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Renewable Energy Systems</w:t>
      </w:r>
    </w:p>
    <w:p>
      <w:pPr>
        <w:pStyle w:val="Heading1"/>
      </w:pPr>
      <w:r>
        <w:t>Fundamentals of Renewable Energy</w:t>
      </w:r>
    </w:p>
    <w:p>
      <w:pPr>
        <w:numPr>
          <w:ilvl w:val="0"/>
          <w:numId w:val="900"/>
        </w:numPr>
        <w:spacing w:before="0" w:after="0"/>
      </w:pPr>
      <w:r>
        <w:t>Introduction to Energy Systems</w:t>
      </w:r>
    </w:p>
    <w:p>
      <w:pPr>
        <w:numPr>
          <w:ilvl w:val="1"/>
          <w:numId w:val="900"/>
        </w:numPr>
        <w:spacing w:before="0" w:after="0"/>
      </w:pPr>
      <w:r>
        <w:t>Basic Energy Concepts</w:t>
      </w:r>
    </w:p>
    <w:p>
      <w:pPr>
        <w:numPr>
          <w:ilvl w:val="2"/>
          <w:numId w:val="900"/>
        </w:numPr>
        <w:spacing w:before="0" w:after="0"/>
      </w:pPr>
      <w:r>
        <w:t>Definitions of Energy</w:t>
      </w:r>
    </w:p>
    <w:p>
      <w:pPr>
        <w:numPr>
          <w:ilvl w:val="2"/>
          <w:numId w:val="900"/>
        </w:numPr>
        <w:spacing w:before="0" w:after="0"/>
      </w:pPr>
      <w:r>
        <w:t>Definitions of Work</w:t>
      </w:r>
    </w:p>
    <w:p>
      <w:pPr>
        <w:numPr>
          <w:ilvl w:val="2"/>
          <w:numId w:val="900"/>
        </w:numPr>
        <w:spacing w:before="0" w:after="0"/>
      </w:pPr>
      <w:r>
        <w:t>Definitions of Power</w:t>
      </w:r>
    </w:p>
    <w:p>
      <w:pPr>
        <w:numPr>
          <w:ilvl w:val="2"/>
          <w:numId w:val="900"/>
        </w:numPr>
        <w:spacing w:before="0" w:after="0"/>
      </w:pPr>
      <w:r>
        <w:t>Energy Forms and Classifications</w:t>
      </w:r>
    </w:p>
    <w:p>
      <w:pPr>
        <w:numPr>
          <w:ilvl w:val="1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Joules</w:t>
      </w:r>
    </w:p>
    <w:p>
      <w:pPr>
        <w:numPr>
          <w:ilvl w:val="2"/>
          <w:numId w:val="900"/>
        </w:numPr>
        <w:spacing w:before="0" w:after="0"/>
      </w:pPr>
      <w:r>
        <w:t>Watts</w:t>
      </w:r>
    </w:p>
    <w:p>
      <w:pPr>
        <w:numPr>
          <w:ilvl w:val="2"/>
          <w:numId w:val="900"/>
        </w:numPr>
        <w:spacing w:before="0" w:after="0"/>
      </w:pPr>
      <w:r>
        <w:t>Kilowatt-hours</w:t>
      </w:r>
    </w:p>
    <w:p>
      <w:pPr>
        <w:numPr>
          <w:ilvl w:val="2"/>
          <w:numId w:val="900"/>
        </w:numPr>
        <w:spacing w:before="0" w:after="0"/>
      </w:pPr>
      <w:r>
        <w:t>British Thermal Units</w:t>
      </w:r>
    </w:p>
    <w:p>
      <w:pPr>
        <w:numPr>
          <w:ilvl w:val="2"/>
          <w:numId w:val="900"/>
        </w:numPr>
        <w:spacing w:before="0" w:after="0"/>
      </w:pPr>
      <w:r>
        <w:t>Unit Conversions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2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Third Law of Thermodynamics</w:t>
      </w:r>
    </w:p>
    <w:p>
      <w:pPr>
        <w:numPr>
          <w:ilvl w:val="2"/>
          <w:numId w:val="900"/>
        </w:numPr>
        <w:spacing w:before="0" w:after="0"/>
      </w:pPr>
      <w:r>
        <w:t>Applications to Energy Systems</w:t>
      </w:r>
    </w:p>
    <w:p>
      <w:pPr>
        <w:numPr>
          <w:ilvl w:val="1"/>
          <w:numId w:val="900"/>
        </w:numPr>
        <w:spacing w:before="0" w:after="0"/>
      </w:pPr>
      <w:r>
        <w:t>Energy Conversion Principles</w:t>
      </w:r>
    </w:p>
    <w:p>
      <w:pPr>
        <w:numPr>
          <w:ilvl w:val="2"/>
          <w:numId w:val="900"/>
        </w:numPr>
        <w:spacing w:before="0" w:after="0"/>
      </w:pPr>
      <w:r>
        <w:t>Energy Conversion Efficiency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Losses in Energy Conversion</w:t>
      </w:r>
    </w:p>
    <w:p>
      <w:pPr>
        <w:numPr>
          <w:ilvl w:val="2"/>
          <w:numId w:val="900"/>
        </w:numPr>
        <w:spacing w:before="0" w:after="0"/>
      </w:pPr>
      <w:r>
        <w:t>Carnot Efficiency</w:t>
      </w:r>
    </w:p>
    <w:p>
      <w:pPr>
        <w:numPr>
          <w:ilvl w:val="2"/>
          <w:numId w:val="900"/>
        </w:numPr>
        <w:spacing w:before="0" w:after="0"/>
      </w:pPr>
      <w:r>
        <w:t>Efficiency Comparison Between Systems</w:t>
      </w:r>
    </w:p>
    <w:p>
      <w:pPr>
        <w:numPr>
          <w:ilvl w:val="0"/>
          <w:numId w:val="900"/>
        </w:numPr>
        <w:spacing w:before="0" w:after="0"/>
      </w:pPr>
      <w:r>
        <w:t>Global Energy Context</w:t>
      </w:r>
    </w:p>
    <w:p>
      <w:pPr>
        <w:numPr>
          <w:ilvl w:val="1"/>
          <w:numId w:val="900"/>
        </w:numPr>
        <w:spacing w:before="0" w:after="0"/>
      </w:pPr>
      <w:r>
        <w:t>World Energy Consumption Patterns</w:t>
      </w:r>
    </w:p>
    <w:p>
      <w:pPr>
        <w:numPr>
          <w:ilvl w:val="2"/>
          <w:numId w:val="900"/>
        </w:numPr>
        <w:spacing w:before="0" w:after="0"/>
      </w:pPr>
      <w:r>
        <w:t>Regional Energy Demand</w:t>
      </w:r>
    </w:p>
    <w:p>
      <w:pPr>
        <w:numPr>
          <w:ilvl w:val="2"/>
          <w:numId w:val="900"/>
        </w:numPr>
        <w:spacing w:before="0" w:after="0"/>
      </w:pPr>
      <w:r>
        <w:t>Sectoral Energy Use</w:t>
      </w:r>
    </w:p>
    <w:p>
      <w:pPr>
        <w:numPr>
          <w:ilvl w:val="2"/>
          <w:numId w:val="900"/>
        </w:numPr>
        <w:spacing w:before="0" w:after="0"/>
      </w:pPr>
      <w:r>
        <w:t>Historical Trends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1"/>
          <w:numId w:val="900"/>
        </w:numPr>
        <w:spacing w:before="0" w:after="0"/>
      </w:pPr>
      <w:r>
        <w:t>Fossil Fuel Systems and Limitations</w:t>
      </w:r>
    </w:p>
    <w:p>
      <w:pPr>
        <w:numPr>
          <w:ilvl w:val="2"/>
          <w:numId w:val="900"/>
        </w:numPr>
        <w:spacing w:before="0" w:after="0"/>
      </w:pPr>
      <w:r>
        <w:t>Coal Energy Systems</w:t>
      </w:r>
    </w:p>
    <w:p>
      <w:pPr>
        <w:numPr>
          <w:ilvl w:val="2"/>
          <w:numId w:val="900"/>
        </w:numPr>
        <w:spacing w:before="0" w:after="0"/>
      </w:pPr>
      <w:r>
        <w:t>Oil Energy Systems</w:t>
      </w:r>
    </w:p>
    <w:p>
      <w:pPr>
        <w:numPr>
          <w:ilvl w:val="2"/>
          <w:numId w:val="900"/>
        </w:numPr>
        <w:spacing w:before="0" w:after="0"/>
      </w:pPr>
      <w:r>
        <w:t>Natural Gas Systems</w:t>
      </w:r>
    </w:p>
    <w:p>
      <w:pPr>
        <w:numPr>
          <w:ilvl w:val="2"/>
          <w:numId w:val="900"/>
        </w:numPr>
        <w:spacing w:before="0" w:after="0"/>
      </w:pPr>
      <w:r>
        <w:t>Resource Depletion Issues</w:t>
      </w:r>
    </w:p>
    <w:p>
      <w:pPr>
        <w:numPr>
          <w:ilvl w:val="2"/>
          <w:numId w:val="900"/>
        </w:numPr>
        <w:spacing w:before="0" w:after="0"/>
      </w:pPr>
      <w:r>
        <w:t>Price Volatility</w:t>
      </w:r>
    </w:p>
    <w:p>
      <w:pPr>
        <w:numPr>
          <w:ilvl w:val="2"/>
          <w:numId w:val="900"/>
        </w:numPr>
        <w:spacing w:before="0" w:after="0"/>
      </w:pPr>
      <w:r>
        <w:t>Environmental Impacts of Fossil Fuels</w:t>
      </w:r>
    </w:p>
    <w:p>
      <w:pPr>
        <w:numPr>
          <w:ilvl w:val="1"/>
          <w:numId w:val="900"/>
        </w:numPr>
        <w:spacing w:before="0" w:after="0"/>
      </w:pPr>
      <w:r>
        <w:t>Climate Change and Energy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Carbon Dioxide Sources</w:t>
      </w:r>
    </w:p>
    <w:p>
      <w:pPr>
        <w:numPr>
          <w:ilvl w:val="2"/>
          <w:numId w:val="900"/>
        </w:numPr>
        <w:spacing w:before="0" w:after="0"/>
      </w:pPr>
      <w:r>
        <w:t>Methane Sources</w:t>
      </w:r>
    </w:p>
    <w:p>
      <w:pPr>
        <w:numPr>
          <w:ilvl w:val="2"/>
          <w:numId w:val="900"/>
        </w:numPr>
        <w:spacing w:before="0" w:after="0"/>
      </w:pPr>
      <w:r>
        <w:t>Climate Impact Assessment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Energy Security Considerations</w:t>
      </w:r>
    </w:p>
    <w:p>
      <w:pPr>
        <w:numPr>
          <w:ilvl w:val="2"/>
          <w:numId w:val="900"/>
        </w:numPr>
        <w:spacing w:before="0" w:after="0"/>
      </w:pPr>
      <w:r>
        <w:t>Import Dependencies</w:t>
      </w:r>
    </w:p>
    <w:p>
      <w:pPr>
        <w:numPr>
          <w:ilvl w:val="2"/>
          <w:numId w:val="900"/>
        </w:numPr>
        <w:spacing w:before="0" w:after="0"/>
      </w:pPr>
      <w:r>
        <w:t>Supply Chain Vulnerabilities</w:t>
      </w:r>
    </w:p>
    <w:p>
      <w:pPr>
        <w:numPr>
          <w:ilvl w:val="2"/>
          <w:numId w:val="900"/>
        </w:numPr>
        <w:spacing w:before="0" w:after="0"/>
      </w:pPr>
      <w:r>
        <w:t>Geopolitical Factors</w:t>
      </w:r>
    </w:p>
    <w:p>
      <w:pPr>
        <w:numPr>
          <w:ilvl w:val="2"/>
          <w:numId w:val="900"/>
        </w:numPr>
        <w:spacing w:before="0" w:after="0"/>
      </w:pPr>
      <w:r>
        <w:t>Strategic Energy Reserves</w:t>
      </w:r>
    </w:p>
    <w:p>
      <w:pPr>
        <w:numPr>
          <w:ilvl w:val="0"/>
          <w:numId w:val="900"/>
        </w:numPr>
        <w:spacing w:before="0" w:after="0"/>
      </w:pPr>
      <w:r>
        <w:t>Renewable Energy Fundamentals</w:t>
      </w:r>
    </w:p>
    <w:p>
      <w:pPr>
        <w:numPr>
          <w:ilvl w:val="1"/>
          <w:numId w:val="900"/>
        </w:numPr>
        <w:spacing w:before="0" w:after="0"/>
      </w:pPr>
      <w:r>
        <w:t>Characteristics of Renewable Sources</w:t>
      </w:r>
    </w:p>
    <w:p>
      <w:pPr>
        <w:numPr>
          <w:ilvl w:val="2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Resource Regeneration Rates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Intermittency Challenges</w:t>
      </w:r>
    </w:p>
    <w:p>
      <w:pPr>
        <w:numPr>
          <w:ilvl w:val="1"/>
          <w:numId w:val="900"/>
        </w:numPr>
        <w:spacing w:before="0" w:after="0"/>
      </w:pPr>
      <w:r>
        <w:t>Classification of Renewable Sources</w:t>
      </w:r>
    </w:p>
    <w:p>
      <w:pPr>
        <w:numPr>
          <w:ilvl w:val="2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Wind Energy</w:t>
      </w:r>
    </w:p>
    <w:p>
      <w:pPr>
        <w:numPr>
          <w:ilvl w:val="2"/>
          <w:numId w:val="900"/>
        </w:numPr>
        <w:spacing w:before="0" w:after="0"/>
      </w:pPr>
      <w:r>
        <w:t>Hydropower</w:t>
      </w:r>
    </w:p>
    <w:p>
      <w:pPr>
        <w:numPr>
          <w:ilvl w:val="2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Biomass Energy</w:t>
      </w:r>
    </w:p>
    <w:p>
      <w:pPr>
        <w:numPr>
          <w:ilvl w:val="2"/>
          <w:numId w:val="900"/>
        </w:numPr>
        <w:spacing w:before="0" w:after="0"/>
      </w:pPr>
      <w:r>
        <w:t>Ocean Energy</w:t>
      </w:r>
    </w:p>
    <w:p>
      <w:pPr>
        <w:numPr>
          <w:ilvl w:val="1"/>
          <w:numId w:val="900"/>
        </w:numPr>
        <w:spacing w:before="0" w:after="0"/>
      </w:pPr>
      <w:r>
        <w:t>Resource Assessment Methods</w:t>
      </w:r>
    </w:p>
    <w:p>
      <w:pPr>
        <w:numPr>
          <w:ilvl w:val="2"/>
          <w:numId w:val="900"/>
        </w:numPr>
        <w:spacing w:before="0" w:after="0"/>
      </w:pPr>
      <w:r>
        <w:t>Geographic Distribution Analysis</w:t>
      </w:r>
    </w:p>
    <w:p>
      <w:pPr>
        <w:numPr>
          <w:ilvl w:val="2"/>
          <w:numId w:val="900"/>
        </w:numPr>
        <w:spacing w:before="0" w:after="0"/>
      </w:pPr>
      <w:r>
        <w:t>Temporal Variability Studies</w:t>
      </w:r>
    </w:p>
    <w:p>
      <w:pPr>
        <w:numPr>
          <w:ilvl w:val="2"/>
          <w:numId w:val="900"/>
        </w:numPr>
        <w:spacing w:before="0" w:after="0"/>
      </w:pPr>
      <w:r>
        <w:t>Resource Mapping Techniques</w:t>
      </w:r>
    </w:p>
    <w:p>
      <w:pPr>
        <w:numPr>
          <w:ilvl w:val="2"/>
          <w:numId w:val="900"/>
        </w:numPr>
        <w:spacing w:before="0" w:after="0"/>
      </w:pPr>
      <w:r>
        <w:t>Measurement and Monitoring</w:t>
      </w:r>
    </w:p>
    <w:p>
      <w:pPr>
        <w:numPr>
          <w:ilvl w:val="1"/>
          <w:numId w:val="900"/>
        </w:numPr>
        <w:spacing w:before="0" w:after="0"/>
      </w:pPr>
      <w:r>
        <w:t>Renewable Energy Potential</w:t>
      </w:r>
    </w:p>
    <w:p>
      <w:pPr>
        <w:numPr>
          <w:ilvl w:val="2"/>
          <w:numId w:val="900"/>
        </w:numPr>
        <w:spacing w:before="0" w:after="0"/>
      </w:pPr>
      <w:r>
        <w:t>Technical Potential</w:t>
      </w:r>
    </w:p>
    <w:p>
      <w:pPr>
        <w:numPr>
          <w:ilvl w:val="2"/>
          <w:numId w:val="900"/>
        </w:numPr>
        <w:spacing w:before="0" w:after="0"/>
      </w:pPr>
      <w:r>
        <w:t>Economic Potential</w:t>
      </w:r>
    </w:p>
    <w:p>
      <w:pPr>
        <w:numPr>
          <w:ilvl w:val="2"/>
          <w:numId w:val="900"/>
        </w:numPr>
        <w:spacing w:before="0" w:after="0"/>
      </w:pPr>
      <w:r>
        <w:t>Market Potential</w:t>
      </w:r>
    </w:p>
    <w:p>
      <w:pPr>
        <w:numPr>
          <w:ilvl w:val="2"/>
          <w:numId w:val="900"/>
        </w:numPr>
        <w:spacing w:before="0" w:after="0"/>
      </w:pPr>
      <w:r>
        <w:t>Regional Assessments</w:t>
      </w:r>
    </w:p>
    <w:p>
      <w:pPr>
        <w:pStyle w:val="Heading1"/>
      </w:pPr>
      <w:r>
        <w:t>Solar Energy Systems</w:t>
      </w:r>
    </w:p>
    <w:p>
      <w:pPr>
        <w:numPr>
          <w:ilvl w:val="0"/>
          <w:numId w:val="900"/>
        </w:numPr>
        <w:spacing w:before="0" w:after="0"/>
      </w:pPr>
      <w:r>
        <w:t>Solar Radiation Fundamentals</w:t>
      </w:r>
    </w:p>
    <w:p>
      <w:pPr>
        <w:numPr>
          <w:ilvl w:val="1"/>
          <w:numId w:val="900"/>
        </w:numPr>
        <w:spacing w:before="0" w:after="0"/>
      </w:pPr>
      <w:r>
        <w:t>Solar Physics and Radiation</w:t>
      </w:r>
    </w:p>
    <w:p>
      <w:pPr>
        <w:numPr>
          <w:ilvl w:val="2"/>
          <w:numId w:val="900"/>
        </w:numPr>
        <w:spacing w:before="0" w:after="0"/>
      </w:pPr>
      <w:r>
        <w:t>Solar Spectrum Characteristics</w:t>
      </w:r>
    </w:p>
    <w:p>
      <w:pPr>
        <w:numPr>
          <w:ilvl w:val="2"/>
          <w:numId w:val="900"/>
        </w:numPr>
        <w:spacing w:before="0" w:after="0"/>
      </w:pPr>
      <w:r>
        <w:t>Electromagnetic Radiation Principles</w:t>
      </w:r>
    </w:p>
    <w:p>
      <w:pPr>
        <w:numPr>
          <w:ilvl w:val="2"/>
          <w:numId w:val="900"/>
        </w:numPr>
        <w:spacing w:before="0" w:after="0"/>
      </w:pPr>
      <w:r>
        <w:t>Extraterrestrial Solar Radiation</w:t>
      </w:r>
    </w:p>
    <w:p>
      <w:pPr>
        <w:numPr>
          <w:ilvl w:val="2"/>
          <w:numId w:val="900"/>
        </w:numPr>
        <w:spacing w:before="0" w:after="0"/>
      </w:pPr>
      <w:r>
        <w:t>Atmospheric Effects on Solar Radiation</w:t>
      </w:r>
    </w:p>
    <w:p>
      <w:pPr>
        <w:numPr>
          <w:ilvl w:val="1"/>
          <w:numId w:val="900"/>
        </w:numPr>
        <w:spacing w:before="0" w:after="0"/>
      </w:pPr>
      <w:r>
        <w:t>Solar Irradiance Concepts</w:t>
      </w:r>
    </w:p>
    <w:p>
      <w:pPr>
        <w:numPr>
          <w:ilvl w:val="2"/>
          <w:numId w:val="900"/>
        </w:numPr>
        <w:spacing w:before="0" w:after="0"/>
      </w:pPr>
      <w:r>
        <w:t>Direct Normal Irradiance</w:t>
      </w:r>
    </w:p>
    <w:p>
      <w:pPr>
        <w:numPr>
          <w:ilvl w:val="2"/>
          <w:numId w:val="900"/>
        </w:numPr>
        <w:spacing w:before="0" w:after="0"/>
      </w:pPr>
      <w:r>
        <w:t>Diffuse Horizontal Irradiance</w:t>
      </w:r>
    </w:p>
    <w:p>
      <w:pPr>
        <w:numPr>
          <w:ilvl w:val="2"/>
          <w:numId w:val="900"/>
        </w:numPr>
        <w:spacing w:before="0" w:after="0"/>
      </w:pPr>
      <w:r>
        <w:t>Global Horizontal Irradiance</w:t>
      </w:r>
    </w:p>
    <w:p>
      <w:pPr>
        <w:numPr>
          <w:ilvl w:val="2"/>
          <w:numId w:val="900"/>
        </w:numPr>
        <w:spacing w:before="0" w:after="0"/>
      </w:pPr>
      <w:r>
        <w:t>Plane of Array Irradiance</w:t>
      </w:r>
    </w:p>
    <w:p>
      <w:pPr>
        <w:numPr>
          <w:ilvl w:val="1"/>
          <w:numId w:val="900"/>
        </w:numPr>
        <w:spacing w:before="0" w:after="0"/>
      </w:pPr>
      <w:r>
        <w:t>Solar Geometry</w:t>
      </w:r>
    </w:p>
    <w:p>
      <w:pPr>
        <w:numPr>
          <w:ilvl w:val="2"/>
          <w:numId w:val="900"/>
        </w:numPr>
        <w:spacing w:before="0" w:after="0"/>
      </w:pPr>
      <w:r>
        <w:t>Earth-Sun Relationships</w:t>
      </w:r>
    </w:p>
    <w:p>
      <w:pPr>
        <w:numPr>
          <w:ilvl w:val="2"/>
          <w:numId w:val="900"/>
        </w:numPr>
        <w:spacing w:before="0" w:after="0"/>
      </w:pPr>
      <w:r>
        <w:t>Solar Declination</w:t>
      </w:r>
    </w:p>
    <w:p>
      <w:pPr>
        <w:numPr>
          <w:ilvl w:val="2"/>
          <w:numId w:val="900"/>
        </w:numPr>
        <w:spacing w:before="0" w:after="0"/>
      </w:pPr>
      <w:r>
        <w:t>Hour Angle</w:t>
      </w:r>
    </w:p>
    <w:p>
      <w:pPr>
        <w:numPr>
          <w:ilvl w:val="2"/>
          <w:numId w:val="900"/>
        </w:numPr>
        <w:spacing w:before="0" w:after="0"/>
      </w:pPr>
      <w:r>
        <w:t>Solar Angles</w:t>
      </w:r>
    </w:p>
    <w:p>
      <w:pPr>
        <w:numPr>
          <w:ilvl w:val="3"/>
          <w:numId w:val="900"/>
        </w:numPr>
        <w:spacing w:before="0" w:after="0"/>
      </w:pPr>
      <w:r>
        <w:t>Solar Zenith Angle</w:t>
      </w:r>
    </w:p>
    <w:p>
      <w:pPr>
        <w:numPr>
          <w:ilvl w:val="3"/>
          <w:numId w:val="900"/>
        </w:numPr>
        <w:spacing w:before="0" w:after="0"/>
      </w:pPr>
      <w:r>
        <w:t>Solar Azimuth Angle</w:t>
      </w:r>
    </w:p>
    <w:p>
      <w:pPr>
        <w:numPr>
          <w:ilvl w:val="3"/>
          <w:numId w:val="900"/>
        </w:numPr>
        <w:spacing w:before="0" w:after="0"/>
      </w:pPr>
      <w:r>
        <w:t>Solar Elevation Angle</w:t>
      </w:r>
    </w:p>
    <w:p>
      <w:pPr>
        <w:numPr>
          <w:ilvl w:val="2"/>
          <w:numId w:val="900"/>
        </w:numPr>
        <w:spacing w:before="0" w:after="0"/>
      </w:pPr>
      <w:r>
        <w:t>Sunrise and Sunset Calculations</w:t>
      </w:r>
    </w:p>
    <w:p>
      <w:pPr>
        <w:numPr>
          <w:ilvl w:val="1"/>
          <w:numId w:val="900"/>
        </w:numPr>
        <w:spacing w:before="0" w:after="0"/>
      </w:pPr>
      <w:r>
        <w:t>Solar Resource Assessment</w:t>
      </w:r>
    </w:p>
    <w:p>
      <w:pPr>
        <w:numPr>
          <w:ilvl w:val="2"/>
          <w:numId w:val="900"/>
        </w:numPr>
        <w:spacing w:before="0" w:after="0"/>
      </w:pPr>
      <w:r>
        <w:t>Solar Radiation Measurement</w:t>
      </w:r>
    </w:p>
    <w:p>
      <w:pPr>
        <w:numPr>
          <w:ilvl w:val="3"/>
          <w:numId w:val="900"/>
        </w:numPr>
        <w:spacing w:before="0" w:after="0"/>
      </w:pPr>
      <w:r>
        <w:t>Pyranometers</w:t>
      </w:r>
    </w:p>
    <w:p>
      <w:pPr>
        <w:numPr>
          <w:ilvl w:val="3"/>
          <w:numId w:val="900"/>
        </w:numPr>
        <w:spacing w:before="0" w:after="0"/>
      </w:pPr>
      <w:r>
        <w:t>Pyrheliometers</w:t>
      </w:r>
    </w:p>
    <w:p>
      <w:pPr>
        <w:numPr>
          <w:ilvl w:val="3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Solar Resource Databases</w:t>
      </w:r>
    </w:p>
    <w:p>
      <w:pPr>
        <w:numPr>
          <w:ilvl w:val="2"/>
          <w:numId w:val="900"/>
        </w:numPr>
        <w:spacing w:before="0" w:after="0"/>
      </w:pPr>
      <w:r>
        <w:t>Site-Specific Assessment</w:t>
      </w:r>
    </w:p>
    <w:p>
      <w:pPr>
        <w:numPr>
          <w:ilvl w:val="0"/>
          <w:numId w:val="900"/>
        </w:numPr>
        <w:spacing w:before="0" w:after="0"/>
      </w:pPr>
      <w:r>
        <w:t>Photovoltaic Technology</w:t>
      </w:r>
    </w:p>
    <w:p>
      <w:pPr>
        <w:numPr>
          <w:ilvl w:val="1"/>
          <w:numId w:val="900"/>
        </w:numPr>
        <w:spacing w:before="0" w:after="0"/>
      </w:pPr>
      <w:r>
        <w:t>Photovoltaic Effect Principles</w:t>
      </w:r>
    </w:p>
    <w:p>
      <w:pPr>
        <w:numPr>
          <w:ilvl w:val="2"/>
          <w:numId w:val="900"/>
        </w:numPr>
        <w:spacing w:before="0" w:after="0"/>
      </w:pPr>
      <w:r>
        <w:t>Semiconductor Physics Basics</w:t>
      </w:r>
    </w:p>
    <w:p>
      <w:pPr>
        <w:numPr>
          <w:ilvl w:val="2"/>
          <w:numId w:val="900"/>
        </w:numPr>
        <w:spacing w:before="0" w:after="0"/>
      </w:pPr>
      <w:r>
        <w:t>Photon Absorption</w:t>
      </w:r>
    </w:p>
    <w:p>
      <w:pPr>
        <w:numPr>
          <w:ilvl w:val="2"/>
          <w:numId w:val="900"/>
        </w:numPr>
        <w:spacing w:before="0" w:after="0"/>
      </w:pPr>
      <w:r>
        <w:t>Electron-Hole Pair Generation</w:t>
      </w:r>
    </w:p>
    <w:p>
      <w:pPr>
        <w:numPr>
          <w:ilvl w:val="2"/>
          <w:numId w:val="900"/>
        </w:numPr>
        <w:spacing w:before="0" w:after="0"/>
      </w:pPr>
      <w:r>
        <w:t>Charge Separation and Collection</w:t>
      </w:r>
    </w:p>
    <w:p>
      <w:pPr>
        <w:numPr>
          <w:ilvl w:val="1"/>
          <w:numId w:val="900"/>
        </w:numPr>
        <w:spacing w:before="0" w:after="0"/>
      </w:pPr>
      <w:r>
        <w:t>Solar Cell Physics</w:t>
      </w:r>
    </w:p>
    <w:p>
      <w:pPr>
        <w:numPr>
          <w:ilvl w:val="2"/>
          <w:numId w:val="900"/>
        </w:numPr>
        <w:spacing w:before="0" w:after="0"/>
      </w:pPr>
      <w:r>
        <w:t>Band Theory of Solids</w:t>
      </w:r>
    </w:p>
    <w:p>
      <w:pPr>
        <w:numPr>
          <w:ilvl w:val="2"/>
          <w:numId w:val="900"/>
        </w:numPr>
        <w:spacing w:before="0" w:after="0"/>
      </w:pPr>
      <w:r>
        <w:t>P-N Junction Formation</w:t>
      </w:r>
    </w:p>
    <w:p>
      <w:pPr>
        <w:numPr>
          <w:ilvl w:val="2"/>
          <w:numId w:val="900"/>
        </w:numPr>
        <w:spacing w:before="0" w:after="0"/>
      </w:pPr>
      <w:r>
        <w:t>Built-in Electric Field</w:t>
      </w:r>
    </w:p>
    <w:p>
      <w:pPr>
        <w:numPr>
          <w:ilvl w:val="2"/>
          <w:numId w:val="900"/>
        </w:numPr>
        <w:spacing w:before="0" w:after="0"/>
      </w:pPr>
      <w:r>
        <w:t>Current-Voltage Characteristics</w:t>
      </w:r>
    </w:p>
    <w:p>
      <w:pPr>
        <w:numPr>
          <w:ilvl w:val="2"/>
          <w:numId w:val="900"/>
        </w:numPr>
        <w:spacing w:before="0" w:after="0"/>
      </w:pPr>
      <w:r>
        <w:t>Fill Factor and Efficiency</w:t>
      </w:r>
    </w:p>
    <w:p>
      <w:pPr>
        <w:numPr>
          <w:ilvl w:val="1"/>
          <w:numId w:val="900"/>
        </w:numPr>
        <w:spacing w:before="0" w:after="0"/>
      </w:pPr>
      <w:r>
        <w:t>Solar Cell Technologies</w:t>
      </w:r>
    </w:p>
    <w:p>
      <w:pPr>
        <w:numPr>
          <w:ilvl w:val="2"/>
          <w:numId w:val="900"/>
        </w:numPr>
        <w:spacing w:before="0" w:after="0"/>
      </w:pPr>
      <w:r>
        <w:t>Crystalline Silicon Technologies</w:t>
      </w:r>
    </w:p>
    <w:p>
      <w:pPr>
        <w:numPr>
          <w:ilvl w:val="3"/>
          <w:numId w:val="900"/>
        </w:numPr>
        <w:spacing w:before="0" w:after="0"/>
      </w:pPr>
      <w:r>
        <w:t>Monocrystalline Silicon Cells</w:t>
      </w:r>
    </w:p>
    <w:p>
      <w:pPr>
        <w:numPr>
          <w:ilvl w:val="4"/>
          <w:numId w:val="900"/>
        </w:numPr>
        <w:spacing w:before="0" w:after="0"/>
      </w:pPr>
      <w:r>
        <w:t>Czochralski Process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Manufacturing Considerations</w:t>
      </w:r>
    </w:p>
    <w:p>
      <w:pPr>
        <w:numPr>
          <w:ilvl w:val="3"/>
          <w:numId w:val="900"/>
        </w:numPr>
        <w:spacing w:before="0" w:after="0"/>
      </w:pPr>
      <w:r>
        <w:t>Polycrystalline Silicon Cells</w:t>
      </w:r>
    </w:p>
    <w:p>
      <w:pPr>
        <w:numPr>
          <w:ilvl w:val="4"/>
          <w:numId w:val="900"/>
        </w:numPr>
        <w:spacing w:before="0" w:after="0"/>
      </w:pPr>
      <w:r>
        <w:t>Casting Process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Cost Advantages</w:t>
      </w:r>
    </w:p>
    <w:p>
      <w:pPr>
        <w:numPr>
          <w:ilvl w:val="2"/>
          <w:numId w:val="900"/>
        </w:numPr>
        <w:spacing w:before="0" w:after="0"/>
      </w:pPr>
      <w:r>
        <w:t>Thin-Film Technologies</w:t>
      </w:r>
    </w:p>
    <w:p>
      <w:pPr>
        <w:numPr>
          <w:ilvl w:val="3"/>
          <w:numId w:val="900"/>
        </w:numPr>
        <w:spacing w:before="0" w:after="0"/>
      </w:pPr>
      <w:r>
        <w:t>Amorphous Silicon</w:t>
      </w:r>
    </w:p>
    <w:p>
      <w:pPr>
        <w:numPr>
          <w:ilvl w:val="3"/>
          <w:numId w:val="900"/>
        </w:numPr>
        <w:spacing w:before="0" w:after="0"/>
      </w:pPr>
      <w:r>
        <w:t>Cadmium Telluride</w:t>
      </w:r>
    </w:p>
    <w:p>
      <w:pPr>
        <w:numPr>
          <w:ilvl w:val="3"/>
          <w:numId w:val="900"/>
        </w:numPr>
        <w:spacing w:before="0" w:after="0"/>
      </w:pPr>
      <w:r>
        <w:t>Copper Indium Gallium Selenide</w:t>
      </w:r>
    </w:p>
    <w:p>
      <w:pPr>
        <w:numPr>
          <w:ilvl w:val="3"/>
          <w:numId w:val="900"/>
        </w:numPr>
        <w:spacing w:before="0" w:after="0"/>
      </w:pPr>
      <w:r>
        <w:t>Manufacturing Processes</w:t>
      </w:r>
    </w:p>
    <w:p>
      <w:pPr>
        <w:numPr>
          <w:ilvl w:val="3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Advanced Solar Cell Technologies</w:t>
      </w:r>
    </w:p>
    <w:p>
      <w:pPr>
        <w:numPr>
          <w:ilvl w:val="3"/>
          <w:numId w:val="900"/>
        </w:numPr>
        <w:spacing w:before="0" w:after="0"/>
      </w:pPr>
      <w:r>
        <w:t>Perovskite Solar Cells</w:t>
      </w:r>
    </w:p>
    <w:p>
      <w:pPr>
        <w:numPr>
          <w:ilvl w:val="3"/>
          <w:numId w:val="900"/>
        </w:numPr>
        <w:spacing w:before="0" w:after="0"/>
      </w:pPr>
      <w:r>
        <w:t>Organic Photovoltaics</w:t>
      </w:r>
    </w:p>
    <w:p>
      <w:pPr>
        <w:numPr>
          <w:ilvl w:val="3"/>
          <w:numId w:val="900"/>
        </w:numPr>
        <w:spacing w:before="0" w:after="0"/>
      </w:pPr>
      <w:r>
        <w:t>Multi-Junction Solar Cells</w:t>
      </w:r>
    </w:p>
    <w:p>
      <w:pPr>
        <w:numPr>
          <w:ilvl w:val="3"/>
          <w:numId w:val="900"/>
        </w:numPr>
        <w:spacing w:before="0" w:after="0"/>
      </w:pPr>
      <w:r>
        <w:t>Bifacial Solar Cells</w:t>
      </w:r>
    </w:p>
    <w:p>
      <w:pPr>
        <w:numPr>
          <w:ilvl w:val="3"/>
          <w:numId w:val="900"/>
        </w:numPr>
        <w:spacing w:before="0" w:after="0"/>
      </w:pPr>
      <w:r>
        <w:t>Concentrated Photovoltaics</w:t>
      </w:r>
    </w:p>
    <w:p>
      <w:pPr>
        <w:numPr>
          <w:ilvl w:val="1"/>
          <w:numId w:val="900"/>
        </w:numPr>
        <w:spacing w:before="0" w:after="0"/>
      </w:pPr>
      <w:r>
        <w:t>PV Module Design and Performance</w:t>
      </w:r>
    </w:p>
    <w:p>
      <w:pPr>
        <w:numPr>
          <w:ilvl w:val="2"/>
          <w:numId w:val="900"/>
        </w:numPr>
        <w:spacing w:before="0" w:after="0"/>
      </w:pPr>
      <w:r>
        <w:t>Module Construction</w:t>
      </w:r>
    </w:p>
    <w:p>
      <w:pPr>
        <w:numPr>
          <w:ilvl w:val="3"/>
          <w:numId w:val="900"/>
        </w:numPr>
        <w:spacing w:before="0" w:after="0"/>
      </w:pPr>
      <w:r>
        <w:t>Cell Interconnection</w:t>
      </w:r>
    </w:p>
    <w:p>
      <w:pPr>
        <w:numPr>
          <w:ilvl w:val="3"/>
          <w:numId w:val="900"/>
        </w:numPr>
        <w:spacing w:before="0" w:after="0"/>
      </w:pPr>
      <w:r>
        <w:t>Encapsulation Materials</w:t>
      </w:r>
    </w:p>
    <w:p>
      <w:pPr>
        <w:numPr>
          <w:ilvl w:val="3"/>
          <w:numId w:val="900"/>
        </w:numPr>
        <w:spacing w:before="0" w:after="0"/>
      </w:pPr>
      <w:r>
        <w:t>Glass and Backsheet</w:t>
      </w:r>
    </w:p>
    <w:p>
      <w:pPr>
        <w:numPr>
          <w:ilvl w:val="3"/>
          <w:numId w:val="900"/>
        </w:numPr>
        <w:spacing w:before="0" w:after="0"/>
      </w:pPr>
      <w:r>
        <w:t>Junction Boxes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3"/>
          <w:numId w:val="900"/>
        </w:numPr>
        <w:spacing w:before="0" w:after="0"/>
      </w:pPr>
      <w:r>
        <w:t>Current-Voltage Curves</w:t>
      </w:r>
    </w:p>
    <w:p>
      <w:pPr>
        <w:numPr>
          <w:ilvl w:val="3"/>
          <w:numId w:val="900"/>
        </w:numPr>
        <w:spacing w:before="0" w:after="0"/>
      </w:pPr>
      <w:r>
        <w:t>Power-Voltage Curves</w:t>
      </w:r>
    </w:p>
    <w:p>
      <w:pPr>
        <w:numPr>
          <w:ilvl w:val="3"/>
          <w:numId w:val="900"/>
        </w:numPr>
        <w:spacing w:before="0" w:after="0"/>
      </w:pPr>
      <w:r>
        <w:t>Temperature Coefficients</w:t>
      </w:r>
    </w:p>
    <w:p>
      <w:pPr>
        <w:numPr>
          <w:ilvl w:val="3"/>
          <w:numId w:val="900"/>
        </w:numPr>
        <w:spacing w:before="0" w:after="0"/>
      </w:pPr>
      <w:r>
        <w:t>Irradiance Effects</w:t>
      </w:r>
    </w:p>
    <w:p>
      <w:pPr>
        <w:numPr>
          <w:ilvl w:val="2"/>
          <w:numId w:val="900"/>
        </w:numPr>
        <w:spacing w:before="0" w:after="0"/>
      </w:pPr>
      <w:r>
        <w:t>Module Degradation and Reliability</w:t>
      </w:r>
    </w:p>
    <w:p>
      <w:pPr>
        <w:numPr>
          <w:ilvl w:val="3"/>
          <w:numId w:val="900"/>
        </w:numPr>
        <w:spacing w:before="0" w:after="0"/>
      </w:pPr>
      <w:r>
        <w:t>Degradation Mechanisms</w:t>
      </w:r>
    </w:p>
    <w:p>
      <w:pPr>
        <w:numPr>
          <w:ilvl w:val="3"/>
          <w:numId w:val="900"/>
        </w:numPr>
        <w:spacing w:before="0" w:after="0"/>
      </w:pPr>
      <w:r>
        <w:t>Performance Warranties</w:t>
      </w:r>
    </w:p>
    <w:p>
      <w:pPr>
        <w:numPr>
          <w:ilvl w:val="3"/>
          <w:numId w:val="900"/>
        </w:numPr>
        <w:spacing w:before="0" w:after="0"/>
      </w:pPr>
      <w:r>
        <w:t>Testing Standards</w:t>
      </w:r>
    </w:p>
    <w:p>
      <w:pPr>
        <w:numPr>
          <w:ilvl w:val="0"/>
          <w:numId w:val="900"/>
        </w:numPr>
        <w:spacing w:before="0" w:after="0"/>
      </w:pPr>
      <w:r>
        <w:t>PV System Components</w:t>
      </w:r>
    </w:p>
    <w:p>
      <w:pPr>
        <w:numPr>
          <w:ilvl w:val="1"/>
          <w:numId w:val="900"/>
        </w:numPr>
        <w:spacing w:before="0" w:after="0"/>
      </w:pPr>
      <w:r>
        <w:t>PV Array Design</w:t>
      </w:r>
    </w:p>
    <w:p>
      <w:pPr>
        <w:numPr>
          <w:ilvl w:val="2"/>
          <w:numId w:val="900"/>
        </w:numPr>
        <w:spacing w:before="0" w:after="0"/>
      </w:pPr>
      <w:r>
        <w:t>Series and Parallel Connections</w:t>
      </w:r>
    </w:p>
    <w:p>
      <w:pPr>
        <w:numPr>
          <w:ilvl w:val="2"/>
          <w:numId w:val="900"/>
        </w:numPr>
        <w:spacing w:before="0" w:after="0"/>
      </w:pPr>
      <w:r>
        <w:t>String Configuration</w:t>
      </w:r>
    </w:p>
    <w:p>
      <w:pPr>
        <w:numPr>
          <w:ilvl w:val="2"/>
          <w:numId w:val="900"/>
        </w:numPr>
        <w:spacing w:before="0" w:after="0"/>
      </w:pPr>
      <w:r>
        <w:t>Array Sizing Calculations</w:t>
      </w:r>
    </w:p>
    <w:p>
      <w:pPr>
        <w:numPr>
          <w:ilvl w:val="2"/>
          <w:numId w:val="900"/>
        </w:numPr>
        <w:spacing w:before="0" w:after="0"/>
      </w:pPr>
      <w:r>
        <w:t>Shading Analysis and Mitigation</w:t>
      </w:r>
    </w:p>
    <w:p>
      <w:pPr>
        <w:numPr>
          <w:ilvl w:val="1"/>
          <w:numId w:val="900"/>
        </w:numPr>
        <w:spacing w:before="0" w:after="0"/>
      </w:pPr>
      <w:r>
        <w:t>Power Conditioning Equipment</w:t>
      </w:r>
    </w:p>
    <w:p>
      <w:pPr>
        <w:numPr>
          <w:ilvl w:val="2"/>
          <w:numId w:val="900"/>
        </w:numPr>
        <w:spacing w:before="0" w:after="0"/>
      </w:pPr>
      <w:r>
        <w:t>String Inverters</w:t>
      </w:r>
    </w:p>
    <w:p>
      <w:pPr>
        <w:numPr>
          <w:ilvl w:val="2"/>
          <w:numId w:val="900"/>
        </w:numPr>
        <w:spacing w:before="0" w:after="0"/>
      </w:pPr>
      <w:r>
        <w:t>Central Inverters</w:t>
      </w:r>
    </w:p>
    <w:p>
      <w:pPr>
        <w:numPr>
          <w:ilvl w:val="2"/>
          <w:numId w:val="900"/>
        </w:numPr>
        <w:spacing w:before="0" w:after="0"/>
      </w:pPr>
      <w:r>
        <w:t>Microinverters</w:t>
      </w:r>
    </w:p>
    <w:p>
      <w:pPr>
        <w:numPr>
          <w:ilvl w:val="2"/>
          <w:numId w:val="900"/>
        </w:numPr>
        <w:spacing w:before="0" w:after="0"/>
      </w:pPr>
      <w:r>
        <w:t>Power Optimizers</w:t>
      </w:r>
    </w:p>
    <w:p>
      <w:pPr>
        <w:numPr>
          <w:ilvl w:val="2"/>
          <w:numId w:val="900"/>
        </w:numPr>
        <w:spacing w:before="0" w:after="0"/>
      </w:pPr>
      <w:r>
        <w:t>Maximum Power Point Tracking</w:t>
      </w:r>
    </w:p>
    <w:p>
      <w:pPr>
        <w:numPr>
          <w:ilvl w:val="1"/>
          <w:numId w:val="900"/>
        </w:numPr>
        <w:spacing w:before="0" w:after="0"/>
      </w:pPr>
      <w:r>
        <w:t>Mounting and Tracking Systems</w:t>
      </w:r>
    </w:p>
    <w:p>
      <w:pPr>
        <w:numPr>
          <w:ilvl w:val="2"/>
          <w:numId w:val="900"/>
        </w:numPr>
        <w:spacing w:before="0" w:after="0"/>
      </w:pPr>
      <w:r>
        <w:t>Fixed-Tilt Mounting</w:t>
      </w:r>
    </w:p>
    <w:p>
      <w:pPr>
        <w:numPr>
          <w:ilvl w:val="2"/>
          <w:numId w:val="900"/>
        </w:numPr>
        <w:spacing w:before="0" w:after="0"/>
      </w:pPr>
      <w:r>
        <w:t>Single-Axis Tracking</w:t>
      </w:r>
    </w:p>
    <w:p>
      <w:pPr>
        <w:numPr>
          <w:ilvl w:val="2"/>
          <w:numId w:val="900"/>
        </w:numPr>
        <w:spacing w:before="0" w:after="0"/>
      </w:pPr>
      <w:r>
        <w:t>Dual-Axis Tracking</w:t>
      </w:r>
    </w:p>
    <w:p>
      <w:pPr>
        <w:numPr>
          <w:ilvl w:val="2"/>
          <w:numId w:val="900"/>
        </w:numPr>
        <w:spacing w:before="0" w:after="0"/>
      </w:pPr>
      <w:r>
        <w:t>Roof-Mounted Systems</w:t>
      </w:r>
    </w:p>
    <w:p>
      <w:pPr>
        <w:numPr>
          <w:ilvl w:val="2"/>
          <w:numId w:val="900"/>
        </w:numPr>
        <w:spacing w:before="0" w:after="0"/>
      </w:pPr>
      <w:r>
        <w:t>Ground-Mounted Systems</w:t>
      </w:r>
    </w:p>
    <w:p>
      <w:pPr>
        <w:numPr>
          <w:ilvl w:val="1"/>
          <w:numId w:val="900"/>
        </w:numPr>
        <w:spacing w:before="0" w:after="0"/>
      </w:pPr>
      <w:r>
        <w:t>Balance of System Components</w:t>
      </w:r>
    </w:p>
    <w:p>
      <w:pPr>
        <w:numPr>
          <w:ilvl w:val="2"/>
          <w:numId w:val="900"/>
        </w:numPr>
        <w:spacing w:before="0" w:after="0"/>
      </w:pPr>
      <w:r>
        <w:t>DC and AC Disconnect Switches</w:t>
      </w:r>
    </w:p>
    <w:p>
      <w:pPr>
        <w:numPr>
          <w:ilvl w:val="2"/>
          <w:numId w:val="900"/>
        </w:numPr>
        <w:spacing w:before="0" w:after="0"/>
      </w:pPr>
      <w:r>
        <w:t>Combiner Boxes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Grounding Equipment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0"/>
          <w:numId w:val="900"/>
        </w:numPr>
        <w:spacing w:before="0" w:after="0"/>
      </w:pPr>
      <w:r>
        <w:t>PV System Types and Applications</w:t>
      </w:r>
    </w:p>
    <w:p>
      <w:pPr>
        <w:numPr>
          <w:ilvl w:val="1"/>
          <w:numId w:val="900"/>
        </w:numPr>
        <w:spacing w:before="0" w:after="0"/>
      </w:pPr>
      <w:r>
        <w:t>Grid-Connected Systems</w:t>
      </w:r>
    </w:p>
    <w:p>
      <w:pPr>
        <w:numPr>
          <w:ilvl w:val="2"/>
          <w:numId w:val="900"/>
        </w:numPr>
        <w:spacing w:before="0" w:after="0"/>
      </w:pPr>
      <w:r>
        <w:t>Utility-Scale Solar Plants</w:t>
      </w:r>
    </w:p>
    <w:p>
      <w:pPr>
        <w:numPr>
          <w:ilvl w:val="2"/>
          <w:numId w:val="900"/>
        </w:numPr>
        <w:spacing w:before="0" w:after="0"/>
      </w:pPr>
      <w:r>
        <w:t>Distributed Generation</w:t>
      </w:r>
    </w:p>
    <w:p>
      <w:pPr>
        <w:numPr>
          <w:ilvl w:val="2"/>
          <w:numId w:val="900"/>
        </w:numPr>
        <w:spacing w:before="0" w:after="0"/>
      </w:pPr>
      <w:r>
        <w:t>Net Metering Concepts</w:t>
      </w:r>
    </w:p>
    <w:p>
      <w:pPr>
        <w:numPr>
          <w:ilvl w:val="2"/>
          <w:numId w:val="900"/>
        </w:numPr>
        <w:spacing w:before="0" w:after="0"/>
      </w:pPr>
      <w:r>
        <w:t>Grid Interconnection Requirements</w:t>
      </w:r>
    </w:p>
    <w:p>
      <w:pPr>
        <w:numPr>
          <w:ilvl w:val="1"/>
          <w:numId w:val="900"/>
        </w:numPr>
        <w:spacing w:before="0" w:after="0"/>
      </w:pPr>
      <w:r>
        <w:t>Off-Grid Systems</w:t>
      </w:r>
    </w:p>
    <w:p>
      <w:pPr>
        <w:numPr>
          <w:ilvl w:val="2"/>
          <w:numId w:val="900"/>
        </w:numPr>
        <w:spacing w:before="0" w:after="0"/>
      </w:pPr>
      <w:r>
        <w:t>Stand-Alone System Design</w:t>
      </w:r>
    </w:p>
    <w:p>
      <w:pPr>
        <w:numPr>
          <w:ilvl w:val="2"/>
          <w:numId w:val="900"/>
        </w:numPr>
        <w:spacing w:before="0" w:after="0"/>
      </w:pPr>
      <w:r>
        <w:t>Battery Storage Integration</w:t>
      </w:r>
    </w:p>
    <w:p>
      <w:pPr>
        <w:numPr>
          <w:ilvl w:val="2"/>
          <w:numId w:val="900"/>
        </w:numPr>
        <w:spacing w:before="0" w:after="0"/>
      </w:pPr>
      <w:r>
        <w:t>Charge Controller Types</w:t>
      </w:r>
    </w:p>
    <w:p>
      <w:pPr>
        <w:numPr>
          <w:ilvl w:val="2"/>
          <w:numId w:val="900"/>
        </w:numPr>
        <w:spacing w:before="0" w:after="0"/>
      </w:pPr>
      <w:r>
        <w:t>Load Management</w:t>
      </w:r>
    </w:p>
    <w:p>
      <w:pPr>
        <w:numPr>
          <w:ilvl w:val="1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PV-Diesel Hybrid Systems</w:t>
      </w:r>
    </w:p>
    <w:p>
      <w:pPr>
        <w:numPr>
          <w:ilvl w:val="2"/>
          <w:numId w:val="900"/>
        </w:numPr>
        <w:spacing w:before="0" w:after="0"/>
      </w:pPr>
      <w:r>
        <w:t>PV-Wind Hybrid Systems</w:t>
      </w:r>
    </w:p>
    <w:p>
      <w:pPr>
        <w:numPr>
          <w:ilvl w:val="2"/>
          <w:numId w:val="900"/>
        </w:numPr>
        <w:spacing w:before="0" w:after="0"/>
      </w:pPr>
      <w:r>
        <w:t>System Control Strategies</w:t>
      </w:r>
    </w:p>
    <w:p>
      <w:pPr>
        <w:numPr>
          <w:ilvl w:val="0"/>
          <w:numId w:val="900"/>
        </w:numPr>
        <w:spacing w:before="0" w:after="0"/>
      </w:pPr>
      <w:r>
        <w:t>Solar Thermal Systems</w:t>
      </w:r>
    </w:p>
    <w:p>
      <w:pPr>
        <w:numPr>
          <w:ilvl w:val="1"/>
          <w:numId w:val="900"/>
        </w:numPr>
        <w:spacing w:before="0" w:after="0"/>
      </w:pPr>
      <w:r>
        <w:t>Solar Thermal Principles</w:t>
      </w:r>
    </w:p>
    <w:p>
      <w:pPr>
        <w:numPr>
          <w:ilvl w:val="2"/>
          <w:numId w:val="900"/>
        </w:numPr>
        <w:spacing w:before="0" w:after="0"/>
      </w:pPr>
      <w:r>
        <w:t>Heat Transfer Mechanisms</w:t>
      </w:r>
    </w:p>
    <w:p>
      <w:pPr>
        <w:numPr>
          <w:ilvl w:val="2"/>
          <w:numId w:val="900"/>
        </w:numPr>
        <w:spacing w:before="0" w:after="0"/>
      </w:pPr>
      <w:r>
        <w:t>Collector Efficiency</w:t>
      </w:r>
    </w:p>
    <w:p>
      <w:pPr>
        <w:numPr>
          <w:ilvl w:val="2"/>
          <w:numId w:val="900"/>
        </w:numPr>
        <w:spacing w:before="0" w:after="0"/>
      </w:pPr>
      <w:r>
        <w:t>Thermal Losses</w:t>
      </w:r>
    </w:p>
    <w:p>
      <w:pPr>
        <w:numPr>
          <w:ilvl w:val="1"/>
          <w:numId w:val="900"/>
        </w:numPr>
        <w:spacing w:before="0" w:after="0"/>
      </w:pPr>
      <w:r>
        <w:t>Low-Temperature Solar Thermal</w:t>
      </w:r>
    </w:p>
    <w:p>
      <w:pPr>
        <w:numPr>
          <w:ilvl w:val="2"/>
          <w:numId w:val="900"/>
        </w:numPr>
        <w:spacing w:before="0" w:after="0"/>
      </w:pPr>
      <w:r>
        <w:t>Flat-Plate Collectors</w:t>
      </w:r>
    </w:p>
    <w:p>
      <w:pPr>
        <w:numPr>
          <w:ilvl w:val="3"/>
          <w:numId w:val="900"/>
        </w:numPr>
        <w:spacing w:before="0" w:after="0"/>
      </w:pPr>
      <w:r>
        <w:t>Collector Components</w:t>
      </w:r>
    </w:p>
    <w:p>
      <w:pPr>
        <w:numPr>
          <w:ilvl w:val="3"/>
          <w:numId w:val="900"/>
        </w:numPr>
        <w:spacing w:before="0" w:after="0"/>
      </w:pPr>
      <w:r>
        <w:t>Heat Transfer Analysis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Evacuated Tube Collectors</w:t>
      </w:r>
    </w:p>
    <w:p>
      <w:pPr>
        <w:numPr>
          <w:ilvl w:val="3"/>
          <w:numId w:val="900"/>
        </w:numPr>
        <w:spacing w:before="0" w:after="0"/>
      </w:pPr>
      <w:r>
        <w:t>Heat Pipe Technology</w:t>
      </w:r>
    </w:p>
    <w:p>
      <w:pPr>
        <w:numPr>
          <w:ilvl w:val="3"/>
          <w:numId w:val="900"/>
        </w:numPr>
        <w:spacing w:before="0" w:after="0"/>
      </w:pPr>
      <w:r>
        <w:t>Direct Flow Systems</w:t>
      </w:r>
    </w:p>
    <w:p>
      <w:pPr>
        <w:numPr>
          <w:ilvl w:val="3"/>
          <w:numId w:val="900"/>
        </w:numPr>
        <w:spacing w:before="0" w:after="0"/>
      </w:pPr>
      <w:r>
        <w:t>Performance Advantages</w:t>
      </w:r>
    </w:p>
    <w:p>
      <w:pPr>
        <w:numPr>
          <w:ilvl w:val="2"/>
          <w:numId w:val="900"/>
        </w:numPr>
        <w:spacing w:before="0" w:after="0"/>
      </w:pPr>
      <w:r>
        <w:t>Solar Water Heating Systems</w:t>
      </w:r>
    </w:p>
    <w:p>
      <w:pPr>
        <w:numPr>
          <w:ilvl w:val="3"/>
          <w:numId w:val="900"/>
        </w:numPr>
        <w:spacing w:before="0" w:after="0"/>
      </w:pPr>
      <w:r>
        <w:t>Active Systems</w:t>
      </w:r>
    </w:p>
    <w:p>
      <w:pPr>
        <w:numPr>
          <w:ilvl w:val="3"/>
          <w:numId w:val="900"/>
        </w:numPr>
        <w:spacing w:before="0" w:after="0"/>
      </w:pPr>
      <w:r>
        <w:t>Passive Systems</w:t>
      </w:r>
    </w:p>
    <w:p>
      <w:pPr>
        <w:numPr>
          <w:ilvl w:val="3"/>
          <w:numId w:val="900"/>
        </w:numPr>
        <w:spacing w:before="0" w:after="0"/>
      </w:pPr>
      <w:r>
        <w:t>System Sizing</w:t>
      </w:r>
    </w:p>
    <w:p>
      <w:pPr>
        <w:numPr>
          <w:ilvl w:val="2"/>
          <w:numId w:val="900"/>
        </w:numPr>
        <w:spacing w:before="0" w:after="0"/>
      </w:pPr>
      <w:r>
        <w:t>Solar Space Heating</w:t>
      </w:r>
    </w:p>
    <w:p>
      <w:pPr>
        <w:numPr>
          <w:ilvl w:val="3"/>
          <w:numId w:val="900"/>
        </w:numPr>
        <w:spacing w:before="0" w:after="0"/>
      </w:pPr>
      <w:r>
        <w:t>Air Heating Systems</w:t>
      </w:r>
    </w:p>
    <w:p>
      <w:pPr>
        <w:numPr>
          <w:ilvl w:val="3"/>
          <w:numId w:val="900"/>
        </w:numPr>
        <w:spacing w:before="0" w:after="0"/>
      </w:pPr>
      <w:r>
        <w:t>Hydronic Systems</w:t>
      </w:r>
    </w:p>
    <w:p>
      <w:pPr>
        <w:numPr>
          <w:ilvl w:val="3"/>
          <w:numId w:val="900"/>
        </w:numPr>
        <w:spacing w:before="0" w:after="0"/>
      </w:pPr>
      <w:r>
        <w:t>Seasonal Storage</w:t>
      </w:r>
    </w:p>
    <w:p>
      <w:pPr>
        <w:numPr>
          <w:ilvl w:val="1"/>
          <w:numId w:val="900"/>
        </w:numPr>
        <w:spacing w:before="0" w:after="0"/>
      </w:pPr>
      <w:r>
        <w:t>Concentrating Solar Power</w:t>
      </w:r>
    </w:p>
    <w:p>
      <w:pPr>
        <w:numPr>
          <w:ilvl w:val="2"/>
          <w:numId w:val="900"/>
        </w:numPr>
        <w:spacing w:before="0" w:after="0"/>
      </w:pPr>
      <w:r>
        <w:t>Concentration Principles</w:t>
      </w:r>
    </w:p>
    <w:p>
      <w:pPr>
        <w:numPr>
          <w:ilvl w:val="2"/>
          <w:numId w:val="900"/>
        </w:numPr>
        <w:spacing w:before="0" w:after="0"/>
      </w:pPr>
      <w:r>
        <w:t>Optical Efficiency</w:t>
      </w:r>
    </w:p>
    <w:p>
      <w:pPr>
        <w:numPr>
          <w:ilvl w:val="2"/>
          <w:numId w:val="900"/>
        </w:numPr>
        <w:spacing w:before="0" w:after="0"/>
      </w:pPr>
      <w:r>
        <w:t>Thermal Receiver Design</w:t>
      </w:r>
    </w:p>
    <w:p>
      <w:pPr>
        <w:numPr>
          <w:ilvl w:val="2"/>
          <w:numId w:val="900"/>
        </w:numPr>
        <w:spacing w:before="0" w:after="0"/>
      </w:pPr>
      <w:r>
        <w:t>CSP Technologies</w:t>
      </w:r>
    </w:p>
    <w:p>
      <w:pPr>
        <w:numPr>
          <w:ilvl w:val="3"/>
          <w:numId w:val="900"/>
        </w:numPr>
        <w:spacing w:before="0" w:after="0"/>
      </w:pPr>
      <w:r>
        <w:t>Parabolic Trough Systems</w:t>
      </w:r>
    </w:p>
    <w:p>
      <w:pPr>
        <w:numPr>
          <w:ilvl w:val="3"/>
          <w:numId w:val="900"/>
        </w:numPr>
        <w:spacing w:before="0" w:after="0"/>
      </w:pPr>
      <w:r>
        <w:t>Solar Power Towers</w:t>
      </w:r>
    </w:p>
    <w:p>
      <w:pPr>
        <w:numPr>
          <w:ilvl w:val="3"/>
          <w:numId w:val="900"/>
        </w:numPr>
        <w:spacing w:before="0" w:after="0"/>
      </w:pPr>
      <w:r>
        <w:t>Parabolic Dish Systems</w:t>
      </w:r>
    </w:p>
    <w:p>
      <w:pPr>
        <w:numPr>
          <w:ilvl w:val="3"/>
          <w:numId w:val="900"/>
        </w:numPr>
        <w:spacing w:before="0" w:after="0"/>
      </w:pPr>
      <w:r>
        <w:t>Linear Fresnel Reflectors</w:t>
      </w:r>
    </w:p>
    <w:p>
      <w:pPr>
        <w:numPr>
          <w:ilvl w:val="2"/>
          <w:numId w:val="900"/>
        </w:numPr>
        <w:spacing w:before="0" w:after="0"/>
      </w:pPr>
      <w:r>
        <w:t>Heat Transfer Fluids</w:t>
      </w:r>
    </w:p>
    <w:p>
      <w:pPr>
        <w:numPr>
          <w:ilvl w:val="3"/>
          <w:numId w:val="900"/>
        </w:numPr>
        <w:spacing w:before="0" w:after="0"/>
      </w:pPr>
      <w:r>
        <w:t>Synthetic Oils</w:t>
      </w:r>
    </w:p>
    <w:p>
      <w:pPr>
        <w:numPr>
          <w:ilvl w:val="3"/>
          <w:numId w:val="900"/>
        </w:numPr>
        <w:spacing w:before="0" w:after="0"/>
      </w:pPr>
      <w:r>
        <w:t>Molten Salts</w:t>
      </w:r>
    </w:p>
    <w:p>
      <w:pPr>
        <w:numPr>
          <w:ilvl w:val="3"/>
          <w:numId w:val="900"/>
        </w:numPr>
        <w:spacing w:before="0" w:after="0"/>
      </w:pPr>
      <w:r>
        <w:t>Steam Generation</w:t>
      </w:r>
    </w:p>
    <w:p>
      <w:pPr>
        <w:numPr>
          <w:ilvl w:val="2"/>
          <w:numId w:val="900"/>
        </w:numPr>
        <w:spacing w:before="0" w:after="0"/>
      </w:pPr>
      <w:r>
        <w:t>Thermal Energy Storage</w:t>
      </w:r>
    </w:p>
    <w:p>
      <w:pPr>
        <w:numPr>
          <w:ilvl w:val="3"/>
          <w:numId w:val="900"/>
        </w:numPr>
        <w:spacing w:before="0" w:after="0"/>
      </w:pPr>
      <w:r>
        <w:t>Sensible Heat Storage</w:t>
      </w:r>
    </w:p>
    <w:p>
      <w:pPr>
        <w:numPr>
          <w:ilvl w:val="3"/>
          <w:numId w:val="900"/>
        </w:numPr>
        <w:spacing w:before="0" w:after="0"/>
      </w:pPr>
      <w:r>
        <w:t>Latent Heat Storage</w:t>
      </w:r>
    </w:p>
    <w:p>
      <w:pPr>
        <w:numPr>
          <w:ilvl w:val="3"/>
          <w:numId w:val="900"/>
        </w:numPr>
        <w:spacing w:before="0" w:after="0"/>
      </w:pPr>
      <w:r>
        <w:t>Thermochemical Storage</w:t>
      </w:r>
    </w:p>
    <w:p>
      <w:pPr>
        <w:pStyle w:val="Heading1"/>
      </w:pPr>
      <w:r>
        <w:t>Wind Energy Systems</w:t>
      </w:r>
    </w:p>
    <w:p>
      <w:pPr>
        <w:numPr>
          <w:ilvl w:val="0"/>
          <w:numId w:val="900"/>
        </w:numPr>
        <w:spacing w:before="0" w:after="0"/>
      </w:pPr>
      <w:r>
        <w:t>Wind Resource Fundamentals</w:t>
      </w:r>
    </w:p>
    <w:p>
      <w:pPr>
        <w:numPr>
          <w:ilvl w:val="1"/>
          <w:numId w:val="900"/>
        </w:numPr>
        <w:spacing w:before="0" w:after="0"/>
      </w:pPr>
      <w:r>
        <w:t>Atmospheric Physics</w:t>
      </w:r>
    </w:p>
    <w:p>
      <w:pPr>
        <w:numPr>
          <w:ilvl w:val="2"/>
          <w:numId w:val="900"/>
        </w:numPr>
        <w:spacing w:before="0" w:after="0"/>
      </w:pPr>
      <w:r>
        <w:t>Global Circulation Patterns</w:t>
      </w:r>
    </w:p>
    <w:p>
      <w:pPr>
        <w:numPr>
          <w:ilvl w:val="2"/>
          <w:numId w:val="900"/>
        </w:numPr>
        <w:spacing w:before="0" w:after="0"/>
      </w:pPr>
      <w:r>
        <w:t>Pressure Systems</w:t>
      </w:r>
    </w:p>
    <w:p>
      <w:pPr>
        <w:numPr>
          <w:ilvl w:val="2"/>
          <w:numId w:val="900"/>
        </w:numPr>
        <w:spacing w:before="0" w:after="0"/>
      </w:pPr>
      <w:r>
        <w:t>Coriolis Effect</w:t>
      </w:r>
    </w:p>
    <w:p>
      <w:pPr>
        <w:numPr>
          <w:ilvl w:val="2"/>
          <w:numId w:val="900"/>
        </w:numPr>
        <w:spacing w:before="0" w:after="0"/>
      </w:pPr>
      <w:r>
        <w:t>Local Wind Phenomena</w:t>
      </w:r>
    </w:p>
    <w:p>
      <w:pPr>
        <w:numPr>
          <w:ilvl w:val="1"/>
          <w:numId w:val="900"/>
        </w:numPr>
        <w:spacing w:before="0" w:after="0"/>
      </w:pPr>
      <w:r>
        <w:t>Wind Characteristics</w:t>
      </w:r>
    </w:p>
    <w:p>
      <w:pPr>
        <w:numPr>
          <w:ilvl w:val="2"/>
          <w:numId w:val="900"/>
        </w:numPr>
        <w:spacing w:before="0" w:after="0"/>
      </w:pPr>
      <w:r>
        <w:t>Wind Speed Variations</w:t>
      </w:r>
    </w:p>
    <w:p>
      <w:pPr>
        <w:numPr>
          <w:ilvl w:val="2"/>
          <w:numId w:val="900"/>
        </w:numPr>
        <w:spacing w:before="0" w:after="0"/>
      </w:pPr>
      <w:r>
        <w:t>Wind Direction Changes</w:t>
      </w:r>
    </w:p>
    <w:p>
      <w:pPr>
        <w:numPr>
          <w:ilvl w:val="2"/>
          <w:numId w:val="900"/>
        </w:numPr>
        <w:spacing w:before="0" w:after="0"/>
      </w:pPr>
      <w:r>
        <w:t>Turbulence Effects</w:t>
      </w:r>
    </w:p>
    <w:p>
      <w:pPr>
        <w:numPr>
          <w:ilvl w:val="2"/>
          <w:numId w:val="900"/>
        </w:numPr>
        <w:spacing w:before="0" w:after="0"/>
      </w:pPr>
      <w:r>
        <w:t>Wind Shear</w:t>
      </w:r>
    </w:p>
    <w:p>
      <w:pPr>
        <w:numPr>
          <w:ilvl w:val="1"/>
          <w:numId w:val="900"/>
        </w:numPr>
        <w:spacing w:before="0" w:after="0"/>
      </w:pPr>
      <w:r>
        <w:t>Wind Resource Assessment</w:t>
      </w:r>
    </w:p>
    <w:p>
      <w:pPr>
        <w:numPr>
          <w:ilvl w:val="2"/>
          <w:numId w:val="900"/>
        </w:numPr>
        <w:spacing w:before="0" w:after="0"/>
      </w:pPr>
      <w:r>
        <w:t>Wind Speed Measurement</w:t>
      </w:r>
    </w:p>
    <w:p>
      <w:pPr>
        <w:numPr>
          <w:ilvl w:val="2"/>
          <w:numId w:val="900"/>
        </w:numPr>
        <w:spacing w:before="0" w:after="0"/>
      </w:pPr>
      <w:r>
        <w:t>Anemometer Types</w:t>
      </w:r>
    </w:p>
    <w:p>
      <w:pPr>
        <w:numPr>
          <w:ilvl w:val="2"/>
          <w:numId w:val="900"/>
        </w:numPr>
        <w:spacing w:before="0" w:after="0"/>
      </w:pPr>
      <w:r>
        <w:t>Data Logger Systems</w:t>
      </w:r>
    </w:p>
    <w:p>
      <w:pPr>
        <w:numPr>
          <w:ilvl w:val="2"/>
          <w:numId w:val="900"/>
        </w:numPr>
        <w:spacing w:before="0" w:after="0"/>
      </w:pPr>
      <w:r>
        <w:t>Measurement Height Considerations</w:t>
      </w:r>
    </w:p>
    <w:p>
      <w:pPr>
        <w:numPr>
          <w:ilvl w:val="1"/>
          <w:numId w:val="900"/>
        </w:numPr>
        <w:spacing w:before="0" w:after="0"/>
      </w:pPr>
      <w:r>
        <w:t>Wind Statistics</w:t>
      </w:r>
    </w:p>
    <w:p>
      <w:pPr>
        <w:numPr>
          <w:ilvl w:val="2"/>
          <w:numId w:val="900"/>
        </w:numPr>
        <w:spacing w:before="0" w:after="0"/>
      </w:pPr>
      <w:r>
        <w:t>Weibull Distribution</w:t>
      </w:r>
    </w:p>
    <w:p>
      <w:pPr>
        <w:numPr>
          <w:ilvl w:val="2"/>
          <w:numId w:val="900"/>
        </w:numPr>
        <w:spacing w:before="0" w:after="0"/>
      </w:pPr>
      <w:r>
        <w:t>Wind Rose Analysis</w:t>
      </w:r>
    </w:p>
    <w:p>
      <w:pPr>
        <w:numPr>
          <w:ilvl w:val="2"/>
          <w:numId w:val="900"/>
        </w:numPr>
        <w:spacing w:before="0" w:after="0"/>
      </w:pPr>
      <w:r>
        <w:t>Wind Power Density</w:t>
      </w:r>
    </w:p>
    <w:p>
      <w:pPr>
        <w:numPr>
          <w:ilvl w:val="2"/>
          <w:numId w:val="900"/>
        </w:numPr>
        <w:spacing w:before="0" w:after="0"/>
      </w:pPr>
      <w:r>
        <w:t>Capacity Factor Estimation</w:t>
      </w:r>
    </w:p>
    <w:p>
      <w:pPr>
        <w:numPr>
          <w:ilvl w:val="1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Wind Resource Quality</w:t>
      </w:r>
    </w:p>
    <w:p>
      <w:pPr>
        <w:numPr>
          <w:ilvl w:val="2"/>
          <w:numId w:val="900"/>
        </w:numPr>
        <w:spacing w:before="0" w:after="0"/>
      </w:pPr>
      <w:r>
        <w:t>Topographical Considerations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2"/>
          <w:numId w:val="900"/>
        </w:numPr>
        <w:spacing w:before="0" w:after="0"/>
      </w:pPr>
      <w:r>
        <w:t>Grid Access Requirements</w:t>
      </w:r>
    </w:p>
    <w:p>
      <w:pPr>
        <w:numPr>
          <w:ilvl w:val="0"/>
          <w:numId w:val="900"/>
        </w:numPr>
        <w:spacing w:before="0" w:after="0"/>
      </w:pPr>
      <w:r>
        <w:t>Wind Turbine Aerodynamics</w:t>
      </w:r>
    </w:p>
    <w:p>
      <w:pPr>
        <w:numPr>
          <w:ilvl w:val="1"/>
          <w:numId w:val="900"/>
        </w:numPr>
        <w:spacing w:before="0" w:after="0"/>
      </w:pPr>
      <w:r>
        <w:t>Fundamental Aerodynamic Principles</w:t>
      </w:r>
    </w:p>
    <w:p>
      <w:pPr>
        <w:numPr>
          <w:ilvl w:val="2"/>
          <w:numId w:val="900"/>
        </w:numPr>
        <w:spacing w:before="0" w:after="0"/>
      </w:pPr>
      <w:r>
        <w:t>Airflow Around Airfoils</w:t>
      </w:r>
    </w:p>
    <w:p>
      <w:pPr>
        <w:numPr>
          <w:ilvl w:val="2"/>
          <w:numId w:val="900"/>
        </w:numPr>
        <w:spacing w:before="0" w:after="0"/>
      </w:pPr>
      <w:r>
        <w:t>Lift and Drag Forces</w:t>
      </w:r>
    </w:p>
    <w:p>
      <w:pPr>
        <w:numPr>
          <w:ilvl w:val="2"/>
          <w:numId w:val="900"/>
        </w:numPr>
        <w:spacing w:before="0" w:after="0"/>
      </w:pPr>
      <w:r>
        <w:t>Angle of Attack Effects</w:t>
      </w:r>
    </w:p>
    <w:p>
      <w:pPr>
        <w:numPr>
          <w:ilvl w:val="2"/>
          <w:numId w:val="900"/>
        </w:numPr>
        <w:spacing w:before="0" w:after="0"/>
      </w:pPr>
      <w:r>
        <w:t>Reynolds Number Effects</w:t>
      </w:r>
    </w:p>
    <w:p>
      <w:pPr>
        <w:numPr>
          <w:ilvl w:val="1"/>
          <w:numId w:val="900"/>
        </w:numPr>
        <w:spacing w:before="0" w:after="0"/>
      </w:pPr>
      <w:r>
        <w:t>Wind Turbine Theory</w:t>
      </w:r>
    </w:p>
    <w:p>
      <w:pPr>
        <w:numPr>
          <w:ilvl w:val="2"/>
          <w:numId w:val="900"/>
        </w:numPr>
        <w:spacing w:before="0" w:after="0"/>
      </w:pPr>
      <w:r>
        <w:t>Momentum Theory</w:t>
      </w:r>
    </w:p>
    <w:p>
      <w:pPr>
        <w:numPr>
          <w:ilvl w:val="2"/>
          <w:numId w:val="900"/>
        </w:numPr>
        <w:spacing w:before="0" w:after="0"/>
      </w:pPr>
      <w:r>
        <w:t>Betz Limit</w:t>
      </w:r>
    </w:p>
    <w:p>
      <w:pPr>
        <w:numPr>
          <w:ilvl w:val="2"/>
          <w:numId w:val="900"/>
        </w:numPr>
        <w:spacing w:before="0" w:after="0"/>
      </w:pPr>
      <w:r>
        <w:t>Tip Speed Ratio</w:t>
      </w:r>
    </w:p>
    <w:p>
      <w:pPr>
        <w:numPr>
          <w:ilvl w:val="2"/>
          <w:numId w:val="900"/>
        </w:numPr>
        <w:spacing w:before="0" w:after="0"/>
      </w:pPr>
      <w:r>
        <w:t>Power Coefficient</w:t>
      </w:r>
    </w:p>
    <w:p>
      <w:pPr>
        <w:numPr>
          <w:ilvl w:val="2"/>
          <w:numId w:val="900"/>
        </w:numPr>
        <w:spacing w:before="0" w:after="0"/>
      </w:pPr>
      <w:r>
        <w:t>Thrust Coefficient</w:t>
      </w:r>
    </w:p>
    <w:p>
      <w:pPr>
        <w:numPr>
          <w:ilvl w:val="1"/>
          <w:numId w:val="900"/>
        </w:numPr>
        <w:spacing w:before="0" w:after="0"/>
      </w:pPr>
      <w:r>
        <w:t>Blade Design Principles</w:t>
      </w:r>
    </w:p>
    <w:p>
      <w:pPr>
        <w:numPr>
          <w:ilvl w:val="2"/>
          <w:numId w:val="900"/>
        </w:numPr>
        <w:spacing w:before="0" w:after="0"/>
      </w:pPr>
      <w:r>
        <w:t>Airfoil Selection</w:t>
      </w:r>
    </w:p>
    <w:p>
      <w:pPr>
        <w:numPr>
          <w:ilvl w:val="2"/>
          <w:numId w:val="900"/>
        </w:numPr>
        <w:spacing w:before="0" w:after="0"/>
      </w:pPr>
      <w:r>
        <w:t>Blade Twist and Taper</w:t>
      </w:r>
    </w:p>
    <w:p>
      <w:pPr>
        <w:numPr>
          <w:ilvl w:val="2"/>
          <w:numId w:val="900"/>
        </w:numPr>
        <w:spacing w:before="0" w:after="0"/>
      </w:pPr>
      <w:r>
        <w:t>Chord Distribution</w:t>
      </w:r>
    </w:p>
    <w:p>
      <w:pPr>
        <w:numPr>
          <w:ilvl w:val="2"/>
          <w:numId w:val="900"/>
        </w:numPr>
        <w:spacing w:before="0" w:after="0"/>
      </w:pPr>
      <w:r>
        <w:t>Number of Blades</w:t>
      </w:r>
    </w:p>
    <w:p>
      <w:pPr>
        <w:numPr>
          <w:ilvl w:val="2"/>
          <w:numId w:val="900"/>
        </w:numPr>
        <w:spacing w:before="0" w:after="0"/>
      </w:pPr>
      <w:r>
        <w:t>Blade Materials</w:t>
      </w:r>
    </w:p>
    <w:p>
      <w:pPr>
        <w:numPr>
          <w:ilvl w:val="0"/>
          <w:numId w:val="900"/>
        </w:numPr>
        <w:spacing w:before="0" w:after="0"/>
      </w:pPr>
      <w:r>
        <w:t>Wind Turbine Technology</w:t>
      </w:r>
    </w:p>
    <w:p>
      <w:pPr>
        <w:numPr>
          <w:ilvl w:val="1"/>
          <w:numId w:val="900"/>
        </w:numPr>
        <w:spacing w:before="0" w:after="0"/>
      </w:pPr>
      <w:r>
        <w:t>Turbine Classifications</w:t>
      </w:r>
    </w:p>
    <w:p>
      <w:pPr>
        <w:numPr>
          <w:ilvl w:val="2"/>
          <w:numId w:val="900"/>
        </w:numPr>
        <w:spacing w:before="0" w:after="0"/>
      </w:pPr>
      <w:r>
        <w:t>Horizontal-Axis Wind Turbines</w:t>
      </w:r>
    </w:p>
    <w:p>
      <w:pPr>
        <w:numPr>
          <w:ilvl w:val="3"/>
          <w:numId w:val="900"/>
        </w:numPr>
        <w:spacing w:before="0" w:after="0"/>
      </w:pPr>
      <w:r>
        <w:t>Upwind Configuration</w:t>
      </w:r>
    </w:p>
    <w:p>
      <w:pPr>
        <w:numPr>
          <w:ilvl w:val="3"/>
          <w:numId w:val="900"/>
        </w:numPr>
        <w:spacing w:before="0" w:after="0"/>
      </w:pPr>
      <w:r>
        <w:t>Downwind Configuration</w:t>
      </w:r>
    </w:p>
    <w:p>
      <w:pPr>
        <w:numPr>
          <w:ilvl w:val="3"/>
          <w:numId w:val="900"/>
        </w:numPr>
        <w:spacing w:before="0" w:after="0"/>
      </w:pPr>
      <w:r>
        <w:t>Design Advantages</w:t>
      </w:r>
    </w:p>
    <w:p>
      <w:pPr>
        <w:numPr>
          <w:ilvl w:val="2"/>
          <w:numId w:val="900"/>
        </w:numPr>
        <w:spacing w:before="0" w:after="0"/>
      </w:pPr>
      <w:r>
        <w:t>Vertical-Axis Wind Turbines</w:t>
      </w:r>
    </w:p>
    <w:p>
      <w:pPr>
        <w:numPr>
          <w:ilvl w:val="3"/>
          <w:numId w:val="900"/>
        </w:numPr>
        <w:spacing w:before="0" w:after="0"/>
      </w:pPr>
      <w:r>
        <w:t>Darrieus Turbines</w:t>
      </w:r>
    </w:p>
    <w:p>
      <w:pPr>
        <w:numPr>
          <w:ilvl w:val="3"/>
          <w:numId w:val="900"/>
        </w:numPr>
        <w:spacing w:before="0" w:after="0"/>
      </w:pPr>
      <w:r>
        <w:t>Savonius Turbines</w:t>
      </w:r>
    </w:p>
    <w:p>
      <w:pPr>
        <w:numPr>
          <w:ilvl w:val="3"/>
          <w:numId w:val="900"/>
        </w:numPr>
        <w:spacing w:before="0" w:after="0"/>
      </w:pPr>
      <w:r>
        <w:t>Design Characteristics</w:t>
      </w:r>
    </w:p>
    <w:p>
      <w:pPr>
        <w:numPr>
          <w:ilvl w:val="1"/>
          <w:numId w:val="900"/>
        </w:numPr>
        <w:spacing w:before="0" w:after="0"/>
      </w:pPr>
      <w:r>
        <w:t>Turbine Size Categories</w:t>
      </w:r>
    </w:p>
    <w:p>
      <w:pPr>
        <w:numPr>
          <w:ilvl w:val="2"/>
          <w:numId w:val="900"/>
        </w:numPr>
        <w:spacing w:before="0" w:after="0"/>
      </w:pPr>
      <w:r>
        <w:t>Small Wind Turbines</w:t>
      </w:r>
    </w:p>
    <w:p>
      <w:pPr>
        <w:numPr>
          <w:ilvl w:val="2"/>
          <w:numId w:val="900"/>
        </w:numPr>
        <w:spacing w:before="0" w:after="0"/>
      </w:pPr>
      <w:r>
        <w:t>Medium Wind Turbines</w:t>
      </w:r>
    </w:p>
    <w:p>
      <w:pPr>
        <w:numPr>
          <w:ilvl w:val="2"/>
          <w:numId w:val="900"/>
        </w:numPr>
        <w:spacing w:before="0" w:after="0"/>
      </w:pPr>
      <w:r>
        <w:t>Large Utility-Scale Turbines</w:t>
      </w:r>
    </w:p>
    <w:p>
      <w:pPr>
        <w:numPr>
          <w:ilvl w:val="2"/>
          <w:numId w:val="900"/>
        </w:numPr>
        <w:spacing w:before="0" w:after="0"/>
      </w:pPr>
      <w:r>
        <w:t>Offshore Wind Turbines</w:t>
      </w:r>
    </w:p>
    <w:p>
      <w:pPr>
        <w:numPr>
          <w:ilvl w:val="0"/>
          <w:numId w:val="900"/>
        </w:numPr>
        <w:spacing w:before="0" w:after="0"/>
      </w:pPr>
      <w:r>
        <w:t>Wind Turbine Components</w:t>
      </w:r>
    </w:p>
    <w:p>
      <w:pPr>
        <w:numPr>
          <w:ilvl w:val="1"/>
          <w:numId w:val="900"/>
        </w:numPr>
        <w:spacing w:before="0" w:after="0"/>
      </w:pPr>
      <w:r>
        <w:t>Rotor System</w:t>
      </w:r>
    </w:p>
    <w:p>
      <w:pPr>
        <w:numPr>
          <w:ilvl w:val="2"/>
          <w:numId w:val="900"/>
        </w:numPr>
        <w:spacing w:before="0" w:after="0"/>
      </w:pPr>
      <w:r>
        <w:t>Blade Design and Materials</w:t>
      </w:r>
    </w:p>
    <w:p>
      <w:pPr>
        <w:numPr>
          <w:ilvl w:val="2"/>
          <w:numId w:val="900"/>
        </w:numPr>
        <w:spacing w:before="0" w:after="0"/>
      </w:pPr>
      <w:r>
        <w:t>Hub Configuration</w:t>
      </w:r>
    </w:p>
    <w:p>
      <w:pPr>
        <w:numPr>
          <w:ilvl w:val="2"/>
          <w:numId w:val="900"/>
        </w:numPr>
        <w:spacing w:before="0" w:after="0"/>
      </w:pPr>
      <w:r>
        <w:t>Pitch Control Systems</w:t>
      </w:r>
    </w:p>
    <w:p>
      <w:pPr>
        <w:numPr>
          <w:ilvl w:val="2"/>
          <w:numId w:val="900"/>
        </w:numPr>
        <w:spacing w:before="0" w:after="0"/>
      </w:pPr>
      <w:r>
        <w:t>Rotor Balancing</w:t>
      </w:r>
    </w:p>
    <w:p>
      <w:pPr>
        <w:numPr>
          <w:ilvl w:val="1"/>
          <w:numId w:val="900"/>
        </w:numPr>
        <w:spacing w:before="0" w:after="0"/>
      </w:pPr>
      <w:r>
        <w:t>Drive Train Components</w:t>
      </w:r>
    </w:p>
    <w:p>
      <w:pPr>
        <w:numPr>
          <w:ilvl w:val="2"/>
          <w:numId w:val="900"/>
        </w:numPr>
        <w:spacing w:before="0" w:after="0"/>
      </w:pPr>
      <w:r>
        <w:t>Low-Speed Shaft</w:t>
      </w:r>
    </w:p>
    <w:p>
      <w:pPr>
        <w:numPr>
          <w:ilvl w:val="2"/>
          <w:numId w:val="900"/>
        </w:numPr>
        <w:spacing w:before="0" w:after="0"/>
      </w:pPr>
      <w:r>
        <w:t>Gearbox Systems</w:t>
      </w:r>
    </w:p>
    <w:p>
      <w:pPr>
        <w:numPr>
          <w:ilvl w:val="3"/>
          <w:numId w:val="900"/>
        </w:numPr>
        <w:spacing w:before="0" w:after="0"/>
      </w:pPr>
      <w:r>
        <w:t>Planetary Gearboxes</w:t>
      </w:r>
    </w:p>
    <w:p>
      <w:pPr>
        <w:numPr>
          <w:ilvl w:val="3"/>
          <w:numId w:val="900"/>
        </w:numPr>
        <w:spacing w:before="0" w:after="0"/>
      </w:pPr>
      <w:r>
        <w:t>Parallel Shaft Gearboxes</w:t>
      </w:r>
    </w:p>
    <w:p>
      <w:pPr>
        <w:numPr>
          <w:ilvl w:val="3"/>
          <w:numId w:val="900"/>
        </w:numPr>
        <w:spacing w:before="0" w:after="0"/>
      </w:pPr>
      <w:r>
        <w:t>Direct Drive Systems</w:t>
      </w:r>
    </w:p>
    <w:p>
      <w:pPr>
        <w:numPr>
          <w:ilvl w:val="2"/>
          <w:numId w:val="900"/>
        </w:numPr>
        <w:spacing w:before="0" w:after="0"/>
      </w:pPr>
      <w:r>
        <w:t>High-Speed Shaft</w:t>
      </w:r>
    </w:p>
    <w:p>
      <w:pPr>
        <w:numPr>
          <w:ilvl w:val="2"/>
          <w:numId w:val="900"/>
        </w:numPr>
        <w:spacing w:before="0" w:after="0"/>
      </w:pPr>
      <w:r>
        <w:t>Coupling Systems</w:t>
      </w:r>
    </w:p>
    <w:p>
      <w:pPr>
        <w:numPr>
          <w:ilvl w:val="1"/>
          <w:numId w:val="900"/>
        </w:numPr>
        <w:spacing w:before="0" w:after="0"/>
      </w:pPr>
      <w:r>
        <w:t>Electrical Generation</w:t>
      </w:r>
    </w:p>
    <w:p>
      <w:pPr>
        <w:numPr>
          <w:ilvl w:val="2"/>
          <w:numId w:val="900"/>
        </w:numPr>
        <w:spacing w:before="0" w:after="0"/>
      </w:pPr>
      <w:r>
        <w:t>Generator Types</w:t>
      </w:r>
    </w:p>
    <w:p>
      <w:pPr>
        <w:numPr>
          <w:ilvl w:val="3"/>
          <w:numId w:val="900"/>
        </w:numPr>
        <w:spacing w:before="0" w:after="0"/>
      </w:pPr>
      <w:r>
        <w:t>Induction Generators</w:t>
      </w:r>
    </w:p>
    <w:p>
      <w:pPr>
        <w:numPr>
          <w:ilvl w:val="3"/>
          <w:numId w:val="900"/>
        </w:numPr>
        <w:spacing w:before="0" w:after="0"/>
      </w:pPr>
      <w:r>
        <w:t>Synchronous Generators</w:t>
      </w:r>
    </w:p>
    <w:p>
      <w:pPr>
        <w:numPr>
          <w:ilvl w:val="3"/>
          <w:numId w:val="900"/>
        </w:numPr>
        <w:spacing w:before="0" w:after="0"/>
      </w:pPr>
      <w:r>
        <w:t>Permanent Magnet Generators</w:t>
      </w:r>
    </w:p>
    <w:p>
      <w:pPr>
        <w:numPr>
          <w:ilvl w:val="2"/>
          <w:numId w:val="900"/>
        </w:numPr>
        <w:spacing w:before="0" w:after="0"/>
      </w:pPr>
      <w:r>
        <w:t>Power Electronics</w:t>
      </w:r>
    </w:p>
    <w:p>
      <w:pPr>
        <w:numPr>
          <w:ilvl w:val="2"/>
          <w:numId w:val="900"/>
        </w:numPr>
        <w:spacing w:before="0" w:after="0"/>
      </w:pPr>
      <w:r>
        <w:t>Electrical Protection</w:t>
      </w:r>
    </w:p>
    <w:p>
      <w:pPr>
        <w:numPr>
          <w:ilvl w:val="1"/>
          <w:numId w:val="900"/>
        </w:numPr>
        <w:spacing w:before="0" w:after="0"/>
      </w:pPr>
      <w:r>
        <w:t>Nacelle Systems</w:t>
      </w:r>
    </w:p>
    <w:p>
      <w:pPr>
        <w:numPr>
          <w:ilvl w:val="2"/>
          <w:numId w:val="900"/>
        </w:numPr>
        <w:spacing w:before="0" w:after="0"/>
      </w:pPr>
      <w:r>
        <w:t>Nacelle Structure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Lubrication Systems</w:t>
      </w:r>
    </w:p>
    <w:p>
      <w:pPr>
        <w:numPr>
          <w:ilvl w:val="2"/>
          <w:numId w:val="900"/>
        </w:numPr>
        <w:spacing w:before="0" w:after="0"/>
      </w:pPr>
      <w:r>
        <w:t>Condition Monitoring</w:t>
      </w:r>
    </w:p>
    <w:p>
      <w:pPr>
        <w:numPr>
          <w:ilvl w:val="1"/>
          <w:numId w:val="900"/>
        </w:numPr>
        <w:spacing w:before="0" w:after="0"/>
      </w:pPr>
      <w:r>
        <w:t>Yaw System</w:t>
      </w:r>
    </w:p>
    <w:p>
      <w:pPr>
        <w:numPr>
          <w:ilvl w:val="2"/>
          <w:numId w:val="900"/>
        </w:numPr>
        <w:spacing w:before="0" w:after="0"/>
      </w:pPr>
      <w:r>
        <w:t>Yaw Drive Mechanisms</w:t>
      </w:r>
    </w:p>
    <w:p>
      <w:pPr>
        <w:numPr>
          <w:ilvl w:val="2"/>
          <w:numId w:val="900"/>
        </w:numPr>
        <w:spacing w:before="0" w:after="0"/>
      </w:pPr>
      <w:r>
        <w:t>Yaw Control Systems</w:t>
      </w:r>
    </w:p>
    <w:p>
      <w:pPr>
        <w:numPr>
          <w:ilvl w:val="2"/>
          <w:numId w:val="900"/>
        </w:numPr>
        <w:spacing w:before="0" w:after="0"/>
      </w:pPr>
      <w:r>
        <w:t>Cable Twist Management</w:t>
      </w:r>
    </w:p>
    <w:p>
      <w:pPr>
        <w:numPr>
          <w:ilvl w:val="1"/>
          <w:numId w:val="900"/>
        </w:numPr>
        <w:spacing w:before="0" w:after="0"/>
      </w:pPr>
      <w:r>
        <w:t>Tower and Foundation</w:t>
      </w:r>
    </w:p>
    <w:p>
      <w:pPr>
        <w:numPr>
          <w:ilvl w:val="2"/>
          <w:numId w:val="900"/>
        </w:numPr>
        <w:spacing w:before="0" w:after="0"/>
      </w:pPr>
      <w:r>
        <w:t>Tower Types</w:t>
      </w:r>
    </w:p>
    <w:p>
      <w:pPr>
        <w:numPr>
          <w:ilvl w:val="3"/>
          <w:numId w:val="900"/>
        </w:numPr>
        <w:spacing w:before="0" w:after="0"/>
      </w:pPr>
      <w:r>
        <w:t>Tubular Steel Towers</w:t>
      </w:r>
    </w:p>
    <w:p>
      <w:pPr>
        <w:numPr>
          <w:ilvl w:val="3"/>
          <w:numId w:val="900"/>
        </w:numPr>
        <w:spacing w:before="0" w:after="0"/>
      </w:pPr>
      <w:r>
        <w:t>Lattice Towers</w:t>
      </w:r>
    </w:p>
    <w:p>
      <w:pPr>
        <w:numPr>
          <w:ilvl w:val="3"/>
          <w:numId w:val="900"/>
        </w:numPr>
        <w:spacing w:before="0" w:after="0"/>
      </w:pPr>
      <w:r>
        <w:t>Concrete Towers</w:t>
      </w:r>
    </w:p>
    <w:p>
      <w:pPr>
        <w:numPr>
          <w:ilvl w:val="2"/>
          <w:numId w:val="900"/>
        </w:numPr>
        <w:spacing w:before="0" w:after="0"/>
      </w:pPr>
      <w:r>
        <w:t>Foundation Design</w:t>
      </w:r>
    </w:p>
    <w:p>
      <w:pPr>
        <w:numPr>
          <w:ilvl w:val="3"/>
          <w:numId w:val="900"/>
        </w:numPr>
        <w:spacing w:before="0" w:after="0"/>
      </w:pPr>
      <w:r>
        <w:t>Shallow Foundations</w:t>
      </w:r>
    </w:p>
    <w:p>
      <w:pPr>
        <w:numPr>
          <w:ilvl w:val="3"/>
          <w:numId w:val="900"/>
        </w:numPr>
        <w:spacing w:before="0" w:after="0"/>
      </w:pPr>
      <w:r>
        <w:t>Deep Foundations</w:t>
      </w:r>
    </w:p>
    <w:p>
      <w:pPr>
        <w:numPr>
          <w:ilvl w:val="3"/>
          <w:numId w:val="900"/>
        </w:numPr>
        <w:spacing w:before="0" w:after="0"/>
      </w:pPr>
      <w:r>
        <w:t>Offshore Foundations</w:t>
      </w:r>
    </w:p>
    <w:p>
      <w:pPr>
        <w:numPr>
          <w:ilvl w:val="0"/>
          <w:numId w:val="900"/>
        </w:numPr>
        <w:spacing w:before="0" w:after="0"/>
      </w:pPr>
      <w:r>
        <w:t>Wind Farm Development</w:t>
      </w:r>
    </w:p>
    <w:p>
      <w:pPr>
        <w:numPr>
          <w:ilvl w:val="1"/>
          <w:numId w:val="900"/>
        </w:numPr>
        <w:spacing w:before="0" w:after="0"/>
      </w:pPr>
      <w:r>
        <w:t>Wind Farm Layout Design</w:t>
      </w:r>
    </w:p>
    <w:p>
      <w:pPr>
        <w:numPr>
          <w:ilvl w:val="2"/>
          <w:numId w:val="900"/>
        </w:numPr>
        <w:spacing w:before="0" w:after="0"/>
      </w:pPr>
      <w:r>
        <w:t>Turbine Spacing Optimization</w:t>
      </w:r>
    </w:p>
    <w:p>
      <w:pPr>
        <w:numPr>
          <w:ilvl w:val="2"/>
          <w:numId w:val="900"/>
        </w:numPr>
        <w:spacing w:before="0" w:after="0"/>
      </w:pPr>
      <w:r>
        <w:t>Wake Effect Modeling</w:t>
      </w:r>
    </w:p>
    <w:p>
      <w:pPr>
        <w:numPr>
          <w:ilvl w:val="2"/>
          <w:numId w:val="900"/>
        </w:numPr>
        <w:spacing w:before="0" w:after="0"/>
      </w:pPr>
      <w:r>
        <w:t>Terrain Considerations</w:t>
      </w:r>
    </w:p>
    <w:p>
      <w:pPr>
        <w:numPr>
          <w:ilvl w:val="2"/>
          <w:numId w:val="900"/>
        </w:numPr>
        <w:spacing w:before="0" w:after="0"/>
      </w:pPr>
      <w:r>
        <w:t>Environmental Constraints</w:t>
      </w:r>
    </w:p>
    <w:p>
      <w:pPr>
        <w:numPr>
          <w:ilvl w:val="1"/>
          <w:numId w:val="900"/>
        </w:numPr>
        <w:spacing w:before="0" w:after="0"/>
      </w:pPr>
      <w:r>
        <w:t>Electrical Infrastructure</w:t>
      </w:r>
    </w:p>
    <w:p>
      <w:pPr>
        <w:numPr>
          <w:ilvl w:val="2"/>
          <w:numId w:val="900"/>
        </w:numPr>
        <w:spacing w:before="0" w:after="0"/>
      </w:pPr>
      <w:r>
        <w:t>Collection System Design</w:t>
      </w:r>
    </w:p>
    <w:p>
      <w:pPr>
        <w:numPr>
          <w:ilvl w:val="2"/>
          <w:numId w:val="900"/>
        </w:numPr>
        <w:spacing w:before="0" w:after="0"/>
      </w:pPr>
      <w:r>
        <w:t>Substation Requirements</w:t>
      </w:r>
    </w:p>
    <w:p>
      <w:pPr>
        <w:numPr>
          <w:ilvl w:val="2"/>
          <w:numId w:val="900"/>
        </w:numPr>
        <w:spacing w:before="0" w:after="0"/>
      </w:pPr>
      <w:r>
        <w:t>Transmission Connections</w:t>
      </w:r>
    </w:p>
    <w:p>
      <w:pPr>
        <w:numPr>
          <w:ilvl w:val="2"/>
          <w:numId w:val="900"/>
        </w:numPr>
        <w:spacing w:before="0" w:after="0"/>
      </w:pPr>
      <w:r>
        <w:t>Power Quality Considerations</w:t>
      </w:r>
    </w:p>
    <w:p>
      <w:pPr>
        <w:numPr>
          <w:ilvl w:val="1"/>
          <w:numId w:val="900"/>
        </w:numPr>
        <w:spacing w:before="0" w:after="0"/>
      </w:pPr>
      <w:r>
        <w:t>Wind Farm Operation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SCADA Systems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Maintenance Strategies</w:t>
      </w:r>
    </w:p>
    <w:p>
      <w:pPr>
        <w:numPr>
          <w:ilvl w:val="1"/>
          <w:numId w:val="900"/>
        </w:numPr>
        <w:spacing w:before="0" w:after="0"/>
      </w:pPr>
      <w:r>
        <w:t>Offshore Wind Development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Operation and Maintenance</w:t>
      </w:r>
    </w:p>
    <w:p>
      <w:pPr>
        <w:numPr>
          <w:ilvl w:val="2"/>
          <w:numId w:val="900"/>
        </w:numPr>
        <w:spacing w:before="0" w:after="0"/>
      </w:pPr>
      <w:r>
        <w:t>Grid Connection Challenges</w:t>
      </w:r>
    </w:p>
    <w:p>
      <w:pPr>
        <w:pStyle w:val="Heading1"/>
      </w:pPr>
      <w:r>
        <w:t>Hydropower Systems</w:t>
      </w:r>
    </w:p>
    <w:p>
      <w:pPr>
        <w:numPr>
          <w:ilvl w:val="0"/>
          <w:numId w:val="900"/>
        </w:numPr>
        <w:spacing w:before="0" w:after="0"/>
      </w:pPr>
      <w:r>
        <w:t>Hydrology and Water Resources</w:t>
      </w:r>
    </w:p>
    <w:p>
      <w:pPr>
        <w:numPr>
          <w:ilvl w:val="1"/>
          <w:numId w:val="900"/>
        </w:numPr>
        <w:spacing w:before="0" w:after="0"/>
      </w:pPr>
      <w:r>
        <w:t>Hydrological Cycle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Evaporation and Transpiration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Watershed Analysis</w:t>
      </w:r>
    </w:p>
    <w:p>
      <w:pPr>
        <w:numPr>
          <w:ilvl w:val="2"/>
          <w:numId w:val="900"/>
        </w:numPr>
        <w:spacing w:before="0" w:after="0"/>
      </w:pPr>
      <w:r>
        <w:t>Catchment Area Determination</w:t>
      </w:r>
    </w:p>
    <w:p>
      <w:pPr>
        <w:numPr>
          <w:ilvl w:val="2"/>
          <w:numId w:val="900"/>
        </w:numPr>
        <w:spacing w:before="0" w:after="0"/>
      </w:pPr>
      <w:r>
        <w:t>Flow Duration Curves</w:t>
      </w:r>
    </w:p>
    <w:p>
      <w:pPr>
        <w:numPr>
          <w:ilvl w:val="2"/>
          <w:numId w:val="900"/>
        </w:numPr>
        <w:spacing w:before="0" w:after="0"/>
      </w:pPr>
      <w:r>
        <w:t>Flood Frequency Analysis</w:t>
      </w:r>
    </w:p>
    <w:p>
      <w:pPr>
        <w:numPr>
          <w:ilvl w:val="2"/>
          <w:numId w:val="900"/>
        </w:numPr>
        <w:spacing w:before="0" w:after="0"/>
      </w:pPr>
      <w:r>
        <w:t>Environmental Flow Requirements</w:t>
      </w:r>
    </w:p>
    <w:p>
      <w:pPr>
        <w:numPr>
          <w:ilvl w:val="1"/>
          <w:numId w:val="900"/>
        </w:numPr>
        <w:spacing w:before="0" w:after="0"/>
      </w:pPr>
      <w:r>
        <w:t>Stream Flow Measurement</w:t>
      </w:r>
    </w:p>
    <w:p>
      <w:pPr>
        <w:numPr>
          <w:ilvl w:val="2"/>
          <w:numId w:val="900"/>
        </w:numPr>
        <w:spacing w:before="0" w:after="0"/>
      </w:pPr>
      <w:r>
        <w:t>Flow Gauging Methods</w:t>
      </w:r>
    </w:p>
    <w:p>
      <w:pPr>
        <w:numPr>
          <w:ilvl w:val="2"/>
          <w:numId w:val="900"/>
        </w:numPr>
        <w:spacing w:before="0" w:after="0"/>
      </w:pPr>
      <w:r>
        <w:t>Rating Curves</w:t>
      </w:r>
    </w:p>
    <w:p>
      <w:pPr>
        <w:numPr>
          <w:ilvl w:val="2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Hydropower Resource Assessment</w:t>
      </w:r>
    </w:p>
    <w:p>
      <w:pPr>
        <w:numPr>
          <w:ilvl w:val="2"/>
          <w:numId w:val="900"/>
        </w:numPr>
        <w:spacing w:before="0" w:after="0"/>
      </w:pPr>
      <w:r>
        <w:t>Head Calculations</w:t>
      </w:r>
    </w:p>
    <w:p>
      <w:pPr>
        <w:numPr>
          <w:ilvl w:val="2"/>
          <w:numId w:val="900"/>
        </w:numPr>
        <w:spacing w:before="0" w:after="0"/>
      </w:pPr>
      <w:r>
        <w:t>Flow Availability</w:t>
      </w:r>
    </w:p>
    <w:p>
      <w:pPr>
        <w:numPr>
          <w:ilvl w:val="2"/>
          <w:numId w:val="900"/>
        </w:numPr>
        <w:spacing w:before="0" w:after="0"/>
      </w:pPr>
      <w:r>
        <w:t>Power Potential Estimation</w:t>
      </w:r>
    </w:p>
    <w:p>
      <w:pPr>
        <w:numPr>
          <w:ilvl w:val="2"/>
          <w:numId w:val="900"/>
        </w:numPr>
        <w:spacing w:before="0" w:after="0"/>
      </w:pPr>
      <w:r>
        <w:t>Site Feasibility Studies</w:t>
      </w:r>
    </w:p>
    <w:p>
      <w:pPr>
        <w:numPr>
          <w:ilvl w:val="0"/>
          <w:numId w:val="900"/>
        </w:numPr>
        <w:spacing w:before="0" w:after="0"/>
      </w:pPr>
      <w:r>
        <w:t>Hydropower Plant Types</w:t>
      </w:r>
    </w:p>
    <w:p>
      <w:pPr>
        <w:numPr>
          <w:ilvl w:val="1"/>
          <w:numId w:val="900"/>
        </w:numPr>
        <w:spacing w:before="0" w:after="0"/>
      </w:pPr>
      <w:r>
        <w:t>Classification by Head</w:t>
      </w:r>
    </w:p>
    <w:p>
      <w:pPr>
        <w:numPr>
          <w:ilvl w:val="2"/>
          <w:numId w:val="900"/>
        </w:numPr>
        <w:spacing w:before="0" w:after="0"/>
      </w:pPr>
      <w:r>
        <w:t>High-Head Plants</w:t>
      </w:r>
    </w:p>
    <w:p>
      <w:pPr>
        <w:numPr>
          <w:ilvl w:val="2"/>
          <w:numId w:val="900"/>
        </w:numPr>
        <w:spacing w:before="0" w:after="0"/>
      </w:pPr>
      <w:r>
        <w:t>Medium-Head Plants</w:t>
      </w:r>
    </w:p>
    <w:p>
      <w:pPr>
        <w:numPr>
          <w:ilvl w:val="2"/>
          <w:numId w:val="900"/>
        </w:numPr>
        <w:spacing w:before="0" w:after="0"/>
      </w:pPr>
      <w:r>
        <w:t>Low-Head Plants</w:t>
      </w:r>
    </w:p>
    <w:p>
      <w:pPr>
        <w:numPr>
          <w:ilvl w:val="1"/>
          <w:numId w:val="900"/>
        </w:numPr>
        <w:spacing w:before="0" w:after="0"/>
      </w:pPr>
      <w:r>
        <w:t>Classification by Operation</w:t>
      </w:r>
    </w:p>
    <w:p>
      <w:pPr>
        <w:numPr>
          <w:ilvl w:val="2"/>
          <w:numId w:val="900"/>
        </w:numPr>
        <w:spacing w:before="0" w:after="0"/>
      </w:pPr>
      <w:r>
        <w:t>Run-of-River Plants</w:t>
      </w:r>
    </w:p>
    <w:p>
      <w:pPr>
        <w:numPr>
          <w:ilvl w:val="2"/>
          <w:numId w:val="900"/>
        </w:numPr>
        <w:spacing w:before="0" w:after="0"/>
      </w:pPr>
      <w:r>
        <w:t>Storage Plants</w:t>
      </w:r>
    </w:p>
    <w:p>
      <w:pPr>
        <w:numPr>
          <w:ilvl w:val="2"/>
          <w:numId w:val="900"/>
        </w:numPr>
        <w:spacing w:before="0" w:after="0"/>
      </w:pPr>
      <w:r>
        <w:t>Pumped-Storage Plants</w:t>
      </w:r>
    </w:p>
    <w:p>
      <w:pPr>
        <w:numPr>
          <w:ilvl w:val="1"/>
          <w:numId w:val="900"/>
        </w:numPr>
        <w:spacing w:before="0" w:after="0"/>
      </w:pPr>
      <w:r>
        <w:t>Classification by Size</w:t>
      </w:r>
    </w:p>
    <w:p>
      <w:pPr>
        <w:numPr>
          <w:ilvl w:val="2"/>
          <w:numId w:val="900"/>
        </w:numPr>
        <w:spacing w:before="0" w:after="0"/>
      </w:pPr>
      <w:r>
        <w:t>Large Hydropower</w:t>
      </w:r>
    </w:p>
    <w:p>
      <w:pPr>
        <w:numPr>
          <w:ilvl w:val="2"/>
          <w:numId w:val="900"/>
        </w:numPr>
        <w:spacing w:before="0" w:after="0"/>
      </w:pPr>
      <w:r>
        <w:t>Small Hydropower</w:t>
      </w:r>
    </w:p>
    <w:p>
      <w:pPr>
        <w:numPr>
          <w:ilvl w:val="2"/>
          <w:numId w:val="900"/>
        </w:numPr>
        <w:spacing w:before="0" w:after="0"/>
      </w:pPr>
      <w:r>
        <w:t>Mini Hydropower</w:t>
      </w:r>
    </w:p>
    <w:p>
      <w:pPr>
        <w:numPr>
          <w:ilvl w:val="2"/>
          <w:numId w:val="900"/>
        </w:numPr>
        <w:spacing w:before="0" w:after="0"/>
      </w:pPr>
      <w:r>
        <w:t>Micro Hydropower</w:t>
      </w:r>
    </w:p>
    <w:p>
      <w:pPr>
        <w:numPr>
          <w:ilvl w:val="2"/>
          <w:numId w:val="900"/>
        </w:numPr>
        <w:spacing w:before="0" w:after="0"/>
      </w:pPr>
      <w:r>
        <w:t>Pico Hydropower</w:t>
      </w:r>
    </w:p>
    <w:p>
      <w:pPr>
        <w:numPr>
          <w:ilvl w:val="0"/>
          <w:numId w:val="900"/>
        </w:numPr>
        <w:spacing w:before="0" w:after="0"/>
      </w:pPr>
      <w:r>
        <w:t>Hydropower Components</w:t>
      </w:r>
    </w:p>
    <w:p>
      <w:pPr>
        <w:numPr>
          <w:ilvl w:val="1"/>
          <w:numId w:val="900"/>
        </w:numPr>
        <w:spacing w:before="0" w:after="0"/>
      </w:pPr>
      <w:r>
        <w:t>Civil Works</w:t>
      </w:r>
    </w:p>
    <w:p>
      <w:pPr>
        <w:numPr>
          <w:ilvl w:val="2"/>
          <w:numId w:val="900"/>
        </w:numPr>
        <w:spacing w:before="0" w:after="0"/>
      </w:pPr>
      <w:r>
        <w:t>Dam Types and Design</w:t>
      </w:r>
    </w:p>
    <w:p>
      <w:pPr>
        <w:numPr>
          <w:ilvl w:val="3"/>
          <w:numId w:val="900"/>
        </w:numPr>
        <w:spacing w:before="0" w:after="0"/>
      </w:pPr>
      <w:r>
        <w:t>Gravity Dams</w:t>
      </w:r>
    </w:p>
    <w:p>
      <w:pPr>
        <w:numPr>
          <w:ilvl w:val="3"/>
          <w:numId w:val="900"/>
        </w:numPr>
        <w:spacing w:before="0" w:after="0"/>
      </w:pPr>
      <w:r>
        <w:t>Arch Dams</w:t>
      </w:r>
    </w:p>
    <w:p>
      <w:pPr>
        <w:numPr>
          <w:ilvl w:val="3"/>
          <w:numId w:val="900"/>
        </w:numPr>
        <w:spacing w:before="0" w:after="0"/>
      </w:pPr>
      <w:r>
        <w:t>Embankment Dams</w:t>
      </w:r>
    </w:p>
    <w:p>
      <w:pPr>
        <w:numPr>
          <w:ilvl w:val="2"/>
          <w:numId w:val="900"/>
        </w:numPr>
        <w:spacing w:before="0" w:after="0"/>
      </w:pPr>
      <w:r>
        <w:t>Intake Structures</w:t>
      </w:r>
    </w:p>
    <w:p>
      <w:pPr>
        <w:numPr>
          <w:ilvl w:val="2"/>
          <w:numId w:val="900"/>
        </w:numPr>
        <w:spacing w:before="0" w:after="0"/>
      </w:pPr>
      <w:r>
        <w:t>Penstocks and Tunnels</w:t>
      </w:r>
    </w:p>
    <w:p>
      <w:pPr>
        <w:numPr>
          <w:ilvl w:val="2"/>
          <w:numId w:val="900"/>
        </w:numPr>
        <w:spacing w:before="0" w:after="0"/>
      </w:pPr>
      <w:r>
        <w:t>Powerhouse Design</w:t>
      </w:r>
    </w:p>
    <w:p>
      <w:pPr>
        <w:numPr>
          <w:ilvl w:val="2"/>
          <w:numId w:val="900"/>
        </w:numPr>
        <w:spacing w:before="0" w:after="0"/>
      </w:pPr>
      <w:r>
        <w:t>Tailrace Systems</w:t>
      </w:r>
    </w:p>
    <w:p>
      <w:pPr>
        <w:numPr>
          <w:ilvl w:val="1"/>
          <w:numId w:val="900"/>
        </w:numPr>
        <w:spacing w:before="0" w:after="0"/>
      </w:pPr>
      <w:r>
        <w:t>Hydraulic Turbines</w:t>
      </w:r>
    </w:p>
    <w:p>
      <w:pPr>
        <w:numPr>
          <w:ilvl w:val="2"/>
          <w:numId w:val="900"/>
        </w:numPr>
        <w:spacing w:before="0" w:after="0"/>
      </w:pPr>
      <w:r>
        <w:t>Impulse Turbines</w:t>
      </w:r>
    </w:p>
    <w:p>
      <w:pPr>
        <w:numPr>
          <w:ilvl w:val="3"/>
          <w:numId w:val="900"/>
        </w:numPr>
        <w:spacing w:before="0" w:after="0"/>
      </w:pPr>
      <w:r>
        <w:t>Pelton Turbines</w:t>
      </w:r>
    </w:p>
    <w:p>
      <w:pPr>
        <w:numPr>
          <w:ilvl w:val="3"/>
          <w:numId w:val="900"/>
        </w:numPr>
        <w:spacing w:before="0" w:after="0"/>
      </w:pPr>
      <w:r>
        <w:t>Turgo Turbines</w:t>
      </w:r>
    </w:p>
    <w:p>
      <w:pPr>
        <w:numPr>
          <w:ilvl w:val="3"/>
          <w:numId w:val="900"/>
        </w:numPr>
        <w:spacing w:before="0" w:after="0"/>
      </w:pPr>
      <w:r>
        <w:t>Cross-Flow Turbines</w:t>
      </w:r>
    </w:p>
    <w:p>
      <w:pPr>
        <w:numPr>
          <w:ilvl w:val="2"/>
          <w:numId w:val="900"/>
        </w:numPr>
        <w:spacing w:before="0" w:after="0"/>
      </w:pPr>
      <w:r>
        <w:t>Reaction Turbines</w:t>
      </w:r>
    </w:p>
    <w:p>
      <w:pPr>
        <w:numPr>
          <w:ilvl w:val="3"/>
          <w:numId w:val="900"/>
        </w:numPr>
        <w:spacing w:before="0" w:after="0"/>
      </w:pPr>
      <w:r>
        <w:t>Francis Turbines</w:t>
      </w:r>
    </w:p>
    <w:p>
      <w:pPr>
        <w:numPr>
          <w:ilvl w:val="3"/>
          <w:numId w:val="900"/>
        </w:numPr>
        <w:spacing w:before="0" w:after="0"/>
      </w:pPr>
      <w:r>
        <w:t>Kaplan Turbines</w:t>
      </w:r>
    </w:p>
    <w:p>
      <w:pPr>
        <w:numPr>
          <w:ilvl w:val="3"/>
          <w:numId w:val="900"/>
        </w:numPr>
        <w:spacing w:before="0" w:after="0"/>
      </w:pPr>
      <w:r>
        <w:t>Propeller Turbines</w:t>
      </w:r>
    </w:p>
    <w:p>
      <w:pPr>
        <w:numPr>
          <w:ilvl w:val="2"/>
          <w:numId w:val="900"/>
        </w:numPr>
        <w:spacing w:before="0" w:after="0"/>
      </w:pPr>
      <w:r>
        <w:t>Turbine Selection Criteria</w:t>
      </w:r>
    </w:p>
    <w:p>
      <w:pPr>
        <w:numPr>
          <w:ilvl w:val="2"/>
          <w:numId w:val="900"/>
        </w:numPr>
        <w:spacing w:before="0" w:after="0"/>
      </w:pPr>
      <w:r>
        <w:t>Turbine Efficiency</w:t>
      </w:r>
    </w:p>
    <w:p>
      <w:pPr>
        <w:numPr>
          <w:ilvl w:val="1"/>
          <w:numId w:val="900"/>
        </w:numPr>
        <w:spacing w:before="0" w:after="0"/>
      </w:pPr>
      <w:r>
        <w:t>Electrical Equipment</w:t>
      </w:r>
    </w:p>
    <w:p>
      <w:pPr>
        <w:numPr>
          <w:ilvl w:val="2"/>
          <w:numId w:val="900"/>
        </w:numPr>
        <w:spacing w:before="0" w:after="0"/>
      </w:pPr>
      <w:r>
        <w:t>Generators for Hydropower</w:t>
      </w:r>
    </w:p>
    <w:p>
      <w:pPr>
        <w:numPr>
          <w:ilvl w:val="2"/>
          <w:numId w:val="900"/>
        </w:numPr>
        <w:spacing w:before="0" w:after="0"/>
      </w:pPr>
      <w:r>
        <w:t>Transformers</w:t>
      </w:r>
    </w:p>
    <w:p>
      <w:pPr>
        <w:numPr>
          <w:ilvl w:val="2"/>
          <w:numId w:val="900"/>
        </w:numPr>
        <w:spacing w:before="0" w:after="0"/>
      </w:pPr>
      <w:r>
        <w:t>Switchgear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Auxiliary Systems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Fire Protection</w:t>
      </w:r>
    </w:p>
    <w:p>
      <w:pPr>
        <w:numPr>
          <w:ilvl w:val="2"/>
          <w:numId w:val="900"/>
        </w:numPr>
        <w:spacing w:before="0" w:after="0"/>
      </w:pPr>
      <w:r>
        <w:t>Environmental Monitoring</w:t>
      </w:r>
    </w:p>
    <w:p>
      <w:pPr>
        <w:numPr>
          <w:ilvl w:val="0"/>
          <w:numId w:val="900"/>
        </w:numPr>
        <w:spacing w:before="0" w:after="0"/>
      </w:pPr>
      <w:r>
        <w:t>Pumped-Storage Hydropower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1"/>
          <w:numId w:val="900"/>
        </w:numPr>
        <w:spacing w:before="0" w:after="0"/>
      </w:pPr>
      <w:r>
        <w:t>Efficiency Considerations</w:t>
      </w:r>
    </w:p>
    <w:p>
      <w:pPr>
        <w:numPr>
          <w:ilvl w:val="1"/>
          <w:numId w:val="900"/>
        </w:numPr>
        <w:spacing w:before="0" w:after="0"/>
      </w:pPr>
      <w:r>
        <w:t>Grid Services Applications</w:t>
      </w:r>
    </w:p>
    <w:p>
      <w:pPr>
        <w:numPr>
          <w:ilvl w:val="0"/>
          <w:numId w:val="900"/>
        </w:numPr>
        <w:spacing w:before="0" w:after="0"/>
      </w:pPr>
      <w:r>
        <w:t>Environmental and Social Aspects</w:t>
      </w:r>
    </w:p>
    <w:p>
      <w:pPr>
        <w:numPr>
          <w:ilvl w:val="1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Fish Passage Systems</w:t>
      </w:r>
    </w:p>
    <w:p>
      <w:pPr>
        <w:numPr>
          <w:ilvl w:val="1"/>
          <w:numId w:val="900"/>
        </w:numPr>
        <w:spacing w:before="0" w:after="0"/>
      </w:pPr>
      <w:r>
        <w:t>Sediment Management</w:t>
      </w:r>
    </w:p>
    <w:p>
      <w:pPr>
        <w:numPr>
          <w:ilvl w:val="1"/>
          <w:numId w:val="900"/>
        </w:numPr>
        <w:spacing w:before="0" w:after="0"/>
      </w:pPr>
      <w:r>
        <w:t>Water Quality Effects</w:t>
      </w:r>
    </w:p>
    <w:p>
      <w:pPr>
        <w:numPr>
          <w:ilvl w:val="1"/>
          <w:numId w:val="900"/>
        </w:numPr>
        <w:spacing w:before="0" w:after="0"/>
      </w:pPr>
      <w:r>
        <w:t>Social and Cultural Impacts</w:t>
      </w:r>
    </w:p>
    <w:p>
      <w:pPr>
        <w:numPr>
          <w:ilvl w:val="1"/>
          <w:numId w:val="900"/>
        </w:numPr>
        <w:spacing w:before="0" w:after="0"/>
      </w:pPr>
      <w:r>
        <w:t>Mitigation Measures</w:t>
      </w:r>
    </w:p>
    <w:p>
      <w:pPr>
        <w:pStyle w:val="Heading1"/>
      </w:pPr>
      <w:r>
        <w:t>Geothermal Energy Systems</w:t>
      </w:r>
    </w:p>
    <w:p>
      <w:pPr>
        <w:numPr>
          <w:ilvl w:val="0"/>
          <w:numId w:val="900"/>
        </w:numPr>
        <w:spacing w:before="0" w:after="0"/>
      </w:pPr>
      <w:r>
        <w:t>Geothermal Resource Fundamentals</w:t>
      </w:r>
    </w:p>
    <w:p>
      <w:pPr>
        <w:numPr>
          <w:ilvl w:val="1"/>
          <w:numId w:val="900"/>
        </w:numPr>
        <w:spacing w:before="0" w:after="0"/>
      </w:pPr>
      <w:r>
        <w:t>Earth's Internal Structure</w:t>
      </w:r>
    </w:p>
    <w:p>
      <w:pPr>
        <w:numPr>
          <w:ilvl w:val="2"/>
          <w:numId w:val="900"/>
        </w:numPr>
        <w:spacing w:before="0" w:after="0"/>
      </w:pPr>
      <w:r>
        <w:t>Core Heat Sources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2"/>
          <w:numId w:val="900"/>
        </w:numPr>
        <w:spacing w:before="0" w:after="0"/>
      </w:pPr>
      <w:r>
        <w:t>Crustal Heat Flow</w:t>
      </w:r>
    </w:p>
    <w:p>
      <w:pPr>
        <w:numPr>
          <w:ilvl w:val="1"/>
          <w:numId w:val="900"/>
        </w:numPr>
        <w:spacing w:before="0" w:after="0"/>
      </w:pPr>
      <w:r>
        <w:t>Geothermal Systems</w:t>
      </w:r>
    </w:p>
    <w:p>
      <w:pPr>
        <w:numPr>
          <w:ilvl w:val="2"/>
          <w:numId w:val="900"/>
        </w:numPr>
        <w:spacing w:before="0" w:after="0"/>
      </w:pPr>
      <w:r>
        <w:t>Hydrothermal Systems</w:t>
      </w:r>
    </w:p>
    <w:p>
      <w:pPr>
        <w:numPr>
          <w:ilvl w:val="2"/>
          <w:numId w:val="900"/>
        </w:numPr>
        <w:spacing w:before="0" w:after="0"/>
      </w:pPr>
      <w:r>
        <w:t>Enhanced Geothermal Systems</w:t>
      </w:r>
    </w:p>
    <w:p>
      <w:pPr>
        <w:numPr>
          <w:ilvl w:val="2"/>
          <w:numId w:val="900"/>
        </w:numPr>
        <w:spacing w:before="0" w:after="0"/>
      </w:pPr>
      <w:r>
        <w:t>Hot Dry Rock Systems</w:t>
      </w:r>
    </w:p>
    <w:p>
      <w:pPr>
        <w:numPr>
          <w:ilvl w:val="2"/>
          <w:numId w:val="900"/>
        </w:numPr>
        <w:spacing w:before="0" w:after="0"/>
      </w:pPr>
      <w:r>
        <w:t>Geopressured Systems</w:t>
      </w:r>
    </w:p>
    <w:p>
      <w:pPr>
        <w:numPr>
          <w:ilvl w:val="1"/>
          <w:numId w:val="900"/>
        </w:numPr>
        <w:spacing w:before="0" w:after="0"/>
      </w:pPr>
      <w:r>
        <w:t>Geothermal Gradients</w:t>
      </w:r>
    </w:p>
    <w:p>
      <w:pPr>
        <w:numPr>
          <w:ilvl w:val="2"/>
          <w:numId w:val="900"/>
        </w:numPr>
        <w:spacing w:before="0" w:after="0"/>
      </w:pPr>
      <w:r>
        <w:t>Normal Geothermal Gradient</w:t>
      </w:r>
    </w:p>
    <w:p>
      <w:pPr>
        <w:numPr>
          <w:ilvl w:val="2"/>
          <w:numId w:val="900"/>
        </w:numPr>
        <w:spacing w:before="0" w:after="0"/>
      </w:pPr>
      <w:r>
        <w:t>Anomalous Gradients</w:t>
      </w:r>
    </w:p>
    <w:p>
      <w:pPr>
        <w:numPr>
          <w:ilvl w:val="2"/>
          <w:numId w:val="900"/>
        </w:numPr>
        <w:spacing w:before="0" w:after="0"/>
      </w:pPr>
      <w:r>
        <w:t>Temperature Profiles</w:t>
      </w:r>
    </w:p>
    <w:p>
      <w:pPr>
        <w:numPr>
          <w:ilvl w:val="1"/>
          <w:numId w:val="900"/>
        </w:numPr>
        <w:spacing w:before="0" w:after="0"/>
      </w:pPr>
      <w:r>
        <w:t>Resource Classification</w:t>
      </w:r>
    </w:p>
    <w:p>
      <w:pPr>
        <w:numPr>
          <w:ilvl w:val="2"/>
          <w:numId w:val="900"/>
        </w:numPr>
        <w:spacing w:before="0" w:after="0"/>
      </w:pPr>
      <w:r>
        <w:t>High-Temperature Resources</w:t>
      </w:r>
    </w:p>
    <w:p>
      <w:pPr>
        <w:numPr>
          <w:ilvl w:val="2"/>
          <w:numId w:val="900"/>
        </w:numPr>
        <w:spacing w:before="0" w:after="0"/>
      </w:pPr>
      <w:r>
        <w:t>Medium-Temperature Resources</w:t>
      </w:r>
    </w:p>
    <w:p>
      <w:pPr>
        <w:numPr>
          <w:ilvl w:val="2"/>
          <w:numId w:val="900"/>
        </w:numPr>
        <w:spacing w:before="0" w:after="0"/>
      </w:pPr>
      <w:r>
        <w:t>Low-Temperature Resources</w:t>
      </w:r>
    </w:p>
    <w:p>
      <w:pPr>
        <w:numPr>
          <w:ilvl w:val="0"/>
          <w:numId w:val="900"/>
        </w:numPr>
        <w:spacing w:before="0" w:after="0"/>
      </w:pPr>
      <w:r>
        <w:t>Geothermal Exploration</w:t>
      </w:r>
    </w:p>
    <w:p>
      <w:pPr>
        <w:numPr>
          <w:ilvl w:val="1"/>
          <w:numId w:val="900"/>
        </w:numPr>
        <w:spacing w:before="0" w:after="0"/>
      </w:pPr>
      <w:r>
        <w:t>Geological Surveys</w:t>
      </w:r>
    </w:p>
    <w:p>
      <w:pPr>
        <w:numPr>
          <w:ilvl w:val="2"/>
          <w:numId w:val="900"/>
        </w:numPr>
        <w:spacing w:before="0" w:after="0"/>
      </w:pPr>
      <w:r>
        <w:t>Surface Geology Mapping</w:t>
      </w:r>
    </w:p>
    <w:p>
      <w:pPr>
        <w:numPr>
          <w:ilvl w:val="2"/>
          <w:numId w:val="900"/>
        </w:numPr>
        <w:spacing w:before="0" w:after="0"/>
      </w:pPr>
      <w:r>
        <w:t>Structural Analysis</w:t>
      </w:r>
    </w:p>
    <w:p>
      <w:pPr>
        <w:numPr>
          <w:ilvl w:val="2"/>
          <w:numId w:val="900"/>
        </w:numPr>
        <w:spacing w:before="0" w:after="0"/>
      </w:pPr>
      <w:r>
        <w:t>Volcanic Activity Assessment</w:t>
      </w:r>
    </w:p>
    <w:p>
      <w:pPr>
        <w:numPr>
          <w:ilvl w:val="1"/>
          <w:numId w:val="900"/>
        </w:numPr>
        <w:spacing w:before="0" w:after="0"/>
      </w:pPr>
      <w:r>
        <w:t>Geophysical Methods</w:t>
      </w:r>
    </w:p>
    <w:p>
      <w:pPr>
        <w:numPr>
          <w:ilvl w:val="2"/>
          <w:numId w:val="900"/>
        </w:numPr>
        <w:spacing w:before="0" w:after="0"/>
      </w:pPr>
      <w:r>
        <w:t>Gravity Surveys</w:t>
      </w:r>
    </w:p>
    <w:p>
      <w:pPr>
        <w:numPr>
          <w:ilvl w:val="2"/>
          <w:numId w:val="900"/>
        </w:numPr>
        <w:spacing w:before="0" w:after="0"/>
      </w:pPr>
      <w:r>
        <w:t>Magnetic Surveys</w:t>
      </w:r>
    </w:p>
    <w:p>
      <w:pPr>
        <w:numPr>
          <w:ilvl w:val="2"/>
          <w:numId w:val="900"/>
        </w:numPr>
        <w:spacing w:before="0" w:after="0"/>
      </w:pPr>
      <w:r>
        <w:t>Electrical Resistivity</w:t>
      </w:r>
    </w:p>
    <w:p>
      <w:pPr>
        <w:numPr>
          <w:ilvl w:val="2"/>
          <w:numId w:val="900"/>
        </w:numPr>
        <w:spacing w:before="0" w:after="0"/>
      </w:pPr>
      <w:r>
        <w:t>Seismic Surveys</w:t>
      </w:r>
    </w:p>
    <w:p>
      <w:pPr>
        <w:numPr>
          <w:ilvl w:val="1"/>
          <w:numId w:val="900"/>
        </w:numPr>
        <w:spacing w:before="0" w:after="0"/>
      </w:pPr>
      <w:r>
        <w:t>Geochemical Analysis</w:t>
      </w:r>
    </w:p>
    <w:p>
      <w:pPr>
        <w:numPr>
          <w:ilvl w:val="2"/>
          <w:numId w:val="900"/>
        </w:numPr>
        <w:spacing w:before="0" w:after="0"/>
      </w:pPr>
      <w:r>
        <w:t>Water Chemistry</w:t>
      </w:r>
    </w:p>
    <w:p>
      <w:pPr>
        <w:numPr>
          <w:ilvl w:val="2"/>
          <w:numId w:val="900"/>
        </w:numPr>
        <w:spacing w:before="0" w:after="0"/>
      </w:pPr>
      <w:r>
        <w:t>Gas Analysis</w:t>
      </w:r>
    </w:p>
    <w:p>
      <w:pPr>
        <w:numPr>
          <w:ilvl w:val="2"/>
          <w:numId w:val="900"/>
        </w:numPr>
        <w:spacing w:before="0" w:after="0"/>
      </w:pPr>
      <w:r>
        <w:t>Isotope Studies</w:t>
      </w:r>
    </w:p>
    <w:p>
      <w:pPr>
        <w:numPr>
          <w:ilvl w:val="1"/>
          <w:numId w:val="900"/>
        </w:numPr>
        <w:spacing w:before="0" w:after="0"/>
      </w:pPr>
      <w:r>
        <w:t>Temperature Gradient Drilling</w:t>
      </w:r>
    </w:p>
    <w:p>
      <w:pPr>
        <w:numPr>
          <w:ilvl w:val="1"/>
          <w:numId w:val="900"/>
        </w:numPr>
        <w:spacing w:before="0" w:after="0"/>
      </w:pPr>
      <w:r>
        <w:t>Exploration Well Drilling</w:t>
      </w:r>
    </w:p>
    <w:p>
      <w:pPr>
        <w:numPr>
          <w:ilvl w:val="0"/>
          <w:numId w:val="900"/>
        </w:numPr>
        <w:spacing w:before="0" w:after="0"/>
      </w:pPr>
      <w:r>
        <w:t>Geothermal Power Generation</w:t>
      </w:r>
    </w:p>
    <w:p>
      <w:pPr>
        <w:numPr>
          <w:ilvl w:val="1"/>
          <w:numId w:val="900"/>
        </w:numPr>
        <w:spacing w:before="0" w:after="0"/>
      </w:pPr>
      <w:r>
        <w:t>Dry Steam Plants</w:t>
      </w:r>
    </w:p>
    <w:p>
      <w:pPr>
        <w:numPr>
          <w:ilvl w:val="2"/>
          <w:numId w:val="900"/>
        </w:numPr>
        <w:spacing w:before="0" w:after="0"/>
      </w:pPr>
      <w:r>
        <w:t>Steam Extraction</w:t>
      </w:r>
    </w:p>
    <w:p>
      <w:pPr>
        <w:numPr>
          <w:ilvl w:val="2"/>
          <w:numId w:val="900"/>
        </w:numPr>
        <w:spacing w:before="0" w:after="0"/>
      </w:pPr>
      <w:r>
        <w:t>Turbine Operation</w:t>
      </w:r>
    </w:p>
    <w:p>
      <w:pPr>
        <w:numPr>
          <w:ilvl w:val="2"/>
          <w:numId w:val="900"/>
        </w:numPr>
        <w:spacing w:before="0" w:after="0"/>
      </w:pPr>
      <w:r>
        <w:t>Condensing Systems</w:t>
      </w:r>
    </w:p>
    <w:p>
      <w:pPr>
        <w:numPr>
          <w:ilvl w:val="1"/>
          <w:numId w:val="900"/>
        </w:numPr>
        <w:spacing w:before="0" w:after="0"/>
      </w:pPr>
      <w:r>
        <w:t>Flash Steam Plants</w:t>
      </w:r>
    </w:p>
    <w:p>
      <w:pPr>
        <w:numPr>
          <w:ilvl w:val="2"/>
          <w:numId w:val="900"/>
        </w:numPr>
        <w:spacing w:before="0" w:after="0"/>
      </w:pPr>
      <w:r>
        <w:t>Single-Flash Systems</w:t>
      </w:r>
    </w:p>
    <w:p>
      <w:pPr>
        <w:numPr>
          <w:ilvl w:val="2"/>
          <w:numId w:val="900"/>
        </w:numPr>
        <w:spacing w:before="0" w:after="0"/>
      </w:pPr>
      <w:r>
        <w:t>Double-Flash Systems</w:t>
      </w:r>
    </w:p>
    <w:p>
      <w:pPr>
        <w:numPr>
          <w:ilvl w:val="2"/>
          <w:numId w:val="900"/>
        </w:numPr>
        <w:spacing w:before="0" w:after="0"/>
      </w:pPr>
      <w:r>
        <w:t>Steam Separation</w:t>
      </w:r>
    </w:p>
    <w:p>
      <w:pPr>
        <w:numPr>
          <w:ilvl w:val="1"/>
          <w:numId w:val="900"/>
        </w:numPr>
        <w:spacing w:before="0" w:after="0"/>
      </w:pPr>
      <w:r>
        <w:t>Binary Cycle Plants</w:t>
      </w:r>
    </w:p>
    <w:p>
      <w:pPr>
        <w:numPr>
          <w:ilvl w:val="2"/>
          <w:numId w:val="900"/>
        </w:numPr>
        <w:spacing w:before="0" w:after="0"/>
      </w:pPr>
      <w:r>
        <w:t>Working Fluid Selection</w:t>
      </w:r>
    </w:p>
    <w:p>
      <w:pPr>
        <w:numPr>
          <w:ilvl w:val="2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Organic Rankine Cycle</w:t>
      </w:r>
    </w:p>
    <w:p>
      <w:pPr>
        <w:numPr>
          <w:ilvl w:val="1"/>
          <w:numId w:val="900"/>
        </w:numPr>
        <w:spacing w:before="0" w:after="0"/>
      </w:pPr>
      <w:r>
        <w:t>Enhanced Geothermal Systems</w:t>
      </w:r>
    </w:p>
    <w:p>
      <w:pPr>
        <w:numPr>
          <w:ilvl w:val="2"/>
          <w:numId w:val="900"/>
        </w:numPr>
        <w:spacing w:before="0" w:after="0"/>
      </w:pPr>
      <w:r>
        <w:t>Reservoir Creation</w:t>
      </w:r>
    </w:p>
    <w:p>
      <w:pPr>
        <w:numPr>
          <w:ilvl w:val="2"/>
          <w:numId w:val="900"/>
        </w:numPr>
        <w:spacing w:before="0" w:after="0"/>
      </w:pPr>
      <w:r>
        <w:t>Heat Extraction Methods</w:t>
      </w:r>
    </w:p>
    <w:p>
      <w:pPr>
        <w:numPr>
          <w:ilvl w:val="2"/>
          <w:numId w:val="900"/>
        </w:numPr>
        <w:spacing w:before="0" w:after="0"/>
      </w:pPr>
      <w:r>
        <w:t>System Performance</w:t>
      </w:r>
    </w:p>
    <w:p>
      <w:pPr>
        <w:numPr>
          <w:ilvl w:val="0"/>
          <w:numId w:val="900"/>
        </w:numPr>
        <w:spacing w:before="0" w:after="0"/>
      </w:pPr>
      <w:r>
        <w:t>Direct Use Applications</w:t>
      </w:r>
    </w:p>
    <w:p>
      <w:pPr>
        <w:numPr>
          <w:ilvl w:val="1"/>
          <w:numId w:val="900"/>
        </w:numPr>
        <w:spacing w:before="0" w:after="0"/>
      </w:pPr>
      <w:r>
        <w:t>Space Heating Systems</w:t>
      </w:r>
    </w:p>
    <w:p>
      <w:pPr>
        <w:numPr>
          <w:ilvl w:val="2"/>
          <w:numId w:val="900"/>
        </w:numPr>
        <w:spacing w:before="0" w:after="0"/>
      </w:pPr>
      <w:r>
        <w:t>District Heating Networks</w:t>
      </w:r>
    </w:p>
    <w:p>
      <w:pPr>
        <w:numPr>
          <w:ilvl w:val="2"/>
          <w:numId w:val="900"/>
        </w:numPr>
        <w:spacing w:before="0" w:after="0"/>
      </w:pPr>
      <w:r>
        <w:t>Individual Building Systems</w:t>
      </w:r>
    </w:p>
    <w:p>
      <w:pPr>
        <w:numPr>
          <w:ilvl w:val="2"/>
          <w:numId w:val="900"/>
        </w:numPr>
        <w:spacing w:before="0" w:after="0"/>
      </w:pPr>
      <w:r>
        <w:t>Heat Pump Integration</w:t>
      </w:r>
    </w:p>
    <w:p>
      <w:pPr>
        <w:numPr>
          <w:ilvl w:val="1"/>
          <w:numId w:val="900"/>
        </w:numPr>
        <w:spacing w:before="0" w:after="0"/>
      </w:pPr>
      <w:r>
        <w:t>Agricultural Applications</w:t>
      </w:r>
    </w:p>
    <w:p>
      <w:pPr>
        <w:numPr>
          <w:ilvl w:val="2"/>
          <w:numId w:val="900"/>
        </w:numPr>
        <w:spacing w:before="0" w:after="0"/>
      </w:pPr>
      <w:r>
        <w:t>Greenhouse Heating</w:t>
      </w:r>
    </w:p>
    <w:p>
      <w:pPr>
        <w:numPr>
          <w:ilvl w:val="2"/>
          <w:numId w:val="900"/>
        </w:numPr>
        <w:spacing w:before="0" w:after="0"/>
      </w:pPr>
      <w:r>
        <w:t>Soil Warming</w:t>
      </w:r>
    </w:p>
    <w:p>
      <w:pPr>
        <w:numPr>
          <w:ilvl w:val="2"/>
          <w:numId w:val="900"/>
        </w:numPr>
        <w:spacing w:before="0" w:after="0"/>
      </w:pPr>
      <w:r>
        <w:t>Crop Drying</w:t>
      </w:r>
    </w:p>
    <w:p>
      <w:pPr>
        <w:numPr>
          <w:ilvl w:val="2"/>
          <w:numId w:val="900"/>
        </w:numPr>
        <w:spacing w:before="0" w:after="0"/>
      </w:pPr>
      <w:r>
        <w:t>Aquaculture</w:t>
      </w:r>
    </w:p>
    <w:p>
      <w:pPr>
        <w:numPr>
          <w:ilvl w:val="1"/>
          <w:numId w:val="900"/>
        </w:numPr>
        <w:spacing w:before="0" w:after="0"/>
      </w:pPr>
      <w:r>
        <w:t>Industrial Applications</w:t>
      </w:r>
    </w:p>
    <w:p>
      <w:pPr>
        <w:numPr>
          <w:ilvl w:val="2"/>
          <w:numId w:val="900"/>
        </w:numPr>
        <w:spacing w:before="0" w:after="0"/>
      </w:pPr>
      <w:r>
        <w:t>Process Heat</w:t>
      </w:r>
    </w:p>
    <w:p>
      <w:pPr>
        <w:numPr>
          <w:ilvl w:val="2"/>
          <w:numId w:val="900"/>
        </w:numPr>
        <w:spacing w:before="0" w:after="0"/>
      </w:pPr>
      <w:r>
        <w:t>Food Processing</w:t>
      </w:r>
    </w:p>
    <w:p>
      <w:pPr>
        <w:numPr>
          <w:ilvl w:val="2"/>
          <w:numId w:val="900"/>
        </w:numPr>
        <w:spacing w:before="0" w:after="0"/>
      </w:pPr>
      <w:r>
        <w:t>Mineral Processing</w:t>
      </w:r>
    </w:p>
    <w:p>
      <w:pPr>
        <w:numPr>
          <w:ilvl w:val="1"/>
          <w:numId w:val="900"/>
        </w:numPr>
        <w:spacing w:before="0" w:after="0"/>
      </w:pPr>
      <w:r>
        <w:t>Geothermal Heat Pumps</w:t>
      </w:r>
    </w:p>
    <w:p>
      <w:pPr>
        <w:numPr>
          <w:ilvl w:val="2"/>
          <w:numId w:val="900"/>
        </w:numPr>
        <w:spacing w:before="0" w:after="0"/>
      </w:pPr>
      <w:r>
        <w:t>Ground Source Heat Pumps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pStyle w:val="Heading1"/>
      </w:pPr>
      <w:r>
        <w:t>Biomass and Bioenergy Systems</w:t>
      </w:r>
    </w:p>
    <w:p>
      <w:pPr>
        <w:numPr>
          <w:ilvl w:val="0"/>
          <w:numId w:val="900"/>
        </w:numPr>
        <w:spacing w:before="0" w:after="0"/>
      </w:pPr>
      <w:r>
        <w:t>Biomass Resources</w:t>
      </w:r>
    </w:p>
    <w:p>
      <w:pPr>
        <w:numPr>
          <w:ilvl w:val="1"/>
          <w:numId w:val="900"/>
        </w:numPr>
        <w:spacing w:before="0" w:after="0"/>
      </w:pPr>
      <w:r>
        <w:t>Biomass Feedstock Categories</w:t>
      </w:r>
    </w:p>
    <w:p>
      <w:pPr>
        <w:numPr>
          <w:ilvl w:val="2"/>
          <w:numId w:val="900"/>
        </w:numPr>
        <w:spacing w:before="0" w:after="0"/>
      </w:pPr>
      <w:r>
        <w:t>Woody Biomass</w:t>
      </w:r>
    </w:p>
    <w:p>
      <w:pPr>
        <w:numPr>
          <w:ilvl w:val="3"/>
          <w:numId w:val="900"/>
        </w:numPr>
        <w:spacing w:before="0" w:after="0"/>
      </w:pPr>
      <w:r>
        <w:t>Forest Residues</w:t>
      </w:r>
    </w:p>
    <w:p>
      <w:pPr>
        <w:numPr>
          <w:ilvl w:val="3"/>
          <w:numId w:val="900"/>
        </w:numPr>
        <w:spacing w:before="0" w:after="0"/>
      </w:pPr>
      <w:r>
        <w:t>Mill Residues</w:t>
      </w:r>
    </w:p>
    <w:p>
      <w:pPr>
        <w:numPr>
          <w:ilvl w:val="3"/>
          <w:numId w:val="900"/>
        </w:numPr>
        <w:spacing w:before="0" w:after="0"/>
      </w:pPr>
      <w:r>
        <w:t>Urban Wood Waste</w:t>
      </w:r>
    </w:p>
    <w:p>
      <w:pPr>
        <w:numPr>
          <w:ilvl w:val="2"/>
          <w:numId w:val="900"/>
        </w:numPr>
        <w:spacing w:before="0" w:after="0"/>
      </w:pPr>
      <w:r>
        <w:t>Agricultural Biomass</w:t>
      </w:r>
    </w:p>
    <w:p>
      <w:pPr>
        <w:numPr>
          <w:ilvl w:val="3"/>
          <w:numId w:val="900"/>
        </w:numPr>
        <w:spacing w:before="0" w:after="0"/>
      </w:pPr>
      <w:r>
        <w:t>Crop Residues</w:t>
      </w:r>
    </w:p>
    <w:p>
      <w:pPr>
        <w:numPr>
          <w:ilvl w:val="3"/>
          <w:numId w:val="900"/>
        </w:numPr>
        <w:spacing w:before="0" w:after="0"/>
      </w:pPr>
      <w:r>
        <w:t>Processing Residues</w:t>
      </w:r>
    </w:p>
    <w:p>
      <w:pPr>
        <w:numPr>
          <w:ilvl w:val="3"/>
          <w:numId w:val="900"/>
        </w:numPr>
        <w:spacing w:before="0" w:after="0"/>
      </w:pPr>
      <w:r>
        <w:t>Dedicated Energy Crops</w:t>
      </w:r>
    </w:p>
    <w:p>
      <w:pPr>
        <w:numPr>
          <w:ilvl w:val="2"/>
          <w:numId w:val="900"/>
        </w:numPr>
        <w:spacing w:before="0" w:after="0"/>
      </w:pPr>
      <w:r>
        <w:t>Organic Wastes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3"/>
          <w:numId w:val="900"/>
        </w:numPr>
        <w:spacing w:before="0" w:after="0"/>
      </w:pPr>
      <w:r>
        <w:t>Animal Manure</w:t>
      </w:r>
    </w:p>
    <w:p>
      <w:pPr>
        <w:numPr>
          <w:ilvl w:val="3"/>
          <w:numId w:val="900"/>
        </w:numPr>
        <w:spacing w:before="0" w:after="0"/>
      </w:pPr>
      <w:r>
        <w:t>Food Processing Waste</w:t>
      </w:r>
    </w:p>
    <w:p>
      <w:pPr>
        <w:numPr>
          <w:ilvl w:val="3"/>
          <w:numId w:val="900"/>
        </w:numPr>
        <w:spacing w:before="0" w:after="0"/>
      </w:pPr>
      <w:r>
        <w:t>Sewage Sludge</w:t>
      </w:r>
    </w:p>
    <w:p>
      <w:pPr>
        <w:numPr>
          <w:ilvl w:val="1"/>
          <w:numId w:val="900"/>
        </w:numPr>
        <w:spacing w:before="0" w:after="0"/>
      </w:pPr>
      <w:r>
        <w:t>Feedstock Characteristics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Energy Content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Ash Content</w:t>
      </w:r>
    </w:p>
    <w:p>
      <w:pPr>
        <w:numPr>
          <w:ilvl w:val="2"/>
          <w:numId w:val="900"/>
        </w:numPr>
        <w:spacing w:before="0" w:after="0"/>
      </w:pPr>
      <w:r>
        <w:t>Bulk Density</w:t>
      </w:r>
    </w:p>
    <w:p>
      <w:pPr>
        <w:numPr>
          <w:ilvl w:val="1"/>
          <w:numId w:val="900"/>
        </w:numPr>
        <w:spacing w:before="0" w:after="0"/>
      </w:pPr>
      <w:r>
        <w:t>Biomass Supply Chain</w:t>
      </w:r>
    </w:p>
    <w:p>
      <w:pPr>
        <w:numPr>
          <w:ilvl w:val="2"/>
          <w:numId w:val="900"/>
        </w:numPr>
        <w:spacing w:before="0" w:after="0"/>
      </w:pPr>
      <w:r>
        <w:t>Collection and Harvesting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Storage and Handling</w:t>
      </w:r>
    </w:p>
    <w:p>
      <w:pPr>
        <w:numPr>
          <w:ilvl w:val="2"/>
          <w:numId w:val="900"/>
        </w:numPr>
        <w:spacing w:before="0" w:after="0"/>
      </w:pPr>
      <w:r>
        <w:t>Preprocessing</w:t>
      </w:r>
    </w:p>
    <w:p>
      <w:pPr>
        <w:numPr>
          <w:ilvl w:val="0"/>
          <w:numId w:val="900"/>
        </w:numPr>
        <w:spacing w:before="0" w:after="0"/>
      </w:pPr>
      <w:r>
        <w:t>Thermochemical Conversion</w:t>
      </w:r>
    </w:p>
    <w:p>
      <w:pPr>
        <w:numPr>
          <w:ilvl w:val="1"/>
          <w:numId w:val="900"/>
        </w:numPr>
        <w:spacing w:before="0" w:after="0"/>
      </w:pPr>
      <w:r>
        <w:t>Direct Combustion</w:t>
      </w:r>
    </w:p>
    <w:p>
      <w:pPr>
        <w:numPr>
          <w:ilvl w:val="2"/>
          <w:numId w:val="900"/>
        </w:numPr>
        <w:spacing w:before="0" w:after="0"/>
      </w:pPr>
      <w:r>
        <w:t>Combustion Principles</w:t>
      </w:r>
    </w:p>
    <w:p>
      <w:pPr>
        <w:numPr>
          <w:ilvl w:val="2"/>
          <w:numId w:val="900"/>
        </w:numPr>
        <w:spacing w:before="0" w:after="0"/>
      </w:pPr>
      <w:r>
        <w:t>Combustion Systems</w:t>
      </w:r>
    </w:p>
    <w:p>
      <w:pPr>
        <w:numPr>
          <w:ilvl w:val="3"/>
          <w:numId w:val="900"/>
        </w:numPr>
        <w:spacing w:before="0" w:after="0"/>
      </w:pPr>
      <w:r>
        <w:t>Grate-Fired Systems</w:t>
      </w:r>
    </w:p>
    <w:p>
      <w:pPr>
        <w:numPr>
          <w:ilvl w:val="3"/>
          <w:numId w:val="900"/>
        </w:numPr>
        <w:spacing w:before="0" w:after="0"/>
      </w:pPr>
      <w:r>
        <w:t>Fluidized Bed Systems</w:t>
      </w:r>
    </w:p>
    <w:p>
      <w:pPr>
        <w:numPr>
          <w:ilvl w:val="3"/>
          <w:numId w:val="900"/>
        </w:numPr>
        <w:spacing w:before="0" w:after="0"/>
      </w:pPr>
      <w:r>
        <w:t>Pulverized Fuel Systems</w:t>
      </w:r>
    </w:p>
    <w:p>
      <w:pPr>
        <w:numPr>
          <w:ilvl w:val="2"/>
          <w:numId w:val="900"/>
        </w:numPr>
        <w:spacing w:before="0" w:after="0"/>
      </w:pPr>
      <w:r>
        <w:t>Emissions Control</w:t>
      </w:r>
    </w:p>
    <w:p>
      <w:pPr>
        <w:numPr>
          <w:ilvl w:val="2"/>
          <w:numId w:val="900"/>
        </w:numPr>
        <w:spacing w:before="0" w:after="0"/>
      </w:pPr>
      <w:r>
        <w:t>Ash Management</w:t>
      </w:r>
    </w:p>
    <w:p>
      <w:pPr>
        <w:numPr>
          <w:ilvl w:val="1"/>
          <w:numId w:val="900"/>
        </w:numPr>
        <w:spacing w:before="0" w:after="0"/>
      </w:pPr>
      <w:r>
        <w:t>Gasification</w:t>
      </w:r>
    </w:p>
    <w:p>
      <w:pPr>
        <w:numPr>
          <w:ilvl w:val="2"/>
          <w:numId w:val="900"/>
        </w:numPr>
        <w:spacing w:before="0" w:after="0"/>
      </w:pPr>
      <w:r>
        <w:t>Gasification Principles</w:t>
      </w:r>
    </w:p>
    <w:p>
      <w:pPr>
        <w:numPr>
          <w:ilvl w:val="2"/>
          <w:numId w:val="900"/>
        </w:numPr>
        <w:spacing w:before="0" w:after="0"/>
      </w:pPr>
      <w:r>
        <w:t>Gasifier Types</w:t>
      </w:r>
    </w:p>
    <w:p>
      <w:pPr>
        <w:numPr>
          <w:ilvl w:val="3"/>
          <w:numId w:val="900"/>
        </w:numPr>
        <w:spacing w:before="0" w:after="0"/>
      </w:pPr>
      <w:r>
        <w:t>Fixed Bed Gasifiers</w:t>
      </w:r>
    </w:p>
    <w:p>
      <w:pPr>
        <w:numPr>
          <w:ilvl w:val="3"/>
          <w:numId w:val="900"/>
        </w:numPr>
        <w:spacing w:before="0" w:after="0"/>
      </w:pPr>
      <w:r>
        <w:t>Fluidized Bed Gasifiers</w:t>
      </w:r>
    </w:p>
    <w:p>
      <w:pPr>
        <w:numPr>
          <w:ilvl w:val="3"/>
          <w:numId w:val="900"/>
        </w:numPr>
        <w:spacing w:before="0" w:after="0"/>
      </w:pPr>
      <w:r>
        <w:t>Entrained Flow Gasifiers</w:t>
      </w:r>
    </w:p>
    <w:p>
      <w:pPr>
        <w:numPr>
          <w:ilvl w:val="2"/>
          <w:numId w:val="900"/>
        </w:numPr>
        <w:spacing w:before="0" w:after="0"/>
      </w:pPr>
      <w:r>
        <w:t>Syngas Composition</w:t>
      </w:r>
    </w:p>
    <w:p>
      <w:pPr>
        <w:numPr>
          <w:ilvl w:val="2"/>
          <w:numId w:val="900"/>
        </w:numPr>
        <w:spacing w:before="0" w:after="0"/>
      </w:pPr>
      <w:r>
        <w:t>Syngas Applications</w:t>
      </w:r>
    </w:p>
    <w:p>
      <w:pPr>
        <w:numPr>
          <w:ilvl w:val="2"/>
          <w:numId w:val="900"/>
        </w:numPr>
        <w:spacing w:before="0" w:after="0"/>
      </w:pPr>
      <w:r>
        <w:t>Tar and Particulate Control</w:t>
      </w:r>
    </w:p>
    <w:p>
      <w:pPr>
        <w:numPr>
          <w:ilvl w:val="1"/>
          <w:numId w:val="900"/>
        </w:numPr>
        <w:spacing w:before="0" w:after="0"/>
      </w:pPr>
      <w:r>
        <w:t>Pyrolysis</w:t>
      </w:r>
    </w:p>
    <w:p>
      <w:pPr>
        <w:numPr>
          <w:ilvl w:val="2"/>
          <w:numId w:val="900"/>
        </w:numPr>
        <w:spacing w:before="0" w:after="0"/>
      </w:pPr>
      <w:r>
        <w:t>Pyrolysis Principles</w:t>
      </w:r>
    </w:p>
    <w:p>
      <w:pPr>
        <w:numPr>
          <w:ilvl w:val="2"/>
          <w:numId w:val="900"/>
        </w:numPr>
        <w:spacing w:before="0" w:after="0"/>
      </w:pPr>
      <w:r>
        <w:t>Pyrolysis Types</w:t>
      </w:r>
    </w:p>
    <w:p>
      <w:pPr>
        <w:numPr>
          <w:ilvl w:val="3"/>
          <w:numId w:val="900"/>
        </w:numPr>
        <w:spacing w:before="0" w:after="0"/>
      </w:pPr>
      <w:r>
        <w:t>Slow Pyrolysis</w:t>
      </w:r>
    </w:p>
    <w:p>
      <w:pPr>
        <w:numPr>
          <w:ilvl w:val="3"/>
          <w:numId w:val="900"/>
        </w:numPr>
        <w:spacing w:before="0" w:after="0"/>
      </w:pPr>
      <w:r>
        <w:t>Fast Pyrolysis</w:t>
      </w:r>
    </w:p>
    <w:p>
      <w:pPr>
        <w:numPr>
          <w:ilvl w:val="3"/>
          <w:numId w:val="900"/>
        </w:numPr>
        <w:spacing w:before="0" w:after="0"/>
      </w:pPr>
      <w:r>
        <w:t>Flash Pyrolysis</w:t>
      </w:r>
    </w:p>
    <w:p>
      <w:pPr>
        <w:numPr>
          <w:ilvl w:val="2"/>
          <w:numId w:val="900"/>
        </w:numPr>
        <w:spacing w:before="0" w:after="0"/>
      </w:pPr>
      <w:r>
        <w:t>Product Characteristics</w:t>
      </w:r>
    </w:p>
    <w:p>
      <w:pPr>
        <w:numPr>
          <w:ilvl w:val="3"/>
          <w:numId w:val="900"/>
        </w:numPr>
        <w:spacing w:before="0" w:after="0"/>
      </w:pPr>
      <w:r>
        <w:t>Bio-oil</w:t>
      </w:r>
    </w:p>
    <w:p>
      <w:pPr>
        <w:numPr>
          <w:ilvl w:val="3"/>
          <w:numId w:val="900"/>
        </w:numPr>
        <w:spacing w:before="0" w:after="0"/>
      </w:pPr>
      <w:r>
        <w:t>Biochar</w:t>
      </w:r>
    </w:p>
    <w:p>
      <w:pPr>
        <w:numPr>
          <w:ilvl w:val="3"/>
          <w:numId w:val="900"/>
        </w:numPr>
        <w:spacing w:before="0" w:after="0"/>
      </w:pPr>
      <w:r>
        <w:t>Syngas</w:t>
      </w:r>
    </w:p>
    <w:p>
      <w:pPr>
        <w:numPr>
          <w:ilvl w:val="0"/>
          <w:numId w:val="900"/>
        </w:numPr>
        <w:spacing w:before="0" w:after="0"/>
      </w:pPr>
      <w:r>
        <w:t>Biochemical Conversion</w:t>
      </w:r>
    </w:p>
    <w:p>
      <w:pPr>
        <w:numPr>
          <w:ilvl w:val="1"/>
          <w:numId w:val="900"/>
        </w:numPr>
        <w:spacing w:before="0" w:after="0"/>
      </w:pPr>
      <w:r>
        <w:t>Anaerobic Digestion</w:t>
      </w:r>
    </w:p>
    <w:p>
      <w:pPr>
        <w:numPr>
          <w:ilvl w:val="2"/>
          <w:numId w:val="900"/>
        </w:numPr>
        <w:spacing w:before="0" w:after="0"/>
      </w:pPr>
      <w:r>
        <w:t>Digestion Process Stages</w:t>
      </w:r>
    </w:p>
    <w:p>
      <w:pPr>
        <w:numPr>
          <w:ilvl w:val="2"/>
          <w:numId w:val="900"/>
        </w:numPr>
        <w:spacing w:before="0" w:after="0"/>
      </w:pPr>
      <w:r>
        <w:t>Digester Types</w:t>
      </w:r>
    </w:p>
    <w:p>
      <w:pPr>
        <w:numPr>
          <w:ilvl w:val="3"/>
          <w:numId w:val="900"/>
        </w:numPr>
        <w:spacing w:before="0" w:after="0"/>
      </w:pPr>
      <w:r>
        <w:t>Continuous Stirred Tank Reactors</w:t>
      </w:r>
    </w:p>
    <w:p>
      <w:pPr>
        <w:numPr>
          <w:ilvl w:val="3"/>
          <w:numId w:val="900"/>
        </w:numPr>
        <w:spacing w:before="0" w:after="0"/>
      </w:pPr>
      <w:r>
        <w:t>Plug Flow Reactors</w:t>
      </w:r>
    </w:p>
    <w:p>
      <w:pPr>
        <w:numPr>
          <w:ilvl w:val="3"/>
          <w:numId w:val="900"/>
        </w:numPr>
        <w:spacing w:before="0" w:after="0"/>
      </w:pPr>
      <w:r>
        <w:t>Upflow Anaerobic Sludge Blanket</w:t>
      </w:r>
    </w:p>
    <w:p>
      <w:pPr>
        <w:numPr>
          <w:ilvl w:val="2"/>
          <w:numId w:val="900"/>
        </w:numPr>
        <w:spacing w:before="0" w:after="0"/>
      </w:pPr>
      <w:r>
        <w:t>Biogas Composition</w:t>
      </w:r>
    </w:p>
    <w:p>
      <w:pPr>
        <w:numPr>
          <w:ilvl w:val="2"/>
          <w:numId w:val="900"/>
        </w:numPr>
        <w:spacing w:before="0" w:after="0"/>
      </w:pPr>
      <w:r>
        <w:t>Biogas Upgrading</w:t>
      </w:r>
    </w:p>
    <w:p>
      <w:pPr>
        <w:numPr>
          <w:ilvl w:val="2"/>
          <w:numId w:val="900"/>
        </w:numPr>
        <w:spacing w:before="0" w:after="0"/>
      </w:pPr>
      <w:r>
        <w:t>Digestate Management</w:t>
      </w:r>
    </w:p>
    <w:p>
      <w:pPr>
        <w:numPr>
          <w:ilvl w:val="1"/>
          <w:numId w:val="900"/>
        </w:numPr>
        <w:spacing w:before="0" w:after="0"/>
      </w:pPr>
      <w:r>
        <w:t>Fermentation Processes</w:t>
      </w:r>
    </w:p>
    <w:p>
      <w:pPr>
        <w:numPr>
          <w:ilvl w:val="2"/>
          <w:numId w:val="900"/>
        </w:numPr>
        <w:spacing w:before="0" w:after="0"/>
      </w:pPr>
      <w:r>
        <w:t>Alcoholic Fermentation</w:t>
      </w:r>
    </w:p>
    <w:p>
      <w:pPr>
        <w:numPr>
          <w:ilvl w:val="2"/>
          <w:numId w:val="900"/>
        </w:numPr>
        <w:spacing w:before="0" w:after="0"/>
      </w:pPr>
      <w:r>
        <w:t>Feedstock Preparation</w:t>
      </w:r>
    </w:p>
    <w:p>
      <w:pPr>
        <w:numPr>
          <w:ilvl w:val="2"/>
          <w:numId w:val="900"/>
        </w:numPr>
        <w:spacing w:before="0" w:after="0"/>
      </w:pPr>
      <w:r>
        <w:t>Fermentation Conditions</w:t>
      </w:r>
    </w:p>
    <w:p>
      <w:pPr>
        <w:numPr>
          <w:ilvl w:val="2"/>
          <w:numId w:val="900"/>
        </w:numPr>
        <w:spacing w:before="0" w:after="0"/>
      </w:pPr>
      <w:r>
        <w:t>Distillation and Purification</w:t>
      </w:r>
    </w:p>
    <w:p>
      <w:pPr>
        <w:numPr>
          <w:ilvl w:val="0"/>
          <w:numId w:val="900"/>
        </w:numPr>
        <w:spacing w:before="0" w:after="0"/>
      </w:pPr>
      <w:r>
        <w:t>Biofuel Production</w:t>
      </w:r>
    </w:p>
    <w:p>
      <w:pPr>
        <w:numPr>
          <w:ilvl w:val="1"/>
          <w:numId w:val="900"/>
        </w:numPr>
        <w:spacing w:before="0" w:after="0"/>
      </w:pPr>
      <w:r>
        <w:t>First-Generation Biofuels</w:t>
      </w:r>
    </w:p>
    <w:p>
      <w:pPr>
        <w:numPr>
          <w:ilvl w:val="2"/>
          <w:numId w:val="900"/>
        </w:numPr>
        <w:spacing w:before="0" w:after="0"/>
      </w:pPr>
      <w:r>
        <w:t>Bioethanol Production</w:t>
      </w:r>
    </w:p>
    <w:p>
      <w:pPr>
        <w:numPr>
          <w:ilvl w:val="3"/>
          <w:numId w:val="900"/>
        </w:numPr>
        <w:spacing w:before="0" w:after="0"/>
      </w:pPr>
      <w:r>
        <w:t>Starch-Based Ethanol</w:t>
      </w:r>
    </w:p>
    <w:p>
      <w:pPr>
        <w:numPr>
          <w:ilvl w:val="3"/>
          <w:numId w:val="900"/>
        </w:numPr>
        <w:spacing w:before="0" w:after="0"/>
      </w:pPr>
      <w:r>
        <w:t>Sugar-Based Ethanol</w:t>
      </w:r>
    </w:p>
    <w:p>
      <w:pPr>
        <w:numPr>
          <w:ilvl w:val="3"/>
          <w:numId w:val="900"/>
        </w:numPr>
        <w:spacing w:before="0" w:after="0"/>
      </w:pPr>
      <w:r>
        <w:t>Production Process</w:t>
      </w:r>
    </w:p>
    <w:p>
      <w:pPr>
        <w:numPr>
          <w:ilvl w:val="2"/>
          <w:numId w:val="900"/>
        </w:numPr>
        <w:spacing w:before="0" w:after="0"/>
      </w:pPr>
      <w:r>
        <w:t>Biodiesel Production</w:t>
      </w:r>
    </w:p>
    <w:p>
      <w:pPr>
        <w:numPr>
          <w:ilvl w:val="3"/>
          <w:numId w:val="900"/>
        </w:numPr>
        <w:spacing w:before="0" w:after="0"/>
      </w:pPr>
      <w:r>
        <w:t>Transesterification Process</w:t>
      </w:r>
    </w:p>
    <w:p>
      <w:pPr>
        <w:numPr>
          <w:ilvl w:val="3"/>
          <w:numId w:val="900"/>
        </w:numPr>
        <w:spacing w:before="0" w:after="0"/>
      </w:pPr>
      <w:r>
        <w:t>Feedstock Options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1"/>
          <w:numId w:val="900"/>
        </w:numPr>
        <w:spacing w:before="0" w:after="0"/>
      </w:pPr>
      <w:r>
        <w:t>Second-Generation Biofuels</w:t>
      </w:r>
    </w:p>
    <w:p>
      <w:pPr>
        <w:numPr>
          <w:ilvl w:val="2"/>
          <w:numId w:val="900"/>
        </w:numPr>
        <w:spacing w:before="0" w:after="0"/>
      </w:pPr>
      <w:r>
        <w:t>Cellulosic Ethanol</w:t>
      </w:r>
    </w:p>
    <w:p>
      <w:pPr>
        <w:numPr>
          <w:ilvl w:val="2"/>
          <w:numId w:val="900"/>
        </w:numPr>
        <w:spacing w:before="0" w:after="0"/>
      </w:pPr>
      <w:r>
        <w:t>Lignocellulosic Feedstocks</w:t>
      </w:r>
    </w:p>
    <w:p>
      <w:pPr>
        <w:numPr>
          <w:ilvl w:val="2"/>
          <w:numId w:val="900"/>
        </w:numPr>
        <w:spacing w:before="0" w:after="0"/>
      </w:pPr>
      <w:r>
        <w:t>Pretreatment Methods</w:t>
      </w:r>
    </w:p>
    <w:p>
      <w:pPr>
        <w:numPr>
          <w:ilvl w:val="2"/>
          <w:numId w:val="900"/>
        </w:numPr>
        <w:spacing w:before="0" w:after="0"/>
      </w:pPr>
      <w:r>
        <w:t>Enzymatic Hydrolysis</w:t>
      </w:r>
    </w:p>
    <w:p>
      <w:pPr>
        <w:numPr>
          <w:ilvl w:val="1"/>
          <w:numId w:val="900"/>
        </w:numPr>
        <w:spacing w:before="0" w:after="0"/>
      </w:pPr>
      <w:r>
        <w:t>Third-Generation Biofuels</w:t>
      </w:r>
    </w:p>
    <w:p>
      <w:pPr>
        <w:numPr>
          <w:ilvl w:val="2"/>
          <w:numId w:val="900"/>
        </w:numPr>
        <w:spacing w:before="0" w:after="0"/>
      </w:pPr>
      <w:r>
        <w:t>Algae Cultivation</w:t>
      </w:r>
    </w:p>
    <w:p>
      <w:pPr>
        <w:numPr>
          <w:ilvl w:val="2"/>
          <w:numId w:val="900"/>
        </w:numPr>
        <w:spacing w:before="0" w:after="0"/>
      </w:pPr>
      <w:r>
        <w:t>Oil Extraction Methods</w:t>
      </w:r>
    </w:p>
    <w:p>
      <w:pPr>
        <w:numPr>
          <w:ilvl w:val="2"/>
          <w:numId w:val="900"/>
        </w:numPr>
        <w:spacing w:before="0" w:after="0"/>
      </w:pPr>
      <w:r>
        <w:t>Processing Technologies</w:t>
      </w:r>
    </w:p>
    <w:p>
      <w:pPr>
        <w:numPr>
          <w:ilvl w:val="0"/>
          <w:numId w:val="900"/>
        </w:numPr>
        <w:spacing w:before="0" w:after="0"/>
      </w:pPr>
      <w:r>
        <w:t>Biomass Power Generation</w:t>
      </w:r>
    </w:p>
    <w:p>
      <w:pPr>
        <w:numPr>
          <w:ilvl w:val="1"/>
          <w:numId w:val="900"/>
        </w:numPr>
        <w:spacing w:before="0" w:after="0"/>
      </w:pPr>
      <w:r>
        <w:t>Steam Cycle Systems</w:t>
      </w:r>
    </w:p>
    <w:p>
      <w:pPr>
        <w:numPr>
          <w:ilvl w:val="1"/>
          <w:numId w:val="900"/>
        </w:numPr>
        <w:spacing w:before="0" w:after="0"/>
      </w:pPr>
      <w:r>
        <w:t>Combined Heat and Power</w:t>
      </w:r>
    </w:p>
    <w:p>
      <w:pPr>
        <w:numPr>
          <w:ilvl w:val="1"/>
          <w:numId w:val="900"/>
        </w:numPr>
        <w:spacing w:before="0" w:after="0"/>
      </w:pPr>
      <w:r>
        <w:t>Gasification Power Systems</w:t>
      </w:r>
    </w:p>
    <w:p>
      <w:pPr>
        <w:numPr>
          <w:ilvl w:val="1"/>
          <w:numId w:val="900"/>
        </w:numPr>
        <w:spacing w:before="0" w:after="0"/>
      </w:pPr>
      <w:r>
        <w:t>Biogas Power Generation</w:t>
      </w:r>
    </w:p>
    <w:p>
      <w:pPr>
        <w:pStyle w:val="Heading1"/>
      </w:pPr>
      <w:r>
        <w:t>Ocean Energy Systems</w:t>
      </w:r>
    </w:p>
    <w:p>
      <w:pPr>
        <w:numPr>
          <w:ilvl w:val="0"/>
          <w:numId w:val="900"/>
        </w:numPr>
        <w:spacing w:before="0" w:after="0"/>
      </w:pPr>
      <w:r>
        <w:t>Tidal Energy</w:t>
      </w:r>
    </w:p>
    <w:p>
      <w:pPr>
        <w:numPr>
          <w:ilvl w:val="1"/>
          <w:numId w:val="900"/>
        </w:numPr>
        <w:spacing w:before="0" w:after="0"/>
      </w:pPr>
      <w:r>
        <w:t>Tidal Phenomena</w:t>
      </w:r>
    </w:p>
    <w:p>
      <w:pPr>
        <w:numPr>
          <w:ilvl w:val="2"/>
          <w:numId w:val="900"/>
        </w:numPr>
        <w:spacing w:before="0" w:after="0"/>
      </w:pPr>
      <w:r>
        <w:t>Gravitational Forces</w:t>
      </w:r>
    </w:p>
    <w:p>
      <w:pPr>
        <w:numPr>
          <w:ilvl w:val="2"/>
          <w:numId w:val="900"/>
        </w:numPr>
        <w:spacing w:before="0" w:after="0"/>
      </w:pPr>
      <w:r>
        <w:t>Tidal Cycles</w:t>
      </w:r>
    </w:p>
    <w:p>
      <w:pPr>
        <w:numPr>
          <w:ilvl w:val="2"/>
          <w:numId w:val="900"/>
        </w:numPr>
        <w:spacing w:before="0" w:after="0"/>
      </w:pPr>
      <w:r>
        <w:t>Tidal Range Variations</w:t>
      </w:r>
    </w:p>
    <w:p>
      <w:pPr>
        <w:numPr>
          <w:ilvl w:val="1"/>
          <w:numId w:val="900"/>
        </w:numPr>
        <w:spacing w:before="0" w:after="0"/>
      </w:pPr>
      <w:r>
        <w:t>Tidal Energy Technologies</w:t>
      </w:r>
    </w:p>
    <w:p>
      <w:pPr>
        <w:numPr>
          <w:ilvl w:val="2"/>
          <w:numId w:val="900"/>
        </w:numPr>
        <w:spacing w:before="0" w:after="0"/>
      </w:pPr>
      <w:r>
        <w:t>Tidal Barrages</w:t>
      </w:r>
    </w:p>
    <w:p>
      <w:pPr>
        <w:numPr>
          <w:ilvl w:val="3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Turbine Types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2"/>
          <w:numId w:val="900"/>
        </w:numPr>
        <w:spacing w:before="0" w:after="0"/>
      </w:pPr>
      <w:r>
        <w:t>Tidal Stream Systems</w:t>
      </w:r>
    </w:p>
    <w:p>
      <w:pPr>
        <w:numPr>
          <w:ilvl w:val="3"/>
          <w:numId w:val="900"/>
        </w:numPr>
        <w:spacing w:before="0" w:after="0"/>
      </w:pPr>
      <w:r>
        <w:t>Horizontal Axis Turbines</w:t>
      </w:r>
    </w:p>
    <w:p>
      <w:pPr>
        <w:numPr>
          <w:ilvl w:val="3"/>
          <w:numId w:val="900"/>
        </w:numPr>
        <w:spacing w:before="0" w:after="0"/>
      </w:pPr>
      <w:r>
        <w:t>Vertical Axis Turbines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Tidal Range Measurement</w:t>
      </w:r>
    </w:p>
    <w:p>
      <w:pPr>
        <w:numPr>
          <w:ilvl w:val="2"/>
          <w:numId w:val="900"/>
        </w:numPr>
        <w:spacing w:before="0" w:after="0"/>
      </w:pPr>
      <w:r>
        <w:t>Current Velocity Assessment</w:t>
      </w:r>
    </w:p>
    <w:p>
      <w:pPr>
        <w:numPr>
          <w:ilvl w:val="2"/>
          <w:numId w:val="900"/>
        </w:numPr>
        <w:spacing w:before="0" w:after="0"/>
      </w:pPr>
      <w:r>
        <w:t>Site Characterization</w:t>
      </w:r>
    </w:p>
    <w:p>
      <w:pPr>
        <w:numPr>
          <w:ilvl w:val="0"/>
          <w:numId w:val="900"/>
        </w:numPr>
        <w:spacing w:before="0" w:after="0"/>
      </w:pPr>
      <w:r>
        <w:t>Wave Energy</w:t>
      </w:r>
    </w:p>
    <w:p>
      <w:pPr>
        <w:numPr>
          <w:ilvl w:val="1"/>
          <w:numId w:val="900"/>
        </w:numPr>
        <w:spacing w:before="0" w:after="0"/>
      </w:pPr>
      <w:r>
        <w:t>Wave Physics</w:t>
      </w:r>
    </w:p>
    <w:p>
      <w:pPr>
        <w:numPr>
          <w:ilvl w:val="2"/>
          <w:numId w:val="900"/>
        </w:numPr>
        <w:spacing w:before="0" w:after="0"/>
      </w:pPr>
      <w:r>
        <w:t>Wave Formation</w:t>
      </w:r>
    </w:p>
    <w:p>
      <w:pPr>
        <w:numPr>
          <w:ilvl w:val="2"/>
          <w:numId w:val="900"/>
        </w:numPr>
        <w:spacing w:before="0" w:after="0"/>
      </w:pPr>
      <w:r>
        <w:t>Wave Characteristics</w:t>
      </w:r>
    </w:p>
    <w:p>
      <w:pPr>
        <w:numPr>
          <w:ilvl w:val="2"/>
          <w:numId w:val="900"/>
        </w:numPr>
        <w:spacing w:before="0" w:after="0"/>
      </w:pPr>
      <w:r>
        <w:t>Wave Energy Density</w:t>
      </w:r>
    </w:p>
    <w:p>
      <w:pPr>
        <w:numPr>
          <w:ilvl w:val="1"/>
          <w:numId w:val="900"/>
        </w:numPr>
        <w:spacing w:before="0" w:after="0"/>
      </w:pPr>
      <w:r>
        <w:t>Wave Energy Converters</w:t>
      </w:r>
    </w:p>
    <w:p>
      <w:pPr>
        <w:numPr>
          <w:ilvl w:val="2"/>
          <w:numId w:val="900"/>
        </w:numPr>
        <w:spacing w:before="0" w:after="0"/>
      </w:pPr>
      <w:r>
        <w:t>Point Absorbers</w:t>
      </w:r>
    </w:p>
    <w:p>
      <w:pPr>
        <w:numPr>
          <w:ilvl w:val="2"/>
          <w:numId w:val="900"/>
        </w:numPr>
        <w:spacing w:before="0" w:after="0"/>
      </w:pPr>
      <w:r>
        <w:t>Oscillating Water Columns</w:t>
      </w:r>
    </w:p>
    <w:p>
      <w:pPr>
        <w:numPr>
          <w:ilvl w:val="2"/>
          <w:numId w:val="900"/>
        </w:numPr>
        <w:spacing w:before="0" w:after="0"/>
      </w:pPr>
      <w:r>
        <w:t>Overtopping Devices</w:t>
      </w:r>
    </w:p>
    <w:p>
      <w:pPr>
        <w:numPr>
          <w:ilvl w:val="2"/>
          <w:numId w:val="900"/>
        </w:numPr>
        <w:spacing w:before="0" w:after="0"/>
      </w:pPr>
      <w:r>
        <w:t>Oscillating Wave Surge Converters</w:t>
      </w:r>
    </w:p>
    <w:p>
      <w:pPr>
        <w:numPr>
          <w:ilvl w:val="1"/>
          <w:numId w:val="900"/>
        </w:numPr>
        <w:spacing w:before="0" w:after="0"/>
      </w:pPr>
      <w:r>
        <w:t>Wave Resource Assessment</w:t>
      </w:r>
    </w:p>
    <w:p>
      <w:pPr>
        <w:numPr>
          <w:ilvl w:val="2"/>
          <w:numId w:val="900"/>
        </w:numPr>
        <w:spacing w:before="0" w:after="0"/>
      </w:pPr>
      <w:r>
        <w:t>Wave Climate Analysis</w:t>
      </w:r>
    </w:p>
    <w:p>
      <w:pPr>
        <w:numPr>
          <w:ilvl w:val="2"/>
          <w:numId w:val="900"/>
        </w:numPr>
        <w:spacing w:before="0" w:after="0"/>
      </w:pPr>
      <w:r>
        <w:t>Energy Flux Calculations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0"/>
          <w:numId w:val="900"/>
        </w:numPr>
        <w:spacing w:before="0" w:after="0"/>
      </w:pPr>
      <w:r>
        <w:t>Ocean Thermal Energy Conversion</w:t>
      </w:r>
    </w:p>
    <w:p>
      <w:pPr>
        <w:numPr>
          <w:ilvl w:val="1"/>
          <w:numId w:val="900"/>
        </w:numPr>
        <w:spacing w:before="0" w:after="0"/>
      </w:pPr>
      <w:r>
        <w:t>OTEC Principles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2"/>
          <w:numId w:val="900"/>
        </w:numPr>
        <w:spacing w:before="0" w:after="0"/>
      </w:pPr>
      <w:r>
        <w:t>Thermodynamic Cycles</w:t>
      </w:r>
    </w:p>
    <w:p>
      <w:pPr>
        <w:numPr>
          <w:ilvl w:val="1"/>
          <w:numId w:val="900"/>
        </w:numPr>
        <w:spacing w:before="0" w:after="0"/>
      </w:pPr>
      <w:r>
        <w:t>OTEC System Types</w:t>
      </w:r>
    </w:p>
    <w:p>
      <w:pPr>
        <w:numPr>
          <w:ilvl w:val="2"/>
          <w:numId w:val="900"/>
        </w:numPr>
        <w:spacing w:before="0" w:after="0"/>
      </w:pPr>
      <w:r>
        <w:t>Closed-Cycle Systems</w:t>
      </w:r>
    </w:p>
    <w:p>
      <w:pPr>
        <w:numPr>
          <w:ilvl w:val="2"/>
          <w:numId w:val="900"/>
        </w:numPr>
        <w:spacing w:before="0" w:after="0"/>
      </w:pPr>
      <w:r>
        <w:t>Open-Cycle Systems</w:t>
      </w:r>
    </w:p>
    <w:p>
      <w:pPr>
        <w:numPr>
          <w:ilvl w:val="2"/>
          <w:numId w:val="900"/>
        </w:numPr>
        <w:spacing w:before="0" w:after="0"/>
      </w:pPr>
      <w:r>
        <w:t>Hybrid Systems</w:t>
      </w:r>
    </w:p>
    <w:p>
      <w:pPr>
        <w:numPr>
          <w:ilvl w:val="1"/>
          <w:numId w:val="900"/>
        </w:numPr>
        <w:spacing w:before="0" w:after="0"/>
      </w:pPr>
      <w:r>
        <w:t>OTEC Applications</w:t>
      </w:r>
    </w:p>
    <w:p>
      <w:pPr>
        <w:numPr>
          <w:ilvl w:val="2"/>
          <w:numId w:val="900"/>
        </w:numPr>
        <w:spacing w:before="0" w:after="0"/>
      </w:pPr>
      <w:r>
        <w:t>Electricity Generation</w:t>
      </w:r>
    </w:p>
    <w:p>
      <w:pPr>
        <w:numPr>
          <w:ilvl w:val="2"/>
          <w:numId w:val="900"/>
        </w:numPr>
        <w:spacing w:before="0" w:after="0"/>
      </w:pPr>
      <w:r>
        <w:t>Seawater Air Conditioning</w:t>
      </w:r>
    </w:p>
    <w:p>
      <w:pPr>
        <w:numPr>
          <w:ilvl w:val="2"/>
          <w:numId w:val="900"/>
        </w:numPr>
        <w:spacing w:before="0" w:after="0"/>
      </w:pPr>
      <w:r>
        <w:t>Desalination</w:t>
      </w:r>
    </w:p>
    <w:p>
      <w:pPr>
        <w:pStyle w:val="Heading1"/>
      </w:pPr>
      <w:r>
        <w:t>Energy Storage Technologies</w:t>
      </w:r>
    </w:p>
    <w:p>
      <w:pPr>
        <w:numPr>
          <w:ilvl w:val="0"/>
          <w:numId w:val="900"/>
        </w:numPr>
        <w:spacing w:before="0" w:after="0"/>
      </w:pPr>
      <w:r>
        <w:t>Energy Storage Fundamentals</w:t>
      </w:r>
    </w:p>
    <w:p>
      <w:pPr>
        <w:numPr>
          <w:ilvl w:val="1"/>
          <w:numId w:val="900"/>
        </w:numPr>
        <w:spacing w:before="0" w:after="0"/>
      </w:pPr>
      <w:r>
        <w:t>Need for Energy Storage</w:t>
      </w:r>
    </w:p>
    <w:p>
      <w:pPr>
        <w:numPr>
          <w:ilvl w:val="2"/>
          <w:numId w:val="900"/>
        </w:numPr>
        <w:spacing w:before="0" w:after="0"/>
      </w:pPr>
      <w:r>
        <w:t>Renewable Energy Intermittency</w:t>
      </w:r>
    </w:p>
    <w:p>
      <w:pPr>
        <w:numPr>
          <w:ilvl w:val="2"/>
          <w:numId w:val="900"/>
        </w:numPr>
        <w:spacing w:before="0" w:after="0"/>
      </w:pPr>
      <w:r>
        <w:t>Grid Stability Requirements</w:t>
      </w:r>
    </w:p>
    <w:p>
      <w:pPr>
        <w:numPr>
          <w:ilvl w:val="2"/>
          <w:numId w:val="900"/>
        </w:numPr>
        <w:spacing w:before="0" w:after="0"/>
      </w:pPr>
      <w:r>
        <w:t>Peak Demand Management</w:t>
      </w:r>
    </w:p>
    <w:p>
      <w:pPr>
        <w:numPr>
          <w:ilvl w:val="2"/>
          <w:numId w:val="900"/>
        </w:numPr>
        <w:spacing w:before="0" w:after="0"/>
      </w:pPr>
      <w:r>
        <w:t>Energy Security</w:t>
      </w:r>
    </w:p>
    <w:p>
      <w:pPr>
        <w:numPr>
          <w:ilvl w:val="1"/>
          <w:numId w:val="900"/>
        </w:numPr>
        <w:spacing w:before="0" w:after="0"/>
      </w:pPr>
      <w:r>
        <w:t>Storage System Characteristics</w:t>
      </w:r>
    </w:p>
    <w:p>
      <w:pPr>
        <w:numPr>
          <w:ilvl w:val="2"/>
          <w:numId w:val="900"/>
        </w:numPr>
        <w:spacing w:before="0" w:after="0"/>
      </w:pPr>
      <w:r>
        <w:t>Energy Density</w:t>
      </w:r>
    </w:p>
    <w:p>
      <w:pPr>
        <w:numPr>
          <w:ilvl w:val="2"/>
          <w:numId w:val="900"/>
        </w:numPr>
        <w:spacing w:before="0" w:after="0"/>
      </w:pPr>
      <w:r>
        <w:t>Power Density</w:t>
      </w:r>
    </w:p>
    <w:p>
      <w:pPr>
        <w:numPr>
          <w:ilvl w:val="2"/>
          <w:numId w:val="900"/>
        </w:numPr>
        <w:spacing w:before="0" w:after="0"/>
      </w:pPr>
      <w:r>
        <w:t>Efficiency</w:t>
      </w:r>
    </w:p>
    <w:p>
      <w:pPr>
        <w:numPr>
          <w:ilvl w:val="2"/>
          <w:numId w:val="900"/>
        </w:numPr>
        <w:spacing w:before="0" w:after="0"/>
      </w:pPr>
      <w:r>
        <w:t>Cycle Life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1"/>
          <w:numId w:val="900"/>
        </w:numPr>
        <w:spacing w:before="0" w:after="0"/>
      </w:pPr>
      <w:r>
        <w:t>Storage Applications</w:t>
      </w:r>
    </w:p>
    <w:p>
      <w:pPr>
        <w:numPr>
          <w:ilvl w:val="2"/>
          <w:numId w:val="900"/>
        </w:numPr>
        <w:spacing w:before="0" w:after="0"/>
      </w:pPr>
      <w:r>
        <w:t>Grid-Scale Storage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Transportation Applications</w:t>
      </w:r>
    </w:p>
    <w:p>
      <w:pPr>
        <w:numPr>
          <w:ilvl w:val="2"/>
          <w:numId w:val="900"/>
        </w:numPr>
        <w:spacing w:before="0" w:after="0"/>
      </w:pPr>
      <w:r>
        <w:t>Portable Applications</w:t>
      </w:r>
    </w:p>
    <w:p>
      <w:pPr>
        <w:numPr>
          <w:ilvl w:val="0"/>
          <w:numId w:val="900"/>
        </w:numPr>
        <w:spacing w:before="0" w:after="0"/>
      </w:pPr>
      <w:r>
        <w:t>Electrochemical Storage</w:t>
      </w:r>
    </w:p>
    <w:p>
      <w:pPr>
        <w:numPr>
          <w:ilvl w:val="1"/>
          <w:numId w:val="900"/>
        </w:numPr>
        <w:spacing w:before="0" w:after="0"/>
      </w:pPr>
      <w:r>
        <w:t>Battery Fundamentals</w:t>
      </w:r>
    </w:p>
    <w:p>
      <w:pPr>
        <w:numPr>
          <w:ilvl w:val="2"/>
          <w:numId w:val="900"/>
        </w:numPr>
        <w:spacing w:before="0" w:after="0"/>
      </w:pPr>
      <w:r>
        <w:t>Electrochemical Principles</w:t>
      </w:r>
    </w:p>
    <w:p>
      <w:pPr>
        <w:numPr>
          <w:ilvl w:val="2"/>
          <w:numId w:val="900"/>
        </w:numPr>
        <w:spacing w:before="0" w:after="0"/>
      </w:pPr>
      <w:r>
        <w:t>Cell Components</w:t>
      </w:r>
    </w:p>
    <w:p>
      <w:pPr>
        <w:numPr>
          <w:ilvl w:val="2"/>
          <w:numId w:val="900"/>
        </w:numPr>
        <w:spacing w:before="0" w:after="0"/>
      </w:pPr>
      <w:r>
        <w:t>Battery Performance Metrics</w:t>
      </w:r>
    </w:p>
    <w:p>
      <w:pPr>
        <w:numPr>
          <w:ilvl w:val="1"/>
          <w:numId w:val="900"/>
        </w:numPr>
        <w:spacing w:before="0" w:after="0"/>
      </w:pPr>
      <w:r>
        <w:t>Battery Technologies</w:t>
      </w:r>
    </w:p>
    <w:p>
      <w:pPr>
        <w:numPr>
          <w:ilvl w:val="2"/>
          <w:numId w:val="900"/>
        </w:numPr>
        <w:spacing w:before="0" w:after="0"/>
      </w:pPr>
      <w:r>
        <w:t>Lead-Acid Batteries</w:t>
      </w:r>
    </w:p>
    <w:p>
      <w:pPr>
        <w:numPr>
          <w:ilvl w:val="3"/>
          <w:numId w:val="900"/>
        </w:numPr>
        <w:spacing w:before="0" w:after="0"/>
      </w:pPr>
      <w:r>
        <w:t>Flooded Lead-Acid</w:t>
      </w:r>
    </w:p>
    <w:p>
      <w:pPr>
        <w:numPr>
          <w:ilvl w:val="3"/>
          <w:numId w:val="900"/>
        </w:numPr>
        <w:spacing w:before="0" w:after="0"/>
      </w:pPr>
      <w:r>
        <w:t>Valve-Regulated Lead-Acid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Cell Chemistry Variations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3"/>
          <w:numId w:val="900"/>
        </w:numPr>
        <w:spacing w:before="0" w:after="0"/>
      </w:pPr>
      <w:r>
        <w:t>Safety Considerations</w:t>
      </w:r>
    </w:p>
    <w:p>
      <w:pPr>
        <w:numPr>
          <w:ilvl w:val="2"/>
          <w:numId w:val="900"/>
        </w:numPr>
        <w:spacing w:before="0" w:after="0"/>
      </w:pPr>
      <w:r>
        <w:t>Flow Batteries</w:t>
      </w:r>
    </w:p>
    <w:p>
      <w:pPr>
        <w:numPr>
          <w:ilvl w:val="3"/>
          <w:numId w:val="900"/>
        </w:numPr>
        <w:spacing w:before="0" w:after="0"/>
      </w:pPr>
      <w:r>
        <w:t>Vanadium Redox Flow</w:t>
      </w:r>
    </w:p>
    <w:p>
      <w:pPr>
        <w:numPr>
          <w:ilvl w:val="3"/>
          <w:numId w:val="900"/>
        </w:numPr>
        <w:spacing w:before="0" w:after="0"/>
      </w:pPr>
      <w:r>
        <w:t>Zinc-Bromine Flow</w:t>
      </w:r>
    </w:p>
    <w:p>
      <w:pPr>
        <w:numPr>
          <w:ilvl w:val="3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Emerging Battery Technologies</w:t>
      </w:r>
    </w:p>
    <w:p>
      <w:pPr>
        <w:numPr>
          <w:ilvl w:val="3"/>
          <w:numId w:val="900"/>
        </w:numPr>
        <w:spacing w:before="0" w:after="0"/>
      </w:pPr>
      <w:r>
        <w:t>Sodium-Ion Batteries</w:t>
      </w:r>
    </w:p>
    <w:p>
      <w:pPr>
        <w:numPr>
          <w:ilvl w:val="3"/>
          <w:numId w:val="900"/>
        </w:numPr>
        <w:spacing w:before="0" w:after="0"/>
      </w:pPr>
      <w:r>
        <w:t>Metal-Air Batteries</w:t>
      </w:r>
    </w:p>
    <w:p>
      <w:pPr>
        <w:numPr>
          <w:ilvl w:val="3"/>
          <w:numId w:val="900"/>
        </w:numPr>
        <w:spacing w:before="0" w:after="0"/>
      </w:pPr>
      <w:r>
        <w:t>Solid-State Batteries</w:t>
      </w:r>
    </w:p>
    <w:p>
      <w:pPr>
        <w:numPr>
          <w:ilvl w:val="0"/>
          <w:numId w:val="900"/>
        </w:numPr>
        <w:spacing w:before="0" w:after="0"/>
      </w:pPr>
      <w:r>
        <w:t>Mechanical Storage</w:t>
      </w:r>
    </w:p>
    <w:p>
      <w:pPr>
        <w:numPr>
          <w:ilvl w:val="1"/>
          <w:numId w:val="900"/>
        </w:numPr>
        <w:spacing w:before="0" w:after="0"/>
      </w:pPr>
      <w:r>
        <w:t>Pumped-Storage Hydropower</w:t>
      </w:r>
    </w:p>
    <w:p>
      <w:pPr>
        <w:numPr>
          <w:ilvl w:val="2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Efficiency Characteristics</w:t>
      </w:r>
    </w:p>
    <w:p>
      <w:pPr>
        <w:numPr>
          <w:ilvl w:val="2"/>
          <w:numId w:val="900"/>
        </w:numPr>
        <w:spacing w:before="0" w:after="0"/>
      </w:pPr>
      <w:r>
        <w:t>Site Requirements</w:t>
      </w:r>
    </w:p>
    <w:p>
      <w:pPr>
        <w:numPr>
          <w:ilvl w:val="1"/>
          <w:numId w:val="900"/>
        </w:numPr>
        <w:spacing w:before="0" w:after="0"/>
      </w:pPr>
      <w:r>
        <w:t>Compressed Air Energy Storage</w:t>
      </w:r>
    </w:p>
    <w:p>
      <w:pPr>
        <w:numPr>
          <w:ilvl w:val="2"/>
          <w:numId w:val="900"/>
        </w:numPr>
        <w:spacing w:before="0" w:after="0"/>
      </w:pPr>
      <w:r>
        <w:t>Conventional CAES</w:t>
      </w:r>
    </w:p>
    <w:p>
      <w:pPr>
        <w:numPr>
          <w:ilvl w:val="2"/>
          <w:numId w:val="900"/>
        </w:numPr>
        <w:spacing w:before="0" w:after="0"/>
      </w:pPr>
      <w:r>
        <w:t>Adiabatic CAES</w:t>
      </w:r>
    </w:p>
    <w:p>
      <w:pPr>
        <w:numPr>
          <w:ilvl w:val="2"/>
          <w:numId w:val="900"/>
        </w:numPr>
        <w:spacing w:before="0" w:after="0"/>
      </w:pPr>
      <w:r>
        <w:t>System Design Considerations</w:t>
      </w:r>
    </w:p>
    <w:p>
      <w:pPr>
        <w:numPr>
          <w:ilvl w:val="1"/>
          <w:numId w:val="900"/>
        </w:numPr>
        <w:spacing w:before="0" w:after="0"/>
      </w:pPr>
      <w:r>
        <w:t>Flywheel Energy Storage</w:t>
      </w:r>
    </w:p>
    <w:p>
      <w:pPr>
        <w:numPr>
          <w:ilvl w:val="2"/>
          <w:numId w:val="900"/>
        </w:numPr>
        <w:spacing w:before="0" w:after="0"/>
      </w:pPr>
      <w:r>
        <w:t>Flywheel Design</w:t>
      </w:r>
    </w:p>
    <w:p>
      <w:pPr>
        <w:numPr>
          <w:ilvl w:val="2"/>
          <w:numId w:val="900"/>
        </w:numPr>
        <w:spacing w:before="0" w:after="0"/>
      </w:pPr>
      <w:r>
        <w:t>Magnetic Bearings</w:t>
      </w:r>
    </w:p>
    <w:p>
      <w:pPr>
        <w:numPr>
          <w:ilvl w:val="2"/>
          <w:numId w:val="900"/>
        </w:numPr>
        <w:spacing w:before="0" w:after="0"/>
      </w:pPr>
      <w:r>
        <w:t>Power Electronics</w:t>
      </w:r>
    </w:p>
    <w:p>
      <w:pPr>
        <w:numPr>
          <w:ilvl w:val="1"/>
          <w:numId w:val="900"/>
        </w:numPr>
        <w:spacing w:before="0" w:after="0"/>
      </w:pPr>
      <w:r>
        <w:t>Gravity Energy Storage</w:t>
      </w:r>
    </w:p>
    <w:p>
      <w:pPr>
        <w:numPr>
          <w:ilvl w:val="2"/>
          <w:numId w:val="900"/>
        </w:numPr>
        <w:spacing w:before="0" w:after="0"/>
      </w:pPr>
      <w:r>
        <w:t>Elevated Mass Systems</w:t>
      </w:r>
    </w:p>
    <w:p>
      <w:pPr>
        <w:numPr>
          <w:ilvl w:val="2"/>
          <w:numId w:val="900"/>
        </w:numPr>
        <w:spacing w:before="0" w:after="0"/>
      </w:pPr>
      <w:r>
        <w:t>Underground Systems</w:t>
      </w:r>
    </w:p>
    <w:p>
      <w:pPr>
        <w:numPr>
          <w:ilvl w:val="0"/>
          <w:numId w:val="900"/>
        </w:numPr>
        <w:spacing w:before="0" w:after="0"/>
      </w:pPr>
      <w:r>
        <w:t>Thermal Energy Storage</w:t>
      </w:r>
    </w:p>
    <w:p>
      <w:pPr>
        <w:numPr>
          <w:ilvl w:val="1"/>
          <w:numId w:val="900"/>
        </w:numPr>
        <w:spacing w:before="0" w:after="0"/>
      </w:pPr>
      <w:r>
        <w:t>Sensible Heat Storage</w:t>
      </w:r>
    </w:p>
    <w:p>
      <w:pPr>
        <w:numPr>
          <w:ilvl w:val="2"/>
          <w:numId w:val="900"/>
        </w:numPr>
        <w:spacing w:before="0" w:after="0"/>
      </w:pPr>
      <w:r>
        <w:t>Storage Media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1"/>
          <w:numId w:val="900"/>
        </w:numPr>
        <w:spacing w:before="0" w:after="0"/>
      </w:pPr>
      <w:r>
        <w:t>Latent Heat Storage</w:t>
      </w:r>
    </w:p>
    <w:p>
      <w:pPr>
        <w:numPr>
          <w:ilvl w:val="2"/>
          <w:numId w:val="900"/>
        </w:numPr>
        <w:spacing w:before="0" w:after="0"/>
      </w:pPr>
      <w:r>
        <w:t>Phase Change Materials</w:t>
      </w:r>
    </w:p>
    <w:p>
      <w:pPr>
        <w:numPr>
          <w:ilvl w:val="2"/>
          <w:numId w:val="900"/>
        </w:numPr>
        <w:spacing w:before="0" w:after="0"/>
      </w:pPr>
      <w:r>
        <w:t>Heat Exchanger Design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numPr>
          <w:ilvl w:val="1"/>
          <w:numId w:val="900"/>
        </w:numPr>
        <w:spacing w:before="0" w:after="0"/>
      </w:pPr>
      <w:r>
        <w:t>Thermochemical Storage</w:t>
      </w:r>
    </w:p>
    <w:p>
      <w:pPr>
        <w:numPr>
          <w:ilvl w:val="2"/>
          <w:numId w:val="900"/>
        </w:numPr>
        <w:spacing w:before="0" w:after="0"/>
      </w:pPr>
      <w:r>
        <w:t>Chemical Reaction Systems</w:t>
      </w:r>
    </w:p>
    <w:p>
      <w:pPr>
        <w:numPr>
          <w:ilvl w:val="2"/>
          <w:numId w:val="900"/>
        </w:numPr>
        <w:spacing w:before="0" w:after="0"/>
      </w:pPr>
      <w:r>
        <w:t>Storage Capacity</w:t>
      </w:r>
    </w:p>
    <w:p>
      <w:pPr>
        <w:numPr>
          <w:ilvl w:val="2"/>
          <w:numId w:val="900"/>
        </w:numPr>
        <w:spacing w:before="0" w:after="0"/>
      </w:pPr>
      <w:r>
        <w:t>System Complexity</w:t>
      </w:r>
    </w:p>
    <w:p>
      <w:pPr>
        <w:numPr>
          <w:ilvl w:val="0"/>
          <w:numId w:val="900"/>
        </w:numPr>
        <w:spacing w:before="0" w:after="0"/>
      </w:pPr>
      <w:r>
        <w:t>Chemical Energy Storage</w:t>
      </w:r>
    </w:p>
    <w:p>
      <w:pPr>
        <w:numPr>
          <w:ilvl w:val="1"/>
          <w:numId w:val="900"/>
        </w:numPr>
        <w:spacing w:before="0" w:after="0"/>
      </w:pPr>
      <w:r>
        <w:t>Hydrogen Storage</w:t>
      </w:r>
    </w:p>
    <w:p>
      <w:pPr>
        <w:numPr>
          <w:ilvl w:val="2"/>
          <w:numId w:val="900"/>
        </w:numPr>
        <w:spacing w:before="0" w:after="0"/>
      </w:pPr>
      <w:r>
        <w:t>Hydrogen Production Methods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3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Thermochemical Processes</w:t>
      </w:r>
    </w:p>
    <w:p>
      <w:pPr>
        <w:numPr>
          <w:ilvl w:val="2"/>
          <w:numId w:val="900"/>
        </w:numPr>
        <w:spacing w:before="0" w:after="0"/>
      </w:pPr>
      <w:r>
        <w:t>Hydrogen Storage Methods</w:t>
      </w:r>
    </w:p>
    <w:p>
      <w:pPr>
        <w:numPr>
          <w:ilvl w:val="3"/>
          <w:numId w:val="900"/>
        </w:numPr>
        <w:spacing w:before="0" w:after="0"/>
      </w:pPr>
      <w:r>
        <w:t>Compressed Gas Storage</w:t>
      </w:r>
    </w:p>
    <w:p>
      <w:pPr>
        <w:numPr>
          <w:ilvl w:val="3"/>
          <w:numId w:val="900"/>
        </w:numPr>
        <w:spacing w:before="0" w:after="0"/>
      </w:pPr>
      <w:r>
        <w:t>Liquid Hydrogen Storage</w:t>
      </w:r>
    </w:p>
    <w:p>
      <w:pPr>
        <w:numPr>
          <w:ilvl w:val="3"/>
          <w:numId w:val="900"/>
        </w:numPr>
        <w:spacing w:before="0" w:after="0"/>
      </w:pPr>
      <w:r>
        <w:t>Metal Hydride Storage</w:t>
      </w:r>
    </w:p>
    <w:p>
      <w:pPr>
        <w:numPr>
          <w:ilvl w:val="2"/>
          <w:numId w:val="900"/>
        </w:numPr>
        <w:spacing w:before="0" w:after="0"/>
      </w:pPr>
      <w:r>
        <w:t>Fuel Cell Systems</w:t>
      </w:r>
    </w:p>
    <w:p>
      <w:pPr>
        <w:numPr>
          <w:ilvl w:val="3"/>
          <w:numId w:val="900"/>
        </w:numPr>
        <w:spacing w:before="0" w:after="0"/>
      </w:pPr>
      <w:r>
        <w:t>Proton Exchange Membrane</w:t>
      </w:r>
    </w:p>
    <w:p>
      <w:pPr>
        <w:numPr>
          <w:ilvl w:val="3"/>
          <w:numId w:val="900"/>
        </w:numPr>
        <w:spacing w:before="0" w:after="0"/>
      </w:pPr>
      <w:r>
        <w:t>Solid Oxide Fuel Cells</w:t>
      </w:r>
    </w:p>
    <w:p>
      <w:pPr>
        <w:numPr>
          <w:ilvl w:val="3"/>
          <w:numId w:val="900"/>
        </w:numPr>
        <w:spacing w:before="0" w:after="0"/>
      </w:pPr>
      <w:r>
        <w:t>System Integration</w:t>
      </w:r>
    </w:p>
    <w:p>
      <w:pPr>
        <w:pStyle w:val="Heading1"/>
      </w:pPr>
      <w:r>
        <w:t>Grid Integration and System Management</w:t>
      </w:r>
    </w:p>
    <w:p>
      <w:pPr>
        <w:numPr>
          <w:ilvl w:val="0"/>
          <w:numId w:val="900"/>
        </w:numPr>
        <w:spacing w:before="0" w:after="0"/>
      </w:pPr>
      <w:r>
        <w:t>Power Electronics for Renewables</w:t>
      </w:r>
    </w:p>
    <w:p>
      <w:pPr>
        <w:numPr>
          <w:ilvl w:val="1"/>
          <w:numId w:val="900"/>
        </w:numPr>
        <w:spacing w:before="0" w:after="0"/>
      </w:pPr>
      <w:r>
        <w:t>Power Conversion Fundamentals</w:t>
      </w:r>
    </w:p>
    <w:p>
      <w:pPr>
        <w:numPr>
          <w:ilvl w:val="2"/>
          <w:numId w:val="900"/>
        </w:numPr>
        <w:spacing w:before="0" w:after="0"/>
      </w:pPr>
      <w:r>
        <w:t>AC-DC Conversion</w:t>
      </w:r>
    </w:p>
    <w:p>
      <w:pPr>
        <w:numPr>
          <w:ilvl w:val="2"/>
          <w:numId w:val="900"/>
        </w:numPr>
        <w:spacing w:before="0" w:after="0"/>
      </w:pPr>
      <w:r>
        <w:t>DC-AC Conversion</w:t>
      </w:r>
    </w:p>
    <w:p>
      <w:pPr>
        <w:numPr>
          <w:ilvl w:val="2"/>
          <w:numId w:val="900"/>
        </w:numPr>
        <w:spacing w:before="0" w:after="0"/>
      </w:pPr>
      <w:r>
        <w:t>Power Quality Requirements</w:t>
      </w:r>
    </w:p>
    <w:p>
      <w:pPr>
        <w:numPr>
          <w:ilvl w:val="1"/>
          <w:numId w:val="900"/>
        </w:numPr>
        <w:spacing w:before="0" w:after="0"/>
      </w:pPr>
      <w:r>
        <w:t>Inverter Technologies</w:t>
      </w:r>
    </w:p>
    <w:p>
      <w:pPr>
        <w:numPr>
          <w:ilvl w:val="2"/>
          <w:numId w:val="900"/>
        </w:numPr>
        <w:spacing w:before="0" w:after="0"/>
      </w:pPr>
      <w:r>
        <w:t>Grid-Tie Inverters</w:t>
      </w:r>
    </w:p>
    <w:p>
      <w:pPr>
        <w:numPr>
          <w:ilvl w:val="2"/>
          <w:numId w:val="900"/>
        </w:numPr>
        <w:spacing w:before="0" w:after="0"/>
      </w:pPr>
      <w:r>
        <w:t>Stand-Alone Inverters</w:t>
      </w:r>
    </w:p>
    <w:p>
      <w:pPr>
        <w:numPr>
          <w:ilvl w:val="2"/>
          <w:numId w:val="900"/>
        </w:numPr>
        <w:spacing w:before="0" w:after="0"/>
      </w:pPr>
      <w:r>
        <w:t>Microinverters</w:t>
      </w:r>
    </w:p>
    <w:p>
      <w:pPr>
        <w:numPr>
          <w:ilvl w:val="2"/>
          <w:numId w:val="900"/>
        </w:numPr>
        <w:spacing w:before="0" w:after="0"/>
      </w:pPr>
      <w:r>
        <w:t>String Inverters</w:t>
      </w:r>
    </w:p>
    <w:p>
      <w:pPr>
        <w:numPr>
          <w:ilvl w:val="2"/>
          <w:numId w:val="900"/>
        </w:numPr>
        <w:spacing w:before="0" w:after="0"/>
      </w:pPr>
      <w:r>
        <w:t>Central Inverters</w:t>
      </w:r>
    </w:p>
    <w:p>
      <w:pPr>
        <w:numPr>
          <w:ilvl w:val="1"/>
          <w:numId w:val="900"/>
        </w:numPr>
        <w:spacing w:before="0" w:after="0"/>
      </w:pPr>
      <w:r>
        <w:t>Maximum Power Point Tracking</w:t>
      </w:r>
    </w:p>
    <w:p>
      <w:pPr>
        <w:numPr>
          <w:ilvl w:val="2"/>
          <w:numId w:val="900"/>
        </w:numPr>
        <w:spacing w:before="0" w:after="0"/>
      </w:pPr>
      <w:r>
        <w:t>MPPT Algorithms</w:t>
      </w:r>
    </w:p>
    <w:p>
      <w:pPr>
        <w:numPr>
          <w:ilvl w:val="2"/>
          <w:numId w:val="900"/>
        </w:numPr>
        <w:spacing w:before="0" w:after="0"/>
      </w:pPr>
      <w:r>
        <w:t>Perturb and Observe</w:t>
      </w:r>
    </w:p>
    <w:p>
      <w:pPr>
        <w:numPr>
          <w:ilvl w:val="2"/>
          <w:numId w:val="900"/>
        </w:numPr>
        <w:spacing w:before="0" w:after="0"/>
      </w:pPr>
      <w:r>
        <w:t>Incremental Conductance</w:t>
      </w:r>
    </w:p>
    <w:p>
      <w:pPr>
        <w:numPr>
          <w:ilvl w:val="2"/>
          <w:numId w:val="900"/>
        </w:numPr>
        <w:spacing w:before="0" w:after="0"/>
      </w:pPr>
      <w:r>
        <w:t>Implementation Methods</w:t>
      </w:r>
    </w:p>
    <w:p>
      <w:pPr>
        <w:numPr>
          <w:ilvl w:val="1"/>
          <w:numId w:val="900"/>
        </w:numPr>
        <w:spacing w:before="0" w:after="0"/>
      </w:pPr>
      <w:r>
        <w:t>Grid Synchronization</w:t>
      </w:r>
    </w:p>
    <w:p>
      <w:pPr>
        <w:numPr>
          <w:ilvl w:val="2"/>
          <w:numId w:val="900"/>
        </w:numPr>
        <w:spacing w:before="0" w:after="0"/>
      </w:pPr>
      <w:r>
        <w:t>Phase-Locked Loops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Anti-Islanding Protection</w:t>
      </w:r>
    </w:p>
    <w:p>
      <w:pPr>
        <w:numPr>
          <w:ilvl w:val="0"/>
          <w:numId w:val="900"/>
        </w:numPr>
        <w:spacing w:before="0" w:after="0"/>
      </w:pPr>
      <w:r>
        <w:t>Grid Integration Challenges</w:t>
      </w:r>
    </w:p>
    <w:p>
      <w:pPr>
        <w:numPr>
          <w:ilvl w:val="1"/>
          <w:numId w:val="900"/>
        </w:numPr>
        <w:spacing w:before="0" w:after="0"/>
      </w:pPr>
      <w:r>
        <w:t>Power System Stability</w:t>
      </w:r>
    </w:p>
    <w:p>
      <w:pPr>
        <w:numPr>
          <w:ilvl w:val="2"/>
          <w:numId w:val="900"/>
        </w:numPr>
        <w:spacing w:before="0" w:after="0"/>
      </w:pPr>
      <w:r>
        <w:t>Voltage Stability</w:t>
      </w:r>
    </w:p>
    <w:p>
      <w:pPr>
        <w:numPr>
          <w:ilvl w:val="2"/>
          <w:numId w:val="900"/>
        </w:numPr>
        <w:spacing w:before="0" w:after="0"/>
      </w:pPr>
      <w:r>
        <w:t>Frequency Stability</w:t>
      </w:r>
    </w:p>
    <w:p>
      <w:pPr>
        <w:numPr>
          <w:ilvl w:val="2"/>
          <w:numId w:val="900"/>
        </w:numPr>
        <w:spacing w:before="0" w:after="0"/>
      </w:pPr>
      <w:r>
        <w:t>Transient Stability</w:t>
      </w:r>
    </w:p>
    <w:p>
      <w:pPr>
        <w:numPr>
          <w:ilvl w:val="2"/>
          <w:numId w:val="900"/>
        </w:numPr>
        <w:spacing w:before="0" w:after="0"/>
      </w:pPr>
      <w:r>
        <w:t>Small-Signal Stability</w:t>
      </w:r>
    </w:p>
    <w:p>
      <w:pPr>
        <w:numPr>
          <w:ilvl w:val="1"/>
          <w:numId w:val="900"/>
        </w:numPr>
        <w:spacing w:before="0" w:after="0"/>
      </w:pPr>
      <w:r>
        <w:t>Power Quality Issues</w:t>
      </w:r>
    </w:p>
    <w:p>
      <w:pPr>
        <w:numPr>
          <w:ilvl w:val="2"/>
          <w:numId w:val="900"/>
        </w:numPr>
        <w:spacing w:before="0" w:after="0"/>
      </w:pPr>
      <w:r>
        <w:t>Voltage Fluctuations</w:t>
      </w:r>
    </w:p>
    <w:p>
      <w:pPr>
        <w:numPr>
          <w:ilvl w:val="2"/>
          <w:numId w:val="900"/>
        </w:numPr>
        <w:spacing w:before="0" w:after="0"/>
      </w:pPr>
      <w:r>
        <w:t>Harmonic Distortion</w:t>
      </w:r>
    </w:p>
    <w:p>
      <w:pPr>
        <w:numPr>
          <w:ilvl w:val="2"/>
          <w:numId w:val="900"/>
        </w:numPr>
        <w:spacing w:before="0" w:after="0"/>
      </w:pPr>
      <w:r>
        <w:t>Flicker</w:t>
      </w:r>
    </w:p>
    <w:p>
      <w:pPr>
        <w:numPr>
          <w:ilvl w:val="2"/>
          <w:numId w:val="900"/>
        </w:numPr>
        <w:spacing w:before="0" w:after="0"/>
      </w:pPr>
      <w:r>
        <w:t>Voltage Unbalance</w:t>
      </w:r>
    </w:p>
    <w:p>
      <w:pPr>
        <w:numPr>
          <w:ilvl w:val="1"/>
          <w:numId w:val="900"/>
        </w:numPr>
        <w:spacing w:before="0" w:after="0"/>
      </w:pPr>
      <w:r>
        <w:t>System Inertia and Flexibility</w:t>
      </w:r>
    </w:p>
    <w:p>
      <w:pPr>
        <w:numPr>
          <w:ilvl w:val="2"/>
          <w:numId w:val="900"/>
        </w:numPr>
        <w:spacing w:before="0" w:after="0"/>
      </w:pPr>
      <w:r>
        <w:t>Inertia Requirements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Ramping Capabilities</w:t>
      </w:r>
    </w:p>
    <w:p>
      <w:pPr>
        <w:numPr>
          <w:ilvl w:val="2"/>
          <w:numId w:val="900"/>
        </w:numPr>
        <w:spacing w:before="0" w:after="0"/>
      </w:pPr>
      <w:r>
        <w:t>Ancillary Services</w:t>
      </w:r>
    </w:p>
    <w:p>
      <w:pPr>
        <w:numPr>
          <w:ilvl w:val="0"/>
          <w:numId w:val="900"/>
        </w:numPr>
        <w:spacing w:before="0" w:after="0"/>
      </w:pPr>
      <w:r>
        <w:t>Smart Grid Technologies</w:t>
      </w:r>
    </w:p>
    <w:p>
      <w:pPr>
        <w:numPr>
          <w:ilvl w:val="1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Smart Meters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1"/>
          <w:numId w:val="900"/>
        </w:numPr>
        <w:spacing w:before="0" w:after="0"/>
      </w:pPr>
      <w:r>
        <w:t>Demand Response Systems</w:t>
      </w:r>
    </w:p>
    <w:p>
      <w:pPr>
        <w:numPr>
          <w:ilvl w:val="2"/>
          <w:numId w:val="900"/>
        </w:numPr>
        <w:spacing w:before="0" w:after="0"/>
      </w:pPr>
      <w:r>
        <w:t>Load Control Strategies</w:t>
      </w:r>
    </w:p>
    <w:p>
      <w:pPr>
        <w:numPr>
          <w:ilvl w:val="2"/>
          <w:numId w:val="900"/>
        </w:numPr>
        <w:spacing w:before="0" w:after="0"/>
      </w:pPr>
      <w:r>
        <w:t>Price-Based Programs</w:t>
      </w:r>
    </w:p>
    <w:p>
      <w:pPr>
        <w:numPr>
          <w:ilvl w:val="2"/>
          <w:numId w:val="900"/>
        </w:numPr>
        <w:spacing w:before="0" w:after="0"/>
      </w:pPr>
      <w:r>
        <w:t>Incentive-Based Programs</w:t>
      </w:r>
    </w:p>
    <w:p>
      <w:pPr>
        <w:numPr>
          <w:ilvl w:val="1"/>
          <w:numId w:val="900"/>
        </w:numPr>
        <w:spacing w:before="0" w:after="0"/>
      </w:pPr>
      <w:r>
        <w:t>Grid Automation</w:t>
      </w:r>
    </w:p>
    <w:p>
      <w:pPr>
        <w:numPr>
          <w:ilvl w:val="2"/>
          <w:numId w:val="900"/>
        </w:numPr>
        <w:spacing w:before="0" w:after="0"/>
      </w:pPr>
      <w:r>
        <w:t>Distribution Automation</w:t>
      </w:r>
    </w:p>
    <w:p>
      <w:pPr>
        <w:numPr>
          <w:ilvl w:val="2"/>
          <w:numId w:val="900"/>
        </w:numPr>
        <w:spacing w:before="0" w:after="0"/>
      </w:pPr>
      <w:r>
        <w:t>Substation Automation</w:t>
      </w:r>
    </w:p>
    <w:p>
      <w:pPr>
        <w:numPr>
          <w:ilvl w:val="2"/>
          <w:numId w:val="900"/>
        </w:numPr>
        <w:spacing w:before="0" w:after="0"/>
      </w:pPr>
      <w:r>
        <w:t>Feeder Automation</w:t>
      </w:r>
    </w:p>
    <w:p>
      <w:pPr>
        <w:numPr>
          <w:ilvl w:val="1"/>
          <w:numId w:val="900"/>
        </w:numPr>
        <w:spacing w:before="0" w:after="0"/>
      </w:pPr>
      <w:r>
        <w:t>Energy Management Systems</w:t>
      </w:r>
    </w:p>
    <w:p>
      <w:pPr>
        <w:numPr>
          <w:ilvl w:val="2"/>
          <w:numId w:val="900"/>
        </w:numPr>
        <w:spacing w:before="0" w:after="0"/>
      </w:pPr>
      <w:r>
        <w:t>SCADA Systems</w:t>
      </w:r>
    </w:p>
    <w:p>
      <w:pPr>
        <w:numPr>
          <w:ilvl w:val="2"/>
          <w:numId w:val="900"/>
        </w:numPr>
        <w:spacing w:before="0" w:after="0"/>
      </w:pPr>
      <w:r>
        <w:t>Energy Management Software</w:t>
      </w:r>
    </w:p>
    <w:p>
      <w:pPr>
        <w:numPr>
          <w:ilvl w:val="2"/>
          <w:numId w:val="900"/>
        </w:numPr>
        <w:spacing w:before="0" w:after="0"/>
      </w:pPr>
      <w:r>
        <w:t>Forecasting Systems</w:t>
      </w:r>
    </w:p>
    <w:p>
      <w:pPr>
        <w:numPr>
          <w:ilvl w:val="0"/>
          <w:numId w:val="900"/>
        </w:numPr>
        <w:spacing w:before="0" w:after="0"/>
      </w:pPr>
      <w:r>
        <w:t>Microgrids and Distributed Generation</w:t>
      </w:r>
    </w:p>
    <w:p>
      <w:pPr>
        <w:numPr>
          <w:ilvl w:val="1"/>
          <w:numId w:val="900"/>
        </w:numPr>
        <w:spacing w:before="0" w:after="0"/>
      </w:pPr>
      <w:r>
        <w:t>Microgrid Concepts</w:t>
      </w:r>
    </w:p>
    <w:p>
      <w:pPr>
        <w:numPr>
          <w:ilvl w:val="2"/>
          <w:numId w:val="900"/>
        </w:numPr>
        <w:spacing w:before="0" w:after="0"/>
      </w:pPr>
      <w:r>
        <w:t>Microgrid Components</w:t>
      </w:r>
    </w:p>
    <w:p>
      <w:pPr>
        <w:numPr>
          <w:ilvl w:val="2"/>
          <w:numId w:val="900"/>
        </w:numPr>
        <w:spacing w:before="0" w:after="0"/>
      </w:pPr>
      <w:r>
        <w:t>Control Architectures</w:t>
      </w:r>
    </w:p>
    <w:p>
      <w:pPr>
        <w:numPr>
          <w:ilvl w:val="2"/>
          <w:numId w:val="900"/>
        </w:numPr>
        <w:spacing w:before="0" w:after="0"/>
      </w:pPr>
      <w:r>
        <w:t>Protection Systems</w:t>
      </w:r>
    </w:p>
    <w:p>
      <w:pPr>
        <w:numPr>
          <w:ilvl w:val="1"/>
          <w:numId w:val="900"/>
        </w:numPr>
        <w:spacing w:before="0" w:after="0"/>
      </w:pPr>
      <w:r>
        <w:t>Islanding Operation</w:t>
      </w:r>
    </w:p>
    <w:p>
      <w:pPr>
        <w:numPr>
          <w:ilvl w:val="2"/>
          <w:numId w:val="900"/>
        </w:numPr>
        <w:spacing w:before="0" w:after="0"/>
      </w:pPr>
      <w:r>
        <w:t>Planned Islanding</w:t>
      </w:r>
    </w:p>
    <w:p>
      <w:pPr>
        <w:numPr>
          <w:ilvl w:val="2"/>
          <w:numId w:val="900"/>
        </w:numPr>
        <w:spacing w:before="0" w:after="0"/>
      </w:pPr>
      <w:r>
        <w:t>Unplanned Islanding</w:t>
      </w:r>
    </w:p>
    <w:p>
      <w:pPr>
        <w:numPr>
          <w:ilvl w:val="2"/>
          <w:numId w:val="900"/>
        </w:numPr>
        <w:spacing w:before="0" w:after="0"/>
      </w:pPr>
      <w:r>
        <w:t>Resynchronization</w:t>
      </w:r>
    </w:p>
    <w:p>
      <w:pPr>
        <w:numPr>
          <w:ilvl w:val="1"/>
          <w:numId w:val="900"/>
        </w:numPr>
        <w:spacing w:before="0" w:after="0"/>
      </w:pPr>
      <w:r>
        <w:t>Distributed Energy Resources</w:t>
      </w:r>
    </w:p>
    <w:p>
      <w:pPr>
        <w:numPr>
          <w:ilvl w:val="2"/>
          <w:numId w:val="900"/>
        </w:numPr>
        <w:spacing w:before="0" w:after="0"/>
      </w:pPr>
      <w:r>
        <w:t>DER Integration</w:t>
      </w:r>
    </w:p>
    <w:p>
      <w:pPr>
        <w:numPr>
          <w:ilvl w:val="2"/>
          <w:numId w:val="900"/>
        </w:numPr>
        <w:spacing w:before="0" w:after="0"/>
      </w:pPr>
      <w:r>
        <w:t>Virtual Power Plants</w:t>
      </w:r>
    </w:p>
    <w:p>
      <w:pPr>
        <w:numPr>
          <w:ilvl w:val="2"/>
          <w:numId w:val="900"/>
        </w:numPr>
        <w:spacing w:before="0" w:after="0"/>
      </w:pPr>
      <w:r>
        <w:t>Peer-to-Peer Energy Trading</w:t>
      </w:r>
    </w:p>
    <w:p>
      <w:pPr>
        <w:pStyle w:val="Heading1"/>
      </w:pPr>
      <w:r>
        <w:t>Economics and Policy</w:t>
      </w:r>
    </w:p>
    <w:p>
      <w:pPr>
        <w:numPr>
          <w:ilvl w:val="0"/>
          <w:numId w:val="900"/>
        </w:numPr>
        <w:spacing w:before="0" w:after="0"/>
      </w:pPr>
      <w:r>
        <w:t>Renewable Energy Economics</w:t>
      </w:r>
    </w:p>
    <w:p>
      <w:pPr>
        <w:numPr>
          <w:ilvl w:val="1"/>
          <w:numId w:val="900"/>
        </w:numPr>
        <w:spacing w:before="0" w:after="0"/>
      </w:pPr>
      <w:r>
        <w:t>Cost Components</w:t>
      </w:r>
    </w:p>
    <w:p>
      <w:pPr>
        <w:numPr>
          <w:ilvl w:val="2"/>
          <w:numId w:val="900"/>
        </w:numPr>
        <w:spacing w:before="0" w:after="0"/>
      </w:pPr>
      <w:r>
        <w:t>Capital Expenditure</w:t>
      </w:r>
    </w:p>
    <w:p>
      <w:pPr>
        <w:numPr>
          <w:ilvl w:val="2"/>
          <w:numId w:val="900"/>
        </w:numPr>
        <w:spacing w:before="0" w:after="0"/>
      </w:pPr>
      <w:r>
        <w:t>Operating Expenditure</w:t>
      </w:r>
    </w:p>
    <w:p>
      <w:pPr>
        <w:numPr>
          <w:ilvl w:val="2"/>
          <w:numId w:val="900"/>
        </w:numPr>
        <w:spacing w:before="0" w:after="0"/>
      </w:pPr>
      <w:r>
        <w:t>Financing Costs</w:t>
      </w:r>
    </w:p>
    <w:p>
      <w:pPr>
        <w:numPr>
          <w:ilvl w:val="2"/>
          <w:numId w:val="900"/>
        </w:numPr>
        <w:spacing w:before="0" w:after="0"/>
      </w:pPr>
      <w:r>
        <w:t>Decommissioning Costs</w:t>
      </w:r>
    </w:p>
    <w:p>
      <w:pPr>
        <w:numPr>
          <w:ilvl w:val="1"/>
          <w:numId w:val="900"/>
        </w:numPr>
        <w:spacing w:before="0" w:after="0"/>
      </w:pPr>
      <w:r>
        <w:t>Economic Analysis Methods</w:t>
      </w:r>
    </w:p>
    <w:p>
      <w:pPr>
        <w:numPr>
          <w:ilvl w:val="2"/>
          <w:numId w:val="900"/>
        </w:numPr>
        <w:spacing w:before="0" w:after="0"/>
      </w:pPr>
      <w:r>
        <w:t>Levelized Cost of Energy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</w:t>
      </w:r>
    </w:p>
    <w:p>
      <w:pPr>
        <w:numPr>
          <w:ilvl w:val="1"/>
          <w:numId w:val="900"/>
        </w:numPr>
        <w:spacing w:before="0" w:after="0"/>
      </w:pPr>
      <w:r>
        <w:t>Cost Trends</w:t>
      </w:r>
    </w:p>
    <w:p>
      <w:pPr>
        <w:numPr>
          <w:ilvl w:val="2"/>
          <w:numId w:val="900"/>
        </w:numPr>
        <w:spacing w:before="0" w:after="0"/>
      </w:pPr>
      <w:r>
        <w:t>Technology Learning Curves</w:t>
      </w:r>
    </w:p>
    <w:p>
      <w:pPr>
        <w:numPr>
          <w:ilvl w:val="2"/>
          <w:numId w:val="900"/>
        </w:numPr>
        <w:spacing w:before="0" w:after="0"/>
      </w:pPr>
      <w:r>
        <w:t>Economies of Scale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1"/>
          <w:numId w:val="900"/>
        </w:numPr>
        <w:spacing w:before="0" w:after="0"/>
      </w:pPr>
      <w:r>
        <w:t>Economic Comparison</w:t>
      </w:r>
    </w:p>
    <w:p>
      <w:pPr>
        <w:numPr>
          <w:ilvl w:val="2"/>
          <w:numId w:val="900"/>
        </w:numPr>
        <w:spacing w:before="0" w:after="0"/>
      </w:pPr>
      <w:r>
        <w:t>Renewable vs Conventional</w:t>
      </w:r>
    </w:p>
    <w:p>
      <w:pPr>
        <w:numPr>
          <w:ilvl w:val="2"/>
          <w:numId w:val="900"/>
        </w:numPr>
        <w:spacing w:before="0" w:after="0"/>
      </w:pPr>
      <w:r>
        <w:t>Technology Comparisons</w:t>
      </w:r>
    </w:p>
    <w:p>
      <w:pPr>
        <w:numPr>
          <w:ilvl w:val="2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Project Finance Structures</w:t>
      </w:r>
    </w:p>
    <w:p>
      <w:pPr>
        <w:numPr>
          <w:ilvl w:val="2"/>
          <w:numId w:val="900"/>
        </w:numPr>
        <w:spacing w:before="0" w:after="0"/>
      </w:pPr>
      <w:r>
        <w:t>Debt Financing</w:t>
      </w:r>
    </w:p>
    <w:p>
      <w:pPr>
        <w:numPr>
          <w:ilvl w:val="2"/>
          <w:numId w:val="900"/>
        </w:numPr>
        <w:spacing w:before="0" w:after="0"/>
      </w:pPr>
      <w:r>
        <w:t>Equity Financing</w:t>
      </w:r>
    </w:p>
    <w:p>
      <w:pPr>
        <w:numPr>
          <w:ilvl w:val="2"/>
          <w:numId w:val="900"/>
        </w:numPr>
        <w:spacing w:before="0" w:after="0"/>
      </w:pPr>
      <w:r>
        <w:t>Hybrid Financing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Technology Risk</w:t>
      </w:r>
    </w:p>
    <w:p>
      <w:pPr>
        <w:numPr>
          <w:ilvl w:val="2"/>
          <w:numId w:val="900"/>
        </w:numPr>
        <w:spacing w:before="0" w:after="0"/>
      </w:pPr>
      <w:r>
        <w:t>Market Risk</w:t>
      </w:r>
    </w:p>
    <w:p>
      <w:pPr>
        <w:numPr>
          <w:ilvl w:val="2"/>
          <w:numId w:val="900"/>
        </w:numPr>
        <w:spacing w:before="0" w:after="0"/>
      </w:pPr>
      <w:r>
        <w:t>Regulatory Risk</w:t>
      </w:r>
    </w:p>
    <w:p>
      <w:pPr>
        <w:numPr>
          <w:ilvl w:val="2"/>
          <w:numId w:val="900"/>
        </w:numPr>
        <w:spacing w:before="0" w:after="0"/>
      </w:pPr>
      <w:r>
        <w:t>Environmental Risk</w:t>
      </w:r>
    </w:p>
    <w:p>
      <w:pPr>
        <w:numPr>
          <w:ilvl w:val="1"/>
          <w:numId w:val="900"/>
        </w:numPr>
        <w:spacing w:before="0" w:after="0"/>
      </w:pPr>
      <w:r>
        <w:t>Financial Instruments</w:t>
      </w:r>
    </w:p>
    <w:p>
      <w:pPr>
        <w:numPr>
          <w:ilvl w:val="2"/>
          <w:numId w:val="900"/>
        </w:numPr>
        <w:spacing w:before="0" w:after="0"/>
      </w:pPr>
      <w:r>
        <w:t>Power Purchase Agreements</w:t>
      </w:r>
    </w:p>
    <w:p>
      <w:pPr>
        <w:numPr>
          <w:ilvl w:val="2"/>
          <w:numId w:val="900"/>
        </w:numPr>
        <w:spacing w:before="0" w:after="0"/>
      </w:pPr>
      <w:r>
        <w:t>Green Bonds</w:t>
      </w:r>
    </w:p>
    <w:p>
      <w:pPr>
        <w:numPr>
          <w:ilvl w:val="2"/>
          <w:numId w:val="900"/>
        </w:numPr>
        <w:spacing w:before="0" w:after="0"/>
      </w:pPr>
      <w:r>
        <w:t>Carbon Credits</w:t>
      </w:r>
    </w:p>
    <w:p>
      <w:pPr>
        <w:numPr>
          <w:ilvl w:val="2"/>
          <w:numId w:val="900"/>
        </w:numPr>
        <w:spacing w:before="0" w:after="0"/>
      </w:pPr>
      <w:r>
        <w:t>Insurance Products</w:t>
      </w:r>
    </w:p>
    <w:p>
      <w:pPr>
        <w:numPr>
          <w:ilvl w:val="0"/>
          <w:numId w:val="900"/>
        </w:numPr>
        <w:spacing w:before="0" w:after="0"/>
      </w:pPr>
      <w:r>
        <w:t>Policy Frameworks</w:t>
      </w:r>
    </w:p>
    <w:p>
      <w:pPr>
        <w:numPr>
          <w:ilvl w:val="1"/>
          <w:numId w:val="900"/>
        </w:numPr>
        <w:spacing w:before="0" w:after="0"/>
      </w:pPr>
      <w:r>
        <w:t>Renewable Energy Policies</w:t>
      </w:r>
    </w:p>
    <w:p>
      <w:pPr>
        <w:numPr>
          <w:ilvl w:val="2"/>
          <w:numId w:val="900"/>
        </w:numPr>
        <w:spacing w:before="0" w:after="0"/>
      </w:pPr>
      <w:r>
        <w:t>Feed-in Tariffs</w:t>
      </w:r>
    </w:p>
    <w:p>
      <w:pPr>
        <w:numPr>
          <w:ilvl w:val="2"/>
          <w:numId w:val="900"/>
        </w:numPr>
        <w:spacing w:before="0" w:after="0"/>
      </w:pPr>
      <w:r>
        <w:t>Renewable Portfolio Standards</w:t>
      </w:r>
    </w:p>
    <w:p>
      <w:pPr>
        <w:numPr>
          <w:ilvl w:val="2"/>
          <w:numId w:val="900"/>
        </w:numPr>
        <w:spacing w:before="0" w:after="0"/>
      </w:pPr>
      <w:r>
        <w:t>Net Metering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1"/>
          <w:numId w:val="900"/>
        </w:numPr>
        <w:spacing w:before="0" w:after="0"/>
      </w:pPr>
      <w:r>
        <w:t>Support Mechanisms</w:t>
      </w:r>
    </w:p>
    <w:p>
      <w:pPr>
        <w:numPr>
          <w:ilvl w:val="2"/>
          <w:numId w:val="900"/>
        </w:numPr>
        <w:spacing w:before="0" w:after="0"/>
      </w:pPr>
      <w:r>
        <w:t>Investment Tax Credits</w:t>
      </w:r>
    </w:p>
    <w:p>
      <w:pPr>
        <w:numPr>
          <w:ilvl w:val="2"/>
          <w:numId w:val="900"/>
        </w:numPr>
        <w:spacing w:before="0" w:after="0"/>
      </w:pPr>
      <w:r>
        <w:t>Production Tax Credits</w:t>
      </w:r>
    </w:p>
    <w:p>
      <w:pPr>
        <w:numPr>
          <w:ilvl w:val="2"/>
          <w:numId w:val="900"/>
        </w:numPr>
        <w:spacing w:before="0" w:after="0"/>
      </w:pPr>
      <w:r>
        <w:t>Grants and Subsidies</w:t>
      </w:r>
    </w:p>
    <w:p>
      <w:pPr>
        <w:numPr>
          <w:ilvl w:val="2"/>
          <w:numId w:val="900"/>
        </w:numPr>
        <w:spacing w:before="0" w:after="0"/>
      </w:pPr>
      <w:r>
        <w:t>Loan Guarantees</w:t>
      </w:r>
    </w:p>
    <w:p>
      <w:pPr>
        <w:numPr>
          <w:ilvl w:val="1"/>
          <w:numId w:val="900"/>
        </w:numPr>
        <w:spacing w:before="0" w:after="0"/>
      </w:pPr>
      <w:r>
        <w:t>Carbon Pricing</w:t>
      </w:r>
    </w:p>
    <w:p>
      <w:pPr>
        <w:numPr>
          <w:ilvl w:val="2"/>
          <w:numId w:val="900"/>
        </w:numPr>
        <w:spacing w:before="0" w:after="0"/>
      </w:pPr>
      <w:r>
        <w:t>Carbon Tax</w:t>
      </w:r>
    </w:p>
    <w:p>
      <w:pPr>
        <w:numPr>
          <w:ilvl w:val="2"/>
          <w:numId w:val="900"/>
        </w:numPr>
        <w:spacing w:before="0" w:after="0"/>
      </w:pPr>
      <w:r>
        <w:t>Cap-and-Trade Systems</w:t>
      </w:r>
    </w:p>
    <w:p>
      <w:pPr>
        <w:numPr>
          <w:ilvl w:val="2"/>
          <w:numId w:val="900"/>
        </w:numPr>
        <w:spacing w:before="0" w:after="0"/>
      </w:pPr>
      <w:r>
        <w:t>Carbon Border Adjustments</w:t>
      </w:r>
    </w:p>
    <w:p>
      <w:pPr>
        <w:numPr>
          <w:ilvl w:val="1"/>
          <w:numId w:val="900"/>
        </w:numPr>
        <w:spacing w:before="0" w:after="0"/>
      </w:pPr>
      <w:r>
        <w:t>Regulatory Frameworks</w:t>
      </w:r>
    </w:p>
    <w:p>
      <w:pPr>
        <w:numPr>
          <w:ilvl w:val="2"/>
          <w:numId w:val="900"/>
        </w:numPr>
        <w:spacing w:before="0" w:after="0"/>
      </w:pPr>
      <w:r>
        <w:t>Grid Codes</w:t>
      </w:r>
    </w:p>
    <w:p>
      <w:pPr>
        <w:numPr>
          <w:ilvl w:val="2"/>
          <w:numId w:val="900"/>
        </w:numPr>
        <w:spacing w:before="0" w:after="0"/>
      </w:pPr>
      <w:r>
        <w:t>Interconnection Standards</w:t>
      </w:r>
    </w:p>
    <w:p>
      <w:pPr>
        <w:numPr>
          <w:ilvl w:val="2"/>
          <w:numId w:val="900"/>
        </w:numPr>
        <w:spacing w:before="0" w:after="0"/>
      </w:pPr>
      <w:r>
        <w:t>Environmental Regulations</w:t>
      </w:r>
    </w:p>
    <w:p>
      <w:pPr>
        <w:numPr>
          <w:ilvl w:val="2"/>
          <w:numId w:val="900"/>
        </w:numPr>
        <w:spacing w:before="0" w:after="0"/>
      </w:pPr>
      <w:r>
        <w:t>Planning Procedures</w:t>
      </w:r>
    </w:p>
    <w:p>
      <w:pPr>
        <w:numPr>
          <w:ilvl w:val="0"/>
          <w:numId w:val="900"/>
        </w:numPr>
        <w:spacing w:before="0" w:after="0"/>
      </w:pPr>
      <w:r>
        <w:t>Market Integration</w:t>
      </w:r>
    </w:p>
    <w:p>
      <w:pPr>
        <w:numPr>
          <w:ilvl w:val="1"/>
          <w:numId w:val="900"/>
        </w:numPr>
        <w:spacing w:before="0" w:after="0"/>
      </w:pPr>
      <w:r>
        <w:t>Electricity Markets</w:t>
      </w:r>
    </w:p>
    <w:p>
      <w:pPr>
        <w:numPr>
          <w:ilvl w:val="2"/>
          <w:numId w:val="900"/>
        </w:numPr>
        <w:spacing w:before="0" w:after="0"/>
      </w:pPr>
      <w:r>
        <w:t>Wholesale Markets</w:t>
      </w:r>
    </w:p>
    <w:p>
      <w:pPr>
        <w:numPr>
          <w:ilvl w:val="2"/>
          <w:numId w:val="900"/>
        </w:numPr>
        <w:spacing w:before="0" w:after="0"/>
      </w:pPr>
      <w:r>
        <w:t>Retail Markets</w:t>
      </w:r>
    </w:p>
    <w:p>
      <w:pPr>
        <w:numPr>
          <w:ilvl w:val="2"/>
          <w:numId w:val="900"/>
        </w:numPr>
        <w:spacing w:before="0" w:after="0"/>
      </w:pPr>
      <w:r>
        <w:t>Capacity Markets</w:t>
      </w:r>
    </w:p>
    <w:p>
      <w:pPr>
        <w:numPr>
          <w:ilvl w:val="2"/>
          <w:numId w:val="900"/>
        </w:numPr>
        <w:spacing w:before="0" w:after="0"/>
      </w:pPr>
      <w:r>
        <w:t>Ancillary Service Markets</w:t>
      </w:r>
    </w:p>
    <w:p>
      <w:pPr>
        <w:numPr>
          <w:ilvl w:val="1"/>
          <w:numId w:val="900"/>
        </w:numPr>
        <w:spacing w:before="0" w:after="0"/>
      </w:pPr>
      <w:r>
        <w:t>Market Design Issues</w:t>
      </w:r>
    </w:p>
    <w:p>
      <w:pPr>
        <w:numPr>
          <w:ilvl w:val="2"/>
          <w:numId w:val="900"/>
        </w:numPr>
        <w:spacing w:before="0" w:after="0"/>
      </w:pPr>
      <w:r>
        <w:t>Price Formation</w:t>
      </w:r>
    </w:p>
    <w:p>
      <w:pPr>
        <w:numPr>
          <w:ilvl w:val="2"/>
          <w:numId w:val="900"/>
        </w:numPr>
        <w:spacing w:before="0" w:after="0"/>
      </w:pPr>
      <w:r>
        <w:t>Market Power</w:t>
      </w:r>
    </w:p>
    <w:p>
      <w:pPr>
        <w:numPr>
          <w:ilvl w:val="2"/>
          <w:numId w:val="900"/>
        </w:numPr>
        <w:spacing w:before="0" w:after="0"/>
      </w:pPr>
      <w:r>
        <w:t>System Adequacy</w:t>
      </w:r>
    </w:p>
    <w:p>
      <w:pPr>
        <w:numPr>
          <w:ilvl w:val="2"/>
          <w:numId w:val="900"/>
        </w:numPr>
        <w:spacing w:before="0" w:after="0"/>
      </w:pPr>
      <w:r>
        <w:t>Flexibility Requirements</w:t>
      </w:r>
    </w:p>
    <w:p>
      <w:pPr>
        <w:pStyle w:val="Heading1"/>
      </w:pPr>
      <w:r>
        <w:t>Environmental and Social Considerations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LCA Methodology</w:t>
      </w:r>
    </w:p>
    <w:p>
      <w:pPr>
        <w:numPr>
          <w:ilvl w:val="2"/>
          <w:numId w:val="900"/>
        </w:numPr>
        <w:spacing w:before="0" w:after="0"/>
      </w:pPr>
      <w:r>
        <w:t>Goal and Scope Definition</w:t>
      </w:r>
    </w:p>
    <w:p>
      <w:pPr>
        <w:numPr>
          <w:ilvl w:val="2"/>
          <w:numId w:val="900"/>
        </w:numPr>
        <w:spacing w:before="0" w:after="0"/>
      </w:pPr>
      <w:r>
        <w:t>Inventory Analysis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1"/>
          <w:numId w:val="900"/>
        </w:numPr>
        <w:spacing w:before="0" w:after="0"/>
      </w:pPr>
      <w:r>
        <w:t>Environmental Impact Categories</w:t>
      </w:r>
    </w:p>
    <w:p>
      <w:pPr>
        <w:numPr>
          <w:ilvl w:val="2"/>
          <w:numId w:val="900"/>
        </w:numPr>
        <w:spacing w:before="0" w:after="0"/>
      </w:pPr>
      <w:r>
        <w:t>Climate Change Potential</w:t>
      </w:r>
    </w:p>
    <w:p>
      <w:pPr>
        <w:numPr>
          <w:ilvl w:val="2"/>
          <w:numId w:val="900"/>
        </w:numPr>
        <w:spacing w:before="0" w:after="0"/>
      </w:pPr>
      <w:r>
        <w:t>Acidification Potential</w:t>
      </w:r>
    </w:p>
    <w:p>
      <w:pPr>
        <w:numPr>
          <w:ilvl w:val="2"/>
          <w:numId w:val="900"/>
        </w:numPr>
        <w:spacing w:before="0" w:after="0"/>
      </w:pPr>
      <w:r>
        <w:t>Eutrophication Potential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1"/>
          <w:numId w:val="900"/>
        </w:numPr>
        <w:spacing w:before="0" w:after="0"/>
      </w:pPr>
      <w:r>
        <w:t>Energy Payback Time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Technology Comparisons</w:t>
      </w:r>
    </w:p>
    <w:p>
      <w:pPr>
        <w:numPr>
          <w:ilvl w:val="2"/>
          <w:numId w:val="900"/>
        </w:numPr>
        <w:spacing w:before="0" w:after="0"/>
      </w:pPr>
      <w:r>
        <w:t>Improvement Strategies</w:t>
      </w:r>
    </w:p>
    <w:p>
      <w:pPr>
        <w:numPr>
          <w:ilvl w:val="1"/>
          <w:numId w:val="900"/>
        </w:numPr>
        <w:spacing w:before="0" w:after="0"/>
      </w:pPr>
      <w:r>
        <w:t>Material Flow Analysis</w:t>
      </w:r>
    </w:p>
    <w:p>
      <w:pPr>
        <w:numPr>
          <w:ilvl w:val="2"/>
          <w:numId w:val="900"/>
        </w:numPr>
        <w:spacing w:before="0" w:after="0"/>
      </w:pPr>
      <w:r>
        <w:t>Raw Material Requirements</w:t>
      </w:r>
    </w:p>
    <w:p>
      <w:pPr>
        <w:numPr>
          <w:ilvl w:val="2"/>
          <w:numId w:val="900"/>
        </w:numPr>
        <w:spacing w:before="0" w:after="0"/>
      </w:pPr>
      <w:r>
        <w:t>Manufacturing Impacts</w:t>
      </w:r>
    </w:p>
    <w:p>
      <w:pPr>
        <w:numPr>
          <w:ilvl w:val="2"/>
          <w:numId w:val="900"/>
        </w:numPr>
        <w:spacing w:before="0" w:after="0"/>
      </w:pPr>
      <w:r>
        <w:t>End-of-Life Management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Land Use Requirements</w:t>
      </w:r>
    </w:p>
    <w:p>
      <w:pPr>
        <w:numPr>
          <w:ilvl w:val="2"/>
          <w:numId w:val="900"/>
        </w:numPr>
        <w:spacing w:before="0" w:after="0"/>
      </w:pPr>
      <w:r>
        <w:t>Direct Land Use</w:t>
      </w:r>
    </w:p>
    <w:p>
      <w:pPr>
        <w:numPr>
          <w:ilvl w:val="2"/>
          <w:numId w:val="900"/>
        </w:numPr>
        <w:spacing w:before="0" w:after="0"/>
      </w:pPr>
      <w:r>
        <w:t>Indirect Land Use</w:t>
      </w:r>
    </w:p>
    <w:p>
      <w:pPr>
        <w:numPr>
          <w:ilvl w:val="2"/>
          <w:numId w:val="900"/>
        </w:numPr>
        <w:spacing w:before="0" w:after="0"/>
      </w:pPr>
      <w:r>
        <w:t>Land Use Efficiency</w:t>
      </w:r>
    </w:p>
    <w:p>
      <w:pPr>
        <w:numPr>
          <w:ilvl w:val="1"/>
          <w:numId w:val="900"/>
        </w:numPr>
        <w:spacing w:before="0" w:after="0"/>
      </w:pPr>
      <w:r>
        <w:t>Water Resource Impacts</w:t>
      </w:r>
    </w:p>
    <w:p>
      <w:pPr>
        <w:numPr>
          <w:ilvl w:val="2"/>
          <w:numId w:val="900"/>
        </w:numPr>
        <w:spacing w:before="0" w:after="0"/>
      </w:pPr>
      <w:r>
        <w:t>Water Consumption</w:t>
      </w:r>
    </w:p>
    <w:p>
      <w:pPr>
        <w:numPr>
          <w:ilvl w:val="2"/>
          <w:numId w:val="900"/>
        </w:numPr>
        <w:spacing w:before="0" w:after="0"/>
      </w:pPr>
      <w:r>
        <w:t>Water Quality Effects</w:t>
      </w:r>
    </w:p>
    <w:p>
      <w:pPr>
        <w:numPr>
          <w:ilvl w:val="2"/>
          <w:numId w:val="900"/>
        </w:numPr>
        <w:spacing w:before="0" w:after="0"/>
      </w:pPr>
      <w:r>
        <w:t>Aquatic Ecosystem Impacts</w:t>
      </w:r>
    </w:p>
    <w:p>
      <w:pPr>
        <w:numPr>
          <w:ilvl w:val="1"/>
          <w:numId w:val="900"/>
        </w:numPr>
        <w:spacing w:before="0" w:after="0"/>
      </w:pPr>
      <w:r>
        <w:t>Biodiversity Effects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2"/>
          <w:numId w:val="900"/>
        </w:numPr>
        <w:spacing w:before="0" w:after="0"/>
      </w:pPr>
      <w:r>
        <w:t>Species Impacts</w:t>
      </w:r>
    </w:p>
    <w:p>
      <w:pPr>
        <w:numPr>
          <w:ilvl w:val="2"/>
          <w:numId w:val="900"/>
        </w:numPr>
        <w:spacing w:before="0" w:after="0"/>
      </w:pPr>
      <w:r>
        <w:t>Ecosystem Services</w:t>
      </w:r>
    </w:p>
    <w:p>
      <w:pPr>
        <w:numPr>
          <w:ilvl w:val="1"/>
          <w:numId w:val="900"/>
        </w:numPr>
        <w:spacing w:before="0" w:after="0"/>
      </w:pPr>
      <w:r>
        <w:t>Air Quality Impacts</w:t>
      </w:r>
    </w:p>
    <w:p>
      <w:pPr>
        <w:numPr>
          <w:ilvl w:val="2"/>
          <w:numId w:val="900"/>
        </w:numPr>
        <w:spacing w:before="0" w:after="0"/>
      </w:pPr>
      <w:r>
        <w:t>Emissions During Operation</w:t>
      </w:r>
    </w:p>
    <w:p>
      <w:pPr>
        <w:numPr>
          <w:ilvl w:val="2"/>
          <w:numId w:val="900"/>
        </w:numPr>
        <w:spacing w:before="0" w:after="0"/>
      </w:pPr>
      <w:r>
        <w:t>Manufacturing Emissions</w:t>
      </w:r>
    </w:p>
    <w:p>
      <w:pPr>
        <w:numPr>
          <w:ilvl w:val="2"/>
          <w:numId w:val="900"/>
        </w:numPr>
        <w:spacing w:before="0" w:after="0"/>
      </w:pPr>
      <w:r>
        <w:t>Comparison with Alternatives</w:t>
      </w:r>
    </w:p>
    <w:p>
      <w:pPr>
        <w:numPr>
          <w:ilvl w:val="0"/>
          <w:numId w:val="900"/>
        </w:numPr>
        <w:spacing w:before="0" w:after="0"/>
      </w:pPr>
      <w:r>
        <w:t>Social Considerations</w:t>
      </w:r>
    </w:p>
    <w:p>
      <w:pPr>
        <w:numPr>
          <w:ilvl w:val="1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Consultation Processes</w:t>
      </w:r>
    </w:p>
    <w:p>
      <w:pPr>
        <w:numPr>
          <w:ilvl w:val="2"/>
          <w:numId w:val="900"/>
        </w:numPr>
        <w:spacing w:before="0" w:after="0"/>
      </w:pPr>
      <w:r>
        <w:t>Benefit Sharing</w:t>
      </w:r>
    </w:p>
    <w:p>
      <w:pPr>
        <w:numPr>
          <w:ilvl w:val="1"/>
          <w:numId w:val="900"/>
        </w:numPr>
        <w:spacing w:before="0" w:after="0"/>
      </w:pPr>
      <w:r>
        <w:t>Social Acceptance</w:t>
      </w:r>
    </w:p>
    <w:p>
      <w:pPr>
        <w:numPr>
          <w:ilvl w:val="2"/>
          <w:numId w:val="900"/>
        </w:numPr>
        <w:spacing w:before="0" w:after="0"/>
      </w:pPr>
      <w:r>
        <w:t>Public Perception</w:t>
      </w:r>
    </w:p>
    <w:p>
      <w:pPr>
        <w:numPr>
          <w:ilvl w:val="2"/>
          <w:numId w:val="900"/>
        </w:numPr>
        <w:spacing w:before="0" w:after="0"/>
      </w:pPr>
      <w:r>
        <w:t>NIMBY Issues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Employment Effects</w:t>
      </w:r>
    </w:p>
    <w:p>
      <w:pPr>
        <w:numPr>
          <w:ilvl w:val="2"/>
          <w:numId w:val="900"/>
        </w:numPr>
        <w:spacing w:before="0" w:after="0"/>
      </w:pPr>
      <w:r>
        <w:t>Job Creation</w:t>
      </w:r>
    </w:p>
    <w:p>
      <w:pPr>
        <w:numPr>
          <w:ilvl w:val="2"/>
          <w:numId w:val="900"/>
        </w:numPr>
        <w:spacing w:before="0" w:after="0"/>
      </w:pPr>
      <w:r>
        <w:t>Skill Requirements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1"/>
          <w:numId w:val="900"/>
        </w:numPr>
        <w:spacing w:before="0" w:after="0"/>
      </w:pPr>
      <w:r>
        <w:t>Energy Justice</w:t>
      </w:r>
    </w:p>
    <w:p>
      <w:pPr>
        <w:numPr>
          <w:ilvl w:val="2"/>
          <w:numId w:val="900"/>
        </w:numPr>
        <w:spacing w:before="0" w:after="0"/>
      </w:pPr>
      <w:r>
        <w:t>Energy Access</w:t>
      </w:r>
    </w:p>
    <w:p>
      <w:pPr>
        <w:numPr>
          <w:ilvl w:val="2"/>
          <w:numId w:val="900"/>
        </w:numPr>
        <w:spacing w:before="0" w:after="0"/>
      </w:pPr>
      <w:r>
        <w:t>Affordability</w:t>
      </w:r>
    </w:p>
    <w:p>
      <w:pPr>
        <w:numPr>
          <w:ilvl w:val="2"/>
          <w:numId w:val="900"/>
        </w:numPr>
        <w:spacing w:before="0" w:after="0"/>
      </w:pPr>
      <w:r>
        <w:t>Distributional Effects</w:t>
      </w:r>
    </w:p>
    <w:p>
      <w:pPr>
        <w:numPr>
          <w:ilvl w:val="0"/>
          <w:numId w:val="900"/>
        </w:numPr>
        <w:spacing w:before="0" w:after="0"/>
      </w:pPr>
      <w:r>
        <w:t>Sustainability Assessment</w:t>
      </w:r>
    </w:p>
    <w:p>
      <w:pPr>
        <w:numPr>
          <w:ilvl w:val="1"/>
          <w:numId w:val="900"/>
        </w:numPr>
        <w:spacing w:before="0" w:after="0"/>
      </w:pPr>
      <w:r>
        <w:t>Sustainability Indicators</w:t>
      </w:r>
    </w:p>
    <w:p>
      <w:pPr>
        <w:numPr>
          <w:ilvl w:val="2"/>
          <w:numId w:val="900"/>
        </w:numPr>
        <w:spacing w:before="0" w:after="0"/>
      </w:pPr>
      <w:r>
        <w:t>Environmental Indicators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2"/>
          <w:numId w:val="900"/>
        </w:numPr>
        <w:spacing w:before="0" w:after="0"/>
      </w:pPr>
      <w:r>
        <w:t>Social Indicators</w:t>
      </w:r>
    </w:p>
    <w:p>
      <w:pPr>
        <w:numPr>
          <w:ilvl w:val="1"/>
          <w:numId w:val="900"/>
        </w:numPr>
        <w:spacing w:before="0" w:after="0"/>
      </w:pPr>
      <w:r>
        <w:t>Circular Economy Principles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2"/>
          <w:numId w:val="900"/>
        </w:numPr>
        <w:spacing w:before="0" w:after="0"/>
      </w:pPr>
      <w:r>
        <w:t>Waste Minimization</w:t>
      </w:r>
    </w:p>
    <w:p>
      <w:pPr>
        <w:numPr>
          <w:ilvl w:val="2"/>
          <w:numId w:val="900"/>
        </w:numPr>
        <w:spacing w:before="0" w:after="0"/>
      </w:pPr>
      <w:r>
        <w:t>Recycling and Reuse</w:t>
      </w:r>
    </w:p>
    <w:p>
      <w:pPr>
        <w:numPr>
          <w:ilvl w:val="1"/>
          <w:numId w:val="900"/>
        </w:numPr>
        <w:spacing w:before="0" w:after="0"/>
      </w:pPr>
      <w:r>
        <w:t>Future Sustainability Challenges</w:t>
      </w:r>
    </w:p>
    <w:p>
      <w:pPr>
        <w:numPr>
          <w:ilvl w:val="2"/>
          <w:numId w:val="900"/>
        </w:numPr>
        <w:spacing w:before="0" w:after="0"/>
      </w:pPr>
      <w:r>
        <w:t>Material Scarcity</w:t>
      </w:r>
    </w:p>
    <w:p>
      <w:pPr>
        <w:numPr>
          <w:ilvl w:val="2"/>
          <w:numId w:val="900"/>
        </w:numPr>
        <w:spacing w:before="0" w:after="0"/>
      </w:pPr>
      <w:r>
        <w:t>Technology Evolution</w:t>
      </w:r>
    </w:p>
    <w:p>
      <w:pPr>
        <w:numPr>
          <w:ilvl w:val="2"/>
          <w:numId w:val="900"/>
        </w:numPr>
        <w:spacing w:before="0" w:after="0"/>
      </w:pPr>
      <w:r>
        <w:t>System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