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Remote Sensing</w:t>
      </w:r>
    </w:p>
    <w:p>
      <w:pPr>
        <w:pStyle w:val="Heading1"/>
      </w:pPr>
      <w:r>
        <w:t>Fundamentals of Remote Sensing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Definition of Remote Sensing</w:t>
      </w:r>
    </w:p>
    <w:p>
      <w:pPr>
        <w:numPr>
          <w:ilvl w:val="1"/>
          <w:numId w:val="900"/>
        </w:numPr>
        <w:spacing w:before="0" w:after="0"/>
      </w:pPr>
      <w:r>
        <w:t>The Remote Sensing Process</w:t>
      </w:r>
    </w:p>
    <w:p>
      <w:pPr>
        <w:numPr>
          <w:ilvl w:val="1"/>
          <w:numId w:val="900"/>
        </w:numPr>
        <w:spacing w:before="0" w:after="0"/>
      </w:pPr>
      <w:r>
        <w:t>Key Components of Remote Sensing Systems</w:t>
      </w:r>
    </w:p>
    <w:p>
      <w:pPr>
        <w:numPr>
          <w:ilvl w:val="1"/>
          <w:numId w:val="900"/>
        </w:numPr>
        <w:spacing w:before="0" w:after="0"/>
      </w:pPr>
      <w:r>
        <w:t>Remote Sensing vs. Traditional Surveying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Aerial Photography</w:t>
      </w:r>
    </w:p>
    <w:p>
      <w:pPr>
        <w:numPr>
          <w:ilvl w:val="1"/>
          <w:numId w:val="900"/>
        </w:numPr>
        <w:spacing w:before="0" w:after="0"/>
      </w:pPr>
      <w:r>
        <w:t>Development of Satellite Technology</w:t>
      </w:r>
    </w:p>
    <w:p>
      <w:pPr>
        <w:numPr>
          <w:ilvl w:val="1"/>
          <w:numId w:val="900"/>
        </w:numPr>
        <w:spacing w:before="0" w:after="0"/>
      </w:pPr>
      <w:r>
        <w:t>Key Technological Milestones</w:t>
      </w:r>
    </w:p>
    <w:p>
      <w:pPr>
        <w:numPr>
          <w:ilvl w:val="1"/>
          <w:numId w:val="900"/>
        </w:numPr>
        <w:spacing w:before="0" w:after="0"/>
      </w:pPr>
      <w:r>
        <w:t>Evolution of Digital Processing</w:t>
      </w:r>
    </w:p>
    <w:p>
      <w:pPr>
        <w:numPr>
          <w:ilvl w:val="0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Benefits of Remote Sensing</w:t>
      </w:r>
    </w:p>
    <w:p>
      <w:pPr>
        <w:numPr>
          <w:ilvl w:val="1"/>
          <w:numId w:val="900"/>
        </w:numPr>
        <w:spacing w:before="0" w:after="0"/>
      </w:pPr>
      <w:r>
        <w:t>Technical Limitations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Operational Constraints</w:t>
      </w:r>
    </w:p>
    <w:p>
      <w:pPr>
        <w:pStyle w:val="Heading1"/>
      </w:pPr>
      <w:r>
        <w:t>Physical Principles of Remote Sensing</w:t>
      </w:r>
    </w:p>
    <w:p>
      <w:pPr>
        <w:numPr>
          <w:ilvl w:val="0"/>
          <w:numId w:val="900"/>
        </w:numPr>
        <w:spacing w:before="0" w:after="0"/>
      </w:pPr>
      <w:r>
        <w:t>Electromagnetic Radiation Fundamentals</w:t>
      </w:r>
    </w:p>
    <w:p>
      <w:pPr>
        <w:numPr>
          <w:ilvl w:val="1"/>
          <w:numId w:val="900"/>
        </w:numPr>
        <w:spacing w:before="0" w:after="0"/>
      </w:pPr>
      <w:r>
        <w:t>Nature of Electromagnetic Radiation</w:t>
      </w:r>
    </w:p>
    <w:p>
      <w:pPr>
        <w:numPr>
          <w:ilvl w:val="2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Particle Properties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3"/>
          <w:numId w:val="900"/>
        </w:numPr>
        <w:spacing w:before="0" w:after="0"/>
      </w:pPr>
      <w:r>
        <w:t>Blue Wavelengths</w:t>
      </w:r>
    </w:p>
    <w:p>
      <w:pPr>
        <w:numPr>
          <w:ilvl w:val="3"/>
          <w:numId w:val="900"/>
        </w:numPr>
        <w:spacing w:before="0" w:after="0"/>
      </w:pPr>
      <w:r>
        <w:t>Green Wavelengths</w:t>
      </w:r>
    </w:p>
    <w:p>
      <w:pPr>
        <w:numPr>
          <w:ilvl w:val="3"/>
          <w:numId w:val="900"/>
        </w:numPr>
        <w:spacing w:before="0" w:after="0"/>
      </w:pPr>
      <w:r>
        <w:t>Red Wavelengths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3"/>
          <w:numId w:val="900"/>
        </w:numPr>
        <w:spacing w:before="0" w:after="0"/>
      </w:pPr>
      <w:r>
        <w:t>Near Infrared</w:t>
      </w:r>
    </w:p>
    <w:p>
      <w:pPr>
        <w:numPr>
          <w:ilvl w:val="3"/>
          <w:numId w:val="900"/>
        </w:numPr>
        <w:spacing w:before="0" w:after="0"/>
      </w:pPr>
      <w:r>
        <w:t>Shortwave Infrared</w:t>
      </w:r>
    </w:p>
    <w:p>
      <w:pPr>
        <w:numPr>
          <w:ilvl w:val="3"/>
          <w:numId w:val="900"/>
        </w:numPr>
        <w:spacing w:before="0" w:after="0"/>
      </w:pPr>
      <w:r>
        <w:t>Mid Infrared</w:t>
      </w:r>
    </w:p>
    <w:p>
      <w:pPr>
        <w:numPr>
          <w:ilvl w:val="3"/>
          <w:numId w:val="900"/>
        </w:numPr>
        <w:spacing w:before="0" w:after="0"/>
      </w:pPr>
      <w:r>
        <w:t>Thermal Infrared</w:t>
      </w:r>
    </w:p>
    <w:p>
      <w:pPr>
        <w:numPr>
          <w:ilvl w:val="2"/>
          <w:numId w:val="900"/>
        </w:numPr>
        <w:spacing w:before="0" w:after="0"/>
      </w:pPr>
      <w:r>
        <w:t>Microwave Radiation</w:t>
      </w:r>
    </w:p>
    <w:p>
      <w:pPr>
        <w:numPr>
          <w:ilvl w:val="3"/>
          <w:numId w:val="900"/>
        </w:numPr>
        <w:spacing w:before="0" w:after="0"/>
      </w:pPr>
      <w:r>
        <w:t>L-band</w:t>
      </w:r>
    </w:p>
    <w:p>
      <w:pPr>
        <w:numPr>
          <w:ilvl w:val="3"/>
          <w:numId w:val="900"/>
        </w:numPr>
        <w:spacing w:before="0" w:after="0"/>
      </w:pPr>
      <w:r>
        <w:t>S-band</w:t>
      </w:r>
    </w:p>
    <w:p>
      <w:pPr>
        <w:numPr>
          <w:ilvl w:val="3"/>
          <w:numId w:val="900"/>
        </w:numPr>
        <w:spacing w:before="0" w:after="0"/>
      </w:pPr>
      <w:r>
        <w:t>C-band</w:t>
      </w:r>
    </w:p>
    <w:p>
      <w:pPr>
        <w:numPr>
          <w:ilvl w:val="3"/>
          <w:numId w:val="900"/>
        </w:numPr>
        <w:spacing w:before="0" w:after="0"/>
      </w:pPr>
      <w:r>
        <w:t>X-band</w:t>
      </w:r>
    </w:p>
    <w:p>
      <w:pPr>
        <w:numPr>
          <w:ilvl w:val="3"/>
          <w:numId w:val="900"/>
        </w:numPr>
        <w:spacing w:before="0" w:after="0"/>
      </w:pPr>
      <w:r>
        <w:t>Ku-band</w:t>
      </w:r>
    </w:p>
    <w:p>
      <w:pPr>
        <w:numPr>
          <w:ilvl w:val="3"/>
          <w:numId w:val="900"/>
        </w:numPr>
        <w:spacing w:before="0" w:after="0"/>
      </w:pPr>
      <w:r>
        <w:t>Ka-band</w:t>
      </w:r>
    </w:p>
    <w:p>
      <w:pPr>
        <w:numPr>
          <w:ilvl w:val="2"/>
          <w:numId w:val="900"/>
        </w:numPr>
        <w:spacing w:before="0" w:after="0"/>
      </w:pPr>
      <w:r>
        <w:t>Radio Waves</w:t>
      </w:r>
    </w:p>
    <w:p>
      <w:pPr>
        <w:numPr>
          <w:ilvl w:val="1"/>
          <w:numId w:val="900"/>
        </w:numPr>
        <w:spacing w:before="0" w:after="0"/>
      </w:pPr>
      <w:r>
        <w:t>Radiation Terminology and Units</w:t>
      </w:r>
    </w:p>
    <w:p>
      <w:pPr>
        <w:numPr>
          <w:ilvl w:val="2"/>
          <w:numId w:val="900"/>
        </w:numPr>
        <w:spacing w:before="0" w:after="0"/>
      </w:pPr>
      <w:r>
        <w:t>Radiant Energy</w:t>
      </w:r>
    </w:p>
    <w:p>
      <w:pPr>
        <w:numPr>
          <w:ilvl w:val="2"/>
          <w:numId w:val="900"/>
        </w:numPr>
        <w:spacing w:before="0" w:after="0"/>
      </w:pPr>
      <w:r>
        <w:t>Radiant Flux</w:t>
      </w:r>
    </w:p>
    <w:p>
      <w:pPr>
        <w:numPr>
          <w:ilvl w:val="2"/>
          <w:numId w:val="900"/>
        </w:numPr>
        <w:spacing w:before="0" w:after="0"/>
      </w:pPr>
      <w:r>
        <w:t>Irradiance</w:t>
      </w:r>
    </w:p>
    <w:p>
      <w:pPr>
        <w:numPr>
          <w:ilvl w:val="2"/>
          <w:numId w:val="900"/>
        </w:numPr>
        <w:spacing w:before="0" w:after="0"/>
      </w:pPr>
      <w:r>
        <w:t>Radiance</w:t>
      </w:r>
    </w:p>
    <w:p>
      <w:pPr>
        <w:numPr>
          <w:ilvl w:val="2"/>
          <w:numId w:val="900"/>
        </w:numPr>
        <w:spacing w:before="0" w:after="0"/>
      </w:pPr>
      <w:r>
        <w:t>Reflectance</w:t>
      </w:r>
    </w:p>
    <w:p>
      <w:pPr>
        <w:numPr>
          <w:ilvl w:val="2"/>
          <w:numId w:val="900"/>
        </w:numPr>
        <w:spacing w:before="0" w:after="0"/>
      </w:pPr>
      <w:r>
        <w:t>Emittance</w:t>
      </w:r>
    </w:p>
    <w:p>
      <w:pPr>
        <w:numPr>
          <w:ilvl w:val="2"/>
          <w:numId w:val="900"/>
        </w:numPr>
        <w:spacing w:before="0" w:after="0"/>
      </w:pPr>
      <w:r>
        <w:t>Brightness Temperature</w:t>
      </w:r>
    </w:p>
    <w:p>
      <w:pPr>
        <w:numPr>
          <w:ilvl w:val="0"/>
          <w:numId w:val="900"/>
        </w:numPr>
        <w:spacing w:before="0" w:after="0"/>
      </w:pPr>
      <w:r>
        <w:t>Energy Sources</w:t>
      </w:r>
    </w:p>
    <w:p>
      <w:pPr>
        <w:numPr>
          <w:ilvl w:val="1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Solar Constant</w:t>
      </w:r>
    </w:p>
    <w:p>
      <w:pPr>
        <w:numPr>
          <w:ilvl w:val="2"/>
          <w:numId w:val="900"/>
        </w:numPr>
        <w:spacing w:before="0" w:after="0"/>
      </w:pPr>
      <w:r>
        <w:t>Solar Irradiance Distribution</w:t>
      </w:r>
    </w:p>
    <w:p>
      <w:pPr>
        <w:numPr>
          <w:ilvl w:val="2"/>
          <w:numId w:val="900"/>
        </w:numPr>
        <w:spacing w:before="0" w:after="0"/>
      </w:pPr>
      <w:r>
        <w:t>Diurnal Variations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Solar Zenith Angle Effects</w:t>
      </w:r>
    </w:p>
    <w:p>
      <w:pPr>
        <w:numPr>
          <w:ilvl w:val="1"/>
          <w:numId w:val="900"/>
        </w:numPr>
        <w:spacing w:before="0" w:after="0"/>
      </w:pPr>
      <w:r>
        <w:t>Terrestrial Radiation</w:t>
      </w:r>
    </w:p>
    <w:p>
      <w:pPr>
        <w:numPr>
          <w:ilvl w:val="2"/>
          <w:numId w:val="900"/>
        </w:numPr>
        <w:spacing w:before="0" w:after="0"/>
      </w:pPr>
      <w:r>
        <w:t>Blackbody Radiation Principles</w:t>
      </w:r>
    </w:p>
    <w:p>
      <w:pPr>
        <w:numPr>
          <w:ilvl w:val="2"/>
          <w:numId w:val="900"/>
        </w:numPr>
        <w:spacing w:before="0" w:after="0"/>
      </w:pPr>
      <w:r>
        <w:t>Earth's Thermal Emission</w:t>
      </w:r>
    </w:p>
    <w:p>
      <w:pPr>
        <w:numPr>
          <w:ilvl w:val="1"/>
          <w:numId w:val="900"/>
        </w:numPr>
        <w:spacing w:before="0" w:after="0"/>
      </w:pPr>
      <w:r>
        <w:t>Artificial Energy Sources</w:t>
      </w:r>
    </w:p>
    <w:p>
      <w:pPr>
        <w:numPr>
          <w:ilvl w:val="2"/>
          <w:numId w:val="900"/>
        </w:numPr>
        <w:spacing w:before="0" w:after="0"/>
      </w:pPr>
      <w:r>
        <w:t>Radar Transmitters</w:t>
      </w:r>
    </w:p>
    <w:p>
      <w:pPr>
        <w:numPr>
          <w:ilvl w:val="2"/>
          <w:numId w:val="900"/>
        </w:numPr>
        <w:spacing w:before="0" w:after="0"/>
      </w:pPr>
      <w:r>
        <w:t>Lidar Laser Sources</w:t>
      </w:r>
    </w:p>
    <w:p>
      <w:pPr>
        <w:numPr>
          <w:ilvl w:val="2"/>
          <w:numId w:val="900"/>
        </w:numPr>
        <w:spacing w:before="0" w:after="0"/>
      </w:pPr>
      <w:r>
        <w:t>Flash Photography</w:t>
      </w:r>
    </w:p>
    <w:p>
      <w:pPr>
        <w:numPr>
          <w:ilvl w:val="0"/>
          <w:numId w:val="900"/>
        </w:numPr>
        <w:spacing w:before="0" w:after="0"/>
      </w:pPr>
      <w:r>
        <w:t>Atmospheric Interactions</w:t>
      </w:r>
    </w:p>
    <w:p>
      <w:pPr>
        <w:numPr>
          <w:ilvl w:val="1"/>
          <w:numId w:val="900"/>
        </w:numPr>
        <w:spacing w:before="0" w:after="0"/>
      </w:pPr>
      <w:r>
        <w:t>Scattering Processes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2"/>
          <w:numId w:val="900"/>
        </w:numPr>
        <w:spacing w:before="0" w:after="0"/>
      </w:pPr>
      <w:r>
        <w:t>Non-selective Scattering</w:t>
      </w:r>
    </w:p>
    <w:p>
      <w:pPr>
        <w:numPr>
          <w:ilvl w:val="2"/>
          <w:numId w:val="900"/>
        </w:numPr>
        <w:spacing w:before="0" w:after="0"/>
      </w:pPr>
      <w:r>
        <w:t>Scattering Effects on Image Quality</w:t>
      </w:r>
    </w:p>
    <w:p>
      <w:pPr>
        <w:numPr>
          <w:ilvl w:val="1"/>
          <w:numId w:val="900"/>
        </w:numPr>
        <w:spacing w:before="0" w:after="0"/>
      </w:pPr>
      <w:r>
        <w:t>Atmospheric Absorption</w:t>
      </w:r>
    </w:p>
    <w:p>
      <w:pPr>
        <w:numPr>
          <w:ilvl w:val="2"/>
          <w:numId w:val="900"/>
        </w:numPr>
        <w:spacing w:before="0" w:after="0"/>
      </w:pPr>
      <w:r>
        <w:t>Water Vapor Absorption</w:t>
      </w:r>
    </w:p>
    <w:p>
      <w:pPr>
        <w:numPr>
          <w:ilvl w:val="2"/>
          <w:numId w:val="900"/>
        </w:numPr>
        <w:spacing w:before="0" w:after="0"/>
      </w:pPr>
      <w:r>
        <w:t>Carbon Dioxide Absorption</w:t>
      </w:r>
    </w:p>
    <w:p>
      <w:pPr>
        <w:numPr>
          <w:ilvl w:val="2"/>
          <w:numId w:val="900"/>
        </w:numPr>
        <w:spacing w:before="0" w:after="0"/>
      </w:pPr>
      <w:r>
        <w:t>Ozone Absorption</w:t>
      </w:r>
    </w:p>
    <w:p>
      <w:pPr>
        <w:numPr>
          <w:ilvl w:val="2"/>
          <w:numId w:val="900"/>
        </w:numPr>
        <w:spacing w:before="0" w:after="0"/>
      </w:pPr>
      <w:r>
        <w:t>Other Atmospheric Gases</w:t>
      </w:r>
    </w:p>
    <w:p>
      <w:pPr>
        <w:numPr>
          <w:ilvl w:val="1"/>
          <w:numId w:val="900"/>
        </w:numPr>
        <w:spacing w:before="0" w:after="0"/>
      </w:pPr>
      <w:r>
        <w:t>Atmospheric Windows</w:t>
      </w:r>
    </w:p>
    <w:p>
      <w:pPr>
        <w:numPr>
          <w:ilvl w:val="2"/>
          <w:numId w:val="900"/>
        </w:numPr>
        <w:spacing w:before="0" w:after="0"/>
      </w:pPr>
      <w:r>
        <w:t>Visible Window</w:t>
      </w:r>
    </w:p>
    <w:p>
      <w:pPr>
        <w:numPr>
          <w:ilvl w:val="2"/>
          <w:numId w:val="900"/>
        </w:numPr>
        <w:spacing w:before="0" w:after="0"/>
      </w:pPr>
      <w:r>
        <w:t>Near Infrared Windows</w:t>
      </w:r>
    </w:p>
    <w:p>
      <w:pPr>
        <w:numPr>
          <w:ilvl w:val="2"/>
          <w:numId w:val="900"/>
        </w:numPr>
        <w:spacing w:before="0" w:after="0"/>
      </w:pPr>
      <w:r>
        <w:t>Thermal Infrared Windows</w:t>
      </w:r>
    </w:p>
    <w:p>
      <w:pPr>
        <w:numPr>
          <w:ilvl w:val="2"/>
          <w:numId w:val="900"/>
        </w:numPr>
        <w:spacing w:before="0" w:after="0"/>
      </w:pPr>
      <w:r>
        <w:t>Microwave Windows</w:t>
      </w:r>
    </w:p>
    <w:p>
      <w:pPr>
        <w:numPr>
          <w:ilvl w:val="1"/>
          <w:numId w:val="900"/>
        </w:numPr>
        <w:spacing w:before="0" w:after="0"/>
      </w:pPr>
      <w:r>
        <w:t>Atmospheric Correction Requirements</w:t>
      </w:r>
    </w:p>
    <w:p>
      <w:pPr>
        <w:numPr>
          <w:ilvl w:val="0"/>
          <w:numId w:val="900"/>
        </w:numPr>
        <w:spacing w:before="0" w:after="0"/>
      </w:pPr>
      <w:r>
        <w:t>Surface Interactions</w:t>
      </w:r>
    </w:p>
    <w:p>
      <w:pPr>
        <w:numPr>
          <w:ilvl w:val="1"/>
          <w:numId w:val="900"/>
        </w:numPr>
        <w:spacing w:before="0" w:after="0"/>
      </w:pPr>
      <w:r>
        <w:t>Fundamental Interaction Processes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Emission</w:t>
      </w:r>
    </w:p>
    <w:p>
      <w:pPr>
        <w:numPr>
          <w:ilvl w:val="1"/>
          <w:numId w:val="900"/>
        </w:numPr>
        <w:spacing w:before="0" w:after="0"/>
      </w:pPr>
      <w:r>
        <w:t>Surface Reflection Properties</w:t>
      </w:r>
    </w:p>
    <w:p>
      <w:pPr>
        <w:numPr>
          <w:ilvl w:val="2"/>
          <w:numId w:val="900"/>
        </w:numPr>
        <w:spacing w:before="0" w:after="0"/>
      </w:pPr>
      <w:r>
        <w:t>Specular Reflection</w:t>
      </w:r>
    </w:p>
    <w:p>
      <w:pPr>
        <w:numPr>
          <w:ilvl w:val="2"/>
          <w:numId w:val="900"/>
        </w:numPr>
        <w:spacing w:before="0" w:after="0"/>
      </w:pPr>
      <w:r>
        <w:t>Diffuse Reflection</w:t>
      </w:r>
    </w:p>
    <w:p>
      <w:pPr>
        <w:numPr>
          <w:ilvl w:val="2"/>
          <w:numId w:val="900"/>
        </w:numPr>
        <w:spacing w:before="0" w:after="0"/>
      </w:pPr>
      <w:r>
        <w:t>Mixed Reflection Types</w:t>
      </w:r>
    </w:p>
    <w:p>
      <w:pPr>
        <w:numPr>
          <w:ilvl w:val="1"/>
          <w:numId w:val="900"/>
        </w:numPr>
        <w:spacing w:before="0" w:after="0"/>
      </w:pPr>
      <w:r>
        <w:t>Spectral Reflectance Characteristics</w:t>
      </w:r>
    </w:p>
    <w:p>
      <w:pPr>
        <w:numPr>
          <w:ilvl w:val="2"/>
          <w:numId w:val="900"/>
        </w:numPr>
        <w:spacing w:before="0" w:after="0"/>
      </w:pPr>
      <w:r>
        <w:t>Vegetation Spectral Properties</w:t>
      </w:r>
    </w:p>
    <w:p>
      <w:pPr>
        <w:numPr>
          <w:ilvl w:val="3"/>
          <w:numId w:val="900"/>
        </w:numPr>
        <w:spacing w:before="0" w:after="0"/>
      </w:pPr>
      <w:r>
        <w:t>Chlorophyll Absorption Features</w:t>
      </w:r>
    </w:p>
    <w:p>
      <w:pPr>
        <w:numPr>
          <w:ilvl w:val="3"/>
          <w:numId w:val="900"/>
        </w:numPr>
        <w:spacing w:before="0" w:after="0"/>
      </w:pPr>
      <w:r>
        <w:t>Red Edge Phenomenon</w:t>
      </w:r>
    </w:p>
    <w:p>
      <w:pPr>
        <w:numPr>
          <w:ilvl w:val="3"/>
          <w:numId w:val="900"/>
        </w:numPr>
        <w:spacing w:before="0" w:after="0"/>
      </w:pPr>
      <w:r>
        <w:t>Near Infrared Plateau</w:t>
      </w:r>
    </w:p>
    <w:p>
      <w:pPr>
        <w:numPr>
          <w:ilvl w:val="3"/>
          <w:numId w:val="900"/>
        </w:numPr>
        <w:spacing w:before="0" w:after="0"/>
      </w:pPr>
      <w:r>
        <w:t>Water Absorption Features</w:t>
      </w:r>
    </w:p>
    <w:p>
      <w:pPr>
        <w:numPr>
          <w:ilvl w:val="2"/>
          <w:numId w:val="900"/>
        </w:numPr>
        <w:spacing w:before="0" w:after="0"/>
      </w:pPr>
      <w:r>
        <w:t>Soil Spectral Properties</w:t>
      </w:r>
    </w:p>
    <w:p>
      <w:pPr>
        <w:numPr>
          <w:ilvl w:val="3"/>
          <w:numId w:val="900"/>
        </w:numPr>
        <w:spacing w:before="0" w:after="0"/>
      </w:pPr>
      <w:r>
        <w:t>Mineral Composition Effects</w:t>
      </w:r>
    </w:p>
    <w:p>
      <w:pPr>
        <w:numPr>
          <w:ilvl w:val="3"/>
          <w:numId w:val="900"/>
        </w:numPr>
        <w:spacing w:before="0" w:after="0"/>
      </w:pPr>
      <w:r>
        <w:t>Moisture Content Effects</w:t>
      </w:r>
    </w:p>
    <w:p>
      <w:pPr>
        <w:numPr>
          <w:ilvl w:val="3"/>
          <w:numId w:val="900"/>
        </w:numPr>
        <w:spacing w:before="0" w:after="0"/>
      </w:pPr>
      <w:r>
        <w:t>Organic Matter Effects</w:t>
      </w:r>
    </w:p>
    <w:p>
      <w:pPr>
        <w:numPr>
          <w:ilvl w:val="3"/>
          <w:numId w:val="900"/>
        </w:numPr>
        <w:spacing w:before="0" w:after="0"/>
      </w:pPr>
      <w:r>
        <w:t>Texture Effects</w:t>
      </w:r>
    </w:p>
    <w:p>
      <w:pPr>
        <w:numPr>
          <w:ilvl w:val="2"/>
          <w:numId w:val="900"/>
        </w:numPr>
        <w:spacing w:before="0" w:after="0"/>
      </w:pPr>
      <w:r>
        <w:t>Water Spectral Properties</w:t>
      </w:r>
    </w:p>
    <w:p>
      <w:pPr>
        <w:numPr>
          <w:ilvl w:val="3"/>
          <w:numId w:val="900"/>
        </w:numPr>
        <w:spacing w:before="0" w:after="0"/>
      </w:pPr>
      <w:r>
        <w:t>Pure Water Characteristics</w:t>
      </w:r>
    </w:p>
    <w:p>
      <w:pPr>
        <w:numPr>
          <w:ilvl w:val="3"/>
          <w:numId w:val="900"/>
        </w:numPr>
        <w:spacing w:before="0" w:after="0"/>
      </w:pPr>
      <w:r>
        <w:t>Suspended Sediment Effects</w:t>
      </w:r>
    </w:p>
    <w:p>
      <w:pPr>
        <w:numPr>
          <w:ilvl w:val="3"/>
          <w:numId w:val="900"/>
        </w:numPr>
        <w:spacing w:before="0" w:after="0"/>
      </w:pPr>
      <w:r>
        <w:t>Chlorophyll Effects</w:t>
      </w:r>
    </w:p>
    <w:p>
      <w:pPr>
        <w:numPr>
          <w:ilvl w:val="3"/>
          <w:numId w:val="900"/>
        </w:numPr>
        <w:spacing w:before="0" w:after="0"/>
      </w:pPr>
      <w:r>
        <w:t>Dissolved Organic Matter</w:t>
      </w:r>
    </w:p>
    <w:p>
      <w:pPr>
        <w:numPr>
          <w:ilvl w:val="2"/>
          <w:numId w:val="900"/>
        </w:numPr>
        <w:spacing w:before="0" w:after="0"/>
      </w:pPr>
      <w:r>
        <w:t>Rock and Mineral Properties</w:t>
      </w:r>
    </w:p>
    <w:p>
      <w:pPr>
        <w:numPr>
          <w:ilvl w:val="3"/>
          <w:numId w:val="900"/>
        </w:numPr>
        <w:spacing w:before="0" w:after="0"/>
      </w:pPr>
      <w:r>
        <w:t>Igneous Rock Spectra</w:t>
      </w:r>
    </w:p>
    <w:p>
      <w:pPr>
        <w:numPr>
          <w:ilvl w:val="3"/>
          <w:numId w:val="900"/>
        </w:numPr>
        <w:spacing w:before="0" w:after="0"/>
      </w:pPr>
      <w:r>
        <w:t>Sedimentary Rock Spectra</w:t>
      </w:r>
    </w:p>
    <w:p>
      <w:pPr>
        <w:numPr>
          <w:ilvl w:val="3"/>
          <w:numId w:val="900"/>
        </w:numPr>
        <w:spacing w:before="0" w:after="0"/>
      </w:pPr>
      <w:r>
        <w:t>Metamorphic Rock Spectra</w:t>
      </w:r>
    </w:p>
    <w:p>
      <w:pPr>
        <w:numPr>
          <w:ilvl w:val="3"/>
          <w:numId w:val="900"/>
        </w:numPr>
        <w:spacing w:before="0" w:after="0"/>
      </w:pPr>
      <w:r>
        <w:t>Clay Mineral Features</w:t>
      </w:r>
    </w:p>
    <w:p>
      <w:pPr>
        <w:numPr>
          <w:ilvl w:val="2"/>
          <w:numId w:val="900"/>
        </w:numPr>
        <w:spacing w:before="0" w:after="0"/>
      </w:pPr>
      <w:r>
        <w:t>Urban Material Properties</w:t>
      </w:r>
    </w:p>
    <w:p>
      <w:pPr>
        <w:numPr>
          <w:ilvl w:val="3"/>
          <w:numId w:val="900"/>
        </w:numPr>
        <w:spacing w:before="0" w:after="0"/>
      </w:pPr>
      <w:r>
        <w:t>Concrete Spectral Characteristics</w:t>
      </w:r>
    </w:p>
    <w:p>
      <w:pPr>
        <w:numPr>
          <w:ilvl w:val="3"/>
          <w:numId w:val="900"/>
        </w:numPr>
        <w:spacing w:before="0" w:after="0"/>
      </w:pPr>
      <w:r>
        <w:t>Asphalt Spectral Characteristics</w:t>
      </w:r>
    </w:p>
    <w:p>
      <w:pPr>
        <w:numPr>
          <w:ilvl w:val="3"/>
          <w:numId w:val="900"/>
        </w:numPr>
        <w:spacing w:before="0" w:after="0"/>
      </w:pPr>
      <w:r>
        <w:t>Metal Surface Properties</w:t>
      </w:r>
    </w:p>
    <w:p>
      <w:pPr>
        <w:numPr>
          <w:ilvl w:val="1"/>
          <w:numId w:val="900"/>
        </w:numPr>
        <w:spacing w:before="0" w:after="0"/>
      </w:pPr>
      <w:r>
        <w:t>Factors Affecting Surface Reflectance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Viewing Geometry</w:t>
      </w:r>
    </w:p>
    <w:p>
      <w:pPr>
        <w:numPr>
          <w:ilvl w:val="2"/>
          <w:numId w:val="900"/>
        </w:numPr>
        <w:spacing w:before="0" w:after="0"/>
      </w:pPr>
      <w:r>
        <w:t>Illumination Conditions</w:t>
      </w:r>
    </w:p>
    <w:p>
      <w:pPr>
        <w:numPr>
          <w:ilvl w:val="2"/>
          <w:numId w:val="900"/>
        </w:numPr>
        <w:spacing w:before="0" w:after="0"/>
      </w:pPr>
      <w:r>
        <w:t>Atmospheric Conditions</w:t>
      </w:r>
    </w:p>
    <w:p>
      <w:pPr>
        <w:pStyle w:val="Heading1"/>
      </w:pPr>
      <w:r>
        <w:t>Remote Sensing Platforms</w:t>
      </w:r>
    </w:p>
    <w:p>
      <w:pPr>
        <w:numPr>
          <w:ilvl w:val="0"/>
          <w:numId w:val="900"/>
        </w:numPr>
        <w:spacing w:before="0" w:after="0"/>
      </w:pPr>
      <w:r>
        <w:t>Ground-Based Platforms</w:t>
      </w:r>
    </w:p>
    <w:p>
      <w:pPr>
        <w:numPr>
          <w:ilvl w:val="1"/>
          <w:numId w:val="900"/>
        </w:numPr>
        <w:spacing w:before="0" w:after="0"/>
      </w:pPr>
      <w:r>
        <w:t>Handheld Instruments</w:t>
      </w:r>
    </w:p>
    <w:p>
      <w:pPr>
        <w:numPr>
          <w:ilvl w:val="2"/>
          <w:numId w:val="900"/>
        </w:numPr>
        <w:spacing w:before="0" w:after="0"/>
      </w:pPr>
      <w:r>
        <w:t>Field Spectrometers</w:t>
      </w:r>
    </w:p>
    <w:p>
      <w:pPr>
        <w:numPr>
          <w:ilvl w:val="2"/>
          <w:numId w:val="900"/>
        </w:numPr>
        <w:spacing w:before="0" w:after="0"/>
      </w:pPr>
      <w:r>
        <w:t>Thermal Cameras</w:t>
      </w:r>
    </w:p>
    <w:p>
      <w:pPr>
        <w:numPr>
          <w:ilvl w:val="2"/>
          <w:numId w:val="900"/>
        </w:numPr>
        <w:spacing w:before="0" w:after="0"/>
      </w:pPr>
      <w:r>
        <w:t>GPS Units</w:t>
      </w:r>
    </w:p>
    <w:p>
      <w:pPr>
        <w:numPr>
          <w:ilvl w:val="1"/>
          <w:numId w:val="900"/>
        </w:numPr>
        <w:spacing w:before="0" w:after="0"/>
      </w:pPr>
      <w:r>
        <w:t>Stationary Platforms</w:t>
      </w:r>
    </w:p>
    <w:p>
      <w:pPr>
        <w:numPr>
          <w:ilvl w:val="2"/>
          <w:numId w:val="900"/>
        </w:numPr>
        <w:spacing w:before="0" w:after="0"/>
      </w:pPr>
      <w:r>
        <w:t>Tower-Mounted Systems</w:t>
      </w:r>
    </w:p>
    <w:p>
      <w:pPr>
        <w:numPr>
          <w:ilvl w:val="2"/>
          <w:numId w:val="900"/>
        </w:numPr>
        <w:spacing w:before="0" w:after="0"/>
      </w:pPr>
      <w:r>
        <w:t>Building-Mounted Sensors</w:t>
      </w:r>
    </w:p>
    <w:p>
      <w:pPr>
        <w:numPr>
          <w:ilvl w:val="1"/>
          <w:numId w:val="900"/>
        </w:numPr>
        <w:spacing w:before="0" w:after="0"/>
      </w:pPr>
      <w:r>
        <w:t>Mobile Ground Platforms</w:t>
      </w:r>
    </w:p>
    <w:p>
      <w:pPr>
        <w:numPr>
          <w:ilvl w:val="2"/>
          <w:numId w:val="900"/>
        </w:numPr>
        <w:spacing w:before="0" w:after="0"/>
      </w:pPr>
      <w:r>
        <w:t>Vehicle-Mounted Systems</w:t>
      </w:r>
    </w:p>
    <w:p>
      <w:pPr>
        <w:numPr>
          <w:ilvl w:val="2"/>
          <w:numId w:val="900"/>
        </w:numPr>
        <w:spacing w:before="0" w:after="0"/>
      </w:pPr>
      <w:r>
        <w:t>Ground Penetrating Radar Systems</w:t>
      </w:r>
    </w:p>
    <w:p>
      <w:pPr>
        <w:numPr>
          <w:ilvl w:val="0"/>
          <w:numId w:val="900"/>
        </w:numPr>
        <w:spacing w:before="0" w:after="0"/>
      </w:pPr>
      <w:r>
        <w:t>Airborne Platforms</w:t>
      </w:r>
    </w:p>
    <w:p>
      <w:pPr>
        <w:numPr>
          <w:ilvl w:val="1"/>
          <w:numId w:val="900"/>
        </w:numPr>
        <w:spacing w:before="0" w:after="0"/>
      </w:pPr>
      <w:r>
        <w:t>Manned Aircraft Systems</w:t>
      </w:r>
    </w:p>
    <w:p>
      <w:pPr>
        <w:numPr>
          <w:ilvl w:val="2"/>
          <w:numId w:val="900"/>
        </w:numPr>
        <w:spacing w:before="0" w:after="0"/>
      </w:pPr>
      <w:r>
        <w:t>Fixed-Wing Aircraft</w:t>
      </w:r>
    </w:p>
    <w:p>
      <w:pPr>
        <w:numPr>
          <w:ilvl w:val="3"/>
          <w:numId w:val="900"/>
        </w:numPr>
        <w:spacing w:before="0" w:after="0"/>
      </w:pPr>
      <w:r>
        <w:t>High-Altitude Aircraft</w:t>
      </w:r>
    </w:p>
    <w:p>
      <w:pPr>
        <w:numPr>
          <w:ilvl w:val="3"/>
          <w:numId w:val="900"/>
        </w:numPr>
        <w:spacing w:before="0" w:after="0"/>
      </w:pPr>
      <w:r>
        <w:t>Low-Altitude Aircraft</w:t>
      </w:r>
    </w:p>
    <w:p>
      <w:pPr>
        <w:numPr>
          <w:ilvl w:val="3"/>
          <w:numId w:val="900"/>
        </w:numPr>
        <w:spacing w:before="0" w:after="0"/>
      </w:pPr>
      <w:r>
        <w:t>Specialized Research Aircraft</w:t>
      </w:r>
    </w:p>
    <w:p>
      <w:pPr>
        <w:numPr>
          <w:ilvl w:val="2"/>
          <w:numId w:val="900"/>
        </w:numPr>
        <w:spacing w:before="0" w:after="0"/>
      </w:pPr>
      <w:r>
        <w:t>Helicopters</w:t>
      </w:r>
    </w:p>
    <w:p>
      <w:pPr>
        <w:numPr>
          <w:ilvl w:val="3"/>
          <w:numId w:val="900"/>
        </w:numPr>
        <w:spacing w:before="0" w:after="0"/>
      </w:pPr>
      <w:r>
        <w:t>Advantages for Remote Sensing</w:t>
      </w:r>
    </w:p>
    <w:p>
      <w:pPr>
        <w:numPr>
          <w:ilvl w:val="3"/>
          <w:numId w:val="900"/>
        </w:numPr>
        <w:spacing w:before="0" w:after="0"/>
      </w:pPr>
      <w:r>
        <w:t>Operational Limitations</w:t>
      </w:r>
    </w:p>
    <w:p>
      <w:pPr>
        <w:numPr>
          <w:ilvl w:val="1"/>
          <w:numId w:val="900"/>
        </w:numPr>
        <w:spacing w:before="0" w:after="0"/>
      </w:pPr>
      <w:r>
        <w:t>Unmanned Aerial Systems</w:t>
      </w:r>
    </w:p>
    <w:p>
      <w:pPr>
        <w:numPr>
          <w:ilvl w:val="2"/>
          <w:numId w:val="900"/>
        </w:numPr>
        <w:spacing w:before="0" w:after="0"/>
      </w:pPr>
      <w:r>
        <w:t>Multirotor Platforms</w:t>
      </w:r>
    </w:p>
    <w:p>
      <w:pPr>
        <w:numPr>
          <w:ilvl w:val="3"/>
          <w:numId w:val="900"/>
        </w:numPr>
        <w:spacing w:before="0" w:after="0"/>
      </w:pPr>
      <w:r>
        <w:t>Quadcopters</w:t>
      </w:r>
    </w:p>
    <w:p>
      <w:pPr>
        <w:numPr>
          <w:ilvl w:val="3"/>
          <w:numId w:val="900"/>
        </w:numPr>
        <w:spacing w:before="0" w:after="0"/>
      </w:pPr>
      <w:r>
        <w:t>Hexacopters</w:t>
      </w:r>
    </w:p>
    <w:p>
      <w:pPr>
        <w:numPr>
          <w:ilvl w:val="3"/>
          <w:numId w:val="900"/>
        </w:numPr>
        <w:spacing w:before="0" w:after="0"/>
      </w:pPr>
      <w:r>
        <w:t>Octocopters</w:t>
      </w:r>
    </w:p>
    <w:p>
      <w:pPr>
        <w:numPr>
          <w:ilvl w:val="2"/>
          <w:numId w:val="900"/>
        </w:numPr>
        <w:spacing w:before="0" w:after="0"/>
      </w:pPr>
      <w:r>
        <w:t>Fixed-Wing UAVs</w:t>
      </w:r>
    </w:p>
    <w:p>
      <w:pPr>
        <w:numPr>
          <w:ilvl w:val="3"/>
          <w:numId w:val="900"/>
        </w:numPr>
        <w:spacing w:before="0" w:after="0"/>
      </w:pPr>
      <w:r>
        <w:t>Small Fixed-Wing Systems</w:t>
      </w:r>
    </w:p>
    <w:p>
      <w:pPr>
        <w:numPr>
          <w:ilvl w:val="3"/>
          <w:numId w:val="900"/>
        </w:numPr>
        <w:spacing w:before="0" w:after="0"/>
      </w:pPr>
      <w:r>
        <w:t>Large Fixed-Wing Systems</w:t>
      </w:r>
    </w:p>
    <w:p>
      <w:pPr>
        <w:numPr>
          <w:ilvl w:val="2"/>
          <w:numId w:val="900"/>
        </w:numPr>
        <w:spacing w:before="0" w:after="0"/>
      </w:pPr>
      <w:r>
        <w:t>Hybrid VTOL Systems</w:t>
      </w:r>
    </w:p>
    <w:p>
      <w:pPr>
        <w:numPr>
          <w:ilvl w:val="1"/>
          <w:numId w:val="900"/>
        </w:numPr>
        <w:spacing w:before="0" w:after="0"/>
      </w:pPr>
      <w:r>
        <w:t>Airborne Platform Considerations</w:t>
      </w:r>
    </w:p>
    <w:p>
      <w:pPr>
        <w:numPr>
          <w:ilvl w:val="2"/>
          <w:numId w:val="900"/>
        </w:numPr>
        <w:spacing w:before="0" w:after="0"/>
      </w:pPr>
      <w:r>
        <w:t>Flight Planning</w:t>
      </w:r>
    </w:p>
    <w:p>
      <w:pPr>
        <w:numPr>
          <w:ilvl w:val="2"/>
          <w:numId w:val="900"/>
        </w:numPr>
        <w:spacing w:before="0" w:after="0"/>
      </w:pPr>
      <w:r>
        <w:t>Weather Dependencies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Cost Factors</w:t>
      </w:r>
    </w:p>
    <w:p>
      <w:pPr>
        <w:numPr>
          <w:ilvl w:val="0"/>
          <w:numId w:val="900"/>
        </w:numPr>
        <w:spacing w:before="0" w:after="0"/>
      </w:pPr>
      <w:r>
        <w:t>Spaceborne Platforms</w:t>
      </w:r>
    </w:p>
    <w:p>
      <w:pPr>
        <w:numPr>
          <w:ilvl w:val="1"/>
          <w:numId w:val="900"/>
        </w:numPr>
        <w:spacing w:before="0" w:after="0"/>
      </w:pPr>
      <w:r>
        <w:t>Satellite Orbit Types</w:t>
      </w:r>
    </w:p>
    <w:p>
      <w:pPr>
        <w:numPr>
          <w:ilvl w:val="2"/>
          <w:numId w:val="900"/>
        </w:numPr>
        <w:spacing w:before="0" w:after="0"/>
      </w:pPr>
      <w:r>
        <w:t>Low Earth Orbit</w:t>
      </w:r>
    </w:p>
    <w:p>
      <w:pPr>
        <w:numPr>
          <w:ilvl w:val="2"/>
          <w:numId w:val="900"/>
        </w:numPr>
        <w:spacing w:before="0" w:after="0"/>
      </w:pPr>
      <w:r>
        <w:t>Medium Earth Orbit</w:t>
      </w:r>
    </w:p>
    <w:p>
      <w:pPr>
        <w:numPr>
          <w:ilvl w:val="2"/>
          <w:numId w:val="900"/>
        </w:numPr>
        <w:spacing w:before="0" w:after="0"/>
      </w:pPr>
      <w:r>
        <w:t>Geostationary Orbit</w:t>
      </w:r>
    </w:p>
    <w:p>
      <w:pPr>
        <w:numPr>
          <w:ilvl w:val="2"/>
          <w:numId w:val="900"/>
        </w:numPr>
        <w:spacing w:before="0" w:after="0"/>
      </w:pPr>
      <w:r>
        <w:t>Sun-Synchronous Orbit</w:t>
      </w:r>
    </w:p>
    <w:p>
      <w:pPr>
        <w:numPr>
          <w:ilvl w:val="2"/>
          <w:numId w:val="900"/>
        </w:numPr>
        <w:spacing w:before="0" w:after="0"/>
      </w:pPr>
      <w:r>
        <w:t>Polar Orbit</w:t>
      </w:r>
    </w:p>
    <w:p>
      <w:pPr>
        <w:numPr>
          <w:ilvl w:val="1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Altitude Effects</w:t>
      </w:r>
    </w:p>
    <w:p>
      <w:pPr>
        <w:numPr>
          <w:ilvl w:val="2"/>
          <w:numId w:val="900"/>
        </w:numPr>
        <w:spacing w:before="0" w:after="0"/>
      </w:pPr>
      <w:r>
        <w:t>Inclination Angles</w:t>
      </w:r>
    </w:p>
    <w:p>
      <w:pPr>
        <w:numPr>
          <w:ilvl w:val="2"/>
          <w:numId w:val="900"/>
        </w:numPr>
        <w:spacing w:before="0" w:after="0"/>
      </w:pPr>
      <w:r>
        <w:t>Orbital Period</w:t>
      </w:r>
    </w:p>
    <w:p>
      <w:pPr>
        <w:numPr>
          <w:ilvl w:val="2"/>
          <w:numId w:val="900"/>
        </w:numPr>
        <w:spacing w:before="0" w:after="0"/>
      </w:pPr>
      <w:r>
        <w:t>Ground Track Patterns</w:t>
      </w:r>
    </w:p>
    <w:p>
      <w:pPr>
        <w:numPr>
          <w:ilvl w:val="1"/>
          <w:numId w:val="900"/>
        </w:numPr>
        <w:spacing w:before="0" w:after="0"/>
      </w:pPr>
      <w:r>
        <w:t>Major Satellite Programs</w:t>
      </w:r>
    </w:p>
    <w:p>
      <w:pPr>
        <w:numPr>
          <w:ilvl w:val="2"/>
          <w:numId w:val="900"/>
        </w:numPr>
        <w:spacing w:before="0" w:after="0"/>
      </w:pPr>
      <w:r>
        <w:t>Landsat Program</w:t>
      </w:r>
    </w:p>
    <w:p>
      <w:pPr>
        <w:numPr>
          <w:ilvl w:val="3"/>
          <w:numId w:val="900"/>
        </w:numPr>
        <w:spacing w:before="0" w:after="0"/>
      </w:pPr>
      <w:r>
        <w:t>Landsat 1-3 (MSS Era)</w:t>
      </w:r>
    </w:p>
    <w:p>
      <w:pPr>
        <w:numPr>
          <w:ilvl w:val="3"/>
          <w:numId w:val="900"/>
        </w:numPr>
        <w:spacing w:before="0" w:after="0"/>
      </w:pPr>
      <w:r>
        <w:t>Landsat 4-5 (TM Era)</w:t>
      </w:r>
    </w:p>
    <w:p>
      <w:pPr>
        <w:numPr>
          <w:ilvl w:val="3"/>
          <w:numId w:val="900"/>
        </w:numPr>
        <w:spacing w:before="0" w:after="0"/>
      </w:pPr>
      <w:r>
        <w:t>Landsat 7 (ETM+ Era)</w:t>
      </w:r>
    </w:p>
    <w:p>
      <w:pPr>
        <w:numPr>
          <w:ilvl w:val="3"/>
          <w:numId w:val="900"/>
        </w:numPr>
        <w:spacing w:before="0" w:after="0"/>
      </w:pPr>
      <w:r>
        <w:t>Landsat 8 (OLI/TIRS Era)</w:t>
      </w:r>
    </w:p>
    <w:p>
      <w:pPr>
        <w:numPr>
          <w:ilvl w:val="3"/>
          <w:numId w:val="900"/>
        </w:numPr>
        <w:spacing w:before="0" w:after="0"/>
      </w:pPr>
      <w:r>
        <w:t>Landsat 9 (OLI-2/TIRS-2 Era)</w:t>
      </w:r>
    </w:p>
    <w:p>
      <w:pPr>
        <w:numPr>
          <w:ilvl w:val="2"/>
          <w:numId w:val="900"/>
        </w:numPr>
        <w:spacing w:before="0" w:after="0"/>
      </w:pPr>
      <w:r>
        <w:t>Sentinel Program</w:t>
      </w:r>
    </w:p>
    <w:p>
      <w:pPr>
        <w:numPr>
          <w:ilvl w:val="3"/>
          <w:numId w:val="900"/>
        </w:numPr>
        <w:spacing w:before="0" w:after="0"/>
      </w:pPr>
      <w:r>
        <w:t>Sentinel-1 (SAR)</w:t>
      </w:r>
    </w:p>
    <w:p>
      <w:pPr>
        <w:numPr>
          <w:ilvl w:val="3"/>
          <w:numId w:val="900"/>
        </w:numPr>
        <w:spacing w:before="0" w:after="0"/>
      </w:pPr>
      <w:r>
        <w:t>Sentinel-2 (Multispectral)</w:t>
      </w:r>
    </w:p>
    <w:p>
      <w:pPr>
        <w:numPr>
          <w:ilvl w:val="3"/>
          <w:numId w:val="900"/>
        </w:numPr>
        <w:spacing w:before="0" w:after="0"/>
      </w:pPr>
      <w:r>
        <w:t>Sentinel-3 (Ocean/Land)</w:t>
      </w:r>
    </w:p>
    <w:p>
      <w:pPr>
        <w:numPr>
          <w:ilvl w:val="3"/>
          <w:numId w:val="900"/>
        </w:numPr>
        <w:spacing w:before="0" w:after="0"/>
      </w:pPr>
      <w:r>
        <w:t>Sentinel-5P (Atmospheric)</w:t>
      </w:r>
    </w:p>
    <w:p>
      <w:pPr>
        <w:numPr>
          <w:ilvl w:val="2"/>
          <w:numId w:val="900"/>
        </w:numPr>
        <w:spacing w:before="0" w:after="0"/>
      </w:pPr>
      <w:r>
        <w:t>MODIS Program</w:t>
      </w:r>
    </w:p>
    <w:p>
      <w:pPr>
        <w:numPr>
          <w:ilvl w:val="3"/>
          <w:numId w:val="900"/>
        </w:numPr>
        <w:spacing w:before="0" w:after="0"/>
      </w:pPr>
      <w:r>
        <w:t>Terra MODIS</w:t>
      </w:r>
    </w:p>
    <w:p>
      <w:pPr>
        <w:numPr>
          <w:ilvl w:val="3"/>
          <w:numId w:val="900"/>
        </w:numPr>
        <w:spacing w:before="0" w:after="0"/>
      </w:pPr>
      <w:r>
        <w:t>Aqua MODIS</w:t>
      </w:r>
    </w:p>
    <w:p>
      <w:pPr>
        <w:numPr>
          <w:ilvl w:val="2"/>
          <w:numId w:val="900"/>
        </w:numPr>
        <w:spacing w:before="0" w:after="0"/>
      </w:pPr>
      <w:r>
        <w:t>SPOT Program</w:t>
      </w:r>
    </w:p>
    <w:p>
      <w:pPr>
        <w:numPr>
          <w:ilvl w:val="3"/>
          <w:numId w:val="900"/>
        </w:numPr>
        <w:spacing w:before="0" w:after="0"/>
      </w:pPr>
      <w:r>
        <w:t>SPOT 1-5</w:t>
      </w:r>
    </w:p>
    <w:p>
      <w:pPr>
        <w:numPr>
          <w:ilvl w:val="3"/>
          <w:numId w:val="900"/>
        </w:numPr>
        <w:spacing w:before="0" w:after="0"/>
      </w:pPr>
      <w:r>
        <w:t>SPOT 6-7</w:t>
      </w:r>
    </w:p>
    <w:p>
      <w:pPr>
        <w:numPr>
          <w:ilvl w:val="2"/>
          <w:numId w:val="900"/>
        </w:numPr>
        <w:spacing w:before="0" w:after="0"/>
      </w:pPr>
      <w:r>
        <w:t>Commercial High-Resolution Satellites</w:t>
      </w:r>
    </w:p>
    <w:p>
      <w:pPr>
        <w:numPr>
          <w:ilvl w:val="3"/>
          <w:numId w:val="900"/>
        </w:numPr>
        <w:spacing w:before="0" w:after="0"/>
      </w:pPr>
      <w:r>
        <w:t>WorldView Series</w:t>
      </w:r>
    </w:p>
    <w:p>
      <w:pPr>
        <w:numPr>
          <w:ilvl w:val="3"/>
          <w:numId w:val="900"/>
        </w:numPr>
        <w:spacing w:before="0" w:after="0"/>
      </w:pPr>
      <w:r>
        <w:t>GeoEye Series</w:t>
      </w:r>
    </w:p>
    <w:p>
      <w:pPr>
        <w:numPr>
          <w:ilvl w:val="3"/>
          <w:numId w:val="900"/>
        </w:numPr>
        <w:spacing w:before="0" w:after="0"/>
      </w:pPr>
      <w:r>
        <w:t>QuickBird</w:t>
      </w:r>
    </w:p>
    <w:p>
      <w:pPr>
        <w:numPr>
          <w:ilvl w:val="3"/>
          <w:numId w:val="900"/>
        </w:numPr>
        <w:spacing w:before="0" w:after="0"/>
      </w:pPr>
      <w:r>
        <w:t>IKONOS</w:t>
      </w:r>
    </w:p>
    <w:p>
      <w:pPr>
        <w:numPr>
          <w:ilvl w:val="3"/>
          <w:numId w:val="900"/>
        </w:numPr>
        <w:spacing w:before="0" w:after="0"/>
      </w:pPr>
      <w:r>
        <w:t>Pleiades</w:t>
      </w:r>
    </w:p>
    <w:p>
      <w:pPr>
        <w:numPr>
          <w:ilvl w:val="1"/>
          <w:numId w:val="900"/>
        </w:numPr>
        <w:spacing w:before="0" w:after="0"/>
      </w:pPr>
      <w:r>
        <w:t>Satellite Platform Design</w:t>
      </w:r>
    </w:p>
    <w:p>
      <w:pPr>
        <w:numPr>
          <w:ilvl w:val="2"/>
          <w:numId w:val="900"/>
        </w:numPr>
        <w:spacing w:before="0" w:after="0"/>
      </w:pPr>
      <w:r>
        <w:t>Spacecraft Bus Systems</w:t>
      </w:r>
    </w:p>
    <w:p>
      <w:pPr>
        <w:numPr>
          <w:ilvl w:val="2"/>
          <w:numId w:val="900"/>
        </w:numPr>
        <w:spacing w:before="0" w:after="0"/>
      </w:pPr>
      <w:r>
        <w:t>Power Systems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Attitude Control Systems</w:t>
      </w:r>
    </w:p>
    <w:p>
      <w:pPr>
        <w:pStyle w:val="Heading1"/>
      </w:pPr>
      <w:r>
        <w:t>Remote Sensing Sensors</w:t>
      </w:r>
    </w:p>
    <w:p>
      <w:pPr>
        <w:numPr>
          <w:ilvl w:val="0"/>
          <w:numId w:val="900"/>
        </w:numPr>
        <w:spacing w:before="0" w:after="0"/>
      </w:pPr>
      <w:r>
        <w:t>Sensor Classification Systems</w:t>
      </w:r>
    </w:p>
    <w:p>
      <w:pPr>
        <w:numPr>
          <w:ilvl w:val="1"/>
          <w:numId w:val="900"/>
        </w:numPr>
        <w:spacing w:before="0" w:after="0"/>
      </w:pPr>
      <w:r>
        <w:t>Energy Source Classification</w:t>
      </w:r>
    </w:p>
    <w:p>
      <w:pPr>
        <w:numPr>
          <w:ilvl w:val="2"/>
          <w:numId w:val="900"/>
        </w:numPr>
        <w:spacing w:before="0" w:after="0"/>
      </w:pPr>
      <w:r>
        <w:t>Passive Sensors</w:t>
      </w:r>
    </w:p>
    <w:p>
      <w:pPr>
        <w:numPr>
          <w:ilvl w:val="2"/>
          <w:numId w:val="900"/>
        </w:numPr>
        <w:spacing w:before="0" w:after="0"/>
      </w:pPr>
      <w:r>
        <w:t>Active Sensors</w:t>
      </w:r>
    </w:p>
    <w:p>
      <w:pPr>
        <w:numPr>
          <w:ilvl w:val="1"/>
          <w:numId w:val="900"/>
        </w:numPr>
        <w:spacing w:before="0" w:after="0"/>
      </w:pPr>
      <w:r>
        <w:t>Spectral Range Classification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2"/>
          <w:numId w:val="900"/>
        </w:numPr>
        <w:spacing w:before="0" w:after="0"/>
      </w:pPr>
      <w:r>
        <w:t>Thermal Sensors</w:t>
      </w:r>
    </w:p>
    <w:p>
      <w:pPr>
        <w:numPr>
          <w:ilvl w:val="2"/>
          <w:numId w:val="900"/>
        </w:numPr>
        <w:spacing w:before="0" w:after="0"/>
      </w:pPr>
      <w:r>
        <w:t>Microwave Sensors</w:t>
      </w:r>
    </w:p>
    <w:p>
      <w:pPr>
        <w:numPr>
          <w:ilvl w:val="1"/>
          <w:numId w:val="900"/>
        </w:numPr>
        <w:spacing w:before="0" w:after="0"/>
      </w:pPr>
      <w:r>
        <w:t>Data Acquisition Method</w:t>
      </w:r>
    </w:p>
    <w:p>
      <w:pPr>
        <w:numPr>
          <w:ilvl w:val="2"/>
          <w:numId w:val="900"/>
        </w:numPr>
        <w:spacing w:before="0" w:after="0"/>
      </w:pPr>
      <w:r>
        <w:t>Framing Systems</w:t>
      </w:r>
    </w:p>
    <w:p>
      <w:pPr>
        <w:numPr>
          <w:ilvl w:val="2"/>
          <w:numId w:val="900"/>
        </w:numPr>
        <w:spacing w:before="0" w:after="0"/>
      </w:pPr>
      <w:r>
        <w:t>Scanning Systems</w:t>
      </w:r>
    </w:p>
    <w:p>
      <w:pPr>
        <w:numPr>
          <w:ilvl w:val="0"/>
          <w:numId w:val="900"/>
        </w:numPr>
        <w:spacing w:before="0" w:after="0"/>
      </w:pPr>
      <w:r>
        <w:t>Optical and Infrared Sensors</w:t>
      </w:r>
    </w:p>
    <w:p>
      <w:pPr>
        <w:numPr>
          <w:ilvl w:val="1"/>
          <w:numId w:val="900"/>
        </w:numPr>
        <w:spacing w:before="0" w:after="0"/>
      </w:pPr>
      <w:r>
        <w:t>Framing Camera Systems</w:t>
      </w:r>
    </w:p>
    <w:p>
      <w:pPr>
        <w:numPr>
          <w:ilvl w:val="2"/>
          <w:numId w:val="900"/>
        </w:numPr>
        <w:spacing w:before="0" w:after="0"/>
      </w:pPr>
      <w:r>
        <w:t>Film-Based Cameras</w:t>
      </w:r>
    </w:p>
    <w:p>
      <w:pPr>
        <w:numPr>
          <w:ilvl w:val="2"/>
          <w:numId w:val="900"/>
        </w:numPr>
        <w:spacing w:before="0" w:after="0"/>
      </w:pPr>
      <w:r>
        <w:t>Digital Frame Cameras</w:t>
      </w:r>
    </w:p>
    <w:p>
      <w:pPr>
        <w:numPr>
          <w:ilvl w:val="2"/>
          <w:numId w:val="900"/>
        </w:numPr>
        <w:spacing w:before="0" w:after="0"/>
      </w:pPr>
      <w:r>
        <w:t>Large Format Cameras</w:t>
      </w:r>
    </w:p>
    <w:p>
      <w:pPr>
        <w:numPr>
          <w:ilvl w:val="1"/>
          <w:numId w:val="900"/>
        </w:numPr>
        <w:spacing w:before="0" w:after="0"/>
      </w:pPr>
      <w:r>
        <w:t>Scanning Systems</w:t>
      </w:r>
    </w:p>
    <w:p>
      <w:pPr>
        <w:numPr>
          <w:ilvl w:val="2"/>
          <w:numId w:val="900"/>
        </w:numPr>
        <w:spacing w:before="0" w:after="0"/>
      </w:pPr>
      <w:r>
        <w:t>Whiskbroom Scanners</w:t>
      </w:r>
    </w:p>
    <w:p>
      <w:pPr>
        <w:numPr>
          <w:ilvl w:val="2"/>
          <w:numId w:val="900"/>
        </w:numPr>
        <w:spacing w:before="0" w:after="0"/>
      </w:pPr>
      <w:r>
        <w:t>Pushbroom Scanners</w:t>
      </w:r>
    </w:p>
    <w:p>
      <w:pPr>
        <w:numPr>
          <w:ilvl w:val="2"/>
          <w:numId w:val="900"/>
        </w:numPr>
        <w:spacing w:before="0" w:after="0"/>
      </w:pPr>
      <w:r>
        <w:t>Rotating Mirror Systems</w:t>
      </w:r>
    </w:p>
    <w:p>
      <w:pPr>
        <w:numPr>
          <w:ilvl w:val="1"/>
          <w:numId w:val="900"/>
        </w:numPr>
        <w:spacing w:before="0" w:after="0"/>
      </w:pPr>
      <w:r>
        <w:t>Multispectral Sensors</w:t>
      </w:r>
    </w:p>
    <w:p>
      <w:pPr>
        <w:numPr>
          <w:ilvl w:val="2"/>
          <w:numId w:val="900"/>
        </w:numPr>
        <w:spacing w:before="0" w:after="0"/>
      </w:pPr>
      <w:r>
        <w:t>Band Selection Principles</w:t>
      </w:r>
    </w:p>
    <w:p>
      <w:pPr>
        <w:numPr>
          <w:ilvl w:val="2"/>
          <w:numId w:val="900"/>
        </w:numPr>
        <w:spacing w:before="0" w:after="0"/>
      </w:pPr>
      <w:r>
        <w:t>Filter Systems</w:t>
      </w:r>
    </w:p>
    <w:p>
      <w:pPr>
        <w:numPr>
          <w:ilvl w:val="2"/>
          <w:numId w:val="900"/>
        </w:numPr>
        <w:spacing w:before="0" w:after="0"/>
      </w:pPr>
      <w:r>
        <w:t>Detector Arrays</w:t>
      </w:r>
    </w:p>
    <w:p>
      <w:pPr>
        <w:numPr>
          <w:ilvl w:val="1"/>
          <w:numId w:val="900"/>
        </w:numPr>
        <w:spacing w:before="0" w:after="0"/>
      </w:pPr>
      <w:r>
        <w:t>Hyperspectral Sensors</w:t>
      </w:r>
    </w:p>
    <w:p>
      <w:pPr>
        <w:numPr>
          <w:ilvl w:val="2"/>
          <w:numId w:val="900"/>
        </w:numPr>
        <w:spacing w:before="0" w:after="0"/>
      </w:pPr>
      <w:r>
        <w:t>Imaging Spectrometers</w:t>
      </w:r>
    </w:p>
    <w:p>
      <w:pPr>
        <w:numPr>
          <w:ilvl w:val="2"/>
          <w:numId w:val="900"/>
        </w:numPr>
        <w:spacing w:before="0" w:after="0"/>
      </w:pPr>
      <w:r>
        <w:t>Dispersive Systems</w:t>
      </w:r>
    </w:p>
    <w:p>
      <w:pPr>
        <w:numPr>
          <w:ilvl w:val="2"/>
          <w:numId w:val="900"/>
        </w:numPr>
        <w:spacing w:before="0" w:after="0"/>
      </w:pPr>
      <w:r>
        <w:t>Fourier Transform Systems</w:t>
      </w:r>
    </w:p>
    <w:p>
      <w:pPr>
        <w:numPr>
          <w:ilvl w:val="1"/>
          <w:numId w:val="900"/>
        </w:numPr>
        <w:spacing w:before="0" w:after="0"/>
      </w:pPr>
      <w:r>
        <w:t>Panchromatic Sensors</w:t>
      </w:r>
    </w:p>
    <w:p>
      <w:pPr>
        <w:numPr>
          <w:ilvl w:val="2"/>
          <w:numId w:val="900"/>
        </w:numPr>
        <w:spacing w:before="0" w:after="0"/>
      </w:pPr>
      <w:r>
        <w:t>High Spatial Resolution Systems</w:t>
      </w:r>
    </w:p>
    <w:p>
      <w:pPr>
        <w:numPr>
          <w:ilvl w:val="2"/>
          <w:numId w:val="900"/>
        </w:numPr>
        <w:spacing w:before="0" w:after="0"/>
      </w:pPr>
      <w:r>
        <w:t>Pan-Sharpening Applications</w:t>
      </w:r>
    </w:p>
    <w:p>
      <w:pPr>
        <w:numPr>
          <w:ilvl w:val="0"/>
          <w:numId w:val="900"/>
        </w:numPr>
        <w:spacing w:before="0" w:after="0"/>
      </w:pPr>
      <w:r>
        <w:t>Thermal Infrared Sensors</w:t>
      </w:r>
    </w:p>
    <w:p>
      <w:pPr>
        <w:numPr>
          <w:ilvl w:val="1"/>
          <w:numId w:val="900"/>
        </w:numPr>
        <w:spacing w:before="0" w:after="0"/>
      </w:pPr>
      <w:r>
        <w:t>Single-Band Thermal Systems</w:t>
      </w:r>
    </w:p>
    <w:p>
      <w:pPr>
        <w:numPr>
          <w:ilvl w:val="1"/>
          <w:numId w:val="900"/>
        </w:numPr>
        <w:spacing w:before="0" w:after="0"/>
      </w:pPr>
      <w:r>
        <w:t>Multi-Band Thermal Systems</w:t>
      </w:r>
    </w:p>
    <w:p>
      <w:pPr>
        <w:numPr>
          <w:ilvl w:val="1"/>
          <w:numId w:val="900"/>
        </w:numPr>
        <w:spacing w:before="0" w:after="0"/>
      </w:pPr>
      <w:r>
        <w:t>Thermal Detector Types</w:t>
      </w:r>
    </w:p>
    <w:p>
      <w:pPr>
        <w:numPr>
          <w:ilvl w:val="2"/>
          <w:numId w:val="900"/>
        </w:numPr>
        <w:spacing w:before="0" w:after="0"/>
      </w:pPr>
      <w:r>
        <w:t>Photon Detectors</w:t>
      </w:r>
    </w:p>
    <w:p>
      <w:pPr>
        <w:numPr>
          <w:ilvl w:val="2"/>
          <w:numId w:val="900"/>
        </w:numPr>
        <w:spacing w:before="0" w:after="0"/>
      </w:pPr>
      <w:r>
        <w:t>Thermal Detectors</w:t>
      </w:r>
    </w:p>
    <w:p>
      <w:pPr>
        <w:numPr>
          <w:ilvl w:val="1"/>
          <w:numId w:val="900"/>
        </w:numPr>
        <w:spacing w:before="0" w:after="0"/>
      </w:pPr>
      <w:r>
        <w:t>Cooling Requirements</w:t>
      </w:r>
    </w:p>
    <w:p>
      <w:pPr>
        <w:numPr>
          <w:ilvl w:val="1"/>
          <w:numId w:val="900"/>
        </w:numPr>
        <w:spacing w:before="0" w:after="0"/>
      </w:pPr>
      <w:r>
        <w:t>Calibration Systems</w:t>
      </w:r>
    </w:p>
    <w:p>
      <w:pPr>
        <w:numPr>
          <w:ilvl w:val="0"/>
          <w:numId w:val="900"/>
        </w:numPr>
        <w:spacing w:before="0" w:after="0"/>
      </w:pPr>
      <w:r>
        <w:t>Microwave Sensors</w:t>
      </w:r>
    </w:p>
    <w:p>
      <w:pPr>
        <w:numPr>
          <w:ilvl w:val="1"/>
          <w:numId w:val="900"/>
        </w:numPr>
        <w:spacing w:before="0" w:after="0"/>
      </w:pPr>
      <w:r>
        <w:t>Passive Microwave Systems</w:t>
      </w:r>
    </w:p>
    <w:p>
      <w:pPr>
        <w:numPr>
          <w:ilvl w:val="2"/>
          <w:numId w:val="900"/>
        </w:numPr>
        <w:spacing w:before="0" w:after="0"/>
      </w:pPr>
      <w:r>
        <w:t>Radiometer Principles</w:t>
      </w:r>
    </w:p>
    <w:p>
      <w:pPr>
        <w:numPr>
          <w:ilvl w:val="2"/>
          <w:numId w:val="900"/>
        </w:numPr>
        <w:spacing w:before="0" w:after="0"/>
      </w:pPr>
      <w:r>
        <w:t>Antenna Systems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1"/>
          <w:numId w:val="900"/>
        </w:numPr>
        <w:spacing w:before="0" w:after="0"/>
      </w:pPr>
      <w:r>
        <w:t>Active Microwave Systems</w:t>
      </w:r>
    </w:p>
    <w:p>
      <w:pPr>
        <w:numPr>
          <w:ilvl w:val="2"/>
          <w:numId w:val="900"/>
        </w:numPr>
        <w:spacing w:before="0" w:after="0"/>
      </w:pPr>
      <w:r>
        <w:t>Real Aperture Radar</w:t>
      </w:r>
    </w:p>
    <w:p>
      <w:pPr>
        <w:numPr>
          <w:ilvl w:val="2"/>
          <w:numId w:val="900"/>
        </w:numPr>
        <w:spacing w:before="0" w:after="0"/>
      </w:pPr>
      <w:r>
        <w:t>Synthetic Aperture Radar</w:t>
      </w:r>
    </w:p>
    <w:p>
      <w:pPr>
        <w:numPr>
          <w:ilvl w:val="2"/>
          <w:numId w:val="900"/>
        </w:numPr>
        <w:spacing w:before="0" w:after="0"/>
      </w:pPr>
      <w:r>
        <w:t>Scatterometer Systems</w:t>
      </w:r>
    </w:p>
    <w:p>
      <w:pPr>
        <w:numPr>
          <w:ilvl w:val="1"/>
          <w:numId w:val="900"/>
        </w:numPr>
        <w:spacing w:before="0" w:after="0"/>
      </w:pPr>
      <w:r>
        <w:t>Radar System Parameters</w:t>
      </w:r>
    </w:p>
    <w:p>
      <w:pPr>
        <w:numPr>
          <w:ilvl w:val="2"/>
          <w:numId w:val="900"/>
        </w:numPr>
        <w:spacing w:before="0" w:after="0"/>
      </w:pPr>
      <w:r>
        <w:t>Frequency and Wavelength</w:t>
      </w:r>
    </w:p>
    <w:p>
      <w:pPr>
        <w:numPr>
          <w:ilvl w:val="2"/>
          <w:numId w:val="900"/>
        </w:numPr>
        <w:spacing w:before="0" w:after="0"/>
      </w:pPr>
      <w:r>
        <w:t>Polarization Options</w:t>
      </w:r>
    </w:p>
    <w:p>
      <w:pPr>
        <w:numPr>
          <w:ilvl w:val="2"/>
          <w:numId w:val="900"/>
        </w:numPr>
        <w:spacing w:before="0" w:after="0"/>
      </w:pPr>
      <w:r>
        <w:t>Incidence Angle</w:t>
      </w:r>
    </w:p>
    <w:p>
      <w:pPr>
        <w:numPr>
          <w:ilvl w:val="2"/>
          <w:numId w:val="900"/>
        </w:numPr>
        <w:spacing w:before="0" w:after="0"/>
      </w:pPr>
      <w:r>
        <w:t>Pulse Characteristics</w:t>
      </w:r>
    </w:p>
    <w:p>
      <w:pPr>
        <w:numPr>
          <w:ilvl w:val="0"/>
          <w:numId w:val="900"/>
        </w:numPr>
        <w:spacing w:before="0" w:after="0"/>
      </w:pPr>
      <w:r>
        <w:t>Lidar Sensors</w:t>
      </w:r>
    </w:p>
    <w:p>
      <w:pPr>
        <w:numPr>
          <w:ilvl w:val="1"/>
          <w:numId w:val="900"/>
        </w:numPr>
        <w:spacing w:before="0" w:after="0"/>
      </w:pPr>
      <w:r>
        <w:t>Topographic Lidar</w:t>
      </w:r>
    </w:p>
    <w:p>
      <w:pPr>
        <w:numPr>
          <w:ilvl w:val="2"/>
          <w:numId w:val="900"/>
        </w:numPr>
        <w:spacing w:before="0" w:after="0"/>
      </w:pPr>
      <w:r>
        <w:t>Discrete Return Systems</w:t>
      </w:r>
    </w:p>
    <w:p>
      <w:pPr>
        <w:numPr>
          <w:ilvl w:val="2"/>
          <w:numId w:val="900"/>
        </w:numPr>
        <w:spacing w:before="0" w:after="0"/>
      </w:pPr>
      <w:r>
        <w:t>Full Waveform Systems</w:t>
      </w:r>
    </w:p>
    <w:p>
      <w:pPr>
        <w:numPr>
          <w:ilvl w:val="1"/>
          <w:numId w:val="900"/>
        </w:numPr>
        <w:spacing w:before="0" w:after="0"/>
      </w:pPr>
      <w:r>
        <w:t>Bathymetric Lidar</w:t>
      </w:r>
    </w:p>
    <w:p>
      <w:pPr>
        <w:numPr>
          <w:ilvl w:val="2"/>
          <w:numId w:val="900"/>
        </w:numPr>
        <w:spacing w:before="0" w:after="0"/>
      </w:pPr>
      <w:r>
        <w:t>Green Laser Systems</w:t>
      </w:r>
    </w:p>
    <w:p>
      <w:pPr>
        <w:numPr>
          <w:ilvl w:val="2"/>
          <w:numId w:val="900"/>
        </w:numPr>
        <w:spacing w:before="0" w:after="0"/>
      </w:pPr>
      <w:r>
        <w:t>Blue Laser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Laser Sources</w:t>
      </w:r>
    </w:p>
    <w:p>
      <w:pPr>
        <w:numPr>
          <w:ilvl w:val="2"/>
          <w:numId w:val="900"/>
        </w:numPr>
        <w:spacing w:before="0" w:after="0"/>
      </w:pPr>
      <w:r>
        <w:t>Scanner Mechanisms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pStyle w:val="Heading1"/>
      </w:pPr>
      <w:r>
        <w:t>Remote Sensing Data Characteristics</w:t>
      </w:r>
    </w:p>
    <w:p>
      <w:pPr>
        <w:numPr>
          <w:ilvl w:val="0"/>
          <w:numId w:val="900"/>
        </w:numPr>
        <w:spacing w:before="0" w:after="0"/>
      </w:pPr>
      <w:r>
        <w:t>Spatial Resolution</w:t>
      </w:r>
    </w:p>
    <w:p>
      <w:pPr>
        <w:numPr>
          <w:ilvl w:val="1"/>
          <w:numId w:val="900"/>
        </w:numPr>
        <w:spacing w:before="0" w:after="0"/>
      </w:pPr>
      <w:r>
        <w:t>Pixel Size Concepts</w:t>
      </w:r>
    </w:p>
    <w:p>
      <w:pPr>
        <w:numPr>
          <w:ilvl w:val="1"/>
          <w:numId w:val="900"/>
        </w:numPr>
        <w:spacing w:before="0" w:after="0"/>
      </w:pPr>
      <w:r>
        <w:t>Ground Sampling Distance</w:t>
      </w:r>
    </w:p>
    <w:p>
      <w:pPr>
        <w:numPr>
          <w:ilvl w:val="1"/>
          <w:numId w:val="900"/>
        </w:numPr>
        <w:spacing w:before="0" w:after="0"/>
      </w:pPr>
      <w:r>
        <w:t>Spatial Resolution vs. Pixel Size</w:t>
      </w:r>
    </w:p>
    <w:p>
      <w:pPr>
        <w:numPr>
          <w:ilvl w:val="1"/>
          <w:numId w:val="900"/>
        </w:numPr>
        <w:spacing w:before="0" w:after="0"/>
      </w:pPr>
      <w:r>
        <w:t>Factors Affecting Spatial Resolution</w:t>
      </w:r>
    </w:p>
    <w:p>
      <w:pPr>
        <w:numPr>
          <w:ilvl w:val="2"/>
          <w:numId w:val="900"/>
        </w:numPr>
        <w:spacing w:before="0" w:after="0"/>
      </w:pPr>
      <w:r>
        <w:t>Sensor Design</w:t>
      </w:r>
    </w:p>
    <w:p>
      <w:pPr>
        <w:numPr>
          <w:ilvl w:val="2"/>
          <w:numId w:val="900"/>
        </w:numPr>
        <w:spacing w:before="0" w:after="0"/>
      </w:pPr>
      <w:r>
        <w:t>Platform Altitude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0"/>
          <w:numId w:val="900"/>
        </w:numPr>
        <w:spacing w:before="0" w:after="0"/>
      </w:pPr>
      <w:r>
        <w:t>Spectral Resolution</w:t>
      </w:r>
    </w:p>
    <w:p>
      <w:pPr>
        <w:numPr>
          <w:ilvl w:val="1"/>
          <w:numId w:val="900"/>
        </w:numPr>
        <w:spacing w:before="0" w:after="0"/>
      </w:pPr>
      <w:r>
        <w:t>Spectral Band Concepts</w:t>
      </w:r>
    </w:p>
    <w:p>
      <w:pPr>
        <w:numPr>
          <w:ilvl w:val="2"/>
          <w:numId w:val="900"/>
        </w:numPr>
        <w:spacing w:before="0" w:after="0"/>
      </w:pPr>
      <w:r>
        <w:t>Band Width</w:t>
      </w:r>
    </w:p>
    <w:p>
      <w:pPr>
        <w:numPr>
          <w:ilvl w:val="2"/>
          <w:numId w:val="900"/>
        </w:numPr>
        <w:spacing w:before="0" w:after="0"/>
      </w:pPr>
      <w:r>
        <w:t>Band Placement</w:t>
      </w:r>
    </w:p>
    <w:p>
      <w:pPr>
        <w:numPr>
          <w:ilvl w:val="2"/>
          <w:numId w:val="900"/>
        </w:numPr>
        <w:spacing w:before="0" w:after="0"/>
      </w:pPr>
      <w:r>
        <w:t>Number of Bands</w:t>
      </w:r>
    </w:p>
    <w:p>
      <w:pPr>
        <w:numPr>
          <w:ilvl w:val="1"/>
          <w:numId w:val="900"/>
        </w:numPr>
        <w:spacing w:before="0" w:after="0"/>
      </w:pPr>
      <w:r>
        <w:t>Spectral Resolution Categories</w:t>
      </w:r>
    </w:p>
    <w:p>
      <w:pPr>
        <w:numPr>
          <w:ilvl w:val="2"/>
          <w:numId w:val="900"/>
        </w:numPr>
        <w:spacing w:before="0" w:after="0"/>
      </w:pPr>
      <w:r>
        <w:t>Panchromatic Systems</w:t>
      </w:r>
    </w:p>
    <w:p>
      <w:pPr>
        <w:numPr>
          <w:ilvl w:val="2"/>
          <w:numId w:val="900"/>
        </w:numPr>
        <w:spacing w:before="0" w:after="0"/>
      </w:pPr>
      <w:r>
        <w:t>Multispectral Systems</w:t>
      </w:r>
    </w:p>
    <w:p>
      <w:pPr>
        <w:numPr>
          <w:ilvl w:val="2"/>
          <w:numId w:val="900"/>
        </w:numPr>
        <w:spacing w:before="0" w:after="0"/>
      </w:pPr>
      <w:r>
        <w:t>Hyperspectral Systems</w:t>
      </w:r>
    </w:p>
    <w:p>
      <w:pPr>
        <w:numPr>
          <w:ilvl w:val="1"/>
          <w:numId w:val="900"/>
        </w:numPr>
        <w:spacing w:before="0" w:after="0"/>
      </w:pPr>
      <w:r>
        <w:t>Spectral Sampling Considerations</w:t>
      </w:r>
    </w:p>
    <w:p>
      <w:pPr>
        <w:numPr>
          <w:ilvl w:val="0"/>
          <w:numId w:val="900"/>
        </w:numPr>
        <w:spacing w:before="0" w:after="0"/>
      </w:pPr>
      <w:r>
        <w:t>Temporal Resolution</w:t>
      </w:r>
    </w:p>
    <w:p>
      <w:pPr>
        <w:numPr>
          <w:ilvl w:val="1"/>
          <w:numId w:val="900"/>
        </w:numPr>
        <w:spacing w:before="0" w:after="0"/>
      </w:pPr>
      <w:r>
        <w:t>Revisit Time Concepts</w:t>
      </w:r>
    </w:p>
    <w:p>
      <w:pPr>
        <w:numPr>
          <w:ilvl w:val="1"/>
          <w:numId w:val="900"/>
        </w:numPr>
        <w:spacing w:before="0" w:after="0"/>
      </w:pPr>
      <w:r>
        <w:t>Repeat Cycle Definitions</w:t>
      </w:r>
    </w:p>
    <w:p>
      <w:pPr>
        <w:numPr>
          <w:ilvl w:val="1"/>
          <w:numId w:val="900"/>
        </w:numPr>
        <w:spacing w:before="0" w:after="0"/>
      </w:pPr>
      <w:r>
        <w:t>Temporal Resolution Factors</w:t>
      </w:r>
    </w:p>
    <w:p>
      <w:pPr>
        <w:numPr>
          <w:ilvl w:val="2"/>
          <w:numId w:val="900"/>
        </w:numPr>
        <w:spacing w:before="0" w:after="0"/>
      </w:pPr>
      <w:r>
        <w:t>Orbital Parameters</w:t>
      </w:r>
    </w:p>
    <w:p>
      <w:pPr>
        <w:numPr>
          <w:ilvl w:val="2"/>
          <w:numId w:val="900"/>
        </w:numPr>
        <w:spacing w:before="0" w:after="0"/>
      </w:pPr>
      <w:r>
        <w:t>Sensor Design</w:t>
      </w:r>
    </w:p>
    <w:p>
      <w:pPr>
        <w:numPr>
          <w:ilvl w:val="2"/>
          <w:numId w:val="900"/>
        </w:numPr>
        <w:spacing w:before="0" w:after="0"/>
      </w:pPr>
      <w:r>
        <w:t>Platform Maneuverability</w:t>
      </w:r>
    </w:p>
    <w:p>
      <w:pPr>
        <w:numPr>
          <w:ilvl w:val="1"/>
          <w:numId w:val="900"/>
        </w:numPr>
        <w:spacing w:before="0" w:after="0"/>
      </w:pPr>
      <w:r>
        <w:t>Temporal Sampling Strategies</w:t>
      </w:r>
    </w:p>
    <w:p>
      <w:pPr>
        <w:numPr>
          <w:ilvl w:val="0"/>
          <w:numId w:val="900"/>
        </w:numPr>
        <w:spacing w:before="0" w:after="0"/>
      </w:pPr>
      <w:r>
        <w:t>Radiometric Resolution</w:t>
      </w:r>
    </w:p>
    <w:p>
      <w:pPr>
        <w:numPr>
          <w:ilvl w:val="1"/>
          <w:numId w:val="900"/>
        </w:numPr>
        <w:spacing w:before="0" w:after="0"/>
      </w:pPr>
      <w:r>
        <w:t>Quantization Levels</w:t>
      </w:r>
    </w:p>
    <w:p>
      <w:pPr>
        <w:numPr>
          <w:ilvl w:val="1"/>
          <w:numId w:val="900"/>
        </w:numPr>
        <w:spacing w:before="0" w:after="0"/>
      </w:pPr>
      <w:r>
        <w:t>Bit Depth Concepts</w:t>
      </w:r>
    </w:p>
    <w:p>
      <w:pPr>
        <w:numPr>
          <w:ilvl w:val="1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Radiometric Sensitivity</w:t>
      </w:r>
    </w:p>
    <w:p>
      <w:pPr>
        <w:numPr>
          <w:ilvl w:val="0"/>
          <w:numId w:val="900"/>
        </w:numPr>
        <w:spacing w:before="0" w:after="0"/>
      </w:pPr>
      <w:r>
        <w:t>Data Volume and Storage</w:t>
      </w:r>
    </w:p>
    <w:p>
      <w:pPr>
        <w:numPr>
          <w:ilvl w:val="1"/>
          <w:numId w:val="900"/>
        </w:numPr>
        <w:spacing w:before="0" w:after="0"/>
      </w:pPr>
      <w:r>
        <w:t>File Size Calculations</w:t>
      </w:r>
    </w:p>
    <w:p>
      <w:pPr>
        <w:numPr>
          <w:ilvl w:val="1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Data Transfer Considerations</w:t>
      </w:r>
    </w:p>
    <w:p>
      <w:pPr>
        <w:numPr>
          <w:ilvl w:val="1"/>
          <w:numId w:val="900"/>
        </w:numPr>
        <w:spacing w:before="0" w:after="0"/>
      </w:pPr>
      <w:r>
        <w:t>Archive Management</w:t>
      </w:r>
    </w:p>
    <w:p>
      <w:pPr>
        <w:pStyle w:val="Heading1"/>
      </w:pPr>
      <w:r>
        <w:t>Data Formats and Standards</w:t>
      </w:r>
    </w:p>
    <w:p>
      <w:pPr>
        <w:numPr>
          <w:ilvl w:val="0"/>
          <w:numId w:val="900"/>
        </w:numPr>
        <w:spacing w:before="0" w:after="0"/>
      </w:pPr>
      <w:r>
        <w:t>Raster Data Models</w:t>
      </w:r>
    </w:p>
    <w:p>
      <w:pPr>
        <w:numPr>
          <w:ilvl w:val="1"/>
          <w:numId w:val="900"/>
        </w:numPr>
        <w:spacing w:before="0" w:after="0"/>
      </w:pPr>
      <w:r>
        <w:t>Grid Structure Concepts</w:t>
      </w:r>
    </w:p>
    <w:p>
      <w:pPr>
        <w:numPr>
          <w:ilvl w:val="1"/>
          <w:numId w:val="900"/>
        </w:numPr>
        <w:spacing w:before="0" w:after="0"/>
      </w:pPr>
      <w:r>
        <w:t>Cell Value Representations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Projection Systems</w:t>
      </w:r>
    </w:p>
    <w:p>
      <w:pPr>
        <w:numPr>
          <w:ilvl w:val="0"/>
          <w:numId w:val="900"/>
        </w:numPr>
        <w:spacing w:before="0" w:after="0"/>
      </w:pPr>
      <w:r>
        <w:t>Common File Formats</w:t>
      </w:r>
    </w:p>
    <w:p>
      <w:pPr>
        <w:numPr>
          <w:ilvl w:val="1"/>
          <w:numId w:val="900"/>
        </w:numPr>
        <w:spacing w:before="0" w:after="0"/>
      </w:pPr>
      <w:r>
        <w:t>GeoTIFF Format</w:t>
      </w:r>
    </w:p>
    <w:p>
      <w:pPr>
        <w:numPr>
          <w:ilvl w:val="1"/>
          <w:numId w:val="900"/>
        </w:numPr>
        <w:spacing w:before="0" w:after="0"/>
      </w:pPr>
      <w:r>
        <w:t>HDF Format</w:t>
      </w:r>
    </w:p>
    <w:p>
      <w:pPr>
        <w:numPr>
          <w:ilvl w:val="1"/>
          <w:numId w:val="900"/>
        </w:numPr>
        <w:spacing w:before="0" w:after="0"/>
      </w:pPr>
      <w:r>
        <w:t>NetCDF Format</w:t>
      </w:r>
    </w:p>
    <w:p>
      <w:pPr>
        <w:numPr>
          <w:ilvl w:val="1"/>
          <w:numId w:val="900"/>
        </w:numPr>
        <w:spacing w:before="0" w:after="0"/>
      </w:pPr>
      <w:r>
        <w:t>ENVI Format</w:t>
      </w:r>
    </w:p>
    <w:p>
      <w:pPr>
        <w:numPr>
          <w:ilvl w:val="1"/>
          <w:numId w:val="900"/>
        </w:numPr>
        <w:spacing w:before="0" w:after="0"/>
      </w:pPr>
      <w:r>
        <w:t>ERDAS IMAGINE Format</w:t>
      </w:r>
    </w:p>
    <w:p>
      <w:pPr>
        <w:numPr>
          <w:ilvl w:val="1"/>
          <w:numId w:val="900"/>
        </w:numPr>
        <w:spacing w:before="0" w:after="0"/>
      </w:pPr>
      <w:r>
        <w:t>JPEG2000 Format</w:t>
      </w:r>
    </w:p>
    <w:p>
      <w:pPr>
        <w:numPr>
          <w:ilvl w:val="0"/>
          <w:numId w:val="900"/>
        </w:numPr>
        <w:spacing w:before="0" w:after="0"/>
      </w:pPr>
      <w:r>
        <w:t>Metadata Standards</w:t>
      </w:r>
    </w:p>
    <w:p>
      <w:pPr>
        <w:numPr>
          <w:ilvl w:val="1"/>
          <w:numId w:val="900"/>
        </w:numPr>
        <w:spacing w:before="0" w:after="0"/>
      </w:pPr>
      <w:r>
        <w:t>ISO 19115 Standard</w:t>
      </w:r>
    </w:p>
    <w:p>
      <w:pPr>
        <w:numPr>
          <w:ilvl w:val="1"/>
          <w:numId w:val="900"/>
        </w:numPr>
        <w:spacing w:before="0" w:after="0"/>
      </w:pPr>
      <w:r>
        <w:t>FGDC Metadata Standard</w:t>
      </w:r>
    </w:p>
    <w:p>
      <w:pPr>
        <w:numPr>
          <w:ilvl w:val="1"/>
          <w:numId w:val="900"/>
        </w:numPr>
        <w:spacing w:before="0" w:after="0"/>
      </w:pPr>
      <w:r>
        <w:t>Dublin Core Elements</w:t>
      </w:r>
    </w:p>
    <w:p>
      <w:pPr>
        <w:numPr>
          <w:ilvl w:val="0"/>
          <w:numId w:val="900"/>
        </w:numPr>
        <w:spacing w:before="0" w:after="0"/>
      </w:pPr>
      <w:r>
        <w:t>Data Compression</w:t>
      </w:r>
    </w:p>
    <w:p>
      <w:pPr>
        <w:numPr>
          <w:ilvl w:val="1"/>
          <w:numId w:val="900"/>
        </w:numPr>
        <w:spacing w:before="0" w:after="0"/>
      </w:pPr>
      <w:r>
        <w:t>Lossless Compression Methods</w:t>
      </w:r>
    </w:p>
    <w:p>
      <w:pPr>
        <w:numPr>
          <w:ilvl w:val="1"/>
          <w:numId w:val="900"/>
        </w:numPr>
        <w:spacing w:before="0" w:after="0"/>
      </w:pPr>
      <w:r>
        <w:t>Lossy Compression Methods</w:t>
      </w:r>
    </w:p>
    <w:p>
      <w:pPr>
        <w:numPr>
          <w:ilvl w:val="1"/>
          <w:numId w:val="900"/>
        </w:numPr>
        <w:spacing w:before="0" w:after="0"/>
      </w:pPr>
      <w:r>
        <w:t>Compression Ratio Considerations</w:t>
      </w:r>
    </w:p>
    <w:p>
      <w:pPr>
        <w:numPr>
          <w:ilvl w:val="1"/>
          <w:numId w:val="900"/>
        </w:numPr>
        <w:spacing w:before="0" w:after="0"/>
      </w:pPr>
      <w:r>
        <w:t>Quality vs. File Size Trade-offs</w:t>
      </w:r>
    </w:p>
    <w:p>
      <w:pPr>
        <w:pStyle w:val="Heading1"/>
      </w:pPr>
      <w:r>
        <w:t>Digital Image Processing Fundamentals</w:t>
      </w:r>
    </w:p>
    <w:p>
      <w:pPr>
        <w:numPr>
          <w:ilvl w:val="0"/>
          <w:numId w:val="900"/>
        </w:numPr>
        <w:spacing w:before="0" w:after="0"/>
      </w:pPr>
      <w:r>
        <w:t>Digital Image Representation</w:t>
      </w:r>
    </w:p>
    <w:p>
      <w:pPr>
        <w:numPr>
          <w:ilvl w:val="1"/>
          <w:numId w:val="900"/>
        </w:numPr>
        <w:spacing w:before="0" w:after="0"/>
      </w:pPr>
      <w:r>
        <w:t>Digital Numbers</w:t>
      </w:r>
    </w:p>
    <w:p>
      <w:pPr>
        <w:numPr>
          <w:ilvl w:val="1"/>
          <w:numId w:val="900"/>
        </w:numPr>
        <w:spacing w:before="0" w:after="0"/>
      </w:pPr>
      <w:r>
        <w:t>Pixel Arrays</w:t>
      </w:r>
    </w:p>
    <w:p>
      <w:pPr>
        <w:numPr>
          <w:ilvl w:val="1"/>
          <w:numId w:val="900"/>
        </w:numPr>
        <w:spacing w:before="0" w:after="0"/>
      </w:pPr>
      <w:r>
        <w:t>Bit Depth Implications</w:t>
      </w:r>
    </w:p>
    <w:p>
      <w:pPr>
        <w:numPr>
          <w:ilvl w:val="1"/>
          <w:numId w:val="900"/>
        </w:numPr>
        <w:spacing w:before="0" w:after="0"/>
      </w:pPr>
      <w:r>
        <w:t>Color Models</w:t>
      </w:r>
    </w:p>
    <w:p>
      <w:pPr>
        <w:numPr>
          <w:ilvl w:val="2"/>
          <w:numId w:val="900"/>
        </w:numPr>
        <w:spacing w:before="0" w:after="0"/>
      </w:pPr>
      <w:r>
        <w:t>RGB Color Model</w:t>
      </w:r>
    </w:p>
    <w:p>
      <w:pPr>
        <w:numPr>
          <w:ilvl w:val="2"/>
          <w:numId w:val="900"/>
        </w:numPr>
        <w:spacing w:before="0" w:after="0"/>
      </w:pPr>
      <w:r>
        <w:t>HSV Color Model</w:t>
      </w:r>
    </w:p>
    <w:p>
      <w:pPr>
        <w:numPr>
          <w:ilvl w:val="2"/>
          <w:numId w:val="900"/>
        </w:numPr>
        <w:spacing w:before="0" w:after="0"/>
      </w:pPr>
      <w:r>
        <w:t>Lab Color Space</w:t>
      </w:r>
    </w:p>
    <w:p>
      <w:pPr>
        <w:numPr>
          <w:ilvl w:val="0"/>
          <w:numId w:val="900"/>
        </w:numPr>
        <w:spacing w:before="0" w:after="0"/>
      </w:pPr>
      <w:r>
        <w:t>Image Display and Visualization</w:t>
      </w:r>
    </w:p>
    <w:p>
      <w:pPr>
        <w:numPr>
          <w:ilvl w:val="1"/>
          <w:numId w:val="900"/>
        </w:numPr>
        <w:spacing w:before="0" w:after="0"/>
      </w:pPr>
      <w:r>
        <w:t>Single Band Display</w:t>
      </w:r>
    </w:p>
    <w:p>
      <w:pPr>
        <w:numPr>
          <w:ilvl w:val="1"/>
          <w:numId w:val="900"/>
        </w:numPr>
        <w:spacing w:before="0" w:after="0"/>
      </w:pPr>
      <w:r>
        <w:t>Color Composite Creation</w:t>
      </w:r>
    </w:p>
    <w:p>
      <w:pPr>
        <w:numPr>
          <w:ilvl w:val="2"/>
          <w:numId w:val="900"/>
        </w:numPr>
        <w:spacing w:before="0" w:after="0"/>
      </w:pPr>
      <w:r>
        <w:t>True Color Composites</w:t>
      </w:r>
    </w:p>
    <w:p>
      <w:pPr>
        <w:numPr>
          <w:ilvl w:val="2"/>
          <w:numId w:val="900"/>
        </w:numPr>
        <w:spacing w:before="0" w:after="0"/>
      </w:pPr>
      <w:r>
        <w:t>False Color Composites</w:t>
      </w:r>
    </w:p>
    <w:p>
      <w:pPr>
        <w:numPr>
          <w:ilvl w:val="2"/>
          <w:numId w:val="900"/>
        </w:numPr>
        <w:spacing w:before="0" w:after="0"/>
      </w:pPr>
      <w:r>
        <w:t>Pseudocolor Display</w:t>
      </w:r>
    </w:p>
    <w:p>
      <w:pPr>
        <w:numPr>
          <w:ilvl w:val="1"/>
          <w:numId w:val="900"/>
        </w:numPr>
        <w:spacing w:before="0" w:after="0"/>
      </w:pPr>
      <w:r>
        <w:t>Band Combination Strategies</w:t>
      </w:r>
    </w:p>
    <w:p>
      <w:pPr>
        <w:numPr>
          <w:ilvl w:val="1"/>
          <w:numId w:val="900"/>
        </w:numPr>
        <w:spacing w:before="0" w:after="0"/>
      </w:pPr>
      <w:r>
        <w:t>Contrast and Brightness Adjustment</w:t>
      </w:r>
    </w:p>
    <w:p>
      <w:pPr>
        <w:numPr>
          <w:ilvl w:val="0"/>
          <w:numId w:val="900"/>
        </w:numPr>
        <w:spacing w:before="0" w:after="0"/>
      </w:pPr>
      <w:r>
        <w:t>Histogram Analysis</w:t>
      </w:r>
    </w:p>
    <w:p>
      <w:pPr>
        <w:numPr>
          <w:ilvl w:val="1"/>
          <w:numId w:val="900"/>
        </w:numPr>
        <w:spacing w:before="0" w:after="0"/>
      </w:pPr>
      <w:r>
        <w:t>Histogram Interpretation</w:t>
      </w:r>
    </w:p>
    <w:p>
      <w:pPr>
        <w:numPr>
          <w:ilvl w:val="1"/>
          <w:numId w:val="900"/>
        </w:numPr>
        <w:spacing w:before="0" w:after="0"/>
      </w:pPr>
      <w:r>
        <w:t>Statistical Measures</w:t>
      </w:r>
    </w:p>
    <w:p>
      <w:pPr>
        <w:numPr>
          <w:ilvl w:val="2"/>
          <w:numId w:val="900"/>
        </w:numPr>
        <w:spacing w:before="0" w:after="0"/>
      </w:pPr>
      <w:r>
        <w:t>Mean Values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Kurtosis</w:t>
      </w:r>
    </w:p>
    <w:p>
      <w:pPr>
        <w:numPr>
          <w:ilvl w:val="1"/>
          <w:numId w:val="900"/>
        </w:numPr>
        <w:spacing w:before="0" w:after="0"/>
      </w:pPr>
      <w:r>
        <w:t>Histogram Manipulation</w:t>
      </w:r>
    </w:p>
    <w:p>
      <w:pPr>
        <w:numPr>
          <w:ilvl w:val="2"/>
          <w:numId w:val="900"/>
        </w:numPr>
        <w:spacing w:before="0" w:after="0"/>
      </w:pPr>
      <w:r>
        <w:t>Linear Stretching</w:t>
      </w:r>
    </w:p>
    <w:p>
      <w:pPr>
        <w:numPr>
          <w:ilvl w:val="2"/>
          <w:numId w:val="900"/>
        </w:numPr>
        <w:spacing w:before="0" w:after="0"/>
      </w:pPr>
      <w:r>
        <w:t>Non-linear Stretching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pStyle w:val="Heading1"/>
      </w:pPr>
      <w:r>
        <w:t>Image Pre-processing</w:t>
      </w:r>
    </w:p>
    <w:p>
      <w:pPr>
        <w:numPr>
          <w:ilvl w:val="0"/>
          <w:numId w:val="900"/>
        </w:numPr>
        <w:spacing w:before="0" w:after="0"/>
      </w:pPr>
      <w:r>
        <w:t>Radiometric Corrections</w:t>
      </w:r>
    </w:p>
    <w:p>
      <w:pPr>
        <w:numPr>
          <w:ilvl w:val="1"/>
          <w:numId w:val="900"/>
        </w:numPr>
        <w:spacing w:before="0" w:after="0"/>
      </w:pPr>
      <w:r>
        <w:t>Sensor Calibration</w:t>
      </w:r>
    </w:p>
    <w:p>
      <w:pPr>
        <w:numPr>
          <w:ilvl w:val="2"/>
          <w:numId w:val="900"/>
        </w:numPr>
        <w:spacing w:before="0" w:after="0"/>
      </w:pPr>
      <w:r>
        <w:t>Dark Current Correction</w:t>
      </w:r>
    </w:p>
    <w:p>
      <w:pPr>
        <w:numPr>
          <w:ilvl w:val="2"/>
          <w:numId w:val="900"/>
        </w:numPr>
        <w:spacing w:before="0" w:after="0"/>
      </w:pPr>
      <w:r>
        <w:t>Flat Field Correction</w:t>
      </w:r>
    </w:p>
    <w:p>
      <w:pPr>
        <w:numPr>
          <w:ilvl w:val="2"/>
          <w:numId w:val="900"/>
        </w:numPr>
        <w:spacing w:before="0" w:after="0"/>
      </w:pPr>
      <w:r>
        <w:t>Gain and Offset Correction</w:t>
      </w:r>
    </w:p>
    <w:p>
      <w:pPr>
        <w:numPr>
          <w:ilvl w:val="1"/>
          <w:numId w:val="900"/>
        </w:numPr>
        <w:spacing w:before="0" w:after="0"/>
      </w:pPr>
      <w:r>
        <w:t>Atmospheric Correction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3"/>
          <w:numId w:val="900"/>
        </w:numPr>
        <w:spacing w:before="0" w:after="0"/>
      </w:pPr>
      <w:r>
        <w:t>Dark Object Subtraction</w:t>
      </w:r>
    </w:p>
    <w:p>
      <w:pPr>
        <w:numPr>
          <w:ilvl w:val="3"/>
          <w:numId w:val="900"/>
        </w:numPr>
        <w:spacing w:before="0" w:after="0"/>
      </w:pPr>
      <w:r>
        <w:t>Empirical Line Method</w:t>
      </w:r>
    </w:p>
    <w:p>
      <w:pPr>
        <w:numPr>
          <w:ilvl w:val="3"/>
          <w:numId w:val="900"/>
        </w:numPr>
        <w:spacing w:before="0" w:after="0"/>
      </w:pPr>
      <w:r>
        <w:t>Radiative Transfer Models</w:t>
      </w:r>
    </w:p>
    <w:p>
      <w:pPr>
        <w:numPr>
          <w:ilvl w:val="2"/>
          <w:numId w:val="900"/>
        </w:numPr>
        <w:spacing w:before="0" w:after="0"/>
      </w:pPr>
      <w:r>
        <w:t>Atmospheric Parameter Estimation</w:t>
      </w:r>
    </w:p>
    <w:p>
      <w:pPr>
        <w:numPr>
          <w:ilvl w:val="1"/>
          <w:numId w:val="900"/>
        </w:numPr>
        <w:spacing w:before="0" w:after="0"/>
      </w:pPr>
      <w:r>
        <w:t>Topographic Correction</w:t>
      </w:r>
    </w:p>
    <w:p>
      <w:pPr>
        <w:numPr>
          <w:ilvl w:val="2"/>
          <w:numId w:val="900"/>
        </w:numPr>
        <w:spacing w:before="0" w:after="0"/>
      </w:pPr>
      <w:r>
        <w:t>Illumination Effects</w:t>
      </w:r>
    </w:p>
    <w:p>
      <w:pPr>
        <w:numPr>
          <w:ilvl w:val="2"/>
          <w:numId w:val="900"/>
        </w:numPr>
        <w:spacing w:before="0" w:after="0"/>
      </w:pPr>
      <w:r>
        <w:t>Slope and Aspect Calculations</w:t>
      </w:r>
    </w:p>
    <w:p>
      <w:pPr>
        <w:numPr>
          <w:ilvl w:val="2"/>
          <w:numId w:val="900"/>
        </w:numPr>
        <w:spacing w:before="0" w:after="0"/>
      </w:pPr>
      <w:r>
        <w:t>Correction Algorithms</w:t>
      </w:r>
    </w:p>
    <w:p>
      <w:pPr>
        <w:numPr>
          <w:ilvl w:val="1"/>
          <w:numId w:val="900"/>
        </w:numPr>
        <w:spacing w:before="0" w:after="0"/>
      </w:pPr>
      <w:r>
        <w:t>Sun Angle Normalization</w:t>
      </w:r>
    </w:p>
    <w:p>
      <w:pPr>
        <w:numPr>
          <w:ilvl w:val="0"/>
          <w:numId w:val="900"/>
        </w:numPr>
        <w:spacing w:before="0" w:after="0"/>
      </w:pPr>
      <w:r>
        <w:t>Geometric Corrections</w:t>
      </w:r>
    </w:p>
    <w:p>
      <w:pPr>
        <w:numPr>
          <w:ilvl w:val="1"/>
          <w:numId w:val="900"/>
        </w:numPr>
        <w:spacing w:before="0" w:after="0"/>
      </w:pPr>
      <w:r>
        <w:t>Sources of Geometric Distortion</w:t>
      </w:r>
    </w:p>
    <w:p>
      <w:pPr>
        <w:numPr>
          <w:ilvl w:val="2"/>
          <w:numId w:val="900"/>
        </w:numPr>
        <w:spacing w:before="0" w:after="0"/>
      </w:pPr>
      <w:r>
        <w:t>Platform Motion</w:t>
      </w:r>
    </w:p>
    <w:p>
      <w:pPr>
        <w:numPr>
          <w:ilvl w:val="2"/>
          <w:numId w:val="900"/>
        </w:numPr>
        <w:spacing w:before="0" w:after="0"/>
      </w:pPr>
      <w:r>
        <w:t>Earth Rotation</w:t>
      </w:r>
    </w:p>
    <w:p>
      <w:pPr>
        <w:numPr>
          <w:ilvl w:val="2"/>
          <w:numId w:val="900"/>
        </w:numPr>
        <w:spacing w:before="0" w:after="0"/>
      </w:pPr>
      <w:r>
        <w:t>Terrain Relief</w:t>
      </w:r>
    </w:p>
    <w:p>
      <w:pPr>
        <w:numPr>
          <w:ilvl w:val="2"/>
          <w:numId w:val="900"/>
        </w:numPr>
        <w:spacing w:before="0" w:after="0"/>
      </w:pPr>
      <w:r>
        <w:t>Sensor Characteristics</w:t>
      </w:r>
    </w:p>
    <w:p>
      <w:pPr>
        <w:numPr>
          <w:ilvl w:val="1"/>
          <w:numId w:val="900"/>
        </w:numPr>
        <w:spacing w:before="0" w:after="0"/>
      </w:pPr>
      <w:r>
        <w:t>Geometric Correction Process</w:t>
      </w:r>
    </w:p>
    <w:p>
      <w:pPr>
        <w:numPr>
          <w:ilvl w:val="2"/>
          <w:numId w:val="900"/>
        </w:numPr>
        <w:spacing w:before="0" w:after="0"/>
      </w:pPr>
      <w:r>
        <w:t>Ground Control Points</w:t>
      </w:r>
    </w:p>
    <w:p>
      <w:pPr>
        <w:numPr>
          <w:ilvl w:val="2"/>
          <w:numId w:val="900"/>
        </w:numPr>
        <w:spacing w:before="0" w:after="0"/>
      </w:pPr>
      <w:r>
        <w:t>Transformation Models</w:t>
      </w:r>
    </w:p>
    <w:p>
      <w:pPr>
        <w:numPr>
          <w:ilvl w:val="3"/>
          <w:numId w:val="900"/>
        </w:numPr>
        <w:spacing w:before="0" w:after="0"/>
      </w:pPr>
      <w:r>
        <w:t>Polynomial Transformations</w:t>
      </w:r>
    </w:p>
    <w:p>
      <w:pPr>
        <w:numPr>
          <w:ilvl w:val="3"/>
          <w:numId w:val="900"/>
        </w:numPr>
        <w:spacing w:before="0" w:after="0"/>
      </w:pPr>
      <w:r>
        <w:t>Rational Functions</w:t>
      </w:r>
    </w:p>
    <w:p>
      <w:pPr>
        <w:numPr>
          <w:ilvl w:val="3"/>
          <w:numId w:val="900"/>
        </w:numPr>
        <w:spacing w:before="0" w:after="0"/>
      </w:pPr>
      <w:r>
        <w:t>Rigorous Models</w:t>
      </w:r>
    </w:p>
    <w:p>
      <w:pPr>
        <w:numPr>
          <w:ilvl w:val="1"/>
          <w:numId w:val="900"/>
        </w:numPr>
        <w:spacing w:before="0" w:after="0"/>
      </w:pPr>
      <w:r>
        <w:t>Image Registration</w:t>
      </w:r>
    </w:p>
    <w:p>
      <w:pPr>
        <w:numPr>
          <w:ilvl w:val="2"/>
          <w:numId w:val="900"/>
        </w:numPr>
        <w:spacing w:before="0" w:after="0"/>
      </w:pPr>
      <w:r>
        <w:t>Reference Image Selection</w:t>
      </w:r>
    </w:p>
    <w:p>
      <w:pPr>
        <w:numPr>
          <w:ilvl w:val="2"/>
          <w:numId w:val="900"/>
        </w:numPr>
        <w:spacing w:before="0" w:after="0"/>
      </w:pPr>
      <w:r>
        <w:t>Control Point Collection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Orthorectification</w:t>
      </w:r>
    </w:p>
    <w:p>
      <w:pPr>
        <w:numPr>
          <w:ilvl w:val="2"/>
          <w:numId w:val="900"/>
        </w:numPr>
        <w:spacing w:before="0" w:after="0"/>
      </w:pPr>
      <w:r>
        <w:t>Digital Elevation Models</w:t>
      </w:r>
    </w:p>
    <w:p>
      <w:pPr>
        <w:numPr>
          <w:ilvl w:val="2"/>
          <w:numId w:val="900"/>
        </w:numPr>
        <w:spacing w:before="0" w:after="0"/>
      </w:pPr>
      <w:r>
        <w:t>Orthoimage Generation</w:t>
      </w:r>
    </w:p>
    <w:p>
      <w:pPr>
        <w:numPr>
          <w:ilvl w:val="2"/>
          <w:numId w:val="900"/>
        </w:numPr>
        <w:spacing w:before="0" w:after="0"/>
      </w:pPr>
      <w:r>
        <w:t>Accuracy Requirements</w:t>
      </w:r>
    </w:p>
    <w:p>
      <w:pPr>
        <w:numPr>
          <w:ilvl w:val="1"/>
          <w:numId w:val="900"/>
        </w:numPr>
        <w:spacing w:before="0" w:after="0"/>
      </w:pPr>
      <w:r>
        <w:t>Resampling Methods</w:t>
      </w:r>
    </w:p>
    <w:p>
      <w:pPr>
        <w:numPr>
          <w:ilvl w:val="2"/>
          <w:numId w:val="900"/>
        </w:numPr>
        <w:spacing w:before="0" w:after="0"/>
      </w:pPr>
      <w:r>
        <w:t>Nearest Neighbor</w:t>
      </w:r>
    </w:p>
    <w:p>
      <w:pPr>
        <w:numPr>
          <w:ilvl w:val="2"/>
          <w:numId w:val="900"/>
        </w:numPr>
        <w:spacing w:before="0" w:after="0"/>
      </w:pPr>
      <w:r>
        <w:t>Bilinear Interpolation</w:t>
      </w:r>
    </w:p>
    <w:p>
      <w:pPr>
        <w:numPr>
          <w:ilvl w:val="2"/>
          <w:numId w:val="900"/>
        </w:numPr>
        <w:spacing w:before="0" w:after="0"/>
      </w:pPr>
      <w:r>
        <w:t>Cubic Convolution</w:t>
      </w:r>
    </w:p>
    <w:p>
      <w:pPr>
        <w:numPr>
          <w:ilvl w:val="2"/>
          <w:numId w:val="900"/>
        </w:numPr>
        <w:spacing w:before="0" w:after="0"/>
      </w:pPr>
      <w:r>
        <w:t>Resampling Considerations</w:t>
      </w:r>
    </w:p>
    <w:p>
      <w:pPr>
        <w:pStyle w:val="Heading1"/>
      </w:pPr>
      <w:r>
        <w:t>Image Enhancement Techniques</w:t>
      </w:r>
    </w:p>
    <w:p>
      <w:pPr>
        <w:numPr>
          <w:ilvl w:val="0"/>
          <w:numId w:val="900"/>
        </w:numPr>
        <w:spacing w:before="0" w:after="0"/>
      </w:pPr>
      <w:r>
        <w:t>Contrast Enhancement</w:t>
      </w:r>
    </w:p>
    <w:p>
      <w:pPr>
        <w:numPr>
          <w:ilvl w:val="1"/>
          <w:numId w:val="900"/>
        </w:numPr>
        <w:spacing w:before="0" w:after="0"/>
      </w:pPr>
      <w:r>
        <w:t>Linear Contrast Stretching</w:t>
      </w:r>
    </w:p>
    <w:p>
      <w:pPr>
        <w:numPr>
          <w:ilvl w:val="1"/>
          <w:numId w:val="900"/>
        </w:numPr>
        <w:spacing w:before="0" w:after="0"/>
      </w:pPr>
      <w:r>
        <w:t>Piecewise Linear Stretching</w:t>
      </w:r>
    </w:p>
    <w:p>
      <w:pPr>
        <w:numPr>
          <w:ilvl w:val="1"/>
          <w:numId w:val="900"/>
        </w:numPr>
        <w:spacing w:before="0" w:after="0"/>
      </w:pPr>
      <w:r>
        <w:t>Non-linear Enhancement</w:t>
      </w:r>
    </w:p>
    <w:p>
      <w:pPr>
        <w:numPr>
          <w:ilvl w:val="1"/>
          <w:numId w:val="900"/>
        </w:numPr>
        <w:spacing w:before="0" w:after="0"/>
      </w:pPr>
      <w:r>
        <w:t>Adaptive Enhancement</w:t>
      </w:r>
    </w:p>
    <w:p>
      <w:pPr>
        <w:numPr>
          <w:ilvl w:val="0"/>
          <w:numId w:val="900"/>
        </w:numPr>
        <w:spacing w:before="0" w:after="0"/>
      </w:pPr>
      <w:r>
        <w:t>Spatial Filtering</w:t>
      </w:r>
    </w:p>
    <w:p>
      <w:pPr>
        <w:numPr>
          <w:ilvl w:val="1"/>
          <w:numId w:val="900"/>
        </w:numPr>
        <w:spacing w:before="0" w:after="0"/>
      </w:pPr>
      <w:r>
        <w:t>Convolution Operations</w:t>
      </w:r>
    </w:p>
    <w:p>
      <w:pPr>
        <w:numPr>
          <w:ilvl w:val="1"/>
          <w:numId w:val="900"/>
        </w:numPr>
        <w:spacing w:before="0" w:after="0"/>
      </w:pPr>
      <w:r>
        <w:t>Filter Kernel Design</w:t>
      </w:r>
    </w:p>
    <w:p>
      <w:pPr>
        <w:numPr>
          <w:ilvl w:val="1"/>
          <w:numId w:val="900"/>
        </w:numPr>
        <w:spacing w:before="0" w:after="0"/>
      </w:pPr>
      <w:r>
        <w:t>Low-Pass Filtering</w:t>
      </w:r>
    </w:p>
    <w:p>
      <w:pPr>
        <w:numPr>
          <w:ilvl w:val="2"/>
          <w:numId w:val="900"/>
        </w:numPr>
        <w:spacing w:before="0" w:after="0"/>
      </w:pPr>
      <w:r>
        <w:t>Mean Filters</w:t>
      </w:r>
    </w:p>
    <w:p>
      <w:pPr>
        <w:numPr>
          <w:ilvl w:val="2"/>
          <w:numId w:val="900"/>
        </w:numPr>
        <w:spacing w:before="0" w:after="0"/>
      </w:pPr>
      <w:r>
        <w:t>Gaussian Filters</w:t>
      </w:r>
    </w:p>
    <w:p>
      <w:pPr>
        <w:numPr>
          <w:ilvl w:val="2"/>
          <w:numId w:val="900"/>
        </w:numPr>
        <w:spacing w:before="0" w:after="0"/>
      </w:pPr>
      <w:r>
        <w:t>Median Filters</w:t>
      </w:r>
    </w:p>
    <w:p>
      <w:pPr>
        <w:numPr>
          <w:ilvl w:val="1"/>
          <w:numId w:val="900"/>
        </w:numPr>
        <w:spacing w:before="0" w:after="0"/>
      </w:pPr>
      <w:r>
        <w:t>High-Pass Filtering</w:t>
      </w:r>
    </w:p>
    <w:p>
      <w:pPr>
        <w:numPr>
          <w:ilvl w:val="2"/>
          <w:numId w:val="900"/>
        </w:numPr>
        <w:spacing w:before="0" w:after="0"/>
      </w:pPr>
      <w:r>
        <w:t>Edge Detection Filters</w:t>
      </w:r>
    </w:p>
    <w:p>
      <w:pPr>
        <w:numPr>
          <w:ilvl w:val="2"/>
          <w:numId w:val="900"/>
        </w:numPr>
        <w:spacing w:before="0" w:after="0"/>
      </w:pPr>
      <w:r>
        <w:t>Sharpening Filters</w:t>
      </w:r>
    </w:p>
    <w:p>
      <w:pPr>
        <w:numPr>
          <w:ilvl w:val="2"/>
          <w:numId w:val="900"/>
        </w:numPr>
        <w:spacing w:before="0" w:after="0"/>
      </w:pPr>
      <w:r>
        <w:t>Laplacian Filters</w:t>
      </w:r>
    </w:p>
    <w:p>
      <w:pPr>
        <w:numPr>
          <w:ilvl w:val="1"/>
          <w:numId w:val="900"/>
        </w:numPr>
        <w:spacing w:before="0" w:after="0"/>
      </w:pPr>
      <w:r>
        <w:t>Directional Filtering</w:t>
      </w:r>
    </w:p>
    <w:p>
      <w:pPr>
        <w:numPr>
          <w:ilvl w:val="1"/>
          <w:numId w:val="900"/>
        </w:numPr>
        <w:spacing w:before="0" w:after="0"/>
      </w:pPr>
      <w:r>
        <w:t>Adaptive Filtering</w:t>
      </w:r>
    </w:p>
    <w:p>
      <w:pPr>
        <w:numPr>
          <w:ilvl w:val="0"/>
          <w:numId w:val="900"/>
        </w:numPr>
        <w:spacing w:before="0" w:after="0"/>
      </w:pPr>
      <w:r>
        <w:t>Frequency Domain Processing</w:t>
      </w:r>
    </w:p>
    <w:p>
      <w:pPr>
        <w:numPr>
          <w:ilvl w:val="1"/>
          <w:numId w:val="900"/>
        </w:numPr>
        <w:spacing w:before="0" w:after="0"/>
      </w:pPr>
      <w:r>
        <w:t>Fourier Transform Applications</w:t>
      </w:r>
    </w:p>
    <w:p>
      <w:pPr>
        <w:numPr>
          <w:ilvl w:val="1"/>
          <w:numId w:val="900"/>
        </w:numPr>
        <w:spacing w:before="0" w:after="0"/>
      </w:pPr>
      <w:r>
        <w:t>Frequency Domain Filtering</w:t>
      </w:r>
    </w:p>
    <w:p>
      <w:pPr>
        <w:numPr>
          <w:ilvl w:val="1"/>
          <w:numId w:val="900"/>
        </w:numPr>
        <w:spacing w:before="0" w:after="0"/>
      </w:pPr>
      <w:r>
        <w:t>Noise Reduction Techniques</w:t>
      </w:r>
    </w:p>
    <w:p>
      <w:pPr>
        <w:pStyle w:val="Heading1"/>
      </w:pPr>
      <w:r>
        <w:t>Image Transformations</w:t>
      </w:r>
    </w:p>
    <w:p>
      <w:pPr>
        <w:numPr>
          <w:ilvl w:val="0"/>
          <w:numId w:val="900"/>
        </w:numPr>
        <w:spacing w:before="0" w:after="0"/>
      </w:pPr>
      <w:r>
        <w:t>Spectral Indices</w:t>
      </w:r>
    </w:p>
    <w:p>
      <w:pPr>
        <w:numPr>
          <w:ilvl w:val="1"/>
          <w:numId w:val="900"/>
        </w:numPr>
        <w:spacing w:before="0" w:after="0"/>
      </w:pPr>
      <w:r>
        <w:t>Vegetation Indices</w:t>
      </w:r>
    </w:p>
    <w:p>
      <w:pPr>
        <w:numPr>
          <w:ilvl w:val="2"/>
          <w:numId w:val="900"/>
        </w:numPr>
        <w:spacing w:before="0" w:after="0"/>
      </w:pPr>
      <w:r>
        <w:t>Normalized Difference Vegetation Index</w:t>
      </w:r>
    </w:p>
    <w:p>
      <w:pPr>
        <w:numPr>
          <w:ilvl w:val="2"/>
          <w:numId w:val="900"/>
        </w:numPr>
        <w:spacing w:before="0" w:after="0"/>
      </w:pPr>
      <w:r>
        <w:t>Enhanced Vegetation Index</w:t>
      </w:r>
    </w:p>
    <w:p>
      <w:pPr>
        <w:numPr>
          <w:ilvl w:val="2"/>
          <w:numId w:val="900"/>
        </w:numPr>
        <w:spacing w:before="0" w:after="0"/>
      </w:pPr>
      <w:r>
        <w:t>Soil Adjusted Vegetation Index</w:t>
      </w:r>
    </w:p>
    <w:p>
      <w:pPr>
        <w:numPr>
          <w:ilvl w:val="2"/>
          <w:numId w:val="900"/>
        </w:numPr>
        <w:spacing w:before="0" w:after="0"/>
      </w:pPr>
      <w:r>
        <w:t>Modified Soil Adjusted Vegetation Index</w:t>
      </w:r>
    </w:p>
    <w:p>
      <w:pPr>
        <w:numPr>
          <w:ilvl w:val="2"/>
          <w:numId w:val="900"/>
        </w:numPr>
        <w:spacing w:before="0" w:after="0"/>
      </w:pPr>
      <w:r>
        <w:t>Atmospherically Resistant Vegetation Index</w:t>
      </w:r>
    </w:p>
    <w:p>
      <w:pPr>
        <w:numPr>
          <w:ilvl w:val="1"/>
          <w:numId w:val="900"/>
        </w:numPr>
        <w:spacing w:before="0" w:after="0"/>
      </w:pPr>
      <w:r>
        <w:t>Water Indices</w:t>
      </w:r>
    </w:p>
    <w:p>
      <w:pPr>
        <w:numPr>
          <w:ilvl w:val="2"/>
          <w:numId w:val="900"/>
        </w:numPr>
        <w:spacing w:before="0" w:after="0"/>
      </w:pPr>
      <w:r>
        <w:t>Normalized Difference Water Index</w:t>
      </w:r>
    </w:p>
    <w:p>
      <w:pPr>
        <w:numPr>
          <w:ilvl w:val="2"/>
          <w:numId w:val="900"/>
        </w:numPr>
        <w:spacing w:before="0" w:after="0"/>
      </w:pPr>
      <w:r>
        <w:t>Modified Normalized Difference Water Index</w:t>
      </w:r>
    </w:p>
    <w:p>
      <w:pPr>
        <w:numPr>
          <w:ilvl w:val="2"/>
          <w:numId w:val="900"/>
        </w:numPr>
        <w:spacing w:before="0" w:after="0"/>
      </w:pPr>
      <w:r>
        <w:t>Water Ratio Index</w:t>
      </w:r>
    </w:p>
    <w:p>
      <w:pPr>
        <w:numPr>
          <w:ilvl w:val="1"/>
          <w:numId w:val="900"/>
        </w:numPr>
        <w:spacing w:before="0" w:after="0"/>
      </w:pPr>
      <w:r>
        <w:t>Burn Indices</w:t>
      </w:r>
    </w:p>
    <w:p>
      <w:pPr>
        <w:numPr>
          <w:ilvl w:val="2"/>
          <w:numId w:val="900"/>
        </w:numPr>
        <w:spacing w:before="0" w:after="0"/>
      </w:pPr>
      <w:r>
        <w:t>Normalized Burn Ratio</w:t>
      </w:r>
    </w:p>
    <w:p>
      <w:pPr>
        <w:numPr>
          <w:ilvl w:val="2"/>
          <w:numId w:val="900"/>
        </w:numPr>
        <w:spacing w:before="0" w:after="0"/>
      </w:pPr>
      <w:r>
        <w:t>Differenced Normalized Burn Ratio</w:t>
      </w:r>
    </w:p>
    <w:p>
      <w:pPr>
        <w:numPr>
          <w:ilvl w:val="2"/>
          <w:numId w:val="900"/>
        </w:numPr>
        <w:spacing w:before="0" w:after="0"/>
      </w:pPr>
      <w:r>
        <w:t>Burn Area Index</w:t>
      </w:r>
    </w:p>
    <w:p>
      <w:pPr>
        <w:numPr>
          <w:ilvl w:val="1"/>
          <w:numId w:val="900"/>
        </w:numPr>
        <w:spacing w:before="0" w:after="0"/>
      </w:pPr>
      <w:r>
        <w:t>Urban Indices</w:t>
      </w:r>
    </w:p>
    <w:p>
      <w:pPr>
        <w:numPr>
          <w:ilvl w:val="2"/>
          <w:numId w:val="900"/>
        </w:numPr>
        <w:spacing w:before="0" w:after="0"/>
      </w:pPr>
      <w:r>
        <w:t>Normalized Difference Built-up Index</w:t>
      </w:r>
    </w:p>
    <w:p>
      <w:pPr>
        <w:numPr>
          <w:ilvl w:val="2"/>
          <w:numId w:val="900"/>
        </w:numPr>
        <w:spacing w:before="0" w:after="0"/>
      </w:pPr>
      <w:r>
        <w:t>Urban Index</w:t>
      </w:r>
    </w:p>
    <w:p>
      <w:pPr>
        <w:numPr>
          <w:ilvl w:val="2"/>
          <w:numId w:val="900"/>
        </w:numPr>
        <w:spacing w:before="0" w:after="0"/>
      </w:pPr>
      <w:r>
        <w:t>Index-based Built-up Index</w:t>
      </w:r>
    </w:p>
    <w:p>
      <w:pPr>
        <w:numPr>
          <w:ilvl w:val="1"/>
          <w:numId w:val="900"/>
        </w:numPr>
        <w:spacing w:before="0" w:after="0"/>
      </w:pPr>
      <w:r>
        <w:t>Soil Indices</w:t>
      </w:r>
    </w:p>
    <w:p>
      <w:pPr>
        <w:numPr>
          <w:ilvl w:val="2"/>
          <w:numId w:val="900"/>
        </w:numPr>
        <w:spacing w:before="0" w:after="0"/>
      </w:pPr>
      <w:r>
        <w:t>Brightness Index</w:t>
      </w:r>
    </w:p>
    <w:p>
      <w:pPr>
        <w:numPr>
          <w:ilvl w:val="2"/>
          <w:numId w:val="900"/>
        </w:numPr>
        <w:spacing w:before="0" w:after="0"/>
      </w:pPr>
      <w:r>
        <w:t>Coloration Index</w:t>
      </w:r>
    </w:p>
    <w:p>
      <w:pPr>
        <w:numPr>
          <w:ilvl w:val="2"/>
          <w:numId w:val="900"/>
        </w:numPr>
        <w:spacing w:before="0" w:after="0"/>
      </w:pPr>
      <w:r>
        <w:t>Redness Index</w:t>
      </w:r>
    </w:p>
    <w:p>
      <w:pPr>
        <w:numPr>
          <w:ilvl w:val="0"/>
          <w:numId w:val="900"/>
        </w:numPr>
        <w:spacing w:before="0" w:after="0"/>
      </w:pPr>
      <w:r>
        <w:t>Principal Component Analysis</w:t>
      </w:r>
    </w:p>
    <w:p>
      <w:pPr>
        <w:numPr>
          <w:ilvl w:val="1"/>
          <w:numId w:val="900"/>
        </w:numPr>
        <w:spacing w:before="0" w:after="0"/>
      </w:pPr>
      <w:r>
        <w:t>PCA Theory</w:t>
      </w:r>
    </w:p>
    <w:p>
      <w:pPr>
        <w:numPr>
          <w:ilvl w:val="1"/>
          <w:numId w:val="900"/>
        </w:numPr>
        <w:spacing w:before="0" w:after="0"/>
      </w:pPr>
      <w:r>
        <w:t>Eigenvalue Analysis</w:t>
      </w:r>
    </w:p>
    <w:p>
      <w:pPr>
        <w:numPr>
          <w:ilvl w:val="1"/>
          <w:numId w:val="900"/>
        </w:numPr>
        <w:spacing w:before="0" w:after="0"/>
      </w:pPr>
      <w:r>
        <w:t>Component Interpretation</w:t>
      </w:r>
    </w:p>
    <w:p>
      <w:pPr>
        <w:numPr>
          <w:ilvl w:val="1"/>
          <w:numId w:val="900"/>
        </w:numPr>
        <w:spacing w:before="0" w:after="0"/>
      </w:pPr>
      <w:r>
        <w:t>Noise Reduction Applications</w:t>
      </w:r>
    </w:p>
    <w:p>
      <w:pPr>
        <w:numPr>
          <w:ilvl w:val="1"/>
          <w:numId w:val="900"/>
        </w:numPr>
        <w:spacing w:before="0" w:after="0"/>
      </w:pPr>
      <w:r>
        <w:t>Data Compression Applications</w:t>
      </w:r>
    </w:p>
    <w:p>
      <w:pPr>
        <w:numPr>
          <w:ilvl w:val="0"/>
          <w:numId w:val="900"/>
        </w:numPr>
        <w:spacing w:before="0" w:after="0"/>
      </w:pPr>
      <w:r>
        <w:t>Tasseled Cap Transformation</w:t>
      </w:r>
    </w:p>
    <w:p>
      <w:pPr>
        <w:numPr>
          <w:ilvl w:val="1"/>
          <w:numId w:val="900"/>
        </w:numPr>
        <w:spacing w:before="0" w:after="0"/>
      </w:pPr>
      <w:r>
        <w:t>Brightness Component</w:t>
      </w:r>
    </w:p>
    <w:p>
      <w:pPr>
        <w:numPr>
          <w:ilvl w:val="1"/>
          <w:numId w:val="900"/>
        </w:numPr>
        <w:spacing w:before="0" w:after="0"/>
      </w:pPr>
      <w:r>
        <w:t>Greenness Component</w:t>
      </w:r>
    </w:p>
    <w:p>
      <w:pPr>
        <w:numPr>
          <w:ilvl w:val="1"/>
          <w:numId w:val="900"/>
        </w:numPr>
        <w:spacing w:before="0" w:after="0"/>
      </w:pPr>
      <w:r>
        <w:t>Wetness Component</w:t>
      </w:r>
    </w:p>
    <w:p>
      <w:pPr>
        <w:numPr>
          <w:ilvl w:val="1"/>
          <w:numId w:val="900"/>
        </w:numPr>
        <w:spacing w:before="0" w:after="0"/>
      </w:pPr>
      <w:r>
        <w:t>Sensor-Specific Coefficients</w:t>
      </w:r>
    </w:p>
    <w:p>
      <w:pPr>
        <w:numPr>
          <w:ilvl w:val="0"/>
          <w:numId w:val="900"/>
        </w:numPr>
        <w:spacing w:before="0" w:after="0"/>
      </w:pPr>
      <w:r>
        <w:t>Independent Component Analysis</w:t>
      </w:r>
    </w:p>
    <w:p>
      <w:pPr>
        <w:numPr>
          <w:ilvl w:val="0"/>
          <w:numId w:val="900"/>
        </w:numPr>
        <w:spacing w:before="0" w:after="0"/>
      </w:pPr>
      <w:r>
        <w:t>Minimum Noise Fraction</w:t>
      </w:r>
    </w:p>
    <w:p>
      <w:pPr>
        <w:pStyle w:val="Heading1"/>
      </w:pPr>
      <w:r>
        <w:t>Image Classification and Analysis</w:t>
      </w:r>
    </w:p>
    <w:p>
      <w:pPr>
        <w:numPr>
          <w:ilvl w:val="0"/>
          <w:numId w:val="900"/>
        </w:numPr>
        <w:spacing w:before="0" w:after="0"/>
      </w:pPr>
      <w:r>
        <w:t>Visual Image Interpretation</w:t>
      </w:r>
    </w:p>
    <w:p>
      <w:pPr>
        <w:numPr>
          <w:ilvl w:val="1"/>
          <w:numId w:val="900"/>
        </w:numPr>
        <w:spacing w:before="0" w:after="0"/>
      </w:pPr>
      <w:r>
        <w:t>Elements of Image Interpretation</w:t>
      </w:r>
    </w:p>
    <w:p>
      <w:pPr>
        <w:numPr>
          <w:ilvl w:val="2"/>
          <w:numId w:val="900"/>
        </w:numPr>
        <w:spacing w:before="0" w:after="0"/>
      </w:pPr>
      <w:r>
        <w:t>Tone and Color</w:t>
      </w:r>
    </w:p>
    <w:p>
      <w:pPr>
        <w:numPr>
          <w:ilvl w:val="2"/>
          <w:numId w:val="900"/>
        </w:numPr>
        <w:spacing w:before="0" w:after="0"/>
      </w:pPr>
      <w:r>
        <w:t>Texture</w:t>
      </w:r>
    </w:p>
    <w:p>
      <w:pPr>
        <w:numPr>
          <w:ilvl w:val="2"/>
          <w:numId w:val="900"/>
        </w:numPr>
        <w:spacing w:before="0" w:after="0"/>
      </w:pPr>
      <w:r>
        <w:t>Shape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Pattern</w:t>
      </w:r>
    </w:p>
    <w:p>
      <w:pPr>
        <w:numPr>
          <w:ilvl w:val="2"/>
          <w:numId w:val="900"/>
        </w:numPr>
        <w:spacing w:before="0" w:after="0"/>
      </w:pPr>
      <w:r>
        <w:t>Shadow</w:t>
      </w:r>
    </w:p>
    <w:p>
      <w:pPr>
        <w:numPr>
          <w:ilvl w:val="2"/>
          <w:numId w:val="900"/>
        </w:numPr>
        <w:spacing w:before="0" w:after="0"/>
      </w:pPr>
      <w:r>
        <w:t>Association</w:t>
      </w:r>
    </w:p>
    <w:p>
      <w:pPr>
        <w:numPr>
          <w:ilvl w:val="2"/>
          <w:numId w:val="900"/>
        </w:numPr>
        <w:spacing w:before="0" w:after="0"/>
      </w:pPr>
      <w:r>
        <w:t>Site and Situation</w:t>
      </w:r>
    </w:p>
    <w:p>
      <w:pPr>
        <w:numPr>
          <w:ilvl w:val="1"/>
          <w:numId w:val="900"/>
        </w:numPr>
        <w:spacing w:before="0" w:after="0"/>
      </w:pPr>
      <w:r>
        <w:t>Interpretation Keys</w:t>
      </w:r>
    </w:p>
    <w:p>
      <w:pPr>
        <w:numPr>
          <w:ilvl w:val="1"/>
          <w:numId w:val="900"/>
        </w:numPr>
        <w:spacing w:before="0" w:after="0"/>
      </w:pPr>
      <w:r>
        <w:t>Stereoscopic Interpretation</w:t>
      </w:r>
    </w:p>
    <w:p>
      <w:pPr>
        <w:numPr>
          <w:ilvl w:val="1"/>
          <w:numId w:val="900"/>
        </w:numPr>
        <w:spacing w:before="0" w:after="0"/>
      </w:pPr>
      <w:r>
        <w:t>Multi-temporal Analysis</w:t>
      </w:r>
    </w:p>
    <w:p>
      <w:pPr>
        <w:numPr>
          <w:ilvl w:val="0"/>
          <w:numId w:val="900"/>
        </w:numPr>
        <w:spacing w:before="0" w:after="0"/>
      </w:pPr>
      <w:r>
        <w:t>Digital Classification Methods</w:t>
      </w:r>
    </w:p>
    <w:p>
      <w:pPr>
        <w:numPr>
          <w:ilvl w:val="1"/>
          <w:numId w:val="900"/>
        </w:numPr>
        <w:spacing w:before="0" w:after="0"/>
      </w:pPr>
      <w:r>
        <w:t>Unsupervised Classification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ISODATA Algorithm</w:t>
      </w:r>
    </w:p>
    <w:p>
      <w:pPr>
        <w:numPr>
          <w:ilvl w:val="2"/>
          <w:numId w:val="900"/>
        </w:numPr>
        <w:spacing w:before="0" w:after="0"/>
      </w:pPr>
      <w:r>
        <w:t>Fuzzy C-Means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2"/>
          <w:numId w:val="900"/>
        </w:numPr>
        <w:spacing w:before="0" w:after="0"/>
      </w:pPr>
      <w:r>
        <w:t>Post-classification Processing</w:t>
      </w:r>
    </w:p>
    <w:p>
      <w:pPr>
        <w:numPr>
          <w:ilvl w:val="1"/>
          <w:numId w:val="900"/>
        </w:numPr>
        <w:spacing w:before="0" w:after="0"/>
      </w:pPr>
      <w:r>
        <w:t>Supervised Classification</w:t>
      </w:r>
    </w:p>
    <w:p>
      <w:pPr>
        <w:numPr>
          <w:ilvl w:val="2"/>
          <w:numId w:val="900"/>
        </w:numPr>
        <w:spacing w:before="0" w:after="0"/>
      </w:pPr>
      <w:r>
        <w:t>Training Data Requirements</w:t>
      </w:r>
    </w:p>
    <w:p>
      <w:pPr>
        <w:numPr>
          <w:ilvl w:val="2"/>
          <w:numId w:val="900"/>
        </w:numPr>
        <w:spacing w:before="0" w:after="0"/>
      </w:pPr>
      <w:r>
        <w:t>Training Site Selection</w:t>
      </w:r>
    </w:p>
    <w:p>
      <w:pPr>
        <w:numPr>
          <w:ilvl w:val="2"/>
          <w:numId w:val="900"/>
        </w:numPr>
        <w:spacing w:before="0" w:after="0"/>
      </w:pPr>
      <w:r>
        <w:t>Feature Space Analysis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Minimum Distance Classifier</w:t>
      </w:r>
    </w:p>
    <w:p>
      <w:pPr>
        <w:numPr>
          <w:ilvl w:val="3"/>
          <w:numId w:val="900"/>
        </w:numPr>
        <w:spacing w:before="0" w:after="0"/>
      </w:pPr>
      <w:r>
        <w:t>Parallelepiped Classifier</w:t>
      </w:r>
    </w:p>
    <w:p>
      <w:pPr>
        <w:numPr>
          <w:ilvl w:val="3"/>
          <w:numId w:val="900"/>
        </w:numPr>
        <w:spacing w:before="0" w:after="0"/>
      </w:pPr>
      <w:r>
        <w:t>Maximum Likelihood Classifier</w:t>
      </w:r>
    </w:p>
    <w:p>
      <w:pPr>
        <w:numPr>
          <w:ilvl w:val="3"/>
          <w:numId w:val="900"/>
        </w:numPr>
        <w:spacing w:before="0" w:after="0"/>
      </w:pPr>
      <w:r>
        <w:t>Mahalanobis Distance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Hybrid Classification Approaches</w:t>
      </w:r>
    </w:p>
    <w:p>
      <w:pPr>
        <w:numPr>
          <w:ilvl w:val="0"/>
          <w:numId w:val="900"/>
        </w:numPr>
        <w:spacing w:before="0" w:after="0"/>
      </w:pPr>
      <w:r>
        <w:t>Object-Based Image Analysis</w:t>
      </w:r>
    </w:p>
    <w:p>
      <w:pPr>
        <w:numPr>
          <w:ilvl w:val="1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Segmentation Algorithms</w:t>
      </w:r>
    </w:p>
    <w:p>
      <w:pPr>
        <w:numPr>
          <w:ilvl w:val="2"/>
          <w:numId w:val="900"/>
        </w:numPr>
        <w:spacing w:before="0" w:after="0"/>
      </w:pPr>
      <w:r>
        <w:t>Scale Parameters</w:t>
      </w:r>
    </w:p>
    <w:p>
      <w:pPr>
        <w:numPr>
          <w:ilvl w:val="2"/>
          <w:numId w:val="900"/>
        </w:numPr>
        <w:spacing w:before="0" w:after="0"/>
      </w:pPr>
      <w:r>
        <w:t>Homogeneity Criteria</w:t>
      </w:r>
    </w:p>
    <w:p>
      <w:pPr>
        <w:numPr>
          <w:ilvl w:val="1"/>
          <w:numId w:val="900"/>
        </w:numPr>
        <w:spacing w:before="0" w:after="0"/>
      </w:pPr>
      <w:r>
        <w:t>Object Feature Extraction</w:t>
      </w:r>
    </w:p>
    <w:p>
      <w:pPr>
        <w:numPr>
          <w:ilvl w:val="2"/>
          <w:numId w:val="900"/>
        </w:numPr>
        <w:spacing w:before="0" w:after="0"/>
      </w:pPr>
      <w:r>
        <w:t>Spectral Features</w:t>
      </w:r>
    </w:p>
    <w:p>
      <w:pPr>
        <w:numPr>
          <w:ilvl w:val="2"/>
          <w:numId w:val="900"/>
        </w:numPr>
        <w:spacing w:before="0" w:after="0"/>
      </w:pPr>
      <w:r>
        <w:t>Spatial Features</w:t>
      </w:r>
    </w:p>
    <w:p>
      <w:pPr>
        <w:numPr>
          <w:ilvl w:val="2"/>
          <w:numId w:val="900"/>
        </w:numPr>
        <w:spacing w:before="0" w:after="0"/>
      </w:pPr>
      <w:r>
        <w:t>Textural Features</w:t>
      </w:r>
    </w:p>
    <w:p>
      <w:pPr>
        <w:numPr>
          <w:ilvl w:val="2"/>
          <w:numId w:val="900"/>
        </w:numPr>
        <w:spacing w:before="0" w:after="0"/>
      </w:pPr>
      <w:r>
        <w:t>Contextual Features</w:t>
      </w:r>
    </w:p>
    <w:p>
      <w:pPr>
        <w:numPr>
          <w:ilvl w:val="1"/>
          <w:numId w:val="900"/>
        </w:numPr>
        <w:spacing w:before="0" w:after="0"/>
      </w:pPr>
      <w:r>
        <w:t>Rule-Based Classification</w:t>
      </w:r>
    </w:p>
    <w:p>
      <w:pPr>
        <w:numPr>
          <w:ilvl w:val="1"/>
          <w:numId w:val="900"/>
        </w:numPr>
        <w:spacing w:before="0" w:after="0"/>
      </w:pPr>
      <w:r>
        <w:t>Hierarchical Classification</w:t>
      </w:r>
    </w:p>
    <w:p>
      <w:pPr>
        <w:numPr>
          <w:ilvl w:val="0"/>
          <w:numId w:val="900"/>
        </w:numPr>
        <w:spacing w:before="0" w:after="0"/>
      </w:pPr>
      <w:r>
        <w:t>Classification Accuracy Assessment</w:t>
      </w:r>
    </w:p>
    <w:p>
      <w:pPr>
        <w:numPr>
          <w:ilvl w:val="1"/>
          <w:numId w:val="900"/>
        </w:numPr>
        <w:spacing w:before="0" w:after="0"/>
      </w:pPr>
      <w:r>
        <w:t>Reference Data Collection</w:t>
      </w:r>
    </w:p>
    <w:p>
      <w:pPr>
        <w:numPr>
          <w:ilvl w:val="1"/>
          <w:numId w:val="900"/>
        </w:numPr>
        <w:spacing w:before="0" w:after="0"/>
      </w:pPr>
      <w:r>
        <w:t>Sampling Design</w:t>
      </w:r>
    </w:p>
    <w:p>
      <w:pPr>
        <w:numPr>
          <w:ilvl w:val="1"/>
          <w:numId w:val="900"/>
        </w:numPr>
        <w:spacing w:before="0" w:after="0"/>
      </w:pPr>
      <w:r>
        <w:t>Error Matrix Construction</w:t>
      </w:r>
    </w:p>
    <w:p>
      <w:pPr>
        <w:numPr>
          <w:ilvl w:val="1"/>
          <w:numId w:val="900"/>
        </w:numPr>
        <w:spacing w:before="0" w:after="0"/>
      </w:pPr>
      <w:r>
        <w:t>Accuracy Metrics</w:t>
      </w:r>
    </w:p>
    <w:p>
      <w:pPr>
        <w:numPr>
          <w:ilvl w:val="2"/>
          <w:numId w:val="900"/>
        </w:numPr>
        <w:spacing w:before="0" w:after="0"/>
      </w:pPr>
      <w:r>
        <w:t>Overall Accuracy</w:t>
      </w:r>
    </w:p>
    <w:p>
      <w:pPr>
        <w:numPr>
          <w:ilvl w:val="2"/>
          <w:numId w:val="900"/>
        </w:numPr>
        <w:spacing w:before="0" w:after="0"/>
      </w:pPr>
      <w:r>
        <w:t>Producer's Accuracy</w:t>
      </w:r>
    </w:p>
    <w:p>
      <w:pPr>
        <w:numPr>
          <w:ilvl w:val="2"/>
          <w:numId w:val="900"/>
        </w:numPr>
        <w:spacing w:before="0" w:after="0"/>
      </w:pPr>
      <w:r>
        <w:t>User's Accuracy</w:t>
      </w:r>
    </w:p>
    <w:p>
      <w:pPr>
        <w:numPr>
          <w:ilvl w:val="2"/>
          <w:numId w:val="900"/>
        </w:numPr>
        <w:spacing w:before="0" w:after="0"/>
      </w:pPr>
      <w:r>
        <w:t>Kappa Coefficient</w:t>
      </w:r>
    </w:p>
    <w:p>
      <w:pPr>
        <w:numPr>
          <w:ilvl w:val="2"/>
          <w:numId w:val="900"/>
        </w:numPr>
        <w:spacing w:before="0" w:after="0"/>
      </w:pPr>
      <w:r>
        <w:t>F1 Score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Error Sources and Mitigation</w:t>
      </w:r>
    </w:p>
    <w:p>
      <w:pPr>
        <w:pStyle w:val="Heading1"/>
      </w:pPr>
      <w:r>
        <w:t>Change Detection Analysis</w:t>
      </w:r>
    </w:p>
    <w:p>
      <w:pPr>
        <w:numPr>
          <w:ilvl w:val="0"/>
          <w:numId w:val="900"/>
        </w:numPr>
        <w:spacing w:before="0" w:after="0"/>
      </w:pPr>
      <w:r>
        <w:t>Change Detection Concepts</w:t>
      </w:r>
    </w:p>
    <w:p>
      <w:pPr>
        <w:numPr>
          <w:ilvl w:val="1"/>
          <w:numId w:val="900"/>
        </w:numPr>
        <w:spacing w:before="0" w:after="0"/>
      </w:pPr>
      <w:r>
        <w:t>Types of Change</w:t>
      </w:r>
    </w:p>
    <w:p>
      <w:pPr>
        <w:numPr>
          <w:ilvl w:val="1"/>
          <w:numId w:val="900"/>
        </w:numPr>
        <w:spacing w:before="0" w:after="0"/>
      </w:pPr>
      <w:r>
        <w:t>Temporal Considerations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0"/>
          <w:numId w:val="900"/>
        </w:numPr>
        <w:spacing w:before="0" w:after="0"/>
      </w:pPr>
      <w:r>
        <w:t>Pre-Change Detection Processing</w:t>
      </w:r>
    </w:p>
    <w:p>
      <w:pPr>
        <w:numPr>
          <w:ilvl w:val="1"/>
          <w:numId w:val="900"/>
        </w:numPr>
        <w:spacing w:before="0" w:after="0"/>
      </w:pPr>
      <w:r>
        <w:t>Image Co-registration</w:t>
      </w:r>
    </w:p>
    <w:p>
      <w:pPr>
        <w:numPr>
          <w:ilvl w:val="1"/>
          <w:numId w:val="900"/>
        </w:numPr>
        <w:spacing w:before="0" w:after="0"/>
      </w:pPr>
      <w:r>
        <w:t>Radiometric Normalization</w:t>
      </w:r>
    </w:p>
    <w:p>
      <w:pPr>
        <w:numPr>
          <w:ilvl w:val="1"/>
          <w:numId w:val="900"/>
        </w:numPr>
        <w:spacing w:before="0" w:after="0"/>
      </w:pPr>
      <w:r>
        <w:t>Atmospheric Correction</w:t>
      </w:r>
    </w:p>
    <w:p>
      <w:pPr>
        <w:numPr>
          <w:ilvl w:val="1"/>
          <w:numId w:val="900"/>
        </w:numPr>
        <w:spacing w:before="0" w:after="0"/>
      </w:pPr>
      <w:r>
        <w:t>Phenological Considerations</w:t>
      </w:r>
    </w:p>
    <w:p>
      <w:pPr>
        <w:numPr>
          <w:ilvl w:val="0"/>
          <w:numId w:val="900"/>
        </w:numPr>
        <w:spacing w:before="0" w:after="0"/>
      </w:pPr>
      <w:r>
        <w:t>Change Detection Methods</w:t>
      </w:r>
    </w:p>
    <w:p>
      <w:pPr>
        <w:numPr>
          <w:ilvl w:val="1"/>
          <w:numId w:val="900"/>
        </w:numPr>
        <w:spacing w:before="0" w:after="0"/>
      </w:pPr>
      <w:r>
        <w:t>Image Differencing</w:t>
      </w:r>
    </w:p>
    <w:p>
      <w:pPr>
        <w:numPr>
          <w:ilvl w:val="1"/>
          <w:numId w:val="900"/>
        </w:numPr>
        <w:spacing w:before="0" w:after="0"/>
      </w:pPr>
      <w:r>
        <w:t>Image Rationing</w:t>
      </w:r>
    </w:p>
    <w:p>
      <w:pPr>
        <w:numPr>
          <w:ilvl w:val="1"/>
          <w:numId w:val="900"/>
        </w:numPr>
        <w:spacing w:before="0" w:after="0"/>
      </w:pPr>
      <w:r>
        <w:t>Vegetation Index Differencing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1"/>
          <w:numId w:val="900"/>
        </w:numPr>
        <w:spacing w:before="0" w:after="0"/>
      </w:pPr>
      <w:r>
        <w:t>Change Vector Analysis</w:t>
      </w:r>
    </w:p>
    <w:p>
      <w:pPr>
        <w:numPr>
          <w:ilvl w:val="1"/>
          <w:numId w:val="900"/>
        </w:numPr>
        <w:spacing w:before="0" w:after="0"/>
      </w:pPr>
      <w:r>
        <w:t>Post-Classification Comparison</w:t>
      </w:r>
    </w:p>
    <w:p>
      <w:pPr>
        <w:numPr>
          <w:ilvl w:val="1"/>
          <w:numId w:val="900"/>
        </w:numPr>
        <w:spacing w:before="0" w:after="0"/>
      </w:pPr>
      <w:r>
        <w:t>Multivariate Alteration Detection</w:t>
      </w:r>
    </w:p>
    <w:p>
      <w:pPr>
        <w:numPr>
          <w:ilvl w:val="0"/>
          <w:numId w:val="900"/>
        </w:numPr>
        <w:spacing w:before="0" w:after="0"/>
      </w:pPr>
      <w:r>
        <w:t>Thresholding Techniques</w:t>
      </w:r>
    </w:p>
    <w:p>
      <w:pPr>
        <w:numPr>
          <w:ilvl w:val="1"/>
          <w:numId w:val="900"/>
        </w:numPr>
        <w:spacing w:before="0" w:after="0"/>
      </w:pPr>
      <w:r>
        <w:t>Manual Thresholding</w:t>
      </w:r>
    </w:p>
    <w:p>
      <w:pPr>
        <w:numPr>
          <w:ilvl w:val="1"/>
          <w:numId w:val="900"/>
        </w:numPr>
        <w:spacing w:before="0" w:after="0"/>
      </w:pPr>
      <w:r>
        <w:t>Statistical Thresholding</w:t>
      </w:r>
    </w:p>
    <w:p>
      <w:pPr>
        <w:numPr>
          <w:ilvl w:val="1"/>
          <w:numId w:val="900"/>
        </w:numPr>
        <w:spacing w:before="0" w:after="0"/>
      </w:pPr>
      <w:r>
        <w:t>Otsu's Method</w:t>
      </w:r>
    </w:p>
    <w:p>
      <w:pPr>
        <w:numPr>
          <w:ilvl w:val="1"/>
          <w:numId w:val="900"/>
        </w:numPr>
        <w:spacing w:before="0" w:after="0"/>
      </w:pPr>
      <w:r>
        <w:t>Adaptive Thresholding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Seasonal Decomposition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Harmonic Analysis</w:t>
      </w:r>
    </w:p>
    <w:p>
      <w:pPr>
        <w:numPr>
          <w:ilvl w:val="0"/>
          <w:numId w:val="900"/>
        </w:numPr>
        <w:spacing w:before="0" w:after="0"/>
      </w:pPr>
      <w:r>
        <w:t>Change Detection Validation</w:t>
      </w:r>
    </w:p>
    <w:p>
      <w:pPr>
        <w:numPr>
          <w:ilvl w:val="1"/>
          <w:numId w:val="900"/>
        </w:numPr>
        <w:spacing w:before="0" w:after="0"/>
      </w:pPr>
      <w:r>
        <w:t>Reference Data Requirements</w:t>
      </w:r>
    </w:p>
    <w:p>
      <w:pPr>
        <w:numPr>
          <w:ilvl w:val="1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pStyle w:val="Heading1"/>
      </w:pPr>
      <w:r>
        <w:t>Advanced Remote Sensing Systems</w:t>
      </w:r>
    </w:p>
    <w:p>
      <w:pPr>
        <w:numPr>
          <w:ilvl w:val="0"/>
          <w:numId w:val="900"/>
        </w:numPr>
        <w:spacing w:before="0" w:after="0"/>
      </w:pPr>
      <w:r>
        <w:t>Synthetic Aperture Radar</w:t>
      </w:r>
    </w:p>
    <w:p>
      <w:pPr>
        <w:numPr>
          <w:ilvl w:val="1"/>
          <w:numId w:val="900"/>
        </w:numPr>
        <w:spacing w:before="0" w:after="0"/>
      </w:pPr>
      <w:r>
        <w:t>SAR Principles</w:t>
      </w:r>
    </w:p>
    <w:p>
      <w:pPr>
        <w:numPr>
          <w:ilvl w:val="2"/>
          <w:numId w:val="900"/>
        </w:numPr>
        <w:spacing w:before="0" w:after="0"/>
      </w:pPr>
      <w:r>
        <w:t>Synthetic Aperture Concept</w:t>
      </w:r>
    </w:p>
    <w:p>
      <w:pPr>
        <w:numPr>
          <w:ilvl w:val="2"/>
          <w:numId w:val="900"/>
        </w:numPr>
        <w:spacing w:before="0" w:after="0"/>
      </w:pPr>
      <w:r>
        <w:t>Range and Azimuth Resolution</w:t>
      </w:r>
    </w:p>
    <w:p>
      <w:pPr>
        <w:numPr>
          <w:ilvl w:val="2"/>
          <w:numId w:val="900"/>
        </w:numPr>
        <w:spacing w:before="0" w:after="0"/>
      </w:pPr>
      <w:r>
        <w:t>Doppler Processing</w:t>
      </w:r>
    </w:p>
    <w:p>
      <w:pPr>
        <w:numPr>
          <w:ilvl w:val="1"/>
          <w:numId w:val="900"/>
        </w:numPr>
        <w:spacing w:before="0" w:after="0"/>
      </w:pPr>
      <w:r>
        <w:t>SAR System Parameters</w:t>
      </w:r>
    </w:p>
    <w:p>
      <w:pPr>
        <w:numPr>
          <w:ilvl w:val="2"/>
          <w:numId w:val="900"/>
        </w:numPr>
        <w:spacing w:before="0" w:after="0"/>
      </w:pPr>
      <w:r>
        <w:t>Frequency Bands</w:t>
      </w:r>
    </w:p>
    <w:p>
      <w:pPr>
        <w:numPr>
          <w:ilvl w:val="2"/>
          <w:numId w:val="900"/>
        </w:numPr>
        <w:spacing w:before="0" w:after="0"/>
      </w:pPr>
      <w:r>
        <w:t>Polarization Modes</w:t>
      </w:r>
    </w:p>
    <w:p>
      <w:pPr>
        <w:numPr>
          <w:ilvl w:val="3"/>
          <w:numId w:val="900"/>
        </w:numPr>
        <w:spacing w:before="0" w:after="0"/>
      </w:pPr>
      <w:r>
        <w:t>Single Polarization</w:t>
      </w:r>
    </w:p>
    <w:p>
      <w:pPr>
        <w:numPr>
          <w:ilvl w:val="3"/>
          <w:numId w:val="900"/>
        </w:numPr>
        <w:spacing w:before="0" w:after="0"/>
      </w:pPr>
      <w:r>
        <w:t>Dual Polarization</w:t>
      </w:r>
    </w:p>
    <w:p>
      <w:pPr>
        <w:numPr>
          <w:ilvl w:val="3"/>
          <w:numId w:val="900"/>
        </w:numPr>
        <w:spacing w:before="0" w:after="0"/>
      </w:pPr>
      <w:r>
        <w:t>Quad Polarization</w:t>
      </w:r>
    </w:p>
    <w:p>
      <w:pPr>
        <w:numPr>
          <w:ilvl w:val="2"/>
          <w:numId w:val="900"/>
        </w:numPr>
        <w:spacing w:before="0" w:after="0"/>
      </w:pPr>
      <w:r>
        <w:t>Incidence Angles</w:t>
      </w:r>
    </w:p>
    <w:p>
      <w:pPr>
        <w:numPr>
          <w:ilvl w:val="2"/>
          <w:numId w:val="900"/>
        </w:numPr>
        <w:spacing w:before="0" w:after="0"/>
      </w:pPr>
      <w:r>
        <w:t>Look Directions</w:t>
      </w:r>
    </w:p>
    <w:p>
      <w:pPr>
        <w:numPr>
          <w:ilvl w:val="1"/>
          <w:numId w:val="900"/>
        </w:numPr>
        <w:spacing w:before="0" w:after="0"/>
      </w:pPr>
      <w:r>
        <w:t>SAR Imaging Modes</w:t>
      </w:r>
    </w:p>
    <w:p>
      <w:pPr>
        <w:numPr>
          <w:ilvl w:val="2"/>
          <w:numId w:val="900"/>
        </w:numPr>
        <w:spacing w:before="0" w:after="0"/>
      </w:pPr>
      <w:r>
        <w:t>Stripmap Mode</w:t>
      </w:r>
    </w:p>
    <w:p>
      <w:pPr>
        <w:numPr>
          <w:ilvl w:val="2"/>
          <w:numId w:val="900"/>
        </w:numPr>
        <w:spacing w:before="0" w:after="0"/>
      </w:pPr>
      <w:r>
        <w:t>ScanSAR Mode</w:t>
      </w:r>
    </w:p>
    <w:p>
      <w:pPr>
        <w:numPr>
          <w:ilvl w:val="2"/>
          <w:numId w:val="900"/>
        </w:numPr>
        <w:spacing w:before="0" w:after="0"/>
      </w:pPr>
      <w:r>
        <w:t>Spotlight Mode</w:t>
      </w:r>
    </w:p>
    <w:p>
      <w:pPr>
        <w:numPr>
          <w:ilvl w:val="2"/>
          <w:numId w:val="900"/>
        </w:numPr>
        <w:spacing w:before="0" w:after="0"/>
      </w:pPr>
      <w:r>
        <w:t>TOPS Mode</w:t>
      </w:r>
    </w:p>
    <w:p>
      <w:pPr>
        <w:numPr>
          <w:ilvl w:val="1"/>
          <w:numId w:val="900"/>
        </w:numPr>
        <w:spacing w:before="0" w:after="0"/>
      </w:pPr>
      <w:r>
        <w:t>SAR Image Characteristics</w:t>
      </w:r>
    </w:p>
    <w:p>
      <w:pPr>
        <w:numPr>
          <w:ilvl w:val="2"/>
          <w:numId w:val="900"/>
        </w:numPr>
        <w:spacing w:before="0" w:after="0"/>
      </w:pPr>
      <w:r>
        <w:t>Speckle Noise</w:t>
      </w:r>
    </w:p>
    <w:p>
      <w:pPr>
        <w:numPr>
          <w:ilvl w:val="2"/>
          <w:numId w:val="900"/>
        </w:numPr>
        <w:spacing w:before="0" w:after="0"/>
      </w:pPr>
      <w:r>
        <w:t>Geometric Distortions</w:t>
      </w:r>
    </w:p>
    <w:p>
      <w:pPr>
        <w:numPr>
          <w:ilvl w:val="3"/>
          <w:numId w:val="900"/>
        </w:numPr>
        <w:spacing w:before="0" w:after="0"/>
      </w:pPr>
      <w:r>
        <w:t>Foreshortening</w:t>
      </w:r>
    </w:p>
    <w:p>
      <w:pPr>
        <w:numPr>
          <w:ilvl w:val="3"/>
          <w:numId w:val="900"/>
        </w:numPr>
        <w:spacing w:before="0" w:after="0"/>
      </w:pPr>
      <w:r>
        <w:t>Layover</w:t>
      </w:r>
    </w:p>
    <w:p>
      <w:pPr>
        <w:numPr>
          <w:ilvl w:val="3"/>
          <w:numId w:val="900"/>
        </w:numPr>
        <w:spacing w:before="0" w:after="0"/>
      </w:pPr>
      <w:r>
        <w:t>Shadow</w:t>
      </w:r>
    </w:p>
    <w:p>
      <w:pPr>
        <w:numPr>
          <w:ilvl w:val="2"/>
          <w:numId w:val="900"/>
        </w:numPr>
        <w:spacing w:before="0" w:after="0"/>
      </w:pPr>
      <w:r>
        <w:t>Radiometric Properties</w:t>
      </w:r>
    </w:p>
    <w:p>
      <w:pPr>
        <w:numPr>
          <w:ilvl w:val="1"/>
          <w:numId w:val="900"/>
        </w:numPr>
        <w:spacing w:before="0" w:after="0"/>
      </w:pPr>
      <w:r>
        <w:t>SAR Data Processing</w:t>
      </w:r>
    </w:p>
    <w:p>
      <w:pPr>
        <w:numPr>
          <w:ilvl w:val="2"/>
          <w:numId w:val="900"/>
        </w:numPr>
        <w:spacing w:before="0" w:after="0"/>
      </w:pPr>
      <w:r>
        <w:t>Raw Data Processing</w:t>
      </w:r>
    </w:p>
    <w:p>
      <w:pPr>
        <w:numPr>
          <w:ilvl w:val="2"/>
          <w:numId w:val="900"/>
        </w:numPr>
        <w:spacing w:before="0" w:after="0"/>
      </w:pPr>
      <w:r>
        <w:t>Focusing Algorithms</w:t>
      </w:r>
    </w:p>
    <w:p>
      <w:pPr>
        <w:numPr>
          <w:ilvl w:val="2"/>
          <w:numId w:val="900"/>
        </w:numPr>
        <w:spacing w:before="0" w:after="0"/>
      </w:pPr>
      <w:r>
        <w:t>Geocoding</w:t>
      </w:r>
    </w:p>
    <w:p>
      <w:pPr>
        <w:numPr>
          <w:ilvl w:val="2"/>
          <w:numId w:val="900"/>
        </w:numPr>
        <w:spacing w:before="0" w:after="0"/>
      </w:pPr>
      <w:r>
        <w:t>Speckle Filtering</w:t>
      </w:r>
    </w:p>
    <w:p>
      <w:pPr>
        <w:numPr>
          <w:ilvl w:val="1"/>
          <w:numId w:val="900"/>
        </w:numPr>
        <w:spacing w:before="0" w:after="0"/>
      </w:pPr>
      <w:r>
        <w:t>Polarimetric SAR</w:t>
      </w:r>
    </w:p>
    <w:p>
      <w:pPr>
        <w:numPr>
          <w:ilvl w:val="2"/>
          <w:numId w:val="900"/>
        </w:numPr>
        <w:spacing w:before="0" w:after="0"/>
      </w:pPr>
      <w:r>
        <w:t>Polarization Theory</w:t>
      </w:r>
    </w:p>
    <w:p>
      <w:pPr>
        <w:numPr>
          <w:ilvl w:val="2"/>
          <w:numId w:val="900"/>
        </w:numPr>
        <w:spacing w:before="0" w:after="0"/>
      </w:pPr>
      <w:r>
        <w:t>Scattering Mechanisms</w:t>
      </w:r>
    </w:p>
    <w:p>
      <w:pPr>
        <w:numPr>
          <w:ilvl w:val="2"/>
          <w:numId w:val="900"/>
        </w:numPr>
        <w:spacing w:before="0" w:after="0"/>
      </w:pPr>
      <w:r>
        <w:t>Polarimetric Decompositions</w:t>
      </w:r>
    </w:p>
    <w:p>
      <w:pPr>
        <w:numPr>
          <w:ilvl w:val="2"/>
          <w:numId w:val="900"/>
        </w:numPr>
        <w:spacing w:before="0" w:after="0"/>
      </w:pPr>
      <w:r>
        <w:t>Target Classification</w:t>
      </w:r>
    </w:p>
    <w:p>
      <w:pPr>
        <w:numPr>
          <w:ilvl w:val="1"/>
          <w:numId w:val="900"/>
        </w:numPr>
        <w:spacing w:before="0" w:after="0"/>
      </w:pPr>
      <w:r>
        <w:t>Interferometric SAR</w:t>
      </w:r>
    </w:p>
    <w:p>
      <w:pPr>
        <w:numPr>
          <w:ilvl w:val="2"/>
          <w:numId w:val="900"/>
        </w:numPr>
        <w:spacing w:before="0" w:after="0"/>
      </w:pPr>
      <w:r>
        <w:t>InSAR Principles</w:t>
      </w:r>
    </w:p>
    <w:p>
      <w:pPr>
        <w:numPr>
          <w:ilvl w:val="2"/>
          <w:numId w:val="900"/>
        </w:numPr>
        <w:spacing w:before="0" w:after="0"/>
      </w:pPr>
      <w:r>
        <w:t>Baseline Considerations</w:t>
      </w:r>
    </w:p>
    <w:p>
      <w:pPr>
        <w:numPr>
          <w:ilvl w:val="2"/>
          <w:numId w:val="900"/>
        </w:numPr>
        <w:spacing w:before="0" w:after="0"/>
      </w:pPr>
      <w:r>
        <w:t>Phase Unwrapping</w:t>
      </w:r>
    </w:p>
    <w:p>
      <w:pPr>
        <w:numPr>
          <w:ilvl w:val="2"/>
          <w:numId w:val="900"/>
        </w:numPr>
        <w:spacing w:before="0" w:after="0"/>
      </w:pPr>
      <w:r>
        <w:t>Digital Elevation Model Generation</w:t>
      </w:r>
    </w:p>
    <w:p>
      <w:pPr>
        <w:numPr>
          <w:ilvl w:val="2"/>
          <w:numId w:val="900"/>
        </w:numPr>
        <w:spacing w:before="0" w:after="0"/>
      </w:pPr>
      <w:r>
        <w:t>Differential InSAR</w:t>
      </w:r>
    </w:p>
    <w:p>
      <w:pPr>
        <w:numPr>
          <w:ilvl w:val="2"/>
          <w:numId w:val="900"/>
        </w:numPr>
        <w:spacing w:before="0" w:after="0"/>
      </w:pPr>
      <w:r>
        <w:t>Persistent Scatterer Interferometry</w:t>
      </w:r>
    </w:p>
    <w:p>
      <w:pPr>
        <w:numPr>
          <w:ilvl w:val="2"/>
          <w:numId w:val="900"/>
        </w:numPr>
        <w:spacing w:before="0" w:after="0"/>
      </w:pPr>
      <w:r>
        <w:t>Small Baseline Subset</w:t>
      </w:r>
    </w:p>
    <w:p>
      <w:pPr>
        <w:numPr>
          <w:ilvl w:val="0"/>
          <w:numId w:val="900"/>
        </w:numPr>
        <w:spacing w:before="0" w:after="0"/>
      </w:pPr>
      <w:r>
        <w:t>Lidar Systems</w:t>
      </w:r>
    </w:p>
    <w:p>
      <w:pPr>
        <w:numPr>
          <w:ilvl w:val="1"/>
          <w:numId w:val="900"/>
        </w:numPr>
        <w:spacing w:before="0" w:after="0"/>
      </w:pPr>
      <w:r>
        <w:t>Lidar Principles</w:t>
      </w:r>
    </w:p>
    <w:p>
      <w:pPr>
        <w:numPr>
          <w:ilvl w:val="2"/>
          <w:numId w:val="900"/>
        </w:numPr>
        <w:spacing w:before="0" w:after="0"/>
      </w:pPr>
      <w:r>
        <w:t>Time-of-Flight Measurement</w:t>
      </w:r>
    </w:p>
    <w:p>
      <w:pPr>
        <w:numPr>
          <w:ilvl w:val="2"/>
          <w:numId w:val="900"/>
        </w:numPr>
        <w:spacing w:before="0" w:after="0"/>
      </w:pPr>
      <w:r>
        <w:t>Laser Pulse Characteristics</w:t>
      </w:r>
    </w:p>
    <w:p>
      <w:pPr>
        <w:numPr>
          <w:ilvl w:val="2"/>
          <w:numId w:val="900"/>
        </w:numPr>
        <w:spacing w:before="0" w:after="0"/>
      </w:pPr>
      <w:r>
        <w:t>Range Equation</w:t>
      </w:r>
    </w:p>
    <w:p>
      <w:pPr>
        <w:numPr>
          <w:ilvl w:val="1"/>
          <w:numId w:val="900"/>
        </w:numPr>
        <w:spacing w:before="0" w:after="0"/>
      </w:pPr>
      <w:r>
        <w:t>Lidar System Components</w:t>
      </w:r>
    </w:p>
    <w:p>
      <w:pPr>
        <w:numPr>
          <w:ilvl w:val="2"/>
          <w:numId w:val="900"/>
        </w:numPr>
        <w:spacing w:before="0" w:after="0"/>
      </w:pPr>
      <w:r>
        <w:t>Laser Sources</w:t>
      </w:r>
    </w:p>
    <w:p>
      <w:pPr>
        <w:numPr>
          <w:ilvl w:val="2"/>
          <w:numId w:val="900"/>
        </w:numPr>
        <w:spacing w:before="0" w:after="0"/>
      </w:pPr>
      <w:r>
        <w:t>Scanner Systems</w:t>
      </w:r>
    </w:p>
    <w:p>
      <w:pPr>
        <w:numPr>
          <w:ilvl w:val="2"/>
          <w:numId w:val="900"/>
        </w:numPr>
        <w:spacing w:before="0" w:after="0"/>
      </w:pPr>
      <w:r>
        <w:t>Photodetectors</w:t>
      </w:r>
    </w:p>
    <w:p>
      <w:pPr>
        <w:numPr>
          <w:ilvl w:val="2"/>
          <w:numId w:val="900"/>
        </w:numPr>
        <w:spacing w:before="0" w:after="0"/>
      </w:pPr>
      <w:r>
        <w:t>GPS/INS Integration</w:t>
      </w:r>
    </w:p>
    <w:p>
      <w:pPr>
        <w:numPr>
          <w:ilvl w:val="1"/>
          <w:numId w:val="900"/>
        </w:numPr>
        <w:spacing w:before="0" w:after="0"/>
      </w:pPr>
      <w:r>
        <w:t>Airborne Lidar Systems</w:t>
      </w:r>
    </w:p>
    <w:p>
      <w:pPr>
        <w:numPr>
          <w:ilvl w:val="2"/>
          <w:numId w:val="900"/>
        </w:numPr>
        <w:spacing w:before="0" w:after="0"/>
      </w:pPr>
      <w:r>
        <w:t>Discrete Return Lidar</w:t>
      </w:r>
    </w:p>
    <w:p>
      <w:pPr>
        <w:numPr>
          <w:ilvl w:val="2"/>
          <w:numId w:val="900"/>
        </w:numPr>
        <w:spacing w:before="0" w:after="0"/>
      </w:pPr>
      <w:r>
        <w:t>Full Waveform Lidar</w:t>
      </w:r>
    </w:p>
    <w:p>
      <w:pPr>
        <w:numPr>
          <w:ilvl w:val="2"/>
          <w:numId w:val="900"/>
        </w:numPr>
        <w:spacing w:before="0" w:after="0"/>
      </w:pPr>
      <w:r>
        <w:t>Flight Planning</w:t>
      </w:r>
    </w:p>
    <w:p>
      <w:pPr>
        <w:numPr>
          <w:ilvl w:val="2"/>
          <w:numId w:val="900"/>
        </w:numPr>
        <w:spacing w:before="0" w:after="0"/>
      </w:pPr>
      <w:r>
        <w:t>Data Acquisition Parameters</w:t>
      </w:r>
    </w:p>
    <w:p>
      <w:pPr>
        <w:numPr>
          <w:ilvl w:val="1"/>
          <w:numId w:val="900"/>
        </w:numPr>
        <w:spacing w:before="0" w:after="0"/>
      </w:pPr>
      <w:r>
        <w:t>Terrestrial Laser Scanning</w:t>
      </w:r>
    </w:p>
    <w:p>
      <w:pPr>
        <w:numPr>
          <w:ilvl w:val="2"/>
          <w:numId w:val="900"/>
        </w:numPr>
        <w:spacing w:before="0" w:after="0"/>
      </w:pPr>
      <w:r>
        <w:t>Static Scanning</w:t>
      </w:r>
    </w:p>
    <w:p>
      <w:pPr>
        <w:numPr>
          <w:ilvl w:val="2"/>
          <w:numId w:val="900"/>
        </w:numPr>
        <w:spacing w:before="0" w:after="0"/>
      </w:pPr>
      <w:r>
        <w:t>Mobile Mapping</w:t>
      </w:r>
    </w:p>
    <w:p>
      <w:pPr>
        <w:numPr>
          <w:ilvl w:val="2"/>
          <w:numId w:val="900"/>
        </w:numPr>
        <w:spacing w:before="0" w:after="0"/>
      </w:pPr>
      <w:r>
        <w:t>Registration Techniques</w:t>
      </w:r>
    </w:p>
    <w:p>
      <w:pPr>
        <w:numPr>
          <w:ilvl w:val="1"/>
          <w:numId w:val="900"/>
        </w:numPr>
        <w:spacing w:before="0" w:after="0"/>
      </w:pPr>
      <w:r>
        <w:t>Bathymetric Lidar</w:t>
      </w:r>
    </w:p>
    <w:p>
      <w:pPr>
        <w:numPr>
          <w:ilvl w:val="2"/>
          <w:numId w:val="900"/>
        </w:numPr>
        <w:spacing w:before="0" w:after="0"/>
      </w:pPr>
      <w:r>
        <w:t>Airborne Laser Bathymetry</w:t>
      </w:r>
    </w:p>
    <w:p>
      <w:pPr>
        <w:numPr>
          <w:ilvl w:val="2"/>
          <w:numId w:val="900"/>
        </w:numPr>
        <w:spacing w:before="0" w:after="0"/>
      </w:pPr>
      <w:r>
        <w:t>Water Penetration</w:t>
      </w:r>
    </w:p>
    <w:p>
      <w:pPr>
        <w:numPr>
          <w:ilvl w:val="2"/>
          <w:numId w:val="900"/>
        </w:numPr>
        <w:spacing w:before="0" w:after="0"/>
      </w:pPr>
      <w:r>
        <w:t>Bottom Detection</w:t>
      </w:r>
    </w:p>
    <w:p>
      <w:pPr>
        <w:numPr>
          <w:ilvl w:val="1"/>
          <w:numId w:val="900"/>
        </w:numPr>
        <w:spacing w:before="0" w:after="0"/>
      </w:pPr>
      <w:r>
        <w:t>Lidar Data Products</w:t>
      </w:r>
    </w:p>
    <w:p>
      <w:pPr>
        <w:numPr>
          <w:ilvl w:val="2"/>
          <w:numId w:val="900"/>
        </w:numPr>
        <w:spacing w:before="0" w:after="0"/>
      </w:pPr>
      <w:r>
        <w:t>Point Clouds</w:t>
      </w:r>
    </w:p>
    <w:p>
      <w:pPr>
        <w:numPr>
          <w:ilvl w:val="2"/>
          <w:numId w:val="900"/>
        </w:numPr>
        <w:spacing w:before="0" w:after="0"/>
      </w:pPr>
      <w:r>
        <w:t>Digital Elevation Models</w:t>
      </w:r>
    </w:p>
    <w:p>
      <w:pPr>
        <w:numPr>
          <w:ilvl w:val="2"/>
          <w:numId w:val="900"/>
        </w:numPr>
        <w:spacing w:before="0" w:after="0"/>
      </w:pPr>
      <w:r>
        <w:t>Digital Surface Models</w:t>
      </w:r>
    </w:p>
    <w:p>
      <w:pPr>
        <w:numPr>
          <w:ilvl w:val="2"/>
          <w:numId w:val="900"/>
        </w:numPr>
        <w:spacing w:before="0" w:after="0"/>
      </w:pPr>
      <w:r>
        <w:t>Canopy Height Models</w:t>
      </w:r>
    </w:p>
    <w:p>
      <w:pPr>
        <w:numPr>
          <w:ilvl w:val="2"/>
          <w:numId w:val="900"/>
        </w:numPr>
        <w:spacing w:before="0" w:after="0"/>
      </w:pPr>
      <w:r>
        <w:t>Intensity Images</w:t>
      </w:r>
    </w:p>
    <w:p>
      <w:pPr>
        <w:numPr>
          <w:ilvl w:val="1"/>
          <w:numId w:val="900"/>
        </w:numPr>
        <w:spacing w:before="0" w:after="0"/>
      </w:pPr>
      <w:r>
        <w:t>Lidar Data Processing</w:t>
      </w:r>
    </w:p>
    <w:p>
      <w:pPr>
        <w:numPr>
          <w:ilvl w:val="2"/>
          <w:numId w:val="900"/>
        </w:numPr>
        <w:spacing w:before="0" w:after="0"/>
      </w:pPr>
      <w:r>
        <w:t>Point Cloud Filtering</w:t>
      </w:r>
    </w:p>
    <w:p>
      <w:pPr>
        <w:numPr>
          <w:ilvl w:val="2"/>
          <w:numId w:val="900"/>
        </w:numPr>
        <w:spacing w:before="0" w:after="0"/>
      </w:pPr>
      <w:r>
        <w:t>Ground Point Classification</w:t>
      </w:r>
    </w:p>
    <w:p>
      <w:pPr>
        <w:numPr>
          <w:ilvl w:val="2"/>
          <w:numId w:val="900"/>
        </w:numPr>
        <w:spacing w:before="0" w:after="0"/>
      </w:pPr>
      <w:r>
        <w:t>Vegetation Analysis</w:t>
      </w:r>
    </w:p>
    <w:p>
      <w:pPr>
        <w:numPr>
          <w:ilvl w:val="2"/>
          <w:numId w:val="900"/>
        </w:numPr>
        <w:spacing w:before="0" w:after="0"/>
      </w:pPr>
      <w:r>
        <w:t>Building Extraction</w:t>
      </w:r>
    </w:p>
    <w:p>
      <w:pPr>
        <w:numPr>
          <w:ilvl w:val="0"/>
          <w:numId w:val="900"/>
        </w:numPr>
        <w:spacing w:before="0" w:after="0"/>
      </w:pPr>
      <w:r>
        <w:t>Thermal Remote Sensing</w:t>
      </w:r>
    </w:p>
    <w:p>
      <w:pPr>
        <w:numPr>
          <w:ilvl w:val="1"/>
          <w:numId w:val="900"/>
        </w:numPr>
        <w:spacing w:before="0" w:after="0"/>
      </w:pPr>
      <w:r>
        <w:t>Thermal Radiation Principles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Planck's Law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1"/>
          <w:numId w:val="900"/>
        </w:numPr>
        <w:spacing w:before="0" w:after="0"/>
      </w:pPr>
      <w:r>
        <w:t>Thermal Properties of Materials</w:t>
      </w:r>
    </w:p>
    <w:p>
      <w:pPr>
        <w:numPr>
          <w:ilvl w:val="2"/>
          <w:numId w:val="900"/>
        </w:numPr>
        <w:spacing w:before="0" w:after="0"/>
      </w:pPr>
      <w:r>
        <w:t>Emissivity</w:t>
      </w:r>
    </w:p>
    <w:p>
      <w:pPr>
        <w:numPr>
          <w:ilvl w:val="2"/>
          <w:numId w:val="900"/>
        </w:numPr>
        <w:spacing w:before="0" w:after="0"/>
      </w:pPr>
      <w:r>
        <w:t>Thermal Inertia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Thermal Image Characteristics</w:t>
      </w:r>
    </w:p>
    <w:p>
      <w:pPr>
        <w:numPr>
          <w:ilvl w:val="2"/>
          <w:numId w:val="900"/>
        </w:numPr>
        <w:spacing w:before="0" w:after="0"/>
      </w:pPr>
      <w:r>
        <w:t>Temperature Retrieval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Emissivity Corrections</w:t>
      </w:r>
    </w:p>
    <w:p>
      <w:pPr>
        <w:numPr>
          <w:ilvl w:val="1"/>
          <w:numId w:val="900"/>
        </w:numPr>
        <w:spacing w:before="0" w:after="0"/>
      </w:pPr>
      <w:r>
        <w:t>Diurnal Temperature Variations</w:t>
      </w:r>
    </w:p>
    <w:p>
      <w:pPr>
        <w:numPr>
          <w:ilvl w:val="2"/>
          <w:numId w:val="900"/>
        </w:numPr>
        <w:spacing w:before="0" w:after="0"/>
      </w:pPr>
      <w:r>
        <w:t>Heating and Cooling Cycles</w:t>
      </w:r>
    </w:p>
    <w:p>
      <w:pPr>
        <w:numPr>
          <w:ilvl w:val="2"/>
          <w:numId w:val="900"/>
        </w:numPr>
        <w:spacing w:before="0" w:after="0"/>
      </w:pPr>
      <w:r>
        <w:t>Thermal Lag Effects</w:t>
      </w:r>
    </w:p>
    <w:p>
      <w:pPr>
        <w:numPr>
          <w:ilvl w:val="2"/>
          <w:numId w:val="900"/>
        </w:numPr>
        <w:spacing w:before="0" w:after="0"/>
      </w:pPr>
      <w:r>
        <w:t>Material-Specific Responses</w:t>
      </w:r>
    </w:p>
    <w:p>
      <w:pPr>
        <w:numPr>
          <w:ilvl w:val="1"/>
          <w:numId w:val="900"/>
        </w:numPr>
        <w:spacing w:before="0" w:after="0"/>
      </w:pPr>
      <w:r>
        <w:t>Thermal Data Processing</w:t>
      </w:r>
    </w:p>
    <w:p>
      <w:pPr>
        <w:numPr>
          <w:ilvl w:val="2"/>
          <w:numId w:val="900"/>
        </w:numPr>
        <w:spacing w:before="0" w:after="0"/>
      </w:pPr>
      <w:r>
        <w:t>Radiometric Calibration</w:t>
      </w:r>
    </w:p>
    <w:p>
      <w:pPr>
        <w:numPr>
          <w:ilvl w:val="2"/>
          <w:numId w:val="900"/>
        </w:numPr>
        <w:spacing w:before="0" w:after="0"/>
      </w:pPr>
      <w:r>
        <w:t>Atmospheric Correction</w:t>
      </w:r>
    </w:p>
    <w:p>
      <w:pPr>
        <w:numPr>
          <w:ilvl w:val="2"/>
          <w:numId w:val="900"/>
        </w:numPr>
        <w:spacing w:before="0" w:after="0"/>
      </w:pPr>
      <w:r>
        <w:t>Temperature Conversion</w:t>
      </w:r>
    </w:p>
    <w:p>
      <w:pPr>
        <w:numPr>
          <w:ilvl w:val="2"/>
          <w:numId w:val="900"/>
        </w:numPr>
        <w:spacing w:before="0" w:after="0"/>
      </w:pPr>
      <w:r>
        <w:t>Emissivity Separation</w:t>
      </w:r>
    </w:p>
    <w:p>
      <w:pPr>
        <w:numPr>
          <w:ilvl w:val="0"/>
          <w:numId w:val="900"/>
        </w:numPr>
        <w:spacing w:before="0" w:after="0"/>
      </w:pPr>
      <w:r>
        <w:t>Hyperspectral Remote Sensing</w:t>
      </w:r>
    </w:p>
    <w:p>
      <w:pPr>
        <w:numPr>
          <w:ilvl w:val="1"/>
          <w:numId w:val="900"/>
        </w:numPr>
        <w:spacing w:before="0" w:after="0"/>
      </w:pPr>
      <w:r>
        <w:t>Hyperspectral Concepts</w:t>
      </w:r>
    </w:p>
    <w:p>
      <w:pPr>
        <w:numPr>
          <w:ilvl w:val="2"/>
          <w:numId w:val="900"/>
        </w:numPr>
        <w:spacing w:before="0" w:after="0"/>
      </w:pPr>
      <w:r>
        <w:t>Spectral Resolution</w:t>
      </w:r>
    </w:p>
    <w:p>
      <w:pPr>
        <w:numPr>
          <w:ilvl w:val="2"/>
          <w:numId w:val="900"/>
        </w:numPr>
        <w:spacing w:before="0" w:after="0"/>
      </w:pPr>
      <w:r>
        <w:t>Spectral Sampling</w:t>
      </w:r>
    </w:p>
    <w:p>
      <w:pPr>
        <w:numPr>
          <w:ilvl w:val="2"/>
          <w:numId w:val="900"/>
        </w:numPr>
        <w:spacing w:before="0" w:after="0"/>
      </w:pPr>
      <w:r>
        <w:t>Data Cube Structure</w:t>
      </w:r>
    </w:p>
    <w:p>
      <w:pPr>
        <w:numPr>
          <w:ilvl w:val="1"/>
          <w:numId w:val="900"/>
        </w:numPr>
        <w:spacing w:before="0" w:after="0"/>
      </w:pPr>
      <w:r>
        <w:t>Hyperspectral Sensors</w:t>
      </w:r>
    </w:p>
    <w:p>
      <w:pPr>
        <w:numPr>
          <w:ilvl w:val="2"/>
          <w:numId w:val="900"/>
        </w:numPr>
        <w:spacing w:before="0" w:after="0"/>
      </w:pPr>
      <w:r>
        <w:t>Whiskbroom Systems</w:t>
      </w:r>
    </w:p>
    <w:p>
      <w:pPr>
        <w:numPr>
          <w:ilvl w:val="2"/>
          <w:numId w:val="900"/>
        </w:numPr>
        <w:spacing w:before="0" w:after="0"/>
      </w:pPr>
      <w:r>
        <w:t>Pushbroom Systems</w:t>
      </w:r>
    </w:p>
    <w:p>
      <w:pPr>
        <w:numPr>
          <w:ilvl w:val="2"/>
          <w:numId w:val="900"/>
        </w:numPr>
        <w:spacing w:before="0" w:after="0"/>
      </w:pPr>
      <w:r>
        <w:t>Snapshot Systems</w:t>
      </w:r>
    </w:p>
    <w:p>
      <w:pPr>
        <w:numPr>
          <w:ilvl w:val="1"/>
          <w:numId w:val="900"/>
        </w:numPr>
        <w:spacing w:before="0" w:after="0"/>
      </w:pPr>
      <w:r>
        <w:t>Spectral Libraries</w:t>
      </w:r>
    </w:p>
    <w:p>
      <w:pPr>
        <w:numPr>
          <w:ilvl w:val="2"/>
          <w:numId w:val="900"/>
        </w:numPr>
        <w:spacing w:before="0" w:after="0"/>
      </w:pPr>
      <w:r>
        <w:t>Reference Spectra</w:t>
      </w:r>
    </w:p>
    <w:p>
      <w:pPr>
        <w:numPr>
          <w:ilvl w:val="2"/>
          <w:numId w:val="900"/>
        </w:numPr>
        <w:spacing w:before="0" w:after="0"/>
      </w:pPr>
      <w:r>
        <w:t>Spectral Databases</w:t>
      </w:r>
    </w:p>
    <w:p>
      <w:pPr>
        <w:numPr>
          <w:ilvl w:val="2"/>
          <w:numId w:val="900"/>
        </w:numPr>
        <w:spacing w:before="0" w:after="0"/>
      </w:pPr>
      <w:r>
        <w:t>Field Spectroscopy</w:t>
      </w:r>
    </w:p>
    <w:p>
      <w:pPr>
        <w:numPr>
          <w:ilvl w:val="1"/>
          <w:numId w:val="900"/>
        </w:numPr>
        <w:spacing w:before="0" w:after="0"/>
      </w:pPr>
      <w:r>
        <w:t>Hyperspectral Data Processing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Atmospheric Correction</w:t>
      </w:r>
    </w:p>
    <w:p>
      <w:pPr>
        <w:numPr>
          <w:ilvl w:val="1"/>
          <w:numId w:val="900"/>
        </w:numPr>
        <w:spacing w:before="0" w:after="0"/>
      </w:pPr>
      <w:r>
        <w:t>Spectral Analysis Techniques</w:t>
      </w:r>
    </w:p>
    <w:p>
      <w:pPr>
        <w:numPr>
          <w:ilvl w:val="2"/>
          <w:numId w:val="900"/>
        </w:numPr>
        <w:spacing w:before="0" w:after="0"/>
      </w:pPr>
      <w:r>
        <w:t>Spectral Angle Mapper</w:t>
      </w:r>
    </w:p>
    <w:p>
      <w:pPr>
        <w:numPr>
          <w:ilvl w:val="2"/>
          <w:numId w:val="900"/>
        </w:numPr>
        <w:spacing w:before="0" w:after="0"/>
      </w:pPr>
      <w:r>
        <w:t>Spectral Information Divergence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Spectral Feature Fitting</w:t>
      </w:r>
    </w:p>
    <w:p>
      <w:pPr>
        <w:numPr>
          <w:ilvl w:val="1"/>
          <w:numId w:val="900"/>
        </w:numPr>
        <w:spacing w:before="0" w:after="0"/>
      </w:pPr>
      <w:r>
        <w:t>Endmember Analysis</w:t>
      </w:r>
    </w:p>
    <w:p>
      <w:pPr>
        <w:numPr>
          <w:ilvl w:val="2"/>
          <w:numId w:val="900"/>
        </w:numPr>
        <w:spacing w:before="0" w:after="0"/>
      </w:pPr>
      <w:r>
        <w:t>Pure Pixel Identification</w:t>
      </w:r>
    </w:p>
    <w:p>
      <w:pPr>
        <w:numPr>
          <w:ilvl w:val="2"/>
          <w:numId w:val="900"/>
        </w:numPr>
        <w:spacing w:before="0" w:after="0"/>
      </w:pPr>
      <w:r>
        <w:t>Endmember Extraction</w:t>
      </w:r>
    </w:p>
    <w:p>
      <w:pPr>
        <w:numPr>
          <w:ilvl w:val="2"/>
          <w:numId w:val="900"/>
        </w:numPr>
        <w:spacing w:before="0" w:after="0"/>
      </w:pPr>
      <w:r>
        <w:t>Linear Spectral Unmixing</w:t>
      </w:r>
    </w:p>
    <w:p>
      <w:pPr>
        <w:numPr>
          <w:ilvl w:val="2"/>
          <w:numId w:val="900"/>
        </w:numPr>
        <w:spacing w:before="0" w:after="0"/>
      </w:pPr>
      <w:r>
        <w:t>Non-linear Unmixing</w:t>
      </w:r>
    </w:p>
    <w:p>
      <w:pPr>
        <w:numPr>
          <w:ilvl w:val="1"/>
          <w:numId w:val="900"/>
        </w:numPr>
        <w:spacing w:before="0" w:after="0"/>
      </w:pPr>
      <w:r>
        <w:t>Continuum Removal</w:t>
      </w:r>
    </w:p>
    <w:p>
      <w:pPr>
        <w:numPr>
          <w:ilvl w:val="2"/>
          <w:numId w:val="900"/>
        </w:numPr>
        <w:spacing w:before="0" w:after="0"/>
      </w:pPr>
      <w:r>
        <w:t>Continuum Definition</w:t>
      </w:r>
    </w:p>
    <w:p>
      <w:pPr>
        <w:numPr>
          <w:ilvl w:val="2"/>
          <w:numId w:val="900"/>
        </w:numPr>
        <w:spacing w:before="0" w:after="0"/>
      </w:pPr>
      <w:r>
        <w:t>Absorption Feature Analysis</w:t>
      </w:r>
    </w:p>
    <w:p>
      <w:pPr>
        <w:numPr>
          <w:ilvl w:val="2"/>
          <w:numId w:val="900"/>
        </w:numPr>
        <w:spacing w:before="0" w:after="0"/>
      </w:pPr>
      <w:r>
        <w:t>Band Depth Calculations</w:t>
      </w:r>
    </w:p>
    <w:p>
      <w:pPr>
        <w:pStyle w:val="Heading1"/>
      </w:pPr>
      <w:r>
        <w:t>Remote Sensing Applications</w:t>
      </w:r>
    </w:p>
    <w:p>
      <w:pPr>
        <w:numPr>
          <w:ilvl w:val="0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Crop Identification and Mapping</w:t>
      </w:r>
    </w:p>
    <w:p>
      <w:pPr>
        <w:numPr>
          <w:ilvl w:val="2"/>
          <w:numId w:val="900"/>
        </w:numPr>
        <w:spacing w:before="0" w:after="0"/>
      </w:pPr>
      <w:r>
        <w:t>Crop Type Classification</w:t>
      </w:r>
    </w:p>
    <w:p>
      <w:pPr>
        <w:numPr>
          <w:ilvl w:val="2"/>
          <w:numId w:val="900"/>
        </w:numPr>
        <w:spacing w:before="0" w:after="0"/>
      </w:pPr>
      <w:r>
        <w:t>Crop Area Estimation</w:t>
      </w:r>
    </w:p>
    <w:p>
      <w:pPr>
        <w:numPr>
          <w:ilvl w:val="2"/>
          <w:numId w:val="900"/>
        </w:numPr>
        <w:spacing w:before="0" w:after="0"/>
      </w:pPr>
      <w:r>
        <w:t>Cropping Pattern Analysis</w:t>
      </w:r>
    </w:p>
    <w:p>
      <w:pPr>
        <w:numPr>
          <w:ilvl w:val="1"/>
          <w:numId w:val="900"/>
        </w:numPr>
        <w:spacing w:before="0" w:after="0"/>
      </w:pPr>
      <w:r>
        <w:t>Crop Condition Monitoring</w:t>
      </w:r>
    </w:p>
    <w:p>
      <w:pPr>
        <w:numPr>
          <w:ilvl w:val="2"/>
          <w:numId w:val="900"/>
        </w:numPr>
        <w:spacing w:before="0" w:after="0"/>
      </w:pPr>
      <w:r>
        <w:t>Growth Stage Assessment</w:t>
      </w:r>
    </w:p>
    <w:p>
      <w:pPr>
        <w:numPr>
          <w:ilvl w:val="2"/>
          <w:numId w:val="900"/>
        </w:numPr>
        <w:spacing w:before="0" w:after="0"/>
      </w:pPr>
      <w:r>
        <w:t>Stress Detection</w:t>
      </w:r>
    </w:p>
    <w:p>
      <w:pPr>
        <w:numPr>
          <w:ilvl w:val="3"/>
          <w:numId w:val="900"/>
        </w:numPr>
        <w:spacing w:before="0" w:after="0"/>
      </w:pPr>
      <w:r>
        <w:t>Water Stress</w:t>
      </w:r>
    </w:p>
    <w:p>
      <w:pPr>
        <w:numPr>
          <w:ilvl w:val="3"/>
          <w:numId w:val="900"/>
        </w:numPr>
        <w:spacing w:before="0" w:after="0"/>
      </w:pPr>
      <w:r>
        <w:t>Nutrient Stress</w:t>
      </w:r>
    </w:p>
    <w:p>
      <w:pPr>
        <w:numPr>
          <w:ilvl w:val="3"/>
          <w:numId w:val="900"/>
        </w:numPr>
        <w:spacing w:before="0" w:after="0"/>
      </w:pPr>
      <w:r>
        <w:t>Disease Stress</w:t>
      </w:r>
    </w:p>
    <w:p>
      <w:pPr>
        <w:numPr>
          <w:ilvl w:val="3"/>
          <w:numId w:val="900"/>
        </w:numPr>
        <w:spacing w:before="0" w:after="0"/>
      </w:pPr>
      <w:r>
        <w:t>Pest Damage</w:t>
      </w:r>
    </w:p>
    <w:p>
      <w:pPr>
        <w:numPr>
          <w:ilvl w:val="2"/>
          <w:numId w:val="900"/>
        </w:numPr>
        <w:spacing w:before="0" w:after="0"/>
      </w:pPr>
      <w:r>
        <w:t>Phenological Monitoring</w:t>
      </w:r>
    </w:p>
    <w:p>
      <w:pPr>
        <w:numPr>
          <w:ilvl w:val="1"/>
          <w:numId w:val="900"/>
        </w:numPr>
        <w:spacing w:before="0" w:after="0"/>
      </w:pPr>
      <w:r>
        <w:t>Yield Estimation</w:t>
      </w:r>
    </w:p>
    <w:p>
      <w:pPr>
        <w:numPr>
          <w:ilvl w:val="2"/>
          <w:numId w:val="900"/>
        </w:numPr>
        <w:spacing w:before="0" w:after="0"/>
      </w:pPr>
      <w:r>
        <w:t>Empirical Models</w:t>
      </w:r>
    </w:p>
    <w:p>
      <w:pPr>
        <w:numPr>
          <w:ilvl w:val="2"/>
          <w:numId w:val="900"/>
        </w:numPr>
        <w:spacing w:before="0" w:after="0"/>
      </w:pPr>
      <w:r>
        <w:t>Process-Based Models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Soil Property Assessment</w:t>
      </w:r>
    </w:p>
    <w:p>
      <w:pPr>
        <w:numPr>
          <w:ilvl w:val="2"/>
          <w:numId w:val="900"/>
        </w:numPr>
        <w:spacing w:before="0" w:after="0"/>
      </w:pPr>
      <w:r>
        <w:t>Soil Moisture Monitoring</w:t>
      </w:r>
    </w:p>
    <w:p>
      <w:pPr>
        <w:numPr>
          <w:ilvl w:val="2"/>
          <w:numId w:val="900"/>
        </w:numPr>
        <w:spacing w:before="0" w:after="0"/>
      </w:pPr>
      <w:r>
        <w:t>Soil Organic Matter</w:t>
      </w:r>
    </w:p>
    <w:p>
      <w:pPr>
        <w:numPr>
          <w:ilvl w:val="2"/>
          <w:numId w:val="900"/>
        </w:numPr>
        <w:spacing w:before="0" w:after="0"/>
      </w:pPr>
      <w:r>
        <w:t>Soil Salinity</w:t>
      </w:r>
    </w:p>
    <w:p>
      <w:pPr>
        <w:numPr>
          <w:ilvl w:val="2"/>
          <w:numId w:val="900"/>
        </w:numPr>
        <w:spacing w:before="0" w:after="0"/>
      </w:pPr>
      <w:r>
        <w:t>Erosion Assessment</w:t>
      </w:r>
    </w:p>
    <w:p>
      <w:pPr>
        <w:numPr>
          <w:ilvl w:val="1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Variable Rate Applications</w:t>
      </w:r>
    </w:p>
    <w:p>
      <w:pPr>
        <w:numPr>
          <w:ilvl w:val="2"/>
          <w:numId w:val="900"/>
        </w:numPr>
        <w:spacing w:before="0" w:after="0"/>
      </w:pPr>
      <w:r>
        <w:t>Site-Specific Management</w:t>
      </w:r>
    </w:p>
    <w:p>
      <w:pPr>
        <w:numPr>
          <w:ilvl w:val="2"/>
          <w:numId w:val="900"/>
        </w:numPr>
        <w:spacing w:before="0" w:after="0"/>
      </w:pPr>
      <w:r>
        <w:t>Yield Mapping</w:t>
      </w:r>
    </w:p>
    <w:p>
      <w:pPr>
        <w:numPr>
          <w:ilvl w:val="0"/>
          <w:numId w:val="900"/>
        </w:numPr>
        <w:spacing w:before="0" w:after="0"/>
      </w:pPr>
      <w:r>
        <w:t>Forest Applications</w:t>
      </w:r>
    </w:p>
    <w:p>
      <w:pPr>
        <w:numPr>
          <w:ilvl w:val="1"/>
          <w:numId w:val="900"/>
        </w:numPr>
        <w:spacing w:before="0" w:after="0"/>
      </w:pPr>
      <w:r>
        <w:t>Forest Inventory</w:t>
      </w:r>
    </w:p>
    <w:p>
      <w:pPr>
        <w:numPr>
          <w:ilvl w:val="2"/>
          <w:numId w:val="900"/>
        </w:numPr>
        <w:spacing w:before="0" w:after="0"/>
      </w:pPr>
      <w:r>
        <w:t>Forest Cover Mapping</w:t>
      </w:r>
    </w:p>
    <w:p>
      <w:pPr>
        <w:numPr>
          <w:ilvl w:val="2"/>
          <w:numId w:val="900"/>
        </w:numPr>
        <w:spacing w:before="0" w:after="0"/>
      </w:pPr>
      <w:r>
        <w:t>Species Classification</w:t>
      </w:r>
    </w:p>
    <w:p>
      <w:pPr>
        <w:numPr>
          <w:ilvl w:val="2"/>
          <w:numId w:val="900"/>
        </w:numPr>
        <w:spacing w:before="0" w:after="0"/>
      </w:pPr>
      <w:r>
        <w:t>Stand Delineation</w:t>
      </w:r>
    </w:p>
    <w:p>
      <w:pPr>
        <w:numPr>
          <w:ilvl w:val="2"/>
          <w:numId w:val="900"/>
        </w:numPr>
        <w:spacing w:before="0" w:after="0"/>
      </w:pPr>
      <w:r>
        <w:t>Age Class Mapping</w:t>
      </w:r>
    </w:p>
    <w:p>
      <w:pPr>
        <w:numPr>
          <w:ilvl w:val="1"/>
          <w:numId w:val="900"/>
        </w:numPr>
        <w:spacing w:before="0" w:after="0"/>
      </w:pPr>
      <w:r>
        <w:t>Forest Health Monitoring</w:t>
      </w:r>
    </w:p>
    <w:p>
      <w:pPr>
        <w:numPr>
          <w:ilvl w:val="2"/>
          <w:numId w:val="900"/>
        </w:numPr>
        <w:spacing w:before="0" w:after="0"/>
      </w:pPr>
      <w:r>
        <w:t>Disease Detection</w:t>
      </w:r>
    </w:p>
    <w:p>
      <w:pPr>
        <w:numPr>
          <w:ilvl w:val="2"/>
          <w:numId w:val="900"/>
        </w:numPr>
        <w:spacing w:before="0" w:after="0"/>
      </w:pPr>
      <w:r>
        <w:t>Insect Damage Assessment</w:t>
      </w:r>
    </w:p>
    <w:p>
      <w:pPr>
        <w:numPr>
          <w:ilvl w:val="2"/>
          <w:numId w:val="900"/>
        </w:numPr>
        <w:spacing w:before="0" w:after="0"/>
      </w:pPr>
      <w:r>
        <w:t>Drought Stress</w:t>
      </w:r>
    </w:p>
    <w:p>
      <w:pPr>
        <w:numPr>
          <w:ilvl w:val="2"/>
          <w:numId w:val="900"/>
        </w:numPr>
        <w:spacing w:before="0" w:after="0"/>
      </w:pPr>
      <w:r>
        <w:t>Air Pollution Effects</w:t>
      </w:r>
    </w:p>
    <w:p>
      <w:pPr>
        <w:numPr>
          <w:ilvl w:val="1"/>
          <w:numId w:val="900"/>
        </w:numPr>
        <w:spacing w:before="0" w:after="0"/>
      </w:pPr>
      <w:r>
        <w:t>Deforestation Analysis</w:t>
      </w:r>
    </w:p>
    <w:p>
      <w:pPr>
        <w:numPr>
          <w:ilvl w:val="2"/>
          <w:numId w:val="900"/>
        </w:numPr>
        <w:spacing w:before="0" w:after="0"/>
      </w:pPr>
      <w:r>
        <w:t>Forest Loss Detection</w:t>
      </w:r>
    </w:p>
    <w:p>
      <w:pPr>
        <w:numPr>
          <w:ilvl w:val="2"/>
          <w:numId w:val="900"/>
        </w:numPr>
        <w:spacing w:before="0" w:after="0"/>
      </w:pPr>
      <w:r>
        <w:t>Degradation Assessment</w:t>
      </w:r>
    </w:p>
    <w:p>
      <w:pPr>
        <w:numPr>
          <w:ilvl w:val="2"/>
          <w:numId w:val="900"/>
        </w:numPr>
        <w:spacing w:before="0" w:after="0"/>
      </w:pPr>
      <w:r>
        <w:t>Illegal Logging Detection</w:t>
      </w:r>
    </w:p>
    <w:p>
      <w:pPr>
        <w:numPr>
          <w:ilvl w:val="1"/>
          <w:numId w:val="900"/>
        </w:numPr>
        <w:spacing w:before="0" w:after="0"/>
      </w:pPr>
      <w:r>
        <w:t>Fire Applications</w:t>
      </w:r>
    </w:p>
    <w:p>
      <w:pPr>
        <w:numPr>
          <w:ilvl w:val="2"/>
          <w:numId w:val="900"/>
        </w:numPr>
        <w:spacing w:before="0" w:after="0"/>
      </w:pPr>
      <w:r>
        <w:t>Fire Risk Assessment</w:t>
      </w:r>
    </w:p>
    <w:p>
      <w:pPr>
        <w:numPr>
          <w:ilvl w:val="2"/>
          <w:numId w:val="900"/>
        </w:numPr>
        <w:spacing w:before="0" w:after="0"/>
      </w:pPr>
      <w:r>
        <w:t>Active Fire Detection</w:t>
      </w:r>
    </w:p>
    <w:p>
      <w:pPr>
        <w:numPr>
          <w:ilvl w:val="2"/>
          <w:numId w:val="900"/>
        </w:numPr>
        <w:spacing w:before="0" w:after="0"/>
      </w:pPr>
      <w:r>
        <w:t>Burn Severity Mapping</w:t>
      </w:r>
    </w:p>
    <w:p>
      <w:pPr>
        <w:numPr>
          <w:ilvl w:val="2"/>
          <w:numId w:val="900"/>
        </w:numPr>
        <w:spacing w:before="0" w:after="0"/>
      </w:pPr>
      <w:r>
        <w:t>Post-Fire Recovery</w:t>
      </w:r>
    </w:p>
    <w:p>
      <w:pPr>
        <w:numPr>
          <w:ilvl w:val="1"/>
          <w:numId w:val="900"/>
        </w:numPr>
        <w:spacing w:before="0" w:after="0"/>
      </w:pPr>
      <w:r>
        <w:t>Biomass Estimation</w:t>
      </w:r>
    </w:p>
    <w:p>
      <w:pPr>
        <w:numPr>
          <w:ilvl w:val="2"/>
          <w:numId w:val="900"/>
        </w:numPr>
        <w:spacing w:before="0" w:after="0"/>
      </w:pPr>
      <w:r>
        <w:t>Above-Ground Biomass</w:t>
      </w:r>
    </w:p>
    <w:p>
      <w:pPr>
        <w:numPr>
          <w:ilvl w:val="2"/>
          <w:numId w:val="900"/>
        </w:numPr>
        <w:spacing w:before="0" w:after="0"/>
      </w:pPr>
      <w:r>
        <w:t>Carbon Stock Assessment</w:t>
      </w:r>
    </w:p>
    <w:p>
      <w:pPr>
        <w:numPr>
          <w:ilvl w:val="2"/>
          <w:numId w:val="900"/>
        </w:numPr>
        <w:spacing w:before="0" w:after="0"/>
      </w:pPr>
      <w:r>
        <w:t>Allometric Relationships</w:t>
      </w:r>
    </w:p>
    <w:p>
      <w:pPr>
        <w:numPr>
          <w:ilvl w:val="1"/>
          <w:numId w:val="900"/>
        </w:numPr>
        <w:spacing w:before="0" w:after="0"/>
      </w:pPr>
      <w:r>
        <w:t>Forest Structure Analysis</w:t>
      </w:r>
    </w:p>
    <w:p>
      <w:pPr>
        <w:numPr>
          <w:ilvl w:val="2"/>
          <w:numId w:val="900"/>
        </w:numPr>
        <w:spacing w:before="0" w:after="0"/>
      </w:pPr>
      <w:r>
        <w:t>Canopy Height</w:t>
      </w:r>
    </w:p>
    <w:p>
      <w:pPr>
        <w:numPr>
          <w:ilvl w:val="2"/>
          <w:numId w:val="900"/>
        </w:numPr>
        <w:spacing w:before="0" w:after="0"/>
      </w:pPr>
      <w:r>
        <w:t>Canopy Cover</w:t>
      </w:r>
    </w:p>
    <w:p>
      <w:pPr>
        <w:numPr>
          <w:ilvl w:val="2"/>
          <w:numId w:val="900"/>
        </w:numPr>
        <w:spacing w:before="0" w:after="0"/>
      </w:pPr>
      <w:r>
        <w:t>Leaf Area Index</w:t>
      </w:r>
    </w:p>
    <w:p>
      <w:pPr>
        <w:numPr>
          <w:ilvl w:val="2"/>
          <w:numId w:val="900"/>
        </w:numPr>
        <w:spacing w:before="0" w:after="0"/>
      </w:pPr>
      <w:r>
        <w:t>Vertical Structure</w:t>
      </w:r>
    </w:p>
    <w:p>
      <w:pPr>
        <w:numPr>
          <w:ilvl w:val="0"/>
          <w:numId w:val="900"/>
        </w:numPr>
        <w:spacing w:before="0" w:after="0"/>
      </w:pPr>
      <w:r>
        <w:t>Water Resource Applications</w:t>
      </w:r>
    </w:p>
    <w:p>
      <w:pPr>
        <w:numPr>
          <w:ilvl w:val="1"/>
          <w:numId w:val="900"/>
        </w:numPr>
        <w:spacing w:before="0" w:after="0"/>
      </w:pPr>
      <w:r>
        <w:t>Water Body Mapping</w:t>
      </w:r>
    </w:p>
    <w:p>
      <w:pPr>
        <w:numPr>
          <w:ilvl w:val="2"/>
          <w:numId w:val="900"/>
        </w:numPr>
        <w:spacing w:before="0" w:after="0"/>
      </w:pPr>
      <w:r>
        <w:t>Surface Water Extent</w:t>
      </w:r>
    </w:p>
    <w:p>
      <w:pPr>
        <w:numPr>
          <w:ilvl w:val="2"/>
          <w:numId w:val="900"/>
        </w:numPr>
        <w:spacing w:before="0" w:after="0"/>
      </w:pPr>
      <w:r>
        <w:t>Wetland Delineation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Turbidity Monitoring</w:t>
      </w:r>
    </w:p>
    <w:p>
      <w:pPr>
        <w:numPr>
          <w:ilvl w:val="2"/>
          <w:numId w:val="900"/>
        </w:numPr>
        <w:spacing w:before="0" w:after="0"/>
      </w:pPr>
      <w:r>
        <w:t>Chlorophyll Concentration</w:t>
      </w:r>
    </w:p>
    <w:p>
      <w:pPr>
        <w:numPr>
          <w:ilvl w:val="2"/>
          <w:numId w:val="900"/>
        </w:numPr>
        <w:spacing w:before="0" w:after="0"/>
      </w:pPr>
      <w:r>
        <w:t>Suspended Sediments</w:t>
      </w:r>
    </w:p>
    <w:p>
      <w:pPr>
        <w:numPr>
          <w:ilvl w:val="2"/>
          <w:numId w:val="900"/>
        </w:numPr>
        <w:spacing w:before="0" w:after="0"/>
      </w:pPr>
      <w:r>
        <w:t>Algal Blooms</w:t>
      </w:r>
    </w:p>
    <w:p>
      <w:pPr>
        <w:numPr>
          <w:ilvl w:val="2"/>
          <w:numId w:val="900"/>
        </w:numPr>
        <w:spacing w:before="0" w:after="0"/>
      </w:pPr>
      <w:r>
        <w:t>Water Temperature</w:t>
      </w:r>
    </w:p>
    <w:p>
      <w:pPr>
        <w:numPr>
          <w:ilvl w:val="1"/>
          <w:numId w:val="900"/>
        </w:numPr>
        <w:spacing w:before="0" w:after="0"/>
      </w:pPr>
      <w:r>
        <w:t>Hydrological Monitoring</w:t>
      </w:r>
    </w:p>
    <w:p>
      <w:pPr>
        <w:numPr>
          <w:ilvl w:val="2"/>
          <w:numId w:val="900"/>
        </w:numPr>
        <w:spacing w:before="0" w:after="0"/>
      </w:pPr>
      <w:r>
        <w:t>Snow Cover Mapping</w:t>
      </w:r>
    </w:p>
    <w:p>
      <w:pPr>
        <w:numPr>
          <w:ilvl w:val="2"/>
          <w:numId w:val="900"/>
        </w:numPr>
        <w:spacing w:before="0" w:after="0"/>
      </w:pPr>
      <w:r>
        <w:t>Snow Water Equivalent</w:t>
      </w:r>
    </w:p>
    <w:p>
      <w:pPr>
        <w:numPr>
          <w:ilvl w:val="2"/>
          <w:numId w:val="900"/>
        </w:numPr>
        <w:spacing w:before="0" w:after="0"/>
      </w:pPr>
      <w:r>
        <w:t>Glacier Monitoring</w:t>
      </w:r>
    </w:p>
    <w:p>
      <w:pPr>
        <w:numPr>
          <w:ilvl w:val="2"/>
          <w:numId w:val="900"/>
        </w:numPr>
        <w:spacing w:before="0" w:after="0"/>
      </w:pPr>
      <w:r>
        <w:t>Ice Cover Analysis</w:t>
      </w:r>
    </w:p>
    <w:p>
      <w:pPr>
        <w:numPr>
          <w:ilvl w:val="1"/>
          <w:numId w:val="900"/>
        </w:numPr>
        <w:spacing w:before="0" w:after="0"/>
      </w:pPr>
      <w:r>
        <w:t>Flood Applications</w:t>
      </w:r>
    </w:p>
    <w:p>
      <w:pPr>
        <w:numPr>
          <w:ilvl w:val="2"/>
          <w:numId w:val="900"/>
        </w:numPr>
        <w:spacing w:before="0" w:after="0"/>
      </w:pPr>
      <w:r>
        <w:t>Flood Extent Mapping</w:t>
      </w:r>
    </w:p>
    <w:p>
      <w:pPr>
        <w:numPr>
          <w:ilvl w:val="2"/>
          <w:numId w:val="900"/>
        </w:numPr>
        <w:spacing w:before="0" w:after="0"/>
      </w:pPr>
      <w:r>
        <w:t>Flood Risk Assessment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1"/>
          <w:numId w:val="900"/>
        </w:numPr>
        <w:spacing w:before="0" w:after="0"/>
      </w:pPr>
      <w:r>
        <w:t>Groundwater Applications</w:t>
      </w:r>
    </w:p>
    <w:p>
      <w:pPr>
        <w:numPr>
          <w:ilvl w:val="2"/>
          <w:numId w:val="900"/>
        </w:numPr>
        <w:spacing w:before="0" w:after="0"/>
      </w:pPr>
      <w:r>
        <w:t>Aquifer Mapping</w:t>
      </w:r>
    </w:p>
    <w:p>
      <w:pPr>
        <w:numPr>
          <w:ilvl w:val="2"/>
          <w:numId w:val="900"/>
        </w:numPr>
        <w:spacing w:before="0" w:after="0"/>
      </w:pPr>
      <w:r>
        <w:t>Groundwater Discharge</w:t>
      </w:r>
    </w:p>
    <w:p>
      <w:pPr>
        <w:numPr>
          <w:ilvl w:val="2"/>
          <w:numId w:val="900"/>
        </w:numPr>
        <w:spacing w:before="0" w:after="0"/>
      </w:pPr>
      <w:r>
        <w:t>Subsidence Monitoring</w:t>
      </w:r>
    </w:p>
    <w:p>
      <w:pPr>
        <w:numPr>
          <w:ilvl w:val="0"/>
          <w:numId w:val="900"/>
        </w:numPr>
        <w:spacing w:before="0" w:after="0"/>
      </w:pPr>
      <w:r>
        <w:t>Geological Applications</w:t>
      </w:r>
    </w:p>
    <w:p>
      <w:pPr>
        <w:numPr>
          <w:ilvl w:val="1"/>
          <w:numId w:val="900"/>
        </w:numPr>
        <w:spacing w:before="0" w:after="0"/>
      </w:pPr>
      <w:r>
        <w:t>Lithological Mapping</w:t>
      </w:r>
    </w:p>
    <w:p>
      <w:pPr>
        <w:numPr>
          <w:ilvl w:val="2"/>
          <w:numId w:val="900"/>
        </w:numPr>
        <w:spacing w:before="0" w:after="0"/>
      </w:pPr>
      <w:r>
        <w:t>Rock Type Identification</w:t>
      </w:r>
    </w:p>
    <w:p>
      <w:pPr>
        <w:numPr>
          <w:ilvl w:val="2"/>
          <w:numId w:val="900"/>
        </w:numPr>
        <w:spacing w:before="0" w:after="0"/>
      </w:pPr>
      <w:r>
        <w:t>Geological Unit Mapping</w:t>
      </w:r>
    </w:p>
    <w:p>
      <w:pPr>
        <w:numPr>
          <w:ilvl w:val="2"/>
          <w:numId w:val="900"/>
        </w:numPr>
        <w:spacing w:before="0" w:after="0"/>
      </w:pPr>
      <w:r>
        <w:t>Alteration Mapping</w:t>
      </w:r>
    </w:p>
    <w:p>
      <w:pPr>
        <w:numPr>
          <w:ilvl w:val="1"/>
          <w:numId w:val="900"/>
        </w:numPr>
        <w:spacing w:before="0" w:after="0"/>
      </w:pPr>
      <w:r>
        <w:t>Structural Geology</w:t>
      </w:r>
    </w:p>
    <w:p>
      <w:pPr>
        <w:numPr>
          <w:ilvl w:val="2"/>
          <w:numId w:val="900"/>
        </w:numPr>
        <w:spacing w:before="0" w:after="0"/>
      </w:pPr>
      <w:r>
        <w:t>Fault Mapping</w:t>
      </w:r>
    </w:p>
    <w:p>
      <w:pPr>
        <w:numPr>
          <w:ilvl w:val="2"/>
          <w:numId w:val="900"/>
        </w:numPr>
        <w:spacing w:before="0" w:after="0"/>
      </w:pPr>
      <w:r>
        <w:t>Fold Analysis</w:t>
      </w:r>
    </w:p>
    <w:p>
      <w:pPr>
        <w:numPr>
          <w:ilvl w:val="2"/>
          <w:numId w:val="900"/>
        </w:numPr>
        <w:spacing w:before="0" w:after="0"/>
      </w:pPr>
      <w:r>
        <w:t>Lineament Detection</w:t>
      </w:r>
    </w:p>
    <w:p>
      <w:pPr>
        <w:numPr>
          <w:ilvl w:val="2"/>
          <w:numId w:val="900"/>
        </w:numPr>
        <w:spacing w:before="0" w:after="0"/>
      </w:pPr>
      <w:r>
        <w:t>Fracture Analysis</w:t>
      </w:r>
    </w:p>
    <w:p>
      <w:pPr>
        <w:numPr>
          <w:ilvl w:val="1"/>
          <w:numId w:val="900"/>
        </w:numPr>
        <w:spacing w:before="0" w:after="0"/>
      </w:pPr>
      <w:r>
        <w:t>Mineral Exploration</w:t>
      </w:r>
    </w:p>
    <w:p>
      <w:pPr>
        <w:numPr>
          <w:ilvl w:val="2"/>
          <w:numId w:val="900"/>
        </w:numPr>
        <w:spacing w:before="0" w:after="0"/>
      </w:pPr>
      <w:r>
        <w:t>Hydrothermal Alteration</w:t>
      </w:r>
    </w:p>
    <w:p>
      <w:pPr>
        <w:numPr>
          <w:ilvl w:val="2"/>
          <w:numId w:val="900"/>
        </w:numPr>
        <w:spacing w:before="0" w:after="0"/>
      </w:pPr>
      <w:r>
        <w:t>Ore Deposit Indicators</w:t>
      </w:r>
    </w:p>
    <w:p>
      <w:pPr>
        <w:numPr>
          <w:ilvl w:val="2"/>
          <w:numId w:val="900"/>
        </w:numPr>
        <w:spacing w:before="0" w:after="0"/>
      </w:pPr>
      <w:r>
        <w:t>Spectral Mineral Mapping</w:t>
      </w:r>
    </w:p>
    <w:p>
      <w:pPr>
        <w:numPr>
          <w:ilvl w:val="1"/>
          <w:numId w:val="900"/>
        </w:numPr>
        <w:spacing w:before="0" w:after="0"/>
      </w:pPr>
      <w:r>
        <w:t>Geomorphological Analysis</w:t>
      </w:r>
    </w:p>
    <w:p>
      <w:pPr>
        <w:numPr>
          <w:ilvl w:val="2"/>
          <w:numId w:val="900"/>
        </w:numPr>
        <w:spacing w:before="0" w:after="0"/>
      </w:pPr>
      <w:r>
        <w:t>Landform Classification</w:t>
      </w:r>
    </w:p>
    <w:p>
      <w:pPr>
        <w:numPr>
          <w:ilvl w:val="2"/>
          <w:numId w:val="900"/>
        </w:numPr>
        <w:spacing w:before="0" w:after="0"/>
      </w:pPr>
      <w:r>
        <w:t>Slope Analysis</w:t>
      </w:r>
    </w:p>
    <w:p>
      <w:pPr>
        <w:numPr>
          <w:ilvl w:val="2"/>
          <w:numId w:val="900"/>
        </w:numPr>
        <w:spacing w:before="0" w:after="0"/>
      </w:pPr>
      <w:r>
        <w:t>Drainage Network</w:t>
      </w:r>
    </w:p>
    <w:p>
      <w:pPr>
        <w:numPr>
          <w:ilvl w:val="2"/>
          <w:numId w:val="900"/>
        </w:numPr>
        <w:spacing w:before="0" w:after="0"/>
      </w:pPr>
      <w:r>
        <w:t>Erosion Assessment</w:t>
      </w:r>
    </w:p>
    <w:p>
      <w:pPr>
        <w:numPr>
          <w:ilvl w:val="1"/>
          <w:numId w:val="900"/>
        </w:numPr>
        <w:spacing w:before="0" w:after="0"/>
      </w:pPr>
      <w:r>
        <w:t>Geohazard Assessment</w:t>
      </w:r>
    </w:p>
    <w:p>
      <w:pPr>
        <w:numPr>
          <w:ilvl w:val="2"/>
          <w:numId w:val="900"/>
        </w:numPr>
        <w:spacing w:before="0" w:after="0"/>
      </w:pPr>
      <w:r>
        <w:t>Landslide Susceptibility</w:t>
      </w:r>
    </w:p>
    <w:p>
      <w:pPr>
        <w:numPr>
          <w:ilvl w:val="2"/>
          <w:numId w:val="900"/>
        </w:numPr>
        <w:spacing w:before="0" w:after="0"/>
      </w:pPr>
      <w:r>
        <w:t>Volcanic Monitoring</w:t>
      </w:r>
    </w:p>
    <w:p>
      <w:pPr>
        <w:numPr>
          <w:ilvl w:val="2"/>
          <w:numId w:val="900"/>
        </w:numPr>
        <w:spacing w:before="0" w:after="0"/>
      </w:pPr>
      <w:r>
        <w:t>Earthquake Damage</w:t>
      </w:r>
    </w:p>
    <w:p>
      <w:pPr>
        <w:numPr>
          <w:ilvl w:val="2"/>
          <w:numId w:val="900"/>
        </w:numPr>
        <w:spacing w:before="0" w:after="0"/>
      </w:pPr>
      <w:r>
        <w:t>Ground Subsidence</w:t>
      </w:r>
    </w:p>
    <w:p>
      <w:pPr>
        <w:numPr>
          <w:ilvl w:val="0"/>
          <w:numId w:val="900"/>
        </w:numPr>
        <w:spacing w:before="0" w:after="0"/>
      </w:pPr>
      <w:r>
        <w:t>Urban Applications</w:t>
      </w:r>
    </w:p>
    <w:p>
      <w:pPr>
        <w:numPr>
          <w:ilvl w:val="1"/>
          <w:numId w:val="900"/>
        </w:numPr>
        <w:spacing w:before="0" w:after="0"/>
      </w:pPr>
      <w:r>
        <w:t>Land Use Mapping</w:t>
      </w:r>
    </w:p>
    <w:p>
      <w:pPr>
        <w:numPr>
          <w:ilvl w:val="2"/>
          <w:numId w:val="900"/>
        </w:numPr>
        <w:spacing w:before="0" w:after="0"/>
      </w:pPr>
      <w:r>
        <w:t>Urban Land Cover</w:t>
      </w:r>
    </w:p>
    <w:p>
      <w:pPr>
        <w:numPr>
          <w:ilvl w:val="2"/>
          <w:numId w:val="900"/>
        </w:numPr>
        <w:spacing w:before="0" w:after="0"/>
      </w:pPr>
      <w:r>
        <w:t>Land Use Classification</w:t>
      </w:r>
    </w:p>
    <w:p>
      <w:pPr>
        <w:numPr>
          <w:ilvl w:val="2"/>
          <w:numId w:val="900"/>
        </w:numPr>
        <w:spacing w:before="0" w:after="0"/>
      </w:pPr>
      <w:r>
        <w:t>Urban Growth Analysis</w:t>
      </w:r>
    </w:p>
    <w:p>
      <w:pPr>
        <w:numPr>
          <w:ilvl w:val="2"/>
          <w:numId w:val="900"/>
        </w:numPr>
        <w:spacing w:before="0" w:after="0"/>
      </w:pPr>
      <w:r>
        <w:t>Sprawl Assessment</w:t>
      </w:r>
    </w:p>
    <w:p>
      <w:pPr>
        <w:numPr>
          <w:ilvl w:val="1"/>
          <w:numId w:val="900"/>
        </w:numPr>
        <w:spacing w:before="0" w:after="0"/>
      </w:pPr>
      <w:r>
        <w:t>Urban Climate Studies</w:t>
      </w:r>
    </w:p>
    <w:p>
      <w:pPr>
        <w:numPr>
          <w:ilvl w:val="2"/>
          <w:numId w:val="900"/>
        </w:numPr>
        <w:spacing w:before="0" w:after="0"/>
      </w:pPr>
      <w:r>
        <w:t>Urban Heat Islands</w:t>
      </w:r>
    </w:p>
    <w:p>
      <w:pPr>
        <w:numPr>
          <w:ilvl w:val="2"/>
          <w:numId w:val="900"/>
        </w:numPr>
        <w:spacing w:before="0" w:after="0"/>
      </w:pPr>
      <w:r>
        <w:t>Surface Temperature</w:t>
      </w:r>
    </w:p>
    <w:p>
      <w:pPr>
        <w:numPr>
          <w:ilvl w:val="2"/>
          <w:numId w:val="900"/>
        </w:numPr>
        <w:spacing w:before="0" w:after="0"/>
      </w:pPr>
      <w:r>
        <w:t>Thermal Comfort</w:t>
      </w:r>
    </w:p>
    <w:p>
      <w:pPr>
        <w:numPr>
          <w:ilvl w:val="1"/>
          <w:numId w:val="900"/>
        </w:numPr>
        <w:spacing w:before="0" w:after="0"/>
      </w:pPr>
      <w:r>
        <w:t>Infrastructure Monitoring</w:t>
      </w:r>
    </w:p>
    <w:p>
      <w:pPr>
        <w:numPr>
          <w:ilvl w:val="2"/>
          <w:numId w:val="900"/>
        </w:numPr>
        <w:spacing w:before="0" w:after="0"/>
      </w:pPr>
      <w:r>
        <w:t>Building Detection</w:t>
      </w:r>
    </w:p>
    <w:p>
      <w:pPr>
        <w:numPr>
          <w:ilvl w:val="2"/>
          <w:numId w:val="900"/>
        </w:numPr>
        <w:spacing w:before="0" w:after="0"/>
      </w:pPr>
      <w:r>
        <w:t>Road Network Mapping</w:t>
      </w:r>
    </w:p>
    <w:p>
      <w:pPr>
        <w:numPr>
          <w:ilvl w:val="2"/>
          <w:numId w:val="900"/>
        </w:numPr>
        <w:spacing w:before="0" w:after="0"/>
      </w:pPr>
      <w:r>
        <w:t>Utility Infrastructure</w:t>
      </w:r>
    </w:p>
    <w:p>
      <w:pPr>
        <w:numPr>
          <w:ilvl w:val="2"/>
          <w:numId w:val="900"/>
        </w:numPr>
        <w:spacing w:before="0" w:after="0"/>
      </w:pPr>
      <w:r>
        <w:t>Construction Monitoring</w:t>
      </w:r>
    </w:p>
    <w:p>
      <w:pPr>
        <w:numPr>
          <w:ilvl w:val="1"/>
          <w:numId w:val="900"/>
        </w:numPr>
        <w:spacing w:before="0" w:after="0"/>
      </w:pPr>
      <w:r>
        <w:t>Population Estimation</w:t>
      </w:r>
    </w:p>
    <w:p>
      <w:pPr>
        <w:numPr>
          <w:ilvl w:val="2"/>
          <w:numId w:val="900"/>
        </w:numPr>
        <w:spacing w:before="0" w:after="0"/>
      </w:pPr>
      <w:r>
        <w:t>Settlement Mapping</w:t>
      </w:r>
    </w:p>
    <w:p>
      <w:pPr>
        <w:numPr>
          <w:ilvl w:val="2"/>
          <w:numId w:val="900"/>
        </w:numPr>
        <w:spacing w:before="0" w:after="0"/>
      </w:pPr>
      <w:r>
        <w:t>Density Analysis</w:t>
      </w:r>
    </w:p>
    <w:p>
      <w:pPr>
        <w:numPr>
          <w:ilvl w:val="2"/>
          <w:numId w:val="900"/>
        </w:numPr>
        <w:spacing w:before="0" w:after="0"/>
      </w:pPr>
      <w:r>
        <w:t>Demographic Studies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Quality Assessment</w:t>
      </w:r>
    </w:p>
    <w:p>
      <w:pPr>
        <w:numPr>
          <w:ilvl w:val="2"/>
          <w:numId w:val="900"/>
        </w:numPr>
        <w:spacing w:before="0" w:after="0"/>
      </w:pPr>
      <w:r>
        <w:t>Green Space Analysis</w:t>
      </w:r>
    </w:p>
    <w:p>
      <w:pPr>
        <w:numPr>
          <w:ilvl w:val="2"/>
          <w:numId w:val="900"/>
        </w:numPr>
        <w:spacing w:before="0" w:after="0"/>
      </w:pPr>
      <w:r>
        <w:t>Impervious Surface Mapping</w:t>
      </w:r>
    </w:p>
    <w:p>
      <w:pPr>
        <w:numPr>
          <w:ilvl w:val="0"/>
          <w:numId w:val="900"/>
        </w:numPr>
        <w:spacing w:before="0" w:after="0"/>
      </w:pPr>
      <w:r>
        <w:t>Oceanographic Applications</w:t>
      </w:r>
    </w:p>
    <w:p>
      <w:pPr>
        <w:numPr>
          <w:ilvl w:val="1"/>
          <w:numId w:val="900"/>
        </w:numPr>
        <w:spacing w:before="0" w:after="0"/>
      </w:pPr>
      <w:r>
        <w:t>Sea Surface Temperature</w:t>
      </w:r>
    </w:p>
    <w:p>
      <w:pPr>
        <w:numPr>
          <w:ilvl w:val="2"/>
          <w:numId w:val="900"/>
        </w:numPr>
        <w:spacing w:before="0" w:after="0"/>
      </w:pPr>
      <w:r>
        <w:t>Global SST Patterns</w:t>
      </w:r>
    </w:p>
    <w:p>
      <w:pPr>
        <w:numPr>
          <w:ilvl w:val="2"/>
          <w:numId w:val="900"/>
        </w:numPr>
        <w:spacing w:before="0" w:after="0"/>
      </w:pPr>
      <w:r>
        <w:t>Thermal Fronts</w:t>
      </w:r>
    </w:p>
    <w:p>
      <w:pPr>
        <w:numPr>
          <w:ilvl w:val="2"/>
          <w:numId w:val="900"/>
        </w:numPr>
        <w:spacing w:before="0" w:after="0"/>
      </w:pPr>
      <w:r>
        <w:t>Upwelling Detection</w:t>
      </w:r>
    </w:p>
    <w:p>
      <w:pPr>
        <w:numPr>
          <w:ilvl w:val="1"/>
          <w:numId w:val="900"/>
        </w:numPr>
        <w:spacing w:before="0" w:after="0"/>
      </w:pPr>
      <w:r>
        <w:t>Ocean Color Applications</w:t>
      </w:r>
    </w:p>
    <w:p>
      <w:pPr>
        <w:numPr>
          <w:ilvl w:val="2"/>
          <w:numId w:val="900"/>
        </w:numPr>
        <w:spacing w:before="0" w:after="0"/>
      </w:pPr>
      <w:r>
        <w:t>Chlorophyll Mapping</w:t>
      </w:r>
    </w:p>
    <w:p>
      <w:pPr>
        <w:numPr>
          <w:ilvl w:val="2"/>
          <w:numId w:val="900"/>
        </w:numPr>
        <w:spacing w:before="0" w:after="0"/>
      </w:pPr>
      <w:r>
        <w:t>Primary Productivity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Coastal Applications</w:t>
      </w:r>
    </w:p>
    <w:p>
      <w:pPr>
        <w:numPr>
          <w:ilvl w:val="2"/>
          <w:numId w:val="900"/>
        </w:numPr>
        <w:spacing w:before="0" w:after="0"/>
      </w:pPr>
      <w:r>
        <w:t>Shoreline Change</w:t>
      </w:r>
    </w:p>
    <w:p>
      <w:pPr>
        <w:numPr>
          <w:ilvl w:val="2"/>
          <w:numId w:val="900"/>
        </w:numPr>
        <w:spacing w:before="0" w:after="0"/>
      </w:pPr>
      <w:r>
        <w:t>Coastal Erosion</w:t>
      </w:r>
    </w:p>
    <w:p>
      <w:pPr>
        <w:numPr>
          <w:ilvl w:val="2"/>
          <w:numId w:val="900"/>
        </w:numPr>
        <w:spacing w:before="0" w:after="0"/>
      </w:pPr>
      <w:r>
        <w:t>Bathymetric Mapping</w:t>
      </w:r>
    </w:p>
    <w:p>
      <w:pPr>
        <w:numPr>
          <w:ilvl w:val="2"/>
          <w:numId w:val="900"/>
        </w:numPr>
        <w:spacing w:before="0" w:after="0"/>
      </w:pPr>
      <w:r>
        <w:t>Coral Reef Monitoring</w:t>
      </w:r>
    </w:p>
    <w:p>
      <w:pPr>
        <w:numPr>
          <w:ilvl w:val="1"/>
          <w:numId w:val="900"/>
        </w:numPr>
        <w:spacing w:before="0" w:after="0"/>
      </w:pPr>
      <w:r>
        <w:t>Marine Pollution</w:t>
      </w:r>
    </w:p>
    <w:p>
      <w:pPr>
        <w:numPr>
          <w:ilvl w:val="2"/>
          <w:numId w:val="900"/>
        </w:numPr>
        <w:spacing w:before="0" w:after="0"/>
      </w:pPr>
      <w:r>
        <w:t>Oil Spill Detection</w:t>
      </w:r>
    </w:p>
    <w:p>
      <w:pPr>
        <w:numPr>
          <w:ilvl w:val="2"/>
          <w:numId w:val="900"/>
        </w:numPr>
        <w:spacing w:before="0" w:after="0"/>
      </w:pPr>
      <w:r>
        <w:t>Marine Debris</w:t>
      </w:r>
    </w:p>
    <w:p>
      <w:pPr>
        <w:numPr>
          <w:ilvl w:val="2"/>
          <w:numId w:val="900"/>
        </w:numPr>
        <w:spacing w:before="0" w:after="0"/>
      </w:pPr>
      <w:r>
        <w:t>Harmful Algal Blooms</w:t>
      </w:r>
    </w:p>
    <w:p>
      <w:pPr>
        <w:numPr>
          <w:ilvl w:val="1"/>
          <w:numId w:val="900"/>
        </w:numPr>
        <w:spacing w:before="0" w:after="0"/>
      </w:pPr>
      <w:r>
        <w:t>Sea Ice Monitoring</w:t>
      </w:r>
    </w:p>
    <w:p>
      <w:pPr>
        <w:numPr>
          <w:ilvl w:val="2"/>
          <w:numId w:val="900"/>
        </w:numPr>
        <w:spacing w:before="0" w:after="0"/>
      </w:pPr>
      <w:r>
        <w:t>Ice Extent</w:t>
      </w:r>
    </w:p>
    <w:p>
      <w:pPr>
        <w:numPr>
          <w:ilvl w:val="2"/>
          <w:numId w:val="900"/>
        </w:numPr>
        <w:spacing w:before="0" w:after="0"/>
      </w:pPr>
      <w:r>
        <w:t>Ice Concentration</w:t>
      </w:r>
    </w:p>
    <w:p>
      <w:pPr>
        <w:numPr>
          <w:ilvl w:val="2"/>
          <w:numId w:val="900"/>
        </w:numPr>
        <w:spacing w:before="0" w:after="0"/>
      </w:pPr>
      <w:r>
        <w:t>Ice Motion</w:t>
      </w:r>
    </w:p>
    <w:p>
      <w:pPr>
        <w:numPr>
          <w:ilvl w:val="0"/>
          <w:numId w:val="900"/>
        </w:numPr>
        <w:spacing w:before="0" w:after="0"/>
      </w:pPr>
      <w:r>
        <w:t>Atmospheric Applications</w:t>
      </w:r>
    </w:p>
    <w:p>
      <w:pPr>
        <w:numPr>
          <w:ilvl w:val="1"/>
          <w:numId w:val="900"/>
        </w:numPr>
        <w:spacing w:before="0" w:after="0"/>
      </w:pPr>
      <w:r>
        <w:t>Weather Monitoring</w:t>
      </w:r>
    </w:p>
    <w:p>
      <w:pPr>
        <w:numPr>
          <w:ilvl w:val="2"/>
          <w:numId w:val="900"/>
        </w:numPr>
        <w:spacing w:before="0" w:after="0"/>
      </w:pPr>
      <w:r>
        <w:t>Cloud Detection</w:t>
      </w:r>
    </w:p>
    <w:p>
      <w:pPr>
        <w:numPr>
          <w:ilvl w:val="2"/>
          <w:numId w:val="900"/>
        </w:numPr>
        <w:spacing w:before="0" w:after="0"/>
      </w:pPr>
      <w:r>
        <w:t>Precipitation Estimation</w:t>
      </w:r>
    </w:p>
    <w:p>
      <w:pPr>
        <w:numPr>
          <w:ilvl w:val="2"/>
          <w:numId w:val="900"/>
        </w:numPr>
        <w:spacing w:before="0" w:after="0"/>
      </w:pPr>
      <w:r>
        <w:t>Storm Tracking</w:t>
      </w:r>
    </w:p>
    <w:p>
      <w:pPr>
        <w:numPr>
          <w:ilvl w:val="1"/>
          <w:numId w:val="900"/>
        </w:numPr>
        <w:spacing w:before="0" w:after="0"/>
      </w:pPr>
      <w:r>
        <w:t>Climate Studies</w:t>
      </w:r>
    </w:p>
    <w:p>
      <w:pPr>
        <w:numPr>
          <w:ilvl w:val="2"/>
          <w:numId w:val="900"/>
        </w:numPr>
        <w:spacing w:before="0" w:after="0"/>
      </w:pPr>
      <w:r>
        <w:t>Long-term Trends</w:t>
      </w:r>
    </w:p>
    <w:p>
      <w:pPr>
        <w:numPr>
          <w:ilvl w:val="2"/>
          <w:numId w:val="900"/>
        </w:numPr>
        <w:spacing w:before="0" w:after="0"/>
      </w:pPr>
      <w:r>
        <w:t>Climate Variables</w:t>
      </w:r>
    </w:p>
    <w:p>
      <w:pPr>
        <w:numPr>
          <w:ilvl w:val="2"/>
          <w:numId w:val="900"/>
        </w:numPr>
        <w:spacing w:before="0" w:after="0"/>
      </w:pPr>
      <w:r>
        <w:t>Extreme Events</w:t>
      </w:r>
    </w:p>
    <w:p>
      <w:pPr>
        <w:numPr>
          <w:ilvl w:val="1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Greenhouse Gas Monitoring</w:t>
      </w:r>
    </w:p>
    <w:p>
      <w:pPr>
        <w:numPr>
          <w:ilvl w:val="2"/>
          <w:numId w:val="900"/>
        </w:numPr>
        <w:spacing w:before="0" w:after="0"/>
      </w:pPr>
      <w:r>
        <w:t>Aerosol Properties</w:t>
      </w:r>
    </w:p>
    <w:p>
      <w:pPr>
        <w:numPr>
          <w:ilvl w:val="2"/>
          <w:numId w:val="900"/>
        </w:numPr>
        <w:spacing w:before="0" w:after="0"/>
      </w:pPr>
      <w:r>
        <w:t>Ozone Monitoring</w:t>
      </w:r>
    </w:p>
    <w:p>
      <w:pPr>
        <w:numPr>
          <w:ilvl w:val="2"/>
          <w:numId w:val="900"/>
        </w:numPr>
        <w:spacing w:before="0" w:after="0"/>
      </w:pPr>
      <w:r>
        <w:t>Air Quality Assessment</w:t>
      </w:r>
    </w:p>
    <w:p>
      <w:pPr>
        <w:numPr>
          <w:ilvl w:val="0"/>
          <w:numId w:val="900"/>
        </w:numPr>
        <w:spacing w:before="0" w:after="0"/>
      </w:pPr>
      <w:r>
        <w:t>Disaster Management</w:t>
      </w:r>
    </w:p>
    <w:p>
      <w:pPr>
        <w:numPr>
          <w:ilvl w:val="1"/>
          <w:numId w:val="900"/>
        </w:numPr>
        <w:spacing w:before="0" w:after="0"/>
      </w:pPr>
      <w:r>
        <w:t>Natural Disaster Monitoring</w:t>
      </w:r>
    </w:p>
    <w:p>
      <w:pPr>
        <w:numPr>
          <w:ilvl w:val="2"/>
          <w:numId w:val="900"/>
        </w:numPr>
        <w:spacing w:before="0" w:after="0"/>
      </w:pPr>
      <w:r>
        <w:t>Earthquake Assessment</w:t>
      </w:r>
    </w:p>
    <w:p>
      <w:pPr>
        <w:numPr>
          <w:ilvl w:val="2"/>
          <w:numId w:val="900"/>
        </w:numPr>
        <w:spacing w:before="0" w:after="0"/>
      </w:pPr>
      <w:r>
        <w:t>Volcanic Eruptions</w:t>
      </w:r>
    </w:p>
    <w:p>
      <w:pPr>
        <w:numPr>
          <w:ilvl w:val="2"/>
          <w:numId w:val="900"/>
        </w:numPr>
        <w:spacing w:before="0" w:after="0"/>
      </w:pPr>
      <w:r>
        <w:t>Landslides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2"/>
          <w:numId w:val="900"/>
        </w:numPr>
        <w:spacing w:before="0" w:after="0"/>
      </w:pPr>
      <w:r>
        <w:t>Droughts</w:t>
      </w:r>
    </w:p>
    <w:p>
      <w:pPr>
        <w:numPr>
          <w:ilvl w:val="2"/>
          <w:numId w:val="900"/>
        </w:numPr>
        <w:spacing w:before="0" w:after="0"/>
      </w:pPr>
      <w:r>
        <w:t>Hurricanes</w:t>
      </w:r>
    </w:p>
    <w:p>
      <w:pPr>
        <w:numPr>
          <w:ilvl w:val="1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Rapid Mapping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Evacuation Planning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Risk Modeling</w:t>
      </w:r>
    </w:p>
    <w:p>
      <w:pPr>
        <w:numPr>
          <w:ilvl w:val="1"/>
          <w:numId w:val="900"/>
        </w:numPr>
        <w:spacing w:before="0" w:after="0"/>
      </w:pPr>
      <w:r>
        <w:t>Recovery Monitoring</w:t>
      </w:r>
    </w:p>
    <w:p>
      <w:pPr>
        <w:numPr>
          <w:ilvl w:val="2"/>
          <w:numId w:val="900"/>
        </w:numPr>
        <w:spacing w:before="0" w:after="0"/>
      </w:pPr>
      <w:r>
        <w:t>Infrastructure Rebuilding</w:t>
      </w:r>
    </w:p>
    <w:p>
      <w:pPr>
        <w:numPr>
          <w:ilvl w:val="2"/>
          <w:numId w:val="900"/>
        </w:numPr>
        <w:spacing w:before="0" w:after="0"/>
      </w:pPr>
      <w:r>
        <w:t>Vegetation Recovery</w:t>
      </w:r>
    </w:p>
    <w:p>
      <w:pPr>
        <w:numPr>
          <w:ilvl w:val="2"/>
          <w:numId w:val="900"/>
        </w:numPr>
        <w:spacing w:before="0" w:after="0"/>
      </w:pPr>
      <w:r>
        <w:t>Economic Recovery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