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Reinforcement Learning</w:t>
      </w:r>
    </w:p>
    <w:p>
      <w:pPr>
        <w:pStyle w:val="Heading1"/>
      </w:pPr>
      <w:r>
        <w:t>Foundations of Reinforcement Learning</w:t>
      </w:r>
    </w:p>
    <w:p>
      <w:pPr>
        <w:numPr>
          <w:ilvl w:val="0"/>
          <w:numId w:val="900"/>
        </w:numPr>
        <w:spacing w:before="0" w:after="0"/>
      </w:pPr>
      <w:r>
        <w:t>The Reinforcement Learning Problem</w:t>
      </w:r>
    </w:p>
    <w:p>
      <w:pPr>
        <w:numPr>
          <w:ilvl w:val="1"/>
          <w:numId w:val="900"/>
        </w:numPr>
        <w:spacing w:before="0" w:after="0"/>
      </w:pPr>
      <w:r>
        <w:t>Learning from Interaction</w:t>
      </w:r>
    </w:p>
    <w:p>
      <w:pPr>
        <w:numPr>
          <w:ilvl w:val="2"/>
          <w:numId w:val="900"/>
        </w:numPr>
        <w:spacing w:before="0" w:after="0"/>
      </w:pPr>
      <w:r>
        <w:t>Agent-Environment Interaction Loop</w:t>
      </w:r>
    </w:p>
    <w:p>
      <w:pPr>
        <w:numPr>
          <w:ilvl w:val="2"/>
          <w:numId w:val="900"/>
        </w:numPr>
        <w:spacing w:before="0" w:after="0"/>
      </w:pPr>
      <w:r>
        <w:t>Feedback and Adaptation</w:t>
      </w:r>
    </w:p>
    <w:p>
      <w:pPr>
        <w:numPr>
          <w:ilvl w:val="2"/>
          <w:numId w:val="900"/>
        </w:numPr>
        <w:spacing w:before="0" w:after="0"/>
      </w:pPr>
      <w:r>
        <w:t>Sequential Decision Making</w:t>
      </w:r>
    </w:p>
    <w:p>
      <w:pPr>
        <w:numPr>
          <w:ilvl w:val="1"/>
          <w:numId w:val="900"/>
        </w:numPr>
        <w:spacing w:before="0" w:after="0"/>
      </w:pPr>
      <w:r>
        <w:t>Goal-Directed Learning</w:t>
      </w:r>
    </w:p>
    <w:p>
      <w:pPr>
        <w:numPr>
          <w:ilvl w:val="2"/>
          <w:numId w:val="900"/>
        </w:numPr>
        <w:spacing w:before="0" w:after="0"/>
      </w:pPr>
      <w:r>
        <w:t>Defining Objectives</w:t>
      </w:r>
    </w:p>
    <w:p>
      <w:pPr>
        <w:numPr>
          <w:ilvl w:val="2"/>
          <w:numId w:val="900"/>
        </w:numPr>
        <w:spacing w:before="0" w:after="0"/>
      </w:pPr>
      <w:r>
        <w:t>Maximizing Cumulative Reward</w:t>
      </w:r>
    </w:p>
    <w:p>
      <w:pPr>
        <w:numPr>
          <w:ilvl w:val="2"/>
          <w:numId w:val="900"/>
        </w:numPr>
        <w:spacing w:before="0" w:after="0"/>
      </w:pPr>
      <w:r>
        <w:t>Long-term vs Short-term Goals</w:t>
      </w:r>
    </w:p>
    <w:p>
      <w:pPr>
        <w:numPr>
          <w:ilvl w:val="1"/>
          <w:numId w:val="900"/>
        </w:numPr>
        <w:spacing w:before="0" w:after="0"/>
      </w:pPr>
      <w:r>
        <w:t>Trial-and-Error Learning</w:t>
      </w:r>
    </w:p>
    <w:p>
      <w:pPr>
        <w:numPr>
          <w:ilvl w:val="2"/>
          <w:numId w:val="900"/>
        </w:numPr>
        <w:spacing w:before="0" w:after="0"/>
      </w:pPr>
      <w:r>
        <w:t>Exploration of Actions</w:t>
      </w:r>
    </w:p>
    <w:p>
      <w:pPr>
        <w:numPr>
          <w:ilvl w:val="2"/>
          <w:numId w:val="900"/>
        </w:numPr>
        <w:spacing w:before="0" w:after="0"/>
      </w:pPr>
      <w:r>
        <w:t>Learning from Consequences</w:t>
      </w:r>
    </w:p>
    <w:p>
      <w:pPr>
        <w:numPr>
          <w:ilvl w:val="2"/>
          <w:numId w:val="900"/>
        </w:numPr>
        <w:spacing w:before="0" w:after="0"/>
      </w:pPr>
      <w:r>
        <w:t>Balancing Risk and Reward</w:t>
      </w:r>
    </w:p>
    <w:p>
      <w:pPr>
        <w:numPr>
          <w:ilvl w:val="0"/>
          <w:numId w:val="900"/>
        </w:numPr>
        <w:spacing w:before="0" w:after="0"/>
      </w:pPr>
      <w:r>
        <w:t>Core Components of RL Systems</w:t>
      </w:r>
    </w:p>
    <w:p>
      <w:pPr>
        <w:numPr>
          <w:ilvl w:val="1"/>
          <w:numId w:val="900"/>
        </w:numPr>
        <w:spacing w:before="0" w:after="0"/>
      </w:pPr>
      <w:r>
        <w:t>The Agent</w:t>
      </w:r>
    </w:p>
    <w:p>
      <w:pPr>
        <w:numPr>
          <w:ilvl w:val="2"/>
          <w:numId w:val="900"/>
        </w:numPr>
        <w:spacing w:before="0" w:after="0"/>
      </w:pPr>
      <w:r>
        <w:t>Definition and Role</w:t>
      </w:r>
    </w:p>
    <w:p>
      <w:pPr>
        <w:numPr>
          <w:ilvl w:val="2"/>
          <w:numId w:val="900"/>
        </w:numPr>
        <w:spacing w:before="0" w:after="0"/>
      </w:pPr>
      <w:r>
        <w:t>Internal State and Memory</w:t>
      </w:r>
    </w:p>
    <w:p>
      <w:pPr>
        <w:numPr>
          <w:ilvl w:val="2"/>
          <w:numId w:val="900"/>
        </w:numPr>
        <w:spacing w:before="0" w:after="0"/>
      </w:pPr>
      <w:r>
        <w:t>Decision-Making Mechanisms</w:t>
      </w:r>
    </w:p>
    <w:p>
      <w:pPr>
        <w:numPr>
          <w:ilvl w:val="1"/>
          <w:numId w:val="900"/>
        </w:numPr>
        <w:spacing w:before="0" w:after="0"/>
      </w:pPr>
      <w:r>
        <w:t>The Environment</w:t>
      </w:r>
    </w:p>
    <w:p>
      <w:pPr>
        <w:numPr>
          <w:ilvl w:val="2"/>
          <w:numId w:val="900"/>
        </w:numPr>
        <w:spacing w:before="0" w:after="0"/>
      </w:pPr>
      <w:r>
        <w:t>Types of Environments</w:t>
      </w:r>
    </w:p>
    <w:p>
      <w:pPr>
        <w:numPr>
          <w:ilvl w:val="3"/>
          <w:numId w:val="900"/>
        </w:numPr>
        <w:spacing w:before="0" w:after="0"/>
      </w:pPr>
      <w:r>
        <w:t>Deterministic vs Stochastic</w:t>
      </w:r>
    </w:p>
    <w:p>
      <w:pPr>
        <w:numPr>
          <w:ilvl w:val="3"/>
          <w:numId w:val="900"/>
        </w:numPr>
        <w:spacing w:before="0" w:after="0"/>
      </w:pPr>
      <w:r>
        <w:t>Stationary vs Non-stationary</w:t>
      </w:r>
    </w:p>
    <w:p>
      <w:pPr>
        <w:numPr>
          <w:ilvl w:val="3"/>
          <w:numId w:val="900"/>
        </w:numPr>
        <w:spacing w:before="0" w:after="0"/>
      </w:pPr>
      <w:r>
        <w:t>Single-agent vs Multi-agent</w:t>
      </w:r>
    </w:p>
    <w:p>
      <w:pPr>
        <w:numPr>
          <w:ilvl w:val="2"/>
          <w:numId w:val="900"/>
        </w:numPr>
        <w:spacing w:before="0" w:after="0"/>
      </w:pPr>
      <w:r>
        <w:t>Environment Dynamics</w:t>
      </w:r>
    </w:p>
    <w:p>
      <w:pPr>
        <w:numPr>
          <w:ilvl w:val="2"/>
          <w:numId w:val="900"/>
        </w:numPr>
        <w:spacing w:before="0" w:after="0"/>
      </w:pPr>
      <w:r>
        <w:t>Environment Complexity</w:t>
      </w:r>
    </w:p>
    <w:p>
      <w:pPr>
        <w:numPr>
          <w:ilvl w:val="1"/>
          <w:numId w:val="900"/>
        </w:numPr>
        <w:spacing w:before="0" w:after="0"/>
      </w:pPr>
      <w:r>
        <w:t>State Representation</w:t>
      </w:r>
    </w:p>
    <w:p>
      <w:pPr>
        <w:numPr>
          <w:ilvl w:val="2"/>
          <w:numId w:val="900"/>
        </w:numPr>
        <w:spacing w:before="0" w:after="0"/>
      </w:pPr>
      <w:r>
        <w:t>State Space Definition</w:t>
      </w:r>
    </w:p>
    <w:p>
      <w:pPr>
        <w:numPr>
          <w:ilvl w:val="2"/>
          <w:numId w:val="900"/>
        </w:numPr>
        <w:spacing w:before="0" w:after="0"/>
      </w:pPr>
      <w:r>
        <w:t>Observable vs Hidden States</w:t>
      </w:r>
    </w:p>
    <w:p>
      <w:pPr>
        <w:numPr>
          <w:ilvl w:val="2"/>
          <w:numId w:val="900"/>
        </w:numPr>
        <w:spacing w:before="0" w:after="0"/>
      </w:pPr>
      <w:r>
        <w:t>State Features and Encoding</w:t>
      </w:r>
    </w:p>
    <w:p>
      <w:pPr>
        <w:numPr>
          <w:ilvl w:val="2"/>
          <w:numId w:val="900"/>
        </w:numPr>
        <w:spacing w:before="0" w:after="0"/>
      </w:pPr>
      <w:r>
        <w:t>Continuous vs Discrete States</w:t>
      </w:r>
    </w:p>
    <w:p>
      <w:pPr>
        <w:numPr>
          <w:ilvl w:val="1"/>
          <w:numId w:val="900"/>
        </w:numPr>
        <w:spacing w:before="0" w:after="0"/>
      </w:pPr>
      <w:r>
        <w:t>Action Space</w:t>
      </w:r>
    </w:p>
    <w:p>
      <w:pPr>
        <w:numPr>
          <w:ilvl w:val="2"/>
          <w:numId w:val="900"/>
        </w:numPr>
        <w:spacing w:before="0" w:after="0"/>
      </w:pPr>
      <w:r>
        <w:t>Discrete Actions</w:t>
      </w:r>
    </w:p>
    <w:p>
      <w:pPr>
        <w:numPr>
          <w:ilvl w:val="2"/>
          <w:numId w:val="900"/>
        </w:numPr>
        <w:spacing w:before="0" w:after="0"/>
      </w:pPr>
      <w:r>
        <w:t>Continuous Actions</w:t>
      </w:r>
    </w:p>
    <w:p>
      <w:pPr>
        <w:numPr>
          <w:ilvl w:val="2"/>
          <w:numId w:val="900"/>
        </w:numPr>
        <w:spacing w:before="0" w:after="0"/>
      </w:pPr>
      <w:r>
        <w:t>Action Selection Mechanisms</w:t>
      </w:r>
    </w:p>
    <w:p>
      <w:pPr>
        <w:numPr>
          <w:ilvl w:val="2"/>
          <w:numId w:val="900"/>
        </w:numPr>
        <w:spacing w:before="0" w:after="0"/>
      </w:pPr>
      <w:r>
        <w:t>Action Constraints</w:t>
      </w:r>
    </w:p>
    <w:p>
      <w:pPr>
        <w:numPr>
          <w:ilvl w:val="1"/>
          <w:numId w:val="900"/>
        </w:numPr>
        <w:spacing w:before="0" w:after="0"/>
      </w:pPr>
      <w:r>
        <w:t>Reward Signal</w:t>
      </w:r>
    </w:p>
    <w:p>
      <w:pPr>
        <w:numPr>
          <w:ilvl w:val="2"/>
          <w:numId w:val="900"/>
        </w:numPr>
        <w:spacing w:before="0" w:after="0"/>
      </w:pPr>
      <w:r>
        <w:t>Immediate Rewards</w:t>
      </w:r>
    </w:p>
    <w:p>
      <w:pPr>
        <w:numPr>
          <w:ilvl w:val="2"/>
          <w:numId w:val="900"/>
        </w:numPr>
        <w:spacing w:before="0" w:after="0"/>
      </w:pPr>
      <w:r>
        <w:t>Delayed Rewards</w:t>
      </w:r>
    </w:p>
    <w:p>
      <w:pPr>
        <w:numPr>
          <w:ilvl w:val="2"/>
          <w:numId w:val="900"/>
        </w:numPr>
        <w:spacing w:before="0" w:after="0"/>
      </w:pPr>
      <w:r>
        <w:t>Reward Signal Design</w:t>
      </w:r>
    </w:p>
    <w:p>
      <w:pPr>
        <w:numPr>
          <w:ilvl w:val="2"/>
          <w:numId w:val="900"/>
        </w:numPr>
        <w:spacing w:before="0" w:after="0"/>
      </w:pPr>
      <w:r>
        <w:t>Sparse vs Dense Rewards</w:t>
      </w:r>
    </w:p>
    <w:p>
      <w:pPr>
        <w:numPr>
          <w:ilvl w:val="1"/>
          <w:numId w:val="900"/>
        </w:numPr>
        <w:spacing w:before="0" w:after="0"/>
      </w:pPr>
      <w:r>
        <w:t>Policy</w:t>
      </w:r>
    </w:p>
    <w:p>
      <w:pPr>
        <w:numPr>
          <w:ilvl w:val="2"/>
          <w:numId w:val="900"/>
        </w:numPr>
        <w:spacing w:before="0" w:after="0"/>
      </w:pPr>
      <w:r>
        <w:t>Definition of Policy</w:t>
      </w:r>
    </w:p>
    <w:p>
      <w:pPr>
        <w:numPr>
          <w:ilvl w:val="2"/>
          <w:numId w:val="900"/>
        </w:numPr>
        <w:spacing w:before="0" w:after="0"/>
      </w:pPr>
      <w:r>
        <w:t>Deterministic Policies</w:t>
      </w:r>
    </w:p>
    <w:p>
      <w:pPr>
        <w:numPr>
          <w:ilvl w:val="2"/>
          <w:numId w:val="900"/>
        </w:numPr>
        <w:spacing w:before="0" w:after="0"/>
      </w:pPr>
      <w:r>
        <w:t>Stochastic Policies</w:t>
      </w:r>
    </w:p>
    <w:p>
      <w:pPr>
        <w:numPr>
          <w:ilvl w:val="2"/>
          <w:numId w:val="900"/>
        </w:numPr>
        <w:spacing w:before="0" w:after="0"/>
      </w:pPr>
      <w:r>
        <w:t>Policy Representation</w:t>
      </w:r>
    </w:p>
    <w:p>
      <w:pPr>
        <w:numPr>
          <w:ilvl w:val="1"/>
          <w:numId w:val="900"/>
        </w:numPr>
        <w:spacing w:before="0" w:after="0"/>
      </w:pPr>
      <w:r>
        <w:t>Value Functions</w:t>
      </w:r>
    </w:p>
    <w:p>
      <w:pPr>
        <w:numPr>
          <w:ilvl w:val="2"/>
          <w:numId w:val="900"/>
        </w:numPr>
        <w:spacing w:before="0" w:after="0"/>
      </w:pPr>
      <w:r>
        <w:t>State-Value Function</w:t>
      </w:r>
    </w:p>
    <w:p>
      <w:pPr>
        <w:numPr>
          <w:ilvl w:val="2"/>
          <w:numId w:val="900"/>
        </w:numPr>
        <w:spacing w:before="0" w:after="0"/>
      </w:pPr>
      <w:r>
        <w:t>Action-Value Function</w:t>
      </w:r>
    </w:p>
    <w:p>
      <w:pPr>
        <w:numPr>
          <w:ilvl w:val="2"/>
          <w:numId w:val="900"/>
        </w:numPr>
        <w:spacing w:before="0" w:after="0"/>
      </w:pPr>
      <w:r>
        <w:t>Interpretation and Use</w:t>
      </w:r>
    </w:p>
    <w:p>
      <w:pPr>
        <w:numPr>
          <w:ilvl w:val="2"/>
          <w:numId w:val="900"/>
        </w:numPr>
        <w:spacing w:before="0" w:after="0"/>
      </w:pPr>
      <w:r>
        <w:t>Relationship to Optimal Behavior</w:t>
      </w:r>
    </w:p>
    <w:p>
      <w:pPr>
        <w:numPr>
          <w:ilvl w:val="1"/>
          <w:numId w:val="900"/>
        </w:numPr>
        <w:spacing w:before="0" w:after="0"/>
      </w:pPr>
      <w:r>
        <w:t>Model of the Environment</w:t>
      </w:r>
    </w:p>
    <w:p>
      <w:pPr>
        <w:numPr>
          <w:ilvl w:val="2"/>
          <w:numId w:val="900"/>
        </w:numPr>
        <w:spacing w:before="0" w:after="0"/>
      </w:pPr>
      <w:r>
        <w:t>Transition Dynamics</w:t>
      </w:r>
    </w:p>
    <w:p>
      <w:pPr>
        <w:numPr>
          <w:ilvl w:val="2"/>
          <w:numId w:val="900"/>
        </w:numPr>
        <w:spacing w:before="0" w:after="0"/>
      </w:pPr>
      <w:r>
        <w:t>Reward Prediction</w:t>
      </w:r>
    </w:p>
    <w:p>
      <w:pPr>
        <w:numPr>
          <w:ilvl w:val="2"/>
          <w:numId w:val="900"/>
        </w:numPr>
        <w:spacing w:before="0" w:after="0"/>
      </w:pPr>
      <w:r>
        <w:t>Model-Based vs Model-Free Approaches</w:t>
      </w:r>
    </w:p>
    <w:p>
      <w:pPr>
        <w:numPr>
          <w:ilvl w:val="0"/>
          <w:numId w:val="900"/>
        </w:numPr>
        <w:spacing w:before="0" w:after="0"/>
      </w:pPr>
      <w:r>
        <w:t>Types of RL Tasks</w:t>
      </w:r>
    </w:p>
    <w:p>
      <w:pPr>
        <w:numPr>
          <w:ilvl w:val="1"/>
          <w:numId w:val="900"/>
        </w:numPr>
        <w:spacing w:before="0" w:after="0"/>
      </w:pPr>
      <w:r>
        <w:t>Episodic Tasks</w:t>
      </w:r>
    </w:p>
    <w:p>
      <w:pPr>
        <w:numPr>
          <w:ilvl w:val="2"/>
          <w:numId w:val="900"/>
        </w:numPr>
        <w:spacing w:before="0" w:after="0"/>
      </w:pPr>
      <w:r>
        <w:t>Episodes and Termination</w:t>
      </w:r>
    </w:p>
    <w:p>
      <w:pPr>
        <w:numPr>
          <w:ilvl w:val="2"/>
          <w:numId w:val="900"/>
        </w:numPr>
        <w:spacing w:before="0" w:after="0"/>
      </w:pPr>
      <w:r>
        <w:t>Terminal States</w:t>
      </w:r>
    </w:p>
    <w:p>
      <w:pPr>
        <w:numPr>
          <w:ilvl w:val="2"/>
          <w:numId w:val="900"/>
        </w:numPr>
        <w:spacing w:before="0" w:after="0"/>
      </w:pPr>
      <w:r>
        <w:t>Resetting the Environment</w:t>
      </w:r>
    </w:p>
    <w:p>
      <w:pPr>
        <w:numPr>
          <w:ilvl w:val="1"/>
          <w:numId w:val="900"/>
        </w:numPr>
        <w:spacing w:before="0" w:after="0"/>
      </w:pPr>
      <w:r>
        <w:t>Continuing Tasks</w:t>
      </w:r>
    </w:p>
    <w:p>
      <w:pPr>
        <w:numPr>
          <w:ilvl w:val="2"/>
          <w:numId w:val="900"/>
        </w:numPr>
        <w:spacing w:before="0" w:after="0"/>
      </w:pPr>
      <w:r>
        <w:t>Infinite-Horizon Problems</w:t>
      </w:r>
    </w:p>
    <w:p>
      <w:pPr>
        <w:numPr>
          <w:ilvl w:val="2"/>
          <w:numId w:val="900"/>
        </w:numPr>
        <w:spacing w:before="0" w:after="0"/>
      </w:pPr>
      <w:r>
        <w:t>Discounting Future Rewards</w:t>
      </w:r>
    </w:p>
    <w:p>
      <w:pPr>
        <w:numPr>
          <w:ilvl w:val="2"/>
          <w:numId w:val="900"/>
        </w:numPr>
        <w:spacing w:before="0" w:after="0"/>
      </w:pPr>
      <w:r>
        <w:t>Average Reward Formulation</w:t>
      </w:r>
    </w:p>
    <w:p>
      <w:pPr>
        <w:numPr>
          <w:ilvl w:val="0"/>
          <w:numId w:val="900"/>
        </w:numPr>
        <w:spacing w:before="0" w:after="0"/>
      </w:pPr>
      <w:r>
        <w:t>Comparison with Other Learning Paradigms</w:t>
      </w:r>
    </w:p>
    <w:p>
      <w:pPr>
        <w:numPr>
          <w:ilvl w:val="1"/>
          <w:numId w:val="900"/>
        </w:numPr>
        <w:spacing w:before="0" w:after="0"/>
      </w:pPr>
      <w:r>
        <w:t>Supervised Learning</w:t>
      </w:r>
    </w:p>
    <w:p>
      <w:pPr>
        <w:numPr>
          <w:ilvl w:val="2"/>
          <w:numId w:val="900"/>
        </w:numPr>
        <w:spacing w:before="0" w:after="0"/>
      </w:pPr>
      <w:r>
        <w:t>Labeled Data Requirements</w:t>
      </w:r>
    </w:p>
    <w:p>
      <w:pPr>
        <w:numPr>
          <w:ilvl w:val="2"/>
          <w:numId w:val="900"/>
        </w:numPr>
        <w:spacing w:before="0" w:after="0"/>
      </w:pPr>
      <w:r>
        <w:t>Direct Feedback vs Reward Signals</w:t>
      </w:r>
    </w:p>
    <w:p>
      <w:pPr>
        <w:numPr>
          <w:ilvl w:val="2"/>
          <w:numId w:val="900"/>
        </w:numPr>
        <w:spacing w:before="0" w:after="0"/>
      </w:pPr>
      <w:r>
        <w:t>Batch vs Sequential Learning</w:t>
      </w:r>
    </w:p>
    <w:p>
      <w:pPr>
        <w:numPr>
          <w:ilvl w:val="1"/>
          <w:numId w:val="900"/>
        </w:numPr>
        <w:spacing w:before="0" w:after="0"/>
      </w:pPr>
      <w:r>
        <w:t>Unsupervised Learning</w:t>
      </w:r>
    </w:p>
    <w:p>
      <w:pPr>
        <w:numPr>
          <w:ilvl w:val="2"/>
          <w:numId w:val="900"/>
        </w:numPr>
        <w:spacing w:before="0" w:after="0"/>
      </w:pPr>
      <w:r>
        <w:t>Pattern Discovery</w:t>
      </w:r>
    </w:p>
    <w:p>
      <w:pPr>
        <w:numPr>
          <w:ilvl w:val="2"/>
          <w:numId w:val="900"/>
        </w:numPr>
        <w:spacing w:before="0" w:after="0"/>
      </w:pPr>
      <w:r>
        <w:t>Absence of Reward Signal</w:t>
      </w:r>
    </w:p>
    <w:p>
      <w:pPr>
        <w:numPr>
          <w:ilvl w:val="2"/>
          <w:numId w:val="900"/>
        </w:numPr>
        <w:spacing w:before="0" w:after="0"/>
      </w:pPr>
      <w:r>
        <w:t>Representation Learning</w:t>
      </w:r>
    </w:p>
    <w:p>
      <w:pPr>
        <w:numPr>
          <w:ilvl w:val="1"/>
          <w:numId w:val="900"/>
        </w:numPr>
        <w:spacing w:before="0" w:after="0"/>
      </w:pPr>
      <w:r>
        <w:t>Semi-Supervised Learning</w:t>
      </w:r>
    </w:p>
    <w:p>
      <w:pPr>
        <w:numPr>
          <w:ilvl w:val="2"/>
          <w:numId w:val="900"/>
        </w:numPr>
        <w:spacing w:before="0" w:after="0"/>
      </w:pPr>
      <w:r>
        <w:t>Partial Labeling</w:t>
      </w:r>
    </w:p>
    <w:p>
      <w:pPr>
        <w:numPr>
          <w:ilvl w:val="2"/>
          <w:numId w:val="900"/>
        </w:numPr>
        <w:spacing w:before="0" w:after="0"/>
      </w:pPr>
      <w:r>
        <w:t>Hybrid Approaches</w:t>
      </w:r>
    </w:p>
    <w:p>
      <w:pPr>
        <w:pStyle w:val="Heading1"/>
      </w:pPr>
      <w:r>
        <w:t>Mathematical Foundations</w:t>
      </w:r>
    </w:p>
    <w:p>
      <w:pPr>
        <w:numPr>
          <w:ilvl w:val="0"/>
          <w:numId w:val="900"/>
        </w:numPr>
        <w:spacing w:before="0" w:after="0"/>
      </w:pPr>
      <w:r>
        <w:t>Probability Theory Essentials</w:t>
      </w:r>
    </w:p>
    <w:p>
      <w:pPr>
        <w:numPr>
          <w:ilvl w:val="1"/>
          <w:numId w:val="900"/>
        </w:numPr>
        <w:spacing w:before="0" w:after="0"/>
      </w:pPr>
      <w:r>
        <w:t>Random Variables</w:t>
      </w:r>
    </w:p>
    <w:p>
      <w:pPr>
        <w:numPr>
          <w:ilvl w:val="1"/>
          <w:numId w:val="900"/>
        </w:numPr>
        <w:spacing w:before="0" w:after="0"/>
      </w:pPr>
      <w:r>
        <w:t>Probability Distributions</w:t>
      </w:r>
    </w:p>
    <w:p>
      <w:pPr>
        <w:numPr>
          <w:ilvl w:val="1"/>
          <w:numId w:val="900"/>
        </w:numPr>
        <w:spacing w:before="0" w:after="0"/>
      </w:pPr>
      <w:r>
        <w:t>Expectation and Variance</w:t>
      </w:r>
    </w:p>
    <w:p>
      <w:pPr>
        <w:numPr>
          <w:ilvl w:val="1"/>
          <w:numId w:val="900"/>
        </w:numPr>
        <w:spacing w:before="0" w:after="0"/>
      </w:pPr>
      <w:r>
        <w:t>Conditional Probability</w:t>
      </w:r>
    </w:p>
    <w:p>
      <w:pPr>
        <w:numPr>
          <w:ilvl w:val="0"/>
          <w:numId w:val="900"/>
        </w:numPr>
        <w:spacing w:before="0" w:after="0"/>
      </w:pPr>
      <w:r>
        <w:t>Optimization Fundamentals</w:t>
      </w:r>
    </w:p>
    <w:p>
      <w:pPr>
        <w:numPr>
          <w:ilvl w:val="1"/>
          <w:numId w:val="900"/>
        </w:numPr>
        <w:spacing w:before="0" w:after="0"/>
      </w:pPr>
      <w:r>
        <w:t>Gradient Descent</w:t>
      </w:r>
    </w:p>
    <w:p>
      <w:pPr>
        <w:numPr>
          <w:ilvl w:val="1"/>
          <w:numId w:val="900"/>
        </w:numPr>
        <w:spacing w:before="0" w:after="0"/>
      </w:pPr>
      <w:r>
        <w:t>Stochastic Optimization</w:t>
      </w:r>
    </w:p>
    <w:p>
      <w:pPr>
        <w:numPr>
          <w:ilvl w:val="1"/>
          <w:numId w:val="900"/>
        </w:numPr>
        <w:spacing w:before="0" w:after="0"/>
      </w:pPr>
      <w:r>
        <w:t>Convex vs Non-convex Problems</w:t>
      </w:r>
    </w:p>
    <w:p>
      <w:pPr>
        <w:numPr>
          <w:ilvl w:val="0"/>
          <w:numId w:val="900"/>
        </w:numPr>
        <w:spacing w:before="0" w:after="0"/>
      </w:pPr>
      <w:r>
        <w:t>Linear Algebra Basics</w:t>
      </w:r>
    </w:p>
    <w:p>
      <w:pPr>
        <w:numPr>
          <w:ilvl w:val="1"/>
          <w:numId w:val="900"/>
        </w:numPr>
        <w:spacing w:before="0" w:after="0"/>
      </w:pPr>
      <w:r>
        <w:t>Vectors and Matrices</w:t>
      </w:r>
    </w:p>
    <w:p>
      <w:pPr>
        <w:numPr>
          <w:ilvl w:val="1"/>
          <w:numId w:val="900"/>
        </w:numPr>
        <w:spacing w:before="0" w:after="0"/>
      </w:pPr>
      <w:r>
        <w:t>Matrix Operations</w:t>
      </w:r>
    </w:p>
    <w:p>
      <w:pPr>
        <w:numPr>
          <w:ilvl w:val="1"/>
          <w:numId w:val="900"/>
        </w:numPr>
        <w:spacing w:before="0" w:after="0"/>
      </w:pPr>
      <w:r>
        <w:t>Eigenvalues and Eigenvectors</w:t>
      </w:r>
    </w:p>
    <w:p>
      <w:pPr>
        <w:pStyle w:val="Heading1"/>
      </w:pPr>
      <w:r>
        <w:t>Markov Decision Processes</w:t>
      </w:r>
    </w:p>
    <w:p>
      <w:pPr>
        <w:numPr>
          <w:ilvl w:val="0"/>
          <w:numId w:val="900"/>
        </w:numPr>
        <w:spacing w:before="0" w:after="0"/>
      </w:pPr>
      <w:r>
        <w:t>The Markov Property</w:t>
      </w:r>
    </w:p>
    <w:p>
      <w:pPr>
        <w:numPr>
          <w:ilvl w:val="1"/>
          <w:numId w:val="900"/>
        </w:numPr>
        <w:spacing w:before="0" w:after="0"/>
      </w:pPr>
      <w:r>
        <w:t>Definition and Significance</w:t>
      </w:r>
    </w:p>
    <w:p>
      <w:pPr>
        <w:numPr>
          <w:ilvl w:val="1"/>
          <w:numId w:val="900"/>
        </w:numPr>
        <w:spacing w:before="0" w:after="0"/>
      </w:pPr>
      <w:r>
        <w:t>Memoryless Property</w:t>
      </w:r>
    </w:p>
    <w:p>
      <w:pPr>
        <w:numPr>
          <w:ilvl w:val="1"/>
          <w:numId w:val="900"/>
        </w:numPr>
        <w:spacing w:before="0" w:after="0"/>
      </w:pPr>
      <w:r>
        <w:t>Examples of Markov Processes</w:t>
      </w:r>
    </w:p>
    <w:p>
      <w:pPr>
        <w:numPr>
          <w:ilvl w:val="1"/>
          <w:numId w:val="900"/>
        </w:numPr>
        <w:spacing w:before="0" w:after="0"/>
      </w:pPr>
      <w:r>
        <w:t>Non-Markov Processes and Solutions</w:t>
      </w:r>
    </w:p>
    <w:p>
      <w:pPr>
        <w:numPr>
          <w:ilvl w:val="0"/>
          <w:numId w:val="900"/>
        </w:numPr>
        <w:spacing w:before="0" w:after="0"/>
      </w:pPr>
      <w:r>
        <w:t>Formal Definition of MDPs</w:t>
      </w:r>
    </w:p>
    <w:p>
      <w:pPr>
        <w:numPr>
          <w:ilvl w:val="1"/>
          <w:numId w:val="900"/>
        </w:numPr>
        <w:spacing w:before="0" w:after="0"/>
      </w:pPr>
      <w:r>
        <w:t>State Space</w:t>
      </w:r>
    </w:p>
    <w:p>
      <w:pPr>
        <w:numPr>
          <w:ilvl w:val="2"/>
          <w:numId w:val="900"/>
        </w:numPr>
        <w:spacing w:before="0" w:after="0"/>
      </w:pPr>
      <w:r>
        <w:t>Finite vs Infinite States</w:t>
      </w:r>
    </w:p>
    <w:p>
      <w:pPr>
        <w:numPr>
          <w:ilvl w:val="2"/>
          <w:numId w:val="900"/>
        </w:numPr>
        <w:spacing w:before="0" w:after="0"/>
      </w:pPr>
      <w:r>
        <w:t>State Space Structure</w:t>
      </w:r>
    </w:p>
    <w:p>
      <w:pPr>
        <w:numPr>
          <w:ilvl w:val="2"/>
          <w:numId w:val="900"/>
        </w:numPr>
        <w:spacing w:before="0" w:after="0"/>
      </w:pPr>
      <w:r>
        <w:t>State Features and Representation</w:t>
      </w:r>
    </w:p>
    <w:p>
      <w:pPr>
        <w:numPr>
          <w:ilvl w:val="1"/>
          <w:numId w:val="900"/>
        </w:numPr>
        <w:spacing w:before="0" w:after="0"/>
      </w:pPr>
      <w:r>
        <w:t>Action Space</w:t>
      </w:r>
    </w:p>
    <w:p>
      <w:pPr>
        <w:numPr>
          <w:ilvl w:val="2"/>
          <w:numId w:val="900"/>
        </w:numPr>
        <w:spacing w:before="0" w:after="0"/>
      </w:pPr>
      <w:r>
        <w:t>Available Actions per State</w:t>
      </w:r>
    </w:p>
    <w:p>
      <w:pPr>
        <w:numPr>
          <w:ilvl w:val="2"/>
          <w:numId w:val="900"/>
        </w:numPr>
        <w:spacing w:before="0" w:after="0"/>
      </w:pPr>
      <w:r>
        <w:t>Action Space Constraints</w:t>
      </w:r>
    </w:p>
    <w:p>
      <w:pPr>
        <w:numPr>
          <w:ilvl w:val="2"/>
          <w:numId w:val="900"/>
        </w:numPr>
        <w:spacing w:before="0" w:after="0"/>
      </w:pPr>
      <w:r>
        <w:t>Action Dependencies</w:t>
      </w:r>
    </w:p>
    <w:p>
      <w:pPr>
        <w:numPr>
          <w:ilvl w:val="1"/>
          <w:numId w:val="900"/>
        </w:numPr>
        <w:spacing w:before="0" w:after="0"/>
      </w:pPr>
      <w:r>
        <w:t>Transition Probability Function</w:t>
      </w:r>
    </w:p>
    <w:p>
      <w:pPr>
        <w:numPr>
          <w:ilvl w:val="2"/>
          <w:numId w:val="900"/>
        </w:numPr>
        <w:spacing w:before="0" w:after="0"/>
      </w:pPr>
      <w:r>
        <w:t>Transition Matrix Representation</w:t>
      </w:r>
    </w:p>
    <w:p>
      <w:pPr>
        <w:numPr>
          <w:ilvl w:val="2"/>
          <w:numId w:val="900"/>
        </w:numPr>
        <w:spacing w:before="0" w:after="0"/>
      </w:pPr>
      <w:r>
        <w:t>Stochastic Transitions</w:t>
      </w:r>
    </w:p>
    <w:p>
      <w:pPr>
        <w:numPr>
          <w:ilvl w:val="2"/>
          <w:numId w:val="900"/>
        </w:numPr>
        <w:spacing w:before="0" w:after="0"/>
      </w:pPr>
      <w:r>
        <w:t>Deterministic Special Cases</w:t>
      </w:r>
    </w:p>
    <w:p>
      <w:pPr>
        <w:numPr>
          <w:ilvl w:val="1"/>
          <w:numId w:val="900"/>
        </w:numPr>
        <w:spacing w:before="0" w:after="0"/>
      </w:pPr>
      <w:r>
        <w:t>Reward Function</w:t>
      </w:r>
    </w:p>
    <w:p>
      <w:pPr>
        <w:numPr>
          <w:ilvl w:val="2"/>
          <w:numId w:val="900"/>
        </w:numPr>
        <w:spacing w:before="0" w:after="0"/>
      </w:pPr>
      <w:r>
        <w:t>State-based Rewards</w:t>
      </w:r>
    </w:p>
    <w:p>
      <w:pPr>
        <w:numPr>
          <w:ilvl w:val="2"/>
          <w:numId w:val="900"/>
        </w:numPr>
        <w:spacing w:before="0" w:after="0"/>
      </w:pPr>
      <w:r>
        <w:t>Action-based Rewards</w:t>
      </w:r>
    </w:p>
    <w:p>
      <w:pPr>
        <w:numPr>
          <w:ilvl w:val="2"/>
          <w:numId w:val="900"/>
        </w:numPr>
        <w:spacing w:before="0" w:after="0"/>
      </w:pPr>
      <w:r>
        <w:t>State-Action-State Rewards</w:t>
      </w:r>
    </w:p>
    <w:p>
      <w:pPr>
        <w:numPr>
          <w:ilvl w:val="2"/>
          <w:numId w:val="900"/>
        </w:numPr>
        <w:spacing w:before="0" w:after="0"/>
      </w:pPr>
      <w:r>
        <w:t>Expected Reward Calculation</w:t>
      </w:r>
    </w:p>
    <w:p>
      <w:pPr>
        <w:numPr>
          <w:ilvl w:val="1"/>
          <w:numId w:val="900"/>
        </w:numPr>
        <w:spacing w:before="0" w:after="0"/>
      </w:pPr>
      <w:r>
        <w:t>Discount Factor</w:t>
      </w:r>
    </w:p>
    <w:p>
      <w:pPr>
        <w:numPr>
          <w:ilvl w:val="2"/>
          <w:numId w:val="900"/>
        </w:numPr>
        <w:spacing w:before="0" w:after="0"/>
      </w:pPr>
      <w:r>
        <w:t>Present Value Calculation</w:t>
      </w:r>
    </w:p>
    <w:p>
      <w:pPr>
        <w:numPr>
          <w:ilvl w:val="2"/>
          <w:numId w:val="900"/>
        </w:numPr>
        <w:spacing w:before="0" w:after="0"/>
      </w:pPr>
      <w:r>
        <w:t>Effects of Different Discount Rates</w:t>
      </w:r>
    </w:p>
    <w:p>
      <w:pPr>
        <w:numPr>
          <w:ilvl w:val="2"/>
          <w:numId w:val="900"/>
        </w:numPr>
        <w:spacing w:before="0" w:after="0"/>
      </w:pPr>
      <w:r>
        <w:t>Undiscounted vs Discounted Returns</w:t>
      </w:r>
    </w:p>
    <w:p>
      <w:pPr>
        <w:numPr>
          <w:ilvl w:val="0"/>
          <w:numId w:val="900"/>
        </w:numPr>
        <w:spacing w:before="0" w:after="0"/>
      </w:pPr>
      <w:r>
        <w:t>Returns and Value Functions</w:t>
      </w:r>
    </w:p>
    <w:p>
      <w:pPr>
        <w:numPr>
          <w:ilvl w:val="1"/>
          <w:numId w:val="900"/>
        </w:numPr>
        <w:spacing w:before="0" w:after="0"/>
      </w:pPr>
      <w:r>
        <w:t>Return Definition</w:t>
      </w:r>
    </w:p>
    <w:p>
      <w:pPr>
        <w:numPr>
          <w:ilvl w:val="2"/>
          <w:numId w:val="900"/>
        </w:numPr>
        <w:spacing w:before="0" w:after="0"/>
      </w:pPr>
      <w:r>
        <w:t>Cumulative Reward</w:t>
      </w:r>
    </w:p>
    <w:p>
      <w:pPr>
        <w:numPr>
          <w:ilvl w:val="2"/>
          <w:numId w:val="900"/>
        </w:numPr>
        <w:spacing w:before="0" w:after="0"/>
      </w:pPr>
      <w:r>
        <w:t>Discounted Return</w:t>
      </w:r>
    </w:p>
    <w:p>
      <w:pPr>
        <w:numPr>
          <w:ilvl w:val="2"/>
          <w:numId w:val="900"/>
        </w:numPr>
        <w:spacing w:before="0" w:after="0"/>
      </w:pPr>
      <w:r>
        <w:t>Average Return</w:t>
      </w:r>
    </w:p>
    <w:p>
      <w:pPr>
        <w:numPr>
          <w:ilvl w:val="1"/>
          <w:numId w:val="900"/>
        </w:numPr>
        <w:spacing w:before="0" w:after="0"/>
      </w:pPr>
      <w:r>
        <w:t>State-Value Function</w:t>
      </w:r>
    </w:p>
    <w:p>
      <w:pPr>
        <w:numPr>
          <w:ilvl w:val="2"/>
          <w:numId w:val="900"/>
        </w:numPr>
        <w:spacing w:before="0" w:after="0"/>
      </w:pPr>
      <w:r>
        <w:t>Expected Return from States</w:t>
      </w:r>
    </w:p>
    <w:p>
      <w:pPr>
        <w:numPr>
          <w:ilvl w:val="2"/>
          <w:numId w:val="900"/>
        </w:numPr>
        <w:spacing w:before="0" w:after="0"/>
      </w:pPr>
      <w:r>
        <w:t>Value Function Properties</w:t>
      </w:r>
    </w:p>
    <w:p>
      <w:pPr>
        <w:numPr>
          <w:ilvl w:val="1"/>
          <w:numId w:val="900"/>
        </w:numPr>
        <w:spacing w:before="0" w:after="0"/>
      </w:pPr>
      <w:r>
        <w:t>Action-Value Function</w:t>
      </w:r>
    </w:p>
    <w:p>
      <w:pPr>
        <w:numPr>
          <w:ilvl w:val="2"/>
          <w:numId w:val="900"/>
        </w:numPr>
        <w:spacing w:before="0" w:after="0"/>
      </w:pPr>
      <w:r>
        <w:t>Expected Return from State-Action Pairs</w:t>
      </w:r>
    </w:p>
    <w:p>
      <w:pPr>
        <w:numPr>
          <w:ilvl w:val="2"/>
          <w:numId w:val="900"/>
        </w:numPr>
        <w:spacing w:before="0" w:after="0"/>
      </w:pPr>
      <w:r>
        <w:t>Q-Function Properties</w:t>
      </w:r>
    </w:p>
    <w:p>
      <w:pPr>
        <w:numPr>
          <w:ilvl w:val="1"/>
          <w:numId w:val="900"/>
        </w:numPr>
        <w:spacing w:before="0" w:after="0"/>
      </w:pPr>
      <w:r>
        <w:t>Relationship Between Value Functions</w:t>
      </w:r>
    </w:p>
    <w:p>
      <w:pPr>
        <w:numPr>
          <w:ilvl w:val="0"/>
          <w:numId w:val="900"/>
        </w:numPr>
        <w:spacing w:before="0" w:after="0"/>
      </w:pPr>
      <w:r>
        <w:t>Policies in MDPs</w:t>
      </w:r>
    </w:p>
    <w:p>
      <w:pPr>
        <w:numPr>
          <w:ilvl w:val="1"/>
          <w:numId w:val="900"/>
        </w:numPr>
        <w:spacing w:before="0" w:after="0"/>
      </w:pPr>
      <w:r>
        <w:t>Policy Definition</w:t>
      </w:r>
    </w:p>
    <w:p>
      <w:pPr>
        <w:numPr>
          <w:ilvl w:val="1"/>
          <w:numId w:val="900"/>
        </w:numPr>
        <w:spacing w:before="0" w:after="0"/>
      </w:pPr>
      <w:r>
        <w:t>Deterministic Policies</w:t>
      </w:r>
    </w:p>
    <w:p>
      <w:pPr>
        <w:numPr>
          <w:ilvl w:val="2"/>
          <w:numId w:val="900"/>
        </w:numPr>
        <w:spacing w:before="0" w:after="0"/>
      </w:pPr>
      <w:r>
        <w:t>State-to-Action Mapping</w:t>
      </w:r>
    </w:p>
    <w:p>
      <w:pPr>
        <w:numPr>
          <w:ilvl w:val="1"/>
          <w:numId w:val="900"/>
        </w:numPr>
        <w:spacing w:before="0" w:after="0"/>
      </w:pPr>
      <w:r>
        <w:t>Stochastic Policies</w:t>
      </w:r>
    </w:p>
    <w:p>
      <w:pPr>
        <w:numPr>
          <w:ilvl w:val="2"/>
          <w:numId w:val="900"/>
        </w:numPr>
        <w:spacing w:before="0" w:after="0"/>
      </w:pPr>
      <w:r>
        <w:t>Probability Distributions over Actions</w:t>
      </w:r>
    </w:p>
    <w:p>
      <w:pPr>
        <w:numPr>
          <w:ilvl w:val="2"/>
          <w:numId w:val="900"/>
        </w:numPr>
        <w:spacing w:before="0" w:after="0"/>
      </w:pPr>
      <w:r>
        <w:t>Policy Parameterization</w:t>
      </w:r>
    </w:p>
    <w:p>
      <w:pPr>
        <w:numPr>
          <w:ilvl w:val="1"/>
          <w:numId w:val="900"/>
        </w:numPr>
        <w:spacing w:before="0" w:after="0"/>
      </w:pPr>
      <w:r>
        <w:t>Policy Evaluation</w:t>
      </w:r>
    </w:p>
    <w:p>
      <w:pPr>
        <w:numPr>
          <w:ilvl w:val="2"/>
          <w:numId w:val="900"/>
        </w:numPr>
        <w:spacing w:before="0" w:after="0"/>
      </w:pPr>
      <w:r>
        <w:t>Computing Value Functions for Given Policies</w:t>
      </w:r>
    </w:p>
    <w:p>
      <w:pPr>
        <w:numPr>
          <w:ilvl w:val="0"/>
          <w:numId w:val="900"/>
        </w:numPr>
        <w:spacing w:before="0" w:after="0"/>
      </w:pPr>
      <w:r>
        <w:t>Bellman Equations</w:t>
      </w:r>
    </w:p>
    <w:p>
      <w:pPr>
        <w:numPr>
          <w:ilvl w:val="1"/>
          <w:numId w:val="900"/>
        </w:numPr>
        <w:spacing w:before="0" w:after="0"/>
      </w:pPr>
      <w:r>
        <w:t>Bellman Expectation Equations</w:t>
      </w:r>
    </w:p>
    <w:p>
      <w:pPr>
        <w:numPr>
          <w:ilvl w:val="2"/>
          <w:numId w:val="900"/>
        </w:numPr>
        <w:spacing w:before="0" w:after="0"/>
      </w:pPr>
      <w:r>
        <w:t>For State-Value Functions</w:t>
      </w:r>
    </w:p>
    <w:p>
      <w:pPr>
        <w:numPr>
          <w:ilvl w:val="2"/>
          <w:numId w:val="900"/>
        </w:numPr>
        <w:spacing w:before="0" w:after="0"/>
      </w:pPr>
      <w:r>
        <w:t>For Action-Value Functions</w:t>
      </w:r>
    </w:p>
    <w:p>
      <w:pPr>
        <w:numPr>
          <w:ilvl w:val="2"/>
          <w:numId w:val="900"/>
        </w:numPr>
        <w:spacing w:before="0" w:after="0"/>
      </w:pPr>
      <w:r>
        <w:t>Recursive Structure</w:t>
      </w:r>
    </w:p>
    <w:p>
      <w:pPr>
        <w:numPr>
          <w:ilvl w:val="1"/>
          <w:numId w:val="900"/>
        </w:numPr>
        <w:spacing w:before="0" w:after="0"/>
      </w:pPr>
      <w:r>
        <w:t>Bellman Optimality Equations</w:t>
      </w:r>
    </w:p>
    <w:p>
      <w:pPr>
        <w:numPr>
          <w:ilvl w:val="2"/>
          <w:numId w:val="900"/>
        </w:numPr>
        <w:spacing w:before="0" w:after="0"/>
      </w:pPr>
      <w:r>
        <w:t>Optimal State-Value Function</w:t>
      </w:r>
    </w:p>
    <w:p>
      <w:pPr>
        <w:numPr>
          <w:ilvl w:val="2"/>
          <w:numId w:val="900"/>
        </w:numPr>
        <w:spacing w:before="0" w:after="0"/>
      </w:pPr>
      <w:r>
        <w:t>Optimal Action-Value Function</w:t>
      </w:r>
    </w:p>
    <w:p>
      <w:pPr>
        <w:numPr>
          <w:ilvl w:val="2"/>
          <w:numId w:val="900"/>
        </w:numPr>
        <w:spacing w:before="0" w:after="0"/>
      </w:pPr>
      <w:r>
        <w:t>Uniqueness Properties</w:t>
      </w:r>
    </w:p>
    <w:p>
      <w:pPr>
        <w:numPr>
          <w:ilvl w:val="1"/>
          <w:numId w:val="900"/>
        </w:numPr>
        <w:spacing w:before="0" w:after="0"/>
      </w:pPr>
      <w:r>
        <w:t>System of Linear Equations</w:t>
      </w:r>
    </w:p>
    <w:p>
      <w:pPr>
        <w:numPr>
          <w:ilvl w:val="2"/>
          <w:numId w:val="900"/>
        </w:numPr>
        <w:spacing w:before="0" w:after="0"/>
      </w:pPr>
      <w:r>
        <w:t>Matrix Form Representation</w:t>
      </w:r>
    </w:p>
    <w:p>
      <w:pPr>
        <w:numPr>
          <w:ilvl w:val="2"/>
          <w:numId w:val="900"/>
        </w:numPr>
        <w:spacing w:before="0" w:after="0"/>
      </w:pPr>
      <w:r>
        <w:t>Solving Bellman Equations</w:t>
      </w:r>
    </w:p>
    <w:p>
      <w:pPr>
        <w:numPr>
          <w:ilvl w:val="0"/>
          <w:numId w:val="900"/>
        </w:numPr>
        <w:spacing w:before="0" w:after="0"/>
      </w:pPr>
      <w:r>
        <w:t>Optimality in MDPs</w:t>
      </w:r>
    </w:p>
    <w:p>
      <w:pPr>
        <w:numPr>
          <w:ilvl w:val="1"/>
          <w:numId w:val="900"/>
        </w:numPr>
        <w:spacing w:before="0" w:after="0"/>
      </w:pPr>
      <w:r>
        <w:t>Optimal Policies</w:t>
      </w:r>
    </w:p>
    <w:p>
      <w:pPr>
        <w:numPr>
          <w:ilvl w:val="2"/>
          <w:numId w:val="900"/>
        </w:numPr>
        <w:spacing w:before="0" w:after="0"/>
      </w:pPr>
      <w:r>
        <w:t>Definition of Optimality</w:t>
      </w:r>
    </w:p>
    <w:p>
      <w:pPr>
        <w:numPr>
          <w:ilvl w:val="2"/>
          <w:numId w:val="900"/>
        </w:numPr>
        <w:spacing w:before="0" w:after="0"/>
      </w:pPr>
      <w:r>
        <w:t>Existence and Uniqueness</w:t>
      </w:r>
    </w:p>
    <w:p>
      <w:pPr>
        <w:numPr>
          <w:ilvl w:val="2"/>
          <w:numId w:val="900"/>
        </w:numPr>
        <w:spacing w:before="0" w:after="0"/>
      </w:pPr>
      <w:r>
        <w:t>Partial Ordering of Policies</w:t>
      </w:r>
    </w:p>
    <w:p>
      <w:pPr>
        <w:numPr>
          <w:ilvl w:val="1"/>
          <w:numId w:val="900"/>
        </w:numPr>
        <w:spacing w:before="0" w:after="0"/>
      </w:pPr>
      <w:r>
        <w:t>Optimal Value Functions</w:t>
      </w:r>
    </w:p>
    <w:p>
      <w:pPr>
        <w:numPr>
          <w:ilvl w:val="2"/>
          <w:numId w:val="900"/>
        </w:numPr>
        <w:spacing w:before="0" w:after="0"/>
      </w:pPr>
      <w:r>
        <w:t>Optimal State Values</w:t>
      </w:r>
    </w:p>
    <w:p>
      <w:pPr>
        <w:numPr>
          <w:ilvl w:val="2"/>
          <w:numId w:val="900"/>
        </w:numPr>
        <w:spacing w:before="0" w:after="0"/>
      </w:pPr>
      <w:r>
        <w:t>Optimal Action Values</w:t>
      </w:r>
    </w:p>
    <w:p>
      <w:pPr>
        <w:numPr>
          <w:ilvl w:val="2"/>
          <w:numId w:val="900"/>
        </w:numPr>
        <w:spacing w:before="0" w:after="0"/>
      </w:pPr>
      <w:r>
        <w:t>Relationship to Optimal Policies</w:t>
      </w:r>
    </w:p>
    <w:p>
      <w:pPr>
        <w:numPr>
          <w:ilvl w:val="1"/>
          <w:numId w:val="900"/>
        </w:numPr>
        <w:spacing w:before="0" w:after="0"/>
      </w:pPr>
      <w:r>
        <w:t>Finding Optimal Policies</w:t>
      </w:r>
    </w:p>
    <w:p>
      <w:pPr>
        <w:numPr>
          <w:ilvl w:val="2"/>
          <w:numId w:val="900"/>
        </w:numPr>
        <w:spacing w:before="0" w:after="0"/>
      </w:pPr>
      <w:r>
        <w:t>Policy Extraction from Value Functions</w:t>
      </w:r>
    </w:p>
    <w:p>
      <w:pPr>
        <w:numPr>
          <w:ilvl w:val="2"/>
          <w:numId w:val="900"/>
        </w:numPr>
        <w:spacing w:before="0" w:after="0"/>
      </w:pPr>
      <w:r>
        <w:t>Greedy Policy Construction</w:t>
      </w:r>
    </w:p>
    <w:p>
      <w:pPr>
        <w:pStyle w:val="Heading1"/>
      </w:pPr>
      <w:r>
        <w:t>Dynamic Programming</w:t>
      </w:r>
    </w:p>
    <w:p>
      <w:pPr>
        <w:numPr>
          <w:ilvl w:val="0"/>
          <w:numId w:val="900"/>
        </w:numPr>
        <w:spacing w:before="0" w:after="0"/>
      </w:pPr>
      <w:r>
        <w:t>Assumptions and Prerequisites</w:t>
      </w:r>
    </w:p>
    <w:p>
      <w:pPr>
        <w:numPr>
          <w:ilvl w:val="1"/>
          <w:numId w:val="900"/>
        </w:numPr>
        <w:spacing w:before="0" w:after="0"/>
      </w:pPr>
      <w:r>
        <w:t>Complete Knowledge of MDP</w:t>
      </w:r>
    </w:p>
    <w:p>
      <w:pPr>
        <w:numPr>
          <w:ilvl w:val="1"/>
          <w:numId w:val="900"/>
        </w:numPr>
        <w:spacing w:before="0" w:after="0"/>
      </w:pPr>
      <w:r>
        <w:t>Finite State and Action Spaces</w:t>
      </w:r>
    </w:p>
    <w:p>
      <w:pPr>
        <w:numPr>
          <w:ilvl w:val="1"/>
          <w:numId w:val="900"/>
        </w:numPr>
        <w:spacing w:before="0" w:after="0"/>
      </w:pPr>
      <w:r>
        <w:t>Computational Requirements</w:t>
      </w:r>
    </w:p>
    <w:p>
      <w:pPr>
        <w:numPr>
          <w:ilvl w:val="0"/>
          <w:numId w:val="900"/>
        </w:numPr>
        <w:spacing w:before="0" w:after="0"/>
      </w:pPr>
      <w:r>
        <w:t>Policy Evaluation</w:t>
      </w:r>
    </w:p>
    <w:p>
      <w:pPr>
        <w:numPr>
          <w:ilvl w:val="1"/>
          <w:numId w:val="900"/>
        </w:numPr>
        <w:spacing w:before="0" w:after="0"/>
      </w:pPr>
      <w:r>
        <w:t>Iterative Policy Evaluation Algorithm</w:t>
      </w:r>
    </w:p>
    <w:p>
      <w:pPr>
        <w:numPr>
          <w:ilvl w:val="1"/>
          <w:numId w:val="900"/>
        </w:numPr>
        <w:spacing w:before="0" w:after="0"/>
      </w:pPr>
      <w:r>
        <w:t>Convergence Properties</w:t>
      </w:r>
    </w:p>
    <w:p>
      <w:pPr>
        <w:numPr>
          <w:ilvl w:val="1"/>
          <w:numId w:val="900"/>
        </w:numPr>
        <w:spacing w:before="0" w:after="0"/>
      </w:pPr>
      <w:r>
        <w:t>Computational Complexity</w:t>
      </w:r>
    </w:p>
    <w:p>
      <w:pPr>
        <w:numPr>
          <w:ilvl w:val="1"/>
          <w:numId w:val="900"/>
        </w:numPr>
        <w:spacing w:before="0" w:after="0"/>
      </w:pPr>
      <w:r>
        <w:t>Stopping Criteria</w:t>
      </w:r>
    </w:p>
    <w:p>
      <w:pPr>
        <w:numPr>
          <w:ilvl w:val="1"/>
          <w:numId w:val="900"/>
        </w:numPr>
        <w:spacing w:before="0" w:after="0"/>
      </w:pPr>
      <w:r>
        <w:t>In-Place vs Synchronous Updates</w:t>
      </w:r>
    </w:p>
    <w:p>
      <w:pPr>
        <w:numPr>
          <w:ilvl w:val="0"/>
          <w:numId w:val="900"/>
        </w:numPr>
        <w:spacing w:before="0" w:after="0"/>
      </w:pPr>
      <w:r>
        <w:t>Policy Improvement</w:t>
      </w:r>
    </w:p>
    <w:p>
      <w:pPr>
        <w:numPr>
          <w:ilvl w:val="1"/>
          <w:numId w:val="900"/>
        </w:numPr>
        <w:spacing w:before="0" w:after="0"/>
      </w:pPr>
      <w:r>
        <w:t>Policy Improvement Theorem</w:t>
      </w:r>
    </w:p>
    <w:p>
      <w:pPr>
        <w:numPr>
          <w:ilvl w:val="1"/>
          <w:numId w:val="900"/>
        </w:numPr>
        <w:spacing w:before="0" w:after="0"/>
      </w:pPr>
      <w:r>
        <w:t>Greedy Policy Construction</w:t>
      </w:r>
    </w:p>
    <w:p>
      <w:pPr>
        <w:numPr>
          <w:ilvl w:val="1"/>
          <w:numId w:val="900"/>
        </w:numPr>
        <w:spacing w:before="0" w:after="0"/>
      </w:pPr>
      <w:r>
        <w:t>Policy Improvement Guarantees</w:t>
      </w:r>
    </w:p>
    <w:p>
      <w:pPr>
        <w:numPr>
          <w:ilvl w:val="1"/>
          <w:numId w:val="900"/>
        </w:numPr>
        <w:spacing w:before="0" w:after="0"/>
      </w:pPr>
      <w:r>
        <w:t>Monotonic Improvement Property</w:t>
      </w:r>
    </w:p>
    <w:p>
      <w:pPr>
        <w:numPr>
          <w:ilvl w:val="0"/>
          <w:numId w:val="900"/>
        </w:numPr>
        <w:spacing w:before="0" w:after="0"/>
      </w:pPr>
      <w:r>
        <w:t>Policy Iteration</w:t>
      </w:r>
    </w:p>
    <w:p>
      <w:pPr>
        <w:numPr>
          <w:ilvl w:val="1"/>
          <w:numId w:val="900"/>
        </w:numPr>
        <w:spacing w:before="0" w:after="0"/>
      </w:pPr>
      <w:r>
        <w:t>Policy Iteration Algorithm</w:t>
      </w:r>
    </w:p>
    <w:p>
      <w:pPr>
        <w:numPr>
          <w:ilvl w:val="2"/>
          <w:numId w:val="900"/>
        </w:numPr>
        <w:spacing w:before="0" w:after="0"/>
      </w:pPr>
      <w:r>
        <w:t>Evaluation Step</w:t>
      </w:r>
    </w:p>
    <w:p>
      <w:pPr>
        <w:numPr>
          <w:ilvl w:val="2"/>
          <w:numId w:val="900"/>
        </w:numPr>
        <w:spacing w:before="0" w:after="0"/>
      </w:pPr>
      <w:r>
        <w:t>Improvement Step</w:t>
      </w:r>
    </w:p>
    <w:p>
      <w:pPr>
        <w:numPr>
          <w:ilvl w:val="2"/>
          <w:numId w:val="900"/>
        </w:numPr>
        <w:spacing w:before="0" w:after="0"/>
      </w:pPr>
      <w:r>
        <w:t>Termination Conditions</w:t>
      </w:r>
    </w:p>
    <w:p>
      <w:pPr>
        <w:numPr>
          <w:ilvl w:val="1"/>
          <w:numId w:val="900"/>
        </w:numPr>
        <w:spacing w:before="0" w:after="0"/>
      </w:pPr>
      <w:r>
        <w:t>Convergence Analysis</w:t>
      </w:r>
    </w:p>
    <w:p>
      <w:pPr>
        <w:numPr>
          <w:ilvl w:val="1"/>
          <w:numId w:val="900"/>
        </w:numPr>
        <w:spacing w:before="0" w:after="0"/>
      </w:pPr>
      <w:r>
        <w:t>Computational Complexity</w:t>
      </w:r>
    </w:p>
    <w:p>
      <w:pPr>
        <w:numPr>
          <w:ilvl w:val="1"/>
          <w:numId w:val="900"/>
        </w:numPr>
        <w:spacing w:before="0" w:after="0"/>
      </w:pPr>
      <w:r>
        <w:t>Finite Convergence Property</w:t>
      </w:r>
    </w:p>
    <w:p>
      <w:pPr>
        <w:numPr>
          <w:ilvl w:val="0"/>
          <w:numId w:val="900"/>
        </w:numPr>
        <w:spacing w:before="0" w:after="0"/>
      </w:pPr>
      <w:r>
        <w:t>Value Iteration</w:t>
      </w:r>
    </w:p>
    <w:p>
      <w:pPr>
        <w:numPr>
          <w:ilvl w:val="1"/>
          <w:numId w:val="900"/>
        </w:numPr>
        <w:spacing w:before="0" w:after="0"/>
      </w:pPr>
      <w:r>
        <w:t>Value Iteration Algorithm</w:t>
      </w:r>
    </w:p>
    <w:p>
      <w:pPr>
        <w:numPr>
          <w:ilvl w:val="1"/>
          <w:numId w:val="900"/>
        </w:numPr>
        <w:spacing w:before="0" w:after="0"/>
      </w:pPr>
      <w:r>
        <w:t>Update Rules</w:t>
      </w:r>
    </w:p>
    <w:p>
      <w:pPr>
        <w:numPr>
          <w:ilvl w:val="1"/>
          <w:numId w:val="900"/>
        </w:numPr>
        <w:spacing w:before="0" w:after="0"/>
      </w:pPr>
      <w:r>
        <w:t>Stopping Criteria</w:t>
      </w:r>
    </w:p>
    <w:p>
      <w:pPr>
        <w:numPr>
          <w:ilvl w:val="1"/>
          <w:numId w:val="900"/>
        </w:numPr>
        <w:spacing w:before="0" w:after="0"/>
      </w:pPr>
      <w:r>
        <w:t>Convergence Properties</w:t>
      </w:r>
    </w:p>
    <w:p>
      <w:pPr>
        <w:numPr>
          <w:ilvl w:val="1"/>
          <w:numId w:val="900"/>
        </w:numPr>
        <w:spacing w:before="0" w:after="0"/>
      </w:pPr>
      <w:r>
        <w:t>Relationship to Policy Iteration</w:t>
      </w:r>
    </w:p>
    <w:p>
      <w:pPr>
        <w:numPr>
          <w:ilvl w:val="0"/>
          <w:numId w:val="900"/>
        </w:numPr>
        <w:spacing w:before="0" w:after="0"/>
      </w:pPr>
      <w:r>
        <w:t>Generalized Policy Iteration</w:t>
      </w:r>
    </w:p>
    <w:p>
      <w:pPr>
        <w:numPr>
          <w:ilvl w:val="1"/>
          <w:numId w:val="900"/>
        </w:numPr>
        <w:spacing w:before="0" w:after="0"/>
      </w:pPr>
      <w:r>
        <w:t>Interleaving Evaluation and Improvement</w:t>
      </w:r>
    </w:p>
    <w:p>
      <w:pPr>
        <w:numPr>
          <w:ilvl w:val="1"/>
          <w:numId w:val="900"/>
        </w:numPr>
        <w:spacing w:before="0" w:after="0"/>
      </w:pPr>
      <w:r>
        <w:t>Flexible Implementation</w:t>
      </w:r>
    </w:p>
    <w:p>
      <w:pPr>
        <w:numPr>
          <w:ilvl w:val="1"/>
          <w:numId w:val="900"/>
        </w:numPr>
        <w:spacing w:before="0" w:after="0"/>
      </w:pPr>
      <w:r>
        <w:t>Convergence Guarantees</w:t>
      </w:r>
    </w:p>
    <w:p>
      <w:pPr>
        <w:numPr>
          <w:ilvl w:val="0"/>
          <w:numId w:val="900"/>
        </w:numPr>
        <w:spacing w:before="0" w:after="0"/>
      </w:pPr>
      <w:r>
        <w:t>Extensions and Variations</w:t>
      </w:r>
    </w:p>
    <w:p>
      <w:pPr>
        <w:numPr>
          <w:ilvl w:val="1"/>
          <w:numId w:val="900"/>
        </w:numPr>
        <w:spacing w:before="0" w:after="0"/>
      </w:pPr>
      <w:r>
        <w:t>Modified Policy Iteration</w:t>
      </w:r>
    </w:p>
    <w:p>
      <w:pPr>
        <w:numPr>
          <w:ilvl w:val="1"/>
          <w:numId w:val="900"/>
        </w:numPr>
        <w:spacing w:before="0" w:after="0"/>
      </w:pPr>
      <w:r>
        <w:t>Asynchronous Dynamic Programming</w:t>
      </w:r>
    </w:p>
    <w:p>
      <w:pPr>
        <w:numPr>
          <w:ilvl w:val="1"/>
          <w:numId w:val="900"/>
        </w:numPr>
        <w:spacing w:before="0" w:after="0"/>
      </w:pPr>
      <w:r>
        <w:t>Prioritized Sweeping</w:t>
      </w:r>
    </w:p>
    <w:p>
      <w:pPr>
        <w:numPr>
          <w:ilvl w:val="0"/>
          <w:numId w:val="900"/>
        </w:numPr>
        <w:spacing w:before="0" w:after="0"/>
      </w:pPr>
      <w:r>
        <w:t>Limitations of Dynamic Programming</w:t>
      </w:r>
    </w:p>
    <w:p>
      <w:pPr>
        <w:numPr>
          <w:ilvl w:val="1"/>
          <w:numId w:val="900"/>
        </w:numPr>
        <w:spacing w:before="0" w:after="0"/>
      </w:pPr>
      <w:r>
        <w:t>Curse of Dimensionality</w:t>
      </w:r>
    </w:p>
    <w:p>
      <w:pPr>
        <w:numPr>
          <w:ilvl w:val="1"/>
          <w:numId w:val="900"/>
        </w:numPr>
        <w:spacing w:before="0" w:after="0"/>
      </w:pPr>
      <w:r>
        <w:t>Model Requirements</w:t>
      </w:r>
    </w:p>
    <w:p>
      <w:pPr>
        <w:numPr>
          <w:ilvl w:val="1"/>
          <w:numId w:val="900"/>
        </w:numPr>
        <w:spacing w:before="0" w:after="0"/>
      </w:pPr>
      <w:r>
        <w:t>Computational Scalability</w:t>
      </w:r>
    </w:p>
    <w:p>
      <w:pPr>
        <w:pStyle w:val="Heading1"/>
      </w:pPr>
      <w:r>
        <w:t>Monte Carlo Methods</w:t>
      </w:r>
    </w:p>
    <w:p>
      <w:pPr>
        <w:numPr>
          <w:ilvl w:val="0"/>
          <w:numId w:val="900"/>
        </w:numPr>
        <w:spacing w:before="0" w:after="0"/>
      </w:pPr>
      <w:r>
        <w:t>Introduction to Monte Carlo RL</w:t>
      </w:r>
    </w:p>
    <w:p>
      <w:pPr>
        <w:numPr>
          <w:ilvl w:val="1"/>
          <w:numId w:val="900"/>
        </w:numPr>
        <w:spacing w:before="0" w:after="0"/>
      </w:pPr>
      <w:r>
        <w:t>Model-Free Learning</w:t>
      </w:r>
    </w:p>
    <w:p>
      <w:pPr>
        <w:numPr>
          <w:ilvl w:val="1"/>
          <w:numId w:val="900"/>
        </w:numPr>
        <w:spacing w:before="0" w:after="0"/>
      </w:pPr>
      <w:r>
        <w:t>Sample-Based Estimation</w:t>
      </w:r>
    </w:p>
    <w:p>
      <w:pPr>
        <w:numPr>
          <w:ilvl w:val="1"/>
          <w:numId w:val="900"/>
        </w:numPr>
        <w:spacing w:before="0" w:after="0"/>
      </w:pPr>
      <w:r>
        <w:t>Episode-Based Learning</w:t>
      </w:r>
    </w:p>
    <w:p>
      <w:pPr>
        <w:numPr>
          <w:ilvl w:val="0"/>
          <w:numId w:val="900"/>
        </w:numPr>
        <w:spacing w:before="0" w:after="0"/>
      </w:pPr>
      <w:r>
        <w:t>Monte Carlo Prediction</w:t>
      </w:r>
    </w:p>
    <w:p>
      <w:pPr>
        <w:numPr>
          <w:ilvl w:val="1"/>
          <w:numId w:val="900"/>
        </w:numPr>
        <w:spacing w:before="0" w:after="0"/>
      </w:pPr>
      <w:r>
        <w:t>First-Visit Monte Carlo</w:t>
      </w:r>
    </w:p>
    <w:p>
      <w:pPr>
        <w:numPr>
          <w:ilvl w:val="2"/>
          <w:numId w:val="900"/>
        </w:numPr>
        <w:spacing w:before="0" w:after="0"/>
      </w:pPr>
      <w:r>
        <w:t>Algorithm Description</w:t>
      </w:r>
    </w:p>
    <w:p>
      <w:pPr>
        <w:numPr>
          <w:ilvl w:val="2"/>
          <w:numId w:val="900"/>
        </w:numPr>
        <w:spacing w:before="0" w:after="0"/>
      </w:pPr>
      <w:r>
        <w:t>Convergence Properties</w:t>
      </w:r>
    </w:p>
    <w:p>
      <w:pPr>
        <w:numPr>
          <w:ilvl w:val="2"/>
          <w:numId w:val="900"/>
        </w:numPr>
        <w:spacing w:before="0" w:after="0"/>
      </w:pPr>
      <w:r>
        <w:t>Unbiased Estimation</w:t>
      </w:r>
    </w:p>
    <w:p>
      <w:pPr>
        <w:numPr>
          <w:ilvl w:val="1"/>
          <w:numId w:val="900"/>
        </w:numPr>
        <w:spacing w:before="0" w:after="0"/>
      </w:pPr>
      <w:r>
        <w:t>Every-Visit Monte Carlo</w:t>
      </w:r>
    </w:p>
    <w:p>
      <w:pPr>
        <w:numPr>
          <w:ilvl w:val="2"/>
          <w:numId w:val="900"/>
        </w:numPr>
        <w:spacing w:before="0" w:after="0"/>
      </w:pPr>
      <w:r>
        <w:t>Algorithm Description</w:t>
      </w:r>
    </w:p>
    <w:p>
      <w:pPr>
        <w:numPr>
          <w:ilvl w:val="2"/>
          <w:numId w:val="900"/>
        </w:numPr>
        <w:spacing w:before="0" w:after="0"/>
      </w:pPr>
      <w:r>
        <w:t>Differences from First-Visit</w:t>
      </w:r>
    </w:p>
    <w:p>
      <w:pPr>
        <w:numPr>
          <w:ilvl w:val="2"/>
          <w:numId w:val="900"/>
        </w:numPr>
        <w:spacing w:before="0" w:after="0"/>
      </w:pPr>
      <w:r>
        <w:t>Convergence Analysis</w:t>
      </w:r>
    </w:p>
    <w:p>
      <w:pPr>
        <w:numPr>
          <w:ilvl w:val="1"/>
          <w:numId w:val="900"/>
        </w:numPr>
        <w:spacing w:before="0" w:after="0"/>
      </w:pPr>
      <w:r>
        <w:t>Incremental Implementation</w:t>
      </w:r>
    </w:p>
    <w:p>
      <w:pPr>
        <w:numPr>
          <w:ilvl w:val="2"/>
          <w:numId w:val="900"/>
        </w:numPr>
        <w:spacing w:before="0" w:after="0"/>
      </w:pPr>
      <w:r>
        <w:t>Online Updates</w:t>
      </w:r>
    </w:p>
    <w:p>
      <w:pPr>
        <w:numPr>
          <w:ilvl w:val="2"/>
          <w:numId w:val="900"/>
        </w:numPr>
        <w:spacing w:before="0" w:after="0"/>
      </w:pPr>
      <w:r>
        <w:t>Running Averages</w:t>
      </w:r>
    </w:p>
    <w:p>
      <w:pPr>
        <w:numPr>
          <w:ilvl w:val="2"/>
          <w:numId w:val="900"/>
        </w:numPr>
        <w:spacing w:before="0" w:after="0"/>
      </w:pPr>
      <w:r>
        <w:t>Memory Efficiency</w:t>
      </w:r>
    </w:p>
    <w:p>
      <w:pPr>
        <w:numPr>
          <w:ilvl w:val="0"/>
          <w:numId w:val="900"/>
        </w:numPr>
        <w:spacing w:before="0" w:after="0"/>
      </w:pPr>
      <w:r>
        <w:t>Monte Carlo Control</w:t>
      </w:r>
    </w:p>
    <w:p>
      <w:pPr>
        <w:numPr>
          <w:ilvl w:val="1"/>
          <w:numId w:val="900"/>
        </w:numPr>
        <w:spacing w:before="0" w:after="0"/>
      </w:pPr>
      <w:r>
        <w:t>Monte Carlo ES (Exploring Starts)</w:t>
      </w:r>
    </w:p>
    <w:p>
      <w:pPr>
        <w:numPr>
          <w:ilvl w:val="2"/>
          <w:numId w:val="900"/>
        </w:numPr>
        <w:spacing w:before="0" w:after="0"/>
      </w:pPr>
      <w:r>
        <w:t>Algorithm Description</w:t>
      </w:r>
    </w:p>
    <w:p>
      <w:pPr>
        <w:numPr>
          <w:ilvl w:val="2"/>
          <w:numId w:val="900"/>
        </w:numPr>
        <w:spacing w:before="0" w:after="0"/>
      </w:pPr>
      <w:r>
        <w:t>Exploration Requirements</w:t>
      </w:r>
    </w:p>
    <w:p>
      <w:pPr>
        <w:numPr>
          <w:ilvl w:val="2"/>
          <w:numId w:val="900"/>
        </w:numPr>
        <w:spacing w:before="0" w:after="0"/>
      </w:pPr>
      <w:r>
        <w:t>Convergence Properties</w:t>
      </w:r>
    </w:p>
    <w:p>
      <w:pPr>
        <w:numPr>
          <w:ilvl w:val="1"/>
          <w:numId w:val="900"/>
        </w:numPr>
        <w:spacing w:before="0" w:after="0"/>
      </w:pPr>
      <w:r>
        <w:t>On-Policy Monte Carlo Control</w:t>
      </w:r>
    </w:p>
    <w:p>
      <w:pPr>
        <w:numPr>
          <w:ilvl w:val="2"/>
          <w:numId w:val="900"/>
        </w:numPr>
        <w:spacing w:before="0" w:after="0"/>
      </w:pPr>
      <w:r>
        <w:t>Epsilon-Greedy Policies</w:t>
      </w:r>
    </w:p>
    <w:p>
      <w:pPr>
        <w:numPr>
          <w:ilvl w:val="2"/>
          <w:numId w:val="900"/>
        </w:numPr>
        <w:spacing w:before="0" w:after="0"/>
      </w:pPr>
      <w:r>
        <w:t>Soft Policies</w:t>
      </w:r>
    </w:p>
    <w:p>
      <w:pPr>
        <w:numPr>
          <w:ilvl w:val="2"/>
          <w:numId w:val="900"/>
        </w:numPr>
        <w:spacing w:before="0" w:after="0"/>
      </w:pPr>
      <w:r>
        <w:t>GLIE Conditions</w:t>
      </w:r>
    </w:p>
    <w:p>
      <w:pPr>
        <w:numPr>
          <w:ilvl w:val="1"/>
          <w:numId w:val="900"/>
        </w:numPr>
        <w:spacing w:before="0" w:after="0"/>
      </w:pPr>
      <w:r>
        <w:t>Off-Policy Monte Carlo Control</w:t>
      </w:r>
    </w:p>
    <w:p>
      <w:pPr>
        <w:numPr>
          <w:ilvl w:val="2"/>
          <w:numId w:val="900"/>
        </w:numPr>
        <w:spacing w:before="0" w:after="0"/>
      </w:pPr>
      <w:r>
        <w:t>Importance Sampling</w:t>
      </w:r>
    </w:p>
    <w:p>
      <w:pPr>
        <w:numPr>
          <w:ilvl w:val="2"/>
          <w:numId w:val="900"/>
        </w:numPr>
        <w:spacing w:before="0" w:after="0"/>
      </w:pPr>
      <w:r>
        <w:t>Weighted Importance Sampling</w:t>
      </w:r>
    </w:p>
    <w:p>
      <w:pPr>
        <w:numPr>
          <w:ilvl w:val="2"/>
          <w:numId w:val="900"/>
        </w:numPr>
        <w:spacing w:before="0" w:after="0"/>
      </w:pPr>
      <w:r>
        <w:t>Ordinary Importance Sampling</w:t>
      </w:r>
    </w:p>
    <w:p>
      <w:pPr>
        <w:numPr>
          <w:ilvl w:val="0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Model-Free Nature</w:t>
      </w:r>
    </w:p>
    <w:p>
      <w:pPr>
        <w:numPr>
          <w:ilvl w:val="1"/>
          <w:numId w:val="900"/>
        </w:numPr>
        <w:spacing w:before="0" w:after="0"/>
      </w:pPr>
      <w:r>
        <w:t>Unbiased Estimates</w:t>
      </w:r>
    </w:p>
    <w:p>
      <w:pPr>
        <w:numPr>
          <w:ilvl w:val="1"/>
          <w:numId w:val="900"/>
        </w:numPr>
        <w:spacing w:before="0" w:after="0"/>
      </w:pPr>
      <w:r>
        <w:t>High Variance</w:t>
      </w:r>
    </w:p>
    <w:p>
      <w:pPr>
        <w:numPr>
          <w:ilvl w:val="1"/>
          <w:numId w:val="900"/>
        </w:numPr>
        <w:spacing w:before="0" w:after="0"/>
      </w:pPr>
      <w:r>
        <w:t>Episode Completion Requirements</w:t>
      </w:r>
    </w:p>
    <w:p>
      <w:pPr>
        <w:pStyle w:val="Heading1"/>
      </w:pPr>
      <w:r>
        <w:t>Temporal-Difference Learning</w:t>
      </w:r>
    </w:p>
    <w:p>
      <w:pPr>
        <w:numPr>
          <w:ilvl w:val="0"/>
          <w:numId w:val="900"/>
        </w:numPr>
        <w:spacing w:before="0" w:after="0"/>
      </w:pPr>
      <w:r>
        <w:t>Introduction to TD Learning</w:t>
      </w:r>
    </w:p>
    <w:p>
      <w:pPr>
        <w:numPr>
          <w:ilvl w:val="1"/>
          <w:numId w:val="900"/>
        </w:numPr>
        <w:spacing w:before="0" w:after="0"/>
      </w:pPr>
      <w:r>
        <w:t>Bootstrapping Concept</w:t>
      </w:r>
    </w:p>
    <w:p>
      <w:pPr>
        <w:numPr>
          <w:ilvl w:val="1"/>
          <w:numId w:val="900"/>
        </w:numPr>
        <w:spacing w:before="0" w:after="0"/>
      </w:pPr>
      <w:r>
        <w:t>Sample-Based Updates</w:t>
      </w:r>
    </w:p>
    <w:p>
      <w:pPr>
        <w:numPr>
          <w:ilvl w:val="1"/>
          <w:numId w:val="900"/>
        </w:numPr>
        <w:spacing w:before="0" w:after="0"/>
      </w:pPr>
      <w:r>
        <w:t>Online Learning Capability</w:t>
      </w:r>
    </w:p>
    <w:p>
      <w:pPr>
        <w:numPr>
          <w:ilvl w:val="0"/>
          <w:numId w:val="900"/>
        </w:numPr>
        <w:spacing w:before="0" w:after="0"/>
      </w:pPr>
      <w:r>
        <w:t>TD Prediction</w:t>
      </w:r>
    </w:p>
    <w:p>
      <w:pPr>
        <w:numPr>
          <w:ilvl w:val="1"/>
          <w:numId w:val="900"/>
        </w:numPr>
        <w:spacing w:before="0" w:after="0"/>
      </w:pPr>
      <w:r>
        <w:t>TD(0) Algorithm</w:t>
      </w:r>
    </w:p>
    <w:p>
      <w:pPr>
        <w:numPr>
          <w:ilvl w:val="2"/>
          <w:numId w:val="900"/>
        </w:numPr>
        <w:spacing w:before="0" w:after="0"/>
      </w:pPr>
      <w:r>
        <w:t>Update Rule</w:t>
      </w:r>
    </w:p>
    <w:p>
      <w:pPr>
        <w:numPr>
          <w:ilvl w:val="2"/>
          <w:numId w:val="900"/>
        </w:numPr>
        <w:spacing w:before="0" w:after="0"/>
      </w:pPr>
      <w:r>
        <w:t>Learning Rate Effects</w:t>
      </w:r>
    </w:p>
    <w:p>
      <w:pPr>
        <w:numPr>
          <w:ilvl w:val="2"/>
          <w:numId w:val="900"/>
        </w:numPr>
        <w:spacing w:before="0" w:after="0"/>
      </w:pPr>
      <w:r>
        <w:t>Convergence Properties</w:t>
      </w:r>
    </w:p>
    <w:p>
      <w:pPr>
        <w:numPr>
          <w:ilvl w:val="1"/>
          <w:numId w:val="900"/>
        </w:numPr>
        <w:spacing w:before="0" w:after="0"/>
      </w:pPr>
      <w:r>
        <w:t>Bias-Variance Properties</w:t>
      </w:r>
    </w:p>
    <w:p>
      <w:pPr>
        <w:numPr>
          <w:ilvl w:val="2"/>
          <w:numId w:val="900"/>
        </w:numPr>
        <w:spacing w:before="0" w:after="0"/>
      </w:pPr>
      <w:r>
        <w:t>Biased but Lower Variance</w:t>
      </w:r>
    </w:p>
    <w:p>
      <w:pPr>
        <w:numPr>
          <w:ilvl w:val="2"/>
          <w:numId w:val="900"/>
        </w:numPr>
        <w:spacing w:before="0" w:after="0"/>
      </w:pPr>
      <w:r>
        <w:t>Comparison with Monte Carlo</w:t>
      </w:r>
    </w:p>
    <w:p>
      <w:pPr>
        <w:numPr>
          <w:ilvl w:val="0"/>
          <w:numId w:val="900"/>
        </w:numPr>
        <w:spacing w:before="0" w:after="0"/>
      </w:pPr>
      <w:r>
        <w:t>TD Control Methods</w:t>
      </w:r>
    </w:p>
    <w:p>
      <w:pPr>
        <w:numPr>
          <w:ilvl w:val="1"/>
          <w:numId w:val="900"/>
        </w:numPr>
        <w:spacing w:before="0" w:after="0"/>
      </w:pPr>
      <w:r>
        <w:t>SARSA (On-Policy TD Control)</w:t>
      </w:r>
    </w:p>
    <w:p>
      <w:pPr>
        <w:numPr>
          <w:ilvl w:val="2"/>
          <w:numId w:val="900"/>
        </w:numPr>
        <w:spacing w:before="0" w:after="0"/>
      </w:pPr>
      <w:r>
        <w:t>Algorithm Description</w:t>
      </w:r>
    </w:p>
    <w:p>
      <w:pPr>
        <w:numPr>
          <w:ilvl w:val="2"/>
          <w:numId w:val="900"/>
        </w:numPr>
        <w:spacing w:before="0" w:after="0"/>
      </w:pPr>
      <w:r>
        <w:t>Update Rule</w:t>
      </w:r>
    </w:p>
    <w:p>
      <w:pPr>
        <w:numPr>
          <w:ilvl w:val="2"/>
          <w:numId w:val="900"/>
        </w:numPr>
        <w:spacing w:before="0" w:after="0"/>
      </w:pPr>
      <w:r>
        <w:t>Convergence Properties</w:t>
      </w:r>
    </w:p>
    <w:p>
      <w:pPr>
        <w:numPr>
          <w:ilvl w:val="2"/>
          <w:numId w:val="900"/>
        </w:numPr>
        <w:spacing w:before="0" w:after="0"/>
      </w:pPr>
      <w:r>
        <w:t>Exploration Strategies</w:t>
      </w:r>
    </w:p>
    <w:p>
      <w:pPr>
        <w:numPr>
          <w:ilvl w:val="1"/>
          <w:numId w:val="900"/>
        </w:numPr>
        <w:spacing w:before="0" w:after="0"/>
      </w:pPr>
      <w:r>
        <w:t>Q-Learning (Off-Policy TD Control)</w:t>
      </w:r>
    </w:p>
    <w:p>
      <w:pPr>
        <w:numPr>
          <w:ilvl w:val="2"/>
          <w:numId w:val="900"/>
        </w:numPr>
        <w:spacing w:before="0" w:after="0"/>
      </w:pPr>
      <w:r>
        <w:t>Algorithm Description</w:t>
      </w:r>
    </w:p>
    <w:p>
      <w:pPr>
        <w:numPr>
          <w:ilvl w:val="2"/>
          <w:numId w:val="900"/>
        </w:numPr>
        <w:spacing w:before="0" w:after="0"/>
      </w:pPr>
      <w:r>
        <w:t>Off-Policy Nature</w:t>
      </w:r>
    </w:p>
    <w:p>
      <w:pPr>
        <w:numPr>
          <w:ilvl w:val="2"/>
          <w:numId w:val="900"/>
        </w:numPr>
        <w:spacing w:before="0" w:after="0"/>
      </w:pPr>
      <w:r>
        <w:t>Convergence Guarantees</w:t>
      </w:r>
    </w:p>
    <w:p>
      <w:pPr>
        <w:numPr>
          <w:ilvl w:val="2"/>
          <w:numId w:val="900"/>
        </w:numPr>
        <w:spacing w:before="0" w:after="0"/>
      </w:pPr>
      <w:r>
        <w:t>Exploration Independence</w:t>
      </w:r>
    </w:p>
    <w:p>
      <w:pPr>
        <w:numPr>
          <w:ilvl w:val="1"/>
          <w:numId w:val="900"/>
        </w:numPr>
        <w:spacing w:before="0" w:after="0"/>
      </w:pPr>
      <w:r>
        <w:t>Expected SARSA</w:t>
      </w:r>
    </w:p>
    <w:p>
      <w:pPr>
        <w:numPr>
          <w:ilvl w:val="2"/>
          <w:numId w:val="900"/>
        </w:numPr>
        <w:spacing w:before="0" w:after="0"/>
      </w:pPr>
      <w:r>
        <w:t>Algorithm Description</w:t>
      </w:r>
    </w:p>
    <w:p>
      <w:pPr>
        <w:numPr>
          <w:ilvl w:val="2"/>
          <w:numId w:val="900"/>
        </w:numPr>
        <w:spacing w:before="0" w:after="0"/>
      </w:pPr>
      <w:r>
        <w:t>Reduced Variance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0"/>
          <w:numId w:val="900"/>
        </w:numPr>
        <w:spacing w:before="0" w:after="0"/>
      </w:pPr>
      <w:r>
        <w:t>Multi-Step TD Methods</w:t>
      </w:r>
    </w:p>
    <w:p>
      <w:pPr>
        <w:numPr>
          <w:ilvl w:val="1"/>
          <w:numId w:val="900"/>
        </w:numPr>
        <w:spacing w:before="0" w:after="0"/>
      </w:pPr>
      <w:r>
        <w:t>n-Step TD Prediction</w:t>
      </w:r>
    </w:p>
    <w:p>
      <w:pPr>
        <w:numPr>
          <w:ilvl w:val="2"/>
          <w:numId w:val="900"/>
        </w:numPr>
        <w:spacing w:before="0" w:after="0"/>
      </w:pPr>
      <w:r>
        <w:t>n-Step Returns</w:t>
      </w:r>
    </w:p>
    <w:p>
      <w:pPr>
        <w:numPr>
          <w:ilvl w:val="2"/>
          <w:numId w:val="900"/>
        </w:numPr>
        <w:spacing w:before="0" w:after="0"/>
      </w:pPr>
      <w:r>
        <w:t>Bias-Variance Trade-off</w:t>
      </w:r>
    </w:p>
    <w:p>
      <w:pPr>
        <w:numPr>
          <w:ilvl w:val="2"/>
          <w:numId w:val="900"/>
        </w:numPr>
        <w:spacing w:before="0" w:after="0"/>
      </w:pPr>
      <w:r>
        <w:t>Parameter Selection</w:t>
      </w:r>
    </w:p>
    <w:p>
      <w:pPr>
        <w:numPr>
          <w:ilvl w:val="1"/>
          <w:numId w:val="900"/>
        </w:numPr>
        <w:spacing w:before="0" w:after="0"/>
      </w:pPr>
      <w:r>
        <w:t>n-Step SARSA</w:t>
      </w:r>
    </w:p>
    <w:p>
      <w:pPr>
        <w:numPr>
          <w:ilvl w:val="1"/>
          <w:numId w:val="900"/>
        </w:numPr>
        <w:spacing w:before="0" w:after="0"/>
      </w:pPr>
      <w:r>
        <w:t>n-Step Q-Learning</w:t>
      </w:r>
    </w:p>
    <w:p>
      <w:pPr>
        <w:numPr>
          <w:ilvl w:val="0"/>
          <w:numId w:val="900"/>
        </w:numPr>
        <w:spacing w:before="0" w:after="0"/>
      </w:pPr>
      <w:r>
        <w:t>TD(λ) Methods</w:t>
      </w:r>
    </w:p>
    <w:p>
      <w:pPr>
        <w:numPr>
          <w:ilvl w:val="1"/>
          <w:numId w:val="900"/>
        </w:numPr>
        <w:spacing w:before="0" w:after="0"/>
      </w:pPr>
      <w:r>
        <w:t>Eligibility Traces</w:t>
      </w:r>
    </w:p>
    <w:p>
      <w:pPr>
        <w:numPr>
          <w:ilvl w:val="2"/>
          <w:numId w:val="900"/>
        </w:numPr>
        <w:spacing w:before="0" w:after="0"/>
      </w:pPr>
      <w:r>
        <w:t>Trace Decay</w:t>
      </w:r>
    </w:p>
    <w:p>
      <w:pPr>
        <w:numPr>
          <w:ilvl w:val="2"/>
          <w:numId w:val="900"/>
        </w:numPr>
        <w:spacing w:before="0" w:after="0"/>
      </w:pPr>
      <w:r>
        <w:t>Credit Assignment</w:t>
      </w:r>
    </w:p>
    <w:p>
      <w:pPr>
        <w:numPr>
          <w:ilvl w:val="1"/>
          <w:numId w:val="900"/>
        </w:numPr>
        <w:spacing w:before="0" w:after="0"/>
      </w:pPr>
      <w:r>
        <w:t>TD(λ) Prediction</w:t>
      </w:r>
    </w:p>
    <w:p>
      <w:pPr>
        <w:numPr>
          <w:ilvl w:val="1"/>
          <w:numId w:val="900"/>
        </w:numPr>
        <w:spacing w:before="0" w:after="0"/>
      </w:pPr>
      <w:r>
        <w:t>SARSA(λ)</w:t>
      </w:r>
    </w:p>
    <w:p>
      <w:pPr>
        <w:numPr>
          <w:ilvl w:val="1"/>
          <w:numId w:val="900"/>
        </w:numPr>
        <w:spacing w:before="0" w:after="0"/>
      </w:pPr>
      <w:r>
        <w:t>Q(λ)</w:t>
      </w:r>
    </w:p>
    <w:p>
      <w:pPr>
        <w:numPr>
          <w:ilvl w:val="0"/>
          <w:numId w:val="900"/>
        </w:numPr>
        <w:spacing w:before="0" w:after="0"/>
      </w:pPr>
      <w:r>
        <w:t>Comparing Learning Methods</w:t>
      </w:r>
    </w:p>
    <w:p>
      <w:pPr>
        <w:numPr>
          <w:ilvl w:val="1"/>
          <w:numId w:val="900"/>
        </w:numPr>
        <w:spacing w:before="0" w:after="0"/>
      </w:pPr>
      <w:r>
        <w:t>Monte Carlo vs TD</w:t>
      </w:r>
    </w:p>
    <w:p>
      <w:pPr>
        <w:numPr>
          <w:ilvl w:val="1"/>
          <w:numId w:val="900"/>
        </w:numPr>
        <w:spacing w:before="0" w:after="0"/>
      </w:pPr>
      <w:r>
        <w:t>Bias-Variance Analysis</w:t>
      </w:r>
    </w:p>
    <w:p>
      <w:pPr>
        <w:numPr>
          <w:ilvl w:val="1"/>
          <w:numId w:val="900"/>
        </w:numPr>
        <w:spacing w:before="0" w:after="0"/>
      </w:pPr>
      <w:r>
        <w:t>Sample Efficiency</w:t>
      </w:r>
    </w:p>
    <w:p>
      <w:pPr>
        <w:numPr>
          <w:ilvl w:val="1"/>
          <w:numId w:val="900"/>
        </w:numPr>
        <w:spacing w:before="0" w:after="0"/>
      </w:pPr>
      <w:r>
        <w:t>Computational Requirements</w:t>
      </w:r>
    </w:p>
    <w:p>
      <w:pPr>
        <w:pStyle w:val="Heading1"/>
      </w:pPr>
      <w:r>
        <w:t>Function Approximation</w:t>
      </w:r>
    </w:p>
    <w:p>
      <w:pPr>
        <w:numPr>
          <w:ilvl w:val="0"/>
          <w:numId w:val="900"/>
        </w:numPr>
        <w:spacing w:before="0" w:after="0"/>
      </w:pPr>
      <w:r>
        <w:t>Need for Function Approximation</w:t>
      </w:r>
    </w:p>
    <w:p>
      <w:pPr>
        <w:numPr>
          <w:ilvl w:val="1"/>
          <w:numId w:val="900"/>
        </w:numPr>
        <w:spacing w:before="0" w:after="0"/>
      </w:pPr>
      <w:r>
        <w:t>Large State Spaces</w:t>
      </w:r>
    </w:p>
    <w:p>
      <w:pPr>
        <w:numPr>
          <w:ilvl w:val="1"/>
          <w:numId w:val="900"/>
        </w:numPr>
        <w:spacing w:before="0" w:after="0"/>
      </w:pPr>
      <w:r>
        <w:t>Continuous State Spaces</w:t>
      </w:r>
    </w:p>
    <w:p>
      <w:pPr>
        <w:numPr>
          <w:ilvl w:val="1"/>
          <w:numId w:val="900"/>
        </w:numPr>
        <w:spacing w:before="0" w:after="0"/>
      </w:pPr>
      <w:r>
        <w:t>Curse of Dimensionality</w:t>
      </w:r>
    </w:p>
    <w:p>
      <w:pPr>
        <w:numPr>
          <w:ilvl w:val="1"/>
          <w:numId w:val="900"/>
        </w:numPr>
        <w:spacing w:before="0" w:after="0"/>
      </w:pPr>
      <w:r>
        <w:t>Generalization Requirements</w:t>
      </w:r>
    </w:p>
    <w:p>
      <w:pPr>
        <w:numPr>
          <w:ilvl w:val="0"/>
          <w:numId w:val="900"/>
        </w:numPr>
        <w:spacing w:before="0" w:after="0"/>
      </w:pPr>
      <w:r>
        <w:t>Value Function Approximation</w:t>
      </w:r>
    </w:p>
    <w:p>
      <w:pPr>
        <w:numPr>
          <w:ilvl w:val="1"/>
          <w:numId w:val="900"/>
        </w:numPr>
        <w:spacing w:before="0" w:after="0"/>
      </w:pPr>
      <w:r>
        <w:t>Approximate Value Functions</w:t>
      </w:r>
    </w:p>
    <w:p>
      <w:pPr>
        <w:numPr>
          <w:ilvl w:val="1"/>
          <w:numId w:val="900"/>
        </w:numPr>
        <w:spacing w:before="0" w:after="0"/>
      </w:pPr>
      <w:r>
        <w:t>Function Approximation Architectures</w:t>
      </w:r>
    </w:p>
    <w:p>
      <w:pPr>
        <w:numPr>
          <w:ilvl w:val="1"/>
          <w:numId w:val="900"/>
        </w:numPr>
        <w:spacing w:before="0" w:after="0"/>
      </w:pPr>
      <w:r>
        <w:t>Feature Representation</w:t>
      </w:r>
    </w:p>
    <w:p>
      <w:pPr>
        <w:numPr>
          <w:ilvl w:val="2"/>
          <w:numId w:val="900"/>
        </w:numPr>
        <w:spacing w:before="0" w:after="0"/>
      </w:pPr>
      <w:r>
        <w:t>Hand-Crafted Features</w:t>
      </w:r>
    </w:p>
    <w:p>
      <w:pPr>
        <w:numPr>
          <w:ilvl w:val="2"/>
          <w:numId w:val="900"/>
        </w:numPr>
        <w:spacing w:before="0" w:after="0"/>
      </w:pPr>
      <w:r>
        <w:t>Basis Functions</w:t>
      </w:r>
    </w:p>
    <w:p>
      <w:pPr>
        <w:numPr>
          <w:ilvl w:val="2"/>
          <w:numId w:val="900"/>
        </w:numPr>
        <w:spacing w:before="0" w:after="0"/>
      </w:pPr>
      <w:r>
        <w:t>Feature Selection</w:t>
      </w:r>
    </w:p>
    <w:p>
      <w:pPr>
        <w:numPr>
          <w:ilvl w:val="1"/>
          <w:numId w:val="900"/>
        </w:numPr>
        <w:spacing w:before="0" w:after="0"/>
      </w:pPr>
      <w:r>
        <w:t>Linear Function Approximation</w:t>
      </w:r>
    </w:p>
    <w:p>
      <w:pPr>
        <w:numPr>
          <w:ilvl w:val="2"/>
          <w:numId w:val="900"/>
        </w:numPr>
        <w:spacing w:before="0" w:after="0"/>
      </w:pPr>
      <w:r>
        <w:t>Linear Combinations of Features</w:t>
      </w:r>
    </w:p>
    <w:p>
      <w:pPr>
        <w:numPr>
          <w:ilvl w:val="2"/>
          <w:numId w:val="900"/>
        </w:numPr>
        <w:spacing w:before="0" w:after="0"/>
      </w:pPr>
      <w:r>
        <w:t>Weight Vector Learning</w:t>
      </w:r>
    </w:p>
    <w:p>
      <w:pPr>
        <w:numPr>
          <w:ilvl w:val="2"/>
          <w:numId w:val="900"/>
        </w:numPr>
        <w:spacing w:before="0" w:after="0"/>
      </w:pPr>
      <w:r>
        <w:t>Convergence Properties</w:t>
      </w:r>
    </w:p>
    <w:p>
      <w:pPr>
        <w:numPr>
          <w:ilvl w:val="1"/>
          <w:numId w:val="900"/>
        </w:numPr>
        <w:spacing w:before="0" w:after="0"/>
      </w:pPr>
      <w:r>
        <w:t>Nonlinear Function Approximation</w:t>
      </w:r>
    </w:p>
    <w:p>
      <w:pPr>
        <w:numPr>
          <w:ilvl w:val="2"/>
          <w:numId w:val="900"/>
        </w:numPr>
        <w:spacing w:before="0" w:after="0"/>
      </w:pPr>
      <w:r>
        <w:t>Neural Networks</w:t>
      </w:r>
    </w:p>
    <w:p>
      <w:pPr>
        <w:numPr>
          <w:ilvl w:val="2"/>
          <w:numId w:val="900"/>
        </w:numPr>
        <w:spacing w:before="0" w:after="0"/>
      </w:pPr>
      <w:r>
        <w:t>Decision Trees</w:t>
      </w:r>
    </w:p>
    <w:p>
      <w:pPr>
        <w:numPr>
          <w:ilvl w:val="2"/>
          <w:numId w:val="900"/>
        </w:numPr>
        <w:spacing w:before="0" w:after="0"/>
      </w:pPr>
      <w:r>
        <w:t>Kernel Methods</w:t>
      </w:r>
    </w:p>
    <w:p>
      <w:pPr>
        <w:numPr>
          <w:ilvl w:val="0"/>
          <w:numId w:val="900"/>
        </w:numPr>
        <w:spacing w:before="0" w:after="0"/>
      </w:pPr>
      <w:r>
        <w:t>Prediction with Function Approximation</w:t>
      </w:r>
    </w:p>
    <w:p>
      <w:pPr>
        <w:numPr>
          <w:ilvl w:val="1"/>
          <w:numId w:val="900"/>
        </w:numPr>
        <w:spacing w:before="0" w:after="0"/>
      </w:pPr>
      <w:r>
        <w:t>Gradient-Based Methods</w:t>
      </w:r>
    </w:p>
    <w:p>
      <w:pPr>
        <w:numPr>
          <w:ilvl w:val="2"/>
          <w:numId w:val="900"/>
        </w:numPr>
        <w:spacing w:before="0" w:after="0"/>
      </w:pPr>
      <w:r>
        <w:t>Stochastic Gradient Descent</w:t>
      </w:r>
    </w:p>
    <w:p>
      <w:pPr>
        <w:numPr>
          <w:ilvl w:val="2"/>
          <w:numId w:val="900"/>
        </w:numPr>
        <w:spacing w:before="0" w:after="0"/>
      </w:pPr>
      <w:r>
        <w:t>Learning Rate Schedules</w:t>
      </w:r>
    </w:p>
    <w:p>
      <w:pPr>
        <w:numPr>
          <w:ilvl w:val="2"/>
          <w:numId w:val="900"/>
        </w:numPr>
        <w:spacing w:before="0" w:after="0"/>
      </w:pPr>
      <w:r>
        <w:t>Convergence Analysis</w:t>
      </w:r>
    </w:p>
    <w:p>
      <w:pPr>
        <w:numPr>
          <w:ilvl w:val="1"/>
          <w:numId w:val="900"/>
        </w:numPr>
        <w:spacing w:before="0" w:after="0"/>
      </w:pPr>
      <w:r>
        <w:t>Semi-Gradient Methods</w:t>
      </w:r>
    </w:p>
    <w:p>
      <w:pPr>
        <w:numPr>
          <w:ilvl w:val="2"/>
          <w:numId w:val="900"/>
        </w:numPr>
        <w:spacing w:before="0" w:after="0"/>
      </w:pPr>
      <w:r>
        <w:t>Bootstrapping with Function Approximation</w:t>
      </w:r>
    </w:p>
    <w:p>
      <w:pPr>
        <w:numPr>
          <w:ilvl w:val="2"/>
          <w:numId w:val="900"/>
        </w:numPr>
        <w:spacing w:before="0" w:after="0"/>
      </w:pPr>
      <w:r>
        <w:t>Stability Issues</w:t>
      </w:r>
    </w:p>
    <w:p>
      <w:pPr>
        <w:numPr>
          <w:ilvl w:val="2"/>
          <w:numId w:val="900"/>
        </w:numPr>
        <w:spacing w:before="0" w:after="0"/>
      </w:pPr>
      <w:r>
        <w:t>Convergence Conditions</w:t>
      </w:r>
    </w:p>
    <w:p>
      <w:pPr>
        <w:numPr>
          <w:ilvl w:val="1"/>
          <w:numId w:val="900"/>
        </w:numPr>
        <w:spacing w:before="0" w:after="0"/>
      </w:pPr>
      <w:r>
        <w:t>Least-Squares Methods</w:t>
      </w:r>
    </w:p>
    <w:p>
      <w:pPr>
        <w:numPr>
          <w:ilvl w:val="2"/>
          <w:numId w:val="900"/>
        </w:numPr>
        <w:spacing w:before="0" w:after="0"/>
      </w:pPr>
      <w:r>
        <w:t>LSTD (Least-Squares TD)</w:t>
      </w:r>
    </w:p>
    <w:p>
      <w:pPr>
        <w:numPr>
          <w:ilvl w:val="2"/>
          <w:numId w:val="900"/>
        </w:numPr>
        <w:spacing w:before="0" w:after="0"/>
      </w:pPr>
      <w:r>
        <w:t>Computational Complexity</w:t>
      </w:r>
    </w:p>
    <w:p>
      <w:pPr>
        <w:numPr>
          <w:ilvl w:val="2"/>
          <w:numId w:val="900"/>
        </w:numPr>
        <w:spacing w:before="0" w:after="0"/>
      </w:pPr>
      <w:r>
        <w:t>Batch Updates</w:t>
      </w:r>
    </w:p>
    <w:p>
      <w:pPr>
        <w:numPr>
          <w:ilvl w:val="0"/>
          <w:numId w:val="900"/>
        </w:numPr>
        <w:spacing w:before="0" w:after="0"/>
      </w:pPr>
      <w:r>
        <w:t>Control with Function Approximation</w:t>
      </w:r>
    </w:p>
    <w:p>
      <w:pPr>
        <w:numPr>
          <w:ilvl w:val="1"/>
          <w:numId w:val="900"/>
        </w:numPr>
        <w:spacing w:before="0" w:after="0"/>
      </w:pPr>
      <w:r>
        <w:t>Action-Value Function Approximation</w:t>
      </w:r>
    </w:p>
    <w:p>
      <w:pPr>
        <w:numPr>
          <w:ilvl w:val="1"/>
          <w:numId w:val="900"/>
        </w:numPr>
        <w:spacing w:before="0" w:after="0"/>
      </w:pPr>
      <w:r>
        <w:t>Semi-Gradient SARSA</w:t>
      </w:r>
    </w:p>
    <w:p>
      <w:pPr>
        <w:numPr>
          <w:ilvl w:val="1"/>
          <w:numId w:val="900"/>
        </w:numPr>
        <w:spacing w:before="0" w:after="0"/>
      </w:pPr>
      <w:r>
        <w:t>Semi-Gradient Q-Learning</w:t>
      </w:r>
    </w:p>
    <w:p>
      <w:pPr>
        <w:numPr>
          <w:ilvl w:val="1"/>
          <w:numId w:val="900"/>
        </w:numPr>
        <w:spacing w:before="0" w:after="0"/>
      </w:pPr>
      <w:r>
        <w:t>Policy Gradient Methods</w:t>
      </w:r>
    </w:p>
    <w:p>
      <w:pPr>
        <w:numPr>
          <w:ilvl w:val="0"/>
          <w:numId w:val="900"/>
        </w:numPr>
        <w:spacing w:before="0" w:after="0"/>
      </w:pPr>
      <w:r>
        <w:t>Stability and Convergence Issues</w:t>
      </w:r>
    </w:p>
    <w:p>
      <w:pPr>
        <w:numPr>
          <w:ilvl w:val="1"/>
          <w:numId w:val="900"/>
        </w:numPr>
        <w:spacing w:before="0" w:after="0"/>
      </w:pPr>
      <w:r>
        <w:t>The Deadly Triad</w:t>
      </w:r>
    </w:p>
    <w:p>
      <w:pPr>
        <w:numPr>
          <w:ilvl w:val="2"/>
          <w:numId w:val="900"/>
        </w:numPr>
        <w:spacing w:before="0" w:after="0"/>
      </w:pPr>
      <w:r>
        <w:t>Function Approximation</w:t>
      </w:r>
    </w:p>
    <w:p>
      <w:pPr>
        <w:numPr>
          <w:ilvl w:val="2"/>
          <w:numId w:val="900"/>
        </w:numPr>
        <w:spacing w:before="0" w:after="0"/>
      </w:pPr>
      <w:r>
        <w:t>Bootstrapping</w:t>
      </w:r>
    </w:p>
    <w:p>
      <w:pPr>
        <w:numPr>
          <w:ilvl w:val="2"/>
          <w:numId w:val="900"/>
        </w:numPr>
        <w:spacing w:before="0" w:after="0"/>
      </w:pPr>
      <w:r>
        <w:t>Off-Policy Learning</w:t>
      </w:r>
    </w:p>
    <w:p>
      <w:pPr>
        <w:numPr>
          <w:ilvl w:val="1"/>
          <w:numId w:val="900"/>
        </w:numPr>
        <w:spacing w:before="0" w:after="0"/>
      </w:pPr>
      <w:r>
        <w:t>Divergence Examples</w:t>
      </w:r>
    </w:p>
    <w:p>
      <w:pPr>
        <w:numPr>
          <w:ilvl w:val="1"/>
          <w:numId w:val="900"/>
        </w:numPr>
        <w:spacing w:before="0" w:after="0"/>
      </w:pPr>
      <w:r>
        <w:t>Stabilization Techniques</w:t>
      </w:r>
    </w:p>
    <w:p>
      <w:pPr>
        <w:numPr>
          <w:ilvl w:val="0"/>
          <w:numId w:val="900"/>
        </w:numPr>
        <w:spacing w:before="0" w:after="0"/>
      </w:pPr>
      <w:r>
        <w:t>Feature Construction</w:t>
      </w:r>
    </w:p>
    <w:p>
      <w:pPr>
        <w:numPr>
          <w:ilvl w:val="1"/>
          <w:numId w:val="900"/>
        </w:numPr>
        <w:spacing w:before="0" w:after="0"/>
      </w:pPr>
      <w:r>
        <w:t>Tile Coding</w:t>
      </w:r>
    </w:p>
    <w:p>
      <w:pPr>
        <w:numPr>
          <w:ilvl w:val="1"/>
          <w:numId w:val="900"/>
        </w:numPr>
        <w:spacing w:before="0" w:after="0"/>
      </w:pPr>
      <w:r>
        <w:t>Radial Basis Functions</w:t>
      </w:r>
    </w:p>
    <w:p>
      <w:pPr>
        <w:numPr>
          <w:ilvl w:val="1"/>
          <w:numId w:val="900"/>
        </w:numPr>
        <w:spacing w:before="0" w:after="0"/>
      </w:pPr>
      <w:r>
        <w:t>Fourier Basis</w:t>
      </w:r>
    </w:p>
    <w:p>
      <w:pPr>
        <w:numPr>
          <w:ilvl w:val="1"/>
          <w:numId w:val="900"/>
        </w:numPr>
        <w:spacing w:before="0" w:after="0"/>
      </w:pPr>
      <w:r>
        <w:t>Polynomial Features</w:t>
      </w:r>
    </w:p>
    <w:p>
      <w:pPr>
        <w:pStyle w:val="Heading1"/>
      </w:pPr>
      <w:r>
        <w:t>Deep Reinforcement Learning</w:t>
      </w:r>
    </w:p>
    <w:p>
      <w:pPr>
        <w:numPr>
          <w:ilvl w:val="0"/>
          <w:numId w:val="900"/>
        </w:numPr>
        <w:spacing w:before="0" w:after="0"/>
      </w:pPr>
      <w:r>
        <w:t>Introduction to Deep RL</w:t>
      </w:r>
    </w:p>
    <w:p>
      <w:pPr>
        <w:numPr>
          <w:ilvl w:val="1"/>
          <w:numId w:val="900"/>
        </w:numPr>
        <w:spacing w:before="0" w:after="0"/>
      </w:pPr>
      <w:r>
        <w:t>Neural Networks in RL</w:t>
      </w:r>
    </w:p>
    <w:p>
      <w:pPr>
        <w:numPr>
          <w:ilvl w:val="1"/>
          <w:numId w:val="900"/>
        </w:numPr>
        <w:spacing w:before="0" w:after="0"/>
      </w:pPr>
      <w:r>
        <w:t>Representation Learning</w:t>
      </w:r>
    </w:p>
    <w:p>
      <w:pPr>
        <w:numPr>
          <w:ilvl w:val="1"/>
          <w:numId w:val="900"/>
        </w:numPr>
        <w:spacing w:before="0" w:after="0"/>
      </w:pPr>
      <w:r>
        <w:t>End-to-End Learning</w:t>
      </w:r>
    </w:p>
    <w:p>
      <w:pPr>
        <w:numPr>
          <w:ilvl w:val="0"/>
          <w:numId w:val="900"/>
        </w:numPr>
        <w:spacing w:before="0" w:after="0"/>
      </w:pPr>
      <w:r>
        <w:t>Deep Q-Networks (DQN)</w:t>
      </w:r>
    </w:p>
    <w:p>
      <w:pPr>
        <w:numPr>
          <w:ilvl w:val="1"/>
          <w:numId w:val="900"/>
        </w:numPr>
        <w:spacing w:before="0" w:after="0"/>
      </w:pPr>
      <w:r>
        <w:t>Neural Network Q-Function Approximation</w:t>
      </w:r>
    </w:p>
    <w:p>
      <w:pPr>
        <w:numPr>
          <w:ilvl w:val="1"/>
          <w:numId w:val="900"/>
        </w:numPr>
        <w:spacing w:before="0" w:after="0"/>
      </w:pPr>
      <w:r>
        <w:t>Network Architecture Design</w:t>
      </w:r>
    </w:p>
    <w:p>
      <w:pPr>
        <w:numPr>
          <w:ilvl w:val="1"/>
          <w:numId w:val="900"/>
        </w:numPr>
        <w:spacing w:before="0" w:after="0"/>
      </w:pPr>
      <w:r>
        <w:t>Loss Function Definition</w:t>
      </w:r>
    </w:p>
    <w:p>
      <w:pPr>
        <w:numPr>
          <w:ilvl w:val="1"/>
          <w:numId w:val="900"/>
        </w:numPr>
        <w:spacing w:before="0" w:after="0"/>
      </w:pPr>
      <w:r>
        <w:t>Training Procedures</w:t>
      </w:r>
    </w:p>
    <w:p>
      <w:pPr>
        <w:numPr>
          <w:ilvl w:val="0"/>
          <w:numId w:val="900"/>
        </w:numPr>
        <w:spacing w:before="0" w:after="0"/>
      </w:pPr>
      <w:r>
        <w:t>Stabilizing Deep RL</w:t>
      </w:r>
    </w:p>
    <w:p>
      <w:pPr>
        <w:numPr>
          <w:ilvl w:val="1"/>
          <w:numId w:val="900"/>
        </w:numPr>
        <w:spacing w:before="0" w:after="0"/>
      </w:pPr>
      <w:r>
        <w:t>Experience Replay</w:t>
      </w:r>
    </w:p>
    <w:p>
      <w:pPr>
        <w:numPr>
          <w:ilvl w:val="2"/>
          <w:numId w:val="900"/>
        </w:numPr>
        <w:spacing w:before="0" w:after="0"/>
      </w:pPr>
      <w:r>
        <w:t>Replay Buffer Implementation</w:t>
      </w:r>
    </w:p>
    <w:p>
      <w:pPr>
        <w:numPr>
          <w:ilvl w:val="2"/>
          <w:numId w:val="900"/>
        </w:numPr>
        <w:spacing w:before="0" w:after="0"/>
      </w:pPr>
      <w:r>
        <w:t>Breaking Sample Correlations</w:t>
      </w:r>
    </w:p>
    <w:p>
      <w:pPr>
        <w:numPr>
          <w:ilvl w:val="2"/>
          <w:numId w:val="900"/>
        </w:numPr>
        <w:spacing w:before="0" w:after="0"/>
      </w:pPr>
      <w:r>
        <w:t>Batch Sampling Strategies</w:t>
      </w:r>
    </w:p>
    <w:p>
      <w:pPr>
        <w:numPr>
          <w:ilvl w:val="1"/>
          <w:numId w:val="900"/>
        </w:numPr>
        <w:spacing w:before="0" w:after="0"/>
      </w:pPr>
      <w:r>
        <w:t>Fixed Q-Targets</w:t>
      </w:r>
    </w:p>
    <w:p>
      <w:pPr>
        <w:numPr>
          <w:ilvl w:val="2"/>
          <w:numId w:val="900"/>
        </w:numPr>
        <w:spacing w:before="0" w:after="0"/>
      </w:pPr>
      <w:r>
        <w:t>Target Network Updates</w:t>
      </w:r>
    </w:p>
    <w:p>
      <w:pPr>
        <w:numPr>
          <w:ilvl w:val="2"/>
          <w:numId w:val="900"/>
        </w:numPr>
        <w:spacing w:before="0" w:after="0"/>
      </w:pPr>
      <w:r>
        <w:t>Stabilizing Training</w:t>
      </w:r>
    </w:p>
    <w:p>
      <w:pPr>
        <w:numPr>
          <w:ilvl w:val="2"/>
          <w:numId w:val="900"/>
        </w:numPr>
        <w:spacing w:before="0" w:after="0"/>
      </w:pPr>
      <w:r>
        <w:t>Update Frequencies</w:t>
      </w:r>
    </w:p>
    <w:p>
      <w:pPr>
        <w:numPr>
          <w:ilvl w:val="1"/>
          <w:numId w:val="900"/>
        </w:numPr>
        <w:spacing w:before="0" w:after="0"/>
      </w:pPr>
      <w:r>
        <w:t>Gradient Clipping</w:t>
      </w:r>
    </w:p>
    <w:p>
      <w:pPr>
        <w:numPr>
          <w:ilvl w:val="1"/>
          <w:numId w:val="900"/>
        </w:numPr>
        <w:spacing w:before="0" w:after="0"/>
      </w:pPr>
      <w:r>
        <w:t>Reward Clipping</w:t>
      </w:r>
    </w:p>
    <w:p>
      <w:pPr>
        <w:numPr>
          <w:ilvl w:val="0"/>
          <w:numId w:val="900"/>
        </w:numPr>
        <w:spacing w:before="0" w:after="0"/>
      </w:pPr>
      <w:r>
        <w:t>DQN Improvements</w:t>
      </w:r>
    </w:p>
    <w:p>
      <w:pPr>
        <w:numPr>
          <w:ilvl w:val="1"/>
          <w:numId w:val="900"/>
        </w:numPr>
        <w:spacing w:before="0" w:after="0"/>
      </w:pPr>
      <w:r>
        <w:t>Double DQN</w:t>
      </w:r>
    </w:p>
    <w:p>
      <w:pPr>
        <w:numPr>
          <w:ilvl w:val="2"/>
          <w:numId w:val="900"/>
        </w:numPr>
        <w:spacing w:before="0" w:after="0"/>
      </w:pPr>
      <w:r>
        <w:t>Overestimation Bias Problem</w:t>
      </w:r>
    </w:p>
    <w:p>
      <w:pPr>
        <w:numPr>
          <w:ilvl w:val="2"/>
          <w:numId w:val="900"/>
        </w:numPr>
        <w:spacing w:before="0" w:after="0"/>
      </w:pPr>
      <w:r>
        <w:t>Double Estimation Solution</w:t>
      </w:r>
    </w:p>
    <w:p>
      <w:pPr>
        <w:numPr>
          <w:ilvl w:val="2"/>
          <w:numId w:val="900"/>
        </w:numPr>
        <w:spacing w:before="0" w:after="0"/>
      </w:pPr>
      <w:r>
        <w:t>Performance Improvements</w:t>
      </w:r>
    </w:p>
    <w:p>
      <w:pPr>
        <w:numPr>
          <w:ilvl w:val="1"/>
          <w:numId w:val="900"/>
        </w:numPr>
        <w:spacing w:before="0" w:after="0"/>
      </w:pPr>
      <w:r>
        <w:t>Dueling DQN</w:t>
      </w:r>
    </w:p>
    <w:p>
      <w:pPr>
        <w:numPr>
          <w:ilvl w:val="2"/>
          <w:numId w:val="900"/>
        </w:numPr>
        <w:spacing w:before="0" w:after="0"/>
      </w:pPr>
      <w:r>
        <w:t>Value and Advantage Decomposition</w:t>
      </w:r>
    </w:p>
    <w:p>
      <w:pPr>
        <w:numPr>
          <w:ilvl w:val="2"/>
          <w:numId w:val="900"/>
        </w:numPr>
        <w:spacing w:before="0" w:after="0"/>
      </w:pPr>
      <w:r>
        <w:t>Network Architecture</w:t>
      </w:r>
    </w:p>
    <w:p>
      <w:pPr>
        <w:numPr>
          <w:ilvl w:val="2"/>
          <w:numId w:val="900"/>
        </w:numPr>
        <w:spacing w:before="0" w:after="0"/>
      </w:pPr>
      <w:r>
        <w:t>Aggregation Methods</w:t>
      </w:r>
    </w:p>
    <w:p>
      <w:pPr>
        <w:numPr>
          <w:ilvl w:val="1"/>
          <w:numId w:val="900"/>
        </w:numPr>
        <w:spacing w:before="0" w:after="0"/>
      </w:pPr>
      <w:r>
        <w:t>Prioritized Experience Replay</w:t>
      </w:r>
    </w:p>
    <w:p>
      <w:pPr>
        <w:numPr>
          <w:ilvl w:val="2"/>
          <w:numId w:val="900"/>
        </w:numPr>
        <w:spacing w:before="0" w:after="0"/>
      </w:pPr>
      <w:r>
        <w:t>TD-Error Based Prioritization</w:t>
      </w:r>
    </w:p>
    <w:p>
      <w:pPr>
        <w:numPr>
          <w:ilvl w:val="2"/>
          <w:numId w:val="900"/>
        </w:numPr>
        <w:spacing w:before="0" w:after="0"/>
      </w:pPr>
      <w:r>
        <w:t>Importance Sampling Corrections</w:t>
      </w:r>
    </w:p>
    <w:p>
      <w:pPr>
        <w:numPr>
          <w:ilvl w:val="2"/>
          <w:numId w:val="900"/>
        </w:numPr>
        <w:spacing w:before="0" w:after="0"/>
      </w:pPr>
      <w:r>
        <w:t>Implementation Details</w:t>
      </w:r>
    </w:p>
    <w:p>
      <w:pPr>
        <w:numPr>
          <w:ilvl w:val="1"/>
          <w:numId w:val="900"/>
        </w:numPr>
        <w:spacing w:before="0" w:after="0"/>
      </w:pPr>
      <w:r>
        <w:t>Rainbow DQN</w:t>
      </w:r>
    </w:p>
    <w:p>
      <w:pPr>
        <w:numPr>
          <w:ilvl w:val="2"/>
          <w:numId w:val="900"/>
        </w:numPr>
        <w:spacing w:before="0" w:after="0"/>
      </w:pPr>
      <w:r>
        <w:t>Combining Multiple Improvements</w:t>
      </w:r>
    </w:p>
    <w:p>
      <w:pPr>
        <w:numPr>
          <w:ilvl w:val="2"/>
          <w:numId w:val="900"/>
        </w:numPr>
        <w:spacing w:before="0" w:after="0"/>
      </w:pPr>
      <w:r>
        <w:t>Distributional RL</w:t>
      </w:r>
    </w:p>
    <w:p>
      <w:pPr>
        <w:numPr>
          <w:ilvl w:val="2"/>
          <w:numId w:val="900"/>
        </w:numPr>
        <w:spacing w:before="0" w:after="0"/>
      </w:pPr>
      <w:r>
        <w:t>Noisy Networks</w:t>
      </w:r>
    </w:p>
    <w:p>
      <w:pPr>
        <w:numPr>
          <w:ilvl w:val="0"/>
          <w:numId w:val="900"/>
        </w:numPr>
        <w:spacing w:before="0" w:after="0"/>
      </w:pPr>
      <w:r>
        <w:t>Deep RL for Continuous Actions</w:t>
      </w:r>
    </w:p>
    <w:p>
      <w:pPr>
        <w:numPr>
          <w:ilvl w:val="1"/>
          <w:numId w:val="900"/>
        </w:numPr>
        <w:spacing w:before="0" w:after="0"/>
      </w:pPr>
      <w:r>
        <w:t>Challenges with Continuous Actions</w:t>
      </w:r>
    </w:p>
    <w:p>
      <w:pPr>
        <w:numPr>
          <w:ilvl w:val="1"/>
          <w:numId w:val="900"/>
        </w:numPr>
        <w:spacing w:before="0" w:after="0"/>
      </w:pPr>
      <w:r>
        <w:t>Deep Deterministic Policy Gradient (DDPG)</w:t>
      </w:r>
    </w:p>
    <w:p>
      <w:pPr>
        <w:numPr>
          <w:ilvl w:val="2"/>
          <w:numId w:val="900"/>
        </w:numPr>
        <w:spacing w:before="0" w:after="0"/>
      </w:pPr>
      <w:r>
        <w:t>Actor-Critic Architecture</w:t>
      </w:r>
    </w:p>
    <w:p>
      <w:pPr>
        <w:numPr>
          <w:ilvl w:val="2"/>
          <w:numId w:val="900"/>
        </w:numPr>
        <w:spacing w:before="0" w:after="0"/>
      </w:pPr>
      <w:r>
        <w:t>Deterministic Policy Gradients</w:t>
      </w:r>
    </w:p>
    <w:p>
      <w:pPr>
        <w:numPr>
          <w:ilvl w:val="2"/>
          <w:numId w:val="900"/>
        </w:numPr>
        <w:spacing w:before="0" w:after="0"/>
      </w:pPr>
      <w:r>
        <w:t>Exploration Strategies</w:t>
      </w:r>
    </w:p>
    <w:p>
      <w:pPr>
        <w:numPr>
          <w:ilvl w:val="1"/>
          <w:numId w:val="900"/>
        </w:numPr>
        <w:spacing w:before="0" w:after="0"/>
      </w:pPr>
      <w:r>
        <w:t>Twin Delayed DDPG (TD3)</w:t>
      </w:r>
    </w:p>
    <w:p>
      <w:pPr>
        <w:numPr>
          <w:ilvl w:val="2"/>
          <w:numId w:val="900"/>
        </w:numPr>
        <w:spacing w:before="0" w:after="0"/>
      </w:pPr>
      <w:r>
        <w:t>Addressing Overestimation</w:t>
      </w:r>
    </w:p>
    <w:p>
      <w:pPr>
        <w:numPr>
          <w:ilvl w:val="2"/>
          <w:numId w:val="900"/>
        </w:numPr>
        <w:spacing w:before="0" w:after="0"/>
      </w:pPr>
      <w:r>
        <w:t>Delayed Policy Updates</w:t>
      </w:r>
    </w:p>
    <w:p>
      <w:pPr>
        <w:numPr>
          <w:ilvl w:val="2"/>
          <w:numId w:val="900"/>
        </w:numPr>
        <w:spacing w:before="0" w:after="0"/>
      </w:pPr>
      <w:r>
        <w:t>Target Policy Smoothing</w:t>
      </w:r>
    </w:p>
    <w:p>
      <w:pPr>
        <w:pStyle w:val="Heading1"/>
      </w:pPr>
      <w:r>
        <w:t>Policy Gradient Methods</w:t>
      </w:r>
    </w:p>
    <w:p>
      <w:pPr>
        <w:numPr>
          <w:ilvl w:val="0"/>
          <w:numId w:val="900"/>
        </w:numPr>
        <w:spacing w:before="0" w:after="0"/>
      </w:pPr>
      <w:r>
        <w:t>Introduction to Policy-Based Methods</w:t>
      </w:r>
    </w:p>
    <w:p>
      <w:pPr>
        <w:numPr>
          <w:ilvl w:val="1"/>
          <w:numId w:val="900"/>
        </w:numPr>
        <w:spacing w:before="0" w:after="0"/>
      </w:pPr>
      <w:r>
        <w:t>Direct Policy Optimization</w:t>
      </w:r>
    </w:p>
    <w:p>
      <w:pPr>
        <w:numPr>
          <w:ilvl w:val="1"/>
          <w:numId w:val="900"/>
        </w:numPr>
        <w:spacing w:before="0" w:after="0"/>
      </w:pPr>
      <w:r>
        <w:t>Advantages over Value-Based Methods</w:t>
      </w:r>
    </w:p>
    <w:p>
      <w:pPr>
        <w:numPr>
          <w:ilvl w:val="1"/>
          <w:numId w:val="900"/>
        </w:numPr>
        <w:spacing w:before="0" w:after="0"/>
      </w:pPr>
      <w:r>
        <w:t>Policy Parameterization</w:t>
      </w:r>
    </w:p>
    <w:p>
      <w:pPr>
        <w:numPr>
          <w:ilvl w:val="0"/>
          <w:numId w:val="900"/>
        </w:numPr>
        <w:spacing w:before="0" w:after="0"/>
      </w:pPr>
      <w:r>
        <w:t>Policy Gradient Theorem</w:t>
      </w:r>
    </w:p>
    <w:p>
      <w:pPr>
        <w:numPr>
          <w:ilvl w:val="1"/>
          <w:numId w:val="900"/>
        </w:numPr>
        <w:spacing w:before="0" w:after="0"/>
      </w:pPr>
      <w:r>
        <w:t>Mathematical Derivation</w:t>
      </w:r>
    </w:p>
    <w:p>
      <w:pPr>
        <w:numPr>
          <w:ilvl w:val="1"/>
          <w:numId w:val="900"/>
        </w:numPr>
        <w:spacing w:before="0" w:after="0"/>
      </w:pPr>
      <w:r>
        <w:t>Score Function Estimator</w:t>
      </w:r>
    </w:p>
    <w:p>
      <w:pPr>
        <w:numPr>
          <w:ilvl w:val="1"/>
          <w:numId w:val="900"/>
        </w:numPr>
        <w:spacing w:before="0" w:after="0"/>
      </w:pPr>
      <w:r>
        <w:t>Gradient Estimation</w:t>
      </w:r>
    </w:p>
    <w:p>
      <w:pPr>
        <w:numPr>
          <w:ilvl w:val="0"/>
          <w:numId w:val="900"/>
        </w:numPr>
        <w:spacing w:before="0" w:after="0"/>
      </w:pPr>
      <w:r>
        <w:t>REINFORCE Algorithm</w:t>
      </w:r>
    </w:p>
    <w:p>
      <w:pPr>
        <w:numPr>
          <w:ilvl w:val="1"/>
          <w:numId w:val="900"/>
        </w:numPr>
        <w:spacing w:before="0" w:after="0"/>
      </w:pPr>
      <w:r>
        <w:t>Monte Carlo Policy Gradient</w:t>
      </w:r>
    </w:p>
    <w:p>
      <w:pPr>
        <w:numPr>
          <w:ilvl w:val="1"/>
          <w:numId w:val="900"/>
        </w:numPr>
        <w:spacing w:before="0" w:after="0"/>
      </w:pPr>
      <w:r>
        <w:t>Algorithm Implementation</w:t>
      </w:r>
    </w:p>
    <w:p>
      <w:pPr>
        <w:numPr>
          <w:ilvl w:val="1"/>
          <w:numId w:val="900"/>
        </w:numPr>
        <w:spacing w:before="0" w:after="0"/>
      </w:pPr>
      <w:r>
        <w:t>Variance Issues</w:t>
      </w:r>
    </w:p>
    <w:p>
      <w:pPr>
        <w:numPr>
          <w:ilvl w:val="1"/>
          <w:numId w:val="900"/>
        </w:numPr>
        <w:spacing w:before="0" w:after="0"/>
      </w:pPr>
      <w:r>
        <w:t>Baseline Methods</w:t>
      </w:r>
    </w:p>
    <w:p>
      <w:pPr>
        <w:numPr>
          <w:ilvl w:val="2"/>
          <w:numId w:val="900"/>
        </w:numPr>
        <w:spacing w:before="0" w:after="0"/>
      </w:pPr>
      <w:r>
        <w:t>State-Value Baselines</w:t>
      </w:r>
    </w:p>
    <w:p>
      <w:pPr>
        <w:numPr>
          <w:ilvl w:val="2"/>
          <w:numId w:val="900"/>
        </w:numPr>
        <w:spacing w:before="0" w:after="0"/>
      </w:pPr>
      <w:r>
        <w:t>Advantage Estimation</w:t>
      </w:r>
    </w:p>
    <w:p>
      <w:pPr>
        <w:numPr>
          <w:ilvl w:val="0"/>
          <w:numId w:val="900"/>
        </w:numPr>
        <w:spacing w:before="0" w:after="0"/>
      </w:pPr>
      <w:r>
        <w:t>Actor-Critic Methods</w:t>
      </w:r>
    </w:p>
    <w:p>
      <w:pPr>
        <w:numPr>
          <w:ilvl w:val="1"/>
          <w:numId w:val="900"/>
        </w:numPr>
        <w:spacing w:before="0" w:after="0"/>
      </w:pPr>
      <w:r>
        <w:t>Combining Policy and Value Learning</w:t>
      </w:r>
    </w:p>
    <w:p>
      <w:pPr>
        <w:numPr>
          <w:ilvl w:val="1"/>
          <w:numId w:val="900"/>
        </w:numPr>
        <w:spacing w:before="0" w:after="0"/>
      </w:pPr>
      <w:r>
        <w:t>Actor Network (Policy)</w:t>
      </w:r>
    </w:p>
    <w:p>
      <w:pPr>
        <w:numPr>
          <w:ilvl w:val="1"/>
          <w:numId w:val="900"/>
        </w:numPr>
        <w:spacing w:before="0" w:after="0"/>
      </w:pPr>
      <w:r>
        <w:t>Critic Network (Value Function)</w:t>
      </w:r>
    </w:p>
    <w:p>
      <w:pPr>
        <w:numPr>
          <w:ilvl w:val="1"/>
          <w:numId w:val="900"/>
        </w:numPr>
        <w:spacing w:before="0" w:after="0"/>
      </w:pPr>
      <w:r>
        <w:t>Training Procedures</w:t>
      </w:r>
    </w:p>
    <w:p>
      <w:pPr>
        <w:numPr>
          <w:ilvl w:val="0"/>
          <w:numId w:val="900"/>
        </w:numPr>
        <w:spacing w:before="0" w:after="0"/>
      </w:pPr>
      <w:r>
        <w:t>Advanced Actor-Critic Methods</w:t>
      </w:r>
    </w:p>
    <w:p>
      <w:pPr>
        <w:numPr>
          <w:ilvl w:val="1"/>
          <w:numId w:val="900"/>
        </w:numPr>
        <w:spacing w:before="0" w:after="0"/>
      </w:pPr>
      <w:r>
        <w:t>Advantage Actor-Critic (A2C)</w:t>
      </w:r>
    </w:p>
    <w:p>
      <w:pPr>
        <w:numPr>
          <w:ilvl w:val="2"/>
          <w:numId w:val="900"/>
        </w:numPr>
        <w:spacing w:before="0" w:after="0"/>
      </w:pPr>
      <w:r>
        <w:t>Advantage Function Estimation</w:t>
      </w:r>
    </w:p>
    <w:p>
      <w:pPr>
        <w:numPr>
          <w:ilvl w:val="2"/>
          <w:numId w:val="900"/>
        </w:numPr>
        <w:spacing w:before="0" w:after="0"/>
      </w:pPr>
      <w:r>
        <w:t>Synchronous Updates</w:t>
      </w:r>
    </w:p>
    <w:p>
      <w:pPr>
        <w:numPr>
          <w:ilvl w:val="1"/>
          <w:numId w:val="900"/>
        </w:numPr>
        <w:spacing w:before="0" w:after="0"/>
      </w:pPr>
      <w:r>
        <w:t>Asynchronous Advantage Actor-Critic (A3C)</w:t>
      </w:r>
    </w:p>
    <w:p>
      <w:pPr>
        <w:numPr>
          <w:ilvl w:val="2"/>
          <w:numId w:val="900"/>
        </w:numPr>
        <w:spacing w:before="0" w:after="0"/>
      </w:pPr>
      <w:r>
        <w:t>Parallel Training</w:t>
      </w:r>
    </w:p>
    <w:p>
      <w:pPr>
        <w:numPr>
          <w:ilvl w:val="2"/>
          <w:numId w:val="900"/>
        </w:numPr>
        <w:spacing w:before="0" w:after="0"/>
      </w:pPr>
      <w:r>
        <w:t>Asynchronous Updates</w:t>
      </w:r>
    </w:p>
    <w:p>
      <w:pPr>
        <w:numPr>
          <w:ilvl w:val="2"/>
          <w:numId w:val="900"/>
        </w:numPr>
        <w:spacing w:before="0" w:after="0"/>
      </w:pPr>
      <w:r>
        <w:t>Exploration Benefits</w:t>
      </w:r>
    </w:p>
    <w:p>
      <w:pPr>
        <w:numPr>
          <w:ilvl w:val="1"/>
          <w:numId w:val="900"/>
        </w:numPr>
        <w:spacing w:before="0" w:after="0"/>
      </w:pPr>
      <w:r>
        <w:t>Generalized Advantage Estimation (GAE)</w:t>
      </w:r>
    </w:p>
    <w:p>
      <w:pPr>
        <w:numPr>
          <w:ilvl w:val="2"/>
          <w:numId w:val="900"/>
        </w:numPr>
        <w:spacing w:before="0" w:after="0"/>
      </w:pPr>
      <w:r>
        <w:t>Bias-Variance Trade-off</w:t>
      </w:r>
    </w:p>
    <w:p>
      <w:pPr>
        <w:numPr>
          <w:ilvl w:val="2"/>
          <w:numId w:val="900"/>
        </w:numPr>
        <w:spacing w:before="0" w:after="0"/>
      </w:pPr>
      <w:r>
        <w:t>λ-Return Estimation</w:t>
      </w:r>
    </w:p>
    <w:p>
      <w:pPr>
        <w:numPr>
          <w:ilvl w:val="0"/>
          <w:numId w:val="900"/>
        </w:numPr>
        <w:spacing w:before="0" w:after="0"/>
      </w:pPr>
      <w:r>
        <w:t>Trust Region Methods</w:t>
      </w:r>
    </w:p>
    <w:p>
      <w:pPr>
        <w:numPr>
          <w:ilvl w:val="1"/>
          <w:numId w:val="900"/>
        </w:numPr>
        <w:spacing w:before="0" w:after="0"/>
      </w:pPr>
      <w:r>
        <w:t>Trust Region Policy Optimization (TRPO)</w:t>
      </w:r>
    </w:p>
    <w:p>
      <w:pPr>
        <w:numPr>
          <w:ilvl w:val="2"/>
          <w:numId w:val="900"/>
        </w:numPr>
        <w:spacing w:before="0" w:after="0"/>
      </w:pPr>
      <w:r>
        <w:t>Monotonic Improvement</w:t>
      </w:r>
    </w:p>
    <w:p>
      <w:pPr>
        <w:numPr>
          <w:ilvl w:val="2"/>
          <w:numId w:val="900"/>
        </w:numPr>
        <w:spacing w:before="0" w:after="0"/>
      </w:pPr>
      <w:r>
        <w:t>KL Divergence Constraints</w:t>
      </w:r>
    </w:p>
    <w:p>
      <w:pPr>
        <w:numPr>
          <w:ilvl w:val="2"/>
          <w:numId w:val="900"/>
        </w:numPr>
        <w:spacing w:before="0" w:after="0"/>
      </w:pPr>
      <w:r>
        <w:t>Natural Policy Gradients</w:t>
      </w:r>
    </w:p>
    <w:p>
      <w:pPr>
        <w:numPr>
          <w:ilvl w:val="1"/>
          <w:numId w:val="900"/>
        </w:numPr>
        <w:spacing w:before="0" w:after="0"/>
      </w:pPr>
      <w:r>
        <w:t>Proximal Policy Optimization (PPO)</w:t>
      </w:r>
    </w:p>
    <w:p>
      <w:pPr>
        <w:numPr>
          <w:ilvl w:val="2"/>
          <w:numId w:val="900"/>
        </w:numPr>
        <w:spacing w:before="0" w:after="0"/>
      </w:pPr>
      <w:r>
        <w:t>Clipped Surrogate Objective</w:t>
      </w:r>
    </w:p>
    <w:p>
      <w:pPr>
        <w:numPr>
          <w:ilvl w:val="2"/>
          <w:numId w:val="900"/>
        </w:numPr>
        <w:spacing w:before="0" w:after="0"/>
      </w:pPr>
      <w:r>
        <w:t>Practical Implementation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0"/>
          <w:numId w:val="900"/>
        </w:numPr>
        <w:spacing w:before="0" w:after="0"/>
      </w:pPr>
      <w:r>
        <w:t>Continuous Action Spaces</w:t>
      </w:r>
    </w:p>
    <w:p>
      <w:pPr>
        <w:numPr>
          <w:ilvl w:val="1"/>
          <w:numId w:val="900"/>
        </w:numPr>
        <w:spacing w:before="0" w:after="0"/>
      </w:pPr>
      <w:r>
        <w:t>Gaussian Policies</w:t>
      </w:r>
    </w:p>
    <w:p>
      <w:pPr>
        <w:numPr>
          <w:ilvl w:val="1"/>
          <w:numId w:val="900"/>
        </w:numPr>
        <w:spacing w:before="0" w:after="0"/>
      </w:pPr>
      <w:r>
        <w:t>Policy Parameterization</w:t>
      </w:r>
    </w:p>
    <w:p>
      <w:pPr>
        <w:numPr>
          <w:ilvl w:val="1"/>
          <w:numId w:val="900"/>
        </w:numPr>
        <w:spacing w:before="0" w:after="0"/>
      </w:pPr>
      <w:r>
        <w:t>Exploration in Continuous Spaces</w:t>
      </w:r>
    </w:p>
    <w:p>
      <w:pPr>
        <w:pStyle w:val="Heading1"/>
      </w:pPr>
      <w:r>
        <w:t>Advanced Topics</w:t>
      </w:r>
    </w:p>
    <w:p>
      <w:pPr>
        <w:numPr>
          <w:ilvl w:val="0"/>
          <w:numId w:val="900"/>
        </w:numPr>
        <w:spacing w:before="0" w:after="0"/>
      </w:pPr>
      <w:r>
        <w:t>Exploration Strategies</w:t>
      </w:r>
    </w:p>
    <w:p>
      <w:pPr>
        <w:numPr>
          <w:ilvl w:val="1"/>
          <w:numId w:val="900"/>
        </w:numPr>
        <w:spacing w:before="0" w:after="0"/>
      </w:pPr>
      <w:r>
        <w:t>Exploration-Exploitation Trade-off</w:t>
      </w:r>
    </w:p>
    <w:p>
      <w:pPr>
        <w:numPr>
          <w:ilvl w:val="1"/>
          <w:numId w:val="900"/>
        </w:numPr>
        <w:spacing w:before="0" w:after="0"/>
      </w:pPr>
      <w:r>
        <w:t>Random Exploration</w:t>
      </w:r>
    </w:p>
    <w:p>
      <w:pPr>
        <w:numPr>
          <w:ilvl w:val="2"/>
          <w:numId w:val="900"/>
        </w:numPr>
        <w:spacing w:before="0" w:after="0"/>
      </w:pPr>
      <w:r>
        <w:t>Epsilon-Greedy</w:t>
      </w:r>
    </w:p>
    <w:p>
      <w:pPr>
        <w:numPr>
          <w:ilvl w:val="2"/>
          <w:numId w:val="900"/>
        </w:numPr>
        <w:spacing w:before="0" w:after="0"/>
      </w:pPr>
      <w:r>
        <w:t>Boltzmann Exploration</w:t>
      </w:r>
    </w:p>
    <w:p>
      <w:pPr>
        <w:numPr>
          <w:ilvl w:val="1"/>
          <w:numId w:val="900"/>
        </w:numPr>
        <w:spacing w:before="0" w:after="0"/>
      </w:pPr>
      <w:r>
        <w:t>Optimistic Exploration</w:t>
      </w:r>
    </w:p>
    <w:p>
      <w:pPr>
        <w:numPr>
          <w:ilvl w:val="2"/>
          <w:numId w:val="900"/>
        </w:numPr>
        <w:spacing w:before="0" w:after="0"/>
      </w:pPr>
      <w:r>
        <w:t>Upper Confidence Bounds</w:t>
      </w:r>
    </w:p>
    <w:p>
      <w:pPr>
        <w:numPr>
          <w:ilvl w:val="2"/>
          <w:numId w:val="900"/>
        </w:numPr>
        <w:spacing w:before="0" w:after="0"/>
      </w:pPr>
      <w:r>
        <w:t>Optimism in Face of Uncertainty</w:t>
      </w:r>
    </w:p>
    <w:p>
      <w:pPr>
        <w:numPr>
          <w:ilvl w:val="1"/>
          <w:numId w:val="900"/>
        </w:numPr>
        <w:spacing w:before="0" w:after="0"/>
      </w:pPr>
      <w:r>
        <w:t>Information-Directed Exploration</w:t>
      </w:r>
    </w:p>
    <w:p>
      <w:pPr>
        <w:numPr>
          <w:ilvl w:val="2"/>
          <w:numId w:val="900"/>
        </w:numPr>
        <w:spacing w:before="0" w:after="0"/>
      </w:pPr>
      <w:r>
        <w:t>Thompson Sampling</w:t>
      </w:r>
    </w:p>
    <w:p>
      <w:pPr>
        <w:numPr>
          <w:ilvl w:val="2"/>
          <w:numId w:val="900"/>
        </w:numPr>
        <w:spacing w:before="0" w:after="0"/>
      </w:pPr>
      <w:r>
        <w:t>Bayesian Approaches</w:t>
      </w:r>
    </w:p>
    <w:p>
      <w:pPr>
        <w:numPr>
          <w:ilvl w:val="1"/>
          <w:numId w:val="900"/>
        </w:numPr>
        <w:spacing w:before="0" w:after="0"/>
      </w:pPr>
      <w:r>
        <w:t>Curiosity-Driven Exploration</w:t>
      </w:r>
    </w:p>
    <w:p>
      <w:pPr>
        <w:numPr>
          <w:ilvl w:val="2"/>
          <w:numId w:val="900"/>
        </w:numPr>
        <w:spacing w:before="0" w:after="0"/>
      </w:pPr>
      <w:r>
        <w:t>Intrinsic Motivation</w:t>
      </w:r>
    </w:p>
    <w:p>
      <w:pPr>
        <w:numPr>
          <w:ilvl w:val="2"/>
          <w:numId w:val="900"/>
        </w:numPr>
        <w:spacing w:before="0" w:after="0"/>
      </w:pPr>
      <w:r>
        <w:t>Count-Based Exploration</w:t>
      </w:r>
    </w:p>
    <w:p>
      <w:pPr>
        <w:numPr>
          <w:ilvl w:val="2"/>
          <w:numId w:val="900"/>
        </w:numPr>
        <w:spacing w:before="0" w:after="0"/>
      </w:pPr>
      <w:r>
        <w:t>Prediction Error Methods</w:t>
      </w:r>
    </w:p>
    <w:p>
      <w:pPr>
        <w:numPr>
          <w:ilvl w:val="0"/>
          <w:numId w:val="900"/>
        </w:numPr>
        <w:spacing w:before="0" w:after="0"/>
      </w:pPr>
      <w:r>
        <w:t>Model-Based Reinforcement Learning</w:t>
      </w:r>
    </w:p>
    <w:p>
      <w:pPr>
        <w:numPr>
          <w:ilvl w:val="1"/>
          <w:numId w:val="900"/>
        </w:numPr>
        <w:spacing w:before="0" w:after="0"/>
      </w:pPr>
      <w:r>
        <w:t>Learning Environment Models</w:t>
      </w:r>
    </w:p>
    <w:p>
      <w:pPr>
        <w:numPr>
          <w:ilvl w:val="2"/>
          <w:numId w:val="900"/>
        </w:numPr>
        <w:spacing w:before="0" w:after="0"/>
      </w:pPr>
      <w:r>
        <w:t>Transition Model Learning</w:t>
      </w:r>
    </w:p>
    <w:p>
      <w:pPr>
        <w:numPr>
          <w:ilvl w:val="2"/>
          <w:numId w:val="900"/>
        </w:numPr>
        <w:spacing w:before="0" w:after="0"/>
      </w:pPr>
      <w:r>
        <w:t>Reward Model Learning</w:t>
      </w:r>
    </w:p>
    <w:p>
      <w:pPr>
        <w:numPr>
          <w:ilvl w:val="2"/>
          <w:numId w:val="900"/>
        </w:numPr>
        <w:spacing w:before="0" w:after="0"/>
      </w:pPr>
      <w:r>
        <w:t>Model Uncertainty</w:t>
      </w:r>
    </w:p>
    <w:p>
      <w:pPr>
        <w:numPr>
          <w:ilvl w:val="1"/>
          <w:numId w:val="900"/>
        </w:numPr>
        <w:spacing w:before="0" w:after="0"/>
      </w:pPr>
      <w:r>
        <w:t>Planning with Learned Models</w:t>
      </w:r>
    </w:p>
    <w:p>
      <w:pPr>
        <w:numPr>
          <w:ilvl w:val="2"/>
          <w:numId w:val="900"/>
        </w:numPr>
        <w:spacing w:before="0" w:after="0"/>
      </w:pPr>
      <w:r>
        <w:t>Forward Search</w:t>
      </w:r>
    </w:p>
    <w:p>
      <w:pPr>
        <w:numPr>
          <w:ilvl w:val="2"/>
          <w:numId w:val="900"/>
        </w:numPr>
        <w:spacing w:before="0" w:after="0"/>
      </w:pPr>
      <w:r>
        <w:t>Backward Search</w:t>
      </w:r>
    </w:p>
    <w:p>
      <w:pPr>
        <w:numPr>
          <w:ilvl w:val="2"/>
          <w:numId w:val="900"/>
        </w:numPr>
        <w:spacing w:before="0" w:after="0"/>
      </w:pPr>
      <w:r>
        <w:t>Tree Search Methods</w:t>
      </w:r>
    </w:p>
    <w:p>
      <w:pPr>
        <w:numPr>
          <w:ilvl w:val="1"/>
          <w:numId w:val="900"/>
        </w:numPr>
        <w:spacing w:before="0" w:after="0"/>
      </w:pPr>
      <w:r>
        <w:t>Dyna Architecture</w:t>
      </w:r>
    </w:p>
    <w:p>
      <w:pPr>
        <w:numPr>
          <w:ilvl w:val="2"/>
          <w:numId w:val="900"/>
        </w:numPr>
        <w:spacing w:before="0" w:after="0"/>
      </w:pPr>
      <w:r>
        <w:t>Integrated Learning and Planning</w:t>
      </w:r>
    </w:p>
    <w:p>
      <w:pPr>
        <w:numPr>
          <w:ilvl w:val="2"/>
          <w:numId w:val="900"/>
        </w:numPr>
        <w:spacing w:before="0" w:after="0"/>
      </w:pPr>
      <w:r>
        <w:t>Dyna-Q Algorithm</w:t>
      </w:r>
    </w:p>
    <w:p>
      <w:pPr>
        <w:numPr>
          <w:ilvl w:val="2"/>
          <w:numId w:val="900"/>
        </w:numPr>
        <w:spacing w:before="0" w:after="0"/>
      </w:pPr>
      <w:r>
        <w:t>Model Updates</w:t>
      </w:r>
    </w:p>
    <w:p>
      <w:pPr>
        <w:numPr>
          <w:ilvl w:val="1"/>
          <w:numId w:val="900"/>
        </w:numPr>
        <w:spacing w:before="0" w:after="0"/>
      </w:pPr>
      <w:r>
        <w:t>Model-Predictive Control</w:t>
      </w:r>
    </w:p>
    <w:p>
      <w:pPr>
        <w:numPr>
          <w:ilvl w:val="2"/>
          <w:numId w:val="900"/>
        </w:numPr>
        <w:spacing w:before="0" w:after="0"/>
      </w:pPr>
      <w:r>
        <w:t>Receding Horizon Control</w:t>
      </w:r>
    </w:p>
    <w:p>
      <w:pPr>
        <w:numPr>
          <w:ilvl w:val="2"/>
          <w:numId w:val="900"/>
        </w:numPr>
        <w:spacing w:before="0" w:after="0"/>
      </w:pPr>
      <w:r>
        <w:t>Optimization-Based Planning</w:t>
      </w:r>
    </w:p>
    <w:p>
      <w:pPr>
        <w:numPr>
          <w:ilvl w:val="0"/>
          <w:numId w:val="900"/>
        </w:numPr>
        <w:spacing w:before="0" w:after="0"/>
      </w:pPr>
      <w:r>
        <w:t>Hierarchical Reinforcement Learning</w:t>
      </w:r>
    </w:p>
    <w:p>
      <w:pPr>
        <w:numPr>
          <w:ilvl w:val="1"/>
          <w:numId w:val="900"/>
        </w:numPr>
        <w:spacing w:before="0" w:after="0"/>
      </w:pPr>
      <w:r>
        <w:t>Temporal Abstraction</w:t>
      </w:r>
    </w:p>
    <w:p>
      <w:pPr>
        <w:numPr>
          <w:ilvl w:val="1"/>
          <w:numId w:val="900"/>
        </w:numPr>
        <w:spacing w:before="0" w:after="0"/>
      </w:pPr>
      <w:r>
        <w:t>Options Framework</w:t>
      </w:r>
    </w:p>
    <w:p>
      <w:pPr>
        <w:numPr>
          <w:ilvl w:val="2"/>
          <w:numId w:val="900"/>
        </w:numPr>
        <w:spacing w:before="0" w:after="0"/>
      </w:pPr>
      <w:r>
        <w:t>Option Definition</w:t>
      </w:r>
    </w:p>
    <w:p>
      <w:pPr>
        <w:numPr>
          <w:ilvl w:val="2"/>
          <w:numId w:val="900"/>
        </w:numPr>
        <w:spacing w:before="0" w:after="0"/>
      </w:pPr>
      <w:r>
        <w:t>Option Discovery</w:t>
      </w:r>
    </w:p>
    <w:p>
      <w:pPr>
        <w:numPr>
          <w:ilvl w:val="2"/>
          <w:numId w:val="900"/>
        </w:numPr>
        <w:spacing w:before="0" w:after="0"/>
      </w:pPr>
      <w:r>
        <w:t>Semi-Markov Decision Processes</w:t>
      </w:r>
    </w:p>
    <w:p>
      <w:pPr>
        <w:numPr>
          <w:ilvl w:val="1"/>
          <w:numId w:val="900"/>
        </w:numPr>
        <w:spacing w:before="0" w:after="0"/>
      </w:pPr>
      <w:r>
        <w:t>Goal-Conditioned RL</w:t>
      </w:r>
    </w:p>
    <w:p>
      <w:pPr>
        <w:numPr>
          <w:ilvl w:val="2"/>
          <w:numId w:val="900"/>
        </w:numPr>
        <w:spacing w:before="0" w:after="0"/>
      </w:pPr>
      <w:r>
        <w:t>Universal Value Functions</w:t>
      </w:r>
    </w:p>
    <w:p>
      <w:pPr>
        <w:numPr>
          <w:ilvl w:val="2"/>
          <w:numId w:val="900"/>
        </w:numPr>
        <w:spacing w:before="0" w:after="0"/>
      </w:pPr>
      <w:r>
        <w:t>Hindsight Experience Replay</w:t>
      </w:r>
    </w:p>
    <w:p>
      <w:pPr>
        <w:numPr>
          <w:ilvl w:val="1"/>
          <w:numId w:val="900"/>
        </w:numPr>
        <w:spacing w:before="0" w:after="0"/>
      </w:pPr>
      <w:r>
        <w:t>Feudal Networks</w:t>
      </w:r>
    </w:p>
    <w:p>
      <w:pPr>
        <w:numPr>
          <w:ilvl w:val="2"/>
          <w:numId w:val="900"/>
        </w:numPr>
        <w:spacing w:before="0" w:after="0"/>
      </w:pPr>
      <w:r>
        <w:t>Manager-Worker Hierarchies</w:t>
      </w:r>
    </w:p>
    <w:p>
      <w:pPr>
        <w:numPr>
          <w:ilvl w:val="2"/>
          <w:numId w:val="900"/>
        </w:numPr>
        <w:spacing w:before="0" w:after="0"/>
      </w:pPr>
      <w:r>
        <w:t>Subgoal Generation</w:t>
      </w:r>
    </w:p>
    <w:p>
      <w:pPr>
        <w:numPr>
          <w:ilvl w:val="0"/>
          <w:numId w:val="900"/>
        </w:numPr>
        <w:spacing w:before="0" w:after="0"/>
      </w:pPr>
      <w:r>
        <w:t>Multi-Agent Reinforcement Learning</w:t>
      </w:r>
    </w:p>
    <w:p>
      <w:pPr>
        <w:numPr>
          <w:ilvl w:val="1"/>
          <w:numId w:val="900"/>
        </w:numPr>
        <w:spacing w:before="0" w:after="0"/>
      </w:pPr>
      <w:r>
        <w:t>Multi-Agent Environments</w:t>
      </w:r>
    </w:p>
    <w:p>
      <w:pPr>
        <w:numPr>
          <w:ilvl w:val="1"/>
          <w:numId w:val="900"/>
        </w:numPr>
        <w:spacing w:before="0" w:after="0"/>
      </w:pPr>
      <w:r>
        <w:t>Independent Learning</w:t>
      </w:r>
    </w:p>
    <w:p>
      <w:pPr>
        <w:numPr>
          <w:ilvl w:val="1"/>
          <w:numId w:val="900"/>
        </w:numPr>
        <w:spacing w:before="0" w:after="0"/>
      </w:pPr>
      <w:r>
        <w:t>Centralized Training, Decentralized Execution</w:t>
      </w:r>
    </w:p>
    <w:p>
      <w:pPr>
        <w:numPr>
          <w:ilvl w:val="1"/>
          <w:numId w:val="900"/>
        </w:numPr>
        <w:spacing w:before="0" w:after="0"/>
      </w:pPr>
      <w:r>
        <w:t>Communication and Coordination</w:t>
      </w:r>
    </w:p>
    <w:p>
      <w:pPr>
        <w:numPr>
          <w:ilvl w:val="1"/>
          <w:numId w:val="900"/>
        </w:numPr>
        <w:spacing w:before="0" w:after="0"/>
      </w:pPr>
      <w:r>
        <w:t>Competitive vs Cooperative Settings</w:t>
      </w:r>
    </w:p>
    <w:p>
      <w:pPr>
        <w:numPr>
          <w:ilvl w:val="1"/>
          <w:numId w:val="900"/>
        </w:numPr>
        <w:spacing w:before="0" w:after="0"/>
      </w:pPr>
      <w:r>
        <w:t>Nash Equilibria</w:t>
      </w:r>
    </w:p>
    <w:p>
      <w:pPr>
        <w:numPr>
          <w:ilvl w:val="1"/>
          <w:numId w:val="900"/>
        </w:numPr>
        <w:spacing w:before="0" w:after="0"/>
      </w:pPr>
      <w:r>
        <w:t>Multi-Agent Policy Gradients</w:t>
      </w:r>
    </w:p>
    <w:p>
      <w:pPr>
        <w:numPr>
          <w:ilvl w:val="0"/>
          <w:numId w:val="900"/>
        </w:numPr>
        <w:spacing w:before="0" w:after="0"/>
      </w:pPr>
      <w:r>
        <w:t>Partial Observability</w:t>
      </w:r>
    </w:p>
    <w:p>
      <w:pPr>
        <w:numPr>
          <w:ilvl w:val="1"/>
          <w:numId w:val="900"/>
        </w:numPr>
        <w:spacing w:before="0" w:after="0"/>
      </w:pPr>
      <w:r>
        <w:t>Partially Observable MDPs (POMDPs)</w:t>
      </w:r>
    </w:p>
    <w:p>
      <w:pPr>
        <w:numPr>
          <w:ilvl w:val="1"/>
          <w:numId w:val="900"/>
        </w:numPr>
        <w:spacing w:before="0" w:after="0"/>
      </w:pPr>
      <w:r>
        <w:t>Belief State Representation</w:t>
      </w:r>
    </w:p>
    <w:p>
      <w:pPr>
        <w:numPr>
          <w:ilvl w:val="1"/>
          <w:numId w:val="900"/>
        </w:numPr>
        <w:spacing w:before="0" w:after="0"/>
      </w:pPr>
      <w:r>
        <w:t>Memory-Augmented Policies</w:t>
      </w:r>
    </w:p>
    <w:p>
      <w:pPr>
        <w:numPr>
          <w:ilvl w:val="1"/>
          <w:numId w:val="900"/>
        </w:numPr>
        <w:spacing w:before="0" w:after="0"/>
      </w:pPr>
      <w:r>
        <w:t>Recurrent Neural Networks</w:t>
      </w:r>
    </w:p>
    <w:p>
      <w:pPr>
        <w:numPr>
          <w:ilvl w:val="1"/>
          <w:numId w:val="900"/>
        </w:numPr>
        <w:spacing w:before="0" w:after="0"/>
      </w:pPr>
      <w:r>
        <w:t>Attention Mechanisms</w:t>
      </w:r>
    </w:p>
    <w:p>
      <w:pPr>
        <w:numPr>
          <w:ilvl w:val="0"/>
          <w:numId w:val="900"/>
        </w:numPr>
        <w:spacing w:before="0" w:after="0"/>
      </w:pPr>
      <w:r>
        <w:t>Inverse Reinforcement Learning</w:t>
      </w:r>
    </w:p>
    <w:p>
      <w:pPr>
        <w:numPr>
          <w:ilvl w:val="1"/>
          <w:numId w:val="900"/>
        </w:numPr>
        <w:spacing w:before="0" w:after="0"/>
      </w:pPr>
      <w:r>
        <w:t>Learning from Demonstrations</w:t>
      </w:r>
    </w:p>
    <w:p>
      <w:pPr>
        <w:numPr>
          <w:ilvl w:val="1"/>
          <w:numId w:val="900"/>
        </w:numPr>
        <w:spacing w:before="0" w:after="0"/>
      </w:pPr>
      <w:r>
        <w:t>Reward Function Recovery</w:t>
      </w:r>
    </w:p>
    <w:p>
      <w:pPr>
        <w:numPr>
          <w:ilvl w:val="1"/>
          <w:numId w:val="900"/>
        </w:numPr>
        <w:spacing w:before="0" w:after="0"/>
      </w:pPr>
      <w:r>
        <w:t>Maximum Entropy IRL</w:t>
      </w:r>
    </w:p>
    <w:p>
      <w:pPr>
        <w:numPr>
          <w:ilvl w:val="1"/>
          <w:numId w:val="900"/>
        </w:numPr>
        <w:spacing w:before="0" w:after="0"/>
      </w:pPr>
      <w:r>
        <w:t>Apprenticeship Learning</w:t>
      </w:r>
    </w:p>
    <w:p>
      <w:pPr>
        <w:numPr>
          <w:ilvl w:val="1"/>
          <w:numId w:val="900"/>
        </w:numPr>
        <w:spacing w:before="0" w:after="0"/>
      </w:pPr>
      <w:r>
        <w:t>Imitation Learning</w:t>
      </w:r>
    </w:p>
    <w:p>
      <w:pPr>
        <w:numPr>
          <w:ilvl w:val="2"/>
          <w:numId w:val="900"/>
        </w:numPr>
        <w:spacing w:before="0" w:after="0"/>
      </w:pPr>
      <w:r>
        <w:t>Behavioral Cloning</w:t>
      </w:r>
    </w:p>
    <w:p>
      <w:pPr>
        <w:numPr>
          <w:ilvl w:val="2"/>
          <w:numId w:val="900"/>
        </w:numPr>
        <w:spacing w:before="0" w:after="0"/>
      </w:pPr>
      <w:r>
        <w:t>Dataset Aggregation (DAgger)</w:t>
      </w:r>
    </w:p>
    <w:p>
      <w:pPr>
        <w:numPr>
          <w:ilvl w:val="0"/>
          <w:numId w:val="900"/>
        </w:numPr>
        <w:spacing w:before="0" w:after="0"/>
      </w:pPr>
      <w:r>
        <w:t>Safe Reinforcement Learning</w:t>
      </w:r>
    </w:p>
    <w:p>
      <w:pPr>
        <w:numPr>
          <w:ilvl w:val="1"/>
          <w:numId w:val="900"/>
        </w:numPr>
        <w:spacing w:before="0" w:after="0"/>
      </w:pPr>
      <w:r>
        <w:t>Safety Constraints</w:t>
      </w:r>
    </w:p>
    <w:p>
      <w:pPr>
        <w:numPr>
          <w:ilvl w:val="1"/>
          <w:numId w:val="900"/>
        </w:numPr>
        <w:spacing w:before="0" w:after="0"/>
      </w:pPr>
      <w:r>
        <w:t>Risk-Sensitive Objectives</w:t>
      </w:r>
    </w:p>
    <w:p>
      <w:pPr>
        <w:numPr>
          <w:ilvl w:val="1"/>
          <w:numId w:val="900"/>
        </w:numPr>
        <w:spacing w:before="0" w:after="0"/>
      </w:pPr>
      <w:r>
        <w:t>Safe Exploration</w:t>
      </w:r>
    </w:p>
    <w:p>
      <w:pPr>
        <w:numPr>
          <w:ilvl w:val="1"/>
          <w:numId w:val="900"/>
        </w:numPr>
        <w:spacing w:before="0" w:after="0"/>
      </w:pPr>
      <w:r>
        <w:t>Constrained Policy Optimization</w:t>
      </w:r>
    </w:p>
    <w:p>
      <w:pPr>
        <w:numPr>
          <w:ilvl w:val="1"/>
          <w:numId w:val="900"/>
        </w:numPr>
        <w:spacing w:before="0" w:after="0"/>
      </w:pPr>
      <w:r>
        <w:t>Worst-Case Analysis</w:t>
      </w:r>
    </w:p>
    <w:p>
      <w:pPr>
        <w:numPr>
          <w:ilvl w:val="0"/>
          <w:numId w:val="900"/>
        </w:numPr>
        <w:spacing w:before="0" w:after="0"/>
      </w:pPr>
      <w:r>
        <w:t>Transfer Learning and Meta-Learning</w:t>
      </w:r>
    </w:p>
    <w:p>
      <w:pPr>
        <w:numPr>
          <w:ilvl w:val="1"/>
          <w:numId w:val="900"/>
        </w:numPr>
        <w:spacing w:before="0" w:after="0"/>
      </w:pPr>
      <w:r>
        <w:t>Domain Adaptation</w:t>
      </w:r>
    </w:p>
    <w:p>
      <w:pPr>
        <w:numPr>
          <w:ilvl w:val="1"/>
          <w:numId w:val="900"/>
        </w:numPr>
        <w:spacing w:before="0" w:after="0"/>
      </w:pPr>
      <w:r>
        <w:t>Multi-Task Learning</w:t>
      </w:r>
    </w:p>
    <w:p>
      <w:pPr>
        <w:numPr>
          <w:ilvl w:val="1"/>
          <w:numId w:val="900"/>
        </w:numPr>
        <w:spacing w:before="0" w:after="0"/>
      </w:pPr>
      <w:r>
        <w:t>Few-Shot Learning</w:t>
      </w:r>
    </w:p>
    <w:p>
      <w:pPr>
        <w:numPr>
          <w:ilvl w:val="1"/>
          <w:numId w:val="900"/>
        </w:numPr>
        <w:spacing w:before="0" w:after="0"/>
      </w:pPr>
      <w:r>
        <w:t>Model-Agnostic Meta-Learning (MAML)</w:t>
      </w:r>
    </w:p>
    <w:p>
      <w:pPr>
        <w:pStyle w:val="Heading1"/>
      </w:pPr>
      <w:r>
        <w:t>Implementation and Practical Considerations</w:t>
      </w:r>
    </w:p>
    <w:p>
      <w:pPr>
        <w:numPr>
          <w:ilvl w:val="0"/>
          <w:numId w:val="900"/>
        </w:numPr>
        <w:spacing w:before="0" w:after="0"/>
      </w:pPr>
      <w:r>
        <w:t>Algorithm Implementation</w:t>
      </w:r>
    </w:p>
    <w:p>
      <w:pPr>
        <w:numPr>
          <w:ilvl w:val="1"/>
          <w:numId w:val="900"/>
        </w:numPr>
        <w:spacing w:before="0" w:after="0"/>
      </w:pPr>
      <w:r>
        <w:t>Code Structure and Design</w:t>
      </w:r>
    </w:p>
    <w:p>
      <w:pPr>
        <w:numPr>
          <w:ilvl w:val="1"/>
          <w:numId w:val="900"/>
        </w:numPr>
        <w:spacing w:before="0" w:after="0"/>
      </w:pPr>
      <w:r>
        <w:t>Hyperparameter Tuning</w:t>
      </w:r>
    </w:p>
    <w:p>
      <w:pPr>
        <w:numPr>
          <w:ilvl w:val="1"/>
          <w:numId w:val="900"/>
        </w:numPr>
        <w:spacing w:before="0" w:after="0"/>
      </w:pPr>
      <w:r>
        <w:t>Debugging RL Algorithms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0"/>
          <w:numId w:val="900"/>
        </w:numPr>
        <w:spacing w:before="0" w:after="0"/>
      </w:pPr>
      <w:r>
        <w:t>Computational Considerations</w:t>
      </w:r>
    </w:p>
    <w:p>
      <w:pPr>
        <w:numPr>
          <w:ilvl w:val="1"/>
          <w:numId w:val="900"/>
        </w:numPr>
        <w:spacing w:before="0" w:after="0"/>
      </w:pPr>
      <w:r>
        <w:t>Scalability Issues</w:t>
      </w:r>
    </w:p>
    <w:p>
      <w:pPr>
        <w:numPr>
          <w:ilvl w:val="1"/>
          <w:numId w:val="900"/>
        </w:numPr>
        <w:spacing w:before="0" w:after="0"/>
      </w:pPr>
      <w:r>
        <w:t>Parallel and Distributed Training</w:t>
      </w:r>
    </w:p>
    <w:p>
      <w:pPr>
        <w:numPr>
          <w:ilvl w:val="1"/>
          <w:numId w:val="900"/>
        </w:numPr>
        <w:spacing w:before="0" w:after="0"/>
      </w:pPr>
      <w:r>
        <w:t>Hardware Acceleration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0"/>
          <w:numId w:val="900"/>
        </w:numPr>
        <w:spacing w:before="0" w:after="0"/>
      </w:pPr>
      <w:r>
        <w:t>Evaluation and Benchmarking</w:t>
      </w:r>
    </w:p>
    <w:p>
      <w:pPr>
        <w:numPr>
          <w:ilvl w:val="1"/>
          <w:numId w:val="900"/>
        </w:numPr>
        <w:spacing w:before="0" w:after="0"/>
      </w:pPr>
      <w:r>
        <w:t>Performance Metrics</w:t>
      </w:r>
    </w:p>
    <w:p>
      <w:pPr>
        <w:numPr>
          <w:ilvl w:val="1"/>
          <w:numId w:val="900"/>
        </w:numPr>
        <w:spacing w:before="0" w:after="0"/>
      </w:pPr>
      <w:r>
        <w:t>Statistical Significance</w:t>
      </w:r>
    </w:p>
    <w:p>
      <w:pPr>
        <w:numPr>
          <w:ilvl w:val="1"/>
          <w:numId w:val="900"/>
        </w:numPr>
        <w:spacing w:before="0" w:after="0"/>
      </w:pPr>
      <w:r>
        <w:t>Reproducibility</w:t>
      </w:r>
    </w:p>
    <w:p>
      <w:pPr>
        <w:numPr>
          <w:ilvl w:val="1"/>
          <w:numId w:val="900"/>
        </w:numPr>
        <w:spacing w:before="0" w:after="0"/>
      </w:pPr>
      <w:r>
        <w:t>Standard Benchmarks</w:t>
      </w:r>
    </w:p>
    <w:p>
      <w:pPr>
        <w:numPr>
          <w:ilvl w:val="0"/>
          <w:numId w:val="900"/>
        </w:numPr>
        <w:spacing w:before="0" w:after="0"/>
      </w:pPr>
      <w:r>
        <w:t>Reward Engineering</w:t>
      </w:r>
    </w:p>
    <w:p>
      <w:pPr>
        <w:numPr>
          <w:ilvl w:val="1"/>
          <w:numId w:val="900"/>
        </w:numPr>
        <w:spacing w:before="0" w:after="0"/>
      </w:pPr>
      <w:r>
        <w:t>Reward Function Design</w:t>
      </w:r>
    </w:p>
    <w:p>
      <w:pPr>
        <w:numPr>
          <w:ilvl w:val="1"/>
          <w:numId w:val="900"/>
        </w:numPr>
        <w:spacing w:before="0" w:after="0"/>
      </w:pPr>
      <w:r>
        <w:t>Reward Shaping</w:t>
      </w:r>
    </w:p>
    <w:p>
      <w:pPr>
        <w:numPr>
          <w:ilvl w:val="1"/>
          <w:numId w:val="900"/>
        </w:numPr>
        <w:spacing w:before="0" w:after="0"/>
      </w:pPr>
      <w:r>
        <w:t>Sparse Reward Handling</w:t>
      </w:r>
    </w:p>
    <w:p>
      <w:pPr>
        <w:numPr>
          <w:ilvl w:val="1"/>
          <w:numId w:val="900"/>
        </w:numPr>
        <w:spacing w:before="0" w:after="0"/>
      </w:pPr>
      <w:r>
        <w:t>Multi-Objective Optimization</w:t>
      </w:r>
    </w:p>
    <w:p>
      <w:pPr>
        <w:numPr>
          <w:ilvl w:val="0"/>
          <w:numId w:val="900"/>
        </w:numPr>
        <w:spacing w:before="0" w:after="0"/>
      </w:pPr>
      <w:r>
        <w:t>Sample Efficiency</w:t>
      </w:r>
    </w:p>
    <w:p>
      <w:pPr>
        <w:numPr>
          <w:ilvl w:val="1"/>
          <w:numId w:val="900"/>
        </w:numPr>
        <w:spacing w:before="0" w:after="0"/>
      </w:pPr>
      <w:r>
        <w:t>Data Requirements</w:t>
      </w:r>
    </w:p>
    <w:p>
      <w:pPr>
        <w:numPr>
          <w:ilvl w:val="1"/>
          <w:numId w:val="900"/>
        </w:numPr>
        <w:spacing w:before="0" w:after="0"/>
      </w:pPr>
      <w:r>
        <w:t>Sample Complexity Analysis</w:t>
      </w:r>
    </w:p>
    <w:p>
      <w:pPr>
        <w:numPr>
          <w:ilvl w:val="1"/>
          <w:numId w:val="900"/>
        </w:numPr>
        <w:spacing w:before="0" w:after="0"/>
      </w:pPr>
      <w:r>
        <w:t>Improving Sample Efficiency</w:t>
      </w:r>
    </w:p>
    <w:p>
      <w:pPr>
        <w:numPr>
          <w:ilvl w:val="1"/>
          <w:numId w:val="900"/>
        </w:numPr>
        <w:spacing w:before="0" w:after="0"/>
      </w:pPr>
      <w:r>
        <w:t>Offline Reinforcement Learning</w:t>
      </w:r>
    </w:p>
    <w:p>
      <w:pPr>
        <w:pStyle w:val="Heading1"/>
      </w:pPr>
      <w:r>
        <w:t>Applications and Case Studies</w:t>
      </w:r>
    </w:p>
    <w:p>
      <w:pPr>
        <w:numPr>
          <w:ilvl w:val="0"/>
          <w:numId w:val="900"/>
        </w:numPr>
        <w:spacing w:before="0" w:after="0"/>
      </w:pPr>
      <w:r>
        <w:t>Game Playing</w:t>
      </w:r>
    </w:p>
    <w:p>
      <w:pPr>
        <w:numPr>
          <w:ilvl w:val="1"/>
          <w:numId w:val="900"/>
        </w:numPr>
        <w:spacing w:before="0" w:after="0"/>
      </w:pPr>
      <w:r>
        <w:t>Board Games</w:t>
      </w:r>
    </w:p>
    <w:p>
      <w:pPr>
        <w:numPr>
          <w:ilvl w:val="2"/>
          <w:numId w:val="900"/>
        </w:numPr>
        <w:spacing w:before="0" w:after="0"/>
      </w:pPr>
      <w:r>
        <w:t>Chess</w:t>
      </w:r>
    </w:p>
    <w:p>
      <w:pPr>
        <w:numPr>
          <w:ilvl w:val="2"/>
          <w:numId w:val="900"/>
        </w:numPr>
        <w:spacing w:before="0" w:after="0"/>
      </w:pPr>
      <w:r>
        <w:t>Go</w:t>
      </w:r>
    </w:p>
    <w:p>
      <w:pPr>
        <w:numPr>
          <w:ilvl w:val="2"/>
          <w:numId w:val="900"/>
        </w:numPr>
        <w:spacing w:before="0" w:after="0"/>
      </w:pPr>
      <w:r>
        <w:t>Backgammon</w:t>
      </w:r>
    </w:p>
    <w:p>
      <w:pPr>
        <w:numPr>
          <w:ilvl w:val="1"/>
          <w:numId w:val="900"/>
        </w:numPr>
        <w:spacing w:before="0" w:after="0"/>
      </w:pPr>
      <w:r>
        <w:t>Video Games</w:t>
      </w:r>
    </w:p>
    <w:p>
      <w:pPr>
        <w:numPr>
          <w:ilvl w:val="2"/>
          <w:numId w:val="900"/>
        </w:numPr>
        <w:spacing w:before="0" w:after="0"/>
      </w:pPr>
      <w:r>
        <w:t>Atari Games</w:t>
      </w:r>
    </w:p>
    <w:p>
      <w:pPr>
        <w:numPr>
          <w:ilvl w:val="2"/>
          <w:numId w:val="900"/>
        </w:numPr>
        <w:spacing w:before="0" w:after="0"/>
      </w:pPr>
      <w:r>
        <w:t>Real-Time Strategy Games</w:t>
      </w:r>
    </w:p>
    <w:p>
      <w:pPr>
        <w:numPr>
          <w:ilvl w:val="2"/>
          <w:numId w:val="900"/>
        </w:numPr>
        <w:spacing w:before="0" w:after="0"/>
      </w:pPr>
      <w:r>
        <w:t>First-Person Shooters</w:t>
      </w:r>
    </w:p>
    <w:p>
      <w:pPr>
        <w:numPr>
          <w:ilvl w:val="0"/>
          <w:numId w:val="900"/>
        </w:numPr>
        <w:spacing w:before="0" w:after="0"/>
      </w:pPr>
      <w:r>
        <w:t>Robotics and Control</w:t>
      </w:r>
    </w:p>
    <w:p>
      <w:pPr>
        <w:numPr>
          <w:ilvl w:val="1"/>
          <w:numId w:val="900"/>
        </w:numPr>
        <w:spacing w:before="0" w:after="0"/>
      </w:pPr>
      <w:r>
        <w:t>Robot Manipulation</w:t>
      </w:r>
    </w:p>
    <w:p>
      <w:pPr>
        <w:numPr>
          <w:ilvl w:val="2"/>
          <w:numId w:val="900"/>
        </w:numPr>
        <w:spacing w:before="0" w:after="0"/>
      </w:pPr>
      <w:r>
        <w:t>Grasping</w:t>
      </w:r>
    </w:p>
    <w:p>
      <w:pPr>
        <w:numPr>
          <w:ilvl w:val="2"/>
          <w:numId w:val="900"/>
        </w:numPr>
        <w:spacing w:before="0" w:after="0"/>
      </w:pPr>
      <w:r>
        <w:t>Assembly Tasks</w:t>
      </w:r>
    </w:p>
    <w:p>
      <w:pPr>
        <w:numPr>
          <w:ilvl w:val="1"/>
          <w:numId w:val="900"/>
        </w:numPr>
        <w:spacing w:before="0" w:after="0"/>
      </w:pPr>
      <w:r>
        <w:t>Robot Locomotion</w:t>
      </w:r>
    </w:p>
    <w:p>
      <w:pPr>
        <w:numPr>
          <w:ilvl w:val="2"/>
          <w:numId w:val="900"/>
        </w:numPr>
        <w:spacing w:before="0" w:after="0"/>
      </w:pPr>
      <w:r>
        <w:t>Walking</w:t>
      </w:r>
    </w:p>
    <w:p>
      <w:pPr>
        <w:numPr>
          <w:ilvl w:val="2"/>
          <w:numId w:val="900"/>
        </w:numPr>
        <w:spacing w:before="0" w:after="0"/>
      </w:pPr>
      <w:r>
        <w:t>Running</w:t>
      </w:r>
    </w:p>
    <w:p>
      <w:pPr>
        <w:numPr>
          <w:ilvl w:val="2"/>
          <w:numId w:val="900"/>
        </w:numPr>
        <w:spacing w:before="0" w:after="0"/>
      </w:pPr>
      <w:r>
        <w:t>Flying</w:t>
      </w:r>
    </w:p>
    <w:p>
      <w:pPr>
        <w:numPr>
          <w:ilvl w:val="1"/>
          <w:numId w:val="900"/>
        </w:numPr>
        <w:spacing w:before="0" w:after="0"/>
      </w:pPr>
      <w:r>
        <w:t>Autonomous Navigation</w:t>
      </w:r>
    </w:p>
    <w:p>
      <w:pPr>
        <w:numPr>
          <w:ilvl w:val="1"/>
          <w:numId w:val="900"/>
        </w:numPr>
        <w:spacing w:before="0" w:after="0"/>
      </w:pPr>
      <w:r>
        <w:t>Industrial Control Systems</w:t>
      </w:r>
    </w:p>
    <w:p>
      <w:pPr>
        <w:numPr>
          <w:ilvl w:val="0"/>
          <w:numId w:val="900"/>
        </w:numPr>
        <w:spacing w:before="0" w:after="0"/>
      </w:pPr>
      <w:r>
        <w:t>Finance and Trading</w:t>
      </w:r>
    </w:p>
    <w:p>
      <w:pPr>
        <w:numPr>
          <w:ilvl w:val="1"/>
          <w:numId w:val="900"/>
        </w:numPr>
        <w:spacing w:before="0" w:after="0"/>
      </w:pPr>
      <w:r>
        <w:t>Algorithmic Trading</w:t>
      </w:r>
    </w:p>
    <w:p>
      <w:pPr>
        <w:numPr>
          <w:ilvl w:val="1"/>
          <w:numId w:val="900"/>
        </w:numPr>
        <w:spacing w:before="0" w:after="0"/>
      </w:pPr>
      <w:r>
        <w:t>Portfolio Management</w:t>
      </w:r>
    </w:p>
    <w:p>
      <w:pPr>
        <w:numPr>
          <w:ilvl w:val="1"/>
          <w:numId w:val="900"/>
        </w:numPr>
        <w:spacing w:before="0" w:after="0"/>
      </w:pPr>
      <w:r>
        <w:t>Risk Management</w:t>
      </w:r>
    </w:p>
    <w:p>
      <w:pPr>
        <w:numPr>
          <w:ilvl w:val="1"/>
          <w:numId w:val="900"/>
        </w:numPr>
        <w:spacing w:before="0" w:after="0"/>
      </w:pPr>
      <w:r>
        <w:t>Market Making</w:t>
      </w:r>
    </w:p>
    <w:p>
      <w:pPr>
        <w:numPr>
          <w:ilvl w:val="0"/>
          <w:numId w:val="900"/>
        </w:numPr>
        <w:spacing w:before="0" w:after="0"/>
      </w:pPr>
      <w:r>
        <w:t>Healthcare and Medicine</w:t>
      </w:r>
    </w:p>
    <w:p>
      <w:pPr>
        <w:numPr>
          <w:ilvl w:val="1"/>
          <w:numId w:val="900"/>
        </w:numPr>
        <w:spacing w:before="0" w:after="0"/>
      </w:pPr>
      <w:r>
        <w:t>Treatment Optimization</w:t>
      </w:r>
    </w:p>
    <w:p>
      <w:pPr>
        <w:numPr>
          <w:ilvl w:val="1"/>
          <w:numId w:val="900"/>
        </w:numPr>
        <w:spacing w:before="0" w:after="0"/>
      </w:pPr>
      <w:r>
        <w:t>Drug Discovery</w:t>
      </w:r>
    </w:p>
    <w:p>
      <w:pPr>
        <w:numPr>
          <w:ilvl w:val="1"/>
          <w:numId w:val="900"/>
        </w:numPr>
        <w:spacing w:before="0" w:after="0"/>
      </w:pPr>
      <w:r>
        <w:t>Medical Diagnosis</w:t>
      </w:r>
    </w:p>
    <w:p>
      <w:pPr>
        <w:numPr>
          <w:ilvl w:val="1"/>
          <w:numId w:val="900"/>
        </w:numPr>
        <w:spacing w:before="0" w:after="0"/>
      </w:pPr>
      <w:r>
        <w:t>Personalized Medicine</w:t>
      </w:r>
    </w:p>
    <w:p>
      <w:pPr>
        <w:numPr>
          <w:ilvl w:val="0"/>
          <w:numId w:val="900"/>
        </w:numPr>
        <w:spacing w:before="0" w:after="0"/>
      </w:pPr>
      <w:r>
        <w:t>Transportation</w:t>
      </w:r>
    </w:p>
    <w:p>
      <w:pPr>
        <w:numPr>
          <w:ilvl w:val="1"/>
          <w:numId w:val="900"/>
        </w:numPr>
        <w:spacing w:before="0" w:after="0"/>
      </w:pPr>
      <w:r>
        <w:t>Autonomous Vehicles</w:t>
      </w:r>
    </w:p>
    <w:p>
      <w:pPr>
        <w:numPr>
          <w:ilvl w:val="1"/>
          <w:numId w:val="900"/>
        </w:numPr>
        <w:spacing w:before="0" w:after="0"/>
      </w:pPr>
      <w:r>
        <w:t>Traffic Control</w:t>
      </w:r>
    </w:p>
    <w:p>
      <w:pPr>
        <w:numPr>
          <w:ilvl w:val="1"/>
          <w:numId w:val="900"/>
        </w:numPr>
        <w:spacing w:before="0" w:after="0"/>
      </w:pPr>
      <w:r>
        <w:t>Route Optimization</w:t>
      </w:r>
    </w:p>
    <w:p>
      <w:pPr>
        <w:numPr>
          <w:ilvl w:val="1"/>
          <w:numId w:val="900"/>
        </w:numPr>
        <w:spacing w:before="0" w:after="0"/>
      </w:pPr>
      <w:r>
        <w:t>Fleet Management</w:t>
      </w:r>
    </w:p>
    <w:p>
      <w:pPr>
        <w:numPr>
          <w:ilvl w:val="0"/>
          <w:numId w:val="900"/>
        </w:numPr>
        <w:spacing w:before="0" w:after="0"/>
      </w:pPr>
      <w:r>
        <w:t>Resource Management</w:t>
      </w:r>
    </w:p>
    <w:p>
      <w:pPr>
        <w:numPr>
          <w:ilvl w:val="1"/>
          <w:numId w:val="900"/>
        </w:numPr>
        <w:spacing w:before="0" w:after="0"/>
      </w:pPr>
      <w:r>
        <w:t>Energy Systems</w:t>
      </w:r>
    </w:p>
    <w:p>
      <w:pPr>
        <w:numPr>
          <w:ilvl w:val="1"/>
          <w:numId w:val="900"/>
        </w:numPr>
        <w:spacing w:before="0" w:after="0"/>
      </w:pPr>
      <w:r>
        <w:t>Cloud Computing</w:t>
      </w:r>
    </w:p>
    <w:p>
      <w:pPr>
        <w:numPr>
          <w:ilvl w:val="1"/>
          <w:numId w:val="900"/>
        </w:numPr>
        <w:spacing w:before="0" w:after="0"/>
      </w:pPr>
      <w:r>
        <w:t>Network Optimization</w:t>
      </w:r>
    </w:p>
    <w:p>
      <w:pPr>
        <w:numPr>
          <w:ilvl w:val="1"/>
          <w:numId w:val="900"/>
        </w:numPr>
        <w:spacing w:before="0" w:after="0"/>
      </w:pPr>
      <w:r>
        <w:t>Supply Chain Management</w:t>
      </w:r>
    </w:p>
    <w:p>
      <w:pPr>
        <w:numPr>
          <w:ilvl w:val="0"/>
          <w:numId w:val="900"/>
        </w:numPr>
        <w:spacing w:before="0" w:after="0"/>
      </w:pPr>
      <w:r>
        <w:t>Natural Language Processing</w:t>
      </w:r>
    </w:p>
    <w:p>
      <w:pPr>
        <w:numPr>
          <w:ilvl w:val="1"/>
          <w:numId w:val="900"/>
        </w:numPr>
        <w:spacing w:before="0" w:after="0"/>
      </w:pPr>
      <w:r>
        <w:t>Dialogue Systems</w:t>
      </w:r>
    </w:p>
    <w:p>
      <w:pPr>
        <w:numPr>
          <w:ilvl w:val="1"/>
          <w:numId w:val="900"/>
        </w:numPr>
        <w:spacing w:before="0" w:after="0"/>
      </w:pPr>
      <w:r>
        <w:t>Machine Translation</w:t>
      </w:r>
    </w:p>
    <w:p>
      <w:pPr>
        <w:numPr>
          <w:ilvl w:val="1"/>
          <w:numId w:val="900"/>
        </w:numPr>
        <w:spacing w:before="0" w:after="0"/>
      </w:pPr>
      <w:r>
        <w:t>Text Generation</w:t>
      </w:r>
    </w:p>
    <w:p>
      <w:pPr>
        <w:numPr>
          <w:ilvl w:val="1"/>
          <w:numId w:val="900"/>
        </w:numPr>
        <w:spacing w:before="0" w:after="0"/>
      </w:pPr>
      <w:r>
        <w:t>Question Answering</w:t>
      </w:r>
    </w:p>
    <w:p>
      <w:pPr>
        <w:numPr>
          <w:ilvl w:val="0"/>
          <w:numId w:val="900"/>
        </w:numPr>
        <w:spacing w:before="0" w:after="0"/>
      </w:pPr>
      <w:r>
        <w:t>Recommendation Systems</w:t>
      </w:r>
    </w:p>
    <w:p>
      <w:pPr>
        <w:numPr>
          <w:ilvl w:val="1"/>
          <w:numId w:val="900"/>
        </w:numPr>
        <w:spacing w:before="0" w:after="0"/>
      </w:pPr>
      <w:r>
        <w:t>Personalized Recommendations</w:t>
      </w:r>
    </w:p>
    <w:p>
      <w:pPr>
        <w:numPr>
          <w:ilvl w:val="1"/>
          <w:numId w:val="900"/>
        </w:numPr>
        <w:spacing w:before="0" w:after="0"/>
      </w:pPr>
      <w:r>
        <w:t>Content Optimization</w:t>
      </w:r>
    </w:p>
    <w:p>
      <w:pPr>
        <w:numPr>
          <w:ilvl w:val="1"/>
          <w:numId w:val="900"/>
        </w:numPr>
        <w:spacing w:before="0" w:after="0"/>
      </w:pPr>
      <w:r>
        <w:t>User Engagement</w:t>
      </w:r>
    </w:p>
    <w:p>
      <w:pPr>
        <w:numPr>
          <w:ilvl w:val="1"/>
          <w:numId w:val="900"/>
        </w:numPr>
        <w:spacing w:before="0" w:after="0"/>
      </w:pPr>
      <w:r>
        <w:t>A/B Testing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