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Reinforced Concrete Design</w:t>
      </w:r>
    </w:p>
    <w:p>
      <w:pPr>
        <w:pStyle w:val="Heading1"/>
      </w:pPr>
      <w:r>
        <w:t>Introduction to Reinforced Concrete</w:t>
      </w:r>
    </w:p>
    <w:p>
      <w:pPr>
        <w:numPr>
          <w:ilvl w:val="0"/>
          <w:numId w:val="900"/>
        </w:numPr>
        <w:spacing w:before="0" w:after="0"/>
      </w:pPr>
      <w:r>
        <w:t>Definition and Basic Concepts</w:t>
      </w:r>
    </w:p>
    <w:p>
      <w:pPr>
        <w:numPr>
          <w:ilvl w:val="1"/>
          <w:numId w:val="900"/>
        </w:numPr>
        <w:spacing w:before="0" w:after="0"/>
      </w:pPr>
      <w:r>
        <w:t>Composite Action of Concrete and Steel</w:t>
      </w:r>
    </w:p>
    <w:p>
      <w:pPr>
        <w:numPr>
          <w:ilvl w:val="1"/>
          <w:numId w:val="900"/>
        </w:numPr>
        <w:spacing w:before="0" w:after="0"/>
      </w:pPr>
      <w:r>
        <w:t>Purpose of Reinforcement</w:t>
      </w:r>
    </w:p>
    <w:p>
      <w:pPr>
        <w:numPr>
          <w:ilvl w:val="1"/>
          <w:numId w:val="900"/>
        </w:numPr>
        <w:spacing w:before="0" w:after="0"/>
      </w:pPr>
      <w:r>
        <w:t>Load Transfer Mechanisms</w:t>
      </w:r>
    </w:p>
    <w:p>
      <w:pPr>
        <w:numPr>
          <w:ilvl w:val="1"/>
          <w:numId w:val="900"/>
        </w:numPr>
        <w:spacing w:before="0" w:after="0"/>
      </w:pPr>
      <w:r>
        <w:t>Basic Structural Behavior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Uses of Concrete</w:t>
      </w:r>
    </w:p>
    <w:p>
      <w:pPr>
        <w:numPr>
          <w:ilvl w:val="1"/>
          <w:numId w:val="900"/>
        </w:numPr>
        <w:spacing w:before="0" w:after="0"/>
      </w:pPr>
      <w:r>
        <w:t>Introduction of Steel Reinforcement</w:t>
      </w:r>
    </w:p>
    <w:p>
      <w:pPr>
        <w:numPr>
          <w:ilvl w:val="1"/>
          <w:numId w:val="900"/>
        </w:numPr>
        <w:spacing w:before="0" w:after="0"/>
      </w:pPr>
      <w:r>
        <w:t>Evolution of Design Methods</w:t>
      </w:r>
    </w:p>
    <w:p>
      <w:pPr>
        <w:numPr>
          <w:ilvl w:val="1"/>
          <w:numId w:val="900"/>
        </w:numPr>
        <w:spacing w:before="0" w:after="0"/>
      </w:pPr>
      <w:r>
        <w:t>Milestones in Code Development</w:t>
      </w:r>
    </w:p>
    <w:p>
      <w:pPr>
        <w:numPr>
          <w:ilvl w:val="1"/>
          <w:numId w:val="900"/>
        </w:numPr>
        <w:spacing w:before="0" w:after="0"/>
      </w:pPr>
      <w:r>
        <w:t>Modern Developments</w:t>
      </w:r>
    </w:p>
    <w:p>
      <w:pPr>
        <w:numPr>
          <w:ilvl w:val="0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High Compressive Strength</w:t>
      </w:r>
    </w:p>
    <w:p>
      <w:pPr>
        <w:numPr>
          <w:ilvl w:val="2"/>
          <w:numId w:val="900"/>
        </w:numPr>
        <w:spacing w:before="0" w:after="0"/>
      </w:pPr>
      <w:r>
        <w:t>Fire Resistance</w:t>
      </w:r>
    </w:p>
    <w:p>
      <w:pPr>
        <w:numPr>
          <w:ilvl w:val="2"/>
          <w:numId w:val="900"/>
        </w:numPr>
        <w:spacing w:before="0" w:after="0"/>
      </w:pPr>
      <w:r>
        <w:t>Durability</w:t>
      </w:r>
    </w:p>
    <w:p>
      <w:pPr>
        <w:numPr>
          <w:ilvl w:val="2"/>
          <w:numId w:val="900"/>
        </w:numPr>
        <w:spacing w:before="0" w:after="0"/>
      </w:pPr>
      <w:r>
        <w:t>Versatility in Shape and Size</w:t>
      </w:r>
    </w:p>
    <w:p>
      <w:pPr>
        <w:numPr>
          <w:ilvl w:val="2"/>
          <w:numId w:val="900"/>
        </w:numPr>
        <w:spacing w:before="0" w:after="0"/>
      </w:pPr>
      <w:r>
        <w:t>Availability of Materials</w:t>
      </w:r>
    </w:p>
    <w:p>
      <w:pPr>
        <w:numPr>
          <w:ilvl w:val="2"/>
          <w:numId w:val="900"/>
        </w:numPr>
        <w:spacing w:before="0" w:after="0"/>
      </w:pPr>
      <w:r>
        <w:t>Economy</w:t>
      </w:r>
    </w:p>
    <w:p>
      <w:pPr>
        <w:numPr>
          <w:ilvl w:val="1"/>
          <w:numId w:val="900"/>
        </w:numPr>
        <w:spacing w:before="0" w:after="0"/>
      </w:pPr>
      <w:r>
        <w:t>Disadvantages</w:t>
      </w:r>
    </w:p>
    <w:p>
      <w:pPr>
        <w:numPr>
          <w:ilvl w:val="2"/>
          <w:numId w:val="900"/>
        </w:numPr>
        <w:spacing w:before="0" w:after="0"/>
      </w:pPr>
      <w:r>
        <w:t>Low Tensile Strength of Concrete</w:t>
      </w:r>
    </w:p>
    <w:p>
      <w:pPr>
        <w:numPr>
          <w:ilvl w:val="2"/>
          <w:numId w:val="900"/>
        </w:numPr>
        <w:spacing w:before="0" w:after="0"/>
      </w:pPr>
      <w:r>
        <w:t>Heavy Weight</w:t>
      </w:r>
    </w:p>
    <w:p>
      <w:pPr>
        <w:numPr>
          <w:ilvl w:val="2"/>
          <w:numId w:val="900"/>
        </w:numPr>
        <w:spacing w:before="0" w:after="0"/>
      </w:pPr>
      <w:r>
        <w:t>Time-Dependent Deformations</w:t>
      </w:r>
    </w:p>
    <w:p>
      <w:pPr>
        <w:numPr>
          <w:ilvl w:val="2"/>
          <w:numId w:val="900"/>
        </w:numPr>
        <w:spacing w:before="0" w:after="0"/>
      </w:pPr>
      <w:r>
        <w:t>Construction Complexity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0"/>
          <w:numId w:val="900"/>
        </w:numPr>
        <w:spacing w:before="0" w:after="0"/>
      </w:pPr>
      <w:r>
        <w:t>Common Applications</w:t>
      </w:r>
    </w:p>
    <w:p>
      <w:pPr>
        <w:numPr>
          <w:ilvl w:val="1"/>
          <w:numId w:val="900"/>
        </w:numPr>
        <w:spacing w:before="0" w:after="0"/>
      </w:pPr>
      <w:r>
        <w:t>Buildings</w:t>
      </w:r>
    </w:p>
    <w:p>
      <w:pPr>
        <w:numPr>
          <w:ilvl w:val="2"/>
          <w:numId w:val="900"/>
        </w:numPr>
        <w:spacing w:before="0" w:after="0"/>
      </w:pPr>
      <w:r>
        <w:t>Residential Structures</w:t>
      </w:r>
    </w:p>
    <w:p>
      <w:pPr>
        <w:numPr>
          <w:ilvl w:val="2"/>
          <w:numId w:val="900"/>
        </w:numPr>
        <w:spacing w:before="0" w:after="0"/>
      </w:pPr>
      <w:r>
        <w:t>Commercial Buildings</w:t>
      </w:r>
    </w:p>
    <w:p>
      <w:pPr>
        <w:numPr>
          <w:ilvl w:val="2"/>
          <w:numId w:val="900"/>
        </w:numPr>
        <w:spacing w:before="0" w:after="0"/>
      </w:pPr>
      <w:r>
        <w:t>High-Rise Construction</w:t>
      </w:r>
    </w:p>
    <w:p>
      <w:pPr>
        <w:numPr>
          <w:ilvl w:val="2"/>
          <w:numId w:val="900"/>
        </w:numPr>
        <w:spacing w:before="0" w:after="0"/>
      </w:pPr>
      <w:r>
        <w:t>Industrial Facilities</w:t>
      </w:r>
    </w:p>
    <w:p>
      <w:pPr>
        <w:numPr>
          <w:ilvl w:val="1"/>
          <w:numId w:val="900"/>
        </w:numPr>
        <w:spacing w:before="0" w:after="0"/>
      </w:pPr>
      <w:r>
        <w:t>Infrastructure</w:t>
      </w:r>
    </w:p>
    <w:p>
      <w:pPr>
        <w:numPr>
          <w:ilvl w:val="2"/>
          <w:numId w:val="900"/>
        </w:numPr>
        <w:spacing w:before="0" w:after="0"/>
      </w:pPr>
      <w:r>
        <w:t>Highway Bridges</w:t>
      </w:r>
    </w:p>
    <w:p>
      <w:pPr>
        <w:numPr>
          <w:ilvl w:val="2"/>
          <w:numId w:val="900"/>
        </w:numPr>
        <w:spacing w:before="0" w:after="0"/>
      </w:pPr>
      <w:r>
        <w:t>Pedestrian Bridges</w:t>
      </w:r>
    </w:p>
    <w:p>
      <w:pPr>
        <w:numPr>
          <w:ilvl w:val="2"/>
          <w:numId w:val="900"/>
        </w:numPr>
        <w:spacing w:before="0" w:after="0"/>
      </w:pPr>
      <w:r>
        <w:t>Tunnels</w:t>
      </w:r>
    </w:p>
    <w:p>
      <w:pPr>
        <w:numPr>
          <w:ilvl w:val="2"/>
          <w:numId w:val="900"/>
        </w:numPr>
        <w:spacing w:before="0" w:after="0"/>
      </w:pPr>
      <w:r>
        <w:t>Marine Structures</w:t>
      </w:r>
    </w:p>
    <w:p>
      <w:pPr>
        <w:numPr>
          <w:ilvl w:val="1"/>
          <w:numId w:val="900"/>
        </w:numPr>
        <w:spacing w:before="0" w:after="0"/>
      </w:pPr>
      <w:r>
        <w:t>Water Structures</w:t>
      </w:r>
    </w:p>
    <w:p>
      <w:pPr>
        <w:numPr>
          <w:ilvl w:val="2"/>
          <w:numId w:val="900"/>
        </w:numPr>
        <w:spacing w:before="0" w:after="0"/>
      </w:pPr>
      <w:r>
        <w:t>Gravity Dams</w:t>
      </w:r>
    </w:p>
    <w:p>
      <w:pPr>
        <w:numPr>
          <w:ilvl w:val="2"/>
          <w:numId w:val="900"/>
        </w:numPr>
        <w:spacing w:before="0" w:after="0"/>
      </w:pPr>
      <w:r>
        <w:t>Arch Dams</w:t>
      </w:r>
    </w:p>
    <w:p>
      <w:pPr>
        <w:numPr>
          <w:ilvl w:val="2"/>
          <w:numId w:val="900"/>
        </w:numPr>
        <w:spacing w:before="0" w:after="0"/>
      </w:pPr>
      <w:r>
        <w:t>Water Treatment Plants</w:t>
      </w:r>
    </w:p>
    <w:p>
      <w:pPr>
        <w:numPr>
          <w:ilvl w:val="1"/>
          <w:numId w:val="900"/>
        </w:numPr>
        <w:spacing w:before="0" w:after="0"/>
      </w:pPr>
      <w:r>
        <w:t>Retaining Structures</w:t>
      </w:r>
    </w:p>
    <w:p>
      <w:pPr>
        <w:numPr>
          <w:ilvl w:val="2"/>
          <w:numId w:val="900"/>
        </w:numPr>
        <w:spacing w:before="0" w:after="0"/>
      </w:pPr>
      <w:r>
        <w:t>Basement Walls</w:t>
      </w:r>
    </w:p>
    <w:p>
      <w:pPr>
        <w:numPr>
          <w:ilvl w:val="2"/>
          <w:numId w:val="900"/>
        </w:numPr>
        <w:spacing w:before="0" w:after="0"/>
      </w:pPr>
      <w:r>
        <w:t>Earth Retaining Walls</w:t>
      </w:r>
    </w:p>
    <w:p>
      <w:pPr>
        <w:numPr>
          <w:ilvl w:val="2"/>
          <w:numId w:val="900"/>
        </w:numPr>
        <w:spacing w:before="0" w:after="0"/>
      </w:pPr>
      <w:r>
        <w:t>Slope Stabilization</w:t>
      </w:r>
    </w:p>
    <w:p>
      <w:pPr>
        <w:pStyle w:val="Heading1"/>
      </w:pPr>
      <w:r>
        <w:t>Materials and Properties</w:t>
      </w:r>
    </w:p>
    <w:p>
      <w:pPr>
        <w:numPr>
          <w:ilvl w:val="0"/>
          <w:numId w:val="900"/>
        </w:numPr>
        <w:spacing w:before="0" w:after="0"/>
      </w:pPr>
      <w:r>
        <w:t>Concrete</w:t>
      </w:r>
    </w:p>
    <w:p>
      <w:pPr>
        <w:numPr>
          <w:ilvl w:val="1"/>
          <w:numId w:val="900"/>
        </w:numPr>
        <w:spacing w:before="0" w:after="0"/>
      </w:pPr>
      <w:r>
        <w:t>Constituent Materials</w:t>
      </w:r>
    </w:p>
    <w:p>
      <w:pPr>
        <w:numPr>
          <w:ilvl w:val="2"/>
          <w:numId w:val="900"/>
        </w:numPr>
        <w:spacing w:before="0" w:after="0"/>
      </w:pPr>
      <w:r>
        <w:t>Cement</w:t>
      </w:r>
    </w:p>
    <w:p>
      <w:pPr>
        <w:numPr>
          <w:ilvl w:val="3"/>
          <w:numId w:val="900"/>
        </w:numPr>
        <w:spacing w:before="0" w:after="0"/>
      </w:pPr>
      <w:r>
        <w:t>Portland Cement Types</w:t>
      </w:r>
    </w:p>
    <w:p>
      <w:pPr>
        <w:numPr>
          <w:ilvl w:val="3"/>
          <w:numId w:val="900"/>
        </w:numPr>
        <w:spacing w:before="0" w:after="0"/>
      </w:pPr>
      <w:r>
        <w:t>Chemical Composition</w:t>
      </w:r>
    </w:p>
    <w:p>
      <w:pPr>
        <w:numPr>
          <w:ilvl w:val="3"/>
          <w:numId w:val="900"/>
        </w:numPr>
        <w:spacing w:before="0" w:after="0"/>
      </w:pPr>
      <w:r>
        <w:t>Hydration Process</w:t>
      </w:r>
    </w:p>
    <w:p>
      <w:pPr>
        <w:numPr>
          <w:ilvl w:val="3"/>
          <w:numId w:val="900"/>
        </w:numPr>
        <w:spacing w:before="0" w:after="0"/>
      </w:pPr>
      <w:r>
        <w:t>Setting and Hardening</w:t>
      </w:r>
    </w:p>
    <w:p>
      <w:pPr>
        <w:numPr>
          <w:ilvl w:val="2"/>
          <w:numId w:val="900"/>
        </w:numPr>
        <w:spacing w:before="0" w:after="0"/>
      </w:pPr>
      <w:r>
        <w:t>Aggregates</w:t>
      </w:r>
    </w:p>
    <w:p>
      <w:pPr>
        <w:numPr>
          <w:ilvl w:val="3"/>
          <w:numId w:val="900"/>
        </w:numPr>
        <w:spacing w:before="0" w:after="0"/>
      </w:pPr>
      <w:r>
        <w:t>Fine Aggregates</w:t>
      </w:r>
    </w:p>
    <w:p>
      <w:pPr>
        <w:numPr>
          <w:ilvl w:val="3"/>
          <w:numId w:val="900"/>
        </w:numPr>
        <w:spacing w:before="0" w:after="0"/>
      </w:pPr>
      <w:r>
        <w:t>Coarse Aggregates</w:t>
      </w:r>
    </w:p>
    <w:p>
      <w:pPr>
        <w:numPr>
          <w:ilvl w:val="3"/>
          <w:numId w:val="900"/>
        </w:numPr>
        <w:spacing w:before="0" w:after="0"/>
      </w:pPr>
      <w:r>
        <w:t>Grading and Size Distribution</w:t>
      </w:r>
    </w:p>
    <w:p>
      <w:pPr>
        <w:numPr>
          <w:ilvl w:val="3"/>
          <w:numId w:val="900"/>
        </w:numPr>
        <w:spacing w:before="0" w:after="0"/>
      </w:pPr>
      <w:r>
        <w:t>Aggregate Properties</w:t>
      </w:r>
    </w:p>
    <w:p>
      <w:pPr>
        <w:numPr>
          <w:ilvl w:val="3"/>
          <w:numId w:val="900"/>
        </w:numPr>
        <w:spacing w:before="0" w:after="0"/>
      </w:pPr>
      <w:r>
        <w:t>Quality Requirements</w:t>
      </w:r>
    </w:p>
    <w:p>
      <w:pPr>
        <w:numPr>
          <w:ilvl w:val="2"/>
          <w:numId w:val="900"/>
        </w:numPr>
        <w:spacing w:before="0" w:after="0"/>
      </w:pPr>
      <w:r>
        <w:t>Water</w:t>
      </w:r>
    </w:p>
    <w:p>
      <w:pPr>
        <w:numPr>
          <w:ilvl w:val="3"/>
          <w:numId w:val="900"/>
        </w:numPr>
        <w:spacing w:before="0" w:after="0"/>
      </w:pPr>
      <w:r>
        <w:t>Water Quality Standards</w:t>
      </w:r>
    </w:p>
    <w:p>
      <w:pPr>
        <w:numPr>
          <w:ilvl w:val="3"/>
          <w:numId w:val="900"/>
        </w:numPr>
        <w:spacing w:before="0" w:after="0"/>
      </w:pPr>
      <w:r>
        <w:t>Water-Cement Ratio</w:t>
      </w:r>
    </w:p>
    <w:p>
      <w:pPr>
        <w:numPr>
          <w:ilvl w:val="3"/>
          <w:numId w:val="900"/>
        </w:numPr>
        <w:spacing w:before="0" w:after="0"/>
      </w:pPr>
      <w:r>
        <w:t>Effects on Concrete Properties</w:t>
      </w:r>
    </w:p>
    <w:p>
      <w:pPr>
        <w:numPr>
          <w:ilvl w:val="2"/>
          <w:numId w:val="900"/>
        </w:numPr>
        <w:spacing w:before="0" w:after="0"/>
      </w:pPr>
      <w:r>
        <w:t>Admixtures</w:t>
      </w:r>
    </w:p>
    <w:p>
      <w:pPr>
        <w:numPr>
          <w:ilvl w:val="3"/>
          <w:numId w:val="900"/>
        </w:numPr>
        <w:spacing w:before="0" w:after="0"/>
      </w:pPr>
      <w:r>
        <w:t>Chemical Admixtures</w:t>
      </w:r>
    </w:p>
    <w:p>
      <w:pPr>
        <w:numPr>
          <w:ilvl w:val="3"/>
          <w:numId w:val="900"/>
        </w:numPr>
        <w:spacing w:before="0" w:after="0"/>
      </w:pPr>
      <w:r>
        <w:t>Mineral Admixtures</w:t>
      </w:r>
    </w:p>
    <w:p>
      <w:pPr>
        <w:numPr>
          <w:ilvl w:val="3"/>
          <w:numId w:val="900"/>
        </w:numPr>
        <w:spacing w:before="0" w:after="0"/>
      </w:pPr>
      <w:r>
        <w:t>Effects on Fresh Concrete</w:t>
      </w:r>
    </w:p>
    <w:p>
      <w:pPr>
        <w:numPr>
          <w:ilvl w:val="3"/>
          <w:numId w:val="900"/>
        </w:numPr>
        <w:spacing w:before="0" w:after="0"/>
      </w:pPr>
      <w:r>
        <w:t>Effects on Hardened Concrete</w:t>
      </w:r>
    </w:p>
    <w:p>
      <w:pPr>
        <w:numPr>
          <w:ilvl w:val="1"/>
          <w:numId w:val="900"/>
        </w:numPr>
        <w:spacing w:before="0" w:after="0"/>
      </w:pPr>
      <w:r>
        <w:t>Fresh Concrete Properties</w:t>
      </w:r>
    </w:p>
    <w:p>
      <w:pPr>
        <w:numPr>
          <w:ilvl w:val="2"/>
          <w:numId w:val="900"/>
        </w:numPr>
        <w:spacing w:before="0" w:after="0"/>
      </w:pPr>
      <w:r>
        <w:t>Workability</w:t>
      </w:r>
    </w:p>
    <w:p>
      <w:pPr>
        <w:numPr>
          <w:ilvl w:val="2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Segregation and Bleeding</w:t>
      </w:r>
    </w:p>
    <w:p>
      <w:pPr>
        <w:numPr>
          <w:ilvl w:val="2"/>
          <w:numId w:val="900"/>
        </w:numPr>
        <w:spacing w:before="0" w:after="0"/>
      </w:pPr>
      <w:r>
        <w:t>Setting Time</w:t>
      </w:r>
    </w:p>
    <w:p>
      <w:pPr>
        <w:numPr>
          <w:ilvl w:val="1"/>
          <w:numId w:val="900"/>
        </w:numPr>
        <w:spacing w:before="0" w:after="0"/>
      </w:pPr>
      <w:r>
        <w:t>Mechanical Properties of Hardened Concrete</w:t>
      </w:r>
    </w:p>
    <w:p>
      <w:pPr>
        <w:numPr>
          <w:ilvl w:val="2"/>
          <w:numId w:val="900"/>
        </w:numPr>
        <w:spacing w:before="0" w:after="0"/>
      </w:pPr>
      <w:r>
        <w:t>Compressive Strength</w:t>
      </w:r>
    </w:p>
    <w:p>
      <w:pPr>
        <w:numPr>
          <w:ilvl w:val="3"/>
          <w:numId w:val="900"/>
        </w:numPr>
        <w:spacing w:before="0" w:after="0"/>
      </w:pPr>
      <w:r>
        <w:t>Standard Test Methods</w:t>
      </w:r>
    </w:p>
    <w:p>
      <w:pPr>
        <w:numPr>
          <w:ilvl w:val="3"/>
          <w:numId w:val="900"/>
        </w:numPr>
        <w:spacing w:before="0" w:after="0"/>
      </w:pPr>
      <w:r>
        <w:t>Factors Affecting Strength</w:t>
      </w:r>
    </w:p>
    <w:p>
      <w:pPr>
        <w:numPr>
          <w:ilvl w:val="3"/>
          <w:numId w:val="900"/>
        </w:numPr>
        <w:spacing w:before="0" w:after="0"/>
      </w:pPr>
      <w:r>
        <w:t>Strength Development with Time</w:t>
      </w:r>
    </w:p>
    <w:p>
      <w:pPr>
        <w:numPr>
          <w:ilvl w:val="2"/>
          <w:numId w:val="900"/>
        </w:numPr>
        <w:spacing w:before="0" w:after="0"/>
      </w:pPr>
      <w:r>
        <w:t>Tensile Strength</w:t>
      </w:r>
    </w:p>
    <w:p>
      <w:pPr>
        <w:numPr>
          <w:ilvl w:val="3"/>
          <w:numId w:val="900"/>
        </w:numPr>
        <w:spacing w:before="0" w:after="0"/>
      </w:pPr>
      <w:r>
        <w:t>Direct Tension Test</w:t>
      </w:r>
    </w:p>
    <w:p>
      <w:pPr>
        <w:numPr>
          <w:ilvl w:val="3"/>
          <w:numId w:val="900"/>
        </w:numPr>
        <w:spacing w:before="0" w:after="0"/>
      </w:pPr>
      <w:r>
        <w:t>Splitting Tensile Test</w:t>
      </w:r>
    </w:p>
    <w:p>
      <w:pPr>
        <w:numPr>
          <w:ilvl w:val="3"/>
          <w:numId w:val="900"/>
        </w:numPr>
        <w:spacing w:before="0" w:after="0"/>
      </w:pPr>
      <w:r>
        <w:t>Modulus of Rupture</w:t>
      </w:r>
    </w:p>
    <w:p>
      <w:pPr>
        <w:numPr>
          <w:ilvl w:val="2"/>
          <w:numId w:val="900"/>
        </w:numPr>
        <w:spacing w:before="0" w:after="0"/>
      </w:pPr>
      <w:r>
        <w:t>Modulus of Elasticity</w:t>
      </w:r>
    </w:p>
    <w:p>
      <w:pPr>
        <w:numPr>
          <w:ilvl w:val="3"/>
          <w:numId w:val="900"/>
        </w:numPr>
        <w:spacing w:before="0" w:after="0"/>
      </w:pPr>
      <w:r>
        <w:t>Static Modulus</w:t>
      </w:r>
    </w:p>
    <w:p>
      <w:pPr>
        <w:numPr>
          <w:ilvl w:val="3"/>
          <w:numId w:val="900"/>
        </w:numPr>
        <w:spacing w:before="0" w:after="0"/>
      </w:pPr>
      <w:r>
        <w:t>Dynamic Modulus</w:t>
      </w:r>
    </w:p>
    <w:p>
      <w:pPr>
        <w:numPr>
          <w:ilvl w:val="3"/>
          <w:numId w:val="900"/>
        </w:numPr>
        <w:spacing w:before="0" w:after="0"/>
      </w:pPr>
      <w:r>
        <w:t>Factors Affecting Modulus</w:t>
      </w:r>
    </w:p>
    <w:p>
      <w:pPr>
        <w:numPr>
          <w:ilvl w:val="2"/>
          <w:numId w:val="900"/>
        </w:numPr>
        <w:spacing w:before="0" w:after="0"/>
      </w:pPr>
      <w:r>
        <w:t>Poisson's Ratio</w:t>
      </w:r>
    </w:p>
    <w:p>
      <w:pPr>
        <w:numPr>
          <w:ilvl w:val="2"/>
          <w:numId w:val="900"/>
        </w:numPr>
        <w:spacing w:before="0" w:after="0"/>
      </w:pPr>
      <w:r>
        <w:t>Stress-Strain Relationships</w:t>
      </w:r>
    </w:p>
    <w:p>
      <w:pPr>
        <w:numPr>
          <w:ilvl w:val="3"/>
          <w:numId w:val="900"/>
        </w:numPr>
        <w:spacing w:before="0" w:after="0"/>
      </w:pPr>
      <w:r>
        <w:t>Behavior in Compression</w:t>
      </w:r>
    </w:p>
    <w:p>
      <w:pPr>
        <w:numPr>
          <w:ilvl w:val="3"/>
          <w:numId w:val="900"/>
        </w:numPr>
        <w:spacing w:before="0" w:after="0"/>
      </w:pPr>
      <w:r>
        <w:t>Behavior in Tension</w:t>
      </w:r>
    </w:p>
    <w:p>
      <w:pPr>
        <w:numPr>
          <w:ilvl w:val="3"/>
          <w:numId w:val="900"/>
        </w:numPr>
        <w:spacing w:before="0" w:after="0"/>
      </w:pPr>
      <w:r>
        <w:t>Nonlinear Behavior</w:t>
      </w:r>
    </w:p>
    <w:p>
      <w:pPr>
        <w:numPr>
          <w:ilvl w:val="1"/>
          <w:numId w:val="900"/>
        </w:numPr>
        <w:spacing w:before="0" w:after="0"/>
      </w:pPr>
      <w:r>
        <w:t>Time-Dependent Properties</w:t>
      </w:r>
    </w:p>
    <w:p>
      <w:pPr>
        <w:numPr>
          <w:ilvl w:val="2"/>
          <w:numId w:val="900"/>
        </w:numPr>
        <w:spacing w:before="0" w:after="0"/>
      </w:pPr>
      <w:r>
        <w:t>Creep</w:t>
      </w:r>
    </w:p>
    <w:p>
      <w:pPr>
        <w:numPr>
          <w:ilvl w:val="3"/>
          <w:numId w:val="900"/>
        </w:numPr>
        <w:spacing w:before="0" w:after="0"/>
      </w:pPr>
      <w:r>
        <w:t>Mechanism of Creep</w:t>
      </w:r>
    </w:p>
    <w:p>
      <w:pPr>
        <w:numPr>
          <w:ilvl w:val="3"/>
          <w:numId w:val="900"/>
        </w:numPr>
        <w:spacing w:before="0" w:after="0"/>
      </w:pPr>
      <w:r>
        <w:t>Factors Affecting Creep</w:t>
      </w:r>
    </w:p>
    <w:p>
      <w:pPr>
        <w:numPr>
          <w:ilvl w:val="3"/>
          <w:numId w:val="900"/>
        </w:numPr>
        <w:spacing w:before="0" w:after="0"/>
      </w:pPr>
      <w:r>
        <w:t>Creep Coefficient</w:t>
      </w:r>
    </w:p>
    <w:p>
      <w:pPr>
        <w:numPr>
          <w:ilvl w:val="3"/>
          <w:numId w:val="900"/>
        </w:numPr>
        <w:spacing w:before="0" w:after="0"/>
      </w:pPr>
      <w:r>
        <w:t>Effects on Structures</w:t>
      </w:r>
    </w:p>
    <w:p>
      <w:pPr>
        <w:numPr>
          <w:ilvl w:val="2"/>
          <w:numId w:val="900"/>
        </w:numPr>
        <w:spacing w:before="0" w:after="0"/>
      </w:pPr>
      <w:r>
        <w:t>Shrinkage</w:t>
      </w:r>
    </w:p>
    <w:p>
      <w:pPr>
        <w:numPr>
          <w:ilvl w:val="3"/>
          <w:numId w:val="900"/>
        </w:numPr>
        <w:spacing w:before="0" w:after="0"/>
      </w:pPr>
      <w:r>
        <w:t>Drying Shrinkage</w:t>
      </w:r>
    </w:p>
    <w:p>
      <w:pPr>
        <w:numPr>
          <w:ilvl w:val="3"/>
          <w:numId w:val="900"/>
        </w:numPr>
        <w:spacing w:before="0" w:after="0"/>
      </w:pPr>
      <w:r>
        <w:t>Autogenous Shrinkage</w:t>
      </w:r>
    </w:p>
    <w:p>
      <w:pPr>
        <w:numPr>
          <w:ilvl w:val="3"/>
          <w:numId w:val="900"/>
        </w:numPr>
        <w:spacing w:before="0" w:after="0"/>
      </w:pPr>
      <w:r>
        <w:t>Plastic Shrinkage</w:t>
      </w:r>
    </w:p>
    <w:p>
      <w:pPr>
        <w:numPr>
          <w:ilvl w:val="3"/>
          <w:numId w:val="900"/>
        </w:numPr>
        <w:spacing w:before="0" w:after="0"/>
      </w:pPr>
      <w:r>
        <w:t>Control Methods</w:t>
      </w:r>
    </w:p>
    <w:p>
      <w:pPr>
        <w:numPr>
          <w:ilvl w:val="1"/>
          <w:numId w:val="900"/>
        </w:numPr>
        <w:spacing w:before="0" w:after="0"/>
      </w:pPr>
      <w:r>
        <w:t>Durability Properties</w:t>
      </w:r>
    </w:p>
    <w:p>
      <w:pPr>
        <w:numPr>
          <w:ilvl w:val="2"/>
          <w:numId w:val="900"/>
        </w:numPr>
        <w:spacing w:before="0" w:after="0"/>
      </w:pPr>
      <w:r>
        <w:t>Permeability</w:t>
      </w:r>
    </w:p>
    <w:p>
      <w:pPr>
        <w:numPr>
          <w:ilvl w:val="2"/>
          <w:numId w:val="900"/>
        </w:numPr>
        <w:spacing w:before="0" w:after="0"/>
      </w:pPr>
      <w:r>
        <w:t>Freeze-Thaw Resistance</w:t>
      </w:r>
    </w:p>
    <w:p>
      <w:pPr>
        <w:numPr>
          <w:ilvl w:val="2"/>
          <w:numId w:val="900"/>
        </w:numPr>
        <w:spacing w:before="0" w:after="0"/>
      </w:pPr>
      <w:r>
        <w:t>Chemical Resistance</w:t>
      </w:r>
    </w:p>
    <w:p>
      <w:pPr>
        <w:numPr>
          <w:ilvl w:val="2"/>
          <w:numId w:val="900"/>
        </w:numPr>
        <w:spacing w:before="0" w:after="0"/>
      </w:pPr>
      <w:r>
        <w:t>Carbonation</w:t>
      </w:r>
    </w:p>
    <w:p>
      <w:pPr>
        <w:numPr>
          <w:ilvl w:val="2"/>
          <w:numId w:val="900"/>
        </w:numPr>
        <w:spacing w:before="0" w:after="0"/>
      </w:pPr>
      <w:r>
        <w:t>Chloride Penetration</w:t>
      </w:r>
    </w:p>
    <w:p>
      <w:pPr>
        <w:numPr>
          <w:ilvl w:val="0"/>
          <w:numId w:val="900"/>
        </w:numPr>
        <w:spacing w:before="0" w:after="0"/>
      </w:pPr>
      <w:r>
        <w:t>Reinforcing Steel</w:t>
      </w:r>
    </w:p>
    <w:p>
      <w:pPr>
        <w:numPr>
          <w:ilvl w:val="1"/>
          <w:numId w:val="900"/>
        </w:numPr>
        <w:spacing w:before="0" w:after="0"/>
      </w:pPr>
      <w:r>
        <w:t>Types and Manufacturing</w:t>
      </w:r>
    </w:p>
    <w:p>
      <w:pPr>
        <w:numPr>
          <w:ilvl w:val="2"/>
          <w:numId w:val="900"/>
        </w:numPr>
        <w:spacing w:before="0" w:after="0"/>
      </w:pPr>
      <w:r>
        <w:t>Hot-Rolled Deformed Bars</w:t>
      </w:r>
    </w:p>
    <w:p>
      <w:pPr>
        <w:numPr>
          <w:ilvl w:val="2"/>
          <w:numId w:val="900"/>
        </w:numPr>
        <w:spacing w:before="0" w:after="0"/>
      </w:pPr>
      <w:r>
        <w:t>Cold-Worked Bars</w:t>
      </w:r>
    </w:p>
    <w:p>
      <w:pPr>
        <w:numPr>
          <w:ilvl w:val="2"/>
          <w:numId w:val="900"/>
        </w:numPr>
        <w:spacing w:before="0" w:after="0"/>
      </w:pPr>
      <w:r>
        <w:t>Welded Wire Reinforcement</w:t>
      </w:r>
    </w:p>
    <w:p>
      <w:pPr>
        <w:numPr>
          <w:ilvl w:val="2"/>
          <w:numId w:val="900"/>
        </w:numPr>
        <w:spacing w:before="0" w:after="0"/>
      </w:pPr>
      <w:r>
        <w:t>Prestressing Steel</w:t>
      </w:r>
    </w:p>
    <w:p>
      <w:pPr>
        <w:numPr>
          <w:ilvl w:val="1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Yield Strength</w:t>
      </w:r>
    </w:p>
    <w:p>
      <w:pPr>
        <w:numPr>
          <w:ilvl w:val="2"/>
          <w:numId w:val="900"/>
        </w:numPr>
        <w:spacing w:before="0" w:after="0"/>
      </w:pPr>
      <w:r>
        <w:t>Ultimate Tensile Strength</w:t>
      </w:r>
    </w:p>
    <w:p>
      <w:pPr>
        <w:numPr>
          <w:ilvl w:val="2"/>
          <w:numId w:val="900"/>
        </w:numPr>
        <w:spacing w:before="0" w:after="0"/>
      </w:pPr>
      <w:r>
        <w:t>Modulus of Elasticity</w:t>
      </w:r>
    </w:p>
    <w:p>
      <w:pPr>
        <w:numPr>
          <w:ilvl w:val="2"/>
          <w:numId w:val="900"/>
        </w:numPr>
        <w:spacing w:before="0" w:after="0"/>
      </w:pPr>
      <w:r>
        <w:t>Elongation and Ductility</w:t>
      </w:r>
    </w:p>
    <w:p>
      <w:pPr>
        <w:numPr>
          <w:ilvl w:val="2"/>
          <w:numId w:val="900"/>
        </w:numPr>
        <w:spacing w:before="0" w:after="0"/>
      </w:pPr>
      <w:r>
        <w:t>Stress-Strain Relationship</w:t>
      </w:r>
    </w:p>
    <w:p>
      <w:pPr>
        <w:numPr>
          <w:ilvl w:val="3"/>
          <w:numId w:val="900"/>
        </w:numPr>
        <w:spacing w:before="0" w:after="0"/>
      </w:pPr>
      <w:r>
        <w:t>Yield Plateau</w:t>
      </w:r>
    </w:p>
    <w:p>
      <w:pPr>
        <w:numPr>
          <w:ilvl w:val="3"/>
          <w:numId w:val="900"/>
        </w:numPr>
        <w:spacing w:before="0" w:after="0"/>
      </w:pPr>
      <w:r>
        <w:t>Strain Hardening</w:t>
      </w:r>
    </w:p>
    <w:p>
      <w:pPr>
        <w:numPr>
          <w:ilvl w:val="3"/>
          <w:numId w:val="900"/>
        </w:numPr>
        <w:spacing w:before="0" w:after="0"/>
      </w:pPr>
      <w:r>
        <w:t>Ultimate Strain</w:t>
      </w:r>
    </w:p>
    <w:p>
      <w:pPr>
        <w:numPr>
          <w:ilvl w:val="1"/>
          <w:numId w:val="900"/>
        </w:numPr>
        <w:spacing w:before="0" w:after="0"/>
      </w:pPr>
      <w:r>
        <w:t>Bar Sizes and Designations</w:t>
      </w:r>
    </w:p>
    <w:p>
      <w:pPr>
        <w:numPr>
          <w:ilvl w:val="2"/>
          <w:numId w:val="900"/>
        </w:numPr>
        <w:spacing w:before="0" w:after="0"/>
      </w:pPr>
      <w:r>
        <w:t>Standard Bar Sizes</w:t>
      </w:r>
    </w:p>
    <w:p>
      <w:pPr>
        <w:numPr>
          <w:ilvl w:val="2"/>
          <w:numId w:val="900"/>
        </w:numPr>
        <w:spacing w:before="0" w:after="0"/>
      </w:pPr>
      <w:r>
        <w:t>Bar Markings and Identification</w:t>
      </w:r>
    </w:p>
    <w:p>
      <w:pPr>
        <w:numPr>
          <w:ilvl w:val="2"/>
          <w:numId w:val="900"/>
        </w:numPr>
        <w:spacing w:before="0" w:after="0"/>
      </w:pPr>
      <w:r>
        <w:t>Metric vs Imperial Systems</w:t>
      </w:r>
    </w:p>
    <w:p>
      <w:pPr>
        <w:numPr>
          <w:ilvl w:val="2"/>
          <w:numId w:val="900"/>
        </w:numPr>
        <w:spacing w:before="0" w:after="0"/>
      </w:pPr>
      <w:r>
        <w:t>Bar Areas and Weights</w:t>
      </w:r>
    </w:p>
    <w:p>
      <w:pPr>
        <w:numPr>
          <w:ilvl w:val="1"/>
          <w:numId w:val="900"/>
        </w:numPr>
        <w:spacing w:before="0" w:after="0"/>
      </w:pPr>
      <w:r>
        <w:t>Corrosion Protection</w:t>
      </w:r>
    </w:p>
    <w:p>
      <w:pPr>
        <w:numPr>
          <w:ilvl w:val="2"/>
          <w:numId w:val="900"/>
        </w:numPr>
        <w:spacing w:before="0" w:after="0"/>
      </w:pPr>
      <w:r>
        <w:t>Epoxy-Coated Bars</w:t>
      </w:r>
    </w:p>
    <w:p>
      <w:pPr>
        <w:numPr>
          <w:ilvl w:val="2"/>
          <w:numId w:val="900"/>
        </w:numPr>
        <w:spacing w:before="0" w:after="0"/>
      </w:pPr>
      <w:r>
        <w:t>Galvanized Bars</w:t>
      </w:r>
    </w:p>
    <w:p>
      <w:pPr>
        <w:numPr>
          <w:ilvl w:val="2"/>
          <w:numId w:val="900"/>
        </w:numPr>
        <w:spacing w:before="0" w:after="0"/>
      </w:pPr>
      <w:r>
        <w:t>Stainless Steel Bars</w:t>
      </w:r>
    </w:p>
    <w:p>
      <w:pPr>
        <w:numPr>
          <w:ilvl w:val="2"/>
          <w:numId w:val="900"/>
        </w:numPr>
        <w:spacing w:before="0" w:after="0"/>
      </w:pPr>
      <w:r>
        <w:t>Corrosion Mechanisms</w:t>
      </w:r>
    </w:p>
    <w:p>
      <w:pPr>
        <w:pStyle w:val="Heading1"/>
      </w:pPr>
      <w:r>
        <w:t>Design Philosophies and Building Codes</w:t>
      </w:r>
    </w:p>
    <w:p>
      <w:pPr>
        <w:numPr>
          <w:ilvl w:val="0"/>
          <w:numId w:val="900"/>
        </w:numPr>
        <w:spacing w:before="0" w:after="0"/>
      </w:pPr>
      <w:r>
        <w:t>Evolution of Design Methods</w:t>
      </w:r>
    </w:p>
    <w:p>
      <w:pPr>
        <w:numPr>
          <w:ilvl w:val="1"/>
          <w:numId w:val="900"/>
        </w:numPr>
        <w:spacing w:before="0" w:after="0"/>
      </w:pPr>
      <w:r>
        <w:t>Working Stress Design</w:t>
      </w:r>
    </w:p>
    <w:p>
      <w:pPr>
        <w:numPr>
          <w:ilvl w:val="2"/>
          <w:numId w:val="900"/>
        </w:numPr>
        <w:spacing w:before="0" w:after="0"/>
      </w:pPr>
      <w:r>
        <w:t>Basic Principles</w:t>
      </w:r>
    </w:p>
    <w:p>
      <w:pPr>
        <w:numPr>
          <w:ilvl w:val="2"/>
          <w:numId w:val="900"/>
        </w:numPr>
        <w:spacing w:before="0" w:after="0"/>
      </w:pPr>
      <w:r>
        <w:t>Elastic Analysis</w:t>
      </w:r>
    </w:p>
    <w:p>
      <w:pPr>
        <w:numPr>
          <w:ilvl w:val="2"/>
          <w:numId w:val="900"/>
        </w:numPr>
        <w:spacing w:before="0" w:after="0"/>
      </w:pPr>
      <w:r>
        <w:t>Allowable Stresses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Ultimate Strength Design</w:t>
      </w:r>
    </w:p>
    <w:p>
      <w:pPr>
        <w:numPr>
          <w:ilvl w:val="2"/>
          <w:numId w:val="900"/>
        </w:numPr>
        <w:spacing w:before="0" w:after="0"/>
      </w:pPr>
      <w:r>
        <w:t>Load Factor Method</w:t>
      </w:r>
    </w:p>
    <w:p>
      <w:pPr>
        <w:numPr>
          <w:ilvl w:val="2"/>
          <w:numId w:val="900"/>
        </w:numPr>
        <w:spacing w:before="0" w:after="0"/>
      </w:pPr>
      <w:r>
        <w:t>Strength Reduction Factors</w:t>
      </w:r>
    </w:p>
    <w:p>
      <w:pPr>
        <w:numPr>
          <w:ilvl w:val="2"/>
          <w:numId w:val="900"/>
        </w:numPr>
        <w:spacing w:before="0" w:after="0"/>
      </w:pPr>
      <w:r>
        <w:t>Ultimate Load Analysis</w:t>
      </w:r>
    </w:p>
    <w:p>
      <w:pPr>
        <w:numPr>
          <w:ilvl w:val="1"/>
          <w:numId w:val="900"/>
        </w:numPr>
        <w:spacing w:before="0" w:after="0"/>
      </w:pPr>
      <w:r>
        <w:t>Load and Resistance Factor Design</w:t>
      </w:r>
    </w:p>
    <w:p>
      <w:pPr>
        <w:numPr>
          <w:ilvl w:val="2"/>
          <w:numId w:val="900"/>
        </w:numPr>
        <w:spacing w:before="0" w:after="0"/>
      </w:pPr>
      <w:r>
        <w:t>Probability-Based Approach</w:t>
      </w:r>
    </w:p>
    <w:p>
      <w:pPr>
        <w:numPr>
          <w:ilvl w:val="2"/>
          <w:numId w:val="900"/>
        </w:numPr>
        <w:spacing w:before="0" w:after="0"/>
      </w:pPr>
      <w:r>
        <w:t>Load Factors</w:t>
      </w:r>
    </w:p>
    <w:p>
      <w:pPr>
        <w:numPr>
          <w:ilvl w:val="2"/>
          <w:numId w:val="900"/>
        </w:numPr>
        <w:spacing w:before="0" w:after="0"/>
      </w:pPr>
      <w:r>
        <w:t>Resistance Factors</w:t>
      </w:r>
    </w:p>
    <w:p>
      <w:pPr>
        <w:numPr>
          <w:ilvl w:val="2"/>
          <w:numId w:val="900"/>
        </w:numPr>
        <w:spacing w:before="0" w:after="0"/>
      </w:pPr>
      <w:r>
        <w:t>Reliability Index</w:t>
      </w:r>
    </w:p>
    <w:p>
      <w:pPr>
        <w:numPr>
          <w:ilvl w:val="0"/>
          <w:numId w:val="900"/>
        </w:numPr>
        <w:spacing w:before="0" w:after="0"/>
      </w:pPr>
      <w:r>
        <w:t>Limit States Design Philosophy</w:t>
      </w:r>
    </w:p>
    <w:p>
      <w:pPr>
        <w:numPr>
          <w:ilvl w:val="1"/>
          <w:numId w:val="900"/>
        </w:numPr>
        <w:spacing w:before="0" w:after="0"/>
      </w:pPr>
      <w:r>
        <w:t>Ultimate Limit States</w:t>
      </w:r>
    </w:p>
    <w:p>
      <w:pPr>
        <w:numPr>
          <w:ilvl w:val="2"/>
          <w:numId w:val="900"/>
        </w:numPr>
        <w:spacing w:before="0" w:after="0"/>
      </w:pPr>
      <w:r>
        <w:t>Flexural Failure</w:t>
      </w:r>
    </w:p>
    <w:p>
      <w:pPr>
        <w:numPr>
          <w:ilvl w:val="2"/>
          <w:numId w:val="900"/>
        </w:numPr>
        <w:spacing w:before="0" w:after="0"/>
      </w:pPr>
      <w:r>
        <w:t>Shear Failure</w:t>
      </w:r>
    </w:p>
    <w:p>
      <w:pPr>
        <w:numPr>
          <w:ilvl w:val="2"/>
          <w:numId w:val="900"/>
        </w:numPr>
        <w:spacing w:before="0" w:after="0"/>
      </w:pPr>
      <w:r>
        <w:t>Compression Failure</w:t>
      </w:r>
    </w:p>
    <w:p>
      <w:pPr>
        <w:numPr>
          <w:ilvl w:val="2"/>
          <w:numId w:val="900"/>
        </w:numPr>
        <w:spacing w:before="0" w:after="0"/>
      </w:pPr>
      <w:r>
        <w:t>Stability Failure</w:t>
      </w:r>
    </w:p>
    <w:p>
      <w:pPr>
        <w:numPr>
          <w:ilvl w:val="1"/>
          <w:numId w:val="900"/>
        </w:numPr>
        <w:spacing w:before="0" w:after="0"/>
      </w:pPr>
      <w:r>
        <w:t>Serviceability Limit States</w:t>
      </w:r>
    </w:p>
    <w:p>
      <w:pPr>
        <w:numPr>
          <w:ilvl w:val="2"/>
          <w:numId w:val="900"/>
        </w:numPr>
        <w:spacing w:before="0" w:after="0"/>
      </w:pPr>
      <w:r>
        <w:t>Deflection Control</w:t>
      </w:r>
    </w:p>
    <w:p>
      <w:pPr>
        <w:numPr>
          <w:ilvl w:val="2"/>
          <w:numId w:val="900"/>
        </w:numPr>
        <w:spacing w:before="0" w:after="0"/>
      </w:pPr>
      <w:r>
        <w:t>Crack Width Control</w:t>
      </w:r>
    </w:p>
    <w:p>
      <w:pPr>
        <w:numPr>
          <w:ilvl w:val="2"/>
          <w:numId w:val="900"/>
        </w:numPr>
        <w:spacing w:before="0" w:after="0"/>
      </w:pPr>
      <w:r>
        <w:t>Vibration Control</w:t>
      </w:r>
    </w:p>
    <w:p>
      <w:pPr>
        <w:numPr>
          <w:ilvl w:val="2"/>
          <w:numId w:val="900"/>
        </w:numPr>
        <w:spacing w:before="0" w:after="0"/>
      </w:pPr>
      <w:r>
        <w:t>Durability Requirements</w:t>
      </w:r>
    </w:p>
    <w:p>
      <w:pPr>
        <w:numPr>
          <w:ilvl w:val="0"/>
          <w:numId w:val="900"/>
        </w:numPr>
        <w:spacing w:before="0" w:after="0"/>
      </w:pPr>
      <w:r>
        <w:t>Load Combinations</w:t>
      </w:r>
    </w:p>
    <w:p>
      <w:pPr>
        <w:numPr>
          <w:ilvl w:val="1"/>
          <w:numId w:val="900"/>
        </w:numPr>
        <w:spacing w:before="0" w:after="0"/>
      </w:pPr>
      <w:r>
        <w:t>Dead Loads</w:t>
      </w:r>
    </w:p>
    <w:p>
      <w:pPr>
        <w:numPr>
          <w:ilvl w:val="1"/>
          <w:numId w:val="900"/>
        </w:numPr>
        <w:spacing w:before="0" w:after="0"/>
      </w:pPr>
      <w:r>
        <w:t>Live Loads</w:t>
      </w:r>
    </w:p>
    <w:p>
      <w:pPr>
        <w:numPr>
          <w:ilvl w:val="1"/>
          <w:numId w:val="900"/>
        </w:numPr>
        <w:spacing w:before="0" w:after="0"/>
      </w:pPr>
      <w:r>
        <w:t>Wind Loads</w:t>
      </w:r>
    </w:p>
    <w:p>
      <w:pPr>
        <w:numPr>
          <w:ilvl w:val="1"/>
          <w:numId w:val="900"/>
        </w:numPr>
        <w:spacing w:before="0" w:after="0"/>
      </w:pPr>
      <w:r>
        <w:t>Seismic Loads</w:t>
      </w:r>
    </w:p>
    <w:p>
      <w:pPr>
        <w:numPr>
          <w:ilvl w:val="1"/>
          <w:numId w:val="900"/>
        </w:numPr>
        <w:spacing w:before="0" w:after="0"/>
      </w:pPr>
      <w:r>
        <w:t>Load Combination Equations</w:t>
      </w:r>
    </w:p>
    <w:p>
      <w:pPr>
        <w:numPr>
          <w:ilvl w:val="0"/>
          <w:numId w:val="900"/>
        </w:numPr>
        <w:spacing w:before="0" w:after="0"/>
      </w:pPr>
      <w:r>
        <w:t>Building Codes and Standards</w:t>
      </w:r>
    </w:p>
    <w:p>
      <w:pPr>
        <w:numPr>
          <w:ilvl w:val="1"/>
          <w:numId w:val="900"/>
        </w:numPr>
        <w:spacing w:before="0" w:after="0"/>
      </w:pPr>
      <w:r>
        <w:t>ACI 318 Building Code</w:t>
      </w:r>
    </w:p>
    <w:p>
      <w:pPr>
        <w:numPr>
          <w:ilvl w:val="2"/>
          <w:numId w:val="900"/>
        </w:numPr>
        <w:spacing w:before="0" w:after="0"/>
      </w:pPr>
      <w:r>
        <w:t>Scope and Organization</w:t>
      </w:r>
    </w:p>
    <w:p>
      <w:pPr>
        <w:numPr>
          <w:ilvl w:val="2"/>
          <w:numId w:val="900"/>
        </w:numPr>
        <w:spacing w:before="0" w:after="0"/>
      </w:pPr>
      <w:r>
        <w:t>Design Requirements</w:t>
      </w:r>
    </w:p>
    <w:p>
      <w:pPr>
        <w:numPr>
          <w:ilvl w:val="2"/>
          <w:numId w:val="900"/>
        </w:numPr>
        <w:spacing w:before="0" w:after="0"/>
      </w:pPr>
      <w:r>
        <w:t>Material Requirements</w:t>
      </w:r>
    </w:p>
    <w:p>
      <w:pPr>
        <w:numPr>
          <w:ilvl w:val="2"/>
          <w:numId w:val="900"/>
        </w:numPr>
        <w:spacing w:before="0" w:after="0"/>
      </w:pPr>
      <w:r>
        <w:t>Construction Requirements</w:t>
      </w:r>
    </w:p>
    <w:p>
      <w:pPr>
        <w:numPr>
          <w:ilvl w:val="1"/>
          <w:numId w:val="900"/>
        </w:numPr>
        <w:spacing w:before="0" w:after="0"/>
      </w:pPr>
      <w:r>
        <w:t>International Building Code</w:t>
      </w:r>
    </w:p>
    <w:p>
      <w:pPr>
        <w:numPr>
          <w:ilvl w:val="1"/>
          <w:numId w:val="900"/>
        </w:numPr>
        <w:spacing w:before="0" w:after="0"/>
      </w:pPr>
      <w:r>
        <w:t>ASCE 7 Load Standard</w:t>
      </w:r>
    </w:p>
    <w:p>
      <w:pPr>
        <w:numPr>
          <w:ilvl w:val="1"/>
          <w:numId w:val="900"/>
        </w:numPr>
        <w:spacing w:before="0" w:after="0"/>
      </w:pPr>
      <w:r>
        <w:t>Other National Codes</w:t>
      </w:r>
    </w:p>
    <w:p>
      <w:pPr>
        <w:numPr>
          <w:ilvl w:val="2"/>
          <w:numId w:val="900"/>
        </w:numPr>
        <w:spacing w:before="0" w:after="0"/>
      </w:pPr>
      <w:r>
        <w:t>Eurocode 2</w:t>
      </w:r>
    </w:p>
    <w:p>
      <w:pPr>
        <w:numPr>
          <w:ilvl w:val="2"/>
          <w:numId w:val="900"/>
        </w:numPr>
        <w:spacing w:before="0" w:after="0"/>
      </w:pPr>
      <w:r>
        <w:t>Canadian Standards</w:t>
      </w:r>
    </w:p>
    <w:p>
      <w:pPr>
        <w:numPr>
          <w:ilvl w:val="2"/>
          <w:numId w:val="900"/>
        </w:numPr>
        <w:spacing w:before="0" w:after="0"/>
      </w:pPr>
      <w:r>
        <w:t>British Standards</w:t>
      </w:r>
    </w:p>
    <w:p>
      <w:pPr>
        <w:numPr>
          <w:ilvl w:val="1"/>
          <w:numId w:val="900"/>
        </w:numPr>
        <w:spacing w:before="0" w:after="0"/>
      </w:pPr>
      <w:r>
        <w:t>Code Comparison and Harmonization</w:t>
      </w:r>
    </w:p>
    <w:p>
      <w:pPr>
        <w:pStyle w:val="Heading1"/>
      </w:pPr>
      <w:r>
        <w:t>Flexural Analysis and Design of Beams</w:t>
      </w:r>
    </w:p>
    <w:p>
      <w:pPr>
        <w:numPr>
          <w:ilvl w:val="0"/>
          <w:numId w:val="900"/>
        </w:numPr>
        <w:spacing w:before="0" w:after="0"/>
      </w:pPr>
      <w:r>
        <w:t>Fundamental Assumptions</w:t>
      </w:r>
    </w:p>
    <w:p>
      <w:pPr>
        <w:numPr>
          <w:ilvl w:val="1"/>
          <w:numId w:val="900"/>
        </w:numPr>
        <w:spacing w:before="0" w:after="0"/>
      </w:pPr>
      <w:r>
        <w:t>Plane Sections Remain Plane</w:t>
      </w:r>
    </w:p>
    <w:p>
      <w:pPr>
        <w:numPr>
          <w:ilvl w:val="1"/>
          <w:numId w:val="900"/>
        </w:numPr>
        <w:spacing w:before="0" w:after="0"/>
      </w:pPr>
      <w:r>
        <w:t>Perfect Bond Between Materials</w:t>
      </w:r>
    </w:p>
    <w:p>
      <w:pPr>
        <w:numPr>
          <w:ilvl w:val="1"/>
          <w:numId w:val="900"/>
        </w:numPr>
        <w:spacing w:before="0" w:after="0"/>
      </w:pPr>
      <w:r>
        <w:t>Tensile Strength of Concrete Neglected</w:t>
      </w:r>
    </w:p>
    <w:p>
      <w:pPr>
        <w:numPr>
          <w:ilvl w:val="1"/>
          <w:numId w:val="900"/>
        </w:numPr>
        <w:spacing w:before="0" w:after="0"/>
      </w:pPr>
      <w:r>
        <w:t>Material Stress-Strain Relationships</w:t>
      </w:r>
    </w:p>
    <w:p>
      <w:pPr>
        <w:numPr>
          <w:ilvl w:val="0"/>
          <w:numId w:val="900"/>
        </w:numPr>
        <w:spacing w:before="0" w:after="0"/>
      </w:pPr>
      <w:r>
        <w:t>Beam Behavior Under Loading</w:t>
      </w:r>
    </w:p>
    <w:p>
      <w:pPr>
        <w:numPr>
          <w:ilvl w:val="1"/>
          <w:numId w:val="900"/>
        </w:numPr>
        <w:spacing w:before="0" w:after="0"/>
      </w:pPr>
      <w:r>
        <w:t>Stages of Loading</w:t>
      </w:r>
    </w:p>
    <w:p>
      <w:pPr>
        <w:numPr>
          <w:ilvl w:val="2"/>
          <w:numId w:val="900"/>
        </w:numPr>
        <w:spacing w:before="0" w:after="0"/>
      </w:pPr>
      <w:r>
        <w:t>Uncracked Stage</w:t>
      </w:r>
    </w:p>
    <w:p>
      <w:pPr>
        <w:numPr>
          <w:ilvl w:val="2"/>
          <w:numId w:val="900"/>
        </w:numPr>
        <w:spacing w:before="0" w:after="0"/>
      </w:pPr>
      <w:r>
        <w:t>Cracked Elastic Stage</w:t>
      </w:r>
    </w:p>
    <w:p>
      <w:pPr>
        <w:numPr>
          <w:ilvl w:val="2"/>
          <w:numId w:val="900"/>
        </w:numPr>
        <w:spacing w:before="0" w:after="0"/>
      </w:pPr>
      <w:r>
        <w:t>Inelastic Stage</w:t>
      </w:r>
    </w:p>
    <w:p>
      <w:pPr>
        <w:numPr>
          <w:ilvl w:val="2"/>
          <w:numId w:val="900"/>
        </w:numPr>
        <w:spacing w:before="0" w:after="0"/>
      </w:pPr>
      <w:r>
        <w:t>Ultimate Stage</w:t>
      </w:r>
    </w:p>
    <w:p>
      <w:pPr>
        <w:numPr>
          <w:ilvl w:val="1"/>
          <w:numId w:val="900"/>
        </w:numPr>
        <w:spacing w:before="0" w:after="0"/>
      </w:pPr>
      <w:r>
        <w:t>Load-Deflection Response</w:t>
      </w:r>
    </w:p>
    <w:p>
      <w:pPr>
        <w:numPr>
          <w:ilvl w:val="1"/>
          <w:numId w:val="900"/>
        </w:numPr>
        <w:spacing w:before="0" w:after="0"/>
      </w:pPr>
      <w:r>
        <w:t>Moment-Curvature Relationship</w:t>
      </w:r>
    </w:p>
    <w:p>
      <w:pPr>
        <w:numPr>
          <w:ilvl w:val="0"/>
          <w:numId w:val="900"/>
        </w:numPr>
        <w:spacing w:before="0" w:after="0"/>
      </w:pPr>
      <w:r>
        <w:t>Singly Reinforced Rectangular Beams</w:t>
      </w:r>
    </w:p>
    <w:p>
      <w:pPr>
        <w:numPr>
          <w:ilvl w:val="1"/>
          <w:numId w:val="900"/>
        </w:numPr>
        <w:spacing w:before="0" w:after="0"/>
      </w:pPr>
      <w:r>
        <w:t>Elastic Analysis</w:t>
      </w:r>
    </w:p>
    <w:p>
      <w:pPr>
        <w:numPr>
          <w:ilvl w:val="2"/>
          <w:numId w:val="900"/>
        </w:numPr>
        <w:spacing w:before="0" w:after="0"/>
      </w:pPr>
      <w:r>
        <w:t>Transformed Section Method</w:t>
      </w:r>
    </w:p>
    <w:p>
      <w:pPr>
        <w:numPr>
          <w:ilvl w:val="2"/>
          <w:numId w:val="900"/>
        </w:numPr>
        <w:spacing w:before="0" w:after="0"/>
      </w:pPr>
      <w:r>
        <w:t>Cracked Section Analysis</w:t>
      </w:r>
    </w:p>
    <w:p>
      <w:pPr>
        <w:numPr>
          <w:ilvl w:val="2"/>
          <w:numId w:val="900"/>
        </w:numPr>
        <w:spacing w:before="0" w:after="0"/>
      </w:pPr>
      <w:r>
        <w:t>Moment of Inertia</w:t>
      </w:r>
    </w:p>
    <w:p>
      <w:pPr>
        <w:numPr>
          <w:ilvl w:val="2"/>
          <w:numId w:val="900"/>
        </w:numPr>
        <w:spacing w:before="0" w:after="0"/>
      </w:pPr>
      <w:r>
        <w:t>Cracking Moment</w:t>
      </w:r>
    </w:p>
    <w:p>
      <w:pPr>
        <w:numPr>
          <w:ilvl w:val="1"/>
          <w:numId w:val="900"/>
        </w:numPr>
        <w:spacing w:before="0" w:after="0"/>
      </w:pPr>
      <w:r>
        <w:t>Ultimate Strength Analysis</w:t>
      </w:r>
    </w:p>
    <w:p>
      <w:pPr>
        <w:numPr>
          <w:ilvl w:val="2"/>
          <w:numId w:val="900"/>
        </w:numPr>
        <w:spacing w:before="0" w:after="0"/>
      </w:pPr>
      <w:r>
        <w:t>Strain Distribution</w:t>
      </w:r>
    </w:p>
    <w:p>
      <w:pPr>
        <w:numPr>
          <w:ilvl w:val="2"/>
          <w:numId w:val="900"/>
        </w:numPr>
        <w:spacing w:before="0" w:after="0"/>
      </w:pPr>
      <w:r>
        <w:t>Stress Distribution</w:t>
      </w:r>
    </w:p>
    <w:p>
      <w:pPr>
        <w:numPr>
          <w:ilvl w:val="2"/>
          <w:numId w:val="900"/>
        </w:numPr>
        <w:spacing w:before="0" w:after="0"/>
      </w:pPr>
      <w:r>
        <w:t>Force Equilibrium</w:t>
      </w:r>
    </w:p>
    <w:p>
      <w:pPr>
        <w:numPr>
          <w:ilvl w:val="2"/>
          <w:numId w:val="900"/>
        </w:numPr>
        <w:spacing w:before="0" w:after="0"/>
      </w:pPr>
      <w:r>
        <w:t>Moment Equilibrium</w:t>
      </w:r>
    </w:p>
    <w:p>
      <w:pPr>
        <w:numPr>
          <w:ilvl w:val="1"/>
          <w:numId w:val="900"/>
        </w:numPr>
        <w:spacing w:before="0" w:after="0"/>
      </w:pPr>
      <w:r>
        <w:t>Whitney Stress Block</w:t>
      </w:r>
    </w:p>
    <w:p>
      <w:pPr>
        <w:numPr>
          <w:ilvl w:val="2"/>
          <w:numId w:val="900"/>
        </w:numPr>
        <w:spacing w:before="0" w:after="0"/>
      </w:pPr>
      <w:r>
        <w:t>Equivalent Rectangular Stress Block</w:t>
      </w:r>
    </w:p>
    <w:p>
      <w:pPr>
        <w:numPr>
          <w:ilvl w:val="2"/>
          <w:numId w:val="900"/>
        </w:numPr>
        <w:spacing w:before="0" w:after="0"/>
      </w:pPr>
      <w:r>
        <w:t>Stress Block Parameters</w:t>
      </w:r>
    </w:p>
    <w:p>
      <w:pPr>
        <w:numPr>
          <w:ilvl w:val="2"/>
          <w:numId w:val="900"/>
        </w:numPr>
        <w:spacing w:before="0" w:after="0"/>
      </w:pPr>
      <w:r>
        <w:t>Depth of Stress Block</w:t>
      </w:r>
    </w:p>
    <w:p>
      <w:pPr>
        <w:numPr>
          <w:ilvl w:val="1"/>
          <w:numId w:val="900"/>
        </w:numPr>
        <w:spacing w:before="0" w:after="0"/>
      </w:pPr>
      <w:r>
        <w:t>Design Equations</w:t>
      </w:r>
    </w:p>
    <w:p>
      <w:pPr>
        <w:numPr>
          <w:ilvl w:val="2"/>
          <w:numId w:val="900"/>
        </w:numPr>
        <w:spacing w:before="0" w:after="0"/>
      </w:pPr>
      <w:r>
        <w:t>Nominal Moment Capacity</w:t>
      </w:r>
    </w:p>
    <w:p>
      <w:pPr>
        <w:numPr>
          <w:ilvl w:val="2"/>
          <w:numId w:val="900"/>
        </w:numPr>
        <w:spacing w:before="0" w:after="0"/>
      </w:pPr>
      <w:r>
        <w:t>Required Steel Area</w:t>
      </w:r>
    </w:p>
    <w:p>
      <w:pPr>
        <w:numPr>
          <w:ilvl w:val="2"/>
          <w:numId w:val="900"/>
        </w:numPr>
        <w:spacing w:before="0" w:after="0"/>
      </w:pPr>
      <w:r>
        <w:t>Design Moment Capacity</w:t>
      </w:r>
    </w:p>
    <w:p>
      <w:pPr>
        <w:numPr>
          <w:ilvl w:val="0"/>
          <w:numId w:val="900"/>
        </w:numPr>
        <w:spacing w:before="0" w:after="0"/>
      </w:pPr>
      <w:r>
        <w:t>Reinforcement Ratios and Failure Modes</w:t>
      </w:r>
    </w:p>
    <w:p>
      <w:pPr>
        <w:numPr>
          <w:ilvl w:val="1"/>
          <w:numId w:val="900"/>
        </w:numPr>
        <w:spacing w:before="0" w:after="0"/>
      </w:pPr>
      <w:r>
        <w:t>Balanced Reinforcement Ratio</w:t>
      </w:r>
    </w:p>
    <w:p>
      <w:pPr>
        <w:numPr>
          <w:ilvl w:val="2"/>
          <w:numId w:val="900"/>
        </w:numPr>
        <w:spacing w:before="0" w:after="0"/>
      </w:pPr>
      <w:r>
        <w:t>Balanced Strain Condition</w:t>
      </w:r>
    </w:p>
    <w:p>
      <w:pPr>
        <w:numPr>
          <w:ilvl w:val="2"/>
          <w:numId w:val="900"/>
        </w:numPr>
        <w:spacing w:before="0" w:after="0"/>
      </w:pPr>
      <w:r>
        <w:t>Significance in Design</w:t>
      </w:r>
    </w:p>
    <w:p>
      <w:pPr>
        <w:numPr>
          <w:ilvl w:val="1"/>
          <w:numId w:val="900"/>
        </w:numPr>
        <w:spacing w:before="0" w:after="0"/>
      </w:pPr>
      <w:r>
        <w:t>Under-Reinforced Sections</w:t>
      </w:r>
    </w:p>
    <w:p>
      <w:pPr>
        <w:numPr>
          <w:ilvl w:val="2"/>
          <w:numId w:val="900"/>
        </w:numPr>
        <w:spacing w:before="0" w:after="0"/>
      </w:pPr>
      <w:r>
        <w:t>Tension-Controlled Failure</w:t>
      </w:r>
    </w:p>
    <w:p>
      <w:pPr>
        <w:numPr>
          <w:ilvl w:val="2"/>
          <w:numId w:val="900"/>
        </w:numPr>
        <w:spacing w:before="0" w:after="0"/>
      </w:pPr>
      <w:r>
        <w:t>Ductile Behavior</w:t>
      </w:r>
    </w:p>
    <w:p>
      <w:pPr>
        <w:numPr>
          <w:ilvl w:val="2"/>
          <w:numId w:val="900"/>
        </w:numPr>
        <w:spacing w:before="0" w:after="0"/>
      </w:pPr>
      <w:r>
        <w:t>Design Advantages</w:t>
      </w:r>
    </w:p>
    <w:p>
      <w:pPr>
        <w:numPr>
          <w:ilvl w:val="1"/>
          <w:numId w:val="900"/>
        </w:numPr>
        <w:spacing w:before="0" w:after="0"/>
      </w:pPr>
      <w:r>
        <w:t>Over-Reinforced Sections</w:t>
      </w:r>
    </w:p>
    <w:p>
      <w:pPr>
        <w:numPr>
          <w:ilvl w:val="2"/>
          <w:numId w:val="900"/>
        </w:numPr>
        <w:spacing w:before="0" w:after="0"/>
      </w:pPr>
      <w:r>
        <w:t>Compression-Controlled Failure</w:t>
      </w:r>
    </w:p>
    <w:p>
      <w:pPr>
        <w:numPr>
          <w:ilvl w:val="2"/>
          <w:numId w:val="900"/>
        </w:numPr>
        <w:spacing w:before="0" w:after="0"/>
      </w:pPr>
      <w:r>
        <w:t>Brittle Behavior</w:t>
      </w:r>
    </w:p>
    <w:p>
      <w:pPr>
        <w:numPr>
          <w:ilvl w:val="2"/>
          <w:numId w:val="900"/>
        </w:numPr>
        <w:spacing w:before="0" w:after="0"/>
      </w:pPr>
      <w:r>
        <w:t>Design Limitations</w:t>
      </w:r>
    </w:p>
    <w:p>
      <w:pPr>
        <w:numPr>
          <w:ilvl w:val="1"/>
          <w:numId w:val="900"/>
        </w:numPr>
        <w:spacing w:before="0" w:after="0"/>
      </w:pPr>
      <w:r>
        <w:t>Transition Zone</w:t>
      </w:r>
    </w:p>
    <w:p>
      <w:pPr>
        <w:numPr>
          <w:ilvl w:val="2"/>
          <w:numId w:val="900"/>
        </w:numPr>
        <w:spacing w:before="0" w:after="0"/>
      </w:pPr>
      <w:r>
        <w:t>Net Tensile Strain Limits</w:t>
      </w:r>
    </w:p>
    <w:p>
      <w:pPr>
        <w:numPr>
          <w:ilvl w:val="2"/>
          <w:numId w:val="900"/>
        </w:numPr>
        <w:spacing w:before="0" w:after="0"/>
      </w:pPr>
      <w:r>
        <w:t>Strength Reduction Factors</w:t>
      </w:r>
    </w:p>
    <w:p>
      <w:pPr>
        <w:numPr>
          <w:ilvl w:val="1"/>
          <w:numId w:val="900"/>
        </w:numPr>
        <w:spacing w:before="0" w:after="0"/>
      </w:pPr>
      <w:r>
        <w:t>Minimum Reinforcement</w:t>
      </w:r>
    </w:p>
    <w:p>
      <w:pPr>
        <w:numPr>
          <w:ilvl w:val="2"/>
          <w:numId w:val="900"/>
        </w:numPr>
        <w:spacing w:before="0" w:after="0"/>
      </w:pPr>
      <w:r>
        <w:t>Code Requirements</w:t>
      </w:r>
    </w:p>
    <w:p>
      <w:pPr>
        <w:numPr>
          <w:ilvl w:val="2"/>
          <w:numId w:val="900"/>
        </w:numPr>
        <w:spacing w:before="0" w:after="0"/>
      </w:pPr>
      <w:r>
        <w:t>Crack Control Considerations</w:t>
      </w:r>
    </w:p>
    <w:p>
      <w:pPr>
        <w:numPr>
          <w:ilvl w:val="1"/>
          <w:numId w:val="900"/>
        </w:numPr>
        <w:spacing w:before="0" w:after="0"/>
      </w:pPr>
      <w:r>
        <w:t>Maximum Reinforcement</w:t>
      </w:r>
    </w:p>
    <w:p>
      <w:pPr>
        <w:numPr>
          <w:ilvl w:val="2"/>
          <w:numId w:val="900"/>
        </w:numPr>
        <w:spacing w:before="0" w:after="0"/>
      </w:pPr>
      <w:r>
        <w:t>Practical Limits</w:t>
      </w:r>
    </w:p>
    <w:p>
      <w:pPr>
        <w:numPr>
          <w:ilvl w:val="2"/>
          <w:numId w:val="900"/>
        </w:numPr>
        <w:spacing w:before="0" w:after="0"/>
      </w:pPr>
      <w:r>
        <w:t>Constructability Issues</w:t>
      </w:r>
    </w:p>
    <w:p>
      <w:pPr>
        <w:numPr>
          <w:ilvl w:val="0"/>
          <w:numId w:val="900"/>
        </w:numPr>
        <w:spacing w:before="0" w:after="0"/>
      </w:pPr>
      <w:r>
        <w:t>Doubly Reinforced Beams</w:t>
      </w:r>
    </w:p>
    <w:p>
      <w:pPr>
        <w:numPr>
          <w:ilvl w:val="1"/>
          <w:numId w:val="900"/>
        </w:numPr>
        <w:spacing w:before="0" w:after="0"/>
      </w:pPr>
      <w:r>
        <w:t>Need for Compression Reinforcement</w:t>
      </w:r>
    </w:p>
    <w:p>
      <w:pPr>
        <w:numPr>
          <w:ilvl w:val="1"/>
          <w:numId w:val="900"/>
        </w:numPr>
        <w:spacing w:before="0" w:after="0"/>
      </w:pPr>
      <w:r>
        <w:t>Analysis Methods</w:t>
      </w:r>
    </w:p>
    <w:p>
      <w:pPr>
        <w:numPr>
          <w:ilvl w:val="2"/>
          <w:numId w:val="900"/>
        </w:numPr>
        <w:spacing w:before="0" w:after="0"/>
      </w:pPr>
      <w:r>
        <w:t>Strain Compatibility</w:t>
      </w:r>
    </w:p>
    <w:p>
      <w:pPr>
        <w:numPr>
          <w:ilvl w:val="2"/>
          <w:numId w:val="900"/>
        </w:numPr>
        <w:spacing w:before="0" w:after="0"/>
      </w:pPr>
      <w:r>
        <w:t>Stress in Compression Steel</w:t>
      </w:r>
    </w:p>
    <w:p>
      <w:pPr>
        <w:numPr>
          <w:ilvl w:val="2"/>
          <w:numId w:val="900"/>
        </w:numPr>
        <w:spacing w:before="0" w:after="0"/>
      </w:pPr>
      <w:r>
        <w:t>Force Equilibrium</w:t>
      </w:r>
    </w:p>
    <w:p>
      <w:pPr>
        <w:numPr>
          <w:ilvl w:val="1"/>
          <w:numId w:val="900"/>
        </w:numPr>
        <w:spacing w:before="0" w:after="0"/>
      </w:pPr>
      <w:r>
        <w:t>Design Procedure</w:t>
      </w:r>
    </w:p>
    <w:p>
      <w:pPr>
        <w:numPr>
          <w:ilvl w:val="2"/>
          <w:numId w:val="900"/>
        </w:numPr>
        <w:spacing w:before="0" w:after="0"/>
      </w:pPr>
      <w:r>
        <w:t>Contribution of Compression Steel</w:t>
      </w:r>
    </w:p>
    <w:p>
      <w:pPr>
        <w:numPr>
          <w:ilvl w:val="2"/>
          <w:numId w:val="900"/>
        </w:numPr>
        <w:spacing w:before="0" w:after="0"/>
      </w:pPr>
      <w:r>
        <w:t>Total Moment Capacity</w:t>
      </w:r>
    </w:p>
    <w:p>
      <w:pPr>
        <w:numPr>
          <w:ilvl w:val="1"/>
          <w:numId w:val="900"/>
        </w:numPr>
        <w:spacing w:before="0" w:after="0"/>
      </w:pPr>
      <w:r>
        <w:t>Practical Considerations</w:t>
      </w:r>
    </w:p>
    <w:p>
      <w:pPr>
        <w:numPr>
          <w:ilvl w:val="2"/>
          <w:numId w:val="900"/>
        </w:numPr>
        <w:spacing w:before="0" w:after="0"/>
      </w:pPr>
      <w:r>
        <w:t>Minimum Cover Requirements</w:t>
      </w:r>
    </w:p>
    <w:p>
      <w:pPr>
        <w:numPr>
          <w:ilvl w:val="2"/>
          <w:numId w:val="900"/>
        </w:numPr>
        <w:spacing w:before="0" w:after="0"/>
      </w:pPr>
      <w:r>
        <w:t>Lateral Support of Compression Bars</w:t>
      </w:r>
    </w:p>
    <w:p>
      <w:pPr>
        <w:numPr>
          <w:ilvl w:val="0"/>
          <w:numId w:val="900"/>
        </w:numPr>
        <w:spacing w:before="0" w:after="0"/>
      </w:pPr>
      <w:r>
        <w:t>T-Beams and L-Beams</w:t>
      </w:r>
    </w:p>
    <w:p>
      <w:pPr>
        <w:numPr>
          <w:ilvl w:val="1"/>
          <w:numId w:val="900"/>
        </w:numPr>
        <w:spacing w:before="0" w:after="0"/>
      </w:pPr>
      <w:r>
        <w:t>Effective Flange Width</w:t>
      </w:r>
    </w:p>
    <w:p>
      <w:pPr>
        <w:numPr>
          <w:ilvl w:val="2"/>
          <w:numId w:val="900"/>
        </w:numPr>
        <w:spacing w:before="0" w:after="0"/>
      </w:pPr>
      <w:r>
        <w:t>Code Provisions</w:t>
      </w:r>
    </w:p>
    <w:p>
      <w:pPr>
        <w:numPr>
          <w:ilvl w:val="2"/>
          <w:numId w:val="900"/>
        </w:numPr>
        <w:spacing w:before="0" w:after="0"/>
      </w:pPr>
      <w:r>
        <w:t>Geometric Limitations</w:t>
      </w:r>
    </w:p>
    <w:p>
      <w:pPr>
        <w:numPr>
          <w:ilvl w:val="1"/>
          <w:numId w:val="900"/>
        </w:numPr>
        <w:spacing w:before="0" w:after="0"/>
      </w:pPr>
      <w:r>
        <w:t>Neutral Axis in Flange</w:t>
      </w:r>
    </w:p>
    <w:p>
      <w:pPr>
        <w:numPr>
          <w:ilvl w:val="2"/>
          <w:numId w:val="900"/>
        </w:numPr>
        <w:spacing w:before="0" w:after="0"/>
      </w:pPr>
      <w:r>
        <w:t>Rectangular Beam Analysis</w:t>
      </w:r>
    </w:p>
    <w:p>
      <w:pPr>
        <w:numPr>
          <w:ilvl w:val="2"/>
          <w:numId w:val="900"/>
        </w:numPr>
        <w:spacing w:before="0" w:after="0"/>
      </w:pPr>
      <w:r>
        <w:t>Design Simplifications</w:t>
      </w:r>
    </w:p>
    <w:p>
      <w:pPr>
        <w:numPr>
          <w:ilvl w:val="1"/>
          <w:numId w:val="900"/>
        </w:numPr>
        <w:spacing w:before="0" w:after="0"/>
      </w:pPr>
      <w:r>
        <w:t>Neutral Axis in Web</w:t>
      </w:r>
    </w:p>
    <w:p>
      <w:pPr>
        <w:numPr>
          <w:ilvl w:val="2"/>
          <w:numId w:val="900"/>
        </w:numPr>
        <w:spacing w:before="0" w:after="0"/>
      </w:pPr>
      <w:r>
        <w:t>Flange and Web Contributions</w:t>
      </w:r>
    </w:p>
    <w:p>
      <w:pPr>
        <w:numPr>
          <w:ilvl w:val="2"/>
          <w:numId w:val="900"/>
        </w:numPr>
        <w:spacing w:before="0" w:after="0"/>
      </w:pPr>
      <w:r>
        <w:t>Design Equations</w:t>
      </w:r>
    </w:p>
    <w:p>
      <w:pPr>
        <w:numPr>
          <w:ilvl w:val="1"/>
          <w:numId w:val="900"/>
        </w:numPr>
        <w:spacing w:before="0" w:after="0"/>
      </w:pPr>
      <w:r>
        <w:t>Practical Design Considerations</w:t>
      </w:r>
    </w:p>
    <w:p>
      <w:pPr>
        <w:numPr>
          <w:ilvl w:val="2"/>
          <w:numId w:val="900"/>
        </w:numPr>
        <w:spacing w:before="0" w:after="0"/>
      </w:pPr>
      <w:r>
        <w:t>Construction Sequence Effects</w:t>
      </w:r>
    </w:p>
    <w:p>
      <w:pPr>
        <w:numPr>
          <w:ilvl w:val="2"/>
          <w:numId w:val="900"/>
        </w:numPr>
        <w:spacing w:before="0" w:after="0"/>
      </w:pPr>
      <w:r>
        <w:t>Shrinkage and Temperature Effects</w:t>
      </w:r>
    </w:p>
    <w:p>
      <w:pPr>
        <w:pStyle w:val="Heading1"/>
      </w:pPr>
      <w:r>
        <w:t>Shear and Torsion in Beams</w:t>
      </w:r>
    </w:p>
    <w:p>
      <w:pPr>
        <w:numPr>
          <w:ilvl w:val="0"/>
          <w:numId w:val="900"/>
        </w:numPr>
        <w:spacing w:before="0" w:after="0"/>
      </w:pPr>
      <w:r>
        <w:t>Shear Behavior in Reinforced Concrete</w:t>
      </w:r>
    </w:p>
    <w:p>
      <w:pPr>
        <w:numPr>
          <w:ilvl w:val="1"/>
          <w:numId w:val="900"/>
        </w:numPr>
        <w:spacing w:before="0" w:after="0"/>
      </w:pPr>
      <w:r>
        <w:t>Shear Stress Distribution</w:t>
      </w:r>
    </w:p>
    <w:p>
      <w:pPr>
        <w:numPr>
          <w:ilvl w:val="1"/>
          <w:numId w:val="900"/>
        </w:numPr>
        <w:spacing w:before="0" w:after="0"/>
      </w:pPr>
      <w:r>
        <w:t>Principal Stresses</w:t>
      </w:r>
    </w:p>
    <w:p>
      <w:pPr>
        <w:numPr>
          <w:ilvl w:val="1"/>
          <w:numId w:val="900"/>
        </w:numPr>
        <w:spacing w:before="0" w:after="0"/>
      </w:pPr>
      <w:r>
        <w:t>Diagonal Tension Theory</w:t>
      </w:r>
    </w:p>
    <w:p>
      <w:pPr>
        <w:numPr>
          <w:ilvl w:val="1"/>
          <w:numId w:val="900"/>
        </w:numPr>
        <w:spacing w:before="0" w:after="0"/>
      </w:pPr>
      <w:r>
        <w:t>Shear Crack Formation</w:t>
      </w:r>
    </w:p>
    <w:p>
      <w:pPr>
        <w:numPr>
          <w:ilvl w:val="1"/>
          <w:numId w:val="900"/>
        </w:numPr>
        <w:spacing w:before="0" w:after="0"/>
      </w:pPr>
      <w:r>
        <w:t>Crack Patterns</w:t>
      </w:r>
    </w:p>
    <w:p>
      <w:pPr>
        <w:numPr>
          <w:ilvl w:val="0"/>
          <w:numId w:val="900"/>
        </w:numPr>
        <w:spacing w:before="0" w:after="0"/>
      </w:pPr>
      <w:r>
        <w:t>Shear Resistance Mechanisms</w:t>
      </w:r>
    </w:p>
    <w:p>
      <w:pPr>
        <w:numPr>
          <w:ilvl w:val="1"/>
          <w:numId w:val="900"/>
        </w:numPr>
        <w:spacing w:before="0" w:after="0"/>
      </w:pPr>
      <w:r>
        <w:t>Concrete Contribution</w:t>
      </w:r>
    </w:p>
    <w:p>
      <w:pPr>
        <w:numPr>
          <w:ilvl w:val="2"/>
          <w:numId w:val="900"/>
        </w:numPr>
        <w:spacing w:before="0" w:after="0"/>
      </w:pPr>
      <w:r>
        <w:t>Aggregate Interlock</w:t>
      </w:r>
    </w:p>
    <w:p>
      <w:pPr>
        <w:numPr>
          <w:ilvl w:val="2"/>
          <w:numId w:val="900"/>
        </w:numPr>
        <w:spacing w:before="0" w:after="0"/>
      </w:pPr>
      <w:r>
        <w:t>Dowel Action of Longitudinal Bars</w:t>
      </w:r>
    </w:p>
    <w:p>
      <w:pPr>
        <w:numPr>
          <w:ilvl w:val="2"/>
          <w:numId w:val="900"/>
        </w:numPr>
        <w:spacing w:before="0" w:after="0"/>
      </w:pPr>
      <w:r>
        <w:t>Arch Action</w:t>
      </w:r>
    </w:p>
    <w:p>
      <w:pPr>
        <w:numPr>
          <w:ilvl w:val="1"/>
          <w:numId w:val="900"/>
        </w:numPr>
        <w:spacing w:before="0" w:after="0"/>
      </w:pPr>
      <w:r>
        <w:t>Steel Contribution</w:t>
      </w:r>
    </w:p>
    <w:p>
      <w:pPr>
        <w:numPr>
          <w:ilvl w:val="2"/>
          <w:numId w:val="900"/>
        </w:numPr>
        <w:spacing w:before="0" w:after="0"/>
      </w:pPr>
      <w:r>
        <w:t>Stirrup Action</w:t>
      </w:r>
    </w:p>
    <w:p>
      <w:pPr>
        <w:numPr>
          <w:ilvl w:val="2"/>
          <w:numId w:val="900"/>
        </w:numPr>
        <w:spacing w:before="0" w:after="0"/>
      </w:pPr>
      <w:r>
        <w:t>Truss Analogy</w:t>
      </w:r>
    </w:p>
    <w:p>
      <w:pPr>
        <w:numPr>
          <w:ilvl w:val="0"/>
          <w:numId w:val="900"/>
        </w:numPr>
        <w:spacing w:before="0" w:after="0"/>
      </w:pPr>
      <w:r>
        <w:t>Shear Strength of Concrete</w:t>
      </w:r>
    </w:p>
    <w:p>
      <w:pPr>
        <w:numPr>
          <w:ilvl w:val="1"/>
          <w:numId w:val="900"/>
        </w:numPr>
        <w:spacing w:before="0" w:after="0"/>
      </w:pPr>
      <w:r>
        <w:t>Factors Affecting Concrete Shear Strength</w:t>
      </w:r>
    </w:p>
    <w:p>
      <w:pPr>
        <w:numPr>
          <w:ilvl w:val="1"/>
          <w:numId w:val="900"/>
        </w:numPr>
        <w:spacing w:before="0" w:after="0"/>
      </w:pPr>
      <w:r>
        <w:t>Code Equations for Concrete Contribution</w:t>
      </w:r>
    </w:p>
    <w:p>
      <w:pPr>
        <w:numPr>
          <w:ilvl w:val="1"/>
          <w:numId w:val="900"/>
        </w:numPr>
        <w:spacing w:before="0" w:after="0"/>
      </w:pPr>
      <w:r>
        <w:t>Size Effect</w:t>
      </w:r>
    </w:p>
    <w:p>
      <w:pPr>
        <w:numPr>
          <w:ilvl w:val="1"/>
          <w:numId w:val="900"/>
        </w:numPr>
        <w:spacing w:before="0" w:after="0"/>
      </w:pPr>
      <w:r>
        <w:t>Axial Load Effects</w:t>
      </w:r>
    </w:p>
    <w:p>
      <w:pPr>
        <w:numPr>
          <w:ilvl w:val="0"/>
          <w:numId w:val="900"/>
        </w:numPr>
        <w:spacing w:before="0" w:after="0"/>
      </w:pPr>
      <w:r>
        <w:t>Shear Reinforcement Design</w:t>
      </w:r>
    </w:p>
    <w:p>
      <w:pPr>
        <w:numPr>
          <w:ilvl w:val="1"/>
          <w:numId w:val="900"/>
        </w:numPr>
        <w:spacing w:before="0" w:after="0"/>
      </w:pPr>
      <w:r>
        <w:t>Types of Shear Reinforcement</w:t>
      </w:r>
    </w:p>
    <w:p>
      <w:pPr>
        <w:numPr>
          <w:ilvl w:val="2"/>
          <w:numId w:val="900"/>
        </w:numPr>
        <w:spacing w:before="0" w:after="0"/>
      </w:pPr>
      <w:r>
        <w:t>Vertical Stirrups</w:t>
      </w:r>
    </w:p>
    <w:p>
      <w:pPr>
        <w:numPr>
          <w:ilvl w:val="2"/>
          <w:numId w:val="900"/>
        </w:numPr>
        <w:spacing w:before="0" w:after="0"/>
      </w:pPr>
      <w:r>
        <w:t>Inclined Stirrups</w:t>
      </w:r>
    </w:p>
    <w:p>
      <w:pPr>
        <w:numPr>
          <w:ilvl w:val="2"/>
          <w:numId w:val="900"/>
        </w:numPr>
        <w:spacing w:before="0" w:after="0"/>
      </w:pPr>
      <w:r>
        <w:t>Bent-Up Bars</w:t>
      </w:r>
    </w:p>
    <w:p>
      <w:pPr>
        <w:numPr>
          <w:ilvl w:val="1"/>
          <w:numId w:val="900"/>
        </w:numPr>
        <w:spacing w:before="0" w:after="0"/>
      </w:pPr>
      <w:r>
        <w:t>Stirrup Design Equations</w:t>
      </w:r>
    </w:p>
    <w:p>
      <w:pPr>
        <w:numPr>
          <w:ilvl w:val="1"/>
          <w:numId w:val="900"/>
        </w:numPr>
        <w:spacing w:before="0" w:after="0"/>
      </w:pPr>
      <w:r>
        <w:t>Minimum Shear Reinforcement</w:t>
      </w:r>
    </w:p>
    <w:p>
      <w:pPr>
        <w:numPr>
          <w:ilvl w:val="1"/>
          <w:numId w:val="900"/>
        </w:numPr>
        <w:spacing w:before="0" w:after="0"/>
      </w:pPr>
      <w:r>
        <w:t>Maximum Spacing Requirements</w:t>
      </w:r>
    </w:p>
    <w:p>
      <w:pPr>
        <w:numPr>
          <w:ilvl w:val="1"/>
          <w:numId w:val="900"/>
        </w:numPr>
        <w:spacing w:before="0" w:after="0"/>
      </w:pPr>
      <w:r>
        <w:t>Practical Detailing</w:t>
      </w:r>
    </w:p>
    <w:p>
      <w:pPr>
        <w:numPr>
          <w:ilvl w:val="0"/>
          <w:numId w:val="900"/>
        </w:numPr>
        <w:spacing w:before="0" w:after="0"/>
      </w:pPr>
      <w:r>
        <w:t>Combined Shear and Flexure</w:t>
      </w:r>
    </w:p>
    <w:p>
      <w:pPr>
        <w:numPr>
          <w:ilvl w:val="1"/>
          <w:numId w:val="900"/>
        </w:numPr>
        <w:spacing w:before="0" w:after="0"/>
      </w:pPr>
      <w:r>
        <w:t>Interaction Effects</w:t>
      </w:r>
    </w:p>
    <w:p>
      <w:pPr>
        <w:numPr>
          <w:ilvl w:val="1"/>
          <w:numId w:val="900"/>
        </w:numPr>
        <w:spacing w:before="0" w:after="0"/>
      </w:pPr>
      <w:r>
        <w:t>Critical Sections</w:t>
      </w:r>
    </w:p>
    <w:p>
      <w:pPr>
        <w:numPr>
          <w:ilvl w:val="1"/>
          <w:numId w:val="900"/>
        </w:numPr>
        <w:spacing w:before="0" w:after="0"/>
      </w:pPr>
      <w:r>
        <w:t>Design Considerations</w:t>
      </w:r>
    </w:p>
    <w:p>
      <w:pPr>
        <w:numPr>
          <w:ilvl w:val="0"/>
          <w:numId w:val="900"/>
        </w:numPr>
        <w:spacing w:before="0" w:after="0"/>
      </w:pPr>
      <w:r>
        <w:t>Torsion in Reinforced Concrete</w:t>
      </w:r>
    </w:p>
    <w:p>
      <w:pPr>
        <w:numPr>
          <w:ilvl w:val="1"/>
          <w:numId w:val="900"/>
        </w:numPr>
        <w:spacing w:before="0" w:after="0"/>
      </w:pPr>
      <w:r>
        <w:t>Torsional Behavior</w:t>
      </w:r>
    </w:p>
    <w:p>
      <w:pPr>
        <w:numPr>
          <w:ilvl w:val="2"/>
          <w:numId w:val="900"/>
        </w:numPr>
        <w:spacing w:before="0" w:after="0"/>
      </w:pPr>
      <w:r>
        <w:t>Pure Torsion</w:t>
      </w:r>
    </w:p>
    <w:p>
      <w:pPr>
        <w:numPr>
          <w:ilvl w:val="2"/>
          <w:numId w:val="900"/>
        </w:numPr>
        <w:spacing w:before="0" w:after="0"/>
      </w:pPr>
      <w:r>
        <w:t>Warping Effects</w:t>
      </w:r>
    </w:p>
    <w:p>
      <w:pPr>
        <w:numPr>
          <w:ilvl w:val="2"/>
          <w:numId w:val="900"/>
        </w:numPr>
        <w:spacing w:before="0" w:after="0"/>
      </w:pPr>
      <w:r>
        <w:t>Cracking Patterns</w:t>
      </w:r>
    </w:p>
    <w:p>
      <w:pPr>
        <w:numPr>
          <w:ilvl w:val="1"/>
          <w:numId w:val="900"/>
        </w:numPr>
        <w:spacing w:before="0" w:after="0"/>
      </w:pPr>
      <w:r>
        <w:t>Torsional Strength</w:t>
      </w:r>
    </w:p>
    <w:p>
      <w:pPr>
        <w:numPr>
          <w:ilvl w:val="2"/>
          <w:numId w:val="900"/>
        </w:numPr>
        <w:spacing w:before="0" w:after="0"/>
      </w:pPr>
      <w:r>
        <w:t>Threshold Torsion</w:t>
      </w:r>
    </w:p>
    <w:p>
      <w:pPr>
        <w:numPr>
          <w:ilvl w:val="2"/>
          <w:numId w:val="900"/>
        </w:numPr>
        <w:spacing w:before="0" w:after="0"/>
      </w:pPr>
      <w:r>
        <w:t>Space Truss Model</w:t>
      </w:r>
    </w:p>
    <w:p>
      <w:pPr>
        <w:numPr>
          <w:ilvl w:val="2"/>
          <w:numId w:val="900"/>
        </w:numPr>
        <w:spacing w:before="0" w:after="0"/>
      </w:pPr>
      <w:r>
        <w:t>Closed Stirrups Requirement</w:t>
      </w:r>
    </w:p>
    <w:p>
      <w:pPr>
        <w:numPr>
          <w:ilvl w:val="1"/>
          <w:numId w:val="900"/>
        </w:numPr>
        <w:spacing w:before="0" w:after="0"/>
      </w:pPr>
      <w:r>
        <w:t>Combined Shear and Torsion</w:t>
      </w:r>
    </w:p>
    <w:p>
      <w:pPr>
        <w:numPr>
          <w:ilvl w:val="2"/>
          <w:numId w:val="900"/>
        </w:numPr>
        <w:spacing w:before="0" w:after="0"/>
      </w:pPr>
      <w:r>
        <w:t>Interaction Equations</w:t>
      </w:r>
    </w:p>
    <w:p>
      <w:pPr>
        <w:numPr>
          <w:ilvl w:val="2"/>
          <w:numId w:val="900"/>
        </w:numPr>
        <w:spacing w:before="0" w:after="0"/>
      </w:pPr>
      <w:r>
        <w:t>Design Procedures</w:t>
      </w:r>
    </w:p>
    <w:p>
      <w:pPr>
        <w:numPr>
          <w:ilvl w:val="2"/>
          <w:numId w:val="900"/>
        </w:numPr>
        <w:spacing w:before="0" w:after="0"/>
      </w:pPr>
      <w:r>
        <w:t>Reinforcement Requirements</w:t>
      </w:r>
    </w:p>
    <w:p>
      <w:pPr>
        <w:pStyle w:val="Heading1"/>
      </w:pPr>
      <w:r>
        <w:t>Comprehensive Beam Design</w:t>
      </w:r>
    </w:p>
    <w:p>
      <w:pPr>
        <w:numPr>
          <w:ilvl w:val="0"/>
          <w:numId w:val="900"/>
        </w:numPr>
        <w:spacing w:before="0" w:after="0"/>
      </w:pPr>
      <w:r>
        <w:t>Design Process Overview</w:t>
      </w:r>
    </w:p>
    <w:p>
      <w:pPr>
        <w:numPr>
          <w:ilvl w:val="1"/>
          <w:numId w:val="900"/>
        </w:numPr>
        <w:spacing w:before="0" w:after="0"/>
      </w:pPr>
      <w:r>
        <w:t>Design Criteria</w:t>
      </w:r>
    </w:p>
    <w:p>
      <w:pPr>
        <w:numPr>
          <w:ilvl w:val="1"/>
          <w:numId w:val="900"/>
        </w:numPr>
        <w:spacing w:before="0" w:after="0"/>
      </w:pPr>
      <w:r>
        <w:t>Load Analysis</w:t>
      </w:r>
    </w:p>
    <w:p>
      <w:pPr>
        <w:numPr>
          <w:ilvl w:val="1"/>
          <w:numId w:val="900"/>
        </w:numPr>
        <w:spacing w:before="0" w:after="0"/>
      </w:pPr>
      <w:r>
        <w:t>Preliminary Sizing</w:t>
      </w:r>
    </w:p>
    <w:p>
      <w:pPr>
        <w:numPr>
          <w:ilvl w:val="1"/>
          <w:numId w:val="900"/>
        </w:numPr>
        <w:spacing w:before="0" w:after="0"/>
      </w:pPr>
      <w:r>
        <w:t>Detailed Design</w:t>
      </w:r>
    </w:p>
    <w:p>
      <w:pPr>
        <w:numPr>
          <w:ilvl w:val="1"/>
          <w:numId w:val="900"/>
        </w:numPr>
        <w:spacing w:before="0" w:after="0"/>
      </w:pPr>
      <w:r>
        <w:t>Detailing and Drawings</w:t>
      </w:r>
    </w:p>
    <w:p>
      <w:pPr>
        <w:numPr>
          <w:ilvl w:val="0"/>
          <w:numId w:val="900"/>
        </w:numPr>
        <w:spacing w:before="0" w:after="0"/>
      </w:pPr>
      <w:r>
        <w:t>Flexural Design Steps</w:t>
      </w:r>
    </w:p>
    <w:p>
      <w:pPr>
        <w:numPr>
          <w:ilvl w:val="1"/>
          <w:numId w:val="900"/>
        </w:numPr>
        <w:spacing w:before="0" w:after="0"/>
      </w:pPr>
      <w:r>
        <w:t>Cross-Section Selection</w:t>
      </w:r>
    </w:p>
    <w:p>
      <w:pPr>
        <w:numPr>
          <w:ilvl w:val="2"/>
          <w:numId w:val="900"/>
        </w:numPr>
        <w:spacing w:before="0" w:after="0"/>
      </w:pPr>
      <w:r>
        <w:t>Width and Depth Determination</w:t>
      </w:r>
    </w:p>
    <w:p>
      <w:pPr>
        <w:numPr>
          <w:ilvl w:val="2"/>
          <w:numId w:val="900"/>
        </w:numPr>
        <w:spacing w:before="0" w:after="0"/>
      </w:pPr>
      <w:r>
        <w:t>Architectural Constraints</w:t>
      </w:r>
    </w:p>
    <w:p>
      <w:pPr>
        <w:numPr>
          <w:ilvl w:val="2"/>
          <w:numId w:val="900"/>
        </w:numPr>
        <w:spacing w:before="0" w:after="0"/>
      </w:pPr>
      <w:r>
        <w:t>Deflection Considerations</w:t>
      </w:r>
    </w:p>
    <w:p>
      <w:pPr>
        <w:numPr>
          <w:ilvl w:val="1"/>
          <w:numId w:val="900"/>
        </w:numPr>
        <w:spacing w:before="0" w:after="0"/>
      </w:pPr>
      <w:r>
        <w:t>Steel Area Calculation</w:t>
      </w:r>
    </w:p>
    <w:p>
      <w:pPr>
        <w:numPr>
          <w:ilvl w:val="2"/>
          <w:numId w:val="900"/>
        </w:numPr>
        <w:spacing w:before="0" w:after="0"/>
      </w:pPr>
      <w:r>
        <w:t>Required Area Determination</w:t>
      </w:r>
    </w:p>
    <w:p>
      <w:pPr>
        <w:numPr>
          <w:ilvl w:val="2"/>
          <w:numId w:val="900"/>
        </w:numPr>
        <w:spacing w:before="0" w:after="0"/>
      </w:pPr>
      <w:r>
        <w:t>Bar Selection and Arrangement</w:t>
      </w:r>
    </w:p>
    <w:p>
      <w:pPr>
        <w:numPr>
          <w:ilvl w:val="2"/>
          <w:numId w:val="900"/>
        </w:numPr>
        <w:spacing w:before="0" w:after="0"/>
      </w:pPr>
      <w:r>
        <w:t>Multiple Layer Considerations</w:t>
      </w:r>
    </w:p>
    <w:p>
      <w:pPr>
        <w:numPr>
          <w:ilvl w:val="1"/>
          <w:numId w:val="900"/>
        </w:numPr>
        <w:spacing w:before="0" w:after="0"/>
      </w:pPr>
      <w:r>
        <w:t>Design Verification</w:t>
      </w:r>
    </w:p>
    <w:p>
      <w:pPr>
        <w:numPr>
          <w:ilvl w:val="2"/>
          <w:numId w:val="900"/>
        </w:numPr>
        <w:spacing w:before="0" w:after="0"/>
      </w:pPr>
      <w:r>
        <w:t>Strength Check</w:t>
      </w:r>
    </w:p>
    <w:p>
      <w:pPr>
        <w:numPr>
          <w:ilvl w:val="2"/>
          <w:numId w:val="900"/>
        </w:numPr>
        <w:spacing w:before="0" w:after="0"/>
      </w:pPr>
      <w:r>
        <w:t>Ductility Check</w:t>
      </w:r>
    </w:p>
    <w:p>
      <w:pPr>
        <w:numPr>
          <w:ilvl w:val="2"/>
          <w:numId w:val="900"/>
        </w:numPr>
        <w:spacing w:before="0" w:after="0"/>
      </w:pPr>
      <w:r>
        <w:t>Constructability Check</w:t>
      </w:r>
    </w:p>
    <w:p>
      <w:pPr>
        <w:numPr>
          <w:ilvl w:val="0"/>
          <w:numId w:val="900"/>
        </w:numPr>
        <w:spacing w:before="0" w:after="0"/>
      </w:pPr>
      <w:r>
        <w:t>Shear Design Steps</w:t>
      </w:r>
    </w:p>
    <w:p>
      <w:pPr>
        <w:numPr>
          <w:ilvl w:val="1"/>
          <w:numId w:val="900"/>
        </w:numPr>
        <w:spacing w:before="0" w:after="0"/>
      </w:pPr>
      <w:r>
        <w:t>Shear Force Diagram</w:t>
      </w:r>
    </w:p>
    <w:p>
      <w:pPr>
        <w:numPr>
          <w:ilvl w:val="1"/>
          <w:numId w:val="900"/>
        </w:numPr>
        <w:spacing w:before="0" w:after="0"/>
      </w:pPr>
      <w:r>
        <w:t>Critical Sections</w:t>
      </w:r>
    </w:p>
    <w:p>
      <w:pPr>
        <w:numPr>
          <w:ilvl w:val="1"/>
          <w:numId w:val="900"/>
        </w:numPr>
        <w:spacing w:before="0" w:after="0"/>
      </w:pPr>
      <w:r>
        <w:t>Stirrup Design and Spacing</w:t>
      </w:r>
    </w:p>
    <w:p>
      <w:pPr>
        <w:numPr>
          <w:ilvl w:val="1"/>
          <w:numId w:val="900"/>
        </w:numPr>
        <w:spacing w:before="0" w:after="0"/>
      </w:pPr>
      <w:r>
        <w:t>Detailing Requirements</w:t>
      </w:r>
    </w:p>
    <w:p>
      <w:pPr>
        <w:numPr>
          <w:ilvl w:val="0"/>
          <w:numId w:val="900"/>
        </w:numPr>
        <w:spacing w:before="0" w:after="0"/>
      </w:pPr>
      <w:r>
        <w:t>Integrated Design Examples</w:t>
      </w:r>
    </w:p>
    <w:p>
      <w:pPr>
        <w:numPr>
          <w:ilvl w:val="1"/>
          <w:numId w:val="900"/>
        </w:numPr>
        <w:spacing w:before="0" w:after="0"/>
      </w:pPr>
      <w:r>
        <w:t>Simply Supported Beams</w:t>
      </w:r>
    </w:p>
    <w:p>
      <w:pPr>
        <w:numPr>
          <w:ilvl w:val="1"/>
          <w:numId w:val="900"/>
        </w:numPr>
        <w:spacing w:before="0" w:after="0"/>
      </w:pPr>
      <w:r>
        <w:t>Continuous Beams</w:t>
      </w:r>
    </w:p>
    <w:p>
      <w:pPr>
        <w:numPr>
          <w:ilvl w:val="1"/>
          <w:numId w:val="900"/>
        </w:numPr>
        <w:spacing w:before="0" w:after="0"/>
      </w:pPr>
      <w:r>
        <w:t>Cantilever Beams</w:t>
      </w:r>
    </w:p>
    <w:p>
      <w:pPr>
        <w:numPr>
          <w:ilvl w:val="1"/>
          <w:numId w:val="900"/>
        </w:numPr>
        <w:spacing w:before="0" w:after="0"/>
      </w:pPr>
      <w:r>
        <w:t>Design Optimization</w:t>
      </w:r>
    </w:p>
    <w:p>
      <w:pPr>
        <w:pStyle w:val="Heading1"/>
      </w:pPr>
      <w:r>
        <w:t>Serviceability Requirements</w:t>
      </w:r>
    </w:p>
    <w:p>
      <w:pPr>
        <w:numPr>
          <w:ilvl w:val="0"/>
          <w:numId w:val="900"/>
        </w:numPr>
        <w:spacing w:before="0" w:after="0"/>
      </w:pPr>
      <w:r>
        <w:t>Deflection Control</w:t>
      </w:r>
    </w:p>
    <w:p>
      <w:pPr>
        <w:numPr>
          <w:ilvl w:val="1"/>
          <w:numId w:val="900"/>
        </w:numPr>
        <w:spacing w:before="0" w:after="0"/>
      </w:pPr>
      <w:r>
        <w:t>Types of Deflections</w:t>
      </w:r>
    </w:p>
    <w:p>
      <w:pPr>
        <w:numPr>
          <w:ilvl w:val="2"/>
          <w:numId w:val="900"/>
        </w:numPr>
        <w:spacing w:before="0" w:after="0"/>
      </w:pPr>
      <w:r>
        <w:t>Immediate Deflection</w:t>
      </w:r>
    </w:p>
    <w:p>
      <w:pPr>
        <w:numPr>
          <w:ilvl w:val="2"/>
          <w:numId w:val="900"/>
        </w:numPr>
        <w:spacing w:before="0" w:after="0"/>
      </w:pPr>
      <w:r>
        <w:t>Long-Term Deflection</w:t>
      </w:r>
    </w:p>
    <w:p>
      <w:pPr>
        <w:numPr>
          <w:ilvl w:val="2"/>
          <w:numId w:val="900"/>
        </w:numPr>
        <w:spacing w:before="0" w:after="0"/>
      </w:pPr>
      <w:r>
        <w:t>Total Deflection</w:t>
      </w:r>
    </w:p>
    <w:p>
      <w:pPr>
        <w:numPr>
          <w:ilvl w:val="1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Effective Moment of Inertia</w:t>
      </w:r>
    </w:p>
    <w:p>
      <w:pPr>
        <w:numPr>
          <w:ilvl w:val="2"/>
          <w:numId w:val="900"/>
        </w:numPr>
        <w:spacing w:before="0" w:after="0"/>
      </w:pPr>
      <w:r>
        <w:t>Branson's Equation</w:t>
      </w:r>
    </w:p>
    <w:p>
      <w:pPr>
        <w:numPr>
          <w:ilvl w:val="2"/>
          <w:numId w:val="900"/>
        </w:numPr>
        <w:spacing w:before="0" w:after="0"/>
      </w:pPr>
      <w:r>
        <w:t>Bilinear Approach</w:t>
      </w:r>
    </w:p>
    <w:p>
      <w:pPr>
        <w:numPr>
          <w:ilvl w:val="1"/>
          <w:numId w:val="900"/>
        </w:numPr>
        <w:spacing w:before="0" w:after="0"/>
      </w:pPr>
      <w:r>
        <w:t>Factors Affecting Deflection</w:t>
      </w:r>
    </w:p>
    <w:p>
      <w:pPr>
        <w:numPr>
          <w:ilvl w:val="2"/>
          <w:numId w:val="900"/>
        </w:numPr>
        <w:spacing w:before="0" w:after="0"/>
      </w:pPr>
      <w:r>
        <w:t>Span Length</w:t>
      </w:r>
    </w:p>
    <w:p>
      <w:pPr>
        <w:numPr>
          <w:ilvl w:val="2"/>
          <w:numId w:val="900"/>
        </w:numPr>
        <w:spacing w:before="0" w:after="0"/>
      </w:pPr>
      <w:r>
        <w:t>Loading</w:t>
      </w:r>
    </w:p>
    <w:p>
      <w:pPr>
        <w:numPr>
          <w:ilvl w:val="2"/>
          <w:numId w:val="900"/>
        </w:numPr>
        <w:spacing w:before="0" w:after="0"/>
      </w:pPr>
      <w:r>
        <w:t>Section Properties</w:t>
      </w:r>
    </w:p>
    <w:p>
      <w:pPr>
        <w:numPr>
          <w:ilvl w:val="2"/>
          <w:numId w:val="900"/>
        </w:numPr>
        <w:spacing w:before="0" w:after="0"/>
      </w:pPr>
      <w:r>
        <w:t>Support Conditions</w:t>
      </w:r>
    </w:p>
    <w:p>
      <w:pPr>
        <w:numPr>
          <w:ilvl w:val="1"/>
          <w:numId w:val="900"/>
        </w:numPr>
        <w:spacing w:before="0" w:after="0"/>
      </w:pPr>
      <w:r>
        <w:t>Code Provisions</w:t>
      </w:r>
    </w:p>
    <w:p>
      <w:pPr>
        <w:numPr>
          <w:ilvl w:val="2"/>
          <w:numId w:val="900"/>
        </w:numPr>
        <w:spacing w:before="0" w:after="0"/>
      </w:pPr>
      <w:r>
        <w:t>Span-to-Depth Ratios</w:t>
      </w:r>
    </w:p>
    <w:p>
      <w:pPr>
        <w:numPr>
          <w:ilvl w:val="2"/>
          <w:numId w:val="900"/>
        </w:numPr>
        <w:spacing w:before="0" w:after="0"/>
      </w:pPr>
      <w:r>
        <w:t>Deflection Limits</w:t>
      </w:r>
    </w:p>
    <w:p>
      <w:pPr>
        <w:numPr>
          <w:ilvl w:val="2"/>
          <w:numId w:val="900"/>
        </w:numPr>
        <w:spacing w:before="0" w:after="0"/>
      </w:pPr>
      <w:r>
        <w:t>Calculation Requirements</w:t>
      </w:r>
    </w:p>
    <w:p>
      <w:pPr>
        <w:numPr>
          <w:ilvl w:val="1"/>
          <w:numId w:val="900"/>
        </w:numPr>
        <w:spacing w:before="0" w:after="0"/>
      </w:pPr>
      <w:r>
        <w:t>Long-Term Effects</w:t>
      </w:r>
    </w:p>
    <w:p>
      <w:pPr>
        <w:numPr>
          <w:ilvl w:val="2"/>
          <w:numId w:val="900"/>
        </w:numPr>
        <w:spacing w:before="0" w:after="0"/>
      </w:pPr>
      <w:r>
        <w:t>Creep Multiplier</w:t>
      </w:r>
    </w:p>
    <w:p>
      <w:pPr>
        <w:numPr>
          <w:ilvl w:val="2"/>
          <w:numId w:val="900"/>
        </w:numPr>
        <w:spacing w:before="0" w:after="0"/>
      </w:pPr>
      <w:r>
        <w:t>Shrinkage Effects</w:t>
      </w:r>
    </w:p>
    <w:p>
      <w:pPr>
        <w:numPr>
          <w:ilvl w:val="2"/>
          <w:numId w:val="900"/>
        </w:numPr>
        <w:spacing w:before="0" w:after="0"/>
      </w:pPr>
      <w:r>
        <w:t>Sustained Load Effects</w:t>
      </w:r>
    </w:p>
    <w:p>
      <w:pPr>
        <w:numPr>
          <w:ilvl w:val="0"/>
          <w:numId w:val="900"/>
        </w:numPr>
        <w:spacing w:before="0" w:after="0"/>
      </w:pPr>
      <w:r>
        <w:t>Crack Control</w:t>
      </w:r>
    </w:p>
    <w:p>
      <w:pPr>
        <w:numPr>
          <w:ilvl w:val="1"/>
          <w:numId w:val="900"/>
        </w:numPr>
        <w:spacing w:before="0" w:after="0"/>
      </w:pPr>
      <w:r>
        <w:t>Cracking Mechanisms</w:t>
      </w:r>
    </w:p>
    <w:p>
      <w:pPr>
        <w:numPr>
          <w:ilvl w:val="2"/>
          <w:numId w:val="900"/>
        </w:numPr>
        <w:spacing w:before="0" w:after="0"/>
      </w:pPr>
      <w:r>
        <w:t>Flexural Cracking</w:t>
      </w:r>
    </w:p>
    <w:p>
      <w:pPr>
        <w:numPr>
          <w:ilvl w:val="2"/>
          <w:numId w:val="900"/>
        </w:numPr>
        <w:spacing w:before="0" w:after="0"/>
      </w:pPr>
      <w:r>
        <w:t>Shrinkage Cracking</w:t>
      </w:r>
    </w:p>
    <w:p>
      <w:pPr>
        <w:numPr>
          <w:ilvl w:val="2"/>
          <w:numId w:val="900"/>
        </w:numPr>
        <w:spacing w:before="0" w:after="0"/>
      </w:pPr>
      <w:r>
        <w:t>Temperature Cracking</w:t>
      </w:r>
    </w:p>
    <w:p>
      <w:pPr>
        <w:numPr>
          <w:ilvl w:val="1"/>
          <w:numId w:val="900"/>
        </w:numPr>
        <w:spacing w:before="0" w:after="0"/>
      </w:pPr>
      <w:r>
        <w:t>Factors Affecting Crack Width</w:t>
      </w:r>
    </w:p>
    <w:p>
      <w:pPr>
        <w:numPr>
          <w:ilvl w:val="2"/>
          <w:numId w:val="900"/>
        </w:numPr>
        <w:spacing w:before="0" w:after="0"/>
      </w:pPr>
      <w:r>
        <w:t>Steel Stress</w:t>
      </w:r>
    </w:p>
    <w:p>
      <w:pPr>
        <w:numPr>
          <w:ilvl w:val="2"/>
          <w:numId w:val="900"/>
        </w:numPr>
        <w:spacing w:before="0" w:after="0"/>
      </w:pPr>
      <w:r>
        <w:t>Concrete Cover</w:t>
      </w:r>
    </w:p>
    <w:p>
      <w:pPr>
        <w:numPr>
          <w:ilvl w:val="2"/>
          <w:numId w:val="900"/>
        </w:numPr>
        <w:spacing w:before="0" w:after="0"/>
      </w:pPr>
      <w:r>
        <w:t>Bar Spacing</w:t>
      </w:r>
    </w:p>
    <w:p>
      <w:pPr>
        <w:numPr>
          <w:ilvl w:val="2"/>
          <w:numId w:val="900"/>
        </w:numPr>
        <w:spacing w:before="0" w:after="0"/>
      </w:pPr>
      <w:r>
        <w:t>Bar Size</w:t>
      </w:r>
    </w:p>
    <w:p>
      <w:pPr>
        <w:numPr>
          <w:ilvl w:val="1"/>
          <w:numId w:val="900"/>
        </w:numPr>
        <w:spacing w:before="0" w:after="0"/>
      </w:pPr>
      <w:r>
        <w:t>Code Provisions</w:t>
      </w:r>
    </w:p>
    <w:p>
      <w:pPr>
        <w:numPr>
          <w:ilvl w:val="2"/>
          <w:numId w:val="900"/>
        </w:numPr>
        <w:spacing w:before="0" w:after="0"/>
      </w:pPr>
      <w:r>
        <w:t>Reinforcement Distribution</w:t>
      </w:r>
    </w:p>
    <w:p>
      <w:pPr>
        <w:numPr>
          <w:ilvl w:val="2"/>
          <w:numId w:val="900"/>
        </w:numPr>
        <w:spacing w:before="0" w:after="0"/>
      </w:pPr>
      <w:r>
        <w:t>Maximum Bar Spacing</w:t>
      </w:r>
    </w:p>
    <w:p>
      <w:pPr>
        <w:numPr>
          <w:ilvl w:val="2"/>
          <w:numId w:val="900"/>
        </w:numPr>
        <w:spacing w:before="0" w:after="0"/>
      </w:pPr>
      <w:r>
        <w:t>Skin Reinforcement</w:t>
      </w:r>
    </w:p>
    <w:p>
      <w:pPr>
        <w:numPr>
          <w:ilvl w:val="1"/>
          <w:numId w:val="900"/>
        </w:numPr>
        <w:spacing w:before="0" w:after="0"/>
      </w:pPr>
      <w:r>
        <w:t>Crack Width Calculation</w:t>
      </w:r>
    </w:p>
    <w:p>
      <w:pPr>
        <w:numPr>
          <w:ilvl w:val="2"/>
          <w:numId w:val="900"/>
        </w:numPr>
        <w:spacing w:before="0" w:after="0"/>
      </w:pPr>
      <w:r>
        <w:t>Empirical Methods</w:t>
      </w:r>
    </w:p>
    <w:p>
      <w:pPr>
        <w:numPr>
          <w:ilvl w:val="2"/>
          <w:numId w:val="900"/>
        </w:numPr>
        <w:spacing w:before="0" w:after="0"/>
      </w:pPr>
      <w:r>
        <w:t>Theoretical Approaches</w:t>
      </w:r>
    </w:p>
    <w:p>
      <w:pPr>
        <w:numPr>
          <w:ilvl w:val="0"/>
          <w:numId w:val="900"/>
        </w:numPr>
        <w:spacing w:before="0" w:after="0"/>
      </w:pPr>
      <w:r>
        <w:t>Vibration Control</w:t>
      </w:r>
    </w:p>
    <w:p>
      <w:pPr>
        <w:numPr>
          <w:ilvl w:val="1"/>
          <w:numId w:val="900"/>
        </w:numPr>
        <w:spacing w:before="0" w:after="0"/>
      </w:pPr>
      <w:r>
        <w:t>Dynamic Behavior</w:t>
      </w:r>
    </w:p>
    <w:p>
      <w:pPr>
        <w:numPr>
          <w:ilvl w:val="1"/>
          <w:numId w:val="900"/>
        </w:numPr>
        <w:spacing w:before="0" w:after="0"/>
      </w:pPr>
      <w:r>
        <w:t>Natural Frequency</w:t>
      </w:r>
    </w:p>
    <w:p>
      <w:pPr>
        <w:numPr>
          <w:ilvl w:val="1"/>
          <w:numId w:val="900"/>
        </w:numPr>
        <w:spacing w:before="0" w:after="0"/>
      </w:pPr>
      <w:r>
        <w:t>Damping</w:t>
      </w:r>
    </w:p>
    <w:p>
      <w:pPr>
        <w:numPr>
          <w:ilvl w:val="1"/>
          <w:numId w:val="900"/>
        </w:numPr>
        <w:spacing w:before="0" w:after="0"/>
      </w:pPr>
      <w:r>
        <w:t>Acceptance Criteria</w:t>
      </w:r>
    </w:p>
    <w:p>
      <w:pPr>
        <w:pStyle w:val="Heading1"/>
      </w:pPr>
      <w:r>
        <w:t>Bond, Development, and Splicing</w:t>
      </w:r>
    </w:p>
    <w:p>
      <w:pPr>
        <w:numPr>
          <w:ilvl w:val="0"/>
          <w:numId w:val="900"/>
        </w:numPr>
        <w:spacing w:before="0" w:after="0"/>
      </w:pPr>
      <w:r>
        <w:t>Bond Stress Fundamentals</w:t>
      </w:r>
    </w:p>
    <w:p>
      <w:pPr>
        <w:numPr>
          <w:ilvl w:val="1"/>
          <w:numId w:val="900"/>
        </w:numPr>
        <w:spacing w:before="0" w:after="0"/>
      </w:pPr>
      <w:r>
        <w:t>Bond Mechanisms</w:t>
      </w:r>
    </w:p>
    <w:p>
      <w:pPr>
        <w:numPr>
          <w:ilvl w:val="2"/>
          <w:numId w:val="900"/>
        </w:numPr>
        <w:spacing w:before="0" w:after="0"/>
      </w:pPr>
      <w:r>
        <w:t>Chemical Adhesion</w:t>
      </w:r>
    </w:p>
    <w:p>
      <w:pPr>
        <w:numPr>
          <w:ilvl w:val="2"/>
          <w:numId w:val="900"/>
        </w:numPr>
        <w:spacing w:before="0" w:after="0"/>
      </w:pPr>
      <w:r>
        <w:t>Friction</w:t>
      </w:r>
    </w:p>
    <w:p>
      <w:pPr>
        <w:numPr>
          <w:ilvl w:val="2"/>
          <w:numId w:val="900"/>
        </w:numPr>
        <w:spacing w:before="0" w:after="0"/>
      </w:pPr>
      <w:r>
        <w:t>Mechanical Interlock</w:t>
      </w:r>
    </w:p>
    <w:p>
      <w:pPr>
        <w:numPr>
          <w:ilvl w:val="1"/>
          <w:numId w:val="900"/>
        </w:numPr>
        <w:spacing w:before="0" w:after="0"/>
      </w:pPr>
      <w:r>
        <w:t>Bond Stress Distribution</w:t>
      </w:r>
    </w:p>
    <w:p>
      <w:pPr>
        <w:numPr>
          <w:ilvl w:val="1"/>
          <w:numId w:val="900"/>
        </w:numPr>
        <w:spacing w:before="0" w:after="0"/>
      </w:pPr>
      <w:r>
        <w:t>Bond Failure Modes</w:t>
      </w:r>
    </w:p>
    <w:p>
      <w:pPr>
        <w:numPr>
          <w:ilvl w:val="2"/>
          <w:numId w:val="900"/>
        </w:numPr>
        <w:spacing w:before="0" w:after="0"/>
      </w:pPr>
      <w:r>
        <w:t>Pullout Failure</w:t>
      </w:r>
    </w:p>
    <w:p>
      <w:pPr>
        <w:numPr>
          <w:ilvl w:val="2"/>
          <w:numId w:val="900"/>
        </w:numPr>
        <w:spacing w:before="0" w:after="0"/>
      </w:pPr>
      <w:r>
        <w:t>Splitting Failure</w:t>
      </w:r>
    </w:p>
    <w:p>
      <w:pPr>
        <w:numPr>
          <w:ilvl w:val="0"/>
          <w:numId w:val="900"/>
        </w:numPr>
        <w:spacing w:before="0" w:after="0"/>
      </w:pPr>
      <w:r>
        <w:t>Development Length</w:t>
      </w:r>
    </w:p>
    <w:p>
      <w:pPr>
        <w:numPr>
          <w:ilvl w:val="1"/>
          <w:numId w:val="900"/>
        </w:numPr>
        <w:spacing w:before="0" w:after="0"/>
      </w:pPr>
      <w:r>
        <w:t>Basic Development Length</w:t>
      </w:r>
    </w:p>
    <w:p>
      <w:pPr>
        <w:numPr>
          <w:ilvl w:val="2"/>
          <w:numId w:val="900"/>
        </w:numPr>
        <w:spacing w:before="0" w:after="0"/>
      </w:pPr>
      <w:r>
        <w:t>Tension Development</w:t>
      </w:r>
    </w:p>
    <w:p>
      <w:pPr>
        <w:numPr>
          <w:ilvl w:val="2"/>
          <w:numId w:val="900"/>
        </w:numPr>
        <w:spacing w:before="0" w:after="0"/>
      </w:pPr>
      <w:r>
        <w:t>Compression Development</w:t>
      </w:r>
    </w:p>
    <w:p>
      <w:pPr>
        <w:numPr>
          <w:ilvl w:val="1"/>
          <w:numId w:val="900"/>
        </w:numPr>
        <w:spacing w:before="0" w:after="0"/>
      </w:pPr>
      <w:r>
        <w:t>Modification Factors</w:t>
      </w:r>
    </w:p>
    <w:p>
      <w:pPr>
        <w:numPr>
          <w:ilvl w:val="2"/>
          <w:numId w:val="900"/>
        </w:numPr>
        <w:spacing w:before="0" w:after="0"/>
      </w:pPr>
      <w:r>
        <w:t>Top Bar Effect</w:t>
      </w:r>
    </w:p>
    <w:p>
      <w:pPr>
        <w:numPr>
          <w:ilvl w:val="2"/>
          <w:numId w:val="900"/>
        </w:numPr>
        <w:spacing w:before="0" w:after="0"/>
      </w:pPr>
      <w:r>
        <w:t>Coating Factor</w:t>
      </w:r>
    </w:p>
    <w:p>
      <w:pPr>
        <w:numPr>
          <w:ilvl w:val="2"/>
          <w:numId w:val="900"/>
        </w:numPr>
        <w:spacing w:before="0" w:after="0"/>
      </w:pPr>
      <w:r>
        <w:t>Lightweight Concrete Factor</w:t>
      </w:r>
    </w:p>
    <w:p>
      <w:pPr>
        <w:numPr>
          <w:ilvl w:val="2"/>
          <w:numId w:val="900"/>
        </w:numPr>
        <w:spacing w:before="0" w:after="0"/>
      </w:pPr>
      <w:r>
        <w:t>Size Factor</w:t>
      </w:r>
    </w:p>
    <w:p>
      <w:pPr>
        <w:numPr>
          <w:ilvl w:val="1"/>
          <w:numId w:val="900"/>
        </w:numPr>
        <w:spacing w:before="0" w:after="0"/>
      </w:pPr>
      <w:r>
        <w:t>Development Length Calculation</w:t>
      </w:r>
    </w:p>
    <w:p>
      <w:pPr>
        <w:numPr>
          <w:ilvl w:val="2"/>
          <w:numId w:val="900"/>
        </w:numPr>
        <w:spacing w:before="0" w:after="0"/>
      </w:pPr>
      <w:r>
        <w:t>Code Equations</w:t>
      </w:r>
    </w:p>
    <w:p>
      <w:pPr>
        <w:numPr>
          <w:ilvl w:val="2"/>
          <w:numId w:val="900"/>
        </w:numPr>
        <w:spacing w:before="0" w:after="0"/>
      </w:pPr>
      <w:r>
        <w:t>Design Examples</w:t>
      </w:r>
    </w:p>
    <w:p>
      <w:pPr>
        <w:numPr>
          <w:ilvl w:val="0"/>
          <w:numId w:val="900"/>
        </w:numPr>
        <w:spacing w:before="0" w:after="0"/>
      </w:pPr>
      <w:r>
        <w:t>Hooks and Mechanical Anchorage</w:t>
      </w:r>
    </w:p>
    <w:p>
      <w:pPr>
        <w:numPr>
          <w:ilvl w:val="1"/>
          <w:numId w:val="900"/>
        </w:numPr>
        <w:spacing w:before="0" w:after="0"/>
      </w:pPr>
      <w:r>
        <w:t>Standard Hook Types</w:t>
      </w:r>
    </w:p>
    <w:p>
      <w:pPr>
        <w:numPr>
          <w:ilvl w:val="1"/>
          <w:numId w:val="900"/>
        </w:numPr>
        <w:spacing w:before="0" w:after="0"/>
      </w:pPr>
      <w:r>
        <w:t>Hook Development Length</w:t>
      </w:r>
    </w:p>
    <w:p>
      <w:pPr>
        <w:numPr>
          <w:ilvl w:val="1"/>
          <w:numId w:val="900"/>
        </w:numPr>
        <w:spacing w:before="0" w:after="0"/>
      </w:pPr>
      <w:r>
        <w:t>Mechanical Anchorage Devices</w:t>
      </w:r>
    </w:p>
    <w:p>
      <w:pPr>
        <w:numPr>
          <w:ilvl w:val="1"/>
          <w:numId w:val="900"/>
        </w:numPr>
        <w:spacing w:before="0" w:after="0"/>
      </w:pPr>
      <w:r>
        <w:t>Headed Bars</w:t>
      </w:r>
    </w:p>
    <w:p>
      <w:pPr>
        <w:numPr>
          <w:ilvl w:val="0"/>
          <w:numId w:val="900"/>
        </w:numPr>
        <w:spacing w:before="0" w:after="0"/>
      </w:pPr>
      <w:r>
        <w:t>Splicing of Reinforcement</w:t>
      </w:r>
    </w:p>
    <w:p>
      <w:pPr>
        <w:numPr>
          <w:ilvl w:val="1"/>
          <w:numId w:val="900"/>
        </w:numPr>
        <w:spacing w:before="0" w:after="0"/>
      </w:pPr>
      <w:r>
        <w:t>Lap Splices</w:t>
      </w:r>
    </w:p>
    <w:p>
      <w:pPr>
        <w:numPr>
          <w:ilvl w:val="2"/>
          <w:numId w:val="900"/>
        </w:numPr>
        <w:spacing w:before="0" w:after="0"/>
      </w:pPr>
      <w:r>
        <w:t>Tension Lap Splices</w:t>
      </w:r>
    </w:p>
    <w:p>
      <w:pPr>
        <w:numPr>
          <w:ilvl w:val="2"/>
          <w:numId w:val="900"/>
        </w:numPr>
        <w:spacing w:before="0" w:after="0"/>
      </w:pPr>
      <w:r>
        <w:t>Compression Lap Splices</w:t>
      </w:r>
    </w:p>
    <w:p>
      <w:pPr>
        <w:numPr>
          <w:ilvl w:val="2"/>
          <w:numId w:val="900"/>
        </w:numPr>
        <w:spacing w:before="0" w:after="0"/>
      </w:pPr>
      <w:r>
        <w:t>Splice Length Calculation</w:t>
      </w:r>
    </w:p>
    <w:p>
      <w:pPr>
        <w:numPr>
          <w:ilvl w:val="2"/>
          <w:numId w:val="900"/>
        </w:numPr>
        <w:spacing w:before="0" w:after="0"/>
      </w:pPr>
      <w:r>
        <w:t>Splice Location and Staggering</w:t>
      </w:r>
    </w:p>
    <w:p>
      <w:pPr>
        <w:numPr>
          <w:ilvl w:val="1"/>
          <w:numId w:val="900"/>
        </w:numPr>
        <w:spacing w:before="0" w:after="0"/>
      </w:pPr>
      <w:r>
        <w:t>Mechanical Splices</w:t>
      </w:r>
    </w:p>
    <w:p>
      <w:pPr>
        <w:numPr>
          <w:ilvl w:val="2"/>
          <w:numId w:val="900"/>
        </w:numPr>
        <w:spacing w:before="0" w:after="0"/>
      </w:pPr>
      <w:r>
        <w:t>Types of Mechanical Connections</w:t>
      </w:r>
    </w:p>
    <w:p>
      <w:pPr>
        <w:numPr>
          <w:ilvl w:val="2"/>
          <w:numId w:val="900"/>
        </w:numPr>
        <w:spacing w:before="0" w:after="0"/>
      </w:pPr>
      <w:r>
        <w:t>Performance Requirements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Welded Splices</w:t>
      </w:r>
    </w:p>
    <w:p>
      <w:pPr>
        <w:numPr>
          <w:ilvl w:val="2"/>
          <w:numId w:val="900"/>
        </w:numPr>
        <w:spacing w:before="0" w:after="0"/>
      </w:pPr>
      <w:r>
        <w:t>Welding Procedures</w:t>
      </w:r>
    </w:p>
    <w:p>
      <w:pPr>
        <w:numPr>
          <w:ilvl w:val="2"/>
          <w:numId w:val="900"/>
        </w:numPr>
        <w:spacing w:before="0" w:after="0"/>
      </w:pPr>
      <w:r>
        <w:t>Inspection Requirements</w:t>
      </w:r>
    </w:p>
    <w:p>
      <w:pPr>
        <w:numPr>
          <w:ilvl w:val="0"/>
          <w:numId w:val="900"/>
        </w:numPr>
        <w:spacing w:before="0" w:after="0"/>
      </w:pPr>
      <w:r>
        <w:t>Bar Cutoff and Bend Points</w:t>
      </w:r>
    </w:p>
    <w:p>
      <w:pPr>
        <w:numPr>
          <w:ilvl w:val="1"/>
          <w:numId w:val="900"/>
        </w:numPr>
        <w:spacing w:before="0" w:after="0"/>
      </w:pPr>
      <w:r>
        <w:t>Theoretical Cutoff Points</w:t>
      </w:r>
    </w:p>
    <w:p>
      <w:pPr>
        <w:numPr>
          <w:ilvl w:val="1"/>
          <w:numId w:val="900"/>
        </w:numPr>
        <w:spacing w:before="0" w:after="0"/>
      </w:pPr>
      <w:r>
        <w:t>Code Requirements for Extensions</w:t>
      </w:r>
    </w:p>
    <w:p>
      <w:pPr>
        <w:numPr>
          <w:ilvl w:val="1"/>
          <w:numId w:val="900"/>
        </w:numPr>
        <w:spacing w:before="0" w:after="0"/>
      </w:pPr>
      <w:r>
        <w:t>Practical Considerations</w:t>
      </w:r>
    </w:p>
    <w:p>
      <w:pPr>
        <w:numPr>
          <w:ilvl w:val="1"/>
          <w:numId w:val="900"/>
        </w:numPr>
        <w:spacing w:before="0" w:after="0"/>
      </w:pPr>
      <w:r>
        <w:t>Detailing Rules</w:t>
      </w:r>
    </w:p>
    <w:p>
      <w:pPr>
        <w:pStyle w:val="Heading1"/>
      </w:pPr>
      <w:r>
        <w:t>Column Design</w:t>
      </w:r>
    </w:p>
    <w:p>
      <w:pPr>
        <w:numPr>
          <w:ilvl w:val="0"/>
          <w:numId w:val="900"/>
        </w:numPr>
        <w:spacing w:before="0" w:after="0"/>
      </w:pPr>
      <w:r>
        <w:t>Column Types and Behavior</w:t>
      </w:r>
    </w:p>
    <w:p>
      <w:pPr>
        <w:numPr>
          <w:ilvl w:val="1"/>
          <w:numId w:val="900"/>
        </w:numPr>
        <w:spacing w:before="0" w:after="0"/>
      </w:pPr>
      <w:r>
        <w:t>Tied Columns</w:t>
      </w:r>
    </w:p>
    <w:p>
      <w:pPr>
        <w:numPr>
          <w:ilvl w:val="2"/>
          <w:numId w:val="900"/>
        </w:numPr>
        <w:spacing w:before="0" w:after="0"/>
      </w:pPr>
      <w:r>
        <w:t>Tie Arrangements</w:t>
      </w:r>
    </w:p>
    <w:p>
      <w:pPr>
        <w:numPr>
          <w:ilvl w:val="2"/>
          <w:numId w:val="900"/>
        </w:numPr>
        <w:spacing w:before="0" w:after="0"/>
      </w:pPr>
      <w:r>
        <w:t>Tie Spacing Requirements</w:t>
      </w:r>
    </w:p>
    <w:p>
      <w:pPr>
        <w:numPr>
          <w:ilvl w:val="2"/>
          <w:numId w:val="900"/>
        </w:numPr>
        <w:spacing w:before="0" w:after="0"/>
      </w:pPr>
      <w:r>
        <w:t>Lateral Support</w:t>
      </w:r>
    </w:p>
    <w:p>
      <w:pPr>
        <w:numPr>
          <w:ilvl w:val="1"/>
          <w:numId w:val="900"/>
        </w:numPr>
        <w:spacing w:before="0" w:after="0"/>
      </w:pPr>
      <w:r>
        <w:t>Spiral Columns</w:t>
      </w:r>
    </w:p>
    <w:p>
      <w:pPr>
        <w:numPr>
          <w:ilvl w:val="2"/>
          <w:numId w:val="900"/>
        </w:numPr>
        <w:spacing w:before="0" w:after="0"/>
      </w:pPr>
      <w:r>
        <w:t>Spiral Reinforcement</w:t>
      </w:r>
    </w:p>
    <w:p>
      <w:pPr>
        <w:numPr>
          <w:ilvl w:val="2"/>
          <w:numId w:val="900"/>
        </w:numPr>
        <w:spacing w:before="0" w:after="0"/>
      </w:pPr>
      <w:r>
        <w:t>Confinement Effects</w:t>
      </w:r>
    </w:p>
    <w:p>
      <w:pPr>
        <w:numPr>
          <w:ilvl w:val="2"/>
          <w:numId w:val="900"/>
        </w:numPr>
        <w:spacing w:before="0" w:after="0"/>
      </w:pPr>
      <w:r>
        <w:t>Ductility Enhancement</w:t>
      </w:r>
    </w:p>
    <w:p>
      <w:pPr>
        <w:numPr>
          <w:ilvl w:val="1"/>
          <w:numId w:val="900"/>
        </w:numPr>
        <w:spacing w:before="0" w:after="0"/>
      </w:pPr>
      <w:r>
        <w:t>Composite Columns</w:t>
      </w:r>
    </w:p>
    <w:p>
      <w:pPr>
        <w:numPr>
          <w:ilvl w:val="2"/>
          <w:numId w:val="900"/>
        </w:numPr>
        <w:spacing w:before="0" w:after="0"/>
      </w:pPr>
      <w:r>
        <w:t>Steel-Encased Columns</w:t>
      </w:r>
    </w:p>
    <w:p>
      <w:pPr>
        <w:numPr>
          <w:ilvl w:val="2"/>
          <w:numId w:val="900"/>
        </w:numPr>
        <w:spacing w:before="0" w:after="0"/>
      </w:pPr>
      <w:r>
        <w:t>Concrete-Filled Tubes</w:t>
      </w:r>
    </w:p>
    <w:p>
      <w:pPr>
        <w:numPr>
          <w:ilvl w:val="0"/>
          <w:numId w:val="900"/>
        </w:numPr>
        <w:spacing w:before="0" w:after="0"/>
      </w:pPr>
      <w:r>
        <w:t>Short Column Analysis</w:t>
      </w:r>
    </w:p>
    <w:p>
      <w:pPr>
        <w:numPr>
          <w:ilvl w:val="1"/>
          <w:numId w:val="900"/>
        </w:numPr>
        <w:spacing w:before="0" w:after="0"/>
      </w:pPr>
      <w:r>
        <w:t>Axially Loaded Columns</w:t>
      </w:r>
    </w:p>
    <w:p>
      <w:pPr>
        <w:numPr>
          <w:ilvl w:val="2"/>
          <w:numId w:val="900"/>
        </w:numPr>
        <w:spacing w:before="0" w:after="0"/>
      </w:pPr>
      <w:r>
        <w:t>Load Capacity Equations</w:t>
      </w:r>
    </w:p>
    <w:p>
      <w:pPr>
        <w:numPr>
          <w:ilvl w:val="2"/>
          <w:numId w:val="900"/>
        </w:numPr>
        <w:spacing w:before="0" w:after="0"/>
      </w:pPr>
      <w:r>
        <w:t>Material Contributions</w:t>
      </w:r>
    </w:p>
    <w:p>
      <w:pPr>
        <w:numPr>
          <w:ilvl w:val="2"/>
          <w:numId w:val="900"/>
        </w:numPr>
        <w:spacing w:before="0" w:after="0"/>
      </w:pPr>
      <w:r>
        <w:t>Strength Reduction Factors</w:t>
      </w:r>
    </w:p>
    <w:p>
      <w:pPr>
        <w:numPr>
          <w:ilvl w:val="1"/>
          <w:numId w:val="900"/>
        </w:numPr>
        <w:spacing w:before="0" w:after="0"/>
      </w:pPr>
      <w:r>
        <w:t>Eccentrically Loaded Columns</w:t>
      </w:r>
    </w:p>
    <w:p>
      <w:pPr>
        <w:numPr>
          <w:ilvl w:val="2"/>
          <w:numId w:val="900"/>
        </w:numPr>
        <w:spacing w:before="0" w:after="0"/>
      </w:pPr>
      <w:r>
        <w:t>Load-Moment Interaction</w:t>
      </w:r>
    </w:p>
    <w:p>
      <w:pPr>
        <w:numPr>
          <w:ilvl w:val="2"/>
          <w:numId w:val="900"/>
        </w:numPr>
        <w:spacing w:before="0" w:after="0"/>
      </w:pPr>
      <w:r>
        <w:t>Strain Compatibility Analysis</w:t>
      </w:r>
    </w:p>
    <w:p>
      <w:pPr>
        <w:numPr>
          <w:ilvl w:val="2"/>
          <w:numId w:val="900"/>
        </w:numPr>
        <w:spacing w:before="0" w:after="0"/>
      </w:pPr>
      <w:r>
        <w:t>Interaction Diagrams</w:t>
      </w:r>
    </w:p>
    <w:p>
      <w:pPr>
        <w:numPr>
          <w:ilvl w:val="0"/>
          <w:numId w:val="900"/>
        </w:numPr>
        <w:spacing w:before="0" w:after="0"/>
      </w:pPr>
      <w:r>
        <w:t>Interaction Diagrams</w:t>
      </w:r>
    </w:p>
    <w:p>
      <w:pPr>
        <w:numPr>
          <w:ilvl w:val="1"/>
          <w:numId w:val="900"/>
        </w:numPr>
        <w:spacing w:before="0" w:after="0"/>
      </w:pPr>
      <w:r>
        <w:t>Construction of Interaction Diagrams</w:t>
      </w:r>
    </w:p>
    <w:p>
      <w:pPr>
        <w:numPr>
          <w:ilvl w:val="2"/>
          <w:numId w:val="900"/>
        </w:numPr>
        <w:spacing w:before="0" w:after="0"/>
      </w:pPr>
      <w:r>
        <w:t>Key Points Calculation</w:t>
      </w:r>
    </w:p>
    <w:p>
      <w:pPr>
        <w:numPr>
          <w:ilvl w:val="2"/>
          <w:numId w:val="900"/>
        </w:numPr>
        <w:spacing w:before="0" w:after="0"/>
      </w:pPr>
      <w:r>
        <w:t>Pure Compression Point</w:t>
      </w:r>
    </w:p>
    <w:p>
      <w:pPr>
        <w:numPr>
          <w:ilvl w:val="2"/>
          <w:numId w:val="900"/>
        </w:numPr>
        <w:spacing w:before="0" w:after="0"/>
      </w:pPr>
      <w:r>
        <w:t>Balanced Point</w:t>
      </w:r>
    </w:p>
    <w:p>
      <w:pPr>
        <w:numPr>
          <w:ilvl w:val="2"/>
          <w:numId w:val="900"/>
        </w:numPr>
        <w:spacing w:before="0" w:after="0"/>
      </w:pPr>
      <w:r>
        <w:t>Pure Flexure Point</w:t>
      </w:r>
    </w:p>
    <w:p>
      <w:pPr>
        <w:numPr>
          <w:ilvl w:val="1"/>
          <w:numId w:val="900"/>
        </w:numPr>
        <w:spacing w:before="0" w:after="0"/>
      </w:pPr>
      <w:r>
        <w:t>Use in Design and Analysis</w:t>
      </w:r>
    </w:p>
    <w:p>
      <w:pPr>
        <w:numPr>
          <w:ilvl w:val="2"/>
          <w:numId w:val="900"/>
        </w:numPr>
        <w:spacing w:before="0" w:after="0"/>
      </w:pPr>
      <w:r>
        <w:t>Design Point Location</w:t>
      </w:r>
    </w:p>
    <w:p>
      <w:pPr>
        <w:numPr>
          <w:ilvl w:val="2"/>
          <w:numId w:val="900"/>
        </w:numPr>
        <w:spacing w:before="0" w:after="0"/>
      </w:pPr>
      <w:r>
        <w:t>Strength Verification</w:t>
      </w:r>
    </w:p>
    <w:p>
      <w:pPr>
        <w:numPr>
          <w:ilvl w:val="1"/>
          <w:numId w:val="900"/>
        </w:numPr>
        <w:spacing w:before="0" w:after="0"/>
      </w:pPr>
      <w:r>
        <w:t>Biaxial Bending</w:t>
      </w:r>
    </w:p>
    <w:p>
      <w:pPr>
        <w:numPr>
          <w:ilvl w:val="2"/>
          <w:numId w:val="900"/>
        </w:numPr>
        <w:spacing w:before="0" w:after="0"/>
      </w:pPr>
      <w:r>
        <w:t>Load Contour Method</w:t>
      </w:r>
    </w:p>
    <w:p>
      <w:pPr>
        <w:numPr>
          <w:ilvl w:val="2"/>
          <w:numId w:val="900"/>
        </w:numPr>
        <w:spacing w:before="0" w:after="0"/>
      </w:pPr>
      <w:r>
        <w:t>Reciprocal Load Method</w:t>
      </w:r>
    </w:p>
    <w:p>
      <w:pPr>
        <w:numPr>
          <w:ilvl w:val="0"/>
          <w:numId w:val="900"/>
        </w:numPr>
        <w:spacing w:before="0" w:after="0"/>
      </w:pPr>
      <w:r>
        <w:t>Slender Column Effects</w:t>
      </w:r>
    </w:p>
    <w:p>
      <w:pPr>
        <w:numPr>
          <w:ilvl w:val="1"/>
          <w:numId w:val="900"/>
        </w:numPr>
        <w:spacing w:before="0" w:after="0"/>
      </w:pPr>
      <w:r>
        <w:t>Slenderness Criteria</w:t>
      </w:r>
    </w:p>
    <w:p>
      <w:pPr>
        <w:numPr>
          <w:ilvl w:val="2"/>
          <w:numId w:val="900"/>
        </w:numPr>
        <w:spacing w:before="0" w:after="0"/>
      </w:pPr>
      <w:r>
        <w:t>Effective Length Factor</w:t>
      </w:r>
    </w:p>
    <w:p>
      <w:pPr>
        <w:numPr>
          <w:ilvl w:val="2"/>
          <w:numId w:val="900"/>
        </w:numPr>
        <w:spacing w:before="0" w:after="0"/>
      </w:pPr>
      <w:r>
        <w:t>Radius of Gyration</w:t>
      </w:r>
    </w:p>
    <w:p>
      <w:pPr>
        <w:numPr>
          <w:ilvl w:val="2"/>
          <w:numId w:val="900"/>
        </w:numPr>
        <w:spacing w:before="0" w:after="0"/>
      </w:pPr>
      <w:r>
        <w:t>Slenderness Ratio</w:t>
      </w:r>
    </w:p>
    <w:p>
      <w:pPr>
        <w:numPr>
          <w:ilvl w:val="1"/>
          <w:numId w:val="900"/>
        </w:numPr>
        <w:spacing w:before="0" w:after="0"/>
      </w:pPr>
      <w:r>
        <w:t>Second-Order Effects</w:t>
      </w:r>
    </w:p>
    <w:p>
      <w:pPr>
        <w:numPr>
          <w:ilvl w:val="2"/>
          <w:numId w:val="900"/>
        </w:numPr>
        <w:spacing w:before="0" w:after="0"/>
      </w:pPr>
      <w:r>
        <w:t>P-Delta Effects</w:t>
      </w:r>
    </w:p>
    <w:p>
      <w:pPr>
        <w:numPr>
          <w:ilvl w:val="2"/>
          <w:numId w:val="900"/>
        </w:numPr>
        <w:spacing w:before="0" w:after="0"/>
      </w:pPr>
      <w:r>
        <w:t>Moment Magnification</w:t>
      </w:r>
    </w:p>
    <w:p>
      <w:pPr>
        <w:numPr>
          <w:ilvl w:val="1"/>
          <w:numId w:val="900"/>
        </w:numPr>
        <w:spacing w:before="0" w:after="0"/>
      </w:pPr>
      <w:r>
        <w:t>Analysis Methods</w:t>
      </w:r>
    </w:p>
    <w:p>
      <w:pPr>
        <w:numPr>
          <w:ilvl w:val="2"/>
          <w:numId w:val="900"/>
        </w:numPr>
        <w:spacing w:before="0" w:after="0"/>
      </w:pPr>
      <w:r>
        <w:t>Moment Magnification Method</w:t>
      </w:r>
    </w:p>
    <w:p>
      <w:pPr>
        <w:numPr>
          <w:ilvl w:val="2"/>
          <w:numId w:val="900"/>
        </w:numPr>
        <w:spacing w:before="0" w:after="0"/>
      </w:pPr>
      <w:r>
        <w:t>Second-Order Analysis</w:t>
      </w:r>
    </w:p>
    <w:p>
      <w:pPr>
        <w:numPr>
          <w:ilvl w:val="1"/>
          <w:numId w:val="900"/>
        </w:numPr>
        <w:spacing w:before="0" w:after="0"/>
      </w:pPr>
      <w:r>
        <w:t>Braced vs Unbraced Frames</w:t>
      </w:r>
    </w:p>
    <w:p>
      <w:pPr>
        <w:numPr>
          <w:ilvl w:val="2"/>
          <w:numId w:val="900"/>
        </w:numPr>
        <w:spacing w:before="0" w:after="0"/>
      </w:pPr>
      <w:r>
        <w:t>Lateral Stability</w:t>
      </w:r>
    </w:p>
    <w:p>
      <w:pPr>
        <w:numPr>
          <w:ilvl w:val="2"/>
          <w:numId w:val="900"/>
        </w:numPr>
        <w:spacing w:before="0" w:after="0"/>
      </w:pPr>
      <w:r>
        <w:t>Effective Length Determination</w:t>
      </w:r>
    </w:p>
    <w:p>
      <w:pPr>
        <w:numPr>
          <w:ilvl w:val="0"/>
          <w:numId w:val="900"/>
        </w:numPr>
        <w:spacing w:before="0" w:after="0"/>
      </w:pPr>
      <w:r>
        <w:t>Column Design Process</w:t>
      </w:r>
    </w:p>
    <w:p>
      <w:pPr>
        <w:numPr>
          <w:ilvl w:val="1"/>
          <w:numId w:val="900"/>
        </w:numPr>
        <w:spacing w:before="0" w:after="0"/>
      </w:pPr>
      <w:r>
        <w:t>Preliminary Sizing</w:t>
      </w:r>
    </w:p>
    <w:p>
      <w:pPr>
        <w:numPr>
          <w:ilvl w:val="1"/>
          <w:numId w:val="900"/>
        </w:numPr>
        <w:spacing w:before="0" w:after="0"/>
      </w:pPr>
      <w:r>
        <w:t>Reinforcement Selection</w:t>
      </w:r>
    </w:p>
    <w:p>
      <w:pPr>
        <w:numPr>
          <w:ilvl w:val="1"/>
          <w:numId w:val="900"/>
        </w:numPr>
        <w:spacing w:before="0" w:after="0"/>
      </w:pPr>
      <w:r>
        <w:t>Tie or Spiral Design</w:t>
      </w:r>
    </w:p>
    <w:p>
      <w:pPr>
        <w:numPr>
          <w:ilvl w:val="1"/>
          <w:numId w:val="900"/>
        </w:numPr>
        <w:spacing w:before="0" w:after="0"/>
      </w:pPr>
      <w:r>
        <w:t>Design Verification</w:t>
      </w:r>
    </w:p>
    <w:p>
      <w:pPr>
        <w:pStyle w:val="Heading1"/>
      </w:pPr>
      <w:r>
        <w:t>Slab Design</w:t>
      </w:r>
    </w:p>
    <w:p>
      <w:pPr>
        <w:numPr>
          <w:ilvl w:val="0"/>
          <w:numId w:val="900"/>
        </w:numPr>
        <w:spacing w:before="0" w:after="0"/>
      </w:pPr>
      <w:r>
        <w:t>One-Way Slabs</w:t>
      </w:r>
    </w:p>
    <w:p>
      <w:pPr>
        <w:numPr>
          <w:ilvl w:val="1"/>
          <w:numId w:val="900"/>
        </w:numPr>
        <w:spacing w:before="0" w:after="0"/>
      </w:pPr>
      <w:r>
        <w:t>Behavior and Analysis</w:t>
      </w:r>
    </w:p>
    <w:p>
      <w:pPr>
        <w:numPr>
          <w:ilvl w:val="2"/>
          <w:numId w:val="900"/>
        </w:numPr>
        <w:spacing w:before="0" w:after="0"/>
      </w:pPr>
      <w:r>
        <w:t>Load Distribution</w:t>
      </w:r>
    </w:p>
    <w:p>
      <w:pPr>
        <w:numPr>
          <w:ilvl w:val="2"/>
          <w:numId w:val="900"/>
        </w:numPr>
        <w:spacing w:before="0" w:after="0"/>
      </w:pPr>
      <w:r>
        <w:t>Moment and Shear Diagrams</w:t>
      </w:r>
    </w:p>
    <w:p>
      <w:pPr>
        <w:numPr>
          <w:ilvl w:val="2"/>
          <w:numId w:val="900"/>
        </w:numPr>
        <w:spacing w:before="0" w:after="0"/>
      </w:pPr>
      <w:r>
        <w:t>Design as Wide Beam</w:t>
      </w:r>
    </w:p>
    <w:p>
      <w:pPr>
        <w:numPr>
          <w:ilvl w:val="1"/>
          <w:numId w:val="900"/>
        </w:numPr>
        <w:spacing w:before="0" w:after="0"/>
      </w:pPr>
      <w:r>
        <w:t>Minimum Thickness Requirements</w:t>
      </w:r>
    </w:p>
    <w:p>
      <w:pPr>
        <w:numPr>
          <w:ilvl w:val="2"/>
          <w:numId w:val="900"/>
        </w:numPr>
        <w:spacing w:before="0" w:after="0"/>
      </w:pPr>
      <w:r>
        <w:t>Deflection Control</w:t>
      </w:r>
    </w:p>
    <w:p>
      <w:pPr>
        <w:numPr>
          <w:ilvl w:val="2"/>
          <w:numId w:val="900"/>
        </w:numPr>
        <w:spacing w:before="0" w:after="0"/>
      </w:pPr>
      <w:r>
        <w:t>Code Provisions</w:t>
      </w:r>
    </w:p>
    <w:p>
      <w:pPr>
        <w:numPr>
          <w:ilvl w:val="1"/>
          <w:numId w:val="900"/>
        </w:numPr>
        <w:spacing w:before="0" w:after="0"/>
      </w:pPr>
      <w:r>
        <w:t>Reinforcement Design</w:t>
      </w:r>
    </w:p>
    <w:p>
      <w:pPr>
        <w:numPr>
          <w:ilvl w:val="2"/>
          <w:numId w:val="900"/>
        </w:numPr>
        <w:spacing w:before="0" w:after="0"/>
      </w:pPr>
      <w:r>
        <w:t>Main Reinforcement</w:t>
      </w:r>
    </w:p>
    <w:p>
      <w:pPr>
        <w:numPr>
          <w:ilvl w:val="2"/>
          <w:numId w:val="900"/>
        </w:numPr>
        <w:spacing w:before="0" w:after="0"/>
      </w:pPr>
      <w:r>
        <w:t>Distribution Reinforcement</w:t>
      </w:r>
    </w:p>
    <w:p>
      <w:pPr>
        <w:numPr>
          <w:ilvl w:val="2"/>
          <w:numId w:val="900"/>
        </w:numPr>
        <w:spacing w:before="0" w:after="0"/>
      </w:pPr>
      <w:r>
        <w:t>Temperature and Shrinkage Reinforcement</w:t>
      </w:r>
    </w:p>
    <w:p>
      <w:pPr>
        <w:numPr>
          <w:ilvl w:val="1"/>
          <w:numId w:val="900"/>
        </w:numPr>
        <w:spacing w:before="0" w:after="0"/>
      </w:pPr>
      <w:r>
        <w:t>Detailing Requirements</w:t>
      </w:r>
    </w:p>
    <w:p>
      <w:pPr>
        <w:numPr>
          <w:ilvl w:val="2"/>
          <w:numId w:val="900"/>
        </w:numPr>
        <w:spacing w:before="0" w:after="0"/>
      </w:pPr>
      <w:r>
        <w:t>Bar Spacing</w:t>
      </w:r>
    </w:p>
    <w:p>
      <w:pPr>
        <w:numPr>
          <w:ilvl w:val="2"/>
          <w:numId w:val="900"/>
        </w:numPr>
        <w:spacing w:before="0" w:after="0"/>
      </w:pPr>
      <w:r>
        <w:t>Cover Requirements</w:t>
      </w:r>
    </w:p>
    <w:p>
      <w:pPr>
        <w:numPr>
          <w:ilvl w:val="2"/>
          <w:numId w:val="900"/>
        </w:numPr>
        <w:spacing w:before="0" w:after="0"/>
      </w:pPr>
      <w:r>
        <w:t>Support Details</w:t>
      </w:r>
    </w:p>
    <w:p>
      <w:pPr>
        <w:numPr>
          <w:ilvl w:val="0"/>
          <w:numId w:val="900"/>
        </w:numPr>
        <w:spacing w:before="0" w:after="0"/>
      </w:pPr>
      <w:r>
        <w:t>Two-Way Slab Systems</w:t>
      </w:r>
    </w:p>
    <w:p>
      <w:pPr>
        <w:numPr>
          <w:ilvl w:val="1"/>
          <w:numId w:val="900"/>
        </w:numPr>
        <w:spacing w:before="0" w:after="0"/>
      </w:pPr>
      <w:r>
        <w:t>Types of Two-Way Systems</w:t>
      </w:r>
    </w:p>
    <w:p>
      <w:pPr>
        <w:numPr>
          <w:ilvl w:val="2"/>
          <w:numId w:val="900"/>
        </w:numPr>
        <w:spacing w:before="0" w:after="0"/>
      </w:pPr>
      <w:r>
        <w:t>Flat Plates</w:t>
      </w:r>
    </w:p>
    <w:p>
      <w:pPr>
        <w:numPr>
          <w:ilvl w:val="2"/>
          <w:numId w:val="900"/>
        </w:numPr>
        <w:spacing w:before="0" w:after="0"/>
      </w:pPr>
      <w:r>
        <w:t>Flat Slabs with Drop Panels</w:t>
      </w:r>
    </w:p>
    <w:p>
      <w:pPr>
        <w:numPr>
          <w:ilvl w:val="2"/>
          <w:numId w:val="900"/>
        </w:numPr>
        <w:spacing w:before="0" w:after="0"/>
      </w:pPr>
      <w:r>
        <w:t>Waffle Slabs</w:t>
      </w:r>
    </w:p>
    <w:p>
      <w:pPr>
        <w:numPr>
          <w:ilvl w:val="2"/>
          <w:numId w:val="900"/>
        </w:numPr>
        <w:spacing w:before="0" w:after="0"/>
      </w:pPr>
      <w:r>
        <w:t>Two-Way Slabs on Beams</w:t>
      </w:r>
    </w:p>
    <w:p>
      <w:pPr>
        <w:numPr>
          <w:ilvl w:val="1"/>
          <w:numId w:val="900"/>
        </w:numPr>
        <w:spacing w:before="0" w:after="0"/>
      </w:pPr>
      <w:r>
        <w:t>Load Distribution</w:t>
      </w:r>
    </w:p>
    <w:p>
      <w:pPr>
        <w:numPr>
          <w:ilvl w:val="2"/>
          <w:numId w:val="900"/>
        </w:numPr>
        <w:spacing w:before="0" w:after="0"/>
      </w:pPr>
      <w:r>
        <w:t>Tributary Areas</w:t>
      </w:r>
    </w:p>
    <w:p>
      <w:pPr>
        <w:numPr>
          <w:ilvl w:val="2"/>
          <w:numId w:val="900"/>
        </w:numPr>
        <w:spacing w:before="0" w:after="0"/>
      </w:pPr>
      <w:r>
        <w:t>Load Paths</w:t>
      </w:r>
    </w:p>
    <w:p>
      <w:pPr>
        <w:numPr>
          <w:ilvl w:val="1"/>
          <w:numId w:val="900"/>
        </w:numPr>
        <w:spacing w:before="0" w:after="0"/>
      </w:pPr>
      <w:r>
        <w:t>Analysis Methods</w:t>
      </w:r>
    </w:p>
    <w:p>
      <w:pPr>
        <w:numPr>
          <w:ilvl w:val="2"/>
          <w:numId w:val="900"/>
        </w:numPr>
        <w:spacing w:before="0" w:after="0"/>
      </w:pPr>
      <w:r>
        <w:t>Direct Design Method</w:t>
      </w:r>
    </w:p>
    <w:p>
      <w:pPr>
        <w:numPr>
          <w:ilvl w:val="3"/>
          <w:numId w:val="900"/>
        </w:numPr>
        <w:spacing w:before="0" w:after="0"/>
      </w:pPr>
      <w:r>
        <w:t>Limitations and Applicability</w:t>
      </w:r>
    </w:p>
    <w:p>
      <w:pPr>
        <w:numPr>
          <w:ilvl w:val="3"/>
          <w:numId w:val="900"/>
        </w:numPr>
        <w:spacing w:before="0" w:after="0"/>
      </w:pPr>
      <w:r>
        <w:t>Total Static Moment</w:t>
      </w:r>
    </w:p>
    <w:p>
      <w:pPr>
        <w:numPr>
          <w:ilvl w:val="3"/>
          <w:numId w:val="900"/>
        </w:numPr>
        <w:spacing w:before="0" w:after="0"/>
      </w:pPr>
      <w:r>
        <w:t>Moment Distribution</w:t>
      </w:r>
    </w:p>
    <w:p>
      <w:pPr>
        <w:numPr>
          <w:ilvl w:val="3"/>
          <w:numId w:val="900"/>
        </w:numPr>
        <w:spacing w:before="0" w:after="0"/>
      </w:pPr>
      <w:r>
        <w:t>Column and Middle Strip Design</w:t>
      </w:r>
    </w:p>
    <w:p>
      <w:pPr>
        <w:numPr>
          <w:ilvl w:val="2"/>
          <w:numId w:val="900"/>
        </w:numPr>
        <w:spacing w:before="0" w:after="0"/>
      </w:pPr>
      <w:r>
        <w:t>Equivalent Frame Method</w:t>
      </w:r>
    </w:p>
    <w:p>
      <w:pPr>
        <w:numPr>
          <w:ilvl w:val="3"/>
          <w:numId w:val="900"/>
        </w:numPr>
        <w:spacing w:before="0" w:after="0"/>
      </w:pPr>
      <w:r>
        <w:t>Frame Modeling</w:t>
      </w:r>
    </w:p>
    <w:p>
      <w:pPr>
        <w:numPr>
          <w:ilvl w:val="3"/>
          <w:numId w:val="900"/>
        </w:numPr>
        <w:spacing w:before="0" w:after="0"/>
      </w:pPr>
      <w:r>
        <w:t>Stiffness Calculations</w:t>
      </w:r>
    </w:p>
    <w:p>
      <w:pPr>
        <w:numPr>
          <w:ilvl w:val="3"/>
          <w:numId w:val="900"/>
        </w:numPr>
        <w:spacing w:before="0" w:after="0"/>
      </w:pPr>
      <w:r>
        <w:t>Analysis Procedures</w:t>
      </w:r>
    </w:p>
    <w:p>
      <w:pPr>
        <w:numPr>
          <w:ilvl w:val="2"/>
          <w:numId w:val="900"/>
        </w:numPr>
        <w:spacing w:before="0" w:after="0"/>
      </w:pPr>
      <w:r>
        <w:t>Finite Element Method</w:t>
      </w:r>
    </w:p>
    <w:p>
      <w:pPr>
        <w:numPr>
          <w:ilvl w:val="3"/>
          <w:numId w:val="900"/>
        </w:numPr>
        <w:spacing w:before="0" w:after="0"/>
      </w:pPr>
      <w:r>
        <w:t>Modeling Considerations</w:t>
      </w:r>
    </w:p>
    <w:p>
      <w:pPr>
        <w:numPr>
          <w:ilvl w:val="3"/>
          <w:numId w:val="900"/>
        </w:numPr>
        <w:spacing w:before="0" w:after="0"/>
      </w:pPr>
      <w:r>
        <w:t>Result Interpretation</w:t>
      </w:r>
    </w:p>
    <w:p>
      <w:pPr>
        <w:numPr>
          <w:ilvl w:val="0"/>
          <w:numId w:val="900"/>
        </w:numPr>
        <w:spacing w:before="0" w:after="0"/>
      </w:pPr>
      <w:r>
        <w:t>Shear in Slabs</w:t>
      </w:r>
    </w:p>
    <w:p>
      <w:pPr>
        <w:numPr>
          <w:ilvl w:val="1"/>
          <w:numId w:val="900"/>
        </w:numPr>
        <w:spacing w:before="0" w:after="0"/>
      </w:pPr>
      <w:r>
        <w:t>One-Way Shear</w:t>
      </w:r>
    </w:p>
    <w:p>
      <w:pPr>
        <w:numPr>
          <w:ilvl w:val="2"/>
          <w:numId w:val="900"/>
        </w:numPr>
        <w:spacing w:before="0" w:after="0"/>
      </w:pPr>
      <w:r>
        <w:t>Critical Sections</w:t>
      </w:r>
    </w:p>
    <w:p>
      <w:pPr>
        <w:numPr>
          <w:ilvl w:val="2"/>
          <w:numId w:val="900"/>
        </w:numPr>
        <w:spacing w:before="0" w:after="0"/>
      </w:pPr>
      <w:r>
        <w:t>Shear Strength</w:t>
      </w:r>
    </w:p>
    <w:p>
      <w:pPr>
        <w:numPr>
          <w:ilvl w:val="2"/>
          <w:numId w:val="900"/>
        </w:numPr>
        <w:spacing w:before="0" w:after="0"/>
      </w:pPr>
      <w:r>
        <w:t>Design Procedures</w:t>
      </w:r>
    </w:p>
    <w:p>
      <w:pPr>
        <w:numPr>
          <w:ilvl w:val="1"/>
          <w:numId w:val="900"/>
        </w:numPr>
        <w:spacing w:before="0" w:after="0"/>
      </w:pPr>
      <w:r>
        <w:t>Two-Way Shear (Punching Shear)</w:t>
      </w:r>
    </w:p>
    <w:p>
      <w:pPr>
        <w:numPr>
          <w:ilvl w:val="2"/>
          <w:numId w:val="900"/>
        </w:numPr>
        <w:spacing w:before="0" w:after="0"/>
      </w:pPr>
      <w:r>
        <w:t>Critical Perimeter</w:t>
      </w:r>
    </w:p>
    <w:p>
      <w:pPr>
        <w:numPr>
          <w:ilvl w:val="2"/>
          <w:numId w:val="900"/>
        </w:numPr>
        <w:spacing w:before="0" w:after="0"/>
      </w:pPr>
      <w:r>
        <w:t>Shear Stress Calculation</w:t>
      </w:r>
    </w:p>
    <w:p>
      <w:pPr>
        <w:numPr>
          <w:ilvl w:val="2"/>
          <w:numId w:val="900"/>
        </w:numPr>
        <w:spacing w:before="0" w:after="0"/>
      </w:pPr>
      <w:r>
        <w:t>Factors Affecting Punching Strength</w:t>
      </w:r>
    </w:p>
    <w:p>
      <w:pPr>
        <w:numPr>
          <w:ilvl w:val="2"/>
          <w:numId w:val="900"/>
        </w:numPr>
        <w:spacing w:before="0" w:after="0"/>
      </w:pPr>
      <w:r>
        <w:t>Shear Reinforcement</w:t>
      </w:r>
    </w:p>
    <w:p>
      <w:pPr>
        <w:numPr>
          <w:ilvl w:val="1"/>
          <w:numId w:val="900"/>
        </w:numPr>
        <w:spacing w:before="0" w:after="0"/>
      </w:pPr>
      <w:r>
        <w:t>Transfer of Unbalanced Moments</w:t>
      </w:r>
    </w:p>
    <w:p>
      <w:pPr>
        <w:numPr>
          <w:ilvl w:val="2"/>
          <w:numId w:val="900"/>
        </w:numPr>
        <w:spacing w:before="0" w:after="0"/>
      </w:pPr>
      <w:r>
        <w:t>Eccentric Shear Transfer</w:t>
      </w:r>
    </w:p>
    <w:p>
      <w:pPr>
        <w:numPr>
          <w:ilvl w:val="2"/>
          <w:numId w:val="900"/>
        </w:numPr>
        <w:spacing w:before="0" w:after="0"/>
      </w:pPr>
      <w:r>
        <w:t>Fraction by Flexure</w:t>
      </w:r>
    </w:p>
    <w:p>
      <w:pPr>
        <w:numPr>
          <w:ilvl w:val="2"/>
          <w:numId w:val="900"/>
        </w:numPr>
        <w:spacing w:before="0" w:after="0"/>
      </w:pPr>
      <w:r>
        <w:t>Fraction by Eccentricity of Shear</w:t>
      </w:r>
    </w:p>
    <w:p>
      <w:pPr>
        <w:numPr>
          <w:ilvl w:val="0"/>
          <w:numId w:val="900"/>
        </w:numPr>
        <w:spacing w:before="0" w:after="0"/>
      </w:pPr>
      <w:r>
        <w:t>Deflection Control in Slabs</w:t>
      </w:r>
    </w:p>
    <w:p>
      <w:pPr>
        <w:numPr>
          <w:ilvl w:val="1"/>
          <w:numId w:val="900"/>
        </w:numPr>
        <w:spacing w:before="0" w:after="0"/>
      </w:pPr>
      <w:r>
        <w:t>Minimum Thickness Requirements</w:t>
      </w:r>
    </w:p>
    <w:p>
      <w:pPr>
        <w:numPr>
          <w:ilvl w:val="1"/>
          <w:numId w:val="900"/>
        </w:numPr>
        <w:spacing w:before="0" w:after="0"/>
      </w:pPr>
      <w:r>
        <w:t>Deflection Calculations</w:t>
      </w:r>
    </w:p>
    <w:p>
      <w:pPr>
        <w:numPr>
          <w:ilvl w:val="1"/>
          <w:numId w:val="900"/>
        </w:numPr>
        <w:spacing w:before="0" w:after="0"/>
      </w:pPr>
      <w:r>
        <w:t>Long-Term Deflection</w:t>
      </w:r>
    </w:p>
    <w:p>
      <w:pPr>
        <w:numPr>
          <w:ilvl w:val="1"/>
          <w:numId w:val="900"/>
        </w:numPr>
        <w:spacing w:before="0" w:after="0"/>
      </w:pPr>
      <w:r>
        <w:t>Camber Considerations</w:t>
      </w:r>
    </w:p>
    <w:p>
      <w:pPr>
        <w:pStyle w:val="Heading1"/>
      </w:pPr>
      <w:r>
        <w:t>Foundation Design</w:t>
      </w:r>
    </w:p>
    <w:p>
      <w:pPr>
        <w:numPr>
          <w:ilvl w:val="0"/>
          <w:numId w:val="900"/>
        </w:numPr>
        <w:spacing w:before="0" w:after="0"/>
      </w:pPr>
      <w:r>
        <w:t>Foundation Types</w:t>
      </w:r>
    </w:p>
    <w:p>
      <w:pPr>
        <w:numPr>
          <w:ilvl w:val="1"/>
          <w:numId w:val="900"/>
        </w:numPr>
        <w:spacing w:before="0" w:after="0"/>
      </w:pPr>
      <w:r>
        <w:t>Shallow Foundations</w:t>
      </w:r>
    </w:p>
    <w:p>
      <w:pPr>
        <w:numPr>
          <w:ilvl w:val="2"/>
          <w:numId w:val="900"/>
        </w:numPr>
        <w:spacing w:before="0" w:after="0"/>
      </w:pPr>
      <w:r>
        <w:t>Isolated Footings</w:t>
      </w:r>
    </w:p>
    <w:p>
      <w:pPr>
        <w:numPr>
          <w:ilvl w:val="2"/>
          <w:numId w:val="900"/>
        </w:numPr>
        <w:spacing w:before="0" w:after="0"/>
      </w:pPr>
      <w:r>
        <w:t>Wall Footings</w:t>
      </w:r>
    </w:p>
    <w:p>
      <w:pPr>
        <w:numPr>
          <w:ilvl w:val="2"/>
          <w:numId w:val="900"/>
        </w:numPr>
        <w:spacing w:before="0" w:after="0"/>
      </w:pPr>
      <w:r>
        <w:t>Combined Footings</w:t>
      </w:r>
    </w:p>
    <w:p>
      <w:pPr>
        <w:numPr>
          <w:ilvl w:val="2"/>
          <w:numId w:val="900"/>
        </w:numPr>
        <w:spacing w:before="0" w:after="0"/>
      </w:pPr>
      <w:r>
        <w:t>Mat Foundations</w:t>
      </w:r>
    </w:p>
    <w:p>
      <w:pPr>
        <w:numPr>
          <w:ilvl w:val="1"/>
          <w:numId w:val="900"/>
        </w:numPr>
        <w:spacing w:before="0" w:after="0"/>
      </w:pPr>
      <w:r>
        <w:t>Deep Foundations</w:t>
      </w:r>
    </w:p>
    <w:p>
      <w:pPr>
        <w:numPr>
          <w:ilvl w:val="2"/>
          <w:numId w:val="900"/>
        </w:numPr>
        <w:spacing w:before="0" w:after="0"/>
      </w:pPr>
      <w:r>
        <w:t>Pile Foundations</w:t>
      </w:r>
    </w:p>
    <w:p>
      <w:pPr>
        <w:numPr>
          <w:ilvl w:val="2"/>
          <w:numId w:val="900"/>
        </w:numPr>
        <w:spacing w:before="0" w:after="0"/>
      </w:pPr>
      <w:r>
        <w:t>Drilled Shafts</w:t>
      </w:r>
    </w:p>
    <w:p>
      <w:pPr>
        <w:numPr>
          <w:ilvl w:val="0"/>
          <w:numId w:val="900"/>
        </w:numPr>
        <w:spacing w:before="0" w:after="0"/>
      </w:pPr>
      <w:r>
        <w:t>Geotechnical Considerations</w:t>
      </w:r>
    </w:p>
    <w:p>
      <w:pPr>
        <w:numPr>
          <w:ilvl w:val="1"/>
          <w:numId w:val="900"/>
        </w:numPr>
        <w:spacing w:before="0" w:after="0"/>
      </w:pPr>
      <w:r>
        <w:t>Soil Properties</w:t>
      </w:r>
    </w:p>
    <w:p>
      <w:pPr>
        <w:numPr>
          <w:ilvl w:val="1"/>
          <w:numId w:val="900"/>
        </w:numPr>
        <w:spacing w:before="0" w:after="0"/>
      </w:pPr>
      <w:r>
        <w:t>Bearing Capacity</w:t>
      </w:r>
    </w:p>
    <w:p>
      <w:pPr>
        <w:numPr>
          <w:ilvl w:val="2"/>
          <w:numId w:val="900"/>
        </w:numPr>
        <w:spacing w:before="0" w:after="0"/>
      </w:pPr>
      <w:r>
        <w:t>Ultimate Bearing Capacity</w:t>
      </w:r>
    </w:p>
    <w:p>
      <w:pPr>
        <w:numPr>
          <w:ilvl w:val="2"/>
          <w:numId w:val="900"/>
        </w:numPr>
        <w:spacing w:before="0" w:after="0"/>
      </w:pPr>
      <w:r>
        <w:t>Allowable Bearing Pressure</w:t>
      </w:r>
    </w:p>
    <w:p>
      <w:pPr>
        <w:numPr>
          <w:ilvl w:val="2"/>
          <w:numId w:val="900"/>
        </w:numPr>
        <w:spacing w:before="0" w:after="0"/>
      </w:pPr>
      <w:r>
        <w:t>Settlement Considerations</w:t>
      </w:r>
    </w:p>
    <w:p>
      <w:pPr>
        <w:numPr>
          <w:ilvl w:val="1"/>
          <w:numId w:val="900"/>
        </w:numPr>
        <w:spacing w:before="0" w:after="0"/>
      </w:pPr>
      <w:r>
        <w:t>Soil-Structure Interaction</w:t>
      </w:r>
    </w:p>
    <w:p>
      <w:pPr>
        <w:numPr>
          <w:ilvl w:val="0"/>
          <w:numId w:val="900"/>
        </w:numPr>
        <w:spacing w:before="0" w:after="0"/>
      </w:pPr>
      <w:r>
        <w:t>Isolated Footing Design</w:t>
      </w:r>
    </w:p>
    <w:p>
      <w:pPr>
        <w:numPr>
          <w:ilvl w:val="1"/>
          <w:numId w:val="900"/>
        </w:numPr>
        <w:spacing w:before="0" w:after="0"/>
      </w:pPr>
      <w:r>
        <w:t>Footing Sizing</w:t>
      </w:r>
    </w:p>
    <w:p>
      <w:pPr>
        <w:numPr>
          <w:ilvl w:val="2"/>
          <w:numId w:val="900"/>
        </w:numPr>
        <w:spacing w:before="0" w:after="0"/>
      </w:pPr>
      <w:r>
        <w:t>Area Requirements</w:t>
      </w:r>
    </w:p>
    <w:p>
      <w:pPr>
        <w:numPr>
          <w:ilvl w:val="2"/>
          <w:numId w:val="900"/>
        </w:numPr>
        <w:spacing w:before="0" w:after="0"/>
      </w:pPr>
      <w:r>
        <w:t>Thickness Determination</w:t>
      </w:r>
    </w:p>
    <w:p>
      <w:pPr>
        <w:numPr>
          <w:ilvl w:val="2"/>
          <w:numId w:val="900"/>
        </w:numPr>
        <w:spacing w:before="0" w:after="0"/>
      </w:pPr>
      <w:r>
        <w:t>Proportioning</w:t>
      </w:r>
    </w:p>
    <w:p>
      <w:pPr>
        <w:numPr>
          <w:ilvl w:val="1"/>
          <w:numId w:val="900"/>
        </w:numPr>
        <w:spacing w:before="0" w:after="0"/>
      </w:pPr>
      <w:r>
        <w:t>Structural Design</w:t>
      </w:r>
    </w:p>
    <w:p>
      <w:pPr>
        <w:numPr>
          <w:ilvl w:val="2"/>
          <w:numId w:val="900"/>
        </w:numPr>
        <w:spacing w:before="0" w:after="0"/>
      </w:pPr>
      <w:r>
        <w:t>Two-Way Shear (Punching)</w:t>
      </w:r>
    </w:p>
    <w:p>
      <w:pPr>
        <w:numPr>
          <w:ilvl w:val="2"/>
          <w:numId w:val="900"/>
        </w:numPr>
        <w:spacing w:before="0" w:after="0"/>
      </w:pPr>
      <w:r>
        <w:t>One-Way Shear</w:t>
      </w:r>
    </w:p>
    <w:p>
      <w:pPr>
        <w:numPr>
          <w:ilvl w:val="2"/>
          <w:numId w:val="900"/>
        </w:numPr>
        <w:spacing w:before="0" w:after="0"/>
      </w:pPr>
      <w:r>
        <w:t>Flexural Design</w:t>
      </w:r>
    </w:p>
    <w:p>
      <w:pPr>
        <w:numPr>
          <w:ilvl w:val="2"/>
          <w:numId w:val="900"/>
        </w:numPr>
        <w:spacing w:before="0" w:after="0"/>
      </w:pPr>
      <w:r>
        <w:t>Load Transfer at Column Base</w:t>
      </w:r>
    </w:p>
    <w:p>
      <w:pPr>
        <w:numPr>
          <w:ilvl w:val="1"/>
          <w:numId w:val="900"/>
        </w:numPr>
        <w:spacing w:before="0" w:after="0"/>
      </w:pPr>
      <w:r>
        <w:t>Reinforcement Detailing</w:t>
      </w:r>
    </w:p>
    <w:p>
      <w:pPr>
        <w:numPr>
          <w:ilvl w:val="2"/>
          <w:numId w:val="900"/>
        </w:numPr>
        <w:spacing w:before="0" w:after="0"/>
      </w:pPr>
      <w:r>
        <w:t>Bar Placement</w:t>
      </w:r>
    </w:p>
    <w:p>
      <w:pPr>
        <w:numPr>
          <w:ilvl w:val="2"/>
          <w:numId w:val="900"/>
        </w:numPr>
        <w:spacing w:before="0" w:after="0"/>
      </w:pPr>
      <w:r>
        <w:t>Development Length</w:t>
      </w:r>
    </w:p>
    <w:p>
      <w:pPr>
        <w:numPr>
          <w:ilvl w:val="2"/>
          <w:numId w:val="900"/>
        </w:numPr>
        <w:spacing w:before="0" w:after="0"/>
      </w:pPr>
      <w:r>
        <w:t>Cover Requirements</w:t>
      </w:r>
    </w:p>
    <w:p>
      <w:pPr>
        <w:numPr>
          <w:ilvl w:val="0"/>
          <w:numId w:val="900"/>
        </w:numPr>
        <w:spacing w:before="0" w:after="0"/>
      </w:pPr>
      <w:r>
        <w:t>Wall Footing Design</w:t>
      </w:r>
    </w:p>
    <w:p>
      <w:pPr>
        <w:numPr>
          <w:ilvl w:val="1"/>
          <w:numId w:val="900"/>
        </w:numPr>
        <w:spacing w:before="0" w:after="0"/>
      </w:pPr>
      <w:r>
        <w:t>Continuous Strip Footings</w:t>
      </w:r>
    </w:p>
    <w:p>
      <w:pPr>
        <w:numPr>
          <w:ilvl w:val="1"/>
          <w:numId w:val="900"/>
        </w:numPr>
        <w:spacing w:before="0" w:after="0"/>
      </w:pPr>
      <w:r>
        <w:t>Load Distribution</w:t>
      </w:r>
    </w:p>
    <w:p>
      <w:pPr>
        <w:numPr>
          <w:ilvl w:val="1"/>
          <w:numId w:val="900"/>
        </w:numPr>
        <w:spacing w:before="0" w:after="0"/>
      </w:pPr>
      <w:r>
        <w:t>Structural Analysis</w:t>
      </w:r>
    </w:p>
    <w:p>
      <w:pPr>
        <w:numPr>
          <w:ilvl w:val="1"/>
          <w:numId w:val="900"/>
        </w:numPr>
        <w:spacing w:before="0" w:after="0"/>
      </w:pPr>
      <w:r>
        <w:t>Reinforcement Design</w:t>
      </w:r>
    </w:p>
    <w:p>
      <w:pPr>
        <w:numPr>
          <w:ilvl w:val="0"/>
          <w:numId w:val="900"/>
        </w:numPr>
        <w:spacing w:before="0" w:after="0"/>
      </w:pPr>
      <w:r>
        <w:t>Combined Footings</w:t>
      </w:r>
    </w:p>
    <w:p>
      <w:pPr>
        <w:numPr>
          <w:ilvl w:val="1"/>
          <w:numId w:val="900"/>
        </w:numPr>
        <w:spacing w:before="0" w:after="0"/>
      </w:pPr>
      <w:r>
        <w:t>Rectangular Combined Footings</w:t>
      </w:r>
    </w:p>
    <w:p>
      <w:pPr>
        <w:numPr>
          <w:ilvl w:val="1"/>
          <w:numId w:val="900"/>
        </w:numPr>
        <w:spacing w:before="0" w:after="0"/>
      </w:pPr>
      <w:r>
        <w:t>Trapezoidal Combined Footings</w:t>
      </w:r>
    </w:p>
    <w:p>
      <w:pPr>
        <w:numPr>
          <w:ilvl w:val="1"/>
          <w:numId w:val="900"/>
        </w:numPr>
        <w:spacing w:before="0" w:after="0"/>
      </w:pPr>
      <w:r>
        <w:t>Strap Footings</w:t>
      </w:r>
    </w:p>
    <w:p>
      <w:pPr>
        <w:numPr>
          <w:ilvl w:val="1"/>
          <w:numId w:val="900"/>
        </w:numPr>
        <w:spacing w:before="0" w:after="0"/>
      </w:pPr>
      <w:r>
        <w:t>Design Procedures</w:t>
      </w:r>
    </w:p>
    <w:p>
      <w:pPr>
        <w:numPr>
          <w:ilvl w:val="0"/>
          <w:numId w:val="900"/>
        </w:numPr>
        <w:spacing w:before="0" w:after="0"/>
      </w:pPr>
      <w:r>
        <w:t>Mat Foundation Design</w:t>
      </w:r>
    </w:p>
    <w:p>
      <w:pPr>
        <w:numPr>
          <w:ilvl w:val="1"/>
          <w:numId w:val="900"/>
        </w:numPr>
        <w:spacing w:before="0" w:after="0"/>
      </w:pPr>
      <w:r>
        <w:t>Analysis Methods</w:t>
      </w:r>
    </w:p>
    <w:p>
      <w:pPr>
        <w:numPr>
          <w:ilvl w:val="1"/>
          <w:numId w:val="900"/>
        </w:numPr>
        <w:spacing w:before="0" w:after="0"/>
      </w:pPr>
      <w:r>
        <w:t>Thickness Design</w:t>
      </w:r>
    </w:p>
    <w:p>
      <w:pPr>
        <w:numPr>
          <w:ilvl w:val="1"/>
          <w:numId w:val="900"/>
        </w:numPr>
        <w:spacing w:before="0" w:after="0"/>
      </w:pPr>
      <w:r>
        <w:t>Reinforcement Layout</w:t>
      </w:r>
    </w:p>
    <w:p>
      <w:pPr>
        <w:numPr>
          <w:ilvl w:val="1"/>
          <w:numId w:val="900"/>
        </w:numPr>
        <w:spacing w:before="0" w:after="0"/>
      </w:pPr>
      <w:r>
        <w:t>Construction Considerations</w:t>
      </w:r>
    </w:p>
    <w:p>
      <w:pPr>
        <w:pStyle w:val="Heading1"/>
      </w:pPr>
      <w:r>
        <w:t>Retaining Wall Design</w:t>
      </w:r>
    </w:p>
    <w:p>
      <w:pPr>
        <w:numPr>
          <w:ilvl w:val="0"/>
          <w:numId w:val="900"/>
        </w:numPr>
        <w:spacing w:before="0" w:after="0"/>
      </w:pPr>
      <w:r>
        <w:t>Types of Retaining Walls</w:t>
      </w:r>
    </w:p>
    <w:p>
      <w:pPr>
        <w:numPr>
          <w:ilvl w:val="1"/>
          <w:numId w:val="900"/>
        </w:numPr>
        <w:spacing w:before="0" w:after="0"/>
      </w:pPr>
      <w:r>
        <w:t>Gravity Walls</w:t>
      </w:r>
    </w:p>
    <w:p>
      <w:pPr>
        <w:numPr>
          <w:ilvl w:val="1"/>
          <w:numId w:val="900"/>
        </w:numPr>
        <w:spacing w:before="0" w:after="0"/>
      </w:pPr>
      <w:r>
        <w:t>Cantilever Walls</w:t>
      </w:r>
    </w:p>
    <w:p>
      <w:pPr>
        <w:numPr>
          <w:ilvl w:val="2"/>
          <w:numId w:val="900"/>
        </w:numPr>
        <w:spacing w:before="0" w:after="0"/>
      </w:pPr>
      <w:r>
        <w:t>Stem Design</w:t>
      </w:r>
    </w:p>
    <w:p>
      <w:pPr>
        <w:numPr>
          <w:ilvl w:val="2"/>
          <w:numId w:val="900"/>
        </w:numPr>
        <w:spacing w:before="0" w:after="0"/>
      </w:pPr>
      <w:r>
        <w:t>Base Design</w:t>
      </w:r>
    </w:p>
    <w:p>
      <w:pPr>
        <w:numPr>
          <w:ilvl w:val="1"/>
          <w:numId w:val="900"/>
        </w:numPr>
        <w:spacing w:before="0" w:after="0"/>
      </w:pPr>
      <w:r>
        <w:t>Counterfort Walls</w:t>
      </w:r>
    </w:p>
    <w:p>
      <w:pPr>
        <w:numPr>
          <w:ilvl w:val="1"/>
          <w:numId w:val="900"/>
        </w:numPr>
        <w:spacing w:before="0" w:after="0"/>
      </w:pPr>
      <w:r>
        <w:t>Buttress Walls</w:t>
      </w:r>
    </w:p>
    <w:p>
      <w:pPr>
        <w:numPr>
          <w:ilvl w:val="1"/>
          <w:numId w:val="900"/>
        </w:numPr>
        <w:spacing w:before="0" w:after="0"/>
      </w:pPr>
      <w:r>
        <w:t>Mechanically Stabilized Earth Walls</w:t>
      </w:r>
    </w:p>
    <w:p>
      <w:pPr>
        <w:numPr>
          <w:ilvl w:val="0"/>
          <w:numId w:val="900"/>
        </w:numPr>
        <w:spacing w:before="0" w:after="0"/>
      </w:pPr>
      <w:r>
        <w:t>Earth Pressure Theory</w:t>
      </w:r>
    </w:p>
    <w:p>
      <w:pPr>
        <w:numPr>
          <w:ilvl w:val="1"/>
          <w:numId w:val="900"/>
        </w:numPr>
        <w:spacing w:before="0" w:after="0"/>
      </w:pPr>
      <w:r>
        <w:t>At-Rest Pressure</w:t>
      </w:r>
    </w:p>
    <w:p>
      <w:pPr>
        <w:numPr>
          <w:ilvl w:val="1"/>
          <w:numId w:val="900"/>
        </w:numPr>
        <w:spacing w:before="0" w:after="0"/>
      </w:pPr>
      <w:r>
        <w:t>Active Earth Pressure</w:t>
      </w:r>
    </w:p>
    <w:p>
      <w:pPr>
        <w:numPr>
          <w:ilvl w:val="2"/>
          <w:numId w:val="900"/>
        </w:numPr>
        <w:spacing w:before="0" w:after="0"/>
      </w:pPr>
      <w:r>
        <w:t>Rankine Theory</w:t>
      </w:r>
    </w:p>
    <w:p>
      <w:pPr>
        <w:numPr>
          <w:ilvl w:val="2"/>
          <w:numId w:val="900"/>
        </w:numPr>
        <w:spacing w:before="0" w:after="0"/>
      </w:pPr>
      <w:r>
        <w:t>Coulomb Theory</w:t>
      </w:r>
    </w:p>
    <w:p>
      <w:pPr>
        <w:numPr>
          <w:ilvl w:val="1"/>
          <w:numId w:val="900"/>
        </w:numPr>
        <w:spacing w:before="0" w:after="0"/>
      </w:pPr>
      <w:r>
        <w:t>Passive Earth Pressure</w:t>
      </w:r>
    </w:p>
    <w:p>
      <w:pPr>
        <w:numPr>
          <w:ilvl w:val="1"/>
          <w:numId w:val="900"/>
        </w:numPr>
        <w:spacing w:before="0" w:after="0"/>
      </w:pPr>
      <w:r>
        <w:t>Surcharge Effects</w:t>
      </w:r>
    </w:p>
    <w:p>
      <w:pPr>
        <w:numPr>
          <w:ilvl w:val="1"/>
          <w:numId w:val="900"/>
        </w:numPr>
        <w:spacing w:before="0" w:after="0"/>
      </w:pPr>
      <w:r>
        <w:t>Water Pressure Effects</w:t>
      </w:r>
    </w:p>
    <w:p>
      <w:pPr>
        <w:numPr>
          <w:ilvl w:val="0"/>
          <w:numId w:val="900"/>
        </w:numPr>
        <w:spacing w:before="0" w:after="0"/>
      </w:pPr>
      <w:r>
        <w:t>Stability Analysis</w:t>
      </w:r>
    </w:p>
    <w:p>
      <w:pPr>
        <w:numPr>
          <w:ilvl w:val="1"/>
          <w:numId w:val="900"/>
        </w:numPr>
        <w:spacing w:before="0" w:after="0"/>
      </w:pPr>
      <w:r>
        <w:t>Overturning Stability</w:t>
      </w:r>
    </w:p>
    <w:p>
      <w:pPr>
        <w:numPr>
          <w:ilvl w:val="2"/>
          <w:numId w:val="900"/>
        </w:numPr>
        <w:spacing w:before="0" w:after="0"/>
      </w:pPr>
      <w:r>
        <w:t>Overturning Moments</w:t>
      </w:r>
    </w:p>
    <w:p>
      <w:pPr>
        <w:numPr>
          <w:ilvl w:val="2"/>
          <w:numId w:val="900"/>
        </w:numPr>
        <w:spacing w:before="0" w:after="0"/>
      </w:pPr>
      <w:r>
        <w:t>Resisting Moments</w:t>
      </w:r>
    </w:p>
    <w:p>
      <w:pPr>
        <w:numPr>
          <w:ilvl w:val="2"/>
          <w:numId w:val="900"/>
        </w:numPr>
        <w:spacing w:before="0" w:after="0"/>
      </w:pPr>
      <w:r>
        <w:t>Safety Factors</w:t>
      </w:r>
    </w:p>
    <w:p>
      <w:pPr>
        <w:numPr>
          <w:ilvl w:val="1"/>
          <w:numId w:val="900"/>
        </w:numPr>
        <w:spacing w:before="0" w:after="0"/>
      </w:pPr>
      <w:r>
        <w:t>Sliding Stability</w:t>
      </w:r>
    </w:p>
    <w:p>
      <w:pPr>
        <w:numPr>
          <w:ilvl w:val="2"/>
          <w:numId w:val="900"/>
        </w:numPr>
        <w:spacing w:before="0" w:after="0"/>
      </w:pPr>
      <w:r>
        <w:t>Driving Forces</w:t>
      </w:r>
    </w:p>
    <w:p>
      <w:pPr>
        <w:numPr>
          <w:ilvl w:val="2"/>
          <w:numId w:val="900"/>
        </w:numPr>
        <w:spacing w:before="0" w:after="0"/>
      </w:pPr>
      <w:r>
        <w:t>Resisting Forces</w:t>
      </w:r>
    </w:p>
    <w:p>
      <w:pPr>
        <w:numPr>
          <w:ilvl w:val="2"/>
          <w:numId w:val="900"/>
        </w:numPr>
        <w:spacing w:before="0" w:after="0"/>
      </w:pPr>
      <w:r>
        <w:t>Friction Coefficients</w:t>
      </w:r>
    </w:p>
    <w:p>
      <w:pPr>
        <w:numPr>
          <w:ilvl w:val="1"/>
          <w:numId w:val="900"/>
        </w:numPr>
        <w:spacing w:before="0" w:after="0"/>
      </w:pPr>
      <w:r>
        <w:t>Bearing Capacity</w:t>
      </w:r>
    </w:p>
    <w:p>
      <w:pPr>
        <w:numPr>
          <w:ilvl w:val="2"/>
          <w:numId w:val="900"/>
        </w:numPr>
        <w:spacing w:before="0" w:after="0"/>
      </w:pPr>
      <w:r>
        <w:t>Soil Pressure Distribution</w:t>
      </w:r>
    </w:p>
    <w:p>
      <w:pPr>
        <w:numPr>
          <w:ilvl w:val="2"/>
          <w:numId w:val="900"/>
        </w:numPr>
        <w:spacing w:before="0" w:after="0"/>
      </w:pPr>
      <w:r>
        <w:t>Eccentricity Effects</w:t>
      </w:r>
    </w:p>
    <w:p>
      <w:pPr>
        <w:numPr>
          <w:ilvl w:val="2"/>
          <w:numId w:val="900"/>
        </w:numPr>
        <w:spacing w:before="0" w:after="0"/>
      </w:pPr>
      <w:r>
        <w:t>Safety Factors</w:t>
      </w:r>
    </w:p>
    <w:p>
      <w:pPr>
        <w:numPr>
          <w:ilvl w:val="0"/>
          <w:numId w:val="900"/>
        </w:numPr>
        <w:spacing w:before="0" w:after="0"/>
      </w:pPr>
      <w:r>
        <w:t>Structural Design</w:t>
      </w:r>
    </w:p>
    <w:p>
      <w:pPr>
        <w:numPr>
          <w:ilvl w:val="1"/>
          <w:numId w:val="900"/>
        </w:numPr>
        <w:spacing w:before="0" w:after="0"/>
      </w:pPr>
      <w:r>
        <w:t>Stem Design</w:t>
      </w:r>
    </w:p>
    <w:p>
      <w:pPr>
        <w:numPr>
          <w:ilvl w:val="2"/>
          <w:numId w:val="900"/>
        </w:numPr>
        <w:spacing w:before="0" w:after="0"/>
      </w:pPr>
      <w:r>
        <w:t>Moment and Shear Analysis</w:t>
      </w:r>
    </w:p>
    <w:p>
      <w:pPr>
        <w:numPr>
          <w:ilvl w:val="2"/>
          <w:numId w:val="900"/>
        </w:numPr>
        <w:spacing w:before="0" w:after="0"/>
      </w:pPr>
      <w:r>
        <w:t>Reinforcement Design</w:t>
      </w:r>
    </w:p>
    <w:p>
      <w:pPr>
        <w:numPr>
          <w:ilvl w:val="2"/>
          <w:numId w:val="900"/>
        </w:numPr>
        <w:spacing w:before="0" w:after="0"/>
      </w:pPr>
      <w:r>
        <w:t>Crack Control</w:t>
      </w:r>
    </w:p>
    <w:p>
      <w:pPr>
        <w:numPr>
          <w:ilvl w:val="1"/>
          <w:numId w:val="900"/>
        </w:numPr>
        <w:spacing w:before="0" w:after="0"/>
      </w:pPr>
      <w:r>
        <w:t>Base Design</w:t>
      </w:r>
    </w:p>
    <w:p>
      <w:pPr>
        <w:numPr>
          <w:ilvl w:val="2"/>
          <w:numId w:val="900"/>
        </w:numPr>
        <w:spacing w:before="0" w:after="0"/>
      </w:pPr>
      <w:r>
        <w:t>Heel Design</w:t>
      </w:r>
    </w:p>
    <w:p>
      <w:pPr>
        <w:numPr>
          <w:ilvl w:val="2"/>
          <w:numId w:val="900"/>
        </w:numPr>
        <w:spacing w:before="0" w:after="0"/>
      </w:pPr>
      <w:r>
        <w:t>Toe Design</w:t>
      </w:r>
    </w:p>
    <w:p>
      <w:pPr>
        <w:numPr>
          <w:ilvl w:val="2"/>
          <w:numId w:val="900"/>
        </w:numPr>
        <w:spacing w:before="0" w:after="0"/>
      </w:pPr>
      <w:r>
        <w:t>Key Design</w:t>
      </w:r>
    </w:p>
    <w:p>
      <w:pPr>
        <w:numPr>
          <w:ilvl w:val="1"/>
          <w:numId w:val="900"/>
        </w:numPr>
        <w:spacing w:before="0" w:after="0"/>
      </w:pPr>
      <w:r>
        <w:t>Drainage Considerations</w:t>
      </w:r>
    </w:p>
    <w:p>
      <w:pPr>
        <w:numPr>
          <w:ilvl w:val="2"/>
          <w:numId w:val="900"/>
        </w:numPr>
        <w:spacing w:before="0" w:after="0"/>
      </w:pPr>
      <w:r>
        <w:t>Weep Holes</w:t>
      </w:r>
    </w:p>
    <w:p>
      <w:pPr>
        <w:numPr>
          <w:ilvl w:val="2"/>
          <w:numId w:val="900"/>
        </w:numPr>
        <w:spacing w:before="0" w:after="0"/>
      </w:pPr>
      <w:r>
        <w:t>Drainage Systems</w:t>
      </w:r>
    </w:p>
    <w:p>
      <w:pPr>
        <w:numPr>
          <w:ilvl w:val="2"/>
          <w:numId w:val="900"/>
        </w:numPr>
        <w:spacing w:before="0" w:after="0"/>
      </w:pPr>
      <w:r>
        <w:t>Waterproofing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Strut-and-Tie Modeling</w:t>
      </w:r>
    </w:p>
    <w:p>
      <w:pPr>
        <w:numPr>
          <w:ilvl w:val="1"/>
          <w:numId w:val="900"/>
        </w:numPr>
        <w:spacing w:before="0" w:after="0"/>
      </w:pPr>
      <w:r>
        <w:t>Disturbed Regions</w:t>
      </w:r>
    </w:p>
    <w:p>
      <w:pPr>
        <w:numPr>
          <w:ilvl w:val="2"/>
          <w:numId w:val="900"/>
        </w:numPr>
        <w:spacing w:before="0" w:after="0"/>
      </w:pPr>
      <w:r>
        <w:t>D-Region Identification</w:t>
      </w:r>
    </w:p>
    <w:p>
      <w:pPr>
        <w:numPr>
          <w:ilvl w:val="2"/>
          <w:numId w:val="900"/>
        </w:numPr>
        <w:spacing w:before="0" w:after="0"/>
      </w:pPr>
      <w:r>
        <w:t>B-Region vs D-Region</w:t>
      </w:r>
    </w:p>
    <w:p>
      <w:pPr>
        <w:numPr>
          <w:ilvl w:val="1"/>
          <w:numId w:val="900"/>
        </w:numPr>
        <w:spacing w:before="0" w:after="0"/>
      </w:pPr>
      <w:r>
        <w:t>Model Components</w:t>
      </w:r>
    </w:p>
    <w:p>
      <w:pPr>
        <w:numPr>
          <w:ilvl w:val="2"/>
          <w:numId w:val="900"/>
        </w:numPr>
        <w:spacing w:before="0" w:after="0"/>
      </w:pPr>
      <w:r>
        <w:t>Compression Struts</w:t>
      </w:r>
    </w:p>
    <w:p>
      <w:pPr>
        <w:numPr>
          <w:ilvl w:val="2"/>
          <w:numId w:val="900"/>
        </w:numPr>
        <w:spacing w:before="0" w:after="0"/>
      </w:pPr>
      <w:r>
        <w:t>Tension Ties</w:t>
      </w:r>
    </w:p>
    <w:p>
      <w:pPr>
        <w:numPr>
          <w:ilvl w:val="2"/>
          <w:numId w:val="900"/>
        </w:numPr>
        <w:spacing w:before="0" w:after="0"/>
      </w:pPr>
      <w:r>
        <w:t>Nodes</w:t>
      </w:r>
    </w:p>
    <w:p>
      <w:pPr>
        <w:numPr>
          <w:ilvl w:val="1"/>
          <w:numId w:val="900"/>
        </w:numPr>
        <w:spacing w:before="0" w:after="0"/>
      </w:pPr>
      <w:r>
        <w:t>Design Procedure</w:t>
      </w:r>
    </w:p>
    <w:p>
      <w:pPr>
        <w:numPr>
          <w:ilvl w:val="2"/>
          <w:numId w:val="900"/>
        </w:numPr>
        <w:spacing w:before="0" w:after="0"/>
      </w:pPr>
      <w:r>
        <w:t>Load Path Identification</w:t>
      </w:r>
    </w:p>
    <w:p>
      <w:pPr>
        <w:numPr>
          <w:ilvl w:val="2"/>
          <w:numId w:val="900"/>
        </w:numPr>
        <w:spacing w:before="0" w:after="0"/>
      </w:pPr>
      <w:r>
        <w:t>Model Development</w:t>
      </w:r>
    </w:p>
    <w:p>
      <w:pPr>
        <w:numPr>
          <w:ilvl w:val="2"/>
          <w:numId w:val="900"/>
        </w:numPr>
        <w:spacing w:before="0" w:after="0"/>
      </w:pPr>
      <w:r>
        <w:t>Member Design</w:t>
      </w:r>
    </w:p>
    <w:p>
      <w:pPr>
        <w:numPr>
          <w:ilvl w:val="2"/>
          <w:numId w:val="900"/>
        </w:numPr>
        <w:spacing w:before="0" w:after="0"/>
      </w:pPr>
      <w:r>
        <w:t>Node Design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Deep Beams</w:t>
      </w:r>
    </w:p>
    <w:p>
      <w:pPr>
        <w:numPr>
          <w:ilvl w:val="2"/>
          <w:numId w:val="900"/>
        </w:numPr>
        <w:spacing w:before="0" w:after="0"/>
      </w:pPr>
      <w:r>
        <w:t>Corbels</w:t>
      </w:r>
    </w:p>
    <w:p>
      <w:pPr>
        <w:numPr>
          <w:ilvl w:val="2"/>
          <w:numId w:val="900"/>
        </w:numPr>
        <w:spacing w:before="0" w:after="0"/>
      </w:pPr>
      <w:r>
        <w:t>Beam-Column Joints</w:t>
      </w:r>
    </w:p>
    <w:p>
      <w:pPr>
        <w:numPr>
          <w:ilvl w:val="2"/>
          <w:numId w:val="900"/>
        </w:numPr>
        <w:spacing w:before="0" w:after="0"/>
      </w:pPr>
      <w:r>
        <w:t>Pile Caps</w:t>
      </w:r>
    </w:p>
    <w:p>
      <w:pPr>
        <w:numPr>
          <w:ilvl w:val="0"/>
          <w:numId w:val="900"/>
        </w:numPr>
        <w:spacing w:before="0" w:after="0"/>
      </w:pPr>
      <w:r>
        <w:t>Seismic Design</w:t>
      </w:r>
    </w:p>
    <w:p>
      <w:pPr>
        <w:numPr>
          <w:ilvl w:val="1"/>
          <w:numId w:val="900"/>
        </w:numPr>
        <w:spacing w:before="0" w:after="0"/>
      </w:pPr>
      <w:r>
        <w:t>Seismic Design Philosophy</w:t>
      </w:r>
    </w:p>
    <w:p>
      <w:pPr>
        <w:numPr>
          <w:ilvl w:val="2"/>
          <w:numId w:val="900"/>
        </w:numPr>
        <w:spacing w:before="0" w:after="0"/>
      </w:pPr>
      <w:r>
        <w:t>Performance-Based Design</w:t>
      </w:r>
    </w:p>
    <w:p>
      <w:pPr>
        <w:numPr>
          <w:ilvl w:val="2"/>
          <w:numId w:val="900"/>
        </w:numPr>
        <w:spacing w:before="0" w:after="0"/>
      </w:pPr>
      <w:r>
        <w:t>Capacity Design</w:t>
      </w:r>
    </w:p>
    <w:p>
      <w:pPr>
        <w:numPr>
          <w:ilvl w:val="2"/>
          <w:numId w:val="900"/>
        </w:numPr>
        <w:spacing w:before="0" w:after="0"/>
      </w:pPr>
      <w:r>
        <w:t>Ductility Requirements</w:t>
      </w:r>
    </w:p>
    <w:p>
      <w:pPr>
        <w:numPr>
          <w:ilvl w:val="1"/>
          <w:numId w:val="900"/>
        </w:numPr>
        <w:spacing w:before="0" w:after="0"/>
      </w:pPr>
      <w:r>
        <w:t>Special Moment Frames</w:t>
      </w:r>
    </w:p>
    <w:p>
      <w:pPr>
        <w:numPr>
          <w:ilvl w:val="2"/>
          <w:numId w:val="900"/>
        </w:numPr>
        <w:spacing w:before="0" w:after="0"/>
      </w:pPr>
      <w:r>
        <w:t>Beam Design Requirements</w:t>
      </w:r>
    </w:p>
    <w:p>
      <w:pPr>
        <w:numPr>
          <w:ilvl w:val="2"/>
          <w:numId w:val="900"/>
        </w:numPr>
        <w:spacing w:before="0" w:after="0"/>
      </w:pPr>
      <w:r>
        <w:t>Column Design Requirements</w:t>
      </w:r>
    </w:p>
    <w:p>
      <w:pPr>
        <w:numPr>
          <w:ilvl w:val="2"/>
          <w:numId w:val="900"/>
        </w:numPr>
        <w:spacing w:before="0" w:after="0"/>
      </w:pPr>
      <w:r>
        <w:t>Joint Design</w:t>
      </w:r>
    </w:p>
    <w:p>
      <w:pPr>
        <w:numPr>
          <w:ilvl w:val="1"/>
          <w:numId w:val="900"/>
        </w:numPr>
        <w:spacing w:before="0" w:after="0"/>
      </w:pPr>
      <w:r>
        <w:t>Structural Walls</w:t>
      </w:r>
    </w:p>
    <w:p>
      <w:pPr>
        <w:numPr>
          <w:ilvl w:val="2"/>
          <w:numId w:val="900"/>
        </w:numPr>
        <w:spacing w:before="0" w:after="0"/>
      </w:pPr>
      <w:r>
        <w:t>Flexural Design</w:t>
      </w:r>
    </w:p>
    <w:p>
      <w:pPr>
        <w:numPr>
          <w:ilvl w:val="2"/>
          <w:numId w:val="900"/>
        </w:numPr>
        <w:spacing w:before="0" w:after="0"/>
      </w:pPr>
      <w:r>
        <w:t>Shear Design</w:t>
      </w:r>
    </w:p>
    <w:p>
      <w:pPr>
        <w:numPr>
          <w:ilvl w:val="2"/>
          <w:numId w:val="900"/>
        </w:numPr>
        <w:spacing w:before="0" w:after="0"/>
      </w:pPr>
      <w:r>
        <w:t>Boundary Elements</w:t>
      </w:r>
    </w:p>
    <w:p>
      <w:pPr>
        <w:numPr>
          <w:ilvl w:val="1"/>
          <w:numId w:val="900"/>
        </w:numPr>
        <w:spacing w:before="0" w:after="0"/>
      </w:pPr>
      <w:r>
        <w:t>Diaphragm Design</w:t>
      </w:r>
    </w:p>
    <w:p>
      <w:pPr>
        <w:numPr>
          <w:ilvl w:val="2"/>
          <w:numId w:val="900"/>
        </w:numPr>
        <w:spacing w:before="0" w:after="0"/>
      </w:pPr>
      <w:r>
        <w:t>In-Plane Forces</w:t>
      </w:r>
    </w:p>
    <w:p>
      <w:pPr>
        <w:numPr>
          <w:ilvl w:val="2"/>
          <w:numId w:val="900"/>
        </w:numPr>
        <w:spacing w:before="0" w:after="0"/>
      </w:pPr>
      <w:r>
        <w:t>Collector Elements</w:t>
      </w:r>
    </w:p>
    <w:p>
      <w:pPr>
        <w:numPr>
          <w:ilvl w:val="2"/>
          <w:numId w:val="900"/>
        </w:numPr>
        <w:spacing w:before="0" w:after="0"/>
      </w:pPr>
      <w:r>
        <w:t>Chord Forces</w:t>
      </w:r>
    </w:p>
    <w:p>
      <w:pPr>
        <w:numPr>
          <w:ilvl w:val="0"/>
          <w:numId w:val="900"/>
        </w:numPr>
        <w:spacing w:before="0" w:after="0"/>
      </w:pPr>
      <w:r>
        <w:t>Prestressed Concrete</w:t>
      </w:r>
    </w:p>
    <w:p>
      <w:pPr>
        <w:numPr>
          <w:ilvl w:val="1"/>
          <w:numId w:val="900"/>
        </w:numPr>
        <w:spacing w:before="0" w:after="0"/>
      </w:pPr>
      <w:r>
        <w:t>Basic Concepts</w:t>
      </w:r>
    </w:p>
    <w:p>
      <w:pPr>
        <w:numPr>
          <w:ilvl w:val="1"/>
          <w:numId w:val="900"/>
        </w:numPr>
        <w:spacing w:before="0" w:after="0"/>
      </w:pPr>
      <w:r>
        <w:t>Prestressing Methods</w:t>
      </w:r>
    </w:p>
    <w:p>
      <w:pPr>
        <w:numPr>
          <w:ilvl w:val="1"/>
          <w:numId w:val="900"/>
        </w:numPr>
        <w:spacing w:before="0" w:after="0"/>
      </w:pPr>
      <w:r>
        <w:t>Analysis and Design</w:t>
      </w:r>
    </w:p>
    <w:p>
      <w:pPr>
        <w:numPr>
          <w:ilvl w:val="0"/>
          <w:numId w:val="900"/>
        </w:numPr>
        <w:spacing w:before="0" w:after="0"/>
      </w:pPr>
      <w:r>
        <w:t>High-Strength Concrete</w:t>
      </w:r>
    </w:p>
    <w:p>
      <w:pPr>
        <w:numPr>
          <w:ilvl w:val="1"/>
          <w:numId w:val="900"/>
        </w:numPr>
        <w:spacing w:before="0" w:after="0"/>
      </w:pPr>
      <w:r>
        <w:t>Material Properties</w:t>
      </w:r>
    </w:p>
    <w:p>
      <w:pPr>
        <w:numPr>
          <w:ilvl w:val="1"/>
          <w:numId w:val="900"/>
        </w:numPr>
        <w:spacing w:before="0" w:after="0"/>
      </w:pPr>
      <w:r>
        <w:t>Design Modifications</w:t>
      </w:r>
    </w:p>
    <w:p>
      <w:pPr>
        <w:numPr>
          <w:ilvl w:val="1"/>
          <w:numId w:val="900"/>
        </w:numPr>
        <w:spacing w:before="0" w:after="0"/>
      </w:pPr>
      <w:r>
        <w:t>Applications and Benefits</w:t>
      </w:r>
    </w:p>
    <w:p>
      <w:pPr>
        <w:numPr>
          <w:ilvl w:val="0"/>
          <w:numId w:val="900"/>
        </w:numPr>
        <w:spacing w:before="0" w:after="0"/>
      </w:pPr>
      <w:r>
        <w:t>Fiber-Reinforced Concrete</w:t>
      </w:r>
    </w:p>
    <w:p>
      <w:pPr>
        <w:numPr>
          <w:ilvl w:val="1"/>
          <w:numId w:val="900"/>
        </w:numPr>
        <w:spacing w:before="0" w:after="0"/>
      </w:pPr>
      <w:r>
        <w:t>Types of Fibers</w:t>
      </w:r>
    </w:p>
    <w:p>
      <w:pPr>
        <w:numPr>
          <w:ilvl w:val="1"/>
          <w:numId w:val="900"/>
        </w:numPr>
        <w:spacing w:before="0" w:after="0"/>
      </w:pPr>
      <w:r>
        <w:t>Material Properties</w:t>
      </w:r>
    </w:p>
    <w:p>
      <w:pPr>
        <w:numPr>
          <w:ilvl w:val="1"/>
          <w:numId w:val="900"/>
        </w:numPr>
        <w:spacing w:before="0" w:after="0"/>
      </w:pPr>
      <w:r>
        <w:t>Design Considerations</w:t>
      </w:r>
    </w:p>
    <w:p>
      <w:pPr>
        <w:pStyle w:val="Heading1"/>
      </w:pPr>
      <w:r>
        <w:t>Detailing and Construction</w:t>
      </w:r>
    </w:p>
    <w:p>
      <w:pPr>
        <w:numPr>
          <w:ilvl w:val="0"/>
          <w:numId w:val="900"/>
        </w:numPr>
        <w:spacing w:before="0" w:after="0"/>
      </w:pPr>
      <w:r>
        <w:t>Reinforcement Detailing</w:t>
      </w:r>
    </w:p>
    <w:p>
      <w:pPr>
        <w:numPr>
          <w:ilvl w:val="1"/>
          <w:numId w:val="900"/>
        </w:numPr>
        <w:spacing w:before="0" w:after="0"/>
      </w:pPr>
      <w:r>
        <w:t>Drawing Standards</w:t>
      </w:r>
    </w:p>
    <w:p>
      <w:pPr>
        <w:numPr>
          <w:ilvl w:val="1"/>
          <w:numId w:val="900"/>
        </w:numPr>
        <w:spacing w:before="0" w:after="0"/>
      </w:pPr>
      <w:r>
        <w:t>Bar Schedules</w:t>
      </w:r>
    </w:p>
    <w:p>
      <w:pPr>
        <w:numPr>
          <w:ilvl w:val="1"/>
          <w:numId w:val="900"/>
        </w:numPr>
        <w:spacing w:before="0" w:after="0"/>
      </w:pPr>
      <w:r>
        <w:t>Dimensioning Practices</w:t>
      </w:r>
    </w:p>
    <w:p>
      <w:pPr>
        <w:numPr>
          <w:ilvl w:val="1"/>
          <w:numId w:val="900"/>
        </w:numPr>
        <w:spacing w:before="0" w:after="0"/>
      </w:pPr>
      <w:r>
        <w:t>Standard Details</w:t>
      </w:r>
    </w:p>
    <w:p>
      <w:pPr>
        <w:numPr>
          <w:ilvl w:val="0"/>
          <w:numId w:val="900"/>
        </w:numPr>
        <w:spacing w:before="0" w:after="0"/>
      </w:pPr>
      <w:r>
        <w:t>Concrete Cover Requirements</w:t>
      </w:r>
    </w:p>
    <w:p>
      <w:pPr>
        <w:numPr>
          <w:ilvl w:val="1"/>
          <w:numId w:val="900"/>
        </w:numPr>
        <w:spacing w:before="0" w:after="0"/>
      </w:pPr>
      <w:r>
        <w:t>Environmental Exposure</w:t>
      </w:r>
    </w:p>
    <w:p>
      <w:pPr>
        <w:numPr>
          <w:ilvl w:val="1"/>
          <w:numId w:val="900"/>
        </w:numPr>
        <w:spacing w:before="0" w:after="0"/>
      </w:pPr>
      <w:r>
        <w:t>Fire Protection</w:t>
      </w:r>
    </w:p>
    <w:p>
      <w:pPr>
        <w:numPr>
          <w:ilvl w:val="1"/>
          <w:numId w:val="900"/>
        </w:numPr>
        <w:spacing w:before="0" w:after="0"/>
      </w:pPr>
      <w:r>
        <w:t>Corrosion Protection</w:t>
      </w:r>
    </w:p>
    <w:p>
      <w:pPr>
        <w:numPr>
          <w:ilvl w:val="1"/>
          <w:numId w:val="900"/>
        </w:numPr>
        <w:spacing w:before="0" w:after="0"/>
      </w:pPr>
      <w:r>
        <w:t>Code Requirements</w:t>
      </w:r>
    </w:p>
    <w:p>
      <w:pPr>
        <w:numPr>
          <w:ilvl w:val="0"/>
          <w:numId w:val="900"/>
        </w:numPr>
        <w:spacing w:before="0" w:after="0"/>
      </w:pPr>
      <w:r>
        <w:t>Construction Joints</w:t>
      </w:r>
    </w:p>
    <w:p>
      <w:pPr>
        <w:numPr>
          <w:ilvl w:val="1"/>
          <w:numId w:val="900"/>
        </w:numPr>
        <w:spacing w:before="0" w:after="0"/>
      </w:pPr>
      <w:r>
        <w:t>Types of Joints</w:t>
      </w:r>
    </w:p>
    <w:p>
      <w:pPr>
        <w:numPr>
          <w:ilvl w:val="1"/>
          <w:numId w:val="900"/>
        </w:numPr>
        <w:spacing w:before="0" w:after="0"/>
      </w:pPr>
      <w:r>
        <w:t>Location and Design</w:t>
      </w:r>
    </w:p>
    <w:p>
      <w:pPr>
        <w:numPr>
          <w:ilvl w:val="1"/>
          <w:numId w:val="900"/>
        </w:numPr>
        <w:spacing w:before="0" w:after="0"/>
      </w:pPr>
      <w:r>
        <w:t>Construction Procedures</w:t>
      </w:r>
    </w:p>
    <w:p>
      <w:pPr>
        <w:numPr>
          <w:ilvl w:val="0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Material Testing</w:t>
      </w:r>
    </w:p>
    <w:p>
      <w:pPr>
        <w:numPr>
          <w:ilvl w:val="1"/>
          <w:numId w:val="900"/>
        </w:numPr>
        <w:spacing w:before="0" w:after="0"/>
      </w:pPr>
      <w:r>
        <w:t>Construction Inspection</w:t>
      </w:r>
    </w:p>
    <w:p>
      <w:pPr>
        <w:numPr>
          <w:ilvl w:val="1"/>
          <w:numId w:val="900"/>
        </w:numPr>
        <w:spacing w:before="0" w:after="0"/>
      </w:pPr>
      <w:r>
        <w:t>Acceptance Criteria</w:t>
      </w:r>
    </w:p>
    <w:p>
      <w:pPr>
        <w:numPr>
          <w:ilvl w:val="0"/>
          <w:numId w:val="900"/>
        </w:numPr>
        <w:spacing w:before="0" w:after="0"/>
      </w:pPr>
      <w:r>
        <w:t>Common Construction Issues</w:t>
      </w:r>
    </w:p>
    <w:p>
      <w:pPr>
        <w:numPr>
          <w:ilvl w:val="1"/>
          <w:numId w:val="900"/>
        </w:numPr>
        <w:spacing w:before="0" w:after="0"/>
      </w:pPr>
      <w:r>
        <w:t>Formwork Design</w:t>
      </w:r>
    </w:p>
    <w:p>
      <w:pPr>
        <w:numPr>
          <w:ilvl w:val="1"/>
          <w:numId w:val="900"/>
        </w:numPr>
        <w:spacing w:before="0" w:after="0"/>
      </w:pPr>
      <w:r>
        <w:t>Concrete Placement</w:t>
      </w:r>
    </w:p>
    <w:p>
      <w:pPr>
        <w:numPr>
          <w:ilvl w:val="1"/>
          <w:numId w:val="900"/>
        </w:numPr>
        <w:spacing w:before="0" w:after="0"/>
      </w:pPr>
      <w:r>
        <w:t>Curing Requirements</w:t>
      </w:r>
    </w:p>
    <w:p>
      <w:pPr>
        <w:numPr>
          <w:ilvl w:val="1"/>
          <w:numId w:val="900"/>
        </w:numPr>
        <w:spacing w:before="0" w:after="0"/>
      </w:pPr>
      <w:r>
        <w:t>Troubleshooting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