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Regular Expressions</w:t>
      </w:r>
    </w:p>
    <w:p>
      <w:pPr>
        <w:pStyle w:val="Heading1"/>
      </w:pPr>
      <w:r>
        <w:t>Introduction to Regular Expressions</w:t>
      </w:r>
    </w:p>
    <w:p>
      <w:pPr>
        <w:numPr>
          <w:ilvl w:val="0"/>
          <w:numId w:val="900"/>
        </w:numPr>
        <w:spacing w:before="0" w:after="0"/>
      </w:pPr>
      <w:r>
        <w:t>Definition and Core Concepts</w:t>
      </w:r>
    </w:p>
    <w:p>
      <w:pPr>
        <w:numPr>
          <w:ilvl w:val="1"/>
          <w:numId w:val="900"/>
        </w:numPr>
        <w:spacing w:before="0" w:after="0"/>
      </w:pPr>
      <w:r>
        <w:t>What Are Regular Expressions</w:t>
      </w:r>
    </w:p>
    <w:p>
      <w:pPr>
        <w:numPr>
          <w:ilvl w:val="1"/>
          <w:numId w:val="900"/>
        </w:numPr>
        <w:spacing w:before="0" w:after="0"/>
      </w:pPr>
      <w:r>
        <w:t>Pattern Matching Fundamentals</w:t>
      </w:r>
    </w:p>
    <w:p>
      <w:pPr>
        <w:numPr>
          <w:ilvl w:val="1"/>
          <w:numId w:val="900"/>
        </w:numPr>
        <w:spacing w:before="0" w:after="0"/>
      </w:pPr>
      <w:r>
        <w:t>Text Processing Context</w:t>
      </w:r>
    </w:p>
    <w:p>
      <w:pPr>
        <w:numPr>
          <w:ilvl w:val="0"/>
          <w:numId w:val="900"/>
        </w:numPr>
        <w:spacing w:before="0" w:after="0"/>
      </w:pPr>
      <w:r>
        <w:t>Purpose and Applications</w:t>
      </w:r>
    </w:p>
    <w:p>
      <w:pPr>
        <w:numPr>
          <w:ilvl w:val="1"/>
          <w:numId w:val="900"/>
        </w:numPr>
        <w:spacing w:before="0" w:after="0"/>
      </w:pPr>
      <w:r>
        <w:t>String Searching</w:t>
      </w:r>
    </w:p>
    <w:p>
      <w:pPr>
        <w:numPr>
          <w:ilvl w:val="1"/>
          <w:numId w:val="900"/>
        </w:numPr>
        <w:spacing w:before="0" w:after="0"/>
      </w:pPr>
      <w:r>
        <w:t>String Replacement</w:t>
      </w:r>
    </w:p>
    <w:p>
      <w:pPr>
        <w:numPr>
          <w:ilvl w:val="1"/>
          <w:numId w:val="900"/>
        </w:numPr>
        <w:spacing w:before="0" w:after="0"/>
      </w:pPr>
      <w:r>
        <w:t>Input Validation</w:t>
      </w:r>
    </w:p>
    <w:p>
      <w:pPr>
        <w:numPr>
          <w:ilvl w:val="1"/>
          <w:numId w:val="900"/>
        </w:numPr>
        <w:spacing w:before="0" w:after="0"/>
      </w:pPr>
      <w:r>
        <w:t>Data Extraction</w:t>
      </w:r>
    </w:p>
    <w:p>
      <w:pPr>
        <w:numPr>
          <w:ilvl w:val="1"/>
          <w:numId w:val="900"/>
        </w:numPr>
        <w:spacing w:before="0" w:after="0"/>
      </w:pPr>
      <w:r>
        <w:t>Text Processing Automation</w:t>
      </w:r>
    </w:p>
    <w:p>
      <w:pPr>
        <w:numPr>
          <w:ilvl w:val="0"/>
          <w:numId w:val="900"/>
        </w:numPr>
        <w:spacing w:before="0" w:after="0"/>
      </w:pPr>
      <w:r>
        <w:t>Historical Development</w:t>
      </w:r>
    </w:p>
    <w:p>
      <w:pPr>
        <w:numPr>
          <w:ilvl w:val="1"/>
          <w:numId w:val="900"/>
        </w:numPr>
        <w:spacing w:before="0" w:after="0"/>
      </w:pPr>
      <w:r>
        <w:t>Mathematical Origins</w:t>
      </w:r>
    </w:p>
    <w:p>
      <w:pPr>
        <w:numPr>
          <w:ilvl w:val="1"/>
          <w:numId w:val="900"/>
        </w:numPr>
        <w:spacing w:before="0" w:after="0"/>
      </w:pPr>
      <w:r>
        <w:t>Stephen Kleene's Work</w:t>
      </w:r>
    </w:p>
    <w:p>
      <w:pPr>
        <w:numPr>
          <w:ilvl w:val="1"/>
          <w:numId w:val="900"/>
        </w:numPr>
        <w:spacing w:before="0" w:after="0"/>
      </w:pPr>
      <w:r>
        <w:t>Computer Science Adoption</w:t>
      </w:r>
    </w:p>
    <w:p>
      <w:pPr>
        <w:numPr>
          <w:ilvl w:val="1"/>
          <w:numId w:val="900"/>
        </w:numPr>
        <w:spacing w:before="0" w:after="0"/>
      </w:pPr>
      <w:r>
        <w:t>Evolution in Programming Languages</w:t>
      </w:r>
    </w:p>
    <w:p>
      <w:pPr>
        <w:numPr>
          <w:ilvl w:val="0"/>
          <w:numId w:val="900"/>
        </w:numPr>
        <w:spacing w:before="0" w:after="0"/>
      </w:pPr>
      <w:r>
        <w:t>Regular Expressions vs Other Pattern Matching</w:t>
      </w:r>
    </w:p>
    <w:p>
      <w:pPr>
        <w:numPr>
          <w:ilvl w:val="1"/>
          <w:numId w:val="900"/>
        </w:numPr>
        <w:spacing w:before="0" w:after="0"/>
      </w:pPr>
      <w:r>
        <w:t>Wildcards and Globbing</w:t>
      </w:r>
    </w:p>
    <w:p>
      <w:pPr>
        <w:numPr>
          <w:ilvl w:val="1"/>
          <w:numId w:val="900"/>
        </w:numPr>
        <w:spacing w:before="0" w:after="0"/>
      </w:pPr>
      <w:r>
        <w:t>String Methods</w:t>
      </w:r>
    </w:p>
    <w:p>
      <w:pPr>
        <w:numPr>
          <w:ilvl w:val="1"/>
          <w:numId w:val="900"/>
        </w:numPr>
        <w:spacing w:before="0" w:after="0"/>
      </w:pPr>
      <w:r>
        <w:t>Parser Generators</w:t>
      </w:r>
    </w:p>
    <w:p>
      <w:pPr>
        <w:numPr>
          <w:ilvl w:val="1"/>
          <w:numId w:val="900"/>
        </w:numPr>
        <w:spacing w:before="0" w:after="0"/>
      </w:pPr>
      <w:r>
        <w:t>When to Use Regular Expressions</w:t>
      </w:r>
    </w:p>
    <w:p>
      <w:pPr>
        <w:pStyle w:val="Heading1"/>
      </w:pPr>
      <w:r>
        <w:t>Fundamental Concepts</w:t>
      </w:r>
    </w:p>
    <w:p>
      <w:pPr>
        <w:numPr>
          <w:ilvl w:val="0"/>
          <w:numId w:val="900"/>
        </w:numPr>
        <w:spacing w:before="0" w:after="0"/>
      </w:pPr>
      <w:r>
        <w:t>Literal Characters</w:t>
      </w:r>
    </w:p>
    <w:p>
      <w:pPr>
        <w:numPr>
          <w:ilvl w:val="1"/>
          <w:numId w:val="900"/>
        </w:numPr>
        <w:spacing w:before="0" w:after="0"/>
      </w:pPr>
      <w:r>
        <w:t>Exact Character Matching</w:t>
      </w:r>
    </w:p>
    <w:p>
      <w:pPr>
        <w:numPr>
          <w:ilvl w:val="1"/>
          <w:numId w:val="900"/>
        </w:numPr>
        <w:spacing w:before="0" w:after="0"/>
      </w:pPr>
      <w:r>
        <w:t>Case Sensitivity</w:t>
      </w:r>
    </w:p>
    <w:p>
      <w:pPr>
        <w:numPr>
          <w:ilvl w:val="1"/>
          <w:numId w:val="900"/>
        </w:numPr>
        <w:spacing w:before="0" w:after="0"/>
      </w:pPr>
      <w:r>
        <w:t>Special Character Escaping</w:t>
      </w:r>
    </w:p>
    <w:p>
      <w:pPr>
        <w:numPr>
          <w:ilvl w:val="1"/>
          <w:numId w:val="900"/>
        </w:numPr>
        <w:spacing w:before="0" w:after="0"/>
      </w:pPr>
      <w:r>
        <w:t>Escape Sequences</w:t>
      </w:r>
    </w:p>
    <w:p>
      <w:pPr>
        <w:numPr>
          <w:ilvl w:val="0"/>
          <w:numId w:val="900"/>
        </w:numPr>
        <w:spacing w:before="0" w:after="0"/>
      </w:pPr>
      <w:r>
        <w:t>Metacharacters Overview</w:t>
      </w:r>
    </w:p>
    <w:p>
      <w:pPr>
        <w:numPr>
          <w:ilvl w:val="1"/>
          <w:numId w:val="900"/>
        </w:numPr>
        <w:spacing w:before="0" w:after="0"/>
      </w:pPr>
      <w:r>
        <w:t>Reserved Characters</w:t>
      </w:r>
    </w:p>
    <w:p>
      <w:pPr>
        <w:numPr>
          <w:ilvl w:val="1"/>
          <w:numId w:val="900"/>
        </w:numPr>
        <w:spacing w:before="0" w:after="0"/>
      </w:pPr>
      <w:r>
        <w:t>Special Meaning Characters</w:t>
      </w:r>
    </w:p>
    <w:p>
      <w:pPr>
        <w:numPr>
          <w:ilvl w:val="1"/>
          <w:numId w:val="900"/>
        </w:numPr>
        <w:spacing w:before="0" w:after="0"/>
      </w:pPr>
      <w:r>
        <w:t>Escaping Metacharacters</w:t>
      </w:r>
    </w:p>
    <w:p>
      <w:pPr>
        <w:numPr>
          <w:ilvl w:val="1"/>
          <w:numId w:val="900"/>
        </w:numPr>
        <w:spacing w:before="0" w:after="0"/>
      </w:pPr>
      <w:r>
        <w:t>Context-Dependent Behavior</w:t>
      </w:r>
    </w:p>
    <w:p>
      <w:pPr>
        <w:numPr>
          <w:ilvl w:val="0"/>
          <w:numId w:val="900"/>
        </w:numPr>
        <w:spacing w:before="0" w:after="0"/>
      </w:pPr>
      <w:r>
        <w:t>Pattern Matching Process</w:t>
      </w:r>
    </w:p>
    <w:p>
      <w:pPr>
        <w:numPr>
          <w:ilvl w:val="1"/>
          <w:numId w:val="900"/>
        </w:numPr>
        <w:spacing w:before="0" w:after="0"/>
      </w:pPr>
      <w:r>
        <w:t>Engine Types</w:t>
      </w:r>
    </w:p>
    <w:p>
      <w:pPr>
        <w:numPr>
          <w:ilvl w:val="1"/>
          <w:numId w:val="900"/>
        </w:numPr>
        <w:spacing w:before="0" w:after="0"/>
      </w:pPr>
      <w:r>
        <w:t>Compilation Phase</w:t>
      </w:r>
    </w:p>
    <w:p>
      <w:pPr>
        <w:numPr>
          <w:ilvl w:val="1"/>
          <w:numId w:val="900"/>
        </w:numPr>
        <w:spacing w:before="0" w:after="0"/>
      </w:pPr>
      <w:r>
        <w:t>Execution Phase</w:t>
      </w:r>
    </w:p>
    <w:p>
      <w:pPr>
        <w:numPr>
          <w:ilvl w:val="1"/>
          <w:numId w:val="900"/>
        </w:numPr>
        <w:spacing w:before="0" w:after="0"/>
      </w:pPr>
      <w:r>
        <w:t>Match Results</w:t>
      </w:r>
    </w:p>
    <w:p>
      <w:pPr>
        <w:numPr>
          <w:ilvl w:val="0"/>
          <w:numId w:val="900"/>
        </w:numPr>
        <w:spacing w:before="0" w:after="0"/>
      </w:pPr>
      <w:r>
        <w:t>Character Consumption</w:t>
      </w:r>
    </w:p>
    <w:p>
      <w:pPr>
        <w:numPr>
          <w:ilvl w:val="1"/>
          <w:numId w:val="900"/>
        </w:numPr>
        <w:spacing w:before="0" w:after="0"/>
      </w:pPr>
      <w:r>
        <w:t>Sequential Processing</w:t>
      </w:r>
    </w:p>
    <w:p>
      <w:pPr>
        <w:numPr>
          <w:ilvl w:val="1"/>
          <w:numId w:val="900"/>
        </w:numPr>
        <w:spacing w:before="0" w:after="0"/>
      </w:pPr>
      <w:r>
        <w:t>Backtracking Mechanism</w:t>
      </w:r>
    </w:p>
    <w:p>
      <w:pPr>
        <w:numPr>
          <w:ilvl w:val="1"/>
          <w:numId w:val="900"/>
        </w:numPr>
        <w:spacing w:before="0" w:after="0"/>
      </w:pPr>
      <w:r>
        <w:t>Greedy vs Lazy Behavior</w:t>
      </w:r>
    </w:p>
    <w:p>
      <w:pPr>
        <w:numPr>
          <w:ilvl w:val="1"/>
          <w:numId w:val="900"/>
        </w:numPr>
        <w:spacing w:before="0" w:after="0"/>
      </w:pPr>
      <w:r>
        <w:t>Match Boundaries</w:t>
      </w:r>
    </w:p>
    <w:p>
      <w:pPr>
        <w:pStyle w:val="Heading1"/>
      </w:pPr>
      <w:r>
        <w:t>Basic Syntax Elements</w:t>
      </w:r>
    </w:p>
    <w:p>
      <w:pPr>
        <w:numPr>
          <w:ilvl w:val="0"/>
          <w:numId w:val="900"/>
        </w:numPr>
        <w:spacing w:before="0" w:after="0"/>
      </w:pPr>
      <w:r>
        <w:t>Single Character Matching</w:t>
      </w:r>
    </w:p>
    <w:p>
      <w:pPr>
        <w:numPr>
          <w:ilvl w:val="1"/>
          <w:numId w:val="900"/>
        </w:numPr>
        <w:spacing w:before="0" w:after="0"/>
      </w:pPr>
      <w:r>
        <w:t>Literal Characters</w:t>
      </w:r>
    </w:p>
    <w:p>
      <w:pPr>
        <w:numPr>
          <w:ilvl w:val="1"/>
          <w:numId w:val="900"/>
        </w:numPr>
        <w:spacing w:before="0" w:after="0"/>
      </w:pPr>
      <w:r>
        <w:t>The Dot Metacharacter</w:t>
      </w:r>
    </w:p>
    <w:p>
      <w:pPr>
        <w:numPr>
          <w:ilvl w:val="1"/>
          <w:numId w:val="900"/>
        </w:numPr>
        <w:spacing w:before="0" w:after="0"/>
      </w:pPr>
      <w:r>
        <w:t>Whitespace Characters</w:t>
      </w:r>
    </w:p>
    <w:p>
      <w:pPr>
        <w:numPr>
          <w:ilvl w:val="1"/>
          <w:numId w:val="900"/>
        </w:numPr>
        <w:spacing w:before="0" w:after="0"/>
      </w:pPr>
      <w:r>
        <w:t>Control Characters</w:t>
      </w:r>
    </w:p>
    <w:p>
      <w:pPr>
        <w:numPr>
          <w:ilvl w:val="0"/>
          <w:numId w:val="900"/>
        </w:numPr>
        <w:spacing w:before="0" w:after="0"/>
      </w:pPr>
      <w:r>
        <w:t>Character Classes</w:t>
      </w:r>
    </w:p>
    <w:p>
      <w:pPr>
        <w:numPr>
          <w:ilvl w:val="1"/>
          <w:numId w:val="900"/>
        </w:numPr>
        <w:spacing w:before="0" w:after="0"/>
      </w:pPr>
      <w:r>
        <w:t>Square Bracket Notation</w:t>
      </w:r>
    </w:p>
    <w:p>
      <w:pPr>
        <w:numPr>
          <w:ilvl w:val="1"/>
          <w:numId w:val="900"/>
        </w:numPr>
        <w:spacing w:before="0" w:after="0"/>
      </w:pPr>
      <w:r>
        <w:t>Character Ranges</w:t>
      </w:r>
    </w:p>
    <w:p>
      <w:pPr>
        <w:numPr>
          <w:ilvl w:val="1"/>
          <w:numId w:val="900"/>
        </w:numPr>
        <w:spacing w:before="0" w:after="0"/>
      </w:pPr>
      <w:r>
        <w:t>Negated Character Classes</w:t>
      </w:r>
    </w:p>
    <w:p>
      <w:pPr>
        <w:numPr>
          <w:ilvl w:val="1"/>
          <w:numId w:val="900"/>
        </w:numPr>
        <w:spacing w:before="0" w:after="0"/>
      </w:pPr>
      <w:r>
        <w:t>Case Handling in Classes</w:t>
      </w:r>
    </w:p>
    <w:p>
      <w:pPr>
        <w:numPr>
          <w:ilvl w:val="0"/>
          <w:numId w:val="900"/>
        </w:numPr>
        <w:spacing w:before="0" w:after="0"/>
      </w:pPr>
      <w:r>
        <w:t>Predefined Character Classes</w:t>
      </w:r>
    </w:p>
    <w:p>
      <w:pPr>
        <w:numPr>
          <w:ilvl w:val="1"/>
          <w:numId w:val="900"/>
        </w:numPr>
        <w:spacing w:before="0" w:after="0"/>
      </w:pPr>
      <w:r>
        <w:t>Digit Classes</w:t>
      </w:r>
    </w:p>
    <w:p>
      <w:pPr>
        <w:numPr>
          <w:ilvl w:val="1"/>
          <w:numId w:val="900"/>
        </w:numPr>
        <w:spacing w:before="0" w:after="0"/>
      </w:pPr>
      <w:r>
        <w:t>Word Character Classes</w:t>
      </w:r>
    </w:p>
    <w:p>
      <w:pPr>
        <w:numPr>
          <w:ilvl w:val="1"/>
          <w:numId w:val="900"/>
        </w:numPr>
        <w:spacing w:before="0" w:after="0"/>
      </w:pPr>
      <w:r>
        <w:t>Whitespace Classes</w:t>
      </w:r>
    </w:p>
    <w:p>
      <w:pPr>
        <w:numPr>
          <w:ilvl w:val="1"/>
          <w:numId w:val="900"/>
        </w:numPr>
        <w:spacing w:before="0" w:after="0"/>
      </w:pPr>
      <w:r>
        <w:t>Negated Predefined Classes</w:t>
      </w:r>
    </w:p>
    <w:p>
      <w:pPr>
        <w:numPr>
          <w:ilvl w:val="1"/>
          <w:numId w:val="900"/>
        </w:numPr>
        <w:spacing w:before="0" w:after="0"/>
      </w:pPr>
      <w:r>
        <w:t>Unicode Categories</w:t>
      </w:r>
    </w:p>
    <w:p>
      <w:pPr>
        <w:numPr>
          <w:ilvl w:val="0"/>
          <w:numId w:val="900"/>
        </w:numPr>
        <w:spacing w:before="0" w:after="0"/>
      </w:pPr>
      <w:r>
        <w:t>Anchors and Position Assertions</w:t>
      </w:r>
    </w:p>
    <w:p>
      <w:pPr>
        <w:numPr>
          <w:ilvl w:val="1"/>
          <w:numId w:val="900"/>
        </w:numPr>
        <w:spacing w:before="0" w:after="0"/>
      </w:pPr>
      <w:r>
        <w:t>String Anchors</w:t>
      </w:r>
    </w:p>
    <w:p>
      <w:pPr>
        <w:numPr>
          <w:ilvl w:val="1"/>
          <w:numId w:val="900"/>
        </w:numPr>
        <w:spacing w:before="0" w:after="0"/>
      </w:pPr>
      <w:r>
        <w:t>Line Anchors</w:t>
      </w:r>
    </w:p>
    <w:p>
      <w:pPr>
        <w:numPr>
          <w:ilvl w:val="1"/>
          <w:numId w:val="900"/>
        </w:numPr>
        <w:spacing w:before="0" w:after="0"/>
      </w:pPr>
      <w:r>
        <w:t>Word Boundaries</w:t>
      </w:r>
    </w:p>
    <w:p>
      <w:pPr>
        <w:numPr>
          <w:ilvl w:val="1"/>
          <w:numId w:val="900"/>
        </w:numPr>
        <w:spacing w:before="0" w:after="0"/>
      </w:pPr>
      <w:r>
        <w:t>String Boundaries</w:t>
      </w:r>
    </w:p>
    <w:p>
      <w:pPr>
        <w:numPr>
          <w:ilvl w:val="1"/>
          <w:numId w:val="900"/>
        </w:numPr>
        <w:spacing w:before="0" w:after="0"/>
      </w:pPr>
      <w:r>
        <w:t>Position-Only Matching</w:t>
      </w:r>
    </w:p>
    <w:p>
      <w:pPr>
        <w:pStyle w:val="Heading1"/>
      </w:pPr>
      <w:r>
        <w:t>Quantifiers and Repetition</w:t>
      </w:r>
    </w:p>
    <w:p>
      <w:pPr>
        <w:numPr>
          <w:ilvl w:val="0"/>
          <w:numId w:val="900"/>
        </w:numPr>
        <w:spacing w:before="0" w:after="0"/>
      </w:pPr>
      <w:r>
        <w:t>Basic Quantifiers</w:t>
      </w:r>
    </w:p>
    <w:p>
      <w:pPr>
        <w:numPr>
          <w:ilvl w:val="1"/>
          <w:numId w:val="900"/>
        </w:numPr>
        <w:spacing w:before="0" w:after="0"/>
      </w:pPr>
      <w:r>
        <w:t>Zero or More</w:t>
      </w:r>
    </w:p>
    <w:p>
      <w:pPr>
        <w:numPr>
          <w:ilvl w:val="1"/>
          <w:numId w:val="900"/>
        </w:numPr>
        <w:spacing w:before="0" w:after="0"/>
      </w:pPr>
      <w:r>
        <w:t>One or More</w:t>
      </w:r>
    </w:p>
    <w:p>
      <w:pPr>
        <w:numPr>
          <w:ilvl w:val="1"/>
          <w:numId w:val="900"/>
        </w:numPr>
        <w:spacing w:before="0" w:after="0"/>
      </w:pPr>
      <w:r>
        <w:t>Zero or One</w:t>
      </w:r>
    </w:p>
    <w:p>
      <w:pPr>
        <w:numPr>
          <w:ilvl w:val="1"/>
          <w:numId w:val="900"/>
        </w:numPr>
        <w:spacing w:before="0" w:after="0"/>
      </w:pPr>
      <w:r>
        <w:t>Exact Count</w:t>
      </w:r>
    </w:p>
    <w:p>
      <w:pPr>
        <w:numPr>
          <w:ilvl w:val="1"/>
          <w:numId w:val="900"/>
        </w:numPr>
        <w:spacing w:before="0" w:after="0"/>
      </w:pPr>
      <w:r>
        <w:t>Range Specifications</w:t>
      </w:r>
    </w:p>
    <w:p>
      <w:pPr>
        <w:numPr>
          <w:ilvl w:val="0"/>
          <w:numId w:val="900"/>
        </w:numPr>
        <w:spacing w:before="0" w:after="0"/>
      </w:pPr>
      <w:r>
        <w:t>Quantifier Behavior</w:t>
      </w:r>
    </w:p>
    <w:p>
      <w:pPr>
        <w:numPr>
          <w:ilvl w:val="1"/>
          <w:numId w:val="900"/>
        </w:numPr>
        <w:spacing w:before="0" w:after="0"/>
      </w:pPr>
      <w:r>
        <w:t>Greedy Matching</w:t>
      </w:r>
    </w:p>
    <w:p>
      <w:pPr>
        <w:numPr>
          <w:ilvl w:val="1"/>
          <w:numId w:val="900"/>
        </w:numPr>
        <w:spacing w:before="0" w:after="0"/>
      </w:pPr>
      <w:r>
        <w:t>Lazy Matching</w:t>
      </w:r>
    </w:p>
    <w:p>
      <w:pPr>
        <w:numPr>
          <w:ilvl w:val="1"/>
          <w:numId w:val="900"/>
        </w:numPr>
        <w:spacing w:before="0" w:after="0"/>
      </w:pPr>
      <w:r>
        <w:t>Possessive Matching</w:t>
      </w:r>
    </w:p>
    <w:p>
      <w:pPr>
        <w:numPr>
          <w:ilvl w:val="1"/>
          <w:numId w:val="900"/>
        </w:numPr>
        <w:spacing w:before="0" w:after="0"/>
      </w:pPr>
      <w:r>
        <w:t>Backtracking Impact</w:t>
      </w:r>
    </w:p>
    <w:p>
      <w:pPr>
        <w:numPr>
          <w:ilvl w:val="0"/>
          <w:numId w:val="900"/>
        </w:numPr>
        <w:spacing w:before="0" w:after="0"/>
      </w:pPr>
      <w:r>
        <w:t>Quantifier Combinations</w:t>
      </w:r>
    </w:p>
    <w:p>
      <w:pPr>
        <w:numPr>
          <w:ilvl w:val="1"/>
          <w:numId w:val="900"/>
        </w:numPr>
        <w:spacing w:before="0" w:after="0"/>
      </w:pPr>
      <w:r>
        <w:t>Nested Quantifiers</w:t>
      </w:r>
    </w:p>
    <w:p>
      <w:pPr>
        <w:numPr>
          <w:ilvl w:val="1"/>
          <w:numId w:val="900"/>
        </w:numPr>
        <w:spacing w:before="0" w:after="0"/>
      </w:pPr>
      <w:r>
        <w:t>Multiple Quantifiers</w:t>
      </w:r>
    </w:p>
    <w:p>
      <w:pPr>
        <w:numPr>
          <w:ilvl w:val="1"/>
          <w:numId w:val="900"/>
        </w:numPr>
        <w:spacing w:before="0" w:after="0"/>
      </w:pPr>
      <w:r>
        <w:t>Performance Considerations</w:t>
      </w:r>
    </w:p>
    <w:p>
      <w:pPr>
        <w:numPr>
          <w:ilvl w:val="1"/>
          <w:numId w:val="900"/>
        </w:numPr>
        <w:spacing w:before="0" w:after="0"/>
      </w:pPr>
      <w:r>
        <w:t>Common Pitfalls</w:t>
      </w:r>
    </w:p>
    <w:p>
      <w:pPr>
        <w:pStyle w:val="Heading1"/>
      </w:pPr>
      <w:r>
        <w:t>Grouping and Capturing</w:t>
      </w:r>
    </w:p>
    <w:p>
      <w:pPr>
        <w:numPr>
          <w:ilvl w:val="0"/>
          <w:numId w:val="900"/>
        </w:numPr>
        <w:spacing w:before="0" w:after="0"/>
      </w:pPr>
      <w:r>
        <w:t>Basic Grouping</w:t>
      </w:r>
    </w:p>
    <w:p>
      <w:pPr>
        <w:numPr>
          <w:ilvl w:val="1"/>
          <w:numId w:val="900"/>
        </w:numPr>
        <w:spacing w:before="0" w:after="0"/>
      </w:pPr>
      <w:r>
        <w:t>Parentheses Syntax</w:t>
      </w:r>
    </w:p>
    <w:p>
      <w:pPr>
        <w:numPr>
          <w:ilvl w:val="1"/>
          <w:numId w:val="900"/>
        </w:numPr>
        <w:spacing w:before="0" w:after="0"/>
      </w:pPr>
      <w:r>
        <w:t>Subpattern Organization</w:t>
      </w:r>
    </w:p>
    <w:p>
      <w:pPr>
        <w:numPr>
          <w:ilvl w:val="1"/>
          <w:numId w:val="900"/>
        </w:numPr>
        <w:spacing w:before="0" w:after="0"/>
      </w:pPr>
      <w:r>
        <w:t>Precedence Control</w:t>
      </w:r>
    </w:p>
    <w:p>
      <w:pPr>
        <w:numPr>
          <w:ilvl w:val="1"/>
          <w:numId w:val="900"/>
        </w:numPr>
        <w:spacing w:before="0" w:after="0"/>
      </w:pPr>
      <w:r>
        <w:t>Nested Groups</w:t>
      </w:r>
    </w:p>
    <w:p>
      <w:pPr>
        <w:numPr>
          <w:ilvl w:val="0"/>
          <w:numId w:val="900"/>
        </w:numPr>
        <w:spacing w:before="0" w:after="0"/>
      </w:pPr>
      <w:r>
        <w:t>Capturing Groups</w:t>
      </w:r>
    </w:p>
    <w:p>
      <w:pPr>
        <w:numPr>
          <w:ilvl w:val="1"/>
          <w:numId w:val="900"/>
        </w:numPr>
        <w:spacing w:before="0" w:after="0"/>
      </w:pPr>
      <w:r>
        <w:t>Automatic Numbering</w:t>
      </w:r>
    </w:p>
    <w:p>
      <w:pPr>
        <w:numPr>
          <w:ilvl w:val="1"/>
          <w:numId w:val="900"/>
        </w:numPr>
        <w:spacing w:before="0" w:after="0"/>
      </w:pPr>
      <w:r>
        <w:t>Group References</w:t>
      </w:r>
    </w:p>
    <w:p>
      <w:pPr>
        <w:numPr>
          <w:ilvl w:val="1"/>
          <w:numId w:val="900"/>
        </w:numPr>
        <w:spacing w:before="0" w:after="0"/>
      </w:pPr>
      <w:r>
        <w:t>Capture Storage</w:t>
      </w:r>
    </w:p>
    <w:p>
      <w:pPr>
        <w:numPr>
          <w:ilvl w:val="1"/>
          <w:numId w:val="900"/>
        </w:numPr>
        <w:spacing w:before="0" w:after="0"/>
      </w:pPr>
      <w:r>
        <w:t>Group Hierarchy</w:t>
      </w:r>
    </w:p>
    <w:p>
      <w:pPr>
        <w:numPr>
          <w:ilvl w:val="0"/>
          <w:numId w:val="900"/>
        </w:numPr>
        <w:spacing w:before="0" w:after="0"/>
      </w:pPr>
      <w:r>
        <w:t>Non-Capturing Groups</w:t>
      </w:r>
    </w:p>
    <w:p>
      <w:pPr>
        <w:numPr>
          <w:ilvl w:val="1"/>
          <w:numId w:val="900"/>
        </w:numPr>
        <w:spacing w:before="0" w:after="0"/>
      </w:pPr>
      <w:r>
        <w:t>Syntax and Purpose</w:t>
      </w:r>
    </w:p>
    <w:p>
      <w:pPr>
        <w:numPr>
          <w:ilvl w:val="1"/>
          <w:numId w:val="900"/>
        </w:numPr>
        <w:spacing w:before="0" w:after="0"/>
      </w:pPr>
      <w:r>
        <w:t>Performance Benefits</w:t>
      </w:r>
    </w:p>
    <w:p>
      <w:pPr>
        <w:numPr>
          <w:ilvl w:val="1"/>
          <w:numId w:val="900"/>
        </w:numPr>
        <w:spacing w:before="0" w:after="0"/>
      </w:pPr>
      <w:r>
        <w:t>Readability Improvements</w:t>
      </w:r>
    </w:p>
    <w:p>
      <w:pPr>
        <w:numPr>
          <w:ilvl w:val="1"/>
          <w:numId w:val="900"/>
        </w:numPr>
        <w:spacing w:before="0" w:after="0"/>
      </w:pPr>
      <w:r>
        <w:t>When to Use</w:t>
      </w:r>
    </w:p>
    <w:p>
      <w:pPr>
        <w:numPr>
          <w:ilvl w:val="0"/>
          <w:numId w:val="900"/>
        </w:numPr>
        <w:spacing w:before="0" w:after="0"/>
      </w:pPr>
      <w:r>
        <w:t>Named Groups</w:t>
      </w:r>
    </w:p>
    <w:p>
      <w:pPr>
        <w:numPr>
          <w:ilvl w:val="1"/>
          <w:numId w:val="900"/>
        </w:numPr>
        <w:spacing w:before="0" w:after="0"/>
      </w:pPr>
      <w:r>
        <w:t>Named Capture Syntax</w:t>
      </w:r>
    </w:p>
    <w:p>
      <w:pPr>
        <w:numPr>
          <w:ilvl w:val="1"/>
          <w:numId w:val="900"/>
        </w:numPr>
        <w:spacing w:before="0" w:after="0"/>
      </w:pPr>
      <w:r>
        <w:t>Reference by Name</w:t>
      </w:r>
    </w:p>
    <w:p>
      <w:pPr>
        <w:numPr>
          <w:ilvl w:val="1"/>
          <w:numId w:val="900"/>
        </w:numPr>
        <w:spacing w:before="0" w:after="0"/>
      </w:pPr>
      <w:r>
        <w:t>Language Variations</w:t>
      </w:r>
    </w:p>
    <w:p>
      <w:pPr>
        <w:numPr>
          <w:ilvl w:val="1"/>
          <w:numId w:val="900"/>
        </w:numPr>
        <w:spacing w:before="0" w:after="0"/>
      </w:pPr>
      <w:r>
        <w:t>Advantages over Numbered Groups</w:t>
      </w:r>
    </w:p>
    <w:p>
      <w:pPr>
        <w:numPr>
          <w:ilvl w:val="0"/>
          <w:numId w:val="900"/>
        </w:numPr>
        <w:spacing w:before="0" w:after="0"/>
      </w:pPr>
      <w:r>
        <w:t>Backreferences</w:t>
      </w:r>
    </w:p>
    <w:p>
      <w:pPr>
        <w:numPr>
          <w:ilvl w:val="1"/>
          <w:numId w:val="900"/>
        </w:numPr>
        <w:spacing w:before="0" w:after="0"/>
      </w:pPr>
      <w:r>
        <w:t>Numbered Backreferences</w:t>
      </w:r>
    </w:p>
    <w:p>
      <w:pPr>
        <w:numPr>
          <w:ilvl w:val="1"/>
          <w:numId w:val="900"/>
        </w:numPr>
        <w:spacing w:before="0" w:after="0"/>
      </w:pPr>
      <w:r>
        <w:t>Named Backreferences</w:t>
      </w:r>
    </w:p>
    <w:p>
      <w:pPr>
        <w:numPr>
          <w:ilvl w:val="1"/>
          <w:numId w:val="900"/>
        </w:numPr>
        <w:spacing w:before="0" w:after="0"/>
      </w:pPr>
      <w:r>
        <w:t>Self-Referencing Patterns</w:t>
      </w:r>
    </w:p>
    <w:p>
      <w:pPr>
        <w:numPr>
          <w:ilvl w:val="1"/>
          <w:numId w:val="900"/>
        </w:numPr>
        <w:spacing w:before="0" w:after="0"/>
      </w:pPr>
      <w:r>
        <w:t>Replacement Context Usage</w:t>
      </w:r>
    </w:p>
    <w:p>
      <w:pPr>
        <w:pStyle w:val="Heading1"/>
      </w:pPr>
      <w:r>
        <w:t>Advanced Pattern Constructs</w:t>
      </w:r>
    </w:p>
    <w:p>
      <w:pPr>
        <w:numPr>
          <w:ilvl w:val="0"/>
          <w:numId w:val="900"/>
        </w:numPr>
        <w:spacing w:before="0" w:after="0"/>
      </w:pPr>
      <w:r>
        <w:t>Alternation</w:t>
      </w:r>
    </w:p>
    <w:p>
      <w:pPr>
        <w:numPr>
          <w:ilvl w:val="1"/>
          <w:numId w:val="900"/>
        </w:numPr>
        <w:spacing w:before="0" w:after="0"/>
      </w:pPr>
      <w:r>
        <w:t>OR Operator Syntax</w:t>
      </w:r>
    </w:p>
    <w:p>
      <w:pPr>
        <w:numPr>
          <w:ilvl w:val="1"/>
          <w:numId w:val="900"/>
        </w:numPr>
        <w:spacing w:before="0" w:after="0"/>
      </w:pPr>
      <w:r>
        <w:t>Alternation Scope</w:t>
      </w:r>
    </w:p>
    <w:p>
      <w:pPr>
        <w:numPr>
          <w:ilvl w:val="1"/>
          <w:numId w:val="900"/>
        </w:numPr>
        <w:spacing w:before="0" w:after="0"/>
      </w:pPr>
      <w:r>
        <w:t>Precedence Rules</w:t>
      </w:r>
    </w:p>
    <w:p>
      <w:pPr>
        <w:numPr>
          <w:ilvl w:val="1"/>
          <w:numId w:val="900"/>
        </w:numPr>
        <w:spacing w:before="0" w:after="0"/>
      </w:pPr>
      <w:r>
        <w:t>Optimization Strategies</w:t>
      </w:r>
    </w:p>
    <w:p>
      <w:pPr>
        <w:numPr>
          <w:ilvl w:val="0"/>
          <w:numId w:val="900"/>
        </w:numPr>
        <w:spacing w:before="0" w:after="0"/>
      </w:pPr>
      <w:r>
        <w:t>Lookaround Assertions</w:t>
      </w:r>
    </w:p>
    <w:p>
      <w:pPr>
        <w:numPr>
          <w:ilvl w:val="1"/>
          <w:numId w:val="900"/>
        </w:numPr>
        <w:spacing w:before="0" w:after="0"/>
      </w:pPr>
      <w:r>
        <w:t>Positive Lookahead</w:t>
      </w:r>
    </w:p>
    <w:p>
      <w:pPr>
        <w:numPr>
          <w:ilvl w:val="1"/>
          <w:numId w:val="900"/>
        </w:numPr>
        <w:spacing w:before="0" w:after="0"/>
      </w:pPr>
      <w:r>
        <w:t>Negative Lookahead</w:t>
      </w:r>
    </w:p>
    <w:p>
      <w:pPr>
        <w:numPr>
          <w:ilvl w:val="1"/>
          <w:numId w:val="900"/>
        </w:numPr>
        <w:spacing w:before="0" w:after="0"/>
      </w:pPr>
      <w:r>
        <w:t>Positive Lookbehind</w:t>
      </w:r>
    </w:p>
    <w:p>
      <w:pPr>
        <w:numPr>
          <w:ilvl w:val="1"/>
          <w:numId w:val="900"/>
        </w:numPr>
        <w:spacing w:before="0" w:after="0"/>
      </w:pPr>
      <w:r>
        <w:t>Negative Lookbehind</w:t>
      </w:r>
    </w:p>
    <w:p>
      <w:pPr>
        <w:numPr>
          <w:ilvl w:val="1"/>
          <w:numId w:val="900"/>
        </w:numPr>
        <w:spacing w:before="0" w:after="0"/>
      </w:pPr>
      <w:r>
        <w:t>Zero-Width Nature</w:t>
      </w:r>
    </w:p>
    <w:p>
      <w:pPr>
        <w:numPr>
          <w:ilvl w:val="1"/>
          <w:numId w:val="900"/>
        </w:numPr>
        <w:spacing w:before="0" w:after="0"/>
      </w:pPr>
      <w:r>
        <w:t>Complex Lookaround Patterns</w:t>
      </w:r>
    </w:p>
    <w:p>
      <w:pPr>
        <w:numPr>
          <w:ilvl w:val="0"/>
          <w:numId w:val="900"/>
        </w:numPr>
        <w:spacing w:before="0" w:after="0"/>
      </w:pPr>
      <w:r>
        <w:t>Atomic Groups</w:t>
      </w:r>
    </w:p>
    <w:p>
      <w:pPr>
        <w:numPr>
          <w:ilvl w:val="1"/>
          <w:numId w:val="900"/>
        </w:numPr>
        <w:spacing w:before="0" w:after="0"/>
      </w:pPr>
      <w:r>
        <w:t>Syntax and Purpose</w:t>
      </w:r>
    </w:p>
    <w:p>
      <w:pPr>
        <w:numPr>
          <w:ilvl w:val="1"/>
          <w:numId w:val="900"/>
        </w:numPr>
        <w:spacing w:before="0" w:after="0"/>
      </w:pPr>
      <w:r>
        <w:t>Backtracking Prevention</w:t>
      </w:r>
    </w:p>
    <w:p>
      <w:pPr>
        <w:numPr>
          <w:ilvl w:val="1"/>
          <w:numId w:val="900"/>
        </w:numPr>
        <w:spacing w:before="0" w:after="0"/>
      </w:pPr>
      <w:r>
        <w:t>Performance Benefits</w:t>
      </w:r>
    </w:p>
    <w:p>
      <w:pPr>
        <w:numPr>
          <w:ilvl w:val="1"/>
          <w:numId w:val="900"/>
        </w:numPr>
        <w:spacing w:before="0" w:after="0"/>
      </w:pPr>
      <w:r>
        <w:t>Use Case Scenarios</w:t>
      </w:r>
    </w:p>
    <w:p>
      <w:pPr>
        <w:numPr>
          <w:ilvl w:val="0"/>
          <w:numId w:val="900"/>
        </w:numPr>
        <w:spacing w:before="0" w:after="0"/>
      </w:pPr>
      <w:r>
        <w:t>Conditional Expressions</w:t>
      </w:r>
    </w:p>
    <w:p>
      <w:pPr>
        <w:numPr>
          <w:ilvl w:val="1"/>
          <w:numId w:val="900"/>
        </w:numPr>
        <w:spacing w:before="0" w:after="0"/>
      </w:pPr>
      <w:r>
        <w:t>Conditional Syntax</w:t>
      </w:r>
    </w:p>
    <w:p>
      <w:pPr>
        <w:numPr>
          <w:ilvl w:val="1"/>
          <w:numId w:val="900"/>
        </w:numPr>
        <w:spacing w:before="0" w:after="0"/>
      </w:pPr>
      <w:r>
        <w:t>Group-Based Conditions</w:t>
      </w:r>
    </w:p>
    <w:p>
      <w:pPr>
        <w:numPr>
          <w:ilvl w:val="1"/>
          <w:numId w:val="900"/>
        </w:numPr>
        <w:spacing w:before="0" w:after="0"/>
      </w:pPr>
      <w:r>
        <w:t>Lookaround-Based Conditions</w:t>
      </w:r>
    </w:p>
    <w:p>
      <w:pPr>
        <w:numPr>
          <w:ilvl w:val="1"/>
          <w:numId w:val="900"/>
        </w:numPr>
        <w:spacing w:before="0" w:after="0"/>
      </w:pPr>
      <w:r>
        <w:t>Nested Conditionals</w:t>
      </w:r>
    </w:p>
    <w:p>
      <w:pPr>
        <w:numPr>
          <w:ilvl w:val="0"/>
          <w:numId w:val="900"/>
        </w:numPr>
        <w:spacing w:before="0" w:after="0"/>
      </w:pPr>
      <w:r>
        <w:t>Comments and Documentation</w:t>
      </w:r>
    </w:p>
    <w:p>
      <w:pPr>
        <w:numPr>
          <w:ilvl w:val="1"/>
          <w:numId w:val="900"/>
        </w:numPr>
        <w:spacing w:before="0" w:after="0"/>
      </w:pPr>
      <w:r>
        <w:t>Inline Comments</w:t>
      </w:r>
    </w:p>
    <w:p>
      <w:pPr>
        <w:numPr>
          <w:ilvl w:val="1"/>
          <w:numId w:val="900"/>
        </w:numPr>
        <w:spacing w:before="0" w:after="0"/>
      </w:pPr>
      <w:r>
        <w:t>Extended Mode</w:t>
      </w:r>
    </w:p>
    <w:p>
      <w:pPr>
        <w:numPr>
          <w:ilvl w:val="1"/>
          <w:numId w:val="900"/>
        </w:numPr>
        <w:spacing w:before="0" w:after="0"/>
      </w:pPr>
      <w:r>
        <w:t>Pattern Documentation</w:t>
      </w:r>
    </w:p>
    <w:p>
      <w:pPr>
        <w:numPr>
          <w:ilvl w:val="1"/>
          <w:numId w:val="900"/>
        </w:numPr>
        <w:spacing w:before="0" w:after="0"/>
      </w:pPr>
      <w:r>
        <w:t>Maintainability Practices</w:t>
      </w:r>
    </w:p>
    <w:p>
      <w:pPr>
        <w:pStyle w:val="Heading1"/>
      </w:pPr>
      <w:r>
        <w:t>Flags and Modifiers</w:t>
      </w:r>
    </w:p>
    <w:p>
      <w:pPr>
        <w:numPr>
          <w:ilvl w:val="0"/>
          <w:numId w:val="900"/>
        </w:numPr>
        <w:spacing w:before="0" w:after="0"/>
      </w:pPr>
      <w:r>
        <w:t>Case Sensitivity Control</w:t>
      </w:r>
    </w:p>
    <w:p>
      <w:pPr>
        <w:numPr>
          <w:ilvl w:val="1"/>
          <w:numId w:val="900"/>
        </w:numPr>
        <w:spacing w:before="0" w:after="0"/>
      </w:pPr>
      <w:r>
        <w:t>Case-Insensitive Flag</w:t>
      </w:r>
    </w:p>
    <w:p>
      <w:pPr>
        <w:numPr>
          <w:ilvl w:val="1"/>
          <w:numId w:val="900"/>
        </w:numPr>
        <w:spacing w:before="0" w:after="0"/>
      </w:pPr>
      <w:r>
        <w:t>Locale Considerations</w:t>
      </w:r>
    </w:p>
    <w:p>
      <w:pPr>
        <w:numPr>
          <w:ilvl w:val="1"/>
          <w:numId w:val="900"/>
        </w:numPr>
        <w:spacing w:before="0" w:after="0"/>
      </w:pPr>
      <w:r>
        <w:t>Unicode Case Folding</w:t>
      </w:r>
    </w:p>
    <w:p>
      <w:pPr>
        <w:numPr>
          <w:ilvl w:val="0"/>
          <w:numId w:val="900"/>
        </w:numPr>
        <w:spacing w:before="0" w:after="0"/>
      </w:pPr>
      <w:r>
        <w:t>Matching Scope Modifiers</w:t>
      </w:r>
    </w:p>
    <w:p>
      <w:pPr>
        <w:numPr>
          <w:ilvl w:val="1"/>
          <w:numId w:val="900"/>
        </w:numPr>
        <w:spacing w:before="0" w:after="0"/>
      </w:pPr>
      <w:r>
        <w:t>Global Matching</w:t>
      </w:r>
    </w:p>
    <w:p>
      <w:pPr>
        <w:numPr>
          <w:ilvl w:val="1"/>
          <w:numId w:val="900"/>
        </w:numPr>
        <w:spacing w:before="0" w:after="0"/>
      </w:pPr>
      <w:r>
        <w:t>Single Match Behavior</w:t>
      </w:r>
    </w:p>
    <w:p>
      <w:pPr>
        <w:numPr>
          <w:ilvl w:val="1"/>
          <w:numId w:val="900"/>
        </w:numPr>
        <w:spacing w:before="0" w:after="0"/>
      </w:pPr>
      <w:r>
        <w:t>Match Iteration</w:t>
      </w:r>
    </w:p>
    <w:p>
      <w:pPr>
        <w:numPr>
          <w:ilvl w:val="0"/>
          <w:numId w:val="900"/>
        </w:numPr>
        <w:spacing w:before="0" w:after="0"/>
      </w:pPr>
      <w:r>
        <w:t>Line Handling Modifiers</w:t>
      </w:r>
    </w:p>
    <w:p>
      <w:pPr>
        <w:numPr>
          <w:ilvl w:val="1"/>
          <w:numId w:val="900"/>
        </w:numPr>
        <w:spacing w:before="0" w:after="0"/>
      </w:pPr>
      <w:r>
        <w:t>Multiline Mode</w:t>
      </w:r>
    </w:p>
    <w:p>
      <w:pPr>
        <w:numPr>
          <w:ilvl w:val="1"/>
          <w:numId w:val="900"/>
        </w:numPr>
        <w:spacing w:before="0" w:after="0"/>
      </w:pPr>
      <w:r>
        <w:t>Single Line Mode</w:t>
      </w:r>
    </w:p>
    <w:p>
      <w:pPr>
        <w:numPr>
          <w:ilvl w:val="1"/>
          <w:numId w:val="900"/>
        </w:numPr>
        <w:spacing w:before="0" w:after="0"/>
      </w:pPr>
      <w:r>
        <w:t>Anchor Behavior Changes</w:t>
      </w:r>
    </w:p>
    <w:p>
      <w:pPr>
        <w:numPr>
          <w:ilvl w:val="0"/>
          <w:numId w:val="900"/>
        </w:numPr>
        <w:spacing w:before="0" w:after="0"/>
      </w:pPr>
      <w:r>
        <w:t>Extended Syntax Modifiers</w:t>
      </w:r>
    </w:p>
    <w:p>
      <w:pPr>
        <w:numPr>
          <w:ilvl w:val="1"/>
          <w:numId w:val="900"/>
        </w:numPr>
        <w:spacing w:before="0" w:after="0"/>
      </w:pPr>
      <w:r>
        <w:t>Free-Spacing Mode</w:t>
      </w:r>
    </w:p>
    <w:p>
      <w:pPr>
        <w:numPr>
          <w:ilvl w:val="1"/>
          <w:numId w:val="900"/>
        </w:numPr>
        <w:spacing w:before="0" w:after="0"/>
      </w:pPr>
      <w:r>
        <w:t>Comment Integration</w:t>
      </w:r>
    </w:p>
    <w:p>
      <w:pPr>
        <w:numPr>
          <w:ilvl w:val="1"/>
          <w:numId w:val="900"/>
        </w:numPr>
        <w:spacing w:before="0" w:after="0"/>
      </w:pPr>
      <w:r>
        <w:t>Whitespace Handling</w:t>
      </w:r>
    </w:p>
    <w:p>
      <w:pPr>
        <w:numPr>
          <w:ilvl w:val="0"/>
          <w:numId w:val="900"/>
        </w:numPr>
        <w:spacing w:before="0" w:after="0"/>
      </w:pPr>
      <w:r>
        <w:t>Unicode Support Flags</w:t>
      </w:r>
    </w:p>
    <w:p>
      <w:pPr>
        <w:numPr>
          <w:ilvl w:val="1"/>
          <w:numId w:val="900"/>
        </w:numPr>
        <w:spacing w:before="0" w:after="0"/>
      </w:pPr>
      <w:r>
        <w:t>Unicode Mode</w:t>
      </w:r>
    </w:p>
    <w:p>
      <w:pPr>
        <w:numPr>
          <w:ilvl w:val="1"/>
          <w:numId w:val="900"/>
        </w:numPr>
        <w:spacing w:before="0" w:after="0"/>
      </w:pPr>
      <w:r>
        <w:t>Character Property Support</w:t>
      </w:r>
    </w:p>
    <w:p>
      <w:pPr>
        <w:numPr>
          <w:ilvl w:val="1"/>
          <w:numId w:val="900"/>
        </w:numPr>
        <w:spacing w:before="0" w:after="0"/>
      </w:pPr>
      <w:r>
        <w:t>Encoding Considerations</w:t>
      </w:r>
    </w:p>
    <w:p>
      <w:pPr>
        <w:pStyle w:val="Heading1"/>
      </w:pPr>
      <w:r>
        <w:t>Regular Expression Engines</w:t>
      </w:r>
    </w:p>
    <w:p>
      <w:pPr>
        <w:numPr>
          <w:ilvl w:val="0"/>
          <w:numId w:val="900"/>
        </w:numPr>
        <w:spacing w:before="0" w:after="0"/>
      </w:pPr>
      <w:r>
        <w:t>Engine Categories</w:t>
      </w:r>
    </w:p>
    <w:p>
      <w:pPr>
        <w:numPr>
          <w:ilvl w:val="1"/>
          <w:numId w:val="900"/>
        </w:numPr>
        <w:spacing w:before="0" w:after="0"/>
      </w:pPr>
      <w:r>
        <w:t>DFA Engines</w:t>
      </w:r>
    </w:p>
    <w:p>
      <w:pPr>
        <w:numPr>
          <w:ilvl w:val="1"/>
          <w:numId w:val="900"/>
        </w:numPr>
        <w:spacing w:before="0" w:after="0"/>
      </w:pPr>
      <w:r>
        <w:t>NFA Engines</w:t>
      </w:r>
    </w:p>
    <w:p>
      <w:pPr>
        <w:numPr>
          <w:ilvl w:val="1"/>
          <w:numId w:val="900"/>
        </w:numPr>
        <w:spacing w:before="0" w:after="0"/>
      </w:pPr>
      <w:r>
        <w:t>Hybrid Engines</w:t>
      </w:r>
    </w:p>
    <w:p>
      <w:pPr>
        <w:numPr>
          <w:ilvl w:val="1"/>
          <w:numId w:val="900"/>
        </w:numPr>
        <w:spacing w:before="0" w:after="0"/>
      </w:pPr>
      <w:r>
        <w:t>Performance Characteristics</w:t>
      </w:r>
    </w:p>
    <w:p>
      <w:pPr>
        <w:numPr>
          <w:ilvl w:val="0"/>
          <w:numId w:val="900"/>
        </w:numPr>
        <w:spacing w:before="0" w:after="0"/>
      </w:pPr>
      <w:r>
        <w:t>Major Implementations</w:t>
      </w:r>
    </w:p>
    <w:p>
      <w:pPr>
        <w:numPr>
          <w:ilvl w:val="1"/>
          <w:numId w:val="900"/>
        </w:numPr>
        <w:spacing w:before="0" w:after="0"/>
      </w:pPr>
      <w:r>
        <w:t>POSIX Engines</w:t>
      </w:r>
    </w:p>
    <w:p>
      <w:pPr>
        <w:numPr>
          <w:ilvl w:val="1"/>
          <w:numId w:val="900"/>
        </w:numPr>
        <w:spacing w:before="0" w:after="0"/>
      </w:pPr>
      <w:r>
        <w:t>PCRE Engine</w:t>
      </w:r>
    </w:p>
    <w:p>
      <w:pPr>
        <w:numPr>
          <w:ilvl w:val="1"/>
          <w:numId w:val="900"/>
        </w:numPr>
        <w:spacing w:before="0" w:after="0"/>
      </w:pPr>
      <w:r>
        <w:t>JavaScript Engine</w:t>
      </w:r>
    </w:p>
    <w:p>
      <w:pPr>
        <w:numPr>
          <w:ilvl w:val="1"/>
          <w:numId w:val="900"/>
        </w:numPr>
        <w:spacing w:before="0" w:after="0"/>
      </w:pPr>
      <w:r>
        <w:t>Python re Module</w:t>
      </w:r>
    </w:p>
    <w:p>
      <w:pPr>
        <w:numPr>
          <w:ilvl w:val="1"/>
          <w:numId w:val="900"/>
        </w:numPr>
        <w:spacing w:before="0" w:after="0"/>
      </w:pPr>
      <w:r>
        <w:t>Java Pattern Class</w:t>
      </w:r>
    </w:p>
    <w:p>
      <w:pPr>
        <w:numPr>
          <w:ilvl w:val="1"/>
          <w:numId w:val="900"/>
        </w:numPr>
        <w:spacing w:before="0" w:after="0"/>
      </w:pPr>
      <w:r>
        <w:t>.NET Regex Class</w:t>
      </w:r>
    </w:p>
    <w:p>
      <w:pPr>
        <w:numPr>
          <w:ilvl w:val="0"/>
          <w:numId w:val="900"/>
        </w:numPr>
        <w:spacing w:before="0" w:after="0"/>
      </w:pPr>
      <w:r>
        <w:t>Feature Compatibility</w:t>
      </w:r>
    </w:p>
    <w:p>
      <w:pPr>
        <w:numPr>
          <w:ilvl w:val="1"/>
          <w:numId w:val="900"/>
        </w:numPr>
        <w:spacing w:before="0" w:after="0"/>
      </w:pPr>
      <w:r>
        <w:t>Syntax Variations</w:t>
      </w:r>
    </w:p>
    <w:p>
      <w:pPr>
        <w:numPr>
          <w:ilvl w:val="1"/>
          <w:numId w:val="900"/>
        </w:numPr>
        <w:spacing w:before="0" w:after="0"/>
      </w:pPr>
      <w:r>
        <w:t>Supported Constructs</w:t>
      </w:r>
    </w:p>
    <w:p>
      <w:pPr>
        <w:numPr>
          <w:ilvl w:val="1"/>
          <w:numId w:val="900"/>
        </w:numPr>
        <w:spacing w:before="0" w:after="0"/>
      </w:pPr>
      <w:r>
        <w:t>Performance Differences</w:t>
      </w:r>
    </w:p>
    <w:p>
      <w:pPr>
        <w:numPr>
          <w:ilvl w:val="1"/>
          <w:numId w:val="900"/>
        </w:numPr>
        <w:spacing w:before="0" w:after="0"/>
      </w:pPr>
      <w:r>
        <w:t>Migration Considerations</w:t>
      </w:r>
    </w:p>
    <w:p>
      <w:pPr>
        <w:numPr>
          <w:ilvl w:val="0"/>
          <w:numId w:val="900"/>
        </w:numPr>
        <w:spacing w:before="0" w:after="0"/>
      </w:pPr>
      <w:r>
        <w:t>Engine-Specific Optimizations</w:t>
      </w:r>
    </w:p>
    <w:p>
      <w:pPr>
        <w:numPr>
          <w:ilvl w:val="1"/>
          <w:numId w:val="900"/>
        </w:numPr>
        <w:spacing w:before="0" w:after="0"/>
      </w:pPr>
      <w:r>
        <w:t>Compilation Strategies</w:t>
      </w:r>
    </w:p>
    <w:p>
      <w:pPr>
        <w:numPr>
          <w:ilvl w:val="1"/>
          <w:numId w:val="900"/>
        </w:numPr>
        <w:spacing w:before="0" w:after="0"/>
      </w:pPr>
      <w:r>
        <w:t>Caching Mechanisms</w:t>
      </w:r>
    </w:p>
    <w:p>
      <w:pPr>
        <w:numPr>
          <w:ilvl w:val="1"/>
          <w:numId w:val="900"/>
        </w:numPr>
        <w:spacing w:before="0" w:after="0"/>
      </w:pPr>
      <w:r>
        <w:t>Memory Management</w:t>
      </w:r>
    </w:p>
    <w:p>
      <w:pPr>
        <w:numPr>
          <w:ilvl w:val="1"/>
          <w:numId w:val="900"/>
        </w:numPr>
        <w:spacing w:before="0" w:after="0"/>
      </w:pPr>
      <w:r>
        <w:t>Threading Considerations</w:t>
      </w:r>
    </w:p>
    <w:p>
      <w:pPr>
        <w:pStyle w:val="Heading1"/>
      </w:pPr>
      <w:r>
        <w:t>Common Patterns and Applications</w:t>
      </w:r>
    </w:p>
    <w:p>
      <w:pPr>
        <w:numPr>
          <w:ilvl w:val="0"/>
          <w:numId w:val="900"/>
        </w:numPr>
        <w:spacing w:before="0" w:after="0"/>
      </w:pPr>
      <w:r>
        <w:t>Text Validation Patterns</w:t>
      </w:r>
    </w:p>
    <w:p>
      <w:pPr>
        <w:numPr>
          <w:ilvl w:val="1"/>
          <w:numId w:val="900"/>
        </w:numPr>
        <w:spacing w:before="0" w:after="0"/>
      </w:pPr>
      <w:r>
        <w:t>Email Address Validation</w:t>
      </w:r>
    </w:p>
    <w:p>
      <w:pPr>
        <w:numPr>
          <w:ilvl w:val="1"/>
          <w:numId w:val="900"/>
        </w:numPr>
        <w:spacing w:before="0" w:after="0"/>
      </w:pPr>
      <w:r>
        <w:t>URL Validation</w:t>
      </w:r>
    </w:p>
    <w:p>
      <w:pPr>
        <w:numPr>
          <w:ilvl w:val="1"/>
          <w:numId w:val="900"/>
        </w:numPr>
        <w:spacing w:before="0" w:after="0"/>
      </w:pPr>
      <w:r>
        <w:t>Phone Number Validation</w:t>
      </w:r>
    </w:p>
    <w:p>
      <w:pPr>
        <w:numPr>
          <w:ilvl w:val="1"/>
          <w:numId w:val="900"/>
        </w:numPr>
        <w:spacing w:before="0" w:after="0"/>
      </w:pPr>
      <w:r>
        <w:t>Postal Code Validation</w:t>
      </w:r>
    </w:p>
    <w:p>
      <w:pPr>
        <w:numPr>
          <w:ilvl w:val="1"/>
          <w:numId w:val="900"/>
        </w:numPr>
        <w:spacing w:before="0" w:after="0"/>
      </w:pPr>
      <w:r>
        <w:t>Credit Card Numbers</w:t>
      </w:r>
    </w:p>
    <w:p>
      <w:pPr>
        <w:numPr>
          <w:ilvl w:val="1"/>
          <w:numId w:val="900"/>
        </w:numPr>
        <w:spacing w:before="0" w:after="0"/>
      </w:pPr>
      <w:r>
        <w:t>Social Security Numbers</w:t>
      </w:r>
    </w:p>
    <w:p>
      <w:pPr>
        <w:numPr>
          <w:ilvl w:val="0"/>
          <w:numId w:val="900"/>
        </w:numPr>
        <w:spacing w:before="0" w:after="0"/>
      </w:pPr>
      <w:r>
        <w:t>Data Extraction Patterns</w:t>
      </w:r>
    </w:p>
    <w:p>
      <w:pPr>
        <w:numPr>
          <w:ilvl w:val="1"/>
          <w:numId w:val="900"/>
        </w:numPr>
        <w:spacing w:before="0" w:after="0"/>
      </w:pPr>
      <w:r>
        <w:t>Date and Time Extraction</w:t>
      </w:r>
    </w:p>
    <w:p>
      <w:pPr>
        <w:numPr>
          <w:ilvl w:val="1"/>
          <w:numId w:val="900"/>
        </w:numPr>
        <w:spacing w:before="0" w:after="0"/>
      </w:pPr>
      <w:r>
        <w:t>Number Extraction</w:t>
      </w:r>
    </w:p>
    <w:p>
      <w:pPr>
        <w:numPr>
          <w:ilvl w:val="1"/>
          <w:numId w:val="900"/>
        </w:numPr>
        <w:spacing w:before="0" w:after="0"/>
      </w:pPr>
      <w:r>
        <w:t>IP Address Extraction</w:t>
      </w:r>
    </w:p>
    <w:p>
      <w:pPr>
        <w:numPr>
          <w:ilvl w:val="1"/>
          <w:numId w:val="900"/>
        </w:numPr>
        <w:spacing w:before="0" w:after="0"/>
      </w:pPr>
      <w:r>
        <w:t>HTML Tag Extraction</w:t>
      </w:r>
    </w:p>
    <w:p>
      <w:pPr>
        <w:numPr>
          <w:ilvl w:val="1"/>
          <w:numId w:val="900"/>
        </w:numPr>
        <w:spacing w:before="0" w:after="0"/>
      </w:pPr>
      <w:r>
        <w:t>CSV Parsing</w:t>
      </w:r>
    </w:p>
    <w:p>
      <w:pPr>
        <w:numPr>
          <w:ilvl w:val="1"/>
          <w:numId w:val="900"/>
        </w:numPr>
        <w:spacing w:before="0" w:after="0"/>
      </w:pPr>
      <w:r>
        <w:t>Log File Parsing</w:t>
      </w:r>
    </w:p>
    <w:p>
      <w:pPr>
        <w:numPr>
          <w:ilvl w:val="0"/>
          <w:numId w:val="900"/>
        </w:numPr>
        <w:spacing w:before="0" w:after="0"/>
      </w:pPr>
      <w:r>
        <w:t>Text Transformation Patterns</w:t>
      </w:r>
    </w:p>
    <w:p>
      <w:pPr>
        <w:numPr>
          <w:ilvl w:val="1"/>
          <w:numId w:val="900"/>
        </w:numPr>
        <w:spacing w:before="0" w:after="0"/>
      </w:pPr>
      <w:r>
        <w:t>Case Conversion</w:t>
      </w:r>
    </w:p>
    <w:p>
      <w:pPr>
        <w:numPr>
          <w:ilvl w:val="1"/>
          <w:numId w:val="900"/>
        </w:numPr>
        <w:spacing w:before="0" w:after="0"/>
      </w:pPr>
      <w:r>
        <w:t>Format Standardization</w:t>
      </w:r>
    </w:p>
    <w:p>
      <w:pPr>
        <w:numPr>
          <w:ilvl w:val="1"/>
          <w:numId w:val="900"/>
        </w:numPr>
        <w:spacing w:before="0" w:after="0"/>
      </w:pPr>
      <w:r>
        <w:t>Data Cleaning</w:t>
      </w:r>
    </w:p>
    <w:p>
      <w:pPr>
        <w:numPr>
          <w:ilvl w:val="1"/>
          <w:numId w:val="900"/>
        </w:numPr>
        <w:spacing w:before="0" w:after="0"/>
      </w:pPr>
      <w:r>
        <w:t>Template Processing</w:t>
      </w:r>
    </w:p>
    <w:p>
      <w:pPr>
        <w:numPr>
          <w:ilvl w:val="0"/>
          <w:numId w:val="900"/>
        </w:numPr>
        <w:spacing w:before="0" w:after="0"/>
      </w:pPr>
      <w:r>
        <w:t>Programming Language Integration</w:t>
      </w:r>
    </w:p>
    <w:p>
      <w:pPr>
        <w:numPr>
          <w:ilvl w:val="1"/>
          <w:numId w:val="900"/>
        </w:numPr>
        <w:spacing w:before="0" w:after="0"/>
      </w:pPr>
      <w:r>
        <w:t>Pattern Compilation</w:t>
      </w:r>
    </w:p>
    <w:p>
      <w:pPr>
        <w:numPr>
          <w:ilvl w:val="1"/>
          <w:numId w:val="900"/>
        </w:numPr>
        <w:spacing w:before="0" w:after="0"/>
      </w:pPr>
      <w:r>
        <w:t>Match Object Handling</w:t>
      </w:r>
    </w:p>
    <w:p>
      <w:pPr>
        <w:numPr>
          <w:ilvl w:val="1"/>
          <w:numId w:val="900"/>
        </w:numPr>
        <w:spacing w:before="0" w:after="0"/>
      </w:pPr>
      <w:r>
        <w:t>Replacement Operations</w:t>
      </w:r>
    </w:p>
    <w:p>
      <w:pPr>
        <w:numPr>
          <w:ilvl w:val="1"/>
          <w:numId w:val="900"/>
        </w:numPr>
        <w:spacing w:before="0" w:after="0"/>
      </w:pPr>
      <w:r>
        <w:t>String Splitting</w:t>
      </w:r>
    </w:p>
    <w:p>
      <w:pPr>
        <w:numPr>
          <w:ilvl w:val="1"/>
          <w:numId w:val="900"/>
        </w:numPr>
        <w:spacing w:before="0" w:after="0"/>
      </w:pPr>
      <w:r>
        <w:t>Iterator Patterns</w:t>
      </w:r>
    </w:p>
    <w:p>
      <w:pPr>
        <w:pStyle w:val="Heading1"/>
      </w:pPr>
      <w:r>
        <w:t>Performance and Optimization</w:t>
      </w:r>
    </w:p>
    <w:p>
      <w:pPr>
        <w:numPr>
          <w:ilvl w:val="0"/>
          <w:numId w:val="900"/>
        </w:numPr>
        <w:spacing w:before="0" w:after="0"/>
      </w:pPr>
      <w:r>
        <w:t>Performance Bottlenecks</w:t>
      </w:r>
    </w:p>
    <w:p>
      <w:pPr>
        <w:numPr>
          <w:ilvl w:val="1"/>
          <w:numId w:val="900"/>
        </w:numPr>
        <w:spacing w:before="0" w:after="0"/>
      </w:pPr>
      <w:r>
        <w:t>Catastrophic Backtracking</w:t>
      </w:r>
    </w:p>
    <w:p>
      <w:pPr>
        <w:numPr>
          <w:ilvl w:val="1"/>
          <w:numId w:val="900"/>
        </w:numPr>
        <w:spacing w:before="0" w:after="0"/>
      </w:pPr>
      <w:r>
        <w:t>Excessive Alternation</w:t>
      </w:r>
    </w:p>
    <w:p>
      <w:pPr>
        <w:numPr>
          <w:ilvl w:val="1"/>
          <w:numId w:val="900"/>
        </w:numPr>
        <w:spacing w:before="0" w:after="0"/>
      </w:pPr>
      <w:r>
        <w:t>Nested Quantifiers</w:t>
      </w:r>
    </w:p>
    <w:p>
      <w:pPr>
        <w:numPr>
          <w:ilvl w:val="1"/>
          <w:numId w:val="900"/>
        </w:numPr>
        <w:spacing w:before="0" w:after="0"/>
      </w:pPr>
      <w:r>
        <w:t>Complex Lookarounds</w:t>
      </w:r>
    </w:p>
    <w:p>
      <w:pPr>
        <w:numPr>
          <w:ilvl w:val="0"/>
          <w:numId w:val="900"/>
        </w:numPr>
        <w:spacing w:before="0" w:after="0"/>
      </w:pPr>
      <w:r>
        <w:t>Optimization Techniques</w:t>
      </w:r>
    </w:p>
    <w:p>
      <w:pPr>
        <w:numPr>
          <w:ilvl w:val="1"/>
          <w:numId w:val="900"/>
        </w:numPr>
        <w:spacing w:before="0" w:after="0"/>
      </w:pPr>
      <w:r>
        <w:t>Specific Character Classes</w:t>
      </w:r>
    </w:p>
    <w:p>
      <w:pPr>
        <w:numPr>
          <w:ilvl w:val="1"/>
          <w:numId w:val="900"/>
        </w:numPr>
        <w:spacing w:before="0" w:after="0"/>
      </w:pPr>
      <w:r>
        <w:t>Atomic Grouping</w:t>
      </w:r>
    </w:p>
    <w:p>
      <w:pPr>
        <w:numPr>
          <w:ilvl w:val="1"/>
          <w:numId w:val="900"/>
        </w:numPr>
        <w:spacing w:before="0" w:after="0"/>
      </w:pPr>
      <w:r>
        <w:t>Possessive Quantifiers</w:t>
      </w:r>
    </w:p>
    <w:p>
      <w:pPr>
        <w:numPr>
          <w:ilvl w:val="1"/>
          <w:numId w:val="900"/>
        </w:numPr>
        <w:spacing w:before="0" w:after="0"/>
      </w:pPr>
      <w:r>
        <w:t>Alternation Ordering</w:t>
      </w:r>
    </w:p>
    <w:p>
      <w:pPr>
        <w:numPr>
          <w:ilvl w:val="1"/>
          <w:numId w:val="900"/>
        </w:numPr>
        <w:spacing w:before="0" w:after="0"/>
      </w:pPr>
      <w:r>
        <w:t>Early Anchoring</w:t>
      </w:r>
    </w:p>
    <w:p>
      <w:pPr>
        <w:numPr>
          <w:ilvl w:val="0"/>
          <w:numId w:val="900"/>
        </w:numPr>
        <w:spacing w:before="0" w:after="0"/>
      </w:pPr>
      <w:r>
        <w:t>Pattern Analysis</w:t>
      </w:r>
    </w:p>
    <w:p>
      <w:pPr>
        <w:numPr>
          <w:ilvl w:val="1"/>
          <w:numId w:val="900"/>
        </w:numPr>
        <w:spacing w:before="0" w:after="0"/>
      </w:pPr>
      <w:r>
        <w:t>Complexity Assessment</w:t>
      </w:r>
    </w:p>
    <w:p>
      <w:pPr>
        <w:numPr>
          <w:ilvl w:val="1"/>
          <w:numId w:val="900"/>
        </w:numPr>
        <w:spacing w:before="0" w:after="0"/>
      </w:pPr>
      <w:r>
        <w:t>Backtracking Identification</w:t>
      </w:r>
    </w:p>
    <w:p>
      <w:pPr>
        <w:numPr>
          <w:ilvl w:val="1"/>
          <w:numId w:val="900"/>
        </w:numPr>
        <w:spacing w:before="0" w:after="0"/>
      </w:pPr>
      <w:r>
        <w:t>Performance Profiling</w:t>
      </w:r>
    </w:p>
    <w:p>
      <w:pPr>
        <w:numPr>
          <w:ilvl w:val="1"/>
          <w:numId w:val="900"/>
        </w:numPr>
        <w:spacing w:before="0" w:after="0"/>
      </w:pPr>
      <w:r>
        <w:t>Testing Strategies</w:t>
      </w:r>
    </w:p>
    <w:p>
      <w:pPr>
        <w:numPr>
          <w:ilvl w:val="0"/>
          <w:numId w:val="900"/>
        </w:numPr>
        <w:spacing w:before="0" w:after="0"/>
      </w:pPr>
      <w:r>
        <w:t>Alternative Approaches</w:t>
      </w:r>
    </w:p>
    <w:p>
      <w:pPr>
        <w:numPr>
          <w:ilvl w:val="1"/>
          <w:numId w:val="900"/>
        </w:numPr>
        <w:spacing w:before="0" w:after="0"/>
      </w:pPr>
      <w:r>
        <w:t>String Methods</w:t>
      </w:r>
    </w:p>
    <w:p>
      <w:pPr>
        <w:numPr>
          <w:ilvl w:val="1"/>
          <w:numId w:val="900"/>
        </w:numPr>
        <w:spacing w:before="0" w:after="0"/>
      </w:pPr>
      <w:r>
        <w:t>Parser Libraries</w:t>
      </w:r>
    </w:p>
    <w:p>
      <w:pPr>
        <w:numPr>
          <w:ilvl w:val="1"/>
          <w:numId w:val="900"/>
        </w:numPr>
        <w:spacing w:before="0" w:after="0"/>
      </w:pPr>
      <w:r>
        <w:t>State Machines</w:t>
      </w:r>
    </w:p>
    <w:p>
      <w:pPr>
        <w:numPr>
          <w:ilvl w:val="1"/>
          <w:numId w:val="900"/>
        </w:numPr>
        <w:spacing w:before="0" w:after="0"/>
      </w:pPr>
      <w:r>
        <w:t>Preprocessing Techniques</w:t>
      </w:r>
    </w:p>
    <w:p>
      <w:pPr>
        <w:pStyle w:val="Heading1"/>
      </w:pPr>
      <w:r>
        <w:t>Debugging and Testing</w:t>
      </w:r>
    </w:p>
    <w:p>
      <w:pPr>
        <w:numPr>
          <w:ilvl w:val="0"/>
          <w:numId w:val="900"/>
        </w:numPr>
        <w:spacing w:before="0" w:after="0"/>
      </w:pPr>
      <w:r>
        <w:t>Pattern Development Process</w:t>
      </w:r>
    </w:p>
    <w:p>
      <w:pPr>
        <w:numPr>
          <w:ilvl w:val="1"/>
          <w:numId w:val="900"/>
        </w:numPr>
        <w:spacing w:before="0" w:after="0"/>
      </w:pPr>
      <w:r>
        <w:t>Incremental Building</w:t>
      </w:r>
    </w:p>
    <w:p>
      <w:pPr>
        <w:numPr>
          <w:ilvl w:val="1"/>
          <w:numId w:val="900"/>
        </w:numPr>
        <w:spacing w:before="0" w:after="0"/>
      </w:pPr>
      <w:r>
        <w:t>Test Case Development</w:t>
      </w:r>
    </w:p>
    <w:p>
      <w:pPr>
        <w:numPr>
          <w:ilvl w:val="1"/>
          <w:numId w:val="900"/>
        </w:numPr>
        <w:spacing w:before="0" w:after="0"/>
      </w:pPr>
      <w:r>
        <w:t>Edge Case Identification</w:t>
      </w:r>
    </w:p>
    <w:p>
      <w:pPr>
        <w:numPr>
          <w:ilvl w:val="1"/>
          <w:numId w:val="900"/>
        </w:numPr>
        <w:spacing w:before="0" w:after="0"/>
      </w:pPr>
      <w:r>
        <w:t>Validation Strategies</w:t>
      </w:r>
    </w:p>
    <w:p>
      <w:pPr>
        <w:numPr>
          <w:ilvl w:val="0"/>
          <w:numId w:val="900"/>
        </w:numPr>
        <w:spacing w:before="0" w:after="0"/>
      </w:pPr>
      <w:r>
        <w:t>Debugging Tools</w:t>
      </w:r>
    </w:p>
    <w:p>
      <w:pPr>
        <w:numPr>
          <w:ilvl w:val="1"/>
          <w:numId w:val="900"/>
        </w:numPr>
        <w:spacing w:before="0" w:after="0"/>
      </w:pPr>
      <w:r>
        <w:t>Online Regex Testers</w:t>
      </w:r>
    </w:p>
    <w:p>
      <w:pPr>
        <w:numPr>
          <w:ilvl w:val="1"/>
          <w:numId w:val="900"/>
        </w:numPr>
        <w:spacing w:before="0" w:after="0"/>
      </w:pPr>
      <w:r>
        <w:t>IDE Integration</w:t>
      </w:r>
    </w:p>
    <w:p>
      <w:pPr>
        <w:numPr>
          <w:ilvl w:val="1"/>
          <w:numId w:val="900"/>
        </w:numPr>
        <w:spacing w:before="0" w:after="0"/>
      </w:pPr>
      <w:r>
        <w:t>Command Line Tools</w:t>
      </w:r>
    </w:p>
    <w:p>
      <w:pPr>
        <w:numPr>
          <w:ilvl w:val="1"/>
          <w:numId w:val="900"/>
        </w:numPr>
        <w:spacing w:before="0" w:after="0"/>
      </w:pPr>
      <w:r>
        <w:t>Visualization Tools</w:t>
      </w:r>
    </w:p>
    <w:p>
      <w:pPr>
        <w:numPr>
          <w:ilvl w:val="0"/>
          <w:numId w:val="900"/>
        </w:numPr>
        <w:spacing w:before="0" w:after="0"/>
      </w:pPr>
      <w:r>
        <w:t>Common Errors</w:t>
      </w:r>
    </w:p>
    <w:p>
      <w:pPr>
        <w:numPr>
          <w:ilvl w:val="1"/>
          <w:numId w:val="900"/>
        </w:numPr>
        <w:spacing w:before="0" w:after="0"/>
      </w:pPr>
      <w:r>
        <w:t>Escaping Issues</w:t>
      </w:r>
    </w:p>
    <w:p>
      <w:pPr>
        <w:numPr>
          <w:ilvl w:val="1"/>
          <w:numId w:val="900"/>
        </w:numPr>
        <w:spacing w:before="0" w:after="0"/>
      </w:pPr>
      <w:r>
        <w:t>Quantifier Problems</w:t>
      </w:r>
    </w:p>
    <w:p>
      <w:pPr>
        <w:numPr>
          <w:ilvl w:val="1"/>
          <w:numId w:val="900"/>
        </w:numPr>
        <w:spacing w:before="0" w:after="0"/>
      </w:pPr>
      <w:r>
        <w:t>Anchor Misuse</w:t>
      </w:r>
    </w:p>
    <w:p>
      <w:pPr>
        <w:numPr>
          <w:ilvl w:val="1"/>
          <w:numId w:val="900"/>
        </w:numPr>
        <w:spacing w:before="0" w:after="0"/>
      </w:pPr>
      <w:r>
        <w:t>Character Class Errors</w:t>
      </w:r>
    </w:p>
    <w:p>
      <w:pPr>
        <w:numPr>
          <w:ilvl w:val="0"/>
          <w:numId w:val="900"/>
        </w:numPr>
        <w:spacing w:before="0" w:after="0"/>
      </w:pPr>
      <w:r>
        <w:t>Testing Methodologies</w:t>
      </w:r>
    </w:p>
    <w:p>
      <w:pPr>
        <w:numPr>
          <w:ilvl w:val="1"/>
          <w:numId w:val="900"/>
        </w:numPr>
        <w:spacing w:before="0" w:after="0"/>
      </w:pPr>
      <w:r>
        <w:t>Positive Test Cases</w:t>
      </w:r>
    </w:p>
    <w:p>
      <w:pPr>
        <w:numPr>
          <w:ilvl w:val="1"/>
          <w:numId w:val="900"/>
        </w:numPr>
        <w:spacing w:before="0" w:after="0"/>
      </w:pPr>
      <w:r>
        <w:t>Negative Test Cases</w:t>
      </w:r>
    </w:p>
    <w:p>
      <w:pPr>
        <w:numPr>
          <w:ilvl w:val="1"/>
          <w:numId w:val="900"/>
        </w:numPr>
        <w:spacing w:before="0" w:after="0"/>
      </w:pPr>
      <w:r>
        <w:t>Boundary Conditions</w:t>
      </w:r>
    </w:p>
    <w:p>
      <w:pPr>
        <w:numPr>
          <w:ilvl w:val="1"/>
          <w:numId w:val="900"/>
        </w:numPr>
        <w:spacing w:before="0" w:after="0"/>
      </w:pPr>
      <w:r>
        <w:t>Performance Testing</w:t>
      </w:r>
    </w:p>
    <w:p>
      <w:pPr>
        <w:pStyle w:val="Heading1"/>
      </w:pPr>
      <w:r>
        <w:t>Theoretical Foundations</w:t>
      </w:r>
    </w:p>
    <w:p>
      <w:pPr>
        <w:numPr>
          <w:ilvl w:val="0"/>
          <w:numId w:val="900"/>
        </w:numPr>
        <w:spacing w:before="0" w:after="0"/>
      </w:pPr>
      <w:r>
        <w:t>Formal Language Theory</w:t>
      </w:r>
    </w:p>
    <w:p>
      <w:pPr>
        <w:numPr>
          <w:ilvl w:val="1"/>
          <w:numId w:val="900"/>
        </w:numPr>
        <w:spacing w:before="0" w:after="0"/>
      </w:pPr>
      <w:r>
        <w:t>Regular Languages</w:t>
      </w:r>
    </w:p>
    <w:p>
      <w:pPr>
        <w:numPr>
          <w:ilvl w:val="1"/>
          <w:numId w:val="900"/>
        </w:numPr>
        <w:spacing w:before="0" w:after="0"/>
      </w:pPr>
      <w:r>
        <w:t>Chomsky Hierarchy</w:t>
      </w:r>
    </w:p>
    <w:p>
      <w:pPr>
        <w:numPr>
          <w:ilvl w:val="1"/>
          <w:numId w:val="900"/>
        </w:numPr>
        <w:spacing w:before="0" w:after="0"/>
      </w:pPr>
      <w:r>
        <w:t>Language Recognition</w:t>
      </w:r>
    </w:p>
    <w:p>
      <w:pPr>
        <w:numPr>
          <w:ilvl w:val="1"/>
          <w:numId w:val="900"/>
        </w:numPr>
        <w:spacing w:before="0" w:after="0"/>
      </w:pPr>
      <w:r>
        <w:t>Expressive Power Limits</w:t>
      </w:r>
    </w:p>
    <w:p>
      <w:pPr>
        <w:numPr>
          <w:ilvl w:val="0"/>
          <w:numId w:val="900"/>
        </w:numPr>
        <w:spacing w:before="0" w:after="0"/>
      </w:pPr>
      <w:r>
        <w:t>Finite Automata Theory</w:t>
      </w:r>
    </w:p>
    <w:p>
      <w:pPr>
        <w:numPr>
          <w:ilvl w:val="1"/>
          <w:numId w:val="900"/>
        </w:numPr>
        <w:spacing w:before="0" w:after="0"/>
      </w:pPr>
      <w:r>
        <w:t>Deterministic Finite Automata</w:t>
      </w:r>
    </w:p>
    <w:p>
      <w:pPr>
        <w:numPr>
          <w:ilvl w:val="1"/>
          <w:numId w:val="900"/>
        </w:numPr>
        <w:spacing w:before="0" w:after="0"/>
      </w:pPr>
      <w:r>
        <w:t>Nondeterministic Finite Automata</w:t>
      </w:r>
    </w:p>
    <w:p>
      <w:pPr>
        <w:numPr>
          <w:ilvl w:val="1"/>
          <w:numId w:val="900"/>
        </w:numPr>
        <w:spacing w:before="0" w:after="0"/>
      </w:pPr>
      <w:r>
        <w:t>State Transitions</w:t>
      </w:r>
    </w:p>
    <w:p>
      <w:pPr>
        <w:numPr>
          <w:ilvl w:val="1"/>
          <w:numId w:val="900"/>
        </w:numPr>
        <w:spacing w:before="0" w:after="0"/>
      </w:pPr>
      <w:r>
        <w:t>Acceptance Conditions</w:t>
      </w:r>
    </w:p>
    <w:p>
      <w:pPr>
        <w:numPr>
          <w:ilvl w:val="0"/>
          <w:numId w:val="900"/>
        </w:numPr>
        <w:spacing w:before="0" w:after="0"/>
      </w:pPr>
      <w:r>
        <w:t>Regex to Automata Conversion</w:t>
      </w:r>
    </w:p>
    <w:p>
      <w:pPr>
        <w:numPr>
          <w:ilvl w:val="1"/>
          <w:numId w:val="900"/>
        </w:numPr>
        <w:spacing w:before="0" w:after="0"/>
      </w:pPr>
      <w:r>
        <w:t>Thompson Construction</w:t>
      </w:r>
    </w:p>
    <w:p>
      <w:pPr>
        <w:numPr>
          <w:ilvl w:val="1"/>
          <w:numId w:val="900"/>
        </w:numPr>
        <w:spacing w:before="0" w:after="0"/>
      </w:pPr>
      <w:r>
        <w:t>Subset Construction</w:t>
      </w:r>
    </w:p>
    <w:p>
      <w:pPr>
        <w:numPr>
          <w:ilvl w:val="1"/>
          <w:numId w:val="900"/>
        </w:numPr>
        <w:spacing w:before="0" w:after="0"/>
      </w:pPr>
      <w:r>
        <w:t>Minimization Algorithms</w:t>
      </w:r>
    </w:p>
    <w:p>
      <w:pPr>
        <w:numPr>
          <w:ilvl w:val="1"/>
          <w:numId w:val="900"/>
        </w:numPr>
        <w:spacing w:before="0" w:after="0"/>
      </w:pPr>
      <w:r>
        <w:t>Equivalence Proofs</w:t>
      </w:r>
    </w:p>
    <w:p>
      <w:pPr>
        <w:numPr>
          <w:ilvl w:val="0"/>
          <w:numId w:val="900"/>
        </w:numPr>
        <w:spacing w:before="0" w:after="0"/>
      </w:pPr>
      <w:r>
        <w:t>Computational Complexity</w:t>
      </w:r>
    </w:p>
    <w:p>
      <w:pPr>
        <w:numPr>
          <w:ilvl w:val="1"/>
          <w:numId w:val="900"/>
        </w:numPr>
        <w:spacing w:before="0" w:after="0"/>
      </w:pPr>
      <w:r>
        <w:t>Time Complexity</w:t>
      </w:r>
    </w:p>
    <w:p>
      <w:pPr>
        <w:numPr>
          <w:ilvl w:val="1"/>
          <w:numId w:val="900"/>
        </w:numPr>
        <w:spacing w:before="0" w:after="0"/>
      </w:pPr>
      <w:r>
        <w:t>Space Complexity</w:t>
      </w:r>
    </w:p>
    <w:p>
      <w:pPr>
        <w:numPr>
          <w:ilvl w:val="1"/>
          <w:numId w:val="900"/>
        </w:numPr>
        <w:spacing w:before="0" w:after="0"/>
      </w:pPr>
      <w:r>
        <w:t>Worst-Case Analysis</w:t>
      </w:r>
    </w:p>
    <w:p>
      <w:pPr>
        <w:numPr>
          <w:ilvl w:val="1"/>
          <w:numId w:val="900"/>
        </w:numPr>
        <w:spacing w:before="0" w:after="0"/>
      </w:pPr>
      <w:r>
        <w:t>Average-Case Performance</w:t>
      </w:r>
    </w:p>
    <w:p>
      <w:pPr>
        <w:pStyle w:val="Heading1"/>
      </w:pPr>
      <w:r>
        <w:t>Advanced Topics</w:t>
      </w:r>
    </w:p>
    <w:p>
      <w:pPr>
        <w:numPr>
          <w:ilvl w:val="0"/>
          <w:numId w:val="900"/>
        </w:numPr>
        <w:spacing w:before="0" w:after="0"/>
      </w:pPr>
      <w:r>
        <w:t>Unicode and Internationalization</w:t>
      </w:r>
    </w:p>
    <w:p>
      <w:pPr>
        <w:numPr>
          <w:ilvl w:val="1"/>
          <w:numId w:val="900"/>
        </w:numPr>
        <w:spacing w:before="0" w:after="0"/>
      </w:pPr>
      <w:r>
        <w:t>Unicode Character Properties</w:t>
      </w:r>
    </w:p>
    <w:p>
      <w:pPr>
        <w:numPr>
          <w:ilvl w:val="1"/>
          <w:numId w:val="900"/>
        </w:numPr>
        <w:spacing w:before="0" w:after="0"/>
      </w:pPr>
      <w:r>
        <w:t>Script-Specific Matching</w:t>
      </w:r>
    </w:p>
    <w:p>
      <w:pPr>
        <w:numPr>
          <w:ilvl w:val="1"/>
          <w:numId w:val="900"/>
        </w:numPr>
        <w:spacing w:before="0" w:after="0"/>
      </w:pPr>
      <w:r>
        <w:t>Normalization Issues</w:t>
      </w:r>
    </w:p>
    <w:p>
      <w:pPr>
        <w:numPr>
          <w:ilvl w:val="1"/>
          <w:numId w:val="900"/>
        </w:numPr>
        <w:spacing w:before="0" w:after="0"/>
      </w:pPr>
      <w:r>
        <w:t>Locale-Sensitive Patterns</w:t>
      </w:r>
    </w:p>
    <w:p>
      <w:pPr>
        <w:numPr>
          <w:ilvl w:val="0"/>
          <w:numId w:val="900"/>
        </w:numPr>
        <w:spacing w:before="0" w:after="0"/>
      </w:pPr>
      <w:r>
        <w:t>Security Considerations</w:t>
      </w:r>
    </w:p>
    <w:p>
      <w:pPr>
        <w:numPr>
          <w:ilvl w:val="1"/>
          <w:numId w:val="900"/>
        </w:numPr>
        <w:spacing w:before="0" w:after="0"/>
      </w:pPr>
      <w:r>
        <w:t>ReDoS Attacks</w:t>
      </w:r>
    </w:p>
    <w:p>
      <w:pPr>
        <w:numPr>
          <w:ilvl w:val="1"/>
          <w:numId w:val="900"/>
        </w:numPr>
        <w:spacing w:before="0" w:after="0"/>
      </w:pPr>
      <w:r>
        <w:t>Input Sanitization</w:t>
      </w:r>
    </w:p>
    <w:p>
      <w:pPr>
        <w:numPr>
          <w:ilvl w:val="1"/>
          <w:numId w:val="900"/>
        </w:numPr>
        <w:spacing w:before="0" w:after="0"/>
      </w:pPr>
      <w:r>
        <w:t>Pattern Injection</w:t>
      </w:r>
    </w:p>
    <w:p>
      <w:pPr>
        <w:numPr>
          <w:ilvl w:val="1"/>
          <w:numId w:val="900"/>
        </w:numPr>
        <w:spacing w:before="0" w:after="0"/>
      </w:pPr>
      <w:r>
        <w:t>Safe Pattern Design</w:t>
      </w:r>
    </w:p>
    <w:p>
      <w:pPr>
        <w:numPr>
          <w:ilvl w:val="0"/>
          <w:numId w:val="900"/>
        </w:numPr>
        <w:spacing w:before="0" w:after="0"/>
      </w:pPr>
      <w:r>
        <w:t>Domain-Specific Applications</w:t>
      </w:r>
    </w:p>
    <w:p>
      <w:pPr>
        <w:numPr>
          <w:ilvl w:val="1"/>
          <w:numId w:val="900"/>
        </w:numPr>
        <w:spacing w:before="0" w:after="0"/>
      </w:pPr>
      <w:r>
        <w:t>Bioinformatics Patterns</w:t>
      </w:r>
    </w:p>
    <w:p>
      <w:pPr>
        <w:numPr>
          <w:ilvl w:val="1"/>
          <w:numId w:val="900"/>
        </w:numPr>
        <w:spacing w:before="0" w:after="0"/>
      </w:pPr>
      <w:r>
        <w:t>Network Protocol Parsing</w:t>
      </w:r>
    </w:p>
    <w:p>
      <w:pPr>
        <w:numPr>
          <w:ilvl w:val="1"/>
          <w:numId w:val="900"/>
        </w:numPr>
        <w:spacing w:before="0" w:after="0"/>
      </w:pPr>
      <w:r>
        <w:t>Configuration File Processing</w:t>
      </w:r>
    </w:p>
    <w:p>
      <w:pPr>
        <w:numPr>
          <w:ilvl w:val="1"/>
          <w:numId w:val="900"/>
        </w:numPr>
        <w:spacing w:before="0" w:after="0"/>
      </w:pPr>
      <w:r>
        <w:t>Code Analysis Patterns</w:t>
      </w:r>
    </w:p>
    <w:p>
      <w:pPr>
        <w:numPr>
          <w:ilvl w:val="0"/>
          <w:numId w:val="900"/>
        </w:numPr>
        <w:spacing w:before="0" w:after="0"/>
      </w:pPr>
      <w:r>
        <w:t>Integration Patterns</w:t>
      </w:r>
    </w:p>
    <w:p>
      <w:pPr>
        <w:numPr>
          <w:ilvl w:val="1"/>
          <w:numId w:val="900"/>
        </w:numPr>
        <w:spacing w:before="0" w:after="0"/>
      </w:pPr>
      <w:r>
        <w:t>Database Integration</w:t>
      </w:r>
    </w:p>
    <w:p>
      <w:pPr>
        <w:numPr>
          <w:ilvl w:val="1"/>
          <w:numId w:val="900"/>
        </w:numPr>
        <w:spacing w:before="0" w:after="0"/>
      </w:pPr>
      <w:r>
        <w:t>Web Framework Usage</w:t>
      </w:r>
    </w:p>
    <w:p>
      <w:pPr>
        <w:numPr>
          <w:ilvl w:val="1"/>
          <w:numId w:val="900"/>
        </w:numPr>
        <w:spacing w:before="0" w:after="0"/>
      </w:pPr>
      <w:r>
        <w:t>API Development</w:t>
      </w:r>
    </w:p>
    <w:p>
      <w:pPr>
        <w:numPr>
          <w:ilvl w:val="1"/>
          <w:numId w:val="900"/>
        </w:numPr>
        <w:spacing w:before="0" w:after="0"/>
      </w:pPr>
      <w:r>
        <w:t>Batch Processing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