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Regression Analysis</w:t>
      </w:r>
    </w:p>
    <w:p>
      <w:pPr>
        <w:pStyle w:val="Heading1"/>
      </w:pPr>
      <w:r>
        <w:t>Foundations of Regression Analysis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Definition of Regression Analysis</w:t>
      </w:r>
    </w:p>
    <w:p>
      <w:pPr>
        <w:numPr>
          <w:ilvl w:val="1"/>
          <w:numId w:val="900"/>
        </w:numPr>
        <w:spacing w:before="0" w:after="0"/>
      </w:pPr>
      <w:r>
        <w:t>Purpose and Objectives of Regression</w:t>
      </w:r>
    </w:p>
    <w:p>
      <w:pPr>
        <w:numPr>
          <w:ilvl w:val="1"/>
          <w:numId w:val="900"/>
        </w:numPr>
        <w:spacing w:before="0" w:after="0"/>
      </w:pPr>
      <w:r>
        <w:t>Applications Across Disciplines</w:t>
      </w:r>
    </w:p>
    <w:p>
      <w:pPr>
        <w:numPr>
          <w:ilvl w:val="1"/>
          <w:numId w:val="900"/>
        </w:numPr>
        <w:spacing w:before="0" w:after="0"/>
      </w:pPr>
      <w:r>
        <w:t>Variables in Regression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Explanatory Variables</w:t>
      </w:r>
    </w:p>
    <w:p>
      <w:pPr>
        <w:numPr>
          <w:ilvl w:val="2"/>
          <w:numId w:val="900"/>
        </w:numPr>
        <w:spacing w:before="0" w:after="0"/>
      </w:pPr>
      <w:r>
        <w:t>Response Variables</w:t>
      </w:r>
    </w:p>
    <w:p>
      <w:pPr>
        <w:numPr>
          <w:ilvl w:val="1"/>
          <w:numId w:val="900"/>
        </w:numPr>
        <w:spacing w:before="0" w:after="0"/>
      </w:pPr>
      <w:r>
        <w:t>The Regression Model Framework</w:t>
      </w:r>
    </w:p>
    <w:p>
      <w:pPr>
        <w:numPr>
          <w:ilvl w:val="2"/>
          <w:numId w:val="900"/>
        </w:numPr>
        <w:spacing w:before="0" w:after="0"/>
      </w:pPr>
      <w:r>
        <w:t>Deterministic Models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Nonlinear Models</w:t>
      </w:r>
    </w:p>
    <w:p>
      <w:pPr>
        <w:numPr>
          <w:ilvl w:val="1"/>
          <w:numId w:val="900"/>
        </w:numPr>
        <w:spacing w:before="0" w:after="0"/>
      </w:pPr>
      <w:r>
        <w:t>Population vs Sample Relationships</w:t>
      </w:r>
    </w:p>
    <w:p>
      <w:pPr>
        <w:numPr>
          <w:ilvl w:val="2"/>
          <w:numId w:val="900"/>
        </w:numPr>
        <w:spacing w:before="0" w:after="0"/>
      </w:pPr>
      <w:r>
        <w:t>Population Regression Function</w:t>
      </w:r>
    </w:p>
    <w:p>
      <w:pPr>
        <w:numPr>
          <w:ilvl w:val="2"/>
          <w:numId w:val="900"/>
        </w:numPr>
        <w:spacing w:before="0" w:after="0"/>
      </w:pPr>
      <w:r>
        <w:t>Sample Regression Function</w:t>
      </w:r>
    </w:p>
    <w:p>
      <w:pPr>
        <w:numPr>
          <w:ilvl w:val="2"/>
          <w:numId w:val="900"/>
        </w:numPr>
        <w:spacing w:before="0" w:after="0"/>
      </w:pPr>
      <w:r>
        <w:t>Estimation vs True Parameters</w:t>
      </w:r>
    </w:p>
    <w:p>
      <w:pPr>
        <w:numPr>
          <w:ilvl w:val="0"/>
          <w:numId w:val="900"/>
        </w:numPr>
        <w:spacing w:before="0" w:after="0"/>
      </w:pPr>
      <w:r>
        <w:t>Correlation and Causation</w:t>
      </w:r>
    </w:p>
    <w:p>
      <w:pPr>
        <w:numPr>
          <w:ilvl w:val="1"/>
          <w:numId w:val="900"/>
        </w:numPr>
        <w:spacing w:before="0" w:after="0"/>
      </w:pPr>
      <w:r>
        <w:t>Understanding Correlation</w:t>
      </w:r>
    </w:p>
    <w:p>
      <w:pPr>
        <w:numPr>
          <w:ilvl w:val="1"/>
          <w:numId w:val="900"/>
        </w:numPr>
        <w:spacing w:before="0" w:after="0"/>
      </w:pPr>
      <w:r>
        <w:t>Distinguishing Correlation from Causality</w:t>
      </w:r>
    </w:p>
    <w:p>
      <w:pPr>
        <w:numPr>
          <w:ilvl w:val="1"/>
          <w:numId w:val="900"/>
        </w:numPr>
        <w:spacing w:before="0" w:after="0"/>
      </w:pPr>
      <w:r>
        <w:t>Spurious Correlation</w:t>
      </w:r>
    </w:p>
    <w:p>
      <w:pPr>
        <w:numPr>
          <w:ilvl w:val="1"/>
          <w:numId w:val="900"/>
        </w:numPr>
        <w:spacing w:before="0" w:after="0"/>
      </w:pPr>
      <w:r>
        <w:t>Confounding Variables</w:t>
      </w:r>
    </w:p>
    <w:p>
      <w:pPr>
        <w:numPr>
          <w:ilvl w:val="1"/>
          <w:numId w:val="900"/>
        </w:numPr>
        <w:spacing w:before="0" w:after="0"/>
      </w:pPr>
      <w:r>
        <w:t>Establishing Causal Relationships</w:t>
      </w:r>
    </w:p>
    <w:p>
      <w:pPr>
        <w:numPr>
          <w:ilvl w:val="0"/>
          <w:numId w:val="900"/>
        </w:numPr>
        <w:spacing w:before="0" w:after="0"/>
      </w:pPr>
      <w:r>
        <w:t>The Error Term</w:t>
      </w:r>
    </w:p>
    <w:p>
      <w:pPr>
        <w:numPr>
          <w:ilvl w:val="1"/>
          <w:numId w:val="900"/>
        </w:numPr>
        <w:spacing w:before="0" w:after="0"/>
      </w:pPr>
      <w:r>
        <w:t>Definition and Role of the Error Term</w:t>
      </w:r>
    </w:p>
    <w:p>
      <w:pPr>
        <w:numPr>
          <w:ilvl w:val="1"/>
          <w:numId w:val="900"/>
        </w:numPr>
        <w:spacing w:before="0" w:after="0"/>
      </w:pPr>
      <w:r>
        <w:t>Sources of Randomness in Regression</w:t>
      </w:r>
    </w:p>
    <w:p>
      <w:pPr>
        <w:numPr>
          <w:ilvl w:val="1"/>
          <w:numId w:val="900"/>
        </w:numPr>
        <w:spacing w:before="0" w:after="0"/>
      </w:pPr>
      <w:r>
        <w:t>Interpretation of the Error Term</w:t>
      </w:r>
    </w:p>
    <w:p>
      <w:pPr>
        <w:numPr>
          <w:ilvl w:val="1"/>
          <w:numId w:val="900"/>
        </w:numPr>
        <w:spacing w:before="0" w:after="0"/>
      </w:pPr>
      <w:r>
        <w:t>Assumptions about the Error Term</w:t>
      </w:r>
    </w:p>
    <w:p>
      <w:pPr>
        <w:numPr>
          <w:ilvl w:val="1"/>
          <w:numId w:val="900"/>
        </w:numPr>
        <w:spacing w:before="0" w:after="0"/>
      </w:pPr>
      <w:r>
        <w:t>Unobserved Heterogeneity</w:t>
      </w:r>
    </w:p>
    <w:p>
      <w:pPr>
        <w:numPr>
          <w:ilvl w:val="0"/>
          <w:numId w:val="900"/>
        </w:numPr>
        <w:spacing w:before="0" w:after="0"/>
      </w:pPr>
      <w:r>
        <w:t>Types of Data in Regression</w:t>
      </w:r>
    </w:p>
    <w:p>
      <w:pPr>
        <w:numPr>
          <w:ilvl w:val="1"/>
          <w:numId w:val="900"/>
        </w:numPr>
        <w:spacing w:before="0" w:after="0"/>
      </w:pPr>
      <w:r>
        <w:t>Cross-Sectional Data</w:t>
      </w:r>
    </w:p>
    <w:p>
      <w:pPr>
        <w:numPr>
          <w:ilvl w:val="2"/>
          <w:numId w:val="900"/>
        </w:numPr>
        <w:spacing w:before="0" w:after="0"/>
      </w:pPr>
      <w:r>
        <w:t>Characteristics and Structure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Specific Issues and Challenges</w:t>
      </w:r>
    </w:p>
    <w:p>
      <w:pPr>
        <w:numPr>
          <w:ilvl w:val="1"/>
          <w:numId w:val="900"/>
        </w:numPr>
        <w:spacing w:before="0" w:after="0"/>
      </w:pPr>
      <w:r>
        <w:t>Time Series Data</w:t>
      </w:r>
    </w:p>
    <w:p>
      <w:pPr>
        <w:numPr>
          <w:ilvl w:val="2"/>
          <w:numId w:val="900"/>
        </w:numPr>
        <w:spacing w:before="0" w:after="0"/>
      </w:pPr>
      <w:r>
        <w:t>Characteristics and Structure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2"/>
          <w:numId w:val="900"/>
        </w:numPr>
        <w:spacing w:before="0" w:after="0"/>
      </w:pPr>
      <w:r>
        <w:t>Trends and Seasonality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Panel Data</w:t>
      </w:r>
    </w:p>
    <w:p>
      <w:pPr>
        <w:numPr>
          <w:ilvl w:val="2"/>
          <w:numId w:val="900"/>
        </w:numPr>
        <w:spacing w:before="0" w:after="0"/>
      </w:pPr>
      <w:r>
        <w:t>Structure and Dimensions</w:t>
      </w:r>
    </w:p>
    <w:p>
      <w:pPr>
        <w:numPr>
          <w:ilvl w:val="2"/>
          <w:numId w:val="900"/>
        </w:numPr>
        <w:spacing w:before="0" w:after="0"/>
      </w:pPr>
      <w:r>
        <w:t>Balanced vs Unbalanced Panels</w:t>
      </w:r>
    </w:p>
    <w:p>
      <w:pPr>
        <w:numPr>
          <w:ilvl w:val="2"/>
          <w:numId w:val="900"/>
        </w:numPr>
        <w:spacing w:before="0" w:after="0"/>
      </w:pPr>
      <w:r>
        <w:t>Advantages of Panel Data</w:t>
      </w:r>
    </w:p>
    <w:p>
      <w:pPr>
        <w:numPr>
          <w:ilvl w:val="2"/>
          <w:numId w:val="900"/>
        </w:numPr>
        <w:spacing w:before="0" w:after="0"/>
      </w:pPr>
      <w:r>
        <w:t>Challenges in Panel Data Analysis</w:t>
      </w:r>
    </w:p>
    <w:p>
      <w:pPr>
        <w:numPr>
          <w:ilvl w:val="1"/>
          <w:numId w:val="900"/>
        </w:numPr>
        <w:spacing w:before="0" w:after="0"/>
      </w:pPr>
      <w:r>
        <w:t>Pooled Cross-Sectional Data</w:t>
      </w:r>
    </w:p>
    <w:p>
      <w:pPr>
        <w:numPr>
          <w:ilvl w:val="2"/>
          <w:numId w:val="900"/>
        </w:numPr>
        <w:spacing w:before="0" w:after="0"/>
      </w:pPr>
      <w:r>
        <w:t>Definition and Structure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pStyle w:val="Heading1"/>
      </w:pPr>
      <w:r>
        <w:t>Simple Linear Regression</w:t>
      </w:r>
    </w:p>
    <w:p>
      <w:pPr>
        <w:numPr>
          <w:ilvl w:val="0"/>
          <w:numId w:val="900"/>
        </w:numPr>
        <w:spacing w:before="0" w:after="0"/>
      </w:pPr>
      <w:r>
        <w:t>The Simple Linear Regression Model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Components of the Model</w:t>
      </w:r>
    </w:p>
    <w:p>
      <w:pPr>
        <w:numPr>
          <w:ilvl w:val="1"/>
          <w:numId w:val="900"/>
        </w:numPr>
        <w:spacing w:before="0" w:after="0"/>
      </w:pPr>
      <w:r>
        <w:t>Assumptions of the Model</w:t>
      </w:r>
    </w:p>
    <w:p>
      <w:pPr>
        <w:numPr>
          <w:ilvl w:val="0"/>
          <w:numId w:val="900"/>
        </w:numPr>
        <w:spacing w:before="0" w:after="0"/>
      </w:pPr>
      <w:r>
        <w:t>Method of Ordinary Least Squares</w:t>
      </w:r>
    </w:p>
    <w:p>
      <w:pPr>
        <w:numPr>
          <w:ilvl w:val="1"/>
          <w:numId w:val="900"/>
        </w:numPr>
        <w:spacing w:before="0" w:after="0"/>
      </w:pPr>
      <w:r>
        <w:t>Objective Function of OLS</w:t>
      </w:r>
    </w:p>
    <w:p>
      <w:pPr>
        <w:numPr>
          <w:ilvl w:val="1"/>
          <w:numId w:val="900"/>
        </w:numPr>
        <w:spacing w:before="0" w:after="0"/>
      </w:pPr>
      <w:r>
        <w:t>Minimizing Sum of Squared Residuals</w:t>
      </w:r>
    </w:p>
    <w:p>
      <w:pPr>
        <w:numPr>
          <w:ilvl w:val="1"/>
          <w:numId w:val="900"/>
        </w:numPr>
        <w:spacing w:before="0" w:after="0"/>
      </w:pPr>
      <w:r>
        <w:t>Derivation of OLS Estimators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Normal Equations</w:t>
      </w:r>
    </w:p>
    <w:p>
      <w:pPr>
        <w:numPr>
          <w:ilvl w:val="2"/>
          <w:numId w:val="900"/>
        </w:numPr>
        <w:spacing w:before="0" w:after="0"/>
      </w:pPr>
      <w:r>
        <w:t>Estimator for the Intercept</w:t>
      </w:r>
    </w:p>
    <w:p>
      <w:pPr>
        <w:numPr>
          <w:ilvl w:val="2"/>
          <w:numId w:val="900"/>
        </w:numPr>
        <w:spacing w:before="0" w:after="0"/>
      </w:pPr>
      <w:r>
        <w:t>Estimator for the Slope</w:t>
      </w:r>
    </w:p>
    <w:p>
      <w:pPr>
        <w:numPr>
          <w:ilvl w:val="1"/>
          <w:numId w:val="900"/>
        </w:numPr>
        <w:spacing w:before="0" w:after="0"/>
      </w:pPr>
      <w:r>
        <w:t>Geometric Interpretation of OLS</w:t>
      </w:r>
    </w:p>
    <w:p>
      <w:pPr>
        <w:numPr>
          <w:ilvl w:val="0"/>
          <w:numId w:val="900"/>
        </w:numPr>
        <w:spacing w:before="0" w:after="0"/>
      </w:pPr>
      <w:r>
        <w:t>Properties of OLS Estimators</w:t>
      </w:r>
    </w:p>
    <w:p>
      <w:pPr>
        <w:numPr>
          <w:ilvl w:val="1"/>
          <w:numId w:val="900"/>
        </w:numPr>
        <w:spacing w:before="0" w:after="0"/>
      </w:pPr>
      <w:r>
        <w:t>Unbiasedness</w:t>
      </w:r>
    </w:p>
    <w:p>
      <w:pPr>
        <w:numPr>
          <w:ilvl w:val="2"/>
          <w:numId w:val="900"/>
        </w:numPr>
        <w:spacing w:before="0" w:after="0"/>
      </w:pPr>
      <w:r>
        <w:t>Mathematical Proof</w:t>
      </w:r>
    </w:p>
    <w:p>
      <w:pPr>
        <w:numPr>
          <w:ilvl w:val="2"/>
          <w:numId w:val="900"/>
        </w:numPr>
        <w:spacing w:before="0" w:after="0"/>
      </w:pPr>
      <w:r>
        <w:t>Conditions for Unbiasedness</w:t>
      </w:r>
    </w:p>
    <w:p>
      <w:pPr>
        <w:numPr>
          <w:ilvl w:val="1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Minimum Variance Property</w:t>
      </w:r>
    </w:p>
    <w:p>
      <w:pPr>
        <w:numPr>
          <w:ilvl w:val="2"/>
          <w:numId w:val="900"/>
        </w:numPr>
        <w:spacing w:before="0" w:after="0"/>
      </w:pPr>
      <w:r>
        <w:t>Comparison with Other Estimators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Large Sample Properties</w:t>
      </w:r>
    </w:p>
    <w:p>
      <w:pPr>
        <w:numPr>
          <w:ilvl w:val="2"/>
          <w:numId w:val="900"/>
        </w:numPr>
        <w:spacing w:before="0" w:after="0"/>
      </w:pPr>
      <w:r>
        <w:t>Convergence in Probability</w:t>
      </w:r>
    </w:p>
    <w:p>
      <w:pPr>
        <w:numPr>
          <w:ilvl w:val="0"/>
          <w:numId w:val="900"/>
        </w:numPr>
        <w:spacing w:before="0" w:after="0"/>
      </w:pPr>
      <w:r>
        <w:t>Classical Linear Regression Model Assumptions</w:t>
      </w:r>
    </w:p>
    <w:p>
      <w:pPr>
        <w:numPr>
          <w:ilvl w:val="1"/>
          <w:numId w:val="900"/>
        </w:numPr>
        <w:spacing w:before="0" w:after="0"/>
      </w:pPr>
      <w:r>
        <w:t>Linearity in Parameters</w:t>
      </w:r>
    </w:p>
    <w:p>
      <w:pPr>
        <w:numPr>
          <w:ilvl w:val="1"/>
          <w:numId w:val="900"/>
        </w:numPr>
        <w:spacing w:before="0" w:after="0"/>
      </w:pPr>
      <w:r>
        <w:t>Random Sampling</w:t>
      </w:r>
    </w:p>
    <w:p>
      <w:pPr>
        <w:numPr>
          <w:ilvl w:val="1"/>
          <w:numId w:val="900"/>
        </w:numPr>
        <w:spacing w:before="0" w:after="0"/>
      </w:pPr>
      <w:r>
        <w:t>Sample Variation in Explanatory Variable</w:t>
      </w:r>
    </w:p>
    <w:p>
      <w:pPr>
        <w:numPr>
          <w:ilvl w:val="1"/>
          <w:numId w:val="900"/>
        </w:numPr>
        <w:spacing w:before="0" w:after="0"/>
      </w:pPr>
      <w:r>
        <w:t>Zero Conditional Mean of Error Term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1"/>
          <w:numId w:val="900"/>
        </w:numPr>
        <w:spacing w:before="0" w:after="0"/>
      </w:pPr>
      <w:r>
        <w:t>No Serial Correlation</w:t>
      </w:r>
    </w:p>
    <w:p>
      <w:pPr>
        <w:numPr>
          <w:ilvl w:val="1"/>
          <w:numId w:val="900"/>
        </w:numPr>
        <w:spacing w:before="0" w:after="0"/>
      </w:pPr>
      <w:r>
        <w:t>Normality of Error Terms</w:t>
      </w:r>
    </w:p>
    <w:p>
      <w:pPr>
        <w:numPr>
          <w:ilvl w:val="2"/>
          <w:numId w:val="900"/>
        </w:numPr>
        <w:spacing w:before="0" w:after="0"/>
      </w:pPr>
      <w:r>
        <w:t>Role in Statistical Inference</w:t>
      </w:r>
    </w:p>
    <w:p>
      <w:pPr>
        <w:numPr>
          <w:ilvl w:val="2"/>
          <w:numId w:val="900"/>
        </w:numPr>
        <w:spacing w:before="0" w:after="0"/>
      </w:pPr>
      <w:r>
        <w:t>Central Limit Theorem Applications</w:t>
      </w:r>
    </w:p>
    <w:p>
      <w:pPr>
        <w:numPr>
          <w:ilvl w:val="0"/>
          <w:numId w:val="900"/>
        </w:numPr>
        <w:spacing w:before="0" w:after="0"/>
      </w:pPr>
      <w:r>
        <w:t>Decomposition of Variation</w:t>
      </w:r>
    </w:p>
    <w:p>
      <w:pPr>
        <w:numPr>
          <w:ilvl w:val="1"/>
          <w:numId w:val="900"/>
        </w:numPr>
        <w:spacing w:before="0" w:after="0"/>
      </w:pPr>
      <w:r>
        <w:t>Total Sum of Squares</w:t>
      </w:r>
    </w:p>
    <w:p>
      <w:pPr>
        <w:numPr>
          <w:ilvl w:val="1"/>
          <w:numId w:val="900"/>
        </w:numPr>
        <w:spacing w:before="0" w:after="0"/>
      </w:pPr>
      <w:r>
        <w:t>Explained Sum of Squares</w:t>
      </w:r>
    </w:p>
    <w:p>
      <w:pPr>
        <w:numPr>
          <w:ilvl w:val="1"/>
          <w:numId w:val="900"/>
        </w:numPr>
        <w:spacing w:before="0" w:after="0"/>
      </w:pPr>
      <w:r>
        <w:t>Residual Sum of Squares</w:t>
      </w:r>
    </w:p>
    <w:p>
      <w:pPr>
        <w:numPr>
          <w:ilvl w:val="1"/>
          <w:numId w:val="900"/>
        </w:numPr>
        <w:spacing w:before="0" w:after="0"/>
      </w:pPr>
      <w:r>
        <w:t>Relationship Among Components</w:t>
      </w:r>
    </w:p>
    <w:p>
      <w:pPr>
        <w:numPr>
          <w:ilvl w:val="1"/>
          <w:numId w:val="900"/>
        </w:numPr>
        <w:spacing w:before="0" w:after="0"/>
      </w:pPr>
      <w:r>
        <w:t>Degrees of Freedom</w:t>
      </w:r>
    </w:p>
    <w:p>
      <w:pPr>
        <w:numPr>
          <w:ilvl w:val="0"/>
          <w:numId w:val="900"/>
        </w:numPr>
        <w:spacing w:before="0" w:after="0"/>
      </w:pPr>
      <w:r>
        <w:t>Goodness-of-Fit Measures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Calculation and Formula</w:t>
      </w:r>
    </w:p>
    <w:p>
      <w:pPr>
        <w:numPr>
          <w:ilvl w:val="2"/>
          <w:numId w:val="900"/>
        </w:numPr>
        <w:spacing w:before="0" w:after="0"/>
      </w:pPr>
      <w:r>
        <w:t>Interpretation and Meaning</w:t>
      </w:r>
    </w:p>
    <w:p>
      <w:pPr>
        <w:numPr>
          <w:ilvl w:val="2"/>
          <w:numId w:val="900"/>
        </w:numPr>
        <w:spacing w:before="0" w:after="0"/>
      </w:pPr>
      <w:r>
        <w:t>Limitations and Misinterpretations</w:t>
      </w:r>
    </w:p>
    <w:p>
      <w:pPr>
        <w:numPr>
          <w:ilvl w:val="1"/>
          <w:numId w:val="900"/>
        </w:numPr>
        <w:spacing w:before="0" w:after="0"/>
      </w:pPr>
      <w:r>
        <w:t>Standard Error of Regression</w:t>
      </w:r>
    </w:p>
    <w:p>
      <w:pPr>
        <w:numPr>
          <w:ilvl w:val="2"/>
          <w:numId w:val="900"/>
        </w:numPr>
        <w:spacing w:before="0" w:after="0"/>
      </w:pPr>
      <w:r>
        <w:t>Calculation and Formula</w:t>
      </w:r>
    </w:p>
    <w:p>
      <w:pPr>
        <w:numPr>
          <w:ilvl w:val="2"/>
          <w:numId w:val="900"/>
        </w:numPr>
        <w:spacing w:before="0" w:after="0"/>
      </w:pPr>
      <w:r>
        <w:t>Interpretation and Uses</w:t>
      </w:r>
    </w:p>
    <w:p>
      <w:pPr>
        <w:numPr>
          <w:ilvl w:val="1"/>
          <w:numId w:val="900"/>
        </w:numPr>
        <w:spacing w:before="0" w:after="0"/>
      </w:pPr>
      <w:r>
        <w:t>Correlation Coefficient</w:t>
      </w:r>
    </w:p>
    <w:p>
      <w:pPr>
        <w:numPr>
          <w:ilvl w:val="0"/>
          <w:numId w:val="900"/>
        </w:numPr>
        <w:spacing w:before="0" w:after="0"/>
      </w:pPr>
      <w:r>
        <w:t>Statistical Inference in Simple Linear Regression</w:t>
      </w:r>
    </w:p>
    <w:p>
      <w:pPr>
        <w:numPr>
          <w:ilvl w:val="1"/>
          <w:numId w:val="900"/>
        </w:numPr>
        <w:spacing w:before="0" w:after="0"/>
      </w:pPr>
      <w:r>
        <w:t>Sampling Distributions of OLS Estimators</w:t>
      </w:r>
    </w:p>
    <w:p>
      <w:pPr>
        <w:numPr>
          <w:ilvl w:val="2"/>
          <w:numId w:val="900"/>
        </w:numPr>
        <w:spacing w:before="0" w:after="0"/>
      </w:pPr>
      <w:r>
        <w:t>Distribution of Slope Estimator</w:t>
      </w:r>
    </w:p>
    <w:p>
      <w:pPr>
        <w:numPr>
          <w:ilvl w:val="2"/>
          <w:numId w:val="900"/>
        </w:numPr>
        <w:spacing w:before="0" w:after="0"/>
      </w:pPr>
      <w:r>
        <w:t>Distribution of Intercept Estimator</w:t>
      </w:r>
    </w:p>
    <w:p>
      <w:pPr>
        <w:numPr>
          <w:ilvl w:val="1"/>
          <w:numId w:val="900"/>
        </w:numPr>
        <w:spacing w:before="0" w:after="0"/>
      </w:pPr>
      <w:r>
        <w:t>Hypothesis Testing for Coefficients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The t-test</w:t>
      </w:r>
    </w:p>
    <w:p>
      <w:pPr>
        <w:numPr>
          <w:ilvl w:val="2"/>
          <w:numId w:val="900"/>
        </w:numPr>
        <w:spacing w:before="0" w:after="0"/>
      </w:pPr>
      <w:r>
        <w:t>Critical Values and Decision Rules</w:t>
      </w:r>
    </w:p>
    <w:p>
      <w:pPr>
        <w:numPr>
          <w:ilvl w:val="2"/>
          <w:numId w:val="900"/>
        </w:numPr>
        <w:spacing w:before="0" w:after="0"/>
      </w:pPr>
      <w:r>
        <w:t>P-values and Interpretation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Construction of Confidence Intervals</w:t>
      </w:r>
    </w:p>
    <w:p>
      <w:pPr>
        <w:numPr>
          <w:ilvl w:val="2"/>
          <w:numId w:val="900"/>
        </w:numPr>
        <w:spacing w:before="0" w:after="0"/>
      </w:pPr>
      <w:r>
        <w:t>Interpretation of Confidence Intervals</w:t>
      </w:r>
    </w:p>
    <w:p>
      <w:pPr>
        <w:numPr>
          <w:ilvl w:val="2"/>
          <w:numId w:val="900"/>
        </w:numPr>
        <w:spacing w:before="0" w:after="0"/>
      </w:pPr>
      <w:r>
        <w:t>Confidence Intervals for Predictions</w:t>
      </w:r>
    </w:p>
    <w:p>
      <w:pPr>
        <w:numPr>
          <w:ilvl w:val="1"/>
          <w:numId w:val="900"/>
        </w:numPr>
        <w:spacing w:before="0" w:after="0"/>
      </w:pPr>
      <w:r>
        <w:t>Practical vs Statistical Significance</w:t>
      </w:r>
    </w:p>
    <w:p>
      <w:pPr>
        <w:numPr>
          <w:ilvl w:val="0"/>
          <w:numId w:val="900"/>
        </w:numPr>
        <w:spacing w:before="0" w:after="0"/>
      </w:pPr>
      <w:r>
        <w:t>Prediction and Forecasting</w:t>
      </w:r>
    </w:p>
    <w:p>
      <w:pPr>
        <w:numPr>
          <w:ilvl w:val="1"/>
          <w:numId w:val="900"/>
        </w:numPr>
        <w:spacing w:before="0" w:after="0"/>
      </w:pPr>
      <w:r>
        <w:t>Point Predictions</w:t>
      </w:r>
    </w:p>
    <w:p>
      <w:pPr>
        <w:numPr>
          <w:ilvl w:val="1"/>
          <w:numId w:val="900"/>
        </w:numPr>
        <w:spacing w:before="0" w:after="0"/>
      </w:pPr>
      <w:r>
        <w:t>Prediction Intervals</w:t>
      </w:r>
    </w:p>
    <w:p>
      <w:pPr>
        <w:numPr>
          <w:ilvl w:val="1"/>
          <w:numId w:val="900"/>
        </w:numPr>
        <w:spacing w:before="0" w:after="0"/>
      </w:pPr>
      <w:r>
        <w:t>Confidence Intervals for Mean Response</w:t>
      </w:r>
    </w:p>
    <w:p>
      <w:pPr>
        <w:numPr>
          <w:ilvl w:val="1"/>
          <w:numId w:val="900"/>
        </w:numPr>
        <w:spacing w:before="0" w:after="0"/>
      </w:pPr>
      <w:r>
        <w:t>Out-of-Sample Prediction</w:t>
      </w:r>
    </w:p>
    <w:p>
      <w:pPr>
        <w:pStyle w:val="Heading1"/>
      </w:pPr>
      <w:r>
        <w:t>Multiple Linear Regression</w:t>
      </w:r>
    </w:p>
    <w:p>
      <w:pPr>
        <w:numPr>
          <w:ilvl w:val="0"/>
          <w:numId w:val="900"/>
        </w:numPr>
        <w:spacing w:before="0" w:after="0"/>
      </w:pPr>
      <w:r>
        <w:t>The Multiple Linear Regression Model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Matrix Notation and Representation</w:t>
      </w:r>
    </w:p>
    <w:p>
      <w:pPr>
        <w:numPr>
          <w:ilvl w:val="1"/>
          <w:numId w:val="900"/>
        </w:numPr>
        <w:spacing w:before="0" w:after="0"/>
      </w:pPr>
      <w:r>
        <w:t>Assumptions in Multiple Regression</w:t>
      </w:r>
    </w:p>
    <w:p>
      <w:pPr>
        <w:numPr>
          <w:ilvl w:val="1"/>
          <w:numId w:val="900"/>
        </w:numPr>
        <w:spacing w:before="0" w:after="0"/>
      </w:pPr>
      <w:r>
        <w:t>Extension from Simple Linear Regression</w:t>
      </w:r>
    </w:p>
    <w:p>
      <w:pPr>
        <w:numPr>
          <w:ilvl w:val="0"/>
          <w:numId w:val="900"/>
        </w:numPr>
        <w:spacing w:before="0" w:after="0"/>
      </w:pPr>
      <w:r>
        <w:t>OLS Estimation in Multiple Regression</w:t>
      </w:r>
    </w:p>
    <w:p>
      <w:pPr>
        <w:numPr>
          <w:ilvl w:val="1"/>
          <w:numId w:val="900"/>
        </w:numPr>
        <w:spacing w:before="0" w:after="0"/>
      </w:pPr>
      <w:r>
        <w:t>Matrix Formulation of OLS</w:t>
      </w:r>
    </w:p>
    <w:p>
      <w:pPr>
        <w:numPr>
          <w:ilvl w:val="1"/>
          <w:numId w:val="900"/>
        </w:numPr>
        <w:spacing w:before="0" w:after="0"/>
      </w:pPr>
      <w:r>
        <w:t>Normal Equations in Matrix Form</w:t>
      </w:r>
    </w:p>
    <w:p>
      <w:pPr>
        <w:numPr>
          <w:ilvl w:val="1"/>
          <w:numId w:val="900"/>
        </w:numPr>
        <w:spacing w:before="0" w:after="0"/>
      </w:pPr>
      <w:r>
        <w:t>Estimation Procedure</w:t>
      </w:r>
    </w:p>
    <w:p>
      <w:pPr>
        <w:numPr>
          <w:ilvl w:val="1"/>
          <w:numId w:val="900"/>
        </w:numPr>
        <w:spacing w:before="0" w:after="0"/>
      </w:pPr>
      <w:r>
        <w:t>Computational Aspects</w:t>
      </w:r>
    </w:p>
    <w:p>
      <w:pPr>
        <w:numPr>
          <w:ilvl w:val="0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Partial Regression Coefficients</w:t>
      </w:r>
    </w:p>
    <w:p>
      <w:pPr>
        <w:numPr>
          <w:ilvl w:val="1"/>
          <w:numId w:val="900"/>
        </w:numPr>
        <w:spacing w:before="0" w:after="0"/>
      </w:pPr>
      <w:r>
        <w:t>Holding Other Variables Constant</w:t>
      </w:r>
    </w:p>
    <w:p>
      <w:pPr>
        <w:numPr>
          <w:ilvl w:val="1"/>
          <w:numId w:val="900"/>
        </w:numPr>
        <w:spacing w:before="0" w:after="0"/>
      </w:pPr>
      <w:r>
        <w:t>Marginal Effects and Ceteris Paribus</w:t>
      </w:r>
    </w:p>
    <w:p>
      <w:pPr>
        <w:numPr>
          <w:ilvl w:val="1"/>
          <w:numId w:val="900"/>
        </w:numPr>
        <w:spacing w:before="0" w:after="0"/>
      </w:pPr>
      <w:r>
        <w:t>Economic and Practical Interpretation</w:t>
      </w:r>
    </w:p>
    <w:p>
      <w:pPr>
        <w:numPr>
          <w:ilvl w:val="0"/>
          <w:numId w:val="900"/>
        </w:numPr>
        <w:spacing w:before="0" w:after="0"/>
      </w:pPr>
      <w:r>
        <w:t>Assumptions of Multiple Linear Regression</w:t>
      </w:r>
    </w:p>
    <w:p>
      <w:pPr>
        <w:numPr>
          <w:ilvl w:val="1"/>
          <w:numId w:val="900"/>
        </w:numPr>
        <w:spacing w:before="0" w:after="0"/>
      </w:pPr>
      <w:r>
        <w:t>Linear Relationship</w:t>
      </w:r>
    </w:p>
    <w:p>
      <w:pPr>
        <w:numPr>
          <w:ilvl w:val="1"/>
          <w:numId w:val="900"/>
        </w:numPr>
        <w:spacing w:before="0" w:after="0"/>
      </w:pPr>
      <w:r>
        <w:t>Independence of Observations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1"/>
          <w:numId w:val="900"/>
        </w:numPr>
        <w:spacing w:before="0" w:after="0"/>
      </w:pPr>
      <w:r>
        <w:t>No Perfect Multicollinearity</w:t>
      </w:r>
    </w:p>
    <w:p>
      <w:pPr>
        <w:numPr>
          <w:ilvl w:val="1"/>
          <w:numId w:val="900"/>
        </w:numPr>
        <w:spacing w:before="0" w:after="0"/>
      </w:pPr>
      <w:r>
        <w:t>Normality of Residuals</w:t>
      </w:r>
    </w:p>
    <w:p>
      <w:pPr>
        <w:numPr>
          <w:ilvl w:val="1"/>
          <w:numId w:val="900"/>
        </w:numPr>
        <w:spacing w:before="0" w:after="0"/>
      </w:pPr>
      <w:r>
        <w:t>Additional Considerations in MLR</w:t>
      </w:r>
    </w:p>
    <w:p>
      <w:pPr>
        <w:numPr>
          <w:ilvl w:val="0"/>
          <w:numId w:val="900"/>
        </w:numPr>
        <w:spacing w:before="0" w:after="0"/>
      </w:pPr>
      <w:r>
        <w:t>Goodness-of-Fit in Multiple Regression</w:t>
      </w:r>
    </w:p>
    <w:p>
      <w:pPr>
        <w:numPr>
          <w:ilvl w:val="1"/>
          <w:numId w:val="900"/>
        </w:numPr>
        <w:spacing w:before="0" w:after="0"/>
      </w:pPr>
      <w:r>
        <w:t>Multiple R-squared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Limitations of R-squared</w:t>
      </w:r>
    </w:p>
    <w:p>
      <w:pPr>
        <w:numPr>
          <w:ilvl w:val="1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Formula and Calculation</w:t>
      </w:r>
    </w:p>
    <w:p>
      <w:pPr>
        <w:numPr>
          <w:ilvl w:val="2"/>
          <w:numId w:val="900"/>
        </w:numPr>
        <w:spacing w:before="0" w:after="0"/>
      </w:pPr>
      <w:r>
        <w:t>Penalty for Additional Variables</w:t>
      </w:r>
    </w:p>
    <w:p>
      <w:pPr>
        <w:numPr>
          <w:ilvl w:val="2"/>
          <w:numId w:val="900"/>
        </w:numPr>
        <w:spacing w:before="0" w:after="0"/>
      </w:pPr>
      <w:r>
        <w:t>Comparison with R-squared</w:t>
      </w:r>
    </w:p>
    <w:p>
      <w:pPr>
        <w:numPr>
          <w:ilvl w:val="1"/>
          <w:numId w:val="900"/>
        </w:numPr>
        <w:spacing w:before="0" w:after="0"/>
      </w:pPr>
      <w:r>
        <w:t>Standard Error of Regression</w:t>
      </w:r>
    </w:p>
    <w:p>
      <w:pPr>
        <w:numPr>
          <w:ilvl w:val="0"/>
          <w:numId w:val="900"/>
        </w:numPr>
        <w:spacing w:before="0" w:after="0"/>
      </w:pPr>
      <w:r>
        <w:t>Statistical Inference in Multiple Regression</w:t>
      </w:r>
    </w:p>
    <w:p>
      <w:pPr>
        <w:numPr>
          <w:ilvl w:val="1"/>
          <w:numId w:val="900"/>
        </w:numPr>
        <w:spacing w:before="0" w:after="0"/>
      </w:pPr>
      <w:r>
        <w:t>Individual Coefficient Testing</w:t>
      </w:r>
    </w:p>
    <w:p>
      <w:pPr>
        <w:numPr>
          <w:ilvl w:val="2"/>
          <w:numId w:val="900"/>
        </w:numPr>
        <w:spacing w:before="0" w:after="0"/>
      </w:pPr>
      <w:r>
        <w:t>t-tests for Individual Coefficients</w:t>
      </w:r>
    </w:p>
    <w:p>
      <w:pPr>
        <w:numPr>
          <w:ilvl w:val="2"/>
          <w:numId w:val="900"/>
        </w:numPr>
        <w:spacing w:before="0" w:after="0"/>
      </w:pPr>
      <w:r>
        <w:t>Standard Errors in Multiple Regression</w:t>
      </w:r>
    </w:p>
    <w:p>
      <w:pPr>
        <w:numPr>
          <w:ilvl w:val="2"/>
          <w:numId w:val="900"/>
        </w:numPr>
        <w:spacing w:before="0" w:after="0"/>
      </w:pPr>
      <w:r>
        <w:t>Confidence Intervals for Coefficients</w:t>
      </w:r>
    </w:p>
    <w:p>
      <w:pPr>
        <w:numPr>
          <w:ilvl w:val="1"/>
          <w:numId w:val="900"/>
        </w:numPr>
        <w:spacing w:before="0" w:after="0"/>
      </w:pPr>
      <w:r>
        <w:t>Joint Hypothesis Testing</w:t>
      </w:r>
    </w:p>
    <w:p>
      <w:pPr>
        <w:numPr>
          <w:ilvl w:val="2"/>
          <w:numId w:val="900"/>
        </w:numPr>
        <w:spacing w:before="0" w:after="0"/>
      </w:pPr>
      <w:r>
        <w:t>F-test for Overall Significance</w:t>
      </w:r>
    </w:p>
    <w:p>
      <w:pPr>
        <w:numPr>
          <w:ilvl w:val="2"/>
          <w:numId w:val="900"/>
        </w:numPr>
        <w:spacing w:before="0" w:after="0"/>
      </w:pPr>
      <w:r>
        <w:t>Testing Multiple Linear Restrictions</w:t>
      </w:r>
    </w:p>
    <w:p>
      <w:pPr>
        <w:numPr>
          <w:ilvl w:val="2"/>
          <w:numId w:val="900"/>
        </w:numPr>
        <w:spacing w:before="0" w:after="0"/>
      </w:pPr>
      <w:r>
        <w:t>Restricted vs Unrestricted Models</w:t>
      </w:r>
    </w:p>
    <w:p>
      <w:pPr>
        <w:numPr>
          <w:ilvl w:val="2"/>
          <w:numId w:val="900"/>
        </w:numPr>
        <w:spacing w:before="0" w:after="0"/>
      </w:pPr>
      <w:r>
        <w:t>F-statistic Calculation and Interpretation</w:t>
      </w:r>
    </w:p>
    <w:p>
      <w:pPr>
        <w:numPr>
          <w:ilvl w:val="1"/>
          <w:numId w:val="900"/>
        </w:numPr>
        <w:spacing w:before="0" w:after="0"/>
      </w:pPr>
      <w:r>
        <w:t>Testing Subsets of Coefficients</w:t>
      </w:r>
    </w:p>
    <w:p>
      <w:pPr>
        <w:numPr>
          <w:ilvl w:val="0"/>
          <w:numId w:val="900"/>
        </w:numPr>
        <w:spacing w:before="0" w:after="0"/>
      </w:pPr>
      <w:r>
        <w:t>The Gauss-Markov Theorem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BLUE Property</w:t>
      </w:r>
    </w:p>
    <w:p>
      <w:pPr>
        <w:numPr>
          <w:ilvl w:val="1"/>
          <w:numId w:val="900"/>
        </w:numPr>
        <w:spacing w:before="0" w:after="0"/>
      </w:pPr>
      <w:r>
        <w:t>Conditions for BLUE</w:t>
      </w:r>
    </w:p>
    <w:p>
      <w:pPr>
        <w:numPr>
          <w:ilvl w:val="1"/>
          <w:numId w:val="900"/>
        </w:numPr>
        <w:spacing w:before="0" w:after="0"/>
      </w:pPr>
      <w:r>
        <w:t>Implications for OLS Estimators</w:t>
      </w:r>
    </w:p>
    <w:p>
      <w:pPr>
        <w:numPr>
          <w:ilvl w:val="1"/>
          <w:numId w:val="900"/>
        </w:numPr>
        <w:spacing w:before="0" w:after="0"/>
      </w:pPr>
      <w:r>
        <w:t>Efficiency of OLS</w:t>
      </w:r>
    </w:p>
    <w:p>
      <w:pPr>
        <w:pStyle w:val="Heading1"/>
      </w:pPr>
      <w:r>
        <w:t>Model Specification and Diagnostics</w:t>
      </w:r>
    </w:p>
    <w:p>
      <w:pPr>
        <w:numPr>
          <w:ilvl w:val="0"/>
          <w:numId w:val="900"/>
        </w:numPr>
        <w:spacing w:before="0" w:after="0"/>
      </w:pPr>
      <w:r>
        <w:t>Model Specification Issues</w:t>
      </w:r>
    </w:p>
    <w:p>
      <w:pPr>
        <w:numPr>
          <w:ilvl w:val="1"/>
          <w:numId w:val="900"/>
        </w:numPr>
        <w:spacing w:before="0" w:after="0"/>
      </w:pPr>
      <w:r>
        <w:t>Omitted Variable Bias</w:t>
      </w:r>
    </w:p>
    <w:p>
      <w:pPr>
        <w:numPr>
          <w:ilvl w:val="2"/>
          <w:numId w:val="900"/>
        </w:numPr>
        <w:spacing w:before="0" w:after="0"/>
      </w:pPr>
      <w:r>
        <w:t>Causes and Sources</w:t>
      </w:r>
    </w:p>
    <w:p>
      <w:pPr>
        <w:numPr>
          <w:ilvl w:val="2"/>
          <w:numId w:val="900"/>
        </w:numPr>
        <w:spacing w:before="0" w:after="0"/>
      </w:pPr>
      <w:r>
        <w:t>Direction and Magnitude of Bias</w:t>
      </w:r>
    </w:p>
    <w:p>
      <w:pPr>
        <w:numPr>
          <w:ilvl w:val="2"/>
          <w:numId w:val="900"/>
        </w:numPr>
        <w:spacing w:before="0" w:after="0"/>
      </w:pPr>
      <w:r>
        <w:t>Consequences for Estimation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Remedial Strategies</w:t>
      </w:r>
    </w:p>
    <w:p>
      <w:pPr>
        <w:numPr>
          <w:ilvl w:val="1"/>
          <w:numId w:val="900"/>
        </w:numPr>
        <w:spacing w:before="0" w:after="0"/>
      </w:pPr>
      <w:r>
        <w:t>Inclusion of Irrelevant Variables</w:t>
      </w:r>
    </w:p>
    <w:p>
      <w:pPr>
        <w:numPr>
          <w:ilvl w:val="2"/>
          <w:numId w:val="900"/>
        </w:numPr>
        <w:spacing w:before="0" w:after="0"/>
      </w:pPr>
      <w:r>
        <w:t>Effects on Efficiency</w:t>
      </w:r>
    </w:p>
    <w:p>
      <w:pPr>
        <w:numPr>
          <w:ilvl w:val="2"/>
          <w:numId w:val="900"/>
        </w:numPr>
        <w:spacing w:before="0" w:after="0"/>
      </w:pPr>
      <w:r>
        <w:t>Impact on Standard Errors</w:t>
      </w:r>
    </w:p>
    <w:p>
      <w:pPr>
        <w:numPr>
          <w:ilvl w:val="2"/>
          <w:numId w:val="900"/>
        </w:numPr>
        <w:spacing w:before="0" w:after="0"/>
      </w:pPr>
      <w:r>
        <w:t>Model Parsimony Considerations</w:t>
      </w:r>
    </w:p>
    <w:p>
      <w:pPr>
        <w:numPr>
          <w:ilvl w:val="1"/>
          <w:numId w:val="900"/>
        </w:numPr>
        <w:spacing w:before="0" w:after="0"/>
      </w:pPr>
      <w:r>
        <w:t>Functional Form Misspecification</w:t>
      </w:r>
    </w:p>
    <w:p>
      <w:pPr>
        <w:numPr>
          <w:ilvl w:val="2"/>
          <w:numId w:val="900"/>
        </w:numPr>
        <w:spacing w:before="0" w:after="0"/>
      </w:pPr>
      <w:r>
        <w:t>Linear vs Nonlinear Relationships</w:t>
      </w:r>
    </w:p>
    <w:p>
      <w:pPr>
        <w:numPr>
          <w:ilvl w:val="2"/>
          <w:numId w:val="900"/>
        </w:numPr>
        <w:spacing w:before="0" w:after="0"/>
      </w:pPr>
      <w:r>
        <w:t>Identifying Incorrect Functional Forms</w:t>
      </w:r>
    </w:p>
    <w:p>
      <w:pPr>
        <w:numPr>
          <w:ilvl w:val="2"/>
          <w:numId w:val="900"/>
        </w:numPr>
        <w:spacing w:before="0" w:after="0"/>
      </w:pPr>
      <w:r>
        <w:t>Ramsey's RESET Test</w:t>
      </w:r>
    </w:p>
    <w:p>
      <w:pPr>
        <w:numPr>
          <w:ilvl w:val="2"/>
          <w:numId w:val="900"/>
        </w:numPr>
        <w:spacing w:before="0" w:after="0"/>
      </w:pPr>
      <w:r>
        <w:t>Specification Testing</w:t>
      </w:r>
    </w:p>
    <w:p>
      <w:pPr>
        <w:numPr>
          <w:ilvl w:val="0"/>
          <w:numId w:val="900"/>
        </w:numPr>
        <w:spacing w:before="0" w:after="0"/>
      </w:pPr>
      <w:r>
        <w:t>Violations of Classical Assumptions</w:t>
      </w:r>
    </w:p>
    <w:p>
      <w:pPr>
        <w:numPr>
          <w:ilvl w:val="1"/>
          <w:numId w:val="900"/>
        </w:numPr>
        <w:spacing w:before="0" w:after="0"/>
      </w:pPr>
      <w:r>
        <w:t>Heteroscedasticity</w:t>
      </w:r>
    </w:p>
    <w:p>
      <w:pPr>
        <w:numPr>
          <w:ilvl w:val="2"/>
          <w:numId w:val="900"/>
        </w:numPr>
        <w:spacing w:before="0" w:after="0"/>
      </w:pPr>
      <w:r>
        <w:t>Definition and Nature</w:t>
      </w:r>
    </w:p>
    <w:p>
      <w:pPr>
        <w:numPr>
          <w:ilvl w:val="2"/>
          <w:numId w:val="900"/>
        </w:numPr>
        <w:spacing w:before="0" w:after="0"/>
      </w:pPr>
      <w:r>
        <w:t>Consequences for OLS</w:t>
      </w:r>
    </w:p>
    <w:p>
      <w:pPr>
        <w:numPr>
          <w:ilvl w:val="3"/>
          <w:numId w:val="900"/>
        </w:numPr>
        <w:spacing w:before="0" w:after="0"/>
      </w:pPr>
      <w:r>
        <w:t>Unbiased but Inefficient Estimators</w:t>
      </w:r>
    </w:p>
    <w:p>
      <w:pPr>
        <w:numPr>
          <w:ilvl w:val="3"/>
          <w:numId w:val="900"/>
        </w:numPr>
        <w:spacing w:before="0" w:after="0"/>
      </w:pPr>
      <w:r>
        <w:t>Invalid Standard Errors</w:t>
      </w:r>
    </w:p>
    <w:p>
      <w:pPr>
        <w:numPr>
          <w:ilvl w:val="3"/>
          <w:numId w:val="900"/>
        </w:numPr>
        <w:spacing w:before="0" w:after="0"/>
      </w:pPr>
      <w:r>
        <w:t>Incorrect Inference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Graphical Analysis</w:t>
      </w:r>
    </w:p>
    <w:p>
      <w:pPr>
        <w:numPr>
          <w:ilvl w:val="4"/>
          <w:numId w:val="900"/>
        </w:numPr>
        <w:spacing w:before="0" w:after="0"/>
      </w:pPr>
      <w:r>
        <w:t>Residual vs Fitted Plots</w:t>
      </w:r>
    </w:p>
    <w:p>
      <w:pPr>
        <w:numPr>
          <w:ilvl w:val="4"/>
          <w:numId w:val="900"/>
        </w:numPr>
        <w:spacing w:before="0" w:after="0"/>
      </w:pPr>
      <w:r>
        <w:t>Residual vs Predictor Plots</w:t>
      </w:r>
    </w:p>
    <w:p>
      <w:pPr>
        <w:numPr>
          <w:ilvl w:val="3"/>
          <w:numId w:val="900"/>
        </w:numPr>
        <w:spacing w:before="0" w:after="0"/>
      </w:pPr>
      <w:r>
        <w:t>Formal Statistical Tests</w:t>
      </w:r>
    </w:p>
    <w:p>
      <w:pPr>
        <w:numPr>
          <w:ilvl w:val="4"/>
          <w:numId w:val="900"/>
        </w:numPr>
        <w:spacing w:before="0" w:after="0"/>
      </w:pPr>
      <w:r>
        <w:t>Breusch-Pagan Test</w:t>
      </w:r>
    </w:p>
    <w:p>
      <w:pPr>
        <w:numPr>
          <w:ilvl w:val="4"/>
          <w:numId w:val="900"/>
        </w:numPr>
        <w:spacing w:before="0" w:after="0"/>
      </w:pPr>
      <w:r>
        <w:t>White Test</w:t>
      </w:r>
    </w:p>
    <w:p>
      <w:pPr>
        <w:numPr>
          <w:ilvl w:val="4"/>
          <w:numId w:val="900"/>
        </w:numPr>
        <w:spacing w:before="0" w:after="0"/>
      </w:pPr>
      <w:r>
        <w:t>Goldfeld-Quandt Test</w:t>
      </w:r>
    </w:p>
    <w:p>
      <w:pPr>
        <w:numPr>
          <w:ilvl w:val="2"/>
          <w:numId w:val="900"/>
        </w:numPr>
        <w:spacing w:before="0" w:after="0"/>
      </w:pPr>
      <w:r>
        <w:t>Remedial Measures</w:t>
      </w:r>
    </w:p>
    <w:p>
      <w:pPr>
        <w:numPr>
          <w:ilvl w:val="3"/>
          <w:numId w:val="900"/>
        </w:numPr>
        <w:spacing w:before="0" w:after="0"/>
      </w:pPr>
      <w:r>
        <w:t>Robust Standard Errors</w:t>
      </w:r>
    </w:p>
    <w:p>
      <w:pPr>
        <w:numPr>
          <w:ilvl w:val="3"/>
          <w:numId w:val="900"/>
        </w:numPr>
        <w:spacing w:before="0" w:after="0"/>
      </w:pPr>
      <w:r>
        <w:t>White's Heteroscedasticity-Consistent Estimators</w:t>
      </w:r>
    </w:p>
    <w:p>
      <w:pPr>
        <w:numPr>
          <w:ilvl w:val="3"/>
          <w:numId w:val="900"/>
        </w:numPr>
        <w:spacing w:before="0" w:after="0"/>
      </w:pPr>
      <w:r>
        <w:t>Weighted Least Squares</w:t>
      </w:r>
    </w:p>
    <w:p>
      <w:pPr>
        <w:numPr>
          <w:ilvl w:val="3"/>
          <w:numId w:val="900"/>
        </w:numPr>
        <w:spacing w:before="0" w:after="0"/>
      </w:pPr>
      <w:r>
        <w:t>Transformation of Variables</w:t>
      </w:r>
    </w:p>
    <w:p>
      <w:pPr>
        <w:numPr>
          <w:ilvl w:val="1"/>
          <w:numId w:val="900"/>
        </w:numPr>
        <w:spacing w:before="0" w:after="0"/>
      </w:pPr>
      <w:r>
        <w:t>Autocorrelation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Consequences for OLS</w:t>
      </w:r>
    </w:p>
    <w:p>
      <w:pPr>
        <w:numPr>
          <w:ilvl w:val="3"/>
          <w:numId w:val="900"/>
        </w:numPr>
        <w:spacing w:before="0" w:after="0"/>
      </w:pPr>
      <w:r>
        <w:t>Inefficient Estimators</w:t>
      </w:r>
    </w:p>
    <w:p>
      <w:pPr>
        <w:numPr>
          <w:ilvl w:val="3"/>
          <w:numId w:val="900"/>
        </w:numPr>
        <w:spacing w:before="0" w:after="0"/>
      </w:pPr>
      <w:r>
        <w:t>Biased Standard Errors</w:t>
      </w:r>
    </w:p>
    <w:p>
      <w:pPr>
        <w:numPr>
          <w:ilvl w:val="3"/>
          <w:numId w:val="900"/>
        </w:numPr>
        <w:spacing w:before="0" w:after="0"/>
      </w:pPr>
      <w:r>
        <w:t>Invalid Test Statistics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Graphical Analysis</w:t>
      </w:r>
    </w:p>
    <w:p>
      <w:pPr>
        <w:numPr>
          <w:ilvl w:val="4"/>
          <w:numId w:val="900"/>
        </w:numPr>
        <w:spacing w:before="0" w:after="0"/>
      </w:pPr>
      <w:r>
        <w:t>Time Series Plots of Residuals</w:t>
      </w:r>
    </w:p>
    <w:p>
      <w:pPr>
        <w:numPr>
          <w:ilvl w:val="4"/>
          <w:numId w:val="900"/>
        </w:numPr>
        <w:spacing w:before="0" w:after="0"/>
      </w:pPr>
      <w:r>
        <w:t>Autocorrelation Function Plots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4"/>
          <w:numId w:val="900"/>
        </w:numPr>
        <w:spacing w:before="0" w:after="0"/>
      </w:pPr>
      <w:r>
        <w:t>Durbin-Watson Test</w:t>
      </w:r>
    </w:p>
    <w:p>
      <w:pPr>
        <w:numPr>
          <w:ilvl w:val="4"/>
          <w:numId w:val="900"/>
        </w:numPr>
        <w:spacing w:before="0" w:after="0"/>
      </w:pPr>
      <w:r>
        <w:t>Breusch-Godfrey LM Test</w:t>
      </w:r>
    </w:p>
    <w:p>
      <w:pPr>
        <w:numPr>
          <w:ilvl w:val="4"/>
          <w:numId w:val="900"/>
        </w:numPr>
        <w:spacing w:before="0" w:after="0"/>
      </w:pPr>
      <w:r>
        <w:t>Ljung-Box Test</w:t>
      </w:r>
    </w:p>
    <w:p>
      <w:pPr>
        <w:numPr>
          <w:ilvl w:val="2"/>
          <w:numId w:val="900"/>
        </w:numPr>
        <w:spacing w:before="0" w:after="0"/>
      </w:pPr>
      <w:r>
        <w:t>Remedial Measures</w:t>
      </w:r>
    </w:p>
    <w:p>
      <w:pPr>
        <w:numPr>
          <w:ilvl w:val="3"/>
          <w:numId w:val="900"/>
        </w:numPr>
        <w:spacing w:before="0" w:after="0"/>
      </w:pPr>
      <w:r>
        <w:t>Newey-West HAC Standard Errors</w:t>
      </w:r>
    </w:p>
    <w:p>
      <w:pPr>
        <w:numPr>
          <w:ilvl w:val="3"/>
          <w:numId w:val="900"/>
        </w:numPr>
        <w:spacing w:before="0" w:after="0"/>
      </w:pPr>
      <w:r>
        <w:t>Generalized Least Squares</w:t>
      </w:r>
    </w:p>
    <w:p>
      <w:pPr>
        <w:numPr>
          <w:ilvl w:val="3"/>
          <w:numId w:val="900"/>
        </w:numPr>
        <w:spacing w:before="0" w:after="0"/>
      </w:pPr>
      <w:r>
        <w:t>Cochrane-Orcutt Procedure</w:t>
      </w:r>
    </w:p>
    <w:p>
      <w:pPr>
        <w:numPr>
          <w:ilvl w:val="3"/>
          <w:numId w:val="900"/>
        </w:numPr>
        <w:spacing w:before="0" w:after="0"/>
      </w:pPr>
      <w:r>
        <w:t>Prais-Winsten Transformation</w:t>
      </w:r>
    </w:p>
    <w:p>
      <w:pPr>
        <w:numPr>
          <w:ilvl w:val="1"/>
          <w:numId w:val="900"/>
        </w:numPr>
        <w:spacing w:before="0" w:after="0"/>
      </w:pPr>
      <w:r>
        <w:t>Multicollinearity</w:t>
      </w:r>
    </w:p>
    <w:p>
      <w:pPr>
        <w:numPr>
          <w:ilvl w:val="2"/>
          <w:numId w:val="900"/>
        </w:numPr>
        <w:spacing w:before="0" w:after="0"/>
      </w:pPr>
      <w:r>
        <w:t>Perfect Multicollinearity</w:t>
      </w:r>
    </w:p>
    <w:p>
      <w:pPr>
        <w:numPr>
          <w:ilvl w:val="2"/>
          <w:numId w:val="900"/>
        </w:numPr>
        <w:spacing w:before="0" w:after="0"/>
      </w:pPr>
      <w:r>
        <w:t>Near Multicollinearity</w:t>
      </w:r>
    </w:p>
    <w:p>
      <w:pPr>
        <w:numPr>
          <w:ilvl w:val="2"/>
          <w:numId w:val="900"/>
        </w:numPr>
        <w:spacing w:before="0" w:after="0"/>
      </w:pPr>
      <w:r>
        <w:t>Consequences of Multicollinearity</w:t>
      </w:r>
    </w:p>
    <w:p>
      <w:pPr>
        <w:numPr>
          <w:ilvl w:val="3"/>
          <w:numId w:val="900"/>
        </w:numPr>
        <w:spacing w:before="0" w:after="0"/>
      </w:pPr>
      <w:r>
        <w:t>Large Standard Errors</w:t>
      </w:r>
    </w:p>
    <w:p>
      <w:pPr>
        <w:numPr>
          <w:ilvl w:val="3"/>
          <w:numId w:val="900"/>
        </w:numPr>
        <w:spacing w:before="0" w:after="0"/>
      </w:pPr>
      <w:r>
        <w:t>Unstable Coefficient Estimates</w:t>
      </w:r>
    </w:p>
    <w:p>
      <w:pPr>
        <w:numPr>
          <w:ilvl w:val="3"/>
          <w:numId w:val="900"/>
        </w:numPr>
        <w:spacing w:before="0" w:after="0"/>
      </w:pPr>
      <w:r>
        <w:t>Difficulty in Interpretation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High R-squared with Insignificant Coefficients</w:t>
      </w:r>
    </w:p>
    <w:p>
      <w:pPr>
        <w:numPr>
          <w:ilvl w:val="3"/>
          <w:numId w:val="900"/>
        </w:numPr>
        <w:spacing w:before="0" w:after="0"/>
      </w:pPr>
      <w:r>
        <w:t>High Pairwise Correlations</w:t>
      </w:r>
    </w:p>
    <w:p>
      <w:pPr>
        <w:numPr>
          <w:ilvl w:val="3"/>
          <w:numId w:val="900"/>
        </w:numPr>
        <w:spacing w:before="0" w:after="0"/>
      </w:pPr>
      <w:r>
        <w:t>Variance Inflation Factors</w:t>
      </w:r>
    </w:p>
    <w:p>
      <w:pPr>
        <w:numPr>
          <w:ilvl w:val="3"/>
          <w:numId w:val="900"/>
        </w:numPr>
        <w:spacing w:before="0" w:after="0"/>
      </w:pPr>
      <w:r>
        <w:t>Condition Number</w:t>
      </w:r>
    </w:p>
    <w:p>
      <w:pPr>
        <w:numPr>
          <w:ilvl w:val="3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Remedial Measures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Combining Collinear Variables</w:t>
      </w:r>
    </w:p>
    <w:p>
      <w:pPr>
        <w:numPr>
          <w:ilvl w:val="0"/>
          <w:numId w:val="900"/>
        </w:numPr>
        <w:spacing w:before="0" w:after="0"/>
      </w:pPr>
      <w:r>
        <w:t>Residual Analysis and Diagnostics</w:t>
      </w:r>
    </w:p>
    <w:p>
      <w:pPr>
        <w:numPr>
          <w:ilvl w:val="1"/>
          <w:numId w:val="900"/>
        </w:numPr>
        <w:spacing w:before="0" w:after="0"/>
      </w:pPr>
      <w:r>
        <w:t>Properties of Residuals</w:t>
      </w:r>
    </w:p>
    <w:p>
      <w:pPr>
        <w:numPr>
          <w:ilvl w:val="1"/>
          <w:numId w:val="900"/>
        </w:numPr>
        <w:spacing w:before="0" w:after="0"/>
      </w:pPr>
      <w:r>
        <w:t>Standardized Residuals</w:t>
      </w:r>
    </w:p>
    <w:p>
      <w:pPr>
        <w:numPr>
          <w:ilvl w:val="1"/>
          <w:numId w:val="900"/>
        </w:numPr>
        <w:spacing w:before="0" w:after="0"/>
      </w:pPr>
      <w:r>
        <w:t>Studentized Residuals</w:t>
      </w:r>
    </w:p>
    <w:p>
      <w:pPr>
        <w:numPr>
          <w:ilvl w:val="1"/>
          <w:numId w:val="900"/>
        </w:numPr>
        <w:spacing w:before="0" w:after="0"/>
      </w:pPr>
      <w:r>
        <w:t>Checking Normality Assumptions</w:t>
      </w:r>
    </w:p>
    <w:p>
      <w:pPr>
        <w:numPr>
          <w:ilvl w:val="2"/>
          <w:numId w:val="900"/>
        </w:numPr>
        <w:spacing w:before="0" w:after="0"/>
      </w:pPr>
      <w:r>
        <w:t>Histogram Analysis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Shapiro-Wilk Test</w:t>
      </w:r>
    </w:p>
    <w:p>
      <w:pPr>
        <w:numPr>
          <w:ilvl w:val="2"/>
          <w:numId w:val="900"/>
        </w:numPr>
        <w:spacing w:before="0" w:after="0"/>
      </w:pPr>
      <w:r>
        <w:t>Jarque-Bera Test</w:t>
      </w:r>
    </w:p>
    <w:p>
      <w:pPr>
        <w:numPr>
          <w:ilvl w:val="2"/>
          <w:numId w:val="900"/>
        </w:numPr>
        <w:spacing w:before="0" w:after="0"/>
      </w:pPr>
      <w:r>
        <w:t>Kolmogorov-Smirnov Test</w:t>
      </w:r>
    </w:p>
    <w:p>
      <w:pPr>
        <w:numPr>
          <w:ilvl w:val="1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Definition of Outliers</w:t>
      </w:r>
    </w:p>
    <w:p>
      <w:pPr>
        <w:numPr>
          <w:ilvl w:val="2"/>
          <w:numId w:val="900"/>
        </w:numPr>
        <w:spacing w:before="0" w:after="0"/>
      </w:pPr>
      <w:r>
        <w:t>Leverage Points</w:t>
      </w:r>
    </w:p>
    <w:p>
      <w:pPr>
        <w:numPr>
          <w:ilvl w:val="2"/>
          <w:numId w:val="900"/>
        </w:numPr>
        <w:spacing w:before="0" w:after="0"/>
      </w:pPr>
      <w:r>
        <w:t>Influential Observations</w:t>
      </w:r>
    </w:p>
    <w:p>
      <w:pPr>
        <w:numPr>
          <w:ilvl w:val="2"/>
          <w:numId w:val="900"/>
        </w:numPr>
        <w:spacing w:before="0" w:after="0"/>
      </w:pPr>
      <w:r>
        <w:t>Studentized Deleted Residuals</w:t>
      </w:r>
    </w:p>
    <w:p>
      <w:pPr>
        <w:numPr>
          <w:ilvl w:val="1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DFBETAS</w:t>
      </w:r>
    </w:p>
    <w:p>
      <w:pPr>
        <w:numPr>
          <w:ilvl w:val="2"/>
          <w:numId w:val="900"/>
        </w:numPr>
        <w:spacing w:before="0" w:after="0"/>
      </w:pPr>
      <w:r>
        <w:t>DFFITS</w:t>
      </w:r>
    </w:p>
    <w:p>
      <w:pPr>
        <w:numPr>
          <w:ilvl w:val="2"/>
          <w:numId w:val="900"/>
        </w:numPr>
        <w:spacing w:before="0" w:after="0"/>
      </w:pPr>
      <w:r>
        <w:t>Hat Matrix and Leverage Values</w:t>
      </w:r>
    </w:p>
    <w:p>
      <w:pPr>
        <w:pStyle w:val="Heading1"/>
      </w:pPr>
      <w:r>
        <w:t>Advanced Linear Regression Topics</w:t>
      </w:r>
    </w:p>
    <w:p>
      <w:pPr>
        <w:numPr>
          <w:ilvl w:val="0"/>
          <w:numId w:val="900"/>
        </w:numPr>
        <w:spacing w:before="0" w:after="0"/>
      </w:pPr>
      <w:r>
        <w:t>Categorical Variables in Regression</w:t>
      </w:r>
    </w:p>
    <w:p>
      <w:pPr>
        <w:numPr>
          <w:ilvl w:val="1"/>
          <w:numId w:val="900"/>
        </w:numPr>
        <w:spacing w:before="0" w:after="0"/>
      </w:pPr>
      <w:r>
        <w:t>Introduction to Dummy Variables</w:t>
      </w:r>
    </w:p>
    <w:p>
      <w:pPr>
        <w:numPr>
          <w:ilvl w:val="2"/>
          <w:numId w:val="900"/>
        </w:numPr>
        <w:spacing w:before="0" w:after="0"/>
      </w:pPr>
      <w:r>
        <w:t>Binary Coding Schemes</w:t>
      </w:r>
    </w:p>
    <w:p>
      <w:pPr>
        <w:numPr>
          <w:ilvl w:val="2"/>
          <w:numId w:val="900"/>
        </w:numPr>
        <w:spacing w:before="0" w:after="0"/>
      </w:pPr>
      <w:r>
        <w:t>Reference Category Selection</w:t>
      </w:r>
    </w:p>
    <w:p>
      <w:pPr>
        <w:numPr>
          <w:ilvl w:val="1"/>
          <w:numId w:val="900"/>
        </w:numPr>
        <w:spacing w:before="0" w:after="0"/>
      </w:pPr>
      <w:r>
        <w:t>Creating Dummy Variables</w:t>
      </w:r>
    </w:p>
    <w:p>
      <w:pPr>
        <w:numPr>
          <w:ilvl w:val="2"/>
          <w:numId w:val="900"/>
        </w:numPr>
        <w:spacing w:before="0" w:after="0"/>
      </w:pPr>
      <w:r>
        <w:t>Manual Coding</w:t>
      </w:r>
    </w:p>
    <w:p>
      <w:pPr>
        <w:numPr>
          <w:ilvl w:val="2"/>
          <w:numId w:val="900"/>
        </w:numPr>
        <w:spacing w:before="0" w:after="0"/>
      </w:pPr>
      <w:r>
        <w:t>Automatic Coding Procedures</w:t>
      </w:r>
    </w:p>
    <w:p>
      <w:pPr>
        <w:numPr>
          <w:ilvl w:val="1"/>
          <w:numId w:val="900"/>
        </w:numPr>
        <w:spacing w:before="0" w:after="0"/>
      </w:pPr>
      <w:r>
        <w:t>Interpretation of Dummy Variable Coefficients</w:t>
      </w:r>
    </w:p>
    <w:p>
      <w:pPr>
        <w:numPr>
          <w:ilvl w:val="2"/>
          <w:numId w:val="900"/>
        </w:numPr>
        <w:spacing w:before="0" w:after="0"/>
      </w:pPr>
      <w:r>
        <w:t>Intercept Shifts</w:t>
      </w:r>
    </w:p>
    <w:p>
      <w:pPr>
        <w:numPr>
          <w:ilvl w:val="2"/>
          <w:numId w:val="900"/>
        </w:numPr>
        <w:spacing w:before="0" w:after="0"/>
      </w:pPr>
      <w:r>
        <w:t>Slope Differences</w:t>
      </w:r>
    </w:p>
    <w:p>
      <w:pPr>
        <w:numPr>
          <w:ilvl w:val="1"/>
          <w:numId w:val="900"/>
        </w:numPr>
        <w:spacing w:before="0" w:after="0"/>
      </w:pPr>
      <w:r>
        <w:t>The Dummy Variable Trap</w:t>
      </w:r>
    </w:p>
    <w:p>
      <w:pPr>
        <w:numPr>
          <w:ilvl w:val="2"/>
          <w:numId w:val="900"/>
        </w:numPr>
        <w:spacing w:before="0" w:after="0"/>
      </w:pPr>
      <w:r>
        <w:t>Perfect Multicollinearity Issues</w:t>
      </w:r>
    </w:p>
    <w:p>
      <w:pPr>
        <w:numPr>
          <w:ilvl w:val="2"/>
          <w:numId w:val="900"/>
        </w:numPr>
        <w:spacing w:before="0" w:after="0"/>
      </w:pPr>
      <w:r>
        <w:t>Solutions and Workarounds</w:t>
      </w:r>
    </w:p>
    <w:p>
      <w:pPr>
        <w:numPr>
          <w:ilvl w:val="1"/>
          <w:numId w:val="900"/>
        </w:numPr>
        <w:spacing w:before="0" w:after="0"/>
      </w:pPr>
      <w:r>
        <w:t>Multiple Category Variables</w:t>
      </w:r>
    </w:p>
    <w:p>
      <w:pPr>
        <w:numPr>
          <w:ilvl w:val="2"/>
          <w:numId w:val="900"/>
        </w:numPr>
        <w:spacing w:before="0" w:after="0"/>
      </w:pPr>
      <w:r>
        <w:t>Reference Category Approach</w:t>
      </w:r>
    </w:p>
    <w:p>
      <w:pPr>
        <w:numPr>
          <w:ilvl w:val="2"/>
          <w:numId w:val="900"/>
        </w:numPr>
        <w:spacing w:before="0" w:after="0"/>
      </w:pPr>
      <w:r>
        <w:t>Effects Coding</w:t>
      </w:r>
    </w:p>
    <w:p>
      <w:pPr>
        <w:numPr>
          <w:ilvl w:val="2"/>
          <w:numId w:val="900"/>
        </w:numPr>
        <w:spacing w:before="0" w:after="0"/>
      </w:pPr>
      <w:r>
        <w:t>Orthogonal Coding</w:t>
      </w:r>
    </w:p>
    <w:p>
      <w:pPr>
        <w:numPr>
          <w:ilvl w:val="1"/>
          <w:numId w:val="900"/>
        </w:numPr>
        <w:spacing w:before="0" w:after="0"/>
      </w:pPr>
      <w:r>
        <w:t>Interactions with Dummy Variables</w:t>
      </w:r>
    </w:p>
    <w:p>
      <w:pPr>
        <w:numPr>
          <w:ilvl w:val="2"/>
          <w:numId w:val="900"/>
        </w:numPr>
        <w:spacing w:before="0" w:after="0"/>
      </w:pPr>
      <w:r>
        <w:t>Dummy-Continuous Interactions</w:t>
      </w:r>
    </w:p>
    <w:p>
      <w:pPr>
        <w:numPr>
          <w:ilvl w:val="2"/>
          <w:numId w:val="900"/>
        </w:numPr>
        <w:spacing w:before="0" w:after="0"/>
      </w:pPr>
      <w:r>
        <w:t>Dummy-Dummy Interactions</w:t>
      </w:r>
    </w:p>
    <w:p>
      <w:pPr>
        <w:numPr>
          <w:ilvl w:val="2"/>
          <w:numId w:val="900"/>
        </w:numPr>
        <w:spacing w:before="0" w:after="0"/>
      </w:pPr>
      <w:r>
        <w:t>Interpretation of Interaction Effects</w:t>
      </w:r>
    </w:p>
    <w:p>
      <w:pPr>
        <w:numPr>
          <w:ilvl w:val="2"/>
          <w:numId w:val="900"/>
        </w:numPr>
        <w:spacing w:before="0" w:after="0"/>
      </w:pPr>
      <w:r>
        <w:t>Testing for Structural Breaks</w:t>
      </w:r>
    </w:p>
    <w:p>
      <w:pPr>
        <w:numPr>
          <w:ilvl w:val="0"/>
          <w:numId w:val="900"/>
        </w:numPr>
        <w:spacing w:before="0" w:after="0"/>
      </w:pPr>
      <w:r>
        <w:t>Nonlinear Relationships</w:t>
      </w:r>
    </w:p>
    <w:p>
      <w:pPr>
        <w:numPr>
          <w:ilvl w:val="1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Quadratic Models</w:t>
      </w:r>
    </w:p>
    <w:p>
      <w:pPr>
        <w:numPr>
          <w:ilvl w:val="2"/>
          <w:numId w:val="900"/>
        </w:numPr>
        <w:spacing w:before="0" w:after="0"/>
      </w:pPr>
      <w:r>
        <w:t>Cubic and Higher-Order Models</w:t>
      </w:r>
    </w:p>
    <w:p>
      <w:pPr>
        <w:numPr>
          <w:ilvl w:val="2"/>
          <w:numId w:val="900"/>
        </w:numPr>
        <w:spacing w:before="0" w:after="0"/>
      </w:pPr>
      <w:r>
        <w:t>Interpretation of Polynomial Terms</w:t>
      </w:r>
    </w:p>
    <w:p>
      <w:pPr>
        <w:numPr>
          <w:ilvl w:val="2"/>
          <w:numId w:val="900"/>
        </w:numPr>
        <w:spacing w:before="0" w:after="0"/>
      </w:pPr>
      <w:r>
        <w:t>Choosing Polynomial Degree</w:t>
      </w:r>
    </w:p>
    <w:p>
      <w:pPr>
        <w:numPr>
          <w:ilvl w:val="1"/>
          <w:numId w:val="900"/>
        </w:numPr>
        <w:spacing w:before="0" w:after="0"/>
      </w:pPr>
      <w:r>
        <w:t>Logarithmic Transformations</w:t>
      </w:r>
    </w:p>
    <w:p>
      <w:pPr>
        <w:numPr>
          <w:ilvl w:val="2"/>
          <w:numId w:val="900"/>
        </w:numPr>
        <w:spacing w:before="0" w:after="0"/>
      </w:pPr>
      <w:r>
        <w:t>Natural Logarithm Properties</w:t>
      </w:r>
    </w:p>
    <w:p>
      <w:pPr>
        <w:numPr>
          <w:ilvl w:val="2"/>
          <w:numId w:val="900"/>
        </w:numPr>
        <w:spacing w:before="0" w:after="0"/>
      </w:pPr>
      <w:r>
        <w:t>Log-Linear Models</w:t>
      </w:r>
    </w:p>
    <w:p>
      <w:pPr>
        <w:numPr>
          <w:ilvl w:val="2"/>
          <w:numId w:val="900"/>
        </w:numPr>
        <w:spacing w:before="0" w:after="0"/>
      </w:pPr>
      <w:r>
        <w:t>Linear-Log Models</w:t>
      </w:r>
    </w:p>
    <w:p>
      <w:pPr>
        <w:numPr>
          <w:ilvl w:val="2"/>
          <w:numId w:val="900"/>
        </w:numPr>
        <w:spacing w:before="0" w:after="0"/>
      </w:pPr>
      <w:r>
        <w:t>Log-Log Models</w:t>
      </w:r>
    </w:p>
    <w:p>
      <w:pPr>
        <w:numPr>
          <w:ilvl w:val="2"/>
          <w:numId w:val="900"/>
        </w:numPr>
        <w:spacing w:before="0" w:after="0"/>
      </w:pPr>
      <w:r>
        <w:t>Interpretation in Log Models</w:t>
      </w:r>
    </w:p>
    <w:p>
      <w:pPr>
        <w:numPr>
          <w:ilvl w:val="3"/>
          <w:numId w:val="900"/>
        </w:numPr>
        <w:spacing w:before="0" w:after="0"/>
      </w:pPr>
      <w:r>
        <w:t>Elasticities</w:t>
      </w:r>
    </w:p>
    <w:p>
      <w:pPr>
        <w:numPr>
          <w:ilvl w:val="3"/>
          <w:numId w:val="900"/>
        </w:numPr>
        <w:spacing w:before="0" w:after="0"/>
      </w:pPr>
      <w:r>
        <w:t>Semi-Elasticities</w:t>
      </w:r>
    </w:p>
    <w:p>
      <w:pPr>
        <w:numPr>
          <w:ilvl w:val="3"/>
          <w:numId w:val="900"/>
        </w:numPr>
        <w:spacing w:before="0" w:after="0"/>
      </w:pPr>
      <w:r>
        <w:t>Percentage Changes</w:t>
      </w:r>
    </w:p>
    <w:p>
      <w:pPr>
        <w:numPr>
          <w:ilvl w:val="1"/>
          <w:numId w:val="900"/>
        </w:numPr>
        <w:spacing w:before="0" w:after="0"/>
      </w:pPr>
      <w:r>
        <w:t>Other Transformations</w:t>
      </w:r>
    </w:p>
    <w:p>
      <w:pPr>
        <w:numPr>
          <w:ilvl w:val="2"/>
          <w:numId w:val="900"/>
        </w:numPr>
        <w:spacing w:before="0" w:after="0"/>
      </w:pPr>
      <w:r>
        <w:t>Square Root Transformations</w:t>
      </w:r>
    </w:p>
    <w:p>
      <w:pPr>
        <w:numPr>
          <w:ilvl w:val="2"/>
          <w:numId w:val="900"/>
        </w:numPr>
        <w:spacing w:before="0" w:after="0"/>
      </w:pPr>
      <w:r>
        <w:t>Reciprocal Transformations</w:t>
      </w:r>
    </w:p>
    <w:p>
      <w:pPr>
        <w:numPr>
          <w:ilvl w:val="2"/>
          <w:numId w:val="900"/>
        </w:numPr>
        <w:spacing w:before="0" w:after="0"/>
      </w:pPr>
      <w:r>
        <w:t>Box-Cox Transformations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Continuous-Continuous Interactions</w:t>
      </w:r>
    </w:p>
    <w:p>
      <w:pPr>
        <w:numPr>
          <w:ilvl w:val="2"/>
          <w:numId w:val="900"/>
        </w:numPr>
        <w:spacing w:before="0" w:after="0"/>
      </w:pPr>
      <w:r>
        <w:t>Creating Interaction Variables</w:t>
      </w:r>
    </w:p>
    <w:p>
      <w:pPr>
        <w:numPr>
          <w:ilvl w:val="2"/>
          <w:numId w:val="900"/>
        </w:numPr>
        <w:spacing w:before="0" w:after="0"/>
      </w:pPr>
      <w:r>
        <w:t>Centering Variables</w:t>
      </w:r>
    </w:p>
    <w:p>
      <w:pPr>
        <w:numPr>
          <w:ilvl w:val="2"/>
          <w:numId w:val="900"/>
        </w:numPr>
        <w:spacing w:before="0" w:after="0"/>
      </w:pPr>
      <w:r>
        <w:t>Interpretation of Interaction Effects</w:t>
      </w:r>
    </w:p>
    <w:p>
      <w:pPr>
        <w:numPr>
          <w:ilvl w:val="2"/>
          <w:numId w:val="900"/>
        </w:numPr>
        <w:spacing w:before="0" w:after="0"/>
      </w:pPr>
      <w:r>
        <w:t>Testing Interaction Significance</w:t>
      </w:r>
    </w:p>
    <w:p>
      <w:pPr>
        <w:numPr>
          <w:ilvl w:val="0"/>
          <w:numId w:val="900"/>
        </w:numPr>
        <w:spacing w:before="0" w:after="0"/>
      </w:pPr>
      <w:r>
        <w:t>Model Selection and Validation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Akaike Information Criterion</w:t>
      </w:r>
    </w:p>
    <w:p>
      <w:pPr>
        <w:numPr>
          <w:ilvl w:val="2"/>
          <w:numId w:val="900"/>
        </w:numPr>
        <w:spacing w:before="0" w:after="0"/>
      </w:pPr>
      <w:r>
        <w:t>Bayesian Information Criterion</w:t>
      </w:r>
    </w:p>
    <w:p>
      <w:pPr>
        <w:numPr>
          <w:ilvl w:val="2"/>
          <w:numId w:val="900"/>
        </w:numPr>
        <w:spacing w:before="0" w:after="0"/>
      </w:pPr>
      <w:r>
        <w:t>Hannan-Quinn Information Criterion</w:t>
      </w:r>
    </w:p>
    <w:p>
      <w:pPr>
        <w:numPr>
          <w:ilvl w:val="2"/>
          <w:numId w:val="900"/>
        </w:numPr>
        <w:spacing w:before="0" w:after="0"/>
      </w:pPr>
      <w:r>
        <w:t>Comparison and Selection</w:t>
      </w:r>
    </w:p>
    <w:p>
      <w:pPr>
        <w:numPr>
          <w:ilvl w:val="1"/>
          <w:numId w:val="900"/>
        </w:numPr>
        <w:spacing w:before="0" w:after="0"/>
      </w:pPr>
      <w:r>
        <w:t>Automated Selection Procedures</w:t>
      </w:r>
    </w:p>
    <w:p>
      <w:pPr>
        <w:numPr>
          <w:ilvl w:val="2"/>
          <w:numId w:val="900"/>
        </w:numPr>
        <w:spacing w:before="0" w:after="0"/>
      </w:pPr>
      <w:r>
        <w:t>Forward Selection</w:t>
      </w:r>
    </w:p>
    <w:p>
      <w:pPr>
        <w:numPr>
          <w:ilvl w:val="2"/>
          <w:numId w:val="900"/>
        </w:numPr>
        <w:spacing w:before="0" w:after="0"/>
      </w:pPr>
      <w:r>
        <w:t>Backward Elimination</w:t>
      </w:r>
    </w:p>
    <w:p>
      <w:pPr>
        <w:numPr>
          <w:ilvl w:val="2"/>
          <w:numId w:val="900"/>
        </w:numPr>
        <w:spacing w:before="0" w:after="0"/>
      </w:pPr>
      <w:r>
        <w:t>Stepwise Regression</w:t>
      </w:r>
    </w:p>
    <w:p>
      <w:pPr>
        <w:numPr>
          <w:ilvl w:val="2"/>
          <w:numId w:val="900"/>
        </w:numPr>
        <w:spacing w:before="0" w:after="0"/>
      </w:pPr>
      <w:r>
        <w:t>Best Subset Selection</w:t>
      </w:r>
    </w:p>
    <w:p>
      <w:pPr>
        <w:numPr>
          <w:ilvl w:val="2"/>
          <w:numId w:val="900"/>
        </w:numPr>
        <w:spacing w:before="0" w:after="0"/>
      </w:pPr>
      <w:r>
        <w:t>Limitations and Cautions</w:t>
      </w:r>
    </w:p>
    <w:p>
      <w:pPr>
        <w:numPr>
          <w:ilvl w:val="1"/>
          <w:numId w:val="900"/>
        </w:numPr>
        <w:spacing w:before="0" w:after="0"/>
      </w:pPr>
      <w:r>
        <w:t>Cross-Validation Methods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Validation Set Approach</w:t>
      </w:r>
    </w:p>
    <w:p>
      <w:pPr>
        <w:numPr>
          <w:ilvl w:val="2"/>
          <w:numId w:val="900"/>
        </w:numPr>
        <w:spacing w:before="0" w:after="0"/>
      </w:pPr>
      <w:r>
        <w:t>Bootstrap Methods</w:t>
      </w:r>
    </w:p>
    <w:p>
      <w:pPr>
        <w:numPr>
          <w:ilvl w:val="1"/>
          <w:numId w:val="900"/>
        </w:numPr>
        <w:spacing w:before="0" w:after="0"/>
      </w:pPr>
      <w:r>
        <w:t>Model Comparison Techniques</w:t>
      </w:r>
    </w:p>
    <w:p>
      <w:pPr>
        <w:numPr>
          <w:ilvl w:val="2"/>
          <w:numId w:val="900"/>
        </w:numPr>
        <w:spacing w:before="0" w:after="0"/>
      </w:pPr>
      <w:r>
        <w:t>Nested Model Tests</w:t>
      </w:r>
    </w:p>
    <w:p>
      <w:pPr>
        <w:numPr>
          <w:ilvl w:val="2"/>
          <w:numId w:val="900"/>
        </w:numPr>
        <w:spacing w:before="0" w:after="0"/>
      </w:pPr>
      <w:r>
        <w:t>Non-Nested Model Tests</w:t>
      </w:r>
    </w:p>
    <w:p>
      <w:pPr>
        <w:numPr>
          <w:ilvl w:val="2"/>
          <w:numId w:val="900"/>
        </w:numPr>
        <w:spacing w:before="0" w:after="0"/>
      </w:pPr>
      <w:r>
        <w:t>Vuong Test</w:t>
      </w:r>
    </w:p>
    <w:p>
      <w:pPr>
        <w:numPr>
          <w:ilvl w:val="2"/>
          <w:numId w:val="900"/>
        </w:numPr>
        <w:spacing w:before="0" w:after="0"/>
      </w:pPr>
      <w:r>
        <w:t>Clarke Test</w:t>
      </w:r>
    </w:p>
    <w:p>
      <w:pPr>
        <w:pStyle w:val="Heading1"/>
      </w:pPr>
      <w:r>
        <w:t>Generalized Linear Models</w:t>
      </w:r>
    </w:p>
    <w:p>
      <w:pPr>
        <w:numPr>
          <w:ilvl w:val="0"/>
          <w:numId w:val="900"/>
        </w:numPr>
        <w:spacing w:before="0" w:after="0"/>
      </w:pPr>
      <w:r>
        <w:t>Introduction to GLMs</w:t>
      </w:r>
    </w:p>
    <w:p>
      <w:pPr>
        <w:numPr>
          <w:ilvl w:val="1"/>
          <w:numId w:val="900"/>
        </w:numPr>
        <w:spacing w:before="0" w:after="0"/>
      </w:pPr>
      <w:r>
        <w:t>Limitations of Linear Regression</w:t>
      </w:r>
    </w:p>
    <w:p>
      <w:pPr>
        <w:numPr>
          <w:ilvl w:val="1"/>
          <w:numId w:val="900"/>
        </w:numPr>
        <w:spacing w:before="0" w:after="0"/>
      </w:pPr>
      <w:r>
        <w:t>Motivation for GLMs</w:t>
      </w:r>
    </w:p>
    <w:p>
      <w:pPr>
        <w:numPr>
          <w:ilvl w:val="1"/>
          <w:numId w:val="900"/>
        </w:numPr>
        <w:spacing w:before="0" w:after="0"/>
      </w:pPr>
      <w:r>
        <w:t>Components of GLMs</w:t>
      </w:r>
    </w:p>
    <w:p>
      <w:pPr>
        <w:numPr>
          <w:ilvl w:val="2"/>
          <w:numId w:val="900"/>
        </w:numPr>
        <w:spacing w:before="0" w:after="0"/>
      </w:pPr>
      <w:r>
        <w:t>Random Component</w:t>
      </w:r>
    </w:p>
    <w:p>
      <w:pPr>
        <w:numPr>
          <w:ilvl w:val="2"/>
          <w:numId w:val="900"/>
        </w:numPr>
        <w:spacing w:before="0" w:after="0"/>
      </w:pPr>
      <w:r>
        <w:t>Systematic Component</w:t>
      </w:r>
    </w:p>
    <w:p>
      <w:pPr>
        <w:numPr>
          <w:ilvl w:val="2"/>
          <w:numId w:val="900"/>
        </w:numPr>
        <w:spacing w:before="0" w:after="0"/>
      </w:pPr>
      <w:r>
        <w:t>Link Function</w:t>
      </w:r>
    </w:p>
    <w:p>
      <w:pPr>
        <w:numPr>
          <w:ilvl w:val="1"/>
          <w:numId w:val="900"/>
        </w:numPr>
        <w:spacing w:before="0" w:after="0"/>
      </w:pPr>
      <w:r>
        <w:t>Exponential Family Distributions</w:t>
      </w:r>
    </w:p>
    <w:p>
      <w:pPr>
        <w:numPr>
          <w:ilvl w:val="2"/>
          <w:numId w:val="900"/>
        </w:numPr>
        <w:spacing w:before="0" w:after="0"/>
      </w:pPr>
      <w:r>
        <w:t>Normal Distribution</w:t>
      </w:r>
    </w:p>
    <w:p>
      <w:pPr>
        <w:numPr>
          <w:ilvl w:val="2"/>
          <w:numId w:val="900"/>
        </w:numPr>
        <w:spacing w:before="0" w:after="0"/>
      </w:pPr>
      <w:r>
        <w:t>Binomial Distribution</w:t>
      </w:r>
    </w:p>
    <w:p>
      <w:pPr>
        <w:numPr>
          <w:ilvl w:val="2"/>
          <w:numId w:val="900"/>
        </w:numPr>
        <w:spacing w:before="0" w:after="0"/>
      </w:pPr>
      <w:r>
        <w:t>Poisson Distribution</w:t>
      </w:r>
    </w:p>
    <w:p>
      <w:pPr>
        <w:numPr>
          <w:ilvl w:val="2"/>
          <w:numId w:val="900"/>
        </w:numPr>
        <w:spacing w:before="0" w:after="0"/>
      </w:pPr>
      <w:r>
        <w:t>Gamma Distribution</w:t>
      </w:r>
    </w:p>
    <w:p>
      <w:pPr>
        <w:numPr>
          <w:ilvl w:val="1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Identity Link</w:t>
      </w:r>
    </w:p>
    <w:p>
      <w:pPr>
        <w:numPr>
          <w:ilvl w:val="2"/>
          <w:numId w:val="900"/>
        </w:numPr>
        <w:spacing w:before="0" w:after="0"/>
      </w:pPr>
      <w:r>
        <w:t>Logit Link</w:t>
      </w:r>
    </w:p>
    <w:p>
      <w:pPr>
        <w:numPr>
          <w:ilvl w:val="2"/>
          <w:numId w:val="900"/>
        </w:numPr>
        <w:spacing w:before="0" w:after="0"/>
      </w:pPr>
      <w:r>
        <w:t>Probit Link</w:t>
      </w:r>
    </w:p>
    <w:p>
      <w:pPr>
        <w:numPr>
          <w:ilvl w:val="2"/>
          <w:numId w:val="900"/>
        </w:numPr>
        <w:spacing w:before="0" w:after="0"/>
      </w:pPr>
      <w:r>
        <w:t>Log Link</w:t>
      </w:r>
    </w:p>
    <w:p>
      <w:pPr>
        <w:numPr>
          <w:ilvl w:val="2"/>
          <w:numId w:val="900"/>
        </w:numPr>
        <w:spacing w:before="0" w:after="0"/>
      </w:pPr>
      <w:r>
        <w:t>Inverse Link</w:t>
      </w:r>
    </w:p>
    <w:p>
      <w:pPr>
        <w:numPr>
          <w:ilvl w:val="1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Likelihood Function Construction</w:t>
      </w:r>
    </w:p>
    <w:p>
      <w:pPr>
        <w:numPr>
          <w:ilvl w:val="2"/>
          <w:numId w:val="900"/>
        </w:numPr>
        <w:spacing w:before="0" w:after="0"/>
      </w:pPr>
      <w:r>
        <w:t>Log-Likelihood Function</w:t>
      </w:r>
    </w:p>
    <w:p>
      <w:pPr>
        <w:numPr>
          <w:ilvl w:val="2"/>
          <w:numId w:val="900"/>
        </w:numPr>
        <w:spacing w:before="0" w:after="0"/>
      </w:pPr>
      <w:r>
        <w:t>Score Function</w:t>
      </w:r>
    </w:p>
    <w:p>
      <w:pPr>
        <w:numPr>
          <w:ilvl w:val="2"/>
          <w:numId w:val="900"/>
        </w:numPr>
        <w:spacing w:before="0" w:after="0"/>
      </w:pPr>
      <w:r>
        <w:t>Information Matrix</w:t>
      </w:r>
    </w:p>
    <w:p>
      <w:pPr>
        <w:numPr>
          <w:ilvl w:val="2"/>
          <w:numId w:val="900"/>
        </w:numPr>
        <w:spacing w:before="0" w:after="0"/>
      </w:pPr>
      <w:r>
        <w:t>Newton-Raphson Algorithm</w:t>
      </w:r>
    </w:p>
    <w:p>
      <w:pPr>
        <w:numPr>
          <w:ilvl w:val="2"/>
          <w:numId w:val="900"/>
        </w:numPr>
        <w:spacing w:before="0" w:after="0"/>
      </w:pPr>
      <w:r>
        <w:t>Fisher Scoring Algorithm</w:t>
      </w:r>
    </w:p>
    <w:p>
      <w:pPr>
        <w:numPr>
          <w:ilvl w:val="0"/>
          <w:numId w:val="900"/>
        </w:numPr>
        <w:spacing w:before="0" w:after="0"/>
      </w:pPr>
      <w:r>
        <w:t>Binary Response Models</w:t>
      </w:r>
    </w:p>
    <w:p>
      <w:pPr>
        <w:numPr>
          <w:ilvl w:val="1"/>
          <w:numId w:val="900"/>
        </w:numPr>
        <w:spacing w:before="0" w:after="0"/>
      </w:pPr>
      <w:r>
        <w:t>Linear Probability Model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Heteroscedasticity Issues</w:t>
      </w:r>
    </w:p>
    <w:p>
      <w:pPr>
        <w:numPr>
          <w:ilvl w:val="2"/>
          <w:numId w:val="900"/>
        </w:numPr>
        <w:spacing w:before="0" w:after="0"/>
      </w:pPr>
      <w:r>
        <w:t>Predicted Probabilities Outside Unit Interval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Logit Model Specification</w:t>
      </w:r>
    </w:p>
    <w:p>
      <w:pPr>
        <w:numPr>
          <w:ilvl w:val="2"/>
          <w:numId w:val="900"/>
        </w:numPr>
        <w:spacing w:before="0" w:after="0"/>
      </w:pPr>
      <w:r>
        <w:t>Odds and Odds Ratios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numPr>
          <w:ilvl w:val="3"/>
          <w:numId w:val="900"/>
        </w:numPr>
        <w:spacing w:before="0" w:after="0"/>
      </w:pPr>
      <w:r>
        <w:t>Average Marginal Effects</w:t>
      </w:r>
    </w:p>
    <w:p>
      <w:pPr>
        <w:numPr>
          <w:ilvl w:val="3"/>
          <w:numId w:val="900"/>
        </w:numPr>
        <w:spacing w:before="0" w:after="0"/>
      </w:pPr>
      <w:r>
        <w:t>Marginal Effects at Means</w:t>
      </w:r>
    </w:p>
    <w:p>
      <w:pPr>
        <w:numPr>
          <w:ilvl w:val="3"/>
          <w:numId w:val="900"/>
        </w:numPr>
        <w:spacing w:before="0" w:after="0"/>
      </w:pPr>
      <w:r>
        <w:t>Marginal Effects at Representative Values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1"/>
          <w:numId w:val="900"/>
        </w:numPr>
        <w:spacing w:before="0" w:after="0"/>
      </w:pPr>
      <w:r>
        <w:t>Probit Regression</w:t>
      </w:r>
    </w:p>
    <w:p>
      <w:pPr>
        <w:numPr>
          <w:ilvl w:val="2"/>
          <w:numId w:val="900"/>
        </w:numPr>
        <w:spacing w:before="0" w:after="0"/>
      </w:pPr>
      <w:r>
        <w:t>Probit Model Specification</w:t>
      </w:r>
    </w:p>
    <w:p>
      <w:pPr>
        <w:numPr>
          <w:ilvl w:val="2"/>
          <w:numId w:val="900"/>
        </w:numPr>
        <w:spacing w:before="0" w:after="0"/>
      </w:pPr>
      <w:r>
        <w:t>Normal CDF Interpretation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Marginal Effects in Probit</w:t>
      </w:r>
    </w:p>
    <w:p>
      <w:pPr>
        <w:numPr>
          <w:ilvl w:val="2"/>
          <w:numId w:val="900"/>
        </w:numPr>
        <w:spacing w:before="0" w:after="0"/>
      </w:pPr>
      <w:r>
        <w:t>Comparison with Logit</w:t>
      </w:r>
    </w:p>
    <w:p>
      <w:pPr>
        <w:numPr>
          <w:ilvl w:val="0"/>
          <w:numId w:val="900"/>
        </w:numPr>
        <w:spacing w:before="0" w:after="0"/>
      </w:pPr>
      <w:r>
        <w:t>Count Data Models</w:t>
      </w:r>
    </w:p>
    <w:p>
      <w:pPr>
        <w:numPr>
          <w:ilvl w:val="1"/>
          <w:numId w:val="900"/>
        </w:numPr>
        <w:spacing w:before="0" w:after="0"/>
      </w:pPr>
      <w:r>
        <w:t>Poisson Regression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Incidence Rate Ratios</w:t>
      </w:r>
    </w:p>
    <w:p>
      <w:pPr>
        <w:numPr>
          <w:ilvl w:val="2"/>
          <w:numId w:val="900"/>
        </w:numPr>
        <w:spacing w:before="0" w:after="0"/>
      </w:pPr>
      <w:r>
        <w:t>Exposure Variables</w:t>
      </w:r>
    </w:p>
    <w:p>
      <w:pPr>
        <w:numPr>
          <w:ilvl w:val="1"/>
          <w:numId w:val="900"/>
        </w:numPr>
        <w:spacing w:before="0" w:after="0"/>
      </w:pPr>
      <w:r>
        <w:t>Overdispersion in Count Data</w:t>
      </w:r>
    </w:p>
    <w:p>
      <w:pPr>
        <w:numPr>
          <w:ilvl w:val="2"/>
          <w:numId w:val="900"/>
        </w:numPr>
        <w:spacing w:before="0" w:after="0"/>
      </w:pPr>
      <w:r>
        <w:t>Definition and Detection</w:t>
      </w:r>
    </w:p>
    <w:p>
      <w:pPr>
        <w:numPr>
          <w:ilvl w:val="2"/>
          <w:numId w:val="900"/>
        </w:numPr>
        <w:spacing w:before="0" w:after="0"/>
      </w:pPr>
      <w:r>
        <w:t>Consequences for Poisson Model</w:t>
      </w:r>
    </w:p>
    <w:p>
      <w:pPr>
        <w:numPr>
          <w:ilvl w:val="2"/>
          <w:numId w:val="900"/>
        </w:numPr>
        <w:spacing w:before="0" w:after="0"/>
      </w:pPr>
      <w:r>
        <w:t>Tests for Overdispersion</w:t>
      </w:r>
    </w:p>
    <w:p>
      <w:pPr>
        <w:numPr>
          <w:ilvl w:val="1"/>
          <w:numId w:val="900"/>
        </w:numPr>
        <w:spacing w:before="0" w:after="0"/>
      </w:pPr>
      <w:r>
        <w:t>Negative Binomial Regression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Handling Overdispersion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1"/>
          <w:numId w:val="900"/>
        </w:numPr>
        <w:spacing w:before="0" w:after="0"/>
      </w:pPr>
      <w:r>
        <w:t>Zero-Inflated Models</w:t>
      </w:r>
    </w:p>
    <w:p>
      <w:pPr>
        <w:numPr>
          <w:ilvl w:val="2"/>
          <w:numId w:val="900"/>
        </w:numPr>
        <w:spacing w:before="0" w:after="0"/>
      </w:pPr>
      <w:r>
        <w:t>Zero-Inflated Poisson</w:t>
      </w:r>
    </w:p>
    <w:p>
      <w:pPr>
        <w:numPr>
          <w:ilvl w:val="2"/>
          <w:numId w:val="900"/>
        </w:numPr>
        <w:spacing w:before="0" w:after="0"/>
      </w:pPr>
      <w:r>
        <w:t>Zero-Inflated Negative Binomial</w:t>
      </w:r>
    </w:p>
    <w:p>
      <w:pPr>
        <w:numPr>
          <w:ilvl w:val="2"/>
          <w:numId w:val="900"/>
        </w:numPr>
        <w:spacing w:before="0" w:after="0"/>
      </w:pPr>
      <w:r>
        <w:t>Hurdle Models</w:t>
      </w:r>
    </w:p>
    <w:p>
      <w:pPr>
        <w:numPr>
          <w:ilvl w:val="0"/>
          <w:numId w:val="900"/>
        </w:numPr>
        <w:spacing w:before="0" w:after="0"/>
      </w:pPr>
      <w:r>
        <w:t>Categorical Response Models</w:t>
      </w:r>
    </w:p>
    <w:p>
      <w:pPr>
        <w:numPr>
          <w:ilvl w:val="1"/>
          <w:numId w:val="900"/>
        </w:numPr>
        <w:spacing w:before="0" w:after="0"/>
      </w:pPr>
      <w:r>
        <w:t>Ordinal Response Models</w:t>
      </w:r>
    </w:p>
    <w:p>
      <w:pPr>
        <w:numPr>
          <w:ilvl w:val="2"/>
          <w:numId w:val="900"/>
        </w:numPr>
        <w:spacing w:before="0" w:after="0"/>
      </w:pPr>
      <w:r>
        <w:t>Ordered Logit Model</w:t>
      </w:r>
    </w:p>
    <w:p>
      <w:pPr>
        <w:numPr>
          <w:ilvl w:val="2"/>
          <w:numId w:val="900"/>
        </w:numPr>
        <w:spacing w:before="0" w:after="0"/>
      </w:pPr>
      <w:r>
        <w:t>Ordered Probit Model</w:t>
      </w:r>
    </w:p>
    <w:p>
      <w:pPr>
        <w:numPr>
          <w:ilvl w:val="2"/>
          <w:numId w:val="900"/>
        </w:numPr>
        <w:spacing w:before="0" w:after="0"/>
      </w:pPr>
      <w:r>
        <w:t>Proportional Odds Assumption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1"/>
          <w:numId w:val="900"/>
        </w:numPr>
        <w:spacing w:before="0" w:after="0"/>
      </w:pPr>
      <w:r>
        <w:t>Multinomial Response Models</w:t>
      </w:r>
    </w:p>
    <w:p>
      <w:pPr>
        <w:numPr>
          <w:ilvl w:val="2"/>
          <w:numId w:val="900"/>
        </w:numPr>
        <w:spacing w:before="0" w:after="0"/>
      </w:pPr>
      <w:r>
        <w:t>Multinomial Logit Model</w:t>
      </w:r>
    </w:p>
    <w:p>
      <w:pPr>
        <w:numPr>
          <w:ilvl w:val="2"/>
          <w:numId w:val="900"/>
        </w:numPr>
        <w:spacing w:before="0" w:after="0"/>
      </w:pPr>
      <w:r>
        <w:t>Independence of Irrelevant Alternatives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Relative Risk Ratios</w:t>
      </w:r>
    </w:p>
    <w:p>
      <w:pPr>
        <w:numPr>
          <w:ilvl w:val="1"/>
          <w:numId w:val="900"/>
        </w:numPr>
        <w:spacing w:before="0" w:after="0"/>
      </w:pPr>
      <w:r>
        <w:t>Conditional Logit Models</w:t>
      </w:r>
    </w:p>
    <w:p>
      <w:pPr>
        <w:numPr>
          <w:ilvl w:val="2"/>
          <w:numId w:val="900"/>
        </w:numPr>
        <w:spacing w:before="0" w:after="0"/>
      </w:pPr>
      <w:r>
        <w:t>Choice-Specific Variables</w:t>
      </w:r>
    </w:p>
    <w:p>
      <w:pPr>
        <w:numPr>
          <w:ilvl w:val="2"/>
          <w:numId w:val="900"/>
        </w:numPr>
        <w:spacing w:before="0" w:after="0"/>
      </w:pPr>
      <w:r>
        <w:t>Individual-Specific Variables</w:t>
      </w:r>
    </w:p>
    <w:p>
      <w:pPr>
        <w:numPr>
          <w:ilvl w:val="2"/>
          <w:numId w:val="900"/>
        </w:numPr>
        <w:spacing w:before="0" w:after="0"/>
      </w:pPr>
      <w:r>
        <w:t>Mixed Logit Models</w:t>
      </w:r>
    </w:p>
    <w:p>
      <w:pPr>
        <w:pStyle w:val="Heading1"/>
      </w:pPr>
      <w:r>
        <w:t>Specialized Regression Techniques</w:t>
      </w:r>
    </w:p>
    <w:p>
      <w:pPr>
        <w:numPr>
          <w:ilvl w:val="0"/>
          <w:numId w:val="900"/>
        </w:numPr>
        <w:spacing w:before="0" w:after="0"/>
      </w:pPr>
      <w:r>
        <w:t>Time Series Regression</w:t>
      </w:r>
    </w:p>
    <w:p>
      <w:pPr>
        <w:numPr>
          <w:ilvl w:val="1"/>
          <w:numId w:val="900"/>
        </w:numPr>
        <w:spacing w:before="0" w:after="0"/>
      </w:pPr>
      <w:r>
        <w:t>Static Time Series Models</w:t>
      </w:r>
    </w:p>
    <w:p>
      <w:pPr>
        <w:numPr>
          <w:ilvl w:val="2"/>
          <w:numId w:val="900"/>
        </w:numPr>
        <w:spacing w:before="0" w:after="0"/>
      </w:pPr>
      <w:r>
        <w:t>Contemporaneous Relationships</w:t>
      </w:r>
    </w:p>
    <w:p>
      <w:pPr>
        <w:numPr>
          <w:ilvl w:val="2"/>
          <w:numId w:val="900"/>
        </w:numPr>
        <w:spacing w:before="0" w:after="0"/>
      </w:pPr>
      <w:r>
        <w:t>Trend Variables</w:t>
      </w:r>
    </w:p>
    <w:p>
      <w:pPr>
        <w:numPr>
          <w:ilvl w:val="2"/>
          <w:numId w:val="900"/>
        </w:numPr>
        <w:spacing w:before="0" w:after="0"/>
      </w:pPr>
      <w:r>
        <w:t>Seasonal Variables</w:t>
      </w:r>
    </w:p>
    <w:p>
      <w:pPr>
        <w:numPr>
          <w:ilvl w:val="1"/>
          <w:numId w:val="900"/>
        </w:numPr>
        <w:spacing w:before="0" w:after="0"/>
      </w:pPr>
      <w:r>
        <w:t>Distributed Lag Models</w:t>
      </w:r>
    </w:p>
    <w:p>
      <w:pPr>
        <w:numPr>
          <w:ilvl w:val="2"/>
          <w:numId w:val="900"/>
        </w:numPr>
        <w:spacing w:before="0" w:after="0"/>
      </w:pPr>
      <w:r>
        <w:t>Finite Distributed Lag Models</w:t>
      </w:r>
    </w:p>
    <w:p>
      <w:pPr>
        <w:numPr>
          <w:ilvl w:val="2"/>
          <w:numId w:val="900"/>
        </w:numPr>
        <w:spacing w:before="0" w:after="0"/>
      </w:pPr>
      <w:r>
        <w:t>Infinite Distributed Lag Models</w:t>
      </w:r>
    </w:p>
    <w:p>
      <w:pPr>
        <w:numPr>
          <w:ilvl w:val="2"/>
          <w:numId w:val="900"/>
        </w:numPr>
        <w:spacing w:before="0" w:after="0"/>
      </w:pPr>
      <w:r>
        <w:t>Geometric Lag Models</w:t>
      </w:r>
    </w:p>
    <w:p>
      <w:pPr>
        <w:numPr>
          <w:ilvl w:val="2"/>
          <w:numId w:val="900"/>
        </w:numPr>
        <w:spacing w:before="0" w:after="0"/>
      </w:pPr>
      <w:r>
        <w:t>Polynomial Distributed Lag Models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Autoregressive Distributed Lag Models</w:t>
      </w:r>
    </w:p>
    <w:p>
      <w:pPr>
        <w:numPr>
          <w:ilvl w:val="2"/>
          <w:numId w:val="900"/>
        </w:numPr>
        <w:spacing w:before="0" w:after="0"/>
      </w:pPr>
      <w:r>
        <w:t>Dynamic Multipliers</w:t>
      </w:r>
    </w:p>
    <w:p>
      <w:pPr>
        <w:numPr>
          <w:ilvl w:val="2"/>
          <w:numId w:val="900"/>
        </w:numPr>
        <w:spacing w:before="0" w:after="0"/>
      </w:pPr>
      <w:r>
        <w:t>Long-Run vs Short-Run Effects</w:t>
      </w:r>
    </w:p>
    <w:p>
      <w:pPr>
        <w:numPr>
          <w:ilvl w:val="1"/>
          <w:numId w:val="900"/>
        </w:numPr>
        <w:spacing w:before="0" w:after="0"/>
      </w:pPr>
      <w:r>
        <w:t>Stationarity and Unit Roots</w:t>
      </w:r>
    </w:p>
    <w:p>
      <w:pPr>
        <w:numPr>
          <w:ilvl w:val="2"/>
          <w:numId w:val="900"/>
        </w:numPr>
        <w:spacing w:before="0" w:after="0"/>
      </w:pPr>
      <w:r>
        <w:t>Definition of Stationarity</w:t>
      </w:r>
    </w:p>
    <w:p>
      <w:pPr>
        <w:numPr>
          <w:ilvl w:val="2"/>
          <w:numId w:val="900"/>
        </w:numPr>
        <w:spacing w:before="0" w:after="0"/>
      </w:pPr>
      <w:r>
        <w:t>Weak vs Strong Stationarity</w:t>
      </w:r>
    </w:p>
    <w:p>
      <w:pPr>
        <w:numPr>
          <w:ilvl w:val="2"/>
          <w:numId w:val="900"/>
        </w:numPr>
        <w:spacing w:before="0" w:after="0"/>
      </w:pPr>
      <w:r>
        <w:t>Unit Root Tests</w:t>
      </w:r>
    </w:p>
    <w:p>
      <w:pPr>
        <w:numPr>
          <w:ilvl w:val="3"/>
          <w:numId w:val="900"/>
        </w:numPr>
        <w:spacing w:before="0" w:after="0"/>
      </w:pPr>
      <w:r>
        <w:t>Dickey-Fuller Test</w:t>
      </w:r>
    </w:p>
    <w:p>
      <w:pPr>
        <w:numPr>
          <w:ilvl w:val="3"/>
          <w:numId w:val="900"/>
        </w:numPr>
        <w:spacing w:before="0" w:after="0"/>
      </w:pPr>
      <w:r>
        <w:t>Augmented Dickey-Fuller Test</w:t>
      </w:r>
    </w:p>
    <w:p>
      <w:pPr>
        <w:numPr>
          <w:ilvl w:val="3"/>
          <w:numId w:val="900"/>
        </w:numPr>
        <w:spacing w:before="0" w:after="0"/>
      </w:pPr>
      <w:r>
        <w:t>Phillips-Perron Test</w:t>
      </w:r>
    </w:p>
    <w:p>
      <w:pPr>
        <w:numPr>
          <w:ilvl w:val="2"/>
          <w:numId w:val="900"/>
        </w:numPr>
        <w:spacing w:before="0" w:after="0"/>
      </w:pPr>
      <w:r>
        <w:t>Spurious Regression Problem</w:t>
      </w:r>
    </w:p>
    <w:p>
      <w:pPr>
        <w:numPr>
          <w:ilvl w:val="2"/>
          <w:numId w:val="900"/>
        </w:numPr>
        <w:spacing w:before="0" w:after="0"/>
      </w:pPr>
      <w:r>
        <w:t>Cointegration Concepts</w:t>
      </w:r>
    </w:p>
    <w:p>
      <w:pPr>
        <w:numPr>
          <w:ilvl w:val="0"/>
          <w:numId w:val="900"/>
        </w:numPr>
        <w:spacing w:before="0" w:after="0"/>
      </w:pPr>
      <w:r>
        <w:t>Panel Data Regression</w:t>
      </w:r>
    </w:p>
    <w:p>
      <w:pPr>
        <w:numPr>
          <w:ilvl w:val="1"/>
          <w:numId w:val="900"/>
        </w:numPr>
        <w:spacing w:before="0" w:after="0"/>
      </w:pPr>
      <w:r>
        <w:t>Panel Data Structure</w:t>
      </w:r>
    </w:p>
    <w:p>
      <w:pPr>
        <w:numPr>
          <w:ilvl w:val="2"/>
          <w:numId w:val="900"/>
        </w:numPr>
        <w:spacing w:before="0" w:after="0"/>
      </w:pPr>
      <w:r>
        <w:t>Individual and Time Dimensions</w:t>
      </w:r>
    </w:p>
    <w:p>
      <w:pPr>
        <w:numPr>
          <w:ilvl w:val="2"/>
          <w:numId w:val="900"/>
        </w:numPr>
        <w:spacing w:before="0" w:after="0"/>
      </w:pPr>
      <w:r>
        <w:t>Balanced vs Unbalanced Panels</w:t>
      </w:r>
    </w:p>
    <w:p>
      <w:pPr>
        <w:numPr>
          <w:ilvl w:val="2"/>
          <w:numId w:val="900"/>
        </w:numPr>
        <w:spacing w:before="0" w:after="0"/>
      </w:pPr>
      <w:r>
        <w:t>Short vs Long Panels</w:t>
      </w:r>
    </w:p>
    <w:p>
      <w:pPr>
        <w:numPr>
          <w:ilvl w:val="1"/>
          <w:numId w:val="900"/>
        </w:numPr>
        <w:spacing w:before="0" w:after="0"/>
      </w:pPr>
      <w:r>
        <w:t>Pooled Cross-Section Models</w:t>
      </w:r>
    </w:p>
    <w:p>
      <w:pPr>
        <w:numPr>
          <w:ilvl w:val="2"/>
          <w:numId w:val="900"/>
        </w:numPr>
        <w:spacing w:before="0" w:after="0"/>
      </w:pPr>
      <w:r>
        <w:t>Pooled OLS Estimation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Fixed Effects Models</w:t>
      </w:r>
    </w:p>
    <w:p>
      <w:pPr>
        <w:numPr>
          <w:ilvl w:val="2"/>
          <w:numId w:val="900"/>
        </w:numPr>
        <w:spacing w:before="0" w:after="0"/>
      </w:pPr>
      <w:r>
        <w:t>Individual Fixed Effects</w:t>
      </w:r>
    </w:p>
    <w:p>
      <w:pPr>
        <w:numPr>
          <w:ilvl w:val="2"/>
          <w:numId w:val="900"/>
        </w:numPr>
        <w:spacing w:before="0" w:after="0"/>
      </w:pPr>
      <w:r>
        <w:t>Time Fixed Effects</w:t>
      </w:r>
    </w:p>
    <w:p>
      <w:pPr>
        <w:numPr>
          <w:ilvl w:val="2"/>
          <w:numId w:val="900"/>
        </w:numPr>
        <w:spacing w:before="0" w:after="0"/>
      </w:pPr>
      <w:r>
        <w:t>Two-Way Fixed Effects</w:t>
      </w:r>
    </w:p>
    <w:p>
      <w:pPr>
        <w:numPr>
          <w:ilvl w:val="2"/>
          <w:numId w:val="900"/>
        </w:numPr>
        <w:spacing w:before="0" w:after="0"/>
      </w:pPr>
      <w:r>
        <w:t>Within Transformation</w:t>
      </w:r>
    </w:p>
    <w:p>
      <w:pPr>
        <w:numPr>
          <w:ilvl w:val="2"/>
          <w:numId w:val="900"/>
        </w:numPr>
        <w:spacing w:before="0" w:after="0"/>
      </w:pPr>
      <w:r>
        <w:t>LSDV Approach</w:t>
      </w:r>
    </w:p>
    <w:p>
      <w:pPr>
        <w:numPr>
          <w:ilvl w:val="2"/>
          <w:numId w:val="900"/>
        </w:numPr>
        <w:spacing w:before="0" w:after="0"/>
      </w:pPr>
      <w:r>
        <w:t>Interpretation of Fixed Effects</w:t>
      </w:r>
    </w:p>
    <w:p>
      <w:pPr>
        <w:numPr>
          <w:ilvl w:val="1"/>
          <w:numId w:val="900"/>
        </w:numPr>
        <w:spacing w:before="0" w:after="0"/>
      </w:pPr>
      <w:r>
        <w:t>Random Effects Models</w:t>
      </w:r>
    </w:p>
    <w:p>
      <w:pPr>
        <w:numPr>
          <w:ilvl w:val="2"/>
          <w:numId w:val="900"/>
        </w:numPr>
        <w:spacing w:before="0" w:after="0"/>
      </w:pPr>
      <w:r>
        <w:t>Random Effects Assumptions</w:t>
      </w:r>
    </w:p>
    <w:p>
      <w:pPr>
        <w:numPr>
          <w:ilvl w:val="2"/>
          <w:numId w:val="900"/>
        </w:numPr>
        <w:spacing w:before="0" w:after="0"/>
      </w:pPr>
      <w:r>
        <w:t>GLS Estimation</w:t>
      </w:r>
    </w:p>
    <w:p>
      <w:pPr>
        <w:numPr>
          <w:ilvl w:val="2"/>
          <w:numId w:val="900"/>
        </w:numPr>
        <w:spacing w:before="0" w:after="0"/>
      </w:pPr>
      <w:r>
        <w:t>Between and Within Variation</w:t>
      </w:r>
    </w:p>
    <w:p>
      <w:pPr>
        <w:numPr>
          <w:ilvl w:val="2"/>
          <w:numId w:val="900"/>
        </w:numPr>
        <w:spacing w:before="0" w:after="0"/>
      </w:pPr>
      <w:r>
        <w:t>Feasible GLS</w:t>
      </w:r>
    </w:p>
    <w:p>
      <w:pPr>
        <w:numPr>
          <w:ilvl w:val="1"/>
          <w:numId w:val="900"/>
        </w:numPr>
        <w:spacing w:before="0" w:after="0"/>
      </w:pPr>
      <w:r>
        <w:t>Model Selection in Panel Data</w:t>
      </w:r>
    </w:p>
    <w:p>
      <w:pPr>
        <w:numPr>
          <w:ilvl w:val="2"/>
          <w:numId w:val="900"/>
        </w:numPr>
        <w:spacing w:before="0" w:after="0"/>
      </w:pPr>
      <w:r>
        <w:t>Hausman Test</w:t>
      </w:r>
    </w:p>
    <w:p>
      <w:pPr>
        <w:numPr>
          <w:ilvl w:val="2"/>
          <w:numId w:val="900"/>
        </w:numPr>
        <w:spacing w:before="0" w:after="0"/>
      </w:pPr>
      <w:r>
        <w:t>Breusch-Pagan LM Test</w:t>
      </w:r>
    </w:p>
    <w:p>
      <w:pPr>
        <w:numPr>
          <w:ilvl w:val="2"/>
          <w:numId w:val="900"/>
        </w:numPr>
        <w:spacing w:before="0" w:after="0"/>
      </w:pPr>
      <w:r>
        <w:t>F-Test for Fixed Effects</w:t>
      </w:r>
    </w:p>
    <w:p>
      <w:pPr>
        <w:numPr>
          <w:ilvl w:val="1"/>
          <w:numId w:val="900"/>
        </w:numPr>
        <w:spacing w:before="0" w:after="0"/>
      </w:pPr>
      <w:r>
        <w:t>Advanced Panel Data Topics</w:t>
      </w:r>
    </w:p>
    <w:p>
      <w:pPr>
        <w:numPr>
          <w:ilvl w:val="2"/>
          <w:numId w:val="900"/>
        </w:numPr>
        <w:spacing w:before="0" w:after="0"/>
      </w:pPr>
      <w:r>
        <w:t>Dynamic Panel Models</w:t>
      </w:r>
    </w:p>
    <w:p>
      <w:pPr>
        <w:numPr>
          <w:ilvl w:val="2"/>
          <w:numId w:val="900"/>
        </w:numPr>
        <w:spacing w:before="0" w:after="0"/>
      </w:pPr>
      <w:r>
        <w:t>Instrumental Variables in Panels</w:t>
      </w:r>
    </w:p>
    <w:p>
      <w:pPr>
        <w:numPr>
          <w:ilvl w:val="2"/>
          <w:numId w:val="900"/>
        </w:numPr>
        <w:spacing w:before="0" w:after="0"/>
      </w:pPr>
      <w:r>
        <w:t>Difference-in-Differences</w:t>
      </w:r>
    </w:p>
    <w:p>
      <w:pPr>
        <w:numPr>
          <w:ilvl w:val="0"/>
          <w:numId w:val="900"/>
        </w:numPr>
        <w:spacing w:before="0" w:after="0"/>
      </w:pPr>
      <w:r>
        <w:t>Regularization and Shrinkage Methods</w:t>
      </w:r>
    </w:p>
    <w:p>
      <w:pPr>
        <w:numPr>
          <w:ilvl w:val="1"/>
          <w:numId w:val="900"/>
        </w:numPr>
        <w:spacing w:before="0" w:after="0"/>
      </w:pPr>
      <w:r>
        <w:t>The Bias-Variance Tradeoff</w:t>
      </w:r>
    </w:p>
    <w:p>
      <w:pPr>
        <w:numPr>
          <w:ilvl w:val="2"/>
          <w:numId w:val="900"/>
        </w:numPr>
        <w:spacing w:before="0" w:after="0"/>
      </w:pPr>
      <w:r>
        <w:t>Overfitting Problems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Prediction vs Inference Goals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Penalty Function</w:t>
      </w:r>
    </w:p>
    <w:p>
      <w:pPr>
        <w:numPr>
          <w:ilvl w:val="2"/>
          <w:numId w:val="900"/>
        </w:numPr>
        <w:spacing w:before="0" w:after="0"/>
      </w:pPr>
      <w:r>
        <w:t>Ridge Estimator Formula</w:t>
      </w:r>
    </w:p>
    <w:p>
      <w:pPr>
        <w:numPr>
          <w:ilvl w:val="2"/>
          <w:numId w:val="900"/>
        </w:numPr>
        <w:spacing w:before="0" w:after="0"/>
      </w:pPr>
      <w:r>
        <w:t>Choosing the Tuning Parameter</w:t>
      </w:r>
    </w:p>
    <w:p>
      <w:pPr>
        <w:numPr>
          <w:ilvl w:val="2"/>
          <w:numId w:val="900"/>
        </w:numPr>
        <w:spacing w:before="0" w:after="0"/>
      </w:pPr>
      <w:r>
        <w:t>Properties of Ridge Estimator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Penalty Function</w:t>
      </w:r>
    </w:p>
    <w:p>
      <w:pPr>
        <w:numPr>
          <w:ilvl w:val="2"/>
          <w:numId w:val="900"/>
        </w:numPr>
        <w:spacing w:before="0" w:after="0"/>
      </w:pPr>
      <w:r>
        <w:t>Variable Selection Property</w:t>
      </w:r>
    </w:p>
    <w:p>
      <w:pPr>
        <w:numPr>
          <w:ilvl w:val="2"/>
          <w:numId w:val="900"/>
        </w:numPr>
        <w:spacing w:before="0" w:after="0"/>
      </w:pPr>
      <w:r>
        <w:t>Lasso Solution Path</w:t>
      </w:r>
    </w:p>
    <w:p>
      <w:pPr>
        <w:numPr>
          <w:ilvl w:val="2"/>
          <w:numId w:val="900"/>
        </w:numPr>
        <w:spacing w:before="0" w:after="0"/>
      </w:pPr>
      <w:r>
        <w:t>Coordinate Descent Algorithm</w:t>
      </w:r>
    </w:p>
    <w:p>
      <w:pPr>
        <w:numPr>
          <w:ilvl w:val="2"/>
          <w:numId w:val="900"/>
        </w:numPr>
        <w:spacing w:before="0" w:after="0"/>
      </w:pPr>
      <w:r>
        <w:t>Cross-Validation for Tuning</w:t>
      </w:r>
    </w:p>
    <w:p>
      <w:pPr>
        <w:numPr>
          <w:ilvl w:val="1"/>
          <w:numId w:val="900"/>
        </w:numPr>
        <w:spacing w:before="0" w:after="0"/>
      </w:pPr>
      <w:r>
        <w:t>Elastic Net Regression</w:t>
      </w:r>
    </w:p>
    <w:p>
      <w:pPr>
        <w:numPr>
          <w:ilvl w:val="2"/>
          <w:numId w:val="900"/>
        </w:numPr>
        <w:spacing w:before="0" w:after="0"/>
      </w:pPr>
      <w:r>
        <w:t>Combined L1 and L2 Penalties</w:t>
      </w:r>
    </w:p>
    <w:p>
      <w:pPr>
        <w:numPr>
          <w:ilvl w:val="2"/>
          <w:numId w:val="900"/>
        </w:numPr>
        <w:spacing w:before="0" w:after="0"/>
      </w:pPr>
      <w:r>
        <w:t>Grouping Effect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Comparison with Ridge and Lasso</w:t>
      </w:r>
    </w:p>
    <w:p>
      <w:pPr>
        <w:numPr>
          <w:ilvl w:val="1"/>
          <w:numId w:val="900"/>
        </w:numPr>
        <w:spacing w:before="0" w:after="0"/>
      </w:pPr>
      <w:r>
        <w:t>Model Selection with Regularization</w:t>
      </w:r>
    </w:p>
    <w:p>
      <w:pPr>
        <w:numPr>
          <w:ilvl w:val="2"/>
          <w:numId w:val="900"/>
        </w:numPr>
        <w:spacing w:before="0" w:after="0"/>
      </w:pPr>
      <w:r>
        <w:t>Cross-Validation Approaches</w:t>
      </w:r>
    </w:p>
    <w:p>
      <w:pPr>
        <w:numPr>
          <w:ilvl w:val="2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Stability Selection</w:t>
      </w:r>
    </w:p>
    <w:p>
      <w:pPr>
        <w:numPr>
          <w:ilvl w:val="0"/>
          <w:numId w:val="900"/>
        </w:numPr>
        <w:spacing w:before="0" w:after="0"/>
      </w:pPr>
      <w:r>
        <w:t>Robust and Nonparametric Methods</w:t>
      </w:r>
    </w:p>
    <w:p>
      <w:pPr>
        <w:numPr>
          <w:ilvl w:val="1"/>
          <w:numId w:val="900"/>
        </w:numPr>
        <w:spacing w:before="0" w:after="0"/>
      </w:pPr>
      <w:r>
        <w:t>Robust Regression</w:t>
      </w:r>
    </w:p>
    <w:p>
      <w:pPr>
        <w:numPr>
          <w:ilvl w:val="2"/>
          <w:numId w:val="900"/>
        </w:numPr>
        <w:spacing w:before="0" w:after="0"/>
      </w:pPr>
      <w:r>
        <w:t>Motivation for Robust Methods</w:t>
      </w:r>
    </w:p>
    <w:p>
      <w:pPr>
        <w:numPr>
          <w:ilvl w:val="2"/>
          <w:numId w:val="900"/>
        </w:numPr>
        <w:spacing w:before="0" w:after="0"/>
      </w:pPr>
      <w:r>
        <w:t>M-Estimators</w:t>
      </w:r>
    </w:p>
    <w:p>
      <w:pPr>
        <w:numPr>
          <w:ilvl w:val="2"/>
          <w:numId w:val="900"/>
        </w:numPr>
        <w:spacing w:before="0" w:after="0"/>
      </w:pPr>
      <w:r>
        <w:t>Huber Regression</w:t>
      </w:r>
    </w:p>
    <w:p>
      <w:pPr>
        <w:numPr>
          <w:ilvl w:val="2"/>
          <w:numId w:val="900"/>
        </w:numPr>
        <w:spacing w:before="0" w:after="0"/>
      </w:pPr>
      <w:r>
        <w:t>Least Absolute Deviations</w:t>
      </w:r>
    </w:p>
    <w:p>
      <w:pPr>
        <w:numPr>
          <w:ilvl w:val="2"/>
          <w:numId w:val="900"/>
        </w:numPr>
        <w:spacing w:before="0" w:after="0"/>
      </w:pPr>
      <w:r>
        <w:t>Breakdown Point</w:t>
      </w:r>
    </w:p>
    <w:p>
      <w:pPr>
        <w:numPr>
          <w:ilvl w:val="2"/>
          <w:numId w:val="900"/>
        </w:numPr>
        <w:spacing w:before="0" w:after="0"/>
      </w:pPr>
      <w:r>
        <w:t>Efficiency vs Robustness</w:t>
      </w:r>
    </w:p>
    <w:p>
      <w:pPr>
        <w:numPr>
          <w:ilvl w:val="1"/>
          <w:numId w:val="900"/>
        </w:numPr>
        <w:spacing w:before="0" w:after="0"/>
      </w:pPr>
      <w:r>
        <w:t>Nonlinear Least Squares</w:t>
      </w:r>
    </w:p>
    <w:p>
      <w:pPr>
        <w:numPr>
          <w:ilvl w:val="2"/>
          <w:numId w:val="900"/>
        </w:numPr>
        <w:spacing w:before="0" w:after="0"/>
      </w:pPr>
      <w:r>
        <w:t>Nonlinear Model Specification</w:t>
      </w:r>
    </w:p>
    <w:p>
      <w:pPr>
        <w:numPr>
          <w:ilvl w:val="2"/>
          <w:numId w:val="900"/>
        </w:numPr>
        <w:spacing w:before="0" w:after="0"/>
      </w:pPr>
      <w:r>
        <w:t>Gauss-Newton Algorithm</w:t>
      </w:r>
    </w:p>
    <w:p>
      <w:pPr>
        <w:numPr>
          <w:ilvl w:val="2"/>
          <w:numId w:val="900"/>
        </w:numPr>
        <w:spacing w:before="0" w:after="0"/>
      </w:pPr>
      <w:r>
        <w:t>Levenberg-Marquardt Algorithm</w:t>
      </w:r>
    </w:p>
    <w:p>
      <w:pPr>
        <w:numPr>
          <w:ilvl w:val="2"/>
          <w:numId w:val="900"/>
        </w:numPr>
        <w:spacing w:before="0" w:after="0"/>
      </w:pPr>
      <w:r>
        <w:t>Starting Values and Convergence</w:t>
      </w:r>
    </w:p>
    <w:p>
      <w:pPr>
        <w:numPr>
          <w:ilvl w:val="1"/>
          <w:numId w:val="900"/>
        </w:numPr>
        <w:spacing w:before="0" w:after="0"/>
      </w:pPr>
      <w:r>
        <w:t>Quantile Regression</w:t>
      </w:r>
    </w:p>
    <w:p>
      <w:pPr>
        <w:numPr>
          <w:ilvl w:val="2"/>
          <w:numId w:val="900"/>
        </w:numPr>
        <w:spacing w:before="0" w:after="0"/>
      </w:pPr>
      <w:r>
        <w:t>Conditional Quantiles</w:t>
      </w:r>
    </w:p>
    <w:p>
      <w:pPr>
        <w:numPr>
          <w:ilvl w:val="2"/>
          <w:numId w:val="900"/>
        </w:numPr>
        <w:spacing w:before="0" w:after="0"/>
      </w:pPr>
      <w:r>
        <w:t>Median Regression</w:t>
      </w:r>
    </w:p>
    <w:p>
      <w:pPr>
        <w:numPr>
          <w:ilvl w:val="2"/>
          <w:numId w:val="900"/>
        </w:numPr>
        <w:spacing w:before="0" w:after="0"/>
      </w:pPr>
      <w:r>
        <w:t>Asymmetric Loss Function</w:t>
      </w:r>
    </w:p>
    <w:p>
      <w:pPr>
        <w:numPr>
          <w:ilvl w:val="2"/>
          <w:numId w:val="900"/>
        </w:numPr>
        <w:spacing w:before="0" w:after="0"/>
      </w:pPr>
      <w:r>
        <w:t>Interpretation of Quantile Coefficients</w:t>
      </w:r>
    </w:p>
    <w:p>
      <w:pPr>
        <w:numPr>
          <w:ilvl w:val="2"/>
          <w:numId w:val="900"/>
        </w:numPr>
        <w:spacing w:before="0" w:after="0"/>
      </w:pPr>
      <w:r>
        <w:t>Inference in Quantile Regression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pStyle w:val="Heading1"/>
      </w:pPr>
      <w:r>
        <w:t>Practical Applications and Implementation</w:t>
      </w:r>
    </w:p>
    <w:p>
      <w:pPr>
        <w:numPr>
          <w:ilvl w:val="0"/>
          <w:numId w:val="900"/>
        </w:numPr>
        <w:spacing w:before="0" w:after="0"/>
      </w:pPr>
      <w:r>
        <w:t>Data Preparation for Regression</w:t>
      </w:r>
    </w:p>
    <w:p>
      <w:pPr>
        <w:numPr>
          <w:ilvl w:val="1"/>
          <w:numId w:val="900"/>
        </w:numPr>
        <w:spacing w:before="0" w:after="0"/>
      </w:pPr>
      <w:r>
        <w:t>Data Cleaning and Preprocessing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1"/>
          <w:numId w:val="900"/>
        </w:numPr>
        <w:spacing w:before="0" w:after="0"/>
      </w:pPr>
      <w:r>
        <w:t>Variable Transformation</w:t>
      </w:r>
    </w:p>
    <w:p>
      <w:pPr>
        <w:numPr>
          <w:ilvl w:val="1"/>
          <w:numId w:val="900"/>
        </w:numPr>
        <w:spacing w:before="0" w:after="0"/>
      </w:pPr>
      <w:r>
        <w:t>Outlier Treatment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0"/>
          <w:numId w:val="900"/>
        </w:numPr>
        <w:spacing w:before="0" w:after="0"/>
      </w:pPr>
      <w:r>
        <w:t>Model Building Process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Variable Selection Strategies</w:t>
      </w:r>
    </w:p>
    <w:p>
      <w:pPr>
        <w:numPr>
          <w:ilvl w:val="1"/>
          <w:numId w:val="900"/>
        </w:numPr>
        <w:spacing w:before="0" w:after="0"/>
      </w:pPr>
      <w:r>
        <w:t>Model Specification Testing</w:t>
      </w:r>
    </w:p>
    <w:p>
      <w:pPr>
        <w:numPr>
          <w:ilvl w:val="1"/>
          <w:numId w:val="900"/>
        </w:numPr>
        <w:spacing w:before="0" w:after="0"/>
      </w:pPr>
      <w:r>
        <w:t>Diagnostic Checking</w:t>
      </w:r>
    </w:p>
    <w:p>
      <w:pPr>
        <w:numPr>
          <w:ilvl w:val="1"/>
          <w:numId w:val="900"/>
        </w:numPr>
        <w:spacing w:before="0" w:after="0"/>
      </w:pPr>
      <w:r>
        <w:t>Model Refinement</w:t>
      </w:r>
    </w:p>
    <w:p>
      <w:pPr>
        <w:numPr>
          <w:ilvl w:val="1"/>
          <w:numId w:val="900"/>
        </w:numPr>
        <w:spacing w:before="0" w:after="0"/>
      </w:pPr>
      <w:r>
        <w:t>Final Model Selection</w:t>
      </w:r>
    </w:p>
    <w:p>
      <w:pPr>
        <w:numPr>
          <w:ilvl w:val="0"/>
          <w:numId w:val="900"/>
        </w:numPr>
        <w:spacing w:before="0" w:after="0"/>
      </w:pPr>
      <w:r>
        <w:t>Interpretation and Communication</w:t>
      </w:r>
    </w:p>
    <w:p>
      <w:pPr>
        <w:numPr>
          <w:ilvl w:val="1"/>
          <w:numId w:val="900"/>
        </w:numPr>
        <w:spacing w:before="0" w:after="0"/>
      </w:pPr>
      <w:r>
        <w:t>Coefficient Interpretation</w:t>
      </w:r>
    </w:p>
    <w:p>
      <w:pPr>
        <w:numPr>
          <w:ilvl w:val="1"/>
          <w:numId w:val="900"/>
        </w:numPr>
        <w:spacing w:before="0" w:after="0"/>
      </w:pPr>
      <w:r>
        <w:t>Statistical vs Practical Significance</w:t>
      </w:r>
    </w:p>
    <w:p>
      <w:pPr>
        <w:numPr>
          <w:ilvl w:val="1"/>
          <w:numId w:val="900"/>
        </w:numPr>
        <w:spacing w:before="0" w:after="0"/>
      </w:pPr>
      <w:r>
        <w:t>Confidence Intervals and Uncertainty</w:t>
      </w:r>
    </w:p>
    <w:p>
      <w:pPr>
        <w:numPr>
          <w:ilvl w:val="1"/>
          <w:numId w:val="900"/>
        </w:numPr>
        <w:spacing w:before="0" w:after="0"/>
      </w:pPr>
      <w:r>
        <w:t>Presenting Results</w:t>
      </w:r>
    </w:p>
    <w:p>
      <w:pPr>
        <w:numPr>
          <w:ilvl w:val="1"/>
          <w:numId w:val="900"/>
        </w:numPr>
        <w:spacing w:before="0" w:after="0"/>
      </w:pPr>
      <w:r>
        <w:t>Limitations and Assumptions</w:t>
      </w:r>
    </w:p>
    <w:p>
      <w:pPr>
        <w:numPr>
          <w:ilvl w:val="0"/>
          <w:numId w:val="900"/>
        </w:numPr>
        <w:spacing w:before="0" w:after="0"/>
      </w:pPr>
      <w:r>
        <w:t>Software Implementation</w:t>
      </w:r>
    </w:p>
    <w:p>
      <w:pPr>
        <w:numPr>
          <w:ilvl w:val="1"/>
          <w:numId w:val="900"/>
        </w:numPr>
        <w:spacing w:before="0" w:after="0"/>
      </w:pPr>
      <w:r>
        <w:t>Statistical Software Packages</w:t>
      </w:r>
    </w:p>
    <w:p>
      <w:pPr>
        <w:numPr>
          <w:ilvl w:val="1"/>
          <w:numId w:val="900"/>
        </w:numPr>
        <w:spacing w:before="0" w:after="0"/>
      </w:pPr>
      <w:r>
        <w:t>Programming Considerations</w:t>
      </w:r>
    </w:p>
    <w:p>
      <w:pPr>
        <w:numPr>
          <w:ilvl w:val="1"/>
          <w:numId w:val="900"/>
        </w:numPr>
        <w:spacing w:before="0" w:after="0"/>
      </w:pPr>
      <w:r>
        <w:t>Reproducible Research Practices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