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Redis Database</w:t>
      </w:r>
    </w:p>
    <w:p>
      <w:pPr>
        <w:pStyle w:val="Heading1"/>
      </w:pPr>
      <w:r>
        <w:t>Introduction to Redis</w:t>
      </w:r>
    </w:p>
    <w:p>
      <w:pPr>
        <w:numPr>
          <w:ilvl w:val="0"/>
          <w:numId w:val="900"/>
        </w:numPr>
        <w:spacing w:before="0" w:after="0"/>
      </w:pPr>
      <w:r>
        <w:t>What is Redis</w:t>
      </w:r>
    </w:p>
    <w:p>
      <w:pPr>
        <w:numPr>
          <w:ilvl w:val="1"/>
          <w:numId w:val="900"/>
        </w:numPr>
        <w:spacing w:before="0" w:after="0"/>
      </w:pPr>
      <w:r>
        <w:t>REmote DIctionary Server</w:t>
      </w:r>
    </w:p>
    <w:p>
      <w:pPr>
        <w:numPr>
          <w:ilvl w:val="1"/>
          <w:numId w:val="900"/>
        </w:numPr>
        <w:spacing w:before="0" w:after="0"/>
      </w:pPr>
      <w:r>
        <w:t>In-memory data structure store</w:t>
      </w:r>
    </w:p>
    <w:p>
      <w:pPr>
        <w:numPr>
          <w:ilvl w:val="1"/>
          <w:numId w:val="900"/>
        </w:numPr>
        <w:spacing w:before="0" w:after="0"/>
      </w:pPr>
      <w:r>
        <w:t>Key-value store paradigm</w:t>
      </w:r>
    </w:p>
    <w:p>
      <w:pPr>
        <w:numPr>
          <w:ilvl w:val="1"/>
          <w:numId w:val="900"/>
        </w:numPr>
        <w:spacing w:before="0" w:after="0"/>
      </w:pPr>
      <w:r>
        <w:t>Open source licensing</w:t>
      </w:r>
    </w:p>
    <w:p>
      <w:pPr>
        <w:numPr>
          <w:ilvl w:val="1"/>
          <w:numId w:val="900"/>
        </w:numPr>
        <w:spacing w:before="0" w:after="0"/>
      </w:pPr>
      <w:r>
        <w:t>Development history</w:t>
      </w:r>
    </w:p>
    <w:p>
      <w:pPr>
        <w:numPr>
          <w:ilvl w:val="0"/>
          <w:numId w:val="900"/>
        </w:numPr>
        <w:spacing w:before="0" w:after="0"/>
      </w:pPr>
      <w:r>
        <w:t>Core Philosophy and Design</w:t>
      </w:r>
    </w:p>
    <w:p>
      <w:pPr>
        <w:numPr>
          <w:ilvl w:val="1"/>
          <w:numId w:val="900"/>
        </w:numPr>
        <w:spacing w:before="0" w:after="0"/>
      </w:pPr>
      <w:r>
        <w:t>Speed and performance focus</w:t>
      </w:r>
    </w:p>
    <w:p>
      <w:pPr>
        <w:numPr>
          <w:ilvl w:val="1"/>
          <w:numId w:val="900"/>
        </w:numPr>
        <w:spacing w:before="0" w:after="0"/>
      </w:pPr>
      <w:r>
        <w:t>Simplicity of core architecture</w:t>
      </w:r>
    </w:p>
    <w:p>
      <w:pPr>
        <w:numPr>
          <w:ilvl w:val="1"/>
          <w:numId w:val="900"/>
        </w:numPr>
        <w:spacing w:before="0" w:after="0"/>
      </w:pPr>
      <w:r>
        <w:t>Single-threaded event loop model</w:t>
      </w:r>
    </w:p>
    <w:p>
      <w:pPr>
        <w:numPr>
          <w:ilvl w:val="1"/>
          <w:numId w:val="900"/>
        </w:numPr>
        <w:spacing w:before="0" w:after="0"/>
      </w:pPr>
      <w:r>
        <w:t>Minimal dependencies</w:t>
      </w:r>
    </w:p>
    <w:p>
      <w:pPr>
        <w:numPr>
          <w:ilvl w:val="1"/>
          <w:numId w:val="900"/>
        </w:numPr>
        <w:spacing w:before="0" w:after="0"/>
      </w:pPr>
      <w:r>
        <w:t>Lightweight footprint</w:t>
      </w:r>
    </w:p>
    <w:p>
      <w:pPr>
        <w:numPr>
          <w:ilvl w:val="0"/>
          <w:numId w:val="900"/>
        </w:numPr>
        <w:spacing w:before="0" w:after="0"/>
      </w:pPr>
      <w:r>
        <w:t>Key Features and Advantages</w:t>
      </w:r>
    </w:p>
    <w:p>
      <w:pPr>
        <w:numPr>
          <w:ilvl w:val="1"/>
          <w:numId w:val="900"/>
        </w:numPr>
        <w:spacing w:before="0" w:after="0"/>
      </w:pPr>
      <w:r>
        <w:t>High throughput and low latency</w:t>
      </w:r>
    </w:p>
    <w:p>
      <w:pPr>
        <w:numPr>
          <w:ilvl w:val="1"/>
          <w:numId w:val="900"/>
        </w:numPr>
        <w:spacing w:before="0" w:after="0"/>
      </w:pPr>
      <w:r>
        <w:t>Rich data structure support</w:t>
      </w:r>
    </w:p>
    <w:p>
      <w:pPr>
        <w:numPr>
          <w:ilvl w:val="1"/>
          <w:numId w:val="900"/>
        </w:numPr>
        <w:spacing w:before="0" w:after="0"/>
      </w:pPr>
      <w:r>
        <w:t>Built-in replication capabilities</w:t>
      </w:r>
    </w:p>
    <w:p>
      <w:pPr>
        <w:numPr>
          <w:ilvl w:val="1"/>
          <w:numId w:val="900"/>
        </w:numPr>
        <w:spacing w:before="0" w:after="0"/>
      </w:pPr>
      <w:r>
        <w:t>Persistence mechanisms</w:t>
      </w:r>
    </w:p>
    <w:p>
      <w:pPr>
        <w:numPr>
          <w:ilvl w:val="1"/>
          <w:numId w:val="900"/>
        </w:numPr>
        <w:spacing w:before="0" w:after="0"/>
      </w:pPr>
      <w:r>
        <w:t>Extensibility with modules</w:t>
      </w:r>
    </w:p>
    <w:p>
      <w:pPr>
        <w:numPr>
          <w:ilvl w:val="1"/>
          <w:numId w:val="900"/>
        </w:numPr>
        <w:spacing w:before="0" w:after="0"/>
      </w:pPr>
      <w:r>
        <w:t>Simple API and command set</w:t>
      </w:r>
    </w:p>
    <w:p>
      <w:pPr>
        <w:numPr>
          <w:ilvl w:val="1"/>
          <w:numId w:val="900"/>
        </w:numPr>
        <w:spacing w:before="0" w:after="0"/>
      </w:pPr>
      <w:r>
        <w:t>Cross-platform compatibility</w:t>
      </w:r>
    </w:p>
    <w:p>
      <w:pPr>
        <w:numPr>
          <w:ilvl w:val="1"/>
          <w:numId w:val="900"/>
        </w:numPr>
        <w:spacing w:before="0" w:after="0"/>
      </w:pPr>
      <w:r>
        <w:t>Active community ecosystem</w:t>
      </w:r>
    </w:p>
    <w:p>
      <w:pPr>
        <w:numPr>
          <w:ilvl w:val="0"/>
          <w:numId w:val="900"/>
        </w:numPr>
        <w:spacing w:before="0" w:after="0"/>
      </w:pPr>
      <w:r>
        <w:t>Common Use Cases</w:t>
      </w:r>
    </w:p>
    <w:p>
      <w:pPr>
        <w:numPr>
          <w:ilvl w:val="1"/>
          <w:numId w:val="900"/>
        </w:numPr>
        <w:spacing w:before="0" w:after="0"/>
      </w:pPr>
      <w:r>
        <w:t>Caching</w:t>
      </w:r>
    </w:p>
    <w:p>
      <w:pPr>
        <w:numPr>
          <w:ilvl w:val="2"/>
          <w:numId w:val="900"/>
        </w:numPr>
        <w:spacing w:before="0" w:after="0"/>
      </w:pPr>
      <w:r>
        <w:t>Web page caching</w:t>
      </w:r>
    </w:p>
    <w:p>
      <w:pPr>
        <w:numPr>
          <w:ilvl w:val="2"/>
          <w:numId w:val="900"/>
        </w:numPr>
        <w:spacing w:before="0" w:after="0"/>
      </w:pPr>
      <w:r>
        <w:t>Database query result caching</w:t>
      </w:r>
    </w:p>
    <w:p>
      <w:pPr>
        <w:numPr>
          <w:ilvl w:val="2"/>
          <w:numId w:val="900"/>
        </w:numPr>
        <w:spacing w:before="0" w:after="0"/>
      </w:pPr>
      <w:r>
        <w:t>Application-level caching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User session storage</w:t>
      </w:r>
    </w:p>
    <w:p>
      <w:pPr>
        <w:numPr>
          <w:ilvl w:val="2"/>
          <w:numId w:val="900"/>
        </w:numPr>
        <w:spacing w:before="0" w:after="0"/>
      </w:pPr>
      <w:r>
        <w:t>Shopping cart persistence</w:t>
      </w:r>
    </w:p>
    <w:p>
      <w:pPr>
        <w:numPr>
          <w:ilvl w:val="1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Counters and metrics</w:t>
      </w:r>
    </w:p>
    <w:p>
      <w:pPr>
        <w:numPr>
          <w:ilvl w:val="2"/>
          <w:numId w:val="900"/>
        </w:numPr>
        <w:spacing w:before="0" w:after="0"/>
      </w:pPr>
      <w:r>
        <w:t>Live dashboards</w:t>
      </w:r>
    </w:p>
    <w:p>
      <w:pPr>
        <w:numPr>
          <w:ilvl w:val="1"/>
          <w:numId w:val="900"/>
        </w:numPr>
        <w:spacing w:before="0" w:after="0"/>
      </w:pPr>
      <w:r>
        <w:t>Leaderboards and scoring</w:t>
      </w:r>
    </w:p>
    <w:p>
      <w:pPr>
        <w:numPr>
          <w:ilvl w:val="2"/>
          <w:numId w:val="900"/>
        </w:numPr>
        <w:spacing w:before="0" w:after="0"/>
      </w:pPr>
      <w:r>
        <w:t>Gaming applications</w:t>
      </w:r>
    </w:p>
    <w:p>
      <w:pPr>
        <w:numPr>
          <w:ilvl w:val="2"/>
          <w:numId w:val="900"/>
        </w:numPr>
        <w:spacing w:before="0" w:after="0"/>
      </w:pPr>
      <w:r>
        <w:t>Ranking systems</w:t>
      </w:r>
    </w:p>
    <w:p>
      <w:pPr>
        <w:numPr>
          <w:ilvl w:val="1"/>
          <w:numId w:val="900"/>
        </w:numPr>
        <w:spacing w:before="0" w:after="0"/>
      </w:pPr>
      <w:r>
        <w:t>Message brokering</w:t>
      </w:r>
    </w:p>
    <w:p>
      <w:pPr>
        <w:numPr>
          <w:ilvl w:val="2"/>
          <w:numId w:val="900"/>
        </w:numPr>
        <w:spacing w:before="0" w:after="0"/>
      </w:pPr>
      <w:r>
        <w:t>Task queues</w:t>
      </w:r>
    </w:p>
    <w:p>
      <w:pPr>
        <w:numPr>
          <w:ilvl w:val="2"/>
          <w:numId w:val="900"/>
        </w:numPr>
        <w:spacing w:before="0" w:after="0"/>
      </w:pPr>
      <w:r>
        <w:t>Event processing</w:t>
      </w:r>
    </w:p>
    <w:p>
      <w:pPr>
        <w:numPr>
          <w:ilvl w:val="2"/>
          <w:numId w:val="900"/>
        </w:numPr>
        <w:spacing w:before="0" w:after="0"/>
      </w:pPr>
      <w:r>
        <w:t>Job scheduling</w:t>
      </w:r>
    </w:p>
    <w:p>
      <w:pPr>
        <w:numPr>
          <w:ilvl w:val="1"/>
          <w:numId w:val="900"/>
        </w:numPr>
        <w:spacing w:before="0" w:after="0"/>
      </w:pPr>
      <w:r>
        <w:t>Pub/Sub systems</w:t>
      </w:r>
    </w:p>
    <w:p>
      <w:pPr>
        <w:numPr>
          <w:ilvl w:val="2"/>
          <w:numId w:val="900"/>
        </w:numPr>
        <w:spacing w:before="0" w:after="0"/>
      </w:pPr>
      <w:r>
        <w:t>Real-time notifications</w:t>
      </w:r>
    </w:p>
    <w:p>
      <w:pPr>
        <w:numPr>
          <w:ilvl w:val="2"/>
          <w:numId w:val="900"/>
        </w:numPr>
        <w:spacing w:before="0" w:after="0"/>
      </w:pPr>
      <w:r>
        <w:t>Chat applications</w:t>
      </w:r>
    </w:p>
    <w:p>
      <w:pPr>
        <w:numPr>
          <w:ilvl w:val="2"/>
          <w:numId w:val="900"/>
        </w:numPr>
        <w:spacing w:before="0" w:after="0"/>
      </w:pPr>
      <w:r>
        <w:t>Live updates</w:t>
      </w:r>
    </w:p>
    <w:p>
      <w:pPr>
        <w:numPr>
          <w:ilvl w:val="1"/>
          <w:numId w:val="900"/>
        </w:numPr>
        <w:spacing w:before="0" w:after="0"/>
      </w:pPr>
      <w:r>
        <w:t>Geospatial applications</w:t>
      </w:r>
    </w:p>
    <w:p>
      <w:pPr>
        <w:numPr>
          <w:ilvl w:val="2"/>
          <w:numId w:val="900"/>
        </w:numPr>
        <w:spacing w:before="0" w:after="0"/>
      </w:pPr>
      <w:r>
        <w:t>Location-based services</w:t>
      </w:r>
    </w:p>
    <w:p>
      <w:pPr>
        <w:numPr>
          <w:ilvl w:val="2"/>
          <w:numId w:val="900"/>
        </w:numPr>
        <w:spacing w:before="0" w:after="0"/>
      </w:pPr>
      <w:r>
        <w:t>Proximity searches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API throttling</w:t>
      </w:r>
    </w:p>
    <w:p>
      <w:pPr>
        <w:numPr>
          <w:ilvl w:val="2"/>
          <w:numId w:val="900"/>
        </w:numPr>
        <w:spacing w:before="0" w:after="0"/>
      </w:pPr>
      <w:r>
        <w:t>Request limiting</w:t>
      </w:r>
    </w:p>
    <w:p>
      <w:pPr>
        <w:numPr>
          <w:ilvl w:val="0"/>
          <w:numId w:val="900"/>
        </w:numPr>
        <w:spacing w:before="0" w:after="0"/>
      </w:pPr>
      <w:r>
        <w:t>Redis vs Other Databases</w:t>
      </w:r>
    </w:p>
    <w:p>
      <w:pPr>
        <w:numPr>
          <w:ilvl w:val="1"/>
          <w:numId w:val="900"/>
        </w:numPr>
        <w:spacing w:before="0" w:after="0"/>
      </w:pPr>
      <w:r>
        <w:t>vs Traditional SQL Databases</w:t>
      </w:r>
    </w:p>
    <w:p>
      <w:pPr>
        <w:numPr>
          <w:ilvl w:val="2"/>
          <w:numId w:val="900"/>
        </w:numPr>
        <w:spacing w:before="0" w:after="0"/>
      </w:pPr>
      <w:r>
        <w:t>Data model differences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ACID properties comparison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vs NoSQL Document Stores</w:t>
      </w:r>
    </w:p>
    <w:p>
      <w:pPr>
        <w:numPr>
          <w:ilvl w:val="2"/>
          <w:numId w:val="900"/>
        </w:numPr>
        <w:spacing w:before="0" w:after="0"/>
      </w:pPr>
      <w:r>
        <w:t>Data structure flexibility</w:t>
      </w:r>
    </w:p>
    <w:p>
      <w:pPr>
        <w:numPr>
          <w:ilvl w:val="2"/>
          <w:numId w:val="900"/>
        </w:numPr>
        <w:spacing w:before="0" w:after="0"/>
      </w:pPr>
      <w:r>
        <w:t>Query capabilities</w:t>
      </w:r>
    </w:p>
    <w:p>
      <w:pPr>
        <w:numPr>
          <w:ilvl w:val="2"/>
          <w:numId w:val="900"/>
        </w:numPr>
        <w:spacing w:before="0" w:after="0"/>
      </w:pPr>
      <w:r>
        <w:t>Schema requirements</w:t>
      </w:r>
    </w:p>
    <w:p>
      <w:pPr>
        <w:numPr>
          <w:ilvl w:val="1"/>
          <w:numId w:val="900"/>
        </w:numPr>
        <w:spacing w:before="0" w:after="0"/>
      </w:pPr>
      <w:r>
        <w:t>vs Other Key-Value Stores</w:t>
      </w:r>
    </w:p>
    <w:p>
      <w:pPr>
        <w:numPr>
          <w:ilvl w:val="2"/>
          <w:numId w:val="900"/>
        </w:numPr>
        <w:spacing w:before="0" w:after="0"/>
      </w:pPr>
      <w:r>
        <w:t>Feature comparison</w:t>
      </w:r>
    </w:p>
    <w:p>
      <w:pPr>
        <w:numPr>
          <w:ilvl w:val="2"/>
          <w:numId w:val="900"/>
        </w:numPr>
        <w:spacing w:before="0" w:after="0"/>
      </w:pPr>
      <w:r>
        <w:t>Memory management approaches</w:t>
      </w:r>
    </w:p>
    <w:p>
      <w:pPr>
        <w:numPr>
          <w:ilvl w:val="2"/>
          <w:numId w:val="900"/>
        </w:numPr>
        <w:spacing w:before="0" w:after="0"/>
      </w:pPr>
      <w:r>
        <w:t>Persistence options</w:t>
      </w:r>
    </w:p>
    <w:p>
      <w:pPr>
        <w:numPr>
          <w:ilvl w:val="2"/>
          <w:numId w:val="900"/>
        </w:numPr>
        <w:spacing w:before="0" w:after="0"/>
      </w:pPr>
      <w:r>
        <w:t>Performance benchmarks</w:t>
      </w:r>
    </w:p>
    <w:p>
      <w:pPr>
        <w:pStyle w:val="Heading1"/>
      </w:pPr>
      <w:r>
        <w:t>Getting Started with Redis</w:t>
      </w:r>
    </w:p>
    <w:p>
      <w:pPr>
        <w:numPr>
          <w:ilvl w:val="0"/>
          <w:numId w:val="900"/>
        </w:numPr>
        <w:spacing w:before="0" w:after="0"/>
      </w:pPr>
      <w:r>
        <w:t>Installation</w:t>
      </w:r>
    </w:p>
    <w:p>
      <w:pPr>
        <w:numPr>
          <w:ilvl w:val="1"/>
          <w:numId w:val="900"/>
        </w:numPr>
        <w:spacing w:before="0" w:after="0"/>
      </w:pPr>
      <w:r>
        <w:t>Linux Installation</w:t>
      </w:r>
    </w:p>
    <w:p>
      <w:pPr>
        <w:numPr>
          <w:ilvl w:val="2"/>
          <w:numId w:val="900"/>
        </w:numPr>
        <w:spacing w:before="0" w:after="0"/>
      </w:pPr>
      <w:r>
        <w:t>Package manager installation</w:t>
      </w:r>
    </w:p>
    <w:p>
      <w:pPr>
        <w:numPr>
          <w:ilvl w:val="2"/>
          <w:numId w:val="900"/>
        </w:numPr>
        <w:spacing w:before="0" w:after="0"/>
      </w:pPr>
      <w:r>
        <w:t>APT-based systems</w:t>
      </w:r>
    </w:p>
    <w:p>
      <w:pPr>
        <w:numPr>
          <w:ilvl w:val="2"/>
          <w:numId w:val="900"/>
        </w:numPr>
        <w:spacing w:before="0" w:after="0"/>
      </w:pPr>
      <w:r>
        <w:t>YUM-based systems</w:t>
      </w:r>
    </w:p>
    <w:p>
      <w:pPr>
        <w:numPr>
          <w:ilvl w:val="2"/>
          <w:numId w:val="900"/>
        </w:numPr>
        <w:spacing w:before="0" w:after="0"/>
      </w:pPr>
      <w:r>
        <w:t>Manual compilation</w:t>
      </w:r>
    </w:p>
    <w:p>
      <w:pPr>
        <w:numPr>
          <w:ilvl w:val="1"/>
          <w:numId w:val="900"/>
        </w:numPr>
        <w:spacing w:before="0" w:after="0"/>
      </w:pPr>
      <w:r>
        <w:t>macOS Installation</w:t>
      </w:r>
    </w:p>
    <w:p>
      <w:pPr>
        <w:numPr>
          <w:ilvl w:val="2"/>
          <w:numId w:val="900"/>
        </w:numPr>
        <w:spacing w:before="0" w:after="0"/>
      </w:pPr>
      <w:r>
        <w:t>Homebrew installation</w:t>
      </w:r>
    </w:p>
    <w:p>
      <w:pPr>
        <w:numPr>
          <w:ilvl w:val="2"/>
          <w:numId w:val="900"/>
        </w:numPr>
        <w:spacing w:before="0" w:after="0"/>
      </w:pPr>
      <w:r>
        <w:t>Manual compilation</w:t>
      </w:r>
    </w:p>
    <w:p>
      <w:pPr>
        <w:numPr>
          <w:ilvl w:val="1"/>
          <w:numId w:val="900"/>
        </w:numPr>
        <w:spacing w:before="0" w:after="0"/>
      </w:pPr>
      <w:r>
        <w:t>Windows Installation</w:t>
      </w:r>
    </w:p>
    <w:p>
      <w:pPr>
        <w:numPr>
          <w:ilvl w:val="2"/>
          <w:numId w:val="900"/>
        </w:numPr>
        <w:spacing w:before="0" w:after="0"/>
      </w:pPr>
      <w:r>
        <w:t>Windows Subsystem for Linux</w:t>
      </w:r>
    </w:p>
    <w:p>
      <w:pPr>
        <w:numPr>
          <w:ilvl w:val="2"/>
          <w:numId w:val="900"/>
        </w:numPr>
        <w:spacing w:before="0" w:after="0"/>
      </w:pPr>
      <w:r>
        <w:t>Docker-based installation</w:t>
      </w:r>
    </w:p>
    <w:p>
      <w:pPr>
        <w:numPr>
          <w:ilvl w:val="1"/>
          <w:numId w:val="900"/>
        </w:numPr>
        <w:spacing w:before="0" w:after="0"/>
      </w:pPr>
      <w:r>
        <w:t>Docker Installation</w:t>
      </w:r>
    </w:p>
    <w:p>
      <w:pPr>
        <w:numPr>
          <w:ilvl w:val="2"/>
          <w:numId w:val="900"/>
        </w:numPr>
        <w:spacing w:before="0" w:after="0"/>
      </w:pPr>
      <w:r>
        <w:t>Pulling Redis images</w:t>
      </w:r>
    </w:p>
    <w:p>
      <w:pPr>
        <w:numPr>
          <w:ilvl w:val="2"/>
          <w:numId w:val="900"/>
        </w:numPr>
        <w:spacing w:before="0" w:after="0"/>
      </w:pPr>
      <w:r>
        <w:t>Running Redis containers</w:t>
      </w:r>
    </w:p>
    <w:p>
      <w:pPr>
        <w:numPr>
          <w:ilvl w:val="2"/>
          <w:numId w:val="900"/>
        </w:numPr>
        <w:spacing w:before="0" w:after="0"/>
      </w:pPr>
      <w:r>
        <w:t>Port mapping and volumes</w:t>
      </w:r>
    </w:p>
    <w:p>
      <w:pPr>
        <w:numPr>
          <w:ilvl w:val="2"/>
          <w:numId w:val="900"/>
        </w:numPr>
        <w:spacing w:before="0" w:after="0"/>
      </w:pPr>
      <w:r>
        <w:t>Container orchestration</w:t>
      </w:r>
    </w:p>
    <w:p>
      <w:pPr>
        <w:numPr>
          <w:ilvl w:val="1"/>
          <w:numId w:val="900"/>
        </w:numPr>
        <w:spacing w:before="0" w:after="0"/>
      </w:pPr>
      <w:r>
        <w:t>Source Compilation</w:t>
      </w:r>
    </w:p>
    <w:p>
      <w:pPr>
        <w:numPr>
          <w:ilvl w:val="2"/>
          <w:numId w:val="900"/>
        </w:numPr>
        <w:spacing w:before="0" w:after="0"/>
      </w:pPr>
      <w:r>
        <w:t>Downloading source code</w:t>
      </w:r>
    </w:p>
    <w:p>
      <w:pPr>
        <w:numPr>
          <w:ilvl w:val="2"/>
          <w:numId w:val="900"/>
        </w:numPr>
        <w:spacing w:before="0" w:after="0"/>
      </w:pPr>
      <w:r>
        <w:t>Build dependencies</w:t>
      </w:r>
    </w:p>
    <w:p>
      <w:pPr>
        <w:numPr>
          <w:ilvl w:val="2"/>
          <w:numId w:val="900"/>
        </w:numPr>
        <w:spacing w:before="0" w:after="0"/>
      </w:pPr>
      <w:r>
        <w:t>Compilation process</w:t>
      </w:r>
    </w:p>
    <w:p>
      <w:pPr>
        <w:numPr>
          <w:ilvl w:val="2"/>
          <w:numId w:val="900"/>
        </w:numPr>
        <w:spacing w:before="0" w:after="0"/>
      </w:pPr>
      <w:r>
        <w:t>Installation verification</w:t>
      </w:r>
    </w:p>
    <w:p>
      <w:pPr>
        <w:numPr>
          <w:ilvl w:val="0"/>
          <w:numId w:val="900"/>
        </w:numPr>
        <w:spacing w:before="0" w:after="0"/>
      </w:pPr>
      <w:r>
        <w:t>Redis Command Line Interface</w:t>
      </w:r>
    </w:p>
    <w:p>
      <w:pPr>
        <w:numPr>
          <w:ilvl w:val="1"/>
          <w:numId w:val="900"/>
        </w:numPr>
        <w:spacing w:before="0" w:after="0"/>
      </w:pPr>
      <w:r>
        <w:t>Connecting to Redis Server</w:t>
      </w:r>
    </w:p>
    <w:p>
      <w:pPr>
        <w:numPr>
          <w:ilvl w:val="2"/>
          <w:numId w:val="900"/>
        </w:numPr>
        <w:spacing w:before="0" w:after="0"/>
      </w:pPr>
      <w:r>
        <w:t>Local connections</w:t>
      </w:r>
    </w:p>
    <w:p>
      <w:pPr>
        <w:numPr>
          <w:ilvl w:val="2"/>
          <w:numId w:val="900"/>
        </w:numPr>
        <w:spacing w:before="0" w:after="0"/>
      </w:pPr>
      <w:r>
        <w:t>Remote connections</w:t>
      </w:r>
    </w:p>
    <w:p>
      <w:pPr>
        <w:numPr>
          <w:ilvl w:val="2"/>
          <w:numId w:val="900"/>
        </w:numPr>
        <w:spacing w:before="0" w:after="0"/>
      </w:pPr>
      <w:r>
        <w:t>Connection parameters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Command Execution</w:t>
      </w:r>
    </w:p>
    <w:p>
      <w:pPr>
        <w:numPr>
          <w:ilvl w:val="2"/>
          <w:numId w:val="900"/>
        </w:numPr>
        <w:spacing w:before="0" w:after="0"/>
      </w:pPr>
      <w:r>
        <w:t>Basic command syntax</w:t>
      </w:r>
    </w:p>
    <w:p>
      <w:pPr>
        <w:numPr>
          <w:ilvl w:val="2"/>
          <w:numId w:val="900"/>
        </w:numPr>
        <w:spacing w:before="0" w:after="0"/>
      </w:pPr>
      <w:r>
        <w:t>Interactive mode</w:t>
      </w:r>
    </w:p>
    <w:p>
      <w:pPr>
        <w:numPr>
          <w:ilvl w:val="2"/>
          <w:numId w:val="900"/>
        </w:numPr>
        <w:spacing w:before="0" w:after="0"/>
      </w:pPr>
      <w:r>
        <w:t>Non-interactive mode</w:t>
      </w:r>
    </w:p>
    <w:p>
      <w:pPr>
        <w:numPr>
          <w:ilvl w:val="2"/>
          <w:numId w:val="900"/>
        </w:numPr>
        <w:spacing w:before="0" w:after="0"/>
      </w:pPr>
      <w:r>
        <w:t>Command pipelining</w:t>
      </w:r>
    </w:p>
    <w:p>
      <w:pPr>
        <w:numPr>
          <w:ilvl w:val="1"/>
          <w:numId w:val="900"/>
        </w:numPr>
        <w:spacing w:before="0" w:after="0"/>
      </w:pPr>
      <w:r>
        <w:t>CLI Features</w:t>
      </w:r>
    </w:p>
    <w:p>
      <w:pPr>
        <w:numPr>
          <w:ilvl w:val="2"/>
          <w:numId w:val="900"/>
        </w:numPr>
        <w:spacing w:before="0" w:after="0"/>
      </w:pPr>
      <w:r>
        <w:t>Command history</w:t>
      </w:r>
    </w:p>
    <w:p>
      <w:pPr>
        <w:numPr>
          <w:ilvl w:val="2"/>
          <w:numId w:val="900"/>
        </w:numPr>
        <w:spacing w:before="0" w:after="0"/>
      </w:pPr>
      <w:r>
        <w:t>Tab completion</w:t>
      </w:r>
    </w:p>
    <w:p>
      <w:pPr>
        <w:numPr>
          <w:ilvl w:val="2"/>
          <w:numId w:val="900"/>
        </w:numPr>
        <w:spacing w:before="0" w:after="0"/>
      </w:pPr>
      <w:r>
        <w:t>Help system</w:t>
      </w:r>
    </w:p>
    <w:p>
      <w:pPr>
        <w:numPr>
          <w:ilvl w:val="2"/>
          <w:numId w:val="900"/>
        </w:numPr>
        <w:spacing w:before="0" w:after="0"/>
      </w:pPr>
      <w:r>
        <w:t>Scripting capabilities</w:t>
      </w:r>
    </w:p>
    <w:p>
      <w:pPr>
        <w:numPr>
          <w:ilvl w:val="0"/>
          <w:numId w:val="900"/>
        </w:numPr>
        <w:spacing w:before="0" w:after="0"/>
      </w:pPr>
      <w:r>
        <w:t>Basic Server Management</w:t>
      </w:r>
    </w:p>
    <w:p>
      <w:pPr>
        <w:numPr>
          <w:ilvl w:val="1"/>
          <w:numId w:val="900"/>
        </w:numPr>
        <w:spacing w:before="0" w:after="0"/>
      </w:pPr>
      <w:r>
        <w:t>Starting Redis Server</w:t>
      </w:r>
    </w:p>
    <w:p>
      <w:pPr>
        <w:numPr>
          <w:ilvl w:val="2"/>
          <w:numId w:val="900"/>
        </w:numPr>
        <w:spacing w:before="0" w:after="0"/>
      </w:pPr>
      <w:r>
        <w:t>Foreground mode</w:t>
      </w:r>
    </w:p>
    <w:p>
      <w:pPr>
        <w:numPr>
          <w:ilvl w:val="2"/>
          <w:numId w:val="900"/>
        </w:numPr>
        <w:spacing w:before="0" w:after="0"/>
      </w:pPr>
      <w:r>
        <w:t>Background daemon mode</w:t>
      </w:r>
    </w:p>
    <w:p>
      <w:pPr>
        <w:numPr>
          <w:ilvl w:val="2"/>
          <w:numId w:val="900"/>
        </w:numPr>
        <w:spacing w:before="0" w:after="0"/>
      </w:pPr>
      <w:r>
        <w:t>Service management</w:t>
      </w:r>
    </w:p>
    <w:p>
      <w:pPr>
        <w:numPr>
          <w:ilvl w:val="2"/>
          <w:numId w:val="900"/>
        </w:numPr>
        <w:spacing w:before="0" w:after="0"/>
      </w:pPr>
      <w:r>
        <w:t>Systemd integration</w:t>
      </w:r>
    </w:p>
    <w:p>
      <w:pPr>
        <w:numPr>
          <w:ilvl w:val="1"/>
          <w:numId w:val="900"/>
        </w:numPr>
        <w:spacing w:before="0" w:after="0"/>
      </w:pPr>
      <w:r>
        <w:t>Server Status Monitoring</w:t>
      </w:r>
    </w:p>
    <w:p>
      <w:pPr>
        <w:numPr>
          <w:ilvl w:val="2"/>
          <w:numId w:val="900"/>
        </w:numPr>
        <w:spacing w:before="0" w:after="0"/>
      </w:pPr>
      <w:r>
        <w:t>PING command</w:t>
      </w:r>
    </w:p>
    <w:p>
      <w:pPr>
        <w:numPr>
          <w:ilvl w:val="2"/>
          <w:numId w:val="900"/>
        </w:numPr>
        <w:spacing w:before="0" w:after="0"/>
      </w:pPr>
      <w:r>
        <w:t>INFO command</w:t>
      </w:r>
    </w:p>
    <w:p>
      <w:pPr>
        <w:numPr>
          <w:ilvl w:val="2"/>
          <w:numId w:val="900"/>
        </w:numPr>
        <w:spacing w:before="0" w:after="0"/>
      </w:pPr>
      <w:r>
        <w:t>Log file analysis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1"/>
          <w:numId w:val="900"/>
        </w:numPr>
        <w:spacing w:before="0" w:after="0"/>
      </w:pPr>
      <w:r>
        <w:t>Server Control</w:t>
      </w:r>
    </w:p>
    <w:p>
      <w:pPr>
        <w:numPr>
          <w:ilvl w:val="2"/>
          <w:numId w:val="900"/>
        </w:numPr>
        <w:spacing w:before="0" w:after="0"/>
      </w:pPr>
      <w:r>
        <w:t>Graceful shutdown</w:t>
      </w:r>
    </w:p>
    <w:p>
      <w:pPr>
        <w:numPr>
          <w:ilvl w:val="2"/>
          <w:numId w:val="900"/>
        </w:numPr>
        <w:spacing w:before="0" w:after="0"/>
      </w:pPr>
      <w:r>
        <w:t>Configuration reloading</w:t>
      </w:r>
    </w:p>
    <w:p>
      <w:pPr>
        <w:numPr>
          <w:ilvl w:val="2"/>
          <w:numId w:val="900"/>
        </w:numPr>
        <w:spacing w:before="0" w:after="0"/>
      </w:pPr>
      <w:r>
        <w:t>Server restart procedures</w:t>
      </w:r>
    </w:p>
    <w:p>
      <w:pPr>
        <w:numPr>
          <w:ilvl w:val="0"/>
          <w:numId w:val="900"/>
        </w:numPr>
        <w:spacing w:before="0" w:after="0"/>
      </w:pPr>
      <w:r>
        <w:t>Redis Configuration</w:t>
      </w:r>
    </w:p>
    <w:p>
      <w:pPr>
        <w:numPr>
          <w:ilvl w:val="1"/>
          <w:numId w:val="900"/>
        </w:numPr>
        <w:spacing w:before="0" w:after="0"/>
      </w:pPr>
      <w:r>
        <w:t>Configuration File Overview</w:t>
      </w:r>
    </w:p>
    <w:p>
      <w:pPr>
        <w:numPr>
          <w:ilvl w:val="2"/>
          <w:numId w:val="900"/>
        </w:numPr>
        <w:spacing w:before="0" w:after="0"/>
      </w:pPr>
      <w:r>
        <w:t>redis.conf structure</w:t>
      </w:r>
    </w:p>
    <w:p>
      <w:pPr>
        <w:numPr>
          <w:ilvl w:val="2"/>
          <w:numId w:val="900"/>
        </w:numPr>
        <w:spacing w:before="0" w:after="0"/>
      </w:pPr>
      <w:r>
        <w:t>Configuration syntax</w:t>
      </w:r>
    </w:p>
    <w:p>
      <w:pPr>
        <w:numPr>
          <w:ilvl w:val="2"/>
          <w:numId w:val="900"/>
        </w:numPr>
        <w:spacing w:before="0" w:after="0"/>
      </w:pPr>
      <w:r>
        <w:t>Comment conventions</w:t>
      </w:r>
    </w:p>
    <w:p>
      <w:pPr>
        <w:numPr>
          <w:ilvl w:val="1"/>
          <w:numId w:val="900"/>
        </w:numPr>
        <w:spacing w:before="0" w:after="0"/>
      </w:pPr>
      <w:r>
        <w:t>Essential Configuration Directives</w:t>
      </w:r>
    </w:p>
    <w:p>
      <w:pPr>
        <w:numPr>
          <w:ilvl w:val="2"/>
          <w:numId w:val="900"/>
        </w:numPr>
        <w:spacing w:before="0" w:after="0"/>
      </w:pPr>
      <w:r>
        <w:t>Network settings</w:t>
      </w:r>
    </w:p>
    <w:p>
      <w:pPr>
        <w:numPr>
          <w:ilvl w:val="3"/>
          <w:numId w:val="900"/>
        </w:numPr>
        <w:spacing w:before="0" w:after="0"/>
      </w:pPr>
      <w:r>
        <w:t>Port configuration</w:t>
      </w:r>
    </w:p>
    <w:p>
      <w:pPr>
        <w:numPr>
          <w:ilvl w:val="3"/>
          <w:numId w:val="900"/>
        </w:numPr>
        <w:spacing w:before="0" w:after="0"/>
      </w:pPr>
      <w:r>
        <w:t>Bind addresses</w:t>
      </w:r>
    </w:p>
    <w:p>
      <w:pPr>
        <w:numPr>
          <w:ilvl w:val="3"/>
          <w:numId w:val="900"/>
        </w:numPr>
        <w:spacing w:before="0" w:after="0"/>
      </w:pPr>
      <w:r>
        <w:t>TCP keepalive</w:t>
      </w:r>
    </w:p>
    <w:p>
      <w:pPr>
        <w:numPr>
          <w:ilvl w:val="2"/>
          <w:numId w:val="900"/>
        </w:numPr>
        <w:spacing w:before="0" w:after="0"/>
      </w:pPr>
      <w:r>
        <w:t>General settings</w:t>
      </w:r>
    </w:p>
    <w:p>
      <w:pPr>
        <w:numPr>
          <w:ilvl w:val="3"/>
          <w:numId w:val="900"/>
        </w:numPr>
        <w:spacing w:before="0" w:after="0"/>
      </w:pPr>
      <w:r>
        <w:t>Daemonize mode</w:t>
      </w:r>
    </w:p>
    <w:p>
      <w:pPr>
        <w:numPr>
          <w:ilvl w:val="3"/>
          <w:numId w:val="900"/>
        </w:numPr>
        <w:spacing w:before="0" w:after="0"/>
      </w:pPr>
      <w:r>
        <w:t>PID file location</w:t>
      </w:r>
    </w:p>
    <w:p>
      <w:pPr>
        <w:numPr>
          <w:ilvl w:val="3"/>
          <w:numId w:val="900"/>
        </w:numPr>
        <w:spacing w:before="0" w:after="0"/>
      </w:pPr>
      <w:r>
        <w:t>Log file configuration</w:t>
      </w:r>
    </w:p>
    <w:p>
      <w:pPr>
        <w:numPr>
          <w:ilvl w:val="3"/>
          <w:numId w:val="900"/>
        </w:numPr>
        <w:spacing w:before="0" w:after="0"/>
      </w:pPr>
      <w:r>
        <w:t>Database count</w:t>
      </w:r>
    </w:p>
    <w:p>
      <w:pPr>
        <w:numPr>
          <w:ilvl w:val="2"/>
          <w:numId w:val="900"/>
        </w:numPr>
        <w:spacing w:before="0" w:after="0"/>
      </w:pPr>
      <w:r>
        <w:t>Client settings</w:t>
      </w:r>
    </w:p>
    <w:p>
      <w:pPr>
        <w:numPr>
          <w:ilvl w:val="3"/>
          <w:numId w:val="900"/>
        </w:numPr>
        <w:spacing w:before="0" w:after="0"/>
      </w:pPr>
      <w:r>
        <w:t>Timeout configuration</w:t>
      </w:r>
    </w:p>
    <w:p>
      <w:pPr>
        <w:numPr>
          <w:ilvl w:val="3"/>
          <w:numId w:val="900"/>
        </w:numPr>
        <w:spacing w:before="0" w:after="0"/>
      </w:pPr>
      <w:r>
        <w:t>Maximum clients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Memory limits</w:t>
      </w:r>
    </w:p>
    <w:p>
      <w:pPr>
        <w:numPr>
          <w:ilvl w:val="3"/>
          <w:numId w:val="900"/>
        </w:numPr>
        <w:spacing w:before="0" w:after="0"/>
      </w:pPr>
      <w:r>
        <w:t>Eviction policies</w:t>
      </w:r>
    </w:p>
    <w:p>
      <w:pPr>
        <w:numPr>
          <w:ilvl w:val="2"/>
          <w:numId w:val="900"/>
        </w:numPr>
        <w:spacing w:before="0" w:after="0"/>
      </w:pPr>
      <w:r>
        <w:t>Persistence settings</w:t>
      </w:r>
    </w:p>
    <w:p>
      <w:pPr>
        <w:numPr>
          <w:ilvl w:val="3"/>
          <w:numId w:val="900"/>
        </w:numPr>
        <w:spacing w:before="0" w:after="0"/>
      </w:pPr>
      <w:r>
        <w:t>RDB save points</w:t>
      </w:r>
    </w:p>
    <w:p>
      <w:pPr>
        <w:numPr>
          <w:ilvl w:val="3"/>
          <w:numId w:val="900"/>
        </w:numPr>
        <w:spacing w:before="0" w:after="0"/>
      </w:pPr>
      <w:r>
        <w:t>AOF configuration</w:t>
      </w:r>
    </w:p>
    <w:p>
      <w:pPr>
        <w:numPr>
          <w:ilvl w:val="2"/>
          <w:numId w:val="900"/>
        </w:numPr>
        <w:spacing w:before="0" w:after="0"/>
      </w:pPr>
      <w:r>
        <w:t>Security settings</w:t>
      </w:r>
    </w:p>
    <w:p>
      <w:pPr>
        <w:numPr>
          <w:ilvl w:val="3"/>
          <w:numId w:val="900"/>
        </w:numPr>
        <w:spacing w:before="0" w:after="0"/>
      </w:pPr>
      <w:r>
        <w:t>Password protection</w:t>
      </w:r>
    </w:p>
    <w:p>
      <w:pPr>
        <w:numPr>
          <w:ilvl w:val="3"/>
          <w:numId w:val="900"/>
        </w:numPr>
        <w:spacing w:before="0" w:after="0"/>
      </w:pPr>
      <w:r>
        <w:t>Command renaming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Runtime configuration changes</w:t>
      </w:r>
    </w:p>
    <w:p>
      <w:pPr>
        <w:numPr>
          <w:ilvl w:val="2"/>
          <w:numId w:val="900"/>
        </w:numPr>
        <w:spacing w:before="0" w:after="0"/>
      </w:pPr>
      <w:r>
        <w:t>Configuration validation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pStyle w:val="Heading1"/>
      </w:pPr>
      <w:r>
        <w:t>Redis Core Concepts</w:t>
      </w:r>
    </w:p>
    <w:p>
      <w:pPr>
        <w:numPr>
          <w:ilvl w:val="0"/>
          <w:numId w:val="900"/>
        </w:numPr>
        <w:spacing w:before="0" w:after="0"/>
      </w:pPr>
      <w:r>
        <w:t>Keys</w:t>
      </w:r>
    </w:p>
    <w:p>
      <w:pPr>
        <w:numPr>
          <w:ilvl w:val="1"/>
          <w:numId w:val="900"/>
        </w:numPr>
        <w:spacing w:before="0" w:after="0"/>
      </w:pPr>
      <w:r>
        <w:t>Key Naming Conventions</w:t>
      </w:r>
    </w:p>
    <w:p>
      <w:pPr>
        <w:numPr>
          <w:ilvl w:val="2"/>
          <w:numId w:val="900"/>
        </w:numPr>
        <w:spacing w:before="0" w:after="0"/>
      </w:pPr>
      <w:r>
        <w:t>Namespace strategies</w:t>
      </w:r>
    </w:p>
    <w:p>
      <w:pPr>
        <w:numPr>
          <w:ilvl w:val="2"/>
          <w:numId w:val="900"/>
        </w:numPr>
        <w:spacing w:before="0" w:after="0"/>
      </w:pPr>
      <w:r>
        <w:t>Hierarchical naming</w:t>
      </w:r>
    </w:p>
    <w:p>
      <w:pPr>
        <w:numPr>
          <w:ilvl w:val="2"/>
          <w:numId w:val="900"/>
        </w:numPr>
        <w:spacing w:before="0" w:after="0"/>
      </w:pPr>
      <w:r>
        <w:t>Readability guidelines</w:t>
      </w:r>
    </w:p>
    <w:p>
      <w:pPr>
        <w:numPr>
          <w:ilvl w:val="2"/>
          <w:numId w:val="900"/>
        </w:numPr>
        <w:spacing w:before="0" w:after="0"/>
      </w:pPr>
      <w:r>
        <w:t>Collision avoidance</w:t>
      </w:r>
    </w:p>
    <w:p>
      <w:pPr>
        <w:numPr>
          <w:ilvl w:val="1"/>
          <w:numId w:val="900"/>
        </w:numPr>
        <w:spacing w:before="0" w:after="0"/>
      </w:pPr>
      <w:r>
        <w:t>Key Management Commands</w:t>
      </w:r>
    </w:p>
    <w:p>
      <w:pPr>
        <w:numPr>
          <w:ilvl w:val="2"/>
          <w:numId w:val="900"/>
        </w:numPr>
        <w:spacing w:before="0" w:after="0"/>
      </w:pPr>
      <w:r>
        <w:t>EXISTS command</w:t>
      </w:r>
    </w:p>
    <w:p>
      <w:pPr>
        <w:numPr>
          <w:ilvl w:val="2"/>
          <w:numId w:val="900"/>
        </w:numPr>
        <w:spacing w:before="0" w:after="0"/>
      </w:pPr>
      <w:r>
        <w:t>DEL command</w:t>
      </w:r>
    </w:p>
    <w:p>
      <w:pPr>
        <w:numPr>
          <w:ilvl w:val="2"/>
          <w:numId w:val="900"/>
        </w:numPr>
        <w:spacing w:before="0" w:after="0"/>
      </w:pPr>
      <w:r>
        <w:t>TYPE command</w:t>
      </w:r>
    </w:p>
    <w:p>
      <w:pPr>
        <w:numPr>
          <w:ilvl w:val="2"/>
          <w:numId w:val="900"/>
        </w:numPr>
        <w:spacing w:before="0" w:after="0"/>
      </w:pPr>
      <w:r>
        <w:t>KEYS command</w:t>
      </w:r>
    </w:p>
    <w:p>
      <w:pPr>
        <w:numPr>
          <w:ilvl w:val="2"/>
          <w:numId w:val="900"/>
        </w:numPr>
        <w:spacing w:before="0" w:after="0"/>
      </w:pPr>
      <w:r>
        <w:t>SCAN command</w:t>
      </w:r>
    </w:p>
    <w:p>
      <w:pPr>
        <w:numPr>
          <w:ilvl w:val="2"/>
          <w:numId w:val="900"/>
        </w:numPr>
        <w:spacing w:before="0" w:after="0"/>
      </w:pPr>
      <w:r>
        <w:t>RENAME operations</w:t>
      </w:r>
    </w:p>
    <w:p>
      <w:pPr>
        <w:numPr>
          <w:ilvl w:val="2"/>
          <w:numId w:val="900"/>
        </w:numPr>
        <w:spacing w:before="0" w:after="0"/>
      </w:pPr>
      <w:r>
        <w:t>MOVE command</w:t>
      </w:r>
    </w:p>
    <w:p>
      <w:pPr>
        <w:numPr>
          <w:ilvl w:val="2"/>
          <w:numId w:val="900"/>
        </w:numPr>
        <w:spacing w:before="0" w:after="0"/>
      </w:pPr>
      <w:r>
        <w:t>RANDOMKEY command</w:t>
      </w:r>
    </w:p>
    <w:p>
      <w:pPr>
        <w:numPr>
          <w:ilvl w:val="1"/>
          <w:numId w:val="900"/>
        </w:numPr>
        <w:spacing w:before="0" w:after="0"/>
      </w:pPr>
      <w:r>
        <w:t>Key Expiration</w:t>
      </w:r>
    </w:p>
    <w:p>
      <w:pPr>
        <w:numPr>
          <w:ilvl w:val="2"/>
          <w:numId w:val="900"/>
        </w:numPr>
        <w:spacing w:before="0" w:after="0"/>
      </w:pPr>
      <w:r>
        <w:t>TTL concepts</w:t>
      </w:r>
    </w:p>
    <w:p>
      <w:pPr>
        <w:numPr>
          <w:ilvl w:val="2"/>
          <w:numId w:val="900"/>
        </w:numPr>
        <w:spacing w:before="0" w:after="0"/>
      </w:pPr>
      <w:r>
        <w:t>Expiration strategies</w:t>
      </w:r>
    </w:p>
    <w:p>
      <w:pPr>
        <w:numPr>
          <w:ilvl w:val="2"/>
          <w:numId w:val="900"/>
        </w:numPr>
        <w:spacing w:before="0" w:after="0"/>
      </w:pPr>
      <w:r>
        <w:t>Eviction policies</w:t>
      </w:r>
    </w:p>
    <w:p>
      <w:pPr>
        <w:numPr>
          <w:ilvl w:val="0"/>
          <w:numId w:val="900"/>
        </w:numPr>
        <w:spacing w:before="0" w:after="0"/>
      </w:pPr>
      <w:r>
        <w:t>Values and Data Types</w:t>
      </w:r>
    </w:p>
    <w:p>
      <w:pPr>
        <w:numPr>
          <w:ilvl w:val="1"/>
          <w:numId w:val="900"/>
        </w:numPr>
        <w:spacing w:before="0" w:after="0"/>
      </w:pPr>
      <w:r>
        <w:t>Data Type Overview</w:t>
      </w:r>
    </w:p>
    <w:p>
      <w:pPr>
        <w:numPr>
          <w:ilvl w:val="2"/>
          <w:numId w:val="900"/>
        </w:numPr>
        <w:spacing w:before="0" w:after="0"/>
      </w:pPr>
      <w:r>
        <w:t>String type</w:t>
      </w:r>
    </w:p>
    <w:p>
      <w:pPr>
        <w:numPr>
          <w:ilvl w:val="2"/>
          <w:numId w:val="900"/>
        </w:numPr>
        <w:spacing w:before="0" w:after="0"/>
      </w:pPr>
      <w:r>
        <w:t>List type</w:t>
      </w:r>
    </w:p>
    <w:p>
      <w:pPr>
        <w:numPr>
          <w:ilvl w:val="2"/>
          <w:numId w:val="900"/>
        </w:numPr>
        <w:spacing w:before="0" w:after="0"/>
      </w:pPr>
      <w:r>
        <w:t>Hash type</w:t>
      </w:r>
    </w:p>
    <w:p>
      <w:pPr>
        <w:numPr>
          <w:ilvl w:val="2"/>
          <w:numId w:val="900"/>
        </w:numPr>
        <w:spacing w:before="0" w:after="0"/>
      </w:pPr>
      <w:r>
        <w:t>Set type</w:t>
      </w:r>
    </w:p>
    <w:p>
      <w:pPr>
        <w:numPr>
          <w:ilvl w:val="2"/>
          <w:numId w:val="900"/>
        </w:numPr>
        <w:spacing w:before="0" w:after="0"/>
      </w:pPr>
      <w:r>
        <w:t>Sorted Set type</w:t>
      </w:r>
    </w:p>
    <w:p>
      <w:pPr>
        <w:numPr>
          <w:ilvl w:val="2"/>
          <w:numId w:val="900"/>
        </w:numPr>
        <w:spacing w:before="0" w:after="0"/>
      </w:pPr>
      <w:r>
        <w:t>Bitmap type</w:t>
      </w:r>
    </w:p>
    <w:p>
      <w:pPr>
        <w:numPr>
          <w:ilvl w:val="2"/>
          <w:numId w:val="900"/>
        </w:numPr>
        <w:spacing w:before="0" w:after="0"/>
      </w:pPr>
      <w:r>
        <w:t>HyperLogLog type</w:t>
      </w:r>
    </w:p>
    <w:p>
      <w:pPr>
        <w:numPr>
          <w:ilvl w:val="2"/>
          <w:numId w:val="900"/>
        </w:numPr>
        <w:spacing w:before="0" w:after="0"/>
      </w:pPr>
      <w:r>
        <w:t>Stream type</w:t>
      </w:r>
    </w:p>
    <w:p>
      <w:pPr>
        <w:numPr>
          <w:ilvl w:val="2"/>
          <w:numId w:val="900"/>
        </w:numPr>
        <w:spacing w:before="0" w:after="0"/>
      </w:pPr>
      <w:r>
        <w:t>Geospatial type</w:t>
      </w:r>
    </w:p>
    <w:p>
      <w:pPr>
        <w:numPr>
          <w:ilvl w:val="1"/>
          <w:numId w:val="900"/>
        </w:numPr>
        <w:spacing w:before="0" w:after="0"/>
      </w:pPr>
      <w:r>
        <w:t>Value Serialization</w:t>
      </w:r>
    </w:p>
    <w:p>
      <w:pPr>
        <w:numPr>
          <w:ilvl w:val="2"/>
          <w:numId w:val="900"/>
        </w:numPr>
        <w:spacing w:before="0" w:after="0"/>
      </w:pPr>
      <w:r>
        <w:t>Binary data handling</w:t>
      </w:r>
    </w:p>
    <w:p>
      <w:pPr>
        <w:numPr>
          <w:ilvl w:val="2"/>
          <w:numId w:val="900"/>
        </w:numPr>
        <w:spacing w:before="0" w:after="0"/>
      </w:pPr>
      <w:r>
        <w:t>Object serialization</w:t>
      </w:r>
    </w:p>
    <w:p>
      <w:pPr>
        <w:numPr>
          <w:ilvl w:val="2"/>
          <w:numId w:val="900"/>
        </w:numPr>
        <w:spacing w:before="0" w:after="0"/>
      </w:pPr>
      <w:r>
        <w:t>Encoding considerations</w:t>
      </w:r>
    </w:p>
    <w:p>
      <w:pPr>
        <w:numPr>
          <w:ilvl w:val="2"/>
          <w:numId w:val="900"/>
        </w:numPr>
        <w:spacing w:before="0" w:after="0"/>
      </w:pPr>
      <w:r>
        <w:t>Compression strategies</w:t>
      </w:r>
    </w:p>
    <w:p>
      <w:pPr>
        <w:numPr>
          <w:ilvl w:val="0"/>
          <w:numId w:val="900"/>
        </w:numPr>
        <w:spacing w:before="0" w:after="0"/>
      </w:pPr>
      <w:r>
        <w:t>Time To Live and Expiration</w:t>
      </w:r>
    </w:p>
    <w:p>
      <w:pPr>
        <w:numPr>
          <w:ilvl w:val="1"/>
          <w:numId w:val="900"/>
        </w:numPr>
        <w:spacing w:before="0" w:after="0"/>
      </w:pPr>
      <w:r>
        <w:t>Setting Expiration</w:t>
      </w:r>
    </w:p>
    <w:p>
      <w:pPr>
        <w:numPr>
          <w:ilvl w:val="2"/>
          <w:numId w:val="900"/>
        </w:numPr>
        <w:spacing w:before="0" w:after="0"/>
      </w:pPr>
      <w:r>
        <w:t>EXPIRE command</w:t>
      </w:r>
    </w:p>
    <w:p>
      <w:pPr>
        <w:numPr>
          <w:ilvl w:val="2"/>
          <w:numId w:val="900"/>
        </w:numPr>
        <w:spacing w:before="0" w:after="0"/>
      </w:pPr>
      <w:r>
        <w:t>PEXPIRE command</w:t>
      </w:r>
    </w:p>
    <w:p>
      <w:pPr>
        <w:numPr>
          <w:ilvl w:val="2"/>
          <w:numId w:val="900"/>
        </w:numPr>
        <w:spacing w:before="0" w:after="0"/>
      </w:pPr>
      <w:r>
        <w:t>EXPIREAT command</w:t>
      </w:r>
    </w:p>
    <w:p>
      <w:pPr>
        <w:numPr>
          <w:ilvl w:val="2"/>
          <w:numId w:val="900"/>
        </w:numPr>
        <w:spacing w:before="0" w:after="0"/>
      </w:pPr>
      <w:r>
        <w:t>PEXPIREAT command</w:t>
      </w:r>
    </w:p>
    <w:p>
      <w:pPr>
        <w:numPr>
          <w:ilvl w:val="1"/>
          <w:numId w:val="900"/>
        </w:numPr>
        <w:spacing w:before="0" w:after="0"/>
      </w:pPr>
      <w:r>
        <w:t>Checking Expiration</w:t>
      </w:r>
    </w:p>
    <w:p>
      <w:pPr>
        <w:numPr>
          <w:ilvl w:val="2"/>
          <w:numId w:val="900"/>
        </w:numPr>
        <w:spacing w:before="0" w:after="0"/>
      </w:pPr>
      <w:r>
        <w:t>TTL command</w:t>
      </w:r>
    </w:p>
    <w:p>
      <w:pPr>
        <w:numPr>
          <w:ilvl w:val="2"/>
          <w:numId w:val="900"/>
        </w:numPr>
        <w:spacing w:before="0" w:after="0"/>
      </w:pPr>
      <w:r>
        <w:t>PTTL command</w:t>
      </w:r>
    </w:p>
    <w:p>
      <w:pPr>
        <w:numPr>
          <w:ilvl w:val="1"/>
          <w:numId w:val="900"/>
        </w:numPr>
        <w:spacing w:before="0" w:after="0"/>
      </w:pPr>
      <w:r>
        <w:t>Managing Expiration</w:t>
      </w:r>
    </w:p>
    <w:p>
      <w:pPr>
        <w:numPr>
          <w:ilvl w:val="2"/>
          <w:numId w:val="900"/>
        </w:numPr>
        <w:spacing w:before="0" w:after="0"/>
      </w:pPr>
      <w:r>
        <w:t>PERSIST command</w:t>
      </w:r>
    </w:p>
    <w:p>
      <w:pPr>
        <w:numPr>
          <w:ilvl w:val="2"/>
          <w:numId w:val="900"/>
        </w:numPr>
        <w:spacing w:before="0" w:after="0"/>
      </w:pPr>
      <w:r>
        <w:t>Expiration removal</w:t>
      </w:r>
    </w:p>
    <w:p>
      <w:pPr>
        <w:numPr>
          <w:ilvl w:val="1"/>
          <w:numId w:val="900"/>
        </w:numPr>
        <w:spacing w:before="0" w:after="0"/>
      </w:pPr>
      <w:r>
        <w:t>Expiration Policies</w:t>
      </w:r>
    </w:p>
    <w:p>
      <w:pPr>
        <w:numPr>
          <w:ilvl w:val="2"/>
          <w:numId w:val="900"/>
        </w:numPr>
        <w:spacing w:before="0" w:after="0"/>
      </w:pPr>
      <w:r>
        <w:t>Passive expiration</w:t>
      </w:r>
    </w:p>
    <w:p>
      <w:pPr>
        <w:numPr>
          <w:ilvl w:val="2"/>
          <w:numId w:val="900"/>
        </w:numPr>
        <w:spacing w:before="0" w:after="0"/>
      </w:pPr>
      <w:r>
        <w:t>Active expiration</w:t>
      </w:r>
    </w:p>
    <w:p>
      <w:pPr>
        <w:numPr>
          <w:ilvl w:val="2"/>
          <w:numId w:val="900"/>
        </w:numPr>
        <w:spacing w:before="0" w:after="0"/>
      </w:pPr>
      <w:r>
        <w:t>Eviction strategies</w:t>
      </w:r>
    </w:p>
    <w:p>
      <w:pPr>
        <w:numPr>
          <w:ilvl w:val="0"/>
          <w:numId w:val="900"/>
        </w:numPr>
        <w:spacing w:before="0" w:after="0"/>
      </w:pPr>
      <w:r>
        <w:t>Redis Databases</w:t>
      </w:r>
    </w:p>
    <w:p>
      <w:pPr>
        <w:numPr>
          <w:ilvl w:val="1"/>
          <w:numId w:val="900"/>
        </w:numPr>
        <w:spacing w:before="0" w:after="0"/>
      </w:pPr>
      <w:r>
        <w:t>Multiple Database Concept</w:t>
      </w:r>
    </w:p>
    <w:p>
      <w:pPr>
        <w:numPr>
          <w:ilvl w:val="2"/>
          <w:numId w:val="900"/>
        </w:numPr>
        <w:spacing w:before="0" w:after="0"/>
      </w:pPr>
      <w:r>
        <w:t>Database indexing</w:t>
      </w:r>
    </w:p>
    <w:p>
      <w:pPr>
        <w:numPr>
          <w:ilvl w:val="2"/>
          <w:numId w:val="900"/>
        </w:numPr>
        <w:spacing w:before="0" w:after="0"/>
      </w:pPr>
      <w:r>
        <w:t>Default database count</w:t>
      </w:r>
    </w:p>
    <w:p>
      <w:pPr>
        <w:numPr>
          <w:ilvl w:val="2"/>
          <w:numId w:val="900"/>
        </w:numPr>
        <w:spacing w:before="0" w:after="0"/>
      </w:pPr>
      <w:r>
        <w:t>Database isolation</w:t>
      </w:r>
    </w:p>
    <w:p>
      <w:pPr>
        <w:numPr>
          <w:ilvl w:val="1"/>
          <w:numId w:val="900"/>
        </w:numPr>
        <w:spacing w:before="0" w:after="0"/>
      </w:pPr>
      <w:r>
        <w:t>Database Operations</w:t>
      </w:r>
    </w:p>
    <w:p>
      <w:pPr>
        <w:numPr>
          <w:ilvl w:val="2"/>
          <w:numId w:val="900"/>
        </w:numPr>
        <w:spacing w:before="0" w:after="0"/>
      </w:pPr>
      <w:r>
        <w:t>SELECT command</w:t>
      </w:r>
    </w:p>
    <w:p>
      <w:pPr>
        <w:numPr>
          <w:ilvl w:val="2"/>
          <w:numId w:val="900"/>
        </w:numPr>
        <w:spacing w:before="0" w:after="0"/>
      </w:pPr>
      <w:r>
        <w:t>SWAPDB command</w:t>
      </w:r>
    </w:p>
    <w:p>
      <w:pPr>
        <w:numPr>
          <w:ilvl w:val="2"/>
          <w:numId w:val="900"/>
        </w:numPr>
        <w:spacing w:before="0" w:after="0"/>
      </w:pPr>
      <w:r>
        <w:t>FLUSHDB command</w:t>
      </w:r>
    </w:p>
    <w:p>
      <w:pPr>
        <w:numPr>
          <w:ilvl w:val="2"/>
          <w:numId w:val="900"/>
        </w:numPr>
        <w:spacing w:before="0" w:after="0"/>
      </w:pPr>
      <w:r>
        <w:t>FLUSHALL command</w:t>
      </w:r>
    </w:p>
    <w:p>
      <w:pPr>
        <w:numPr>
          <w:ilvl w:val="1"/>
          <w:numId w:val="900"/>
        </w:numPr>
        <w:spacing w:before="0" w:after="0"/>
      </w:pPr>
      <w:r>
        <w:t>Database Use Cases</w:t>
      </w:r>
    </w:p>
    <w:p>
      <w:pPr>
        <w:numPr>
          <w:ilvl w:val="2"/>
          <w:numId w:val="900"/>
        </w:numPr>
        <w:spacing w:before="0" w:after="0"/>
      </w:pPr>
      <w:r>
        <w:t>Environment separation</w:t>
      </w:r>
    </w:p>
    <w:p>
      <w:pPr>
        <w:numPr>
          <w:ilvl w:val="2"/>
          <w:numId w:val="900"/>
        </w:numPr>
        <w:spacing w:before="0" w:after="0"/>
      </w:pPr>
      <w:r>
        <w:t>Data organization</w:t>
      </w:r>
    </w:p>
    <w:p>
      <w:pPr>
        <w:numPr>
          <w:ilvl w:val="2"/>
          <w:numId w:val="900"/>
        </w:numPr>
        <w:spacing w:before="0" w:after="0"/>
      </w:pPr>
      <w:r>
        <w:t>Testing strategies</w:t>
      </w:r>
    </w:p>
    <w:p>
      <w:pPr>
        <w:pStyle w:val="Heading1"/>
      </w:pPr>
      <w:r>
        <w:t>Redis Data Structures</w:t>
      </w:r>
    </w:p>
    <w:p>
      <w:pPr>
        <w:numPr>
          <w:ilvl w:val="0"/>
          <w:numId w:val="900"/>
        </w:numPr>
        <w:spacing w:before="0" w:after="0"/>
      </w:pPr>
      <w:r>
        <w:t>Strings</w:t>
      </w:r>
    </w:p>
    <w:p>
      <w:pPr>
        <w:numPr>
          <w:ilvl w:val="1"/>
          <w:numId w:val="900"/>
        </w:numPr>
        <w:spacing w:before="0" w:after="0"/>
      </w:pPr>
      <w:r>
        <w:t>Basic String Operations</w:t>
      </w:r>
    </w:p>
    <w:p>
      <w:pPr>
        <w:numPr>
          <w:ilvl w:val="2"/>
          <w:numId w:val="900"/>
        </w:numPr>
        <w:spacing w:before="0" w:after="0"/>
      </w:pPr>
      <w:r>
        <w:t>SET command</w:t>
      </w:r>
    </w:p>
    <w:p>
      <w:pPr>
        <w:numPr>
          <w:ilvl w:val="2"/>
          <w:numId w:val="900"/>
        </w:numPr>
        <w:spacing w:before="0" w:after="0"/>
      </w:pPr>
      <w:r>
        <w:t>GET command</w:t>
      </w:r>
    </w:p>
    <w:p>
      <w:pPr>
        <w:numPr>
          <w:ilvl w:val="2"/>
          <w:numId w:val="900"/>
        </w:numPr>
        <w:spacing w:before="0" w:after="0"/>
      </w:pPr>
      <w:r>
        <w:t>MSET command</w:t>
      </w:r>
    </w:p>
    <w:p>
      <w:pPr>
        <w:numPr>
          <w:ilvl w:val="2"/>
          <w:numId w:val="900"/>
        </w:numPr>
        <w:spacing w:before="0" w:after="0"/>
      </w:pPr>
      <w:r>
        <w:t>MGET command</w:t>
      </w:r>
    </w:p>
    <w:p>
      <w:pPr>
        <w:numPr>
          <w:ilvl w:val="1"/>
          <w:numId w:val="900"/>
        </w:numPr>
        <w:spacing w:before="0" w:after="0"/>
      </w:pPr>
      <w:r>
        <w:t>Atomic Numeric Operations</w:t>
      </w:r>
    </w:p>
    <w:p>
      <w:pPr>
        <w:numPr>
          <w:ilvl w:val="2"/>
          <w:numId w:val="900"/>
        </w:numPr>
        <w:spacing w:before="0" w:after="0"/>
      </w:pPr>
      <w:r>
        <w:t>INCR command</w:t>
      </w:r>
    </w:p>
    <w:p>
      <w:pPr>
        <w:numPr>
          <w:ilvl w:val="2"/>
          <w:numId w:val="900"/>
        </w:numPr>
        <w:spacing w:before="0" w:after="0"/>
      </w:pPr>
      <w:r>
        <w:t>DECR command</w:t>
      </w:r>
    </w:p>
    <w:p>
      <w:pPr>
        <w:numPr>
          <w:ilvl w:val="2"/>
          <w:numId w:val="900"/>
        </w:numPr>
        <w:spacing w:before="0" w:after="0"/>
      </w:pPr>
      <w:r>
        <w:t>INCRBY command</w:t>
      </w:r>
    </w:p>
    <w:p>
      <w:pPr>
        <w:numPr>
          <w:ilvl w:val="2"/>
          <w:numId w:val="900"/>
        </w:numPr>
        <w:spacing w:before="0" w:after="0"/>
      </w:pPr>
      <w:r>
        <w:t>DECRBY command</w:t>
      </w:r>
    </w:p>
    <w:p>
      <w:pPr>
        <w:numPr>
          <w:ilvl w:val="2"/>
          <w:numId w:val="900"/>
        </w:numPr>
        <w:spacing w:before="0" w:after="0"/>
      </w:pPr>
      <w:r>
        <w:t>INCRBYFLOAT command</w:t>
      </w:r>
    </w:p>
    <w:p>
      <w:pPr>
        <w:numPr>
          <w:ilvl w:val="1"/>
          <w:numId w:val="900"/>
        </w:numPr>
        <w:spacing w:before="0" w:after="0"/>
      </w:pPr>
      <w:r>
        <w:t>String Manipulation</w:t>
      </w:r>
    </w:p>
    <w:p>
      <w:pPr>
        <w:numPr>
          <w:ilvl w:val="2"/>
          <w:numId w:val="900"/>
        </w:numPr>
        <w:spacing w:before="0" w:after="0"/>
      </w:pPr>
      <w:r>
        <w:t>APPEND command</w:t>
      </w:r>
    </w:p>
    <w:p>
      <w:pPr>
        <w:numPr>
          <w:ilvl w:val="2"/>
          <w:numId w:val="900"/>
        </w:numPr>
        <w:spacing w:before="0" w:after="0"/>
      </w:pPr>
      <w:r>
        <w:t>GETRANGE command</w:t>
      </w:r>
    </w:p>
    <w:p>
      <w:pPr>
        <w:numPr>
          <w:ilvl w:val="2"/>
          <w:numId w:val="900"/>
        </w:numPr>
        <w:spacing w:before="0" w:after="0"/>
      </w:pPr>
      <w:r>
        <w:t>SETRANGE command</w:t>
      </w:r>
    </w:p>
    <w:p>
      <w:pPr>
        <w:numPr>
          <w:ilvl w:val="2"/>
          <w:numId w:val="900"/>
        </w:numPr>
        <w:spacing w:before="0" w:after="0"/>
      </w:pPr>
      <w:r>
        <w:t>STRLEN command</w:t>
      </w:r>
    </w:p>
    <w:p>
      <w:pPr>
        <w:numPr>
          <w:ilvl w:val="1"/>
          <w:numId w:val="900"/>
        </w:numPr>
        <w:spacing w:before="0" w:after="0"/>
      </w:pPr>
      <w:r>
        <w:t>Conditional Operations</w:t>
      </w:r>
    </w:p>
    <w:p>
      <w:pPr>
        <w:numPr>
          <w:ilvl w:val="2"/>
          <w:numId w:val="900"/>
        </w:numPr>
        <w:spacing w:before="0" w:after="0"/>
      </w:pPr>
      <w:r>
        <w:t>SETNX command</w:t>
      </w:r>
    </w:p>
    <w:p>
      <w:pPr>
        <w:numPr>
          <w:ilvl w:val="2"/>
          <w:numId w:val="900"/>
        </w:numPr>
        <w:spacing w:before="0" w:after="0"/>
      </w:pPr>
      <w:r>
        <w:t>SETEX command</w:t>
      </w:r>
    </w:p>
    <w:p>
      <w:pPr>
        <w:numPr>
          <w:ilvl w:val="2"/>
          <w:numId w:val="900"/>
        </w:numPr>
        <w:spacing w:before="0" w:after="0"/>
      </w:pPr>
      <w:r>
        <w:t>PSETEX command</w:t>
      </w:r>
    </w:p>
    <w:p>
      <w:pPr>
        <w:numPr>
          <w:ilvl w:val="2"/>
          <w:numId w:val="900"/>
        </w:numPr>
        <w:spacing w:before="0" w:after="0"/>
      </w:pPr>
      <w:r>
        <w:t>SET with options</w:t>
      </w:r>
    </w:p>
    <w:p>
      <w:pPr>
        <w:numPr>
          <w:ilvl w:val="1"/>
          <w:numId w:val="900"/>
        </w:numPr>
        <w:spacing w:before="0" w:after="0"/>
      </w:pPr>
      <w:r>
        <w:t>Bit Operations</w:t>
      </w:r>
    </w:p>
    <w:p>
      <w:pPr>
        <w:numPr>
          <w:ilvl w:val="2"/>
          <w:numId w:val="900"/>
        </w:numPr>
        <w:spacing w:before="0" w:after="0"/>
      </w:pPr>
      <w:r>
        <w:t>SETBIT command</w:t>
      </w:r>
    </w:p>
    <w:p>
      <w:pPr>
        <w:numPr>
          <w:ilvl w:val="2"/>
          <w:numId w:val="900"/>
        </w:numPr>
        <w:spacing w:before="0" w:after="0"/>
      </w:pPr>
      <w:r>
        <w:t>GETBIT command</w:t>
      </w:r>
    </w:p>
    <w:p>
      <w:pPr>
        <w:numPr>
          <w:ilvl w:val="2"/>
          <w:numId w:val="900"/>
        </w:numPr>
        <w:spacing w:before="0" w:after="0"/>
      </w:pPr>
      <w:r>
        <w:t>BITCOUNT command</w:t>
      </w:r>
    </w:p>
    <w:p>
      <w:pPr>
        <w:numPr>
          <w:ilvl w:val="2"/>
          <w:numId w:val="900"/>
        </w:numPr>
        <w:spacing w:before="0" w:after="0"/>
      </w:pPr>
      <w:r>
        <w:t>BITPOS command</w:t>
      </w:r>
    </w:p>
    <w:p>
      <w:pPr>
        <w:numPr>
          <w:ilvl w:val="2"/>
          <w:numId w:val="900"/>
        </w:numPr>
        <w:spacing w:before="0" w:after="0"/>
      </w:pPr>
      <w:r>
        <w:t>BITOP command</w:t>
      </w:r>
    </w:p>
    <w:p>
      <w:pPr>
        <w:numPr>
          <w:ilvl w:val="0"/>
          <w:numId w:val="900"/>
        </w:numPr>
        <w:spacing w:before="0" w:after="0"/>
      </w:pPr>
      <w:r>
        <w:t>Lists</w:t>
      </w:r>
    </w:p>
    <w:p>
      <w:pPr>
        <w:numPr>
          <w:ilvl w:val="1"/>
          <w:numId w:val="900"/>
        </w:numPr>
        <w:spacing w:before="0" w:after="0"/>
      </w:pPr>
      <w:r>
        <w:t>List Concepts</w:t>
      </w:r>
    </w:p>
    <w:p>
      <w:pPr>
        <w:numPr>
          <w:ilvl w:val="2"/>
          <w:numId w:val="900"/>
        </w:numPr>
        <w:spacing w:before="0" w:after="0"/>
      </w:pPr>
      <w:r>
        <w:t>Ordered string collections</w:t>
      </w:r>
    </w:p>
    <w:p>
      <w:pPr>
        <w:numPr>
          <w:ilvl w:val="2"/>
          <w:numId w:val="900"/>
        </w:numPr>
        <w:spacing w:before="0" w:after="0"/>
      </w:pPr>
      <w:r>
        <w:t>Doubly linked list implementation</w:t>
      </w:r>
    </w:p>
    <w:p>
      <w:pPr>
        <w:numPr>
          <w:ilvl w:val="2"/>
          <w:numId w:val="900"/>
        </w:numPr>
        <w:spacing w:before="0" w:after="0"/>
      </w:pPr>
      <w:r>
        <w:t>Index-based access</w:t>
      </w:r>
    </w:p>
    <w:p>
      <w:pPr>
        <w:numPr>
          <w:ilvl w:val="1"/>
          <w:numId w:val="900"/>
        </w:numPr>
        <w:spacing w:before="0" w:after="0"/>
      </w:pPr>
      <w:r>
        <w:t>Adding Elements</w:t>
      </w:r>
    </w:p>
    <w:p>
      <w:pPr>
        <w:numPr>
          <w:ilvl w:val="2"/>
          <w:numId w:val="900"/>
        </w:numPr>
        <w:spacing w:before="0" w:after="0"/>
      </w:pPr>
      <w:r>
        <w:t>LPUSH command</w:t>
      </w:r>
    </w:p>
    <w:p>
      <w:pPr>
        <w:numPr>
          <w:ilvl w:val="2"/>
          <w:numId w:val="900"/>
        </w:numPr>
        <w:spacing w:before="0" w:after="0"/>
      </w:pPr>
      <w:r>
        <w:t>RPUSH command</w:t>
      </w:r>
    </w:p>
    <w:p>
      <w:pPr>
        <w:numPr>
          <w:ilvl w:val="2"/>
          <w:numId w:val="900"/>
        </w:numPr>
        <w:spacing w:before="0" w:after="0"/>
      </w:pPr>
      <w:r>
        <w:t>LPUSHX command</w:t>
      </w:r>
    </w:p>
    <w:p>
      <w:pPr>
        <w:numPr>
          <w:ilvl w:val="2"/>
          <w:numId w:val="900"/>
        </w:numPr>
        <w:spacing w:before="0" w:after="0"/>
      </w:pPr>
      <w:r>
        <w:t>RPUSHX command</w:t>
      </w:r>
    </w:p>
    <w:p>
      <w:pPr>
        <w:numPr>
          <w:ilvl w:val="1"/>
          <w:numId w:val="900"/>
        </w:numPr>
        <w:spacing w:before="0" w:after="0"/>
      </w:pPr>
      <w:r>
        <w:t>Removing Elements</w:t>
      </w:r>
    </w:p>
    <w:p>
      <w:pPr>
        <w:numPr>
          <w:ilvl w:val="2"/>
          <w:numId w:val="900"/>
        </w:numPr>
        <w:spacing w:before="0" w:after="0"/>
      </w:pPr>
      <w:r>
        <w:t>LPOP command</w:t>
      </w:r>
    </w:p>
    <w:p>
      <w:pPr>
        <w:numPr>
          <w:ilvl w:val="2"/>
          <w:numId w:val="900"/>
        </w:numPr>
        <w:spacing w:before="0" w:after="0"/>
      </w:pPr>
      <w:r>
        <w:t>RPOP command</w:t>
      </w:r>
    </w:p>
    <w:p>
      <w:pPr>
        <w:numPr>
          <w:ilvl w:val="2"/>
          <w:numId w:val="900"/>
        </w:numPr>
        <w:spacing w:before="0" w:after="0"/>
      </w:pPr>
      <w:r>
        <w:t>LREM command</w:t>
      </w:r>
    </w:p>
    <w:p>
      <w:pPr>
        <w:numPr>
          <w:ilvl w:val="1"/>
          <w:numId w:val="900"/>
        </w:numPr>
        <w:spacing w:before="0" w:after="0"/>
      </w:pPr>
      <w:r>
        <w:t>Blocking Operations</w:t>
      </w:r>
    </w:p>
    <w:p>
      <w:pPr>
        <w:numPr>
          <w:ilvl w:val="2"/>
          <w:numId w:val="900"/>
        </w:numPr>
        <w:spacing w:before="0" w:after="0"/>
      </w:pPr>
      <w:r>
        <w:t>BLPOP command</w:t>
      </w:r>
    </w:p>
    <w:p>
      <w:pPr>
        <w:numPr>
          <w:ilvl w:val="2"/>
          <w:numId w:val="900"/>
        </w:numPr>
        <w:spacing w:before="0" w:after="0"/>
      </w:pPr>
      <w:r>
        <w:t>BRPOP command</w:t>
      </w:r>
    </w:p>
    <w:p>
      <w:pPr>
        <w:numPr>
          <w:ilvl w:val="2"/>
          <w:numId w:val="900"/>
        </w:numPr>
        <w:spacing w:before="0" w:after="0"/>
      </w:pPr>
      <w:r>
        <w:t>BRPOPLPUSH command</w:t>
      </w:r>
    </w:p>
    <w:p>
      <w:pPr>
        <w:numPr>
          <w:ilvl w:val="1"/>
          <w:numId w:val="900"/>
        </w:numPr>
        <w:spacing w:before="0" w:after="0"/>
      </w:pPr>
      <w:r>
        <w:t>List Inspection</w:t>
      </w:r>
    </w:p>
    <w:p>
      <w:pPr>
        <w:numPr>
          <w:ilvl w:val="2"/>
          <w:numId w:val="900"/>
        </w:numPr>
        <w:spacing w:before="0" w:after="0"/>
      </w:pPr>
      <w:r>
        <w:t>LLEN command</w:t>
      </w:r>
    </w:p>
    <w:p>
      <w:pPr>
        <w:numPr>
          <w:ilvl w:val="2"/>
          <w:numId w:val="900"/>
        </w:numPr>
        <w:spacing w:before="0" w:after="0"/>
      </w:pPr>
      <w:r>
        <w:t>LRANGE command</w:t>
      </w:r>
    </w:p>
    <w:p>
      <w:pPr>
        <w:numPr>
          <w:ilvl w:val="2"/>
          <w:numId w:val="900"/>
        </w:numPr>
        <w:spacing w:before="0" w:after="0"/>
      </w:pPr>
      <w:r>
        <w:t>LINDEX command</w:t>
      </w:r>
    </w:p>
    <w:p>
      <w:pPr>
        <w:numPr>
          <w:ilvl w:val="1"/>
          <w:numId w:val="900"/>
        </w:numPr>
        <w:spacing w:before="0" w:after="0"/>
      </w:pPr>
      <w:r>
        <w:t>List Manipulation</w:t>
      </w:r>
    </w:p>
    <w:p>
      <w:pPr>
        <w:numPr>
          <w:ilvl w:val="2"/>
          <w:numId w:val="900"/>
        </w:numPr>
        <w:spacing w:before="0" w:after="0"/>
      </w:pPr>
      <w:r>
        <w:t>LSET command</w:t>
      </w:r>
    </w:p>
    <w:p>
      <w:pPr>
        <w:numPr>
          <w:ilvl w:val="2"/>
          <w:numId w:val="900"/>
        </w:numPr>
        <w:spacing w:before="0" w:after="0"/>
      </w:pPr>
      <w:r>
        <w:t>LINSERT command</w:t>
      </w:r>
    </w:p>
    <w:p>
      <w:pPr>
        <w:numPr>
          <w:ilvl w:val="2"/>
          <w:numId w:val="900"/>
        </w:numPr>
        <w:spacing w:before="0" w:after="0"/>
      </w:pPr>
      <w:r>
        <w:t>LTRIM command</w:t>
      </w:r>
    </w:p>
    <w:p>
      <w:pPr>
        <w:numPr>
          <w:ilvl w:val="2"/>
          <w:numId w:val="900"/>
        </w:numPr>
        <w:spacing w:before="0" w:after="0"/>
      </w:pPr>
      <w:r>
        <w:t>RPOPLPUSH command</w:t>
      </w:r>
    </w:p>
    <w:p>
      <w:pPr>
        <w:numPr>
          <w:ilvl w:val="0"/>
          <w:numId w:val="900"/>
        </w:numPr>
        <w:spacing w:before="0" w:after="0"/>
      </w:pPr>
      <w:r>
        <w:t>Hashes</w:t>
      </w:r>
    </w:p>
    <w:p>
      <w:pPr>
        <w:numPr>
          <w:ilvl w:val="1"/>
          <w:numId w:val="900"/>
        </w:numPr>
        <w:spacing w:before="0" w:after="0"/>
      </w:pPr>
      <w:r>
        <w:t>Hash Concepts</w:t>
      </w:r>
    </w:p>
    <w:p>
      <w:pPr>
        <w:numPr>
          <w:ilvl w:val="2"/>
          <w:numId w:val="900"/>
        </w:numPr>
        <w:spacing w:before="0" w:after="0"/>
      </w:pPr>
      <w:r>
        <w:t>Field-value pair mapping</w:t>
      </w:r>
    </w:p>
    <w:p>
      <w:pPr>
        <w:numPr>
          <w:ilvl w:val="2"/>
          <w:numId w:val="900"/>
        </w:numPr>
        <w:spacing w:before="0" w:after="0"/>
      </w:pPr>
      <w:r>
        <w:t>Object representation</w:t>
      </w:r>
    </w:p>
    <w:p>
      <w:pPr>
        <w:numPr>
          <w:ilvl w:val="2"/>
          <w:numId w:val="900"/>
        </w:numPr>
        <w:spacing w:before="0" w:after="0"/>
      </w:pPr>
      <w:r>
        <w:t>Memory efficiency</w:t>
      </w:r>
    </w:p>
    <w:p>
      <w:pPr>
        <w:numPr>
          <w:ilvl w:val="1"/>
          <w:numId w:val="900"/>
        </w:numPr>
        <w:spacing w:before="0" w:after="0"/>
      </w:pPr>
      <w:r>
        <w:t>Field Operations</w:t>
      </w:r>
    </w:p>
    <w:p>
      <w:pPr>
        <w:numPr>
          <w:ilvl w:val="2"/>
          <w:numId w:val="900"/>
        </w:numPr>
        <w:spacing w:before="0" w:after="0"/>
      </w:pPr>
      <w:r>
        <w:t>HSET command</w:t>
      </w:r>
    </w:p>
    <w:p>
      <w:pPr>
        <w:numPr>
          <w:ilvl w:val="2"/>
          <w:numId w:val="900"/>
        </w:numPr>
        <w:spacing w:before="0" w:after="0"/>
      </w:pPr>
      <w:r>
        <w:t>HGET command</w:t>
      </w:r>
    </w:p>
    <w:p>
      <w:pPr>
        <w:numPr>
          <w:ilvl w:val="2"/>
          <w:numId w:val="900"/>
        </w:numPr>
        <w:spacing w:before="0" w:after="0"/>
      </w:pPr>
      <w:r>
        <w:t>HMSET command</w:t>
      </w:r>
    </w:p>
    <w:p>
      <w:pPr>
        <w:numPr>
          <w:ilvl w:val="2"/>
          <w:numId w:val="900"/>
        </w:numPr>
        <w:spacing w:before="0" w:after="0"/>
      </w:pPr>
      <w:r>
        <w:t>HMGET command</w:t>
      </w:r>
    </w:p>
    <w:p>
      <w:pPr>
        <w:numPr>
          <w:ilvl w:val="2"/>
          <w:numId w:val="900"/>
        </w:numPr>
        <w:spacing w:before="0" w:after="0"/>
      </w:pPr>
      <w:r>
        <w:t>HSETNX command</w:t>
      </w:r>
    </w:p>
    <w:p>
      <w:pPr>
        <w:numPr>
          <w:ilvl w:val="1"/>
          <w:numId w:val="900"/>
        </w:numPr>
        <w:spacing w:before="0" w:after="0"/>
      </w:pPr>
      <w:r>
        <w:t>Hash Inspection</w:t>
      </w:r>
    </w:p>
    <w:p>
      <w:pPr>
        <w:numPr>
          <w:ilvl w:val="2"/>
          <w:numId w:val="900"/>
        </w:numPr>
        <w:spacing w:before="0" w:after="0"/>
      </w:pPr>
      <w:r>
        <w:t>HKEYS command</w:t>
      </w:r>
    </w:p>
    <w:p>
      <w:pPr>
        <w:numPr>
          <w:ilvl w:val="2"/>
          <w:numId w:val="900"/>
        </w:numPr>
        <w:spacing w:before="0" w:after="0"/>
      </w:pPr>
      <w:r>
        <w:t>HVALS command</w:t>
      </w:r>
    </w:p>
    <w:p>
      <w:pPr>
        <w:numPr>
          <w:ilvl w:val="2"/>
          <w:numId w:val="900"/>
        </w:numPr>
        <w:spacing w:before="0" w:after="0"/>
      </w:pPr>
      <w:r>
        <w:t>HGETALL command</w:t>
      </w:r>
    </w:p>
    <w:p>
      <w:pPr>
        <w:numPr>
          <w:ilvl w:val="2"/>
          <w:numId w:val="900"/>
        </w:numPr>
        <w:spacing w:before="0" w:after="0"/>
      </w:pPr>
      <w:r>
        <w:t>HLEN command</w:t>
      </w:r>
    </w:p>
    <w:p>
      <w:pPr>
        <w:numPr>
          <w:ilvl w:val="2"/>
          <w:numId w:val="900"/>
        </w:numPr>
        <w:spacing w:before="0" w:after="0"/>
      </w:pPr>
      <w:r>
        <w:t>HEXISTS command</w:t>
      </w:r>
    </w:p>
    <w:p>
      <w:pPr>
        <w:numPr>
          <w:ilvl w:val="1"/>
          <w:numId w:val="900"/>
        </w:numPr>
        <w:spacing w:before="0" w:after="0"/>
      </w:pPr>
      <w:r>
        <w:t>Field Manipulation</w:t>
      </w:r>
    </w:p>
    <w:p>
      <w:pPr>
        <w:numPr>
          <w:ilvl w:val="2"/>
          <w:numId w:val="900"/>
        </w:numPr>
        <w:spacing w:before="0" w:after="0"/>
      </w:pPr>
      <w:r>
        <w:t>HDEL command</w:t>
      </w:r>
    </w:p>
    <w:p>
      <w:pPr>
        <w:numPr>
          <w:ilvl w:val="2"/>
          <w:numId w:val="900"/>
        </w:numPr>
        <w:spacing w:before="0" w:after="0"/>
      </w:pPr>
      <w:r>
        <w:t>HINCRBY command</w:t>
      </w:r>
    </w:p>
    <w:p>
      <w:pPr>
        <w:numPr>
          <w:ilvl w:val="2"/>
          <w:numId w:val="900"/>
        </w:numPr>
        <w:spacing w:before="0" w:after="0"/>
      </w:pPr>
      <w:r>
        <w:t>HINCRBYFLOAT command</w:t>
      </w:r>
    </w:p>
    <w:p>
      <w:pPr>
        <w:numPr>
          <w:ilvl w:val="1"/>
          <w:numId w:val="900"/>
        </w:numPr>
        <w:spacing w:before="0" w:after="0"/>
      </w:pPr>
      <w:r>
        <w:t>Hash Scanning</w:t>
      </w:r>
    </w:p>
    <w:p>
      <w:pPr>
        <w:numPr>
          <w:ilvl w:val="2"/>
          <w:numId w:val="900"/>
        </w:numPr>
        <w:spacing w:before="0" w:after="0"/>
      </w:pPr>
      <w:r>
        <w:t>HSCAN command</w:t>
      </w:r>
    </w:p>
    <w:p>
      <w:pPr>
        <w:numPr>
          <w:ilvl w:val="0"/>
          <w:numId w:val="900"/>
        </w:numPr>
        <w:spacing w:before="0" w:after="0"/>
      </w:pPr>
      <w:r>
        <w:t>Sets</w:t>
      </w:r>
    </w:p>
    <w:p>
      <w:pPr>
        <w:numPr>
          <w:ilvl w:val="1"/>
          <w:numId w:val="900"/>
        </w:numPr>
        <w:spacing w:before="0" w:after="0"/>
      </w:pPr>
      <w:r>
        <w:t>Set Concepts</w:t>
      </w:r>
    </w:p>
    <w:p>
      <w:pPr>
        <w:numPr>
          <w:ilvl w:val="2"/>
          <w:numId w:val="900"/>
        </w:numPr>
        <w:spacing w:before="0" w:after="0"/>
      </w:pPr>
      <w:r>
        <w:t>Unordered unique collections</w:t>
      </w:r>
    </w:p>
    <w:p>
      <w:pPr>
        <w:numPr>
          <w:ilvl w:val="2"/>
          <w:numId w:val="900"/>
        </w:numPr>
        <w:spacing w:before="0" w:after="0"/>
      </w:pPr>
      <w:r>
        <w:t>Mathematical set operations</w:t>
      </w:r>
    </w:p>
    <w:p>
      <w:pPr>
        <w:numPr>
          <w:ilvl w:val="2"/>
          <w:numId w:val="900"/>
        </w:numPr>
        <w:spacing w:before="0" w:after="0"/>
      </w:pPr>
      <w:r>
        <w:t>Membership testing</w:t>
      </w:r>
    </w:p>
    <w:p>
      <w:pPr>
        <w:numPr>
          <w:ilvl w:val="1"/>
          <w:numId w:val="900"/>
        </w:numPr>
        <w:spacing w:before="0" w:after="0"/>
      </w:pPr>
      <w:r>
        <w:t>Set Membership</w:t>
      </w:r>
    </w:p>
    <w:p>
      <w:pPr>
        <w:numPr>
          <w:ilvl w:val="2"/>
          <w:numId w:val="900"/>
        </w:numPr>
        <w:spacing w:before="0" w:after="0"/>
      </w:pPr>
      <w:r>
        <w:t>SADD command</w:t>
      </w:r>
    </w:p>
    <w:p>
      <w:pPr>
        <w:numPr>
          <w:ilvl w:val="2"/>
          <w:numId w:val="900"/>
        </w:numPr>
        <w:spacing w:before="0" w:after="0"/>
      </w:pPr>
      <w:r>
        <w:t>SREM command</w:t>
      </w:r>
    </w:p>
    <w:p>
      <w:pPr>
        <w:numPr>
          <w:ilvl w:val="2"/>
          <w:numId w:val="900"/>
        </w:numPr>
        <w:spacing w:before="0" w:after="0"/>
      </w:pPr>
      <w:r>
        <w:t>SISMEMBER command</w:t>
      </w:r>
    </w:p>
    <w:p>
      <w:pPr>
        <w:numPr>
          <w:ilvl w:val="2"/>
          <w:numId w:val="900"/>
        </w:numPr>
        <w:spacing w:before="0" w:after="0"/>
      </w:pPr>
      <w:r>
        <w:t>SMISMEMBER command</w:t>
      </w:r>
    </w:p>
    <w:p>
      <w:pPr>
        <w:numPr>
          <w:ilvl w:val="1"/>
          <w:numId w:val="900"/>
        </w:numPr>
        <w:spacing w:before="0" w:after="0"/>
      </w:pPr>
      <w:r>
        <w:t>Set Operations</w:t>
      </w:r>
    </w:p>
    <w:p>
      <w:pPr>
        <w:numPr>
          <w:ilvl w:val="2"/>
          <w:numId w:val="900"/>
        </w:numPr>
        <w:spacing w:before="0" w:after="0"/>
      </w:pPr>
      <w:r>
        <w:t>SUNION command</w:t>
      </w:r>
    </w:p>
    <w:p>
      <w:pPr>
        <w:numPr>
          <w:ilvl w:val="2"/>
          <w:numId w:val="900"/>
        </w:numPr>
        <w:spacing w:before="0" w:after="0"/>
      </w:pPr>
      <w:r>
        <w:t>SINTER command</w:t>
      </w:r>
    </w:p>
    <w:p>
      <w:pPr>
        <w:numPr>
          <w:ilvl w:val="2"/>
          <w:numId w:val="900"/>
        </w:numPr>
        <w:spacing w:before="0" w:after="0"/>
      </w:pPr>
      <w:r>
        <w:t>SDIFF command</w:t>
      </w:r>
    </w:p>
    <w:p>
      <w:pPr>
        <w:numPr>
          <w:ilvl w:val="2"/>
          <w:numId w:val="900"/>
        </w:numPr>
        <w:spacing w:before="0" w:after="0"/>
      </w:pPr>
      <w:r>
        <w:t>SUNIONSTORE command</w:t>
      </w:r>
    </w:p>
    <w:p>
      <w:pPr>
        <w:numPr>
          <w:ilvl w:val="2"/>
          <w:numId w:val="900"/>
        </w:numPr>
        <w:spacing w:before="0" w:after="0"/>
      </w:pPr>
      <w:r>
        <w:t>SINTERSTORE command</w:t>
      </w:r>
    </w:p>
    <w:p>
      <w:pPr>
        <w:numPr>
          <w:ilvl w:val="2"/>
          <w:numId w:val="900"/>
        </w:numPr>
        <w:spacing w:before="0" w:after="0"/>
      </w:pPr>
      <w:r>
        <w:t>SDIFFSTORE command</w:t>
      </w:r>
    </w:p>
    <w:p>
      <w:pPr>
        <w:numPr>
          <w:ilvl w:val="1"/>
          <w:numId w:val="900"/>
        </w:numPr>
        <w:spacing w:before="0" w:after="0"/>
      </w:pPr>
      <w:r>
        <w:t>Set Inspection</w:t>
      </w:r>
    </w:p>
    <w:p>
      <w:pPr>
        <w:numPr>
          <w:ilvl w:val="2"/>
          <w:numId w:val="900"/>
        </w:numPr>
        <w:spacing w:before="0" w:after="0"/>
      </w:pPr>
      <w:r>
        <w:t>SMEMBERS command</w:t>
      </w:r>
    </w:p>
    <w:p>
      <w:pPr>
        <w:numPr>
          <w:ilvl w:val="2"/>
          <w:numId w:val="900"/>
        </w:numPr>
        <w:spacing w:before="0" w:after="0"/>
      </w:pPr>
      <w:r>
        <w:t>SCARD command</w:t>
      </w:r>
    </w:p>
    <w:p>
      <w:pPr>
        <w:numPr>
          <w:ilvl w:val="2"/>
          <w:numId w:val="900"/>
        </w:numPr>
        <w:spacing w:before="0" w:after="0"/>
      </w:pPr>
      <w:r>
        <w:t>SRANDMEMBER command</w:t>
      </w:r>
    </w:p>
    <w:p>
      <w:pPr>
        <w:numPr>
          <w:ilvl w:val="2"/>
          <w:numId w:val="900"/>
        </w:numPr>
        <w:spacing w:before="0" w:after="0"/>
      </w:pPr>
      <w:r>
        <w:t>SPOP command</w:t>
      </w:r>
    </w:p>
    <w:p>
      <w:pPr>
        <w:numPr>
          <w:ilvl w:val="1"/>
          <w:numId w:val="900"/>
        </w:numPr>
        <w:spacing w:before="0" w:after="0"/>
      </w:pPr>
      <w:r>
        <w:t>Set Scanning</w:t>
      </w:r>
    </w:p>
    <w:p>
      <w:pPr>
        <w:numPr>
          <w:ilvl w:val="2"/>
          <w:numId w:val="900"/>
        </w:numPr>
        <w:spacing w:before="0" w:after="0"/>
      </w:pPr>
      <w:r>
        <w:t>SSCAN command</w:t>
      </w:r>
    </w:p>
    <w:p>
      <w:pPr>
        <w:numPr>
          <w:ilvl w:val="0"/>
          <w:numId w:val="900"/>
        </w:numPr>
        <w:spacing w:before="0" w:after="0"/>
      </w:pPr>
      <w:r>
        <w:t>Sorted Sets</w:t>
      </w:r>
    </w:p>
    <w:p>
      <w:pPr>
        <w:numPr>
          <w:ilvl w:val="1"/>
          <w:numId w:val="900"/>
        </w:numPr>
        <w:spacing w:before="0" w:after="0"/>
      </w:pPr>
      <w:r>
        <w:t>Sorted Set Concepts</w:t>
      </w:r>
    </w:p>
    <w:p>
      <w:pPr>
        <w:numPr>
          <w:ilvl w:val="2"/>
          <w:numId w:val="900"/>
        </w:numPr>
        <w:spacing w:before="0" w:after="0"/>
      </w:pPr>
      <w:r>
        <w:t>Score-based ordering</w:t>
      </w:r>
    </w:p>
    <w:p>
      <w:pPr>
        <w:numPr>
          <w:ilvl w:val="2"/>
          <w:numId w:val="900"/>
        </w:numPr>
        <w:spacing w:before="0" w:after="0"/>
      </w:pPr>
      <w:r>
        <w:t>Unique members with scores</w:t>
      </w:r>
    </w:p>
    <w:p>
      <w:pPr>
        <w:numPr>
          <w:ilvl w:val="2"/>
          <w:numId w:val="900"/>
        </w:numPr>
        <w:spacing w:before="0" w:after="0"/>
      </w:pPr>
      <w:r>
        <w:t>Range operations</w:t>
      </w:r>
    </w:p>
    <w:p>
      <w:pPr>
        <w:numPr>
          <w:ilvl w:val="1"/>
          <w:numId w:val="900"/>
        </w:numPr>
        <w:spacing w:before="0" w:after="0"/>
      </w:pPr>
      <w:r>
        <w:t>Adding and Updating</w:t>
      </w:r>
    </w:p>
    <w:p>
      <w:pPr>
        <w:numPr>
          <w:ilvl w:val="2"/>
          <w:numId w:val="900"/>
        </w:numPr>
        <w:spacing w:before="0" w:after="0"/>
      </w:pPr>
      <w:r>
        <w:t>ZADD command</w:t>
      </w:r>
    </w:p>
    <w:p>
      <w:pPr>
        <w:numPr>
          <w:ilvl w:val="2"/>
          <w:numId w:val="900"/>
        </w:numPr>
        <w:spacing w:before="0" w:after="0"/>
      </w:pPr>
      <w:r>
        <w:t>ZINCRBY command</w:t>
      </w:r>
    </w:p>
    <w:p>
      <w:pPr>
        <w:numPr>
          <w:ilvl w:val="1"/>
          <w:numId w:val="900"/>
        </w:numPr>
        <w:spacing w:before="0" w:after="0"/>
      </w:pPr>
      <w:r>
        <w:t>Rank-based Retrieval</w:t>
      </w:r>
    </w:p>
    <w:p>
      <w:pPr>
        <w:numPr>
          <w:ilvl w:val="2"/>
          <w:numId w:val="900"/>
        </w:numPr>
        <w:spacing w:before="0" w:after="0"/>
      </w:pPr>
      <w:r>
        <w:t>ZRANGE command</w:t>
      </w:r>
    </w:p>
    <w:p>
      <w:pPr>
        <w:numPr>
          <w:ilvl w:val="2"/>
          <w:numId w:val="900"/>
        </w:numPr>
        <w:spacing w:before="0" w:after="0"/>
      </w:pPr>
      <w:r>
        <w:t>ZREVRANGE command</w:t>
      </w:r>
    </w:p>
    <w:p>
      <w:pPr>
        <w:numPr>
          <w:ilvl w:val="2"/>
          <w:numId w:val="900"/>
        </w:numPr>
        <w:spacing w:before="0" w:after="0"/>
      </w:pPr>
      <w:r>
        <w:t>ZRANK command</w:t>
      </w:r>
    </w:p>
    <w:p>
      <w:pPr>
        <w:numPr>
          <w:ilvl w:val="2"/>
          <w:numId w:val="900"/>
        </w:numPr>
        <w:spacing w:before="0" w:after="0"/>
      </w:pPr>
      <w:r>
        <w:t>ZREVRANK command</w:t>
      </w:r>
    </w:p>
    <w:p>
      <w:pPr>
        <w:numPr>
          <w:ilvl w:val="1"/>
          <w:numId w:val="900"/>
        </w:numPr>
        <w:spacing w:before="0" w:after="0"/>
      </w:pPr>
      <w:r>
        <w:t>Score-based Retrieval</w:t>
      </w:r>
    </w:p>
    <w:p>
      <w:pPr>
        <w:numPr>
          <w:ilvl w:val="2"/>
          <w:numId w:val="900"/>
        </w:numPr>
        <w:spacing w:before="0" w:after="0"/>
      </w:pPr>
      <w:r>
        <w:t>ZRANGEBYSCORE command</w:t>
      </w:r>
    </w:p>
    <w:p>
      <w:pPr>
        <w:numPr>
          <w:ilvl w:val="2"/>
          <w:numId w:val="900"/>
        </w:numPr>
        <w:spacing w:before="0" w:after="0"/>
      </w:pPr>
      <w:r>
        <w:t>ZREVRANGEBYSCORE command</w:t>
      </w:r>
    </w:p>
    <w:p>
      <w:pPr>
        <w:numPr>
          <w:ilvl w:val="2"/>
          <w:numId w:val="900"/>
        </w:numPr>
        <w:spacing w:before="0" w:after="0"/>
      </w:pPr>
      <w:r>
        <w:t>ZCOUNT command</w:t>
      </w:r>
    </w:p>
    <w:p>
      <w:pPr>
        <w:numPr>
          <w:ilvl w:val="1"/>
          <w:numId w:val="900"/>
        </w:numPr>
        <w:spacing w:before="0" w:after="0"/>
      </w:pPr>
      <w:r>
        <w:t>Member Operations</w:t>
      </w:r>
    </w:p>
    <w:p>
      <w:pPr>
        <w:numPr>
          <w:ilvl w:val="2"/>
          <w:numId w:val="900"/>
        </w:numPr>
        <w:spacing w:before="0" w:after="0"/>
      </w:pPr>
      <w:r>
        <w:t>ZSCORE command</w:t>
      </w:r>
    </w:p>
    <w:p>
      <w:pPr>
        <w:numPr>
          <w:ilvl w:val="2"/>
          <w:numId w:val="900"/>
        </w:numPr>
        <w:spacing w:before="0" w:after="0"/>
      </w:pPr>
      <w:r>
        <w:t>ZREM command</w:t>
      </w:r>
    </w:p>
    <w:p>
      <w:pPr>
        <w:numPr>
          <w:ilvl w:val="2"/>
          <w:numId w:val="900"/>
        </w:numPr>
        <w:spacing w:before="0" w:after="0"/>
      </w:pPr>
      <w:r>
        <w:t>ZREMRANGEBYSCORE command</w:t>
      </w:r>
    </w:p>
    <w:p>
      <w:pPr>
        <w:numPr>
          <w:ilvl w:val="2"/>
          <w:numId w:val="900"/>
        </w:numPr>
        <w:spacing w:before="0" w:after="0"/>
      </w:pPr>
      <w:r>
        <w:t>ZREMRANGEBYRANK command</w:t>
      </w:r>
    </w:p>
    <w:p>
      <w:pPr>
        <w:numPr>
          <w:ilvl w:val="1"/>
          <w:numId w:val="900"/>
        </w:numPr>
        <w:spacing w:before="0" w:after="0"/>
      </w:pPr>
      <w:r>
        <w:t>Lexicographical Operations</w:t>
      </w:r>
    </w:p>
    <w:p>
      <w:pPr>
        <w:numPr>
          <w:ilvl w:val="2"/>
          <w:numId w:val="900"/>
        </w:numPr>
        <w:spacing w:before="0" w:after="0"/>
      </w:pPr>
      <w:r>
        <w:t>ZRANGEBYLEX command</w:t>
      </w:r>
    </w:p>
    <w:p>
      <w:pPr>
        <w:numPr>
          <w:ilvl w:val="2"/>
          <w:numId w:val="900"/>
        </w:numPr>
        <w:spacing w:before="0" w:after="0"/>
      </w:pPr>
      <w:r>
        <w:t>ZREVRANGEBYLEX command</w:t>
      </w:r>
    </w:p>
    <w:p>
      <w:pPr>
        <w:numPr>
          <w:ilvl w:val="2"/>
          <w:numId w:val="900"/>
        </w:numPr>
        <w:spacing w:before="0" w:after="0"/>
      </w:pPr>
      <w:r>
        <w:t>ZREMRANGEBYLEX command</w:t>
      </w:r>
    </w:p>
    <w:p>
      <w:pPr>
        <w:numPr>
          <w:ilvl w:val="2"/>
          <w:numId w:val="900"/>
        </w:numPr>
        <w:spacing w:before="0" w:after="0"/>
      </w:pPr>
      <w:r>
        <w:t>ZLEXCOUNT command</w:t>
      </w:r>
    </w:p>
    <w:p>
      <w:pPr>
        <w:numPr>
          <w:ilvl w:val="1"/>
          <w:numId w:val="900"/>
        </w:numPr>
        <w:spacing w:before="0" w:after="0"/>
      </w:pPr>
      <w:r>
        <w:t>Sorted Set Inspection</w:t>
      </w:r>
    </w:p>
    <w:p>
      <w:pPr>
        <w:numPr>
          <w:ilvl w:val="2"/>
          <w:numId w:val="900"/>
        </w:numPr>
        <w:spacing w:before="0" w:after="0"/>
      </w:pPr>
      <w:r>
        <w:t>ZCARD command</w:t>
      </w:r>
    </w:p>
    <w:p>
      <w:pPr>
        <w:numPr>
          <w:ilvl w:val="2"/>
          <w:numId w:val="900"/>
        </w:numPr>
        <w:spacing w:before="0" w:after="0"/>
      </w:pPr>
      <w:r>
        <w:t>ZSCAN command</w:t>
      </w:r>
    </w:p>
    <w:p>
      <w:pPr>
        <w:numPr>
          <w:ilvl w:val="0"/>
          <w:numId w:val="900"/>
        </w:numPr>
        <w:spacing w:before="0" w:after="0"/>
      </w:pPr>
      <w:r>
        <w:t>Bitmaps</w:t>
      </w:r>
    </w:p>
    <w:p>
      <w:pPr>
        <w:numPr>
          <w:ilvl w:val="1"/>
          <w:numId w:val="900"/>
        </w:numPr>
        <w:spacing w:before="0" w:after="0"/>
      </w:pPr>
      <w:r>
        <w:t>Bitmap Concepts</w:t>
      </w:r>
    </w:p>
    <w:p>
      <w:pPr>
        <w:numPr>
          <w:ilvl w:val="2"/>
          <w:numId w:val="900"/>
        </w:numPr>
        <w:spacing w:before="0" w:after="0"/>
      </w:pPr>
      <w:r>
        <w:t>Bit array operations</w:t>
      </w:r>
    </w:p>
    <w:p>
      <w:pPr>
        <w:numPr>
          <w:ilvl w:val="2"/>
          <w:numId w:val="900"/>
        </w:numPr>
        <w:spacing w:before="0" w:after="0"/>
      </w:pPr>
      <w:r>
        <w:t>String-based implementation</w:t>
      </w:r>
    </w:p>
    <w:p>
      <w:pPr>
        <w:numPr>
          <w:ilvl w:val="2"/>
          <w:numId w:val="900"/>
        </w:numPr>
        <w:spacing w:before="0" w:after="0"/>
      </w:pPr>
      <w:r>
        <w:t>Space efficiency</w:t>
      </w:r>
    </w:p>
    <w:p>
      <w:pPr>
        <w:numPr>
          <w:ilvl w:val="1"/>
          <w:numId w:val="900"/>
        </w:numPr>
        <w:spacing w:before="0" w:after="0"/>
      </w:pPr>
      <w:r>
        <w:t>Bit Operations</w:t>
      </w:r>
    </w:p>
    <w:p>
      <w:pPr>
        <w:numPr>
          <w:ilvl w:val="2"/>
          <w:numId w:val="900"/>
        </w:numPr>
        <w:spacing w:before="0" w:after="0"/>
      </w:pPr>
      <w:r>
        <w:t>SETBIT command</w:t>
      </w:r>
    </w:p>
    <w:p>
      <w:pPr>
        <w:numPr>
          <w:ilvl w:val="2"/>
          <w:numId w:val="900"/>
        </w:numPr>
        <w:spacing w:before="0" w:after="0"/>
      </w:pPr>
      <w:r>
        <w:t>GETBIT command</w:t>
      </w:r>
    </w:p>
    <w:p>
      <w:pPr>
        <w:numPr>
          <w:ilvl w:val="2"/>
          <w:numId w:val="900"/>
        </w:numPr>
        <w:spacing w:before="0" w:after="0"/>
      </w:pPr>
      <w:r>
        <w:t>BITCOUNT command</w:t>
      </w:r>
    </w:p>
    <w:p>
      <w:pPr>
        <w:numPr>
          <w:ilvl w:val="2"/>
          <w:numId w:val="900"/>
        </w:numPr>
        <w:spacing w:before="0" w:after="0"/>
      </w:pPr>
      <w:r>
        <w:t>BITPOS command</w:t>
      </w:r>
    </w:p>
    <w:p>
      <w:pPr>
        <w:numPr>
          <w:ilvl w:val="1"/>
          <w:numId w:val="900"/>
        </w:numPr>
        <w:spacing w:before="0" w:after="0"/>
      </w:pPr>
      <w:r>
        <w:t>Bitwise Operations</w:t>
      </w:r>
    </w:p>
    <w:p>
      <w:pPr>
        <w:numPr>
          <w:ilvl w:val="2"/>
          <w:numId w:val="900"/>
        </w:numPr>
        <w:spacing w:before="0" w:after="0"/>
      </w:pPr>
      <w:r>
        <w:t>BITOP AND</w:t>
      </w:r>
    </w:p>
    <w:p>
      <w:pPr>
        <w:numPr>
          <w:ilvl w:val="2"/>
          <w:numId w:val="900"/>
        </w:numPr>
        <w:spacing w:before="0" w:after="0"/>
      </w:pPr>
      <w:r>
        <w:t>BITOP OR</w:t>
      </w:r>
    </w:p>
    <w:p>
      <w:pPr>
        <w:numPr>
          <w:ilvl w:val="2"/>
          <w:numId w:val="900"/>
        </w:numPr>
        <w:spacing w:before="0" w:after="0"/>
      </w:pPr>
      <w:r>
        <w:t>BITOP XOR</w:t>
      </w:r>
    </w:p>
    <w:p>
      <w:pPr>
        <w:numPr>
          <w:ilvl w:val="2"/>
          <w:numId w:val="900"/>
        </w:numPr>
        <w:spacing w:before="0" w:after="0"/>
      </w:pPr>
      <w:r>
        <w:t>BITOP NOT</w:t>
      </w:r>
    </w:p>
    <w:p>
      <w:pPr>
        <w:numPr>
          <w:ilvl w:val="1"/>
          <w:numId w:val="900"/>
        </w:numPr>
        <w:spacing w:before="0" w:after="0"/>
      </w:pPr>
      <w:r>
        <w:t>Bitfield Operations</w:t>
      </w:r>
    </w:p>
    <w:p>
      <w:pPr>
        <w:numPr>
          <w:ilvl w:val="2"/>
          <w:numId w:val="900"/>
        </w:numPr>
        <w:spacing w:before="0" w:after="0"/>
      </w:pPr>
      <w:r>
        <w:t>BITFIELD command</w:t>
      </w:r>
    </w:p>
    <w:p>
      <w:pPr>
        <w:numPr>
          <w:ilvl w:val="2"/>
          <w:numId w:val="900"/>
        </w:numPr>
        <w:spacing w:before="0" w:after="0"/>
      </w:pPr>
      <w:r>
        <w:t>Bitfield subcommands</w:t>
      </w:r>
    </w:p>
    <w:p>
      <w:pPr>
        <w:numPr>
          <w:ilvl w:val="2"/>
          <w:numId w:val="900"/>
        </w:numPr>
        <w:spacing w:before="0" w:after="0"/>
      </w:pPr>
      <w:r>
        <w:t>Overflow handling</w:t>
      </w:r>
    </w:p>
    <w:p>
      <w:pPr>
        <w:numPr>
          <w:ilvl w:val="0"/>
          <w:numId w:val="900"/>
        </w:numPr>
        <w:spacing w:before="0" w:after="0"/>
      </w:pPr>
      <w:r>
        <w:t>HyperLogLogs</w:t>
      </w:r>
    </w:p>
    <w:p>
      <w:pPr>
        <w:numPr>
          <w:ilvl w:val="1"/>
          <w:numId w:val="900"/>
        </w:numPr>
        <w:spacing w:before="0" w:after="0"/>
      </w:pPr>
      <w:r>
        <w:t>HyperLogLog Concepts</w:t>
      </w:r>
    </w:p>
    <w:p>
      <w:pPr>
        <w:numPr>
          <w:ilvl w:val="2"/>
          <w:numId w:val="900"/>
        </w:numPr>
        <w:spacing w:before="0" w:after="0"/>
      </w:pPr>
      <w:r>
        <w:t>Probabilistic cardinality estimation</w:t>
      </w:r>
    </w:p>
    <w:p>
      <w:pPr>
        <w:numPr>
          <w:ilvl w:val="2"/>
          <w:numId w:val="900"/>
        </w:numPr>
        <w:spacing w:before="0" w:after="0"/>
      </w:pPr>
      <w:r>
        <w:t>Memory efficiency</w:t>
      </w:r>
    </w:p>
    <w:p>
      <w:pPr>
        <w:numPr>
          <w:ilvl w:val="2"/>
          <w:numId w:val="900"/>
        </w:numPr>
        <w:spacing w:before="0" w:after="0"/>
      </w:pPr>
      <w:r>
        <w:t>Accuracy trade-offs</w:t>
      </w:r>
    </w:p>
    <w:p>
      <w:pPr>
        <w:numPr>
          <w:ilvl w:val="1"/>
          <w:numId w:val="900"/>
        </w:numPr>
        <w:spacing w:before="0" w:after="0"/>
      </w:pPr>
      <w:r>
        <w:t>HyperLogLog Operations</w:t>
      </w:r>
    </w:p>
    <w:p>
      <w:pPr>
        <w:numPr>
          <w:ilvl w:val="2"/>
          <w:numId w:val="900"/>
        </w:numPr>
        <w:spacing w:before="0" w:after="0"/>
      </w:pPr>
      <w:r>
        <w:t>PFADD command</w:t>
      </w:r>
    </w:p>
    <w:p>
      <w:pPr>
        <w:numPr>
          <w:ilvl w:val="2"/>
          <w:numId w:val="900"/>
        </w:numPr>
        <w:spacing w:before="0" w:after="0"/>
      </w:pPr>
      <w:r>
        <w:t>PFCOUNT command</w:t>
      </w:r>
    </w:p>
    <w:p>
      <w:pPr>
        <w:numPr>
          <w:ilvl w:val="2"/>
          <w:numId w:val="900"/>
        </w:numPr>
        <w:spacing w:before="0" w:after="0"/>
      </w:pPr>
      <w:r>
        <w:t>PFMERGE command</w:t>
      </w:r>
    </w:p>
    <w:p>
      <w:pPr>
        <w:numPr>
          <w:ilvl w:val="1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Unique visitor counting</w:t>
      </w:r>
    </w:p>
    <w:p>
      <w:pPr>
        <w:numPr>
          <w:ilvl w:val="2"/>
          <w:numId w:val="900"/>
        </w:numPr>
        <w:spacing w:before="0" w:after="0"/>
      </w:pPr>
      <w:r>
        <w:t>Cardinality estimation</w:t>
      </w:r>
    </w:p>
    <w:p>
      <w:pPr>
        <w:numPr>
          <w:ilvl w:val="2"/>
          <w:numId w:val="900"/>
        </w:numPr>
        <w:spacing w:before="0" w:after="0"/>
      </w:pPr>
      <w:r>
        <w:t>Error rates and bounds</w:t>
      </w:r>
    </w:p>
    <w:p>
      <w:pPr>
        <w:numPr>
          <w:ilvl w:val="0"/>
          <w:numId w:val="900"/>
        </w:numPr>
        <w:spacing w:before="0" w:after="0"/>
      </w:pPr>
      <w:r>
        <w:t>Geospatial Indexes</w:t>
      </w:r>
    </w:p>
    <w:p>
      <w:pPr>
        <w:numPr>
          <w:ilvl w:val="1"/>
          <w:numId w:val="900"/>
        </w:numPr>
        <w:spacing w:before="0" w:after="0"/>
      </w:pPr>
      <w:r>
        <w:t>Geospatial Concepts</w:t>
      </w:r>
    </w:p>
    <w:p>
      <w:pPr>
        <w:numPr>
          <w:ilvl w:val="2"/>
          <w:numId w:val="900"/>
        </w:numPr>
        <w:spacing w:before="0" w:after="0"/>
      </w:pPr>
      <w:r>
        <w:t>Coordinate storage</w:t>
      </w:r>
    </w:p>
    <w:p>
      <w:pPr>
        <w:numPr>
          <w:ilvl w:val="2"/>
          <w:numId w:val="900"/>
        </w:numPr>
        <w:spacing w:before="0" w:after="0"/>
      </w:pPr>
      <w:r>
        <w:t>Sorted set implementation</w:t>
      </w:r>
    </w:p>
    <w:p>
      <w:pPr>
        <w:numPr>
          <w:ilvl w:val="2"/>
          <w:numId w:val="900"/>
        </w:numPr>
        <w:spacing w:before="0" w:after="0"/>
      </w:pPr>
      <w:r>
        <w:t>Geohash encoding</w:t>
      </w:r>
    </w:p>
    <w:p>
      <w:pPr>
        <w:numPr>
          <w:ilvl w:val="1"/>
          <w:numId w:val="900"/>
        </w:numPr>
        <w:spacing w:before="0" w:after="0"/>
      </w:pPr>
      <w:r>
        <w:t>Location Management</w:t>
      </w:r>
    </w:p>
    <w:p>
      <w:pPr>
        <w:numPr>
          <w:ilvl w:val="2"/>
          <w:numId w:val="900"/>
        </w:numPr>
        <w:spacing w:before="0" w:after="0"/>
      </w:pPr>
      <w:r>
        <w:t>GEOADD command</w:t>
      </w:r>
    </w:p>
    <w:p>
      <w:pPr>
        <w:numPr>
          <w:ilvl w:val="2"/>
          <w:numId w:val="900"/>
        </w:numPr>
        <w:spacing w:before="0" w:after="0"/>
      </w:pPr>
      <w:r>
        <w:t>GEOPOS command</w:t>
      </w:r>
    </w:p>
    <w:p>
      <w:pPr>
        <w:numPr>
          <w:ilvl w:val="2"/>
          <w:numId w:val="900"/>
        </w:numPr>
        <w:spacing w:before="0" w:after="0"/>
      </w:pPr>
      <w:r>
        <w:t>GEOHASH command</w:t>
      </w:r>
    </w:p>
    <w:p>
      <w:pPr>
        <w:numPr>
          <w:ilvl w:val="1"/>
          <w:numId w:val="900"/>
        </w:numPr>
        <w:spacing w:before="0" w:after="0"/>
      </w:pPr>
      <w:r>
        <w:t>Distance Operations</w:t>
      </w:r>
    </w:p>
    <w:p>
      <w:pPr>
        <w:numPr>
          <w:ilvl w:val="2"/>
          <w:numId w:val="900"/>
        </w:numPr>
        <w:spacing w:before="0" w:after="0"/>
      </w:pPr>
      <w:r>
        <w:t>GEODIST command</w:t>
      </w:r>
    </w:p>
    <w:p>
      <w:pPr>
        <w:numPr>
          <w:ilvl w:val="2"/>
          <w:numId w:val="900"/>
        </w:numPr>
        <w:spacing w:before="0" w:after="0"/>
      </w:pPr>
      <w:r>
        <w:t>Distance units</w:t>
      </w:r>
    </w:p>
    <w:p>
      <w:pPr>
        <w:numPr>
          <w:ilvl w:val="1"/>
          <w:numId w:val="900"/>
        </w:numPr>
        <w:spacing w:before="0" w:after="0"/>
      </w:pPr>
      <w:r>
        <w:t>Radius Queries</w:t>
      </w:r>
    </w:p>
    <w:p>
      <w:pPr>
        <w:numPr>
          <w:ilvl w:val="2"/>
          <w:numId w:val="900"/>
        </w:numPr>
        <w:spacing w:before="0" w:after="0"/>
      </w:pPr>
      <w:r>
        <w:t>GEORADIUS command</w:t>
      </w:r>
    </w:p>
    <w:p>
      <w:pPr>
        <w:numPr>
          <w:ilvl w:val="2"/>
          <w:numId w:val="900"/>
        </w:numPr>
        <w:spacing w:before="0" w:after="0"/>
      </w:pPr>
      <w:r>
        <w:t>GEORADIUSBYMEMBER command</w:t>
      </w:r>
    </w:p>
    <w:p>
      <w:pPr>
        <w:numPr>
          <w:ilvl w:val="2"/>
          <w:numId w:val="900"/>
        </w:numPr>
        <w:spacing w:before="0" w:after="0"/>
      </w:pPr>
      <w:r>
        <w:t>Query options and modifiers</w:t>
      </w:r>
    </w:p>
    <w:p>
      <w:pPr>
        <w:numPr>
          <w:ilvl w:val="0"/>
          <w:numId w:val="900"/>
        </w:numPr>
        <w:spacing w:before="0" w:after="0"/>
      </w:pPr>
      <w:r>
        <w:t>Streams</w:t>
      </w:r>
    </w:p>
    <w:p>
      <w:pPr>
        <w:numPr>
          <w:ilvl w:val="1"/>
          <w:numId w:val="900"/>
        </w:numPr>
        <w:spacing w:before="0" w:after="0"/>
      </w:pPr>
      <w:r>
        <w:t>Stream Concepts</w:t>
      </w:r>
    </w:p>
    <w:p>
      <w:pPr>
        <w:numPr>
          <w:ilvl w:val="2"/>
          <w:numId w:val="900"/>
        </w:numPr>
        <w:spacing w:before="0" w:after="0"/>
      </w:pPr>
      <w:r>
        <w:t>Append-only log structure</w:t>
      </w:r>
    </w:p>
    <w:p>
      <w:pPr>
        <w:numPr>
          <w:ilvl w:val="2"/>
          <w:numId w:val="900"/>
        </w:numPr>
        <w:spacing w:before="0" w:after="0"/>
      </w:pPr>
      <w:r>
        <w:t>Message ordering</w:t>
      </w:r>
    </w:p>
    <w:p>
      <w:pPr>
        <w:numPr>
          <w:ilvl w:val="2"/>
          <w:numId w:val="900"/>
        </w:numPr>
        <w:spacing w:before="0" w:after="0"/>
      </w:pPr>
      <w:r>
        <w:t>Unique entry IDs</w:t>
      </w:r>
    </w:p>
    <w:p>
      <w:pPr>
        <w:numPr>
          <w:ilvl w:val="1"/>
          <w:numId w:val="900"/>
        </w:numPr>
        <w:spacing w:before="0" w:after="0"/>
      </w:pPr>
      <w:r>
        <w:t>Stream Operations</w:t>
      </w:r>
    </w:p>
    <w:p>
      <w:pPr>
        <w:numPr>
          <w:ilvl w:val="2"/>
          <w:numId w:val="900"/>
        </w:numPr>
        <w:spacing w:before="0" w:after="0"/>
      </w:pPr>
      <w:r>
        <w:t>XADD command</w:t>
      </w:r>
    </w:p>
    <w:p>
      <w:pPr>
        <w:numPr>
          <w:ilvl w:val="2"/>
          <w:numId w:val="900"/>
        </w:numPr>
        <w:spacing w:before="0" w:after="0"/>
      </w:pPr>
      <w:r>
        <w:t>XLEN command</w:t>
      </w:r>
    </w:p>
    <w:p>
      <w:pPr>
        <w:numPr>
          <w:ilvl w:val="2"/>
          <w:numId w:val="900"/>
        </w:numPr>
        <w:spacing w:before="0" w:after="0"/>
      </w:pPr>
      <w:r>
        <w:t>XRANGE command</w:t>
      </w:r>
    </w:p>
    <w:p>
      <w:pPr>
        <w:numPr>
          <w:ilvl w:val="2"/>
          <w:numId w:val="900"/>
        </w:numPr>
        <w:spacing w:before="0" w:after="0"/>
      </w:pPr>
      <w:r>
        <w:t>XREVRANGE command</w:t>
      </w:r>
    </w:p>
    <w:p>
      <w:pPr>
        <w:numPr>
          <w:ilvl w:val="2"/>
          <w:numId w:val="900"/>
        </w:numPr>
        <w:spacing w:before="0" w:after="0"/>
      </w:pPr>
      <w:r>
        <w:t>XREAD command</w:t>
      </w:r>
    </w:p>
    <w:p>
      <w:pPr>
        <w:numPr>
          <w:ilvl w:val="1"/>
          <w:numId w:val="900"/>
        </w:numPr>
        <w:spacing w:before="0" w:after="0"/>
      </w:pPr>
      <w:r>
        <w:t>Stream Information</w:t>
      </w:r>
    </w:p>
    <w:p>
      <w:pPr>
        <w:numPr>
          <w:ilvl w:val="2"/>
          <w:numId w:val="900"/>
        </w:numPr>
        <w:spacing w:before="0" w:after="0"/>
      </w:pPr>
      <w:r>
        <w:t>XINFO STREAM</w:t>
      </w:r>
    </w:p>
    <w:p>
      <w:pPr>
        <w:numPr>
          <w:ilvl w:val="2"/>
          <w:numId w:val="900"/>
        </w:numPr>
        <w:spacing w:before="0" w:after="0"/>
      </w:pPr>
      <w:r>
        <w:t>XINFO GROUPS</w:t>
      </w:r>
    </w:p>
    <w:p>
      <w:pPr>
        <w:numPr>
          <w:ilvl w:val="2"/>
          <w:numId w:val="900"/>
        </w:numPr>
        <w:spacing w:before="0" w:after="0"/>
      </w:pPr>
      <w:r>
        <w:t>XINFO CONSUMERS</w:t>
      </w:r>
    </w:p>
    <w:p>
      <w:pPr>
        <w:numPr>
          <w:ilvl w:val="1"/>
          <w:numId w:val="900"/>
        </w:numPr>
        <w:spacing w:before="0" w:after="0"/>
      </w:pPr>
      <w:r>
        <w:t>Consumer Groups</w:t>
      </w:r>
    </w:p>
    <w:p>
      <w:pPr>
        <w:numPr>
          <w:ilvl w:val="2"/>
          <w:numId w:val="900"/>
        </w:numPr>
        <w:spacing w:before="0" w:after="0"/>
      </w:pPr>
      <w:r>
        <w:t>Group Creation</w:t>
      </w:r>
    </w:p>
    <w:p>
      <w:pPr>
        <w:numPr>
          <w:ilvl w:val="3"/>
          <w:numId w:val="900"/>
        </w:numPr>
        <w:spacing w:before="0" w:after="0"/>
      </w:pPr>
      <w:r>
        <w:t>XGROUP CREATE</w:t>
      </w:r>
    </w:p>
    <w:p>
      <w:pPr>
        <w:numPr>
          <w:ilvl w:val="3"/>
          <w:numId w:val="900"/>
        </w:numPr>
        <w:spacing w:before="0" w:after="0"/>
      </w:pPr>
      <w:r>
        <w:t>XGROUP DESTROY</w:t>
      </w:r>
    </w:p>
    <w:p>
      <w:pPr>
        <w:numPr>
          <w:ilvl w:val="3"/>
          <w:numId w:val="900"/>
        </w:numPr>
        <w:spacing w:before="0" w:after="0"/>
      </w:pPr>
      <w:r>
        <w:t>XGROUP SETID</w:t>
      </w:r>
    </w:p>
    <w:p>
      <w:pPr>
        <w:numPr>
          <w:ilvl w:val="2"/>
          <w:numId w:val="900"/>
        </w:numPr>
        <w:spacing w:before="0" w:after="0"/>
      </w:pPr>
      <w:r>
        <w:t>Consumer Operations</w:t>
      </w:r>
    </w:p>
    <w:p>
      <w:pPr>
        <w:numPr>
          <w:ilvl w:val="3"/>
          <w:numId w:val="900"/>
        </w:numPr>
        <w:spacing w:before="0" w:after="0"/>
      </w:pPr>
      <w:r>
        <w:t>XREADGROUP command</w:t>
      </w:r>
    </w:p>
    <w:p>
      <w:pPr>
        <w:numPr>
          <w:ilvl w:val="3"/>
          <w:numId w:val="900"/>
        </w:numPr>
        <w:spacing w:before="0" w:after="0"/>
      </w:pPr>
      <w:r>
        <w:t>Consumer registration</w:t>
      </w:r>
    </w:p>
    <w:p>
      <w:pPr>
        <w:numPr>
          <w:ilvl w:val="2"/>
          <w:numId w:val="900"/>
        </w:numPr>
        <w:spacing w:before="0" w:after="0"/>
      </w:pPr>
      <w:r>
        <w:t>Message Acknowledgment</w:t>
      </w:r>
    </w:p>
    <w:p>
      <w:pPr>
        <w:numPr>
          <w:ilvl w:val="3"/>
          <w:numId w:val="900"/>
        </w:numPr>
        <w:spacing w:before="0" w:after="0"/>
      </w:pPr>
      <w:r>
        <w:t>XACK command</w:t>
      </w:r>
    </w:p>
    <w:p>
      <w:pPr>
        <w:numPr>
          <w:ilvl w:val="3"/>
          <w:numId w:val="900"/>
        </w:numPr>
        <w:spacing w:before="0" w:after="0"/>
      </w:pPr>
      <w:r>
        <w:t>Pending messages</w:t>
      </w:r>
    </w:p>
    <w:p>
      <w:pPr>
        <w:numPr>
          <w:ilvl w:val="2"/>
          <w:numId w:val="900"/>
        </w:numPr>
        <w:spacing w:before="0" w:after="0"/>
      </w:pPr>
      <w:r>
        <w:t>Pending Message Management</w:t>
      </w:r>
    </w:p>
    <w:p>
      <w:pPr>
        <w:numPr>
          <w:ilvl w:val="3"/>
          <w:numId w:val="900"/>
        </w:numPr>
        <w:spacing w:before="0" w:after="0"/>
      </w:pPr>
      <w:r>
        <w:t>XPENDING command</w:t>
      </w:r>
    </w:p>
    <w:p>
      <w:pPr>
        <w:numPr>
          <w:ilvl w:val="3"/>
          <w:numId w:val="900"/>
        </w:numPr>
        <w:spacing w:before="0" w:after="0"/>
      </w:pPr>
      <w:r>
        <w:t>XCLAIM command</w:t>
      </w:r>
    </w:p>
    <w:p>
      <w:pPr>
        <w:numPr>
          <w:ilvl w:val="3"/>
          <w:numId w:val="900"/>
        </w:numPr>
        <w:spacing w:before="0" w:after="0"/>
      </w:pPr>
      <w:r>
        <w:t>XAUTOCLAIM command</w:t>
      </w:r>
    </w:p>
    <w:p>
      <w:pPr>
        <w:numPr>
          <w:ilvl w:val="1"/>
          <w:numId w:val="900"/>
        </w:numPr>
        <w:spacing w:before="0" w:after="0"/>
      </w:pPr>
      <w:r>
        <w:t>Stream Maintenance</w:t>
      </w:r>
    </w:p>
    <w:p>
      <w:pPr>
        <w:numPr>
          <w:ilvl w:val="2"/>
          <w:numId w:val="900"/>
        </w:numPr>
        <w:spacing w:before="0" w:after="0"/>
      </w:pPr>
      <w:r>
        <w:t>XDEL command</w:t>
      </w:r>
    </w:p>
    <w:p>
      <w:pPr>
        <w:numPr>
          <w:ilvl w:val="2"/>
          <w:numId w:val="900"/>
        </w:numPr>
        <w:spacing w:before="0" w:after="0"/>
      </w:pPr>
      <w:r>
        <w:t>XTRIM command</w:t>
      </w:r>
    </w:p>
    <w:p>
      <w:pPr>
        <w:numPr>
          <w:ilvl w:val="2"/>
          <w:numId w:val="900"/>
        </w:numPr>
        <w:spacing w:before="0" w:after="0"/>
      </w:pPr>
      <w:r>
        <w:t>Stream memory management</w:t>
      </w:r>
    </w:p>
    <w:p>
      <w:pPr>
        <w:pStyle w:val="Heading1"/>
      </w:pPr>
      <w:r>
        <w:t>Advanced Redis Features</w:t>
      </w:r>
    </w:p>
    <w:p>
      <w:pPr>
        <w:numPr>
          <w:ilvl w:val="0"/>
          <w:numId w:val="900"/>
        </w:numPr>
        <w:spacing w:before="0" w:after="0"/>
      </w:pPr>
      <w:r>
        <w:t>Transactions</w:t>
      </w:r>
    </w:p>
    <w:p>
      <w:pPr>
        <w:numPr>
          <w:ilvl w:val="1"/>
          <w:numId w:val="900"/>
        </w:numPr>
        <w:spacing w:before="0" w:after="0"/>
      </w:pPr>
      <w:r>
        <w:t>Transaction Concepts</w:t>
      </w:r>
    </w:p>
    <w:p>
      <w:pPr>
        <w:numPr>
          <w:ilvl w:val="2"/>
          <w:numId w:val="900"/>
        </w:numPr>
        <w:spacing w:before="0" w:after="0"/>
      </w:pPr>
      <w:r>
        <w:t>ACID properties in Redis</w:t>
      </w:r>
    </w:p>
    <w:p>
      <w:pPr>
        <w:numPr>
          <w:ilvl w:val="2"/>
          <w:numId w:val="900"/>
        </w:numPr>
        <w:spacing w:before="0" w:after="0"/>
      </w:pPr>
      <w:r>
        <w:t>Optimistic locking</w:t>
      </w:r>
    </w:p>
    <w:p>
      <w:pPr>
        <w:numPr>
          <w:ilvl w:val="2"/>
          <w:numId w:val="900"/>
        </w:numPr>
        <w:spacing w:before="0" w:after="0"/>
      </w:pPr>
      <w:r>
        <w:t>Command queuing</w:t>
      </w:r>
    </w:p>
    <w:p>
      <w:pPr>
        <w:numPr>
          <w:ilvl w:val="1"/>
          <w:numId w:val="900"/>
        </w:numPr>
        <w:spacing w:before="0" w:after="0"/>
      </w:pPr>
      <w:r>
        <w:t>Transaction Commands</w:t>
      </w:r>
    </w:p>
    <w:p>
      <w:pPr>
        <w:numPr>
          <w:ilvl w:val="2"/>
          <w:numId w:val="900"/>
        </w:numPr>
        <w:spacing w:before="0" w:after="0"/>
      </w:pPr>
      <w:r>
        <w:t>MULTI command</w:t>
      </w:r>
    </w:p>
    <w:p>
      <w:pPr>
        <w:numPr>
          <w:ilvl w:val="2"/>
          <w:numId w:val="900"/>
        </w:numPr>
        <w:spacing w:before="0" w:after="0"/>
      </w:pPr>
      <w:r>
        <w:t>EXEC command</w:t>
      </w:r>
    </w:p>
    <w:p>
      <w:pPr>
        <w:numPr>
          <w:ilvl w:val="2"/>
          <w:numId w:val="900"/>
        </w:numPr>
        <w:spacing w:before="0" w:after="0"/>
      </w:pPr>
      <w:r>
        <w:t>DISCARD command</w:t>
      </w:r>
    </w:p>
    <w:p>
      <w:pPr>
        <w:numPr>
          <w:ilvl w:val="2"/>
          <w:numId w:val="900"/>
        </w:numPr>
        <w:spacing w:before="0" w:after="0"/>
      </w:pPr>
      <w:r>
        <w:t>WATCH command</w:t>
      </w:r>
    </w:p>
    <w:p>
      <w:pPr>
        <w:numPr>
          <w:ilvl w:val="2"/>
          <w:numId w:val="900"/>
        </w:numPr>
        <w:spacing w:before="0" w:after="0"/>
      </w:pPr>
      <w:r>
        <w:t>UNWATCH command</w:t>
      </w:r>
    </w:p>
    <w:p>
      <w:pPr>
        <w:numPr>
          <w:ilvl w:val="1"/>
          <w:numId w:val="900"/>
        </w:numPr>
        <w:spacing w:before="0" w:after="0"/>
      </w:pPr>
      <w:r>
        <w:t>Transaction Patterns</w:t>
      </w:r>
    </w:p>
    <w:p>
      <w:pPr>
        <w:numPr>
          <w:ilvl w:val="2"/>
          <w:numId w:val="900"/>
        </w:numPr>
        <w:spacing w:before="0" w:after="0"/>
      </w:pPr>
      <w:r>
        <w:t>Check-and-set operations</w:t>
      </w:r>
    </w:p>
    <w:p>
      <w:pPr>
        <w:numPr>
          <w:ilvl w:val="2"/>
          <w:numId w:val="900"/>
        </w:numPr>
        <w:spacing w:before="0" w:after="0"/>
      </w:pPr>
      <w:r>
        <w:t>Conditional execution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Transaction Limitations</w:t>
      </w:r>
    </w:p>
    <w:p>
      <w:pPr>
        <w:numPr>
          <w:ilvl w:val="2"/>
          <w:numId w:val="900"/>
        </w:numPr>
        <w:spacing w:before="0" w:after="0"/>
      </w:pPr>
      <w:r>
        <w:t>No rollback mechanism</w:t>
      </w:r>
    </w:p>
    <w:p>
      <w:pPr>
        <w:numPr>
          <w:ilvl w:val="2"/>
          <w:numId w:val="900"/>
        </w:numPr>
        <w:spacing w:before="0" w:after="0"/>
      </w:pPr>
      <w:r>
        <w:t>Watch key limitations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Pipelining</w:t>
      </w:r>
    </w:p>
    <w:p>
      <w:pPr>
        <w:numPr>
          <w:ilvl w:val="1"/>
          <w:numId w:val="900"/>
        </w:numPr>
        <w:spacing w:before="0" w:after="0"/>
      </w:pPr>
      <w:r>
        <w:t>Pipelining Concepts</w:t>
      </w:r>
    </w:p>
    <w:p>
      <w:pPr>
        <w:numPr>
          <w:ilvl w:val="2"/>
          <w:numId w:val="900"/>
        </w:numPr>
        <w:spacing w:before="0" w:after="0"/>
      </w:pPr>
      <w:r>
        <w:t>Network round-trip reduction</w:t>
      </w:r>
    </w:p>
    <w:p>
      <w:pPr>
        <w:numPr>
          <w:ilvl w:val="2"/>
          <w:numId w:val="900"/>
        </w:numPr>
        <w:spacing w:before="0" w:after="0"/>
      </w:pPr>
      <w:r>
        <w:t>Command batching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Pipelining Implementation</w:t>
      </w:r>
    </w:p>
    <w:p>
      <w:pPr>
        <w:numPr>
          <w:ilvl w:val="2"/>
          <w:numId w:val="900"/>
        </w:numPr>
        <w:spacing w:before="0" w:after="0"/>
      </w:pPr>
      <w:r>
        <w:t>Client-side pipelining</w:t>
      </w:r>
    </w:p>
    <w:p>
      <w:pPr>
        <w:numPr>
          <w:ilvl w:val="2"/>
          <w:numId w:val="900"/>
        </w:numPr>
        <w:spacing w:before="0" w:after="0"/>
      </w:pPr>
      <w:r>
        <w:t>Command buffering</w:t>
      </w:r>
    </w:p>
    <w:p>
      <w:pPr>
        <w:numPr>
          <w:ilvl w:val="2"/>
          <w:numId w:val="900"/>
        </w:numPr>
        <w:spacing w:before="0" w:after="0"/>
      </w:pPr>
      <w:r>
        <w:t>Response handling</w:t>
      </w:r>
    </w:p>
    <w:p>
      <w:pPr>
        <w:numPr>
          <w:ilvl w:val="1"/>
          <w:numId w:val="900"/>
        </w:numPr>
        <w:spacing w:before="0" w:after="0"/>
      </w:pPr>
      <w:r>
        <w:t>Pipelining Best Practices</w:t>
      </w:r>
    </w:p>
    <w:p>
      <w:pPr>
        <w:numPr>
          <w:ilvl w:val="2"/>
          <w:numId w:val="900"/>
        </w:numPr>
        <w:spacing w:before="0" w:after="0"/>
      </w:pPr>
      <w:r>
        <w:t>Optimal batch sizes</w:t>
      </w:r>
    </w:p>
    <w:p>
      <w:pPr>
        <w:numPr>
          <w:ilvl w:val="2"/>
          <w:numId w:val="900"/>
        </w:numPr>
        <w:spacing w:before="0" w:after="0"/>
      </w:pPr>
      <w:r>
        <w:t>Error handling strategies</w:t>
      </w:r>
    </w:p>
    <w:p>
      <w:pPr>
        <w:numPr>
          <w:ilvl w:val="2"/>
          <w:numId w:val="900"/>
        </w:numPr>
        <w:spacing w:before="0" w:after="0"/>
      </w:pPr>
      <w:r>
        <w:t>Memory considerations</w:t>
      </w:r>
    </w:p>
    <w:p>
      <w:pPr>
        <w:numPr>
          <w:ilvl w:val="0"/>
          <w:numId w:val="900"/>
        </w:numPr>
        <w:spacing w:before="0" w:after="0"/>
      </w:pPr>
      <w:r>
        <w:t>Publish/Subscribe</w:t>
      </w:r>
    </w:p>
    <w:p>
      <w:pPr>
        <w:numPr>
          <w:ilvl w:val="1"/>
          <w:numId w:val="900"/>
        </w:numPr>
        <w:spacing w:before="0" w:after="0"/>
      </w:pPr>
      <w:r>
        <w:t>Pub/Sub Concepts</w:t>
      </w:r>
    </w:p>
    <w:p>
      <w:pPr>
        <w:numPr>
          <w:ilvl w:val="2"/>
          <w:numId w:val="900"/>
        </w:numPr>
        <w:spacing w:before="0" w:after="0"/>
      </w:pPr>
      <w:r>
        <w:t>Message broadcasting</w:t>
      </w:r>
    </w:p>
    <w:p>
      <w:pPr>
        <w:numPr>
          <w:ilvl w:val="2"/>
          <w:numId w:val="900"/>
        </w:numPr>
        <w:spacing w:before="0" w:after="0"/>
      </w:pPr>
      <w:r>
        <w:t>Channel-based communication</w:t>
      </w:r>
    </w:p>
    <w:p>
      <w:pPr>
        <w:numPr>
          <w:ilvl w:val="2"/>
          <w:numId w:val="900"/>
        </w:numPr>
        <w:spacing w:before="0" w:after="0"/>
      </w:pPr>
      <w:r>
        <w:t>Fire-and-forget delivery</w:t>
      </w:r>
    </w:p>
    <w:p>
      <w:pPr>
        <w:numPr>
          <w:ilvl w:val="1"/>
          <w:numId w:val="900"/>
        </w:numPr>
        <w:spacing w:before="0" w:after="0"/>
      </w:pPr>
      <w:r>
        <w:t>Channel Operations</w:t>
      </w:r>
    </w:p>
    <w:p>
      <w:pPr>
        <w:numPr>
          <w:ilvl w:val="2"/>
          <w:numId w:val="900"/>
        </w:numPr>
        <w:spacing w:before="0" w:after="0"/>
      </w:pPr>
      <w:r>
        <w:t>SUBSCRIBE command</w:t>
      </w:r>
    </w:p>
    <w:p>
      <w:pPr>
        <w:numPr>
          <w:ilvl w:val="2"/>
          <w:numId w:val="900"/>
        </w:numPr>
        <w:spacing w:before="0" w:after="0"/>
      </w:pPr>
      <w:r>
        <w:t>UNSUBSCRIBE command</w:t>
      </w:r>
    </w:p>
    <w:p>
      <w:pPr>
        <w:numPr>
          <w:ilvl w:val="2"/>
          <w:numId w:val="900"/>
        </w:numPr>
        <w:spacing w:before="0" w:after="0"/>
      </w:pPr>
      <w:r>
        <w:t>PUBLISH command</w:t>
      </w:r>
    </w:p>
    <w:p>
      <w:pPr>
        <w:numPr>
          <w:ilvl w:val="1"/>
          <w:numId w:val="900"/>
        </w:numPr>
        <w:spacing w:before="0" w:after="0"/>
      </w:pPr>
      <w:r>
        <w:t>Pattern Subscriptions</w:t>
      </w:r>
    </w:p>
    <w:p>
      <w:pPr>
        <w:numPr>
          <w:ilvl w:val="2"/>
          <w:numId w:val="900"/>
        </w:numPr>
        <w:spacing w:before="0" w:after="0"/>
      </w:pPr>
      <w:r>
        <w:t>PSUBSCRIBE command</w:t>
      </w:r>
    </w:p>
    <w:p>
      <w:pPr>
        <w:numPr>
          <w:ilvl w:val="2"/>
          <w:numId w:val="900"/>
        </w:numPr>
        <w:spacing w:before="0" w:after="0"/>
      </w:pPr>
      <w:r>
        <w:t>PUNSUBSCRIBE command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Pub/Sub Limitations</w:t>
      </w:r>
    </w:p>
    <w:p>
      <w:pPr>
        <w:numPr>
          <w:ilvl w:val="2"/>
          <w:numId w:val="900"/>
        </w:numPr>
        <w:spacing w:before="0" w:after="0"/>
      </w:pPr>
      <w:r>
        <w:t>No message persistence</w:t>
      </w:r>
    </w:p>
    <w:p>
      <w:pPr>
        <w:numPr>
          <w:ilvl w:val="2"/>
          <w:numId w:val="900"/>
        </w:numPr>
        <w:spacing w:before="0" w:after="0"/>
      </w:pPr>
      <w:r>
        <w:t>No delivery guarantees</w:t>
      </w:r>
    </w:p>
    <w:p>
      <w:pPr>
        <w:numPr>
          <w:ilvl w:val="2"/>
          <w:numId w:val="900"/>
        </w:numPr>
        <w:spacing w:before="0" w:after="0"/>
      </w:pPr>
      <w:r>
        <w:t>Client disconnection handling</w:t>
      </w:r>
    </w:p>
    <w:p>
      <w:pPr>
        <w:numPr>
          <w:ilvl w:val="0"/>
          <w:numId w:val="900"/>
        </w:numPr>
        <w:spacing w:before="0" w:after="0"/>
      </w:pPr>
      <w:r>
        <w:t>Lua Scripting</w:t>
      </w:r>
    </w:p>
    <w:p>
      <w:pPr>
        <w:numPr>
          <w:ilvl w:val="1"/>
          <w:numId w:val="900"/>
        </w:numPr>
        <w:spacing w:before="0" w:after="0"/>
      </w:pPr>
      <w:r>
        <w:t>Scripting Concepts</w:t>
      </w:r>
    </w:p>
    <w:p>
      <w:pPr>
        <w:numPr>
          <w:ilvl w:val="2"/>
          <w:numId w:val="900"/>
        </w:numPr>
        <w:spacing w:before="0" w:after="0"/>
      </w:pPr>
      <w:r>
        <w:t>Server-side execution</w:t>
      </w:r>
    </w:p>
    <w:p>
      <w:pPr>
        <w:numPr>
          <w:ilvl w:val="2"/>
          <w:numId w:val="900"/>
        </w:numPr>
        <w:spacing w:before="0" w:after="0"/>
      </w:pPr>
      <w:r>
        <w:t>Atomic script execution</w:t>
      </w:r>
    </w:p>
    <w:p>
      <w:pPr>
        <w:numPr>
          <w:ilvl w:val="2"/>
          <w:numId w:val="900"/>
        </w:numPr>
        <w:spacing w:before="0" w:after="0"/>
      </w:pPr>
      <w:r>
        <w:t>Lua language basics</w:t>
      </w:r>
    </w:p>
    <w:p>
      <w:pPr>
        <w:numPr>
          <w:ilvl w:val="1"/>
          <w:numId w:val="900"/>
        </w:numPr>
        <w:spacing w:before="0" w:after="0"/>
      </w:pPr>
      <w:r>
        <w:t>Script Execution</w:t>
      </w:r>
    </w:p>
    <w:p>
      <w:pPr>
        <w:numPr>
          <w:ilvl w:val="2"/>
          <w:numId w:val="900"/>
        </w:numPr>
        <w:spacing w:before="0" w:after="0"/>
      </w:pPr>
      <w:r>
        <w:t>EVAL command</w:t>
      </w:r>
    </w:p>
    <w:p>
      <w:pPr>
        <w:numPr>
          <w:ilvl w:val="2"/>
          <w:numId w:val="900"/>
        </w:numPr>
        <w:spacing w:before="0" w:after="0"/>
      </w:pPr>
      <w:r>
        <w:t>EVALSHA command</w:t>
      </w:r>
    </w:p>
    <w:p>
      <w:pPr>
        <w:numPr>
          <w:ilvl w:val="2"/>
          <w:numId w:val="900"/>
        </w:numPr>
        <w:spacing w:before="0" w:after="0"/>
      </w:pPr>
      <w:r>
        <w:t>Script caching</w:t>
      </w:r>
    </w:p>
    <w:p>
      <w:pPr>
        <w:numPr>
          <w:ilvl w:val="1"/>
          <w:numId w:val="900"/>
        </w:numPr>
        <w:spacing w:before="0" w:after="0"/>
      </w:pPr>
      <w:r>
        <w:t>Script Management</w:t>
      </w:r>
    </w:p>
    <w:p>
      <w:pPr>
        <w:numPr>
          <w:ilvl w:val="2"/>
          <w:numId w:val="900"/>
        </w:numPr>
        <w:spacing w:before="0" w:after="0"/>
      </w:pPr>
      <w:r>
        <w:t>SCRIPT LOAD</w:t>
      </w:r>
    </w:p>
    <w:p>
      <w:pPr>
        <w:numPr>
          <w:ilvl w:val="2"/>
          <w:numId w:val="900"/>
        </w:numPr>
        <w:spacing w:before="0" w:after="0"/>
      </w:pPr>
      <w:r>
        <w:t>SCRIPT EXISTS</w:t>
      </w:r>
    </w:p>
    <w:p>
      <w:pPr>
        <w:numPr>
          <w:ilvl w:val="2"/>
          <w:numId w:val="900"/>
        </w:numPr>
        <w:spacing w:before="0" w:after="0"/>
      </w:pPr>
      <w:r>
        <w:t>SCRIPT FLUSH</w:t>
      </w:r>
    </w:p>
    <w:p>
      <w:pPr>
        <w:numPr>
          <w:ilvl w:val="2"/>
          <w:numId w:val="900"/>
        </w:numPr>
        <w:spacing w:before="0" w:after="0"/>
      </w:pPr>
      <w:r>
        <w:t>SCRIPT KILL</w:t>
      </w:r>
    </w:p>
    <w:p>
      <w:pPr>
        <w:numPr>
          <w:ilvl w:val="1"/>
          <w:numId w:val="900"/>
        </w:numPr>
        <w:spacing w:before="0" w:after="0"/>
      </w:pPr>
      <w:r>
        <w:t>Redis API in Lua</w:t>
      </w:r>
    </w:p>
    <w:p>
      <w:pPr>
        <w:numPr>
          <w:ilvl w:val="2"/>
          <w:numId w:val="900"/>
        </w:numPr>
        <w:spacing w:before="0" w:after="0"/>
      </w:pPr>
      <w:r>
        <w:t>redis.call function</w:t>
      </w:r>
    </w:p>
    <w:p>
      <w:pPr>
        <w:numPr>
          <w:ilvl w:val="2"/>
          <w:numId w:val="900"/>
        </w:numPr>
        <w:spacing w:before="0" w:after="0"/>
      </w:pPr>
      <w:r>
        <w:t>redis.pcall function</w:t>
      </w:r>
    </w:p>
    <w:p>
      <w:pPr>
        <w:numPr>
          <w:ilvl w:val="2"/>
          <w:numId w:val="900"/>
        </w:numPr>
        <w:spacing w:before="0" w:after="0"/>
      </w:pPr>
      <w:r>
        <w:t>Key and argument access</w:t>
      </w:r>
    </w:p>
    <w:p>
      <w:pPr>
        <w:numPr>
          <w:ilvl w:val="1"/>
          <w:numId w:val="900"/>
        </w:numPr>
        <w:spacing w:before="0" w:after="0"/>
      </w:pPr>
      <w:r>
        <w:t>Scripting Best Practices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Redis Modules</w:t>
      </w:r>
    </w:p>
    <w:p>
      <w:pPr>
        <w:numPr>
          <w:ilvl w:val="1"/>
          <w:numId w:val="900"/>
        </w:numPr>
        <w:spacing w:before="0" w:after="0"/>
      </w:pPr>
      <w:r>
        <w:t>Module System Overview</w:t>
      </w:r>
    </w:p>
    <w:p>
      <w:pPr>
        <w:numPr>
          <w:ilvl w:val="2"/>
          <w:numId w:val="900"/>
        </w:numPr>
        <w:spacing w:before="0" w:after="0"/>
      </w:pPr>
      <w:r>
        <w:t>Dynamic loading</w:t>
      </w:r>
    </w:p>
    <w:p>
      <w:pPr>
        <w:numPr>
          <w:ilvl w:val="2"/>
          <w:numId w:val="900"/>
        </w:numPr>
        <w:spacing w:before="0" w:after="0"/>
      </w:pPr>
      <w:r>
        <w:t>API extensions</w:t>
      </w:r>
    </w:p>
    <w:p>
      <w:pPr>
        <w:numPr>
          <w:ilvl w:val="2"/>
          <w:numId w:val="900"/>
        </w:numPr>
        <w:spacing w:before="0" w:after="0"/>
      </w:pPr>
      <w:r>
        <w:t>Custom data types</w:t>
      </w:r>
    </w:p>
    <w:p>
      <w:pPr>
        <w:numPr>
          <w:ilvl w:val="1"/>
          <w:numId w:val="900"/>
        </w:numPr>
        <w:spacing w:before="0" w:after="0"/>
      </w:pPr>
      <w:r>
        <w:t>Module Management</w:t>
      </w:r>
    </w:p>
    <w:p>
      <w:pPr>
        <w:numPr>
          <w:ilvl w:val="2"/>
          <w:numId w:val="900"/>
        </w:numPr>
        <w:spacing w:before="0" w:after="0"/>
      </w:pPr>
      <w:r>
        <w:t>MODULE LOAD</w:t>
      </w:r>
    </w:p>
    <w:p>
      <w:pPr>
        <w:numPr>
          <w:ilvl w:val="2"/>
          <w:numId w:val="900"/>
        </w:numPr>
        <w:spacing w:before="0" w:after="0"/>
      </w:pPr>
      <w:r>
        <w:t>MODULE UNLOAD</w:t>
      </w:r>
    </w:p>
    <w:p>
      <w:pPr>
        <w:numPr>
          <w:ilvl w:val="2"/>
          <w:numId w:val="900"/>
        </w:numPr>
        <w:spacing w:before="0" w:after="0"/>
      </w:pPr>
      <w:r>
        <w:t>MODULE LIST</w:t>
      </w:r>
    </w:p>
    <w:p>
      <w:pPr>
        <w:numPr>
          <w:ilvl w:val="1"/>
          <w:numId w:val="900"/>
        </w:numPr>
        <w:spacing w:before="0" w:after="0"/>
      </w:pPr>
      <w:r>
        <w:t>Popular Modules</w:t>
      </w:r>
    </w:p>
    <w:p>
      <w:pPr>
        <w:numPr>
          <w:ilvl w:val="2"/>
          <w:numId w:val="900"/>
        </w:numPr>
        <w:spacing w:before="0" w:after="0"/>
      </w:pPr>
      <w:r>
        <w:t>RediSearch</w:t>
      </w:r>
    </w:p>
    <w:p>
      <w:pPr>
        <w:numPr>
          <w:ilvl w:val="3"/>
          <w:numId w:val="900"/>
        </w:numPr>
        <w:spacing w:before="0" w:after="0"/>
      </w:pPr>
      <w:r>
        <w:t>Full-text search</w:t>
      </w:r>
    </w:p>
    <w:p>
      <w:pPr>
        <w:numPr>
          <w:ilvl w:val="3"/>
          <w:numId w:val="900"/>
        </w:numPr>
        <w:spacing w:before="0" w:after="0"/>
      </w:pPr>
      <w:r>
        <w:t>Secondary indexing</w:t>
      </w:r>
    </w:p>
    <w:p>
      <w:pPr>
        <w:numPr>
          <w:ilvl w:val="3"/>
          <w:numId w:val="900"/>
        </w:numPr>
        <w:spacing w:before="0" w:after="0"/>
      </w:pPr>
      <w:r>
        <w:t>Query language</w:t>
      </w:r>
    </w:p>
    <w:p>
      <w:pPr>
        <w:numPr>
          <w:ilvl w:val="2"/>
          <w:numId w:val="900"/>
        </w:numPr>
        <w:spacing w:before="0" w:after="0"/>
      </w:pPr>
      <w:r>
        <w:t>RedisJSON</w:t>
      </w:r>
    </w:p>
    <w:p>
      <w:pPr>
        <w:numPr>
          <w:ilvl w:val="3"/>
          <w:numId w:val="900"/>
        </w:numPr>
        <w:spacing w:before="0" w:after="0"/>
      </w:pPr>
      <w:r>
        <w:t>JSON document storage</w:t>
      </w:r>
    </w:p>
    <w:p>
      <w:pPr>
        <w:numPr>
          <w:ilvl w:val="3"/>
          <w:numId w:val="900"/>
        </w:numPr>
        <w:spacing w:before="0" w:after="0"/>
      </w:pPr>
      <w:r>
        <w:t>JSONPath queries</w:t>
      </w:r>
    </w:p>
    <w:p>
      <w:pPr>
        <w:numPr>
          <w:ilvl w:val="3"/>
          <w:numId w:val="900"/>
        </w:numPr>
        <w:spacing w:before="0" w:after="0"/>
      </w:pPr>
      <w:r>
        <w:t>Atomic operations</w:t>
      </w:r>
    </w:p>
    <w:p>
      <w:pPr>
        <w:numPr>
          <w:ilvl w:val="2"/>
          <w:numId w:val="900"/>
        </w:numPr>
        <w:spacing w:before="0" w:after="0"/>
      </w:pPr>
      <w:r>
        <w:t>RedisGraph</w:t>
      </w:r>
    </w:p>
    <w:p>
      <w:pPr>
        <w:numPr>
          <w:ilvl w:val="3"/>
          <w:numId w:val="900"/>
        </w:numPr>
        <w:spacing w:before="0" w:after="0"/>
      </w:pPr>
      <w:r>
        <w:t>Graph database functionality</w:t>
      </w:r>
    </w:p>
    <w:p>
      <w:pPr>
        <w:numPr>
          <w:ilvl w:val="3"/>
          <w:numId w:val="900"/>
        </w:numPr>
        <w:spacing w:before="0" w:after="0"/>
      </w:pPr>
      <w:r>
        <w:t>Cypher query language</w:t>
      </w:r>
    </w:p>
    <w:p>
      <w:pPr>
        <w:numPr>
          <w:ilvl w:val="3"/>
          <w:numId w:val="900"/>
        </w:numPr>
        <w:spacing w:before="0" w:after="0"/>
      </w:pPr>
      <w:r>
        <w:t>Graph algorithms</w:t>
      </w:r>
    </w:p>
    <w:p>
      <w:pPr>
        <w:numPr>
          <w:ilvl w:val="2"/>
          <w:numId w:val="900"/>
        </w:numPr>
        <w:spacing w:before="0" w:after="0"/>
      </w:pPr>
      <w:r>
        <w:t>RedisTimeSeries</w:t>
      </w:r>
    </w:p>
    <w:p>
      <w:pPr>
        <w:numPr>
          <w:ilvl w:val="3"/>
          <w:numId w:val="900"/>
        </w:numPr>
        <w:spacing w:before="0" w:after="0"/>
      </w:pPr>
      <w:r>
        <w:t>Time series data management</w:t>
      </w:r>
    </w:p>
    <w:p>
      <w:pPr>
        <w:numPr>
          <w:ilvl w:val="3"/>
          <w:numId w:val="900"/>
        </w:numPr>
        <w:spacing w:before="0" w:after="0"/>
      </w:pPr>
      <w:r>
        <w:t>Aggregation functions</w:t>
      </w:r>
    </w:p>
    <w:p>
      <w:pPr>
        <w:numPr>
          <w:ilvl w:val="3"/>
          <w:numId w:val="900"/>
        </w:numPr>
        <w:spacing w:before="0" w:after="0"/>
      </w:pPr>
      <w:r>
        <w:t>Retention policies</w:t>
      </w:r>
    </w:p>
    <w:p>
      <w:pPr>
        <w:numPr>
          <w:ilvl w:val="1"/>
          <w:numId w:val="900"/>
        </w:numPr>
        <w:spacing w:before="0" w:after="0"/>
      </w:pPr>
      <w:r>
        <w:t>Module Development</w:t>
      </w:r>
    </w:p>
    <w:p>
      <w:pPr>
        <w:numPr>
          <w:ilvl w:val="2"/>
          <w:numId w:val="900"/>
        </w:numPr>
        <w:spacing w:before="0" w:after="0"/>
      </w:pPr>
      <w:r>
        <w:t>Module API</w:t>
      </w:r>
    </w:p>
    <w:p>
      <w:pPr>
        <w:numPr>
          <w:ilvl w:val="2"/>
          <w:numId w:val="900"/>
        </w:numPr>
        <w:spacing w:before="0" w:after="0"/>
      </w:pPr>
      <w:r>
        <w:t>Custom commands</w:t>
      </w:r>
    </w:p>
    <w:p>
      <w:pPr>
        <w:numPr>
          <w:ilvl w:val="2"/>
          <w:numId w:val="900"/>
        </w:numPr>
        <w:spacing w:before="0" w:after="0"/>
      </w:pPr>
      <w:r>
        <w:t>Data type creation</w:t>
      </w:r>
    </w:p>
    <w:p>
      <w:pPr>
        <w:pStyle w:val="Heading1"/>
      </w:pPr>
      <w:r>
        <w:t>Redis Persistence</w:t>
      </w:r>
    </w:p>
    <w:p>
      <w:pPr>
        <w:numPr>
          <w:ilvl w:val="0"/>
          <w:numId w:val="900"/>
        </w:numPr>
        <w:spacing w:before="0" w:after="0"/>
      </w:pPr>
      <w:r>
        <w:t>RDB Snapshots</w:t>
      </w:r>
    </w:p>
    <w:p>
      <w:pPr>
        <w:numPr>
          <w:ilvl w:val="1"/>
          <w:numId w:val="900"/>
        </w:numPr>
        <w:spacing w:before="0" w:after="0"/>
      </w:pPr>
      <w:r>
        <w:t>RDB Concepts</w:t>
      </w:r>
    </w:p>
    <w:p>
      <w:pPr>
        <w:numPr>
          <w:ilvl w:val="2"/>
          <w:numId w:val="900"/>
        </w:numPr>
        <w:spacing w:before="0" w:after="0"/>
      </w:pPr>
      <w:r>
        <w:t>Point-in-time snapshots</w:t>
      </w:r>
    </w:p>
    <w:p>
      <w:pPr>
        <w:numPr>
          <w:ilvl w:val="2"/>
          <w:numId w:val="900"/>
        </w:numPr>
        <w:spacing w:before="0" w:after="0"/>
      </w:pPr>
      <w:r>
        <w:t>Binary format</w:t>
      </w:r>
    </w:p>
    <w:p>
      <w:pPr>
        <w:numPr>
          <w:ilvl w:val="2"/>
          <w:numId w:val="900"/>
        </w:numPr>
        <w:spacing w:before="0" w:after="0"/>
      </w:pPr>
      <w:r>
        <w:t>Compression</w:t>
      </w:r>
    </w:p>
    <w:p>
      <w:pPr>
        <w:numPr>
          <w:ilvl w:val="1"/>
          <w:numId w:val="900"/>
        </w:numPr>
        <w:spacing w:before="0" w:after="0"/>
      </w:pPr>
      <w:r>
        <w:t>RDB Configuration</w:t>
      </w:r>
    </w:p>
    <w:p>
      <w:pPr>
        <w:numPr>
          <w:ilvl w:val="2"/>
          <w:numId w:val="900"/>
        </w:numPr>
        <w:spacing w:before="0" w:after="0"/>
      </w:pPr>
      <w:r>
        <w:t>Save directive</w:t>
      </w:r>
    </w:p>
    <w:p>
      <w:pPr>
        <w:numPr>
          <w:ilvl w:val="2"/>
          <w:numId w:val="900"/>
        </w:numPr>
        <w:spacing w:before="0" w:after="0"/>
      </w:pPr>
      <w:r>
        <w:t>Database filename</w:t>
      </w:r>
    </w:p>
    <w:p>
      <w:pPr>
        <w:numPr>
          <w:ilvl w:val="2"/>
          <w:numId w:val="900"/>
        </w:numPr>
        <w:spacing w:before="0" w:after="0"/>
      </w:pPr>
      <w:r>
        <w:t>Directory location</w:t>
      </w:r>
    </w:p>
    <w:p>
      <w:pPr>
        <w:numPr>
          <w:ilvl w:val="2"/>
          <w:numId w:val="900"/>
        </w:numPr>
        <w:spacing w:before="0" w:after="0"/>
      </w:pPr>
      <w:r>
        <w:t>Compression settings</w:t>
      </w:r>
    </w:p>
    <w:p>
      <w:pPr>
        <w:numPr>
          <w:ilvl w:val="1"/>
          <w:numId w:val="900"/>
        </w:numPr>
        <w:spacing w:before="0" w:after="0"/>
      </w:pPr>
      <w:r>
        <w:t>RDB Operations</w:t>
      </w:r>
    </w:p>
    <w:p>
      <w:pPr>
        <w:numPr>
          <w:ilvl w:val="2"/>
          <w:numId w:val="900"/>
        </w:numPr>
        <w:spacing w:before="0" w:after="0"/>
      </w:pPr>
      <w:r>
        <w:t>SAVE command</w:t>
      </w:r>
    </w:p>
    <w:p>
      <w:pPr>
        <w:numPr>
          <w:ilvl w:val="2"/>
          <w:numId w:val="900"/>
        </w:numPr>
        <w:spacing w:before="0" w:after="0"/>
      </w:pPr>
      <w:r>
        <w:t>BGSAVE command</w:t>
      </w:r>
    </w:p>
    <w:p>
      <w:pPr>
        <w:numPr>
          <w:ilvl w:val="2"/>
          <w:numId w:val="900"/>
        </w:numPr>
        <w:spacing w:before="0" w:after="0"/>
      </w:pPr>
      <w:r>
        <w:t>LASTSAVE command</w:t>
      </w:r>
    </w:p>
    <w:p>
      <w:pPr>
        <w:numPr>
          <w:ilvl w:val="1"/>
          <w:numId w:val="900"/>
        </w:numPr>
        <w:spacing w:before="0" w:after="0"/>
      </w:pPr>
      <w:r>
        <w:t>RDB Advantages and Disadvantages</w:t>
      </w:r>
    </w:p>
    <w:p>
      <w:pPr>
        <w:numPr>
          <w:ilvl w:val="2"/>
          <w:numId w:val="900"/>
        </w:numPr>
        <w:spacing w:before="0" w:after="0"/>
      </w:pPr>
      <w:r>
        <w:t>Compact file size</w:t>
      </w:r>
    </w:p>
    <w:p>
      <w:pPr>
        <w:numPr>
          <w:ilvl w:val="2"/>
          <w:numId w:val="900"/>
        </w:numPr>
        <w:spacing w:before="0" w:after="0"/>
      </w:pPr>
      <w:r>
        <w:t>Fast restart times</w:t>
      </w:r>
    </w:p>
    <w:p>
      <w:pPr>
        <w:numPr>
          <w:ilvl w:val="2"/>
          <w:numId w:val="900"/>
        </w:numPr>
        <w:spacing w:before="0" w:after="0"/>
      </w:pPr>
      <w:r>
        <w:t>Data loss potential</w:t>
      </w:r>
    </w:p>
    <w:p>
      <w:pPr>
        <w:numPr>
          <w:ilvl w:val="2"/>
          <w:numId w:val="900"/>
        </w:numPr>
        <w:spacing w:before="0" w:after="0"/>
      </w:pPr>
      <w:r>
        <w:t>CPU usage during saves</w:t>
      </w:r>
    </w:p>
    <w:p>
      <w:pPr>
        <w:numPr>
          <w:ilvl w:val="0"/>
          <w:numId w:val="900"/>
        </w:numPr>
        <w:spacing w:before="0" w:after="0"/>
      </w:pPr>
      <w:r>
        <w:t>AOF Logging</w:t>
      </w:r>
    </w:p>
    <w:p>
      <w:pPr>
        <w:numPr>
          <w:ilvl w:val="1"/>
          <w:numId w:val="900"/>
        </w:numPr>
        <w:spacing w:before="0" w:after="0"/>
      </w:pPr>
      <w:r>
        <w:t>AOF Concepts</w:t>
      </w:r>
    </w:p>
    <w:p>
      <w:pPr>
        <w:numPr>
          <w:ilvl w:val="2"/>
          <w:numId w:val="900"/>
        </w:numPr>
        <w:spacing w:before="0" w:after="0"/>
      </w:pPr>
      <w:r>
        <w:t>Append-only file</w:t>
      </w:r>
    </w:p>
    <w:p>
      <w:pPr>
        <w:numPr>
          <w:ilvl w:val="2"/>
          <w:numId w:val="900"/>
        </w:numPr>
        <w:spacing w:before="0" w:after="0"/>
      </w:pPr>
      <w:r>
        <w:t>Command logging</w:t>
      </w:r>
    </w:p>
    <w:p>
      <w:pPr>
        <w:numPr>
          <w:ilvl w:val="2"/>
          <w:numId w:val="900"/>
        </w:numPr>
        <w:spacing w:before="0" w:after="0"/>
      </w:pPr>
      <w:r>
        <w:t>Replay mechanism</w:t>
      </w:r>
    </w:p>
    <w:p>
      <w:pPr>
        <w:numPr>
          <w:ilvl w:val="1"/>
          <w:numId w:val="900"/>
        </w:numPr>
        <w:spacing w:before="0" w:after="0"/>
      </w:pPr>
      <w:r>
        <w:t>AOF Configuration</w:t>
      </w:r>
    </w:p>
    <w:p>
      <w:pPr>
        <w:numPr>
          <w:ilvl w:val="2"/>
          <w:numId w:val="900"/>
        </w:numPr>
        <w:spacing w:before="0" w:after="0"/>
      </w:pPr>
      <w:r>
        <w:t>Appendonly directive</w:t>
      </w:r>
    </w:p>
    <w:p>
      <w:pPr>
        <w:numPr>
          <w:ilvl w:val="2"/>
          <w:numId w:val="900"/>
        </w:numPr>
        <w:spacing w:before="0" w:after="0"/>
      </w:pPr>
      <w:r>
        <w:t>Filename configuration</w:t>
      </w:r>
    </w:p>
    <w:p>
      <w:pPr>
        <w:numPr>
          <w:ilvl w:val="2"/>
          <w:numId w:val="900"/>
        </w:numPr>
        <w:spacing w:before="0" w:after="0"/>
      </w:pPr>
      <w:r>
        <w:t>Fsync policies</w:t>
      </w:r>
    </w:p>
    <w:p>
      <w:pPr>
        <w:numPr>
          <w:ilvl w:val="2"/>
          <w:numId w:val="900"/>
        </w:numPr>
        <w:spacing w:before="0" w:after="0"/>
      </w:pPr>
      <w:r>
        <w:t>Rewrite settings</w:t>
      </w:r>
    </w:p>
    <w:p>
      <w:pPr>
        <w:numPr>
          <w:ilvl w:val="1"/>
          <w:numId w:val="900"/>
        </w:numPr>
        <w:spacing w:before="0" w:after="0"/>
      </w:pPr>
      <w:r>
        <w:t>AOF Operations</w:t>
      </w:r>
    </w:p>
    <w:p>
      <w:pPr>
        <w:numPr>
          <w:ilvl w:val="2"/>
          <w:numId w:val="900"/>
        </w:numPr>
        <w:spacing w:before="0" w:after="0"/>
      </w:pPr>
      <w:r>
        <w:t>BGREWRITEAOF command</w:t>
      </w:r>
    </w:p>
    <w:p>
      <w:pPr>
        <w:numPr>
          <w:ilvl w:val="2"/>
          <w:numId w:val="900"/>
        </w:numPr>
        <w:spacing w:before="0" w:after="0"/>
      </w:pPr>
      <w:r>
        <w:t>AOF rewrite process</w:t>
      </w:r>
    </w:p>
    <w:p>
      <w:pPr>
        <w:numPr>
          <w:ilvl w:val="2"/>
          <w:numId w:val="900"/>
        </w:numPr>
        <w:spacing w:before="0" w:after="0"/>
      </w:pPr>
      <w:r>
        <w:t>Log compaction</w:t>
      </w:r>
    </w:p>
    <w:p>
      <w:pPr>
        <w:numPr>
          <w:ilvl w:val="1"/>
          <w:numId w:val="900"/>
        </w:numPr>
        <w:spacing w:before="0" w:after="0"/>
      </w:pPr>
      <w:r>
        <w:t>AOF Advantages and Disadvantages</w:t>
      </w:r>
    </w:p>
    <w:p>
      <w:pPr>
        <w:numPr>
          <w:ilvl w:val="2"/>
          <w:numId w:val="900"/>
        </w:numPr>
        <w:spacing w:before="0" w:after="0"/>
      </w:pPr>
      <w:r>
        <w:t>Durability guarantees</w:t>
      </w:r>
    </w:p>
    <w:p>
      <w:pPr>
        <w:numPr>
          <w:ilvl w:val="2"/>
          <w:numId w:val="900"/>
        </w:numPr>
        <w:spacing w:before="0" w:after="0"/>
      </w:pPr>
      <w:r>
        <w:t>Minimal data loss</w:t>
      </w:r>
    </w:p>
    <w:p>
      <w:pPr>
        <w:numPr>
          <w:ilvl w:val="2"/>
          <w:numId w:val="900"/>
        </w:numPr>
        <w:spacing w:before="0" w:after="0"/>
      </w:pPr>
      <w:r>
        <w:t>Larger file sizes</w:t>
      </w:r>
    </w:p>
    <w:p>
      <w:pPr>
        <w:numPr>
          <w:ilvl w:val="2"/>
          <w:numId w:val="900"/>
        </w:numPr>
        <w:spacing w:before="0" w:after="0"/>
      </w:pPr>
      <w:r>
        <w:t>Slower restarts</w:t>
      </w:r>
    </w:p>
    <w:p>
      <w:pPr>
        <w:numPr>
          <w:ilvl w:val="0"/>
          <w:numId w:val="900"/>
        </w:numPr>
        <w:spacing w:before="0" w:after="0"/>
      </w:pPr>
      <w:r>
        <w:t>Persistence Strategy Selection</w:t>
      </w:r>
    </w:p>
    <w:p>
      <w:pPr>
        <w:numPr>
          <w:ilvl w:val="1"/>
          <w:numId w:val="900"/>
        </w:numPr>
        <w:spacing w:before="0" w:after="0"/>
      </w:pPr>
      <w:r>
        <w:t>RDB-only persistence</w:t>
      </w:r>
    </w:p>
    <w:p>
      <w:pPr>
        <w:numPr>
          <w:ilvl w:val="1"/>
          <w:numId w:val="900"/>
        </w:numPr>
        <w:spacing w:before="0" w:after="0"/>
      </w:pPr>
      <w:r>
        <w:t>AOF-only persistence</w:t>
      </w:r>
    </w:p>
    <w:p>
      <w:pPr>
        <w:numPr>
          <w:ilvl w:val="1"/>
          <w:numId w:val="900"/>
        </w:numPr>
        <w:spacing w:before="0" w:after="0"/>
      </w:pPr>
      <w:r>
        <w:t>Combined RDB and AOF</w:t>
      </w:r>
    </w:p>
    <w:p>
      <w:pPr>
        <w:numPr>
          <w:ilvl w:val="1"/>
          <w:numId w:val="900"/>
        </w:numPr>
        <w:spacing w:before="0" w:after="0"/>
      </w:pPr>
      <w:r>
        <w:t>No persistence</w:t>
      </w:r>
    </w:p>
    <w:p>
      <w:pPr>
        <w:numPr>
          <w:ilvl w:val="1"/>
          <w:numId w:val="900"/>
        </w:numPr>
        <w:spacing w:before="0" w:after="0"/>
      </w:pPr>
      <w:r>
        <w:t>Performance trade-offs</w:t>
      </w:r>
    </w:p>
    <w:p>
      <w:pPr>
        <w:numPr>
          <w:ilvl w:val="1"/>
          <w:numId w:val="900"/>
        </w:numPr>
        <w:spacing w:before="0" w:after="0"/>
      </w:pPr>
      <w:r>
        <w:t>Durability requirements</w:t>
      </w:r>
    </w:p>
    <w:p>
      <w:pPr>
        <w:numPr>
          <w:ilvl w:val="0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Manual backup procedures</w:t>
      </w:r>
    </w:p>
    <w:p>
      <w:pPr>
        <w:numPr>
          <w:ilvl w:val="1"/>
          <w:numId w:val="900"/>
        </w:numPr>
        <w:spacing w:before="0" w:after="0"/>
      </w:pPr>
      <w:r>
        <w:t>Automated backup strategies</w:t>
      </w:r>
    </w:p>
    <w:p>
      <w:pPr>
        <w:numPr>
          <w:ilvl w:val="1"/>
          <w:numId w:val="900"/>
        </w:numPr>
        <w:spacing w:before="0" w:after="0"/>
      </w:pPr>
      <w:r>
        <w:t>Backup verification</w:t>
      </w:r>
    </w:p>
    <w:p>
      <w:pPr>
        <w:numPr>
          <w:ilvl w:val="1"/>
          <w:numId w:val="900"/>
        </w:numPr>
        <w:spacing w:before="0" w:after="0"/>
      </w:pPr>
      <w:r>
        <w:t>Point-in-time recovery</w:t>
      </w:r>
    </w:p>
    <w:p>
      <w:pPr>
        <w:numPr>
          <w:ilvl w:val="1"/>
          <w:numId w:val="900"/>
        </w:numPr>
        <w:spacing w:before="0" w:after="0"/>
      </w:pPr>
      <w:r>
        <w:t>Cross-platform compatibility</w:t>
      </w:r>
    </w:p>
    <w:p>
      <w:pPr>
        <w:numPr>
          <w:ilvl w:val="0"/>
          <w:numId w:val="900"/>
        </w:numPr>
        <w:spacing w:before="0" w:after="0"/>
      </w:pPr>
      <w:r>
        <w:t>Data Migration</w:t>
      </w:r>
    </w:p>
    <w:p>
      <w:pPr>
        <w:numPr>
          <w:ilvl w:val="1"/>
          <w:numId w:val="900"/>
        </w:numPr>
        <w:spacing w:before="0" w:after="0"/>
      </w:pPr>
      <w:r>
        <w:t>Export and import procedures</w:t>
      </w:r>
    </w:p>
    <w:p>
      <w:pPr>
        <w:numPr>
          <w:ilvl w:val="1"/>
          <w:numId w:val="900"/>
        </w:numPr>
        <w:spacing w:before="0" w:after="0"/>
      </w:pPr>
      <w:r>
        <w:t>DUMP and RESTORE commands</w:t>
      </w:r>
    </w:p>
    <w:p>
      <w:pPr>
        <w:numPr>
          <w:ilvl w:val="1"/>
          <w:numId w:val="900"/>
        </w:numPr>
        <w:spacing w:before="0" w:after="0"/>
      </w:pPr>
      <w:r>
        <w:t>MIGRATE command</w:t>
      </w:r>
    </w:p>
    <w:p>
      <w:pPr>
        <w:numPr>
          <w:ilvl w:val="1"/>
          <w:numId w:val="900"/>
        </w:numPr>
        <w:spacing w:before="0" w:after="0"/>
      </w:pPr>
      <w:r>
        <w:t>Version compatibility</w:t>
      </w:r>
    </w:p>
    <w:p>
      <w:pPr>
        <w:numPr>
          <w:ilvl w:val="1"/>
          <w:numId w:val="900"/>
        </w:numPr>
        <w:spacing w:before="0" w:after="0"/>
      </w:pPr>
      <w:r>
        <w:t>Large dataset migration</w:t>
      </w:r>
    </w:p>
    <w:p>
      <w:pPr>
        <w:pStyle w:val="Heading1"/>
      </w:pPr>
      <w:r>
        <w:t>High Availability and Scalability</w:t>
      </w:r>
    </w:p>
    <w:p>
      <w:pPr>
        <w:numPr>
          <w:ilvl w:val="0"/>
          <w:numId w:val="900"/>
        </w:numPr>
        <w:spacing w:before="0" w:after="0"/>
      </w:pPr>
      <w:r>
        <w:t>Replication</w:t>
      </w:r>
    </w:p>
    <w:p>
      <w:pPr>
        <w:numPr>
          <w:ilvl w:val="1"/>
          <w:numId w:val="900"/>
        </w:numPr>
        <w:spacing w:before="0" w:after="0"/>
      </w:pPr>
      <w:r>
        <w:t>Replication Concepts</w:t>
      </w:r>
    </w:p>
    <w:p>
      <w:pPr>
        <w:numPr>
          <w:ilvl w:val="2"/>
          <w:numId w:val="900"/>
        </w:numPr>
        <w:spacing w:before="0" w:after="0"/>
      </w:pPr>
      <w:r>
        <w:t>Master-replica architecture</w:t>
      </w:r>
    </w:p>
    <w:p>
      <w:pPr>
        <w:numPr>
          <w:ilvl w:val="2"/>
          <w:numId w:val="900"/>
        </w:numPr>
        <w:spacing w:before="0" w:after="0"/>
      </w:pPr>
      <w:r>
        <w:t>Asynchronous replication</w:t>
      </w:r>
    </w:p>
    <w:p>
      <w:pPr>
        <w:numPr>
          <w:ilvl w:val="2"/>
          <w:numId w:val="900"/>
        </w:numPr>
        <w:spacing w:before="0" w:after="0"/>
      </w:pPr>
      <w:r>
        <w:t>Read scaling</w:t>
      </w:r>
    </w:p>
    <w:p>
      <w:pPr>
        <w:numPr>
          <w:ilvl w:val="1"/>
          <w:numId w:val="900"/>
        </w:numPr>
        <w:spacing w:before="0" w:after="0"/>
      </w:pPr>
      <w:r>
        <w:t>Replication Configuration</w:t>
      </w:r>
    </w:p>
    <w:p>
      <w:pPr>
        <w:numPr>
          <w:ilvl w:val="2"/>
          <w:numId w:val="900"/>
        </w:numPr>
        <w:spacing w:before="0" w:after="0"/>
      </w:pPr>
      <w:r>
        <w:t>REPLICAOF command</w:t>
      </w:r>
    </w:p>
    <w:p>
      <w:pPr>
        <w:numPr>
          <w:ilvl w:val="2"/>
          <w:numId w:val="900"/>
        </w:numPr>
        <w:spacing w:before="0" w:after="0"/>
      </w:pPr>
      <w:r>
        <w:t>Replica-read-only setting</w:t>
      </w:r>
    </w:p>
    <w:p>
      <w:pPr>
        <w:numPr>
          <w:ilvl w:val="2"/>
          <w:numId w:val="900"/>
        </w:numPr>
        <w:spacing w:before="0" w:after="0"/>
      </w:pPr>
      <w:r>
        <w:t>Replication timeout</w:t>
      </w:r>
    </w:p>
    <w:p>
      <w:pPr>
        <w:numPr>
          <w:ilvl w:val="1"/>
          <w:numId w:val="900"/>
        </w:numPr>
        <w:spacing w:before="0" w:after="0"/>
      </w:pPr>
      <w:r>
        <w:t>Replication Monitoring</w:t>
      </w:r>
    </w:p>
    <w:p>
      <w:pPr>
        <w:numPr>
          <w:ilvl w:val="2"/>
          <w:numId w:val="900"/>
        </w:numPr>
        <w:spacing w:before="0" w:after="0"/>
      </w:pPr>
      <w:r>
        <w:t>INFO REPLICATION</w:t>
      </w:r>
    </w:p>
    <w:p>
      <w:pPr>
        <w:numPr>
          <w:ilvl w:val="2"/>
          <w:numId w:val="900"/>
        </w:numPr>
        <w:spacing w:before="0" w:after="0"/>
      </w:pPr>
      <w:r>
        <w:t>Replication offset tracking</w:t>
      </w:r>
    </w:p>
    <w:p>
      <w:pPr>
        <w:numPr>
          <w:ilvl w:val="2"/>
          <w:numId w:val="900"/>
        </w:numPr>
        <w:spacing w:before="0" w:after="0"/>
      </w:pPr>
      <w:r>
        <w:t>Lag monitoring</w:t>
      </w:r>
    </w:p>
    <w:p>
      <w:pPr>
        <w:numPr>
          <w:ilvl w:val="1"/>
          <w:numId w:val="900"/>
        </w:numPr>
        <w:spacing w:before="0" w:after="0"/>
      </w:pPr>
      <w:r>
        <w:t>Replication Management</w:t>
      </w:r>
    </w:p>
    <w:p>
      <w:pPr>
        <w:numPr>
          <w:ilvl w:val="2"/>
          <w:numId w:val="900"/>
        </w:numPr>
        <w:spacing w:before="0" w:after="0"/>
      </w:pPr>
      <w:r>
        <w:t>Manual failover</w:t>
      </w:r>
    </w:p>
    <w:p>
      <w:pPr>
        <w:numPr>
          <w:ilvl w:val="2"/>
          <w:numId w:val="900"/>
        </w:numPr>
        <w:spacing w:before="0" w:after="0"/>
      </w:pPr>
      <w:r>
        <w:t>Replica promotion</w:t>
      </w:r>
    </w:p>
    <w:p>
      <w:pPr>
        <w:numPr>
          <w:ilvl w:val="2"/>
          <w:numId w:val="900"/>
        </w:numPr>
        <w:spacing w:before="0" w:after="0"/>
      </w:pPr>
      <w:r>
        <w:t>Replication chain management</w:t>
      </w:r>
    </w:p>
    <w:p>
      <w:pPr>
        <w:numPr>
          <w:ilvl w:val="1"/>
          <w:numId w:val="900"/>
        </w:numPr>
        <w:spacing w:before="0" w:after="0"/>
      </w:pPr>
      <w:r>
        <w:t>Replication Considerations</w:t>
      </w:r>
    </w:p>
    <w:p>
      <w:pPr>
        <w:numPr>
          <w:ilvl w:val="2"/>
          <w:numId w:val="900"/>
        </w:numPr>
        <w:spacing w:before="0" w:after="0"/>
      </w:pPr>
      <w:r>
        <w:t>Consistency guarantees</w:t>
      </w:r>
    </w:p>
    <w:p>
      <w:pPr>
        <w:numPr>
          <w:ilvl w:val="2"/>
          <w:numId w:val="900"/>
        </w:numPr>
        <w:spacing w:before="0" w:after="0"/>
      </w:pPr>
      <w:r>
        <w:t>Network partitions</w:t>
      </w:r>
    </w:p>
    <w:p>
      <w:pPr>
        <w:numPr>
          <w:ilvl w:val="2"/>
          <w:numId w:val="900"/>
        </w:numPr>
        <w:spacing w:before="0" w:after="0"/>
      </w:pPr>
      <w:r>
        <w:t>Replica lag handling</w:t>
      </w:r>
    </w:p>
    <w:p>
      <w:pPr>
        <w:numPr>
          <w:ilvl w:val="0"/>
          <w:numId w:val="900"/>
        </w:numPr>
        <w:spacing w:before="0" w:after="0"/>
      </w:pPr>
      <w:r>
        <w:t>Redis Sentinel</w:t>
      </w:r>
    </w:p>
    <w:p>
      <w:pPr>
        <w:numPr>
          <w:ilvl w:val="1"/>
          <w:numId w:val="900"/>
        </w:numPr>
        <w:spacing w:before="0" w:after="0"/>
      </w:pPr>
      <w:r>
        <w:t>Sentinel Overview</w:t>
      </w:r>
    </w:p>
    <w:p>
      <w:pPr>
        <w:numPr>
          <w:ilvl w:val="2"/>
          <w:numId w:val="900"/>
        </w:numPr>
        <w:spacing w:before="0" w:after="0"/>
      </w:pPr>
      <w:r>
        <w:t>High availability solution</w:t>
      </w:r>
    </w:p>
    <w:p>
      <w:pPr>
        <w:numPr>
          <w:ilvl w:val="2"/>
          <w:numId w:val="900"/>
        </w:numPr>
        <w:spacing w:before="0" w:after="0"/>
      </w:pPr>
      <w:r>
        <w:t>Automatic failover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1"/>
          <w:numId w:val="900"/>
        </w:numPr>
        <w:spacing w:before="0" w:after="0"/>
      </w:pPr>
      <w:r>
        <w:t>Sentinel Architecture</w:t>
      </w:r>
    </w:p>
    <w:p>
      <w:pPr>
        <w:numPr>
          <w:ilvl w:val="2"/>
          <w:numId w:val="900"/>
        </w:numPr>
        <w:spacing w:before="0" w:after="0"/>
      </w:pPr>
      <w:r>
        <w:t>Quorum-based decisions</w:t>
      </w:r>
    </w:p>
    <w:p>
      <w:pPr>
        <w:numPr>
          <w:ilvl w:val="2"/>
          <w:numId w:val="900"/>
        </w:numPr>
        <w:spacing w:before="0" w:after="0"/>
      </w:pPr>
      <w:r>
        <w:t>Sentinel cluster</w:t>
      </w:r>
    </w:p>
    <w:p>
      <w:pPr>
        <w:numPr>
          <w:ilvl w:val="2"/>
          <w:numId w:val="900"/>
        </w:numPr>
        <w:spacing w:before="0" w:after="0"/>
      </w:pPr>
      <w:r>
        <w:t>Master monitoring</w:t>
      </w:r>
    </w:p>
    <w:p>
      <w:pPr>
        <w:numPr>
          <w:ilvl w:val="1"/>
          <w:numId w:val="900"/>
        </w:numPr>
        <w:spacing w:before="0" w:after="0"/>
      </w:pPr>
      <w:r>
        <w:t>Sentinel Configuration</w:t>
      </w:r>
    </w:p>
    <w:p>
      <w:pPr>
        <w:numPr>
          <w:ilvl w:val="2"/>
          <w:numId w:val="900"/>
        </w:numPr>
        <w:spacing w:before="0" w:after="0"/>
      </w:pPr>
      <w:r>
        <w:t>Sentinel.conf file</w:t>
      </w:r>
    </w:p>
    <w:p>
      <w:pPr>
        <w:numPr>
          <w:ilvl w:val="2"/>
          <w:numId w:val="900"/>
        </w:numPr>
        <w:spacing w:before="0" w:after="0"/>
      </w:pPr>
      <w:r>
        <w:t>Master monitoring setup</w:t>
      </w:r>
    </w:p>
    <w:p>
      <w:pPr>
        <w:numPr>
          <w:ilvl w:val="2"/>
          <w:numId w:val="900"/>
        </w:numPr>
        <w:spacing w:before="0" w:after="0"/>
      </w:pPr>
      <w:r>
        <w:t>Notification scripts</w:t>
      </w:r>
    </w:p>
    <w:p>
      <w:pPr>
        <w:numPr>
          <w:ilvl w:val="1"/>
          <w:numId w:val="900"/>
        </w:numPr>
        <w:spacing w:before="0" w:after="0"/>
      </w:pPr>
      <w:r>
        <w:t>Sentinel Operations</w:t>
      </w:r>
    </w:p>
    <w:p>
      <w:pPr>
        <w:numPr>
          <w:ilvl w:val="2"/>
          <w:numId w:val="900"/>
        </w:numPr>
        <w:spacing w:before="0" w:after="0"/>
      </w:pPr>
      <w:r>
        <w:t>Automatic failover process</w:t>
      </w:r>
    </w:p>
    <w:p>
      <w:pPr>
        <w:numPr>
          <w:ilvl w:val="2"/>
          <w:numId w:val="900"/>
        </w:numPr>
        <w:spacing w:before="0" w:after="0"/>
      </w:pPr>
      <w:r>
        <w:t>Master election</w:t>
      </w:r>
    </w:p>
    <w:p>
      <w:pPr>
        <w:numPr>
          <w:ilvl w:val="2"/>
          <w:numId w:val="900"/>
        </w:numPr>
        <w:spacing w:before="0" w:after="0"/>
      </w:pPr>
      <w:r>
        <w:t>Configuration propagation</w:t>
      </w:r>
    </w:p>
    <w:p>
      <w:pPr>
        <w:numPr>
          <w:ilvl w:val="1"/>
          <w:numId w:val="900"/>
        </w:numPr>
        <w:spacing w:before="0" w:after="0"/>
      </w:pPr>
      <w:r>
        <w:t>Sentinel Management</w:t>
      </w:r>
    </w:p>
    <w:p>
      <w:pPr>
        <w:numPr>
          <w:ilvl w:val="2"/>
          <w:numId w:val="900"/>
        </w:numPr>
        <w:spacing w:before="0" w:after="0"/>
      </w:pPr>
      <w:r>
        <w:t>Sentinel commands</w:t>
      </w:r>
    </w:p>
    <w:p>
      <w:pPr>
        <w:numPr>
          <w:ilvl w:val="2"/>
          <w:numId w:val="900"/>
        </w:numPr>
        <w:spacing w:before="0" w:after="0"/>
      </w:pPr>
      <w:r>
        <w:t>Runtime reconfiguration</w:t>
      </w:r>
    </w:p>
    <w:p>
      <w:pPr>
        <w:numPr>
          <w:ilvl w:val="2"/>
          <w:numId w:val="900"/>
        </w:numPr>
        <w:spacing w:before="0" w:after="0"/>
      </w:pPr>
      <w:r>
        <w:t>Sentinel monitoring</w:t>
      </w:r>
    </w:p>
    <w:p>
      <w:pPr>
        <w:numPr>
          <w:ilvl w:val="0"/>
          <w:numId w:val="900"/>
        </w:numPr>
        <w:spacing w:before="0" w:after="0"/>
      </w:pPr>
      <w:r>
        <w:t>Redis Cluster</w:t>
      </w:r>
    </w:p>
    <w:p>
      <w:pPr>
        <w:numPr>
          <w:ilvl w:val="1"/>
          <w:numId w:val="900"/>
        </w:numPr>
        <w:spacing w:before="0" w:after="0"/>
      </w:pPr>
      <w:r>
        <w:t>Cluster Overview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Data sharding</w:t>
      </w:r>
    </w:p>
    <w:p>
      <w:pPr>
        <w:numPr>
          <w:ilvl w:val="2"/>
          <w:numId w:val="900"/>
        </w:numPr>
        <w:spacing w:before="0" w:after="0"/>
      </w:pPr>
      <w:r>
        <w:t>Distributed architecture</w:t>
      </w:r>
    </w:p>
    <w:p>
      <w:pPr>
        <w:numPr>
          <w:ilvl w:val="1"/>
          <w:numId w:val="900"/>
        </w:numPr>
        <w:spacing w:before="0" w:after="0"/>
      </w:pPr>
      <w:r>
        <w:t>Cluster Architecture</w:t>
      </w:r>
    </w:p>
    <w:p>
      <w:pPr>
        <w:numPr>
          <w:ilvl w:val="2"/>
          <w:numId w:val="900"/>
        </w:numPr>
        <w:spacing w:before="0" w:after="0"/>
      </w:pPr>
      <w:r>
        <w:t>Hash slot distribution</w:t>
      </w:r>
    </w:p>
    <w:p>
      <w:pPr>
        <w:numPr>
          <w:ilvl w:val="2"/>
          <w:numId w:val="900"/>
        </w:numPr>
        <w:spacing w:before="0" w:after="0"/>
      </w:pPr>
      <w:r>
        <w:t>Node communication</w:t>
      </w:r>
    </w:p>
    <w:p>
      <w:pPr>
        <w:numPr>
          <w:ilvl w:val="2"/>
          <w:numId w:val="900"/>
        </w:numPr>
        <w:spacing w:before="0" w:after="0"/>
      </w:pPr>
      <w:r>
        <w:t>Cluster topology</w:t>
      </w:r>
    </w:p>
    <w:p>
      <w:pPr>
        <w:numPr>
          <w:ilvl w:val="1"/>
          <w:numId w:val="900"/>
        </w:numPr>
        <w:spacing w:before="0" w:after="0"/>
      </w:pPr>
      <w:r>
        <w:t>Cluster Configuration</w:t>
      </w:r>
    </w:p>
    <w:p>
      <w:pPr>
        <w:numPr>
          <w:ilvl w:val="2"/>
          <w:numId w:val="900"/>
        </w:numPr>
        <w:spacing w:before="0" w:after="0"/>
      </w:pPr>
      <w:r>
        <w:t>Cluster-enabled setting</w:t>
      </w:r>
    </w:p>
    <w:p>
      <w:pPr>
        <w:numPr>
          <w:ilvl w:val="2"/>
          <w:numId w:val="900"/>
        </w:numPr>
        <w:spacing w:before="0" w:after="0"/>
      </w:pPr>
      <w:r>
        <w:t>Node configuration</w:t>
      </w:r>
    </w:p>
    <w:p>
      <w:pPr>
        <w:numPr>
          <w:ilvl w:val="2"/>
          <w:numId w:val="900"/>
        </w:numPr>
        <w:spacing w:before="0" w:after="0"/>
      </w:pPr>
      <w:r>
        <w:t>Cluster bus port</w:t>
      </w:r>
    </w:p>
    <w:p>
      <w:pPr>
        <w:numPr>
          <w:ilvl w:val="1"/>
          <w:numId w:val="900"/>
        </w:numPr>
        <w:spacing w:before="0" w:after="0"/>
      </w:pPr>
      <w:r>
        <w:t>Cluster Operations</w:t>
      </w:r>
    </w:p>
    <w:p>
      <w:pPr>
        <w:numPr>
          <w:ilvl w:val="2"/>
          <w:numId w:val="900"/>
        </w:numPr>
        <w:spacing w:before="0" w:after="0"/>
      </w:pPr>
      <w:r>
        <w:t>Cluster creation</w:t>
      </w:r>
    </w:p>
    <w:p>
      <w:pPr>
        <w:numPr>
          <w:ilvl w:val="2"/>
          <w:numId w:val="900"/>
        </w:numPr>
        <w:spacing w:before="0" w:after="0"/>
      </w:pPr>
      <w:r>
        <w:t>Node addition and removal</w:t>
      </w:r>
    </w:p>
    <w:p>
      <w:pPr>
        <w:numPr>
          <w:ilvl w:val="2"/>
          <w:numId w:val="900"/>
        </w:numPr>
        <w:spacing w:before="0" w:after="0"/>
      </w:pPr>
      <w:r>
        <w:t>Slot migration</w:t>
      </w:r>
    </w:p>
    <w:p>
      <w:pPr>
        <w:numPr>
          <w:ilvl w:val="2"/>
          <w:numId w:val="900"/>
        </w:numPr>
        <w:spacing w:before="0" w:after="0"/>
      </w:pPr>
      <w:r>
        <w:t>Cluster rebalancing</w:t>
      </w:r>
    </w:p>
    <w:p>
      <w:pPr>
        <w:numPr>
          <w:ilvl w:val="1"/>
          <w:numId w:val="900"/>
        </w:numPr>
        <w:spacing w:before="0" w:after="0"/>
      </w:pPr>
      <w:r>
        <w:t>Cluster Management</w:t>
      </w:r>
    </w:p>
    <w:p>
      <w:pPr>
        <w:numPr>
          <w:ilvl w:val="2"/>
          <w:numId w:val="900"/>
        </w:numPr>
        <w:spacing w:before="0" w:after="0"/>
      </w:pPr>
      <w:r>
        <w:t>CLUSTER commands</w:t>
      </w:r>
    </w:p>
    <w:p>
      <w:pPr>
        <w:numPr>
          <w:ilvl w:val="2"/>
          <w:numId w:val="900"/>
        </w:numPr>
        <w:spacing w:before="0" w:after="0"/>
      </w:pPr>
      <w:r>
        <w:t>Cluster state monitoring</w:t>
      </w:r>
    </w:p>
    <w:p>
      <w:pPr>
        <w:numPr>
          <w:ilvl w:val="2"/>
          <w:numId w:val="900"/>
        </w:numPr>
        <w:spacing w:before="0" w:after="0"/>
      </w:pPr>
      <w:r>
        <w:t>Failure detection</w:t>
      </w:r>
    </w:p>
    <w:p>
      <w:pPr>
        <w:numPr>
          <w:ilvl w:val="1"/>
          <w:numId w:val="900"/>
        </w:numPr>
        <w:spacing w:before="0" w:after="0"/>
      </w:pPr>
      <w:r>
        <w:t>Cluster Limitations</w:t>
      </w:r>
    </w:p>
    <w:p>
      <w:pPr>
        <w:numPr>
          <w:ilvl w:val="2"/>
          <w:numId w:val="900"/>
        </w:numPr>
        <w:spacing w:before="0" w:after="0"/>
      </w:pPr>
      <w:r>
        <w:t>Multi-key operations</w:t>
      </w:r>
    </w:p>
    <w:p>
      <w:pPr>
        <w:numPr>
          <w:ilvl w:val="2"/>
          <w:numId w:val="900"/>
        </w:numPr>
        <w:spacing w:before="0" w:after="0"/>
      </w:pPr>
      <w:r>
        <w:t>Database selection</w:t>
      </w:r>
    </w:p>
    <w:p>
      <w:pPr>
        <w:numPr>
          <w:ilvl w:val="2"/>
          <w:numId w:val="900"/>
        </w:numPr>
        <w:spacing w:before="0" w:after="0"/>
      </w:pPr>
      <w:r>
        <w:t>Lua scripting constraints</w:t>
      </w:r>
    </w:p>
    <w:p>
      <w:pPr>
        <w:numPr>
          <w:ilvl w:val="0"/>
          <w:numId w:val="900"/>
        </w:numPr>
        <w:spacing w:before="0" w:after="0"/>
      </w:pPr>
      <w:r>
        <w:t>Scaling Strategies</w:t>
      </w:r>
    </w:p>
    <w:p>
      <w:pPr>
        <w:numPr>
          <w:ilvl w:val="1"/>
          <w:numId w:val="900"/>
        </w:numPr>
        <w:spacing w:before="0" w:after="0"/>
      </w:pPr>
      <w:r>
        <w:t>Vertical scaling approaches</w:t>
      </w:r>
    </w:p>
    <w:p>
      <w:pPr>
        <w:numPr>
          <w:ilvl w:val="1"/>
          <w:numId w:val="900"/>
        </w:numPr>
        <w:spacing w:before="0" w:after="0"/>
      </w:pPr>
      <w:r>
        <w:t>Horizontal scaling patterns</w:t>
      </w:r>
    </w:p>
    <w:p>
      <w:pPr>
        <w:numPr>
          <w:ilvl w:val="1"/>
          <w:numId w:val="900"/>
        </w:numPr>
        <w:spacing w:before="0" w:after="0"/>
      </w:pPr>
      <w:r>
        <w:t>Data partitioning strategies</w:t>
      </w:r>
    </w:p>
    <w:p>
      <w:pPr>
        <w:numPr>
          <w:ilvl w:val="1"/>
          <w:numId w:val="900"/>
        </w:numPr>
        <w:spacing w:before="0" w:after="0"/>
      </w:pPr>
      <w:r>
        <w:t>Load balancing techniques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Redis Administration and Security</w:t>
      </w:r>
    </w:p>
    <w:p>
      <w:pPr>
        <w:numPr>
          <w:ilvl w:val="0"/>
          <w:numId w:val="900"/>
        </w:numPr>
        <w:spacing w:before="0" w:after="0"/>
      </w:pPr>
      <w:r>
        <w:t>Server Monitoring</w:t>
      </w:r>
    </w:p>
    <w:p>
      <w:pPr>
        <w:numPr>
          <w:ilvl w:val="1"/>
          <w:numId w:val="900"/>
        </w:numPr>
        <w:spacing w:before="0" w:after="0"/>
      </w:pPr>
      <w:r>
        <w:t>INFO Command Analysis</w:t>
      </w:r>
    </w:p>
    <w:p>
      <w:pPr>
        <w:numPr>
          <w:ilvl w:val="2"/>
          <w:numId w:val="900"/>
        </w:numPr>
        <w:spacing w:before="0" w:after="0"/>
      </w:pPr>
      <w:r>
        <w:t>Server statistics</w:t>
      </w:r>
    </w:p>
    <w:p>
      <w:pPr>
        <w:numPr>
          <w:ilvl w:val="2"/>
          <w:numId w:val="900"/>
        </w:numPr>
        <w:spacing w:before="0" w:after="0"/>
      </w:pPr>
      <w:r>
        <w:t>Memory usage metrics</w:t>
      </w:r>
    </w:p>
    <w:p>
      <w:pPr>
        <w:numPr>
          <w:ilvl w:val="2"/>
          <w:numId w:val="900"/>
        </w:numPr>
        <w:spacing w:before="0" w:after="0"/>
      </w:pPr>
      <w:r>
        <w:t>Keyspace information</w:t>
      </w:r>
    </w:p>
    <w:p>
      <w:pPr>
        <w:numPr>
          <w:ilvl w:val="2"/>
          <w:numId w:val="900"/>
        </w:numPr>
        <w:spacing w:before="0" w:after="0"/>
      </w:pPr>
      <w:r>
        <w:t>Replication status</w:t>
      </w:r>
    </w:p>
    <w:p>
      <w:pPr>
        <w:numPr>
          <w:ilvl w:val="2"/>
          <w:numId w:val="900"/>
        </w:numPr>
        <w:spacing w:before="0" w:after="0"/>
      </w:pPr>
      <w:r>
        <w:t>Persistence statistics</w:t>
      </w:r>
    </w:p>
    <w:p>
      <w:pPr>
        <w:numPr>
          <w:ilvl w:val="1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MONITOR command</w:t>
      </w:r>
    </w:p>
    <w:p>
      <w:pPr>
        <w:numPr>
          <w:ilvl w:val="2"/>
          <w:numId w:val="900"/>
        </w:numPr>
        <w:spacing w:before="0" w:after="0"/>
      </w:pPr>
      <w:r>
        <w:t>Command stream analysis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Latency Analysis</w:t>
      </w:r>
    </w:p>
    <w:p>
      <w:pPr>
        <w:numPr>
          <w:ilvl w:val="2"/>
          <w:numId w:val="900"/>
        </w:numPr>
        <w:spacing w:before="0" w:after="0"/>
      </w:pPr>
      <w:r>
        <w:t>LATENCY DOCTOR</w:t>
      </w:r>
    </w:p>
    <w:p>
      <w:pPr>
        <w:numPr>
          <w:ilvl w:val="2"/>
          <w:numId w:val="900"/>
        </w:numPr>
        <w:spacing w:before="0" w:after="0"/>
      </w:pPr>
      <w:r>
        <w:t>LATENCY GRAPH</w:t>
      </w:r>
    </w:p>
    <w:p>
      <w:pPr>
        <w:numPr>
          <w:ilvl w:val="2"/>
          <w:numId w:val="900"/>
        </w:numPr>
        <w:spacing w:before="0" w:after="0"/>
      </w:pPr>
      <w:r>
        <w:t>LATENCY HISTORY</w:t>
      </w:r>
    </w:p>
    <w:p>
      <w:pPr>
        <w:numPr>
          <w:ilvl w:val="2"/>
          <w:numId w:val="900"/>
        </w:numPr>
        <w:spacing w:before="0" w:after="0"/>
      </w:pPr>
      <w:r>
        <w:t>Latency sources identification</w:t>
      </w:r>
    </w:p>
    <w:p>
      <w:pPr>
        <w:numPr>
          <w:ilvl w:val="1"/>
          <w:numId w:val="900"/>
        </w:numPr>
        <w:spacing w:before="0" w:after="0"/>
      </w:pPr>
      <w:r>
        <w:t>Memory Analysis</w:t>
      </w:r>
    </w:p>
    <w:p>
      <w:pPr>
        <w:numPr>
          <w:ilvl w:val="2"/>
          <w:numId w:val="900"/>
        </w:numPr>
        <w:spacing w:before="0" w:after="0"/>
      </w:pPr>
      <w:r>
        <w:t>MEMORY USAGE command</w:t>
      </w:r>
    </w:p>
    <w:p>
      <w:pPr>
        <w:numPr>
          <w:ilvl w:val="2"/>
          <w:numId w:val="900"/>
        </w:numPr>
        <w:spacing w:before="0" w:after="0"/>
      </w:pPr>
      <w:r>
        <w:t>MEMORY STATS command</w:t>
      </w:r>
    </w:p>
    <w:p>
      <w:pPr>
        <w:numPr>
          <w:ilvl w:val="2"/>
          <w:numId w:val="900"/>
        </w:numPr>
        <w:spacing w:before="0" w:after="0"/>
      </w:pPr>
      <w:r>
        <w:t>MEMORY DOCTOR command</w:t>
      </w:r>
    </w:p>
    <w:p>
      <w:pPr>
        <w:numPr>
          <w:ilvl w:val="2"/>
          <w:numId w:val="900"/>
        </w:numPr>
        <w:spacing w:before="0" w:after="0"/>
      </w:pPr>
      <w:r>
        <w:t>Memory fragmentation</w:t>
      </w:r>
    </w:p>
    <w:p>
      <w:pPr>
        <w:numPr>
          <w:ilvl w:val="1"/>
          <w:numId w:val="900"/>
        </w:numPr>
        <w:spacing w:before="0" w:after="0"/>
      </w:pPr>
      <w:r>
        <w:t>Slow Query Analysis</w:t>
      </w:r>
    </w:p>
    <w:p>
      <w:pPr>
        <w:numPr>
          <w:ilvl w:val="2"/>
          <w:numId w:val="900"/>
        </w:numPr>
        <w:spacing w:before="0" w:after="0"/>
      </w:pPr>
      <w:r>
        <w:t>SLOWLOG GET</w:t>
      </w:r>
    </w:p>
    <w:p>
      <w:pPr>
        <w:numPr>
          <w:ilvl w:val="2"/>
          <w:numId w:val="900"/>
        </w:numPr>
        <w:spacing w:before="0" w:after="0"/>
      </w:pPr>
      <w:r>
        <w:t>SLOWLOG LEN</w:t>
      </w:r>
    </w:p>
    <w:p>
      <w:pPr>
        <w:numPr>
          <w:ilvl w:val="2"/>
          <w:numId w:val="900"/>
        </w:numPr>
        <w:spacing w:before="0" w:after="0"/>
      </w:pPr>
      <w:r>
        <w:t>SLOWLOG RESET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CPU utilization analysis</w:t>
      </w:r>
    </w:p>
    <w:p>
      <w:pPr>
        <w:numPr>
          <w:ilvl w:val="2"/>
          <w:numId w:val="900"/>
        </w:numPr>
        <w:spacing w:before="0" w:after="0"/>
      </w:pPr>
      <w:r>
        <w:t>Memory usage patterns</w:t>
      </w:r>
    </w:p>
    <w:p>
      <w:pPr>
        <w:numPr>
          <w:ilvl w:val="2"/>
          <w:numId w:val="900"/>
        </w:numPr>
        <w:spacing w:before="0" w:after="0"/>
      </w:pPr>
      <w:r>
        <w:t>Network I/O monitoring</w:t>
      </w:r>
    </w:p>
    <w:p>
      <w:pPr>
        <w:numPr>
          <w:ilvl w:val="2"/>
          <w:numId w:val="900"/>
        </w:numPr>
        <w:spacing w:before="0" w:after="0"/>
      </w:pPr>
      <w:r>
        <w:t>Command latency profiling</w:t>
      </w:r>
    </w:p>
    <w:p>
      <w:pPr>
        <w:numPr>
          <w:ilvl w:val="1"/>
          <w:numId w:val="900"/>
        </w:numPr>
        <w:spacing w:before="0" w:after="0"/>
      </w:pPr>
      <w:r>
        <w:t>Memory Optimization</w:t>
      </w:r>
    </w:p>
    <w:p>
      <w:pPr>
        <w:numPr>
          <w:ilvl w:val="2"/>
          <w:numId w:val="900"/>
        </w:numPr>
        <w:spacing w:before="0" w:after="0"/>
      </w:pPr>
      <w:r>
        <w:t>Key eviction policies</w:t>
      </w:r>
    </w:p>
    <w:p>
      <w:pPr>
        <w:numPr>
          <w:ilvl w:val="2"/>
          <w:numId w:val="900"/>
        </w:numPr>
        <w:spacing w:before="0" w:after="0"/>
      </w:pPr>
      <w:r>
        <w:t>Data structure optimization</w:t>
      </w:r>
    </w:p>
    <w:p>
      <w:pPr>
        <w:numPr>
          <w:ilvl w:val="2"/>
          <w:numId w:val="900"/>
        </w:numPr>
        <w:spacing w:before="0" w:after="0"/>
      </w:pPr>
      <w:r>
        <w:t>Memory fragmentation reduction</w:t>
      </w:r>
    </w:p>
    <w:p>
      <w:pPr>
        <w:numPr>
          <w:ilvl w:val="2"/>
          <w:numId w:val="900"/>
        </w:numPr>
        <w:spacing w:before="0" w:after="0"/>
      </w:pPr>
      <w:r>
        <w:t>Object encoding tuning</w:t>
      </w:r>
    </w:p>
    <w:p>
      <w:pPr>
        <w:numPr>
          <w:ilvl w:val="1"/>
          <w:numId w:val="900"/>
        </w:numPr>
        <w:spacing w:before="0" w:after="0"/>
      </w:pPr>
      <w:r>
        <w:t>Hot Key Management</w:t>
      </w:r>
    </w:p>
    <w:p>
      <w:pPr>
        <w:numPr>
          <w:ilvl w:val="2"/>
          <w:numId w:val="900"/>
        </w:numPr>
        <w:spacing w:before="0" w:after="0"/>
      </w:pPr>
      <w:r>
        <w:t>Hot key identification</w:t>
      </w:r>
    </w:p>
    <w:p>
      <w:pPr>
        <w:numPr>
          <w:ilvl w:val="2"/>
          <w:numId w:val="900"/>
        </w:numPr>
        <w:spacing w:before="0" w:after="0"/>
      </w:pPr>
      <w:r>
        <w:t>Load distribution strategies</w:t>
      </w:r>
    </w:p>
    <w:p>
      <w:pPr>
        <w:numPr>
          <w:ilvl w:val="2"/>
          <w:numId w:val="900"/>
        </w:numPr>
        <w:spacing w:before="0" w:after="0"/>
      </w:pPr>
      <w:r>
        <w:t>Caching layer optimization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Client timeout configuration</w:t>
      </w:r>
    </w:p>
    <w:p>
      <w:pPr>
        <w:numPr>
          <w:ilvl w:val="2"/>
          <w:numId w:val="900"/>
        </w:numPr>
        <w:spacing w:before="0" w:after="0"/>
      </w:pPr>
      <w:r>
        <w:t>Maximum client limits</w:t>
      </w:r>
    </w:p>
    <w:p>
      <w:pPr>
        <w:numPr>
          <w:ilvl w:val="2"/>
          <w:numId w:val="900"/>
        </w:numPr>
        <w:spacing w:before="0" w:after="0"/>
      </w:pPr>
      <w:r>
        <w:t>Connection lifecycle management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Command selection</w:t>
      </w:r>
    </w:p>
    <w:p>
      <w:pPr>
        <w:numPr>
          <w:ilvl w:val="2"/>
          <w:numId w:val="900"/>
        </w:numPr>
        <w:spacing w:before="0" w:after="0"/>
      </w:pPr>
      <w:r>
        <w:t>Data structure choice</w:t>
      </w:r>
    </w:p>
    <w:p>
      <w:pPr>
        <w:numPr>
          <w:ilvl w:val="2"/>
          <w:numId w:val="900"/>
        </w:numPr>
        <w:spacing w:before="0" w:after="0"/>
      </w:pPr>
      <w:r>
        <w:t>Batch operation usage</w:t>
      </w:r>
    </w:p>
    <w:p>
      <w:pPr>
        <w:numPr>
          <w:ilvl w:val="2"/>
          <w:numId w:val="900"/>
        </w:numPr>
        <w:spacing w:before="0" w:after="0"/>
      </w:pPr>
      <w:r>
        <w:t>Pipeline optimization</w:t>
      </w:r>
    </w:p>
    <w:p>
      <w:pPr>
        <w:numPr>
          <w:ilvl w:val="0"/>
          <w:numId w:val="900"/>
        </w:numPr>
        <w:spacing w:before="0" w:after="0"/>
      </w:pPr>
      <w:r>
        <w:t>Security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Interface binding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2"/>
          <w:numId w:val="900"/>
        </w:numPr>
        <w:spacing w:before="0" w:after="0"/>
      </w:pPr>
      <w:r>
        <w:t>TLS/SSL encryption</w:t>
      </w:r>
    </w:p>
    <w:p>
      <w:pPr>
        <w:numPr>
          <w:ilvl w:val="2"/>
          <w:numId w:val="900"/>
        </w:numPr>
        <w:spacing w:before="0" w:after="0"/>
      </w:pPr>
      <w:r>
        <w:t>VPN usage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Password protection</w:t>
      </w:r>
    </w:p>
    <w:p>
      <w:pPr>
        <w:numPr>
          <w:ilvl w:val="2"/>
          <w:numId w:val="900"/>
        </w:numPr>
        <w:spacing w:before="0" w:after="0"/>
      </w:pPr>
      <w:r>
        <w:t>Password complexity</w:t>
      </w:r>
    </w:p>
    <w:p>
      <w:pPr>
        <w:numPr>
          <w:ilvl w:val="2"/>
          <w:numId w:val="900"/>
        </w:numPr>
        <w:spacing w:before="0" w:after="0"/>
      </w:pPr>
      <w:r>
        <w:t>Password rotation</w:t>
      </w:r>
    </w:p>
    <w:p>
      <w:pPr>
        <w:numPr>
          <w:ilvl w:val="1"/>
          <w:numId w:val="900"/>
        </w:numPr>
        <w:spacing w:before="0" w:after="0"/>
      </w:pPr>
      <w:r>
        <w:t>Access Control Lists</w:t>
      </w:r>
    </w:p>
    <w:p>
      <w:pPr>
        <w:numPr>
          <w:ilvl w:val="2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Command restrictions</w:t>
      </w:r>
    </w:p>
    <w:p>
      <w:pPr>
        <w:numPr>
          <w:ilvl w:val="2"/>
          <w:numId w:val="900"/>
        </w:numPr>
        <w:spacing w:before="0" w:after="0"/>
      </w:pPr>
      <w:r>
        <w:t>Key pattern restrictions</w:t>
      </w:r>
    </w:p>
    <w:p>
      <w:pPr>
        <w:numPr>
          <w:ilvl w:val="2"/>
          <w:numId w:val="900"/>
        </w:numPr>
        <w:spacing w:before="0" w:after="0"/>
      </w:pPr>
      <w:r>
        <w:t>Category-based permissions</w:t>
      </w:r>
    </w:p>
    <w:p>
      <w:pPr>
        <w:numPr>
          <w:ilvl w:val="1"/>
          <w:numId w:val="900"/>
        </w:numPr>
        <w:spacing w:before="0" w:after="0"/>
      </w:pPr>
      <w:r>
        <w:t>Command Security</w:t>
      </w:r>
    </w:p>
    <w:p>
      <w:pPr>
        <w:numPr>
          <w:ilvl w:val="2"/>
          <w:numId w:val="900"/>
        </w:numPr>
        <w:spacing w:before="0" w:after="0"/>
      </w:pPr>
      <w:r>
        <w:t>Dangerous command disabling</w:t>
      </w:r>
    </w:p>
    <w:p>
      <w:pPr>
        <w:numPr>
          <w:ilvl w:val="2"/>
          <w:numId w:val="900"/>
        </w:numPr>
        <w:spacing w:before="0" w:after="0"/>
      </w:pPr>
      <w:r>
        <w:t>Command renaming</w:t>
      </w:r>
    </w:p>
    <w:p>
      <w:pPr>
        <w:numPr>
          <w:ilvl w:val="2"/>
          <w:numId w:val="900"/>
        </w:numPr>
        <w:spacing w:before="0" w:after="0"/>
      </w:pPr>
      <w:r>
        <w:t>Administrative command protection</w:t>
      </w:r>
    </w:p>
    <w:p>
      <w:pPr>
        <w:numPr>
          <w:ilvl w:val="1"/>
          <w:numId w:val="900"/>
        </w:numPr>
        <w:spacing w:before="0" w:after="0"/>
      </w:pPr>
      <w:r>
        <w:t>Attack Prevention</w:t>
      </w:r>
    </w:p>
    <w:p>
      <w:pPr>
        <w:numPr>
          <w:ilvl w:val="2"/>
          <w:numId w:val="900"/>
        </w:numPr>
        <w:spacing w:before="0" w:after="0"/>
      </w:pPr>
      <w:r>
        <w:t>Brute force protection</w:t>
      </w:r>
    </w:p>
    <w:p>
      <w:pPr>
        <w:numPr>
          <w:ilvl w:val="2"/>
          <w:numId w:val="900"/>
        </w:numPr>
        <w:spacing w:before="0" w:after="0"/>
      </w:pPr>
      <w:r>
        <w:t>DoS attack mitigation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Security Best Practices</w:t>
      </w:r>
    </w:p>
    <w:p>
      <w:pPr>
        <w:numPr>
          <w:ilvl w:val="2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Regular security audits</w:t>
      </w:r>
    </w:p>
    <w:p>
      <w:pPr>
        <w:numPr>
          <w:ilvl w:val="2"/>
          <w:numId w:val="900"/>
        </w:numPr>
        <w:spacing w:before="0" w:after="0"/>
      </w:pPr>
      <w:r>
        <w:t>Monitoring and alerting</w:t>
      </w:r>
    </w:p>
    <w:p>
      <w:pPr>
        <w:numPr>
          <w:ilvl w:val="2"/>
          <w:numId w:val="900"/>
        </w:numPr>
        <w:spacing w:before="0" w:after="0"/>
      </w:pPr>
      <w:r>
        <w:t>Incident response procedures</w:t>
      </w:r>
    </w:p>
    <w:p>
      <w:pPr>
        <w:numPr>
          <w:ilvl w:val="0"/>
          <w:numId w:val="900"/>
        </w:numPr>
        <w:spacing w:before="0" w:after="0"/>
      </w:pPr>
      <w:r>
        <w:t>Maintenance and Troubleshooting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Error log interpretation</w:t>
      </w:r>
    </w:p>
    <w:p>
      <w:pPr>
        <w:numPr>
          <w:ilvl w:val="2"/>
          <w:numId w:val="900"/>
        </w:numPr>
        <w:spacing w:before="0" w:after="0"/>
      </w:pPr>
      <w:r>
        <w:t>Warning message handling</w:t>
      </w:r>
    </w:p>
    <w:p>
      <w:pPr>
        <w:numPr>
          <w:ilvl w:val="2"/>
          <w:numId w:val="900"/>
        </w:numPr>
        <w:spacing w:before="0" w:after="0"/>
      </w:pPr>
      <w:r>
        <w:t>Performance log analysis</w:t>
      </w:r>
    </w:p>
    <w:p>
      <w:pPr>
        <w:numPr>
          <w:ilvl w:val="1"/>
          <w:numId w:val="900"/>
        </w:numPr>
        <w:spacing w:before="0" w:after="0"/>
      </w:pPr>
      <w:r>
        <w:t>Common Issue Diagnosis</w:t>
      </w:r>
    </w:p>
    <w:p>
      <w:pPr>
        <w:numPr>
          <w:ilvl w:val="2"/>
          <w:numId w:val="900"/>
        </w:numPr>
        <w:spacing w:before="0" w:after="0"/>
      </w:pPr>
      <w:r>
        <w:t>Memory exhaustion</w:t>
      </w:r>
    </w:p>
    <w:p>
      <w:pPr>
        <w:numPr>
          <w:ilvl w:val="2"/>
          <w:numId w:val="900"/>
        </w:numPr>
        <w:spacing w:before="0" w:after="0"/>
      </w:pPr>
      <w:r>
        <w:t>Connection problems</w:t>
      </w:r>
    </w:p>
    <w:p>
      <w:pPr>
        <w:numPr>
          <w:ilvl w:val="2"/>
          <w:numId w:val="900"/>
        </w:numPr>
        <w:spacing w:before="0" w:after="0"/>
      </w:pPr>
      <w:r>
        <w:t>Performance degradation</w:t>
      </w:r>
    </w:p>
    <w:p>
      <w:pPr>
        <w:numPr>
          <w:ilvl w:val="2"/>
          <w:numId w:val="900"/>
        </w:numPr>
        <w:spacing w:before="0" w:after="0"/>
      </w:pPr>
      <w:r>
        <w:t>Data corruption</w:t>
      </w:r>
    </w:p>
    <w:p>
      <w:pPr>
        <w:numPr>
          <w:ilvl w:val="1"/>
          <w:numId w:val="900"/>
        </w:numPr>
        <w:spacing w:before="0" w:after="0"/>
      </w:pPr>
      <w:r>
        <w:t>Upgrade Procedures</w:t>
      </w:r>
    </w:p>
    <w:p>
      <w:pPr>
        <w:numPr>
          <w:ilvl w:val="2"/>
          <w:numId w:val="900"/>
        </w:numPr>
        <w:spacing w:before="0" w:after="0"/>
      </w:pPr>
      <w:r>
        <w:t>Version compatibility</w:t>
      </w:r>
    </w:p>
    <w:p>
      <w:pPr>
        <w:numPr>
          <w:ilvl w:val="2"/>
          <w:numId w:val="900"/>
        </w:numPr>
        <w:spacing w:before="0" w:after="0"/>
      </w:pPr>
      <w:r>
        <w:t>Upgrade planning</w:t>
      </w:r>
    </w:p>
    <w:p>
      <w:pPr>
        <w:numPr>
          <w:ilvl w:val="2"/>
          <w:numId w:val="900"/>
        </w:numPr>
        <w:spacing w:before="0" w:after="0"/>
      </w:pPr>
      <w:r>
        <w:t>Rollback strategies</w:t>
      </w:r>
    </w:p>
    <w:p>
      <w:pPr>
        <w:numPr>
          <w:ilvl w:val="2"/>
          <w:numId w:val="900"/>
        </w:numPr>
        <w:spacing w:before="0" w:after="0"/>
      </w:pPr>
      <w:r>
        <w:t>Testing procedures</w:t>
      </w:r>
    </w:p>
    <w:p>
      <w:pPr>
        <w:numPr>
          <w:ilvl w:val="1"/>
          <w:numId w:val="900"/>
        </w:numPr>
        <w:spacing w:before="0" w:after="0"/>
      </w:pPr>
      <w:r>
        <w:t>Disaster Recovery</w:t>
      </w:r>
    </w:p>
    <w:p>
      <w:pPr>
        <w:numPr>
          <w:ilvl w:val="2"/>
          <w:numId w:val="900"/>
        </w:numPr>
        <w:spacing w:before="0" w:after="0"/>
      </w:pPr>
      <w:r>
        <w:t>Crash recovery procedures</w:t>
      </w:r>
    </w:p>
    <w:p>
      <w:pPr>
        <w:numPr>
          <w:ilvl w:val="2"/>
          <w:numId w:val="900"/>
        </w:numPr>
        <w:spacing w:before="0" w:after="0"/>
      </w:pPr>
      <w:r>
        <w:t>Data restoration</w:t>
      </w:r>
    </w:p>
    <w:p>
      <w:pPr>
        <w:numPr>
          <w:ilvl w:val="2"/>
          <w:numId w:val="900"/>
        </w:numPr>
        <w:spacing w:before="0" w:after="0"/>
      </w:pPr>
      <w:r>
        <w:t>Service continuity</w:t>
      </w:r>
    </w:p>
    <w:p>
      <w:pPr>
        <w:numPr>
          <w:ilvl w:val="2"/>
          <w:numId w:val="900"/>
        </w:numPr>
        <w:spacing w:before="0" w:after="0"/>
      </w:pPr>
      <w:r>
        <w:t>Backup validation</w:t>
      </w:r>
    </w:p>
    <w:p>
      <w:pPr>
        <w:numPr>
          <w:ilvl w:val="1"/>
          <w:numId w:val="900"/>
        </w:numPr>
        <w:spacing w:before="0" w:after="0"/>
      </w:pPr>
      <w:r>
        <w:t>Maintenance Tasks</w:t>
      </w:r>
    </w:p>
    <w:p>
      <w:pPr>
        <w:numPr>
          <w:ilvl w:val="2"/>
          <w:numId w:val="900"/>
        </w:numPr>
        <w:spacing w:before="0" w:after="0"/>
      </w:pPr>
      <w:r>
        <w:t>Key expiration cleanup</w:t>
      </w:r>
    </w:p>
    <w:p>
      <w:pPr>
        <w:numPr>
          <w:ilvl w:val="2"/>
          <w:numId w:val="900"/>
        </w:numPr>
        <w:spacing w:before="0" w:after="0"/>
      </w:pPr>
      <w:r>
        <w:t>Memory defragmentation</w:t>
      </w:r>
    </w:p>
    <w:p>
      <w:pPr>
        <w:numPr>
          <w:ilvl w:val="2"/>
          <w:numId w:val="900"/>
        </w:numPr>
        <w:spacing w:before="0" w:after="0"/>
      </w:pPr>
      <w:r>
        <w:t>Configuration optimization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pStyle w:val="Heading1"/>
      </w:pPr>
      <w:r>
        <w:t>Client Integration</w:t>
      </w:r>
    </w:p>
    <w:p>
      <w:pPr>
        <w:numPr>
          <w:ilvl w:val="0"/>
          <w:numId w:val="900"/>
        </w:numPr>
        <w:spacing w:before="0" w:after="0"/>
      </w:pPr>
      <w:r>
        <w:t>Redis Protocol</w:t>
      </w:r>
    </w:p>
    <w:p>
      <w:pPr>
        <w:numPr>
          <w:ilvl w:val="1"/>
          <w:numId w:val="900"/>
        </w:numPr>
        <w:spacing w:before="0" w:after="0"/>
      </w:pPr>
      <w:r>
        <w:t>RESP Protocol Overview</w:t>
      </w:r>
    </w:p>
    <w:p>
      <w:pPr>
        <w:numPr>
          <w:ilvl w:val="2"/>
          <w:numId w:val="900"/>
        </w:numPr>
        <w:spacing w:before="0" w:after="0"/>
      </w:pPr>
      <w:r>
        <w:t>Serialization format</w:t>
      </w:r>
    </w:p>
    <w:p>
      <w:pPr>
        <w:numPr>
          <w:ilvl w:val="2"/>
          <w:numId w:val="900"/>
        </w:numPr>
        <w:spacing w:before="0" w:after="0"/>
      </w:pPr>
      <w:r>
        <w:t>Data type encoding</w:t>
      </w:r>
    </w:p>
    <w:p>
      <w:pPr>
        <w:numPr>
          <w:ilvl w:val="2"/>
          <w:numId w:val="900"/>
        </w:numPr>
        <w:spacing w:before="0" w:after="0"/>
      </w:pPr>
      <w:r>
        <w:t>Command structure</w:t>
      </w:r>
    </w:p>
    <w:p>
      <w:pPr>
        <w:numPr>
          <w:ilvl w:val="2"/>
          <w:numId w:val="900"/>
        </w:numPr>
        <w:spacing w:before="0" w:after="0"/>
      </w:pPr>
      <w:r>
        <w:t>Response format</w:t>
      </w:r>
    </w:p>
    <w:p>
      <w:pPr>
        <w:numPr>
          <w:ilvl w:val="1"/>
          <w:numId w:val="900"/>
        </w:numPr>
        <w:spacing w:before="0" w:after="0"/>
      </w:pPr>
      <w:r>
        <w:t>Protocol Implementation</w:t>
      </w:r>
    </w:p>
    <w:p>
      <w:pPr>
        <w:numPr>
          <w:ilvl w:val="2"/>
          <w:numId w:val="900"/>
        </w:numPr>
        <w:spacing w:before="0" w:after="0"/>
      </w:pPr>
      <w:r>
        <w:t>Connection handling</w:t>
      </w:r>
    </w:p>
    <w:p>
      <w:pPr>
        <w:numPr>
          <w:ilvl w:val="2"/>
          <w:numId w:val="900"/>
        </w:numPr>
        <w:spacing w:before="0" w:after="0"/>
      </w:pPr>
      <w:r>
        <w:t>Command pipelining</w:t>
      </w:r>
    </w:p>
    <w:p>
      <w:pPr>
        <w:numPr>
          <w:ilvl w:val="2"/>
          <w:numId w:val="900"/>
        </w:numPr>
        <w:spacing w:before="0" w:after="0"/>
      </w:pPr>
      <w:r>
        <w:t>Error response handling</w:t>
      </w:r>
    </w:p>
    <w:p>
      <w:pPr>
        <w:numPr>
          <w:ilvl w:val="2"/>
          <w:numId w:val="900"/>
        </w:numPr>
        <w:spacing w:before="0" w:after="0"/>
      </w:pPr>
      <w:r>
        <w:t>Protocol versioning</w:t>
      </w:r>
    </w:p>
    <w:p>
      <w:pPr>
        <w:numPr>
          <w:ilvl w:val="0"/>
          <w:numId w:val="900"/>
        </w:numPr>
        <w:spacing w:before="0" w:after="0"/>
      </w:pPr>
      <w:r>
        <w:t>Client Libraries</w:t>
      </w:r>
    </w:p>
    <w:p>
      <w:pPr>
        <w:numPr>
          <w:ilvl w:val="1"/>
          <w:numId w:val="900"/>
        </w:numPr>
        <w:spacing w:before="0" w:after="0"/>
      </w:pPr>
      <w:r>
        <w:t>Library Selection Criteria</w:t>
      </w:r>
    </w:p>
    <w:p>
      <w:pPr>
        <w:numPr>
          <w:ilvl w:val="2"/>
          <w:numId w:val="900"/>
        </w:numPr>
        <w:spacing w:before="0" w:after="0"/>
      </w:pPr>
      <w:r>
        <w:t>Language compatibility</w:t>
      </w:r>
    </w:p>
    <w:p>
      <w:pPr>
        <w:numPr>
          <w:ilvl w:val="2"/>
          <w:numId w:val="900"/>
        </w:numPr>
        <w:spacing w:before="0" w:after="0"/>
      </w:pPr>
      <w:r>
        <w:t>Feature completeness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1"/>
          <w:numId w:val="900"/>
        </w:numPr>
        <w:spacing w:before="0" w:after="0"/>
      </w:pPr>
      <w:r>
        <w:t>Popular Client Libraries</w:t>
      </w:r>
    </w:p>
    <w:p>
      <w:pPr>
        <w:numPr>
          <w:ilvl w:val="2"/>
          <w:numId w:val="900"/>
        </w:numPr>
        <w:spacing w:before="0" w:after="0"/>
      </w:pPr>
      <w:r>
        <w:t>Python clients</w:t>
      </w:r>
    </w:p>
    <w:p>
      <w:pPr>
        <w:numPr>
          <w:ilvl w:val="2"/>
          <w:numId w:val="900"/>
        </w:numPr>
        <w:spacing w:before="0" w:after="0"/>
      </w:pPr>
      <w:r>
        <w:t>Node.js clients</w:t>
      </w:r>
    </w:p>
    <w:p>
      <w:pPr>
        <w:numPr>
          <w:ilvl w:val="2"/>
          <w:numId w:val="900"/>
        </w:numPr>
        <w:spacing w:before="0" w:after="0"/>
      </w:pPr>
      <w:r>
        <w:t>Java clients</w:t>
      </w:r>
    </w:p>
    <w:p>
      <w:pPr>
        <w:numPr>
          <w:ilvl w:val="2"/>
          <w:numId w:val="900"/>
        </w:numPr>
        <w:spacing w:before="0" w:after="0"/>
      </w:pPr>
      <w:r>
        <w:t>Go clients</w:t>
      </w:r>
    </w:p>
    <w:p>
      <w:pPr>
        <w:numPr>
          <w:ilvl w:val="2"/>
          <w:numId w:val="900"/>
        </w:numPr>
        <w:spacing w:before="0" w:after="0"/>
      </w:pPr>
      <w:r>
        <w:t>C# clients</w:t>
      </w:r>
    </w:p>
    <w:p>
      <w:pPr>
        <w:numPr>
          <w:ilvl w:val="2"/>
          <w:numId w:val="900"/>
        </w:numPr>
        <w:spacing w:before="0" w:after="0"/>
      </w:pPr>
      <w:r>
        <w:t>PHP clients</w:t>
      </w:r>
    </w:p>
    <w:p>
      <w:pPr>
        <w:numPr>
          <w:ilvl w:val="2"/>
          <w:numId w:val="900"/>
        </w:numPr>
        <w:spacing w:before="0" w:after="0"/>
      </w:pPr>
      <w:r>
        <w:t>Ruby clients</w:t>
      </w:r>
    </w:p>
    <w:p>
      <w:pPr>
        <w:numPr>
          <w:ilvl w:val="1"/>
          <w:numId w:val="900"/>
        </w:numPr>
        <w:spacing w:before="0" w:after="0"/>
      </w:pPr>
      <w:r>
        <w:t>Client Features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Asynchronous operations</w:t>
      </w:r>
    </w:p>
    <w:p>
      <w:pPr>
        <w:numPr>
          <w:ilvl w:val="2"/>
          <w:numId w:val="900"/>
        </w:numPr>
        <w:spacing w:before="0" w:after="0"/>
      </w:pPr>
      <w:r>
        <w:t>Cluster support</w:t>
      </w:r>
    </w:p>
    <w:p>
      <w:pPr>
        <w:numPr>
          <w:ilvl w:val="2"/>
          <w:numId w:val="900"/>
        </w:numPr>
        <w:spacing w:before="0" w:after="0"/>
      </w:pPr>
      <w:r>
        <w:t>Sentinel integration</w:t>
      </w:r>
    </w:p>
    <w:p>
      <w:pPr>
        <w:numPr>
          <w:ilvl w:val="2"/>
          <w:numId w:val="900"/>
        </w:numPr>
        <w:spacing w:before="0" w:after="0"/>
      </w:pPr>
      <w:r>
        <w:t>Pipeline support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Connection failures</w:t>
      </w:r>
    </w:p>
    <w:p>
      <w:pPr>
        <w:numPr>
          <w:ilvl w:val="2"/>
          <w:numId w:val="900"/>
        </w:numPr>
        <w:spacing w:before="0" w:after="0"/>
      </w:pPr>
      <w:r>
        <w:t>Command errors</w:t>
      </w:r>
    </w:p>
    <w:p>
      <w:pPr>
        <w:numPr>
          <w:ilvl w:val="2"/>
          <w:numId w:val="900"/>
        </w:numPr>
        <w:spacing w:before="0" w:after="0"/>
      </w:pPr>
      <w:r>
        <w:t>Timeout handling</w:t>
      </w:r>
    </w:p>
    <w:p>
      <w:pPr>
        <w:numPr>
          <w:ilvl w:val="2"/>
          <w:numId w:val="900"/>
        </w:numPr>
        <w:spacing w:before="0" w:after="0"/>
      </w:pPr>
      <w:r>
        <w:t>Retry mechanisms</w:t>
      </w:r>
    </w:p>
    <w:p>
      <w:pPr>
        <w:numPr>
          <w:ilvl w:val="0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Pool configuration</w:t>
      </w:r>
    </w:p>
    <w:p>
      <w:pPr>
        <w:numPr>
          <w:ilvl w:val="2"/>
          <w:numId w:val="900"/>
        </w:numPr>
        <w:spacing w:before="0" w:after="0"/>
      </w:pPr>
      <w:r>
        <w:t>Connection lifecycle</w:t>
      </w:r>
    </w:p>
    <w:p>
      <w:pPr>
        <w:numPr>
          <w:ilvl w:val="2"/>
          <w:numId w:val="900"/>
        </w:numPr>
        <w:spacing w:before="0" w:after="0"/>
      </w:pPr>
      <w:r>
        <w:t>Pool sizing strategies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Connection Strategies</w:t>
      </w:r>
    </w:p>
    <w:p>
      <w:pPr>
        <w:numPr>
          <w:ilvl w:val="2"/>
          <w:numId w:val="900"/>
        </w:numPr>
        <w:spacing w:before="0" w:after="0"/>
      </w:pPr>
      <w:r>
        <w:t>Persistent connections</w:t>
      </w:r>
    </w:p>
    <w:p>
      <w:pPr>
        <w:numPr>
          <w:ilvl w:val="2"/>
          <w:numId w:val="900"/>
        </w:numPr>
        <w:spacing w:before="0" w:after="0"/>
      </w:pPr>
      <w:r>
        <w:t>Connection reuse</w:t>
      </w:r>
    </w:p>
    <w:p>
      <w:pPr>
        <w:numPr>
          <w:ilvl w:val="2"/>
          <w:numId w:val="900"/>
        </w:numPr>
        <w:spacing w:before="0" w:after="0"/>
      </w:pPr>
      <w:r>
        <w:t>Failover handling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0"/>
          <w:numId w:val="900"/>
        </w:numPr>
        <w:spacing w:before="0" w:after="0"/>
      </w:pPr>
      <w:r>
        <w:t>Application Patterns</w:t>
      </w:r>
    </w:p>
    <w:p>
      <w:pPr>
        <w:numPr>
          <w:ilvl w:val="1"/>
          <w:numId w:val="900"/>
        </w:numPr>
        <w:spacing w:before="0" w:after="0"/>
      </w:pPr>
      <w:r>
        <w:t>Caching Patterns</w:t>
      </w:r>
    </w:p>
    <w:p>
      <w:pPr>
        <w:numPr>
          <w:ilvl w:val="2"/>
          <w:numId w:val="900"/>
        </w:numPr>
        <w:spacing w:before="0" w:after="0"/>
      </w:pPr>
      <w:r>
        <w:t>Cache-aside pattern</w:t>
      </w:r>
    </w:p>
    <w:p>
      <w:pPr>
        <w:numPr>
          <w:ilvl w:val="2"/>
          <w:numId w:val="900"/>
        </w:numPr>
        <w:spacing w:before="0" w:after="0"/>
      </w:pPr>
      <w:r>
        <w:t>Write-through caching</w:t>
      </w:r>
    </w:p>
    <w:p>
      <w:pPr>
        <w:numPr>
          <w:ilvl w:val="2"/>
          <w:numId w:val="900"/>
        </w:numPr>
        <w:spacing w:before="0" w:after="0"/>
      </w:pPr>
      <w:r>
        <w:t>Write-behind caching</w:t>
      </w:r>
    </w:p>
    <w:p>
      <w:pPr>
        <w:numPr>
          <w:ilvl w:val="2"/>
          <w:numId w:val="900"/>
        </w:numPr>
        <w:spacing w:before="0" w:after="0"/>
      </w:pPr>
      <w:r>
        <w:t>Cache invalidation</w:t>
      </w:r>
    </w:p>
    <w:p>
      <w:pPr>
        <w:numPr>
          <w:ilvl w:val="1"/>
          <w:numId w:val="900"/>
        </w:numPr>
        <w:spacing w:before="0" w:after="0"/>
      </w:pPr>
      <w:r>
        <w:t>Distributed Locking</w:t>
      </w:r>
    </w:p>
    <w:p>
      <w:pPr>
        <w:numPr>
          <w:ilvl w:val="2"/>
          <w:numId w:val="900"/>
        </w:numPr>
        <w:spacing w:before="0" w:after="0"/>
      </w:pPr>
      <w:r>
        <w:t>Lock implementation</w:t>
      </w:r>
    </w:p>
    <w:p>
      <w:pPr>
        <w:numPr>
          <w:ilvl w:val="2"/>
          <w:numId w:val="900"/>
        </w:numPr>
        <w:spacing w:before="0" w:after="0"/>
      </w:pPr>
      <w:r>
        <w:t>Lock expiration</w:t>
      </w:r>
    </w:p>
    <w:p>
      <w:pPr>
        <w:numPr>
          <w:ilvl w:val="2"/>
          <w:numId w:val="900"/>
        </w:numPr>
        <w:spacing w:before="0" w:after="0"/>
      </w:pPr>
      <w:r>
        <w:t>Deadlock prevention</w:t>
      </w:r>
    </w:p>
    <w:p>
      <w:pPr>
        <w:numPr>
          <w:ilvl w:val="2"/>
          <w:numId w:val="900"/>
        </w:numPr>
        <w:spacing w:before="0" w:after="0"/>
      </w:pPr>
      <w:r>
        <w:t>Lock performance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Token bucket algorithm</w:t>
      </w:r>
    </w:p>
    <w:p>
      <w:pPr>
        <w:numPr>
          <w:ilvl w:val="2"/>
          <w:numId w:val="900"/>
        </w:numPr>
        <w:spacing w:before="0" w:after="0"/>
      </w:pPr>
      <w:r>
        <w:t>Sliding window counters</w:t>
      </w:r>
    </w:p>
    <w:p>
      <w:pPr>
        <w:numPr>
          <w:ilvl w:val="2"/>
          <w:numId w:val="900"/>
        </w:numPr>
        <w:spacing w:before="0" w:after="0"/>
      </w:pPr>
      <w:r>
        <w:t>Fixed window counters</w:t>
      </w:r>
    </w:p>
    <w:p>
      <w:pPr>
        <w:numPr>
          <w:ilvl w:val="2"/>
          <w:numId w:val="900"/>
        </w:numPr>
        <w:spacing w:before="0" w:after="0"/>
      </w:pPr>
      <w:r>
        <w:t>Distributed rate limiting</w:t>
      </w:r>
    </w:p>
    <w:p>
      <w:pPr>
        <w:numPr>
          <w:ilvl w:val="1"/>
          <w:numId w:val="900"/>
        </w:numPr>
        <w:spacing w:before="0" w:after="0"/>
      </w:pPr>
      <w:r>
        <w:t>Task Queue Implementation</w:t>
      </w:r>
    </w:p>
    <w:p>
      <w:pPr>
        <w:numPr>
          <w:ilvl w:val="2"/>
          <w:numId w:val="900"/>
        </w:numPr>
        <w:spacing w:before="0" w:after="0"/>
      </w:pPr>
      <w:r>
        <w:t>Job queuing</w:t>
      </w:r>
    </w:p>
    <w:p>
      <w:pPr>
        <w:numPr>
          <w:ilvl w:val="2"/>
          <w:numId w:val="900"/>
        </w:numPr>
        <w:spacing w:before="0" w:after="0"/>
      </w:pPr>
      <w:r>
        <w:t>Worker processes</w:t>
      </w:r>
    </w:p>
    <w:p>
      <w:pPr>
        <w:numPr>
          <w:ilvl w:val="2"/>
          <w:numId w:val="900"/>
        </w:numPr>
        <w:spacing w:before="0" w:after="0"/>
      </w:pPr>
      <w:r>
        <w:t>Job prioritization</w:t>
      </w:r>
    </w:p>
    <w:p>
      <w:pPr>
        <w:numPr>
          <w:ilvl w:val="2"/>
          <w:numId w:val="900"/>
        </w:numPr>
        <w:spacing w:before="0" w:after="0"/>
      </w:pPr>
      <w:r>
        <w:t>Failure handling</w:t>
      </w:r>
    </w:p>
    <w:p>
      <w:pPr>
        <w:numPr>
          <w:ilvl w:val="0"/>
          <w:numId w:val="900"/>
        </w:numPr>
        <w:spacing w:before="0" w:after="0"/>
      </w:pPr>
      <w:r>
        <w:t>Development and Testing</w:t>
      </w:r>
    </w:p>
    <w:p>
      <w:pPr>
        <w:numPr>
          <w:ilvl w:val="1"/>
          <w:numId w:val="900"/>
        </w:numPr>
        <w:spacing w:before="0" w:after="0"/>
      </w:pPr>
      <w:r>
        <w:t>Development Environment Setup</w:t>
      </w:r>
    </w:p>
    <w:p>
      <w:pPr>
        <w:numPr>
          <w:ilvl w:val="2"/>
          <w:numId w:val="900"/>
        </w:numPr>
        <w:spacing w:before="0" w:after="0"/>
      </w:pPr>
      <w:r>
        <w:t>Local Redis installation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Development workflows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2"/>
          <w:numId w:val="900"/>
        </w:numPr>
        <w:spacing w:before="0" w:after="0"/>
      </w:pPr>
      <w:r>
        <w:t>Unit testing with Redis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Mock Redis services</w:t>
      </w:r>
    </w:p>
    <w:p>
      <w:pPr>
        <w:numPr>
          <w:ilvl w:val="2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2"/>
          <w:numId w:val="900"/>
        </w:numPr>
        <w:spacing w:before="0" w:after="0"/>
      </w:pPr>
      <w:r>
        <w:t>Command monitoring</w:t>
      </w:r>
    </w:p>
    <w:p>
      <w:pPr>
        <w:numPr>
          <w:ilvl w:val="2"/>
          <w:numId w:val="900"/>
        </w:numPr>
        <w:spacing w:before="0" w:after="0"/>
      </w:pPr>
      <w:r>
        <w:t>Performance profiling</w:t>
      </w:r>
    </w:p>
    <w:p>
      <w:pPr>
        <w:numPr>
          <w:ilvl w:val="2"/>
          <w:numId w:val="900"/>
        </w:numPr>
        <w:spacing w:before="0" w:after="0"/>
      </w:pPr>
      <w:r>
        <w:t>Error tracking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