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Recommender Systems</w:t>
      </w:r>
    </w:p>
    <w:p>
      <w:pPr>
        <w:pStyle w:val="Heading1"/>
      </w:pPr>
      <w:r>
        <w:t>Introduction to Recommender Systems</w:t>
      </w:r>
    </w:p>
    <w:p>
      <w:pPr>
        <w:numPr>
          <w:ilvl w:val="0"/>
          <w:numId w:val="900"/>
        </w:numPr>
        <w:spacing w:before="0" w:after="0"/>
      </w:pPr>
      <w:r>
        <w:t>Defining Recommender Systems</w:t>
      </w:r>
    </w:p>
    <w:p>
      <w:pPr>
        <w:numPr>
          <w:ilvl w:val="1"/>
          <w:numId w:val="900"/>
        </w:numPr>
        <w:spacing w:before="0" w:after="0"/>
      </w:pPr>
      <w:r>
        <w:t>Basic Definition and Purpose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Key Applications and Use Cases</w:t>
      </w:r>
    </w:p>
    <w:p>
      <w:pPr>
        <w:numPr>
          <w:ilvl w:val="2"/>
          <w:numId w:val="900"/>
        </w:numPr>
        <w:spacing w:before="0" w:after="0"/>
      </w:pPr>
      <w:r>
        <w:t>E-commerce Platforms</w:t>
      </w:r>
    </w:p>
    <w:p>
      <w:pPr>
        <w:numPr>
          <w:ilvl w:val="2"/>
          <w:numId w:val="900"/>
        </w:numPr>
        <w:spacing w:before="0" w:after="0"/>
      </w:pPr>
      <w:r>
        <w:t>Streaming Services</w:t>
      </w:r>
    </w:p>
    <w:p>
      <w:pPr>
        <w:numPr>
          <w:ilvl w:val="2"/>
          <w:numId w:val="900"/>
        </w:numPr>
        <w:spacing w:before="0" w:after="0"/>
      </w:pPr>
      <w:r>
        <w:t>Social Media</w:t>
      </w:r>
    </w:p>
    <w:p>
      <w:pPr>
        <w:numPr>
          <w:ilvl w:val="2"/>
          <w:numId w:val="900"/>
        </w:numPr>
        <w:spacing w:before="0" w:after="0"/>
      </w:pPr>
      <w:r>
        <w:t>News and Content Platforms</w:t>
      </w:r>
    </w:p>
    <w:p>
      <w:pPr>
        <w:numPr>
          <w:ilvl w:val="2"/>
          <w:numId w:val="900"/>
        </w:numPr>
        <w:spacing w:before="0" w:after="0"/>
      </w:pPr>
      <w:r>
        <w:t>Search Engines</w:t>
      </w:r>
    </w:p>
    <w:p>
      <w:pPr>
        <w:numPr>
          <w:ilvl w:val="0"/>
          <w:numId w:val="900"/>
        </w:numPr>
        <w:spacing w:before="0" w:after="0"/>
      </w:pPr>
      <w:r>
        <w:t>The Problem of Information Overload</w:t>
      </w:r>
    </w:p>
    <w:p>
      <w:pPr>
        <w:numPr>
          <w:ilvl w:val="1"/>
          <w:numId w:val="900"/>
        </w:numPr>
        <w:spacing w:before="0" w:after="0"/>
      </w:pPr>
      <w:r>
        <w:t>Growth of Digital Content</w:t>
      </w:r>
    </w:p>
    <w:p>
      <w:pPr>
        <w:numPr>
          <w:ilvl w:val="1"/>
          <w:numId w:val="900"/>
        </w:numPr>
        <w:spacing w:before="0" w:after="0"/>
      </w:pPr>
      <w:r>
        <w:t>User Decision Fatigue</w:t>
      </w:r>
    </w:p>
    <w:p>
      <w:pPr>
        <w:numPr>
          <w:ilvl w:val="1"/>
          <w:numId w:val="900"/>
        </w:numPr>
        <w:spacing w:before="0" w:after="0"/>
      </w:pPr>
      <w:r>
        <w:t>The Need for Personalization</w:t>
      </w:r>
    </w:p>
    <w:p>
      <w:pPr>
        <w:numPr>
          <w:ilvl w:val="0"/>
          <w:numId w:val="900"/>
        </w:numPr>
        <w:spacing w:before="0" w:after="0"/>
      </w:pPr>
      <w:r>
        <w:t>Goals of Recommendation</w:t>
      </w:r>
    </w:p>
    <w:p>
      <w:pPr>
        <w:numPr>
          <w:ilvl w:val="1"/>
          <w:numId w:val="900"/>
        </w:numPr>
        <w:spacing w:before="0" w:after="0"/>
      </w:pPr>
      <w:r>
        <w:t>Relevance</w:t>
      </w:r>
    </w:p>
    <w:p>
      <w:pPr>
        <w:numPr>
          <w:ilvl w:val="2"/>
          <w:numId w:val="900"/>
        </w:numPr>
        <w:spacing w:before="0" w:after="0"/>
      </w:pPr>
      <w:r>
        <w:t>Matching User Preferences</w:t>
      </w:r>
    </w:p>
    <w:p>
      <w:pPr>
        <w:numPr>
          <w:ilvl w:val="2"/>
          <w:numId w:val="900"/>
        </w:numPr>
        <w:spacing w:before="0" w:after="0"/>
      </w:pPr>
      <w:r>
        <w:t>Contextual Relevance</w:t>
      </w:r>
    </w:p>
    <w:p>
      <w:pPr>
        <w:numPr>
          <w:ilvl w:val="1"/>
          <w:numId w:val="900"/>
        </w:numPr>
        <w:spacing w:before="0" w:after="0"/>
      </w:pPr>
      <w:r>
        <w:t>Novelty</w:t>
      </w:r>
    </w:p>
    <w:p>
      <w:pPr>
        <w:numPr>
          <w:ilvl w:val="2"/>
          <w:numId w:val="900"/>
        </w:numPr>
        <w:spacing w:before="0" w:after="0"/>
      </w:pPr>
      <w:r>
        <w:t>Introducing Unseen Items</w:t>
      </w:r>
    </w:p>
    <w:p>
      <w:pPr>
        <w:numPr>
          <w:ilvl w:val="1"/>
          <w:numId w:val="900"/>
        </w:numPr>
        <w:spacing w:before="0" w:after="0"/>
      </w:pPr>
      <w:r>
        <w:t>Serendipity</w:t>
      </w:r>
    </w:p>
    <w:p>
      <w:pPr>
        <w:numPr>
          <w:ilvl w:val="2"/>
          <w:numId w:val="900"/>
        </w:numPr>
        <w:spacing w:before="0" w:after="0"/>
      </w:pPr>
      <w:r>
        <w:t>Unexpected but Pleasant Recommendations</w:t>
      </w:r>
    </w:p>
    <w:p>
      <w:pPr>
        <w:numPr>
          <w:ilvl w:val="1"/>
          <w:numId w:val="900"/>
        </w:numPr>
        <w:spacing w:before="0" w:after="0"/>
      </w:pPr>
      <w:r>
        <w:t>Diversity</w:t>
      </w:r>
    </w:p>
    <w:p>
      <w:pPr>
        <w:numPr>
          <w:ilvl w:val="2"/>
          <w:numId w:val="900"/>
        </w:numPr>
        <w:spacing w:before="0" w:after="0"/>
      </w:pPr>
      <w:r>
        <w:t>Avoiding Redundancy</w:t>
      </w:r>
    </w:p>
    <w:p>
      <w:pPr>
        <w:numPr>
          <w:ilvl w:val="2"/>
          <w:numId w:val="900"/>
        </w:numPr>
        <w:spacing w:before="0" w:after="0"/>
      </w:pPr>
      <w:r>
        <w:t>Broadening User Experience</w:t>
      </w:r>
    </w:p>
    <w:p>
      <w:pPr>
        <w:numPr>
          <w:ilvl w:val="1"/>
          <w:numId w:val="900"/>
        </w:numPr>
        <w:spacing w:before="0" w:after="0"/>
      </w:pPr>
      <w:r>
        <w:t>Coverage</w:t>
      </w:r>
    </w:p>
    <w:p>
      <w:pPr>
        <w:numPr>
          <w:ilvl w:val="2"/>
          <w:numId w:val="900"/>
        </w:numPr>
        <w:spacing w:before="0" w:after="0"/>
      </w:pPr>
      <w:r>
        <w:t>Recommending Across the Catalog</w:t>
      </w:r>
    </w:p>
    <w:p>
      <w:pPr>
        <w:numPr>
          <w:ilvl w:val="0"/>
          <w:numId w:val="900"/>
        </w:numPr>
        <w:spacing w:before="0" w:after="0"/>
      </w:pPr>
      <w:r>
        <w:t>Taxonomy of Recommender Systems</w:t>
      </w:r>
    </w:p>
    <w:p>
      <w:pPr>
        <w:numPr>
          <w:ilvl w:val="1"/>
          <w:numId w:val="900"/>
        </w:numPr>
        <w:spacing w:before="0" w:after="0"/>
      </w:pPr>
      <w:r>
        <w:t>Content-Based Filtering</w:t>
      </w:r>
    </w:p>
    <w:p>
      <w:pPr>
        <w:numPr>
          <w:ilvl w:val="1"/>
          <w:numId w:val="900"/>
        </w:numPr>
        <w:spacing w:before="0" w:after="0"/>
      </w:pPr>
      <w:r>
        <w:t>Collaborative Filtering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Knowledge-Based Systems</w:t>
      </w:r>
    </w:p>
    <w:p>
      <w:pPr>
        <w:numPr>
          <w:ilvl w:val="1"/>
          <w:numId w:val="900"/>
        </w:numPr>
        <w:spacing w:before="0" w:after="0"/>
      </w:pPr>
      <w:r>
        <w:t>Demographic-Based Systems</w:t>
      </w:r>
    </w:p>
    <w:p>
      <w:pPr>
        <w:numPr>
          <w:ilvl w:val="0"/>
          <w:numId w:val="900"/>
        </w:numPr>
        <w:spacing w:before="0" w:after="0"/>
      </w:pPr>
      <w:r>
        <w:t>Key Terminology</w:t>
      </w:r>
    </w:p>
    <w:p>
      <w:pPr>
        <w:numPr>
          <w:ilvl w:val="1"/>
          <w:numId w:val="900"/>
        </w:numPr>
        <w:spacing w:before="0" w:after="0"/>
      </w:pPr>
      <w:r>
        <w:t>Users</w:t>
      </w:r>
    </w:p>
    <w:p>
      <w:pPr>
        <w:numPr>
          <w:ilvl w:val="2"/>
          <w:numId w:val="900"/>
        </w:numPr>
        <w:spacing w:before="0" w:after="0"/>
      </w:pPr>
      <w:r>
        <w:t>User Profiles</w:t>
      </w:r>
    </w:p>
    <w:p>
      <w:pPr>
        <w:numPr>
          <w:ilvl w:val="2"/>
          <w:numId w:val="900"/>
        </w:numPr>
        <w:spacing w:before="0" w:after="0"/>
      </w:pPr>
      <w:r>
        <w:t>User Preferences</w:t>
      </w:r>
    </w:p>
    <w:p>
      <w:pPr>
        <w:numPr>
          <w:ilvl w:val="1"/>
          <w:numId w:val="900"/>
        </w:numPr>
        <w:spacing w:before="0" w:after="0"/>
      </w:pPr>
      <w:r>
        <w:t>Items</w:t>
      </w:r>
    </w:p>
    <w:p>
      <w:pPr>
        <w:numPr>
          <w:ilvl w:val="2"/>
          <w:numId w:val="900"/>
        </w:numPr>
        <w:spacing w:before="0" w:after="0"/>
      </w:pPr>
      <w:r>
        <w:t>Item Attributes</w:t>
      </w:r>
    </w:p>
    <w:p>
      <w:pPr>
        <w:numPr>
          <w:ilvl w:val="2"/>
          <w:numId w:val="900"/>
        </w:numPr>
        <w:spacing w:before="0" w:after="0"/>
      </w:pPr>
      <w:r>
        <w:t>Item Catalog</w:t>
      </w:r>
    </w:p>
    <w:p>
      <w:pPr>
        <w:numPr>
          <w:ilvl w:val="1"/>
          <w:numId w:val="900"/>
        </w:numPr>
        <w:spacing w:before="0" w:after="0"/>
      </w:pPr>
      <w:r>
        <w:t>Ratings and Interactions</w:t>
      </w:r>
    </w:p>
    <w:p>
      <w:pPr>
        <w:numPr>
          <w:ilvl w:val="2"/>
          <w:numId w:val="900"/>
        </w:numPr>
        <w:spacing w:before="0" w:after="0"/>
      </w:pPr>
      <w:r>
        <w:t>Explicit Ratings</w:t>
      </w:r>
    </w:p>
    <w:p>
      <w:pPr>
        <w:numPr>
          <w:ilvl w:val="2"/>
          <w:numId w:val="900"/>
        </w:numPr>
        <w:spacing w:before="0" w:after="0"/>
      </w:pPr>
      <w:r>
        <w:t>Implicit Interactions</w:t>
      </w:r>
    </w:p>
    <w:p>
      <w:pPr>
        <w:numPr>
          <w:ilvl w:val="2"/>
          <w:numId w:val="900"/>
        </w:numPr>
        <w:spacing w:before="0" w:after="0"/>
      </w:pPr>
      <w:r>
        <w:t>Temporal Dynamics</w:t>
      </w:r>
    </w:p>
    <w:p>
      <w:pPr>
        <w:pStyle w:val="Heading1"/>
      </w:pPr>
      <w:r>
        <w:t>Data Foundations and Preprocessing</w:t>
      </w:r>
    </w:p>
    <w:p>
      <w:pPr>
        <w:numPr>
          <w:ilvl w:val="0"/>
          <w:numId w:val="900"/>
        </w:numPr>
        <w:spacing w:before="0" w:after="0"/>
      </w:pPr>
      <w:r>
        <w:t>Types of User Feedback</w:t>
      </w:r>
    </w:p>
    <w:p>
      <w:pPr>
        <w:numPr>
          <w:ilvl w:val="1"/>
          <w:numId w:val="900"/>
        </w:numPr>
        <w:spacing w:before="0" w:after="0"/>
      </w:pPr>
      <w:r>
        <w:t>Explicit Feedback</w:t>
      </w:r>
    </w:p>
    <w:p>
      <w:pPr>
        <w:numPr>
          <w:ilvl w:val="2"/>
          <w:numId w:val="900"/>
        </w:numPr>
        <w:spacing w:before="0" w:after="0"/>
      </w:pPr>
      <w:r>
        <w:t>Ratings</w:t>
      </w:r>
    </w:p>
    <w:p>
      <w:pPr>
        <w:numPr>
          <w:ilvl w:val="2"/>
          <w:numId w:val="900"/>
        </w:numPr>
        <w:spacing w:before="0" w:after="0"/>
      </w:pPr>
      <w:r>
        <w:t>Likes and Dislikes</w:t>
      </w:r>
    </w:p>
    <w:p>
      <w:pPr>
        <w:numPr>
          <w:ilvl w:val="2"/>
          <w:numId w:val="900"/>
        </w:numPr>
        <w:spacing w:before="0" w:after="0"/>
      </w:pPr>
      <w:r>
        <w:t>Reviews and Comments</w:t>
      </w:r>
    </w:p>
    <w:p>
      <w:pPr>
        <w:numPr>
          <w:ilvl w:val="2"/>
          <w:numId w:val="900"/>
        </w:numPr>
        <w:spacing w:before="0" w:after="0"/>
      </w:pPr>
      <w:r>
        <w:t>Bookmarks and Favorites</w:t>
      </w:r>
    </w:p>
    <w:p>
      <w:pPr>
        <w:numPr>
          <w:ilvl w:val="1"/>
          <w:numId w:val="900"/>
        </w:numPr>
        <w:spacing w:before="0" w:after="0"/>
      </w:pPr>
      <w:r>
        <w:t>Implicit Feedback</w:t>
      </w:r>
    </w:p>
    <w:p>
      <w:pPr>
        <w:numPr>
          <w:ilvl w:val="2"/>
          <w:numId w:val="900"/>
        </w:numPr>
        <w:spacing w:before="0" w:after="0"/>
      </w:pPr>
      <w:r>
        <w:t>Clicks</w:t>
      </w:r>
    </w:p>
    <w:p>
      <w:pPr>
        <w:numPr>
          <w:ilvl w:val="2"/>
          <w:numId w:val="900"/>
        </w:numPr>
        <w:spacing w:before="0" w:after="0"/>
      </w:pPr>
      <w:r>
        <w:t>Purchase History</w:t>
      </w:r>
    </w:p>
    <w:p>
      <w:pPr>
        <w:numPr>
          <w:ilvl w:val="2"/>
          <w:numId w:val="900"/>
        </w:numPr>
        <w:spacing w:before="0" w:after="0"/>
      </w:pPr>
      <w:r>
        <w:t>Viewing Time</w:t>
      </w:r>
    </w:p>
    <w:p>
      <w:pPr>
        <w:numPr>
          <w:ilvl w:val="2"/>
          <w:numId w:val="900"/>
        </w:numPr>
        <w:spacing w:before="0" w:after="0"/>
      </w:pPr>
      <w:r>
        <w:t>Search Queries</w:t>
      </w:r>
    </w:p>
    <w:p>
      <w:pPr>
        <w:numPr>
          <w:ilvl w:val="2"/>
          <w:numId w:val="900"/>
        </w:numPr>
        <w:spacing w:before="0" w:after="0"/>
      </w:pPr>
      <w:r>
        <w:t>Browsing Patterns</w:t>
      </w:r>
    </w:p>
    <w:p>
      <w:pPr>
        <w:numPr>
          <w:ilvl w:val="2"/>
          <w:numId w:val="900"/>
        </w:numPr>
        <w:spacing w:before="0" w:after="0"/>
      </w:pPr>
      <w:r>
        <w:t>Add-to-Cart Events</w:t>
      </w:r>
    </w:p>
    <w:p>
      <w:pPr>
        <w:numPr>
          <w:ilvl w:val="2"/>
          <w:numId w:val="900"/>
        </w:numPr>
        <w:spacing w:before="0" w:after="0"/>
      </w:pPr>
      <w:r>
        <w:t>Download Behavior</w:t>
      </w:r>
    </w:p>
    <w:p>
      <w:pPr>
        <w:numPr>
          <w:ilvl w:val="0"/>
          <w:numId w:val="900"/>
        </w:numPr>
        <w:spacing w:before="0" w:after="0"/>
      </w:pPr>
      <w:r>
        <w:t>Data Representation</w:t>
      </w:r>
    </w:p>
    <w:p>
      <w:pPr>
        <w:numPr>
          <w:ilvl w:val="1"/>
          <w:numId w:val="900"/>
        </w:numPr>
        <w:spacing w:before="0" w:after="0"/>
      </w:pPr>
      <w:r>
        <w:t>User-Item Interaction Matrix</w:t>
      </w:r>
    </w:p>
    <w:p>
      <w:pPr>
        <w:numPr>
          <w:ilvl w:val="2"/>
          <w:numId w:val="900"/>
        </w:numPr>
        <w:spacing w:before="0" w:after="0"/>
      </w:pPr>
      <w:r>
        <w:t>Structure and Notation</w:t>
      </w:r>
    </w:p>
    <w:p>
      <w:pPr>
        <w:numPr>
          <w:ilvl w:val="2"/>
          <w:numId w:val="900"/>
        </w:numPr>
        <w:spacing w:before="0" w:after="0"/>
      </w:pPr>
      <w:r>
        <w:t>Binary vs Real-Valued Entries</w:t>
      </w:r>
    </w:p>
    <w:p>
      <w:pPr>
        <w:numPr>
          <w:ilvl w:val="2"/>
          <w:numId w:val="900"/>
        </w:numPr>
        <w:spacing w:before="0" w:after="0"/>
      </w:pPr>
      <w:r>
        <w:t>Sparse Matrix Representation</w:t>
      </w:r>
    </w:p>
    <w:p>
      <w:pPr>
        <w:numPr>
          <w:ilvl w:val="1"/>
          <w:numId w:val="900"/>
        </w:numPr>
        <w:spacing w:before="0" w:after="0"/>
      </w:pPr>
      <w:r>
        <w:t>Properties of Interaction Matrix</w:t>
      </w:r>
    </w:p>
    <w:p>
      <w:pPr>
        <w:numPr>
          <w:ilvl w:val="2"/>
          <w:numId w:val="900"/>
        </w:numPr>
        <w:spacing w:before="0" w:after="0"/>
      </w:pPr>
      <w:r>
        <w:t>Sparsity Characteristics</w:t>
      </w:r>
    </w:p>
    <w:p>
      <w:pPr>
        <w:numPr>
          <w:ilvl w:val="2"/>
          <w:numId w:val="900"/>
        </w:numPr>
        <w:spacing w:before="0" w:after="0"/>
      </w:pPr>
      <w:r>
        <w:t>Density Patterns</w:t>
      </w:r>
    </w:p>
    <w:p>
      <w:pPr>
        <w:numPr>
          <w:ilvl w:val="2"/>
          <w:numId w:val="900"/>
        </w:numPr>
        <w:spacing w:before="0" w:after="0"/>
      </w:pPr>
      <w:r>
        <w:t>Temporal Evolution</w:t>
      </w:r>
    </w:p>
    <w:p>
      <w:pPr>
        <w:numPr>
          <w:ilvl w:val="0"/>
          <w:numId w:val="900"/>
        </w:numPr>
        <w:spacing w:before="0" w:after="0"/>
      </w:pPr>
      <w:r>
        <w:t>Data Collection and Storage</w:t>
      </w:r>
    </w:p>
    <w:p>
      <w:pPr>
        <w:numPr>
          <w:ilvl w:val="1"/>
          <w:numId w:val="900"/>
        </w:numPr>
        <w:spacing w:before="0" w:after="0"/>
      </w:pPr>
      <w:r>
        <w:t>Logging User Interactions</w:t>
      </w:r>
    </w:p>
    <w:p>
      <w:pPr>
        <w:numPr>
          <w:ilvl w:val="2"/>
          <w:numId w:val="900"/>
        </w:numPr>
        <w:spacing w:before="0" w:after="0"/>
      </w:pPr>
      <w:r>
        <w:t>Event Tracking Systems</w:t>
      </w:r>
    </w:p>
    <w:p>
      <w:pPr>
        <w:numPr>
          <w:ilvl w:val="2"/>
          <w:numId w:val="900"/>
        </w:numPr>
        <w:spacing w:before="0" w:after="0"/>
      </w:pPr>
      <w:r>
        <w:t>Data Pipeline Design</w:t>
      </w:r>
    </w:p>
    <w:p>
      <w:pPr>
        <w:numPr>
          <w:ilvl w:val="1"/>
          <w:numId w:val="900"/>
        </w:numPr>
        <w:spacing w:before="0" w:after="0"/>
      </w:pPr>
      <w:r>
        <w:t>Privacy Considerations</w:t>
      </w:r>
    </w:p>
    <w:p>
      <w:pPr>
        <w:numPr>
          <w:ilvl w:val="2"/>
          <w:numId w:val="900"/>
        </w:numPr>
        <w:spacing w:before="0" w:after="0"/>
      </w:pPr>
      <w:r>
        <w:t>Data Anonymization</w:t>
      </w:r>
    </w:p>
    <w:p>
      <w:pPr>
        <w:numPr>
          <w:ilvl w:val="2"/>
          <w:numId w:val="900"/>
        </w:numPr>
        <w:spacing w:before="0" w:after="0"/>
      </w:pPr>
      <w:r>
        <w:t>Consent Management</w:t>
      </w:r>
    </w:p>
    <w:p>
      <w:pPr>
        <w:numPr>
          <w:ilvl w:val="1"/>
          <w:numId w:val="900"/>
        </w:numPr>
        <w:spacing w:before="0" w:after="0"/>
      </w:pPr>
      <w:r>
        <w:t>Data Storage Solutions</w:t>
      </w:r>
    </w:p>
    <w:p>
      <w:pPr>
        <w:numPr>
          <w:ilvl w:val="2"/>
          <w:numId w:val="900"/>
        </w:numPr>
        <w:spacing w:before="0" w:after="0"/>
      </w:pPr>
      <w:r>
        <w:t>Relational Databases</w:t>
      </w:r>
    </w:p>
    <w:p>
      <w:pPr>
        <w:numPr>
          <w:ilvl w:val="2"/>
          <w:numId w:val="900"/>
        </w:numPr>
        <w:spacing w:before="0" w:after="0"/>
      </w:pPr>
      <w:r>
        <w:t>NoSQL Databases</w:t>
      </w:r>
    </w:p>
    <w:p>
      <w:pPr>
        <w:numPr>
          <w:ilvl w:val="2"/>
          <w:numId w:val="900"/>
        </w:numPr>
        <w:spacing w:before="0" w:after="0"/>
      </w:pPr>
      <w:r>
        <w:t>Distributed Storage Systems</w:t>
      </w:r>
    </w:p>
    <w:p>
      <w:pPr>
        <w:numPr>
          <w:ilvl w:val="0"/>
          <w:numId w:val="900"/>
        </w:numPr>
        <w:spacing w:before="0" w:after="0"/>
      </w:pPr>
      <w:r>
        <w:t>Data Preprocessing and Cleaning</w:t>
      </w:r>
    </w:p>
    <w:p>
      <w:pPr>
        <w:numPr>
          <w:ilvl w:val="1"/>
          <w:numId w:val="900"/>
        </w:numPr>
        <w:spacing w:before="0" w:after="0"/>
      </w:pPr>
      <w:r>
        <w:t>Handling Missing Values</w:t>
      </w:r>
    </w:p>
    <w:p>
      <w:pPr>
        <w:numPr>
          <w:ilvl w:val="2"/>
          <w:numId w:val="900"/>
        </w:numPr>
        <w:spacing w:before="0" w:after="0"/>
      </w:pPr>
      <w:r>
        <w:t>Imputation Methods</w:t>
      </w:r>
    </w:p>
    <w:p>
      <w:pPr>
        <w:numPr>
          <w:ilvl w:val="2"/>
          <w:numId w:val="900"/>
        </w:numPr>
        <w:spacing w:before="0" w:after="0"/>
      </w:pPr>
      <w:r>
        <w:t>Ignoring Missing Data</w:t>
      </w:r>
    </w:p>
    <w:p>
      <w:pPr>
        <w:numPr>
          <w:ilvl w:val="1"/>
          <w:numId w:val="900"/>
        </w:numPr>
        <w:spacing w:before="0" w:after="0"/>
      </w:pPr>
      <w:r>
        <w:t>Noise Reduction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2"/>
          <w:numId w:val="900"/>
        </w:numPr>
        <w:spacing w:before="0" w:after="0"/>
      </w:pPr>
      <w:r>
        <w:t>Filtering Noisy Interactions</w:t>
      </w:r>
    </w:p>
    <w:p>
      <w:pPr>
        <w:numPr>
          <w:ilvl w:val="1"/>
          <w:numId w:val="900"/>
        </w:numPr>
        <w:spacing w:before="0" w:after="0"/>
      </w:pPr>
      <w:r>
        <w:t>Data Transformation and Normalization</w:t>
      </w:r>
    </w:p>
    <w:p>
      <w:pPr>
        <w:numPr>
          <w:ilvl w:val="2"/>
          <w:numId w:val="900"/>
        </w:numPr>
        <w:spacing w:before="0" w:after="0"/>
      </w:pPr>
      <w:r>
        <w:t>Scaling Ratings</w:t>
      </w:r>
    </w:p>
    <w:p>
      <w:pPr>
        <w:numPr>
          <w:ilvl w:val="2"/>
          <w:numId w:val="900"/>
        </w:numPr>
        <w:spacing w:before="0" w:after="0"/>
      </w:pPr>
      <w:r>
        <w:t>Binarization of Implicit Data</w:t>
      </w:r>
    </w:p>
    <w:p>
      <w:pPr>
        <w:numPr>
          <w:ilvl w:val="2"/>
          <w:numId w:val="900"/>
        </w:numPr>
        <w:spacing w:before="0" w:after="0"/>
      </w:pPr>
      <w:r>
        <w:t>Feature Engineering for Items and Users</w:t>
      </w:r>
    </w:p>
    <w:p>
      <w:pPr>
        <w:pStyle w:val="Heading1"/>
      </w:pPr>
      <w:r>
        <w:t>Content-Based Filtering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Matching User and Item Profiles</w:t>
      </w:r>
    </w:p>
    <w:p>
      <w:pPr>
        <w:numPr>
          <w:ilvl w:val="1"/>
          <w:numId w:val="900"/>
        </w:numPr>
        <w:spacing w:before="0" w:after="0"/>
      </w:pPr>
      <w:r>
        <w:t>Personalization Based on Item Features</w:t>
      </w:r>
    </w:p>
    <w:p>
      <w:pPr>
        <w:numPr>
          <w:ilvl w:val="1"/>
          <w:numId w:val="900"/>
        </w:numPr>
        <w:spacing w:before="0" w:after="0"/>
      </w:pPr>
      <w:r>
        <w:t>Independence from Other Users</w:t>
      </w:r>
    </w:p>
    <w:p>
      <w:pPr>
        <w:numPr>
          <w:ilvl w:val="0"/>
          <w:numId w:val="900"/>
        </w:numPr>
        <w:spacing w:before="0" w:after="0"/>
      </w:pPr>
      <w:r>
        <w:t>Item Profile Creation</w:t>
      </w:r>
    </w:p>
    <w:p>
      <w:pPr>
        <w:numPr>
          <w:ilvl w:val="1"/>
          <w:numId w:val="900"/>
        </w:numPr>
        <w:spacing w:before="0" w:after="0"/>
      </w:pPr>
      <w:r>
        <w:t>Feature Extraction from Items</w:t>
      </w:r>
    </w:p>
    <w:p>
      <w:pPr>
        <w:numPr>
          <w:ilvl w:val="2"/>
          <w:numId w:val="900"/>
        </w:numPr>
        <w:spacing w:before="0" w:after="0"/>
      </w:pPr>
      <w:r>
        <w:t>Textual Features</w:t>
      </w:r>
    </w:p>
    <w:p>
      <w:pPr>
        <w:numPr>
          <w:ilvl w:val="3"/>
          <w:numId w:val="900"/>
        </w:numPr>
        <w:spacing w:before="0" w:after="0"/>
      </w:pPr>
      <w:r>
        <w:t>Bag-of-Words</w:t>
      </w:r>
    </w:p>
    <w:p>
      <w:pPr>
        <w:numPr>
          <w:ilvl w:val="3"/>
          <w:numId w:val="900"/>
        </w:numPr>
        <w:spacing w:before="0" w:after="0"/>
      </w:pPr>
      <w:r>
        <w:t>TF-IDF</w:t>
      </w:r>
    </w:p>
    <w:p>
      <w:pPr>
        <w:numPr>
          <w:ilvl w:val="3"/>
          <w:numId w:val="900"/>
        </w:numPr>
        <w:spacing w:before="0" w:after="0"/>
      </w:pPr>
      <w:r>
        <w:t>Word Embeddings</w:t>
      </w:r>
    </w:p>
    <w:p>
      <w:pPr>
        <w:numPr>
          <w:ilvl w:val="3"/>
          <w:numId w:val="900"/>
        </w:numPr>
        <w:spacing w:before="0" w:after="0"/>
      </w:pPr>
      <w:r>
        <w:t>N-grams</w:t>
      </w:r>
    </w:p>
    <w:p>
      <w:pPr>
        <w:numPr>
          <w:ilvl w:val="2"/>
          <w:numId w:val="900"/>
        </w:numPr>
        <w:spacing w:before="0" w:after="0"/>
      </w:pPr>
      <w:r>
        <w:t>Categorical Features</w:t>
      </w:r>
    </w:p>
    <w:p>
      <w:pPr>
        <w:numPr>
          <w:ilvl w:val="3"/>
          <w:numId w:val="900"/>
        </w:numPr>
        <w:spacing w:before="0" w:after="0"/>
      </w:pPr>
      <w:r>
        <w:t>Genre</w:t>
      </w:r>
    </w:p>
    <w:p>
      <w:pPr>
        <w:numPr>
          <w:ilvl w:val="3"/>
          <w:numId w:val="900"/>
        </w:numPr>
        <w:spacing w:before="0" w:after="0"/>
      </w:pPr>
      <w:r>
        <w:t>Brand</w:t>
      </w:r>
    </w:p>
    <w:p>
      <w:pPr>
        <w:numPr>
          <w:ilvl w:val="3"/>
          <w:numId w:val="900"/>
        </w:numPr>
        <w:spacing w:before="0" w:after="0"/>
      </w:pPr>
      <w:r>
        <w:t>Tags</w:t>
      </w:r>
    </w:p>
    <w:p>
      <w:pPr>
        <w:numPr>
          <w:ilvl w:val="3"/>
          <w:numId w:val="900"/>
        </w:numPr>
        <w:spacing w:before="0" w:after="0"/>
      </w:pPr>
      <w:r>
        <w:t>Categories</w:t>
      </w:r>
    </w:p>
    <w:p>
      <w:pPr>
        <w:numPr>
          <w:ilvl w:val="2"/>
          <w:numId w:val="900"/>
        </w:numPr>
        <w:spacing w:before="0" w:after="0"/>
      </w:pPr>
      <w:r>
        <w:t>Numerical Features</w:t>
      </w:r>
    </w:p>
    <w:p>
      <w:pPr>
        <w:numPr>
          <w:ilvl w:val="3"/>
          <w:numId w:val="900"/>
        </w:numPr>
        <w:spacing w:before="0" w:after="0"/>
      </w:pPr>
      <w:r>
        <w:t>Price</w:t>
      </w:r>
    </w:p>
    <w:p>
      <w:pPr>
        <w:numPr>
          <w:ilvl w:val="3"/>
          <w:numId w:val="900"/>
        </w:numPr>
        <w:spacing w:before="0" w:after="0"/>
      </w:pPr>
      <w:r>
        <w:t>Release Year</w:t>
      </w:r>
    </w:p>
    <w:p>
      <w:pPr>
        <w:numPr>
          <w:ilvl w:val="3"/>
          <w:numId w:val="900"/>
        </w:numPr>
        <w:spacing w:before="0" w:after="0"/>
      </w:pPr>
      <w:r>
        <w:t>Duration</w:t>
      </w:r>
    </w:p>
    <w:p>
      <w:pPr>
        <w:numPr>
          <w:ilvl w:val="2"/>
          <w:numId w:val="900"/>
        </w:numPr>
        <w:spacing w:before="0" w:after="0"/>
      </w:pPr>
      <w:r>
        <w:t>Multimedia Features</w:t>
      </w:r>
    </w:p>
    <w:p>
      <w:pPr>
        <w:numPr>
          <w:ilvl w:val="3"/>
          <w:numId w:val="900"/>
        </w:numPr>
        <w:spacing w:before="0" w:after="0"/>
      </w:pPr>
      <w:r>
        <w:t>Visual Feature Extraction</w:t>
      </w:r>
    </w:p>
    <w:p>
      <w:pPr>
        <w:numPr>
          <w:ilvl w:val="3"/>
          <w:numId w:val="900"/>
        </w:numPr>
        <w:spacing w:before="0" w:after="0"/>
      </w:pPr>
      <w:r>
        <w:t>Audio Feature Extraction</w:t>
      </w:r>
    </w:p>
    <w:p>
      <w:pPr>
        <w:numPr>
          <w:ilvl w:val="1"/>
          <w:numId w:val="900"/>
        </w:numPr>
        <w:spacing w:before="0" w:after="0"/>
      </w:pPr>
      <w:r>
        <w:t>Item Representation</w:t>
      </w:r>
    </w:p>
    <w:p>
      <w:pPr>
        <w:numPr>
          <w:ilvl w:val="2"/>
          <w:numId w:val="900"/>
        </w:numPr>
        <w:spacing w:before="0" w:after="0"/>
      </w:pPr>
      <w:r>
        <w:t>Vector Space Models</w:t>
      </w:r>
    </w:p>
    <w:p>
      <w:pPr>
        <w:numPr>
          <w:ilvl w:val="2"/>
          <w:numId w:val="900"/>
        </w:numPr>
        <w:spacing w:before="0" w:after="0"/>
      </w:pPr>
      <w:r>
        <w:t>Feature Vectors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3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Singular Value Decomposition</w:t>
      </w:r>
    </w:p>
    <w:p>
      <w:pPr>
        <w:numPr>
          <w:ilvl w:val="0"/>
          <w:numId w:val="900"/>
        </w:numPr>
        <w:spacing w:before="0" w:after="0"/>
      </w:pPr>
      <w:r>
        <w:t>User Profile Creation</w:t>
      </w:r>
    </w:p>
    <w:p>
      <w:pPr>
        <w:numPr>
          <w:ilvl w:val="1"/>
          <w:numId w:val="900"/>
        </w:numPr>
        <w:spacing w:before="0" w:after="0"/>
      </w:pPr>
      <w:r>
        <w:t>Aggregating Profiles of Liked Items</w:t>
      </w:r>
    </w:p>
    <w:p>
      <w:pPr>
        <w:numPr>
          <w:ilvl w:val="2"/>
          <w:numId w:val="900"/>
        </w:numPr>
        <w:spacing w:before="0" w:after="0"/>
      </w:pPr>
      <w:r>
        <w:t>Summing Feature Vectors</w:t>
      </w:r>
    </w:p>
    <w:p>
      <w:pPr>
        <w:numPr>
          <w:ilvl w:val="2"/>
          <w:numId w:val="900"/>
        </w:numPr>
        <w:spacing w:before="0" w:after="0"/>
      </w:pPr>
      <w:r>
        <w:t>Averaging Feature Vectors</w:t>
      </w:r>
    </w:p>
    <w:p>
      <w:pPr>
        <w:numPr>
          <w:ilvl w:val="1"/>
          <w:numId w:val="900"/>
        </w:numPr>
        <w:spacing w:before="0" w:after="0"/>
      </w:pPr>
      <w:r>
        <w:t>Weighted Averages of Item Features</w:t>
      </w:r>
    </w:p>
    <w:p>
      <w:pPr>
        <w:numPr>
          <w:ilvl w:val="2"/>
          <w:numId w:val="900"/>
        </w:numPr>
        <w:spacing w:before="0" w:after="0"/>
      </w:pPr>
      <w:r>
        <w:t>Incorporating User Ratings</w:t>
      </w:r>
    </w:p>
    <w:p>
      <w:pPr>
        <w:numPr>
          <w:ilvl w:val="2"/>
          <w:numId w:val="900"/>
        </w:numPr>
        <w:spacing w:before="0" w:after="0"/>
      </w:pPr>
      <w:r>
        <w:t>Time-Weighted Aggregation</w:t>
      </w:r>
    </w:p>
    <w:p>
      <w:pPr>
        <w:numPr>
          <w:ilvl w:val="1"/>
          <w:numId w:val="900"/>
        </w:numPr>
        <w:spacing w:before="0" w:after="0"/>
      </w:pPr>
      <w:r>
        <w:t>Learning User Preferences</w:t>
      </w:r>
    </w:p>
    <w:p>
      <w:pPr>
        <w:numPr>
          <w:ilvl w:val="2"/>
          <w:numId w:val="900"/>
        </w:numPr>
        <w:spacing w:before="0" w:after="0"/>
      </w:pPr>
      <w:r>
        <w:t>Preference Elicitation</w:t>
      </w:r>
    </w:p>
    <w:p>
      <w:pPr>
        <w:numPr>
          <w:ilvl w:val="2"/>
          <w:numId w:val="900"/>
        </w:numPr>
        <w:spacing w:before="0" w:after="0"/>
      </w:pPr>
      <w:r>
        <w:t>Profile Evolution</w:t>
      </w:r>
    </w:p>
    <w:p>
      <w:pPr>
        <w:numPr>
          <w:ilvl w:val="0"/>
          <w:numId w:val="900"/>
        </w:numPr>
        <w:spacing w:before="0" w:after="0"/>
      </w:pPr>
      <w:r>
        <w:t>Generating Recommendations</w:t>
      </w:r>
    </w:p>
    <w:p>
      <w:pPr>
        <w:numPr>
          <w:ilvl w:val="1"/>
          <w:numId w:val="900"/>
        </w:numPr>
        <w:spacing w:before="0" w:after="0"/>
      </w:pPr>
      <w:r>
        <w:t>Measuring Similarity</w:t>
      </w:r>
    </w:p>
    <w:p>
      <w:pPr>
        <w:numPr>
          <w:ilvl w:val="2"/>
          <w:numId w:val="900"/>
        </w:numPr>
        <w:spacing w:before="0" w:after="0"/>
      </w:pPr>
      <w:r>
        <w:t>Cosine Similarity</w:t>
      </w:r>
    </w:p>
    <w:p>
      <w:pPr>
        <w:numPr>
          <w:ilvl w:val="2"/>
          <w:numId w:val="900"/>
        </w:numPr>
        <w:spacing w:before="0" w:after="0"/>
      </w:pPr>
      <w:r>
        <w:t>Euclidean Distance</w:t>
      </w:r>
    </w:p>
    <w:p>
      <w:pPr>
        <w:numPr>
          <w:ilvl w:val="2"/>
          <w:numId w:val="900"/>
        </w:numPr>
        <w:spacing w:before="0" w:after="0"/>
      </w:pPr>
      <w:r>
        <w:t>Jaccard Similarity</w:t>
      </w:r>
    </w:p>
    <w:p>
      <w:pPr>
        <w:numPr>
          <w:ilvl w:val="2"/>
          <w:numId w:val="900"/>
        </w:numPr>
        <w:spacing w:before="0" w:after="0"/>
      </w:pPr>
      <w:r>
        <w:t>Pearson Correlation</w:t>
      </w:r>
    </w:p>
    <w:p>
      <w:pPr>
        <w:numPr>
          <w:ilvl w:val="1"/>
          <w:numId w:val="900"/>
        </w:numPr>
        <w:spacing w:before="0" w:after="0"/>
      </w:pPr>
      <w:r>
        <w:t>Ranking Items by Similarity Score</w:t>
      </w:r>
    </w:p>
    <w:p>
      <w:pPr>
        <w:numPr>
          <w:ilvl w:val="2"/>
          <w:numId w:val="900"/>
        </w:numPr>
        <w:spacing w:before="0" w:after="0"/>
      </w:pPr>
      <w:r>
        <w:t>Top-N Recommendation</w:t>
      </w:r>
    </w:p>
    <w:p>
      <w:pPr>
        <w:numPr>
          <w:ilvl w:val="2"/>
          <w:numId w:val="900"/>
        </w:numPr>
        <w:spacing w:before="0" w:after="0"/>
      </w:pPr>
      <w:r>
        <w:t>Threshold-Based Filtering</w:t>
      </w:r>
    </w:p>
    <w:p>
      <w:pPr>
        <w:numPr>
          <w:ilvl w:val="1"/>
          <w:numId w:val="900"/>
        </w:numPr>
        <w:spacing w:before="0" w:after="0"/>
      </w:pPr>
      <w:r>
        <w:t>Score Normalization</w:t>
      </w:r>
    </w:p>
    <w:p>
      <w:pPr>
        <w:numPr>
          <w:ilvl w:val="0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Strengths</w:t>
      </w:r>
    </w:p>
    <w:p>
      <w:pPr>
        <w:numPr>
          <w:ilvl w:val="2"/>
          <w:numId w:val="900"/>
        </w:numPr>
        <w:spacing w:before="0" w:after="0"/>
      </w:pPr>
      <w:r>
        <w:t>User Independence</w:t>
      </w:r>
    </w:p>
    <w:p>
      <w:pPr>
        <w:numPr>
          <w:ilvl w:val="2"/>
          <w:numId w:val="900"/>
        </w:numPr>
        <w:spacing w:before="0" w:after="0"/>
      </w:pPr>
      <w:r>
        <w:t>Transparency and Explainability</w:t>
      </w:r>
    </w:p>
    <w:p>
      <w:pPr>
        <w:numPr>
          <w:ilvl w:val="2"/>
          <w:numId w:val="900"/>
        </w:numPr>
        <w:spacing w:before="0" w:after="0"/>
      </w:pPr>
      <w:r>
        <w:t>No Cold-Start for New Items</w:t>
      </w:r>
    </w:p>
    <w:p>
      <w:pPr>
        <w:numPr>
          <w:ilvl w:val="2"/>
          <w:numId w:val="900"/>
        </w:numPr>
        <w:spacing w:before="0" w:after="0"/>
      </w:pPr>
      <w:r>
        <w:t>Adaptability to User Preferences</w:t>
      </w:r>
    </w:p>
    <w:p>
      <w:pPr>
        <w:numPr>
          <w:ilvl w:val="1"/>
          <w:numId w:val="900"/>
        </w:numPr>
        <w:spacing w:before="0" w:after="0"/>
      </w:pPr>
      <w:r>
        <w:t>Weaknesses</w:t>
      </w:r>
    </w:p>
    <w:p>
      <w:pPr>
        <w:numPr>
          <w:ilvl w:val="2"/>
          <w:numId w:val="900"/>
        </w:numPr>
        <w:spacing w:before="0" w:after="0"/>
      </w:pPr>
      <w:r>
        <w:t>Limited Serendipity</w:t>
      </w:r>
    </w:p>
    <w:p>
      <w:pPr>
        <w:numPr>
          <w:ilvl w:val="2"/>
          <w:numId w:val="900"/>
        </w:numPr>
        <w:spacing w:before="0" w:after="0"/>
      </w:pPr>
      <w:r>
        <w:t>Requires Domain Knowledge for Feature Engineering</w:t>
      </w:r>
    </w:p>
    <w:p>
      <w:pPr>
        <w:numPr>
          <w:ilvl w:val="2"/>
          <w:numId w:val="900"/>
        </w:numPr>
        <w:spacing w:before="0" w:after="0"/>
      </w:pPr>
      <w:r>
        <w:t>User Cold-Start Problem</w:t>
      </w:r>
    </w:p>
    <w:p>
      <w:pPr>
        <w:numPr>
          <w:ilvl w:val="2"/>
          <w:numId w:val="900"/>
        </w:numPr>
        <w:spacing w:before="0" w:after="0"/>
      </w:pPr>
      <w:r>
        <w:t>Limited Discovery of Novel Items</w:t>
      </w:r>
    </w:p>
    <w:p>
      <w:pPr>
        <w:pStyle w:val="Heading1"/>
      </w:pPr>
      <w:r>
        <w:t>Collaborative Filtering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Leveraging Collective User Behavior</w:t>
      </w:r>
    </w:p>
    <w:p>
      <w:pPr>
        <w:numPr>
          <w:ilvl w:val="1"/>
          <w:numId w:val="900"/>
        </w:numPr>
        <w:spacing w:before="0" w:after="0"/>
      </w:pPr>
      <w:r>
        <w:t>Assumptions of Similarity</w:t>
      </w:r>
    </w:p>
    <w:p>
      <w:pPr>
        <w:numPr>
          <w:ilvl w:val="1"/>
          <w:numId w:val="900"/>
        </w:numPr>
        <w:spacing w:before="0" w:after="0"/>
      </w:pPr>
      <w:r>
        <w:t>Wisdom of the Crowd</w:t>
      </w:r>
    </w:p>
    <w:p>
      <w:pPr>
        <w:numPr>
          <w:ilvl w:val="0"/>
          <w:numId w:val="900"/>
        </w:numPr>
        <w:spacing w:before="0" w:after="0"/>
      </w:pPr>
      <w:r>
        <w:t>Memory-Based Collaborative Filtering</w:t>
      </w:r>
    </w:p>
    <w:p>
      <w:pPr>
        <w:numPr>
          <w:ilvl w:val="1"/>
          <w:numId w:val="900"/>
        </w:numPr>
        <w:spacing w:before="0" w:after="0"/>
      </w:pPr>
      <w:r>
        <w:t>User-Based Collaborative Filtering</w:t>
      </w:r>
    </w:p>
    <w:p>
      <w:pPr>
        <w:numPr>
          <w:ilvl w:val="2"/>
          <w:numId w:val="900"/>
        </w:numPr>
        <w:spacing w:before="0" w:after="0"/>
      </w:pPr>
      <w:r>
        <w:t>Finding Similar Users</w:t>
      </w:r>
    </w:p>
    <w:p>
      <w:pPr>
        <w:numPr>
          <w:ilvl w:val="3"/>
          <w:numId w:val="900"/>
        </w:numPr>
        <w:spacing w:before="0" w:after="0"/>
      </w:pPr>
      <w:r>
        <w:t>Similarity Metrics</w:t>
      </w:r>
    </w:p>
    <w:p>
      <w:pPr>
        <w:numPr>
          <w:ilvl w:val="4"/>
          <w:numId w:val="900"/>
        </w:numPr>
        <w:spacing w:before="0" w:after="0"/>
      </w:pPr>
      <w:r>
        <w:t>Pearson Correlation</w:t>
      </w:r>
    </w:p>
    <w:p>
      <w:pPr>
        <w:numPr>
          <w:ilvl w:val="4"/>
          <w:numId w:val="900"/>
        </w:numPr>
        <w:spacing w:before="0" w:after="0"/>
      </w:pPr>
      <w:r>
        <w:t>Cosine Similarity</w:t>
      </w:r>
    </w:p>
    <w:p>
      <w:pPr>
        <w:numPr>
          <w:ilvl w:val="4"/>
          <w:numId w:val="900"/>
        </w:numPr>
        <w:spacing w:before="0" w:after="0"/>
      </w:pPr>
      <w:r>
        <w:t>Jaccard Similarity</w:t>
      </w:r>
    </w:p>
    <w:p>
      <w:pPr>
        <w:numPr>
          <w:ilvl w:val="4"/>
          <w:numId w:val="900"/>
        </w:numPr>
        <w:spacing w:before="0" w:after="0"/>
      </w:pPr>
      <w:r>
        <w:t>Adjusted Cosine Similarity</w:t>
      </w:r>
    </w:p>
    <w:p>
      <w:pPr>
        <w:numPr>
          <w:ilvl w:val="3"/>
          <w:numId w:val="900"/>
        </w:numPr>
        <w:spacing w:before="0" w:after="0"/>
      </w:pPr>
      <w:r>
        <w:t>Neighborhood Selection Strategies</w:t>
      </w:r>
    </w:p>
    <w:p>
      <w:pPr>
        <w:numPr>
          <w:ilvl w:val="4"/>
          <w:numId w:val="900"/>
        </w:numPr>
        <w:spacing w:before="0" w:after="0"/>
      </w:pPr>
      <w:r>
        <w:t>Top-K Neighbors</w:t>
      </w:r>
    </w:p>
    <w:p>
      <w:pPr>
        <w:numPr>
          <w:ilvl w:val="4"/>
          <w:numId w:val="900"/>
        </w:numPr>
        <w:spacing w:before="0" w:after="0"/>
      </w:pPr>
      <w:r>
        <w:t>Threshold-Based Selection</w:t>
      </w:r>
    </w:p>
    <w:p>
      <w:pPr>
        <w:numPr>
          <w:ilvl w:val="2"/>
          <w:numId w:val="900"/>
        </w:numPr>
        <w:spacing w:before="0" w:after="0"/>
      </w:pPr>
      <w:r>
        <w:t>Predicting Ratings</w:t>
      </w:r>
    </w:p>
    <w:p>
      <w:pPr>
        <w:numPr>
          <w:ilvl w:val="3"/>
          <w:numId w:val="900"/>
        </w:numPr>
        <w:spacing w:before="0" w:after="0"/>
      </w:pPr>
      <w:r>
        <w:t>Weighted Average of Neighbor Ratings</w:t>
      </w:r>
    </w:p>
    <w:p>
      <w:pPr>
        <w:numPr>
          <w:ilvl w:val="3"/>
          <w:numId w:val="900"/>
        </w:numPr>
        <w:spacing w:before="0" w:after="0"/>
      </w:pPr>
      <w:r>
        <w:t>Mean-Centered Predictions</w:t>
      </w:r>
    </w:p>
    <w:p>
      <w:pPr>
        <w:numPr>
          <w:ilvl w:val="3"/>
          <w:numId w:val="900"/>
        </w:numPr>
        <w:spacing w:before="0" w:after="0"/>
      </w:pPr>
      <w:r>
        <w:t>Normalization Techniques</w:t>
      </w:r>
    </w:p>
    <w:p>
      <w:pPr>
        <w:numPr>
          <w:ilvl w:val="2"/>
          <w:numId w:val="900"/>
        </w:numPr>
        <w:spacing w:before="0" w:after="0"/>
      </w:pPr>
      <w:r>
        <w:t>Generating Recommendations</w:t>
      </w:r>
    </w:p>
    <w:p>
      <w:pPr>
        <w:numPr>
          <w:ilvl w:val="3"/>
          <w:numId w:val="900"/>
        </w:numPr>
        <w:spacing w:before="0" w:after="0"/>
      </w:pPr>
      <w:r>
        <w:t>Top-N Recommendation</w:t>
      </w:r>
    </w:p>
    <w:p>
      <w:pPr>
        <w:numPr>
          <w:ilvl w:val="3"/>
          <w:numId w:val="900"/>
        </w:numPr>
        <w:spacing w:before="0" w:after="0"/>
      </w:pPr>
      <w:r>
        <w:t>Handling Ties and Ranking</w:t>
      </w:r>
    </w:p>
    <w:p>
      <w:pPr>
        <w:numPr>
          <w:ilvl w:val="1"/>
          <w:numId w:val="900"/>
        </w:numPr>
        <w:spacing w:before="0" w:after="0"/>
      </w:pPr>
      <w:r>
        <w:t>Item-Based Collaborative Filtering</w:t>
      </w:r>
    </w:p>
    <w:p>
      <w:pPr>
        <w:numPr>
          <w:ilvl w:val="2"/>
          <w:numId w:val="900"/>
        </w:numPr>
        <w:spacing w:before="0" w:after="0"/>
      </w:pPr>
      <w:r>
        <w:t>Finding Similar Items</w:t>
      </w:r>
    </w:p>
    <w:p>
      <w:pPr>
        <w:numPr>
          <w:ilvl w:val="3"/>
          <w:numId w:val="900"/>
        </w:numPr>
        <w:spacing w:before="0" w:after="0"/>
      </w:pPr>
      <w:r>
        <w:t>Item-Item Similarity Computation</w:t>
      </w:r>
    </w:p>
    <w:p>
      <w:pPr>
        <w:numPr>
          <w:ilvl w:val="3"/>
          <w:numId w:val="900"/>
        </w:numPr>
        <w:spacing w:before="0" w:after="0"/>
      </w:pPr>
      <w:r>
        <w:t>Similarity Matrix Construction</w:t>
      </w:r>
    </w:p>
    <w:p>
      <w:pPr>
        <w:numPr>
          <w:ilvl w:val="2"/>
          <w:numId w:val="900"/>
        </w:numPr>
        <w:spacing w:before="0" w:after="0"/>
      </w:pPr>
      <w:r>
        <w:t>Building Item-Item Similarity Matrix</w:t>
      </w:r>
    </w:p>
    <w:p>
      <w:pPr>
        <w:numPr>
          <w:ilvl w:val="3"/>
          <w:numId w:val="900"/>
        </w:numPr>
        <w:spacing w:before="0" w:after="0"/>
      </w:pPr>
      <w:r>
        <w:t>Precomputation Strategies</w:t>
      </w:r>
    </w:p>
    <w:p>
      <w:pPr>
        <w:numPr>
          <w:ilvl w:val="3"/>
          <w:numId w:val="900"/>
        </w:numPr>
        <w:spacing w:before="0" w:after="0"/>
      </w:pPr>
      <w:r>
        <w:t>Storage Considerations</w:t>
      </w:r>
    </w:p>
    <w:p>
      <w:pPr>
        <w:numPr>
          <w:ilvl w:val="2"/>
          <w:numId w:val="900"/>
        </w:numPr>
        <w:spacing w:before="0" w:after="0"/>
      </w:pPr>
      <w:r>
        <w:t>Predicting Ratings</w:t>
      </w:r>
    </w:p>
    <w:p>
      <w:pPr>
        <w:numPr>
          <w:ilvl w:val="3"/>
          <w:numId w:val="900"/>
        </w:numPr>
        <w:spacing w:before="0" w:after="0"/>
      </w:pPr>
      <w:r>
        <w:t>Aggregating Ratings from Similar Items</w:t>
      </w:r>
    </w:p>
    <w:p>
      <w:pPr>
        <w:numPr>
          <w:ilvl w:val="3"/>
          <w:numId w:val="900"/>
        </w:numPr>
        <w:spacing w:before="0" w:after="0"/>
      </w:pPr>
      <w:r>
        <w:t>Weighted Combination</w:t>
      </w:r>
    </w:p>
    <w:p>
      <w:pPr>
        <w:numPr>
          <w:ilvl w:val="2"/>
          <w:numId w:val="900"/>
        </w:numPr>
        <w:spacing w:before="0" w:after="0"/>
      </w:pPr>
      <w:r>
        <w:t>Generating Recommendations</w:t>
      </w:r>
    </w:p>
    <w:p>
      <w:pPr>
        <w:numPr>
          <w:ilvl w:val="3"/>
          <w:numId w:val="900"/>
        </w:numPr>
        <w:spacing w:before="0" w:after="0"/>
      </w:pPr>
      <w:r>
        <w:t>Top-N Recommendation</w:t>
      </w:r>
    </w:p>
    <w:p>
      <w:pPr>
        <w:numPr>
          <w:ilvl w:val="3"/>
          <w:numId w:val="900"/>
        </w:numPr>
        <w:spacing w:before="0" w:after="0"/>
      </w:pPr>
      <w:r>
        <w:t>Score Aggregation</w:t>
      </w:r>
    </w:p>
    <w:p>
      <w:pPr>
        <w:numPr>
          <w:ilvl w:val="1"/>
          <w:numId w:val="900"/>
        </w:numPr>
        <w:spacing w:before="0" w:after="0"/>
      </w:pPr>
      <w:r>
        <w:t>Strengths and Weaknesses of Memory-Based CF</w:t>
      </w:r>
    </w:p>
    <w:p>
      <w:pPr>
        <w:numPr>
          <w:ilvl w:val="2"/>
          <w:numId w:val="900"/>
        </w:numPr>
        <w:spacing w:before="0" w:after="0"/>
      </w:pPr>
      <w:r>
        <w:t>Simplicity and Interpretability</w:t>
      </w:r>
    </w:p>
    <w:p>
      <w:pPr>
        <w:numPr>
          <w:ilvl w:val="2"/>
          <w:numId w:val="900"/>
        </w:numPr>
        <w:spacing w:before="0" w:after="0"/>
      </w:pPr>
      <w:r>
        <w:t>Scalability Issues</w:t>
      </w:r>
    </w:p>
    <w:p>
      <w:pPr>
        <w:numPr>
          <w:ilvl w:val="2"/>
          <w:numId w:val="900"/>
        </w:numPr>
        <w:spacing w:before="0" w:after="0"/>
      </w:pPr>
      <w:r>
        <w:t>Sensitivity to Sparsity</w:t>
      </w:r>
    </w:p>
    <w:p>
      <w:pPr>
        <w:numPr>
          <w:ilvl w:val="2"/>
          <w:numId w:val="900"/>
        </w:numPr>
        <w:spacing w:before="0" w:after="0"/>
      </w:pPr>
      <w:r>
        <w:t>Cold-Start Limitations</w:t>
      </w:r>
    </w:p>
    <w:p>
      <w:pPr>
        <w:numPr>
          <w:ilvl w:val="0"/>
          <w:numId w:val="900"/>
        </w:numPr>
        <w:spacing w:before="0" w:after="0"/>
      </w:pPr>
      <w:r>
        <w:t>Model-Based Collaborative Filtering</w:t>
      </w:r>
    </w:p>
    <w:p>
      <w:pPr>
        <w:numPr>
          <w:ilvl w:val="1"/>
          <w:numId w:val="900"/>
        </w:numPr>
        <w:spacing w:before="0" w:after="0"/>
      </w:pPr>
      <w:r>
        <w:t>Rationale</w:t>
      </w:r>
    </w:p>
    <w:p>
      <w:pPr>
        <w:numPr>
          <w:ilvl w:val="2"/>
          <w:numId w:val="900"/>
        </w:numPr>
        <w:spacing w:before="0" w:after="0"/>
      </w:pPr>
      <w:r>
        <w:t>Overcoming Sparsity Issues</w:t>
      </w:r>
    </w:p>
    <w:p>
      <w:pPr>
        <w:numPr>
          <w:ilvl w:val="2"/>
          <w:numId w:val="900"/>
        </w:numPr>
        <w:spacing w:before="0" w:after="0"/>
      </w:pPr>
      <w:r>
        <w:t>Improving Scalability</w:t>
      </w:r>
    </w:p>
    <w:p>
      <w:pPr>
        <w:numPr>
          <w:ilvl w:val="2"/>
          <w:numId w:val="900"/>
        </w:numPr>
        <w:spacing w:before="0" w:after="0"/>
      </w:pPr>
      <w:r>
        <w:t>Noise Reduction</w:t>
      </w:r>
    </w:p>
    <w:p>
      <w:pPr>
        <w:numPr>
          <w:ilvl w:val="1"/>
          <w:numId w:val="900"/>
        </w:numPr>
        <w:spacing w:before="0" w:after="0"/>
      </w:pPr>
      <w:r>
        <w:t>Matrix Factorization Techniques</w:t>
      </w:r>
    </w:p>
    <w:p>
      <w:pPr>
        <w:numPr>
          <w:ilvl w:val="2"/>
          <w:numId w:val="900"/>
        </w:numPr>
        <w:spacing w:before="0" w:after="0"/>
      </w:pPr>
      <w:r>
        <w:t>Singular Value Decomposition</w:t>
      </w:r>
    </w:p>
    <w:p>
      <w:pPr>
        <w:numPr>
          <w:ilvl w:val="3"/>
          <w:numId w:val="900"/>
        </w:numPr>
        <w:spacing w:before="0" w:after="0"/>
      </w:pPr>
      <w:r>
        <w:t>Low-Rank Approximation</w:t>
      </w:r>
    </w:p>
    <w:p>
      <w:pPr>
        <w:numPr>
          <w:ilvl w:val="3"/>
          <w:numId w:val="900"/>
        </w:numPr>
        <w:spacing w:before="0" w:after="0"/>
      </w:pPr>
      <w:r>
        <w:t>Truncated SVD</w:t>
      </w:r>
    </w:p>
    <w:p>
      <w:pPr>
        <w:numPr>
          <w:ilvl w:val="2"/>
          <w:numId w:val="900"/>
        </w:numPr>
        <w:spacing w:before="0" w:after="0"/>
      </w:pPr>
      <w:r>
        <w:t>Probabilistic Matrix Factorization</w:t>
      </w:r>
    </w:p>
    <w:p>
      <w:pPr>
        <w:numPr>
          <w:ilvl w:val="3"/>
          <w:numId w:val="900"/>
        </w:numPr>
        <w:spacing w:before="0" w:after="0"/>
      </w:pPr>
      <w:r>
        <w:t>Bayesian Approaches</w:t>
      </w:r>
    </w:p>
    <w:p>
      <w:pPr>
        <w:numPr>
          <w:ilvl w:val="3"/>
          <w:numId w:val="900"/>
        </w:numPr>
        <w:spacing w:before="0" w:after="0"/>
      </w:pPr>
      <w:r>
        <w:t>Gaussian Assumptions</w:t>
      </w:r>
    </w:p>
    <w:p>
      <w:pPr>
        <w:numPr>
          <w:ilvl w:val="2"/>
          <w:numId w:val="900"/>
        </w:numPr>
        <w:spacing w:before="0" w:after="0"/>
      </w:pPr>
      <w:r>
        <w:t>Non-negative Matrix Factorization</w:t>
      </w:r>
    </w:p>
    <w:p>
      <w:pPr>
        <w:numPr>
          <w:ilvl w:val="3"/>
          <w:numId w:val="900"/>
        </w:numPr>
        <w:spacing w:before="0" w:after="0"/>
      </w:pPr>
      <w:r>
        <w:t>Non-negativity Constraints</w:t>
      </w:r>
    </w:p>
    <w:p>
      <w:pPr>
        <w:numPr>
          <w:ilvl w:val="3"/>
          <w:numId w:val="900"/>
        </w:numPr>
        <w:spacing w:before="0" w:after="0"/>
      </w:pPr>
      <w:r>
        <w:t>Interpretability Benefits</w:t>
      </w:r>
    </w:p>
    <w:p>
      <w:pPr>
        <w:numPr>
          <w:ilvl w:val="2"/>
          <w:numId w:val="900"/>
        </w:numPr>
        <w:spacing w:before="0" w:after="0"/>
      </w:pPr>
      <w:r>
        <w:t>Alternating Least Squares</w:t>
      </w:r>
    </w:p>
    <w:p>
      <w:pPr>
        <w:numPr>
          <w:ilvl w:val="3"/>
          <w:numId w:val="900"/>
        </w:numPr>
        <w:spacing w:before="0" w:after="0"/>
      </w:pPr>
      <w:r>
        <w:t>Optimization Approach</w:t>
      </w:r>
    </w:p>
    <w:p>
      <w:pPr>
        <w:numPr>
          <w:ilvl w:val="3"/>
          <w:numId w:val="900"/>
        </w:numPr>
        <w:spacing w:before="0" w:after="0"/>
      </w:pPr>
      <w:r>
        <w:t>Parallel Implementation</w:t>
      </w:r>
    </w:p>
    <w:p>
      <w:pPr>
        <w:numPr>
          <w:ilvl w:val="1"/>
          <w:numId w:val="900"/>
        </w:numPr>
        <w:spacing w:before="0" w:after="0"/>
      </w:pPr>
      <w:r>
        <w:t>Latent Factor Models</w:t>
      </w:r>
    </w:p>
    <w:p>
      <w:pPr>
        <w:numPr>
          <w:ilvl w:val="2"/>
          <w:numId w:val="900"/>
        </w:numPr>
        <w:spacing w:before="0" w:after="0"/>
      </w:pPr>
      <w:r>
        <w:t>User Latent Factors</w:t>
      </w:r>
    </w:p>
    <w:p>
      <w:pPr>
        <w:numPr>
          <w:ilvl w:val="2"/>
          <w:numId w:val="900"/>
        </w:numPr>
        <w:spacing w:before="0" w:after="0"/>
      </w:pPr>
      <w:r>
        <w:t>Item Latent Factors</w:t>
      </w:r>
    </w:p>
    <w:p>
      <w:pPr>
        <w:numPr>
          <w:ilvl w:val="2"/>
          <w:numId w:val="900"/>
        </w:numPr>
        <w:spacing w:before="0" w:after="0"/>
      </w:pPr>
      <w:r>
        <w:t>Predicting Ratings via Dot Product</w:t>
      </w:r>
    </w:p>
    <w:p>
      <w:pPr>
        <w:numPr>
          <w:ilvl w:val="2"/>
          <w:numId w:val="900"/>
        </w:numPr>
        <w:spacing w:before="0" w:after="0"/>
      </w:pPr>
      <w:r>
        <w:t>Regularization Techniques</w:t>
      </w:r>
    </w:p>
    <w:p>
      <w:pPr>
        <w:numPr>
          <w:ilvl w:val="3"/>
          <w:numId w:val="900"/>
        </w:numPr>
        <w:spacing w:before="0" w:after="0"/>
      </w:pPr>
      <w:r>
        <w:t>L1 Regularization</w:t>
      </w:r>
    </w:p>
    <w:p>
      <w:pPr>
        <w:numPr>
          <w:ilvl w:val="3"/>
          <w:numId w:val="900"/>
        </w:numPr>
        <w:spacing w:before="0" w:after="0"/>
      </w:pPr>
      <w:r>
        <w:t>L2 Regularization</w:t>
      </w:r>
    </w:p>
    <w:p>
      <w:pPr>
        <w:numPr>
          <w:ilvl w:val="1"/>
          <w:numId w:val="900"/>
        </w:numPr>
        <w:spacing w:before="0" w:after="0"/>
      </w:pPr>
      <w:r>
        <w:t>Training Model-Based Methods</w:t>
      </w:r>
    </w:p>
    <w:p>
      <w:pPr>
        <w:numPr>
          <w:ilvl w:val="2"/>
          <w:numId w:val="900"/>
        </w:numPr>
        <w:spacing w:before="0" w:after="0"/>
      </w:pPr>
      <w:r>
        <w:t>Loss Functions</w:t>
      </w:r>
    </w:p>
    <w:p>
      <w:pPr>
        <w:numPr>
          <w:ilvl w:val="3"/>
          <w:numId w:val="900"/>
        </w:numPr>
        <w:spacing w:before="0" w:after="0"/>
      </w:pPr>
      <w:r>
        <w:t>Mean Squared Error</w:t>
      </w:r>
    </w:p>
    <w:p>
      <w:pPr>
        <w:numPr>
          <w:ilvl w:val="3"/>
          <w:numId w:val="900"/>
        </w:numPr>
        <w:spacing w:before="0" w:after="0"/>
      </w:pPr>
      <w:r>
        <w:t>Root Mean Squared Error</w:t>
      </w:r>
    </w:p>
    <w:p>
      <w:pPr>
        <w:numPr>
          <w:ilvl w:val="3"/>
          <w:numId w:val="900"/>
        </w:numPr>
        <w:spacing w:before="0" w:after="0"/>
      </w:pPr>
      <w:r>
        <w:t>Regularized Loss Functions</w:t>
      </w:r>
    </w:p>
    <w:p>
      <w:pPr>
        <w:numPr>
          <w:ilvl w:val="2"/>
          <w:numId w:val="900"/>
        </w:numPr>
        <w:spacing w:before="0" w:after="0"/>
      </w:pPr>
      <w:r>
        <w:t>Optimization Algorithms</w:t>
      </w:r>
    </w:p>
    <w:p>
      <w:pPr>
        <w:numPr>
          <w:ilvl w:val="3"/>
          <w:numId w:val="900"/>
        </w:numPr>
        <w:spacing w:before="0" w:after="0"/>
      </w:pPr>
      <w:r>
        <w:t>Stochastic Gradient Descent</w:t>
      </w:r>
    </w:p>
    <w:p>
      <w:pPr>
        <w:numPr>
          <w:ilvl w:val="3"/>
          <w:numId w:val="900"/>
        </w:numPr>
        <w:spacing w:before="0" w:after="0"/>
      </w:pPr>
      <w:r>
        <w:t>Alternating Least Squares</w:t>
      </w:r>
    </w:p>
    <w:p>
      <w:pPr>
        <w:numPr>
          <w:ilvl w:val="3"/>
          <w:numId w:val="900"/>
        </w:numPr>
        <w:spacing w:before="0" w:after="0"/>
      </w:pPr>
      <w:r>
        <w:t>Mini-Batch Optimization</w:t>
      </w:r>
    </w:p>
    <w:p>
      <w:pPr>
        <w:numPr>
          <w:ilvl w:val="2"/>
          <w:numId w:val="900"/>
        </w:numPr>
        <w:spacing w:before="0" w:after="0"/>
      </w:pPr>
      <w:r>
        <w:t>Hyperparameter Tuning</w:t>
      </w:r>
    </w:p>
    <w:p>
      <w:pPr>
        <w:numPr>
          <w:ilvl w:val="3"/>
          <w:numId w:val="900"/>
        </w:numPr>
        <w:spacing w:before="0" w:after="0"/>
      </w:pPr>
      <w:r>
        <w:t>Learning Rate Selection</w:t>
      </w:r>
    </w:p>
    <w:p>
      <w:pPr>
        <w:numPr>
          <w:ilvl w:val="3"/>
          <w:numId w:val="900"/>
        </w:numPr>
        <w:spacing w:before="0" w:after="0"/>
      </w:pPr>
      <w:r>
        <w:t>Regularization Parameter Tuning</w:t>
      </w:r>
    </w:p>
    <w:p>
      <w:pPr>
        <w:numPr>
          <w:ilvl w:val="2"/>
          <w:numId w:val="900"/>
        </w:numPr>
        <w:spacing w:before="0" w:after="0"/>
      </w:pPr>
      <w:r>
        <w:t>Model Evaluation and Validation</w:t>
      </w:r>
    </w:p>
    <w:p>
      <w:pPr>
        <w:numPr>
          <w:ilvl w:val="3"/>
          <w:numId w:val="900"/>
        </w:numPr>
        <w:spacing w:before="0" w:after="0"/>
      </w:pPr>
      <w:r>
        <w:t>Cross-Validation</w:t>
      </w:r>
    </w:p>
    <w:p>
      <w:pPr>
        <w:numPr>
          <w:ilvl w:val="3"/>
          <w:numId w:val="900"/>
        </w:numPr>
        <w:spacing w:before="0" w:after="0"/>
      </w:pPr>
      <w:r>
        <w:t>Holdout Validation</w:t>
      </w:r>
    </w:p>
    <w:p>
      <w:pPr>
        <w:pStyle w:val="Heading1"/>
      </w:pPr>
      <w:r>
        <w:t>Hybrid Recommender Systems</w:t>
      </w:r>
    </w:p>
    <w:p>
      <w:pPr>
        <w:numPr>
          <w:ilvl w:val="0"/>
          <w:numId w:val="900"/>
        </w:numPr>
        <w:spacing w:before="0" w:after="0"/>
      </w:pPr>
      <w:r>
        <w:t>Rationale</w:t>
      </w:r>
    </w:p>
    <w:p>
      <w:pPr>
        <w:numPr>
          <w:ilvl w:val="1"/>
          <w:numId w:val="900"/>
        </w:numPr>
        <w:spacing w:before="0" w:after="0"/>
      </w:pPr>
      <w:r>
        <w:t>Combining Strengths of Different Approaches</w:t>
      </w:r>
    </w:p>
    <w:p>
      <w:pPr>
        <w:numPr>
          <w:ilvl w:val="1"/>
          <w:numId w:val="900"/>
        </w:numPr>
        <w:spacing w:before="0" w:after="0"/>
      </w:pPr>
      <w:r>
        <w:t>Addressing Limitations of Single Methods</w:t>
      </w:r>
    </w:p>
    <w:p>
      <w:pPr>
        <w:numPr>
          <w:ilvl w:val="1"/>
          <w:numId w:val="900"/>
        </w:numPr>
        <w:spacing w:before="0" w:after="0"/>
      </w:pPr>
      <w:r>
        <w:t>Improving Recommendation Quality</w:t>
      </w:r>
    </w:p>
    <w:p>
      <w:pPr>
        <w:numPr>
          <w:ilvl w:val="0"/>
          <w:numId w:val="900"/>
        </w:numPr>
        <w:spacing w:before="0" w:after="0"/>
      </w:pPr>
      <w:r>
        <w:t>Hybridization Methods</w:t>
      </w:r>
    </w:p>
    <w:p>
      <w:pPr>
        <w:numPr>
          <w:ilvl w:val="1"/>
          <w:numId w:val="900"/>
        </w:numPr>
        <w:spacing w:before="0" w:after="0"/>
      </w:pPr>
      <w:r>
        <w:t>Weighted Hybridization</w:t>
      </w:r>
    </w:p>
    <w:p>
      <w:pPr>
        <w:numPr>
          <w:ilvl w:val="2"/>
          <w:numId w:val="900"/>
        </w:numPr>
        <w:spacing w:before="0" w:after="0"/>
      </w:pPr>
      <w:r>
        <w:t>Linear Combination of Scores</w:t>
      </w:r>
    </w:p>
    <w:p>
      <w:pPr>
        <w:numPr>
          <w:ilvl w:val="2"/>
          <w:numId w:val="900"/>
        </w:numPr>
        <w:spacing w:before="0" w:after="0"/>
      </w:pPr>
      <w:r>
        <w:t>Dynamic Weight Assignment</w:t>
      </w:r>
    </w:p>
    <w:p>
      <w:pPr>
        <w:numPr>
          <w:ilvl w:val="1"/>
          <w:numId w:val="900"/>
        </w:numPr>
        <w:spacing w:before="0" w:after="0"/>
      </w:pPr>
      <w:r>
        <w:t>Switching Hybridization</w:t>
      </w:r>
    </w:p>
    <w:p>
      <w:pPr>
        <w:numPr>
          <w:ilvl w:val="2"/>
          <w:numId w:val="900"/>
        </w:numPr>
        <w:spacing w:before="0" w:after="0"/>
      </w:pPr>
      <w:r>
        <w:t>Rule-Based Switching</w:t>
      </w:r>
    </w:p>
    <w:p>
      <w:pPr>
        <w:numPr>
          <w:ilvl w:val="2"/>
          <w:numId w:val="900"/>
        </w:numPr>
        <w:spacing w:before="0" w:after="0"/>
      </w:pPr>
      <w:r>
        <w:t>Context-Dependent Switching</w:t>
      </w:r>
    </w:p>
    <w:p>
      <w:pPr>
        <w:numPr>
          <w:ilvl w:val="1"/>
          <w:numId w:val="900"/>
        </w:numPr>
        <w:spacing w:before="0" w:after="0"/>
      </w:pPr>
      <w:r>
        <w:t>Cascade Hybridization</w:t>
      </w:r>
    </w:p>
    <w:p>
      <w:pPr>
        <w:numPr>
          <w:ilvl w:val="2"/>
          <w:numId w:val="900"/>
        </w:numPr>
        <w:spacing w:before="0" w:after="0"/>
      </w:pPr>
      <w:r>
        <w:t>Sequential Filtering</w:t>
      </w:r>
    </w:p>
    <w:p>
      <w:pPr>
        <w:numPr>
          <w:ilvl w:val="2"/>
          <w:numId w:val="900"/>
        </w:numPr>
        <w:spacing w:before="0" w:after="0"/>
      </w:pPr>
      <w:r>
        <w:t>Hierarchical Recommendation</w:t>
      </w:r>
    </w:p>
    <w:p>
      <w:pPr>
        <w:numPr>
          <w:ilvl w:val="1"/>
          <w:numId w:val="900"/>
        </w:numPr>
        <w:spacing w:before="0" w:after="0"/>
      </w:pPr>
      <w:r>
        <w:t>Feature Combination</w:t>
      </w:r>
    </w:p>
    <w:p>
      <w:pPr>
        <w:numPr>
          <w:ilvl w:val="2"/>
          <w:numId w:val="900"/>
        </w:numPr>
        <w:spacing w:before="0" w:after="0"/>
      </w:pPr>
      <w:r>
        <w:t>Merging Feature Sets</w:t>
      </w:r>
    </w:p>
    <w:p>
      <w:pPr>
        <w:numPr>
          <w:ilvl w:val="2"/>
          <w:numId w:val="900"/>
        </w:numPr>
        <w:spacing w:before="0" w:after="0"/>
      </w:pPr>
      <w:r>
        <w:t>Unified Feature Space</w:t>
      </w:r>
    </w:p>
    <w:p>
      <w:pPr>
        <w:numPr>
          <w:ilvl w:val="1"/>
          <w:numId w:val="900"/>
        </w:numPr>
        <w:spacing w:before="0" w:after="0"/>
      </w:pPr>
      <w:r>
        <w:t>Meta-level Hybridization</w:t>
      </w:r>
    </w:p>
    <w:p>
      <w:pPr>
        <w:numPr>
          <w:ilvl w:val="2"/>
          <w:numId w:val="900"/>
        </w:numPr>
        <w:spacing w:before="0" w:after="0"/>
      </w:pPr>
      <w:r>
        <w:t>Using One Model's Output as Input to Another</w:t>
      </w:r>
    </w:p>
    <w:p>
      <w:pPr>
        <w:numPr>
          <w:ilvl w:val="2"/>
          <w:numId w:val="900"/>
        </w:numPr>
        <w:spacing w:before="0" w:after="0"/>
      </w:pPr>
      <w:r>
        <w:t>Stacking Approaches</w:t>
      </w:r>
    </w:p>
    <w:p>
      <w:pPr>
        <w:numPr>
          <w:ilvl w:val="0"/>
          <w:numId w:val="900"/>
        </w:numPr>
        <w:spacing w:before="0" w:after="0"/>
      </w:pPr>
      <w:r>
        <w:t>Common Hybrid Models</w:t>
      </w:r>
    </w:p>
    <w:p>
      <w:pPr>
        <w:numPr>
          <w:ilvl w:val="1"/>
          <w:numId w:val="900"/>
        </w:numPr>
        <w:spacing w:before="0" w:after="0"/>
      </w:pPr>
      <w:r>
        <w:t>Content-Boosted Collaborative Filtering</w:t>
      </w:r>
    </w:p>
    <w:p>
      <w:pPr>
        <w:numPr>
          <w:ilvl w:val="1"/>
          <w:numId w:val="900"/>
        </w:numPr>
        <w:spacing w:before="0" w:after="0"/>
      </w:pPr>
      <w:r>
        <w:t>Collaborative Filtering with Content-Based Features</w:t>
      </w:r>
    </w:p>
    <w:p>
      <w:pPr>
        <w:numPr>
          <w:ilvl w:val="1"/>
          <w:numId w:val="900"/>
        </w:numPr>
        <w:spacing w:before="0" w:after="0"/>
      </w:pPr>
      <w:r>
        <w:t>Demographic and Knowledge-Based Hybrids</w:t>
      </w:r>
    </w:p>
    <w:p>
      <w:pPr>
        <w:numPr>
          <w:ilvl w:val="0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Balancing Different Recommendation Strategies</w:t>
      </w:r>
    </w:p>
    <w:p>
      <w:pPr>
        <w:numPr>
          <w:ilvl w:val="1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System Architecture</w:t>
      </w:r>
    </w:p>
    <w:p>
      <w:pPr>
        <w:pStyle w:val="Heading1"/>
      </w:pPr>
      <w:r>
        <w:t>Advanced Recommender Models</w:t>
      </w:r>
    </w:p>
    <w:p>
      <w:pPr>
        <w:numPr>
          <w:ilvl w:val="0"/>
          <w:numId w:val="900"/>
        </w:numPr>
        <w:spacing w:before="0" w:after="0"/>
      </w:pPr>
      <w:r>
        <w:t>Context-Aware Recommender Systems</w:t>
      </w:r>
    </w:p>
    <w:p>
      <w:pPr>
        <w:numPr>
          <w:ilvl w:val="1"/>
          <w:numId w:val="900"/>
        </w:numPr>
        <w:spacing w:before="0" w:after="0"/>
      </w:pPr>
      <w:r>
        <w:t>Defining Context</w:t>
      </w:r>
    </w:p>
    <w:p>
      <w:pPr>
        <w:numPr>
          <w:ilvl w:val="2"/>
          <w:numId w:val="900"/>
        </w:numPr>
        <w:spacing w:before="0" w:after="0"/>
      </w:pPr>
      <w:r>
        <w:t>Temporal Context</w:t>
      </w:r>
    </w:p>
    <w:p>
      <w:pPr>
        <w:numPr>
          <w:ilvl w:val="2"/>
          <w:numId w:val="900"/>
        </w:numPr>
        <w:spacing w:before="0" w:after="0"/>
      </w:pPr>
      <w:r>
        <w:t>Spatial Context</w:t>
      </w:r>
    </w:p>
    <w:p>
      <w:pPr>
        <w:numPr>
          <w:ilvl w:val="2"/>
          <w:numId w:val="900"/>
        </w:numPr>
        <w:spacing w:before="0" w:after="0"/>
      </w:pPr>
      <w:r>
        <w:t>Social Context</w:t>
      </w:r>
    </w:p>
    <w:p>
      <w:pPr>
        <w:numPr>
          <w:ilvl w:val="2"/>
          <w:numId w:val="900"/>
        </w:numPr>
        <w:spacing w:before="0" w:after="0"/>
      </w:pPr>
      <w:r>
        <w:t>Mood and Activity Context</w:t>
      </w:r>
    </w:p>
    <w:p>
      <w:pPr>
        <w:numPr>
          <w:ilvl w:val="2"/>
          <w:numId w:val="900"/>
        </w:numPr>
        <w:spacing w:before="0" w:after="0"/>
      </w:pPr>
      <w:r>
        <w:t>Device Context</w:t>
      </w:r>
    </w:p>
    <w:p>
      <w:pPr>
        <w:numPr>
          <w:ilvl w:val="1"/>
          <w:numId w:val="900"/>
        </w:numPr>
        <w:spacing w:before="0" w:after="0"/>
      </w:pPr>
      <w:r>
        <w:t>Paradigms for Incorporating Context</w:t>
      </w:r>
    </w:p>
    <w:p>
      <w:pPr>
        <w:numPr>
          <w:ilvl w:val="2"/>
          <w:numId w:val="900"/>
        </w:numPr>
        <w:spacing w:before="0" w:after="0"/>
      </w:pPr>
      <w:r>
        <w:t>Contextual Pre-filtering</w:t>
      </w:r>
    </w:p>
    <w:p>
      <w:pPr>
        <w:numPr>
          <w:ilvl w:val="2"/>
          <w:numId w:val="900"/>
        </w:numPr>
        <w:spacing w:before="0" w:after="0"/>
      </w:pPr>
      <w:r>
        <w:t>Contextual Post-filtering</w:t>
      </w:r>
    </w:p>
    <w:p>
      <w:pPr>
        <w:numPr>
          <w:ilvl w:val="2"/>
          <w:numId w:val="900"/>
        </w:numPr>
        <w:spacing w:before="0" w:after="0"/>
      </w:pPr>
      <w:r>
        <w:t>Contextual Modeling</w:t>
      </w:r>
    </w:p>
    <w:p>
      <w:pPr>
        <w:numPr>
          <w:ilvl w:val="1"/>
          <w:numId w:val="900"/>
        </w:numPr>
        <w:spacing w:before="0" w:after="0"/>
      </w:pPr>
      <w:r>
        <w:t>Context Representation</w:t>
      </w:r>
    </w:p>
    <w:p>
      <w:pPr>
        <w:numPr>
          <w:ilvl w:val="2"/>
          <w:numId w:val="900"/>
        </w:numPr>
        <w:spacing w:before="0" w:after="0"/>
      </w:pPr>
      <w:r>
        <w:t>Contextual Features</w:t>
      </w:r>
    </w:p>
    <w:p>
      <w:pPr>
        <w:numPr>
          <w:ilvl w:val="2"/>
          <w:numId w:val="900"/>
        </w:numPr>
        <w:spacing w:before="0" w:after="0"/>
      </w:pPr>
      <w:r>
        <w:t>Context Vectors</w:t>
      </w:r>
    </w:p>
    <w:p>
      <w:pPr>
        <w:numPr>
          <w:ilvl w:val="0"/>
          <w:numId w:val="900"/>
        </w:numPr>
        <w:spacing w:before="0" w:after="0"/>
      </w:pPr>
      <w:r>
        <w:t>Deep Learning for Recommendation</w:t>
      </w:r>
    </w:p>
    <w:p>
      <w:pPr>
        <w:numPr>
          <w:ilvl w:val="1"/>
          <w:numId w:val="900"/>
        </w:numPr>
        <w:spacing w:before="0" w:after="0"/>
      </w:pPr>
      <w:r>
        <w:t>Neural Network Foundations</w:t>
      </w:r>
    </w:p>
    <w:p>
      <w:pPr>
        <w:numPr>
          <w:ilvl w:val="2"/>
          <w:numId w:val="900"/>
        </w:numPr>
        <w:spacing w:before="0" w:after="0"/>
      </w:pPr>
      <w:r>
        <w:t>Multi-Layer Perceptrons</w:t>
      </w:r>
    </w:p>
    <w:p>
      <w:pPr>
        <w:numPr>
          <w:ilvl w:val="2"/>
          <w:numId w:val="900"/>
        </w:numPr>
        <w:spacing w:before="0" w:after="0"/>
      </w:pPr>
      <w:r>
        <w:t>Embedding Layers</w:t>
      </w:r>
    </w:p>
    <w:p>
      <w:pPr>
        <w:numPr>
          <w:ilvl w:val="2"/>
          <w:numId w:val="900"/>
        </w:numPr>
        <w:spacing w:before="0" w:after="0"/>
      </w:pPr>
      <w:r>
        <w:t>Activation Functions</w:t>
      </w:r>
    </w:p>
    <w:p>
      <w:pPr>
        <w:numPr>
          <w:ilvl w:val="1"/>
          <w:numId w:val="900"/>
        </w:numPr>
        <w:spacing w:before="0" w:after="0"/>
      </w:pPr>
      <w:r>
        <w:t>Deep Matrix Factorization</w:t>
      </w:r>
    </w:p>
    <w:p>
      <w:pPr>
        <w:numPr>
          <w:ilvl w:val="2"/>
          <w:numId w:val="900"/>
        </w:numPr>
        <w:spacing w:before="0" w:after="0"/>
      </w:pPr>
      <w:r>
        <w:t>Neural Collaborative Filtering</w:t>
      </w:r>
    </w:p>
    <w:p>
      <w:pPr>
        <w:numPr>
          <w:ilvl w:val="2"/>
          <w:numId w:val="900"/>
        </w:numPr>
        <w:spacing w:before="0" w:after="0"/>
      </w:pPr>
      <w:r>
        <w:t>Deep Factorization Machines</w:t>
      </w:r>
    </w:p>
    <w:p>
      <w:pPr>
        <w:numPr>
          <w:ilvl w:val="1"/>
          <w:numId w:val="900"/>
        </w:numPr>
        <w:spacing w:before="0" w:after="0"/>
      </w:pPr>
      <w:r>
        <w:t>Autoencoders for Recommendation</w:t>
      </w:r>
    </w:p>
    <w:p>
      <w:pPr>
        <w:numPr>
          <w:ilvl w:val="2"/>
          <w:numId w:val="900"/>
        </w:numPr>
        <w:spacing w:before="0" w:after="0"/>
      </w:pPr>
      <w:r>
        <w:t>Denoising Autoencoders</w:t>
      </w:r>
    </w:p>
    <w:p>
      <w:pPr>
        <w:numPr>
          <w:ilvl w:val="2"/>
          <w:numId w:val="900"/>
        </w:numPr>
        <w:spacing w:before="0" w:after="0"/>
      </w:pPr>
      <w:r>
        <w:t>Variational Autoencoders</w:t>
      </w:r>
    </w:p>
    <w:p>
      <w:pPr>
        <w:numPr>
          <w:ilvl w:val="1"/>
          <w:numId w:val="900"/>
        </w:numPr>
        <w:spacing w:before="0" w:after="0"/>
      </w:pPr>
      <w:r>
        <w:t>Recurrent Neural Networks for Sequential Recommendation</w:t>
      </w:r>
    </w:p>
    <w:p>
      <w:pPr>
        <w:numPr>
          <w:ilvl w:val="2"/>
          <w:numId w:val="900"/>
        </w:numPr>
        <w:spacing w:before="0" w:after="0"/>
      </w:pPr>
      <w:r>
        <w:t>LSTM Networks</w:t>
      </w:r>
    </w:p>
    <w:p>
      <w:pPr>
        <w:numPr>
          <w:ilvl w:val="2"/>
          <w:numId w:val="900"/>
        </w:numPr>
        <w:spacing w:before="0" w:after="0"/>
      </w:pPr>
      <w:r>
        <w:t>GRU Networks</w:t>
      </w:r>
    </w:p>
    <w:p>
      <w:pPr>
        <w:numPr>
          <w:ilvl w:val="2"/>
          <w:numId w:val="900"/>
        </w:numPr>
        <w:spacing w:before="0" w:after="0"/>
      </w:pPr>
      <w:r>
        <w:t>Sequence Modeling</w:t>
      </w:r>
    </w:p>
    <w:p>
      <w:pPr>
        <w:numPr>
          <w:ilvl w:val="1"/>
          <w:numId w:val="900"/>
        </w:numPr>
        <w:spacing w:before="0" w:after="0"/>
      </w:pPr>
      <w:r>
        <w:t>Graph Neural Networks for Recommendation</w:t>
      </w:r>
    </w:p>
    <w:p>
      <w:pPr>
        <w:numPr>
          <w:ilvl w:val="2"/>
          <w:numId w:val="900"/>
        </w:numPr>
        <w:spacing w:before="0" w:after="0"/>
      </w:pPr>
      <w:r>
        <w:t>Graph Convolutional Networks</w:t>
      </w:r>
    </w:p>
    <w:p>
      <w:pPr>
        <w:numPr>
          <w:ilvl w:val="2"/>
          <w:numId w:val="900"/>
        </w:numPr>
        <w:spacing w:before="0" w:after="0"/>
      </w:pPr>
      <w:r>
        <w:t>Graph Attention Networks</w:t>
      </w:r>
    </w:p>
    <w:p>
      <w:pPr>
        <w:numPr>
          <w:ilvl w:val="2"/>
          <w:numId w:val="900"/>
        </w:numPr>
        <w:spacing w:before="0" w:after="0"/>
      </w:pPr>
      <w:r>
        <w:t>Modeling User-Item Graphs</w:t>
      </w:r>
    </w:p>
    <w:p>
      <w:pPr>
        <w:numPr>
          <w:ilvl w:val="1"/>
          <w:numId w:val="900"/>
        </w:numPr>
        <w:spacing w:before="0" w:after="0"/>
      </w:pPr>
      <w:r>
        <w:t>Convolutional Neural Networks</w:t>
      </w:r>
    </w:p>
    <w:p>
      <w:pPr>
        <w:numPr>
          <w:ilvl w:val="2"/>
          <w:numId w:val="900"/>
        </w:numPr>
        <w:spacing w:before="0" w:after="0"/>
      </w:pPr>
      <w:r>
        <w:t>CNN for Text and Image Features</w:t>
      </w:r>
    </w:p>
    <w:p>
      <w:pPr>
        <w:numPr>
          <w:ilvl w:val="2"/>
          <w:numId w:val="900"/>
        </w:numPr>
        <w:spacing w:before="0" w:after="0"/>
      </w:pPr>
      <w:r>
        <w:t>Feature Learning</w:t>
      </w:r>
    </w:p>
    <w:p>
      <w:pPr>
        <w:numPr>
          <w:ilvl w:val="0"/>
          <w:numId w:val="900"/>
        </w:numPr>
        <w:spacing w:before="0" w:after="0"/>
      </w:pPr>
      <w:r>
        <w:t>Factorization Machines</w:t>
      </w:r>
    </w:p>
    <w:p>
      <w:pPr>
        <w:numPr>
          <w:ilvl w:val="1"/>
          <w:numId w:val="900"/>
        </w:numPr>
        <w:spacing w:before="0" w:after="0"/>
      </w:pPr>
      <w:r>
        <w:t>Modeling Feature Interactions</w:t>
      </w:r>
    </w:p>
    <w:p>
      <w:pPr>
        <w:numPr>
          <w:ilvl w:val="1"/>
          <w:numId w:val="900"/>
        </w:numPr>
        <w:spacing w:before="0" w:after="0"/>
      </w:pPr>
      <w:r>
        <w:t>Second-Order Interactions</w:t>
      </w:r>
    </w:p>
    <w:p>
      <w:pPr>
        <w:numPr>
          <w:ilvl w:val="1"/>
          <w:numId w:val="900"/>
        </w:numPr>
        <w:spacing w:before="0" w:after="0"/>
      </w:pPr>
      <w:r>
        <w:t>Applications in Sparse Data</w:t>
      </w:r>
    </w:p>
    <w:p>
      <w:pPr>
        <w:numPr>
          <w:ilvl w:val="1"/>
          <w:numId w:val="900"/>
        </w:numPr>
        <w:spacing w:before="0" w:after="0"/>
      </w:pPr>
      <w:r>
        <w:t>Field-Aware Factorization Machines</w:t>
      </w:r>
    </w:p>
    <w:p>
      <w:pPr>
        <w:numPr>
          <w:ilvl w:val="0"/>
          <w:numId w:val="900"/>
        </w:numPr>
        <w:spacing w:before="0" w:after="0"/>
      </w:pPr>
      <w:r>
        <w:t>Learning to Rank</w:t>
      </w:r>
    </w:p>
    <w:p>
      <w:pPr>
        <w:numPr>
          <w:ilvl w:val="1"/>
          <w:numId w:val="900"/>
        </w:numPr>
        <w:spacing w:before="0" w:after="0"/>
      </w:pPr>
      <w:r>
        <w:t>Pointwise Approaches</w:t>
      </w:r>
    </w:p>
    <w:p>
      <w:pPr>
        <w:numPr>
          <w:ilvl w:val="2"/>
          <w:numId w:val="900"/>
        </w:numPr>
        <w:spacing w:before="0" w:after="0"/>
      </w:pPr>
      <w:r>
        <w:t>Regression-Based Methods</w:t>
      </w:r>
    </w:p>
    <w:p>
      <w:pPr>
        <w:numPr>
          <w:ilvl w:val="1"/>
          <w:numId w:val="900"/>
        </w:numPr>
        <w:spacing w:before="0" w:after="0"/>
      </w:pPr>
      <w:r>
        <w:t>Pairwise Approaches</w:t>
      </w:r>
    </w:p>
    <w:p>
      <w:pPr>
        <w:numPr>
          <w:ilvl w:val="2"/>
          <w:numId w:val="900"/>
        </w:numPr>
        <w:spacing w:before="0" w:after="0"/>
      </w:pPr>
      <w:r>
        <w:t>Ranking SVM</w:t>
      </w:r>
    </w:p>
    <w:p>
      <w:pPr>
        <w:numPr>
          <w:ilvl w:val="2"/>
          <w:numId w:val="900"/>
        </w:numPr>
        <w:spacing w:before="0" w:after="0"/>
      </w:pPr>
      <w:r>
        <w:t>RankNet</w:t>
      </w:r>
    </w:p>
    <w:p>
      <w:pPr>
        <w:numPr>
          <w:ilvl w:val="1"/>
          <w:numId w:val="900"/>
        </w:numPr>
        <w:spacing w:before="0" w:after="0"/>
      </w:pPr>
      <w:r>
        <w:t>Listwise Approaches</w:t>
      </w:r>
    </w:p>
    <w:p>
      <w:pPr>
        <w:numPr>
          <w:ilvl w:val="2"/>
          <w:numId w:val="900"/>
        </w:numPr>
        <w:spacing w:before="0" w:after="0"/>
      </w:pPr>
      <w:r>
        <w:t>ListNet</w:t>
      </w:r>
    </w:p>
    <w:p>
      <w:pPr>
        <w:numPr>
          <w:ilvl w:val="2"/>
          <w:numId w:val="900"/>
        </w:numPr>
        <w:spacing w:before="0" w:after="0"/>
      </w:pPr>
      <w:r>
        <w:t>AdaRank</w:t>
      </w:r>
    </w:p>
    <w:p>
      <w:pPr>
        <w:numPr>
          <w:ilvl w:val="1"/>
          <w:numId w:val="900"/>
        </w:numPr>
        <w:spacing w:before="0" w:after="0"/>
      </w:pPr>
      <w:r>
        <w:t>Loss Functions for Ranking</w:t>
      </w:r>
    </w:p>
    <w:p>
      <w:pPr>
        <w:numPr>
          <w:ilvl w:val="2"/>
          <w:numId w:val="900"/>
        </w:numPr>
        <w:spacing w:before="0" w:after="0"/>
      </w:pPr>
      <w:r>
        <w:t>Hinge Loss</w:t>
      </w:r>
    </w:p>
    <w:p>
      <w:pPr>
        <w:numPr>
          <w:ilvl w:val="2"/>
          <w:numId w:val="900"/>
        </w:numPr>
        <w:spacing w:before="0" w:after="0"/>
      </w:pPr>
      <w:r>
        <w:t>Cross-Entropy Loss</w:t>
      </w:r>
    </w:p>
    <w:p>
      <w:pPr>
        <w:numPr>
          <w:ilvl w:val="0"/>
          <w:numId w:val="900"/>
        </w:numPr>
        <w:spacing w:before="0" w:after="0"/>
      </w:pPr>
      <w:r>
        <w:t>Reinforcement Learning for Recommendation</w:t>
      </w:r>
    </w:p>
    <w:p>
      <w:pPr>
        <w:numPr>
          <w:ilvl w:val="1"/>
          <w:numId w:val="900"/>
        </w:numPr>
        <w:spacing w:before="0" w:after="0"/>
      </w:pPr>
      <w:r>
        <w:t>Multi-Armed Bandits</w:t>
      </w:r>
    </w:p>
    <w:p>
      <w:pPr>
        <w:numPr>
          <w:ilvl w:val="1"/>
          <w:numId w:val="900"/>
        </w:numPr>
        <w:spacing w:before="0" w:after="0"/>
      </w:pPr>
      <w:r>
        <w:t>Contextual Bandits</w:t>
      </w:r>
    </w:p>
    <w:p>
      <w:pPr>
        <w:numPr>
          <w:ilvl w:val="1"/>
          <w:numId w:val="900"/>
        </w:numPr>
        <w:spacing w:before="0" w:after="0"/>
      </w:pPr>
      <w:r>
        <w:t>Deep Reinforcement Learning</w:t>
      </w:r>
    </w:p>
    <w:p>
      <w:pPr>
        <w:pStyle w:val="Heading1"/>
      </w:pPr>
      <w:r>
        <w:t>Evaluation of Recommender Systems</w:t>
      </w:r>
    </w:p>
    <w:p>
      <w:pPr>
        <w:numPr>
          <w:ilvl w:val="0"/>
          <w:numId w:val="900"/>
        </w:numPr>
        <w:spacing w:before="0" w:after="0"/>
      </w:pPr>
      <w:r>
        <w:t>Importance of Evaluation</w:t>
      </w:r>
    </w:p>
    <w:p>
      <w:pPr>
        <w:numPr>
          <w:ilvl w:val="1"/>
          <w:numId w:val="900"/>
        </w:numPr>
        <w:spacing w:before="0" w:after="0"/>
      </w:pPr>
      <w:r>
        <w:t>Measuring System Effectiveness</w:t>
      </w:r>
    </w:p>
    <w:p>
      <w:pPr>
        <w:numPr>
          <w:ilvl w:val="1"/>
          <w:numId w:val="900"/>
        </w:numPr>
        <w:spacing w:before="0" w:after="0"/>
      </w:pPr>
      <w:r>
        <w:t>Aligning with Business Goals</w:t>
      </w:r>
    </w:p>
    <w:p>
      <w:pPr>
        <w:numPr>
          <w:ilvl w:val="1"/>
          <w:numId w:val="900"/>
        </w:numPr>
        <w:spacing w:before="0" w:after="0"/>
      </w:pPr>
      <w:r>
        <w:t>Comparing Different Approaches</w:t>
      </w:r>
    </w:p>
    <w:p>
      <w:pPr>
        <w:numPr>
          <w:ilvl w:val="0"/>
          <w:numId w:val="900"/>
        </w:numPr>
        <w:spacing w:before="0" w:after="0"/>
      </w:pPr>
      <w:r>
        <w:t>Offline Evaluation</w:t>
      </w:r>
    </w:p>
    <w:p>
      <w:pPr>
        <w:numPr>
          <w:ilvl w:val="1"/>
          <w:numId w:val="900"/>
        </w:numPr>
        <w:spacing w:before="0" w:after="0"/>
      </w:pPr>
      <w:r>
        <w:t>Data Splitting Strategies</w:t>
      </w:r>
    </w:p>
    <w:p>
      <w:pPr>
        <w:numPr>
          <w:ilvl w:val="2"/>
          <w:numId w:val="900"/>
        </w:numPr>
        <w:spacing w:before="0" w:after="0"/>
      </w:pPr>
      <w:r>
        <w:t>Holdout Method</w:t>
      </w:r>
    </w:p>
    <w:p>
      <w:pPr>
        <w:numPr>
          <w:ilvl w:val="2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Temporal Splitting</w:t>
      </w:r>
    </w:p>
    <w:p>
      <w:pPr>
        <w:numPr>
          <w:ilvl w:val="2"/>
          <w:numId w:val="900"/>
        </w:numPr>
        <w:spacing w:before="0" w:after="0"/>
      </w:pPr>
      <w:r>
        <w:t>Leave-One-Out</w:t>
      </w:r>
    </w:p>
    <w:p>
      <w:pPr>
        <w:numPr>
          <w:ilvl w:val="1"/>
          <w:numId w:val="900"/>
        </w:numPr>
        <w:spacing w:before="0" w:after="0"/>
      </w:pPr>
      <w:r>
        <w:t>Prediction Accuracy Metrics</w:t>
      </w:r>
    </w:p>
    <w:p>
      <w:pPr>
        <w:numPr>
          <w:ilvl w:val="2"/>
          <w:numId w:val="900"/>
        </w:numPr>
        <w:spacing w:before="0" w:after="0"/>
      </w:pPr>
      <w:r>
        <w:t>Mean Absolute Error</w:t>
      </w:r>
    </w:p>
    <w:p>
      <w:pPr>
        <w:numPr>
          <w:ilvl w:val="2"/>
          <w:numId w:val="900"/>
        </w:numPr>
        <w:spacing w:before="0" w:after="0"/>
      </w:pPr>
      <w:r>
        <w:t>Root Mean Square Error</w:t>
      </w:r>
    </w:p>
    <w:p>
      <w:pPr>
        <w:numPr>
          <w:ilvl w:val="2"/>
          <w:numId w:val="900"/>
        </w:numPr>
        <w:spacing w:before="0" w:after="0"/>
      </w:pPr>
      <w:r>
        <w:t>Mean Squared Error</w:t>
      </w:r>
    </w:p>
    <w:p>
      <w:pPr>
        <w:numPr>
          <w:ilvl w:val="1"/>
          <w:numId w:val="900"/>
        </w:numPr>
        <w:spacing w:before="0" w:after="0"/>
      </w:pPr>
      <w:r>
        <w:t>Ranking and Classification Metrics</w:t>
      </w:r>
    </w:p>
    <w:p>
      <w:pPr>
        <w:numPr>
          <w:ilvl w:val="2"/>
          <w:numId w:val="900"/>
        </w:numPr>
        <w:spacing w:before="0" w:after="0"/>
      </w:pPr>
      <w:r>
        <w:t>Precision</w:t>
      </w:r>
    </w:p>
    <w:p>
      <w:pPr>
        <w:numPr>
          <w:ilvl w:val="2"/>
          <w:numId w:val="900"/>
        </w:numPr>
        <w:spacing w:before="0" w:after="0"/>
      </w:pPr>
      <w:r>
        <w:t>Recall</w:t>
      </w:r>
    </w:p>
    <w:p>
      <w:pPr>
        <w:numPr>
          <w:ilvl w:val="2"/>
          <w:numId w:val="900"/>
        </w:numPr>
        <w:spacing w:before="0" w:after="0"/>
      </w:pPr>
      <w:r>
        <w:t>F1-Score</w:t>
      </w:r>
    </w:p>
    <w:p>
      <w:pPr>
        <w:numPr>
          <w:ilvl w:val="2"/>
          <w:numId w:val="900"/>
        </w:numPr>
        <w:spacing w:before="0" w:after="0"/>
      </w:pPr>
      <w:r>
        <w:t>Mean Average Precision</w:t>
      </w:r>
    </w:p>
    <w:p>
      <w:pPr>
        <w:numPr>
          <w:ilvl w:val="2"/>
          <w:numId w:val="900"/>
        </w:numPr>
        <w:spacing w:before="0" w:after="0"/>
      </w:pPr>
      <w:r>
        <w:t>Normalized Discounted Cumulative Gain</w:t>
      </w:r>
    </w:p>
    <w:p>
      <w:pPr>
        <w:numPr>
          <w:ilvl w:val="2"/>
          <w:numId w:val="900"/>
        </w:numPr>
        <w:spacing w:before="0" w:after="0"/>
      </w:pPr>
      <w:r>
        <w:t>Hit Rate</w:t>
      </w:r>
    </w:p>
    <w:p>
      <w:pPr>
        <w:numPr>
          <w:ilvl w:val="2"/>
          <w:numId w:val="900"/>
        </w:numPr>
        <w:spacing w:before="0" w:after="0"/>
      </w:pPr>
      <w:r>
        <w:t>Area Under Curve</w:t>
      </w:r>
    </w:p>
    <w:p>
      <w:pPr>
        <w:numPr>
          <w:ilvl w:val="1"/>
          <w:numId w:val="900"/>
        </w:numPr>
        <w:spacing w:before="0" w:after="0"/>
      </w:pPr>
      <w:r>
        <w:t>Beyond Accuracy Metrics</w:t>
      </w:r>
    </w:p>
    <w:p>
      <w:pPr>
        <w:numPr>
          <w:ilvl w:val="2"/>
          <w:numId w:val="900"/>
        </w:numPr>
        <w:spacing w:before="0" w:after="0"/>
      </w:pPr>
      <w:r>
        <w:t>Coverage</w:t>
      </w:r>
    </w:p>
    <w:p>
      <w:pPr>
        <w:numPr>
          <w:ilvl w:val="3"/>
          <w:numId w:val="900"/>
        </w:numPr>
        <w:spacing w:before="0" w:after="0"/>
      </w:pPr>
      <w:r>
        <w:t>Catalog Coverage</w:t>
      </w:r>
    </w:p>
    <w:p>
      <w:pPr>
        <w:numPr>
          <w:ilvl w:val="3"/>
          <w:numId w:val="900"/>
        </w:numPr>
        <w:spacing w:before="0" w:after="0"/>
      </w:pPr>
      <w:r>
        <w:t>User Coverage</w:t>
      </w:r>
    </w:p>
    <w:p>
      <w:pPr>
        <w:numPr>
          <w:ilvl w:val="2"/>
          <w:numId w:val="900"/>
        </w:numPr>
        <w:spacing w:before="0" w:after="0"/>
      </w:pPr>
      <w:r>
        <w:t>Diversity</w:t>
      </w:r>
    </w:p>
    <w:p>
      <w:pPr>
        <w:numPr>
          <w:ilvl w:val="3"/>
          <w:numId w:val="900"/>
        </w:numPr>
        <w:spacing w:before="0" w:after="0"/>
      </w:pPr>
      <w:r>
        <w:t>Intra-List Diversity</w:t>
      </w:r>
    </w:p>
    <w:p>
      <w:pPr>
        <w:numPr>
          <w:ilvl w:val="3"/>
          <w:numId w:val="900"/>
        </w:numPr>
        <w:spacing w:before="0" w:after="0"/>
      </w:pPr>
      <w:r>
        <w:t>Inter-List Diversity</w:t>
      </w:r>
    </w:p>
    <w:p>
      <w:pPr>
        <w:numPr>
          <w:ilvl w:val="2"/>
          <w:numId w:val="900"/>
        </w:numPr>
        <w:spacing w:before="0" w:after="0"/>
      </w:pPr>
      <w:r>
        <w:t>Novelty</w:t>
      </w:r>
    </w:p>
    <w:p>
      <w:pPr>
        <w:numPr>
          <w:ilvl w:val="3"/>
          <w:numId w:val="900"/>
        </w:numPr>
        <w:spacing w:before="0" w:after="0"/>
      </w:pPr>
      <w:r>
        <w:t>Item Novelty</w:t>
      </w:r>
    </w:p>
    <w:p>
      <w:pPr>
        <w:numPr>
          <w:ilvl w:val="3"/>
          <w:numId w:val="900"/>
        </w:numPr>
        <w:spacing w:before="0" w:after="0"/>
      </w:pPr>
      <w:r>
        <w:t>User Novelty</w:t>
      </w:r>
    </w:p>
    <w:p>
      <w:pPr>
        <w:numPr>
          <w:ilvl w:val="2"/>
          <w:numId w:val="900"/>
        </w:numPr>
        <w:spacing w:before="0" w:after="0"/>
      </w:pPr>
      <w:r>
        <w:t>Serendipity</w:t>
      </w:r>
    </w:p>
    <w:p>
      <w:pPr>
        <w:numPr>
          <w:ilvl w:val="3"/>
          <w:numId w:val="900"/>
        </w:numPr>
        <w:spacing w:before="0" w:after="0"/>
      </w:pPr>
      <w:r>
        <w:t>Unexpected Relevance</w:t>
      </w:r>
    </w:p>
    <w:p>
      <w:pPr>
        <w:numPr>
          <w:ilvl w:val="0"/>
          <w:numId w:val="900"/>
        </w:numPr>
        <w:spacing w:before="0" w:after="0"/>
      </w:pPr>
      <w:r>
        <w:t>Online Evaluation</w:t>
      </w:r>
    </w:p>
    <w:p>
      <w:pPr>
        <w:numPr>
          <w:ilvl w:val="1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Experimental Design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Sample Size Determination</w:t>
      </w:r>
    </w:p>
    <w:p>
      <w:pPr>
        <w:numPr>
          <w:ilvl w:val="1"/>
          <w:numId w:val="900"/>
        </w:numPr>
        <w:spacing w:before="0" w:after="0"/>
      </w:pPr>
      <w:r>
        <w:t>Interleaving</w:t>
      </w:r>
    </w:p>
    <w:p>
      <w:pPr>
        <w:numPr>
          <w:ilvl w:val="2"/>
          <w:numId w:val="900"/>
        </w:numPr>
        <w:spacing w:before="0" w:after="0"/>
      </w:pPr>
      <w:r>
        <w:t>Team Draft Interleaving</w:t>
      </w:r>
    </w:p>
    <w:p>
      <w:pPr>
        <w:numPr>
          <w:ilvl w:val="2"/>
          <w:numId w:val="900"/>
        </w:numPr>
        <w:spacing w:before="0" w:after="0"/>
      </w:pPr>
      <w:r>
        <w:t>Probabilistic Interleaving</w:t>
      </w:r>
    </w:p>
    <w:p>
      <w:pPr>
        <w:numPr>
          <w:ilvl w:val="1"/>
          <w:numId w:val="900"/>
        </w:numPr>
        <w:spacing w:before="0" w:after="0"/>
      </w:pPr>
      <w:r>
        <w:t>Multi-Armed Bandit Testing</w:t>
      </w:r>
    </w:p>
    <w:p>
      <w:pPr>
        <w:numPr>
          <w:ilvl w:val="1"/>
          <w:numId w:val="900"/>
        </w:numPr>
        <w:spacing w:before="0" w:after="0"/>
      </w:pPr>
      <w:r>
        <w:t>Key Business Metrics</w:t>
      </w:r>
    </w:p>
    <w:p>
      <w:pPr>
        <w:numPr>
          <w:ilvl w:val="2"/>
          <w:numId w:val="900"/>
        </w:numPr>
        <w:spacing w:before="0" w:after="0"/>
      </w:pPr>
      <w:r>
        <w:t>Click-Through Rate</w:t>
      </w:r>
    </w:p>
    <w:p>
      <w:pPr>
        <w:numPr>
          <w:ilvl w:val="2"/>
          <w:numId w:val="900"/>
        </w:numPr>
        <w:spacing w:before="0" w:after="0"/>
      </w:pPr>
      <w:r>
        <w:t>Conversion Rate</w:t>
      </w:r>
    </w:p>
    <w:p>
      <w:pPr>
        <w:numPr>
          <w:ilvl w:val="2"/>
          <w:numId w:val="900"/>
        </w:numPr>
        <w:spacing w:before="0" w:after="0"/>
      </w:pPr>
      <w:r>
        <w:t>User Engagement</w:t>
      </w:r>
    </w:p>
    <w:p>
      <w:pPr>
        <w:numPr>
          <w:ilvl w:val="2"/>
          <w:numId w:val="900"/>
        </w:numPr>
        <w:spacing w:before="0" w:after="0"/>
      </w:pPr>
      <w:r>
        <w:t>Retention Rate</w:t>
      </w:r>
    </w:p>
    <w:p>
      <w:pPr>
        <w:numPr>
          <w:ilvl w:val="2"/>
          <w:numId w:val="900"/>
        </w:numPr>
        <w:spacing w:before="0" w:after="0"/>
      </w:pPr>
      <w:r>
        <w:t>Revenue Impact</w:t>
      </w:r>
    </w:p>
    <w:p>
      <w:pPr>
        <w:numPr>
          <w:ilvl w:val="2"/>
          <w:numId w:val="900"/>
        </w:numPr>
        <w:spacing w:before="0" w:after="0"/>
      </w:pPr>
      <w:r>
        <w:t>User Satisfaction</w:t>
      </w:r>
    </w:p>
    <w:p>
      <w:pPr>
        <w:numPr>
          <w:ilvl w:val="0"/>
          <w:numId w:val="900"/>
        </w:numPr>
        <w:spacing w:before="0" w:after="0"/>
      </w:pPr>
      <w:r>
        <w:t>Evaluation Challenges</w:t>
      </w:r>
    </w:p>
    <w:p>
      <w:pPr>
        <w:numPr>
          <w:ilvl w:val="1"/>
          <w:numId w:val="900"/>
        </w:numPr>
        <w:spacing w:before="0" w:after="0"/>
      </w:pPr>
      <w:r>
        <w:t>Evaluation Bias</w:t>
      </w:r>
    </w:p>
    <w:p>
      <w:pPr>
        <w:numPr>
          <w:ilvl w:val="1"/>
          <w:numId w:val="900"/>
        </w:numPr>
        <w:spacing w:before="0" w:after="0"/>
      </w:pPr>
      <w:r>
        <w:t>Temporal Effects</w:t>
      </w:r>
    </w:p>
    <w:p>
      <w:pPr>
        <w:numPr>
          <w:ilvl w:val="1"/>
          <w:numId w:val="900"/>
        </w:numPr>
        <w:spacing w:before="0" w:after="0"/>
      </w:pPr>
      <w:r>
        <w:t>User Feedback Quality</w:t>
      </w:r>
    </w:p>
    <w:p>
      <w:pPr>
        <w:pStyle w:val="Heading1"/>
      </w:pPr>
      <w:r>
        <w:t>Practical Challenges and System Design</w:t>
      </w:r>
    </w:p>
    <w:p>
      <w:pPr>
        <w:numPr>
          <w:ilvl w:val="0"/>
          <w:numId w:val="900"/>
        </w:numPr>
        <w:spacing w:before="0" w:after="0"/>
      </w:pPr>
      <w:r>
        <w:t>Cold-Start Problem</w:t>
      </w:r>
    </w:p>
    <w:p>
      <w:pPr>
        <w:numPr>
          <w:ilvl w:val="1"/>
          <w:numId w:val="900"/>
        </w:numPr>
        <w:spacing w:before="0" w:after="0"/>
      </w:pPr>
      <w:r>
        <w:t>New User Cold-Start</w:t>
      </w:r>
    </w:p>
    <w:p>
      <w:pPr>
        <w:numPr>
          <w:ilvl w:val="2"/>
          <w:numId w:val="900"/>
        </w:numPr>
        <w:spacing w:before="0" w:after="0"/>
      </w:pPr>
      <w:r>
        <w:t>Onboarding Questionnaires</w:t>
      </w:r>
    </w:p>
    <w:p>
      <w:pPr>
        <w:numPr>
          <w:ilvl w:val="2"/>
          <w:numId w:val="900"/>
        </w:numPr>
        <w:spacing w:before="0" w:after="0"/>
      </w:pPr>
      <w:r>
        <w:t>Demographic-Based Recommendations</w:t>
      </w:r>
    </w:p>
    <w:p>
      <w:pPr>
        <w:numPr>
          <w:ilvl w:val="2"/>
          <w:numId w:val="900"/>
        </w:numPr>
        <w:spacing w:before="0" w:after="0"/>
      </w:pPr>
      <w:r>
        <w:t>Popular Item Recommendations</w:t>
      </w:r>
    </w:p>
    <w:p>
      <w:pPr>
        <w:numPr>
          <w:ilvl w:val="1"/>
          <w:numId w:val="900"/>
        </w:numPr>
        <w:spacing w:before="0" w:after="0"/>
      </w:pPr>
      <w:r>
        <w:t>New Item Cold-Start</w:t>
      </w:r>
    </w:p>
    <w:p>
      <w:pPr>
        <w:numPr>
          <w:ilvl w:val="2"/>
          <w:numId w:val="900"/>
        </w:numPr>
        <w:spacing w:before="0" w:after="0"/>
      </w:pPr>
      <w:r>
        <w:t>Content-Based Initialization</w:t>
      </w:r>
    </w:p>
    <w:p>
      <w:pPr>
        <w:numPr>
          <w:ilvl w:val="2"/>
          <w:numId w:val="900"/>
        </w:numPr>
        <w:spacing w:before="0" w:after="0"/>
      </w:pPr>
      <w:r>
        <w:t>Promotion Strategies</w:t>
      </w:r>
    </w:p>
    <w:p>
      <w:pPr>
        <w:numPr>
          <w:ilvl w:val="2"/>
          <w:numId w:val="900"/>
        </w:numPr>
        <w:spacing w:before="0" w:after="0"/>
      </w:pPr>
      <w:r>
        <w:t>Expert Recommendations</w:t>
      </w:r>
    </w:p>
    <w:p>
      <w:pPr>
        <w:numPr>
          <w:ilvl w:val="1"/>
          <w:numId w:val="900"/>
        </w:numPr>
        <w:spacing w:before="0" w:after="0"/>
      </w:pPr>
      <w:r>
        <w:t>New System Cold-Start</w:t>
      </w:r>
    </w:p>
    <w:p>
      <w:pPr>
        <w:numPr>
          <w:ilvl w:val="2"/>
          <w:numId w:val="900"/>
        </w:numPr>
        <w:spacing w:before="0" w:after="0"/>
      </w:pPr>
      <w:r>
        <w:t>Bootstrap Strategies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Active Learning</w:t>
      </w:r>
    </w:p>
    <w:p>
      <w:pPr>
        <w:numPr>
          <w:ilvl w:val="2"/>
          <w:numId w:val="900"/>
        </w:numPr>
        <w:spacing w:before="0" w:after="0"/>
      </w:pPr>
      <w:r>
        <w:t>Transfer Learning</w:t>
      </w:r>
    </w:p>
    <w:p>
      <w:pPr>
        <w:numPr>
          <w:ilvl w:val="0"/>
          <w:numId w:val="900"/>
        </w:numPr>
        <w:spacing w:before="0" w:after="0"/>
      </w:pPr>
      <w:r>
        <w:t>Scalability Challenges</w:t>
      </w:r>
    </w:p>
    <w:p>
      <w:pPr>
        <w:numPr>
          <w:ilvl w:val="1"/>
          <w:numId w:val="900"/>
        </w:numPr>
        <w:spacing w:before="0" w:after="0"/>
      </w:pPr>
      <w:r>
        <w:t>Handling Large User and Item Sets</w:t>
      </w:r>
    </w:p>
    <w:p>
      <w:pPr>
        <w:numPr>
          <w:ilvl w:val="2"/>
          <w:numId w:val="900"/>
        </w:numPr>
        <w:spacing w:before="0" w:after="0"/>
      </w:pPr>
      <w:r>
        <w:t>Distributed Computing</w:t>
      </w:r>
    </w:p>
    <w:p>
      <w:pPr>
        <w:numPr>
          <w:ilvl w:val="2"/>
          <w:numId w:val="900"/>
        </w:numPr>
        <w:spacing w:before="0" w:after="0"/>
      </w:pPr>
      <w:r>
        <w:t>Parallelization Strategies</w:t>
      </w:r>
    </w:p>
    <w:p>
      <w:pPr>
        <w:numPr>
          <w:ilvl w:val="2"/>
          <w:numId w:val="900"/>
        </w:numPr>
        <w:spacing w:before="0" w:after="0"/>
      </w:pPr>
      <w:r>
        <w:t>Approximation Algorithms</w:t>
      </w:r>
    </w:p>
    <w:p>
      <w:pPr>
        <w:numPr>
          <w:ilvl w:val="1"/>
          <w:numId w:val="900"/>
        </w:numPr>
        <w:spacing w:before="0" w:after="0"/>
      </w:pPr>
      <w:r>
        <w:t>Real-time Recommendation Generation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Precomputation</w:t>
      </w:r>
    </w:p>
    <w:p>
      <w:pPr>
        <w:numPr>
          <w:ilvl w:val="2"/>
          <w:numId w:val="900"/>
        </w:numPr>
        <w:spacing w:before="0" w:after="0"/>
      </w:pPr>
      <w:r>
        <w:t>Incremental Model Updates</w:t>
      </w:r>
    </w:p>
    <w:p>
      <w:pPr>
        <w:numPr>
          <w:ilvl w:val="1"/>
          <w:numId w:val="900"/>
        </w:numPr>
        <w:spacing w:before="0" w:after="0"/>
      </w:pPr>
      <w:r>
        <w:t>Memory and Storage Constraints</w:t>
      </w:r>
    </w:p>
    <w:p>
      <w:pPr>
        <w:numPr>
          <w:ilvl w:val="2"/>
          <w:numId w:val="900"/>
        </w:numPr>
        <w:spacing w:before="0" w:after="0"/>
      </w:pPr>
      <w:r>
        <w:t>Sparse Matrix Storage</w:t>
      </w:r>
    </w:p>
    <w:p>
      <w:pPr>
        <w:numPr>
          <w:ilvl w:val="2"/>
          <w:numId w:val="900"/>
        </w:numPr>
        <w:spacing w:before="0" w:after="0"/>
      </w:pPr>
      <w:r>
        <w:t>Model Compression</w:t>
      </w:r>
    </w:p>
    <w:p>
      <w:pPr>
        <w:numPr>
          <w:ilvl w:val="0"/>
          <w:numId w:val="900"/>
        </w:numPr>
        <w:spacing w:before="0" w:after="0"/>
      </w:pPr>
      <w:r>
        <w:t>Data Sparsity</w:t>
      </w:r>
    </w:p>
    <w:p>
      <w:pPr>
        <w:numPr>
          <w:ilvl w:val="1"/>
          <w:numId w:val="900"/>
        </w:numPr>
        <w:spacing w:before="0" w:after="0"/>
      </w:pPr>
      <w:r>
        <w:t>Impact on Model Performance</w:t>
      </w:r>
    </w:p>
    <w:p>
      <w:pPr>
        <w:numPr>
          <w:ilvl w:val="1"/>
          <w:numId w:val="900"/>
        </w:numPr>
        <w:spacing w:before="0" w:after="0"/>
      </w:pPr>
      <w:r>
        <w:t>Techniques for Addressing Sparsity</w:t>
      </w:r>
    </w:p>
    <w:p>
      <w:pPr>
        <w:numPr>
          <w:ilvl w:val="2"/>
          <w:numId w:val="900"/>
        </w:numPr>
        <w:spacing w:before="0" w:after="0"/>
      </w:pPr>
      <w:r>
        <w:t>Matrix Factorization</w:t>
      </w:r>
    </w:p>
    <w:p>
      <w:pPr>
        <w:numPr>
          <w:ilvl w:val="2"/>
          <w:numId w:val="900"/>
        </w:numPr>
        <w:spacing w:before="0" w:after="0"/>
      </w:pPr>
      <w:r>
        <w:t>Data Augmentation</w:t>
      </w:r>
    </w:p>
    <w:p>
      <w:pPr>
        <w:numPr>
          <w:ilvl w:val="2"/>
          <w:numId w:val="900"/>
        </w:numPr>
        <w:spacing w:before="0" w:after="0"/>
      </w:pPr>
      <w:r>
        <w:t>Regularization</w:t>
      </w:r>
    </w:p>
    <w:p>
      <w:pPr>
        <w:numPr>
          <w:ilvl w:val="0"/>
          <w:numId w:val="900"/>
        </w:numPr>
        <w:spacing w:before="0" w:after="0"/>
      </w:pPr>
      <w:r>
        <w:t>Explainability and Interpretability</w:t>
      </w:r>
    </w:p>
    <w:p>
      <w:pPr>
        <w:numPr>
          <w:ilvl w:val="1"/>
          <w:numId w:val="900"/>
        </w:numPr>
        <w:spacing w:before="0" w:after="0"/>
      </w:pPr>
      <w:r>
        <w:t>Importance of Explanations</w:t>
      </w:r>
    </w:p>
    <w:p>
      <w:pPr>
        <w:numPr>
          <w:ilvl w:val="1"/>
          <w:numId w:val="900"/>
        </w:numPr>
        <w:spacing w:before="0" w:after="0"/>
      </w:pPr>
      <w:r>
        <w:t>Types of Explanations</w:t>
      </w:r>
    </w:p>
    <w:p>
      <w:pPr>
        <w:numPr>
          <w:ilvl w:val="2"/>
          <w:numId w:val="900"/>
        </w:numPr>
        <w:spacing w:before="0" w:after="0"/>
      </w:pPr>
      <w:r>
        <w:t>Feature-Based Explanations</w:t>
      </w:r>
    </w:p>
    <w:p>
      <w:pPr>
        <w:numPr>
          <w:ilvl w:val="2"/>
          <w:numId w:val="900"/>
        </w:numPr>
        <w:spacing w:before="0" w:after="0"/>
      </w:pPr>
      <w:r>
        <w:t>Neighbor-Based Explanations</w:t>
      </w:r>
    </w:p>
    <w:p>
      <w:pPr>
        <w:numPr>
          <w:ilvl w:val="2"/>
          <w:numId w:val="900"/>
        </w:numPr>
        <w:spacing w:before="0" w:after="0"/>
      </w:pPr>
      <w:r>
        <w:t>Example-Based Explanations</w:t>
      </w:r>
    </w:p>
    <w:p>
      <w:pPr>
        <w:numPr>
          <w:ilvl w:val="1"/>
          <w:numId w:val="900"/>
        </w:numPr>
        <w:spacing w:before="0" w:after="0"/>
      </w:pPr>
      <w:r>
        <w:t>Generating Explanations</w:t>
      </w:r>
    </w:p>
    <w:p>
      <w:pPr>
        <w:numPr>
          <w:ilvl w:val="2"/>
          <w:numId w:val="900"/>
        </w:numPr>
        <w:spacing w:before="0" w:after="0"/>
      </w:pPr>
      <w:r>
        <w:t>Post-hoc Explanations</w:t>
      </w:r>
    </w:p>
    <w:p>
      <w:pPr>
        <w:numPr>
          <w:ilvl w:val="2"/>
          <w:numId w:val="900"/>
        </w:numPr>
        <w:spacing w:before="0" w:after="0"/>
      </w:pPr>
      <w:r>
        <w:t>Inherently Interpretable Models</w:t>
      </w:r>
    </w:p>
    <w:p>
      <w:pPr>
        <w:numPr>
          <w:ilvl w:val="1"/>
          <w:numId w:val="900"/>
        </w:numPr>
        <w:spacing w:before="0" w:after="0"/>
      </w:pPr>
      <w:r>
        <w:t>User Trust and Transparency</w:t>
      </w:r>
    </w:p>
    <w:p>
      <w:pPr>
        <w:numPr>
          <w:ilvl w:val="0"/>
          <w:numId w:val="900"/>
        </w:numPr>
        <w:spacing w:before="0" w:after="0"/>
      </w:pPr>
      <w:r>
        <w:t>Fairness, Bias, and Ethics</w:t>
      </w:r>
    </w:p>
    <w:p>
      <w:pPr>
        <w:numPr>
          <w:ilvl w:val="1"/>
          <w:numId w:val="900"/>
        </w:numPr>
        <w:spacing w:before="0" w:after="0"/>
      </w:pPr>
      <w:r>
        <w:t>Types of Bias</w:t>
      </w:r>
    </w:p>
    <w:p>
      <w:pPr>
        <w:numPr>
          <w:ilvl w:val="2"/>
          <w:numId w:val="900"/>
        </w:numPr>
        <w:spacing w:before="0" w:after="0"/>
      </w:pPr>
      <w:r>
        <w:t>Popularity Bias</w:t>
      </w:r>
    </w:p>
    <w:p>
      <w:pPr>
        <w:numPr>
          <w:ilvl w:val="2"/>
          <w:numId w:val="900"/>
        </w:numPr>
        <w:spacing w:before="0" w:after="0"/>
      </w:pPr>
      <w:r>
        <w:t>Position Bias</w:t>
      </w:r>
    </w:p>
    <w:p>
      <w:pPr>
        <w:numPr>
          <w:ilvl w:val="2"/>
          <w:numId w:val="900"/>
        </w:numPr>
        <w:spacing w:before="0" w:after="0"/>
      </w:pPr>
      <w:r>
        <w:t>Selection Bias</w:t>
      </w:r>
    </w:p>
    <w:p>
      <w:pPr>
        <w:numPr>
          <w:ilvl w:val="1"/>
          <w:numId w:val="900"/>
        </w:numPr>
        <w:spacing w:before="0" w:after="0"/>
      </w:pPr>
      <w:r>
        <w:t>Fairness Across User Groups</w:t>
      </w:r>
    </w:p>
    <w:p>
      <w:pPr>
        <w:numPr>
          <w:ilvl w:val="2"/>
          <w:numId w:val="900"/>
        </w:numPr>
        <w:spacing w:before="0" w:after="0"/>
      </w:pPr>
      <w:r>
        <w:t>Demographic Parity</w:t>
      </w:r>
    </w:p>
    <w:p>
      <w:pPr>
        <w:numPr>
          <w:ilvl w:val="2"/>
          <w:numId w:val="900"/>
        </w:numPr>
        <w:spacing w:before="0" w:after="0"/>
      </w:pPr>
      <w:r>
        <w:t>Equal Opportunity</w:t>
      </w:r>
    </w:p>
    <w:p>
      <w:pPr>
        <w:numPr>
          <w:ilvl w:val="1"/>
          <w:numId w:val="900"/>
        </w:numPr>
        <w:spacing w:before="0" w:after="0"/>
      </w:pPr>
      <w:r>
        <w:t>Fairness for Item Providers</w:t>
      </w:r>
    </w:p>
    <w:p>
      <w:pPr>
        <w:numPr>
          <w:ilvl w:val="2"/>
          <w:numId w:val="900"/>
        </w:numPr>
        <w:spacing w:before="0" w:after="0"/>
      </w:pPr>
      <w:r>
        <w:t>Exposure Fairness</w:t>
      </w:r>
    </w:p>
    <w:p>
      <w:pPr>
        <w:numPr>
          <w:ilvl w:val="2"/>
          <w:numId w:val="900"/>
        </w:numPr>
        <w:spacing w:before="0" w:after="0"/>
      </w:pPr>
      <w:r>
        <w:t>Revenue Fairness</w:t>
      </w:r>
    </w:p>
    <w:p>
      <w:pPr>
        <w:numPr>
          <w:ilvl w:val="1"/>
          <w:numId w:val="900"/>
        </w:numPr>
        <w:spacing w:before="0" w:after="0"/>
      </w:pPr>
      <w:r>
        <w:t>Filter Bubbles and Echo Chambers</w:t>
      </w:r>
    </w:p>
    <w:p>
      <w:pPr>
        <w:numPr>
          <w:ilvl w:val="2"/>
          <w:numId w:val="900"/>
        </w:numPr>
        <w:spacing w:before="0" w:after="0"/>
      </w:pPr>
      <w:r>
        <w:t>Diversity Promotion</w:t>
      </w:r>
    </w:p>
    <w:p>
      <w:pPr>
        <w:numPr>
          <w:ilvl w:val="2"/>
          <w:numId w:val="900"/>
        </w:numPr>
        <w:spacing w:before="0" w:after="0"/>
      </w:pPr>
      <w:r>
        <w:t>Exploration vs Exploitation</w:t>
      </w:r>
    </w:p>
    <w:p>
      <w:pPr>
        <w:numPr>
          <w:ilvl w:val="1"/>
          <w:numId w:val="900"/>
        </w:numPr>
        <w:spacing w:before="0" w:after="0"/>
      </w:pPr>
      <w:r>
        <w:t>Privacy Concerns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1"/>
          <w:numId w:val="900"/>
        </w:numPr>
        <w:spacing w:before="0" w:after="0"/>
      </w:pPr>
      <w:r>
        <w:t>Ethical Recommendation Practices</w:t>
      </w:r>
    </w:p>
    <w:p>
      <w:pPr>
        <w:numPr>
          <w:ilvl w:val="2"/>
          <w:numId w:val="900"/>
        </w:numPr>
        <w:spacing w:before="0" w:after="0"/>
      </w:pPr>
      <w:r>
        <w:t>Responsible AI Guidelines</w:t>
      </w:r>
    </w:p>
    <w:p>
      <w:pPr>
        <w:numPr>
          <w:ilvl w:val="0"/>
          <w:numId w:val="900"/>
        </w:numPr>
        <w:spacing w:before="0" w:after="0"/>
      </w:pPr>
      <w:r>
        <w:t>System Architecture</w:t>
      </w:r>
    </w:p>
    <w:p>
      <w:pPr>
        <w:numPr>
          <w:ilvl w:val="1"/>
          <w:numId w:val="900"/>
        </w:numPr>
        <w:spacing w:before="0" w:after="0"/>
      </w:pPr>
      <w:r>
        <w:t>Offline Components</w:t>
      </w:r>
    </w:p>
    <w:p>
      <w:pPr>
        <w:numPr>
          <w:ilvl w:val="2"/>
          <w:numId w:val="900"/>
        </w:numPr>
        <w:spacing w:before="0" w:after="0"/>
      </w:pPr>
      <w:r>
        <w:t>Model Training Pipelines</w:t>
      </w:r>
    </w:p>
    <w:p>
      <w:pPr>
        <w:numPr>
          <w:ilvl w:val="2"/>
          <w:numId w:val="900"/>
        </w:numPr>
        <w:spacing w:before="0" w:after="0"/>
      </w:pPr>
      <w:r>
        <w:t>Batch Processing Systems</w:t>
      </w:r>
    </w:p>
    <w:p>
      <w:pPr>
        <w:numPr>
          <w:ilvl w:val="2"/>
          <w:numId w:val="900"/>
        </w:numPr>
        <w:spacing w:before="0" w:after="0"/>
      </w:pPr>
      <w:r>
        <w:t>Feature Engineering Pipelines</w:t>
      </w:r>
    </w:p>
    <w:p>
      <w:pPr>
        <w:numPr>
          <w:ilvl w:val="1"/>
          <w:numId w:val="900"/>
        </w:numPr>
        <w:spacing w:before="0" w:after="0"/>
      </w:pPr>
      <w:r>
        <w:t>Near Real-time Components</w:t>
      </w:r>
    </w:p>
    <w:p>
      <w:pPr>
        <w:numPr>
          <w:ilvl w:val="2"/>
          <w:numId w:val="900"/>
        </w:numPr>
        <w:spacing w:before="0" w:after="0"/>
      </w:pPr>
      <w:r>
        <w:t>Streaming Data Processing</w:t>
      </w:r>
    </w:p>
    <w:p>
      <w:pPr>
        <w:numPr>
          <w:ilvl w:val="2"/>
          <w:numId w:val="900"/>
        </w:numPr>
        <w:spacing w:before="0" w:after="0"/>
      </w:pPr>
      <w:r>
        <w:t>Incremental Learning</w:t>
      </w:r>
    </w:p>
    <w:p>
      <w:pPr>
        <w:numPr>
          <w:ilvl w:val="1"/>
          <w:numId w:val="900"/>
        </w:numPr>
        <w:spacing w:before="0" w:after="0"/>
      </w:pPr>
      <w:r>
        <w:t>Online Components</w:t>
      </w:r>
    </w:p>
    <w:p>
      <w:pPr>
        <w:numPr>
          <w:ilvl w:val="2"/>
          <w:numId w:val="900"/>
        </w:numPr>
        <w:spacing w:before="0" w:after="0"/>
      </w:pPr>
      <w:r>
        <w:t>Real-time Serving</w:t>
      </w:r>
    </w:p>
    <w:p>
      <w:pPr>
        <w:numPr>
          <w:ilvl w:val="2"/>
          <w:numId w:val="900"/>
        </w:numPr>
        <w:spacing w:before="0" w:after="0"/>
      </w:pPr>
      <w:r>
        <w:t>API Design</w:t>
      </w:r>
    </w:p>
    <w:p>
      <w:pPr>
        <w:numPr>
          <w:ilvl w:val="2"/>
          <w:numId w:val="900"/>
        </w:numPr>
        <w:spacing w:before="0" w:after="0"/>
      </w:pPr>
      <w:r>
        <w:t>Latency Optimization</w:t>
      </w:r>
    </w:p>
    <w:p>
      <w:pPr>
        <w:numPr>
          <w:ilvl w:val="1"/>
          <w:numId w:val="900"/>
        </w:numPr>
        <w:spacing w:before="0" w:after="0"/>
      </w:pPr>
      <w:r>
        <w:t>Infrastructure Considerations</w:t>
      </w:r>
    </w:p>
    <w:p>
      <w:pPr>
        <w:numPr>
          <w:ilvl w:val="2"/>
          <w:numId w:val="900"/>
        </w:numPr>
        <w:spacing w:before="0" w:after="0"/>
      </w:pPr>
      <w:r>
        <w:t>Monitoring and Logging</w:t>
      </w:r>
    </w:p>
    <w:p>
      <w:pPr>
        <w:numPr>
          <w:ilvl w:val="2"/>
          <w:numId w:val="900"/>
        </w:numPr>
        <w:spacing w:before="0" w:after="0"/>
      </w:pPr>
      <w:r>
        <w:t>A/B Testing Framework</w:t>
      </w:r>
    </w:p>
    <w:p>
      <w:pPr>
        <w:numPr>
          <w:ilvl w:val="2"/>
          <w:numId w:val="900"/>
        </w:numPr>
        <w:spacing w:before="0" w:after="0"/>
      </w:pPr>
      <w:r>
        <w:t>Model Deployment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