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Real-Time Systems</w:t>
      </w:r>
    </w:p>
    <w:p>
      <w:pPr>
        <w:pStyle w:val="Heading1"/>
      </w:pPr>
      <w:r>
        <w:t>Fundamentals of Real-Time Systems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Definition of Real-Time Systems</w:t>
      </w:r>
    </w:p>
    <w:p>
      <w:pPr>
        <w:numPr>
          <w:ilvl w:val="1"/>
          <w:numId w:val="900"/>
        </w:numPr>
        <w:spacing w:before="0" w:after="0"/>
      </w:pPr>
      <w:r>
        <w:t>The Role of Time and Timeliness</w:t>
      </w:r>
    </w:p>
    <w:p>
      <w:pPr>
        <w:numPr>
          <w:ilvl w:val="1"/>
          <w:numId w:val="900"/>
        </w:numPr>
        <w:spacing w:before="0" w:after="0"/>
      </w:pPr>
      <w:r>
        <w:t>Logical vs. Temporal Correctness</w:t>
      </w:r>
    </w:p>
    <w:p>
      <w:pPr>
        <w:numPr>
          <w:ilvl w:val="2"/>
          <w:numId w:val="900"/>
        </w:numPr>
        <w:spacing w:before="0" w:after="0"/>
      </w:pPr>
      <w:r>
        <w:t>Logical Correctness</w:t>
      </w:r>
    </w:p>
    <w:p>
      <w:pPr>
        <w:numPr>
          <w:ilvl w:val="2"/>
          <w:numId w:val="900"/>
        </w:numPr>
        <w:spacing w:before="0" w:after="0"/>
      </w:pPr>
      <w:r>
        <w:t>Temporal Correctness</w:t>
      </w:r>
    </w:p>
    <w:p>
      <w:pPr>
        <w:numPr>
          <w:ilvl w:val="2"/>
          <w:numId w:val="900"/>
        </w:numPr>
        <w:spacing w:before="0" w:after="0"/>
      </w:pPr>
      <w:r>
        <w:t>Relationship Between Both Types</w:t>
      </w:r>
    </w:p>
    <w:p>
      <w:pPr>
        <w:numPr>
          <w:ilvl w:val="1"/>
          <w:numId w:val="900"/>
        </w:numPr>
        <w:spacing w:before="0" w:after="0"/>
      </w:pPr>
      <w:r>
        <w:t>Events and Responses</w:t>
      </w:r>
    </w:p>
    <w:p>
      <w:pPr>
        <w:numPr>
          <w:ilvl w:val="2"/>
          <w:numId w:val="900"/>
        </w:numPr>
        <w:spacing w:before="0" w:after="0"/>
      </w:pPr>
      <w:r>
        <w:t>Event Types</w:t>
      </w:r>
    </w:p>
    <w:p>
      <w:pPr>
        <w:numPr>
          <w:ilvl w:val="3"/>
          <w:numId w:val="900"/>
        </w:numPr>
        <w:spacing w:before="0" w:after="0"/>
      </w:pPr>
      <w:r>
        <w:t>External Events</w:t>
      </w:r>
    </w:p>
    <w:p>
      <w:pPr>
        <w:numPr>
          <w:ilvl w:val="3"/>
          <w:numId w:val="900"/>
        </w:numPr>
        <w:spacing w:before="0" w:after="0"/>
      </w:pPr>
      <w:r>
        <w:t>Internal Events</w:t>
      </w:r>
    </w:p>
    <w:p>
      <w:pPr>
        <w:numPr>
          <w:ilvl w:val="3"/>
          <w:numId w:val="900"/>
        </w:numPr>
        <w:spacing w:before="0" w:after="0"/>
      </w:pPr>
      <w:r>
        <w:t>Periodic Events</w:t>
      </w:r>
    </w:p>
    <w:p>
      <w:pPr>
        <w:numPr>
          <w:ilvl w:val="3"/>
          <w:numId w:val="900"/>
        </w:numPr>
        <w:spacing w:before="0" w:after="0"/>
      </w:pPr>
      <w:r>
        <w:t>Aperiodic Events</w:t>
      </w:r>
    </w:p>
    <w:p>
      <w:pPr>
        <w:numPr>
          <w:ilvl w:val="2"/>
          <w:numId w:val="900"/>
        </w:numPr>
        <w:spacing w:before="0" w:after="0"/>
      </w:pPr>
      <w:r>
        <w:t>Response Mechanisms</w:t>
      </w:r>
    </w:p>
    <w:p>
      <w:pPr>
        <w:numPr>
          <w:ilvl w:val="3"/>
          <w:numId w:val="900"/>
        </w:numPr>
        <w:spacing w:before="0" w:after="0"/>
      </w:pPr>
      <w:r>
        <w:t>Interrupt-Driven Responses</w:t>
      </w:r>
    </w:p>
    <w:p>
      <w:pPr>
        <w:numPr>
          <w:ilvl w:val="3"/>
          <w:numId w:val="900"/>
        </w:numPr>
        <w:spacing w:before="0" w:after="0"/>
      </w:pPr>
      <w:r>
        <w:t>Polling-Based Responses</w:t>
      </w:r>
    </w:p>
    <w:p>
      <w:pPr>
        <w:numPr>
          <w:ilvl w:val="3"/>
          <w:numId w:val="900"/>
        </w:numPr>
        <w:spacing w:before="0" w:after="0"/>
      </w:pPr>
      <w:r>
        <w:t>Event-Driven Responses</w:t>
      </w:r>
    </w:p>
    <w:p>
      <w:pPr>
        <w:numPr>
          <w:ilvl w:val="1"/>
          <w:numId w:val="900"/>
        </w:numPr>
        <w:spacing w:before="0" w:after="0"/>
      </w:pPr>
      <w:r>
        <w:t>Timing Constraints</w:t>
      </w:r>
    </w:p>
    <w:p>
      <w:pPr>
        <w:numPr>
          <w:ilvl w:val="2"/>
          <w:numId w:val="900"/>
        </w:numPr>
        <w:spacing w:before="0" w:after="0"/>
      </w:pPr>
      <w:r>
        <w:t>Importance of Timing Constraints</w:t>
      </w:r>
    </w:p>
    <w:p>
      <w:pPr>
        <w:numPr>
          <w:ilvl w:val="2"/>
          <w:numId w:val="900"/>
        </w:numPr>
        <w:spacing w:before="0" w:after="0"/>
      </w:pPr>
      <w:r>
        <w:t>Sources of Timing Constraints</w:t>
      </w:r>
    </w:p>
    <w:p>
      <w:pPr>
        <w:numPr>
          <w:ilvl w:val="2"/>
          <w:numId w:val="900"/>
        </w:numPr>
        <w:spacing w:before="0" w:after="0"/>
      </w:pPr>
      <w:r>
        <w:t>Consequences of Missed Deadlines</w:t>
      </w:r>
    </w:p>
    <w:p>
      <w:pPr>
        <w:numPr>
          <w:ilvl w:val="1"/>
          <w:numId w:val="900"/>
        </w:numPr>
        <w:spacing w:before="0" w:after="0"/>
      </w:pPr>
      <w:r>
        <w:t>Deadlines</w:t>
      </w:r>
    </w:p>
    <w:p>
      <w:pPr>
        <w:numPr>
          <w:ilvl w:val="2"/>
          <w:numId w:val="900"/>
        </w:numPr>
        <w:spacing w:before="0" w:after="0"/>
      </w:pPr>
      <w:r>
        <w:t>Hard Deadlines</w:t>
      </w:r>
    </w:p>
    <w:p>
      <w:pPr>
        <w:numPr>
          <w:ilvl w:val="2"/>
          <w:numId w:val="900"/>
        </w:numPr>
        <w:spacing w:before="0" w:after="0"/>
      </w:pPr>
      <w:r>
        <w:t>Soft Deadlines</w:t>
      </w:r>
    </w:p>
    <w:p>
      <w:pPr>
        <w:numPr>
          <w:ilvl w:val="2"/>
          <w:numId w:val="900"/>
        </w:numPr>
        <w:spacing w:before="0" w:after="0"/>
      </w:pPr>
      <w:r>
        <w:t>Firm Deadlines</w:t>
      </w:r>
    </w:p>
    <w:p>
      <w:pPr>
        <w:numPr>
          <w:ilvl w:val="2"/>
          <w:numId w:val="900"/>
        </w:numPr>
        <w:spacing w:before="0" w:after="0"/>
      </w:pPr>
      <w:r>
        <w:t>Mixed Deadline Systems</w:t>
      </w:r>
    </w:p>
    <w:p>
      <w:pPr>
        <w:numPr>
          <w:ilvl w:val="0"/>
          <w:numId w:val="900"/>
        </w:numPr>
        <w:spacing w:before="0" w:after="0"/>
      </w:pPr>
      <w:r>
        <w:t>Classification of Real-Time Systems</w:t>
      </w:r>
    </w:p>
    <w:p>
      <w:pPr>
        <w:numPr>
          <w:ilvl w:val="1"/>
          <w:numId w:val="900"/>
        </w:numPr>
        <w:spacing w:before="0" w:after="0"/>
      </w:pPr>
      <w:r>
        <w:t>Hard Real-Time Systems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Safety-Critical Requirements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Firm Real-Time Systems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Quality Degradation Aspects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Soft Real-Time Systems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Performance Degradation Tolerance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Mixed-Criticality Systems</w:t>
      </w:r>
    </w:p>
    <w:p>
      <w:pPr>
        <w:numPr>
          <w:ilvl w:val="2"/>
          <w:numId w:val="900"/>
        </w:numPr>
        <w:spacing w:before="0" w:after="0"/>
      </w:pPr>
      <w:r>
        <w:t>Multiple Criticality Levels</w:t>
      </w:r>
    </w:p>
    <w:p>
      <w:pPr>
        <w:numPr>
          <w:ilvl w:val="2"/>
          <w:numId w:val="900"/>
        </w:numPr>
        <w:spacing w:before="0" w:after="0"/>
      </w:pPr>
      <w:r>
        <w:t>Resource Sharing Challenges</w:t>
      </w:r>
    </w:p>
    <w:p>
      <w:pPr>
        <w:numPr>
          <w:ilvl w:val="0"/>
          <w:numId w:val="900"/>
        </w:numPr>
        <w:spacing w:before="0" w:after="0"/>
      </w:pPr>
      <w:r>
        <w:t>Key System Characteristics</w:t>
      </w:r>
    </w:p>
    <w:p>
      <w:pPr>
        <w:numPr>
          <w:ilvl w:val="1"/>
          <w:numId w:val="900"/>
        </w:numPr>
        <w:spacing w:before="0" w:after="0"/>
      </w:pPr>
      <w:r>
        <w:t>Determinism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Deterministic Behavior in Systems</w:t>
      </w:r>
    </w:p>
    <w:p>
      <w:pPr>
        <w:numPr>
          <w:ilvl w:val="2"/>
          <w:numId w:val="900"/>
        </w:numPr>
        <w:spacing w:before="0" w:after="0"/>
      </w:pPr>
      <w:r>
        <w:t>Sources of Non-Determinism</w:t>
      </w:r>
    </w:p>
    <w:p>
      <w:pPr>
        <w:numPr>
          <w:ilvl w:val="1"/>
          <w:numId w:val="900"/>
        </w:numPr>
        <w:spacing w:before="0" w:after="0"/>
      </w:pPr>
      <w:r>
        <w:t>Predictability</w:t>
      </w:r>
    </w:p>
    <w:p>
      <w:pPr>
        <w:numPr>
          <w:ilvl w:val="2"/>
          <w:numId w:val="900"/>
        </w:numPr>
        <w:spacing w:before="0" w:after="0"/>
      </w:pPr>
      <w:r>
        <w:t>Predictable Timing Behavior</w:t>
      </w:r>
    </w:p>
    <w:p>
      <w:pPr>
        <w:numPr>
          <w:ilvl w:val="2"/>
          <w:numId w:val="900"/>
        </w:numPr>
        <w:spacing w:before="0" w:after="0"/>
      </w:pPr>
      <w:r>
        <w:t>Factors Affecting Predictability</w:t>
      </w:r>
    </w:p>
    <w:p>
      <w:pPr>
        <w:numPr>
          <w:ilvl w:val="2"/>
          <w:numId w:val="900"/>
        </w:numPr>
        <w:spacing w:before="0" w:after="0"/>
      </w:pPr>
      <w:r>
        <w:t>Design for Predictability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System Reliability Requirements</w:t>
      </w:r>
    </w:p>
    <w:p>
      <w:pPr>
        <w:numPr>
          <w:ilvl w:val="2"/>
          <w:numId w:val="900"/>
        </w:numPr>
        <w:spacing w:before="0" w:after="0"/>
      </w:pPr>
      <w:r>
        <w:t>Reliability Metrics</w:t>
      </w:r>
    </w:p>
    <w:p>
      <w:pPr>
        <w:numPr>
          <w:ilvl w:val="2"/>
          <w:numId w:val="900"/>
        </w:numPr>
        <w:spacing w:before="0" w:after="0"/>
      </w:pPr>
      <w:r>
        <w:t>Mean Time Between Failures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Fault Types</w:t>
      </w:r>
    </w:p>
    <w:p>
      <w:pPr>
        <w:numPr>
          <w:ilvl w:val="3"/>
          <w:numId w:val="900"/>
        </w:numPr>
        <w:spacing w:before="0" w:after="0"/>
      </w:pPr>
      <w:r>
        <w:t>Transient Faults</w:t>
      </w:r>
    </w:p>
    <w:p>
      <w:pPr>
        <w:numPr>
          <w:ilvl w:val="3"/>
          <w:numId w:val="900"/>
        </w:numPr>
        <w:spacing w:before="0" w:after="0"/>
      </w:pPr>
      <w:r>
        <w:t>Permanent Faults</w:t>
      </w:r>
    </w:p>
    <w:p>
      <w:pPr>
        <w:numPr>
          <w:ilvl w:val="3"/>
          <w:numId w:val="900"/>
        </w:numPr>
        <w:spacing w:before="0" w:after="0"/>
      </w:pPr>
      <w:r>
        <w:t>Intermittent Faults</w:t>
      </w:r>
    </w:p>
    <w:p>
      <w:pPr>
        <w:numPr>
          <w:ilvl w:val="2"/>
          <w:numId w:val="900"/>
        </w:numPr>
        <w:spacing w:before="0" w:after="0"/>
      </w:pPr>
      <w:r>
        <w:t>Fault Tolerance Strategies</w:t>
      </w:r>
    </w:p>
    <w:p>
      <w:pPr>
        <w:numPr>
          <w:ilvl w:val="3"/>
          <w:numId w:val="900"/>
        </w:numPr>
        <w:spacing w:before="0" w:after="0"/>
      </w:pPr>
      <w:r>
        <w:t>Fault Prevention</w:t>
      </w:r>
    </w:p>
    <w:p>
      <w:pPr>
        <w:numPr>
          <w:ilvl w:val="3"/>
          <w:numId w:val="900"/>
        </w:numPr>
        <w:spacing w:before="0" w:after="0"/>
      </w:pPr>
      <w:r>
        <w:t>Fault Detection</w:t>
      </w:r>
    </w:p>
    <w:p>
      <w:pPr>
        <w:numPr>
          <w:ilvl w:val="3"/>
          <w:numId w:val="900"/>
        </w:numPr>
        <w:spacing w:before="0" w:after="0"/>
      </w:pPr>
      <w:r>
        <w:t>Fault Recovery</w:t>
      </w:r>
    </w:p>
    <w:p>
      <w:pPr>
        <w:numPr>
          <w:ilvl w:val="0"/>
          <w:numId w:val="900"/>
        </w:numPr>
        <w:spacing w:before="0" w:after="0"/>
      </w:pPr>
      <w:r>
        <w:t>Common Misconceptions</w:t>
      </w:r>
    </w:p>
    <w:p>
      <w:pPr>
        <w:numPr>
          <w:ilvl w:val="1"/>
          <w:numId w:val="900"/>
        </w:numPr>
        <w:spacing w:before="0" w:after="0"/>
      </w:pPr>
      <w:r>
        <w:t>Real-Time vs. Fast Computing</w:t>
      </w:r>
    </w:p>
    <w:p>
      <w:pPr>
        <w:numPr>
          <w:ilvl w:val="2"/>
          <w:numId w:val="900"/>
        </w:numPr>
        <w:spacing w:before="0" w:after="0"/>
      </w:pPr>
      <w:r>
        <w:t>Speed vs. Predictability</w:t>
      </w:r>
    </w:p>
    <w:p>
      <w:pPr>
        <w:numPr>
          <w:ilvl w:val="2"/>
          <w:numId w:val="900"/>
        </w:numPr>
        <w:spacing w:before="0" w:after="0"/>
      </w:pPr>
      <w:r>
        <w:t>Performance Metrics Differences</w:t>
      </w:r>
    </w:p>
    <w:p>
      <w:pPr>
        <w:numPr>
          <w:ilvl w:val="1"/>
          <w:numId w:val="900"/>
        </w:numPr>
        <w:spacing w:before="0" w:after="0"/>
      </w:pPr>
      <w:r>
        <w:t>Real-Time vs. General-Purpose Computing</w:t>
      </w:r>
    </w:p>
    <w:p>
      <w:pPr>
        <w:numPr>
          <w:ilvl w:val="2"/>
          <w:numId w:val="900"/>
        </w:numPr>
        <w:spacing w:before="0" w:after="0"/>
      </w:pPr>
      <w:r>
        <w:t>Differences in Design Goals</w:t>
      </w:r>
    </w:p>
    <w:p>
      <w:pPr>
        <w:numPr>
          <w:ilvl w:val="2"/>
          <w:numId w:val="900"/>
        </w:numPr>
        <w:spacing w:before="0" w:after="0"/>
      </w:pPr>
      <w:r>
        <w:t>Resource Management Approaches</w:t>
      </w:r>
    </w:p>
    <w:p>
      <w:pPr>
        <w:numPr>
          <w:ilvl w:val="0"/>
          <w:numId w:val="900"/>
        </w:numPr>
        <w:spacing w:before="0" w:after="0"/>
      </w:pPr>
      <w:r>
        <w:t>Typical Application Domains</w:t>
      </w:r>
    </w:p>
    <w:p>
      <w:pPr>
        <w:numPr>
          <w:ilvl w:val="1"/>
          <w:numId w:val="900"/>
        </w:numPr>
        <w:spacing w:before="0" w:after="0"/>
      </w:pPr>
      <w:r>
        <w:t>Aerospace and Avionics</w:t>
      </w:r>
    </w:p>
    <w:p>
      <w:pPr>
        <w:numPr>
          <w:ilvl w:val="2"/>
          <w:numId w:val="900"/>
        </w:numPr>
        <w:spacing w:before="0" w:after="0"/>
      </w:pPr>
      <w:r>
        <w:t>Flight Control Systems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Automotive Systems</w:t>
      </w:r>
    </w:p>
    <w:p>
      <w:pPr>
        <w:numPr>
          <w:ilvl w:val="2"/>
          <w:numId w:val="900"/>
        </w:numPr>
        <w:spacing w:before="0" w:after="0"/>
      </w:pPr>
      <w:r>
        <w:t>Engine Control Units</w:t>
      </w:r>
    </w:p>
    <w:p>
      <w:pPr>
        <w:numPr>
          <w:ilvl w:val="2"/>
          <w:numId w:val="900"/>
        </w:numPr>
        <w:spacing w:before="0" w:after="0"/>
      </w:pPr>
      <w:r>
        <w:t>Advanced Driver Assistance Systems</w:t>
      </w:r>
    </w:p>
    <w:p>
      <w:pPr>
        <w:numPr>
          <w:ilvl w:val="2"/>
          <w:numId w:val="900"/>
        </w:numPr>
        <w:spacing w:before="0" w:after="0"/>
      </w:pPr>
      <w:r>
        <w:t>Autonomous Vehicle Systems</w:t>
      </w:r>
    </w:p>
    <w:p>
      <w:pPr>
        <w:numPr>
          <w:ilvl w:val="1"/>
          <w:numId w:val="900"/>
        </w:numPr>
        <w:spacing w:before="0" w:after="0"/>
      </w:pPr>
      <w:r>
        <w:t>Industrial Automation and Control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Robotics in Manufacturing</w:t>
      </w:r>
    </w:p>
    <w:p>
      <w:pPr>
        <w:numPr>
          <w:ilvl w:val="2"/>
          <w:numId w:val="900"/>
        </w:numPr>
        <w:spacing w:before="0" w:after="0"/>
      </w:pPr>
      <w:r>
        <w:t>Supervisory Control Systems</w:t>
      </w:r>
    </w:p>
    <w:p>
      <w:pPr>
        <w:numPr>
          <w:ilvl w:val="1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Patient Monitoring Systems</w:t>
      </w:r>
    </w:p>
    <w:p>
      <w:pPr>
        <w:numPr>
          <w:ilvl w:val="2"/>
          <w:numId w:val="900"/>
        </w:numPr>
        <w:spacing w:before="0" w:after="0"/>
      </w:pPr>
      <w:r>
        <w:t>Infusion Pumps</w:t>
      </w:r>
    </w:p>
    <w:p>
      <w:pPr>
        <w:numPr>
          <w:ilvl w:val="2"/>
          <w:numId w:val="900"/>
        </w:numPr>
        <w:spacing w:before="0" w:after="0"/>
      </w:pPr>
      <w:r>
        <w:t>Life Support Systems</w:t>
      </w:r>
    </w:p>
    <w:p>
      <w:pPr>
        <w:numPr>
          <w:ilvl w:val="1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Autonomous Robots</w:t>
      </w:r>
    </w:p>
    <w:p>
      <w:pPr>
        <w:numPr>
          <w:ilvl w:val="2"/>
          <w:numId w:val="900"/>
        </w:numPr>
        <w:spacing w:before="0" w:after="0"/>
      </w:pPr>
      <w:r>
        <w:t>Industrial Robots</w:t>
      </w:r>
    </w:p>
    <w:p>
      <w:pPr>
        <w:numPr>
          <w:ilvl w:val="2"/>
          <w:numId w:val="900"/>
        </w:numPr>
        <w:spacing w:before="0" w:after="0"/>
      </w:pPr>
      <w:r>
        <w:t>Service Robots</w:t>
      </w:r>
    </w:p>
    <w:p>
      <w:pPr>
        <w:numPr>
          <w:ilvl w:val="1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Network Switches</w:t>
      </w:r>
    </w:p>
    <w:p>
      <w:pPr>
        <w:numPr>
          <w:ilvl w:val="2"/>
          <w:numId w:val="900"/>
        </w:numPr>
        <w:spacing w:before="0" w:after="0"/>
      </w:pPr>
      <w:r>
        <w:t>Real-Time Voice and Video</w:t>
      </w:r>
    </w:p>
    <w:p>
      <w:pPr>
        <w:numPr>
          <w:ilvl w:val="2"/>
          <w:numId w:val="900"/>
        </w:numPr>
        <w:spacing w:before="0" w:after="0"/>
      </w:pPr>
      <w:r>
        <w:t>Base Station Controllers</w:t>
      </w:r>
    </w:p>
    <w:p>
      <w:pPr>
        <w:numPr>
          <w:ilvl w:val="1"/>
          <w:numId w:val="900"/>
        </w:numPr>
        <w:spacing w:before="0" w:after="0"/>
      </w:pPr>
      <w:r>
        <w:t>Consumer Electronics</w:t>
      </w:r>
    </w:p>
    <w:p>
      <w:pPr>
        <w:numPr>
          <w:ilvl w:val="2"/>
          <w:numId w:val="900"/>
        </w:numPr>
        <w:spacing w:before="0" w:after="0"/>
      </w:pPr>
      <w:r>
        <w:t>Gaming Systems</w:t>
      </w:r>
    </w:p>
    <w:p>
      <w:pPr>
        <w:numPr>
          <w:ilvl w:val="2"/>
          <w:numId w:val="900"/>
        </w:numPr>
        <w:spacing w:before="0" w:after="0"/>
      </w:pPr>
      <w:r>
        <w:t>Multimedia Systems</w:t>
      </w:r>
    </w:p>
    <w:p>
      <w:pPr>
        <w:numPr>
          <w:ilvl w:val="2"/>
          <w:numId w:val="900"/>
        </w:numPr>
        <w:spacing w:before="0" w:after="0"/>
      </w:pPr>
      <w:r>
        <w:t>Smart Home Devices</w:t>
      </w:r>
    </w:p>
    <w:p>
      <w:pPr>
        <w:pStyle w:val="Heading1"/>
      </w:pPr>
      <w:r>
        <w:t>Real-Time Task Modeling</w:t>
      </w:r>
    </w:p>
    <w:p>
      <w:pPr>
        <w:numPr>
          <w:ilvl w:val="0"/>
          <w:numId w:val="900"/>
        </w:numPr>
        <w:spacing w:before="0" w:after="0"/>
      </w:pPr>
      <w:r>
        <w:t>Task Attributes</w:t>
      </w:r>
    </w:p>
    <w:p>
      <w:pPr>
        <w:numPr>
          <w:ilvl w:val="1"/>
          <w:numId w:val="900"/>
        </w:numPr>
        <w:spacing w:before="0" w:after="0"/>
      </w:pPr>
      <w:r>
        <w:t>Arrival Time</w:t>
      </w:r>
    </w:p>
    <w:p>
      <w:pPr>
        <w:numPr>
          <w:ilvl w:val="2"/>
          <w:numId w:val="900"/>
        </w:numPr>
        <w:spacing w:before="0" w:after="0"/>
      </w:pPr>
      <w:r>
        <w:t>Release Time</w:t>
      </w:r>
    </w:p>
    <w:p>
      <w:pPr>
        <w:numPr>
          <w:ilvl w:val="2"/>
          <w:numId w:val="900"/>
        </w:numPr>
        <w:spacing w:before="0" w:after="0"/>
      </w:pPr>
      <w:r>
        <w:t>Activation Patterns</w:t>
      </w:r>
    </w:p>
    <w:p>
      <w:pPr>
        <w:numPr>
          <w:ilvl w:val="2"/>
          <w:numId w:val="900"/>
        </w:numPr>
        <w:spacing w:before="0" w:after="0"/>
      </w:pPr>
      <w:r>
        <w:t>Arrival Time Variability</w:t>
      </w:r>
    </w:p>
    <w:p>
      <w:pPr>
        <w:numPr>
          <w:ilvl w:val="1"/>
          <w:numId w:val="900"/>
        </w:numPr>
        <w:spacing w:before="0" w:after="0"/>
      </w:pPr>
      <w:r>
        <w:t>Computation Time</w:t>
      </w:r>
    </w:p>
    <w:p>
      <w:pPr>
        <w:numPr>
          <w:ilvl w:val="2"/>
          <w:numId w:val="900"/>
        </w:numPr>
        <w:spacing w:before="0" w:after="0"/>
      </w:pPr>
      <w:r>
        <w:t>Worst-Case Execution Time</w:t>
      </w:r>
    </w:p>
    <w:p>
      <w:pPr>
        <w:numPr>
          <w:ilvl w:val="3"/>
          <w:numId w:val="900"/>
        </w:numPr>
        <w:spacing w:before="0" w:after="0"/>
      </w:pPr>
      <w:r>
        <w:t>WCET Estimation Methods</w:t>
      </w:r>
    </w:p>
    <w:p>
      <w:pPr>
        <w:numPr>
          <w:ilvl w:val="3"/>
          <w:numId w:val="900"/>
        </w:numPr>
        <w:spacing w:before="0" w:after="0"/>
      </w:pPr>
      <w:r>
        <w:t>WCET Analysis Challenges</w:t>
      </w:r>
    </w:p>
    <w:p>
      <w:pPr>
        <w:numPr>
          <w:ilvl w:val="2"/>
          <w:numId w:val="900"/>
        </w:numPr>
        <w:spacing w:before="0" w:after="0"/>
      </w:pPr>
      <w:r>
        <w:t>Best-Case Execution Time</w:t>
      </w:r>
    </w:p>
    <w:p>
      <w:pPr>
        <w:numPr>
          <w:ilvl w:val="2"/>
          <w:numId w:val="900"/>
        </w:numPr>
        <w:spacing w:before="0" w:after="0"/>
      </w:pPr>
      <w:r>
        <w:t>Average Execution Time</w:t>
      </w:r>
    </w:p>
    <w:p>
      <w:pPr>
        <w:numPr>
          <w:ilvl w:val="2"/>
          <w:numId w:val="900"/>
        </w:numPr>
        <w:spacing w:before="0" w:after="0"/>
      </w:pPr>
      <w:r>
        <w:t>Execution Time Variability</w:t>
      </w:r>
    </w:p>
    <w:p>
      <w:pPr>
        <w:numPr>
          <w:ilvl w:val="1"/>
          <w:numId w:val="900"/>
        </w:numPr>
        <w:spacing w:before="0" w:after="0"/>
      </w:pPr>
      <w:r>
        <w:t>Deadline</w:t>
      </w:r>
    </w:p>
    <w:p>
      <w:pPr>
        <w:numPr>
          <w:ilvl w:val="2"/>
          <w:numId w:val="900"/>
        </w:numPr>
        <w:spacing w:before="0" w:after="0"/>
      </w:pPr>
      <w:r>
        <w:t>Absolute Deadlines</w:t>
      </w:r>
    </w:p>
    <w:p>
      <w:pPr>
        <w:numPr>
          <w:ilvl w:val="2"/>
          <w:numId w:val="900"/>
        </w:numPr>
        <w:spacing w:before="0" w:after="0"/>
      </w:pPr>
      <w:r>
        <w:t>Relative Deadlines</w:t>
      </w:r>
    </w:p>
    <w:p>
      <w:pPr>
        <w:numPr>
          <w:ilvl w:val="2"/>
          <w:numId w:val="900"/>
        </w:numPr>
        <w:spacing w:before="0" w:after="0"/>
      </w:pPr>
      <w:r>
        <w:t>Implicit Deadlines</w:t>
      </w:r>
    </w:p>
    <w:p>
      <w:pPr>
        <w:numPr>
          <w:ilvl w:val="2"/>
          <w:numId w:val="900"/>
        </w:numPr>
        <w:spacing w:before="0" w:after="0"/>
      </w:pPr>
      <w:r>
        <w:t>Constrained Deadlines</w:t>
      </w:r>
    </w:p>
    <w:p>
      <w:pPr>
        <w:numPr>
          <w:ilvl w:val="1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Periodic Task Periodicity</w:t>
      </w:r>
    </w:p>
    <w:p>
      <w:pPr>
        <w:numPr>
          <w:ilvl w:val="2"/>
          <w:numId w:val="900"/>
        </w:numPr>
        <w:spacing w:before="0" w:after="0"/>
      </w:pPr>
      <w:r>
        <w:t>Inter-Arrival Time</w:t>
      </w:r>
    </w:p>
    <w:p>
      <w:pPr>
        <w:numPr>
          <w:ilvl w:val="2"/>
          <w:numId w:val="900"/>
        </w:numPr>
        <w:spacing w:before="0" w:after="0"/>
      </w:pPr>
      <w:r>
        <w:t>Period Selection Criteria</w:t>
      </w:r>
    </w:p>
    <w:p>
      <w:pPr>
        <w:numPr>
          <w:ilvl w:val="1"/>
          <w:numId w:val="900"/>
        </w:numPr>
        <w:spacing w:before="0" w:after="0"/>
      </w:pPr>
      <w:r>
        <w:t>Priority</w:t>
      </w:r>
    </w:p>
    <w:p>
      <w:pPr>
        <w:numPr>
          <w:ilvl w:val="2"/>
          <w:numId w:val="900"/>
        </w:numPr>
        <w:spacing w:before="0" w:after="0"/>
      </w:pPr>
      <w:r>
        <w:t>Static Priority Assignment</w:t>
      </w:r>
    </w:p>
    <w:p>
      <w:pPr>
        <w:numPr>
          <w:ilvl w:val="2"/>
          <w:numId w:val="900"/>
        </w:numPr>
        <w:spacing w:before="0" w:after="0"/>
      </w:pPr>
      <w:r>
        <w:t>Dynamic Priority Assignment</w:t>
      </w:r>
    </w:p>
    <w:p>
      <w:pPr>
        <w:numPr>
          <w:ilvl w:val="2"/>
          <w:numId w:val="900"/>
        </w:numPr>
        <w:spacing w:before="0" w:after="0"/>
      </w:pPr>
      <w:r>
        <w:t>Priority Levels and Ranges</w:t>
      </w:r>
    </w:p>
    <w:p>
      <w:pPr>
        <w:numPr>
          <w:ilvl w:val="1"/>
          <w:numId w:val="900"/>
        </w:numPr>
        <w:spacing w:before="0" w:after="0"/>
      </w:pPr>
      <w:r>
        <w:t>Jitter</w:t>
      </w:r>
    </w:p>
    <w:p>
      <w:pPr>
        <w:numPr>
          <w:ilvl w:val="2"/>
          <w:numId w:val="900"/>
        </w:numPr>
        <w:spacing w:before="0" w:after="0"/>
      </w:pPr>
      <w:r>
        <w:t>Release Jitter</w:t>
      </w:r>
    </w:p>
    <w:p>
      <w:pPr>
        <w:numPr>
          <w:ilvl w:val="3"/>
          <w:numId w:val="900"/>
        </w:numPr>
        <w:spacing w:before="0" w:after="0"/>
      </w:pPr>
      <w:r>
        <w:t>Sources of Release Jitter</w:t>
      </w:r>
    </w:p>
    <w:p>
      <w:pPr>
        <w:numPr>
          <w:ilvl w:val="3"/>
          <w:numId w:val="900"/>
        </w:numPr>
        <w:spacing w:before="0" w:after="0"/>
      </w:pPr>
      <w:r>
        <w:t>Impact on Schedulability</w:t>
      </w:r>
    </w:p>
    <w:p>
      <w:pPr>
        <w:numPr>
          <w:ilvl w:val="2"/>
          <w:numId w:val="900"/>
        </w:numPr>
        <w:spacing w:before="0" w:after="0"/>
      </w:pPr>
      <w:r>
        <w:t>Execution Jitter</w:t>
      </w:r>
    </w:p>
    <w:p>
      <w:pPr>
        <w:numPr>
          <w:ilvl w:val="3"/>
          <w:numId w:val="900"/>
        </w:numPr>
        <w:spacing w:before="0" w:after="0"/>
      </w:pPr>
      <w:r>
        <w:t>Causes of Execution Jitter</w:t>
      </w:r>
    </w:p>
    <w:p>
      <w:pPr>
        <w:numPr>
          <w:ilvl w:val="3"/>
          <w:numId w:val="900"/>
        </w:numPr>
        <w:spacing w:before="0" w:after="0"/>
      </w:pPr>
      <w:r>
        <w:t>Jitter Compensation Techniques</w:t>
      </w:r>
    </w:p>
    <w:p>
      <w:pPr>
        <w:numPr>
          <w:ilvl w:val="0"/>
          <w:numId w:val="900"/>
        </w:numPr>
        <w:spacing w:before="0" w:after="0"/>
      </w:pPr>
      <w:r>
        <w:t>Types of Tasks</w:t>
      </w:r>
    </w:p>
    <w:p>
      <w:pPr>
        <w:numPr>
          <w:ilvl w:val="1"/>
          <w:numId w:val="900"/>
        </w:numPr>
        <w:spacing w:before="0" w:after="0"/>
      </w:pPr>
      <w:r>
        <w:t>Periodic Tasks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Modeling Periodic Behavior</w:t>
      </w:r>
    </w:p>
    <w:p>
      <w:pPr>
        <w:numPr>
          <w:ilvl w:val="1"/>
          <w:numId w:val="900"/>
        </w:numPr>
        <w:spacing w:before="0" w:after="0"/>
      </w:pPr>
      <w:r>
        <w:t>Aperiodic Tasks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Handling Unpredictable Arrivals</w:t>
      </w:r>
    </w:p>
    <w:p>
      <w:pPr>
        <w:numPr>
          <w:ilvl w:val="1"/>
          <w:numId w:val="900"/>
        </w:numPr>
        <w:spacing w:before="0" w:after="0"/>
      </w:pPr>
      <w:r>
        <w:t>Sporadic Tasks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Minimum Inter-Arrival Time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Mixed Task Sets</w:t>
      </w:r>
    </w:p>
    <w:p>
      <w:pPr>
        <w:numPr>
          <w:ilvl w:val="2"/>
          <w:numId w:val="900"/>
        </w:numPr>
        <w:spacing w:before="0" w:after="0"/>
      </w:pPr>
      <w:r>
        <w:t>Combining Different Task Types</w:t>
      </w:r>
    </w:p>
    <w:p>
      <w:pPr>
        <w:numPr>
          <w:ilvl w:val="2"/>
          <w:numId w:val="900"/>
        </w:numPr>
        <w:spacing w:before="0" w:after="0"/>
      </w:pPr>
      <w:r>
        <w:t>Scheduling Challenges</w:t>
      </w:r>
    </w:p>
    <w:p>
      <w:pPr>
        <w:numPr>
          <w:ilvl w:val="0"/>
          <w:numId w:val="900"/>
        </w:numPr>
        <w:spacing w:before="0" w:after="0"/>
      </w:pPr>
      <w:r>
        <w:t>Task Constraints</w:t>
      </w:r>
    </w:p>
    <w:p>
      <w:pPr>
        <w:numPr>
          <w:ilvl w:val="1"/>
          <w:numId w:val="900"/>
        </w:numPr>
        <w:spacing w:before="0" w:after="0"/>
      </w:pPr>
      <w:r>
        <w:t>Precedence Constraints</w:t>
      </w:r>
    </w:p>
    <w:p>
      <w:pPr>
        <w:numPr>
          <w:ilvl w:val="2"/>
          <w:numId w:val="900"/>
        </w:numPr>
        <w:spacing w:before="0" w:after="0"/>
      </w:pPr>
      <w:r>
        <w:t>Task Dependency Graphs</w:t>
      </w:r>
    </w:p>
    <w:p>
      <w:pPr>
        <w:numPr>
          <w:ilvl w:val="2"/>
          <w:numId w:val="900"/>
        </w:numPr>
        <w:spacing w:before="0" w:after="0"/>
      </w:pPr>
      <w:r>
        <w:t>Scheduling with Precedence</w:t>
      </w:r>
    </w:p>
    <w:p>
      <w:pPr>
        <w:numPr>
          <w:ilvl w:val="2"/>
          <w:numId w:val="900"/>
        </w:numPr>
        <w:spacing w:before="0" w:after="0"/>
      </w:pPr>
      <w:r>
        <w:t>Precedence Constraint Types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Shared Resource Access</w:t>
      </w:r>
    </w:p>
    <w:p>
      <w:pPr>
        <w:numPr>
          <w:ilvl w:val="2"/>
          <w:numId w:val="900"/>
        </w:numPr>
        <w:spacing w:before="0" w:after="0"/>
      </w:pPr>
      <w:r>
        <w:t>Mutual Exclusion Requirements</w:t>
      </w:r>
    </w:p>
    <w:p>
      <w:pPr>
        <w:numPr>
          <w:ilvl w:val="2"/>
          <w:numId w:val="900"/>
        </w:numPr>
        <w:spacing w:before="0" w:after="0"/>
      </w:pPr>
      <w:r>
        <w:t>Resource Allocation Strategies</w:t>
      </w:r>
    </w:p>
    <w:p>
      <w:pPr>
        <w:numPr>
          <w:ilvl w:val="1"/>
          <w:numId w:val="900"/>
        </w:numPr>
        <w:spacing w:before="0" w:after="0"/>
      </w:pPr>
      <w:r>
        <w:t>Communication Constraints</w:t>
      </w:r>
    </w:p>
    <w:p>
      <w:pPr>
        <w:numPr>
          <w:ilvl w:val="2"/>
          <w:numId w:val="900"/>
        </w:numPr>
        <w:spacing w:before="0" w:after="0"/>
      </w:pPr>
      <w:r>
        <w:t>Inter-Task Communication</w:t>
      </w:r>
    </w:p>
    <w:p>
      <w:pPr>
        <w:numPr>
          <w:ilvl w:val="2"/>
          <w:numId w:val="900"/>
        </w:numPr>
        <w:spacing w:before="0" w:after="0"/>
      </w:pPr>
      <w:r>
        <w:t>Message Passing Delays</w:t>
      </w:r>
    </w:p>
    <w:p>
      <w:pPr>
        <w:numPr>
          <w:ilvl w:val="1"/>
          <w:numId w:val="900"/>
        </w:numPr>
        <w:spacing w:before="0" w:after="0"/>
      </w:pPr>
      <w:r>
        <w:t>Energy Constraints</w:t>
      </w:r>
    </w:p>
    <w:p>
      <w:pPr>
        <w:numPr>
          <w:ilvl w:val="2"/>
          <w:numId w:val="900"/>
        </w:numPr>
        <w:spacing w:before="0" w:after="0"/>
      </w:pPr>
      <w:r>
        <w:t>Power-Aware Scheduling</w:t>
      </w:r>
    </w:p>
    <w:p>
      <w:pPr>
        <w:numPr>
          <w:ilvl w:val="2"/>
          <w:numId w:val="900"/>
        </w:numPr>
        <w:spacing w:before="0" w:after="0"/>
      </w:pPr>
      <w:r>
        <w:t>Energy Budget Management</w:t>
      </w:r>
    </w:p>
    <w:p>
      <w:pPr>
        <w:pStyle w:val="Heading1"/>
      </w:pPr>
      <w:r>
        <w:t>Real-Time Scheduling Theory</w:t>
      </w:r>
    </w:p>
    <w:p>
      <w:pPr>
        <w:numPr>
          <w:ilvl w:val="0"/>
          <w:numId w:val="900"/>
        </w:numPr>
        <w:spacing w:before="0" w:after="0"/>
      </w:pPr>
      <w:r>
        <w:t>Scheduling Fundamentals</w:t>
      </w:r>
    </w:p>
    <w:p>
      <w:pPr>
        <w:numPr>
          <w:ilvl w:val="1"/>
          <w:numId w:val="900"/>
        </w:numPr>
        <w:spacing w:before="0" w:after="0"/>
      </w:pPr>
      <w:r>
        <w:t>Schedulers and Scheduling Policies</w:t>
      </w:r>
    </w:p>
    <w:p>
      <w:pPr>
        <w:numPr>
          <w:ilvl w:val="2"/>
          <w:numId w:val="900"/>
        </w:numPr>
        <w:spacing w:before="0" w:after="0"/>
      </w:pPr>
      <w:r>
        <w:t>Scheduler Components</w:t>
      </w:r>
    </w:p>
    <w:p>
      <w:pPr>
        <w:numPr>
          <w:ilvl w:val="2"/>
          <w:numId w:val="900"/>
        </w:numPr>
        <w:spacing w:before="0" w:after="0"/>
      </w:pPr>
      <w:r>
        <w:t>Scheduling Objectives</w:t>
      </w:r>
    </w:p>
    <w:p>
      <w:pPr>
        <w:numPr>
          <w:ilvl w:val="1"/>
          <w:numId w:val="900"/>
        </w:numPr>
        <w:spacing w:before="0" w:after="0"/>
      </w:pPr>
      <w:r>
        <w:t>Online vs. Offline Scheduling</w:t>
      </w:r>
    </w:p>
    <w:p>
      <w:pPr>
        <w:numPr>
          <w:ilvl w:val="2"/>
          <w:numId w:val="900"/>
        </w:numPr>
        <w:spacing w:before="0" w:after="0"/>
      </w:pPr>
      <w:r>
        <w:t>Characteristics of Online Scheduling</w:t>
      </w:r>
    </w:p>
    <w:p>
      <w:pPr>
        <w:numPr>
          <w:ilvl w:val="2"/>
          <w:numId w:val="900"/>
        </w:numPr>
        <w:spacing w:before="0" w:after="0"/>
      </w:pPr>
      <w:r>
        <w:t>Characteristics of Offline Scheduling</w:t>
      </w:r>
    </w:p>
    <w:p>
      <w:pPr>
        <w:numPr>
          <w:ilvl w:val="2"/>
          <w:numId w:val="900"/>
        </w:numPr>
        <w:spacing w:before="0" w:after="0"/>
      </w:pPr>
      <w:r>
        <w:t>Hybrid Scheduling Approaches</w:t>
      </w:r>
    </w:p>
    <w:p>
      <w:pPr>
        <w:numPr>
          <w:ilvl w:val="1"/>
          <w:numId w:val="900"/>
        </w:numPr>
        <w:spacing w:before="0" w:after="0"/>
      </w:pPr>
      <w:r>
        <w:t>Preemptive vs. Non-preemptive Scheduling</w:t>
      </w:r>
    </w:p>
    <w:p>
      <w:pPr>
        <w:numPr>
          <w:ilvl w:val="2"/>
          <w:numId w:val="900"/>
        </w:numPr>
        <w:spacing w:before="0" w:after="0"/>
      </w:pPr>
      <w:r>
        <w:t>Preemption Mechanisms</w:t>
      </w:r>
    </w:p>
    <w:p>
      <w:pPr>
        <w:numPr>
          <w:ilvl w:val="2"/>
          <w:numId w:val="900"/>
        </w:numPr>
        <w:spacing w:before="0" w:after="0"/>
      </w:pPr>
      <w:r>
        <w:t>Preemption Overhead</w:t>
      </w:r>
    </w:p>
    <w:p>
      <w:pPr>
        <w:numPr>
          <w:ilvl w:val="2"/>
          <w:numId w:val="900"/>
        </w:numPr>
        <w:spacing w:before="0" w:after="0"/>
      </w:pPr>
      <w:r>
        <w:t>Non-Preemptive Scheduling Scenarios</w:t>
      </w:r>
    </w:p>
    <w:p>
      <w:pPr>
        <w:numPr>
          <w:ilvl w:val="1"/>
          <w:numId w:val="900"/>
        </w:numPr>
        <w:spacing w:before="0" w:after="0"/>
      </w:pPr>
      <w:r>
        <w:t>Static vs. Dynamic Priority</w:t>
      </w:r>
    </w:p>
    <w:p>
      <w:pPr>
        <w:numPr>
          <w:ilvl w:val="2"/>
          <w:numId w:val="900"/>
        </w:numPr>
        <w:spacing w:before="0" w:after="0"/>
      </w:pPr>
      <w:r>
        <w:t>Static Priority Assignment</w:t>
      </w:r>
    </w:p>
    <w:p>
      <w:pPr>
        <w:numPr>
          <w:ilvl w:val="2"/>
          <w:numId w:val="900"/>
        </w:numPr>
        <w:spacing w:before="0" w:after="0"/>
      </w:pPr>
      <w:r>
        <w:t>Dynamic Priority Assignment</w:t>
      </w:r>
    </w:p>
    <w:p>
      <w:pPr>
        <w:numPr>
          <w:ilvl w:val="2"/>
          <w:numId w:val="900"/>
        </w:numPr>
        <w:spacing w:before="0" w:after="0"/>
      </w:pPr>
      <w:r>
        <w:t>Priority Assignment Algorithms</w:t>
      </w:r>
    </w:p>
    <w:p>
      <w:pPr>
        <w:numPr>
          <w:ilvl w:val="0"/>
          <w:numId w:val="900"/>
        </w:numPr>
        <w:spacing w:before="0" w:after="0"/>
      </w:pPr>
      <w:r>
        <w:t>Clock-Driven Scheduling</w:t>
      </w:r>
    </w:p>
    <w:p>
      <w:pPr>
        <w:numPr>
          <w:ilvl w:val="1"/>
          <w:numId w:val="900"/>
        </w:numPr>
        <w:spacing w:before="0" w:after="0"/>
      </w:pPr>
      <w:r>
        <w:t>Static Cyclic Scheduling</w:t>
      </w:r>
    </w:p>
    <w:p>
      <w:pPr>
        <w:numPr>
          <w:ilvl w:val="2"/>
          <w:numId w:val="900"/>
        </w:numPr>
        <w:spacing w:before="0" w:after="0"/>
      </w:pPr>
      <w:r>
        <w:t>Construction of Cyclic Schedules</w:t>
      </w:r>
    </w:p>
    <w:p>
      <w:pPr>
        <w:numPr>
          <w:ilvl w:val="2"/>
          <w:numId w:val="900"/>
        </w:numPr>
        <w:spacing w:before="0" w:after="0"/>
      </w:pPr>
      <w:r>
        <w:t>Major and Minor Cycles</w:t>
      </w:r>
    </w:p>
    <w:p>
      <w:pPr>
        <w:numPr>
          <w:ilvl w:val="2"/>
          <w:numId w:val="900"/>
        </w:numPr>
        <w:spacing w:before="0" w:after="0"/>
      </w:pPr>
      <w:r>
        <w:t>Schedule Table Generation</w:t>
      </w:r>
    </w:p>
    <w:p>
      <w:pPr>
        <w:numPr>
          <w:ilvl w:val="1"/>
          <w:numId w:val="900"/>
        </w:numPr>
        <w:spacing w:before="0" w:after="0"/>
      </w:pPr>
      <w:r>
        <w:t>Frame-Based Scheduling</w:t>
      </w:r>
    </w:p>
    <w:p>
      <w:pPr>
        <w:numPr>
          <w:ilvl w:val="2"/>
          <w:numId w:val="900"/>
        </w:numPr>
        <w:spacing w:before="0" w:after="0"/>
      </w:pPr>
      <w:r>
        <w:t>Frame Size Selection</w:t>
      </w:r>
    </w:p>
    <w:p>
      <w:pPr>
        <w:numPr>
          <w:ilvl w:val="2"/>
          <w:numId w:val="900"/>
        </w:numPr>
        <w:spacing w:before="0" w:after="0"/>
      </w:pPr>
      <w:r>
        <w:t>Task Assignment to Frames</w:t>
      </w:r>
    </w:p>
    <w:p>
      <w:pPr>
        <w:numPr>
          <w:ilvl w:val="2"/>
          <w:numId w:val="900"/>
        </w:numPr>
        <w:spacing w:before="0" w:after="0"/>
      </w:pPr>
      <w:r>
        <w:t>Frame Scheduling Algorithms</w:t>
      </w:r>
    </w:p>
    <w:p>
      <w:pPr>
        <w:numPr>
          <w:ilvl w:val="1"/>
          <w:numId w:val="900"/>
        </w:numPr>
        <w:spacing w:before="0" w:after="0"/>
      </w:pPr>
      <w:r>
        <w:t>Time-Triggered Architectures</w:t>
      </w:r>
    </w:p>
    <w:p>
      <w:pPr>
        <w:numPr>
          <w:ilvl w:val="2"/>
          <w:numId w:val="900"/>
        </w:numPr>
        <w:spacing w:before="0" w:after="0"/>
      </w:pPr>
      <w:r>
        <w:t>Time-Triggered Systems Design</w:t>
      </w:r>
    </w:p>
    <w:p>
      <w:pPr>
        <w:numPr>
          <w:ilvl w:val="2"/>
          <w:numId w:val="900"/>
        </w:numPr>
        <w:spacing w:before="0" w:after="0"/>
      </w:pPr>
      <w:r>
        <w:t>Global Time Base</w:t>
      </w:r>
    </w:p>
    <w:p>
      <w:pPr>
        <w:numPr>
          <w:ilvl w:val="0"/>
          <w:numId w:val="900"/>
        </w:numPr>
        <w:spacing w:before="0" w:after="0"/>
      </w:pPr>
      <w:r>
        <w:t>Priority-Driven Scheduling</w:t>
      </w:r>
    </w:p>
    <w:p>
      <w:pPr>
        <w:numPr>
          <w:ilvl w:val="1"/>
          <w:numId w:val="900"/>
        </w:numPr>
        <w:spacing w:before="0" w:after="0"/>
      </w:pPr>
      <w:r>
        <w:t>Static-Priority Algorithms</w:t>
      </w:r>
    </w:p>
    <w:p>
      <w:pPr>
        <w:numPr>
          <w:ilvl w:val="2"/>
          <w:numId w:val="900"/>
        </w:numPr>
        <w:spacing w:before="0" w:after="0"/>
      </w:pPr>
      <w:r>
        <w:t>Rate-Monotonic Scheduling</w:t>
      </w:r>
    </w:p>
    <w:p>
      <w:pPr>
        <w:numPr>
          <w:ilvl w:val="3"/>
          <w:numId w:val="900"/>
        </w:numPr>
        <w:spacing w:before="0" w:after="0"/>
      </w:pPr>
      <w:r>
        <w:t>Priority Assignment Rules</w:t>
      </w:r>
    </w:p>
    <w:p>
      <w:pPr>
        <w:numPr>
          <w:ilvl w:val="3"/>
          <w:numId w:val="900"/>
        </w:numPr>
        <w:spacing w:before="0" w:after="0"/>
      </w:pPr>
      <w:r>
        <w:t>Schedulability Conditions</w:t>
      </w:r>
    </w:p>
    <w:p>
      <w:pPr>
        <w:numPr>
          <w:ilvl w:val="3"/>
          <w:numId w:val="900"/>
        </w:numPr>
        <w:spacing w:before="0" w:after="0"/>
      </w:pPr>
      <w:r>
        <w:t>Optimality Properties</w:t>
      </w:r>
    </w:p>
    <w:p>
      <w:pPr>
        <w:numPr>
          <w:ilvl w:val="2"/>
          <w:numId w:val="900"/>
        </w:numPr>
        <w:spacing w:before="0" w:after="0"/>
      </w:pPr>
      <w:r>
        <w:t>Deadline-Monotonic Scheduling</w:t>
      </w:r>
    </w:p>
    <w:p>
      <w:pPr>
        <w:numPr>
          <w:ilvl w:val="3"/>
          <w:numId w:val="900"/>
        </w:numPr>
        <w:spacing w:before="0" w:after="0"/>
      </w:pPr>
      <w:r>
        <w:t>Priority Assignment Rules</w:t>
      </w:r>
    </w:p>
    <w:p>
      <w:pPr>
        <w:numPr>
          <w:ilvl w:val="3"/>
          <w:numId w:val="900"/>
        </w:numPr>
        <w:spacing w:before="0" w:after="0"/>
      </w:pPr>
      <w:r>
        <w:t>Schedulability Conditions</w:t>
      </w:r>
    </w:p>
    <w:p>
      <w:pPr>
        <w:numPr>
          <w:ilvl w:val="3"/>
          <w:numId w:val="900"/>
        </w:numPr>
        <w:spacing w:before="0" w:after="0"/>
      </w:pPr>
      <w:r>
        <w:t>Comparison with Rate-Monotonic</w:t>
      </w:r>
    </w:p>
    <w:p>
      <w:pPr>
        <w:numPr>
          <w:ilvl w:val="2"/>
          <w:numId w:val="900"/>
        </w:numPr>
        <w:spacing w:before="0" w:after="0"/>
      </w:pPr>
      <w:r>
        <w:t>Audsley's Optimal Priority Assignment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Optimality Proof</w:t>
      </w:r>
    </w:p>
    <w:p>
      <w:pPr>
        <w:numPr>
          <w:ilvl w:val="1"/>
          <w:numId w:val="900"/>
        </w:numPr>
        <w:spacing w:before="0" w:after="0"/>
      </w:pPr>
      <w:r>
        <w:t>Dynamic-Priority Algorithms</w:t>
      </w:r>
    </w:p>
    <w:p>
      <w:pPr>
        <w:numPr>
          <w:ilvl w:val="2"/>
          <w:numId w:val="900"/>
        </w:numPr>
        <w:spacing w:before="0" w:after="0"/>
      </w:pPr>
      <w:r>
        <w:t>Earliest-Deadline-First Scheduling</w:t>
      </w:r>
    </w:p>
    <w:p>
      <w:pPr>
        <w:numPr>
          <w:ilvl w:val="3"/>
          <w:numId w:val="900"/>
        </w:numPr>
        <w:spacing w:before="0" w:after="0"/>
      </w:pPr>
      <w:r>
        <w:t>Scheduling Rules</w:t>
      </w:r>
    </w:p>
    <w:p>
      <w:pPr>
        <w:numPr>
          <w:ilvl w:val="3"/>
          <w:numId w:val="900"/>
        </w:numPr>
        <w:spacing w:before="0" w:after="0"/>
      </w:pPr>
      <w:r>
        <w:t>Schedulability Conditions</w:t>
      </w:r>
    </w:p>
    <w:p>
      <w:pPr>
        <w:numPr>
          <w:ilvl w:val="3"/>
          <w:numId w:val="900"/>
        </w:numPr>
        <w:spacing w:before="0" w:after="0"/>
      </w:pPr>
      <w:r>
        <w:t>Optimality Properties</w:t>
      </w:r>
    </w:p>
    <w:p>
      <w:pPr>
        <w:numPr>
          <w:ilvl w:val="2"/>
          <w:numId w:val="900"/>
        </w:numPr>
        <w:spacing w:before="0" w:after="0"/>
      </w:pPr>
      <w:r>
        <w:t>Least-Laxity-First Scheduling</w:t>
      </w:r>
    </w:p>
    <w:p>
      <w:pPr>
        <w:numPr>
          <w:ilvl w:val="3"/>
          <w:numId w:val="900"/>
        </w:numPr>
        <w:spacing w:before="0" w:after="0"/>
      </w:pPr>
      <w:r>
        <w:t>Scheduling Rules</w:t>
      </w:r>
    </w:p>
    <w:p>
      <w:pPr>
        <w:numPr>
          <w:ilvl w:val="3"/>
          <w:numId w:val="900"/>
        </w:numPr>
        <w:spacing w:before="0" w:after="0"/>
      </w:pPr>
      <w:r>
        <w:t>Schedulability Conditions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Value-Based Scheduling</w:t>
      </w:r>
    </w:p>
    <w:p>
      <w:pPr>
        <w:numPr>
          <w:ilvl w:val="3"/>
          <w:numId w:val="900"/>
        </w:numPr>
        <w:spacing w:before="0" w:after="0"/>
      </w:pPr>
      <w:r>
        <w:t>Value Functions</w:t>
      </w:r>
    </w:p>
    <w:p>
      <w:pPr>
        <w:numPr>
          <w:ilvl w:val="3"/>
          <w:numId w:val="900"/>
        </w:numPr>
        <w:spacing w:before="0" w:after="0"/>
      </w:pPr>
      <w:r>
        <w:t>Utility-Based Scheduling</w:t>
      </w:r>
    </w:p>
    <w:p>
      <w:pPr>
        <w:numPr>
          <w:ilvl w:val="0"/>
          <w:numId w:val="900"/>
        </w:numPr>
        <w:spacing w:before="0" w:after="0"/>
      </w:pPr>
      <w:r>
        <w:t>Scheduling of Aperiodic and Sporadic Tasks</w:t>
      </w:r>
    </w:p>
    <w:p>
      <w:pPr>
        <w:numPr>
          <w:ilvl w:val="1"/>
          <w:numId w:val="900"/>
        </w:numPr>
        <w:spacing w:before="0" w:after="0"/>
      </w:pPr>
      <w:r>
        <w:t>Background Scheduling</w:t>
      </w:r>
    </w:p>
    <w:p>
      <w:pPr>
        <w:numPr>
          <w:ilvl w:val="2"/>
          <w:numId w:val="900"/>
        </w:numPr>
        <w:spacing w:before="0" w:after="0"/>
      </w:pPr>
      <w:r>
        <w:t>Idle-Time Utilization</w:t>
      </w:r>
    </w:p>
    <w:p>
      <w:pPr>
        <w:numPr>
          <w:ilvl w:val="2"/>
          <w:numId w:val="900"/>
        </w:numPr>
        <w:spacing w:before="0" w:after="0"/>
      </w:pPr>
      <w:r>
        <w:t>Impact on Periodic Tasks</w:t>
      </w:r>
    </w:p>
    <w:p>
      <w:pPr>
        <w:numPr>
          <w:ilvl w:val="1"/>
          <w:numId w:val="900"/>
        </w:numPr>
        <w:spacing w:before="0" w:after="0"/>
      </w:pPr>
      <w:r>
        <w:t>Polling Servers</w:t>
      </w:r>
    </w:p>
    <w:p>
      <w:pPr>
        <w:numPr>
          <w:ilvl w:val="2"/>
          <w:numId w:val="900"/>
        </w:numPr>
        <w:spacing w:before="0" w:after="0"/>
      </w:pPr>
      <w:r>
        <w:t>Server Parameters</w:t>
      </w:r>
    </w:p>
    <w:p>
      <w:pPr>
        <w:numPr>
          <w:ilvl w:val="2"/>
          <w:numId w:val="900"/>
        </w:numPr>
        <w:spacing w:before="0" w:after="0"/>
      </w:pPr>
      <w:r>
        <w:t>Polling Server Operation</w:t>
      </w:r>
    </w:p>
    <w:p>
      <w:pPr>
        <w:numPr>
          <w:ilvl w:val="2"/>
          <w:numId w:val="900"/>
        </w:numPr>
        <w:spacing w:before="0" w:after="0"/>
      </w:pPr>
      <w:r>
        <w:t>Impact on Periodic Task Schedulability</w:t>
      </w:r>
    </w:p>
    <w:p>
      <w:pPr>
        <w:numPr>
          <w:ilvl w:val="1"/>
          <w:numId w:val="900"/>
        </w:numPr>
        <w:spacing w:before="0" w:after="0"/>
      </w:pPr>
      <w:r>
        <w:t>Deferrable Servers</w:t>
      </w:r>
    </w:p>
    <w:p>
      <w:pPr>
        <w:numPr>
          <w:ilvl w:val="2"/>
          <w:numId w:val="900"/>
        </w:numPr>
        <w:spacing w:before="0" w:after="0"/>
      </w:pPr>
      <w:r>
        <w:t>Server Operation</w:t>
      </w:r>
    </w:p>
    <w:p>
      <w:pPr>
        <w:numPr>
          <w:ilvl w:val="2"/>
          <w:numId w:val="900"/>
        </w:numPr>
        <w:spacing w:before="0" w:after="0"/>
      </w:pPr>
      <w:r>
        <w:t>Capacity Preservation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Sporadic Servers</w:t>
      </w:r>
    </w:p>
    <w:p>
      <w:pPr>
        <w:numPr>
          <w:ilvl w:val="2"/>
          <w:numId w:val="900"/>
        </w:numPr>
        <w:spacing w:before="0" w:after="0"/>
      </w:pPr>
      <w:r>
        <w:t>Server Operation</w:t>
      </w:r>
    </w:p>
    <w:p>
      <w:pPr>
        <w:numPr>
          <w:ilvl w:val="2"/>
          <w:numId w:val="900"/>
        </w:numPr>
        <w:spacing w:before="0" w:after="0"/>
      </w:pPr>
      <w:r>
        <w:t>Capacity Replenishment</w:t>
      </w:r>
    </w:p>
    <w:p>
      <w:pPr>
        <w:numPr>
          <w:ilvl w:val="2"/>
          <w:numId w:val="900"/>
        </w:numPr>
        <w:spacing w:before="0" w:after="0"/>
      </w:pPr>
      <w:r>
        <w:t>Schedulability Implications</w:t>
      </w:r>
    </w:p>
    <w:p>
      <w:pPr>
        <w:numPr>
          <w:ilvl w:val="1"/>
          <w:numId w:val="900"/>
        </w:numPr>
        <w:spacing w:before="0" w:after="0"/>
      </w:pPr>
      <w:r>
        <w:t>Total Bandwidth Server</w:t>
      </w:r>
    </w:p>
    <w:p>
      <w:pPr>
        <w:numPr>
          <w:ilvl w:val="2"/>
          <w:numId w:val="900"/>
        </w:numPr>
        <w:spacing w:before="0" w:after="0"/>
      </w:pPr>
      <w:r>
        <w:t>Server Algorithm</w:t>
      </w:r>
    </w:p>
    <w:p>
      <w:pPr>
        <w:numPr>
          <w:ilvl w:val="2"/>
          <w:numId w:val="900"/>
        </w:numPr>
        <w:spacing w:before="0" w:after="0"/>
      </w:pPr>
      <w:r>
        <w:t>Bandwidth Isolation</w:t>
      </w:r>
    </w:p>
    <w:p>
      <w:pPr>
        <w:numPr>
          <w:ilvl w:val="1"/>
          <w:numId w:val="900"/>
        </w:numPr>
        <w:spacing w:before="0" w:after="0"/>
      </w:pPr>
      <w:r>
        <w:t>Constant Bandwidth Server</w:t>
      </w:r>
    </w:p>
    <w:p>
      <w:pPr>
        <w:numPr>
          <w:ilvl w:val="2"/>
          <w:numId w:val="900"/>
        </w:numPr>
        <w:spacing w:before="0" w:after="0"/>
      </w:pPr>
      <w:r>
        <w:t>Server Operation</w:t>
      </w:r>
    </w:p>
    <w:p>
      <w:pPr>
        <w:numPr>
          <w:ilvl w:val="2"/>
          <w:numId w:val="900"/>
        </w:numPr>
        <w:spacing w:before="0" w:after="0"/>
      </w:pPr>
      <w:r>
        <w:t>Deadline Assignment</w:t>
      </w:r>
    </w:p>
    <w:p>
      <w:pPr>
        <w:pStyle w:val="Heading1"/>
      </w:pPr>
      <w:r>
        <w:t>Schedulability Analysis</w:t>
      </w:r>
    </w:p>
    <w:p>
      <w:pPr>
        <w:numPr>
          <w:ilvl w:val="0"/>
          <w:numId w:val="900"/>
        </w:numPr>
        <w:spacing w:before="0" w:after="0"/>
      </w:pPr>
      <w:r>
        <w:t>Analysis Fundamentals</w:t>
      </w:r>
    </w:p>
    <w:p>
      <w:pPr>
        <w:numPr>
          <w:ilvl w:val="1"/>
          <w:numId w:val="900"/>
        </w:numPr>
        <w:spacing w:before="0" w:after="0"/>
      </w:pPr>
      <w:r>
        <w:t>Key Metrics</w:t>
      </w:r>
    </w:p>
    <w:p>
      <w:pPr>
        <w:numPr>
          <w:ilvl w:val="2"/>
          <w:numId w:val="900"/>
        </w:numPr>
        <w:spacing w:before="0" w:after="0"/>
      </w:pPr>
      <w:r>
        <w:t>Processor Utilization</w:t>
      </w:r>
    </w:p>
    <w:p>
      <w:pPr>
        <w:numPr>
          <w:ilvl w:val="3"/>
          <w:numId w:val="900"/>
        </w:numPr>
        <w:spacing w:before="0" w:after="0"/>
      </w:pPr>
      <w:r>
        <w:t>Utilization Calculation</w:t>
      </w:r>
    </w:p>
    <w:p>
      <w:pPr>
        <w:numPr>
          <w:ilvl w:val="3"/>
          <w:numId w:val="900"/>
        </w:numPr>
        <w:spacing w:before="0" w:after="0"/>
      </w:pPr>
      <w:r>
        <w:t>Utilization Bounds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3"/>
          <w:numId w:val="900"/>
        </w:numPr>
        <w:spacing w:before="0" w:after="0"/>
      </w:pPr>
      <w:r>
        <w:t>Response Time Calculation</w:t>
      </w:r>
    </w:p>
    <w:p>
      <w:pPr>
        <w:numPr>
          <w:ilvl w:val="3"/>
          <w:numId w:val="900"/>
        </w:numPr>
        <w:spacing w:before="0" w:after="0"/>
      </w:pPr>
      <w:r>
        <w:t>Factors Affecting Response Time</w:t>
      </w:r>
    </w:p>
    <w:p>
      <w:pPr>
        <w:numPr>
          <w:ilvl w:val="2"/>
          <w:numId w:val="900"/>
        </w:numPr>
        <w:spacing w:before="0" w:after="0"/>
      </w:pPr>
      <w:r>
        <w:t>Laxity</w:t>
      </w:r>
    </w:p>
    <w:p>
      <w:pPr>
        <w:numPr>
          <w:ilvl w:val="3"/>
          <w:numId w:val="900"/>
        </w:numPr>
        <w:spacing w:before="0" w:after="0"/>
      </w:pPr>
      <w:r>
        <w:t>Laxity Calculation</w:t>
      </w:r>
    </w:p>
    <w:p>
      <w:pPr>
        <w:numPr>
          <w:ilvl w:val="3"/>
          <w:numId w:val="900"/>
        </w:numPr>
        <w:spacing w:before="0" w:after="0"/>
      </w:pPr>
      <w:r>
        <w:t>Use in Scheduling Decisions</w:t>
      </w:r>
    </w:p>
    <w:p>
      <w:pPr>
        <w:numPr>
          <w:ilvl w:val="1"/>
          <w:numId w:val="900"/>
        </w:numPr>
        <w:spacing w:before="0" w:after="0"/>
      </w:pPr>
      <w:r>
        <w:t>Schedulability Test Types</w:t>
      </w:r>
    </w:p>
    <w:p>
      <w:pPr>
        <w:numPr>
          <w:ilvl w:val="2"/>
          <w:numId w:val="900"/>
        </w:numPr>
        <w:spacing w:before="0" w:after="0"/>
      </w:pPr>
      <w:r>
        <w:t>Necessary Conditions</w:t>
      </w:r>
    </w:p>
    <w:p>
      <w:pPr>
        <w:numPr>
          <w:ilvl w:val="2"/>
          <w:numId w:val="900"/>
        </w:numPr>
        <w:spacing w:before="0" w:after="0"/>
      </w:pPr>
      <w:r>
        <w:t>Sufficient Conditions</w:t>
      </w:r>
    </w:p>
    <w:p>
      <w:pPr>
        <w:numPr>
          <w:ilvl w:val="2"/>
          <w:numId w:val="900"/>
        </w:numPr>
        <w:spacing w:before="0" w:after="0"/>
      </w:pPr>
      <w:r>
        <w:t>Exact Tests</w:t>
      </w:r>
    </w:p>
    <w:p>
      <w:pPr>
        <w:numPr>
          <w:ilvl w:val="0"/>
          <w:numId w:val="900"/>
        </w:numPr>
        <w:spacing w:before="0" w:after="0"/>
      </w:pPr>
      <w:r>
        <w:t>Utilization-Based Tests</w:t>
      </w:r>
    </w:p>
    <w:p>
      <w:pPr>
        <w:numPr>
          <w:ilvl w:val="1"/>
          <w:numId w:val="900"/>
        </w:numPr>
        <w:spacing w:before="0" w:after="0"/>
      </w:pPr>
      <w:r>
        <w:t>Liu and Layland Bound for Rate-Monotonic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2"/>
          <w:numId w:val="900"/>
        </w:numPr>
        <w:spacing w:before="0" w:after="0"/>
      </w:pPr>
      <w:r>
        <w:t>Bound Tightness</w:t>
      </w:r>
    </w:p>
    <w:p>
      <w:pPr>
        <w:numPr>
          <w:ilvl w:val="1"/>
          <w:numId w:val="900"/>
        </w:numPr>
        <w:spacing w:before="0" w:after="0"/>
      </w:pPr>
      <w:r>
        <w:t>Hyperbolic Bound for Rate-Monotonic</w:t>
      </w:r>
    </w:p>
    <w:p>
      <w:pPr>
        <w:numPr>
          <w:ilvl w:val="2"/>
          <w:numId w:val="900"/>
        </w:numPr>
        <w:spacing w:before="0" w:after="0"/>
      </w:pPr>
      <w:r>
        <w:t>Calculation and Use Cases</w:t>
      </w:r>
    </w:p>
    <w:p>
      <w:pPr>
        <w:numPr>
          <w:ilvl w:val="2"/>
          <w:numId w:val="900"/>
        </w:numPr>
        <w:spacing w:before="0" w:after="0"/>
      </w:pPr>
      <w:r>
        <w:t>Improved Utilization Bounds</w:t>
      </w:r>
    </w:p>
    <w:p>
      <w:pPr>
        <w:numPr>
          <w:ilvl w:val="1"/>
          <w:numId w:val="900"/>
        </w:numPr>
        <w:spacing w:before="0" w:after="0"/>
      </w:pPr>
      <w:r>
        <w:t>Utilization Bound for EDF</w:t>
      </w:r>
    </w:p>
    <w:p>
      <w:pPr>
        <w:numPr>
          <w:ilvl w:val="2"/>
          <w:numId w:val="900"/>
        </w:numPr>
        <w:spacing w:before="0" w:after="0"/>
      </w:pPr>
      <w:r>
        <w:t>Schedulability Condition</w:t>
      </w:r>
    </w:p>
    <w:p>
      <w:pPr>
        <w:numPr>
          <w:ilvl w:val="2"/>
          <w:numId w:val="900"/>
        </w:numPr>
        <w:spacing w:before="0" w:after="0"/>
      </w:pPr>
      <w:r>
        <w:t>Optimality of EDF</w:t>
      </w:r>
    </w:p>
    <w:p>
      <w:pPr>
        <w:numPr>
          <w:ilvl w:val="1"/>
          <w:numId w:val="900"/>
        </w:numPr>
        <w:spacing w:before="0" w:after="0"/>
      </w:pPr>
      <w:r>
        <w:t>Generalized Utilization Bounds</w:t>
      </w:r>
    </w:p>
    <w:p>
      <w:pPr>
        <w:numPr>
          <w:ilvl w:val="2"/>
          <w:numId w:val="900"/>
        </w:numPr>
        <w:spacing w:before="0" w:after="0"/>
      </w:pPr>
      <w:r>
        <w:t>Arbitrary Deadline Systems</w:t>
      </w:r>
    </w:p>
    <w:p>
      <w:pPr>
        <w:numPr>
          <w:ilvl w:val="2"/>
          <w:numId w:val="900"/>
        </w:numPr>
        <w:spacing w:before="0" w:after="0"/>
      </w:pPr>
      <w:r>
        <w:t>Constrained Deadline Systems</w:t>
      </w:r>
    </w:p>
    <w:p>
      <w:pPr>
        <w:numPr>
          <w:ilvl w:val="0"/>
          <w:numId w:val="900"/>
        </w:numPr>
        <w:spacing w:before="0" w:after="0"/>
      </w:pPr>
      <w:r>
        <w:t>Response-Time Analysis</w:t>
      </w:r>
    </w:p>
    <w:p>
      <w:pPr>
        <w:numPr>
          <w:ilvl w:val="1"/>
          <w:numId w:val="900"/>
        </w:numPr>
        <w:spacing w:before="0" w:after="0"/>
      </w:pPr>
      <w:r>
        <w:t>Critical Instant Analysis</w:t>
      </w:r>
    </w:p>
    <w:p>
      <w:pPr>
        <w:numPr>
          <w:ilvl w:val="2"/>
          <w:numId w:val="900"/>
        </w:numPr>
        <w:spacing w:before="0" w:after="0"/>
      </w:pPr>
      <w:r>
        <w:t>Definition of Critical Instant</w:t>
      </w:r>
    </w:p>
    <w:p>
      <w:pPr>
        <w:numPr>
          <w:ilvl w:val="2"/>
          <w:numId w:val="900"/>
        </w:numPr>
        <w:spacing w:before="0" w:after="0"/>
      </w:pPr>
      <w:r>
        <w:t>Application in RTA</w:t>
      </w:r>
    </w:p>
    <w:p>
      <w:pPr>
        <w:numPr>
          <w:ilvl w:val="2"/>
          <w:numId w:val="900"/>
        </w:numPr>
        <w:spacing w:before="0" w:after="0"/>
      </w:pPr>
      <w:r>
        <w:t>Critical Instant Theorem</w:t>
      </w:r>
    </w:p>
    <w:p>
      <w:pPr>
        <w:numPr>
          <w:ilvl w:val="1"/>
          <w:numId w:val="900"/>
        </w:numPr>
        <w:spacing w:before="0" w:after="0"/>
      </w:pPr>
      <w:r>
        <w:t>RTA for Fixed-Priority Systems</w:t>
      </w:r>
    </w:p>
    <w:p>
      <w:pPr>
        <w:numPr>
          <w:ilvl w:val="2"/>
          <w:numId w:val="900"/>
        </w:numPr>
        <w:spacing w:before="0" w:after="0"/>
      </w:pPr>
      <w:r>
        <w:t>Iterative Response Time Calculation</w:t>
      </w:r>
    </w:p>
    <w:p>
      <w:pPr>
        <w:numPr>
          <w:ilvl w:val="2"/>
          <w:numId w:val="900"/>
        </w:numPr>
        <w:spacing w:before="0" w:after="0"/>
      </w:pPr>
      <w:r>
        <w:t>Blocking Time Considerations</w:t>
      </w:r>
    </w:p>
    <w:p>
      <w:pPr>
        <w:numPr>
          <w:ilvl w:val="2"/>
          <w:numId w:val="900"/>
        </w:numPr>
        <w:spacing w:before="0" w:after="0"/>
      </w:pPr>
      <w:r>
        <w:t>Interference Analysis</w:t>
      </w:r>
    </w:p>
    <w:p>
      <w:pPr>
        <w:numPr>
          <w:ilvl w:val="1"/>
          <w:numId w:val="900"/>
        </w:numPr>
        <w:spacing w:before="0" w:after="0"/>
      </w:pPr>
      <w:r>
        <w:t>RTA Extensions</w:t>
      </w:r>
    </w:p>
    <w:p>
      <w:pPr>
        <w:numPr>
          <w:ilvl w:val="2"/>
          <w:numId w:val="900"/>
        </w:numPr>
        <w:spacing w:before="0" w:after="0"/>
      </w:pPr>
      <w:r>
        <w:t>Release Jitter Handling</w:t>
      </w:r>
    </w:p>
    <w:p>
      <w:pPr>
        <w:numPr>
          <w:ilvl w:val="2"/>
          <w:numId w:val="900"/>
        </w:numPr>
        <w:spacing w:before="0" w:after="0"/>
      </w:pPr>
      <w:r>
        <w:t>Arbitrary Deadlines</w:t>
      </w:r>
    </w:p>
    <w:p>
      <w:pPr>
        <w:numPr>
          <w:ilvl w:val="2"/>
          <w:numId w:val="900"/>
        </w:numPr>
        <w:spacing w:before="0" w:after="0"/>
      </w:pPr>
      <w:r>
        <w:t>Multiprocessor Extensions</w:t>
      </w:r>
    </w:p>
    <w:p>
      <w:pPr>
        <w:numPr>
          <w:ilvl w:val="0"/>
          <w:numId w:val="900"/>
        </w:numPr>
        <w:spacing w:before="0" w:after="0"/>
      </w:pPr>
      <w:r>
        <w:t>Processor Demand Analysis</w:t>
      </w:r>
    </w:p>
    <w:p>
      <w:pPr>
        <w:numPr>
          <w:ilvl w:val="1"/>
          <w:numId w:val="900"/>
        </w:numPr>
        <w:spacing w:before="0" w:after="0"/>
      </w:pPr>
      <w:r>
        <w:t>Analysis for EDF</w:t>
      </w:r>
    </w:p>
    <w:p>
      <w:pPr>
        <w:numPr>
          <w:ilvl w:val="2"/>
          <w:numId w:val="900"/>
        </w:numPr>
        <w:spacing w:before="0" w:after="0"/>
      </w:pPr>
      <w:r>
        <w:t>Processor Demand Function</w:t>
      </w:r>
    </w:p>
    <w:p>
      <w:pPr>
        <w:numPr>
          <w:ilvl w:val="2"/>
          <w:numId w:val="900"/>
        </w:numPr>
        <w:spacing w:before="0" w:after="0"/>
      </w:pPr>
      <w:r>
        <w:t>Feasibility Interval</w:t>
      </w:r>
    </w:p>
    <w:p>
      <w:pPr>
        <w:numPr>
          <w:ilvl w:val="2"/>
          <w:numId w:val="900"/>
        </w:numPr>
        <w:spacing w:before="0" w:after="0"/>
      </w:pPr>
      <w:r>
        <w:t>Demand Bound Function</w:t>
      </w:r>
    </w:p>
    <w:p>
      <w:pPr>
        <w:numPr>
          <w:ilvl w:val="1"/>
          <w:numId w:val="900"/>
        </w:numPr>
        <w:spacing w:before="0" w:after="0"/>
      </w:pPr>
      <w:r>
        <w:t>Workload Analysis</w:t>
      </w:r>
    </w:p>
    <w:p>
      <w:pPr>
        <w:numPr>
          <w:ilvl w:val="2"/>
          <w:numId w:val="900"/>
        </w:numPr>
        <w:spacing w:before="0" w:after="0"/>
      </w:pPr>
      <w:r>
        <w:t>Cumulative Workload</w:t>
      </w:r>
    </w:p>
    <w:p>
      <w:pPr>
        <w:numPr>
          <w:ilvl w:val="2"/>
          <w:numId w:val="900"/>
        </w:numPr>
        <w:spacing w:before="0" w:after="0"/>
      </w:pPr>
      <w:r>
        <w:t>Workload Bounds</w:t>
      </w:r>
    </w:p>
    <w:p>
      <w:pPr>
        <w:numPr>
          <w:ilvl w:val="0"/>
          <w:numId w:val="900"/>
        </w:numPr>
        <w:spacing w:before="0" w:after="0"/>
      </w:pPr>
      <w:r>
        <w:t>Schedulability in Multiprocessor Systems</w:t>
      </w:r>
    </w:p>
    <w:p>
      <w:pPr>
        <w:numPr>
          <w:ilvl w:val="1"/>
          <w:numId w:val="900"/>
        </w:numPr>
        <w:spacing w:before="0" w:after="0"/>
      </w:pPr>
      <w:r>
        <w:t>Global Scheduling</w:t>
      </w:r>
    </w:p>
    <w:p>
      <w:pPr>
        <w:numPr>
          <w:ilvl w:val="2"/>
          <w:numId w:val="900"/>
        </w:numPr>
        <w:spacing w:before="0" w:after="0"/>
      </w:pPr>
      <w:r>
        <w:t>Task Migration</w:t>
      </w:r>
    </w:p>
    <w:p>
      <w:pPr>
        <w:numPr>
          <w:ilvl w:val="2"/>
          <w:numId w:val="900"/>
        </w:numPr>
        <w:spacing w:before="0" w:after="0"/>
      </w:pPr>
      <w:r>
        <w:t>Global EDF and RM</w:t>
      </w:r>
    </w:p>
    <w:p>
      <w:pPr>
        <w:numPr>
          <w:ilvl w:val="2"/>
          <w:numId w:val="900"/>
        </w:numPr>
        <w:spacing w:before="0" w:after="0"/>
      </w:pPr>
      <w:r>
        <w:t>Anomalies in Global Scheduling</w:t>
      </w:r>
    </w:p>
    <w:p>
      <w:pPr>
        <w:numPr>
          <w:ilvl w:val="1"/>
          <w:numId w:val="900"/>
        </w:numPr>
        <w:spacing w:before="0" w:after="0"/>
      </w:pPr>
      <w:r>
        <w:t>Partitioned Scheduling</w:t>
      </w:r>
    </w:p>
    <w:p>
      <w:pPr>
        <w:numPr>
          <w:ilvl w:val="2"/>
          <w:numId w:val="900"/>
        </w:numPr>
        <w:spacing w:before="0" w:after="0"/>
      </w:pPr>
      <w:r>
        <w:t>Task Assignment Strategies</w:t>
      </w:r>
    </w:p>
    <w:p>
      <w:pPr>
        <w:numPr>
          <w:ilvl w:val="2"/>
          <w:numId w:val="900"/>
        </w:numPr>
        <w:spacing w:before="0" w:after="0"/>
      </w:pPr>
      <w:r>
        <w:t>Bin Packing Algorithms</w:t>
      </w:r>
    </w:p>
    <w:p>
      <w:pPr>
        <w:numPr>
          <w:ilvl w:val="3"/>
          <w:numId w:val="900"/>
        </w:numPr>
        <w:spacing w:before="0" w:after="0"/>
      </w:pPr>
      <w:r>
        <w:t>First-Fit Decreasing</w:t>
      </w:r>
    </w:p>
    <w:p>
      <w:pPr>
        <w:numPr>
          <w:ilvl w:val="3"/>
          <w:numId w:val="900"/>
        </w:numPr>
        <w:spacing w:before="0" w:after="0"/>
      </w:pPr>
      <w:r>
        <w:t>Best-Fit Decreasing</w:t>
      </w:r>
    </w:p>
    <w:p>
      <w:pPr>
        <w:numPr>
          <w:ilvl w:val="3"/>
          <w:numId w:val="900"/>
        </w:numPr>
        <w:spacing w:before="0" w:after="0"/>
      </w:pPr>
      <w:r>
        <w:t>Worst-Fit Decreasing</w:t>
      </w:r>
    </w:p>
    <w:p>
      <w:pPr>
        <w:numPr>
          <w:ilvl w:val="1"/>
          <w:numId w:val="900"/>
        </w:numPr>
        <w:spacing w:before="0" w:after="0"/>
      </w:pPr>
      <w:r>
        <w:t>Semi-Partitioned Scheduling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Task Splitting</w:t>
      </w:r>
    </w:p>
    <w:p>
      <w:pPr>
        <w:numPr>
          <w:ilvl w:val="2"/>
          <w:numId w:val="900"/>
        </w:numPr>
        <w:spacing w:before="0" w:after="0"/>
      </w:pPr>
      <w:r>
        <w:t>Capacity Augmentation Bounds</w:t>
      </w:r>
    </w:p>
    <w:p>
      <w:pPr>
        <w:pStyle w:val="Heading1"/>
      </w:pPr>
      <w:r>
        <w:t>Resource Management and Synchronization</w:t>
      </w:r>
    </w:p>
    <w:p>
      <w:pPr>
        <w:numPr>
          <w:ilvl w:val="0"/>
          <w:numId w:val="900"/>
        </w:numPr>
        <w:spacing w:before="0" w:after="0"/>
      </w:pPr>
      <w:r>
        <w:t>The Priority Inversion Problem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Unbounded Priority Inversion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Mars Pathfinder Case Study</w:t>
      </w:r>
    </w:p>
    <w:p>
      <w:pPr>
        <w:numPr>
          <w:ilvl w:val="1"/>
          <w:numId w:val="900"/>
        </w:numPr>
        <w:spacing w:before="0" w:after="0"/>
      </w:pPr>
      <w:r>
        <w:t>Bounded Priority Inversion</w:t>
      </w:r>
    </w:p>
    <w:p>
      <w:pPr>
        <w:numPr>
          <w:ilvl w:val="2"/>
          <w:numId w:val="900"/>
        </w:numPr>
        <w:spacing w:before="0" w:after="0"/>
      </w:pPr>
      <w:r>
        <w:t>Acceptable Blocking Times</w:t>
      </w:r>
    </w:p>
    <w:p>
      <w:pPr>
        <w:numPr>
          <w:ilvl w:val="0"/>
          <w:numId w:val="900"/>
        </w:numPr>
        <w:spacing w:before="0" w:after="0"/>
      </w:pPr>
      <w:r>
        <w:t>Resource Access Protocols</w:t>
      </w:r>
    </w:p>
    <w:p>
      <w:pPr>
        <w:numPr>
          <w:ilvl w:val="1"/>
          <w:numId w:val="900"/>
        </w:numPr>
        <w:spacing w:before="0" w:after="0"/>
      </w:pPr>
      <w:r>
        <w:t>Non-Preemptive Critical Sections</w:t>
      </w:r>
    </w:p>
    <w:p>
      <w:pPr>
        <w:numPr>
          <w:ilvl w:val="2"/>
          <w:numId w:val="900"/>
        </w:numPr>
        <w:spacing w:before="0" w:after="0"/>
      </w:pPr>
      <w:r>
        <w:t>Implementation and Use Cases</w:t>
      </w:r>
    </w:p>
    <w:p>
      <w:pPr>
        <w:numPr>
          <w:ilvl w:val="2"/>
          <w:numId w:val="900"/>
        </w:numPr>
        <w:spacing w:before="0" w:after="0"/>
      </w:pPr>
      <w:r>
        <w:t>Blocking Time Analysis</w:t>
      </w:r>
    </w:p>
    <w:p>
      <w:pPr>
        <w:numPr>
          <w:ilvl w:val="1"/>
          <w:numId w:val="900"/>
        </w:numPr>
        <w:spacing w:before="0" w:after="0"/>
      </w:pPr>
      <w:r>
        <w:t>Priority Inheritance Protocol</w:t>
      </w:r>
    </w:p>
    <w:p>
      <w:pPr>
        <w:numPr>
          <w:ilvl w:val="2"/>
          <w:numId w:val="900"/>
        </w:numPr>
        <w:spacing w:before="0" w:after="0"/>
      </w:pPr>
      <w:r>
        <w:t>Protocol Operation</w:t>
      </w:r>
    </w:p>
    <w:p>
      <w:pPr>
        <w:numPr>
          <w:ilvl w:val="2"/>
          <w:numId w:val="900"/>
        </w:numPr>
        <w:spacing w:before="0" w:after="0"/>
      </w:pPr>
      <w:r>
        <w:t>Transitive Inheritance</w:t>
      </w:r>
    </w:p>
    <w:p>
      <w:pPr>
        <w:numPr>
          <w:ilvl w:val="2"/>
          <w:numId w:val="900"/>
        </w:numPr>
        <w:spacing w:before="0" w:after="0"/>
      </w:pPr>
      <w:r>
        <w:t>Limitations and Deadlocks</w:t>
      </w:r>
    </w:p>
    <w:p>
      <w:pPr>
        <w:numPr>
          <w:ilvl w:val="1"/>
          <w:numId w:val="900"/>
        </w:numPr>
        <w:spacing w:before="0" w:after="0"/>
      </w:pPr>
      <w:r>
        <w:t>Priority Ceiling Protocol</w:t>
      </w:r>
    </w:p>
    <w:p>
      <w:pPr>
        <w:numPr>
          <w:ilvl w:val="2"/>
          <w:numId w:val="900"/>
        </w:numPr>
        <w:spacing w:before="0" w:after="0"/>
      </w:pPr>
      <w:r>
        <w:t>Protocol Operation</w:t>
      </w:r>
    </w:p>
    <w:p>
      <w:pPr>
        <w:numPr>
          <w:ilvl w:val="2"/>
          <w:numId w:val="900"/>
        </w:numPr>
        <w:spacing w:before="0" w:after="0"/>
      </w:pPr>
      <w:r>
        <w:t>Immediate Priority Ceiling Protocol</w:t>
      </w:r>
    </w:p>
    <w:p>
      <w:pPr>
        <w:numPr>
          <w:ilvl w:val="2"/>
          <w:numId w:val="900"/>
        </w:numPr>
        <w:spacing w:before="0" w:after="0"/>
      </w:pPr>
      <w:r>
        <w:t>Original Priority Ceiling Protocol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Stack Resource Policy</w:t>
      </w:r>
    </w:p>
    <w:p>
      <w:pPr>
        <w:numPr>
          <w:ilvl w:val="2"/>
          <w:numId w:val="900"/>
        </w:numPr>
        <w:spacing w:before="0" w:after="0"/>
      </w:pPr>
      <w:r>
        <w:t>Protocol Operation</w:t>
      </w:r>
    </w:p>
    <w:p>
      <w:pPr>
        <w:numPr>
          <w:ilvl w:val="2"/>
          <w:numId w:val="900"/>
        </w:numPr>
        <w:spacing w:before="0" w:after="0"/>
      </w:pPr>
      <w:r>
        <w:t>Preemption Levels</w:t>
      </w:r>
    </w:p>
    <w:p>
      <w:pPr>
        <w:numPr>
          <w:ilvl w:val="2"/>
          <w:numId w:val="900"/>
        </w:numPr>
        <w:spacing w:before="0" w:after="0"/>
      </w:pPr>
      <w:r>
        <w:t>Advantages over PCP</w:t>
      </w:r>
    </w:p>
    <w:p>
      <w:pPr>
        <w:numPr>
          <w:ilvl w:val="1"/>
          <w:numId w:val="900"/>
        </w:numPr>
        <w:spacing w:before="0" w:after="0"/>
      </w:pPr>
      <w:r>
        <w:t>Multiprocessor Resource Protocols</w:t>
      </w:r>
    </w:p>
    <w:p>
      <w:pPr>
        <w:numPr>
          <w:ilvl w:val="2"/>
          <w:numId w:val="900"/>
        </w:numPr>
        <w:spacing w:before="0" w:after="0"/>
      </w:pPr>
      <w:r>
        <w:t>Multiprocessor Priority Ceiling Protocol</w:t>
      </w:r>
    </w:p>
    <w:p>
      <w:pPr>
        <w:numPr>
          <w:ilvl w:val="2"/>
          <w:numId w:val="900"/>
        </w:numPr>
        <w:spacing w:before="0" w:after="0"/>
      </w:pPr>
      <w:r>
        <w:t>Distributed Priority Ceiling Protocol</w:t>
      </w:r>
    </w:p>
    <w:p>
      <w:pPr>
        <w:numPr>
          <w:ilvl w:val="0"/>
          <w:numId w:val="900"/>
        </w:numPr>
        <w:spacing w:before="0" w:after="0"/>
      </w:pPr>
      <w:r>
        <w:t>Synchronization Primitives</w:t>
      </w:r>
    </w:p>
    <w:p>
      <w:pPr>
        <w:numPr>
          <w:ilvl w:val="1"/>
          <w:numId w:val="900"/>
        </w:numPr>
        <w:spacing w:before="0" w:after="0"/>
      </w:pPr>
      <w:r>
        <w:t>Semaphores</w:t>
      </w:r>
    </w:p>
    <w:p>
      <w:pPr>
        <w:numPr>
          <w:ilvl w:val="2"/>
          <w:numId w:val="900"/>
        </w:numPr>
        <w:spacing w:before="0" w:after="0"/>
      </w:pPr>
      <w:r>
        <w:t>Binary Semaphores</w:t>
      </w:r>
    </w:p>
    <w:p>
      <w:pPr>
        <w:numPr>
          <w:ilvl w:val="2"/>
          <w:numId w:val="900"/>
        </w:numPr>
        <w:spacing w:before="0" w:after="0"/>
      </w:pPr>
      <w:r>
        <w:t>Counting Semaphores</w:t>
      </w:r>
    </w:p>
    <w:p>
      <w:pPr>
        <w:numPr>
          <w:ilvl w:val="2"/>
          <w:numId w:val="900"/>
        </w:numPr>
        <w:spacing w:before="0" w:after="0"/>
      </w:pPr>
      <w:r>
        <w:t>Semaphore Implementation</w:t>
      </w:r>
    </w:p>
    <w:p>
      <w:pPr>
        <w:numPr>
          <w:ilvl w:val="1"/>
          <w:numId w:val="900"/>
        </w:numPr>
        <w:spacing w:before="0" w:after="0"/>
      </w:pPr>
      <w:r>
        <w:t>Mutexes</w:t>
      </w:r>
    </w:p>
    <w:p>
      <w:pPr>
        <w:numPr>
          <w:ilvl w:val="2"/>
          <w:numId w:val="900"/>
        </w:numPr>
        <w:spacing w:before="0" w:after="0"/>
      </w:pPr>
      <w:r>
        <w:t>Mutex Operations</w:t>
      </w:r>
    </w:p>
    <w:p>
      <w:pPr>
        <w:numPr>
          <w:ilvl w:val="2"/>
          <w:numId w:val="900"/>
        </w:numPr>
        <w:spacing w:before="0" w:after="0"/>
      </w:pPr>
      <w:r>
        <w:t>Recursive Mutexes</w:t>
      </w:r>
    </w:p>
    <w:p>
      <w:pPr>
        <w:numPr>
          <w:ilvl w:val="1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Wait and Signal Operations</w:t>
      </w:r>
    </w:p>
    <w:p>
      <w:pPr>
        <w:numPr>
          <w:ilvl w:val="2"/>
          <w:numId w:val="900"/>
        </w:numPr>
        <w:spacing w:before="0" w:after="0"/>
      </w:pPr>
      <w:r>
        <w:t>Spurious Wakeups</w:t>
      </w:r>
    </w:p>
    <w:p>
      <w:pPr>
        <w:numPr>
          <w:ilvl w:val="0"/>
          <w:numId w:val="900"/>
        </w:numPr>
        <w:spacing w:before="0" w:after="0"/>
      </w:pPr>
      <w:r>
        <w:t>Synchronization in Multiprocessor Systems</w:t>
      </w:r>
    </w:p>
    <w:p>
      <w:pPr>
        <w:numPr>
          <w:ilvl w:val="1"/>
          <w:numId w:val="900"/>
        </w:numPr>
        <w:spacing w:before="0" w:after="0"/>
      </w:pPr>
      <w:r>
        <w:t>Spin-Locks</w:t>
      </w:r>
    </w:p>
    <w:p>
      <w:pPr>
        <w:numPr>
          <w:ilvl w:val="2"/>
          <w:numId w:val="900"/>
        </w:numPr>
        <w:spacing w:before="0" w:after="0"/>
      </w:pPr>
      <w:r>
        <w:t>Busy-Waiting Mechanisms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Lock Contention Issues</w:t>
      </w:r>
    </w:p>
    <w:p>
      <w:pPr>
        <w:numPr>
          <w:ilvl w:val="1"/>
          <w:numId w:val="900"/>
        </w:numPr>
        <w:spacing w:before="0" w:after="0"/>
      </w:pPr>
      <w:r>
        <w:t>Suspension-Based Locks</w:t>
      </w:r>
    </w:p>
    <w:p>
      <w:pPr>
        <w:numPr>
          <w:ilvl w:val="2"/>
          <w:numId w:val="900"/>
        </w:numPr>
        <w:spacing w:before="0" w:after="0"/>
      </w:pPr>
      <w:r>
        <w:t>Blocking and Suspension</w:t>
      </w:r>
    </w:p>
    <w:p>
      <w:pPr>
        <w:numPr>
          <w:ilvl w:val="2"/>
          <w:numId w:val="900"/>
        </w:numPr>
        <w:spacing w:before="0" w:after="0"/>
      </w:pPr>
      <w:r>
        <w:t>Impact on Schedulability</w:t>
      </w:r>
    </w:p>
    <w:p>
      <w:pPr>
        <w:numPr>
          <w:ilvl w:val="2"/>
          <w:numId w:val="900"/>
        </w:numPr>
        <w:spacing w:before="0" w:after="0"/>
      </w:pPr>
      <w:r>
        <w:t>Context Switching Overhead</w:t>
      </w:r>
    </w:p>
    <w:p>
      <w:pPr>
        <w:numPr>
          <w:ilvl w:val="1"/>
          <w:numId w:val="900"/>
        </w:numPr>
        <w:spacing w:before="0" w:after="0"/>
      </w:pPr>
      <w:r>
        <w:t>Lock-Free Synchronization</w:t>
      </w:r>
    </w:p>
    <w:p>
      <w:pPr>
        <w:numPr>
          <w:ilvl w:val="2"/>
          <w:numId w:val="900"/>
        </w:numPr>
        <w:spacing w:before="0" w:after="0"/>
      </w:pPr>
      <w:r>
        <w:t>Compare-and-Swap Operations</w:t>
      </w:r>
    </w:p>
    <w:p>
      <w:pPr>
        <w:numPr>
          <w:ilvl w:val="2"/>
          <w:numId w:val="900"/>
        </w:numPr>
        <w:spacing w:before="0" w:after="0"/>
      </w:pPr>
      <w:r>
        <w:t>Memory Barriers</w:t>
      </w:r>
    </w:p>
    <w:p>
      <w:pPr>
        <w:numPr>
          <w:ilvl w:val="2"/>
          <w:numId w:val="900"/>
        </w:numPr>
        <w:spacing w:before="0" w:after="0"/>
      </w:pPr>
      <w:r>
        <w:t>ABA Problem</w:t>
      </w:r>
    </w:p>
    <w:p>
      <w:pPr>
        <w:pStyle w:val="Heading1"/>
      </w:pPr>
      <w:r>
        <w:t>Real-Time Operating Systems</w:t>
      </w:r>
    </w:p>
    <w:p>
      <w:pPr>
        <w:numPr>
          <w:ilvl w:val="0"/>
          <w:numId w:val="900"/>
        </w:numPr>
        <w:spacing w:before="0" w:after="0"/>
      </w:pPr>
      <w:r>
        <w:t>RTOS Architecture and Design</w:t>
      </w:r>
    </w:p>
    <w:p>
      <w:pPr>
        <w:numPr>
          <w:ilvl w:val="1"/>
          <w:numId w:val="900"/>
        </w:numPr>
        <w:spacing w:before="0" w:after="0"/>
      </w:pPr>
      <w:r>
        <w:t>Core RTOS Services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3"/>
          <w:numId w:val="900"/>
        </w:numPr>
        <w:spacing w:before="0" w:after="0"/>
      </w:pPr>
      <w:r>
        <w:t>Task Creation and Deletion</w:t>
      </w:r>
    </w:p>
    <w:p>
      <w:pPr>
        <w:numPr>
          <w:ilvl w:val="3"/>
          <w:numId w:val="900"/>
        </w:numPr>
        <w:spacing w:before="0" w:after="0"/>
      </w:pPr>
      <w:r>
        <w:t>Task States and Transitions</w:t>
      </w:r>
    </w:p>
    <w:p>
      <w:pPr>
        <w:numPr>
          <w:ilvl w:val="3"/>
          <w:numId w:val="900"/>
        </w:numPr>
        <w:spacing w:before="0" w:after="0"/>
      </w:pPr>
      <w:r>
        <w:t>Task Control Blocks</w:t>
      </w:r>
    </w:p>
    <w:p>
      <w:pPr>
        <w:numPr>
          <w:ilvl w:val="2"/>
          <w:numId w:val="900"/>
        </w:numPr>
        <w:spacing w:before="0" w:after="0"/>
      </w:pPr>
      <w:r>
        <w:t>Real-Time Scheduler</w:t>
      </w:r>
    </w:p>
    <w:p>
      <w:pPr>
        <w:numPr>
          <w:ilvl w:val="3"/>
          <w:numId w:val="900"/>
        </w:numPr>
        <w:spacing w:before="0" w:after="0"/>
      </w:pPr>
      <w:r>
        <w:t>Scheduling Algorithms Supported</w:t>
      </w:r>
    </w:p>
    <w:p>
      <w:pPr>
        <w:numPr>
          <w:ilvl w:val="3"/>
          <w:numId w:val="900"/>
        </w:numPr>
        <w:spacing w:before="0" w:after="0"/>
      </w:pPr>
      <w:r>
        <w:t>Scheduler Implementation</w:t>
      </w:r>
    </w:p>
    <w:p>
      <w:pPr>
        <w:numPr>
          <w:ilvl w:val="3"/>
          <w:numId w:val="900"/>
        </w:numPr>
        <w:spacing w:before="0" w:after="0"/>
      </w:pPr>
      <w:r>
        <w:t>Scheduler Overhead</w:t>
      </w:r>
    </w:p>
    <w:p>
      <w:pPr>
        <w:numPr>
          <w:ilvl w:val="2"/>
          <w:numId w:val="900"/>
        </w:numPr>
        <w:spacing w:before="0" w:after="0"/>
      </w:pPr>
      <w:r>
        <w:t>Timer and Clock Management</w:t>
      </w:r>
    </w:p>
    <w:p>
      <w:pPr>
        <w:numPr>
          <w:ilvl w:val="3"/>
          <w:numId w:val="900"/>
        </w:numPr>
        <w:spacing w:before="0" w:after="0"/>
      </w:pPr>
      <w:r>
        <w:t>Timer Services</w:t>
      </w:r>
    </w:p>
    <w:p>
      <w:pPr>
        <w:numPr>
          <w:ilvl w:val="3"/>
          <w:numId w:val="900"/>
        </w:numPr>
        <w:spacing w:before="0" w:after="0"/>
      </w:pPr>
      <w:r>
        <w:t>Clock Tick Handling</w:t>
      </w:r>
    </w:p>
    <w:p>
      <w:pPr>
        <w:numPr>
          <w:ilvl w:val="3"/>
          <w:numId w:val="900"/>
        </w:numPr>
        <w:spacing w:before="0" w:after="0"/>
      </w:pPr>
      <w:r>
        <w:t>High-Resolution Timers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3"/>
          <w:numId w:val="900"/>
        </w:numPr>
        <w:spacing w:before="0" w:after="0"/>
      </w:pPr>
      <w:r>
        <w:t>Interrupt Latency</w:t>
      </w:r>
    </w:p>
    <w:p>
      <w:pPr>
        <w:numPr>
          <w:ilvl w:val="3"/>
          <w:numId w:val="900"/>
        </w:numPr>
        <w:spacing w:before="0" w:after="0"/>
      </w:pPr>
      <w:r>
        <w:t>Interrupt Service Routines</w:t>
      </w:r>
    </w:p>
    <w:p>
      <w:pPr>
        <w:numPr>
          <w:ilvl w:val="3"/>
          <w:numId w:val="900"/>
        </w:numPr>
        <w:spacing w:before="0" w:after="0"/>
      </w:pPr>
      <w:r>
        <w:t>Nested Interrupts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Static Memory Allocation</w:t>
      </w:r>
    </w:p>
    <w:p>
      <w:pPr>
        <w:numPr>
          <w:ilvl w:val="3"/>
          <w:numId w:val="900"/>
        </w:numPr>
        <w:spacing w:before="0" w:after="0"/>
      </w:pPr>
      <w:r>
        <w:t>Dynamic Memory Management</w:t>
      </w:r>
    </w:p>
    <w:p>
      <w:pPr>
        <w:numPr>
          <w:ilvl w:val="3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Inter-Task Communication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Message Passing Mechanisms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3"/>
          <w:numId w:val="900"/>
        </w:numPr>
        <w:spacing w:before="0" w:after="0"/>
      </w:pPr>
      <w:r>
        <w:t>Queue Overflow Handling</w:t>
      </w:r>
    </w:p>
    <w:p>
      <w:pPr>
        <w:numPr>
          <w:ilvl w:val="2"/>
          <w:numId w:val="900"/>
        </w:numPr>
        <w:spacing w:before="0" w:after="0"/>
      </w:pPr>
      <w:r>
        <w:t>Semaphores</w:t>
      </w:r>
    </w:p>
    <w:p>
      <w:pPr>
        <w:numPr>
          <w:ilvl w:val="3"/>
          <w:numId w:val="900"/>
        </w:numPr>
        <w:spacing w:before="0" w:after="0"/>
      </w:pPr>
      <w:r>
        <w:t>Binary Semaphores</w:t>
      </w:r>
    </w:p>
    <w:p>
      <w:pPr>
        <w:numPr>
          <w:ilvl w:val="3"/>
          <w:numId w:val="900"/>
        </w:numPr>
        <w:spacing w:before="0" w:after="0"/>
      </w:pPr>
      <w:r>
        <w:t>Counting Semaphores</w:t>
      </w:r>
    </w:p>
    <w:p>
      <w:pPr>
        <w:numPr>
          <w:ilvl w:val="3"/>
          <w:numId w:val="900"/>
        </w:numPr>
        <w:spacing w:before="0" w:after="0"/>
      </w:pPr>
      <w:r>
        <w:t>Semaphore Queuing Policies</w:t>
      </w:r>
    </w:p>
    <w:p>
      <w:pPr>
        <w:numPr>
          <w:ilvl w:val="2"/>
          <w:numId w:val="900"/>
        </w:numPr>
        <w:spacing w:before="0" w:after="0"/>
      </w:pPr>
      <w:r>
        <w:t>Event Flags</w:t>
      </w:r>
    </w:p>
    <w:p>
      <w:pPr>
        <w:numPr>
          <w:ilvl w:val="3"/>
          <w:numId w:val="900"/>
        </w:numPr>
        <w:spacing w:before="0" w:after="0"/>
      </w:pPr>
      <w:r>
        <w:t>Event Grouping</w:t>
      </w:r>
    </w:p>
    <w:p>
      <w:pPr>
        <w:numPr>
          <w:ilvl w:val="3"/>
          <w:numId w:val="900"/>
        </w:numPr>
        <w:spacing w:before="0" w:after="0"/>
      </w:pPr>
      <w:r>
        <w:t>Synchronization via Events</w:t>
      </w:r>
    </w:p>
    <w:p>
      <w:pPr>
        <w:numPr>
          <w:ilvl w:val="3"/>
          <w:numId w:val="900"/>
        </w:numPr>
        <w:spacing w:before="0" w:after="0"/>
      </w:pPr>
      <w:r>
        <w:t>Event Flag Operations</w:t>
      </w:r>
    </w:p>
    <w:p>
      <w:pPr>
        <w:numPr>
          <w:ilvl w:val="2"/>
          <w:numId w:val="900"/>
        </w:numPr>
        <w:spacing w:before="0" w:after="0"/>
      </w:pPr>
      <w:r>
        <w:t>Shared Memory</w:t>
      </w:r>
    </w:p>
    <w:p>
      <w:pPr>
        <w:numPr>
          <w:ilvl w:val="3"/>
          <w:numId w:val="900"/>
        </w:numPr>
        <w:spacing w:before="0" w:after="0"/>
      </w:pPr>
      <w:r>
        <w:t>Memory Sharing Mechanisms</w:t>
      </w:r>
    </w:p>
    <w:p>
      <w:pPr>
        <w:numPr>
          <w:ilvl w:val="3"/>
          <w:numId w:val="900"/>
        </w:numPr>
        <w:spacing w:before="0" w:after="0"/>
      </w:pPr>
      <w:r>
        <w:t>Synchronization Requirements</w:t>
      </w:r>
    </w:p>
    <w:p>
      <w:pPr>
        <w:numPr>
          <w:ilvl w:val="0"/>
          <w:numId w:val="900"/>
        </w:numPr>
        <w:spacing w:before="0" w:after="0"/>
      </w:pPr>
      <w:r>
        <w:t>Kernel Architectures</w:t>
      </w:r>
    </w:p>
    <w:p>
      <w:pPr>
        <w:numPr>
          <w:ilvl w:val="1"/>
          <w:numId w:val="900"/>
        </w:numPr>
        <w:spacing w:before="0" w:after="0"/>
      </w:pPr>
      <w:r>
        <w:t>Monolithic Kernel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Microkernel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Message Passing Overhead</w:t>
      </w:r>
    </w:p>
    <w:p>
      <w:pPr>
        <w:numPr>
          <w:ilvl w:val="1"/>
          <w:numId w:val="900"/>
        </w:numPr>
        <w:spacing w:before="0" w:after="0"/>
      </w:pPr>
      <w:r>
        <w:t>Hybrid Kernels</w:t>
      </w:r>
    </w:p>
    <w:p>
      <w:pPr>
        <w:numPr>
          <w:ilvl w:val="2"/>
          <w:numId w:val="900"/>
        </w:numPr>
        <w:spacing w:before="0" w:after="0"/>
      </w:pPr>
      <w:r>
        <w:t>Combined Approaches</w:t>
      </w:r>
    </w:p>
    <w:p>
      <w:pPr>
        <w:numPr>
          <w:ilvl w:val="2"/>
          <w:numId w:val="900"/>
        </w:numPr>
        <w:spacing w:before="0" w:after="0"/>
      </w:pPr>
      <w:r>
        <w:t>Trade-offs and Design Decisions</w:t>
      </w:r>
    </w:p>
    <w:p>
      <w:pPr>
        <w:numPr>
          <w:ilvl w:val="0"/>
          <w:numId w:val="900"/>
        </w:numPr>
        <w:spacing w:before="0" w:after="0"/>
      </w:pPr>
      <w:r>
        <w:t>RTOS Standards and Specifications</w:t>
      </w:r>
    </w:p>
    <w:p>
      <w:pPr>
        <w:numPr>
          <w:ilvl w:val="1"/>
          <w:numId w:val="900"/>
        </w:numPr>
        <w:spacing w:before="0" w:after="0"/>
      </w:pPr>
      <w:r>
        <w:t>POSIX Real-Time Extensions</w:t>
      </w:r>
    </w:p>
    <w:p>
      <w:pPr>
        <w:numPr>
          <w:ilvl w:val="2"/>
          <w:numId w:val="900"/>
        </w:numPr>
        <w:spacing w:before="0" w:after="0"/>
      </w:pPr>
      <w:r>
        <w:t>POSIX.1b Real-Time Extensions</w:t>
      </w:r>
    </w:p>
    <w:p>
      <w:pPr>
        <w:numPr>
          <w:ilvl w:val="2"/>
          <w:numId w:val="900"/>
        </w:numPr>
        <w:spacing w:before="0" w:after="0"/>
      </w:pPr>
      <w:r>
        <w:t>POSIX.1c Thread Extensions</w:t>
      </w:r>
    </w:p>
    <w:p>
      <w:pPr>
        <w:numPr>
          <w:ilvl w:val="2"/>
          <w:numId w:val="900"/>
        </w:numPr>
        <w:spacing w:before="0" w:after="0"/>
      </w:pPr>
      <w:r>
        <w:t>Key Features and APIs</w:t>
      </w:r>
    </w:p>
    <w:p>
      <w:pPr>
        <w:numPr>
          <w:ilvl w:val="2"/>
          <w:numId w:val="900"/>
        </w:numPr>
        <w:spacing w:before="0" w:after="0"/>
      </w:pPr>
      <w:r>
        <w:t>Compliance and Portability</w:t>
      </w:r>
    </w:p>
    <w:p>
      <w:pPr>
        <w:numPr>
          <w:ilvl w:val="1"/>
          <w:numId w:val="900"/>
        </w:numPr>
        <w:spacing w:before="0" w:after="0"/>
      </w:pPr>
      <w:r>
        <w:t>OSEK/VDX for Automotive</w:t>
      </w:r>
    </w:p>
    <w:p>
      <w:pPr>
        <w:numPr>
          <w:ilvl w:val="2"/>
          <w:numId w:val="900"/>
        </w:numPr>
        <w:spacing w:before="0" w:after="0"/>
      </w:pPr>
      <w:r>
        <w:t>Architecture and Features</w:t>
      </w:r>
    </w:p>
    <w:p>
      <w:pPr>
        <w:numPr>
          <w:ilvl w:val="2"/>
          <w:numId w:val="900"/>
        </w:numPr>
        <w:spacing w:before="0" w:after="0"/>
      </w:pPr>
      <w:r>
        <w:t>Task and Resource Management</w:t>
      </w:r>
    </w:p>
    <w:p>
      <w:pPr>
        <w:numPr>
          <w:ilvl w:val="2"/>
          <w:numId w:val="900"/>
        </w:numPr>
        <w:spacing w:before="0" w:after="0"/>
      </w:pPr>
      <w:r>
        <w:t>Communication Services</w:t>
      </w:r>
    </w:p>
    <w:p>
      <w:pPr>
        <w:numPr>
          <w:ilvl w:val="1"/>
          <w:numId w:val="900"/>
        </w:numPr>
        <w:spacing w:before="0" w:after="0"/>
      </w:pPr>
      <w:r>
        <w:t>ARINC 653 for Avionics</w:t>
      </w:r>
    </w:p>
    <w:p>
      <w:pPr>
        <w:numPr>
          <w:ilvl w:val="2"/>
          <w:numId w:val="900"/>
        </w:numPr>
        <w:spacing w:before="0" w:after="0"/>
      </w:pPr>
      <w:r>
        <w:t>Partitioning and Scheduling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Inter-Partition Communication</w:t>
      </w:r>
    </w:p>
    <w:p>
      <w:pPr>
        <w:numPr>
          <w:ilvl w:val="1"/>
          <w:numId w:val="900"/>
        </w:numPr>
        <w:spacing w:before="0" w:after="0"/>
      </w:pPr>
      <w:r>
        <w:t>DO-178C for Software Certification</w:t>
      </w:r>
    </w:p>
    <w:p>
      <w:pPr>
        <w:numPr>
          <w:ilvl w:val="2"/>
          <w:numId w:val="900"/>
        </w:numPr>
        <w:spacing w:before="0" w:after="0"/>
      </w:pPr>
      <w:r>
        <w:t>Certification Levels</w:t>
      </w:r>
    </w:p>
    <w:p>
      <w:pPr>
        <w:numPr>
          <w:ilvl w:val="2"/>
          <w:numId w:val="900"/>
        </w:numPr>
        <w:spacing w:before="0" w:after="0"/>
      </w:pPr>
      <w:r>
        <w:t>Development Process Requirements</w:t>
      </w:r>
    </w:p>
    <w:p>
      <w:pPr>
        <w:numPr>
          <w:ilvl w:val="0"/>
          <w:numId w:val="900"/>
        </w:numPr>
        <w:spacing w:before="0" w:after="0"/>
      </w:pPr>
      <w:r>
        <w:t>Commercial and Open-Source RTOS</w:t>
      </w:r>
    </w:p>
    <w:p>
      <w:pPr>
        <w:numPr>
          <w:ilvl w:val="1"/>
          <w:numId w:val="900"/>
        </w:numPr>
        <w:spacing w:before="0" w:after="0"/>
      </w:pPr>
      <w:r>
        <w:t>Real-Time Linux</w:t>
      </w:r>
    </w:p>
    <w:p>
      <w:pPr>
        <w:numPr>
          <w:ilvl w:val="2"/>
          <w:numId w:val="900"/>
        </w:numPr>
        <w:spacing w:before="0" w:after="0"/>
      </w:pPr>
      <w:r>
        <w:t>RT-Preempt Patch</w:t>
      </w:r>
    </w:p>
    <w:p>
      <w:pPr>
        <w:numPr>
          <w:ilvl w:val="2"/>
          <w:numId w:val="900"/>
        </w:numPr>
        <w:spacing w:before="0" w:after="0"/>
      </w:pPr>
      <w:r>
        <w:t>Xenomai Framework</w:t>
      </w:r>
    </w:p>
    <w:p>
      <w:pPr>
        <w:numPr>
          <w:ilvl w:val="2"/>
          <w:numId w:val="900"/>
        </w:numPr>
        <w:spacing w:before="0" w:after="0"/>
      </w:pPr>
      <w:r>
        <w:t>RTAI Extensions</w:t>
      </w:r>
    </w:p>
    <w:p>
      <w:pPr>
        <w:numPr>
          <w:ilvl w:val="1"/>
          <w:numId w:val="900"/>
        </w:numPr>
        <w:spacing w:before="0" w:after="0"/>
      </w:pPr>
      <w:r>
        <w:t>VxWorks</w:t>
      </w:r>
    </w:p>
    <w:p>
      <w:pPr>
        <w:numPr>
          <w:ilvl w:val="2"/>
          <w:numId w:val="900"/>
        </w:numPr>
        <w:spacing w:before="0" w:after="0"/>
      </w:pPr>
      <w:r>
        <w:t>Architecture and Features</w:t>
      </w:r>
    </w:p>
    <w:p>
      <w:pPr>
        <w:numPr>
          <w:ilvl w:val="2"/>
          <w:numId w:val="900"/>
        </w:numPr>
        <w:spacing w:before="0" w:after="0"/>
      </w:pPr>
      <w:r>
        <w:t>Development Environment</w:t>
      </w:r>
    </w:p>
    <w:p>
      <w:pPr>
        <w:numPr>
          <w:ilvl w:val="1"/>
          <w:numId w:val="900"/>
        </w:numPr>
        <w:spacing w:before="0" w:after="0"/>
      </w:pPr>
      <w:r>
        <w:t>QNX Neutrino</w:t>
      </w:r>
    </w:p>
    <w:p>
      <w:pPr>
        <w:numPr>
          <w:ilvl w:val="2"/>
          <w:numId w:val="900"/>
        </w:numPr>
        <w:spacing w:before="0" w:after="0"/>
      </w:pPr>
      <w:r>
        <w:t>Microkernel Architecture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1"/>
          <w:numId w:val="900"/>
        </w:numPr>
        <w:spacing w:before="0" w:after="0"/>
      </w:pPr>
      <w:r>
        <w:t>FreeRTOS</w:t>
      </w:r>
    </w:p>
    <w:p>
      <w:pPr>
        <w:numPr>
          <w:ilvl w:val="2"/>
          <w:numId w:val="900"/>
        </w:numPr>
        <w:spacing w:before="0" w:after="0"/>
      </w:pPr>
      <w:r>
        <w:t>Lightweight Design</w:t>
      </w:r>
    </w:p>
    <w:p>
      <w:pPr>
        <w:numPr>
          <w:ilvl w:val="2"/>
          <w:numId w:val="900"/>
        </w:numPr>
        <w:spacing w:before="0" w:after="0"/>
      </w:pPr>
      <w:r>
        <w:t>Porting and Configuration</w:t>
      </w:r>
    </w:p>
    <w:p>
      <w:pPr>
        <w:pStyle w:val="Heading1"/>
      </w:pPr>
      <w:r>
        <w:t>Real-Time Communication</w:t>
      </w:r>
    </w:p>
    <w:p>
      <w:pPr>
        <w:numPr>
          <w:ilvl w:val="0"/>
          <w:numId w:val="900"/>
        </w:numPr>
        <w:spacing w:before="0" w:after="0"/>
      </w:pPr>
      <w:r>
        <w:t>Communication Fundamentals</w:t>
      </w:r>
    </w:p>
    <w:p>
      <w:pPr>
        <w:numPr>
          <w:ilvl w:val="1"/>
          <w:numId w:val="900"/>
        </w:numPr>
        <w:spacing w:before="0" w:after="0"/>
      </w:pPr>
      <w:r>
        <w:t>Network Topologies and Architectures</w:t>
      </w:r>
    </w:p>
    <w:p>
      <w:pPr>
        <w:numPr>
          <w:ilvl w:val="2"/>
          <w:numId w:val="900"/>
        </w:numPr>
        <w:spacing w:before="0" w:after="0"/>
      </w:pPr>
      <w:r>
        <w:t>Bus-Based Topologies</w:t>
      </w:r>
    </w:p>
    <w:p>
      <w:pPr>
        <w:numPr>
          <w:ilvl w:val="2"/>
          <w:numId w:val="900"/>
        </w:numPr>
        <w:spacing w:before="0" w:after="0"/>
      </w:pPr>
      <w:r>
        <w:t>Star Topologies</w:t>
      </w:r>
    </w:p>
    <w:p>
      <w:pPr>
        <w:numPr>
          <w:ilvl w:val="2"/>
          <w:numId w:val="900"/>
        </w:numPr>
        <w:spacing w:before="0" w:after="0"/>
      </w:pPr>
      <w:r>
        <w:t>Ring Topologies</w:t>
      </w:r>
    </w:p>
    <w:p>
      <w:pPr>
        <w:numPr>
          <w:ilvl w:val="2"/>
          <w:numId w:val="900"/>
        </w:numPr>
        <w:spacing w:before="0" w:after="0"/>
      </w:pPr>
      <w:r>
        <w:t>Hierarchical and Hybrid Topologies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Time-Triggered Communication</w:t>
      </w:r>
    </w:p>
    <w:p>
      <w:pPr>
        <w:numPr>
          <w:ilvl w:val="2"/>
          <w:numId w:val="900"/>
        </w:numPr>
        <w:spacing w:before="0" w:after="0"/>
      </w:pPr>
      <w:r>
        <w:t>Event-Triggered Communication</w:t>
      </w:r>
    </w:p>
    <w:p>
      <w:pPr>
        <w:numPr>
          <w:ilvl w:val="0"/>
          <w:numId w:val="900"/>
        </w:numPr>
        <w:spacing w:before="0" w:after="0"/>
      </w:pPr>
      <w:r>
        <w:t>Real-Time Network Protocols</w:t>
      </w:r>
    </w:p>
    <w:p>
      <w:pPr>
        <w:numPr>
          <w:ilvl w:val="1"/>
          <w:numId w:val="900"/>
        </w:numPr>
        <w:spacing w:before="0" w:after="0"/>
      </w:pPr>
      <w:r>
        <w:t>Time-Triggered Protocols</w:t>
      </w:r>
    </w:p>
    <w:p>
      <w:pPr>
        <w:numPr>
          <w:ilvl w:val="2"/>
          <w:numId w:val="900"/>
        </w:numPr>
        <w:spacing w:before="0" w:after="0"/>
      </w:pPr>
      <w:r>
        <w:t>Time-Triggered Protocol</w:t>
      </w:r>
    </w:p>
    <w:p>
      <w:pPr>
        <w:numPr>
          <w:ilvl w:val="3"/>
          <w:numId w:val="900"/>
        </w:numPr>
        <w:spacing w:before="0" w:after="0"/>
      </w:pPr>
      <w:r>
        <w:t>Protocol Operation</w:t>
      </w:r>
    </w:p>
    <w:p>
      <w:pPr>
        <w:numPr>
          <w:ilvl w:val="3"/>
          <w:numId w:val="900"/>
        </w:numPr>
        <w:spacing w:before="0" w:after="0"/>
      </w:pPr>
      <w:r>
        <w:t>Fault Tolerance Features</w:t>
      </w:r>
    </w:p>
    <w:p>
      <w:pPr>
        <w:numPr>
          <w:ilvl w:val="2"/>
          <w:numId w:val="900"/>
        </w:numPr>
        <w:spacing w:before="0" w:after="0"/>
      </w:pPr>
      <w:r>
        <w:t>FlexRay</w:t>
      </w:r>
    </w:p>
    <w:p>
      <w:pPr>
        <w:numPr>
          <w:ilvl w:val="3"/>
          <w:numId w:val="900"/>
        </w:numPr>
        <w:spacing w:before="0" w:after="0"/>
      </w:pPr>
      <w:r>
        <w:t>Protocol Operation</w:t>
      </w:r>
    </w:p>
    <w:p>
      <w:pPr>
        <w:numPr>
          <w:ilvl w:val="3"/>
          <w:numId w:val="900"/>
        </w:numPr>
        <w:spacing w:before="0" w:after="0"/>
      </w:pPr>
      <w:r>
        <w:t>Static and Dynamic Segments</w:t>
      </w:r>
    </w:p>
    <w:p>
      <w:pPr>
        <w:numPr>
          <w:ilvl w:val="3"/>
          <w:numId w:val="900"/>
        </w:numPr>
        <w:spacing w:before="0" w:after="0"/>
      </w:pPr>
      <w:r>
        <w:t>Clock Synchronization</w:t>
      </w:r>
    </w:p>
    <w:p>
      <w:pPr>
        <w:numPr>
          <w:ilvl w:val="2"/>
          <w:numId w:val="900"/>
        </w:numPr>
        <w:spacing w:before="0" w:after="0"/>
      </w:pPr>
      <w:r>
        <w:t>Time-Sensitive Networking</w:t>
      </w:r>
    </w:p>
    <w:p>
      <w:pPr>
        <w:numPr>
          <w:ilvl w:val="3"/>
          <w:numId w:val="900"/>
        </w:numPr>
        <w:spacing w:before="0" w:after="0"/>
      </w:pPr>
      <w:r>
        <w:t>IEEE 802.1 Standards</w:t>
      </w:r>
    </w:p>
    <w:p>
      <w:pPr>
        <w:numPr>
          <w:ilvl w:val="3"/>
          <w:numId w:val="900"/>
        </w:numPr>
        <w:spacing w:before="0" w:after="0"/>
      </w:pPr>
      <w:r>
        <w:t>Traffic Shaping</w:t>
      </w:r>
    </w:p>
    <w:p>
      <w:pPr>
        <w:numPr>
          <w:ilvl w:val="1"/>
          <w:numId w:val="900"/>
        </w:numPr>
        <w:spacing w:before="0" w:after="0"/>
      </w:pPr>
      <w:r>
        <w:t>Event-Triggered Protocols</w:t>
      </w:r>
    </w:p>
    <w:p>
      <w:pPr>
        <w:numPr>
          <w:ilvl w:val="2"/>
          <w:numId w:val="900"/>
        </w:numPr>
        <w:spacing w:before="0" w:after="0"/>
      </w:pPr>
      <w:r>
        <w:t>Controller Area Network</w:t>
      </w:r>
    </w:p>
    <w:p>
      <w:pPr>
        <w:numPr>
          <w:ilvl w:val="3"/>
          <w:numId w:val="900"/>
        </w:numPr>
        <w:spacing w:before="0" w:after="0"/>
      </w:pPr>
      <w:r>
        <w:t>Arbitration Mechanism</w:t>
      </w:r>
    </w:p>
    <w:p>
      <w:pPr>
        <w:numPr>
          <w:ilvl w:val="3"/>
          <w:numId w:val="900"/>
        </w:numPr>
        <w:spacing w:before="0" w:after="0"/>
      </w:pPr>
      <w:r>
        <w:t>Message Prioritization</w:t>
      </w:r>
    </w:p>
    <w:p>
      <w:pPr>
        <w:numPr>
          <w:ilvl w:val="3"/>
          <w:numId w:val="900"/>
        </w:numPr>
        <w:spacing w:before="0" w:after="0"/>
      </w:pPr>
      <w:r>
        <w:t>Error Detection and Handling</w:t>
      </w:r>
    </w:p>
    <w:p>
      <w:pPr>
        <w:numPr>
          <w:ilvl w:val="2"/>
          <w:numId w:val="900"/>
        </w:numPr>
        <w:spacing w:before="0" w:after="0"/>
      </w:pPr>
      <w:r>
        <w:t>Real-Time Ethernet</w:t>
      </w:r>
    </w:p>
    <w:p>
      <w:pPr>
        <w:numPr>
          <w:ilvl w:val="3"/>
          <w:numId w:val="900"/>
        </w:numPr>
        <w:spacing w:before="0" w:after="0"/>
      </w:pPr>
      <w:r>
        <w:t>Protocol Variants</w:t>
      </w:r>
    </w:p>
    <w:p>
      <w:pPr>
        <w:numPr>
          <w:ilvl w:val="3"/>
          <w:numId w:val="900"/>
        </w:numPr>
        <w:spacing w:before="0" w:after="0"/>
      </w:pPr>
      <w:r>
        <w:t>Deterministic Communication</w:t>
      </w:r>
    </w:p>
    <w:p>
      <w:pPr>
        <w:numPr>
          <w:ilvl w:val="3"/>
          <w:numId w:val="900"/>
        </w:numPr>
        <w:spacing w:before="0" w:after="0"/>
      </w:pPr>
      <w:r>
        <w:t>Switched Ethernet Benefits</w:t>
      </w:r>
    </w:p>
    <w:p>
      <w:pPr>
        <w:numPr>
          <w:ilvl w:val="2"/>
          <w:numId w:val="900"/>
        </w:numPr>
        <w:spacing w:before="0" w:after="0"/>
      </w:pPr>
      <w:r>
        <w:t>Profinet</w:t>
      </w:r>
    </w:p>
    <w:p>
      <w:pPr>
        <w:numPr>
          <w:ilvl w:val="3"/>
          <w:numId w:val="900"/>
        </w:numPr>
        <w:spacing w:before="0" w:after="0"/>
      </w:pPr>
      <w:r>
        <w:t>Real-Time Communication Classes</w:t>
      </w:r>
    </w:p>
    <w:p>
      <w:pPr>
        <w:numPr>
          <w:ilvl w:val="3"/>
          <w:numId w:val="900"/>
        </w:numPr>
        <w:spacing w:before="0" w:after="0"/>
      </w:pPr>
      <w:r>
        <w:t>Isochronous Real-Time</w:t>
      </w:r>
    </w:p>
    <w:p>
      <w:pPr>
        <w:numPr>
          <w:ilvl w:val="1"/>
          <w:numId w:val="900"/>
        </w:numPr>
        <w:spacing w:before="0" w:after="0"/>
      </w:pPr>
      <w:r>
        <w:t>Wireless Real-Time Communication</w:t>
      </w:r>
    </w:p>
    <w:p>
      <w:pPr>
        <w:numPr>
          <w:ilvl w:val="2"/>
          <w:numId w:val="900"/>
        </w:numPr>
        <w:spacing w:before="0" w:after="0"/>
      </w:pPr>
      <w:r>
        <w:t>WirelessHART</w:t>
      </w:r>
    </w:p>
    <w:p>
      <w:pPr>
        <w:numPr>
          <w:ilvl w:val="2"/>
          <w:numId w:val="900"/>
        </w:numPr>
        <w:spacing w:before="0" w:after="0"/>
      </w:pPr>
      <w:r>
        <w:t>ISA100.11a</w:t>
      </w:r>
    </w:p>
    <w:p>
      <w:pPr>
        <w:numPr>
          <w:ilvl w:val="2"/>
          <w:numId w:val="900"/>
        </w:numPr>
        <w:spacing w:before="0" w:after="0"/>
      </w:pPr>
      <w:r>
        <w:t>Real-Time WiFi Extensions</w:t>
      </w:r>
    </w:p>
    <w:p>
      <w:pPr>
        <w:numPr>
          <w:ilvl w:val="0"/>
          <w:numId w:val="900"/>
        </w:numPr>
        <w:spacing w:before="0" w:after="0"/>
      </w:pPr>
      <w:r>
        <w:t>Quality of Service Management</w:t>
      </w:r>
    </w:p>
    <w:p>
      <w:pPr>
        <w:numPr>
          <w:ilvl w:val="1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Static vs. Dynamic Allocation</w:t>
      </w:r>
    </w:p>
    <w:p>
      <w:pPr>
        <w:numPr>
          <w:ilvl w:val="2"/>
          <w:numId w:val="900"/>
        </w:numPr>
        <w:spacing w:before="0" w:after="0"/>
      </w:pPr>
      <w:r>
        <w:t>Bandwidth Reservation</w:t>
      </w:r>
    </w:p>
    <w:p>
      <w:pPr>
        <w:numPr>
          <w:ilvl w:val="1"/>
          <w:numId w:val="900"/>
        </w:numPr>
        <w:spacing w:before="0" w:after="0"/>
      </w:pPr>
      <w:r>
        <w:t>Latency and Jitter Control</w:t>
      </w:r>
    </w:p>
    <w:p>
      <w:pPr>
        <w:numPr>
          <w:ilvl w:val="2"/>
          <w:numId w:val="900"/>
        </w:numPr>
        <w:spacing w:before="0" w:after="0"/>
      </w:pPr>
      <w:r>
        <w:t>Techniques for Minimizing Latency</w:t>
      </w:r>
    </w:p>
    <w:p>
      <w:pPr>
        <w:numPr>
          <w:ilvl w:val="2"/>
          <w:numId w:val="900"/>
        </w:numPr>
        <w:spacing w:before="0" w:after="0"/>
      </w:pPr>
      <w:r>
        <w:t>Jitter Reduction Methods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Traffic Shaping and Policing</w:t>
      </w:r>
    </w:p>
    <w:p>
      <w:pPr>
        <w:numPr>
          <w:ilvl w:val="2"/>
          <w:numId w:val="900"/>
        </w:numPr>
        <w:spacing w:before="0" w:after="0"/>
      </w:pPr>
      <w:r>
        <w:t>Token Bucket Algorithm</w:t>
      </w:r>
    </w:p>
    <w:p>
      <w:pPr>
        <w:numPr>
          <w:ilvl w:val="2"/>
          <w:numId w:val="900"/>
        </w:numPr>
        <w:spacing w:before="0" w:after="0"/>
      </w:pPr>
      <w:r>
        <w:t>Leaky Bucket Algorithm</w:t>
      </w:r>
    </w:p>
    <w:p>
      <w:pPr>
        <w:numPr>
          <w:ilvl w:val="2"/>
          <w:numId w:val="900"/>
        </w:numPr>
        <w:spacing w:before="0" w:after="0"/>
      </w:pPr>
      <w:r>
        <w:t>Traffic Classification</w:t>
      </w:r>
    </w:p>
    <w:p>
      <w:pPr>
        <w:numPr>
          <w:ilvl w:val="0"/>
          <w:numId w:val="900"/>
        </w:numPr>
        <w:spacing w:before="0" w:after="0"/>
      </w:pPr>
      <w:r>
        <w:t>Clock Synchronization</w:t>
      </w:r>
    </w:p>
    <w:p>
      <w:pPr>
        <w:numPr>
          <w:ilvl w:val="1"/>
          <w:numId w:val="900"/>
        </w:numPr>
        <w:spacing w:before="0" w:after="0"/>
      </w:pPr>
      <w:r>
        <w:t>Synchronization Fundamentals</w:t>
      </w:r>
    </w:p>
    <w:p>
      <w:pPr>
        <w:numPr>
          <w:ilvl w:val="2"/>
          <w:numId w:val="900"/>
        </w:numPr>
        <w:spacing w:before="0" w:after="0"/>
      </w:pPr>
      <w:r>
        <w:t>Internal vs. External Synchronization</w:t>
      </w:r>
    </w:p>
    <w:p>
      <w:pPr>
        <w:numPr>
          <w:ilvl w:val="2"/>
          <w:numId w:val="900"/>
        </w:numPr>
        <w:spacing w:before="0" w:after="0"/>
      </w:pPr>
      <w:r>
        <w:t>Synchronization Accuracy Requirements</w:t>
      </w:r>
    </w:p>
    <w:p>
      <w:pPr>
        <w:numPr>
          <w:ilvl w:val="1"/>
          <w:numId w:val="900"/>
        </w:numPr>
        <w:spacing w:before="0" w:after="0"/>
      </w:pPr>
      <w:r>
        <w:t>Network Time Protocol</w:t>
      </w:r>
    </w:p>
    <w:p>
      <w:pPr>
        <w:numPr>
          <w:ilvl w:val="2"/>
          <w:numId w:val="900"/>
        </w:numPr>
        <w:spacing w:before="0" w:after="0"/>
      </w:pPr>
      <w:r>
        <w:t>Operation and Accuracy</w:t>
      </w:r>
    </w:p>
    <w:p>
      <w:pPr>
        <w:numPr>
          <w:ilvl w:val="2"/>
          <w:numId w:val="900"/>
        </w:numPr>
        <w:spacing w:before="0" w:after="0"/>
      </w:pPr>
      <w:r>
        <w:t>Stratum Levels</w:t>
      </w:r>
    </w:p>
    <w:p>
      <w:pPr>
        <w:numPr>
          <w:ilvl w:val="2"/>
          <w:numId w:val="900"/>
        </w:numPr>
        <w:spacing w:before="0" w:after="0"/>
      </w:pPr>
      <w:r>
        <w:t>NTP Algorithms</w:t>
      </w:r>
    </w:p>
    <w:p>
      <w:pPr>
        <w:numPr>
          <w:ilvl w:val="1"/>
          <w:numId w:val="900"/>
        </w:numPr>
        <w:spacing w:before="0" w:after="0"/>
      </w:pPr>
      <w:r>
        <w:t>Precision Time Protocol</w:t>
      </w:r>
    </w:p>
    <w:p>
      <w:pPr>
        <w:numPr>
          <w:ilvl w:val="2"/>
          <w:numId w:val="900"/>
        </w:numPr>
        <w:spacing w:before="0" w:after="0"/>
      </w:pPr>
      <w:r>
        <w:t>Operation and Accuracy</w:t>
      </w:r>
    </w:p>
    <w:p>
      <w:pPr>
        <w:numPr>
          <w:ilvl w:val="2"/>
          <w:numId w:val="900"/>
        </w:numPr>
        <w:spacing w:before="0" w:after="0"/>
      </w:pPr>
      <w:r>
        <w:t>Master-Slave Hierarchy</w:t>
      </w:r>
    </w:p>
    <w:p>
      <w:pPr>
        <w:numPr>
          <w:ilvl w:val="2"/>
          <w:numId w:val="900"/>
        </w:numPr>
        <w:spacing w:before="0" w:after="0"/>
      </w:pPr>
      <w:r>
        <w:t>Transparent and Boundary Clocks</w:t>
      </w:r>
    </w:p>
    <w:p>
      <w:pPr>
        <w:numPr>
          <w:ilvl w:val="1"/>
          <w:numId w:val="900"/>
        </w:numPr>
        <w:spacing w:before="0" w:after="0"/>
      </w:pPr>
      <w:r>
        <w:t>Fault-Tolerant Clock Synchronization</w:t>
      </w:r>
    </w:p>
    <w:p>
      <w:pPr>
        <w:numPr>
          <w:ilvl w:val="2"/>
          <w:numId w:val="900"/>
        </w:numPr>
        <w:spacing w:before="0" w:after="0"/>
      </w:pPr>
      <w:r>
        <w:t>Byzantine Fault Tolerance</w:t>
      </w:r>
    </w:p>
    <w:p>
      <w:pPr>
        <w:numPr>
          <w:ilvl w:val="2"/>
          <w:numId w:val="900"/>
        </w:numPr>
        <w:spacing w:before="0" w:after="0"/>
      </w:pPr>
      <w:r>
        <w:t>Consensus Algorithms</w:t>
      </w:r>
    </w:p>
    <w:p>
      <w:pPr>
        <w:pStyle w:val="Heading1"/>
      </w:pPr>
      <w:r>
        <w:t>System Design and Analysis</w:t>
      </w:r>
    </w:p>
    <w:p>
      <w:pPr>
        <w:numPr>
          <w:ilvl w:val="0"/>
          <w:numId w:val="900"/>
        </w:numPr>
        <w:spacing w:before="0" w:after="0"/>
      </w:pPr>
      <w:r>
        <w:t>Requirements Engineering</w:t>
      </w:r>
    </w:p>
    <w:p>
      <w:pPr>
        <w:numPr>
          <w:ilvl w:val="1"/>
          <w:numId w:val="900"/>
        </w:numPr>
        <w:spacing w:before="0" w:after="0"/>
      </w:pPr>
      <w:r>
        <w:t>Requirements Engineering for Real-Time Systems</w:t>
      </w:r>
    </w:p>
    <w:p>
      <w:pPr>
        <w:numPr>
          <w:ilvl w:val="2"/>
          <w:numId w:val="900"/>
        </w:numPr>
        <w:spacing w:before="0" w:after="0"/>
      </w:pPr>
      <w:r>
        <w:t>Eliciting Timing Requirements</w:t>
      </w:r>
    </w:p>
    <w:p>
      <w:pPr>
        <w:numPr>
          <w:ilvl w:val="2"/>
          <w:numId w:val="900"/>
        </w:numPr>
        <w:spacing w:before="0" w:after="0"/>
      </w:pPr>
      <w:r>
        <w:t>Functional vs. Non-Functional Requirements</w:t>
      </w:r>
    </w:p>
    <w:p>
      <w:pPr>
        <w:numPr>
          <w:ilvl w:val="2"/>
          <w:numId w:val="900"/>
        </w:numPr>
        <w:spacing w:before="0" w:after="0"/>
      </w:pPr>
      <w:r>
        <w:t>Requirements Traceability</w:t>
      </w:r>
    </w:p>
    <w:p>
      <w:pPr>
        <w:numPr>
          <w:ilvl w:val="1"/>
          <w:numId w:val="900"/>
        </w:numPr>
        <w:spacing w:before="0" w:after="0"/>
      </w:pPr>
      <w:r>
        <w:t>Timing Requirements Specification</w:t>
      </w:r>
    </w:p>
    <w:p>
      <w:pPr>
        <w:numPr>
          <w:ilvl w:val="2"/>
          <w:numId w:val="900"/>
        </w:numPr>
        <w:spacing w:before="0" w:after="0"/>
      </w:pPr>
      <w:r>
        <w:t>End-to-End Timing Constraints</w:t>
      </w:r>
    </w:p>
    <w:p>
      <w:pPr>
        <w:numPr>
          <w:ilvl w:val="2"/>
          <w:numId w:val="900"/>
        </w:numPr>
        <w:spacing w:before="0" w:after="0"/>
      </w:pPr>
      <w:r>
        <w:t>Jitter Requirements</w:t>
      </w:r>
    </w:p>
    <w:p>
      <w:pPr>
        <w:numPr>
          <w:ilvl w:val="2"/>
          <w:numId w:val="900"/>
        </w:numPr>
        <w:spacing w:before="0" w:after="0"/>
      </w:pPr>
      <w:r>
        <w:t>Throughput Requirements</w:t>
      </w:r>
    </w:p>
    <w:p>
      <w:pPr>
        <w:numPr>
          <w:ilvl w:val="0"/>
          <w:numId w:val="900"/>
        </w:numPr>
        <w:spacing w:before="0" w:after="0"/>
      </w:pPr>
      <w:r>
        <w:t>System Modeling and Specification</w:t>
      </w:r>
    </w:p>
    <w:p>
      <w:pPr>
        <w:numPr>
          <w:ilvl w:val="1"/>
          <w:numId w:val="900"/>
        </w:numPr>
        <w:spacing w:before="0" w:after="0"/>
      </w:pPr>
      <w:r>
        <w:t>Behavioral Modeling</w:t>
      </w:r>
    </w:p>
    <w:p>
      <w:pPr>
        <w:numPr>
          <w:ilvl w:val="2"/>
          <w:numId w:val="900"/>
        </w:numPr>
        <w:spacing w:before="0" w:after="0"/>
      </w:pPr>
      <w:r>
        <w:t>Finite State Machines and Statecharts</w:t>
      </w:r>
    </w:p>
    <w:p>
      <w:pPr>
        <w:numPr>
          <w:ilvl w:val="3"/>
          <w:numId w:val="900"/>
        </w:numPr>
        <w:spacing w:before="0" w:after="0"/>
      </w:pPr>
      <w:r>
        <w:t>State Machine Design</w:t>
      </w:r>
    </w:p>
    <w:p>
      <w:pPr>
        <w:numPr>
          <w:ilvl w:val="3"/>
          <w:numId w:val="900"/>
        </w:numPr>
        <w:spacing w:before="0" w:after="0"/>
      </w:pPr>
      <w:r>
        <w:t>Hierarchical State Machines</w:t>
      </w:r>
    </w:p>
    <w:p>
      <w:pPr>
        <w:numPr>
          <w:ilvl w:val="3"/>
          <w:numId w:val="900"/>
        </w:numPr>
        <w:spacing w:before="0" w:after="0"/>
      </w:pPr>
      <w:r>
        <w:t>Modeling System Behavior</w:t>
      </w:r>
    </w:p>
    <w:p>
      <w:pPr>
        <w:numPr>
          <w:ilvl w:val="2"/>
          <w:numId w:val="900"/>
        </w:numPr>
        <w:spacing w:before="0" w:after="0"/>
      </w:pPr>
      <w:r>
        <w:t>Petri Nets</w:t>
      </w:r>
    </w:p>
    <w:p>
      <w:pPr>
        <w:numPr>
          <w:ilvl w:val="3"/>
          <w:numId w:val="900"/>
        </w:numPr>
        <w:spacing w:before="0" w:after="0"/>
      </w:pPr>
      <w:r>
        <w:t>Modeling Concurrency and Synchronization</w:t>
      </w:r>
    </w:p>
    <w:p>
      <w:pPr>
        <w:numPr>
          <w:ilvl w:val="3"/>
          <w:numId w:val="900"/>
        </w:numPr>
        <w:spacing w:before="0" w:after="0"/>
      </w:pPr>
      <w:r>
        <w:t>Timed Petri Nets</w:t>
      </w:r>
    </w:p>
    <w:p>
      <w:pPr>
        <w:numPr>
          <w:ilvl w:val="3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Process Algebras</w:t>
      </w:r>
    </w:p>
    <w:p>
      <w:pPr>
        <w:numPr>
          <w:ilvl w:val="3"/>
          <w:numId w:val="900"/>
        </w:numPr>
        <w:spacing w:before="0" w:after="0"/>
      </w:pPr>
      <w:r>
        <w:t>Communicating Sequential Processes</w:t>
      </w:r>
    </w:p>
    <w:p>
      <w:pPr>
        <w:numPr>
          <w:ilvl w:val="3"/>
          <w:numId w:val="900"/>
        </w:numPr>
        <w:spacing w:before="0" w:after="0"/>
      </w:pPr>
      <w:r>
        <w:t>Calculus of Communicating Systems</w:t>
      </w:r>
    </w:p>
    <w:p>
      <w:pPr>
        <w:numPr>
          <w:ilvl w:val="1"/>
          <w:numId w:val="900"/>
        </w:numPr>
        <w:spacing w:before="0" w:after="0"/>
      </w:pPr>
      <w:r>
        <w:t>Architectural Modeling</w:t>
      </w:r>
    </w:p>
    <w:p>
      <w:pPr>
        <w:numPr>
          <w:ilvl w:val="2"/>
          <w:numId w:val="900"/>
        </w:numPr>
        <w:spacing w:before="0" w:after="0"/>
      </w:pPr>
      <w:r>
        <w:t>UML for Real-Time</w:t>
      </w:r>
    </w:p>
    <w:p>
      <w:pPr>
        <w:numPr>
          <w:ilvl w:val="3"/>
          <w:numId w:val="900"/>
        </w:numPr>
        <w:spacing w:before="0" w:after="0"/>
      </w:pPr>
      <w:r>
        <w:t>Structural and Behavioral Modeling</w:t>
      </w:r>
    </w:p>
    <w:p>
      <w:pPr>
        <w:numPr>
          <w:ilvl w:val="3"/>
          <w:numId w:val="900"/>
        </w:numPr>
        <w:spacing w:before="0" w:after="0"/>
      </w:pPr>
      <w:r>
        <w:t>Real-Time UML Profile</w:t>
      </w:r>
    </w:p>
    <w:p>
      <w:pPr>
        <w:numPr>
          <w:ilvl w:val="3"/>
          <w:numId w:val="900"/>
        </w:numPr>
        <w:spacing w:before="0" w:after="0"/>
      </w:pPr>
      <w:r>
        <w:t>Sequence Diagrams for Timing</w:t>
      </w:r>
    </w:p>
    <w:p>
      <w:pPr>
        <w:numPr>
          <w:ilvl w:val="2"/>
          <w:numId w:val="900"/>
        </w:numPr>
        <w:spacing w:before="0" w:after="0"/>
      </w:pPr>
      <w:r>
        <w:t>AADL</w:t>
      </w:r>
    </w:p>
    <w:p>
      <w:pPr>
        <w:numPr>
          <w:ilvl w:val="3"/>
          <w:numId w:val="900"/>
        </w:numPr>
        <w:spacing w:before="0" w:after="0"/>
      </w:pPr>
      <w:r>
        <w:t>Architecture Analysis and Design Language</w:t>
      </w:r>
    </w:p>
    <w:p>
      <w:pPr>
        <w:numPr>
          <w:ilvl w:val="3"/>
          <w:numId w:val="900"/>
        </w:numPr>
        <w:spacing w:before="0" w:after="0"/>
      </w:pPr>
      <w:r>
        <w:t>Component-Based Modeling</w:t>
      </w:r>
    </w:p>
    <w:p>
      <w:pPr>
        <w:numPr>
          <w:ilvl w:val="3"/>
          <w:numId w:val="900"/>
        </w:numPr>
        <w:spacing w:before="0" w:after="0"/>
      </w:pPr>
      <w:r>
        <w:t>Property Specifications</w:t>
      </w:r>
    </w:p>
    <w:p>
      <w:pPr>
        <w:numPr>
          <w:ilvl w:val="0"/>
          <w:numId w:val="900"/>
        </w:numPr>
        <w:spacing w:before="0" w:after="0"/>
      </w:pPr>
      <w:r>
        <w:t>Timing Analysis</w:t>
      </w:r>
    </w:p>
    <w:p>
      <w:pPr>
        <w:numPr>
          <w:ilvl w:val="1"/>
          <w:numId w:val="900"/>
        </w:numPr>
        <w:spacing w:before="0" w:after="0"/>
      </w:pPr>
      <w:r>
        <w:t>Worst-Case Execution Time Analysis</w:t>
      </w:r>
    </w:p>
    <w:p>
      <w:pPr>
        <w:numPr>
          <w:ilvl w:val="2"/>
          <w:numId w:val="900"/>
        </w:numPr>
        <w:spacing w:before="0" w:after="0"/>
      </w:pPr>
      <w:r>
        <w:t>Static Analysis Methods</w:t>
      </w:r>
    </w:p>
    <w:p>
      <w:pPr>
        <w:numPr>
          <w:ilvl w:val="3"/>
          <w:numId w:val="900"/>
        </w:numPr>
        <w:spacing w:before="0" w:after="0"/>
      </w:pPr>
      <w:r>
        <w:t>Code Analysis Techniques</w:t>
      </w:r>
    </w:p>
    <w:p>
      <w:pPr>
        <w:numPr>
          <w:ilvl w:val="3"/>
          <w:numId w:val="900"/>
        </w:numPr>
        <w:spacing w:before="0" w:after="0"/>
      </w:pPr>
      <w:r>
        <w:t>Control Flow Analysis</w:t>
      </w:r>
    </w:p>
    <w:p>
      <w:pPr>
        <w:numPr>
          <w:ilvl w:val="3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Measurement-Based Methods</w:t>
      </w:r>
    </w:p>
    <w:p>
      <w:pPr>
        <w:numPr>
          <w:ilvl w:val="3"/>
          <w:numId w:val="900"/>
        </w:numPr>
        <w:spacing w:before="0" w:after="0"/>
      </w:pPr>
      <w:r>
        <w:t>Empirical Measurement</w:t>
      </w:r>
    </w:p>
    <w:p>
      <w:pPr>
        <w:numPr>
          <w:ilvl w:val="3"/>
          <w:numId w:val="900"/>
        </w:numPr>
        <w:spacing w:before="0" w:after="0"/>
      </w:pPr>
      <w:r>
        <w:t>Instrumentation Techniques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Hybrid Methods</w:t>
      </w:r>
    </w:p>
    <w:p>
      <w:pPr>
        <w:numPr>
          <w:ilvl w:val="3"/>
          <w:numId w:val="900"/>
        </w:numPr>
        <w:spacing w:before="0" w:after="0"/>
      </w:pPr>
      <w:r>
        <w:t>Combining Static and Measurement Approaches</w:t>
      </w:r>
    </w:p>
    <w:p>
      <w:pPr>
        <w:numPr>
          <w:ilvl w:val="3"/>
          <w:numId w:val="900"/>
        </w:numPr>
        <w:spacing w:before="0" w:after="0"/>
      </w:pPr>
      <w:r>
        <w:t>Probabilistic WCET</w:t>
      </w:r>
    </w:p>
    <w:p>
      <w:pPr>
        <w:numPr>
          <w:ilvl w:val="1"/>
          <w:numId w:val="900"/>
        </w:numPr>
        <w:spacing w:before="0" w:after="0"/>
      </w:pPr>
      <w:r>
        <w:t>End-to-End Timing Analysis</w:t>
      </w:r>
    </w:p>
    <w:p>
      <w:pPr>
        <w:numPr>
          <w:ilvl w:val="2"/>
          <w:numId w:val="900"/>
        </w:numPr>
        <w:spacing w:before="0" w:after="0"/>
      </w:pPr>
      <w:r>
        <w:t>Timing Chain Analysis</w:t>
      </w:r>
    </w:p>
    <w:p>
      <w:pPr>
        <w:numPr>
          <w:ilvl w:val="2"/>
          <w:numId w:val="900"/>
        </w:numPr>
        <w:spacing w:before="0" w:after="0"/>
      </w:pPr>
      <w:r>
        <w:t>Distributed System Timing</w:t>
      </w:r>
    </w:p>
    <w:p>
      <w:pPr>
        <w:numPr>
          <w:ilvl w:val="2"/>
          <w:numId w:val="900"/>
        </w:numPr>
        <w:spacing w:before="0" w:after="0"/>
      </w:pPr>
      <w:r>
        <w:t>Network Delay Analysis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Simulation and Modeling</w:t>
      </w:r>
    </w:p>
    <w:p>
      <w:pPr>
        <w:numPr>
          <w:ilvl w:val="2"/>
          <w:numId w:val="900"/>
        </w:numPr>
        <w:spacing w:before="0" w:after="0"/>
      </w:pPr>
      <w:r>
        <w:t>Discrete Event Simulation</w:t>
      </w:r>
    </w:p>
    <w:p>
      <w:pPr>
        <w:numPr>
          <w:ilvl w:val="2"/>
          <w:numId w:val="900"/>
        </w:numPr>
        <w:spacing w:before="0" w:after="0"/>
      </w:pPr>
      <w:r>
        <w:t>Queuing Theory Applications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Stochastic Analysis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pStyle w:val="Heading1"/>
      </w:pPr>
      <w:r>
        <w:t>Verification and Validation</w:t>
      </w:r>
    </w:p>
    <w:p>
      <w:pPr>
        <w:numPr>
          <w:ilvl w:val="0"/>
          <w:numId w:val="900"/>
        </w:numPr>
        <w:spacing w:before="0" w:after="0"/>
      </w:pPr>
      <w:r>
        <w:t>Formal Methods</w:t>
      </w:r>
    </w:p>
    <w:p>
      <w:pPr>
        <w:numPr>
          <w:ilvl w:val="1"/>
          <w:numId w:val="900"/>
        </w:numPr>
        <w:spacing w:before="0" w:after="0"/>
      </w:pPr>
      <w:r>
        <w:t>Formal Methods and Model Checking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3"/>
          <w:numId w:val="900"/>
        </w:numPr>
        <w:spacing w:before="0" w:after="0"/>
      </w:pPr>
      <w:r>
        <w:t>Linear Temporal Logic</w:t>
      </w:r>
    </w:p>
    <w:p>
      <w:pPr>
        <w:numPr>
          <w:ilvl w:val="3"/>
          <w:numId w:val="900"/>
        </w:numPr>
        <w:spacing w:before="0" w:after="0"/>
      </w:pPr>
      <w:r>
        <w:t>Computation Tree Logic</w:t>
      </w:r>
    </w:p>
    <w:p>
      <w:pPr>
        <w:numPr>
          <w:ilvl w:val="3"/>
          <w:numId w:val="900"/>
        </w:numPr>
        <w:spacing w:before="0" w:after="0"/>
      </w:pPr>
      <w:r>
        <w:t>Real-Time Temporal Logic</w:t>
      </w:r>
    </w:p>
    <w:p>
      <w:pPr>
        <w:numPr>
          <w:ilvl w:val="2"/>
          <w:numId w:val="900"/>
        </w:numPr>
        <w:spacing w:before="0" w:after="0"/>
      </w:pPr>
      <w:r>
        <w:t>State Space Exploration</w:t>
      </w:r>
    </w:p>
    <w:p>
      <w:pPr>
        <w:numPr>
          <w:ilvl w:val="3"/>
          <w:numId w:val="900"/>
        </w:numPr>
        <w:spacing w:before="0" w:after="0"/>
      </w:pPr>
      <w:r>
        <w:t>Reachability Analysis</w:t>
      </w:r>
    </w:p>
    <w:p>
      <w:pPr>
        <w:numPr>
          <w:ilvl w:val="3"/>
          <w:numId w:val="900"/>
        </w:numPr>
        <w:spacing w:before="0" w:after="0"/>
      </w:pPr>
      <w:r>
        <w:t>State Space Reduction</w:t>
      </w:r>
    </w:p>
    <w:p>
      <w:pPr>
        <w:numPr>
          <w:ilvl w:val="2"/>
          <w:numId w:val="900"/>
        </w:numPr>
        <w:spacing w:before="0" w:after="0"/>
      </w:pPr>
      <w:r>
        <w:t>Theorem Proving</w:t>
      </w:r>
    </w:p>
    <w:p>
      <w:pPr>
        <w:numPr>
          <w:ilvl w:val="3"/>
          <w:numId w:val="900"/>
        </w:numPr>
        <w:spacing w:before="0" w:after="0"/>
      </w:pPr>
      <w:r>
        <w:t>Interactive Theorem Provers</w:t>
      </w:r>
    </w:p>
    <w:p>
      <w:pPr>
        <w:numPr>
          <w:ilvl w:val="3"/>
          <w:numId w:val="900"/>
        </w:numPr>
        <w:spacing w:before="0" w:after="0"/>
      </w:pPr>
      <w:r>
        <w:t>Automated Proof Techniques</w:t>
      </w:r>
    </w:p>
    <w:p>
      <w:pPr>
        <w:numPr>
          <w:ilvl w:val="1"/>
          <w:numId w:val="900"/>
        </w:numPr>
        <w:spacing w:before="0" w:after="0"/>
      </w:pPr>
      <w:r>
        <w:t>Formal Specification Languages</w:t>
      </w:r>
    </w:p>
    <w:p>
      <w:pPr>
        <w:numPr>
          <w:ilvl w:val="2"/>
          <w:numId w:val="900"/>
        </w:numPr>
        <w:spacing w:before="0" w:after="0"/>
      </w:pPr>
      <w:r>
        <w:t>TLA+</w:t>
      </w:r>
    </w:p>
    <w:p>
      <w:pPr>
        <w:numPr>
          <w:ilvl w:val="2"/>
          <w:numId w:val="900"/>
        </w:numPr>
        <w:spacing w:before="0" w:after="0"/>
      </w:pPr>
      <w:r>
        <w:t>UPPAAL</w:t>
      </w:r>
    </w:p>
    <w:p>
      <w:pPr>
        <w:numPr>
          <w:ilvl w:val="2"/>
          <w:numId w:val="900"/>
        </w:numPr>
        <w:spacing w:before="0" w:after="0"/>
      </w:pPr>
      <w:r>
        <w:t>SPIN/Promela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Simulation and Emulation</w:t>
      </w:r>
    </w:p>
    <w:p>
      <w:pPr>
        <w:numPr>
          <w:ilvl w:val="2"/>
          <w:numId w:val="900"/>
        </w:numPr>
        <w:spacing w:before="0" w:after="0"/>
      </w:pPr>
      <w:r>
        <w:t>System-Level Simulation</w:t>
      </w:r>
    </w:p>
    <w:p>
      <w:pPr>
        <w:numPr>
          <w:ilvl w:val="2"/>
          <w:numId w:val="900"/>
        </w:numPr>
        <w:spacing w:before="0" w:after="0"/>
      </w:pPr>
      <w:r>
        <w:t>Hardware-in-the-Loop Testing</w:t>
      </w:r>
    </w:p>
    <w:p>
      <w:pPr>
        <w:numPr>
          <w:ilvl w:val="2"/>
          <w:numId w:val="900"/>
        </w:numPr>
        <w:spacing w:before="0" w:after="0"/>
      </w:pPr>
      <w:r>
        <w:t>Software-in-the-Loop Testing</w:t>
      </w:r>
    </w:p>
    <w:p>
      <w:pPr>
        <w:numPr>
          <w:ilvl w:val="1"/>
          <w:numId w:val="900"/>
        </w:numPr>
        <w:spacing w:before="0" w:after="0"/>
      </w:pPr>
      <w:r>
        <w:t>Testing Strategies for Real-Time Systems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3"/>
          <w:numId w:val="900"/>
        </w:numPr>
        <w:spacing w:before="0" w:after="0"/>
      </w:pPr>
      <w:r>
        <w:t>Overload Scenarios</w:t>
      </w:r>
    </w:p>
    <w:p>
      <w:pPr>
        <w:numPr>
          <w:ilvl w:val="3"/>
          <w:numId w:val="900"/>
        </w:numPr>
        <w:spacing w:before="0" w:after="0"/>
      </w:pPr>
      <w:r>
        <w:t>Resource Exhaustion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Timing Constraint Validation</w:t>
      </w:r>
    </w:p>
    <w:p>
      <w:pPr>
        <w:numPr>
          <w:ilvl w:val="3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Fault Injection Testing</w:t>
      </w:r>
    </w:p>
    <w:p>
      <w:pPr>
        <w:numPr>
          <w:ilvl w:val="3"/>
          <w:numId w:val="900"/>
        </w:numPr>
        <w:spacing w:before="0" w:after="0"/>
      </w:pPr>
      <w:r>
        <w:t>Hardware Fault Injection</w:t>
      </w:r>
    </w:p>
    <w:p>
      <w:pPr>
        <w:numPr>
          <w:ilvl w:val="3"/>
          <w:numId w:val="900"/>
        </w:numPr>
        <w:spacing w:before="0" w:after="0"/>
      </w:pPr>
      <w:r>
        <w:t>Software Fault Injection</w:t>
      </w:r>
    </w:p>
    <w:p>
      <w:pPr>
        <w:numPr>
          <w:ilvl w:val="1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2"/>
          <w:numId w:val="900"/>
        </w:numPr>
        <w:spacing w:before="0" w:after="0"/>
      </w:pPr>
      <w:r>
        <w:t>Path Coverage</w:t>
      </w:r>
    </w:p>
    <w:p>
      <w:pPr>
        <w:numPr>
          <w:ilvl w:val="2"/>
          <w:numId w:val="900"/>
        </w:numPr>
        <w:spacing w:before="0" w:after="0"/>
      </w:pPr>
      <w:r>
        <w:t>Timing Coverage</w:t>
      </w:r>
    </w:p>
    <w:p>
      <w:pPr>
        <w:numPr>
          <w:ilvl w:val="0"/>
          <w:numId w:val="900"/>
        </w:numPr>
        <w:spacing w:before="0" w:after="0"/>
      </w:pPr>
      <w:r>
        <w:t>Certification and Standards</w:t>
      </w:r>
    </w:p>
    <w:p>
      <w:pPr>
        <w:numPr>
          <w:ilvl w:val="1"/>
          <w:numId w:val="900"/>
        </w:numPr>
        <w:spacing w:before="0" w:after="0"/>
      </w:pPr>
      <w:r>
        <w:t>Safety Standards</w:t>
      </w:r>
    </w:p>
    <w:p>
      <w:pPr>
        <w:numPr>
          <w:ilvl w:val="2"/>
          <w:numId w:val="900"/>
        </w:numPr>
        <w:spacing w:before="0" w:after="0"/>
      </w:pPr>
      <w:r>
        <w:t>IEC 61508 Functional Safety</w:t>
      </w:r>
    </w:p>
    <w:p>
      <w:pPr>
        <w:numPr>
          <w:ilvl w:val="2"/>
          <w:numId w:val="900"/>
        </w:numPr>
        <w:spacing w:before="0" w:after="0"/>
      </w:pPr>
      <w:r>
        <w:t>ISO 26262 Automotive Safety</w:t>
      </w:r>
    </w:p>
    <w:p>
      <w:pPr>
        <w:numPr>
          <w:ilvl w:val="2"/>
          <w:numId w:val="900"/>
        </w:numPr>
        <w:spacing w:before="0" w:after="0"/>
      </w:pPr>
      <w:r>
        <w:t>DO-178C Avionics Software</w:t>
      </w:r>
    </w:p>
    <w:p>
      <w:pPr>
        <w:numPr>
          <w:ilvl w:val="1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Traceability Requirements</w:t>
      </w:r>
    </w:p>
    <w:p>
      <w:pPr>
        <w:numPr>
          <w:ilvl w:val="2"/>
          <w:numId w:val="900"/>
        </w:numPr>
        <w:spacing w:before="0" w:after="0"/>
      </w:pPr>
      <w:r>
        <w:t>Independent Verification</w:t>
      </w:r>
    </w:p>
    <w:p>
      <w:pPr>
        <w:pStyle w:val="Heading1"/>
      </w:pPr>
      <w:r>
        <w:t>Fault Tolerance and Reliability</w:t>
      </w:r>
    </w:p>
    <w:p>
      <w:pPr>
        <w:numPr>
          <w:ilvl w:val="0"/>
          <w:numId w:val="900"/>
        </w:numPr>
        <w:spacing w:before="0" w:after="0"/>
      </w:pPr>
      <w:r>
        <w:t>Fault Models and Classification</w:t>
      </w:r>
    </w:p>
    <w:p>
      <w:pPr>
        <w:numPr>
          <w:ilvl w:val="1"/>
          <w:numId w:val="900"/>
        </w:numPr>
        <w:spacing w:before="0" w:after="0"/>
      </w:pPr>
      <w:r>
        <w:t>Fault Types</w:t>
      </w:r>
    </w:p>
    <w:p>
      <w:pPr>
        <w:numPr>
          <w:ilvl w:val="2"/>
          <w:numId w:val="900"/>
        </w:numPr>
        <w:spacing w:before="0" w:after="0"/>
      </w:pPr>
      <w:r>
        <w:t>Transient Faults</w:t>
      </w:r>
    </w:p>
    <w:p>
      <w:pPr>
        <w:numPr>
          <w:ilvl w:val="2"/>
          <w:numId w:val="900"/>
        </w:numPr>
        <w:spacing w:before="0" w:after="0"/>
      </w:pPr>
      <w:r>
        <w:t>Permanent Faults</w:t>
      </w:r>
    </w:p>
    <w:p>
      <w:pPr>
        <w:numPr>
          <w:ilvl w:val="2"/>
          <w:numId w:val="900"/>
        </w:numPr>
        <w:spacing w:before="0" w:after="0"/>
      </w:pPr>
      <w:r>
        <w:t>Intermittent Faults</w:t>
      </w:r>
    </w:p>
    <w:p>
      <w:pPr>
        <w:numPr>
          <w:ilvl w:val="1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Crash Failures</w:t>
      </w:r>
    </w:p>
    <w:p>
      <w:pPr>
        <w:numPr>
          <w:ilvl w:val="2"/>
          <w:numId w:val="900"/>
        </w:numPr>
        <w:spacing w:before="0" w:after="0"/>
      </w:pPr>
      <w:r>
        <w:t>Omission Failures</w:t>
      </w:r>
    </w:p>
    <w:p>
      <w:pPr>
        <w:numPr>
          <w:ilvl w:val="2"/>
          <w:numId w:val="900"/>
        </w:numPr>
        <w:spacing w:before="0" w:after="0"/>
      </w:pPr>
      <w:r>
        <w:t>Byzantine Failures</w:t>
      </w:r>
    </w:p>
    <w:p>
      <w:pPr>
        <w:numPr>
          <w:ilvl w:val="0"/>
          <w:numId w:val="900"/>
        </w:numPr>
        <w:spacing w:before="0" w:after="0"/>
      </w:pPr>
      <w:r>
        <w:t>Redundancy Techniques</w:t>
      </w:r>
    </w:p>
    <w:p>
      <w:pPr>
        <w:numPr>
          <w:ilvl w:val="1"/>
          <w:numId w:val="900"/>
        </w:numPr>
        <w:spacing w:before="0" w:after="0"/>
      </w:pPr>
      <w:r>
        <w:t>Hardware Redundancy</w:t>
      </w:r>
    </w:p>
    <w:p>
      <w:pPr>
        <w:numPr>
          <w:ilvl w:val="2"/>
          <w:numId w:val="900"/>
        </w:numPr>
        <w:spacing w:before="0" w:after="0"/>
      </w:pPr>
      <w:r>
        <w:t>Dual Modular Redundancy</w:t>
      </w:r>
    </w:p>
    <w:p>
      <w:pPr>
        <w:numPr>
          <w:ilvl w:val="2"/>
          <w:numId w:val="900"/>
        </w:numPr>
        <w:spacing w:before="0" w:after="0"/>
      </w:pPr>
      <w:r>
        <w:t>Triple Modular Redundancy</w:t>
      </w:r>
    </w:p>
    <w:p>
      <w:pPr>
        <w:numPr>
          <w:ilvl w:val="2"/>
          <w:numId w:val="900"/>
        </w:numPr>
        <w:spacing w:before="0" w:after="0"/>
      </w:pPr>
      <w:r>
        <w:t>N-Modular Redundancy</w:t>
      </w:r>
    </w:p>
    <w:p>
      <w:pPr>
        <w:numPr>
          <w:ilvl w:val="1"/>
          <w:numId w:val="900"/>
        </w:numPr>
        <w:spacing w:before="0" w:after="0"/>
      </w:pPr>
      <w:r>
        <w:t>Software Redundancy</w:t>
      </w:r>
    </w:p>
    <w:p>
      <w:pPr>
        <w:numPr>
          <w:ilvl w:val="2"/>
          <w:numId w:val="900"/>
        </w:numPr>
        <w:spacing w:before="0" w:after="0"/>
      </w:pPr>
      <w:r>
        <w:t>N-Version Programming</w:t>
      </w:r>
    </w:p>
    <w:p>
      <w:pPr>
        <w:numPr>
          <w:ilvl w:val="2"/>
          <w:numId w:val="900"/>
        </w:numPr>
        <w:spacing w:before="0" w:after="0"/>
      </w:pPr>
      <w:r>
        <w:t>Recovery Blocks</w:t>
      </w:r>
    </w:p>
    <w:p>
      <w:pPr>
        <w:numPr>
          <w:ilvl w:val="2"/>
          <w:numId w:val="900"/>
        </w:numPr>
        <w:spacing w:before="0" w:after="0"/>
      </w:pPr>
      <w:r>
        <w:t>Consensus Recovery Blocks</w:t>
      </w:r>
    </w:p>
    <w:p>
      <w:pPr>
        <w:numPr>
          <w:ilvl w:val="1"/>
          <w:numId w:val="900"/>
        </w:numPr>
        <w:spacing w:before="0" w:after="0"/>
      </w:pPr>
      <w:r>
        <w:t>Time Redundancy</w:t>
      </w:r>
    </w:p>
    <w:p>
      <w:pPr>
        <w:numPr>
          <w:ilvl w:val="2"/>
          <w:numId w:val="900"/>
        </w:numPr>
        <w:spacing w:before="0" w:after="0"/>
      </w:pPr>
      <w:r>
        <w:t>Re-Execution Strategies</w:t>
      </w:r>
    </w:p>
    <w:p>
      <w:pPr>
        <w:numPr>
          <w:ilvl w:val="2"/>
          <w:numId w:val="900"/>
        </w:numPr>
        <w:spacing w:before="0" w:after="0"/>
      </w:pPr>
      <w:r>
        <w:t>Rollback and Retry</w:t>
      </w:r>
    </w:p>
    <w:p>
      <w:pPr>
        <w:numPr>
          <w:ilvl w:val="1"/>
          <w:numId w:val="900"/>
        </w:numPr>
        <w:spacing w:before="0" w:after="0"/>
      </w:pPr>
      <w:r>
        <w:t>Information Redundancy</w:t>
      </w:r>
    </w:p>
    <w:p>
      <w:pPr>
        <w:numPr>
          <w:ilvl w:val="2"/>
          <w:numId w:val="900"/>
        </w:numPr>
        <w:spacing w:before="0" w:after="0"/>
      </w:pPr>
      <w:r>
        <w:t>Error Detection Codes</w:t>
      </w:r>
    </w:p>
    <w:p>
      <w:pPr>
        <w:numPr>
          <w:ilvl w:val="2"/>
          <w:numId w:val="900"/>
        </w:numPr>
        <w:spacing w:before="0" w:after="0"/>
      </w:pPr>
      <w:r>
        <w:t>Error Correction Codes</w:t>
      </w:r>
    </w:p>
    <w:p>
      <w:pPr>
        <w:numPr>
          <w:ilvl w:val="0"/>
          <w:numId w:val="900"/>
        </w:numPr>
        <w:spacing w:before="0" w:after="0"/>
      </w:pPr>
      <w:r>
        <w:t>Error Detection and Recovery</w:t>
      </w:r>
    </w:p>
    <w:p>
      <w:pPr>
        <w:numPr>
          <w:ilvl w:val="1"/>
          <w:numId w:val="900"/>
        </w:numPr>
        <w:spacing w:before="0" w:after="0"/>
      </w:pPr>
      <w:r>
        <w:t>Error Detection Mechanisms</w:t>
      </w:r>
    </w:p>
    <w:p>
      <w:pPr>
        <w:numPr>
          <w:ilvl w:val="2"/>
          <w:numId w:val="900"/>
        </w:numPr>
        <w:spacing w:before="0" w:after="0"/>
      </w:pPr>
      <w:r>
        <w:t>Watchdog Timers</w:t>
      </w:r>
    </w:p>
    <w:p>
      <w:pPr>
        <w:numPr>
          <w:ilvl w:val="2"/>
          <w:numId w:val="900"/>
        </w:numPr>
        <w:spacing w:before="0" w:after="0"/>
      </w:pPr>
      <w:r>
        <w:t>Checksum and Error Correction</w:t>
      </w:r>
    </w:p>
    <w:p>
      <w:pPr>
        <w:numPr>
          <w:ilvl w:val="2"/>
          <w:numId w:val="900"/>
        </w:numPr>
        <w:spacing w:before="0" w:after="0"/>
      </w:pPr>
      <w:r>
        <w:t>Assertion Checking</w:t>
      </w:r>
    </w:p>
    <w:p>
      <w:pPr>
        <w:numPr>
          <w:ilvl w:val="1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Forward Error Recovery</w:t>
      </w:r>
    </w:p>
    <w:p>
      <w:pPr>
        <w:numPr>
          <w:ilvl w:val="2"/>
          <w:numId w:val="900"/>
        </w:numPr>
        <w:spacing w:before="0" w:after="0"/>
      </w:pPr>
      <w:r>
        <w:t>Backward Error Recovery</w:t>
      </w:r>
    </w:p>
    <w:p>
      <w:pPr>
        <w:numPr>
          <w:ilvl w:val="2"/>
          <w:numId w:val="900"/>
        </w:numPr>
        <w:spacing w:before="0" w:after="0"/>
      </w:pPr>
      <w:r>
        <w:t>Compensation Error Recovery</w:t>
      </w:r>
    </w:p>
    <w:p>
      <w:pPr>
        <w:numPr>
          <w:ilvl w:val="1"/>
          <w:numId w:val="900"/>
        </w:numPr>
        <w:spacing w:before="0" w:after="0"/>
      </w:pPr>
      <w:r>
        <w:t>Checkpointing and Rollback</w:t>
      </w:r>
    </w:p>
    <w:p>
      <w:pPr>
        <w:numPr>
          <w:ilvl w:val="2"/>
          <w:numId w:val="900"/>
        </w:numPr>
        <w:spacing w:before="0" w:after="0"/>
      </w:pPr>
      <w:r>
        <w:t>Checkpoint Placement</w:t>
      </w:r>
    </w:p>
    <w:p>
      <w:pPr>
        <w:numPr>
          <w:ilvl w:val="2"/>
          <w:numId w:val="900"/>
        </w:numPr>
        <w:spacing w:before="0" w:after="0"/>
      </w:pPr>
      <w:r>
        <w:t>Rollback Recovery Procedures</w:t>
      </w:r>
    </w:p>
    <w:p>
      <w:pPr>
        <w:numPr>
          <w:ilvl w:val="2"/>
          <w:numId w:val="900"/>
        </w:numPr>
        <w:spacing w:before="0" w:after="0"/>
      </w:pPr>
      <w:r>
        <w:t>Coordinated Checkpointing</w:t>
      </w:r>
    </w:p>
    <w:p>
      <w:pPr>
        <w:numPr>
          <w:ilvl w:val="0"/>
          <w:numId w:val="900"/>
        </w:numPr>
        <w:spacing w:before="0" w:after="0"/>
      </w:pPr>
      <w:r>
        <w:t>Dependability Analysis</w:t>
      </w:r>
    </w:p>
    <w:p>
      <w:pPr>
        <w:numPr>
          <w:ilvl w:val="1"/>
          <w:numId w:val="900"/>
        </w:numPr>
        <w:spacing w:before="0" w:after="0"/>
      </w:pPr>
      <w:r>
        <w:t>Reliability Modeling</w:t>
      </w:r>
    </w:p>
    <w:p>
      <w:pPr>
        <w:numPr>
          <w:ilvl w:val="2"/>
          <w:numId w:val="900"/>
        </w:numPr>
        <w:spacing w:before="0" w:after="0"/>
      </w:pPr>
      <w:r>
        <w:t>Markov Models</w:t>
      </w:r>
    </w:p>
    <w:p>
      <w:pPr>
        <w:numPr>
          <w:ilvl w:val="2"/>
          <w:numId w:val="900"/>
        </w:numPr>
        <w:spacing w:before="0" w:after="0"/>
      </w:pPr>
      <w:r>
        <w:t>Fault Trees</w:t>
      </w:r>
    </w:p>
    <w:p>
      <w:pPr>
        <w:numPr>
          <w:ilvl w:val="2"/>
          <w:numId w:val="900"/>
        </w:numPr>
        <w:spacing w:before="0" w:after="0"/>
      </w:pPr>
      <w:r>
        <w:t>Reliability Block Diagrams</w:t>
      </w:r>
    </w:p>
    <w:p>
      <w:pPr>
        <w:numPr>
          <w:ilvl w:val="1"/>
          <w:numId w:val="900"/>
        </w:numPr>
        <w:spacing w:before="0" w:after="0"/>
      </w:pPr>
      <w:r>
        <w:t>Availability Analysis</w:t>
      </w:r>
    </w:p>
    <w:p>
      <w:pPr>
        <w:numPr>
          <w:ilvl w:val="2"/>
          <w:numId w:val="900"/>
        </w:numPr>
        <w:spacing w:before="0" w:after="0"/>
      </w:pPr>
      <w:r>
        <w:t>Mean Time to Failure</w:t>
      </w:r>
    </w:p>
    <w:p>
      <w:pPr>
        <w:numPr>
          <w:ilvl w:val="2"/>
          <w:numId w:val="900"/>
        </w:numPr>
        <w:spacing w:before="0" w:after="0"/>
      </w:pPr>
      <w:r>
        <w:t>Mean Time to Repair</w:t>
      </w:r>
    </w:p>
    <w:p>
      <w:pPr>
        <w:numPr>
          <w:ilvl w:val="2"/>
          <w:numId w:val="900"/>
        </w:numPr>
        <w:spacing w:before="0" w:after="0"/>
      </w:pPr>
      <w:r>
        <w:t>Availability Calculations</w:t>
      </w:r>
    </w:p>
    <w:p>
      <w:pPr>
        <w:numPr>
          <w:ilvl w:val="1"/>
          <w:numId w:val="900"/>
        </w:numPr>
        <w:spacing w:before="0" w:after="0"/>
      </w:pPr>
      <w:r>
        <w:t>Safety Analysis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Safety Integrity Levels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