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Real-Time Analytics and Stream Processing</w:t>
      </w:r>
    </w:p>
    <w:p>
      <w:pPr>
        <w:pStyle w:val="Heading1"/>
      </w:pPr>
      <w:r>
        <w:t>Introduction to Stream Processing</w:t>
      </w:r>
    </w:p>
    <w:p>
      <w:pPr>
        <w:numPr>
          <w:ilvl w:val="0"/>
          <w:numId w:val="900"/>
        </w:numPr>
        <w:spacing w:before="0" w:after="0"/>
      </w:pPr>
      <w:r>
        <w:t>Defining Data in Motion</w:t>
      </w:r>
    </w:p>
    <w:p>
      <w:pPr>
        <w:numPr>
          <w:ilvl w:val="1"/>
          <w:numId w:val="900"/>
        </w:numPr>
        <w:spacing w:before="0" w:after="0"/>
      </w:pPr>
      <w:r>
        <w:t>Characteristics of Streaming Data</w:t>
      </w:r>
    </w:p>
    <w:p>
      <w:pPr>
        <w:numPr>
          <w:ilvl w:val="2"/>
          <w:numId w:val="900"/>
        </w:numPr>
        <w:spacing w:before="0" w:after="0"/>
      </w:pPr>
      <w:r>
        <w:t>Continuous Data Flow</w:t>
      </w:r>
    </w:p>
    <w:p>
      <w:pPr>
        <w:numPr>
          <w:ilvl w:val="2"/>
          <w:numId w:val="900"/>
        </w:numPr>
        <w:spacing w:before="0" w:after="0"/>
      </w:pPr>
      <w:r>
        <w:t>Unbounded Nature</w:t>
      </w:r>
    </w:p>
    <w:p>
      <w:pPr>
        <w:numPr>
          <w:ilvl w:val="2"/>
          <w:numId w:val="900"/>
        </w:numPr>
        <w:spacing w:before="0" w:after="0"/>
      </w:pPr>
      <w:r>
        <w:t>Temporal Ordering</w:t>
      </w:r>
    </w:p>
    <w:p>
      <w:pPr>
        <w:numPr>
          <w:ilvl w:val="2"/>
          <w:numId w:val="900"/>
        </w:numPr>
        <w:spacing w:before="0" w:after="0"/>
      </w:pPr>
      <w:r>
        <w:t>Variable Volume and Velocity</w:t>
      </w:r>
    </w:p>
    <w:p>
      <w:pPr>
        <w:numPr>
          <w:ilvl w:val="1"/>
          <w:numId w:val="900"/>
        </w:numPr>
        <w:spacing w:before="0" w:after="0"/>
      </w:pPr>
      <w:r>
        <w:t>Sources of Streaming Data</w:t>
      </w:r>
    </w:p>
    <w:p>
      <w:pPr>
        <w:numPr>
          <w:ilvl w:val="2"/>
          <w:numId w:val="900"/>
        </w:numPr>
        <w:spacing w:before="0" w:after="0"/>
      </w:pPr>
      <w:r>
        <w:t>Application Logs</w:t>
      </w:r>
    </w:p>
    <w:p>
      <w:pPr>
        <w:numPr>
          <w:ilvl w:val="2"/>
          <w:numId w:val="900"/>
        </w:numPr>
        <w:spacing w:before="0" w:after="0"/>
      </w:pPr>
      <w:r>
        <w:t>User Interactions</w:t>
      </w:r>
    </w:p>
    <w:p>
      <w:pPr>
        <w:numPr>
          <w:ilvl w:val="2"/>
          <w:numId w:val="900"/>
        </w:numPr>
        <w:spacing w:before="0" w:after="0"/>
      </w:pPr>
      <w:r>
        <w:t>Sensor Data</w:t>
      </w:r>
    </w:p>
    <w:p>
      <w:pPr>
        <w:numPr>
          <w:ilvl w:val="2"/>
          <w:numId w:val="900"/>
        </w:numPr>
        <w:spacing w:before="0" w:after="0"/>
      </w:pPr>
      <w:r>
        <w:t>Financial Market Data</w:t>
      </w:r>
    </w:p>
    <w:p>
      <w:pPr>
        <w:numPr>
          <w:ilvl w:val="2"/>
          <w:numId w:val="900"/>
        </w:numPr>
        <w:spacing w:before="0" w:after="0"/>
      </w:pPr>
      <w:r>
        <w:t>Social Media Feeds</w:t>
      </w:r>
    </w:p>
    <w:p>
      <w:pPr>
        <w:numPr>
          <w:ilvl w:val="2"/>
          <w:numId w:val="900"/>
        </w:numPr>
        <w:spacing w:before="0" w:after="0"/>
      </w:pPr>
      <w:r>
        <w:t>Database Change Streams</w:t>
      </w:r>
    </w:p>
    <w:p>
      <w:pPr>
        <w:numPr>
          <w:ilvl w:val="1"/>
          <w:numId w:val="900"/>
        </w:numPr>
        <w:spacing w:before="0" w:after="0"/>
      </w:pPr>
      <w:r>
        <w:t>Differences from Static Data</w:t>
      </w:r>
    </w:p>
    <w:p>
      <w:pPr>
        <w:numPr>
          <w:ilvl w:val="2"/>
          <w:numId w:val="900"/>
        </w:numPr>
        <w:spacing w:before="0" w:after="0"/>
      </w:pPr>
      <w:r>
        <w:t>Processing Model Variations</w:t>
      </w:r>
    </w:p>
    <w:p>
      <w:pPr>
        <w:numPr>
          <w:ilvl w:val="2"/>
          <w:numId w:val="900"/>
        </w:numPr>
        <w:spacing w:before="0" w:after="0"/>
      </w:pPr>
      <w:r>
        <w:t>Storage Requirements</w:t>
      </w:r>
    </w:p>
    <w:p>
      <w:pPr>
        <w:numPr>
          <w:ilvl w:val="2"/>
          <w:numId w:val="900"/>
        </w:numPr>
        <w:spacing w:before="0" w:after="0"/>
      </w:pPr>
      <w:r>
        <w:t>Query Patterns</w:t>
      </w:r>
    </w:p>
    <w:p>
      <w:pPr>
        <w:numPr>
          <w:ilvl w:val="2"/>
          <w:numId w:val="900"/>
        </w:numPr>
        <w:spacing w:before="0" w:after="0"/>
      </w:pPr>
      <w:r>
        <w:t>Latency Expectations</w:t>
      </w:r>
    </w:p>
    <w:p>
      <w:pPr>
        <w:numPr>
          <w:ilvl w:val="0"/>
          <w:numId w:val="900"/>
        </w:numPr>
        <w:spacing w:before="0" w:after="0"/>
      </w:pPr>
      <w:r>
        <w:t>Core Principles of Real-Time Analytics</w:t>
      </w:r>
    </w:p>
    <w:p>
      <w:pPr>
        <w:numPr>
          <w:ilvl w:val="1"/>
          <w:numId w:val="900"/>
        </w:numPr>
        <w:spacing w:before="0" w:after="0"/>
      </w:pPr>
      <w:r>
        <w:t>Continuous Data Processing</w:t>
      </w:r>
    </w:p>
    <w:p>
      <w:pPr>
        <w:numPr>
          <w:ilvl w:val="2"/>
          <w:numId w:val="900"/>
        </w:numPr>
        <w:spacing w:before="0" w:after="0"/>
      </w:pPr>
      <w:r>
        <w:t>Always-On Processing Model</w:t>
      </w:r>
    </w:p>
    <w:p>
      <w:pPr>
        <w:numPr>
          <w:ilvl w:val="2"/>
          <w:numId w:val="900"/>
        </w:numPr>
        <w:spacing w:before="0" w:after="0"/>
      </w:pPr>
      <w:r>
        <w:t>Incremental Computation</w:t>
      </w:r>
    </w:p>
    <w:p>
      <w:pPr>
        <w:numPr>
          <w:ilvl w:val="2"/>
          <w:numId w:val="900"/>
        </w:numPr>
        <w:spacing w:before="0" w:after="0"/>
      </w:pPr>
      <w:r>
        <w:t>Resource Efficiency</w:t>
      </w:r>
    </w:p>
    <w:p>
      <w:pPr>
        <w:numPr>
          <w:ilvl w:val="1"/>
          <w:numId w:val="900"/>
        </w:numPr>
        <w:spacing w:before="0" w:after="0"/>
      </w:pPr>
      <w:r>
        <w:t>Real-Time Insights and Decision Making</w:t>
      </w:r>
    </w:p>
    <w:p>
      <w:pPr>
        <w:numPr>
          <w:ilvl w:val="2"/>
          <w:numId w:val="900"/>
        </w:numPr>
        <w:spacing w:before="0" w:after="0"/>
      </w:pPr>
      <w:r>
        <w:t>Immediate Response Requirements</w:t>
      </w:r>
    </w:p>
    <w:p>
      <w:pPr>
        <w:numPr>
          <w:ilvl w:val="2"/>
          <w:numId w:val="900"/>
        </w:numPr>
        <w:spacing w:before="0" w:after="0"/>
      </w:pPr>
      <w:r>
        <w:t>Business Value of Timeliness</w:t>
      </w:r>
    </w:p>
    <w:p>
      <w:pPr>
        <w:numPr>
          <w:ilvl w:val="2"/>
          <w:numId w:val="900"/>
        </w:numPr>
        <w:spacing w:before="0" w:after="0"/>
      </w:pPr>
      <w:r>
        <w:t>Decision Automation</w:t>
      </w:r>
    </w:p>
    <w:p>
      <w:pPr>
        <w:numPr>
          <w:ilvl w:val="1"/>
          <w:numId w:val="900"/>
        </w:numPr>
        <w:spacing w:before="0" w:after="0"/>
      </w:pPr>
      <w:r>
        <w:t>Event-Driven Architectures</w:t>
      </w:r>
    </w:p>
    <w:p>
      <w:pPr>
        <w:numPr>
          <w:ilvl w:val="2"/>
          <w:numId w:val="900"/>
        </w:numPr>
        <w:spacing w:before="0" w:after="0"/>
      </w:pPr>
      <w:r>
        <w:t>Event-First Design</w:t>
      </w:r>
    </w:p>
    <w:p>
      <w:pPr>
        <w:numPr>
          <w:ilvl w:val="2"/>
          <w:numId w:val="900"/>
        </w:numPr>
        <w:spacing w:before="0" w:after="0"/>
      </w:pPr>
      <w:r>
        <w:t>Loose Coupling</w:t>
      </w:r>
    </w:p>
    <w:p>
      <w:pPr>
        <w:numPr>
          <w:ilvl w:val="2"/>
          <w:numId w:val="900"/>
        </w:numPr>
        <w:spacing w:before="0" w:after="0"/>
      </w:pPr>
      <w:r>
        <w:t>Reactive Systems</w:t>
      </w:r>
    </w:p>
    <w:p>
      <w:pPr>
        <w:numPr>
          <w:ilvl w:val="0"/>
          <w:numId w:val="900"/>
        </w:numPr>
        <w:spacing w:before="0" w:after="0"/>
      </w:pPr>
      <w:r>
        <w:t>Processing Paradigm Comparison</w:t>
      </w:r>
    </w:p>
    <w:p>
      <w:pPr>
        <w:numPr>
          <w:ilvl w:val="1"/>
          <w:numId w:val="900"/>
        </w:numPr>
        <w:spacing w:before="0" w:after="0"/>
      </w:pPr>
      <w:r>
        <w:t>Batch Processing</w:t>
      </w:r>
    </w:p>
    <w:p>
      <w:pPr>
        <w:numPr>
          <w:ilvl w:val="2"/>
          <w:numId w:val="900"/>
        </w:numPr>
        <w:spacing w:before="0" w:after="0"/>
      </w:pPr>
      <w:r>
        <w:t>Characteristics and Use Cases</w:t>
      </w:r>
    </w:p>
    <w:p>
      <w:pPr>
        <w:numPr>
          <w:ilvl w:val="3"/>
          <w:numId w:val="900"/>
        </w:numPr>
        <w:spacing w:before="0" w:after="0"/>
      </w:pPr>
      <w:r>
        <w:t>High Throughput Focus</w:t>
      </w:r>
    </w:p>
    <w:p>
      <w:pPr>
        <w:numPr>
          <w:ilvl w:val="3"/>
          <w:numId w:val="900"/>
        </w:numPr>
        <w:spacing w:before="0" w:after="0"/>
      </w:pPr>
      <w:r>
        <w:t>Scheduled Execution</w:t>
      </w:r>
    </w:p>
    <w:p>
      <w:pPr>
        <w:numPr>
          <w:ilvl w:val="3"/>
          <w:numId w:val="900"/>
        </w:numPr>
        <w:spacing w:before="0" w:after="0"/>
      </w:pPr>
      <w:r>
        <w:t>Complete Data Availability</w:t>
      </w:r>
    </w:p>
    <w:p>
      <w:pPr>
        <w:numPr>
          <w:ilvl w:val="2"/>
          <w:numId w:val="900"/>
        </w:numPr>
        <w:spacing w:before="0" w:after="0"/>
      </w:pPr>
      <w:r>
        <w:t>Strengths and Limitations</w:t>
      </w:r>
    </w:p>
    <w:p>
      <w:pPr>
        <w:numPr>
          <w:ilvl w:val="3"/>
          <w:numId w:val="900"/>
        </w:numPr>
        <w:spacing w:before="0" w:after="0"/>
      </w:pPr>
      <w:r>
        <w:t>Resource Efficiency</w:t>
      </w:r>
    </w:p>
    <w:p>
      <w:pPr>
        <w:numPr>
          <w:ilvl w:val="3"/>
          <w:numId w:val="900"/>
        </w:numPr>
        <w:spacing w:before="0" w:after="0"/>
      </w:pPr>
      <w:r>
        <w:t>Latency Constraints</w:t>
      </w:r>
    </w:p>
    <w:p>
      <w:pPr>
        <w:numPr>
          <w:ilvl w:val="3"/>
          <w:numId w:val="900"/>
        </w:numPr>
        <w:spacing w:before="0" w:after="0"/>
      </w:pPr>
      <w:r>
        <w:t>Complexity Management</w:t>
      </w:r>
    </w:p>
    <w:p>
      <w:pPr>
        <w:numPr>
          <w:ilvl w:val="1"/>
          <w:numId w:val="900"/>
        </w:numPr>
        <w:spacing w:before="0" w:after="0"/>
      </w:pPr>
      <w:r>
        <w:t>Micro-Batch Processing</w:t>
      </w:r>
    </w:p>
    <w:p>
      <w:pPr>
        <w:numPr>
          <w:ilvl w:val="2"/>
          <w:numId w:val="900"/>
        </w:numPr>
        <w:spacing w:before="0" w:after="0"/>
      </w:pPr>
      <w:r>
        <w:t>Definition and Approach</w:t>
      </w:r>
    </w:p>
    <w:p>
      <w:pPr>
        <w:numPr>
          <w:ilvl w:val="2"/>
          <w:numId w:val="900"/>
        </w:numPr>
        <w:spacing w:before="0" w:after="0"/>
      </w:pPr>
      <w:r>
        <w:t>Trade-offs Analysis</w:t>
      </w:r>
    </w:p>
    <w:p>
      <w:pPr>
        <w:numPr>
          <w:ilvl w:val="3"/>
          <w:numId w:val="900"/>
        </w:numPr>
        <w:spacing w:before="0" w:after="0"/>
      </w:pPr>
      <w:r>
        <w:t>Latency vs Throughput</w:t>
      </w:r>
    </w:p>
    <w:p>
      <w:pPr>
        <w:numPr>
          <w:ilvl w:val="3"/>
          <w:numId w:val="900"/>
        </w:numPr>
        <w:spacing w:before="0" w:after="0"/>
      </w:pPr>
      <w:r>
        <w:t>Fault Tolerance Benefits</w:t>
      </w:r>
    </w:p>
    <w:p>
      <w:pPr>
        <w:numPr>
          <w:ilvl w:val="3"/>
          <w:numId w:val="900"/>
        </w:numPr>
        <w:spacing w:before="0" w:after="0"/>
      </w:pPr>
      <w:r>
        <w:t>Programming Model Simplicity</w:t>
      </w:r>
    </w:p>
    <w:p>
      <w:pPr>
        <w:numPr>
          <w:ilvl w:val="1"/>
          <w:numId w:val="900"/>
        </w:numPr>
        <w:spacing w:before="0" w:after="0"/>
      </w:pPr>
      <w:r>
        <w:t>Stream Processing</w:t>
      </w:r>
    </w:p>
    <w:p>
      <w:pPr>
        <w:numPr>
          <w:ilvl w:val="2"/>
          <w:numId w:val="900"/>
        </w:numPr>
        <w:spacing w:before="0" w:after="0"/>
      </w:pPr>
      <w:r>
        <w:t>Continuous Processing Model</w:t>
      </w:r>
    </w:p>
    <w:p>
      <w:pPr>
        <w:numPr>
          <w:ilvl w:val="3"/>
          <w:numId w:val="900"/>
        </w:numPr>
        <w:spacing w:before="0" w:after="0"/>
      </w:pPr>
      <w:r>
        <w:t>Record-by-Record Processing</w:t>
      </w:r>
    </w:p>
    <w:p>
      <w:pPr>
        <w:numPr>
          <w:ilvl w:val="3"/>
          <w:numId w:val="900"/>
        </w:numPr>
        <w:spacing w:before="0" w:after="0"/>
      </w:pPr>
      <w:r>
        <w:t>Immediate Results</w:t>
      </w:r>
    </w:p>
    <w:p>
      <w:pPr>
        <w:numPr>
          <w:ilvl w:val="2"/>
          <w:numId w:val="900"/>
        </w:numPr>
        <w:spacing w:before="0" w:after="0"/>
      </w:pPr>
      <w:r>
        <w:t>Advantages and Challenges</w:t>
      </w:r>
    </w:p>
    <w:p>
      <w:pPr>
        <w:numPr>
          <w:ilvl w:val="3"/>
          <w:numId w:val="900"/>
        </w:numPr>
        <w:spacing w:before="0" w:after="0"/>
      </w:pPr>
      <w:r>
        <w:t>Low Latency Benefits</w:t>
      </w:r>
    </w:p>
    <w:p>
      <w:pPr>
        <w:numPr>
          <w:ilvl w:val="3"/>
          <w:numId w:val="900"/>
        </w:numPr>
        <w:spacing w:before="0" w:after="0"/>
      </w:pPr>
      <w:r>
        <w:t>State Management Complexity</w:t>
      </w:r>
    </w:p>
    <w:p>
      <w:pPr>
        <w:numPr>
          <w:ilvl w:val="3"/>
          <w:numId w:val="900"/>
        </w:numPr>
        <w:spacing w:before="0" w:after="0"/>
      </w:pPr>
      <w:r>
        <w:t>Fault Tolerance Requirements</w:t>
      </w:r>
    </w:p>
    <w:p>
      <w:pPr>
        <w:numPr>
          <w:ilvl w:val="0"/>
          <w:numId w:val="900"/>
        </w:numPr>
        <w:spacing w:before="0" w:after="0"/>
      </w:pPr>
      <w:r>
        <w:t>Key System Characteristics</w:t>
      </w:r>
    </w:p>
    <w:p>
      <w:pPr>
        <w:numPr>
          <w:ilvl w:val="1"/>
          <w:numId w:val="900"/>
        </w:numPr>
        <w:spacing w:before="0" w:after="0"/>
      </w:pPr>
      <w:r>
        <w:t>Low Latency Requirements</w:t>
      </w:r>
    </w:p>
    <w:p>
      <w:pPr>
        <w:numPr>
          <w:ilvl w:val="2"/>
          <w:numId w:val="900"/>
        </w:numPr>
        <w:spacing w:before="0" w:after="0"/>
      </w:pPr>
      <w:r>
        <w:t>Importance for Real-Time Applications</w:t>
      </w:r>
    </w:p>
    <w:p>
      <w:pPr>
        <w:numPr>
          <w:ilvl w:val="3"/>
          <w:numId w:val="900"/>
        </w:numPr>
        <w:spacing w:before="0" w:after="0"/>
      </w:pPr>
      <w:r>
        <w:t>User Experience Impact</w:t>
      </w:r>
    </w:p>
    <w:p>
      <w:pPr>
        <w:numPr>
          <w:ilvl w:val="3"/>
          <w:numId w:val="900"/>
        </w:numPr>
        <w:spacing w:before="0" w:after="0"/>
      </w:pPr>
      <w:r>
        <w:t>Business Process Automation</w:t>
      </w:r>
    </w:p>
    <w:p>
      <w:pPr>
        <w:numPr>
          <w:ilvl w:val="3"/>
          <w:numId w:val="900"/>
        </w:numPr>
        <w:spacing w:before="0" w:after="0"/>
      </w:pPr>
      <w:r>
        <w:t>Competitive Advantages</w:t>
      </w:r>
    </w:p>
    <w:p>
      <w:pPr>
        <w:numPr>
          <w:ilvl w:val="2"/>
          <w:numId w:val="900"/>
        </w:numPr>
        <w:spacing w:before="0" w:after="0"/>
      </w:pPr>
      <w:r>
        <w:t>Techniques for Achieving Low Latency</w:t>
      </w:r>
    </w:p>
    <w:p>
      <w:pPr>
        <w:numPr>
          <w:ilvl w:val="3"/>
          <w:numId w:val="900"/>
        </w:numPr>
        <w:spacing w:before="0" w:after="0"/>
      </w:pPr>
      <w:r>
        <w:t>In-Memory Processing</w:t>
      </w:r>
    </w:p>
    <w:p>
      <w:pPr>
        <w:numPr>
          <w:ilvl w:val="3"/>
          <w:numId w:val="900"/>
        </w:numPr>
        <w:spacing w:before="0" w:after="0"/>
      </w:pPr>
      <w:r>
        <w:t>Optimized Data Structures</w:t>
      </w:r>
    </w:p>
    <w:p>
      <w:pPr>
        <w:numPr>
          <w:ilvl w:val="3"/>
          <w:numId w:val="900"/>
        </w:numPr>
        <w:spacing w:before="0" w:after="0"/>
      </w:pPr>
      <w:r>
        <w:t>Network Optimization</w:t>
      </w:r>
    </w:p>
    <w:p>
      <w:pPr>
        <w:numPr>
          <w:ilvl w:val="1"/>
          <w:numId w:val="900"/>
        </w:numPr>
        <w:spacing w:before="0" w:after="0"/>
      </w:pPr>
      <w:r>
        <w:t>High Throughput Capabilities</w:t>
      </w:r>
    </w:p>
    <w:p>
      <w:pPr>
        <w:numPr>
          <w:ilvl w:val="2"/>
          <w:numId w:val="900"/>
        </w:numPr>
        <w:spacing w:before="0" w:after="0"/>
      </w:pPr>
      <w:r>
        <w:t>Measuring Throughput Metrics</w:t>
      </w:r>
    </w:p>
    <w:p>
      <w:pPr>
        <w:numPr>
          <w:ilvl w:val="3"/>
          <w:numId w:val="900"/>
        </w:numPr>
        <w:spacing w:before="0" w:after="0"/>
      </w:pPr>
      <w:r>
        <w:t>Records per Second</w:t>
      </w:r>
    </w:p>
    <w:p>
      <w:pPr>
        <w:numPr>
          <w:ilvl w:val="3"/>
          <w:numId w:val="900"/>
        </w:numPr>
        <w:spacing w:before="0" w:after="0"/>
      </w:pPr>
      <w:r>
        <w:t>Data Volume per Time Unit</w:t>
      </w:r>
    </w:p>
    <w:p>
      <w:pPr>
        <w:numPr>
          <w:ilvl w:val="3"/>
          <w:numId w:val="900"/>
        </w:numPr>
        <w:spacing w:before="0" w:after="0"/>
      </w:pPr>
      <w:r>
        <w:t>System Utilization</w:t>
      </w:r>
    </w:p>
    <w:p>
      <w:pPr>
        <w:numPr>
          <w:ilvl w:val="2"/>
          <w:numId w:val="900"/>
        </w:numPr>
        <w:spacing w:before="0" w:after="0"/>
      </w:pPr>
      <w:r>
        <w:t>Optimizing for High Volume</w:t>
      </w:r>
    </w:p>
    <w:p>
      <w:pPr>
        <w:numPr>
          <w:ilvl w:val="3"/>
          <w:numId w:val="900"/>
        </w:numPr>
        <w:spacing w:before="0" w:after="0"/>
      </w:pPr>
      <w:r>
        <w:t>Parallel Processing</w:t>
      </w:r>
    </w:p>
    <w:p>
      <w:pPr>
        <w:numPr>
          <w:ilvl w:val="3"/>
          <w:numId w:val="900"/>
        </w:numPr>
        <w:spacing w:before="0" w:after="0"/>
      </w:pPr>
      <w:r>
        <w:t>Resource Allocation</w:t>
      </w:r>
    </w:p>
    <w:p>
      <w:pPr>
        <w:numPr>
          <w:ilvl w:val="3"/>
          <w:numId w:val="900"/>
        </w:numPr>
        <w:spacing w:before="0" w:after="0"/>
      </w:pPr>
      <w:r>
        <w:t>Bottleneck Identification</w:t>
      </w:r>
    </w:p>
    <w:p>
      <w:pPr>
        <w:numPr>
          <w:ilvl w:val="1"/>
          <w:numId w:val="900"/>
        </w:numPr>
        <w:spacing w:before="0" w:after="0"/>
      </w:pPr>
      <w:r>
        <w:t>Scalability Patterns</w:t>
      </w:r>
    </w:p>
    <w:p>
      <w:pPr>
        <w:numPr>
          <w:ilvl w:val="2"/>
          <w:numId w:val="900"/>
        </w:numPr>
        <w:spacing w:before="0" w:after="0"/>
      </w:pPr>
      <w:r>
        <w:t>Horizontal vs Vertical Scaling</w:t>
      </w:r>
    </w:p>
    <w:p>
      <w:pPr>
        <w:numPr>
          <w:ilvl w:val="3"/>
          <w:numId w:val="900"/>
        </w:numPr>
        <w:spacing w:before="0" w:after="0"/>
      </w:pPr>
      <w:r>
        <w:t>Scale-Out Strategies</w:t>
      </w:r>
    </w:p>
    <w:p>
      <w:pPr>
        <w:numPr>
          <w:ilvl w:val="3"/>
          <w:numId w:val="900"/>
        </w:numPr>
        <w:spacing w:before="0" w:after="0"/>
      </w:pPr>
      <w:r>
        <w:t>Scale-Up Limitations</w:t>
      </w:r>
    </w:p>
    <w:p>
      <w:pPr>
        <w:numPr>
          <w:ilvl w:val="2"/>
          <w:numId w:val="900"/>
        </w:numPr>
        <w:spacing w:before="0" w:after="0"/>
      </w:pPr>
      <w:r>
        <w:t>Elasticity in Stream Processing</w:t>
      </w:r>
    </w:p>
    <w:p>
      <w:pPr>
        <w:numPr>
          <w:ilvl w:val="3"/>
          <w:numId w:val="900"/>
        </w:numPr>
        <w:spacing w:before="0" w:after="0"/>
      </w:pPr>
      <w:r>
        <w:t>Dynamic Resource Allocation</w:t>
      </w:r>
    </w:p>
    <w:p>
      <w:pPr>
        <w:numPr>
          <w:ilvl w:val="3"/>
          <w:numId w:val="900"/>
        </w:numPr>
        <w:spacing w:before="0" w:after="0"/>
      </w:pPr>
      <w:r>
        <w:t>Auto-Scaling Mechanisms</w:t>
      </w:r>
    </w:p>
    <w:p>
      <w:pPr>
        <w:numPr>
          <w:ilvl w:val="1"/>
          <w:numId w:val="900"/>
        </w:numPr>
        <w:spacing w:before="0" w:after="0"/>
      </w:pPr>
      <w:r>
        <w:t>Fault Tolerance Mechanisms</w:t>
      </w:r>
    </w:p>
    <w:p>
      <w:pPr>
        <w:numPr>
          <w:ilvl w:val="2"/>
          <w:numId w:val="900"/>
        </w:numPr>
        <w:spacing w:before="0" w:after="0"/>
      </w:pPr>
      <w:r>
        <w:t>Handling Failures in Real-Time Systems</w:t>
      </w:r>
    </w:p>
    <w:p>
      <w:pPr>
        <w:numPr>
          <w:ilvl w:val="3"/>
          <w:numId w:val="900"/>
        </w:numPr>
        <w:spacing w:before="0" w:after="0"/>
      </w:pPr>
      <w:r>
        <w:t>Failure Detection</w:t>
      </w:r>
    </w:p>
    <w:p>
      <w:pPr>
        <w:numPr>
          <w:ilvl w:val="3"/>
          <w:numId w:val="900"/>
        </w:numPr>
        <w:spacing w:before="0" w:after="0"/>
      </w:pPr>
      <w:r>
        <w:t>Graceful Degradation</w:t>
      </w:r>
    </w:p>
    <w:p>
      <w:pPr>
        <w:numPr>
          <w:ilvl w:val="2"/>
          <w:numId w:val="900"/>
        </w:numPr>
        <w:spacing w:before="0" w:after="0"/>
      </w:pPr>
      <w:r>
        <w:t>Recovery Mechanisms</w:t>
      </w:r>
    </w:p>
    <w:p>
      <w:pPr>
        <w:numPr>
          <w:ilvl w:val="3"/>
          <w:numId w:val="900"/>
        </w:numPr>
        <w:spacing w:before="0" w:after="0"/>
      </w:pPr>
      <w:r>
        <w:t>Checkpoint-Based Recovery</w:t>
      </w:r>
    </w:p>
    <w:p>
      <w:pPr>
        <w:numPr>
          <w:ilvl w:val="3"/>
          <w:numId w:val="900"/>
        </w:numPr>
        <w:spacing w:before="0" w:after="0"/>
      </w:pPr>
      <w:r>
        <w:t>Replication Strategies</w:t>
      </w:r>
    </w:p>
    <w:p>
      <w:pPr>
        <w:numPr>
          <w:ilvl w:val="0"/>
          <w:numId w:val="900"/>
        </w:numPr>
        <w:spacing w:before="0" w:after="0"/>
      </w:pPr>
      <w:r>
        <w:t>Evolution from Batch to Real-Time</w:t>
      </w:r>
    </w:p>
    <w:p>
      <w:pPr>
        <w:numPr>
          <w:ilvl w:val="1"/>
          <w:numId w:val="900"/>
        </w:numPr>
        <w:spacing w:before="0" w:after="0"/>
      </w:pPr>
      <w:r>
        <w:t>Historical Context</w:t>
      </w:r>
    </w:p>
    <w:p>
      <w:pPr>
        <w:numPr>
          <w:ilvl w:val="2"/>
          <w:numId w:val="900"/>
        </w:numPr>
        <w:spacing w:before="0" w:after="0"/>
      </w:pPr>
      <w:r>
        <w:t>Traditional Batch Processing Era</w:t>
      </w:r>
    </w:p>
    <w:p>
      <w:pPr>
        <w:numPr>
          <w:ilvl w:val="2"/>
          <w:numId w:val="900"/>
        </w:numPr>
        <w:spacing w:before="0" w:after="0"/>
      </w:pPr>
      <w:r>
        <w:t>Emergence of Real-Time Needs</w:t>
      </w:r>
    </w:p>
    <w:p>
      <w:pPr>
        <w:numPr>
          <w:ilvl w:val="1"/>
          <w:numId w:val="900"/>
        </w:numPr>
        <w:spacing w:before="0" w:after="0"/>
      </w:pPr>
      <w:r>
        <w:t>Drivers for Real-Time Analytics</w:t>
      </w:r>
    </w:p>
    <w:p>
      <w:pPr>
        <w:numPr>
          <w:ilvl w:val="2"/>
          <w:numId w:val="900"/>
        </w:numPr>
        <w:spacing w:before="0" w:after="0"/>
      </w:pPr>
      <w:r>
        <w:t>Business Requirements</w:t>
      </w:r>
    </w:p>
    <w:p>
      <w:pPr>
        <w:numPr>
          <w:ilvl w:val="2"/>
          <w:numId w:val="900"/>
        </w:numPr>
        <w:spacing w:before="0" w:after="0"/>
      </w:pPr>
      <w:r>
        <w:t>Technology Enablers</w:t>
      </w:r>
    </w:p>
    <w:p>
      <w:pPr>
        <w:numPr>
          <w:ilvl w:val="2"/>
          <w:numId w:val="900"/>
        </w:numPr>
        <w:spacing w:before="0" w:after="0"/>
      </w:pPr>
      <w:r>
        <w:t>Market Competition</w:t>
      </w:r>
    </w:p>
    <w:p>
      <w:pPr>
        <w:numPr>
          <w:ilvl w:val="1"/>
          <w:numId w:val="900"/>
        </w:numPr>
        <w:spacing w:before="0" w:after="0"/>
      </w:pPr>
      <w:r>
        <w:t>Transition Challenges</w:t>
      </w:r>
    </w:p>
    <w:p>
      <w:pPr>
        <w:numPr>
          <w:ilvl w:val="2"/>
          <w:numId w:val="900"/>
        </w:numPr>
        <w:spacing w:before="0" w:after="0"/>
      </w:pPr>
      <w:r>
        <w:t>Technical Complexity</w:t>
      </w:r>
    </w:p>
    <w:p>
      <w:pPr>
        <w:numPr>
          <w:ilvl w:val="2"/>
          <w:numId w:val="900"/>
        </w:numPr>
        <w:spacing w:before="0" w:after="0"/>
      </w:pPr>
      <w:r>
        <w:t>Organizational Changes</w:t>
      </w:r>
    </w:p>
    <w:p>
      <w:pPr>
        <w:numPr>
          <w:ilvl w:val="2"/>
          <w:numId w:val="900"/>
        </w:numPr>
        <w:spacing w:before="0" w:after="0"/>
      </w:pPr>
      <w:r>
        <w:t>Cost Considerations</w:t>
      </w:r>
    </w:p>
    <w:p>
      <w:pPr>
        <w:pStyle w:val="Heading1"/>
      </w:pPr>
      <w:r>
        <w:t>Fundamental Concepts</w:t>
      </w:r>
    </w:p>
    <w:p>
      <w:pPr>
        <w:numPr>
          <w:ilvl w:val="0"/>
          <w:numId w:val="900"/>
        </w:numPr>
        <w:spacing w:before="0" w:after="0"/>
      </w:pPr>
      <w:r>
        <w:t>Events and Streams</w:t>
      </w:r>
    </w:p>
    <w:p>
      <w:pPr>
        <w:numPr>
          <w:ilvl w:val="1"/>
          <w:numId w:val="900"/>
        </w:numPr>
        <w:spacing w:before="0" w:after="0"/>
      </w:pPr>
      <w:r>
        <w:t>Event Definition and Structure</w:t>
      </w:r>
    </w:p>
    <w:p>
      <w:pPr>
        <w:numPr>
          <w:ilvl w:val="2"/>
          <w:numId w:val="900"/>
        </w:numPr>
        <w:spacing w:before="0" w:after="0"/>
      </w:pPr>
      <w:r>
        <w:t>Atomic Units of Information</w:t>
      </w:r>
    </w:p>
    <w:p>
      <w:pPr>
        <w:numPr>
          <w:ilvl w:val="2"/>
          <w:numId w:val="900"/>
        </w:numPr>
        <w:spacing w:before="0" w:after="0"/>
      </w:pPr>
      <w:r>
        <w:t>Immutable Nature</w:t>
      </w:r>
    </w:p>
    <w:p>
      <w:pPr>
        <w:numPr>
          <w:ilvl w:val="2"/>
          <w:numId w:val="900"/>
        </w:numPr>
        <w:spacing w:before="0" w:after="0"/>
      </w:pPr>
      <w:r>
        <w:t>Temporal Significance</w:t>
      </w:r>
    </w:p>
    <w:p>
      <w:pPr>
        <w:numPr>
          <w:ilvl w:val="1"/>
          <w:numId w:val="900"/>
        </w:numPr>
        <w:spacing w:before="0" w:after="0"/>
      </w:pPr>
      <w:r>
        <w:t>Event Structure and Schema</w:t>
      </w:r>
    </w:p>
    <w:p>
      <w:pPr>
        <w:numPr>
          <w:ilvl w:val="2"/>
          <w:numId w:val="900"/>
        </w:numPr>
        <w:spacing w:before="0" w:after="0"/>
      </w:pPr>
      <w:r>
        <w:t>Event Metadata</w:t>
      </w:r>
    </w:p>
    <w:p>
      <w:pPr>
        <w:numPr>
          <w:ilvl w:val="3"/>
          <w:numId w:val="900"/>
        </w:numPr>
        <w:spacing w:before="0" w:after="0"/>
      </w:pPr>
      <w:r>
        <w:t>Timestamps</w:t>
      </w:r>
    </w:p>
    <w:p>
      <w:pPr>
        <w:numPr>
          <w:ilvl w:val="3"/>
          <w:numId w:val="900"/>
        </w:numPr>
        <w:spacing w:before="0" w:after="0"/>
      </w:pPr>
      <w:r>
        <w:t>Source Information</w:t>
      </w:r>
    </w:p>
    <w:p>
      <w:pPr>
        <w:numPr>
          <w:ilvl w:val="3"/>
          <w:numId w:val="900"/>
        </w:numPr>
        <w:spacing w:before="0" w:after="0"/>
      </w:pPr>
      <w:r>
        <w:t>Event Identifiers</w:t>
      </w:r>
    </w:p>
    <w:p>
      <w:pPr>
        <w:numPr>
          <w:ilvl w:val="2"/>
          <w:numId w:val="900"/>
        </w:numPr>
        <w:spacing w:before="0" w:after="0"/>
      </w:pPr>
      <w:r>
        <w:t>Payload and Attributes</w:t>
      </w:r>
    </w:p>
    <w:p>
      <w:pPr>
        <w:numPr>
          <w:ilvl w:val="3"/>
          <w:numId w:val="900"/>
        </w:numPr>
        <w:spacing w:before="0" w:after="0"/>
      </w:pPr>
      <w:r>
        <w:t>Business Data</w:t>
      </w:r>
    </w:p>
    <w:p>
      <w:pPr>
        <w:numPr>
          <w:ilvl w:val="3"/>
          <w:numId w:val="900"/>
        </w:numPr>
        <w:spacing w:before="0" w:after="0"/>
      </w:pPr>
      <w:r>
        <w:t>Context Information</w:t>
      </w:r>
    </w:p>
    <w:p>
      <w:pPr>
        <w:numPr>
          <w:ilvl w:val="3"/>
          <w:numId w:val="900"/>
        </w:numPr>
        <w:spacing w:before="0" w:after="0"/>
      </w:pPr>
      <w:r>
        <w:t>Routing Keys</w:t>
      </w:r>
    </w:p>
    <w:p>
      <w:pPr>
        <w:numPr>
          <w:ilvl w:val="1"/>
          <w:numId w:val="900"/>
        </w:numPr>
        <w:spacing w:before="0" w:after="0"/>
      </w:pPr>
      <w:r>
        <w:t>Data Boundedness</w:t>
      </w:r>
    </w:p>
    <w:p>
      <w:pPr>
        <w:numPr>
          <w:ilvl w:val="2"/>
          <w:numId w:val="900"/>
        </w:numPr>
        <w:spacing w:before="0" w:after="0"/>
      </w:pPr>
      <w:r>
        <w:t>Unbounded vs Bounded Data</w:t>
      </w:r>
    </w:p>
    <w:p>
      <w:pPr>
        <w:numPr>
          <w:ilvl w:val="3"/>
          <w:numId w:val="900"/>
        </w:numPr>
        <w:spacing w:before="0" w:after="0"/>
      </w:pPr>
      <w:r>
        <w:t>Infinite Stream Characteristics</w:t>
      </w:r>
    </w:p>
    <w:p>
      <w:pPr>
        <w:numPr>
          <w:ilvl w:val="3"/>
          <w:numId w:val="900"/>
        </w:numPr>
        <w:spacing w:before="0" w:after="0"/>
      </w:pPr>
      <w:r>
        <w:t>Finite Dataset Properties</w:t>
      </w:r>
    </w:p>
    <w:p>
      <w:pPr>
        <w:numPr>
          <w:ilvl w:val="2"/>
          <w:numId w:val="900"/>
        </w:numPr>
        <w:spacing w:before="0" w:after="0"/>
      </w:pPr>
      <w:r>
        <w:t>Handling Bounded Data in Streaming Systems</w:t>
      </w:r>
    </w:p>
    <w:p>
      <w:pPr>
        <w:numPr>
          <w:ilvl w:val="3"/>
          <w:numId w:val="900"/>
        </w:numPr>
        <w:spacing w:before="0" w:after="0"/>
      </w:pPr>
      <w:r>
        <w:t>Batch-like Processing</w:t>
      </w:r>
    </w:p>
    <w:p>
      <w:pPr>
        <w:numPr>
          <w:ilvl w:val="3"/>
          <w:numId w:val="900"/>
        </w:numPr>
        <w:spacing w:before="0" w:after="0"/>
      </w:pPr>
      <w:r>
        <w:t>Completion Detection</w:t>
      </w:r>
    </w:p>
    <w:p>
      <w:pPr>
        <w:numPr>
          <w:ilvl w:val="0"/>
          <w:numId w:val="900"/>
        </w:numPr>
        <w:spacing w:before="0" w:after="0"/>
      </w:pPr>
      <w:r>
        <w:t>Time Concepts in Stream Processing</w:t>
      </w:r>
    </w:p>
    <w:p>
      <w:pPr>
        <w:numPr>
          <w:ilvl w:val="1"/>
          <w:numId w:val="900"/>
        </w:numPr>
        <w:spacing w:before="0" w:after="0"/>
      </w:pPr>
      <w:r>
        <w:t>Event Time</w:t>
      </w:r>
    </w:p>
    <w:p>
      <w:pPr>
        <w:numPr>
          <w:ilvl w:val="2"/>
          <w:numId w:val="900"/>
        </w:numPr>
        <w:spacing w:before="0" w:after="0"/>
      </w:pPr>
      <w:r>
        <w:t>Definition and Importance</w:t>
      </w:r>
    </w:p>
    <w:p>
      <w:pPr>
        <w:numPr>
          <w:ilvl w:val="3"/>
          <w:numId w:val="900"/>
        </w:numPr>
        <w:spacing w:before="0" w:after="0"/>
      </w:pPr>
      <w:r>
        <w:t>When Events Actually Occurred</w:t>
      </w:r>
    </w:p>
    <w:p>
      <w:pPr>
        <w:numPr>
          <w:ilvl w:val="3"/>
          <w:numId w:val="900"/>
        </w:numPr>
        <w:spacing w:before="0" w:after="0"/>
      </w:pPr>
      <w:r>
        <w:t>Business Logic Relevance</w:t>
      </w:r>
    </w:p>
    <w:p>
      <w:pPr>
        <w:numPr>
          <w:ilvl w:val="2"/>
          <w:numId w:val="900"/>
        </w:numPr>
        <w:spacing w:before="0" w:after="0"/>
      </w:pPr>
      <w:r>
        <w:t>Extracting Event Time from Data</w:t>
      </w:r>
    </w:p>
    <w:p>
      <w:pPr>
        <w:numPr>
          <w:ilvl w:val="3"/>
          <w:numId w:val="900"/>
        </w:numPr>
        <w:spacing w:before="0" w:after="0"/>
      </w:pPr>
      <w:r>
        <w:t>Timestamp Fields</w:t>
      </w:r>
    </w:p>
    <w:p>
      <w:pPr>
        <w:numPr>
          <w:ilvl w:val="3"/>
          <w:numId w:val="900"/>
        </w:numPr>
        <w:spacing w:before="0" w:after="0"/>
      </w:pPr>
      <w:r>
        <w:t>Time Zone Considerations</w:t>
      </w:r>
    </w:p>
    <w:p>
      <w:pPr>
        <w:numPr>
          <w:ilvl w:val="3"/>
          <w:numId w:val="900"/>
        </w:numPr>
        <w:spacing w:before="0" w:after="0"/>
      </w:pPr>
      <w:r>
        <w:t>Clock Synchronization</w:t>
      </w:r>
    </w:p>
    <w:p>
      <w:pPr>
        <w:numPr>
          <w:ilvl w:val="1"/>
          <w:numId w:val="900"/>
        </w:numPr>
        <w:spacing w:before="0" w:after="0"/>
      </w:pPr>
      <w:r>
        <w:t>Ingestion Time</w:t>
      </w:r>
    </w:p>
    <w:p>
      <w:pPr>
        <w:numPr>
          <w:ilvl w:val="2"/>
          <w:numId w:val="900"/>
        </w:numPr>
        <w:spacing w:before="0" w:after="0"/>
      </w:pPr>
      <w:r>
        <w:t>System-Assigned Timestamps</w:t>
      </w:r>
    </w:p>
    <w:p>
      <w:pPr>
        <w:numPr>
          <w:ilvl w:val="3"/>
          <w:numId w:val="900"/>
        </w:numPr>
        <w:spacing w:before="0" w:after="0"/>
      </w:pPr>
      <w:r>
        <w:t>Source System Timestamps</w:t>
      </w:r>
    </w:p>
    <w:p>
      <w:pPr>
        <w:numPr>
          <w:ilvl w:val="3"/>
          <w:numId w:val="900"/>
        </w:numPr>
        <w:spacing w:before="0" w:after="0"/>
      </w:pPr>
      <w:r>
        <w:t>Message Queue Timestamps</w:t>
      </w:r>
    </w:p>
    <w:p>
      <w:pPr>
        <w:numPr>
          <w:ilvl w:val="2"/>
          <w:numId w:val="900"/>
        </w:numPr>
        <w:spacing w:before="0" w:after="0"/>
      </w:pPr>
      <w:r>
        <w:t>Use Cases and Limitations</w:t>
      </w:r>
    </w:p>
    <w:p>
      <w:pPr>
        <w:numPr>
          <w:ilvl w:val="3"/>
          <w:numId w:val="900"/>
        </w:numPr>
        <w:spacing w:before="0" w:after="0"/>
      </w:pPr>
      <w:r>
        <w:t>Processing Order Tracking</w:t>
      </w:r>
    </w:p>
    <w:p>
      <w:pPr>
        <w:numPr>
          <w:ilvl w:val="3"/>
          <w:numId w:val="900"/>
        </w:numPr>
        <w:spacing w:before="0" w:after="0"/>
      </w:pPr>
      <w:r>
        <w:t>Latency Measurement</w:t>
      </w:r>
    </w:p>
    <w:p>
      <w:pPr>
        <w:numPr>
          <w:ilvl w:val="1"/>
          <w:numId w:val="900"/>
        </w:numPr>
        <w:spacing w:before="0" w:after="0"/>
      </w:pPr>
      <w:r>
        <w:t>Processing Time</w:t>
      </w:r>
    </w:p>
    <w:p>
      <w:pPr>
        <w:numPr>
          <w:ilvl w:val="2"/>
          <w:numId w:val="900"/>
        </w:numPr>
        <w:spacing w:before="0" w:after="0"/>
      </w:pPr>
      <w:r>
        <w:t>Time of Processing by System</w:t>
      </w:r>
    </w:p>
    <w:p>
      <w:pPr>
        <w:numPr>
          <w:ilvl w:val="3"/>
          <w:numId w:val="900"/>
        </w:numPr>
        <w:spacing w:before="0" w:after="0"/>
      </w:pPr>
      <w:r>
        <w:t>Wall Clock Time</w:t>
      </w:r>
    </w:p>
    <w:p>
      <w:pPr>
        <w:numPr>
          <w:ilvl w:val="3"/>
          <w:numId w:val="900"/>
        </w:numPr>
        <w:spacing w:before="0" w:after="0"/>
      </w:pPr>
      <w:r>
        <w:t>System Resource Availability</w:t>
      </w:r>
    </w:p>
    <w:p>
      <w:pPr>
        <w:numPr>
          <w:ilvl w:val="2"/>
          <w:numId w:val="900"/>
        </w:numPr>
        <w:spacing w:before="0" w:after="0"/>
      </w:pPr>
      <w:r>
        <w:t>Implications for Analytics</w:t>
      </w:r>
    </w:p>
    <w:p>
      <w:pPr>
        <w:numPr>
          <w:ilvl w:val="3"/>
          <w:numId w:val="900"/>
        </w:numPr>
        <w:spacing w:before="0" w:after="0"/>
      </w:pPr>
      <w:r>
        <w:t>Non-Deterministic Results</w:t>
      </w:r>
    </w:p>
    <w:p>
      <w:pPr>
        <w:numPr>
          <w:ilvl w:val="3"/>
          <w:numId w:val="900"/>
        </w:numPr>
        <w:spacing w:before="0" w:after="0"/>
      </w:pPr>
      <w:r>
        <w:t>Debugging Challenges</w:t>
      </w:r>
    </w:p>
    <w:p>
      <w:pPr>
        <w:numPr>
          <w:ilvl w:val="0"/>
          <w:numId w:val="900"/>
        </w:numPr>
        <w:spacing w:before="0" w:after="0"/>
      </w:pPr>
      <w:r>
        <w:t>Watermarks and Late Data</w:t>
      </w:r>
    </w:p>
    <w:p>
      <w:pPr>
        <w:numPr>
          <w:ilvl w:val="1"/>
          <w:numId w:val="900"/>
        </w:numPr>
        <w:spacing w:before="0" w:after="0"/>
      </w:pPr>
      <w:r>
        <w:t>Watermark Concepts</w:t>
      </w:r>
    </w:p>
    <w:p>
      <w:pPr>
        <w:numPr>
          <w:ilvl w:val="2"/>
          <w:numId w:val="900"/>
        </w:numPr>
        <w:spacing w:before="0" w:after="0"/>
      </w:pPr>
      <w:r>
        <w:t>Event Time Progress Indicators</w:t>
      </w:r>
    </w:p>
    <w:p>
      <w:pPr>
        <w:numPr>
          <w:ilvl w:val="3"/>
          <w:numId w:val="900"/>
        </w:numPr>
        <w:spacing w:before="0" w:after="0"/>
      </w:pPr>
      <w:r>
        <w:t>Completeness Estimation</w:t>
      </w:r>
    </w:p>
    <w:p>
      <w:pPr>
        <w:numPr>
          <w:ilvl w:val="3"/>
          <w:numId w:val="900"/>
        </w:numPr>
        <w:spacing w:before="0" w:after="0"/>
      </w:pPr>
      <w:r>
        <w:t>Processing Triggers</w:t>
      </w:r>
    </w:p>
    <w:p>
      <w:pPr>
        <w:numPr>
          <w:ilvl w:val="2"/>
          <w:numId w:val="900"/>
        </w:numPr>
        <w:spacing w:before="0" w:after="0"/>
      </w:pPr>
      <w:r>
        <w:t>Watermark Generation Strategies</w:t>
      </w:r>
    </w:p>
    <w:p>
      <w:pPr>
        <w:numPr>
          <w:ilvl w:val="3"/>
          <w:numId w:val="900"/>
        </w:numPr>
        <w:spacing w:before="0" w:after="0"/>
      </w:pPr>
      <w:r>
        <w:t>Heuristic-Based Generation</w:t>
      </w:r>
    </w:p>
    <w:p>
      <w:pPr>
        <w:numPr>
          <w:ilvl w:val="3"/>
          <w:numId w:val="900"/>
        </w:numPr>
        <w:spacing w:before="0" w:after="0"/>
      </w:pPr>
      <w:r>
        <w:t>Perfect Watermarks</w:t>
      </w:r>
    </w:p>
    <w:p>
      <w:pPr>
        <w:numPr>
          <w:ilvl w:val="3"/>
          <w:numId w:val="900"/>
        </w:numPr>
        <w:spacing w:before="0" w:after="0"/>
      </w:pPr>
      <w:r>
        <w:t>Periodic Watermarks</w:t>
      </w:r>
    </w:p>
    <w:p>
      <w:pPr>
        <w:numPr>
          <w:ilvl w:val="1"/>
          <w:numId w:val="900"/>
        </w:numPr>
        <w:spacing w:before="0" w:after="0"/>
      </w:pPr>
      <w:r>
        <w:t>Late-Arriving Data Management</w:t>
      </w:r>
    </w:p>
    <w:p>
      <w:pPr>
        <w:numPr>
          <w:ilvl w:val="2"/>
          <w:numId w:val="900"/>
        </w:numPr>
        <w:spacing w:before="0" w:after="0"/>
      </w:pPr>
      <w:r>
        <w:t>Causes of Late Data</w:t>
      </w:r>
    </w:p>
    <w:p>
      <w:pPr>
        <w:numPr>
          <w:ilvl w:val="3"/>
          <w:numId w:val="900"/>
        </w:numPr>
        <w:spacing w:before="0" w:after="0"/>
      </w:pPr>
      <w:r>
        <w:t>Network Delays</w:t>
      </w:r>
    </w:p>
    <w:p>
      <w:pPr>
        <w:numPr>
          <w:ilvl w:val="3"/>
          <w:numId w:val="900"/>
        </w:numPr>
        <w:spacing w:before="0" w:after="0"/>
      </w:pPr>
      <w:r>
        <w:t>System Failures</w:t>
      </w:r>
    </w:p>
    <w:p>
      <w:pPr>
        <w:numPr>
          <w:ilvl w:val="3"/>
          <w:numId w:val="900"/>
        </w:numPr>
        <w:spacing w:before="0" w:after="0"/>
      </w:pPr>
      <w:r>
        <w:t>Mobile Device Connectivity</w:t>
      </w:r>
    </w:p>
    <w:p>
      <w:pPr>
        <w:numPr>
          <w:ilvl w:val="2"/>
          <w:numId w:val="900"/>
        </w:numPr>
        <w:spacing w:before="0" w:after="0"/>
      </w:pPr>
      <w:r>
        <w:t>Strategies for Managing Late Events</w:t>
      </w:r>
    </w:p>
    <w:p>
      <w:pPr>
        <w:numPr>
          <w:ilvl w:val="3"/>
          <w:numId w:val="900"/>
        </w:numPr>
        <w:spacing w:before="0" w:after="0"/>
      </w:pPr>
      <w:r>
        <w:t>Allowed Lateness Windows</w:t>
      </w:r>
    </w:p>
    <w:p>
      <w:pPr>
        <w:numPr>
          <w:ilvl w:val="3"/>
          <w:numId w:val="900"/>
        </w:numPr>
        <w:spacing w:before="0" w:after="0"/>
      </w:pPr>
      <w:r>
        <w:t>Side Output Handling</w:t>
      </w:r>
    </w:p>
    <w:p>
      <w:pPr>
        <w:numPr>
          <w:ilvl w:val="3"/>
          <w:numId w:val="900"/>
        </w:numPr>
        <w:spacing w:before="0" w:after="0"/>
      </w:pPr>
      <w:r>
        <w:t>Reprocessing Triggers</w:t>
      </w:r>
    </w:p>
    <w:p>
      <w:pPr>
        <w:numPr>
          <w:ilvl w:val="0"/>
          <w:numId w:val="900"/>
        </w:numPr>
        <w:spacing w:before="0" w:after="0"/>
      </w:pPr>
      <w:r>
        <w:t>State Management in Streaming</w:t>
      </w:r>
    </w:p>
    <w:p>
      <w:pPr>
        <w:numPr>
          <w:ilvl w:val="1"/>
          <w:numId w:val="900"/>
        </w:numPr>
        <w:spacing w:before="0" w:after="0"/>
      </w:pPr>
      <w:r>
        <w:t>Stateful vs Stateless Operations</w:t>
      </w:r>
    </w:p>
    <w:p>
      <w:pPr>
        <w:numPr>
          <w:ilvl w:val="2"/>
          <w:numId w:val="900"/>
        </w:numPr>
        <w:spacing w:before="0" w:after="0"/>
      </w:pPr>
      <w:r>
        <w:t>Stateless Transformations</w:t>
      </w:r>
    </w:p>
    <w:p>
      <w:pPr>
        <w:numPr>
          <w:ilvl w:val="3"/>
          <w:numId w:val="900"/>
        </w:numPr>
        <w:spacing w:before="0" w:after="0"/>
      </w:pPr>
      <w:r>
        <w:t>Map Operations</w:t>
      </w:r>
    </w:p>
    <w:p>
      <w:pPr>
        <w:numPr>
          <w:ilvl w:val="3"/>
          <w:numId w:val="900"/>
        </w:numPr>
        <w:spacing w:before="0" w:after="0"/>
      </w:pPr>
      <w:r>
        <w:t>Filter Operations</w:t>
      </w:r>
    </w:p>
    <w:p>
      <w:pPr>
        <w:numPr>
          <w:ilvl w:val="3"/>
          <w:numId w:val="900"/>
        </w:numPr>
        <w:spacing w:before="0" w:after="0"/>
      </w:pPr>
      <w:r>
        <w:t>Independent Record Processing</w:t>
      </w:r>
    </w:p>
    <w:p>
      <w:pPr>
        <w:numPr>
          <w:ilvl w:val="2"/>
          <w:numId w:val="900"/>
        </w:numPr>
        <w:spacing w:before="0" w:after="0"/>
      </w:pPr>
      <w:r>
        <w:t>Stateful Computations</w:t>
      </w:r>
    </w:p>
    <w:p>
      <w:pPr>
        <w:numPr>
          <w:ilvl w:val="3"/>
          <w:numId w:val="900"/>
        </w:numPr>
        <w:spacing w:before="0" w:after="0"/>
      </w:pPr>
      <w:r>
        <w:t>Aggregations</w:t>
      </w:r>
    </w:p>
    <w:p>
      <w:pPr>
        <w:numPr>
          <w:ilvl w:val="3"/>
          <w:numId w:val="900"/>
        </w:numPr>
        <w:spacing w:before="0" w:after="0"/>
      </w:pPr>
      <w:r>
        <w:t>Joins</w:t>
      </w:r>
    </w:p>
    <w:p>
      <w:pPr>
        <w:numPr>
          <w:ilvl w:val="3"/>
          <w:numId w:val="900"/>
        </w:numPr>
        <w:spacing w:before="0" w:after="0"/>
      </w:pPr>
      <w:r>
        <w:t>Pattern Detection</w:t>
      </w:r>
    </w:p>
    <w:p>
      <w:pPr>
        <w:numPr>
          <w:ilvl w:val="1"/>
          <w:numId w:val="900"/>
        </w:numPr>
        <w:spacing w:before="0" w:after="0"/>
      </w:pPr>
      <w:r>
        <w:t>Importance of State Management</w:t>
      </w:r>
    </w:p>
    <w:p>
      <w:pPr>
        <w:numPr>
          <w:ilvl w:val="2"/>
          <w:numId w:val="900"/>
        </w:numPr>
        <w:spacing w:before="0" w:after="0"/>
      </w:pPr>
      <w:r>
        <w:t>Use Cases for State</w:t>
      </w:r>
    </w:p>
    <w:p>
      <w:pPr>
        <w:numPr>
          <w:ilvl w:val="3"/>
          <w:numId w:val="900"/>
        </w:numPr>
        <w:spacing w:before="0" w:after="0"/>
      </w:pPr>
      <w:r>
        <w:t>Running Totals</w:t>
      </w:r>
    </w:p>
    <w:p>
      <w:pPr>
        <w:numPr>
          <w:ilvl w:val="3"/>
          <w:numId w:val="900"/>
        </w:numPr>
        <w:spacing w:before="0" w:after="0"/>
      </w:pPr>
      <w:r>
        <w:t>Session Tracking</w:t>
      </w:r>
    </w:p>
    <w:p>
      <w:pPr>
        <w:numPr>
          <w:ilvl w:val="3"/>
          <w:numId w:val="900"/>
        </w:numPr>
        <w:spacing w:before="0" w:after="0"/>
      </w:pPr>
      <w:r>
        <w:t>Machine Learning Models</w:t>
      </w:r>
    </w:p>
    <w:p>
      <w:pPr>
        <w:numPr>
          <w:ilvl w:val="2"/>
          <w:numId w:val="900"/>
        </w:numPr>
        <w:spacing w:before="0" w:after="0"/>
      </w:pPr>
      <w:r>
        <w:t>Challenges in State Handling</w:t>
      </w:r>
    </w:p>
    <w:p>
      <w:pPr>
        <w:numPr>
          <w:ilvl w:val="3"/>
          <w:numId w:val="900"/>
        </w:numPr>
        <w:spacing w:before="0" w:after="0"/>
      </w:pPr>
      <w:r>
        <w:t>Memory Management</w:t>
      </w:r>
    </w:p>
    <w:p>
      <w:pPr>
        <w:numPr>
          <w:ilvl w:val="3"/>
          <w:numId w:val="900"/>
        </w:numPr>
        <w:spacing w:before="0" w:after="0"/>
      </w:pPr>
      <w:r>
        <w:t>Fault Tolerance</w:t>
      </w:r>
    </w:p>
    <w:p>
      <w:pPr>
        <w:numPr>
          <w:ilvl w:val="3"/>
          <w:numId w:val="900"/>
        </w:numPr>
        <w:spacing w:before="0" w:after="0"/>
      </w:pPr>
      <w:r>
        <w:t>Scalability Concerns</w:t>
      </w:r>
    </w:p>
    <w:p>
      <w:pPr>
        <w:numPr>
          <w:ilvl w:val="0"/>
          <w:numId w:val="900"/>
        </w:numPr>
        <w:spacing w:before="0" w:after="0"/>
      </w:pPr>
      <w:r>
        <w:t>Windowing Concepts</w:t>
      </w:r>
    </w:p>
    <w:p>
      <w:pPr>
        <w:numPr>
          <w:ilvl w:val="1"/>
          <w:numId w:val="900"/>
        </w:numPr>
        <w:spacing w:before="0" w:after="0"/>
      </w:pPr>
      <w:r>
        <w:t>Need for Windowed Computations</w:t>
      </w:r>
    </w:p>
    <w:p>
      <w:pPr>
        <w:numPr>
          <w:ilvl w:val="2"/>
          <w:numId w:val="900"/>
        </w:numPr>
        <w:spacing w:before="0" w:after="0"/>
      </w:pPr>
      <w:r>
        <w:t>Aggregating Over Time Intervals</w:t>
      </w:r>
    </w:p>
    <w:p>
      <w:pPr>
        <w:numPr>
          <w:ilvl w:val="3"/>
          <w:numId w:val="900"/>
        </w:numPr>
        <w:spacing w:before="0" w:after="0"/>
      </w:pPr>
      <w:r>
        <w:t>Bounded Computation Scope</w:t>
      </w:r>
    </w:p>
    <w:p>
      <w:pPr>
        <w:numPr>
          <w:ilvl w:val="3"/>
          <w:numId w:val="900"/>
        </w:numPr>
        <w:spacing w:before="0" w:after="0"/>
      </w:pPr>
      <w:r>
        <w:t>Memory Management</w:t>
      </w:r>
    </w:p>
    <w:p>
      <w:pPr>
        <w:numPr>
          <w:ilvl w:val="2"/>
          <w:numId w:val="900"/>
        </w:numPr>
        <w:spacing w:before="0" w:after="0"/>
      </w:pPr>
      <w:r>
        <w:t>Use Cases for Windowing</w:t>
      </w:r>
    </w:p>
    <w:p>
      <w:pPr>
        <w:numPr>
          <w:ilvl w:val="3"/>
          <w:numId w:val="900"/>
        </w:numPr>
        <w:spacing w:before="0" w:after="0"/>
      </w:pPr>
      <w:r>
        <w:t>Time-Based Analytics</w:t>
      </w:r>
    </w:p>
    <w:p>
      <w:pPr>
        <w:numPr>
          <w:ilvl w:val="3"/>
          <w:numId w:val="900"/>
        </w:numPr>
        <w:spacing w:before="0" w:after="0"/>
      </w:pPr>
      <w:r>
        <w:t>Session Analysis</w:t>
      </w:r>
    </w:p>
    <w:p>
      <w:pPr>
        <w:numPr>
          <w:ilvl w:val="3"/>
          <w:numId w:val="900"/>
        </w:numPr>
        <w:spacing w:before="0" w:after="0"/>
      </w:pPr>
      <w:r>
        <w:t>Rate Limiting</w:t>
      </w:r>
    </w:p>
    <w:p>
      <w:pPr>
        <w:numPr>
          <w:ilvl w:val="1"/>
          <w:numId w:val="900"/>
        </w:numPr>
        <w:spacing w:before="0" w:after="0"/>
      </w:pPr>
      <w:r>
        <w:t>Window Types</w:t>
      </w:r>
    </w:p>
    <w:p>
      <w:pPr>
        <w:numPr>
          <w:ilvl w:val="2"/>
          <w:numId w:val="900"/>
        </w:numPr>
        <w:spacing w:before="0" w:after="0"/>
      </w:pPr>
      <w:r>
        <w:t>Tumbling Windows</w:t>
      </w:r>
    </w:p>
    <w:p>
      <w:pPr>
        <w:numPr>
          <w:ilvl w:val="3"/>
          <w:numId w:val="900"/>
        </w:numPr>
        <w:spacing w:before="0" w:after="0"/>
      </w:pPr>
      <w:r>
        <w:t>Fixed-Length Non-Overlapping Windows</w:t>
      </w:r>
    </w:p>
    <w:p>
      <w:pPr>
        <w:numPr>
          <w:ilvl w:val="3"/>
          <w:numId w:val="900"/>
        </w:numPr>
        <w:spacing w:before="0" w:after="0"/>
      </w:pPr>
      <w:r>
        <w:t>Aligned Time Boundaries</w:t>
      </w:r>
    </w:p>
    <w:p>
      <w:pPr>
        <w:numPr>
          <w:ilvl w:val="3"/>
          <w:numId w:val="900"/>
        </w:numPr>
        <w:spacing w:before="0" w:after="0"/>
      </w:pPr>
      <w:r>
        <w:t>Use Cases and Examples</w:t>
      </w:r>
    </w:p>
    <w:p>
      <w:pPr>
        <w:numPr>
          <w:ilvl w:val="2"/>
          <w:numId w:val="900"/>
        </w:numPr>
        <w:spacing w:before="0" w:after="0"/>
      </w:pPr>
      <w:r>
        <w:t>Sliding Windows</w:t>
      </w:r>
    </w:p>
    <w:p>
      <w:pPr>
        <w:numPr>
          <w:ilvl w:val="3"/>
          <w:numId w:val="900"/>
        </w:numPr>
        <w:spacing w:before="0" w:after="0"/>
      </w:pPr>
      <w:r>
        <w:t>Overlapping Windows with Slide Interval</w:t>
      </w:r>
    </w:p>
    <w:p>
      <w:pPr>
        <w:numPr>
          <w:ilvl w:val="3"/>
          <w:numId w:val="900"/>
        </w:numPr>
        <w:spacing w:before="0" w:after="0"/>
      </w:pPr>
      <w:r>
        <w:t>Continuous Updates</w:t>
      </w:r>
    </w:p>
    <w:p>
      <w:pPr>
        <w:numPr>
          <w:ilvl w:val="3"/>
          <w:numId w:val="900"/>
        </w:numPr>
        <w:spacing w:before="0" w:after="0"/>
      </w:pPr>
      <w:r>
        <w:t>Smooth Metric Calculation</w:t>
      </w:r>
    </w:p>
    <w:p>
      <w:pPr>
        <w:numPr>
          <w:ilvl w:val="2"/>
          <w:numId w:val="900"/>
        </w:numPr>
        <w:spacing w:before="0" w:after="0"/>
      </w:pPr>
      <w:r>
        <w:t>Session Windows</w:t>
      </w:r>
    </w:p>
    <w:p>
      <w:pPr>
        <w:numPr>
          <w:ilvl w:val="3"/>
          <w:numId w:val="900"/>
        </w:numPr>
        <w:spacing w:before="0" w:after="0"/>
      </w:pPr>
      <w:r>
        <w:t>Dynamic Windows Based on Activity</w:t>
      </w:r>
    </w:p>
    <w:p>
      <w:pPr>
        <w:numPr>
          <w:ilvl w:val="3"/>
          <w:numId w:val="900"/>
        </w:numPr>
        <w:spacing w:before="0" w:after="0"/>
      </w:pPr>
      <w:r>
        <w:t>Gap-Based Termination</w:t>
      </w:r>
    </w:p>
    <w:p>
      <w:pPr>
        <w:numPr>
          <w:ilvl w:val="3"/>
          <w:numId w:val="900"/>
        </w:numPr>
        <w:spacing w:before="0" w:after="0"/>
      </w:pPr>
      <w:r>
        <w:t>User Session Tracking</w:t>
      </w:r>
    </w:p>
    <w:p>
      <w:pPr>
        <w:numPr>
          <w:ilvl w:val="2"/>
          <w:numId w:val="900"/>
        </w:numPr>
        <w:spacing w:before="0" w:after="0"/>
      </w:pPr>
      <w:r>
        <w:t>Global Windows</w:t>
      </w:r>
    </w:p>
    <w:p>
      <w:pPr>
        <w:numPr>
          <w:ilvl w:val="3"/>
          <w:numId w:val="900"/>
        </w:numPr>
        <w:spacing w:before="0" w:after="0"/>
      </w:pPr>
      <w:r>
        <w:t>Unbounded Single Window</w:t>
      </w:r>
    </w:p>
    <w:p>
      <w:pPr>
        <w:numPr>
          <w:ilvl w:val="3"/>
          <w:numId w:val="900"/>
        </w:numPr>
        <w:spacing w:before="0" w:after="0"/>
      </w:pPr>
      <w:r>
        <w:t>Custom Triggering Logic</w:t>
      </w:r>
    </w:p>
    <w:p>
      <w:pPr>
        <w:numPr>
          <w:ilvl w:val="1"/>
          <w:numId w:val="900"/>
        </w:numPr>
        <w:spacing w:before="0" w:after="0"/>
      </w:pPr>
      <w:r>
        <w:t>Triggers and Eviction Policies</w:t>
      </w:r>
    </w:p>
    <w:p>
      <w:pPr>
        <w:numPr>
          <w:ilvl w:val="2"/>
          <w:numId w:val="900"/>
        </w:numPr>
        <w:spacing w:before="0" w:after="0"/>
      </w:pPr>
      <w:r>
        <w:t>Triggering Output from Windows</w:t>
      </w:r>
    </w:p>
    <w:p>
      <w:pPr>
        <w:numPr>
          <w:ilvl w:val="3"/>
          <w:numId w:val="900"/>
        </w:numPr>
        <w:spacing w:before="0" w:after="0"/>
      </w:pPr>
      <w:r>
        <w:t>Time-Based Triggers</w:t>
      </w:r>
    </w:p>
    <w:p>
      <w:pPr>
        <w:numPr>
          <w:ilvl w:val="3"/>
          <w:numId w:val="900"/>
        </w:numPr>
        <w:spacing w:before="0" w:after="0"/>
      </w:pPr>
      <w:r>
        <w:t>Count-Based Triggers</w:t>
      </w:r>
    </w:p>
    <w:p>
      <w:pPr>
        <w:numPr>
          <w:ilvl w:val="3"/>
          <w:numId w:val="900"/>
        </w:numPr>
        <w:spacing w:before="0" w:after="0"/>
      </w:pPr>
      <w:r>
        <w:t>Custom Trigger Logic</w:t>
      </w:r>
    </w:p>
    <w:p>
      <w:pPr>
        <w:numPr>
          <w:ilvl w:val="2"/>
          <w:numId w:val="900"/>
        </w:numPr>
        <w:spacing w:before="0" w:after="0"/>
      </w:pPr>
      <w:r>
        <w:t>Evicting Data from Windows</w:t>
      </w:r>
    </w:p>
    <w:p>
      <w:pPr>
        <w:numPr>
          <w:ilvl w:val="3"/>
          <w:numId w:val="900"/>
        </w:numPr>
        <w:spacing w:before="0" w:after="0"/>
      </w:pPr>
      <w:r>
        <w:t>Memory Optimization</w:t>
      </w:r>
    </w:p>
    <w:p>
      <w:pPr>
        <w:numPr>
          <w:ilvl w:val="3"/>
          <w:numId w:val="900"/>
        </w:numPr>
        <w:spacing w:before="0" w:after="0"/>
      </w:pPr>
      <w:r>
        <w:t>Data Retention Policies</w:t>
      </w:r>
    </w:p>
    <w:p>
      <w:pPr>
        <w:pStyle w:val="Heading1"/>
      </w:pPr>
      <w:r>
        <w:t>System Architectures for Real-Time Data</w:t>
      </w:r>
    </w:p>
    <w:p>
      <w:pPr>
        <w:numPr>
          <w:ilvl w:val="0"/>
          <w:numId w:val="900"/>
        </w:numPr>
        <w:spacing w:before="0" w:after="0"/>
      </w:pPr>
      <w:r>
        <w:t>Lambda Architecture</w:t>
      </w:r>
    </w:p>
    <w:p>
      <w:pPr>
        <w:numPr>
          <w:ilvl w:val="1"/>
          <w:numId w:val="900"/>
        </w:numPr>
        <w:spacing w:before="0" w:after="0"/>
      </w:pPr>
      <w:r>
        <w:t>Overview and Motivation</w:t>
      </w:r>
    </w:p>
    <w:p>
      <w:pPr>
        <w:numPr>
          <w:ilvl w:val="2"/>
          <w:numId w:val="900"/>
        </w:numPr>
        <w:spacing w:before="0" w:after="0"/>
      </w:pPr>
      <w:r>
        <w:t>Hybrid Batch-Stream Approach</w:t>
      </w:r>
    </w:p>
    <w:p>
      <w:pPr>
        <w:numPr>
          <w:ilvl w:val="2"/>
          <w:numId w:val="900"/>
        </w:numPr>
        <w:spacing w:before="0" w:after="0"/>
      </w:pPr>
      <w:r>
        <w:t>Fault Tolerance Through Redundancy</w:t>
      </w:r>
    </w:p>
    <w:p>
      <w:pPr>
        <w:numPr>
          <w:ilvl w:val="1"/>
          <w:numId w:val="900"/>
        </w:numPr>
        <w:spacing w:before="0" w:after="0"/>
      </w:pPr>
      <w:r>
        <w:t>Batch Layer Components</w:t>
      </w:r>
    </w:p>
    <w:p>
      <w:pPr>
        <w:numPr>
          <w:ilvl w:val="2"/>
          <w:numId w:val="900"/>
        </w:numPr>
        <w:spacing w:before="0" w:after="0"/>
      </w:pPr>
      <w:r>
        <w:t>Storing Immutable Data</w:t>
      </w:r>
    </w:p>
    <w:p>
      <w:pPr>
        <w:numPr>
          <w:ilvl w:val="3"/>
          <w:numId w:val="900"/>
        </w:numPr>
        <w:spacing w:before="0" w:after="0"/>
      </w:pPr>
      <w:r>
        <w:t>Master Dataset Management</w:t>
      </w:r>
    </w:p>
    <w:p>
      <w:pPr>
        <w:numPr>
          <w:ilvl w:val="3"/>
          <w:numId w:val="900"/>
        </w:numPr>
        <w:spacing w:before="0" w:after="0"/>
      </w:pPr>
      <w:r>
        <w:t>Historical Data Processing</w:t>
      </w:r>
    </w:p>
    <w:p>
      <w:pPr>
        <w:numPr>
          <w:ilvl w:val="2"/>
          <w:numId w:val="900"/>
        </w:numPr>
        <w:spacing w:before="0" w:after="0"/>
      </w:pPr>
      <w:r>
        <w:t>Batch Computation</w:t>
      </w:r>
    </w:p>
    <w:p>
      <w:pPr>
        <w:numPr>
          <w:ilvl w:val="3"/>
          <w:numId w:val="900"/>
        </w:numPr>
        <w:spacing w:before="0" w:after="0"/>
      </w:pPr>
      <w:r>
        <w:t>Comprehensive Views</w:t>
      </w:r>
    </w:p>
    <w:p>
      <w:pPr>
        <w:numPr>
          <w:ilvl w:val="3"/>
          <w:numId w:val="900"/>
        </w:numPr>
        <w:spacing w:before="0" w:after="0"/>
      </w:pPr>
      <w:r>
        <w:t>High Throughput Processing</w:t>
      </w:r>
    </w:p>
    <w:p>
      <w:pPr>
        <w:numPr>
          <w:ilvl w:val="1"/>
          <w:numId w:val="900"/>
        </w:numPr>
        <w:spacing w:before="0" w:after="0"/>
      </w:pPr>
      <w:r>
        <w:t>Speed Layer Components</w:t>
      </w:r>
    </w:p>
    <w:p>
      <w:pPr>
        <w:numPr>
          <w:ilvl w:val="2"/>
          <w:numId w:val="900"/>
        </w:numPr>
        <w:spacing w:before="0" w:after="0"/>
      </w:pPr>
      <w:r>
        <w:t>Low-Latency Processing</w:t>
      </w:r>
    </w:p>
    <w:p>
      <w:pPr>
        <w:numPr>
          <w:ilvl w:val="3"/>
          <w:numId w:val="900"/>
        </w:numPr>
        <w:spacing w:before="0" w:after="0"/>
      </w:pPr>
      <w:r>
        <w:t>Real-Time Approximations</w:t>
      </w:r>
    </w:p>
    <w:p>
      <w:pPr>
        <w:numPr>
          <w:ilvl w:val="3"/>
          <w:numId w:val="900"/>
        </w:numPr>
        <w:spacing w:before="0" w:after="0"/>
      </w:pPr>
      <w:r>
        <w:t>Incremental Updates</w:t>
      </w:r>
    </w:p>
    <w:p>
      <w:pPr>
        <w:numPr>
          <w:ilvl w:val="2"/>
          <w:numId w:val="900"/>
        </w:numPr>
        <w:spacing w:before="0" w:after="0"/>
      </w:pPr>
      <w:r>
        <w:t>Handling Recent Data</w:t>
      </w:r>
    </w:p>
    <w:p>
      <w:pPr>
        <w:numPr>
          <w:ilvl w:val="3"/>
          <w:numId w:val="900"/>
        </w:numPr>
        <w:spacing w:before="0" w:after="0"/>
      </w:pPr>
      <w:r>
        <w:t>Hot Data Processing</w:t>
      </w:r>
    </w:p>
    <w:p>
      <w:pPr>
        <w:numPr>
          <w:ilvl w:val="3"/>
          <w:numId w:val="900"/>
        </w:numPr>
        <w:spacing w:before="0" w:after="0"/>
      </w:pPr>
      <w:r>
        <w:t>Temporary State Management</w:t>
      </w:r>
    </w:p>
    <w:p>
      <w:pPr>
        <w:numPr>
          <w:ilvl w:val="1"/>
          <w:numId w:val="900"/>
        </w:numPr>
        <w:spacing w:before="0" w:after="0"/>
      </w:pPr>
      <w:r>
        <w:t>Serving Layer Components</w:t>
      </w:r>
    </w:p>
    <w:p>
      <w:pPr>
        <w:numPr>
          <w:ilvl w:val="2"/>
          <w:numId w:val="900"/>
        </w:numPr>
        <w:spacing w:before="0" w:after="0"/>
      </w:pPr>
      <w:r>
        <w:t>Merging Results from Batch and Speed Layers</w:t>
      </w:r>
    </w:p>
    <w:p>
      <w:pPr>
        <w:numPr>
          <w:ilvl w:val="3"/>
          <w:numId w:val="900"/>
        </w:numPr>
        <w:spacing w:before="0" w:after="0"/>
      </w:pPr>
      <w:r>
        <w:t>View Reconciliation</w:t>
      </w:r>
    </w:p>
    <w:p>
      <w:pPr>
        <w:numPr>
          <w:ilvl w:val="3"/>
          <w:numId w:val="900"/>
        </w:numPr>
        <w:spacing w:before="0" w:after="0"/>
      </w:pPr>
      <w:r>
        <w:t>Query Routing</w:t>
      </w:r>
    </w:p>
    <w:p>
      <w:pPr>
        <w:numPr>
          <w:ilvl w:val="2"/>
          <w:numId w:val="900"/>
        </w:numPr>
        <w:spacing w:before="0" w:after="0"/>
      </w:pPr>
      <w:r>
        <w:t>Querying Combined Views</w:t>
      </w:r>
    </w:p>
    <w:p>
      <w:pPr>
        <w:numPr>
          <w:ilvl w:val="3"/>
          <w:numId w:val="900"/>
        </w:numPr>
        <w:spacing w:before="0" w:after="0"/>
      </w:pPr>
      <w:r>
        <w:t>Unified Query Interface</w:t>
      </w:r>
    </w:p>
    <w:p>
      <w:pPr>
        <w:numPr>
          <w:ilvl w:val="3"/>
          <w:numId w:val="900"/>
        </w:numPr>
        <w:spacing w:before="0" w:after="0"/>
      </w:pPr>
      <w:r>
        <w:t>Result Merging Logic</w:t>
      </w:r>
    </w:p>
    <w:p>
      <w:pPr>
        <w:numPr>
          <w:ilvl w:val="1"/>
          <w:numId w:val="900"/>
        </w:numPr>
        <w:spacing w:before="0" w:after="0"/>
      </w:pPr>
      <w:r>
        <w:t>Implementation Challenges</w:t>
      </w:r>
    </w:p>
    <w:p>
      <w:pPr>
        <w:numPr>
          <w:ilvl w:val="2"/>
          <w:numId w:val="900"/>
        </w:numPr>
        <w:spacing w:before="0" w:after="0"/>
      </w:pPr>
      <w:r>
        <w:t>Consistency and Reconciliation</w:t>
      </w:r>
    </w:p>
    <w:p>
      <w:pPr>
        <w:numPr>
          <w:ilvl w:val="2"/>
          <w:numId w:val="900"/>
        </w:numPr>
        <w:spacing w:before="0" w:after="0"/>
      </w:pPr>
      <w:r>
        <w:t>Code Duplication Issues</w:t>
      </w:r>
    </w:p>
    <w:p>
      <w:pPr>
        <w:numPr>
          <w:ilvl w:val="2"/>
          <w:numId w:val="900"/>
        </w:numPr>
        <w:spacing w:before="0" w:after="0"/>
      </w:pPr>
      <w:r>
        <w:t>Operational Complexity</w:t>
      </w:r>
    </w:p>
    <w:p>
      <w:pPr>
        <w:numPr>
          <w:ilvl w:val="0"/>
          <w:numId w:val="900"/>
        </w:numPr>
        <w:spacing w:before="0" w:after="0"/>
      </w:pPr>
      <w:r>
        <w:t>Kappa Architecture</w:t>
      </w:r>
    </w:p>
    <w:p>
      <w:pPr>
        <w:numPr>
          <w:ilvl w:val="1"/>
          <w:numId w:val="900"/>
        </w:numPr>
        <w:spacing w:before="0" w:after="0"/>
      </w:pPr>
      <w:r>
        <w:t>Simplified Processing Pipeline</w:t>
      </w:r>
    </w:p>
    <w:p>
      <w:pPr>
        <w:numPr>
          <w:ilvl w:val="2"/>
          <w:numId w:val="900"/>
        </w:numPr>
        <w:spacing w:before="0" w:after="0"/>
      </w:pPr>
      <w:r>
        <w:t>Single Stream Processing Path</w:t>
      </w:r>
    </w:p>
    <w:p>
      <w:pPr>
        <w:numPr>
          <w:ilvl w:val="2"/>
          <w:numId w:val="900"/>
        </w:numPr>
        <w:spacing w:before="0" w:after="0"/>
      </w:pPr>
      <w:r>
        <w:t>Elimination of Batch Layer</w:t>
      </w:r>
    </w:p>
    <w:p>
      <w:pPr>
        <w:numPr>
          <w:ilvl w:val="1"/>
          <w:numId w:val="900"/>
        </w:numPr>
        <w:spacing w:before="0" w:after="0"/>
      </w:pPr>
      <w:r>
        <w:t>Log-Centric Approach</w:t>
      </w:r>
    </w:p>
    <w:p>
      <w:pPr>
        <w:numPr>
          <w:ilvl w:val="2"/>
          <w:numId w:val="900"/>
        </w:numPr>
        <w:spacing w:before="0" w:after="0"/>
      </w:pPr>
      <w:r>
        <w:t>Use of Immutable Logs</w:t>
      </w:r>
    </w:p>
    <w:p>
      <w:pPr>
        <w:numPr>
          <w:ilvl w:val="3"/>
          <w:numId w:val="900"/>
        </w:numPr>
        <w:spacing w:before="0" w:after="0"/>
      </w:pPr>
      <w:r>
        <w:t>Event Sourcing Principles</w:t>
      </w:r>
    </w:p>
    <w:p>
      <w:pPr>
        <w:numPr>
          <w:ilvl w:val="3"/>
          <w:numId w:val="900"/>
        </w:numPr>
        <w:spacing w:before="0" w:after="0"/>
      </w:pPr>
      <w:r>
        <w:t>Replay Capabilities</w:t>
      </w:r>
    </w:p>
    <w:p>
      <w:pPr>
        <w:numPr>
          <w:ilvl w:val="2"/>
          <w:numId w:val="900"/>
        </w:numPr>
        <w:spacing w:before="0" w:after="0"/>
      </w:pPr>
      <w:r>
        <w:t>Replayability of Data</w:t>
      </w:r>
    </w:p>
    <w:p>
      <w:pPr>
        <w:numPr>
          <w:ilvl w:val="3"/>
          <w:numId w:val="900"/>
        </w:numPr>
        <w:spacing w:before="0" w:after="0"/>
      </w:pPr>
      <w:r>
        <w:t>Historical Reprocessing</w:t>
      </w:r>
    </w:p>
    <w:p>
      <w:pPr>
        <w:numPr>
          <w:ilvl w:val="3"/>
          <w:numId w:val="900"/>
        </w:numPr>
        <w:spacing w:before="0" w:after="0"/>
      </w:pPr>
      <w:r>
        <w:t>Bug Fix Deployment</w:t>
      </w:r>
    </w:p>
    <w:p>
      <w:pPr>
        <w:numPr>
          <w:ilvl w:val="1"/>
          <w:numId w:val="900"/>
        </w:numPr>
        <w:spacing w:before="0" w:after="0"/>
      </w:pPr>
      <w:r>
        <w:t>Stream Reprocessing</w:t>
      </w:r>
    </w:p>
    <w:p>
      <w:pPr>
        <w:numPr>
          <w:ilvl w:val="2"/>
          <w:numId w:val="900"/>
        </w:numPr>
        <w:spacing w:before="0" w:after="0"/>
      </w:pPr>
      <w:r>
        <w:t>Use Cases for Reprocessing</w:t>
      </w:r>
    </w:p>
    <w:p>
      <w:pPr>
        <w:numPr>
          <w:ilvl w:val="3"/>
          <w:numId w:val="900"/>
        </w:numPr>
        <w:spacing w:before="0" w:after="0"/>
      </w:pPr>
      <w:r>
        <w:t>Algorithm Updates</w:t>
      </w:r>
    </w:p>
    <w:p>
      <w:pPr>
        <w:numPr>
          <w:ilvl w:val="3"/>
          <w:numId w:val="900"/>
        </w:numPr>
        <w:spacing w:before="0" w:after="0"/>
      </w:pPr>
      <w:r>
        <w:t>Data Corrections</w:t>
      </w:r>
    </w:p>
    <w:p>
      <w:pPr>
        <w:numPr>
          <w:ilvl w:val="2"/>
          <w:numId w:val="900"/>
        </w:numPr>
        <w:spacing w:before="0" w:after="0"/>
      </w:pPr>
      <w:r>
        <w:t>Handling Code and Logic Changes</w:t>
      </w:r>
    </w:p>
    <w:p>
      <w:pPr>
        <w:numPr>
          <w:ilvl w:val="3"/>
          <w:numId w:val="900"/>
        </w:numPr>
        <w:spacing w:before="0" w:after="0"/>
      </w:pPr>
      <w:r>
        <w:t>Version Management</w:t>
      </w:r>
    </w:p>
    <w:p>
      <w:pPr>
        <w:numPr>
          <w:ilvl w:val="3"/>
          <w:numId w:val="900"/>
        </w:numPr>
        <w:spacing w:before="0" w:after="0"/>
      </w:pPr>
      <w:r>
        <w:t>Migration Strategies</w:t>
      </w:r>
    </w:p>
    <w:p>
      <w:pPr>
        <w:numPr>
          <w:ilvl w:val="0"/>
          <w:numId w:val="900"/>
        </w:numPr>
        <w:spacing w:before="0" w:after="0"/>
      </w:pPr>
      <w:r>
        <w:t>Modern Streaming Architectures</w:t>
      </w:r>
    </w:p>
    <w:p>
      <w:pPr>
        <w:numPr>
          <w:ilvl w:val="1"/>
          <w:numId w:val="900"/>
        </w:numPr>
        <w:spacing w:before="0" w:after="0"/>
      </w:pPr>
      <w:r>
        <w:t>Unified Batch and Stream Processing</w:t>
      </w:r>
    </w:p>
    <w:p>
      <w:pPr>
        <w:numPr>
          <w:ilvl w:val="2"/>
          <w:numId w:val="900"/>
        </w:numPr>
        <w:spacing w:before="0" w:after="0"/>
      </w:pPr>
      <w:r>
        <w:t>Converged Processing Models</w:t>
      </w:r>
    </w:p>
    <w:p>
      <w:pPr>
        <w:numPr>
          <w:ilvl w:val="3"/>
          <w:numId w:val="900"/>
        </w:numPr>
        <w:spacing w:before="0" w:after="0"/>
      </w:pPr>
      <w:r>
        <w:t>Single API for Both Modes</w:t>
      </w:r>
    </w:p>
    <w:p>
      <w:pPr>
        <w:numPr>
          <w:ilvl w:val="3"/>
          <w:numId w:val="900"/>
        </w:numPr>
        <w:spacing w:before="0" w:after="0"/>
      </w:pPr>
      <w:r>
        <w:t>Resource Sharing</w:t>
      </w:r>
    </w:p>
    <w:p>
      <w:pPr>
        <w:numPr>
          <w:ilvl w:val="2"/>
          <w:numId w:val="900"/>
        </w:numPr>
        <w:spacing w:before="0" w:after="0"/>
      </w:pPr>
      <w:r>
        <w:t>Framework Examples</w:t>
      </w:r>
    </w:p>
    <w:p>
      <w:pPr>
        <w:numPr>
          <w:ilvl w:val="3"/>
          <w:numId w:val="900"/>
        </w:numPr>
        <w:spacing w:before="0" w:after="0"/>
      </w:pPr>
      <w:r>
        <w:t>Apache Flink</w:t>
      </w:r>
    </w:p>
    <w:p>
      <w:pPr>
        <w:numPr>
          <w:ilvl w:val="3"/>
          <w:numId w:val="900"/>
        </w:numPr>
        <w:spacing w:before="0" w:after="0"/>
      </w:pPr>
      <w:r>
        <w:t>Apache Beam</w:t>
      </w:r>
    </w:p>
    <w:p>
      <w:pPr>
        <w:numPr>
          <w:ilvl w:val="1"/>
          <w:numId w:val="900"/>
        </w:numPr>
        <w:spacing w:before="0" w:after="0"/>
      </w:pPr>
      <w:r>
        <w:t>Dataflow Model</w:t>
      </w:r>
    </w:p>
    <w:p>
      <w:pPr>
        <w:numPr>
          <w:ilvl w:val="2"/>
          <w:numId w:val="900"/>
        </w:numPr>
        <w:spacing w:before="0" w:after="0"/>
      </w:pPr>
      <w:r>
        <w:t>Directed Acyclic Graphs</w:t>
      </w:r>
    </w:p>
    <w:p>
      <w:pPr>
        <w:numPr>
          <w:ilvl w:val="3"/>
          <w:numId w:val="900"/>
        </w:numPr>
        <w:spacing w:before="0" w:after="0"/>
      </w:pPr>
      <w:r>
        <w:t>Operator Composition</w:t>
      </w:r>
    </w:p>
    <w:p>
      <w:pPr>
        <w:numPr>
          <w:ilvl w:val="3"/>
          <w:numId w:val="900"/>
        </w:numPr>
        <w:spacing w:before="0" w:after="0"/>
      </w:pPr>
      <w:r>
        <w:t>Data Flow Representation</w:t>
      </w:r>
    </w:p>
    <w:p>
      <w:pPr>
        <w:numPr>
          <w:ilvl w:val="2"/>
          <w:numId w:val="900"/>
        </w:numPr>
        <w:spacing w:before="0" w:after="0"/>
      </w:pPr>
      <w:r>
        <w:t>Operator Chaining and Optimization</w:t>
      </w:r>
    </w:p>
    <w:p>
      <w:pPr>
        <w:numPr>
          <w:ilvl w:val="3"/>
          <w:numId w:val="900"/>
        </w:numPr>
        <w:spacing w:before="0" w:after="0"/>
      </w:pPr>
      <w:r>
        <w:t>Performance Optimization</w:t>
      </w:r>
    </w:p>
    <w:p>
      <w:pPr>
        <w:numPr>
          <w:ilvl w:val="3"/>
          <w:numId w:val="900"/>
        </w:numPr>
        <w:spacing w:before="0" w:after="0"/>
      </w:pPr>
      <w:r>
        <w:t>Resource Efficiency</w:t>
      </w:r>
    </w:p>
    <w:p>
      <w:pPr>
        <w:pStyle w:val="Heading1"/>
      </w:pPr>
      <w:r>
        <w:t>Core Components of Streaming Pipelines</w:t>
      </w:r>
    </w:p>
    <w:p>
      <w:pPr>
        <w:numPr>
          <w:ilvl w:val="0"/>
          <w:numId w:val="900"/>
        </w:numPr>
        <w:spacing w:before="0" w:after="0"/>
      </w:pPr>
      <w:r>
        <w:t>Data Ingestion and Collection</w:t>
      </w:r>
    </w:p>
    <w:p>
      <w:pPr>
        <w:numPr>
          <w:ilvl w:val="1"/>
          <w:numId w:val="900"/>
        </w:numPr>
        <w:spacing w:before="0" w:after="0"/>
      </w:pPr>
      <w:r>
        <w:t>Message Queues and Pub/Sub Systems</w:t>
      </w:r>
    </w:p>
    <w:p>
      <w:pPr>
        <w:numPr>
          <w:ilvl w:val="2"/>
          <w:numId w:val="900"/>
        </w:numPr>
        <w:spacing w:before="0" w:after="0"/>
      </w:pPr>
      <w:r>
        <w:t>Role in Decoupling Producers and Consumers</w:t>
      </w:r>
    </w:p>
    <w:p>
      <w:pPr>
        <w:numPr>
          <w:ilvl w:val="3"/>
          <w:numId w:val="900"/>
        </w:numPr>
        <w:spacing w:before="0" w:after="0"/>
      </w:pPr>
      <w:r>
        <w:t>Asynchronous Communication</w:t>
      </w:r>
    </w:p>
    <w:p>
      <w:pPr>
        <w:numPr>
          <w:ilvl w:val="3"/>
          <w:numId w:val="900"/>
        </w:numPr>
        <w:spacing w:before="0" w:after="0"/>
      </w:pPr>
      <w:r>
        <w:t>Load Balancing</w:t>
      </w:r>
    </w:p>
    <w:p>
      <w:pPr>
        <w:numPr>
          <w:ilvl w:val="3"/>
          <w:numId w:val="900"/>
        </w:numPr>
        <w:spacing w:before="0" w:after="0"/>
      </w:pPr>
      <w:r>
        <w:t>Fault Isolation</w:t>
      </w:r>
    </w:p>
    <w:p>
      <w:pPr>
        <w:numPr>
          <w:ilvl w:val="2"/>
          <w:numId w:val="900"/>
        </w:numPr>
        <w:spacing w:before="0" w:after="0"/>
      </w:pPr>
      <w:r>
        <w:t>Messaging System Examples</w:t>
      </w:r>
    </w:p>
    <w:p>
      <w:pPr>
        <w:numPr>
          <w:ilvl w:val="3"/>
          <w:numId w:val="900"/>
        </w:numPr>
        <w:spacing w:before="0" w:after="0"/>
      </w:pPr>
      <w:r>
        <w:t>Apache Kafka</w:t>
      </w:r>
    </w:p>
    <w:p>
      <w:pPr>
        <w:numPr>
          <w:ilvl w:val="3"/>
          <w:numId w:val="900"/>
        </w:numPr>
        <w:spacing w:before="0" w:after="0"/>
      </w:pPr>
      <w:r>
        <w:t>Apache Pulsar</w:t>
      </w:r>
    </w:p>
    <w:p>
      <w:pPr>
        <w:numPr>
          <w:ilvl w:val="3"/>
          <w:numId w:val="900"/>
        </w:numPr>
        <w:spacing w:before="0" w:after="0"/>
      </w:pPr>
      <w:r>
        <w:t>Amazon Kinesis</w:t>
      </w:r>
    </w:p>
    <w:p>
      <w:pPr>
        <w:numPr>
          <w:ilvl w:val="3"/>
          <w:numId w:val="900"/>
        </w:numPr>
        <w:spacing w:before="0" w:after="0"/>
      </w:pPr>
      <w:r>
        <w:t>Google Pub/Sub</w:t>
      </w:r>
    </w:p>
    <w:p>
      <w:pPr>
        <w:numPr>
          <w:ilvl w:val="1"/>
          <w:numId w:val="900"/>
        </w:numPr>
        <w:spacing w:before="0" w:after="0"/>
      </w:pPr>
      <w:r>
        <w:t>Log Aggregation</w:t>
      </w:r>
    </w:p>
    <w:p>
      <w:pPr>
        <w:numPr>
          <w:ilvl w:val="2"/>
          <w:numId w:val="900"/>
        </w:numPr>
        <w:spacing w:before="0" w:after="0"/>
      </w:pPr>
      <w:r>
        <w:t>Collecting and Centralizing Logs</w:t>
      </w:r>
    </w:p>
    <w:p>
      <w:pPr>
        <w:numPr>
          <w:ilvl w:val="3"/>
          <w:numId w:val="900"/>
        </w:numPr>
        <w:spacing w:before="0" w:after="0"/>
      </w:pPr>
      <w:r>
        <w:t>Distributed System Logging</w:t>
      </w:r>
    </w:p>
    <w:p>
      <w:pPr>
        <w:numPr>
          <w:ilvl w:val="3"/>
          <w:numId w:val="900"/>
        </w:numPr>
        <w:spacing w:before="0" w:after="0"/>
      </w:pPr>
      <w:r>
        <w:t>Log Shipping Mechanisms</w:t>
      </w:r>
    </w:p>
    <w:p>
      <w:pPr>
        <w:numPr>
          <w:ilvl w:val="2"/>
          <w:numId w:val="900"/>
        </w:numPr>
        <w:spacing w:before="0" w:after="0"/>
      </w:pPr>
      <w:r>
        <w:t>Use Cases in Analytics</w:t>
      </w:r>
    </w:p>
    <w:p>
      <w:pPr>
        <w:numPr>
          <w:ilvl w:val="3"/>
          <w:numId w:val="900"/>
        </w:numPr>
        <w:spacing w:before="0" w:after="0"/>
      </w:pPr>
      <w:r>
        <w:t>Application Monitoring</w:t>
      </w:r>
    </w:p>
    <w:p>
      <w:pPr>
        <w:numPr>
          <w:ilvl w:val="3"/>
          <w:numId w:val="900"/>
        </w:numPr>
        <w:spacing w:before="0" w:after="0"/>
      </w:pPr>
      <w:r>
        <w:t>Security Analysis</w:t>
      </w:r>
    </w:p>
    <w:p>
      <w:pPr>
        <w:numPr>
          <w:ilvl w:val="3"/>
          <w:numId w:val="900"/>
        </w:numPr>
        <w:spacing w:before="0" w:after="0"/>
      </w:pPr>
      <w:r>
        <w:t>Business Intelligence</w:t>
      </w:r>
    </w:p>
    <w:p>
      <w:pPr>
        <w:numPr>
          <w:ilvl w:val="1"/>
          <w:numId w:val="900"/>
        </w:numPr>
        <w:spacing w:before="0" w:after="0"/>
      </w:pPr>
      <w:r>
        <w:t>Change Data Capture</w:t>
      </w:r>
    </w:p>
    <w:p>
      <w:pPr>
        <w:numPr>
          <w:ilvl w:val="2"/>
          <w:numId w:val="900"/>
        </w:numPr>
        <w:spacing w:before="0" w:after="0"/>
      </w:pPr>
      <w:r>
        <w:t>Capturing Database Changes</w:t>
      </w:r>
    </w:p>
    <w:p>
      <w:pPr>
        <w:numPr>
          <w:ilvl w:val="3"/>
          <w:numId w:val="900"/>
        </w:numPr>
        <w:spacing w:before="0" w:after="0"/>
      </w:pPr>
      <w:r>
        <w:t>Transaction Log Mining</w:t>
      </w:r>
    </w:p>
    <w:p>
      <w:pPr>
        <w:numPr>
          <w:ilvl w:val="3"/>
          <w:numId w:val="900"/>
        </w:numPr>
        <w:spacing w:before="0" w:after="0"/>
      </w:pPr>
      <w:r>
        <w:t>Trigger-Based Capture</w:t>
      </w:r>
    </w:p>
    <w:p>
      <w:pPr>
        <w:numPr>
          <w:ilvl w:val="2"/>
          <w:numId w:val="900"/>
        </w:numPr>
        <w:spacing w:before="0" w:after="0"/>
      </w:pPr>
      <w:r>
        <w:t>Streaming CDC Events</w:t>
      </w:r>
    </w:p>
    <w:p>
      <w:pPr>
        <w:numPr>
          <w:ilvl w:val="3"/>
          <w:numId w:val="900"/>
        </w:numPr>
        <w:spacing w:before="0" w:after="0"/>
      </w:pPr>
      <w:r>
        <w:t>Real-Time Synchronization</w:t>
      </w:r>
    </w:p>
    <w:p>
      <w:pPr>
        <w:numPr>
          <w:ilvl w:val="3"/>
          <w:numId w:val="900"/>
        </w:numPr>
        <w:spacing w:before="0" w:after="0"/>
      </w:pPr>
      <w:r>
        <w:t>Event-Driven Updates</w:t>
      </w:r>
    </w:p>
    <w:p>
      <w:pPr>
        <w:numPr>
          <w:ilvl w:val="0"/>
          <w:numId w:val="900"/>
        </w:numPr>
        <w:spacing w:before="0" w:after="0"/>
      </w:pPr>
      <w:r>
        <w:t>Stream Processing Engines</w:t>
      </w:r>
    </w:p>
    <w:p>
      <w:pPr>
        <w:numPr>
          <w:ilvl w:val="1"/>
          <w:numId w:val="900"/>
        </w:numPr>
        <w:spacing w:before="0" w:after="0"/>
      </w:pPr>
      <w:r>
        <w:t>Processing Framework Role</w:t>
      </w:r>
    </w:p>
    <w:p>
      <w:pPr>
        <w:numPr>
          <w:ilvl w:val="2"/>
          <w:numId w:val="900"/>
        </w:numPr>
        <w:spacing w:before="0" w:after="0"/>
      </w:pPr>
      <w:r>
        <w:t>Orchestration of Data Flows</w:t>
      </w:r>
    </w:p>
    <w:p>
      <w:pPr>
        <w:numPr>
          <w:ilvl w:val="3"/>
          <w:numId w:val="900"/>
        </w:numPr>
        <w:spacing w:before="0" w:after="0"/>
      </w:pPr>
      <w:r>
        <w:t>Task Scheduling</w:t>
      </w:r>
    </w:p>
    <w:p>
      <w:pPr>
        <w:numPr>
          <w:ilvl w:val="3"/>
          <w:numId w:val="900"/>
        </w:numPr>
        <w:spacing w:before="0" w:after="0"/>
      </w:pPr>
      <w:r>
        <w:t>Resource Management</w:t>
      </w:r>
    </w:p>
    <w:p>
      <w:pPr>
        <w:numPr>
          <w:ilvl w:val="2"/>
          <w:numId w:val="900"/>
        </w:numPr>
        <w:spacing w:before="0" w:after="0"/>
      </w:pPr>
      <w:r>
        <w:t>Fault Tolerance and State Management</w:t>
      </w:r>
    </w:p>
    <w:p>
      <w:pPr>
        <w:numPr>
          <w:ilvl w:val="3"/>
          <w:numId w:val="900"/>
        </w:numPr>
        <w:spacing w:before="0" w:after="0"/>
      </w:pPr>
      <w:r>
        <w:t>Checkpoint Coordination</w:t>
      </w:r>
    </w:p>
    <w:p>
      <w:pPr>
        <w:numPr>
          <w:ilvl w:val="3"/>
          <w:numId w:val="900"/>
        </w:numPr>
        <w:spacing w:before="0" w:after="0"/>
      </w:pPr>
      <w:r>
        <w:t>Recovery Orchestration</w:t>
      </w:r>
    </w:p>
    <w:p>
      <w:pPr>
        <w:numPr>
          <w:ilvl w:val="1"/>
          <w:numId w:val="900"/>
        </w:numPr>
        <w:spacing w:before="0" w:after="0"/>
      </w:pPr>
      <w:r>
        <w:t>Execution Models</w:t>
      </w:r>
    </w:p>
    <w:p>
      <w:pPr>
        <w:numPr>
          <w:ilvl w:val="2"/>
          <w:numId w:val="900"/>
        </w:numPr>
        <w:spacing w:before="0" w:after="0"/>
      </w:pPr>
      <w:r>
        <w:t>Record-at-a-Time Processing</w:t>
      </w:r>
    </w:p>
    <w:p>
      <w:pPr>
        <w:numPr>
          <w:ilvl w:val="3"/>
          <w:numId w:val="900"/>
        </w:numPr>
        <w:spacing w:before="0" w:after="0"/>
      </w:pPr>
      <w:r>
        <w:t>Low Latency Processing</w:t>
      </w:r>
    </w:p>
    <w:p>
      <w:pPr>
        <w:numPr>
          <w:ilvl w:val="3"/>
          <w:numId w:val="900"/>
        </w:numPr>
        <w:spacing w:before="0" w:after="0"/>
      </w:pPr>
      <w:r>
        <w:t>Memory Efficiency</w:t>
      </w:r>
    </w:p>
    <w:p>
      <w:pPr>
        <w:numPr>
          <w:ilvl w:val="2"/>
          <w:numId w:val="900"/>
        </w:numPr>
        <w:spacing w:before="0" w:after="0"/>
      </w:pPr>
      <w:r>
        <w:t>Micro-Batch Processing</w:t>
      </w:r>
    </w:p>
    <w:p>
      <w:pPr>
        <w:numPr>
          <w:ilvl w:val="3"/>
          <w:numId w:val="900"/>
        </w:numPr>
        <w:spacing w:before="0" w:after="0"/>
      </w:pPr>
      <w:r>
        <w:t>Throughput Optimization</w:t>
      </w:r>
    </w:p>
    <w:p>
      <w:pPr>
        <w:numPr>
          <w:ilvl w:val="3"/>
          <w:numId w:val="900"/>
        </w:numPr>
        <w:spacing w:before="0" w:after="0"/>
      </w:pPr>
      <w:r>
        <w:t>Simplified Fault Tolerance</w:t>
      </w:r>
    </w:p>
    <w:p>
      <w:pPr>
        <w:numPr>
          <w:ilvl w:val="2"/>
          <w:numId w:val="900"/>
        </w:numPr>
        <w:spacing w:before="0" w:after="0"/>
      </w:pPr>
      <w:r>
        <w:t>Parallelism and Partitioning</w:t>
      </w:r>
    </w:p>
    <w:p>
      <w:pPr>
        <w:numPr>
          <w:ilvl w:val="3"/>
          <w:numId w:val="900"/>
        </w:numPr>
        <w:spacing w:before="0" w:after="0"/>
      </w:pPr>
      <w:r>
        <w:t>Data Partitioning Strategies</w:t>
      </w:r>
    </w:p>
    <w:p>
      <w:pPr>
        <w:numPr>
          <w:ilvl w:val="3"/>
          <w:numId w:val="900"/>
        </w:numPr>
        <w:spacing w:before="0" w:after="0"/>
      </w:pPr>
      <w:r>
        <w:t>Task Parallelization</w:t>
      </w:r>
    </w:p>
    <w:p>
      <w:pPr>
        <w:numPr>
          <w:ilvl w:val="0"/>
          <w:numId w:val="900"/>
        </w:numPr>
        <w:spacing w:before="0" w:after="0"/>
      </w:pPr>
      <w:r>
        <w:t>Data Storage Components</w:t>
      </w:r>
    </w:p>
    <w:p>
      <w:pPr>
        <w:numPr>
          <w:ilvl w:val="1"/>
          <w:numId w:val="900"/>
        </w:numPr>
        <w:spacing w:before="0" w:after="0"/>
      </w:pPr>
      <w:r>
        <w:t>Raw Event Storage</w:t>
      </w:r>
    </w:p>
    <w:p>
      <w:pPr>
        <w:numPr>
          <w:ilvl w:val="2"/>
          <w:numId w:val="900"/>
        </w:numPr>
        <w:spacing w:before="0" w:after="0"/>
      </w:pPr>
      <w:r>
        <w:t>Data Lakes for Event Storage</w:t>
      </w:r>
    </w:p>
    <w:p>
      <w:pPr>
        <w:numPr>
          <w:ilvl w:val="3"/>
          <w:numId w:val="900"/>
        </w:numPr>
        <w:spacing w:before="0" w:after="0"/>
      </w:pPr>
      <w:r>
        <w:t>Schema-on-Read Approach</w:t>
      </w:r>
    </w:p>
    <w:p>
      <w:pPr>
        <w:numPr>
          <w:ilvl w:val="3"/>
          <w:numId w:val="900"/>
        </w:numPr>
        <w:spacing w:before="0" w:after="0"/>
      </w:pPr>
      <w:r>
        <w:t>Cost-Effective Storage</w:t>
      </w:r>
    </w:p>
    <w:p>
      <w:pPr>
        <w:numPr>
          <w:ilvl w:val="2"/>
          <w:numId w:val="900"/>
        </w:numPr>
        <w:spacing w:before="0" w:after="0"/>
      </w:pPr>
      <w:r>
        <w:t>Integration with Streaming Systems</w:t>
      </w:r>
    </w:p>
    <w:p>
      <w:pPr>
        <w:numPr>
          <w:ilvl w:val="3"/>
          <w:numId w:val="900"/>
        </w:numPr>
        <w:spacing w:before="0" w:after="0"/>
      </w:pPr>
      <w:r>
        <w:t>Direct Streaming Writes</w:t>
      </w:r>
    </w:p>
    <w:p>
      <w:pPr>
        <w:numPr>
          <w:ilvl w:val="3"/>
          <w:numId w:val="900"/>
        </w:numPr>
        <w:spacing w:before="0" w:after="0"/>
      </w:pPr>
      <w:r>
        <w:t>Batch Export Capabilities</w:t>
      </w:r>
    </w:p>
    <w:p>
      <w:pPr>
        <w:numPr>
          <w:ilvl w:val="1"/>
          <w:numId w:val="900"/>
        </w:numPr>
        <w:spacing w:before="0" w:after="0"/>
      </w:pPr>
      <w:r>
        <w:t>Processed Results Storage</w:t>
      </w:r>
    </w:p>
    <w:p>
      <w:pPr>
        <w:numPr>
          <w:ilvl w:val="2"/>
          <w:numId w:val="900"/>
        </w:numPr>
        <w:spacing w:before="0" w:after="0"/>
      </w:pPr>
      <w:r>
        <w:t>Serving Databases</w:t>
      </w:r>
    </w:p>
    <w:p>
      <w:pPr>
        <w:numPr>
          <w:ilvl w:val="3"/>
          <w:numId w:val="900"/>
        </w:numPr>
        <w:spacing w:before="0" w:after="0"/>
      </w:pPr>
      <w:r>
        <w:t>Low-Latency Querying</w:t>
      </w:r>
    </w:p>
    <w:p>
      <w:pPr>
        <w:numPr>
          <w:ilvl w:val="3"/>
          <w:numId w:val="900"/>
        </w:numPr>
        <w:spacing w:before="0" w:after="0"/>
      </w:pPr>
      <w:r>
        <w:t>OLTP Characteristics</w:t>
      </w:r>
    </w:p>
    <w:p>
      <w:pPr>
        <w:numPr>
          <w:ilvl w:val="2"/>
          <w:numId w:val="900"/>
        </w:numPr>
        <w:spacing w:before="0" w:after="0"/>
      </w:pPr>
      <w:r>
        <w:t>Database Examples</w:t>
      </w:r>
    </w:p>
    <w:p>
      <w:pPr>
        <w:numPr>
          <w:ilvl w:val="3"/>
          <w:numId w:val="900"/>
        </w:numPr>
        <w:spacing w:before="0" w:after="0"/>
      </w:pPr>
      <w:r>
        <w:t>Key-Value Stores</w:t>
      </w:r>
    </w:p>
    <w:p>
      <w:pPr>
        <w:numPr>
          <w:ilvl w:val="3"/>
          <w:numId w:val="900"/>
        </w:numPr>
        <w:spacing w:before="0" w:after="0"/>
      </w:pPr>
      <w:r>
        <w:t>Document Databases</w:t>
      </w:r>
    </w:p>
    <w:p>
      <w:pPr>
        <w:numPr>
          <w:ilvl w:val="3"/>
          <w:numId w:val="900"/>
        </w:numPr>
        <w:spacing w:before="0" w:after="0"/>
      </w:pPr>
      <w:r>
        <w:t>Time Series Databases</w:t>
      </w:r>
    </w:p>
    <w:p>
      <w:pPr>
        <w:numPr>
          <w:ilvl w:val="1"/>
          <w:numId w:val="900"/>
        </w:numPr>
        <w:spacing w:before="0" w:after="0"/>
      </w:pPr>
      <w:r>
        <w:t>Application State Storage</w:t>
      </w:r>
    </w:p>
    <w:p>
      <w:pPr>
        <w:numPr>
          <w:ilvl w:val="2"/>
          <w:numId w:val="900"/>
        </w:numPr>
        <w:spacing w:before="0" w:after="0"/>
      </w:pPr>
      <w:r>
        <w:t>State Backends and Persistence</w:t>
      </w:r>
    </w:p>
    <w:p>
      <w:pPr>
        <w:numPr>
          <w:ilvl w:val="3"/>
          <w:numId w:val="900"/>
        </w:numPr>
        <w:spacing w:before="0" w:after="0"/>
      </w:pPr>
      <w:r>
        <w:t>In-Memory State Stores</w:t>
      </w:r>
    </w:p>
    <w:p>
      <w:pPr>
        <w:numPr>
          <w:ilvl w:val="3"/>
          <w:numId w:val="900"/>
        </w:numPr>
        <w:spacing w:before="0" w:after="0"/>
      </w:pPr>
      <w:r>
        <w:t>Persistent State Stores</w:t>
      </w:r>
    </w:p>
    <w:p>
      <w:pPr>
        <w:numPr>
          <w:ilvl w:val="2"/>
          <w:numId w:val="900"/>
        </w:numPr>
        <w:spacing w:before="0" w:after="0"/>
      </w:pPr>
      <w:r>
        <w:t>Scalability Considerations</w:t>
      </w:r>
    </w:p>
    <w:p>
      <w:pPr>
        <w:numPr>
          <w:ilvl w:val="3"/>
          <w:numId w:val="900"/>
        </w:numPr>
        <w:spacing w:before="0" w:after="0"/>
      </w:pPr>
      <w:r>
        <w:t>State Partitioning</w:t>
      </w:r>
    </w:p>
    <w:p>
      <w:pPr>
        <w:numPr>
          <w:ilvl w:val="3"/>
          <w:numId w:val="900"/>
        </w:numPr>
        <w:spacing w:before="0" w:after="0"/>
      </w:pPr>
      <w:r>
        <w:t>Backup and Recovery</w:t>
      </w:r>
    </w:p>
    <w:p>
      <w:pPr>
        <w:numPr>
          <w:ilvl w:val="0"/>
          <w:numId w:val="900"/>
        </w:numPr>
        <w:spacing w:before="0" w:after="0"/>
      </w:pPr>
      <w:r>
        <w:t>Serving and Visualization Layer</w:t>
      </w:r>
    </w:p>
    <w:p>
      <w:pPr>
        <w:numPr>
          <w:ilvl w:val="1"/>
          <w:numId w:val="900"/>
        </w:numPr>
        <w:spacing w:before="0" w:after="0"/>
      </w:pPr>
      <w:r>
        <w:t>Real-Time Dashboards</w:t>
      </w:r>
    </w:p>
    <w:p>
      <w:pPr>
        <w:numPr>
          <w:ilvl w:val="2"/>
          <w:numId w:val="900"/>
        </w:numPr>
        <w:spacing w:before="0" w:after="0"/>
      </w:pPr>
      <w:r>
        <w:t>Visualization Tools and Techniques</w:t>
      </w:r>
    </w:p>
    <w:p>
      <w:pPr>
        <w:numPr>
          <w:ilvl w:val="3"/>
          <w:numId w:val="900"/>
        </w:numPr>
        <w:spacing w:before="0" w:after="0"/>
      </w:pPr>
      <w:r>
        <w:t>Live Data Binding</w:t>
      </w:r>
    </w:p>
    <w:p>
      <w:pPr>
        <w:numPr>
          <w:ilvl w:val="3"/>
          <w:numId w:val="900"/>
        </w:numPr>
        <w:spacing w:before="0" w:after="0"/>
      </w:pPr>
      <w:r>
        <w:t>Interactive Charts</w:t>
      </w:r>
    </w:p>
    <w:p>
      <w:pPr>
        <w:numPr>
          <w:ilvl w:val="2"/>
          <w:numId w:val="900"/>
        </w:numPr>
        <w:spacing w:before="0" w:after="0"/>
      </w:pPr>
      <w:r>
        <w:t>Dashboard Use Cases</w:t>
      </w:r>
    </w:p>
    <w:p>
      <w:pPr>
        <w:numPr>
          <w:ilvl w:val="3"/>
          <w:numId w:val="900"/>
        </w:numPr>
        <w:spacing w:before="0" w:after="0"/>
      </w:pPr>
      <w:r>
        <w:t>Operational Monitoring</w:t>
      </w:r>
    </w:p>
    <w:p>
      <w:pPr>
        <w:numPr>
          <w:ilvl w:val="3"/>
          <w:numId w:val="900"/>
        </w:numPr>
        <w:spacing w:before="0" w:after="0"/>
      </w:pPr>
      <w:r>
        <w:t>Business Metrics</w:t>
      </w:r>
    </w:p>
    <w:p>
      <w:pPr>
        <w:numPr>
          <w:ilvl w:val="1"/>
          <w:numId w:val="900"/>
        </w:numPr>
        <w:spacing w:before="0" w:after="0"/>
      </w:pPr>
      <w:r>
        <w:t>Alerting Systems</w:t>
      </w:r>
    </w:p>
    <w:p>
      <w:pPr>
        <w:numPr>
          <w:ilvl w:val="2"/>
          <w:numId w:val="900"/>
        </w:numPr>
        <w:spacing w:before="0" w:after="0"/>
      </w:pPr>
      <w:r>
        <w:t>Real-Time Alert Generation</w:t>
      </w:r>
    </w:p>
    <w:p>
      <w:pPr>
        <w:numPr>
          <w:ilvl w:val="3"/>
          <w:numId w:val="900"/>
        </w:numPr>
        <w:spacing w:before="0" w:after="0"/>
      </w:pPr>
      <w:r>
        <w:t>Threshold-Based Alerts</w:t>
      </w:r>
    </w:p>
    <w:p>
      <w:pPr>
        <w:numPr>
          <w:ilvl w:val="3"/>
          <w:numId w:val="900"/>
        </w:numPr>
        <w:spacing w:before="0" w:after="0"/>
      </w:pPr>
      <w:r>
        <w:t>Anomaly Detection Alerts</w:t>
      </w:r>
    </w:p>
    <w:p>
      <w:pPr>
        <w:numPr>
          <w:ilvl w:val="2"/>
          <w:numId w:val="900"/>
        </w:numPr>
        <w:spacing w:before="0" w:after="0"/>
      </w:pPr>
      <w:r>
        <w:t>Integration with Notification Systems</w:t>
      </w:r>
    </w:p>
    <w:p>
      <w:pPr>
        <w:numPr>
          <w:ilvl w:val="3"/>
          <w:numId w:val="900"/>
        </w:numPr>
        <w:spacing w:before="0" w:after="0"/>
      </w:pPr>
      <w:r>
        <w:t>Email Notifications</w:t>
      </w:r>
    </w:p>
    <w:p>
      <w:pPr>
        <w:numPr>
          <w:ilvl w:val="3"/>
          <w:numId w:val="900"/>
        </w:numPr>
        <w:spacing w:before="0" w:after="0"/>
      </w:pPr>
      <w:r>
        <w:t>SMS and Push Notifications</w:t>
      </w:r>
    </w:p>
    <w:p>
      <w:pPr>
        <w:numPr>
          <w:ilvl w:val="3"/>
          <w:numId w:val="900"/>
        </w:numPr>
        <w:spacing w:before="0" w:after="0"/>
      </w:pPr>
      <w:r>
        <w:t>Incident Management Systems</w:t>
      </w:r>
    </w:p>
    <w:p>
      <w:pPr>
        <w:numPr>
          <w:ilvl w:val="1"/>
          <w:numId w:val="900"/>
        </w:numPr>
        <w:spacing w:before="0" w:after="0"/>
      </w:pPr>
      <w:r>
        <w:t>Application Integration APIs</w:t>
      </w:r>
    </w:p>
    <w:p>
      <w:pPr>
        <w:numPr>
          <w:ilvl w:val="2"/>
          <w:numId w:val="900"/>
        </w:numPr>
        <w:spacing w:before="0" w:after="0"/>
      </w:pPr>
      <w:r>
        <w:t>Exposing Processed Data</w:t>
      </w:r>
    </w:p>
    <w:p>
      <w:pPr>
        <w:numPr>
          <w:ilvl w:val="3"/>
          <w:numId w:val="900"/>
        </w:numPr>
        <w:spacing w:before="0" w:after="0"/>
      </w:pPr>
      <w:r>
        <w:t>REST APIs</w:t>
      </w:r>
    </w:p>
    <w:p>
      <w:pPr>
        <w:numPr>
          <w:ilvl w:val="3"/>
          <w:numId w:val="900"/>
        </w:numPr>
        <w:spacing w:before="0" w:after="0"/>
      </w:pPr>
      <w:r>
        <w:t>GraphQL Endpoints</w:t>
      </w:r>
    </w:p>
    <w:p>
      <w:pPr>
        <w:numPr>
          <w:ilvl w:val="2"/>
          <w:numId w:val="900"/>
        </w:numPr>
        <w:spacing w:before="0" w:after="0"/>
      </w:pPr>
      <w:r>
        <w:t>Supporting Downstream Applications</w:t>
      </w:r>
    </w:p>
    <w:p>
      <w:pPr>
        <w:numPr>
          <w:ilvl w:val="3"/>
          <w:numId w:val="900"/>
        </w:numPr>
        <w:spacing w:before="0" w:after="0"/>
      </w:pPr>
      <w:r>
        <w:t>Real-Time Data Feeds</w:t>
      </w:r>
    </w:p>
    <w:p>
      <w:pPr>
        <w:numPr>
          <w:ilvl w:val="3"/>
          <w:numId w:val="900"/>
        </w:numPr>
        <w:spacing w:before="0" w:after="0"/>
      </w:pPr>
      <w:r>
        <w:t>Webhook Integrations</w:t>
      </w:r>
    </w:p>
    <w:p>
      <w:pPr>
        <w:pStyle w:val="Heading1"/>
      </w:pPr>
      <w:r>
        <w:t>Stream Processing Frameworks and Technologies</w:t>
      </w:r>
    </w:p>
    <w:p>
      <w:pPr>
        <w:numPr>
          <w:ilvl w:val="0"/>
          <w:numId w:val="900"/>
        </w:numPr>
        <w:spacing w:before="0" w:after="0"/>
      </w:pPr>
      <w:r>
        <w:t>Apache Flink</w:t>
      </w:r>
    </w:p>
    <w:p>
      <w:pPr>
        <w:numPr>
          <w:ilvl w:val="1"/>
          <w:numId w:val="900"/>
        </w:numPr>
        <w:spacing w:before="0" w:after="0"/>
      </w:pPr>
      <w:r>
        <w:t>Architecture and Core Concepts</w:t>
      </w:r>
    </w:p>
    <w:p>
      <w:pPr>
        <w:numPr>
          <w:ilvl w:val="2"/>
          <w:numId w:val="900"/>
        </w:numPr>
        <w:spacing w:before="0" w:after="0"/>
      </w:pPr>
      <w:r>
        <w:t>JobManager and TaskManager Roles</w:t>
      </w:r>
    </w:p>
    <w:p>
      <w:pPr>
        <w:numPr>
          <w:ilvl w:val="3"/>
          <w:numId w:val="900"/>
        </w:numPr>
        <w:spacing w:before="0" w:after="0"/>
      </w:pPr>
      <w:r>
        <w:t>Job Coordination</w:t>
      </w:r>
    </w:p>
    <w:p>
      <w:pPr>
        <w:numPr>
          <w:ilvl w:val="3"/>
          <w:numId w:val="900"/>
        </w:numPr>
        <w:spacing w:before="0" w:after="0"/>
      </w:pPr>
      <w:r>
        <w:t>Task Execution</w:t>
      </w:r>
    </w:p>
    <w:p>
      <w:pPr>
        <w:numPr>
          <w:ilvl w:val="3"/>
          <w:numId w:val="900"/>
        </w:numPr>
        <w:spacing w:before="0" w:after="0"/>
      </w:pPr>
      <w:r>
        <w:t>Resource Management</w:t>
      </w:r>
    </w:p>
    <w:p>
      <w:pPr>
        <w:numPr>
          <w:ilvl w:val="2"/>
          <w:numId w:val="900"/>
        </w:numPr>
        <w:spacing w:before="0" w:after="0"/>
      </w:pPr>
      <w:r>
        <w:t>Event Time and Watermarks in Flink</w:t>
      </w:r>
    </w:p>
    <w:p>
      <w:pPr>
        <w:numPr>
          <w:ilvl w:val="3"/>
          <w:numId w:val="900"/>
        </w:numPr>
        <w:spacing w:before="0" w:after="0"/>
      </w:pPr>
      <w:r>
        <w:t>Built-in Watermark Support</w:t>
      </w:r>
    </w:p>
    <w:p>
      <w:pPr>
        <w:numPr>
          <w:ilvl w:val="3"/>
          <w:numId w:val="900"/>
        </w:numPr>
        <w:spacing w:before="0" w:after="0"/>
      </w:pPr>
      <w:r>
        <w:t>Custom Watermark Strategies</w:t>
      </w:r>
    </w:p>
    <w:p>
      <w:pPr>
        <w:numPr>
          <w:ilvl w:val="1"/>
          <w:numId w:val="900"/>
        </w:numPr>
        <w:spacing w:before="0" w:after="0"/>
      </w:pPr>
      <w:r>
        <w:t>DataStream API</w:t>
      </w:r>
    </w:p>
    <w:p>
      <w:pPr>
        <w:numPr>
          <w:ilvl w:val="2"/>
          <w:numId w:val="900"/>
        </w:numPr>
        <w:spacing w:before="0" w:after="0"/>
      </w:pPr>
      <w:r>
        <w:t>Stream Transformations</w:t>
      </w:r>
    </w:p>
    <w:p>
      <w:pPr>
        <w:numPr>
          <w:ilvl w:val="3"/>
          <w:numId w:val="900"/>
        </w:numPr>
        <w:spacing w:before="0" w:after="0"/>
      </w:pPr>
      <w:r>
        <w:t>Map and FlatMap Operations</w:t>
      </w:r>
    </w:p>
    <w:p>
      <w:pPr>
        <w:numPr>
          <w:ilvl w:val="3"/>
          <w:numId w:val="900"/>
        </w:numPr>
        <w:spacing w:before="0" w:after="0"/>
      </w:pPr>
      <w:r>
        <w:t>Filter and KeyBy Operations</w:t>
      </w:r>
    </w:p>
    <w:p>
      <w:pPr>
        <w:numPr>
          <w:ilvl w:val="2"/>
          <w:numId w:val="900"/>
        </w:numPr>
        <w:spacing w:before="0" w:after="0"/>
      </w:pPr>
      <w:r>
        <w:t>Windowing and State Management</w:t>
      </w:r>
    </w:p>
    <w:p>
      <w:pPr>
        <w:numPr>
          <w:ilvl w:val="3"/>
          <w:numId w:val="900"/>
        </w:numPr>
        <w:spacing w:before="0" w:after="0"/>
      </w:pPr>
      <w:r>
        <w:t>Window Operators</w:t>
      </w:r>
    </w:p>
    <w:p>
      <w:pPr>
        <w:numPr>
          <w:ilvl w:val="3"/>
          <w:numId w:val="900"/>
        </w:numPr>
        <w:spacing w:before="0" w:after="0"/>
      </w:pPr>
      <w:r>
        <w:t>State APIs</w:t>
      </w:r>
    </w:p>
    <w:p>
      <w:pPr>
        <w:numPr>
          <w:ilvl w:val="1"/>
          <w:numId w:val="900"/>
        </w:numPr>
        <w:spacing w:before="0" w:after="0"/>
      </w:pPr>
      <w:r>
        <w:t>Table API and SQL</w:t>
      </w:r>
    </w:p>
    <w:p>
      <w:pPr>
        <w:numPr>
          <w:ilvl w:val="2"/>
          <w:numId w:val="900"/>
        </w:numPr>
        <w:spacing w:before="0" w:after="0"/>
      </w:pPr>
      <w:r>
        <w:t>Declarative Stream Processing</w:t>
      </w:r>
    </w:p>
    <w:p>
      <w:pPr>
        <w:numPr>
          <w:ilvl w:val="3"/>
          <w:numId w:val="900"/>
        </w:numPr>
        <w:spacing w:before="0" w:after="0"/>
      </w:pPr>
      <w:r>
        <w:t>SQL Query Support</w:t>
      </w:r>
    </w:p>
    <w:p>
      <w:pPr>
        <w:numPr>
          <w:ilvl w:val="3"/>
          <w:numId w:val="900"/>
        </w:numPr>
        <w:spacing w:before="0" w:after="0"/>
      </w:pPr>
      <w:r>
        <w:t>Table Abstractions</w:t>
      </w:r>
    </w:p>
    <w:p>
      <w:pPr>
        <w:numPr>
          <w:ilvl w:val="2"/>
          <w:numId w:val="900"/>
        </w:numPr>
        <w:spacing w:before="0" w:after="0"/>
      </w:pPr>
      <w:r>
        <w:t>Integration with Batch Processing</w:t>
      </w:r>
    </w:p>
    <w:p>
      <w:pPr>
        <w:numPr>
          <w:ilvl w:val="3"/>
          <w:numId w:val="900"/>
        </w:numPr>
        <w:spacing w:before="0" w:after="0"/>
      </w:pPr>
      <w:r>
        <w:t>Unified APIs</w:t>
      </w:r>
    </w:p>
    <w:p>
      <w:pPr>
        <w:numPr>
          <w:ilvl w:val="3"/>
          <w:numId w:val="900"/>
        </w:numPr>
        <w:spacing w:before="0" w:after="0"/>
      </w:pPr>
      <w:r>
        <w:t>Catalog Integration</w:t>
      </w:r>
    </w:p>
    <w:p>
      <w:pPr>
        <w:numPr>
          <w:ilvl w:val="1"/>
          <w:numId w:val="900"/>
        </w:numPr>
        <w:spacing w:before="0" w:after="0"/>
      </w:pPr>
      <w:r>
        <w:t>State Management and Checkpointing</w:t>
      </w:r>
    </w:p>
    <w:p>
      <w:pPr>
        <w:numPr>
          <w:ilvl w:val="2"/>
          <w:numId w:val="900"/>
        </w:numPr>
        <w:spacing w:before="0" w:after="0"/>
      </w:pPr>
      <w:r>
        <w:t>Consistent State Snapshots</w:t>
      </w:r>
    </w:p>
    <w:p>
      <w:pPr>
        <w:numPr>
          <w:ilvl w:val="3"/>
          <w:numId w:val="900"/>
        </w:numPr>
        <w:spacing w:before="0" w:after="0"/>
      </w:pPr>
      <w:r>
        <w:t>Distributed Snapshots</w:t>
      </w:r>
    </w:p>
    <w:p>
      <w:pPr>
        <w:numPr>
          <w:ilvl w:val="3"/>
          <w:numId w:val="900"/>
        </w:numPr>
        <w:spacing w:before="0" w:after="0"/>
      </w:pPr>
      <w:r>
        <w:t>Exactly-Once Guarantees</w:t>
      </w:r>
    </w:p>
    <w:p>
      <w:pPr>
        <w:numPr>
          <w:ilvl w:val="2"/>
          <w:numId w:val="900"/>
        </w:numPr>
        <w:spacing w:before="0" w:after="0"/>
      </w:pPr>
      <w:r>
        <w:t>Recovery from Failures</w:t>
      </w:r>
    </w:p>
    <w:p>
      <w:pPr>
        <w:numPr>
          <w:ilvl w:val="3"/>
          <w:numId w:val="900"/>
        </w:numPr>
        <w:spacing w:before="0" w:after="0"/>
      </w:pPr>
      <w:r>
        <w:t>Automatic Restart Strategies</w:t>
      </w:r>
    </w:p>
    <w:p>
      <w:pPr>
        <w:numPr>
          <w:ilvl w:val="3"/>
          <w:numId w:val="900"/>
        </w:numPr>
        <w:spacing w:before="0" w:after="0"/>
      </w:pPr>
      <w:r>
        <w:t>State Restoration</w:t>
      </w:r>
    </w:p>
    <w:p>
      <w:pPr>
        <w:numPr>
          <w:ilvl w:val="1"/>
          <w:numId w:val="900"/>
        </w:numPr>
        <w:spacing w:before="0" w:after="0"/>
      </w:pPr>
      <w:r>
        <w:t>FlinkCEP for Complex Event Processing</w:t>
      </w:r>
    </w:p>
    <w:p>
      <w:pPr>
        <w:numPr>
          <w:ilvl w:val="2"/>
          <w:numId w:val="900"/>
        </w:numPr>
        <w:spacing w:before="0" w:after="0"/>
      </w:pPr>
      <w:r>
        <w:t>Pattern Definition and Detection</w:t>
      </w:r>
    </w:p>
    <w:p>
      <w:pPr>
        <w:numPr>
          <w:ilvl w:val="3"/>
          <w:numId w:val="900"/>
        </w:numPr>
        <w:spacing w:before="0" w:after="0"/>
      </w:pPr>
      <w:r>
        <w:t>Pattern API</w:t>
      </w:r>
    </w:p>
    <w:p>
      <w:pPr>
        <w:numPr>
          <w:ilvl w:val="3"/>
          <w:numId w:val="900"/>
        </w:numPr>
        <w:spacing w:before="0" w:after="0"/>
      </w:pPr>
      <w:r>
        <w:t>Event Sequence Matching</w:t>
      </w:r>
    </w:p>
    <w:p>
      <w:pPr>
        <w:numPr>
          <w:ilvl w:val="2"/>
          <w:numId w:val="900"/>
        </w:numPr>
        <w:spacing w:before="0" w:after="0"/>
      </w:pPr>
      <w:r>
        <w:t>CEP Use Cases</w:t>
      </w:r>
    </w:p>
    <w:p>
      <w:pPr>
        <w:numPr>
          <w:ilvl w:val="3"/>
          <w:numId w:val="900"/>
        </w:numPr>
        <w:spacing w:before="0" w:after="0"/>
      </w:pPr>
      <w:r>
        <w:t>Fraud Detection</w:t>
      </w:r>
    </w:p>
    <w:p>
      <w:pPr>
        <w:numPr>
          <w:ilvl w:val="3"/>
          <w:numId w:val="900"/>
        </w:numPr>
        <w:spacing w:before="0" w:after="0"/>
      </w:pPr>
      <w:r>
        <w:t>System Monitoring</w:t>
      </w:r>
    </w:p>
    <w:p>
      <w:pPr>
        <w:numPr>
          <w:ilvl w:val="0"/>
          <w:numId w:val="900"/>
        </w:numPr>
        <w:spacing w:before="0" w:after="0"/>
      </w:pPr>
      <w:r>
        <w:t>Apache Spark Streaming</w:t>
      </w:r>
    </w:p>
    <w:p>
      <w:pPr>
        <w:numPr>
          <w:ilvl w:val="1"/>
          <w:numId w:val="900"/>
        </w:numPr>
        <w:spacing w:before="0" w:after="0"/>
      </w:pPr>
      <w:r>
        <w:t>Discretized Streams</w:t>
      </w:r>
    </w:p>
    <w:p>
      <w:pPr>
        <w:numPr>
          <w:ilvl w:val="2"/>
          <w:numId w:val="900"/>
        </w:numPr>
        <w:spacing w:before="0" w:after="0"/>
      </w:pPr>
      <w:r>
        <w:t>Micro-Batch Model</w:t>
      </w:r>
    </w:p>
    <w:p>
      <w:pPr>
        <w:numPr>
          <w:ilvl w:val="3"/>
          <w:numId w:val="900"/>
        </w:numPr>
        <w:spacing w:before="0" w:after="0"/>
      </w:pPr>
      <w:r>
        <w:t>RDD-Based Processing</w:t>
      </w:r>
    </w:p>
    <w:p>
      <w:pPr>
        <w:numPr>
          <w:ilvl w:val="3"/>
          <w:numId w:val="900"/>
        </w:numPr>
        <w:spacing w:before="0" w:after="0"/>
      </w:pPr>
      <w:r>
        <w:t>Batch Interval Configuration</w:t>
      </w:r>
    </w:p>
    <w:p>
      <w:pPr>
        <w:numPr>
          <w:ilvl w:val="2"/>
          <w:numId w:val="900"/>
        </w:numPr>
        <w:spacing w:before="0" w:after="0"/>
      </w:pPr>
      <w:r>
        <w:t>Fault Tolerance in D-Streams</w:t>
      </w:r>
    </w:p>
    <w:p>
      <w:pPr>
        <w:numPr>
          <w:ilvl w:val="3"/>
          <w:numId w:val="900"/>
        </w:numPr>
        <w:spacing w:before="0" w:after="0"/>
      </w:pPr>
      <w:r>
        <w:t>RDD Lineage</w:t>
      </w:r>
    </w:p>
    <w:p>
      <w:pPr>
        <w:numPr>
          <w:ilvl w:val="3"/>
          <w:numId w:val="900"/>
        </w:numPr>
        <w:spacing w:before="0" w:after="0"/>
      </w:pPr>
      <w:r>
        <w:t>Checkpoint Recovery</w:t>
      </w:r>
    </w:p>
    <w:p>
      <w:pPr>
        <w:numPr>
          <w:ilvl w:val="1"/>
          <w:numId w:val="900"/>
        </w:numPr>
        <w:spacing w:before="0" w:after="0"/>
      </w:pPr>
      <w:r>
        <w:t>Structured Streaming</w:t>
      </w:r>
    </w:p>
    <w:p>
      <w:pPr>
        <w:numPr>
          <w:ilvl w:val="2"/>
          <w:numId w:val="900"/>
        </w:numPr>
        <w:spacing w:before="0" w:after="0"/>
      </w:pPr>
      <w:r>
        <w:t>Unified Batch and Streaming API</w:t>
      </w:r>
    </w:p>
    <w:p>
      <w:pPr>
        <w:numPr>
          <w:ilvl w:val="3"/>
          <w:numId w:val="900"/>
        </w:numPr>
        <w:spacing w:before="0" w:after="0"/>
      </w:pPr>
      <w:r>
        <w:t>DataFrame and Dataset APIs</w:t>
      </w:r>
    </w:p>
    <w:p>
      <w:pPr>
        <w:numPr>
          <w:ilvl w:val="3"/>
          <w:numId w:val="900"/>
        </w:numPr>
        <w:spacing w:before="0" w:after="0"/>
      </w:pPr>
      <w:r>
        <w:t>Catalyst Optimizer</w:t>
      </w:r>
    </w:p>
    <w:p>
      <w:pPr>
        <w:numPr>
          <w:ilvl w:val="2"/>
          <w:numId w:val="900"/>
        </w:numPr>
        <w:spacing w:before="0" w:after="0"/>
      </w:pPr>
      <w:r>
        <w:t>Event Time and Watermark Support</w:t>
      </w:r>
    </w:p>
    <w:p>
      <w:pPr>
        <w:numPr>
          <w:ilvl w:val="3"/>
          <w:numId w:val="900"/>
        </w:numPr>
        <w:spacing w:before="0" w:after="0"/>
      </w:pPr>
      <w:r>
        <w:t>Built-in Time Handling</w:t>
      </w:r>
    </w:p>
    <w:p>
      <w:pPr>
        <w:numPr>
          <w:ilvl w:val="3"/>
          <w:numId w:val="900"/>
        </w:numPr>
        <w:spacing w:before="0" w:after="0"/>
      </w:pPr>
      <w:r>
        <w:t>Late Data Management</w:t>
      </w:r>
    </w:p>
    <w:p>
      <w:pPr>
        <w:numPr>
          <w:ilvl w:val="1"/>
          <w:numId w:val="900"/>
        </w:numPr>
        <w:spacing w:before="0" w:after="0"/>
      </w:pPr>
      <w:r>
        <w:t>Spark Ecosystem Integration</w:t>
      </w:r>
    </w:p>
    <w:p>
      <w:pPr>
        <w:numPr>
          <w:ilvl w:val="2"/>
          <w:numId w:val="900"/>
        </w:numPr>
        <w:spacing w:before="0" w:after="0"/>
      </w:pPr>
      <w:r>
        <w:t>DataFrames and SQL</w:t>
      </w:r>
    </w:p>
    <w:p>
      <w:pPr>
        <w:numPr>
          <w:ilvl w:val="3"/>
          <w:numId w:val="900"/>
        </w:numPr>
        <w:spacing w:before="0" w:after="0"/>
      </w:pPr>
      <w:r>
        <w:t>Spark SQL Integration</w:t>
      </w:r>
    </w:p>
    <w:p>
      <w:pPr>
        <w:numPr>
          <w:ilvl w:val="3"/>
          <w:numId w:val="900"/>
        </w:numPr>
        <w:spacing w:before="0" w:after="0"/>
      </w:pPr>
      <w:r>
        <w:t>Catalog Support</w:t>
      </w:r>
    </w:p>
    <w:p>
      <w:pPr>
        <w:numPr>
          <w:ilvl w:val="2"/>
          <w:numId w:val="900"/>
        </w:numPr>
        <w:spacing w:before="0" w:after="0"/>
      </w:pPr>
      <w:r>
        <w:t>Machine Learning Integration</w:t>
      </w:r>
    </w:p>
    <w:p>
      <w:pPr>
        <w:numPr>
          <w:ilvl w:val="3"/>
          <w:numId w:val="900"/>
        </w:numPr>
        <w:spacing w:before="0" w:after="0"/>
      </w:pPr>
      <w:r>
        <w:t>MLlib Streaming</w:t>
      </w:r>
    </w:p>
    <w:p>
      <w:pPr>
        <w:numPr>
          <w:ilvl w:val="3"/>
          <w:numId w:val="900"/>
        </w:numPr>
        <w:spacing w:before="0" w:after="0"/>
      </w:pPr>
      <w:r>
        <w:t>Model Serving</w:t>
      </w:r>
    </w:p>
    <w:p>
      <w:pPr>
        <w:numPr>
          <w:ilvl w:val="0"/>
          <w:numId w:val="900"/>
        </w:numPr>
        <w:spacing w:before="0" w:after="0"/>
      </w:pPr>
      <w:r>
        <w:t>Apache Kafka Ecosystem</w:t>
      </w:r>
    </w:p>
    <w:p>
      <w:pPr>
        <w:numPr>
          <w:ilvl w:val="1"/>
          <w:numId w:val="900"/>
        </w:numPr>
        <w:spacing w:before="0" w:after="0"/>
      </w:pPr>
      <w:r>
        <w:t>Kafka as Distributed Log</w:t>
      </w:r>
    </w:p>
    <w:p>
      <w:pPr>
        <w:numPr>
          <w:ilvl w:val="2"/>
          <w:numId w:val="900"/>
        </w:numPr>
        <w:spacing w:before="0" w:after="0"/>
      </w:pPr>
      <w:r>
        <w:t>Partitioning and Replication</w:t>
      </w:r>
    </w:p>
    <w:p>
      <w:pPr>
        <w:numPr>
          <w:ilvl w:val="3"/>
          <w:numId w:val="900"/>
        </w:numPr>
        <w:spacing w:before="0" w:after="0"/>
      </w:pPr>
      <w:r>
        <w:t>Topic Partitioning</w:t>
      </w:r>
    </w:p>
    <w:p>
      <w:pPr>
        <w:numPr>
          <w:ilvl w:val="3"/>
          <w:numId w:val="900"/>
        </w:numPr>
        <w:spacing w:before="0" w:after="0"/>
      </w:pPr>
      <w:r>
        <w:t>Replica Management</w:t>
      </w:r>
    </w:p>
    <w:p>
      <w:pPr>
        <w:numPr>
          <w:ilvl w:val="2"/>
          <w:numId w:val="900"/>
        </w:numPr>
        <w:spacing w:before="0" w:after="0"/>
      </w:pPr>
      <w:r>
        <w:t>Log Retention and Compaction</w:t>
      </w:r>
    </w:p>
    <w:p>
      <w:pPr>
        <w:numPr>
          <w:ilvl w:val="3"/>
          <w:numId w:val="900"/>
        </w:numPr>
        <w:spacing w:before="0" w:after="0"/>
      </w:pPr>
      <w:r>
        <w:t>Time-Based Retention</w:t>
      </w:r>
    </w:p>
    <w:p>
      <w:pPr>
        <w:numPr>
          <w:ilvl w:val="3"/>
          <w:numId w:val="900"/>
        </w:numPr>
        <w:spacing w:before="0" w:after="0"/>
      </w:pPr>
      <w:r>
        <w:t>Key-Based Compaction</w:t>
      </w:r>
    </w:p>
    <w:p>
      <w:pPr>
        <w:numPr>
          <w:ilvl w:val="1"/>
          <w:numId w:val="900"/>
        </w:numPr>
        <w:spacing w:before="0" w:after="0"/>
      </w:pPr>
      <w:r>
        <w:t>Kafka Connect for Integration</w:t>
      </w:r>
    </w:p>
    <w:p>
      <w:pPr>
        <w:numPr>
          <w:ilvl w:val="2"/>
          <w:numId w:val="900"/>
        </w:numPr>
        <w:spacing w:before="0" w:after="0"/>
      </w:pPr>
      <w:r>
        <w:t>Source and Sink Connectors</w:t>
      </w:r>
    </w:p>
    <w:p>
      <w:pPr>
        <w:numPr>
          <w:ilvl w:val="3"/>
          <w:numId w:val="900"/>
        </w:numPr>
        <w:spacing w:before="0" w:after="0"/>
      </w:pPr>
      <w:r>
        <w:t>Database Connectors</w:t>
      </w:r>
    </w:p>
    <w:p>
      <w:pPr>
        <w:numPr>
          <w:ilvl w:val="3"/>
          <w:numId w:val="900"/>
        </w:numPr>
        <w:spacing w:before="0" w:after="0"/>
      </w:pPr>
      <w:r>
        <w:t>File System Connectors</w:t>
      </w:r>
    </w:p>
    <w:p>
      <w:pPr>
        <w:numPr>
          <w:ilvl w:val="2"/>
          <w:numId w:val="900"/>
        </w:numPr>
        <w:spacing w:before="0" w:after="0"/>
      </w:pPr>
      <w:r>
        <w:t>Integrating with External Systems</w:t>
      </w:r>
    </w:p>
    <w:p>
      <w:pPr>
        <w:numPr>
          <w:ilvl w:val="3"/>
          <w:numId w:val="900"/>
        </w:numPr>
        <w:spacing w:before="0" w:after="0"/>
      </w:pPr>
      <w:r>
        <w:t>Schema Registry Integration</w:t>
      </w:r>
    </w:p>
    <w:p>
      <w:pPr>
        <w:numPr>
          <w:ilvl w:val="3"/>
          <w:numId w:val="900"/>
        </w:numPr>
        <w:spacing w:before="0" w:after="0"/>
      </w:pPr>
      <w:r>
        <w:t>Transformation Capabilities</w:t>
      </w:r>
    </w:p>
    <w:p>
      <w:pPr>
        <w:numPr>
          <w:ilvl w:val="1"/>
          <w:numId w:val="900"/>
        </w:numPr>
        <w:spacing w:before="0" w:after="0"/>
      </w:pPr>
      <w:r>
        <w:t>Kafka Streams for Stream Processing</w:t>
      </w:r>
    </w:p>
    <w:p>
      <w:pPr>
        <w:numPr>
          <w:ilvl w:val="2"/>
          <w:numId w:val="900"/>
        </w:numPr>
        <w:spacing w:before="0" w:after="0"/>
      </w:pPr>
      <w:r>
        <w:t>Stream Transformations and Aggregations</w:t>
      </w:r>
    </w:p>
    <w:p>
      <w:pPr>
        <w:numPr>
          <w:ilvl w:val="3"/>
          <w:numId w:val="900"/>
        </w:numPr>
        <w:spacing w:before="0" w:after="0"/>
      </w:pPr>
      <w:r>
        <w:t>KStream and KTable APIs</w:t>
      </w:r>
    </w:p>
    <w:p>
      <w:pPr>
        <w:numPr>
          <w:ilvl w:val="3"/>
          <w:numId w:val="900"/>
        </w:numPr>
        <w:spacing w:before="0" w:after="0"/>
      </w:pPr>
      <w:r>
        <w:t>Stateful Operations</w:t>
      </w:r>
    </w:p>
    <w:p>
      <w:pPr>
        <w:numPr>
          <w:ilvl w:val="2"/>
          <w:numId w:val="900"/>
        </w:numPr>
        <w:spacing w:before="0" w:after="0"/>
      </w:pPr>
      <w:r>
        <w:t>State Stores and Fault Tolerance</w:t>
      </w:r>
    </w:p>
    <w:p>
      <w:pPr>
        <w:numPr>
          <w:ilvl w:val="3"/>
          <w:numId w:val="900"/>
        </w:numPr>
        <w:spacing w:before="0" w:after="0"/>
      </w:pPr>
      <w:r>
        <w:t>Local State Stores</w:t>
      </w:r>
    </w:p>
    <w:p>
      <w:pPr>
        <w:numPr>
          <w:ilvl w:val="3"/>
          <w:numId w:val="900"/>
        </w:numPr>
        <w:spacing w:before="0" w:after="0"/>
      </w:pPr>
      <w:r>
        <w:t>Changelog Topics</w:t>
      </w:r>
    </w:p>
    <w:p>
      <w:pPr>
        <w:numPr>
          <w:ilvl w:val="1"/>
          <w:numId w:val="900"/>
        </w:numPr>
        <w:spacing w:before="0" w:after="0"/>
      </w:pPr>
      <w:r>
        <w:t>ksqlDB for Streaming SQL</w:t>
      </w:r>
    </w:p>
    <w:p>
      <w:pPr>
        <w:numPr>
          <w:ilvl w:val="2"/>
          <w:numId w:val="900"/>
        </w:numPr>
        <w:spacing w:before="0" w:after="0"/>
      </w:pPr>
      <w:r>
        <w:t>Declarative Stream Processing</w:t>
      </w:r>
    </w:p>
    <w:p>
      <w:pPr>
        <w:numPr>
          <w:ilvl w:val="3"/>
          <w:numId w:val="900"/>
        </w:numPr>
        <w:spacing w:before="0" w:after="0"/>
      </w:pPr>
      <w:r>
        <w:t>SQL-Based Stream Processing</w:t>
      </w:r>
    </w:p>
    <w:p>
      <w:pPr>
        <w:numPr>
          <w:ilvl w:val="3"/>
          <w:numId w:val="900"/>
        </w:numPr>
        <w:spacing w:before="0" w:after="0"/>
      </w:pPr>
      <w:r>
        <w:t>Materialized Views</w:t>
      </w:r>
    </w:p>
    <w:p>
      <w:pPr>
        <w:numPr>
          <w:ilvl w:val="2"/>
          <w:numId w:val="900"/>
        </w:numPr>
        <w:spacing w:before="0" w:after="0"/>
      </w:pPr>
      <w:r>
        <w:t>Real-Time Querying</w:t>
      </w:r>
    </w:p>
    <w:p>
      <w:pPr>
        <w:numPr>
          <w:ilvl w:val="3"/>
          <w:numId w:val="900"/>
        </w:numPr>
        <w:spacing w:before="0" w:after="0"/>
      </w:pPr>
      <w:r>
        <w:t>Interactive Queries</w:t>
      </w:r>
    </w:p>
    <w:p>
      <w:pPr>
        <w:numPr>
          <w:ilvl w:val="3"/>
          <w:numId w:val="900"/>
        </w:numPr>
        <w:spacing w:before="0" w:after="0"/>
      </w:pPr>
      <w:r>
        <w:t>Push and Pull Queries</w:t>
      </w:r>
    </w:p>
    <w:p>
      <w:pPr>
        <w:numPr>
          <w:ilvl w:val="0"/>
          <w:numId w:val="900"/>
        </w:numPr>
        <w:spacing w:before="0" w:after="0"/>
      </w:pPr>
      <w:r>
        <w:t>Additional Frameworks</w:t>
      </w:r>
    </w:p>
    <w:p>
      <w:pPr>
        <w:numPr>
          <w:ilvl w:val="1"/>
          <w:numId w:val="900"/>
        </w:numPr>
        <w:spacing w:before="0" w:after="0"/>
      </w:pPr>
      <w:r>
        <w:t>Apache Storm</w:t>
      </w:r>
    </w:p>
    <w:p>
      <w:pPr>
        <w:numPr>
          <w:ilvl w:val="2"/>
          <w:numId w:val="900"/>
        </w:numPr>
        <w:spacing w:before="0" w:after="0"/>
      </w:pPr>
      <w:r>
        <w:t>Topology-Based Processing</w:t>
      </w:r>
    </w:p>
    <w:p>
      <w:pPr>
        <w:numPr>
          <w:ilvl w:val="3"/>
          <w:numId w:val="900"/>
        </w:numPr>
        <w:spacing w:before="0" w:after="0"/>
      </w:pPr>
      <w:r>
        <w:t>DAG Processing Model</w:t>
      </w:r>
    </w:p>
    <w:p>
      <w:pPr>
        <w:numPr>
          <w:ilvl w:val="3"/>
          <w:numId w:val="900"/>
        </w:numPr>
        <w:spacing w:before="0" w:after="0"/>
      </w:pPr>
      <w:r>
        <w:t>Real-Time Guarantees</w:t>
      </w:r>
    </w:p>
    <w:p>
      <w:pPr>
        <w:numPr>
          <w:ilvl w:val="2"/>
          <w:numId w:val="900"/>
        </w:numPr>
        <w:spacing w:before="0" w:after="0"/>
      </w:pPr>
      <w:r>
        <w:t>Spouts and Bolts</w:t>
      </w:r>
    </w:p>
    <w:p>
      <w:pPr>
        <w:numPr>
          <w:ilvl w:val="3"/>
          <w:numId w:val="900"/>
        </w:numPr>
        <w:spacing w:before="0" w:after="0"/>
      </w:pPr>
      <w:r>
        <w:t>Data Source Components</w:t>
      </w:r>
    </w:p>
    <w:p>
      <w:pPr>
        <w:numPr>
          <w:ilvl w:val="3"/>
          <w:numId w:val="900"/>
        </w:numPr>
        <w:spacing w:before="0" w:after="0"/>
      </w:pPr>
      <w:r>
        <w:t>Processing Logic Components</w:t>
      </w:r>
    </w:p>
    <w:p>
      <w:pPr>
        <w:numPr>
          <w:ilvl w:val="1"/>
          <w:numId w:val="900"/>
        </w:numPr>
        <w:spacing w:before="0" w:after="0"/>
      </w:pPr>
      <w:r>
        <w:t>Apache Samza</w:t>
      </w:r>
    </w:p>
    <w:p>
      <w:pPr>
        <w:numPr>
          <w:ilvl w:val="2"/>
          <w:numId w:val="900"/>
        </w:numPr>
        <w:spacing w:before="0" w:after="0"/>
      </w:pPr>
      <w:r>
        <w:t>Partitioned State Management</w:t>
      </w:r>
    </w:p>
    <w:p>
      <w:pPr>
        <w:numPr>
          <w:ilvl w:val="3"/>
          <w:numId w:val="900"/>
        </w:numPr>
        <w:spacing w:before="0" w:after="0"/>
      </w:pPr>
      <w:r>
        <w:t>Local State Storage</w:t>
      </w:r>
    </w:p>
    <w:p>
      <w:pPr>
        <w:numPr>
          <w:ilvl w:val="3"/>
          <w:numId w:val="900"/>
        </w:numPr>
        <w:spacing w:before="0" w:after="0"/>
      </w:pPr>
      <w:r>
        <w:t>Fault Tolerance</w:t>
      </w:r>
    </w:p>
    <w:p>
      <w:pPr>
        <w:numPr>
          <w:ilvl w:val="2"/>
          <w:numId w:val="900"/>
        </w:numPr>
        <w:spacing w:before="0" w:after="0"/>
      </w:pPr>
      <w:r>
        <w:t>Kafka Integration</w:t>
      </w:r>
    </w:p>
    <w:p>
      <w:pPr>
        <w:numPr>
          <w:ilvl w:val="3"/>
          <w:numId w:val="900"/>
        </w:numPr>
        <w:spacing w:before="0" w:after="0"/>
      </w:pPr>
      <w:r>
        <w:t>Native Kafka Support</w:t>
      </w:r>
    </w:p>
    <w:p>
      <w:pPr>
        <w:numPr>
          <w:ilvl w:val="3"/>
          <w:numId w:val="900"/>
        </w:numPr>
        <w:spacing w:before="0" w:after="0"/>
      </w:pPr>
      <w:r>
        <w:t>Stream Partitioning</w:t>
      </w:r>
    </w:p>
    <w:p>
      <w:pPr>
        <w:numPr>
          <w:ilvl w:val="1"/>
          <w:numId w:val="900"/>
        </w:numPr>
        <w:spacing w:before="0" w:after="0"/>
      </w:pPr>
      <w:r>
        <w:t>Cloud-Native Solutions</w:t>
      </w:r>
    </w:p>
    <w:p>
      <w:pPr>
        <w:numPr>
          <w:ilvl w:val="2"/>
          <w:numId w:val="900"/>
        </w:numPr>
        <w:spacing w:before="0" w:after="0"/>
      </w:pPr>
      <w:r>
        <w:t>Google Cloud Dataflow</w:t>
      </w:r>
    </w:p>
    <w:p>
      <w:pPr>
        <w:numPr>
          <w:ilvl w:val="3"/>
          <w:numId w:val="900"/>
        </w:numPr>
        <w:spacing w:before="0" w:after="0"/>
      </w:pPr>
      <w:r>
        <w:t>Apache Beam Runtime</w:t>
      </w:r>
    </w:p>
    <w:p>
      <w:pPr>
        <w:numPr>
          <w:ilvl w:val="3"/>
          <w:numId w:val="900"/>
        </w:numPr>
        <w:spacing w:before="0" w:after="0"/>
      </w:pPr>
      <w:r>
        <w:t>Unified Batch and Stream Model</w:t>
      </w:r>
    </w:p>
    <w:p>
      <w:pPr>
        <w:numPr>
          <w:ilvl w:val="2"/>
          <w:numId w:val="900"/>
        </w:numPr>
        <w:spacing w:before="0" w:after="0"/>
      </w:pPr>
      <w:r>
        <w:t>Amazon Kinesis</w:t>
      </w:r>
    </w:p>
    <w:p>
      <w:pPr>
        <w:numPr>
          <w:ilvl w:val="3"/>
          <w:numId w:val="900"/>
        </w:numPr>
        <w:spacing w:before="0" w:after="0"/>
      </w:pPr>
      <w:r>
        <w:t>Shard-Based Scaling</w:t>
      </w:r>
    </w:p>
    <w:p>
      <w:pPr>
        <w:numPr>
          <w:ilvl w:val="3"/>
          <w:numId w:val="900"/>
        </w:numPr>
        <w:spacing w:before="0" w:after="0"/>
      </w:pPr>
      <w:r>
        <w:t>Kinesis Data Analytics</w:t>
      </w:r>
    </w:p>
    <w:p>
      <w:pPr>
        <w:numPr>
          <w:ilvl w:val="2"/>
          <w:numId w:val="900"/>
        </w:numPr>
        <w:spacing w:before="0" w:after="0"/>
      </w:pPr>
      <w:r>
        <w:t>Azure Stream Analytics</w:t>
      </w:r>
    </w:p>
    <w:p>
      <w:pPr>
        <w:numPr>
          <w:ilvl w:val="3"/>
          <w:numId w:val="900"/>
        </w:numPr>
        <w:spacing w:before="0" w:after="0"/>
      </w:pPr>
      <w:r>
        <w:t>SQL-Based Processing</w:t>
      </w:r>
    </w:p>
    <w:p>
      <w:pPr>
        <w:numPr>
          <w:ilvl w:val="3"/>
          <w:numId w:val="900"/>
        </w:numPr>
        <w:spacing w:before="0" w:after="0"/>
      </w:pPr>
      <w:r>
        <w:t>IoT Integration</w:t>
      </w:r>
    </w:p>
    <w:p>
      <w:pPr>
        <w:pStyle w:val="Heading1"/>
      </w:pPr>
      <w:r>
        <w:t>Data Formats and Serialization</w:t>
      </w:r>
    </w:p>
    <w:p>
      <w:pPr>
        <w:numPr>
          <w:ilvl w:val="0"/>
          <w:numId w:val="900"/>
        </w:numPr>
        <w:spacing w:before="0" w:after="0"/>
      </w:pPr>
      <w:r>
        <w:t>Schema Definition Languages</w:t>
      </w:r>
    </w:p>
    <w:p>
      <w:pPr>
        <w:numPr>
          <w:ilvl w:val="1"/>
          <w:numId w:val="900"/>
        </w:numPr>
        <w:spacing w:before="0" w:after="0"/>
      </w:pPr>
      <w:r>
        <w:t>Apache Avro</w:t>
      </w:r>
    </w:p>
    <w:p>
      <w:pPr>
        <w:numPr>
          <w:ilvl w:val="2"/>
          <w:numId w:val="900"/>
        </w:numPr>
        <w:spacing w:before="0" w:after="0"/>
      </w:pPr>
      <w:r>
        <w:t>Schema Evolution Support</w:t>
      </w:r>
    </w:p>
    <w:p>
      <w:pPr>
        <w:numPr>
          <w:ilvl w:val="3"/>
          <w:numId w:val="900"/>
        </w:numPr>
        <w:spacing w:before="0" w:after="0"/>
      </w:pPr>
      <w:r>
        <w:t>Forward and Backward Compatibility</w:t>
      </w:r>
    </w:p>
    <w:p>
      <w:pPr>
        <w:numPr>
          <w:ilvl w:val="3"/>
          <w:numId w:val="900"/>
        </w:numPr>
        <w:spacing w:before="0" w:after="0"/>
      </w:pPr>
      <w:r>
        <w:t>Schema Resolution</w:t>
      </w:r>
    </w:p>
    <w:p>
      <w:pPr>
        <w:numPr>
          <w:ilvl w:val="2"/>
          <w:numId w:val="900"/>
        </w:numPr>
        <w:spacing w:before="0" w:after="0"/>
      </w:pPr>
      <w:r>
        <w:t>Binary Encoding</w:t>
      </w:r>
    </w:p>
    <w:p>
      <w:pPr>
        <w:numPr>
          <w:ilvl w:val="3"/>
          <w:numId w:val="900"/>
        </w:numPr>
        <w:spacing w:before="0" w:after="0"/>
      </w:pPr>
      <w:r>
        <w:t>Compact Serialization</w:t>
      </w:r>
    </w:p>
    <w:p>
      <w:pPr>
        <w:numPr>
          <w:ilvl w:val="3"/>
          <w:numId w:val="900"/>
        </w:numPr>
        <w:spacing w:before="0" w:after="0"/>
      </w:pPr>
      <w:r>
        <w:t>Fast Deserialization</w:t>
      </w:r>
    </w:p>
    <w:p>
      <w:pPr>
        <w:numPr>
          <w:ilvl w:val="1"/>
          <w:numId w:val="900"/>
        </w:numPr>
        <w:spacing w:before="0" w:after="0"/>
      </w:pPr>
      <w:r>
        <w:t>Protocol Buffers</w:t>
      </w:r>
    </w:p>
    <w:p>
      <w:pPr>
        <w:numPr>
          <w:ilvl w:val="2"/>
          <w:numId w:val="900"/>
        </w:numPr>
        <w:spacing w:before="0" w:after="0"/>
      </w:pPr>
      <w:r>
        <w:t>Compact Serialization</w:t>
      </w:r>
    </w:p>
    <w:p>
      <w:pPr>
        <w:numPr>
          <w:ilvl w:val="3"/>
          <w:numId w:val="900"/>
        </w:numPr>
        <w:spacing w:before="0" w:after="0"/>
      </w:pPr>
      <w:r>
        <w:t>Binary Format Efficiency</w:t>
      </w:r>
    </w:p>
    <w:p>
      <w:pPr>
        <w:numPr>
          <w:ilvl w:val="3"/>
          <w:numId w:val="900"/>
        </w:numPr>
        <w:spacing w:before="0" w:after="0"/>
      </w:pPr>
      <w:r>
        <w:t>Cross-Language Support</w:t>
      </w:r>
    </w:p>
    <w:p>
      <w:pPr>
        <w:numPr>
          <w:ilvl w:val="2"/>
          <w:numId w:val="900"/>
        </w:numPr>
        <w:spacing w:before="0" w:after="0"/>
      </w:pPr>
      <w:r>
        <w:t>Language Support</w:t>
      </w:r>
    </w:p>
    <w:p>
      <w:pPr>
        <w:numPr>
          <w:ilvl w:val="3"/>
          <w:numId w:val="900"/>
        </w:numPr>
        <w:spacing w:before="0" w:after="0"/>
      </w:pPr>
      <w:r>
        <w:t>Code Generation</w:t>
      </w:r>
    </w:p>
    <w:p>
      <w:pPr>
        <w:numPr>
          <w:ilvl w:val="3"/>
          <w:numId w:val="900"/>
        </w:numPr>
        <w:spacing w:before="0" w:after="0"/>
      </w:pPr>
      <w:r>
        <w:t>Runtime Libraries</w:t>
      </w:r>
    </w:p>
    <w:p>
      <w:pPr>
        <w:numPr>
          <w:ilvl w:val="1"/>
          <w:numId w:val="900"/>
        </w:numPr>
        <w:spacing w:before="0" w:after="0"/>
      </w:pPr>
      <w:r>
        <w:t>JSON Schema</w:t>
      </w:r>
    </w:p>
    <w:p>
      <w:pPr>
        <w:numPr>
          <w:ilvl w:val="2"/>
          <w:numId w:val="900"/>
        </w:numPr>
        <w:spacing w:before="0" w:after="0"/>
      </w:pPr>
      <w:r>
        <w:t>Human-Readable Schemas</w:t>
      </w:r>
    </w:p>
    <w:p>
      <w:pPr>
        <w:numPr>
          <w:ilvl w:val="3"/>
          <w:numId w:val="900"/>
        </w:numPr>
        <w:spacing w:before="0" w:after="0"/>
      </w:pPr>
      <w:r>
        <w:t>Self-Documenting Format</w:t>
      </w:r>
    </w:p>
    <w:p>
      <w:pPr>
        <w:numPr>
          <w:ilvl w:val="3"/>
          <w:numId w:val="900"/>
        </w:numPr>
        <w:spacing w:before="0" w:after="0"/>
      </w:pPr>
      <w:r>
        <w:t>Web-Friendly</w:t>
      </w:r>
    </w:p>
    <w:p>
      <w:pPr>
        <w:numPr>
          <w:ilvl w:val="2"/>
          <w:numId w:val="900"/>
        </w:numPr>
        <w:spacing w:before="0" w:after="0"/>
      </w:pPr>
      <w:r>
        <w:t>Validation and Compatibility</w:t>
      </w:r>
    </w:p>
    <w:p>
      <w:pPr>
        <w:numPr>
          <w:ilvl w:val="3"/>
          <w:numId w:val="900"/>
        </w:numPr>
        <w:spacing w:before="0" w:after="0"/>
      </w:pPr>
      <w:r>
        <w:t>Schema Validation</w:t>
      </w:r>
    </w:p>
    <w:p>
      <w:pPr>
        <w:numPr>
          <w:ilvl w:val="3"/>
          <w:numId w:val="900"/>
        </w:numPr>
        <w:spacing w:before="0" w:after="0"/>
      </w:pPr>
      <w:r>
        <w:t>Version Management</w:t>
      </w:r>
    </w:p>
    <w:p>
      <w:pPr>
        <w:numPr>
          <w:ilvl w:val="0"/>
          <w:numId w:val="900"/>
        </w:numPr>
        <w:spacing w:before="0" w:after="0"/>
      </w:pPr>
      <w:r>
        <w:t>Serialization Formats</w:t>
      </w:r>
    </w:p>
    <w:p>
      <w:pPr>
        <w:numPr>
          <w:ilvl w:val="1"/>
          <w:numId w:val="900"/>
        </w:numPr>
        <w:spacing w:before="0" w:after="0"/>
      </w:pPr>
      <w:r>
        <w:t>JSON Format</w:t>
      </w:r>
    </w:p>
    <w:p>
      <w:pPr>
        <w:numPr>
          <w:ilvl w:val="2"/>
          <w:numId w:val="900"/>
        </w:numPr>
        <w:spacing w:before="0" w:after="0"/>
      </w:pPr>
      <w:r>
        <w:t>Text-Based Serialization</w:t>
      </w:r>
    </w:p>
    <w:p>
      <w:pPr>
        <w:numPr>
          <w:ilvl w:val="3"/>
          <w:numId w:val="900"/>
        </w:numPr>
        <w:spacing w:before="0" w:after="0"/>
      </w:pPr>
      <w:r>
        <w:t>Human Readability</w:t>
      </w:r>
    </w:p>
    <w:p>
      <w:pPr>
        <w:numPr>
          <w:ilvl w:val="3"/>
          <w:numId w:val="900"/>
        </w:numPr>
        <w:spacing w:before="0" w:after="0"/>
      </w:pPr>
      <w:r>
        <w:t>Web Standard</w:t>
      </w:r>
    </w:p>
    <w:p>
      <w:pPr>
        <w:numPr>
          <w:ilvl w:val="2"/>
          <w:numId w:val="900"/>
        </w:numPr>
        <w:spacing w:before="0" w:after="0"/>
      </w:pPr>
      <w:r>
        <w:t>Streaming Considerations</w:t>
      </w:r>
    </w:p>
    <w:p>
      <w:pPr>
        <w:numPr>
          <w:ilvl w:val="3"/>
          <w:numId w:val="900"/>
        </w:numPr>
        <w:spacing w:before="0" w:after="0"/>
      </w:pPr>
      <w:r>
        <w:t>Parsing Overhead</w:t>
      </w:r>
    </w:p>
    <w:p>
      <w:pPr>
        <w:numPr>
          <w:ilvl w:val="3"/>
          <w:numId w:val="900"/>
        </w:numPr>
        <w:spacing w:before="0" w:after="0"/>
      </w:pPr>
      <w:r>
        <w:t>Size Efficiency</w:t>
      </w:r>
    </w:p>
    <w:p>
      <w:pPr>
        <w:numPr>
          <w:ilvl w:val="1"/>
          <w:numId w:val="900"/>
        </w:numPr>
        <w:spacing w:before="0" w:after="0"/>
      </w:pPr>
      <w:r>
        <w:t>CSV Format</w:t>
      </w:r>
    </w:p>
    <w:p>
      <w:pPr>
        <w:numPr>
          <w:ilvl w:val="2"/>
          <w:numId w:val="900"/>
        </w:numPr>
        <w:spacing w:before="0" w:after="0"/>
      </w:pPr>
      <w:r>
        <w:t>Simplicity and Limitations</w:t>
      </w:r>
    </w:p>
    <w:p>
      <w:pPr>
        <w:numPr>
          <w:ilvl w:val="3"/>
          <w:numId w:val="900"/>
        </w:numPr>
        <w:spacing w:before="0" w:after="0"/>
      </w:pPr>
      <w:r>
        <w:t>Easy Processing</w:t>
      </w:r>
    </w:p>
    <w:p>
      <w:pPr>
        <w:numPr>
          <w:ilvl w:val="3"/>
          <w:numId w:val="900"/>
        </w:numPr>
        <w:spacing w:before="0" w:after="0"/>
      </w:pPr>
      <w:r>
        <w:t>Schema Limitations</w:t>
      </w:r>
    </w:p>
    <w:p>
      <w:pPr>
        <w:numPr>
          <w:ilvl w:val="2"/>
          <w:numId w:val="900"/>
        </w:numPr>
        <w:spacing w:before="0" w:after="0"/>
      </w:pPr>
      <w:r>
        <w:t>Streaming Use Cases</w:t>
      </w:r>
    </w:p>
    <w:p>
      <w:pPr>
        <w:numPr>
          <w:ilvl w:val="3"/>
          <w:numId w:val="900"/>
        </w:numPr>
        <w:spacing w:before="0" w:after="0"/>
      </w:pPr>
      <w:r>
        <w:t>Log File Processing</w:t>
      </w:r>
    </w:p>
    <w:p>
      <w:pPr>
        <w:numPr>
          <w:ilvl w:val="3"/>
          <w:numId w:val="900"/>
        </w:numPr>
        <w:spacing w:before="0" w:after="0"/>
      </w:pPr>
      <w:r>
        <w:t>Simple Data Exchange</w:t>
      </w:r>
    </w:p>
    <w:p>
      <w:pPr>
        <w:numPr>
          <w:ilvl w:val="1"/>
          <w:numId w:val="900"/>
        </w:numPr>
        <w:spacing w:before="0" w:after="0"/>
      </w:pPr>
      <w:r>
        <w:t>Binary Formats</w:t>
      </w:r>
    </w:p>
    <w:p>
      <w:pPr>
        <w:numPr>
          <w:ilvl w:val="2"/>
          <w:numId w:val="900"/>
        </w:numPr>
        <w:spacing w:before="0" w:after="0"/>
      </w:pPr>
      <w:r>
        <w:t>Efficiency and Performance</w:t>
      </w:r>
    </w:p>
    <w:p>
      <w:pPr>
        <w:numPr>
          <w:ilvl w:val="3"/>
          <w:numId w:val="900"/>
        </w:numPr>
        <w:spacing w:before="0" w:after="0"/>
      </w:pPr>
      <w:r>
        <w:t>Reduced Size</w:t>
      </w:r>
    </w:p>
    <w:p>
      <w:pPr>
        <w:numPr>
          <w:ilvl w:val="3"/>
          <w:numId w:val="900"/>
        </w:numPr>
        <w:spacing w:before="0" w:after="0"/>
      </w:pPr>
      <w:r>
        <w:t>Faster Processing</w:t>
      </w:r>
    </w:p>
    <w:p>
      <w:pPr>
        <w:numPr>
          <w:ilvl w:val="2"/>
          <w:numId w:val="900"/>
        </w:numPr>
        <w:spacing w:before="0" w:after="0"/>
      </w:pPr>
      <w:r>
        <w:t>Format Examples</w:t>
      </w:r>
    </w:p>
    <w:p>
      <w:pPr>
        <w:numPr>
          <w:ilvl w:val="3"/>
          <w:numId w:val="900"/>
        </w:numPr>
        <w:spacing w:before="0" w:after="0"/>
      </w:pPr>
      <w:r>
        <w:t>Apache Avro</w:t>
      </w:r>
    </w:p>
    <w:p>
      <w:pPr>
        <w:numPr>
          <w:ilvl w:val="3"/>
          <w:numId w:val="900"/>
        </w:numPr>
        <w:spacing w:before="0" w:after="0"/>
      </w:pPr>
      <w:r>
        <w:t>Protocol Buffers</w:t>
      </w:r>
    </w:p>
    <w:p>
      <w:pPr>
        <w:numPr>
          <w:ilvl w:val="3"/>
          <w:numId w:val="900"/>
        </w:numPr>
        <w:spacing w:before="0" w:after="0"/>
      </w:pPr>
      <w:r>
        <w:t>Apache Thrift</w:t>
      </w:r>
    </w:p>
    <w:p>
      <w:pPr>
        <w:numPr>
          <w:ilvl w:val="0"/>
          <w:numId w:val="900"/>
        </w:numPr>
        <w:spacing w:before="0" w:after="0"/>
      </w:pPr>
      <w:r>
        <w:t>Schema Evolution and Management</w:t>
      </w:r>
    </w:p>
    <w:p>
      <w:pPr>
        <w:numPr>
          <w:ilvl w:val="1"/>
          <w:numId w:val="900"/>
        </w:numPr>
        <w:spacing w:before="0" w:after="0"/>
      </w:pPr>
      <w:r>
        <w:t>Compatibility Types</w:t>
      </w:r>
    </w:p>
    <w:p>
      <w:pPr>
        <w:numPr>
          <w:ilvl w:val="2"/>
          <w:numId w:val="900"/>
        </w:numPr>
        <w:spacing w:before="0" w:after="0"/>
      </w:pPr>
      <w:r>
        <w:t>Backward Compatibility</w:t>
      </w:r>
    </w:p>
    <w:p>
      <w:pPr>
        <w:numPr>
          <w:ilvl w:val="2"/>
          <w:numId w:val="900"/>
        </w:numPr>
        <w:spacing w:before="0" w:after="0"/>
      </w:pPr>
      <w:r>
        <w:t>Forward Compatibility</w:t>
      </w:r>
    </w:p>
    <w:p>
      <w:pPr>
        <w:numPr>
          <w:ilvl w:val="2"/>
          <w:numId w:val="900"/>
        </w:numPr>
        <w:spacing w:before="0" w:after="0"/>
      </w:pPr>
      <w:r>
        <w:t>Full Compatibility</w:t>
      </w:r>
    </w:p>
    <w:p>
      <w:pPr>
        <w:numPr>
          <w:ilvl w:val="1"/>
          <w:numId w:val="900"/>
        </w:numPr>
        <w:spacing w:before="0" w:after="0"/>
      </w:pPr>
      <w:r>
        <w:t>Managing Schema Changes in Production</w:t>
      </w:r>
    </w:p>
    <w:p>
      <w:pPr>
        <w:numPr>
          <w:ilvl w:val="2"/>
          <w:numId w:val="900"/>
        </w:numPr>
        <w:spacing w:before="0" w:after="0"/>
      </w:pPr>
      <w:r>
        <w:t>Rolling Updates</w:t>
      </w:r>
    </w:p>
    <w:p>
      <w:pPr>
        <w:numPr>
          <w:ilvl w:val="2"/>
          <w:numId w:val="900"/>
        </w:numPr>
        <w:spacing w:before="0" w:after="0"/>
      </w:pPr>
      <w:r>
        <w:t>Migration Strategies</w:t>
      </w:r>
    </w:p>
    <w:p>
      <w:pPr>
        <w:numPr>
          <w:ilvl w:val="1"/>
          <w:numId w:val="900"/>
        </w:numPr>
        <w:spacing w:before="0" w:after="0"/>
      </w:pPr>
      <w:r>
        <w:t>Schema Registry and Validation</w:t>
      </w:r>
    </w:p>
    <w:p>
      <w:pPr>
        <w:numPr>
          <w:ilvl w:val="2"/>
          <w:numId w:val="900"/>
        </w:numPr>
        <w:spacing w:before="0" w:after="0"/>
      </w:pPr>
      <w:r>
        <w:t>Centralized Schema Management</w:t>
      </w:r>
    </w:p>
    <w:p>
      <w:pPr>
        <w:numPr>
          <w:ilvl w:val="2"/>
          <w:numId w:val="900"/>
        </w:numPr>
        <w:spacing w:before="0" w:after="0"/>
      </w:pPr>
      <w:r>
        <w:t>Runtime Schema Validation</w:t>
      </w:r>
    </w:p>
    <w:p>
      <w:pPr>
        <w:numPr>
          <w:ilvl w:val="2"/>
          <w:numId w:val="900"/>
        </w:numPr>
        <w:spacing w:before="0" w:after="0"/>
      </w:pPr>
      <w:r>
        <w:t>Version Control</w:t>
      </w:r>
    </w:p>
    <w:p>
      <w:pPr>
        <w:pStyle w:val="Heading1"/>
      </w:pPr>
      <w:r>
        <w:t>Algorithms and Analytics on Streams</w:t>
      </w:r>
    </w:p>
    <w:p>
      <w:pPr>
        <w:numPr>
          <w:ilvl w:val="0"/>
          <w:numId w:val="900"/>
        </w:numPr>
        <w:spacing w:before="0" w:after="0"/>
      </w:pPr>
      <w:r>
        <w:t>Basic Stream Transformations</w:t>
      </w:r>
    </w:p>
    <w:p>
      <w:pPr>
        <w:numPr>
          <w:ilvl w:val="1"/>
          <w:numId w:val="900"/>
        </w:numPr>
        <w:spacing w:before="0" w:after="0"/>
      </w:pPr>
      <w:r>
        <w:t>Map Operations</w:t>
      </w:r>
    </w:p>
    <w:p>
      <w:pPr>
        <w:numPr>
          <w:ilvl w:val="2"/>
          <w:numId w:val="900"/>
        </w:numPr>
        <w:spacing w:before="0" w:after="0"/>
      </w:pPr>
      <w:r>
        <w:t>One-to-One Transformations</w:t>
      </w:r>
    </w:p>
    <w:p>
      <w:pPr>
        <w:numPr>
          <w:ilvl w:val="2"/>
          <w:numId w:val="900"/>
        </w:numPr>
        <w:spacing w:before="0" w:after="0"/>
      </w:pPr>
      <w:r>
        <w:t>Stateless Processing</w:t>
      </w:r>
    </w:p>
    <w:p>
      <w:pPr>
        <w:numPr>
          <w:ilvl w:val="1"/>
          <w:numId w:val="900"/>
        </w:numPr>
        <w:spacing w:before="0" w:after="0"/>
      </w:pPr>
      <w:r>
        <w:t>FlatMap Operations</w:t>
      </w:r>
    </w:p>
    <w:p>
      <w:pPr>
        <w:numPr>
          <w:ilvl w:val="2"/>
          <w:numId w:val="900"/>
        </w:numPr>
        <w:spacing w:before="0" w:after="0"/>
      </w:pPr>
      <w:r>
        <w:t>One-to-Many Transformations</w:t>
      </w:r>
    </w:p>
    <w:p>
      <w:pPr>
        <w:numPr>
          <w:ilvl w:val="2"/>
          <w:numId w:val="900"/>
        </w:numPr>
        <w:spacing w:before="0" w:after="0"/>
      </w:pPr>
      <w:r>
        <w:t>Event Expansion</w:t>
      </w:r>
    </w:p>
    <w:p>
      <w:pPr>
        <w:numPr>
          <w:ilvl w:val="1"/>
          <w:numId w:val="900"/>
        </w:numPr>
        <w:spacing w:before="0" w:after="0"/>
      </w:pPr>
      <w:r>
        <w:t>Filter Operations</w:t>
      </w:r>
    </w:p>
    <w:p>
      <w:pPr>
        <w:numPr>
          <w:ilvl w:val="2"/>
          <w:numId w:val="900"/>
        </w:numPr>
        <w:spacing w:before="0" w:after="0"/>
      </w:pPr>
      <w:r>
        <w:t>Selective Processing</w:t>
      </w:r>
    </w:p>
    <w:p>
      <w:pPr>
        <w:numPr>
          <w:ilvl w:val="2"/>
          <w:numId w:val="900"/>
        </w:numPr>
        <w:spacing w:before="0" w:after="0"/>
      </w:pPr>
      <w:r>
        <w:t>Predicate-Based Filtering</w:t>
      </w:r>
    </w:p>
    <w:p>
      <w:pPr>
        <w:numPr>
          <w:ilvl w:val="0"/>
          <w:numId w:val="900"/>
        </w:numPr>
        <w:spacing w:before="0" w:after="0"/>
      </w:pPr>
      <w:r>
        <w:t>Stateful Aggregations</w:t>
      </w:r>
    </w:p>
    <w:p>
      <w:pPr>
        <w:numPr>
          <w:ilvl w:val="1"/>
          <w:numId w:val="900"/>
        </w:numPr>
        <w:spacing w:before="0" w:after="0"/>
      </w:pPr>
      <w:r>
        <w:t>Counting Operations</w:t>
      </w:r>
    </w:p>
    <w:p>
      <w:pPr>
        <w:numPr>
          <w:ilvl w:val="2"/>
          <w:numId w:val="900"/>
        </w:numPr>
        <w:spacing w:before="0" w:after="0"/>
      </w:pPr>
      <w:r>
        <w:t>Per-Key Counting</w:t>
      </w:r>
    </w:p>
    <w:p>
      <w:pPr>
        <w:numPr>
          <w:ilvl w:val="2"/>
          <w:numId w:val="900"/>
        </w:numPr>
        <w:spacing w:before="0" w:after="0"/>
      </w:pPr>
      <w:r>
        <w:t>Windowed Counts</w:t>
      </w:r>
    </w:p>
    <w:p>
      <w:pPr>
        <w:numPr>
          <w:ilvl w:val="2"/>
          <w:numId w:val="900"/>
        </w:numPr>
        <w:spacing w:before="0" w:after="0"/>
      </w:pPr>
      <w:r>
        <w:t>Distinct Counting</w:t>
      </w:r>
    </w:p>
    <w:p>
      <w:pPr>
        <w:numPr>
          <w:ilvl w:val="1"/>
          <w:numId w:val="900"/>
        </w:numPr>
        <w:spacing w:before="0" w:after="0"/>
      </w:pPr>
      <w:r>
        <w:t>Sum Calculations</w:t>
      </w:r>
    </w:p>
    <w:p>
      <w:pPr>
        <w:numPr>
          <w:ilvl w:val="2"/>
          <w:numId w:val="900"/>
        </w:numPr>
        <w:spacing w:before="0" w:after="0"/>
      </w:pPr>
      <w:r>
        <w:t>Running Totals</w:t>
      </w:r>
    </w:p>
    <w:p>
      <w:pPr>
        <w:numPr>
          <w:ilvl w:val="2"/>
          <w:numId w:val="900"/>
        </w:numPr>
        <w:spacing w:before="0" w:after="0"/>
      </w:pPr>
      <w:r>
        <w:t>Windowed Sums</w:t>
      </w:r>
    </w:p>
    <w:p>
      <w:pPr>
        <w:numPr>
          <w:ilvl w:val="1"/>
          <w:numId w:val="900"/>
        </w:numPr>
        <w:spacing w:before="0" w:after="0"/>
      </w:pPr>
      <w:r>
        <w:t>Average Calculations</w:t>
      </w:r>
    </w:p>
    <w:p>
      <w:pPr>
        <w:numPr>
          <w:ilvl w:val="2"/>
          <w:numId w:val="900"/>
        </w:numPr>
        <w:spacing w:before="0" w:after="0"/>
      </w:pPr>
      <w:r>
        <w:t>Running Averages</w:t>
      </w:r>
    </w:p>
    <w:p>
      <w:pPr>
        <w:numPr>
          <w:ilvl w:val="2"/>
          <w:numId w:val="900"/>
        </w:numPr>
        <w:spacing w:before="0" w:after="0"/>
      </w:pPr>
      <w:r>
        <w:t>Windowed Averages</w:t>
      </w:r>
    </w:p>
    <w:p>
      <w:pPr>
        <w:numPr>
          <w:ilvl w:val="2"/>
          <w:numId w:val="900"/>
        </w:numPr>
        <w:spacing w:before="0" w:after="0"/>
      </w:pPr>
      <w:r>
        <w:t>Exponential Moving Averages</w:t>
      </w:r>
    </w:p>
    <w:p>
      <w:pPr>
        <w:numPr>
          <w:ilvl w:val="1"/>
          <w:numId w:val="900"/>
        </w:numPr>
        <w:spacing w:before="0" w:after="0"/>
      </w:pPr>
      <w:r>
        <w:t>Histogram Building</w:t>
      </w:r>
    </w:p>
    <w:p>
      <w:pPr>
        <w:numPr>
          <w:ilvl w:val="2"/>
          <w:numId w:val="900"/>
        </w:numPr>
        <w:spacing w:before="0" w:after="0"/>
      </w:pPr>
      <w:r>
        <w:t>Frequency Distributions</w:t>
      </w:r>
    </w:p>
    <w:p>
      <w:pPr>
        <w:numPr>
          <w:ilvl w:val="2"/>
          <w:numId w:val="900"/>
        </w:numPr>
        <w:spacing w:before="0" w:after="0"/>
      </w:pPr>
      <w:r>
        <w:t>Quantile Estimation</w:t>
      </w:r>
    </w:p>
    <w:p>
      <w:pPr>
        <w:numPr>
          <w:ilvl w:val="2"/>
          <w:numId w:val="900"/>
        </w:numPr>
        <w:spacing w:before="0" w:after="0"/>
      </w:pPr>
      <w:r>
        <w:t>Approximate Histograms</w:t>
      </w:r>
    </w:p>
    <w:p>
      <w:pPr>
        <w:numPr>
          <w:ilvl w:val="0"/>
          <w:numId w:val="900"/>
        </w:numPr>
        <w:spacing w:before="0" w:after="0"/>
      </w:pPr>
      <w:r>
        <w:t>Stream Joins</w:t>
      </w:r>
    </w:p>
    <w:p>
      <w:pPr>
        <w:numPr>
          <w:ilvl w:val="1"/>
          <w:numId w:val="900"/>
        </w:numPr>
        <w:spacing w:before="0" w:after="0"/>
      </w:pPr>
      <w:r>
        <w:t>Stream-to-Stream Joins</w:t>
      </w:r>
    </w:p>
    <w:p>
      <w:pPr>
        <w:numPr>
          <w:ilvl w:val="2"/>
          <w:numId w:val="900"/>
        </w:numPr>
        <w:spacing w:before="0" w:after="0"/>
      </w:pPr>
      <w:r>
        <w:t>Windowed Joins</w:t>
      </w:r>
    </w:p>
    <w:p>
      <w:pPr>
        <w:numPr>
          <w:ilvl w:val="3"/>
          <w:numId w:val="900"/>
        </w:numPr>
        <w:spacing w:before="0" w:after="0"/>
      </w:pPr>
      <w:r>
        <w:t>Time-Based Join Windows</w:t>
      </w:r>
    </w:p>
    <w:p>
      <w:pPr>
        <w:numPr>
          <w:ilvl w:val="3"/>
          <w:numId w:val="900"/>
        </w:numPr>
        <w:spacing w:before="0" w:after="0"/>
      </w:pPr>
      <w:r>
        <w:t>Join Semantics</w:t>
      </w:r>
    </w:p>
    <w:p>
      <w:pPr>
        <w:numPr>
          <w:ilvl w:val="2"/>
          <w:numId w:val="900"/>
        </w:numPr>
        <w:spacing w:before="0" w:after="0"/>
      </w:pPr>
      <w:r>
        <w:t>Handling Out-of-Order Events</w:t>
      </w:r>
    </w:p>
    <w:p>
      <w:pPr>
        <w:numPr>
          <w:ilvl w:val="3"/>
          <w:numId w:val="900"/>
        </w:numPr>
        <w:spacing w:before="0" w:after="0"/>
      </w:pPr>
      <w:r>
        <w:t>Late Data in Joins</w:t>
      </w:r>
    </w:p>
    <w:p>
      <w:pPr>
        <w:numPr>
          <w:ilvl w:val="3"/>
          <w:numId w:val="900"/>
        </w:numPr>
        <w:spacing w:before="0" w:after="0"/>
      </w:pPr>
      <w:r>
        <w:t>Watermark Coordination</w:t>
      </w:r>
    </w:p>
    <w:p>
      <w:pPr>
        <w:numPr>
          <w:ilvl w:val="1"/>
          <w:numId w:val="900"/>
        </w:numPr>
        <w:spacing w:before="0" w:after="0"/>
      </w:pPr>
      <w:r>
        <w:t>Stream-to-Table Joins</w:t>
      </w:r>
    </w:p>
    <w:p>
      <w:pPr>
        <w:numPr>
          <w:ilvl w:val="2"/>
          <w:numId w:val="900"/>
        </w:numPr>
        <w:spacing w:before="0" w:after="0"/>
      </w:pPr>
      <w:r>
        <w:t>Enriching Streams with Reference Data</w:t>
      </w:r>
    </w:p>
    <w:p>
      <w:pPr>
        <w:numPr>
          <w:ilvl w:val="3"/>
          <w:numId w:val="900"/>
        </w:numPr>
        <w:spacing w:before="0" w:after="0"/>
      </w:pPr>
      <w:r>
        <w:t>Lookup Operations</w:t>
      </w:r>
    </w:p>
    <w:p>
      <w:pPr>
        <w:numPr>
          <w:ilvl w:val="3"/>
          <w:numId w:val="900"/>
        </w:numPr>
        <w:spacing w:before="0" w:after="0"/>
      </w:pPr>
      <w:r>
        <w:t>Dimension Table Joins</w:t>
      </w:r>
    </w:p>
    <w:p>
      <w:pPr>
        <w:numPr>
          <w:ilvl w:val="2"/>
          <w:numId w:val="900"/>
        </w:numPr>
        <w:spacing w:before="0" w:after="0"/>
      </w:pPr>
      <w:r>
        <w:t>Consistency Considerations</w:t>
      </w:r>
    </w:p>
    <w:p>
      <w:pPr>
        <w:numPr>
          <w:ilvl w:val="3"/>
          <w:numId w:val="900"/>
        </w:numPr>
        <w:spacing w:before="0" w:after="0"/>
      </w:pPr>
      <w:r>
        <w:t>Eventual Consistency</w:t>
      </w:r>
    </w:p>
    <w:p>
      <w:pPr>
        <w:numPr>
          <w:ilvl w:val="3"/>
          <w:numId w:val="900"/>
        </w:numPr>
        <w:spacing w:before="0" w:after="0"/>
      </w:pPr>
      <w:r>
        <w:t>Snapshot Isolation</w:t>
      </w:r>
    </w:p>
    <w:p>
      <w:pPr>
        <w:numPr>
          <w:ilvl w:val="0"/>
          <w:numId w:val="900"/>
        </w:numPr>
        <w:spacing w:before="0" w:after="0"/>
      </w:pPr>
      <w:r>
        <w:t>Pattern Recognition and Complex Event Processing</w:t>
      </w:r>
    </w:p>
    <w:p>
      <w:pPr>
        <w:numPr>
          <w:ilvl w:val="1"/>
          <w:numId w:val="900"/>
        </w:numPr>
        <w:spacing w:before="0" w:after="0"/>
      </w:pPr>
      <w:r>
        <w:t>Event Pattern Definition</w:t>
      </w:r>
    </w:p>
    <w:p>
      <w:pPr>
        <w:numPr>
          <w:ilvl w:val="2"/>
          <w:numId w:val="900"/>
        </w:numPr>
        <w:spacing w:before="0" w:after="0"/>
      </w:pPr>
      <w:r>
        <w:t>Sequence Patterns</w:t>
      </w:r>
    </w:p>
    <w:p>
      <w:pPr>
        <w:numPr>
          <w:ilvl w:val="3"/>
          <w:numId w:val="900"/>
        </w:numPr>
        <w:spacing w:before="0" w:after="0"/>
      </w:pPr>
      <w:r>
        <w:t>Ordered Event Sequences</w:t>
      </w:r>
    </w:p>
    <w:p>
      <w:pPr>
        <w:numPr>
          <w:ilvl w:val="3"/>
          <w:numId w:val="900"/>
        </w:numPr>
        <w:spacing w:before="0" w:after="0"/>
      </w:pPr>
      <w:r>
        <w:t>Pattern Matching Logic</w:t>
      </w:r>
    </w:p>
    <w:p>
      <w:pPr>
        <w:numPr>
          <w:ilvl w:val="2"/>
          <w:numId w:val="900"/>
        </w:numPr>
        <w:spacing w:before="0" w:after="0"/>
      </w:pPr>
      <w:r>
        <w:t>Temporal Constraints</w:t>
      </w:r>
    </w:p>
    <w:p>
      <w:pPr>
        <w:numPr>
          <w:ilvl w:val="3"/>
          <w:numId w:val="900"/>
        </w:numPr>
        <w:spacing w:before="0" w:after="0"/>
      </w:pPr>
      <w:r>
        <w:t>Time-Based Conditions</w:t>
      </w:r>
    </w:p>
    <w:p>
      <w:pPr>
        <w:numPr>
          <w:ilvl w:val="3"/>
          <w:numId w:val="900"/>
        </w:numPr>
        <w:spacing w:before="0" w:after="0"/>
      </w:pPr>
      <w:r>
        <w:t>Duration Constraints</w:t>
      </w:r>
    </w:p>
    <w:p>
      <w:pPr>
        <w:numPr>
          <w:ilvl w:val="1"/>
          <w:numId w:val="900"/>
        </w:numPr>
        <w:spacing w:before="0" w:after="0"/>
      </w:pPr>
      <w:r>
        <w:t>Event Sequence Detection</w:t>
      </w:r>
    </w:p>
    <w:p>
      <w:pPr>
        <w:numPr>
          <w:ilvl w:val="2"/>
          <w:numId w:val="900"/>
        </w:numPr>
        <w:spacing w:before="0" w:after="0"/>
      </w:pPr>
      <w:r>
        <w:t>Event Correlation</w:t>
      </w:r>
    </w:p>
    <w:p>
      <w:pPr>
        <w:numPr>
          <w:ilvl w:val="3"/>
          <w:numId w:val="900"/>
        </w:numPr>
        <w:spacing w:before="0" w:after="0"/>
      </w:pPr>
      <w:r>
        <w:t>Cross-Event Relationships</w:t>
      </w:r>
    </w:p>
    <w:p>
      <w:pPr>
        <w:numPr>
          <w:ilvl w:val="3"/>
          <w:numId w:val="900"/>
        </w:numPr>
        <w:spacing w:before="0" w:after="0"/>
      </w:pPr>
      <w:r>
        <w:t>Context Matching</w:t>
      </w:r>
    </w:p>
    <w:p>
      <w:pPr>
        <w:numPr>
          <w:ilvl w:val="2"/>
          <w:numId w:val="900"/>
        </w:numPr>
        <w:spacing w:before="0" w:after="0"/>
      </w:pPr>
      <w:r>
        <w:t>CEP Use Cases</w:t>
      </w:r>
    </w:p>
    <w:p>
      <w:pPr>
        <w:numPr>
          <w:ilvl w:val="3"/>
          <w:numId w:val="900"/>
        </w:numPr>
        <w:spacing w:before="0" w:after="0"/>
      </w:pPr>
      <w:r>
        <w:t>Fraud Detection Patterns</w:t>
      </w:r>
    </w:p>
    <w:p>
      <w:pPr>
        <w:numPr>
          <w:ilvl w:val="3"/>
          <w:numId w:val="900"/>
        </w:numPr>
        <w:spacing w:before="0" w:after="0"/>
      </w:pPr>
      <w:r>
        <w:t>System Monitoring Patterns</w:t>
      </w:r>
    </w:p>
    <w:p>
      <w:pPr>
        <w:numPr>
          <w:ilvl w:val="0"/>
          <w:numId w:val="900"/>
        </w:numPr>
        <w:spacing w:before="0" w:after="0"/>
      </w:pPr>
      <w:r>
        <w:t>Machine Learning on Streams</w:t>
      </w:r>
    </w:p>
    <w:p>
      <w:pPr>
        <w:numPr>
          <w:ilvl w:val="1"/>
          <w:numId w:val="900"/>
        </w:numPr>
        <w:spacing w:before="0" w:after="0"/>
      </w:pPr>
      <w:r>
        <w:t>Online Learning Models</w:t>
      </w:r>
    </w:p>
    <w:p>
      <w:pPr>
        <w:numPr>
          <w:ilvl w:val="2"/>
          <w:numId w:val="900"/>
        </w:numPr>
        <w:spacing w:before="0" w:after="0"/>
      </w:pPr>
      <w:r>
        <w:t>Incremental Model Updates</w:t>
      </w:r>
    </w:p>
    <w:p>
      <w:pPr>
        <w:numPr>
          <w:ilvl w:val="3"/>
          <w:numId w:val="900"/>
        </w:numPr>
        <w:spacing w:before="0" w:after="0"/>
      </w:pPr>
      <w:r>
        <w:t>Streaming Model Training</w:t>
      </w:r>
    </w:p>
    <w:p>
      <w:pPr>
        <w:numPr>
          <w:ilvl w:val="3"/>
          <w:numId w:val="900"/>
        </w:numPr>
        <w:spacing w:before="0" w:after="0"/>
      </w:pPr>
      <w:r>
        <w:t>Concept Drift Handling</w:t>
      </w:r>
    </w:p>
    <w:p>
      <w:pPr>
        <w:numPr>
          <w:ilvl w:val="2"/>
          <w:numId w:val="900"/>
        </w:numPr>
        <w:spacing w:before="0" w:after="0"/>
      </w:pPr>
      <w:r>
        <w:t>Streaming ML Algorithms</w:t>
      </w:r>
    </w:p>
    <w:p>
      <w:pPr>
        <w:numPr>
          <w:ilvl w:val="3"/>
          <w:numId w:val="900"/>
        </w:numPr>
        <w:spacing w:before="0" w:after="0"/>
      </w:pPr>
      <w:r>
        <w:t>Online Gradient Descent</w:t>
      </w:r>
    </w:p>
    <w:p>
      <w:pPr>
        <w:numPr>
          <w:ilvl w:val="3"/>
          <w:numId w:val="900"/>
        </w:numPr>
        <w:spacing w:before="0" w:after="0"/>
      </w:pPr>
      <w:r>
        <w:t>Streaming Clustering</w:t>
      </w:r>
    </w:p>
    <w:p>
      <w:pPr>
        <w:numPr>
          <w:ilvl w:val="1"/>
          <w:numId w:val="900"/>
        </w:numPr>
        <w:spacing w:before="0" w:after="0"/>
      </w:pPr>
      <w:r>
        <w:t>Model Serving and Updates</w:t>
      </w:r>
    </w:p>
    <w:p>
      <w:pPr>
        <w:numPr>
          <w:ilvl w:val="2"/>
          <w:numId w:val="900"/>
        </w:numPr>
        <w:spacing w:before="0" w:after="0"/>
      </w:pPr>
      <w:r>
        <w:t>Deploying Models in Streaming Pipelines</w:t>
      </w:r>
    </w:p>
    <w:p>
      <w:pPr>
        <w:numPr>
          <w:ilvl w:val="3"/>
          <w:numId w:val="900"/>
        </w:numPr>
        <w:spacing w:before="0" w:after="0"/>
      </w:pPr>
      <w:r>
        <w:t>Real-Time Inference</w:t>
      </w:r>
    </w:p>
    <w:p>
      <w:pPr>
        <w:numPr>
          <w:ilvl w:val="3"/>
          <w:numId w:val="900"/>
        </w:numPr>
        <w:spacing w:before="0" w:after="0"/>
      </w:pPr>
      <w:r>
        <w:t>Model Integration</w:t>
      </w:r>
    </w:p>
    <w:p>
      <w:pPr>
        <w:numPr>
          <w:ilvl w:val="2"/>
          <w:numId w:val="900"/>
        </w:numPr>
        <w:spacing w:before="0" w:after="0"/>
      </w:pPr>
      <w:r>
        <w:t>Model Retraining and Versioning</w:t>
      </w:r>
    </w:p>
    <w:p>
      <w:pPr>
        <w:numPr>
          <w:ilvl w:val="3"/>
          <w:numId w:val="900"/>
        </w:numPr>
        <w:spacing w:before="0" w:after="0"/>
      </w:pPr>
      <w:r>
        <w:t>Continuous Learning</w:t>
      </w:r>
    </w:p>
    <w:p>
      <w:pPr>
        <w:numPr>
          <w:ilvl w:val="3"/>
          <w:numId w:val="900"/>
        </w:numPr>
        <w:spacing w:before="0" w:after="0"/>
      </w:pPr>
      <w:r>
        <w:t>A/B Testing</w:t>
      </w:r>
    </w:p>
    <w:p>
      <w:pPr>
        <w:numPr>
          <w:ilvl w:val="1"/>
          <w:numId w:val="900"/>
        </w:numPr>
        <w:spacing w:before="0" w:after="0"/>
      </w:pPr>
      <w:r>
        <w:t>Anomaly and Outlier Detection</w:t>
      </w:r>
    </w:p>
    <w:p>
      <w:pPr>
        <w:numPr>
          <w:ilvl w:val="2"/>
          <w:numId w:val="900"/>
        </w:numPr>
        <w:spacing w:before="0" w:after="0"/>
      </w:pPr>
      <w:r>
        <w:t>Real-Time Detection Techniques</w:t>
      </w:r>
    </w:p>
    <w:p>
      <w:pPr>
        <w:numPr>
          <w:ilvl w:val="3"/>
          <w:numId w:val="900"/>
        </w:numPr>
        <w:spacing w:before="0" w:after="0"/>
      </w:pPr>
      <w:r>
        <w:t>Statistical Methods</w:t>
      </w:r>
    </w:p>
    <w:p>
      <w:pPr>
        <w:numPr>
          <w:ilvl w:val="3"/>
          <w:numId w:val="900"/>
        </w:numPr>
        <w:spacing w:before="0" w:after="0"/>
      </w:pPr>
      <w:r>
        <w:t>Machine Learning Approaches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3"/>
          <w:numId w:val="900"/>
        </w:numPr>
        <w:spacing w:before="0" w:after="0"/>
      </w:pPr>
      <w:r>
        <w:t>System Monitoring</w:t>
      </w:r>
    </w:p>
    <w:p>
      <w:pPr>
        <w:numPr>
          <w:ilvl w:val="3"/>
          <w:numId w:val="900"/>
        </w:numPr>
        <w:spacing w:before="0" w:after="0"/>
      </w:pPr>
      <w:r>
        <w:t>Security Applications</w:t>
      </w:r>
    </w:p>
    <w:p>
      <w:pPr>
        <w:numPr>
          <w:ilvl w:val="3"/>
          <w:numId w:val="900"/>
        </w:numPr>
        <w:spacing w:before="0" w:after="0"/>
      </w:pPr>
      <w:r>
        <w:t>Quality Control</w:t>
      </w:r>
    </w:p>
    <w:p>
      <w:pPr>
        <w:pStyle w:val="Heading1"/>
      </w:pPr>
      <w:r>
        <w:t>State Management and Fault Tolerance</w:t>
      </w:r>
    </w:p>
    <w:p>
      <w:pPr>
        <w:numPr>
          <w:ilvl w:val="0"/>
          <w:numId w:val="900"/>
        </w:numPr>
        <w:spacing w:before="0" w:after="0"/>
      </w:pPr>
      <w:r>
        <w:t>Durability Mechanisms</w:t>
      </w:r>
    </w:p>
    <w:p>
      <w:pPr>
        <w:numPr>
          <w:ilvl w:val="1"/>
          <w:numId w:val="900"/>
        </w:numPr>
        <w:spacing w:before="0" w:after="0"/>
      </w:pPr>
      <w:r>
        <w:t>Checkpointing</w:t>
      </w:r>
    </w:p>
    <w:p>
      <w:pPr>
        <w:numPr>
          <w:ilvl w:val="2"/>
          <w:numId w:val="900"/>
        </w:numPr>
        <w:spacing w:before="0" w:after="0"/>
      </w:pPr>
      <w:r>
        <w:t>Periodic State Snapshots</w:t>
      </w:r>
    </w:p>
    <w:p>
      <w:pPr>
        <w:numPr>
          <w:ilvl w:val="3"/>
          <w:numId w:val="900"/>
        </w:numPr>
        <w:spacing w:before="0" w:after="0"/>
      </w:pPr>
      <w:r>
        <w:t>Checkpoint Intervals</w:t>
      </w:r>
    </w:p>
    <w:p>
      <w:pPr>
        <w:numPr>
          <w:ilvl w:val="3"/>
          <w:numId w:val="900"/>
        </w:numPr>
        <w:spacing w:before="0" w:after="0"/>
      </w:pPr>
      <w:r>
        <w:t>Incremental Checkpoints</w:t>
      </w:r>
    </w:p>
    <w:p>
      <w:pPr>
        <w:numPr>
          <w:ilvl w:val="2"/>
          <w:numId w:val="900"/>
        </w:numPr>
        <w:spacing w:before="0" w:after="0"/>
      </w:pPr>
      <w:r>
        <w:t>Recovery from Checkpoints</w:t>
      </w:r>
    </w:p>
    <w:p>
      <w:pPr>
        <w:numPr>
          <w:ilvl w:val="3"/>
          <w:numId w:val="900"/>
        </w:numPr>
        <w:spacing w:before="0" w:after="0"/>
      </w:pPr>
      <w:r>
        <w:t>State Restoration</w:t>
      </w:r>
    </w:p>
    <w:p>
      <w:pPr>
        <w:numPr>
          <w:ilvl w:val="3"/>
          <w:numId w:val="900"/>
        </w:numPr>
        <w:spacing w:before="0" w:after="0"/>
      </w:pPr>
      <w:r>
        <w:t>Consistency Guarantees</w:t>
      </w:r>
    </w:p>
    <w:p>
      <w:pPr>
        <w:numPr>
          <w:ilvl w:val="1"/>
          <w:numId w:val="900"/>
        </w:numPr>
        <w:spacing w:before="0" w:after="0"/>
      </w:pPr>
      <w:r>
        <w:t>Savepoints</w:t>
      </w:r>
    </w:p>
    <w:p>
      <w:pPr>
        <w:numPr>
          <w:ilvl w:val="2"/>
          <w:numId w:val="900"/>
        </w:numPr>
        <w:spacing w:before="0" w:after="0"/>
      </w:pPr>
      <w:r>
        <w:t>Manual State Snapshots</w:t>
      </w:r>
    </w:p>
    <w:p>
      <w:pPr>
        <w:numPr>
          <w:ilvl w:val="3"/>
          <w:numId w:val="900"/>
        </w:numPr>
        <w:spacing w:before="0" w:after="0"/>
      </w:pPr>
      <w:r>
        <w:t>Planned Maintenance</w:t>
      </w:r>
    </w:p>
    <w:p>
      <w:pPr>
        <w:numPr>
          <w:ilvl w:val="3"/>
          <w:numId w:val="900"/>
        </w:numPr>
        <w:spacing w:before="0" w:after="0"/>
      </w:pPr>
      <w:r>
        <w:t>Version Upgrades</w:t>
      </w:r>
    </w:p>
    <w:p>
      <w:pPr>
        <w:numPr>
          <w:ilvl w:val="2"/>
          <w:numId w:val="900"/>
        </w:numPr>
        <w:spacing w:before="0" w:after="0"/>
      </w:pPr>
      <w:r>
        <w:t>Savepoint Use Cases</w:t>
      </w:r>
    </w:p>
    <w:p>
      <w:pPr>
        <w:numPr>
          <w:ilvl w:val="3"/>
          <w:numId w:val="900"/>
        </w:numPr>
        <w:spacing w:before="0" w:after="0"/>
      </w:pPr>
      <w:r>
        <w:t>Application Updates</w:t>
      </w:r>
    </w:p>
    <w:p>
      <w:pPr>
        <w:numPr>
          <w:ilvl w:val="3"/>
          <w:numId w:val="900"/>
        </w:numPr>
        <w:spacing w:before="0" w:after="0"/>
      </w:pPr>
      <w:r>
        <w:t>Cluster Migration</w:t>
      </w:r>
    </w:p>
    <w:p>
      <w:pPr>
        <w:numPr>
          <w:ilvl w:val="0"/>
          <w:numId w:val="900"/>
        </w:numPr>
        <w:spacing w:before="0" w:after="0"/>
      </w:pPr>
      <w:r>
        <w:t>State Backend Options</w:t>
      </w:r>
    </w:p>
    <w:p>
      <w:pPr>
        <w:numPr>
          <w:ilvl w:val="1"/>
          <w:numId w:val="900"/>
        </w:numPr>
        <w:spacing w:before="0" w:after="0"/>
      </w:pPr>
      <w:r>
        <w:t>In-Memory State</w:t>
      </w:r>
    </w:p>
    <w:p>
      <w:pPr>
        <w:numPr>
          <w:ilvl w:val="2"/>
          <w:numId w:val="900"/>
        </w:numPr>
        <w:spacing w:before="0" w:after="0"/>
      </w:pPr>
      <w:r>
        <w:t>Performance Characteristics</w:t>
      </w:r>
    </w:p>
    <w:p>
      <w:pPr>
        <w:numPr>
          <w:ilvl w:val="3"/>
          <w:numId w:val="900"/>
        </w:numPr>
        <w:spacing w:before="0" w:after="0"/>
      </w:pPr>
      <w:r>
        <w:t>Fast Access Times</w:t>
      </w:r>
    </w:p>
    <w:p>
      <w:pPr>
        <w:numPr>
          <w:ilvl w:val="3"/>
          <w:numId w:val="900"/>
        </w:numPr>
        <w:spacing w:before="0" w:after="0"/>
      </w:pPr>
      <w:r>
        <w:t>Memory Limitations</w:t>
      </w:r>
    </w:p>
    <w:p>
      <w:pPr>
        <w:numPr>
          <w:ilvl w:val="2"/>
          <w:numId w:val="900"/>
        </w:numPr>
        <w:spacing w:before="0" w:after="0"/>
      </w:pPr>
      <w:r>
        <w:t>Use Cases and Limitations</w:t>
      </w:r>
    </w:p>
    <w:p>
      <w:pPr>
        <w:numPr>
          <w:ilvl w:val="3"/>
          <w:numId w:val="900"/>
        </w:numPr>
        <w:spacing w:before="0" w:after="0"/>
      </w:pPr>
      <w:r>
        <w:t>Small State Applications</w:t>
      </w:r>
    </w:p>
    <w:p>
      <w:pPr>
        <w:numPr>
          <w:ilvl w:val="3"/>
          <w:numId w:val="900"/>
        </w:numPr>
        <w:spacing w:before="0" w:after="0"/>
      </w:pPr>
      <w:r>
        <w:t>Temporary State</w:t>
      </w:r>
    </w:p>
    <w:p>
      <w:pPr>
        <w:numPr>
          <w:ilvl w:val="1"/>
          <w:numId w:val="900"/>
        </w:numPr>
        <w:spacing w:before="0" w:after="0"/>
      </w:pPr>
      <w:r>
        <w:t>File System State</w:t>
      </w:r>
    </w:p>
    <w:p>
      <w:pPr>
        <w:numPr>
          <w:ilvl w:val="2"/>
          <w:numId w:val="900"/>
        </w:numPr>
        <w:spacing w:before="0" w:after="0"/>
      </w:pPr>
      <w:r>
        <w:t>Persistent Storage Options</w:t>
      </w:r>
    </w:p>
    <w:p>
      <w:pPr>
        <w:numPr>
          <w:ilvl w:val="3"/>
          <w:numId w:val="900"/>
        </w:numPr>
        <w:spacing w:before="0" w:after="0"/>
      </w:pPr>
      <w:r>
        <w:t>HDFS Integration</w:t>
      </w:r>
    </w:p>
    <w:p>
      <w:pPr>
        <w:numPr>
          <w:ilvl w:val="3"/>
          <w:numId w:val="900"/>
        </w:numPr>
        <w:spacing w:before="0" w:after="0"/>
      </w:pPr>
      <w:r>
        <w:t>Cloud Storage Support</w:t>
      </w:r>
    </w:p>
    <w:p>
      <w:pPr>
        <w:numPr>
          <w:ilvl w:val="2"/>
          <w:numId w:val="900"/>
        </w:numPr>
        <w:spacing w:before="0" w:after="0"/>
      </w:pPr>
      <w:r>
        <w:t>Scalability and Reliability</w:t>
      </w:r>
    </w:p>
    <w:p>
      <w:pPr>
        <w:numPr>
          <w:ilvl w:val="3"/>
          <w:numId w:val="900"/>
        </w:numPr>
        <w:spacing w:before="0" w:after="0"/>
      </w:pPr>
      <w:r>
        <w:t>Distributed Storage</w:t>
      </w:r>
    </w:p>
    <w:p>
      <w:pPr>
        <w:numPr>
          <w:ilvl w:val="3"/>
          <w:numId w:val="900"/>
        </w:numPr>
        <w:spacing w:before="0" w:after="0"/>
      </w:pPr>
      <w:r>
        <w:t>Backup Strategies</w:t>
      </w:r>
    </w:p>
    <w:p>
      <w:pPr>
        <w:numPr>
          <w:ilvl w:val="1"/>
          <w:numId w:val="900"/>
        </w:numPr>
        <w:spacing w:before="0" w:after="0"/>
      </w:pPr>
      <w:r>
        <w:t>Database State Backends</w:t>
      </w:r>
    </w:p>
    <w:p>
      <w:pPr>
        <w:numPr>
          <w:ilvl w:val="2"/>
          <w:numId w:val="900"/>
        </w:numPr>
        <w:spacing w:before="0" w:after="0"/>
      </w:pPr>
      <w:r>
        <w:t>Embedded Key-Value Stores</w:t>
      </w:r>
    </w:p>
    <w:p>
      <w:pPr>
        <w:numPr>
          <w:ilvl w:val="3"/>
          <w:numId w:val="900"/>
        </w:numPr>
        <w:spacing w:before="0" w:after="0"/>
      </w:pPr>
      <w:r>
        <w:t>RocksDB Integration</w:t>
      </w:r>
    </w:p>
    <w:p>
      <w:pPr>
        <w:numPr>
          <w:ilvl w:val="3"/>
          <w:numId w:val="900"/>
        </w:numPr>
        <w:spacing w:before="0" w:after="0"/>
      </w:pPr>
      <w:r>
        <w:t>Local State Management</w:t>
      </w:r>
    </w:p>
    <w:p>
      <w:pPr>
        <w:numPr>
          <w:ilvl w:val="2"/>
          <w:numId w:val="900"/>
        </w:numPr>
        <w:spacing w:before="0" w:after="0"/>
      </w:pPr>
      <w:r>
        <w:t>Performance Trade-offs</w:t>
      </w:r>
    </w:p>
    <w:p>
      <w:pPr>
        <w:numPr>
          <w:ilvl w:val="3"/>
          <w:numId w:val="900"/>
        </w:numPr>
        <w:spacing w:before="0" w:after="0"/>
      </w:pPr>
      <w:r>
        <w:t>Durability vs Speed</w:t>
      </w:r>
    </w:p>
    <w:p>
      <w:pPr>
        <w:numPr>
          <w:ilvl w:val="3"/>
          <w:numId w:val="900"/>
        </w:numPr>
        <w:spacing w:before="0" w:after="0"/>
      </w:pPr>
      <w:r>
        <w:t>Memory vs Disk Usage</w:t>
      </w:r>
    </w:p>
    <w:p>
      <w:pPr>
        <w:numPr>
          <w:ilvl w:val="0"/>
          <w:numId w:val="900"/>
        </w:numPr>
        <w:spacing w:before="0" w:after="0"/>
      </w:pPr>
      <w:r>
        <w:t>Processing Guarantees</w:t>
      </w:r>
    </w:p>
    <w:p>
      <w:pPr>
        <w:numPr>
          <w:ilvl w:val="1"/>
          <w:numId w:val="900"/>
        </w:numPr>
        <w:spacing w:before="0" w:after="0"/>
      </w:pPr>
      <w:r>
        <w:t>At-Most-Once Processing</w:t>
      </w:r>
    </w:p>
    <w:p>
      <w:pPr>
        <w:numPr>
          <w:ilvl w:val="2"/>
          <w:numId w:val="900"/>
        </w:numPr>
        <w:spacing w:before="0" w:after="0"/>
      </w:pPr>
      <w:r>
        <w:t>Definition and Implications</w:t>
      </w:r>
    </w:p>
    <w:p>
      <w:pPr>
        <w:numPr>
          <w:ilvl w:val="3"/>
          <w:numId w:val="900"/>
        </w:numPr>
        <w:spacing w:before="0" w:after="0"/>
      </w:pPr>
      <w:r>
        <w:t>No Duplicate Processing</w:t>
      </w:r>
    </w:p>
    <w:p>
      <w:pPr>
        <w:numPr>
          <w:ilvl w:val="3"/>
          <w:numId w:val="900"/>
        </w:numPr>
        <w:spacing w:before="0" w:after="0"/>
      </w:pPr>
      <w:r>
        <w:t>Potential Data Loss</w:t>
      </w:r>
    </w:p>
    <w:p>
      <w:pPr>
        <w:numPr>
          <w:ilvl w:val="2"/>
          <w:numId w:val="900"/>
        </w:numPr>
        <w:spacing w:before="0" w:after="0"/>
      </w:pPr>
      <w:r>
        <w:t>Use Cases and Limitations</w:t>
      </w:r>
    </w:p>
    <w:p>
      <w:pPr>
        <w:numPr>
          <w:ilvl w:val="3"/>
          <w:numId w:val="900"/>
        </w:numPr>
        <w:spacing w:before="0" w:after="0"/>
      </w:pPr>
      <w:r>
        <w:t>Best Effort Processing</w:t>
      </w:r>
    </w:p>
    <w:p>
      <w:pPr>
        <w:numPr>
          <w:ilvl w:val="3"/>
          <w:numId w:val="900"/>
        </w:numPr>
        <w:spacing w:before="0" w:after="0"/>
      </w:pPr>
      <w:r>
        <w:t>Performance-Critical Applications</w:t>
      </w:r>
    </w:p>
    <w:p>
      <w:pPr>
        <w:numPr>
          <w:ilvl w:val="1"/>
          <w:numId w:val="900"/>
        </w:numPr>
        <w:spacing w:before="0" w:after="0"/>
      </w:pPr>
      <w:r>
        <w:t>At-Least-Once Processing</w:t>
      </w:r>
    </w:p>
    <w:p>
      <w:pPr>
        <w:numPr>
          <w:ilvl w:val="2"/>
          <w:numId w:val="900"/>
        </w:numPr>
        <w:spacing w:before="0" w:after="0"/>
      </w:pPr>
      <w:r>
        <w:t>Guarantees and Duplicates</w:t>
      </w:r>
    </w:p>
    <w:p>
      <w:pPr>
        <w:numPr>
          <w:ilvl w:val="3"/>
          <w:numId w:val="900"/>
        </w:numPr>
        <w:spacing w:before="0" w:after="0"/>
      </w:pPr>
      <w:r>
        <w:t>No Data Loss</w:t>
      </w:r>
    </w:p>
    <w:p>
      <w:pPr>
        <w:numPr>
          <w:ilvl w:val="3"/>
          <w:numId w:val="900"/>
        </w:numPr>
        <w:spacing w:before="0" w:after="0"/>
      </w:pPr>
      <w:r>
        <w:t>Duplicate Handling Required</w:t>
      </w:r>
    </w:p>
    <w:p>
      <w:pPr>
        <w:numPr>
          <w:ilvl w:val="2"/>
          <w:numId w:val="900"/>
        </w:numPr>
        <w:spacing w:before="0" w:after="0"/>
      </w:pPr>
      <w:r>
        <w:t>Idempotency Handling</w:t>
      </w:r>
    </w:p>
    <w:p>
      <w:pPr>
        <w:numPr>
          <w:ilvl w:val="3"/>
          <w:numId w:val="900"/>
        </w:numPr>
        <w:spacing w:before="0" w:after="0"/>
      </w:pPr>
      <w:r>
        <w:t>Idempotent Operations</w:t>
      </w:r>
    </w:p>
    <w:p>
      <w:pPr>
        <w:numPr>
          <w:ilvl w:val="3"/>
          <w:numId w:val="900"/>
        </w:numPr>
        <w:spacing w:before="0" w:after="0"/>
      </w:pPr>
      <w:r>
        <w:t>Deduplication Strategies</w:t>
      </w:r>
    </w:p>
    <w:p>
      <w:pPr>
        <w:numPr>
          <w:ilvl w:val="1"/>
          <w:numId w:val="900"/>
        </w:numPr>
        <w:spacing w:before="0" w:after="0"/>
      </w:pPr>
      <w:r>
        <w:t>Exactly-Once Processing</w:t>
      </w:r>
    </w:p>
    <w:p>
      <w:pPr>
        <w:numPr>
          <w:ilvl w:val="2"/>
          <w:numId w:val="900"/>
        </w:numPr>
        <w:spacing w:before="0" w:after="0"/>
      </w:pPr>
      <w:r>
        <w:t>End-to-End Guarantees</w:t>
      </w:r>
    </w:p>
    <w:p>
      <w:pPr>
        <w:numPr>
          <w:ilvl w:val="3"/>
          <w:numId w:val="900"/>
        </w:numPr>
        <w:spacing w:before="0" w:after="0"/>
      </w:pPr>
      <w:r>
        <w:t>Transactional Processing</w:t>
      </w:r>
    </w:p>
    <w:p>
      <w:pPr>
        <w:numPr>
          <w:ilvl w:val="3"/>
          <w:numId w:val="900"/>
        </w:numPr>
        <w:spacing w:before="0" w:after="0"/>
      </w:pPr>
      <w:r>
        <w:t>Distributed Transactions</w:t>
      </w:r>
    </w:p>
    <w:p>
      <w:pPr>
        <w:numPr>
          <w:ilvl w:val="2"/>
          <w:numId w:val="900"/>
        </w:numPr>
        <w:spacing w:before="0" w:after="0"/>
      </w:pPr>
      <w:r>
        <w:t>Implementation Strategies</w:t>
      </w:r>
    </w:p>
    <w:p>
      <w:pPr>
        <w:numPr>
          <w:ilvl w:val="3"/>
          <w:numId w:val="900"/>
        </w:numPr>
        <w:spacing w:before="0" w:after="0"/>
      </w:pPr>
      <w:r>
        <w:t>Two-Phase Commit</w:t>
      </w:r>
    </w:p>
    <w:p>
      <w:pPr>
        <w:numPr>
          <w:ilvl w:val="3"/>
          <w:numId w:val="900"/>
        </w:numPr>
        <w:spacing w:before="0" w:after="0"/>
      </w:pPr>
      <w:r>
        <w:t>Idempotent Producers</w:t>
      </w:r>
    </w:p>
    <w:p>
      <w:pPr>
        <w:numPr>
          <w:ilvl w:val="0"/>
          <w:numId w:val="900"/>
        </w:numPr>
        <w:spacing w:before="0" w:after="0"/>
      </w:pPr>
      <w:r>
        <w:t>Failure Recovery Strategies</w:t>
      </w:r>
    </w:p>
    <w:p>
      <w:pPr>
        <w:numPr>
          <w:ilvl w:val="1"/>
          <w:numId w:val="900"/>
        </w:numPr>
        <w:spacing w:before="0" w:after="0"/>
      </w:pPr>
      <w:r>
        <w:t>Failure Detection</w:t>
      </w:r>
    </w:p>
    <w:p>
      <w:pPr>
        <w:numPr>
          <w:ilvl w:val="2"/>
          <w:numId w:val="900"/>
        </w:numPr>
        <w:spacing w:before="0" w:after="0"/>
      </w:pPr>
      <w:r>
        <w:t>Health Monitoring</w:t>
      </w:r>
    </w:p>
    <w:p>
      <w:pPr>
        <w:numPr>
          <w:ilvl w:val="2"/>
          <w:numId w:val="900"/>
        </w:numPr>
        <w:spacing w:before="0" w:after="0"/>
      </w:pPr>
      <w:r>
        <w:t>Timeout Mechanisms</w:t>
      </w:r>
    </w:p>
    <w:p>
      <w:pPr>
        <w:numPr>
          <w:ilvl w:val="1"/>
          <w:numId w:val="900"/>
        </w:numPr>
        <w:spacing w:before="0" w:after="0"/>
      </w:pPr>
      <w:r>
        <w:t>Restart and Recovery Mechanisms</w:t>
      </w:r>
    </w:p>
    <w:p>
      <w:pPr>
        <w:numPr>
          <w:ilvl w:val="2"/>
          <w:numId w:val="900"/>
        </w:numPr>
        <w:spacing w:before="0" w:after="0"/>
      </w:pPr>
      <w:r>
        <w:t>Automatic Restart Policies</w:t>
      </w:r>
    </w:p>
    <w:p>
      <w:pPr>
        <w:numPr>
          <w:ilvl w:val="2"/>
          <w:numId w:val="900"/>
        </w:numPr>
        <w:spacing w:before="0" w:after="0"/>
      </w:pPr>
      <w:r>
        <w:t>State Recovery Procedures</w:t>
      </w:r>
    </w:p>
    <w:p>
      <w:pPr>
        <w:numPr>
          <w:ilvl w:val="1"/>
          <w:numId w:val="900"/>
        </w:numPr>
        <w:spacing w:before="0" w:after="0"/>
      </w:pPr>
      <w:r>
        <w:t>Data Consistency Handling</w:t>
      </w:r>
    </w:p>
    <w:p>
      <w:pPr>
        <w:numPr>
          <w:ilvl w:val="2"/>
          <w:numId w:val="900"/>
        </w:numPr>
        <w:spacing w:before="0" w:after="0"/>
      </w:pPr>
      <w:r>
        <w:t>Consistency Models</w:t>
      </w:r>
    </w:p>
    <w:p>
      <w:pPr>
        <w:numPr>
          <w:ilvl w:val="2"/>
          <w:numId w:val="900"/>
        </w:numPr>
        <w:spacing w:before="0" w:after="0"/>
      </w:pPr>
      <w:r>
        <w:t>Recovery Validation</w:t>
      </w:r>
    </w:p>
    <w:p>
      <w:pPr>
        <w:pStyle w:val="Heading1"/>
      </w:pPr>
      <w:r>
        <w:t>Real-World Applications and Use Cases</w:t>
      </w:r>
    </w:p>
    <w:p>
      <w:pPr>
        <w:numPr>
          <w:ilvl w:val="0"/>
          <w:numId w:val="900"/>
        </w:numPr>
        <w:spacing w:before="0" w:after="0"/>
      </w:pPr>
      <w:r>
        <w:t>Financial Services</w:t>
      </w:r>
    </w:p>
    <w:p>
      <w:pPr>
        <w:numPr>
          <w:ilvl w:val="1"/>
          <w:numId w:val="900"/>
        </w:numPr>
        <w:spacing w:before="0" w:after="0"/>
      </w:pPr>
      <w:r>
        <w:t>Real-Time Fraud Detection</w:t>
      </w:r>
    </w:p>
    <w:p>
      <w:pPr>
        <w:numPr>
          <w:ilvl w:val="2"/>
          <w:numId w:val="900"/>
        </w:numPr>
        <w:spacing w:before="0" w:after="0"/>
      </w:pPr>
      <w:r>
        <w:t>Pattern Matching for Fraud</w:t>
      </w:r>
    </w:p>
    <w:p>
      <w:pPr>
        <w:numPr>
          <w:ilvl w:val="3"/>
          <w:numId w:val="900"/>
        </w:numPr>
        <w:spacing w:before="0" w:after="0"/>
      </w:pPr>
      <w:r>
        <w:t>Transaction Pattern Analysis</w:t>
      </w:r>
    </w:p>
    <w:p>
      <w:pPr>
        <w:numPr>
          <w:ilvl w:val="3"/>
          <w:numId w:val="900"/>
        </w:numPr>
        <w:spacing w:before="0" w:after="0"/>
      </w:pPr>
      <w:r>
        <w:t>Behavioral Anomaly Detection</w:t>
      </w:r>
    </w:p>
    <w:p>
      <w:pPr>
        <w:numPr>
          <w:ilvl w:val="2"/>
          <w:numId w:val="900"/>
        </w:numPr>
        <w:spacing w:before="0" w:after="0"/>
      </w:pPr>
      <w:r>
        <w:t>Alerting and Response</w:t>
      </w:r>
    </w:p>
    <w:p>
      <w:pPr>
        <w:numPr>
          <w:ilvl w:val="3"/>
          <w:numId w:val="900"/>
        </w:numPr>
        <w:spacing w:before="0" w:after="0"/>
      </w:pPr>
      <w:r>
        <w:t>Real-Time Notifications</w:t>
      </w:r>
    </w:p>
    <w:p>
      <w:pPr>
        <w:numPr>
          <w:ilvl w:val="3"/>
          <w:numId w:val="900"/>
        </w:numPr>
        <w:spacing w:before="0" w:after="0"/>
      </w:pPr>
      <w:r>
        <w:t>Automated Response Systems</w:t>
      </w:r>
    </w:p>
    <w:p>
      <w:pPr>
        <w:numPr>
          <w:ilvl w:val="1"/>
          <w:numId w:val="900"/>
        </w:numPr>
        <w:spacing w:before="0" w:after="0"/>
      </w:pPr>
      <w:r>
        <w:t>Algorithmic Trading</w:t>
      </w:r>
    </w:p>
    <w:p>
      <w:pPr>
        <w:numPr>
          <w:ilvl w:val="2"/>
          <w:numId w:val="900"/>
        </w:numPr>
        <w:spacing w:before="0" w:after="0"/>
      </w:pPr>
      <w:r>
        <w:t>Low-Latency Order Processing</w:t>
      </w:r>
    </w:p>
    <w:p>
      <w:pPr>
        <w:numPr>
          <w:ilvl w:val="3"/>
          <w:numId w:val="900"/>
        </w:numPr>
        <w:spacing w:before="0" w:after="0"/>
      </w:pPr>
      <w:r>
        <w:t>Microsecond Latency Requirements</w:t>
      </w:r>
    </w:p>
    <w:p>
      <w:pPr>
        <w:numPr>
          <w:ilvl w:val="3"/>
          <w:numId w:val="900"/>
        </w:numPr>
        <w:spacing w:before="0" w:after="0"/>
      </w:pPr>
      <w:r>
        <w:t>High-Frequency Trading</w:t>
      </w:r>
    </w:p>
    <w:p>
      <w:pPr>
        <w:numPr>
          <w:ilvl w:val="2"/>
          <w:numId w:val="900"/>
        </w:numPr>
        <w:spacing w:before="0" w:after="0"/>
      </w:pPr>
      <w:r>
        <w:t>Market Data Analysis</w:t>
      </w:r>
    </w:p>
    <w:p>
      <w:pPr>
        <w:numPr>
          <w:ilvl w:val="3"/>
          <w:numId w:val="900"/>
        </w:numPr>
        <w:spacing w:before="0" w:after="0"/>
      </w:pPr>
      <w:r>
        <w:t>Real-Time Price Feeds</w:t>
      </w:r>
    </w:p>
    <w:p>
      <w:pPr>
        <w:numPr>
          <w:ilvl w:val="3"/>
          <w:numId w:val="900"/>
        </w:numPr>
        <w:spacing w:before="0" w:after="0"/>
      </w:pPr>
      <w:r>
        <w:t>Technical Indicator Calculation</w:t>
      </w:r>
    </w:p>
    <w:p>
      <w:pPr>
        <w:numPr>
          <w:ilvl w:val="1"/>
          <w:numId w:val="900"/>
        </w:numPr>
        <w:spacing w:before="0" w:after="0"/>
      </w:pPr>
      <w:r>
        <w:t>Risk Management</w:t>
      </w:r>
    </w:p>
    <w:p>
      <w:pPr>
        <w:numPr>
          <w:ilvl w:val="2"/>
          <w:numId w:val="900"/>
        </w:numPr>
        <w:spacing w:before="0" w:after="0"/>
      </w:pPr>
      <w:r>
        <w:t>Real-Time Risk Assessment</w:t>
      </w:r>
    </w:p>
    <w:p>
      <w:pPr>
        <w:numPr>
          <w:ilvl w:val="3"/>
          <w:numId w:val="900"/>
        </w:numPr>
        <w:spacing w:before="0" w:after="0"/>
      </w:pPr>
      <w:r>
        <w:t>Portfolio Risk Monitoring</w:t>
      </w:r>
    </w:p>
    <w:p>
      <w:pPr>
        <w:numPr>
          <w:ilvl w:val="3"/>
          <w:numId w:val="900"/>
        </w:numPr>
        <w:spacing w:before="0" w:after="0"/>
      </w:pPr>
      <w:r>
        <w:t>Credit Risk Analysis</w:t>
      </w:r>
    </w:p>
    <w:p>
      <w:pPr>
        <w:numPr>
          <w:ilvl w:val="2"/>
          <w:numId w:val="900"/>
        </w:numPr>
        <w:spacing w:before="0" w:after="0"/>
      </w:pPr>
      <w:r>
        <w:t>Regulatory Compliance</w:t>
      </w:r>
    </w:p>
    <w:p>
      <w:pPr>
        <w:numPr>
          <w:ilvl w:val="3"/>
          <w:numId w:val="900"/>
        </w:numPr>
        <w:spacing w:before="0" w:after="0"/>
      </w:pPr>
      <w:r>
        <w:t>Real-Time Reporting</w:t>
      </w:r>
    </w:p>
    <w:p>
      <w:pPr>
        <w:numPr>
          <w:ilvl w:val="3"/>
          <w:numId w:val="900"/>
        </w:numPr>
        <w:spacing w:before="0" w:after="0"/>
      </w:pPr>
      <w:r>
        <w:t>Compliance Monitoring</w:t>
      </w:r>
    </w:p>
    <w:p>
      <w:pPr>
        <w:numPr>
          <w:ilvl w:val="0"/>
          <w:numId w:val="900"/>
        </w:numPr>
        <w:spacing w:before="0" w:after="0"/>
      </w:pPr>
      <w:r>
        <w:t>E-commerce and Retail</w:t>
      </w:r>
    </w:p>
    <w:p>
      <w:pPr>
        <w:numPr>
          <w:ilvl w:val="1"/>
          <w:numId w:val="900"/>
        </w:numPr>
        <w:spacing w:before="0" w:after="0"/>
      </w:pPr>
      <w:r>
        <w:t>Dynamic Pricing</w:t>
      </w:r>
    </w:p>
    <w:p>
      <w:pPr>
        <w:numPr>
          <w:ilvl w:val="2"/>
          <w:numId w:val="900"/>
        </w:numPr>
        <w:spacing w:before="0" w:after="0"/>
      </w:pPr>
      <w:r>
        <w:t>Real-Time Price Adjustments</w:t>
      </w:r>
    </w:p>
    <w:p>
      <w:pPr>
        <w:numPr>
          <w:ilvl w:val="3"/>
          <w:numId w:val="900"/>
        </w:numPr>
        <w:spacing w:before="0" w:after="0"/>
      </w:pPr>
      <w:r>
        <w:t>Demand-Based Pricing</w:t>
      </w:r>
    </w:p>
    <w:p>
      <w:pPr>
        <w:numPr>
          <w:ilvl w:val="3"/>
          <w:numId w:val="900"/>
        </w:numPr>
        <w:spacing w:before="0" w:after="0"/>
      </w:pPr>
      <w:r>
        <w:t>Competitor Price Monitoring</w:t>
      </w:r>
    </w:p>
    <w:p>
      <w:pPr>
        <w:numPr>
          <w:ilvl w:val="2"/>
          <w:numId w:val="900"/>
        </w:numPr>
        <w:spacing w:before="0" w:after="0"/>
      </w:pPr>
      <w:r>
        <w:t>Demand Sensing</w:t>
      </w:r>
    </w:p>
    <w:p>
      <w:pPr>
        <w:numPr>
          <w:ilvl w:val="3"/>
          <w:numId w:val="900"/>
        </w:numPr>
        <w:spacing w:before="0" w:after="0"/>
      </w:pPr>
      <w:r>
        <w:t>Inventory Optimization</w:t>
      </w:r>
    </w:p>
    <w:p>
      <w:pPr>
        <w:numPr>
          <w:ilvl w:val="3"/>
          <w:numId w:val="900"/>
        </w:numPr>
        <w:spacing w:before="0" w:after="0"/>
      </w:pPr>
      <w:r>
        <w:t>Supply Chain Management</w:t>
      </w:r>
    </w:p>
    <w:p>
      <w:pPr>
        <w:numPr>
          <w:ilvl w:val="1"/>
          <w:numId w:val="900"/>
        </w:numPr>
        <w:spacing w:before="0" w:after="0"/>
      </w:pPr>
      <w:r>
        <w:t>Real-Time Recommendations</w:t>
      </w:r>
    </w:p>
    <w:p>
      <w:pPr>
        <w:numPr>
          <w:ilvl w:val="2"/>
          <w:numId w:val="900"/>
        </w:numPr>
        <w:spacing w:before="0" w:after="0"/>
      </w:pPr>
      <w:r>
        <w:t>Personalization Engines</w:t>
      </w:r>
    </w:p>
    <w:p>
      <w:pPr>
        <w:numPr>
          <w:ilvl w:val="3"/>
          <w:numId w:val="900"/>
        </w:numPr>
        <w:spacing w:before="0" w:after="0"/>
      </w:pPr>
      <w:r>
        <w:t>User Behavior Analysis</w:t>
      </w:r>
    </w:p>
    <w:p>
      <w:pPr>
        <w:numPr>
          <w:ilvl w:val="3"/>
          <w:numId w:val="900"/>
        </w:numPr>
        <w:spacing w:before="0" w:after="0"/>
      </w:pPr>
      <w:r>
        <w:t>Content Recommendation</w:t>
      </w:r>
    </w:p>
    <w:p>
      <w:pPr>
        <w:numPr>
          <w:ilvl w:val="2"/>
          <w:numId w:val="900"/>
        </w:numPr>
        <w:spacing w:before="0" w:after="0"/>
      </w:pPr>
      <w:r>
        <w:t>Clickstream Analysis</w:t>
      </w:r>
    </w:p>
    <w:p>
      <w:pPr>
        <w:numPr>
          <w:ilvl w:val="3"/>
          <w:numId w:val="900"/>
        </w:numPr>
        <w:spacing w:before="0" w:after="0"/>
      </w:pPr>
      <w:r>
        <w:t>User Journey Tracking</w:t>
      </w:r>
    </w:p>
    <w:p>
      <w:pPr>
        <w:numPr>
          <w:ilvl w:val="3"/>
          <w:numId w:val="900"/>
        </w:numPr>
        <w:spacing w:before="0" w:after="0"/>
      </w:pPr>
      <w:r>
        <w:t>Conversion Optimization</w:t>
      </w:r>
    </w:p>
    <w:p>
      <w:pPr>
        <w:numPr>
          <w:ilvl w:val="1"/>
          <w:numId w:val="900"/>
        </w:numPr>
        <w:spacing w:before="0" w:after="0"/>
      </w:pPr>
      <w:r>
        <w:t>Inventory Management</w:t>
      </w:r>
    </w:p>
    <w:p>
      <w:pPr>
        <w:numPr>
          <w:ilvl w:val="2"/>
          <w:numId w:val="900"/>
        </w:numPr>
        <w:spacing w:before="0" w:after="0"/>
      </w:pPr>
      <w:r>
        <w:t>Stock Level Monitoring</w:t>
      </w:r>
    </w:p>
    <w:p>
      <w:pPr>
        <w:numPr>
          <w:ilvl w:val="3"/>
          <w:numId w:val="900"/>
        </w:numPr>
        <w:spacing w:before="0" w:after="0"/>
      </w:pPr>
      <w:r>
        <w:t>Real-Time Inventory Tracking</w:t>
      </w:r>
    </w:p>
    <w:p>
      <w:pPr>
        <w:numPr>
          <w:ilvl w:val="3"/>
          <w:numId w:val="900"/>
        </w:numPr>
        <w:spacing w:before="0" w:after="0"/>
      </w:pPr>
      <w:r>
        <w:t>Low Stock Alerts</w:t>
      </w:r>
    </w:p>
    <w:p>
      <w:pPr>
        <w:numPr>
          <w:ilvl w:val="2"/>
          <w:numId w:val="900"/>
        </w:numPr>
        <w:spacing w:before="0" w:after="0"/>
      </w:pPr>
      <w:r>
        <w:t>Automated Replenishment</w:t>
      </w:r>
    </w:p>
    <w:p>
      <w:pPr>
        <w:numPr>
          <w:ilvl w:val="3"/>
          <w:numId w:val="900"/>
        </w:numPr>
        <w:spacing w:before="0" w:after="0"/>
      </w:pPr>
      <w:r>
        <w:t>Demand Forecasting</w:t>
      </w:r>
    </w:p>
    <w:p>
      <w:pPr>
        <w:numPr>
          <w:ilvl w:val="3"/>
          <w:numId w:val="900"/>
        </w:numPr>
        <w:spacing w:before="0" w:after="0"/>
      </w:pPr>
      <w:r>
        <w:t>Supply Chain Automation</w:t>
      </w:r>
    </w:p>
    <w:p>
      <w:pPr>
        <w:numPr>
          <w:ilvl w:val="0"/>
          <w:numId w:val="900"/>
        </w:numPr>
        <w:spacing w:before="0" w:after="0"/>
      </w:pPr>
      <w:r>
        <w:t>Internet of Things</w:t>
      </w:r>
    </w:p>
    <w:p>
      <w:pPr>
        <w:numPr>
          <w:ilvl w:val="1"/>
          <w:numId w:val="900"/>
        </w:numPr>
        <w:spacing w:before="0" w:after="0"/>
      </w:pPr>
      <w:r>
        <w:t>Sensor Data Monitoring</w:t>
      </w:r>
    </w:p>
    <w:p>
      <w:pPr>
        <w:numPr>
          <w:ilvl w:val="2"/>
          <w:numId w:val="900"/>
        </w:numPr>
        <w:spacing w:before="0" w:after="0"/>
      </w:pPr>
      <w:r>
        <w:t>Real-Time Data Collection</w:t>
      </w:r>
    </w:p>
    <w:p>
      <w:pPr>
        <w:numPr>
          <w:ilvl w:val="3"/>
          <w:numId w:val="900"/>
        </w:numPr>
        <w:spacing w:before="0" w:after="0"/>
      </w:pPr>
      <w:r>
        <w:t>Sensor Network Management</w:t>
      </w:r>
    </w:p>
    <w:p>
      <w:pPr>
        <w:numPr>
          <w:ilvl w:val="3"/>
          <w:numId w:val="900"/>
        </w:numPr>
        <w:spacing w:before="0" w:after="0"/>
      </w:pPr>
      <w:r>
        <w:t>Data Aggregation</w:t>
      </w:r>
    </w:p>
    <w:p>
      <w:pPr>
        <w:numPr>
          <w:ilvl w:val="2"/>
          <w:numId w:val="900"/>
        </w:numPr>
        <w:spacing w:before="0" w:after="0"/>
      </w:pPr>
      <w:r>
        <w:t>Anomaly Detection in Sensor Streams</w:t>
      </w:r>
    </w:p>
    <w:p>
      <w:pPr>
        <w:numPr>
          <w:ilvl w:val="3"/>
          <w:numId w:val="900"/>
        </w:numPr>
        <w:spacing w:before="0" w:after="0"/>
      </w:pPr>
      <w:r>
        <w:t>Equipment Monitoring</w:t>
      </w:r>
    </w:p>
    <w:p>
      <w:pPr>
        <w:numPr>
          <w:ilvl w:val="3"/>
          <w:numId w:val="900"/>
        </w:numPr>
        <w:spacing w:before="0" w:after="0"/>
      </w:pPr>
      <w:r>
        <w:t>Environmental Monitoring</w:t>
      </w:r>
    </w:p>
    <w:p>
      <w:pPr>
        <w:numPr>
          <w:ilvl w:val="1"/>
          <w:numId w:val="900"/>
        </w:numPr>
        <w:spacing w:before="0" w:after="0"/>
      </w:pPr>
      <w:r>
        <w:t>Predictive Maintenance</w:t>
      </w:r>
    </w:p>
    <w:p>
      <w:pPr>
        <w:numPr>
          <w:ilvl w:val="2"/>
          <w:numId w:val="900"/>
        </w:numPr>
        <w:spacing w:before="0" w:after="0"/>
      </w:pPr>
      <w:r>
        <w:t>Failure Prediction Models</w:t>
      </w:r>
    </w:p>
    <w:p>
      <w:pPr>
        <w:numPr>
          <w:ilvl w:val="3"/>
          <w:numId w:val="900"/>
        </w:numPr>
        <w:spacing w:before="0" w:after="0"/>
      </w:pPr>
      <w:r>
        <w:t>Machine Learning Models</w:t>
      </w:r>
    </w:p>
    <w:p>
      <w:pPr>
        <w:numPr>
          <w:ilvl w:val="3"/>
          <w:numId w:val="900"/>
        </w:numPr>
        <w:spacing w:before="0" w:after="0"/>
      </w:pPr>
      <w:r>
        <w:t>Pattern Recognition</w:t>
      </w:r>
    </w:p>
    <w:p>
      <w:pPr>
        <w:numPr>
          <w:ilvl w:val="2"/>
          <w:numId w:val="900"/>
        </w:numPr>
        <w:spacing w:before="0" w:after="0"/>
      </w:pPr>
      <w:r>
        <w:t>Maintenance Scheduling</w:t>
      </w:r>
    </w:p>
    <w:p>
      <w:pPr>
        <w:numPr>
          <w:ilvl w:val="3"/>
          <w:numId w:val="900"/>
        </w:numPr>
        <w:spacing w:before="0" w:after="0"/>
      </w:pPr>
      <w:r>
        <w:t>Automated Scheduling</w:t>
      </w:r>
    </w:p>
    <w:p>
      <w:pPr>
        <w:numPr>
          <w:ilvl w:val="3"/>
          <w:numId w:val="900"/>
        </w:numPr>
        <w:spacing w:before="0" w:after="0"/>
      </w:pPr>
      <w:r>
        <w:t>Resource Optimization</w:t>
      </w:r>
    </w:p>
    <w:p>
      <w:pPr>
        <w:numPr>
          <w:ilvl w:val="1"/>
          <w:numId w:val="900"/>
        </w:numPr>
        <w:spacing w:before="0" w:after="0"/>
      </w:pPr>
      <w:r>
        <w:t>Smart City Applications</w:t>
      </w:r>
    </w:p>
    <w:p>
      <w:pPr>
        <w:numPr>
          <w:ilvl w:val="2"/>
          <w:numId w:val="900"/>
        </w:numPr>
        <w:spacing w:before="0" w:after="0"/>
      </w:pPr>
      <w:r>
        <w:t>Traffic Monitoring</w:t>
      </w:r>
    </w:p>
    <w:p>
      <w:pPr>
        <w:numPr>
          <w:ilvl w:val="3"/>
          <w:numId w:val="900"/>
        </w:numPr>
        <w:spacing w:before="0" w:after="0"/>
      </w:pPr>
      <w:r>
        <w:t>Real-Time Traffic Analysis</w:t>
      </w:r>
    </w:p>
    <w:p>
      <w:pPr>
        <w:numPr>
          <w:ilvl w:val="3"/>
          <w:numId w:val="900"/>
        </w:numPr>
        <w:spacing w:before="0" w:after="0"/>
      </w:pPr>
      <w:r>
        <w:t>Route Optimization</w:t>
      </w:r>
    </w:p>
    <w:p>
      <w:pPr>
        <w:numPr>
          <w:ilvl w:val="2"/>
          <w:numId w:val="900"/>
        </w:numPr>
        <w:spacing w:before="0" w:after="0"/>
      </w:pPr>
      <w:r>
        <w:t>Environmental Sensing</w:t>
      </w:r>
    </w:p>
    <w:p>
      <w:pPr>
        <w:numPr>
          <w:ilvl w:val="3"/>
          <w:numId w:val="900"/>
        </w:numPr>
        <w:spacing w:before="0" w:after="0"/>
      </w:pPr>
      <w:r>
        <w:t>Air Quality Monitoring</w:t>
      </w:r>
    </w:p>
    <w:p>
      <w:pPr>
        <w:numPr>
          <w:ilvl w:val="3"/>
          <w:numId w:val="900"/>
        </w:numPr>
        <w:spacing w:before="0" w:after="0"/>
      </w:pPr>
      <w:r>
        <w:t>Weather Monitoring</w:t>
      </w:r>
    </w:p>
    <w:p>
      <w:pPr>
        <w:numPr>
          <w:ilvl w:val="0"/>
          <w:numId w:val="900"/>
        </w:numPr>
        <w:spacing w:before="0" w:after="0"/>
      </w:pPr>
      <w:r>
        <w:t>Telecommunications</w:t>
      </w:r>
    </w:p>
    <w:p>
      <w:pPr>
        <w:numPr>
          <w:ilvl w:val="1"/>
          <w:numId w:val="900"/>
        </w:numPr>
        <w:spacing w:before="0" w:after="0"/>
      </w:pPr>
      <w:r>
        <w:t>Network Monitoring</w:t>
      </w:r>
    </w:p>
    <w:p>
      <w:pPr>
        <w:numPr>
          <w:ilvl w:val="2"/>
          <w:numId w:val="900"/>
        </w:numPr>
        <w:spacing w:before="0" w:after="0"/>
      </w:pPr>
      <w:r>
        <w:t>Real-Time Traffic Analysis</w:t>
      </w:r>
    </w:p>
    <w:p>
      <w:pPr>
        <w:numPr>
          <w:ilvl w:val="3"/>
          <w:numId w:val="900"/>
        </w:numPr>
        <w:spacing w:before="0" w:after="0"/>
      </w:pPr>
      <w:r>
        <w:t>Network Performance Monitoring</w:t>
      </w:r>
    </w:p>
    <w:p>
      <w:pPr>
        <w:numPr>
          <w:ilvl w:val="3"/>
          <w:numId w:val="900"/>
        </w:numPr>
        <w:spacing w:before="0" w:after="0"/>
      </w:pPr>
      <w:r>
        <w:t>Bandwidth Utilization</w:t>
      </w:r>
    </w:p>
    <w:p>
      <w:pPr>
        <w:numPr>
          <w:ilvl w:val="2"/>
          <w:numId w:val="900"/>
        </w:numPr>
        <w:spacing w:before="0" w:after="0"/>
      </w:pPr>
      <w:r>
        <w:t>Fault Detection and Resolution</w:t>
      </w:r>
    </w:p>
    <w:p>
      <w:pPr>
        <w:numPr>
          <w:ilvl w:val="3"/>
          <w:numId w:val="900"/>
        </w:numPr>
        <w:spacing w:before="0" w:after="0"/>
      </w:pPr>
      <w:r>
        <w:t>Network Fault Detection</w:t>
      </w:r>
    </w:p>
    <w:p>
      <w:pPr>
        <w:numPr>
          <w:ilvl w:val="3"/>
          <w:numId w:val="900"/>
        </w:numPr>
        <w:spacing w:before="0" w:after="0"/>
      </w:pPr>
      <w:r>
        <w:t>Automated Recovery</w:t>
      </w:r>
    </w:p>
    <w:p>
      <w:pPr>
        <w:numPr>
          <w:ilvl w:val="1"/>
          <w:numId w:val="900"/>
        </w:numPr>
        <w:spacing w:before="0" w:after="0"/>
      </w:pPr>
      <w:r>
        <w:t>Call Detail Record Analysis</w:t>
      </w:r>
    </w:p>
    <w:p>
      <w:pPr>
        <w:numPr>
          <w:ilvl w:val="2"/>
          <w:numId w:val="900"/>
        </w:numPr>
        <w:spacing w:before="0" w:after="0"/>
      </w:pPr>
      <w:r>
        <w:t>Usage Pattern Analysis</w:t>
      </w:r>
    </w:p>
    <w:p>
      <w:pPr>
        <w:numPr>
          <w:ilvl w:val="3"/>
          <w:numId w:val="900"/>
        </w:numPr>
        <w:spacing w:before="0" w:after="0"/>
      </w:pPr>
      <w:r>
        <w:t>Customer Behavior Analysis</w:t>
      </w:r>
    </w:p>
    <w:p>
      <w:pPr>
        <w:numPr>
          <w:ilvl w:val="3"/>
          <w:numId w:val="900"/>
        </w:numPr>
        <w:spacing w:before="0" w:after="0"/>
      </w:pPr>
      <w:r>
        <w:t>Network Planning</w:t>
      </w:r>
    </w:p>
    <w:p>
      <w:pPr>
        <w:numPr>
          <w:ilvl w:val="2"/>
          <w:numId w:val="900"/>
        </w:numPr>
        <w:spacing w:before="0" w:after="0"/>
      </w:pPr>
      <w:r>
        <w:t>Fraud Detection in Telecom</w:t>
      </w:r>
    </w:p>
    <w:p>
      <w:pPr>
        <w:numPr>
          <w:ilvl w:val="3"/>
          <w:numId w:val="900"/>
        </w:numPr>
        <w:spacing w:before="0" w:after="0"/>
      </w:pPr>
      <w:r>
        <w:t>Call Pattern Analysis</w:t>
      </w:r>
    </w:p>
    <w:p>
      <w:pPr>
        <w:numPr>
          <w:ilvl w:val="3"/>
          <w:numId w:val="900"/>
        </w:numPr>
        <w:spacing w:before="0" w:after="0"/>
      </w:pPr>
      <w:r>
        <w:t>Anomaly Detection</w:t>
      </w:r>
    </w:p>
    <w:p>
      <w:pPr>
        <w:numPr>
          <w:ilvl w:val="0"/>
          <w:numId w:val="900"/>
        </w:numPr>
        <w:spacing w:before="0" w:after="0"/>
      </w:pPr>
      <w:r>
        <w:t>Online Media and Gaming</w:t>
      </w:r>
    </w:p>
    <w:p>
      <w:pPr>
        <w:numPr>
          <w:ilvl w:val="1"/>
          <w:numId w:val="900"/>
        </w:numPr>
        <w:spacing w:before="0" w:after="0"/>
      </w:pPr>
      <w:r>
        <w:t>User Activity Tracking</w:t>
      </w:r>
    </w:p>
    <w:p>
      <w:pPr>
        <w:numPr>
          <w:ilvl w:val="2"/>
          <w:numId w:val="900"/>
        </w:numPr>
        <w:spacing w:before="0" w:after="0"/>
      </w:pPr>
      <w:r>
        <w:t>Real-Time Engagement Metrics</w:t>
      </w:r>
    </w:p>
    <w:p>
      <w:pPr>
        <w:numPr>
          <w:ilvl w:val="3"/>
          <w:numId w:val="900"/>
        </w:numPr>
        <w:spacing w:before="0" w:after="0"/>
      </w:pPr>
      <w:r>
        <w:t>User Interaction Tracking</w:t>
      </w:r>
    </w:p>
    <w:p>
      <w:pPr>
        <w:numPr>
          <w:ilvl w:val="3"/>
          <w:numId w:val="900"/>
        </w:numPr>
        <w:spacing w:before="0" w:after="0"/>
      </w:pPr>
      <w:r>
        <w:t>Content Performance</w:t>
      </w:r>
    </w:p>
    <w:p>
      <w:pPr>
        <w:numPr>
          <w:ilvl w:val="2"/>
          <w:numId w:val="900"/>
        </w:numPr>
        <w:spacing w:before="0" w:after="0"/>
      </w:pPr>
      <w:r>
        <w:t>Session Analytics</w:t>
      </w:r>
    </w:p>
    <w:p>
      <w:pPr>
        <w:numPr>
          <w:ilvl w:val="3"/>
          <w:numId w:val="900"/>
        </w:numPr>
        <w:spacing w:before="0" w:after="0"/>
      </w:pPr>
      <w:r>
        <w:t>User Session Analysis</w:t>
      </w:r>
    </w:p>
    <w:p>
      <w:pPr>
        <w:numPr>
          <w:ilvl w:val="3"/>
          <w:numId w:val="900"/>
        </w:numPr>
        <w:spacing w:before="0" w:after="0"/>
      </w:pPr>
      <w:r>
        <w:t>Engagement Measurement</w:t>
      </w:r>
    </w:p>
    <w:p>
      <w:pPr>
        <w:numPr>
          <w:ilvl w:val="1"/>
          <w:numId w:val="900"/>
        </w:numPr>
        <w:spacing w:before="0" w:after="0"/>
      </w:pPr>
      <w:r>
        <w:t>Real-Time Analytics Dashboards</w:t>
      </w:r>
    </w:p>
    <w:p>
      <w:pPr>
        <w:numPr>
          <w:ilvl w:val="2"/>
          <w:numId w:val="900"/>
        </w:numPr>
        <w:spacing w:before="0" w:after="0"/>
      </w:pPr>
      <w:r>
        <w:t>Live Metrics Visualization</w:t>
      </w:r>
    </w:p>
    <w:p>
      <w:pPr>
        <w:numPr>
          <w:ilvl w:val="3"/>
          <w:numId w:val="900"/>
        </w:numPr>
        <w:spacing w:before="0" w:after="0"/>
      </w:pPr>
      <w:r>
        <w:t>Real-Time Charts</w:t>
      </w:r>
    </w:p>
    <w:p>
      <w:pPr>
        <w:numPr>
          <w:ilvl w:val="3"/>
          <w:numId w:val="900"/>
        </w:numPr>
        <w:spacing w:before="0" w:after="0"/>
      </w:pPr>
      <w:r>
        <w:t>Interactive Dashboards</w:t>
      </w:r>
    </w:p>
    <w:p>
      <w:pPr>
        <w:numPr>
          <w:ilvl w:val="2"/>
          <w:numId w:val="900"/>
        </w:numPr>
        <w:spacing w:before="0" w:after="0"/>
      </w:pPr>
      <w:r>
        <w:t>Operational Monitoring</w:t>
      </w:r>
    </w:p>
    <w:p>
      <w:pPr>
        <w:numPr>
          <w:ilvl w:val="3"/>
          <w:numId w:val="900"/>
        </w:numPr>
        <w:spacing w:before="0" w:after="0"/>
      </w:pPr>
      <w:r>
        <w:t>System Health Monitoring</w:t>
      </w:r>
    </w:p>
    <w:p>
      <w:pPr>
        <w:numPr>
          <w:ilvl w:val="3"/>
          <w:numId w:val="900"/>
        </w:numPr>
        <w:spacing w:before="0" w:after="0"/>
      </w:pPr>
      <w:r>
        <w:t>Performance Metrics</w:t>
      </w:r>
    </w:p>
    <w:p>
      <w:pPr>
        <w:numPr>
          <w:ilvl w:val="1"/>
          <w:numId w:val="900"/>
        </w:numPr>
        <w:spacing w:before="0" w:after="0"/>
      </w:pPr>
      <w:r>
        <w:t>Churn Prediction</w:t>
      </w:r>
    </w:p>
    <w:p>
      <w:pPr>
        <w:numPr>
          <w:ilvl w:val="2"/>
          <w:numId w:val="900"/>
        </w:numPr>
        <w:spacing w:before="0" w:after="0"/>
      </w:pPr>
      <w:r>
        <w:t>Early Warning Systems</w:t>
      </w:r>
    </w:p>
    <w:p>
      <w:pPr>
        <w:numPr>
          <w:ilvl w:val="3"/>
          <w:numId w:val="900"/>
        </w:numPr>
        <w:spacing w:before="0" w:after="0"/>
      </w:pPr>
      <w:r>
        <w:t>Behavioral Pattern Analysis</w:t>
      </w:r>
    </w:p>
    <w:p>
      <w:pPr>
        <w:numPr>
          <w:ilvl w:val="3"/>
          <w:numId w:val="900"/>
        </w:numPr>
        <w:spacing w:before="0" w:after="0"/>
      </w:pPr>
      <w:r>
        <w:t>Risk Scoring</w:t>
      </w:r>
    </w:p>
    <w:p>
      <w:pPr>
        <w:numPr>
          <w:ilvl w:val="2"/>
          <w:numId w:val="900"/>
        </w:numPr>
        <w:spacing w:before="0" w:after="0"/>
      </w:pPr>
      <w:r>
        <w:t>Retention Strategies</w:t>
      </w:r>
    </w:p>
    <w:p>
      <w:pPr>
        <w:numPr>
          <w:ilvl w:val="3"/>
          <w:numId w:val="900"/>
        </w:numPr>
        <w:spacing w:before="0" w:after="0"/>
      </w:pPr>
      <w:r>
        <w:t>Targeted Interventions</w:t>
      </w:r>
    </w:p>
    <w:p>
      <w:pPr>
        <w:numPr>
          <w:ilvl w:val="3"/>
          <w:numId w:val="900"/>
        </w:numPr>
        <w:spacing w:before="0" w:after="0"/>
      </w:pPr>
      <w:r>
        <w:t>Personalized Offers</w:t>
      </w:r>
    </w:p>
    <w:p>
      <w:pPr>
        <w:pStyle w:val="Heading1"/>
      </w:pPr>
      <w:r>
        <w:t>Operationalizing Streaming Systems</w:t>
      </w:r>
    </w:p>
    <w:p>
      <w:pPr>
        <w:numPr>
          <w:ilvl w:val="0"/>
          <w:numId w:val="900"/>
        </w:numPr>
        <w:spacing w:before="0" w:after="0"/>
      </w:pPr>
      <w:r>
        <w:t>Deployment and Scaling</w:t>
      </w:r>
    </w:p>
    <w:p>
      <w:pPr>
        <w:numPr>
          <w:ilvl w:val="1"/>
          <w:numId w:val="900"/>
        </w:numPr>
        <w:spacing w:before="0" w:after="0"/>
      </w:pPr>
      <w:r>
        <w:t>Cluster Management</w:t>
      </w:r>
    </w:p>
    <w:p>
      <w:pPr>
        <w:numPr>
          <w:ilvl w:val="2"/>
          <w:numId w:val="900"/>
        </w:numPr>
        <w:spacing w:before="0" w:after="0"/>
      </w:pPr>
      <w:r>
        <w:t>Kubernetes Orchestration</w:t>
      </w:r>
    </w:p>
    <w:p>
      <w:pPr>
        <w:numPr>
          <w:ilvl w:val="3"/>
          <w:numId w:val="900"/>
        </w:numPr>
        <w:spacing w:before="0" w:after="0"/>
      </w:pPr>
      <w:r>
        <w:t>Container Deployment</w:t>
      </w:r>
    </w:p>
    <w:p>
      <w:pPr>
        <w:numPr>
          <w:ilvl w:val="3"/>
          <w:numId w:val="900"/>
        </w:numPr>
        <w:spacing w:before="0" w:after="0"/>
      </w:pPr>
      <w:r>
        <w:t>Service Discovery</w:t>
      </w:r>
    </w:p>
    <w:p>
      <w:pPr>
        <w:numPr>
          <w:ilvl w:val="2"/>
          <w:numId w:val="900"/>
        </w:numPr>
        <w:spacing w:before="0" w:after="0"/>
      </w:pPr>
      <w:r>
        <w:t>YARN Resource Management</w:t>
      </w:r>
    </w:p>
    <w:p>
      <w:pPr>
        <w:numPr>
          <w:ilvl w:val="3"/>
          <w:numId w:val="900"/>
        </w:numPr>
        <w:spacing w:before="0" w:after="0"/>
      </w:pPr>
      <w:r>
        <w:t>Resource Allocation</w:t>
      </w:r>
    </w:p>
    <w:p>
      <w:pPr>
        <w:numPr>
          <w:ilvl w:val="3"/>
          <w:numId w:val="900"/>
        </w:numPr>
        <w:spacing w:before="0" w:after="0"/>
      </w:pPr>
      <w:r>
        <w:t>Job Scheduling</w:t>
      </w:r>
    </w:p>
    <w:p>
      <w:pPr>
        <w:numPr>
          <w:ilvl w:val="1"/>
          <w:numId w:val="900"/>
        </w:numPr>
        <w:spacing w:before="0" w:after="0"/>
      </w:pPr>
      <w:r>
        <w:t>Auto-Scaling Strategies</w:t>
      </w:r>
    </w:p>
    <w:p>
      <w:pPr>
        <w:numPr>
          <w:ilvl w:val="2"/>
          <w:numId w:val="900"/>
        </w:numPr>
        <w:spacing w:before="0" w:after="0"/>
      </w:pPr>
      <w:r>
        <w:t>Metrics-Based Scaling</w:t>
      </w:r>
    </w:p>
    <w:p>
      <w:pPr>
        <w:numPr>
          <w:ilvl w:val="3"/>
          <w:numId w:val="900"/>
        </w:numPr>
        <w:spacing w:before="0" w:after="0"/>
      </w:pPr>
      <w:r>
        <w:t>CPU and Memory Metrics</w:t>
      </w:r>
    </w:p>
    <w:p>
      <w:pPr>
        <w:numPr>
          <w:ilvl w:val="3"/>
          <w:numId w:val="900"/>
        </w:numPr>
        <w:spacing w:before="0" w:after="0"/>
      </w:pPr>
      <w:r>
        <w:t>Custom Application Metrics</w:t>
      </w:r>
    </w:p>
    <w:p>
      <w:pPr>
        <w:numPr>
          <w:ilvl w:val="2"/>
          <w:numId w:val="900"/>
        </w:numPr>
        <w:spacing w:before="0" w:after="0"/>
      </w:pPr>
      <w:r>
        <w:t>Handling Bursty Workloads</w:t>
      </w:r>
    </w:p>
    <w:p>
      <w:pPr>
        <w:numPr>
          <w:ilvl w:val="3"/>
          <w:numId w:val="900"/>
        </w:numPr>
        <w:spacing w:before="0" w:after="0"/>
      </w:pPr>
      <w:r>
        <w:t>Elastic Scaling</w:t>
      </w:r>
    </w:p>
    <w:p>
      <w:pPr>
        <w:numPr>
          <w:ilvl w:val="3"/>
          <w:numId w:val="900"/>
        </w:numPr>
        <w:spacing w:before="0" w:after="0"/>
      </w:pPr>
      <w:r>
        <w:t>Load Balancing</w:t>
      </w:r>
    </w:p>
    <w:p>
      <w:pPr>
        <w:numPr>
          <w:ilvl w:val="1"/>
          <w:numId w:val="900"/>
        </w:numPr>
        <w:spacing w:before="0" w:after="0"/>
      </w:pPr>
      <w:r>
        <w:t>Capacity Planning</w:t>
      </w:r>
    </w:p>
    <w:p>
      <w:pPr>
        <w:numPr>
          <w:ilvl w:val="2"/>
          <w:numId w:val="900"/>
        </w:numPr>
        <w:spacing w:before="0" w:after="0"/>
      </w:pPr>
      <w:r>
        <w:t>Resource Requirement Estimation</w:t>
      </w:r>
    </w:p>
    <w:p>
      <w:pPr>
        <w:numPr>
          <w:ilvl w:val="3"/>
          <w:numId w:val="900"/>
        </w:numPr>
        <w:spacing w:before="0" w:after="0"/>
      </w:pPr>
      <w:r>
        <w:t>Performance Modeling</w:t>
      </w:r>
    </w:p>
    <w:p>
      <w:pPr>
        <w:numPr>
          <w:ilvl w:val="3"/>
          <w:numId w:val="900"/>
        </w:numPr>
        <w:spacing w:before="0" w:after="0"/>
      </w:pPr>
      <w:r>
        <w:t>Load Testing</w:t>
      </w:r>
    </w:p>
    <w:p>
      <w:pPr>
        <w:numPr>
          <w:ilvl w:val="2"/>
          <w:numId w:val="900"/>
        </w:numPr>
        <w:spacing w:before="0" w:after="0"/>
      </w:pPr>
      <w:r>
        <w:t>Growth Planning</w:t>
      </w:r>
    </w:p>
    <w:p>
      <w:pPr>
        <w:numPr>
          <w:ilvl w:val="3"/>
          <w:numId w:val="900"/>
        </w:numPr>
        <w:spacing w:before="0" w:after="0"/>
      </w:pPr>
      <w:r>
        <w:t>Scalability Analysis</w:t>
      </w:r>
    </w:p>
    <w:p>
      <w:pPr>
        <w:numPr>
          <w:ilvl w:val="3"/>
          <w:numId w:val="900"/>
        </w:numPr>
        <w:spacing w:before="0" w:after="0"/>
      </w:pPr>
      <w:r>
        <w:t>Infrastructure Planning</w:t>
      </w:r>
    </w:p>
    <w:p>
      <w:pPr>
        <w:numPr>
          <w:ilvl w:val="0"/>
          <w:numId w:val="900"/>
        </w:numPr>
        <w:spacing w:before="0" w:after="0"/>
      </w:pPr>
      <w:r>
        <w:t>Monitoring and Observability</w:t>
      </w:r>
    </w:p>
    <w:p>
      <w:pPr>
        <w:numPr>
          <w:ilvl w:val="1"/>
          <w:numId w:val="900"/>
        </w:numPr>
        <w:spacing w:before="0" w:after="0"/>
      </w:pPr>
      <w:r>
        <w:t>Key Performance Indicators</w:t>
      </w:r>
    </w:p>
    <w:p>
      <w:pPr>
        <w:numPr>
          <w:ilvl w:val="2"/>
          <w:numId w:val="900"/>
        </w:numPr>
        <w:spacing w:before="0" w:after="0"/>
      </w:pPr>
      <w:r>
        <w:t>Latency Metrics</w:t>
      </w:r>
    </w:p>
    <w:p>
      <w:pPr>
        <w:numPr>
          <w:ilvl w:val="3"/>
          <w:numId w:val="900"/>
        </w:numPr>
        <w:spacing w:before="0" w:after="0"/>
      </w:pPr>
      <w:r>
        <w:t>End-to-End Latency</w:t>
      </w:r>
    </w:p>
    <w:p>
      <w:pPr>
        <w:numPr>
          <w:ilvl w:val="3"/>
          <w:numId w:val="900"/>
        </w:numPr>
        <w:spacing w:before="0" w:after="0"/>
      </w:pPr>
      <w:r>
        <w:t>Processing Latency</w:t>
      </w:r>
    </w:p>
    <w:p>
      <w:pPr>
        <w:numPr>
          <w:ilvl w:val="2"/>
          <w:numId w:val="900"/>
        </w:numPr>
        <w:spacing w:before="0" w:after="0"/>
      </w:pPr>
      <w:r>
        <w:t>Throughput Metrics</w:t>
      </w:r>
    </w:p>
    <w:p>
      <w:pPr>
        <w:numPr>
          <w:ilvl w:val="3"/>
          <w:numId w:val="900"/>
        </w:numPr>
        <w:spacing w:before="0" w:after="0"/>
      </w:pPr>
      <w:r>
        <w:t>Records per Second</w:t>
      </w:r>
    </w:p>
    <w:p>
      <w:pPr>
        <w:numPr>
          <w:ilvl w:val="3"/>
          <w:numId w:val="900"/>
        </w:numPr>
        <w:spacing w:before="0" w:after="0"/>
      </w:pPr>
      <w:r>
        <w:t>Data Volume Metrics</w:t>
      </w:r>
    </w:p>
    <w:p>
      <w:pPr>
        <w:numPr>
          <w:ilvl w:val="2"/>
          <w:numId w:val="900"/>
        </w:numPr>
        <w:spacing w:before="0" w:after="0"/>
      </w:pPr>
      <w:r>
        <w:t>Watermark Lag</w:t>
      </w:r>
    </w:p>
    <w:p>
      <w:pPr>
        <w:numPr>
          <w:ilvl w:val="3"/>
          <w:numId w:val="900"/>
        </w:numPr>
        <w:spacing w:before="0" w:after="0"/>
      </w:pPr>
      <w:r>
        <w:t>Event Time Progress</w:t>
      </w:r>
    </w:p>
    <w:p>
      <w:pPr>
        <w:numPr>
          <w:ilvl w:val="3"/>
          <w:numId w:val="900"/>
        </w:numPr>
        <w:spacing w:before="0" w:after="0"/>
      </w:pPr>
      <w:r>
        <w:t>Processing Delays</w:t>
      </w:r>
    </w:p>
    <w:p>
      <w:pPr>
        <w:numPr>
          <w:ilvl w:val="2"/>
          <w:numId w:val="900"/>
        </w:numPr>
        <w:spacing w:before="0" w:after="0"/>
      </w:pPr>
      <w:r>
        <w:t>System Uptime</w:t>
      </w:r>
    </w:p>
    <w:p>
      <w:pPr>
        <w:numPr>
          <w:ilvl w:val="3"/>
          <w:numId w:val="900"/>
        </w:numPr>
        <w:spacing w:before="0" w:after="0"/>
      </w:pPr>
      <w:r>
        <w:t>Availability Metrics</w:t>
      </w:r>
    </w:p>
    <w:p>
      <w:pPr>
        <w:numPr>
          <w:ilvl w:val="3"/>
          <w:numId w:val="900"/>
        </w:numPr>
        <w:spacing w:before="0" w:after="0"/>
      </w:pPr>
      <w:r>
        <w:t>Error Rates</w:t>
      </w:r>
    </w:p>
    <w:p>
      <w:pPr>
        <w:numPr>
          <w:ilvl w:val="1"/>
          <w:numId w:val="900"/>
        </w:numPr>
        <w:spacing w:before="0" w:after="0"/>
      </w:pPr>
      <w:r>
        <w:t>Logging and Tracing</w:t>
      </w:r>
    </w:p>
    <w:p>
      <w:pPr>
        <w:numPr>
          <w:ilvl w:val="2"/>
          <w:numId w:val="900"/>
        </w:numPr>
        <w:spacing w:before="0" w:after="0"/>
      </w:pPr>
      <w:r>
        <w:t>Distributed Tracing Techniques</w:t>
      </w:r>
    </w:p>
    <w:p>
      <w:pPr>
        <w:numPr>
          <w:ilvl w:val="3"/>
          <w:numId w:val="900"/>
        </w:numPr>
        <w:spacing w:before="0" w:after="0"/>
      </w:pPr>
      <w:r>
        <w:t>Request Tracing</w:t>
      </w:r>
    </w:p>
    <w:p>
      <w:pPr>
        <w:numPr>
          <w:ilvl w:val="3"/>
          <w:numId w:val="900"/>
        </w:numPr>
        <w:spacing w:before="0" w:after="0"/>
      </w:pPr>
      <w:r>
        <w:t>Performance Analysis</w:t>
      </w:r>
    </w:p>
    <w:p>
      <w:pPr>
        <w:numPr>
          <w:ilvl w:val="2"/>
          <w:numId w:val="900"/>
        </w:numPr>
        <w:spacing w:before="0" w:after="0"/>
      </w:pPr>
      <w:r>
        <w:t>Log Aggregation and Analysis</w:t>
      </w:r>
    </w:p>
    <w:p>
      <w:pPr>
        <w:numPr>
          <w:ilvl w:val="3"/>
          <w:numId w:val="900"/>
        </w:numPr>
        <w:spacing w:before="0" w:after="0"/>
      </w:pPr>
      <w:r>
        <w:t>Centralized Logging</w:t>
      </w:r>
    </w:p>
    <w:p>
      <w:pPr>
        <w:numPr>
          <w:ilvl w:val="3"/>
          <w:numId w:val="900"/>
        </w:numPr>
        <w:spacing w:before="0" w:after="0"/>
      </w:pPr>
      <w:r>
        <w:t>Log Analysis Tools</w:t>
      </w:r>
    </w:p>
    <w:p>
      <w:pPr>
        <w:numPr>
          <w:ilvl w:val="1"/>
          <w:numId w:val="900"/>
        </w:numPr>
        <w:spacing w:before="0" w:after="0"/>
      </w:pPr>
      <w:r>
        <w:t>Alerting on Anomalies</w:t>
      </w:r>
    </w:p>
    <w:p>
      <w:pPr>
        <w:numPr>
          <w:ilvl w:val="2"/>
          <w:numId w:val="900"/>
        </w:numPr>
        <w:spacing w:before="0" w:after="0"/>
      </w:pPr>
      <w:r>
        <w:t>Threshold-Based Alerts</w:t>
      </w:r>
    </w:p>
    <w:p>
      <w:pPr>
        <w:numPr>
          <w:ilvl w:val="3"/>
          <w:numId w:val="900"/>
        </w:numPr>
        <w:spacing w:before="0" w:after="0"/>
      </w:pPr>
      <w:r>
        <w:t>Static Thresholds</w:t>
      </w:r>
    </w:p>
    <w:p>
      <w:pPr>
        <w:numPr>
          <w:ilvl w:val="3"/>
          <w:numId w:val="900"/>
        </w:numPr>
        <w:spacing w:before="0" w:after="0"/>
      </w:pPr>
      <w:r>
        <w:t>Dynamic Thresholds</w:t>
      </w:r>
    </w:p>
    <w:p>
      <w:pPr>
        <w:numPr>
          <w:ilvl w:val="2"/>
          <w:numId w:val="900"/>
        </w:numPr>
        <w:spacing w:before="0" w:after="0"/>
      </w:pPr>
      <w:r>
        <w:t>Automated Incident Response</w:t>
      </w:r>
    </w:p>
    <w:p>
      <w:pPr>
        <w:numPr>
          <w:ilvl w:val="3"/>
          <w:numId w:val="900"/>
        </w:numPr>
        <w:spacing w:before="0" w:after="0"/>
      </w:pPr>
      <w:r>
        <w:t>Alert Routing</w:t>
      </w:r>
    </w:p>
    <w:p>
      <w:pPr>
        <w:numPr>
          <w:ilvl w:val="3"/>
          <w:numId w:val="900"/>
        </w:numPr>
        <w:spacing w:before="0" w:after="0"/>
      </w:pPr>
      <w:r>
        <w:t>Escalation Procedures</w:t>
      </w:r>
    </w:p>
    <w:p>
      <w:pPr>
        <w:numPr>
          <w:ilvl w:val="0"/>
          <w:numId w:val="900"/>
        </w:numPr>
        <w:spacing w:before="0" w:after="0"/>
      </w:pPr>
      <w:r>
        <w:t>Security Considerations</w:t>
      </w:r>
    </w:p>
    <w:p>
      <w:pPr>
        <w:numPr>
          <w:ilvl w:val="1"/>
          <w:numId w:val="900"/>
        </w:numPr>
        <w:spacing w:before="0" w:after="0"/>
      </w:pPr>
      <w:r>
        <w:t>Data Encryption</w:t>
      </w:r>
    </w:p>
    <w:p>
      <w:pPr>
        <w:numPr>
          <w:ilvl w:val="2"/>
          <w:numId w:val="900"/>
        </w:numPr>
        <w:spacing w:before="0" w:after="0"/>
      </w:pPr>
      <w:r>
        <w:t>In-Transit Encryption</w:t>
      </w:r>
    </w:p>
    <w:p>
      <w:pPr>
        <w:numPr>
          <w:ilvl w:val="3"/>
          <w:numId w:val="900"/>
        </w:numPr>
        <w:spacing w:before="0" w:after="0"/>
      </w:pPr>
      <w:r>
        <w:t>TLS/SSL Protocols</w:t>
      </w:r>
    </w:p>
    <w:p>
      <w:pPr>
        <w:numPr>
          <w:ilvl w:val="3"/>
          <w:numId w:val="900"/>
        </w:numPr>
        <w:spacing w:before="0" w:after="0"/>
      </w:pPr>
      <w:r>
        <w:t>Message-Level Encryption</w:t>
      </w:r>
    </w:p>
    <w:p>
      <w:pPr>
        <w:numPr>
          <w:ilvl w:val="2"/>
          <w:numId w:val="900"/>
        </w:numPr>
        <w:spacing w:before="0" w:after="0"/>
      </w:pPr>
      <w:r>
        <w:t>At-Rest Encryption</w:t>
      </w:r>
    </w:p>
    <w:p>
      <w:pPr>
        <w:numPr>
          <w:ilvl w:val="3"/>
          <w:numId w:val="900"/>
        </w:numPr>
        <w:spacing w:before="0" w:after="0"/>
      </w:pPr>
      <w:r>
        <w:t>Storage Encryption</w:t>
      </w:r>
    </w:p>
    <w:p>
      <w:pPr>
        <w:numPr>
          <w:ilvl w:val="3"/>
          <w:numId w:val="900"/>
        </w:numPr>
        <w:spacing w:before="0" w:after="0"/>
      </w:pPr>
      <w:r>
        <w:t>Key Management</w:t>
      </w:r>
    </w:p>
    <w:p>
      <w:pPr>
        <w:numPr>
          <w:ilvl w:val="1"/>
          <w:numId w:val="900"/>
        </w:numPr>
        <w:spacing w:before="0" w:after="0"/>
      </w:pPr>
      <w:r>
        <w:t>Access Control and Authentication</w:t>
      </w:r>
    </w:p>
    <w:p>
      <w:pPr>
        <w:numPr>
          <w:ilvl w:val="2"/>
          <w:numId w:val="900"/>
        </w:numPr>
        <w:spacing w:before="0" w:after="0"/>
      </w:pPr>
      <w:r>
        <w:t>Role-Based Access Control</w:t>
      </w:r>
    </w:p>
    <w:p>
      <w:pPr>
        <w:numPr>
          <w:ilvl w:val="3"/>
          <w:numId w:val="900"/>
        </w:numPr>
        <w:spacing w:before="0" w:after="0"/>
      </w:pPr>
      <w:r>
        <w:t>User Permissions</w:t>
      </w:r>
    </w:p>
    <w:p>
      <w:pPr>
        <w:numPr>
          <w:ilvl w:val="3"/>
          <w:numId w:val="900"/>
        </w:numPr>
        <w:spacing w:before="0" w:after="0"/>
      </w:pPr>
      <w:r>
        <w:t>Resource Access Control</w:t>
      </w:r>
    </w:p>
    <w:p>
      <w:pPr>
        <w:numPr>
          <w:ilvl w:val="2"/>
          <w:numId w:val="900"/>
        </w:numPr>
        <w:spacing w:before="0" w:after="0"/>
      </w:pPr>
      <w:r>
        <w:t>Identity Provider Integration</w:t>
      </w:r>
    </w:p>
    <w:p>
      <w:pPr>
        <w:numPr>
          <w:ilvl w:val="3"/>
          <w:numId w:val="900"/>
        </w:numPr>
        <w:spacing w:before="0" w:after="0"/>
      </w:pPr>
      <w:r>
        <w:t>LDAP Integration</w:t>
      </w:r>
    </w:p>
    <w:p>
      <w:pPr>
        <w:numPr>
          <w:ilvl w:val="3"/>
          <w:numId w:val="900"/>
        </w:numPr>
        <w:spacing w:before="0" w:after="0"/>
      </w:pPr>
      <w:r>
        <w:t>OAuth and SAML</w:t>
      </w:r>
    </w:p>
    <w:p>
      <w:pPr>
        <w:numPr>
          <w:ilvl w:val="1"/>
          <w:numId w:val="900"/>
        </w:numPr>
        <w:spacing w:before="0" w:after="0"/>
      </w:pPr>
      <w:r>
        <w:t>Data Governance and Privacy</w:t>
      </w:r>
    </w:p>
    <w:p>
      <w:pPr>
        <w:numPr>
          <w:ilvl w:val="2"/>
          <w:numId w:val="900"/>
        </w:numPr>
        <w:spacing w:before="0" w:after="0"/>
      </w:pPr>
      <w:r>
        <w:t>Data Lineage Tracking</w:t>
      </w:r>
    </w:p>
    <w:p>
      <w:pPr>
        <w:numPr>
          <w:ilvl w:val="3"/>
          <w:numId w:val="900"/>
        </w:numPr>
        <w:spacing w:before="0" w:after="0"/>
      </w:pPr>
      <w:r>
        <w:t>Data Flow Documentation</w:t>
      </w:r>
    </w:p>
    <w:p>
      <w:pPr>
        <w:numPr>
          <w:ilvl w:val="3"/>
          <w:numId w:val="900"/>
        </w:numPr>
        <w:spacing w:before="0" w:after="0"/>
      </w:pPr>
      <w:r>
        <w:t>Impact Analysis</w:t>
      </w:r>
    </w:p>
    <w:p>
      <w:pPr>
        <w:numPr>
          <w:ilvl w:val="2"/>
          <w:numId w:val="900"/>
        </w:numPr>
        <w:spacing w:before="0" w:after="0"/>
      </w:pPr>
      <w:r>
        <w:t>Regulatory Compliance</w:t>
      </w:r>
    </w:p>
    <w:p>
      <w:pPr>
        <w:numPr>
          <w:ilvl w:val="3"/>
          <w:numId w:val="900"/>
        </w:numPr>
        <w:spacing w:before="0" w:after="0"/>
      </w:pPr>
      <w:r>
        <w:t>GDPR Compliance</w:t>
      </w:r>
    </w:p>
    <w:p>
      <w:pPr>
        <w:numPr>
          <w:ilvl w:val="3"/>
          <w:numId w:val="900"/>
        </w:numPr>
        <w:spacing w:before="0" w:after="0"/>
      </w:pPr>
      <w:r>
        <w:t>Data Retention Policies</w:t>
      </w:r>
    </w:p>
    <w:p>
      <w:pPr>
        <w:numPr>
          <w:ilvl w:val="0"/>
          <w:numId w:val="900"/>
        </w:numPr>
        <w:spacing w:before="0" w:after="0"/>
      </w:pPr>
      <w:r>
        <w:t>Testing Streaming Applications</w:t>
      </w:r>
    </w:p>
    <w:p>
      <w:pPr>
        <w:numPr>
          <w:ilvl w:val="1"/>
          <w:numId w:val="900"/>
        </w:numPr>
        <w:spacing w:before="0" w:after="0"/>
      </w:pPr>
      <w:r>
        <w:t>Unit Testing</w:t>
      </w:r>
    </w:p>
    <w:p>
      <w:pPr>
        <w:numPr>
          <w:ilvl w:val="2"/>
          <w:numId w:val="900"/>
        </w:numPr>
        <w:spacing w:before="0" w:after="0"/>
      </w:pPr>
      <w:r>
        <w:t>Testing Stateless Logic</w:t>
      </w:r>
    </w:p>
    <w:p>
      <w:pPr>
        <w:numPr>
          <w:ilvl w:val="3"/>
          <w:numId w:val="900"/>
        </w:numPr>
        <w:spacing w:before="0" w:after="0"/>
      </w:pPr>
      <w:r>
        <w:t>Function Testing</w:t>
      </w:r>
    </w:p>
    <w:p>
      <w:pPr>
        <w:numPr>
          <w:ilvl w:val="3"/>
          <w:numId w:val="900"/>
        </w:numPr>
        <w:spacing w:before="0" w:after="0"/>
      </w:pPr>
      <w:r>
        <w:t>Transformation Testing</w:t>
      </w:r>
    </w:p>
    <w:p>
      <w:pPr>
        <w:numPr>
          <w:ilvl w:val="2"/>
          <w:numId w:val="900"/>
        </w:numPr>
        <w:spacing w:before="0" w:after="0"/>
      </w:pPr>
      <w:r>
        <w:t>Testing Stateful Logic</w:t>
      </w:r>
    </w:p>
    <w:p>
      <w:pPr>
        <w:numPr>
          <w:ilvl w:val="3"/>
          <w:numId w:val="900"/>
        </w:numPr>
        <w:spacing w:before="0" w:after="0"/>
      </w:pPr>
      <w:r>
        <w:t>State Management Testing</w:t>
      </w:r>
    </w:p>
    <w:p>
      <w:pPr>
        <w:numPr>
          <w:ilvl w:val="3"/>
          <w:numId w:val="900"/>
        </w:numPr>
        <w:spacing w:before="0" w:after="0"/>
      </w:pPr>
      <w:r>
        <w:t>Window Testing</w:t>
      </w:r>
    </w:p>
    <w:p>
      <w:pPr>
        <w:numPr>
          <w:ilvl w:val="1"/>
          <w:numId w:val="900"/>
        </w:numPr>
        <w:spacing w:before="0" w:after="0"/>
      </w:pPr>
      <w:r>
        <w:t>Integration Testing</w:t>
      </w:r>
    </w:p>
    <w:p>
      <w:pPr>
        <w:numPr>
          <w:ilvl w:val="2"/>
          <w:numId w:val="900"/>
        </w:numPr>
        <w:spacing w:before="0" w:after="0"/>
      </w:pPr>
      <w:r>
        <w:t>End-to-End Pipeline Testing</w:t>
      </w:r>
    </w:p>
    <w:p>
      <w:pPr>
        <w:numPr>
          <w:ilvl w:val="3"/>
          <w:numId w:val="900"/>
        </w:numPr>
        <w:spacing w:before="0" w:after="0"/>
      </w:pPr>
      <w:r>
        <w:t>Full Pipeline Validation</w:t>
      </w:r>
    </w:p>
    <w:p>
      <w:pPr>
        <w:numPr>
          <w:ilvl w:val="3"/>
          <w:numId w:val="900"/>
        </w:numPr>
        <w:spacing w:before="0" w:after="0"/>
      </w:pPr>
      <w:r>
        <w:t>Data Quality Testing</w:t>
      </w:r>
    </w:p>
    <w:p>
      <w:pPr>
        <w:numPr>
          <w:ilvl w:val="1"/>
          <w:numId w:val="900"/>
        </w:numPr>
        <w:spacing w:before="0" w:after="0"/>
      </w:pPr>
      <w:r>
        <w:t>Performance and Load Testing</w:t>
      </w:r>
    </w:p>
    <w:p>
      <w:pPr>
        <w:numPr>
          <w:ilvl w:val="2"/>
          <w:numId w:val="900"/>
        </w:numPr>
        <w:spacing w:before="0" w:after="0"/>
      </w:pPr>
      <w:r>
        <w:t>High-Volume Stream Simulation</w:t>
      </w:r>
    </w:p>
    <w:p>
      <w:pPr>
        <w:numPr>
          <w:ilvl w:val="3"/>
          <w:numId w:val="900"/>
        </w:numPr>
        <w:spacing w:before="0" w:after="0"/>
      </w:pPr>
      <w:r>
        <w:t>Load Generation</w:t>
      </w:r>
    </w:p>
    <w:p>
      <w:pPr>
        <w:numPr>
          <w:ilvl w:val="3"/>
          <w:numId w:val="900"/>
        </w:numPr>
        <w:spacing w:before="0" w:after="0"/>
      </w:pPr>
      <w:r>
        <w:t>Stress Testing</w:t>
      </w:r>
    </w:p>
    <w:p>
      <w:pPr>
        <w:numPr>
          <w:ilvl w:val="2"/>
          <w:numId w:val="900"/>
        </w:numPr>
        <w:spacing w:before="0" w:after="0"/>
      </w:pPr>
      <w:r>
        <w:t>Bottleneck Identification</w:t>
      </w:r>
    </w:p>
    <w:p>
      <w:pPr>
        <w:numPr>
          <w:ilvl w:val="3"/>
          <w:numId w:val="900"/>
        </w:numPr>
        <w:spacing w:before="0" w:after="0"/>
      </w:pPr>
      <w:r>
        <w:t>Performance Profiling</w:t>
      </w:r>
    </w:p>
    <w:p>
      <w:pPr>
        <w:numPr>
          <w:ilvl w:val="3"/>
          <w:numId w:val="900"/>
        </w:numPr>
        <w:spacing w:before="0" w:after="0"/>
      </w:pPr>
      <w:r>
        <w:t>Resource Utilization Analysis</w:t>
      </w:r>
    </w:p>
    <w:p>
      <w:pPr>
        <w:pStyle w:val="Heading1"/>
      </w:pPr>
      <w:r>
        <w:t>Advanced Topics and Future Trends</w:t>
      </w:r>
    </w:p>
    <w:p>
      <w:pPr>
        <w:numPr>
          <w:ilvl w:val="0"/>
          <w:numId w:val="900"/>
        </w:numPr>
        <w:spacing w:before="0" w:after="0"/>
      </w:pPr>
      <w:r>
        <w:t>Stream-SQL and Declarative APIs</w:t>
      </w:r>
    </w:p>
    <w:p>
      <w:pPr>
        <w:numPr>
          <w:ilvl w:val="1"/>
          <w:numId w:val="900"/>
        </w:numPr>
        <w:spacing w:before="0" w:after="0"/>
      </w:pPr>
      <w:r>
        <w:t>Advantages of Declarative Processing</w:t>
      </w:r>
    </w:p>
    <w:p>
      <w:pPr>
        <w:numPr>
          <w:ilvl w:val="2"/>
          <w:numId w:val="900"/>
        </w:numPr>
        <w:spacing w:before="0" w:after="0"/>
      </w:pPr>
      <w:r>
        <w:t>Simplified Development</w:t>
      </w:r>
    </w:p>
    <w:p>
      <w:pPr>
        <w:numPr>
          <w:ilvl w:val="2"/>
          <w:numId w:val="900"/>
        </w:numPr>
        <w:spacing w:before="0" w:after="0"/>
      </w:pPr>
      <w:r>
        <w:t>Query Optimization</w:t>
      </w:r>
    </w:p>
    <w:p>
      <w:pPr>
        <w:numPr>
          <w:ilvl w:val="1"/>
          <w:numId w:val="900"/>
        </w:numPr>
        <w:spacing w:before="0" w:after="0"/>
      </w:pPr>
      <w:r>
        <w:t>Stream-SQL Implementation Examples</w:t>
      </w:r>
    </w:p>
    <w:p>
      <w:pPr>
        <w:numPr>
          <w:ilvl w:val="2"/>
          <w:numId w:val="900"/>
        </w:numPr>
        <w:spacing w:before="0" w:after="0"/>
      </w:pPr>
      <w:r>
        <w:t>Apache Calcite Integration</w:t>
      </w:r>
    </w:p>
    <w:p>
      <w:pPr>
        <w:numPr>
          <w:ilvl w:val="2"/>
          <w:numId w:val="900"/>
        </w:numPr>
        <w:spacing w:before="0" w:after="0"/>
      </w:pPr>
      <w:r>
        <w:t>SQL Standard Extensions</w:t>
      </w:r>
    </w:p>
    <w:p>
      <w:pPr>
        <w:numPr>
          <w:ilvl w:val="0"/>
          <w:numId w:val="900"/>
        </w:numPr>
        <w:spacing w:before="0" w:after="0"/>
      </w:pPr>
      <w:r>
        <w:t>Interactive Stream Querying</w:t>
      </w:r>
    </w:p>
    <w:p>
      <w:pPr>
        <w:numPr>
          <w:ilvl w:val="1"/>
          <w:numId w:val="900"/>
        </w:numPr>
        <w:spacing w:before="0" w:after="0"/>
      </w:pPr>
      <w:r>
        <w:t>Ad-Hoc Query Capabilities</w:t>
      </w:r>
    </w:p>
    <w:p>
      <w:pPr>
        <w:numPr>
          <w:ilvl w:val="2"/>
          <w:numId w:val="900"/>
        </w:numPr>
        <w:spacing w:before="0" w:after="0"/>
      </w:pPr>
      <w:r>
        <w:t>Real-Time Query Processing</w:t>
      </w:r>
    </w:p>
    <w:p>
      <w:pPr>
        <w:numPr>
          <w:ilvl w:val="2"/>
          <w:numId w:val="900"/>
        </w:numPr>
        <w:spacing w:before="0" w:after="0"/>
      </w:pPr>
      <w:r>
        <w:t>Interactive Analytics</w:t>
      </w:r>
    </w:p>
    <w:p>
      <w:pPr>
        <w:numPr>
          <w:ilvl w:val="1"/>
          <w:numId w:val="900"/>
        </w:numPr>
        <w:spacing w:before="0" w:after="0"/>
      </w:pPr>
      <w:r>
        <w:t>Use Cases for Interactive Analytics</w:t>
      </w:r>
    </w:p>
    <w:p>
      <w:pPr>
        <w:numPr>
          <w:ilvl w:val="2"/>
          <w:numId w:val="900"/>
        </w:numPr>
        <w:spacing w:before="0" w:after="0"/>
      </w:pPr>
      <w:r>
        <w:t>Exploratory Data Analysis</w:t>
      </w:r>
    </w:p>
    <w:p>
      <w:pPr>
        <w:numPr>
          <w:ilvl w:val="2"/>
          <w:numId w:val="900"/>
        </w:numPr>
        <w:spacing w:before="0" w:after="0"/>
      </w:pPr>
      <w:r>
        <w:t>Real-Time Business Intelligence</w:t>
      </w:r>
    </w:p>
    <w:p>
      <w:pPr>
        <w:numPr>
          <w:ilvl w:val="0"/>
          <w:numId w:val="900"/>
        </w:numPr>
        <w:spacing w:before="0" w:after="0"/>
      </w:pPr>
      <w:r>
        <w:t>Edge Computing and Stream Processing</w:t>
      </w:r>
    </w:p>
    <w:p>
      <w:pPr>
        <w:numPr>
          <w:ilvl w:val="1"/>
          <w:numId w:val="900"/>
        </w:numPr>
        <w:spacing w:before="0" w:after="0"/>
      </w:pPr>
      <w:r>
        <w:t>Edge vs Cloud Processing</w:t>
      </w:r>
    </w:p>
    <w:p>
      <w:pPr>
        <w:numPr>
          <w:ilvl w:val="2"/>
          <w:numId w:val="900"/>
        </w:numPr>
        <w:spacing w:before="0" w:after="0"/>
      </w:pPr>
      <w:r>
        <w:t>Latency Considerations</w:t>
      </w:r>
    </w:p>
    <w:p>
      <w:pPr>
        <w:numPr>
          <w:ilvl w:val="2"/>
          <w:numId w:val="900"/>
        </w:numPr>
        <w:spacing w:before="0" w:after="0"/>
      </w:pPr>
      <w:r>
        <w:t>Bandwidth Optimization</w:t>
      </w:r>
    </w:p>
    <w:p>
      <w:pPr>
        <w:numPr>
          <w:ilvl w:val="1"/>
          <w:numId w:val="900"/>
        </w:numPr>
        <w:spacing w:before="0" w:after="0"/>
      </w:pPr>
      <w:r>
        <w:t>Edge Analytics Use Cases</w:t>
      </w:r>
    </w:p>
    <w:p>
      <w:pPr>
        <w:numPr>
          <w:ilvl w:val="2"/>
          <w:numId w:val="900"/>
        </w:numPr>
        <w:spacing w:before="0" w:after="0"/>
      </w:pPr>
      <w:r>
        <w:t>IoT Edge Processing</w:t>
      </w:r>
    </w:p>
    <w:p>
      <w:pPr>
        <w:numPr>
          <w:ilvl w:val="2"/>
          <w:numId w:val="900"/>
        </w:numPr>
        <w:spacing w:before="0" w:after="0"/>
      </w:pPr>
      <w:r>
        <w:t>Mobile Edge Computing</w:t>
      </w:r>
    </w:p>
    <w:p>
      <w:pPr>
        <w:numPr>
          <w:ilvl w:val="0"/>
          <w:numId w:val="900"/>
        </w:numPr>
        <w:spacing w:before="0" w:after="0"/>
      </w:pPr>
      <w:r>
        <w:t>Graph-Based Stream Processing</w:t>
      </w:r>
    </w:p>
    <w:p>
      <w:pPr>
        <w:numPr>
          <w:ilvl w:val="1"/>
          <w:numId w:val="900"/>
        </w:numPr>
        <w:spacing w:before="0" w:after="0"/>
      </w:pPr>
      <w:r>
        <w:t>Streaming Graph Analytics</w:t>
      </w:r>
    </w:p>
    <w:p>
      <w:pPr>
        <w:numPr>
          <w:ilvl w:val="2"/>
          <w:numId w:val="900"/>
        </w:numPr>
        <w:spacing w:before="0" w:after="0"/>
      </w:pPr>
      <w:r>
        <w:t>Real-Time Graph Updates</w:t>
      </w:r>
    </w:p>
    <w:p>
      <w:pPr>
        <w:numPr>
          <w:ilvl w:val="2"/>
          <w:numId w:val="900"/>
        </w:numPr>
        <w:spacing w:before="0" w:after="0"/>
      </w:pPr>
      <w:r>
        <w:t>Graph Pattern Matching</w:t>
      </w:r>
    </w:p>
    <w:p>
      <w:pPr>
        <w:numPr>
          <w:ilvl w:val="1"/>
          <w:numId w:val="900"/>
        </w:numPr>
        <w:spacing w:before="0" w:after="0"/>
      </w:pPr>
      <w:r>
        <w:t>Real-Time Relationship Analysis</w:t>
      </w:r>
    </w:p>
    <w:p>
      <w:pPr>
        <w:numPr>
          <w:ilvl w:val="2"/>
          <w:numId w:val="900"/>
        </w:numPr>
        <w:spacing w:before="0" w:after="0"/>
      </w:pPr>
      <w:r>
        <w:t>Social Network Analysis</w:t>
      </w:r>
    </w:p>
    <w:p>
      <w:pPr>
        <w:numPr>
          <w:ilvl w:val="2"/>
          <w:numId w:val="900"/>
        </w:numPr>
        <w:spacing w:before="0" w:after="0"/>
      </w:pPr>
      <w:r>
        <w:t>Fraud Detection Networks</w:t>
      </w:r>
    </w:p>
    <w:p>
      <w:pPr>
        <w:numPr>
          <w:ilvl w:val="0"/>
          <w:numId w:val="900"/>
        </w:numPr>
        <w:spacing w:before="0" w:after="0"/>
      </w:pPr>
      <w:r>
        <w:t>Serverless Stream Processing</w:t>
      </w:r>
    </w:p>
    <w:p>
      <w:pPr>
        <w:numPr>
          <w:ilvl w:val="1"/>
          <w:numId w:val="900"/>
        </w:numPr>
        <w:spacing w:before="0" w:after="0"/>
      </w:pPr>
      <w:r>
        <w:t>Event-Driven Serverless Architectures</w:t>
      </w:r>
    </w:p>
    <w:p>
      <w:pPr>
        <w:numPr>
          <w:ilvl w:val="2"/>
          <w:numId w:val="900"/>
        </w:numPr>
        <w:spacing w:before="0" w:after="0"/>
      </w:pPr>
      <w:r>
        <w:t>Function-as-a-Service Integration</w:t>
      </w:r>
    </w:p>
    <w:p>
      <w:pPr>
        <w:numPr>
          <w:ilvl w:val="2"/>
          <w:numId w:val="900"/>
        </w:numPr>
        <w:spacing w:before="0" w:after="0"/>
      </w:pPr>
      <w:r>
        <w:t>Event Triggers</w:t>
      </w:r>
    </w:p>
    <w:p>
      <w:pPr>
        <w:numPr>
          <w:ilvl w:val="1"/>
          <w:numId w:val="900"/>
        </w:numPr>
        <w:spacing w:before="0" w:after="0"/>
      </w:pPr>
      <w:r>
        <w:t>Serverless Benefits and Limitations</w:t>
      </w:r>
    </w:p>
    <w:p>
      <w:pPr>
        <w:numPr>
          <w:ilvl w:val="2"/>
          <w:numId w:val="900"/>
        </w:numPr>
        <w:spacing w:before="0" w:after="0"/>
      </w:pPr>
      <w:r>
        <w:t>Cost Optimization</w:t>
      </w:r>
    </w:p>
    <w:p>
      <w:pPr>
        <w:numPr>
          <w:ilvl w:val="2"/>
          <w:numId w:val="900"/>
        </w:numPr>
        <w:spacing w:before="0" w:after="0"/>
      </w:pPr>
      <w:r>
        <w:t>Scalability Advantages</w:t>
      </w:r>
    </w:p>
    <w:p>
      <w:pPr>
        <w:numPr>
          <w:ilvl w:val="2"/>
          <w:numId w:val="900"/>
        </w:numPr>
        <w:spacing w:before="0" w:after="0"/>
      </w:pPr>
      <w:r>
        <w:t>Cold Start Challenges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