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Real Analysis</w:t>
      </w:r>
    </w:p>
    <w:p>
      <w:pPr>
        <w:pStyle w:val="Heading1"/>
      </w:pPr>
      <w:r>
        <w:t>Preliminaries: Logic and Set Theory</w:t>
      </w:r>
    </w:p>
    <w:p>
      <w:pPr>
        <w:numPr>
          <w:ilvl w:val="0"/>
          <w:numId w:val="900"/>
        </w:numPr>
        <w:spacing w:before="0" w:after="0"/>
      </w:pPr>
      <w:r>
        <w:t>Basic Logic and Proof Techniques</w:t>
      </w:r>
    </w:p>
    <w:p>
      <w:pPr>
        <w:numPr>
          <w:ilvl w:val="1"/>
          <w:numId w:val="900"/>
        </w:numPr>
        <w:spacing w:before="0" w:after="0"/>
      </w:pPr>
      <w:r>
        <w:t>Propositional Logic</w:t>
      </w:r>
    </w:p>
    <w:p>
      <w:pPr>
        <w:numPr>
          <w:ilvl w:val="2"/>
          <w:numId w:val="900"/>
        </w:numPr>
        <w:spacing w:before="0" w:after="0"/>
      </w:pPr>
      <w:r>
        <w:t>Logical Connectives</w:t>
      </w:r>
    </w:p>
    <w:p>
      <w:pPr>
        <w:numPr>
          <w:ilvl w:val="3"/>
          <w:numId w:val="900"/>
        </w:numPr>
        <w:spacing w:before="0" w:after="0"/>
      </w:pPr>
      <w:r>
        <w:t>Conjunction</w:t>
      </w:r>
    </w:p>
    <w:p>
      <w:pPr>
        <w:numPr>
          <w:ilvl w:val="3"/>
          <w:numId w:val="900"/>
        </w:numPr>
        <w:spacing w:before="0" w:after="0"/>
      </w:pPr>
      <w:r>
        <w:t>Disjunction</w:t>
      </w:r>
    </w:p>
    <w:p>
      <w:pPr>
        <w:numPr>
          <w:ilvl w:val="3"/>
          <w:numId w:val="900"/>
        </w:numPr>
        <w:spacing w:before="0" w:after="0"/>
      </w:pPr>
      <w:r>
        <w:t>Negation</w:t>
      </w:r>
    </w:p>
    <w:p>
      <w:pPr>
        <w:numPr>
          <w:ilvl w:val="3"/>
          <w:numId w:val="900"/>
        </w:numPr>
        <w:spacing w:before="0" w:after="0"/>
      </w:pPr>
      <w:r>
        <w:t>Implication</w:t>
      </w:r>
    </w:p>
    <w:p>
      <w:pPr>
        <w:numPr>
          <w:ilvl w:val="3"/>
          <w:numId w:val="900"/>
        </w:numPr>
        <w:spacing w:before="0" w:after="0"/>
      </w:pPr>
      <w:r>
        <w:t>Biconditional</w:t>
      </w:r>
    </w:p>
    <w:p>
      <w:pPr>
        <w:numPr>
          <w:ilvl w:val="2"/>
          <w:numId w:val="900"/>
        </w:numPr>
        <w:spacing w:before="0" w:after="0"/>
      </w:pPr>
      <w:r>
        <w:t>Truth Tables</w:t>
      </w:r>
    </w:p>
    <w:p>
      <w:pPr>
        <w:numPr>
          <w:ilvl w:val="3"/>
          <w:numId w:val="900"/>
        </w:numPr>
        <w:spacing w:before="0" w:after="0"/>
      </w:pPr>
      <w:r>
        <w:t>Construction of Truth Tables</w:t>
      </w:r>
    </w:p>
    <w:p>
      <w:pPr>
        <w:numPr>
          <w:ilvl w:val="3"/>
          <w:numId w:val="900"/>
        </w:numPr>
        <w:spacing w:before="0" w:after="0"/>
      </w:pPr>
      <w:r>
        <w:t>Evaluation of Complex Statements</w:t>
      </w:r>
    </w:p>
    <w:p>
      <w:pPr>
        <w:numPr>
          <w:ilvl w:val="2"/>
          <w:numId w:val="900"/>
        </w:numPr>
        <w:spacing w:before="0" w:after="0"/>
      </w:pPr>
      <w:r>
        <w:t>Logical Equivalence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Common Equivalences</w:t>
      </w:r>
    </w:p>
    <w:p>
      <w:pPr>
        <w:numPr>
          <w:ilvl w:val="2"/>
          <w:numId w:val="900"/>
        </w:numPr>
        <w:spacing w:before="0" w:after="0"/>
      </w:pPr>
      <w:r>
        <w:t>Tautologies and Contradictions</w:t>
      </w:r>
    </w:p>
    <w:p>
      <w:pPr>
        <w:numPr>
          <w:ilvl w:val="3"/>
          <w:numId w:val="900"/>
        </w:numPr>
        <w:spacing w:before="0" w:after="0"/>
      </w:pPr>
      <w:r>
        <w:t>Identification and Applications</w:t>
      </w:r>
    </w:p>
    <w:p>
      <w:pPr>
        <w:numPr>
          <w:ilvl w:val="1"/>
          <w:numId w:val="900"/>
        </w:numPr>
        <w:spacing w:before="0" w:after="0"/>
      </w:pPr>
      <w:r>
        <w:t>Predicate Logic</w:t>
      </w:r>
    </w:p>
    <w:p>
      <w:pPr>
        <w:numPr>
          <w:ilvl w:val="2"/>
          <w:numId w:val="900"/>
        </w:numPr>
        <w:spacing w:before="0" w:after="0"/>
      </w:pPr>
      <w:r>
        <w:t>Quantifiers</w:t>
      </w:r>
    </w:p>
    <w:p>
      <w:pPr>
        <w:numPr>
          <w:ilvl w:val="3"/>
          <w:numId w:val="900"/>
        </w:numPr>
        <w:spacing w:before="0" w:after="0"/>
      </w:pPr>
      <w:r>
        <w:t>Universal Quantifier</w:t>
      </w:r>
    </w:p>
    <w:p>
      <w:pPr>
        <w:numPr>
          <w:ilvl w:val="3"/>
          <w:numId w:val="900"/>
        </w:numPr>
        <w:spacing w:before="0" w:after="0"/>
      </w:pPr>
      <w:r>
        <w:t>Existential Quantifier</w:t>
      </w:r>
    </w:p>
    <w:p>
      <w:pPr>
        <w:numPr>
          <w:ilvl w:val="3"/>
          <w:numId w:val="900"/>
        </w:numPr>
        <w:spacing w:before="0" w:after="0"/>
      </w:pPr>
      <w:r>
        <w:t>Multiple Quantifiers</w:t>
      </w:r>
    </w:p>
    <w:p>
      <w:pPr>
        <w:numPr>
          <w:ilvl w:val="2"/>
          <w:numId w:val="900"/>
        </w:numPr>
        <w:spacing w:before="0" w:after="0"/>
      </w:pPr>
      <w:r>
        <w:t>Negation of Quantified Statements</w:t>
      </w:r>
    </w:p>
    <w:p>
      <w:pPr>
        <w:numPr>
          <w:ilvl w:val="3"/>
          <w:numId w:val="900"/>
        </w:numPr>
        <w:spacing w:before="0" w:after="0"/>
      </w:pPr>
      <w:r>
        <w:t>De Morgan's Laws for Quantifiers</w:t>
      </w:r>
    </w:p>
    <w:p>
      <w:pPr>
        <w:numPr>
          <w:ilvl w:val="2"/>
          <w:numId w:val="900"/>
        </w:numPr>
        <w:spacing w:before="0" w:after="0"/>
      </w:pPr>
      <w:r>
        <w:t>Translating Mathematical Statements</w:t>
      </w:r>
    </w:p>
    <w:p>
      <w:pPr>
        <w:numPr>
          <w:ilvl w:val="1"/>
          <w:numId w:val="900"/>
        </w:numPr>
        <w:spacing w:before="0" w:after="0"/>
      </w:pPr>
      <w:r>
        <w:t>Methods of Proof</w:t>
      </w:r>
    </w:p>
    <w:p>
      <w:pPr>
        <w:numPr>
          <w:ilvl w:val="2"/>
          <w:numId w:val="900"/>
        </w:numPr>
        <w:spacing w:before="0" w:after="0"/>
      </w:pPr>
      <w:r>
        <w:t>Direct Proof</w:t>
      </w:r>
    </w:p>
    <w:p>
      <w:pPr>
        <w:numPr>
          <w:ilvl w:val="3"/>
          <w:numId w:val="900"/>
        </w:numPr>
        <w:spacing w:before="0" w:after="0"/>
      </w:pPr>
      <w:r>
        <w:t>Structure and Strategy</w:t>
      </w:r>
    </w:p>
    <w:p>
      <w:pPr>
        <w:numPr>
          <w:ilvl w:val="3"/>
          <w:numId w:val="900"/>
        </w:numPr>
        <w:spacing w:before="0" w:after="0"/>
      </w:pPr>
      <w:r>
        <w:t>Examples and Practice</w:t>
      </w:r>
    </w:p>
    <w:p>
      <w:pPr>
        <w:numPr>
          <w:ilvl w:val="2"/>
          <w:numId w:val="900"/>
        </w:numPr>
        <w:spacing w:before="0" w:after="0"/>
      </w:pPr>
      <w:r>
        <w:t>Proof by Contradiction</w:t>
      </w:r>
    </w:p>
    <w:p>
      <w:pPr>
        <w:numPr>
          <w:ilvl w:val="3"/>
          <w:numId w:val="900"/>
        </w:numPr>
        <w:spacing w:before="0" w:after="0"/>
      </w:pPr>
      <w:r>
        <w:t>Logical Foundation</w:t>
      </w:r>
    </w:p>
    <w:p>
      <w:pPr>
        <w:numPr>
          <w:ilvl w:val="3"/>
          <w:numId w:val="900"/>
        </w:numPr>
        <w:spacing w:before="0" w:after="0"/>
      </w:pPr>
      <w:r>
        <w:t>Common Applications</w:t>
      </w:r>
    </w:p>
    <w:p>
      <w:pPr>
        <w:numPr>
          <w:ilvl w:val="3"/>
          <w:numId w:val="900"/>
        </w:numPr>
        <w:spacing w:before="0" w:after="0"/>
      </w:pPr>
      <w:r>
        <w:t>Strategy and Technique</w:t>
      </w:r>
    </w:p>
    <w:p>
      <w:pPr>
        <w:numPr>
          <w:ilvl w:val="2"/>
          <w:numId w:val="900"/>
        </w:numPr>
        <w:spacing w:before="0" w:after="0"/>
      </w:pPr>
      <w:r>
        <w:t>Proof by Contrapositive</w:t>
      </w:r>
    </w:p>
    <w:p>
      <w:pPr>
        <w:numPr>
          <w:ilvl w:val="3"/>
          <w:numId w:val="900"/>
        </w:numPr>
        <w:spacing w:before="0" w:after="0"/>
      </w:pPr>
      <w:r>
        <w:t>Logical Equivalence to Direct Proof</w:t>
      </w:r>
    </w:p>
    <w:p>
      <w:pPr>
        <w:numPr>
          <w:ilvl w:val="3"/>
          <w:numId w:val="900"/>
        </w:numPr>
        <w:spacing w:before="0" w:after="0"/>
      </w:pPr>
      <w:r>
        <w:t>When to Use Contrapositive</w:t>
      </w:r>
    </w:p>
    <w:p>
      <w:pPr>
        <w:numPr>
          <w:ilvl w:val="2"/>
          <w:numId w:val="900"/>
        </w:numPr>
        <w:spacing w:before="0" w:after="0"/>
      </w:pPr>
      <w:r>
        <w:t>Proof by Induction</w:t>
      </w:r>
    </w:p>
    <w:p>
      <w:pPr>
        <w:numPr>
          <w:ilvl w:val="3"/>
          <w:numId w:val="900"/>
        </w:numPr>
        <w:spacing w:before="0" w:after="0"/>
      </w:pPr>
      <w:r>
        <w:t>Principle of Mathematical Induction</w:t>
      </w:r>
    </w:p>
    <w:p>
      <w:pPr>
        <w:numPr>
          <w:ilvl w:val="3"/>
          <w:numId w:val="900"/>
        </w:numPr>
        <w:spacing w:before="0" w:after="0"/>
      </w:pPr>
      <w:r>
        <w:t>Base Case and Inductive Step</w:t>
      </w:r>
    </w:p>
    <w:p>
      <w:pPr>
        <w:numPr>
          <w:ilvl w:val="3"/>
          <w:numId w:val="900"/>
        </w:numPr>
        <w:spacing w:before="0" w:after="0"/>
      </w:pPr>
      <w:r>
        <w:t>Strong Induction</w:t>
      </w:r>
    </w:p>
    <w:p>
      <w:pPr>
        <w:numPr>
          <w:ilvl w:val="3"/>
          <w:numId w:val="900"/>
        </w:numPr>
        <w:spacing w:before="0" w:after="0"/>
      </w:pPr>
      <w:r>
        <w:t>Well-Ordering Principle</w:t>
      </w:r>
    </w:p>
    <w:p>
      <w:pPr>
        <w:numPr>
          <w:ilvl w:val="3"/>
          <w:numId w:val="900"/>
        </w:numPr>
        <w:spacing w:before="0" w:after="0"/>
      </w:pPr>
      <w:r>
        <w:t>Common Errors in Induction</w:t>
      </w:r>
    </w:p>
    <w:p>
      <w:pPr>
        <w:numPr>
          <w:ilvl w:val="0"/>
          <w:numId w:val="900"/>
        </w:numPr>
        <w:spacing w:before="0" w:after="0"/>
      </w:pPr>
      <w:r>
        <w:t>Elementary Set Theory</w:t>
      </w:r>
    </w:p>
    <w:p>
      <w:pPr>
        <w:numPr>
          <w:ilvl w:val="1"/>
          <w:numId w:val="900"/>
        </w:numPr>
        <w:spacing w:before="0" w:after="0"/>
      </w:pPr>
      <w:r>
        <w:t>Basic Set Concepts</w:t>
      </w:r>
    </w:p>
    <w:p>
      <w:pPr>
        <w:numPr>
          <w:ilvl w:val="2"/>
          <w:numId w:val="900"/>
        </w:numPr>
        <w:spacing w:before="0" w:after="0"/>
      </w:pPr>
      <w:r>
        <w:t>Set Notation and Terminology</w:t>
      </w:r>
    </w:p>
    <w:p>
      <w:pPr>
        <w:numPr>
          <w:ilvl w:val="2"/>
          <w:numId w:val="900"/>
        </w:numPr>
        <w:spacing w:before="0" w:after="0"/>
      </w:pPr>
      <w:r>
        <w:t>Membership Relations</w:t>
      </w:r>
    </w:p>
    <w:p>
      <w:pPr>
        <w:numPr>
          <w:ilvl w:val="2"/>
          <w:numId w:val="900"/>
        </w:numPr>
        <w:spacing w:before="0" w:after="0"/>
      </w:pPr>
      <w:r>
        <w:t>Set Equality</w:t>
      </w:r>
    </w:p>
    <w:p>
      <w:pPr>
        <w:numPr>
          <w:ilvl w:val="2"/>
          <w:numId w:val="900"/>
        </w:numPr>
        <w:spacing w:before="0" w:after="0"/>
      </w:pPr>
      <w:r>
        <w:t>The Empty Set</w:t>
      </w:r>
    </w:p>
    <w:p>
      <w:pPr>
        <w:numPr>
          <w:ilvl w:val="2"/>
          <w:numId w:val="900"/>
        </w:numPr>
        <w:spacing w:before="0" w:after="0"/>
      </w:pPr>
      <w:r>
        <w:t>Universal Set</w:t>
      </w:r>
    </w:p>
    <w:p>
      <w:pPr>
        <w:numPr>
          <w:ilvl w:val="1"/>
          <w:numId w:val="900"/>
        </w:numPr>
        <w:spacing w:before="0" w:after="0"/>
      </w:pPr>
      <w:r>
        <w:t>Set Relationships</w:t>
      </w:r>
    </w:p>
    <w:p>
      <w:pPr>
        <w:numPr>
          <w:ilvl w:val="2"/>
          <w:numId w:val="900"/>
        </w:numPr>
        <w:spacing w:before="0" w:after="0"/>
      </w:pPr>
      <w:r>
        <w:t>Subset Relations</w:t>
      </w:r>
    </w:p>
    <w:p>
      <w:pPr>
        <w:numPr>
          <w:ilvl w:val="2"/>
          <w:numId w:val="900"/>
        </w:numPr>
        <w:spacing w:before="0" w:after="0"/>
      </w:pPr>
      <w:r>
        <w:t>Proper Subsets</w:t>
      </w:r>
    </w:p>
    <w:p>
      <w:pPr>
        <w:numPr>
          <w:ilvl w:val="2"/>
          <w:numId w:val="900"/>
        </w:numPr>
        <w:spacing w:before="0" w:after="0"/>
      </w:pPr>
      <w:r>
        <w:t>Set Inclusion Properties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Generalized 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Generalized Intersection</w:t>
      </w:r>
    </w:p>
    <w:p>
      <w:pPr>
        <w:numPr>
          <w:ilvl w:val="2"/>
          <w:numId w:val="900"/>
        </w:numPr>
        <w:spacing w:before="0" w:after="0"/>
      </w:pPr>
      <w:r>
        <w:t>Complement</w:t>
      </w:r>
    </w:p>
    <w:p>
      <w:pPr>
        <w:numPr>
          <w:ilvl w:val="3"/>
          <w:numId w:val="900"/>
        </w:numPr>
        <w:spacing w:before="0" w:after="0"/>
      </w:pPr>
      <w:r>
        <w:t>Absolute Complement</w:t>
      </w:r>
    </w:p>
    <w:p>
      <w:pPr>
        <w:numPr>
          <w:ilvl w:val="3"/>
          <w:numId w:val="900"/>
        </w:numPr>
        <w:spacing w:before="0" w:after="0"/>
      </w:pPr>
      <w:r>
        <w:t>Relative Complement</w:t>
      </w:r>
    </w:p>
    <w:p>
      <w:pPr>
        <w:numPr>
          <w:ilvl w:val="2"/>
          <w:numId w:val="900"/>
        </w:numPr>
        <w:spacing w:before="0" w:after="0"/>
      </w:pPr>
      <w:r>
        <w:t>Set Difference</w:t>
      </w:r>
    </w:p>
    <w:p>
      <w:pPr>
        <w:numPr>
          <w:ilvl w:val="2"/>
          <w:numId w:val="900"/>
        </w:numPr>
        <w:spacing w:before="0" w:after="0"/>
      </w:pPr>
      <w:r>
        <w:t>Symmetric Difference</w:t>
      </w:r>
    </w:p>
    <w:p>
      <w:pPr>
        <w:numPr>
          <w:ilvl w:val="2"/>
          <w:numId w:val="900"/>
        </w:numPr>
        <w:spacing w:before="0" w:after="0"/>
      </w:pPr>
      <w:r>
        <w:t>Cartesian Product</w:t>
      </w:r>
    </w:p>
    <w:p>
      <w:pPr>
        <w:numPr>
          <w:ilvl w:val="3"/>
          <w:numId w:val="900"/>
        </w:numPr>
        <w:spacing w:before="0" w:after="0"/>
      </w:pPr>
      <w:r>
        <w:t>Ordered Pairs</w:t>
      </w:r>
    </w:p>
    <w:p>
      <w:pPr>
        <w:numPr>
          <w:ilvl w:val="3"/>
          <w:numId w:val="900"/>
        </w:numPr>
        <w:spacing w:before="0" w:after="0"/>
      </w:pPr>
      <w:r>
        <w:t>Properties of Cartesian Products</w:t>
      </w:r>
    </w:p>
    <w:p>
      <w:pPr>
        <w:numPr>
          <w:ilvl w:val="3"/>
          <w:numId w:val="900"/>
        </w:numPr>
        <w:spacing w:before="0" w:after="0"/>
      </w:pPr>
      <w:r>
        <w:t>n-fold Cartesian Products</w:t>
      </w:r>
    </w:p>
    <w:p>
      <w:pPr>
        <w:numPr>
          <w:ilvl w:val="1"/>
          <w:numId w:val="900"/>
        </w:numPr>
        <w:spacing w:before="0" w:after="0"/>
      </w:pPr>
      <w:r>
        <w:t>Power Sets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Properties of Power Sets</w:t>
      </w:r>
    </w:p>
    <w:p>
      <w:pPr>
        <w:numPr>
          <w:ilvl w:val="2"/>
          <w:numId w:val="900"/>
        </w:numPr>
        <w:spacing w:before="0" w:after="0"/>
      </w:pPr>
      <w:r>
        <w:t>Cardinality Relationships</w:t>
      </w:r>
    </w:p>
    <w:p>
      <w:pPr>
        <w:numPr>
          <w:ilvl w:val="1"/>
          <w:numId w:val="900"/>
        </w:numPr>
        <w:spacing w:before="0" w:after="0"/>
      </w:pPr>
      <w:r>
        <w:t>Relations</w:t>
      </w:r>
    </w:p>
    <w:p>
      <w:pPr>
        <w:numPr>
          <w:ilvl w:val="2"/>
          <w:numId w:val="900"/>
        </w:numPr>
        <w:spacing w:before="0" w:after="0"/>
      </w:pPr>
      <w:r>
        <w:t>Definition of Relations</w:t>
      </w:r>
    </w:p>
    <w:p>
      <w:pPr>
        <w:numPr>
          <w:ilvl w:val="2"/>
          <w:numId w:val="900"/>
        </w:numPr>
        <w:spacing w:before="0" w:after="0"/>
      </w:pPr>
      <w:r>
        <w:t>Properties of Relations</w:t>
      </w:r>
    </w:p>
    <w:p>
      <w:pPr>
        <w:numPr>
          <w:ilvl w:val="3"/>
          <w:numId w:val="900"/>
        </w:numPr>
        <w:spacing w:before="0" w:after="0"/>
      </w:pPr>
      <w:r>
        <w:t>Reflexivity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3"/>
          <w:numId w:val="900"/>
        </w:numPr>
        <w:spacing w:before="0" w:after="0"/>
      </w:pPr>
      <w:r>
        <w:t>Transitivity</w:t>
      </w:r>
    </w:p>
    <w:p>
      <w:pPr>
        <w:numPr>
          <w:ilvl w:val="3"/>
          <w:numId w:val="900"/>
        </w:numPr>
        <w:spacing w:before="0" w:after="0"/>
      </w:pPr>
      <w:r>
        <w:t>Antisymmetry</w:t>
      </w:r>
    </w:p>
    <w:p>
      <w:pPr>
        <w:numPr>
          <w:ilvl w:val="2"/>
          <w:numId w:val="900"/>
        </w:numPr>
        <w:spacing w:before="0" w:after="0"/>
      </w:pPr>
      <w:r>
        <w:t>Equivalence Relations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Equivalence Classes</w:t>
      </w:r>
    </w:p>
    <w:p>
      <w:pPr>
        <w:numPr>
          <w:ilvl w:val="3"/>
          <w:numId w:val="900"/>
        </w:numPr>
        <w:spacing w:before="0" w:after="0"/>
      </w:pPr>
      <w:r>
        <w:t>Partitions</w:t>
      </w:r>
    </w:p>
    <w:p>
      <w:pPr>
        <w:numPr>
          <w:ilvl w:val="2"/>
          <w:numId w:val="900"/>
        </w:numPr>
        <w:spacing w:before="0" w:after="0"/>
      </w:pPr>
      <w:r>
        <w:t>Order Relations</w:t>
      </w:r>
    </w:p>
    <w:p>
      <w:pPr>
        <w:numPr>
          <w:ilvl w:val="3"/>
          <w:numId w:val="900"/>
        </w:numPr>
        <w:spacing w:before="0" w:after="0"/>
      </w:pPr>
      <w:r>
        <w:t>Partial Orders</w:t>
      </w:r>
    </w:p>
    <w:p>
      <w:pPr>
        <w:numPr>
          <w:ilvl w:val="3"/>
          <w:numId w:val="900"/>
        </w:numPr>
        <w:spacing w:before="0" w:after="0"/>
      </w:pPr>
      <w:r>
        <w:t>Total Orders</w:t>
      </w:r>
    </w:p>
    <w:p>
      <w:pPr>
        <w:numPr>
          <w:ilvl w:val="3"/>
          <w:numId w:val="900"/>
        </w:numPr>
        <w:spacing w:before="0" w:after="0"/>
      </w:pPr>
      <w:r>
        <w:t>Well-Orders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Domain, Codomain, and Range</w:t>
      </w:r>
    </w:p>
    <w:p>
      <w:pPr>
        <w:numPr>
          <w:ilvl w:val="2"/>
          <w:numId w:val="900"/>
        </w:numPr>
        <w:spacing w:before="0" w:after="0"/>
      </w:pPr>
      <w:r>
        <w:t>Function Types</w:t>
      </w:r>
    </w:p>
    <w:p>
      <w:pPr>
        <w:numPr>
          <w:ilvl w:val="3"/>
          <w:numId w:val="900"/>
        </w:numPr>
        <w:spacing w:before="0" w:after="0"/>
      </w:pPr>
      <w:r>
        <w:t>Injective Functions</w:t>
      </w:r>
    </w:p>
    <w:p>
      <w:pPr>
        <w:numPr>
          <w:ilvl w:val="3"/>
          <w:numId w:val="900"/>
        </w:numPr>
        <w:spacing w:before="0" w:after="0"/>
      </w:pPr>
      <w:r>
        <w:t>Surjective Functions</w:t>
      </w:r>
    </w:p>
    <w:p>
      <w:pPr>
        <w:numPr>
          <w:ilvl w:val="3"/>
          <w:numId w:val="900"/>
        </w:numPr>
        <w:spacing w:before="0" w:after="0"/>
      </w:pPr>
      <w:r>
        <w:t>Bijective Functions</w:t>
      </w:r>
    </w:p>
    <w:p>
      <w:pPr>
        <w:numPr>
          <w:ilvl w:val="2"/>
          <w:numId w:val="900"/>
        </w:numPr>
        <w:spacing w:before="0" w:after="0"/>
      </w:pPr>
      <w:r>
        <w:t>Function Operations</w:t>
      </w:r>
    </w:p>
    <w:p>
      <w:pPr>
        <w:numPr>
          <w:ilvl w:val="3"/>
          <w:numId w:val="900"/>
        </w:numPr>
        <w:spacing w:before="0" w:after="0"/>
      </w:pPr>
      <w:r>
        <w:t>Composition of Functions</w:t>
      </w:r>
    </w:p>
    <w:p>
      <w:pPr>
        <w:numPr>
          <w:ilvl w:val="3"/>
          <w:numId w:val="900"/>
        </w:numPr>
        <w:spacing w:before="0" w:after="0"/>
      </w:pPr>
      <w:r>
        <w:t>Inverse Functions</w:t>
      </w:r>
    </w:p>
    <w:p>
      <w:pPr>
        <w:numPr>
          <w:ilvl w:val="3"/>
          <w:numId w:val="900"/>
        </w:numPr>
        <w:spacing w:before="0" w:after="0"/>
      </w:pPr>
      <w:r>
        <w:t>Restrictions and Extensions</w:t>
      </w:r>
    </w:p>
    <w:p>
      <w:pPr>
        <w:numPr>
          <w:ilvl w:val="1"/>
          <w:numId w:val="900"/>
        </w:numPr>
        <w:spacing w:before="0" w:after="0"/>
      </w:pPr>
      <w:r>
        <w:t>Cardinality</w:t>
      </w:r>
    </w:p>
    <w:p>
      <w:pPr>
        <w:numPr>
          <w:ilvl w:val="2"/>
          <w:numId w:val="900"/>
        </w:numPr>
        <w:spacing w:before="0" w:after="0"/>
      </w:pPr>
      <w:r>
        <w:t>Finite Sets</w:t>
      </w:r>
    </w:p>
    <w:p>
      <w:pPr>
        <w:numPr>
          <w:ilvl w:val="3"/>
          <w:numId w:val="900"/>
        </w:numPr>
        <w:spacing w:before="0" w:after="0"/>
      </w:pPr>
      <w:r>
        <w:t>Counting Principles</w:t>
      </w:r>
    </w:p>
    <w:p>
      <w:pPr>
        <w:numPr>
          <w:ilvl w:val="2"/>
          <w:numId w:val="900"/>
        </w:numPr>
        <w:spacing w:before="0" w:after="0"/>
      </w:pPr>
      <w:r>
        <w:t>Infinite Sets</w:t>
      </w:r>
    </w:p>
    <w:p>
      <w:pPr>
        <w:numPr>
          <w:ilvl w:val="3"/>
          <w:numId w:val="900"/>
        </w:numPr>
        <w:spacing w:before="0" w:after="0"/>
      </w:pPr>
      <w:r>
        <w:t>Countably Infinite Sets</w:t>
      </w:r>
    </w:p>
    <w:p>
      <w:pPr>
        <w:numPr>
          <w:ilvl w:val="3"/>
          <w:numId w:val="900"/>
        </w:numPr>
        <w:spacing w:before="0" w:after="0"/>
      </w:pPr>
      <w:r>
        <w:t>Uncountably Infinite Sets</w:t>
      </w:r>
    </w:p>
    <w:p>
      <w:pPr>
        <w:numPr>
          <w:ilvl w:val="2"/>
          <w:numId w:val="900"/>
        </w:numPr>
        <w:spacing w:before="0" w:after="0"/>
      </w:pPr>
      <w:r>
        <w:t>Cardinality Comparisons</w:t>
      </w:r>
    </w:p>
    <w:p>
      <w:pPr>
        <w:numPr>
          <w:ilvl w:val="3"/>
          <w:numId w:val="900"/>
        </w:numPr>
        <w:spacing w:before="0" w:after="0"/>
      </w:pPr>
      <w:r>
        <w:t>Cantor-Bernstein Theorem</w:t>
      </w:r>
    </w:p>
    <w:p>
      <w:pPr>
        <w:numPr>
          <w:ilvl w:val="2"/>
          <w:numId w:val="900"/>
        </w:numPr>
        <w:spacing w:before="0" w:after="0"/>
      </w:pPr>
      <w:r>
        <w:t>Specific Examples</w:t>
      </w:r>
    </w:p>
    <w:p>
      <w:pPr>
        <w:numPr>
          <w:ilvl w:val="3"/>
          <w:numId w:val="900"/>
        </w:numPr>
        <w:spacing w:before="0" w:after="0"/>
      </w:pPr>
      <w:r>
        <w:t>Countability of Natural Numbers</w:t>
      </w:r>
    </w:p>
    <w:p>
      <w:pPr>
        <w:numPr>
          <w:ilvl w:val="3"/>
          <w:numId w:val="900"/>
        </w:numPr>
        <w:spacing w:before="0" w:after="0"/>
      </w:pPr>
      <w:r>
        <w:t>Countability of Integers</w:t>
      </w:r>
    </w:p>
    <w:p>
      <w:pPr>
        <w:numPr>
          <w:ilvl w:val="3"/>
          <w:numId w:val="900"/>
        </w:numPr>
        <w:spacing w:before="0" w:after="0"/>
      </w:pPr>
      <w:r>
        <w:t>Countability of Rational Numbers</w:t>
      </w:r>
    </w:p>
    <w:p>
      <w:pPr>
        <w:numPr>
          <w:ilvl w:val="3"/>
          <w:numId w:val="900"/>
        </w:numPr>
        <w:spacing w:before="0" w:after="0"/>
      </w:pPr>
      <w:r>
        <w:t>Uncountability of Real Numbers</w:t>
      </w:r>
    </w:p>
    <w:p>
      <w:pPr>
        <w:numPr>
          <w:ilvl w:val="2"/>
          <w:numId w:val="900"/>
        </w:numPr>
        <w:spacing w:before="0" w:after="0"/>
      </w:pPr>
      <w:r>
        <w:t>Cantor's Diagonalization</w:t>
      </w:r>
    </w:p>
    <w:p>
      <w:pPr>
        <w:numPr>
          <w:ilvl w:val="3"/>
          <w:numId w:val="900"/>
        </w:numPr>
        <w:spacing w:before="0" w:after="0"/>
      </w:pPr>
      <w:r>
        <w:t>Method and Applications</w:t>
      </w:r>
    </w:p>
    <w:p>
      <w:pPr>
        <w:numPr>
          <w:ilvl w:val="3"/>
          <w:numId w:val="900"/>
        </w:numPr>
        <w:spacing w:before="0" w:after="0"/>
      </w:pPr>
      <w:r>
        <w:t>Power Set Theorem</w:t>
      </w:r>
    </w:p>
    <w:p>
      <w:pPr>
        <w:pStyle w:val="Heading1"/>
      </w:pPr>
      <w:r>
        <w:t>The Real Number System</w:t>
      </w:r>
    </w:p>
    <w:p>
      <w:pPr>
        <w:numPr>
          <w:ilvl w:val="0"/>
          <w:numId w:val="900"/>
        </w:numPr>
        <w:spacing w:before="0" w:after="0"/>
      </w:pPr>
      <w:r>
        <w:t>Construction of Real Numbers</w:t>
      </w:r>
    </w:p>
    <w:p>
      <w:pPr>
        <w:numPr>
          <w:ilvl w:val="1"/>
          <w:numId w:val="900"/>
        </w:numPr>
        <w:spacing w:before="0" w:after="0"/>
      </w:pPr>
      <w:r>
        <w:t>Dedekind Cuts</w:t>
      </w:r>
    </w:p>
    <w:p>
      <w:pPr>
        <w:numPr>
          <w:ilvl w:val="1"/>
          <w:numId w:val="900"/>
        </w:numPr>
        <w:spacing w:before="0" w:after="0"/>
      </w:pPr>
      <w:r>
        <w:t>Cauchy Sequences of Rationals</w:t>
      </w:r>
    </w:p>
    <w:p>
      <w:pPr>
        <w:numPr>
          <w:ilvl w:val="1"/>
          <w:numId w:val="900"/>
        </w:numPr>
        <w:spacing w:before="0" w:after="0"/>
      </w:pPr>
      <w:r>
        <w:t>Decimal Representations</w:t>
      </w:r>
    </w:p>
    <w:p>
      <w:pPr>
        <w:numPr>
          <w:ilvl w:val="0"/>
          <w:numId w:val="900"/>
        </w:numPr>
        <w:spacing w:before="0" w:after="0"/>
      </w:pPr>
      <w:r>
        <w:t>Field Properties</w:t>
      </w:r>
    </w:p>
    <w:p>
      <w:pPr>
        <w:numPr>
          <w:ilvl w:val="1"/>
          <w:numId w:val="900"/>
        </w:numPr>
        <w:spacing w:before="0" w:after="0"/>
      </w:pPr>
      <w:r>
        <w:t>Addition Axioms</w:t>
      </w:r>
    </w:p>
    <w:p>
      <w:pPr>
        <w:numPr>
          <w:ilvl w:val="2"/>
          <w:numId w:val="900"/>
        </w:numPr>
        <w:spacing w:before="0" w:after="0"/>
      </w:pPr>
      <w:r>
        <w:t>Associativity of Addition</w:t>
      </w:r>
    </w:p>
    <w:p>
      <w:pPr>
        <w:numPr>
          <w:ilvl w:val="2"/>
          <w:numId w:val="900"/>
        </w:numPr>
        <w:spacing w:before="0" w:after="0"/>
      </w:pPr>
      <w:r>
        <w:t>Commutativity of Addition</w:t>
      </w:r>
    </w:p>
    <w:p>
      <w:pPr>
        <w:numPr>
          <w:ilvl w:val="2"/>
          <w:numId w:val="900"/>
        </w:numPr>
        <w:spacing w:before="0" w:after="0"/>
      </w:pPr>
      <w:r>
        <w:t>Additive Identity</w:t>
      </w:r>
    </w:p>
    <w:p>
      <w:pPr>
        <w:numPr>
          <w:ilvl w:val="2"/>
          <w:numId w:val="900"/>
        </w:numPr>
        <w:spacing w:before="0" w:after="0"/>
      </w:pPr>
      <w:r>
        <w:t>Additive Inverses</w:t>
      </w:r>
    </w:p>
    <w:p>
      <w:pPr>
        <w:numPr>
          <w:ilvl w:val="1"/>
          <w:numId w:val="900"/>
        </w:numPr>
        <w:spacing w:before="0" w:after="0"/>
      </w:pPr>
      <w:r>
        <w:t>Multiplication Axioms</w:t>
      </w:r>
    </w:p>
    <w:p>
      <w:pPr>
        <w:numPr>
          <w:ilvl w:val="2"/>
          <w:numId w:val="900"/>
        </w:numPr>
        <w:spacing w:before="0" w:after="0"/>
      </w:pPr>
      <w:r>
        <w:t>Associativity of Multiplication</w:t>
      </w:r>
    </w:p>
    <w:p>
      <w:pPr>
        <w:numPr>
          <w:ilvl w:val="2"/>
          <w:numId w:val="900"/>
        </w:numPr>
        <w:spacing w:before="0" w:after="0"/>
      </w:pPr>
      <w:r>
        <w:t>Commutativity of Multiplication</w:t>
      </w:r>
    </w:p>
    <w:p>
      <w:pPr>
        <w:numPr>
          <w:ilvl w:val="2"/>
          <w:numId w:val="900"/>
        </w:numPr>
        <w:spacing w:before="0" w:after="0"/>
      </w:pPr>
      <w:r>
        <w:t>Multiplicative Identity</w:t>
      </w:r>
    </w:p>
    <w:p>
      <w:pPr>
        <w:numPr>
          <w:ilvl w:val="2"/>
          <w:numId w:val="900"/>
        </w:numPr>
        <w:spacing w:before="0" w:after="0"/>
      </w:pPr>
      <w:r>
        <w:t>Multiplicative Inverses</w:t>
      </w:r>
    </w:p>
    <w:p>
      <w:pPr>
        <w:numPr>
          <w:ilvl w:val="1"/>
          <w:numId w:val="900"/>
        </w:numPr>
        <w:spacing w:before="0" w:after="0"/>
      </w:pPr>
      <w:r>
        <w:t>Distributive Property</w:t>
      </w:r>
    </w:p>
    <w:p>
      <w:pPr>
        <w:numPr>
          <w:ilvl w:val="1"/>
          <w:numId w:val="900"/>
        </w:numPr>
        <w:spacing w:before="0" w:after="0"/>
      </w:pPr>
      <w:r>
        <w:t>Consequences of Field Axioms</w:t>
      </w:r>
    </w:p>
    <w:p>
      <w:pPr>
        <w:numPr>
          <w:ilvl w:val="2"/>
          <w:numId w:val="900"/>
        </w:numPr>
        <w:spacing w:before="0" w:after="0"/>
      </w:pPr>
      <w:r>
        <w:t>Uniqueness of Identities</w:t>
      </w:r>
    </w:p>
    <w:p>
      <w:pPr>
        <w:numPr>
          <w:ilvl w:val="2"/>
          <w:numId w:val="900"/>
        </w:numPr>
        <w:spacing w:before="0" w:after="0"/>
      </w:pPr>
      <w:r>
        <w:t>Uniqueness of Inverses</w:t>
      </w:r>
    </w:p>
    <w:p>
      <w:pPr>
        <w:numPr>
          <w:ilvl w:val="2"/>
          <w:numId w:val="900"/>
        </w:numPr>
        <w:spacing w:before="0" w:after="0"/>
      </w:pPr>
      <w:r>
        <w:t>Cancellation Laws</w:t>
      </w:r>
    </w:p>
    <w:p>
      <w:pPr>
        <w:numPr>
          <w:ilvl w:val="0"/>
          <w:numId w:val="900"/>
        </w:numPr>
        <w:spacing w:before="0" w:after="0"/>
      </w:pPr>
      <w:r>
        <w:t>Order Properties</w:t>
      </w:r>
    </w:p>
    <w:p>
      <w:pPr>
        <w:numPr>
          <w:ilvl w:val="1"/>
          <w:numId w:val="900"/>
        </w:numPr>
        <w:spacing w:before="0" w:after="0"/>
      </w:pPr>
      <w:r>
        <w:t>Order Relation Definition</w:t>
      </w:r>
    </w:p>
    <w:p>
      <w:pPr>
        <w:numPr>
          <w:ilvl w:val="1"/>
          <w:numId w:val="900"/>
        </w:numPr>
        <w:spacing w:before="0" w:after="0"/>
      </w:pPr>
      <w:r>
        <w:t>Order Axioms</w:t>
      </w:r>
    </w:p>
    <w:p>
      <w:pPr>
        <w:numPr>
          <w:ilvl w:val="2"/>
          <w:numId w:val="900"/>
        </w:numPr>
        <w:spacing w:before="0" w:after="0"/>
      </w:pPr>
      <w:r>
        <w:t>Trichotomy Property</w:t>
      </w:r>
    </w:p>
    <w:p>
      <w:pPr>
        <w:numPr>
          <w:ilvl w:val="2"/>
          <w:numId w:val="900"/>
        </w:numPr>
        <w:spacing w:before="0" w:after="0"/>
      </w:pPr>
      <w:r>
        <w:t>Transitivity of Order</w:t>
      </w:r>
    </w:p>
    <w:p>
      <w:pPr>
        <w:numPr>
          <w:ilvl w:val="2"/>
          <w:numId w:val="900"/>
        </w:numPr>
        <w:spacing w:before="0" w:after="0"/>
      </w:pPr>
      <w:r>
        <w:t>Compatibility with Addition</w:t>
      </w:r>
    </w:p>
    <w:p>
      <w:pPr>
        <w:numPr>
          <w:ilvl w:val="2"/>
          <w:numId w:val="900"/>
        </w:numPr>
        <w:spacing w:before="0" w:after="0"/>
      </w:pPr>
      <w:r>
        <w:t>Compatibility with Multiplication</w:t>
      </w:r>
    </w:p>
    <w:p>
      <w:pPr>
        <w:numPr>
          <w:ilvl w:val="1"/>
          <w:numId w:val="900"/>
        </w:numPr>
        <w:spacing w:before="0" w:after="0"/>
      </w:pPr>
      <w:r>
        <w:t>Inequalities</w:t>
      </w:r>
    </w:p>
    <w:p>
      <w:pPr>
        <w:numPr>
          <w:ilvl w:val="2"/>
          <w:numId w:val="900"/>
        </w:numPr>
        <w:spacing w:before="0" w:after="0"/>
      </w:pPr>
      <w:r>
        <w:t>Basic Inequality Properties</w:t>
      </w:r>
    </w:p>
    <w:p>
      <w:pPr>
        <w:numPr>
          <w:ilvl w:val="2"/>
          <w:numId w:val="900"/>
        </w:numPr>
        <w:spacing w:before="0" w:after="0"/>
      </w:pPr>
      <w:r>
        <w:t>Solving Inequalities</w:t>
      </w:r>
    </w:p>
    <w:p>
      <w:pPr>
        <w:numPr>
          <w:ilvl w:val="1"/>
          <w:numId w:val="900"/>
        </w:numPr>
        <w:spacing w:before="0" w:after="0"/>
      </w:pPr>
      <w:r>
        <w:t>Absolute Value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Triangle Inequality</w:t>
      </w:r>
    </w:p>
    <w:p>
      <w:pPr>
        <w:numPr>
          <w:ilvl w:val="2"/>
          <w:numId w:val="900"/>
        </w:numPr>
        <w:spacing w:before="0" w:after="0"/>
      </w:pPr>
      <w:r>
        <w:t>Reverse Triangle Inequality</w:t>
      </w:r>
    </w:p>
    <w:p>
      <w:pPr>
        <w:numPr>
          <w:ilvl w:val="2"/>
          <w:numId w:val="900"/>
        </w:numPr>
        <w:spacing w:before="0" w:after="0"/>
      </w:pPr>
      <w:r>
        <w:t>Distance Interpretation</w:t>
      </w:r>
    </w:p>
    <w:p>
      <w:pPr>
        <w:numPr>
          <w:ilvl w:val="0"/>
          <w:numId w:val="900"/>
        </w:numPr>
        <w:spacing w:before="0" w:after="0"/>
      </w:pPr>
      <w:r>
        <w:t>Completeness Property</w:t>
      </w:r>
    </w:p>
    <w:p>
      <w:pPr>
        <w:numPr>
          <w:ilvl w:val="1"/>
          <w:numId w:val="900"/>
        </w:numPr>
        <w:spacing w:before="0" w:after="0"/>
      </w:pPr>
      <w:r>
        <w:t>Bounded Sets</w:t>
      </w:r>
    </w:p>
    <w:p>
      <w:pPr>
        <w:numPr>
          <w:ilvl w:val="2"/>
          <w:numId w:val="900"/>
        </w:numPr>
        <w:spacing w:before="0" w:after="0"/>
      </w:pPr>
      <w:r>
        <w:t>Upper Bounds</w:t>
      </w:r>
    </w:p>
    <w:p>
      <w:pPr>
        <w:numPr>
          <w:ilvl w:val="2"/>
          <w:numId w:val="900"/>
        </w:numPr>
        <w:spacing w:before="0" w:after="0"/>
      </w:pPr>
      <w:r>
        <w:t>Lower Bounds</w:t>
      </w:r>
    </w:p>
    <w:p>
      <w:pPr>
        <w:numPr>
          <w:ilvl w:val="2"/>
          <w:numId w:val="900"/>
        </w:numPr>
        <w:spacing w:before="0" w:after="0"/>
      </w:pPr>
      <w:r>
        <w:t>Bounded Sets</w:t>
      </w:r>
    </w:p>
    <w:p>
      <w:pPr>
        <w:numPr>
          <w:ilvl w:val="1"/>
          <w:numId w:val="900"/>
        </w:numPr>
        <w:spacing w:before="0" w:after="0"/>
      </w:pPr>
      <w:r>
        <w:t>Supremum and Infimum</w:t>
      </w:r>
    </w:p>
    <w:p>
      <w:pPr>
        <w:numPr>
          <w:ilvl w:val="2"/>
          <w:numId w:val="900"/>
        </w:numPr>
        <w:spacing w:before="0" w:after="0"/>
      </w:pPr>
      <w:r>
        <w:t>Least Upper Bound Property</w:t>
      </w:r>
    </w:p>
    <w:p>
      <w:pPr>
        <w:numPr>
          <w:ilvl w:val="2"/>
          <w:numId w:val="900"/>
        </w:numPr>
        <w:spacing w:before="0" w:after="0"/>
      </w:pPr>
      <w:r>
        <w:t>Greatest Lower Bound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Characterizations</w:t>
      </w:r>
    </w:p>
    <w:p>
      <w:pPr>
        <w:numPr>
          <w:ilvl w:val="1"/>
          <w:numId w:val="900"/>
        </w:numPr>
        <w:spacing w:before="0" w:after="0"/>
      </w:pPr>
      <w:r>
        <w:t>Consequences of Completeness</w:t>
      </w:r>
    </w:p>
    <w:p>
      <w:pPr>
        <w:numPr>
          <w:ilvl w:val="2"/>
          <w:numId w:val="900"/>
        </w:numPr>
        <w:spacing w:before="0" w:after="0"/>
      </w:pPr>
      <w:r>
        <w:t>Archimedean Property</w:t>
      </w:r>
    </w:p>
    <w:p>
      <w:pPr>
        <w:numPr>
          <w:ilvl w:val="2"/>
          <w:numId w:val="900"/>
        </w:numPr>
        <w:spacing w:before="0" w:after="0"/>
      </w:pPr>
      <w:r>
        <w:t>Density of Rationals</w:t>
      </w:r>
    </w:p>
    <w:p>
      <w:pPr>
        <w:numPr>
          <w:ilvl w:val="2"/>
          <w:numId w:val="900"/>
        </w:numPr>
        <w:spacing w:before="0" w:after="0"/>
      </w:pPr>
      <w:r>
        <w:t>Density of Irrationals</w:t>
      </w:r>
    </w:p>
    <w:p>
      <w:pPr>
        <w:numPr>
          <w:ilvl w:val="2"/>
          <w:numId w:val="900"/>
        </w:numPr>
        <w:spacing w:before="0" w:after="0"/>
      </w:pPr>
      <w:r>
        <w:t>Nested Interval Property</w:t>
      </w:r>
    </w:p>
    <w:p>
      <w:pPr>
        <w:numPr>
          <w:ilvl w:val="0"/>
          <w:numId w:val="900"/>
        </w:numPr>
        <w:spacing w:before="0" w:after="0"/>
      </w:pPr>
      <w:r>
        <w:t>Extended Real Numbers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Arithmetic Operations</w:t>
      </w:r>
    </w:p>
    <w:p>
      <w:pPr>
        <w:numPr>
          <w:ilvl w:val="1"/>
          <w:numId w:val="900"/>
        </w:numPr>
        <w:spacing w:before="0" w:after="0"/>
      </w:pPr>
      <w:r>
        <w:t>Order Relations</w:t>
      </w:r>
    </w:p>
    <w:p>
      <w:pPr>
        <w:numPr>
          <w:ilvl w:val="1"/>
          <w:numId w:val="900"/>
        </w:numPr>
        <w:spacing w:before="0" w:after="0"/>
      </w:pPr>
      <w:r>
        <w:t>Topological Considerations</w:t>
      </w:r>
    </w:p>
    <w:p>
      <w:pPr>
        <w:pStyle w:val="Heading1"/>
      </w:pPr>
      <w:r>
        <w:t>Sequences of Real Numbers</w:t>
      </w:r>
    </w:p>
    <w:p>
      <w:pPr>
        <w:numPr>
          <w:ilvl w:val="0"/>
          <w:numId w:val="900"/>
        </w:numPr>
        <w:spacing w:before="0" w:after="0"/>
      </w:pPr>
      <w:r>
        <w:t>Basic Definitions</w:t>
      </w:r>
    </w:p>
    <w:p>
      <w:pPr>
        <w:numPr>
          <w:ilvl w:val="1"/>
          <w:numId w:val="900"/>
        </w:numPr>
        <w:spacing w:before="0" w:after="0"/>
      </w:pPr>
      <w:r>
        <w:t>Sequence Notation</w:t>
      </w:r>
    </w:p>
    <w:p>
      <w:pPr>
        <w:numPr>
          <w:ilvl w:val="1"/>
          <w:numId w:val="900"/>
        </w:numPr>
        <w:spacing w:before="0" w:after="0"/>
      </w:pPr>
      <w:r>
        <w:t>Examples of Sequences</w:t>
      </w:r>
    </w:p>
    <w:p>
      <w:pPr>
        <w:numPr>
          <w:ilvl w:val="1"/>
          <w:numId w:val="900"/>
        </w:numPr>
        <w:spacing w:before="0" w:after="0"/>
      </w:pPr>
      <w:r>
        <w:t>Recursive Definitions</w:t>
      </w:r>
    </w:p>
    <w:p>
      <w:pPr>
        <w:numPr>
          <w:ilvl w:val="1"/>
          <w:numId w:val="900"/>
        </w:numPr>
        <w:spacing w:before="0" w:after="0"/>
      </w:pPr>
      <w:r>
        <w:t>Bounded Sequences</w:t>
      </w:r>
    </w:p>
    <w:p>
      <w:pPr>
        <w:numPr>
          <w:ilvl w:val="0"/>
          <w:numId w:val="900"/>
        </w:numPr>
        <w:spacing w:before="0" w:after="0"/>
      </w:pPr>
      <w:r>
        <w:t>Convergence of Sequences</w:t>
      </w:r>
    </w:p>
    <w:p>
      <w:pPr>
        <w:numPr>
          <w:ilvl w:val="1"/>
          <w:numId w:val="900"/>
        </w:numPr>
        <w:spacing w:before="0" w:after="0"/>
      </w:pPr>
      <w:r>
        <w:t>Limit Definition</w:t>
      </w:r>
    </w:p>
    <w:p>
      <w:pPr>
        <w:numPr>
          <w:ilvl w:val="2"/>
          <w:numId w:val="900"/>
        </w:numPr>
        <w:spacing w:before="0" w:after="0"/>
      </w:pPr>
      <w:r>
        <w:t>Epsilon-N Definition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Uniqueness of Limits</w:t>
      </w:r>
    </w:p>
    <w:p>
      <w:pPr>
        <w:numPr>
          <w:ilvl w:val="2"/>
          <w:numId w:val="900"/>
        </w:numPr>
        <w:spacing w:before="0" w:after="0"/>
      </w:pPr>
      <w:r>
        <w:t>Boundedness of Convergent Sequences</w:t>
      </w:r>
    </w:p>
    <w:p>
      <w:pPr>
        <w:numPr>
          <w:ilvl w:val="1"/>
          <w:numId w:val="900"/>
        </w:numPr>
        <w:spacing w:before="0" w:after="0"/>
      </w:pPr>
      <w:r>
        <w:t>Divergence</w:t>
      </w:r>
    </w:p>
    <w:p>
      <w:pPr>
        <w:numPr>
          <w:ilvl w:val="2"/>
          <w:numId w:val="900"/>
        </w:numPr>
        <w:spacing w:before="0" w:after="0"/>
      </w:pPr>
      <w:r>
        <w:t>Divergence to Infinity</w:t>
      </w:r>
    </w:p>
    <w:p>
      <w:pPr>
        <w:numPr>
          <w:ilvl w:val="2"/>
          <w:numId w:val="900"/>
        </w:numPr>
        <w:spacing w:before="0" w:after="0"/>
      </w:pPr>
      <w:r>
        <w:t>Oscillating Sequences</w:t>
      </w:r>
    </w:p>
    <w:p>
      <w:pPr>
        <w:numPr>
          <w:ilvl w:val="0"/>
          <w:numId w:val="900"/>
        </w:numPr>
        <w:spacing w:before="0" w:after="0"/>
      </w:pPr>
      <w:r>
        <w:t>Limit Theorems</w:t>
      </w:r>
    </w:p>
    <w:p>
      <w:pPr>
        <w:numPr>
          <w:ilvl w:val="1"/>
          <w:numId w:val="900"/>
        </w:numPr>
        <w:spacing w:before="0" w:after="0"/>
      </w:pPr>
      <w:r>
        <w:t>Algebraic Limit Laws</w:t>
      </w:r>
    </w:p>
    <w:p>
      <w:pPr>
        <w:numPr>
          <w:ilvl w:val="2"/>
          <w:numId w:val="900"/>
        </w:numPr>
        <w:spacing w:before="0" w:after="0"/>
      </w:pPr>
      <w:r>
        <w:t>Sum Rule</w:t>
      </w:r>
    </w:p>
    <w:p>
      <w:pPr>
        <w:numPr>
          <w:ilvl w:val="2"/>
          <w:numId w:val="900"/>
        </w:numPr>
        <w:spacing w:before="0" w:after="0"/>
      </w:pPr>
      <w:r>
        <w:t>Difference Rule</w:t>
      </w:r>
    </w:p>
    <w:p>
      <w:pPr>
        <w:numPr>
          <w:ilvl w:val="2"/>
          <w:numId w:val="900"/>
        </w:numPr>
        <w:spacing w:before="0" w:after="0"/>
      </w:pPr>
      <w:r>
        <w:t>Product Rule</w:t>
      </w:r>
    </w:p>
    <w:p>
      <w:pPr>
        <w:numPr>
          <w:ilvl w:val="2"/>
          <w:numId w:val="900"/>
        </w:numPr>
        <w:spacing w:before="0" w:after="0"/>
      </w:pPr>
      <w:r>
        <w:t>Quotient Rule</w:t>
      </w:r>
    </w:p>
    <w:p>
      <w:pPr>
        <w:numPr>
          <w:ilvl w:val="1"/>
          <w:numId w:val="900"/>
        </w:numPr>
        <w:spacing w:before="0" w:after="0"/>
      </w:pPr>
      <w:r>
        <w:t>Order Properties of Limits</w:t>
      </w:r>
    </w:p>
    <w:p>
      <w:pPr>
        <w:numPr>
          <w:ilvl w:val="1"/>
          <w:numId w:val="900"/>
        </w:numPr>
        <w:spacing w:before="0" w:after="0"/>
      </w:pPr>
      <w:r>
        <w:t>Squeeze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0"/>
          <w:numId w:val="900"/>
        </w:numPr>
        <w:spacing w:before="0" w:after="0"/>
      </w:pPr>
      <w:r>
        <w:t>Special Types of Sequences</w:t>
      </w:r>
    </w:p>
    <w:p>
      <w:pPr>
        <w:numPr>
          <w:ilvl w:val="1"/>
          <w:numId w:val="900"/>
        </w:numPr>
        <w:spacing w:before="0" w:after="0"/>
      </w:pPr>
      <w:r>
        <w:t>Monotone Sequences</w:t>
      </w:r>
    </w:p>
    <w:p>
      <w:pPr>
        <w:numPr>
          <w:ilvl w:val="2"/>
          <w:numId w:val="900"/>
        </w:numPr>
        <w:spacing w:before="0" w:after="0"/>
      </w:pPr>
      <w:r>
        <w:t>Increasing Sequences</w:t>
      </w:r>
    </w:p>
    <w:p>
      <w:pPr>
        <w:numPr>
          <w:ilvl w:val="2"/>
          <w:numId w:val="900"/>
        </w:numPr>
        <w:spacing w:before="0" w:after="0"/>
      </w:pPr>
      <w:r>
        <w:t>Decreasing Sequences</w:t>
      </w:r>
    </w:p>
    <w:p>
      <w:pPr>
        <w:numPr>
          <w:ilvl w:val="2"/>
          <w:numId w:val="900"/>
        </w:numPr>
        <w:spacing w:before="0" w:after="0"/>
      </w:pPr>
      <w:r>
        <w:t>Monotone Convergence Theorem</w:t>
      </w:r>
    </w:p>
    <w:p>
      <w:pPr>
        <w:numPr>
          <w:ilvl w:val="1"/>
          <w:numId w:val="900"/>
        </w:numPr>
        <w:spacing w:before="0" w:after="0"/>
      </w:pPr>
      <w:r>
        <w:t>Bounded Sequences</w:t>
      </w:r>
    </w:p>
    <w:p>
      <w:pPr>
        <w:numPr>
          <w:ilvl w:val="2"/>
          <w:numId w:val="900"/>
        </w:numPr>
        <w:spacing w:before="0" w:after="0"/>
      </w:pPr>
      <w:r>
        <w:t>Bounded Above</w:t>
      </w:r>
    </w:p>
    <w:p>
      <w:pPr>
        <w:numPr>
          <w:ilvl w:val="2"/>
          <w:numId w:val="900"/>
        </w:numPr>
        <w:spacing w:before="0" w:after="0"/>
      </w:pPr>
      <w:r>
        <w:t>Bounded Below</w:t>
      </w:r>
    </w:p>
    <w:p>
      <w:pPr>
        <w:numPr>
          <w:ilvl w:val="2"/>
          <w:numId w:val="900"/>
        </w:numPr>
        <w:spacing w:before="0" w:after="0"/>
      </w:pPr>
      <w:r>
        <w:t>Totally Bounded</w:t>
      </w:r>
    </w:p>
    <w:p>
      <w:pPr>
        <w:numPr>
          <w:ilvl w:val="0"/>
          <w:numId w:val="900"/>
        </w:numPr>
        <w:spacing w:before="0" w:after="0"/>
      </w:pPr>
      <w:r>
        <w:t>Subsequences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Limit Properties of Subsequences</w:t>
      </w:r>
    </w:p>
    <w:p>
      <w:pPr>
        <w:numPr>
          <w:ilvl w:val="1"/>
          <w:numId w:val="900"/>
        </w:numPr>
        <w:spacing w:before="0" w:after="0"/>
      </w:pPr>
      <w:r>
        <w:t>Bolzano-Weierstrass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0"/>
          <w:numId w:val="900"/>
        </w:numPr>
        <w:spacing w:before="0" w:after="0"/>
      </w:pPr>
      <w:r>
        <w:t>Cauchy Sequences</w:t>
      </w:r>
    </w:p>
    <w:p>
      <w:pPr>
        <w:numPr>
          <w:ilvl w:val="1"/>
          <w:numId w:val="900"/>
        </w:numPr>
        <w:spacing w:before="0" w:after="0"/>
      </w:pPr>
      <w:r>
        <w:t>Definition of Cauchy Sequences</w:t>
      </w:r>
    </w:p>
    <w:p>
      <w:pPr>
        <w:numPr>
          <w:ilvl w:val="1"/>
          <w:numId w:val="900"/>
        </w:numPr>
        <w:spacing w:before="0" w:after="0"/>
      </w:pPr>
      <w:r>
        <w:t>Properties of Cauchy Sequences</w:t>
      </w:r>
    </w:p>
    <w:p>
      <w:pPr>
        <w:numPr>
          <w:ilvl w:val="1"/>
          <w:numId w:val="900"/>
        </w:numPr>
        <w:spacing w:before="0" w:after="0"/>
      </w:pPr>
      <w:r>
        <w:t>Cauchy Convergence Criterion</w:t>
      </w:r>
    </w:p>
    <w:p>
      <w:pPr>
        <w:numPr>
          <w:ilvl w:val="1"/>
          <w:numId w:val="900"/>
        </w:numPr>
        <w:spacing w:before="0" w:after="0"/>
      </w:pPr>
      <w:r>
        <w:t>Completeness of Real Numbers</w:t>
      </w:r>
    </w:p>
    <w:p>
      <w:pPr>
        <w:numPr>
          <w:ilvl w:val="0"/>
          <w:numId w:val="900"/>
        </w:numPr>
        <w:spacing w:before="0" w:after="0"/>
      </w:pPr>
      <w:r>
        <w:t>Special Sequences</w:t>
      </w:r>
    </w:p>
    <w:p>
      <w:pPr>
        <w:numPr>
          <w:ilvl w:val="1"/>
          <w:numId w:val="900"/>
        </w:numPr>
        <w:spacing w:before="0" w:after="0"/>
      </w:pPr>
      <w:r>
        <w:t>Geometric Sequences</w:t>
      </w:r>
    </w:p>
    <w:p>
      <w:pPr>
        <w:numPr>
          <w:ilvl w:val="1"/>
          <w:numId w:val="900"/>
        </w:numPr>
        <w:spacing w:before="0" w:after="0"/>
      </w:pPr>
      <w:r>
        <w:t>Arithmetic Sequences</w:t>
      </w:r>
    </w:p>
    <w:p>
      <w:pPr>
        <w:numPr>
          <w:ilvl w:val="1"/>
          <w:numId w:val="900"/>
        </w:numPr>
        <w:spacing w:before="0" w:after="0"/>
      </w:pPr>
      <w:r>
        <w:t>Factorial and Exponential Growth</w:t>
      </w:r>
    </w:p>
    <w:p>
      <w:pPr>
        <w:numPr>
          <w:ilvl w:val="1"/>
          <w:numId w:val="900"/>
        </w:numPr>
        <w:spacing w:before="0" w:after="0"/>
      </w:pPr>
      <w:r>
        <w:t>Important Limit Examples</w:t>
      </w:r>
    </w:p>
    <w:p>
      <w:pPr>
        <w:pStyle w:val="Heading1"/>
      </w:pPr>
      <w:r>
        <w:t>Series of Real Numbers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Definition of Infinite Series</w:t>
      </w:r>
    </w:p>
    <w:p>
      <w:pPr>
        <w:numPr>
          <w:ilvl w:val="1"/>
          <w:numId w:val="900"/>
        </w:numPr>
        <w:spacing w:before="0" w:after="0"/>
      </w:pPr>
      <w:r>
        <w:t>Partial Sums</w:t>
      </w:r>
    </w:p>
    <w:p>
      <w:pPr>
        <w:numPr>
          <w:ilvl w:val="1"/>
          <w:numId w:val="900"/>
        </w:numPr>
        <w:spacing w:before="0" w:after="0"/>
      </w:pPr>
      <w:r>
        <w:t>Convergence and Divergence</w:t>
      </w:r>
    </w:p>
    <w:p>
      <w:pPr>
        <w:numPr>
          <w:ilvl w:val="1"/>
          <w:numId w:val="900"/>
        </w:numPr>
        <w:spacing w:before="0" w:after="0"/>
      </w:pPr>
      <w:r>
        <w:t>Geometric Series</w:t>
      </w:r>
    </w:p>
    <w:p>
      <w:pPr>
        <w:numPr>
          <w:ilvl w:val="1"/>
          <w:numId w:val="900"/>
        </w:numPr>
        <w:spacing w:before="0" w:after="0"/>
      </w:pPr>
      <w:r>
        <w:t>Harmonic Series</w:t>
      </w:r>
    </w:p>
    <w:p>
      <w:pPr>
        <w:numPr>
          <w:ilvl w:val="0"/>
          <w:numId w:val="900"/>
        </w:numPr>
        <w:spacing w:before="0" w:after="0"/>
      </w:pPr>
      <w:r>
        <w:t>Convergence Tests</w:t>
      </w:r>
    </w:p>
    <w:p>
      <w:pPr>
        <w:numPr>
          <w:ilvl w:val="1"/>
          <w:numId w:val="900"/>
        </w:numPr>
        <w:spacing w:before="0" w:after="0"/>
      </w:pPr>
      <w:r>
        <w:t>Necessary Condition for Convergence</w:t>
      </w:r>
    </w:p>
    <w:p>
      <w:pPr>
        <w:numPr>
          <w:ilvl w:val="1"/>
          <w:numId w:val="900"/>
        </w:numPr>
        <w:spacing w:before="0" w:after="0"/>
      </w:pPr>
      <w:r>
        <w:t>Cauchy Criterion for Series</w:t>
      </w:r>
    </w:p>
    <w:p>
      <w:pPr>
        <w:numPr>
          <w:ilvl w:val="1"/>
          <w:numId w:val="900"/>
        </w:numPr>
        <w:spacing w:before="0" w:after="0"/>
      </w:pPr>
      <w:r>
        <w:t>Comparison Tests</w:t>
      </w:r>
    </w:p>
    <w:p>
      <w:pPr>
        <w:numPr>
          <w:ilvl w:val="2"/>
          <w:numId w:val="900"/>
        </w:numPr>
        <w:spacing w:before="0" w:after="0"/>
      </w:pPr>
      <w:r>
        <w:t>Direct Comparison Test</w:t>
      </w:r>
    </w:p>
    <w:p>
      <w:pPr>
        <w:numPr>
          <w:ilvl w:val="2"/>
          <w:numId w:val="900"/>
        </w:numPr>
        <w:spacing w:before="0" w:after="0"/>
      </w:pPr>
      <w:r>
        <w:t>Limit Comparison Test</w:t>
      </w:r>
    </w:p>
    <w:p>
      <w:pPr>
        <w:numPr>
          <w:ilvl w:val="1"/>
          <w:numId w:val="900"/>
        </w:numPr>
        <w:spacing w:before="0" w:after="0"/>
      </w:pPr>
      <w:r>
        <w:t>Ratio Test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Root Test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Comparison with Ratio Test</w:t>
      </w:r>
    </w:p>
    <w:p>
      <w:pPr>
        <w:numPr>
          <w:ilvl w:val="1"/>
          <w:numId w:val="900"/>
        </w:numPr>
        <w:spacing w:before="0" w:after="0"/>
      </w:pPr>
      <w:r>
        <w:t>Integral Test</w:t>
      </w:r>
    </w:p>
    <w:p>
      <w:pPr>
        <w:numPr>
          <w:ilvl w:val="2"/>
          <w:numId w:val="900"/>
        </w:numPr>
        <w:spacing w:before="0" w:after="0"/>
      </w:pPr>
      <w:r>
        <w:t>Statement and Conditions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Condensation Test</w:t>
      </w:r>
    </w:p>
    <w:p>
      <w:pPr>
        <w:numPr>
          <w:ilvl w:val="0"/>
          <w:numId w:val="900"/>
        </w:numPr>
        <w:spacing w:before="0" w:after="0"/>
      </w:pPr>
      <w:r>
        <w:t>Alternating Series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Alternating Series Test</w:t>
      </w:r>
    </w:p>
    <w:p>
      <w:pPr>
        <w:numPr>
          <w:ilvl w:val="1"/>
          <w:numId w:val="900"/>
        </w:numPr>
        <w:spacing w:before="0" w:after="0"/>
      </w:pPr>
      <w:r>
        <w:t>Error Estimation</w:t>
      </w:r>
    </w:p>
    <w:p>
      <w:pPr>
        <w:numPr>
          <w:ilvl w:val="1"/>
          <w:numId w:val="900"/>
        </w:numPr>
        <w:spacing w:before="0" w:after="0"/>
      </w:pPr>
      <w:r>
        <w:t>Absolute vs Conditional Convergence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2"/>
          <w:numId w:val="900"/>
        </w:numPr>
        <w:spacing w:before="0" w:after="0"/>
      </w:pPr>
      <w:r>
        <w:t>Relationship Between Types</w:t>
      </w:r>
    </w:p>
    <w:p>
      <w:pPr>
        <w:numPr>
          <w:ilvl w:val="0"/>
          <w:numId w:val="900"/>
        </w:numPr>
        <w:spacing w:before="0" w:after="0"/>
      </w:pPr>
      <w:r>
        <w:t>Rearrangements of Series</w:t>
      </w:r>
    </w:p>
    <w:p>
      <w:pPr>
        <w:numPr>
          <w:ilvl w:val="1"/>
          <w:numId w:val="900"/>
        </w:numPr>
        <w:spacing w:before="0" w:after="0"/>
      </w:pPr>
      <w:r>
        <w:t>Rearrangement Definition</w:t>
      </w:r>
    </w:p>
    <w:p>
      <w:pPr>
        <w:numPr>
          <w:ilvl w:val="1"/>
          <w:numId w:val="900"/>
        </w:numPr>
        <w:spacing w:before="0" w:after="0"/>
      </w:pPr>
      <w:r>
        <w:t>Riemann Rearrangement Theorem</w:t>
      </w:r>
    </w:p>
    <w:p>
      <w:pPr>
        <w:numPr>
          <w:ilvl w:val="1"/>
          <w:numId w:val="900"/>
        </w:numPr>
        <w:spacing w:before="0" w:after="0"/>
      </w:pPr>
      <w:r>
        <w:t>Absolutely Convergent Series</w:t>
      </w:r>
    </w:p>
    <w:p>
      <w:pPr>
        <w:numPr>
          <w:ilvl w:val="1"/>
          <w:numId w:val="900"/>
        </w:numPr>
        <w:spacing w:before="0" w:after="0"/>
      </w:pPr>
      <w:r>
        <w:t>Conditionally Convergent Series</w:t>
      </w:r>
    </w:p>
    <w:p>
      <w:pPr>
        <w:numPr>
          <w:ilvl w:val="0"/>
          <w:numId w:val="900"/>
        </w:numPr>
        <w:spacing w:before="0" w:after="0"/>
      </w:pPr>
      <w:r>
        <w:t>Special Series</w:t>
      </w:r>
    </w:p>
    <w:p>
      <w:pPr>
        <w:numPr>
          <w:ilvl w:val="1"/>
          <w:numId w:val="900"/>
        </w:numPr>
        <w:spacing w:before="0" w:after="0"/>
      </w:pPr>
      <w:r>
        <w:t>p-Series</w:t>
      </w:r>
    </w:p>
    <w:p>
      <w:pPr>
        <w:numPr>
          <w:ilvl w:val="1"/>
          <w:numId w:val="900"/>
        </w:numPr>
        <w:spacing w:before="0" w:after="0"/>
      </w:pPr>
      <w:r>
        <w:t>Exponential Series</w:t>
      </w:r>
    </w:p>
    <w:p>
      <w:pPr>
        <w:numPr>
          <w:ilvl w:val="1"/>
          <w:numId w:val="900"/>
        </w:numPr>
        <w:spacing w:before="0" w:after="0"/>
      </w:pPr>
      <w:r>
        <w:t>Logarithmic Series</w:t>
      </w:r>
    </w:p>
    <w:p>
      <w:pPr>
        <w:numPr>
          <w:ilvl w:val="1"/>
          <w:numId w:val="900"/>
        </w:numPr>
        <w:spacing w:before="0" w:after="0"/>
      </w:pPr>
      <w:r>
        <w:t>Telescoping Series</w:t>
      </w:r>
    </w:p>
    <w:p>
      <w:pPr>
        <w:pStyle w:val="Heading1"/>
      </w:pPr>
      <w:r>
        <w:t>Topology of the Real Line</w:t>
      </w:r>
    </w:p>
    <w:p>
      <w:pPr>
        <w:numPr>
          <w:ilvl w:val="0"/>
          <w:numId w:val="900"/>
        </w:numPr>
        <w:spacing w:before="0" w:after="0"/>
      </w:pPr>
      <w:r>
        <w:t>Open and Closed Sets</w:t>
      </w:r>
    </w:p>
    <w:p>
      <w:pPr>
        <w:numPr>
          <w:ilvl w:val="1"/>
          <w:numId w:val="900"/>
        </w:numPr>
        <w:spacing w:before="0" w:after="0"/>
      </w:pPr>
      <w:r>
        <w:t>Open Sets</w:t>
      </w:r>
    </w:p>
    <w:p>
      <w:pPr>
        <w:numPr>
          <w:ilvl w:val="2"/>
          <w:numId w:val="900"/>
        </w:numPr>
        <w:spacing w:before="0" w:after="0"/>
      </w:pPr>
      <w:r>
        <w:t>Definition Using Neighborhoods</w:t>
      </w:r>
    </w:p>
    <w:p>
      <w:pPr>
        <w:numPr>
          <w:ilvl w:val="2"/>
          <w:numId w:val="900"/>
        </w:numPr>
        <w:spacing w:before="0" w:after="0"/>
      </w:pPr>
      <w:r>
        <w:t>Properties of Open Sets</w:t>
      </w:r>
    </w:p>
    <w:p>
      <w:pPr>
        <w:numPr>
          <w:ilvl w:val="2"/>
          <w:numId w:val="900"/>
        </w:numPr>
        <w:spacing w:before="0" w:after="0"/>
      </w:pPr>
      <w:r>
        <w:t>Union and Intersection Properties</w:t>
      </w:r>
    </w:p>
    <w:p>
      <w:pPr>
        <w:numPr>
          <w:ilvl w:val="1"/>
          <w:numId w:val="900"/>
        </w:numPr>
        <w:spacing w:before="0" w:after="0"/>
      </w:pPr>
      <w:r>
        <w:t>Closed Sets</w:t>
      </w:r>
    </w:p>
    <w:p>
      <w:pPr>
        <w:numPr>
          <w:ilvl w:val="2"/>
          <w:numId w:val="900"/>
        </w:numPr>
        <w:spacing w:before="0" w:after="0"/>
      </w:pPr>
      <w:r>
        <w:t>Definition and Characterization</w:t>
      </w:r>
    </w:p>
    <w:p>
      <w:pPr>
        <w:numPr>
          <w:ilvl w:val="2"/>
          <w:numId w:val="900"/>
        </w:numPr>
        <w:spacing w:before="0" w:after="0"/>
      </w:pPr>
      <w:r>
        <w:t>Properties of Closed Sets</w:t>
      </w:r>
    </w:p>
    <w:p>
      <w:pPr>
        <w:numPr>
          <w:ilvl w:val="2"/>
          <w:numId w:val="900"/>
        </w:numPr>
        <w:spacing w:before="0" w:after="0"/>
      </w:pPr>
      <w:r>
        <w:t>Relationship to Open Sets</w:t>
      </w:r>
    </w:p>
    <w:p>
      <w:pPr>
        <w:numPr>
          <w:ilvl w:val="1"/>
          <w:numId w:val="900"/>
        </w:numPr>
        <w:spacing w:before="0" w:after="0"/>
      </w:pPr>
      <w:r>
        <w:t>Special Points</w:t>
      </w:r>
    </w:p>
    <w:p>
      <w:pPr>
        <w:numPr>
          <w:ilvl w:val="2"/>
          <w:numId w:val="900"/>
        </w:numPr>
        <w:spacing w:before="0" w:after="0"/>
      </w:pPr>
      <w:r>
        <w:t>Interior Points</w:t>
      </w:r>
    </w:p>
    <w:p>
      <w:pPr>
        <w:numPr>
          <w:ilvl w:val="2"/>
          <w:numId w:val="900"/>
        </w:numPr>
        <w:spacing w:before="0" w:after="0"/>
      </w:pPr>
      <w:r>
        <w:t>Boundary Points</w:t>
      </w:r>
    </w:p>
    <w:p>
      <w:pPr>
        <w:numPr>
          <w:ilvl w:val="2"/>
          <w:numId w:val="900"/>
        </w:numPr>
        <w:spacing w:before="0" w:after="0"/>
      </w:pPr>
      <w:r>
        <w:t>Accumulation Points</w:t>
      </w:r>
    </w:p>
    <w:p>
      <w:pPr>
        <w:numPr>
          <w:ilvl w:val="2"/>
          <w:numId w:val="900"/>
        </w:numPr>
        <w:spacing w:before="0" w:after="0"/>
      </w:pPr>
      <w:r>
        <w:t>Isolated Points</w:t>
      </w:r>
    </w:p>
    <w:p>
      <w:pPr>
        <w:numPr>
          <w:ilvl w:val="1"/>
          <w:numId w:val="900"/>
        </w:numPr>
        <w:spacing w:before="0" w:after="0"/>
      </w:pPr>
      <w:r>
        <w:t>Closure and Interior</w:t>
      </w:r>
    </w:p>
    <w:p>
      <w:pPr>
        <w:numPr>
          <w:ilvl w:val="2"/>
          <w:numId w:val="900"/>
        </w:numPr>
        <w:spacing w:before="0" w:after="0"/>
      </w:pPr>
      <w:r>
        <w:t>Closure of a Set</w:t>
      </w:r>
    </w:p>
    <w:p>
      <w:pPr>
        <w:numPr>
          <w:ilvl w:val="2"/>
          <w:numId w:val="900"/>
        </w:numPr>
        <w:spacing w:before="0" w:after="0"/>
      </w:pPr>
      <w:r>
        <w:t>Interior of a Set</w:t>
      </w:r>
    </w:p>
    <w:p>
      <w:pPr>
        <w:numPr>
          <w:ilvl w:val="2"/>
          <w:numId w:val="900"/>
        </w:numPr>
        <w:spacing w:before="0" w:after="0"/>
      </w:pPr>
      <w:r>
        <w:t>Dense Sets</w:t>
      </w:r>
    </w:p>
    <w:p>
      <w:pPr>
        <w:numPr>
          <w:ilvl w:val="0"/>
          <w:numId w:val="900"/>
        </w:numPr>
        <w:spacing w:before="0" w:after="0"/>
      </w:pPr>
      <w:r>
        <w:t>Compact Sets</w:t>
      </w:r>
    </w:p>
    <w:p>
      <w:pPr>
        <w:numPr>
          <w:ilvl w:val="1"/>
          <w:numId w:val="900"/>
        </w:numPr>
        <w:spacing w:before="0" w:after="0"/>
      </w:pPr>
      <w:r>
        <w:t>Open Cover Definition</w:t>
      </w:r>
    </w:p>
    <w:p>
      <w:pPr>
        <w:numPr>
          <w:ilvl w:val="1"/>
          <w:numId w:val="900"/>
        </w:numPr>
        <w:spacing w:before="0" w:after="0"/>
      </w:pPr>
      <w:r>
        <w:t>Finite Subcover Property</w:t>
      </w:r>
    </w:p>
    <w:p>
      <w:pPr>
        <w:numPr>
          <w:ilvl w:val="1"/>
          <w:numId w:val="900"/>
        </w:numPr>
        <w:spacing w:before="0" w:after="0"/>
      </w:pPr>
      <w:r>
        <w:t>Heine-Borel Theorem</w:t>
      </w:r>
    </w:p>
    <w:p>
      <w:pPr>
        <w:numPr>
          <w:ilvl w:val="1"/>
          <w:numId w:val="900"/>
        </w:numPr>
        <w:spacing w:before="0" w:after="0"/>
      </w:pPr>
      <w:r>
        <w:t>Sequential Compactness</w:t>
      </w:r>
    </w:p>
    <w:p>
      <w:pPr>
        <w:numPr>
          <w:ilvl w:val="1"/>
          <w:numId w:val="900"/>
        </w:numPr>
        <w:spacing w:before="0" w:after="0"/>
      </w:pPr>
      <w:r>
        <w:t>Properties of Compact Sets</w:t>
      </w:r>
    </w:p>
    <w:p>
      <w:pPr>
        <w:numPr>
          <w:ilvl w:val="2"/>
          <w:numId w:val="900"/>
        </w:numPr>
        <w:spacing w:before="0" w:after="0"/>
      </w:pPr>
      <w:r>
        <w:t>Closed and Bounded</w:t>
      </w:r>
    </w:p>
    <w:p>
      <w:pPr>
        <w:numPr>
          <w:ilvl w:val="2"/>
          <w:numId w:val="900"/>
        </w:numPr>
        <w:spacing w:before="0" w:after="0"/>
      </w:pPr>
      <w:r>
        <w:t>Finite Intersection Property</w:t>
      </w:r>
    </w:p>
    <w:p>
      <w:pPr>
        <w:numPr>
          <w:ilvl w:val="0"/>
          <w:numId w:val="900"/>
        </w:numPr>
        <w:spacing w:before="0" w:after="0"/>
      </w:pPr>
      <w:r>
        <w:t>Connected Sets</w:t>
      </w:r>
    </w:p>
    <w:p>
      <w:pPr>
        <w:numPr>
          <w:ilvl w:val="1"/>
          <w:numId w:val="900"/>
        </w:numPr>
        <w:spacing w:before="0" w:after="0"/>
      </w:pPr>
      <w:r>
        <w:t>Definition of Connectedness</w:t>
      </w:r>
    </w:p>
    <w:p>
      <w:pPr>
        <w:numPr>
          <w:ilvl w:val="1"/>
          <w:numId w:val="900"/>
        </w:numPr>
        <w:spacing w:before="0" w:after="0"/>
      </w:pPr>
      <w:r>
        <w:t>Characterizations of Connectedness</w:t>
      </w:r>
    </w:p>
    <w:p>
      <w:pPr>
        <w:numPr>
          <w:ilvl w:val="1"/>
          <w:numId w:val="900"/>
        </w:numPr>
        <w:spacing w:before="0" w:after="0"/>
      </w:pPr>
      <w:r>
        <w:t>Connected Components</w:t>
      </w:r>
    </w:p>
    <w:p>
      <w:pPr>
        <w:numPr>
          <w:ilvl w:val="1"/>
          <w:numId w:val="900"/>
        </w:numPr>
        <w:spacing w:before="0" w:after="0"/>
      </w:pPr>
      <w:r>
        <w:t>Intervals and Connectedness</w:t>
      </w:r>
    </w:p>
    <w:p>
      <w:pPr>
        <w:numPr>
          <w:ilvl w:val="0"/>
          <w:numId w:val="900"/>
        </w:numPr>
        <w:spacing w:before="0" w:after="0"/>
      </w:pPr>
      <w:r>
        <w:t>Perfect Sets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Properties of Perfect Sets</w:t>
      </w:r>
    </w:p>
    <w:p>
      <w:pPr>
        <w:numPr>
          <w:ilvl w:val="1"/>
          <w:numId w:val="900"/>
        </w:numPr>
        <w:spacing w:before="0" w:after="0"/>
      </w:pPr>
      <w:r>
        <w:t>Relationship to Other Set Types</w:t>
      </w:r>
    </w:p>
    <w:p>
      <w:pPr>
        <w:numPr>
          <w:ilvl w:val="0"/>
          <w:numId w:val="900"/>
        </w:numPr>
        <w:spacing w:before="0" w:after="0"/>
      </w:pPr>
      <w:r>
        <w:t>Special Sets</w:t>
      </w:r>
    </w:p>
    <w:p>
      <w:pPr>
        <w:numPr>
          <w:ilvl w:val="1"/>
          <w:numId w:val="900"/>
        </w:numPr>
        <w:spacing w:before="0" w:after="0"/>
      </w:pPr>
      <w:r>
        <w:t>Cantor Set</w:t>
      </w:r>
    </w:p>
    <w:p>
      <w:pPr>
        <w:numPr>
          <w:ilvl w:val="2"/>
          <w:numId w:val="900"/>
        </w:numPr>
        <w:spacing w:before="0" w:after="0"/>
      </w:pPr>
      <w:r>
        <w:t>Construction Process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Measure and Cardinality</w:t>
      </w:r>
    </w:p>
    <w:p>
      <w:pPr>
        <w:numPr>
          <w:ilvl w:val="1"/>
          <w:numId w:val="900"/>
        </w:numPr>
        <w:spacing w:before="0" w:after="0"/>
      </w:pPr>
      <w:r>
        <w:t>Fat Cantor Sets</w:t>
      </w:r>
    </w:p>
    <w:p>
      <w:pPr>
        <w:numPr>
          <w:ilvl w:val="1"/>
          <w:numId w:val="900"/>
        </w:numPr>
        <w:spacing w:before="0" w:after="0"/>
      </w:pPr>
      <w:r>
        <w:t>Other Fractal Examples</w:t>
      </w:r>
    </w:p>
    <w:p>
      <w:pPr>
        <w:pStyle w:val="Heading1"/>
      </w:pPr>
      <w:r>
        <w:t>Limits and Continuity of Functions</w:t>
      </w:r>
    </w:p>
    <w:p>
      <w:pPr>
        <w:numPr>
          <w:ilvl w:val="0"/>
          <w:numId w:val="900"/>
        </w:numPr>
        <w:spacing w:before="0" w:after="0"/>
      </w:pPr>
      <w:r>
        <w:t>Function Limits</w:t>
      </w:r>
    </w:p>
    <w:p>
      <w:pPr>
        <w:numPr>
          <w:ilvl w:val="1"/>
          <w:numId w:val="900"/>
        </w:numPr>
        <w:spacing w:before="0" w:after="0"/>
      </w:pPr>
      <w:r>
        <w:t>Epsilon-Delta Definition</w:t>
      </w:r>
    </w:p>
    <w:p>
      <w:pPr>
        <w:numPr>
          <w:ilvl w:val="2"/>
          <w:numId w:val="900"/>
        </w:numPr>
        <w:spacing w:before="0" w:after="0"/>
      </w:pPr>
      <w:r>
        <w:t>Precise Formulation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Limit Theorems</w:t>
      </w:r>
    </w:p>
    <w:p>
      <w:pPr>
        <w:numPr>
          <w:ilvl w:val="2"/>
          <w:numId w:val="900"/>
        </w:numPr>
        <w:spacing w:before="0" w:after="0"/>
      </w:pPr>
      <w:r>
        <w:t>Algebraic Properties</w:t>
      </w:r>
    </w:p>
    <w:p>
      <w:pPr>
        <w:numPr>
          <w:ilvl w:val="2"/>
          <w:numId w:val="900"/>
        </w:numPr>
        <w:spacing w:before="0" w:after="0"/>
      </w:pPr>
      <w:r>
        <w:t>Composition of Limits</w:t>
      </w:r>
    </w:p>
    <w:p>
      <w:pPr>
        <w:numPr>
          <w:ilvl w:val="1"/>
          <w:numId w:val="900"/>
        </w:numPr>
        <w:spacing w:before="0" w:after="0"/>
      </w:pPr>
      <w:r>
        <w:t>One-Sided Limits</w:t>
      </w:r>
    </w:p>
    <w:p>
      <w:pPr>
        <w:numPr>
          <w:ilvl w:val="2"/>
          <w:numId w:val="900"/>
        </w:numPr>
        <w:spacing w:before="0" w:after="0"/>
      </w:pPr>
      <w:r>
        <w:t>Left-Hand Limits</w:t>
      </w:r>
    </w:p>
    <w:p>
      <w:pPr>
        <w:numPr>
          <w:ilvl w:val="2"/>
          <w:numId w:val="900"/>
        </w:numPr>
        <w:spacing w:before="0" w:after="0"/>
      </w:pPr>
      <w:r>
        <w:t>Right-Hand Limits</w:t>
      </w:r>
    </w:p>
    <w:p>
      <w:pPr>
        <w:numPr>
          <w:ilvl w:val="2"/>
          <w:numId w:val="900"/>
        </w:numPr>
        <w:spacing w:before="0" w:after="0"/>
      </w:pPr>
      <w:r>
        <w:t>Relationship to Two-Sided Limits</w:t>
      </w:r>
    </w:p>
    <w:p>
      <w:pPr>
        <w:numPr>
          <w:ilvl w:val="1"/>
          <w:numId w:val="900"/>
        </w:numPr>
        <w:spacing w:before="0" w:after="0"/>
      </w:pPr>
      <w:r>
        <w:t>Infinite Limits</w:t>
      </w:r>
    </w:p>
    <w:p>
      <w:pPr>
        <w:numPr>
          <w:ilvl w:val="2"/>
          <w:numId w:val="900"/>
        </w:numPr>
        <w:spacing w:before="0" w:after="0"/>
      </w:pPr>
      <w:r>
        <w:t>Limits to Infinity</w:t>
      </w:r>
    </w:p>
    <w:p>
      <w:pPr>
        <w:numPr>
          <w:ilvl w:val="2"/>
          <w:numId w:val="900"/>
        </w:numPr>
        <w:spacing w:before="0" w:after="0"/>
      </w:pPr>
      <w:r>
        <w:t>Limits at Infinity</w:t>
      </w:r>
    </w:p>
    <w:p>
      <w:pPr>
        <w:numPr>
          <w:ilvl w:val="2"/>
          <w:numId w:val="900"/>
        </w:numPr>
        <w:spacing w:before="0" w:after="0"/>
      </w:pPr>
      <w:r>
        <w:t>Asymptotic Behavior</w:t>
      </w:r>
    </w:p>
    <w:p>
      <w:pPr>
        <w:numPr>
          <w:ilvl w:val="0"/>
          <w:numId w:val="900"/>
        </w:numPr>
        <w:spacing w:before="0" w:after="0"/>
      </w:pPr>
      <w:r>
        <w:t>Continuity</w:t>
      </w:r>
    </w:p>
    <w:p>
      <w:pPr>
        <w:numPr>
          <w:ilvl w:val="1"/>
          <w:numId w:val="900"/>
        </w:numPr>
        <w:spacing w:before="0" w:after="0"/>
      </w:pPr>
      <w:r>
        <w:t>Continuity at a Point</w:t>
      </w:r>
    </w:p>
    <w:p>
      <w:pPr>
        <w:numPr>
          <w:ilvl w:val="2"/>
          <w:numId w:val="900"/>
        </w:numPr>
        <w:spacing w:before="0" w:after="0"/>
      </w:pPr>
      <w:r>
        <w:t>Epsilon-Delta Definition</w:t>
      </w:r>
    </w:p>
    <w:p>
      <w:pPr>
        <w:numPr>
          <w:ilvl w:val="2"/>
          <w:numId w:val="900"/>
        </w:numPr>
        <w:spacing w:before="0" w:after="0"/>
      </w:pPr>
      <w:r>
        <w:t>Sequential Characterization</w:t>
      </w:r>
    </w:p>
    <w:p>
      <w:pPr>
        <w:numPr>
          <w:ilvl w:val="1"/>
          <w:numId w:val="900"/>
        </w:numPr>
        <w:spacing w:before="0" w:after="0"/>
      </w:pPr>
      <w:r>
        <w:t>Continuity on Sets</w:t>
      </w:r>
    </w:p>
    <w:p>
      <w:pPr>
        <w:numPr>
          <w:ilvl w:val="2"/>
          <w:numId w:val="900"/>
        </w:numPr>
        <w:spacing w:before="0" w:after="0"/>
      </w:pPr>
      <w:r>
        <w:t>Continuity on Intervals</w:t>
      </w:r>
    </w:p>
    <w:p>
      <w:pPr>
        <w:numPr>
          <w:ilvl w:val="2"/>
          <w:numId w:val="900"/>
        </w:numPr>
        <w:spacing w:before="0" w:after="0"/>
      </w:pPr>
      <w:r>
        <w:t>Uniform Continuity</w:t>
      </w:r>
    </w:p>
    <w:p>
      <w:pPr>
        <w:numPr>
          <w:ilvl w:val="1"/>
          <w:numId w:val="900"/>
        </w:numPr>
        <w:spacing w:before="0" w:after="0"/>
      </w:pPr>
      <w:r>
        <w:t>Properties of Continuous Functions</w:t>
      </w:r>
    </w:p>
    <w:p>
      <w:pPr>
        <w:numPr>
          <w:ilvl w:val="2"/>
          <w:numId w:val="900"/>
        </w:numPr>
        <w:spacing w:before="0" w:after="0"/>
      </w:pPr>
      <w:r>
        <w:t>Algebraic Operations</w:t>
      </w:r>
    </w:p>
    <w:p>
      <w:pPr>
        <w:numPr>
          <w:ilvl w:val="2"/>
          <w:numId w:val="900"/>
        </w:numPr>
        <w:spacing w:before="0" w:after="0"/>
      </w:pPr>
      <w:r>
        <w:t>Composition Properties</w:t>
      </w:r>
    </w:p>
    <w:p>
      <w:pPr>
        <w:numPr>
          <w:ilvl w:val="2"/>
          <w:numId w:val="900"/>
        </w:numPr>
        <w:spacing w:before="0" w:after="0"/>
      </w:pPr>
      <w:r>
        <w:t>Inverse Function Continuity</w:t>
      </w:r>
    </w:p>
    <w:p>
      <w:pPr>
        <w:numPr>
          <w:ilvl w:val="0"/>
          <w:numId w:val="900"/>
        </w:numPr>
        <w:spacing w:before="0" w:after="0"/>
      </w:pPr>
      <w:r>
        <w:t>Theorems for Continuous Functions</w:t>
      </w:r>
    </w:p>
    <w:p>
      <w:pPr>
        <w:numPr>
          <w:ilvl w:val="1"/>
          <w:numId w:val="900"/>
        </w:numPr>
        <w:spacing w:before="0" w:after="0"/>
      </w:pPr>
      <w:r>
        <w:t>Intermediate Value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Bolzano's Theorem</w:t>
      </w:r>
    </w:p>
    <w:p>
      <w:pPr>
        <w:numPr>
          <w:ilvl w:val="1"/>
          <w:numId w:val="900"/>
        </w:numPr>
        <w:spacing w:before="0" w:after="0"/>
      </w:pPr>
      <w:r>
        <w:t>Extreme Value Theorem</w:t>
      </w:r>
    </w:p>
    <w:p>
      <w:pPr>
        <w:numPr>
          <w:ilvl w:val="2"/>
          <w:numId w:val="900"/>
        </w:numPr>
        <w:spacing w:before="0" w:after="0"/>
      </w:pPr>
      <w:r>
        <w:t>Maximum and Minimum Values</w:t>
      </w:r>
    </w:p>
    <w:p>
      <w:pPr>
        <w:numPr>
          <w:ilvl w:val="2"/>
          <w:numId w:val="900"/>
        </w:numPr>
        <w:spacing w:before="0" w:after="0"/>
      </w:pPr>
      <w:r>
        <w:t>Attainment on Compact Sets</w:t>
      </w:r>
    </w:p>
    <w:p>
      <w:pPr>
        <w:numPr>
          <w:ilvl w:val="1"/>
          <w:numId w:val="900"/>
        </w:numPr>
        <w:spacing w:before="0" w:after="0"/>
      </w:pPr>
      <w:r>
        <w:t>Uniform Continuity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Uniform Continuity on Compact Sets</w:t>
      </w:r>
    </w:p>
    <w:p>
      <w:pPr>
        <w:numPr>
          <w:ilvl w:val="2"/>
          <w:numId w:val="900"/>
        </w:numPr>
        <w:spacing w:before="0" w:after="0"/>
      </w:pPr>
      <w:r>
        <w:t>Lipschitz Continuity</w:t>
      </w:r>
    </w:p>
    <w:p>
      <w:pPr>
        <w:numPr>
          <w:ilvl w:val="0"/>
          <w:numId w:val="900"/>
        </w:numPr>
        <w:spacing w:before="0" w:after="0"/>
      </w:pPr>
      <w:r>
        <w:t>Discontinuities</w:t>
      </w:r>
    </w:p>
    <w:p>
      <w:pPr>
        <w:numPr>
          <w:ilvl w:val="1"/>
          <w:numId w:val="900"/>
        </w:numPr>
        <w:spacing w:before="0" w:after="0"/>
      </w:pPr>
      <w:r>
        <w:t>Types of Discontinuities</w:t>
      </w:r>
    </w:p>
    <w:p>
      <w:pPr>
        <w:numPr>
          <w:ilvl w:val="2"/>
          <w:numId w:val="900"/>
        </w:numPr>
        <w:spacing w:before="0" w:after="0"/>
      </w:pPr>
      <w:r>
        <w:t>Removable Discontinuities</w:t>
      </w:r>
    </w:p>
    <w:p>
      <w:pPr>
        <w:numPr>
          <w:ilvl w:val="2"/>
          <w:numId w:val="900"/>
        </w:numPr>
        <w:spacing w:before="0" w:after="0"/>
      </w:pPr>
      <w:r>
        <w:t>Jump Discontinuities</w:t>
      </w:r>
    </w:p>
    <w:p>
      <w:pPr>
        <w:numPr>
          <w:ilvl w:val="2"/>
          <w:numId w:val="900"/>
        </w:numPr>
        <w:spacing w:before="0" w:after="0"/>
      </w:pPr>
      <w:r>
        <w:t>Essential Discontinuities</w:t>
      </w:r>
    </w:p>
    <w:p>
      <w:pPr>
        <w:numPr>
          <w:ilvl w:val="1"/>
          <w:numId w:val="900"/>
        </w:numPr>
        <w:spacing w:before="0" w:after="0"/>
      </w:pPr>
      <w:r>
        <w:t>Classification and Examples</w:t>
      </w:r>
    </w:p>
    <w:p>
      <w:pPr>
        <w:numPr>
          <w:ilvl w:val="1"/>
          <w:numId w:val="900"/>
        </w:numPr>
        <w:spacing w:before="0" w:after="0"/>
      </w:pPr>
      <w:r>
        <w:t>Sets of Discontinuities</w:t>
      </w:r>
    </w:p>
    <w:p>
      <w:pPr>
        <w:pStyle w:val="Heading1"/>
      </w:pPr>
      <w:r>
        <w:t>Differentiation</w:t>
      </w:r>
    </w:p>
    <w:p>
      <w:pPr>
        <w:numPr>
          <w:ilvl w:val="0"/>
          <w:numId w:val="900"/>
        </w:numPr>
        <w:spacing w:before="0" w:after="0"/>
      </w:pPr>
      <w:r>
        <w:t>The Derivative</w:t>
      </w:r>
    </w:p>
    <w:p>
      <w:pPr>
        <w:numPr>
          <w:ilvl w:val="1"/>
          <w:numId w:val="900"/>
        </w:numPr>
        <w:spacing w:before="0" w:after="0"/>
      </w:pPr>
      <w:r>
        <w:t>Definition of Derivative</w:t>
      </w:r>
    </w:p>
    <w:p>
      <w:pPr>
        <w:numPr>
          <w:ilvl w:val="2"/>
          <w:numId w:val="900"/>
        </w:numPr>
        <w:spacing w:before="0" w:after="0"/>
      </w:pPr>
      <w:r>
        <w:t>Limit Definition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Differentiability and Continuity</w:t>
      </w:r>
    </w:p>
    <w:p>
      <w:pPr>
        <w:numPr>
          <w:ilvl w:val="2"/>
          <w:numId w:val="900"/>
        </w:numPr>
        <w:spacing w:before="0" w:after="0"/>
      </w:pPr>
      <w:r>
        <w:t>Differentiability Implies Continuity</w:t>
      </w:r>
    </w:p>
    <w:p>
      <w:pPr>
        <w:numPr>
          <w:ilvl w:val="2"/>
          <w:numId w:val="900"/>
        </w:numPr>
        <w:spacing w:before="0" w:after="0"/>
      </w:pPr>
      <w:r>
        <w:t>Continuous but Non-Differentiable Functions</w:t>
      </w:r>
    </w:p>
    <w:p>
      <w:pPr>
        <w:numPr>
          <w:ilvl w:val="1"/>
          <w:numId w:val="900"/>
        </w:numPr>
        <w:spacing w:before="0" w:after="0"/>
      </w:pPr>
      <w:r>
        <w:t>One-Sided Derivatives</w:t>
      </w:r>
    </w:p>
    <w:p>
      <w:pPr>
        <w:numPr>
          <w:ilvl w:val="2"/>
          <w:numId w:val="900"/>
        </w:numPr>
        <w:spacing w:before="0" w:after="0"/>
      </w:pPr>
      <w:r>
        <w:t>Left and Right Derivatives</w:t>
      </w:r>
    </w:p>
    <w:p>
      <w:pPr>
        <w:numPr>
          <w:ilvl w:val="2"/>
          <w:numId w:val="900"/>
        </w:numPr>
        <w:spacing w:before="0" w:after="0"/>
      </w:pPr>
      <w:r>
        <w:t>Relationship to Differentiability</w:t>
      </w:r>
    </w:p>
    <w:p>
      <w:pPr>
        <w:numPr>
          <w:ilvl w:val="0"/>
          <w:numId w:val="900"/>
        </w:numPr>
        <w:spacing w:before="0" w:after="0"/>
      </w:pPr>
      <w:r>
        <w:t>Differentiation Rules</w:t>
      </w:r>
    </w:p>
    <w:p>
      <w:pPr>
        <w:numPr>
          <w:ilvl w:val="1"/>
          <w:numId w:val="900"/>
        </w:numPr>
        <w:spacing w:before="0" w:after="0"/>
      </w:pPr>
      <w:r>
        <w:t>Basic Rules</w:t>
      </w:r>
    </w:p>
    <w:p>
      <w:pPr>
        <w:numPr>
          <w:ilvl w:val="2"/>
          <w:numId w:val="900"/>
        </w:numPr>
        <w:spacing w:before="0" w:after="0"/>
      </w:pPr>
      <w:r>
        <w:t>Constant Rule</w:t>
      </w:r>
    </w:p>
    <w:p>
      <w:pPr>
        <w:numPr>
          <w:ilvl w:val="2"/>
          <w:numId w:val="900"/>
        </w:numPr>
        <w:spacing w:before="0" w:after="0"/>
      </w:pPr>
      <w:r>
        <w:t>Power Rule</w:t>
      </w:r>
    </w:p>
    <w:p>
      <w:pPr>
        <w:numPr>
          <w:ilvl w:val="2"/>
          <w:numId w:val="900"/>
        </w:numPr>
        <w:spacing w:before="0" w:after="0"/>
      </w:pPr>
      <w:r>
        <w:t>Sum and Difference Rules</w:t>
      </w:r>
    </w:p>
    <w:p>
      <w:pPr>
        <w:numPr>
          <w:ilvl w:val="1"/>
          <w:numId w:val="900"/>
        </w:numPr>
        <w:spacing w:before="0" w:after="0"/>
      </w:pPr>
      <w:r>
        <w:t>Product and Quotient Rules</w:t>
      </w:r>
    </w:p>
    <w:p>
      <w:pPr>
        <w:numPr>
          <w:ilvl w:val="1"/>
          <w:numId w:val="900"/>
        </w:numPr>
        <w:spacing w:before="0" w:after="0"/>
      </w:pPr>
      <w:r>
        <w:t>Chain Rule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Composite Function Differentiation</w:t>
      </w:r>
    </w:p>
    <w:p>
      <w:pPr>
        <w:numPr>
          <w:ilvl w:val="1"/>
          <w:numId w:val="900"/>
        </w:numPr>
        <w:spacing w:before="0" w:after="0"/>
      </w:pPr>
      <w:r>
        <w:t>Higher-Order Derivatives</w:t>
      </w:r>
    </w:p>
    <w:p>
      <w:pPr>
        <w:numPr>
          <w:ilvl w:val="2"/>
          <w:numId w:val="900"/>
        </w:numPr>
        <w:spacing w:before="0" w:after="0"/>
      </w:pPr>
      <w:r>
        <w:t>Second Derivatives</w:t>
      </w:r>
    </w:p>
    <w:p>
      <w:pPr>
        <w:numPr>
          <w:ilvl w:val="2"/>
          <w:numId w:val="900"/>
        </w:numPr>
        <w:spacing w:before="0" w:after="0"/>
      </w:pPr>
      <w:r>
        <w:t>nth Derivatives</w:t>
      </w:r>
    </w:p>
    <w:p>
      <w:pPr>
        <w:numPr>
          <w:ilvl w:val="2"/>
          <w:numId w:val="900"/>
        </w:numPr>
        <w:spacing w:before="0" w:after="0"/>
      </w:pPr>
      <w:r>
        <w:t>Leibniz Rule</w:t>
      </w:r>
    </w:p>
    <w:p>
      <w:pPr>
        <w:numPr>
          <w:ilvl w:val="0"/>
          <w:numId w:val="900"/>
        </w:numPr>
        <w:spacing w:before="0" w:after="0"/>
      </w:pPr>
      <w:r>
        <w:t>Mean Value Theorems</w:t>
      </w:r>
    </w:p>
    <w:p>
      <w:pPr>
        <w:numPr>
          <w:ilvl w:val="1"/>
          <w:numId w:val="900"/>
        </w:numPr>
        <w:spacing w:before="0" w:after="0"/>
      </w:pPr>
      <w:r>
        <w:t>Rolle's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Mean Value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Geometric and Physical Interpretations</w:t>
      </w:r>
    </w:p>
    <w:p>
      <w:pPr>
        <w:numPr>
          <w:ilvl w:val="1"/>
          <w:numId w:val="900"/>
        </w:numPr>
        <w:spacing w:before="0" w:after="0"/>
      </w:pPr>
      <w:r>
        <w:t>Generalized Mean Value Theorem</w:t>
      </w:r>
    </w:p>
    <w:p>
      <w:pPr>
        <w:numPr>
          <w:ilvl w:val="2"/>
          <w:numId w:val="900"/>
        </w:numPr>
        <w:spacing w:before="0" w:after="0"/>
      </w:pPr>
      <w:r>
        <w:t>Cauchy's Mean Value Theorem</w:t>
      </w:r>
    </w:p>
    <w:p>
      <w:pPr>
        <w:numPr>
          <w:ilvl w:val="2"/>
          <w:numId w:val="900"/>
        </w:numPr>
        <w:spacing w:before="0" w:after="0"/>
      </w:pPr>
      <w:r>
        <w:t>Applications to L'Hôpital's Rule</w:t>
      </w:r>
    </w:p>
    <w:p>
      <w:pPr>
        <w:numPr>
          <w:ilvl w:val="0"/>
          <w:numId w:val="900"/>
        </w:numPr>
        <w:spacing w:before="0" w:after="0"/>
      </w:pPr>
      <w:r>
        <w:t>Applications of Derivatives</w:t>
      </w:r>
    </w:p>
    <w:p>
      <w:pPr>
        <w:numPr>
          <w:ilvl w:val="1"/>
          <w:numId w:val="900"/>
        </w:numPr>
        <w:spacing w:before="0" w:after="0"/>
      </w:pPr>
      <w:r>
        <w:t>Monotonicity</w:t>
      </w:r>
    </w:p>
    <w:p>
      <w:pPr>
        <w:numPr>
          <w:ilvl w:val="2"/>
          <w:numId w:val="900"/>
        </w:numPr>
        <w:spacing w:before="0" w:after="0"/>
      </w:pPr>
      <w:r>
        <w:t>Increasing and Decreasing Functions</w:t>
      </w:r>
    </w:p>
    <w:p>
      <w:pPr>
        <w:numPr>
          <w:ilvl w:val="2"/>
          <w:numId w:val="900"/>
        </w:numPr>
        <w:spacing w:before="0" w:after="0"/>
      </w:pPr>
      <w:r>
        <w:t>First Derivative Test</w:t>
      </w:r>
    </w:p>
    <w:p>
      <w:pPr>
        <w:numPr>
          <w:ilvl w:val="1"/>
          <w:numId w:val="900"/>
        </w:numPr>
        <w:spacing w:before="0" w:after="0"/>
      </w:pPr>
      <w:r>
        <w:t>Concavity</w:t>
      </w:r>
    </w:p>
    <w:p>
      <w:pPr>
        <w:numPr>
          <w:ilvl w:val="2"/>
          <w:numId w:val="900"/>
        </w:numPr>
        <w:spacing w:before="0" w:after="0"/>
      </w:pPr>
      <w:r>
        <w:t>Concave Up and Concave Down</w:t>
      </w:r>
    </w:p>
    <w:p>
      <w:pPr>
        <w:numPr>
          <w:ilvl w:val="2"/>
          <w:numId w:val="900"/>
        </w:numPr>
        <w:spacing w:before="0" w:after="0"/>
      </w:pPr>
      <w:r>
        <w:t>Second Derivative Test</w:t>
      </w:r>
    </w:p>
    <w:p>
      <w:pPr>
        <w:numPr>
          <w:ilvl w:val="1"/>
          <w:numId w:val="900"/>
        </w:numPr>
        <w:spacing w:before="0" w:after="0"/>
      </w:pPr>
      <w:r>
        <w:t>L'Hôpital's Rule</w:t>
      </w:r>
    </w:p>
    <w:p>
      <w:pPr>
        <w:numPr>
          <w:ilvl w:val="2"/>
          <w:numId w:val="900"/>
        </w:numPr>
        <w:spacing w:before="0" w:after="0"/>
      </w:pPr>
      <w:r>
        <w:t>Indeterminate Forms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Optimization Problems</w:t>
      </w:r>
    </w:p>
    <w:p>
      <w:pPr>
        <w:numPr>
          <w:ilvl w:val="0"/>
          <w:numId w:val="900"/>
        </w:numPr>
        <w:spacing w:before="0" w:after="0"/>
      </w:pPr>
      <w:r>
        <w:t>Taylor's Theorem</w:t>
      </w:r>
    </w:p>
    <w:p>
      <w:pPr>
        <w:numPr>
          <w:ilvl w:val="1"/>
          <w:numId w:val="900"/>
        </w:numPr>
        <w:spacing w:before="0" w:after="0"/>
      </w:pPr>
      <w:r>
        <w:t>Taylor Polynomials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Approximation Properties</w:t>
      </w:r>
    </w:p>
    <w:p>
      <w:pPr>
        <w:numPr>
          <w:ilvl w:val="1"/>
          <w:numId w:val="900"/>
        </w:numPr>
        <w:spacing w:before="0" w:after="0"/>
      </w:pPr>
      <w:r>
        <w:t>Taylor's Theorem with Remainder</w:t>
      </w:r>
    </w:p>
    <w:p>
      <w:pPr>
        <w:numPr>
          <w:ilvl w:val="2"/>
          <w:numId w:val="900"/>
        </w:numPr>
        <w:spacing w:before="0" w:after="0"/>
      </w:pPr>
      <w:r>
        <w:t>Lagrange Form of Remainder</w:t>
      </w:r>
    </w:p>
    <w:p>
      <w:pPr>
        <w:numPr>
          <w:ilvl w:val="2"/>
          <w:numId w:val="900"/>
        </w:numPr>
        <w:spacing w:before="0" w:after="0"/>
      </w:pPr>
      <w:r>
        <w:t>Cauchy Form of Remainder</w:t>
      </w:r>
    </w:p>
    <w:p>
      <w:pPr>
        <w:numPr>
          <w:ilvl w:val="2"/>
          <w:numId w:val="900"/>
        </w:numPr>
        <w:spacing w:before="0" w:after="0"/>
      </w:pPr>
      <w:r>
        <w:t>Integral Form of Remainder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Series Expansions</w:t>
      </w:r>
    </w:p>
    <w:p>
      <w:pPr>
        <w:pStyle w:val="Heading1"/>
      </w:pPr>
      <w:r>
        <w:t>The Riemann Integral</w:t>
      </w:r>
    </w:p>
    <w:p>
      <w:pPr>
        <w:numPr>
          <w:ilvl w:val="0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Partitions of Intervals</w:t>
      </w:r>
    </w:p>
    <w:p>
      <w:pPr>
        <w:numPr>
          <w:ilvl w:val="2"/>
          <w:numId w:val="900"/>
        </w:numPr>
        <w:spacing w:before="0" w:after="0"/>
      </w:pPr>
      <w:r>
        <w:t>Regular and Irregular Partitions</w:t>
      </w:r>
    </w:p>
    <w:p>
      <w:pPr>
        <w:numPr>
          <w:ilvl w:val="2"/>
          <w:numId w:val="900"/>
        </w:numPr>
        <w:spacing w:before="0" w:after="0"/>
      </w:pPr>
      <w:r>
        <w:t>Refinements</w:t>
      </w:r>
    </w:p>
    <w:p>
      <w:pPr>
        <w:numPr>
          <w:ilvl w:val="1"/>
          <w:numId w:val="900"/>
        </w:numPr>
        <w:spacing w:before="0" w:after="0"/>
      </w:pPr>
      <w:r>
        <w:t>Riemann Sums</w:t>
      </w:r>
    </w:p>
    <w:p>
      <w:pPr>
        <w:numPr>
          <w:ilvl w:val="2"/>
          <w:numId w:val="900"/>
        </w:numPr>
        <w:spacing w:before="0" w:after="0"/>
      </w:pPr>
      <w:r>
        <w:t>Upper and Lower Sums</w:t>
      </w:r>
    </w:p>
    <w:p>
      <w:pPr>
        <w:numPr>
          <w:ilvl w:val="2"/>
          <w:numId w:val="900"/>
        </w:numPr>
        <w:spacing w:before="0" w:after="0"/>
      </w:pPr>
      <w:r>
        <w:t>Darboux Sums</w:t>
      </w:r>
    </w:p>
    <w:p>
      <w:pPr>
        <w:numPr>
          <w:ilvl w:val="1"/>
          <w:numId w:val="900"/>
        </w:numPr>
        <w:spacing w:before="0" w:after="0"/>
      </w:pPr>
      <w:r>
        <w:t>Riemann Integrability</w:t>
      </w:r>
    </w:p>
    <w:p>
      <w:pPr>
        <w:numPr>
          <w:ilvl w:val="2"/>
          <w:numId w:val="900"/>
        </w:numPr>
        <w:spacing w:before="0" w:after="0"/>
      </w:pPr>
      <w:r>
        <w:t>Upper and Lower Integrals</w:t>
      </w:r>
    </w:p>
    <w:p>
      <w:pPr>
        <w:numPr>
          <w:ilvl w:val="2"/>
          <w:numId w:val="900"/>
        </w:numPr>
        <w:spacing w:before="0" w:after="0"/>
      </w:pPr>
      <w:r>
        <w:t>Riemann's Criterion</w:t>
      </w:r>
    </w:p>
    <w:p>
      <w:pPr>
        <w:numPr>
          <w:ilvl w:val="2"/>
          <w:numId w:val="900"/>
        </w:numPr>
        <w:spacing w:before="0" w:after="0"/>
      </w:pPr>
      <w:r>
        <w:t>Lebesgue's Theorem</w:t>
      </w:r>
    </w:p>
    <w:p>
      <w:pPr>
        <w:numPr>
          <w:ilvl w:val="0"/>
          <w:numId w:val="900"/>
        </w:numPr>
        <w:spacing w:before="0" w:after="0"/>
      </w:pPr>
      <w:r>
        <w:t>Properties of Riemann Integrals</w:t>
      </w:r>
    </w:p>
    <w:p>
      <w:pPr>
        <w:numPr>
          <w:ilvl w:val="1"/>
          <w:numId w:val="900"/>
        </w:numPr>
        <w:spacing w:before="0" w:after="0"/>
      </w:pPr>
      <w:r>
        <w:t>Linearity Properties</w:t>
      </w:r>
    </w:p>
    <w:p>
      <w:pPr>
        <w:numPr>
          <w:ilvl w:val="2"/>
          <w:numId w:val="900"/>
        </w:numPr>
        <w:spacing w:before="0" w:after="0"/>
      </w:pPr>
      <w:r>
        <w:t>Additivity</w:t>
      </w:r>
    </w:p>
    <w:p>
      <w:pPr>
        <w:numPr>
          <w:ilvl w:val="2"/>
          <w:numId w:val="900"/>
        </w:numPr>
        <w:spacing w:before="0" w:after="0"/>
      </w:pPr>
      <w:r>
        <w:t>Homogeneity</w:t>
      </w:r>
    </w:p>
    <w:p>
      <w:pPr>
        <w:numPr>
          <w:ilvl w:val="1"/>
          <w:numId w:val="900"/>
        </w:numPr>
        <w:spacing w:before="0" w:after="0"/>
      </w:pPr>
      <w:r>
        <w:t>Order Properties</w:t>
      </w:r>
    </w:p>
    <w:p>
      <w:pPr>
        <w:numPr>
          <w:ilvl w:val="2"/>
          <w:numId w:val="900"/>
        </w:numPr>
        <w:spacing w:before="0" w:after="0"/>
      </w:pPr>
      <w:r>
        <w:t>Monotonicity</w:t>
      </w:r>
    </w:p>
    <w:p>
      <w:pPr>
        <w:numPr>
          <w:ilvl w:val="2"/>
          <w:numId w:val="900"/>
        </w:numPr>
        <w:spacing w:before="0" w:after="0"/>
      </w:pPr>
      <w:r>
        <w:t>Comparison Theorems</w:t>
      </w:r>
    </w:p>
    <w:p>
      <w:pPr>
        <w:numPr>
          <w:ilvl w:val="1"/>
          <w:numId w:val="900"/>
        </w:numPr>
        <w:spacing w:before="0" w:after="0"/>
      </w:pPr>
      <w:r>
        <w:t>Interval Properties</w:t>
      </w:r>
    </w:p>
    <w:p>
      <w:pPr>
        <w:numPr>
          <w:ilvl w:val="2"/>
          <w:numId w:val="900"/>
        </w:numPr>
        <w:spacing w:before="0" w:after="0"/>
      </w:pPr>
      <w:r>
        <w:t>Additivity over Intervals</w:t>
      </w:r>
    </w:p>
    <w:p>
      <w:pPr>
        <w:numPr>
          <w:ilvl w:val="2"/>
          <w:numId w:val="900"/>
        </w:numPr>
        <w:spacing w:before="0" w:after="0"/>
      </w:pPr>
      <w:r>
        <w:t>Integration over Subintervals</w:t>
      </w:r>
    </w:p>
    <w:p>
      <w:pPr>
        <w:numPr>
          <w:ilvl w:val="0"/>
          <w:numId w:val="900"/>
        </w:numPr>
        <w:spacing w:before="0" w:after="0"/>
      </w:pPr>
      <w:r>
        <w:t>Classes of Integrable Functions</w:t>
      </w:r>
    </w:p>
    <w:p>
      <w:pPr>
        <w:numPr>
          <w:ilvl w:val="1"/>
          <w:numId w:val="900"/>
        </w:numPr>
        <w:spacing w:before="0" w:after="0"/>
      </w:pPr>
      <w:r>
        <w:t>Continuous Functions</w:t>
      </w:r>
    </w:p>
    <w:p>
      <w:pPr>
        <w:numPr>
          <w:ilvl w:val="1"/>
          <w:numId w:val="900"/>
        </w:numPr>
        <w:spacing w:before="0" w:after="0"/>
      </w:pPr>
      <w:r>
        <w:t>Monotonic Functions</w:t>
      </w:r>
    </w:p>
    <w:p>
      <w:pPr>
        <w:numPr>
          <w:ilvl w:val="1"/>
          <w:numId w:val="900"/>
        </w:numPr>
        <w:spacing w:before="0" w:after="0"/>
      </w:pPr>
      <w:r>
        <w:t>Functions with Finitely Many Discontinuities</w:t>
      </w:r>
    </w:p>
    <w:p>
      <w:pPr>
        <w:numPr>
          <w:ilvl w:val="1"/>
          <w:numId w:val="900"/>
        </w:numPr>
        <w:spacing w:before="0" w:after="0"/>
      </w:pPr>
      <w:r>
        <w:t>Bounded Functions with Measure Zero Discontinuities</w:t>
      </w:r>
    </w:p>
    <w:p>
      <w:pPr>
        <w:numPr>
          <w:ilvl w:val="0"/>
          <w:numId w:val="900"/>
        </w:numPr>
        <w:spacing w:before="0" w:after="0"/>
      </w:pPr>
      <w:r>
        <w:t>Fundamental Theorem of Calculus</w:t>
      </w:r>
    </w:p>
    <w:p>
      <w:pPr>
        <w:numPr>
          <w:ilvl w:val="1"/>
          <w:numId w:val="900"/>
        </w:numPr>
        <w:spacing w:before="0" w:after="0"/>
      </w:pPr>
      <w:r>
        <w:t>First Fundamental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Antiderivatives</w:t>
      </w:r>
    </w:p>
    <w:p>
      <w:pPr>
        <w:numPr>
          <w:ilvl w:val="1"/>
          <w:numId w:val="900"/>
        </w:numPr>
        <w:spacing w:before="0" w:after="0"/>
      </w:pPr>
      <w:r>
        <w:t>Second Fundamental Theorem</w:t>
      </w:r>
    </w:p>
    <w:p>
      <w:pPr>
        <w:numPr>
          <w:ilvl w:val="2"/>
          <w:numId w:val="900"/>
        </w:numPr>
        <w:spacing w:before="0" w:after="0"/>
      </w:pPr>
      <w:r>
        <w:t>Evaluation Formula</w:t>
      </w:r>
    </w:p>
    <w:p>
      <w:pPr>
        <w:numPr>
          <w:ilvl w:val="1"/>
          <w:numId w:val="900"/>
        </w:numPr>
        <w:spacing w:before="0" w:after="0"/>
      </w:pPr>
      <w:r>
        <w:t>Relationship Between Differentiation and Integration</w:t>
      </w:r>
    </w:p>
    <w:p>
      <w:pPr>
        <w:numPr>
          <w:ilvl w:val="0"/>
          <w:numId w:val="900"/>
        </w:numPr>
        <w:spacing w:before="0" w:after="0"/>
      </w:pPr>
      <w:r>
        <w:t>Integration Techniques</w:t>
      </w:r>
    </w:p>
    <w:p>
      <w:pPr>
        <w:numPr>
          <w:ilvl w:val="1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u-Substitution</w:t>
      </w:r>
    </w:p>
    <w:p>
      <w:pPr>
        <w:numPr>
          <w:ilvl w:val="2"/>
          <w:numId w:val="900"/>
        </w:numPr>
        <w:spacing w:before="0" w:after="0"/>
      </w:pPr>
      <w:r>
        <w:t>Trigonometric Substitutions</w:t>
      </w:r>
    </w:p>
    <w:p>
      <w:pPr>
        <w:numPr>
          <w:ilvl w:val="1"/>
          <w:numId w:val="900"/>
        </w:numPr>
        <w:spacing w:before="0" w:after="0"/>
      </w:pPr>
      <w:r>
        <w:t>Integration by Parts</w:t>
      </w:r>
    </w:p>
    <w:p>
      <w:pPr>
        <w:numPr>
          <w:ilvl w:val="2"/>
          <w:numId w:val="900"/>
        </w:numPr>
        <w:spacing w:before="0" w:after="0"/>
      </w:pPr>
      <w:r>
        <w:t>Formula and Applications</w:t>
      </w:r>
    </w:p>
    <w:p>
      <w:pPr>
        <w:numPr>
          <w:ilvl w:val="2"/>
          <w:numId w:val="900"/>
        </w:numPr>
        <w:spacing w:before="0" w:after="0"/>
      </w:pPr>
      <w:r>
        <w:t>Repeated Integration by Parts</w:t>
      </w:r>
    </w:p>
    <w:p>
      <w:pPr>
        <w:numPr>
          <w:ilvl w:val="1"/>
          <w:numId w:val="900"/>
        </w:numPr>
        <w:spacing w:before="0" w:after="0"/>
      </w:pPr>
      <w:r>
        <w:t>Partial Fractions</w:t>
      </w:r>
    </w:p>
    <w:p>
      <w:pPr>
        <w:numPr>
          <w:ilvl w:val="1"/>
          <w:numId w:val="900"/>
        </w:numPr>
        <w:spacing w:before="0" w:after="0"/>
      </w:pPr>
      <w:r>
        <w:t>Special Techniques</w:t>
      </w:r>
    </w:p>
    <w:p>
      <w:pPr>
        <w:numPr>
          <w:ilvl w:val="0"/>
          <w:numId w:val="900"/>
        </w:numPr>
        <w:spacing w:before="0" w:after="0"/>
      </w:pPr>
      <w:r>
        <w:t>Improper Integrals</w:t>
      </w:r>
    </w:p>
    <w:p>
      <w:pPr>
        <w:numPr>
          <w:ilvl w:val="1"/>
          <w:numId w:val="900"/>
        </w:numPr>
        <w:spacing w:before="0" w:after="0"/>
      </w:pPr>
      <w:r>
        <w:t>Type I: Infinite Intervals</w:t>
      </w:r>
    </w:p>
    <w:p>
      <w:pPr>
        <w:numPr>
          <w:ilvl w:val="2"/>
          <w:numId w:val="900"/>
        </w:numPr>
        <w:spacing w:before="0" w:after="0"/>
      </w:pPr>
      <w:r>
        <w:t>Convergence and Divergence</w:t>
      </w:r>
    </w:p>
    <w:p>
      <w:pPr>
        <w:numPr>
          <w:ilvl w:val="2"/>
          <w:numId w:val="900"/>
        </w:numPr>
        <w:spacing w:before="0" w:after="0"/>
      </w:pPr>
      <w:r>
        <w:t>Comparison Tests</w:t>
      </w:r>
    </w:p>
    <w:p>
      <w:pPr>
        <w:numPr>
          <w:ilvl w:val="1"/>
          <w:numId w:val="900"/>
        </w:numPr>
        <w:spacing w:before="0" w:after="0"/>
      </w:pPr>
      <w:r>
        <w:t>Type II: Unbounded Integrands</w:t>
      </w:r>
    </w:p>
    <w:p>
      <w:pPr>
        <w:numPr>
          <w:ilvl w:val="2"/>
          <w:numId w:val="900"/>
        </w:numPr>
        <w:spacing w:before="0" w:after="0"/>
      </w:pPr>
      <w:r>
        <w:t>Convergence at Singularities</w:t>
      </w:r>
    </w:p>
    <w:p>
      <w:pPr>
        <w:numPr>
          <w:ilvl w:val="2"/>
          <w:numId w:val="900"/>
        </w:numPr>
        <w:spacing w:before="0" w:after="0"/>
      </w:pPr>
      <w:r>
        <w:t>Principal Value</w:t>
      </w:r>
    </w:p>
    <w:p>
      <w:pPr>
        <w:numPr>
          <w:ilvl w:val="1"/>
          <w:numId w:val="900"/>
        </w:numPr>
        <w:spacing w:before="0" w:after="0"/>
      </w:pPr>
      <w:r>
        <w:t>Absolute and Conditional Convergence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pStyle w:val="Heading1"/>
      </w:pPr>
      <w:r>
        <w:t>Sequences and Series of Functions</w:t>
      </w:r>
    </w:p>
    <w:p>
      <w:pPr>
        <w:numPr>
          <w:ilvl w:val="0"/>
          <w:numId w:val="900"/>
        </w:numPr>
        <w:spacing w:before="0" w:after="0"/>
      </w:pPr>
      <w:r>
        <w:t>Pointwise Convergence</w:t>
      </w:r>
    </w:p>
    <w:p>
      <w:pPr>
        <w:numPr>
          <w:ilvl w:val="1"/>
          <w:numId w:val="900"/>
        </w:numPr>
        <w:spacing w:before="0" w:after="0"/>
      </w:pPr>
      <w:r>
        <w:t>Definition for Sequences</w:t>
      </w:r>
    </w:p>
    <w:p>
      <w:pPr>
        <w:numPr>
          <w:ilvl w:val="1"/>
          <w:numId w:val="900"/>
        </w:numPr>
        <w:spacing w:before="0" w:after="0"/>
      </w:pPr>
      <w:r>
        <w:t>Definition for Series</w:t>
      </w:r>
    </w:p>
    <w:p>
      <w:pPr>
        <w:numPr>
          <w:ilvl w:val="1"/>
          <w:numId w:val="900"/>
        </w:numPr>
        <w:spacing w:before="0" w:after="0"/>
      </w:pPr>
      <w:r>
        <w:t>Examples and Counterexamples</w:t>
      </w:r>
    </w:p>
    <w:p>
      <w:pPr>
        <w:numPr>
          <w:ilvl w:val="1"/>
          <w:numId w:val="900"/>
        </w:numPr>
        <w:spacing w:before="0" w:after="0"/>
      </w:pPr>
      <w:r>
        <w:t>Limitations of Pointwise Convergence</w:t>
      </w:r>
    </w:p>
    <w:p>
      <w:pPr>
        <w:numPr>
          <w:ilvl w:val="0"/>
          <w:numId w:val="900"/>
        </w:numPr>
        <w:spacing w:before="0" w:after="0"/>
      </w:pPr>
      <w:r>
        <w:t>Uniform Convergence</w:t>
      </w:r>
    </w:p>
    <w:p>
      <w:pPr>
        <w:numPr>
          <w:ilvl w:val="1"/>
          <w:numId w:val="900"/>
        </w:numPr>
        <w:spacing w:before="0" w:after="0"/>
      </w:pPr>
      <w:r>
        <w:t>Definition and Motivation</w:t>
      </w:r>
    </w:p>
    <w:p>
      <w:pPr>
        <w:numPr>
          <w:ilvl w:val="1"/>
          <w:numId w:val="900"/>
        </w:numPr>
        <w:spacing w:before="0" w:after="0"/>
      </w:pPr>
      <w:r>
        <w:t>Uniform vs Pointwise Convergence</w:t>
      </w:r>
    </w:p>
    <w:p>
      <w:pPr>
        <w:numPr>
          <w:ilvl w:val="1"/>
          <w:numId w:val="900"/>
        </w:numPr>
        <w:spacing w:before="0" w:after="0"/>
      </w:pPr>
      <w:r>
        <w:t>Cauchy Criterion for Uniform Convergence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Properties Preserved by Uniform Convergence</w:t>
      </w:r>
    </w:p>
    <w:p>
      <w:pPr>
        <w:numPr>
          <w:ilvl w:val="1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Uniform Limit of Continuous Functions</w:t>
      </w:r>
    </w:p>
    <w:p>
      <w:pPr>
        <w:numPr>
          <w:ilvl w:val="1"/>
          <w:numId w:val="900"/>
        </w:numPr>
        <w:spacing w:before="0" w:after="0"/>
      </w:pPr>
      <w:r>
        <w:t>Integration</w:t>
      </w:r>
    </w:p>
    <w:p>
      <w:pPr>
        <w:numPr>
          <w:ilvl w:val="2"/>
          <w:numId w:val="900"/>
        </w:numPr>
        <w:spacing w:before="0" w:after="0"/>
      </w:pPr>
      <w:r>
        <w:t>Term-by-Term Integration</w:t>
      </w:r>
    </w:p>
    <w:p>
      <w:pPr>
        <w:numPr>
          <w:ilvl w:val="1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Conditions for Term-by-Term Differentiation</w:t>
      </w:r>
    </w:p>
    <w:p>
      <w:pPr>
        <w:numPr>
          <w:ilvl w:val="0"/>
          <w:numId w:val="900"/>
        </w:numPr>
        <w:spacing w:before="0" w:after="0"/>
      </w:pPr>
      <w:r>
        <w:t>Tests for Uniform Convergence</w:t>
      </w:r>
    </w:p>
    <w:p>
      <w:pPr>
        <w:numPr>
          <w:ilvl w:val="1"/>
          <w:numId w:val="900"/>
        </w:numPr>
        <w:spacing w:before="0" w:after="0"/>
      </w:pPr>
      <w:r>
        <w:t>Weierstrass M-Test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Abel's Test</w:t>
      </w:r>
    </w:p>
    <w:p>
      <w:pPr>
        <w:numPr>
          <w:ilvl w:val="1"/>
          <w:numId w:val="900"/>
        </w:numPr>
        <w:spacing w:before="0" w:after="0"/>
      </w:pPr>
      <w:r>
        <w:t>Dirichlet's Test</w:t>
      </w:r>
    </w:p>
    <w:p>
      <w:pPr>
        <w:numPr>
          <w:ilvl w:val="1"/>
          <w:numId w:val="900"/>
        </w:numPr>
        <w:spacing w:before="0" w:after="0"/>
      </w:pPr>
      <w:r>
        <w:t>Dini's Theorem</w:t>
      </w:r>
    </w:p>
    <w:p>
      <w:pPr>
        <w:numPr>
          <w:ilvl w:val="0"/>
          <w:numId w:val="900"/>
        </w:numPr>
        <w:spacing w:before="0" w:after="0"/>
      </w:pPr>
      <w:r>
        <w:t>Power Series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Radius of Convergence</w:t>
      </w:r>
    </w:p>
    <w:p>
      <w:pPr>
        <w:numPr>
          <w:ilvl w:val="2"/>
          <w:numId w:val="900"/>
        </w:numPr>
        <w:spacing w:before="0" w:after="0"/>
      </w:pPr>
      <w:r>
        <w:t>Ratio Test Application</w:t>
      </w:r>
    </w:p>
    <w:p>
      <w:pPr>
        <w:numPr>
          <w:ilvl w:val="2"/>
          <w:numId w:val="900"/>
        </w:numPr>
        <w:spacing w:before="0" w:after="0"/>
      </w:pPr>
      <w:r>
        <w:t>Root Test Application</w:t>
      </w:r>
    </w:p>
    <w:p>
      <w:pPr>
        <w:numPr>
          <w:ilvl w:val="2"/>
          <w:numId w:val="900"/>
        </w:numPr>
        <w:spacing w:before="0" w:after="0"/>
      </w:pPr>
      <w:r>
        <w:t>Cauchy-Hadamard Theorem</w:t>
      </w:r>
    </w:p>
    <w:p>
      <w:pPr>
        <w:numPr>
          <w:ilvl w:val="1"/>
          <w:numId w:val="900"/>
        </w:numPr>
        <w:spacing w:before="0" w:after="0"/>
      </w:pPr>
      <w:r>
        <w:t>Interval of Convergence</w:t>
      </w:r>
    </w:p>
    <w:p>
      <w:pPr>
        <w:numPr>
          <w:ilvl w:val="2"/>
          <w:numId w:val="900"/>
        </w:numPr>
        <w:spacing w:before="0" w:after="0"/>
      </w:pPr>
      <w:r>
        <w:t>Interior Convergence</w:t>
      </w:r>
    </w:p>
    <w:p>
      <w:pPr>
        <w:numPr>
          <w:ilvl w:val="2"/>
          <w:numId w:val="900"/>
        </w:numPr>
        <w:spacing w:before="0" w:after="0"/>
      </w:pPr>
      <w:r>
        <w:t>Endpoint Behavior</w:t>
      </w:r>
    </w:p>
    <w:p>
      <w:pPr>
        <w:numPr>
          <w:ilvl w:val="1"/>
          <w:numId w:val="900"/>
        </w:numPr>
        <w:spacing w:before="0" w:after="0"/>
      </w:pPr>
      <w:r>
        <w:t>Properties of Power Series</w:t>
      </w:r>
    </w:p>
    <w:p>
      <w:pPr>
        <w:numPr>
          <w:ilvl w:val="2"/>
          <w:numId w:val="900"/>
        </w:numPr>
        <w:spacing w:before="0" w:after="0"/>
      </w:pPr>
      <w:r>
        <w:t>Continuity within Radius</w:t>
      </w:r>
    </w:p>
    <w:p>
      <w:pPr>
        <w:numPr>
          <w:ilvl w:val="2"/>
          <w:numId w:val="900"/>
        </w:numPr>
        <w:spacing w:before="0" w:after="0"/>
      </w:pPr>
      <w:r>
        <w:t>Term-by-Term Differentiation</w:t>
      </w:r>
    </w:p>
    <w:p>
      <w:pPr>
        <w:numPr>
          <w:ilvl w:val="2"/>
          <w:numId w:val="900"/>
        </w:numPr>
        <w:spacing w:before="0" w:after="0"/>
      </w:pPr>
      <w:r>
        <w:t>Term-by-Term Integration</w:t>
      </w:r>
    </w:p>
    <w:p>
      <w:pPr>
        <w:numPr>
          <w:ilvl w:val="1"/>
          <w:numId w:val="900"/>
        </w:numPr>
        <w:spacing w:before="0" w:after="0"/>
      </w:pPr>
      <w:r>
        <w:t>Taylor and Maclaurin Series</w:t>
      </w:r>
    </w:p>
    <w:p>
      <w:pPr>
        <w:numPr>
          <w:ilvl w:val="2"/>
          <w:numId w:val="900"/>
        </w:numPr>
        <w:spacing w:before="0" w:after="0"/>
      </w:pPr>
      <w:r>
        <w:t>Taylor Series Representation</w:t>
      </w:r>
    </w:p>
    <w:p>
      <w:pPr>
        <w:numPr>
          <w:ilvl w:val="2"/>
          <w:numId w:val="900"/>
        </w:numPr>
        <w:spacing w:before="0" w:after="0"/>
      </w:pPr>
      <w:r>
        <w:t>Common Series Expansions</w:t>
      </w:r>
    </w:p>
    <w:p>
      <w:pPr>
        <w:numPr>
          <w:ilvl w:val="2"/>
          <w:numId w:val="900"/>
        </w:numPr>
        <w:spacing w:before="0" w:after="0"/>
      </w:pPr>
      <w:r>
        <w:t>Uniqueness of Power Series</w:t>
      </w:r>
    </w:p>
    <w:p>
      <w:pPr>
        <w:numPr>
          <w:ilvl w:val="1"/>
          <w:numId w:val="900"/>
        </w:numPr>
        <w:spacing w:before="0" w:after="0"/>
      </w:pPr>
      <w:r>
        <w:t>Abel's Theorem</w:t>
      </w:r>
    </w:p>
    <w:p>
      <w:pPr>
        <w:numPr>
          <w:ilvl w:val="2"/>
          <w:numId w:val="900"/>
        </w:numPr>
        <w:spacing w:before="0" w:after="0"/>
      </w:pPr>
      <w:r>
        <w:t>Convergence at Boundary</w:t>
      </w:r>
    </w:p>
    <w:p>
      <w:pPr>
        <w:numPr>
          <w:ilvl w:val="0"/>
          <w:numId w:val="900"/>
        </w:numPr>
        <w:spacing w:before="0" w:after="0"/>
      </w:pPr>
      <w:r>
        <w:t>Fourier Series</w:t>
      </w:r>
    </w:p>
    <w:p>
      <w:pPr>
        <w:numPr>
          <w:ilvl w:val="1"/>
          <w:numId w:val="900"/>
        </w:numPr>
        <w:spacing w:before="0" w:after="0"/>
      </w:pPr>
      <w:r>
        <w:t>Trigonometric Series</w:t>
      </w:r>
    </w:p>
    <w:p>
      <w:pPr>
        <w:numPr>
          <w:ilvl w:val="1"/>
          <w:numId w:val="900"/>
        </w:numPr>
        <w:spacing w:before="0" w:after="0"/>
      </w:pPr>
      <w:r>
        <w:t>Fourier Coefficients</w:t>
      </w:r>
    </w:p>
    <w:p>
      <w:pPr>
        <w:numPr>
          <w:ilvl w:val="1"/>
          <w:numId w:val="900"/>
        </w:numPr>
        <w:spacing w:before="0" w:after="0"/>
      </w:pPr>
      <w:r>
        <w:t>Convergence of Fourier Series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Metric Spaces</w:t>
      </w:r>
    </w:p>
    <w:p>
      <w:pPr>
        <w:numPr>
          <w:ilvl w:val="1"/>
          <w:numId w:val="900"/>
        </w:numPr>
        <w:spacing w:before="0" w:after="0"/>
      </w:pPr>
      <w:r>
        <w:t>Definition of Metric</w:t>
      </w:r>
    </w:p>
    <w:p>
      <w:pPr>
        <w:numPr>
          <w:ilvl w:val="1"/>
          <w:numId w:val="900"/>
        </w:numPr>
        <w:spacing w:before="0" w:after="0"/>
      </w:pPr>
      <w:r>
        <w:t>Examples of Metric Spaces</w:t>
      </w:r>
    </w:p>
    <w:p>
      <w:pPr>
        <w:numPr>
          <w:ilvl w:val="1"/>
          <w:numId w:val="900"/>
        </w:numPr>
        <w:spacing w:before="0" w:after="0"/>
      </w:pPr>
      <w:r>
        <w:t>Open and Closed Sets in Metric Spaces</w:t>
      </w:r>
    </w:p>
    <w:p>
      <w:pPr>
        <w:numPr>
          <w:ilvl w:val="1"/>
          <w:numId w:val="900"/>
        </w:numPr>
        <w:spacing w:before="0" w:after="0"/>
      </w:pPr>
      <w:r>
        <w:t>Convergence in Metric Spaces</w:t>
      </w:r>
    </w:p>
    <w:p>
      <w:pPr>
        <w:numPr>
          <w:ilvl w:val="1"/>
          <w:numId w:val="900"/>
        </w:numPr>
        <w:spacing w:before="0" w:after="0"/>
      </w:pPr>
      <w:r>
        <w:t>Completeness in Metric Spaces</w:t>
      </w:r>
    </w:p>
    <w:p>
      <w:pPr>
        <w:numPr>
          <w:ilvl w:val="1"/>
          <w:numId w:val="900"/>
        </w:numPr>
        <w:spacing w:before="0" w:after="0"/>
      </w:pPr>
      <w:r>
        <w:t>Compactness in Metric Spaces</w:t>
      </w:r>
    </w:p>
    <w:p>
      <w:pPr>
        <w:numPr>
          <w:ilvl w:val="0"/>
          <w:numId w:val="900"/>
        </w:numPr>
        <w:spacing w:before="0" w:after="0"/>
      </w:pPr>
      <w:r>
        <w:t>Introduction to Measure Theory</w:t>
      </w:r>
    </w:p>
    <w:p>
      <w:pPr>
        <w:numPr>
          <w:ilvl w:val="1"/>
          <w:numId w:val="900"/>
        </w:numPr>
        <w:spacing w:before="0" w:after="0"/>
      </w:pPr>
      <w:r>
        <w:t>Limitations of Riemann Integration</w:t>
      </w:r>
    </w:p>
    <w:p>
      <w:pPr>
        <w:numPr>
          <w:ilvl w:val="1"/>
          <w:numId w:val="900"/>
        </w:numPr>
        <w:spacing w:before="0" w:after="0"/>
      </w:pPr>
      <w:r>
        <w:t>Sigma-Algebras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Borel Sets</w:t>
      </w:r>
    </w:p>
    <w:p>
      <w:pPr>
        <w:numPr>
          <w:ilvl w:val="1"/>
          <w:numId w:val="900"/>
        </w:numPr>
        <w:spacing w:before="0" w:after="0"/>
      </w:pPr>
      <w:r>
        <w:t>Measures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Lebesgue Measure</w:t>
      </w:r>
    </w:p>
    <w:p>
      <w:pPr>
        <w:numPr>
          <w:ilvl w:val="1"/>
          <w:numId w:val="900"/>
        </w:numPr>
        <w:spacing w:before="0" w:after="0"/>
      </w:pPr>
      <w:r>
        <w:t>Measurable Functions</w:t>
      </w:r>
    </w:p>
    <w:p>
      <w:pPr>
        <w:numPr>
          <w:ilvl w:val="1"/>
          <w:numId w:val="900"/>
        </w:numPr>
        <w:spacing w:before="0" w:after="0"/>
      </w:pPr>
      <w:r>
        <w:t>Lebesgue Integration</w:t>
      </w:r>
    </w:p>
    <w:p>
      <w:pPr>
        <w:numPr>
          <w:ilvl w:val="2"/>
          <w:numId w:val="900"/>
        </w:numPr>
        <w:spacing w:before="0" w:after="0"/>
      </w:pPr>
      <w:r>
        <w:t>Definition for Simple Functions</w:t>
      </w:r>
    </w:p>
    <w:p>
      <w:pPr>
        <w:numPr>
          <w:ilvl w:val="2"/>
          <w:numId w:val="900"/>
        </w:numPr>
        <w:spacing w:before="0" w:after="0"/>
      </w:pPr>
      <w:r>
        <w:t>Extension to General Functions</w:t>
      </w:r>
    </w:p>
    <w:p>
      <w:pPr>
        <w:numPr>
          <w:ilvl w:val="2"/>
          <w:numId w:val="900"/>
        </w:numPr>
        <w:spacing w:before="0" w:after="0"/>
      </w:pPr>
      <w:r>
        <w:t>Comparison with Riemann Integration</w:t>
      </w:r>
    </w:p>
    <w:p>
      <w:pPr>
        <w:numPr>
          <w:ilvl w:val="1"/>
          <w:numId w:val="900"/>
        </w:numPr>
        <w:spacing w:before="0" w:after="0"/>
      </w:pPr>
      <w:r>
        <w:t>Convergence Theorems</w:t>
      </w:r>
    </w:p>
    <w:p>
      <w:pPr>
        <w:numPr>
          <w:ilvl w:val="2"/>
          <w:numId w:val="900"/>
        </w:numPr>
        <w:spacing w:before="0" w:after="0"/>
      </w:pPr>
      <w:r>
        <w:t>Monotone Convergence Theorem</w:t>
      </w:r>
    </w:p>
    <w:p>
      <w:pPr>
        <w:numPr>
          <w:ilvl w:val="2"/>
          <w:numId w:val="900"/>
        </w:numPr>
        <w:spacing w:before="0" w:after="0"/>
      </w:pPr>
      <w:r>
        <w:t>Dominated Convergence Theorem</w:t>
      </w:r>
    </w:p>
    <w:p>
      <w:pPr>
        <w:numPr>
          <w:ilvl w:val="2"/>
          <w:numId w:val="900"/>
        </w:numPr>
        <w:spacing w:before="0" w:after="0"/>
      </w:pPr>
      <w:r>
        <w:t>Fatou's Lemma</w:t>
      </w:r>
    </w:p>
    <w:p>
      <w:pPr>
        <w:numPr>
          <w:ilvl w:val="0"/>
          <w:numId w:val="900"/>
        </w:numPr>
        <w:spacing w:before="0" w:after="0"/>
      </w:pPr>
      <w:r>
        <w:t>Function Spaces</w:t>
      </w:r>
    </w:p>
    <w:p>
      <w:pPr>
        <w:numPr>
          <w:ilvl w:val="1"/>
          <w:numId w:val="900"/>
        </w:numPr>
        <w:spacing w:before="0" w:after="0"/>
      </w:pPr>
      <w:r>
        <w:t>Normed Spaces</w:t>
      </w:r>
    </w:p>
    <w:p>
      <w:pPr>
        <w:numPr>
          <w:ilvl w:val="1"/>
          <w:numId w:val="900"/>
        </w:numPr>
        <w:spacing w:before="0" w:after="0"/>
      </w:pPr>
      <w:r>
        <w:t>Banach Spaces</w:t>
      </w:r>
    </w:p>
    <w:p>
      <w:pPr>
        <w:numPr>
          <w:ilvl w:val="1"/>
          <w:numId w:val="900"/>
        </w:numPr>
        <w:spacing w:before="0" w:after="0"/>
      </w:pPr>
      <w:r>
        <w:t>Hilbert Spaces</w:t>
      </w:r>
    </w:p>
    <w:p>
      <w:pPr>
        <w:numPr>
          <w:ilvl w:val="1"/>
          <w:numId w:val="900"/>
        </w:numPr>
        <w:spacing w:before="0" w:after="0"/>
      </w:pPr>
      <w:r>
        <w:t>Lp Spaces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