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Reactive Programming</w:t>
      </w:r>
    </w:p>
    <w:p>
      <w:pPr>
        <w:pStyle w:val="Heading1"/>
      </w:pPr>
      <w:r>
        <w:t>Introduction to Reactive Programming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Declarative Programming</w:t>
      </w:r>
    </w:p>
    <w:p>
      <w:pPr>
        <w:numPr>
          <w:ilvl w:val="2"/>
          <w:numId w:val="900"/>
        </w:numPr>
        <w:spacing w:before="0" w:after="0"/>
      </w:pPr>
      <w:r>
        <w:t>Contrast with Imperative Programming</w:t>
      </w:r>
    </w:p>
    <w:p>
      <w:pPr>
        <w:numPr>
          <w:ilvl w:val="2"/>
          <w:numId w:val="900"/>
        </w:numPr>
        <w:spacing w:before="0" w:after="0"/>
      </w:pPr>
      <w:r>
        <w:t>Expressing Logic with Data Flows</w:t>
      </w:r>
    </w:p>
    <w:p>
      <w:pPr>
        <w:numPr>
          <w:ilvl w:val="1"/>
          <w:numId w:val="900"/>
        </w:numPr>
        <w:spacing w:before="0" w:after="0"/>
      </w:pPr>
      <w:r>
        <w:t>Asynchronous Data Streams</w:t>
      </w:r>
    </w:p>
    <w:p>
      <w:pPr>
        <w:numPr>
          <w:ilvl w:val="2"/>
          <w:numId w:val="900"/>
        </w:numPr>
        <w:spacing w:before="0" w:after="0"/>
      </w:pPr>
      <w:r>
        <w:t>Continuous Data Flow</w:t>
      </w:r>
    </w:p>
    <w:p>
      <w:pPr>
        <w:numPr>
          <w:ilvl w:val="2"/>
          <w:numId w:val="900"/>
        </w:numPr>
        <w:spacing w:before="0" w:after="0"/>
      </w:pPr>
      <w:r>
        <w:t>Event-Driven Nature</w:t>
      </w:r>
    </w:p>
    <w:p>
      <w:pPr>
        <w:numPr>
          <w:ilvl w:val="1"/>
          <w:numId w:val="900"/>
        </w:numPr>
        <w:spacing w:before="0" w:after="0"/>
      </w:pPr>
      <w:r>
        <w:t>Propagation of Change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Data Dependency Tracking</w:t>
      </w:r>
    </w:p>
    <w:p>
      <w:pPr>
        <w:numPr>
          <w:ilvl w:val="0"/>
          <w:numId w:val="900"/>
        </w:numPr>
        <w:spacing w:before="0" w:after="0"/>
      </w:pPr>
      <w:r>
        <w:t>Key Metaphors</w:t>
      </w:r>
    </w:p>
    <w:p>
      <w:pPr>
        <w:numPr>
          <w:ilvl w:val="1"/>
          <w:numId w:val="900"/>
        </w:numPr>
        <w:spacing w:before="0" w:after="0"/>
      </w:pPr>
      <w:r>
        <w:t>The Spreadsheet Analogy</w:t>
      </w:r>
    </w:p>
    <w:p>
      <w:pPr>
        <w:numPr>
          <w:ilvl w:val="2"/>
          <w:numId w:val="900"/>
        </w:numPr>
        <w:spacing w:before="0" w:after="0"/>
      </w:pPr>
      <w:r>
        <w:t>Cells and Formulas</w:t>
      </w:r>
    </w:p>
    <w:p>
      <w:pPr>
        <w:numPr>
          <w:ilvl w:val="2"/>
          <w:numId w:val="900"/>
        </w:numPr>
        <w:spacing w:before="0" w:after="0"/>
      </w:pPr>
      <w:r>
        <w:t>Automatic Recalculation</w:t>
      </w:r>
    </w:p>
    <w:p>
      <w:pPr>
        <w:numPr>
          <w:ilvl w:val="1"/>
          <w:numId w:val="900"/>
        </w:numPr>
        <w:spacing w:before="0" w:after="0"/>
      </w:pPr>
      <w:r>
        <w:t>The Assembly Line Analogy</w:t>
      </w:r>
    </w:p>
    <w:p>
      <w:pPr>
        <w:numPr>
          <w:ilvl w:val="2"/>
          <w:numId w:val="900"/>
        </w:numPr>
        <w:spacing w:before="0" w:after="0"/>
      </w:pPr>
      <w:r>
        <w:t>Stages of Processing</w:t>
      </w:r>
    </w:p>
    <w:p>
      <w:pPr>
        <w:numPr>
          <w:ilvl w:val="2"/>
          <w:numId w:val="900"/>
        </w:numPr>
        <w:spacing w:before="0" w:after="0"/>
      </w:pPr>
      <w:r>
        <w:t>Flow of Items</w:t>
      </w:r>
    </w:p>
    <w:p>
      <w:pPr>
        <w:numPr>
          <w:ilvl w:val="0"/>
          <w:numId w:val="900"/>
        </w:numPr>
        <w:spacing w:before="0" w:after="0"/>
      </w:pPr>
      <w:r>
        <w:t>Comparison with Other Paradigms</w:t>
      </w:r>
    </w:p>
    <w:p>
      <w:pPr>
        <w:numPr>
          <w:ilvl w:val="1"/>
          <w:numId w:val="900"/>
        </w:numPr>
        <w:spacing w:before="0" w:after="0"/>
      </w:pPr>
      <w:r>
        <w:t>Imperative vs. Declarative</w:t>
      </w:r>
    </w:p>
    <w:p>
      <w:pPr>
        <w:numPr>
          <w:ilvl w:val="2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Traditional Event-Driven Programming</w:t>
      </w:r>
    </w:p>
    <w:p>
      <w:pPr>
        <w:numPr>
          <w:ilvl w:val="2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Callback Hell</w:t>
      </w:r>
    </w:p>
    <w:p>
      <w:pPr>
        <w:numPr>
          <w:ilvl w:val="1"/>
          <w:numId w:val="900"/>
        </w:numPr>
        <w:spacing w:before="0" w:after="0"/>
      </w:pPr>
      <w:r>
        <w:t>The Promise/Future Model</w:t>
      </w:r>
    </w:p>
    <w:p>
      <w:pPr>
        <w:numPr>
          <w:ilvl w:val="2"/>
          <w:numId w:val="900"/>
        </w:numPr>
        <w:spacing w:before="0" w:after="0"/>
      </w:pPr>
      <w:r>
        <w:t>Single Value vs. Multiple Values</w:t>
      </w:r>
    </w:p>
    <w:p>
      <w:pPr>
        <w:numPr>
          <w:ilvl w:val="2"/>
          <w:numId w:val="900"/>
        </w:numPr>
        <w:spacing w:before="0" w:after="0"/>
      </w:pPr>
      <w:r>
        <w:t>Eager vs. Lazy Execution</w:t>
      </w:r>
    </w:p>
    <w:p>
      <w:pPr>
        <w:numPr>
          <w:ilvl w:val="0"/>
          <w:numId w:val="900"/>
        </w:numPr>
        <w:spacing w:before="0" w:after="0"/>
      </w:pPr>
      <w:r>
        <w:t>The Observer Design Pattern</w:t>
      </w:r>
    </w:p>
    <w:p>
      <w:pPr>
        <w:numPr>
          <w:ilvl w:val="1"/>
          <w:numId w:val="900"/>
        </w:numPr>
        <w:spacing w:before="0" w:after="0"/>
      </w:pPr>
      <w:r>
        <w:t>Pattern Overview</w:t>
      </w:r>
    </w:p>
    <w:p>
      <w:pPr>
        <w:numPr>
          <w:ilvl w:val="1"/>
          <w:numId w:val="900"/>
        </w:numPr>
        <w:spacing w:before="0" w:after="0"/>
      </w:pPr>
      <w:r>
        <w:t>Subject (Producer)</w:t>
      </w:r>
    </w:p>
    <w:p>
      <w:pPr>
        <w:numPr>
          <w:ilvl w:val="2"/>
          <w:numId w:val="900"/>
        </w:numPr>
        <w:spacing w:before="0" w:after="0"/>
      </w:pPr>
      <w:r>
        <w:t>Responsibilities</w:t>
      </w:r>
    </w:p>
    <w:p>
      <w:pPr>
        <w:numPr>
          <w:ilvl w:val="2"/>
          <w:numId w:val="900"/>
        </w:numPr>
        <w:spacing w:before="0" w:after="0"/>
      </w:pPr>
      <w:r>
        <w:t>Managing Observers</w:t>
      </w:r>
    </w:p>
    <w:p>
      <w:pPr>
        <w:numPr>
          <w:ilvl w:val="1"/>
          <w:numId w:val="900"/>
        </w:numPr>
        <w:spacing w:before="0" w:after="0"/>
      </w:pPr>
      <w:r>
        <w:t>Observer (Consumer)</w:t>
      </w:r>
    </w:p>
    <w:p>
      <w:pPr>
        <w:numPr>
          <w:ilvl w:val="2"/>
          <w:numId w:val="900"/>
        </w:numPr>
        <w:spacing w:before="0" w:after="0"/>
      </w:pPr>
      <w:r>
        <w:t>Responsibilities</w:t>
      </w:r>
    </w:p>
    <w:p>
      <w:pPr>
        <w:numPr>
          <w:ilvl w:val="2"/>
          <w:numId w:val="900"/>
        </w:numPr>
        <w:spacing w:before="0" w:after="0"/>
      </w:pPr>
      <w:r>
        <w:t>Receiving Updates</w:t>
      </w:r>
    </w:p>
    <w:p>
      <w:pPr>
        <w:numPr>
          <w:ilvl w:val="1"/>
          <w:numId w:val="900"/>
        </w:numPr>
        <w:spacing w:before="0" w:after="0"/>
      </w:pPr>
      <w:r>
        <w:t>The Subscription Contract</w:t>
      </w:r>
    </w:p>
    <w:p>
      <w:pPr>
        <w:numPr>
          <w:ilvl w:val="2"/>
          <w:numId w:val="900"/>
        </w:numPr>
        <w:spacing w:before="0" w:after="0"/>
      </w:pPr>
      <w:r>
        <w:t>Registering and Deregistering</w:t>
      </w:r>
    </w:p>
    <w:p>
      <w:pPr>
        <w:numPr>
          <w:ilvl w:val="2"/>
          <w:numId w:val="900"/>
        </w:numPr>
        <w:spacing w:before="0" w:after="0"/>
      </w:pPr>
      <w:r>
        <w:t>Notification Mechanism</w:t>
      </w:r>
    </w:p>
    <w:p>
      <w:pPr>
        <w:pStyle w:val="Heading1"/>
      </w:pPr>
      <w:r>
        <w:t>Core Building Blocks</w:t>
      </w:r>
    </w:p>
    <w:p>
      <w:pPr>
        <w:numPr>
          <w:ilvl w:val="0"/>
          <w:numId w:val="900"/>
        </w:numPr>
        <w:spacing w:before="0" w:after="0"/>
      </w:pPr>
      <w:r>
        <w:t>The Observable (Stream)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The Stream as a Timeline of Events</w:t>
      </w:r>
    </w:p>
    <w:p>
      <w:pPr>
        <w:numPr>
          <w:ilvl w:val="2"/>
          <w:numId w:val="900"/>
        </w:numPr>
        <w:spacing w:before="0" w:after="0"/>
      </w:pPr>
      <w:r>
        <w:t>Discrete Events</w:t>
      </w:r>
    </w:p>
    <w:p>
      <w:pPr>
        <w:numPr>
          <w:ilvl w:val="2"/>
          <w:numId w:val="900"/>
        </w:numPr>
        <w:spacing w:before="0" w:after="0"/>
      </w:pPr>
      <w:r>
        <w:t>Continuous Events</w:t>
      </w:r>
    </w:p>
    <w:p>
      <w:pPr>
        <w:numPr>
          <w:ilvl w:val="1"/>
          <w:numId w:val="900"/>
        </w:numPr>
        <w:spacing w:before="0" w:after="0"/>
      </w:pPr>
      <w:r>
        <w:t>Types of Events</w:t>
      </w:r>
    </w:p>
    <w:p>
      <w:pPr>
        <w:numPr>
          <w:ilvl w:val="2"/>
          <w:numId w:val="900"/>
        </w:numPr>
        <w:spacing w:before="0" w:after="0"/>
      </w:pPr>
      <w:r>
        <w:t>Next (Data Emission)</w:t>
      </w:r>
    </w:p>
    <w:p>
      <w:pPr>
        <w:numPr>
          <w:ilvl w:val="2"/>
          <w:numId w:val="900"/>
        </w:numPr>
        <w:spacing w:before="0" w:after="0"/>
      </w:pPr>
      <w:r>
        <w:t>Error (Termination)</w:t>
      </w:r>
    </w:p>
    <w:p>
      <w:pPr>
        <w:numPr>
          <w:ilvl w:val="2"/>
          <w:numId w:val="900"/>
        </w:numPr>
        <w:spacing w:before="0" w:after="0"/>
      </w:pPr>
      <w:r>
        <w:t>Complete (Termination)</w:t>
      </w:r>
    </w:p>
    <w:p>
      <w:pPr>
        <w:numPr>
          <w:ilvl w:val="1"/>
          <w:numId w:val="900"/>
        </w:numPr>
        <w:spacing w:before="0" w:after="0"/>
      </w:pPr>
      <w:r>
        <w:t>Observable Lifecycle</w:t>
      </w:r>
    </w:p>
    <w:p>
      <w:pPr>
        <w:numPr>
          <w:ilvl w:val="2"/>
          <w:numId w:val="900"/>
        </w:numPr>
        <w:spacing w:before="0" w:after="0"/>
      </w:pPr>
      <w:r>
        <w:t>Creation</w:t>
      </w:r>
    </w:p>
    <w:p>
      <w:pPr>
        <w:numPr>
          <w:ilvl w:val="3"/>
          <w:numId w:val="900"/>
        </w:numPr>
        <w:spacing w:before="0" w:after="0"/>
      </w:pPr>
      <w:r>
        <w:t>Factory Methods</w:t>
      </w:r>
    </w:p>
    <w:p>
      <w:pPr>
        <w:numPr>
          <w:ilvl w:val="3"/>
          <w:numId w:val="900"/>
        </w:numPr>
        <w:spacing w:before="0" w:after="0"/>
      </w:pPr>
      <w:r>
        <w:t>Custom Observables</w:t>
      </w:r>
    </w:p>
    <w:p>
      <w:pPr>
        <w:numPr>
          <w:ilvl w:val="2"/>
          <w:numId w:val="900"/>
        </w:numPr>
        <w:spacing w:before="0" w:after="0"/>
      </w:pPr>
      <w:r>
        <w:t>Subscription</w:t>
      </w:r>
    </w:p>
    <w:p>
      <w:pPr>
        <w:numPr>
          <w:ilvl w:val="3"/>
          <w:numId w:val="900"/>
        </w:numPr>
        <w:spacing w:before="0" w:after="0"/>
      </w:pPr>
      <w:r>
        <w:t>Subscribing to Observables</w:t>
      </w:r>
    </w:p>
    <w:p>
      <w:pPr>
        <w:numPr>
          <w:ilvl w:val="3"/>
          <w:numId w:val="900"/>
        </w:numPr>
        <w:spacing w:before="0" w:after="0"/>
      </w:pPr>
      <w:r>
        <w:t>Multiple Subscribers</w:t>
      </w:r>
    </w:p>
    <w:p>
      <w:pPr>
        <w:numPr>
          <w:ilvl w:val="2"/>
          <w:numId w:val="900"/>
        </w:numPr>
        <w:spacing w:before="0" w:after="0"/>
      </w:pPr>
      <w:r>
        <w:t>Execution</w:t>
      </w:r>
    </w:p>
    <w:p>
      <w:pPr>
        <w:numPr>
          <w:ilvl w:val="3"/>
          <w:numId w:val="900"/>
        </w:numPr>
        <w:spacing w:before="0" w:after="0"/>
      </w:pPr>
      <w:r>
        <w:t>Lazy Evaluation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Disposal (Unsubscription)</w:t>
      </w:r>
    </w:p>
    <w:p>
      <w:pPr>
        <w:numPr>
          <w:ilvl w:val="3"/>
          <w:numId w:val="900"/>
        </w:numPr>
        <w:spacing w:before="0" w:after="0"/>
      </w:pPr>
      <w:r>
        <w:t>Resource Cleanup</w:t>
      </w:r>
    </w:p>
    <w:p>
      <w:pPr>
        <w:numPr>
          <w:ilvl w:val="3"/>
          <w:numId w:val="900"/>
        </w:numPr>
        <w:spacing w:before="0" w:after="0"/>
      </w:pPr>
      <w:r>
        <w:t>Preventing Memory Leaks</w:t>
      </w:r>
    </w:p>
    <w:p>
      <w:pPr>
        <w:numPr>
          <w:ilvl w:val="0"/>
          <w:numId w:val="900"/>
        </w:numPr>
        <w:spacing w:before="0" w:after="0"/>
      </w:pPr>
      <w:r>
        <w:t>The Observer (Subscriber)</w:t>
      </w:r>
    </w:p>
    <w:p>
      <w:pPr>
        <w:numPr>
          <w:ilvl w:val="1"/>
          <w:numId w:val="900"/>
        </w:numPr>
        <w:spacing w:before="0" w:after="0"/>
      </w:pPr>
      <w:r>
        <w:t>Role and Structure</w:t>
      </w:r>
    </w:p>
    <w:p>
      <w:pPr>
        <w:numPr>
          <w:ilvl w:val="1"/>
          <w:numId w:val="900"/>
        </w:numPr>
        <w:spacing w:before="0" w:after="0"/>
      </w:pPr>
      <w:r>
        <w:t>Handling onNext</w:t>
      </w:r>
    </w:p>
    <w:p>
      <w:pPr>
        <w:numPr>
          <w:ilvl w:val="2"/>
          <w:numId w:val="900"/>
        </w:numPr>
        <w:spacing w:before="0" w:after="0"/>
      </w:pPr>
      <w:r>
        <w:t>Processing Emitted Values</w:t>
      </w:r>
    </w:p>
    <w:p>
      <w:pPr>
        <w:numPr>
          <w:ilvl w:val="1"/>
          <w:numId w:val="900"/>
        </w:numPr>
        <w:spacing w:before="0" w:after="0"/>
      </w:pPr>
      <w:r>
        <w:t>Handling onError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Handling onComplete</w:t>
      </w:r>
    </w:p>
    <w:p>
      <w:pPr>
        <w:numPr>
          <w:ilvl w:val="2"/>
          <w:numId w:val="900"/>
        </w:numPr>
        <w:spacing w:before="0" w:after="0"/>
      </w:pPr>
      <w:r>
        <w:t>Finalization Logic</w:t>
      </w:r>
    </w:p>
    <w:p>
      <w:pPr>
        <w:numPr>
          <w:ilvl w:val="0"/>
          <w:numId w:val="900"/>
        </w:numPr>
        <w:spacing w:before="0" w:after="0"/>
      </w:pPr>
      <w:r>
        <w:t>The Subscription</w:t>
      </w:r>
    </w:p>
    <w:p>
      <w:pPr>
        <w:numPr>
          <w:ilvl w:val="1"/>
          <w:numId w:val="900"/>
        </w:numPr>
        <w:spacing w:before="0" w:after="0"/>
      </w:pPr>
      <w:r>
        <w:t>Representing the Connection</w:t>
      </w:r>
    </w:p>
    <w:p>
      <w:pPr>
        <w:numPr>
          <w:ilvl w:val="1"/>
          <w:numId w:val="900"/>
        </w:numPr>
        <w:spacing w:before="0" w:after="0"/>
      </w:pPr>
      <w:r>
        <w:t>Managing Resources</w:t>
      </w:r>
    </w:p>
    <w:p>
      <w:pPr>
        <w:numPr>
          <w:ilvl w:val="2"/>
          <w:numId w:val="900"/>
        </w:numPr>
        <w:spacing w:before="0" w:after="0"/>
      </w:pPr>
      <w:r>
        <w:t>Automatic Unsubscription</w:t>
      </w:r>
    </w:p>
    <w:p>
      <w:pPr>
        <w:numPr>
          <w:ilvl w:val="2"/>
          <w:numId w:val="900"/>
        </w:numPr>
        <w:spacing w:before="0" w:after="0"/>
      </w:pPr>
      <w:r>
        <w:t>Manual Unsubscription</w:t>
      </w:r>
    </w:p>
    <w:p>
      <w:pPr>
        <w:numPr>
          <w:ilvl w:val="1"/>
          <w:numId w:val="900"/>
        </w:numPr>
        <w:spacing w:before="0" w:after="0"/>
      </w:pPr>
      <w:r>
        <w:t>The unsubscribe Method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Schedulers</w:t>
      </w:r>
    </w:p>
    <w:p>
      <w:pPr>
        <w:numPr>
          <w:ilvl w:val="1"/>
          <w:numId w:val="900"/>
        </w:numPr>
        <w:spacing w:before="0" w:after="0"/>
      </w:pPr>
      <w:r>
        <w:t>Managing Concurrency and Threading</w:t>
      </w:r>
    </w:p>
    <w:p>
      <w:pPr>
        <w:numPr>
          <w:ilvl w:val="1"/>
          <w:numId w:val="900"/>
        </w:numPr>
        <w:spacing w:before="0" w:after="0"/>
      </w:pPr>
      <w:r>
        <w:t>Purpose of Schedulers</w:t>
      </w:r>
    </w:p>
    <w:p>
      <w:pPr>
        <w:numPr>
          <w:ilvl w:val="2"/>
          <w:numId w:val="900"/>
        </w:numPr>
        <w:spacing w:before="0" w:after="0"/>
      </w:pPr>
      <w:r>
        <w:t>Controlling Execution Context</w:t>
      </w:r>
    </w:p>
    <w:p>
      <w:pPr>
        <w:numPr>
          <w:ilvl w:val="2"/>
          <w:numId w:val="900"/>
        </w:numPr>
        <w:spacing w:before="0" w:after="0"/>
      </w:pPr>
      <w:r>
        <w:t>Decoupling Producer and Consumer</w:t>
      </w:r>
    </w:p>
    <w:p>
      <w:pPr>
        <w:numPr>
          <w:ilvl w:val="1"/>
          <w:numId w:val="900"/>
        </w:numPr>
        <w:spacing w:before="0" w:after="0"/>
      </w:pPr>
      <w:r>
        <w:t>Common Scheduler Types</w:t>
      </w:r>
    </w:p>
    <w:p>
      <w:pPr>
        <w:numPr>
          <w:ilvl w:val="2"/>
          <w:numId w:val="900"/>
        </w:numPr>
        <w:spacing w:before="0" w:after="0"/>
      </w:pPr>
      <w:r>
        <w:t>Immediate/Trampoline</w:t>
      </w:r>
    </w:p>
    <w:p>
      <w:pPr>
        <w:numPr>
          <w:ilvl w:val="3"/>
          <w:numId w:val="900"/>
        </w:numPr>
        <w:spacing w:before="0" w:after="0"/>
      </w:pPr>
      <w:r>
        <w:t>Synchronous Execution</w:t>
      </w:r>
    </w:p>
    <w:p>
      <w:pPr>
        <w:numPr>
          <w:ilvl w:val="2"/>
          <w:numId w:val="900"/>
        </w:numPr>
        <w:spacing w:before="0" w:after="0"/>
      </w:pPr>
      <w:r>
        <w:t>IO-bound</w:t>
      </w:r>
    </w:p>
    <w:p>
      <w:pPr>
        <w:numPr>
          <w:ilvl w:val="3"/>
          <w:numId w:val="900"/>
        </w:numPr>
        <w:spacing w:before="0" w:after="0"/>
      </w:pPr>
      <w:r>
        <w:t>Asynchronous IO Operations</w:t>
      </w:r>
    </w:p>
    <w:p>
      <w:pPr>
        <w:numPr>
          <w:ilvl w:val="2"/>
          <w:numId w:val="900"/>
        </w:numPr>
        <w:spacing w:before="0" w:after="0"/>
      </w:pPr>
      <w:r>
        <w:t>Computation-bound</w:t>
      </w:r>
    </w:p>
    <w:p>
      <w:pPr>
        <w:numPr>
          <w:ilvl w:val="3"/>
          <w:numId w:val="900"/>
        </w:numPr>
        <w:spacing w:before="0" w:after="0"/>
      </w:pPr>
      <w:r>
        <w:t>CPU-intensive Tasks</w:t>
      </w:r>
    </w:p>
    <w:p>
      <w:pPr>
        <w:numPr>
          <w:ilvl w:val="2"/>
          <w:numId w:val="900"/>
        </w:numPr>
        <w:spacing w:before="0" w:after="0"/>
      </w:pPr>
      <w:r>
        <w:t>Main/UI Thread</w:t>
      </w:r>
    </w:p>
    <w:p>
      <w:pPr>
        <w:numPr>
          <w:ilvl w:val="3"/>
          <w:numId w:val="900"/>
        </w:numPr>
        <w:spacing w:before="0" w:after="0"/>
      </w:pPr>
      <w:r>
        <w:t>UI Updates</w:t>
      </w:r>
    </w:p>
    <w:p>
      <w:pPr>
        <w:numPr>
          <w:ilvl w:val="3"/>
          <w:numId w:val="900"/>
        </w:numPr>
        <w:spacing w:before="0" w:after="0"/>
      </w:pPr>
      <w:r>
        <w:t>Thread Safety</w:t>
      </w:r>
    </w:p>
    <w:p>
      <w:pPr>
        <w:pStyle w:val="Heading1"/>
      </w:pPr>
      <w:r>
        <w:t>Operators: The Language of Streams</w:t>
      </w:r>
    </w:p>
    <w:p>
      <w:pPr>
        <w:numPr>
          <w:ilvl w:val="0"/>
          <w:numId w:val="900"/>
        </w:numPr>
        <w:spacing w:before="0" w:after="0"/>
      </w:pPr>
      <w:r>
        <w:t>Role of Operators</w:t>
      </w:r>
    </w:p>
    <w:p>
      <w:pPr>
        <w:numPr>
          <w:ilvl w:val="1"/>
          <w:numId w:val="900"/>
        </w:numPr>
        <w:spacing w:before="0" w:after="0"/>
      </w:pPr>
      <w:r>
        <w:t>Transforming Streams</w:t>
      </w:r>
    </w:p>
    <w:p>
      <w:pPr>
        <w:numPr>
          <w:ilvl w:val="1"/>
          <w:numId w:val="900"/>
        </w:numPr>
        <w:spacing w:before="0" w:after="0"/>
      </w:pPr>
      <w:r>
        <w:t>Composing Operations</w:t>
      </w:r>
    </w:p>
    <w:p>
      <w:pPr>
        <w:numPr>
          <w:ilvl w:val="0"/>
          <w:numId w:val="900"/>
        </w:numPr>
        <w:spacing w:before="0" w:after="0"/>
      </w:pPr>
      <w:r>
        <w:t>Pipelining Operators (Operator Chaining)</w:t>
      </w:r>
    </w:p>
    <w:p>
      <w:pPr>
        <w:numPr>
          <w:ilvl w:val="1"/>
          <w:numId w:val="900"/>
        </w:numPr>
        <w:spacing w:before="0" w:after="0"/>
      </w:pPr>
      <w:r>
        <w:t>Chaining Multiple Operators</w:t>
      </w:r>
    </w:p>
    <w:p>
      <w:pPr>
        <w:numPr>
          <w:ilvl w:val="1"/>
          <w:numId w:val="900"/>
        </w:numPr>
        <w:spacing w:before="0" w:after="0"/>
      </w:pPr>
      <w:r>
        <w:t>Readability and Maintainability</w:t>
      </w:r>
    </w:p>
    <w:p>
      <w:pPr>
        <w:numPr>
          <w:ilvl w:val="0"/>
          <w:numId w:val="900"/>
        </w:numPr>
        <w:spacing w:before="0" w:after="0"/>
      </w:pPr>
      <w:r>
        <w:t>Categories of Operators</w:t>
      </w:r>
    </w:p>
    <w:p>
      <w:pPr>
        <w:numPr>
          <w:ilvl w:val="1"/>
          <w:numId w:val="900"/>
        </w:numPr>
        <w:spacing w:before="0" w:after="0"/>
      </w:pPr>
      <w:r>
        <w:t>Creation Operators</w:t>
      </w:r>
    </w:p>
    <w:p>
      <w:pPr>
        <w:numPr>
          <w:ilvl w:val="2"/>
          <w:numId w:val="900"/>
        </w:numPr>
        <w:spacing w:before="0" w:after="0"/>
      </w:pPr>
      <w:r>
        <w:t>create</w:t>
      </w:r>
    </w:p>
    <w:p>
      <w:pPr>
        <w:numPr>
          <w:ilvl w:val="3"/>
          <w:numId w:val="900"/>
        </w:numPr>
        <w:spacing w:before="0" w:after="0"/>
      </w:pPr>
      <w:r>
        <w:t>Custom Observable Logic</w:t>
      </w:r>
    </w:p>
    <w:p>
      <w:pPr>
        <w:numPr>
          <w:ilvl w:val="2"/>
          <w:numId w:val="900"/>
        </w:numPr>
        <w:spacing w:before="0" w:after="0"/>
      </w:pPr>
      <w:r>
        <w:t>just/of</w:t>
      </w:r>
    </w:p>
    <w:p>
      <w:pPr>
        <w:numPr>
          <w:ilvl w:val="3"/>
          <w:numId w:val="900"/>
        </w:numPr>
        <w:spacing w:before="0" w:after="0"/>
      </w:pPr>
      <w:r>
        <w:t>Emitting Fixed Values</w:t>
      </w:r>
    </w:p>
    <w:p>
      <w:pPr>
        <w:numPr>
          <w:ilvl w:val="2"/>
          <w:numId w:val="900"/>
        </w:numPr>
        <w:spacing w:before="0" w:after="0"/>
      </w:pPr>
      <w:r>
        <w:t>from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Iterables</w:t>
      </w:r>
    </w:p>
    <w:p>
      <w:pPr>
        <w:numPr>
          <w:ilvl w:val="3"/>
          <w:numId w:val="900"/>
        </w:numPr>
        <w:spacing w:before="0" w:after="0"/>
      </w:pPr>
      <w:r>
        <w:t>Futures/Promises</w:t>
      </w:r>
    </w:p>
    <w:p>
      <w:pPr>
        <w:numPr>
          <w:ilvl w:val="2"/>
          <w:numId w:val="900"/>
        </w:numPr>
        <w:spacing w:before="0" w:after="0"/>
      </w:pPr>
      <w:r>
        <w:t>interval</w:t>
      </w:r>
    </w:p>
    <w:p>
      <w:pPr>
        <w:numPr>
          <w:ilvl w:val="3"/>
          <w:numId w:val="900"/>
        </w:numPr>
        <w:spacing w:before="0" w:after="0"/>
      </w:pPr>
      <w:r>
        <w:t>Periodic Emissions</w:t>
      </w:r>
    </w:p>
    <w:p>
      <w:pPr>
        <w:numPr>
          <w:ilvl w:val="2"/>
          <w:numId w:val="900"/>
        </w:numPr>
        <w:spacing w:before="0" w:after="0"/>
      </w:pPr>
      <w:r>
        <w:t>timer</w:t>
      </w:r>
    </w:p>
    <w:p>
      <w:pPr>
        <w:numPr>
          <w:ilvl w:val="3"/>
          <w:numId w:val="900"/>
        </w:numPr>
        <w:spacing w:before="0" w:after="0"/>
      </w:pPr>
      <w:r>
        <w:t>Delayed Emission</w:t>
      </w:r>
    </w:p>
    <w:p>
      <w:pPr>
        <w:numPr>
          <w:ilvl w:val="2"/>
          <w:numId w:val="900"/>
        </w:numPr>
        <w:spacing w:before="0" w:after="0"/>
      </w:pPr>
      <w:r>
        <w:t>empty</w:t>
      </w:r>
    </w:p>
    <w:p>
      <w:pPr>
        <w:numPr>
          <w:ilvl w:val="3"/>
          <w:numId w:val="900"/>
        </w:numPr>
        <w:spacing w:before="0" w:after="0"/>
      </w:pPr>
      <w:r>
        <w:t>No Emissions, Immediate Completion</w:t>
      </w:r>
    </w:p>
    <w:p>
      <w:pPr>
        <w:numPr>
          <w:ilvl w:val="2"/>
          <w:numId w:val="900"/>
        </w:numPr>
        <w:spacing w:before="0" w:after="0"/>
      </w:pPr>
      <w:r>
        <w:t>never</w:t>
      </w:r>
    </w:p>
    <w:p>
      <w:pPr>
        <w:numPr>
          <w:ilvl w:val="3"/>
          <w:numId w:val="900"/>
        </w:numPr>
        <w:spacing w:before="0" w:after="0"/>
      </w:pPr>
      <w:r>
        <w:t>No Emissions, No Completion</w:t>
      </w:r>
    </w:p>
    <w:p>
      <w:pPr>
        <w:numPr>
          <w:ilvl w:val="2"/>
          <w:numId w:val="900"/>
        </w:numPr>
        <w:spacing w:before="0" w:after="0"/>
      </w:pPr>
      <w:r>
        <w:t>throw</w:t>
      </w:r>
    </w:p>
    <w:p>
      <w:pPr>
        <w:numPr>
          <w:ilvl w:val="3"/>
          <w:numId w:val="900"/>
        </w:numPr>
        <w:spacing w:before="0" w:after="0"/>
      </w:pPr>
      <w:r>
        <w:t>Immediate Error Emission</w:t>
      </w:r>
    </w:p>
    <w:p>
      <w:pPr>
        <w:numPr>
          <w:ilvl w:val="1"/>
          <w:numId w:val="900"/>
        </w:numPr>
        <w:spacing w:before="0" w:after="0"/>
      </w:pPr>
      <w:r>
        <w:t>Transformation Operators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3"/>
          <w:numId w:val="900"/>
        </w:numPr>
        <w:spacing w:before="0" w:after="0"/>
      </w:pPr>
      <w:r>
        <w:t>Value Transformation</w:t>
      </w:r>
    </w:p>
    <w:p>
      <w:pPr>
        <w:numPr>
          <w:ilvl w:val="2"/>
          <w:numId w:val="900"/>
        </w:numPr>
        <w:spacing w:before="0" w:after="0"/>
      </w:pPr>
      <w:r>
        <w:t>flatMap</w:t>
      </w:r>
    </w:p>
    <w:p>
      <w:pPr>
        <w:numPr>
          <w:ilvl w:val="3"/>
          <w:numId w:val="900"/>
        </w:numPr>
        <w:spacing w:before="0" w:after="0"/>
      </w:pPr>
      <w:r>
        <w:t>Flattening Nested Streams</w:t>
      </w:r>
    </w:p>
    <w:p>
      <w:pPr>
        <w:numPr>
          <w:ilvl w:val="2"/>
          <w:numId w:val="900"/>
        </w:numPr>
        <w:spacing w:before="0" w:after="0"/>
      </w:pPr>
      <w:r>
        <w:t>mergeMap</w:t>
      </w:r>
    </w:p>
    <w:p>
      <w:pPr>
        <w:numPr>
          <w:ilvl w:val="3"/>
          <w:numId w:val="900"/>
        </w:numPr>
        <w:spacing w:before="0" w:after="0"/>
      </w:pPr>
      <w:r>
        <w:t>Merging Multiple Streams</w:t>
      </w:r>
    </w:p>
    <w:p>
      <w:pPr>
        <w:numPr>
          <w:ilvl w:val="2"/>
          <w:numId w:val="900"/>
        </w:numPr>
        <w:spacing w:before="0" w:after="0"/>
      </w:pPr>
      <w:r>
        <w:t>switchMap</w:t>
      </w:r>
    </w:p>
    <w:p>
      <w:pPr>
        <w:numPr>
          <w:ilvl w:val="3"/>
          <w:numId w:val="900"/>
        </w:numPr>
        <w:spacing w:before="0" w:after="0"/>
      </w:pPr>
      <w:r>
        <w:t>Switching to Latest Stream</w:t>
      </w:r>
    </w:p>
    <w:p>
      <w:pPr>
        <w:numPr>
          <w:ilvl w:val="2"/>
          <w:numId w:val="900"/>
        </w:numPr>
        <w:spacing w:before="0" w:after="0"/>
      </w:pPr>
      <w:r>
        <w:t>concatMap</w:t>
      </w:r>
    </w:p>
    <w:p>
      <w:pPr>
        <w:numPr>
          <w:ilvl w:val="3"/>
          <w:numId w:val="900"/>
        </w:numPr>
        <w:spacing w:before="0" w:after="0"/>
      </w:pPr>
      <w:r>
        <w:t>Sequential Stream Concatenation</w:t>
      </w:r>
    </w:p>
    <w:p>
      <w:pPr>
        <w:numPr>
          <w:ilvl w:val="2"/>
          <w:numId w:val="900"/>
        </w:numPr>
        <w:spacing w:before="0" w:after="0"/>
      </w:pPr>
      <w:r>
        <w:t>scan</w:t>
      </w:r>
    </w:p>
    <w:p>
      <w:pPr>
        <w:numPr>
          <w:ilvl w:val="3"/>
          <w:numId w:val="900"/>
        </w:numPr>
        <w:spacing w:before="0" w:after="0"/>
      </w:pPr>
      <w:r>
        <w:t>Accumulating State</w:t>
      </w:r>
    </w:p>
    <w:p>
      <w:pPr>
        <w:numPr>
          <w:ilvl w:val="2"/>
          <w:numId w:val="900"/>
        </w:numPr>
        <w:spacing w:before="0" w:after="0"/>
      </w:pPr>
      <w:r>
        <w:t>buffer</w:t>
      </w:r>
    </w:p>
    <w:p>
      <w:pPr>
        <w:numPr>
          <w:ilvl w:val="3"/>
          <w:numId w:val="900"/>
        </w:numPr>
        <w:spacing w:before="0" w:after="0"/>
      </w:pPr>
      <w:r>
        <w:t>Collecting Values into Batches</w:t>
      </w:r>
    </w:p>
    <w:p>
      <w:pPr>
        <w:numPr>
          <w:ilvl w:val="2"/>
          <w:numId w:val="900"/>
        </w:numPr>
        <w:spacing w:before="0" w:after="0"/>
      </w:pPr>
      <w:r>
        <w:t>window</w:t>
      </w:r>
    </w:p>
    <w:p>
      <w:pPr>
        <w:numPr>
          <w:ilvl w:val="3"/>
          <w:numId w:val="900"/>
        </w:numPr>
        <w:spacing w:before="0" w:after="0"/>
      </w:pPr>
      <w:r>
        <w:t>Splitting Stream into Windows</w:t>
      </w:r>
    </w:p>
    <w:p>
      <w:pPr>
        <w:numPr>
          <w:ilvl w:val="1"/>
          <w:numId w:val="900"/>
        </w:numPr>
        <w:spacing w:before="0" w:after="0"/>
      </w:pPr>
      <w:r>
        <w:t>Filtering Operators</w:t>
      </w:r>
    </w:p>
    <w:p>
      <w:pPr>
        <w:numPr>
          <w:ilvl w:val="2"/>
          <w:numId w:val="900"/>
        </w:numPr>
        <w:spacing w:before="0" w:after="0"/>
      </w:pPr>
      <w:r>
        <w:t>filter</w:t>
      </w:r>
    </w:p>
    <w:p>
      <w:pPr>
        <w:numPr>
          <w:ilvl w:val="3"/>
          <w:numId w:val="900"/>
        </w:numPr>
        <w:spacing w:before="0" w:after="0"/>
      </w:pPr>
      <w:r>
        <w:t>Conditional Emission</w:t>
      </w:r>
    </w:p>
    <w:p>
      <w:pPr>
        <w:numPr>
          <w:ilvl w:val="2"/>
          <w:numId w:val="900"/>
        </w:numPr>
        <w:spacing w:before="0" w:after="0"/>
      </w:pPr>
      <w:r>
        <w:t>take</w:t>
      </w:r>
    </w:p>
    <w:p>
      <w:pPr>
        <w:numPr>
          <w:ilvl w:val="3"/>
          <w:numId w:val="900"/>
        </w:numPr>
        <w:spacing w:before="0" w:after="0"/>
      </w:pPr>
      <w:r>
        <w:t>Limiting Number of Emissions</w:t>
      </w:r>
    </w:p>
    <w:p>
      <w:pPr>
        <w:numPr>
          <w:ilvl w:val="2"/>
          <w:numId w:val="900"/>
        </w:numPr>
        <w:spacing w:before="0" w:after="0"/>
      </w:pPr>
      <w:r>
        <w:t>takeUntil</w:t>
      </w:r>
    </w:p>
    <w:p>
      <w:pPr>
        <w:numPr>
          <w:ilvl w:val="3"/>
          <w:numId w:val="900"/>
        </w:numPr>
        <w:spacing w:before="0" w:after="0"/>
      </w:pPr>
      <w:r>
        <w:t>Emitting Until Condition Met</w:t>
      </w:r>
    </w:p>
    <w:p>
      <w:pPr>
        <w:numPr>
          <w:ilvl w:val="2"/>
          <w:numId w:val="900"/>
        </w:numPr>
        <w:spacing w:before="0" w:after="0"/>
      </w:pPr>
      <w:r>
        <w:t>skip</w:t>
      </w:r>
    </w:p>
    <w:p>
      <w:pPr>
        <w:numPr>
          <w:ilvl w:val="3"/>
          <w:numId w:val="900"/>
        </w:numPr>
        <w:spacing w:before="0" w:after="0"/>
      </w:pPr>
      <w:r>
        <w:t>Skipping Initial Emissions</w:t>
      </w:r>
    </w:p>
    <w:p>
      <w:pPr>
        <w:numPr>
          <w:ilvl w:val="2"/>
          <w:numId w:val="900"/>
        </w:numPr>
        <w:spacing w:before="0" w:after="0"/>
      </w:pPr>
      <w:r>
        <w:t>first</w:t>
      </w:r>
    </w:p>
    <w:p>
      <w:pPr>
        <w:numPr>
          <w:ilvl w:val="3"/>
          <w:numId w:val="900"/>
        </w:numPr>
        <w:spacing w:before="0" w:after="0"/>
      </w:pPr>
      <w:r>
        <w:t>Emitting First Value</w:t>
      </w:r>
    </w:p>
    <w:p>
      <w:pPr>
        <w:numPr>
          <w:ilvl w:val="2"/>
          <w:numId w:val="900"/>
        </w:numPr>
        <w:spacing w:before="0" w:after="0"/>
      </w:pPr>
      <w:r>
        <w:t>last</w:t>
      </w:r>
    </w:p>
    <w:p>
      <w:pPr>
        <w:numPr>
          <w:ilvl w:val="3"/>
          <w:numId w:val="900"/>
        </w:numPr>
        <w:spacing w:before="0" w:after="0"/>
      </w:pPr>
      <w:r>
        <w:t>Emitting Last Value</w:t>
      </w:r>
    </w:p>
    <w:p>
      <w:pPr>
        <w:numPr>
          <w:ilvl w:val="2"/>
          <w:numId w:val="900"/>
        </w:numPr>
        <w:spacing w:before="0" w:after="0"/>
      </w:pPr>
      <w:r>
        <w:t>distinct</w:t>
      </w:r>
    </w:p>
    <w:p>
      <w:pPr>
        <w:numPr>
          <w:ilvl w:val="3"/>
          <w:numId w:val="900"/>
        </w:numPr>
        <w:spacing w:before="0" w:after="0"/>
      </w:pPr>
      <w:r>
        <w:t>Removing Duplicates</w:t>
      </w:r>
    </w:p>
    <w:p>
      <w:pPr>
        <w:numPr>
          <w:ilvl w:val="2"/>
          <w:numId w:val="900"/>
        </w:numPr>
        <w:spacing w:before="0" w:after="0"/>
      </w:pPr>
      <w:r>
        <w:t>distinctUntilChanged</w:t>
      </w:r>
    </w:p>
    <w:p>
      <w:pPr>
        <w:numPr>
          <w:ilvl w:val="3"/>
          <w:numId w:val="900"/>
        </w:numPr>
        <w:spacing w:before="0" w:after="0"/>
      </w:pPr>
      <w:r>
        <w:t>Emitting Only Changed Values</w:t>
      </w:r>
    </w:p>
    <w:p>
      <w:pPr>
        <w:numPr>
          <w:ilvl w:val="2"/>
          <w:numId w:val="900"/>
        </w:numPr>
        <w:spacing w:before="0" w:after="0"/>
      </w:pPr>
      <w:r>
        <w:t>debounce</w:t>
      </w:r>
    </w:p>
    <w:p>
      <w:pPr>
        <w:numPr>
          <w:ilvl w:val="3"/>
          <w:numId w:val="900"/>
        </w:numPr>
        <w:spacing w:before="0" w:after="0"/>
      </w:pPr>
      <w:r>
        <w:t>Emitting After Silence</w:t>
      </w:r>
    </w:p>
    <w:p>
      <w:pPr>
        <w:numPr>
          <w:ilvl w:val="2"/>
          <w:numId w:val="900"/>
        </w:numPr>
        <w:spacing w:before="0" w:after="0"/>
      </w:pPr>
      <w:r>
        <w:t>throttle</w:t>
      </w:r>
    </w:p>
    <w:p>
      <w:pPr>
        <w:numPr>
          <w:ilvl w:val="3"/>
          <w:numId w:val="900"/>
        </w:numPr>
        <w:spacing w:before="0" w:after="0"/>
      </w:pPr>
      <w:r>
        <w:t>Emitting at Intervals</w:t>
      </w:r>
    </w:p>
    <w:p>
      <w:pPr>
        <w:numPr>
          <w:ilvl w:val="1"/>
          <w:numId w:val="900"/>
        </w:numPr>
        <w:spacing w:before="0" w:after="0"/>
      </w:pPr>
      <w:r>
        <w:t>Combination Operators</w:t>
      </w:r>
    </w:p>
    <w:p>
      <w:pPr>
        <w:numPr>
          <w:ilvl w:val="2"/>
          <w:numId w:val="900"/>
        </w:numPr>
        <w:spacing w:before="0" w:after="0"/>
      </w:pPr>
      <w:r>
        <w:t>merge</w:t>
      </w:r>
    </w:p>
    <w:p>
      <w:pPr>
        <w:numPr>
          <w:ilvl w:val="3"/>
          <w:numId w:val="900"/>
        </w:numPr>
        <w:spacing w:before="0" w:after="0"/>
      </w:pPr>
      <w:r>
        <w:t>Merging Multiple Streams</w:t>
      </w:r>
    </w:p>
    <w:p>
      <w:pPr>
        <w:numPr>
          <w:ilvl w:val="2"/>
          <w:numId w:val="900"/>
        </w:numPr>
        <w:spacing w:before="0" w:after="0"/>
      </w:pPr>
      <w:r>
        <w:t>concat</w:t>
      </w:r>
    </w:p>
    <w:p>
      <w:pPr>
        <w:numPr>
          <w:ilvl w:val="3"/>
          <w:numId w:val="900"/>
        </w:numPr>
        <w:spacing w:before="0" w:after="0"/>
      </w:pPr>
      <w:r>
        <w:t>Concatenating Streams</w:t>
      </w:r>
    </w:p>
    <w:p>
      <w:pPr>
        <w:numPr>
          <w:ilvl w:val="2"/>
          <w:numId w:val="900"/>
        </w:numPr>
        <w:spacing w:before="0" w:after="0"/>
      </w:pPr>
      <w:r>
        <w:t>zip</w:t>
      </w:r>
    </w:p>
    <w:p>
      <w:pPr>
        <w:numPr>
          <w:ilvl w:val="3"/>
          <w:numId w:val="900"/>
        </w:numPr>
        <w:spacing w:before="0" w:after="0"/>
      </w:pPr>
      <w:r>
        <w:t>Pairing Emissions</w:t>
      </w:r>
    </w:p>
    <w:p>
      <w:pPr>
        <w:numPr>
          <w:ilvl w:val="2"/>
          <w:numId w:val="900"/>
        </w:numPr>
        <w:spacing w:before="0" w:after="0"/>
      </w:pPr>
      <w:r>
        <w:t>combineLatest</w:t>
      </w:r>
    </w:p>
    <w:p>
      <w:pPr>
        <w:numPr>
          <w:ilvl w:val="3"/>
          <w:numId w:val="900"/>
        </w:numPr>
        <w:spacing w:before="0" w:after="0"/>
      </w:pPr>
      <w:r>
        <w:t>Combining Latest Values</w:t>
      </w:r>
    </w:p>
    <w:p>
      <w:pPr>
        <w:numPr>
          <w:ilvl w:val="2"/>
          <w:numId w:val="900"/>
        </w:numPr>
        <w:spacing w:before="0" w:after="0"/>
      </w:pPr>
      <w:r>
        <w:t>withLatestFrom</w:t>
      </w:r>
    </w:p>
    <w:p>
      <w:pPr>
        <w:numPr>
          <w:ilvl w:val="3"/>
          <w:numId w:val="900"/>
        </w:numPr>
        <w:spacing w:before="0" w:after="0"/>
      </w:pPr>
      <w:r>
        <w:t>Combining with Latest from Another Stream</w:t>
      </w:r>
    </w:p>
    <w:p>
      <w:pPr>
        <w:numPr>
          <w:ilvl w:val="2"/>
          <w:numId w:val="900"/>
        </w:numPr>
        <w:spacing w:before="0" w:after="0"/>
      </w:pPr>
      <w:r>
        <w:t>startWith</w:t>
      </w:r>
    </w:p>
    <w:p>
      <w:pPr>
        <w:numPr>
          <w:ilvl w:val="3"/>
          <w:numId w:val="900"/>
        </w:numPr>
        <w:spacing w:before="0" w:after="0"/>
      </w:pPr>
      <w:r>
        <w:t>Prepending Values</w:t>
      </w:r>
    </w:p>
    <w:p>
      <w:pPr>
        <w:numPr>
          <w:ilvl w:val="1"/>
          <w:numId w:val="900"/>
        </w:numPr>
        <w:spacing w:before="0" w:after="0"/>
      </w:pPr>
      <w:r>
        <w:t>Error Handling Operators</w:t>
      </w:r>
    </w:p>
    <w:p>
      <w:pPr>
        <w:numPr>
          <w:ilvl w:val="2"/>
          <w:numId w:val="900"/>
        </w:numPr>
        <w:spacing w:before="0" w:after="0"/>
      </w:pPr>
      <w:r>
        <w:t>catch</w:t>
      </w:r>
    </w:p>
    <w:p>
      <w:pPr>
        <w:numPr>
          <w:ilvl w:val="3"/>
          <w:numId w:val="900"/>
        </w:numPr>
        <w:spacing w:before="0" w:after="0"/>
      </w:pPr>
      <w:r>
        <w:t>Handling Errors</w:t>
      </w:r>
    </w:p>
    <w:p>
      <w:pPr>
        <w:numPr>
          <w:ilvl w:val="2"/>
          <w:numId w:val="900"/>
        </w:numPr>
        <w:spacing w:before="0" w:after="0"/>
      </w:pPr>
      <w:r>
        <w:t>onErrorReturn</w:t>
      </w:r>
    </w:p>
    <w:p>
      <w:pPr>
        <w:numPr>
          <w:ilvl w:val="3"/>
          <w:numId w:val="900"/>
        </w:numPr>
        <w:spacing w:before="0" w:after="0"/>
      </w:pPr>
      <w:r>
        <w:t>Providing Fallback Values</w:t>
      </w:r>
    </w:p>
    <w:p>
      <w:pPr>
        <w:numPr>
          <w:ilvl w:val="2"/>
          <w:numId w:val="900"/>
        </w:numPr>
        <w:spacing w:before="0" w:after="0"/>
      </w:pPr>
      <w:r>
        <w:t>retry</w:t>
      </w:r>
    </w:p>
    <w:p>
      <w:pPr>
        <w:numPr>
          <w:ilvl w:val="3"/>
          <w:numId w:val="900"/>
        </w:numPr>
        <w:spacing w:before="0" w:after="0"/>
      </w:pPr>
      <w:r>
        <w:t>Retrying on Error</w:t>
      </w:r>
    </w:p>
    <w:p>
      <w:pPr>
        <w:numPr>
          <w:ilvl w:val="2"/>
          <w:numId w:val="900"/>
        </w:numPr>
        <w:spacing w:before="0" w:after="0"/>
      </w:pPr>
      <w:r>
        <w:t>retryWhen</w:t>
      </w:r>
    </w:p>
    <w:p>
      <w:pPr>
        <w:numPr>
          <w:ilvl w:val="3"/>
          <w:numId w:val="900"/>
        </w:numPr>
        <w:spacing w:before="0" w:after="0"/>
      </w:pPr>
      <w:r>
        <w:t>Conditional Retry Logic</w:t>
      </w:r>
    </w:p>
    <w:p>
      <w:pPr>
        <w:numPr>
          <w:ilvl w:val="1"/>
          <w:numId w:val="900"/>
        </w:numPr>
        <w:spacing w:before="0" w:after="0"/>
      </w:pPr>
      <w:r>
        <w:t>Utility Operators</w:t>
      </w:r>
    </w:p>
    <w:p>
      <w:pPr>
        <w:numPr>
          <w:ilvl w:val="2"/>
          <w:numId w:val="900"/>
        </w:numPr>
        <w:spacing w:before="0" w:after="0"/>
      </w:pPr>
      <w:r>
        <w:t>subscribeOn</w:t>
      </w:r>
    </w:p>
    <w:p>
      <w:pPr>
        <w:numPr>
          <w:ilvl w:val="3"/>
          <w:numId w:val="900"/>
        </w:numPr>
        <w:spacing w:before="0" w:after="0"/>
      </w:pPr>
      <w:r>
        <w:t>Controlling Subscription Thread</w:t>
      </w:r>
    </w:p>
    <w:p>
      <w:pPr>
        <w:numPr>
          <w:ilvl w:val="2"/>
          <w:numId w:val="900"/>
        </w:numPr>
        <w:spacing w:before="0" w:after="0"/>
      </w:pPr>
      <w:r>
        <w:t>observeOn</w:t>
      </w:r>
    </w:p>
    <w:p>
      <w:pPr>
        <w:numPr>
          <w:ilvl w:val="3"/>
          <w:numId w:val="900"/>
        </w:numPr>
        <w:spacing w:before="0" w:after="0"/>
      </w:pPr>
      <w:r>
        <w:t>Controlling Observer Thread</w:t>
      </w:r>
    </w:p>
    <w:p>
      <w:pPr>
        <w:numPr>
          <w:ilvl w:val="2"/>
          <w:numId w:val="900"/>
        </w:numPr>
        <w:spacing w:before="0" w:after="0"/>
      </w:pPr>
      <w:r>
        <w:t>do/tap</w:t>
      </w:r>
    </w:p>
    <w:p>
      <w:pPr>
        <w:numPr>
          <w:ilvl w:val="3"/>
          <w:numId w:val="900"/>
        </w:numPr>
        <w:spacing w:before="0" w:after="0"/>
      </w:pPr>
      <w:r>
        <w:t>Side Effects for Debugging</w:t>
      </w:r>
    </w:p>
    <w:p>
      <w:pPr>
        <w:numPr>
          <w:ilvl w:val="2"/>
          <w:numId w:val="900"/>
        </w:numPr>
        <w:spacing w:before="0" w:after="0"/>
      </w:pPr>
      <w:r>
        <w:t>delay</w:t>
      </w:r>
    </w:p>
    <w:p>
      <w:pPr>
        <w:numPr>
          <w:ilvl w:val="3"/>
          <w:numId w:val="900"/>
        </w:numPr>
        <w:spacing w:before="0" w:after="0"/>
      </w:pPr>
      <w:r>
        <w:t>Delaying Emissions</w:t>
      </w:r>
    </w:p>
    <w:p>
      <w:pPr>
        <w:numPr>
          <w:ilvl w:val="2"/>
          <w:numId w:val="900"/>
        </w:numPr>
        <w:spacing w:before="0" w:after="0"/>
      </w:pPr>
      <w:r>
        <w:t>timeout</w:t>
      </w:r>
    </w:p>
    <w:p>
      <w:pPr>
        <w:numPr>
          <w:ilvl w:val="3"/>
          <w:numId w:val="900"/>
        </w:numPr>
        <w:spacing w:before="0" w:after="0"/>
      </w:pPr>
      <w:r>
        <w:t>Emitting Errors on Timeout</w:t>
      </w:r>
    </w:p>
    <w:p>
      <w:pPr>
        <w:pStyle w:val="Heading1"/>
      </w:pPr>
      <w:r>
        <w:t>Advanced Concepts</w:t>
      </w:r>
    </w:p>
    <w:p>
      <w:pPr>
        <w:numPr>
          <w:ilvl w:val="0"/>
          <w:numId w:val="900"/>
        </w:numPr>
        <w:spacing w:before="0" w:after="0"/>
      </w:pPr>
      <w:r>
        <w:t>Hot vs. Cold Observables</w:t>
      </w:r>
    </w:p>
    <w:p>
      <w:pPr>
        <w:numPr>
          <w:ilvl w:val="1"/>
          <w:numId w:val="900"/>
        </w:numPr>
        <w:spacing w:before="0" w:after="0"/>
      </w:pPr>
      <w:r>
        <w:t>Cold Observables (Unicast)</w:t>
      </w:r>
    </w:p>
    <w:p>
      <w:pPr>
        <w:numPr>
          <w:ilvl w:val="2"/>
          <w:numId w:val="900"/>
        </w:numPr>
        <w:spacing w:before="0" w:after="0"/>
      </w:pPr>
      <w:r>
        <w:t>Per-Subscriber Execution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Hot Observables (Multicast)</w:t>
      </w:r>
    </w:p>
    <w:p>
      <w:pPr>
        <w:numPr>
          <w:ilvl w:val="2"/>
          <w:numId w:val="900"/>
        </w:numPr>
        <w:spacing w:before="0" w:after="0"/>
      </w:pPr>
      <w:r>
        <w:t>Shared Execution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Converting Cold to Hot</w:t>
      </w:r>
    </w:p>
    <w:p>
      <w:pPr>
        <w:numPr>
          <w:ilvl w:val="2"/>
          <w:numId w:val="900"/>
        </w:numPr>
        <w:spacing w:before="0" w:after="0"/>
      </w:pPr>
      <w:r>
        <w:t>publish</w:t>
      </w:r>
    </w:p>
    <w:p>
      <w:pPr>
        <w:numPr>
          <w:ilvl w:val="3"/>
          <w:numId w:val="900"/>
        </w:numPr>
        <w:spacing w:before="0" w:after="0"/>
      </w:pPr>
      <w:r>
        <w:t>Multicasting</w:t>
      </w:r>
    </w:p>
    <w:p>
      <w:pPr>
        <w:numPr>
          <w:ilvl w:val="2"/>
          <w:numId w:val="900"/>
        </w:numPr>
        <w:spacing w:before="0" w:after="0"/>
      </w:pPr>
      <w:r>
        <w:t>share</w:t>
      </w:r>
    </w:p>
    <w:p>
      <w:pPr>
        <w:numPr>
          <w:ilvl w:val="3"/>
          <w:numId w:val="900"/>
        </w:numPr>
        <w:spacing w:before="0" w:after="0"/>
      </w:pPr>
      <w:r>
        <w:t>Reference Counting</w:t>
      </w:r>
    </w:p>
    <w:p>
      <w:pPr>
        <w:numPr>
          <w:ilvl w:val="2"/>
          <w:numId w:val="900"/>
        </w:numPr>
        <w:spacing w:before="0" w:after="0"/>
      </w:pPr>
      <w:r>
        <w:t>shareReplay</w:t>
      </w:r>
    </w:p>
    <w:p>
      <w:pPr>
        <w:numPr>
          <w:ilvl w:val="3"/>
          <w:numId w:val="900"/>
        </w:numPr>
        <w:spacing w:before="0" w:after="0"/>
      </w:pPr>
      <w:r>
        <w:t>Caching Emissions</w:t>
      </w:r>
    </w:p>
    <w:p>
      <w:pPr>
        <w:numPr>
          <w:ilvl w:val="0"/>
          <w:numId w:val="900"/>
        </w:numPr>
        <w:spacing w:before="0" w:after="0"/>
      </w:pPr>
      <w:r>
        <w:t>Subjects</w:t>
      </w:r>
    </w:p>
    <w:p>
      <w:pPr>
        <w:numPr>
          <w:ilvl w:val="1"/>
          <w:numId w:val="900"/>
        </w:numPr>
        <w:spacing w:before="0" w:after="0"/>
      </w:pPr>
      <w:r>
        <w:t>Definition: The Hybrid Observable/Observer</w:t>
      </w:r>
    </w:p>
    <w:p>
      <w:pPr>
        <w:numPr>
          <w:ilvl w:val="1"/>
          <w:numId w:val="900"/>
        </w:numPr>
        <w:spacing w:before="0" w:after="0"/>
      </w:pPr>
      <w:r>
        <w:t>Use Cases for Subjects</w:t>
      </w:r>
    </w:p>
    <w:p>
      <w:pPr>
        <w:numPr>
          <w:ilvl w:val="2"/>
          <w:numId w:val="900"/>
        </w:numPr>
        <w:spacing w:before="0" w:after="0"/>
      </w:pPr>
      <w:r>
        <w:t>Event Buses</w:t>
      </w:r>
    </w:p>
    <w:p>
      <w:pPr>
        <w:numPr>
          <w:ilvl w:val="2"/>
          <w:numId w:val="900"/>
        </w:numPr>
        <w:spacing w:before="0" w:after="0"/>
      </w:pPr>
      <w:r>
        <w:t>Multicasting</w:t>
      </w:r>
    </w:p>
    <w:p>
      <w:pPr>
        <w:numPr>
          <w:ilvl w:val="2"/>
          <w:numId w:val="900"/>
        </w:numPr>
        <w:spacing w:before="0" w:after="0"/>
      </w:pPr>
      <w:r>
        <w:t>Bridging Imperative and Reactive Code</w:t>
      </w:r>
    </w:p>
    <w:p>
      <w:pPr>
        <w:numPr>
          <w:ilvl w:val="1"/>
          <w:numId w:val="900"/>
        </w:numPr>
        <w:spacing w:before="0" w:after="0"/>
      </w:pPr>
      <w:r>
        <w:t>Types of Subjects</w:t>
      </w:r>
    </w:p>
    <w:p>
      <w:pPr>
        <w:numPr>
          <w:ilvl w:val="2"/>
          <w:numId w:val="900"/>
        </w:numPr>
        <w:spacing w:before="0" w:after="0"/>
      </w:pPr>
      <w:r>
        <w:t>PublishSubject</w:t>
      </w:r>
    </w:p>
    <w:p>
      <w:pPr>
        <w:numPr>
          <w:ilvl w:val="3"/>
          <w:numId w:val="900"/>
        </w:numPr>
        <w:spacing w:before="0" w:after="0"/>
      </w:pPr>
      <w:r>
        <w:t>Emitting to Current Subscribers</w:t>
      </w:r>
    </w:p>
    <w:p>
      <w:pPr>
        <w:numPr>
          <w:ilvl w:val="2"/>
          <w:numId w:val="900"/>
        </w:numPr>
        <w:spacing w:before="0" w:after="0"/>
      </w:pPr>
      <w:r>
        <w:t>BehaviorSubject</w:t>
      </w:r>
    </w:p>
    <w:p>
      <w:pPr>
        <w:numPr>
          <w:ilvl w:val="3"/>
          <w:numId w:val="900"/>
        </w:numPr>
        <w:spacing w:before="0" w:after="0"/>
      </w:pPr>
      <w:r>
        <w:t>Emitting Latest Value to New Subscribers</w:t>
      </w:r>
    </w:p>
    <w:p>
      <w:pPr>
        <w:numPr>
          <w:ilvl w:val="2"/>
          <w:numId w:val="900"/>
        </w:numPr>
        <w:spacing w:before="0" w:after="0"/>
      </w:pPr>
      <w:r>
        <w:t>ReplaySubject</w:t>
      </w:r>
    </w:p>
    <w:p>
      <w:pPr>
        <w:numPr>
          <w:ilvl w:val="3"/>
          <w:numId w:val="900"/>
        </w:numPr>
        <w:spacing w:before="0" w:after="0"/>
      </w:pPr>
      <w:r>
        <w:t>Replaying Past Values</w:t>
      </w:r>
    </w:p>
    <w:p>
      <w:pPr>
        <w:numPr>
          <w:ilvl w:val="2"/>
          <w:numId w:val="900"/>
        </w:numPr>
        <w:spacing w:before="0" w:after="0"/>
      </w:pPr>
      <w:r>
        <w:t>AsyncSubject</w:t>
      </w:r>
    </w:p>
    <w:p>
      <w:pPr>
        <w:numPr>
          <w:ilvl w:val="3"/>
          <w:numId w:val="900"/>
        </w:numPr>
        <w:spacing w:before="0" w:after="0"/>
      </w:pPr>
      <w:r>
        <w:t>Emitting Only Last Value on Completion</w:t>
      </w:r>
    </w:p>
    <w:p>
      <w:pPr>
        <w:numPr>
          <w:ilvl w:val="0"/>
          <w:numId w:val="900"/>
        </w:numPr>
        <w:spacing w:before="0" w:after="0"/>
      </w:pPr>
      <w:r>
        <w:t>Backpressure</w:t>
      </w:r>
    </w:p>
    <w:p>
      <w:pPr>
        <w:numPr>
          <w:ilvl w:val="1"/>
          <w:numId w:val="900"/>
        </w:numPr>
        <w:spacing w:before="0" w:after="0"/>
      </w:pPr>
      <w:r>
        <w:t>The Problem: Fast Producer, Slow Consumer</w:t>
      </w:r>
    </w:p>
    <w:p>
      <w:pPr>
        <w:numPr>
          <w:ilvl w:val="2"/>
          <w:numId w:val="900"/>
        </w:numPr>
        <w:spacing w:before="0" w:after="0"/>
      </w:pPr>
      <w:r>
        <w:t>Data Overload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Backpressure Strategies</w:t>
      </w:r>
    </w:p>
    <w:p>
      <w:pPr>
        <w:numPr>
          <w:ilvl w:val="2"/>
          <w:numId w:val="900"/>
        </w:numPr>
        <w:spacing w:before="0" w:after="0"/>
      </w:pPr>
      <w:r>
        <w:t>Buffering</w:t>
      </w:r>
    </w:p>
    <w:p>
      <w:pPr>
        <w:numPr>
          <w:ilvl w:val="3"/>
          <w:numId w:val="900"/>
        </w:numPr>
        <w:spacing w:before="0" w:after="0"/>
      </w:pPr>
      <w:r>
        <w:t>Temporary Storage</w:t>
      </w:r>
    </w:p>
    <w:p>
      <w:pPr>
        <w:numPr>
          <w:ilvl w:val="2"/>
          <w:numId w:val="900"/>
        </w:numPr>
        <w:spacing w:before="0" w:after="0"/>
      </w:pPr>
      <w:r>
        <w:t>Dropping</w:t>
      </w:r>
    </w:p>
    <w:p>
      <w:pPr>
        <w:numPr>
          <w:ilvl w:val="3"/>
          <w:numId w:val="900"/>
        </w:numPr>
        <w:spacing w:before="0" w:after="0"/>
      </w:pPr>
      <w:r>
        <w:t>Discarding Excess Data</w:t>
      </w:r>
    </w:p>
    <w:p>
      <w:pPr>
        <w:numPr>
          <w:ilvl w:val="2"/>
          <w:numId w:val="900"/>
        </w:numPr>
        <w:spacing w:before="0" w:after="0"/>
      </w:pPr>
      <w:r>
        <w:t>Throttling/Sampling</w:t>
      </w:r>
    </w:p>
    <w:p>
      <w:pPr>
        <w:numPr>
          <w:ilvl w:val="3"/>
          <w:numId w:val="900"/>
        </w:numPr>
        <w:spacing w:before="0" w:after="0"/>
      </w:pPr>
      <w:r>
        <w:t>Reducing Emission Rate</w:t>
      </w:r>
    </w:p>
    <w:p>
      <w:pPr>
        <w:numPr>
          <w:ilvl w:val="2"/>
          <w:numId w:val="900"/>
        </w:numPr>
        <w:spacing w:before="0" w:after="0"/>
      </w:pPr>
      <w:r>
        <w:t>Erroring</w:t>
      </w:r>
    </w:p>
    <w:p>
      <w:pPr>
        <w:numPr>
          <w:ilvl w:val="3"/>
          <w:numId w:val="900"/>
        </w:numPr>
        <w:spacing w:before="0" w:after="0"/>
      </w:pPr>
      <w:r>
        <w:t>Failing on Overload</w:t>
      </w:r>
    </w:p>
    <w:p>
      <w:pPr>
        <w:numPr>
          <w:ilvl w:val="0"/>
          <w:numId w:val="900"/>
        </w:numPr>
        <w:spacing w:before="0" w:after="0"/>
      </w:pPr>
      <w:r>
        <w:t>Marble Diagrams</w:t>
      </w:r>
    </w:p>
    <w:p>
      <w:pPr>
        <w:numPr>
          <w:ilvl w:val="1"/>
          <w:numId w:val="900"/>
        </w:numPr>
        <w:spacing w:before="0" w:after="0"/>
      </w:pPr>
      <w:r>
        <w:t>Visual Representation of Streams</w:t>
      </w:r>
    </w:p>
    <w:p>
      <w:pPr>
        <w:numPr>
          <w:ilvl w:val="1"/>
          <w:numId w:val="900"/>
        </w:numPr>
        <w:spacing w:before="0" w:after="0"/>
      </w:pPr>
      <w:r>
        <w:t>Reading Marble Diagrams</w:t>
      </w:r>
    </w:p>
    <w:p>
      <w:pPr>
        <w:numPr>
          <w:ilvl w:val="2"/>
          <w:numId w:val="900"/>
        </w:numPr>
        <w:spacing w:before="0" w:after="0"/>
      </w:pPr>
      <w:r>
        <w:t>Timeline Representation</w:t>
      </w:r>
    </w:p>
    <w:p>
      <w:pPr>
        <w:numPr>
          <w:ilvl w:val="2"/>
          <w:numId w:val="900"/>
        </w:numPr>
        <w:spacing w:before="0" w:after="0"/>
      </w:pPr>
      <w:r>
        <w:t>Event Symbols</w:t>
      </w:r>
    </w:p>
    <w:p>
      <w:pPr>
        <w:numPr>
          <w:ilvl w:val="2"/>
          <w:numId w:val="900"/>
        </w:numPr>
        <w:spacing w:before="0" w:after="0"/>
      </w:pPr>
      <w:r>
        <w:t>Operator Transformations</w:t>
      </w:r>
    </w:p>
    <w:p>
      <w:pPr>
        <w:numPr>
          <w:ilvl w:val="1"/>
          <w:numId w:val="900"/>
        </w:numPr>
        <w:spacing w:before="0" w:after="0"/>
      </w:pPr>
      <w:r>
        <w:t>Creating Marble Diagrams</w:t>
      </w:r>
    </w:p>
    <w:p>
      <w:pPr>
        <w:numPr>
          <w:ilvl w:val="2"/>
          <w:numId w:val="900"/>
        </w:numPr>
        <w:spacing w:before="0" w:after="0"/>
      </w:pPr>
      <w:r>
        <w:t>Documenting Stream Behavior</w:t>
      </w:r>
    </w:p>
    <w:p>
      <w:pPr>
        <w:numPr>
          <w:ilvl w:val="2"/>
          <w:numId w:val="900"/>
        </w:numPr>
        <w:spacing w:before="0" w:after="0"/>
      </w:pPr>
      <w:r>
        <w:t>Communication Tool</w:t>
      </w:r>
    </w:p>
    <w:p>
      <w:pPr>
        <w:pStyle w:val="Heading1"/>
      </w:pPr>
      <w:r>
        <w:t>Reactive Systems and Architectures</w:t>
      </w:r>
    </w:p>
    <w:p>
      <w:pPr>
        <w:numPr>
          <w:ilvl w:val="0"/>
          <w:numId w:val="900"/>
        </w:numPr>
        <w:spacing w:before="0" w:after="0"/>
      </w:pPr>
      <w:r>
        <w:t>The Reactive Manifesto</w:t>
      </w:r>
    </w:p>
    <w:p>
      <w:pPr>
        <w:numPr>
          <w:ilvl w:val="1"/>
          <w:numId w:val="900"/>
        </w:numPr>
        <w:spacing w:before="0" w:after="0"/>
      </w:pPr>
      <w:r>
        <w:t>Responsive</w:t>
      </w:r>
    </w:p>
    <w:p>
      <w:pPr>
        <w:numPr>
          <w:ilvl w:val="2"/>
          <w:numId w:val="900"/>
        </w:numPr>
        <w:spacing w:before="0" w:after="0"/>
      </w:pPr>
      <w:r>
        <w:t>Timely Responses</w:t>
      </w:r>
    </w:p>
    <w:p>
      <w:pPr>
        <w:numPr>
          <w:ilvl w:val="1"/>
          <w:numId w:val="900"/>
        </w:numPr>
        <w:spacing w:before="0" w:after="0"/>
      </w:pPr>
      <w:r>
        <w:t>Resilient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Elastic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Message Driven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0"/>
          <w:numId w:val="900"/>
        </w:numPr>
        <w:spacing w:before="0" w:after="0"/>
      </w:pPr>
      <w:r>
        <w:t>Common Architectural Patterns</w:t>
      </w:r>
    </w:p>
    <w:p>
      <w:pPr>
        <w:numPr>
          <w:ilvl w:val="1"/>
          <w:numId w:val="900"/>
        </w:numPr>
        <w:spacing w:before="0" w:after="0"/>
      </w:pPr>
      <w:r>
        <w:t>Model-View-ViewModel (MVVM)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Data Binding with Streams</w:t>
      </w:r>
    </w:p>
    <w:p>
      <w:pPr>
        <w:numPr>
          <w:ilvl w:val="1"/>
          <w:numId w:val="900"/>
        </w:numPr>
        <w:spacing w:before="0" w:after="0"/>
      </w:pPr>
      <w:r>
        <w:t>Model-View-Intent (MVI)</w:t>
      </w:r>
    </w:p>
    <w:p>
      <w:pPr>
        <w:numPr>
          <w:ilvl w:val="2"/>
          <w:numId w:val="900"/>
        </w:numPr>
        <w:spacing w:before="0" w:after="0"/>
      </w:pPr>
      <w:r>
        <w:t>Unidirectional Data Flow</w:t>
      </w:r>
    </w:p>
    <w:p>
      <w:pPr>
        <w:numPr>
          <w:ilvl w:val="2"/>
          <w:numId w:val="900"/>
        </w:numPr>
        <w:spacing w:before="0" w:after="0"/>
      </w:pPr>
      <w:r>
        <w:t>Intent Streams</w:t>
      </w:r>
    </w:p>
    <w:p>
      <w:pPr>
        <w:numPr>
          <w:ilvl w:val="1"/>
          <w:numId w:val="900"/>
        </w:numPr>
        <w:spacing w:before="0" w:after="0"/>
      </w:pPr>
      <w:r>
        <w:t>Flux/Redux Pattern</w:t>
      </w:r>
    </w:p>
    <w:p>
      <w:pPr>
        <w:numPr>
          <w:ilvl w:val="2"/>
          <w:numId w:val="900"/>
        </w:numPr>
        <w:spacing w:before="0" w:after="0"/>
      </w:pPr>
      <w:r>
        <w:t>Action Streams</w:t>
      </w:r>
    </w:p>
    <w:p>
      <w:pPr>
        <w:numPr>
          <w:ilvl w:val="2"/>
          <w:numId w:val="900"/>
        </w:numPr>
        <w:spacing w:before="0" w:after="0"/>
      </w:pPr>
      <w:r>
        <w:t>State Reducers</w:t>
      </w:r>
    </w:p>
    <w:p>
      <w:pPr>
        <w:numPr>
          <w:ilvl w:val="2"/>
          <w:numId w:val="900"/>
        </w:numPr>
        <w:spacing w:before="0" w:after="0"/>
      </w:pPr>
      <w:r>
        <w:t>Store Management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Event Streams as Source of Truth</w:t>
      </w:r>
    </w:p>
    <w:p>
      <w:pPr>
        <w:numPr>
          <w:ilvl w:val="2"/>
          <w:numId w:val="900"/>
        </w:numPr>
        <w:spacing w:before="0" w:after="0"/>
      </w:pPr>
      <w:r>
        <w:t>State Reconstruction</w:t>
      </w:r>
    </w:p>
    <w:p>
      <w:pPr>
        <w:numPr>
          <w:ilvl w:val="0"/>
          <w:numId w:val="900"/>
        </w:numPr>
        <w:spacing w:before="0" w:after="0"/>
      </w:pPr>
      <w:r>
        <w:t>State Management with Streams</w:t>
      </w:r>
    </w:p>
    <w:p>
      <w:pPr>
        <w:numPr>
          <w:ilvl w:val="1"/>
          <w:numId w:val="900"/>
        </w:numPr>
        <w:spacing w:before="0" w:after="0"/>
      </w:pPr>
      <w:r>
        <w:t>Representing State as a Stream</w:t>
      </w:r>
    </w:p>
    <w:p>
      <w:pPr>
        <w:numPr>
          <w:ilvl w:val="2"/>
          <w:numId w:val="900"/>
        </w:numPr>
        <w:spacing w:before="0" w:after="0"/>
      </w:pPr>
      <w:r>
        <w:t>State Observables</w:t>
      </w:r>
    </w:p>
    <w:p>
      <w:pPr>
        <w:numPr>
          <w:ilvl w:val="1"/>
          <w:numId w:val="900"/>
        </w:numPr>
        <w:spacing w:before="0" w:after="0"/>
      </w:pPr>
      <w:r>
        <w:t>Deriving State from Events</w:t>
      </w:r>
    </w:p>
    <w:p>
      <w:pPr>
        <w:numPr>
          <w:ilvl w:val="2"/>
          <w:numId w:val="900"/>
        </w:numPr>
        <w:spacing w:before="0" w:after="0"/>
      </w:pPr>
      <w:r>
        <w:t>Event Streams</w:t>
      </w:r>
    </w:p>
    <w:p>
      <w:pPr>
        <w:numPr>
          <w:ilvl w:val="2"/>
          <w:numId w:val="900"/>
        </w:numPr>
        <w:spacing w:before="0" w:after="0"/>
      </w:pPr>
      <w:r>
        <w:t>State Transformation</w:t>
      </w:r>
    </w:p>
    <w:p>
      <w:pPr>
        <w:numPr>
          <w:ilvl w:val="1"/>
          <w:numId w:val="900"/>
        </w:numPr>
        <w:spacing w:before="0" w:after="0"/>
      </w:pPr>
      <w:r>
        <w:t>Reducers and the scan Operator</w:t>
      </w:r>
    </w:p>
    <w:p>
      <w:pPr>
        <w:numPr>
          <w:ilvl w:val="2"/>
          <w:numId w:val="900"/>
        </w:numPr>
        <w:spacing w:before="0" w:after="0"/>
      </w:pPr>
      <w:r>
        <w:t>Accumulating State</w:t>
      </w:r>
    </w:p>
    <w:p>
      <w:pPr>
        <w:numPr>
          <w:ilvl w:val="2"/>
          <w:numId w:val="900"/>
        </w:numPr>
        <w:spacing w:before="0" w:after="0"/>
      </w:pPr>
      <w:r>
        <w:t>Immutability</w:t>
      </w:r>
    </w:p>
    <w:p>
      <w:pPr>
        <w:numPr>
          <w:ilvl w:val="1"/>
          <w:numId w:val="900"/>
        </w:numPr>
        <w:spacing w:before="0" w:after="0"/>
      </w:pPr>
      <w:r>
        <w:t>Time Travel Debugging</w:t>
      </w:r>
    </w:p>
    <w:p>
      <w:pPr>
        <w:numPr>
          <w:ilvl w:val="2"/>
          <w:numId w:val="900"/>
        </w:numPr>
        <w:spacing w:before="0" w:after="0"/>
      </w:pPr>
      <w:r>
        <w:t>State History</w:t>
      </w:r>
    </w:p>
    <w:p>
      <w:pPr>
        <w:numPr>
          <w:ilvl w:val="2"/>
          <w:numId w:val="900"/>
        </w:numPr>
        <w:spacing w:before="0" w:after="0"/>
      </w:pPr>
      <w:r>
        <w:t>Replay Capabilities</w:t>
      </w:r>
    </w:p>
    <w:p>
      <w:pPr>
        <w:pStyle w:val="Heading1"/>
      </w:pPr>
      <w:r>
        <w:t>Practical Application and Ecosystem</w:t>
      </w:r>
    </w:p>
    <w:p>
      <w:pPr>
        <w:numPr>
          <w:ilvl w:val="0"/>
          <w:numId w:val="900"/>
        </w:numPr>
        <w:spacing w:before="0" w:after="0"/>
      </w:pPr>
      <w:r>
        <w:t>Common Reactive Libraries and Frameworks</w:t>
      </w:r>
    </w:p>
    <w:p>
      <w:pPr>
        <w:numPr>
          <w:ilvl w:val="1"/>
          <w:numId w:val="900"/>
        </w:numPr>
        <w:spacing w:before="0" w:after="0"/>
      </w:pPr>
      <w:r>
        <w:t>RxJS (JavaScript)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Integration with Frontend Frameworks</w:t>
      </w:r>
    </w:p>
    <w:p>
      <w:pPr>
        <w:numPr>
          <w:ilvl w:val="3"/>
          <w:numId w:val="900"/>
        </w:numPr>
        <w:spacing w:before="0" w:after="0"/>
      </w:pPr>
      <w:r>
        <w:t>Angular</w:t>
      </w:r>
    </w:p>
    <w:p>
      <w:pPr>
        <w:numPr>
          <w:ilvl w:val="3"/>
          <w:numId w:val="900"/>
        </w:numPr>
        <w:spacing w:before="0" w:after="0"/>
      </w:pPr>
      <w:r>
        <w:t>React</w:t>
      </w:r>
    </w:p>
    <w:p>
      <w:pPr>
        <w:numPr>
          <w:ilvl w:val="3"/>
          <w:numId w:val="900"/>
        </w:numPr>
        <w:spacing w:before="0" w:after="0"/>
      </w:pPr>
      <w:r>
        <w:t>Vue.js</w:t>
      </w:r>
    </w:p>
    <w:p>
      <w:pPr>
        <w:numPr>
          <w:ilvl w:val="1"/>
          <w:numId w:val="900"/>
        </w:numPr>
        <w:spacing w:before="0" w:after="0"/>
      </w:pPr>
      <w:r>
        <w:t>RxJava (JVM)</w:t>
      </w:r>
    </w:p>
    <w:p>
      <w:pPr>
        <w:numPr>
          <w:ilvl w:val="2"/>
          <w:numId w:val="900"/>
        </w:numPr>
        <w:spacing w:before="0" w:after="0"/>
      </w:pPr>
      <w:r>
        <w:t>Android Integration</w:t>
      </w:r>
    </w:p>
    <w:p>
      <w:pPr>
        <w:numPr>
          <w:ilvl w:val="2"/>
          <w:numId w:val="900"/>
        </w:numPr>
        <w:spacing w:before="0" w:after="0"/>
      </w:pPr>
      <w:r>
        <w:t>Server-Side Use</w:t>
      </w:r>
    </w:p>
    <w:p>
      <w:pPr>
        <w:numPr>
          <w:ilvl w:val="1"/>
          <w:numId w:val="900"/>
        </w:numPr>
        <w:spacing w:before="0" w:after="0"/>
      </w:pPr>
      <w:r>
        <w:t>RxSwift (Swift)</w:t>
      </w:r>
    </w:p>
    <w:p>
      <w:pPr>
        <w:numPr>
          <w:ilvl w:val="2"/>
          <w:numId w:val="900"/>
        </w:numPr>
        <w:spacing w:before="0" w:after="0"/>
      </w:pPr>
      <w:r>
        <w:t>iOS Development</w:t>
      </w:r>
    </w:p>
    <w:p>
      <w:pPr>
        <w:numPr>
          <w:ilvl w:val="1"/>
          <w:numId w:val="900"/>
        </w:numPr>
        <w:spacing w:before="0" w:after="0"/>
      </w:pPr>
      <w:r>
        <w:t>Rx.NET (C#)</w:t>
      </w:r>
    </w:p>
    <w:p>
      <w:pPr>
        <w:numPr>
          <w:ilvl w:val="2"/>
          <w:numId w:val="900"/>
        </w:numPr>
        <w:spacing w:before="0" w:after="0"/>
      </w:pPr>
      <w:r>
        <w:t>.NET Ecosystem</w:t>
      </w:r>
    </w:p>
    <w:p>
      <w:pPr>
        <w:numPr>
          <w:ilvl w:val="1"/>
          <w:numId w:val="900"/>
        </w:numPr>
        <w:spacing w:before="0" w:after="0"/>
      </w:pPr>
      <w:r>
        <w:t>Project Reactor (JVM)</w:t>
      </w:r>
    </w:p>
    <w:p>
      <w:pPr>
        <w:numPr>
          <w:ilvl w:val="2"/>
          <w:numId w:val="900"/>
        </w:numPr>
        <w:spacing w:before="0" w:after="0"/>
      </w:pPr>
      <w:r>
        <w:t>Reactive Streams Specification</w:t>
      </w:r>
    </w:p>
    <w:p>
      <w:pPr>
        <w:numPr>
          <w:ilvl w:val="2"/>
          <w:numId w:val="900"/>
        </w:numPr>
        <w:spacing w:before="0" w:after="0"/>
      </w:pPr>
      <w:r>
        <w:t>Spring WebFlux Integration</w:t>
      </w:r>
    </w:p>
    <w:p>
      <w:pPr>
        <w:numPr>
          <w:ilvl w:val="0"/>
          <w:numId w:val="900"/>
        </w:numPr>
        <w:spacing w:before="0" w:after="0"/>
      </w:pPr>
      <w:r>
        <w:t>Building Responsive User Interfaces</w:t>
      </w:r>
    </w:p>
    <w:p>
      <w:pPr>
        <w:numPr>
          <w:ilvl w:val="1"/>
          <w:numId w:val="900"/>
        </w:numPr>
        <w:spacing w:before="0" w:after="0"/>
      </w:pPr>
      <w:r>
        <w:t>Handling User Input Events</w:t>
      </w:r>
    </w:p>
    <w:p>
      <w:pPr>
        <w:numPr>
          <w:ilvl w:val="2"/>
          <w:numId w:val="900"/>
        </w:numPr>
        <w:spacing w:before="0" w:after="0"/>
      </w:pPr>
      <w:r>
        <w:t>Event Streams from UI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Search Suggestions</w:t>
      </w:r>
    </w:p>
    <w:p>
      <w:pPr>
        <w:numPr>
          <w:ilvl w:val="1"/>
          <w:numId w:val="900"/>
        </w:numPr>
        <w:spacing w:before="0" w:after="0"/>
      </w:pPr>
      <w:r>
        <w:t>Managing UI State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Loading States</w:t>
      </w:r>
    </w:p>
    <w:p>
      <w:pPr>
        <w:numPr>
          <w:ilvl w:val="2"/>
          <w:numId w:val="900"/>
        </w:numPr>
        <w:spacing w:before="0" w:after="0"/>
      </w:pPr>
      <w:r>
        <w:t>Error States</w:t>
      </w:r>
    </w:p>
    <w:p>
      <w:pPr>
        <w:numPr>
          <w:ilvl w:val="1"/>
          <w:numId w:val="900"/>
        </w:numPr>
        <w:spacing w:before="0" w:after="0"/>
      </w:pPr>
      <w:r>
        <w:t>Data Binding</w:t>
      </w:r>
    </w:p>
    <w:p>
      <w:pPr>
        <w:numPr>
          <w:ilvl w:val="2"/>
          <w:numId w:val="900"/>
        </w:numPr>
        <w:spacing w:before="0" w:after="0"/>
      </w:pPr>
      <w:r>
        <w:t>Automatic UI Updates</w:t>
      </w:r>
    </w:p>
    <w:p>
      <w:pPr>
        <w:numPr>
          <w:ilvl w:val="2"/>
          <w:numId w:val="900"/>
        </w:numPr>
        <w:spacing w:before="0" w:after="0"/>
      </w:pPr>
      <w:r>
        <w:t>Two-Way Data Binding</w:t>
      </w:r>
    </w:p>
    <w:p>
      <w:pPr>
        <w:numPr>
          <w:ilvl w:val="1"/>
          <w:numId w:val="900"/>
        </w:numPr>
        <w:spacing w:before="0" w:after="0"/>
      </w:pPr>
      <w:r>
        <w:t>Animation and Transitions</w:t>
      </w:r>
    </w:p>
    <w:p>
      <w:pPr>
        <w:numPr>
          <w:ilvl w:val="2"/>
          <w:numId w:val="900"/>
        </w:numPr>
        <w:spacing w:before="0" w:after="0"/>
      </w:pPr>
      <w:r>
        <w:t>Time-Based Animations</w:t>
      </w:r>
    </w:p>
    <w:p>
      <w:pPr>
        <w:numPr>
          <w:ilvl w:val="2"/>
          <w:numId w:val="900"/>
        </w:numPr>
        <w:spacing w:before="0" w:after="0"/>
      </w:pPr>
      <w:r>
        <w:t>Gesture Handling</w:t>
      </w:r>
    </w:p>
    <w:p>
      <w:pPr>
        <w:numPr>
          <w:ilvl w:val="0"/>
          <w:numId w:val="900"/>
        </w:numPr>
        <w:spacing w:before="0" w:after="0"/>
      </w:pPr>
      <w:r>
        <w:t>Handling Asynchronous Operations</w:t>
      </w:r>
    </w:p>
    <w:p>
      <w:pPr>
        <w:numPr>
          <w:ilvl w:val="1"/>
          <w:numId w:val="900"/>
        </w:numPr>
        <w:spacing w:before="0" w:after="0"/>
      </w:pPr>
      <w:r>
        <w:t>Network Requests</w:t>
      </w:r>
    </w:p>
    <w:p>
      <w:pPr>
        <w:numPr>
          <w:ilvl w:val="2"/>
          <w:numId w:val="900"/>
        </w:numPr>
        <w:spacing w:before="0" w:after="0"/>
      </w:pPr>
      <w:r>
        <w:t>HTTP Streams</w:t>
      </w:r>
    </w:p>
    <w:p>
      <w:pPr>
        <w:numPr>
          <w:ilvl w:val="2"/>
          <w:numId w:val="900"/>
        </w:numPr>
        <w:spacing w:before="0" w:after="0"/>
      </w:pPr>
      <w:r>
        <w:t>Request Cancellation</w:t>
      </w:r>
    </w:p>
    <w:p>
      <w:pPr>
        <w:numPr>
          <w:ilvl w:val="2"/>
          <w:numId w:val="900"/>
        </w:numPr>
        <w:spacing w:before="0" w:after="0"/>
      </w:pPr>
      <w:r>
        <w:t>Retry Logic</w:t>
      </w:r>
    </w:p>
    <w:p>
      <w:pPr>
        <w:numPr>
          <w:ilvl w:val="1"/>
          <w:numId w:val="900"/>
        </w:numPr>
        <w:spacing w:before="0" w:after="0"/>
      </w:pPr>
      <w:r>
        <w:t>Database Queries</w:t>
      </w:r>
    </w:p>
    <w:p>
      <w:pPr>
        <w:numPr>
          <w:ilvl w:val="2"/>
          <w:numId w:val="900"/>
        </w:numPr>
        <w:spacing w:before="0" w:after="0"/>
      </w:pPr>
      <w:r>
        <w:t>Reactive Data Access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1"/>
          <w:numId w:val="900"/>
        </w:numPr>
        <w:spacing w:before="0" w:after="0"/>
      </w:pPr>
      <w:r>
        <w:t>File I/O</w:t>
      </w:r>
    </w:p>
    <w:p>
      <w:pPr>
        <w:numPr>
          <w:ilvl w:val="2"/>
          <w:numId w:val="900"/>
        </w:numPr>
        <w:spacing w:before="0" w:after="0"/>
      </w:pPr>
      <w:r>
        <w:t>Streaming File Operations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WebSocket Communication</w:t>
      </w:r>
    </w:p>
    <w:p>
      <w:pPr>
        <w:numPr>
          <w:ilvl w:val="2"/>
          <w:numId w:val="900"/>
        </w:numPr>
        <w:spacing w:before="0" w:after="0"/>
      </w:pPr>
      <w:r>
        <w:t>Real-Time Data Streams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0"/>
          <w:numId w:val="900"/>
        </w:numPr>
        <w:spacing w:before="0" w:after="0"/>
      </w:pPr>
      <w:r>
        <w:t>Testing Reactive Code</w:t>
      </w:r>
    </w:p>
    <w:p>
      <w:pPr>
        <w:numPr>
          <w:ilvl w:val="1"/>
          <w:numId w:val="900"/>
        </w:numPr>
        <w:spacing w:before="0" w:after="0"/>
      </w:pPr>
      <w:r>
        <w:t>Challenges in Testing Asynchronous Code</w:t>
      </w:r>
    </w:p>
    <w:p>
      <w:pPr>
        <w:numPr>
          <w:ilvl w:val="2"/>
          <w:numId w:val="900"/>
        </w:numPr>
        <w:spacing w:before="0" w:after="0"/>
      </w:pPr>
      <w:r>
        <w:t>Timing Issues</w:t>
      </w:r>
    </w:p>
    <w:p>
      <w:pPr>
        <w:numPr>
          <w:ilvl w:val="2"/>
          <w:numId w:val="900"/>
        </w:numPr>
        <w:spacing w:before="0" w:after="0"/>
      </w:pPr>
      <w:r>
        <w:t>Non-determinism</w:t>
      </w:r>
    </w:p>
    <w:p>
      <w:pPr>
        <w:numPr>
          <w:ilvl w:val="1"/>
          <w:numId w:val="900"/>
        </w:numPr>
        <w:spacing w:before="0" w:after="0"/>
      </w:pPr>
      <w:r>
        <w:t>Test Schedulers</w:t>
      </w:r>
    </w:p>
    <w:p>
      <w:pPr>
        <w:numPr>
          <w:ilvl w:val="2"/>
          <w:numId w:val="900"/>
        </w:numPr>
        <w:spacing w:before="0" w:after="0"/>
      </w:pPr>
      <w:r>
        <w:t>Controlling Virtual Time</w:t>
      </w:r>
    </w:p>
    <w:p>
      <w:pPr>
        <w:numPr>
          <w:ilvl w:val="2"/>
          <w:numId w:val="900"/>
        </w:numPr>
        <w:spacing w:before="0" w:after="0"/>
      </w:pPr>
      <w:r>
        <w:t>Deterministic Testing</w:t>
      </w:r>
    </w:p>
    <w:p>
      <w:pPr>
        <w:numPr>
          <w:ilvl w:val="1"/>
          <w:numId w:val="900"/>
        </w:numPr>
        <w:spacing w:before="0" w:after="0"/>
      </w:pPr>
      <w:r>
        <w:t>Test Subscribers/Observers</w:t>
      </w:r>
    </w:p>
    <w:p>
      <w:pPr>
        <w:numPr>
          <w:ilvl w:val="2"/>
          <w:numId w:val="900"/>
        </w:numPr>
        <w:spacing w:before="0" w:after="0"/>
      </w:pPr>
      <w:r>
        <w:t>Asserting Emissions</w:t>
      </w:r>
    </w:p>
    <w:p>
      <w:pPr>
        <w:numPr>
          <w:ilvl w:val="2"/>
          <w:numId w:val="900"/>
        </w:numPr>
        <w:spacing w:before="0" w:after="0"/>
      </w:pPr>
      <w:r>
        <w:t>Capturing Events</w:t>
      </w:r>
    </w:p>
    <w:p>
      <w:pPr>
        <w:numPr>
          <w:ilvl w:val="1"/>
          <w:numId w:val="900"/>
        </w:numPr>
        <w:spacing w:before="0" w:after="0"/>
      </w:pPr>
      <w:r>
        <w:t>Asserting Stream Behavior</w:t>
      </w:r>
    </w:p>
    <w:p>
      <w:pPr>
        <w:numPr>
          <w:ilvl w:val="2"/>
          <w:numId w:val="900"/>
        </w:numPr>
        <w:spacing w:before="0" w:after="0"/>
      </w:pPr>
      <w:r>
        <w:t>Value Assertions</w:t>
      </w:r>
    </w:p>
    <w:p>
      <w:pPr>
        <w:numPr>
          <w:ilvl w:val="2"/>
          <w:numId w:val="900"/>
        </w:numPr>
        <w:spacing w:before="0" w:after="0"/>
      </w:pPr>
      <w:r>
        <w:t>Error Assertions</w:t>
      </w:r>
    </w:p>
    <w:p>
      <w:pPr>
        <w:numPr>
          <w:ilvl w:val="2"/>
          <w:numId w:val="900"/>
        </w:numPr>
        <w:spacing w:before="0" w:after="0"/>
      </w:pPr>
      <w:r>
        <w:t>Completion Assertions</w:t>
      </w:r>
    </w:p>
    <w:p>
      <w:pPr>
        <w:numPr>
          <w:ilvl w:val="1"/>
          <w:numId w:val="900"/>
        </w:numPr>
        <w:spacing w:before="0" w:after="0"/>
      </w:pPr>
      <w:r>
        <w:t>Property-Based Testing</w:t>
      </w:r>
    </w:p>
    <w:p>
      <w:pPr>
        <w:numPr>
          <w:ilvl w:val="2"/>
          <w:numId w:val="900"/>
        </w:numPr>
        <w:spacing w:before="0" w:after="0"/>
      </w:pPr>
      <w:r>
        <w:t>Stream Properties</w:t>
      </w:r>
    </w:p>
    <w:p>
      <w:pPr>
        <w:numPr>
          <w:ilvl w:val="2"/>
          <w:numId w:val="900"/>
        </w:numPr>
        <w:spacing w:before="0" w:after="0"/>
      </w:pPr>
      <w:r>
        <w:t>Invariant Testing</w:t>
      </w:r>
    </w:p>
    <w:p>
      <w:pPr>
        <w:numPr>
          <w:ilvl w:val="0"/>
          <w:numId w:val="900"/>
        </w:numPr>
        <w:spacing w:before="0" w:after="0"/>
      </w:pPr>
      <w:r>
        <w:t>Debugging Reactive Streams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2"/>
          <w:numId w:val="900"/>
        </w:numPr>
        <w:spacing w:before="0" w:after="0"/>
      </w:pPr>
      <w:r>
        <w:t>Memory Leaks (Unclosed Subscriptions)</w:t>
      </w:r>
    </w:p>
    <w:p>
      <w:pPr>
        <w:numPr>
          <w:ilvl w:val="2"/>
          <w:numId w:val="900"/>
        </w:numPr>
        <w:spacing w:before="0" w:after="0"/>
      </w:pPr>
      <w:r>
        <w:t>Unintended Side Effects</w:t>
      </w:r>
    </w:p>
    <w:p>
      <w:pPr>
        <w:numPr>
          <w:ilvl w:val="2"/>
          <w:numId w:val="900"/>
        </w:numPr>
        <w:spacing w:before="0" w:after="0"/>
      </w:pPr>
      <w:r>
        <w:t>Complex Stack Traces</w:t>
      </w:r>
    </w:p>
    <w:p>
      <w:pPr>
        <w:numPr>
          <w:ilvl w:val="2"/>
          <w:numId w:val="900"/>
        </w:numPr>
        <w:spacing w:before="0" w:after="0"/>
      </w:pPr>
      <w:r>
        <w:t>Operator Misuse</w:t>
      </w:r>
    </w:p>
    <w:p>
      <w:pPr>
        <w:numPr>
          <w:ilvl w:val="1"/>
          <w:numId w:val="900"/>
        </w:numPr>
        <w:spacing w:before="0" w:after="0"/>
      </w:pPr>
      <w:r>
        <w:t>Debugging Tools and Techniques</w:t>
      </w:r>
    </w:p>
    <w:p>
      <w:pPr>
        <w:numPr>
          <w:ilvl w:val="2"/>
          <w:numId w:val="900"/>
        </w:numPr>
        <w:spacing w:before="0" w:after="0"/>
      </w:pPr>
      <w:r>
        <w:t>Using the do/tap Operator for Logging</w:t>
      </w:r>
    </w:p>
    <w:p>
      <w:pPr>
        <w:numPr>
          <w:ilvl w:val="2"/>
          <w:numId w:val="900"/>
        </w:numPr>
        <w:spacing w:before="0" w:after="0"/>
      </w:pPr>
      <w:r>
        <w:t>Specialized Debugging Libraries</w:t>
      </w:r>
    </w:p>
    <w:p>
      <w:pPr>
        <w:numPr>
          <w:ilvl w:val="2"/>
          <w:numId w:val="900"/>
        </w:numPr>
        <w:spacing w:before="0" w:after="0"/>
      </w:pPr>
      <w:r>
        <w:t>Visualizers and IDE Plugins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Circuit Breaker Pattern</w:t>
      </w:r>
    </w:p>
    <w:p>
      <w:pPr>
        <w:numPr>
          <w:ilvl w:val="2"/>
          <w:numId w:val="900"/>
        </w:numPr>
        <w:spacing w:before="0" w:after="0"/>
      </w:pPr>
      <w:r>
        <w:t>Bulkhead Pattern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Subscription Lifecycle</w:t>
      </w:r>
    </w:p>
    <w:p>
      <w:pPr>
        <w:numPr>
          <w:ilvl w:val="1"/>
          <w:numId w:val="900"/>
        </w:numPr>
        <w:spacing w:before="0" w:after="0"/>
      </w:pPr>
      <w:r>
        <w:t>Resource Disposal</w:t>
      </w:r>
    </w:p>
    <w:p>
      <w:pPr>
        <w:numPr>
          <w:ilvl w:val="1"/>
          <w:numId w:val="900"/>
        </w:numPr>
        <w:spacing w:before="0" w:after="0"/>
      </w:pPr>
      <w:r>
        <w:t>Avoiding Memory Leaks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Operator Selection</w:t>
      </w:r>
    </w:p>
    <w:p>
      <w:pPr>
        <w:numPr>
          <w:ilvl w:val="1"/>
          <w:numId w:val="900"/>
        </w:numPr>
        <w:spacing w:before="0" w:after="0"/>
      </w:pPr>
      <w:r>
        <w:t>Stream Composition</w:t>
      </w:r>
    </w:p>
    <w:p>
      <w:pPr>
        <w:numPr>
          <w:ilvl w:val="1"/>
          <w:numId w:val="900"/>
        </w:numPr>
        <w:spacing w:before="0" w:after="0"/>
      </w:pPr>
      <w:r>
        <w:t>Scheduler Optimization</w:t>
      </w:r>
    </w:p>
    <w:p>
      <w:pPr>
        <w:numPr>
          <w:ilvl w:val="0"/>
          <w:numId w:val="900"/>
        </w:numPr>
        <w:spacing w:before="0" w:after="0"/>
      </w:pPr>
      <w:r>
        <w:t>Monitoring and Metrics</w:t>
      </w:r>
    </w:p>
    <w:p>
      <w:pPr>
        <w:numPr>
          <w:ilvl w:val="1"/>
          <w:numId w:val="900"/>
        </w:numPr>
        <w:spacing w:before="0" w:after="0"/>
      </w:pPr>
      <w:r>
        <w:t>Stream Performance Metrics</w:t>
      </w:r>
    </w:p>
    <w:p>
      <w:pPr>
        <w:numPr>
          <w:ilvl w:val="1"/>
          <w:numId w:val="900"/>
        </w:numPr>
        <w:spacing w:before="0" w:after="0"/>
      </w:pPr>
      <w:r>
        <w:t>Latency Measurement</w:t>
      </w:r>
    </w:p>
    <w:p>
      <w:pPr>
        <w:numPr>
          <w:ilvl w:val="1"/>
          <w:numId w:val="900"/>
        </w:numPr>
        <w:spacing w:before="0" w:after="0"/>
      </w:pPr>
      <w:r>
        <w:t>Throughput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