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React Website Development</w:t>
      </w:r>
    </w:p>
    <w:p>
      <w:pPr>
        <w:pStyle w:val="Heading1"/>
      </w:pPr>
      <w:r>
        <w:t>Fundamentals of Web Development and JavaScript</w:t>
      </w:r>
    </w:p>
    <w:p>
      <w:pPr>
        <w:numPr>
          <w:ilvl w:val="0"/>
          <w:numId w:val="900"/>
        </w:numPr>
        <w:spacing w:before="0" w:after="0"/>
      </w:pPr>
      <w:r>
        <w:t>Core Web Technologies</w:t>
      </w:r>
    </w:p>
    <w:p>
      <w:pPr>
        <w:numPr>
          <w:ilvl w:val="1"/>
          <w:numId w:val="900"/>
        </w:numPr>
        <w:spacing w:before="0" w:after="0"/>
      </w:pPr>
      <w:r>
        <w:t>HTML: Structuring Web Content</w:t>
      </w:r>
    </w:p>
    <w:p>
      <w:pPr>
        <w:numPr>
          <w:ilvl w:val="2"/>
          <w:numId w:val="900"/>
        </w:numPr>
        <w:spacing w:before="0" w:after="0"/>
      </w:pPr>
      <w:r>
        <w:t>Document Structure and Semantics</w:t>
      </w:r>
    </w:p>
    <w:p>
      <w:pPr>
        <w:numPr>
          <w:ilvl w:val="3"/>
          <w:numId w:val="900"/>
        </w:numPr>
        <w:spacing w:before="0" w:after="0"/>
      </w:pPr>
      <w:r>
        <w:t>DOCTYPE Declaration</w:t>
      </w:r>
    </w:p>
    <w:p>
      <w:pPr>
        <w:numPr>
          <w:ilvl w:val="3"/>
          <w:numId w:val="900"/>
        </w:numPr>
        <w:spacing w:before="0" w:after="0"/>
      </w:pPr>
      <w:r>
        <w:t>HTML Element</w:t>
      </w:r>
    </w:p>
    <w:p>
      <w:pPr>
        <w:numPr>
          <w:ilvl w:val="3"/>
          <w:numId w:val="900"/>
        </w:numPr>
        <w:spacing w:before="0" w:after="0"/>
      </w:pPr>
      <w:r>
        <w:t>Head Section</w:t>
      </w:r>
    </w:p>
    <w:p>
      <w:pPr>
        <w:numPr>
          <w:ilvl w:val="3"/>
          <w:numId w:val="900"/>
        </w:numPr>
        <w:spacing w:before="0" w:after="0"/>
      </w:pPr>
      <w:r>
        <w:t>Body Section</w:t>
      </w:r>
    </w:p>
    <w:p>
      <w:pPr>
        <w:numPr>
          <w:ilvl w:val="2"/>
          <w:numId w:val="900"/>
        </w:numPr>
        <w:spacing w:before="0" w:after="0"/>
      </w:pPr>
      <w:r>
        <w:t>Text Content Elements</w:t>
      </w:r>
    </w:p>
    <w:p>
      <w:pPr>
        <w:numPr>
          <w:ilvl w:val="3"/>
          <w:numId w:val="900"/>
        </w:numPr>
        <w:spacing w:before="0" w:after="0"/>
      </w:pPr>
      <w:r>
        <w:t>Headings</w:t>
      </w:r>
    </w:p>
    <w:p>
      <w:pPr>
        <w:numPr>
          <w:ilvl w:val="3"/>
          <w:numId w:val="900"/>
        </w:numPr>
        <w:spacing w:before="0" w:after="0"/>
      </w:pPr>
      <w:r>
        <w:t>Paragraphs</w:t>
      </w:r>
    </w:p>
    <w:p>
      <w:pPr>
        <w:numPr>
          <w:ilvl w:val="3"/>
          <w:numId w:val="900"/>
        </w:numPr>
        <w:spacing w:before="0" w:after="0"/>
      </w:pPr>
      <w:r>
        <w:t>Inline Text Elements</w:t>
      </w:r>
    </w:p>
    <w:p>
      <w:pPr>
        <w:numPr>
          <w:ilvl w:val="3"/>
          <w:numId w:val="900"/>
        </w:numPr>
        <w:spacing w:before="0" w:after="0"/>
      </w:pPr>
      <w:r>
        <w:t>Block-Level Elements</w:t>
      </w:r>
    </w:p>
    <w:p>
      <w:pPr>
        <w:numPr>
          <w:ilvl w:val="2"/>
          <w:numId w:val="900"/>
        </w:numPr>
        <w:spacing w:before="0" w:after="0"/>
      </w:pPr>
      <w:r>
        <w:t>Links and Navigation</w:t>
      </w:r>
    </w:p>
    <w:p>
      <w:pPr>
        <w:numPr>
          <w:ilvl w:val="3"/>
          <w:numId w:val="900"/>
        </w:numPr>
        <w:spacing w:before="0" w:after="0"/>
      </w:pPr>
      <w:r>
        <w:t>Anchor Elements</w:t>
      </w:r>
    </w:p>
    <w:p>
      <w:pPr>
        <w:numPr>
          <w:ilvl w:val="3"/>
          <w:numId w:val="900"/>
        </w:numPr>
        <w:spacing w:before="0" w:after="0"/>
      </w:pPr>
      <w:r>
        <w:t>Link Attributes</w:t>
      </w:r>
    </w:p>
    <w:p>
      <w:pPr>
        <w:numPr>
          <w:ilvl w:val="3"/>
          <w:numId w:val="900"/>
        </w:numPr>
        <w:spacing w:before="0" w:after="0"/>
      </w:pPr>
      <w:r>
        <w:t>Navigation Patterns</w:t>
      </w:r>
    </w:p>
    <w:p>
      <w:pPr>
        <w:numPr>
          <w:ilvl w:val="2"/>
          <w:numId w:val="900"/>
        </w:numPr>
        <w:spacing w:before="0" w:after="0"/>
      </w:pPr>
      <w:r>
        <w:t>Media Elements</w:t>
      </w:r>
    </w:p>
    <w:p>
      <w:pPr>
        <w:numPr>
          <w:ilvl w:val="3"/>
          <w:numId w:val="900"/>
        </w:numPr>
        <w:spacing w:before="0" w:after="0"/>
      </w:pPr>
      <w:r>
        <w:t>Images</w:t>
      </w:r>
    </w:p>
    <w:p>
      <w:pPr>
        <w:numPr>
          <w:ilvl w:val="3"/>
          <w:numId w:val="900"/>
        </w:numPr>
        <w:spacing w:before="0" w:after="0"/>
      </w:pPr>
      <w:r>
        <w:t>Video</w:t>
      </w:r>
    </w:p>
    <w:p>
      <w:pPr>
        <w:numPr>
          <w:ilvl w:val="3"/>
          <w:numId w:val="900"/>
        </w:numPr>
        <w:spacing w:before="0" w:after="0"/>
      </w:pPr>
      <w:r>
        <w:t>Audio</w:t>
      </w:r>
    </w:p>
    <w:p>
      <w:pPr>
        <w:numPr>
          <w:ilvl w:val="3"/>
          <w:numId w:val="900"/>
        </w:numPr>
        <w:spacing w:before="0" w:after="0"/>
      </w:pPr>
      <w:r>
        <w:t>Responsive Media</w:t>
      </w:r>
    </w:p>
    <w:p>
      <w:pPr>
        <w:numPr>
          <w:ilvl w:val="2"/>
          <w:numId w:val="900"/>
        </w:numPr>
        <w:spacing w:before="0" w:after="0"/>
      </w:pPr>
      <w:r>
        <w:t>List Elements</w:t>
      </w:r>
    </w:p>
    <w:p>
      <w:pPr>
        <w:numPr>
          <w:ilvl w:val="3"/>
          <w:numId w:val="900"/>
        </w:numPr>
        <w:spacing w:before="0" w:after="0"/>
      </w:pPr>
      <w:r>
        <w:t>Unordered Lists</w:t>
      </w:r>
    </w:p>
    <w:p>
      <w:pPr>
        <w:numPr>
          <w:ilvl w:val="3"/>
          <w:numId w:val="900"/>
        </w:numPr>
        <w:spacing w:before="0" w:after="0"/>
      </w:pPr>
      <w:r>
        <w:t>Ordered Lists</w:t>
      </w:r>
    </w:p>
    <w:p>
      <w:pPr>
        <w:numPr>
          <w:ilvl w:val="3"/>
          <w:numId w:val="900"/>
        </w:numPr>
        <w:spacing w:before="0" w:after="0"/>
      </w:pPr>
      <w:r>
        <w:t>Definition Lists</w:t>
      </w:r>
    </w:p>
    <w:p>
      <w:pPr>
        <w:numPr>
          <w:ilvl w:val="2"/>
          <w:numId w:val="900"/>
        </w:numPr>
        <w:spacing w:before="0" w:after="0"/>
      </w:pPr>
      <w:r>
        <w:t>Form Elements</w:t>
      </w:r>
    </w:p>
    <w:p>
      <w:pPr>
        <w:numPr>
          <w:ilvl w:val="3"/>
          <w:numId w:val="900"/>
        </w:numPr>
        <w:spacing w:before="0" w:after="0"/>
      </w:pPr>
      <w:r>
        <w:t>Form Structure</w:t>
      </w:r>
    </w:p>
    <w:p>
      <w:pPr>
        <w:numPr>
          <w:ilvl w:val="3"/>
          <w:numId w:val="900"/>
        </w:numPr>
        <w:spacing w:before="0" w:after="0"/>
      </w:pPr>
      <w:r>
        <w:t>Input Types</w:t>
      </w:r>
    </w:p>
    <w:p>
      <w:pPr>
        <w:numPr>
          <w:ilvl w:val="3"/>
          <w:numId w:val="900"/>
        </w:numPr>
        <w:spacing w:before="0" w:after="0"/>
      </w:pPr>
      <w:r>
        <w:t>Form Controls</w:t>
      </w:r>
    </w:p>
    <w:p>
      <w:pPr>
        <w:numPr>
          <w:ilvl w:val="3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Semantic HTML</w:t>
      </w:r>
    </w:p>
    <w:p>
      <w:pPr>
        <w:numPr>
          <w:ilvl w:val="3"/>
          <w:numId w:val="900"/>
        </w:numPr>
        <w:spacing w:before="0" w:after="0"/>
      </w:pPr>
      <w:r>
        <w:t>Structural Elements</w:t>
      </w:r>
    </w:p>
    <w:p>
      <w:pPr>
        <w:numPr>
          <w:ilvl w:val="3"/>
          <w:numId w:val="900"/>
        </w:numPr>
        <w:spacing w:before="0" w:after="0"/>
      </w:pPr>
      <w:r>
        <w:t>Content Sectioning</w:t>
      </w:r>
    </w:p>
    <w:p>
      <w:pPr>
        <w:numPr>
          <w:ilvl w:val="3"/>
          <w:numId w:val="900"/>
        </w:numPr>
        <w:spacing w:before="0" w:after="0"/>
      </w:pPr>
      <w:r>
        <w:t>Text-Level Semantics</w:t>
      </w:r>
    </w:p>
    <w:p>
      <w:pPr>
        <w:numPr>
          <w:ilvl w:val="2"/>
          <w:numId w:val="900"/>
        </w:numPr>
        <w:spacing w:before="0" w:after="0"/>
      </w:pPr>
      <w:r>
        <w:t>Web Accessibility</w:t>
      </w:r>
    </w:p>
    <w:p>
      <w:pPr>
        <w:numPr>
          <w:ilvl w:val="3"/>
          <w:numId w:val="900"/>
        </w:numPr>
        <w:spacing w:before="0" w:after="0"/>
      </w:pPr>
      <w:r>
        <w:t>ARIA Attributes</w:t>
      </w:r>
    </w:p>
    <w:p>
      <w:pPr>
        <w:numPr>
          <w:ilvl w:val="3"/>
          <w:numId w:val="900"/>
        </w:numPr>
        <w:spacing w:before="0" w:after="0"/>
      </w:pPr>
      <w:r>
        <w:t>Alternative Text</w:t>
      </w:r>
    </w:p>
    <w:p>
      <w:pPr>
        <w:numPr>
          <w:ilvl w:val="3"/>
          <w:numId w:val="900"/>
        </w:numPr>
        <w:spacing w:before="0" w:after="0"/>
      </w:pPr>
      <w:r>
        <w:t>Keyboard Navigation</w:t>
      </w:r>
    </w:p>
    <w:p>
      <w:pPr>
        <w:numPr>
          <w:ilvl w:val="3"/>
          <w:numId w:val="900"/>
        </w:numPr>
        <w:spacing w:before="0" w:after="0"/>
      </w:pPr>
      <w:r>
        <w:t>Screen Reader Compatibility</w:t>
      </w:r>
    </w:p>
    <w:p>
      <w:pPr>
        <w:numPr>
          <w:ilvl w:val="1"/>
          <w:numId w:val="900"/>
        </w:numPr>
        <w:spacing w:before="0" w:after="0"/>
      </w:pPr>
      <w:r>
        <w:t>CSS: Styling Web Content</w:t>
      </w:r>
    </w:p>
    <w:p>
      <w:pPr>
        <w:numPr>
          <w:ilvl w:val="2"/>
          <w:numId w:val="900"/>
        </w:numPr>
        <w:spacing w:before="0" w:after="0"/>
      </w:pPr>
      <w:r>
        <w:t>CSS Fundamentals</w:t>
      </w:r>
    </w:p>
    <w:p>
      <w:pPr>
        <w:numPr>
          <w:ilvl w:val="3"/>
          <w:numId w:val="900"/>
        </w:numPr>
        <w:spacing w:before="0" w:after="0"/>
      </w:pPr>
      <w:r>
        <w:t>Selectors</w:t>
      </w:r>
    </w:p>
    <w:p>
      <w:pPr>
        <w:numPr>
          <w:ilvl w:val="3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Cascade and Inheritance</w:t>
      </w:r>
    </w:p>
    <w:p>
      <w:pPr>
        <w:numPr>
          <w:ilvl w:val="2"/>
          <w:numId w:val="900"/>
        </w:numPr>
        <w:spacing w:before="0" w:after="0"/>
      </w:pPr>
      <w:r>
        <w:t>Visual Styling</w:t>
      </w:r>
    </w:p>
    <w:p>
      <w:pPr>
        <w:numPr>
          <w:ilvl w:val="3"/>
          <w:numId w:val="900"/>
        </w:numPr>
        <w:spacing w:before="0" w:after="0"/>
      </w:pPr>
      <w:r>
        <w:t>Colors and Backgrounds</w:t>
      </w:r>
    </w:p>
    <w:p>
      <w:pPr>
        <w:numPr>
          <w:ilvl w:val="3"/>
          <w:numId w:val="900"/>
        </w:numPr>
        <w:spacing w:before="0" w:after="0"/>
      </w:pPr>
      <w:r>
        <w:t>Typography</w:t>
      </w:r>
    </w:p>
    <w:p>
      <w:pPr>
        <w:numPr>
          <w:ilvl w:val="3"/>
          <w:numId w:val="900"/>
        </w:numPr>
        <w:spacing w:before="0" w:after="0"/>
      </w:pPr>
      <w:r>
        <w:t>Units and Values</w:t>
      </w:r>
    </w:p>
    <w:p>
      <w:pPr>
        <w:numPr>
          <w:ilvl w:val="2"/>
          <w:numId w:val="900"/>
        </w:numPr>
        <w:spacing w:before="0" w:after="0"/>
      </w:pPr>
      <w:r>
        <w:t>Box Model</w:t>
      </w:r>
    </w:p>
    <w:p>
      <w:pPr>
        <w:numPr>
          <w:ilvl w:val="3"/>
          <w:numId w:val="900"/>
        </w:numPr>
        <w:spacing w:before="0" w:after="0"/>
      </w:pPr>
      <w:r>
        <w:t>Content Area</w:t>
      </w:r>
    </w:p>
    <w:p>
      <w:pPr>
        <w:numPr>
          <w:ilvl w:val="3"/>
          <w:numId w:val="900"/>
        </w:numPr>
        <w:spacing w:before="0" w:after="0"/>
      </w:pPr>
      <w:r>
        <w:t>Padding</w:t>
      </w:r>
    </w:p>
    <w:p>
      <w:pPr>
        <w:numPr>
          <w:ilvl w:val="3"/>
          <w:numId w:val="900"/>
        </w:numPr>
        <w:spacing w:before="0" w:after="0"/>
      </w:pPr>
      <w:r>
        <w:t>Border</w:t>
      </w:r>
    </w:p>
    <w:p>
      <w:pPr>
        <w:numPr>
          <w:ilvl w:val="3"/>
          <w:numId w:val="900"/>
        </w:numPr>
        <w:spacing w:before="0" w:after="0"/>
      </w:pPr>
      <w:r>
        <w:t>Margin</w:t>
      </w:r>
    </w:p>
    <w:p>
      <w:pPr>
        <w:numPr>
          <w:ilvl w:val="3"/>
          <w:numId w:val="900"/>
        </w:numPr>
        <w:spacing w:before="0" w:after="0"/>
      </w:pPr>
      <w:r>
        <w:t>Box Sizing</w:t>
      </w:r>
    </w:p>
    <w:p>
      <w:pPr>
        <w:numPr>
          <w:ilvl w:val="2"/>
          <w:numId w:val="900"/>
        </w:numPr>
        <w:spacing w:before="0" w:after="0"/>
      </w:pPr>
      <w:r>
        <w:t>Layout Systems</w:t>
      </w:r>
    </w:p>
    <w:p>
      <w:pPr>
        <w:numPr>
          <w:ilvl w:val="3"/>
          <w:numId w:val="900"/>
        </w:numPr>
        <w:spacing w:before="0" w:after="0"/>
      </w:pPr>
      <w:r>
        <w:t>Normal Flow</w:t>
      </w:r>
    </w:p>
    <w:p>
      <w:pPr>
        <w:numPr>
          <w:ilvl w:val="3"/>
          <w:numId w:val="900"/>
        </w:numPr>
        <w:spacing w:before="0" w:after="0"/>
      </w:pPr>
      <w:r>
        <w:t>Flexbox</w:t>
      </w:r>
    </w:p>
    <w:p>
      <w:pPr>
        <w:numPr>
          <w:ilvl w:val="3"/>
          <w:numId w:val="900"/>
        </w:numPr>
        <w:spacing w:before="0" w:after="0"/>
      </w:pPr>
      <w:r>
        <w:t>CSS Grid</w:t>
      </w:r>
    </w:p>
    <w:p>
      <w:pPr>
        <w:numPr>
          <w:ilvl w:val="3"/>
          <w:numId w:val="900"/>
        </w:numPr>
        <w:spacing w:before="0" w:after="0"/>
      </w:pPr>
      <w:r>
        <w:t>Positioning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3"/>
          <w:numId w:val="900"/>
        </w:numPr>
        <w:spacing w:before="0" w:after="0"/>
      </w:pPr>
      <w:r>
        <w:t>Media Queries</w:t>
      </w:r>
    </w:p>
    <w:p>
      <w:pPr>
        <w:numPr>
          <w:ilvl w:val="3"/>
          <w:numId w:val="900"/>
        </w:numPr>
        <w:spacing w:before="0" w:after="0"/>
      </w:pPr>
      <w:r>
        <w:t>Flexible Layouts</w:t>
      </w:r>
    </w:p>
    <w:p>
      <w:pPr>
        <w:numPr>
          <w:ilvl w:val="3"/>
          <w:numId w:val="900"/>
        </w:numPr>
        <w:spacing w:before="0" w:after="0"/>
      </w:pPr>
      <w:r>
        <w:t>Mobile-First Approach</w:t>
      </w:r>
    </w:p>
    <w:p>
      <w:pPr>
        <w:numPr>
          <w:ilvl w:val="2"/>
          <w:numId w:val="900"/>
        </w:numPr>
        <w:spacing w:before="0" w:after="0"/>
      </w:pPr>
      <w:r>
        <w:t>Advanced CSS Features</w:t>
      </w:r>
    </w:p>
    <w:p>
      <w:pPr>
        <w:numPr>
          <w:ilvl w:val="3"/>
          <w:numId w:val="900"/>
        </w:numPr>
        <w:spacing w:before="0" w:after="0"/>
      </w:pPr>
      <w:r>
        <w:t>Pseudo-Classes</w:t>
      </w:r>
    </w:p>
    <w:p>
      <w:pPr>
        <w:numPr>
          <w:ilvl w:val="3"/>
          <w:numId w:val="900"/>
        </w:numPr>
        <w:spacing w:before="0" w:after="0"/>
      </w:pPr>
      <w:r>
        <w:t>Pseudo-Elements</w:t>
      </w:r>
    </w:p>
    <w:p>
      <w:pPr>
        <w:numPr>
          <w:ilvl w:val="3"/>
          <w:numId w:val="900"/>
        </w:numPr>
        <w:spacing w:before="0" w:after="0"/>
      </w:pPr>
      <w:r>
        <w:t>CSS Variables</w:t>
      </w:r>
    </w:p>
    <w:p>
      <w:pPr>
        <w:numPr>
          <w:ilvl w:val="3"/>
          <w:numId w:val="900"/>
        </w:numPr>
        <w:spacing w:before="0" w:after="0"/>
      </w:pPr>
      <w:r>
        <w:t>Transforms</w:t>
      </w:r>
    </w:p>
    <w:p>
      <w:pPr>
        <w:numPr>
          <w:ilvl w:val="3"/>
          <w:numId w:val="900"/>
        </w:numPr>
        <w:spacing w:before="0" w:after="0"/>
      </w:pPr>
      <w:r>
        <w:t>Transitions</w:t>
      </w:r>
    </w:p>
    <w:p>
      <w:pPr>
        <w:numPr>
          <w:ilvl w:val="3"/>
          <w:numId w:val="900"/>
        </w:numPr>
        <w:spacing w:before="0" w:after="0"/>
      </w:pPr>
      <w:r>
        <w:t>Animations</w:t>
      </w:r>
    </w:p>
    <w:p>
      <w:pPr>
        <w:numPr>
          <w:ilvl w:val="1"/>
          <w:numId w:val="900"/>
        </w:numPr>
        <w:spacing w:before="0" w:after="0"/>
      </w:pPr>
      <w:r>
        <w:t>JavaScript: Programming the Web</w:t>
      </w:r>
    </w:p>
    <w:p>
      <w:pPr>
        <w:numPr>
          <w:ilvl w:val="2"/>
          <w:numId w:val="900"/>
        </w:numPr>
        <w:spacing w:before="0" w:after="0"/>
      </w:pPr>
      <w:r>
        <w:t>Language Fundamentals</w:t>
      </w:r>
    </w:p>
    <w:p>
      <w:pPr>
        <w:numPr>
          <w:ilvl w:val="3"/>
          <w:numId w:val="900"/>
        </w:numPr>
        <w:spacing w:before="0" w:after="0"/>
      </w:pPr>
      <w:r>
        <w:t>Syntax and Grammar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Variables and Constants</w:t>
      </w:r>
    </w:p>
    <w:p>
      <w:pPr>
        <w:numPr>
          <w:ilvl w:val="3"/>
          <w:numId w:val="900"/>
        </w:numPr>
        <w:spacing w:before="0" w:after="0"/>
      </w:pPr>
      <w:r>
        <w:t>Operators</w:t>
      </w:r>
    </w:p>
    <w:p>
      <w:pPr>
        <w:numPr>
          <w:ilvl w:val="2"/>
          <w:numId w:val="900"/>
        </w:numPr>
        <w:spacing w:before="0" w:after="0"/>
      </w:pPr>
      <w:r>
        <w:t>Control Structures</w:t>
      </w:r>
    </w:p>
    <w:p>
      <w:pPr>
        <w:numPr>
          <w:ilvl w:val="3"/>
          <w:numId w:val="900"/>
        </w:numPr>
        <w:spacing w:before="0" w:after="0"/>
      </w:pPr>
      <w:r>
        <w:t>Conditional Statements</w:t>
      </w:r>
    </w:p>
    <w:p>
      <w:pPr>
        <w:numPr>
          <w:ilvl w:val="3"/>
          <w:numId w:val="900"/>
        </w:numPr>
        <w:spacing w:before="0" w:after="0"/>
      </w:pPr>
      <w:r>
        <w:t>Switch Statements</w:t>
      </w:r>
    </w:p>
    <w:p>
      <w:pPr>
        <w:numPr>
          <w:ilvl w:val="3"/>
          <w:numId w:val="900"/>
        </w:numPr>
        <w:spacing w:before="0" w:after="0"/>
      </w:pPr>
      <w:r>
        <w:t>Loops</w:t>
      </w:r>
    </w:p>
    <w:p>
      <w:pPr>
        <w:numPr>
          <w:ilvl w:val="3"/>
          <w:numId w:val="900"/>
        </w:numPr>
        <w:spacing w:before="0" w:after="0"/>
      </w:pPr>
      <w:r>
        <w:t>Break and Continue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Function Declarations</w:t>
      </w:r>
    </w:p>
    <w:p>
      <w:pPr>
        <w:numPr>
          <w:ilvl w:val="3"/>
          <w:numId w:val="900"/>
        </w:numPr>
        <w:spacing w:before="0" w:after="0"/>
      </w:pPr>
      <w:r>
        <w:t>Function Expressions</w:t>
      </w:r>
    </w:p>
    <w:p>
      <w:pPr>
        <w:numPr>
          <w:ilvl w:val="3"/>
          <w:numId w:val="900"/>
        </w:numPr>
        <w:spacing w:before="0" w:after="0"/>
      </w:pPr>
      <w:r>
        <w:t>Parameters and Arguments</w:t>
      </w:r>
    </w:p>
    <w:p>
      <w:pPr>
        <w:numPr>
          <w:ilvl w:val="3"/>
          <w:numId w:val="900"/>
        </w:numPr>
        <w:spacing w:before="0" w:after="0"/>
      </w:pPr>
      <w:r>
        <w:t>Return Values</w:t>
      </w:r>
    </w:p>
    <w:p>
      <w:pPr>
        <w:numPr>
          <w:ilvl w:val="3"/>
          <w:numId w:val="900"/>
        </w:numPr>
        <w:spacing w:before="0" w:after="0"/>
      </w:pPr>
      <w:r>
        <w:t>Scope and Closures</w:t>
      </w:r>
    </w:p>
    <w:p>
      <w:pPr>
        <w:numPr>
          <w:ilvl w:val="2"/>
          <w:numId w:val="900"/>
        </w:numPr>
        <w:spacing w:before="0" w:after="0"/>
      </w:pPr>
      <w:r>
        <w:t>Data Structures</w:t>
      </w:r>
    </w:p>
    <w:p>
      <w:pPr>
        <w:numPr>
          <w:ilvl w:val="3"/>
          <w:numId w:val="900"/>
        </w:numPr>
        <w:spacing w:before="0" w:after="0"/>
      </w:pPr>
      <w:r>
        <w:t>Objects</w:t>
      </w:r>
    </w:p>
    <w:p>
      <w:pPr>
        <w:numPr>
          <w:ilvl w:val="3"/>
          <w:numId w:val="900"/>
        </w:numPr>
        <w:spacing w:before="0" w:after="0"/>
      </w:pPr>
      <w:r>
        <w:t>Arrays</w:t>
      </w:r>
    </w:p>
    <w:p>
      <w:pPr>
        <w:numPr>
          <w:ilvl w:val="3"/>
          <w:numId w:val="900"/>
        </w:numPr>
        <w:spacing w:before="0" w:after="0"/>
      </w:pPr>
      <w:r>
        <w:t>Maps and Sets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3"/>
          <w:numId w:val="900"/>
        </w:numPr>
        <w:spacing w:before="0" w:after="0"/>
      </w:pPr>
      <w:r>
        <w:t>Selecting Elements</w:t>
      </w:r>
    </w:p>
    <w:p>
      <w:pPr>
        <w:numPr>
          <w:ilvl w:val="3"/>
          <w:numId w:val="900"/>
        </w:numPr>
        <w:spacing w:before="0" w:after="0"/>
      </w:pPr>
      <w:r>
        <w:t>Modifying Content</w:t>
      </w:r>
    </w:p>
    <w:p>
      <w:pPr>
        <w:numPr>
          <w:ilvl w:val="3"/>
          <w:numId w:val="900"/>
        </w:numPr>
        <w:spacing w:before="0" w:after="0"/>
      </w:pPr>
      <w:r>
        <w:t>Changing Attributes</w:t>
      </w:r>
    </w:p>
    <w:p>
      <w:pPr>
        <w:numPr>
          <w:ilvl w:val="3"/>
          <w:numId w:val="900"/>
        </w:numPr>
        <w:spacing w:before="0" w:after="0"/>
      </w:pPr>
      <w:r>
        <w:t>Creating and Removing Elements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3"/>
          <w:numId w:val="900"/>
        </w:numPr>
        <w:spacing w:before="0" w:after="0"/>
      </w:pPr>
      <w:r>
        <w:t>Event Types</w:t>
      </w:r>
    </w:p>
    <w:p>
      <w:pPr>
        <w:numPr>
          <w:ilvl w:val="3"/>
          <w:numId w:val="900"/>
        </w:numPr>
        <w:spacing w:before="0" w:after="0"/>
      </w:pPr>
      <w:r>
        <w:t>Event Listeners</w:t>
      </w:r>
    </w:p>
    <w:p>
      <w:pPr>
        <w:numPr>
          <w:ilvl w:val="3"/>
          <w:numId w:val="900"/>
        </w:numPr>
        <w:spacing w:before="0" w:after="0"/>
      </w:pPr>
      <w:r>
        <w:t>Event Objects</w:t>
      </w:r>
    </w:p>
    <w:p>
      <w:pPr>
        <w:numPr>
          <w:ilvl w:val="3"/>
          <w:numId w:val="900"/>
        </w:numPr>
        <w:spacing w:before="0" w:after="0"/>
      </w:pPr>
      <w:r>
        <w:t>Event Propagation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Try-Catch Blocks</w:t>
      </w:r>
    </w:p>
    <w:p>
      <w:pPr>
        <w:numPr>
          <w:ilvl w:val="3"/>
          <w:numId w:val="900"/>
        </w:numPr>
        <w:spacing w:before="0" w:after="0"/>
      </w:pPr>
      <w:r>
        <w:t>Throwing Errors</w:t>
      </w:r>
    </w:p>
    <w:p>
      <w:pPr>
        <w:numPr>
          <w:ilvl w:val="3"/>
          <w:numId w:val="900"/>
        </w:numPr>
        <w:spacing w:before="0" w:after="0"/>
      </w:pPr>
      <w:r>
        <w:t>Error Types</w:t>
      </w:r>
    </w:p>
    <w:p>
      <w:pPr>
        <w:numPr>
          <w:ilvl w:val="0"/>
          <w:numId w:val="900"/>
        </w:numPr>
        <w:spacing w:before="0" w:after="0"/>
      </w:pPr>
      <w:r>
        <w:t>Modern JavaScript Features</w:t>
      </w:r>
    </w:p>
    <w:p>
      <w:pPr>
        <w:numPr>
          <w:ilvl w:val="1"/>
          <w:numId w:val="900"/>
        </w:numPr>
        <w:spacing w:before="0" w:after="0"/>
      </w:pPr>
      <w:r>
        <w:t>Variable Declarations</w:t>
      </w:r>
    </w:p>
    <w:p>
      <w:pPr>
        <w:numPr>
          <w:ilvl w:val="2"/>
          <w:numId w:val="900"/>
        </w:numPr>
        <w:spacing w:before="0" w:after="0"/>
      </w:pPr>
      <w:r>
        <w:t>Let vs Const vs Var</w:t>
      </w:r>
    </w:p>
    <w:p>
      <w:pPr>
        <w:numPr>
          <w:ilvl w:val="2"/>
          <w:numId w:val="900"/>
        </w:numPr>
        <w:spacing w:before="0" w:after="0"/>
      </w:pPr>
      <w:r>
        <w:t>Block Scope</w:t>
      </w:r>
    </w:p>
    <w:p>
      <w:pPr>
        <w:numPr>
          <w:ilvl w:val="2"/>
          <w:numId w:val="900"/>
        </w:numPr>
        <w:spacing w:before="0" w:after="0"/>
      </w:pPr>
      <w:r>
        <w:t>Temporal Dead Zone</w:t>
      </w:r>
    </w:p>
    <w:p>
      <w:pPr>
        <w:numPr>
          <w:ilvl w:val="2"/>
          <w:numId w:val="900"/>
        </w:numPr>
        <w:spacing w:before="0" w:after="0"/>
      </w:pPr>
      <w:r>
        <w:t>Hoisting Behavior</w:t>
      </w:r>
    </w:p>
    <w:p>
      <w:pPr>
        <w:numPr>
          <w:ilvl w:val="1"/>
          <w:numId w:val="900"/>
        </w:numPr>
        <w:spacing w:before="0" w:after="0"/>
      </w:pPr>
      <w:r>
        <w:t>Arrow Functions</w:t>
      </w:r>
    </w:p>
    <w:p>
      <w:pPr>
        <w:numPr>
          <w:ilvl w:val="2"/>
          <w:numId w:val="900"/>
        </w:numPr>
        <w:spacing w:before="0" w:after="0"/>
      </w:pPr>
      <w:r>
        <w:t>Syntax Variations</w:t>
      </w:r>
    </w:p>
    <w:p>
      <w:pPr>
        <w:numPr>
          <w:ilvl w:val="2"/>
          <w:numId w:val="900"/>
        </w:numPr>
        <w:spacing w:before="0" w:after="0"/>
      </w:pPr>
      <w:r>
        <w:t>Implicit Returns</w:t>
      </w:r>
    </w:p>
    <w:p>
      <w:pPr>
        <w:numPr>
          <w:ilvl w:val="2"/>
          <w:numId w:val="900"/>
        </w:numPr>
        <w:spacing w:before="0" w:after="0"/>
      </w:pPr>
      <w:r>
        <w:t>Lexical This Binding</w:t>
      </w:r>
    </w:p>
    <w:p>
      <w:pPr>
        <w:numPr>
          <w:ilvl w:val="2"/>
          <w:numId w:val="900"/>
        </w:numPr>
        <w:spacing w:before="0" w:after="0"/>
      </w:pPr>
      <w:r>
        <w:t>When to Use Arrow Functions</w:t>
      </w:r>
    </w:p>
    <w:p>
      <w:pPr>
        <w:numPr>
          <w:ilvl w:val="1"/>
          <w:numId w:val="900"/>
        </w:numPr>
        <w:spacing w:before="0" w:after="0"/>
      </w:pPr>
      <w:r>
        <w:t>Template Literals</w:t>
      </w:r>
    </w:p>
    <w:p>
      <w:pPr>
        <w:numPr>
          <w:ilvl w:val="2"/>
          <w:numId w:val="900"/>
        </w:numPr>
        <w:spacing w:before="0" w:after="0"/>
      </w:pPr>
      <w:r>
        <w:t>String Interpolation</w:t>
      </w:r>
    </w:p>
    <w:p>
      <w:pPr>
        <w:numPr>
          <w:ilvl w:val="2"/>
          <w:numId w:val="900"/>
        </w:numPr>
        <w:spacing w:before="0" w:after="0"/>
      </w:pPr>
      <w:r>
        <w:t>Multiline Strings</w:t>
      </w:r>
    </w:p>
    <w:p>
      <w:pPr>
        <w:numPr>
          <w:ilvl w:val="2"/>
          <w:numId w:val="900"/>
        </w:numPr>
        <w:spacing w:before="0" w:after="0"/>
      </w:pPr>
      <w:r>
        <w:t>Tagged Templates</w:t>
      </w:r>
    </w:p>
    <w:p>
      <w:pPr>
        <w:numPr>
          <w:ilvl w:val="1"/>
          <w:numId w:val="900"/>
        </w:numPr>
        <w:spacing w:before="0" w:after="0"/>
      </w:pPr>
      <w:r>
        <w:t>Destructuring Assignment</w:t>
      </w:r>
    </w:p>
    <w:p>
      <w:pPr>
        <w:numPr>
          <w:ilvl w:val="2"/>
          <w:numId w:val="900"/>
        </w:numPr>
        <w:spacing w:before="0" w:after="0"/>
      </w:pPr>
      <w:r>
        <w:t>Object Destructuring</w:t>
      </w:r>
    </w:p>
    <w:p>
      <w:pPr>
        <w:numPr>
          <w:ilvl w:val="3"/>
          <w:numId w:val="900"/>
        </w:numPr>
        <w:spacing w:before="0" w:after="0"/>
      </w:pPr>
      <w:r>
        <w:t>Basic Destructuring</w:t>
      </w:r>
    </w:p>
    <w:p>
      <w:pPr>
        <w:numPr>
          <w:ilvl w:val="3"/>
          <w:numId w:val="900"/>
        </w:numPr>
        <w:spacing w:before="0" w:after="0"/>
      </w:pPr>
      <w:r>
        <w:t>Renaming Variables</w:t>
      </w:r>
    </w:p>
    <w:p>
      <w:pPr>
        <w:numPr>
          <w:ilvl w:val="3"/>
          <w:numId w:val="900"/>
        </w:numPr>
        <w:spacing w:before="0" w:after="0"/>
      </w:pPr>
      <w:r>
        <w:t>Default Values</w:t>
      </w:r>
    </w:p>
    <w:p>
      <w:pPr>
        <w:numPr>
          <w:ilvl w:val="3"/>
          <w:numId w:val="900"/>
        </w:numPr>
        <w:spacing w:before="0" w:after="0"/>
      </w:pPr>
      <w:r>
        <w:t>Nested Destructuring</w:t>
      </w:r>
    </w:p>
    <w:p>
      <w:pPr>
        <w:numPr>
          <w:ilvl w:val="2"/>
          <w:numId w:val="900"/>
        </w:numPr>
        <w:spacing w:before="0" w:after="0"/>
      </w:pPr>
      <w:r>
        <w:t>Array Destructuring</w:t>
      </w:r>
    </w:p>
    <w:p>
      <w:pPr>
        <w:numPr>
          <w:ilvl w:val="3"/>
          <w:numId w:val="900"/>
        </w:numPr>
        <w:spacing w:before="0" w:after="0"/>
      </w:pPr>
      <w:r>
        <w:t>Basic Destructuring</w:t>
      </w:r>
    </w:p>
    <w:p>
      <w:pPr>
        <w:numPr>
          <w:ilvl w:val="3"/>
          <w:numId w:val="900"/>
        </w:numPr>
        <w:spacing w:before="0" w:after="0"/>
      </w:pPr>
      <w:r>
        <w:t>Skipping Elements</w:t>
      </w:r>
    </w:p>
    <w:p>
      <w:pPr>
        <w:numPr>
          <w:ilvl w:val="3"/>
          <w:numId w:val="900"/>
        </w:numPr>
        <w:spacing w:before="0" w:after="0"/>
      </w:pPr>
      <w:r>
        <w:t>Rest Elements</w:t>
      </w:r>
    </w:p>
    <w:p>
      <w:pPr>
        <w:numPr>
          <w:ilvl w:val="3"/>
          <w:numId w:val="900"/>
        </w:numPr>
        <w:spacing w:before="0" w:after="0"/>
      </w:pPr>
      <w:r>
        <w:t>Swapping Variables</w:t>
      </w:r>
    </w:p>
    <w:p>
      <w:pPr>
        <w:numPr>
          <w:ilvl w:val="1"/>
          <w:numId w:val="900"/>
        </w:numPr>
        <w:spacing w:before="0" w:after="0"/>
      </w:pPr>
      <w:r>
        <w:t>Modules</w:t>
      </w:r>
    </w:p>
    <w:p>
      <w:pPr>
        <w:numPr>
          <w:ilvl w:val="2"/>
          <w:numId w:val="900"/>
        </w:numPr>
        <w:spacing w:before="0" w:after="0"/>
      </w:pPr>
      <w:r>
        <w:t>Module Syntax</w:t>
      </w:r>
    </w:p>
    <w:p>
      <w:pPr>
        <w:numPr>
          <w:ilvl w:val="2"/>
          <w:numId w:val="900"/>
        </w:numPr>
        <w:spacing w:before="0" w:after="0"/>
      </w:pPr>
      <w:r>
        <w:t>Named Exports</w:t>
      </w:r>
    </w:p>
    <w:p>
      <w:pPr>
        <w:numPr>
          <w:ilvl w:val="2"/>
          <w:numId w:val="900"/>
        </w:numPr>
        <w:spacing w:before="0" w:after="0"/>
      </w:pPr>
      <w:r>
        <w:t>Default Exports</w:t>
      </w:r>
    </w:p>
    <w:p>
      <w:pPr>
        <w:numPr>
          <w:ilvl w:val="2"/>
          <w:numId w:val="900"/>
        </w:numPr>
        <w:spacing w:before="0" w:after="0"/>
      </w:pPr>
      <w:r>
        <w:t>Import Statements</w:t>
      </w:r>
    </w:p>
    <w:p>
      <w:pPr>
        <w:numPr>
          <w:ilvl w:val="2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Asynchronous JavaScript</w:t>
      </w:r>
    </w:p>
    <w:p>
      <w:pPr>
        <w:numPr>
          <w:ilvl w:val="2"/>
          <w:numId w:val="900"/>
        </w:numPr>
        <w:spacing w:before="0" w:after="0"/>
      </w:pPr>
      <w:r>
        <w:t>Promises</w:t>
      </w:r>
    </w:p>
    <w:p>
      <w:pPr>
        <w:numPr>
          <w:ilvl w:val="3"/>
          <w:numId w:val="900"/>
        </w:numPr>
        <w:spacing w:before="0" w:after="0"/>
      </w:pPr>
      <w:r>
        <w:t>Creating Promises</w:t>
      </w:r>
    </w:p>
    <w:p>
      <w:pPr>
        <w:numPr>
          <w:ilvl w:val="3"/>
          <w:numId w:val="900"/>
        </w:numPr>
        <w:spacing w:before="0" w:after="0"/>
      </w:pPr>
      <w:r>
        <w:t>Promise States</w:t>
      </w:r>
    </w:p>
    <w:p>
      <w:pPr>
        <w:numPr>
          <w:ilvl w:val="3"/>
          <w:numId w:val="900"/>
        </w:numPr>
        <w:spacing w:before="0" w:after="0"/>
      </w:pPr>
      <w:r>
        <w:t>Then and Catch</w:t>
      </w:r>
    </w:p>
    <w:p>
      <w:pPr>
        <w:numPr>
          <w:ilvl w:val="3"/>
          <w:numId w:val="900"/>
        </w:numPr>
        <w:spacing w:before="0" w:after="0"/>
      </w:pPr>
      <w:r>
        <w:t>Promise Chaining</w:t>
      </w:r>
    </w:p>
    <w:p>
      <w:pPr>
        <w:numPr>
          <w:ilvl w:val="3"/>
          <w:numId w:val="900"/>
        </w:numPr>
        <w:spacing w:before="0" w:after="0"/>
      </w:pPr>
      <w:r>
        <w:t>Promise Combinators</w:t>
      </w:r>
    </w:p>
    <w:p>
      <w:pPr>
        <w:numPr>
          <w:ilvl w:val="2"/>
          <w:numId w:val="900"/>
        </w:numPr>
        <w:spacing w:before="0" w:after="0"/>
      </w:pPr>
      <w:r>
        <w:t>Async/Await</w:t>
      </w:r>
    </w:p>
    <w:p>
      <w:pPr>
        <w:numPr>
          <w:ilvl w:val="3"/>
          <w:numId w:val="900"/>
        </w:numPr>
        <w:spacing w:before="0" w:after="0"/>
      </w:pPr>
      <w:r>
        <w:t>Async Functions</w:t>
      </w:r>
    </w:p>
    <w:p>
      <w:pPr>
        <w:numPr>
          <w:ilvl w:val="3"/>
          <w:numId w:val="900"/>
        </w:numPr>
        <w:spacing w:before="0" w:after="0"/>
      </w:pPr>
      <w:r>
        <w:t>Await Expressions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Sequential vs Parallel Execution</w:t>
      </w:r>
    </w:p>
    <w:p>
      <w:pPr>
        <w:numPr>
          <w:ilvl w:val="1"/>
          <w:numId w:val="900"/>
        </w:numPr>
        <w:spacing w:before="0" w:after="0"/>
      </w:pPr>
      <w:r>
        <w:t>Array Methods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3"/>
          <w:numId w:val="900"/>
        </w:numPr>
        <w:spacing w:before="0" w:after="0"/>
      </w:pPr>
      <w:r>
        <w:t>Map</w:t>
      </w:r>
    </w:p>
    <w:p>
      <w:pPr>
        <w:numPr>
          <w:ilvl w:val="3"/>
          <w:numId w:val="900"/>
        </w:numPr>
        <w:spacing w:before="0" w:after="0"/>
      </w:pPr>
      <w:r>
        <w:t>Filter</w:t>
      </w:r>
    </w:p>
    <w:p>
      <w:pPr>
        <w:numPr>
          <w:ilvl w:val="3"/>
          <w:numId w:val="900"/>
        </w:numPr>
        <w:spacing w:before="0" w:after="0"/>
      </w:pPr>
      <w:r>
        <w:t>Reduce</w:t>
      </w:r>
    </w:p>
    <w:p>
      <w:pPr>
        <w:numPr>
          <w:ilvl w:val="2"/>
          <w:numId w:val="900"/>
        </w:numPr>
        <w:spacing w:before="0" w:after="0"/>
      </w:pPr>
      <w:r>
        <w:t>Search Methods</w:t>
      </w:r>
    </w:p>
    <w:p>
      <w:pPr>
        <w:numPr>
          <w:ilvl w:val="3"/>
          <w:numId w:val="900"/>
        </w:numPr>
        <w:spacing w:before="0" w:after="0"/>
      </w:pPr>
      <w:r>
        <w:t>Find</w:t>
      </w:r>
    </w:p>
    <w:p>
      <w:pPr>
        <w:numPr>
          <w:ilvl w:val="3"/>
          <w:numId w:val="900"/>
        </w:numPr>
        <w:spacing w:before="0" w:after="0"/>
      </w:pPr>
      <w:r>
        <w:t>FindIndex</w:t>
      </w:r>
    </w:p>
    <w:p>
      <w:pPr>
        <w:numPr>
          <w:ilvl w:val="3"/>
          <w:numId w:val="900"/>
        </w:numPr>
        <w:spacing w:before="0" w:after="0"/>
      </w:pPr>
      <w:r>
        <w:t>Includes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3"/>
          <w:numId w:val="900"/>
        </w:numPr>
        <w:spacing w:before="0" w:after="0"/>
      </w:pPr>
      <w:r>
        <w:t>Some</w:t>
      </w:r>
    </w:p>
    <w:p>
      <w:pPr>
        <w:numPr>
          <w:ilvl w:val="3"/>
          <w:numId w:val="900"/>
        </w:numPr>
        <w:spacing w:before="0" w:after="0"/>
      </w:pPr>
      <w:r>
        <w:t>Every</w:t>
      </w:r>
    </w:p>
    <w:p>
      <w:pPr>
        <w:numPr>
          <w:ilvl w:val="2"/>
          <w:numId w:val="900"/>
        </w:numPr>
        <w:spacing w:before="0" w:after="0"/>
      </w:pPr>
      <w:r>
        <w:t>Iteration Methods</w:t>
      </w:r>
    </w:p>
    <w:p>
      <w:pPr>
        <w:numPr>
          <w:ilvl w:val="3"/>
          <w:numId w:val="900"/>
        </w:numPr>
        <w:spacing w:before="0" w:after="0"/>
      </w:pPr>
      <w:r>
        <w:t>ForEach</w:t>
      </w:r>
    </w:p>
    <w:p>
      <w:pPr>
        <w:numPr>
          <w:ilvl w:val="3"/>
          <w:numId w:val="900"/>
        </w:numPr>
        <w:spacing w:before="0" w:after="0"/>
      </w:pPr>
      <w:r>
        <w:t>For...Of</w:t>
      </w:r>
    </w:p>
    <w:p>
      <w:pPr>
        <w:numPr>
          <w:ilvl w:val="2"/>
          <w:numId w:val="900"/>
        </w:numPr>
        <w:spacing w:before="0" w:after="0"/>
      </w:pPr>
      <w:r>
        <w:t>Sorting and Ordering</w:t>
      </w:r>
    </w:p>
    <w:p>
      <w:pPr>
        <w:numPr>
          <w:ilvl w:val="3"/>
          <w:numId w:val="900"/>
        </w:numPr>
        <w:spacing w:before="0" w:after="0"/>
      </w:pPr>
      <w:r>
        <w:t>Sort</w:t>
      </w:r>
    </w:p>
    <w:p>
      <w:pPr>
        <w:numPr>
          <w:ilvl w:val="3"/>
          <w:numId w:val="900"/>
        </w:numPr>
        <w:spacing w:before="0" w:after="0"/>
      </w:pPr>
      <w:r>
        <w:t>Reverse</w:t>
      </w:r>
    </w:p>
    <w:p>
      <w:pPr>
        <w:pStyle w:val="Heading1"/>
      </w:pPr>
      <w:r>
        <w:t>Introduction to React</w:t>
      </w:r>
    </w:p>
    <w:p>
      <w:pPr>
        <w:numPr>
          <w:ilvl w:val="0"/>
          <w:numId w:val="900"/>
        </w:numPr>
        <w:spacing w:before="0" w:after="0"/>
      </w:pPr>
      <w:r>
        <w:t>Understanding React</w:t>
      </w:r>
    </w:p>
    <w:p>
      <w:pPr>
        <w:numPr>
          <w:ilvl w:val="1"/>
          <w:numId w:val="900"/>
        </w:numPr>
        <w:spacing w:before="0" w:after="0"/>
      </w:pPr>
      <w:r>
        <w:t>What is React</w:t>
      </w:r>
    </w:p>
    <w:p>
      <w:pPr>
        <w:numPr>
          <w:ilvl w:val="2"/>
          <w:numId w:val="900"/>
        </w:numPr>
        <w:spacing w:before="0" w:after="0"/>
      </w:pPr>
      <w:r>
        <w:t>Library vs Framework</w:t>
      </w:r>
    </w:p>
    <w:p>
      <w:pPr>
        <w:numPr>
          <w:ilvl w:val="2"/>
          <w:numId w:val="900"/>
        </w:numPr>
        <w:spacing w:before="0" w:after="0"/>
      </w:pPr>
      <w:r>
        <w:t>Component-Based Architecture</w:t>
      </w:r>
    </w:p>
    <w:p>
      <w:pPr>
        <w:numPr>
          <w:ilvl w:val="2"/>
          <w:numId w:val="900"/>
        </w:numPr>
        <w:spacing w:before="0" w:after="0"/>
      </w:pPr>
      <w:r>
        <w:t>Virtual DOM Concept</w:t>
      </w:r>
    </w:p>
    <w:p>
      <w:pPr>
        <w:numPr>
          <w:ilvl w:val="2"/>
          <w:numId w:val="900"/>
        </w:numPr>
        <w:spacing w:before="0" w:after="0"/>
      </w:pPr>
      <w:r>
        <w:t>Declarative Programming Paradigm</w:t>
      </w:r>
    </w:p>
    <w:p>
      <w:pPr>
        <w:numPr>
          <w:ilvl w:val="1"/>
          <w:numId w:val="900"/>
        </w:numPr>
        <w:spacing w:before="0" w:after="0"/>
      </w:pPr>
      <w:r>
        <w:t>React Philosophy</w:t>
      </w:r>
    </w:p>
    <w:p>
      <w:pPr>
        <w:numPr>
          <w:ilvl w:val="2"/>
          <w:numId w:val="900"/>
        </w:numPr>
        <w:spacing w:before="0" w:after="0"/>
      </w:pPr>
      <w:r>
        <w:t>Unidirectional Data Flow</w:t>
      </w:r>
    </w:p>
    <w:p>
      <w:pPr>
        <w:numPr>
          <w:ilvl w:val="2"/>
          <w:numId w:val="900"/>
        </w:numPr>
        <w:spacing w:before="0" w:after="0"/>
      </w:pPr>
      <w:r>
        <w:t>Composition over Inheritance</w:t>
      </w:r>
    </w:p>
    <w:p>
      <w:pPr>
        <w:numPr>
          <w:ilvl w:val="2"/>
          <w:numId w:val="900"/>
        </w:numPr>
        <w:spacing w:before="0" w:after="0"/>
      </w:pPr>
      <w:r>
        <w:t>Learn Once Write Anywhere</w:t>
      </w:r>
    </w:p>
    <w:p>
      <w:pPr>
        <w:numPr>
          <w:ilvl w:val="1"/>
          <w:numId w:val="900"/>
        </w:numPr>
        <w:spacing w:before="0" w:after="0"/>
      </w:pPr>
      <w:r>
        <w:t>React Ecosystem Overview</w:t>
      </w:r>
    </w:p>
    <w:p>
      <w:pPr>
        <w:numPr>
          <w:ilvl w:val="2"/>
          <w:numId w:val="900"/>
        </w:numPr>
        <w:spacing w:before="0" w:after="0"/>
      </w:pPr>
      <w:r>
        <w:t>Core Library</w:t>
      </w:r>
    </w:p>
    <w:p>
      <w:pPr>
        <w:numPr>
          <w:ilvl w:val="2"/>
          <w:numId w:val="900"/>
        </w:numPr>
        <w:spacing w:before="0" w:after="0"/>
      </w:pPr>
      <w:r>
        <w:t>Supporting Libraries</w:t>
      </w:r>
    </w:p>
    <w:p>
      <w:pPr>
        <w:numPr>
          <w:ilvl w:val="2"/>
          <w:numId w:val="900"/>
        </w:numPr>
        <w:spacing w:before="0" w:after="0"/>
      </w:pPr>
      <w:r>
        <w:t>Community Tools</w:t>
      </w:r>
    </w:p>
    <w:p>
      <w:pPr>
        <w:numPr>
          <w:ilvl w:val="0"/>
          <w:numId w:val="900"/>
        </w:numPr>
        <w:spacing w:before="0" w:after="0"/>
      </w:pPr>
      <w:r>
        <w:t>Benefits of Using React</w:t>
      </w:r>
    </w:p>
    <w:p>
      <w:pPr>
        <w:numPr>
          <w:ilvl w:val="1"/>
          <w:numId w:val="900"/>
        </w:numPr>
        <w:spacing w:before="0" w:after="0"/>
      </w:pPr>
      <w:r>
        <w:t>Component Reusability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Developer Experience</w:t>
      </w:r>
    </w:p>
    <w:p>
      <w:pPr>
        <w:numPr>
          <w:ilvl w:val="1"/>
          <w:numId w:val="900"/>
        </w:numPr>
        <w:spacing w:before="0" w:after="0"/>
      </w:pPr>
      <w:r>
        <w:t>Community and Ecosystem</w:t>
      </w:r>
    </w:p>
    <w:p>
      <w:pPr>
        <w:numPr>
          <w:ilvl w:val="1"/>
          <w:numId w:val="900"/>
        </w:numPr>
        <w:spacing w:before="0" w:after="0"/>
      </w:pPr>
      <w:r>
        <w:t>Industry Adoption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Prerequisites</w:t>
      </w:r>
    </w:p>
    <w:p>
      <w:pPr>
        <w:numPr>
          <w:ilvl w:val="2"/>
          <w:numId w:val="900"/>
        </w:numPr>
        <w:spacing w:before="0" w:after="0"/>
      </w:pPr>
      <w:r>
        <w:t>Node.js Installation</w:t>
      </w:r>
    </w:p>
    <w:p>
      <w:pPr>
        <w:numPr>
          <w:ilvl w:val="2"/>
          <w:numId w:val="900"/>
        </w:numPr>
        <w:spacing w:before="0" w:after="0"/>
      </w:pPr>
      <w:r>
        <w:t>Package Managers</w:t>
      </w:r>
    </w:p>
    <w:p>
      <w:pPr>
        <w:numPr>
          <w:ilvl w:val="2"/>
          <w:numId w:val="900"/>
        </w:numPr>
        <w:spacing w:before="0" w:after="0"/>
      </w:pPr>
      <w:r>
        <w:t>Code Editors</w:t>
      </w:r>
    </w:p>
    <w:p>
      <w:pPr>
        <w:numPr>
          <w:ilvl w:val="1"/>
          <w:numId w:val="900"/>
        </w:numPr>
        <w:spacing w:before="0" w:after="0"/>
      </w:pPr>
      <w:r>
        <w:t>Project Creation Methods</w:t>
      </w:r>
    </w:p>
    <w:p>
      <w:pPr>
        <w:numPr>
          <w:ilvl w:val="2"/>
          <w:numId w:val="900"/>
        </w:numPr>
        <w:spacing w:before="0" w:after="0"/>
      </w:pPr>
      <w:r>
        <w:t>Create React App</w:t>
      </w:r>
    </w:p>
    <w:p>
      <w:pPr>
        <w:numPr>
          <w:ilvl w:val="2"/>
          <w:numId w:val="900"/>
        </w:numPr>
        <w:spacing w:before="0" w:after="0"/>
      </w:pPr>
      <w:r>
        <w:t>Vite</w:t>
      </w:r>
    </w:p>
    <w:p>
      <w:pPr>
        <w:numPr>
          <w:ilvl w:val="2"/>
          <w:numId w:val="900"/>
        </w:numPr>
        <w:spacing w:before="0" w:after="0"/>
      </w:pPr>
      <w:r>
        <w:t>Manual Configuration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Browser DevTools</w:t>
      </w:r>
    </w:p>
    <w:p>
      <w:pPr>
        <w:numPr>
          <w:ilvl w:val="2"/>
          <w:numId w:val="900"/>
        </w:numPr>
        <w:spacing w:before="0" w:after="0"/>
      </w:pPr>
      <w:r>
        <w:t>React Developer Tools</w:t>
      </w:r>
    </w:p>
    <w:p>
      <w:pPr>
        <w:numPr>
          <w:ilvl w:val="2"/>
          <w:numId w:val="900"/>
        </w:numPr>
        <w:spacing w:before="0" w:after="0"/>
      </w:pPr>
      <w:r>
        <w:t>VS Code Extensions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pStyle w:val="Heading1"/>
      </w:pPr>
      <w:r>
        <w:t>Core React Concepts</w:t>
      </w:r>
    </w:p>
    <w:p>
      <w:pPr>
        <w:numPr>
          <w:ilvl w:val="0"/>
          <w:numId w:val="900"/>
        </w:numPr>
        <w:spacing w:before="0" w:after="0"/>
      </w:pPr>
      <w:r>
        <w:t>JSX Fundamentals</w:t>
      </w:r>
    </w:p>
    <w:p>
      <w:pPr>
        <w:numPr>
          <w:ilvl w:val="1"/>
          <w:numId w:val="900"/>
        </w:numPr>
        <w:spacing w:before="0" w:after="0"/>
      </w:pPr>
      <w:r>
        <w:t>JSX Syntax</w:t>
      </w:r>
    </w:p>
    <w:p>
      <w:pPr>
        <w:numPr>
          <w:ilvl w:val="2"/>
          <w:numId w:val="900"/>
        </w:numPr>
        <w:spacing w:before="0" w:after="0"/>
      </w:pPr>
      <w:r>
        <w:t>Element Creation</w:t>
      </w:r>
    </w:p>
    <w:p>
      <w:pPr>
        <w:numPr>
          <w:ilvl w:val="2"/>
          <w:numId w:val="900"/>
        </w:numPr>
        <w:spacing w:before="0" w:after="0"/>
      </w:pPr>
      <w:r>
        <w:t>Attribute Syntax</w:t>
      </w:r>
    </w:p>
    <w:p>
      <w:pPr>
        <w:numPr>
          <w:ilvl w:val="2"/>
          <w:numId w:val="900"/>
        </w:numPr>
        <w:spacing w:before="0" w:after="0"/>
      </w:pPr>
      <w:r>
        <w:t>JavaScript Expressions</w:t>
      </w:r>
    </w:p>
    <w:p>
      <w:pPr>
        <w:numPr>
          <w:ilvl w:val="2"/>
          <w:numId w:val="900"/>
        </w:numPr>
        <w:spacing w:before="0" w:after="0"/>
      </w:pPr>
      <w:r>
        <w:t>Conditional Expressions</w:t>
      </w:r>
    </w:p>
    <w:p>
      <w:pPr>
        <w:numPr>
          <w:ilvl w:val="1"/>
          <w:numId w:val="900"/>
        </w:numPr>
        <w:spacing w:before="0" w:after="0"/>
      </w:pPr>
      <w:r>
        <w:t>JSX Rules and Limitations</w:t>
      </w:r>
    </w:p>
    <w:p>
      <w:pPr>
        <w:numPr>
          <w:ilvl w:val="2"/>
          <w:numId w:val="900"/>
        </w:numPr>
        <w:spacing w:before="0" w:after="0"/>
      </w:pPr>
      <w:r>
        <w:t>Single Root Element</w:t>
      </w:r>
    </w:p>
    <w:p>
      <w:pPr>
        <w:numPr>
          <w:ilvl w:val="2"/>
          <w:numId w:val="900"/>
        </w:numPr>
        <w:spacing w:before="0" w:after="0"/>
      </w:pPr>
      <w:r>
        <w:t>Closing Tags</w:t>
      </w:r>
    </w:p>
    <w:p>
      <w:pPr>
        <w:numPr>
          <w:ilvl w:val="2"/>
          <w:numId w:val="900"/>
        </w:numPr>
        <w:spacing w:before="0" w:after="0"/>
      </w:pPr>
      <w:r>
        <w:t>Reserved Keywords</w:t>
      </w:r>
    </w:p>
    <w:p>
      <w:pPr>
        <w:numPr>
          <w:ilvl w:val="2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JSX Features</w:t>
      </w:r>
    </w:p>
    <w:p>
      <w:pPr>
        <w:numPr>
          <w:ilvl w:val="2"/>
          <w:numId w:val="900"/>
        </w:numPr>
        <w:spacing w:before="0" w:after="0"/>
      </w:pPr>
      <w:r>
        <w:t>Fragments</w:t>
      </w:r>
    </w:p>
    <w:p>
      <w:pPr>
        <w:numPr>
          <w:ilvl w:val="2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Whitespace Handling</w:t>
      </w:r>
    </w:p>
    <w:p>
      <w:pPr>
        <w:numPr>
          <w:ilvl w:val="2"/>
          <w:numId w:val="900"/>
        </w:numPr>
        <w:spacing w:before="0" w:after="0"/>
      </w:pPr>
      <w:r>
        <w:t>Event Handlers</w:t>
      </w:r>
    </w:p>
    <w:p>
      <w:pPr>
        <w:numPr>
          <w:ilvl w:val="0"/>
          <w:numId w:val="900"/>
        </w:numPr>
        <w:spacing w:before="0" w:after="0"/>
      </w:pPr>
      <w:r>
        <w:t>Component Architecture</w:t>
      </w:r>
    </w:p>
    <w:p>
      <w:pPr>
        <w:numPr>
          <w:ilvl w:val="1"/>
          <w:numId w:val="900"/>
        </w:numPr>
        <w:spacing w:before="0" w:after="0"/>
      </w:pPr>
      <w:r>
        <w:t>Component Types</w:t>
      </w:r>
    </w:p>
    <w:p>
      <w:pPr>
        <w:numPr>
          <w:ilvl w:val="2"/>
          <w:numId w:val="900"/>
        </w:numPr>
        <w:spacing w:before="0" w:after="0"/>
      </w:pPr>
      <w:r>
        <w:t>Functional Components</w:t>
      </w:r>
    </w:p>
    <w:p>
      <w:pPr>
        <w:numPr>
          <w:ilvl w:val="3"/>
          <w:numId w:val="900"/>
        </w:numPr>
        <w:spacing w:before="0" w:after="0"/>
      </w:pPr>
      <w:r>
        <w:t>Basic Structure</w:t>
      </w:r>
    </w:p>
    <w:p>
      <w:pPr>
        <w:numPr>
          <w:ilvl w:val="3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Class Components</w:t>
      </w:r>
    </w:p>
    <w:p>
      <w:pPr>
        <w:numPr>
          <w:ilvl w:val="3"/>
          <w:numId w:val="900"/>
        </w:numPr>
        <w:spacing w:before="0" w:after="0"/>
      </w:pPr>
      <w:r>
        <w:t>Component Structure</w:t>
      </w:r>
    </w:p>
    <w:p>
      <w:pPr>
        <w:numPr>
          <w:ilvl w:val="3"/>
          <w:numId w:val="900"/>
        </w:numPr>
        <w:spacing w:before="0" w:after="0"/>
      </w:pPr>
      <w:r>
        <w:t>Render Method</w:t>
      </w:r>
    </w:p>
    <w:p>
      <w:pPr>
        <w:numPr>
          <w:ilvl w:val="3"/>
          <w:numId w:val="900"/>
        </w:numPr>
        <w:spacing w:before="0" w:after="0"/>
      </w:pPr>
      <w:r>
        <w:t>Legacy Patterns</w:t>
      </w:r>
    </w:p>
    <w:p>
      <w:pPr>
        <w:numPr>
          <w:ilvl w:val="1"/>
          <w:numId w:val="900"/>
        </w:numPr>
        <w:spacing w:before="0" w:after="0"/>
      </w:pPr>
      <w:r>
        <w:t>Component Composition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Component Nesting</w:t>
      </w:r>
    </w:p>
    <w:p>
      <w:pPr>
        <w:numPr>
          <w:ilvl w:val="2"/>
          <w:numId w:val="900"/>
        </w:numPr>
        <w:spacing w:before="0" w:after="0"/>
      </w:pPr>
      <w:r>
        <w:t>Component Reuse</w:t>
      </w:r>
    </w:p>
    <w:p>
      <w:pPr>
        <w:numPr>
          <w:ilvl w:val="2"/>
          <w:numId w:val="900"/>
        </w:numPr>
        <w:spacing w:before="0" w:after="0"/>
      </w:pPr>
      <w:r>
        <w:t>Higher-Order Components</w:t>
      </w:r>
    </w:p>
    <w:p>
      <w:pPr>
        <w:numPr>
          <w:ilvl w:val="1"/>
          <w:numId w:val="900"/>
        </w:numPr>
        <w:spacing w:before="0" w:after="0"/>
      </w:pPr>
      <w:r>
        <w:t>Component Lifecycle</w:t>
      </w:r>
    </w:p>
    <w:p>
      <w:pPr>
        <w:numPr>
          <w:ilvl w:val="2"/>
          <w:numId w:val="900"/>
        </w:numPr>
        <w:spacing w:before="0" w:after="0"/>
      </w:pPr>
      <w:r>
        <w:t>Mounting Phase</w:t>
      </w:r>
    </w:p>
    <w:p>
      <w:pPr>
        <w:numPr>
          <w:ilvl w:val="2"/>
          <w:numId w:val="900"/>
        </w:numPr>
        <w:spacing w:before="0" w:after="0"/>
      </w:pPr>
      <w:r>
        <w:t>Updating Phase</w:t>
      </w:r>
    </w:p>
    <w:p>
      <w:pPr>
        <w:numPr>
          <w:ilvl w:val="2"/>
          <w:numId w:val="900"/>
        </w:numPr>
        <w:spacing w:before="0" w:after="0"/>
      </w:pPr>
      <w:r>
        <w:t>Unmounting Phase</w:t>
      </w:r>
    </w:p>
    <w:p>
      <w:pPr>
        <w:numPr>
          <w:ilvl w:val="2"/>
          <w:numId w:val="900"/>
        </w:numPr>
        <w:spacing w:before="0" w:after="0"/>
      </w:pPr>
      <w:r>
        <w:t>Error Boundaries</w:t>
      </w:r>
    </w:p>
    <w:p>
      <w:pPr>
        <w:numPr>
          <w:ilvl w:val="0"/>
          <w:numId w:val="900"/>
        </w:numPr>
        <w:spacing w:before="0" w:after="0"/>
      </w:pPr>
      <w:r>
        <w:t>Props System</w:t>
      </w:r>
    </w:p>
    <w:p>
      <w:pPr>
        <w:numPr>
          <w:ilvl w:val="1"/>
          <w:numId w:val="900"/>
        </w:numPr>
        <w:spacing w:before="0" w:after="0"/>
      </w:pPr>
      <w:r>
        <w:t>Passing Props</w:t>
      </w:r>
    </w:p>
    <w:p>
      <w:pPr>
        <w:numPr>
          <w:ilvl w:val="2"/>
          <w:numId w:val="900"/>
        </w:numPr>
        <w:spacing w:before="0" w:after="0"/>
      </w:pPr>
      <w:r>
        <w:t>Parent to Child Communication</w:t>
      </w:r>
    </w:p>
    <w:p>
      <w:pPr>
        <w:numPr>
          <w:ilvl w:val="2"/>
          <w:numId w:val="900"/>
        </w:numPr>
        <w:spacing w:before="0" w:after="0"/>
      </w:pPr>
      <w:r>
        <w:t>Prop Syntax</w:t>
      </w:r>
    </w:p>
    <w:p>
      <w:pPr>
        <w:numPr>
          <w:ilvl w:val="2"/>
          <w:numId w:val="900"/>
        </w:numPr>
        <w:spacing w:before="0" w:after="0"/>
      </w:pPr>
      <w:r>
        <w:t>Dynamic Props</w:t>
      </w:r>
    </w:p>
    <w:p>
      <w:pPr>
        <w:numPr>
          <w:ilvl w:val="1"/>
          <w:numId w:val="900"/>
        </w:numPr>
        <w:spacing w:before="0" w:after="0"/>
      </w:pPr>
      <w:r>
        <w:t>Using Props</w:t>
      </w:r>
    </w:p>
    <w:p>
      <w:pPr>
        <w:numPr>
          <w:ilvl w:val="2"/>
          <w:numId w:val="900"/>
        </w:numPr>
        <w:spacing w:before="0" w:after="0"/>
      </w:pPr>
      <w:r>
        <w:t>Accessing Props</w:t>
      </w:r>
    </w:p>
    <w:p>
      <w:pPr>
        <w:numPr>
          <w:ilvl w:val="2"/>
          <w:numId w:val="900"/>
        </w:numPr>
        <w:spacing w:before="0" w:after="0"/>
      </w:pPr>
      <w:r>
        <w:t>Destructuring Props</w:t>
      </w:r>
    </w:p>
    <w:p>
      <w:pPr>
        <w:numPr>
          <w:ilvl w:val="2"/>
          <w:numId w:val="900"/>
        </w:numPr>
        <w:spacing w:before="0" w:after="0"/>
      </w:pPr>
      <w:r>
        <w:t>Default Props</w:t>
      </w:r>
    </w:p>
    <w:p>
      <w:pPr>
        <w:numPr>
          <w:ilvl w:val="1"/>
          <w:numId w:val="900"/>
        </w:numPr>
        <w:spacing w:before="0" w:after="0"/>
      </w:pPr>
      <w:r>
        <w:t>Prop Validation</w:t>
      </w:r>
    </w:p>
    <w:p>
      <w:pPr>
        <w:numPr>
          <w:ilvl w:val="2"/>
          <w:numId w:val="900"/>
        </w:numPr>
        <w:spacing w:before="0" w:after="0"/>
      </w:pPr>
      <w:r>
        <w:t>PropTypes Library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Custom Validators</w:t>
      </w:r>
    </w:p>
    <w:p>
      <w:pPr>
        <w:numPr>
          <w:ilvl w:val="1"/>
          <w:numId w:val="900"/>
        </w:numPr>
        <w:spacing w:before="0" w:after="0"/>
      </w:pPr>
      <w:r>
        <w:t>Props Best Practices</w:t>
      </w:r>
    </w:p>
    <w:p>
      <w:pPr>
        <w:numPr>
          <w:ilvl w:val="2"/>
          <w:numId w:val="900"/>
        </w:numPr>
        <w:spacing w:before="0" w:after="0"/>
      </w:pPr>
      <w:r>
        <w:t>Immutability</w:t>
      </w:r>
    </w:p>
    <w:p>
      <w:pPr>
        <w:numPr>
          <w:ilvl w:val="2"/>
          <w:numId w:val="900"/>
        </w:numPr>
        <w:spacing w:before="0" w:after="0"/>
      </w:pPr>
      <w:r>
        <w:t>Prop Drilling Solutions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Understanding State</w:t>
      </w:r>
    </w:p>
    <w:p>
      <w:pPr>
        <w:numPr>
          <w:ilvl w:val="2"/>
          <w:numId w:val="900"/>
        </w:numPr>
        <w:spacing w:before="0" w:after="0"/>
      </w:pPr>
      <w:r>
        <w:t>State vs Props</w:t>
      </w:r>
    </w:p>
    <w:p>
      <w:pPr>
        <w:numPr>
          <w:ilvl w:val="2"/>
          <w:numId w:val="900"/>
        </w:numPr>
        <w:spacing w:before="0" w:after="0"/>
      </w:pPr>
      <w:r>
        <w:t>Local Component State</w:t>
      </w:r>
    </w:p>
    <w:p>
      <w:pPr>
        <w:numPr>
          <w:ilvl w:val="2"/>
          <w:numId w:val="900"/>
        </w:numPr>
        <w:spacing w:before="0" w:after="0"/>
      </w:pPr>
      <w:r>
        <w:t>State Immutability</w:t>
      </w:r>
    </w:p>
    <w:p>
      <w:pPr>
        <w:numPr>
          <w:ilvl w:val="1"/>
          <w:numId w:val="900"/>
        </w:numPr>
        <w:spacing w:before="0" w:after="0"/>
      </w:pPr>
      <w:r>
        <w:t>useState Hook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State Initialization</w:t>
      </w:r>
    </w:p>
    <w:p>
      <w:pPr>
        <w:numPr>
          <w:ilvl w:val="2"/>
          <w:numId w:val="900"/>
        </w:numPr>
        <w:spacing w:before="0" w:after="0"/>
      </w:pPr>
      <w:r>
        <w:t>State Updates</w:t>
      </w:r>
    </w:p>
    <w:p>
      <w:pPr>
        <w:numPr>
          <w:ilvl w:val="2"/>
          <w:numId w:val="900"/>
        </w:numPr>
        <w:spacing w:before="0" w:after="0"/>
      </w:pPr>
      <w:r>
        <w:t>Functional Updates</w:t>
      </w:r>
    </w:p>
    <w:p>
      <w:pPr>
        <w:numPr>
          <w:ilvl w:val="2"/>
          <w:numId w:val="900"/>
        </w:numPr>
        <w:spacing w:before="0" w:after="0"/>
      </w:pPr>
      <w:r>
        <w:t>Multiple State Variables</w:t>
      </w:r>
    </w:p>
    <w:p>
      <w:pPr>
        <w:numPr>
          <w:ilvl w:val="1"/>
          <w:numId w:val="900"/>
        </w:numPr>
        <w:spacing w:before="0" w:after="0"/>
      </w:pPr>
      <w:r>
        <w:t>State Patterns</w:t>
      </w:r>
    </w:p>
    <w:p>
      <w:pPr>
        <w:numPr>
          <w:ilvl w:val="2"/>
          <w:numId w:val="900"/>
        </w:numPr>
        <w:spacing w:before="0" w:after="0"/>
      </w:pPr>
      <w:r>
        <w:t>Lifting State Up</w:t>
      </w:r>
    </w:p>
    <w:p>
      <w:pPr>
        <w:numPr>
          <w:ilvl w:val="2"/>
          <w:numId w:val="900"/>
        </w:numPr>
        <w:spacing w:before="0" w:after="0"/>
      </w:pPr>
      <w:r>
        <w:t>State Colocation</w:t>
      </w:r>
    </w:p>
    <w:p>
      <w:pPr>
        <w:numPr>
          <w:ilvl w:val="2"/>
          <w:numId w:val="900"/>
        </w:numPr>
        <w:spacing w:before="0" w:after="0"/>
      </w:pPr>
      <w:r>
        <w:t>Derived State</w:t>
      </w:r>
    </w:p>
    <w:p>
      <w:pPr>
        <w:numPr>
          <w:ilvl w:val="1"/>
          <w:numId w:val="900"/>
        </w:numPr>
        <w:spacing w:before="0" w:after="0"/>
      </w:pPr>
      <w:r>
        <w:t>Class Component State</w:t>
      </w:r>
    </w:p>
    <w:p>
      <w:pPr>
        <w:numPr>
          <w:ilvl w:val="2"/>
          <w:numId w:val="900"/>
        </w:numPr>
        <w:spacing w:before="0" w:after="0"/>
      </w:pPr>
      <w:r>
        <w:t>setState Method</w:t>
      </w:r>
    </w:p>
    <w:p>
      <w:pPr>
        <w:numPr>
          <w:ilvl w:val="2"/>
          <w:numId w:val="900"/>
        </w:numPr>
        <w:spacing w:before="0" w:after="0"/>
      </w:pPr>
      <w:r>
        <w:t>State Merging</w:t>
      </w:r>
    </w:p>
    <w:p>
      <w:pPr>
        <w:numPr>
          <w:ilvl w:val="2"/>
          <w:numId w:val="900"/>
        </w:numPr>
        <w:spacing w:before="0" w:after="0"/>
      </w:pPr>
      <w:r>
        <w:t>Asynchronous Updates</w:t>
      </w:r>
    </w:p>
    <w:p>
      <w:pPr>
        <w:pStyle w:val="Heading1"/>
      </w:pPr>
      <w:r>
        <w:t>User Interaction and Dynamic Rendering</w:t>
      </w:r>
    </w:p>
    <w:p>
      <w:pPr>
        <w:numPr>
          <w:ilvl w:val="0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React Event System</w:t>
      </w:r>
    </w:p>
    <w:p>
      <w:pPr>
        <w:numPr>
          <w:ilvl w:val="2"/>
          <w:numId w:val="900"/>
        </w:numPr>
        <w:spacing w:before="0" w:after="0"/>
      </w:pPr>
      <w:r>
        <w:t>Synthetic Events</w:t>
      </w:r>
    </w:p>
    <w:p>
      <w:pPr>
        <w:numPr>
          <w:ilvl w:val="2"/>
          <w:numId w:val="900"/>
        </w:numPr>
        <w:spacing w:before="0" w:after="0"/>
      </w:pPr>
      <w:r>
        <w:t>Event Object Properties</w:t>
      </w:r>
    </w:p>
    <w:p>
      <w:pPr>
        <w:numPr>
          <w:ilvl w:val="2"/>
          <w:numId w:val="900"/>
        </w:numPr>
        <w:spacing w:before="0" w:after="0"/>
      </w:pPr>
      <w:r>
        <w:t>Cross-Browser Compatibility</w:t>
      </w:r>
    </w:p>
    <w:p>
      <w:pPr>
        <w:numPr>
          <w:ilvl w:val="1"/>
          <w:numId w:val="900"/>
        </w:numPr>
        <w:spacing w:before="0" w:after="0"/>
      </w:pPr>
      <w:r>
        <w:t>Common Event Types</w:t>
      </w:r>
    </w:p>
    <w:p>
      <w:pPr>
        <w:numPr>
          <w:ilvl w:val="2"/>
          <w:numId w:val="900"/>
        </w:numPr>
        <w:spacing w:before="0" w:after="0"/>
      </w:pPr>
      <w:r>
        <w:t>Mouse Events</w:t>
      </w:r>
    </w:p>
    <w:p>
      <w:pPr>
        <w:numPr>
          <w:ilvl w:val="2"/>
          <w:numId w:val="900"/>
        </w:numPr>
        <w:spacing w:before="0" w:after="0"/>
      </w:pPr>
      <w:r>
        <w:t>Keyboard Events</w:t>
      </w:r>
    </w:p>
    <w:p>
      <w:pPr>
        <w:numPr>
          <w:ilvl w:val="2"/>
          <w:numId w:val="900"/>
        </w:numPr>
        <w:spacing w:before="0" w:after="0"/>
      </w:pPr>
      <w:r>
        <w:t>Form Events</w:t>
      </w:r>
    </w:p>
    <w:p>
      <w:pPr>
        <w:numPr>
          <w:ilvl w:val="2"/>
          <w:numId w:val="900"/>
        </w:numPr>
        <w:spacing w:before="0" w:after="0"/>
      </w:pPr>
      <w:r>
        <w:t>Focus Events</w:t>
      </w:r>
    </w:p>
    <w:p>
      <w:pPr>
        <w:numPr>
          <w:ilvl w:val="1"/>
          <w:numId w:val="900"/>
        </w:numPr>
        <w:spacing w:before="0" w:after="0"/>
      </w:pPr>
      <w:r>
        <w:t>Event Handler Patterns</w:t>
      </w:r>
    </w:p>
    <w:p>
      <w:pPr>
        <w:numPr>
          <w:ilvl w:val="2"/>
          <w:numId w:val="900"/>
        </w:numPr>
        <w:spacing w:before="0" w:after="0"/>
      </w:pPr>
      <w:r>
        <w:t>Inline Handlers</w:t>
      </w:r>
    </w:p>
    <w:p>
      <w:pPr>
        <w:numPr>
          <w:ilvl w:val="2"/>
          <w:numId w:val="900"/>
        </w:numPr>
        <w:spacing w:before="0" w:after="0"/>
      </w:pPr>
      <w:r>
        <w:t>Method References</w:t>
      </w:r>
    </w:p>
    <w:p>
      <w:pPr>
        <w:numPr>
          <w:ilvl w:val="2"/>
          <w:numId w:val="900"/>
        </w:numPr>
        <w:spacing w:before="0" w:after="0"/>
      </w:pPr>
      <w:r>
        <w:t>Arrow Function Handlers</w:t>
      </w:r>
    </w:p>
    <w:p>
      <w:pPr>
        <w:numPr>
          <w:ilvl w:val="2"/>
          <w:numId w:val="900"/>
        </w:numPr>
        <w:spacing w:before="0" w:after="0"/>
      </w:pPr>
      <w:r>
        <w:t>Passing Arguments</w:t>
      </w:r>
    </w:p>
    <w:p>
      <w:pPr>
        <w:numPr>
          <w:ilvl w:val="1"/>
          <w:numId w:val="900"/>
        </w:numPr>
        <w:spacing w:before="0" w:after="0"/>
      </w:pPr>
      <w:r>
        <w:t>Event Handling Best Practices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Preventing Default Behavior</w:t>
      </w:r>
    </w:p>
    <w:p>
      <w:pPr>
        <w:numPr>
          <w:ilvl w:val="2"/>
          <w:numId w:val="900"/>
        </w:numPr>
        <w:spacing w:before="0" w:after="0"/>
      </w:pPr>
      <w:r>
        <w:t>Event Delegation</w:t>
      </w:r>
    </w:p>
    <w:p>
      <w:pPr>
        <w:numPr>
          <w:ilvl w:val="0"/>
          <w:numId w:val="900"/>
        </w:numPr>
        <w:spacing w:before="0" w:after="0"/>
      </w:pPr>
      <w:r>
        <w:t>Conditional Rendering</w:t>
      </w:r>
    </w:p>
    <w:p>
      <w:pPr>
        <w:numPr>
          <w:ilvl w:val="1"/>
          <w:numId w:val="900"/>
        </w:numPr>
        <w:spacing w:before="0" w:after="0"/>
      </w:pPr>
      <w:r>
        <w:t>Rendering Strategies</w:t>
      </w:r>
    </w:p>
    <w:p>
      <w:pPr>
        <w:numPr>
          <w:ilvl w:val="2"/>
          <w:numId w:val="900"/>
        </w:numPr>
        <w:spacing w:before="0" w:after="0"/>
      </w:pPr>
      <w:r>
        <w:t>If-Else Statements</w:t>
      </w:r>
    </w:p>
    <w:p>
      <w:pPr>
        <w:numPr>
          <w:ilvl w:val="2"/>
          <w:numId w:val="900"/>
        </w:numPr>
        <w:spacing w:before="0" w:after="0"/>
      </w:pPr>
      <w:r>
        <w:t>Ternary Operators</w:t>
      </w:r>
    </w:p>
    <w:p>
      <w:pPr>
        <w:numPr>
          <w:ilvl w:val="2"/>
          <w:numId w:val="900"/>
        </w:numPr>
        <w:spacing w:before="0" w:after="0"/>
      </w:pPr>
      <w:r>
        <w:t>Logical AND Operator</w:t>
      </w:r>
    </w:p>
    <w:p>
      <w:pPr>
        <w:numPr>
          <w:ilvl w:val="2"/>
          <w:numId w:val="900"/>
        </w:numPr>
        <w:spacing w:before="0" w:after="0"/>
      </w:pPr>
      <w:r>
        <w:t>Switch Statements</w:t>
      </w:r>
    </w:p>
    <w:p>
      <w:pPr>
        <w:numPr>
          <w:ilvl w:val="1"/>
          <w:numId w:val="900"/>
        </w:numPr>
        <w:spacing w:before="0" w:after="0"/>
      </w:pPr>
      <w:r>
        <w:t>Advanced Patterns</w:t>
      </w:r>
    </w:p>
    <w:p>
      <w:pPr>
        <w:numPr>
          <w:ilvl w:val="2"/>
          <w:numId w:val="900"/>
        </w:numPr>
        <w:spacing w:before="0" w:after="0"/>
      </w:pPr>
      <w:r>
        <w:t>Early Returns</w:t>
      </w:r>
    </w:p>
    <w:p>
      <w:pPr>
        <w:numPr>
          <w:ilvl w:val="2"/>
          <w:numId w:val="900"/>
        </w:numPr>
        <w:spacing w:before="0" w:after="0"/>
      </w:pPr>
      <w:r>
        <w:t>Conditional Components</w:t>
      </w:r>
    </w:p>
    <w:p>
      <w:pPr>
        <w:numPr>
          <w:ilvl w:val="2"/>
          <w:numId w:val="900"/>
        </w:numPr>
        <w:spacing w:before="0" w:after="0"/>
      </w:pPr>
      <w:r>
        <w:t>Render Props Pattern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Avoiding Unnecessary Renders</w:t>
      </w:r>
    </w:p>
    <w:p>
      <w:pPr>
        <w:numPr>
          <w:ilvl w:val="2"/>
          <w:numId w:val="900"/>
        </w:numPr>
        <w:spacing w:before="0" w:after="0"/>
      </w:pPr>
      <w:r>
        <w:t>Memoization Techniques</w:t>
      </w:r>
    </w:p>
    <w:p>
      <w:pPr>
        <w:numPr>
          <w:ilvl w:val="0"/>
          <w:numId w:val="900"/>
        </w:numPr>
        <w:spacing w:before="0" w:after="0"/>
      </w:pPr>
      <w:r>
        <w:t>List Rendering</w:t>
      </w:r>
    </w:p>
    <w:p>
      <w:pPr>
        <w:numPr>
          <w:ilvl w:val="1"/>
          <w:numId w:val="900"/>
        </w:numPr>
        <w:spacing w:before="0" w:after="0"/>
      </w:pPr>
      <w:r>
        <w:t>Rendering Arrays</w:t>
      </w:r>
    </w:p>
    <w:p>
      <w:pPr>
        <w:numPr>
          <w:ilvl w:val="2"/>
          <w:numId w:val="900"/>
        </w:numPr>
        <w:spacing w:before="0" w:after="0"/>
      </w:pPr>
      <w:r>
        <w:t>Map Method Usage</w:t>
      </w:r>
    </w:p>
    <w:p>
      <w:pPr>
        <w:numPr>
          <w:ilvl w:val="2"/>
          <w:numId w:val="900"/>
        </w:numPr>
        <w:spacing w:before="0" w:after="0"/>
      </w:pPr>
      <w:r>
        <w:t>Index as Key</w:t>
      </w:r>
    </w:p>
    <w:p>
      <w:pPr>
        <w:numPr>
          <w:ilvl w:val="2"/>
          <w:numId w:val="900"/>
        </w:numPr>
        <w:spacing w:before="0" w:after="0"/>
      </w:pPr>
      <w:r>
        <w:t>Unique Keys</w:t>
      </w:r>
    </w:p>
    <w:p>
      <w:pPr>
        <w:numPr>
          <w:ilvl w:val="1"/>
          <w:numId w:val="900"/>
        </w:numPr>
        <w:spacing w:before="0" w:after="0"/>
      </w:pPr>
      <w:r>
        <w:t>Key Prop Importance</w:t>
      </w:r>
    </w:p>
    <w:p>
      <w:pPr>
        <w:numPr>
          <w:ilvl w:val="2"/>
          <w:numId w:val="900"/>
        </w:numPr>
        <w:spacing w:before="0" w:after="0"/>
      </w:pPr>
      <w:r>
        <w:t>React Reconciliation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Key Selection Strategies</w:t>
      </w:r>
    </w:p>
    <w:p>
      <w:pPr>
        <w:numPr>
          <w:ilvl w:val="1"/>
          <w:numId w:val="900"/>
        </w:numPr>
        <w:spacing w:before="0" w:after="0"/>
      </w:pPr>
      <w:r>
        <w:t>Dynamic Lists</w:t>
      </w:r>
    </w:p>
    <w:p>
      <w:pPr>
        <w:numPr>
          <w:ilvl w:val="2"/>
          <w:numId w:val="900"/>
        </w:numPr>
        <w:spacing w:before="0" w:after="0"/>
      </w:pPr>
      <w:r>
        <w:t>Adding Items</w:t>
      </w:r>
    </w:p>
    <w:p>
      <w:pPr>
        <w:numPr>
          <w:ilvl w:val="2"/>
          <w:numId w:val="900"/>
        </w:numPr>
        <w:spacing w:before="0" w:after="0"/>
      </w:pPr>
      <w:r>
        <w:t>Removing Items</w:t>
      </w:r>
    </w:p>
    <w:p>
      <w:pPr>
        <w:numPr>
          <w:ilvl w:val="2"/>
          <w:numId w:val="900"/>
        </w:numPr>
        <w:spacing w:before="0" w:after="0"/>
      </w:pPr>
      <w:r>
        <w:t>Updating Items</w:t>
      </w:r>
    </w:p>
    <w:p>
      <w:pPr>
        <w:numPr>
          <w:ilvl w:val="2"/>
          <w:numId w:val="900"/>
        </w:numPr>
        <w:spacing w:before="0" w:after="0"/>
      </w:pPr>
      <w:r>
        <w:t>Filtering Lists</w:t>
      </w:r>
    </w:p>
    <w:p>
      <w:pPr>
        <w:numPr>
          <w:ilvl w:val="0"/>
          <w:numId w:val="900"/>
        </w:numPr>
        <w:spacing w:before="0" w:after="0"/>
      </w:pPr>
      <w:r>
        <w:t>Form Handling</w:t>
      </w:r>
    </w:p>
    <w:p>
      <w:pPr>
        <w:numPr>
          <w:ilvl w:val="1"/>
          <w:numId w:val="900"/>
        </w:numPr>
        <w:spacing w:before="0" w:after="0"/>
      </w:pPr>
      <w:r>
        <w:t>Controlled Components</w:t>
      </w:r>
    </w:p>
    <w:p>
      <w:pPr>
        <w:numPr>
          <w:ilvl w:val="2"/>
          <w:numId w:val="900"/>
        </w:numPr>
        <w:spacing w:before="0" w:after="0"/>
      </w:pPr>
      <w:r>
        <w:t>Input State Management</w:t>
      </w:r>
    </w:p>
    <w:p>
      <w:pPr>
        <w:numPr>
          <w:ilvl w:val="2"/>
          <w:numId w:val="900"/>
        </w:numPr>
        <w:spacing w:before="0" w:after="0"/>
      </w:pPr>
      <w:r>
        <w:t>Two-Way Data Binding</w:t>
      </w:r>
    </w:p>
    <w:p>
      <w:pPr>
        <w:numPr>
          <w:ilvl w:val="2"/>
          <w:numId w:val="900"/>
        </w:numPr>
        <w:spacing w:before="0" w:after="0"/>
      </w:pPr>
      <w:r>
        <w:t>Single Source of Truth</w:t>
      </w:r>
    </w:p>
    <w:p>
      <w:pPr>
        <w:numPr>
          <w:ilvl w:val="1"/>
          <w:numId w:val="900"/>
        </w:numPr>
        <w:spacing w:before="0" w:after="0"/>
      </w:pPr>
      <w:r>
        <w:t>Form Input Types</w:t>
      </w:r>
    </w:p>
    <w:p>
      <w:pPr>
        <w:numPr>
          <w:ilvl w:val="2"/>
          <w:numId w:val="900"/>
        </w:numPr>
        <w:spacing w:before="0" w:after="0"/>
      </w:pPr>
      <w:r>
        <w:t>Text Inputs</w:t>
      </w:r>
    </w:p>
    <w:p>
      <w:pPr>
        <w:numPr>
          <w:ilvl w:val="2"/>
          <w:numId w:val="900"/>
        </w:numPr>
        <w:spacing w:before="0" w:after="0"/>
      </w:pPr>
      <w:r>
        <w:t>Checkboxes</w:t>
      </w:r>
    </w:p>
    <w:p>
      <w:pPr>
        <w:numPr>
          <w:ilvl w:val="2"/>
          <w:numId w:val="900"/>
        </w:numPr>
        <w:spacing w:before="0" w:after="0"/>
      </w:pPr>
      <w:r>
        <w:t>Radio Buttons</w:t>
      </w:r>
    </w:p>
    <w:p>
      <w:pPr>
        <w:numPr>
          <w:ilvl w:val="2"/>
          <w:numId w:val="900"/>
        </w:numPr>
        <w:spacing w:before="0" w:after="0"/>
      </w:pPr>
      <w:r>
        <w:t>Select Dropdowns</w:t>
      </w:r>
    </w:p>
    <w:p>
      <w:pPr>
        <w:numPr>
          <w:ilvl w:val="2"/>
          <w:numId w:val="900"/>
        </w:numPr>
        <w:spacing w:before="0" w:after="0"/>
      </w:pPr>
      <w:r>
        <w:t>Textareas</w:t>
      </w:r>
    </w:p>
    <w:p>
      <w:pPr>
        <w:numPr>
          <w:ilvl w:val="1"/>
          <w:numId w:val="900"/>
        </w:numPr>
        <w:spacing w:before="0" w:after="0"/>
      </w:pPr>
      <w:r>
        <w:t>Form Submission</w:t>
      </w:r>
    </w:p>
    <w:p>
      <w:pPr>
        <w:numPr>
          <w:ilvl w:val="2"/>
          <w:numId w:val="900"/>
        </w:numPr>
        <w:spacing w:before="0" w:after="0"/>
      </w:pPr>
      <w:r>
        <w:t>Preventing Default Submission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numPr>
          <w:ilvl w:val="1"/>
          <w:numId w:val="900"/>
        </w:numPr>
        <w:spacing w:before="0" w:after="0"/>
      </w:pPr>
      <w:r>
        <w:t>Uncontrolled Components</w:t>
      </w:r>
    </w:p>
    <w:p>
      <w:pPr>
        <w:numPr>
          <w:ilvl w:val="2"/>
          <w:numId w:val="900"/>
        </w:numPr>
        <w:spacing w:before="0" w:after="0"/>
      </w:pPr>
      <w:r>
        <w:t>Ref Usage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pStyle w:val="Heading1"/>
      </w:pPr>
      <w:r>
        <w:t>React Hooks Deep Dive</w:t>
      </w:r>
    </w:p>
    <w:p>
      <w:pPr>
        <w:numPr>
          <w:ilvl w:val="0"/>
          <w:numId w:val="900"/>
        </w:numPr>
        <w:spacing w:before="0" w:after="0"/>
      </w:pPr>
      <w:r>
        <w:t>Hook Fundamentals</w:t>
      </w:r>
    </w:p>
    <w:p>
      <w:pPr>
        <w:numPr>
          <w:ilvl w:val="1"/>
          <w:numId w:val="900"/>
        </w:numPr>
        <w:spacing w:before="0" w:after="0"/>
      </w:pPr>
      <w:r>
        <w:t>Rules of Hooks</w:t>
      </w:r>
    </w:p>
    <w:p>
      <w:pPr>
        <w:numPr>
          <w:ilvl w:val="2"/>
          <w:numId w:val="900"/>
        </w:numPr>
        <w:spacing w:before="0" w:after="0"/>
      </w:pPr>
      <w:r>
        <w:t>Top-Level Only</w:t>
      </w:r>
    </w:p>
    <w:p>
      <w:pPr>
        <w:numPr>
          <w:ilvl w:val="2"/>
          <w:numId w:val="900"/>
        </w:numPr>
        <w:spacing w:before="0" w:after="0"/>
      </w:pPr>
      <w:r>
        <w:t>React Functions Only</w:t>
      </w:r>
    </w:p>
    <w:p>
      <w:pPr>
        <w:numPr>
          <w:ilvl w:val="2"/>
          <w:numId w:val="900"/>
        </w:numPr>
        <w:spacing w:before="0" w:after="0"/>
      </w:pPr>
      <w:r>
        <w:t>Consistent Order</w:t>
      </w:r>
    </w:p>
    <w:p>
      <w:pPr>
        <w:numPr>
          <w:ilvl w:val="1"/>
          <w:numId w:val="900"/>
        </w:numPr>
        <w:spacing w:before="0" w:after="0"/>
      </w:pPr>
      <w:r>
        <w:t>Hook Mental Model</w:t>
      </w:r>
    </w:p>
    <w:p>
      <w:pPr>
        <w:numPr>
          <w:ilvl w:val="2"/>
          <w:numId w:val="900"/>
        </w:numPr>
        <w:spacing w:before="0" w:after="0"/>
      </w:pPr>
      <w:r>
        <w:t>State Preservation</w:t>
      </w:r>
    </w:p>
    <w:p>
      <w:pPr>
        <w:numPr>
          <w:ilvl w:val="2"/>
          <w:numId w:val="900"/>
        </w:numPr>
        <w:spacing w:before="0" w:after="0"/>
      </w:pPr>
      <w:r>
        <w:t>Effect Scheduling</w:t>
      </w:r>
    </w:p>
    <w:p>
      <w:pPr>
        <w:numPr>
          <w:ilvl w:val="2"/>
          <w:numId w:val="900"/>
        </w:numPr>
        <w:spacing w:before="0" w:after="0"/>
      </w:pPr>
      <w:r>
        <w:t>Dependency Tracking</w:t>
      </w:r>
    </w:p>
    <w:p>
      <w:pPr>
        <w:numPr>
          <w:ilvl w:val="0"/>
          <w:numId w:val="900"/>
        </w:numPr>
        <w:spacing w:before="0" w:after="0"/>
      </w:pPr>
      <w:r>
        <w:t>State Hooks</w:t>
      </w:r>
    </w:p>
    <w:p>
      <w:pPr>
        <w:numPr>
          <w:ilvl w:val="1"/>
          <w:numId w:val="900"/>
        </w:numPr>
        <w:spacing w:before="0" w:after="0"/>
      </w:pPr>
      <w:r>
        <w:t>useState Hook</w:t>
      </w:r>
    </w:p>
    <w:p>
      <w:pPr>
        <w:numPr>
          <w:ilvl w:val="2"/>
          <w:numId w:val="900"/>
        </w:numPr>
        <w:spacing w:before="0" w:after="0"/>
      </w:pPr>
      <w:r>
        <w:t>Basic State Management</w:t>
      </w:r>
    </w:p>
    <w:p>
      <w:pPr>
        <w:numPr>
          <w:ilvl w:val="2"/>
          <w:numId w:val="900"/>
        </w:numPr>
        <w:spacing w:before="0" w:after="0"/>
      </w:pPr>
      <w:r>
        <w:t>Complex State Objects</w:t>
      </w:r>
    </w:p>
    <w:p>
      <w:pPr>
        <w:numPr>
          <w:ilvl w:val="2"/>
          <w:numId w:val="900"/>
        </w:numPr>
        <w:spacing w:before="0" w:after="0"/>
      </w:pPr>
      <w:r>
        <w:t>State Update Patterns</w:t>
      </w:r>
    </w:p>
    <w:p>
      <w:pPr>
        <w:numPr>
          <w:ilvl w:val="2"/>
          <w:numId w:val="900"/>
        </w:numPr>
        <w:spacing w:before="0" w:after="0"/>
      </w:pPr>
      <w:r>
        <w:t>Lazy Initial State</w:t>
      </w:r>
    </w:p>
    <w:p>
      <w:pPr>
        <w:numPr>
          <w:ilvl w:val="1"/>
          <w:numId w:val="900"/>
        </w:numPr>
        <w:spacing w:before="0" w:after="0"/>
      </w:pPr>
      <w:r>
        <w:t>useReducer Hook</w:t>
      </w:r>
    </w:p>
    <w:p>
      <w:pPr>
        <w:numPr>
          <w:ilvl w:val="2"/>
          <w:numId w:val="900"/>
        </w:numPr>
        <w:spacing w:before="0" w:after="0"/>
      </w:pPr>
      <w:r>
        <w:t>Reducer Pattern</w:t>
      </w:r>
    </w:p>
    <w:p>
      <w:pPr>
        <w:numPr>
          <w:ilvl w:val="2"/>
          <w:numId w:val="900"/>
        </w:numPr>
        <w:spacing w:before="0" w:after="0"/>
      </w:pPr>
      <w:r>
        <w:t>Action Dispatching</w:t>
      </w:r>
    </w:p>
    <w:p>
      <w:pPr>
        <w:numPr>
          <w:ilvl w:val="2"/>
          <w:numId w:val="900"/>
        </w:numPr>
        <w:spacing w:before="0" w:after="0"/>
      </w:pPr>
      <w:r>
        <w:t>Complex State Logic</w:t>
      </w:r>
    </w:p>
    <w:p>
      <w:pPr>
        <w:numPr>
          <w:ilvl w:val="2"/>
          <w:numId w:val="900"/>
        </w:numPr>
        <w:spacing w:before="0" w:after="0"/>
      </w:pPr>
      <w:r>
        <w:t>useReducer vs useState</w:t>
      </w:r>
    </w:p>
    <w:p>
      <w:pPr>
        <w:numPr>
          <w:ilvl w:val="0"/>
          <w:numId w:val="900"/>
        </w:numPr>
        <w:spacing w:before="0" w:after="0"/>
      </w:pPr>
      <w:r>
        <w:t>Effect Hooks</w:t>
      </w:r>
    </w:p>
    <w:p>
      <w:pPr>
        <w:numPr>
          <w:ilvl w:val="1"/>
          <w:numId w:val="900"/>
        </w:numPr>
        <w:spacing w:before="0" w:after="0"/>
      </w:pPr>
      <w:r>
        <w:t>useEffect Hook</w:t>
      </w:r>
    </w:p>
    <w:p>
      <w:pPr>
        <w:numPr>
          <w:ilvl w:val="2"/>
          <w:numId w:val="900"/>
        </w:numPr>
        <w:spacing w:before="0" w:after="0"/>
      </w:pPr>
      <w:r>
        <w:t>Effect Timing</w:t>
      </w:r>
    </w:p>
    <w:p>
      <w:pPr>
        <w:numPr>
          <w:ilvl w:val="2"/>
          <w:numId w:val="900"/>
        </w:numPr>
        <w:spacing w:before="0" w:after="0"/>
      </w:pPr>
      <w:r>
        <w:t>Side Effect Management</w:t>
      </w:r>
    </w:p>
    <w:p>
      <w:pPr>
        <w:numPr>
          <w:ilvl w:val="2"/>
          <w:numId w:val="900"/>
        </w:numPr>
        <w:spacing w:before="0" w:after="0"/>
      </w:pPr>
      <w:r>
        <w:t>Cleanup Functions</w:t>
      </w:r>
    </w:p>
    <w:p>
      <w:pPr>
        <w:numPr>
          <w:ilvl w:val="2"/>
          <w:numId w:val="900"/>
        </w:numPr>
        <w:spacing w:before="0" w:after="0"/>
      </w:pPr>
      <w:r>
        <w:t>Dependency Arrays</w:t>
      </w:r>
    </w:p>
    <w:p>
      <w:pPr>
        <w:numPr>
          <w:ilvl w:val="2"/>
          <w:numId w:val="900"/>
        </w:numPr>
        <w:spacing w:before="0" w:after="0"/>
      </w:pPr>
      <w:r>
        <w:t>Effect Optimization</w:t>
      </w:r>
    </w:p>
    <w:p>
      <w:pPr>
        <w:numPr>
          <w:ilvl w:val="1"/>
          <w:numId w:val="900"/>
        </w:numPr>
        <w:spacing w:before="0" w:after="0"/>
      </w:pPr>
      <w:r>
        <w:t>Effect Patterns</w:t>
      </w:r>
    </w:p>
    <w:p>
      <w:pPr>
        <w:numPr>
          <w:ilvl w:val="2"/>
          <w:numId w:val="900"/>
        </w:numPr>
        <w:spacing w:before="0" w:after="0"/>
      </w:pPr>
      <w:r>
        <w:t>Data Fetching</w:t>
      </w:r>
    </w:p>
    <w:p>
      <w:pPr>
        <w:numPr>
          <w:ilvl w:val="2"/>
          <w:numId w:val="900"/>
        </w:numPr>
        <w:spacing w:before="0" w:after="0"/>
      </w:pPr>
      <w:r>
        <w:t>Subscriptions</w:t>
      </w:r>
    </w:p>
    <w:p>
      <w:pPr>
        <w:numPr>
          <w:ilvl w:val="2"/>
          <w:numId w:val="900"/>
        </w:numPr>
        <w:spacing w:before="0" w:after="0"/>
      </w:pPr>
      <w:r>
        <w:t>Manual DOM Updates</w:t>
      </w:r>
    </w:p>
    <w:p>
      <w:pPr>
        <w:numPr>
          <w:ilvl w:val="2"/>
          <w:numId w:val="900"/>
        </w:numPr>
        <w:spacing w:before="0" w:after="0"/>
      </w:pPr>
      <w:r>
        <w:t>Timer Management</w:t>
      </w:r>
    </w:p>
    <w:p>
      <w:pPr>
        <w:numPr>
          <w:ilvl w:val="0"/>
          <w:numId w:val="900"/>
        </w:numPr>
        <w:spacing w:before="0" w:after="0"/>
      </w:pPr>
      <w:r>
        <w:t>Context Hooks</w:t>
      </w:r>
    </w:p>
    <w:p>
      <w:pPr>
        <w:numPr>
          <w:ilvl w:val="1"/>
          <w:numId w:val="900"/>
        </w:numPr>
        <w:spacing w:before="0" w:after="0"/>
      </w:pPr>
      <w:r>
        <w:t>useContext Hook</w:t>
      </w:r>
    </w:p>
    <w:p>
      <w:pPr>
        <w:numPr>
          <w:ilvl w:val="2"/>
          <w:numId w:val="900"/>
        </w:numPr>
        <w:spacing w:before="0" w:after="0"/>
      </w:pPr>
      <w:r>
        <w:t>Context Consumption</w:t>
      </w:r>
    </w:p>
    <w:p>
      <w:pPr>
        <w:numPr>
          <w:ilvl w:val="2"/>
          <w:numId w:val="900"/>
        </w:numPr>
        <w:spacing w:before="0" w:after="0"/>
      </w:pPr>
      <w:r>
        <w:t>Multiple Contexts</w:t>
      </w:r>
    </w:p>
    <w:p>
      <w:pPr>
        <w:numPr>
          <w:ilvl w:val="2"/>
          <w:numId w:val="900"/>
        </w:numPr>
        <w:spacing w:before="0" w:after="0"/>
      </w:pPr>
      <w:r>
        <w:t>Context Performance</w:t>
      </w:r>
    </w:p>
    <w:p>
      <w:pPr>
        <w:numPr>
          <w:ilvl w:val="1"/>
          <w:numId w:val="900"/>
        </w:numPr>
        <w:spacing w:before="0" w:after="0"/>
      </w:pPr>
      <w:r>
        <w:t>Context Patterns</w:t>
      </w:r>
    </w:p>
    <w:p>
      <w:pPr>
        <w:numPr>
          <w:ilvl w:val="2"/>
          <w:numId w:val="900"/>
        </w:numPr>
        <w:spacing w:before="0" w:after="0"/>
      </w:pPr>
      <w:r>
        <w:t>Provider Composition</w:t>
      </w:r>
    </w:p>
    <w:p>
      <w:pPr>
        <w:numPr>
          <w:ilvl w:val="2"/>
          <w:numId w:val="900"/>
        </w:numPr>
        <w:spacing w:before="0" w:after="0"/>
      </w:pPr>
      <w:r>
        <w:t>Context Splitting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0"/>
          <w:numId w:val="900"/>
        </w:numPr>
        <w:spacing w:before="0" w:after="0"/>
      </w:pPr>
      <w:r>
        <w:t>Performance Hooks</w:t>
      </w:r>
    </w:p>
    <w:p>
      <w:pPr>
        <w:numPr>
          <w:ilvl w:val="1"/>
          <w:numId w:val="900"/>
        </w:numPr>
        <w:spacing w:before="0" w:after="0"/>
      </w:pPr>
      <w:r>
        <w:t>useMemo Hook</w:t>
      </w:r>
    </w:p>
    <w:p>
      <w:pPr>
        <w:numPr>
          <w:ilvl w:val="2"/>
          <w:numId w:val="900"/>
        </w:numPr>
        <w:spacing w:before="0" w:after="0"/>
      </w:pPr>
      <w:r>
        <w:t>Expensive Calculations</w:t>
      </w:r>
    </w:p>
    <w:p>
      <w:pPr>
        <w:numPr>
          <w:ilvl w:val="2"/>
          <w:numId w:val="900"/>
        </w:numPr>
        <w:spacing w:before="0" w:after="0"/>
      </w:pPr>
      <w:r>
        <w:t>Referential Equality</w:t>
      </w:r>
    </w:p>
    <w:p>
      <w:pPr>
        <w:numPr>
          <w:ilvl w:val="2"/>
          <w:numId w:val="900"/>
        </w:numPr>
        <w:spacing w:before="0" w:after="0"/>
      </w:pPr>
      <w:r>
        <w:t>Dependency Optimization</w:t>
      </w:r>
    </w:p>
    <w:p>
      <w:pPr>
        <w:numPr>
          <w:ilvl w:val="1"/>
          <w:numId w:val="900"/>
        </w:numPr>
        <w:spacing w:before="0" w:after="0"/>
      </w:pPr>
      <w:r>
        <w:t>useCallback Hook</w:t>
      </w:r>
    </w:p>
    <w:p>
      <w:pPr>
        <w:numPr>
          <w:ilvl w:val="2"/>
          <w:numId w:val="900"/>
        </w:numPr>
        <w:spacing w:before="0" w:after="0"/>
      </w:pPr>
      <w:r>
        <w:t>Function Memoization</w:t>
      </w:r>
    </w:p>
    <w:p>
      <w:pPr>
        <w:numPr>
          <w:ilvl w:val="2"/>
          <w:numId w:val="900"/>
        </w:numPr>
        <w:spacing w:before="0" w:after="0"/>
      </w:pPr>
      <w:r>
        <w:t>Event Handler Optimization</w:t>
      </w:r>
    </w:p>
    <w:p>
      <w:pPr>
        <w:numPr>
          <w:ilvl w:val="2"/>
          <w:numId w:val="900"/>
        </w:numPr>
        <w:spacing w:before="0" w:after="0"/>
      </w:pPr>
      <w:r>
        <w:t>Child Component Props</w:t>
      </w:r>
    </w:p>
    <w:p>
      <w:pPr>
        <w:numPr>
          <w:ilvl w:val="0"/>
          <w:numId w:val="900"/>
        </w:numPr>
        <w:spacing w:before="0" w:after="0"/>
      </w:pPr>
      <w:r>
        <w:t>Ref Hooks</w:t>
      </w:r>
    </w:p>
    <w:p>
      <w:pPr>
        <w:numPr>
          <w:ilvl w:val="1"/>
          <w:numId w:val="900"/>
        </w:numPr>
        <w:spacing w:before="0" w:after="0"/>
      </w:pPr>
      <w:r>
        <w:t>useRef Hook</w:t>
      </w:r>
    </w:p>
    <w:p>
      <w:pPr>
        <w:numPr>
          <w:ilvl w:val="2"/>
          <w:numId w:val="900"/>
        </w:numPr>
        <w:spacing w:before="0" w:after="0"/>
      </w:pPr>
      <w:r>
        <w:t>DOM Element Access</w:t>
      </w:r>
    </w:p>
    <w:p>
      <w:pPr>
        <w:numPr>
          <w:ilvl w:val="2"/>
          <w:numId w:val="900"/>
        </w:numPr>
        <w:spacing w:before="0" w:after="0"/>
      </w:pPr>
      <w:r>
        <w:t>Mutable Values</w:t>
      </w:r>
    </w:p>
    <w:p>
      <w:pPr>
        <w:numPr>
          <w:ilvl w:val="2"/>
          <w:numId w:val="900"/>
        </w:numPr>
        <w:spacing w:before="0" w:after="0"/>
      </w:pPr>
      <w:r>
        <w:t>Previous Value Storage</w:t>
      </w:r>
    </w:p>
    <w:p>
      <w:pPr>
        <w:numPr>
          <w:ilvl w:val="1"/>
          <w:numId w:val="900"/>
        </w:numPr>
        <w:spacing w:before="0" w:after="0"/>
      </w:pPr>
      <w:r>
        <w:t>Ref Patterns</w:t>
      </w:r>
    </w:p>
    <w:p>
      <w:pPr>
        <w:numPr>
          <w:ilvl w:val="2"/>
          <w:numId w:val="900"/>
        </w:numPr>
        <w:spacing w:before="0" w:after="0"/>
      </w:pPr>
      <w:r>
        <w:t>Focus Management</w:t>
      </w:r>
    </w:p>
    <w:p>
      <w:pPr>
        <w:numPr>
          <w:ilvl w:val="2"/>
          <w:numId w:val="900"/>
        </w:numPr>
        <w:spacing w:before="0" w:after="0"/>
      </w:pPr>
      <w:r>
        <w:t>Scroll Position</w:t>
      </w:r>
    </w:p>
    <w:p>
      <w:pPr>
        <w:numPr>
          <w:ilvl w:val="2"/>
          <w:numId w:val="900"/>
        </w:numPr>
        <w:spacing w:before="0" w:after="0"/>
      </w:pPr>
      <w:r>
        <w:t>Third-Party Integration</w:t>
      </w:r>
    </w:p>
    <w:p>
      <w:pPr>
        <w:numPr>
          <w:ilvl w:val="0"/>
          <w:numId w:val="900"/>
        </w:numPr>
        <w:spacing w:before="0" w:after="0"/>
      </w:pPr>
      <w:r>
        <w:t>Custom Hooks</w:t>
      </w:r>
    </w:p>
    <w:p>
      <w:pPr>
        <w:numPr>
          <w:ilvl w:val="1"/>
          <w:numId w:val="900"/>
        </w:numPr>
        <w:spacing w:before="0" w:after="0"/>
      </w:pPr>
      <w:r>
        <w:t>Creating Custom Hooks</w:t>
      </w:r>
    </w:p>
    <w:p>
      <w:pPr>
        <w:numPr>
          <w:ilvl w:val="2"/>
          <w:numId w:val="900"/>
        </w:numPr>
        <w:spacing w:before="0" w:after="0"/>
      </w:pPr>
      <w:r>
        <w:t>Logic Extraction</w:t>
      </w:r>
    </w:p>
    <w:p>
      <w:pPr>
        <w:numPr>
          <w:ilvl w:val="2"/>
          <w:numId w:val="900"/>
        </w:numPr>
        <w:spacing w:before="0" w:after="0"/>
      </w:pPr>
      <w:r>
        <w:t>Reusable Patterns</w:t>
      </w:r>
    </w:p>
    <w:p>
      <w:pPr>
        <w:numPr>
          <w:ilvl w:val="2"/>
          <w:numId w:val="900"/>
        </w:numPr>
        <w:spacing w:before="0" w:after="0"/>
      </w:pPr>
      <w:r>
        <w:t>Hook Composition</w:t>
      </w:r>
    </w:p>
    <w:p>
      <w:pPr>
        <w:numPr>
          <w:ilvl w:val="1"/>
          <w:numId w:val="900"/>
        </w:numPr>
        <w:spacing w:before="0" w:after="0"/>
      </w:pPr>
      <w:r>
        <w:t>Custom Hook Patterns</w:t>
      </w:r>
    </w:p>
    <w:p>
      <w:pPr>
        <w:numPr>
          <w:ilvl w:val="2"/>
          <w:numId w:val="900"/>
        </w:numPr>
        <w:spacing w:before="0" w:after="0"/>
      </w:pPr>
      <w:r>
        <w:t>Data Fetching Hooks</w:t>
      </w:r>
    </w:p>
    <w:p>
      <w:pPr>
        <w:numPr>
          <w:ilvl w:val="2"/>
          <w:numId w:val="900"/>
        </w:numPr>
        <w:spacing w:before="0" w:after="0"/>
      </w:pPr>
      <w:r>
        <w:t>Local Storage Hooks</w:t>
      </w:r>
    </w:p>
    <w:p>
      <w:pPr>
        <w:numPr>
          <w:ilvl w:val="2"/>
          <w:numId w:val="900"/>
        </w:numPr>
        <w:spacing w:before="0" w:after="0"/>
      </w:pPr>
      <w:r>
        <w:t>Form Handling Hooks</w:t>
      </w:r>
    </w:p>
    <w:p>
      <w:pPr>
        <w:numPr>
          <w:ilvl w:val="1"/>
          <w:numId w:val="900"/>
        </w:numPr>
        <w:spacing w:before="0" w:after="0"/>
      </w:pPr>
      <w:r>
        <w:t>Testing Custom Hooks</w:t>
      </w:r>
    </w:p>
    <w:p>
      <w:pPr>
        <w:numPr>
          <w:ilvl w:val="2"/>
          <w:numId w:val="900"/>
        </w:numPr>
        <w:spacing w:before="0" w:after="0"/>
      </w:pPr>
      <w:r>
        <w:t>Hook Testing Strategies</w:t>
      </w:r>
    </w:p>
    <w:p>
      <w:pPr>
        <w:numPr>
          <w:ilvl w:val="2"/>
          <w:numId w:val="900"/>
        </w:numPr>
        <w:spacing w:before="0" w:after="0"/>
      </w:pPr>
      <w:r>
        <w:t>Mocking Dependencies</w:t>
      </w:r>
    </w:p>
    <w:p>
      <w:pPr>
        <w:pStyle w:val="Heading1"/>
      </w:pPr>
      <w:r>
        <w:t>Styling React Applications</w:t>
      </w:r>
    </w:p>
    <w:p>
      <w:pPr>
        <w:numPr>
          <w:ilvl w:val="0"/>
          <w:numId w:val="900"/>
        </w:numPr>
        <w:spacing w:before="0" w:after="0"/>
      </w:pPr>
      <w:r>
        <w:t>Styling Approaches Overview</w:t>
      </w:r>
    </w:p>
    <w:p>
      <w:pPr>
        <w:numPr>
          <w:ilvl w:val="1"/>
          <w:numId w:val="900"/>
        </w:numPr>
        <w:spacing w:before="0" w:after="0"/>
      </w:pPr>
      <w:r>
        <w:t>CSS-in-JS vs External CSS</w:t>
      </w:r>
    </w:p>
    <w:p>
      <w:pPr>
        <w:numPr>
          <w:ilvl w:val="1"/>
          <w:numId w:val="900"/>
        </w:numPr>
        <w:spacing w:before="0" w:after="0"/>
      </w:pPr>
      <w:r>
        <w:t>Component-Scoped Styles</w:t>
      </w:r>
    </w:p>
    <w:p>
      <w:pPr>
        <w:numPr>
          <w:ilvl w:val="1"/>
          <w:numId w:val="900"/>
        </w:numPr>
        <w:spacing w:before="0" w:after="0"/>
      </w:pPr>
      <w:r>
        <w:t>Global Styles Management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Traditional CSS Approaches</w:t>
      </w:r>
    </w:p>
    <w:p>
      <w:pPr>
        <w:numPr>
          <w:ilvl w:val="1"/>
          <w:numId w:val="900"/>
        </w:numPr>
        <w:spacing w:before="0" w:after="0"/>
      </w:pPr>
      <w:r>
        <w:t>External Stylesheets</w:t>
      </w:r>
    </w:p>
    <w:p>
      <w:pPr>
        <w:numPr>
          <w:ilvl w:val="2"/>
          <w:numId w:val="900"/>
        </w:numPr>
        <w:spacing w:before="0" w:after="0"/>
      </w:pPr>
      <w:r>
        <w:t>CSS File Organization</w:t>
      </w:r>
    </w:p>
    <w:p>
      <w:pPr>
        <w:numPr>
          <w:ilvl w:val="2"/>
          <w:numId w:val="900"/>
        </w:numPr>
        <w:spacing w:before="0" w:after="0"/>
      </w:pPr>
      <w:r>
        <w:t>Class Naming Conventions</w:t>
      </w:r>
    </w:p>
    <w:p>
      <w:pPr>
        <w:numPr>
          <w:ilvl w:val="2"/>
          <w:numId w:val="900"/>
        </w:numPr>
        <w:spacing w:before="0" w:after="0"/>
      </w:pPr>
      <w:r>
        <w:t>Global Style Management</w:t>
      </w:r>
    </w:p>
    <w:p>
      <w:pPr>
        <w:numPr>
          <w:ilvl w:val="1"/>
          <w:numId w:val="900"/>
        </w:numPr>
        <w:spacing w:before="0" w:after="0"/>
      </w:pPr>
      <w:r>
        <w:t>CSS Modules</w:t>
      </w:r>
    </w:p>
    <w:p>
      <w:pPr>
        <w:numPr>
          <w:ilvl w:val="2"/>
          <w:numId w:val="900"/>
        </w:numPr>
        <w:spacing w:before="0" w:after="0"/>
      </w:pPr>
      <w:r>
        <w:t>Local Scoping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Dynamic Classes</w:t>
      </w:r>
    </w:p>
    <w:p>
      <w:pPr>
        <w:numPr>
          <w:ilvl w:val="1"/>
          <w:numId w:val="900"/>
        </w:numPr>
        <w:spacing w:before="0" w:after="0"/>
      </w:pPr>
      <w:r>
        <w:t>Inline Styles</w:t>
      </w:r>
    </w:p>
    <w:p>
      <w:pPr>
        <w:numPr>
          <w:ilvl w:val="2"/>
          <w:numId w:val="900"/>
        </w:numPr>
        <w:spacing w:before="0" w:after="0"/>
      </w:pPr>
      <w:r>
        <w:t>Style Objects</w:t>
      </w:r>
    </w:p>
    <w:p>
      <w:pPr>
        <w:numPr>
          <w:ilvl w:val="2"/>
          <w:numId w:val="900"/>
        </w:numPr>
        <w:spacing w:before="0" w:after="0"/>
      </w:pPr>
      <w:r>
        <w:t>Dynamic Styling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CSS-in-JS Solutions</w:t>
      </w:r>
    </w:p>
    <w:p>
      <w:pPr>
        <w:numPr>
          <w:ilvl w:val="1"/>
          <w:numId w:val="900"/>
        </w:numPr>
        <w:spacing w:before="0" w:after="0"/>
      </w:pPr>
      <w:r>
        <w:t>Styled Components</w:t>
      </w:r>
    </w:p>
    <w:p>
      <w:pPr>
        <w:numPr>
          <w:ilvl w:val="2"/>
          <w:numId w:val="900"/>
        </w:numPr>
        <w:spacing w:before="0" w:after="0"/>
      </w:pPr>
      <w:r>
        <w:t>Component Creation</w:t>
      </w:r>
    </w:p>
    <w:p>
      <w:pPr>
        <w:numPr>
          <w:ilvl w:val="2"/>
          <w:numId w:val="900"/>
        </w:numPr>
        <w:spacing w:before="0" w:after="0"/>
      </w:pPr>
      <w:r>
        <w:t>Props-Based Styling</w:t>
      </w:r>
    </w:p>
    <w:p>
      <w:pPr>
        <w:numPr>
          <w:ilvl w:val="2"/>
          <w:numId w:val="900"/>
        </w:numPr>
        <w:spacing w:before="0" w:after="0"/>
      </w:pPr>
      <w:r>
        <w:t>Theming</w:t>
      </w:r>
    </w:p>
    <w:p>
      <w:pPr>
        <w:numPr>
          <w:ilvl w:val="2"/>
          <w:numId w:val="900"/>
        </w:numPr>
        <w:spacing w:before="0" w:after="0"/>
      </w:pPr>
      <w:r>
        <w:t>Animation Support</w:t>
      </w:r>
    </w:p>
    <w:p>
      <w:pPr>
        <w:numPr>
          <w:ilvl w:val="1"/>
          <w:numId w:val="900"/>
        </w:numPr>
        <w:spacing w:before="0" w:after="0"/>
      </w:pPr>
      <w:r>
        <w:t>Emotion</w:t>
      </w:r>
    </w:p>
    <w:p>
      <w:pPr>
        <w:numPr>
          <w:ilvl w:val="2"/>
          <w:numId w:val="900"/>
        </w:numPr>
        <w:spacing w:before="0" w:after="0"/>
      </w:pPr>
      <w:r>
        <w:t>CSS Prop</w:t>
      </w:r>
    </w:p>
    <w:p>
      <w:pPr>
        <w:numPr>
          <w:ilvl w:val="2"/>
          <w:numId w:val="900"/>
        </w:numPr>
        <w:spacing w:before="0" w:after="0"/>
      </w:pPr>
      <w:r>
        <w:t>Styled API</w:t>
      </w:r>
    </w:p>
    <w:p>
      <w:pPr>
        <w:numPr>
          <w:ilvl w:val="2"/>
          <w:numId w:val="900"/>
        </w:numPr>
        <w:spacing w:before="0" w:after="0"/>
      </w:pPr>
      <w:r>
        <w:t>Performance Features</w:t>
      </w:r>
    </w:p>
    <w:p>
      <w:pPr>
        <w:numPr>
          <w:ilvl w:val="1"/>
          <w:numId w:val="900"/>
        </w:numPr>
        <w:spacing w:before="0" w:after="0"/>
      </w:pPr>
      <w:r>
        <w:t>Other CSS-in-JS Libraries</w:t>
      </w:r>
    </w:p>
    <w:p>
      <w:pPr>
        <w:numPr>
          <w:ilvl w:val="2"/>
          <w:numId w:val="900"/>
        </w:numPr>
        <w:spacing w:before="0" w:after="0"/>
      </w:pPr>
      <w:r>
        <w:t>JSS</w:t>
      </w:r>
    </w:p>
    <w:p>
      <w:pPr>
        <w:numPr>
          <w:ilvl w:val="2"/>
          <w:numId w:val="900"/>
        </w:numPr>
        <w:spacing w:before="0" w:after="0"/>
      </w:pPr>
      <w:r>
        <w:t>Stitches</w:t>
      </w:r>
    </w:p>
    <w:p>
      <w:pPr>
        <w:numPr>
          <w:ilvl w:val="2"/>
          <w:numId w:val="900"/>
        </w:numPr>
        <w:spacing w:before="0" w:after="0"/>
      </w:pPr>
      <w:r>
        <w:t>Vanilla Extract</w:t>
      </w:r>
    </w:p>
    <w:p>
      <w:pPr>
        <w:numPr>
          <w:ilvl w:val="0"/>
          <w:numId w:val="900"/>
        </w:numPr>
        <w:spacing w:before="0" w:after="0"/>
      </w:pPr>
      <w:r>
        <w:t>Utility-First CSS</w:t>
      </w:r>
    </w:p>
    <w:p>
      <w:pPr>
        <w:numPr>
          <w:ilvl w:val="1"/>
          <w:numId w:val="900"/>
        </w:numPr>
        <w:spacing w:before="0" w:after="0"/>
      </w:pPr>
      <w:r>
        <w:t>Tailwind CSS</w:t>
      </w:r>
    </w:p>
    <w:p>
      <w:pPr>
        <w:numPr>
          <w:ilvl w:val="2"/>
          <w:numId w:val="900"/>
        </w:numPr>
        <w:spacing w:before="0" w:after="0"/>
      </w:pPr>
      <w:r>
        <w:t>Utility Classes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2"/>
          <w:numId w:val="900"/>
        </w:numPr>
        <w:spacing w:before="0" w:after="0"/>
      </w:pPr>
      <w:r>
        <w:t>Custom Configuration</w:t>
      </w:r>
    </w:p>
    <w:p>
      <w:pPr>
        <w:numPr>
          <w:ilvl w:val="2"/>
          <w:numId w:val="900"/>
        </w:numPr>
        <w:spacing w:before="0" w:after="0"/>
      </w:pPr>
      <w:r>
        <w:t>JIT Mode</w:t>
      </w:r>
    </w:p>
    <w:p>
      <w:pPr>
        <w:numPr>
          <w:ilvl w:val="1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Build Process Setup</w:t>
      </w:r>
    </w:p>
    <w:p>
      <w:pPr>
        <w:numPr>
          <w:ilvl w:val="2"/>
          <w:numId w:val="900"/>
        </w:numPr>
        <w:spacing w:before="0" w:after="0"/>
      </w:pPr>
      <w:r>
        <w:t>Component Libraries</w:t>
      </w:r>
    </w:p>
    <w:p>
      <w:pPr>
        <w:numPr>
          <w:ilvl w:val="2"/>
          <w:numId w:val="900"/>
        </w:numPr>
        <w:spacing w:before="0" w:after="0"/>
      </w:pPr>
      <w:r>
        <w:t>Custom Utilities</w:t>
      </w:r>
    </w:p>
    <w:p>
      <w:pPr>
        <w:numPr>
          <w:ilvl w:val="0"/>
          <w:numId w:val="900"/>
        </w:numPr>
        <w:spacing w:before="0" w:after="0"/>
      </w:pPr>
      <w:r>
        <w:t>Styling Best Practices</w:t>
      </w:r>
    </w:p>
    <w:p>
      <w:pPr>
        <w:numPr>
          <w:ilvl w:val="1"/>
          <w:numId w:val="900"/>
        </w:numPr>
        <w:spacing w:before="0" w:after="0"/>
      </w:pPr>
      <w:r>
        <w:t>Design System Implementation</w:t>
      </w:r>
    </w:p>
    <w:p>
      <w:pPr>
        <w:numPr>
          <w:ilvl w:val="1"/>
          <w:numId w:val="900"/>
        </w:numPr>
        <w:spacing w:before="0" w:after="0"/>
      </w:pPr>
      <w:r>
        <w:t>Responsive Design Patterns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Client-Side Routing</w:t>
      </w:r>
    </w:p>
    <w:p>
      <w:pPr>
        <w:numPr>
          <w:ilvl w:val="0"/>
          <w:numId w:val="900"/>
        </w:numPr>
        <w:spacing w:before="0" w:after="0"/>
      </w:pPr>
      <w:r>
        <w:t>Single-Page Application Concepts</w:t>
      </w:r>
    </w:p>
    <w:p>
      <w:pPr>
        <w:numPr>
          <w:ilvl w:val="1"/>
          <w:numId w:val="900"/>
        </w:numPr>
        <w:spacing w:before="0" w:after="0"/>
      </w:pPr>
      <w:r>
        <w:t>SPA Architecture</w:t>
      </w:r>
    </w:p>
    <w:p>
      <w:pPr>
        <w:numPr>
          <w:ilvl w:val="1"/>
          <w:numId w:val="900"/>
        </w:numPr>
        <w:spacing w:before="0" w:after="0"/>
      </w:pPr>
      <w:r>
        <w:t>Client-Side vs Server-Side Routing</w:t>
      </w:r>
    </w:p>
    <w:p>
      <w:pPr>
        <w:numPr>
          <w:ilvl w:val="1"/>
          <w:numId w:val="900"/>
        </w:numPr>
        <w:spacing w:before="0" w:after="0"/>
      </w:pPr>
      <w:r>
        <w:t>History API</w:t>
      </w:r>
    </w:p>
    <w:p>
      <w:pPr>
        <w:numPr>
          <w:ilvl w:val="1"/>
          <w:numId w:val="900"/>
        </w:numPr>
        <w:spacing w:before="0" w:after="0"/>
      </w:pPr>
      <w:r>
        <w:t>URL Management</w:t>
      </w:r>
    </w:p>
    <w:p>
      <w:pPr>
        <w:numPr>
          <w:ilvl w:val="0"/>
          <w:numId w:val="900"/>
        </w:numPr>
        <w:spacing w:before="0" w:after="0"/>
      </w:pPr>
      <w:r>
        <w:t>React Router Setup</w:t>
      </w:r>
    </w:p>
    <w:p>
      <w:pPr>
        <w:numPr>
          <w:ilvl w:val="1"/>
          <w:numId w:val="900"/>
        </w:numPr>
        <w:spacing w:before="0" w:after="0"/>
      </w:pPr>
      <w:r>
        <w:t>Installation and Configuration</w:t>
      </w:r>
    </w:p>
    <w:p>
      <w:pPr>
        <w:numPr>
          <w:ilvl w:val="1"/>
          <w:numId w:val="900"/>
        </w:numPr>
        <w:spacing w:before="0" w:after="0"/>
      </w:pPr>
      <w:r>
        <w:t>Router Types</w:t>
      </w:r>
    </w:p>
    <w:p>
      <w:pPr>
        <w:numPr>
          <w:ilvl w:val="2"/>
          <w:numId w:val="900"/>
        </w:numPr>
        <w:spacing w:before="0" w:after="0"/>
      </w:pPr>
      <w:r>
        <w:t>BrowserRouter</w:t>
      </w:r>
    </w:p>
    <w:p>
      <w:pPr>
        <w:numPr>
          <w:ilvl w:val="2"/>
          <w:numId w:val="900"/>
        </w:numPr>
        <w:spacing w:before="0" w:after="0"/>
      </w:pPr>
      <w:r>
        <w:t>HashRouter</w:t>
      </w:r>
    </w:p>
    <w:p>
      <w:pPr>
        <w:numPr>
          <w:ilvl w:val="2"/>
          <w:numId w:val="900"/>
        </w:numPr>
        <w:spacing w:before="0" w:after="0"/>
      </w:pPr>
      <w:r>
        <w:t>MemoryRouter</w:t>
      </w:r>
    </w:p>
    <w:p>
      <w:pPr>
        <w:numPr>
          <w:ilvl w:val="1"/>
          <w:numId w:val="900"/>
        </w:numPr>
        <w:spacing w:before="0" w:after="0"/>
      </w:pPr>
      <w:r>
        <w:t>Basic Route Configuration</w:t>
      </w:r>
    </w:p>
    <w:p>
      <w:pPr>
        <w:numPr>
          <w:ilvl w:val="0"/>
          <w:numId w:val="900"/>
        </w:numPr>
        <w:spacing w:before="0" w:after="0"/>
      </w:pPr>
      <w:r>
        <w:t>Route Definition</w:t>
      </w:r>
    </w:p>
    <w:p>
      <w:pPr>
        <w:numPr>
          <w:ilvl w:val="1"/>
          <w:numId w:val="900"/>
        </w:numPr>
        <w:spacing w:before="0" w:after="0"/>
      </w:pPr>
      <w:r>
        <w:t>Route Components</w:t>
      </w:r>
    </w:p>
    <w:p>
      <w:pPr>
        <w:numPr>
          <w:ilvl w:val="1"/>
          <w:numId w:val="900"/>
        </w:numPr>
        <w:spacing w:before="0" w:after="0"/>
      </w:pPr>
      <w:r>
        <w:t>Path Matching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1"/>
          <w:numId w:val="900"/>
        </w:numPr>
        <w:spacing w:before="0" w:after="0"/>
      </w:pPr>
      <w:r>
        <w:t>Query Strings</w:t>
      </w:r>
    </w:p>
    <w:p>
      <w:pPr>
        <w:numPr>
          <w:ilvl w:val="1"/>
          <w:numId w:val="900"/>
        </w:numPr>
        <w:spacing w:before="0" w:after="0"/>
      </w:pPr>
      <w:r>
        <w:t>Route Nesting</w:t>
      </w:r>
    </w:p>
    <w:p>
      <w:pPr>
        <w:numPr>
          <w:ilvl w:val="0"/>
          <w:numId w:val="900"/>
        </w:numPr>
        <w:spacing w:before="0" w:after="0"/>
      </w:pPr>
      <w:r>
        <w:t>Navigation</w:t>
      </w:r>
    </w:p>
    <w:p>
      <w:pPr>
        <w:numPr>
          <w:ilvl w:val="1"/>
          <w:numId w:val="900"/>
        </w:numPr>
        <w:spacing w:before="0" w:after="0"/>
      </w:pPr>
      <w:r>
        <w:t>Link Component</w:t>
      </w:r>
    </w:p>
    <w:p>
      <w:pPr>
        <w:numPr>
          <w:ilvl w:val="1"/>
          <w:numId w:val="900"/>
        </w:numPr>
        <w:spacing w:before="0" w:after="0"/>
      </w:pPr>
      <w:r>
        <w:t>NavLink Component</w:t>
      </w:r>
    </w:p>
    <w:p>
      <w:pPr>
        <w:numPr>
          <w:ilvl w:val="1"/>
          <w:numId w:val="900"/>
        </w:numPr>
        <w:spacing w:before="0" w:after="0"/>
      </w:pPr>
      <w:r>
        <w:t>Programmatic Navigation</w:t>
      </w:r>
    </w:p>
    <w:p>
      <w:pPr>
        <w:numPr>
          <w:ilvl w:val="1"/>
          <w:numId w:val="900"/>
        </w:numPr>
        <w:spacing w:before="0" w:after="0"/>
      </w:pPr>
      <w:r>
        <w:t>Navigation Guards</w:t>
      </w:r>
    </w:p>
    <w:p>
      <w:pPr>
        <w:numPr>
          <w:ilvl w:val="0"/>
          <w:numId w:val="900"/>
        </w:numPr>
        <w:spacing w:before="0" w:after="0"/>
      </w:pPr>
      <w:r>
        <w:t>Advanced Routing</w:t>
      </w:r>
    </w:p>
    <w:p>
      <w:pPr>
        <w:numPr>
          <w:ilvl w:val="1"/>
          <w:numId w:val="900"/>
        </w:numPr>
        <w:spacing w:before="0" w:after="0"/>
      </w:pPr>
      <w:r>
        <w:t>Dynamic Routes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1"/>
          <w:numId w:val="900"/>
        </w:numPr>
        <w:spacing w:before="0" w:after="0"/>
      </w:pPr>
      <w:r>
        <w:t>Optional Parameters</w:t>
      </w:r>
    </w:p>
    <w:p>
      <w:pPr>
        <w:numPr>
          <w:ilvl w:val="1"/>
          <w:numId w:val="900"/>
        </w:numPr>
        <w:spacing w:before="0" w:after="0"/>
      </w:pPr>
      <w:r>
        <w:t>Wildcard Routes</w:t>
      </w:r>
    </w:p>
    <w:p>
      <w:pPr>
        <w:numPr>
          <w:ilvl w:val="0"/>
          <w:numId w:val="900"/>
        </w:numPr>
        <w:spacing w:before="0" w:after="0"/>
      </w:pPr>
      <w:r>
        <w:t>Route Organization</w:t>
      </w:r>
    </w:p>
    <w:p>
      <w:pPr>
        <w:numPr>
          <w:ilvl w:val="1"/>
          <w:numId w:val="900"/>
        </w:numPr>
        <w:spacing w:before="0" w:after="0"/>
      </w:pPr>
      <w:r>
        <w:t>Nested Routes</w:t>
      </w:r>
    </w:p>
    <w:p>
      <w:pPr>
        <w:numPr>
          <w:ilvl w:val="1"/>
          <w:numId w:val="900"/>
        </w:numPr>
        <w:spacing w:before="0" w:after="0"/>
      </w:pPr>
      <w:r>
        <w:t>Layout Routes</w:t>
      </w:r>
    </w:p>
    <w:p>
      <w:pPr>
        <w:numPr>
          <w:ilvl w:val="1"/>
          <w:numId w:val="900"/>
        </w:numPr>
        <w:spacing w:before="0" w:after="0"/>
      </w:pPr>
      <w:r>
        <w:t>Index Routes</w:t>
      </w:r>
    </w:p>
    <w:p>
      <w:pPr>
        <w:numPr>
          <w:ilvl w:val="1"/>
          <w:numId w:val="900"/>
        </w:numPr>
        <w:spacing w:before="0" w:after="0"/>
      </w:pPr>
      <w:r>
        <w:t>Outlet Component</w:t>
      </w:r>
    </w:p>
    <w:p>
      <w:pPr>
        <w:numPr>
          <w:ilvl w:val="0"/>
          <w:numId w:val="900"/>
        </w:numPr>
        <w:spacing w:before="0" w:after="0"/>
      </w:pPr>
      <w:r>
        <w:t>Route Protection</w:t>
      </w:r>
    </w:p>
    <w:p>
      <w:pPr>
        <w:numPr>
          <w:ilvl w:val="1"/>
          <w:numId w:val="900"/>
        </w:numPr>
        <w:spacing w:before="0" w:after="0"/>
      </w:pPr>
      <w:r>
        <w:t>Authentication Routes</w:t>
      </w:r>
    </w:p>
    <w:p>
      <w:pPr>
        <w:numPr>
          <w:ilvl w:val="1"/>
          <w:numId w:val="900"/>
        </w:numPr>
        <w:spacing w:before="0" w:after="0"/>
      </w:pPr>
      <w:r>
        <w:t>Authorization Patterns</w:t>
      </w:r>
    </w:p>
    <w:p>
      <w:pPr>
        <w:numPr>
          <w:ilvl w:val="1"/>
          <w:numId w:val="900"/>
        </w:numPr>
        <w:spacing w:before="0" w:after="0"/>
      </w:pPr>
      <w:r>
        <w:t>Redirect Strategies</w:t>
      </w:r>
    </w:p>
    <w:p>
      <w:pPr>
        <w:numPr>
          <w:ilvl w:val="1"/>
          <w:numId w:val="900"/>
        </w:numPr>
        <w:spacing w:before="0" w:after="0"/>
      </w:pPr>
      <w:r>
        <w:t>Error Boundaries</w:t>
      </w:r>
    </w:p>
    <w:p>
      <w:pPr>
        <w:pStyle w:val="Heading1"/>
      </w:pPr>
      <w:r>
        <w:t>Advanced State Management</w:t>
      </w:r>
    </w:p>
    <w:p>
      <w:pPr>
        <w:numPr>
          <w:ilvl w:val="0"/>
          <w:numId w:val="900"/>
        </w:numPr>
        <w:spacing w:before="0" w:after="0"/>
      </w:pPr>
      <w:r>
        <w:t>State Management Patterns</w:t>
      </w:r>
    </w:p>
    <w:p>
      <w:pPr>
        <w:numPr>
          <w:ilvl w:val="1"/>
          <w:numId w:val="900"/>
        </w:numPr>
        <w:spacing w:before="0" w:after="0"/>
      </w:pPr>
      <w:r>
        <w:t>Local vs Global State</w:t>
      </w:r>
    </w:p>
    <w:p>
      <w:pPr>
        <w:numPr>
          <w:ilvl w:val="1"/>
          <w:numId w:val="900"/>
        </w:numPr>
        <w:spacing w:before="0" w:after="0"/>
      </w:pPr>
      <w:r>
        <w:t>State Lifting</w:t>
      </w:r>
    </w:p>
    <w:p>
      <w:pPr>
        <w:numPr>
          <w:ilvl w:val="1"/>
          <w:numId w:val="900"/>
        </w:numPr>
        <w:spacing w:before="0" w:after="0"/>
      </w:pPr>
      <w:r>
        <w:t>State Colocation</w:t>
      </w:r>
    </w:p>
    <w:p>
      <w:pPr>
        <w:numPr>
          <w:ilvl w:val="1"/>
          <w:numId w:val="900"/>
        </w:numPr>
        <w:spacing w:before="0" w:after="0"/>
      </w:pPr>
      <w:r>
        <w:t>Prop Drilling Problems</w:t>
      </w:r>
    </w:p>
    <w:p>
      <w:pPr>
        <w:numPr>
          <w:ilvl w:val="0"/>
          <w:numId w:val="900"/>
        </w:numPr>
        <w:spacing w:before="0" w:after="0"/>
      </w:pPr>
      <w:r>
        <w:t>Context API</w:t>
      </w:r>
    </w:p>
    <w:p>
      <w:pPr>
        <w:numPr>
          <w:ilvl w:val="1"/>
          <w:numId w:val="900"/>
        </w:numPr>
        <w:spacing w:before="0" w:after="0"/>
      </w:pPr>
      <w:r>
        <w:t>Context Creation</w:t>
      </w:r>
    </w:p>
    <w:p>
      <w:pPr>
        <w:numPr>
          <w:ilvl w:val="1"/>
          <w:numId w:val="900"/>
        </w:numPr>
        <w:spacing w:before="0" w:after="0"/>
      </w:pPr>
      <w:r>
        <w:t>Provider Setup</w:t>
      </w:r>
    </w:p>
    <w:p>
      <w:pPr>
        <w:numPr>
          <w:ilvl w:val="1"/>
          <w:numId w:val="900"/>
        </w:numPr>
        <w:spacing w:before="0" w:after="0"/>
      </w:pPr>
      <w:r>
        <w:t>Context Consumption</w:t>
      </w:r>
    </w:p>
    <w:p>
      <w:pPr>
        <w:numPr>
          <w:ilvl w:val="1"/>
          <w:numId w:val="900"/>
        </w:numPr>
        <w:spacing w:before="0" w:after="0"/>
      </w:pPr>
      <w:r>
        <w:t>Multiple Contexts</w:t>
      </w:r>
    </w:p>
    <w:p>
      <w:pPr>
        <w:numPr>
          <w:ilvl w:val="1"/>
          <w:numId w:val="900"/>
        </w:numPr>
        <w:spacing w:before="0" w:after="0"/>
      </w:pPr>
      <w:r>
        <w:t>Context Performance</w:t>
      </w:r>
    </w:p>
    <w:p>
      <w:pPr>
        <w:numPr>
          <w:ilvl w:val="1"/>
          <w:numId w:val="900"/>
        </w:numPr>
        <w:spacing w:before="0" w:after="0"/>
      </w:pPr>
      <w:r>
        <w:t>Context Patterns</w:t>
      </w:r>
    </w:p>
    <w:p>
      <w:pPr>
        <w:numPr>
          <w:ilvl w:val="2"/>
          <w:numId w:val="900"/>
        </w:numPr>
        <w:spacing w:before="0" w:after="0"/>
      </w:pPr>
      <w:r>
        <w:t>Compound Components</w:t>
      </w:r>
    </w:p>
    <w:p>
      <w:pPr>
        <w:numPr>
          <w:ilvl w:val="2"/>
          <w:numId w:val="900"/>
        </w:numPr>
        <w:spacing w:before="0" w:after="0"/>
      </w:pPr>
      <w:r>
        <w:t>State Reducers</w:t>
      </w:r>
    </w:p>
    <w:p>
      <w:pPr>
        <w:numPr>
          <w:ilvl w:val="2"/>
          <w:numId w:val="900"/>
        </w:numPr>
        <w:spacing w:before="0" w:after="0"/>
      </w:pPr>
      <w:r>
        <w:t>Control Props</w:t>
      </w:r>
    </w:p>
    <w:p>
      <w:pPr>
        <w:numPr>
          <w:ilvl w:val="0"/>
          <w:numId w:val="900"/>
        </w:numPr>
        <w:spacing w:before="0" w:after="0"/>
      </w:pPr>
      <w:r>
        <w:t>Redux</w:t>
      </w:r>
    </w:p>
    <w:p>
      <w:pPr>
        <w:numPr>
          <w:ilvl w:val="1"/>
          <w:numId w:val="900"/>
        </w:numPr>
        <w:spacing w:before="0" w:after="0"/>
      </w:pPr>
      <w:r>
        <w:t>Redux Principles</w:t>
      </w:r>
    </w:p>
    <w:p>
      <w:pPr>
        <w:numPr>
          <w:ilvl w:val="2"/>
          <w:numId w:val="900"/>
        </w:numPr>
        <w:spacing w:before="0" w:after="0"/>
      </w:pPr>
      <w:r>
        <w:t>Single Source of Truth</w:t>
      </w:r>
    </w:p>
    <w:p>
      <w:pPr>
        <w:numPr>
          <w:ilvl w:val="2"/>
          <w:numId w:val="900"/>
        </w:numPr>
        <w:spacing w:before="0" w:after="0"/>
      </w:pPr>
      <w:r>
        <w:t>State Immutability</w:t>
      </w:r>
    </w:p>
    <w:p>
      <w:pPr>
        <w:numPr>
          <w:ilvl w:val="2"/>
          <w:numId w:val="900"/>
        </w:numPr>
        <w:spacing w:before="0" w:after="0"/>
      </w:pPr>
      <w:r>
        <w:t>Pure Functions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Store</w:t>
      </w:r>
    </w:p>
    <w:p>
      <w:pPr>
        <w:numPr>
          <w:ilvl w:val="2"/>
          <w:numId w:val="900"/>
        </w:numPr>
        <w:spacing w:before="0" w:after="0"/>
      </w:pPr>
      <w:r>
        <w:t>Actions</w:t>
      </w:r>
    </w:p>
    <w:p>
      <w:pPr>
        <w:numPr>
          <w:ilvl w:val="2"/>
          <w:numId w:val="900"/>
        </w:numPr>
        <w:spacing w:before="0" w:after="0"/>
      </w:pPr>
      <w:r>
        <w:t>Reducers</w:t>
      </w:r>
    </w:p>
    <w:p>
      <w:pPr>
        <w:numPr>
          <w:ilvl w:val="2"/>
          <w:numId w:val="900"/>
        </w:numPr>
        <w:spacing w:before="0" w:after="0"/>
      </w:pPr>
      <w:r>
        <w:t>Dispatch</w:t>
      </w:r>
    </w:p>
    <w:p>
      <w:pPr>
        <w:numPr>
          <w:ilvl w:val="1"/>
          <w:numId w:val="900"/>
        </w:numPr>
        <w:spacing w:before="0" w:after="0"/>
      </w:pPr>
      <w:r>
        <w:t>React Redux Integration</w:t>
      </w:r>
    </w:p>
    <w:p>
      <w:pPr>
        <w:numPr>
          <w:ilvl w:val="2"/>
          <w:numId w:val="900"/>
        </w:numPr>
        <w:spacing w:before="0" w:after="0"/>
      </w:pPr>
      <w:r>
        <w:t>Provider Setup</w:t>
      </w:r>
    </w:p>
    <w:p>
      <w:pPr>
        <w:numPr>
          <w:ilvl w:val="2"/>
          <w:numId w:val="900"/>
        </w:numPr>
        <w:spacing w:before="0" w:after="0"/>
      </w:pPr>
      <w:r>
        <w:t>useSelector Hook</w:t>
      </w:r>
    </w:p>
    <w:p>
      <w:pPr>
        <w:numPr>
          <w:ilvl w:val="2"/>
          <w:numId w:val="900"/>
        </w:numPr>
        <w:spacing w:before="0" w:after="0"/>
      </w:pPr>
      <w:r>
        <w:t>useDispatch Hook</w:t>
      </w:r>
    </w:p>
    <w:p>
      <w:pPr>
        <w:numPr>
          <w:ilvl w:val="2"/>
          <w:numId w:val="900"/>
        </w:numPr>
        <w:spacing w:before="0" w:after="0"/>
      </w:pPr>
      <w:r>
        <w:t>Connect HOC</w:t>
      </w:r>
    </w:p>
    <w:p>
      <w:pPr>
        <w:numPr>
          <w:ilvl w:val="1"/>
          <w:numId w:val="900"/>
        </w:numPr>
        <w:spacing w:before="0" w:after="0"/>
      </w:pPr>
      <w:r>
        <w:t>Redux Toolkit</w:t>
      </w:r>
    </w:p>
    <w:p>
      <w:pPr>
        <w:numPr>
          <w:ilvl w:val="2"/>
          <w:numId w:val="900"/>
        </w:numPr>
        <w:spacing w:before="0" w:after="0"/>
      </w:pPr>
      <w:r>
        <w:t>Store Configuration</w:t>
      </w:r>
    </w:p>
    <w:p>
      <w:pPr>
        <w:numPr>
          <w:ilvl w:val="2"/>
          <w:numId w:val="900"/>
        </w:numPr>
        <w:spacing w:before="0" w:after="0"/>
      </w:pPr>
      <w:r>
        <w:t>Slice Creation</w:t>
      </w:r>
    </w:p>
    <w:p>
      <w:pPr>
        <w:numPr>
          <w:ilvl w:val="2"/>
          <w:numId w:val="900"/>
        </w:numPr>
        <w:spacing w:before="0" w:after="0"/>
      </w:pPr>
      <w:r>
        <w:t>Async Thunks</w:t>
      </w:r>
    </w:p>
    <w:p>
      <w:pPr>
        <w:numPr>
          <w:ilvl w:val="2"/>
          <w:numId w:val="900"/>
        </w:numPr>
        <w:spacing w:before="0" w:after="0"/>
      </w:pPr>
      <w:r>
        <w:t>RTK Query</w:t>
      </w:r>
    </w:p>
    <w:p>
      <w:pPr>
        <w:numPr>
          <w:ilvl w:val="0"/>
          <w:numId w:val="900"/>
        </w:numPr>
        <w:spacing w:before="0" w:after="0"/>
      </w:pPr>
      <w:r>
        <w:t>Alternative State Libraries</w:t>
      </w:r>
    </w:p>
    <w:p>
      <w:pPr>
        <w:numPr>
          <w:ilvl w:val="1"/>
          <w:numId w:val="900"/>
        </w:numPr>
        <w:spacing w:before="0" w:after="0"/>
      </w:pPr>
      <w:r>
        <w:t>Zustand</w:t>
      </w:r>
    </w:p>
    <w:p>
      <w:pPr>
        <w:numPr>
          <w:ilvl w:val="2"/>
          <w:numId w:val="900"/>
        </w:numPr>
        <w:spacing w:before="0" w:after="0"/>
      </w:pPr>
      <w:r>
        <w:t>Store Creation</w:t>
      </w:r>
    </w:p>
    <w:p>
      <w:pPr>
        <w:numPr>
          <w:ilvl w:val="2"/>
          <w:numId w:val="900"/>
        </w:numPr>
        <w:spacing w:before="0" w:after="0"/>
      </w:pPr>
      <w:r>
        <w:t>State Updates</w:t>
      </w:r>
    </w:p>
    <w:p>
      <w:pPr>
        <w:numPr>
          <w:ilvl w:val="2"/>
          <w:numId w:val="900"/>
        </w:numPr>
        <w:spacing w:before="0" w:after="0"/>
      </w:pPr>
      <w:r>
        <w:t>Middleware</w:t>
      </w:r>
    </w:p>
    <w:p>
      <w:pPr>
        <w:numPr>
          <w:ilvl w:val="1"/>
          <w:numId w:val="900"/>
        </w:numPr>
        <w:spacing w:before="0" w:after="0"/>
      </w:pPr>
      <w:r>
        <w:t>Jotai</w:t>
      </w:r>
    </w:p>
    <w:p>
      <w:pPr>
        <w:numPr>
          <w:ilvl w:val="2"/>
          <w:numId w:val="900"/>
        </w:numPr>
        <w:spacing w:before="0" w:after="0"/>
      </w:pPr>
      <w:r>
        <w:t>Atomic State</w:t>
      </w:r>
    </w:p>
    <w:p>
      <w:pPr>
        <w:numPr>
          <w:ilvl w:val="2"/>
          <w:numId w:val="900"/>
        </w:numPr>
        <w:spacing w:before="0" w:after="0"/>
      </w:pPr>
      <w:r>
        <w:t>Derived Atoms</w:t>
      </w:r>
    </w:p>
    <w:p>
      <w:pPr>
        <w:numPr>
          <w:ilvl w:val="2"/>
          <w:numId w:val="900"/>
        </w:numPr>
        <w:spacing w:before="0" w:after="0"/>
      </w:pPr>
      <w:r>
        <w:t>Async Atoms</w:t>
      </w:r>
    </w:p>
    <w:p>
      <w:pPr>
        <w:numPr>
          <w:ilvl w:val="1"/>
          <w:numId w:val="900"/>
        </w:numPr>
        <w:spacing w:before="0" w:after="0"/>
      </w:pPr>
      <w:r>
        <w:t>Valtio</w:t>
      </w:r>
    </w:p>
    <w:p>
      <w:pPr>
        <w:numPr>
          <w:ilvl w:val="2"/>
          <w:numId w:val="900"/>
        </w:numPr>
        <w:spacing w:before="0" w:after="0"/>
      </w:pPr>
      <w:r>
        <w:t>Proxy-Based State</w:t>
      </w:r>
    </w:p>
    <w:p>
      <w:pPr>
        <w:numPr>
          <w:ilvl w:val="2"/>
          <w:numId w:val="900"/>
        </w:numPr>
        <w:spacing w:before="0" w:after="0"/>
      </w:pPr>
      <w:r>
        <w:t>Reactive Updates</w:t>
      </w:r>
    </w:p>
    <w:p>
      <w:pPr>
        <w:pStyle w:val="Heading1"/>
      </w:pPr>
      <w:r>
        <w:t>API Integration and Data Fetching</w:t>
      </w:r>
    </w:p>
    <w:p>
      <w:pPr>
        <w:numPr>
          <w:ilvl w:val="0"/>
          <w:numId w:val="900"/>
        </w:numPr>
        <w:spacing w:before="0" w:after="0"/>
      </w:pPr>
      <w:r>
        <w:t>HTTP Client Setup</w:t>
      </w:r>
    </w:p>
    <w:p>
      <w:pPr>
        <w:numPr>
          <w:ilvl w:val="1"/>
          <w:numId w:val="900"/>
        </w:numPr>
        <w:spacing w:before="0" w:after="0"/>
      </w:pPr>
      <w:r>
        <w:t>Fetch API</w:t>
      </w:r>
    </w:p>
    <w:p>
      <w:pPr>
        <w:numPr>
          <w:ilvl w:val="2"/>
          <w:numId w:val="900"/>
        </w:numPr>
        <w:spacing w:before="0" w:after="0"/>
      </w:pPr>
      <w:r>
        <w:t>Basic Requests</w:t>
      </w:r>
    </w:p>
    <w:p>
      <w:pPr>
        <w:numPr>
          <w:ilvl w:val="2"/>
          <w:numId w:val="900"/>
        </w:numPr>
        <w:spacing w:before="0" w:after="0"/>
      </w:pPr>
      <w:r>
        <w:t>Request Configuration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Axios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Request Interceptors</w:t>
      </w:r>
    </w:p>
    <w:p>
      <w:pPr>
        <w:numPr>
          <w:ilvl w:val="2"/>
          <w:numId w:val="900"/>
        </w:numPr>
        <w:spacing w:before="0" w:after="0"/>
      </w:pPr>
      <w:r>
        <w:t>Response Interceptors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Data Fetching Patterns</w:t>
      </w:r>
    </w:p>
    <w:p>
      <w:pPr>
        <w:numPr>
          <w:ilvl w:val="1"/>
          <w:numId w:val="900"/>
        </w:numPr>
        <w:spacing w:before="0" w:after="0"/>
      </w:pPr>
      <w:r>
        <w:t>useEffect Data Fetching</w:t>
      </w:r>
    </w:p>
    <w:p>
      <w:pPr>
        <w:numPr>
          <w:ilvl w:val="1"/>
          <w:numId w:val="900"/>
        </w:numPr>
        <w:spacing w:before="0" w:after="0"/>
      </w:pPr>
      <w:r>
        <w:t>Loading States</w:t>
      </w:r>
    </w:p>
    <w:p>
      <w:pPr>
        <w:numPr>
          <w:ilvl w:val="1"/>
          <w:numId w:val="900"/>
        </w:numPr>
        <w:spacing w:before="0" w:after="0"/>
      </w:pPr>
      <w:r>
        <w:t>Error States</w:t>
      </w:r>
    </w:p>
    <w:p>
      <w:pPr>
        <w:numPr>
          <w:ilvl w:val="1"/>
          <w:numId w:val="900"/>
        </w:numPr>
        <w:spacing w:before="0" w:after="0"/>
      </w:pPr>
      <w:r>
        <w:t>Data Caching</w:t>
      </w:r>
    </w:p>
    <w:p>
      <w:pPr>
        <w:numPr>
          <w:ilvl w:val="1"/>
          <w:numId w:val="900"/>
        </w:numPr>
        <w:spacing w:before="0" w:after="0"/>
      </w:pPr>
      <w:r>
        <w:t>Request Cancellation</w:t>
      </w:r>
    </w:p>
    <w:p>
      <w:pPr>
        <w:numPr>
          <w:ilvl w:val="0"/>
          <w:numId w:val="900"/>
        </w:numPr>
        <w:spacing w:before="0" w:after="0"/>
      </w:pPr>
      <w:r>
        <w:t>Server State Management</w:t>
      </w:r>
    </w:p>
    <w:p>
      <w:pPr>
        <w:numPr>
          <w:ilvl w:val="1"/>
          <w:numId w:val="900"/>
        </w:numPr>
        <w:spacing w:before="0" w:after="0"/>
      </w:pPr>
      <w:r>
        <w:t>TanStack Query</w:t>
      </w:r>
    </w:p>
    <w:p>
      <w:pPr>
        <w:numPr>
          <w:ilvl w:val="2"/>
          <w:numId w:val="900"/>
        </w:numPr>
        <w:spacing w:before="0" w:after="0"/>
      </w:pPr>
      <w:r>
        <w:t>Query Setup</w:t>
      </w:r>
    </w:p>
    <w:p>
      <w:pPr>
        <w:numPr>
          <w:ilvl w:val="2"/>
          <w:numId w:val="900"/>
        </w:numPr>
        <w:spacing w:before="0" w:after="0"/>
      </w:pPr>
      <w:r>
        <w:t>Query Keys</w:t>
      </w:r>
    </w:p>
    <w:p>
      <w:pPr>
        <w:numPr>
          <w:ilvl w:val="2"/>
          <w:numId w:val="900"/>
        </w:numPr>
        <w:spacing w:before="0" w:after="0"/>
      </w:pPr>
      <w:r>
        <w:t>Query Functions</w:t>
      </w:r>
    </w:p>
    <w:p>
      <w:pPr>
        <w:numPr>
          <w:ilvl w:val="2"/>
          <w:numId w:val="900"/>
        </w:numPr>
        <w:spacing w:before="0" w:after="0"/>
      </w:pPr>
      <w:r>
        <w:t>Mutations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Background Updates</w:t>
      </w:r>
    </w:p>
    <w:p>
      <w:pPr>
        <w:numPr>
          <w:ilvl w:val="1"/>
          <w:numId w:val="900"/>
        </w:numPr>
        <w:spacing w:before="0" w:after="0"/>
      </w:pPr>
      <w:r>
        <w:t>SWR</w:t>
      </w:r>
    </w:p>
    <w:p>
      <w:pPr>
        <w:numPr>
          <w:ilvl w:val="2"/>
          <w:numId w:val="900"/>
        </w:numPr>
        <w:spacing w:before="0" w:after="0"/>
      </w:pPr>
      <w:r>
        <w:t>Data Fetching</w:t>
      </w:r>
    </w:p>
    <w:p>
      <w:pPr>
        <w:numPr>
          <w:ilvl w:val="2"/>
          <w:numId w:val="900"/>
        </w:numPr>
        <w:spacing w:before="0" w:after="0"/>
      </w:pPr>
      <w:r>
        <w:t>Revalidation</w:t>
      </w:r>
    </w:p>
    <w:p>
      <w:pPr>
        <w:numPr>
          <w:ilvl w:val="2"/>
          <w:numId w:val="900"/>
        </w:numPr>
        <w:spacing w:before="0" w:after="0"/>
      </w:pPr>
      <w:r>
        <w:t>Error Retry</w:t>
      </w:r>
    </w:p>
    <w:p>
      <w:pPr>
        <w:numPr>
          <w:ilvl w:val="2"/>
          <w:numId w:val="900"/>
        </w:numPr>
        <w:spacing w:before="0" w:after="0"/>
      </w:pPr>
      <w:r>
        <w:t>Optimistic Updates</w:t>
      </w:r>
    </w:p>
    <w:p>
      <w:pPr>
        <w:numPr>
          <w:ilvl w:val="0"/>
          <w:numId w:val="900"/>
        </w:numPr>
        <w:spacing w:before="0" w:after="0"/>
      </w:pPr>
      <w:r>
        <w:t>API Integration Patterns</w:t>
      </w:r>
    </w:p>
    <w:p>
      <w:pPr>
        <w:numPr>
          <w:ilvl w:val="1"/>
          <w:numId w:val="900"/>
        </w:numPr>
        <w:spacing w:before="0" w:after="0"/>
      </w:pPr>
      <w:r>
        <w:t>RESTful APIs</w:t>
      </w:r>
    </w:p>
    <w:p>
      <w:pPr>
        <w:numPr>
          <w:ilvl w:val="1"/>
          <w:numId w:val="900"/>
        </w:numPr>
        <w:spacing w:before="0" w:after="0"/>
      </w:pPr>
      <w:r>
        <w:t>GraphQL Integration</w:t>
      </w:r>
    </w:p>
    <w:p>
      <w:pPr>
        <w:numPr>
          <w:ilvl w:val="1"/>
          <w:numId w:val="900"/>
        </w:numPr>
        <w:spacing w:before="0" w:after="0"/>
      </w:pPr>
      <w:r>
        <w:t>WebSocket Connections</w:t>
      </w:r>
    </w:p>
    <w:p>
      <w:pPr>
        <w:numPr>
          <w:ilvl w:val="1"/>
          <w:numId w:val="900"/>
        </w:numPr>
        <w:spacing w:before="0" w:after="0"/>
      </w:pPr>
      <w:r>
        <w:t>Server-Sent Events</w:t>
      </w:r>
    </w:p>
    <w:p>
      <w:pPr>
        <w:numPr>
          <w:ilvl w:val="0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Optimistic Updates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Offline Support</w:t>
      </w:r>
    </w:p>
    <w:p>
      <w:pPr>
        <w:numPr>
          <w:ilvl w:val="1"/>
          <w:numId w:val="900"/>
        </w:numPr>
        <w:spacing w:before="0" w:after="0"/>
      </w:pPr>
      <w:r>
        <w:t>Real-Time Updates</w:t>
      </w:r>
    </w:p>
    <w:p>
      <w:pPr>
        <w:pStyle w:val="Heading1"/>
      </w:pPr>
      <w:r>
        <w:t>Testing React Applications</w:t>
      </w:r>
    </w:p>
    <w:p>
      <w:pPr>
        <w:numPr>
          <w:ilvl w:val="0"/>
          <w:numId w:val="900"/>
        </w:numPr>
        <w:spacing w:before="0" w:after="0"/>
      </w:pPr>
      <w:r>
        <w:t>Testing Philosophy</w:t>
      </w:r>
    </w:p>
    <w:p>
      <w:pPr>
        <w:numPr>
          <w:ilvl w:val="1"/>
          <w:numId w:val="900"/>
        </w:numPr>
        <w:spacing w:before="0" w:after="0"/>
      </w:pPr>
      <w:r>
        <w:t>Testing Pyramid</w:t>
      </w:r>
    </w:p>
    <w:p>
      <w:pPr>
        <w:numPr>
          <w:ilvl w:val="1"/>
          <w:numId w:val="900"/>
        </w:numPr>
        <w:spacing w:before="0" w:after="0"/>
      </w:pPr>
      <w:r>
        <w:t>Test Types</w:t>
      </w:r>
    </w:p>
    <w:p>
      <w:pPr>
        <w:numPr>
          <w:ilvl w:val="2"/>
          <w:numId w:val="900"/>
        </w:numPr>
        <w:spacing w:before="0" w:after="0"/>
      </w:pPr>
      <w:r>
        <w:t>Unit Tests</w:t>
      </w:r>
    </w:p>
    <w:p>
      <w:pPr>
        <w:numPr>
          <w:ilvl w:val="2"/>
          <w:numId w:val="900"/>
        </w:numPr>
        <w:spacing w:before="0" w:after="0"/>
      </w:pPr>
      <w:r>
        <w:t>Integration Tests</w:t>
      </w:r>
    </w:p>
    <w:p>
      <w:pPr>
        <w:numPr>
          <w:ilvl w:val="2"/>
          <w:numId w:val="900"/>
        </w:numPr>
        <w:spacing w:before="0" w:after="0"/>
      </w:pPr>
      <w:r>
        <w:t>End-to-End Tests</w:t>
      </w:r>
    </w:p>
    <w:p>
      <w:pPr>
        <w:numPr>
          <w:ilvl w:val="1"/>
          <w:numId w:val="900"/>
        </w:numPr>
        <w:spacing w:before="0" w:after="0"/>
      </w:pPr>
      <w:r>
        <w:t>Testing Strategy</w:t>
      </w:r>
    </w:p>
    <w:p>
      <w:pPr>
        <w:numPr>
          <w:ilvl w:val="0"/>
          <w:numId w:val="900"/>
        </w:numPr>
        <w:spacing w:before="0" w:after="0"/>
      </w:pPr>
      <w:r>
        <w:t>Testing Tools</w:t>
      </w:r>
    </w:p>
    <w:p>
      <w:pPr>
        <w:numPr>
          <w:ilvl w:val="1"/>
          <w:numId w:val="900"/>
        </w:numPr>
        <w:spacing w:before="0" w:after="0"/>
      </w:pPr>
      <w:r>
        <w:t>Jest</w:t>
      </w:r>
    </w:p>
    <w:p>
      <w:pPr>
        <w:numPr>
          <w:ilvl w:val="2"/>
          <w:numId w:val="900"/>
        </w:numPr>
        <w:spacing w:before="0" w:after="0"/>
      </w:pPr>
      <w:r>
        <w:t>Test Runner</w:t>
      </w:r>
    </w:p>
    <w:p>
      <w:pPr>
        <w:numPr>
          <w:ilvl w:val="2"/>
          <w:numId w:val="900"/>
        </w:numPr>
        <w:spacing w:before="0" w:after="0"/>
      </w:pPr>
      <w:r>
        <w:t>Assertions</w:t>
      </w:r>
    </w:p>
    <w:p>
      <w:pPr>
        <w:numPr>
          <w:ilvl w:val="2"/>
          <w:numId w:val="900"/>
        </w:numPr>
        <w:spacing w:before="0" w:after="0"/>
      </w:pPr>
      <w:r>
        <w:t>Mocking</w:t>
      </w:r>
    </w:p>
    <w:p>
      <w:pPr>
        <w:numPr>
          <w:ilvl w:val="2"/>
          <w:numId w:val="900"/>
        </w:numPr>
        <w:spacing w:before="0" w:after="0"/>
      </w:pPr>
      <w:r>
        <w:t>Coverage Reports</w:t>
      </w:r>
    </w:p>
    <w:p>
      <w:pPr>
        <w:numPr>
          <w:ilvl w:val="1"/>
          <w:numId w:val="900"/>
        </w:numPr>
        <w:spacing w:before="0" w:after="0"/>
      </w:pPr>
      <w:r>
        <w:t>React Testing Library</w:t>
      </w:r>
    </w:p>
    <w:p>
      <w:pPr>
        <w:numPr>
          <w:ilvl w:val="2"/>
          <w:numId w:val="900"/>
        </w:numPr>
        <w:spacing w:before="0" w:after="0"/>
      </w:pPr>
      <w:r>
        <w:t>Rendering Components</w:t>
      </w:r>
    </w:p>
    <w:p>
      <w:pPr>
        <w:numPr>
          <w:ilvl w:val="2"/>
          <w:numId w:val="900"/>
        </w:numPr>
        <w:spacing w:before="0" w:after="0"/>
      </w:pPr>
      <w:r>
        <w:t>Querying Elements</w:t>
      </w:r>
    </w:p>
    <w:p>
      <w:pPr>
        <w:numPr>
          <w:ilvl w:val="2"/>
          <w:numId w:val="900"/>
        </w:numPr>
        <w:spacing w:before="0" w:after="0"/>
      </w:pPr>
      <w:r>
        <w:t>User Interactions</w:t>
      </w:r>
    </w:p>
    <w:p>
      <w:pPr>
        <w:numPr>
          <w:ilvl w:val="2"/>
          <w:numId w:val="900"/>
        </w:numPr>
        <w:spacing w:before="0" w:after="0"/>
      </w:pPr>
      <w:r>
        <w:t>Async Testing</w:t>
      </w:r>
    </w:p>
    <w:p>
      <w:pPr>
        <w:numPr>
          <w:ilvl w:val="1"/>
          <w:numId w:val="900"/>
        </w:numPr>
        <w:spacing w:before="0" w:after="0"/>
      </w:pPr>
      <w:r>
        <w:t>Testing Utilities</w:t>
      </w:r>
    </w:p>
    <w:p>
      <w:pPr>
        <w:numPr>
          <w:ilvl w:val="2"/>
          <w:numId w:val="900"/>
        </w:numPr>
        <w:spacing w:before="0" w:after="0"/>
      </w:pPr>
      <w:r>
        <w:t>Mock Service Worker</w:t>
      </w:r>
    </w:p>
    <w:p>
      <w:pPr>
        <w:numPr>
          <w:ilvl w:val="2"/>
          <w:numId w:val="900"/>
        </w:numPr>
        <w:spacing w:before="0" w:after="0"/>
      </w:pPr>
      <w:r>
        <w:t>Testing Playground</w:t>
      </w:r>
    </w:p>
    <w:p>
      <w:pPr>
        <w:numPr>
          <w:ilvl w:val="2"/>
          <w:numId w:val="900"/>
        </w:numPr>
        <w:spacing w:before="0" w:after="0"/>
      </w:pPr>
      <w:r>
        <w:t>User Event Library</w:t>
      </w:r>
    </w:p>
    <w:p>
      <w:pPr>
        <w:numPr>
          <w:ilvl w:val="0"/>
          <w:numId w:val="900"/>
        </w:numPr>
        <w:spacing w:before="0" w:after="0"/>
      </w:pPr>
      <w:r>
        <w:t>Component Testing</w:t>
      </w:r>
    </w:p>
    <w:p>
      <w:pPr>
        <w:numPr>
          <w:ilvl w:val="1"/>
          <w:numId w:val="900"/>
        </w:numPr>
        <w:spacing w:before="0" w:after="0"/>
      </w:pPr>
      <w:r>
        <w:t>Unit Testing Components</w:t>
      </w:r>
    </w:p>
    <w:p>
      <w:pPr>
        <w:numPr>
          <w:ilvl w:val="2"/>
          <w:numId w:val="900"/>
        </w:numPr>
        <w:spacing w:before="0" w:after="0"/>
      </w:pPr>
      <w:r>
        <w:t>Props Testing</w:t>
      </w:r>
    </w:p>
    <w:p>
      <w:pPr>
        <w:numPr>
          <w:ilvl w:val="2"/>
          <w:numId w:val="900"/>
        </w:numPr>
        <w:spacing w:before="0" w:after="0"/>
      </w:pPr>
      <w:r>
        <w:t>State Testing</w:t>
      </w:r>
    </w:p>
    <w:p>
      <w:pPr>
        <w:numPr>
          <w:ilvl w:val="2"/>
          <w:numId w:val="900"/>
        </w:numPr>
        <w:spacing w:before="0" w:after="0"/>
      </w:pPr>
      <w:r>
        <w:t>Event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Component Interactions</w:t>
      </w:r>
    </w:p>
    <w:p>
      <w:pPr>
        <w:numPr>
          <w:ilvl w:val="2"/>
          <w:numId w:val="900"/>
        </w:numPr>
        <w:spacing w:before="0" w:after="0"/>
      </w:pPr>
      <w:r>
        <w:t>Context Testing</w:t>
      </w:r>
    </w:p>
    <w:p>
      <w:pPr>
        <w:numPr>
          <w:ilvl w:val="2"/>
          <w:numId w:val="900"/>
        </w:numPr>
        <w:spacing w:before="0" w:after="0"/>
      </w:pPr>
      <w:r>
        <w:t>Router Testing</w:t>
      </w:r>
    </w:p>
    <w:p>
      <w:pPr>
        <w:numPr>
          <w:ilvl w:val="1"/>
          <w:numId w:val="900"/>
        </w:numPr>
        <w:spacing w:before="0" w:after="0"/>
      </w:pPr>
      <w:r>
        <w:t>Snapshot Testing</w:t>
      </w:r>
    </w:p>
    <w:p>
      <w:pPr>
        <w:numPr>
          <w:ilvl w:val="2"/>
          <w:numId w:val="900"/>
        </w:numPr>
        <w:spacing w:before="0" w:after="0"/>
      </w:pPr>
      <w:r>
        <w:t>Component Snapshots</w:t>
      </w:r>
    </w:p>
    <w:p>
      <w:pPr>
        <w:numPr>
          <w:ilvl w:val="2"/>
          <w:numId w:val="900"/>
        </w:numPr>
        <w:spacing w:before="0" w:after="0"/>
      </w:pPr>
      <w:r>
        <w:t>Snapshot Updates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Advanced Testing</w:t>
      </w:r>
    </w:p>
    <w:p>
      <w:pPr>
        <w:numPr>
          <w:ilvl w:val="1"/>
          <w:numId w:val="900"/>
        </w:numPr>
        <w:spacing w:before="0" w:after="0"/>
      </w:pPr>
      <w:r>
        <w:t>Custom Hook Testing</w:t>
      </w:r>
    </w:p>
    <w:p>
      <w:pPr>
        <w:numPr>
          <w:ilvl w:val="1"/>
          <w:numId w:val="900"/>
        </w:numPr>
        <w:spacing w:before="0" w:after="0"/>
      </w:pPr>
      <w:r>
        <w:t>API Mocking</w:t>
      </w:r>
    </w:p>
    <w:p>
      <w:pPr>
        <w:numPr>
          <w:ilvl w:val="1"/>
          <w:numId w:val="900"/>
        </w:numPr>
        <w:spacing w:before="0" w:after="0"/>
      </w:pPr>
      <w:r>
        <w:t>Error Boundary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Cypress</w:t>
      </w:r>
    </w:p>
    <w:p>
      <w:pPr>
        <w:numPr>
          <w:ilvl w:val="2"/>
          <w:numId w:val="900"/>
        </w:numPr>
        <w:spacing w:before="0" w:after="0"/>
      </w:pPr>
      <w:r>
        <w:t>Setup and Configuration</w:t>
      </w:r>
    </w:p>
    <w:p>
      <w:pPr>
        <w:numPr>
          <w:ilvl w:val="2"/>
          <w:numId w:val="900"/>
        </w:numPr>
        <w:spacing w:before="0" w:after="0"/>
      </w:pPr>
      <w:r>
        <w:t>Writing Tests</w:t>
      </w:r>
    </w:p>
    <w:p>
      <w:pPr>
        <w:numPr>
          <w:ilvl w:val="2"/>
          <w:numId w:val="900"/>
        </w:numPr>
        <w:spacing w:before="0" w:after="0"/>
      </w:pPr>
      <w:r>
        <w:t>Custom Commands</w:t>
      </w:r>
    </w:p>
    <w:p>
      <w:pPr>
        <w:numPr>
          <w:ilvl w:val="1"/>
          <w:numId w:val="900"/>
        </w:numPr>
        <w:spacing w:before="0" w:after="0"/>
      </w:pPr>
      <w:r>
        <w:t>Playwright</w:t>
      </w:r>
    </w:p>
    <w:p>
      <w:pPr>
        <w:numPr>
          <w:ilvl w:val="2"/>
          <w:numId w:val="900"/>
        </w:numPr>
        <w:spacing w:before="0" w:after="0"/>
      </w:pPr>
      <w:r>
        <w:t>Browser Automation</w:t>
      </w:r>
    </w:p>
    <w:p>
      <w:pPr>
        <w:numPr>
          <w:ilvl w:val="2"/>
          <w:numId w:val="900"/>
        </w:numPr>
        <w:spacing w:before="0" w:after="0"/>
      </w:pPr>
      <w:r>
        <w:t>Cross-Browser Testing</w:t>
      </w:r>
    </w:p>
    <w:p>
      <w:pPr>
        <w:numPr>
          <w:ilvl w:val="2"/>
          <w:numId w:val="900"/>
        </w:numPr>
        <w:spacing w:before="0" w:after="0"/>
      </w:pPr>
      <w:r>
        <w:t>Visual Testing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React DevTools Profiler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Bundle Analysis</w:t>
      </w:r>
    </w:p>
    <w:p>
      <w:pPr>
        <w:numPr>
          <w:ilvl w:val="0"/>
          <w:numId w:val="900"/>
        </w:numPr>
        <w:spacing w:before="0" w:after="0"/>
      </w:pPr>
      <w:r>
        <w:t>Rendering Optimization</w:t>
      </w:r>
    </w:p>
    <w:p>
      <w:pPr>
        <w:numPr>
          <w:ilvl w:val="1"/>
          <w:numId w:val="900"/>
        </w:numPr>
        <w:spacing w:before="0" w:after="0"/>
      </w:pPr>
      <w:r>
        <w:t>React.memo</w:t>
      </w:r>
    </w:p>
    <w:p>
      <w:pPr>
        <w:numPr>
          <w:ilvl w:val="1"/>
          <w:numId w:val="900"/>
        </w:numPr>
        <w:spacing w:before="0" w:after="0"/>
      </w:pPr>
      <w:r>
        <w:t>useMemo Hook</w:t>
      </w:r>
    </w:p>
    <w:p>
      <w:pPr>
        <w:numPr>
          <w:ilvl w:val="1"/>
          <w:numId w:val="900"/>
        </w:numPr>
        <w:spacing w:before="0" w:after="0"/>
      </w:pPr>
      <w:r>
        <w:t>useCallback Hook</w:t>
      </w:r>
    </w:p>
    <w:p>
      <w:pPr>
        <w:numPr>
          <w:ilvl w:val="1"/>
          <w:numId w:val="900"/>
        </w:numPr>
        <w:spacing w:before="0" w:after="0"/>
      </w:pPr>
      <w:r>
        <w:t>Component Splitting</w:t>
      </w:r>
    </w:p>
    <w:p>
      <w:pPr>
        <w:numPr>
          <w:ilvl w:val="0"/>
          <w:numId w:val="900"/>
        </w:numPr>
        <w:spacing w:before="0" w:after="0"/>
      </w:pPr>
      <w:r>
        <w:t>Code Splitting</w:t>
      </w:r>
    </w:p>
    <w:p>
      <w:pPr>
        <w:numPr>
          <w:ilvl w:val="1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React.lazy</w:t>
      </w:r>
    </w:p>
    <w:p>
      <w:pPr>
        <w:numPr>
          <w:ilvl w:val="1"/>
          <w:numId w:val="900"/>
        </w:numPr>
        <w:spacing w:before="0" w:after="0"/>
      </w:pPr>
      <w:r>
        <w:t>Suspense</w:t>
      </w:r>
    </w:p>
    <w:p>
      <w:pPr>
        <w:numPr>
          <w:ilvl w:val="1"/>
          <w:numId w:val="900"/>
        </w:numPr>
        <w:spacing w:before="0" w:after="0"/>
      </w:pPr>
      <w:r>
        <w:t>Route-Based Splitting</w:t>
      </w:r>
    </w:p>
    <w:p>
      <w:pPr>
        <w:numPr>
          <w:ilvl w:val="0"/>
          <w:numId w:val="900"/>
        </w:numPr>
        <w:spacing w:before="0" w:after="0"/>
      </w:pPr>
      <w:r>
        <w:t>Bundle Optimization</w:t>
      </w:r>
    </w:p>
    <w:p>
      <w:pPr>
        <w:numPr>
          <w:ilvl w:val="1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Dead Code Elimination</w:t>
      </w:r>
    </w:p>
    <w:p>
      <w:pPr>
        <w:numPr>
          <w:ilvl w:val="1"/>
          <w:numId w:val="900"/>
        </w:numPr>
        <w:spacing w:before="0" w:after="0"/>
      </w:pPr>
      <w:r>
        <w:t>Chunk Splitting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0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Virtual Scrolling</w:t>
      </w:r>
    </w:p>
    <w:p>
      <w:pPr>
        <w:numPr>
          <w:ilvl w:val="1"/>
          <w:numId w:val="900"/>
        </w:numPr>
        <w:spacing w:before="0" w:after="0"/>
      </w:pPr>
      <w:r>
        <w:t>Image Lazy Loading</w:t>
      </w:r>
    </w:p>
    <w:p>
      <w:pPr>
        <w:numPr>
          <w:ilvl w:val="1"/>
          <w:numId w:val="900"/>
        </w:numPr>
        <w:spacing w:before="0" w:after="0"/>
      </w:pPr>
      <w:r>
        <w:t>Debouncing and Throttling</w:t>
      </w:r>
    </w:p>
    <w:p>
      <w:pPr>
        <w:numPr>
          <w:ilvl w:val="1"/>
          <w:numId w:val="900"/>
        </w:numPr>
        <w:spacing w:before="0" w:after="0"/>
      </w:pPr>
      <w:r>
        <w:t>Web Workers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Memory Leaks Prevention</w:t>
      </w:r>
    </w:p>
    <w:p>
      <w:pPr>
        <w:numPr>
          <w:ilvl w:val="1"/>
          <w:numId w:val="900"/>
        </w:numPr>
        <w:spacing w:before="0" w:after="0"/>
      </w:pPr>
      <w:r>
        <w:t>Event Listener Cleanup</w:t>
      </w:r>
    </w:p>
    <w:p>
      <w:pPr>
        <w:numPr>
          <w:ilvl w:val="1"/>
          <w:numId w:val="900"/>
        </w:numPr>
        <w:spacing w:before="0" w:after="0"/>
      </w:pPr>
      <w:r>
        <w:t>Subscription Management</w:t>
      </w:r>
    </w:p>
    <w:p>
      <w:pPr>
        <w:numPr>
          <w:ilvl w:val="1"/>
          <w:numId w:val="900"/>
        </w:numPr>
        <w:spacing w:before="0" w:after="0"/>
      </w:pPr>
      <w:r>
        <w:t>Component Unmounting</w:t>
      </w:r>
    </w:p>
    <w:p>
      <w:pPr>
        <w:pStyle w:val="Heading1"/>
      </w:pPr>
      <w:r>
        <w:t>Build Process and Deployment</w:t>
      </w:r>
    </w:p>
    <w:p>
      <w:pPr>
        <w:numPr>
          <w:ilvl w:val="0"/>
          <w:numId w:val="900"/>
        </w:numPr>
        <w:spacing w:before="0" w:after="0"/>
      </w:pPr>
      <w:r>
        <w:t>Build Tools</w:t>
      </w:r>
    </w:p>
    <w:p>
      <w:pPr>
        <w:numPr>
          <w:ilvl w:val="1"/>
          <w:numId w:val="900"/>
        </w:numPr>
        <w:spacing w:before="0" w:after="0"/>
      </w:pPr>
      <w:r>
        <w:t>Webpack Configuration</w:t>
      </w:r>
    </w:p>
    <w:p>
      <w:pPr>
        <w:numPr>
          <w:ilvl w:val="1"/>
          <w:numId w:val="900"/>
        </w:numPr>
        <w:spacing w:before="0" w:after="0"/>
      </w:pPr>
      <w:r>
        <w:t>Vite Configuration</w:t>
      </w:r>
    </w:p>
    <w:p>
      <w:pPr>
        <w:numPr>
          <w:ilvl w:val="1"/>
          <w:numId w:val="900"/>
        </w:numPr>
        <w:spacing w:before="0" w:after="0"/>
      </w:pPr>
      <w:r>
        <w:t>Rollup Setup</w:t>
      </w:r>
    </w:p>
    <w:p>
      <w:pPr>
        <w:numPr>
          <w:ilvl w:val="1"/>
          <w:numId w:val="900"/>
        </w:numPr>
        <w:spacing w:before="0" w:after="0"/>
      </w:pPr>
      <w:r>
        <w:t>Parcel Usage</w:t>
      </w:r>
    </w:p>
    <w:p>
      <w:pPr>
        <w:numPr>
          <w:ilvl w:val="0"/>
          <w:numId w:val="900"/>
        </w:numPr>
        <w:spacing w:before="0" w:after="0"/>
      </w:pPr>
      <w:r>
        <w:t>Build Optimization</w:t>
      </w:r>
    </w:p>
    <w:p>
      <w:pPr>
        <w:numPr>
          <w:ilvl w:val="1"/>
          <w:numId w:val="900"/>
        </w:numPr>
        <w:spacing w:before="0" w:after="0"/>
      </w:pPr>
      <w:r>
        <w:t>Minification</w:t>
      </w:r>
    </w:p>
    <w:p>
      <w:pPr>
        <w:numPr>
          <w:ilvl w:val="1"/>
          <w:numId w:val="900"/>
        </w:numPr>
        <w:spacing w:before="0" w:after="0"/>
      </w:pPr>
      <w:r>
        <w:t>Compression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Source Maps</w:t>
      </w:r>
    </w:p>
    <w:p>
      <w:pPr>
        <w:numPr>
          <w:ilvl w:val="0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Build Environments</w:t>
      </w:r>
    </w:p>
    <w:p>
      <w:pPr>
        <w:numPr>
          <w:ilvl w:val="1"/>
          <w:numId w:val="900"/>
        </w:numPr>
        <w:spacing w:before="0" w:after="0"/>
      </w:pPr>
      <w:r>
        <w:t>Feature Flags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Static Site Deployment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Server-Side Rendering</w:t>
      </w:r>
    </w:p>
    <w:p>
      <w:pPr>
        <w:numPr>
          <w:ilvl w:val="1"/>
          <w:numId w:val="900"/>
        </w:numPr>
        <w:spacing w:before="0" w:after="0"/>
      </w:pPr>
      <w:r>
        <w:t>Progressive Web Apps</w:t>
      </w:r>
    </w:p>
    <w:p>
      <w:pPr>
        <w:numPr>
          <w:ilvl w:val="0"/>
          <w:numId w:val="900"/>
        </w:numPr>
        <w:spacing w:before="0" w:after="0"/>
      </w:pPr>
      <w:r>
        <w:t>Deployment Platforms</w:t>
      </w:r>
    </w:p>
    <w:p>
      <w:pPr>
        <w:numPr>
          <w:ilvl w:val="1"/>
          <w:numId w:val="900"/>
        </w:numPr>
        <w:spacing w:before="0" w:after="0"/>
      </w:pPr>
      <w:r>
        <w:t>Netlify</w:t>
      </w:r>
    </w:p>
    <w:p>
      <w:pPr>
        <w:numPr>
          <w:ilvl w:val="2"/>
          <w:numId w:val="900"/>
        </w:numPr>
        <w:spacing w:before="0" w:after="0"/>
      </w:pPr>
      <w:r>
        <w:t>Continuous Deployment</w:t>
      </w:r>
    </w:p>
    <w:p>
      <w:pPr>
        <w:numPr>
          <w:ilvl w:val="2"/>
          <w:numId w:val="900"/>
        </w:numPr>
        <w:spacing w:before="0" w:after="0"/>
      </w:pPr>
      <w:r>
        <w:t>Build Settings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Custom Domains</w:t>
      </w:r>
    </w:p>
    <w:p>
      <w:pPr>
        <w:numPr>
          <w:ilvl w:val="1"/>
          <w:numId w:val="900"/>
        </w:numPr>
        <w:spacing w:before="0" w:after="0"/>
      </w:pPr>
      <w:r>
        <w:t>Vercel</w:t>
      </w:r>
    </w:p>
    <w:p>
      <w:pPr>
        <w:numPr>
          <w:ilvl w:val="2"/>
          <w:numId w:val="900"/>
        </w:numPr>
        <w:spacing w:before="0" w:after="0"/>
      </w:pPr>
      <w:r>
        <w:t>Project Setup</w:t>
      </w:r>
    </w:p>
    <w:p>
      <w:pPr>
        <w:numPr>
          <w:ilvl w:val="2"/>
          <w:numId w:val="900"/>
        </w:numPr>
        <w:spacing w:before="0" w:after="0"/>
      </w:pPr>
      <w:r>
        <w:t>Deployment Configuration</w:t>
      </w:r>
    </w:p>
    <w:p>
      <w:pPr>
        <w:numPr>
          <w:ilvl w:val="2"/>
          <w:numId w:val="900"/>
        </w:numPr>
        <w:spacing w:before="0" w:after="0"/>
      </w:pPr>
      <w:r>
        <w:t>Serverless Functions</w:t>
      </w:r>
    </w:p>
    <w:p>
      <w:pPr>
        <w:numPr>
          <w:ilvl w:val="1"/>
          <w:numId w:val="900"/>
        </w:numPr>
        <w:spacing w:before="0" w:after="0"/>
      </w:pPr>
      <w:r>
        <w:t>AWS Amplify</w:t>
      </w:r>
    </w:p>
    <w:p>
      <w:pPr>
        <w:numPr>
          <w:ilvl w:val="2"/>
          <w:numId w:val="900"/>
        </w:numPr>
        <w:spacing w:before="0" w:after="0"/>
      </w:pPr>
      <w:r>
        <w:t>Repository Connection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Hosting Setup</w:t>
      </w:r>
    </w:p>
    <w:p>
      <w:pPr>
        <w:numPr>
          <w:ilvl w:val="1"/>
          <w:numId w:val="900"/>
        </w:numPr>
        <w:spacing w:before="0" w:after="0"/>
      </w:pPr>
      <w:r>
        <w:t>GitHub Pages</w:t>
      </w:r>
    </w:p>
    <w:p>
      <w:pPr>
        <w:numPr>
          <w:ilvl w:val="2"/>
          <w:numId w:val="900"/>
        </w:numPr>
        <w:spacing w:before="0" w:after="0"/>
      </w:pPr>
      <w:r>
        <w:t>Static Deployment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Custom Domains</w:t>
      </w:r>
    </w:p>
    <w:p>
      <w:pPr>
        <w:numPr>
          <w:ilvl w:val="0"/>
          <w:numId w:val="900"/>
        </w:numPr>
        <w:spacing w:before="0" w:after="0"/>
      </w:pPr>
      <w:r>
        <w:t>CI/CD Pipeline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Build Automation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Rollback Strategies</w:t>
      </w:r>
    </w:p>
    <w:p>
      <w:pPr>
        <w:pStyle w:val="Heading1"/>
      </w:pPr>
      <w:r>
        <w:t>React Ecosystem and Advanced Topics</w:t>
      </w:r>
    </w:p>
    <w:p>
      <w:pPr>
        <w:numPr>
          <w:ilvl w:val="0"/>
          <w:numId w:val="900"/>
        </w:numPr>
        <w:spacing w:before="0" w:after="0"/>
      </w:pPr>
      <w:r>
        <w:t>React Frameworks</w:t>
      </w:r>
    </w:p>
    <w:p>
      <w:pPr>
        <w:numPr>
          <w:ilvl w:val="1"/>
          <w:numId w:val="900"/>
        </w:numPr>
        <w:spacing w:before="0" w:after="0"/>
      </w:pPr>
      <w:r>
        <w:t>Next.js</w:t>
      </w:r>
    </w:p>
    <w:p>
      <w:pPr>
        <w:numPr>
          <w:ilvl w:val="2"/>
          <w:numId w:val="900"/>
        </w:numPr>
        <w:spacing w:before="0" w:after="0"/>
      </w:pPr>
      <w:r>
        <w:t>Server-Side Rendering</w:t>
      </w:r>
    </w:p>
    <w:p>
      <w:pPr>
        <w:numPr>
          <w:ilvl w:val="2"/>
          <w:numId w:val="900"/>
        </w:numPr>
        <w:spacing w:before="0" w:after="0"/>
      </w:pPr>
      <w:r>
        <w:t>Static Site Generation</w:t>
      </w:r>
    </w:p>
    <w:p>
      <w:pPr>
        <w:numPr>
          <w:ilvl w:val="2"/>
          <w:numId w:val="900"/>
        </w:numPr>
        <w:spacing w:before="0" w:after="0"/>
      </w:pPr>
      <w:r>
        <w:t>API Routes</w:t>
      </w:r>
    </w:p>
    <w:p>
      <w:pPr>
        <w:numPr>
          <w:ilvl w:val="2"/>
          <w:numId w:val="900"/>
        </w:numPr>
        <w:spacing w:before="0" w:after="0"/>
      </w:pPr>
      <w:r>
        <w:t>File-Based Routing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Performance Features</w:t>
      </w:r>
    </w:p>
    <w:p>
      <w:pPr>
        <w:numPr>
          <w:ilvl w:val="1"/>
          <w:numId w:val="900"/>
        </w:numPr>
        <w:spacing w:before="0" w:after="0"/>
      </w:pPr>
      <w:r>
        <w:t>Gatsby</w:t>
      </w:r>
    </w:p>
    <w:p>
      <w:pPr>
        <w:numPr>
          <w:ilvl w:val="2"/>
          <w:numId w:val="900"/>
        </w:numPr>
        <w:spacing w:before="0" w:after="0"/>
      </w:pPr>
      <w:r>
        <w:t>Static Site Generation</w:t>
      </w:r>
    </w:p>
    <w:p>
      <w:pPr>
        <w:numPr>
          <w:ilvl w:val="2"/>
          <w:numId w:val="900"/>
        </w:numPr>
        <w:spacing w:before="0" w:after="0"/>
      </w:pPr>
      <w:r>
        <w:t>GraphQL Data Layer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2"/>
          <w:numId w:val="900"/>
        </w:numPr>
        <w:spacing w:before="0" w:after="0"/>
      </w:pPr>
      <w:r>
        <w:t>Build-Time Optimization</w:t>
      </w:r>
    </w:p>
    <w:p>
      <w:pPr>
        <w:numPr>
          <w:ilvl w:val="1"/>
          <w:numId w:val="900"/>
        </w:numPr>
        <w:spacing w:before="0" w:after="0"/>
      </w:pPr>
      <w:r>
        <w:t>Remix</w:t>
      </w:r>
    </w:p>
    <w:p>
      <w:pPr>
        <w:numPr>
          <w:ilvl w:val="2"/>
          <w:numId w:val="900"/>
        </w:numPr>
        <w:spacing w:before="0" w:after="0"/>
      </w:pPr>
      <w:r>
        <w:t>Full-Stack Framework</w:t>
      </w:r>
    </w:p>
    <w:p>
      <w:pPr>
        <w:numPr>
          <w:ilvl w:val="2"/>
          <w:numId w:val="900"/>
        </w:numPr>
        <w:spacing w:before="0" w:after="0"/>
      </w:pPr>
      <w:r>
        <w:t>Nested Routing</w:t>
      </w:r>
    </w:p>
    <w:p>
      <w:pPr>
        <w:numPr>
          <w:ilvl w:val="2"/>
          <w:numId w:val="900"/>
        </w:numPr>
        <w:spacing w:before="0" w:after="0"/>
      </w:pPr>
      <w:r>
        <w:t>Data Loading</w:t>
      </w:r>
    </w:p>
    <w:p>
      <w:pPr>
        <w:numPr>
          <w:ilvl w:val="2"/>
          <w:numId w:val="900"/>
        </w:numPr>
        <w:spacing w:before="0" w:after="0"/>
      </w:pPr>
      <w:r>
        <w:t>Form Handling</w:t>
      </w:r>
    </w:p>
    <w:p>
      <w:pPr>
        <w:numPr>
          <w:ilvl w:val="0"/>
          <w:numId w:val="900"/>
        </w:numPr>
        <w:spacing w:before="0" w:after="0"/>
      </w:pPr>
      <w:r>
        <w:t>TypeScript Integration</w:t>
      </w:r>
    </w:p>
    <w:p>
      <w:pPr>
        <w:numPr>
          <w:ilvl w:val="1"/>
          <w:numId w:val="900"/>
        </w:numPr>
        <w:spacing w:before="0" w:after="0"/>
      </w:pPr>
      <w:r>
        <w:t>TypeScript Setup</w:t>
      </w:r>
    </w:p>
    <w:p>
      <w:pPr>
        <w:numPr>
          <w:ilvl w:val="1"/>
          <w:numId w:val="900"/>
        </w:numPr>
        <w:spacing w:before="0" w:after="0"/>
      </w:pPr>
      <w:r>
        <w:t>Component Typing</w:t>
      </w:r>
    </w:p>
    <w:p>
      <w:pPr>
        <w:numPr>
          <w:ilvl w:val="1"/>
          <w:numId w:val="900"/>
        </w:numPr>
        <w:spacing w:before="0" w:after="0"/>
      </w:pPr>
      <w:r>
        <w:t>Props Interface</w:t>
      </w:r>
    </w:p>
    <w:p>
      <w:pPr>
        <w:numPr>
          <w:ilvl w:val="1"/>
          <w:numId w:val="900"/>
        </w:numPr>
        <w:spacing w:before="0" w:after="0"/>
      </w:pPr>
      <w:r>
        <w:t>State Typing</w:t>
      </w:r>
    </w:p>
    <w:p>
      <w:pPr>
        <w:numPr>
          <w:ilvl w:val="1"/>
          <w:numId w:val="900"/>
        </w:numPr>
        <w:spacing w:before="0" w:after="0"/>
      </w:pPr>
      <w:r>
        <w:t>Event Typing</w:t>
      </w:r>
    </w:p>
    <w:p>
      <w:pPr>
        <w:numPr>
          <w:ilvl w:val="1"/>
          <w:numId w:val="900"/>
        </w:numPr>
        <w:spacing w:before="0" w:after="0"/>
      </w:pPr>
      <w:r>
        <w:t>Hook Typing</w:t>
      </w:r>
    </w:p>
    <w:p>
      <w:pPr>
        <w:numPr>
          <w:ilvl w:val="1"/>
          <w:numId w:val="900"/>
        </w:numPr>
        <w:spacing w:before="0" w:after="0"/>
      </w:pPr>
      <w:r>
        <w:t>Generic Components</w:t>
      </w:r>
    </w:p>
    <w:p>
      <w:pPr>
        <w:numPr>
          <w:ilvl w:val="0"/>
          <w:numId w:val="900"/>
        </w:numPr>
        <w:spacing w:before="0" w:after="0"/>
      </w:pPr>
      <w:r>
        <w:t>Component Libraries</w:t>
      </w:r>
    </w:p>
    <w:p>
      <w:pPr>
        <w:numPr>
          <w:ilvl w:val="1"/>
          <w:numId w:val="900"/>
        </w:numPr>
        <w:spacing w:before="0" w:after="0"/>
      </w:pPr>
      <w:r>
        <w:t>Material-UI</w:t>
      </w:r>
    </w:p>
    <w:p>
      <w:pPr>
        <w:numPr>
          <w:ilvl w:val="2"/>
          <w:numId w:val="900"/>
        </w:numPr>
        <w:spacing w:before="0" w:after="0"/>
      </w:pPr>
      <w:r>
        <w:t>Component Usage</w:t>
      </w:r>
    </w:p>
    <w:p>
      <w:pPr>
        <w:numPr>
          <w:ilvl w:val="2"/>
          <w:numId w:val="900"/>
        </w:numPr>
        <w:spacing w:before="0" w:after="0"/>
      </w:pPr>
      <w:r>
        <w:t>Theming System</w:t>
      </w:r>
    </w:p>
    <w:p>
      <w:pPr>
        <w:numPr>
          <w:ilvl w:val="2"/>
          <w:numId w:val="900"/>
        </w:numPr>
        <w:spacing w:before="0" w:after="0"/>
      </w:pPr>
      <w:r>
        <w:t>Customization</w:t>
      </w:r>
    </w:p>
    <w:p>
      <w:pPr>
        <w:numPr>
          <w:ilvl w:val="1"/>
          <w:numId w:val="900"/>
        </w:numPr>
        <w:spacing w:before="0" w:after="0"/>
      </w:pPr>
      <w:r>
        <w:t>Ant Design</w:t>
      </w:r>
    </w:p>
    <w:p>
      <w:pPr>
        <w:numPr>
          <w:ilvl w:val="2"/>
          <w:numId w:val="900"/>
        </w:numPr>
        <w:spacing w:before="0" w:after="0"/>
      </w:pPr>
      <w:r>
        <w:t>Design Language</w:t>
      </w:r>
    </w:p>
    <w:p>
      <w:pPr>
        <w:numPr>
          <w:ilvl w:val="2"/>
          <w:numId w:val="900"/>
        </w:numPr>
        <w:spacing w:before="0" w:after="0"/>
      </w:pPr>
      <w:r>
        <w:t>Component Library</w:t>
      </w:r>
    </w:p>
    <w:p>
      <w:pPr>
        <w:numPr>
          <w:ilvl w:val="2"/>
          <w:numId w:val="900"/>
        </w:numPr>
        <w:spacing w:before="0" w:after="0"/>
      </w:pPr>
      <w:r>
        <w:t>Form Handling</w:t>
      </w:r>
    </w:p>
    <w:p>
      <w:pPr>
        <w:numPr>
          <w:ilvl w:val="1"/>
          <w:numId w:val="900"/>
        </w:numPr>
        <w:spacing w:before="0" w:after="0"/>
      </w:pPr>
      <w:r>
        <w:t>Chakra UI</w:t>
      </w:r>
    </w:p>
    <w:p>
      <w:pPr>
        <w:numPr>
          <w:ilvl w:val="2"/>
          <w:numId w:val="900"/>
        </w:numPr>
        <w:spacing w:before="0" w:after="0"/>
      </w:pPr>
      <w:r>
        <w:t>Simple Components</w:t>
      </w:r>
    </w:p>
    <w:p>
      <w:pPr>
        <w:numPr>
          <w:ilvl w:val="2"/>
          <w:numId w:val="900"/>
        </w:numPr>
        <w:spacing w:before="0" w:after="0"/>
      </w:pPr>
      <w:r>
        <w:t>Style Props</w:t>
      </w:r>
    </w:p>
    <w:p>
      <w:pPr>
        <w:numPr>
          <w:ilvl w:val="2"/>
          <w:numId w:val="900"/>
        </w:numPr>
        <w:spacing w:before="0" w:after="0"/>
      </w:pPr>
      <w:r>
        <w:t>Theme Customization</w:t>
      </w:r>
    </w:p>
    <w:p>
      <w:pPr>
        <w:numPr>
          <w:ilvl w:val="1"/>
          <w:numId w:val="900"/>
        </w:numPr>
        <w:spacing w:before="0" w:after="0"/>
      </w:pPr>
      <w:r>
        <w:t>Headless UI</w:t>
      </w:r>
    </w:p>
    <w:p>
      <w:pPr>
        <w:numPr>
          <w:ilvl w:val="2"/>
          <w:numId w:val="900"/>
        </w:numPr>
        <w:spacing w:before="0" w:after="0"/>
      </w:pPr>
      <w:r>
        <w:t>Unstyled Components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Storybook</w:t>
      </w:r>
    </w:p>
    <w:p>
      <w:pPr>
        <w:numPr>
          <w:ilvl w:val="2"/>
          <w:numId w:val="900"/>
        </w:numPr>
        <w:spacing w:before="0" w:after="0"/>
      </w:pPr>
      <w:r>
        <w:t>Component Documentation</w:t>
      </w:r>
    </w:p>
    <w:p>
      <w:pPr>
        <w:numPr>
          <w:ilvl w:val="2"/>
          <w:numId w:val="900"/>
        </w:numPr>
        <w:spacing w:before="0" w:after="0"/>
      </w:pPr>
      <w:r>
        <w:t>Isolated Development</w:t>
      </w:r>
    </w:p>
    <w:p>
      <w:pPr>
        <w:numPr>
          <w:ilvl w:val="2"/>
          <w:numId w:val="900"/>
        </w:numPr>
        <w:spacing w:before="0" w:after="0"/>
      </w:pPr>
      <w:r>
        <w:t>Visual Testing</w:t>
      </w:r>
    </w:p>
    <w:p>
      <w:pPr>
        <w:numPr>
          <w:ilvl w:val="1"/>
          <w:numId w:val="900"/>
        </w:numPr>
        <w:spacing w:before="0" w:after="0"/>
      </w:pPr>
      <w:r>
        <w:t>React DevTools</w:t>
      </w:r>
    </w:p>
    <w:p>
      <w:pPr>
        <w:numPr>
          <w:ilvl w:val="2"/>
          <w:numId w:val="900"/>
        </w:numPr>
        <w:spacing w:before="0" w:after="0"/>
      </w:pPr>
      <w:r>
        <w:t>Component Inspector</w:t>
      </w:r>
    </w:p>
    <w:p>
      <w:pPr>
        <w:numPr>
          <w:ilvl w:val="2"/>
          <w:numId w:val="900"/>
        </w:numPr>
        <w:spacing w:before="0" w:after="0"/>
      </w:pPr>
      <w:r>
        <w:t>Profiler</w:t>
      </w:r>
    </w:p>
    <w:p>
      <w:pPr>
        <w:numPr>
          <w:ilvl w:val="2"/>
          <w:numId w:val="900"/>
        </w:numPr>
        <w:spacing w:before="0" w:after="0"/>
      </w:pPr>
      <w:r>
        <w:t>Hook Debugging</w:t>
      </w:r>
    </w:p>
    <w:p>
      <w:pPr>
        <w:numPr>
          <w:ilvl w:val="1"/>
          <w:numId w:val="900"/>
        </w:numPr>
        <w:spacing w:before="0" w:after="0"/>
      </w:pPr>
      <w:r>
        <w:t>Code Quality Tools</w:t>
      </w:r>
    </w:p>
    <w:p>
      <w:pPr>
        <w:numPr>
          <w:ilvl w:val="2"/>
          <w:numId w:val="900"/>
        </w:numPr>
        <w:spacing w:before="0" w:after="0"/>
      </w:pPr>
      <w:r>
        <w:t>ESLint Configuration</w:t>
      </w:r>
    </w:p>
    <w:p>
      <w:pPr>
        <w:numPr>
          <w:ilvl w:val="2"/>
          <w:numId w:val="900"/>
        </w:numPr>
        <w:spacing w:before="0" w:after="0"/>
      </w:pPr>
      <w:r>
        <w:t>Prettier Setup</w:t>
      </w:r>
    </w:p>
    <w:p>
      <w:pPr>
        <w:numPr>
          <w:ilvl w:val="2"/>
          <w:numId w:val="900"/>
        </w:numPr>
        <w:spacing w:before="0" w:after="0"/>
      </w:pPr>
      <w:r>
        <w:t>Husky Git Hooks</w:t>
      </w:r>
    </w:p>
    <w:p>
      <w:pPr>
        <w:numPr>
          <w:ilvl w:val="0"/>
          <w:numId w:val="900"/>
        </w:numPr>
        <w:spacing w:before="0" w:after="0"/>
      </w:pPr>
      <w:r>
        <w:t>Advanced Patterns</w:t>
      </w:r>
    </w:p>
    <w:p>
      <w:pPr>
        <w:numPr>
          <w:ilvl w:val="1"/>
          <w:numId w:val="900"/>
        </w:numPr>
        <w:spacing w:before="0" w:after="0"/>
      </w:pPr>
      <w:r>
        <w:t>Render Props</w:t>
      </w:r>
    </w:p>
    <w:p>
      <w:pPr>
        <w:numPr>
          <w:ilvl w:val="1"/>
          <w:numId w:val="900"/>
        </w:numPr>
        <w:spacing w:before="0" w:after="0"/>
      </w:pPr>
      <w:r>
        <w:t>Higher-Order Components</w:t>
      </w:r>
    </w:p>
    <w:p>
      <w:pPr>
        <w:numPr>
          <w:ilvl w:val="1"/>
          <w:numId w:val="900"/>
        </w:numPr>
        <w:spacing w:before="0" w:after="0"/>
      </w:pPr>
      <w:r>
        <w:t>Compound Components</w:t>
      </w:r>
    </w:p>
    <w:p>
      <w:pPr>
        <w:numPr>
          <w:ilvl w:val="1"/>
          <w:numId w:val="900"/>
        </w:numPr>
        <w:spacing w:before="0" w:after="0"/>
      </w:pPr>
      <w:r>
        <w:t>State Reducers</w:t>
      </w:r>
    </w:p>
    <w:p>
      <w:pPr>
        <w:numPr>
          <w:ilvl w:val="1"/>
          <w:numId w:val="900"/>
        </w:numPr>
        <w:spacing w:before="0" w:after="0"/>
      </w:pPr>
      <w:r>
        <w:t>Control Props</w:t>
      </w:r>
    </w:p>
    <w:p>
      <w:pPr>
        <w:numPr>
          <w:ilvl w:val="1"/>
          <w:numId w:val="900"/>
        </w:numPr>
        <w:spacing w:before="0" w:after="0"/>
      </w:pPr>
      <w:r>
        <w:t>Custom Hook Patterns</w:t>
      </w:r>
    </w:p>
    <w:p>
      <w:pPr>
        <w:numPr>
          <w:ilvl w:val="0"/>
          <w:numId w:val="900"/>
        </w:numPr>
        <w:spacing w:before="0" w:after="0"/>
      </w:pPr>
      <w:r>
        <w:t>React Native</w:t>
      </w:r>
    </w:p>
    <w:p>
      <w:pPr>
        <w:numPr>
          <w:ilvl w:val="1"/>
          <w:numId w:val="900"/>
        </w:numPr>
        <w:spacing w:before="0" w:after="0"/>
      </w:pPr>
      <w:r>
        <w:t>Mobile Development</w:t>
      </w:r>
    </w:p>
    <w:p>
      <w:pPr>
        <w:numPr>
          <w:ilvl w:val="1"/>
          <w:numId w:val="900"/>
        </w:numPr>
        <w:spacing w:before="0" w:after="0"/>
      </w:pPr>
      <w:r>
        <w:t>Component Differences</w:t>
      </w:r>
    </w:p>
    <w:p>
      <w:pPr>
        <w:numPr>
          <w:ilvl w:val="1"/>
          <w:numId w:val="900"/>
        </w:numPr>
        <w:spacing w:before="0" w:after="0"/>
      </w:pPr>
      <w:r>
        <w:t>Navigation</w:t>
      </w:r>
    </w:p>
    <w:p>
      <w:pPr>
        <w:numPr>
          <w:ilvl w:val="1"/>
          <w:numId w:val="900"/>
        </w:numPr>
        <w:spacing w:before="0" w:after="0"/>
      </w:pPr>
      <w:r>
        <w:t>Platform-Specific Code</w:t>
      </w:r>
    </w:p>
    <w:p>
      <w:pPr>
        <w:numPr>
          <w:ilvl w:val="1"/>
          <w:numId w:val="900"/>
        </w:numPr>
        <w:spacing w:before="0" w:after="0"/>
      </w:pPr>
      <w:r>
        <w:t>Deployment Process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