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React Native Framework</w:t>
      </w:r>
    </w:p>
    <w:p>
      <w:pPr>
        <w:pStyle w:val="Heading1"/>
      </w:pPr>
      <w:r>
        <w:t>Introduction to React Native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Learn Once, Write Anywhere</w:t>
      </w:r>
    </w:p>
    <w:p>
      <w:pPr>
        <w:numPr>
          <w:ilvl w:val="2"/>
          <w:numId w:val="900"/>
        </w:numPr>
        <w:spacing w:before="0" w:after="0"/>
      </w:pPr>
      <w:r>
        <w:t>Code Reusability Across Platforms</w:t>
      </w:r>
    </w:p>
    <w:p>
      <w:pPr>
        <w:numPr>
          <w:ilvl w:val="2"/>
          <w:numId w:val="900"/>
        </w:numPr>
        <w:spacing w:before="0" w:after="0"/>
      </w:pPr>
      <w:r>
        <w:t>Platform-Specific Adaptations</w:t>
      </w:r>
    </w:p>
    <w:p>
      <w:pPr>
        <w:numPr>
          <w:ilvl w:val="1"/>
          <w:numId w:val="900"/>
        </w:numPr>
        <w:spacing w:before="0" w:after="0"/>
      </w:pPr>
      <w:r>
        <w:t>Declarative UI with React</w:t>
      </w:r>
    </w:p>
    <w:p>
      <w:pPr>
        <w:numPr>
          <w:ilvl w:val="2"/>
          <w:numId w:val="900"/>
        </w:numPr>
        <w:spacing w:before="0" w:after="0"/>
      </w:pPr>
      <w:r>
        <w:t>Component-Based Architecture</w:t>
      </w:r>
    </w:p>
    <w:p>
      <w:pPr>
        <w:numPr>
          <w:ilvl w:val="2"/>
          <w:numId w:val="900"/>
        </w:numPr>
        <w:spacing w:before="0" w:after="0"/>
      </w:pPr>
      <w:r>
        <w:t>Unidirectional Data Flow</w:t>
      </w:r>
    </w:p>
    <w:p>
      <w:pPr>
        <w:numPr>
          <w:ilvl w:val="1"/>
          <w:numId w:val="900"/>
        </w:numPr>
        <w:spacing w:before="0" w:after="0"/>
      </w:pPr>
      <w:r>
        <w:t>Native Rendering</w:t>
      </w:r>
    </w:p>
    <w:p>
      <w:pPr>
        <w:numPr>
          <w:ilvl w:val="2"/>
          <w:numId w:val="900"/>
        </w:numPr>
        <w:spacing w:before="0" w:after="0"/>
      </w:pPr>
      <w:r>
        <w:t>Bridging JavaScript and Native Code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Comparison with Other Technologies</w:t>
      </w:r>
    </w:p>
    <w:p>
      <w:pPr>
        <w:numPr>
          <w:ilvl w:val="1"/>
          <w:numId w:val="900"/>
        </w:numPr>
        <w:spacing w:before="0" w:after="0"/>
      </w:pPr>
      <w:r>
        <w:t>Native Development</w:t>
      </w:r>
    </w:p>
    <w:p>
      <w:pPr>
        <w:numPr>
          <w:ilvl w:val="2"/>
          <w:numId w:val="900"/>
        </w:numPr>
        <w:spacing w:before="0" w:after="0"/>
      </w:pPr>
      <w:r>
        <w:t>Swift for iOS</w:t>
      </w:r>
    </w:p>
    <w:p>
      <w:pPr>
        <w:numPr>
          <w:ilvl w:val="2"/>
          <w:numId w:val="900"/>
        </w:numPr>
        <w:spacing w:before="0" w:after="0"/>
      </w:pPr>
      <w:r>
        <w:t>Kotlin for Android</w:t>
      </w:r>
    </w:p>
    <w:p>
      <w:pPr>
        <w:numPr>
          <w:ilvl w:val="2"/>
          <w:numId w:val="900"/>
        </w:numPr>
        <w:spacing w:before="0" w:after="0"/>
      </w:pPr>
      <w:r>
        <w:t>Pros and Cons of Native vs React Native</w:t>
      </w:r>
    </w:p>
    <w:p>
      <w:pPr>
        <w:numPr>
          <w:ilvl w:val="1"/>
          <w:numId w:val="900"/>
        </w:numPr>
        <w:spacing w:before="0" w:after="0"/>
      </w:pPr>
      <w:r>
        <w:t>Web-Based Frameworks</w:t>
      </w:r>
    </w:p>
    <w:p>
      <w:pPr>
        <w:numPr>
          <w:ilvl w:val="2"/>
          <w:numId w:val="900"/>
        </w:numPr>
        <w:spacing w:before="0" w:after="0"/>
      </w:pPr>
      <w:r>
        <w:t>Ionic Overview</w:t>
      </w:r>
    </w:p>
    <w:p>
      <w:pPr>
        <w:numPr>
          <w:ilvl w:val="2"/>
          <w:numId w:val="900"/>
        </w:numPr>
        <w:spacing w:before="0" w:after="0"/>
      </w:pPr>
      <w:r>
        <w:t>Cordova Overview</w:t>
      </w:r>
    </w:p>
    <w:p>
      <w:pPr>
        <w:numPr>
          <w:ilvl w:val="2"/>
          <w:numId w:val="900"/>
        </w:numPr>
        <w:spacing w:before="0" w:after="0"/>
      </w:pPr>
      <w:r>
        <w:t>Differences in Rendering and Performance</w:t>
      </w:r>
    </w:p>
    <w:p>
      <w:pPr>
        <w:numPr>
          <w:ilvl w:val="1"/>
          <w:numId w:val="900"/>
        </w:numPr>
        <w:spacing w:before="0" w:after="0"/>
      </w:pPr>
      <w:r>
        <w:t>Other Cross-Platform Frameworks</w:t>
      </w:r>
    </w:p>
    <w:p>
      <w:pPr>
        <w:numPr>
          <w:ilvl w:val="2"/>
          <w:numId w:val="900"/>
        </w:numPr>
        <w:spacing w:before="0" w:after="0"/>
      </w:pPr>
      <w:r>
        <w:t>Flutter Overview</w:t>
      </w:r>
    </w:p>
    <w:p>
      <w:pPr>
        <w:numPr>
          <w:ilvl w:val="2"/>
          <w:numId w:val="900"/>
        </w:numPr>
        <w:spacing w:before="0" w:after="0"/>
      </w:pPr>
      <w:r>
        <w:t>Xamarin Overview</w:t>
      </w:r>
    </w:p>
    <w:p>
      <w:pPr>
        <w:numPr>
          <w:ilvl w:val="2"/>
          <w:numId w:val="900"/>
        </w:numPr>
        <w:spacing w:before="0" w:after="0"/>
      </w:pPr>
      <w:r>
        <w:t>Key Differences with React Native</w:t>
      </w:r>
    </w:p>
    <w:p>
      <w:pPr>
        <w:numPr>
          <w:ilvl w:val="0"/>
          <w:numId w:val="900"/>
        </w:numPr>
        <w:spacing w:before="0" w:after="0"/>
      </w:pPr>
      <w:r>
        <w:t>React Native Architecture</w:t>
      </w:r>
    </w:p>
    <w:p>
      <w:pPr>
        <w:numPr>
          <w:ilvl w:val="1"/>
          <w:numId w:val="900"/>
        </w:numPr>
        <w:spacing w:before="0" w:after="0"/>
      </w:pPr>
      <w:r>
        <w:t>Legacy Bridge Architecture</w:t>
      </w:r>
    </w:p>
    <w:p>
      <w:pPr>
        <w:numPr>
          <w:ilvl w:val="2"/>
          <w:numId w:val="900"/>
        </w:numPr>
        <w:spacing w:before="0" w:after="0"/>
      </w:pPr>
      <w:r>
        <w:t>How the Bridge Works</w:t>
      </w:r>
    </w:p>
    <w:p>
      <w:pPr>
        <w:numPr>
          <w:ilvl w:val="2"/>
          <w:numId w:val="900"/>
        </w:numPr>
        <w:spacing w:before="0" w:after="0"/>
      </w:pPr>
      <w:r>
        <w:t>Limitations of the Bridge</w:t>
      </w:r>
    </w:p>
    <w:p>
      <w:pPr>
        <w:numPr>
          <w:ilvl w:val="1"/>
          <w:numId w:val="900"/>
        </w:numPr>
        <w:spacing w:before="0" w:after="0"/>
      </w:pPr>
      <w:r>
        <w:t>New Architecture</w:t>
      </w:r>
    </w:p>
    <w:p>
      <w:pPr>
        <w:numPr>
          <w:ilvl w:val="2"/>
          <w:numId w:val="900"/>
        </w:numPr>
        <w:spacing w:before="0" w:after="0"/>
      </w:pPr>
      <w:r>
        <w:t>JavaScript Interface (JSI)</w:t>
      </w:r>
    </w:p>
    <w:p>
      <w:pPr>
        <w:numPr>
          <w:ilvl w:val="2"/>
          <w:numId w:val="900"/>
        </w:numPr>
        <w:spacing w:before="0" w:after="0"/>
      </w:pPr>
      <w:r>
        <w:t>Fabric Renderer</w:t>
      </w:r>
    </w:p>
    <w:p>
      <w:pPr>
        <w:numPr>
          <w:ilvl w:val="2"/>
          <w:numId w:val="900"/>
        </w:numPr>
        <w:spacing w:before="0" w:after="0"/>
      </w:pPr>
      <w:r>
        <w:t>TurboModules</w:t>
      </w:r>
    </w:p>
    <w:p>
      <w:pPr>
        <w:numPr>
          <w:ilvl w:val="2"/>
          <w:numId w:val="900"/>
        </w:numPr>
        <w:spacing w:before="0" w:after="0"/>
      </w:pPr>
      <w:r>
        <w:t>Benefits of the New Architecture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Choosing a Development Workflow</w:t>
      </w:r>
    </w:p>
    <w:p>
      <w:pPr>
        <w:numPr>
          <w:ilvl w:val="1"/>
          <w:numId w:val="900"/>
        </w:numPr>
        <w:spacing w:before="0" w:after="0"/>
      </w:pPr>
      <w:r>
        <w:t>Expo Go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2"/>
          <w:numId w:val="900"/>
        </w:numPr>
        <w:spacing w:before="0" w:after="0"/>
      </w:pPr>
      <w:r>
        <w:t>When to Use Expo</w:t>
      </w:r>
    </w:p>
    <w:p>
      <w:pPr>
        <w:numPr>
          <w:ilvl w:val="1"/>
          <w:numId w:val="900"/>
        </w:numPr>
        <w:spacing w:before="0" w:after="0"/>
      </w:pPr>
      <w:r>
        <w:t>React Native CLI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2"/>
          <w:numId w:val="900"/>
        </w:numPr>
        <w:spacing w:before="0" w:after="0"/>
      </w:pPr>
      <w:r>
        <w:t>When to Use React Native CLI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Node.js and Package Managers</w:t>
      </w:r>
    </w:p>
    <w:p>
      <w:pPr>
        <w:numPr>
          <w:ilvl w:val="2"/>
          <w:numId w:val="900"/>
        </w:numPr>
        <w:spacing w:before="0" w:after="0"/>
      </w:pPr>
      <w:r>
        <w:t>Installation and Version Management</w:t>
      </w:r>
    </w:p>
    <w:p>
      <w:pPr>
        <w:numPr>
          <w:ilvl w:val="2"/>
          <w:numId w:val="900"/>
        </w:numPr>
        <w:spacing w:before="0" w:after="0"/>
      </w:pPr>
      <w:r>
        <w:t>npm vs yarn</w:t>
      </w:r>
    </w:p>
    <w:p>
      <w:pPr>
        <w:numPr>
          <w:ilvl w:val="1"/>
          <w:numId w:val="900"/>
        </w:numPr>
        <w:spacing w:before="0" w:after="0"/>
      </w:pPr>
      <w:r>
        <w:t>Watchman for macOS</w:t>
      </w:r>
    </w:p>
    <w:p>
      <w:pPr>
        <w:numPr>
          <w:ilvl w:val="2"/>
          <w:numId w:val="900"/>
        </w:numPr>
        <w:spacing w:before="0" w:after="0"/>
      </w:pPr>
      <w:r>
        <w:t>Purpose and Installation</w:t>
      </w:r>
    </w:p>
    <w:p>
      <w:pPr>
        <w:numPr>
          <w:ilvl w:val="1"/>
          <w:numId w:val="900"/>
        </w:numPr>
        <w:spacing w:before="0" w:after="0"/>
      </w:pPr>
      <w:r>
        <w:t>Java Development Kit (JDK)</w:t>
      </w:r>
    </w:p>
    <w:p>
      <w:pPr>
        <w:numPr>
          <w:ilvl w:val="2"/>
          <w:numId w:val="900"/>
        </w:numPr>
        <w:spacing w:before="0" w:after="0"/>
      </w:pPr>
      <w:r>
        <w:t>Required Versions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1"/>
          <w:numId w:val="900"/>
        </w:numPr>
        <w:spacing w:before="0" w:after="0"/>
      </w:pPr>
      <w:r>
        <w:t>Android Development Setup</w:t>
      </w:r>
    </w:p>
    <w:p>
      <w:pPr>
        <w:numPr>
          <w:ilvl w:val="2"/>
          <w:numId w:val="900"/>
        </w:numPr>
        <w:spacing w:before="0" w:after="0"/>
      </w:pPr>
      <w:r>
        <w:t>Android Studio Installation</w:t>
      </w:r>
    </w:p>
    <w:p>
      <w:pPr>
        <w:numPr>
          <w:ilvl w:val="2"/>
          <w:numId w:val="900"/>
        </w:numPr>
        <w:spacing w:before="0" w:after="0"/>
      </w:pPr>
      <w:r>
        <w:t>Android SDK Configuration</w:t>
      </w:r>
    </w:p>
    <w:p>
      <w:pPr>
        <w:numPr>
          <w:ilvl w:val="2"/>
          <w:numId w:val="900"/>
        </w:numPr>
        <w:spacing w:before="0" w:after="0"/>
      </w:pPr>
      <w:r>
        <w:t>Android Emulator Setup</w:t>
      </w:r>
    </w:p>
    <w:p>
      <w:pPr>
        <w:numPr>
          <w:ilvl w:val="1"/>
          <w:numId w:val="900"/>
        </w:numPr>
        <w:spacing w:before="0" w:after="0"/>
      </w:pPr>
      <w:r>
        <w:t>iOS Development Setup for macOS</w:t>
      </w:r>
    </w:p>
    <w:p>
      <w:pPr>
        <w:numPr>
          <w:ilvl w:val="2"/>
          <w:numId w:val="900"/>
        </w:numPr>
        <w:spacing w:before="0" w:after="0"/>
      </w:pPr>
      <w:r>
        <w:t>Xcode Installation</w:t>
      </w:r>
    </w:p>
    <w:p>
      <w:pPr>
        <w:numPr>
          <w:ilvl w:val="2"/>
          <w:numId w:val="900"/>
        </w:numPr>
        <w:spacing w:before="0" w:after="0"/>
      </w:pPr>
      <w:r>
        <w:t>iOS Simulator Configuration</w:t>
      </w:r>
    </w:p>
    <w:p>
      <w:pPr>
        <w:numPr>
          <w:ilvl w:val="0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React Native CLI Installation</w:t>
      </w:r>
    </w:p>
    <w:p>
      <w:pPr>
        <w:numPr>
          <w:ilvl w:val="2"/>
          <w:numId w:val="900"/>
        </w:numPr>
        <w:spacing w:before="0" w:after="0"/>
      </w:pPr>
      <w:r>
        <w:t>Global vs Local Installation</w:t>
      </w:r>
    </w:p>
    <w:p>
      <w:pPr>
        <w:numPr>
          <w:ilvl w:val="1"/>
          <w:numId w:val="900"/>
        </w:numPr>
        <w:spacing w:before="0" w:after="0"/>
      </w:pPr>
      <w:r>
        <w:t>Android Studio Configuration</w:t>
      </w:r>
    </w:p>
    <w:p>
      <w:pPr>
        <w:numPr>
          <w:ilvl w:val="2"/>
          <w:numId w:val="900"/>
        </w:numPr>
        <w:spacing w:before="0" w:after="0"/>
      </w:pPr>
      <w:r>
        <w:t>Creating and Managing Virtual Devices</w:t>
      </w:r>
    </w:p>
    <w:p>
      <w:pPr>
        <w:numPr>
          <w:ilvl w:val="2"/>
          <w:numId w:val="900"/>
        </w:numPr>
        <w:spacing w:before="0" w:after="0"/>
      </w:pPr>
      <w:r>
        <w:t>Setting Up Environment Variables</w:t>
      </w:r>
    </w:p>
    <w:p>
      <w:pPr>
        <w:numPr>
          <w:ilvl w:val="1"/>
          <w:numId w:val="900"/>
        </w:numPr>
        <w:spacing w:before="0" w:after="0"/>
      </w:pPr>
      <w:r>
        <w:t>Xcode Configuration</w:t>
      </w:r>
    </w:p>
    <w:p>
      <w:pPr>
        <w:numPr>
          <w:ilvl w:val="2"/>
          <w:numId w:val="900"/>
        </w:numPr>
        <w:spacing w:before="0" w:after="0"/>
      </w:pPr>
      <w:r>
        <w:t>Creating and Managing Simulators</w:t>
      </w:r>
    </w:p>
    <w:p>
      <w:pPr>
        <w:numPr>
          <w:ilvl w:val="2"/>
          <w:numId w:val="900"/>
        </w:numPr>
        <w:spacing w:before="0" w:after="0"/>
      </w:pPr>
      <w:r>
        <w:t>Troubleshooting Common Issues</w:t>
      </w:r>
    </w:p>
    <w:p>
      <w:pPr>
        <w:numPr>
          <w:ilvl w:val="0"/>
          <w:numId w:val="900"/>
        </w:numPr>
        <w:spacing w:before="0" w:after="0"/>
      </w:pPr>
      <w:r>
        <w:t>Creating and Running Projects</w:t>
      </w:r>
    </w:p>
    <w:p>
      <w:pPr>
        <w:numPr>
          <w:ilvl w:val="1"/>
          <w:numId w:val="900"/>
        </w:numPr>
        <w:spacing w:before="0" w:after="0"/>
      </w:pPr>
      <w:r>
        <w:t>Using npx react-native init</w:t>
      </w:r>
    </w:p>
    <w:p>
      <w:pPr>
        <w:numPr>
          <w:ilvl w:val="2"/>
          <w:numId w:val="900"/>
        </w:numPr>
        <w:spacing w:before="0" w:after="0"/>
      </w:pPr>
      <w:r>
        <w:t>Project Structure Overview</w:t>
      </w:r>
    </w:p>
    <w:p>
      <w:pPr>
        <w:numPr>
          <w:ilvl w:val="1"/>
          <w:numId w:val="900"/>
        </w:numPr>
        <w:spacing w:before="0" w:after="0"/>
      </w:pPr>
      <w:r>
        <w:t>Using npx create-expo-app</w:t>
      </w:r>
    </w:p>
    <w:p>
      <w:pPr>
        <w:numPr>
          <w:ilvl w:val="2"/>
          <w:numId w:val="900"/>
        </w:numPr>
        <w:spacing w:before="0" w:after="0"/>
      </w:pPr>
      <w:r>
        <w:t>Project Structure Overview</w:t>
      </w:r>
    </w:p>
    <w:p>
      <w:pPr>
        <w:numPr>
          <w:ilvl w:val="1"/>
          <w:numId w:val="900"/>
        </w:numPr>
        <w:spacing w:before="0" w:after="0"/>
      </w:pPr>
      <w:r>
        <w:t>Running on Emulator or Simulator</w:t>
      </w:r>
    </w:p>
    <w:p>
      <w:pPr>
        <w:numPr>
          <w:ilvl w:val="2"/>
          <w:numId w:val="900"/>
        </w:numPr>
        <w:spacing w:before="0" w:after="0"/>
      </w:pPr>
      <w:r>
        <w:t>Android Emulator Setup</w:t>
      </w:r>
    </w:p>
    <w:p>
      <w:pPr>
        <w:numPr>
          <w:ilvl w:val="2"/>
          <w:numId w:val="900"/>
        </w:numPr>
        <w:spacing w:before="0" w:after="0"/>
      </w:pPr>
      <w:r>
        <w:t>iOS Simulator Setup</w:t>
      </w:r>
    </w:p>
    <w:p>
      <w:pPr>
        <w:numPr>
          <w:ilvl w:val="1"/>
          <w:numId w:val="900"/>
        </w:numPr>
        <w:spacing w:before="0" w:after="0"/>
      </w:pPr>
      <w:r>
        <w:t>Running on Physical Devices</w:t>
      </w:r>
    </w:p>
    <w:p>
      <w:pPr>
        <w:numPr>
          <w:ilvl w:val="2"/>
          <w:numId w:val="900"/>
        </w:numPr>
        <w:spacing w:before="0" w:after="0"/>
      </w:pPr>
      <w:r>
        <w:t>Android Device Setup</w:t>
      </w:r>
    </w:p>
    <w:p>
      <w:pPr>
        <w:numPr>
          <w:ilvl w:val="2"/>
          <w:numId w:val="900"/>
        </w:numPr>
        <w:spacing w:before="0" w:after="0"/>
      </w:pPr>
      <w:r>
        <w:t>iOS Device Setup</w:t>
      </w:r>
    </w:p>
    <w:p>
      <w:pPr>
        <w:numPr>
          <w:ilvl w:val="2"/>
          <w:numId w:val="900"/>
        </w:numPr>
        <w:spacing w:before="0" w:after="0"/>
      </w:pPr>
      <w:r>
        <w:t>Debugging on Physical Devices</w:t>
      </w:r>
    </w:p>
    <w:p>
      <w:pPr>
        <w:numPr>
          <w:ilvl w:val="0"/>
          <w:numId w:val="900"/>
        </w:numPr>
        <w:spacing w:before="0" w:after="0"/>
      </w:pPr>
      <w:r>
        <w:t>Developer Tools</w:t>
      </w:r>
    </w:p>
    <w:p>
      <w:pPr>
        <w:numPr>
          <w:ilvl w:val="1"/>
          <w:numId w:val="900"/>
        </w:numPr>
        <w:spacing w:before="0" w:after="0"/>
      </w:pPr>
      <w:r>
        <w:t>Metro Bundler</w:t>
      </w:r>
    </w:p>
    <w:p>
      <w:pPr>
        <w:numPr>
          <w:ilvl w:val="2"/>
          <w:numId w:val="900"/>
        </w:numPr>
        <w:spacing w:before="0" w:after="0"/>
      </w:pPr>
      <w:r>
        <w:t>Features and Usage</w:t>
      </w:r>
    </w:p>
    <w:p>
      <w:pPr>
        <w:numPr>
          <w:ilvl w:val="2"/>
          <w:numId w:val="900"/>
        </w:numPr>
        <w:spacing w:before="0" w:after="0"/>
      </w:pPr>
      <w:r>
        <w:t>Common Commands</w:t>
      </w:r>
    </w:p>
    <w:p>
      <w:pPr>
        <w:numPr>
          <w:ilvl w:val="1"/>
          <w:numId w:val="900"/>
        </w:numPr>
        <w:spacing w:before="0" w:after="0"/>
      </w:pPr>
      <w:r>
        <w:t>In-App Developer Menu</w:t>
      </w:r>
    </w:p>
    <w:p>
      <w:pPr>
        <w:numPr>
          <w:ilvl w:val="2"/>
          <w:numId w:val="900"/>
        </w:numPr>
        <w:spacing w:before="0" w:after="0"/>
      </w:pPr>
      <w:r>
        <w:t>Accessing and Using the Menu</w:t>
      </w:r>
    </w:p>
    <w:p>
      <w:pPr>
        <w:numPr>
          <w:ilvl w:val="1"/>
          <w:numId w:val="900"/>
        </w:numPr>
        <w:spacing w:before="0" w:after="0"/>
      </w:pPr>
      <w:r>
        <w:t>React DevTools</w:t>
      </w:r>
    </w:p>
    <w:p>
      <w:pPr>
        <w:numPr>
          <w:ilvl w:val="2"/>
          <w:numId w:val="900"/>
        </w:numPr>
        <w:spacing w:before="0" w:after="0"/>
      </w:pPr>
      <w:r>
        <w:t>Inspecting Component Trees</w:t>
      </w:r>
    </w:p>
    <w:p>
      <w:pPr>
        <w:numPr>
          <w:ilvl w:val="2"/>
          <w:numId w:val="900"/>
        </w:numPr>
        <w:spacing w:before="0" w:after="0"/>
      </w:pPr>
      <w:r>
        <w:t>Debugging State and Props</w:t>
      </w:r>
    </w:p>
    <w:p>
      <w:pPr>
        <w:numPr>
          <w:ilvl w:val="1"/>
          <w:numId w:val="900"/>
        </w:numPr>
        <w:spacing w:before="0" w:after="0"/>
      </w:pPr>
      <w:r>
        <w:t>Flipper</w:t>
      </w:r>
    </w:p>
    <w:p>
      <w:pPr>
        <w:numPr>
          <w:ilvl w:val="2"/>
          <w:numId w:val="900"/>
        </w:numPr>
        <w:spacing w:before="0" w:after="0"/>
      </w:pPr>
      <w:r>
        <w:t>Features and Plugins</w:t>
      </w:r>
    </w:p>
    <w:p>
      <w:pPr>
        <w:numPr>
          <w:ilvl w:val="2"/>
          <w:numId w:val="900"/>
        </w:numPr>
        <w:spacing w:before="0" w:after="0"/>
      </w:pPr>
      <w:r>
        <w:t>Integrating with React Native</w:t>
      </w:r>
    </w:p>
    <w:p>
      <w:pPr>
        <w:pStyle w:val="Heading1"/>
      </w:pPr>
      <w:r>
        <w:t>React Fundamentals for React Native</w:t>
      </w:r>
    </w:p>
    <w:p>
      <w:pPr>
        <w:numPr>
          <w:ilvl w:val="0"/>
          <w:numId w:val="900"/>
        </w:numPr>
        <w:spacing w:before="0" w:after="0"/>
      </w:pPr>
      <w:r>
        <w:t>JSX Syntax</w:t>
      </w:r>
    </w:p>
    <w:p>
      <w:pPr>
        <w:numPr>
          <w:ilvl w:val="1"/>
          <w:numId w:val="900"/>
        </w:numPr>
        <w:spacing w:before="0" w:after="0"/>
      </w:pPr>
      <w:r>
        <w:t>Embedding Expressions</w:t>
      </w:r>
    </w:p>
    <w:p>
      <w:pPr>
        <w:numPr>
          <w:ilvl w:val="1"/>
          <w:numId w:val="900"/>
        </w:numPr>
        <w:spacing w:before="0" w:after="0"/>
      </w:pPr>
      <w:r>
        <w:t>JSX vs HTML Differences</w:t>
      </w:r>
    </w:p>
    <w:p>
      <w:pPr>
        <w:numPr>
          <w:ilvl w:val="1"/>
          <w:numId w:val="900"/>
        </w:numPr>
        <w:spacing w:before="0" w:after="0"/>
      </w:pPr>
      <w:r>
        <w:t>Fragment Syntax</w:t>
      </w:r>
    </w:p>
    <w:p>
      <w:pPr>
        <w:numPr>
          <w:ilvl w:val="0"/>
          <w:numId w:val="900"/>
        </w:numPr>
        <w:spacing w:before="0" w:after="0"/>
      </w:pPr>
      <w:r>
        <w:t>Components</w:t>
      </w:r>
    </w:p>
    <w:p>
      <w:pPr>
        <w:numPr>
          <w:ilvl w:val="1"/>
          <w:numId w:val="900"/>
        </w:numPr>
        <w:spacing w:before="0" w:after="0"/>
      </w:pPr>
      <w:r>
        <w:t>Functional Components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Hooks in Functional Components</w:t>
      </w:r>
    </w:p>
    <w:p>
      <w:pPr>
        <w:numPr>
          <w:ilvl w:val="1"/>
          <w:numId w:val="900"/>
        </w:numPr>
        <w:spacing w:before="0" w:after="0"/>
      </w:pPr>
      <w:r>
        <w:t>Class Components</w:t>
      </w:r>
    </w:p>
    <w:p>
      <w:pPr>
        <w:numPr>
          <w:ilvl w:val="2"/>
          <w:numId w:val="900"/>
        </w:numPr>
        <w:spacing w:before="0" w:after="0"/>
      </w:pPr>
      <w:r>
        <w:t>Syntax and Lifecycle Methods</w:t>
      </w:r>
    </w:p>
    <w:p>
      <w:pPr>
        <w:numPr>
          <w:ilvl w:val="2"/>
          <w:numId w:val="900"/>
        </w:numPr>
        <w:spacing w:before="0" w:after="0"/>
      </w:pPr>
      <w:r>
        <w:t>When to Use Class Components</w:t>
      </w:r>
    </w:p>
    <w:p>
      <w:pPr>
        <w:numPr>
          <w:ilvl w:val="0"/>
          <w:numId w:val="900"/>
        </w:numPr>
        <w:spacing w:before="0" w:after="0"/>
      </w:pPr>
      <w:r>
        <w:t>Props</w:t>
      </w:r>
    </w:p>
    <w:p>
      <w:pPr>
        <w:numPr>
          <w:ilvl w:val="1"/>
          <w:numId w:val="900"/>
        </w:numPr>
        <w:spacing w:before="0" w:after="0"/>
      </w:pPr>
      <w:r>
        <w:t>Passing Data to Components</w:t>
      </w:r>
    </w:p>
    <w:p>
      <w:pPr>
        <w:numPr>
          <w:ilvl w:val="1"/>
          <w:numId w:val="900"/>
        </w:numPr>
        <w:spacing w:before="0" w:after="0"/>
      </w:pPr>
      <w:r>
        <w:t>Default Props</w:t>
      </w:r>
    </w:p>
    <w:p>
      <w:pPr>
        <w:numPr>
          <w:ilvl w:val="1"/>
          <w:numId w:val="900"/>
        </w:numPr>
        <w:spacing w:before="0" w:after="0"/>
      </w:pPr>
      <w:r>
        <w:t>Prop Types and Validation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useState Hook</w:t>
      </w:r>
    </w:p>
    <w:p>
      <w:pPr>
        <w:numPr>
          <w:ilvl w:val="2"/>
          <w:numId w:val="900"/>
        </w:numPr>
        <w:spacing w:before="0" w:after="0"/>
      </w:pPr>
      <w:r>
        <w:t>Managing Local State</w:t>
      </w:r>
    </w:p>
    <w:p>
      <w:pPr>
        <w:numPr>
          <w:ilvl w:val="2"/>
          <w:numId w:val="900"/>
        </w:numPr>
        <w:spacing w:before="0" w:after="0"/>
      </w:pPr>
      <w:r>
        <w:t>Updating State</w:t>
      </w:r>
    </w:p>
    <w:p>
      <w:pPr>
        <w:numPr>
          <w:ilvl w:val="1"/>
          <w:numId w:val="900"/>
        </w:numPr>
        <w:spacing w:before="0" w:after="0"/>
      </w:pPr>
      <w:r>
        <w:t>useEffect Hook</w:t>
      </w:r>
    </w:p>
    <w:p>
      <w:pPr>
        <w:numPr>
          <w:ilvl w:val="2"/>
          <w:numId w:val="900"/>
        </w:numPr>
        <w:spacing w:before="0" w:after="0"/>
      </w:pPr>
      <w:r>
        <w:t>Side Effects in Components</w:t>
      </w:r>
    </w:p>
    <w:p>
      <w:pPr>
        <w:numPr>
          <w:ilvl w:val="2"/>
          <w:numId w:val="900"/>
        </w:numPr>
        <w:spacing w:before="0" w:after="0"/>
      </w:pPr>
      <w:r>
        <w:t>Dependency Arrays</w:t>
      </w:r>
    </w:p>
    <w:p>
      <w:pPr>
        <w:numPr>
          <w:ilvl w:val="2"/>
          <w:numId w:val="900"/>
        </w:numPr>
        <w:spacing w:before="0" w:after="0"/>
      </w:pPr>
      <w:r>
        <w:t>Cleanup Functions</w:t>
      </w:r>
    </w:p>
    <w:p>
      <w:pPr>
        <w:numPr>
          <w:ilvl w:val="0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Event Handler Syntax</w:t>
      </w:r>
    </w:p>
    <w:p>
      <w:pPr>
        <w:numPr>
          <w:ilvl w:val="1"/>
          <w:numId w:val="900"/>
        </w:numPr>
        <w:spacing w:before="0" w:after="0"/>
      </w:pPr>
      <w:r>
        <w:t>Passing Arguments to Event Handlers</w:t>
      </w:r>
    </w:p>
    <w:p>
      <w:pPr>
        <w:numPr>
          <w:ilvl w:val="1"/>
          <w:numId w:val="900"/>
        </w:numPr>
        <w:spacing w:before="0" w:after="0"/>
      </w:pPr>
      <w:r>
        <w:t>Common Event Types</w:t>
      </w:r>
    </w:p>
    <w:p>
      <w:pPr>
        <w:numPr>
          <w:ilvl w:val="0"/>
          <w:numId w:val="900"/>
        </w:numPr>
        <w:spacing w:before="0" w:after="0"/>
      </w:pPr>
      <w:r>
        <w:t>Conditional Rendering</w:t>
      </w:r>
    </w:p>
    <w:p>
      <w:pPr>
        <w:numPr>
          <w:ilvl w:val="1"/>
          <w:numId w:val="900"/>
        </w:numPr>
        <w:spacing w:before="0" w:after="0"/>
      </w:pPr>
      <w:r>
        <w:t>Using Ternary Operators</w:t>
      </w:r>
    </w:p>
    <w:p>
      <w:pPr>
        <w:numPr>
          <w:ilvl w:val="1"/>
          <w:numId w:val="900"/>
        </w:numPr>
        <w:spacing w:before="0" w:after="0"/>
      </w:pPr>
      <w:r>
        <w:t>Logical AND Rendering</w:t>
      </w:r>
    </w:p>
    <w:p>
      <w:pPr>
        <w:numPr>
          <w:ilvl w:val="1"/>
          <w:numId w:val="900"/>
        </w:numPr>
        <w:spacing w:before="0" w:after="0"/>
      </w:pPr>
      <w:r>
        <w:t>Returning Null</w:t>
      </w:r>
    </w:p>
    <w:p>
      <w:pPr>
        <w:numPr>
          <w:ilvl w:val="0"/>
          <w:numId w:val="900"/>
        </w:numPr>
        <w:spacing w:before="0" w:after="0"/>
      </w:pPr>
      <w:r>
        <w:t>Lists and Keys</w:t>
      </w:r>
    </w:p>
    <w:p>
      <w:pPr>
        <w:numPr>
          <w:ilvl w:val="1"/>
          <w:numId w:val="900"/>
        </w:numPr>
        <w:spacing w:before="0" w:after="0"/>
      </w:pPr>
      <w:r>
        <w:t>Rendering Lists with map</w:t>
      </w:r>
    </w:p>
    <w:p>
      <w:pPr>
        <w:numPr>
          <w:ilvl w:val="1"/>
          <w:numId w:val="900"/>
        </w:numPr>
        <w:spacing w:before="0" w:after="0"/>
      </w:pPr>
      <w:r>
        <w:t>Assigning Unique Keys</w:t>
      </w:r>
    </w:p>
    <w:p>
      <w:pPr>
        <w:numPr>
          <w:ilvl w:val="1"/>
          <w:numId w:val="900"/>
        </w:numPr>
        <w:spacing w:before="0" w:after="0"/>
      </w:pPr>
      <w:r>
        <w:t>Best Practices for List Rendering</w:t>
      </w:r>
    </w:p>
    <w:p>
      <w:pPr>
        <w:pStyle w:val="Heading1"/>
      </w:pPr>
      <w:r>
        <w:t>Core Components</w:t>
      </w:r>
    </w:p>
    <w:p>
      <w:pPr>
        <w:numPr>
          <w:ilvl w:val="0"/>
          <w:numId w:val="900"/>
        </w:numPr>
        <w:spacing w:before="0" w:after="0"/>
      </w:pPr>
      <w:r>
        <w:t>Basic View Components</w:t>
      </w:r>
    </w:p>
    <w:p>
      <w:pPr>
        <w:numPr>
          <w:ilvl w:val="1"/>
          <w:numId w:val="900"/>
        </w:numPr>
        <w:spacing w:before="0" w:after="0"/>
      </w:pPr>
      <w:r>
        <w:t>View Component</w:t>
      </w:r>
    </w:p>
    <w:p>
      <w:pPr>
        <w:numPr>
          <w:ilvl w:val="2"/>
          <w:numId w:val="900"/>
        </w:numPr>
        <w:spacing w:before="0" w:after="0"/>
      </w:pPr>
      <w:r>
        <w:t>Container Usage</w:t>
      </w:r>
    </w:p>
    <w:p>
      <w:pPr>
        <w:numPr>
          <w:ilvl w:val="2"/>
          <w:numId w:val="900"/>
        </w:numPr>
        <w:spacing w:before="0" w:after="0"/>
      </w:pPr>
      <w:r>
        <w:t>Styling and Layout</w:t>
      </w:r>
    </w:p>
    <w:p>
      <w:pPr>
        <w:numPr>
          <w:ilvl w:val="1"/>
          <w:numId w:val="900"/>
        </w:numPr>
        <w:spacing w:before="0" w:after="0"/>
      </w:pPr>
      <w:r>
        <w:t>Text Component</w:t>
      </w:r>
    </w:p>
    <w:p>
      <w:pPr>
        <w:numPr>
          <w:ilvl w:val="2"/>
          <w:numId w:val="900"/>
        </w:numPr>
        <w:spacing w:before="0" w:after="0"/>
      </w:pPr>
      <w:r>
        <w:t>Displaying Strings</w:t>
      </w:r>
    </w:p>
    <w:p>
      <w:pPr>
        <w:numPr>
          <w:ilvl w:val="2"/>
          <w:numId w:val="900"/>
        </w:numPr>
        <w:spacing w:before="0" w:after="0"/>
      </w:pPr>
      <w:r>
        <w:t>Styling Text</w:t>
      </w:r>
    </w:p>
    <w:p>
      <w:pPr>
        <w:numPr>
          <w:ilvl w:val="1"/>
          <w:numId w:val="900"/>
        </w:numPr>
        <w:spacing w:before="0" w:after="0"/>
      </w:pPr>
      <w:r>
        <w:t>Image Component</w:t>
      </w:r>
    </w:p>
    <w:p>
      <w:pPr>
        <w:numPr>
          <w:ilvl w:val="2"/>
          <w:numId w:val="900"/>
        </w:numPr>
        <w:spacing w:before="0" w:after="0"/>
      </w:pPr>
      <w:r>
        <w:t>Loading Images from Assets</w:t>
      </w:r>
    </w:p>
    <w:p>
      <w:pPr>
        <w:numPr>
          <w:ilvl w:val="2"/>
          <w:numId w:val="900"/>
        </w:numPr>
        <w:spacing w:before="0" w:after="0"/>
      </w:pPr>
      <w:r>
        <w:t>Loading Images from URLs</w:t>
      </w:r>
    </w:p>
    <w:p>
      <w:pPr>
        <w:numPr>
          <w:ilvl w:val="2"/>
          <w:numId w:val="900"/>
        </w:numPr>
        <w:spacing w:before="0" w:after="0"/>
      </w:pPr>
      <w:r>
        <w:t>Image Caching</w:t>
      </w:r>
    </w:p>
    <w:p>
      <w:pPr>
        <w:numPr>
          <w:ilvl w:val="0"/>
          <w:numId w:val="900"/>
        </w:numPr>
        <w:spacing w:before="0" w:after="0"/>
      </w:pPr>
      <w:r>
        <w:t>User Interaction Components</w:t>
      </w:r>
    </w:p>
    <w:p>
      <w:pPr>
        <w:numPr>
          <w:ilvl w:val="1"/>
          <w:numId w:val="900"/>
        </w:numPr>
        <w:spacing w:before="0" w:after="0"/>
      </w:pPr>
      <w:r>
        <w:t>Button Component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Customizing Appearance</w:t>
      </w:r>
    </w:p>
    <w:p>
      <w:pPr>
        <w:numPr>
          <w:ilvl w:val="1"/>
          <w:numId w:val="900"/>
        </w:numPr>
        <w:spacing w:before="0" w:after="0"/>
      </w:pPr>
      <w:r>
        <w:t>Pressable Component</w:t>
      </w:r>
    </w:p>
    <w:p>
      <w:pPr>
        <w:numPr>
          <w:ilvl w:val="2"/>
          <w:numId w:val="900"/>
        </w:numPr>
        <w:spacing w:before="0" w:after="0"/>
      </w:pPr>
      <w:r>
        <w:t>Handling Press Events</w:t>
      </w:r>
    </w:p>
    <w:p>
      <w:pPr>
        <w:numPr>
          <w:ilvl w:val="2"/>
          <w:numId w:val="900"/>
        </w:numPr>
        <w:spacing w:before="0" w:after="0"/>
      </w:pPr>
      <w:r>
        <w:t>Advanced Interactions</w:t>
      </w:r>
    </w:p>
    <w:p>
      <w:pPr>
        <w:numPr>
          <w:ilvl w:val="1"/>
          <w:numId w:val="900"/>
        </w:numPr>
        <w:spacing w:before="0" w:after="0"/>
      </w:pPr>
      <w:r>
        <w:t>TouchableOpacity Component</w:t>
      </w:r>
    </w:p>
    <w:p>
      <w:pPr>
        <w:numPr>
          <w:ilvl w:val="2"/>
          <w:numId w:val="900"/>
        </w:numPr>
        <w:spacing w:before="0" w:after="0"/>
      </w:pPr>
      <w:r>
        <w:t>Usage and Limitations</w:t>
      </w:r>
    </w:p>
    <w:p>
      <w:pPr>
        <w:numPr>
          <w:ilvl w:val="0"/>
          <w:numId w:val="900"/>
        </w:numPr>
        <w:spacing w:before="0" w:after="0"/>
      </w:pPr>
      <w:r>
        <w:t>Input Components</w:t>
      </w:r>
    </w:p>
    <w:p>
      <w:pPr>
        <w:numPr>
          <w:ilvl w:val="1"/>
          <w:numId w:val="900"/>
        </w:numPr>
        <w:spacing w:before="0" w:after="0"/>
      </w:pPr>
      <w:r>
        <w:t>TextInput Component</w:t>
      </w:r>
    </w:p>
    <w:p>
      <w:pPr>
        <w:numPr>
          <w:ilvl w:val="2"/>
          <w:numId w:val="900"/>
        </w:numPr>
        <w:spacing w:before="0" w:after="0"/>
      </w:pPr>
      <w:r>
        <w:t>Controlled vs Uncontrolled Inputs</w:t>
      </w:r>
    </w:p>
    <w:p>
      <w:pPr>
        <w:numPr>
          <w:ilvl w:val="2"/>
          <w:numId w:val="900"/>
        </w:numPr>
        <w:spacing w:before="0" w:after="0"/>
      </w:pPr>
      <w:r>
        <w:t>Handling Input Events</w:t>
      </w:r>
    </w:p>
    <w:p>
      <w:pPr>
        <w:numPr>
          <w:ilvl w:val="2"/>
          <w:numId w:val="900"/>
        </w:numPr>
        <w:spacing w:before="0" w:after="0"/>
      </w:pPr>
      <w:r>
        <w:t>Keyboard Types and Return Keys</w:t>
      </w:r>
    </w:p>
    <w:p>
      <w:pPr>
        <w:numPr>
          <w:ilvl w:val="1"/>
          <w:numId w:val="900"/>
        </w:numPr>
        <w:spacing w:before="0" w:after="0"/>
      </w:pPr>
      <w:r>
        <w:t>Switch Component</w:t>
      </w:r>
    </w:p>
    <w:p>
      <w:pPr>
        <w:numPr>
          <w:ilvl w:val="2"/>
          <w:numId w:val="900"/>
        </w:numPr>
        <w:spacing w:before="0" w:after="0"/>
      </w:pPr>
      <w:r>
        <w:t>Toggling Boolean Values</w:t>
      </w:r>
    </w:p>
    <w:p>
      <w:pPr>
        <w:numPr>
          <w:ilvl w:val="2"/>
          <w:numId w:val="900"/>
        </w:numPr>
        <w:spacing w:before="0" w:after="0"/>
      </w:pPr>
      <w:r>
        <w:t>Customizing Appearance</w:t>
      </w:r>
    </w:p>
    <w:p>
      <w:pPr>
        <w:numPr>
          <w:ilvl w:val="0"/>
          <w:numId w:val="900"/>
        </w:numPr>
        <w:spacing w:before="0" w:after="0"/>
      </w:pPr>
      <w:r>
        <w:t>List View Components</w:t>
      </w:r>
    </w:p>
    <w:p>
      <w:pPr>
        <w:numPr>
          <w:ilvl w:val="1"/>
          <w:numId w:val="900"/>
        </w:numPr>
        <w:spacing w:before="0" w:after="0"/>
      </w:pPr>
      <w:r>
        <w:t>ScrollView Component</w:t>
      </w:r>
    </w:p>
    <w:p>
      <w:pPr>
        <w:numPr>
          <w:ilvl w:val="2"/>
          <w:numId w:val="900"/>
        </w:numPr>
        <w:spacing w:before="0" w:after="0"/>
      </w:pPr>
      <w:r>
        <w:t>Scrolling Content</w:t>
      </w:r>
    </w:p>
    <w:p>
      <w:pPr>
        <w:numPr>
          <w:ilvl w:val="2"/>
          <w:numId w:val="900"/>
        </w:numPr>
        <w:spacing w:before="0" w:after="0"/>
      </w:pPr>
      <w:r>
        <w:t>Horizontal vs Vertical Scrolling</w:t>
      </w:r>
    </w:p>
    <w:p>
      <w:pPr>
        <w:numPr>
          <w:ilvl w:val="1"/>
          <w:numId w:val="900"/>
        </w:numPr>
        <w:spacing w:before="0" w:after="0"/>
      </w:pPr>
      <w:r>
        <w:t>FlatList Component</w:t>
      </w:r>
    </w:p>
    <w:p>
      <w:pPr>
        <w:numPr>
          <w:ilvl w:val="2"/>
          <w:numId w:val="900"/>
        </w:numPr>
        <w:spacing w:before="0" w:after="0"/>
      </w:pPr>
      <w:r>
        <w:t>Efficient List Rendering</w:t>
      </w:r>
    </w:p>
    <w:p>
      <w:pPr>
        <w:numPr>
          <w:ilvl w:val="2"/>
          <w:numId w:val="900"/>
        </w:numPr>
        <w:spacing w:before="0" w:after="0"/>
      </w:pPr>
      <w:r>
        <w:t>Item Separators and Headers</w:t>
      </w:r>
    </w:p>
    <w:p>
      <w:pPr>
        <w:numPr>
          <w:ilvl w:val="2"/>
          <w:numId w:val="900"/>
        </w:numPr>
        <w:spacing w:before="0" w:after="0"/>
      </w:pPr>
      <w:r>
        <w:t>Pull-to-Refresh</w:t>
      </w:r>
    </w:p>
    <w:p>
      <w:pPr>
        <w:numPr>
          <w:ilvl w:val="1"/>
          <w:numId w:val="900"/>
        </w:numPr>
        <w:spacing w:before="0" w:after="0"/>
      </w:pPr>
      <w:r>
        <w:t>SectionList Component</w:t>
      </w:r>
    </w:p>
    <w:p>
      <w:pPr>
        <w:numPr>
          <w:ilvl w:val="2"/>
          <w:numId w:val="900"/>
        </w:numPr>
        <w:spacing w:before="0" w:after="0"/>
      </w:pPr>
      <w:r>
        <w:t>Grouped List Rendering</w:t>
      </w:r>
    </w:p>
    <w:p>
      <w:pPr>
        <w:numPr>
          <w:ilvl w:val="2"/>
          <w:numId w:val="900"/>
        </w:numPr>
        <w:spacing w:before="0" w:after="0"/>
      </w:pPr>
      <w:r>
        <w:t>Section Headers and Footers</w:t>
      </w:r>
    </w:p>
    <w:p>
      <w:pPr>
        <w:numPr>
          <w:ilvl w:val="0"/>
          <w:numId w:val="900"/>
        </w:numPr>
        <w:spacing w:before="0" w:after="0"/>
      </w:pPr>
      <w:r>
        <w:t>Utility Components</w:t>
      </w:r>
    </w:p>
    <w:p>
      <w:pPr>
        <w:numPr>
          <w:ilvl w:val="1"/>
          <w:numId w:val="900"/>
        </w:numPr>
        <w:spacing w:before="0" w:after="0"/>
      </w:pPr>
      <w:r>
        <w:t>ActivityIndicator Component</w:t>
      </w:r>
    </w:p>
    <w:p>
      <w:pPr>
        <w:numPr>
          <w:ilvl w:val="2"/>
          <w:numId w:val="900"/>
        </w:numPr>
        <w:spacing w:before="0" w:after="0"/>
      </w:pPr>
      <w:r>
        <w:t>Displaying Loading States</w:t>
      </w:r>
    </w:p>
    <w:p>
      <w:pPr>
        <w:numPr>
          <w:ilvl w:val="1"/>
          <w:numId w:val="900"/>
        </w:numPr>
        <w:spacing w:before="0" w:after="0"/>
      </w:pPr>
      <w:r>
        <w:t>Modal Component</w:t>
      </w:r>
    </w:p>
    <w:p>
      <w:pPr>
        <w:numPr>
          <w:ilvl w:val="2"/>
          <w:numId w:val="900"/>
        </w:numPr>
        <w:spacing w:before="0" w:after="0"/>
      </w:pPr>
      <w:r>
        <w:t>Presenting Overlays</w:t>
      </w:r>
    </w:p>
    <w:p>
      <w:pPr>
        <w:numPr>
          <w:ilvl w:val="2"/>
          <w:numId w:val="900"/>
        </w:numPr>
        <w:spacing w:before="0" w:after="0"/>
      </w:pPr>
      <w:r>
        <w:t>Controlling Visibility</w:t>
      </w:r>
    </w:p>
    <w:p>
      <w:pPr>
        <w:numPr>
          <w:ilvl w:val="1"/>
          <w:numId w:val="900"/>
        </w:numPr>
        <w:spacing w:before="0" w:after="0"/>
      </w:pPr>
      <w:r>
        <w:t>StatusBar Component</w:t>
      </w:r>
    </w:p>
    <w:p>
      <w:pPr>
        <w:numPr>
          <w:ilvl w:val="2"/>
          <w:numId w:val="900"/>
        </w:numPr>
        <w:spacing w:before="0" w:after="0"/>
      </w:pPr>
      <w:r>
        <w:t>Customizing Status Bar Appearance</w:t>
      </w:r>
    </w:p>
    <w:p>
      <w:pPr>
        <w:pStyle w:val="Heading1"/>
      </w:pPr>
      <w:r>
        <w:t>Styling and Layout</w:t>
      </w:r>
    </w:p>
    <w:p>
      <w:pPr>
        <w:numPr>
          <w:ilvl w:val="0"/>
          <w:numId w:val="900"/>
        </w:numPr>
        <w:spacing w:before="0" w:after="0"/>
      </w:pPr>
      <w:r>
        <w:t>StyleSheet API</w:t>
      </w:r>
    </w:p>
    <w:p>
      <w:pPr>
        <w:numPr>
          <w:ilvl w:val="1"/>
          <w:numId w:val="900"/>
        </w:numPr>
        <w:spacing w:before="0" w:after="0"/>
      </w:pPr>
      <w:r>
        <w:t>Creating and Applying Styles</w:t>
      </w:r>
    </w:p>
    <w:p>
      <w:pPr>
        <w:numPr>
          <w:ilvl w:val="1"/>
          <w:numId w:val="900"/>
        </w:numPr>
        <w:spacing w:before="0" w:after="0"/>
      </w:pPr>
      <w:r>
        <w:t>Inline Styles vs StyleSheet Objects</w:t>
      </w:r>
    </w:p>
    <w:p>
      <w:pPr>
        <w:numPr>
          <w:ilvl w:val="1"/>
          <w:numId w:val="900"/>
        </w:numPr>
        <w:spacing w:before="0" w:after="0"/>
      </w:pPr>
      <w:r>
        <w:t>Passing Styles via Props</w:t>
      </w:r>
    </w:p>
    <w:p>
      <w:pPr>
        <w:numPr>
          <w:ilvl w:val="1"/>
          <w:numId w:val="900"/>
        </w:numPr>
        <w:spacing w:before="0" w:after="0"/>
      </w:pPr>
      <w:r>
        <w:t>Style Inheritance and Precedence</w:t>
      </w:r>
    </w:p>
    <w:p>
      <w:pPr>
        <w:numPr>
          <w:ilvl w:val="0"/>
          <w:numId w:val="900"/>
        </w:numPr>
        <w:spacing w:before="0" w:after="0"/>
      </w:pPr>
      <w:r>
        <w:t>Flexbox Layout</w:t>
      </w:r>
    </w:p>
    <w:p>
      <w:pPr>
        <w:numPr>
          <w:ilvl w:val="1"/>
          <w:numId w:val="900"/>
        </w:numPr>
        <w:spacing w:before="0" w:after="0"/>
      </w:pPr>
      <w:r>
        <w:t>Flex Container Properties</w:t>
      </w:r>
    </w:p>
    <w:p>
      <w:pPr>
        <w:numPr>
          <w:ilvl w:val="2"/>
          <w:numId w:val="900"/>
        </w:numPr>
        <w:spacing w:before="0" w:after="0"/>
      </w:pPr>
      <w:r>
        <w:t>flexDirection</w:t>
      </w:r>
    </w:p>
    <w:p>
      <w:pPr>
        <w:numPr>
          <w:ilvl w:val="2"/>
          <w:numId w:val="900"/>
        </w:numPr>
        <w:spacing w:before="0" w:after="0"/>
      </w:pPr>
      <w:r>
        <w:t>justifyContent</w:t>
      </w:r>
    </w:p>
    <w:p>
      <w:pPr>
        <w:numPr>
          <w:ilvl w:val="2"/>
          <w:numId w:val="900"/>
        </w:numPr>
        <w:spacing w:before="0" w:after="0"/>
      </w:pPr>
      <w:r>
        <w:t>alignItems</w:t>
      </w:r>
    </w:p>
    <w:p>
      <w:pPr>
        <w:numPr>
          <w:ilvl w:val="2"/>
          <w:numId w:val="900"/>
        </w:numPr>
        <w:spacing w:before="0" w:after="0"/>
      </w:pPr>
      <w:r>
        <w:t>alignContent</w:t>
      </w:r>
    </w:p>
    <w:p>
      <w:pPr>
        <w:numPr>
          <w:ilvl w:val="2"/>
          <w:numId w:val="900"/>
        </w:numPr>
        <w:spacing w:before="0" w:after="0"/>
      </w:pPr>
      <w:r>
        <w:t>flexWrap</w:t>
      </w:r>
    </w:p>
    <w:p>
      <w:pPr>
        <w:numPr>
          <w:ilvl w:val="1"/>
          <w:numId w:val="900"/>
        </w:numPr>
        <w:spacing w:before="0" w:after="0"/>
      </w:pPr>
      <w:r>
        <w:t>Flex Item Properties</w:t>
      </w:r>
    </w:p>
    <w:p>
      <w:pPr>
        <w:numPr>
          <w:ilvl w:val="2"/>
          <w:numId w:val="900"/>
        </w:numPr>
        <w:spacing w:before="0" w:after="0"/>
      </w:pPr>
      <w:r>
        <w:t>flex</w:t>
      </w:r>
    </w:p>
    <w:p>
      <w:pPr>
        <w:numPr>
          <w:ilvl w:val="2"/>
          <w:numId w:val="900"/>
        </w:numPr>
        <w:spacing w:before="0" w:after="0"/>
      </w:pPr>
      <w:r>
        <w:t>flexGrow</w:t>
      </w:r>
    </w:p>
    <w:p>
      <w:pPr>
        <w:numPr>
          <w:ilvl w:val="2"/>
          <w:numId w:val="900"/>
        </w:numPr>
        <w:spacing w:before="0" w:after="0"/>
      </w:pPr>
      <w:r>
        <w:t>flexShrink</w:t>
      </w:r>
    </w:p>
    <w:p>
      <w:pPr>
        <w:numPr>
          <w:ilvl w:val="2"/>
          <w:numId w:val="900"/>
        </w:numPr>
        <w:spacing w:before="0" w:after="0"/>
      </w:pPr>
      <w:r>
        <w:t>flexBasis</w:t>
      </w:r>
    </w:p>
    <w:p>
      <w:pPr>
        <w:numPr>
          <w:ilvl w:val="2"/>
          <w:numId w:val="900"/>
        </w:numPr>
        <w:spacing w:before="0" w:after="0"/>
      </w:pPr>
      <w:r>
        <w:t>alignSelf</w:t>
      </w:r>
    </w:p>
    <w:p>
      <w:pPr>
        <w:numPr>
          <w:ilvl w:val="1"/>
          <w:numId w:val="900"/>
        </w:numPr>
        <w:spacing w:before="0" w:after="0"/>
      </w:pPr>
      <w:r>
        <w:t>Common Flexbox Layout Patterns</w:t>
      </w:r>
    </w:p>
    <w:p>
      <w:pPr>
        <w:numPr>
          <w:ilvl w:val="0"/>
          <w:numId w:val="900"/>
        </w:numPr>
        <w:spacing w:before="0" w:after="0"/>
      </w:pPr>
      <w:r>
        <w:t>Positioning</w:t>
      </w:r>
    </w:p>
    <w:p>
      <w:pPr>
        <w:numPr>
          <w:ilvl w:val="1"/>
          <w:numId w:val="900"/>
        </w:numPr>
        <w:spacing w:before="0" w:after="0"/>
      </w:pPr>
      <w:r>
        <w:t>Relative Positioning</w:t>
      </w:r>
    </w:p>
    <w:p>
      <w:pPr>
        <w:numPr>
          <w:ilvl w:val="1"/>
          <w:numId w:val="900"/>
        </w:numPr>
        <w:spacing w:before="0" w:after="0"/>
      </w:pPr>
      <w:r>
        <w:t>Absolute Positioning</w:t>
      </w:r>
    </w:p>
    <w:p>
      <w:pPr>
        <w:numPr>
          <w:ilvl w:val="1"/>
          <w:numId w:val="900"/>
        </w:numPr>
        <w:spacing w:before="0" w:after="0"/>
      </w:pPr>
      <w:r>
        <w:t>Layering with zIndex</w:t>
      </w:r>
    </w:p>
    <w:p>
      <w:pPr>
        <w:numPr>
          <w:ilvl w:val="0"/>
          <w:numId w:val="900"/>
        </w:numPr>
        <w:spacing w:before="0" w:after="0"/>
      </w:pPr>
      <w:r>
        <w:t>Sizing and Dimensions</w:t>
      </w:r>
    </w:p>
    <w:p>
      <w:pPr>
        <w:numPr>
          <w:ilvl w:val="1"/>
          <w:numId w:val="900"/>
        </w:numPr>
        <w:spacing w:before="0" w:after="0"/>
      </w:pPr>
      <w:r>
        <w:t>Fixed Dimensions</w:t>
      </w:r>
    </w:p>
    <w:p>
      <w:pPr>
        <w:numPr>
          <w:ilvl w:val="1"/>
          <w:numId w:val="900"/>
        </w:numPr>
        <w:spacing w:before="0" w:after="0"/>
      </w:pPr>
      <w:r>
        <w:t>Percentage Dimensions</w:t>
      </w:r>
    </w:p>
    <w:p>
      <w:pPr>
        <w:numPr>
          <w:ilvl w:val="1"/>
          <w:numId w:val="900"/>
        </w:numPr>
        <w:spacing w:before="0" w:after="0"/>
      </w:pPr>
      <w:r>
        <w:t>Dimensions API</w:t>
      </w:r>
    </w:p>
    <w:p>
      <w:pPr>
        <w:numPr>
          <w:ilvl w:val="2"/>
          <w:numId w:val="900"/>
        </w:numPr>
        <w:spacing w:before="0" w:after="0"/>
      </w:pPr>
      <w:r>
        <w:t>Getting Screen Size</w:t>
      </w:r>
    </w:p>
    <w:p>
      <w:pPr>
        <w:numPr>
          <w:ilvl w:val="2"/>
          <w:numId w:val="900"/>
        </w:numPr>
        <w:spacing w:before="0" w:after="0"/>
      </w:pPr>
      <w:r>
        <w:t>Responding to Orientation Changes</w:t>
      </w:r>
    </w:p>
    <w:p>
      <w:pPr>
        <w:numPr>
          <w:ilvl w:val="0"/>
          <w:numId w:val="900"/>
        </w:numPr>
        <w:spacing w:before="0" w:after="0"/>
      </w:pPr>
      <w:r>
        <w:t>Platform-Specific Styles</w:t>
      </w:r>
    </w:p>
    <w:p>
      <w:pPr>
        <w:numPr>
          <w:ilvl w:val="1"/>
          <w:numId w:val="900"/>
        </w:numPr>
        <w:spacing w:before="0" w:after="0"/>
      </w:pPr>
      <w:r>
        <w:t>Using Platform.select</w:t>
      </w:r>
    </w:p>
    <w:p>
      <w:pPr>
        <w:numPr>
          <w:ilvl w:val="1"/>
          <w:numId w:val="900"/>
        </w:numPr>
        <w:spacing w:before="0" w:after="0"/>
      </w:pPr>
      <w:r>
        <w:t>Conditional Styling Based on Platform</w:t>
      </w:r>
    </w:p>
    <w:p>
      <w:pPr>
        <w:numPr>
          <w:ilvl w:val="0"/>
          <w:numId w:val="900"/>
        </w:numPr>
        <w:spacing w:before="0" w:after="0"/>
      </w:pPr>
      <w:r>
        <w:t>Images and Icons</w:t>
      </w:r>
    </w:p>
    <w:p>
      <w:pPr>
        <w:numPr>
          <w:ilvl w:val="1"/>
          <w:numId w:val="900"/>
        </w:numPr>
        <w:spacing w:before="0" w:after="0"/>
      </w:pPr>
      <w:r>
        <w:t>Image Sizing and Scaling</w:t>
      </w:r>
    </w:p>
    <w:p>
      <w:pPr>
        <w:numPr>
          <w:ilvl w:val="1"/>
          <w:numId w:val="900"/>
        </w:numPr>
        <w:spacing w:before="0" w:after="0"/>
      </w:pPr>
      <w:r>
        <w:t>Using Vector Icons</w:t>
      </w:r>
    </w:p>
    <w:p>
      <w:pPr>
        <w:numPr>
          <w:ilvl w:val="1"/>
          <w:numId w:val="900"/>
        </w:numPr>
        <w:spacing w:before="0" w:after="0"/>
      </w:pPr>
      <w:r>
        <w:t>Image Backgrounds</w:t>
      </w:r>
    </w:p>
    <w:p>
      <w:pPr>
        <w:pStyle w:val="Heading1"/>
      </w:pPr>
      <w:r>
        <w:t>Navigation</w:t>
      </w:r>
    </w:p>
    <w:p>
      <w:pPr>
        <w:numPr>
          <w:ilvl w:val="0"/>
          <w:numId w:val="900"/>
        </w:numPr>
        <w:spacing w:before="0" w:after="0"/>
      </w:pPr>
      <w:r>
        <w:t>Mobile Navigation Patterns</w:t>
      </w:r>
    </w:p>
    <w:p>
      <w:pPr>
        <w:numPr>
          <w:ilvl w:val="1"/>
          <w:numId w:val="900"/>
        </w:numPr>
        <w:spacing w:before="0" w:after="0"/>
      </w:pPr>
      <w:r>
        <w:t>Stack Navigation</w:t>
      </w:r>
    </w:p>
    <w:p>
      <w:pPr>
        <w:numPr>
          <w:ilvl w:val="2"/>
          <w:numId w:val="900"/>
        </w:numPr>
        <w:spacing w:before="0" w:after="0"/>
      </w:pPr>
      <w:r>
        <w:t>Navigating Between Screens</w:t>
      </w:r>
    </w:p>
    <w:p>
      <w:pPr>
        <w:numPr>
          <w:ilvl w:val="2"/>
          <w:numId w:val="900"/>
        </w:numPr>
        <w:spacing w:before="0" w:after="0"/>
      </w:pPr>
      <w:r>
        <w:t>Navigation History</w:t>
      </w:r>
    </w:p>
    <w:p>
      <w:pPr>
        <w:numPr>
          <w:ilvl w:val="1"/>
          <w:numId w:val="900"/>
        </w:numPr>
        <w:spacing w:before="0" w:after="0"/>
      </w:pPr>
      <w:r>
        <w:t>Tab Navigation</w:t>
      </w:r>
    </w:p>
    <w:p>
      <w:pPr>
        <w:numPr>
          <w:ilvl w:val="2"/>
          <w:numId w:val="900"/>
        </w:numPr>
        <w:spacing w:before="0" w:after="0"/>
      </w:pPr>
      <w:r>
        <w:t>Bottom Tab Bars</w:t>
      </w:r>
    </w:p>
    <w:p>
      <w:pPr>
        <w:numPr>
          <w:ilvl w:val="2"/>
          <w:numId w:val="900"/>
        </w:numPr>
        <w:spacing w:before="0" w:after="0"/>
      </w:pPr>
      <w:r>
        <w:t>Top Tab Bars</w:t>
      </w:r>
    </w:p>
    <w:p>
      <w:pPr>
        <w:numPr>
          <w:ilvl w:val="1"/>
          <w:numId w:val="900"/>
        </w:numPr>
        <w:spacing w:before="0" w:after="0"/>
      </w:pPr>
      <w:r>
        <w:t>Drawer Navigation</w:t>
      </w:r>
    </w:p>
    <w:p>
      <w:pPr>
        <w:numPr>
          <w:ilvl w:val="2"/>
          <w:numId w:val="900"/>
        </w:numPr>
        <w:spacing w:before="0" w:after="0"/>
      </w:pPr>
      <w:r>
        <w:t>Side Drawer Menus</w:t>
      </w:r>
    </w:p>
    <w:p>
      <w:pPr>
        <w:numPr>
          <w:ilvl w:val="2"/>
          <w:numId w:val="900"/>
        </w:numPr>
        <w:spacing w:before="0" w:after="0"/>
      </w:pPr>
      <w:r>
        <w:t>Custom Drawer Content</w:t>
      </w:r>
    </w:p>
    <w:p>
      <w:pPr>
        <w:numPr>
          <w:ilvl w:val="0"/>
          <w:numId w:val="900"/>
        </w:numPr>
        <w:spacing w:before="0" w:after="0"/>
      </w:pPr>
      <w:r>
        <w:t>React Navigation Library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Setting Up Navigation Container</w:t>
      </w:r>
    </w:p>
    <w:p>
      <w:pPr>
        <w:numPr>
          <w:ilvl w:val="1"/>
          <w:numId w:val="900"/>
        </w:numPr>
        <w:spacing w:before="0" w:after="0"/>
      </w:pPr>
      <w:r>
        <w:t>Stack Navigator</w:t>
      </w:r>
    </w:p>
    <w:p>
      <w:pPr>
        <w:numPr>
          <w:ilvl w:val="2"/>
          <w:numId w:val="900"/>
        </w:numPr>
        <w:spacing w:before="0" w:after="0"/>
      </w:pPr>
      <w:r>
        <w:t>Defining Screens</w:t>
      </w:r>
    </w:p>
    <w:p>
      <w:pPr>
        <w:numPr>
          <w:ilvl w:val="2"/>
          <w:numId w:val="900"/>
        </w:numPr>
        <w:spacing w:before="0" w:after="0"/>
      </w:pPr>
      <w:r>
        <w:t>Navigating Between Screens</w:t>
      </w:r>
    </w:p>
    <w:p>
      <w:pPr>
        <w:numPr>
          <w:ilvl w:val="1"/>
          <w:numId w:val="900"/>
        </w:numPr>
        <w:spacing w:before="0" w:after="0"/>
      </w:pPr>
      <w:r>
        <w:t>Tab Navigator</w:t>
      </w:r>
    </w:p>
    <w:p>
      <w:pPr>
        <w:numPr>
          <w:ilvl w:val="2"/>
          <w:numId w:val="900"/>
        </w:numPr>
        <w:spacing w:before="0" w:after="0"/>
      </w:pPr>
      <w:r>
        <w:t>Defining Tabs</w:t>
      </w:r>
    </w:p>
    <w:p>
      <w:pPr>
        <w:numPr>
          <w:ilvl w:val="2"/>
          <w:numId w:val="900"/>
        </w:numPr>
        <w:spacing w:before="0" w:after="0"/>
      </w:pPr>
      <w:r>
        <w:t>Customizing Tab Appearance</w:t>
      </w:r>
    </w:p>
    <w:p>
      <w:pPr>
        <w:numPr>
          <w:ilvl w:val="1"/>
          <w:numId w:val="900"/>
        </w:numPr>
        <w:spacing w:before="0" w:after="0"/>
      </w:pPr>
      <w:r>
        <w:t>Drawer Navigator</w:t>
      </w:r>
    </w:p>
    <w:p>
      <w:pPr>
        <w:numPr>
          <w:ilvl w:val="2"/>
          <w:numId w:val="900"/>
        </w:numPr>
        <w:spacing w:before="0" w:after="0"/>
      </w:pPr>
      <w:r>
        <w:t>Defining Drawer Items</w:t>
      </w:r>
    </w:p>
    <w:p>
      <w:pPr>
        <w:numPr>
          <w:ilvl w:val="2"/>
          <w:numId w:val="900"/>
        </w:numPr>
        <w:spacing w:before="0" w:after="0"/>
      </w:pPr>
      <w:r>
        <w:t>Customizing Drawer Content</w:t>
      </w:r>
    </w:p>
    <w:p>
      <w:pPr>
        <w:numPr>
          <w:ilvl w:val="0"/>
          <w:numId w:val="900"/>
        </w:numPr>
        <w:spacing w:before="0" w:after="0"/>
      </w:pPr>
      <w:r>
        <w:t>Navigation Actions</w:t>
      </w:r>
    </w:p>
    <w:p>
      <w:pPr>
        <w:numPr>
          <w:ilvl w:val="1"/>
          <w:numId w:val="900"/>
        </w:numPr>
        <w:spacing w:before="0" w:after="0"/>
      </w:pPr>
      <w:r>
        <w:t>Navigating to a New Screen</w:t>
      </w:r>
    </w:p>
    <w:p>
      <w:pPr>
        <w:numPr>
          <w:ilvl w:val="1"/>
          <w:numId w:val="900"/>
        </w:numPr>
        <w:spacing w:before="0" w:after="0"/>
      </w:pPr>
      <w:r>
        <w:t>Going Back</w:t>
      </w:r>
    </w:p>
    <w:p>
      <w:pPr>
        <w:numPr>
          <w:ilvl w:val="1"/>
          <w:numId w:val="900"/>
        </w:numPr>
        <w:spacing w:before="0" w:after="0"/>
      </w:pPr>
      <w:r>
        <w:t>Passing Parameters to Routes</w:t>
      </w:r>
    </w:p>
    <w:p>
      <w:pPr>
        <w:numPr>
          <w:ilvl w:val="1"/>
          <w:numId w:val="900"/>
        </w:numPr>
        <w:spacing w:before="0" w:after="0"/>
      </w:pPr>
      <w:r>
        <w:t>Accessing Route Parameters</w:t>
      </w:r>
    </w:p>
    <w:p>
      <w:pPr>
        <w:numPr>
          <w:ilvl w:val="1"/>
          <w:numId w:val="900"/>
        </w:numPr>
        <w:spacing w:before="0" w:after="0"/>
      </w:pPr>
      <w:r>
        <w:t>Resetting Navigation State</w:t>
      </w:r>
    </w:p>
    <w:p>
      <w:pPr>
        <w:numPr>
          <w:ilvl w:val="0"/>
          <w:numId w:val="900"/>
        </w:numPr>
        <w:spacing w:before="0" w:after="0"/>
      </w:pPr>
      <w:r>
        <w:t>Customizing Navigators</w:t>
      </w:r>
    </w:p>
    <w:p>
      <w:pPr>
        <w:numPr>
          <w:ilvl w:val="1"/>
          <w:numId w:val="900"/>
        </w:numPr>
        <w:spacing w:before="0" w:after="0"/>
      </w:pPr>
      <w:r>
        <w:t>Header Bar Configuration</w:t>
      </w:r>
    </w:p>
    <w:p>
      <w:pPr>
        <w:numPr>
          <w:ilvl w:val="2"/>
          <w:numId w:val="900"/>
        </w:numPr>
        <w:spacing w:before="0" w:after="0"/>
      </w:pPr>
      <w:r>
        <w:t>Custom Titles and Buttons</w:t>
      </w:r>
    </w:p>
    <w:p>
      <w:pPr>
        <w:numPr>
          <w:ilvl w:val="2"/>
          <w:numId w:val="900"/>
        </w:numPr>
        <w:spacing w:before="0" w:after="0"/>
      </w:pPr>
      <w:r>
        <w:t>Hiding the Header</w:t>
      </w:r>
    </w:p>
    <w:p>
      <w:pPr>
        <w:numPr>
          <w:ilvl w:val="1"/>
          <w:numId w:val="900"/>
        </w:numPr>
        <w:spacing w:before="0" w:after="0"/>
      </w:pPr>
      <w:r>
        <w:t>Tab Bar Customization</w:t>
      </w:r>
    </w:p>
    <w:p>
      <w:pPr>
        <w:numPr>
          <w:ilvl w:val="2"/>
          <w:numId w:val="900"/>
        </w:numPr>
        <w:spacing w:before="0" w:after="0"/>
      </w:pPr>
      <w:r>
        <w:t>Custom Tab Icons</w:t>
      </w:r>
    </w:p>
    <w:p>
      <w:pPr>
        <w:numPr>
          <w:ilvl w:val="2"/>
          <w:numId w:val="900"/>
        </w:numPr>
        <w:spacing w:before="0" w:after="0"/>
      </w:pPr>
      <w:r>
        <w:t>Tab Bar Styling</w:t>
      </w:r>
    </w:p>
    <w:p>
      <w:pPr>
        <w:numPr>
          <w:ilvl w:val="1"/>
          <w:numId w:val="900"/>
        </w:numPr>
        <w:spacing w:before="0" w:after="0"/>
      </w:pPr>
      <w:r>
        <w:t>Nesting Navigators</w:t>
      </w:r>
    </w:p>
    <w:p>
      <w:pPr>
        <w:numPr>
          <w:ilvl w:val="2"/>
          <w:numId w:val="900"/>
        </w:numPr>
        <w:spacing w:before="0" w:after="0"/>
      </w:pPr>
      <w:r>
        <w:t>Combining Stack, Tab, and Drawer Navigators</w:t>
      </w:r>
    </w:p>
    <w:p>
      <w:pPr>
        <w:numPr>
          <w:ilvl w:val="2"/>
          <w:numId w:val="900"/>
        </w:numPr>
        <w:spacing w:before="0" w:after="0"/>
      </w:pPr>
      <w:r>
        <w:t>Deep Linking and Navigation State</w:t>
      </w:r>
    </w:p>
    <w:p>
      <w:pPr>
        <w:pStyle w:val="Heading1"/>
      </w:pPr>
      <w:r>
        <w:t>Handling Data and State</w:t>
      </w:r>
    </w:p>
    <w:p>
      <w:pPr>
        <w:numPr>
          <w:ilvl w:val="0"/>
          <w:numId w:val="900"/>
        </w:numPr>
        <w:spacing w:before="0" w:after="0"/>
      </w:pPr>
      <w:r>
        <w:t>Component-Level State</w:t>
      </w:r>
    </w:p>
    <w:p>
      <w:pPr>
        <w:numPr>
          <w:ilvl w:val="1"/>
          <w:numId w:val="900"/>
        </w:numPr>
        <w:spacing w:before="0" w:after="0"/>
      </w:pPr>
      <w:r>
        <w:t>useState for Simple State</w:t>
      </w:r>
    </w:p>
    <w:p>
      <w:pPr>
        <w:numPr>
          <w:ilvl w:val="1"/>
          <w:numId w:val="900"/>
        </w:numPr>
        <w:spacing w:before="0" w:after="0"/>
      </w:pPr>
      <w:r>
        <w:t>useReducer for Complex State Logic</w:t>
      </w:r>
    </w:p>
    <w:p>
      <w:pPr>
        <w:numPr>
          <w:ilvl w:val="2"/>
          <w:numId w:val="900"/>
        </w:numPr>
        <w:spacing w:before="0" w:after="0"/>
      </w:pPr>
      <w:r>
        <w:t>Reducer Functions</w:t>
      </w:r>
    </w:p>
    <w:p>
      <w:pPr>
        <w:numPr>
          <w:ilvl w:val="2"/>
          <w:numId w:val="900"/>
        </w:numPr>
        <w:spacing w:before="0" w:after="0"/>
      </w:pPr>
      <w:r>
        <w:t>Dispatching Actions</w:t>
      </w:r>
    </w:p>
    <w:p>
      <w:pPr>
        <w:numPr>
          <w:ilvl w:val="0"/>
          <w:numId w:val="900"/>
        </w:numPr>
        <w:spacing w:before="0" w:after="0"/>
      </w:pPr>
      <w:r>
        <w:t>Global State Management</w:t>
      </w:r>
    </w:p>
    <w:p>
      <w:pPr>
        <w:numPr>
          <w:ilvl w:val="1"/>
          <w:numId w:val="900"/>
        </w:numPr>
        <w:spacing w:before="0" w:after="0"/>
      </w:pPr>
      <w:r>
        <w:t>React Context API</w:t>
      </w:r>
    </w:p>
    <w:p>
      <w:pPr>
        <w:numPr>
          <w:ilvl w:val="2"/>
          <w:numId w:val="900"/>
        </w:numPr>
        <w:spacing w:before="0" w:after="0"/>
      </w:pPr>
      <w:r>
        <w:t>Creating Contexts</w:t>
      </w:r>
    </w:p>
    <w:p>
      <w:pPr>
        <w:numPr>
          <w:ilvl w:val="2"/>
          <w:numId w:val="900"/>
        </w:numPr>
        <w:spacing w:before="0" w:after="0"/>
      </w:pPr>
      <w:r>
        <w:t>Providing and Consuming Context</w:t>
      </w:r>
    </w:p>
    <w:p>
      <w:pPr>
        <w:numPr>
          <w:ilvl w:val="1"/>
          <w:numId w:val="900"/>
        </w:numPr>
        <w:spacing w:before="0" w:after="0"/>
      </w:pPr>
      <w:r>
        <w:t>Redux</w:t>
      </w:r>
    </w:p>
    <w:p>
      <w:pPr>
        <w:numPr>
          <w:ilvl w:val="2"/>
          <w:numId w:val="900"/>
        </w:numPr>
        <w:spacing w:before="0" w:after="0"/>
      </w:pPr>
      <w:r>
        <w:t>Store, Actions, and Reducers</w:t>
      </w:r>
    </w:p>
    <w:p>
      <w:pPr>
        <w:numPr>
          <w:ilvl w:val="2"/>
          <w:numId w:val="900"/>
        </w:numPr>
        <w:spacing w:before="0" w:after="0"/>
      </w:pPr>
      <w:r>
        <w:t>Connecting Components</w:t>
      </w:r>
    </w:p>
    <w:p>
      <w:pPr>
        <w:numPr>
          <w:ilvl w:val="1"/>
          <w:numId w:val="900"/>
        </w:numPr>
        <w:spacing w:before="0" w:after="0"/>
      </w:pPr>
      <w:r>
        <w:t>Zustand</w:t>
      </w:r>
    </w:p>
    <w:p>
      <w:pPr>
        <w:numPr>
          <w:ilvl w:val="2"/>
          <w:numId w:val="900"/>
        </w:numPr>
        <w:spacing w:before="0" w:after="0"/>
      </w:pPr>
      <w:r>
        <w:t>Store Creation and Usage</w:t>
      </w:r>
    </w:p>
    <w:p>
      <w:pPr>
        <w:numPr>
          <w:ilvl w:val="1"/>
          <w:numId w:val="900"/>
        </w:numPr>
        <w:spacing w:before="0" w:after="0"/>
      </w:pPr>
      <w:r>
        <w:t>MobX</w:t>
      </w:r>
    </w:p>
    <w:p>
      <w:pPr>
        <w:numPr>
          <w:ilvl w:val="2"/>
          <w:numId w:val="900"/>
        </w:numPr>
        <w:spacing w:before="0" w:after="0"/>
      </w:pPr>
      <w:r>
        <w:t>Observables and Actions</w:t>
      </w:r>
    </w:p>
    <w:p>
      <w:pPr>
        <w:numPr>
          <w:ilvl w:val="0"/>
          <w:numId w:val="900"/>
        </w:numPr>
        <w:spacing w:before="0" w:after="0"/>
      </w:pPr>
      <w:r>
        <w:t>Asynchronous Operations</w:t>
      </w:r>
    </w:p>
    <w:p>
      <w:pPr>
        <w:numPr>
          <w:ilvl w:val="1"/>
          <w:numId w:val="900"/>
        </w:numPr>
        <w:spacing w:before="0" w:after="0"/>
      </w:pPr>
      <w:r>
        <w:t>Fetch API</w:t>
      </w:r>
    </w:p>
    <w:p>
      <w:pPr>
        <w:numPr>
          <w:ilvl w:val="2"/>
          <w:numId w:val="900"/>
        </w:numPr>
        <w:spacing w:before="0" w:after="0"/>
      </w:pPr>
      <w:r>
        <w:t>Making HTTP Requests</w:t>
      </w:r>
    </w:p>
    <w:p>
      <w:pPr>
        <w:numPr>
          <w:ilvl w:val="2"/>
          <w:numId w:val="900"/>
        </w:numPr>
        <w:spacing w:before="0" w:after="0"/>
      </w:pPr>
      <w:r>
        <w:t>Handling Responses and Errors</w:t>
      </w:r>
    </w:p>
    <w:p>
      <w:pPr>
        <w:numPr>
          <w:ilvl w:val="1"/>
          <w:numId w:val="900"/>
        </w:numPr>
        <w:spacing w:before="0" w:after="0"/>
      </w:pPr>
      <w:r>
        <w:t>Axios Library</w:t>
      </w:r>
    </w:p>
    <w:p>
      <w:pPr>
        <w:numPr>
          <w:ilvl w:val="2"/>
          <w:numId w:val="900"/>
        </w:numPr>
        <w:spacing w:before="0" w:after="0"/>
      </w:pPr>
      <w:r>
        <w:t>Setting Up Axios</w:t>
      </w:r>
    </w:p>
    <w:p>
      <w:pPr>
        <w:numPr>
          <w:ilvl w:val="2"/>
          <w:numId w:val="900"/>
        </w:numPr>
        <w:spacing w:before="0" w:after="0"/>
      </w:pPr>
      <w:r>
        <w:t>Interceptors and Global Configuration</w:t>
      </w:r>
    </w:p>
    <w:p>
      <w:pPr>
        <w:numPr>
          <w:ilvl w:val="1"/>
          <w:numId w:val="900"/>
        </w:numPr>
        <w:spacing w:before="0" w:after="0"/>
      </w:pPr>
      <w:r>
        <w:t>async/await Syntax</w:t>
      </w:r>
    </w:p>
    <w:p>
      <w:pPr>
        <w:numPr>
          <w:ilvl w:val="2"/>
          <w:numId w:val="900"/>
        </w:numPr>
        <w:spacing w:before="0" w:after="0"/>
      </w:pPr>
      <w:r>
        <w:t>Writing Asynchronous Functions</w:t>
      </w:r>
    </w:p>
    <w:p>
      <w:pPr>
        <w:numPr>
          <w:ilvl w:val="2"/>
          <w:numId w:val="900"/>
        </w:numPr>
        <w:spacing w:before="0" w:after="0"/>
      </w:pPr>
      <w:r>
        <w:t>Error Handling with Try/Catch</w:t>
      </w:r>
    </w:p>
    <w:p>
      <w:pPr>
        <w:numPr>
          <w:ilvl w:val="0"/>
          <w:numId w:val="900"/>
        </w:numPr>
        <w:spacing w:before="0" w:after="0"/>
      </w:pPr>
      <w:r>
        <w:t>Data Persistence</w:t>
      </w:r>
    </w:p>
    <w:p>
      <w:pPr>
        <w:numPr>
          <w:ilvl w:val="1"/>
          <w:numId w:val="900"/>
        </w:numPr>
        <w:spacing w:before="0" w:after="0"/>
      </w:pPr>
      <w:r>
        <w:t>AsyncStorage</w:t>
      </w:r>
    </w:p>
    <w:p>
      <w:pPr>
        <w:numPr>
          <w:ilvl w:val="2"/>
          <w:numId w:val="900"/>
        </w:numPr>
        <w:spacing w:before="0" w:after="0"/>
      </w:pPr>
      <w:r>
        <w:t>Storing and Retrieving Data</w:t>
      </w:r>
    </w:p>
    <w:p>
      <w:pPr>
        <w:numPr>
          <w:ilvl w:val="2"/>
          <w:numId w:val="900"/>
        </w:numPr>
        <w:spacing w:before="0" w:after="0"/>
      </w:pPr>
      <w:r>
        <w:t>Limitations and Best Practices</w:t>
      </w:r>
    </w:p>
    <w:p>
      <w:pPr>
        <w:numPr>
          <w:ilvl w:val="1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Using Secure Storage Libraries</w:t>
      </w:r>
    </w:p>
    <w:p>
      <w:pPr>
        <w:numPr>
          <w:ilvl w:val="1"/>
          <w:numId w:val="900"/>
        </w:numPr>
        <w:spacing w:before="0" w:after="0"/>
      </w:pPr>
      <w:r>
        <w:t>Local Databases</w:t>
      </w:r>
    </w:p>
    <w:p>
      <w:pPr>
        <w:numPr>
          <w:ilvl w:val="2"/>
          <w:numId w:val="900"/>
        </w:numPr>
        <w:spacing w:before="0" w:after="0"/>
      </w:pPr>
      <w:r>
        <w:t>Realm Overview</w:t>
      </w:r>
    </w:p>
    <w:p>
      <w:pPr>
        <w:numPr>
          <w:ilvl w:val="2"/>
          <w:numId w:val="900"/>
        </w:numPr>
        <w:spacing w:before="0" w:after="0"/>
      </w:pPr>
      <w:r>
        <w:t>WatermelonDB Overview</w:t>
      </w:r>
    </w:p>
    <w:p>
      <w:pPr>
        <w:numPr>
          <w:ilvl w:val="2"/>
          <w:numId w:val="900"/>
        </w:numPr>
        <w:spacing w:before="0" w:after="0"/>
      </w:pPr>
      <w:r>
        <w:t>SQLite Overview</w:t>
      </w:r>
    </w:p>
    <w:p>
      <w:pPr>
        <w:numPr>
          <w:ilvl w:val="2"/>
          <w:numId w:val="900"/>
        </w:numPr>
        <w:spacing w:before="0" w:after="0"/>
      </w:pPr>
      <w:r>
        <w:t>Choosing a Local Database Solution</w:t>
      </w:r>
    </w:p>
    <w:p>
      <w:pPr>
        <w:pStyle w:val="Heading1"/>
      </w:pPr>
      <w:r>
        <w:t>Working with Native APIs and Modules</w:t>
      </w:r>
    </w:p>
    <w:p>
      <w:pPr>
        <w:numPr>
          <w:ilvl w:val="0"/>
          <w:numId w:val="900"/>
        </w:numPr>
        <w:spacing w:before="0" w:after="0"/>
      </w:pPr>
      <w:r>
        <w:t>React Native APIs</w:t>
      </w:r>
    </w:p>
    <w:p>
      <w:pPr>
        <w:numPr>
          <w:ilvl w:val="1"/>
          <w:numId w:val="900"/>
        </w:numPr>
        <w:spacing w:before="0" w:after="0"/>
      </w:pPr>
      <w:r>
        <w:t>Alert API</w:t>
      </w:r>
    </w:p>
    <w:p>
      <w:pPr>
        <w:numPr>
          <w:ilvl w:val="2"/>
          <w:numId w:val="900"/>
        </w:numPr>
        <w:spacing w:before="0" w:after="0"/>
      </w:pPr>
      <w:r>
        <w:t>Displaying Alerts and Prompts</w:t>
      </w:r>
    </w:p>
    <w:p>
      <w:pPr>
        <w:numPr>
          <w:ilvl w:val="1"/>
          <w:numId w:val="900"/>
        </w:numPr>
        <w:spacing w:before="0" w:after="0"/>
      </w:pPr>
      <w:r>
        <w:t>Platform API</w:t>
      </w:r>
    </w:p>
    <w:p>
      <w:pPr>
        <w:numPr>
          <w:ilvl w:val="2"/>
          <w:numId w:val="900"/>
        </w:numPr>
        <w:spacing w:before="0" w:after="0"/>
      </w:pPr>
      <w:r>
        <w:t>Platform Detection</w:t>
      </w:r>
    </w:p>
    <w:p>
      <w:pPr>
        <w:numPr>
          <w:ilvl w:val="2"/>
          <w:numId w:val="900"/>
        </w:numPr>
        <w:spacing w:before="0" w:after="0"/>
      </w:pPr>
      <w:r>
        <w:t>Conditional Logic Based on Platform</w:t>
      </w:r>
    </w:p>
    <w:p>
      <w:pPr>
        <w:numPr>
          <w:ilvl w:val="1"/>
          <w:numId w:val="900"/>
        </w:numPr>
        <w:spacing w:before="0" w:after="0"/>
      </w:pPr>
      <w:r>
        <w:t>PermissionsAndroid API</w:t>
      </w:r>
    </w:p>
    <w:p>
      <w:pPr>
        <w:numPr>
          <w:ilvl w:val="2"/>
          <w:numId w:val="900"/>
        </w:numPr>
        <w:spacing w:before="0" w:after="0"/>
      </w:pPr>
      <w:r>
        <w:t>Requesting Permissions</w:t>
      </w:r>
    </w:p>
    <w:p>
      <w:pPr>
        <w:numPr>
          <w:ilvl w:val="2"/>
          <w:numId w:val="900"/>
        </w:numPr>
        <w:spacing w:before="0" w:after="0"/>
      </w:pPr>
      <w:r>
        <w:t>Handling Permission Results</w:t>
      </w:r>
    </w:p>
    <w:p>
      <w:pPr>
        <w:numPr>
          <w:ilvl w:val="1"/>
          <w:numId w:val="900"/>
        </w:numPr>
        <w:spacing w:before="0" w:after="0"/>
      </w:pPr>
      <w:r>
        <w:t>Linking API</w:t>
      </w:r>
    </w:p>
    <w:p>
      <w:pPr>
        <w:numPr>
          <w:ilvl w:val="2"/>
          <w:numId w:val="900"/>
        </w:numPr>
        <w:spacing w:before="0" w:after="0"/>
      </w:pPr>
      <w:r>
        <w:t>Opening URLs</w:t>
      </w:r>
    </w:p>
    <w:p>
      <w:pPr>
        <w:numPr>
          <w:ilvl w:val="2"/>
          <w:numId w:val="900"/>
        </w:numPr>
        <w:spacing w:before="0" w:after="0"/>
      </w:pPr>
      <w:r>
        <w:t>Deep Linking</w:t>
      </w:r>
    </w:p>
    <w:p>
      <w:pPr>
        <w:numPr>
          <w:ilvl w:val="0"/>
          <w:numId w:val="900"/>
        </w:numPr>
        <w:spacing w:before="0" w:after="0"/>
      </w:pPr>
      <w:r>
        <w:t>Device Features</w:t>
      </w:r>
    </w:p>
    <w:p>
      <w:pPr>
        <w:numPr>
          <w:ilvl w:val="1"/>
          <w:numId w:val="900"/>
        </w:numPr>
        <w:spacing w:before="0" w:after="0"/>
      </w:pPr>
      <w:r>
        <w:t>Camera and Camera Roll</w:t>
      </w:r>
    </w:p>
    <w:p>
      <w:pPr>
        <w:numPr>
          <w:ilvl w:val="2"/>
          <w:numId w:val="900"/>
        </w:numPr>
        <w:spacing w:before="0" w:after="0"/>
      </w:pPr>
      <w:r>
        <w:t>Accessing the Camera</w:t>
      </w:r>
    </w:p>
    <w:p>
      <w:pPr>
        <w:numPr>
          <w:ilvl w:val="2"/>
          <w:numId w:val="900"/>
        </w:numPr>
        <w:spacing w:before="0" w:after="0"/>
      </w:pPr>
      <w:r>
        <w:t>Accessing Photos and Videos</w:t>
      </w:r>
    </w:p>
    <w:p>
      <w:pPr>
        <w:numPr>
          <w:ilvl w:val="1"/>
          <w:numId w:val="900"/>
        </w:numPr>
        <w:spacing w:before="0" w:after="0"/>
      </w:pPr>
      <w:r>
        <w:t>Geolocation</w:t>
      </w:r>
    </w:p>
    <w:p>
      <w:pPr>
        <w:numPr>
          <w:ilvl w:val="2"/>
          <w:numId w:val="900"/>
        </w:numPr>
        <w:spacing w:before="0" w:after="0"/>
      </w:pPr>
      <w:r>
        <w:t>Getting Current Location</w:t>
      </w:r>
    </w:p>
    <w:p>
      <w:pPr>
        <w:numPr>
          <w:ilvl w:val="2"/>
          <w:numId w:val="900"/>
        </w:numPr>
        <w:spacing w:before="0" w:after="0"/>
      </w:pPr>
      <w:r>
        <w:t>Handling Permissions</w:t>
      </w:r>
    </w:p>
    <w:p>
      <w:pPr>
        <w:numPr>
          <w:ilvl w:val="1"/>
          <w:numId w:val="900"/>
        </w:numPr>
        <w:spacing w:before="0" w:after="0"/>
      </w:pPr>
      <w:r>
        <w:t>Clipboard</w:t>
      </w:r>
    </w:p>
    <w:p>
      <w:pPr>
        <w:numPr>
          <w:ilvl w:val="2"/>
          <w:numId w:val="900"/>
        </w:numPr>
        <w:spacing w:before="0" w:after="0"/>
      </w:pPr>
      <w:r>
        <w:t>Copying and Pasting Text</w:t>
      </w:r>
    </w:p>
    <w:p>
      <w:pPr>
        <w:numPr>
          <w:ilvl w:val="1"/>
          <w:numId w:val="900"/>
        </w:numPr>
        <w:spacing w:before="0" w:after="0"/>
      </w:pPr>
      <w:r>
        <w:t>AppState</w:t>
      </w:r>
    </w:p>
    <w:p>
      <w:pPr>
        <w:numPr>
          <w:ilvl w:val="2"/>
          <w:numId w:val="900"/>
        </w:numPr>
        <w:spacing w:before="0" w:after="0"/>
      </w:pPr>
      <w:r>
        <w:t>Detecting App State Changes</w:t>
      </w:r>
    </w:p>
    <w:p>
      <w:pPr>
        <w:numPr>
          <w:ilvl w:val="2"/>
          <w:numId w:val="900"/>
        </w:numPr>
        <w:spacing w:before="0" w:after="0"/>
      </w:pPr>
      <w:r>
        <w:t>Responding to Background/Foreground Events</w:t>
      </w:r>
    </w:p>
    <w:p>
      <w:pPr>
        <w:numPr>
          <w:ilvl w:val="0"/>
          <w:numId w:val="900"/>
        </w:numPr>
        <w:spacing w:before="0" w:after="0"/>
      </w:pPr>
      <w:r>
        <w:t>Native Modules</w:t>
      </w:r>
    </w:p>
    <w:p>
      <w:pPr>
        <w:numPr>
          <w:ilvl w:val="1"/>
          <w:numId w:val="900"/>
        </w:numPr>
        <w:spacing w:before="0" w:after="0"/>
      </w:pPr>
      <w:r>
        <w:t>Understanding Native Modules</w:t>
      </w:r>
    </w:p>
    <w:p>
      <w:pPr>
        <w:numPr>
          <w:ilvl w:val="1"/>
          <w:numId w:val="900"/>
        </w:numPr>
        <w:spacing w:before="0" w:after="0"/>
      </w:pPr>
      <w:r>
        <w:t>When to Use Native Modules</w:t>
      </w:r>
    </w:p>
    <w:p>
      <w:pPr>
        <w:numPr>
          <w:ilvl w:val="1"/>
          <w:numId w:val="900"/>
        </w:numPr>
        <w:spacing w:before="0" w:after="0"/>
      </w:pPr>
      <w:r>
        <w:t>Using Third-Party Native Modules</w:t>
      </w:r>
    </w:p>
    <w:p>
      <w:pPr>
        <w:numPr>
          <w:ilvl w:val="2"/>
          <w:numId w:val="900"/>
        </w:numPr>
        <w:spacing w:before="0" w:after="0"/>
      </w:pPr>
      <w:r>
        <w:t>Installing and Linking Modules</w:t>
      </w:r>
    </w:p>
    <w:p>
      <w:pPr>
        <w:numPr>
          <w:ilvl w:val="2"/>
          <w:numId w:val="900"/>
        </w:numPr>
        <w:spacing w:before="0" w:after="0"/>
      </w:pPr>
      <w:r>
        <w:t>Troubleshooting Native Module Issues</w:t>
      </w:r>
    </w:p>
    <w:p>
      <w:pPr>
        <w:numPr>
          <w:ilvl w:val="0"/>
          <w:numId w:val="900"/>
        </w:numPr>
        <w:spacing w:before="0" w:after="0"/>
      </w:pPr>
      <w:r>
        <w:t>Creating Custom Native Modules</w:t>
      </w:r>
    </w:p>
    <w:p>
      <w:pPr>
        <w:numPr>
          <w:ilvl w:val="1"/>
          <w:numId w:val="900"/>
        </w:numPr>
        <w:spacing w:before="0" w:after="0"/>
      </w:pPr>
      <w:r>
        <w:t>Android Native Modules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Exposing Methods to JavaScript</w:t>
      </w:r>
    </w:p>
    <w:p>
      <w:pPr>
        <w:numPr>
          <w:ilvl w:val="1"/>
          <w:numId w:val="900"/>
        </w:numPr>
        <w:spacing w:before="0" w:after="0"/>
      </w:pPr>
      <w:r>
        <w:t>iOS Native Modules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Exposing Methods to JavaScript</w:t>
      </w:r>
    </w:p>
    <w:p>
      <w:pPr>
        <w:numPr>
          <w:ilvl w:val="1"/>
          <w:numId w:val="900"/>
        </w:numPr>
        <w:spacing w:before="0" w:after="0"/>
      </w:pPr>
      <w:r>
        <w:t>Registering and Using Custom Modules</w:t>
      </w:r>
    </w:p>
    <w:p>
      <w:pPr>
        <w:numPr>
          <w:ilvl w:val="0"/>
          <w:numId w:val="900"/>
        </w:numPr>
        <w:spacing w:before="0" w:after="0"/>
      </w:pPr>
      <w:r>
        <w:t>Custom Native UI Components</w:t>
      </w:r>
    </w:p>
    <w:p>
      <w:pPr>
        <w:numPr>
          <w:ilvl w:val="1"/>
          <w:numId w:val="900"/>
        </w:numPr>
        <w:spacing w:before="0" w:after="0"/>
      </w:pPr>
      <w:r>
        <w:t>Bridging Native Views</w:t>
      </w:r>
    </w:p>
    <w:p>
      <w:pPr>
        <w:numPr>
          <w:ilvl w:val="1"/>
          <w:numId w:val="900"/>
        </w:numPr>
        <w:spacing w:before="0" w:after="0"/>
      </w:pPr>
      <w:r>
        <w:t>Communicating Between JS and Native Code</w:t>
      </w:r>
    </w:p>
    <w:p>
      <w:pPr>
        <w:pStyle w:val="Heading1"/>
      </w:pPr>
      <w:r>
        <w:t>Debugging and Performance Optimization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console.log and Metro Console</w:t>
      </w:r>
    </w:p>
    <w:p>
      <w:pPr>
        <w:numPr>
          <w:ilvl w:val="1"/>
          <w:numId w:val="900"/>
        </w:numPr>
        <w:spacing w:before="0" w:after="0"/>
      </w:pPr>
      <w:r>
        <w:t>Debugging with Flipper</w:t>
      </w:r>
    </w:p>
    <w:p>
      <w:pPr>
        <w:numPr>
          <w:ilvl w:val="1"/>
          <w:numId w:val="900"/>
        </w:numPr>
        <w:spacing w:before="0" w:after="0"/>
      </w:pPr>
      <w:r>
        <w:t>Debugging with Chrome DevTools</w:t>
      </w:r>
    </w:p>
    <w:p>
      <w:pPr>
        <w:numPr>
          <w:ilvl w:val="1"/>
          <w:numId w:val="900"/>
        </w:numPr>
        <w:spacing w:before="0" w:after="0"/>
      </w:pPr>
      <w:r>
        <w:t>Error Boundaries</w:t>
      </w:r>
    </w:p>
    <w:p>
      <w:pPr>
        <w:numPr>
          <w:ilvl w:val="2"/>
          <w:numId w:val="900"/>
        </w:numPr>
        <w:spacing w:before="0" w:after="0"/>
      </w:pPr>
      <w:r>
        <w:t>Catching and Displaying Errors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Performance Monitor</w:t>
      </w:r>
    </w:p>
    <w:p>
      <w:pPr>
        <w:numPr>
          <w:ilvl w:val="2"/>
          <w:numId w:val="900"/>
        </w:numPr>
        <w:spacing w:before="0" w:after="0"/>
      </w:pPr>
      <w:r>
        <w:t>Monitoring Frame Rate and Memory Usage</w:t>
      </w:r>
    </w:p>
    <w:p>
      <w:pPr>
        <w:numPr>
          <w:ilvl w:val="1"/>
          <w:numId w:val="900"/>
        </w:numPr>
        <w:spacing w:before="0" w:after="0"/>
      </w:pPr>
      <w:r>
        <w:t>Flipper Profiler</w:t>
      </w:r>
    </w:p>
    <w:p>
      <w:pPr>
        <w:numPr>
          <w:ilvl w:val="2"/>
          <w:numId w:val="900"/>
        </w:numPr>
        <w:spacing w:before="0" w:after="0"/>
      </w:pPr>
      <w:r>
        <w:t>Profiling Component Renders</w:t>
      </w:r>
    </w:p>
    <w:p>
      <w:pPr>
        <w:numPr>
          <w:ilvl w:val="1"/>
          <w:numId w:val="900"/>
        </w:numPr>
        <w:spacing w:before="0" w:after="0"/>
      </w:pPr>
      <w:r>
        <w:t>Understanding Dropped UI Frames</w:t>
      </w:r>
    </w:p>
    <w:p>
      <w:pPr>
        <w:numPr>
          <w:ilvl w:val="2"/>
          <w:numId w:val="900"/>
        </w:numPr>
        <w:spacing w:before="0" w:after="0"/>
      </w:pPr>
      <w:r>
        <w:t>Causes and Solutions</w:t>
      </w:r>
    </w:p>
    <w:p>
      <w:pPr>
        <w:numPr>
          <w:ilvl w:val="0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List View Optimization</w:t>
      </w:r>
    </w:p>
    <w:p>
      <w:pPr>
        <w:numPr>
          <w:ilvl w:val="2"/>
          <w:numId w:val="900"/>
        </w:numPr>
        <w:spacing w:before="0" w:after="0"/>
      </w:pPr>
      <w:r>
        <w:t>FlatList Optimization Props</w:t>
      </w:r>
    </w:p>
    <w:p>
      <w:pPr>
        <w:numPr>
          <w:ilvl w:val="2"/>
          <w:numId w:val="900"/>
        </w:numPr>
        <w:spacing w:before="0" w:after="0"/>
      </w:pPr>
      <w:r>
        <w:t>Windowing and Virtualization</w:t>
      </w:r>
    </w:p>
    <w:p>
      <w:pPr>
        <w:numPr>
          <w:ilvl w:val="1"/>
          <w:numId w:val="900"/>
        </w:numPr>
        <w:spacing w:before="0" w:after="0"/>
      </w:pPr>
      <w:r>
        <w:t>Component Memoization</w:t>
      </w:r>
    </w:p>
    <w:p>
      <w:pPr>
        <w:numPr>
          <w:ilvl w:val="2"/>
          <w:numId w:val="900"/>
        </w:numPr>
        <w:spacing w:before="0" w:after="0"/>
      </w:pPr>
      <w:r>
        <w:t>Using React.memo</w:t>
      </w:r>
    </w:p>
    <w:p>
      <w:pPr>
        <w:numPr>
          <w:ilvl w:val="2"/>
          <w:numId w:val="900"/>
        </w:numPr>
        <w:spacing w:before="0" w:after="0"/>
      </w:pPr>
      <w:r>
        <w:t>Preventing Unnecessary Renders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Image Loading and Caching</w:t>
      </w:r>
    </w:p>
    <w:p>
      <w:pPr>
        <w:numPr>
          <w:ilvl w:val="2"/>
          <w:numId w:val="900"/>
        </w:numPr>
        <w:spacing w:before="0" w:after="0"/>
      </w:pPr>
      <w:r>
        <w:t>Image Resizing and Formats</w:t>
      </w:r>
    </w:p>
    <w:p>
      <w:pPr>
        <w:numPr>
          <w:ilvl w:val="1"/>
          <w:numId w:val="900"/>
        </w:numPr>
        <w:spacing w:before="0" w:after="0"/>
      </w:pPr>
      <w:r>
        <w:t>Bundle Size Reduction</w:t>
      </w:r>
    </w:p>
    <w:p>
      <w:pPr>
        <w:numPr>
          <w:ilvl w:val="2"/>
          <w:numId w:val="900"/>
        </w:numPr>
        <w:spacing w:before="0" w:after="0"/>
      </w:pPr>
      <w:r>
        <w:t>Removing Unused Dependencies</w:t>
      </w:r>
    </w:p>
    <w:p>
      <w:pPr>
        <w:numPr>
          <w:ilvl w:val="2"/>
          <w:numId w:val="900"/>
        </w:numPr>
        <w:spacing w:before="0" w:after="0"/>
      </w:pPr>
      <w:r>
        <w:t>Code Splitting and Dynamic Imports</w:t>
      </w:r>
    </w:p>
    <w:p>
      <w:pPr>
        <w:numPr>
          <w:ilvl w:val="1"/>
          <w:numId w:val="900"/>
        </w:numPr>
        <w:spacing w:before="0" w:after="0"/>
      </w:pPr>
      <w:r>
        <w:t>Threading Considerations</w:t>
      </w:r>
    </w:p>
    <w:p>
      <w:pPr>
        <w:numPr>
          <w:ilvl w:val="2"/>
          <w:numId w:val="900"/>
        </w:numPr>
        <w:spacing w:before="0" w:after="0"/>
      </w:pPr>
      <w:r>
        <w:t>JS Thread vs UI Thread</w:t>
      </w:r>
    </w:p>
    <w:p>
      <w:pPr>
        <w:numPr>
          <w:ilvl w:val="2"/>
          <w:numId w:val="900"/>
        </w:numPr>
        <w:spacing w:before="0" w:after="0"/>
      </w:pPr>
      <w:r>
        <w:t>Offloading Work to Native Modules</w:t>
      </w:r>
    </w:p>
    <w:p>
      <w:pPr>
        <w:pStyle w:val="Heading1"/>
      </w:pPr>
      <w:r>
        <w:t>Testing</w:t>
      </w:r>
    </w:p>
    <w:p>
      <w:pPr>
        <w:numPr>
          <w:ilvl w:val="0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Jest Framework</w:t>
      </w:r>
    </w:p>
    <w:p>
      <w:pPr>
        <w:numPr>
          <w:ilvl w:val="2"/>
          <w:numId w:val="900"/>
        </w:numPr>
        <w:spacing w:before="0" w:after="0"/>
      </w:pPr>
      <w:r>
        <w:t>Writing Test Suites and Test Cases</w:t>
      </w:r>
    </w:p>
    <w:p>
      <w:pPr>
        <w:numPr>
          <w:ilvl w:val="2"/>
          <w:numId w:val="900"/>
        </w:numPr>
        <w:spacing w:before="0" w:after="0"/>
      </w:pPr>
      <w:r>
        <w:t>Snapshot Testing</w:t>
      </w:r>
    </w:p>
    <w:p>
      <w:pPr>
        <w:numPr>
          <w:ilvl w:val="1"/>
          <w:numId w:val="900"/>
        </w:numPr>
        <w:spacing w:before="0" w:after="0"/>
      </w:pPr>
      <w:r>
        <w:t>Mocking</w:t>
      </w:r>
    </w:p>
    <w:p>
      <w:pPr>
        <w:numPr>
          <w:ilvl w:val="2"/>
          <w:numId w:val="900"/>
        </w:numPr>
        <w:spacing w:before="0" w:after="0"/>
      </w:pPr>
      <w:r>
        <w:t>Using Jest Mocks</w:t>
      </w:r>
    </w:p>
    <w:p>
      <w:pPr>
        <w:numPr>
          <w:ilvl w:val="2"/>
          <w:numId w:val="900"/>
        </w:numPr>
        <w:spacing w:before="0" w:after="0"/>
      </w:pPr>
      <w:r>
        <w:t>Mocking Native Modules</w:t>
      </w:r>
    </w:p>
    <w:p>
      <w:pPr>
        <w:numPr>
          <w:ilvl w:val="0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React Native Testing Library</w:t>
      </w:r>
    </w:p>
    <w:p>
      <w:pPr>
        <w:numPr>
          <w:ilvl w:val="2"/>
          <w:numId w:val="900"/>
        </w:numPr>
        <w:spacing w:before="0" w:after="0"/>
      </w:pPr>
      <w:r>
        <w:t>Rendering Components for Testing</w:t>
      </w:r>
    </w:p>
    <w:p>
      <w:pPr>
        <w:numPr>
          <w:ilvl w:val="1"/>
          <w:numId w:val="900"/>
        </w:numPr>
        <w:spacing w:before="0" w:after="0"/>
      </w:pPr>
      <w:r>
        <w:t>Querying Components</w:t>
      </w:r>
    </w:p>
    <w:p>
      <w:pPr>
        <w:numPr>
          <w:ilvl w:val="2"/>
          <w:numId w:val="900"/>
        </w:numPr>
        <w:spacing w:before="0" w:after="0"/>
      </w:pPr>
      <w:r>
        <w:t>Finding Elements by Text, TestID, etc.</w:t>
      </w:r>
    </w:p>
    <w:p>
      <w:pPr>
        <w:numPr>
          <w:ilvl w:val="1"/>
          <w:numId w:val="900"/>
        </w:numPr>
        <w:spacing w:before="0" w:after="0"/>
      </w:pPr>
      <w:r>
        <w:t>Simulating User Events</w:t>
      </w:r>
    </w:p>
    <w:p>
      <w:pPr>
        <w:numPr>
          <w:ilvl w:val="2"/>
          <w:numId w:val="900"/>
        </w:numPr>
        <w:spacing w:before="0" w:after="0"/>
      </w:pPr>
      <w:r>
        <w:t>Firing Press and Change Events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Detox Framework</w:t>
      </w:r>
    </w:p>
    <w:p>
      <w:pPr>
        <w:numPr>
          <w:ilvl w:val="2"/>
          <w:numId w:val="900"/>
        </w:numPr>
        <w:spacing w:before="0" w:after="0"/>
      </w:pPr>
      <w:r>
        <w:t>Setting Up Detox</w:t>
      </w:r>
    </w:p>
    <w:p>
      <w:pPr>
        <w:numPr>
          <w:ilvl w:val="1"/>
          <w:numId w:val="900"/>
        </w:numPr>
        <w:spacing w:before="0" w:after="0"/>
      </w:pPr>
      <w:r>
        <w:t>Writing and Running E2E Tests</w:t>
      </w:r>
    </w:p>
    <w:p>
      <w:pPr>
        <w:numPr>
          <w:ilvl w:val="2"/>
          <w:numId w:val="900"/>
        </w:numPr>
        <w:spacing w:before="0" w:after="0"/>
      </w:pPr>
      <w:r>
        <w:t>Writing Test Scenarios</w:t>
      </w:r>
    </w:p>
    <w:p>
      <w:pPr>
        <w:numPr>
          <w:ilvl w:val="2"/>
          <w:numId w:val="900"/>
        </w:numPr>
        <w:spacing w:before="0" w:after="0"/>
      </w:pPr>
      <w:r>
        <w:t>Running Tests on Simulators and Devices</w:t>
      </w:r>
    </w:p>
    <w:p>
      <w:pPr>
        <w:pStyle w:val="Heading1"/>
      </w:pPr>
      <w:r>
        <w:t>Building and Releasing</w:t>
      </w:r>
    </w:p>
    <w:p>
      <w:pPr>
        <w:numPr>
          <w:ilvl w:val="0"/>
          <w:numId w:val="900"/>
        </w:numPr>
        <w:spacing w:before="0" w:after="0"/>
      </w:pPr>
      <w:r>
        <w:t>Preparing for Release</w:t>
      </w:r>
    </w:p>
    <w:p>
      <w:pPr>
        <w:numPr>
          <w:ilvl w:val="1"/>
          <w:numId w:val="900"/>
        </w:numPr>
        <w:spacing w:before="0" w:after="0"/>
      </w:pPr>
      <w:r>
        <w:t>App Icons Configuration</w:t>
      </w:r>
    </w:p>
    <w:p>
      <w:pPr>
        <w:numPr>
          <w:ilvl w:val="2"/>
          <w:numId w:val="900"/>
        </w:numPr>
        <w:spacing w:before="0" w:after="0"/>
      </w:pPr>
      <w:r>
        <w:t>Generating Icons for Multiple Resolutions</w:t>
      </w:r>
    </w:p>
    <w:p>
      <w:pPr>
        <w:numPr>
          <w:ilvl w:val="1"/>
          <w:numId w:val="900"/>
        </w:numPr>
        <w:spacing w:before="0" w:after="0"/>
      </w:pPr>
      <w:r>
        <w:t>Splash Screens</w:t>
      </w:r>
    </w:p>
    <w:p>
      <w:pPr>
        <w:numPr>
          <w:ilvl w:val="2"/>
          <w:numId w:val="900"/>
        </w:numPr>
        <w:spacing w:before="0" w:after="0"/>
      </w:pPr>
      <w:r>
        <w:t>Platform-Specific Splash Screens</w:t>
      </w:r>
    </w:p>
    <w:p>
      <w:pPr>
        <w:numPr>
          <w:ilvl w:val="1"/>
          <w:numId w:val="900"/>
        </w:numPr>
        <w:spacing w:before="0" w:after="0"/>
      </w:pPr>
      <w:r>
        <w:t>App Version Management</w:t>
      </w:r>
    </w:p>
    <w:p>
      <w:pPr>
        <w:numPr>
          <w:ilvl w:val="2"/>
          <w:numId w:val="900"/>
        </w:numPr>
        <w:spacing w:before="0" w:after="0"/>
      </w:pPr>
      <w:r>
        <w:t>Versioning Schemes</w:t>
      </w:r>
    </w:p>
    <w:p>
      <w:pPr>
        <w:numPr>
          <w:ilvl w:val="2"/>
          <w:numId w:val="900"/>
        </w:numPr>
        <w:spacing w:before="0" w:after="0"/>
      </w:pPr>
      <w:r>
        <w:t>Updating Version Numbers</w:t>
      </w:r>
    </w:p>
    <w:p>
      <w:pPr>
        <w:numPr>
          <w:ilvl w:val="0"/>
          <w:numId w:val="900"/>
        </w:numPr>
        <w:spacing w:before="0" w:after="0"/>
      </w:pPr>
      <w:r>
        <w:t>Android Build Process</w:t>
      </w:r>
    </w:p>
    <w:p>
      <w:pPr>
        <w:numPr>
          <w:ilvl w:val="1"/>
          <w:numId w:val="900"/>
        </w:numPr>
        <w:spacing w:before="0" w:after="0"/>
      </w:pPr>
      <w:r>
        <w:t>Generating Signed APK</w:t>
      </w:r>
    </w:p>
    <w:p>
      <w:pPr>
        <w:numPr>
          <w:ilvl w:val="1"/>
          <w:numId w:val="900"/>
        </w:numPr>
        <w:spacing w:before="0" w:after="0"/>
      </w:pPr>
      <w:r>
        <w:t>Generating Android App Bundle (AAB)</w:t>
      </w:r>
    </w:p>
    <w:p>
      <w:pPr>
        <w:numPr>
          <w:ilvl w:val="1"/>
          <w:numId w:val="900"/>
        </w:numPr>
        <w:spacing w:before="0" w:after="0"/>
      </w:pPr>
      <w:r>
        <w:t>Configuring Proguard and Obfuscation</w:t>
      </w:r>
    </w:p>
    <w:p>
      <w:pPr>
        <w:numPr>
          <w:ilvl w:val="0"/>
          <w:numId w:val="900"/>
        </w:numPr>
        <w:spacing w:before="0" w:after="0"/>
      </w:pPr>
      <w:r>
        <w:t>iOS Build Process</w:t>
      </w:r>
    </w:p>
    <w:p>
      <w:pPr>
        <w:numPr>
          <w:ilvl w:val="1"/>
          <w:numId w:val="900"/>
        </w:numPr>
        <w:spacing w:before="0" w:after="0"/>
      </w:pPr>
      <w:r>
        <w:t>Xcode Signing and Capabilities</w:t>
      </w:r>
    </w:p>
    <w:p>
      <w:pPr>
        <w:numPr>
          <w:ilvl w:val="2"/>
          <w:numId w:val="900"/>
        </w:numPr>
        <w:spacing w:before="0" w:after="0"/>
      </w:pPr>
      <w:r>
        <w:t>Certificates and Provisioning Profiles</w:t>
      </w:r>
    </w:p>
    <w:p>
      <w:pPr>
        <w:numPr>
          <w:ilvl w:val="1"/>
          <w:numId w:val="900"/>
        </w:numPr>
        <w:spacing w:before="0" w:after="0"/>
      </w:pPr>
      <w:r>
        <w:t>App Archiving</w:t>
      </w:r>
    </w:p>
    <w:p>
      <w:pPr>
        <w:numPr>
          <w:ilvl w:val="2"/>
          <w:numId w:val="900"/>
        </w:numPr>
        <w:spacing w:before="0" w:after="0"/>
      </w:pPr>
      <w:r>
        <w:t>Exporting for App Store or Ad Hoc Distribution</w:t>
      </w:r>
    </w:p>
    <w:p>
      <w:pPr>
        <w:numPr>
          <w:ilvl w:val="0"/>
          <w:numId w:val="900"/>
        </w:numPr>
        <w:spacing w:before="0" w:after="0"/>
      </w:pPr>
      <w:r>
        <w:t>App Store Deployment</w:t>
      </w:r>
    </w:p>
    <w:p>
      <w:pPr>
        <w:numPr>
          <w:ilvl w:val="1"/>
          <w:numId w:val="900"/>
        </w:numPr>
        <w:spacing w:before="0" w:after="0"/>
      </w:pPr>
      <w:r>
        <w:t>Google Play Store Submission</w:t>
      </w:r>
    </w:p>
    <w:p>
      <w:pPr>
        <w:numPr>
          <w:ilvl w:val="2"/>
          <w:numId w:val="900"/>
        </w:numPr>
        <w:spacing w:before="0" w:after="0"/>
      </w:pPr>
      <w:r>
        <w:t>Preparing Store Listing</w:t>
      </w:r>
    </w:p>
    <w:p>
      <w:pPr>
        <w:numPr>
          <w:ilvl w:val="2"/>
          <w:numId w:val="900"/>
        </w:numPr>
        <w:spacing w:before="0" w:after="0"/>
      </w:pPr>
      <w:r>
        <w:t>Uploading APK/AAB</w:t>
      </w:r>
    </w:p>
    <w:p>
      <w:pPr>
        <w:numPr>
          <w:ilvl w:val="2"/>
          <w:numId w:val="900"/>
        </w:numPr>
        <w:spacing w:before="0" w:after="0"/>
      </w:pPr>
      <w:r>
        <w:t>Managing Releases and Updates</w:t>
      </w:r>
    </w:p>
    <w:p>
      <w:pPr>
        <w:numPr>
          <w:ilvl w:val="1"/>
          <w:numId w:val="900"/>
        </w:numPr>
        <w:spacing w:before="0" w:after="0"/>
      </w:pPr>
      <w:r>
        <w:t>Apple App Store Submission</w:t>
      </w:r>
    </w:p>
    <w:p>
      <w:pPr>
        <w:numPr>
          <w:ilvl w:val="2"/>
          <w:numId w:val="900"/>
        </w:numPr>
        <w:spacing w:before="0" w:after="0"/>
      </w:pPr>
      <w:r>
        <w:t>Preparing App Store Connect Listing</w:t>
      </w:r>
    </w:p>
    <w:p>
      <w:pPr>
        <w:numPr>
          <w:ilvl w:val="2"/>
          <w:numId w:val="900"/>
        </w:numPr>
        <w:spacing w:before="0" w:after="0"/>
      </w:pPr>
      <w:r>
        <w:t>Uploading via Xcode or Transporter</w:t>
      </w:r>
    </w:p>
    <w:p>
      <w:pPr>
        <w:numPr>
          <w:ilvl w:val="2"/>
          <w:numId w:val="900"/>
        </w:numPr>
        <w:spacing w:before="0" w:after="0"/>
      </w:pPr>
      <w:r>
        <w:t>App Review Process</w:t>
      </w:r>
    </w:p>
    <w:p>
      <w:pPr>
        <w:numPr>
          <w:ilvl w:val="0"/>
          <w:numId w:val="900"/>
        </w:numPr>
        <w:spacing w:before="0" w:after="0"/>
      </w:pPr>
      <w:r>
        <w:t>Over-the-Air Updates</w:t>
      </w:r>
    </w:p>
    <w:p>
      <w:pPr>
        <w:numPr>
          <w:ilvl w:val="1"/>
          <w:numId w:val="900"/>
        </w:numPr>
        <w:spacing w:before="0" w:after="0"/>
      </w:pPr>
      <w:r>
        <w:t>OTA Update Concepts and Benefits</w:t>
      </w:r>
    </w:p>
    <w:p>
      <w:pPr>
        <w:numPr>
          <w:ilvl w:val="1"/>
          <w:numId w:val="900"/>
        </w:numPr>
        <w:spacing w:before="0" w:after="0"/>
      </w:pPr>
      <w:r>
        <w:t>Expo Updates</w:t>
      </w:r>
    </w:p>
    <w:p>
      <w:pPr>
        <w:numPr>
          <w:ilvl w:val="2"/>
          <w:numId w:val="900"/>
        </w:numPr>
        <w:spacing w:before="0" w:after="0"/>
      </w:pPr>
      <w:r>
        <w:t>Setting Up OTA Updates</w:t>
      </w:r>
    </w:p>
    <w:p>
      <w:pPr>
        <w:numPr>
          <w:ilvl w:val="1"/>
          <w:numId w:val="900"/>
        </w:numPr>
        <w:spacing w:before="0" w:after="0"/>
      </w:pPr>
      <w:r>
        <w:t>Microsoft CodePush</w:t>
      </w:r>
    </w:p>
    <w:p>
      <w:pPr>
        <w:numPr>
          <w:ilvl w:val="2"/>
          <w:numId w:val="900"/>
        </w:numPr>
        <w:spacing w:before="0" w:after="0"/>
      </w:pPr>
      <w:r>
        <w:t>Integrating CodePush</w:t>
      </w:r>
    </w:p>
    <w:p>
      <w:pPr>
        <w:numPr>
          <w:ilvl w:val="2"/>
          <w:numId w:val="900"/>
        </w:numPr>
        <w:spacing w:before="0" w:after="0"/>
      </w:pPr>
      <w:r>
        <w:t>Managing OTA Releases</w:t>
      </w:r>
    </w:p>
    <w:p>
      <w:pPr>
        <w:pStyle w:val="Heading1"/>
      </w:pPr>
      <w:r>
        <w:t>Advanced Topics and Ecosystem</w:t>
      </w:r>
    </w:p>
    <w:p>
      <w:pPr>
        <w:numPr>
          <w:ilvl w:val="0"/>
          <w:numId w:val="900"/>
        </w:numPr>
        <w:spacing w:before="0" w:after="0"/>
      </w:pPr>
      <w:r>
        <w:t>Animations</w:t>
      </w:r>
    </w:p>
    <w:p>
      <w:pPr>
        <w:numPr>
          <w:ilvl w:val="1"/>
          <w:numId w:val="900"/>
        </w:numPr>
        <w:spacing w:before="0" w:after="0"/>
      </w:pPr>
      <w:r>
        <w:t>Animated API</w:t>
      </w:r>
    </w:p>
    <w:p>
      <w:pPr>
        <w:numPr>
          <w:ilvl w:val="2"/>
          <w:numId w:val="900"/>
        </w:numPr>
        <w:spacing w:before="0" w:after="0"/>
      </w:pPr>
      <w:r>
        <w:t>Creating Animated Values</w:t>
      </w:r>
    </w:p>
    <w:p>
      <w:pPr>
        <w:numPr>
          <w:ilvl w:val="2"/>
          <w:numId w:val="900"/>
        </w:numPr>
        <w:spacing w:before="0" w:after="0"/>
      </w:pPr>
      <w:r>
        <w:t>Animating Styles and Transforms</w:t>
      </w:r>
    </w:p>
    <w:p>
      <w:pPr>
        <w:numPr>
          <w:ilvl w:val="1"/>
          <w:numId w:val="900"/>
        </w:numPr>
        <w:spacing w:before="0" w:after="0"/>
      </w:pPr>
      <w:r>
        <w:t>LayoutAnimation</w:t>
      </w:r>
    </w:p>
    <w:p>
      <w:pPr>
        <w:numPr>
          <w:ilvl w:val="2"/>
          <w:numId w:val="900"/>
        </w:numPr>
        <w:spacing w:before="0" w:after="0"/>
      </w:pPr>
      <w:r>
        <w:t>Animating Layout Changes</w:t>
      </w:r>
    </w:p>
    <w:p>
      <w:pPr>
        <w:numPr>
          <w:ilvl w:val="1"/>
          <w:numId w:val="900"/>
        </w:numPr>
        <w:spacing w:before="0" w:after="0"/>
      </w:pPr>
      <w:r>
        <w:t>react-native-reanimated</w:t>
      </w:r>
    </w:p>
    <w:p>
      <w:pPr>
        <w:numPr>
          <w:ilvl w:val="2"/>
          <w:numId w:val="900"/>
        </w:numPr>
        <w:spacing w:before="0" w:after="0"/>
      </w:pPr>
      <w:r>
        <w:t>Declarative Animation Syntax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Gestures</w:t>
      </w:r>
    </w:p>
    <w:p>
      <w:pPr>
        <w:numPr>
          <w:ilvl w:val="1"/>
          <w:numId w:val="900"/>
        </w:numPr>
        <w:spacing w:before="0" w:after="0"/>
      </w:pPr>
      <w:r>
        <w:t>Gesture Responder System</w:t>
      </w:r>
    </w:p>
    <w:p>
      <w:pPr>
        <w:numPr>
          <w:ilvl w:val="2"/>
          <w:numId w:val="900"/>
        </w:numPr>
        <w:spacing w:before="0" w:after="0"/>
      </w:pPr>
      <w:r>
        <w:t>Handling Touch Events</w:t>
      </w:r>
    </w:p>
    <w:p>
      <w:pPr>
        <w:numPr>
          <w:ilvl w:val="2"/>
          <w:numId w:val="900"/>
        </w:numPr>
        <w:spacing w:before="0" w:after="0"/>
      </w:pPr>
      <w:r>
        <w:t>Gesture Propagation</w:t>
      </w:r>
    </w:p>
    <w:p>
      <w:pPr>
        <w:numPr>
          <w:ilvl w:val="1"/>
          <w:numId w:val="900"/>
        </w:numPr>
        <w:spacing w:before="0" w:after="0"/>
      </w:pPr>
      <w:r>
        <w:t>react-native-gesture-handler</w:t>
      </w:r>
    </w:p>
    <w:p>
      <w:pPr>
        <w:numPr>
          <w:ilvl w:val="2"/>
          <w:numId w:val="900"/>
        </w:numPr>
        <w:spacing w:before="0" w:after="0"/>
      </w:pPr>
      <w:r>
        <w:t>Pan, Pinch, and Swipe Gestures</w:t>
      </w:r>
    </w:p>
    <w:p>
      <w:pPr>
        <w:numPr>
          <w:ilvl w:val="2"/>
          <w:numId w:val="900"/>
        </w:numPr>
        <w:spacing w:before="0" w:after="0"/>
      </w:pPr>
      <w:r>
        <w:t>Combining Gestures</w:t>
      </w:r>
    </w:p>
    <w:p>
      <w:pPr>
        <w:numPr>
          <w:ilvl w:val="0"/>
          <w:numId w:val="900"/>
        </w:numPr>
        <w:spacing w:before="0" w:after="0"/>
      </w:pPr>
      <w:r>
        <w:t>Platform-Specific Code</w:t>
      </w:r>
    </w:p>
    <w:p>
      <w:pPr>
        <w:numPr>
          <w:ilvl w:val="1"/>
          <w:numId w:val="900"/>
        </w:numPr>
        <w:spacing w:before="0" w:after="0"/>
      </w:pPr>
      <w:r>
        <w:t>Platform-Specific File Extensions</w:t>
      </w:r>
    </w:p>
    <w:p>
      <w:pPr>
        <w:numPr>
          <w:ilvl w:val="2"/>
          <w:numId w:val="900"/>
        </w:numPr>
        <w:spacing w:before="0" w:after="0"/>
      </w:pPr>
      <w:r>
        <w:t>.ios.js Files</w:t>
      </w:r>
    </w:p>
    <w:p>
      <w:pPr>
        <w:numPr>
          <w:ilvl w:val="2"/>
          <w:numId w:val="900"/>
        </w:numPr>
        <w:spacing w:before="0" w:after="0"/>
      </w:pPr>
      <w:r>
        <w:t>.android.js Files</w:t>
      </w:r>
    </w:p>
    <w:p>
      <w:pPr>
        <w:numPr>
          <w:ilvl w:val="1"/>
          <w:numId w:val="900"/>
        </w:numPr>
        <w:spacing w:before="0" w:after="0"/>
      </w:pPr>
      <w:r>
        <w:t>Platform.select Method</w:t>
      </w:r>
    </w:p>
    <w:p>
      <w:pPr>
        <w:numPr>
          <w:ilvl w:val="2"/>
          <w:numId w:val="900"/>
        </w:numPr>
        <w:spacing w:before="0" w:after="0"/>
      </w:pPr>
      <w:r>
        <w:t>Conditional Logic for Platform Differences</w:t>
      </w:r>
    </w:p>
    <w:p>
      <w:pPr>
        <w:numPr>
          <w:ilvl w:val="0"/>
          <w:numId w:val="900"/>
        </w:numPr>
        <w:spacing w:before="0" w:after="0"/>
      </w:pPr>
      <w:r>
        <w:t>New Architecture Deep Dive</w:t>
      </w:r>
    </w:p>
    <w:p>
      <w:pPr>
        <w:numPr>
          <w:ilvl w:val="1"/>
          <w:numId w:val="900"/>
        </w:numPr>
        <w:spacing w:before="0" w:after="0"/>
      </w:pPr>
      <w:r>
        <w:t>JavaScript Interface (JSI)</w:t>
      </w:r>
    </w:p>
    <w:p>
      <w:pPr>
        <w:numPr>
          <w:ilvl w:val="2"/>
          <w:numId w:val="900"/>
        </w:numPr>
        <w:spacing w:before="0" w:after="0"/>
      </w:pPr>
      <w:r>
        <w:t>Direct JS-to-Native Calls</w:t>
      </w:r>
    </w:p>
    <w:p>
      <w:pPr>
        <w:numPr>
          <w:ilvl w:val="1"/>
          <w:numId w:val="900"/>
        </w:numPr>
        <w:spacing w:before="0" w:after="0"/>
      </w:pPr>
      <w:r>
        <w:t>Fabric Renderer</w:t>
      </w:r>
    </w:p>
    <w:p>
      <w:pPr>
        <w:numPr>
          <w:ilvl w:val="2"/>
          <w:numId w:val="900"/>
        </w:numPr>
        <w:spacing w:before="0" w:after="0"/>
      </w:pPr>
      <w:r>
        <w:t>Improved Rendering Pipeline</w:t>
      </w:r>
    </w:p>
    <w:p>
      <w:pPr>
        <w:numPr>
          <w:ilvl w:val="1"/>
          <w:numId w:val="900"/>
        </w:numPr>
        <w:spacing w:before="0" w:after="0"/>
      </w:pPr>
      <w:r>
        <w:t>TurboModules</w:t>
      </w:r>
    </w:p>
    <w:p>
      <w:pPr>
        <w:numPr>
          <w:ilvl w:val="2"/>
          <w:numId w:val="900"/>
        </w:numPr>
        <w:spacing w:before="0" w:after="0"/>
      </w:pPr>
      <w:r>
        <w:t>Efficient Native Module Loading</w:t>
      </w:r>
    </w:p>
    <w:p>
      <w:pPr>
        <w:numPr>
          <w:ilvl w:val="1"/>
          <w:numId w:val="900"/>
        </w:numPr>
        <w:spacing w:before="0" w:after="0"/>
      </w:pPr>
      <w:r>
        <w:t>Migration to New Architecture</w:t>
      </w:r>
    </w:p>
    <w:p>
      <w:pPr>
        <w:numPr>
          <w:ilvl w:val="2"/>
          <w:numId w:val="900"/>
        </w:numPr>
        <w:spacing w:before="0" w:after="0"/>
      </w:pPr>
      <w:r>
        <w:t>Migration Steps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0"/>
          <w:numId w:val="900"/>
        </w:numPr>
        <w:spacing w:before="0" w:after="0"/>
      </w:pPr>
      <w:r>
        <w:t>Staying Current</w:t>
      </w:r>
    </w:p>
    <w:p>
      <w:pPr>
        <w:numPr>
          <w:ilvl w:val="1"/>
          <w:numId w:val="900"/>
        </w:numPr>
        <w:spacing w:before="0" w:after="0"/>
      </w:pPr>
      <w:r>
        <w:t>Upgrading React Native Versions</w:t>
      </w:r>
    </w:p>
    <w:p>
      <w:pPr>
        <w:numPr>
          <w:ilvl w:val="2"/>
          <w:numId w:val="900"/>
        </w:numPr>
        <w:spacing w:before="0" w:after="0"/>
      </w:pPr>
      <w:r>
        <w:t>Handling Breaking Changes</w:t>
      </w:r>
    </w:p>
    <w:p>
      <w:pPr>
        <w:numPr>
          <w:ilvl w:val="2"/>
          <w:numId w:val="900"/>
        </w:numPr>
        <w:spacing w:before="0" w:after="0"/>
      </w:pPr>
      <w:r>
        <w:t>Using Upgrade Helper Tools</w:t>
      </w:r>
    </w:p>
    <w:p>
      <w:pPr>
        <w:numPr>
          <w:ilvl w:val="1"/>
          <w:numId w:val="900"/>
        </w:numPr>
        <w:spacing w:before="0" w:after="0"/>
      </w:pPr>
      <w:r>
        <w:t>Following React Native Community</w:t>
      </w:r>
    </w:p>
    <w:p>
      <w:pPr>
        <w:numPr>
          <w:ilvl w:val="2"/>
          <w:numId w:val="900"/>
        </w:numPr>
        <w:spacing w:before="0" w:after="0"/>
      </w:pPr>
      <w:r>
        <w:t>Official Blog and Release Notes</w:t>
      </w:r>
    </w:p>
    <w:p>
      <w:pPr>
        <w:numPr>
          <w:ilvl w:val="2"/>
          <w:numId w:val="900"/>
        </w:numPr>
        <w:spacing w:before="0" w:after="0"/>
      </w:pPr>
      <w:r>
        <w:t>Community Forums and Social Channels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