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Raspberry Pi</w:t>
      </w:r>
    </w:p>
    <w:p>
      <w:pPr>
        <w:pStyle w:val="Heading1"/>
      </w:pPr>
      <w:r>
        <w:t>Introduction to the Raspberry Pi</w:t>
      </w:r>
    </w:p>
    <w:p>
      <w:pPr>
        <w:numPr>
          <w:ilvl w:val="0"/>
          <w:numId w:val="900"/>
        </w:numPr>
        <w:spacing w:before="0" w:after="0"/>
      </w:pPr>
      <w:r>
        <w:t>Understanding Single-Board Computers (SBCs)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Comparison with Traditional PCs and Microcontrollers</w:t>
      </w:r>
    </w:p>
    <w:p>
      <w:pPr>
        <w:numPr>
          <w:ilvl w:val="1"/>
          <w:numId w:val="900"/>
        </w:numPr>
        <w:spacing w:before="0" w:after="0"/>
      </w:pPr>
      <w:r>
        <w:t>Common Use Cases for SBCs</w:t>
      </w:r>
    </w:p>
    <w:p>
      <w:pPr>
        <w:numPr>
          <w:ilvl w:val="1"/>
          <w:numId w:val="900"/>
        </w:numPr>
        <w:spacing w:before="0" w:after="0"/>
      </w:pPr>
      <w:r>
        <w:t>Advantages and Limitations of SBCs</w:t>
      </w:r>
    </w:p>
    <w:p>
      <w:pPr>
        <w:numPr>
          <w:ilvl w:val="1"/>
          <w:numId w:val="900"/>
        </w:numPr>
        <w:spacing w:before="0" w:after="0"/>
      </w:pPr>
      <w:r>
        <w:t>Market Overview and Popular SBC Brands</w:t>
      </w:r>
    </w:p>
    <w:p>
      <w:pPr>
        <w:numPr>
          <w:ilvl w:val="0"/>
          <w:numId w:val="900"/>
        </w:numPr>
        <w:spacing w:before="0" w:after="0"/>
      </w:pPr>
      <w:r>
        <w:t>History and Philosophy of the Raspberry Pi Foundation</w:t>
      </w:r>
    </w:p>
    <w:p>
      <w:pPr>
        <w:numPr>
          <w:ilvl w:val="1"/>
          <w:numId w:val="900"/>
        </w:numPr>
        <w:spacing w:before="0" w:after="0"/>
      </w:pPr>
      <w:r>
        <w:t>Founding and Mission</w:t>
      </w:r>
    </w:p>
    <w:p>
      <w:pPr>
        <w:numPr>
          <w:ilvl w:val="1"/>
          <w:numId w:val="900"/>
        </w:numPr>
        <w:spacing w:before="0" w:after="0"/>
      </w:pPr>
      <w:r>
        <w:t>Educational Goals</w:t>
      </w:r>
    </w:p>
    <w:p>
      <w:pPr>
        <w:numPr>
          <w:ilvl w:val="1"/>
          <w:numId w:val="900"/>
        </w:numPr>
        <w:spacing w:before="0" w:after="0"/>
      </w:pPr>
      <w:r>
        <w:t>Community and Global Impact</w:t>
      </w:r>
    </w:p>
    <w:p>
      <w:pPr>
        <w:numPr>
          <w:ilvl w:val="1"/>
          <w:numId w:val="900"/>
        </w:numPr>
        <w:spacing w:before="0" w:after="0"/>
      </w:pPr>
      <w:r>
        <w:t>Timeline of Major Releases</w:t>
      </w:r>
    </w:p>
    <w:p>
      <w:pPr>
        <w:numPr>
          <w:ilvl w:val="1"/>
          <w:numId w:val="900"/>
        </w:numPr>
        <w:spacing w:before="0" w:after="0"/>
      </w:pPr>
      <w:r>
        <w:t>Charitable Status and Funding Model</w:t>
      </w:r>
    </w:p>
    <w:p>
      <w:pPr>
        <w:numPr>
          <w:ilvl w:val="0"/>
          <w:numId w:val="900"/>
        </w:numPr>
        <w:spacing w:before="0" w:after="0"/>
      </w:pPr>
      <w:r>
        <w:t>Overview of Raspberry Pi Models</w:t>
      </w:r>
    </w:p>
    <w:p>
      <w:pPr>
        <w:numPr>
          <w:ilvl w:val="1"/>
          <w:numId w:val="900"/>
        </w:numPr>
        <w:spacing w:before="0" w:after="0"/>
      </w:pPr>
      <w:r>
        <w:t>Raspberry Pi 1</w:t>
      </w:r>
    </w:p>
    <w:p>
      <w:pPr>
        <w:numPr>
          <w:ilvl w:val="2"/>
          <w:numId w:val="900"/>
        </w:numPr>
        <w:spacing w:before="0" w:after="0"/>
      </w:pPr>
      <w:r>
        <w:t>Model A and Model B Variants</w:t>
      </w:r>
    </w:p>
    <w:p>
      <w:pPr>
        <w:numPr>
          <w:ilvl w:val="2"/>
          <w:numId w:val="900"/>
        </w:numPr>
        <w:spacing w:before="0" w:after="0"/>
      </w:pPr>
      <w:r>
        <w:t>Key Features and Limitations</w:t>
      </w:r>
    </w:p>
    <w:p>
      <w:pPr>
        <w:numPr>
          <w:ilvl w:val="2"/>
          <w:numId w:val="900"/>
        </w:numPr>
        <w:spacing w:before="0" w:after="0"/>
      </w:pPr>
      <w:r>
        <w:t>Legacy Support Considerations</w:t>
      </w:r>
    </w:p>
    <w:p>
      <w:pPr>
        <w:numPr>
          <w:ilvl w:val="1"/>
          <w:numId w:val="900"/>
        </w:numPr>
        <w:spacing w:before="0" w:after="0"/>
      </w:pPr>
      <w:r>
        <w:t>Raspberry Pi 2</w:t>
      </w:r>
    </w:p>
    <w:p>
      <w:pPr>
        <w:numPr>
          <w:ilvl w:val="2"/>
          <w:numId w:val="900"/>
        </w:numPr>
        <w:spacing w:before="0" w:after="0"/>
      </w:pPr>
      <w:r>
        <w:t>Improvements over Pi 1</w:t>
      </w:r>
    </w:p>
    <w:p>
      <w:pPr>
        <w:numPr>
          <w:ilvl w:val="2"/>
          <w:numId w:val="900"/>
        </w:numPr>
        <w:spacing w:before="0" w:after="0"/>
      </w:pPr>
      <w:r>
        <w:t>ARM Cortex-A7 Quad-Core Processor</w:t>
      </w:r>
    </w:p>
    <w:p>
      <w:pPr>
        <w:numPr>
          <w:ilvl w:val="2"/>
          <w:numId w:val="900"/>
        </w:numPr>
        <w:spacing w:before="0" w:after="0"/>
      </w:pPr>
      <w:r>
        <w:t>Memory Upgrades</w:t>
      </w:r>
    </w:p>
    <w:p>
      <w:pPr>
        <w:numPr>
          <w:ilvl w:val="1"/>
          <w:numId w:val="900"/>
        </w:numPr>
        <w:spacing w:before="0" w:after="0"/>
      </w:pPr>
      <w:r>
        <w:t>Raspberry Pi 3</w:t>
      </w:r>
    </w:p>
    <w:p>
      <w:pPr>
        <w:numPr>
          <w:ilvl w:val="2"/>
          <w:numId w:val="900"/>
        </w:numPr>
        <w:spacing w:before="0" w:after="0"/>
      </w:pPr>
      <w:r>
        <w:t>Built-in Wireless Capabilities</w:t>
      </w:r>
    </w:p>
    <w:p>
      <w:pPr>
        <w:numPr>
          <w:ilvl w:val="2"/>
          <w:numId w:val="900"/>
        </w:numPr>
        <w:spacing w:before="0" w:after="0"/>
      </w:pPr>
      <w:r>
        <w:t>Bluetooth Integration</w:t>
      </w:r>
    </w:p>
    <w:p>
      <w:pPr>
        <w:numPr>
          <w:ilvl w:val="2"/>
          <w:numId w:val="900"/>
        </w:numPr>
        <w:spacing w:before="0" w:after="0"/>
      </w:pPr>
      <w:r>
        <w:t>64-bit Architecture Introduction</w:t>
      </w:r>
    </w:p>
    <w:p>
      <w:pPr>
        <w:numPr>
          <w:ilvl w:val="2"/>
          <w:numId w:val="900"/>
        </w:numPr>
        <w:spacing w:before="0" w:after="0"/>
      </w:pPr>
      <w:r>
        <w:t>Model A+ and B+ Variants</w:t>
      </w:r>
    </w:p>
    <w:p>
      <w:pPr>
        <w:numPr>
          <w:ilvl w:val="1"/>
          <w:numId w:val="900"/>
        </w:numPr>
        <w:spacing w:before="0" w:after="0"/>
      </w:pPr>
      <w:r>
        <w:t>Raspberry Pi 4</w:t>
      </w:r>
    </w:p>
    <w:p>
      <w:pPr>
        <w:numPr>
          <w:ilvl w:val="2"/>
          <w:numId w:val="900"/>
        </w:numPr>
        <w:spacing w:before="0" w:after="0"/>
      </w:pPr>
      <w:r>
        <w:t>Enhanced Performance and Connectivity</w:t>
      </w:r>
    </w:p>
    <w:p>
      <w:pPr>
        <w:numPr>
          <w:ilvl w:val="2"/>
          <w:numId w:val="900"/>
        </w:numPr>
        <w:spacing w:before="0" w:after="0"/>
      </w:pPr>
      <w:r>
        <w:t>USB 3.0 Support</w:t>
      </w:r>
    </w:p>
    <w:p>
      <w:pPr>
        <w:numPr>
          <w:ilvl w:val="2"/>
          <w:numId w:val="900"/>
        </w:numPr>
        <w:spacing w:before="0" w:after="0"/>
      </w:pPr>
      <w:r>
        <w:t>Dual 4K Display Output</w:t>
      </w:r>
    </w:p>
    <w:p>
      <w:pPr>
        <w:numPr>
          <w:ilvl w:val="2"/>
          <w:numId w:val="900"/>
        </w:numPr>
        <w:spacing w:before="0" w:after="0"/>
      </w:pPr>
      <w:r>
        <w:t>Memory Options (2GB, 4GB, 8GB)</w:t>
      </w:r>
    </w:p>
    <w:p>
      <w:pPr>
        <w:numPr>
          <w:ilvl w:val="2"/>
          <w:numId w:val="900"/>
        </w:numPr>
        <w:spacing w:before="0" w:after="0"/>
      </w:pPr>
      <w:r>
        <w:t>Power and Thermal Considerations</w:t>
      </w:r>
    </w:p>
    <w:p>
      <w:pPr>
        <w:numPr>
          <w:ilvl w:val="1"/>
          <w:numId w:val="900"/>
        </w:numPr>
        <w:spacing w:before="0" w:after="0"/>
      </w:pPr>
      <w:r>
        <w:t>Raspberry Pi 5</w:t>
      </w:r>
    </w:p>
    <w:p>
      <w:pPr>
        <w:numPr>
          <w:ilvl w:val="2"/>
          <w:numId w:val="900"/>
        </w:numPr>
        <w:spacing w:before="0" w:after="0"/>
      </w:pPr>
      <w:r>
        <w:t>Latest Features and Upgrades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New Connectivity Options</w:t>
      </w:r>
    </w:p>
    <w:p>
      <w:pPr>
        <w:numPr>
          <w:ilvl w:val="1"/>
          <w:numId w:val="900"/>
        </w:numPr>
        <w:spacing w:before="0" w:after="0"/>
      </w:pPr>
      <w:r>
        <w:t>Raspberry Pi Zero Series</w:t>
      </w:r>
    </w:p>
    <w:p>
      <w:pPr>
        <w:numPr>
          <w:ilvl w:val="2"/>
          <w:numId w:val="900"/>
        </w:numPr>
        <w:spacing w:before="0" w:after="0"/>
      </w:pPr>
      <w:r>
        <w:t>Original Raspberry Pi Zero</w:t>
      </w:r>
    </w:p>
    <w:p>
      <w:pPr>
        <w:numPr>
          <w:ilvl w:val="2"/>
          <w:numId w:val="900"/>
        </w:numPr>
        <w:spacing w:before="0" w:after="0"/>
      </w:pPr>
      <w:r>
        <w:t>Raspberry Pi Zero W (Wireless)</w:t>
      </w:r>
    </w:p>
    <w:p>
      <w:pPr>
        <w:numPr>
          <w:ilvl w:val="2"/>
          <w:numId w:val="900"/>
        </w:numPr>
        <w:spacing w:before="0" w:after="0"/>
      </w:pPr>
      <w:r>
        <w:t>Raspberry Pi Zero 2 W</w:t>
      </w:r>
    </w:p>
    <w:p>
      <w:pPr>
        <w:numPr>
          <w:ilvl w:val="2"/>
          <w:numId w:val="900"/>
        </w:numPr>
        <w:spacing w:before="0" w:after="0"/>
      </w:pPr>
      <w:r>
        <w:t>Size and Power Efficiency</w:t>
      </w:r>
    </w:p>
    <w:p>
      <w:pPr>
        <w:numPr>
          <w:ilvl w:val="2"/>
          <w:numId w:val="900"/>
        </w:numPr>
        <w:spacing w:before="0" w:after="0"/>
      </w:pPr>
      <w:r>
        <w:t>Use Cases and Project Applications</w:t>
      </w:r>
    </w:p>
    <w:p>
      <w:pPr>
        <w:numPr>
          <w:ilvl w:val="2"/>
          <w:numId w:val="900"/>
        </w:numPr>
        <w:spacing w:before="0" w:after="0"/>
      </w:pPr>
      <w:r>
        <w:t>GPIO Header Considerations</w:t>
      </w:r>
    </w:p>
    <w:p>
      <w:pPr>
        <w:numPr>
          <w:ilvl w:val="1"/>
          <w:numId w:val="900"/>
        </w:numPr>
        <w:spacing w:before="0" w:after="0"/>
      </w:pPr>
      <w:r>
        <w:t>Raspberry Pi Pico (Microcontroller)</w:t>
      </w:r>
    </w:p>
    <w:p>
      <w:pPr>
        <w:numPr>
          <w:ilvl w:val="2"/>
          <w:numId w:val="900"/>
        </w:numPr>
        <w:spacing w:before="0" w:after="0"/>
      </w:pPr>
      <w:r>
        <w:t>Differences from Standard Pi Boards</w:t>
      </w:r>
    </w:p>
    <w:p>
      <w:pPr>
        <w:numPr>
          <w:ilvl w:val="2"/>
          <w:numId w:val="900"/>
        </w:numPr>
        <w:spacing w:before="0" w:after="0"/>
      </w:pPr>
      <w:r>
        <w:t>RP2040 Chip Overview</w:t>
      </w:r>
    </w:p>
    <w:p>
      <w:pPr>
        <w:numPr>
          <w:ilvl w:val="2"/>
          <w:numId w:val="900"/>
        </w:numPr>
        <w:spacing w:before="0" w:after="0"/>
      </w:pPr>
      <w:r>
        <w:t>Programming Languages Support</w:t>
      </w:r>
    </w:p>
    <w:p>
      <w:pPr>
        <w:numPr>
          <w:ilvl w:val="2"/>
          <w:numId w:val="900"/>
        </w:numPr>
        <w:spacing w:before="0" w:after="0"/>
      </w:pPr>
      <w:r>
        <w:t>Real-Time Capabilities</w:t>
      </w:r>
    </w:p>
    <w:p>
      <w:pPr>
        <w:numPr>
          <w:ilvl w:val="2"/>
          <w:numId w:val="900"/>
        </w:numPr>
        <w:spacing w:before="0" w:after="0"/>
      </w:pPr>
      <w:r>
        <w:t>Power Consumption Benefits</w:t>
      </w:r>
    </w:p>
    <w:p>
      <w:pPr>
        <w:numPr>
          <w:ilvl w:val="1"/>
          <w:numId w:val="900"/>
        </w:numPr>
        <w:spacing w:before="0" w:after="0"/>
      </w:pPr>
      <w:r>
        <w:t>Raspberry Pi 400 (Computer in a Keyboard)</w:t>
      </w:r>
    </w:p>
    <w:p>
      <w:pPr>
        <w:numPr>
          <w:ilvl w:val="2"/>
          <w:numId w:val="900"/>
        </w:numPr>
        <w:spacing w:before="0" w:after="0"/>
      </w:pPr>
      <w:r>
        <w:t>Integrated Design Philosophy</w:t>
      </w:r>
    </w:p>
    <w:p>
      <w:pPr>
        <w:numPr>
          <w:ilvl w:val="2"/>
          <w:numId w:val="900"/>
        </w:numPr>
        <w:spacing w:before="0" w:after="0"/>
      </w:pPr>
      <w:r>
        <w:t>Target Audience and Use Cases</w:t>
      </w:r>
    </w:p>
    <w:p>
      <w:pPr>
        <w:numPr>
          <w:ilvl w:val="2"/>
          <w:numId w:val="900"/>
        </w:numPr>
        <w:spacing w:before="0" w:after="0"/>
      </w:pPr>
      <w:r>
        <w:t>Built-in Cooling Solutions</w:t>
      </w:r>
    </w:p>
    <w:p>
      <w:pPr>
        <w:numPr>
          <w:ilvl w:val="2"/>
          <w:numId w:val="900"/>
        </w:numPr>
        <w:spacing w:before="0" w:after="0"/>
      </w:pPr>
      <w:r>
        <w:t>Port Layout and Accessibility</w:t>
      </w:r>
    </w:p>
    <w:p>
      <w:pPr>
        <w:numPr>
          <w:ilvl w:val="1"/>
          <w:numId w:val="900"/>
        </w:numPr>
        <w:spacing w:before="0" w:after="0"/>
      </w:pPr>
      <w:r>
        <w:t>Compute Modules</w:t>
      </w:r>
    </w:p>
    <w:p>
      <w:pPr>
        <w:numPr>
          <w:ilvl w:val="2"/>
          <w:numId w:val="900"/>
        </w:numPr>
        <w:spacing w:before="0" w:after="0"/>
      </w:pPr>
      <w:r>
        <w:t>Compute Module 1</w:t>
      </w:r>
    </w:p>
    <w:p>
      <w:pPr>
        <w:numPr>
          <w:ilvl w:val="2"/>
          <w:numId w:val="900"/>
        </w:numPr>
        <w:spacing w:before="0" w:after="0"/>
      </w:pPr>
      <w:r>
        <w:t>Compute Module 3 and 3+</w:t>
      </w:r>
    </w:p>
    <w:p>
      <w:pPr>
        <w:numPr>
          <w:ilvl w:val="2"/>
          <w:numId w:val="900"/>
        </w:numPr>
        <w:spacing w:before="0" w:after="0"/>
      </w:pPr>
      <w:r>
        <w:t>Compute Module 4</w:t>
      </w:r>
    </w:p>
    <w:p>
      <w:pPr>
        <w:numPr>
          <w:ilvl w:val="2"/>
          <w:numId w:val="900"/>
        </w:numPr>
        <w:spacing w:before="0" w:after="0"/>
      </w:pPr>
      <w:r>
        <w:t>Modular Design for Industrial Applications</w:t>
      </w:r>
    </w:p>
    <w:p>
      <w:pPr>
        <w:numPr>
          <w:ilvl w:val="2"/>
          <w:numId w:val="900"/>
        </w:numPr>
        <w:spacing w:before="0" w:after="0"/>
      </w:pPr>
      <w:r>
        <w:t>Compatibility and Expansion Options</w:t>
      </w:r>
    </w:p>
    <w:p>
      <w:pPr>
        <w:numPr>
          <w:ilvl w:val="2"/>
          <w:numId w:val="900"/>
        </w:numPr>
        <w:spacing w:before="0" w:after="0"/>
      </w:pPr>
      <w:r>
        <w:t>Development Boards and Carriers</w:t>
      </w:r>
    </w:p>
    <w:p>
      <w:pPr>
        <w:numPr>
          <w:ilvl w:val="0"/>
          <w:numId w:val="900"/>
        </w:numPr>
        <w:spacing w:before="0" w:after="0"/>
      </w:pPr>
      <w:r>
        <w:t>Anatomy of a Raspberry Pi Board</w:t>
      </w:r>
    </w:p>
    <w:p>
      <w:pPr>
        <w:numPr>
          <w:ilvl w:val="1"/>
          <w:numId w:val="900"/>
        </w:numPr>
        <w:spacing w:before="0" w:after="0"/>
      </w:pPr>
      <w:r>
        <w:t>System on a Chip (SoC)</w:t>
      </w:r>
    </w:p>
    <w:p>
      <w:pPr>
        <w:numPr>
          <w:ilvl w:val="2"/>
          <w:numId w:val="900"/>
        </w:numPr>
        <w:spacing w:before="0" w:after="0"/>
      </w:pPr>
      <w:r>
        <w:t>CPU Architecture Evolution</w:t>
      </w:r>
    </w:p>
    <w:p>
      <w:pPr>
        <w:numPr>
          <w:ilvl w:val="2"/>
          <w:numId w:val="900"/>
        </w:numPr>
        <w:spacing w:before="0" w:after="0"/>
      </w:pPr>
      <w:r>
        <w:t>ARM Processor Families</w:t>
      </w:r>
    </w:p>
    <w:p>
      <w:pPr>
        <w:numPr>
          <w:ilvl w:val="2"/>
          <w:numId w:val="900"/>
        </w:numPr>
        <w:spacing w:before="0" w:after="0"/>
      </w:pPr>
      <w:r>
        <w:t>Clock Speeds and Performance</w:t>
      </w:r>
    </w:p>
    <w:p>
      <w:pPr>
        <w:numPr>
          <w:ilvl w:val="2"/>
          <w:numId w:val="900"/>
        </w:numPr>
        <w:spacing w:before="0" w:after="0"/>
      </w:pPr>
      <w:r>
        <w:t>GPU Capabilities</w:t>
      </w:r>
    </w:p>
    <w:p>
      <w:pPr>
        <w:numPr>
          <w:ilvl w:val="2"/>
          <w:numId w:val="900"/>
        </w:numPr>
        <w:spacing w:before="0" w:after="0"/>
      </w:pPr>
      <w:r>
        <w:t>VideoCore GPU Features</w:t>
      </w:r>
    </w:p>
    <w:p>
      <w:pPr>
        <w:numPr>
          <w:ilvl w:val="1"/>
          <w:numId w:val="900"/>
        </w:numPr>
        <w:spacing w:before="0" w:after="0"/>
      </w:pPr>
      <w:r>
        <w:t>RAM</w:t>
      </w:r>
    </w:p>
    <w:p>
      <w:pPr>
        <w:numPr>
          <w:ilvl w:val="2"/>
          <w:numId w:val="900"/>
        </w:numPr>
        <w:spacing w:before="0" w:after="0"/>
      </w:pPr>
      <w:r>
        <w:t>Memory Options by Model</w:t>
      </w:r>
    </w:p>
    <w:p>
      <w:pPr>
        <w:numPr>
          <w:ilvl w:val="2"/>
          <w:numId w:val="900"/>
        </w:numPr>
        <w:spacing w:before="0" w:after="0"/>
      </w:pPr>
      <w:r>
        <w:t>LPDDR Memory Types</w:t>
      </w:r>
    </w:p>
    <w:p>
      <w:pPr>
        <w:numPr>
          <w:ilvl w:val="2"/>
          <w:numId w:val="900"/>
        </w:numPr>
        <w:spacing w:before="0" w:after="0"/>
      </w:pPr>
      <w:r>
        <w:t>Memory Bandwidth Considerations</w:t>
      </w:r>
    </w:p>
    <w:p>
      <w:pPr>
        <w:numPr>
          <w:ilvl w:val="1"/>
          <w:numId w:val="900"/>
        </w:numPr>
        <w:spacing w:before="0" w:after="0"/>
      </w:pPr>
      <w:r>
        <w:t>General-Purpose Input/Output (GPIO) Pins</w:t>
      </w:r>
    </w:p>
    <w:p>
      <w:pPr>
        <w:numPr>
          <w:ilvl w:val="2"/>
          <w:numId w:val="900"/>
        </w:numPr>
        <w:spacing w:before="0" w:after="0"/>
      </w:pPr>
      <w:r>
        <w:t>Pin Layout and Numbering Systems</w:t>
      </w:r>
    </w:p>
    <w:p>
      <w:pPr>
        <w:numPr>
          <w:ilvl w:val="2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Current Sourcing and Sinking Limits</w:t>
      </w:r>
    </w:p>
    <w:p>
      <w:pPr>
        <w:numPr>
          <w:ilvl w:val="2"/>
          <w:numId w:val="900"/>
        </w:numPr>
        <w:spacing w:before="0" w:after="0"/>
      </w:pPr>
      <w:r>
        <w:t>Voltage Tolerance Levels</w:t>
      </w:r>
    </w:p>
    <w:p>
      <w:pPr>
        <w:numPr>
          <w:ilvl w:val="2"/>
          <w:numId w:val="900"/>
        </w:numPr>
        <w:spacing w:before="0" w:after="0"/>
      </w:pPr>
      <w:r>
        <w:t>Special Function Pin Assignments</w:t>
      </w:r>
    </w:p>
    <w:p>
      <w:pPr>
        <w:numPr>
          <w:ilvl w:val="1"/>
          <w:numId w:val="900"/>
        </w:numPr>
        <w:spacing w:before="0" w:after="0"/>
      </w:pPr>
      <w:r>
        <w:t>USB Ports</w:t>
      </w:r>
    </w:p>
    <w:p>
      <w:pPr>
        <w:numPr>
          <w:ilvl w:val="2"/>
          <w:numId w:val="900"/>
        </w:numPr>
        <w:spacing w:before="0" w:after="0"/>
      </w:pPr>
      <w:r>
        <w:t>USB 2.0 vs. USB 3.0 Specifications</w:t>
      </w:r>
    </w:p>
    <w:p>
      <w:pPr>
        <w:numPr>
          <w:ilvl w:val="2"/>
          <w:numId w:val="900"/>
        </w:numPr>
        <w:spacing w:before="0" w:after="0"/>
      </w:pPr>
      <w:r>
        <w:t>Power Output Considerations</w:t>
      </w:r>
    </w:p>
    <w:p>
      <w:pPr>
        <w:numPr>
          <w:ilvl w:val="2"/>
          <w:numId w:val="900"/>
        </w:numPr>
        <w:spacing w:before="0" w:after="0"/>
      </w:pPr>
      <w:r>
        <w:t>Hub Integration and Limitations</w:t>
      </w:r>
    </w:p>
    <w:p>
      <w:pPr>
        <w:numPr>
          <w:ilvl w:val="1"/>
          <w:numId w:val="900"/>
        </w:numPr>
        <w:spacing w:before="0" w:after="0"/>
      </w:pPr>
      <w:r>
        <w:t>Ethernet Port</w:t>
      </w:r>
    </w:p>
    <w:p>
      <w:pPr>
        <w:numPr>
          <w:ilvl w:val="2"/>
          <w:numId w:val="900"/>
        </w:numPr>
        <w:spacing w:before="0" w:after="0"/>
      </w:pPr>
      <w:r>
        <w:t>Wired Networking Capabilities</w:t>
      </w:r>
    </w:p>
    <w:p>
      <w:pPr>
        <w:numPr>
          <w:ilvl w:val="2"/>
          <w:numId w:val="900"/>
        </w:numPr>
        <w:spacing w:before="0" w:after="0"/>
      </w:pPr>
      <w:r>
        <w:t>Speed Specifications</w:t>
      </w:r>
    </w:p>
    <w:p>
      <w:pPr>
        <w:numPr>
          <w:ilvl w:val="2"/>
          <w:numId w:val="900"/>
        </w:numPr>
        <w:spacing w:before="0" w:after="0"/>
      </w:pPr>
      <w:r>
        <w:t>Power over Ethernet (PoE) Support</w:t>
      </w:r>
    </w:p>
    <w:p>
      <w:pPr>
        <w:numPr>
          <w:ilvl w:val="1"/>
          <w:numId w:val="900"/>
        </w:numPr>
        <w:spacing w:before="0" w:after="0"/>
      </w:pPr>
      <w:r>
        <w:t>HDMI/Video Output</w:t>
      </w:r>
    </w:p>
    <w:p>
      <w:pPr>
        <w:numPr>
          <w:ilvl w:val="2"/>
          <w:numId w:val="900"/>
        </w:numPr>
        <w:spacing w:before="0" w:after="0"/>
      </w:pPr>
      <w:r>
        <w:t>Mini vs. Full-Size HDMI Connectors</w:t>
      </w:r>
    </w:p>
    <w:p>
      <w:pPr>
        <w:numPr>
          <w:ilvl w:val="2"/>
          <w:numId w:val="900"/>
        </w:numPr>
        <w:spacing w:before="0" w:after="0"/>
      </w:pPr>
      <w:r>
        <w:t>Dual Display Support</w:t>
      </w:r>
    </w:p>
    <w:p>
      <w:pPr>
        <w:numPr>
          <w:ilvl w:val="2"/>
          <w:numId w:val="900"/>
        </w:numPr>
        <w:spacing w:before="0" w:after="0"/>
      </w:pPr>
      <w:r>
        <w:t>Resolution and Refresh Rate Capabilities</w:t>
      </w:r>
    </w:p>
    <w:p>
      <w:pPr>
        <w:numPr>
          <w:ilvl w:val="2"/>
          <w:numId w:val="900"/>
        </w:numPr>
        <w:spacing w:before="0" w:after="0"/>
      </w:pPr>
      <w:r>
        <w:t>Audio over HDMI</w:t>
      </w:r>
    </w:p>
    <w:p>
      <w:pPr>
        <w:numPr>
          <w:ilvl w:val="1"/>
          <w:numId w:val="900"/>
        </w:numPr>
        <w:spacing w:before="0" w:after="0"/>
      </w:pPr>
      <w:r>
        <w:t>Audio Jack</w:t>
      </w:r>
    </w:p>
    <w:p>
      <w:pPr>
        <w:numPr>
          <w:ilvl w:val="2"/>
          <w:numId w:val="900"/>
        </w:numPr>
        <w:spacing w:before="0" w:after="0"/>
      </w:pPr>
      <w:r>
        <w:t>Analog Audio Output</w:t>
      </w:r>
    </w:p>
    <w:p>
      <w:pPr>
        <w:numPr>
          <w:ilvl w:val="2"/>
          <w:numId w:val="900"/>
        </w:numPr>
        <w:spacing w:before="0" w:after="0"/>
      </w:pPr>
      <w:r>
        <w:t>PWM Audio Implementation</w:t>
      </w:r>
    </w:p>
    <w:p>
      <w:pPr>
        <w:numPr>
          <w:ilvl w:val="2"/>
          <w:numId w:val="900"/>
        </w:numPr>
        <w:spacing w:before="0" w:after="0"/>
      </w:pPr>
      <w:r>
        <w:t>Audio Quality Considerations</w:t>
      </w:r>
    </w:p>
    <w:p>
      <w:pPr>
        <w:numPr>
          <w:ilvl w:val="1"/>
          <w:numId w:val="900"/>
        </w:numPr>
        <w:spacing w:before="0" w:after="0"/>
      </w:pPr>
      <w:r>
        <w:t>Camera Serial Interface (CSI)</w:t>
      </w:r>
    </w:p>
    <w:p>
      <w:pPr>
        <w:numPr>
          <w:ilvl w:val="2"/>
          <w:numId w:val="900"/>
        </w:numPr>
        <w:spacing w:before="0" w:after="0"/>
      </w:pPr>
      <w:r>
        <w:t>Supported Camera Modules</w:t>
      </w:r>
    </w:p>
    <w:p>
      <w:pPr>
        <w:numPr>
          <w:ilvl w:val="2"/>
          <w:numId w:val="900"/>
        </w:numPr>
        <w:spacing w:before="0" w:after="0"/>
      </w:pPr>
      <w:r>
        <w:t>Bandwidth and Resolution Limits</w:t>
      </w:r>
    </w:p>
    <w:p>
      <w:pPr>
        <w:numPr>
          <w:ilvl w:val="2"/>
          <w:numId w:val="900"/>
        </w:numPr>
        <w:spacing w:before="0" w:after="0"/>
      </w:pPr>
      <w:r>
        <w:t>Multiple Camera Considerations</w:t>
      </w:r>
    </w:p>
    <w:p>
      <w:pPr>
        <w:numPr>
          <w:ilvl w:val="1"/>
          <w:numId w:val="900"/>
        </w:numPr>
        <w:spacing w:before="0" w:after="0"/>
      </w:pPr>
      <w:r>
        <w:t>Display Serial Interface (DSI)</w:t>
      </w:r>
    </w:p>
    <w:p>
      <w:pPr>
        <w:numPr>
          <w:ilvl w:val="2"/>
          <w:numId w:val="900"/>
        </w:numPr>
        <w:spacing w:before="0" w:after="0"/>
      </w:pPr>
      <w:r>
        <w:t>Supported Display Types</w:t>
      </w:r>
    </w:p>
    <w:p>
      <w:pPr>
        <w:numPr>
          <w:ilvl w:val="2"/>
          <w:numId w:val="900"/>
        </w:numPr>
        <w:spacing w:before="0" w:after="0"/>
      </w:pPr>
      <w:r>
        <w:t>Touch Screen Integration</w:t>
      </w:r>
    </w:p>
    <w:p>
      <w:pPr>
        <w:numPr>
          <w:ilvl w:val="2"/>
          <w:numId w:val="900"/>
        </w:numPr>
        <w:spacing w:before="0" w:after="0"/>
      </w:pPr>
      <w:r>
        <w:t>Resolution and Size Options</w:t>
      </w:r>
    </w:p>
    <w:p>
      <w:pPr>
        <w:numPr>
          <w:ilvl w:val="1"/>
          <w:numId w:val="900"/>
        </w:numPr>
        <w:spacing w:before="0" w:after="0"/>
      </w:pPr>
      <w:r>
        <w:t>Power Input Connectors</w:t>
      </w:r>
    </w:p>
    <w:p>
      <w:pPr>
        <w:numPr>
          <w:ilvl w:val="2"/>
          <w:numId w:val="900"/>
        </w:numPr>
        <w:spacing w:before="0" w:after="0"/>
      </w:pPr>
      <w:r>
        <w:t>USB-C Implementation (Pi 4/5)</w:t>
      </w:r>
    </w:p>
    <w:p>
      <w:pPr>
        <w:numPr>
          <w:ilvl w:val="2"/>
          <w:numId w:val="900"/>
        </w:numPr>
        <w:spacing w:before="0" w:after="0"/>
      </w:pPr>
      <w:r>
        <w:t>Micro USB Legacy Support</w:t>
      </w:r>
    </w:p>
    <w:p>
      <w:pPr>
        <w:numPr>
          <w:ilvl w:val="2"/>
          <w:numId w:val="900"/>
        </w:numPr>
        <w:spacing w:before="0" w:after="0"/>
      </w:pPr>
      <w:r>
        <w:t>Power Requirements by Model</w:t>
      </w:r>
    </w:p>
    <w:p>
      <w:pPr>
        <w:numPr>
          <w:ilvl w:val="2"/>
          <w:numId w:val="900"/>
        </w:numPr>
        <w:spacing w:before="0" w:after="0"/>
      </w:pPr>
      <w:r>
        <w:t>Power Delivery Standards</w:t>
      </w:r>
    </w:p>
    <w:p>
      <w:pPr>
        <w:numPr>
          <w:ilvl w:val="1"/>
          <w:numId w:val="900"/>
        </w:numPr>
        <w:spacing w:before="0" w:after="0"/>
      </w:pPr>
      <w:r>
        <w:t>MicroSD Card Slot</w:t>
      </w:r>
    </w:p>
    <w:p>
      <w:pPr>
        <w:numPr>
          <w:ilvl w:val="2"/>
          <w:numId w:val="900"/>
        </w:numPr>
        <w:spacing w:before="0" w:after="0"/>
      </w:pPr>
      <w:r>
        <w:t>Storage Capacity Recommendations</w:t>
      </w:r>
    </w:p>
    <w:p>
      <w:pPr>
        <w:numPr>
          <w:ilvl w:val="2"/>
          <w:numId w:val="900"/>
        </w:numPr>
        <w:spacing w:before="0" w:after="0"/>
      </w:pPr>
      <w:r>
        <w:t>Speed Class Requirements</w:t>
      </w:r>
    </w:p>
    <w:p>
      <w:pPr>
        <w:numPr>
          <w:ilvl w:val="2"/>
          <w:numId w:val="900"/>
        </w:numPr>
        <w:spacing w:before="0" w:after="0"/>
      </w:pPr>
      <w:r>
        <w:t>Endurance Considerations</w:t>
      </w:r>
    </w:p>
    <w:p>
      <w:pPr>
        <w:numPr>
          <w:ilvl w:val="2"/>
          <w:numId w:val="900"/>
        </w:numPr>
        <w:spacing w:before="0" w:after="0"/>
      </w:pPr>
      <w:r>
        <w:t>Boot Process Dependencies</w:t>
      </w:r>
    </w:p>
    <w:p>
      <w:pPr>
        <w:numPr>
          <w:ilvl w:val="1"/>
          <w:numId w:val="900"/>
        </w:numPr>
        <w:spacing w:before="0" w:after="0"/>
      </w:pPr>
      <w:r>
        <w:t>Additional Connectors and Interfaces</w:t>
      </w:r>
    </w:p>
    <w:p>
      <w:pPr>
        <w:numPr>
          <w:ilvl w:val="2"/>
          <w:numId w:val="900"/>
        </w:numPr>
        <w:spacing w:before="0" w:after="0"/>
      </w:pPr>
      <w:r>
        <w:t>Run/Reset Header</w:t>
      </w:r>
    </w:p>
    <w:p>
      <w:pPr>
        <w:numPr>
          <w:ilvl w:val="2"/>
          <w:numId w:val="900"/>
        </w:numPr>
        <w:spacing w:before="0" w:after="0"/>
      </w:pPr>
      <w:r>
        <w:t>Test Points and Debug Interfaces</w:t>
      </w:r>
    </w:p>
    <w:p>
      <w:pPr>
        <w:numPr>
          <w:ilvl w:val="2"/>
          <w:numId w:val="900"/>
        </w:numPr>
        <w:spacing w:before="0" w:after="0"/>
      </w:pPr>
      <w:r>
        <w:t>Activity LEDs and Status Indicators</w:t>
      </w:r>
    </w:p>
    <w:p>
      <w:pPr>
        <w:pStyle w:val="Heading1"/>
      </w:pPr>
      <w:r>
        <w:t>Getting Started with Your Raspberry Pi</w:t>
      </w:r>
    </w:p>
    <w:p>
      <w:pPr>
        <w:numPr>
          <w:ilvl w:val="0"/>
          <w:numId w:val="900"/>
        </w:numPr>
        <w:spacing w:before="0" w:after="0"/>
      </w:pPr>
      <w:r>
        <w:t>Essential Hardware and Peripherals</w:t>
      </w:r>
    </w:p>
    <w:p>
      <w:pPr>
        <w:numPr>
          <w:ilvl w:val="1"/>
          <w:numId w:val="900"/>
        </w:numPr>
        <w:spacing w:before="0" w:after="0"/>
      </w:pPr>
      <w:r>
        <w:t>The Raspberry Pi Board</w:t>
      </w:r>
    </w:p>
    <w:p>
      <w:pPr>
        <w:numPr>
          <w:ilvl w:val="2"/>
          <w:numId w:val="900"/>
        </w:numPr>
        <w:spacing w:before="0" w:after="0"/>
      </w:pPr>
      <w:r>
        <w:t>Model Selection Considerations</w:t>
      </w:r>
    </w:p>
    <w:p>
      <w:pPr>
        <w:numPr>
          <w:ilvl w:val="2"/>
          <w:numId w:val="900"/>
        </w:numPr>
        <w:spacing w:before="0" w:after="0"/>
      </w:pPr>
      <w:r>
        <w:t>Performance vs. Cost Analysis</w:t>
      </w:r>
    </w:p>
    <w:p>
      <w:pPr>
        <w:numPr>
          <w:ilvl w:val="2"/>
          <w:numId w:val="900"/>
        </w:numPr>
        <w:spacing w:before="0" w:after="0"/>
      </w:pPr>
      <w:r>
        <w:t>Project-Specific Requirements</w:t>
      </w:r>
    </w:p>
    <w:p>
      <w:pPr>
        <w:numPr>
          <w:ilvl w:val="1"/>
          <w:numId w:val="900"/>
        </w:numPr>
        <w:spacing w:before="0" w:after="0"/>
      </w:pPr>
      <w:r>
        <w:t>Power Supply Unit (PSU)</w:t>
      </w:r>
    </w:p>
    <w:p>
      <w:pPr>
        <w:numPr>
          <w:ilvl w:val="2"/>
          <w:numId w:val="900"/>
        </w:numPr>
        <w:spacing w:before="0" w:after="0"/>
      </w:pPr>
      <w:r>
        <w:t>Voltage and Current Requirements</w:t>
      </w:r>
    </w:p>
    <w:p>
      <w:pPr>
        <w:numPr>
          <w:ilvl w:val="2"/>
          <w:numId w:val="900"/>
        </w:numPr>
        <w:spacing w:before="0" w:after="0"/>
      </w:pPr>
      <w:r>
        <w:t>Official vs. Third-Party Supplies</w:t>
      </w:r>
    </w:p>
    <w:p>
      <w:pPr>
        <w:numPr>
          <w:ilvl w:val="2"/>
          <w:numId w:val="900"/>
        </w:numPr>
        <w:spacing w:before="0" w:after="0"/>
      </w:pPr>
      <w:r>
        <w:t>Power Quality and Stability</w:t>
      </w:r>
    </w:p>
    <w:p>
      <w:pPr>
        <w:numPr>
          <w:ilvl w:val="2"/>
          <w:numId w:val="900"/>
        </w:numPr>
        <w:spacing w:before="0" w:after="0"/>
      </w:pPr>
      <w:r>
        <w:t>USB-C Power Delivery Standards</w:t>
      </w:r>
    </w:p>
    <w:p>
      <w:pPr>
        <w:numPr>
          <w:ilvl w:val="2"/>
          <w:numId w:val="900"/>
        </w:numPr>
        <w:spacing w:before="0" w:after="0"/>
      </w:pPr>
      <w:r>
        <w:t>Troubleshooting Power Issues</w:t>
      </w:r>
    </w:p>
    <w:p>
      <w:pPr>
        <w:numPr>
          <w:ilvl w:val="1"/>
          <w:numId w:val="900"/>
        </w:numPr>
        <w:spacing w:before="0" w:after="0"/>
      </w:pPr>
      <w:r>
        <w:t>MicroSD Card</w:t>
      </w:r>
    </w:p>
    <w:p>
      <w:pPr>
        <w:numPr>
          <w:ilvl w:val="2"/>
          <w:numId w:val="900"/>
        </w:numPr>
        <w:spacing w:before="0" w:after="0"/>
      </w:pPr>
      <w:r>
        <w:t>Recommended Size and Speed Classes</w:t>
      </w:r>
    </w:p>
    <w:p>
      <w:pPr>
        <w:numPr>
          <w:ilvl w:val="2"/>
          <w:numId w:val="900"/>
        </w:numPr>
        <w:spacing w:before="0" w:after="0"/>
      </w:pPr>
      <w:r>
        <w:t>Application Performance Class Ratings</w:t>
      </w:r>
    </w:p>
    <w:p>
      <w:pPr>
        <w:numPr>
          <w:ilvl w:val="2"/>
          <w:numId w:val="900"/>
        </w:numPr>
        <w:spacing w:before="0" w:after="0"/>
      </w:pPr>
      <w:r>
        <w:t>Endurance and Reliability Factors</w:t>
      </w:r>
    </w:p>
    <w:p>
      <w:pPr>
        <w:numPr>
          <w:ilvl w:val="2"/>
          <w:numId w:val="900"/>
        </w:numPr>
        <w:spacing w:before="0" w:after="0"/>
      </w:pPr>
      <w:r>
        <w:t>Brand Recommendations</w:t>
      </w:r>
    </w:p>
    <w:p>
      <w:pPr>
        <w:numPr>
          <w:ilvl w:val="2"/>
          <w:numId w:val="900"/>
        </w:numPr>
        <w:spacing w:before="0" w:after="0"/>
      </w:pPr>
      <w:r>
        <w:t>Backup and Cloning Strategies</w:t>
      </w:r>
    </w:p>
    <w:p>
      <w:pPr>
        <w:numPr>
          <w:ilvl w:val="1"/>
          <w:numId w:val="900"/>
        </w:numPr>
        <w:spacing w:before="0" w:after="0"/>
      </w:pPr>
      <w:r>
        <w:t>Keyboard and Mouse</w:t>
      </w:r>
    </w:p>
    <w:p>
      <w:pPr>
        <w:numPr>
          <w:ilvl w:val="2"/>
          <w:numId w:val="900"/>
        </w:numPr>
        <w:spacing w:before="0" w:after="0"/>
      </w:pPr>
      <w:r>
        <w:t>Wired vs. Wireless Options</w:t>
      </w:r>
    </w:p>
    <w:p>
      <w:pPr>
        <w:numPr>
          <w:ilvl w:val="2"/>
          <w:numId w:val="900"/>
        </w:numPr>
        <w:spacing w:before="0" w:after="0"/>
      </w:pPr>
      <w:r>
        <w:t>USB Hub Requirements</w:t>
      </w:r>
    </w:p>
    <w:p>
      <w:pPr>
        <w:numPr>
          <w:ilvl w:val="2"/>
          <w:numId w:val="900"/>
        </w:numPr>
        <w:spacing w:before="0" w:after="0"/>
      </w:pPr>
      <w:r>
        <w:t>Bluetooth Peripheral Setup</w:t>
      </w:r>
    </w:p>
    <w:p>
      <w:pPr>
        <w:numPr>
          <w:ilvl w:val="2"/>
          <w:numId w:val="900"/>
        </w:numPr>
        <w:spacing w:before="0" w:after="0"/>
      </w:pPr>
      <w:r>
        <w:t>Power Consumption Considerations</w:t>
      </w:r>
    </w:p>
    <w:p>
      <w:pPr>
        <w:numPr>
          <w:ilvl w:val="1"/>
          <w:numId w:val="900"/>
        </w:numPr>
        <w:spacing w:before="0" w:after="0"/>
      </w:pPr>
      <w:r>
        <w:t>Display Monitor and Cable</w:t>
      </w:r>
    </w:p>
    <w:p>
      <w:pPr>
        <w:numPr>
          <w:ilvl w:val="2"/>
          <w:numId w:val="900"/>
        </w:numPr>
        <w:spacing w:before="0" w:after="0"/>
      </w:pPr>
      <w:r>
        <w:t>HDMI Resolution Support</w:t>
      </w:r>
    </w:p>
    <w:p>
      <w:pPr>
        <w:numPr>
          <w:ilvl w:val="2"/>
          <w:numId w:val="900"/>
        </w:numPr>
        <w:spacing w:before="0" w:after="0"/>
      </w:pPr>
      <w:r>
        <w:t>Adapters for Different Models</w:t>
      </w:r>
    </w:p>
    <w:p>
      <w:pPr>
        <w:numPr>
          <w:ilvl w:val="2"/>
          <w:numId w:val="900"/>
        </w:numPr>
        <w:spacing w:before="0" w:after="0"/>
      </w:pPr>
      <w:r>
        <w:t>Display Compatibility Testing</w:t>
      </w:r>
    </w:p>
    <w:p>
      <w:pPr>
        <w:numPr>
          <w:ilvl w:val="2"/>
          <w:numId w:val="900"/>
        </w:numPr>
        <w:spacing w:before="0" w:after="0"/>
      </w:pPr>
      <w:r>
        <w:t>Overscan and Underscan Issues</w:t>
      </w:r>
    </w:p>
    <w:p>
      <w:pPr>
        <w:numPr>
          <w:ilvl w:val="1"/>
          <w:numId w:val="900"/>
        </w:numPr>
        <w:spacing w:before="0" w:after="0"/>
      </w:pPr>
      <w:r>
        <w:t>Optional Case and Cooling</w:t>
      </w:r>
    </w:p>
    <w:p>
      <w:pPr>
        <w:numPr>
          <w:ilvl w:val="2"/>
          <w:numId w:val="900"/>
        </w:numPr>
        <w:spacing w:before="0" w:after="0"/>
      </w:pPr>
      <w:r>
        <w:t>Types of Cases Available</w:t>
      </w:r>
    </w:p>
    <w:p>
      <w:pPr>
        <w:numPr>
          <w:ilvl w:val="2"/>
          <w:numId w:val="900"/>
        </w:numPr>
        <w:spacing w:before="0" w:after="0"/>
      </w:pPr>
      <w:r>
        <w:t>Passive vs. Active Cooling</w:t>
      </w:r>
    </w:p>
    <w:p>
      <w:pPr>
        <w:numPr>
          <w:ilvl w:val="2"/>
          <w:numId w:val="900"/>
        </w:numPr>
        <w:spacing w:before="0" w:after="0"/>
      </w:pPr>
      <w:r>
        <w:t>Thermal Management Strategies</w:t>
      </w:r>
    </w:p>
    <w:p>
      <w:pPr>
        <w:numPr>
          <w:ilvl w:val="2"/>
          <w:numId w:val="900"/>
        </w:numPr>
        <w:spacing w:before="0" w:after="0"/>
      </w:pPr>
      <w:r>
        <w:t>GPIO Access Considerations</w:t>
      </w:r>
    </w:p>
    <w:p>
      <w:pPr>
        <w:numPr>
          <w:ilvl w:val="1"/>
          <w:numId w:val="900"/>
        </w:numPr>
        <w:spacing w:before="0" w:after="0"/>
      </w:pPr>
      <w:r>
        <w:t>Additional Accessories</w:t>
      </w:r>
    </w:p>
    <w:p>
      <w:pPr>
        <w:numPr>
          <w:ilvl w:val="2"/>
          <w:numId w:val="900"/>
        </w:numPr>
        <w:spacing w:before="0" w:after="0"/>
      </w:pPr>
      <w:r>
        <w:t>Heatsinks and Thermal Pads</w:t>
      </w:r>
    </w:p>
    <w:p>
      <w:pPr>
        <w:numPr>
          <w:ilvl w:val="2"/>
          <w:numId w:val="900"/>
        </w:numPr>
        <w:spacing w:before="0" w:after="0"/>
      </w:pPr>
      <w:r>
        <w:t>Cooling Fans and PWM Control</w:t>
      </w:r>
    </w:p>
    <w:p>
      <w:pPr>
        <w:numPr>
          <w:ilvl w:val="2"/>
          <w:numId w:val="900"/>
        </w:numPr>
        <w:spacing w:before="0" w:after="0"/>
      </w:pPr>
      <w:r>
        <w:t>USB Hubs and Power Management</w:t>
      </w:r>
    </w:p>
    <w:p>
      <w:pPr>
        <w:numPr>
          <w:ilvl w:val="2"/>
          <w:numId w:val="900"/>
        </w:numPr>
        <w:spacing w:before="0" w:after="0"/>
      </w:pPr>
      <w:r>
        <w:t>Real-Time Clock (RTC) Modules</w:t>
      </w:r>
    </w:p>
    <w:p>
      <w:pPr>
        <w:numPr>
          <w:ilvl w:val="2"/>
          <w:numId w:val="900"/>
        </w:numPr>
        <w:spacing w:before="0" w:after="0"/>
      </w:pPr>
      <w:r>
        <w:t>Backup Power Solutions</w:t>
      </w:r>
    </w:p>
    <w:p>
      <w:pPr>
        <w:numPr>
          <w:ilvl w:val="0"/>
          <w:numId w:val="900"/>
        </w:numPr>
        <w:spacing w:before="0" w:after="0"/>
      </w:pPr>
      <w:r>
        <w:t>Preparing the Operating System</w:t>
      </w:r>
    </w:p>
    <w:p>
      <w:pPr>
        <w:numPr>
          <w:ilvl w:val="1"/>
          <w:numId w:val="900"/>
        </w:numPr>
        <w:spacing w:before="0" w:after="0"/>
      </w:pPr>
      <w:r>
        <w:t>The Raspberry Pi Imager Tool</w:t>
      </w:r>
    </w:p>
    <w:p>
      <w:pPr>
        <w:numPr>
          <w:ilvl w:val="2"/>
          <w:numId w:val="900"/>
        </w:numPr>
        <w:spacing w:before="0" w:after="0"/>
      </w:pPr>
      <w:r>
        <w:t>Downloading and Installing the Imager</w:t>
      </w:r>
    </w:p>
    <w:p>
      <w:pPr>
        <w:numPr>
          <w:ilvl w:val="2"/>
          <w:numId w:val="900"/>
        </w:numPr>
        <w:spacing w:before="0" w:after="0"/>
      </w:pPr>
      <w:r>
        <w:t>Navigating the Imager Interface</w:t>
      </w:r>
    </w:p>
    <w:p>
      <w:pPr>
        <w:numPr>
          <w:ilvl w:val="2"/>
          <w:numId w:val="900"/>
        </w:numPr>
        <w:spacing w:before="0" w:after="0"/>
      </w:pPr>
      <w:r>
        <w:t>Advanced Options and Settings</w:t>
      </w:r>
    </w:p>
    <w:p>
      <w:pPr>
        <w:numPr>
          <w:ilvl w:val="2"/>
          <w:numId w:val="900"/>
        </w:numPr>
        <w:spacing w:before="0" w:after="0"/>
      </w:pPr>
      <w:r>
        <w:t>Custom Image Support</w:t>
      </w:r>
    </w:p>
    <w:p>
      <w:pPr>
        <w:numPr>
          <w:ilvl w:val="1"/>
          <w:numId w:val="900"/>
        </w:numPr>
        <w:spacing w:before="0" w:after="0"/>
      </w:pPr>
      <w:r>
        <w:t>Choosing an Operating System</w:t>
      </w:r>
    </w:p>
    <w:p>
      <w:pPr>
        <w:numPr>
          <w:ilvl w:val="2"/>
          <w:numId w:val="900"/>
        </w:numPr>
        <w:spacing w:before="0" w:after="0"/>
      </w:pPr>
      <w:r>
        <w:t>Raspberry Pi OS (formerly Raspbian)</w:t>
      </w:r>
    </w:p>
    <w:p>
      <w:pPr>
        <w:numPr>
          <w:ilvl w:val="3"/>
          <w:numId w:val="900"/>
        </w:numPr>
        <w:spacing w:before="0" w:after="0"/>
      </w:pPr>
      <w:r>
        <w:t>Desktop vs. Lite Versions</w:t>
      </w:r>
    </w:p>
    <w:p>
      <w:pPr>
        <w:numPr>
          <w:ilvl w:val="3"/>
          <w:numId w:val="900"/>
        </w:numPr>
        <w:spacing w:before="0" w:after="0"/>
      </w:pPr>
      <w:r>
        <w:t>32-bit vs. 64-bit Considerations</w:t>
      </w:r>
    </w:p>
    <w:p>
      <w:pPr>
        <w:numPr>
          <w:ilvl w:val="3"/>
          <w:numId w:val="900"/>
        </w:numPr>
        <w:spacing w:before="0" w:after="0"/>
      </w:pPr>
      <w:r>
        <w:t>Pre-installed Software Packages</w:t>
      </w:r>
    </w:p>
    <w:p>
      <w:pPr>
        <w:numPr>
          <w:ilvl w:val="2"/>
          <w:numId w:val="900"/>
        </w:numPr>
        <w:spacing w:before="0" w:after="0"/>
      </w:pPr>
      <w:r>
        <w:t>Alternative Operating Systems</w:t>
      </w:r>
    </w:p>
    <w:p>
      <w:pPr>
        <w:numPr>
          <w:ilvl w:val="3"/>
          <w:numId w:val="900"/>
        </w:numPr>
        <w:spacing w:before="0" w:after="0"/>
      </w:pPr>
      <w:r>
        <w:t>Ubuntu for Raspberry Pi</w:t>
      </w:r>
    </w:p>
    <w:p>
      <w:pPr>
        <w:numPr>
          <w:ilvl w:val="3"/>
          <w:numId w:val="900"/>
        </w:numPr>
        <w:spacing w:before="0" w:after="0"/>
      </w:pPr>
      <w:r>
        <w:t>Manjaro ARM</w:t>
      </w:r>
    </w:p>
    <w:p>
      <w:pPr>
        <w:numPr>
          <w:ilvl w:val="3"/>
          <w:numId w:val="900"/>
        </w:numPr>
        <w:spacing w:before="0" w:after="0"/>
      </w:pPr>
      <w:r>
        <w:t>LibreELEC for Media Centers</w:t>
      </w:r>
    </w:p>
    <w:p>
      <w:pPr>
        <w:numPr>
          <w:ilvl w:val="3"/>
          <w:numId w:val="900"/>
        </w:numPr>
        <w:spacing w:before="0" w:after="0"/>
      </w:pPr>
      <w:r>
        <w:t>RetroPie for Gaming</w:t>
      </w:r>
    </w:p>
    <w:p>
      <w:pPr>
        <w:numPr>
          <w:ilvl w:val="3"/>
          <w:numId w:val="900"/>
        </w:numPr>
        <w:spacing w:before="0" w:after="0"/>
      </w:pPr>
      <w:r>
        <w:t>Specialized IoT and Industrial OS</w:t>
      </w:r>
    </w:p>
    <w:p>
      <w:pPr>
        <w:numPr>
          <w:ilvl w:val="2"/>
          <w:numId w:val="900"/>
        </w:numPr>
        <w:spacing w:before="0" w:after="0"/>
      </w:pPr>
      <w:r>
        <w:t>Operating System Comparison Matrix</w:t>
      </w:r>
    </w:p>
    <w:p>
      <w:pPr>
        <w:numPr>
          <w:ilvl w:val="1"/>
          <w:numId w:val="900"/>
        </w:numPr>
        <w:spacing w:before="0" w:after="0"/>
      </w:pPr>
      <w:r>
        <w:t>Writing the OS Image to the MicroSD Card</w:t>
      </w:r>
    </w:p>
    <w:p>
      <w:pPr>
        <w:numPr>
          <w:ilvl w:val="2"/>
          <w:numId w:val="900"/>
        </w:numPr>
        <w:spacing w:before="0" w:after="0"/>
      </w:pPr>
      <w:r>
        <w:t>Using Raspberry Pi Imager</w:t>
      </w:r>
    </w:p>
    <w:p>
      <w:pPr>
        <w:numPr>
          <w:ilvl w:val="2"/>
          <w:numId w:val="900"/>
        </w:numPr>
        <w:spacing w:before="0" w:after="0"/>
      </w:pPr>
      <w:r>
        <w:t>Pre-configuration Options</w:t>
      </w:r>
    </w:p>
    <w:p>
      <w:pPr>
        <w:numPr>
          <w:ilvl w:val="2"/>
          <w:numId w:val="900"/>
        </w:numPr>
        <w:spacing w:before="0" w:after="0"/>
      </w:pPr>
      <w:r>
        <w:t>SSH and Wi-Fi Setup During Imaging</w:t>
      </w:r>
    </w:p>
    <w:p>
      <w:pPr>
        <w:numPr>
          <w:ilvl w:val="2"/>
          <w:numId w:val="900"/>
        </w:numPr>
        <w:spacing w:before="0" w:after="0"/>
      </w:pPr>
      <w:r>
        <w:t>Using Alternative Tools</w:t>
      </w:r>
    </w:p>
    <w:p>
      <w:pPr>
        <w:numPr>
          <w:ilvl w:val="2"/>
          <w:numId w:val="900"/>
        </w:numPr>
        <w:spacing w:before="0" w:after="0"/>
      </w:pPr>
      <w:r>
        <w:t>Verifying the Image Write Process</w:t>
      </w:r>
    </w:p>
    <w:p>
      <w:pPr>
        <w:numPr>
          <w:ilvl w:val="2"/>
          <w:numId w:val="900"/>
        </w:numPr>
        <w:spacing w:before="0" w:after="0"/>
      </w:pPr>
      <w:r>
        <w:t>Troubleshooting Write Failures</w:t>
      </w:r>
    </w:p>
    <w:p>
      <w:pPr>
        <w:numPr>
          <w:ilvl w:val="1"/>
          <w:numId w:val="900"/>
        </w:numPr>
        <w:spacing w:before="0" w:after="0"/>
      </w:pPr>
      <w:r>
        <w:t>Advanced Imaging Techniques</w:t>
      </w:r>
    </w:p>
    <w:p>
      <w:pPr>
        <w:numPr>
          <w:ilvl w:val="2"/>
          <w:numId w:val="900"/>
        </w:numPr>
        <w:spacing w:before="0" w:after="0"/>
      </w:pPr>
      <w:r>
        <w:t>Command Line Tools</w:t>
      </w:r>
    </w:p>
    <w:p>
      <w:pPr>
        <w:numPr>
          <w:ilvl w:val="2"/>
          <w:numId w:val="900"/>
        </w:numPr>
        <w:spacing w:before="0" w:after="0"/>
      </w:pPr>
      <w:r>
        <w:t>Custom Image Creation</w:t>
      </w:r>
    </w:p>
    <w:p>
      <w:pPr>
        <w:numPr>
          <w:ilvl w:val="2"/>
          <w:numId w:val="900"/>
        </w:numPr>
        <w:spacing w:before="0" w:after="0"/>
      </w:pPr>
      <w:r>
        <w:t>Partition Management</w:t>
      </w:r>
    </w:p>
    <w:p>
      <w:pPr>
        <w:numPr>
          <w:ilvl w:val="2"/>
          <w:numId w:val="900"/>
        </w:numPr>
        <w:spacing w:before="0" w:after="0"/>
      </w:pPr>
      <w:r>
        <w:t>Image Compression and Storage</w:t>
      </w:r>
    </w:p>
    <w:p>
      <w:pPr>
        <w:numPr>
          <w:ilvl w:val="0"/>
          <w:numId w:val="900"/>
        </w:numPr>
        <w:spacing w:before="0" w:after="0"/>
      </w:pPr>
      <w:r>
        <w:t>First Boot and Initial Setup</w:t>
      </w:r>
    </w:p>
    <w:p>
      <w:pPr>
        <w:numPr>
          <w:ilvl w:val="1"/>
          <w:numId w:val="900"/>
        </w:numPr>
        <w:spacing w:before="0" w:after="0"/>
      </w:pPr>
      <w:r>
        <w:t>Hardware Connections</w:t>
      </w:r>
    </w:p>
    <w:p>
      <w:pPr>
        <w:numPr>
          <w:ilvl w:val="2"/>
          <w:numId w:val="900"/>
        </w:numPr>
        <w:spacing w:before="0" w:after="0"/>
      </w:pPr>
      <w:r>
        <w:t>Inserting the MicroSD Card Properly</w:t>
      </w:r>
    </w:p>
    <w:p>
      <w:pPr>
        <w:numPr>
          <w:ilvl w:val="2"/>
          <w:numId w:val="900"/>
        </w:numPr>
        <w:spacing w:before="0" w:after="0"/>
      </w:pPr>
      <w:r>
        <w:t>Connecting Peripherals in Correct Order</w:t>
      </w:r>
    </w:p>
    <w:p>
      <w:pPr>
        <w:numPr>
          <w:ilvl w:val="2"/>
          <w:numId w:val="900"/>
        </w:numPr>
        <w:spacing w:before="0" w:after="0"/>
      </w:pPr>
      <w:r>
        <w:t>Power Connection Best Practices</w:t>
      </w:r>
    </w:p>
    <w:p>
      <w:pPr>
        <w:numPr>
          <w:ilvl w:val="2"/>
          <w:numId w:val="900"/>
        </w:numPr>
        <w:spacing w:before="0" w:after="0"/>
      </w:pPr>
      <w:r>
        <w:t>Troubleshooting Boot Issues</w:t>
      </w:r>
    </w:p>
    <w:p>
      <w:pPr>
        <w:numPr>
          <w:ilvl w:val="1"/>
          <w:numId w:val="900"/>
        </w:numPr>
        <w:spacing w:before="0" w:after="0"/>
      </w:pPr>
      <w:r>
        <w:t>The Welcome Wizard</w:t>
      </w:r>
    </w:p>
    <w:p>
      <w:pPr>
        <w:numPr>
          <w:ilvl w:val="2"/>
          <w:numId w:val="900"/>
        </w:numPr>
        <w:spacing w:before="0" w:after="0"/>
      </w:pPr>
      <w:r>
        <w:t>Guided Setup Steps</w:t>
      </w:r>
    </w:p>
    <w:p>
      <w:pPr>
        <w:numPr>
          <w:ilvl w:val="2"/>
          <w:numId w:val="900"/>
        </w:numPr>
        <w:spacing w:before="0" w:after="0"/>
      </w:pPr>
      <w:r>
        <w:t>Skipping and Customizing Setup</w:t>
      </w:r>
    </w:p>
    <w:p>
      <w:pPr>
        <w:numPr>
          <w:ilvl w:val="1"/>
          <w:numId w:val="900"/>
        </w:numPr>
        <w:spacing w:before="0" w:after="0"/>
      </w:pPr>
      <w:r>
        <w:t>System Localization</w:t>
      </w:r>
    </w:p>
    <w:p>
      <w:pPr>
        <w:numPr>
          <w:ilvl w:val="2"/>
          <w:numId w:val="900"/>
        </w:numPr>
        <w:spacing w:before="0" w:after="0"/>
      </w:pPr>
      <w:r>
        <w:t>Setting Country, Language, and Timezone</w:t>
      </w:r>
    </w:p>
    <w:p>
      <w:pPr>
        <w:numPr>
          <w:ilvl w:val="2"/>
          <w:numId w:val="900"/>
        </w:numPr>
        <w:spacing w:before="0" w:after="0"/>
      </w:pPr>
      <w:r>
        <w:t>Keyboard Layout Configuration</w:t>
      </w:r>
    </w:p>
    <w:p>
      <w:pPr>
        <w:numPr>
          <w:ilvl w:val="2"/>
          <w:numId w:val="900"/>
        </w:numPr>
        <w:spacing w:before="0" w:after="0"/>
      </w:pPr>
      <w:r>
        <w:t>Regional Format Settings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2"/>
          <w:numId w:val="900"/>
        </w:numPr>
        <w:spacing w:before="0" w:after="0"/>
      </w:pPr>
      <w:r>
        <w:t>Changing the Default Password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SSH Key Generation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Connecting to Wi-Fi Networks</w:t>
      </w:r>
    </w:p>
    <w:p>
      <w:pPr>
        <w:numPr>
          <w:ilvl w:val="2"/>
          <w:numId w:val="900"/>
        </w:numPr>
        <w:spacing w:before="0" w:after="0"/>
      </w:pPr>
      <w:r>
        <w:t>Network Selection and Authentication</w:t>
      </w:r>
    </w:p>
    <w:p>
      <w:pPr>
        <w:numPr>
          <w:ilvl w:val="2"/>
          <w:numId w:val="900"/>
        </w:numPr>
        <w:spacing w:before="0" w:after="0"/>
      </w:pPr>
      <w:r>
        <w:t>Static IP Configuration</w:t>
      </w:r>
    </w:p>
    <w:p>
      <w:pPr>
        <w:numPr>
          <w:ilvl w:val="2"/>
          <w:numId w:val="900"/>
        </w:numPr>
        <w:spacing w:before="0" w:after="0"/>
      </w:pPr>
      <w:r>
        <w:t>Troubleshooting Connectivity Issues</w:t>
      </w:r>
    </w:p>
    <w:p>
      <w:pPr>
        <w:numPr>
          <w:ilvl w:val="1"/>
          <w:numId w:val="900"/>
        </w:numPr>
        <w:spacing w:before="0" w:after="0"/>
      </w:pPr>
      <w:r>
        <w:t>System Updates and Maintenance</w:t>
      </w:r>
    </w:p>
    <w:p>
      <w:pPr>
        <w:numPr>
          <w:ilvl w:val="2"/>
          <w:numId w:val="900"/>
        </w:numPr>
        <w:spacing w:before="0" w:after="0"/>
      </w:pPr>
      <w:r>
        <w:t>Running Initial System Updates</w:t>
      </w:r>
    </w:p>
    <w:p>
      <w:pPr>
        <w:numPr>
          <w:ilvl w:val="2"/>
          <w:numId w:val="900"/>
        </w:numPr>
        <w:spacing w:before="0" w:after="0"/>
      </w:pPr>
      <w:r>
        <w:t>Firmware Upgrade Procedures</w:t>
      </w:r>
    </w:p>
    <w:p>
      <w:pPr>
        <w:numPr>
          <w:ilvl w:val="2"/>
          <w:numId w:val="900"/>
        </w:numPr>
        <w:spacing w:before="0" w:after="0"/>
      </w:pPr>
      <w:r>
        <w:t>Package Repository Configuration</w:t>
      </w:r>
    </w:p>
    <w:p>
      <w:pPr>
        <w:numPr>
          <w:ilvl w:val="2"/>
          <w:numId w:val="900"/>
        </w:numPr>
        <w:spacing w:before="0" w:after="0"/>
      </w:pPr>
      <w:r>
        <w:t>Automatic Update Settings</w:t>
      </w:r>
    </w:p>
    <w:p>
      <w:pPr>
        <w:pStyle w:val="Heading1"/>
      </w:pPr>
      <w:r>
        <w:t>Navigating the Raspberry Pi OS</w:t>
      </w:r>
    </w:p>
    <w:p>
      <w:pPr>
        <w:numPr>
          <w:ilvl w:val="0"/>
          <w:numId w:val="900"/>
        </w:numPr>
        <w:spacing w:before="0" w:after="0"/>
      </w:pPr>
      <w:r>
        <w:t>The Desktop Environment</w:t>
      </w:r>
    </w:p>
    <w:p>
      <w:pPr>
        <w:numPr>
          <w:ilvl w:val="1"/>
          <w:numId w:val="900"/>
        </w:numPr>
        <w:spacing w:before="0" w:after="0"/>
      </w:pPr>
      <w:r>
        <w:t>Desktop Overview and Layout</w:t>
      </w:r>
    </w:p>
    <w:p>
      <w:pPr>
        <w:numPr>
          <w:ilvl w:val="1"/>
          <w:numId w:val="900"/>
        </w:numPr>
        <w:spacing w:before="0" w:after="0"/>
      </w:pPr>
      <w:r>
        <w:t>The Panel and Application Menu</w:t>
      </w:r>
    </w:p>
    <w:p>
      <w:pPr>
        <w:numPr>
          <w:ilvl w:val="2"/>
          <w:numId w:val="900"/>
        </w:numPr>
        <w:spacing w:before="0" w:after="0"/>
      </w:pPr>
      <w:r>
        <w:t>Accessing Installed Applications</w:t>
      </w:r>
    </w:p>
    <w:p>
      <w:pPr>
        <w:numPr>
          <w:ilvl w:val="2"/>
          <w:numId w:val="900"/>
        </w:numPr>
        <w:spacing w:before="0" w:after="0"/>
      </w:pPr>
      <w:r>
        <w:t>Customizing the Panel Layout</w:t>
      </w:r>
    </w:p>
    <w:p>
      <w:pPr>
        <w:numPr>
          <w:ilvl w:val="2"/>
          <w:numId w:val="900"/>
        </w:numPr>
        <w:spacing w:before="0" w:after="0"/>
      </w:pPr>
      <w:r>
        <w:t>Adding and Removing Panel Items</w:t>
      </w:r>
    </w:p>
    <w:p>
      <w:pPr>
        <w:numPr>
          <w:ilvl w:val="1"/>
          <w:numId w:val="900"/>
        </w:numPr>
        <w:spacing w:before="0" w:after="0"/>
      </w:pPr>
      <w:r>
        <w:t>File Manager (PCManFM)</w:t>
      </w:r>
    </w:p>
    <w:p>
      <w:pPr>
        <w:numPr>
          <w:ilvl w:val="2"/>
          <w:numId w:val="900"/>
        </w:numPr>
        <w:spacing w:before="0" w:after="0"/>
      </w:pPr>
      <w:r>
        <w:t>Navigating Files and Folders</w:t>
      </w:r>
    </w:p>
    <w:p>
      <w:pPr>
        <w:numPr>
          <w:ilvl w:val="2"/>
          <w:numId w:val="900"/>
        </w:numPr>
        <w:spacing w:before="0" w:after="0"/>
      </w:pPr>
      <w:r>
        <w:t>File Operations and Management</w:t>
      </w:r>
    </w:p>
    <w:p>
      <w:pPr>
        <w:numPr>
          <w:ilvl w:val="2"/>
          <w:numId w:val="900"/>
        </w:numPr>
        <w:spacing w:before="0" w:after="0"/>
      </w:pPr>
      <w:r>
        <w:t>Bookmarks and Shortcuts</w:t>
      </w:r>
    </w:p>
    <w:p>
      <w:pPr>
        <w:numPr>
          <w:ilvl w:val="2"/>
          <w:numId w:val="900"/>
        </w:numPr>
        <w:spacing w:before="0" w:after="0"/>
      </w:pPr>
      <w:r>
        <w:t>Network Location Access</w:t>
      </w:r>
    </w:p>
    <w:p>
      <w:pPr>
        <w:numPr>
          <w:ilvl w:val="1"/>
          <w:numId w:val="900"/>
        </w:numPr>
        <w:spacing w:before="0" w:after="0"/>
      </w:pPr>
      <w:r>
        <w:t>Web Browser (Chromium)</w:t>
      </w:r>
    </w:p>
    <w:p>
      <w:pPr>
        <w:numPr>
          <w:ilvl w:val="2"/>
          <w:numId w:val="900"/>
        </w:numPr>
        <w:spacing w:before="0" w:after="0"/>
      </w:pPr>
      <w:r>
        <w:t>Basic Browsing and Navigation</w:t>
      </w:r>
    </w:p>
    <w:p>
      <w:pPr>
        <w:numPr>
          <w:ilvl w:val="2"/>
          <w:numId w:val="900"/>
        </w:numPr>
        <w:spacing w:before="0" w:after="0"/>
      </w:pPr>
      <w:r>
        <w:t>Privacy and Security Settings</w:t>
      </w:r>
    </w:p>
    <w:p>
      <w:pPr>
        <w:numPr>
          <w:ilvl w:val="2"/>
          <w:numId w:val="900"/>
        </w:numPr>
        <w:spacing w:before="0" w:after="0"/>
      </w:pPr>
      <w:r>
        <w:t>Extension Management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System Configuration Tools</w:t>
      </w:r>
    </w:p>
    <w:p>
      <w:pPr>
        <w:numPr>
          <w:ilvl w:val="2"/>
          <w:numId w:val="900"/>
        </w:numPr>
        <w:spacing w:before="0" w:after="0"/>
      </w:pPr>
      <w:r>
        <w:t>Appearance and Theme Settings</w:t>
      </w:r>
    </w:p>
    <w:p>
      <w:pPr>
        <w:numPr>
          <w:ilvl w:val="2"/>
          <w:numId w:val="900"/>
        </w:numPr>
        <w:spacing w:before="0" w:after="0"/>
      </w:pPr>
      <w:r>
        <w:t>Accessibility Options</w:t>
      </w:r>
    </w:p>
    <w:p>
      <w:pPr>
        <w:numPr>
          <w:ilvl w:val="2"/>
          <w:numId w:val="900"/>
        </w:numPr>
        <w:spacing w:before="0" w:after="0"/>
      </w:pPr>
      <w:r>
        <w:t>Display Configuration</w:t>
      </w:r>
    </w:p>
    <w:p>
      <w:pPr>
        <w:numPr>
          <w:ilvl w:val="2"/>
          <w:numId w:val="900"/>
        </w:numPr>
        <w:spacing w:before="0" w:after="0"/>
      </w:pPr>
      <w:r>
        <w:t>Audio Settings and Troubleshooting</w:t>
      </w:r>
    </w:p>
    <w:p>
      <w:pPr>
        <w:numPr>
          <w:ilvl w:val="1"/>
          <w:numId w:val="900"/>
        </w:numPr>
        <w:spacing w:before="0" w:after="0"/>
      </w:pPr>
      <w:r>
        <w:t>Task Manager and System Monitor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Resource Usage Monitoring</w:t>
      </w:r>
    </w:p>
    <w:p>
      <w:pPr>
        <w:numPr>
          <w:ilvl w:val="2"/>
          <w:numId w:val="900"/>
        </w:numPr>
        <w:spacing w:before="0" w:after="0"/>
      </w:pPr>
      <w:r>
        <w:t>Performance Troubleshooting</w:t>
      </w:r>
    </w:p>
    <w:p>
      <w:pPr>
        <w:numPr>
          <w:ilvl w:val="0"/>
          <w:numId w:val="900"/>
        </w:numPr>
        <w:spacing w:before="0" w:after="0"/>
      </w:pPr>
      <w:r>
        <w:t>The Command Line Interface (CLI)</w:t>
      </w:r>
    </w:p>
    <w:p>
      <w:pPr>
        <w:numPr>
          <w:ilvl w:val="1"/>
          <w:numId w:val="900"/>
        </w:numPr>
        <w:spacing w:before="0" w:after="0"/>
      </w:pPr>
      <w:r>
        <w:t>Terminal Access Methods</w:t>
      </w:r>
    </w:p>
    <w:p>
      <w:pPr>
        <w:numPr>
          <w:ilvl w:val="2"/>
          <w:numId w:val="900"/>
        </w:numPr>
        <w:spacing w:before="0" w:after="0"/>
      </w:pPr>
      <w:r>
        <w:t>Desktop Terminal Application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Virtual Console Access</w:t>
      </w:r>
    </w:p>
    <w:p>
      <w:pPr>
        <w:numPr>
          <w:ilvl w:val="1"/>
          <w:numId w:val="900"/>
        </w:numPr>
        <w:spacing w:before="0" w:after="0"/>
      </w:pPr>
      <w:r>
        <w:t>Shell Basics</w:t>
      </w:r>
    </w:p>
    <w:p>
      <w:pPr>
        <w:numPr>
          <w:ilvl w:val="2"/>
          <w:numId w:val="900"/>
        </w:numPr>
        <w:spacing w:before="0" w:after="0"/>
      </w:pPr>
      <w:r>
        <w:t>Bash Shell Features</w:t>
      </w:r>
    </w:p>
    <w:p>
      <w:pPr>
        <w:numPr>
          <w:ilvl w:val="2"/>
          <w:numId w:val="900"/>
        </w:numPr>
        <w:spacing w:before="0" w:after="0"/>
      </w:pPr>
      <w:r>
        <w:t>Command History and Completion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1"/>
          <w:numId w:val="900"/>
        </w:numPr>
        <w:spacing w:before="0" w:after="0"/>
      </w:pPr>
      <w:r>
        <w:t>Fundamental Linux Commands</w:t>
      </w:r>
    </w:p>
    <w:p>
      <w:pPr>
        <w:numPr>
          <w:ilvl w:val="2"/>
          <w:numId w:val="900"/>
        </w:numPr>
        <w:spacing w:before="0" w:after="0"/>
      </w:pPr>
      <w:r>
        <w:t>File and Directory Operations</w:t>
      </w:r>
    </w:p>
    <w:p>
      <w:pPr>
        <w:numPr>
          <w:ilvl w:val="3"/>
          <w:numId w:val="900"/>
        </w:numPr>
        <w:spacing w:before="0" w:after="0"/>
      </w:pPr>
      <w:r>
        <w:t>`ls` with Various Options</w:t>
      </w:r>
    </w:p>
    <w:p>
      <w:pPr>
        <w:numPr>
          <w:ilvl w:val="3"/>
          <w:numId w:val="900"/>
        </w:numPr>
        <w:spacing w:before="0" w:after="0"/>
      </w:pPr>
      <w:r>
        <w:t>`cd` and Directory Navigation</w:t>
      </w:r>
    </w:p>
    <w:p>
      <w:pPr>
        <w:numPr>
          <w:ilvl w:val="3"/>
          <w:numId w:val="900"/>
        </w:numPr>
        <w:spacing w:before="0" w:after="0"/>
      </w:pPr>
      <w:r>
        <w:t>`pwd` for Location Awareness</w:t>
      </w:r>
    </w:p>
    <w:p>
      <w:pPr>
        <w:numPr>
          <w:ilvl w:val="3"/>
          <w:numId w:val="900"/>
        </w:numPr>
        <w:spacing w:before="0" w:after="0"/>
      </w:pPr>
      <w:r>
        <w:t>`mkdir` and `rmdir` for Directories</w:t>
      </w:r>
    </w:p>
    <w:p>
      <w:pPr>
        <w:numPr>
          <w:ilvl w:val="2"/>
          <w:numId w:val="900"/>
        </w:numPr>
        <w:spacing w:before="0" w:after="0"/>
      </w:pPr>
      <w:r>
        <w:t>File Manipulation</w:t>
      </w:r>
    </w:p>
    <w:p>
      <w:pPr>
        <w:numPr>
          <w:ilvl w:val="3"/>
          <w:numId w:val="900"/>
        </w:numPr>
        <w:spacing w:before="0" w:after="0"/>
      </w:pPr>
      <w:r>
        <w:t>`cp` for Copying Files</w:t>
      </w:r>
    </w:p>
    <w:p>
      <w:pPr>
        <w:numPr>
          <w:ilvl w:val="3"/>
          <w:numId w:val="900"/>
        </w:numPr>
        <w:spacing w:before="0" w:after="0"/>
      </w:pPr>
      <w:r>
        <w:t>`mv` for Moving and Renaming</w:t>
      </w:r>
    </w:p>
    <w:p>
      <w:pPr>
        <w:numPr>
          <w:ilvl w:val="3"/>
          <w:numId w:val="900"/>
        </w:numPr>
        <w:spacing w:before="0" w:after="0"/>
      </w:pPr>
      <w:r>
        <w:t>`rm` for Safe File Deletion</w:t>
      </w:r>
    </w:p>
    <w:p>
      <w:pPr>
        <w:numPr>
          <w:ilvl w:val="3"/>
          <w:numId w:val="900"/>
        </w:numPr>
        <w:spacing w:before="0" w:after="0"/>
      </w:pPr>
      <w:r>
        <w:t>`find` for File Searching</w:t>
      </w:r>
    </w:p>
    <w:p>
      <w:pPr>
        <w:numPr>
          <w:ilvl w:val="2"/>
          <w:numId w:val="900"/>
        </w:numPr>
        <w:spacing w:before="0" w:after="0"/>
      </w:pPr>
      <w:r>
        <w:t>File Content Operations</w:t>
      </w:r>
    </w:p>
    <w:p>
      <w:pPr>
        <w:numPr>
          <w:ilvl w:val="3"/>
          <w:numId w:val="900"/>
        </w:numPr>
        <w:spacing w:before="0" w:after="0"/>
      </w:pPr>
      <w:r>
        <w:t>`cat` for Quick File Display</w:t>
      </w:r>
    </w:p>
    <w:p>
      <w:pPr>
        <w:numPr>
          <w:ilvl w:val="3"/>
          <w:numId w:val="900"/>
        </w:numPr>
        <w:spacing w:before="0" w:after="0"/>
      </w:pPr>
      <w:r>
        <w:t>`less` and `more` for Paging</w:t>
      </w:r>
    </w:p>
    <w:p>
      <w:pPr>
        <w:numPr>
          <w:ilvl w:val="3"/>
          <w:numId w:val="900"/>
        </w:numPr>
        <w:spacing w:before="0" w:after="0"/>
      </w:pPr>
      <w:r>
        <w:t>`head` and `tail` for Partial Content</w:t>
      </w:r>
    </w:p>
    <w:p>
      <w:pPr>
        <w:numPr>
          <w:ilvl w:val="3"/>
          <w:numId w:val="900"/>
        </w:numPr>
        <w:spacing w:before="0" w:after="0"/>
      </w:pPr>
      <w:r>
        <w:t>`grep` for Text Searching</w:t>
      </w:r>
    </w:p>
    <w:p>
      <w:pPr>
        <w:numPr>
          <w:ilvl w:val="2"/>
          <w:numId w:val="900"/>
        </w:numPr>
        <w:spacing w:before="0" w:after="0"/>
      </w:pPr>
      <w:r>
        <w:t>System Information</w:t>
      </w:r>
    </w:p>
    <w:p>
      <w:pPr>
        <w:numPr>
          <w:ilvl w:val="3"/>
          <w:numId w:val="900"/>
        </w:numPr>
        <w:spacing w:before="0" w:after="0"/>
      </w:pPr>
      <w:r>
        <w:t>`ps` for Process Listing</w:t>
      </w:r>
    </w:p>
    <w:p>
      <w:pPr>
        <w:numPr>
          <w:ilvl w:val="3"/>
          <w:numId w:val="900"/>
        </w:numPr>
        <w:spacing w:before="0" w:after="0"/>
      </w:pPr>
      <w:r>
        <w:t>`top` and `htop` for System Monitoring</w:t>
      </w:r>
    </w:p>
    <w:p>
      <w:pPr>
        <w:numPr>
          <w:ilvl w:val="3"/>
          <w:numId w:val="900"/>
        </w:numPr>
        <w:spacing w:before="0" w:after="0"/>
      </w:pPr>
      <w:r>
        <w:t>`df` and `du` for Disk Usage</w:t>
      </w:r>
    </w:p>
    <w:p>
      <w:pPr>
        <w:numPr>
          <w:ilvl w:val="3"/>
          <w:numId w:val="900"/>
        </w:numPr>
        <w:spacing w:before="0" w:after="0"/>
      </w:pPr>
      <w:r>
        <w:t>`free` for Memory Information</w:t>
      </w:r>
    </w:p>
    <w:p>
      <w:pPr>
        <w:numPr>
          <w:ilvl w:val="2"/>
          <w:numId w:val="900"/>
        </w:numPr>
        <w:spacing w:before="0" w:after="0"/>
      </w:pPr>
      <w:r>
        <w:t>Permission and Ownership</w:t>
      </w:r>
    </w:p>
    <w:p>
      <w:pPr>
        <w:numPr>
          <w:ilvl w:val="3"/>
          <w:numId w:val="900"/>
        </w:numPr>
        <w:spacing w:before="0" w:after="0"/>
      </w:pPr>
      <w:r>
        <w:t>`chmod` for Permission Changes</w:t>
      </w:r>
    </w:p>
    <w:p>
      <w:pPr>
        <w:numPr>
          <w:ilvl w:val="3"/>
          <w:numId w:val="900"/>
        </w:numPr>
        <w:spacing w:before="0" w:after="0"/>
      </w:pPr>
      <w:r>
        <w:t>`chown` for Ownership Changes</w:t>
      </w:r>
    </w:p>
    <w:p>
      <w:pPr>
        <w:numPr>
          <w:ilvl w:val="3"/>
          <w:numId w:val="900"/>
        </w:numPr>
        <w:spacing w:before="0" w:after="0"/>
      </w:pPr>
      <w:r>
        <w:t>Understanding Permission Notation</w:t>
      </w:r>
    </w:p>
    <w:p>
      <w:pPr>
        <w:numPr>
          <w:ilvl w:val="2"/>
          <w:numId w:val="900"/>
        </w:numPr>
        <w:spacing w:before="0" w:after="0"/>
      </w:pPr>
      <w:r>
        <w:t>Administrative Commands</w:t>
      </w:r>
    </w:p>
    <w:p>
      <w:pPr>
        <w:numPr>
          <w:ilvl w:val="3"/>
          <w:numId w:val="900"/>
        </w:numPr>
        <w:spacing w:before="0" w:after="0"/>
      </w:pPr>
      <w:r>
        <w:t>`sudo` for Elevated Privileges</w:t>
      </w:r>
    </w:p>
    <w:p>
      <w:pPr>
        <w:numPr>
          <w:ilvl w:val="3"/>
          <w:numId w:val="900"/>
        </w:numPr>
        <w:spacing w:before="0" w:after="0"/>
      </w:pPr>
      <w:r>
        <w:t>`su` for User Switching</w:t>
      </w:r>
    </w:p>
    <w:p>
      <w:pPr>
        <w:numPr>
          <w:ilvl w:val="3"/>
          <w:numId w:val="900"/>
        </w:numPr>
        <w:spacing w:before="0" w:after="0"/>
      </w:pPr>
      <w:r>
        <w:t>Service Management Commands</w:t>
      </w:r>
    </w:p>
    <w:p>
      <w:pPr>
        <w:numPr>
          <w:ilvl w:val="1"/>
          <w:numId w:val="900"/>
        </w:numPr>
        <w:spacing w:before="0" w:after="0"/>
      </w:pPr>
      <w:r>
        <w:t>Text Editors</w:t>
      </w:r>
    </w:p>
    <w:p>
      <w:pPr>
        <w:numPr>
          <w:ilvl w:val="2"/>
          <w:numId w:val="900"/>
        </w:numPr>
        <w:spacing w:before="0" w:after="0"/>
      </w:pPr>
      <w:r>
        <w:t>Nano Editor Basics</w:t>
      </w:r>
    </w:p>
    <w:p>
      <w:pPr>
        <w:numPr>
          <w:ilvl w:val="3"/>
          <w:numId w:val="900"/>
        </w:numPr>
        <w:spacing w:before="0" w:after="0"/>
      </w:pPr>
      <w:r>
        <w:t>Opening and Saving Files</w:t>
      </w:r>
    </w:p>
    <w:p>
      <w:pPr>
        <w:numPr>
          <w:ilvl w:val="3"/>
          <w:numId w:val="900"/>
        </w:numPr>
        <w:spacing w:before="0" w:after="0"/>
      </w:pPr>
      <w:r>
        <w:t>Navigation and Editing</w:t>
      </w:r>
    </w:p>
    <w:p>
      <w:pPr>
        <w:numPr>
          <w:ilvl w:val="3"/>
          <w:numId w:val="900"/>
        </w:numPr>
        <w:spacing w:before="0" w:after="0"/>
      </w:pPr>
      <w:r>
        <w:t>Search and Replace Functions</w:t>
      </w:r>
    </w:p>
    <w:p>
      <w:pPr>
        <w:numPr>
          <w:ilvl w:val="2"/>
          <w:numId w:val="900"/>
        </w:numPr>
        <w:spacing w:before="0" w:after="0"/>
      </w:pPr>
      <w:r>
        <w:t>Vim Editor Introduction</w:t>
      </w:r>
    </w:p>
    <w:p>
      <w:pPr>
        <w:numPr>
          <w:ilvl w:val="3"/>
          <w:numId w:val="900"/>
        </w:numPr>
        <w:spacing w:before="0" w:after="0"/>
      </w:pPr>
      <w:r>
        <w:t>Basic Vim Commands</w:t>
      </w:r>
    </w:p>
    <w:p>
      <w:pPr>
        <w:numPr>
          <w:ilvl w:val="3"/>
          <w:numId w:val="900"/>
        </w:numPr>
        <w:spacing w:before="0" w:after="0"/>
      </w:pPr>
      <w:r>
        <w:t>Modes and Navigation</w:t>
      </w:r>
    </w:p>
    <w:p>
      <w:pPr>
        <w:numPr>
          <w:ilvl w:val="2"/>
          <w:numId w:val="900"/>
        </w:numPr>
        <w:spacing w:before="0" w:after="0"/>
      </w:pPr>
      <w:r>
        <w:t>Other Available Editors</w:t>
      </w:r>
    </w:p>
    <w:p>
      <w:pPr>
        <w:numPr>
          <w:ilvl w:val="1"/>
          <w:numId w:val="900"/>
        </w:numPr>
        <w:spacing w:before="0" w:after="0"/>
      </w:pPr>
      <w:r>
        <w:t>Command Line Productivity</w:t>
      </w:r>
    </w:p>
    <w:p>
      <w:pPr>
        <w:numPr>
          <w:ilvl w:val="2"/>
          <w:numId w:val="900"/>
        </w:numPr>
        <w:spacing w:before="0" w:after="0"/>
      </w:pPr>
      <w:r>
        <w:t>Pipes and Redirection</w:t>
      </w:r>
    </w:p>
    <w:p>
      <w:pPr>
        <w:numPr>
          <w:ilvl w:val="2"/>
          <w:numId w:val="900"/>
        </w:numPr>
        <w:spacing w:before="0" w:after="0"/>
      </w:pPr>
      <w:r>
        <w:t>Command Chaining</w:t>
      </w:r>
    </w:p>
    <w:p>
      <w:pPr>
        <w:numPr>
          <w:ilvl w:val="2"/>
          <w:numId w:val="900"/>
        </w:numPr>
        <w:spacing w:before="0" w:after="0"/>
      </w:pPr>
      <w:r>
        <w:t>Background Process Management</w:t>
      </w:r>
    </w:p>
    <w:p>
      <w:pPr>
        <w:numPr>
          <w:ilvl w:val="2"/>
          <w:numId w:val="900"/>
        </w:numPr>
        <w:spacing w:before="0" w:after="0"/>
      </w:pPr>
      <w:r>
        <w:t>Screen and Tmux for Session Management</w:t>
      </w:r>
    </w:p>
    <w:p>
      <w:pPr>
        <w:numPr>
          <w:ilvl w:val="0"/>
          <w:numId w:val="900"/>
        </w:numPr>
        <w:spacing w:before="0" w:after="0"/>
      </w:pPr>
      <w:r>
        <w:t>System Management</w:t>
      </w:r>
    </w:p>
    <w:p>
      <w:pPr>
        <w:numPr>
          <w:ilvl w:val="1"/>
          <w:numId w:val="900"/>
        </w:numPr>
        <w:spacing w:before="0" w:after="0"/>
      </w:pPr>
      <w:r>
        <w:t>Package Management with APT</w:t>
      </w:r>
    </w:p>
    <w:p>
      <w:pPr>
        <w:numPr>
          <w:ilvl w:val="2"/>
          <w:numId w:val="900"/>
        </w:numPr>
        <w:spacing w:before="0" w:after="0"/>
      </w:pPr>
      <w:r>
        <w:t>Understanding Package Repositories</w:t>
      </w:r>
    </w:p>
    <w:p>
      <w:pPr>
        <w:numPr>
          <w:ilvl w:val="2"/>
          <w:numId w:val="900"/>
        </w:numPr>
        <w:spacing w:before="0" w:after="0"/>
      </w:pPr>
      <w:r>
        <w:t>`sudo apt update` for Repository Refresh</w:t>
      </w:r>
    </w:p>
    <w:p>
      <w:pPr>
        <w:numPr>
          <w:ilvl w:val="2"/>
          <w:numId w:val="900"/>
        </w:numPr>
        <w:spacing w:before="0" w:after="0"/>
      </w:pPr>
      <w:r>
        <w:t>`sudo apt upgrade` for System Updates</w:t>
      </w:r>
    </w:p>
    <w:p>
      <w:pPr>
        <w:numPr>
          <w:ilvl w:val="2"/>
          <w:numId w:val="900"/>
        </w:numPr>
        <w:spacing w:before="0" w:after="0"/>
      </w:pPr>
      <w:r>
        <w:t>`sudo apt install` for Package Installation</w:t>
      </w:r>
    </w:p>
    <w:p>
      <w:pPr>
        <w:numPr>
          <w:ilvl w:val="2"/>
          <w:numId w:val="900"/>
        </w:numPr>
        <w:spacing w:before="0" w:after="0"/>
      </w:pPr>
      <w:r>
        <w:t>`sudo apt remove` and `sudo apt purge`</w:t>
      </w:r>
    </w:p>
    <w:p>
      <w:pPr>
        <w:numPr>
          <w:ilvl w:val="2"/>
          <w:numId w:val="900"/>
        </w:numPr>
        <w:spacing w:before="0" w:after="0"/>
      </w:pPr>
      <w:r>
        <w:t>`apt search` and `apt show` for Information</w:t>
      </w:r>
    </w:p>
    <w:p>
      <w:pPr>
        <w:numPr>
          <w:ilvl w:val="2"/>
          <w:numId w:val="900"/>
        </w:numPr>
        <w:spacing w:before="0" w:after="0"/>
      </w:pPr>
      <w:r>
        <w:t>Managing Package Dependencies</w:t>
      </w:r>
    </w:p>
    <w:p>
      <w:pPr>
        <w:numPr>
          <w:ilvl w:val="2"/>
          <w:numId w:val="900"/>
        </w:numPr>
        <w:spacing w:before="0" w:after="0"/>
      </w:pPr>
      <w:r>
        <w:t>Adding Third-Party Repositories</w:t>
      </w:r>
    </w:p>
    <w:p>
      <w:pPr>
        <w:numPr>
          <w:ilvl w:val="1"/>
          <w:numId w:val="900"/>
        </w:numPr>
        <w:spacing w:before="0" w:after="0"/>
      </w:pPr>
      <w:r>
        <w:t>The Raspberry Pi Configuration Tool</w:t>
      </w:r>
    </w:p>
    <w:p>
      <w:pPr>
        <w:numPr>
          <w:ilvl w:val="2"/>
          <w:numId w:val="900"/>
        </w:numPr>
        <w:spacing w:before="0" w:after="0"/>
      </w:pPr>
      <w:r>
        <w:t>Accessing `raspi-config`</w:t>
      </w:r>
    </w:p>
    <w:p>
      <w:pPr>
        <w:numPr>
          <w:ilvl w:val="2"/>
          <w:numId w:val="900"/>
        </w:numPr>
        <w:spacing w:before="0" w:after="0"/>
      </w:pPr>
      <w:r>
        <w:t>System Options Configuration</w:t>
      </w:r>
    </w:p>
    <w:p>
      <w:pPr>
        <w:numPr>
          <w:ilvl w:val="2"/>
          <w:numId w:val="900"/>
        </w:numPr>
        <w:spacing w:before="0" w:after="0"/>
      </w:pPr>
      <w:r>
        <w:t>Interface Options Management</w:t>
      </w:r>
    </w:p>
    <w:p>
      <w:pPr>
        <w:numPr>
          <w:ilvl w:val="2"/>
          <w:numId w:val="900"/>
        </w:numPr>
        <w:spacing w:before="0" w:after="0"/>
      </w:pPr>
      <w:r>
        <w:t>Advanced Options and Overclocking</w:t>
      </w:r>
    </w:p>
    <w:p>
      <w:pPr>
        <w:numPr>
          <w:ilvl w:val="2"/>
          <w:numId w:val="900"/>
        </w:numPr>
        <w:spacing w:before="0" w:after="0"/>
      </w:pPr>
      <w:r>
        <w:t>Localization Settings</w:t>
      </w:r>
    </w:p>
    <w:p>
      <w:pPr>
        <w:numPr>
          <w:ilvl w:val="2"/>
          <w:numId w:val="900"/>
        </w:numPr>
        <w:spacing w:before="0" w:after="0"/>
      </w:pPr>
      <w:r>
        <w:t>Update and Reset Options</w:t>
      </w:r>
    </w:p>
    <w:p>
      <w:pPr>
        <w:numPr>
          <w:ilvl w:val="1"/>
          <w:numId w:val="900"/>
        </w:numPr>
        <w:spacing w:before="0" w:after="0"/>
      </w:pPr>
      <w:r>
        <w:t>System Monitoring and Performance</w:t>
      </w:r>
    </w:p>
    <w:p>
      <w:pPr>
        <w:numPr>
          <w:ilvl w:val="2"/>
          <w:numId w:val="900"/>
        </w:numPr>
        <w:spacing w:before="0" w:after="0"/>
      </w:pPr>
      <w:r>
        <w:t>CPU and Memory Usage Analysis</w:t>
      </w:r>
    </w:p>
    <w:p>
      <w:pPr>
        <w:numPr>
          <w:ilvl w:val="2"/>
          <w:numId w:val="900"/>
        </w:numPr>
        <w:spacing w:before="0" w:after="0"/>
      </w:pPr>
      <w:r>
        <w:t>Disk Space Management</w:t>
      </w:r>
    </w:p>
    <w:p>
      <w:pPr>
        <w:numPr>
          <w:ilvl w:val="2"/>
          <w:numId w:val="900"/>
        </w:numPr>
        <w:spacing w:before="0" w:after="0"/>
      </w:pPr>
      <w:r>
        <w:t>Temperature Monitoring and Throttling</w:t>
      </w:r>
    </w:p>
    <w:p>
      <w:pPr>
        <w:numPr>
          <w:ilvl w:val="2"/>
          <w:numId w:val="900"/>
        </w:numPr>
        <w:spacing w:before="0" w:after="0"/>
      </w:pPr>
      <w:r>
        <w:t>Network Performance Analysis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System Health Indicators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Systemd Service Control</w:t>
      </w:r>
    </w:p>
    <w:p>
      <w:pPr>
        <w:numPr>
          <w:ilvl w:val="2"/>
          <w:numId w:val="900"/>
        </w:numPr>
        <w:spacing w:before="0" w:after="0"/>
      </w:pPr>
      <w:r>
        <w:t>Starting and Stopping Services</w:t>
      </w:r>
    </w:p>
    <w:p>
      <w:pPr>
        <w:numPr>
          <w:ilvl w:val="2"/>
          <w:numId w:val="900"/>
        </w:numPr>
        <w:spacing w:before="0" w:after="0"/>
      </w:pPr>
      <w:r>
        <w:t>Enabling and Disabling Services</w:t>
      </w:r>
    </w:p>
    <w:p>
      <w:pPr>
        <w:numPr>
          <w:ilvl w:val="2"/>
          <w:numId w:val="900"/>
        </w:numPr>
        <w:spacing w:before="0" w:after="0"/>
      </w:pPr>
      <w:r>
        <w:t>Service Status Monitoring</w:t>
      </w:r>
    </w:p>
    <w:p>
      <w:pPr>
        <w:numPr>
          <w:ilvl w:val="2"/>
          <w:numId w:val="900"/>
        </w:numPr>
        <w:spacing w:before="0" w:after="0"/>
      </w:pPr>
      <w:r>
        <w:t>Creating Custom Services</w:t>
      </w:r>
    </w:p>
    <w:p>
      <w:pPr>
        <w:numPr>
          <w:ilvl w:val="1"/>
          <w:numId w:val="900"/>
        </w:numPr>
        <w:spacing w:before="0" w:after="0"/>
      </w:pPr>
      <w:r>
        <w:t>File System Management</w:t>
      </w:r>
    </w:p>
    <w:p>
      <w:pPr>
        <w:numPr>
          <w:ilvl w:val="2"/>
          <w:numId w:val="900"/>
        </w:numPr>
        <w:spacing w:before="0" w:after="0"/>
      </w:pPr>
      <w:r>
        <w:t>Partition Management</w:t>
      </w:r>
    </w:p>
    <w:p>
      <w:pPr>
        <w:numPr>
          <w:ilvl w:val="2"/>
          <w:numId w:val="900"/>
        </w:numPr>
        <w:spacing w:before="0" w:after="0"/>
      </w:pPr>
      <w:r>
        <w:t>File System Types and Options</w:t>
      </w:r>
    </w:p>
    <w:p>
      <w:pPr>
        <w:numPr>
          <w:ilvl w:val="2"/>
          <w:numId w:val="900"/>
        </w:numPr>
        <w:spacing w:before="0" w:after="0"/>
      </w:pPr>
      <w:r>
        <w:t>Mount Points and External Storage</w:t>
      </w:r>
    </w:p>
    <w:p>
      <w:pPr>
        <w:numPr>
          <w:ilvl w:val="2"/>
          <w:numId w:val="900"/>
        </w:numPr>
        <w:spacing w:before="0" w:after="0"/>
      </w:pPr>
      <w:r>
        <w:t>Backup and Recovery Strategies</w:t>
      </w:r>
    </w:p>
    <w:p>
      <w:pPr>
        <w:pStyle w:val="Heading1"/>
      </w:pPr>
      <w:r>
        <w:t>Programming on the Raspberry Pi</w:t>
      </w:r>
    </w:p>
    <w:p>
      <w:pPr>
        <w:numPr>
          <w:ilvl w:val="0"/>
          <w:numId w:val="900"/>
        </w:numPr>
        <w:spacing w:before="0" w:after="0"/>
      </w:pPr>
      <w:r>
        <w:t>Introduction to Python</w:t>
      </w:r>
    </w:p>
    <w:p>
      <w:pPr>
        <w:numPr>
          <w:ilvl w:val="1"/>
          <w:numId w:val="900"/>
        </w:numPr>
        <w:spacing w:before="0" w:after="0"/>
      </w:pPr>
      <w:r>
        <w:t>Python's Role in Raspberry Pi Ecosystem</w:t>
      </w:r>
    </w:p>
    <w:p>
      <w:pPr>
        <w:numPr>
          <w:ilvl w:val="2"/>
          <w:numId w:val="900"/>
        </w:numPr>
        <w:spacing w:before="0" w:after="0"/>
      </w:pPr>
      <w:r>
        <w:t>Ease of Use and Learning Curve</w:t>
      </w:r>
    </w:p>
    <w:p>
      <w:pPr>
        <w:numPr>
          <w:ilvl w:val="2"/>
          <w:numId w:val="900"/>
        </w:numPr>
        <w:spacing w:before="0" w:after="0"/>
      </w:pPr>
      <w:r>
        <w:t>Extensive Library Support</w:t>
      </w:r>
    </w:p>
    <w:p>
      <w:pPr>
        <w:numPr>
          <w:ilvl w:val="2"/>
          <w:numId w:val="900"/>
        </w:numPr>
        <w:spacing w:before="0" w:after="0"/>
      </w:pPr>
      <w:r>
        <w:t>Community Resources</w:t>
      </w:r>
    </w:p>
    <w:p>
      <w:pPr>
        <w:numPr>
          <w:ilvl w:val="2"/>
          <w:numId w:val="900"/>
        </w:numPr>
        <w:spacing w:before="0" w:after="0"/>
      </w:pPr>
      <w:r>
        <w:t>Hardware Integration Capabilities</w:t>
      </w:r>
    </w:p>
    <w:p>
      <w:pPr>
        <w:numPr>
          <w:ilvl w:val="1"/>
          <w:numId w:val="900"/>
        </w:numPr>
        <w:spacing w:before="0" w:after="0"/>
      </w:pPr>
      <w:r>
        <w:t>Python Version Management</w:t>
      </w:r>
    </w:p>
    <w:p>
      <w:pPr>
        <w:numPr>
          <w:ilvl w:val="2"/>
          <w:numId w:val="900"/>
        </w:numPr>
        <w:spacing w:before="0" w:after="0"/>
      </w:pPr>
      <w:r>
        <w:t>Python 2 vs. Python 3 Differences</w:t>
      </w:r>
    </w:p>
    <w:p>
      <w:pPr>
        <w:numPr>
          <w:ilvl w:val="2"/>
          <w:numId w:val="900"/>
        </w:numPr>
        <w:spacing w:before="0" w:after="0"/>
      </w:pPr>
      <w:r>
        <w:t>Default Python Installation</w:t>
      </w:r>
    </w:p>
    <w:p>
      <w:pPr>
        <w:numPr>
          <w:ilvl w:val="2"/>
          <w:numId w:val="900"/>
        </w:numPr>
        <w:spacing w:before="0" w:after="0"/>
      </w:pPr>
      <w:r>
        <w:t>Version Switching and Virtual Environments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2"/>
          <w:numId w:val="900"/>
        </w:numPr>
        <w:spacing w:before="0" w:after="0"/>
      </w:pPr>
      <w:r>
        <w:t>Using the Thonny IDE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Interface Overview</w:t>
      </w:r>
    </w:p>
    <w:p>
      <w:pPr>
        <w:numPr>
          <w:ilvl w:val="3"/>
          <w:numId w:val="900"/>
        </w:numPr>
        <w:spacing w:before="0" w:after="0"/>
      </w:pPr>
      <w:r>
        <w:t>Debugging Features</w:t>
      </w:r>
    </w:p>
    <w:p>
      <w:pPr>
        <w:numPr>
          <w:ilvl w:val="3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Alternative IDEs and Editors</w:t>
      </w:r>
    </w:p>
    <w:p>
      <w:pPr>
        <w:numPr>
          <w:ilvl w:val="3"/>
          <w:numId w:val="900"/>
        </w:numPr>
        <w:spacing w:before="0" w:after="0"/>
      </w:pPr>
      <w:r>
        <w:t>IDLE for Simple Development</w:t>
      </w:r>
    </w:p>
    <w:p>
      <w:pPr>
        <w:numPr>
          <w:ilvl w:val="3"/>
          <w:numId w:val="900"/>
        </w:numPr>
        <w:spacing w:before="0" w:after="0"/>
      </w:pPr>
      <w:r>
        <w:t>Visual Studio Code Setup</w:t>
      </w:r>
    </w:p>
    <w:p>
      <w:pPr>
        <w:numPr>
          <w:ilvl w:val="3"/>
          <w:numId w:val="900"/>
        </w:numPr>
        <w:spacing w:before="0" w:after="0"/>
      </w:pPr>
      <w:r>
        <w:t>Command Line Development</w:t>
      </w:r>
    </w:p>
    <w:p>
      <w:pPr>
        <w:numPr>
          <w:ilvl w:val="1"/>
          <w:numId w:val="900"/>
        </w:numPr>
        <w:spacing w:before="0" w:after="0"/>
      </w:pPr>
      <w:r>
        <w:t>Writing and Executing Python Scripts</w:t>
      </w:r>
    </w:p>
    <w:p>
      <w:pPr>
        <w:numPr>
          <w:ilvl w:val="2"/>
          <w:numId w:val="900"/>
        </w:numPr>
        <w:spacing w:before="0" w:after="0"/>
      </w:pPr>
      <w:r>
        <w:t>Hello World Example</w:t>
      </w:r>
    </w:p>
    <w:p>
      <w:pPr>
        <w:numPr>
          <w:ilvl w:val="2"/>
          <w:numId w:val="900"/>
        </w:numPr>
        <w:spacing w:before="0" w:after="0"/>
      </w:pPr>
      <w:r>
        <w:t>Script File Creation and Organization</w:t>
      </w:r>
    </w:p>
    <w:p>
      <w:pPr>
        <w:numPr>
          <w:ilvl w:val="2"/>
          <w:numId w:val="900"/>
        </w:numPr>
        <w:spacing w:before="0" w:after="0"/>
      </w:pPr>
      <w:r>
        <w:t>Running Scripts from Terminal</w:t>
      </w:r>
    </w:p>
    <w:p>
      <w:pPr>
        <w:numPr>
          <w:ilvl w:val="2"/>
          <w:numId w:val="900"/>
        </w:numPr>
        <w:spacing w:before="0" w:after="0"/>
      </w:pPr>
      <w:r>
        <w:t>Executable Script Configuration</w:t>
      </w:r>
    </w:p>
    <w:p>
      <w:pPr>
        <w:numPr>
          <w:ilvl w:val="2"/>
          <w:numId w:val="900"/>
        </w:numPr>
        <w:spacing w:before="0" w:after="0"/>
      </w:pPr>
      <w:r>
        <w:t>Error Handling and Debugging</w:t>
      </w:r>
    </w:p>
    <w:p>
      <w:pPr>
        <w:numPr>
          <w:ilvl w:val="0"/>
          <w:numId w:val="900"/>
        </w:numPr>
        <w:spacing w:before="0" w:after="0"/>
      </w:pPr>
      <w:r>
        <w:t>Core Python Programming Concepts</w:t>
      </w:r>
    </w:p>
    <w:p>
      <w:pPr>
        <w:numPr>
          <w:ilvl w:val="1"/>
          <w:numId w:val="900"/>
        </w:numPr>
        <w:spacing w:before="0" w:after="0"/>
      </w:pPr>
      <w:r>
        <w:t>Variables and Data Types</w:t>
      </w:r>
    </w:p>
    <w:p>
      <w:pPr>
        <w:numPr>
          <w:ilvl w:val="2"/>
          <w:numId w:val="900"/>
        </w:numPr>
        <w:spacing w:before="0" w:after="0"/>
      </w:pPr>
      <w:r>
        <w:t>Numeric Types (int, float, complex)</w:t>
      </w:r>
    </w:p>
    <w:p>
      <w:pPr>
        <w:numPr>
          <w:ilvl w:val="2"/>
          <w:numId w:val="900"/>
        </w:numPr>
        <w:spacing w:before="0" w:after="0"/>
      </w:pPr>
      <w:r>
        <w:t>String Operations and Methods</w:t>
      </w:r>
    </w:p>
    <w:p>
      <w:pPr>
        <w:numPr>
          <w:ilvl w:val="2"/>
          <w:numId w:val="900"/>
        </w:numPr>
        <w:spacing w:before="0" w:after="0"/>
      </w:pPr>
      <w:r>
        <w:t>Boolean Logic and Operations</w:t>
      </w:r>
    </w:p>
    <w:p>
      <w:pPr>
        <w:numPr>
          <w:ilvl w:val="2"/>
          <w:numId w:val="900"/>
        </w:numPr>
        <w:spacing w:before="0" w:after="0"/>
      </w:pPr>
      <w:r>
        <w:t>Type Conversion and Casting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Lists and List Comprehensions</w:t>
      </w:r>
    </w:p>
    <w:p>
      <w:pPr>
        <w:numPr>
          <w:ilvl w:val="2"/>
          <w:numId w:val="900"/>
        </w:numPr>
        <w:spacing w:before="0" w:after="0"/>
      </w:pPr>
      <w:r>
        <w:t>Tuples and Named Tuples</w:t>
      </w:r>
    </w:p>
    <w:p>
      <w:pPr>
        <w:numPr>
          <w:ilvl w:val="2"/>
          <w:numId w:val="900"/>
        </w:numPr>
        <w:spacing w:before="0" w:after="0"/>
      </w:pPr>
      <w:r>
        <w:t>Dictionaries and Dictionary Methods</w:t>
      </w:r>
    </w:p>
    <w:p>
      <w:pPr>
        <w:numPr>
          <w:ilvl w:val="2"/>
          <w:numId w:val="900"/>
        </w:numPr>
        <w:spacing w:before="0" w:after="0"/>
      </w:pPr>
      <w:r>
        <w:t>Sets and Set Operations</w:t>
      </w:r>
    </w:p>
    <w:p>
      <w:pPr>
        <w:numPr>
          <w:ilvl w:val="1"/>
          <w:numId w:val="900"/>
        </w:numPr>
        <w:spacing w:before="0" w:after="0"/>
      </w:pPr>
      <w:r>
        <w:t>Control Flow Structures</w:t>
      </w:r>
    </w:p>
    <w:p>
      <w:pPr>
        <w:numPr>
          <w:ilvl w:val="2"/>
          <w:numId w:val="900"/>
        </w:numPr>
        <w:spacing w:before="0" w:after="0"/>
      </w:pPr>
      <w:r>
        <w:t>Conditional Statements (if/elif/else)</w:t>
      </w:r>
    </w:p>
    <w:p>
      <w:pPr>
        <w:numPr>
          <w:ilvl w:val="2"/>
          <w:numId w:val="900"/>
        </w:numPr>
        <w:spacing w:before="0" w:after="0"/>
      </w:pPr>
      <w:r>
        <w:t>Loop Constructs (for and while)</w:t>
      </w:r>
    </w:p>
    <w:p>
      <w:pPr>
        <w:numPr>
          <w:ilvl w:val="2"/>
          <w:numId w:val="900"/>
        </w:numPr>
        <w:spacing w:before="0" w:after="0"/>
      </w:pPr>
      <w:r>
        <w:t>Loop Control (break, continue, pass)</w:t>
      </w:r>
    </w:p>
    <w:p>
      <w:pPr>
        <w:numPr>
          <w:ilvl w:val="2"/>
          <w:numId w:val="900"/>
        </w:numPr>
        <w:spacing w:before="0" w:after="0"/>
      </w:pPr>
      <w:r>
        <w:t>Exception Handling (try/except/finally)</w:t>
      </w:r>
    </w:p>
    <w:p>
      <w:pPr>
        <w:numPr>
          <w:ilvl w:val="1"/>
          <w:numId w:val="900"/>
        </w:numPr>
        <w:spacing w:before="0" w:after="0"/>
      </w:pPr>
      <w:r>
        <w:t>Functions and Modules</w:t>
      </w:r>
    </w:p>
    <w:p>
      <w:pPr>
        <w:numPr>
          <w:ilvl w:val="2"/>
          <w:numId w:val="900"/>
        </w:numPr>
        <w:spacing w:before="0" w:after="0"/>
      </w:pPr>
      <w:r>
        <w:t>Function Definition and Calling</w:t>
      </w:r>
    </w:p>
    <w:p>
      <w:pPr>
        <w:numPr>
          <w:ilvl w:val="2"/>
          <w:numId w:val="900"/>
        </w:numPr>
        <w:spacing w:before="0" w:after="0"/>
      </w:pPr>
      <w:r>
        <w:t>Parameters and Arguments</w:t>
      </w:r>
    </w:p>
    <w:p>
      <w:pPr>
        <w:numPr>
          <w:ilvl w:val="2"/>
          <w:numId w:val="900"/>
        </w:numPr>
        <w:spacing w:before="0" w:after="0"/>
      </w:pPr>
      <w:r>
        <w:t>Return Values and Multiple Returns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Scope and Global Variables</w:t>
      </w:r>
    </w:p>
    <w:p>
      <w:pPr>
        <w:numPr>
          <w:ilvl w:val="1"/>
          <w:numId w:val="900"/>
        </w:numPr>
        <w:spacing w:before="0" w:after="0"/>
      </w:pPr>
      <w:r>
        <w:t>Object-Oriented Programming Basics</w:t>
      </w:r>
    </w:p>
    <w:p>
      <w:pPr>
        <w:numPr>
          <w:ilvl w:val="2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Methods and Attributes</w:t>
      </w:r>
    </w:p>
    <w:p>
      <w:pPr>
        <w:numPr>
          <w:ilvl w:val="2"/>
          <w:numId w:val="900"/>
        </w:numPr>
        <w:spacing w:before="0" w:after="0"/>
      </w:pPr>
      <w:r>
        <w:t>Inheritance Concepts</w:t>
      </w:r>
    </w:p>
    <w:p>
      <w:pPr>
        <w:numPr>
          <w:ilvl w:val="2"/>
          <w:numId w:val="900"/>
        </w:numPr>
        <w:spacing w:before="0" w:after="0"/>
      </w:pPr>
      <w:r>
        <w:t>Encapsulation Principles</w:t>
      </w:r>
    </w:p>
    <w:p>
      <w:pPr>
        <w:numPr>
          <w:ilvl w:val="1"/>
          <w:numId w:val="900"/>
        </w:numPr>
        <w:spacing w:before="0" w:after="0"/>
      </w:pPr>
      <w:r>
        <w:t>File Input/Output Operations</w:t>
      </w:r>
    </w:p>
    <w:p>
      <w:pPr>
        <w:numPr>
          <w:ilvl w:val="2"/>
          <w:numId w:val="900"/>
        </w:numPr>
        <w:spacing w:before="0" w:after="0"/>
      </w:pPr>
      <w:r>
        <w:t>Reading and Writing Text Files</w:t>
      </w:r>
    </w:p>
    <w:p>
      <w:pPr>
        <w:numPr>
          <w:ilvl w:val="2"/>
          <w:numId w:val="900"/>
        </w:numPr>
        <w:spacing w:before="0" w:after="0"/>
      </w:pPr>
      <w:r>
        <w:t>File Modes and Context Managers</w:t>
      </w:r>
    </w:p>
    <w:p>
      <w:pPr>
        <w:numPr>
          <w:ilvl w:val="2"/>
          <w:numId w:val="900"/>
        </w:numPr>
        <w:spacing w:before="0" w:after="0"/>
      </w:pPr>
      <w:r>
        <w:t>CSV and JSON File Handling</w:t>
      </w:r>
    </w:p>
    <w:p>
      <w:pPr>
        <w:numPr>
          <w:ilvl w:val="2"/>
          <w:numId w:val="900"/>
        </w:numPr>
        <w:spacing w:before="0" w:after="0"/>
      </w:pPr>
      <w:r>
        <w:t>Error Handling for File Operations</w:t>
      </w:r>
    </w:p>
    <w:p>
      <w:pPr>
        <w:numPr>
          <w:ilvl w:val="1"/>
          <w:numId w:val="900"/>
        </w:numPr>
        <w:spacing w:before="0" w:after="0"/>
      </w:pPr>
      <w:r>
        <w:t>Libraries and Package Management</w:t>
      </w:r>
    </w:p>
    <w:p>
      <w:pPr>
        <w:numPr>
          <w:ilvl w:val="2"/>
          <w:numId w:val="900"/>
        </w:numPr>
        <w:spacing w:before="0" w:after="0"/>
      </w:pPr>
      <w:r>
        <w:t>Standard Library Overview</w:t>
      </w:r>
    </w:p>
    <w:p>
      <w:pPr>
        <w:numPr>
          <w:ilvl w:val="2"/>
          <w:numId w:val="900"/>
        </w:numPr>
        <w:spacing w:before="0" w:after="0"/>
      </w:pPr>
      <w:r>
        <w:t>Installing Packages with pip</w:t>
      </w:r>
    </w:p>
    <w:p>
      <w:pPr>
        <w:numPr>
          <w:ilvl w:val="2"/>
          <w:numId w:val="900"/>
        </w:numPr>
        <w:spacing w:before="0" w:after="0"/>
      </w:pPr>
      <w:r>
        <w:t>Virtual Environment Management</w:t>
      </w:r>
    </w:p>
    <w:p>
      <w:pPr>
        <w:numPr>
          <w:ilvl w:val="2"/>
          <w:numId w:val="900"/>
        </w:numPr>
        <w:spacing w:before="0" w:after="0"/>
      </w:pPr>
      <w:r>
        <w:t>Requirements Files and Dependencies</w:t>
      </w:r>
    </w:p>
    <w:p>
      <w:pPr>
        <w:numPr>
          <w:ilvl w:val="0"/>
          <w:numId w:val="900"/>
        </w:numPr>
        <w:spacing w:before="0" w:after="0"/>
      </w:pPr>
      <w:r>
        <w:t>Alternative Programming Languages</w:t>
      </w:r>
    </w:p>
    <w:p>
      <w:pPr>
        <w:numPr>
          <w:ilvl w:val="1"/>
          <w:numId w:val="900"/>
        </w:numPr>
        <w:spacing w:before="0" w:after="0"/>
      </w:pPr>
      <w:r>
        <w:t>C/C++ Programming</w:t>
      </w:r>
    </w:p>
    <w:p>
      <w:pPr>
        <w:numPr>
          <w:ilvl w:val="2"/>
          <w:numId w:val="900"/>
        </w:numPr>
        <w:spacing w:before="0" w:after="0"/>
      </w:pPr>
      <w:r>
        <w:t>GCC Compiler Installation and Usage</w:t>
      </w:r>
    </w:p>
    <w:p>
      <w:pPr>
        <w:numPr>
          <w:ilvl w:val="2"/>
          <w:numId w:val="900"/>
        </w:numPr>
        <w:spacing w:before="0" w:after="0"/>
      </w:pPr>
      <w:r>
        <w:t>Compiling and Linking Process</w:t>
      </w:r>
    </w:p>
    <w:p>
      <w:pPr>
        <w:numPr>
          <w:ilvl w:val="2"/>
          <w:numId w:val="900"/>
        </w:numPr>
        <w:spacing w:before="0" w:after="0"/>
      </w:pPr>
      <w:r>
        <w:t>Makefile Creation and Management</w:t>
      </w:r>
    </w:p>
    <w:p>
      <w:pPr>
        <w:numPr>
          <w:ilvl w:val="2"/>
          <w:numId w:val="900"/>
        </w:numPr>
        <w:spacing w:before="0" w:after="0"/>
      </w:pPr>
      <w:r>
        <w:t>Hardware Access from C/C++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Scratch Visual Programming</w:t>
      </w:r>
    </w:p>
    <w:p>
      <w:pPr>
        <w:numPr>
          <w:ilvl w:val="2"/>
          <w:numId w:val="900"/>
        </w:numPr>
        <w:spacing w:before="0" w:after="0"/>
      </w:pPr>
      <w:r>
        <w:t>Scratch Interface Overview</w:t>
      </w:r>
    </w:p>
    <w:p>
      <w:pPr>
        <w:numPr>
          <w:ilvl w:val="2"/>
          <w:numId w:val="900"/>
        </w:numPr>
        <w:spacing w:before="0" w:after="0"/>
      </w:pPr>
      <w:r>
        <w:t>Block-Based Programming Concepts</w:t>
      </w:r>
    </w:p>
    <w:p>
      <w:pPr>
        <w:numPr>
          <w:ilvl w:val="2"/>
          <w:numId w:val="900"/>
        </w:numPr>
        <w:spacing w:before="0" w:after="0"/>
      </w:pPr>
      <w:r>
        <w:t>Creating Interactive Projects</w:t>
      </w:r>
    </w:p>
    <w:p>
      <w:pPr>
        <w:numPr>
          <w:ilvl w:val="2"/>
          <w:numId w:val="900"/>
        </w:numPr>
        <w:spacing w:before="0" w:after="0"/>
      </w:pPr>
      <w:r>
        <w:t>GPIO Integration with Scratch</w:t>
      </w:r>
    </w:p>
    <w:p>
      <w:pPr>
        <w:numPr>
          <w:ilvl w:val="2"/>
          <w:numId w:val="900"/>
        </w:numPr>
        <w:spacing w:before="0" w:after="0"/>
      </w:pPr>
      <w:r>
        <w:t>Transitioning from Scratch to Text-Based Languages</w:t>
      </w:r>
    </w:p>
    <w:p>
      <w:pPr>
        <w:numPr>
          <w:ilvl w:val="1"/>
          <w:numId w:val="900"/>
        </w:numPr>
        <w:spacing w:before="0" w:after="0"/>
      </w:pPr>
      <w:r>
        <w:t>JavaScript and Node.js</w:t>
      </w:r>
    </w:p>
    <w:p>
      <w:pPr>
        <w:numPr>
          <w:ilvl w:val="2"/>
          <w:numId w:val="900"/>
        </w:numPr>
        <w:spacing w:before="0" w:after="0"/>
      </w:pPr>
      <w:r>
        <w:t>Node.js Installation and Setup</w:t>
      </w:r>
    </w:p>
    <w:p>
      <w:pPr>
        <w:numPr>
          <w:ilvl w:val="2"/>
          <w:numId w:val="900"/>
        </w:numPr>
        <w:spacing w:before="0" w:after="0"/>
      </w:pPr>
      <w:r>
        <w:t>NPM Package Management</w:t>
      </w:r>
    </w:p>
    <w:p>
      <w:pPr>
        <w:numPr>
          <w:ilvl w:val="2"/>
          <w:numId w:val="900"/>
        </w:numPr>
        <w:spacing w:before="0" w:after="0"/>
      </w:pPr>
      <w:r>
        <w:t>Asynchronous Programming Concepts</w:t>
      </w:r>
    </w:p>
    <w:p>
      <w:pPr>
        <w:numPr>
          <w:ilvl w:val="2"/>
          <w:numId w:val="900"/>
        </w:numPr>
        <w:spacing w:before="0" w:after="0"/>
      </w:pPr>
      <w:r>
        <w:t>Hardware Control with Johnny-Five</w:t>
      </w:r>
    </w:p>
    <w:p>
      <w:pPr>
        <w:numPr>
          <w:ilvl w:val="2"/>
          <w:numId w:val="900"/>
        </w:numPr>
        <w:spacing w:before="0" w:after="0"/>
      </w:pPr>
      <w:r>
        <w:t>Web-Based Control Interfaces</w:t>
      </w:r>
    </w:p>
    <w:p>
      <w:pPr>
        <w:numPr>
          <w:ilvl w:val="1"/>
          <w:numId w:val="900"/>
        </w:numPr>
        <w:spacing w:before="0" w:after="0"/>
      </w:pPr>
      <w:r>
        <w:t>Other Language Options</w:t>
      </w:r>
    </w:p>
    <w:p>
      <w:pPr>
        <w:numPr>
          <w:ilvl w:val="2"/>
          <w:numId w:val="900"/>
        </w:numPr>
        <w:spacing w:before="0" w:after="0"/>
      </w:pPr>
      <w:r>
        <w:t>Java Development Environment</w:t>
      </w:r>
    </w:p>
    <w:p>
      <w:pPr>
        <w:numPr>
          <w:ilvl w:val="2"/>
          <w:numId w:val="900"/>
        </w:numPr>
        <w:spacing w:before="0" w:after="0"/>
      </w:pPr>
      <w:r>
        <w:t>Go Programming Setup</w:t>
      </w:r>
    </w:p>
    <w:p>
      <w:pPr>
        <w:numPr>
          <w:ilvl w:val="2"/>
          <w:numId w:val="900"/>
        </w:numPr>
        <w:spacing w:before="0" w:after="0"/>
      </w:pPr>
      <w:r>
        <w:t>Rust for System Programming</w:t>
      </w:r>
    </w:p>
    <w:p>
      <w:pPr>
        <w:numPr>
          <w:ilvl w:val="2"/>
          <w:numId w:val="900"/>
        </w:numPr>
        <w:spacing w:before="0" w:after="0"/>
      </w:pPr>
      <w:r>
        <w:t>Shell Scripting with Bash</w:t>
      </w:r>
    </w:p>
    <w:p>
      <w:pPr>
        <w:pStyle w:val="Heading1"/>
      </w:pPr>
      <w:r>
        <w:t>Interfacing with the Physical World: GPIO</w:t>
      </w:r>
    </w:p>
    <w:p>
      <w:pPr>
        <w:numPr>
          <w:ilvl w:val="0"/>
          <w:numId w:val="900"/>
        </w:numPr>
        <w:spacing w:before="0" w:after="0"/>
      </w:pPr>
      <w:r>
        <w:t>Understanding the GPIO Header</w:t>
      </w:r>
    </w:p>
    <w:p>
      <w:pPr>
        <w:numPr>
          <w:ilvl w:val="1"/>
          <w:numId w:val="900"/>
        </w:numPr>
        <w:spacing w:before="0" w:after="0"/>
      </w:pPr>
      <w:r>
        <w:t>Physical Pin Layout and Identification</w:t>
      </w:r>
    </w:p>
    <w:p>
      <w:pPr>
        <w:numPr>
          <w:ilvl w:val="1"/>
          <w:numId w:val="900"/>
        </w:numPr>
        <w:spacing w:before="0" w:after="0"/>
      </w:pPr>
      <w:r>
        <w:t>Pin Numbering Schemes</w:t>
      </w:r>
    </w:p>
    <w:p>
      <w:pPr>
        <w:numPr>
          <w:ilvl w:val="2"/>
          <w:numId w:val="900"/>
        </w:numPr>
        <w:spacing w:before="0" w:after="0"/>
      </w:pPr>
      <w:r>
        <w:t>Physical/Board Pin Numbering</w:t>
      </w:r>
    </w:p>
    <w:p>
      <w:pPr>
        <w:numPr>
          <w:ilvl w:val="2"/>
          <w:numId w:val="900"/>
        </w:numPr>
        <w:spacing w:before="0" w:after="0"/>
      </w:pPr>
      <w:r>
        <w:t>BCM (Broadcom) Pin Numbering</w:t>
      </w:r>
    </w:p>
    <w:p>
      <w:pPr>
        <w:numPr>
          <w:ilvl w:val="2"/>
          <w:numId w:val="900"/>
        </w:numPr>
        <w:spacing w:before="0" w:after="0"/>
      </w:pPr>
      <w:r>
        <w:t>WiringPi Numbering (Legacy)</w:t>
      </w:r>
    </w:p>
    <w:p>
      <w:pPr>
        <w:numPr>
          <w:ilvl w:val="1"/>
          <w:numId w:val="900"/>
        </w:numPr>
        <w:spacing w:before="0" w:after="0"/>
      </w:pPr>
      <w:r>
        <w:t>Pin Function Categories</w:t>
      </w:r>
    </w:p>
    <w:p>
      <w:pPr>
        <w:numPr>
          <w:ilvl w:val="2"/>
          <w:numId w:val="900"/>
        </w:numPr>
        <w:spacing w:before="0" w:after="0"/>
      </w:pPr>
      <w:r>
        <w:t>Power Supply Pins (5V and 3.3V)</w:t>
      </w:r>
    </w:p>
    <w:p>
      <w:pPr>
        <w:numPr>
          <w:ilvl w:val="2"/>
          <w:numId w:val="900"/>
        </w:numPr>
        <w:spacing w:before="0" w:after="0"/>
      </w:pPr>
      <w:r>
        <w:t>Ground (GND) Pin Distribution</w:t>
      </w:r>
    </w:p>
    <w:p>
      <w:pPr>
        <w:numPr>
          <w:ilvl w:val="2"/>
          <w:numId w:val="900"/>
        </w:numPr>
        <w:spacing w:before="0" w:after="0"/>
      </w:pPr>
      <w:r>
        <w:t>General Purpose Input/Output Pins</w:t>
      </w:r>
    </w:p>
    <w:p>
      <w:pPr>
        <w:numPr>
          <w:ilvl w:val="2"/>
          <w:numId w:val="900"/>
        </w:numPr>
        <w:spacing w:before="0" w:after="0"/>
      </w:pPr>
      <w:r>
        <w:t>Special Function Pins</w:t>
      </w:r>
    </w:p>
    <w:p>
      <w:pPr>
        <w:numPr>
          <w:ilvl w:val="3"/>
          <w:numId w:val="900"/>
        </w:numPr>
        <w:spacing w:before="0" w:after="0"/>
      </w:pPr>
      <w:r>
        <w:t>I2C Communication Pins</w:t>
      </w:r>
    </w:p>
    <w:p>
      <w:pPr>
        <w:numPr>
          <w:ilvl w:val="3"/>
          <w:numId w:val="900"/>
        </w:numPr>
        <w:spacing w:before="0" w:after="0"/>
      </w:pPr>
      <w:r>
        <w:t>SPI Communication Pins</w:t>
      </w:r>
    </w:p>
    <w:p>
      <w:pPr>
        <w:numPr>
          <w:ilvl w:val="3"/>
          <w:numId w:val="900"/>
        </w:numPr>
        <w:spacing w:before="0" w:after="0"/>
      </w:pPr>
      <w:r>
        <w:t>UART Serial Communication</w:t>
      </w:r>
    </w:p>
    <w:p>
      <w:pPr>
        <w:numPr>
          <w:ilvl w:val="3"/>
          <w:numId w:val="900"/>
        </w:numPr>
        <w:spacing w:before="0" w:after="0"/>
      </w:pPr>
      <w:r>
        <w:t>PWM Capable Pins</w:t>
      </w:r>
    </w:p>
    <w:p>
      <w:pPr>
        <w:numPr>
          <w:ilvl w:val="1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Voltage Levels and Logic Standards</w:t>
      </w:r>
    </w:p>
    <w:p>
      <w:pPr>
        <w:numPr>
          <w:ilvl w:val="2"/>
          <w:numId w:val="900"/>
        </w:numPr>
        <w:spacing w:before="0" w:after="0"/>
      </w:pPr>
      <w:r>
        <w:t>Current Sourcing and Sinking Capabilities</w:t>
      </w:r>
    </w:p>
    <w:p>
      <w:pPr>
        <w:numPr>
          <w:ilvl w:val="2"/>
          <w:numId w:val="900"/>
        </w:numPr>
        <w:spacing w:before="0" w:after="0"/>
      </w:pPr>
      <w:r>
        <w:t>Input Impedance and Pull Resistors</w:t>
      </w:r>
    </w:p>
    <w:p>
      <w:pPr>
        <w:numPr>
          <w:ilvl w:val="2"/>
          <w:numId w:val="900"/>
        </w:numPr>
        <w:spacing w:before="0" w:after="0"/>
      </w:pPr>
      <w:r>
        <w:t>Rise and Fall Times</w:t>
      </w:r>
    </w:p>
    <w:p>
      <w:pPr>
        <w:numPr>
          <w:ilvl w:val="0"/>
          <w:numId w:val="900"/>
        </w:numPr>
        <w:spacing w:before="0" w:after="0"/>
      </w:pPr>
      <w:r>
        <w:t>GPIO Safety and Best Practices</w:t>
      </w:r>
    </w:p>
    <w:p>
      <w:pPr>
        <w:numPr>
          <w:ilvl w:val="1"/>
          <w:numId w:val="900"/>
        </w:numPr>
        <w:spacing w:before="0" w:after="0"/>
      </w:pPr>
      <w:r>
        <w:t>Voltage Level Compatibility</w:t>
      </w:r>
    </w:p>
    <w:p>
      <w:pPr>
        <w:numPr>
          <w:ilvl w:val="2"/>
          <w:numId w:val="900"/>
        </w:numPr>
        <w:spacing w:before="0" w:after="0"/>
      </w:pPr>
      <w:r>
        <w:t>3.3V Logic Standard</w:t>
      </w:r>
    </w:p>
    <w:p>
      <w:pPr>
        <w:numPr>
          <w:ilvl w:val="2"/>
          <w:numId w:val="900"/>
        </w:numPr>
        <w:spacing w:before="0" w:after="0"/>
      </w:pPr>
      <w:r>
        <w:t>5V Tolerance Considerations</w:t>
      </w:r>
    </w:p>
    <w:p>
      <w:pPr>
        <w:numPr>
          <w:ilvl w:val="2"/>
          <w:numId w:val="900"/>
        </w:numPr>
        <w:spacing w:before="0" w:after="0"/>
      </w:pPr>
      <w:r>
        <w:t>Level Shifting Techniques</w:t>
      </w:r>
    </w:p>
    <w:p>
      <w:pPr>
        <w:numPr>
          <w:ilvl w:val="1"/>
          <w:numId w:val="900"/>
        </w:numPr>
        <w:spacing w:before="0" w:after="0"/>
      </w:pPr>
      <w:r>
        <w:t>Current Limitations and Protection</w:t>
      </w:r>
    </w:p>
    <w:p>
      <w:pPr>
        <w:numPr>
          <w:ilvl w:val="2"/>
          <w:numId w:val="900"/>
        </w:numPr>
        <w:spacing w:before="0" w:after="0"/>
      </w:pPr>
      <w:r>
        <w:t>Maximum Current per Pin</w:t>
      </w:r>
    </w:p>
    <w:p>
      <w:pPr>
        <w:numPr>
          <w:ilvl w:val="2"/>
          <w:numId w:val="900"/>
        </w:numPr>
        <w:spacing w:before="0" w:after="0"/>
      </w:pPr>
      <w:r>
        <w:t>Total Current Budget</w:t>
      </w:r>
    </w:p>
    <w:p>
      <w:pPr>
        <w:numPr>
          <w:ilvl w:val="2"/>
          <w:numId w:val="900"/>
        </w:numPr>
        <w:spacing w:before="0" w:after="0"/>
      </w:pPr>
      <w:r>
        <w:t>Short Circuit Prevention</w:t>
      </w:r>
    </w:p>
    <w:p>
      <w:pPr>
        <w:numPr>
          <w:ilvl w:val="2"/>
          <w:numId w:val="900"/>
        </w:numPr>
        <w:spacing w:before="0" w:after="0"/>
      </w:pPr>
      <w:r>
        <w:t>Overcurrent Protection Methods</w:t>
      </w:r>
    </w:p>
    <w:p>
      <w:pPr>
        <w:numPr>
          <w:ilvl w:val="1"/>
          <w:numId w:val="900"/>
        </w:numPr>
        <w:spacing w:before="0" w:after="0"/>
      </w:pPr>
      <w:r>
        <w:t>Electrostatic Discharge (ESD) Prevention</w:t>
      </w:r>
    </w:p>
    <w:p>
      <w:pPr>
        <w:numPr>
          <w:ilvl w:val="2"/>
          <w:numId w:val="900"/>
        </w:numPr>
        <w:spacing w:before="0" w:after="0"/>
      </w:pPr>
      <w:r>
        <w:t>ESD Risks and Consequences</w:t>
      </w:r>
    </w:p>
    <w:p>
      <w:pPr>
        <w:numPr>
          <w:ilvl w:val="2"/>
          <w:numId w:val="900"/>
        </w:numPr>
        <w:spacing w:before="0" w:after="0"/>
      </w:pPr>
      <w:r>
        <w:t>Proper Handling Techniques</w:t>
      </w:r>
    </w:p>
    <w:p>
      <w:pPr>
        <w:numPr>
          <w:ilvl w:val="2"/>
          <w:numId w:val="900"/>
        </w:numPr>
        <w:spacing w:before="0" w:after="0"/>
      </w:pPr>
      <w:r>
        <w:t>Anti-Static Precautions</w:t>
      </w:r>
    </w:p>
    <w:p>
      <w:pPr>
        <w:numPr>
          <w:ilvl w:val="1"/>
          <w:numId w:val="900"/>
        </w:numPr>
        <w:spacing w:before="0" w:after="0"/>
      </w:pPr>
      <w:r>
        <w:t>Circuit Design Best Practices</w:t>
      </w:r>
    </w:p>
    <w:p>
      <w:pPr>
        <w:numPr>
          <w:ilvl w:val="2"/>
          <w:numId w:val="900"/>
        </w:numPr>
        <w:spacing w:before="0" w:after="0"/>
      </w:pPr>
      <w:r>
        <w:t>Proper Grounding Techniques</w:t>
      </w:r>
    </w:p>
    <w:p>
      <w:pPr>
        <w:numPr>
          <w:ilvl w:val="2"/>
          <w:numId w:val="900"/>
        </w:numPr>
        <w:spacing w:before="0" w:after="0"/>
      </w:pPr>
      <w:r>
        <w:t>Decoupling Capacitor Usage</w:t>
      </w:r>
    </w:p>
    <w:p>
      <w:pPr>
        <w:numPr>
          <w:ilvl w:val="2"/>
          <w:numId w:val="900"/>
        </w:numPr>
        <w:spacing w:before="0" w:after="0"/>
      </w:pPr>
      <w:r>
        <w:t>Signal Integrity Considerations</w:t>
      </w:r>
    </w:p>
    <w:p>
      <w:pPr>
        <w:numPr>
          <w:ilvl w:val="0"/>
          <w:numId w:val="900"/>
        </w:numPr>
        <w:spacing w:before="0" w:after="0"/>
      </w:pPr>
      <w:r>
        <w:t>Essential Electronics Components</w:t>
      </w:r>
    </w:p>
    <w:p>
      <w:pPr>
        <w:numPr>
          <w:ilvl w:val="1"/>
          <w:numId w:val="900"/>
        </w:numPr>
        <w:spacing w:before="0" w:after="0"/>
      </w:pPr>
      <w:r>
        <w:t>Breadboard Usage</w:t>
      </w:r>
    </w:p>
    <w:p>
      <w:pPr>
        <w:numPr>
          <w:ilvl w:val="2"/>
          <w:numId w:val="900"/>
        </w:numPr>
        <w:spacing w:before="0" w:after="0"/>
      </w:pPr>
      <w:r>
        <w:t>Breadboard Layout and Connections</w:t>
      </w:r>
    </w:p>
    <w:p>
      <w:pPr>
        <w:numPr>
          <w:ilvl w:val="2"/>
          <w:numId w:val="900"/>
        </w:numPr>
        <w:spacing w:before="0" w:after="0"/>
      </w:pPr>
      <w:r>
        <w:t>Power Rail Configuration</w:t>
      </w:r>
    </w:p>
    <w:p>
      <w:pPr>
        <w:numPr>
          <w:ilvl w:val="2"/>
          <w:numId w:val="900"/>
        </w:numPr>
        <w:spacing w:before="0" w:after="0"/>
      </w:pPr>
      <w:r>
        <w:t>Circuit Organization Strategies</w:t>
      </w:r>
    </w:p>
    <w:p>
      <w:pPr>
        <w:numPr>
          <w:ilvl w:val="2"/>
          <w:numId w:val="900"/>
        </w:numPr>
        <w:spacing w:before="0" w:after="0"/>
      </w:pPr>
      <w:r>
        <w:t>Troubleshooting Breadboard Circuits</w:t>
      </w:r>
    </w:p>
    <w:p>
      <w:pPr>
        <w:numPr>
          <w:ilvl w:val="1"/>
          <w:numId w:val="900"/>
        </w:numPr>
        <w:spacing w:before="0" w:after="0"/>
      </w:pPr>
      <w:r>
        <w:t>Jumper Wires and Connectors</w:t>
      </w:r>
    </w:p>
    <w:p>
      <w:pPr>
        <w:numPr>
          <w:ilvl w:val="2"/>
          <w:numId w:val="900"/>
        </w:numPr>
        <w:spacing w:before="0" w:after="0"/>
      </w:pPr>
      <w:r>
        <w:t>Wire Types and Specifications</w:t>
      </w:r>
    </w:p>
    <w:p>
      <w:pPr>
        <w:numPr>
          <w:ilvl w:val="2"/>
          <w:numId w:val="900"/>
        </w:numPr>
        <w:spacing w:before="0" w:after="0"/>
      </w:pPr>
      <w:r>
        <w:t>Male-to-Male, Male-to-Female, Female-to-Female</w:t>
      </w:r>
    </w:p>
    <w:p>
      <w:pPr>
        <w:numPr>
          <w:ilvl w:val="2"/>
          <w:numId w:val="900"/>
        </w:numPr>
        <w:spacing w:before="0" w:after="0"/>
      </w:pPr>
      <w:r>
        <w:t>Dupont Connectors and Crimping</w:t>
      </w:r>
    </w:p>
    <w:p>
      <w:pPr>
        <w:numPr>
          <w:ilvl w:val="2"/>
          <w:numId w:val="900"/>
        </w:numPr>
        <w:spacing w:before="0" w:after="0"/>
      </w:pPr>
      <w:r>
        <w:t>Cable Management Techniques</w:t>
      </w:r>
    </w:p>
    <w:p>
      <w:pPr>
        <w:numPr>
          <w:ilvl w:val="1"/>
          <w:numId w:val="900"/>
        </w:numPr>
        <w:spacing w:before="0" w:after="0"/>
      </w:pPr>
      <w:r>
        <w:t>Resistors</w:t>
      </w:r>
    </w:p>
    <w:p>
      <w:pPr>
        <w:numPr>
          <w:ilvl w:val="2"/>
          <w:numId w:val="900"/>
        </w:numPr>
        <w:spacing w:before="0" w:after="0"/>
      </w:pPr>
      <w:r>
        <w:t>Resistor Value Calculation</w:t>
      </w:r>
    </w:p>
    <w:p>
      <w:pPr>
        <w:numPr>
          <w:ilvl w:val="2"/>
          <w:numId w:val="900"/>
        </w:numPr>
        <w:spacing w:before="0" w:after="0"/>
      </w:pPr>
      <w:r>
        <w:t>Color Code Reading</w:t>
      </w:r>
    </w:p>
    <w:p>
      <w:pPr>
        <w:numPr>
          <w:ilvl w:val="2"/>
          <w:numId w:val="900"/>
        </w:numPr>
        <w:spacing w:before="0" w:after="0"/>
      </w:pPr>
      <w:r>
        <w:t>Power Rating Considerations</w:t>
      </w:r>
    </w:p>
    <w:p>
      <w:pPr>
        <w:numPr>
          <w:ilvl w:val="2"/>
          <w:numId w:val="900"/>
        </w:numPr>
        <w:spacing w:before="0" w:after="0"/>
      </w:pPr>
      <w:r>
        <w:t>Pull-up and Pull-down Applications</w:t>
      </w:r>
    </w:p>
    <w:p>
      <w:pPr>
        <w:numPr>
          <w:ilvl w:val="2"/>
          <w:numId w:val="900"/>
        </w:numPr>
        <w:spacing w:before="0" w:after="0"/>
      </w:pPr>
      <w:r>
        <w:t>Current Limiting Applications</w:t>
      </w:r>
    </w:p>
    <w:p>
      <w:pPr>
        <w:numPr>
          <w:ilvl w:val="1"/>
          <w:numId w:val="900"/>
        </w:numPr>
        <w:spacing w:before="0" w:after="0"/>
      </w:pPr>
      <w:r>
        <w:t>Light Emitting Diodes (LEDs)</w:t>
      </w:r>
    </w:p>
    <w:p>
      <w:pPr>
        <w:numPr>
          <w:ilvl w:val="2"/>
          <w:numId w:val="900"/>
        </w:numPr>
        <w:spacing w:before="0" w:after="0"/>
      </w:pPr>
      <w:r>
        <w:t>LED Polarity and Identification</w:t>
      </w:r>
    </w:p>
    <w:p>
      <w:pPr>
        <w:numPr>
          <w:ilvl w:val="2"/>
          <w:numId w:val="900"/>
        </w:numPr>
        <w:spacing w:before="0" w:after="0"/>
      </w:pPr>
      <w:r>
        <w:t>Forward Voltage and Current Requirements</w:t>
      </w:r>
    </w:p>
    <w:p>
      <w:pPr>
        <w:numPr>
          <w:ilvl w:val="2"/>
          <w:numId w:val="900"/>
        </w:numPr>
        <w:spacing w:before="0" w:after="0"/>
      </w:pPr>
      <w:r>
        <w:t>Current Limiting Resistor Calculation</w:t>
      </w:r>
    </w:p>
    <w:p>
      <w:pPr>
        <w:numPr>
          <w:ilvl w:val="2"/>
          <w:numId w:val="900"/>
        </w:numPr>
        <w:spacing w:before="0" w:after="0"/>
      </w:pPr>
      <w:r>
        <w:t>LED Types and Characteristics</w:t>
      </w:r>
    </w:p>
    <w:p>
      <w:pPr>
        <w:numPr>
          <w:ilvl w:val="1"/>
          <w:numId w:val="900"/>
        </w:numPr>
        <w:spacing w:before="0" w:after="0"/>
      </w:pPr>
      <w:r>
        <w:t>Switches and Buttons</w:t>
      </w:r>
    </w:p>
    <w:p>
      <w:pPr>
        <w:numPr>
          <w:ilvl w:val="2"/>
          <w:numId w:val="900"/>
        </w:numPr>
        <w:spacing w:before="0" w:after="0"/>
      </w:pPr>
      <w:r>
        <w:t>Momentary vs. Latching Switches</w:t>
      </w:r>
    </w:p>
    <w:p>
      <w:pPr>
        <w:numPr>
          <w:ilvl w:val="2"/>
          <w:numId w:val="900"/>
        </w:numPr>
        <w:spacing w:before="0" w:after="0"/>
      </w:pPr>
      <w:r>
        <w:t>Switch Debouncing Techniques</w:t>
      </w:r>
    </w:p>
    <w:p>
      <w:pPr>
        <w:numPr>
          <w:ilvl w:val="2"/>
          <w:numId w:val="900"/>
        </w:numPr>
        <w:spacing w:before="0" w:after="0"/>
      </w:pPr>
      <w:r>
        <w:t>Pull-up and Pull-down Resistor Configuration</w:t>
      </w:r>
    </w:p>
    <w:p>
      <w:pPr>
        <w:numPr>
          <w:ilvl w:val="2"/>
          <w:numId w:val="900"/>
        </w:numPr>
        <w:spacing w:before="0" w:after="0"/>
      </w:pPr>
      <w:r>
        <w:t>Switch Contact Ratings</w:t>
      </w:r>
    </w:p>
    <w:p>
      <w:pPr>
        <w:numPr>
          <w:ilvl w:val="1"/>
          <w:numId w:val="900"/>
        </w:numPr>
        <w:spacing w:before="0" w:after="0"/>
      </w:pPr>
      <w:r>
        <w:t>Measurement Tools</w:t>
      </w:r>
    </w:p>
    <w:p>
      <w:pPr>
        <w:numPr>
          <w:ilvl w:val="2"/>
          <w:numId w:val="900"/>
        </w:numPr>
        <w:spacing w:before="0" w:after="0"/>
      </w:pPr>
      <w:r>
        <w:t>Digital Multimeter Usage</w:t>
      </w:r>
    </w:p>
    <w:p>
      <w:pPr>
        <w:numPr>
          <w:ilvl w:val="2"/>
          <w:numId w:val="900"/>
        </w:numPr>
        <w:spacing w:before="0" w:after="0"/>
      </w:pPr>
      <w:r>
        <w:t>Voltage, Current, and Resistance Measurement</w:t>
      </w:r>
    </w:p>
    <w:p>
      <w:pPr>
        <w:numPr>
          <w:ilvl w:val="2"/>
          <w:numId w:val="900"/>
        </w:numPr>
        <w:spacing w:before="0" w:after="0"/>
      </w:pPr>
      <w:r>
        <w:t>Continuity Testing</w:t>
      </w:r>
    </w:p>
    <w:p>
      <w:pPr>
        <w:numPr>
          <w:ilvl w:val="2"/>
          <w:numId w:val="900"/>
        </w:numPr>
        <w:spacing w:before="0" w:after="0"/>
      </w:pPr>
      <w:r>
        <w:t>Logic Probe Applications</w:t>
      </w:r>
    </w:p>
    <w:p>
      <w:pPr>
        <w:pStyle w:val="Heading1"/>
      </w:pPr>
      <w:r>
        <w:t>Basic GPIO Programming with Python</w:t>
      </w:r>
    </w:p>
    <w:p>
      <w:pPr>
        <w:numPr>
          <w:ilvl w:val="0"/>
          <w:numId w:val="900"/>
        </w:numPr>
        <w:spacing w:before="0" w:after="0"/>
      </w:pPr>
      <w:r>
        <w:t>GPIO Library Options</w:t>
      </w:r>
    </w:p>
    <w:p>
      <w:pPr>
        <w:numPr>
          <w:ilvl w:val="1"/>
          <w:numId w:val="900"/>
        </w:numPr>
        <w:spacing w:before="0" w:after="0"/>
      </w:pPr>
      <w:r>
        <w:t>The `gpiozero` Library</w:t>
      </w:r>
    </w:p>
    <w:p>
      <w:pPr>
        <w:numPr>
          <w:ilvl w:val="2"/>
          <w:numId w:val="900"/>
        </w:numPr>
        <w:spacing w:before="0" w:after="0"/>
      </w:pPr>
      <w:r>
        <w:t>Library Philosophy and Design</w:t>
      </w:r>
    </w:p>
    <w:p>
      <w:pPr>
        <w:numPr>
          <w:ilvl w:val="2"/>
          <w:numId w:val="900"/>
        </w:numPr>
        <w:spacing w:before="0" w:after="0"/>
      </w:pPr>
      <w:r>
        <w:t>Installation and Import</w:t>
      </w:r>
    </w:p>
    <w:p>
      <w:pPr>
        <w:numPr>
          <w:ilvl w:val="2"/>
          <w:numId w:val="900"/>
        </w:numPr>
        <w:spacing w:before="0" w:after="0"/>
      </w:pPr>
      <w:r>
        <w:t>Device Abstraction Benefits</w:t>
      </w:r>
    </w:p>
    <w:p>
      <w:pPr>
        <w:numPr>
          <w:ilvl w:val="2"/>
          <w:numId w:val="900"/>
        </w:numPr>
        <w:spacing w:before="0" w:after="0"/>
      </w:pPr>
      <w:r>
        <w:t>Built-in Safety Features</w:t>
      </w:r>
    </w:p>
    <w:p>
      <w:pPr>
        <w:numPr>
          <w:ilvl w:val="1"/>
          <w:numId w:val="900"/>
        </w:numPr>
        <w:spacing w:before="0" w:after="0"/>
      </w:pPr>
      <w:r>
        <w:t>Alternative Libraries</w:t>
      </w:r>
    </w:p>
    <w:p>
      <w:pPr>
        <w:numPr>
          <w:ilvl w:val="2"/>
          <w:numId w:val="900"/>
        </w:numPr>
        <w:spacing w:before="0" w:after="0"/>
      </w:pPr>
      <w:r>
        <w:t>RPi.GPIO Library</w:t>
      </w:r>
    </w:p>
    <w:p>
      <w:pPr>
        <w:numPr>
          <w:ilvl w:val="2"/>
          <w:numId w:val="900"/>
        </w:numPr>
        <w:spacing w:before="0" w:after="0"/>
      </w:pPr>
      <w:r>
        <w:t>pigpio Library for Advanced Control</w:t>
      </w:r>
    </w:p>
    <w:p>
      <w:pPr>
        <w:numPr>
          <w:ilvl w:val="2"/>
          <w:numId w:val="900"/>
        </w:numPr>
        <w:spacing w:before="0" w:after="0"/>
      </w:pPr>
      <w:r>
        <w:t>WiringPi Python Bindings</w:t>
      </w:r>
    </w:p>
    <w:p>
      <w:pPr>
        <w:numPr>
          <w:ilvl w:val="1"/>
          <w:numId w:val="900"/>
        </w:numPr>
        <w:spacing w:before="0" w:after="0"/>
      </w:pPr>
      <w:r>
        <w:t>Library Comparison and Selection</w:t>
      </w:r>
    </w:p>
    <w:p>
      <w:pPr>
        <w:numPr>
          <w:ilvl w:val="0"/>
          <w:numId w:val="900"/>
        </w:numPr>
        <w:spacing w:before="0" w:after="0"/>
      </w:pPr>
      <w:r>
        <w:t>Digital Output Control</w:t>
      </w:r>
    </w:p>
    <w:p>
      <w:pPr>
        <w:numPr>
          <w:ilvl w:val="1"/>
          <w:numId w:val="900"/>
        </w:numPr>
        <w:spacing w:before="0" w:after="0"/>
      </w:pPr>
      <w:r>
        <w:t>Controlling Single LEDs</w:t>
      </w:r>
    </w:p>
    <w:p>
      <w:pPr>
        <w:numPr>
          <w:ilvl w:val="2"/>
          <w:numId w:val="900"/>
        </w:numPr>
        <w:spacing w:before="0" w:after="0"/>
      </w:pPr>
      <w:r>
        <w:t>Basic Circuit Construction</w:t>
      </w:r>
    </w:p>
    <w:p>
      <w:pPr>
        <w:numPr>
          <w:ilvl w:val="2"/>
          <w:numId w:val="900"/>
        </w:numPr>
        <w:spacing w:before="0" w:after="0"/>
      </w:pPr>
      <w:r>
        <w:t>LED and Current Limiting Resistor Selection</w:t>
      </w:r>
    </w:p>
    <w:p>
      <w:pPr>
        <w:numPr>
          <w:ilvl w:val="2"/>
          <w:numId w:val="900"/>
        </w:numPr>
        <w:spacing w:before="0" w:after="0"/>
      </w:pPr>
      <w:r>
        <w:t>Python Code for LED Control</w:t>
      </w:r>
    </w:p>
    <w:p>
      <w:pPr>
        <w:numPr>
          <w:ilvl w:val="2"/>
          <w:numId w:val="900"/>
        </w:numPr>
        <w:spacing w:before="0" w:after="0"/>
      </w:pPr>
      <w:r>
        <w:t>On/Off State Management</w:t>
      </w:r>
    </w:p>
    <w:p>
      <w:pPr>
        <w:numPr>
          <w:ilvl w:val="1"/>
          <w:numId w:val="900"/>
        </w:numPr>
        <w:spacing w:before="0" w:after="0"/>
      </w:pPr>
      <w:r>
        <w:t>LED Blinking Patterns</w:t>
      </w:r>
    </w:p>
    <w:p>
      <w:pPr>
        <w:numPr>
          <w:ilvl w:val="2"/>
          <w:numId w:val="900"/>
        </w:numPr>
        <w:spacing w:before="0" w:after="0"/>
      </w:pPr>
      <w:r>
        <w:t>Simple Blinking with Time Delays</w:t>
      </w:r>
    </w:p>
    <w:p>
      <w:pPr>
        <w:numPr>
          <w:ilvl w:val="2"/>
          <w:numId w:val="900"/>
        </w:numPr>
        <w:spacing w:before="0" w:after="0"/>
      </w:pPr>
      <w:r>
        <w:t>Variable Blink Rates</w:t>
      </w:r>
    </w:p>
    <w:p>
      <w:pPr>
        <w:numPr>
          <w:ilvl w:val="2"/>
          <w:numId w:val="900"/>
        </w:numPr>
        <w:spacing w:before="0" w:after="0"/>
      </w:pPr>
      <w:r>
        <w:t>Complex Blinking Patterns</w:t>
      </w:r>
    </w:p>
    <w:p>
      <w:pPr>
        <w:numPr>
          <w:ilvl w:val="2"/>
          <w:numId w:val="900"/>
        </w:numPr>
        <w:spacing w:before="0" w:after="0"/>
      </w:pPr>
      <w:r>
        <w:t>Multiple LED Coordination</w:t>
      </w:r>
    </w:p>
    <w:p>
      <w:pPr>
        <w:numPr>
          <w:ilvl w:val="1"/>
          <w:numId w:val="900"/>
        </w:numPr>
        <w:spacing w:before="0" w:after="0"/>
      </w:pPr>
      <w:r>
        <w:t>Controlling Multiple Outputs</w:t>
      </w:r>
    </w:p>
    <w:p>
      <w:pPr>
        <w:numPr>
          <w:ilvl w:val="2"/>
          <w:numId w:val="900"/>
        </w:numPr>
        <w:spacing w:before="0" w:after="0"/>
      </w:pPr>
      <w:r>
        <w:t>LED Arrays and Patterns</w:t>
      </w:r>
    </w:p>
    <w:p>
      <w:pPr>
        <w:numPr>
          <w:ilvl w:val="2"/>
          <w:numId w:val="900"/>
        </w:numPr>
        <w:spacing w:before="0" w:after="0"/>
      </w:pPr>
      <w:r>
        <w:t>Binary Counting Displays</w:t>
      </w:r>
    </w:p>
    <w:p>
      <w:pPr>
        <w:numPr>
          <w:ilvl w:val="2"/>
          <w:numId w:val="900"/>
        </w:numPr>
        <w:spacing w:before="0" w:after="0"/>
      </w:pPr>
      <w:r>
        <w:t>Sequential Lighting Effects</w:t>
      </w:r>
    </w:p>
    <w:p>
      <w:pPr>
        <w:numPr>
          <w:ilvl w:val="0"/>
          <w:numId w:val="900"/>
        </w:numPr>
        <w:spacing w:before="0" w:after="0"/>
      </w:pPr>
      <w:r>
        <w:t>Digital Input Reading</w:t>
      </w:r>
    </w:p>
    <w:p>
      <w:pPr>
        <w:numPr>
          <w:ilvl w:val="1"/>
          <w:numId w:val="900"/>
        </w:numPr>
        <w:spacing w:before="0" w:after="0"/>
      </w:pPr>
      <w:r>
        <w:t>Button Input Circuits</w:t>
      </w:r>
    </w:p>
    <w:p>
      <w:pPr>
        <w:numPr>
          <w:ilvl w:val="2"/>
          <w:numId w:val="900"/>
        </w:numPr>
        <w:spacing w:before="0" w:after="0"/>
      </w:pPr>
      <w:r>
        <w:t>Basic Button Wiring</w:t>
      </w:r>
    </w:p>
    <w:p>
      <w:pPr>
        <w:numPr>
          <w:ilvl w:val="2"/>
          <w:numId w:val="900"/>
        </w:numPr>
        <w:spacing w:before="0" w:after="0"/>
      </w:pPr>
      <w:r>
        <w:t>Pull-up vs. Pull-down Resistor Configuration</w:t>
      </w:r>
    </w:p>
    <w:p>
      <w:pPr>
        <w:numPr>
          <w:ilvl w:val="2"/>
          <w:numId w:val="900"/>
        </w:numPr>
        <w:spacing w:before="0" w:after="0"/>
      </w:pPr>
      <w:r>
        <w:t>Internal Pull Resistor Usage</w:t>
      </w:r>
    </w:p>
    <w:p>
      <w:pPr>
        <w:numPr>
          <w:ilvl w:val="2"/>
          <w:numId w:val="900"/>
        </w:numPr>
        <w:spacing w:before="0" w:after="0"/>
      </w:pPr>
      <w:r>
        <w:t>Switch Debouncing Implementation</w:t>
      </w:r>
    </w:p>
    <w:p>
      <w:pPr>
        <w:numPr>
          <w:ilvl w:val="1"/>
          <w:numId w:val="900"/>
        </w:numPr>
        <w:spacing w:before="0" w:after="0"/>
      </w:pPr>
      <w:r>
        <w:t>Button State Detection</w:t>
      </w:r>
    </w:p>
    <w:p>
      <w:pPr>
        <w:numPr>
          <w:ilvl w:val="2"/>
          <w:numId w:val="900"/>
        </w:numPr>
        <w:spacing w:before="0" w:after="0"/>
      </w:pPr>
      <w:r>
        <w:t>Polling vs. Event-Driven Programming</w:t>
      </w:r>
    </w:p>
    <w:p>
      <w:pPr>
        <w:numPr>
          <w:ilvl w:val="2"/>
          <w:numId w:val="900"/>
        </w:numPr>
        <w:spacing w:before="0" w:after="0"/>
      </w:pPr>
      <w:r>
        <w:t>Button Press and Release Detection</w:t>
      </w:r>
    </w:p>
    <w:p>
      <w:pPr>
        <w:numPr>
          <w:ilvl w:val="2"/>
          <w:numId w:val="900"/>
        </w:numPr>
        <w:spacing w:before="0" w:after="0"/>
      </w:pPr>
      <w:r>
        <w:t>Long Press and Multi-Click Detection</w:t>
      </w:r>
    </w:p>
    <w:p>
      <w:pPr>
        <w:numPr>
          <w:ilvl w:val="2"/>
          <w:numId w:val="900"/>
        </w:numPr>
        <w:spacing w:before="0" w:after="0"/>
      </w:pPr>
      <w:r>
        <w:t>Interrupt-Based Input Handling</w:t>
      </w:r>
    </w:p>
    <w:p>
      <w:pPr>
        <w:numPr>
          <w:ilvl w:val="1"/>
          <w:numId w:val="900"/>
        </w:numPr>
        <w:spacing w:before="0" w:after="0"/>
      </w:pPr>
      <w:r>
        <w:t>Multiple Input Management</w:t>
      </w:r>
    </w:p>
    <w:p>
      <w:pPr>
        <w:numPr>
          <w:ilvl w:val="2"/>
          <w:numId w:val="900"/>
        </w:numPr>
        <w:spacing w:before="0" w:after="0"/>
      </w:pPr>
      <w:r>
        <w:t>Reading Multiple Buttons</w:t>
      </w:r>
    </w:p>
    <w:p>
      <w:pPr>
        <w:numPr>
          <w:ilvl w:val="2"/>
          <w:numId w:val="900"/>
        </w:numPr>
        <w:spacing w:before="0" w:after="0"/>
      </w:pPr>
      <w:r>
        <w:t>Input Priority and Handling</w:t>
      </w:r>
    </w:p>
    <w:p>
      <w:pPr>
        <w:numPr>
          <w:ilvl w:val="2"/>
          <w:numId w:val="900"/>
        </w:numPr>
        <w:spacing w:before="0" w:after="0"/>
      </w:pPr>
      <w:r>
        <w:t>State Machine Implementation</w:t>
      </w:r>
    </w:p>
    <w:p>
      <w:pPr>
        <w:numPr>
          <w:ilvl w:val="0"/>
          <w:numId w:val="900"/>
        </w:numPr>
        <w:spacing w:before="0" w:after="0"/>
      </w:pPr>
      <w:r>
        <w:t>Combining Inputs and Outputs</w:t>
      </w:r>
    </w:p>
    <w:p>
      <w:pPr>
        <w:numPr>
          <w:ilvl w:val="1"/>
          <w:numId w:val="900"/>
        </w:numPr>
        <w:spacing w:before="0" w:after="0"/>
      </w:pPr>
      <w:r>
        <w:t>Interactive LED Control</w:t>
      </w:r>
    </w:p>
    <w:p>
      <w:pPr>
        <w:numPr>
          <w:ilvl w:val="2"/>
          <w:numId w:val="900"/>
        </w:numPr>
        <w:spacing w:before="0" w:after="0"/>
      </w:pPr>
      <w:r>
        <w:t>Button-Controlled LED States</w:t>
      </w:r>
    </w:p>
    <w:p>
      <w:pPr>
        <w:numPr>
          <w:ilvl w:val="2"/>
          <w:numId w:val="900"/>
        </w:numPr>
        <w:spacing w:before="0" w:after="0"/>
      </w:pPr>
      <w:r>
        <w:t>Toggle and Momentary Control</w:t>
      </w:r>
    </w:p>
    <w:p>
      <w:pPr>
        <w:numPr>
          <w:ilvl w:val="2"/>
          <w:numId w:val="900"/>
        </w:numPr>
        <w:spacing w:before="0" w:after="0"/>
      </w:pPr>
      <w:r>
        <w:t>Multi-Button LED Patterns</w:t>
      </w:r>
    </w:p>
    <w:p>
      <w:pPr>
        <w:numPr>
          <w:ilvl w:val="1"/>
          <w:numId w:val="900"/>
        </w:numPr>
        <w:spacing w:before="0" w:after="0"/>
      </w:pPr>
      <w:r>
        <w:t>Simple User Interfaces</w:t>
      </w:r>
    </w:p>
    <w:p>
      <w:pPr>
        <w:numPr>
          <w:ilvl w:val="2"/>
          <w:numId w:val="900"/>
        </w:numPr>
        <w:spacing w:before="0" w:after="0"/>
      </w:pPr>
      <w:r>
        <w:t>Menu Navigation with Buttons</w:t>
      </w:r>
    </w:p>
    <w:p>
      <w:pPr>
        <w:numPr>
          <w:ilvl w:val="2"/>
          <w:numId w:val="900"/>
        </w:numPr>
        <w:spacing w:before="0" w:after="0"/>
      </w:pPr>
      <w:r>
        <w:t>Status Indication with LEDs</w:t>
      </w:r>
    </w:p>
    <w:p>
      <w:pPr>
        <w:numPr>
          <w:ilvl w:val="2"/>
          <w:numId w:val="900"/>
        </w:numPr>
        <w:spacing w:before="0" w:after="0"/>
      </w:pPr>
      <w:r>
        <w:t>Feedback and Confirmation Systems</w:t>
      </w:r>
    </w:p>
    <w:p>
      <w:pPr>
        <w:pStyle w:val="Heading1"/>
      </w:pPr>
      <w:r>
        <w:t>Advanced GPIO and Components</w:t>
      </w:r>
    </w:p>
    <w:p>
      <w:pPr>
        <w:numPr>
          <w:ilvl w:val="0"/>
          <w:numId w:val="900"/>
        </w:numPr>
        <w:spacing w:before="0" w:after="0"/>
      </w:pPr>
      <w:r>
        <w:t>Pulse Width Modulation (PWM)</w:t>
      </w:r>
    </w:p>
    <w:p>
      <w:pPr>
        <w:numPr>
          <w:ilvl w:val="1"/>
          <w:numId w:val="900"/>
        </w:numPr>
        <w:spacing w:before="0" w:after="0"/>
      </w:pPr>
      <w:r>
        <w:t>PWM Theory and Applications</w:t>
      </w:r>
    </w:p>
    <w:p>
      <w:pPr>
        <w:numPr>
          <w:ilvl w:val="2"/>
          <w:numId w:val="900"/>
        </w:numPr>
        <w:spacing w:before="0" w:after="0"/>
      </w:pPr>
      <w:r>
        <w:t>Duty Cycle and Frequency Concepts</w:t>
      </w:r>
    </w:p>
    <w:p>
      <w:pPr>
        <w:numPr>
          <w:ilvl w:val="2"/>
          <w:numId w:val="900"/>
        </w:numPr>
        <w:spacing w:before="0" w:after="0"/>
      </w:pPr>
      <w:r>
        <w:t>PWM Signal Generation</w:t>
      </w:r>
    </w:p>
    <w:p>
      <w:pPr>
        <w:numPr>
          <w:ilvl w:val="2"/>
          <w:numId w:val="900"/>
        </w:numPr>
        <w:spacing w:before="0" w:after="0"/>
      </w:pPr>
      <w:r>
        <w:t>Hardware vs. Software PWM</w:t>
      </w:r>
    </w:p>
    <w:p>
      <w:pPr>
        <w:numPr>
          <w:ilvl w:val="1"/>
          <w:numId w:val="900"/>
        </w:numPr>
        <w:spacing w:before="0" w:after="0"/>
      </w:pPr>
      <w:r>
        <w:t>LED Brightness Control</w:t>
      </w:r>
    </w:p>
    <w:p>
      <w:pPr>
        <w:numPr>
          <w:ilvl w:val="2"/>
          <w:numId w:val="900"/>
        </w:numPr>
        <w:spacing w:before="0" w:after="0"/>
      </w:pPr>
      <w:r>
        <w:t>PWM-Based Dimming</w:t>
      </w:r>
    </w:p>
    <w:p>
      <w:pPr>
        <w:numPr>
          <w:ilvl w:val="2"/>
          <w:numId w:val="900"/>
        </w:numPr>
        <w:spacing w:before="0" w:after="0"/>
      </w:pPr>
      <w:r>
        <w:t>Smooth Fading Effects</w:t>
      </w:r>
    </w:p>
    <w:p>
      <w:pPr>
        <w:numPr>
          <w:ilvl w:val="2"/>
          <w:numId w:val="900"/>
        </w:numPr>
        <w:spacing w:before="0" w:after="0"/>
      </w:pPr>
      <w:r>
        <w:t>Color Mixing with RGB LEDs</w:t>
      </w:r>
    </w:p>
    <w:p>
      <w:pPr>
        <w:numPr>
          <w:ilvl w:val="2"/>
          <w:numId w:val="900"/>
        </w:numPr>
        <w:spacing w:before="0" w:after="0"/>
      </w:pPr>
      <w:r>
        <w:t>Gamma Correction for Linear Brightness</w:t>
      </w:r>
    </w:p>
    <w:p>
      <w:pPr>
        <w:numPr>
          <w:ilvl w:val="1"/>
          <w:numId w:val="900"/>
        </w:numPr>
        <w:spacing w:before="0" w:after="0"/>
      </w:pPr>
      <w:r>
        <w:t>Motor Speed Control</w:t>
      </w:r>
    </w:p>
    <w:p>
      <w:pPr>
        <w:numPr>
          <w:ilvl w:val="2"/>
          <w:numId w:val="900"/>
        </w:numPr>
        <w:spacing w:before="0" w:after="0"/>
      </w:pPr>
      <w:r>
        <w:t>DC Motor PWM Control</w:t>
      </w:r>
    </w:p>
    <w:p>
      <w:pPr>
        <w:numPr>
          <w:ilvl w:val="2"/>
          <w:numId w:val="900"/>
        </w:numPr>
        <w:spacing w:before="0" w:after="0"/>
      </w:pPr>
      <w:r>
        <w:t>Motor Driver Integration</w:t>
      </w:r>
    </w:p>
    <w:p>
      <w:pPr>
        <w:numPr>
          <w:ilvl w:val="2"/>
          <w:numId w:val="900"/>
        </w:numPr>
        <w:spacing w:before="0" w:after="0"/>
      </w:pPr>
      <w:r>
        <w:t>Direction Control with H-Bridge</w:t>
      </w:r>
    </w:p>
    <w:p>
      <w:pPr>
        <w:numPr>
          <w:ilvl w:val="2"/>
          <w:numId w:val="900"/>
        </w:numPr>
        <w:spacing w:before="0" w:after="0"/>
      </w:pPr>
      <w:r>
        <w:t>Acceleration and Deceleration Curves</w:t>
      </w:r>
    </w:p>
    <w:p>
      <w:pPr>
        <w:numPr>
          <w:ilvl w:val="1"/>
          <w:numId w:val="900"/>
        </w:numPr>
        <w:spacing w:before="0" w:after="0"/>
      </w:pPr>
      <w:r>
        <w:t>Servo Motor Control</w:t>
      </w:r>
    </w:p>
    <w:p>
      <w:pPr>
        <w:numPr>
          <w:ilvl w:val="2"/>
          <w:numId w:val="900"/>
        </w:numPr>
        <w:spacing w:before="0" w:after="0"/>
      </w:pPr>
      <w:r>
        <w:t>Servo Control Signal Requirements</w:t>
      </w:r>
    </w:p>
    <w:p>
      <w:pPr>
        <w:numPr>
          <w:ilvl w:val="2"/>
          <w:numId w:val="900"/>
        </w:numPr>
        <w:spacing w:before="0" w:after="0"/>
      </w:pPr>
      <w:r>
        <w:t>Position Control Programming</w:t>
      </w:r>
    </w:p>
    <w:p>
      <w:pPr>
        <w:numPr>
          <w:ilvl w:val="2"/>
          <w:numId w:val="900"/>
        </w:numPr>
        <w:spacing w:before="0" w:after="0"/>
      </w:pPr>
      <w:r>
        <w:t>Continuous Rotation Servo Control</w:t>
      </w:r>
    </w:p>
    <w:p>
      <w:pPr>
        <w:numPr>
          <w:ilvl w:val="2"/>
          <w:numId w:val="900"/>
        </w:numPr>
        <w:spacing w:before="0" w:after="0"/>
      </w:pPr>
      <w:r>
        <w:t>Multi-Servo Coordination</w:t>
      </w:r>
    </w:p>
    <w:p>
      <w:pPr>
        <w:numPr>
          <w:ilvl w:val="1"/>
          <w:numId w:val="900"/>
        </w:numPr>
        <w:spacing w:before="0" w:after="0"/>
      </w:pPr>
      <w:r>
        <w:t>Audio Generation</w:t>
      </w:r>
    </w:p>
    <w:p>
      <w:pPr>
        <w:numPr>
          <w:ilvl w:val="2"/>
          <w:numId w:val="900"/>
        </w:numPr>
        <w:spacing w:before="0" w:after="0"/>
      </w:pPr>
      <w:r>
        <w:t>Simple Tone Generation</w:t>
      </w:r>
    </w:p>
    <w:p>
      <w:pPr>
        <w:numPr>
          <w:ilvl w:val="2"/>
          <w:numId w:val="900"/>
        </w:numPr>
        <w:spacing w:before="0" w:after="0"/>
      </w:pPr>
      <w:r>
        <w:t>Musical Note Programming</w:t>
      </w:r>
    </w:p>
    <w:p>
      <w:pPr>
        <w:numPr>
          <w:ilvl w:val="2"/>
          <w:numId w:val="900"/>
        </w:numPr>
        <w:spacing w:before="0" w:after="0"/>
      </w:pPr>
      <w:r>
        <w:t>PWM Audio Limitations</w:t>
      </w:r>
    </w:p>
    <w:p>
      <w:pPr>
        <w:numPr>
          <w:ilvl w:val="0"/>
          <w:numId w:val="900"/>
        </w:numPr>
        <w:spacing w:before="0" w:after="0"/>
      </w:pPr>
      <w:r>
        <w:t>Analog Signal Handling</w:t>
      </w:r>
    </w:p>
    <w:p>
      <w:pPr>
        <w:numPr>
          <w:ilvl w:val="1"/>
          <w:numId w:val="900"/>
        </w:numPr>
        <w:spacing w:before="0" w:after="0"/>
      </w:pPr>
      <w:r>
        <w:t>Analog vs. Digital Signal Concepts</w:t>
      </w:r>
    </w:p>
    <w:p>
      <w:pPr>
        <w:numPr>
          <w:ilvl w:val="2"/>
          <w:numId w:val="900"/>
        </w:numPr>
        <w:spacing w:before="0" w:after="0"/>
      </w:pPr>
      <w:r>
        <w:t>Signal Types and Characteristics</w:t>
      </w:r>
    </w:p>
    <w:p>
      <w:pPr>
        <w:numPr>
          <w:ilvl w:val="2"/>
          <w:numId w:val="900"/>
        </w:numPr>
        <w:spacing w:before="0" w:after="0"/>
      </w:pPr>
      <w:r>
        <w:t>Sampling and Quantization</w:t>
      </w:r>
    </w:p>
    <w:p>
      <w:pPr>
        <w:numPr>
          <w:ilvl w:val="2"/>
          <w:numId w:val="900"/>
        </w:numPr>
        <w:spacing w:before="0" w:after="0"/>
      </w:pPr>
      <w:r>
        <w:t>Resolution and Accuracy Considerations</w:t>
      </w:r>
    </w:p>
    <w:p>
      <w:pPr>
        <w:numPr>
          <w:ilvl w:val="1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ADC Chip Selection and Integration</w:t>
      </w:r>
    </w:p>
    <w:p>
      <w:pPr>
        <w:numPr>
          <w:ilvl w:val="2"/>
          <w:numId w:val="900"/>
        </w:numPr>
        <w:spacing w:before="0" w:after="0"/>
      </w:pPr>
      <w:r>
        <w:t>MCP3008 8-Channel ADC</w:t>
      </w:r>
    </w:p>
    <w:p>
      <w:pPr>
        <w:numPr>
          <w:ilvl w:val="2"/>
          <w:numId w:val="900"/>
        </w:numPr>
        <w:spacing w:before="0" w:after="0"/>
      </w:pPr>
      <w:r>
        <w:t>SPI Communication with ADC</w:t>
      </w:r>
    </w:p>
    <w:p>
      <w:pPr>
        <w:numPr>
          <w:ilvl w:val="2"/>
          <w:numId w:val="900"/>
        </w:numPr>
        <w:spacing w:before="0" w:after="0"/>
      </w:pPr>
      <w:r>
        <w:t>Reference Voltage Configuration</w:t>
      </w:r>
    </w:p>
    <w:p>
      <w:pPr>
        <w:numPr>
          <w:ilvl w:val="1"/>
          <w:numId w:val="900"/>
        </w:numPr>
        <w:spacing w:before="0" w:after="0"/>
      </w:pPr>
      <w:r>
        <w:t>Analog Sensor Integration</w:t>
      </w:r>
    </w:p>
    <w:p>
      <w:pPr>
        <w:numPr>
          <w:ilvl w:val="2"/>
          <w:numId w:val="900"/>
        </w:numPr>
        <w:spacing w:before="0" w:after="0"/>
      </w:pPr>
      <w:r>
        <w:t>Potentiometer Reading and Calibration</w:t>
      </w:r>
    </w:p>
    <w:p>
      <w:pPr>
        <w:numPr>
          <w:ilvl w:val="2"/>
          <w:numId w:val="900"/>
        </w:numPr>
        <w:spacing w:before="0" w:after="0"/>
      </w:pPr>
      <w:r>
        <w:t>Photoresistor Light Sensing</w:t>
      </w:r>
    </w:p>
    <w:p>
      <w:pPr>
        <w:numPr>
          <w:ilvl w:val="2"/>
          <w:numId w:val="900"/>
        </w:numPr>
        <w:spacing w:before="0" w:after="0"/>
      </w:pPr>
      <w:r>
        <w:t>Temperature Sensor Integration</w:t>
      </w:r>
    </w:p>
    <w:p>
      <w:pPr>
        <w:numPr>
          <w:ilvl w:val="2"/>
          <w:numId w:val="900"/>
        </w:numPr>
        <w:spacing w:before="0" w:after="0"/>
      </w:pPr>
      <w:r>
        <w:t>Voltage Divider Calculations</w:t>
      </w:r>
    </w:p>
    <w:p>
      <w:pPr>
        <w:numPr>
          <w:ilvl w:val="1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Amplification and Filtering</w:t>
      </w:r>
    </w:p>
    <w:p>
      <w:pPr>
        <w:numPr>
          <w:ilvl w:val="2"/>
          <w:numId w:val="900"/>
        </w:numPr>
        <w:spacing w:before="0" w:after="0"/>
      </w:pPr>
      <w:r>
        <w:t>Offset and Scaling</w:t>
      </w:r>
    </w:p>
    <w:p>
      <w:pPr>
        <w:numPr>
          <w:ilvl w:val="2"/>
          <w:numId w:val="900"/>
        </w:numPr>
        <w:spacing w:before="0" w:after="0"/>
      </w:pPr>
      <w:r>
        <w:t>Noise Reduction Techniques</w:t>
      </w:r>
    </w:p>
    <w:p>
      <w:pPr>
        <w:numPr>
          <w:ilvl w:val="0"/>
          <w:numId w:val="900"/>
        </w:numPr>
        <w:spacing w:before="0" w:after="0"/>
      </w:pPr>
      <w:r>
        <w:t>Digital Sensors and Modules</w:t>
      </w:r>
    </w:p>
    <w:p>
      <w:pPr>
        <w:numPr>
          <w:ilvl w:val="1"/>
          <w:numId w:val="900"/>
        </w:numPr>
        <w:spacing w:before="0" w:after="0"/>
      </w:pPr>
      <w:r>
        <w:t>Temperature and Humidity Sensors</w:t>
      </w:r>
    </w:p>
    <w:p>
      <w:pPr>
        <w:numPr>
          <w:ilvl w:val="2"/>
          <w:numId w:val="900"/>
        </w:numPr>
        <w:spacing w:before="0" w:after="0"/>
      </w:pPr>
      <w:r>
        <w:t>DHT11 vs. DHT22 Comparison</w:t>
      </w:r>
    </w:p>
    <w:p>
      <w:pPr>
        <w:numPr>
          <w:ilvl w:val="2"/>
          <w:numId w:val="900"/>
        </w:numPr>
        <w:spacing w:before="0" w:after="0"/>
      </w:pPr>
      <w:r>
        <w:t>One-Wire Communication Protocol</w:t>
      </w:r>
    </w:p>
    <w:p>
      <w:pPr>
        <w:numPr>
          <w:ilvl w:val="2"/>
          <w:numId w:val="900"/>
        </w:numPr>
        <w:spacing w:before="0" w:after="0"/>
      </w:pPr>
      <w:r>
        <w:t>Data Reading and Error Handling</w:t>
      </w:r>
    </w:p>
    <w:p>
      <w:pPr>
        <w:numPr>
          <w:ilvl w:val="2"/>
          <w:numId w:val="900"/>
        </w:numPr>
        <w:spacing w:before="0" w:after="0"/>
      </w:pPr>
      <w:r>
        <w:t>Calibration and Accuracy Considerations</w:t>
      </w:r>
    </w:p>
    <w:p>
      <w:pPr>
        <w:numPr>
          <w:ilvl w:val="1"/>
          <w:numId w:val="900"/>
        </w:numPr>
        <w:spacing w:before="0" w:after="0"/>
      </w:pPr>
      <w:r>
        <w:t>Motion and Proximity Sensors</w:t>
      </w:r>
    </w:p>
    <w:p>
      <w:pPr>
        <w:numPr>
          <w:ilvl w:val="2"/>
          <w:numId w:val="900"/>
        </w:numPr>
        <w:spacing w:before="0" w:after="0"/>
      </w:pPr>
      <w:r>
        <w:t>PIR Motion Sensor Operation</w:t>
      </w:r>
    </w:p>
    <w:p>
      <w:pPr>
        <w:numPr>
          <w:ilvl w:val="2"/>
          <w:numId w:val="900"/>
        </w:numPr>
        <w:spacing w:before="0" w:after="0"/>
      </w:pPr>
      <w:r>
        <w:t>Ultrasonic Distance Sensors</w:t>
      </w:r>
    </w:p>
    <w:p>
      <w:pPr>
        <w:numPr>
          <w:ilvl w:val="2"/>
          <w:numId w:val="900"/>
        </w:numPr>
        <w:spacing w:before="0" w:after="0"/>
      </w:pPr>
      <w:r>
        <w:t>Infrared Proximity Detection</w:t>
      </w:r>
    </w:p>
    <w:p>
      <w:pPr>
        <w:numPr>
          <w:ilvl w:val="2"/>
          <w:numId w:val="900"/>
        </w:numPr>
        <w:spacing w:before="0" w:after="0"/>
      </w:pPr>
      <w:r>
        <w:t>Sensor Placement and Sensitivity</w:t>
      </w:r>
    </w:p>
    <w:p>
      <w:pPr>
        <w:numPr>
          <w:ilvl w:val="1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Barometric Pressure Sensors</w:t>
      </w:r>
    </w:p>
    <w:p>
      <w:pPr>
        <w:numPr>
          <w:ilvl w:val="2"/>
          <w:numId w:val="900"/>
        </w:numPr>
        <w:spacing w:before="0" w:after="0"/>
      </w:pPr>
      <w:r>
        <w:t>Air Quality Sensors</w:t>
      </w:r>
    </w:p>
    <w:p>
      <w:pPr>
        <w:numPr>
          <w:ilvl w:val="2"/>
          <w:numId w:val="900"/>
        </w:numPr>
        <w:spacing w:before="0" w:after="0"/>
      </w:pPr>
      <w:r>
        <w:t>Sound Level Detection</w:t>
      </w:r>
    </w:p>
    <w:p>
      <w:pPr>
        <w:numPr>
          <w:ilvl w:val="2"/>
          <w:numId w:val="900"/>
        </w:numPr>
        <w:spacing w:before="0" w:after="0"/>
      </w:pPr>
      <w:r>
        <w:t>Vibration and Acceleration Sensors</w:t>
      </w:r>
    </w:p>
    <w:p>
      <w:pPr>
        <w:numPr>
          <w:ilvl w:val="1"/>
          <w:numId w:val="900"/>
        </w:numPr>
        <w:spacing w:before="0" w:after="0"/>
      </w:pPr>
      <w:r>
        <w:t>Sensor Data Processing</w:t>
      </w:r>
    </w:p>
    <w:p>
      <w:pPr>
        <w:numPr>
          <w:ilvl w:val="2"/>
          <w:numId w:val="900"/>
        </w:numPr>
        <w:spacing w:before="0" w:after="0"/>
      </w:pPr>
      <w:r>
        <w:t>Data Filtering and Smoothing</w:t>
      </w:r>
    </w:p>
    <w:p>
      <w:pPr>
        <w:numPr>
          <w:ilvl w:val="2"/>
          <w:numId w:val="900"/>
        </w:numPr>
        <w:spacing w:before="0" w:after="0"/>
      </w:pPr>
      <w:r>
        <w:t>Threshold Detection</w:t>
      </w:r>
    </w:p>
    <w:p>
      <w:pPr>
        <w:numPr>
          <w:ilvl w:val="2"/>
          <w:numId w:val="900"/>
        </w:numPr>
        <w:spacing w:before="0" w:after="0"/>
      </w:pPr>
      <w:r>
        <w:t>Data Logging and Storage</w:t>
      </w:r>
    </w:p>
    <w:p>
      <w:pPr>
        <w:numPr>
          <w:ilvl w:val="2"/>
          <w:numId w:val="900"/>
        </w:numPr>
        <w:spacing w:before="0" w:after="0"/>
      </w:pPr>
      <w:r>
        <w:t>Real-Time Data Visualization</w:t>
      </w:r>
    </w:p>
    <w:p>
      <w:pPr>
        <w:numPr>
          <w:ilvl w:val="0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Inter-Integrated Circuit (I2C)</w:t>
      </w:r>
    </w:p>
    <w:p>
      <w:pPr>
        <w:numPr>
          <w:ilvl w:val="2"/>
          <w:numId w:val="900"/>
        </w:numPr>
        <w:spacing w:before="0" w:after="0"/>
      </w:pPr>
      <w:r>
        <w:t>I2C Protocol Fundamentals</w:t>
      </w:r>
    </w:p>
    <w:p>
      <w:pPr>
        <w:numPr>
          <w:ilvl w:val="2"/>
          <w:numId w:val="900"/>
        </w:numPr>
        <w:spacing w:before="0" w:after="0"/>
      </w:pPr>
      <w:r>
        <w:t>Master-Slave Communication</w:t>
      </w:r>
    </w:p>
    <w:p>
      <w:pPr>
        <w:numPr>
          <w:ilvl w:val="2"/>
          <w:numId w:val="900"/>
        </w:numPr>
        <w:spacing w:before="0" w:after="0"/>
      </w:pPr>
      <w:r>
        <w:t>Addressing and Data Transfer</w:t>
      </w:r>
    </w:p>
    <w:p>
      <w:pPr>
        <w:numPr>
          <w:ilvl w:val="2"/>
          <w:numId w:val="900"/>
        </w:numPr>
        <w:spacing w:before="0" w:after="0"/>
      </w:pPr>
      <w:r>
        <w:t>Enabling I2C on Raspberry Pi</w:t>
      </w:r>
    </w:p>
    <w:p>
      <w:pPr>
        <w:numPr>
          <w:ilvl w:val="2"/>
          <w:numId w:val="900"/>
        </w:numPr>
        <w:spacing w:before="0" w:after="0"/>
      </w:pPr>
      <w:r>
        <w:t>I2C Device Detection and Troubleshooting</w:t>
      </w:r>
    </w:p>
    <w:p>
      <w:pPr>
        <w:numPr>
          <w:ilvl w:val="2"/>
          <w:numId w:val="900"/>
        </w:numPr>
        <w:spacing w:before="0" w:after="0"/>
      </w:pPr>
      <w:r>
        <w:t>Multiple Device Management</w:t>
      </w:r>
    </w:p>
    <w:p>
      <w:pPr>
        <w:numPr>
          <w:ilvl w:val="1"/>
          <w:numId w:val="900"/>
        </w:numPr>
        <w:spacing w:before="0" w:after="0"/>
      </w:pPr>
      <w:r>
        <w:t>Serial Peripheral Interface (SPI)</w:t>
      </w:r>
    </w:p>
    <w:p>
      <w:pPr>
        <w:numPr>
          <w:ilvl w:val="2"/>
          <w:numId w:val="900"/>
        </w:numPr>
        <w:spacing w:before="0" w:after="0"/>
      </w:pPr>
      <w:r>
        <w:t>SPI Protocol Characteristics</w:t>
      </w:r>
    </w:p>
    <w:p>
      <w:pPr>
        <w:numPr>
          <w:ilvl w:val="2"/>
          <w:numId w:val="900"/>
        </w:numPr>
        <w:spacing w:before="0" w:after="0"/>
      </w:pPr>
      <w:r>
        <w:t>Master-Slave Configuration</w:t>
      </w:r>
    </w:p>
    <w:p>
      <w:pPr>
        <w:numPr>
          <w:ilvl w:val="2"/>
          <w:numId w:val="900"/>
        </w:numPr>
        <w:spacing w:before="0" w:after="0"/>
      </w:pPr>
      <w:r>
        <w:t>Clock Polarity and Phase</w:t>
      </w:r>
    </w:p>
    <w:p>
      <w:pPr>
        <w:numPr>
          <w:ilvl w:val="2"/>
          <w:numId w:val="900"/>
        </w:numPr>
        <w:spacing w:before="0" w:after="0"/>
      </w:pPr>
      <w:r>
        <w:t>Enabling SPI on Raspberry Pi</w:t>
      </w:r>
    </w:p>
    <w:p>
      <w:pPr>
        <w:numPr>
          <w:ilvl w:val="2"/>
          <w:numId w:val="900"/>
        </w:numPr>
        <w:spacing w:before="0" w:after="0"/>
      </w:pPr>
      <w:r>
        <w:t>SPI Device Communication</w:t>
      </w:r>
    </w:p>
    <w:p>
      <w:pPr>
        <w:numPr>
          <w:ilvl w:val="2"/>
          <w:numId w:val="900"/>
        </w:numPr>
        <w:spacing w:before="0" w:after="0"/>
      </w:pPr>
      <w:r>
        <w:t>Multi-Device SPI Bus Management</w:t>
      </w:r>
    </w:p>
    <w:p>
      <w:pPr>
        <w:numPr>
          <w:ilvl w:val="1"/>
          <w:numId w:val="900"/>
        </w:numPr>
        <w:spacing w:before="0" w:after="0"/>
      </w:pPr>
      <w:r>
        <w:t>Universal Asynchronous Receiver-Transmitter (UART)</w:t>
      </w:r>
    </w:p>
    <w:p>
      <w:pPr>
        <w:numPr>
          <w:ilvl w:val="2"/>
          <w:numId w:val="900"/>
        </w:numPr>
        <w:spacing w:before="0" w:after="0"/>
      </w:pPr>
      <w:r>
        <w:t>Serial Communication Principles</w:t>
      </w:r>
    </w:p>
    <w:p>
      <w:pPr>
        <w:numPr>
          <w:ilvl w:val="2"/>
          <w:numId w:val="900"/>
        </w:numPr>
        <w:spacing w:before="0" w:after="0"/>
      </w:pPr>
      <w:r>
        <w:t>Baud Rate and Data Format</w:t>
      </w:r>
    </w:p>
    <w:p>
      <w:pPr>
        <w:numPr>
          <w:ilvl w:val="2"/>
          <w:numId w:val="900"/>
        </w:numPr>
        <w:spacing w:before="0" w:after="0"/>
      </w:pPr>
      <w:r>
        <w:t>Hardware vs. Software Serial</w:t>
      </w:r>
    </w:p>
    <w:p>
      <w:pPr>
        <w:numPr>
          <w:ilvl w:val="2"/>
          <w:numId w:val="900"/>
        </w:numPr>
        <w:spacing w:before="0" w:after="0"/>
      </w:pPr>
      <w:r>
        <w:t>Enabling UART on Raspberry Pi</w:t>
      </w:r>
    </w:p>
    <w:p>
      <w:pPr>
        <w:numPr>
          <w:ilvl w:val="2"/>
          <w:numId w:val="900"/>
        </w:numPr>
        <w:spacing w:before="0" w:after="0"/>
      </w:pPr>
      <w:r>
        <w:t>Serial Device Communication</w:t>
      </w:r>
    </w:p>
    <w:p>
      <w:pPr>
        <w:numPr>
          <w:ilvl w:val="2"/>
          <w:numId w:val="900"/>
        </w:numPr>
        <w:spacing w:before="0" w:after="0"/>
      </w:pPr>
      <w:r>
        <w:t>GPS Module Integration Example</w:t>
      </w:r>
    </w:p>
    <w:p>
      <w:pPr>
        <w:numPr>
          <w:ilvl w:val="1"/>
          <w:numId w:val="900"/>
        </w:numPr>
        <w:spacing w:before="0" w:after="0"/>
      </w:pPr>
      <w:r>
        <w:t>One-Wire Protocol</w:t>
      </w:r>
    </w:p>
    <w:p>
      <w:pPr>
        <w:numPr>
          <w:ilvl w:val="2"/>
          <w:numId w:val="900"/>
        </w:numPr>
        <w:spacing w:before="0" w:after="0"/>
      </w:pPr>
      <w:r>
        <w:t>One-Wire Network Topology</w:t>
      </w:r>
    </w:p>
    <w:p>
      <w:pPr>
        <w:numPr>
          <w:ilvl w:val="2"/>
          <w:numId w:val="900"/>
        </w:numPr>
        <w:spacing w:before="0" w:after="0"/>
      </w:pPr>
      <w:r>
        <w:t>Device Identification and Addressing</w:t>
      </w:r>
    </w:p>
    <w:p>
      <w:pPr>
        <w:numPr>
          <w:ilvl w:val="2"/>
          <w:numId w:val="900"/>
        </w:numPr>
        <w:spacing w:before="0" w:after="0"/>
      </w:pPr>
      <w:r>
        <w:t>Temperature Sensor Networks</w:t>
      </w:r>
    </w:p>
    <w:p>
      <w:pPr>
        <w:numPr>
          <w:ilvl w:val="2"/>
          <w:numId w:val="900"/>
        </w:numPr>
        <w:spacing w:before="0" w:after="0"/>
      </w:pPr>
      <w:r>
        <w:t>Parasitic Power Mode</w:t>
      </w:r>
    </w:p>
    <w:p>
      <w:pPr>
        <w:numPr>
          <w:ilvl w:val="0"/>
          <w:numId w:val="900"/>
        </w:numPr>
        <w:spacing w:before="0" w:after="0"/>
      </w:pPr>
      <w:r>
        <w:t>Motor Control Systems</w:t>
      </w:r>
    </w:p>
    <w:p>
      <w:pPr>
        <w:numPr>
          <w:ilvl w:val="1"/>
          <w:numId w:val="900"/>
        </w:numPr>
        <w:spacing w:before="0" w:after="0"/>
      </w:pPr>
      <w:r>
        <w:t>DC Motor Control</w:t>
      </w:r>
    </w:p>
    <w:p>
      <w:pPr>
        <w:numPr>
          <w:ilvl w:val="2"/>
          <w:numId w:val="900"/>
        </w:numPr>
        <w:spacing w:before="0" w:after="0"/>
      </w:pPr>
      <w:r>
        <w:t>Motor Characteristics and Selection</w:t>
      </w:r>
    </w:p>
    <w:p>
      <w:pPr>
        <w:numPr>
          <w:ilvl w:val="2"/>
          <w:numId w:val="900"/>
        </w:numPr>
        <w:spacing w:before="0" w:after="0"/>
      </w:pPr>
      <w:r>
        <w:t>H-Bridge Driver Circuits</w:t>
      </w:r>
    </w:p>
    <w:p>
      <w:pPr>
        <w:numPr>
          <w:ilvl w:val="2"/>
          <w:numId w:val="900"/>
        </w:numPr>
        <w:spacing w:before="0" w:after="0"/>
      </w:pPr>
      <w:r>
        <w:t>L298N and L293D Driver ICs</w:t>
      </w:r>
    </w:p>
    <w:p>
      <w:pPr>
        <w:numPr>
          <w:ilvl w:val="2"/>
          <w:numId w:val="900"/>
        </w:numPr>
        <w:spacing w:before="0" w:after="0"/>
      </w:pPr>
      <w:r>
        <w:t>Bidirectional Control Implementation</w:t>
      </w:r>
    </w:p>
    <w:p>
      <w:pPr>
        <w:numPr>
          <w:ilvl w:val="2"/>
          <w:numId w:val="900"/>
        </w:numPr>
        <w:spacing w:before="0" w:after="0"/>
      </w:pPr>
      <w:r>
        <w:t>Current Sensing and Protection</w:t>
      </w:r>
    </w:p>
    <w:p>
      <w:pPr>
        <w:numPr>
          <w:ilvl w:val="1"/>
          <w:numId w:val="900"/>
        </w:numPr>
        <w:spacing w:before="0" w:after="0"/>
      </w:pPr>
      <w:r>
        <w:t>Stepper Motor Control</w:t>
      </w:r>
    </w:p>
    <w:p>
      <w:pPr>
        <w:numPr>
          <w:ilvl w:val="2"/>
          <w:numId w:val="900"/>
        </w:numPr>
        <w:spacing w:before="0" w:after="0"/>
      </w:pPr>
      <w:r>
        <w:t>Stepper Motor Types and Operation</w:t>
      </w:r>
    </w:p>
    <w:p>
      <w:pPr>
        <w:numPr>
          <w:ilvl w:val="2"/>
          <w:numId w:val="900"/>
        </w:numPr>
        <w:spacing w:before="0" w:after="0"/>
      </w:pPr>
      <w:r>
        <w:t>Step Sequence Programming</w:t>
      </w:r>
    </w:p>
    <w:p>
      <w:pPr>
        <w:numPr>
          <w:ilvl w:val="2"/>
          <w:numId w:val="900"/>
        </w:numPr>
        <w:spacing w:before="0" w:after="0"/>
      </w:pPr>
      <w:r>
        <w:t>Microstepping Techniques</w:t>
      </w:r>
    </w:p>
    <w:p>
      <w:pPr>
        <w:numPr>
          <w:ilvl w:val="2"/>
          <w:numId w:val="900"/>
        </w:numPr>
        <w:spacing w:before="0" w:after="0"/>
      </w:pPr>
      <w:r>
        <w:t>Stepper Driver Board Integration</w:t>
      </w:r>
    </w:p>
    <w:p>
      <w:pPr>
        <w:numPr>
          <w:ilvl w:val="2"/>
          <w:numId w:val="900"/>
        </w:numPr>
        <w:spacing w:before="0" w:after="0"/>
      </w:pPr>
      <w:r>
        <w:t>Position Control and Homing</w:t>
      </w:r>
    </w:p>
    <w:p>
      <w:pPr>
        <w:numPr>
          <w:ilvl w:val="1"/>
          <w:numId w:val="900"/>
        </w:numPr>
        <w:spacing w:before="0" w:after="0"/>
      </w:pPr>
      <w:r>
        <w:t>Servo Motor Applications</w:t>
      </w:r>
    </w:p>
    <w:p>
      <w:pPr>
        <w:numPr>
          <w:ilvl w:val="2"/>
          <w:numId w:val="900"/>
        </w:numPr>
        <w:spacing w:before="0" w:after="0"/>
      </w:pPr>
      <w:r>
        <w:t>Standard vs. Continuous Rotation Servos</w:t>
      </w:r>
    </w:p>
    <w:p>
      <w:pPr>
        <w:numPr>
          <w:ilvl w:val="2"/>
          <w:numId w:val="900"/>
        </w:numPr>
        <w:spacing w:before="0" w:after="0"/>
      </w:pPr>
      <w:r>
        <w:t>Position Feedback and Control</w:t>
      </w:r>
    </w:p>
    <w:p>
      <w:pPr>
        <w:numPr>
          <w:ilvl w:val="2"/>
          <w:numId w:val="900"/>
        </w:numPr>
        <w:spacing w:before="0" w:after="0"/>
      </w:pPr>
      <w:r>
        <w:t>Servo Calibration Procedures</w:t>
      </w:r>
    </w:p>
    <w:p>
      <w:pPr>
        <w:numPr>
          <w:ilvl w:val="2"/>
          <w:numId w:val="900"/>
        </w:numPr>
        <w:spacing w:before="0" w:after="0"/>
      </w:pPr>
      <w:r>
        <w:t>Multi-Axis Servo Systems</w:t>
      </w:r>
    </w:p>
    <w:p>
      <w:pPr>
        <w:numPr>
          <w:ilvl w:val="1"/>
          <w:numId w:val="900"/>
        </w:numPr>
        <w:spacing w:before="0" w:after="0"/>
      </w:pPr>
      <w:r>
        <w:t>Motor Control Safety</w:t>
      </w:r>
    </w:p>
    <w:p>
      <w:pPr>
        <w:numPr>
          <w:ilvl w:val="2"/>
          <w:numId w:val="900"/>
        </w:numPr>
        <w:spacing w:before="0" w:after="0"/>
      </w:pPr>
      <w:r>
        <w:t>Flyback Diode Protection</w:t>
      </w:r>
    </w:p>
    <w:p>
      <w:pPr>
        <w:numPr>
          <w:ilvl w:val="2"/>
          <w:numId w:val="900"/>
        </w:numPr>
        <w:spacing w:before="0" w:after="0"/>
      </w:pPr>
      <w:r>
        <w:t>Current Limiting and Monitoring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2"/>
          <w:numId w:val="900"/>
        </w:numPr>
        <w:spacing w:before="0" w:after="0"/>
      </w:pPr>
      <w:r>
        <w:t>Emergency Stop Implementation</w:t>
      </w:r>
    </w:p>
    <w:p>
      <w:pPr>
        <w:pStyle w:val="Heading1"/>
      </w:pPr>
      <w:r>
        <w:t>Networking and Remote Access</w:t>
      </w:r>
    </w:p>
    <w:p>
      <w:pPr>
        <w:numPr>
          <w:ilvl w:val="0"/>
          <w:numId w:val="900"/>
        </w:numPr>
        <w:spacing w:before="0" w:after="0"/>
      </w:pPr>
      <w:r>
        <w:t>Network Configuration and Management</w:t>
      </w:r>
    </w:p>
    <w:p>
      <w:pPr>
        <w:numPr>
          <w:ilvl w:val="1"/>
          <w:numId w:val="900"/>
        </w:numPr>
        <w:spacing w:before="0" w:after="0"/>
      </w:pPr>
      <w:r>
        <w:t>Ethernet Connection Setup</w:t>
      </w:r>
    </w:p>
    <w:p>
      <w:pPr>
        <w:numPr>
          <w:ilvl w:val="2"/>
          <w:numId w:val="900"/>
        </w:numPr>
        <w:spacing w:before="0" w:after="0"/>
      </w:pPr>
      <w:r>
        <w:t>Wired Network Configuration</w:t>
      </w:r>
    </w:p>
    <w:p>
      <w:pPr>
        <w:numPr>
          <w:ilvl w:val="2"/>
          <w:numId w:val="900"/>
        </w:numPr>
        <w:spacing w:before="0" w:after="0"/>
      </w:pPr>
      <w:r>
        <w:t>Static vs. Dynamic IP Assignment</w:t>
      </w:r>
    </w:p>
    <w:p>
      <w:pPr>
        <w:numPr>
          <w:ilvl w:val="2"/>
          <w:numId w:val="900"/>
        </w:numPr>
        <w:spacing w:before="0" w:after="0"/>
      </w:pPr>
      <w:r>
        <w:t>Network Interface Management</w:t>
      </w:r>
    </w:p>
    <w:p>
      <w:pPr>
        <w:numPr>
          <w:ilvl w:val="2"/>
          <w:numId w:val="900"/>
        </w:numPr>
        <w:spacing w:before="0" w:after="0"/>
      </w:pPr>
      <w:r>
        <w:t>Cable and Connection Troubleshooting</w:t>
      </w:r>
    </w:p>
    <w:p>
      <w:pPr>
        <w:numPr>
          <w:ilvl w:val="1"/>
          <w:numId w:val="900"/>
        </w:numPr>
        <w:spacing w:before="0" w:after="0"/>
      </w:pPr>
      <w:r>
        <w:t>Wi-Fi Configuration and Optimization</w:t>
      </w:r>
    </w:p>
    <w:p>
      <w:pPr>
        <w:numPr>
          <w:ilvl w:val="2"/>
          <w:numId w:val="900"/>
        </w:numPr>
        <w:spacing w:before="0" w:after="0"/>
      </w:pPr>
      <w:r>
        <w:t>Wireless Network Selection</w:t>
      </w:r>
    </w:p>
    <w:p>
      <w:pPr>
        <w:numPr>
          <w:ilvl w:val="2"/>
          <w:numId w:val="900"/>
        </w:numPr>
        <w:spacing w:before="0" w:after="0"/>
      </w:pPr>
      <w:r>
        <w:t>WPA/WPA2/WPA3 Security Configuration</w:t>
      </w:r>
    </w:p>
    <w:p>
      <w:pPr>
        <w:numPr>
          <w:ilvl w:val="2"/>
          <w:numId w:val="900"/>
        </w:numPr>
        <w:spacing w:before="0" w:after="0"/>
      </w:pPr>
      <w:r>
        <w:t>Signal Strength Optimization</w:t>
      </w:r>
    </w:p>
    <w:p>
      <w:pPr>
        <w:numPr>
          <w:ilvl w:val="2"/>
          <w:numId w:val="900"/>
        </w:numPr>
        <w:spacing w:before="0" w:after="0"/>
      </w:pPr>
      <w:r>
        <w:t>Multiple Network Management</w:t>
      </w:r>
    </w:p>
    <w:p>
      <w:pPr>
        <w:numPr>
          <w:ilvl w:val="2"/>
          <w:numId w:val="900"/>
        </w:numPr>
        <w:spacing w:before="0" w:after="0"/>
      </w:pPr>
      <w:r>
        <w:t>Wi-Fi Troubleshooting Techniques</w:t>
      </w:r>
    </w:p>
    <w:p>
      <w:pPr>
        <w:numPr>
          <w:ilvl w:val="1"/>
          <w:numId w:val="900"/>
        </w:numPr>
        <w:spacing w:before="0" w:after="0"/>
      </w:pPr>
      <w:r>
        <w:t>Network Diagnostics</w:t>
      </w:r>
    </w:p>
    <w:p>
      <w:pPr>
        <w:numPr>
          <w:ilvl w:val="2"/>
          <w:numId w:val="900"/>
        </w:numPr>
        <w:spacing w:before="0" w:after="0"/>
      </w:pPr>
      <w:r>
        <w:t>IP Address Discovery Methods</w:t>
      </w:r>
    </w:p>
    <w:p>
      <w:pPr>
        <w:numPr>
          <w:ilvl w:val="2"/>
          <w:numId w:val="900"/>
        </w:numPr>
        <w:spacing w:before="0" w:after="0"/>
      </w:pPr>
      <w:r>
        <w:t>Network Connectivity Testing</w:t>
      </w:r>
    </w:p>
    <w:p>
      <w:pPr>
        <w:numPr>
          <w:ilvl w:val="2"/>
          <w:numId w:val="900"/>
        </w:numPr>
        <w:spacing w:before="0" w:after="0"/>
      </w:pPr>
      <w:r>
        <w:t>DNS Resolution Troubleshooting</w:t>
      </w:r>
    </w:p>
    <w:p>
      <w:pPr>
        <w:numPr>
          <w:ilvl w:val="2"/>
          <w:numId w:val="900"/>
        </w:numPr>
        <w:spacing w:before="0" w:after="0"/>
      </w:pPr>
      <w:r>
        <w:t>Bandwidth and Latency Testing</w:t>
      </w:r>
    </w:p>
    <w:p>
      <w:pPr>
        <w:numPr>
          <w:ilvl w:val="1"/>
          <w:numId w:val="900"/>
        </w:numPr>
        <w:spacing w:before="0" w:after="0"/>
      </w:pPr>
      <w:r>
        <w:t>Advanced Network Configuration</w:t>
      </w:r>
    </w:p>
    <w:p>
      <w:pPr>
        <w:numPr>
          <w:ilvl w:val="2"/>
          <w:numId w:val="900"/>
        </w:numPr>
        <w:spacing w:before="0" w:after="0"/>
      </w:pPr>
      <w:r>
        <w:t>VLAN Configuration</w:t>
      </w:r>
    </w:p>
    <w:p>
      <w:pPr>
        <w:numPr>
          <w:ilvl w:val="2"/>
          <w:numId w:val="900"/>
        </w:numPr>
        <w:spacing w:before="0" w:after="0"/>
      </w:pPr>
      <w:r>
        <w:t>Bridge and Routing Setup</w:t>
      </w:r>
    </w:p>
    <w:p>
      <w:pPr>
        <w:numPr>
          <w:ilvl w:val="2"/>
          <w:numId w:val="900"/>
        </w:numPr>
        <w:spacing w:before="0" w:after="0"/>
      </w:pPr>
      <w:r>
        <w:t>Firewall Configuration with UFW</w:t>
      </w:r>
    </w:p>
    <w:p>
      <w:pPr>
        <w:numPr>
          <w:ilvl w:val="2"/>
          <w:numId w:val="900"/>
        </w:numPr>
        <w:spacing w:before="0" w:after="0"/>
      </w:pPr>
      <w:r>
        <w:t>Network Bonding and Redundancy</w:t>
      </w:r>
    </w:p>
    <w:p>
      <w:pPr>
        <w:numPr>
          <w:ilvl w:val="0"/>
          <w:numId w:val="900"/>
        </w:numPr>
        <w:spacing w:before="0" w:after="0"/>
      </w:pPr>
      <w:r>
        <w:t>Remote Access Technologies</w:t>
      </w:r>
    </w:p>
    <w:p>
      <w:pPr>
        <w:numPr>
          <w:ilvl w:val="1"/>
          <w:numId w:val="900"/>
        </w:numPr>
        <w:spacing w:before="0" w:after="0"/>
      </w:pPr>
      <w:r>
        <w:t>Secure Shell (SSH) Access</w:t>
      </w:r>
    </w:p>
    <w:p>
      <w:pPr>
        <w:numPr>
          <w:ilvl w:val="2"/>
          <w:numId w:val="900"/>
        </w:numPr>
        <w:spacing w:before="0" w:after="0"/>
      </w:pPr>
      <w:r>
        <w:t>SSH Server Configuration</w:t>
      </w:r>
    </w:p>
    <w:p>
      <w:pPr>
        <w:numPr>
          <w:ilvl w:val="2"/>
          <w:numId w:val="900"/>
        </w:numPr>
        <w:spacing w:before="0" w:after="0"/>
      </w:pPr>
      <w:r>
        <w:t>Client Connection Methods</w:t>
      </w:r>
    </w:p>
    <w:p>
      <w:pPr>
        <w:numPr>
          <w:ilvl w:val="2"/>
          <w:numId w:val="900"/>
        </w:numPr>
        <w:spacing w:before="0" w:after="0"/>
      </w:pPr>
      <w:r>
        <w:t>Key-Based Authentication Setup</w:t>
      </w:r>
    </w:p>
    <w:p>
      <w:pPr>
        <w:numPr>
          <w:ilvl w:val="2"/>
          <w:numId w:val="900"/>
        </w:numPr>
        <w:spacing w:before="0" w:after="0"/>
      </w:pPr>
      <w:r>
        <w:t>SSH Security Best Practices</w:t>
      </w:r>
    </w:p>
    <w:p>
      <w:pPr>
        <w:numPr>
          <w:ilvl w:val="2"/>
          <w:numId w:val="900"/>
        </w:numPr>
        <w:spacing w:before="0" w:after="0"/>
      </w:pPr>
      <w:r>
        <w:t>Port Forwarding and Tunneling</w:t>
      </w:r>
    </w:p>
    <w:p>
      <w:pPr>
        <w:numPr>
          <w:ilvl w:val="2"/>
          <w:numId w:val="900"/>
        </w:numPr>
        <w:spacing w:before="0" w:after="0"/>
      </w:pPr>
      <w:r>
        <w:t>Headless Pi Setup and Management</w:t>
      </w:r>
    </w:p>
    <w:p>
      <w:pPr>
        <w:numPr>
          <w:ilvl w:val="1"/>
          <w:numId w:val="900"/>
        </w:numPr>
        <w:spacing w:before="0" w:after="0"/>
      </w:pPr>
      <w:r>
        <w:t>Virtual Network Computing (VNC)</w:t>
      </w:r>
    </w:p>
    <w:p>
      <w:pPr>
        <w:numPr>
          <w:ilvl w:val="2"/>
          <w:numId w:val="900"/>
        </w:numPr>
        <w:spacing w:before="0" w:after="0"/>
      </w:pPr>
      <w:r>
        <w:t>VNC Server Installation and Configuration</w:t>
      </w:r>
    </w:p>
    <w:p>
      <w:pPr>
        <w:numPr>
          <w:ilvl w:val="2"/>
          <w:numId w:val="900"/>
        </w:numPr>
        <w:spacing w:before="0" w:after="0"/>
      </w:pPr>
      <w:r>
        <w:t>VNC Client Software Options</w:t>
      </w:r>
    </w:p>
    <w:p>
      <w:pPr>
        <w:numPr>
          <w:ilvl w:val="2"/>
          <w:numId w:val="900"/>
        </w:numPr>
        <w:spacing w:before="0" w:after="0"/>
      </w:pPr>
      <w:r>
        <w:t>Display Resolution and Quality Settings</w:t>
      </w:r>
    </w:p>
    <w:p>
      <w:pPr>
        <w:numPr>
          <w:ilvl w:val="2"/>
          <w:numId w:val="900"/>
        </w:numPr>
        <w:spacing w:before="0" w:after="0"/>
      </w:pPr>
      <w:r>
        <w:t>Security Considerations and Encryption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Remote Desktop Alternatives</w:t>
      </w:r>
    </w:p>
    <w:p>
      <w:pPr>
        <w:numPr>
          <w:ilvl w:val="2"/>
          <w:numId w:val="900"/>
        </w:numPr>
        <w:spacing w:before="0" w:after="0"/>
      </w:pPr>
      <w:r>
        <w:t>X11 Forwarding over SSH</w:t>
      </w:r>
    </w:p>
    <w:p>
      <w:pPr>
        <w:numPr>
          <w:ilvl w:val="2"/>
          <w:numId w:val="900"/>
        </w:numPr>
        <w:spacing w:before="0" w:after="0"/>
      </w:pPr>
      <w:r>
        <w:t>NoMachine Remote Desktop</w:t>
      </w:r>
    </w:p>
    <w:p>
      <w:pPr>
        <w:numPr>
          <w:ilvl w:val="2"/>
          <w:numId w:val="900"/>
        </w:numPr>
        <w:spacing w:before="0" w:after="0"/>
      </w:pPr>
      <w:r>
        <w:t>TeamViewer for Raspberry Pi</w:t>
      </w:r>
    </w:p>
    <w:p>
      <w:pPr>
        <w:numPr>
          <w:ilvl w:val="2"/>
          <w:numId w:val="900"/>
        </w:numPr>
        <w:spacing w:before="0" w:after="0"/>
      </w:pPr>
      <w:r>
        <w:t>Web-Based Remote Access Solutions</w:t>
      </w:r>
    </w:p>
    <w:p>
      <w:pPr>
        <w:numPr>
          <w:ilvl w:val="1"/>
          <w:numId w:val="900"/>
        </w:numPr>
        <w:spacing w:before="0" w:after="0"/>
      </w:pPr>
      <w:r>
        <w:t>Mobile Device Access</w:t>
      </w:r>
    </w:p>
    <w:p>
      <w:pPr>
        <w:numPr>
          <w:ilvl w:val="2"/>
          <w:numId w:val="900"/>
        </w:numPr>
        <w:spacing w:before="0" w:after="0"/>
      </w:pPr>
      <w:r>
        <w:t>SSH Client Apps for Mobile</w:t>
      </w:r>
    </w:p>
    <w:p>
      <w:pPr>
        <w:numPr>
          <w:ilvl w:val="2"/>
          <w:numId w:val="900"/>
        </w:numPr>
        <w:spacing w:before="0" w:after="0"/>
      </w:pPr>
      <w:r>
        <w:t>VNC Viewer Mobile Applications</w:t>
      </w:r>
    </w:p>
    <w:p>
      <w:pPr>
        <w:numPr>
          <w:ilvl w:val="2"/>
          <w:numId w:val="900"/>
        </w:numPr>
        <w:spacing w:before="0" w:after="0"/>
      </w:pPr>
      <w:r>
        <w:t>Custom Mobile Control Interfaces</w:t>
      </w:r>
    </w:p>
    <w:p>
      <w:pPr>
        <w:numPr>
          <w:ilvl w:val="0"/>
          <w:numId w:val="900"/>
        </w:numPr>
        <w:spacing w:before="0" w:after="0"/>
      </w:pPr>
      <w:r>
        <w:t>Network Services and Applications</w:t>
      </w:r>
    </w:p>
    <w:p>
      <w:pPr>
        <w:numPr>
          <w:ilvl w:val="1"/>
          <w:numId w:val="900"/>
        </w:numPr>
        <w:spacing w:before="0" w:after="0"/>
      </w:pPr>
      <w:r>
        <w:t>File Sharing Services</w:t>
      </w:r>
    </w:p>
    <w:p>
      <w:pPr>
        <w:numPr>
          <w:ilvl w:val="2"/>
          <w:numId w:val="900"/>
        </w:numPr>
        <w:spacing w:before="0" w:after="0"/>
      </w:pPr>
      <w:r>
        <w:t>Samba/CIFS File Server Setup</w:t>
      </w:r>
    </w:p>
    <w:p>
      <w:pPr>
        <w:numPr>
          <w:ilvl w:val="2"/>
          <w:numId w:val="900"/>
        </w:numPr>
        <w:spacing w:before="0" w:after="0"/>
      </w:pPr>
      <w:r>
        <w:t>NFS Network File System</w:t>
      </w:r>
    </w:p>
    <w:p>
      <w:pPr>
        <w:numPr>
          <w:ilvl w:val="2"/>
          <w:numId w:val="900"/>
        </w:numPr>
        <w:spacing w:before="0" w:after="0"/>
      </w:pPr>
      <w:r>
        <w:t>FTP and SFTP Server Configuration</w:t>
      </w:r>
    </w:p>
    <w:p>
      <w:pPr>
        <w:numPr>
          <w:ilvl w:val="2"/>
          <w:numId w:val="900"/>
        </w:numPr>
        <w:spacing w:before="0" w:after="0"/>
      </w:pPr>
      <w:r>
        <w:t>Cloud Storage Integration</w:t>
      </w:r>
    </w:p>
    <w:p>
      <w:pPr>
        <w:numPr>
          <w:ilvl w:val="1"/>
          <w:numId w:val="900"/>
        </w:numPr>
        <w:spacing w:before="0" w:after="0"/>
      </w:pPr>
      <w:r>
        <w:t>Web Server Implementation</w:t>
      </w:r>
    </w:p>
    <w:p>
      <w:pPr>
        <w:numPr>
          <w:ilvl w:val="2"/>
          <w:numId w:val="900"/>
        </w:numPr>
        <w:spacing w:before="0" w:after="0"/>
      </w:pPr>
      <w:r>
        <w:t>Apache HTTP Server Installation</w:t>
      </w:r>
    </w:p>
    <w:p>
      <w:pPr>
        <w:numPr>
          <w:ilvl w:val="2"/>
          <w:numId w:val="900"/>
        </w:numPr>
        <w:spacing w:before="0" w:after="0"/>
      </w:pPr>
      <w:r>
        <w:t>Nginx Web Server Configuration</w:t>
      </w:r>
    </w:p>
    <w:p>
      <w:pPr>
        <w:numPr>
          <w:ilvl w:val="2"/>
          <w:numId w:val="900"/>
        </w:numPr>
        <w:spacing w:before="0" w:after="0"/>
      </w:pPr>
      <w:r>
        <w:t>PHP and Database Integration</w:t>
      </w:r>
    </w:p>
    <w:p>
      <w:pPr>
        <w:numPr>
          <w:ilvl w:val="2"/>
          <w:numId w:val="900"/>
        </w:numPr>
        <w:spacing w:before="0" w:after="0"/>
      </w:pPr>
      <w:r>
        <w:t>SSL/TLS Certificate Management</w:t>
      </w:r>
    </w:p>
    <w:p>
      <w:pPr>
        <w:numPr>
          <w:ilvl w:val="2"/>
          <w:numId w:val="900"/>
        </w:numPr>
        <w:spacing w:before="0" w:after="0"/>
      </w:pPr>
      <w:r>
        <w:t>Static Website Hosting</w:t>
      </w:r>
    </w:p>
    <w:p>
      <w:pPr>
        <w:numPr>
          <w:ilvl w:val="2"/>
          <w:numId w:val="900"/>
        </w:numPr>
        <w:spacing w:before="0" w:after="0"/>
      </w:pPr>
      <w:r>
        <w:t>Dynamic Content Generation</w:t>
      </w:r>
    </w:p>
    <w:p>
      <w:pPr>
        <w:numPr>
          <w:ilvl w:val="1"/>
          <w:numId w:val="900"/>
        </w:numPr>
        <w:spacing w:before="0" w:after="0"/>
      </w:pPr>
      <w:r>
        <w:t>Network Monitoring and Management</w:t>
      </w:r>
    </w:p>
    <w:p>
      <w:pPr>
        <w:numPr>
          <w:ilvl w:val="2"/>
          <w:numId w:val="900"/>
        </w:numPr>
        <w:spacing w:before="0" w:after="0"/>
      </w:pPr>
      <w:r>
        <w:t>Network Scanner Implementation</w:t>
      </w:r>
    </w:p>
    <w:p>
      <w:pPr>
        <w:numPr>
          <w:ilvl w:val="2"/>
          <w:numId w:val="900"/>
        </w:numPr>
        <w:spacing w:before="0" w:after="0"/>
      </w:pPr>
      <w:r>
        <w:t>Bandwidth Monitoring Tools</w:t>
      </w:r>
    </w:p>
    <w:p>
      <w:pPr>
        <w:numPr>
          <w:ilvl w:val="2"/>
          <w:numId w:val="900"/>
        </w:numPr>
        <w:spacing w:before="0" w:after="0"/>
      </w:pPr>
      <w:r>
        <w:t>Network Device Discovery</w:t>
      </w:r>
    </w:p>
    <w:p>
      <w:pPr>
        <w:numPr>
          <w:ilvl w:val="2"/>
          <w:numId w:val="900"/>
        </w:numPr>
        <w:spacing w:before="0" w:after="0"/>
      </w:pPr>
      <w:r>
        <w:t>SNMP Monitoring Setup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VPN Server Configuration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Security Audit and Hardening</w:t>
      </w:r>
    </w:p>
    <w:p>
      <w:pPr>
        <w:pStyle w:val="Heading1"/>
      </w:pPr>
      <w:r>
        <w:t>Building Internet of Things (IoT) Applications</w:t>
      </w:r>
    </w:p>
    <w:p>
      <w:pPr>
        <w:numPr>
          <w:ilvl w:val="0"/>
          <w:numId w:val="900"/>
        </w:numPr>
        <w:spacing w:before="0" w:after="0"/>
      </w:pPr>
      <w:r>
        <w:t>IoT Architecture and Concepts</w:t>
      </w:r>
    </w:p>
    <w:p>
      <w:pPr>
        <w:numPr>
          <w:ilvl w:val="1"/>
          <w:numId w:val="900"/>
        </w:numPr>
        <w:spacing w:before="0" w:after="0"/>
      </w:pPr>
      <w:r>
        <w:t>IoT System Components</w:t>
      </w:r>
    </w:p>
    <w:p>
      <w:pPr>
        <w:numPr>
          <w:ilvl w:val="2"/>
          <w:numId w:val="900"/>
        </w:numPr>
        <w:spacing w:before="0" w:after="0"/>
      </w:pPr>
      <w:r>
        <w:t>Sensors and Actuators</w:t>
      </w:r>
    </w:p>
    <w:p>
      <w:pPr>
        <w:numPr>
          <w:ilvl w:val="2"/>
          <w:numId w:val="900"/>
        </w:numPr>
        <w:spacing w:before="0" w:after="0"/>
      </w:pPr>
      <w:r>
        <w:t>Edge Computing Devices</w:t>
      </w:r>
    </w:p>
    <w:p>
      <w:pPr>
        <w:numPr>
          <w:ilvl w:val="2"/>
          <w:numId w:val="900"/>
        </w:numPr>
        <w:spacing w:before="0" w:after="0"/>
      </w:pPr>
      <w:r>
        <w:t>Gateways and Communication Hubs</w:t>
      </w:r>
    </w:p>
    <w:p>
      <w:pPr>
        <w:numPr>
          <w:ilvl w:val="2"/>
          <w:numId w:val="900"/>
        </w:numPr>
        <w:spacing w:before="0" w:after="0"/>
      </w:pPr>
      <w:r>
        <w:t>Cloud Services and Analytics</w:t>
      </w:r>
    </w:p>
    <w:p>
      <w:pPr>
        <w:numPr>
          <w:ilvl w:val="1"/>
          <w:numId w:val="900"/>
        </w:numPr>
        <w:spacing w:before="0" w:after="0"/>
      </w:pPr>
      <w:r>
        <w:t>Data Flow and Processing</w:t>
      </w:r>
    </w:p>
    <w:p>
      <w:pPr>
        <w:numPr>
          <w:ilvl w:val="2"/>
          <w:numId w:val="900"/>
        </w:numPr>
        <w:spacing w:before="0" w:after="0"/>
      </w:pPr>
      <w:r>
        <w:t>Data Acquisition Strategies</w:t>
      </w:r>
    </w:p>
    <w:p>
      <w:pPr>
        <w:numPr>
          <w:ilvl w:val="2"/>
          <w:numId w:val="900"/>
        </w:numPr>
        <w:spacing w:before="0" w:after="0"/>
      </w:pPr>
      <w:r>
        <w:t>Local vs. Cloud Processing</w:t>
      </w:r>
    </w:p>
    <w:p>
      <w:pPr>
        <w:numPr>
          <w:ilvl w:val="2"/>
          <w:numId w:val="900"/>
        </w:numPr>
        <w:spacing w:before="0" w:after="0"/>
      </w:pPr>
      <w:r>
        <w:t>Real-Time vs. Batch Processing</w:t>
      </w:r>
    </w:p>
    <w:p>
      <w:pPr>
        <w:numPr>
          <w:ilvl w:val="2"/>
          <w:numId w:val="900"/>
        </w:numPr>
        <w:spacing w:before="0" w:after="0"/>
      </w:pPr>
      <w:r>
        <w:t>Data Storage and Retention</w:t>
      </w:r>
    </w:p>
    <w:p>
      <w:pPr>
        <w:numPr>
          <w:ilvl w:val="1"/>
          <w:numId w:val="900"/>
        </w:numPr>
        <w:spacing w:before="0" w:after="0"/>
      </w:pPr>
      <w:r>
        <w:t>IoT Security Fundamentals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Data Encryption in Transit and at Rest</w:t>
      </w:r>
    </w:p>
    <w:p>
      <w:pPr>
        <w:numPr>
          <w:ilvl w:val="2"/>
          <w:numId w:val="900"/>
        </w:numPr>
        <w:spacing w:before="0" w:after="0"/>
      </w:pPr>
      <w:r>
        <w:t>Secure Boot and Firmware Updates</w:t>
      </w:r>
    </w:p>
    <w:p>
      <w:pPr>
        <w:numPr>
          <w:ilvl w:val="2"/>
          <w:numId w:val="900"/>
        </w:numPr>
        <w:spacing w:before="0" w:after="0"/>
      </w:pPr>
      <w:r>
        <w:t>Privacy and Compliance Considerations</w:t>
      </w:r>
    </w:p>
    <w:p>
      <w:pPr>
        <w:numPr>
          <w:ilvl w:val="0"/>
          <w:numId w:val="900"/>
        </w:numPr>
        <w:spacing w:before="0" w:after="0"/>
      </w:pPr>
      <w:r>
        <w:t>IoT Communication Protocols</w:t>
      </w:r>
    </w:p>
    <w:p>
      <w:pPr>
        <w:numPr>
          <w:ilvl w:val="1"/>
          <w:numId w:val="900"/>
        </w:numPr>
        <w:spacing w:before="0" w:after="0"/>
      </w:pPr>
      <w:r>
        <w:t>Message Queuing Telemetry Transport (MQTT)</w:t>
      </w:r>
    </w:p>
    <w:p>
      <w:pPr>
        <w:numPr>
          <w:ilvl w:val="2"/>
          <w:numId w:val="900"/>
        </w:numPr>
        <w:spacing w:before="0" w:after="0"/>
      </w:pPr>
      <w:r>
        <w:t>MQTT Protocol Overview</w:t>
      </w:r>
    </w:p>
    <w:p>
      <w:pPr>
        <w:numPr>
          <w:ilvl w:val="2"/>
          <w:numId w:val="900"/>
        </w:numPr>
        <w:spacing w:before="0" w:after="0"/>
      </w:pPr>
      <w:r>
        <w:t>Publish/Subscribe Architecture</w:t>
      </w:r>
    </w:p>
    <w:p>
      <w:pPr>
        <w:numPr>
          <w:ilvl w:val="2"/>
          <w:numId w:val="900"/>
        </w:numPr>
        <w:spacing w:before="0" w:after="0"/>
      </w:pPr>
      <w:r>
        <w:t>Quality of Service Levels</w:t>
      </w:r>
    </w:p>
    <w:p>
      <w:pPr>
        <w:numPr>
          <w:ilvl w:val="2"/>
          <w:numId w:val="900"/>
        </w:numPr>
        <w:spacing w:before="0" w:after="0"/>
      </w:pPr>
      <w:r>
        <w:t>Topic Structure and Wildcards</w:t>
      </w:r>
    </w:p>
    <w:p>
      <w:pPr>
        <w:numPr>
          <w:ilvl w:val="2"/>
          <w:numId w:val="900"/>
        </w:numPr>
        <w:spacing w:before="0" w:after="0"/>
      </w:pPr>
      <w:r>
        <w:t>MQTT Broker Setup and Configuration</w:t>
      </w:r>
    </w:p>
    <w:p>
      <w:pPr>
        <w:numPr>
          <w:ilvl w:val="2"/>
          <w:numId w:val="900"/>
        </w:numPr>
        <w:spacing w:before="0" w:after="0"/>
      </w:pPr>
      <w:r>
        <w:t>Python MQTT Client Implementation</w:t>
      </w:r>
    </w:p>
    <w:p>
      <w:pPr>
        <w:numPr>
          <w:ilvl w:val="2"/>
          <w:numId w:val="900"/>
        </w:numPr>
        <w:spacing w:before="0" w:after="0"/>
      </w:pPr>
      <w:r>
        <w:t>Retained Messages and Last Will</w:t>
      </w:r>
    </w:p>
    <w:p>
      <w:pPr>
        <w:numPr>
          <w:ilvl w:val="1"/>
          <w:numId w:val="900"/>
        </w:numPr>
        <w:spacing w:before="0" w:after="0"/>
      </w:pPr>
      <w:r>
        <w:t>HTTP and RESTful APIs</w:t>
      </w:r>
    </w:p>
    <w:p>
      <w:pPr>
        <w:numPr>
          <w:ilvl w:val="2"/>
          <w:numId w:val="900"/>
        </w:numPr>
        <w:spacing w:before="0" w:after="0"/>
      </w:pPr>
      <w:r>
        <w:t>REST Architecture Principles</w:t>
      </w:r>
    </w:p>
    <w:p>
      <w:pPr>
        <w:numPr>
          <w:ilvl w:val="2"/>
          <w:numId w:val="900"/>
        </w:numPr>
        <w:spacing w:before="0" w:after="0"/>
      </w:pPr>
      <w:r>
        <w:t>HTTP Methods and Status Codes</w:t>
      </w:r>
    </w:p>
    <w:p>
      <w:pPr>
        <w:numPr>
          <w:ilvl w:val="2"/>
          <w:numId w:val="900"/>
        </w:numPr>
        <w:spacing w:before="0" w:after="0"/>
      </w:pPr>
      <w:r>
        <w:t>JSON Data Format</w:t>
      </w:r>
    </w:p>
    <w:p>
      <w:pPr>
        <w:numPr>
          <w:ilvl w:val="2"/>
          <w:numId w:val="900"/>
        </w:numPr>
        <w:spacing w:before="0" w:after="0"/>
      </w:pPr>
      <w:r>
        <w:t>API Authentication Methods</w:t>
      </w:r>
    </w:p>
    <w:p>
      <w:pPr>
        <w:numPr>
          <w:ilvl w:val="2"/>
          <w:numId w:val="900"/>
        </w:numPr>
        <w:spacing w:before="0" w:after="0"/>
      </w:pPr>
      <w:r>
        <w:t>Rate Limiting and Error Handling</w:t>
      </w:r>
    </w:p>
    <w:p>
      <w:pPr>
        <w:numPr>
          <w:ilvl w:val="1"/>
          <w:numId w:val="900"/>
        </w:numPr>
        <w:spacing w:before="0" w:after="0"/>
      </w:pPr>
      <w:r>
        <w:t>CoAP (Constrained Application Protocol)</w:t>
      </w:r>
    </w:p>
    <w:p>
      <w:pPr>
        <w:numPr>
          <w:ilvl w:val="2"/>
          <w:numId w:val="900"/>
        </w:numPr>
        <w:spacing w:before="0" w:after="0"/>
      </w:pPr>
      <w:r>
        <w:t>CoAP vs. HTTP Comparison</w:t>
      </w:r>
    </w:p>
    <w:p>
      <w:pPr>
        <w:numPr>
          <w:ilvl w:val="2"/>
          <w:numId w:val="900"/>
        </w:numPr>
        <w:spacing w:before="0" w:after="0"/>
      </w:pPr>
      <w:r>
        <w:t>Resource Discovery</w:t>
      </w:r>
    </w:p>
    <w:p>
      <w:pPr>
        <w:numPr>
          <w:ilvl w:val="2"/>
          <w:numId w:val="900"/>
        </w:numPr>
        <w:spacing w:before="0" w:after="0"/>
      </w:pPr>
      <w:r>
        <w:t>Observe Pattern for Real-Time Updates</w:t>
      </w:r>
    </w:p>
    <w:p>
      <w:pPr>
        <w:numPr>
          <w:ilvl w:val="1"/>
          <w:numId w:val="900"/>
        </w:numPr>
        <w:spacing w:before="0" w:after="0"/>
      </w:pPr>
      <w:r>
        <w:t>WebSocket Communication</w:t>
      </w:r>
    </w:p>
    <w:p>
      <w:pPr>
        <w:numPr>
          <w:ilvl w:val="2"/>
          <w:numId w:val="900"/>
        </w:numPr>
        <w:spacing w:before="0" w:after="0"/>
      </w:pPr>
      <w:r>
        <w:t>Real-Time Bidirectional Communication</w:t>
      </w:r>
    </w:p>
    <w:p>
      <w:pPr>
        <w:numPr>
          <w:ilvl w:val="2"/>
          <w:numId w:val="900"/>
        </w:numPr>
        <w:spacing w:before="0" w:after="0"/>
      </w:pPr>
      <w:r>
        <w:t>WebSocket Server Implementation</w:t>
      </w:r>
    </w:p>
    <w:p>
      <w:pPr>
        <w:numPr>
          <w:ilvl w:val="2"/>
          <w:numId w:val="900"/>
        </w:numPr>
        <w:spacing w:before="0" w:after="0"/>
      </w:pPr>
      <w:r>
        <w:t>Client-Side JavaScript Integration</w:t>
      </w:r>
    </w:p>
    <w:p>
      <w:pPr>
        <w:numPr>
          <w:ilvl w:val="0"/>
          <w:numId w:val="900"/>
        </w:numPr>
        <w:spacing w:before="0" w:after="0"/>
      </w:pPr>
      <w:r>
        <w:t>Cloud Integration and Services</w:t>
      </w:r>
    </w:p>
    <w:p>
      <w:pPr>
        <w:numPr>
          <w:ilvl w:val="1"/>
          <w:numId w:val="900"/>
        </w:numPr>
        <w:spacing w:before="0" w:after="0"/>
      </w:pPr>
      <w:r>
        <w:t>Cloud Platform Overview</w:t>
      </w:r>
    </w:p>
    <w:p>
      <w:pPr>
        <w:numPr>
          <w:ilvl w:val="2"/>
          <w:numId w:val="900"/>
        </w:numPr>
        <w:spacing w:before="0" w:after="0"/>
      </w:pPr>
      <w:r>
        <w:t>Amazon Web Services (AWS) IoT Core</w:t>
      </w:r>
    </w:p>
    <w:p>
      <w:pPr>
        <w:numPr>
          <w:ilvl w:val="2"/>
          <w:numId w:val="900"/>
        </w:numPr>
        <w:spacing w:before="0" w:after="0"/>
      </w:pPr>
      <w:r>
        <w:t>Google Cloud IoT Core</w:t>
      </w:r>
    </w:p>
    <w:p>
      <w:pPr>
        <w:numPr>
          <w:ilvl w:val="2"/>
          <w:numId w:val="900"/>
        </w:numPr>
        <w:spacing w:before="0" w:after="0"/>
      </w:pPr>
      <w:r>
        <w:t>Microsoft Azure IoT Hub</w:t>
      </w:r>
    </w:p>
    <w:p>
      <w:pPr>
        <w:numPr>
          <w:ilvl w:val="2"/>
          <w:numId w:val="900"/>
        </w:numPr>
        <w:spacing w:before="0" w:after="0"/>
      </w:pPr>
      <w:r>
        <w:t>IBM Watson IoT Platform</w:t>
      </w:r>
    </w:p>
    <w:p>
      <w:pPr>
        <w:numPr>
          <w:ilvl w:val="1"/>
          <w:numId w:val="900"/>
        </w:numPr>
        <w:spacing w:before="0" w:after="0"/>
      </w:pPr>
      <w:r>
        <w:t>Device Registration and Management</w:t>
      </w:r>
    </w:p>
    <w:p>
      <w:pPr>
        <w:numPr>
          <w:ilvl w:val="2"/>
          <w:numId w:val="900"/>
        </w:numPr>
        <w:spacing w:before="0" w:after="0"/>
      </w:pPr>
      <w:r>
        <w:t>Device Provisioning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Device Shadows and State Management</w:t>
      </w:r>
    </w:p>
    <w:p>
      <w:pPr>
        <w:numPr>
          <w:ilvl w:val="2"/>
          <w:numId w:val="900"/>
        </w:numPr>
        <w:spacing w:before="0" w:after="0"/>
      </w:pPr>
      <w:r>
        <w:t>Firmware Over-The-Air Updates</w:t>
      </w:r>
    </w:p>
    <w:p>
      <w:pPr>
        <w:numPr>
          <w:ilvl w:val="1"/>
          <w:numId w:val="900"/>
        </w:numPr>
        <w:spacing w:before="0" w:after="0"/>
      </w:pPr>
      <w:r>
        <w:t>Data Analytics and Visualization</w:t>
      </w:r>
    </w:p>
    <w:p>
      <w:pPr>
        <w:numPr>
          <w:ilvl w:val="2"/>
          <w:numId w:val="900"/>
        </w:numPr>
        <w:spacing w:before="0" w:after="0"/>
      </w:pPr>
      <w:r>
        <w:t>Time Series Data Storage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Alert and Notification Systems</w:t>
      </w:r>
    </w:p>
    <w:p>
      <w:pPr>
        <w:numPr>
          <w:ilvl w:val="1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Local Data Processing</w:t>
      </w:r>
    </w:p>
    <w:p>
      <w:pPr>
        <w:numPr>
          <w:ilvl w:val="2"/>
          <w:numId w:val="900"/>
        </w:numPr>
        <w:spacing w:before="0" w:after="0"/>
      </w:pPr>
      <w:r>
        <w:t>Edge AI and Machine Learning</w:t>
      </w:r>
    </w:p>
    <w:p>
      <w:pPr>
        <w:numPr>
          <w:ilvl w:val="2"/>
          <w:numId w:val="900"/>
        </w:numPr>
        <w:spacing w:before="0" w:after="0"/>
      </w:pPr>
      <w:r>
        <w:t>Offline Operation Capabilities</w:t>
      </w:r>
    </w:p>
    <w:p>
      <w:pPr>
        <w:numPr>
          <w:ilvl w:val="2"/>
          <w:numId w:val="900"/>
        </w:numPr>
        <w:spacing w:before="0" w:after="0"/>
      </w:pPr>
      <w:r>
        <w:t>Data Synchronization Strategies</w:t>
      </w:r>
    </w:p>
    <w:p>
      <w:pPr>
        <w:numPr>
          <w:ilvl w:val="0"/>
          <w:numId w:val="900"/>
        </w:numPr>
        <w:spacing w:before="0" w:after="0"/>
      </w:pPr>
      <w:r>
        <w:t>IoT Project Implementation</w:t>
      </w:r>
    </w:p>
    <w:p>
      <w:pPr>
        <w:numPr>
          <w:ilvl w:val="1"/>
          <w:numId w:val="900"/>
        </w:numPr>
        <w:spacing w:before="0" w:after="0"/>
      </w:pPr>
      <w:r>
        <w:t>Sensor Data Collection</w:t>
      </w:r>
    </w:p>
    <w:p>
      <w:pPr>
        <w:numPr>
          <w:ilvl w:val="2"/>
          <w:numId w:val="900"/>
        </w:numPr>
        <w:spacing w:before="0" w:after="0"/>
      </w:pPr>
      <w:r>
        <w:t>Multi-Sensor Integration</w:t>
      </w:r>
    </w:p>
    <w:p>
      <w:pPr>
        <w:numPr>
          <w:ilvl w:val="2"/>
          <w:numId w:val="900"/>
        </w:numPr>
        <w:spacing w:before="0" w:after="0"/>
      </w:pPr>
      <w:r>
        <w:t>Data Validation and Quality Control</w:t>
      </w:r>
    </w:p>
    <w:p>
      <w:pPr>
        <w:numPr>
          <w:ilvl w:val="2"/>
          <w:numId w:val="900"/>
        </w:numPr>
        <w:spacing w:before="0" w:after="0"/>
      </w:pPr>
      <w:r>
        <w:t>Sampling Rates and Power Management</w:t>
      </w:r>
    </w:p>
    <w:p>
      <w:pPr>
        <w:numPr>
          <w:ilvl w:val="2"/>
          <w:numId w:val="900"/>
        </w:numPr>
        <w:spacing w:before="0" w:after="0"/>
      </w:pPr>
      <w:r>
        <w:t>Local Data Buffering</w:t>
      </w:r>
    </w:p>
    <w:p>
      <w:pPr>
        <w:numPr>
          <w:ilvl w:val="1"/>
          <w:numId w:val="900"/>
        </w:numPr>
        <w:spacing w:before="0" w:after="0"/>
      </w:pPr>
      <w:r>
        <w:t>Remote Control and Automation</w:t>
      </w:r>
    </w:p>
    <w:p>
      <w:pPr>
        <w:numPr>
          <w:ilvl w:val="2"/>
          <w:numId w:val="900"/>
        </w:numPr>
        <w:spacing w:before="0" w:after="0"/>
      </w:pPr>
      <w:r>
        <w:t>Actuator Control via Cloud Commands</w:t>
      </w:r>
    </w:p>
    <w:p>
      <w:pPr>
        <w:numPr>
          <w:ilvl w:val="2"/>
          <w:numId w:val="900"/>
        </w:numPr>
        <w:spacing w:before="0" w:after="0"/>
      </w:pPr>
      <w:r>
        <w:t>Rule-Based Automation</w:t>
      </w:r>
    </w:p>
    <w:p>
      <w:pPr>
        <w:numPr>
          <w:ilvl w:val="2"/>
          <w:numId w:val="900"/>
        </w:numPr>
        <w:spacing w:before="0" w:after="0"/>
      </w:pPr>
      <w:r>
        <w:t>Scheduling and Timer Functions</w:t>
      </w:r>
    </w:p>
    <w:p>
      <w:pPr>
        <w:numPr>
          <w:ilvl w:val="2"/>
          <w:numId w:val="900"/>
        </w:numPr>
        <w:spacing w:before="0" w:after="0"/>
      </w:pPr>
      <w:r>
        <w:t>Manual Override Capabilities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System Health Monitoring</w:t>
      </w:r>
    </w:p>
    <w:p>
      <w:pPr>
        <w:numPr>
          <w:ilvl w:val="2"/>
          <w:numId w:val="900"/>
        </w:numPr>
        <w:spacing w:before="0" w:after="0"/>
      </w:pPr>
      <w:r>
        <w:t>Notification Delivery Methods</w:t>
      </w:r>
    </w:p>
    <w:p>
      <w:pPr>
        <w:numPr>
          <w:ilvl w:val="1"/>
          <w:numId w:val="900"/>
        </w:numPr>
        <w:spacing w:before="0" w:after="0"/>
      </w:pPr>
      <w:r>
        <w:t>Scalability and Reliability</w:t>
      </w:r>
    </w:p>
    <w:p>
      <w:pPr>
        <w:numPr>
          <w:ilvl w:val="2"/>
          <w:numId w:val="900"/>
        </w:numPr>
        <w:spacing w:before="0" w:after="0"/>
      </w:pPr>
      <w:r>
        <w:t>Load Balancing Strategies</w:t>
      </w:r>
    </w:p>
    <w:p>
      <w:pPr>
        <w:numPr>
          <w:ilvl w:val="2"/>
          <w:numId w:val="900"/>
        </w:numPr>
        <w:spacing w:before="0" w:after="0"/>
      </w:pPr>
      <w:r>
        <w:t>Fault Tolerance Design</w:t>
      </w:r>
    </w:p>
    <w:p>
      <w:pPr>
        <w:numPr>
          <w:ilvl w:val="2"/>
          <w:numId w:val="900"/>
        </w:numPr>
        <w:spacing w:before="0" w:after="0"/>
      </w:pPr>
      <w:r>
        <w:t>Data Backup and Recovery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Common Raspberry Pi Projects</w:t>
      </w:r>
    </w:p>
    <w:p>
      <w:pPr>
        <w:numPr>
          <w:ilvl w:val="0"/>
          <w:numId w:val="900"/>
        </w:numPr>
        <w:spacing w:before="0" w:after="0"/>
      </w:pPr>
      <w:r>
        <w:t>Camera and Vision Applications</w:t>
      </w:r>
    </w:p>
    <w:p>
      <w:pPr>
        <w:numPr>
          <w:ilvl w:val="1"/>
          <w:numId w:val="900"/>
        </w:numPr>
        <w:spacing w:before="0" w:after="0"/>
      </w:pPr>
      <w:r>
        <w:t>Raspberry Pi Camera Module Setup</w:t>
      </w:r>
    </w:p>
    <w:p>
      <w:pPr>
        <w:numPr>
          <w:ilvl w:val="2"/>
          <w:numId w:val="900"/>
        </w:numPr>
        <w:spacing w:before="0" w:after="0"/>
      </w:pPr>
      <w:r>
        <w:t>Hardware Installation and Connection</w:t>
      </w:r>
    </w:p>
    <w:p>
      <w:pPr>
        <w:numPr>
          <w:ilvl w:val="2"/>
          <w:numId w:val="900"/>
        </w:numPr>
        <w:spacing w:before="0" w:after="0"/>
      </w:pPr>
      <w:r>
        <w:t>Camera Interface Enabling</w:t>
      </w:r>
    </w:p>
    <w:p>
      <w:pPr>
        <w:numPr>
          <w:ilvl w:val="2"/>
          <w:numId w:val="900"/>
        </w:numPr>
        <w:spacing w:before="0" w:after="0"/>
      </w:pPr>
      <w:r>
        <w:t>Camera Module Versions and Capabilities</w:t>
      </w:r>
    </w:p>
    <w:p>
      <w:pPr>
        <w:numPr>
          <w:ilvl w:val="2"/>
          <w:numId w:val="900"/>
        </w:numPr>
        <w:spacing w:before="0" w:after="0"/>
      </w:pPr>
      <w:r>
        <w:t>Lens Options and Modifications</w:t>
      </w:r>
    </w:p>
    <w:p>
      <w:pPr>
        <w:numPr>
          <w:ilvl w:val="1"/>
          <w:numId w:val="900"/>
        </w:numPr>
        <w:spacing w:before="0" w:after="0"/>
      </w:pPr>
      <w:r>
        <w:t>Basic Photography and Videography</w:t>
      </w:r>
    </w:p>
    <w:p>
      <w:pPr>
        <w:numPr>
          <w:ilvl w:val="2"/>
          <w:numId w:val="900"/>
        </w:numPr>
        <w:spacing w:before="0" w:after="0"/>
      </w:pPr>
      <w:r>
        <w:t>Still Image Capture with `raspistill`</w:t>
      </w:r>
    </w:p>
    <w:p>
      <w:pPr>
        <w:numPr>
          <w:ilvl w:val="2"/>
          <w:numId w:val="900"/>
        </w:numPr>
        <w:spacing w:before="0" w:after="0"/>
      </w:pPr>
      <w:r>
        <w:t>Video Recording with `raspivid`</w:t>
      </w:r>
    </w:p>
    <w:p>
      <w:pPr>
        <w:numPr>
          <w:ilvl w:val="2"/>
          <w:numId w:val="900"/>
        </w:numPr>
        <w:spacing w:before="0" w:after="0"/>
      </w:pPr>
      <w:r>
        <w:t>Command-Line Parameter Options</w:t>
      </w:r>
    </w:p>
    <w:p>
      <w:pPr>
        <w:numPr>
          <w:ilvl w:val="2"/>
          <w:numId w:val="900"/>
        </w:numPr>
        <w:spacing w:before="0" w:after="0"/>
      </w:pPr>
      <w:r>
        <w:t>Image and Video Quality Settings</w:t>
      </w:r>
    </w:p>
    <w:p>
      <w:pPr>
        <w:numPr>
          <w:ilvl w:val="1"/>
          <w:numId w:val="900"/>
        </w:numPr>
        <w:spacing w:before="0" w:after="0"/>
      </w:pPr>
      <w:r>
        <w:t>Python Camera Programming</w:t>
      </w:r>
    </w:p>
    <w:p>
      <w:pPr>
        <w:numPr>
          <w:ilvl w:val="2"/>
          <w:numId w:val="900"/>
        </w:numPr>
        <w:spacing w:before="0" w:after="0"/>
      </w:pPr>
      <w:r>
        <w:t>PiCamera Library Installation</w:t>
      </w:r>
    </w:p>
    <w:p>
      <w:pPr>
        <w:numPr>
          <w:ilvl w:val="2"/>
          <w:numId w:val="900"/>
        </w:numPr>
        <w:spacing w:before="0" w:after="0"/>
      </w:pPr>
      <w:r>
        <w:t>Programmatic Image Capture</w:t>
      </w:r>
    </w:p>
    <w:p>
      <w:pPr>
        <w:numPr>
          <w:ilvl w:val="2"/>
          <w:numId w:val="900"/>
        </w:numPr>
        <w:spacing w:before="0" w:after="0"/>
      </w:pPr>
      <w:r>
        <w:t>Video Streaming Implementation</w:t>
      </w:r>
    </w:p>
    <w:p>
      <w:pPr>
        <w:numPr>
          <w:ilvl w:val="2"/>
          <w:numId w:val="900"/>
        </w:numPr>
        <w:spacing w:before="0" w:after="0"/>
      </w:pPr>
      <w:r>
        <w:t>Camera Settings and Controls</w:t>
      </w:r>
    </w:p>
    <w:p>
      <w:pPr>
        <w:numPr>
          <w:ilvl w:val="1"/>
          <w:numId w:val="900"/>
        </w:numPr>
        <w:spacing w:before="0" w:after="0"/>
      </w:pPr>
      <w:r>
        <w:t>Advanced Camera Applications</w:t>
      </w:r>
    </w:p>
    <w:p>
      <w:pPr>
        <w:numPr>
          <w:ilvl w:val="2"/>
          <w:numId w:val="900"/>
        </w:numPr>
        <w:spacing w:before="0" w:after="0"/>
      </w:pPr>
      <w:r>
        <w:t>Time-Lapse Photography</w:t>
      </w:r>
    </w:p>
    <w:p>
      <w:pPr>
        <w:numPr>
          <w:ilvl w:val="2"/>
          <w:numId w:val="900"/>
        </w:numPr>
        <w:spacing w:before="0" w:after="0"/>
      </w:pPr>
      <w:r>
        <w:t>Motion Detection and Recording</w:t>
      </w:r>
    </w:p>
    <w:p>
      <w:pPr>
        <w:numPr>
          <w:ilvl w:val="2"/>
          <w:numId w:val="900"/>
        </w:numPr>
        <w:spacing w:before="0" w:after="0"/>
      </w:pPr>
      <w:r>
        <w:t>Security Camera Implementation</w:t>
      </w:r>
    </w:p>
    <w:p>
      <w:pPr>
        <w:numPr>
          <w:ilvl w:val="2"/>
          <w:numId w:val="900"/>
        </w:numPr>
        <w:spacing w:before="0" w:after="0"/>
      </w:pPr>
      <w:r>
        <w:t>Multi-Camera Systems</w:t>
      </w:r>
    </w:p>
    <w:p>
      <w:pPr>
        <w:numPr>
          <w:ilvl w:val="1"/>
          <w:numId w:val="900"/>
        </w:numPr>
        <w:spacing w:before="0" w:after="0"/>
      </w:pPr>
      <w:r>
        <w:t>Computer Vision with OpenCV</w:t>
      </w:r>
    </w:p>
    <w:p>
      <w:pPr>
        <w:numPr>
          <w:ilvl w:val="2"/>
          <w:numId w:val="900"/>
        </w:numPr>
        <w:spacing w:before="0" w:after="0"/>
      </w:pPr>
      <w:r>
        <w:t>OpenCV Installation and Setup</w:t>
      </w:r>
    </w:p>
    <w:p>
      <w:pPr>
        <w:numPr>
          <w:ilvl w:val="2"/>
          <w:numId w:val="900"/>
        </w:numPr>
        <w:spacing w:before="0" w:after="0"/>
      </w:pPr>
      <w:r>
        <w:t>Image Processing Fundamentals</w:t>
      </w:r>
    </w:p>
    <w:p>
      <w:pPr>
        <w:numPr>
          <w:ilvl w:val="2"/>
          <w:numId w:val="900"/>
        </w:numPr>
        <w:spacing w:before="0" w:after="0"/>
      </w:pPr>
      <w:r>
        <w:t>Object Detection and Tracking</w:t>
      </w:r>
    </w:p>
    <w:p>
      <w:pPr>
        <w:numPr>
          <w:ilvl w:val="2"/>
          <w:numId w:val="900"/>
        </w:numPr>
        <w:spacing w:before="0" w:after="0"/>
      </w:pPr>
      <w:r>
        <w:t>Face Recognition Implementation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0"/>
          <w:numId w:val="900"/>
        </w:numPr>
        <w:spacing w:before="0" w:after="0"/>
      </w:pPr>
      <w:r>
        <w:t>Media Center and Entertainment</w:t>
      </w:r>
    </w:p>
    <w:p>
      <w:pPr>
        <w:numPr>
          <w:ilvl w:val="1"/>
          <w:numId w:val="900"/>
        </w:numPr>
        <w:spacing w:before="0" w:after="0"/>
      </w:pPr>
      <w:r>
        <w:t>Kodi Media Center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Initial Configuration and Setup</w:t>
      </w:r>
    </w:p>
    <w:p>
      <w:pPr>
        <w:numPr>
          <w:ilvl w:val="2"/>
          <w:numId w:val="900"/>
        </w:numPr>
        <w:spacing w:before="0" w:after="0"/>
      </w:pPr>
      <w:r>
        <w:t>Media Library Management</w:t>
      </w:r>
    </w:p>
    <w:p>
      <w:pPr>
        <w:numPr>
          <w:ilvl w:val="2"/>
          <w:numId w:val="900"/>
        </w:numPr>
        <w:spacing w:before="0" w:after="0"/>
      </w:pPr>
      <w:r>
        <w:t>Add-on Installation and Configuration</w:t>
      </w:r>
    </w:p>
    <w:p>
      <w:pPr>
        <w:numPr>
          <w:ilvl w:val="2"/>
          <w:numId w:val="900"/>
        </w:numPr>
        <w:spacing w:before="0" w:after="0"/>
      </w:pPr>
      <w:r>
        <w:t>Remote Control Setup</w:t>
      </w:r>
    </w:p>
    <w:p>
      <w:pPr>
        <w:numPr>
          <w:ilvl w:val="2"/>
          <w:numId w:val="900"/>
        </w:numPr>
        <w:spacing w:before="0" w:after="0"/>
      </w:pPr>
      <w:r>
        <w:t>Network Media Streaming</w:t>
      </w:r>
    </w:p>
    <w:p>
      <w:pPr>
        <w:numPr>
          <w:ilvl w:val="1"/>
          <w:numId w:val="900"/>
        </w:numPr>
        <w:spacing w:before="0" w:after="0"/>
      </w:pPr>
      <w:r>
        <w:t>OSMC (Open Source Media Center)</w:t>
      </w:r>
    </w:p>
    <w:p>
      <w:pPr>
        <w:numPr>
          <w:ilvl w:val="2"/>
          <w:numId w:val="900"/>
        </w:numPr>
        <w:spacing w:before="0" w:after="0"/>
      </w:pPr>
      <w:r>
        <w:t>OSMC vs. Kodi Comparison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Skin Customization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Plex Media Server</w:t>
      </w:r>
    </w:p>
    <w:p>
      <w:pPr>
        <w:numPr>
          <w:ilvl w:val="2"/>
          <w:numId w:val="900"/>
        </w:numPr>
        <w:spacing w:before="0" w:after="0"/>
      </w:pPr>
      <w:r>
        <w:t>Plex Server Installation</w:t>
      </w:r>
    </w:p>
    <w:p>
      <w:pPr>
        <w:numPr>
          <w:ilvl w:val="2"/>
          <w:numId w:val="900"/>
        </w:numPr>
        <w:spacing w:before="0" w:after="0"/>
      </w:pPr>
      <w:r>
        <w:t>Media Library Organization</w:t>
      </w:r>
    </w:p>
    <w:p>
      <w:pPr>
        <w:numPr>
          <w:ilvl w:val="2"/>
          <w:numId w:val="900"/>
        </w:numPr>
        <w:spacing w:before="0" w:after="0"/>
      </w:pPr>
      <w:r>
        <w:t>Transcoding Capabilities</w:t>
      </w:r>
    </w:p>
    <w:p>
      <w:pPr>
        <w:numPr>
          <w:ilvl w:val="2"/>
          <w:numId w:val="900"/>
        </w:numPr>
        <w:spacing w:before="0" w:after="0"/>
      </w:pPr>
      <w:r>
        <w:t>Remote Access Configuration</w:t>
      </w:r>
    </w:p>
    <w:p>
      <w:pPr>
        <w:numPr>
          <w:ilvl w:val="1"/>
          <w:numId w:val="900"/>
        </w:numPr>
        <w:spacing w:before="0" w:after="0"/>
      </w:pPr>
      <w:r>
        <w:t>Music and Audio Applications</w:t>
      </w:r>
    </w:p>
    <w:p>
      <w:pPr>
        <w:numPr>
          <w:ilvl w:val="2"/>
          <w:numId w:val="900"/>
        </w:numPr>
        <w:spacing w:before="0" w:after="0"/>
      </w:pPr>
      <w:r>
        <w:t>MPD (Music Player Daemon) Setup</w:t>
      </w:r>
    </w:p>
    <w:p>
      <w:pPr>
        <w:numPr>
          <w:ilvl w:val="2"/>
          <w:numId w:val="900"/>
        </w:numPr>
        <w:spacing w:before="0" w:after="0"/>
      </w:pPr>
      <w:r>
        <w:t>Spotify Connect Implementation</w:t>
      </w:r>
    </w:p>
    <w:p>
      <w:pPr>
        <w:numPr>
          <w:ilvl w:val="2"/>
          <w:numId w:val="900"/>
        </w:numPr>
        <w:spacing w:before="0" w:after="0"/>
      </w:pPr>
      <w:r>
        <w:t>Internet Radio Streaming</w:t>
      </w:r>
    </w:p>
    <w:p>
      <w:pPr>
        <w:numPr>
          <w:ilvl w:val="2"/>
          <w:numId w:val="900"/>
        </w:numPr>
        <w:spacing w:before="0" w:after="0"/>
      </w:pPr>
      <w:r>
        <w:t>Audio Quality Optimization</w:t>
      </w:r>
    </w:p>
    <w:p>
      <w:pPr>
        <w:numPr>
          <w:ilvl w:val="0"/>
          <w:numId w:val="900"/>
        </w:numPr>
        <w:spacing w:before="0" w:after="0"/>
      </w:pPr>
      <w:r>
        <w:t>Retro Gaming and Emulation</w:t>
      </w:r>
    </w:p>
    <w:p>
      <w:pPr>
        <w:numPr>
          <w:ilvl w:val="1"/>
          <w:numId w:val="900"/>
        </w:numPr>
        <w:spacing w:before="0" w:after="0"/>
      </w:pPr>
      <w:r>
        <w:t>RetroPie Gaming System</w:t>
      </w:r>
    </w:p>
    <w:p>
      <w:pPr>
        <w:numPr>
          <w:ilvl w:val="2"/>
          <w:numId w:val="900"/>
        </w:numPr>
        <w:spacing w:before="0" w:after="0"/>
      </w:pPr>
      <w:r>
        <w:t>RetroPie Installation Methods</w:t>
      </w:r>
    </w:p>
    <w:p>
      <w:pPr>
        <w:numPr>
          <w:ilvl w:val="2"/>
          <w:numId w:val="900"/>
        </w:numPr>
        <w:spacing w:before="0" w:after="0"/>
      </w:pPr>
      <w:r>
        <w:t>Emulator Configuration</w:t>
      </w:r>
    </w:p>
    <w:p>
      <w:pPr>
        <w:numPr>
          <w:ilvl w:val="2"/>
          <w:numId w:val="900"/>
        </w:numPr>
        <w:spacing w:before="0" w:after="0"/>
      </w:pPr>
      <w:r>
        <w:t>ROM Management and Legal Considerations</w:t>
      </w:r>
    </w:p>
    <w:p>
      <w:pPr>
        <w:numPr>
          <w:ilvl w:val="2"/>
          <w:numId w:val="900"/>
        </w:numPr>
        <w:spacing w:before="0" w:after="0"/>
      </w:pPr>
      <w:r>
        <w:t>Controller Setup and Mapping</w:t>
      </w:r>
    </w:p>
    <w:p>
      <w:pPr>
        <w:numPr>
          <w:ilvl w:val="2"/>
          <w:numId w:val="900"/>
        </w:numPr>
        <w:spacing w:before="0" w:after="0"/>
      </w:pPr>
      <w:r>
        <w:t>Custom Themes and Interface</w:t>
      </w:r>
    </w:p>
    <w:p>
      <w:pPr>
        <w:numPr>
          <w:ilvl w:val="1"/>
          <w:numId w:val="900"/>
        </w:numPr>
        <w:spacing w:before="0" w:after="0"/>
      </w:pPr>
      <w:r>
        <w:t>Lakka Gaming Distribution</w:t>
      </w:r>
    </w:p>
    <w:p>
      <w:pPr>
        <w:numPr>
          <w:ilvl w:val="2"/>
          <w:numId w:val="900"/>
        </w:numPr>
        <w:spacing w:before="0" w:after="0"/>
      </w:pPr>
      <w:r>
        <w:t>Lakka vs. RetroPie Comparison</w:t>
      </w:r>
    </w:p>
    <w:p>
      <w:pPr>
        <w:numPr>
          <w:ilvl w:val="2"/>
          <w:numId w:val="900"/>
        </w:numPr>
        <w:spacing w:before="0" w:after="0"/>
      </w:pPr>
      <w:r>
        <w:t>RetroArch Configuration</w:t>
      </w:r>
    </w:p>
    <w:p>
      <w:pPr>
        <w:numPr>
          <w:ilvl w:val="2"/>
          <w:numId w:val="900"/>
        </w:numPr>
        <w:spacing w:before="0" w:after="0"/>
      </w:pPr>
      <w:r>
        <w:t>Core Management</w:t>
      </w:r>
    </w:p>
    <w:p>
      <w:pPr>
        <w:numPr>
          <w:ilvl w:val="2"/>
          <w:numId w:val="900"/>
        </w:numPr>
        <w:spacing w:before="0" w:after="0"/>
      </w:pPr>
      <w:r>
        <w:t>Network Play Setup</w:t>
      </w:r>
    </w:p>
    <w:p>
      <w:pPr>
        <w:numPr>
          <w:ilvl w:val="1"/>
          <w:numId w:val="900"/>
        </w:numPr>
        <w:spacing w:before="0" w:after="0"/>
      </w:pPr>
      <w:r>
        <w:t>Arcade Cabinet Projects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Control Panel Design</w:t>
      </w:r>
    </w:p>
    <w:p>
      <w:pPr>
        <w:numPr>
          <w:ilvl w:val="2"/>
          <w:numId w:val="900"/>
        </w:numPr>
        <w:spacing w:before="0" w:after="0"/>
      </w:pPr>
      <w:r>
        <w:t>Display Integration</w:t>
      </w:r>
    </w:p>
    <w:p>
      <w:pPr>
        <w:numPr>
          <w:ilvl w:val="2"/>
          <w:numId w:val="900"/>
        </w:numPr>
        <w:spacing w:before="0" w:after="0"/>
      </w:pPr>
      <w:r>
        <w:t>Audio System Setup</w:t>
      </w:r>
    </w:p>
    <w:p>
      <w:pPr>
        <w:numPr>
          <w:ilvl w:val="1"/>
          <w:numId w:val="900"/>
        </w:numPr>
        <w:spacing w:before="0" w:after="0"/>
      </w:pPr>
      <w:r>
        <w:t>Portable Gaming Devices</w:t>
      </w:r>
    </w:p>
    <w:p>
      <w:pPr>
        <w:numPr>
          <w:ilvl w:val="2"/>
          <w:numId w:val="900"/>
        </w:numPr>
        <w:spacing w:before="0" w:after="0"/>
      </w:pPr>
      <w:r>
        <w:t>Battery Power Management</w:t>
      </w:r>
    </w:p>
    <w:p>
      <w:pPr>
        <w:numPr>
          <w:ilvl w:val="2"/>
          <w:numId w:val="900"/>
        </w:numPr>
        <w:spacing w:before="0" w:after="0"/>
      </w:pPr>
      <w:r>
        <w:t>Screen Integration</w:t>
      </w:r>
    </w:p>
    <w:p>
      <w:pPr>
        <w:numPr>
          <w:ilvl w:val="2"/>
          <w:numId w:val="900"/>
        </w:numPr>
        <w:spacing w:before="0" w:after="0"/>
      </w:pPr>
      <w:r>
        <w:t>Control Layout Design</w:t>
      </w:r>
    </w:p>
    <w:p>
      <w:pPr>
        <w:numPr>
          <w:ilvl w:val="2"/>
          <w:numId w:val="900"/>
        </w:numPr>
        <w:spacing w:before="0" w:after="0"/>
      </w:pPr>
      <w:r>
        <w:t>3D Printing and Enclosures</w:t>
      </w:r>
    </w:p>
    <w:p>
      <w:pPr>
        <w:numPr>
          <w:ilvl w:val="0"/>
          <w:numId w:val="900"/>
        </w:numPr>
        <w:spacing w:before="0" w:after="0"/>
      </w:pPr>
      <w:r>
        <w:t>Network and Security Applications</w:t>
      </w:r>
    </w:p>
    <w:p>
      <w:pPr>
        <w:numPr>
          <w:ilvl w:val="1"/>
          <w:numId w:val="900"/>
        </w:numPr>
        <w:spacing w:before="0" w:after="0"/>
      </w:pPr>
      <w:r>
        <w:t>Pi-hole Network Ad Blocker</w:t>
      </w:r>
    </w:p>
    <w:p>
      <w:pPr>
        <w:numPr>
          <w:ilvl w:val="2"/>
          <w:numId w:val="900"/>
        </w:numPr>
        <w:spacing w:before="0" w:after="0"/>
      </w:pPr>
      <w:r>
        <w:t>Installation and Initial Setup</w:t>
      </w:r>
    </w:p>
    <w:p>
      <w:pPr>
        <w:numPr>
          <w:ilvl w:val="2"/>
          <w:numId w:val="900"/>
        </w:numPr>
        <w:spacing w:before="0" w:after="0"/>
      </w:pPr>
      <w:r>
        <w:t>DNS Configuration</w:t>
      </w:r>
    </w:p>
    <w:p>
      <w:pPr>
        <w:numPr>
          <w:ilvl w:val="2"/>
          <w:numId w:val="900"/>
        </w:numPr>
        <w:spacing w:before="0" w:after="0"/>
      </w:pPr>
      <w:r>
        <w:t>Blocklist Management and Updates</w:t>
      </w:r>
    </w:p>
    <w:p>
      <w:pPr>
        <w:numPr>
          <w:ilvl w:val="2"/>
          <w:numId w:val="900"/>
        </w:numPr>
        <w:spacing w:before="0" w:after="0"/>
      </w:pPr>
      <w:r>
        <w:t>Query Logging and Analytics</w:t>
      </w:r>
    </w:p>
    <w:p>
      <w:pPr>
        <w:numPr>
          <w:ilvl w:val="2"/>
          <w:numId w:val="900"/>
        </w:numPr>
        <w:spacing w:before="0" w:after="0"/>
      </w:pPr>
      <w:r>
        <w:t>Whitelist and Blacklist Management</w:t>
      </w:r>
    </w:p>
    <w:p>
      <w:pPr>
        <w:numPr>
          <w:ilvl w:val="2"/>
          <w:numId w:val="900"/>
        </w:numPr>
        <w:spacing w:before="0" w:after="0"/>
      </w:pPr>
      <w:r>
        <w:t>Network-Wide Implementation</w:t>
      </w:r>
    </w:p>
    <w:p>
      <w:pPr>
        <w:numPr>
          <w:ilvl w:val="1"/>
          <w:numId w:val="900"/>
        </w:numPr>
        <w:spacing w:before="0" w:after="0"/>
      </w:pPr>
      <w:r>
        <w:t>VPN Server Implementation</w:t>
      </w:r>
    </w:p>
    <w:p>
      <w:pPr>
        <w:numPr>
          <w:ilvl w:val="2"/>
          <w:numId w:val="900"/>
        </w:numPr>
        <w:spacing w:before="0" w:after="0"/>
      </w:pPr>
      <w:r>
        <w:t>OpenVPN Server Setup</w:t>
      </w:r>
    </w:p>
    <w:p>
      <w:pPr>
        <w:numPr>
          <w:ilvl w:val="2"/>
          <w:numId w:val="900"/>
        </w:numPr>
        <w:spacing w:before="0" w:after="0"/>
      </w:pPr>
      <w:r>
        <w:t>WireGuard VPN Configuration</w:t>
      </w:r>
    </w:p>
    <w:p>
      <w:pPr>
        <w:numPr>
          <w:ilvl w:val="2"/>
          <w:numId w:val="900"/>
        </w:numPr>
        <w:spacing w:before="0" w:after="0"/>
      </w:pPr>
      <w:r>
        <w:t>Client Certificate Management</w:t>
      </w:r>
    </w:p>
    <w:p>
      <w:pPr>
        <w:numPr>
          <w:ilvl w:val="2"/>
          <w:numId w:val="900"/>
        </w:numPr>
        <w:spacing w:before="0" w:after="0"/>
      </w:pPr>
      <w:r>
        <w:t>Remote Access Security</w:t>
      </w:r>
    </w:p>
    <w:p>
      <w:pPr>
        <w:numPr>
          <w:ilvl w:val="1"/>
          <w:numId w:val="900"/>
        </w:numPr>
        <w:spacing w:before="0" w:after="0"/>
      </w:pPr>
      <w:r>
        <w:t>Network Monitoring Tools</w:t>
      </w:r>
    </w:p>
    <w:p>
      <w:pPr>
        <w:numPr>
          <w:ilvl w:val="2"/>
          <w:numId w:val="900"/>
        </w:numPr>
        <w:spacing w:before="0" w:after="0"/>
      </w:pPr>
      <w:r>
        <w:t>Nagios Network Monitoring</w:t>
      </w:r>
    </w:p>
    <w:p>
      <w:pPr>
        <w:numPr>
          <w:ilvl w:val="2"/>
          <w:numId w:val="900"/>
        </w:numPr>
        <w:spacing w:before="0" w:after="0"/>
      </w:pPr>
      <w:r>
        <w:t>Zabbix Implementation</w:t>
      </w:r>
    </w:p>
    <w:p>
      <w:pPr>
        <w:numPr>
          <w:ilvl w:val="2"/>
          <w:numId w:val="900"/>
        </w:numPr>
        <w:spacing w:before="0" w:after="0"/>
      </w:pPr>
      <w:r>
        <w:t>PRTG Network Monitor</w:t>
      </w:r>
    </w:p>
    <w:p>
      <w:pPr>
        <w:numPr>
          <w:ilvl w:val="2"/>
          <w:numId w:val="900"/>
        </w:numPr>
        <w:spacing w:before="0" w:after="0"/>
      </w:pPr>
      <w:r>
        <w:t>Custom Monitoring Scripts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Suricata IDS Setup</w:t>
      </w:r>
    </w:p>
    <w:p>
      <w:pPr>
        <w:numPr>
          <w:ilvl w:val="2"/>
          <w:numId w:val="900"/>
        </w:numPr>
        <w:spacing w:before="0" w:after="0"/>
      </w:pPr>
      <w:r>
        <w:t>Snort Configuration</w:t>
      </w:r>
    </w:p>
    <w:p>
      <w:pPr>
        <w:numPr>
          <w:ilvl w:val="2"/>
          <w:numId w:val="900"/>
        </w:numPr>
        <w:spacing w:before="0" w:after="0"/>
      </w:pPr>
      <w:r>
        <w:t>Log Analysis and Alerting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0"/>
          <w:numId w:val="900"/>
        </w:numPr>
        <w:spacing w:before="0" w:after="0"/>
      </w:pPr>
      <w:r>
        <w:t>Home Automation and IoT Projects</w:t>
      </w:r>
    </w:p>
    <w:p>
      <w:pPr>
        <w:numPr>
          <w:ilvl w:val="1"/>
          <w:numId w:val="900"/>
        </w:numPr>
        <w:spacing w:before="0" w:after="0"/>
      </w:pPr>
      <w:r>
        <w:t>Home Assistant Hub</w:t>
      </w:r>
    </w:p>
    <w:p>
      <w:pPr>
        <w:numPr>
          <w:ilvl w:val="2"/>
          <w:numId w:val="900"/>
        </w:numPr>
        <w:spacing w:before="0" w:after="0"/>
      </w:pPr>
      <w:r>
        <w:t>Installation Methods (Supervised, Core, OS)</w:t>
      </w:r>
    </w:p>
    <w:p>
      <w:pPr>
        <w:numPr>
          <w:ilvl w:val="2"/>
          <w:numId w:val="900"/>
        </w:numPr>
        <w:spacing w:before="0" w:after="0"/>
      </w:pPr>
      <w:r>
        <w:t>Device Discovery and Integration</w:t>
      </w:r>
    </w:p>
    <w:p>
      <w:pPr>
        <w:numPr>
          <w:ilvl w:val="2"/>
          <w:numId w:val="900"/>
        </w:numPr>
        <w:spacing w:before="0" w:after="0"/>
      </w:pPr>
      <w:r>
        <w:t>Automation Rule Creation</w:t>
      </w:r>
    </w:p>
    <w:p>
      <w:pPr>
        <w:numPr>
          <w:ilvl w:val="2"/>
          <w:numId w:val="900"/>
        </w:numPr>
        <w:spacing w:before="0" w:after="0"/>
      </w:pPr>
      <w:r>
        <w:t>Dashboard Design and Customization</w:t>
      </w:r>
    </w:p>
    <w:p>
      <w:pPr>
        <w:numPr>
          <w:ilvl w:val="2"/>
          <w:numId w:val="900"/>
        </w:numPr>
        <w:spacing w:before="0" w:after="0"/>
      </w:pPr>
      <w:r>
        <w:t>Voice Assistant Integration</w:t>
      </w:r>
    </w:p>
    <w:p>
      <w:pPr>
        <w:numPr>
          <w:ilvl w:val="2"/>
          <w:numId w:val="900"/>
        </w:numPr>
        <w:spacing w:before="0" w:after="0"/>
      </w:pPr>
      <w:r>
        <w:t>Mobile App Configuration</w:t>
      </w:r>
    </w:p>
    <w:p>
      <w:pPr>
        <w:numPr>
          <w:ilvl w:val="1"/>
          <w:numId w:val="900"/>
        </w:numPr>
        <w:spacing w:before="0" w:after="0"/>
      </w:pPr>
      <w:r>
        <w:t>OpenHAB Home Automation</w:t>
      </w:r>
    </w:p>
    <w:p>
      <w:pPr>
        <w:numPr>
          <w:ilvl w:val="2"/>
          <w:numId w:val="900"/>
        </w:numPr>
        <w:spacing w:before="0" w:after="0"/>
      </w:pPr>
      <w:r>
        <w:t>OpenHAB vs. Home Assistant Comparison</w:t>
      </w:r>
    </w:p>
    <w:p>
      <w:pPr>
        <w:numPr>
          <w:ilvl w:val="2"/>
          <w:numId w:val="900"/>
        </w:numPr>
        <w:spacing w:before="0" w:after="0"/>
      </w:pPr>
      <w:r>
        <w:t>Thing and Item Configuration</w:t>
      </w:r>
    </w:p>
    <w:p>
      <w:pPr>
        <w:numPr>
          <w:ilvl w:val="2"/>
          <w:numId w:val="900"/>
        </w:numPr>
        <w:spacing w:before="0" w:after="0"/>
      </w:pPr>
      <w:r>
        <w:t>Rule Engine Programming</w:t>
      </w:r>
    </w:p>
    <w:p>
      <w:pPr>
        <w:numPr>
          <w:ilvl w:val="2"/>
          <w:numId w:val="900"/>
        </w:numPr>
        <w:spacing w:before="0" w:after="0"/>
      </w:pPr>
      <w:r>
        <w:t>UI Design and Customization</w:t>
      </w:r>
    </w:p>
    <w:p>
      <w:pPr>
        <w:numPr>
          <w:ilvl w:val="1"/>
          <w:numId w:val="900"/>
        </w:numPr>
        <w:spacing w:before="0" w:after="0"/>
      </w:pPr>
      <w:r>
        <w:t>Smart Home Device Integration</w:t>
      </w:r>
    </w:p>
    <w:p>
      <w:pPr>
        <w:numPr>
          <w:ilvl w:val="2"/>
          <w:numId w:val="900"/>
        </w:numPr>
        <w:spacing w:before="0" w:after="0"/>
      </w:pPr>
      <w:r>
        <w:t>Zigbee and Z-Wave Hubs</w:t>
      </w:r>
    </w:p>
    <w:p>
      <w:pPr>
        <w:numPr>
          <w:ilvl w:val="2"/>
          <w:numId w:val="900"/>
        </w:numPr>
        <w:spacing w:before="0" w:after="0"/>
      </w:pPr>
      <w:r>
        <w:t>Wi-Fi Smart Device Control</w:t>
      </w:r>
    </w:p>
    <w:p>
      <w:pPr>
        <w:numPr>
          <w:ilvl w:val="2"/>
          <w:numId w:val="900"/>
        </w:numPr>
        <w:spacing w:before="0" w:after="0"/>
      </w:pPr>
      <w:r>
        <w:t>Bluetooth Device Integration</w:t>
      </w:r>
    </w:p>
    <w:p>
      <w:pPr>
        <w:numPr>
          <w:ilvl w:val="2"/>
          <w:numId w:val="900"/>
        </w:numPr>
        <w:spacing w:before="0" w:after="0"/>
      </w:pPr>
      <w:r>
        <w:t>Custom Sensor Networks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Weather Station Implementation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Energy Usage Tracking</w:t>
      </w:r>
    </w:p>
    <w:p>
      <w:pPr>
        <w:numPr>
          <w:ilvl w:val="2"/>
          <w:numId w:val="900"/>
        </w:numPr>
        <w:spacing w:before="0" w:after="0"/>
      </w:pPr>
      <w:r>
        <w:t>Garden Automation Systems</w:t>
      </w:r>
    </w:p>
    <w:p>
      <w:pPr>
        <w:numPr>
          <w:ilvl w:val="0"/>
          <w:numId w:val="900"/>
        </w:numPr>
        <w:spacing w:before="0" w:after="0"/>
      </w:pPr>
      <w:r>
        <w:t>Web Services and Cloud Applications</w:t>
      </w:r>
    </w:p>
    <w:p>
      <w:pPr>
        <w:numPr>
          <w:ilvl w:val="1"/>
          <w:numId w:val="900"/>
        </w:numPr>
        <w:spacing w:before="0" w:after="0"/>
      </w:pPr>
      <w:r>
        <w:t>Personal Web Server</w:t>
      </w:r>
    </w:p>
    <w:p>
      <w:pPr>
        <w:numPr>
          <w:ilvl w:val="2"/>
          <w:numId w:val="900"/>
        </w:numPr>
        <w:spacing w:before="0" w:after="0"/>
      </w:pPr>
      <w:r>
        <w:t>LAMP Stack Installation</w:t>
      </w:r>
    </w:p>
    <w:p>
      <w:pPr>
        <w:numPr>
          <w:ilvl w:val="2"/>
          <w:numId w:val="900"/>
        </w:numPr>
        <w:spacing w:before="0" w:after="0"/>
      </w:pPr>
      <w:r>
        <w:t>WordPress Blog Setup</w:t>
      </w:r>
    </w:p>
    <w:p>
      <w:pPr>
        <w:numPr>
          <w:ilvl w:val="2"/>
          <w:numId w:val="900"/>
        </w:numPr>
        <w:spacing w:before="0" w:after="0"/>
      </w:pPr>
      <w:r>
        <w:t>Static Site Generators</w:t>
      </w:r>
    </w:p>
    <w:p>
      <w:pPr>
        <w:numPr>
          <w:ilvl w:val="2"/>
          <w:numId w:val="900"/>
        </w:numPr>
        <w:spacing w:before="0" w:after="0"/>
      </w:pPr>
      <w:r>
        <w:t>SSL Certificate Implementation</w:t>
      </w:r>
    </w:p>
    <w:p>
      <w:pPr>
        <w:numPr>
          <w:ilvl w:val="2"/>
          <w:numId w:val="900"/>
        </w:numPr>
        <w:spacing w:before="0" w:after="0"/>
      </w:pPr>
      <w:r>
        <w:t>Domain Name Configuration</w:t>
      </w:r>
    </w:p>
    <w:p>
      <w:pPr>
        <w:numPr>
          <w:ilvl w:val="1"/>
          <w:numId w:val="900"/>
        </w:numPr>
        <w:spacing w:before="0" w:after="0"/>
      </w:pPr>
      <w:r>
        <w:t>Nextcloud Personal Cloud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File Synchronization Setup</w:t>
      </w:r>
    </w:p>
    <w:p>
      <w:pPr>
        <w:numPr>
          <w:ilvl w:val="2"/>
          <w:numId w:val="900"/>
        </w:numPr>
        <w:spacing w:before="0" w:after="0"/>
      </w:pPr>
      <w:r>
        <w:t>Calendar and Contact Integration</w:t>
      </w:r>
    </w:p>
    <w:p>
      <w:pPr>
        <w:numPr>
          <w:ilvl w:val="2"/>
          <w:numId w:val="900"/>
        </w:numPr>
        <w:spacing w:before="0" w:after="0"/>
      </w:pPr>
      <w:r>
        <w:t>Security Hardening</w:t>
      </w:r>
    </w:p>
    <w:p>
      <w:pPr>
        <w:numPr>
          <w:ilvl w:val="1"/>
          <w:numId w:val="900"/>
        </w:numPr>
        <w:spacing w:before="0" w:after="0"/>
      </w:pPr>
      <w:r>
        <w:t>Git Server Implementation</w:t>
      </w:r>
    </w:p>
    <w:p>
      <w:pPr>
        <w:numPr>
          <w:ilvl w:val="2"/>
          <w:numId w:val="900"/>
        </w:numPr>
        <w:spacing w:before="0" w:after="0"/>
      </w:pPr>
      <w:r>
        <w:t>Gitea Installation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User Access Control</w:t>
      </w:r>
    </w:p>
    <w:p>
      <w:pPr>
        <w:numPr>
          <w:ilvl w:val="2"/>
          <w:numId w:val="900"/>
        </w:numPr>
        <w:spacing w:before="0" w:after="0"/>
      </w:pPr>
      <w:r>
        <w:t>Backup and Migration</w:t>
      </w:r>
    </w:p>
    <w:p>
      <w:pPr>
        <w:numPr>
          <w:ilvl w:val="1"/>
          <w:numId w:val="900"/>
        </w:numPr>
        <w:spacing w:before="0" w:after="0"/>
      </w:pPr>
      <w:r>
        <w:t>Database Applications</w:t>
      </w:r>
    </w:p>
    <w:p>
      <w:pPr>
        <w:numPr>
          <w:ilvl w:val="2"/>
          <w:numId w:val="900"/>
        </w:numPr>
        <w:spacing w:before="0" w:after="0"/>
      </w:pPr>
      <w:r>
        <w:t>MySQL/MariaDB Setup</w:t>
      </w:r>
    </w:p>
    <w:p>
      <w:pPr>
        <w:numPr>
          <w:ilvl w:val="2"/>
          <w:numId w:val="900"/>
        </w:numPr>
        <w:spacing w:before="0" w:after="0"/>
      </w:pPr>
      <w:r>
        <w:t>PostgreSQL Configuration</w:t>
      </w:r>
    </w:p>
    <w:p>
      <w:pPr>
        <w:numPr>
          <w:ilvl w:val="2"/>
          <w:numId w:val="900"/>
        </w:numPr>
        <w:spacing w:before="0" w:after="0"/>
      </w:pPr>
      <w:r>
        <w:t>Database Backup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Educational and Learning Projects</w:t>
      </w:r>
    </w:p>
    <w:p>
      <w:pPr>
        <w:numPr>
          <w:ilvl w:val="1"/>
          <w:numId w:val="900"/>
        </w:numPr>
        <w:spacing w:before="0" w:after="0"/>
      </w:pPr>
      <w:r>
        <w:t>Programming Learning Platform</w:t>
      </w:r>
    </w:p>
    <w:p>
      <w:pPr>
        <w:numPr>
          <w:ilvl w:val="2"/>
          <w:numId w:val="900"/>
        </w:numPr>
        <w:spacing w:before="0" w:after="0"/>
      </w:pPr>
      <w:r>
        <w:t>Jupyter Notebook Server</w:t>
      </w:r>
    </w:p>
    <w:p>
      <w:pPr>
        <w:numPr>
          <w:ilvl w:val="2"/>
          <w:numId w:val="900"/>
        </w:numPr>
        <w:spacing w:before="0" w:after="0"/>
      </w:pPr>
      <w:r>
        <w:t>Code Editor Setup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Collaborative Development Environment</w:t>
      </w:r>
    </w:p>
    <w:p>
      <w:pPr>
        <w:numPr>
          <w:ilvl w:val="1"/>
          <w:numId w:val="900"/>
        </w:numPr>
        <w:spacing w:before="0" w:after="0"/>
      </w:pPr>
      <w:r>
        <w:t>Electronics Learning Lab</w:t>
      </w:r>
    </w:p>
    <w:p>
      <w:pPr>
        <w:numPr>
          <w:ilvl w:val="2"/>
          <w:numId w:val="900"/>
        </w:numPr>
        <w:spacing w:before="0" w:after="0"/>
      </w:pPr>
      <w:r>
        <w:t>Breadboard Automation</w:t>
      </w:r>
    </w:p>
    <w:p>
      <w:pPr>
        <w:numPr>
          <w:ilvl w:val="2"/>
          <w:numId w:val="900"/>
        </w:numPr>
        <w:spacing w:before="0" w:after="0"/>
      </w:pPr>
      <w:r>
        <w:t>Component Testing Systems</w:t>
      </w:r>
    </w:p>
    <w:p>
      <w:pPr>
        <w:numPr>
          <w:ilvl w:val="2"/>
          <w:numId w:val="900"/>
        </w:numPr>
        <w:spacing w:before="0" w:after="0"/>
      </w:pPr>
      <w:r>
        <w:t>Measurement and Data Logging</w:t>
      </w:r>
    </w:p>
    <w:p>
      <w:pPr>
        <w:numPr>
          <w:ilvl w:val="2"/>
          <w:numId w:val="900"/>
        </w:numPr>
        <w:spacing w:before="0" w:after="0"/>
      </w:pPr>
      <w:r>
        <w:t>Educational Game Development</w:t>
      </w:r>
    </w:p>
    <w:p>
      <w:pPr>
        <w:numPr>
          <w:ilvl w:val="1"/>
          <w:numId w:val="900"/>
        </w:numPr>
        <w:spacing w:before="0" w:after="0"/>
      </w:pPr>
      <w:r>
        <w:t>Science Experiment Automation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Experiment Control Interfaces</w:t>
      </w:r>
    </w:p>
    <w:p>
      <w:pPr>
        <w:numPr>
          <w:ilvl w:val="2"/>
          <w:numId w:val="900"/>
        </w:numPr>
        <w:spacing w:before="0" w:after="0"/>
      </w:pPr>
      <w:r>
        <w:t>Result Analysis and Visualization</w:t>
      </w:r>
    </w:p>
    <w:p>
      <w:pPr>
        <w:numPr>
          <w:ilvl w:val="2"/>
          <w:numId w:val="900"/>
        </w:numPr>
        <w:spacing w:before="0" w:after="0"/>
      </w:pPr>
      <w:r>
        <w:t>Remote Experiment Access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Robot Control Systems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Path Planning and Navigation</w:t>
      </w:r>
    </w:p>
    <w:p>
      <w:pPr>
        <w:numPr>
          <w:ilvl w:val="2"/>
          <w:numId w:val="900"/>
        </w:numPr>
        <w:spacing w:before="0" w:after="0"/>
      </w:pPr>
      <w:r>
        <w:t>Remote Operation Interfaces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