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Rangeland Management</w:t>
      </w:r>
    </w:p>
    <w:p>
      <w:pPr>
        <w:pStyle w:val="Heading1"/>
      </w:pPr>
      <w:r>
        <w:t>Introduction to Rangeland Management</w:t>
      </w:r>
    </w:p>
    <w:p>
      <w:pPr>
        <w:numPr>
          <w:ilvl w:val="0"/>
          <w:numId w:val="900"/>
        </w:numPr>
        <w:spacing w:before="0" w:after="0"/>
      </w:pPr>
      <w:r>
        <w:t>Defining Rangelands</w:t>
      </w:r>
    </w:p>
    <w:p>
      <w:pPr>
        <w:numPr>
          <w:ilvl w:val="1"/>
          <w:numId w:val="900"/>
        </w:numPr>
        <w:spacing w:before="0" w:after="0"/>
      </w:pPr>
      <w:r>
        <w:t>Characteristics of Rangelands</w:t>
      </w:r>
    </w:p>
    <w:p>
      <w:pPr>
        <w:numPr>
          <w:ilvl w:val="2"/>
          <w:numId w:val="900"/>
        </w:numPr>
        <w:spacing w:before="0" w:after="0"/>
      </w:pPr>
      <w:r>
        <w:t>Low Precipitation Environments</w:t>
      </w:r>
    </w:p>
    <w:p>
      <w:pPr>
        <w:numPr>
          <w:ilvl w:val="2"/>
          <w:numId w:val="900"/>
        </w:numPr>
        <w:spacing w:before="0" w:after="0"/>
      </w:pPr>
      <w:r>
        <w:t>Native Vegetation Dominance</w:t>
      </w:r>
    </w:p>
    <w:p>
      <w:pPr>
        <w:numPr>
          <w:ilvl w:val="2"/>
          <w:numId w:val="900"/>
        </w:numPr>
        <w:spacing w:before="0" w:after="0"/>
      </w:pPr>
      <w:r>
        <w:t>Extensive Land Area Requirements</w:t>
      </w:r>
    </w:p>
    <w:p>
      <w:pPr>
        <w:numPr>
          <w:ilvl w:val="2"/>
          <w:numId w:val="900"/>
        </w:numPr>
        <w:spacing w:before="0" w:after="0"/>
      </w:pPr>
      <w:r>
        <w:t>Variable Productivity Patterns</w:t>
      </w:r>
    </w:p>
    <w:p>
      <w:pPr>
        <w:numPr>
          <w:ilvl w:val="2"/>
          <w:numId w:val="900"/>
        </w:numPr>
        <w:spacing w:before="0" w:after="0"/>
      </w:pPr>
      <w:r>
        <w:t>Limited Cultivation Potential</w:t>
      </w:r>
    </w:p>
    <w:p>
      <w:pPr>
        <w:numPr>
          <w:ilvl w:val="1"/>
          <w:numId w:val="900"/>
        </w:numPr>
        <w:spacing w:before="0" w:after="0"/>
      </w:pPr>
      <w:r>
        <w:t>Global Distribution of Rangelands</w:t>
      </w:r>
    </w:p>
    <w:p>
      <w:pPr>
        <w:numPr>
          <w:ilvl w:val="2"/>
          <w:numId w:val="900"/>
        </w:numPr>
        <w:spacing w:before="0" w:after="0"/>
      </w:pPr>
      <w:r>
        <w:t>Major Rangeland Regions</w:t>
      </w:r>
    </w:p>
    <w:p>
      <w:pPr>
        <w:numPr>
          <w:ilvl w:val="2"/>
          <w:numId w:val="900"/>
        </w:numPr>
        <w:spacing w:before="0" w:after="0"/>
      </w:pPr>
      <w:r>
        <w:t>Continental Distribution Patterns</w:t>
      </w:r>
    </w:p>
    <w:p>
      <w:pPr>
        <w:numPr>
          <w:ilvl w:val="2"/>
          <w:numId w:val="900"/>
        </w:numPr>
        <w:spacing w:before="0" w:after="0"/>
      </w:pPr>
      <w:r>
        <w:t>Regional Climate Influences</w:t>
      </w:r>
    </w:p>
    <w:p>
      <w:pPr>
        <w:numPr>
          <w:ilvl w:val="2"/>
          <w:numId w:val="900"/>
        </w:numPr>
        <w:spacing w:before="0" w:after="0"/>
      </w:pPr>
      <w:r>
        <w:t>Latitudinal Zonation</w:t>
      </w:r>
    </w:p>
    <w:p>
      <w:pPr>
        <w:numPr>
          <w:ilvl w:val="1"/>
          <w:numId w:val="900"/>
        </w:numPr>
        <w:spacing w:before="0" w:after="0"/>
      </w:pPr>
      <w:r>
        <w:t>Types of Rangelands</w:t>
      </w:r>
    </w:p>
    <w:p>
      <w:pPr>
        <w:numPr>
          <w:ilvl w:val="2"/>
          <w:numId w:val="900"/>
        </w:numPr>
        <w:spacing w:before="0" w:after="0"/>
      </w:pPr>
      <w:r>
        <w:t>Grasslands</w:t>
      </w:r>
    </w:p>
    <w:p>
      <w:pPr>
        <w:numPr>
          <w:ilvl w:val="3"/>
          <w:numId w:val="900"/>
        </w:numPr>
        <w:spacing w:before="0" w:after="0"/>
      </w:pPr>
      <w:r>
        <w:t>Temperate Grasslands</w:t>
      </w:r>
    </w:p>
    <w:p>
      <w:pPr>
        <w:numPr>
          <w:ilvl w:val="3"/>
          <w:numId w:val="900"/>
        </w:numPr>
        <w:spacing w:before="0" w:after="0"/>
      </w:pPr>
      <w:r>
        <w:t>Tropical Grasslands</w:t>
      </w:r>
    </w:p>
    <w:p>
      <w:pPr>
        <w:numPr>
          <w:ilvl w:val="3"/>
          <w:numId w:val="900"/>
        </w:numPr>
        <w:spacing w:before="0" w:after="0"/>
      </w:pPr>
      <w:r>
        <w:t>Steppe Ecosystems</w:t>
      </w:r>
    </w:p>
    <w:p>
      <w:pPr>
        <w:numPr>
          <w:ilvl w:val="3"/>
          <w:numId w:val="900"/>
        </w:numPr>
        <w:spacing w:before="0" w:after="0"/>
      </w:pPr>
      <w:r>
        <w:t>Prairie Systems</w:t>
      </w:r>
    </w:p>
    <w:p>
      <w:pPr>
        <w:numPr>
          <w:ilvl w:val="2"/>
          <w:numId w:val="900"/>
        </w:numPr>
        <w:spacing w:before="0" w:after="0"/>
      </w:pPr>
      <w:r>
        <w:t>Savannas</w:t>
      </w:r>
    </w:p>
    <w:p>
      <w:pPr>
        <w:numPr>
          <w:ilvl w:val="3"/>
          <w:numId w:val="900"/>
        </w:numPr>
        <w:spacing w:before="0" w:after="0"/>
      </w:pPr>
      <w:r>
        <w:t>Tropical Savannas</w:t>
      </w:r>
    </w:p>
    <w:p>
      <w:pPr>
        <w:numPr>
          <w:ilvl w:val="3"/>
          <w:numId w:val="900"/>
        </w:numPr>
        <w:spacing w:before="0" w:after="0"/>
      </w:pPr>
      <w:r>
        <w:t>Subtropical Savannas</w:t>
      </w:r>
    </w:p>
    <w:p>
      <w:pPr>
        <w:numPr>
          <w:ilvl w:val="3"/>
          <w:numId w:val="900"/>
        </w:numPr>
        <w:spacing w:before="0" w:after="0"/>
      </w:pPr>
      <w:r>
        <w:t>Woodland Savannas</w:t>
      </w:r>
    </w:p>
    <w:p>
      <w:pPr>
        <w:numPr>
          <w:ilvl w:val="2"/>
          <w:numId w:val="900"/>
        </w:numPr>
        <w:spacing w:before="0" w:after="0"/>
      </w:pPr>
      <w:r>
        <w:t>Shrublands</w:t>
      </w:r>
    </w:p>
    <w:p>
      <w:pPr>
        <w:numPr>
          <w:ilvl w:val="3"/>
          <w:numId w:val="900"/>
        </w:numPr>
        <w:spacing w:before="0" w:after="0"/>
      </w:pPr>
      <w:r>
        <w:t>Mediterranean Shrublands</w:t>
      </w:r>
    </w:p>
    <w:p>
      <w:pPr>
        <w:numPr>
          <w:ilvl w:val="3"/>
          <w:numId w:val="900"/>
        </w:numPr>
        <w:spacing w:before="0" w:after="0"/>
      </w:pPr>
      <w:r>
        <w:t>Desert Shrublands</w:t>
      </w:r>
    </w:p>
    <w:p>
      <w:pPr>
        <w:numPr>
          <w:ilvl w:val="3"/>
          <w:numId w:val="900"/>
        </w:numPr>
        <w:spacing w:before="0" w:after="0"/>
      </w:pPr>
      <w:r>
        <w:t>Chaparral Systems</w:t>
      </w:r>
    </w:p>
    <w:p>
      <w:pPr>
        <w:numPr>
          <w:ilvl w:val="2"/>
          <w:numId w:val="900"/>
        </w:numPr>
        <w:spacing w:before="0" w:after="0"/>
      </w:pPr>
      <w:r>
        <w:t>Deserts</w:t>
      </w:r>
    </w:p>
    <w:p>
      <w:pPr>
        <w:numPr>
          <w:ilvl w:val="3"/>
          <w:numId w:val="900"/>
        </w:numPr>
        <w:spacing w:before="0" w:after="0"/>
      </w:pPr>
      <w:r>
        <w:t>Hot Deserts</w:t>
      </w:r>
    </w:p>
    <w:p>
      <w:pPr>
        <w:numPr>
          <w:ilvl w:val="3"/>
          <w:numId w:val="900"/>
        </w:numPr>
        <w:spacing w:before="0" w:after="0"/>
      </w:pPr>
      <w:r>
        <w:t>Cold Deserts</w:t>
      </w:r>
    </w:p>
    <w:p>
      <w:pPr>
        <w:numPr>
          <w:ilvl w:val="3"/>
          <w:numId w:val="900"/>
        </w:numPr>
        <w:spacing w:before="0" w:after="0"/>
      </w:pPr>
      <w:r>
        <w:t>Semi-arid Regions</w:t>
      </w:r>
    </w:p>
    <w:p>
      <w:pPr>
        <w:numPr>
          <w:ilvl w:val="2"/>
          <w:numId w:val="900"/>
        </w:numPr>
        <w:spacing w:before="0" w:after="0"/>
      </w:pPr>
      <w:r>
        <w:t>Tundra</w:t>
      </w:r>
    </w:p>
    <w:p>
      <w:pPr>
        <w:numPr>
          <w:ilvl w:val="3"/>
          <w:numId w:val="900"/>
        </w:numPr>
        <w:spacing w:before="0" w:after="0"/>
      </w:pPr>
      <w:r>
        <w:t>Arctic Tundra</w:t>
      </w:r>
    </w:p>
    <w:p>
      <w:pPr>
        <w:numPr>
          <w:ilvl w:val="3"/>
          <w:numId w:val="900"/>
        </w:numPr>
        <w:spacing w:before="0" w:after="0"/>
      </w:pPr>
      <w:r>
        <w:t>Alpine Tundra</w:t>
      </w:r>
    </w:p>
    <w:p>
      <w:pPr>
        <w:numPr>
          <w:ilvl w:val="2"/>
          <w:numId w:val="900"/>
        </w:numPr>
        <w:spacing w:before="0" w:after="0"/>
      </w:pPr>
      <w:r>
        <w:t>Woodlands</w:t>
      </w:r>
    </w:p>
    <w:p>
      <w:pPr>
        <w:numPr>
          <w:ilvl w:val="3"/>
          <w:numId w:val="900"/>
        </w:numPr>
        <w:spacing w:before="0" w:after="0"/>
      </w:pPr>
      <w:r>
        <w:t>Open Woodlands</w:t>
      </w:r>
    </w:p>
    <w:p>
      <w:pPr>
        <w:numPr>
          <w:ilvl w:val="3"/>
          <w:numId w:val="900"/>
        </w:numPr>
        <w:spacing w:before="0" w:after="0"/>
      </w:pPr>
      <w:r>
        <w:t>Forest-Steppe Transitions</w:t>
      </w:r>
    </w:p>
    <w:p>
      <w:pPr>
        <w:numPr>
          <w:ilvl w:val="0"/>
          <w:numId w:val="900"/>
        </w:numPr>
        <w:spacing w:before="0" w:after="0"/>
      </w:pPr>
      <w:r>
        <w:t>History of Rangeland Use and Management</w:t>
      </w:r>
    </w:p>
    <w:p>
      <w:pPr>
        <w:numPr>
          <w:ilvl w:val="1"/>
          <w:numId w:val="900"/>
        </w:numPr>
        <w:spacing w:before="0" w:after="0"/>
      </w:pPr>
      <w:r>
        <w:t>Pre-settlement Grazing</w:t>
      </w:r>
    </w:p>
    <w:p>
      <w:pPr>
        <w:numPr>
          <w:ilvl w:val="2"/>
          <w:numId w:val="900"/>
        </w:numPr>
        <w:spacing w:before="0" w:after="0"/>
      </w:pPr>
      <w:r>
        <w:t>Indigenous Land Use Practices</w:t>
      </w:r>
    </w:p>
    <w:p>
      <w:pPr>
        <w:numPr>
          <w:ilvl w:val="2"/>
          <w:numId w:val="900"/>
        </w:numPr>
        <w:spacing w:before="0" w:after="0"/>
      </w:pPr>
      <w:r>
        <w:t>Native Herbivore Populations</w:t>
      </w:r>
    </w:p>
    <w:p>
      <w:pPr>
        <w:numPr>
          <w:ilvl w:val="2"/>
          <w:numId w:val="900"/>
        </w:numPr>
        <w:spacing w:before="0" w:after="0"/>
      </w:pPr>
      <w:r>
        <w:t>Traditional Management Systems</w:t>
      </w:r>
    </w:p>
    <w:p>
      <w:pPr>
        <w:numPr>
          <w:ilvl w:val="1"/>
          <w:numId w:val="900"/>
        </w:numPr>
        <w:spacing w:before="0" w:after="0"/>
      </w:pPr>
      <w:r>
        <w:t>Settlement Era and Open Range</w:t>
      </w:r>
    </w:p>
    <w:p>
      <w:pPr>
        <w:numPr>
          <w:ilvl w:val="2"/>
          <w:numId w:val="900"/>
        </w:numPr>
        <w:spacing w:before="0" w:after="0"/>
      </w:pPr>
      <w:r>
        <w:t>Homestead Act Impacts</w:t>
      </w:r>
    </w:p>
    <w:p>
      <w:pPr>
        <w:numPr>
          <w:ilvl w:val="2"/>
          <w:numId w:val="900"/>
        </w:numPr>
        <w:spacing w:before="0" w:after="0"/>
      </w:pPr>
      <w:r>
        <w:t>Expansion of Livestock Grazing</w:t>
      </w:r>
    </w:p>
    <w:p>
      <w:pPr>
        <w:numPr>
          <w:ilvl w:val="2"/>
          <w:numId w:val="900"/>
        </w:numPr>
        <w:spacing w:before="0" w:after="0"/>
      </w:pPr>
      <w:r>
        <w:t>Open Range System</w:t>
      </w:r>
    </w:p>
    <w:p>
      <w:pPr>
        <w:numPr>
          <w:ilvl w:val="2"/>
          <w:numId w:val="900"/>
        </w:numPr>
        <w:spacing w:before="0" w:after="0"/>
      </w:pPr>
      <w:r>
        <w:t>Overgrazing and Range Wars</w:t>
      </w:r>
    </w:p>
    <w:p>
      <w:pPr>
        <w:numPr>
          <w:ilvl w:val="2"/>
          <w:numId w:val="900"/>
        </w:numPr>
        <w:spacing w:before="0" w:after="0"/>
      </w:pPr>
      <w:r>
        <w:t>Range Degradation Consequences</w:t>
      </w:r>
    </w:p>
    <w:p>
      <w:pPr>
        <w:numPr>
          <w:ilvl w:val="1"/>
          <w:numId w:val="900"/>
        </w:numPr>
        <w:spacing w:before="0" w:after="0"/>
      </w:pPr>
      <w:r>
        <w:t>Development of Rangeland Science</w:t>
      </w:r>
    </w:p>
    <w:p>
      <w:pPr>
        <w:numPr>
          <w:ilvl w:val="2"/>
          <w:numId w:val="900"/>
        </w:numPr>
        <w:spacing w:before="0" w:after="0"/>
      </w:pPr>
      <w:r>
        <w:t>Early Range Science Pioneers</w:t>
      </w:r>
    </w:p>
    <w:p>
      <w:pPr>
        <w:numPr>
          <w:ilvl w:val="2"/>
          <w:numId w:val="900"/>
        </w:numPr>
        <w:spacing w:before="0" w:after="0"/>
      </w:pPr>
      <w:r>
        <w:t>Establishment of Research Institutions</w:t>
      </w:r>
    </w:p>
    <w:p>
      <w:pPr>
        <w:numPr>
          <w:ilvl w:val="2"/>
          <w:numId w:val="900"/>
        </w:numPr>
        <w:spacing w:before="0" w:after="0"/>
      </w:pPr>
      <w:r>
        <w:t>Evolution of Management Paradigms</w:t>
      </w:r>
    </w:p>
    <w:p>
      <w:pPr>
        <w:numPr>
          <w:ilvl w:val="2"/>
          <w:numId w:val="900"/>
        </w:numPr>
        <w:spacing w:before="0" w:after="0"/>
      </w:pPr>
      <w:r>
        <w:t>Scientific Method Application</w:t>
      </w:r>
    </w:p>
    <w:p>
      <w:pPr>
        <w:numPr>
          <w:ilvl w:val="1"/>
          <w:numId w:val="900"/>
        </w:numPr>
        <w:spacing w:before="0" w:after="0"/>
      </w:pPr>
      <w:r>
        <w:t>Key Legislation and Policy</w:t>
      </w:r>
    </w:p>
    <w:p>
      <w:pPr>
        <w:numPr>
          <w:ilvl w:val="2"/>
          <w:numId w:val="900"/>
        </w:numPr>
        <w:spacing w:before="0" w:after="0"/>
      </w:pPr>
      <w:r>
        <w:t>Taylor Grazing Act of 1934</w:t>
      </w:r>
    </w:p>
    <w:p>
      <w:pPr>
        <w:numPr>
          <w:ilvl w:val="3"/>
          <w:numId w:val="900"/>
        </w:numPr>
        <w:spacing w:before="0" w:after="0"/>
      </w:pPr>
      <w:r>
        <w:t>Historical Context</w:t>
      </w:r>
    </w:p>
    <w:p>
      <w:pPr>
        <w:numPr>
          <w:ilvl w:val="3"/>
          <w:numId w:val="900"/>
        </w:numPr>
        <w:spacing w:before="0" w:after="0"/>
      </w:pPr>
      <w:r>
        <w:t>Purpose and Provisions</w:t>
      </w:r>
    </w:p>
    <w:p>
      <w:pPr>
        <w:numPr>
          <w:ilvl w:val="3"/>
          <w:numId w:val="900"/>
        </w:numPr>
        <w:spacing w:before="0" w:after="0"/>
      </w:pPr>
      <w:r>
        <w:t>Impact on Public Land Management</w:t>
      </w:r>
    </w:p>
    <w:p>
      <w:pPr>
        <w:numPr>
          <w:ilvl w:val="2"/>
          <w:numId w:val="900"/>
        </w:numPr>
        <w:spacing w:before="0" w:after="0"/>
      </w:pPr>
      <w:r>
        <w:t>Multiple Use-Sustained Yield Act of 1960</w:t>
      </w:r>
    </w:p>
    <w:p>
      <w:pPr>
        <w:numPr>
          <w:ilvl w:val="3"/>
          <w:numId w:val="900"/>
        </w:numPr>
        <w:spacing w:before="0" w:after="0"/>
      </w:pPr>
      <w:r>
        <w:t>Principles of Multiple Use</w:t>
      </w:r>
    </w:p>
    <w:p>
      <w:pPr>
        <w:numPr>
          <w:ilvl w:val="3"/>
          <w:numId w:val="900"/>
        </w:numPr>
        <w:spacing w:before="0" w:after="0"/>
      </w:pPr>
      <w:r>
        <w:t>Sustained Yield Concepts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National Environmental Policy Act</w:t>
      </w:r>
    </w:p>
    <w:p>
      <w:pPr>
        <w:numPr>
          <w:ilvl w:val="3"/>
          <w:numId w:val="900"/>
        </w:numPr>
        <w:spacing w:before="0" w:after="0"/>
      </w:pPr>
      <w:r>
        <w:t>Environmental Assessment Requirements</w:t>
      </w:r>
    </w:p>
    <w:p>
      <w:pPr>
        <w:numPr>
          <w:ilvl w:val="3"/>
          <w:numId w:val="900"/>
        </w:numPr>
        <w:spacing w:before="0" w:after="0"/>
      </w:pPr>
      <w:r>
        <w:t>Public Involvement Processes</w:t>
      </w:r>
    </w:p>
    <w:p>
      <w:pPr>
        <w:numPr>
          <w:ilvl w:val="3"/>
          <w:numId w:val="900"/>
        </w:numPr>
        <w:spacing w:before="0" w:after="0"/>
      </w:pPr>
      <w:r>
        <w:t>Impact on Decision Making</w:t>
      </w:r>
    </w:p>
    <w:p>
      <w:pPr>
        <w:numPr>
          <w:ilvl w:val="2"/>
          <w:numId w:val="900"/>
        </w:numPr>
        <w:spacing w:before="0" w:after="0"/>
      </w:pPr>
      <w:r>
        <w:t>Federal Land Policy and Management Act</w:t>
      </w:r>
    </w:p>
    <w:p>
      <w:pPr>
        <w:numPr>
          <w:ilvl w:val="3"/>
          <w:numId w:val="900"/>
        </w:numPr>
        <w:spacing w:before="0" w:after="0"/>
      </w:pPr>
      <w:r>
        <w:t>Land Use Planning Requirements</w:t>
      </w:r>
    </w:p>
    <w:p>
      <w:pPr>
        <w:numPr>
          <w:ilvl w:val="3"/>
          <w:numId w:val="900"/>
        </w:numPr>
        <w:spacing w:before="0" w:after="0"/>
      </w:pPr>
      <w:r>
        <w:t>Public Land Management Principles</w:t>
      </w:r>
    </w:p>
    <w:p>
      <w:pPr>
        <w:numPr>
          <w:ilvl w:val="2"/>
          <w:numId w:val="900"/>
        </w:numPr>
        <w:spacing w:before="0" w:after="0"/>
      </w:pPr>
      <w:r>
        <w:t>Endangered Species Act</w:t>
      </w:r>
    </w:p>
    <w:p>
      <w:pPr>
        <w:numPr>
          <w:ilvl w:val="3"/>
          <w:numId w:val="900"/>
        </w:numPr>
        <w:spacing w:before="0" w:after="0"/>
      </w:pPr>
      <w:r>
        <w:t>Species Protection Requirements</w:t>
      </w:r>
    </w:p>
    <w:p>
      <w:pPr>
        <w:numPr>
          <w:ilvl w:val="3"/>
          <w:numId w:val="900"/>
        </w:numPr>
        <w:spacing w:before="0" w:after="0"/>
      </w:pPr>
      <w:r>
        <w:t>Critical Habitat Designation</w:t>
      </w:r>
    </w:p>
    <w:p>
      <w:pPr>
        <w:numPr>
          <w:ilvl w:val="3"/>
          <w:numId w:val="900"/>
        </w:numPr>
        <w:spacing w:before="0" w:after="0"/>
      </w:pPr>
      <w:r>
        <w:t>Management Implications</w:t>
      </w:r>
    </w:p>
    <w:p>
      <w:pPr>
        <w:numPr>
          <w:ilvl w:val="0"/>
          <w:numId w:val="900"/>
        </w:numPr>
        <w:spacing w:before="0" w:after="0"/>
      </w:pPr>
      <w:r>
        <w:t>Importance of Rangelands</w:t>
      </w:r>
    </w:p>
    <w:p>
      <w:pPr>
        <w:numPr>
          <w:ilvl w:val="1"/>
          <w:numId w:val="900"/>
        </w:numPr>
        <w:spacing w:before="0" w:after="0"/>
      </w:pPr>
      <w:r>
        <w:t>Forage Production for Livestock</w:t>
      </w:r>
    </w:p>
    <w:p>
      <w:pPr>
        <w:numPr>
          <w:ilvl w:val="2"/>
          <w:numId w:val="900"/>
        </w:numPr>
        <w:spacing w:before="0" w:after="0"/>
      </w:pPr>
      <w:r>
        <w:t>Livestock Industry Dependence</w:t>
      </w:r>
    </w:p>
    <w:p>
      <w:pPr>
        <w:numPr>
          <w:ilvl w:val="2"/>
          <w:numId w:val="900"/>
        </w:numPr>
        <w:spacing w:before="0" w:after="0"/>
      </w:pPr>
      <w:r>
        <w:t>Economic Contributions</w:t>
      </w:r>
    </w:p>
    <w:p>
      <w:pPr>
        <w:numPr>
          <w:ilvl w:val="2"/>
          <w:numId w:val="900"/>
        </w:numPr>
        <w:spacing w:before="0" w:after="0"/>
      </w:pPr>
      <w:r>
        <w:t>Food Security Implications</w:t>
      </w:r>
    </w:p>
    <w:p>
      <w:pPr>
        <w:numPr>
          <w:ilvl w:val="1"/>
          <w:numId w:val="900"/>
        </w:numPr>
        <w:spacing w:before="0" w:after="0"/>
      </w:pPr>
      <w:r>
        <w:t>Wildlife Habitat</w:t>
      </w:r>
    </w:p>
    <w:p>
      <w:pPr>
        <w:numPr>
          <w:ilvl w:val="2"/>
          <w:numId w:val="900"/>
        </w:numPr>
        <w:spacing w:before="0" w:after="0"/>
      </w:pPr>
      <w:r>
        <w:t>Habitat Diversity</w:t>
      </w:r>
    </w:p>
    <w:p>
      <w:pPr>
        <w:numPr>
          <w:ilvl w:val="2"/>
          <w:numId w:val="900"/>
        </w:numPr>
        <w:spacing w:before="0" w:after="0"/>
      </w:pPr>
      <w:r>
        <w:t>Key Wildlife Species</w:t>
      </w:r>
    </w:p>
    <w:p>
      <w:pPr>
        <w:numPr>
          <w:ilvl w:val="2"/>
          <w:numId w:val="900"/>
        </w:numPr>
        <w:spacing w:before="0" w:after="0"/>
      </w:pPr>
      <w:r>
        <w:t>Migration Corridors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1"/>
          <w:numId w:val="900"/>
        </w:numPr>
        <w:spacing w:before="0" w:after="0"/>
      </w:pPr>
      <w:r>
        <w:t>Water Resources and Watershed Health</w:t>
      </w:r>
    </w:p>
    <w:p>
      <w:pPr>
        <w:numPr>
          <w:ilvl w:val="2"/>
          <w:numId w:val="900"/>
        </w:numPr>
        <w:spacing w:before="0" w:after="0"/>
      </w:pPr>
      <w:r>
        <w:t>Hydrological Cycle Role</w:t>
      </w:r>
    </w:p>
    <w:p>
      <w:pPr>
        <w:numPr>
          <w:ilvl w:val="2"/>
          <w:numId w:val="900"/>
        </w:numPr>
        <w:spacing w:before="0" w:after="0"/>
      </w:pPr>
      <w:r>
        <w:t>Erosion Control Functions</w:t>
      </w:r>
    </w:p>
    <w:p>
      <w:pPr>
        <w:numPr>
          <w:ilvl w:val="2"/>
          <w:numId w:val="900"/>
        </w:numPr>
        <w:spacing w:before="0" w:after="0"/>
      </w:pPr>
      <w:r>
        <w:t>Water Filtration Services</w:t>
      </w:r>
    </w:p>
    <w:p>
      <w:pPr>
        <w:numPr>
          <w:ilvl w:val="2"/>
          <w:numId w:val="900"/>
        </w:numPr>
        <w:spacing w:before="0" w:after="0"/>
      </w:pPr>
      <w:r>
        <w:t>Groundwater Recharge</w:t>
      </w:r>
    </w:p>
    <w:p>
      <w:pPr>
        <w:numPr>
          <w:ilvl w:val="1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Plant Species Diversity</w:t>
      </w:r>
    </w:p>
    <w:p>
      <w:pPr>
        <w:numPr>
          <w:ilvl w:val="2"/>
          <w:numId w:val="900"/>
        </w:numPr>
        <w:spacing w:before="0" w:after="0"/>
      </w:pPr>
      <w:r>
        <w:t>Animal Species Diversity</w:t>
      </w:r>
    </w:p>
    <w:p>
      <w:pPr>
        <w:numPr>
          <w:ilvl w:val="2"/>
          <w:numId w:val="900"/>
        </w:numPr>
        <w:spacing w:before="0" w:after="0"/>
      </w:pPr>
      <w:r>
        <w:t>Genetic Resource Conservation</w:t>
      </w:r>
    </w:p>
    <w:p>
      <w:pPr>
        <w:numPr>
          <w:ilvl w:val="2"/>
          <w:numId w:val="900"/>
        </w:numPr>
        <w:spacing w:before="0" w:after="0"/>
      </w:pPr>
      <w:r>
        <w:t>Ecosystem Diversity</w:t>
      </w:r>
    </w:p>
    <w:p>
      <w:pPr>
        <w:numPr>
          <w:ilvl w:val="1"/>
          <w:numId w:val="900"/>
        </w:numPr>
        <w:spacing w:before="0" w:after="0"/>
      </w:pPr>
      <w:r>
        <w:t>Recreation and Open Space</w:t>
      </w:r>
    </w:p>
    <w:p>
      <w:pPr>
        <w:numPr>
          <w:ilvl w:val="2"/>
          <w:numId w:val="900"/>
        </w:numPr>
        <w:spacing w:before="0" w:after="0"/>
      </w:pPr>
      <w:r>
        <w:t>Outdoor Recreation Opportunities</w:t>
      </w:r>
    </w:p>
    <w:p>
      <w:pPr>
        <w:numPr>
          <w:ilvl w:val="2"/>
          <w:numId w:val="900"/>
        </w:numPr>
        <w:spacing w:before="0" w:after="0"/>
      </w:pPr>
      <w:r>
        <w:t>Cultural Values</w:t>
      </w:r>
    </w:p>
    <w:p>
      <w:pPr>
        <w:numPr>
          <w:ilvl w:val="2"/>
          <w:numId w:val="900"/>
        </w:numPr>
        <w:spacing w:before="0" w:after="0"/>
      </w:pPr>
      <w:r>
        <w:t>Aesthetic Values</w:t>
      </w:r>
    </w:p>
    <w:p>
      <w:pPr>
        <w:numPr>
          <w:ilvl w:val="2"/>
          <w:numId w:val="900"/>
        </w:numPr>
        <w:spacing w:before="0" w:after="0"/>
      </w:pPr>
      <w:r>
        <w:t>Tourism Benefits</w:t>
      </w:r>
    </w:p>
    <w:p>
      <w:pPr>
        <w:numPr>
          <w:ilvl w:val="1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Soil Carbon Storage</w:t>
      </w:r>
    </w:p>
    <w:p>
      <w:pPr>
        <w:numPr>
          <w:ilvl w:val="2"/>
          <w:numId w:val="900"/>
        </w:numPr>
        <w:spacing w:before="0" w:after="0"/>
      </w:pPr>
      <w:r>
        <w:t>Vegetation Carbon Dynamics</w:t>
      </w:r>
    </w:p>
    <w:p>
      <w:pPr>
        <w:numPr>
          <w:ilvl w:val="2"/>
          <w:numId w:val="900"/>
        </w:numPr>
        <w:spacing w:before="0" w:after="0"/>
      </w:pPr>
      <w:r>
        <w:t>Climate Change Mitigation</w:t>
      </w:r>
    </w:p>
    <w:p>
      <w:pPr>
        <w:numPr>
          <w:ilvl w:val="1"/>
          <w:numId w:val="900"/>
        </w:numPr>
        <w:spacing w:before="0" w:after="0"/>
      </w:pPr>
      <w:r>
        <w:t>Other Ecosystem Services</w:t>
      </w:r>
    </w:p>
    <w:p>
      <w:pPr>
        <w:numPr>
          <w:ilvl w:val="2"/>
          <w:numId w:val="900"/>
        </w:numPr>
        <w:spacing w:before="0" w:after="0"/>
      </w:pPr>
      <w:r>
        <w:t>Pollination Services</w:t>
      </w:r>
    </w:p>
    <w:p>
      <w:pPr>
        <w:numPr>
          <w:ilvl w:val="2"/>
          <w:numId w:val="900"/>
        </w:numPr>
        <w:spacing w:before="0" w:after="0"/>
      </w:pPr>
      <w:r>
        <w:t>Pest Control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pStyle w:val="Heading1"/>
      </w:pPr>
      <w:r>
        <w:t>Rangeland Ecology</w:t>
      </w:r>
    </w:p>
    <w:p>
      <w:pPr>
        <w:numPr>
          <w:ilvl w:val="0"/>
          <w:numId w:val="900"/>
        </w:numPr>
        <w:spacing w:before="0" w:after="0"/>
      </w:pPr>
      <w:r>
        <w:t>The Rangeland Ecosystem</w:t>
      </w:r>
    </w:p>
    <w:p>
      <w:pPr>
        <w:numPr>
          <w:ilvl w:val="1"/>
          <w:numId w:val="900"/>
        </w:numPr>
        <w:spacing w:before="0" w:after="0"/>
      </w:pPr>
      <w:r>
        <w:t>Ecosystem Concepts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2"/>
          <w:numId w:val="900"/>
        </w:numPr>
        <w:spacing w:before="0" w:after="0"/>
      </w:pPr>
      <w:r>
        <w:t>Food Webs</w:t>
      </w:r>
    </w:p>
    <w:p>
      <w:pPr>
        <w:numPr>
          <w:ilvl w:val="1"/>
          <w:numId w:val="900"/>
        </w:numPr>
        <w:spacing w:before="0" w:after="0"/>
      </w:pPr>
      <w:r>
        <w:t>Abiotic Components</w:t>
      </w:r>
    </w:p>
    <w:p>
      <w:pPr>
        <w:numPr>
          <w:ilvl w:val="2"/>
          <w:numId w:val="900"/>
        </w:numPr>
        <w:spacing w:before="0" w:after="0"/>
      </w:pPr>
      <w:r>
        <w:t>Climate and Weather Patterns</w:t>
      </w:r>
    </w:p>
    <w:p>
      <w:pPr>
        <w:numPr>
          <w:ilvl w:val="3"/>
          <w:numId w:val="900"/>
        </w:numPr>
        <w:spacing w:before="0" w:after="0"/>
      </w:pPr>
      <w:r>
        <w:t>Precipitation Regimes</w:t>
      </w:r>
    </w:p>
    <w:p>
      <w:pPr>
        <w:numPr>
          <w:ilvl w:val="3"/>
          <w:numId w:val="900"/>
        </w:numPr>
        <w:spacing w:before="0" w:after="0"/>
      </w:pPr>
      <w:r>
        <w:t>Temperature Variability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Drought Cycles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Topography and Landforms</w:t>
      </w:r>
    </w:p>
    <w:p>
      <w:pPr>
        <w:numPr>
          <w:ilvl w:val="3"/>
          <w:numId w:val="900"/>
        </w:numPr>
        <w:spacing w:before="0" w:after="0"/>
      </w:pPr>
      <w:r>
        <w:t>Slope Effects</w:t>
      </w:r>
    </w:p>
    <w:p>
      <w:pPr>
        <w:numPr>
          <w:ilvl w:val="3"/>
          <w:numId w:val="900"/>
        </w:numPr>
        <w:spacing w:before="0" w:after="0"/>
      </w:pPr>
      <w:r>
        <w:t>Elevation Gradients</w:t>
      </w:r>
    </w:p>
    <w:p>
      <w:pPr>
        <w:numPr>
          <w:ilvl w:val="3"/>
          <w:numId w:val="900"/>
        </w:numPr>
        <w:spacing w:before="0" w:after="0"/>
      </w:pPr>
      <w:r>
        <w:t>Aspect Influences</w:t>
      </w:r>
    </w:p>
    <w:p>
      <w:pPr>
        <w:numPr>
          <w:ilvl w:val="3"/>
          <w:numId w:val="900"/>
        </w:numPr>
        <w:spacing w:before="0" w:after="0"/>
      </w:pPr>
      <w:r>
        <w:t>Microclimate Creation</w:t>
      </w:r>
    </w:p>
    <w:p>
      <w:pPr>
        <w:numPr>
          <w:ilvl w:val="2"/>
          <w:numId w:val="900"/>
        </w:numPr>
        <w:spacing w:before="0" w:after="0"/>
      </w:pPr>
      <w:r>
        <w:t>Geology and Parent Material</w:t>
      </w:r>
    </w:p>
    <w:p>
      <w:pPr>
        <w:numPr>
          <w:ilvl w:val="3"/>
          <w:numId w:val="900"/>
        </w:numPr>
        <w:spacing w:before="0" w:after="0"/>
      </w:pPr>
      <w:r>
        <w:t>Rock Types</w:t>
      </w:r>
    </w:p>
    <w:p>
      <w:pPr>
        <w:numPr>
          <w:ilvl w:val="3"/>
          <w:numId w:val="900"/>
        </w:numPr>
        <w:spacing w:before="0" w:after="0"/>
      </w:pPr>
      <w:r>
        <w:t>Geological Processes</w:t>
      </w:r>
    </w:p>
    <w:p>
      <w:pPr>
        <w:numPr>
          <w:ilvl w:val="3"/>
          <w:numId w:val="900"/>
        </w:numPr>
        <w:spacing w:before="0" w:after="0"/>
      </w:pPr>
      <w:r>
        <w:t>Mineral Composition</w:t>
      </w:r>
    </w:p>
    <w:p>
      <w:pPr>
        <w:numPr>
          <w:ilvl w:val="2"/>
          <w:numId w:val="900"/>
        </w:numPr>
        <w:spacing w:before="0" w:after="0"/>
      </w:pPr>
      <w:r>
        <w:t>Hydrology</w:t>
      </w:r>
    </w:p>
    <w:p>
      <w:pPr>
        <w:numPr>
          <w:ilvl w:val="3"/>
          <w:numId w:val="900"/>
        </w:numPr>
        <w:spacing w:before="0" w:after="0"/>
      </w:pPr>
      <w:r>
        <w:t>Surface Water</w:t>
      </w:r>
    </w:p>
    <w:p>
      <w:pPr>
        <w:numPr>
          <w:ilvl w:val="3"/>
          <w:numId w:val="900"/>
        </w:numPr>
        <w:spacing w:before="0" w:after="0"/>
      </w:pPr>
      <w:r>
        <w:t>Groundwater</w:t>
      </w:r>
    </w:p>
    <w:p>
      <w:pPr>
        <w:numPr>
          <w:ilvl w:val="3"/>
          <w:numId w:val="900"/>
        </w:numPr>
        <w:spacing w:before="0" w:after="0"/>
      </w:pPr>
      <w:r>
        <w:t>Water Table Dynamics</w:t>
      </w:r>
    </w:p>
    <w:p>
      <w:pPr>
        <w:numPr>
          <w:ilvl w:val="1"/>
          <w:numId w:val="900"/>
        </w:numPr>
        <w:spacing w:before="0" w:after="0"/>
      </w:pPr>
      <w:r>
        <w:t>Biotic Components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3"/>
          <w:numId w:val="900"/>
        </w:numPr>
        <w:spacing w:before="0" w:after="0"/>
      </w:pPr>
      <w:r>
        <w:t>Dominant Plant Species</w:t>
      </w:r>
    </w:p>
    <w:p>
      <w:pPr>
        <w:numPr>
          <w:ilvl w:val="3"/>
          <w:numId w:val="900"/>
        </w:numPr>
        <w:spacing w:before="0" w:after="0"/>
      </w:pPr>
      <w:r>
        <w:t>Functional Plant Groups</w:t>
      </w:r>
    </w:p>
    <w:p>
      <w:pPr>
        <w:numPr>
          <w:ilvl w:val="3"/>
          <w:numId w:val="900"/>
        </w:numPr>
        <w:spacing w:before="0" w:after="0"/>
      </w:pPr>
      <w:r>
        <w:t>Photosynthetic Pathways</w:t>
      </w:r>
    </w:p>
    <w:p>
      <w:pPr>
        <w:numPr>
          <w:ilvl w:val="2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Native Herbivores</w:t>
      </w:r>
    </w:p>
    <w:p>
      <w:pPr>
        <w:numPr>
          <w:ilvl w:val="3"/>
          <w:numId w:val="900"/>
        </w:numPr>
        <w:spacing w:before="0" w:after="0"/>
      </w:pPr>
      <w:r>
        <w:t>Domestic Livestock</w:t>
      </w:r>
    </w:p>
    <w:p>
      <w:pPr>
        <w:numPr>
          <w:ilvl w:val="3"/>
          <w:numId w:val="900"/>
        </w:numPr>
        <w:spacing w:before="0" w:after="0"/>
      </w:pPr>
      <w:r>
        <w:t>Invertebrate Herbivores</w:t>
      </w:r>
    </w:p>
    <w:p>
      <w:pPr>
        <w:numPr>
          <w:ilvl w:val="2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Predators</w:t>
      </w:r>
    </w:p>
    <w:p>
      <w:pPr>
        <w:numPr>
          <w:ilvl w:val="3"/>
          <w:numId w:val="900"/>
        </w:numPr>
        <w:spacing w:before="0" w:after="0"/>
      </w:pPr>
      <w:r>
        <w:t>Omnivores</w:t>
      </w:r>
    </w:p>
    <w:p>
      <w:pPr>
        <w:numPr>
          <w:ilvl w:val="2"/>
          <w:numId w:val="900"/>
        </w:numPr>
        <w:spacing w:before="0" w:after="0"/>
      </w:pPr>
      <w:r>
        <w:t>Decomposers</w:t>
      </w:r>
    </w:p>
    <w:p>
      <w:pPr>
        <w:numPr>
          <w:ilvl w:val="3"/>
          <w:numId w:val="900"/>
        </w:numPr>
        <w:spacing w:before="0" w:after="0"/>
      </w:pPr>
      <w:r>
        <w:t>Soil Microorganisms</w:t>
      </w:r>
    </w:p>
    <w:p>
      <w:pPr>
        <w:numPr>
          <w:ilvl w:val="3"/>
          <w:numId w:val="900"/>
        </w:numPr>
        <w:spacing w:before="0" w:after="0"/>
      </w:pPr>
      <w:r>
        <w:t>Detritivores</w:t>
      </w:r>
    </w:p>
    <w:p>
      <w:pPr>
        <w:numPr>
          <w:ilvl w:val="3"/>
          <w:numId w:val="900"/>
        </w:numPr>
        <w:spacing w:before="0" w:after="0"/>
      </w:pPr>
      <w:r>
        <w:t>Saprophytes</w:t>
      </w:r>
    </w:p>
    <w:p>
      <w:pPr>
        <w:numPr>
          <w:ilvl w:val="0"/>
          <w:numId w:val="900"/>
        </w:numPr>
        <w:spacing w:before="0" w:after="0"/>
      </w:pPr>
      <w:r>
        <w:t>Rangeland Soils</w:t>
      </w:r>
    </w:p>
    <w:p>
      <w:pPr>
        <w:numPr>
          <w:ilvl w:val="1"/>
          <w:numId w:val="900"/>
        </w:numPr>
        <w:spacing w:before="0" w:after="0"/>
      </w:pPr>
      <w:r>
        <w:t>Soil Formation Processes</w:t>
      </w:r>
    </w:p>
    <w:p>
      <w:pPr>
        <w:numPr>
          <w:ilvl w:val="2"/>
          <w:numId w:val="900"/>
        </w:numPr>
        <w:spacing w:before="0" w:after="0"/>
      </w:pPr>
      <w:r>
        <w:t>Parent Material Influence</w:t>
      </w:r>
    </w:p>
    <w:p>
      <w:pPr>
        <w:numPr>
          <w:ilvl w:val="2"/>
          <w:numId w:val="900"/>
        </w:numPr>
        <w:spacing w:before="0" w:after="0"/>
      </w:pPr>
      <w:r>
        <w:t>Climate Effects</w:t>
      </w:r>
    </w:p>
    <w:p>
      <w:pPr>
        <w:numPr>
          <w:ilvl w:val="2"/>
          <w:numId w:val="900"/>
        </w:numPr>
        <w:spacing w:before="0" w:after="0"/>
      </w:pPr>
      <w:r>
        <w:t>Topographic Factors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2"/>
          <w:numId w:val="900"/>
        </w:numPr>
        <w:spacing w:before="0" w:after="0"/>
      </w:pPr>
      <w:r>
        <w:t>Time Factors</w:t>
      </w:r>
    </w:p>
    <w:p>
      <w:pPr>
        <w:numPr>
          <w:ilvl w:val="1"/>
          <w:numId w:val="900"/>
        </w:numPr>
        <w:spacing w:before="0" w:after="0"/>
      </w:pPr>
      <w:r>
        <w:t>Soil Profile Development</w:t>
      </w:r>
    </w:p>
    <w:p>
      <w:pPr>
        <w:numPr>
          <w:ilvl w:val="2"/>
          <w:numId w:val="900"/>
        </w:numPr>
        <w:spacing w:before="0" w:after="0"/>
      </w:pPr>
      <w:r>
        <w:t>Horizon Formation</w:t>
      </w:r>
    </w:p>
    <w:p>
      <w:pPr>
        <w:numPr>
          <w:ilvl w:val="2"/>
          <w:numId w:val="900"/>
        </w:numPr>
        <w:spacing w:before="0" w:after="0"/>
      </w:pPr>
      <w:r>
        <w:t>Horizon Characteristics</w:t>
      </w:r>
    </w:p>
    <w:p>
      <w:pPr>
        <w:numPr>
          <w:ilvl w:val="2"/>
          <w:numId w:val="900"/>
        </w:numPr>
        <w:spacing w:before="0" w:after="0"/>
      </w:pPr>
      <w:r>
        <w:t>Profile Variations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Soil Texture</w:t>
      </w:r>
    </w:p>
    <w:p>
      <w:pPr>
        <w:numPr>
          <w:ilvl w:val="3"/>
          <w:numId w:val="900"/>
        </w:numPr>
        <w:spacing w:before="0" w:after="0"/>
      </w:pPr>
      <w:r>
        <w:t>Sand Content</w:t>
      </w:r>
    </w:p>
    <w:p>
      <w:pPr>
        <w:numPr>
          <w:ilvl w:val="3"/>
          <w:numId w:val="900"/>
        </w:numPr>
        <w:spacing w:before="0" w:after="0"/>
      </w:pPr>
      <w:r>
        <w:t>Silt Content</w:t>
      </w:r>
    </w:p>
    <w:p>
      <w:pPr>
        <w:numPr>
          <w:ilvl w:val="3"/>
          <w:numId w:val="900"/>
        </w:numPr>
        <w:spacing w:before="0" w:after="0"/>
      </w:pPr>
      <w:r>
        <w:t>Clay Content</w:t>
      </w:r>
    </w:p>
    <w:p>
      <w:pPr>
        <w:numPr>
          <w:ilvl w:val="3"/>
          <w:numId w:val="900"/>
        </w:numPr>
        <w:spacing w:before="0" w:after="0"/>
      </w:pPr>
      <w:r>
        <w:t>Textural Classes</w:t>
      </w:r>
    </w:p>
    <w:p>
      <w:pPr>
        <w:numPr>
          <w:ilvl w:val="2"/>
          <w:numId w:val="900"/>
        </w:numPr>
        <w:spacing w:before="0" w:after="0"/>
      </w:pPr>
      <w:r>
        <w:t>Soil Structure</w:t>
      </w:r>
    </w:p>
    <w:p>
      <w:pPr>
        <w:numPr>
          <w:ilvl w:val="3"/>
          <w:numId w:val="900"/>
        </w:numPr>
        <w:spacing w:before="0" w:after="0"/>
      </w:pPr>
      <w:r>
        <w:t>Aggregate Formation</w:t>
      </w:r>
    </w:p>
    <w:p>
      <w:pPr>
        <w:numPr>
          <w:ilvl w:val="3"/>
          <w:numId w:val="900"/>
        </w:numPr>
        <w:spacing w:before="0" w:after="0"/>
      </w:pPr>
      <w:r>
        <w:t>Structural Stability</w:t>
      </w:r>
    </w:p>
    <w:p>
      <w:pPr>
        <w:numPr>
          <w:ilvl w:val="3"/>
          <w:numId w:val="900"/>
        </w:numPr>
        <w:spacing w:before="0" w:after="0"/>
      </w:pPr>
      <w:r>
        <w:t>Pore Space Distribution</w:t>
      </w:r>
    </w:p>
    <w:p>
      <w:pPr>
        <w:numPr>
          <w:ilvl w:val="2"/>
          <w:numId w:val="900"/>
        </w:numPr>
        <w:spacing w:before="0" w:after="0"/>
      </w:pPr>
      <w:r>
        <w:t>Soil Density</w:t>
      </w:r>
    </w:p>
    <w:p>
      <w:pPr>
        <w:numPr>
          <w:ilvl w:val="3"/>
          <w:numId w:val="900"/>
        </w:numPr>
        <w:spacing w:before="0" w:after="0"/>
      </w:pPr>
      <w:r>
        <w:t>Bulk Density</w:t>
      </w:r>
    </w:p>
    <w:p>
      <w:pPr>
        <w:numPr>
          <w:ilvl w:val="3"/>
          <w:numId w:val="900"/>
        </w:numPr>
        <w:spacing w:before="0" w:after="0"/>
      </w:pPr>
      <w:r>
        <w:t>Particle Density</w:t>
      </w:r>
    </w:p>
    <w:p>
      <w:pPr>
        <w:numPr>
          <w:ilvl w:val="2"/>
          <w:numId w:val="900"/>
        </w:numPr>
        <w:spacing w:before="0" w:after="0"/>
      </w:pPr>
      <w:r>
        <w:t>Water Relations</w:t>
      </w:r>
    </w:p>
    <w:p>
      <w:pPr>
        <w:numPr>
          <w:ilvl w:val="3"/>
          <w:numId w:val="900"/>
        </w:numPr>
        <w:spacing w:before="0" w:after="0"/>
      </w:pPr>
      <w:r>
        <w:t>Water Infiltration</w:t>
      </w:r>
    </w:p>
    <w:p>
      <w:pPr>
        <w:numPr>
          <w:ilvl w:val="3"/>
          <w:numId w:val="900"/>
        </w:numPr>
        <w:spacing w:before="0" w:after="0"/>
      </w:pPr>
      <w:r>
        <w:t>Water Holding Capacity</w:t>
      </w:r>
    </w:p>
    <w:p>
      <w:pPr>
        <w:numPr>
          <w:ilvl w:val="3"/>
          <w:numId w:val="900"/>
        </w:numPr>
        <w:spacing w:before="0" w:after="0"/>
      </w:pPr>
      <w:r>
        <w:t>Drainage Characteristics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Soil pH</w:t>
      </w:r>
    </w:p>
    <w:p>
      <w:pPr>
        <w:numPr>
          <w:ilvl w:val="3"/>
          <w:numId w:val="900"/>
        </w:numPr>
        <w:spacing w:before="0" w:after="0"/>
      </w:pPr>
      <w:r>
        <w:t>Acidic Soils</w:t>
      </w:r>
    </w:p>
    <w:p>
      <w:pPr>
        <w:numPr>
          <w:ilvl w:val="3"/>
          <w:numId w:val="900"/>
        </w:numPr>
        <w:spacing w:before="0" w:after="0"/>
      </w:pPr>
      <w:r>
        <w:t>Alkaline Soils</w:t>
      </w:r>
    </w:p>
    <w:p>
      <w:pPr>
        <w:numPr>
          <w:ilvl w:val="3"/>
          <w:numId w:val="900"/>
        </w:numPr>
        <w:spacing w:before="0" w:after="0"/>
      </w:pPr>
      <w:r>
        <w:t>pH Effects on Nutrients</w:t>
      </w:r>
    </w:p>
    <w:p>
      <w:pPr>
        <w:numPr>
          <w:ilvl w:val="2"/>
          <w:numId w:val="900"/>
        </w:numPr>
        <w:spacing w:before="0" w:after="0"/>
      </w:pPr>
      <w:r>
        <w:t>Nutrient Content</w:t>
      </w:r>
    </w:p>
    <w:p>
      <w:pPr>
        <w:numPr>
          <w:ilvl w:val="3"/>
          <w:numId w:val="900"/>
        </w:numPr>
        <w:spacing w:before="0" w:after="0"/>
      </w:pPr>
      <w:r>
        <w:t>Macronutrients</w:t>
      </w:r>
    </w:p>
    <w:p>
      <w:pPr>
        <w:numPr>
          <w:ilvl w:val="4"/>
          <w:numId w:val="900"/>
        </w:numPr>
        <w:spacing w:before="0" w:after="0"/>
      </w:pPr>
      <w:r>
        <w:t>Nitrogen</w:t>
      </w:r>
    </w:p>
    <w:p>
      <w:pPr>
        <w:numPr>
          <w:ilvl w:val="4"/>
          <w:numId w:val="900"/>
        </w:numPr>
        <w:spacing w:before="0" w:after="0"/>
      </w:pPr>
      <w:r>
        <w:t>Phosphorus</w:t>
      </w:r>
    </w:p>
    <w:p>
      <w:pPr>
        <w:numPr>
          <w:ilvl w:val="4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Micronutrients</w:t>
      </w:r>
    </w:p>
    <w:p>
      <w:pPr>
        <w:numPr>
          <w:ilvl w:val="4"/>
          <w:numId w:val="900"/>
        </w:numPr>
        <w:spacing w:before="0" w:after="0"/>
      </w:pPr>
      <w:r>
        <w:t>Iron</w:t>
      </w:r>
    </w:p>
    <w:p>
      <w:pPr>
        <w:numPr>
          <w:ilvl w:val="4"/>
          <w:numId w:val="900"/>
        </w:numPr>
        <w:spacing w:before="0" w:after="0"/>
      </w:pPr>
      <w:r>
        <w:t>Zinc</w:t>
      </w:r>
    </w:p>
    <w:p>
      <w:pPr>
        <w:numPr>
          <w:ilvl w:val="4"/>
          <w:numId w:val="900"/>
        </w:numPr>
        <w:spacing w:before="0" w:after="0"/>
      </w:pPr>
      <w:r>
        <w:t>Manganese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Salinity and Sodicity</w:t>
      </w:r>
    </w:p>
    <w:p>
      <w:pPr>
        <w:numPr>
          <w:ilvl w:val="1"/>
          <w:numId w:val="900"/>
        </w:numPr>
        <w:spacing w:before="0" w:after="0"/>
      </w:pPr>
      <w:r>
        <w:t>Biological Properties</w:t>
      </w:r>
    </w:p>
    <w:p>
      <w:pPr>
        <w:numPr>
          <w:ilvl w:val="2"/>
          <w:numId w:val="900"/>
        </w:numPr>
        <w:spacing w:before="0" w:after="0"/>
      </w:pPr>
      <w:r>
        <w:t>Soil Organic Matter</w:t>
      </w:r>
    </w:p>
    <w:p>
      <w:pPr>
        <w:numPr>
          <w:ilvl w:val="3"/>
          <w:numId w:val="900"/>
        </w:numPr>
        <w:spacing w:before="0" w:after="0"/>
      </w:pPr>
      <w:r>
        <w:t>Sources and Formation</w:t>
      </w:r>
    </w:p>
    <w:p>
      <w:pPr>
        <w:numPr>
          <w:ilvl w:val="3"/>
          <w:numId w:val="900"/>
        </w:numPr>
        <w:spacing w:before="0" w:after="0"/>
      </w:pPr>
      <w:r>
        <w:t>Decomposition Processes</w:t>
      </w:r>
    </w:p>
    <w:p>
      <w:pPr>
        <w:numPr>
          <w:ilvl w:val="3"/>
          <w:numId w:val="900"/>
        </w:numPr>
        <w:spacing w:before="0" w:after="0"/>
      </w:pPr>
      <w:r>
        <w:t>Role in Soil Fertility</w:t>
      </w:r>
    </w:p>
    <w:p>
      <w:pPr>
        <w:numPr>
          <w:ilvl w:val="2"/>
          <w:numId w:val="900"/>
        </w:numPr>
        <w:spacing w:before="0" w:after="0"/>
      </w:pPr>
      <w:r>
        <w:t>Soil Organisms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Protozoa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Arthropods</w:t>
      </w:r>
    </w:p>
    <w:p>
      <w:pPr>
        <w:numPr>
          <w:ilvl w:val="2"/>
          <w:numId w:val="900"/>
        </w:numPr>
        <w:spacing w:before="0" w:after="0"/>
      </w:pPr>
      <w:r>
        <w:t>Microbiotic Crusts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Ecological Functions</w:t>
      </w:r>
    </w:p>
    <w:p>
      <w:pPr>
        <w:numPr>
          <w:ilvl w:val="3"/>
          <w:numId w:val="900"/>
        </w:numPr>
        <w:spacing w:before="0" w:after="0"/>
      </w:pPr>
      <w:r>
        <w:t>Disturbance Sensitivity</w:t>
      </w:r>
    </w:p>
    <w:p>
      <w:pPr>
        <w:numPr>
          <w:ilvl w:val="1"/>
          <w:numId w:val="900"/>
        </w:numPr>
        <w:spacing w:before="0" w:after="0"/>
      </w:pPr>
      <w:r>
        <w:t>Soil Health and Degradation</w:t>
      </w:r>
    </w:p>
    <w:p>
      <w:pPr>
        <w:numPr>
          <w:ilvl w:val="2"/>
          <w:numId w:val="900"/>
        </w:numPr>
        <w:spacing w:before="0" w:after="0"/>
      </w:pPr>
      <w:r>
        <w:t>Soil Erosion</w:t>
      </w:r>
    </w:p>
    <w:p>
      <w:pPr>
        <w:numPr>
          <w:ilvl w:val="3"/>
          <w:numId w:val="900"/>
        </w:numPr>
        <w:spacing w:before="0" w:after="0"/>
      </w:pPr>
      <w:r>
        <w:t>Water Erosion Processes</w:t>
      </w:r>
    </w:p>
    <w:p>
      <w:pPr>
        <w:numPr>
          <w:ilvl w:val="3"/>
          <w:numId w:val="900"/>
        </w:numPr>
        <w:spacing w:before="0" w:after="0"/>
      </w:pPr>
      <w:r>
        <w:t>Wind Erosion Processes</w:t>
      </w:r>
    </w:p>
    <w:p>
      <w:pPr>
        <w:numPr>
          <w:ilvl w:val="3"/>
          <w:numId w:val="900"/>
        </w:numPr>
        <w:spacing w:before="0" w:after="0"/>
      </w:pPr>
      <w:r>
        <w:t>Erosion Assessment</w:t>
      </w:r>
    </w:p>
    <w:p>
      <w:pPr>
        <w:numPr>
          <w:ilvl w:val="2"/>
          <w:numId w:val="900"/>
        </w:numPr>
        <w:spacing w:before="0" w:after="0"/>
      </w:pPr>
      <w:r>
        <w:t>Soil Compaction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Effects on Plant Growth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Salinization</w:t>
      </w:r>
    </w:p>
    <w:p>
      <w:pPr>
        <w:numPr>
          <w:ilvl w:val="3"/>
          <w:numId w:val="900"/>
        </w:numPr>
        <w:spacing w:before="0" w:after="0"/>
      </w:pPr>
      <w:r>
        <w:t>Salt Accumulation Processes</w:t>
      </w:r>
    </w:p>
    <w:p>
      <w:pPr>
        <w:numPr>
          <w:ilvl w:val="3"/>
          <w:numId w:val="900"/>
        </w:numPr>
        <w:spacing w:before="0" w:after="0"/>
      </w:pPr>
      <w:r>
        <w:t>Effects on Vegetation</w:t>
      </w:r>
    </w:p>
    <w:p>
      <w:pPr>
        <w:numPr>
          <w:ilvl w:val="3"/>
          <w:numId w:val="900"/>
        </w:numPr>
        <w:spacing w:before="0" w:after="0"/>
      </w:pPr>
      <w:r>
        <w:t>Management Approaches</w:t>
      </w:r>
    </w:p>
    <w:p>
      <w:pPr>
        <w:numPr>
          <w:ilvl w:val="2"/>
          <w:numId w:val="900"/>
        </w:numPr>
        <w:spacing w:before="0" w:after="0"/>
      </w:pPr>
      <w:r>
        <w:t>Soil Restoration</w:t>
      </w:r>
    </w:p>
    <w:p>
      <w:pPr>
        <w:numPr>
          <w:ilvl w:val="3"/>
          <w:numId w:val="900"/>
        </w:numPr>
        <w:spacing w:before="0" w:after="0"/>
      </w:pPr>
      <w:r>
        <w:t>Revegetation Techniques</w:t>
      </w:r>
    </w:p>
    <w:p>
      <w:pPr>
        <w:numPr>
          <w:ilvl w:val="3"/>
          <w:numId w:val="900"/>
        </w:numPr>
        <w:spacing w:before="0" w:after="0"/>
      </w:pPr>
      <w:r>
        <w:t>Soil Amendments</w:t>
      </w:r>
    </w:p>
    <w:p>
      <w:pPr>
        <w:numPr>
          <w:ilvl w:val="3"/>
          <w:numId w:val="900"/>
        </w:numPr>
        <w:spacing w:before="0" w:after="0"/>
      </w:pPr>
      <w:r>
        <w:t>Erosion Control Methods</w:t>
      </w:r>
    </w:p>
    <w:p>
      <w:pPr>
        <w:numPr>
          <w:ilvl w:val="0"/>
          <w:numId w:val="900"/>
        </w:numPr>
        <w:spacing w:before="0" w:after="0"/>
      </w:pPr>
      <w:r>
        <w:t>Rangeland Plant Biology</w:t>
      </w:r>
    </w:p>
    <w:p>
      <w:pPr>
        <w:numPr>
          <w:ilvl w:val="1"/>
          <w:numId w:val="900"/>
        </w:numPr>
        <w:spacing w:before="0" w:after="0"/>
      </w:pPr>
      <w:r>
        <w:t>Plant Physiology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C3 Photosynthesis</w:t>
      </w:r>
    </w:p>
    <w:p>
      <w:pPr>
        <w:numPr>
          <w:ilvl w:val="3"/>
          <w:numId w:val="900"/>
        </w:numPr>
        <w:spacing w:before="0" w:after="0"/>
      </w:pPr>
      <w:r>
        <w:t>C4 Photosynthesis</w:t>
      </w:r>
    </w:p>
    <w:p>
      <w:pPr>
        <w:numPr>
          <w:ilvl w:val="3"/>
          <w:numId w:val="900"/>
        </w:numPr>
        <w:spacing w:before="0" w:after="0"/>
      </w:pPr>
      <w:r>
        <w:t>CAM Photosynthesis</w:t>
      </w:r>
    </w:p>
    <w:p>
      <w:pPr>
        <w:numPr>
          <w:ilvl w:val="2"/>
          <w:numId w:val="900"/>
        </w:numPr>
        <w:spacing w:before="0" w:after="0"/>
      </w:pPr>
      <w:r>
        <w:t>Respiration</w:t>
      </w:r>
    </w:p>
    <w:p>
      <w:pPr>
        <w:numPr>
          <w:ilvl w:val="3"/>
          <w:numId w:val="900"/>
        </w:numPr>
        <w:spacing w:before="0" w:after="0"/>
      </w:pPr>
      <w:r>
        <w:t>Cellular Respiration</w:t>
      </w:r>
    </w:p>
    <w:p>
      <w:pPr>
        <w:numPr>
          <w:ilvl w:val="3"/>
          <w:numId w:val="900"/>
        </w:numPr>
        <w:spacing w:before="0" w:after="0"/>
      </w:pPr>
      <w:r>
        <w:t>Photorespiration</w:t>
      </w:r>
    </w:p>
    <w:p>
      <w:pPr>
        <w:numPr>
          <w:ilvl w:val="2"/>
          <w:numId w:val="900"/>
        </w:numPr>
        <w:spacing w:before="0" w:after="0"/>
      </w:pPr>
      <w:r>
        <w:t>Water Relations</w:t>
      </w:r>
    </w:p>
    <w:p>
      <w:pPr>
        <w:numPr>
          <w:ilvl w:val="3"/>
          <w:numId w:val="900"/>
        </w:numPr>
        <w:spacing w:before="0" w:after="0"/>
      </w:pPr>
      <w:r>
        <w:t>Water Uptake</w:t>
      </w:r>
    </w:p>
    <w:p>
      <w:pPr>
        <w:numPr>
          <w:ilvl w:val="3"/>
          <w:numId w:val="900"/>
        </w:numPr>
        <w:spacing w:before="0" w:after="0"/>
      </w:pPr>
      <w:r>
        <w:t>Water Transport</w:t>
      </w:r>
    </w:p>
    <w:p>
      <w:pPr>
        <w:numPr>
          <w:ilvl w:val="3"/>
          <w:numId w:val="900"/>
        </w:numPr>
        <w:spacing w:before="0" w:after="0"/>
      </w:pPr>
      <w:r>
        <w:t>Water Use Efficiency</w:t>
      </w:r>
    </w:p>
    <w:p>
      <w:pPr>
        <w:numPr>
          <w:ilvl w:val="3"/>
          <w:numId w:val="900"/>
        </w:numPr>
        <w:spacing w:before="0" w:after="0"/>
      </w:pPr>
      <w:r>
        <w:t>Drought Tolerance</w:t>
      </w:r>
    </w:p>
    <w:p>
      <w:pPr>
        <w:numPr>
          <w:ilvl w:val="2"/>
          <w:numId w:val="900"/>
        </w:numPr>
        <w:spacing w:before="0" w:after="0"/>
      </w:pPr>
      <w:r>
        <w:t>Nutrient Uptake</w:t>
      </w:r>
    </w:p>
    <w:p>
      <w:pPr>
        <w:numPr>
          <w:ilvl w:val="3"/>
          <w:numId w:val="900"/>
        </w:numPr>
        <w:spacing w:before="0" w:after="0"/>
      </w:pPr>
      <w:r>
        <w:t>Root Absorption</w:t>
      </w:r>
    </w:p>
    <w:p>
      <w:pPr>
        <w:numPr>
          <w:ilvl w:val="3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Nutrient Transport</w:t>
      </w:r>
    </w:p>
    <w:p>
      <w:pPr>
        <w:numPr>
          <w:ilvl w:val="1"/>
          <w:numId w:val="900"/>
        </w:numPr>
        <w:spacing w:before="0" w:after="0"/>
      </w:pPr>
      <w:r>
        <w:t>Plant Morphology</w:t>
      </w:r>
    </w:p>
    <w:p>
      <w:pPr>
        <w:numPr>
          <w:ilvl w:val="2"/>
          <w:numId w:val="900"/>
        </w:numPr>
        <w:spacing w:before="0" w:after="0"/>
      </w:pPr>
      <w:r>
        <w:t>Root Systems</w:t>
      </w:r>
    </w:p>
    <w:p>
      <w:pPr>
        <w:numPr>
          <w:ilvl w:val="3"/>
          <w:numId w:val="900"/>
        </w:numPr>
        <w:spacing w:before="0" w:after="0"/>
      </w:pPr>
      <w:r>
        <w:t>Fibrous Root Systems</w:t>
      </w:r>
    </w:p>
    <w:p>
      <w:pPr>
        <w:numPr>
          <w:ilvl w:val="3"/>
          <w:numId w:val="900"/>
        </w:numPr>
        <w:spacing w:before="0" w:after="0"/>
      </w:pPr>
      <w:r>
        <w:t>Taproot Systems</w:t>
      </w:r>
    </w:p>
    <w:p>
      <w:pPr>
        <w:numPr>
          <w:ilvl w:val="3"/>
          <w:numId w:val="900"/>
        </w:numPr>
        <w:spacing w:before="0" w:after="0"/>
      </w:pPr>
      <w:r>
        <w:t>Root Architecture</w:t>
      </w:r>
    </w:p>
    <w:p>
      <w:pPr>
        <w:numPr>
          <w:ilvl w:val="3"/>
          <w:numId w:val="900"/>
        </w:numPr>
        <w:spacing w:before="0" w:after="0"/>
      </w:pPr>
      <w:r>
        <w:t>Root-Shoot Ratios</w:t>
      </w:r>
    </w:p>
    <w:p>
      <w:pPr>
        <w:numPr>
          <w:ilvl w:val="2"/>
          <w:numId w:val="900"/>
        </w:numPr>
        <w:spacing w:before="0" w:after="0"/>
      </w:pPr>
      <w:r>
        <w:t>Shoot Systems</w:t>
      </w:r>
    </w:p>
    <w:p>
      <w:pPr>
        <w:numPr>
          <w:ilvl w:val="3"/>
          <w:numId w:val="900"/>
        </w:numPr>
        <w:spacing w:before="0" w:after="0"/>
      </w:pPr>
      <w:r>
        <w:t>Stem Characteristics</w:t>
      </w:r>
    </w:p>
    <w:p>
      <w:pPr>
        <w:numPr>
          <w:ilvl w:val="3"/>
          <w:numId w:val="900"/>
        </w:numPr>
        <w:spacing w:before="0" w:after="0"/>
      </w:pPr>
      <w:r>
        <w:t>Leaf Morphology</w:t>
      </w:r>
    </w:p>
    <w:p>
      <w:pPr>
        <w:numPr>
          <w:ilvl w:val="3"/>
          <w:numId w:val="900"/>
        </w:numPr>
        <w:spacing w:before="0" w:after="0"/>
      </w:pPr>
      <w:r>
        <w:t>Reproductive Structures</w:t>
      </w:r>
    </w:p>
    <w:p>
      <w:pPr>
        <w:numPr>
          <w:ilvl w:val="2"/>
          <w:numId w:val="900"/>
        </w:numPr>
        <w:spacing w:before="0" w:after="0"/>
      </w:pPr>
      <w:r>
        <w:t>Growth Forms</w:t>
      </w:r>
    </w:p>
    <w:p>
      <w:pPr>
        <w:numPr>
          <w:ilvl w:val="3"/>
          <w:numId w:val="900"/>
        </w:numPr>
        <w:spacing w:before="0" w:after="0"/>
      </w:pPr>
      <w:r>
        <w:t>Grasses</w:t>
      </w:r>
    </w:p>
    <w:p>
      <w:pPr>
        <w:numPr>
          <w:ilvl w:val="4"/>
          <w:numId w:val="900"/>
        </w:numPr>
        <w:spacing w:before="0" w:after="0"/>
      </w:pPr>
      <w:r>
        <w:t>Annual Grasses</w:t>
      </w:r>
    </w:p>
    <w:p>
      <w:pPr>
        <w:numPr>
          <w:ilvl w:val="4"/>
          <w:numId w:val="900"/>
        </w:numPr>
        <w:spacing w:before="0" w:after="0"/>
      </w:pPr>
      <w:r>
        <w:t>Perennial Grasses</w:t>
      </w:r>
    </w:p>
    <w:p>
      <w:pPr>
        <w:numPr>
          <w:ilvl w:val="4"/>
          <w:numId w:val="900"/>
        </w:numPr>
        <w:spacing w:before="0" w:after="0"/>
      </w:pPr>
      <w:r>
        <w:t>Bunch Grasses</w:t>
      </w:r>
    </w:p>
    <w:p>
      <w:pPr>
        <w:numPr>
          <w:ilvl w:val="4"/>
          <w:numId w:val="900"/>
        </w:numPr>
        <w:spacing w:before="0" w:after="0"/>
      </w:pPr>
      <w:r>
        <w:t>Sod-forming Grasses</w:t>
      </w:r>
    </w:p>
    <w:p>
      <w:pPr>
        <w:numPr>
          <w:ilvl w:val="3"/>
          <w:numId w:val="900"/>
        </w:numPr>
        <w:spacing w:before="0" w:after="0"/>
      </w:pPr>
      <w:r>
        <w:t>Forbs</w:t>
      </w:r>
    </w:p>
    <w:p>
      <w:pPr>
        <w:numPr>
          <w:ilvl w:val="4"/>
          <w:numId w:val="900"/>
        </w:numPr>
        <w:spacing w:before="0" w:after="0"/>
      </w:pPr>
      <w:r>
        <w:t>Annual Forbs</w:t>
      </w:r>
    </w:p>
    <w:p>
      <w:pPr>
        <w:numPr>
          <w:ilvl w:val="4"/>
          <w:numId w:val="900"/>
        </w:numPr>
        <w:spacing w:before="0" w:after="0"/>
      </w:pPr>
      <w:r>
        <w:t>Perennial Forbs</w:t>
      </w:r>
    </w:p>
    <w:p>
      <w:pPr>
        <w:numPr>
          <w:ilvl w:val="4"/>
          <w:numId w:val="900"/>
        </w:numPr>
        <w:spacing w:before="0" w:after="0"/>
      </w:pPr>
      <w:r>
        <w:t>Leguminous Forbs</w:t>
      </w:r>
    </w:p>
    <w:p>
      <w:pPr>
        <w:numPr>
          <w:ilvl w:val="3"/>
          <w:numId w:val="900"/>
        </w:numPr>
        <w:spacing w:before="0" w:after="0"/>
      </w:pPr>
      <w:r>
        <w:t>Shrubs</w:t>
      </w:r>
    </w:p>
    <w:p>
      <w:pPr>
        <w:numPr>
          <w:ilvl w:val="4"/>
          <w:numId w:val="900"/>
        </w:numPr>
        <w:spacing w:before="0" w:after="0"/>
      </w:pPr>
      <w:r>
        <w:t>Deciduous Shrubs</w:t>
      </w:r>
    </w:p>
    <w:p>
      <w:pPr>
        <w:numPr>
          <w:ilvl w:val="4"/>
          <w:numId w:val="900"/>
        </w:numPr>
        <w:spacing w:before="0" w:after="0"/>
      </w:pPr>
      <w:r>
        <w:t>Evergreen Shrubs</w:t>
      </w:r>
    </w:p>
    <w:p>
      <w:pPr>
        <w:numPr>
          <w:ilvl w:val="4"/>
          <w:numId w:val="900"/>
        </w:numPr>
        <w:spacing w:before="0" w:after="0"/>
      </w:pPr>
      <w:r>
        <w:t>Subshrubs</w:t>
      </w:r>
    </w:p>
    <w:p>
      <w:pPr>
        <w:numPr>
          <w:ilvl w:val="3"/>
          <w:numId w:val="900"/>
        </w:numPr>
        <w:spacing w:before="0" w:after="0"/>
      </w:pPr>
      <w:r>
        <w:t>Trees</w:t>
      </w:r>
    </w:p>
    <w:p>
      <w:pPr>
        <w:numPr>
          <w:ilvl w:val="4"/>
          <w:numId w:val="900"/>
        </w:numPr>
        <w:spacing w:before="0" w:after="0"/>
      </w:pPr>
      <w:r>
        <w:t>Drought-tolerant Trees</w:t>
      </w:r>
    </w:p>
    <w:p>
      <w:pPr>
        <w:numPr>
          <w:ilvl w:val="4"/>
          <w:numId w:val="900"/>
        </w:numPr>
        <w:spacing w:before="0" w:after="0"/>
      </w:pPr>
      <w:r>
        <w:t>Riparian Trees</w:t>
      </w:r>
    </w:p>
    <w:p>
      <w:pPr>
        <w:numPr>
          <w:ilvl w:val="1"/>
          <w:numId w:val="900"/>
        </w:numPr>
        <w:spacing w:before="0" w:after="0"/>
      </w:pPr>
      <w:r>
        <w:t>Plant Adaptations</w:t>
      </w:r>
    </w:p>
    <w:p>
      <w:pPr>
        <w:numPr>
          <w:ilvl w:val="2"/>
          <w:numId w:val="900"/>
        </w:numPr>
        <w:spacing w:before="0" w:after="0"/>
      </w:pPr>
      <w:r>
        <w:t>Drought Adaptations</w:t>
      </w:r>
    </w:p>
    <w:p>
      <w:pPr>
        <w:numPr>
          <w:ilvl w:val="3"/>
          <w:numId w:val="900"/>
        </w:numPr>
        <w:spacing w:before="0" w:after="0"/>
      </w:pPr>
      <w:r>
        <w:t>Morphological Adaptations</w:t>
      </w:r>
    </w:p>
    <w:p>
      <w:pPr>
        <w:numPr>
          <w:ilvl w:val="3"/>
          <w:numId w:val="900"/>
        </w:numPr>
        <w:spacing w:before="0" w:after="0"/>
      </w:pPr>
      <w:r>
        <w:t>Physiological Adaptations</w:t>
      </w:r>
    </w:p>
    <w:p>
      <w:pPr>
        <w:numPr>
          <w:ilvl w:val="3"/>
          <w:numId w:val="900"/>
        </w:numPr>
        <w:spacing w:before="0" w:after="0"/>
      </w:pPr>
      <w:r>
        <w:t>Phenological Adaptations</w:t>
      </w:r>
    </w:p>
    <w:p>
      <w:pPr>
        <w:numPr>
          <w:ilvl w:val="2"/>
          <w:numId w:val="900"/>
        </w:numPr>
        <w:spacing w:before="0" w:after="0"/>
      </w:pPr>
      <w:r>
        <w:t>Grazing Adaptations</w:t>
      </w:r>
    </w:p>
    <w:p>
      <w:pPr>
        <w:numPr>
          <w:ilvl w:val="3"/>
          <w:numId w:val="900"/>
        </w:numPr>
        <w:spacing w:before="0" w:after="0"/>
      </w:pPr>
      <w:r>
        <w:t>Growth Point Protection</w:t>
      </w:r>
    </w:p>
    <w:p>
      <w:pPr>
        <w:numPr>
          <w:ilvl w:val="3"/>
          <w:numId w:val="900"/>
        </w:numPr>
        <w:spacing w:before="0" w:after="0"/>
      </w:pPr>
      <w:r>
        <w:t>Compensatory Growth</w:t>
      </w:r>
    </w:p>
    <w:p>
      <w:pPr>
        <w:numPr>
          <w:ilvl w:val="3"/>
          <w:numId w:val="900"/>
        </w:numPr>
        <w:spacing w:before="0" w:after="0"/>
      </w:pPr>
      <w:r>
        <w:t>Chemical Defenses</w:t>
      </w:r>
    </w:p>
    <w:p>
      <w:pPr>
        <w:numPr>
          <w:ilvl w:val="3"/>
          <w:numId w:val="900"/>
        </w:numPr>
        <w:spacing w:before="0" w:after="0"/>
      </w:pPr>
      <w:r>
        <w:t>Physical Defenses</w:t>
      </w:r>
    </w:p>
    <w:p>
      <w:pPr>
        <w:numPr>
          <w:ilvl w:val="2"/>
          <w:numId w:val="900"/>
        </w:numPr>
        <w:spacing w:before="0" w:after="0"/>
      </w:pPr>
      <w:r>
        <w:t>Fire Adaptations</w:t>
      </w:r>
    </w:p>
    <w:p>
      <w:pPr>
        <w:numPr>
          <w:ilvl w:val="3"/>
          <w:numId w:val="900"/>
        </w:numPr>
        <w:spacing w:before="0" w:after="0"/>
      </w:pPr>
      <w:r>
        <w:t>Fire Tolerance</w:t>
      </w:r>
    </w:p>
    <w:p>
      <w:pPr>
        <w:numPr>
          <w:ilvl w:val="3"/>
          <w:numId w:val="900"/>
        </w:numPr>
        <w:spacing w:before="0" w:after="0"/>
      </w:pPr>
      <w:r>
        <w:t>Fire Promotion</w:t>
      </w:r>
    </w:p>
    <w:p>
      <w:pPr>
        <w:numPr>
          <w:ilvl w:val="3"/>
          <w:numId w:val="900"/>
        </w:numPr>
        <w:spacing w:before="0" w:after="0"/>
      </w:pPr>
      <w:r>
        <w:t>Post-fire Recovery</w:t>
      </w:r>
    </w:p>
    <w:p>
      <w:pPr>
        <w:numPr>
          <w:ilvl w:val="1"/>
          <w:numId w:val="900"/>
        </w:numPr>
        <w:spacing w:before="0" w:after="0"/>
      </w:pPr>
      <w:r>
        <w:t>Plant Responses to Disturbance</w:t>
      </w:r>
    </w:p>
    <w:p>
      <w:pPr>
        <w:numPr>
          <w:ilvl w:val="2"/>
          <w:numId w:val="900"/>
        </w:numPr>
        <w:spacing w:before="0" w:after="0"/>
      </w:pPr>
      <w:r>
        <w:t>Defoliation Responses</w:t>
      </w:r>
    </w:p>
    <w:p>
      <w:pPr>
        <w:numPr>
          <w:ilvl w:val="3"/>
          <w:numId w:val="900"/>
        </w:numPr>
        <w:spacing w:before="0" w:after="0"/>
      </w:pPr>
      <w:r>
        <w:t>Compensatory Growth</w:t>
      </w:r>
    </w:p>
    <w:p>
      <w:pPr>
        <w:numPr>
          <w:ilvl w:val="3"/>
          <w:numId w:val="900"/>
        </w:numPr>
        <w:spacing w:before="0" w:after="0"/>
      </w:pPr>
      <w:r>
        <w:t>Resource Reallocation</w:t>
      </w:r>
    </w:p>
    <w:p>
      <w:pPr>
        <w:numPr>
          <w:ilvl w:val="3"/>
          <w:numId w:val="900"/>
        </w:numPr>
        <w:spacing w:before="0" w:after="0"/>
      </w:pPr>
      <w:r>
        <w:t>Reduced Vigor</w:t>
      </w:r>
    </w:p>
    <w:p>
      <w:pPr>
        <w:numPr>
          <w:ilvl w:val="3"/>
          <w:numId w:val="900"/>
        </w:numPr>
        <w:spacing w:before="0" w:after="0"/>
      </w:pPr>
      <w:r>
        <w:t>Mortality Thresholds</w:t>
      </w:r>
    </w:p>
    <w:p>
      <w:pPr>
        <w:numPr>
          <w:ilvl w:val="2"/>
          <w:numId w:val="900"/>
        </w:numPr>
        <w:spacing w:before="0" w:after="0"/>
      </w:pPr>
      <w:r>
        <w:t>Trampling Effects</w:t>
      </w:r>
    </w:p>
    <w:p>
      <w:pPr>
        <w:numPr>
          <w:ilvl w:val="3"/>
          <w:numId w:val="900"/>
        </w:numPr>
        <w:spacing w:before="0" w:after="0"/>
      </w:pPr>
      <w:r>
        <w:t>Physical Damage</w:t>
      </w:r>
    </w:p>
    <w:p>
      <w:pPr>
        <w:numPr>
          <w:ilvl w:val="3"/>
          <w:numId w:val="900"/>
        </w:numPr>
        <w:spacing w:before="0" w:after="0"/>
      </w:pPr>
      <w:r>
        <w:t>Soil Compaction Impacts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3"/>
          <w:numId w:val="900"/>
        </w:numPr>
        <w:spacing w:before="0" w:after="0"/>
      </w:pPr>
      <w:r>
        <w:t>Regrowth from Meristems</w:t>
      </w:r>
    </w:p>
    <w:p>
      <w:pPr>
        <w:numPr>
          <w:ilvl w:val="3"/>
          <w:numId w:val="900"/>
        </w:numPr>
        <w:spacing w:before="0" w:after="0"/>
      </w:pPr>
      <w:r>
        <w:t>Seed Germination</w:t>
      </w:r>
    </w:p>
    <w:p>
      <w:pPr>
        <w:numPr>
          <w:ilvl w:val="3"/>
          <w:numId w:val="900"/>
        </w:numPr>
        <w:spacing w:before="0" w:after="0"/>
      </w:pPr>
      <w:r>
        <w:t>Vegetative Reproduction</w:t>
      </w:r>
    </w:p>
    <w:p>
      <w:pPr>
        <w:numPr>
          <w:ilvl w:val="0"/>
          <w:numId w:val="900"/>
        </w:numPr>
        <w:spacing w:before="0" w:after="0"/>
      </w:pPr>
      <w:r>
        <w:t>Plant Communities and Succession</w:t>
      </w:r>
    </w:p>
    <w:p>
      <w:pPr>
        <w:numPr>
          <w:ilvl w:val="1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Species Abundance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Alpha Diversity</w:t>
      </w:r>
    </w:p>
    <w:p>
      <w:pPr>
        <w:numPr>
          <w:ilvl w:val="3"/>
          <w:numId w:val="900"/>
        </w:numPr>
        <w:spacing w:before="0" w:after="0"/>
      </w:pPr>
      <w:r>
        <w:t>Beta Diversity</w:t>
      </w:r>
    </w:p>
    <w:p>
      <w:pPr>
        <w:numPr>
          <w:ilvl w:val="3"/>
          <w:numId w:val="900"/>
        </w:numPr>
        <w:spacing w:before="0" w:after="0"/>
      </w:pPr>
      <w:r>
        <w:t>Gamma Diversity</w:t>
      </w:r>
    </w:p>
    <w:p>
      <w:pPr>
        <w:numPr>
          <w:ilvl w:val="2"/>
          <w:numId w:val="900"/>
        </w:numPr>
        <w:spacing w:before="0" w:after="0"/>
      </w:pPr>
      <w:r>
        <w:t>Structural Complexity</w:t>
      </w:r>
    </w:p>
    <w:p>
      <w:pPr>
        <w:numPr>
          <w:ilvl w:val="3"/>
          <w:numId w:val="900"/>
        </w:numPr>
        <w:spacing w:before="0" w:after="0"/>
      </w:pPr>
      <w:r>
        <w:t>Vertical Structure</w:t>
      </w:r>
    </w:p>
    <w:p>
      <w:pPr>
        <w:numPr>
          <w:ilvl w:val="3"/>
          <w:numId w:val="900"/>
        </w:numPr>
        <w:spacing w:before="0" w:after="0"/>
      </w:pPr>
      <w:r>
        <w:t>Horizontal Structure</w:t>
      </w:r>
    </w:p>
    <w:p>
      <w:pPr>
        <w:numPr>
          <w:ilvl w:val="2"/>
          <w:numId w:val="900"/>
        </w:numPr>
        <w:spacing w:before="0" w:after="0"/>
      </w:pPr>
      <w:r>
        <w:t>Productivity and Biomass</w:t>
      </w:r>
    </w:p>
    <w:p>
      <w:pPr>
        <w:numPr>
          <w:ilvl w:val="3"/>
          <w:numId w:val="900"/>
        </w:numPr>
        <w:spacing w:before="0" w:after="0"/>
      </w:pPr>
      <w:r>
        <w:t>Primary Productivity</w:t>
      </w:r>
    </w:p>
    <w:p>
      <w:pPr>
        <w:numPr>
          <w:ilvl w:val="3"/>
          <w:numId w:val="900"/>
        </w:numPr>
        <w:spacing w:before="0" w:after="0"/>
      </w:pPr>
      <w:r>
        <w:t>Standing Crop</w:t>
      </w:r>
    </w:p>
    <w:p>
      <w:pPr>
        <w:numPr>
          <w:ilvl w:val="3"/>
          <w:numId w:val="900"/>
        </w:numPr>
        <w:spacing w:before="0" w:after="0"/>
      </w:pPr>
      <w:r>
        <w:t>Seasonal Variation</w:t>
      </w:r>
    </w:p>
    <w:p>
      <w:pPr>
        <w:numPr>
          <w:ilvl w:val="1"/>
          <w:numId w:val="900"/>
        </w:numPr>
        <w:spacing w:before="0" w:after="0"/>
      </w:pPr>
      <w:r>
        <w:t>Plant Identification</w:t>
      </w:r>
    </w:p>
    <w:p>
      <w:pPr>
        <w:numPr>
          <w:ilvl w:val="2"/>
          <w:numId w:val="900"/>
        </w:numPr>
        <w:spacing w:before="0" w:after="0"/>
      </w:pPr>
      <w:r>
        <w:t>Grass Identification</w:t>
      </w:r>
    </w:p>
    <w:p>
      <w:pPr>
        <w:numPr>
          <w:ilvl w:val="3"/>
          <w:numId w:val="900"/>
        </w:numPr>
        <w:spacing w:before="0" w:after="0"/>
      </w:pPr>
      <w:r>
        <w:t>Key Grass Families</w:t>
      </w:r>
    </w:p>
    <w:p>
      <w:pPr>
        <w:numPr>
          <w:ilvl w:val="3"/>
          <w:numId w:val="900"/>
        </w:numPr>
        <w:spacing w:before="0" w:after="0"/>
      </w:pPr>
      <w:r>
        <w:t>Morphological Characteristics</w:t>
      </w:r>
    </w:p>
    <w:p>
      <w:pPr>
        <w:numPr>
          <w:ilvl w:val="3"/>
          <w:numId w:val="900"/>
        </w:numPr>
        <w:spacing w:before="0" w:after="0"/>
      </w:pPr>
      <w:r>
        <w:t>Identification Keys</w:t>
      </w:r>
    </w:p>
    <w:p>
      <w:pPr>
        <w:numPr>
          <w:ilvl w:val="2"/>
          <w:numId w:val="900"/>
        </w:numPr>
        <w:spacing w:before="0" w:after="0"/>
      </w:pPr>
      <w:r>
        <w:t>Forb Identification</w:t>
      </w:r>
    </w:p>
    <w:p>
      <w:pPr>
        <w:numPr>
          <w:ilvl w:val="3"/>
          <w:numId w:val="900"/>
        </w:numPr>
        <w:spacing w:before="0" w:after="0"/>
      </w:pPr>
      <w:r>
        <w:t>Key Forb Families</w:t>
      </w:r>
    </w:p>
    <w:p>
      <w:pPr>
        <w:numPr>
          <w:ilvl w:val="3"/>
          <w:numId w:val="900"/>
        </w:numPr>
        <w:spacing w:before="0" w:after="0"/>
      </w:pPr>
      <w:r>
        <w:t>Flower Characteristics</w:t>
      </w:r>
    </w:p>
    <w:p>
      <w:pPr>
        <w:numPr>
          <w:ilvl w:val="3"/>
          <w:numId w:val="900"/>
        </w:numPr>
        <w:spacing w:before="0" w:after="0"/>
      </w:pPr>
      <w:r>
        <w:t>Leaf Characteristics</w:t>
      </w:r>
    </w:p>
    <w:p>
      <w:pPr>
        <w:numPr>
          <w:ilvl w:val="2"/>
          <w:numId w:val="900"/>
        </w:numPr>
        <w:spacing w:before="0" w:after="0"/>
      </w:pPr>
      <w:r>
        <w:t>Shrub Identification</w:t>
      </w:r>
    </w:p>
    <w:p>
      <w:pPr>
        <w:numPr>
          <w:ilvl w:val="3"/>
          <w:numId w:val="900"/>
        </w:numPr>
        <w:spacing w:before="0" w:after="0"/>
      </w:pPr>
      <w:r>
        <w:t>Key Shrub Families</w:t>
      </w:r>
    </w:p>
    <w:p>
      <w:pPr>
        <w:numPr>
          <w:ilvl w:val="3"/>
          <w:numId w:val="900"/>
        </w:numPr>
        <w:spacing w:before="0" w:after="0"/>
      </w:pPr>
      <w:r>
        <w:t>Woody Characteristics</w:t>
      </w:r>
    </w:p>
    <w:p>
      <w:pPr>
        <w:numPr>
          <w:ilvl w:val="3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Field Identification Techniques</w:t>
      </w:r>
    </w:p>
    <w:p>
      <w:pPr>
        <w:numPr>
          <w:ilvl w:val="3"/>
          <w:numId w:val="900"/>
        </w:numPr>
        <w:spacing w:before="0" w:after="0"/>
      </w:pPr>
      <w:r>
        <w:t>Use of Field Guides</w:t>
      </w:r>
    </w:p>
    <w:p>
      <w:pPr>
        <w:numPr>
          <w:ilvl w:val="3"/>
          <w:numId w:val="900"/>
        </w:numPr>
        <w:spacing w:before="0" w:after="0"/>
      </w:pPr>
      <w:r>
        <w:t>Dichotomous Keys</w:t>
      </w:r>
    </w:p>
    <w:p>
      <w:pPr>
        <w:numPr>
          <w:ilvl w:val="3"/>
          <w:numId w:val="900"/>
        </w:numPr>
        <w:spacing w:before="0" w:after="0"/>
      </w:pPr>
      <w:r>
        <w:t>Digital Identification Tools</w:t>
      </w:r>
    </w:p>
    <w:p>
      <w:pPr>
        <w:numPr>
          <w:ilvl w:val="1"/>
          <w:numId w:val="900"/>
        </w:numPr>
        <w:spacing w:before="0" w:after="0"/>
      </w:pPr>
      <w:r>
        <w:t>Ecological Succession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3"/>
          <w:numId w:val="900"/>
        </w:numPr>
        <w:spacing w:before="0" w:after="0"/>
      </w:pPr>
      <w:r>
        <w:t>Pioneer Species</w:t>
      </w:r>
    </w:p>
    <w:p>
      <w:pPr>
        <w:numPr>
          <w:ilvl w:val="3"/>
          <w:numId w:val="900"/>
        </w:numPr>
        <w:spacing w:before="0" w:after="0"/>
      </w:pPr>
      <w:r>
        <w:t>Facilitation Processes</w:t>
      </w:r>
    </w:p>
    <w:p>
      <w:pPr>
        <w:numPr>
          <w:ilvl w:val="3"/>
          <w:numId w:val="900"/>
        </w:numPr>
        <w:spacing w:before="0" w:after="0"/>
      </w:pPr>
      <w:r>
        <w:t>Soil Development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3"/>
          <w:numId w:val="900"/>
        </w:numPr>
        <w:spacing w:before="0" w:after="0"/>
      </w:pPr>
      <w:r>
        <w:t>Disturbance Recovery</w:t>
      </w:r>
    </w:p>
    <w:p>
      <w:pPr>
        <w:numPr>
          <w:ilvl w:val="3"/>
          <w:numId w:val="900"/>
        </w:numPr>
        <w:spacing w:before="0" w:after="0"/>
      </w:pPr>
      <w:r>
        <w:t>Seral Stages</w:t>
      </w:r>
    </w:p>
    <w:p>
      <w:pPr>
        <w:numPr>
          <w:ilvl w:val="3"/>
          <w:numId w:val="900"/>
        </w:numPr>
        <w:spacing w:before="0" w:after="0"/>
      </w:pPr>
      <w:r>
        <w:t>Succession Pathways</w:t>
      </w:r>
    </w:p>
    <w:p>
      <w:pPr>
        <w:numPr>
          <w:ilvl w:val="2"/>
          <w:numId w:val="900"/>
        </w:numPr>
        <w:spacing w:before="0" w:after="0"/>
      </w:pPr>
      <w:r>
        <w:t>Climax Concepts</w:t>
      </w:r>
    </w:p>
    <w:p>
      <w:pPr>
        <w:numPr>
          <w:ilvl w:val="3"/>
          <w:numId w:val="900"/>
        </w:numPr>
        <w:spacing w:before="0" w:after="0"/>
      </w:pPr>
      <w:r>
        <w:t>Climatic Climax</w:t>
      </w:r>
    </w:p>
    <w:p>
      <w:pPr>
        <w:numPr>
          <w:ilvl w:val="3"/>
          <w:numId w:val="900"/>
        </w:numPr>
        <w:spacing w:before="0" w:after="0"/>
      </w:pPr>
      <w:r>
        <w:t>Edaphic Climax</w:t>
      </w:r>
    </w:p>
    <w:p>
      <w:pPr>
        <w:numPr>
          <w:ilvl w:val="3"/>
          <w:numId w:val="900"/>
        </w:numPr>
        <w:spacing w:before="0" w:after="0"/>
      </w:pPr>
      <w:r>
        <w:t>Disclimax</w:t>
      </w:r>
    </w:p>
    <w:p>
      <w:pPr>
        <w:numPr>
          <w:ilvl w:val="2"/>
          <w:numId w:val="900"/>
        </w:numPr>
        <w:spacing w:before="0" w:after="0"/>
      </w:pPr>
      <w:r>
        <w:t>Factors Affecting Succession</w:t>
      </w:r>
    </w:p>
    <w:p>
      <w:pPr>
        <w:numPr>
          <w:ilvl w:val="3"/>
          <w:numId w:val="900"/>
        </w:numPr>
        <w:spacing w:before="0" w:after="0"/>
      </w:pPr>
      <w:r>
        <w:t>Climate</w:t>
      </w:r>
    </w:p>
    <w:p>
      <w:pPr>
        <w:numPr>
          <w:ilvl w:val="3"/>
          <w:numId w:val="900"/>
        </w:numPr>
        <w:spacing w:before="0" w:after="0"/>
      </w:pPr>
      <w:r>
        <w:t>Soil Conditions</w:t>
      </w:r>
    </w:p>
    <w:p>
      <w:pPr>
        <w:numPr>
          <w:ilvl w:val="3"/>
          <w:numId w:val="900"/>
        </w:numPr>
        <w:spacing w:before="0" w:after="0"/>
      </w:pPr>
      <w:r>
        <w:t>Disturbance Regime</w:t>
      </w:r>
    </w:p>
    <w:p>
      <w:pPr>
        <w:numPr>
          <w:ilvl w:val="3"/>
          <w:numId w:val="900"/>
        </w:numPr>
        <w:spacing w:before="0" w:after="0"/>
      </w:pPr>
      <w:r>
        <w:t>Species Interactions</w:t>
      </w:r>
    </w:p>
    <w:p>
      <w:pPr>
        <w:numPr>
          <w:ilvl w:val="1"/>
          <w:numId w:val="900"/>
        </w:numPr>
        <w:spacing w:before="0" w:after="0"/>
      </w:pPr>
      <w:r>
        <w:t>State-and-Transition Models</w:t>
      </w:r>
    </w:p>
    <w:p>
      <w:pPr>
        <w:numPr>
          <w:ilvl w:val="2"/>
          <w:numId w:val="900"/>
        </w:numPr>
        <w:spacing w:before="0" w:after="0"/>
      </w:pPr>
      <w:r>
        <w:t>Conceptual Framework</w:t>
      </w:r>
    </w:p>
    <w:p>
      <w:pPr>
        <w:numPr>
          <w:ilvl w:val="3"/>
          <w:numId w:val="900"/>
        </w:numPr>
        <w:spacing w:before="0" w:after="0"/>
      </w:pPr>
      <w:r>
        <w:t>States</w:t>
      </w:r>
    </w:p>
    <w:p>
      <w:pPr>
        <w:numPr>
          <w:ilvl w:val="3"/>
          <w:numId w:val="900"/>
        </w:numPr>
        <w:spacing w:before="0" w:after="0"/>
      </w:pPr>
      <w:r>
        <w:t>Transitions</w:t>
      </w:r>
    </w:p>
    <w:p>
      <w:pPr>
        <w:numPr>
          <w:ilvl w:val="3"/>
          <w:numId w:val="900"/>
        </w:numPr>
        <w:spacing w:before="0" w:after="0"/>
      </w:pPr>
      <w:r>
        <w:t>Thresholds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3"/>
          <w:numId w:val="900"/>
        </w:numPr>
        <w:spacing w:before="0" w:after="0"/>
      </w:pPr>
      <w:r>
        <w:t>Reference Conditions</w:t>
      </w:r>
    </w:p>
    <w:p>
      <w:pPr>
        <w:numPr>
          <w:ilvl w:val="3"/>
          <w:numId w:val="900"/>
        </w:numPr>
        <w:spacing w:before="0" w:after="0"/>
      </w:pPr>
      <w:r>
        <w:t>Alternative States</w:t>
      </w:r>
    </w:p>
    <w:p>
      <w:pPr>
        <w:numPr>
          <w:ilvl w:val="3"/>
          <w:numId w:val="900"/>
        </w:numPr>
        <w:spacing w:before="0" w:after="0"/>
      </w:pPr>
      <w:r>
        <w:t>Transition Pathways</w:t>
      </w:r>
    </w:p>
    <w:p>
      <w:pPr>
        <w:numPr>
          <w:ilvl w:val="2"/>
          <w:numId w:val="900"/>
        </w:numPr>
        <w:spacing w:before="0" w:after="0"/>
      </w:pPr>
      <w:r>
        <w:t>Management Applications</w:t>
      </w:r>
    </w:p>
    <w:p>
      <w:pPr>
        <w:numPr>
          <w:ilvl w:val="3"/>
          <w:numId w:val="900"/>
        </w:numPr>
        <w:spacing w:before="0" w:after="0"/>
      </w:pPr>
      <w:r>
        <w:t>Restoration Planning</w:t>
      </w:r>
    </w:p>
    <w:p>
      <w:pPr>
        <w:numPr>
          <w:ilvl w:val="3"/>
          <w:numId w:val="900"/>
        </w:numPr>
        <w:spacing w:before="0" w:after="0"/>
      </w:pPr>
      <w:r>
        <w:t>Monitoring Design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Rangeland Animal Ecology</w:t>
      </w:r>
    </w:p>
    <w:p>
      <w:pPr>
        <w:numPr>
          <w:ilvl w:val="1"/>
          <w:numId w:val="900"/>
        </w:numPr>
        <w:spacing w:before="0" w:after="0"/>
      </w:pPr>
      <w:r>
        <w:t>Herbivore Nutrition</w:t>
      </w:r>
    </w:p>
    <w:p>
      <w:pPr>
        <w:numPr>
          <w:ilvl w:val="2"/>
          <w:numId w:val="900"/>
        </w:numPr>
        <w:spacing w:before="0" w:after="0"/>
      </w:pPr>
      <w:r>
        <w:t>Forage Quality Assessment</w:t>
      </w:r>
    </w:p>
    <w:p>
      <w:pPr>
        <w:numPr>
          <w:ilvl w:val="3"/>
          <w:numId w:val="900"/>
        </w:numPr>
        <w:spacing w:before="0" w:after="0"/>
      </w:pPr>
      <w:r>
        <w:t>Crude Protein Content</w:t>
      </w:r>
    </w:p>
    <w:p>
      <w:pPr>
        <w:numPr>
          <w:ilvl w:val="3"/>
          <w:numId w:val="900"/>
        </w:numPr>
        <w:spacing w:before="0" w:after="0"/>
      </w:pPr>
      <w:r>
        <w:t>Digestible Energy</w:t>
      </w:r>
    </w:p>
    <w:p>
      <w:pPr>
        <w:numPr>
          <w:ilvl w:val="3"/>
          <w:numId w:val="900"/>
        </w:numPr>
        <w:spacing w:before="0" w:after="0"/>
      </w:pPr>
      <w:r>
        <w:t>Fiber Content</w:t>
      </w:r>
    </w:p>
    <w:p>
      <w:pPr>
        <w:numPr>
          <w:ilvl w:val="3"/>
          <w:numId w:val="900"/>
        </w:numPr>
        <w:spacing w:before="0" w:after="0"/>
      </w:pPr>
      <w:r>
        <w:t>Mineral Content</w:t>
      </w:r>
    </w:p>
    <w:p>
      <w:pPr>
        <w:numPr>
          <w:ilvl w:val="2"/>
          <w:numId w:val="900"/>
        </w:numPr>
        <w:spacing w:before="0" w:after="0"/>
      </w:pPr>
      <w:r>
        <w:t>Nutritional Requirements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Growth Requirements</w:t>
      </w:r>
    </w:p>
    <w:p>
      <w:pPr>
        <w:numPr>
          <w:ilvl w:val="3"/>
          <w:numId w:val="900"/>
        </w:numPr>
        <w:spacing w:before="0" w:after="0"/>
      </w:pPr>
      <w:r>
        <w:t>Reproduction Requirements</w:t>
      </w:r>
    </w:p>
    <w:p>
      <w:pPr>
        <w:numPr>
          <w:ilvl w:val="3"/>
          <w:numId w:val="900"/>
        </w:numPr>
        <w:spacing w:before="0" w:after="0"/>
      </w:pPr>
      <w:r>
        <w:t>Lactation Requirements</w:t>
      </w:r>
    </w:p>
    <w:p>
      <w:pPr>
        <w:numPr>
          <w:ilvl w:val="2"/>
          <w:numId w:val="900"/>
        </w:numPr>
        <w:spacing w:before="0" w:after="0"/>
      </w:pPr>
      <w:r>
        <w:t>Seasonal Nutrition Dynamics</w:t>
      </w:r>
    </w:p>
    <w:p>
      <w:pPr>
        <w:numPr>
          <w:ilvl w:val="3"/>
          <w:numId w:val="900"/>
        </w:numPr>
        <w:spacing w:before="0" w:after="0"/>
      </w:pPr>
      <w:r>
        <w:t>Spring Nutrition</w:t>
      </w:r>
    </w:p>
    <w:p>
      <w:pPr>
        <w:numPr>
          <w:ilvl w:val="3"/>
          <w:numId w:val="900"/>
        </w:numPr>
        <w:spacing w:before="0" w:after="0"/>
      </w:pPr>
      <w:r>
        <w:t>Summer Nutrition</w:t>
      </w:r>
    </w:p>
    <w:p>
      <w:pPr>
        <w:numPr>
          <w:ilvl w:val="3"/>
          <w:numId w:val="900"/>
        </w:numPr>
        <w:spacing w:before="0" w:after="0"/>
      </w:pPr>
      <w:r>
        <w:t>Fall Nutrition</w:t>
      </w:r>
    </w:p>
    <w:p>
      <w:pPr>
        <w:numPr>
          <w:ilvl w:val="3"/>
          <w:numId w:val="900"/>
        </w:numPr>
        <w:spacing w:before="0" w:after="0"/>
      </w:pPr>
      <w:r>
        <w:t>Winter Nutrition</w:t>
      </w:r>
    </w:p>
    <w:p>
      <w:pPr>
        <w:numPr>
          <w:ilvl w:val="2"/>
          <w:numId w:val="900"/>
        </w:numPr>
        <w:spacing w:before="0" w:after="0"/>
      </w:pPr>
      <w:r>
        <w:t>Digestive Physiology</w:t>
      </w:r>
    </w:p>
    <w:p>
      <w:pPr>
        <w:numPr>
          <w:ilvl w:val="3"/>
          <w:numId w:val="900"/>
        </w:numPr>
        <w:spacing w:before="0" w:after="0"/>
      </w:pPr>
      <w:r>
        <w:t>Ruminant Digestion</w:t>
      </w:r>
    </w:p>
    <w:p>
      <w:pPr>
        <w:numPr>
          <w:ilvl w:val="3"/>
          <w:numId w:val="900"/>
        </w:numPr>
        <w:spacing w:before="0" w:after="0"/>
      </w:pPr>
      <w:r>
        <w:t>Non-ruminant Digestion</w:t>
      </w:r>
    </w:p>
    <w:p>
      <w:pPr>
        <w:numPr>
          <w:ilvl w:val="3"/>
          <w:numId w:val="900"/>
        </w:numPr>
        <w:spacing w:before="0" w:after="0"/>
      </w:pPr>
      <w:r>
        <w:t>Microbial Fermentation</w:t>
      </w:r>
    </w:p>
    <w:p>
      <w:pPr>
        <w:numPr>
          <w:ilvl w:val="1"/>
          <w:numId w:val="900"/>
        </w:numPr>
        <w:spacing w:before="0" w:after="0"/>
      </w:pPr>
      <w:r>
        <w:t>Grazing Behavior</w:t>
      </w:r>
    </w:p>
    <w:p>
      <w:pPr>
        <w:numPr>
          <w:ilvl w:val="2"/>
          <w:numId w:val="900"/>
        </w:numPr>
        <w:spacing w:before="0" w:after="0"/>
      </w:pPr>
      <w:r>
        <w:t>Foraging Behavior</w:t>
      </w:r>
    </w:p>
    <w:p>
      <w:pPr>
        <w:numPr>
          <w:ilvl w:val="3"/>
          <w:numId w:val="900"/>
        </w:numPr>
        <w:spacing w:before="0" w:after="0"/>
      </w:pPr>
      <w:r>
        <w:t>Diet Selection</w:t>
      </w:r>
    </w:p>
    <w:p>
      <w:pPr>
        <w:numPr>
          <w:ilvl w:val="3"/>
          <w:numId w:val="900"/>
        </w:numPr>
        <w:spacing w:before="0" w:after="0"/>
      </w:pPr>
      <w:r>
        <w:t>Bite Size and Rate</w:t>
      </w:r>
    </w:p>
    <w:p>
      <w:pPr>
        <w:numPr>
          <w:ilvl w:val="3"/>
          <w:numId w:val="900"/>
        </w:numPr>
        <w:spacing w:before="0" w:after="0"/>
      </w:pPr>
      <w:r>
        <w:t>Grazing Time</w:t>
      </w:r>
    </w:p>
    <w:p>
      <w:pPr>
        <w:numPr>
          <w:ilvl w:val="2"/>
          <w:numId w:val="900"/>
        </w:numPr>
        <w:spacing w:before="0" w:after="0"/>
      </w:pPr>
      <w:r>
        <w:t>Spatial Behavior</w:t>
      </w:r>
    </w:p>
    <w:p>
      <w:pPr>
        <w:numPr>
          <w:ilvl w:val="3"/>
          <w:numId w:val="900"/>
        </w:numPr>
        <w:spacing w:before="0" w:after="0"/>
      </w:pPr>
      <w:r>
        <w:t>Home Range</w:t>
      </w:r>
    </w:p>
    <w:p>
      <w:pPr>
        <w:numPr>
          <w:ilvl w:val="3"/>
          <w:numId w:val="900"/>
        </w:numPr>
        <w:spacing w:before="0" w:after="0"/>
      </w:pPr>
      <w:r>
        <w:t>Territory</w:t>
      </w:r>
    </w:p>
    <w:p>
      <w:pPr>
        <w:numPr>
          <w:ilvl w:val="3"/>
          <w:numId w:val="900"/>
        </w:numPr>
        <w:spacing w:before="0" w:after="0"/>
      </w:pPr>
      <w:r>
        <w:t>Patch Selection</w:t>
      </w:r>
    </w:p>
    <w:p>
      <w:pPr>
        <w:numPr>
          <w:ilvl w:val="3"/>
          <w:numId w:val="900"/>
        </w:numPr>
        <w:spacing w:before="0" w:after="0"/>
      </w:pPr>
      <w:r>
        <w:t>Movement Patterns</w:t>
      </w:r>
    </w:p>
    <w:p>
      <w:pPr>
        <w:numPr>
          <w:ilvl w:val="2"/>
          <w:numId w:val="900"/>
        </w:numPr>
        <w:spacing w:before="0" w:after="0"/>
      </w:pPr>
      <w:r>
        <w:t>Social Behavior</w:t>
      </w:r>
    </w:p>
    <w:p>
      <w:pPr>
        <w:numPr>
          <w:ilvl w:val="3"/>
          <w:numId w:val="900"/>
        </w:numPr>
        <w:spacing w:before="0" w:after="0"/>
      </w:pPr>
      <w:r>
        <w:t>Herd Structure</w:t>
      </w:r>
    </w:p>
    <w:p>
      <w:pPr>
        <w:numPr>
          <w:ilvl w:val="3"/>
          <w:numId w:val="900"/>
        </w:numPr>
        <w:spacing w:before="0" w:after="0"/>
      </w:pPr>
      <w:r>
        <w:t>Dominance Hierarchies</w:t>
      </w:r>
    </w:p>
    <w:p>
      <w:pPr>
        <w:numPr>
          <w:ilvl w:val="3"/>
          <w:numId w:val="900"/>
        </w:numPr>
        <w:spacing w:before="0" w:after="0"/>
      </w:pPr>
      <w:r>
        <w:t>Group Foraging</w:t>
      </w:r>
    </w:p>
    <w:p>
      <w:pPr>
        <w:numPr>
          <w:ilvl w:val="2"/>
          <w:numId w:val="900"/>
        </w:numPr>
        <w:spacing w:before="0" w:after="0"/>
      </w:pPr>
      <w:r>
        <w:t>Factors Influencing Behavior</w:t>
      </w:r>
    </w:p>
    <w:p>
      <w:pPr>
        <w:numPr>
          <w:ilvl w:val="3"/>
          <w:numId w:val="900"/>
        </w:numPr>
        <w:spacing w:before="0" w:after="0"/>
      </w:pPr>
      <w:r>
        <w:t>Forage Availability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3"/>
          <w:numId w:val="900"/>
        </w:numPr>
        <w:spacing w:before="0" w:after="0"/>
      </w:pPr>
      <w:r>
        <w:t>Weather Conditions</w:t>
      </w:r>
    </w:p>
    <w:p>
      <w:pPr>
        <w:numPr>
          <w:ilvl w:val="3"/>
          <w:numId w:val="900"/>
        </w:numPr>
        <w:spacing w:before="0" w:after="0"/>
      </w:pPr>
      <w:r>
        <w:t>Predation Risk</w:t>
      </w:r>
    </w:p>
    <w:p>
      <w:pPr>
        <w:numPr>
          <w:ilvl w:val="1"/>
          <w:numId w:val="900"/>
        </w:numPr>
        <w:spacing w:before="0" w:after="0"/>
      </w:pPr>
      <w:r>
        <w:t>Wildlife-Livestock Interactions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Forage Competition</w:t>
      </w:r>
    </w:p>
    <w:p>
      <w:pPr>
        <w:numPr>
          <w:ilvl w:val="3"/>
          <w:numId w:val="900"/>
        </w:numPr>
        <w:spacing w:before="0" w:after="0"/>
      </w:pPr>
      <w:r>
        <w:t>Water Competition</w:t>
      </w:r>
    </w:p>
    <w:p>
      <w:pPr>
        <w:numPr>
          <w:ilvl w:val="3"/>
          <w:numId w:val="900"/>
        </w:numPr>
        <w:spacing w:before="0" w:after="0"/>
      </w:pPr>
      <w:r>
        <w:t>Space Competition</w:t>
      </w:r>
    </w:p>
    <w:p>
      <w:pPr>
        <w:numPr>
          <w:ilvl w:val="2"/>
          <w:numId w:val="900"/>
        </w:numPr>
        <w:spacing w:before="0" w:after="0"/>
      </w:pPr>
      <w:r>
        <w:t>Facilitation</w:t>
      </w:r>
    </w:p>
    <w:p>
      <w:pPr>
        <w:numPr>
          <w:ilvl w:val="3"/>
          <w:numId w:val="900"/>
        </w:numPr>
        <w:spacing w:before="0" w:after="0"/>
      </w:pPr>
      <w:r>
        <w:t>Grazing Facilitation</w:t>
      </w:r>
    </w:p>
    <w:p>
      <w:pPr>
        <w:numPr>
          <w:ilvl w:val="3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Disease Transmission</w:t>
      </w:r>
    </w:p>
    <w:p>
      <w:pPr>
        <w:numPr>
          <w:ilvl w:val="3"/>
          <w:numId w:val="900"/>
        </w:numPr>
        <w:spacing w:before="0" w:after="0"/>
      </w:pPr>
      <w:r>
        <w:t>Shared Pathogens</w:t>
      </w:r>
    </w:p>
    <w:p>
      <w:pPr>
        <w:numPr>
          <w:ilvl w:val="3"/>
          <w:numId w:val="900"/>
        </w:numPr>
        <w:spacing w:before="0" w:after="0"/>
      </w:pPr>
      <w:r>
        <w:t>Transmission Pathways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Behavioral Interactions</w:t>
      </w:r>
    </w:p>
    <w:p>
      <w:pPr>
        <w:numPr>
          <w:ilvl w:val="3"/>
          <w:numId w:val="900"/>
        </w:numPr>
        <w:spacing w:before="0" w:after="0"/>
      </w:pPr>
      <w:r>
        <w:t>Avoidance Behavior</w:t>
      </w:r>
    </w:p>
    <w:p>
      <w:pPr>
        <w:numPr>
          <w:ilvl w:val="3"/>
          <w:numId w:val="900"/>
        </w:numPr>
        <w:spacing w:before="0" w:after="0"/>
      </w:pPr>
      <w:r>
        <w:t>Temporal Separation</w:t>
      </w:r>
    </w:p>
    <w:p>
      <w:pPr>
        <w:numPr>
          <w:ilvl w:val="3"/>
          <w:numId w:val="900"/>
        </w:numPr>
        <w:spacing w:before="0" w:after="0"/>
      </w:pPr>
      <w:r>
        <w:t>Spatial Separation</w:t>
      </w:r>
    </w:p>
    <w:p>
      <w:pPr>
        <w:pStyle w:val="Heading1"/>
      </w:pPr>
      <w:r>
        <w:t>Rangeland Assessment and Inventory</w:t>
      </w:r>
    </w:p>
    <w:p>
      <w:pPr>
        <w:numPr>
          <w:ilvl w:val="0"/>
          <w:numId w:val="900"/>
        </w:numPr>
        <w:spacing w:before="0" w:after="0"/>
      </w:pPr>
      <w:r>
        <w:t>Planning Rangeland Assessments</w:t>
      </w:r>
    </w:p>
    <w:p>
      <w:pPr>
        <w:numPr>
          <w:ilvl w:val="1"/>
          <w:numId w:val="900"/>
        </w:numPr>
        <w:spacing w:before="0" w:after="0"/>
      </w:pPr>
      <w:r>
        <w:t>Setting Management Objectives</w:t>
      </w:r>
    </w:p>
    <w:p>
      <w:pPr>
        <w:numPr>
          <w:ilvl w:val="2"/>
          <w:numId w:val="900"/>
        </w:numPr>
        <w:spacing w:before="0" w:after="0"/>
      </w:pPr>
      <w:r>
        <w:t>Defining Goals</w:t>
      </w:r>
    </w:p>
    <w:p>
      <w:pPr>
        <w:numPr>
          <w:ilvl w:val="2"/>
          <w:numId w:val="900"/>
        </w:numPr>
        <w:spacing w:before="0" w:after="0"/>
      </w:pPr>
      <w:r>
        <w:t>Establishing Priorities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2"/>
          <w:numId w:val="900"/>
        </w:numPr>
        <w:spacing w:before="0" w:after="0"/>
      </w:pPr>
      <w:r>
        <w:t>Objective Hierarchy</w:t>
      </w:r>
    </w:p>
    <w:p>
      <w:pPr>
        <w:numPr>
          <w:ilvl w:val="1"/>
          <w:numId w:val="900"/>
        </w:numPr>
        <w:spacing w:before="0" w:after="0"/>
      </w:pPr>
      <w:r>
        <w:t>Assessment Design</w:t>
      </w:r>
    </w:p>
    <w:p>
      <w:pPr>
        <w:numPr>
          <w:ilvl w:val="2"/>
          <w:numId w:val="900"/>
        </w:numPr>
        <w:spacing w:before="0" w:after="0"/>
      </w:pPr>
      <w:r>
        <w:t>Sampling Strategy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Representative Sites</w:t>
      </w:r>
    </w:p>
    <w:p>
      <w:pPr>
        <w:numPr>
          <w:ilvl w:val="2"/>
          <w:numId w:val="900"/>
        </w:numPr>
        <w:spacing w:before="0" w:after="0"/>
      </w:pPr>
      <w:r>
        <w:t>Stratification Approaches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0"/>
          <w:numId w:val="900"/>
        </w:numPr>
        <w:spacing w:before="0" w:after="0"/>
      </w:pPr>
      <w:r>
        <w:t>Vegetation Assessment Methods</w:t>
      </w:r>
    </w:p>
    <w:p>
      <w:pPr>
        <w:numPr>
          <w:ilvl w:val="1"/>
          <w:numId w:val="900"/>
        </w:numPr>
        <w:spacing w:before="0" w:after="0"/>
      </w:pPr>
      <w:r>
        <w:t>Vegetation Attributes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Plant Density</w:t>
      </w:r>
    </w:p>
    <w:p>
      <w:pPr>
        <w:numPr>
          <w:ilvl w:val="3"/>
          <w:numId w:val="900"/>
        </w:numPr>
        <w:spacing w:before="0" w:after="0"/>
      </w:pPr>
      <w:r>
        <w:t>Stem Density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Cover Assessment</w:t>
      </w:r>
    </w:p>
    <w:p>
      <w:pPr>
        <w:numPr>
          <w:ilvl w:val="3"/>
          <w:numId w:val="900"/>
        </w:numPr>
        <w:spacing w:before="0" w:after="0"/>
      </w:pPr>
      <w:r>
        <w:t>Canopy Cover</w:t>
      </w:r>
    </w:p>
    <w:p>
      <w:pPr>
        <w:numPr>
          <w:ilvl w:val="3"/>
          <w:numId w:val="900"/>
        </w:numPr>
        <w:spacing w:before="0" w:after="0"/>
      </w:pPr>
      <w:r>
        <w:t>Basal Cover</w:t>
      </w:r>
    </w:p>
    <w:p>
      <w:pPr>
        <w:numPr>
          <w:ilvl w:val="3"/>
          <w:numId w:val="900"/>
        </w:numPr>
        <w:spacing w:before="0" w:after="0"/>
      </w:pPr>
      <w:r>
        <w:t>Foliar Cover</w:t>
      </w:r>
    </w:p>
    <w:p>
      <w:pPr>
        <w:numPr>
          <w:ilvl w:val="3"/>
          <w:numId w:val="900"/>
        </w:numPr>
        <w:spacing w:before="0" w:after="0"/>
      </w:pPr>
      <w:r>
        <w:t>Ground Cover</w:t>
      </w:r>
    </w:p>
    <w:p>
      <w:pPr>
        <w:numPr>
          <w:ilvl w:val="2"/>
          <w:numId w:val="900"/>
        </w:numPr>
        <w:spacing w:before="0" w:after="0"/>
      </w:pPr>
      <w:r>
        <w:t>Biomass and Production</w:t>
      </w:r>
    </w:p>
    <w:p>
      <w:pPr>
        <w:numPr>
          <w:ilvl w:val="3"/>
          <w:numId w:val="900"/>
        </w:numPr>
        <w:spacing w:before="0" w:after="0"/>
      </w:pPr>
      <w:r>
        <w:t>Standing Crop</w:t>
      </w:r>
    </w:p>
    <w:p>
      <w:pPr>
        <w:numPr>
          <w:ilvl w:val="3"/>
          <w:numId w:val="900"/>
        </w:numPr>
        <w:spacing w:before="0" w:after="0"/>
      </w:pPr>
      <w:r>
        <w:t>Annual Production</w:t>
      </w:r>
    </w:p>
    <w:p>
      <w:pPr>
        <w:numPr>
          <w:ilvl w:val="3"/>
          <w:numId w:val="900"/>
        </w:numPr>
        <w:spacing w:before="0" w:after="0"/>
      </w:pPr>
      <w:r>
        <w:t>Estimation Methods</w:t>
      </w:r>
    </w:p>
    <w:p>
      <w:pPr>
        <w:numPr>
          <w:ilvl w:val="1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Transect Methods</w:t>
      </w:r>
    </w:p>
    <w:p>
      <w:pPr>
        <w:numPr>
          <w:ilvl w:val="3"/>
          <w:numId w:val="900"/>
        </w:numPr>
        <w:spacing w:before="0" w:after="0"/>
      </w:pPr>
      <w:r>
        <w:t>Line Transects</w:t>
      </w:r>
    </w:p>
    <w:p>
      <w:pPr>
        <w:numPr>
          <w:ilvl w:val="3"/>
          <w:numId w:val="900"/>
        </w:numPr>
        <w:spacing w:before="0" w:after="0"/>
      </w:pPr>
      <w:r>
        <w:t>Belt Transects</w:t>
      </w:r>
    </w:p>
    <w:p>
      <w:pPr>
        <w:numPr>
          <w:ilvl w:val="3"/>
          <w:numId w:val="900"/>
        </w:numPr>
        <w:spacing w:before="0" w:after="0"/>
      </w:pPr>
      <w:r>
        <w:t>Point-intercept Transects</w:t>
      </w:r>
    </w:p>
    <w:p>
      <w:pPr>
        <w:numPr>
          <w:ilvl w:val="2"/>
          <w:numId w:val="900"/>
        </w:numPr>
        <w:spacing w:before="0" w:after="0"/>
      </w:pPr>
      <w:r>
        <w:t>Quadrat Methods</w:t>
      </w:r>
    </w:p>
    <w:p>
      <w:pPr>
        <w:numPr>
          <w:ilvl w:val="3"/>
          <w:numId w:val="900"/>
        </w:numPr>
        <w:spacing w:before="0" w:after="0"/>
      </w:pPr>
      <w:r>
        <w:t>Quadrat Size Selection</w:t>
      </w:r>
    </w:p>
    <w:p>
      <w:pPr>
        <w:numPr>
          <w:ilvl w:val="3"/>
          <w:numId w:val="900"/>
        </w:numPr>
        <w:spacing w:before="0" w:after="0"/>
      </w:pPr>
      <w:r>
        <w:t>Quadrat Placement</w:t>
      </w:r>
    </w:p>
    <w:p>
      <w:pPr>
        <w:numPr>
          <w:ilvl w:val="3"/>
          <w:numId w:val="900"/>
        </w:numPr>
        <w:spacing w:before="0" w:after="0"/>
      </w:pPr>
      <w:r>
        <w:t>Nested Quadrats</w:t>
      </w:r>
    </w:p>
    <w:p>
      <w:pPr>
        <w:numPr>
          <w:ilvl w:val="2"/>
          <w:numId w:val="900"/>
        </w:numPr>
        <w:spacing w:before="0" w:after="0"/>
      </w:pPr>
      <w:r>
        <w:t>Point Methods</w:t>
      </w:r>
    </w:p>
    <w:p>
      <w:pPr>
        <w:numPr>
          <w:ilvl w:val="3"/>
          <w:numId w:val="900"/>
        </w:numPr>
        <w:spacing w:before="0" w:after="0"/>
      </w:pPr>
      <w:r>
        <w:t>Point Frame Technique</w:t>
      </w:r>
    </w:p>
    <w:p>
      <w:pPr>
        <w:numPr>
          <w:ilvl w:val="3"/>
          <w:numId w:val="900"/>
        </w:numPr>
        <w:spacing w:before="0" w:after="0"/>
      </w:pPr>
      <w:r>
        <w:t>Step-point Method</w:t>
      </w:r>
    </w:p>
    <w:p>
      <w:pPr>
        <w:numPr>
          <w:ilvl w:val="3"/>
          <w:numId w:val="900"/>
        </w:numPr>
        <w:spacing w:before="0" w:after="0"/>
      </w:pPr>
      <w:r>
        <w:t>Wheel-point Method</w:t>
      </w:r>
    </w:p>
    <w:p>
      <w:pPr>
        <w:numPr>
          <w:ilvl w:val="2"/>
          <w:numId w:val="900"/>
        </w:numPr>
        <w:spacing w:before="0" w:after="0"/>
      </w:pPr>
      <w:r>
        <w:t>Plot Methods</w:t>
      </w:r>
    </w:p>
    <w:p>
      <w:pPr>
        <w:numPr>
          <w:ilvl w:val="3"/>
          <w:numId w:val="900"/>
        </w:numPr>
        <w:spacing w:before="0" w:after="0"/>
      </w:pPr>
      <w:r>
        <w:t>Circular Plots</w:t>
      </w:r>
    </w:p>
    <w:p>
      <w:pPr>
        <w:numPr>
          <w:ilvl w:val="3"/>
          <w:numId w:val="900"/>
        </w:numPr>
        <w:spacing w:before="0" w:after="0"/>
      </w:pPr>
      <w:r>
        <w:t>Square Plots</w:t>
      </w:r>
    </w:p>
    <w:p>
      <w:pPr>
        <w:numPr>
          <w:ilvl w:val="3"/>
          <w:numId w:val="900"/>
        </w:numPr>
        <w:spacing w:before="0" w:after="0"/>
      </w:pPr>
      <w:r>
        <w:t>Rectangular Plots</w:t>
      </w:r>
    </w:p>
    <w:p>
      <w:pPr>
        <w:numPr>
          <w:ilvl w:val="1"/>
          <w:numId w:val="900"/>
        </w:numPr>
        <w:spacing w:before="0" w:after="0"/>
      </w:pPr>
      <w:r>
        <w:t>Specialized Assessment Techniques</w:t>
      </w:r>
    </w:p>
    <w:p>
      <w:pPr>
        <w:numPr>
          <w:ilvl w:val="2"/>
          <w:numId w:val="900"/>
        </w:numPr>
        <w:spacing w:before="0" w:after="0"/>
      </w:pPr>
      <w:r>
        <w:t>Photo Points</w:t>
      </w:r>
    </w:p>
    <w:p>
      <w:pPr>
        <w:numPr>
          <w:ilvl w:val="3"/>
          <w:numId w:val="900"/>
        </w:numPr>
        <w:spacing w:before="0" w:after="0"/>
      </w:pPr>
      <w:r>
        <w:t>Establishment Protocols</w:t>
      </w:r>
    </w:p>
    <w:p>
      <w:pPr>
        <w:numPr>
          <w:ilvl w:val="3"/>
          <w:numId w:val="900"/>
        </w:numPr>
        <w:spacing w:before="0" w:after="0"/>
      </w:pPr>
      <w:r>
        <w:t>Photography Standards</w:t>
      </w:r>
    </w:p>
    <w:p>
      <w:pPr>
        <w:numPr>
          <w:ilvl w:val="3"/>
          <w:numId w:val="900"/>
        </w:numPr>
        <w:spacing w:before="0" w:after="0"/>
      </w:pPr>
      <w:r>
        <w:t>Interpretation Methods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Drone Applications</w:t>
      </w:r>
    </w:p>
    <w:p>
      <w:pPr>
        <w:numPr>
          <w:ilvl w:val="2"/>
          <w:numId w:val="900"/>
        </w:numPr>
        <w:spacing w:before="0" w:after="0"/>
      </w:pPr>
      <w:r>
        <w:t>GPS and GIS Applications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Spatial Analysis</w:t>
      </w:r>
    </w:p>
    <w:p>
      <w:pPr>
        <w:numPr>
          <w:ilvl w:val="3"/>
          <w:numId w:val="900"/>
        </w:numPr>
        <w:spacing w:before="0" w:after="0"/>
      </w:pPr>
      <w:r>
        <w:t>Mapping Applications</w:t>
      </w:r>
    </w:p>
    <w:p>
      <w:pPr>
        <w:numPr>
          <w:ilvl w:val="0"/>
          <w:numId w:val="900"/>
        </w:numPr>
        <w:spacing w:before="0" w:after="0"/>
      </w:pPr>
      <w:r>
        <w:t>Soil Assessment</w:t>
      </w:r>
    </w:p>
    <w:p>
      <w:pPr>
        <w:numPr>
          <w:ilvl w:val="1"/>
          <w:numId w:val="900"/>
        </w:numPr>
        <w:spacing w:before="0" w:after="0"/>
      </w:pPr>
      <w:r>
        <w:t>Soil Sampling</w:t>
      </w:r>
    </w:p>
    <w:p>
      <w:pPr>
        <w:numPr>
          <w:ilvl w:val="2"/>
          <w:numId w:val="900"/>
        </w:numPr>
        <w:spacing w:before="0" w:after="0"/>
      </w:pPr>
      <w:r>
        <w:t>Sampling Design</w:t>
      </w:r>
    </w:p>
    <w:p>
      <w:pPr>
        <w:numPr>
          <w:ilvl w:val="2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Laboratory Analysis</w:t>
      </w:r>
    </w:p>
    <w:p>
      <w:pPr>
        <w:numPr>
          <w:ilvl w:val="1"/>
          <w:numId w:val="900"/>
        </w:numPr>
        <w:spacing w:before="0" w:after="0"/>
      </w:pPr>
      <w:r>
        <w:t>Field Assessment</w:t>
      </w:r>
    </w:p>
    <w:p>
      <w:pPr>
        <w:numPr>
          <w:ilvl w:val="2"/>
          <w:numId w:val="900"/>
        </w:numPr>
        <w:spacing w:before="0" w:after="0"/>
      </w:pPr>
      <w:r>
        <w:t>Soil Profile Description</w:t>
      </w:r>
    </w:p>
    <w:p>
      <w:pPr>
        <w:numPr>
          <w:ilvl w:val="2"/>
          <w:numId w:val="900"/>
        </w:numPr>
        <w:spacing w:before="0" w:after="0"/>
      </w:pPr>
      <w:r>
        <w:t>Texture Assessment</w:t>
      </w:r>
    </w:p>
    <w:p>
      <w:pPr>
        <w:numPr>
          <w:ilvl w:val="2"/>
          <w:numId w:val="900"/>
        </w:numPr>
        <w:spacing w:before="0" w:after="0"/>
      </w:pPr>
      <w:r>
        <w:t>Structure Evaluation</w:t>
      </w:r>
    </w:p>
    <w:p>
      <w:pPr>
        <w:numPr>
          <w:ilvl w:val="2"/>
          <w:numId w:val="900"/>
        </w:numPr>
        <w:spacing w:before="0" w:after="0"/>
      </w:pPr>
      <w:r>
        <w:t>Color Determination</w:t>
      </w:r>
    </w:p>
    <w:p>
      <w:pPr>
        <w:numPr>
          <w:ilvl w:val="1"/>
          <w:numId w:val="900"/>
        </w:numPr>
        <w:spacing w:before="0" w:after="0"/>
      </w:pPr>
      <w:r>
        <w:t>Erosion Assessment</w:t>
      </w:r>
    </w:p>
    <w:p>
      <w:pPr>
        <w:numPr>
          <w:ilvl w:val="2"/>
          <w:numId w:val="900"/>
        </w:numPr>
        <w:spacing w:before="0" w:after="0"/>
      </w:pPr>
      <w:r>
        <w:t>Sheet Erosion</w:t>
      </w:r>
    </w:p>
    <w:p>
      <w:pPr>
        <w:numPr>
          <w:ilvl w:val="2"/>
          <w:numId w:val="900"/>
        </w:numPr>
        <w:spacing w:before="0" w:after="0"/>
      </w:pPr>
      <w:r>
        <w:t>Rill Erosion</w:t>
      </w:r>
    </w:p>
    <w:p>
      <w:pPr>
        <w:numPr>
          <w:ilvl w:val="2"/>
          <w:numId w:val="900"/>
        </w:numPr>
        <w:spacing w:before="0" w:after="0"/>
      </w:pPr>
      <w:r>
        <w:t>Gully Erosion</w:t>
      </w:r>
    </w:p>
    <w:p>
      <w:pPr>
        <w:numPr>
          <w:ilvl w:val="2"/>
          <w:numId w:val="900"/>
        </w:numPr>
        <w:spacing w:before="0" w:after="0"/>
      </w:pPr>
      <w:r>
        <w:t>Wind Erosion</w:t>
      </w:r>
    </w:p>
    <w:p>
      <w:pPr>
        <w:numPr>
          <w:ilvl w:val="1"/>
          <w:numId w:val="900"/>
        </w:numPr>
        <w:spacing w:before="0" w:after="0"/>
      </w:pPr>
      <w:r>
        <w:t>Soil Health Indicators</w:t>
      </w:r>
    </w:p>
    <w:p>
      <w:pPr>
        <w:numPr>
          <w:ilvl w:val="2"/>
          <w:numId w:val="900"/>
        </w:numPr>
        <w:spacing w:before="0" w:after="0"/>
      </w:pPr>
      <w:r>
        <w:t>Physical Indicators</w:t>
      </w:r>
    </w:p>
    <w:p>
      <w:pPr>
        <w:numPr>
          <w:ilvl w:val="2"/>
          <w:numId w:val="900"/>
        </w:numPr>
        <w:spacing w:before="0" w:after="0"/>
      </w:pPr>
      <w:r>
        <w:t>Chemical Indicators</w:t>
      </w:r>
    </w:p>
    <w:p>
      <w:pPr>
        <w:numPr>
          <w:ilvl w:val="2"/>
          <w:numId w:val="900"/>
        </w:numPr>
        <w:spacing w:before="0" w:after="0"/>
      </w:pPr>
      <w:r>
        <w:t>Biological Indicators</w:t>
      </w:r>
    </w:p>
    <w:p>
      <w:pPr>
        <w:numPr>
          <w:ilvl w:val="0"/>
          <w:numId w:val="900"/>
        </w:numPr>
        <w:spacing w:before="0" w:after="0"/>
      </w:pPr>
      <w:r>
        <w:t>Wildlife Assessment</w:t>
      </w:r>
    </w:p>
    <w:p>
      <w:pPr>
        <w:numPr>
          <w:ilvl w:val="1"/>
          <w:numId w:val="900"/>
        </w:numPr>
        <w:spacing w:before="0" w:after="0"/>
      </w:pPr>
      <w:r>
        <w:t>Population Surveys</w:t>
      </w:r>
    </w:p>
    <w:p>
      <w:pPr>
        <w:numPr>
          <w:ilvl w:val="2"/>
          <w:numId w:val="900"/>
        </w:numPr>
        <w:spacing w:before="0" w:after="0"/>
      </w:pPr>
      <w:r>
        <w:t>Direct Observation</w:t>
      </w:r>
    </w:p>
    <w:p>
      <w:pPr>
        <w:numPr>
          <w:ilvl w:val="2"/>
          <w:numId w:val="900"/>
        </w:numPr>
        <w:spacing w:before="0" w:after="0"/>
      </w:pPr>
      <w:r>
        <w:t>Distance Sampling</w:t>
      </w:r>
    </w:p>
    <w:p>
      <w:pPr>
        <w:numPr>
          <w:ilvl w:val="2"/>
          <w:numId w:val="900"/>
        </w:numPr>
        <w:spacing w:before="0" w:after="0"/>
      </w:pPr>
      <w:r>
        <w:t>Mark-recapture Methods</w:t>
      </w:r>
    </w:p>
    <w:p>
      <w:pPr>
        <w:numPr>
          <w:ilvl w:val="2"/>
          <w:numId w:val="900"/>
        </w:numPr>
        <w:spacing w:before="0" w:after="0"/>
      </w:pPr>
      <w:r>
        <w:t>Track Stations</w:t>
      </w:r>
    </w:p>
    <w:p>
      <w:pPr>
        <w:numPr>
          <w:ilvl w:val="1"/>
          <w:numId w:val="900"/>
        </w:numPr>
        <w:spacing w:before="0" w:after="0"/>
      </w:pPr>
      <w:r>
        <w:t>Habitat Assessment</w:t>
      </w:r>
    </w:p>
    <w:p>
      <w:pPr>
        <w:numPr>
          <w:ilvl w:val="2"/>
          <w:numId w:val="900"/>
        </w:numPr>
        <w:spacing w:before="0" w:after="0"/>
      </w:pPr>
      <w:r>
        <w:t>Habitat Quality</w:t>
      </w:r>
    </w:p>
    <w:p>
      <w:pPr>
        <w:numPr>
          <w:ilvl w:val="2"/>
          <w:numId w:val="900"/>
        </w:numPr>
        <w:spacing w:before="0" w:after="0"/>
      </w:pPr>
      <w:r>
        <w:t>Habitat Quantity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1"/>
          <w:numId w:val="900"/>
        </w:numPr>
        <w:spacing w:before="0" w:after="0"/>
      </w:pPr>
      <w:r>
        <w:t>Indirect Methods</w:t>
      </w:r>
    </w:p>
    <w:p>
      <w:pPr>
        <w:numPr>
          <w:ilvl w:val="2"/>
          <w:numId w:val="900"/>
        </w:numPr>
        <w:spacing w:before="0" w:after="0"/>
      </w:pPr>
      <w:r>
        <w:t>Sign Surveys</w:t>
      </w:r>
    </w:p>
    <w:p>
      <w:pPr>
        <w:numPr>
          <w:ilvl w:val="2"/>
          <w:numId w:val="900"/>
        </w:numPr>
        <w:spacing w:before="0" w:after="0"/>
      </w:pPr>
      <w:r>
        <w:t>Pellet Counts</w:t>
      </w:r>
    </w:p>
    <w:p>
      <w:pPr>
        <w:numPr>
          <w:ilvl w:val="2"/>
          <w:numId w:val="900"/>
        </w:numPr>
        <w:spacing w:before="0" w:after="0"/>
      </w:pPr>
      <w:r>
        <w:t>Camera Traps</w:t>
      </w:r>
    </w:p>
    <w:p>
      <w:pPr>
        <w:numPr>
          <w:ilvl w:val="0"/>
          <w:numId w:val="900"/>
        </w:numPr>
        <w:spacing w:before="0" w:after="0"/>
      </w:pPr>
      <w:r>
        <w:t>Water Resource Assessment</w:t>
      </w:r>
    </w:p>
    <w:p>
      <w:pPr>
        <w:numPr>
          <w:ilvl w:val="1"/>
          <w:numId w:val="900"/>
        </w:numPr>
        <w:spacing w:before="0" w:after="0"/>
      </w:pPr>
      <w:r>
        <w:t>Surface Water</w:t>
      </w:r>
    </w:p>
    <w:p>
      <w:pPr>
        <w:numPr>
          <w:ilvl w:val="2"/>
          <w:numId w:val="900"/>
        </w:numPr>
        <w:spacing w:before="0" w:after="0"/>
      </w:pPr>
      <w:r>
        <w:t>Stream Flow Measurement</w:t>
      </w:r>
    </w:p>
    <w:p>
      <w:pPr>
        <w:numPr>
          <w:ilvl w:val="2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Riparian Condition</w:t>
      </w:r>
    </w:p>
    <w:p>
      <w:pPr>
        <w:numPr>
          <w:ilvl w:val="1"/>
          <w:numId w:val="900"/>
        </w:numPr>
        <w:spacing w:before="0" w:after="0"/>
      </w:pPr>
      <w:r>
        <w:t>Groundwater</w:t>
      </w:r>
    </w:p>
    <w:p>
      <w:pPr>
        <w:numPr>
          <w:ilvl w:val="2"/>
          <w:numId w:val="900"/>
        </w:numPr>
        <w:spacing w:before="0" w:after="0"/>
      </w:pPr>
      <w:r>
        <w:t>Well Monitoring</w:t>
      </w:r>
    </w:p>
    <w:p>
      <w:pPr>
        <w:numPr>
          <w:ilvl w:val="2"/>
          <w:numId w:val="900"/>
        </w:numPr>
        <w:spacing w:before="0" w:after="0"/>
      </w:pPr>
      <w:r>
        <w:t>Water Table Depth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0"/>
          <w:numId w:val="900"/>
        </w:numPr>
        <w:spacing w:before="0" w:after="0"/>
      </w:pPr>
      <w:r>
        <w:t>Rangeland Condition Assessment</w:t>
      </w:r>
    </w:p>
    <w:p>
      <w:pPr>
        <w:numPr>
          <w:ilvl w:val="1"/>
          <w:numId w:val="900"/>
        </w:numPr>
        <w:spacing w:before="0" w:after="0"/>
      </w:pPr>
      <w:r>
        <w:t>Ecological Site Concepts</w:t>
      </w:r>
    </w:p>
    <w:p>
      <w:pPr>
        <w:numPr>
          <w:ilvl w:val="2"/>
          <w:numId w:val="900"/>
        </w:numPr>
        <w:spacing w:before="0" w:after="0"/>
      </w:pPr>
      <w:r>
        <w:t>Ecological Site Descriptions</w:t>
      </w:r>
    </w:p>
    <w:p>
      <w:pPr>
        <w:numPr>
          <w:ilvl w:val="2"/>
          <w:numId w:val="900"/>
        </w:numPr>
        <w:spacing w:before="0" w:after="0"/>
      </w:pPr>
      <w:r>
        <w:t>Reference Conditions</w:t>
      </w:r>
    </w:p>
    <w:p>
      <w:pPr>
        <w:numPr>
          <w:ilvl w:val="2"/>
          <w:numId w:val="900"/>
        </w:numPr>
        <w:spacing w:before="0" w:after="0"/>
      </w:pPr>
      <w:r>
        <w:t>Site Potential</w:t>
      </w:r>
    </w:p>
    <w:p>
      <w:pPr>
        <w:numPr>
          <w:ilvl w:val="1"/>
          <w:numId w:val="900"/>
        </w:numPr>
        <w:spacing w:before="0" w:after="0"/>
      </w:pPr>
      <w:r>
        <w:t>Rangeland Health Indicators</w:t>
      </w:r>
    </w:p>
    <w:p>
      <w:pPr>
        <w:numPr>
          <w:ilvl w:val="2"/>
          <w:numId w:val="900"/>
        </w:numPr>
        <w:spacing w:before="0" w:after="0"/>
      </w:pPr>
      <w:r>
        <w:t>Soil and Site Stability</w:t>
      </w:r>
    </w:p>
    <w:p>
      <w:pPr>
        <w:numPr>
          <w:ilvl w:val="2"/>
          <w:numId w:val="900"/>
        </w:numPr>
        <w:spacing w:before="0" w:after="0"/>
      </w:pPr>
      <w:r>
        <w:t>Hydrologic Function</w:t>
      </w:r>
    </w:p>
    <w:p>
      <w:pPr>
        <w:numPr>
          <w:ilvl w:val="2"/>
          <w:numId w:val="900"/>
        </w:numPr>
        <w:spacing w:before="0" w:after="0"/>
      </w:pPr>
      <w:r>
        <w:t>Biotic Integrity</w:t>
      </w:r>
    </w:p>
    <w:p>
      <w:pPr>
        <w:numPr>
          <w:ilvl w:val="1"/>
          <w:numId w:val="900"/>
        </w:numPr>
        <w:spacing w:before="0" w:after="0"/>
      </w:pPr>
      <w:r>
        <w:t>Condition Classes</w:t>
      </w:r>
    </w:p>
    <w:p>
      <w:pPr>
        <w:numPr>
          <w:ilvl w:val="2"/>
          <w:numId w:val="900"/>
        </w:numPr>
        <w:spacing w:before="0" w:after="0"/>
      </w:pPr>
      <w:r>
        <w:t>Excellent Condition</w:t>
      </w:r>
    </w:p>
    <w:p>
      <w:pPr>
        <w:numPr>
          <w:ilvl w:val="2"/>
          <w:numId w:val="900"/>
        </w:numPr>
        <w:spacing w:before="0" w:after="0"/>
      </w:pPr>
      <w:r>
        <w:t>Good Condition</w:t>
      </w:r>
    </w:p>
    <w:p>
      <w:pPr>
        <w:numPr>
          <w:ilvl w:val="2"/>
          <w:numId w:val="900"/>
        </w:numPr>
        <w:spacing w:before="0" w:after="0"/>
      </w:pPr>
      <w:r>
        <w:t>Fair Condition</w:t>
      </w:r>
    </w:p>
    <w:p>
      <w:pPr>
        <w:numPr>
          <w:ilvl w:val="2"/>
          <w:numId w:val="900"/>
        </w:numPr>
        <w:spacing w:before="0" w:after="0"/>
      </w:pPr>
      <w:r>
        <w:t>Poor Condition</w:t>
      </w:r>
    </w:p>
    <w:p>
      <w:pPr>
        <w:numPr>
          <w:ilvl w:val="1"/>
          <w:numId w:val="900"/>
        </w:numPr>
        <w:spacing w:before="0" w:after="0"/>
      </w:pPr>
      <w:r>
        <w:t>Trend Assessment</w:t>
      </w:r>
    </w:p>
    <w:p>
      <w:pPr>
        <w:numPr>
          <w:ilvl w:val="2"/>
          <w:numId w:val="900"/>
        </w:numPr>
        <w:spacing w:before="0" w:after="0"/>
      </w:pPr>
      <w:r>
        <w:t>Upward Trend</w:t>
      </w:r>
    </w:p>
    <w:p>
      <w:pPr>
        <w:numPr>
          <w:ilvl w:val="2"/>
          <w:numId w:val="900"/>
        </w:numPr>
        <w:spacing w:before="0" w:after="0"/>
      </w:pPr>
      <w:r>
        <w:t>Stable Trend</w:t>
      </w:r>
    </w:p>
    <w:p>
      <w:pPr>
        <w:numPr>
          <w:ilvl w:val="2"/>
          <w:numId w:val="900"/>
        </w:numPr>
        <w:spacing w:before="0" w:after="0"/>
      </w:pPr>
      <w:r>
        <w:t>Downward Trend</w:t>
      </w:r>
    </w:p>
    <w:p>
      <w:pPr>
        <w:numPr>
          <w:ilvl w:val="2"/>
          <w:numId w:val="900"/>
        </w:numPr>
        <w:spacing w:before="0" w:after="0"/>
      </w:pPr>
      <w:r>
        <w:t>Trend Indicators</w:t>
      </w:r>
    </w:p>
    <w:p>
      <w:pPr>
        <w:numPr>
          <w:ilvl w:val="0"/>
          <w:numId w:val="900"/>
        </w:numPr>
        <w:spacing w:before="0" w:after="0"/>
      </w:pPr>
      <w:r>
        <w:t>Carrying Capacity Determination</w:t>
      </w:r>
    </w:p>
    <w:p>
      <w:pPr>
        <w:numPr>
          <w:ilvl w:val="1"/>
          <w:numId w:val="900"/>
        </w:numPr>
        <w:spacing w:before="0" w:after="0"/>
      </w:pPr>
      <w:r>
        <w:t>Forage Inventory</w:t>
      </w:r>
    </w:p>
    <w:p>
      <w:pPr>
        <w:numPr>
          <w:ilvl w:val="2"/>
          <w:numId w:val="900"/>
        </w:numPr>
        <w:spacing w:before="0" w:after="0"/>
      </w:pPr>
      <w:r>
        <w:t>Production Estimates</w:t>
      </w:r>
    </w:p>
    <w:p>
      <w:pPr>
        <w:numPr>
          <w:ilvl w:val="2"/>
          <w:numId w:val="900"/>
        </w:numPr>
        <w:spacing w:before="0" w:after="0"/>
      </w:pPr>
      <w:r>
        <w:t>Utilization Standards</w:t>
      </w:r>
    </w:p>
    <w:p>
      <w:pPr>
        <w:numPr>
          <w:ilvl w:val="2"/>
          <w:numId w:val="900"/>
        </w:numPr>
        <w:spacing w:before="0" w:after="0"/>
      </w:pPr>
      <w:r>
        <w:t>Seasonal Availability</w:t>
      </w:r>
    </w:p>
    <w:p>
      <w:pPr>
        <w:numPr>
          <w:ilvl w:val="1"/>
          <w:numId w:val="900"/>
        </w:numPr>
        <w:spacing w:before="0" w:after="0"/>
      </w:pPr>
      <w:r>
        <w:t>Animal Unit Concepts</w:t>
      </w:r>
    </w:p>
    <w:p>
      <w:pPr>
        <w:numPr>
          <w:ilvl w:val="2"/>
          <w:numId w:val="900"/>
        </w:numPr>
        <w:spacing w:before="0" w:after="0"/>
      </w:pPr>
      <w:r>
        <w:t>Animal Unit Definitions</w:t>
      </w:r>
    </w:p>
    <w:p>
      <w:pPr>
        <w:numPr>
          <w:ilvl w:val="2"/>
          <w:numId w:val="900"/>
        </w:numPr>
        <w:spacing w:before="0" w:after="0"/>
      </w:pPr>
      <w:r>
        <w:t>Animal Unit Month Calculations</w:t>
      </w:r>
    </w:p>
    <w:p>
      <w:pPr>
        <w:numPr>
          <w:ilvl w:val="2"/>
          <w:numId w:val="900"/>
        </w:numPr>
        <w:spacing w:before="0" w:after="0"/>
      </w:pPr>
      <w:r>
        <w:t>Conversion Factors</w:t>
      </w:r>
    </w:p>
    <w:p>
      <w:pPr>
        <w:numPr>
          <w:ilvl w:val="1"/>
          <w:numId w:val="900"/>
        </w:numPr>
        <w:spacing w:before="0" w:after="0"/>
      </w:pPr>
      <w:r>
        <w:t>Stocking Rate Calculations</w:t>
      </w:r>
    </w:p>
    <w:p>
      <w:pPr>
        <w:numPr>
          <w:ilvl w:val="2"/>
          <w:numId w:val="900"/>
        </w:numPr>
        <w:spacing w:before="0" w:after="0"/>
      </w:pPr>
      <w:r>
        <w:t>Proper Use Factors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pStyle w:val="Heading1"/>
      </w:pPr>
      <w:r>
        <w:t>Rangeland Management Practices</w:t>
      </w:r>
    </w:p>
    <w:p>
      <w:pPr>
        <w:numPr>
          <w:ilvl w:val="0"/>
          <w:numId w:val="900"/>
        </w:numPr>
        <w:spacing w:before="0" w:after="0"/>
      </w:pPr>
      <w:r>
        <w:t>Grazing Management</w:t>
      </w:r>
    </w:p>
    <w:p>
      <w:pPr>
        <w:numPr>
          <w:ilvl w:val="1"/>
          <w:numId w:val="900"/>
        </w:numPr>
        <w:spacing w:before="0" w:after="0"/>
      </w:pPr>
      <w:r>
        <w:t>Grazing Management Principles</w:t>
      </w:r>
    </w:p>
    <w:p>
      <w:pPr>
        <w:numPr>
          <w:ilvl w:val="2"/>
          <w:numId w:val="900"/>
        </w:numPr>
        <w:spacing w:before="0" w:after="0"/>
      </w:pPr>
      <w:r>
        <w:t>Intensity of Use</w:t>
      </w:r>
    </w:p>
    <w:p>
      <w:pPr>
        <w:numPr>
          <w:ilvl w:val="3"/>
          <w:numId w:val="900"/>
        </w:numPr>
        <w:spacing w:before="0" w:after="0"/>
      </w:pPr>
      <w:r>
        <w:t>Light Grazing</w:t>
      </w:r>
    </w:p>
    <w:p>
      <w:pPr>
        <w:numPr>
          <w:ilvl w:val="3"/>
          <w:numId w:val="900"/>
        </w:numPr>
        <w:spacing w:before="0" w:after="0"/>
      </w:pPr>
      <w:r>
        <w:t>Moderate Grazing</w:t>
      </w:r>
    </w:p>
    <w:p>
      <w:pPr>
        <w:numPr>
          <w:ilvl w:val="3"/>
          <w:numId w:val="900"/>
        </w:numPr>
        <w:spacing w:before="0" w:after="0"/>
      </w:pPr>
      <w:r>
        <w:t>Heavy Grazing</w:t>
      </w:r>
    </w:p>
    <w:p>
      <w:pPr>
        <w:numPr>
          <w:ilvl w:val="2"/>
          <w:numId w:val="900"/>
        </w:numPr>
        <w:spacing w:before="0" w:after="0"/>
      </w:pPr>
      <w:r>
        <w:t>Timing of Use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3"/>
          <w:numId w:val="900"/>
        </w:numPr>
        <w:spacing w:before="0" w:after="0"/>
      </w:pPr>
      <w:r>
        <w:t>Phenological Timing</w:t>
      </w:r>
    </w:p>
    <w:p>
      <w:pPr>
        <w:numPr>
          <w:ilvl w:val="3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Frequency of Use</w:t>
      </w:r>
    </w:p>
    <w:p>
      <w:pPr>
        <w:numPr>
          <w:ilvl w:val="3"/>
          <w:numId w:val="900"/>
        </w:numPr>
        <w:spacing w:before="0" w:after="0"/>
      </w:pPr>
      <w:r>
        <w:t>Annual Use</w:t>
      </w:r>
    </w:p>
    <w:p>
      <w:pPr>
        <w:numPr>
          <w:ilvl w:val="3"/>
          <w:numId w:val="900"/>
        </w:numPr>
        <w:spacing w:before="0" w:after="0"/>
      </w:pPr>
      <w:r>
        <w:t>Periodic Use</w:t>
      </w:r>
    </w:p>
    <w:p>
      <w:pPr>
        <w:numPr>
          <w:ilvl w:val="3"/>
          <w:numId w:val="900"/>
        </w:numPr>
        <w:spacing w:before="0" w:after="0"/>
      </w:pPr>
      <w:r>
        <w:t>Rest Periods</w:t>
      </w:r>
    </w:p>
    <w:p>
      <w:pPr>
        <w:numPr>
          <w:ilvl w:val="2"/>
          <w:numId w:val="900"/>
        </w:numPr>
        <w:spacing w:before="0" w:after="0"/>
      </w:pPr>
      <w:r>
        <w:t>Duration of Use</w:t>
      </w:r>
    </w:p>
    <w:p>
      <w:pPr>
        <w:numPr>
          <w:ilvl w:val="3"/>
          <w:numId w:val="900"/>
        </w:numPr>
        <w:spacing w:before="0" w:after="0"/>
      </w:pPr>
      <w:r>
        <w:t>Short Duration</w:t>
      </w:r>
    </w:p>
    <w:p>
      <w:pPr>
        <w:numPr>
          <w:ilvl w:val="3"/>
          <w:numId w:val="900"/>
        </w:numPr>
        <w:spacing w:before="0" w:after="0"/>
      </w:pPr>
      <w:r>
        <w:t>Long Duration</w:t>
      </w:r>
    </w:p>
    <w:p>
      <w:pPr>
        <w:numPr>
          <w:ilvl w:val="3"/>
          <w:numId w:val="900"/>
        </w:numPr>
        <w:spacing w:before="0" w:after="0"/>
      </w:pPr>
      <w:r>
        <w:t>Continuous Use</w:t>
      </w:r>
    </w:p>
    <w:p>
      <w:pPr>
        <w:numPr>
          <w:ilvl w:val="1"/>
          <w:numId w:val="900"/>
        </w:numPr>
        <w:spacing w:before="0" w:after="0"/>
      </w:pPr>
      <w:r>
        <w:t>Grazing Systems</w:t>
      </w:r>
    </w:p>
    <w:p>
      <w:pPr>
        <w:numPr>
          <w:ilvl w:val="2"/>
          <w:numId w:val="900"/>
        </w:numPr>
        <w:spacing w:before="0" w:after="0"/>
      </w:pPr>
      <w:r>
        <w:t>Continuous Grazing</w:t>
      </w:r>
    </w:p>
    <w:p>
      <w:pPr>
        <w:numPr>
          <w:ilvl w:val="3"/>
          <w:numId w:val="900"/>
        </w:numPr>
        <w:spacing w:before="0" w:after="0"/>
      </w:pPr>
      <w:r>
        <w:t>System Description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Rotational Grazing Systems</w:t>
      </w:r>
    </w:p>
    <w:p>
      <w:pPr>
        <w:numPr>
          <w:ilvl w:val="3"/>
          <w:numId w:val="900"/>
        </w:numPr>
        <w:spacing w:before="0" w:after="0"/>
      </w:pPr>
      <w:r>
        <w:t>Basic Rotation</w:t>
      </w:r>
    </w:p>
    <w:p>
      <w:pPr>
        <w:numPr>
          <w:ilvl w:val="3"/>
          <w:numId w:val="900"/>
        </w:numPr>
        <w:spacing w:before="0" w:after="0"/>
      </w:pPr>
      <w:r>
        <w:t>Deferred Rotation</w:t>
      </w:r>
    </w:p>
    <w:p>
      <w:pPr>
        <w:numPr>
          <w:ilvl w:val="3"/>
          <w:numId w:val="900"/>
        </w:numPr>
        <w:spacing w:before="0" w:after="0"/>
      </w:pPr>
      <w:r>
        <w:t>Rest Rotation</w:t>
      </w:r>
    </w:p>
    <w:p>
      <w:pPr>
        <w:numPr>
          <w:ilvl w:val="3"/>
          <w:numId w:val="900"/>
        </w:numPr>
        <w:spacing w:before="0" w:after="0"/>
      </w:pPr>
      <w:r>
        <w:t>Short Duration Grazing</w:t>
      </w:r>
    </w:p>
    <w:p>
      <w:pPr>
        <w:numPr>
          <w:ilvl w:val="3"/>
          <w:numId w:val="900"/>
        </w:numPr>
        <w:spacing w:before="0" w:after="0"/>
      </w:pPr>
      <w:r>
        <w:t>Management Intensive Grazing</w:t>
      </w:r>
    </w:p>
    <w:p>
      <w:pPr>
        <w:numPr>
          <w:ilvl w:val="2"/>
          <w:numId w:val="900"/>
        </w:numPr>
        <w:spacing w:before="0" w:after="0"/>
      </w:pPr>
      <w:r>
        <w:t>Seasonal Grazing Systems</w:t>
      </w:r>
    </w:p>
    <w:p>
      <w:pPr>
        <w:numPr>
          <w:ilvl w:val="3"/>
          <w:numId w:val="900"/>
        </w:numPr>
        <w:spacing w:before="0" w:after="0"/>
      </w:pPr>
      <w:r>
        <w:t>Warm Season Use</w:t>
      </w:r>
    </w:p>
    <w:p>
      <w:pPr>
        <w:numPr>
          <w:ilvl w:val="3"/>
          <w:numId w:val="900"/>
        </w:numPr>
        <w:spacing w:before="0" w:after="0"/>
      </w:pPr>
      <w:r>
        <w:t>Cool Season Use</w:t>
      </w:r>
    </w:p>
    <w:p>
      <w:pPr>
        <w:numPr>
          <w:ilvl w:val="3"/>
          <w:numId w:val="900"/>
        </w:numPr>
        <w:spacing w:before="0" w:after="0"/>
      </w:pPr>
      <w:r>
        <w:t>Dormant Season Use</w:t>
      </w:r>
    </w:p>
    <w:p>
      <w:pPr>
        <w:numPr>
          <w:ilvl w:val="2"/>
          <w:numId w:val="900"/>
        </w:numPr>
        <w:spacing w:before="0" w:after="0"/>
      </w:pPr>
      <w:r>
        <w:t>Specialized Systems</w:t>
      </w:r>
    </w:p>
    <w:p>
      <w:pPr>
        <w:numPr>
          <w:ilvl w:val="3"/>
          <w:numId w:val="900"/>
        </w:numPr>
        <w:spacing w:before="0" w:after="0"/>
      </w:pPr>
      <w:r>
        <w:t>Complementary Grazing</w:t>
      </w:r>
    </w:p>
    <w:p>
      <w:pPr>
        <w:numPr>
          <w:ilvl w:val="3"/>
          <w:numId w:val="900"/>
        </w:numPr>
        <w:spacing w:before="0" w:after="0"/>
      </w:pPr>
      <w:r>
        <w:t>Supplemental Grazing</w:t>
      </w:r>
    </w:p>
    <w:p>
      <w:pPr>
        <w:numPr>
          <w:ilvl w:val="3"/>
          <w:numId w:val="900"/>
        </w:numPr>
        <w:spacing w:before="0" w:after="0"/>
      </w:pPr>
      <w:r>
        <w:t>Strip Grazing</w:t>
      </w:r>
    </w:p>
    <w:p>
      <w:pPr>
        <w:numPr>
          <w:ilvl w:val="1"/>
          <w:numId w:val="900"/>
        </w:numPr>
        <w:spacing w:before="0" w:after="0"/>
      </w:pPr>
      <w:r>
        <w:t>Livestock Distribution Management</w:t>
      </w:r>
    </w:p>
    <w:p>
      <w:pPr>
        <w:numPr>
          <w:ilvl w:val="2"/>
          <w:numId w:val="900"/>
        </w:numPr>
        <w:spacing w:before="0" w:after="0"/>
      </w:pPr>
      <w:r>
        <w:t>Water Development</w:t>
      </w:r>
    </w:p>
    <w:p>
      <w:pPr>
        <w:numPr>
          <w:ilvl w:val="3"/>
          <w:numId w:val="900"/>
        </w:numPr>
        <w:spacing w:before="0" w:after="0"/>
      </w:pPr>
      <w:r>
        <w:t>Well Development</w:t>
      </w:r>
    </w:p>
    <w:p>
      <w:pPr>
        <w:numPr>
          <w:ilvl w:val="3"/>
          <w:numId w:val="900"/>
        </w:numPr>
        <w:spacing w:before="0" w:after="0"/>
      </w:pPr>
      <w:r>
        <w:t>Spring Development</w:t>
      </w:r>
    </w:p>
    <w:p>
      <w:pPr>
        <w:numPr>
          <w:ilvl w:val="3"/>
          <w:numId w:val="900"/>
        </w:numPr>
        <w:spacing w:before="0" w:after="0"/>
      </w:pPr>
      <w:r>
        <w:t>Pond Construction</w:t>
      </w:r>
    </w:p>
    <w:p>
      <w:pPr>
        <w:numPr>
          <w:ilvl w:val="3"/>
          <w:numId w:val="900"/>
        </w:numPr>
        <w:spacing w:before="0" w:after="0"/>
      </w:pPr>
      <w:r>
        <w:t>Pipeline Systems</w:t>
      </w:r>
    </w:p>
    <w:p>
      <w:pPr>
        <w:numPr>
          <w:ilvl w:val="3"/>
          <w:numId w:val="900"/>
        </w:numPr>
        <w:spacing w:before="0" w:after="0"/>
      </w:pPr>
      <w:r>
        <w:t>Water Quality Considerations</w:t>
      </w:r>
    </w:p>
    <w:p>
      <w:pPr>
        <w:numPr>
          <w:ilvl w:val="2"/>
          <w:numId w:val="900"/>
        </w:numPr>
        <w:spacing w:before="0" w:after="0"/>
      </w:pPr>
      <w:r>
        <w:t>Salt and Supplement Placement</w:t>
      </w:r>
    </w:p>
    <w:p>
      <w:pPr>
        <w:numPr>
          <w:ilvl w:val="3"/>
          <w:numId w:val="900"/>
        </w:numPr>
        <w:spacing w:before="0" w:after="0"/>
      </w:pPr>
      <w:r>
        <w:t>Strategic Placement</w:t>
      </w:r>
    </w:p>
    <w:p>
      <w:pPr>
        <w:numPr>
          <w:ilvl w:val="3"/>
          <w:numId w:val="900"/>
        </w:numPr>
        <w:spacing w:before="0" w:after="0"/>
      </w:pPr>
      <w:r>
        <w:t>Supplement Types</w:t>
      </w:r>
    </w:p>
    <w:p>
      <w:pPr>
        <w:numPr>
          <w:ilvl w:val="3"/>
          <w:numId w:val="900"/>
        </w:numPr>
        <w:spacing w:before="0" w:after="0"/>
      </w:pPr>
      <w:r>
        <w:t>Feeding Systems</w:t>
      </w:r>
    </w:p>
    <w:p>
      <w:pPr>
        <w:numPr>
          <w:ilvl w:val="2"/>
          <w:numId w:val="900"/>
        </w:numPr>
        <w:spacing w:before="0" w:after="0"/>
      </w:pPr>
      <w:r>
        <w:t>Fencing</w:t>
      </w:r>
    </w:p>
    <w:p>
      <w:pPr>
        <w:numPr>
          <w:ilvl w:val="3"/>
          <w:numId w:val="900"/>
        </w:numPr>
        <w:spacing w:before="0" w:after="0"/>
      </w:pPr>
      <w:r>
        <w:t>Permanent Fencing</w:t>
      </w:r>
    </w:p>
    <w:p>
      <w:pPr>
        <w:numPr>
          <w:ilvl w:val="3"/>
          <w:numId w:val="900"/>
        </w:numPr>
        <w:spacing w:before="0" w:after="0"/>
      </w:pPr>
      <w:r>
        <w:t>Temporary Fencing</w:t>
      </w:r>
    </w:p>
    <w:p>
      <w:pPr>
        <w:numPr>
          <w:ilvl w:val="3"/>
          <w:numId w:val="900"/>
        </w:numPr>
        <w:spacing w:before="0" w:after="0"/>
      </w:pPr>
      <w:r>
        <w:t>Electric Fencing</w:t>
      </w:r>
    </w:p>
    <w:p>
      <w:pPr>
        <w:numPr>
          <w:ilvl w:val="3"/>
          <w:numId w:val="900"/>
        </w:numPr>
        <w:spacing w:before="0" w:after="0"/>
      </w:pPr>
      <w:r>
        <w:t>Fence Design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Herding and Riding</w:t>
      </w:r>
    </w:p>
    <w:p>
      <w:pPr>
        <w:numPr>
          <w:ilvl w:val="3"/>
          <w:numId w:val="900"/>
        </w:numPr>
        <w:spacing w:before="0" w:after="0"/>
      </w:pPr>
      <w:r>
        <w:t>Traditional Herding</w:t>
      </w:r>
    </w:p>
    <w:p>
      <w:pPr>
        <w:numPr>
          <w:ilvl w:val="3"/>
          <w:numId w:val="900"/>
        </w:numPr>
        <w:spacing w:before="0" w:after="0"/>
      </w:pPr>
      <w:r>
        <w:t>Low-stress Livestock Handling</w:t>
      </w:r>
    </w:p>
    <w:p>
      <w:pPr>
        <w:numPr>
          <w:ilvl w:val="3"/>
          <w:numId w:val="900"/>
        </w:numPr>
        <w:spacing w:before="0" w:after="0"/>
      </w:pPr>
      <w:r>
        <w:t>Technology Applications</w:t>
      </w:r>
    </w:p>
    <w:p>
      <w:pPr>
        <w:numPr>
          <w:ilvl w:val="1"/>
          <w:numId w:val="900"/>
        </w:numPr>
        <w:spacing w:before="0" w:after="0"/>
      </w:pPr>
      <w:r>
        <w:t>Grazing Management Planning</w:t>
      </w:r>
    </w:p>
    <w:p>
      <w:pPr>
        <w:numPr>
          <w:ilvl w:val="2"/>
          <w:numId w:val="900"/>
        </w:numPr>
        <w:spacing w:before="0" w:after="0"/>
      </w:pPr>
      <w:r>
        <w:t>Ranch Planning Process</w:t>
      </w:r>
    </w:p>
    <w:p>
      <w:pPr>
        <w:numPr>
          <w:ilvl w:val="2"/>
          <w:numId w:val="900"/>
        </w:numPr>
        <w:spacing w:before="0" w:after="0"/>
      </w:pPr>
      <w:r>
        <w:t>Pasture Design</w:t>
      </w:r>
    </w:p>
    <w:p>
      <w:pPr>
        <w:numPr>
          <w:ilvl w:val="2"/>
          <w:numId w:val="900"/>
        </w:numPr>
        <w:spacing w:before="0" w:after="0"/>
      </w:pPr>
      <w:r>
        <w:t>Seasonal Planning</w:t>
      </w:r>
    </w:p>
    <w:p>
      <w:pPr>
        <w:numPr>
          <w:ilvl w:val="2"/>
          <w:numId w:val="900"/>
        </w:numPr>
        <w:spacing w:before="0" w:after="0"/>
      </w:pPr>
      <w:r>
        <w:t>Drought Planning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0"/>
          <w:numId w:val="900"/>
        </w:numPr>
        <w:spacing w:before="0" w:after="0"/>
      </w:pPr>
      <w:r>
        <w:t>Vegetation Management</w:t>
      </w:r>
    </w:p>
    <w:p>
      <w:pPr>
        <w:numPr>
          <w:ilvl w:val="1"/>
          <w:numId w:val="900"/>
        </w:numPr>
        <w:spacing w:before="0" w:after="0"/>
      </w:pPr>
      <w:r>
        <w:t>Treatment Objectives</w:t>
      </w:r>
    </w:p>
    <w:p>
      <w:pPr>
        <w:numPr>
          <w:ilvl w:val="2"/>
          <w:numId w:val="900"/>
        </w:numPr>
        <w:spacing w:before="0" w:after="0"/>
      </w:pPr>
      <w:r>
        <w:t>Forage Improvement</w:t>
      </w:r>
    </w:p>
    <w:p>
      <w:pPr>
        <w:numPr>
          <w:ilvl w:val="2"/>
          <w:numId w:val="900"/>
        </w:numPr>
        <w:spacing w:before="0" w:after="0"/>
      </w:pPr>
      <w:r>
        <w:t>Species Composition Change</w:t>
      </w:r>
    </w:p>
    <w:p>
      <w:pPr>
        <w:numPr>
          <w:ilvl w:val="2"/>
          <w:numId w:val="900"/>
        </w:numPr>
        <w:spacing w:before="0" w:after="0"/>
      </w:pPr>
      <w:r>
        <w:t>Invasive Species Control</w:t>
      </w:r>
    </w:p>
    <w:p>
      <w:pPr>
        <w:numPr>
          <w:ilvl w:val="2"/>
          <w:numId w:val="900"/>
        </w:numPr>
        <w:spacing w:before="0" w:after="0"/>
      </w:pPr>
      <w:r>
        <w:t>Wildlife Habitat Enhancement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1"/>
          <w:numId w:val="900"/>
        </w:numPr>
        <w:spacing w:before="0" w:after="0"/>
      </w:pPr>
      <w:r>
        <w:t>Prescribed Burning</w:t>
      </w:r>
    </w:p>
    <w:p>
      <w:pPr>
        <w:numPr>
          <w:ilvl w:val="2"/>
          <w:numId w:val="900"/>
        </w:numPr>
        <w:spacing w:before="0" w:after="0"/>
      </w:pPr>
      <w:r>
        <w:t>Fire Ecology Principles</w:t>
      </w:r>
    </w:p>
    <w:p>
      <w:pPr>
        <w:numPr>
          <w:ilvl w:val="3"/>
          <w:numId w:val="900"/>
        </w:numPr>
        <w:spacing w:before="0" w:after="0"/>
      </w:pPr>
      <w:r>
        <w:t>Fire Behavior</w:t>
      </w:r>
    </w:p>
    <w:p>
      <w:pPr>
        <w:numPr>
          <w:ilvl w:val="3"/>
          <w:numId w:val="900"/>
        </w:numPr>
        <w:spacing w:before="0" w:after="0"/>
      </w:pPr>
      <w:r>
        <w:t>Fire Effects</w:t>
      </w:r>
    </w:p>
    <w:p>
      <w:pPr>
        <w:numPr>
          <w:ilvl w:val="3"/>
          <w:numId w:val="900"/>
        </w:numPr>
        <w:spacing w:before="0" w:after="0"/>
      </w:pPr>
      <w:r>
        <w:t>Fire Regimes</w:t>
      </w:r>
    </w:p>
    <w:p>
      <w:pPr>
        <w:numPr>
          <w:ilvl w:val="3"/>
          <w:numId w:val="900"/>
        </w:numPr>
        <w:spacing w:before="0" w:after="0"/>
      </w:pPr>
      <w:r>
        <w:t>Fire-adapted Species</w:t>
      </w:r>
    </w:p>
    <w:p>
      <w:pPr>
        <w:numPr>
          <w:ilvl w:val="2"/>
          <w:numId w:val="900"/>
        </w:numPr>
        <w:spacing w:before="0" w:after="0"/>
      </w:pPr>
      <w:r>
        <w:t>Burn Planning</w:t>
      </w:r>
    </w:p>
    <w:p>
      <w:pPr>
        <w:numPr>
          <w:ilvl w:val="3"/>
          <w:numId w:val="900"/>
        </w:numPr>
        <w:spacing w:before="0" w:after="0"/>
      </w:pPr>
      <w:r>
        <w:t>Objectives Setting</w:t>
      </w:r>
    </w:p>
    <w:p>
      <w:pPr>
        <w:numPr>
          <w:ilvl w:val="3"/>
          <w:numId w:val="900"/>
        </w:numPr>
        <w:spacing w:before="0" w:after="0"/>
      </w:pPr>
      <w:r>
        <w:t>Prescription Development</w:t>
      </w:r>
    </w:p>
    <w:p>
      <w:pPr>
        <w:numPr>
          <w:ilvl w:val="3"/>
          <w:numId w:val="900"/>
        </w:numPr>
        <w:spacing w:before="0" w:after="0"/>
      </w:pPr>
      <w:r>
        <w:t>Weather Requirements</w:t>
      </w:r>
    </w:p>
    <w:p>
      <w:pPr>
        <w:numPr>
          <w:ilvl w:val="3"/>
          <w:numId w:val="900"/>
        </w:numPr>
        <w:spacing w:before="0" w:after="0"/>
      </w:pPr>
      <w:r>
        <w:t>Safety Planning</w:t>
      </w:r>
    </w:p>
    <w:p>
      <w:pPr>
        <w:numPr>
          <w:ilvl w:val="2"/>
          <w:numId w:val="900"/>
        </w:numPr>
        <w:spacing w:before="0" w:after="0"/>
      </w:pPr>
      <w:r>
        <w:t>Burn Implementation</w:t>
      </w:r>
    </w:p>
    <w:p>
      <w:pPr>
        <w:numPr>
          <w:ilvl w:val="3"/>
          <w:numId w:val="900"/>
        </w:numPr>
        <w:spacing w:before="0" w:after="0"/>
      </w:pPr>
      <w:r>
        <w:t>Ignition Techniques</w:t>
      </w:r>
    </w:p>
    <w:p>
      <w:pPr>
        <w:numPr>
          <w:ilvl w:val="3"/>
          <w:numId w:val="900"/>
        </w:numPr>
        <w:spacing w:before="0" w:after="0"/>
      </w:pPr>
      <w:r>
        <w:t>Fire Control</w:t>
      </w:r>
    </w:p>
    <w:p>
      <w:pPr>
        <w:numPr>
          <w:ilvl w:val="3"/>
          <w:numId w:val="900"/>
        </w:numPr>
        <w:spacing w:before="0" w:after="0"/>
      </w:pPr>
      <w:r>
        <w:t>Monitoring During Burns</w:t>
      </w:r>
    </w:p>
    <w:p>
      <w:pPr>
        <w:numPr>
          <w:ilvl w:val="2"/>
          <w:numId w:val="900"/>
        </w:numPr>
        <w:spacing w:before="0" w:after="0"/>
      </w:pPr>
      <w:r>
        <w:t>Post-burn Management</w:t>
      </w:r>
    </w:p>
    <w:p>
      <w:pPr>
        <w:numPr>
          <w:ilvl w:val="3"/>
          <w:numId w:val="900"/>
        </w:numPr>
        <w:spacing w:before="0" w:after="0"/>
      </w:pPr>
      <w:r>
        <w:t>Grazing Deferment</w:t>
      </w:r>
    </w:p>
    <w:p>
      <w:pPr>
        <w:numPr>
          <w:ilvl w:val="3"/>
          <w:numId w:val="900"/>
        </w:numPr>
        <w:spacing w:before="0" w:after="0"/>
      </w:pPr>
      <w:r>
        <w:t>Monitoring Recovery</w:t>
      </w:r>
    </w:p>
    <w:p>
      <w:pPr>
        <w:numPr>
          <w:ilvl w:val="3"/>
          <w:numId w:val="900"/>
        </w:numPr>
        <w:spacing w:before="0" w:after="0"/>
      </w:pPr>
      <w:r>
        <w:t>Follow-up Treatments</w:t>
      </w:r>
    </w:p>
    <w:p>
      <w:pPr>
        <w:numPr>
          <w:ilvl w:val="1"/>
          <w:numId w:val="900"/>
        </w:numPr>
        <w:spacing w:before="0" w:after="0"/>
      </w:pPr>
      <w:r>
        <w:t>Mechanical Treatments</w:t>
      </w:r>
    </w:p>
    <w:p>
      <w:pPr>
        <w:numPr>
          <w:ilvl w:val="2"/>
          <w:numId w:val="900"/>
        </w:numPr>
        <w:spacing w:before="0" w:after="0"/>
      </w:pPr>
      <w:r>
        <w:t>Brush Control Methods</w:t>
      </w:r>
    </w:p>
    <w:p>
      <w:pPr>
        <w:numPr>
          <w:ilvl w:val="3"/>
          <w:numId w:val="900"/>
        </w:numPr>
        <w:spacing w:before="0" w:after="0"/>
      </w:pPr>
      <w:r>
        <w:t>Roller Chopping</w:t>
      </w:r>
    </w:p>
    <w:p>
      <w:pPr>
        <w:numPr>
          <w:ilvl w:val="3"/>
          <w:numId w:val="900"/>
        </w:numPr>
        <w:spacing w:before="0" w:after="0"/>
      </w:pPr>
      <w:r>
        <w:t>Shredding</w:t>
      </w:r>
    </w:p>
    <w:p>
      <w:pPr>
        <w:numPr>
          <w:ilvl w:val="3"/>
          <w:numId w:val="900"/>
        </w:numPr>
        <w:spacing w:before="0" w:after="0"/>
      </w:pPr>
      <w:r>
        <w:t>Root Plowing</w:t>
      </w:r>
    </w:p>
    <w:p>
      <w:pPr>
        <w:numPr>
          <w:ilvl w:val="3"/>
          <w:numId w:val="900"/>
        </w:numPr>
        <w:spacing w:before="0" w:after="0"/>
      </w:pPr>
      <w:r>
        <w:t>Chaining</w:t>
      </w:r>
    </w:p>
    <w:p>
      <w:pPr>
        <w:numPr>
          <w:ilvl w:val="2"/>
          <w:numId w:val="900"/>
        </w:numPr>
        <w:spacing w:before="0" w:after="0"/>
      </w:pPr>
      <w:r>
        <w:t>Seeding Preparation</w:t>
      </w:r>
    </w:p>
    <w:p>
      <w:pPr>
        <w:numPr>
          <w:ilvl w:val="3"/>
          <w:numId w:val="900"/>
        </w:numPr>
        <w:spacing w:before="0" w:after="0"/>
      </w:pPr>
      <w:r>
        <w:t>Seedbed Preparation</w:t>
      </w:r>
    </w:p>
    <w:p>
      <w:pPr>
        <w:numPr>
          <w:ilvl w:val="3"/>
          <w:numId w:val="900"/>
        </w:numPr>
        <w:spacing w:before="0" w:after="0"/>
      </w:pPr>
      <w:r>
        <w:t>Disking</w:t>
      </w:r>
    </w:p>
    <w:p>
      <w:pPr>
        <w:numPr>
          <w:ilvl w:val="3"/>
          <w:numId w:val="900"/>
        </w:numPr>
        <w:spacing w:before="0" w:after="0"/>
      </w:pPr>
      <w:r>
        <w:t>Pitting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3"/>
          <w:numId w:val="900"/>
        </w:numPr>
        <w:spacing w:before="0" w:after="0"/>
      </w:pPr>
      <w:r>
        <w:t>Tractor-mounted Equipment</w:t>
      </w:r>
    </w:p>
    <w:p>
      <w:pPr>
        <w:numPr>
          <w:ilvl w:val="3"/>
          <w:numId w:val="900"/>
        </w:numPr>
        <w:spacing w:before="0" w:after="0"/>
      </w:pPr>
      <w:r>
        <w:t>Self-propelled Equipment</w:t>
      </w:r>
    </w:p>
    <w:p>
      <w:pPr>
        <w:numPr>
          <w:ilvl w:val="3"/>
          <w:numId w:val="900"/>
        </w:numPr>
        <w:spacing w:before="0" w:after="0"/>
      </w:pPr>
      <w:r>
        <w:t>Hand Tools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Equipment Safety</w:t>
      </w:r>
    </w:p>
    <w:p>
      <w:pPr>
        <w:numPr>
          <w:ilvl w:val="3"/>
          <w:numId w:val="900"/>
        </w:numPr>
        <w:spacing w:before="0" w:after="0"/>
      </w:pPr>
      <w:r>
        <w:t>Personal Protective Equipment</w:t>
      </w:r>
    </w:p>
    <w:p>
      <w:pPr>
        <w:numPr>
          <w:ilvl w:val="3"/>
          <w:numId w:val="900"/>
        </w:numPr>
        <w:spacing w:before="0" w:after="0"/>
      </w:pPr>
      <w:r>
        <w:t>Environmental Hazards</w:t>
      </w:r>
    </w:p>
    <w:p>
      <w:pPr>
        <w:numPr>
          <w:ilvl w:val="1"/>
          <w:numId w:val="900"/>
        </w:numPr>
        <w:spacing w:before="0" w:after="0"/>
      </w:pPr>
      <w:r>
        <w:t>Chemical Treatments</w:t>
      </w:r>
    </w:p>
    <w:p>
      <w:pPr>
        <w:numPr>
          <w:ilvl w:val="2"/>
          <w:numId w:val="900"/>
        </w:numPr>
        <w:spacing w:before="0" w:after="0"/>
      </w:pPr>
      <w:r>
        <w:t>Herbicide Types</w:t>
      </w:r>
    </w:p>
    <w:p>
      <w:pPr>
        <w:numPr>
          <w:ilvl w:val="3"/>
          <w:numId w:val="900"/>
        </w:numPr>
        <w:spacing w:before="0" w:after="0"/>
      </w:pPr>
      <w:r>
        <w:t>Selective Herbicides</w:t>
      </w:r>
    </w:p>
    <w:p>
      <w:pPr>
        <w:numPr>
          <w:ilvl w:val="3"/>
          <w:numId w:val="900"/>
        </w:numPr>
        <w:spacing w:before="0" w:after="0"/>
      </w:pPr>
      <w:r>
        <w:t>Non-selective Herbicides</w:t>
      </w:r>
    </w:p>
    <w:p>
      <w:pPr>
        <w:numPr>
          <w:ilvl w:val="3"/>
          <w:numId w:val="900"/>
        </w:numPr>
        <w:spacing w:before="0" w:after="0"/>
      </w:pPr>
      <w:r>
        <w:t>Pre-emergence Herbicides</w:t>
      </w:r>
    </w:p>
    <w:p>
      <w:pPr>
        <w:numPr>
          <w:ilvl w:val="3"/>
          <w:numId w:val="900"/>
        </w:numPr>
        <w:spacing w:before="0" w:after="0"/>
      </w:pPr>
      <w:r>
        <w:t>Post-emergence Herbicides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Broadcast Application</w:t>
      </w:r>
    </w:p>
    <w:p>
      <w:pPr>
        <w:numPr>
          <w:ilvl w:val="3"/>
          <w:numId w:val="900"/>
        </w:numPr>
        <w:spacing w:before="0" w:after="0"/>
      </w:pPr>
      <w:r>
        <w:t>Spot Treatment</w:t>
      </w:r>
    </w:p>
    <w:p>
      <w:pPr>
        <w:numPr>
          <w:ilvl w:val="3"/>
          <w:numId w:val="900"/>
        </w:numPr>
        <w:spacing w:before="0" w:after="0"/>
      </w:pPr>
      <w:r>
        <w:t>Cut-stump Treatment</w:t>
      </w:r>
    </w:p>
    <w:p>
      <w:pPr>
        <w:numPr>
          <w:ilvl w:val="3"/>
          <w:numId w:val="900"/>
        </w:numPr>
        <w:spacing w:before="0" w:after="0"/>
      </w:pPr>
      <w:r>
        <w:t>Injection Methods</w:t>
      </w:r>
    </w:p>
    <w:p>
      <w:pPr>
        <w:numPr>
          <w:ilvl w:val="2"/>
          <w:numId w:val="900"/>
        </w:numPr>
        <w:spacing w:before="0" w:after="0"/>
      </w:pPr>
      <w:r>
        <w:t>Application Equipment</w:t>
      </w:r>
    </w:p>
    <w:p>
      <w:pPr>
        <w:numPr>
          <w:ilvl w:val="3"/>
          <w:numId w:val="900"/>
        </w:numPr>
        <w:spacing w:before="0" w:after="0"/>
      </w:pPr>
      <w:r>
        <w:t>Ground Equipment</w:t>
      </w:r>
    </w:p>
    <w:p>
      <w:pPr>
        <w:numPr>
          <w:ilvl w:val="3"/>
          <w:numId w:val="900"/>
        </w:numPr>
        <w:spacing w:before="0" w:after="0"/>
      </w:pPr>
      <w:r>
        <w:t>Aerial Application</w:t>
      </w:r>
    </w:p>
    <w:p>
      <w:pPr>
        <w:numPr>
          <w:ilvl w:val="3"/>
          <w:numId w:val="900"/>
        </w:numPr>
        <w:spacing w:before="0" w:after="0"/>
      </w:pPr>
      <w:r>
        <w:t>Hand Application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Non-target Effects</w:t>
      </w:r>
    </w:p>
    <w:p>
      <w:pPr>
        <w:numPr>
          <w:ilvl w:val="3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Wildlife Protection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Classical Biological Control</w:t>
      </w:r>
    </w:p>
    <w:p>
      <w:pPr>
        <w:numPr>
          <w:ilvl w:val="3"/>
          <w:numId w:val="900"/>
        </w:numPr>
        <w:spacing w:before="0" w:after="0"/>
      </w:pPr>
      <w:r>
        <w:t>Agent Selection</w:t>
      </w:r>
    </w:p>
    <w:p>
      <w:pPr>
        <w:numPr>
          <w:ilvl w:val="3"/>
          <w:numId w:val="900"/>
        </w:numPr>
        <w:spacing w:before="0" w:after="0"/>
      </w:pPr>
      <w:r>
        <w:t>Release Programs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Augmentative Biological Control</w:t>
      </w:r>
    </w:p>
    <w:p>
      <w:pPr>
        <w:numPr>
          <w:ilvl w:val="3"/>
          <w:numId w:val="900"/>
        </w:numPr>
        <w:spacing w:before="0" w:after="0"/>
      </w:pPr>
      <w:r>
        <w:t>Mass Releases</w:t>
      </w:r>
    </w:p>
    <w:p>
      <w:pPr>
        <w:numPr>
          <w:ilvl w:val="3"/>
          <w:numId w:val="900"/>
        </w:numPr>
        <w:spacing w:before="0" w:after="0"/>
      </w:pPr>
      <w:r>
        <w:t>Inoculative Releases</w:t>
      </w:r>
    </w:p>
    <w:p>
      <w:pPr>
        <w:numPr>
          <w:ilvl w:val="2"/>
          <w:numId w:val="900"/>
        </w:numPr>
        <w:spacing w:before="0" w:after="0"/>
      </w:pPr>
      <w:r>
        <w:t>Conservation Biological Control</w:t>
      </w:r>
    </w:p>
    <w:p>
      <w:pPr>
        <w:numPr>
          <w:ilvl w:val="3"/>
          <w:numId w:val="900"/>
        </w:numPr>
        <w:spacing w:before="0" w:after="0"/>
      </w:pPr>
      <w:r>
        <w:t>Habitat Management</w:t>
      </w:r>
    </w:p>
    <w:p>
      <w:pPr>
        <w:numPr>
          <w:ilvl w:val="3"/>
          <w:numId w:val="900"/>
        </w:numPr>
        <w:spacing w:before="0" w:after="0"/>
      </w:pPr>
      <w:r>
        <w:t>Pesticide Reduction</w:t>
      </w:r>
    </w:p>
    <w:p>
      <w:pPr>
        <w:numPr>
          <w:ilvl w:val="2"/>
          <w:numId w:val="900"/>
        </w:numPr>
        <w:spacing w:before="0" w:after="0"/>
      </w:pPr>
      <w:r>
        <w:t>Grazing as Biological Control</w:t>
      </w:r>
    </w:p>
    <w:p>
      <w:pPr>
        <w:numPr>
          <w:ilvl w:val="3"/>
          <w:numId w:val="900"/>
        </w:numPr>
        <w:spacing w:before="0" w:after="0"/>
      </w:pPr>
      <w:r>
        <w:t>Targeted Grazing</w:t>
      </w:r>
    </w:p>
    <w:p>
      <w:pPr>
        <w:numPr>
          <w:ilvl w:val="3"/>
          <w:numId w:val="900"/>
        </w:numPr>
        <w:spacing w:before="0" w:after="0"/>
      </w:pPr>
      <w:r>
        <w:t>Species-specific Grazing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Integrated Vegetation Management</w:t>
      </w:r>
    </w:p>
    <w:p>
      <w:pPr>
        <w:numPr>
          <w:ilvl w:val="2"/>
          <w:numId w:val="900"/>
        </w:numPr>
        <w:spacing w:before="0" w:after="0"/>
      </w:pPr>
      <w:r>
        <w:t>Treatment Combinations</w:t>
      </w:r>
    </w:p>
    <w:p>
      <w:pPr>
        <w:numPr>
          <w:ilvl w:val="2"/>
          <w:numId w:val="900"/>
        </w:numPr>
        <w:spacing w:before="0" w:after="0"/>
      </w:pPr>
      <w:r>
        <w:t>Sequential Treatments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Seeding and Revegetation</w:t>
      </w:r>
    </w:p>
    <w:p>
      <w:pPr>
        <w:numPr>
          <w:ilvl w:val="1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Seedbed Preparation</w:t>
      </w:r>
    </w:p>
    <w:p>
      <w:pPr>
        <w:numPr>
          <w:ilvl w:val="2"/>
          <w:numId w:val="900"/>
        </w:numPr>
        <w:spacing w:before="0" w:after="0"/>
      </w:pPr>
      <w:r>
        <w:t>Weed Control</w:t>
      </w:r>
    </w:p>
    <w:p>
      <w:pPr>
        <w:numPr>
          <w:ilvl w:val="2"/>
          <w:numId w:val="900"/>
        </w:numPr>
        <w:spacing w:before="0" w:after="0"/>
      </w:pPr>
      <w:r>
        <w:t>Soil Amendments</w:t>
      </w:r>
    </w:p>
    <w:p>
      <w:pPr>
        <w:numPr>
          <w:ilvl w:val="1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Native Species</w:t>
      </w:r>
    </w:p>
    <w:p>
      <w:pPr>
        <w:numPr>
          <w:ilvl w:val="2"/>
          <w:numId w:val="900"/>
        </w:numPr>
        <w:spacing w:before="0" w:after="0"/>
      </w:pPr>
      <w:r>
        <w:t>Introduced Species</w:t>
      </w:r>
    </w:p>
    <w:p>
      <w:pPr>
        <w:numPr>
          <w:ilvl w:val="2"/>
          <w:numId w:val="900"/>
        </w:numPr>
        <w:spacing w:before="0" w:after="0"/>
      </w:pPr>
      <w:r>
        <w:t>Seed Mixes</w:t>
      </w:r>
    </w:p>
    <w:p>
      <w:pPr>
        <w:numPr>
          <w:ilvl w:val="2"/>
          <w:numId w:val="900"/>
        </w:numPr>
        <w:spacing w:before="0" w:after="0"/>
      </w:pPr>
      <w:r>
        <w:t>Site Matching</w:t>
      </w:r>
    </w:p>
    <w:p>
      <w:pPr>
        <w:numPr>
          <w:ilvl w:val="1"/>
          <w:numId w:val="900"/>
        </w:numPr>
        <w:spacing w:before="0" w:after="0"/>
      </w:pPr>
      <w:r>
        <w:t>Seeding Methods</w:t>
      </w:r>
    </w:p>
    <w:p>
      <w:pPr>
        <w:numPr>
          <w:ilvl w:val="2"/>
          <w:numId w:val="900"/>
        </w:numPr>
        <w:spacing w:before="0" w:after="0"/>
      </w:pPr>
      <w:r>
        <w:t>Broadcast Seeding</w:t>
      </w:r>
    </w:p>
    <w:p>
      <w:pPr>
        <w:numPr>
          <w:ilvl w:val="2"/>
          <w:numId w:val="900"/>
        </w:numPr>
        <w:spacing w:before="0" w:after="0"/>
      </w:pPr>
      <w:r>
        <w:t>Drill Seeding</w:t>
      </w:r>
    </w:p>
    <w:p>
      <w:pPr>
        <w:numPr>
          <w:ilvl w:val="2"/>
          <w:numId w:val="900"/>
        </w:numPr>
        <w:spacing w:before="0" w:after="0"/>
      </w:pPr>
      <w:r>
        <w:t>Aerial Seeding</w:t>
      </w:r>
    </w:p>
    <w:p>
      <w:pPr>
        <w:numPr>
          <w:ilvl w:val="2"/>
          <w:numId w:val="900"/>
        </w:numPr>
        <w:spacing w:before="0" w:after="0"/>
      </w:pPr>
      <w:r>
        <w:t>Hand Seeding</w:t>
      </w:r>
    </w:p>
    <w:p>
      <w:pPr>
        <w:numPr>
          <w:ilvl w:val="1"/>
          <w:numId w:val="900"/>
        </w:numPr>
        <w:spacing w:before="0" w:after="0"/>
      </w:pPr>
      <w:r>
        <w:t>Establishment Management</w:t>
      </w:r>
    </w:p>
    <w:p>
      <w:pPr>
        <w:numPr>
          <w:ilvl w:val="2"/>
          <w:numId w:val="900"/>
        </w:numPr>
        <w:spacing w:before="0" w:after="0"/>
      </w:pPr>
      <w:r>
        <w:t>Grazing Deferment</w:t>
      </w:r>
    </w:p>
    <w:p>
      <w:pPr>
        <w:numPr>
          <w:ilvl w:val="2"/>
          <w:numId w:val="900"/>
        </w:numPr>
        <w:spacing w:before="0" w:after="0"/>
      </w:pPr>
      <w:r>
        <w:t>Weed Control</w:t>
      </w:r>
    </w:p>
    <w:p>
      <w:pPr>
        <w:numPr>
          <w:ilvl w:val="2"/>
          <w:numId w:val="900"/>
        </w:numPr>
        <w:spacing w:before="0" w:after="0"/>
      </w:pPr>
      <w:r>
        <w:t>Irrigation</w:t>
      </w:r>
    </w:p>
    <w:p>
      <w:pPr>
        <w:numPr>
          <w:ilvl w:val="2"/>
          <w:numId w:val="900"/>
        </w:numPr>
        <w:spacing w:before="0" w:after="0"/>
      </w:pPr>
      <w:r>
        <w:t>Fertilization</w:t>
      </w:r>
    </w:p>
    <w:p>
      <w:pPr>
        <w:numPr>
          <w:ilvl w:val="1"/>
          <w:numId w:val="900"/>
        </w:numPr>
        <w:spacing w:before="0" w:after="0"/>
      </w:pPr>
      <w:r>
        <w:t>Evaluation of Success</w:t>
      </w:r>
    </w:p>
    <w:p>
      <w:pPr>
        <w:numPr>
          <w:ilvl w:val="2"/>
          <w:numId w:val="900"/>
        </w:numPr>
        <w:spacing w:before="0" w:after="0"/>
      </w:pPr>
      <w:r>
        <w:t>Establishment Criteria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Riparian and Wetland Management</w:t>
      </w:r>
    </w:p>
    <w:p>
      <w:pPr>
        <w:numPr>
          <w:ilvl w:val="1"/>
          <w:numId w:val="900"/>
        </w:numPr>
        <w:spacing w:before="0" w:after="0"/>
      </w:pPr>
      <w:r>
        <w:t>Riparian Zone Importance</w:t>
      </w:r>
    </w:p>
    <w:p>
      <w:pPr>
        <w:numPr>
          <w:ilvl w:val="2"/>
          <w:numId w:val="900"/>
        </w:numPr>
        <w:spacing w:before="0" w:after="0"/>
      </w:pPr>
      <w:r>
        <w:t>Ecological Functions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Wildlife Habitat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1"/>
          <w:numId w:val="900"/>
        </w:numPr>
        <w:spacing w:before="0" w:after="0"/>
      </w:pPr>
      <w:r>
        <w:t>Riparian Assessment</w:t>
      </w:r>
    </w:p>
    <w:p>
      <w:pPr>
        <w:numPr>
          <w:ilvl w:val="2"/>
          <w:numId w:val="900"/>
        </w:numPr>
        <w:spacing w:before="0" w:after="0"/>
      </w:pPr>
      <w:r>
        <w:t>Vegetation Condition</w:t>
      </w:r>
    </w:p>
    <w:p>
      <w:pPr>
        <w:numPr>
          <w:ilvl w:val="2"/>
          <w:numId w:val="900"/>
        </w:numPr>
        <w:spacing w:before="0" w:after="0"/>
      </w:pPr>
      <w:r>
        <w:t>Stream Channel Stability</w:t>
      </w:r>
    </w:p>
    <w:p>
      <w:pPr>
        <w:numPr>
          <w:ilvl w:val="2"/>
          <w:numId w:val="900"/>
        </w:numPr>
        <w:spacing w:before="0" w:after="0"/>
      </w:pPr>
      <w:r>
        <w:t>Water Quality Indicators</w:t>
      </w:r>
    </w:p>
    <w:p>
      <w:pPr>
        <w:numPr>
          <w:ilvl w:val="1"/>
          <w:numId w:val="900"/>
        </w:numPr>
        <w:spacing w:before="0" w:after="0"/>
      </w:pPr>
      <w:r>
        <w:t>Grazing Management in Riparian Areas</w:t>
      </w:r>
    </w:p>
    <w:p>
      <w:pPr>
        <w:numPr>
          <w:ilvl w:val="2"/>
          <w:numId w:val="900"/>
        </w:numPr>
        <w:spacing w:before="0" w:after="0"/>
      </w:pPr>
      <w:r>
        <w:t>Timing Restrictions</w:t>
      </w:r>
    </w:p>
    <w:p>
      <w:pPr>
        <w:numPr>
          <w:ilvl w:val="2"/>
          <w:numId w:val="900"/>
        </w:numPr>
        <w:spacing w:before="0" w:after="0"/>
      </w:pPr>
      <w:r>
        <w:t>Intensity Limitations</w:t>
      </w:r>
    </w:p>
    <w:p>
      <w:pPr>
        <w:numPr>
          <w:ilvl w:val="2"/>
          <w:numId w:val="900"/>
        </w:numPr>
        <w:spacing w:before="0" w:after="0"/>
      </w:pPr>
      <w:r>
        <w:t>Duration Controls</w:t>
      </w:r>
    </w:p>
    <w:p>
      <w:pPr>
        <w:numPr>
          <w:ilvl w:val="2"/>
          <w:numId w:val="900"/>
        </w:numPr>
        <w:spacing w:before="0" w:after="0"/>
      </w:pPr>
      <w:r>
        <w:t>Exclusion Strategies</w:t>
      </w:r>
    </w:p>
    <w:p>
      <w:pPr>
        <w:numPr>
          <w:ilvl w:val="1"/>
          <w:numId w:val="900"/>
        </w:numPr>
        <w:spacing w:before="0" w:after="0"/>
      </w:pPr>
      <w:r>
        <w:t>Riparian Restoration</w:t>
      </w:r>
    </w:p>
    <w:p>
      <w:pPr>
        <w:numPr>
          <w:ilvl w:val="2"/>
          <w:numId w:val="900"/>
        </w:numPr>
        <w:spacing w:before="0" w:after="0"/>
      </w:pPr>
      <w:r>
        <w:t>Revegetation Techniques</w:t>
      </w:r>
    </w:p>
    <w:p>
      <w:pPr>
        <w:numPr>
          <w:ilvl w:val="2"/>
          <w:numId w:val="900"/>
        </w:numPr>
        <w:spacing w:before="0" w:after="0"/>
      </w:pPr>
      <w:r>
        <w:t>Bank Stabilization</w:t>
      </w:r>
    </w:p>
    <w:p>
      <w:pPr>
        <w:numPr>
          <w:ilvl w:val="2"/>
          <w:numId w:val="900"/>
        </w:numPr>
        <w:spacing w:before="0" w:after="0"/>
      </w:pPr>
      <w:r>
        <w:t>Channel Restoration</w:t>
      </w:r>
    </w:p>
    <w:p>
      <w:pPr>
        <w:numPr>
          <w:ilvl w:val="2"/>
          <w:numId w:val="900"/>
        </w:numPr>
        <w:spacing w:before="0" w:after="0"/>
      </w:pPr>
      <w:r>
        <w:t>Fence Installation</w:t>
      </w:r>
    </w:p>
    <w:p>
      <w:pPr>
        <w:numPr>
          <w:ilvl w:val="1"/>
          <w:numId w:val="900"/>
        </w:numPr>
        <w:spacing w:before="0" w:after="0"/>
      </w:pPr>
      <w:r>
        <w:t>Wetland Management</w:t>
      </w:r>
    </w:p>
    <w:p>
      <w:pPr>
        <w:numPr>
          <w:ilvl w:val="2"/>
          <w:numId w:val="900"/>
        </w:numPr>
        <w:spacing w:before="0" w:after="0"/>
      </w:pPr>
      <w:r>
        <w:t>Wetland Functions</w:t>
      </w:r>
    </w:p>
    <w:p>
      <w:pPr>
        <w:numPr>
          <w:ilvl w:val="2"/>
          <w:numId w:val="900"/>
        </w:numPr>
        <w:spacing w:before="0" w:after="0"/>
      </w:pPr>
      <w:r>
        <w:t>Hydrology Management</w:t>
      </w:r>
    </w:p>
    <w:p>
      <w:pPr>
        <w:numPr>
          <w:ilvl w:val="2"/>
          <w:numId w:val="900"/>
        </w:numPr>
        <w:spacing w:before="0" w:after="0"/>
      </w:pPr>
      <w:r>
        <w:t>Vegetation Management</w:t>
      </w:r>
    </w:p>
    <w:p>
      <w:pPr>
        <w:numPr>
          <w:ilvl w:val="2"/>
          <w:numId w:val="900"/>
        </w:numPr>
        <w:spacing w:before="0" w:after="0"/>
      </w:pPr>
      <w:r>
        <w:t>Wildlife Management</w:t>
      </w:r>
    </w:p>
    <w:p>
      <w:pPr>
        <w:numPr>
          <w:ilvl w:val="0"/>
          <w:numId w:val="900"/>
        </w:numPr>
        <w:spacing w:before="0" w:after="0"/>
      </w:pPr>
      <w:r>
        <w:t>Wildlife Habitat Management</w:t>
      </w:r>
    </w:p>
    <w:p>
      <w:pPr>
        <w:numPr>
          <w:ilvl w:val="1"/>
          <w:numId w:val="900"/>
        </w:numPr>
        <w:spacing w:before="0" w:after="0"/>
      </w:pPr>
      <w:r>
        <w:t>Habitat Requirements</w:t>
      </w:r>
    </w:p>
    <w:p>
      <w:pPr>
        <w:numPr>
          <w:ilvl w:val="2"/>
          <w:numId w:val="900"/>
        </w:numPr>
        <w:spacing w:before="0" w:after="0"/>
      </w:pPr>
      <w:r>
        <w:t>Food Resources</w:t>
      </w:r>
    </w:p>
    <w:p>
      <w:pPr>
        <w:numPr>
          <w:ilvl w:val="2"/>
          <w:numId w:val="900"/>
        </w:numPr>
        <w:spacing w:before="0" w:after="0"/>
      </w:pPr>
      <w:r>
        <w:t>Water Resources</w:t>
      </w:r>
    </w:p>
    <w:p>
      <w:pPr>
        <w:numPr>
          <w:ilvl w:val="2"/>
          <w:numId w:val="900"/>
        </w:numPr>
        <w:spacing w:before="0" w:after="0"/>
      </w:pPr>
      <w:r>
        <w:t>Cover Requirements</w:t>
      </w:r>
    </w:p>
    <w:p>
      <w:pPr>
        <w:numPr>
          <w:ilvl w:val="2"/>
          <w:numId w:val="900"/>
        </w:numPr>
        <w:spacing w:before="0" w:after="0"/>
      </w:pPr>
      <w:r>
        <w:t>Space Requirements</w:t>
      </w:r>
    </w:p>
    <w:p>
      <w:pPr>
        <w:numPr>
          <w:ilvl w:val="2"/>
          <w:numId w:val="900"/>
        </w:numPr>
        <w:spacing w:before="0" w:after="0"/>
      </w:pPr>
      <w:r>
        <w:t>Breeding Habitat</w:t>
      </w:r>
    </w:p>
    <w:p>
      <w:pPr>
        <w:numPr>
          <w:ilvl w:val="1"/>
          <w:numId w:val="900"/>
        </w:numPr>
        <w:spacing w:before="0" w:after="0"/>
      </w:pPr>
      <w:r>
        <w:t>Habitat Management Techniques</w:t>
      </w:r>
    </w:p>
    <w:p>
      <w:pPr>
        <w:numPr>
          <w:ilvl w:val="2"/>
          <w:numId w:val="900"/>
        </w:numPr>
        <w:spacing w:before="0" w:after="0"/>
      </w:pPr>
      <w:r>
        <w:t>Structural Diversity Creation</w:t>
      </w:r>
    </w:p>
    <w:p>
      <w:pPr>
        <w:numPr>
          <w:ilvl w:val="2"/>
          <w:numId w:val="900"/>
        </w:numPr>
        <w:spacing w:before="0" w:after="0"/>
      </w:pPr>
      <w:r>
        <w:t>Edge Management</w:t>
      </w:r>
    </w:p>
    <w:p>
      <w:pPr>
        <w:numPr>
          <w:ilvl w:val="2"/>
          <w:numId w:val="900"/>
        </w:numPr>
        <w:spacing w:before="0" w:after="0"/>
      </w:pPr>
      <w:r>
        <w:t>Patch Size Management</w:t>
      </w:r>
    </w:p>
    <w:p>
      <w:pPr>
        <w:numPr>
          <w:ilvl w:val="2"/>
          <w:numId w:val="900"/>
        </w:numPr>
        <w:spacing w:before="0" w:after="0"/>
      </w:pPr>
      <w:r>
        <w:t>Connectivity Enhancement</w:t>
      </w:r>
    </w:p>
    <w:p>
      <w:pPr>
        <w:numPr>
          <w:ilvl w:val="1"/>
          <w:numId w:val="900"/>
        </w:numPr>
        <w:spacing w:before="0" w:after="0"/>
      </w:pPr>
      <w:r>
        <w:t>Species-specific Management</w:t>
      </w:r>
    </w:p>
    <w:p>
      <w:pPr>
        <w:numPr>
          <w:ilvl w:val="2"/>
          <w:numId w:val="900"/>
        </w:numPr>
        <w:spacing w:before="0" w:after="0"/>
      </w:pPr>
      <w:r>
        <w:t>Game Species Management</w:t>
      </w:r>
    </w:p>
    <w:p>
      <w:pPr>
        <w:numPr>
          <w:ilvl w:val="2"/>
          <w:numId w:val="900"/>
        </w:numPr>
        <w:spacing w:before="0" w:after="0"/>
      </w:pPr>
      <w:r>
        <w:t>Non-game Species Management</w:t>
      </w:r>
    </w:p>
    <w:p>
      <w:pPr>
        <w:numPr>
          <w:ilvl w:val="2"/>
          <w:numId w:val="900"/>
        </w:numPr>
        <w:spacing w:before="0" w:after="0"/>
      </w:pPr>
      <w:r>
        <w:t>Threatened and Endangered Species</w:t>
      </w:r>
    </w:p>
    <w:p>
      <w:pPr>
        <w:numPr>
          <w:ilvl w:val="1"/>
          <w:numId w:val="900"/>
        </w:numPr>
        <w:spacing w:before="0" w:after="0"/>
      </w:pPr>
      <w:r>
        <w:t>Integrated Management</w:t>
      </w:r>
    </w:p>
    <w:p>
      <w:pPr>
        <w:numPr>
          <w:ilvl w:val="2"/>
          <w:numId w:val="900"/>
        </w:numPr>
        <w:spacing w:before="0" w:after="0"/>
      </w:pPr>
      <w:r>
        <w:t>Livestock-Wildlife Compatibility</w:t>
      </w:r>
    </w:p>
    <w:p>
      <w:pPr>
        <w:numPr>
          <w:ilvl w:val="2"/>
          <w:numId w:val="900"/>
        </w:numPr>
        <w:spacing w:before="0" w:after="0"/>
      </w:pPr>
      <w:r>
        <w:t>Multiple Species Management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Habitat Improvement Projects</w:t>
      </w:r>
    </w:p>
    <w:p>
      <w:pPr>
        <w:numPr>
          <w:ilvl w:val="2"/>
          <w:numId w:val="900"/>
        </w:numPr>
        <w:spacing w:before="0" w:after="0"/>
      </w:pPr>
      <w:r>
        <w:t>Water Development</w:t>
      </w:r>
    </w:p>
    <w:p>
      <w:pPr>
        <w:numPr>
          <w:ilvl w:val="2"/>
          <w:numId w:val="900"/>
        </w:numPr>
        <w:spacing w:before="0" w:after="0"/>
      </w:pPr>
      <w:r>
        <w:t>Food Plot Establishment</w:t>
      </w:r>
    </w:p>
    <w:p>
      <w:pPr>
        <w:numPr>
          <w:ilvl w:val="2"/>
          <w:numId w:val="900"/>
        </w:numPr>
        <w:spacing w:before="0" w:after="0"/>
      </w:pPr>
      <w:r>
        <w:t>Nesting Structure Installation</w:t>
      </w:r>
    </w:p>
    <w:p>
      <w:pPr>
        <w:numPr>
          <w:ilvl w:val="2"/>
          <w:numId w:val="900"/>
        </w:numPr>
        <w:spacing w:before="0" w:after="0"/>
      </w:pPr>
      <w:r>
        <w:t>Brush Management</w:t>
      </w:r>
    </w:p>
    <w:p>
      <w:pPr>
        <w:pStyle w:val="Heading1"/>
      </w:pPr>
      <w:r>
        <w:t>Rangeland Monitoring and Adaptive Management</w:t>
      </w:r>
    </w:p>
    <w:p>
      <w:pPr>
        <w:numPr>
          <w:ilvl w:val="0"/>
          <w:numId w:val="900"/>
        </w:numPr>
        <w:spacing w:before="0" w:after="0"/>
      </w:pPr>
      <w:r>
        <w:t>Monitoring Principles</w:t>
      </w:r>
    </w:p>
    <w:p>
      <w:pPr>
        <w:numPr>
          <w:ilvl w:val="1"/>
          <w:numId w:val="900"/>
        </w:numPr>
        <w:spacing w:before="0" w:after="0"/>
      </w:pPr>
      <w:r>
        <w:t>Purpose of Monitoring</w:t>
      </w:r>
    </w:p>
    <w:p>
      <w:pPr>
        <w:numPr>
          <w:ilvl w:val="2"/>
          <w:numId w:val="900"/>
        </w:numPr>
        <w:spacing w:before="0" w:after="0"/>
      </w:pPr>
      <w:r>
        <w:t>Trend Detection</w:t>
      </w:r>
    </w:p>
    <w:p>
      <w:pPr>
        <w:numPr>
          <w:ilvl w:val="2"/>
          <w:numId w:val="900"/>
        </w:numPr>
        <w:spacing w:before="0" w:after="0"/>
      </w:pPr>
      <w:r>
        <w:t>Management Effectiveness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Monitoring vs. Inventory</w:t>
      </w:r>
    </w:p>
    <w:p>
      <w:pPr>
        <w:numPr>
          <w:ilvl w:val="2"/>
          <w:numId w:val="900"/>
        </w:numPr>
        <w:spacing w:before="0" w:after="0"/>
      </w:pPr>
      <w:r>
        <w:t>Conceptual Differences</w:t>
      </w:r>
    </w:p>
    <w:p>
      <w:pPr>
        <w:numPr>
          <w:ilvl w:val="2"/>
          <w:numId w:val="900"/>
        </w:numPr>
        <w:spacing w:before="0" w:after="0"/>
      </w:pPr>
      <w:r>
        <w:t>Temporal Aspects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1"/>
          <w:numId w:val="900"/>
        </w:numPr>
        <w:spacing w:before="0" w:after="0"/>
      </w:pPr>
      <w:r>
        <w:t>Monitoring Design</w:t>
      </w:r>
    </w:p>
    <w:p>
      <w:pPr>
        <w:numPr>
          <w:ilvl w:val="2"/>
          <w:numId w:val="900"/>
        </w:numPr>
        <w:spacing w:before="0" w:after="0"/>
      </w:pPr>
      <w:r>
        <w:t>Objectives Setting</w:t>
      </w:r>
    </w:p>
    <w:p>
      <w:pPr>
        <w:numPr>
          <w:ilvl w:val="2"/>
          <w:numId w:val="900"/>
        </w:numPr>
        <w:spacing w:before="0" w:after="0"/>
      </w:pPr>
      <w:r>
        <w:t>Indicator Selection</w:t>
      </w:r>
    </w:p>
    <w:p>
      <w:pPr>
        <w:numPr>
          <w:ilvl w:val="2"/>
          <w:numId w:val="900"/>
        </w:numPr>
        <w:spacing w:before="0" w:after="0"/>
      </w:pPr>
      <w:r>
        <w:t>Sampling Design</w:t>
      </w:r>
    </w:p>
    <w:p>
      <w:pPr>
        <w:numPr>
          <w:ilvl w:val="2"/>
          <w:numId w:val="900"/>
        </w:numPr>
        <w:spacing w:before="0" w:after="0"/>
      </w:pPr>
      <w:r>
        <w:t>Statistical Power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Data Quality Objectives</w:t>
      </w:r>
    </w:p>
    <w:p>
      <w:pPr>
        <w:numPr>
          <w:ilvl w:val="2"/>
          <w:numId w:val="900"/>
        </w:numPr>
        <w:spacing w:before="0" w:after="0"/>
      </w:pPr>
      <w:r>
        <w:t>Standardized Protocols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0"/>
          <w:numId w:val="900"/>
        </w:numPr>
        <w:spacing w:before="0" w:after="0"/>
      </w:pPr>
      <w:r>
        <w:t>Monitoring Methods and Protocols</w:t>
      </w:r>
    </w:p>
    <w:p>
      <w:pPr>
        <w:numPr>
          <w:ilvl w:val="1"/>
          <w:numId w:val="900"/>
        </w:numPr>
        <w:spacing w:before="0" w:after="0"/>
      </w:pPr>
      <w:r>
        <w:t>Vegetation Monitoring</w:t>
      </w:r>
    </w:p>
    <w:p>
      <w:pPr>
        <w:numPr>
          <w:ilvl w:val="2"/>
          <w:numId w:val="900"/>
        </w:numPr>
        <w:spacing w:before="0" w:after="0"/>
      </w:pPr>
      <w:r>
        <w:t>Permanent Plots</w:t>
      </w:r>
    </w:p>
    <w:p>
      <w:pPr>
        <w:numPr>
          <w:ilvl w:val="2"/>
          <w:numId w:val="900"/>
        </w:numPr>
        <w:spacing w:before="0" w:after="0"/>
      </w:pPr>
      <w:r>
        <w:t>Photo Points</w:t>
      </w:r>
    </w:p>
    <w:p>
      <w:pPr>
        <w:numPr>
          <w:ilvl w:val="2"/>
          <w:numId w:val="900"/>
        </w:numPr>
        <w:spacing w:before="0" w:after="0"/>
      </w:pPr>
      <w:r>
        <w:t>Line Transects</w:t>
      </w:r>
    </w:p>
    <w:p>
      <w:pPr>
        <w:numPr>
          <w:ilvl w:val="2"/>
          <w:numId w:val="900"/>
        </w:numPr>
        <w:spacing w:before="0" w:after="0"/>
      </w:pPr>
      <w:r>
        <w:t>Utilization Monitoring</w:t>
      </w:r>
    </w:p>
    <w:p>
      <w:pPr>
        <w:numPr>
          <w:ilvl w:val="1"/>
          <w:numId w:val="900"/>
        </w:numPr>
        <w:spacing w:before="0" w:after="0"/>
      </w:pPr>
      <w:r>
        <w:t>Rangeland Health Monitoring</w:t>
      </w:r>
    </w:p>
    <w:p>
      <w:pPr>
        <w:numPr>
          <w:ilvl w:val="2"/>
          <w:numId w:val="900"/>
        </w:numPr>
        <w:spacing w:before="0" w:after="0"/>
      </w:pPr>
      <w:r>
        <w:t>Qualitative Assessments</w:t>
      </w:r>
    </w:p>
    <w:p>
      <w:pPr>
        <w:numPr>
          <w:ilvl w:val="2"/>
          <w:numId w:val="900"/>
        </w:numPr>
        <w:spacing w:before="0" w:after="0"/>
      </w:pPr>
      <w:r>
        <w:t>Quantitative Measurements</w:t>
      </w:r>
    </w:p>
    <w:p>
      <w:pPr>
        <w:numPr>
          <w:ilvl w:val="2"/>
          <w:numId w:val="900"/>
        </w:numPr>
        <w:spacing w:before="0" w:after="0"/>
      </w:pPr>
      <w:r>
        <w:t>Rapid Assessment Protocols</w:t>
      </w:r>
    </w:p>
    <w:p>
      <w:pPr>
        <w:numPr>
          <w:ilvl w:val="1"/>
          <w:numId w:val="900"/>
        </w:numPr>
        <w:spacing w:before="0" w:after="0"/>
      </w:pPr>
      <w:r>
        <w:t>Soil Monitoring</w:t>
      </w:r>
    </w:p>
    <w:p>
      <w:pPr>
        <w:numPr>
          <w:ilvl w:val="2"/>
          <w:numId w:val="900"/>
        </w:numPr>
        <w:spacing w:before="0" w:after="0"/>
      </w:pPr>
      <w:r>
        <w:t>Erosion Monitoring</w:t>
      </w:r>
    </w:p>
    <w:p>
      <w:pPr>
        <w:numPr>
          <w:ilvl w:val="2"/>
          <w:numId w:val="900"/>
        </w:numPr>
        <w:spacing w:before="0" w:after="0"/>
      </w:pPr>
      <w:r>
        <w:t>Soil Quality Indicators</w:t>
      </w:r>
    </w:p>
    <w:p>
      <w:pPr>
        <w:numPr>
          <w:ilvl w:val="2"/>
          <w:numId w:val="900"/>
        </w:numPr>
        <w:spacing w:before="0" w:after="0"/>
      </w:pPr>
      <w:r>
        <w:t>Compaction Assessment</w:t>
      </w:r>
    </w:p>
    <w:p>
      <w:pPr>
        <w:numPr>
          <w:ilvl w:val="1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Physical Parameters</w:t>
      </w:r>
    </w:p>
    <w:p>
      <w:pPr>
        <w:numPr>
          <w:ilvl w:val="2"/>
          <w:numId w:val="900"/>
        </w:numPr>
        <w:spacing w:before="0" w:after="0"/>
      </w:pPr>
      <w:r>
        <w:t>Chemical Parameters</w:t>
      </w:r>
    </w:p>
    <w:p>
      <w:pPr>
        <w:numPr>
          <w:ilvl w:val="2"/>
          <w:numId w:val="900"/>
        </w:numPr>
        <w:spacing w:before="0" w:after="0"/>
      </w:pPr>
      <w:r>
        <w:t>Biological Parameters</w:t>
      </w:r>
    </w:p>
    <w:p>
      <w:pPr>
        <w:numPr>
          <w:ilvl w:val="2"/>
          <w:numId w:val="900"/>
        </w:numPr>
        <w:spacing w:before="0" w:after="0"/>
      </w:pPr>
      <w:r>
        <w:t>Sampling Protocols</w:t>
      </w:r>
    </w:p>
    <w:p>
      <w:pPr>
        <w:numPr>
          <w:ilvl w:val="1"/>
          <w:numId w:val="900"/>
        </w:numPr>
        <w:spacing w:before="0" w:after="0"/>
      </w:pPr>
      <w:r>
        <w:t>Wildlife Monitoring</w:t>
      </w:r>
    </w:p>
    <w:p>
      <w:pPr>
        <w:numPr>
          <w:ilvl w:val="2"/>
          <w:numId w:val="900"/>
        </w:numPr>
        <w:spacing w:before="0" w:after="0"/>
      </w:pPr>
      <w:r>
        <w:t>Population Monitoring</w:t>
      </w:r>
    </w:p>
    <w:p>
      <w:pPr>
        <w:numPr>
          <w:ilvl w:val="2"/>
          <w:numId w:val="900"/>
        </w:numPr>
        <w:spacing w:before="0" w:after="0"/>
      </w:pPr>
      <w:r>
        <w:t>Habitat Use Monitoring</w:t>
      </w:r>
    </w:p>
    <w:p>
      <w:pPr>
        <w:numPr>
          <w:ilvl w:val="2"/>
          <w:numId w:val="900"/>
        </w:numPr>
        <w:spacing w:before="0" w:after="0"/>
      </w:pPr>
      <w:r>
        <w:t>Reproductive Success</w:t>
      </w:r>
    </w:p>
    <w:p>
      <w:pPr>
        <w:numPr>
          <w:ilvl w:val="1"/>
          <w:numId w:val="900"/>
        </w:numPr>
        <w:spacing w:before="0" w:after="0"/>
      </w:pPr>
      <w:r>
        <w:t>Climate Monitoring</w:t>
      </w:r>
    </w:p>
    <w:p>
      <w:pPr>
        <w:numPr>
          <w:ilvl w:val="2"/>
          <w:numId w:val="900"/>
        </w:numPr>
        <w:spacing w:before="0" w:after="0"/>
      </w:pPr>
      <w:r>
        <w:t>Precipitation Measurement</w:t>
      </w:r>
    </w:p>
    <w:p>
      <w:pPr>
        <w:numPr>
          <w:ilvl w:val="2"/>
          <w:numId w:val="900"/>
        </w:numPr>
        <w:spacing w:before="0" w:after="0"/>
      </w:pPr>
      <w:r>
        <w:t>Temperature Recording</w:t>
      </w:r>
    </w:p>
    <w:p>
      <w:pPr>
        <w:numPr>
          <w:ilvl w:val="2"/>
          <w:numId w:val="900"/>
        </w:numPr>
        <w:spacing w:before="0" w:after="0"/>
      </w:pPr>
      <w:r>
        <w:t>Drought Indices</w:t>
      </w:r>
    </w:p>
    <w:p>
      <w:pPr>
        <w:numPr>
          <w:ilvl w:val="0"/>
          <w:numId w:val="900"/>
        </w:numPr>
        <w:spacing w:before="0" w:after="0"/>
      </w:pPr>
      <w:r>
        <w:t>Data Management and Analysis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Field Data Recording</w:t>
      </w:r>
    </w:p>
    <w:p>
      <w:pPr>
        <w:numPr>
          <w:ilvl w:val="2"/>
          <w:numId w:val="900"/>
        </w:numPr>
        <w:spacing w:before="0" w:after="0"/>
      </w:pPr>
      <w:r>
        <w:t>Electronic Data Capture</w:t>
      </w:r>
    </w:p>
    <w:p>
      <w:pPr>
        <w:numPr>
          <w:ilvl w:val="2"/>
          <w:numId w:val="900"/>
        </w:numPr>
        <w:spacing w:before="0" w:after="0"/>
      </w:pPr>
      <w:r>
        <w:t>GPS Integration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Database Design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Backup Procedures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1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Threshold Identification</w:t>
      </w:r>
    </w:p>
    <w:p>
      <w:pPr>
        <w:numPr>
          <w:ilvl w:val="2"/>
          <w:numId w:val="900"/>
        </w:numPr>
        <w:spacing w:before="0" w:after="0"/>
      </w:pPr>
      <w:r>
        <w:t>Trigger Points</w:t>
      </w:r>
    </w:p>
    <w:p>
      <w:pPr>
        <w:numPr>
          <w:ilvl w:val="2"/>
          <w:numId w:val="900"/>
        </w:numPr>
        <w:spacing w:before="0" w:after="0"/>
      </w:pPr>
      <w:r>
        <w:t>Management Implications</w:t>
      </w:r>
    </w:p>
    <w:p>
      <w:pPr>
        <w:numPr>
          <w:ilvl w:val="0"/>
          <w:numId w:val="900"/>
        </w:numPr>
        <w:spacing w:before="0" w:after="0"/>
      </w:pPr>
      <w:r>
        <w:t>Adaptive Management Framework</w:t>
      </w:r>
    </w:p>
    <w:p>
      <w:pPr>
        <w:numPr>
          <w:ilvl w:val="1"/>
          <w:numId w:val="900"/>
        </w:numPr>
        <w:spacing w:before="0" w:after="0"/>
      </w:pPr>
      <w:r>
        <w:t>Adaptive Management Concepts</w:t>
      </w:r>
    </w:p>
    <w:p>
      <w:pPr>
        <w:numPr>
          <w:ilvl w:val="2"/>
          <w:numId w:val="900"/>
        </w:numPr>
        <w:spacing w:before="0" w:after="0"/>
      </w:pPr>
      <w:r>
        <w:t>Learning by Doing</w:t>
      </w:r>
    </w:p>
    <w:p>
      <w:pPr>
        <w:numPr>
          <w:ilvl w:val="2"/>
          <w:numId w:val="900"/>
        </w:numPr>
        <w:spacing w:before="0" w:after="0"/>
      </w:pPr>
      <w:r>
        <w:t>Uncertainty Management</w:t>
      </w:r>
    </w:p>
    <w:p>
      <w:pPr>
        <w:numPr>
          <w:ilvl w:val="2"/>
          <w:numId w:val="900"/>
        </w:numPr>
        <w:spacing w:before="0" w:after="0"/>
      </w:pPr>
      <w:r>
        <w:t>Iterative Process</w:t>
      </w:r>
    </w:p>
    <w:p>
      <w:pPr>
        <w:numPr>
          <w:ilvl w:val="1"/>
          <w:numId w:val="900"/>
        </w:numPr>
        <w:spacing w:before="0" w:after="0"/>
      </w:pPr>
      <w:r>
        <w:t>The Adaptive Cycle</w:t>
      </w:r>
    </w:p>
    <w:p>
      <w:pPr>
        <w:numPr>
          <w:ilvl w:val="2"/>
          <w:numId w:val="900"/>
        </w:numPr>
        <w:spacing w:before="0" w:after="0"/>
      </w:pPr>
      <w:r>
        <w:t>Planning Phase</w:t>
      </w:r>
    </w:p>
    <w:p>
      <w:pPr>
        <w:numPr>
          <w:ilvl w:val="2"/>
          <w:numId w:val="900"/>
        </w:numPr>
        <w:spacing w:before="0" w:after="0"/>
      </w:pPr>
      <w:r>
        <w:t>Implementation Phase</w:t>
      </w:r>
    </w:p>
    <w:p>
      <w:pPr>
        <w:numPr>
          <w:ilvl w:val="2"/>
          <w:numId w:val="900"/>
        </w:numPr>
        <w:spacing w:before="0" w:after="0"/>
      </w:pPr>
      <w:r>
        <w:t>Monitoring Phase</w:t>
      </w:r>
    </w:p>
    <w:p>
      <w:pPr>
        <w:numPr>
          <w:ilvl w:val="2"/>
          <w:numId w:val="900"/>
        </w:numPr>
        <w:spacing w:before="0" w:after="0"/>
      </w:pPr>
      <w:r>
        <w:t>Evaluation Phase</w:t>
      </w:r>
    </w:p>
    <w:p>
      <w:pPr>
        <w:numPr>
          <w:ilvl w:val="2"/>
          <w:numId w:val="900"/>
        </w:numPr>
        <w:spacing w:before="0" w:after="0"/>
      </w:pPr>
      <w:r>
        <w:t>Adjustment Phase</w:t>
      </w:r>
    </w:p>
    <w:p>
      <w:pPr>
        <w:numPr>
          <w:ilvl w:val="1"/>
          <w:numId w:val="900"/>
        </w:numPr>
        <w:spacing w:before="0" w:after="0"/>
      </w:pPr>
      <w:r>
        <w:t>Decision Making Process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Alternative Development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Learning and Adjustment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Knowledge Integration</w:t>
      </w:r>
    </w:p>
    <w:p>
      <w:pPr>
        <w:numPr>
          <w:ilvl w:val="2"/>
          <w:numId w:val="900"/>
        </w:numPr>
        <w:spacing w:before="0" w:after="0"/>
      </w:pPr>
      <w:r>
        <w:t>Management Modification</w:t>
      </w:r>
    </w:p>
    <w:p>
      <w:pPr>
        <w:numPr>
          <w:ilvl w:val="1"/>
          <w:numId w:val="900"/>
        </w:numPr>
        <w:spacing w:before="0" w:after="0"/>
      </w:pPr>
      <w:r>
        <w:t>Institutional Requirements</w:t>
      </w:r>
    </w:p>
    <w:p>
      <w:pPr>
        <w:numPr>
          <w:ilvl w:val="2"/>
          <w:numId w:val="900"/>
        </w:numPr>
        <w:spacing w:before="0" w:after="0"/>
      </w:pPr>
      <w:r>
        <w:t>Organizational Support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Technology Applications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Drone Applications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Data Management</w:t>
      </w:r>
    </w:p>
    <w:p>
      <w:pPr>
        <w:numPr>
          <w:ilvl w:val="2"/>
          <w:numId w:val="900"/>
        </w:numPr>
        <w:spacing w:before="0" w:after="0"/>
      </w:pPr>
      <w:r>
        <w:t>Analysis Capabilities</w:t>
      </w:r>
    </w:p>
    <w:p>
      <w:pPr>
        <w:numPr>
          <w:ilvl w:val="2"/>
          <w:numId w:val="900"/>
        </w:numPr>
        <w:spacing w:before="0" w:after="0"/>
      </w:pPr>
      <w:r>
        <w:t>Mapping Applications</w:t>
      </w:r>
    </w:p>
    <w:p>
      <w:pPr>
        <w:numPr>
          <w:ilvl w:val="1"/>
          <w:numId w:val="900"/>
        </w:numPr>
        <w:spacing w:before="0" w:after="0"/>
      </w:pPr>
      <w:r>
        <w:t>Global Positioning Systems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Precision Agriculture</w:t>
      </w:r>
    </w:p>
    <w:p>
      <w:pPr>
        <w:numPr>
          <w:ilvl w:val="1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Weather Stations</w:t>
      </w:r>
    </w:p>
    <w:p>
      <w:pPr>
        <w:numPr>
          <w:ilvl w:val="2"/>
          <w:numId w:val="900"/>
        </w:numPr>
        <w:spacing w:before="0" w:after="0"/>
      </w:pPr>
      <w:r>
        <w:t>Soil Sensors</w:t>
      </w:r>
    </w:p>
    <w:p>
      <w:pPr>
        <w:numPr>
          <w:ilvl w:val="2"/>
          <w:numId w:val="900"/>
        </w:numPr>
        <w:spacing w:before="0" w:after="0"/>
      </w:pPr>
      <w:r>
        <w:t>Water Quality Sensors</w:t>
      </w:r>
    </w:p>
    <w:p>
      <w:pPr>
        <w:numPr>
          <w:ilvl w:val="1"/>
          <w:numId w:val="900"/>
        </w:numPr>
        <w:spacing w:before="0" w:after="0"/>
      </w:pPr>
      <w:r>
        <w:t>Mobile Technology</w:t>
      </w:r>
    </w:p>
    <w:p>
      <w:pPr>
        <w:numPr>
          <w:ilvl w:val="2"/>
          <w:numId w:val="900"/>
        </w:numPr>
        <w:spacing w:before="0" w:after="0"/>
      </w:pPr>
      <w:r>
        <w:t>Field Data Collection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pStyle w:val="Heading1"/>
      </w:pPr>
      <w:r>
        <w:t>Human Dimensions of Rangeland Management</w:t>
      </w:r>
    </w:p>
    <w:p>
      <w:pPr>
        <w:numPr>
          <w:ilvl w:val="0"/>
          <w:numId w:val="900"/>
        </w:numPr>
        <w:spacing w:before="0" w:after="0"/>
      </w:pPr>
      <w:r>
        <w:t>Rangeland Economics</w:t>
      </w:r>
    </w:p>
    <w:p>
      <w:pPr>
        <w:numPr>
          <w:ilvl w:val="1"/>
          <w:numId w:val="900"/>
        </w:numPr>
        <w:spacing w:before="0" w:after="0"/>
      </w:pPr>
      <w:r>
        <w:t>Economic Principles</w:t>
      </w:r>
    </w:p>
    <w:p>
      <w:pPr>
        <w:numPr>
          <w:ilvl w:val="2"/>
          <w:numId w:val="900"/>
        </w:numPr>
        <w:spacing w:before="0" w:after="0"/>
      </w:pPr>
      <w:r>
        <w:t>Supply and Demand</w:t>
      </w:r>
    </w:p>
    <w:p>
      <w:pPr>
        <w:numPr>
          <w:ilvl w:val="2"/>
          <w:numId w:val="900"/>
        </w:numPr>
        <w:spacing w:before="0" w:after="0"/>
      </w:pPr>
      <w:r>
        <w:t>Market Forces</w:t>
      </w:r>
    </w:p>
    <w:p>
      <w:pPr>
        <w:numPr>
          <w:ilvl w:val="2"/>
          <w:numId w:val="900"/>
        </w:numPr>
        <w:spacing w:before="0" w:after="0"/>
      </w:pPr>
      <w:r>
        <w:t>Price Determination</w:t>
      </w:r>
    </w:p>
    <w:p>
      <w:pPr>
        <w:numPr>
          <w:ilvl w:val="2"/>
          <w:numId w:val="900"/>
        </w:numPr>
        <w:spacing w:before="0" w:after="0"/>
      </w:pPr>
      <w:r>
        <w:t>Economic Efficiency</w:t>
      </w:r>
    </w:p>
    <w:p>
      <w:pPr>
        <w:numPr>
          <w:ilvl w:val="1"/>
          <w:numId w:val="900"/>
        </w:numPr>
        <w:spacing w:before="0" w:after="0"/>
      </w:pPr>
      <w:r>
        <w:t>Ranch Economics</w:t>
      </w:r>
    </w:p>
    <w:p>
      <w:pPr>
        <w:numPr>
          <w:ilvl w:val="2"/>
          <w:numId w:val="900"/>
        </w:numPr>
        <w:spacing w:before="0" w:after="0"/>
      </w:pPr>
      <w:r>
        <w:t>Enterprise Budgets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Profitability Assessment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1"/>
          <w:numId w:val="900"/>
        </w:numPr>
        <w:spacing w:before="0" w:after="0"/>
      </w:pPr>
      <w:r>
        <w:t>Economic Valuation</w:t>
      </w:r>
    </w:p>
    <w:p>
      <w:pPr>
        <w:numPr>
          <w:ilvl w:val="2"/>
          <w:numId w:val="900"/>
        </w:numPr>
        <w:spacing w:before="0" w:after="0"/>
      </w:pPr>
      <w:r>
        <w:t>Market Valuation</w:t>
      </w:r>
    </w:p>
    <w:p>
      <w:pPr>
        <w:numPr>
          <w:ilvl w:val="2"/>
          <w:numId w:val="900"/>
        </w:numPr>
        <w:spacing w:before="0" w:after="0"/>
      </w:pPr>
      <w:r>
        <w:t>Non-market Valuation</w:t>
      </w:r>
    </w:p>
    <w:p>
      <w:pPr>
        <w:numPr>
          <w:ilvl w:val="2"/>
          <w:numId w:val="900"/>
        </w:numPr>
        <w:spacing w:before="0" w:after="0"/>
      </w:pPr>
      <w:r>
        <w:t>Ecosystem Services Valuation</w:t>
      </w:r>
    </w:p>
    <w:p>
      <w:pPr>
        <w:numPr>
          <w:ilvl w:val="2"/>
          <w:numId w:val="900"/>
        </w:numPr>
        <w:spacing w:before="0" w:after="0"/>
      </w:pPr>
      <w:r>
        <w:t>Contingent Valuation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Production Risk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Financial Risk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Economic Incentives</w:t>
      </w:r>
    </w:p>
    <w:p>
      <w:pPr>
        <w:numPr>
          <w:ilvl w:val="2"/>
          <w:numId w:val="900"/>
        </w:numPr>
        <w:spacing w:before="0" w:after="0"/>
      </w:pPr>
      <w:r>
        <w:t>Government Programs</w:t>
      </w:r>
    </w:p>
    <w:p>
      <w:pPr>
        <w:numPr>
          <w:ilvl w:val="2"/>
          <w:numId w:val="900"/>
        </w:numPr>
        <w:spacing w:before="0" w:after="0"/>
      </w:pPr>
      <w:r>
        <w:t>Conservation Incentives</w:t>
      </w:r>
    </w:p>
    <w:p>
      <w:pPr>
        <w:numPr>
          <w:ilvl w:val="2"/>
          <w:numId w:val="900"/>
        </w:numPr>
        <w:spacing w:before="0" w:after="0"/>
      </w:pPr>
      <w:r>
        <w:t>Market-based Incentives</w:t>
      </w:r>
    </w:p>
    <w:p>
      <w:pPr>
        <w:numPr>
          <w:ilvl w:val="2"/>
          <w:numId w:val="900"/>
        </w:numPr>
        <w:spacing w:before="0" w:after="0"/>
      </w:pPr>
      <w:r>
        <w:t>Payment for Ecosystem Services</w:t>
      </w:r>
    </w:p>
    <w:p>
      <w:pPr>
        <w:numPr>
          <w:ilvl w:val="0"/>
          <w:numId w:val="900"/>
        </w:numPr>
        <w:spacing w:before="0" w:after="0"/>
      </w:pPr>
      <w:r>
        <w:t>Land Tenure and Property Rights</w:t>
      </w:r>
    </w:p>
    <w:p>
      <w:pPr>
        <w:numPr>
          <w:ilvl w:val="1"/>
          <w:numId w:val="900"/>
        </w:numPr>
        <w:spacing w:before="0" w:after="0"/>
      </w:pPr>
      <w:r>
        <w:t>Property Rights Concepts</w:t>
      </w:r>
    </w:p>
    <w:p>
      <w:pPr>
        <w:numPr>
          <w:ilvl w:val="2"/>
          <w:numId w:val="900"/>
        </w:numPr>
        <w:spacing w:before="0" w:after="0"/>
      </w:pPr>
      <w:r>
        <w:t>Bundle of Rights</w:t>
      </w:r>
    </w:p>
    <w:p>
      <w:pPr>
        <w:numPr>
          <w:ilvl w:val="2"/>
          <w:numId w:val="900"/>
        </w:numPr>
        <w:spacing w:before="0" w:after="0"/>
      </w:pPr>
      <w:r>
        <w:t>Exclusive Rights</w:t>
      </w:r>
    </w:p>
    <w:p>
      <w:pPr>
        <w:numPr>
          <w:ilvl w:val="2"/>
          <w:numId w:val="900"/>
        </w:numPr>
        <w:spacing w:before="0" w:after="0"/>
      </w:pPr>
      <w:r>
        <w:t>Transferable Rights</w:t>
      </w:r>
    </w:p>
    <w:p>
      <w:pPr>
        <w:numPr>
          <w:ilvl w:val="2"/>
          <w:numId w:val="900"/>
        </w:numPr>
        <w:spacing w:before="0" w:after="0"/>
      </w:pPr>
      <w:r>
        <w:t>Enforceable Rights</w:t>
      </w:r>
    </w:p>
    <w:p>
      <w:pPr>
        <w:numPr>
          <w:ilvl w:val="1"/>
          <w:numId w:val="900"/>
        </w:numPr>
        <w:spacing w:before="0" w:after="0"/>
      </w:pPr>
      <w:r>
        <w:t>Private Land Ownership</w:t>
      </w:r>
    </w:p>
    <w:p>
      <w:pPr>
        <w:numPr>
          <w:ilvl w:val="2"/>
          <w:numId w:val="900"/>
        </w:numPr>
        <w:spacing w:before="0" w:after="0"/>
      </w:pPr>
      <w:r>
        <w:t>Fee Simple Ownership</w:t>
      </w:r>
    </w:p>
    <w:p>
      <w:pPr>
        <w:numPr>
          <w:ilvl w:val="2"/>
          <w:numId w:val="900"/>
        </w:numPr>
        <w:spacing w:before="0" w:after="0"/>
      </w:pPr>
      <w:r>
        <w:t>Ownership Patterns</w:t>
      </w:r>
    </w:p>
    <w:p>
      <w:pPr>
        <w:numPr>
          <w:ilvl w:val="2"/>
          <w:numId w:val="900"/>
        </w:numPr>
        <w:spacing w:before="0" w:after="0"/>
      </w:pPr>
      <w:r>
        <w:t>Management Incentives</w:t>
      </w:r>
    </w:p>
    <w:p>
      <w:pPr>
        <w:numPr>
          <w:ilvl w:val="2"/>
          <w:numId w:val="900"/>
        </w:numPr>
        <w:spacing w:before="0" w:after="0"/>
      </w:pPr>
      <w:r>
        <w:t>Conservation Challenges</w:t>
      </w:r>
    </w:p>
    <w:p>
      <w:pPr>
        <w:numPr>
          <w:ilvl w:val="1"/>
          <w:numId w:val="900"/>
        </w:numPr>
        <w:spacing w:before="0" w:after="0"/>
      </w:pPr>
      <w:r>
        <w:t>Public Land Management</w:t>
      </w:r>
    </w:p>
    <w:p>
      <w:pPr>
        <w:numPr>
          <w:ilvl w:val="2"/>
          <w:numId w:val="900"/>
        </w:numPr>
        <w:spacing w:before="0" w:after="0"/>
      </w:pPr>
      <w:r>
        <w:t>Federal Agencies</w:t>
      </w:r>
    </w:p>
    <w:p>
      <w:pPr>
        <w:numPr>
          <w:ilvl w:val="3"/>
          <w:numId w:val="900"/>
        </w:numPr>
        <w:spacing w:before="0" w:after="0"/>
      </w:pPr>
      <w:r>
        <w:t>Bureau of Land Management</w:t>
      </w:r>
    </w:p>
    <w:p>
      <w:pPr>
        <w:numPr>
          <w:ilvl w:val="3"/>
          <w:numId w:val="900"/>
        </w:numPr>
        <w:spacing w:before="0" w:after="0"/>
      </w:pPr>
      <w:r>
        <w:t>Forest Service</w:t>
      </w:r>
    </w:p>
    <w:p>
      <w:pPr>
        <w:numPr>
          <w:ilvl w:val="3"/>
          <w:numId w:val="900"/>
        </w:numPr>
        <w:spacing w:before="0" w:after="0"/>
      </w:pPr>
      <w:r>
        <w:t>National Park Service</w:t>
      </w:r>
    </w:p>
    <w:p>
      <w:pPr>
        <w:numPr>
          <w:ilvl w:val="3"/>
          <w:numId w:val="900"/>
        </w:numPr>
        <w:spacing w:before="0" w:after="0"/>
      </w:pPr>
      <w:r>
        <w:t>Fish and Wildlife Service</w:t>
      </w:r>
    </w:p>
    <w:p>
      <w:pPr>
        <w:numPr>
          <w:ilvl w:val="2"/>
          <w:numId w:val="900"/>
        </w:numPr>
        <w:spacing w:before="0" w:after="0"/>
      </w:pPr>
      <w:r>
        <w:t>State Land Management</w:t>
      </w:r>
    </w:p>
    <w:p>
      <w:pPr>
        <w:numPr>
          <w:ilvl w:val="3"/>
          <w:numId w:val="900"/>
        </w:numPr>
        <w:spacing w:before="0" w:after="0"/>
      </w:pPr>
      <w:r>
        <w:t>State Trust Lands</w:t>
      </w:r>
    </w:p>
    <w:p>
      <w:pPr>
        <w:numPr>
          <w:ilvl w:val="3"/>
          <w:numId w:val="900"/>
        </w:numPr>
        <w:spacing w:before="0" w:after="0"/>
      </w:pPr>
      <w:r>
        <w:t>State Parks</w:t>
      </w:r>
    </w:p>
    <w:p>
      <w:pPr>
        <w:numPr>
          <w:ilvl w:val="3"/>
          <w:numId w:val="900"/>
        </w:numPr>
        <w:spacing w:before="0" w:after="0"/>
      </w:pPr>
      <w:r>
        <w:t>Wildlife Management Areas</w:t>
      </w:r>
    </w:p>
    <w:p>
      <w:pPr>
        <w:numPr>
          <w:ilvl w:val="2"/>
          <w:numId w:val="900"/>
        </w:numPr>
        <w:spacing w:before="0" w:after="0"/>
      </w:pPr>
      <w:r>
        <w:t>Tribal Lands</w:t>
      </w:r>
    </w:p>
    <w:p>
      <w:pPr>
        <w:numPr>
          <w:ilvl w:val="3"/>
          <w:numId w:val="900"/>
        </w:numPr>
        <w:spacing w:before="0" w:after="0"/>
      </w:pPr>
      <w:r>
        <w:t>Sovereignty Issues</w:t>
      </w:r>
    </w:p>
    <w:p>
      <w:pPr>
        <w:numPr>
          <w:ilvl w:val="3"/>
          <w:numId w:val="900"/>
        </w:numPr>
        <w:spacing w:before="0" w:after="0"/>
      </w:pPr>
      <w:r>
        <w:t>Management Approaches</w:t>
      </w:r>
    </w:p>
    <w:p>
      <w:pPr>
        <w:numPr>
          <w:ilvl w:val="1"/>
          <w:numId w:val="900"/>
        </w:numPr>
        <w:spacing w:before="0" w:after="0"/>
      </w:pPr>
      <w:r>
        <w:t>Leasing Arrangements</w:t>
      </w:r>
    </w:p>
    <w:p>
      <w:pPr>
        <w:numPr>
          <w:ilvl w:val="2"/>
          <w:numId w:val="900"/>
        </w:numPr>
        <w:spacing w:before="0" w:after="0"/>
      </w:pPr>
      <w:r>
        <w:t>Grazing Permits</w:t>
      </w:r>
    </w:p>
    <w:p>
      <w:pPr>
        <w:numPr>
          <w:ilvl w:val="2"/>
          <w:numId w:val="900"/>
        </w:numPr>
        <w:spacing w:before="0" w:after="0"/>
      </w:pPr>
      <w:r>
        <w:t>Lease Terms</w:t>
      </w:r>
    </w:p>
    <w:p>
      <w:pPr>
        <w:numPr>
          <w:ilvl w:val="2"/>
          <w:numId w:val="900"/>
        </w:numPr>
        <w:spacing w:before="0" w:after="0"/>
      </w:pPr>
      <w:r>
        <w:t>Permit Conditions</w:t>
      </w:r>
    </w:p>
    <w:p>
      <w:pPr>
        <w:numPr>
          <w:ilvl w:val="2"/>
          <w:numId w:val="900"/>
        </w:numPr>
        <w:spacing w:before="0" w:after="0"/>
      </w:pPr>
      <w:r>
        <w:t>Renewal Processes</w:t>
      </w:r>
    </w:p>
    <w:p>
      <w:pPr>
        <w:numPr>
          <w:ilvl w:val="1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Zoning</w:t>
      </w:r>
    </w:p>
    <w:p>
      <w:pPr>
        <w:numPr>
          <w:ilvl w:val="2"/>
          <w:numId w:val="900"/>
        </w:numPr>
        <w:spacing w:before="0" w:after="0"/>
      </w:pPr>
      <w:r>
        <w:t>Conservation Easements</w:t>
      </w:r>
    </w:p>
    <w:p>
      <w:pPr>
        <w:numPr>
          <w:ilvl w:val="2"/>
          <w:numId w:val="900"/>
        </w:numPr>
        <w:spacing w:before="0" w:after="0"/>
      </w:pPr>
      <w:r>
        <w:t>Land Use Conflicts</w:t>
      </w:r>
    </w:p>
    <w:p>
      <w:pPr>
        <w:numPr>
          <w:ilvl w:val="2"/>
          <w:numId w:val="900"/>
        </w:numPr>
        <w:spacing w:before="0" w:after="0"/>
      </w:pPr>
      <w:r>
        <w:t>Planning Processes</w:t>
      </w:r>
    </w:p>
    <w:p>
      <w:pPr>
        <w:numPr>
          <w:ilvl w:val="0"/>
          <w:numId w:val="900"/>
        </w:numPr>
        <w:spacing w:before="0" w:after="0"/>
      </w:pPr>
      <w:r>
        <w:t>Social and Cultural Dimensions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Primary Stakeholders</w:t>
      </w:r>
    </w:p>
    <w:p>
      <w:pPr>
        <w:numPr>
          <w:ilvl w:val="2"/>
          <w:numId w:val="900"/>
        </w:numPr>
        <w:spacing w:before="0" w:after="0"/>
      </w:pPr>
      <w:r>
        <w:t>Secondary Stakeholders</w:t>
      </w:r>
    </w:p>
    <w:p>
      <w:pPr>
        <w:numPr>
          <w:ilvl w:val="2"/>
          <w:numId w:val="900"/>
        </w:numPr>
        <w:spacing w:before="0" w:after="0"/>
      </w:pPr>
      <w:r>
        <w:t>Interest Groups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1"/>
          <w:numId w:val="900"/>
        </w:numPr>
        <w:spacing w:before="0" w:after="0"/>
      </w:pPr>
      <w:r>
        <w:t>Participatory Management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Shared Decision Making</w:t>
      </w:r>
    </w:p>
    <w:p>
      <w:pPr>
        <w:numPr>
          <w:ilvl w:val="2"/>
          <w:numId w:val="900"/>
        </w:numPr>
        <w:spacing w:before="0" w:after="0"/>
      </w:pPr>
      <w:r>
        <w:t>Community-based Management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Sources of Conflict</w:t>
      </w:r>
    </w:p>
    <w:p>
      <w:pPr>
        <w:numPr>
          <w:ilvl w:val="2"/>
          <w:numId w:val="900"/>
        </w:numPr>
        <w:spacing w:before="0" w:after="0"/>
      </w:pPr>
      <w:r>
        <w:t>Conflict Analysis</w:t>
      </w:r>
    </w:p>
    <w:p>
      <w:pPr>
        <w:numPr>
          <w:ilvl w:val="2"/>
          <w:numId w:val="900"/>
        </w:numPr>
        <w:spacing w:before="0" w:after="0"/>
      </w:pPr>
      <w:r>
        <w:t>Mediation Techniques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1"/>
          <w:numId w:val="900"/>
        </w:numPr>
        <w:spacing w:before="0" w:after="0"/>
      </w:pPr>
      <w:r>
        <w:t>Cultural Values</w:t>
      </w:r>
    </w:p>
    <w:p>
      <w:pPr>
        <w:numPr>
          <w:ilvl w:val="2"/>
          <w:numId w:val="900"/>
        </w:numPr>
        <w:spacing w:before="0" w:after="0"/>
      </w:pPr>
      <w:r>
        <w:t>Traditional Uses</w:t>
      </w:r>
    </w:p>
    <w:p>
      <w:pPr>
        <w:numPr>
          <w:ilvl w:val="2"/>
          <w:numId w:val="900"/>
        </w:numPr>
        <w:spacing w:before="0" w:after="0"/>
      </w:pPr>
      <w:r>
        <w:t>Cultural Landscapes</w:t>
      </w:r>
    </w:p>
    <w:p>
      <w:pPr>
        <w:numPr>
          <w:ilvl w:val="2"/>
          <w:numId w:val="900"/>
        </w:numPr>
        <w:spacing w:before="0" w:after="0"/>
      </w:pPr>
      <w:r>
        <w:t>Sacred Sites</w:t>
      </w:r>
    </w:p>
    <w:p>
      <w:pPr>
        <w:numPr>
          <w:ilvl w:val="2"/>
          <w:numId w:val="900"/>
        </w:numPr>
        <w:spacing w:before="0" w:after="0"/>
      </w:pPr>
      <w:r>
        <w:t>Heritage Preservation</w:t>
      </w:r>
    </w:p>
    <w:p>
      <w:pPr>
        <w:numPr>
          <w:ilvl w:val="1"/>
          <w:numId w:val="900"/>
        </w:numPr>
        <w:spacing w:before="0" w:after="0"/>
      </w:pPr>
      <w:r>
        <w:t>Public Perception</w:t>
      </w:r>
    </w:p>
    <w:p>
      <w:pPr>
        <w:numPr>
          <w:ilvl w:val="2"/>
          <w:numId w:val="900"/>
        </w:numPr>
        <w:spacing w:before="0" w:after="0"/>
      </w:pPr>
      <w:r>
        <w:t>Societal Attitudes</w:t>
      </w:r>
    </w:p>
    <w:p>
      <w:pPr>
        <w:numPr>
          <w:ilvl w:val="2"/>
          <w:numId w:val="900"/>
        </w:numPr>
        <w:spacing w:before="0" w:after="0"/>
      </w:pPr>
      <w:r>
        <w:t>Media Influence</w:t>
      </w:r>
    </w:p>
    <w:p>
      <w:pPr>
        <w:numPr>
          <w:ilvl w:val="2"/>
          <w:numId w:val="900"/>
        </w:numPr>
        <w:spacing w:before="0" w:after="0"/>
      </w:pPr>
      <w:r>
        <w:t>Education Needs</w:t>
      </w:r>
    </w:p>
    <w:p>
      <w:pPr>
        <w:numPr>
          <w:ilvl w:val="2"/>
          <w:numId w:val="900"/>
        </w:numPr>
        <w:spacing w:before="0" w:after="0"/>
      </w:pPr>
      <w:r>
        <w:t>Outreach Strategies</w:t>
      </w:r>
    </w:p>
    <w:p>
      <w:pPr>
        <w:numPr>
          <w:ilvl w:val="0"/>
          <w:numId w:val="900"/>
        </w:numPr>
        <w:spacing w:before="0" w:after="0"/>
      </w:pPr>
      <w:r>
        <w:t>Policy and Governance</w:t>
      </w:r>
    </w:p>
    <w:p>
      <w:pPr>
        <w:numPr>
          <w:ilvl w:val="1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Policy Process</w:t>
      </w:r>
    </w:p>
    <w:p>
      <w:pPr>
        <w:numPr>
          <w:ilvl w:val="2"/>
          <w:numId w:val="900"/>
        </w:numPr>
        <w:spacing w:before="0" w:after="0"/>
      </w:pPr>
      <w:r>
        <w:t>Agenda Setting</w:t>
      </w:r>
    </w:p>
    <w:p>
      <w:pPr>
        <w:numPr>
          <w:ilvl w:val="2"/>
          <w:numId w:val="900"/>
        </w:numPr>
        <w:spacing w:before="0" w:after="0"/>
      </w:pPr>
      <w:r>
        <w:t>Policy Formulation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Evaluation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Federal Regulations</w:t>
      </w:r>
    </w:p>
    <w:p>
      <w:pPr>
        <w:numPr>
          <w:ilvl w:val="2"/>
          <w:numId w:val="900"/>
        </w:numPr>
        <w:spacing w:before="0" w:after="0"/>
      </w:pPr>
      <w:r>
        <w:t>State Regulations</w:t>
      </w:r>
    </w:p>
    <w:p>
      <w:pPr>
        <w:numPr>
          <w:ilvl w:val="2"/>
          <w:numId w:val="900"/>
        </w:numPr>
        <w:spacing w:before="0" w:after="0"/>
      </w:pPr>
      <w:r>
        <w:t>Local Ordinances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Agency Roles and Responsibilities</w:t>
      </w:r>
    </w:p>
    <w:p>
      <w:pPr>
        <w:numPr>
          <w:ilvl w:val="2"/>
          <w:numId w:val="900"/>
        </w:numPr>
        <w:spacing w:before="0" w:after="0"/>
      </w:pPr>
      <w:r>
        <w:t>Federal Agencies</w:t>
      </w:r>
    </w:p>
    <w:p>
      <w:pPr>
        <w:numPr>
          <w:ilvl w:val="2"/>
          <w:numId w:val="900"/>
        </w:numPr>
        <w:spacing w:before="0" w:after="0"/>
      </w:pPr>
      <w:r>
        <w:t>State Agencies</w:t>
      </w:r>
    </w:p>
    <w:p>
      <w:pPr>
        <w:numPr>
          <w:ilvl w:val="2"/>
          <w:numId w:val="900"/>
        </w:numPr>
        <w:spacing w:before="0" w:after="0"/>
      </w:pPr>
      <w:r>
        <w:t>Local Governments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1"/>
          <w:numId w:val="900"/>
        </w:numPr>
        <w:spacing w:before="0" w:after="0"/>
      </w:pPr>
      <w:r>
        <w:t>International Considerations</w:t>
      </w:r>
    </w:p>
    <w:p>
      <w:pPr>
        <w:numPr>
          <w:ilvl w:val="2"/>
          <w:numId w:val="900"/>
        </w:numPr>
        <w:spacing w:before="0" w:after="0"/>
      </w:pPr>
      <w:r>
        <w:t>Global Rangeland Issues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Trade Implications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0"/>
          <w:numId w:val="900"/>
        </w:numPr>
        <w:spacing w:before="0" w:after="0"/>
      </w:pPr>
      <w:r>
        <w:t>Communication and Extension</w:t>
      </w:r>
    </w:p>
    <w:p>
      <w:pPr>
        <w:numPr>
          <w:ilvl w:val="1"/>
          <w:numId w:val="900"/>
        </w:numPr>
        <w:spacing w:before="0" w:after="0"/>
      </w:pPr>
      <w:r>
        <w:t>Communication Principles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Extension Methods</w:t>
      </w:r>
    </w:p>
    <w:p>
      <w:pPr>
        <w:numPr>
          <w:ilvl w:val="2"/>
          <w:numId w:val="900"/>
        </w:numPr>
        <w:spacing w:before="0" w:after="0"/>
      </w:pPr>
      <w:r>
        <w:t>Individual Contacts</w:t>
      </w:r>
    </w:p>
    <w:p>
      <w:pPr>
        <w:numPr>
          <w:ilvl w:val="2"/>
          <w:numId w:val="900"/>
        </w:numPr>
        <w:spacing w:before="0" w:after="0"/>
      </w:pPr>
      <w:r>
        <w:t>Group Methods</w:t>
      </w:r>
    </w:p>
    <w:p>
      <w:pPr>
        <w:numPr>
          <w:ilvl w:val="2"/>
          <w:numId w:val="900"/>
        </w:numPr>
        <w:spacing w:before="0" w:after="0"/>
      </w:pPr>
      <w:r>
        <w:t>Mass Media</w:t>
      </w:r>
    </w:p>
    <w:p>
      <w:pPr>
        <w:numPr>
          <w:ilvl w:val="2"/>
          <w:numId w:val="900"/>
        </w:numPr>
        <w:spacing w:before="0" w:after="0"/>
      </w:pPr>
      <w:r>
        <w:t>Digital Platforms</w:t>
      </w:r>
    </w:p>
    <w:p>
      <w:pPr>
        <w:numPr>
          <w:ilvl w:val="1"/>
          <w:numId w:val="900"/>
        </w:numPr>
        <w:spacing w:before="0" w:after="0"/>
      </w:pPr>
      <w:r>
        <w:t>Educational Programs</w:t>
      </w:r>
    </w:p>
    <w:p>
      <w:pPr>
        <w:numPr>
          <w:ilvl w:val="2"/>
          <w:numId w:val="900"/>
        </w:numPr>
        <w:spacing w:before="0" w:after="0"/>
      </w:pPr>
      <w:r>
        <w:t>Formal Education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Public Education</w:t>
      </w:r>
    </w:p>
    <w:p>
      <w:pPr>
        <w:numPr>
          <w:ilvl w:val="1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Research-Extension Linkages</w:t>
      </w:r>
    </w:p>
    <w:p>
      <w:pPr>
        <w:numPr>
          <w:ilvl w:val="2"/>
          <w:numId w:val="900"/>
        </w:numPr>
        <w:spacing w:before="0" w:after="0"/>
      </w:pPr>
      <w:r>
        <w:t>Demonstration Projects</w:t>
      </w:r>
    </w:p>
    <w:p>
      <w:pPr>
        <w:numPr>
          <w:ilvl w:val="2"/>
          <w:numId w:val="900"/>
        </w:numPr>
        <w:spacing w:before="0" w:after="0"/>
      </w:pPr>
      <w:r>
        <w:t>Best Practices Sharing</w:t>
      </w:r>
    </w:p>
    <w:p>
      <w:pPr>
        <w:numPr>
          <w:ilvl w:val="2"/>
          <w:numId w:val="900"/>
        </w:numPr>
        <w:spacing w:before="0" w:after="0"/>
      </w:pPr>
      <w:r>
        <w:t>Innovation Adoption</w:t>
      </w:r>
    </w:p>
    <w:p>
      <w:pPr>
        <w:pStyle w:val="Heading1"/>
      </w:pPr>
      <w:r>
        <w:t>Contemporary Issues and Future Directions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Climate Change Projections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Extreme Events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Species Distribution Shifts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2"/>
          <w:numId w:val="900"/>
        </w:numPr>
        <w:spacing w:before="0" w:after="0"/>
      </w:pPr>
      <w:r>
        <w:t>Productivity Changes</w:t>
      </w:r>
    </w:p>
    <w:p>
      <w:pPr>
        <w:numPr>
          <w:ilvl w:val="2"/>
          <w:numId w:val="900"/>
        </w:numPr>
        <w:spacing w:before="0" w:after="0"/>
      </w:pPr>
      <w:r>
        <w:t>Ecosystem Transitions</w:t>
      </w:r>
    </w:p>
    <w:p>
      <w:pPr>
        <w:numPr>
          <w:ilvl w:val="1"/>
          <w:numId w:val="900"/>
        </w:numPr>
        <w:spacing w:before="0" w:after="0"/>
      </w:pPr>
      <w:r>
        <w:t>Management Implications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Mitigation Opportunities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1"/>
          <w:numId w:val="900"/>
        </w:numPr>
        <w:spacing w:before="0" w:after="0"/>
      </w:pPr>
      <w:r>
        <w:t>Carbon Management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Carbon Markets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0"/>
          <w:numId w:val="900"/>
        </w:numPr>
        <w:spacing w:before="0" w:after="0"/>
      </w:pPr>
      <w:r>
        <w:t>Invasive Species Management</w:t>
      </w:r>
    </w:p>
    <w:p>
      <w:pPr>
        <w:numPr>
          <w:ilvl w:val="1"/>
          <w:numId w:val="900"/>
        </w:numPr>
        <w:spacing w:before="0" w:after="0"/>
      </w:pPr>
      <w:r>
        <w:t>Invasive Species Biology</w:t>
      </w:r>
    </w:p>
    <w:p>
      <w:pPr>
        <w:numPr>
          <w:ilvl w:val="2"/>
          <w:numId w:val="900"/>
        </w:numPr>
        <w:spacing w:before="0" w:after="0"/>
      </w:pPr>
      <w:r>
        <w:t>Introduction Pathways</w:t>
      </w:r>
    </w:p>
    <w:p>
      <w:pPr>
        <w:numPr>
          <w:ilvl w:val="2"/>
          <w:numId w:val="900"/>
        </w:numPr>
        <w:spacing w:before="0" w:after="0"/>
      </w:pPr>
      <w:r>
        <w:t>Establishment Factors</w:t>
      </w:r>
    </w:p>
    <w:p>
      <w:pPr>
        <w:numPr>
          <w:ilvl w:val="2"/>
          <w:numId w:val="900"/>
        </w:numPr>
        <w:spacing w:before="0" w:after="0"/>
      </w:pPr>
      <w:r>
        <w:t>Spread Mechanisms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Major Invasive Plants</w:t>
      </w:r>
    </w:p>
    <w:p>
      <w:pPr>
        <w:numPr>
          <w:ilvl w:val="2"/>
          <w:numId w:val="900"/>
        </w:numPr>
        <w:spacing w:before="0" w:after="0"/>
      </w:pPr>
      <w:r>
        <w:t>Annual Grasses</w:t>
      </w:r>
    </w:p>
    <w:p>
      <w:pPr>
        <w:numPr>
          <w:ilvl w:val="2"/>
          <w:numId w:val="900"/>
        </w:numPr>
        <w:spacing w:before="0" w:after="0"/>
      </w:pPr>
      <w:r>
        <w:t>Perennial Grasses</w:t>
      </w:r>
    </w:p>
    <w:p>
      <w:pPr>
        <w:numPr>
          <w:ilvl w:val="2"/>
          <w:numId w:val="900"/>
        </w:numPr>
        <w:spacing w:before="0" w:after="0"/>
      </w:pPr>
      <w:r>
        <w:t>Forbs</w:t>
      </w:r>
    </w:p>
    <w:p>
      <w:pPr>
        <w:numPr>
          <w:ilvl w:val="2"/>
          <w:numId w:val="900"/>
        </w:numPr>
        <w:spacing w:before="0" w:after="0"/>
      </w:pPr>
      <w:r>
        <w:t>Shrubs and Trees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Early Detection</w:t>
      </w:r>
    </w:p>
    <w:p>
      <w:pPr>
        <w:numPr>
          <w:ilvl w:val="2"/>
          <w:numId w:val="900"/>
        </w:numPr>
        <w:spacing w:before="0" w:after="0"/>
      </w:pPr>
      <w:r>
        <w:t>Rapid Response</w:t>
      </w:r>
    </w:p>
    <w:p>
      <w:pPr>
        <w:numPr>
          <w:ilvl w:val="2"/>
          <w:numId w:val="900"/>
        </w:numPr>
        <w:spacing w:before="0" w:after="0"/>
      </w:pPr>
      <w:r>
        <w:t>Quarantine Measures</w:t>
      </w:r>
    </w:p>
    <w:p>
      <w:pPr>
        <w:numPr>
          <w:ilvl w:val="2"/>
          <w:numId w:val="900"/>
        </w:numPr>
        <w:spacing w:before="0" w:after="0"/>
      </w:pPr>
      <w:r>
        <w:t>Education Programs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Mechanical Control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Integrated Management</w:t>
      </w:r>
    </w:p>
    <w:p>
      <w:pPr>
        <w:numPr>
          <w:ilvl w:val="1"/>
          <w:numId w:val="900"/>
        </w:numPr>
        <w:spacing w:before="0" w:after="0"/>
      </w:pPr>
      <w:r>
        <w:t>Restoration After Control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Establishment Techniques</w:t>
      </w:r>
    </w:p>
    <w:p>
      <w:pPr>
        <w:numPr>
          <w:ilvl w:val="2"/>
          <w:numId w:val="900"/>
        </w:numPr>
        <w:spacing w:before="0" w:after="0"/>
      </w:pPr>
      <w:r>
        <w:t>Long-term Management</w:t>
      </w:r>
    </w:p>
    <w:p>
      <w:pPr>
        <w:numPr>
          <w:ilvl w:val="0"/>
          <w:numId w:val="900"/>
        </w:numPr>
        <w:spacing w:before="0" w:after="0"/>
      </w:pPr>
      <w:r>
        <w:t>Energy Development</w:t>
      </w:r>
    </w:p>
    <w:p>
      <w:pPr>
        <w:numPr>
          <w:ilvl w:val="1"/>
          <w:numId w:val="900"/>
        </w:numPr>
        <w:spacing w:before="0" w:after="0"/>
      </w:pPr>
      <w:r>
        <w:t>Types of Energy Development</w:t>
      </w:r>
    </w:p>
    <w:p>
      <w:pPr>
        <w:numPr>
          <w:ilvl w:val="2"/>
          <w:numId w:val="900"/>
        </w:numPr>
        <w:spacing w:before="0" w:after="0"/>
      </w:pPr>
      <w:r>
        <w:t>Oil and Gas Extraction</w:t>
      </w:r>
    </w:p>
    <w:p>
      <w:pPr>
        <w:numPr>
          <w:ilvl w:val="2"/>
          <w:numId w:val="900"/>
        </w:numPr>
        <w:spacing w:before="0" w:after="0"/>
      </w:pPr>
      <w:r>
        <w:t>Coal Mining</w:t>
      </w:r>
    </w:p>
    <w:p>
      <w:pPr>
        <w:numPr>
          <w:ilvl w:val="2"/>
          <w:numId w:val="900"/>
        </w:numPr>
        <w:spacing w:before="0" w:after="0"/>
      </w:pPr>
      <w:r>
        <w:t>Wind Energy</w:t>
      </w:r>
    </w:p>
    <w:p>
      <w:pPr>
        <w:numPr>
          <w:ilvl w:val="2"/>
          <w:numId w:val="900"/>
        </w:numPr>
        <w:spacing w:before="0" w:after="0"/>
      </w:pPr>
      <w:r>
        <w:t>Solar Energy</w:t>
      </w:r>
    </w:p>
    <w:p>
      <w:pPr>
        <w:numPr>
          <w:ilvl w:val="2"/>
          <w:numId w:val="900"/>
        </w:numPr>
        <w:spacing w:before="0" w:after="0"/>
      </w:pPr>
      <w:r>
        <w:t>Geothermal Energy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Surface Disturbance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Water Quality Effects</w:t>
      </w:r>
    </w:p>
    <w:p>
      <w:pPr>
        <w:numPr>
          <w:ilvl w:val="2"/>
          <w:numId w:val="900"/>
        </w:numPr>
        <w:spacing w:before="0" w:after="0"/>
      </w:pPr>
      <w:r>
        <w:t>Air Quality Effects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Avoidance Strategies</w:t>
      </w:r>
    </w:p>
    <w:p>
      <w:pPr>
        <w:numPr>
          <w:ilvl w:val="2"/>
          <w:numId w:val="900"/>
        </w:numPr>
        <w:spacing w:before="0" w:after="0"/>
      </w:pPr>
      <w:r>
        <w:t>Minimization Techniques</w:t>
      </w:r>
    </w:p>
    <w:p>
      <w:pPr>
        <w:numPr>
          <w:ilvl w:val="2"/>
          <w:numId w:val="900"/>
        </w:numPr>
        <w:spacing w:before="0" w:after="0"/>
      </w:pPr>
      <w:r>
        <w:t>Restoration Requirements</w:t>
      </w:r>
    </w:p>
    <w:p>
      <w:pPr>
        <w:numPr>
          <w:ilvl w:val="2"/>
          <w:numId w:val="900"/>
        </w:numPr>
        <w:spacing w:before="0" w:after="0"/>
      </w:pPr>
      <w:r>
        <w:t>Compensation Programs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Federal Regulations</w:t>
      </w:r>
    </w:p>
    <w:p>
      <w:pPr>
        <w:numPr>
          <w:ilvl w:val="2"/>
          <w:numId w:val="900"/>
        </w:numPr>
        <w:spacing w:before="0" w:after="0"/>
      </w:pPr>
      <w:r>
        <w:t>State Regulations</w:t>
      </w:r>
    </w:p>
    <w:p>
      <w:pPr>
        <w:numPr>
          <w:ilvl w:val="2"/>
          <w:numId w:val="900"/>
        </w:numPr>
        <w:spacing w:before="0" w:after="0"/>
      </w:pPr>
      <w:r>
        <w:t>Permitting Processes</w:t>
      </w:r>
    </w:p>
    <w:p>
      <w:pPr>
        <w:numPr>
          <w:ilvl w:val="2"/>
          <w:numId w:val="900"/>
        </w:numPr>
        <w:spacing w:before="0" w:after="0"/>
      </w:pPr>
      <w:r>
        <w:t>Environmental Assessment</w:t>
      </w:r>
    </w:p>
    <w:p>
      <w:pPr>
        <w:numPr>
          <w:ilvl w:val="0"/>
          <w:numId w:val="900"/>
        </w:numPr>
        <w:spacing w:before="0" w:after="0"/>
      </w:pPr>
      <w:r>
        <w:t>Urbanization and Development Pressure</w:t>
      </w:r>
    </w:p>
    <w:p>
      <w:pPr>
        <w:numPr>
          <w:ilvl w:val="1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Subdivision Patterns</w:t>
      </w:r>
    </w:p>
    <w:p>
      <w:pPr>
        <w:numPr>
          <w:ilvl w:val="2"/>
          <w:numId w:val="900"/>
        </w:numPr>
        <w:spacing w:before="0" w:after="0"/>
      </w:pPr>
      <w:r>
        <w:t>Development Types</w:t>
      </w:r>
    </w:p>
    <w:p>
      <w:pPr>
        <w:numPr>
          <w:ilvl w:val="2"/>
          <w:numId w:val="900"/>
        </w:numPr>
        <w:spacing w:before="0" w:after="0"/>
      </w:pPr>
      <w:r>
        <w:t>Conversion Rates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1"/>
          <w:numId w:val="900"/>
        </w:numPr>
        <w:spacing w:before="0" w:after="0"/>
      </w:pPr>
      <w:r>
        <w:t>Fragmentation Effects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Connectivity Loss</w:t>
      </w:r>
    </w:p>
    <w:p>
      <w:pPr>
        <w:numPr>
          <w:ilvl w:val="2"/>
          <w:numId w:val="900"/>
        </w:numPr>
        <w:spacing w:before="0" w:after="0"/>
      </w:pPr>
      <w:r>
        <w:t>Population Isolation</w:t>
      </w:r>
    </w:p>
    <w:p>
      <w:pPr>
        <w:numPr>
          <w:ilvl w:val="1"/>
          <w:numId w:val="900"/>
        </w:numPr>
        <w:spacing w:before="0" w:after="0"/>
      </w:pPr>
      <w:r>
        <w:t>Conservation Strategies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Conservation Easements</w:t>
      </w:r>
    </w:p>
    <w:p>
      <w:pPr>
        <w:numPr>
          <w:ilvl w:val="2"/>
          <w:numId w:val="900"/>
        </w:numPr>
        <w:spacing w:before="0" w:after="0"/>
      </w:pPr>
      <w:r>
        <w:t>Transfer of Development Rights</w:t>
      </w:r>
    </w:p>
    <w:p>
      <w:pPr>
        <w:numPr>
          <w:ilvl w:val="2"/>
          <w:numId w:val="900"/>
        </w:numPr>
        <w:spacing w:before="0" w:after="0"/>
      </w:pPr>
      <w:r>
        <w:t>Clustering Development</w:t>
      </w:r>
    </w:p>
    <w:p>
      <w:pPr>
        <w:numPr>
          <w:ilvl w:val="1"/>
          <w:numId w:val="900"/>
        </w:numPr>
        <w:spacing w:before="0" w:after="0"/>
      </w:pPr>
      <w:r>
        <w:t>Interface Management</w:t>
      </w:r>
    </w:p>
    <w:p>
      <w:pPr>
        <w:numPr>
          <w:ilvl w:val="2"/>
          <w:numId w:val="900"/>
        </w:numPr>
        <w:spacing w:before="0" w:after="0"/>
      </w:pPr>
      <w:r>
        <w:t>Wildfire Risk</w:t>
      </w:r>
    </w:p>
    <w:p>
      <w:pPr>
        <w:numPr>
          <w:ilvl w:val="2"/>
          <w:numId w:val="900"/>
        </w:numPr>
        <w:spacing w:before="0" w:after="0"/>
      </w:pPr>
      <w:r>
        <w:t>Weed Management</w:t>
      </w:r>
    </w:p>
    <w:p>
      <w:pPr>
        <w:numPr>
          <w:ilvl w:val="2"/>
          <w:numId w:val="900"/>
        </w:numPr>
        <w:spacing w:before="0" w:after="0"/>
      </w:pPr>
      <w:r>
        <w:t>Wildlife Conflicts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0"/>
          <w:numId w:val="900"/>
        </w:numPr>
        <w:spacing w:before="0" w:after="0"/>
      </w:pPr>
      <w:r>
        <w:t>Technological Advances</w:t>
      </w:r>
    </w:p>
    <w:p>
      <w:pPr>
        <w:numPr>
          <w:ilvl w:val="1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GPS Technology</w:t>
      </w:r>
    </w:p>
    <w:p>
      <w:pPr>
        <w:numPr>
          <w:ilvl w:val="2"/>
          <w:numId w:val="900"/>
        </w:numPr>
        <w:spacing w:before="0" w:after="0"/>
      </w:pPr>
      <w:r>
        <w:t>Variable Rate Application</w:t>
      </w:r>
    </w:p>
    <w:p>
      <w:pPr>
        <w:numPr>
          <w:ilvl w:val="2"/>
          <w:numId w:val="900"/>
        </w:numPr>
        <w:spacing w:before="0" w:after="0"/>
      </w:pPr>
      <w:r>
        <w:t>Yield Monitoring</w:t>
      </w:r>
    </w:p>
    <w:p>
      <w:pPr>
        <w:numPr>
          <w:ilvl w:val="2"/>
          <w:numId w:val="900"/>
        </w:numPr>
        <w:spacing w:before="0" w:after="0"/>
      </w:pPr>
      <w:r>
        <w:t>Soil Sampling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Vegetation Monitoring</w:t>
      </w:r>
    </w:p>
    <w:p>
      <w:pPr>
        <w:numPr>
          <w:ilvl w:val="2"/>
          <w:numId w:val="900"/>
        </w:numPr>
        <w:spacing w:before="0" w:after="0"/>
      </w:pPr>
      <w:r>
        <w:t>Drought Assessment</w:t>
      </w:r>
    </w:p>
    <w:p>
      <w:pPr>
        <w:numPr>
          <w:ilvl w:val="2"/>
          <w:numId w:val="900"/>
        </w:numPr>
        <w:spacing w:before="0" w:after="0"/>
      </w:pPr>
      <w:r>
        <w:t>Fire Detection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Biotechnology Applications</w:t>
      </w:r>
    </w:p>
    <w:p>
      <w:pPr>
        <w:numPr>
          <w:ilvl w:val="2"/>
          <w:numId w:val="900"/>
        </w:numPr>
        <w:spacing w:before="0" w:after="0"/>
      </w:pPr>
      <w:r>
        <w:t>Genetic Improvement</w:t>
      </w:r>
    </w:p>
    <w:p>
      <w:pPr>
        <w:numPr>
          <w:ilvl w:val="2"/>
          <w:numId w:val="900"/>
        </w:numPr>
        <w:spacing w:before="0" w:after="0"/>
      </w:pPr>
      <w:r>
        <w:t>Marker-assisted Selection</w:t>
      </w:r>
    </w:p>
    <w:p>
      <w:pPr>
        <w:numPr>
          <w:ilvl w:val="2"/>
          <w:numId w:val="900"/>
        </w:numPr>
        <w:spacing w:before="0" w:after="0"/>
      </w:pPr>
      <w:r>
        <w:t>Transgenic Plants</w:t>
      </w:r>
    </w:p>
    <w:p>
      <w:pPr>
        <w:numPr>
          <w:ilvl w:val="2"/>
          <w:numId w:val="900"/>
        </w:numPr>
        <w:spacing w:before="0" w:after="0"/>
      </w:pPr>
      <w:r>
        <w:t>Microbial Inoculants</w:t>
      </w:r>
    </w:p>
    <w:p>
      <w:pPr>
        <w:numPr>
          <w:ilvl w:val="1"/>
          <w:numId w:val="900"/>
        </w:numPr>
        <w:spacing w:before="0" w:after="0"/>
      </w:pPr>
      <w:r>
        <w:t>Information Technology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numPr>
          <w:ilvl w:val="0"/>
          <w:numId w:val="900"/>
        </w:numPr>
        <w:spacing w:before="0" w:after="0"/>
      </w:pPr>
      <w:r>
        <w:t>Sustainable Rangeland Management</w:t>
      </w:r>
    </w:p>
    <w:p>
      <w:pPr>
        <w:numPr>
          <w:ilvl w:val="1"/>
          <w:numId w:val="900"/>
        </w:numPr>
        <w:spacing w:before="0" w:after="0"/>
      </w:pPr>
      <w:r>
        <w:t>Sustainability Concepts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Sustainable Intensification</w:t>
      </w:r>
    </w:p>
    <w:p>
      <w:pPr>
        <w:numPr>
          <w:ilvl w:val="2"/>
          <w:numId w:val="900"/>
        </w:numPr>
        <w:spacing w:before="0" w:after="0"/>
      </w:pPr>
      <w:r>
        <w:t>Productivity Enhancement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numPr>
          <w:ilvl w:val="1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Sustainable Ranching Standards</w:t>
      </w:r>
    </w:p>
    <w:p>
      <w:pPr>
        <w:numPr>
          <w:ilvl w:val="2"/>
          <w:numId w:val="900"/>
        </w:numPr>
        <w:spacing w:before="0" w:after="0"/>
      </w:pPr>
      <w:r>
        <w:t>Third-party Certification</w:t>
      </w:r>
    </w:p>
    <w:p>
      <w:pPr>
        <w:numPr>
          <w:ilvl w:val="2"/>
          <w:numId w:val="900"/>
        </w:numPr>
        <w:spacing w:before="0" w:after="0"/>
      </w:pPr>
      <w:r>
        <w:t>Market Premiums</w:t>
      </w:r>
    </w:p>
    <w:p>
      <w:pPr>
        <w:numPr>
          <w:ilvl w:val="2"/>
          <w:numId w:val="900"/>
        </w:numPr>
        <w:spacing w:before="0" w:after="0"/>
      </w:pPr>
      <w:r>
        <w:t>Consumer Awareness</w:t>
      </w:r>
    </w:p>
    <w:p>
      <w:pPr>
        <w:numPr>
          <w:ilvl w:val="1"/>
          <w:numId w:val="900"/>
        </w:numPr>
        <w:spacing w:before="0" w:after="0"/>
      </w:pPr>
      <w:r>
        <w:t>Future Research Needs</w:t>
      </w:r>
    </w:p>
    <w:p>
      <w:pPr>
        <w:numPr>
          <w:ilvl w:val="2"/>
          <w:numId w:val="900"/>
        </w:numPr>
        <w:spacing w:before="0" w:after="0"/>
      </w:pPr>
      <w:r>
        <w:t>Knowledge Gaps</w:t>
      </w:r>
    </w:p>
    <w:p>
      <w:pPr>
        <w:numPr>
          <w:ilvl w:val="2"/>
          <w:numId w:val="900"/>
        </w:numPr>
        <w:spacing w:before="0" w:after="0"/>
      </w:pPr>
      <w:r>
        <w:t>Research Priorities</w:t>
      </w:r>
    </w:p>
    <w:p>
      <w:pPr>
        <w:numPr>
          <w:ilvl w:val="2"/>
          <w:numId w:val="900"/>
        </w:numPr>
        <w:spacing w:before="0" w:after="0"/>
      </w:pPr>
      <w:r>
        <w:t>Interdisciplinary Approaches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1"/>
          <w:numId w:val="900"/>
        </w:numPr>
        <w:spacing w:before="0" w:after="0"/>
      </w:pPr>
      <w:r>
        <w:t>Education and Training</w:t>
      </w:r>
    </w:p>
    <w:p>
      <w:pPr>
        <w:numPr>
          <w:ilvl w:val="2"/>
          <w:numId w:val="900"/>
        </w:numPr>
        <w:spacing w:before="0" w:after="0"/>
      </w:pPr>
      <w:r>
        <w:t>Curriculum Development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Public Education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