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Railway Engineering</w:t>
      </w:r>
    </w:p>
    <w:p>
      <w:pPr>
        <w:pStyle w:val="Heading1"/>
      </w:pPr>
      <w:r>
        <w:t>Introduction to Railway Engineering</w:t>
      </w:r>
    </w:p>
    <w:p>
      <w:pPr>
        <w:numPr>
          <w:ilvl w:val="0"/>
          <w:numId w:val="900"/>
        </w:numPr>
        <w:spacing w:before="0" w:after="0"/>
      </w:pPr>
      <w:r>
        <w:t>Definition and Scope of Railway Engineering</w:t>
      </w:r>
    </w:p>
    <w:p>
      <w:pPr>
        <w:numPr>
          <w:ilvl w:val="1"/>
          <w:numId w:val="900"/>
        </w:numPr>
        <w:spacing w:before="0" w:after="0"/>
      </w:pPr>
      <w:r>
        <w:t>Core Disciplines in Railway Engineering</w:t>
      </w:r>
    </w:p>
    <w:p>
      <w:pPr>
        <w:numPr>
          <w:ilvl w:val="1"/>
          <w:numId w:val="900"/>
        </w:numPr>
        <w:spacing w:before="0" w:after="0"/>
      </w:pPr>
      <w:r>
        <w:t>Professional Roles and Responsibilities</w:t>
      </w:r>
    </w:p>
    <w:p>
      <w:pPr>
        <w:numPr>
          <w:ilvl w:val="1"/>
          <w:numId w:val="900"/>
        </w:numPr>
        <w:spacing w:before="0" w:after="0"/>
      </w:pPr>
      <w:r>
        <w:t>Integration with Civil Engineering</w:t>
      </w:r>
    </w:p>
    <w:p>
      <w:pPr>
        <w:numPr>
          <w:ilvl w:val="0"/>
          <w:numId w:val="900"/>
        </w:numPr>
        <w:spacing w:before="0" w:after="0"/>
      </w:pPr>
      <w:r>
        <w:t>Historical Development of Railways</w:t>
      </w:r>
    </w:p>
    <w:p>
      <w:pPr>
        <w:numPr>
          <w:ilvl w:val="1"/>
          <w:numId w:val="900"/>
        </w:numPr>
        <w:spacing w:before="0" w:after="0"/>
      </w:pPr>
      <w:r>
        <w:t>Early Rail Systems</w:t>
      </w:r>
    </w:p>
    <w:p>
      <w:pPr>
        <w:numPr>
          <w:ilvl w:val="2"/>
          <w:numId w:val="900"/>
        </w:numPr>
        <w:spacing w:before="0" w:after="0"/>
      </w:pPr>
      <w:r>
        <w:t>Wooden Railways and Tramways</w:t>
      </w:r>
    </w:p>
    <w:p>
      <w:pPr>
        <w:numPr>
          <w:ilvl w:val="2"/>
          <w:numId w:val="900"/>
        </w:numPr>
        <w:spacing w:before="0" w:after="0"/>
      </w:pPr>
      <w:r>
        <w:t>Horse-Drawn Railways</w:t>
      </w:r>
    </w:p>
    <w:p>
      <w:pPr>
        <w:numPr>
          <w:ilvl w:val="1"/>
          <w:numId w:val="900"/>
        </w:numPr>
        <w:spacing w:before="0" w:after="0"/>
      </w:pPr>
      <w:r>
        <w:t>Industrial Revolution and Expansion</w:t>
      </w:r>
    </w:p>
    <w:p>
      <w:pPr>
        <w:numPr>
          <w:ilvl w:val="2"/>
          <w:numId w:val="900"/>
        </w:numPr>
        <w:spacing w:before="0" w:after="0"/>
      </w:pPr>
      <w:r>
        <w:t>Steam Locomotive Development</w:t>
      </w:r>
    </w:p>
    <w:p>
      <w:pPr>
        <w:numPr>
          <w:ilvl w:val="2"/>
          <w:numId w:val="900"/>
        </w:numPr>
        <w:spacing w:before="0" w:after="0"/>
      </w:pPr>
      <w:r>
        <w:t>Railway Boom Period</w:t>
      </w:r>
    </w:p>
    <w:p>
      <w:pPr>
        <w:numPr>
          <w:ilvl w:val="2"/>
          <w:numId w:val="900"/>
        </w:numPr>
        <w:spacing w:before="0" w:after="0"/>
      </w:pPr>
      <w:r>
        <w:t>Transcontinental Railways</w:t>
      </w:r>
    </w:p>
    <w:p>
      <w:pPr>
        <w:numPr>
          <w:ilvl w:val="1"/>
          <w:numId w:val="900"/>
        </w:numPr>
        <w:spacing w:before="0" w:after="0"/>
      </w:pPr>
      <w:r>
        <w:t>Modernization and Electrification</w:t>
      </w:r>
    </w:p>
    <w:p>
      <w:pPr>
        <w:numPr>
          <w:ilvl w:val="2"/>
          <w:numId w:val="900"/>
        </w:numPr>
        <w:spacing w:before="0" w:after="0"/>
      </w:pPr>
      <w:r>
        <w:t>Introduction of Electric Traction</w:t>
      </w:r>
    </w:p>
    <w:p>
      <w:pPr>
        <w:numPr>
          <w:ilvl w:val="2"/>
          <w:numId w:val="900"/>
        </w:numPr>
        <w:spacing w:before="0" w:after="0"/>
      </w:pPr>
      <w:r>
        <w:t>Diesel Revolution</w:t>
      </w:r>
    </w:p>
    <w:p>
      <w:pPr>
        <w:numPr>
          <w:ilvl w:val="2"/>
          <w:numId w:val="900"/>
        </w:numPr>
        <w:spacing w:before="0" w:after="0"/>
      </w:pPr>
      <w:r>
        <w:t>Post-War Developments</w:t>
      </w:r>
    </w:p>
    <w:p>
      <w:pPr>
        <w:numPr>
          <w:ilvl w:val="1"/>
          <w:numId w:val="900"/>
        </w:numPr>
        <w:spacing w:before="0" w:after="0"/>
      </w:pPr>
      <w:r>
        <w:t>Global Railway Milestones</w:t>
      </w:r>
    </w:p>
    <w:p>
      <w:pPr>
        <w:numPr>
          <w:ilvl w:val="2"/>
          <w:numId w:val="900"/>
        </w:numPr>
        <w:spacing w:before="0" w:after="0"/>
      </w:pPr>
      <w:r>
        <w:t>First Public Railways</w:t>
      </w:r>
    </w:p>
    <w:p>
      <w:pPr>
        <w:numPr>
          <w:ilvl w:val="2"/>
          <w:numId w:val="900"/>
        </w:numPr>
        <w:spacing w:before="0" w:after="0"/>
      </w:pPr>
      <w:r>
        <w:t>Underground Railways</w:t>
      </w:r>
    </w:p>
    <w:p>
      <w:pPr>
        <w:numPr>
          <w:ilvl w:val="2"/>
          <w:numId w:val="900"/>
        </w:numPr>
        <w:spacing w:before="0" w:after="0"/>
      </w:pPr>
      <w:r>
        <w:t>High-Speed Rail Development</w:t>
      </w:r>
    </w:p>
    <w:p>
      <w:pPr>
        <w:numPr>
          <w:ilvl w:val="0"/>
          <w:numId w:val="900"/>
        </w:numPr>
        <w:spacing w:before="0" w:after="0"/>
      </w:pPr>
      <w:r>
        <w:t>Societal and Economic Impact of Railways</w:t>
      </w:r>
    </w:p>
    <w:p>
      <w:pPr>
        <w:numPr>
          <w:ilvl w:val="1"/>
          <w:numId w:val="900"/>
        </w:numPr>
        <w:spacing w:before="0" w:after="0"/>
      </w:pPr>
      <w:r>
        <w:t>Role in Industrialization</w:t>
      </w:r>
    </w:p>
    <w:p>
      <w:pPr>
        <w:numPr>
          <w:ilvl w:val="2"/>
          <w:numId w:val="900"/>
        </w:numPr>
        <w:spacing w:before="0" w:after="0"/>
      </w:pPr>
      <w:r>
        <w:t>Resource Transportation</w:t>
      </w:r>
    </w:p>
    <w:p>
      <w:pPr>
        <w:numPr>
          <w:ilvl w:val="2"/>
          <w:numId w:val="900"/>
        </w:numPr>
        <w:spacing w:before="0" w:after="0"/>
      </w:pPr>
      <w:r>
        <w:t>Industrial Location Patterns</w:t>
      </w:r>
    </w:p>
    <w:p>
      <w:pPr>
        <w:numPr>
          <w:ilvl w:val="1"/>
          <w:numId w:val="900"/>
        </w:numPr>
        <w:spacing w:before="0" w:after="0"/>
      </w:pPr>
      <w:r>
        <w:t>Urbanization and Regional Development</w:t>
      </w:r>
    </w:p>
    <w:p>
      <w:pPr>
        <w:numPr>
          <w:ilvl w:val="2"/>
          <w:numId w:val="900"/>
        </w:numPr>
        <w:spacing w:before="0" w:after="0"/>
      </w:pPr>
      <w:r>
        <w:t>City Growth Along Rail Lines</w:t>
      </w:r>
    </w:p>
    <w:p>
      <w:pPr>
        <w:numPr>
          <w:ilvl w:val="2"/>
          <w:numId w:val="900"/>
        </w:numPr>
        <w:spacing w:before="0" w:after="0"/>
      </w:pPr>
      <w:r>
        <w:t>Regional Connectivity</w:t>
      </w:r>
    </w:p>
    <w:p>
      <w:pPr>
        <w:numPr>
          <w:ilvl w:val="1"/>
          <w:numId w:val="900"/>
        </w:numPr>
        <w:spacing w:before="0" w:after="0"/>
      </w:pPr>
      <w:r>
        <w:t>Environmental Considerations</w:t>
      </w:r>
    </w:p>
    <w:p>
      <w:pPr>
        <w:numPr>
          <w:ilvl w:val="2"/>
          <w:numId w:val="900"/>
        </w:numPr>
        <w:spacing w:before="0" w:after="0"/>
      </w:pPr>
      <w:r>
        <w:t>Carbon Footprint Comparison</w:t>
      </w:r>
    </w:p>
    <w:p>
      <w:pPr>
        <w:numPr>
          <w:ilvl w:val="2"/>
          <w:numId w:val="900"/>
        </w:numPr>
        <w:spacing w:before="0" w:after="0"/>
      </w:pPr>
      <w:r>
        <w:t>Land Use Impact</w:t>
      </w:r>
    </w:p>
    <w:p>
      <w:pPr>
        <w:numPr>
          <w:ilvl w:val="2"/>
          <w:numId w:val="900"/>
        </w:numPr>
        <w:spacing w:before="0" w:after="0"/>
      </w:pPr>
      <w:r>
        <w:t>Noise and Vibration Effects</w:t>
      </w:r>
    </w:p>
    <w:p>
      <w:pPr>
        <w:numPr>
          <w:ilvl w:val="0"/>
          <w:numId w:val="900"/>
        </w:numPr>
        <w:spacing w:before="0" w:after="0"/>
      </w:pPr>
      <w:r>
        <w:t>Components of a Railway System</w:t>
      </w:r>
    </w:p>
    <w:p>
      <w:pPr>
        <w:numPr>
          <w:ilvl w:val="1"/>
          <w:numId w:val="900"/>
        </w:numPr>
        <w:spacing w:before="0" w:after="0"/>
      </w:pPr>
      <w:r>
        <w:t>Fixed Infrastructure</w:t>
      </w:r>
    </w:p>
    <w:p>
      <w:pPr>
        <w:numPr>
          <w:ilvl w:val="2"/>
          <w:numId w:val="900"/>
        </w:numPr>
        <w:spacing w:before="0" w:after="0"/>
      </w:pPr>
      <w:r>
        <w:t>Track Structure</w:t>
      </w:r>
    </w:p>
    <w:p>
      <w:pPr>
        <w:numPr>
          <w:ilvl w:val="2"/>
          <w:numId w:val="900"/>
        </w:numPr>
        <w:spacing w:before="0" w:after="0"/>
      </w:pPr>
      <w:r>
        <w:t>Stations and Terminals</w:t>
      </w:r>
    </w:p>
    <w:p>
      <w:pPr>
        <w:numPr>
          <w:ilvl w:val="2"/>
          <w:numId w:val="900"/>
        </w:numPr>
        <w:spacing w:before="0" w:after="0"/>
      </w:pPr>
      <w:r>
        <w:t>Bridges and Tunnels</w:t>
      </w:r>
    </w:p>
    <w:p>
      <w:pPr>
        <w:numPr>
          <w:ilvl w:val="2"/>
          <w:numId w:val="900"/>
        </w:numPr>
        <w:spacing w:before="0" w:after="0"/>
      </w:pPr>
      <w:r>
        <w:t>Signaling and Communication Systems</w:t>
      </w:r>
    </w:p>
    <w:p>
      <w:pPr>
        <w:numPr>
          <w:ilvl w:val="2"/>
          <w:numId w:val="900"/>
        </w:numPr>
        <w:spacing w:before="0" w:after="0"/>
      </w:pPr>
      <w:r>
        <w:t>Power Supply Systems</w:t>
      </w:r>
    </w:p>
    <w:p>
      <w:pPr>
        <w:numPr>
          <w:ilvl w:val="1"/>
          <w:numId w:val="900"/>
        </w:numPr>
        <w:spacing w:before="0" w:after="0"/>
      </w:pPr>
      <w:r>
        <w:t>Rolling Stock</w:t>
      </w:r>
    </w:p>
    <w:p>
      <w:pPr>
        <w:numPr>
          <w:ilvl w:val="2"/>
          <w:numId w:val="900"/>
        </w:numPr>
        <w:spacing w:before="0" w:after="0"/>
      </w:pPr>
      <w:r>
        <w:t>Locomotives</w:t>
      </w:r>
    </w:p>
    <w:p>
      <w:pPr>
        <w:numPr>
          <w:ilvl w:val="2"/>
          <w:numId w:val="900"/>
        </w:numPr>
        <w:spacing w:before="0" w:after="0"/>
      </w:pPr>
      <w:r>
        <w:t>Passenger Coaches</w:t>
      </w:r>
    </w:p>
    <w:p>
      <w:pPr>
        <w:numPr>
          <w:ilvl w:val="2"/>
          <w:numId w:val="900"/>
        </w:numPr>
        <w:spacing w:before="0" w:after="0"/>
      </w:pPr>
      <w:r>
        <w:t>Freight Wagons</w:t>
      </w:r>
    </w:p>
    <w:p>
      <w:pPr>
        <w:numPr>
          <w:ilvl w:val="2"/>
          <w:numId w:val="900"/>
        </w:numPr>
        <w:spacing w:before="0" w:after="0"/>
      </w:pPr>
      <w:r>
        <w:t>Maintenance Vehicles</w:t>
      </w:r>
    </w:p>
    <w:p>
      <w:pPr>
        <w:numPr>
          <w:ilvl w:val="1"/>
          <w:numId w:val="900"/>
        </w:numPr>
        <w:spacing w:before="0" w:after="0"/>
      </w:pPr>
      <w:r>
        <w:t>Control and Management Systems</w:t>
      </w:r>
    </w:p>
    <w:p>
      <w:pPr>
        <w:numPr>
          <w:ilvl w:val="2"/>
          <w:numId w:val="900"/>
        </w:numPr>
        <w:spacing w:before="0" w:after="0"/>
      </w:pPr>
      <w:r>
        <w:t>Signaling Systems</w:t>
      </w:r>
    </w:p>
    <w:p>
      <w:pPr>
        <w:numPr>
          <w:ilvl w:val="2"/>
          <w:numId w:val="900"/>
        </w:numPr>
        <w:spacing w:before="0" w:after="0"/>
      </w:pPr>
      <w:r>
        <w:t>Train Control Centers</w:t>
      </w:r>
    </w:p>
    <w:p>
      <w:pPr>
        <w:numPr>
          <w:ilvl w:val="2"/>
          <w:numId w:val="900"/>
        </w:numPr>
        <w:spacing w:before="0" w:after="0"/>
      </w:pPr>
      <w:r>
        <w:t>Traffic Management Systems</w:t>
      </w:r>
    </w:p>
    <w:p>
      <w:pPr>
        <w:numPr>
          <w:ilvl w:val="2"/>
          <w:numId w:val="900"/>
        </w:numPr>
        <w:spacing w:before="0" w:after="0"/>
      </w:pPr>
      <w:r>
        <w:t>Asset Management Systems</w:t>
      </w:r>
    </w:p>
    <w:p>
      <w:pPr>
        <w:numPr>
          <w:ilvl w:val="0"/>
          <w:numId w:val="900"/>
        </w:numPr>
        <w:spacing w:before="0" w:after="0"/>
      </w:pPr>
      <w:r>
        <w:t>Comparison with Other Modes of Transport</w:t>
      </w:r>
    </w:p>
    <w:p>
      <w:pPr>
        <w:numPr>
          <w:ilvl w:val="1"/>
          <w:numId w:val="900"/>
        </w:numPr>
        <w:spacing w:before="0" w:after="0"/>
      </w:pPr>
      <w:r>
        <w:t>Road Transport</w:t>
      </w:r>
    </w:p>
    <w:p>
      <w:pPr>
        <w:numPr>
          <w:ilvl w:val="2"/>
          <w:numId w:val="900"/>
        </w:numPr>
        <w:spacing w:before="0" w:after="0"/>
      </w:pPr>
      <w:r>
        <w:t>Capacity Comparison</w:t>
      </w:r>
    </w:p>
    <w:p>
      <w:pPr>
        <w:numPr>
          <w:ilvl w:val="2"/>
          <w:numId w:val="900"/>
        </w:numPr>
        <w:spacing w:before="0" w:after="0"/>
      </w:pPr>
      <w:r>
        <w:t>Cost Analysis</w:t>
      </w:r>
    </w:p>
    <w:p>
      <w:pPr>
        <w:numPr>
          <w:ilvl w:val="2"/>
          <w:numId w:val="900"/>
        </w:numPr>
        <w:spacing w:before="0" w:after="0"/>
      </w:pPr>
      <w:r>
        <w:t>Environmental Impact</w:t>
      </w:r>
    </w:p>
    <w:p>
      <w:pPr>
        <w:numPr>
          <w:ilvl w:val="1"/>
          <w:numId w:val="900"/>
        </w:numPr>
        <w:spacing w:before="0" w:after="0"/>
      </w:pPr>
      <w:r>
        <w:t>Air Transport</w:t>
      </w:r>
    </w:p>
    <w:p>
      <w:pPr>
        <w:numPr>
          <w:ilvl w:val="2"/>
          <w:numId w:val="900"/>
        </w:numPr>
        <w:spacing w:before="0" w:after="0"/>
      </w:pPr>
      <w:r>
        <w:t>Speed vs Distance Analysis</w:t>
      </w:r>
    </w:p>
    <w:p>
      <w:pPr>
        <w:numPr>
          <w:ilvl w:val="2"/>
          <w:numId w:val="900"/>
        </w:numPr>
        <w:spacing w:before="0" w:after="0"/>
      </w:pPr>
      <w:r>
        <w:t>Market Segmentation</w:t>
      </w:r>
    </w:p>
    <w:p>
      <w:pPr>
        <w:numPr>
          <w:ilvl w:val="1"/>
          <w:numId w:val="900"/>
        </w:numPr>
        <w:spacing w:before="0" w:after="0"/>
      </w:pPr>
      <w:r>
        <w:t>Water Transport</w:t>
      </w:r>
    </w:p>
    <w:p>
      <w:pPr>
        <w:numPr>
          <w:ilvl w:val="2"/>
          <w:numId w:val="900"/>
        </w:numPr>
        <w:spacing w:before="0" w:after="0"/>
      </w:pPr>
      <w:r>
        <w:t>Bulk Cargo Considerations</w:t>
      </w:r>
    </w:p>
    <w:p>
      <w:pPr>
        <w:numPr>
          <w:ilvl w:val="2"/>
          <w:numId w:val="900"/>
        </w:numPr>
        <w:spacing w:before="0" w:after="0"/>
      </w:pPr>
      <w:r>
        <w:t>Geographic Limitations</w:t>
      </w:r>
    </w:p>
    <w:p>
      <w:pPr>
        <w:numPr>
          <w:ilvl w:val="1"/>
          <w:numId w:val="900"/>
        </w:numPr>
        <w:spacing w:before="0" w:after="0"/>
      </w:pPr>
      <w:r>
        <w:t>Intermodal Integration</w:t>
      </w:r>
    </w:p>
    <w:p>
      <w:pPr>
        <w:numPr>
          <w:ilvl w:val="2"/>
          <w:numId w:val="900"/>
        </w:numPr>
        <w:spacing w:before="0" w:after="0"/>
      </w:pPr>
      <w:r>
        <w:t>Combined Transport Systems</w:t>
      </w:r>
    </w:p>
    <w:p>
      <w:pPr>
        <w:numPr>
          <w:ilvl w:val="2"/>
          <w:numId w:val="900"/>
        </w:numPr>
        <w:spacing w:before="0" w:after="0"/>
      </w:pPr>
      <w:r>
        <w:t>Terminal Design</w:t>
      </w:r>
    </w:p>
    <w:p>
      <w:pPr>
        <w:pStyle w:val="Heading1"/>
      </w:pPr>
      <w:r>
        <w:t>The Permanent Way (Track Engineering)</w:t>
      </w:r>
    </w:p>
    <w:p>
      <w:pPr>
        <w:numPr>
          <w:ilvl w:val="0"/>
          <w:numId w:val="900"/>
        </w:numPr>
        <w:spacing w:before="0" w:after="0"/>
      </w:pPr>
      <w:r>
        <w:t>Fundamentals of Track Structure</w:t>
      </w:r>
    </w:p>
    <w:p>
      <w:pPr>
        <w:numPr>
          <w:ilvl w:val="1"/>
          <w:numId w:val="900"/>
        </w:numPr>
        <w:spacing w:before="0" w:after="0"/>
      </w:pPr>
      <w:r>
        <w:t>Track Layout and Cross-Section</w:t>
      </w:r>
    </w:p>
    <w:p>
      <w:pPr>
        <w:numPr>
          <w:ilvl w:val="2"/>
          <w:numId w:val="900"/>
        </w:numPr>
        <w:spacing w:before="0" w:after="0"/>
      </w:pPr>
      <w:r>
        <w:t>Standard Track Cross-Section</w:t>
      </w:r>
    </w:p>
    <w:p>
      <w:pPr>
        <w:numPr>
          <w:ilvl w:val="2"/>
          <w:numId w:val="900"/>
        </w:numPr>
        <w:spacing w:before="0" w:after="0"/>
      </w:pPr>
      <w:r>
        <w:t>Track Centerline and Alignment</w:t>
      </w:r>
    </w:p>
    <w:p>
      <w:pPr>
        <w:numPr>
          <w:ilvl w:val="1"/>
          <w:numId w:val="900"/>
        </w:numPr>
        <w:spacing w:before="0" w:after="0"/>
      </w:pPr>
      <w:r>
        <w:t>Functions of Track Components</w:t>
      </w:r>
    </w:p>
    <w:p>
      <w:pPr>
        <w:numPr>
          <w:ilvl w:val="2"/>
          <w:numId w:val="900"/>
        </w:numPr>
        <w:spacing w:before="0" w:after="0"/>
      </w:pPr>
      <w:r>
        <w:t>Load Transfer Mechanism</w:t>
      </w:r>
    </w:p>
    <w:p>
      <w:pPr>
        <w:numPr>
          <w:ilvl w:val="2"/>
          <w:numId w:val="900"/>
        </w:numPr>
        <w:spacing w:before="0" w:after="0"/>
      </w:pPr>
      <w:r>
        <w:t>Structural Hierarchy</w:t>
      </w:r>
    </w:p>
    <w:p>
      <w:pPr>
        <w:numPr>
          <w:ilvl w:val="1"/>
          <w:numId w:val="900"/>
        </w:numPr>
        <w:spacing w:before="0" w:after="0"/>
      </w:pPr>
      <w:r>
        <w:t>Track Component Analysis</w:t>
      </w:r>
    </w:p>
    <w:p>
      <w:pPr>
        <w:numPr>
          <w:ilvl w:val="2"/>
          <w:numId w:val="900"/>
        </w:numPr>
        <w:spacing w:before="0" w:after="0"/>
      </w:pPr>
      <w:r>
        <w:t>Rails</w:t>
      </w:r>
    </w:p>
    <w:p>
      <w:pPr>
        <w:numPr>
          <w:ilvl w:val="3"/>
          <w:numId w:val="900"/>
        </w:numPr>
        <w:spacing w:before="0" w:after="0"/>
      </w:pPr>
      <w:r>
        <w:t>Load Bearing Function</w:t>
      </w:r>
    </w:p>
    <w:p>
      <w:pPr>
        <w:numPr>
          <w:ilvl w:val="3"/>
          <w:numId w:val="900"/>
        </w:numPr>
        <w:spacing w:before="0" w:after="0"/>
      </w:pPr>
      <w:r>
        <w:t>Guidance Function</w:t>
      </w:r>
    </w:p>
    <w:p>
      <w:pPr>
        <w:numPr>
          <w:ilvl w:val="2"/>
          <w:numId w:val="900"/>
        </w:numPr>
        <w:spacing w:before="0" w:after="0"/>
      </w:pPr>
      <w:r>
        <w:t>Sleepers</w:t>
      </w:r>
    </w:p>
    <w:p>
      <w:pPr>
        <w:numPr>
          <w:ilvl w:val="3"/>
          <w:numId w:val="900"/>
        </w:numPr>
        <w:spacing w:before="0" w:after="0"/>
      </w:pPr>
      <w:r>
        <w:t>Load Distribution</w:t>
      </w:r>
    </w:p>
    <w:p>
      <w:pPr>
        <w:numPr>
          <w:ilvl w:val="3"/>
          <w:numId w:val="900"/>
        </w:numPr>
        <w:spacing w:before="0" w:after="0"/>
      </w:pPr>
      <w:r>
        <w:t>Track Gauge Maintenance</w:t>
      </w:r>
    </w:p>
    <w:p>
      <w:pPr>
        <w:numPr>
          <w:ilvl w:val="2"/>
          <w:numId w:val="900"/>
        </w:numPr>
        <w:spacing w:before="0" w:after="0"/>
      </w:pPr>
      <w:r>
        <w:t>Ballast</w:t>
      </w:r>
    </w:p>
    <w:p>
      <w:pPr>
        <w:numPr>
          <w:ilvl w:val="3"/>
          <w:numId w:val="900"/>
        </w:numPr>
        <w:spacing w:before="0" w:after="0"/>
      </w:pPr>
      <w:r>
        <w:t>Load Distribution</w:t>
      </w:r>
    </w:p>
    <w:p>
      <w:pPr>
        <w:numPr>
          <w:ilvl w:val="3"/>
          <w:numId w:val="900"/>
        </w:numPr>
        <w:spacing w:before="0" w:after="0"/>
      </w:pPr>
      <w:r>
        <w:t>Drainage Function</w:t>
      </w:r>
    </w:p>
    <w:p>
      <w:pPr>
        <w:numPr>
          <w:ilvl w:val="3"/>
          <w:numId w:val="900"/>
        </w:numPr>
        <w:spacing w:before="0" w:after="0"/>
      </w:pPr>
      <w:r>
        <w:t>Track Stability</w:t>
      </w:r>
    </w:p>
    <w:p>
      <w:pPr>
        <w:numPr>
          <w:ilvl w:val="2"/>
          <w:numId w:val="900"/>
        </w:numPr>
        <w:spacing w:before="0" w:after="0"/>
      </w:pPr>
      <w:r>
        <w:t>Fastenings</w:t>
      </w:r>
    </w:p>
    <w:p>
      <w:pPr>
        <w:numPr>
          <w:ilvl w:val="3"/>
          <w:numId w:val="900"/>
        </w:numPr>
        <w:spacing w:before="0" w:after="0"/>
      </w:pPr>
      <w:r>
        <w:t>Rail-to-Sleeper Connection</w:t>
      </w:r>
    </w:p>
    <w:p>
      <w:pPr>
        <w:numPr>
          <w:ilvl w:val="3"/>
          <w:numId w:val="900"/>
        </w:numPr>
        <w:spacing w:before="0" w:after="0"/>
      </w:pPr>
      <w:r>
        <w:t>Electrical Isolation</w:t>
      </w:r>
    </w:p>
    <w:p>
      <w:pPr>
        <w:numPr>
          <w:ilvl w:val="2"/>
          <w:numId w:val="900"/>
        </w:numPr>
        <w:spacing w:before="0" w:after="0"/>
      </w:pPr>
      <w:r>
        <w:t>Subgrade</w:t>
      </w:r>
    </w:p>
    <w:p>
      <w:pPr>
        <w:numPr>
          <w:ilvl w:val="3"/>
          <w:numId w:val="900"/>
        </w:numPr>
        <w:spacing w:before="0" w:after="0"/>
      </w:pPr>
      <w:r>
        <w:t>Foundation Support</w:t>
      </w:r>
    </w:p>
    <w:p>
      <w:pPr>
        <w:numPr>
          <w:ilvl w:val="3"/>
          <w:numId w:val="900"/>
        </w:numPr>
        <w:spacing w:before="0" w:after="0"/>
      </w:pPr>
      <w:r>
        <w:t>Drainage Base</w:t>
      </w:r>
    </w:p>
    <w:p>
      <w:pPr>
        <w:numPr>
          <w:ilvl w:val="1"/>
          <w:numId w:val="900"/>
        </w:numPr>
        <w:spacing w:before="0" w:after="0"/>
      </w:pPr>
      <w:r>
        <w:t>Load Distribution and Stresses in Track</w:t>
      </w:r>
    </w:p>
    <w:p>
      <w:pPr>
        <w:numPr>
          <w:ilvl w:val="2"/>
          <w:numId w:val="900"/>
        </w:numPr>
        <w:spacing w:before="0" w:after="0"/>
      </w:pPr>
      <w:r>
        <w:t>Vertical Loads</w:t>
      </w:r>
    </w:p>
    <w:p>
      <w:pPr>
        <w:numPr>
          <w:ilvl w:val="3"/>
          <w:numId w:val="900"/>
        </w:numPr>
        <w:spacing w:before="0" w:after="0"/>
      </w:pPr>
      <w:r>
        <w:t>Static Wheel Loads</w:t>
      </w:r>
    </w:p>
    <w:p>
      <w:pPr>
        <w:numPr>
          <w:ilvl w:val="3"/>
          <w:numId w:val="900"/>
        </w:numPr>
        <w:spacing w:before="0" w:after="0"/>
      </w:pPr>
      <w:r>
        <w:t>Load Distribution Through Track Structure</w:t>
      </w:r>
    </w:p>
    <w:p>
      <w:pPr>
        <w:numPr>
          <w:ilvl w:val="2"/>
          <w:numId w:val="900"/>
        </w:numPr>
        <w:spacing w:before="0" w:after="0"/>
      </w:pPr>
      <w:r>
        <w:t>Lateral Forces</w:t>
      </w:r>
    </w:p>
    <w:p>
      <w:pPr>
        <w:numPr>
          <w:ilvl w:val="3"/>
          <w:numId w:val="900"/>
        </w:numPr>
        <w:spacing w:before="0" w:after="0"/>
      </w:pPr>
      <w:r>
        <w:t>Curving Forces</w:t>
      </w:r>
    </w:p>
    <w:p>
      <w:pPr>
        <w:numPr>
          <w:ilvl w:val="3"/>
          <w:numId w:val="900"/>
        </w:numPr>
        <w:spacing w:before="0" w:after="0"/>
      </w:pPr>
      <w:r>
        <w:t>Thermal Forces</w:t>
      </w:r>
    </w:p>
    <w:p>
      <w:pPr>
        <w:numPr>
          <w:ilvl w:val="2"/>
          <w:numId w:val="900"/>
        </w:numPr>
        <w:spacing w:before="0" w:after="0"/>
      </w:pPr>
      <w:r>
        <w:t>Dynamic Effects</w:t>
      </w:r>
    </w:p>
    <w:p>
      <w:pPr>
        <w:numPr>
          <w:ilvl w:val="3"/>
          <w:numId w:val="900"/>
        </w:numPr>
        <w:spacing w:before="0" w:after="0"/>
      </w:pPr>
      <w:r>
        <w:t>Impact Factors</w:t>
      </w:r>
    </w:p>
    <w:p>
      <w:pPr>
        <w:numPr>
          <w:ilvl w:val="3"/>
          <w:numId w:val="900"/>
        </w:numPr>
        <w:spacing w:before="0" w:after="0"/>
      </w:pPr>
      <w:r>
        <w:t>Resonance Phenomena</w:t>
      </w:r>
    </w:p>
    <w:p>
      <w:pPr>
        <w:numPr>
          <w:ilvl w:val="0"/>
          <w:numId w:val="900"/>
        </w:numPr>
        <w:spacing w:before="0" w:after="0"/>
      </w:pPr>
      <w:r>
        <w:t>Railway Gauge</w:t>
      </w:r>
    </w:p>
    <w:p>
      <w:pPr>
        <w:numPr>
          <w:ilvl w:val="1"/>
          <w:numId w:val="900"/>
        </w:numPr>
        <w:spacing w:before="0" w:after="0"/>
      </w:pPr>
      <w:r>
        <w:t>Definition of Gauge</w:t>
      </w:r>
    </w:p>
    <w:p>
      <w:pPr>
        <w:numPr>
          <w:ilvl w:val="2"/>
          <w:numId w:val="900"/>
        </w:numPr>
        <w:spacing w:before="0" w:after="0"/>
      </w:pPr>
      <w:r>
        <w:t>Measurement Points</w:t>
      </w:r>
    </w:p>
    <w:p>
      <w:pPr>
        <w:numPr>
          <w:ilvl w:val="2"/>
          <w:numId w:val="900"/>
        </w:numPr>
        <w:spacing w:before="0" w:after="0"/>
      </w:pPr>
      <w:r>
        <w:t>Gauge Tolerances</w:t>
      </w:r>
    </w:p>
    <w:p>
      <w:pPr>
        <w:numPr>
          <w:ilvl w:val="1"/>
          <w:numId w:val="900"/>
        </w:numPr>
        <w:spacing w:before="0" w:after="0"/>
      </w:pPr>
      <w:r>
        <w:t>Types of Gauges</w:t>
      </w:r>
    </w:p>
    <w:p>
      <w:pPr>
        <w:numPr>
          <w:ilvl w:val="2"/>
          <w:numId w:val="900"/>
        </w:numPr>
        <w:spacing w:before="0" w:after="0"/>
      </w:pPr>
      <w:r>
        <w:t>Standard Gauge</w:t>
      </w:r>
    </w:p>
    <w:p>
      <w:pPr>
        <w:numPr>
          <w:ilvl w:val="3"/>
          <w:numId w:val="900"/>
        </w:numPr>
        <w:spacing w:before="0" w:after="0"/>
      </w:pPr>
      <w:r>
        <w:t>Historical Development</w:t>
      </w:r>
    </w:p>
    <w:p>
      <w:pPr>
        <w:numPr>
          <w:ilvl w:val="3"/>
          <w:numId w:val="900"/>
        </w:numPr>
        <w:spacing w:before="0" w:after="0"/>
      </w:pPr>
      <w:r>
        <w:t>Global Adoption</w:t>
      </w:r>
    </w:p>
    <w:p>
      <w:pPr>
        <w:numPr>
          <w:ilvl w:val="2"/>
          <w:numId w:val="900"/>
        </w:numPr>
        <w:spacing w:before="0" w:after="0"/>
      </w:pPr>
      <w:r>
        <w:t>Broad Gauge</w:t>
      </w:r>
    </w:p>
    <w:p>
      <w:pPr>
        <w:numPr>
          <w:ilvl w:val="3"/>
          <w:numId w:val="900"/>
        </w:numPr>
        <w:spacing w:before="0" w:after="0"/>
      </w:pPr>
      <w:r>
        <w:t>Advantages and Applications</w:t>
      </w:r>
    </w:p>
    <w:p>
      <w:pPr>
        <w:numPr>
          <w:ilvl w:val="3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Meter Gauge</w:t>
      </w:r>
    </w:p>
    <w:p>
      <w:pPr>
        <w:numPr>
          <w:ilvl w:val="3"/>
          <w:numId w:val="900"/>
        </w:numPr>
        <w:spacing w:before="0" w:after="0"/>
      </w:pPr>
      <w:r>
        <w:t>Economic Considerations</w:t>
      </w:r>
    </w:p>
    <w:p>
      <w:pPr>
        <w:numPr>
          <w:ilvl w:val="3"/>
          <w:numId w:val="900"/>
        </w:numPr>
        <w:spacing w:before="0" w:after="0"/>
      </w:pPr>
      <w:r>
        <w:t>Geographic Applications</w:t>
      </w:r>
    </w:p>
    <w:p>
      <w:pPr>
        <w:numPr>
          <w:ilvl w:val="2"/>
          <w:numId w:val="900"/>
        </w:numPr>
        <w:spacing w:before="0" w:after="0"/>
      </w:pPr>
      <w:r>
        <w:t>Narrow Gauge</w:t>
      </w:r>
    </w:p>
    <w:p>
      <w:pPr>
        <w:numPr>
          <w:ilvl w:val="3"/>
          <w:numId w:val="900"/>
        </w:numPr>
        <w:spacing w:before="0" w:after="0"/>
      </w:pPr>
      <w:r>
        <w:t>Specialized Applications</w:t>
      </w:r>
    </w:p>
    <w:p>
      <w:pPr>
        <w:numPr>
          <w:ilvl w:val="3"/>
          <w:numId w:val="900"/>
        </w:numPr>
        <w:spacing w:before="0" w:after="0"/>
      </w:pPr>
      <w:r>
        <w:t>Construction Advantages</w:t>
      </w:r>
    </w:p>
    <w:p>
      <w:pPr>
        <w:numPr>
          <w:ilvl w:val="1"/>
          <w:numId w:val="900"/>
        </w:numPr>
        <w:spacing w:before="0" w:after="0"/>
      </w:pPr>
      <w:r>
        <w:t>Effects of Gauge Choice</w:t>
      </w:r>
    </w:p>
    <w:p>
      <w:pPr>
        <w:numPr>
          <w:ilvl w:val="2"/>
          <w:numId w:val="900"/>
        </w:numPr>
        <w:spacing w:before="0" w:after="0"/>
      </w:pPr>
      <w:r>
        <w:t>Stability and Speed</w:t>
      </w:r>
    </w:p>
    <w:p>
      <w:pPr>
        <w:numPr>
          <w:ilvl w:val="3"/>
          <w:numId w:val="900"/>
        </w:numPr>
        <w:spacing w:before="0" w:after="0"/>
      </w:pPr>
      <w:r>
        <w:t>Vehicle Dynamics</w:t>
      </w:r>
    </w:p>
    <w:p>
      <w:pPr>
        <w:numPr>
          <w:ilvl w:val="3"/>
          <w:numId w:val="900"/>
        </w:numPr>
        <w:spacing w:before="0" w:after="0"/>
      </w:pPr>
      <w:r>
        <w:t>Curve Performance</w:t>
      </w:r>
    </w:p>
    <w:p>
      <w:pPr>
        <w:numPr>
          <w:ilvl w:val="2"/>
          <w:numId w:val="900"/>
        </w:numPr>
        <w:spacing w:before="0" w:after="0"/>
      </w:pPr>
      <w:r>
        <w:t>Capacity and Interoperability</w:t>
      </w:r>
    </w:p>
    <w:p>
      <w:pPr>
        <w:numPr>
          <w:ilvl w:val="3"/>
          <w:numId w:val="900"/>
        </w:numPr>
        <w:spacing w:before="0" w:after="0"/>
      </w:pPr>
      <w:r>
        <w:t>Loading Gauge Implications</w:t>
      </w:r>
    </w:p>
    <w:p>
      <w:pPr>
        <w:numPr>
          <w:ilvl w:val="3"/>
          <w:numId w:val="900"/>
        </w:numPr>
        <w:spacing w:before="0" w:after="0"/>
      </w:pPr>
      <w:r>
        <w:t>Network Connectivity</w:t>
      </w:r>
    </w:p>
    <w:p>
      <w:pPr>
        <w:numPr>
          <w:ilvl w:val="1"/>
          <w:numId w:val="900"/>
        </w:numPr>
        <w:spacing w:before="0" w:after="0"/>
      </w:pPr>
      <w:r>
        <w:t>Gauge Conversion</w:t>
      </w:r>
    </w:p>
    <w:p>
      <w:pPr>
        <w:numPr>
          <w:ilvl w:val="2"/>
          <w:numId w:val="900"/>
        </w:numPr>
        <w:spacing w:before="0" w:after="0"/>
      </w:pPr>
      <w:r>
        <w:t>Methods and Challenges</w:t>
      </w:r>
    </w:p>
    <w:p>
      <w:pPr>
        <w:numPr>
          <w:ilvl w:val="3"/>
          <w:numId w:val="900"/>
        </w:numPr>
        <w:spacing w:before="0" w:after="0"/>
      </w:pPr>
      <w:r>
        <w:t>Simultaneous Conversion</w:t>
      </w:r>
    </w:p>
    <w:p>
      <w:pPr>
        <w:numPr>
          <w:ilvl w:val="3"/>
          <w:numId w:val="900"/>
        </w:numPr>
        <w:spacing w:before="0" w:after="0"/>
      </w:pPr>
      <w:r>
        <w:t>Gradual Conversion</w:t>
      </w:r>
    </w:p>
    <w:p>
      <w:pPr>
        <w:numPr>
          <w:ilvl w:val="2"/>
          <w:numId w:val="900"/>
        </w:numPr>
        <w:spacing w:before="0" w:after="0"/>
      </w:pPr>
      <w:r>
        <w:t>Case Studies</w:t>
      </w:r>
    </w:p>
    <w:p>
      <w:pPr>
        <w:numPr>
          <w:ilvl w:val="3"/>
          <w:numId w:val="900"/>
        </w:numPr>
        <w:spacing w:before="0" w:after="0"/>
      </w:pPr>
      <w:r>
        <w:t>Historical Examples</w:t>
      </w:r>
    </w:p>
    <w:p>
      <w:pPr>
        <w:numPr>
          <w:ilvl w:val="3"/>
          <w:numId w:val="900"/>
        </w:numPr>
        <w:spacing w:before="0" w:after="0"/>
      </w:pPr>
      <w:r>
        <w:t>Economic Analysis</w:t>
      </w:r>
    </w:p>
    <w:p>
      <w:pPr>
        <w:numPr>
          <w:ilvl w:val="0"/>
          <w:numId w:val="900"/>
        </w:numPr>
        <w:spacing w:before="0" w:after="0"/>
      </w:pPr>
      <w:r>
        <w:t>Rails</w:t>
      </w:r>
    </w:p>
    <w:p>
      <w:pPr>
        <w:numPr>
          <w:ilvl w:val="1"/>
          <w:numId w:val="900"/>
        </w:numPr>
        <w:spacing w:before="0" w:after="0"/>
      </w:pPr>
      <w:r>
        <w:t>Functions of Rails</w:t>
      </w:r>
    </w:p>
    <w:p>
      <w:pPr>
        <w:numPr>
          <w:ilvl w:val="2"/>
          <w:numId w:val="900"/>
        </w:numPr>
        <w:spacing w:before="0" w:after="0"/>
      </w:pPr>
      <w:r>
        <w:t>Vehicle Guidance</w:t>
      </w:r>
    </w:p>
    <w:p>
      <w:pPr>
        <w:numPr>
          <w:ilvl w:val="2"/>
          <w:numId w:val="900"/>
        </w:numPr>
        <w:spacing w:before="0" w:after="0"/>
      </w:pPr>
      <w:r>
        <w:t>Load Transmission</w:t>
      </w:r>
    </w:p>
    <w:p>
      <w:pPr>
        <w:numPr>
          <w:ilvl w:val="2"/>
          <w:numId w:val="900"/>
        </w:numPr>
        <w:spacing w:before="0" w:after="0"/>
      </w:pPr>
      <w:r>
        <w:t>Electrical Conductivity</w:t>
      </w:r>
    </w:p>
    <w:p>
      <w:pPr>
        <w:numPr>
          <w:ilvl w:val="1"/>
          <w:numId w:val="900"/>
        </w:numPr>
        <w:spacing w:before="0" w:after="0"/>
      </w:pPr>
      <w:r>
        <w:t>Rail Sections and Profiles</w:t>
      </w:r>
    </w:p>
    <w:p>
      <w:pPr>
        <w:numPr>
          <w:ilvl w:val="2"/>
          <w:numId w:val="900"/>
        </w:numPr>
        <w:spacing w:before="0" w:after="0"/>
      </w:pPr>
      <w:r>
        <w:t>Flat-Bottom Rails</w:t>
      </w:r>
    </w:p>
    <w:p>
      <w:pPr>
        <w:numPr>
          <w:ilvl w:val="3"/>
          <w:numId w:val="900"/>
        </w:numPr>
        <w:spacing w:before="0" w:after="0"/>
      </w:pPr>
      <w:r>
        <w:t>Standard Sections</w:t>
      </w:r>
    </w:p>
    <w:p>
      <w:pPr>
        <w:numPr>
          <w:ilvl w:val="3"/>
          <w:numId w:val="900"/>
        </w:numPr>
        <w:spacing w:before="0" w:after="0"/>
      </w:pPr>
      <w:r>
        <w:t>Weight Classifications</w:t>
      </w:r>
    </w:p>
    <w:p>
      <w:pPr>
        <w:numPr>
          <w:ilvl w:val="2"/>
          <w:numId w:val="900"/>
        </w:numPr>
        <w:spacing w:before="0" w:after="0"/>
      </w:pPr>
      <w:r>
        <w:t>Bullhead Rails</w:t>
      </w:r>
    </w:p>
    <w:p>
      <w:pPr>
        <w:numPr>
          <w:ilvl w:val="3"/>
          <w:numId w:val="900"/>
        </w:numPr>
        <w:spacing w:before="0" w:after="0"/>
      </w:pPr>
      <w:r>
        <w:t>Historical Applications</w:t>
      </w:r>
    </w:p>
    <w:p>
      <w:pPr>
        <w:numPr>
          <w:ilvl w:val="3"/>
          <w:numId w:val="900"/>
        </w:numPr>
        <w:spacing w:before="0" w:after="0"/>
      </w:pPr>
      <w:r>
        <w:t>Chair Systems</w:t>
      </w:r>
    </w:p>
    <w:p>
      <w:pPr>
        <w:numPr>
          <w:ilvl w:val="2"/>
          <w:numId w:val="900"/>
        </w:numPr>
        <w:spacing w:before="0" w:after="0"/>
      </w:pPr>
      <w:r>
        <w:t>Grooved Rails</w:t>
      </w:r>
    </w:p>
    <w:p>
      <w:pPr>
        <w:numPr>
          <w:ilvl w:val="3"/>
          <w:numId w:val="900"/>
        </w:numPr>
        <w:spacing w:before="0" w:after="0"/>
      </w:pPr>
      <w:r>
        <w:t>Street Running Applications</w:t>
      </w:r>
    </w:p>
    <w:p>
      <w:pPr>
        <w:numPr>
          <w:ilvl w:val="3"/>
          <w:numId w:val="900"/>
        </w:numPr>
        <w:spacing w:before="0" w:after="0"/>
      </w:pPr>
      <w:r>
        <w:t>Special Trackwork</w:t>
      </w:r>
    </w:p>
    <w:p>
      <w:pPr>
        <w:numPr>
          <w:ilvl w:val="1"/>
          <w:numId w:val="900"/>
        </w:numPr>
        <w:spacing w:before="0" w:after="0"/>
      </w:pPr>
      <w:r>
        <w:t>Types of Steel for Rails</w:t>
      </w:r>
    </w:p>
    <w:p>
      <w:pPr>
        <w:numPr>
          <w:ilvl w:val="2"/>
          <w:numId w:val="900"/>
        </w:numPr>
        <w:spacing w:before="0" w:after="0"/>
      </w:pPr>
      <w:r>
        <w:t>Chemical Composition</w:t>
      </w:r>
    </w:p>
    <w:p>
      <w:pPr>
        <w:numPr>
          <w:ilvl w:val="3"/>
          <w:numId w:val="900"/>
        </w:numPr>
        <w:spacing w:before="0" w:after="0"/>
      </w:pPr>
      <w:r>
        <w:t>Carbon Content</w:t>
      </w:r>
    </w:p>
    <w:p>
      <w:pPr>
        <w:numPr>
          <w:ilvl w:val="3"/>
          <w:numId w:val="900"/>
        </w:numPr>
        <w:spacing w:before="0" w:after="0"/>
      </w:pPr>
      <w:r>
        <w:t>Alloying Elements</w:t>
      </w:r>
    </w:p>
    <w:p>
      <w:pPr>
        <w:numPr>
          <w:ilvl w:val="2"/>
          <w:numId w:val="900"/>
        </w:numPr>
        <w:spacing w:before="0" w:after="0"/>
      </w:pPr>
      <w:r>
        <w:t>Mechanical Properties</w:t>
      </w:r>
    </w:p>
    <w:p>
      <w:pPr>
        <w:numPr>
          <w:ilvl w:val="3"/>
          <w:numId w:val="900"/>
        </w:numPr>
        <w:spacing w:before="0" w:after="0"/>
      </w:pPr>
      <w:r>
        <w:t>Tensile Strength</w:t>
      </w:r>
    </w:p>
    <w:p>
      <w:pPr>
        <w:numPr>
          <w:ilvl w:val="3"/>
          <w:numId w:val="900"/>
        </w:numPr>
        <w:spacing w:before="0" w:after="0"/>
      </w:pPr>
      <w:r>
        <w:t>Hardness Requirements</w:t>
      </w:r>
    </w:p>
    <w:p>
      <w:pPr>
        <w:numPr>
          <w:ilvl w:val="3"/>
          <w:numId w:val="900"/>
        </w:numPr>
        <w:spacing w:before="0" w:after="0"/>
      </w:pPr>
      <w:r>
        <w:t>Fatigue Resistance</w:t>
      </w:r>
    </w:p>
    <w:p>
      <w:pPr>
        <w:numPr>
          <w:ilvl w:val="1"/>
          <w:numId w:val="900"/>
        </w:numPr>
        <w:spacing w:before="0" w:after="0"/>
      </w:pPr>
      <w:r>
        <w:t>Rail Manufacturing Processes</w:t>
      </w:r>
    </w:p>
    <w:p>
      <w:pPr>
        <w:numPr>
          <w:ilvl w:val="2"/>
          <w:numId w:val="900"/>
        </w:numPr>
        <w:spacing w:before="0" w:after="0"/>
      </w:pPr>
      <w:r>
        <w:t>Rolling Mill Production</w:t>
      </w:r>
    </w:p>
    <w:p>
      <w:pPr>
        <w:numPr>
          <w:ilvl w:val="2"/>
          <w:numId w:val="900"/>
        </w:numPr>
        <w:spacing w:before="0" w:after="0"/>
      </w:pPr>
      <w:r>
        <w:t>Heat Treatment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Rail Joints and Welding</w:t>
      </w:r>
    </w:p>
    <w:p>
      <w:pPr>
        <w:numPr>
          <w:ilvl w:val="2"/>
          <w:numId w:val="900"/>
        </w:numPr>
        <w:spacing w:before="0" w:after="0"/>
      </w:pPr>
      <w:r>
        <w:t>Fishplated Joints</w:t>
      </w:r>
    </w:p>
    <w:p>
      <w:pPr>
        <w:numPr>
          <w:ilvl w:val="3"/>
          <w:numId w:val="900"/>
        </w:numPr>
        <w:spacing w:before="0" w:after="0"/>
      </w:pPr>
      <w:r>
        <w:t>Design and Installation</w:t>
      </w:r>
    </w:p>
    <w:p>
      <w:pPr>
        <w:numPr>
          <w:ilvl w:val="3"/>
          <w:numId w:val="900"/>
        </w:numPr>
        <w:spacing w:before="0" w:after="0"/>
      </w:pPr>
      <w:r>
        <w:t>Load Transfer Mechanism</w:t>
      </w:r>
    </w:p>
    <w:p>
      <w:pPr>
        <w:numPr>
          <w:ilvl w:val="3"/>
          <w:numId w:val="900"/>
        </w:numPr>
        <w:spacing w:before="0" w:after="0"/>
      </w:pPr>
      <w:r>
        <w:t>Maintenance Issues</w:t>
      </w:r>
    </w:p>
    <w:p>
      <w:pPr>
        <w:numPr>
          <w:ilvl w:val="2"/>
          <w:numId w:val="900"/>
        </w:numPr>
        <w:spacing w:before="0" w:after="0"/>
      </w:pPr>
      <w:r>
        <w:t>Welded Rails</w:t>
      </w:r>
    </w:p>
    <w:p>
      <w:pPr>
        <w:numPr>
          <w:ilvl w:val="3"/>
          <w:numId w:val="900"/>
        </w:numPr>
        <w:spacing w:before="0" w:after="0"/>
      </w:pPr>
      <w:r>
        <w:t>Long Welded Rails</w:t>
      </w:r>
    </w:p>
    <w:p>
      <w:pPr>
        <w:numPr>
          <w:ilvl w:val="3"/>
          <w:numId w:val="900"/>
        </w:numPr>
        <w:spacing w:before="0" w:after="0"/>
      </w:pPr>
      <w:r>
        <w:t>Continuous Welded Rails</w:t>
      </w:r>
    </w:p>
    <w:p>
      <w:pPr>
        <w:numPr>
          <w:ilvl w:val="3"/>
          <w:numId w:val="900"/>
        </w:numPr>
        <w:spacing w:before="0" w:after="0"/>
      </w:pPr>
      <w:r>
        <w:t>Welding Techniques</w:t>
      </w:r>
    </w:p>
    <w:p>
      <w:pPr>
        <w:numPr>
          <w:ilvl w:val="4"/>
          <w:numId w:val="900"/>
        </w:numPr>
        <w:spacing w:before="0" w:after="0"/>
      </w:pPr>
      <w:r>
        <w:t>Flash Butt Welding</w:t>
      </w:r>
    </w:p>
    <w:p>
      <w:pPr>
        <w:numPr>
          <w:ilvl w:val="4"/>
          <w:numId w:val="900"/>
        </w:numPr>
        <w:spacing w:before="0" w:after="0"/>
      </w:pPr>
      <w:r>
        <w:t>Thermit Welding</w:t>
      </w:r>
    </w:p>
    <w:p>
      <w:pPr>
        <w:numPr>
          <w:ilvl w:val="4"/>
          <w:numId w:val="900"/>
        </w:numPr>
        <w:spacing w:before="0" w:after="0"/>
      </w:pPr>
      <w:r>
        <w:t>Gas Pressure Welding</w:t>
      </w:r>
    </w:p>
    <w:p>
      <w:pPr>
        <w:numPr>
          <w:ilvl w:val="1"/>
          <w:numId w:val="900"/>
        </w:numPr>
        <w:spacing w:before="0" w:after="0"/>
      </w:pPr>
      <w:r>
        <w:t>Rail Fastening to Sleepers</w:t>
      </w:r>
    </w:p>
    <w:p>
      <w:pPr>
        <w:numPr>
          <w:ilvl w:val="2"/>
          <w:numId w:val="900"/>
        </w:numPr>
        <w:spacing w:before="0" w:after="0"/>
      </w:pPr>
      <w:r>
        <w:t>Direct Fastening Systems</w:t>
      </w:r>
    </w:p>
    <w:p>
      <w:pPr>
        <w:numPr>
          <w:ilvl w:val="2"/>
          <w:numId w:val="900"/>
        </w:numPr>
        <w:spacing w:before="0" w:after="0"/>
      </w:pPr>
      <w:r>
        <w:t>Indirect Fastening Systems</w:t>
      </w:r>
    </w:p>
    <w:p>
      <w:pPr>
        <w:numPr>
          <w:ilvl w:val="2"/>
          <w:numId w:val="900"/>
        </w:numPr>
        <w:spacing w:before="0" w:after="0"/>
      </w:pPr>
      <w:r>
        <w:t>Elastic Properties</w:t>
      </w:r>
    </w:p>
    <w:p>
      <w:pPr>
        <w:numPr>
          <w:ilvl w:val="1"/>
          <w:numId w:val="900"/>
        </w:numPr>
        <w:spacing w:before="0" w:after="0"/>
      </w:pPr>
      <w:r>
        <w:t>Rail Failures and Defects</w:t>
      </w:r>
    </w:p>
    <w:p>
      <w:pPr>
        <w:numPr>
          <w:ilvl w:val="2"/>
          <w:numId w:val="900"/>
        </w:numPr>
        <w:spacing w:before="0" w:after="0"/>
      </w:pPr>
      <w:r>
        <w:t>Types of Rail Defects</w:t>
      </w:r>
    </w:p>
    <w:p>
      <w:pPr>
        <w:numPr>
          <w:ilvl w:val="3"/>
          <w:numId w:val="900"/>
        </w:numPr>
        <w:spacing w:before="0" w:after="0"/>
      </w:pPr>
      <w:r>
        <w:t>Head Defects</w:t>
      </w:r>
    </w:p>
    <w:p>
      <w:pPr>
        <w:numPr>
          <w:ilvl w:val="3"/>
          <w:numId w:val="900"/>
        </w:numPr>
        <w:spacing w:before="0" w:after="0"/>
      </w:pPr>
      <w:r>
        <w:t>Web Defects</w:t>
      </w:r>
    </w:p>
    <w:p>
      <w:pPr>
        <w:numPr>
          <w:ilvl w:val="3"/>
          <w:numId w:val="900"/>
        </w:numPr>
        <w:spacing w:before="0" w:after="0"/>
      </w:pPr>
      <w:r>
        <w:t>Foot Defects</w:t>
      </w:r>
    </w:p>
    <w:p>
      <w:pPr>
        <w:numPr>
          <w:ilvl w:val="2"/>
          <w:numId w:val="900"/>
        </w:numPr>
        <w:spacing w:before="0" w:after="0"/>
      </w:pPr>
      <w:r>
        <w:t>Causes and Prevention</w:t>
      </w:r>
    </w:p>
    <w:p>
      <w:pPr>
        <w:numPr>
          <w:ilvl w:val="3"/>
          <w:numId w:val="900"/>
        </w:numPr>
        <w:spacing w:before="0" w:after="0"/>
      </w:pPr>
      <w:r>
        <w:t>Fatigue Mechanisms</w:t>
      </w:r>
    </w:p>
    <w:p>
      <w:pPr>
        <w:numPr>
          <w:ilvl w:val="3"/>
          <w:numId w:val="900"/>
        </w:numPr>
        <w:spacing w:before="0" w:after="0"/>
      </w:pPr>
      <w:r>
        <w:t>Preventive Measures</w:t>
      </w:r>
    </w:p>
    <w:p>
      <w:pPr>
        <w:numPr>
          <w:ilvl w:val="1"/>
          <w:numId w:val="900"/>
        </w:numPr>
        <w:spacing w:before="0" w:after="0"/>
      </w:pPr>
      <w:r>
        <w:t>Wear and Tear of Rails</w:t>
      </w:r>
    </w:p>
    <w:p>
      <w:pPr>
        <w:numPr>
          <w:ilvl w:val="2"/>
          <w:numId w:val="900"/>
        </w:numPr>
        <w:spacing w:before="0" w:after="0"/>
      </w:pPr>
      <w:r>
        <w:t>Wear Mechanisms</w:t>
      </w:r>
    </w:p>
    <w:p>
      <w:pPr>
        <w:numPr>
          <w:ilvl w:val="3"/>
          <w:numId w:val="900"/>
        </w:numPr>
        <w:spacing w:before="0" w:after="0"/>
      </w:pPr>
      <w:r>
        <w:t>Adhesive Wear</w:t>
      </w:r>
    </w:p>
    <w:p>
      <w:pPr>
        <w:numPr>
          <w:ilvl w:val="3"/>
          <w:numId w:val="900"/>
        </w:numPr>
        <w:spacing w:before="0" w:after="0"/>
      </w:pPr>
      <w:r>
        <w:t>Abrasive Wear</w:t>
      </w:r>
    </w:p>
    <w:p>
      <w:pPr>
        <w:numPr>
          <w:ilvl w:val="2"/>
          <w:numId w:val="900"/>
        </w:numPr>
        <w:spacing w:before="0" w:after="0"/>
      </w:pPr>
      <w:r>
        <w:t>Rail Grinding and Maintenance</w:t>
      </w:r>
    </w:p>
    <w:p>
      <w:pPr>
        <w:numPr>
          <w:ilvl w:val="3"/>
          <w:numId w:val="900"/>
        </w:numPr>
        <w:spacing w:before="0" w:after="0"/>
      </w:pPr>
      <w:r>
        <w:t>Grinding Patterns</w:t>
      </w:r>
    </w:p>
    <w:p>
      <w:pPr>
        <w:numPr>
          <w:ilvl w:val="3"/>
          <w:numId w:val="900"/>
        </w:numPr>
        <w:spacing w:before="0" w:after="0"/>
      </w:pPr>
      <w:r>
        <w:t>Maintenance Schedules</w:t>
      </w:r>
    </w:p>
    <w:p>
      <w:pPr>
        <w:numPr>
          <w:ilvl w:val="0"/>
          <w:numId w:val="900"/>
        </w:numPr>
        <w:spacing w:before="0" w:after="0"/>
      </w:pPr>
      <w:r>
        <w:t>Sleepers</w:t>
      </w:r>
    </w:p>
    <w:p>
      <w:pPr>
        <w:numPr>
          <w:ilvl w:val="1"/>
          <w:numId w:val="900"/>
        </w:numPr>
        <w:spacing w:before="0" w:after="0"/>
      </w:pPr>
      <w:r>
        <w:t>Functions of Sleepers</w:t>
      </w:r>
    </w:p>
    <w:p>
      <w:pPr>
        <w:numPr>
          <w:ilvl w:val="2"/>
          <w:numId w:val="900"/>
        </w:numPr>
        <w:spacing w:before="0" w:after="0"/>
      </w:pPr>
      <w:r>
        <w:t>Load Distribution</w:t>
      </w:r>
    </w:p>
    <w:p>
      <w:pPr>
        <w:numPr>
          <w:ilvl w:val="2"/>
          <w:numId w:val="900"/>
        </w:numPr>
        <w:spacing w:before="0" w:after="0"/>
      </w:pPr>
      <w:r>
        <w:t>Track Gauge Maintenance</w:t>
      </w:r>
    </w:p>
    <w:p>
      <w:pPr>
        <w:numPr>
          <w:ilvl w:val="2"/>
          <w:numId w:val="900"/>
        </w:numPr>
        <w:spacing w:before="0" w:after="0"/>
      </w:pPr>
      <w:r>
        <w:t>Electrical Isolation</w:t>
      </w:r>
    </w:p>
    <w:p>
      <w:pPr>
        <w:numPr>
          <w:ilvl w:val="1"/>
          <w:numId w:val="900"/>
        </w:numPr>
        <w:spacing w:before="0" w:after="0"/>
      </w:pPr>
      <w:r>
        <w:t>Types of Sleepers</w:t>
      </w:r>
    </w:p>
    <w:p>
      <w:pPr>
        <w:numPr>
          <w:ilvl w:val="2"/>
          <w:numId w:val="900"/>
        </w:numPr>
        <w:spacing w:before="0" w:after="0"/>
      </w:pPr>
      <w:r>
        <w:t>Timber Sleepers</w:t>
      </w:r>
    </w:p>
    <w:p>
      <w:pPr>
        <w:numPr>
          <w:ilvl w:val="3"/>
          <w:numId w:val="900"/>
        </w:numPr>
        <w:spacing w:before="0" w:after="0"/>
      </w:pPr>
      <w:r>
        <w:t>Properties and Preservation</w:t>
      </w:r>
    </w:p>
    <w:p>
      <w:pPr>
        <w:numPr>
          <w:ilvl w:val="4"/>
          <w:numId w:val="900"/>
        </w:numPr>
        <w:spacing w:before="0" w:after="0"/>
      </w:pPr>
      <w:r>
        <w:t>Wood Species Selection</w:t>
      </w:r>
    </w:p>
    <w:p>
      <w:pPr>
        <w:numPr>
          <w:ilvl w:val="4"/>
          <w:numId w:val="900"/>
        </w:numPr>
        <w:spacing w:before="0" w:after="0"/>
      </w:pPr>
      <w:r>
        <w:t>Treatment Methods</w:t>
      </w:r>
    </w:p>
    <w:p>
      <w:pPr>
        <w:numPr>
          <w:ilvl w:val="3"/>
          <w:numId w:val="900"/>
        </w:numPr>
        <w:spacing w:before="0" w:after="0"/>
      </w:pPr>
      <w:r>
        <w:t>Installation and Maintenance</w:t>
      </w:r>
    </w:p>
    <w:p>
      <w:pPr>
        <w:numPr>
          <w:ilvl w:val="2"/>
          <w:numId w:val="900"/>
        </w:numPr>
        <w:spacing w:before="0" w:after="0"/>
      </w:pPr>
      <w:r>
        <w:t>Steel Sleepers</w:t>
      </w:r>
    </w:p>
    <w:p>
      <w:pPr>
        <w:numPr>
          <w:ilvl w:val="3"/>
          <w:numId w:val="900"/>
        </w:numPr>
        <w:spacing w:before="0" w:after="0"/>
      </w:pPr>
      <w:r>
        <w:t>Design and Corrosion Protection</w:t>
      </w:r>
    </w:p>
    <w:p>
      <w:pPr>
        <w:numPr>
          <w:ilvl w:val="4"/>
          <w:numId w:val="900"/>
        </w:numPr>
        <w:spacing w:before="0" w:after="0"/>
      </w:pPr>
      <w:r>
        <w:t>Section Design</w:t>
      </w:r>
    </w:p>
    <w:p>
      <w:pPr>
        <w:numPr>
          <w:ilvl w:val="4"/>
          <w:numId w:val="900"/>
        </w:numPr>
        <w:spacing w:before="0" w:after="0"/>
      </w:pPr>
      <w:r>
        <w:t>Protective Coatings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Concrete Sleepers</w:t>
      </w:r>
    </w:p>
    <w:p>
      <w:pPr>
        <w:numPr>
          <w:ilvl w:val="3"/>
          <w:numId w:val="900"/>
        </w:numPr>
        <w:spacing w:before="0" w:after="0"/>
      </w:pPr>
      <w:r>
        <w:t>Pre-stressed Concrete Sleepers</w:t>
      </w:r>
    </w:p>
    <w:p>
      <w:pPr>
        <w:numPr>
          <w:ilvl w:val="4"/>
          <w:numId w:val="900"/>
        </w:numPr>
        <w:spacing w:before="0" w:after="0"/>
      </w:pPr>
      <w:r>
        <w:t>Manufacturing Process</w:t>
      </w:r>
    </w:p>
    <w:p>
      <w:pPr>
        <w:numPr>
          <w:ilvl w:val="4"/>
          <w:numId w:val="900"/>
        </w:numPr>
        <w:spacing w:before="0" w:after="0"/>
      </w:pPr>
      <w:r>
        <w:t>Design Principles</w:t>
      </w:r>
    </w:p>
    <w:p>
      <w:pPr>
        <w:numPr>
          <w:ilvl w:val="3"/>
          <w:numId w:val="900"/>
        </w:numPr>
        <w:spacing w:before="0" w:after="0"/>
      </w:pPr>
      <w:r>
        <w:t>Reinforced Concrete Sleepers</w:t>
      </w:r>
    </w:p>
    <w:p>
      <w:pPr>
        <w:numPr>
          <w:ilvl w:val="4"/>
          <w:numId w:val="900"/>
        </w:numPr>
        <w:spacing w:before="0" w:after="0"/>
      </w:pPr>
      <w:r>
        <w:t>Construction Methods</w:t>
      </w:r>
    </w:p>
    <w:p>
      <w:pPr>
        <w:numPr>
          <w:ilvl w:val="4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Composite Sleepers</w:t>
      </w:r>
    </w:p>
    <w:p>
      <w:pPr>
        <w:numPr>
          <w:ilvl w:val="3"/>
          <w:numId w:val="900"/>
        </w:numPr>
        <w:spacing w:before="0" w:after="0"/>
      </w:pPr>
      <w:r>
        <w:t>Materials and Applications</w:t>
      </w:r>
    </w:p>
    <w:p>
      <w:pPr>
        <w:numPr>
          <w:ilvl w:val="4"/>
          <w:numId w:val="900"/>
        </w:numPr>
        <w:spacing w:before="0" w:after="0"/>
      </w:pPr>
      <w:r>
        <w:t>Polymer Composites</w:t>
      </w:r>
    </w:p>
    <w:p>
      <w:pPr>
        <w:numPr>
          <w:ilvl w:val="4"/>
          <w:numId w:val="900"/>
        </w:numPr>
        <w:spacing w:before="0" w:after="0"/>
      </w:pPr>
      <w:r>
        <w:t>Recycled Materials</w:t>
      </w:r>
    </w:p>
    <w:p>
      <w:pPr>
        <w:numPr>
          <w:ilvl w:val="3"/>
          <w:numId w:val="900"/>
        </w:numPr>
        <w:spacing w:before="0" w:after="0"/>
      </w:pPr>
      <w:r>
        <w:t>Performance Evaluation</w:t>
      </w:r>
    </w:p>
    <w:p>
      <w:pPr>
        <w:numPr>
          <w:ilvl w:val="1"/>
          <w:numId w:val="900"/>
        </w:numPr>
        <w:spacing w:before="0" w:after="0"/>
      </w:pPr>
      <w:r>
        <w:t>Sleeper Density and Spacing</w:t>
      </w:r>
    </w:p>
    <w:p>
      <w:pPr>
        <w:numPr>
          <w:ilvl w:val="2"/>
          <w:numId w:val="900"/>
        </w:numPr>
        <w:spacing w:before="0" w:after="0"/>
      </w:pPr>
      <w:r>
        <w:t>Factors Affecting Spacing</w:t>
      </w:r>
    </w:p>
    <w:p>
      <w:pPr>
        <w:numPr>
          <w:ilvl w:val="3"/>
          <w:numId w:val="900"/>
        </w:numPr>
        <w:spacing w:before="0" w:after="0"/>
      </w:pPr>
      <w:r>
        <w:t>Traffic Load</w:t>
      </w:r>
    </w:p>
    <w:p>
      <w:pPr>
        <w:numPr>
          <w:ilvl w:val="3"/>
          <w:numId w:val="900"/>
        </w:numPr>
        <w:spacing w:before="0" w:after="0"/>
      </w:pPr>
      <w:r>
        <w:t>Track Modulus</w:t>
      </w:r>
    </w:p>
    <w:p>
      <w:pPr>
        <w:numPr>
          <w:ilvl w:val="2"/>
          <w:numId w:val="900"/>
        </w:numPr>
        <w:spacing w:before="0" w:after="0"/>
      </w:pPr>
      <w:r>
        <w:t>Impact on Track Performance</w:t>
      </w:r>
    </w:p>
    <w:p>
      <w:pPr>
        <w:numPr>
          <w:ilvl w:val="3"/>
          <w:numId w:val="900"/>
        </w:numPr>
        <w:spacing w:before="0" w:after="0"/>
      </w:pPr>
      <w:r>
        <w:t>Load Distribution</w:t>
      </w:r>
    </w:p>
    <w:p>
      <w:pPr>
        <w:numPr>
          <w:ilvl w:val="3"/>
          <w:numId w:val="900"/>
        </w:numPr>
        <w:spacing w:before="0" w:after="0"/>
      </w:pPr>
      <w:r>
        <w:t>Track Stiffness</w:t>
      </w:r>
    </w:p>
    <w:p>
      <w:pPr>
        <w:numPr>
          <w:ilvl w:val="0"/>
          <w:numId w:val="900"/>
        </w:numPr>
        <w:spacing w:before="0" w:after="0"/>
      </w:pPr>
      <w:r>
        <w:t>Ballast and Formation</w:t>
      </w:r>
    </w:p>
    <w:p>
      <w:pPr>
        <w:numPr>
          <w:ilvl w:val="1"/>
          <w:numId w:val="900"/>
        </w:numPr>
        <w:spacing w:before="0" w:after="0"/>
      </w:pPr>
      <w:r>
        <w:t>Functions of Ballast</w:t>
      </w:r>
    </w:p>
    <w:p>
      <w:pPr>
        <w:numPr>
          <w:ilvl w:val="2"/>
          <w:numId w:val="900"/>
        </w:numPr>
        <w:spacing w:before="0" w:after="0"/>
      </w:pPr>
      <w:r>
        <w:t>Load Distribution</w:t>
      </w:r>
    </w:p>
    <w:p>
      <w:pPr>
        <w:numPr>
          <w:ilvl w:val="2"/>
          <w:numId w:val="900"/>
        </w:numPr>
        <w:spacing w:before="0" w:after="0"/>
      </w:pPr>
      <w:r>
        <w:t>Track Stability</w:t>
      </w:r>
    </w:p>
    <w:p>
      <w:pPr>
        <w:numPr>
          <w:ilvl w:val="2"/>
          <w:numId w:val="900"/>
        </w:numPr>
        <w:spacing w:before="0" w:after="0"/>
      </w:pPr>
      <w:r>
        <w:t>Drainage</w:t>
      </w:r>
    </w:p>
    <w:p>
      <w:pPr>
        <w:numPr>
          <w:ilvl w:val="2"/>
          <w:numId w:val="900"/>
        </w:numPr>
        <w:spacing w:before="0" w:after="0"/>
      </w:pPr>
      <w:r>
        <w:t>Track Adjustability</w:t>
      </w:r>
    </w:p>
    <w:p>
      <w:pPr>
        <w:numPr>
          <w:ilvl w:val="1"/>
          <w:numId w:val="900"/>
        </w:numPr>
        <w:spacing w:before="0" w:after="0"/>
      </w:pPr>
      <w:r>
        <w:t>Material Specifications for Ballast</w:t>
      </w:r>
    </w:p>
    <w:p>
      <w:pPr>
        <w:numPr>
          <w:ilvl w:val="2"/>
          <w:numId w:val="900"/>
        </w:numPr>
        <w:spacing w:before="0" w:after="0"/>
      </w:pPr>
      <w:r>
        <w:t>Stone Ballast</w:t>
      </w:r>
    </w:p>
    <w:p>
      <w:pPr>
        <w:numPr>
          <w:ilvl w:val="3"/>
          <w:numId w:val="900"/>
        </w:numPr>
        <w:spacing w:before="0" w:after="0"/>
      </w:pPr>
      <w:r>
        <w:t>Gradation Requirements</w:t>
      </w:r>
    </w:p>
    <w:p>
      <w:pPr>
        <w:numPr>
          <w:ilvl w:val="3"/>
          <w:numId w:val="900"/>
        </w:numPr>
        <w:spacing w:before="0" w:after="0"/>
      </w:pPr>
      <w:r>
        <w:t>Physical Properties</w:t>
      </w:r>
    </w:p>
    <w:p>
      <w:pPr>
        <w:numPr>
          <w:ilvl w:val="3"/>
          <w:numId w:val="900"/>
        </w:numPr>
        <w:spacing w:before="0" w:after="0"/>
      </w:pPr>
      <w:r>
        <w:t>Durability Tests</w:t>
      </w:r>
    </w:p>
    <w:p>
      <w:pPr>
        <w:numPr>
          <w:ilvl w:val="2"/>
          <w:numId w:val="900"/>
        </w:numPr>
        <w:spacing w:before="0" w:after="0"/>
      </w:pPr>
      <w:r>
        <w:t>Alternative Materials</w:t>
      </w:r>
    </w:p>
    <w:p>
      <w:pPr>
        <w:numPr>
          <w:ilvl w:val="3"/>
          <w:numId w:val="900"/>
        </w:numPr>
        <w:spacing w:before="0" w:after="0"/>
      </w:pPr>
      <w:r>
        <w:t>Recycled Materials</w:t>
      </w:r>
    </w:p>
    <w:p>
      <w:pPr>
        <w:numPr>
          <w:ilvl w:val="3"/>
          <w:numId w:val="900"/>
        </w:numPr>
        <w:spacing w:before="0" w:after="0"/>
      </w:pPr>
      <w:r>
        <w:t>Synthetic Ballast</w:t>
      </w:r>
    </w:p>
    <w:p>
      <w:pPr>
        <w:numPr>
          <w:ilvl w:val="1"/>
          <w:numId w:val="900"/>
        </w:numPr>
        <w:spacing w:before="0" w:after="0"/>
      </w:pPr>
      <w:r>
        <w:t>Ballast Section and Depth</w:t>
      </w:r>
    </w:p>
    <w:p>
      <w:pPr>
        <w:numPr>
          <w:ilvl w:val="2"/>
          <w:numId w:val="900"/>
        </w:numPr>
        <w:spacing w:before="0" w:after="0"/>
      </w:pPr>
      <w:r>
        <w:t>Cross-Sectional Design</w:t>
      </w:r>
    </w:p>
    <w:p>
      <w:pPr>
        <w:numPr>
          <w:ilvl w:val="3"/>
          <w:numId w:val="900"/>
        </w:numPr>
        <w:spacing w:before="0" w:after="0"/>
      </w:pPr>
      <w:r>
        <w:t>Shoulder Width</w:t>
      </w:r>
    </w:p>
    <w:p>
      <w:pPr>
        <w:numPr>
          <w:ilvl w:val="3"/>
          <w:numId w:val="900"/>
        </w:numPr>
        <w:spacing w:before="0" w:after="0"/>
      </w:pPr>
      <w:r>
        <w:t>Depth Requirements</w:t>
      </w:r>
    </w:p>
    <w:p>
      <w:pPr>
        <w:numPr>
          <w:ilvl w:val="2"/>
          <w:numId w:val="900"/>
        </w:numPr>
        <w:spacing w:before="0" w:after="0"/>
      </w:pPr>
      <w:r>
        <w:t>Ballast Renewal</w:t>
      </w:r>
    </w:p>
    <w:p>
      <w:pPr>
        <w:numPr>
          <w:ilvl w:val="3"/>
          <w:numId w:val="900"/>
        </w:numPr>
        <w:spacing w:before="0" w:after="0"/>
      </w:pPr>
      <w:r>
        <w:t>Renewal Methods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Sub-ballast and Blanketing Layers</w:t>
      </w:r>
    </w:p>
    <w:p>
      <w:pPr>
        <w:numPr>
          <w:ilvl w:val="2"/>
          <w:numId w:val="900"/>
        </w:numPr>
        <w:spacing w:before="0" w:after="0"/>
      </w:pPr>
      <w:r>
        <w:t>Functions and Materials</w:t>
      </w:r>
    </w:p>
    <w:p>
      <w:pPr>
        <w:numPr>
          <w:ilvl w:val="3"/>
          <w:numId w:val="900"/>
        </w:numPr>
        <w:spacing w:before="0" w:after="0"/>
      </w:pPr>
      <w:r>
        <w:t>Filtration Function</w:t>
      </w:r>
    </w:p>
    <w:p>
      <w:pPr>
        <w:numPr>
          <w:ilvl w:val="3"/>
          <w:numId w:val="900"/>
        </w:numPr>
        <w:spacing w:before="0" w:after="0"/>
      </w:pPr>
      <w:r>
        <w:t>Protection Layer</w:t>
      </w:r>
    </w:p>
    <w:p>
      <w:pPr>
        <w:numPr>
          <w:ilvl w:val="2"/>
          <w:numId w:val="900"/>
        </w:numPr>
        <w:spacing w:before="0" w:after="0"/>
      </w:pPr>
      <w:r>
        <w:t>Design Criteria</w:t>
      </w:r>
    </w:p>
    <w:p>
      <w:pPr>
        <w:numPr>
          <w:ilvl w:val="3"/>
          <w:numId w:val="900"/>
        </w:numPr>
        <w:spacing w:before="0" w:after="0"/>
      </w:pPr>
      <w:r>
        <w:t>Gradation Requirements</w:t>
      </w:r>
    </w:p>
    <w:p>
      <w:pPr>
        <w:numPr>
          <w:ilvl w:val="3"/>
          <w:numId w:val="900"/>
        </w:numPr>
        <w:spacing w:before="0" w:after="0"/>
      </w:pPr>
      <w:r>
        <w:t>Thickness Design</w:t>
      </w:r>
    </w:p>
    <w:p>
      <w:pPr>
        <w:numPr>
          <w:ilvl w:val="1"/>
          <w:numId w:val="900"/>
        </w:numPr>
        <w:spacing w:before="0" w:after="0"/>
      </w:pPr>
      <w:r>
        <w:t>Formation</w:t>
      </w:r>
    </w:p>
    <w:p>
      <w:pPr>
        <w:numPr>
          <w:ilvl w:val="2"/>
          <w:numId w:val="900"/>
        </w:numPr>
        <w:spacing w:before="0" w:after="0"/>
      </w:pPr>
      <w:r>
        <w:t>Soil Mechanics for Railway Formation</w:t>
      </w:r>
    </w:p>
    <w:p>
      <w:pPr>
        <w:numPr>
          <w:ilvl w:val="3"/>
          <w:numId w:val="900"/>
        </w:numPr>
        <w:spacing w:before="0" w:after="0"/>
      </w:pPr>
      <w:r>
        <w:t>Soil Classification</w:t>
      </w:r>
    </w:p>
    <w:p>
      <w:pPr>
        <w:numPr>
          <w:ilvl w:val="4"/>
          <w:numId w:val="900"/>
        </w:numPr>
        <w:spacing w:before="0" w:after="0"/>
      </w:pPr>
      <w:r>
        <w:t>Unified Soil Classification System</w:t>
      </w:r>
    </w:p>
    <w:p>
      <w:pPr>
        <w:numPr>
          <w:ilvl w:val="4"/>
          <w:numId w:val="900"/>
        </w:numPr>
        <w:spacing w:before="0" w:after="0"/>
      </w:pPr>
      <w:r>
        <w:t>Railway-Specific Classifications</w:t>
      </w:r>
    </w:p>
    <w:p>
      <w:pPr>
        <w:numPr>
          <w:ilvl w:val="3"/>
          <w:numId w:val="900"/>
        </w:numPr>
        <w:spacing w:before="0" w:after="0"/>
      </w:pPr>
      <w:r>
        <w:t>Compaction and Stabilization</w:t>
      </w:r>
    </w:p>
    <w:p>
      <w:pPr>
        <w:numPr>
          <w:ilvl w:val="4"/>
          <w:numId w:val="900"/>
        </w:numPr>
        <w:spacing w:before="0" w:after="0"/>
      </w:pPr>
      <w:r>
        <w:t>Compaction Methods</w:t>
      </w:r>
    </w:p>
    <w:p>
      <w:pPr>
        <w:numPr>
          <w:ilvl w:val="4"/>
          <w:numId w:val="900"/>
        </w:numPr>
        <w:spacing w:before="0" w:after="0"/>
      </w:pPr>
      <w:r>
        <w:t>Stabilization Techniques</w:t>
      </w:r>
    </w:p>
    <w:p>
      <w:pPr>
        <w:numPr>
          <w:ilvl w:val="2"/>
          <w:numId w:val="900"/>
        </w:numPr>
        <w:spacing w:before="0" w:after="0"/>
      </w:pPr>
      <w:r>
        <w:t>Embankments and Cuttings</w:t>
      </w:r>
    </w:p>
    <w:p>
      <w:pPr>
        <w:numPr>
          <w:ilvl w:val="3"/>
          <w:numId w:val="900"/>
        </w:numPr>
        <w:spacing w:before="0" w:after="0"/>
      </w:pPr>
      <w:r>
        <w:t>Design and Construction</w:t>
      </w:r>
    </w:p>
    <w:p>
      <w:pPr>
        <w:numPr>
          <w:ilvl w:val="4"/>
          <w:numId w:val="900"/>
        </w:numPr>
        <w:spacing w:before="0" w:after="0"/>
      </w:pPr>
      <w:r>
        <w:t>Slope Design</w:t>
      </w:r>
    </w:p>
    <w:p>
      <w:pPr>
        <w:numPr>
          <w:ilvl w:val="4"/>
          <w:numId w:val="900"/>
        </w:numPr>
        <w:spacing w:before="0" w:after="0"/>
      </w:pPr>
      <w:r>
        <w:t>Construction Methods</w:t>
      </w:r>
    </w:p>
    <w:p>
      <w:pPr>
        <w:numPr>
          <w:ilvl w:val="3"/>
          <w:numId w:val="900"/>
        </w:numPr>
        <w:spacing w:before="0" w:after="0"/>
      </w:pPr>
      <w:r>
        <w:t>Slope Stability</w:t>
      </w:r>
    </w:p>
    <w:p>
      <w:pPr>
        <w:numPr>
          <w:ilvl w:val="4"/>
          <w:numId w:val="900"/>
        </w:numPr>
        <w:spacing w:before="0" w:after="0"/>
      </w:pPr>
      <w:r>
        <w:t>Stability Analysis</w:t>
      </w:r>
    </w:p>
    <w:p>
      <w:pPr>
        <w:numPr>
          <w:ilvl w:val="4"/>
          <w:numId w:val="900"/>
        </w:numPr>
        <w:spacing w:before="0" w:after="0"/>
      </w:pPr>
      <w:r>
        <w:t>Failure Mechanisms</w:t>
      </w:r>
    </w:p>
    <w:p>
      <w:pPr>
        <w:numPr>
          <w:ilvl w:val="2"/>
          <w:numId w:val="900"/>
        </w:numPr>
        <w:spacing w:before="0" w:after="0"/>
      </w:pPr>
      <w:r>
        <w:t>Drainage Systems</w:t>
      </w:r>
    </w:p>
    <w:p>
      <w:pPr>
        <w:numPr>
          <w:ilvl w:val="3"/>
          <w:numId w:val="900"/>
        </w:numPr>
        <w:spacing w:before="0" w:after="0"/>
      </w:pPr>
      <w:r>
        <w:t>Surface Drainage</w:t>
      </w:r>
    </w:p>
    <w:p>
      <w:pPr>
        <w:numPr>
          <w:ilvl w:val="4"/>
          <w:numId w:val="900"/>
        </w:numPr>
        <w:spacing w:before="0" w:after="0"/>
      </w:pPr>
      <w:r>
        <w:t>Ditches and Channels</w:t>
      </w:r>
    </w:p>
    <w:p>
      <w:pPr>
        <w:numPr>
          <w:ilvl w:val="4"/>
          <w:numId w:val="900"/>
        </w:numPr>
        <w:spacing w:before="0" w:after="0"/>
      </w:pPr>
      <w:r>
        <w:t>Cross-Drainage</w:t>
      </w:r>
    </w:p>
    <w:p>
      <w:pPr>
        <w:numPr>
          <w:ilvl w:val="3"/>
          <w:numId w:val="900"/>
        </w:numPr>
        <w:spacing w:before="0" w:after="0"/>
      </w:pPr>
      <w:r>
        <w:t>Subsurface Drainage</w:t>
      </w:r>
    </w:p>
    <w:p>
      <w:pPr>
        <w:numPr>
          <w:ilvl w:val="4"/>
          <w:numId w:val="900"/>
        </w:numPr>
        <w:spacing w:before="0" w:after="0"/>
      </w:pPr>
      <w:r>
        <w:t>French Drains</w:t>
      </w:r>
    </w:p>
    <w:p>
      <w:pPr>
        <w:numPr>
          <w:ilvl w:val="4"/>
          <w:numId w:val="900"/>
        </w:numPr>
        <w:spacing w:before="0" w:after="0"/>
      </w:pPr>
      <w:r>
        <w:t>Geotextile Applications</w:t>
      </w:r>
    </w:p>
    <w:p>
      <w:pPr>
        <w:numPr>
          <w:ilvl w:val="3"/>
          <w:numId w:val="900"/>
        </w:numPr>
        <w:spacing w:before="0" w:after="0"/>
      </w:pPr>
      <w:r>
        <w:t>Drainage Structures</w:t>
      </w:r>
    </w:p>
    <w:p>
      <w:pPr>
        <w:numPr>
          <w:ilvl w:val="4"/>
          <w:numId w:val="900"/>
        </w:numPr>
        <w:spacing w:before="0" w:after="0"/>
      </w:pPr>
      <w:r>
        <w:t>Culverts</w:t>
      </w:r>
    </w:p>
    <w:p>
      <w:pPr>
        <w:numPr>
          <w:ilvl w:val="4"/>
          <w:numId w:val="900"/>
        </w:numPr>
        <w:spacing w:before="0" w:after="0"/>
      </w:pPr>
      <w:r>
        <w:t>Catch Basins</w:t>
      </w:r>
    </w:p>
    <w:p>
      <w:pPr>
        <w:numPr>
          <w:ilvl w:val="0"/>
          <w:numId w:val="900"/>
        </w:numPr>
        <w:spacing w:before="0" w:after="0"/>
      </w:pPr>
      <w:r>
        <w:t>Track Fastenings</w:t>
      </w:r>
    </w:p>
    <w:p>
      <w:pPr>
        <w:numPr>
          <w:ilvl w:val="1"/>
          <w:numId w:val="900"/>
        </w:numPr>
        <w:spacing w:before="0" w:after="0"/>
      </w:pPr>
      <w:r>
        <w:t>Purpose of Fastenings</w:t>
      </w:r>
    </w:p>
    <w:p>
      <w:pPr>
        <w:numPr>
          <w:ilvl w:val="2"/>
          <w:numId w:val="900"/>
        </w:numPr>
        <w:spacing w:before="0" w:after="0"/>
      </w:pPr>
      <w:r>
        <w:t>Rail-to-Sleeper Connection</w:t>
      </w:r>
    </w:p>
    <w:p>
      <w:pPr>
        <w:numPr>
          <w:ilvl w:val="2"/>
          <w:numId w:val="900"/>
        </w:numPr>
        <w:spacing w:before="0" w:after="0"/>
      </w:pPr>
      <w:r>
        <w:t>Load Transfer</w:t>
      </w:r>
    </w:p>
    <w:p>
      <w:pPr>
        <w:numPr>
          <w:ilvl w:val="2"/>
          <w:numId w:val="900"/>
        </w:numPr>
        <w:spacing w:before="0" w:after="0"/>
      </w:pPr>
      <w:r>
        <w:t>Electrical Isolation</w:t>
      </w:r>
    </w:p>
    <w:p>
      <w:pPr>
        <w:numPr>
          <w:ilvl w:val="1"/>
          <w:numId w:val="900"/>
        </w:numPr>
        <w:spacing w:before="0" w:after="0"/>
      </w:pPr>
      <w:r>
        <w:t>Types of Fastenings</w:t>
      </w:r>
    </w:p>
    <w:p>
      <w:pPr>
        <w:numPr>
          <w:ilvl w:val="2"/>
          <w:numId w:val="900"/>
        </w:numPr>
        <w:spacing w:before="0" w:after="0"/>
      </w:pPr>
      <w:r>
        <w:t>Spikes and Screws</w:t>
      </w:r>
    </w:p>
    <w:p>
      <w:pPr>
        <w:numPr>
          <w:ilvl w:val="3"/>
          <w:numId w:val="900"/>
        </w:numPr>
        <w:spacing w:before="0" w:after="0"/>
      </w:pPr>
      <w:r>
        <w:t>Dog Spikes</w:t>
      </w:r>
    </w:p>
    <w:p>
      <w:pPr>
        <w:numPr>
          <w:ilvl w:val="4"/>
          <w:numId w:val="900"/>
        </w:numPr>
        <w:spacing w:before="0" w:after="0"/>
      </w:pPr>
      <w:r>
        <w:t>Installation Methods</w:t>
      </w:r>
    </w:p>
    <w:p>
      <w:pPr>
        <w:numPr>
          <w:ilvl w:val="4"/>
          <w:numId w:val="900"/>
        </w:numPr>
        <w:spacing w:before="0" w:after="0"/>
      </w:pPr>
      <w:r>
        <w:t>Holding Power</w:t>
      </w:r>
    </w:p>
    <w:p>
      <w:pPr>
        <w:numPr>
          <w:ilvl w:val="3"/>
          <w:numId w:val="900"/>
        </w:numPr>
        <w:spacing w:before="0" w:after="0"/>
      </w:pPr>
      <w:r>
        <w:t>Screw Spikes</w:t>
      </w:r>
    </w:p>
    <w:p>
      <w:pPr>
        <w:numPr>
          <w:ilvl w:val="4"/>
          <w:numId w:val="900"/>
        </w:numPr>
        <w:spacing w:before="0" w:after="0"/>
      </w:pPr>
      <w:r>
        <w:t>Thread Design</w:t>
      </w:r>
    </w:p>
    <w:p>
      <w:pPr>
        <w:numPr>
          <w:ilvl w:val="4"/>
          <w:numId w:val="900"/>
        </w:numPr>
        <w:spacing w:before="0" w:after="0"/>
      </w:pPr>
      <w:r>
        <w:t>Installation Tools</w:t>
      </w:r>
    </w:p>
    <w:p>
      <w:pPr>
        <w:numPr>
          <w:ilvl w:val="2"/>
          <w:numId w:val="900"/>
        </w:numPr>
        <w:spacing w:before="0" w:after="0"/>
      </w:pPr>
      <w:r>
        <w:t>Chairs and Keys</w:t>
      </w:r>
    </w:p>
    <w:p>
      <w:pPr>
        <w:numPr>
          <w:ilvl w:val="3"/>
          <w:numId w:val="900"/>
        </w:numPr>
        <w:spacing w:before="0" w:after="0"/>
      </w:pPr>
      <w:r>
        <w:t>Chair Design</w:t>
      </w:r>
    </w:p>
    <w:p>
      <w:pPr>
        <w:numPr>
          <w:ilvl w:val="3"/>
          <w:numId w:val="900"/>
        </w:numPr>
        <w:spacing w:before="0" w:after="0"/>
      </w:pPr>
      <w:r>
        <w:t>Key Systems</w:t>
      </w:r>
    </w:p>
    <w:p>
      <w:pPr>
        <w:numPr>
          <w:ilvl w:val="2"/>
          <w:numId w:val="900"/>
        </w:numPr>
        <w:spacing w:before="0" w:after="0"/>
      </w:pPr>
      <w:r>
        <w:t>Elastic Fastenings</w:t>
      </w:r>
    </w:p>
    <w:p>
      <w:pPr>
        <w:numPr>
          <w:ilvl w:val="3"/>
          <w:numId w:val="900"/>
        </w:numPr>
        <w:spacing w:before="0" w:after="0"/>
      </w:pPr>
      <w:r>
        <w:t>Pandrol Clips</w:t>
      </w:r>
    </w:p>
    <w:p>
      <w:pPr>
        <w:numPr>
          <w:ilvl w:val="4"/>
          <w:numId w:val="900"/>
        </w:numPr>
        <w:spacing w:before="0" w:after="0"/>
      </w:pPr>
      <w:r>
        <w:t>Installation Procedure</w:t>
      </w:r>
    </w:p>
    <w:p>
      <w:pPr>
        <w:numPr>
          <w:ilvl w:val="4"/>
          <w:numId w:val="900"/>
        </w:numPr>
        <w:spacing w:before="0" w:after="0"/>
      </w:pPr>
      <w:r>
        <w:t>Maintenance Requirements</w:t>
      </w:r>
    </w:p>
    <w:p>
      <w:pPr>
        <w:numPr>
          <w:ilvl w:val="3"/>
          <w:numId w:val="900"/>
        </w:numPr>
        <w:spacing w:before="0" w:after="0"/>
      </w:pPr>
      <w:r>
        <w:t>Other Elastic Fasteners</w:t>
      </w:r>
    </w:p>
    <w:p>
      <w:pPr>
        <w:numPr>
          <w:ilvl w:val="4"/>
          <w:numId w:val="900"/>
        </w:numPr>
        <w:spacing w:before="0" w:after="0"/>
      </w:pPr>
      <w:r>
        <w:t>Spring Clips</w:t>
      </w:r>
    </w:p>
    <w:p>
      <w:pPr>
        <w:numPr>
          <w:ilvl w:val="4"/>
          <w:numId w:val="900"/>
        </w:numPr>
        <w:spacing w:before="0" w:after="0"/>
      </w:pPr>
      <w:r>
        <w:t>Tension Clamps</w:t>
      </w:r>
    </w:p>
    <w:p>
      <w:pPr>
        <w:numPr>
          <w:ilvl w:val="2"/>
          <w:numId w:val="900"/>
        </w:numPr>
        <w:spacing w:before="0" w:after="0"/>
      </w:pPr>
      <w:r>
        <w:t>Fishplates and Bolts</w:t>
      </w:r>
    </w:p>
    <w:p>
      <w:pPr>
        <w:numPr>
          <w:ilvl w:val="3"/>
          <w:numId w:val="900"/>
        </w:numPr>
        <w:spacing w:before="0" w:after="0"/>
      </w:pPr>
      <w:r>
        <w:t>Joint Design</w:t>
      </w:r>
    </w:p>
    <w:p>
      <w:pPr>
        <w:numPr>
          <w:ilvl w:val="3"/>
          <w:numId w:val="900"/>
        </w:numPr>
        <w:spacing w:before="0" w:after="0"/>
      </w:pPr>
      <w:r>
        <w:t>Bolt Specifications</w:t>
      </w:r>
    </w:p>
    <w:p>
      <w:pPr>
        <w:numPr>
          <w:ilvl w:val="1"/>
          <w:numId w:val="900"/>
        </w:numPr>
        <w:spacing w:before="0" w:after="0"/>
      </w:pPr>
      <w:r>
        <w:t>Fastening Maintenance and Inspection</w:t>
      </w:r>
    </w:p>
    <w:p>
      <w:pPr>
        <w:numPr>
          <w:ilvl w:val="2"/>
          <w:numId w:val="900"/>
        </w:numPr>
        <w:spacing w:before="0" w:after="0"/>
      </w:pPr>
      <w:r>
        <w:t>Inspection Procedures</w:t>
      </w:r>
    </w:p>
    <w:p>
      <w:pPr>
        <w:numPr>
          <w:ilvl w:val="2"/>
          <w:numId w:val="900"/>
        </w:numPr>
        <w:spacing w:before="0" w:after="0"/>
      </w:pPr>
      <w:r>
        <w:t>Common Defects</w:t>
      </w:r>
    </w:p>
    <w:p>
      <w:pPr>
        <w:numPr>
          <w:ilvl w:val="2"/>
          <w:numId w:val="900"/>
        </w:numPr>
        <w:spacing w:before="0" w:after="0"/>
      </w:pPr>
      <w:r>
        <w:t>Replacement Criteria</w:t>
      </w:r>
    </w:p>
    <w:p>
      <w:pPr>
        <w:pStyle w:val="Heading1"/>
      </w:pPr>
      <w:r>
        <w:t>Track Geometry and Alignment</w:t>
      </w:r>
    </w:p>
    <w:p>
      <w:pPr>
        <w:numPr>
          <w:ilvl w:val="0"/>
          <w:numId w:val="900"/>
        </w:numPr>
        <w:spacing w:before="0" w:after="0"/>
      </w:pPr>
      <w:r>
        <w:t>Principles of Track Geometry</w:t>
      </w:r>
    </w:p>
    <w:p>
      <w:pPr>
        <w:numPr>
          <w:ilvl w:val="1"/>
          <w:numId w:val="900"/>
        </w:numPr>
        <w:spacing w:before="0" w:after="0"/>
      </w:pPr>
      <w:r>
        <w:t>Track Gauge</w:t>
      </w:r>
    </w:p>
    <w:p>
      <w:pPr>
        <w:numPr>
          <w:ilvl w:val="2"/>
          <w:numId w:val="900"/>
        </w:numPr>
        <w:spacing w:before="0" w:after="0"/>
      </w:pPr>
      <w:r>
        <w:t>Measurement Standards</w:t>
      </w:r>
    </w:p>
    <w:p>
      <w:pPr>
        <w:numPr>
          <w:ilvl w:val="2"/>
          <w:numId w:val="900"/>
        </w:numPr>
        <w:spacing w:before="0" w:after="0"/>
      </w:pPr>
      <w:r>
        <w:t>Tolerance Limits</w:t>
      </w:r>
    </w:p>
    <w:p>
      <w:pPr>
        <w:numPr>
          <w:ilvl w:val="1"/>
          <w:numId w:val="900"/>
        </w:numPr>
        <w:spacing w:before="0" w:after="0"/>
      </w:pPr>
      <w:r>
        <w:t>Cross Level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Acceptable Variations</w:t>
      </w:r>
    </w:p>
    <w:p>
      <w:pPr>
        <w:numPr>
          <w:ilvl w:val="1"/>
          <w:numId w:val="900"/>
        </w:numPr>
        <w:spacing w:before="0" w:after="0"/>
      </w:pPr>
      <w:r>
        <w:t>Alignment Tolerances</w:t>
      </w:r>
    </w:p>
    <w:p>
      <w:pPr>
        <w:numPr>
          <w:ilvl w:val="2"/>
          <w:numId w:val="900"/>
        </w:numPr>
        <w:spacing w:before="0" w:after="0"/>
      </w:pPr>
      <w:r>
        <w:t>Horizontal Alignment</w:t>
      </w:r>
    </w:p>
    <w:p>
      <w:pPr>
        <w:numPr>
          <w:ilvl w:val="2"/>
          <w:numId w:val="900"/>
        </w:numPr>
        <w:spacing w:before="0" w:after="0"/>
      </w:pPr>
      <w:r>
        <w:t>Vertical Alignment</w:t>
      </w:r>
    </w:p>
    <w:p>
      <w:pPr>
        <w:numPr>
          <w:ilvl w:val="0"/>
          <w:numId w:val="900"/>
        </w:numPr>
        <w:spacing w:before="0" w:after="0"/>
      </w:pPr>
      <w:r>
        <w:t>Horizontal Alignment</w:t>
      </w:r>
    </w:p>
    <w:p>
      <w:pPr>
        <w:numPr>
          <w:ilvl w:val="1"/>
          <w:numId w:val="900"/>
        </w:numPr>
        <w:spacing w:before="0" w:after="0"/>
      </w:pPr>
      <w:r>
        <w:t>Straight Track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3"/>
          <w:numId w:val="900"/>
        </w:numPr>
        <w:spacing w:before="0" w:after="0"/>
      </w:pPr>
      <w:r>
        <w:t>Sight Distance</w:t>
      </w:r>
    </w:p>
    <w:p>
      <w:pPr>
        <w:numPr>
          <w:ilvl w:val="3"/>
          <w:numId w:val="900"/>
        </w:numPr>
        <w:spacing w:before="0" w:after="0"/>
      </w:pPr>
      <w:r>
        <w:t>Maintenance Access</w:t>
      </w:r>
    </w:p>
    <w:p>
      <w:pPr>
        <w:numPr>
          <w:ilvl w:val="2"/>
          <w:numId w:val="900"/>
        </w:numPr>
        <w:spacing w:before="0" w:after="0"/>
      </w:pPr>
      <w:r>
        <w:t>Maintenance of Alignment</w:t>
      </w:r>
    </w:p>
    <w:p>
      <w:pPr>
        <w:numPr>
          <w:ilvl w:val="3"/>
          <w:numId w:val="900"/>
        </w:numPr>
        <w:spacing w:before="0" w:after="0"/>
      </w:pPr>
      <w:r>
        <w:t>Survey Methods</w:t>
      </w:r>
    </w:p>
    <w:p>
      <w:pPr>
        <w:numPr>
          <w:ilvl w:val="3"/>
          <w:numId w:val="900"/>
        </w:numPr>
        <w:spacing w:before="0" w:after="0"/>
      </w:pPr>
      <w:r>
        <w:t>Correction Techniques</w:t>
      </w:r>
    </w:p>
    <w:p>
      <w:pPr>
        <w:numPr>
          <w:ilvl w:val="1"/>
          <w:numId w:val="900"/>
        </w:numPr>
        <w:spacing w:before="0" w:after="0"/>
      </w:pPr>
      <w:r>
        <w:t>Circular Curves</w:t>
      </w:r>
    </w:p>
    <w:p>
      <w:pPr>
        <w:numPr>
          <w:ilvl w:val="2"/>
          <w:numId w:val="900"/>
        </w:numPr>
        <w:spacing w:before="0" w:after="0"/>
      </w:pPr>
      <w:r>
        <w:t>Elements of a Curve</w:t>
      </w:r>
    </w:p>
    <w:p>
      <w:pPr>
        <w:numPr>
          <w:ilvl w:val="3"/>
          <w:numId w:val="900"/>
        </w:numPr>
        <w:spacing w:before="0" w:after="0"/>
      </w:pPr>
      <w:r>
        <w:t>Radius of Curvature</w:t>
      </w:r>
    </w:p>
    <w:p>
      <w:pPr>
        <w:numPr>
          <w:ilvl w:val="3"/>
          <w:numId w:val="900"/>
        </w:numPr>
        <w:spacing w:before="0" w:after="0"/>
      </w:pPr>
      <w:r>
        <w:t>Degree of Curve</w:t>
      </w:r>
    </w:p>
    <w:p>
      <w:pPr>
        <w:numPr>
          <w:ilvl w:val="3"/>
          <w:numId w:val="900"/>
        </w:numPr>
        <w:spacing w:before="0" w:after="0"/>
      </w:pPr>
      <w:r>
        <w:t>Chord Length</w:t>
      </w:r>
    </w:p>
    <w:p>
      <w:pPr>
        <w:numPr>
          <w:ilvl w:val="2"/>
          <w:numId w:val="900"/>
        </w:numPr>
        <w:spacing w:before="0" w:after="0"/>
      </w:pPr>
      <w:r>
        <w:t>Minimum Curve Radius</w:t>
      </w:r>
    </w:p>
    <w:p>
      <w:pPr>
        <w:numPr>
          <w:ilvl w:val="3"/>
          <w:numId w:val="900"/>
        </w:numPr>
        <w:spacing w:before="0" w:after="0"/>
      </w:pPr>
      <w:r>
        <w:t>Speed Limitations</w:t>
      </w:r>
    </w:p>
    <w:p>
      <w:pPr>
        <w:numPr>
          <w:ilvl w:val="3"/>
          <w:numId w:val="900"/>
        </w:numPr>
        <w:spacing w:before="0" w:after="0"/>
      </w:pPr>
      <w:r>
        <w:t>Vehicle Constraints</w:t>
      </w:r>
    </w:p>
    <w:p>
      <w:pPr>
        <w:numPr>
          <w:ilvl w:val="1"/>
          <w:numId w:val="900"/>
        </w:numPr>
        <w:spacing w:before="0" w:after="0"/>
      </w:pPr>
      <w:r>
        <w:t>Transition Curves</w:t>
      </w:r>
    </w:p>
    <w:p>
      <w:pPr>
        <w:numPr>
          <w:ilvl w:val="2"/>
          <w:numId w:val="900"/>
        </w:numPr>
        <w:spacing w:before="0" w:after="0"/>
      </w:pPr>
      <w:r>
        <w:t>Purpose and Types</w:t>
      </w:r>
    </w:p>
    <w:p>
      <w:pPr>
        <w:numPr>
          <w:ilvl w:val="3"/>
          <w:numId w:val="900"/>
        </w:numPr>
        <w:spacing w:before="0" w:after="0"/>
      </w:pPr>
      <w:r>
        <w:t>Spiral Curves</w:t>
      </w:r>
    </w:p>
    <w:p>
      <w:pPr>
        <w:numPr>
          <w:ilvl w:val="3"/>
          <w:numId w:val="900"/>
        </w:numPr>
        <w:spacing w:before="0" w:after="0"/>
      </w:pPr>
      <w:r>
        <w:t>Cubic Parabola</w:t>
      </w:r>
    </w:p>
    <w:p>
      <w:pPr>
        <w:numPr>
          <w:ilvl w:val="2"/>
          <w:numId w:val="900"/>
        </w:numPr>
        <w:spacing w:before="0" w:after="0"/>
      </w:pPr>
      <w:r>
        <w:t>Design Parameters</w:t>
      </w:r>
    </w:p>
    <w:p>
      <w:pPr>
        <w:numPr>
          <w:ilvl w:val="3"/>
          <w:numId w:val="900"/>
        </w:numPr>
        <w:spacing w:before="0" w:after="0"/>
      </w:pPr>
      <w:r>
        <w:t>Length Calculation</w:t>
      </w:r>
    </w:p>
    <w:p>
      <w:pPr>
        <w:numPr>
          <w:ilvl w:val="3"/>
          <w:numId w:val="900"/>
        </w:numPr>
        <w:spacing w:before="0" w:after="0"/>
      </w:pPr>
      <w:r>
        <w:t>Rate of Change of Curvature</w:t>
      </w:r>
    </w:p>
    <w:p>
      <w:pPr>
        <w:numPr>
          <w:ilvl w:val="0"/>
          <w:numId w:val="900"/>
        </w:numPr>
        <w:spacing w:before="0" w:after="0"/>
      </w:pPr>
      <w:r>
        <w:t>Vertical Alignment</w:t>
      </w:r>
    </w:p>
    <w:p>
      <w:pPr>
        <w:numPr>
          <w:ilvl w:val="1"/>
          <w:numId w:val="900"/>
        </w:numPr>
        <w:spacing w:before="0" w:after="0"/>
      </w:pPr>
      <w:r>
        <w:t>Gradients</w:t>
      </w:r>
    </w:p>
    <w:p>
      <w:pPr>
        <w:numPr>
          <w:ilvl w:val="2"/>
          <w:numId w:val="900"/>
        </w:numPr>
        <w:spacing w:before="0" w:after="0"/>
      </w:pPr>
      <w:r>
        <w:t>Maximum Permissible Gradient</w:t>
      </w:r>
    </w:p>
    <w:p>
      <w:pPr>
        <w:numPr>
          <w:ilvl w:val="3"/>
          <w:numId w:val="900"/>
        </w:numPr>
        <w:spacing w:before="0" w:after="0"/>
      </w:pPr>
      <w:r>
        <w:t>Ruling Gradient</w:t>
      </w:r>
    </w:p>
    <w:p>
      <w:pPr>
        <w:numPr>
          <w:ilvl w:val="3"/>
          <w:numId w:val="900"/>
        </w:numPr>
        <w:spacing w:before="0" w:after="0"/>
      </w:pPr>
      <w:r>
        <w:t>Pusher Gradient</w:t>
      </w:r>
    </w:p>
    <w:p>
      <w:pPr>
        <w:numPr>
          <w:ilvl w:val="2"/>
          <w:numId w:val="900"/>
        </w:numPr>
        <w:spacing w:before="0" w:after="0"/>
      </w:pPr>
      <w:r>
        <w:t>Effects on Operation</w:t>
      </w:r>
    </w:p>
    <w:p>
      <w:pPr>
        <w:numPr>
          <w:ilvl w:val="3"/>
          <w:numId w:val="900"/>
        </w:numPr>
        <w:spacing w:before="0" w:after="0"/>
      </w:pPr>
      <w:r>
        <w:t>Traction Requirements</w:t>
      </w:r>
    </w:p>
    <w:p>
      <w:pPr>
        <w:numPr>
          <w:ilvl w:val="3"/>
          <w:numId w:val="900"/>
        </w:numPr>
        <w:spacing w:before="0" w:after="0"/>
      </w:pPr>
      <w:r>
        <w:t>Braking Distance</w:t>
      </w:r>
    </w:p>
    <w:p>
      <w:pPr>
        <w:numPr>
          <w:ilvl w:val="1"/>
          <w:numId w:val="900"/>
        </w:numPr>
        <w:spacing w:before="0" w:after="0"/>
      </w:pPr>
      <w:r>
        <w:t>Grade Compensation on Curves</w:t>
      </w:r>
    </w:p>
    <w:p>
      <w:pPr>
        <w:numPr>
          <w:ilvl w:val="2"/>
          <w:numId w:val="900"/>
        </w:numPr>
        <w:spacing w:before="0" w:after="0"/>
      </w:pPr>
      <w:r>
        <w:t>Compensation Formula</w:t>
      </w:r>
    </w:p>
    <w:p>
      <w:pPr>
        <w:numPr>
          <w:ilvl w:val="2"/>
          <w:numId w:val="900"/>
        </w:numPr>
        <w:spacing w:before="0" w:after="0"/>
      </w:pPr>
      <w:r>
        <w:t>Application Limits</w:t>
      </w:r>
    </w:p>
    <w:p>
      <w:pPr>
        <w:numPr>
          <w:ilvl w:val="1"/>
          <w:numId w:val="900"/>
        </w:numPr>
        <w:spacing w:before="0" w:after="0"/>
      </w:pPr>
      <w:r>
        <w:t>Vertical Curves</w:t>
      </w:r>
    </w:p>
    <w:p>
      <w:pPr>
        <w:numPr>
          <w:ilvl w:val="2"/>
          <w:numId w:val="900"/>
        </w:numPr>
        <w:spacing w:before="0" w:after="0"/>
      </w:pPr>
      <w:r>
        <w:t>Crest Curves</w:t>
      </w:r>
    </w:p>
    <w:p>
      <w:pPr>
        <w:numPr>
          <w:ilvl w:val="3"/>
          <w:numId w:val="900"/>
        </w:numPr>
        <w:spacing w:before="0" w:after="0"/>
      </w:pPr>
      <w:r>
        <w:t>Sight Distance Requirements</w:t>
      </w:r>
    </w:p>
    <w:p>
      <w:pPr>
        <w:numPr>
          <w:ilvl w:val="3"/>
          <w:numId w:val="900"/>
        </w:numPr>
        <w:spacing w:before="0" w:after="0"/>
      </w:pPr>
      <w:r>
        <w:t>Design Standards</w:t>
      </w:r>
    </w:p>
    <w:p>
      <w:pPr>
        <w:numPr>
          <w:ilvl w:val="2"/>
          <w:numId w:val="900"/>
        </w:numPr>
        <w:spacing w:before="0" w:after="0"/>
      </w:pPr>
      <w:r>
        <w:t>Sag Curves</w:t>
      </w:r>
    </w:p>
    <w:p>
      <w:pPr>
        <w:numPr>
          <w:ilvl w:val="3"/>
          <w:numId w:val="900"/>
        </w:numPr>
        <w:spacing w:before="0" w:after="0"/>
      </w:pPr>
      <w:r>
        <w:t>Comfort Considerations</w:t>
      </w:r>
    </w:p>
    <w:p>
      <w:pPr>
        <w:numPr>
          <w:ilvl w:val="3"/>
          <w:numId w:val="900"/>
        </w:numPr>
        <w:spacing w:before="0" w:after="0"/>
      </w:pPr>
      <w:r>
        <w:t>Drainage Requirements</w:t>
      </w:r>
    </w:p>
    <w:p>
      <w:pPr>
        <w:numPr>
          <w:ilvl w:val="2"/>
          <w:numId w:val="900"/>
        </w:numPr>
        <w:spacing w:before="0" w:after="0"/>
      </w:pPr>
      <w:r>
        <w:t>Design Criteria</w:t>
      </w:r>
    </w:p>
    <w:p>
      <w:pPr>
        <w:numPr>
          <w:ilvl w:val="3"/>
          <w:numId w:val="900"/>
        </w:numPr>
        <w:spacing w:before="0" w:after="0"/>
      </w:pPr>
      <w:r>
        <w:t>Minimum Curve Length</w:t>
      </w:r>
    </w:p>
    <w:p>
      <w:pPr>
        <w:numPr>
          <w:ilvl w:val="3"/>
          <w:numId w:val="900"/>
        </w:numPr>
        <w:spacing w:before="0" w:after="0"/>
      </w:pPr>
      <w:r>
        <w:t>Rate of Change of Grade</w:t>
      </w:r>
    </w:p>
    <w:p>
      <w:pPr>
        <w:numPr>
          <w:ilvl w:val="0"/>
          <w:numId w:val="900"/>
        </w:numPr>
        <w:spacing w:before="0" w:after="0"/>
      </w:pPr>
      <w:r>
        <w:t>Superelevation</w:t>
      </w:r>
    </w:p>
    <w:p>
      <w:pPr>
        <w:numPr>
          <w:ilvl w:val="1"/>
          <w:numId w:val="900"/>
        </w:numPr>
        <w:spacing w:before="0" w:after="0"/>
      </w:pPr>
      <w:r>
        <w:t>Purpose and Calculation</w:t>
      </w:r>
    </w:p>
    <w:p>
      <w:pPr>
        <w:numPr>
          <w:ilvl w:val="2"/>
          <w:numId w:val="900"/>
        </w:numPr>
        <w:spacing w:before="0" w:after="0"/>
      </w:pPr>
      <w:r>
        <w:t>Centrifugal Force Balance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Methods of Providing Cant</w:t>
      </w:r>
    </w:p>
    <w:p>
      <w:pPr>
        <w:numPr>
          <w:ilvl w:val="2"/>
          <w:numId w:val="900"/>
        </w:numPr>
        <w:spacing w:before="0" w:after="0"/>
      </w:pPr>
      <w:r>
        <w:t>Raising Outer Rail</w:t>
      </w:r>
    </w:p>
    <w:p>
      <w:pPr>
        <w:numPr>
          <w:ilvl w:val="2"/>
          <w:numId w:val="900"/>
        </w:numPr>
        <w:spacing w:before="0" w:after="0"/>
      </w:pPr>
      <w:r>
        <w:t>Lowering Inner Rail</w:t>
      </w:r>
    </w:p>
    <w:p>
      <w:pPr>
        <w:numPr>
          <w:ilvl w:val="1"/>
          <w:numId w:val="900"/>
        </w:numPr>
        <w:spacing w:before="0" w:after="0"/>
      </w:pPr>
      <w:r>
        <w:t>Cant Deficiency and Cant Excess</w:t>
      </w:r>
    </w:p>
    <w:p>
      <w:pPr>
        <w:numPr>
          <w:ilvl w:val="2"/>
          <w:numId w:val="900"/>
        </w:numPr>
        <w:spacing w:before="0" w:after="0"/>
      </w:pPr>
      <w:r>
        <w:t>Operational Implications</w:t>
      </w:r>
    </w:p>
    <w:p>
      <w:pPr>
        <w:numPr>
          <w:ilvl w:val="3"/>
          <w:numId w:val="900"/>
        </w:numPr>
        <w:spacing w:before="0" w:after="0"/>
      </w:pPr>
      <w:r>
        <w:t>Passenger Comfort</w:t>
      </w:r>
    </w:p>
    <w:p>
      <w:pPr>
        <w:numPr>
          <w:ilvl w:val="3"/>
          <w:numId w:val="900"/>
        </w:numPr>
        <w:spacing w:before="0" w:after="0"/>
      </w:pPr>
      <w:r>
        <w:t>Wheel-Rail Forces</w:t>
      </w:r>
    </w:p>
    <w:p>
      <w:pPr>
        <w:numPr>
          <w:ilvl w:val="2"/>
          <w:numId w:val="900"/>
        </w:numPr>
        <w:spacing w:before="0" w:after="0"/>
      </w:pPr>
      <w:r>
        <w:t>Design Limits</w:t>
      </w:r>
    </w:p>
    <w:p>
      <w:pPr>
        <w:numPr>
          <w:ilvl w:val="0"/>
          <w:numId w:val="900"/>
        </w:numPr>
        <w:spacing w:before="0" w:after="0"/>
      </w:pPr>
      <w:r>
        <w:t>Speed on Curves</w:t>
      </w:r>
    </w:p>
    <w:p>
      <w:pPr>
        <w:numPr>
          <w:ilvl w:val="1"/>
          <w:numId w:val="900"/>
        </w:numPr>
        <w:spacing w:before="0" w:after="0"/>
      </w:pPr>
      <w:r>
        <w:t>Limiting Factors</w:t>
      </w:r>
    </w:p>
    <w:p>
      <w:pPr>
        <w:numPr>
          <w:ilvl w:val="2"/>
          <w:numId w:val="900"/>
        </w:numPr>
        <w:spacing w:before="0" w:after="0"/>
      </w:pPr>
      <w:r>
        <w:t>Cant Limitations</w:t>
      </w:r>
    </w:p>
    <w:p>
      <w:pPr>
        <w:numPr>
          <w:ilvl w:val="2"/>
          <w:numId w:val="900"/>
        </w:numPr>
        <w:spacing w:before="0" w:after="0"/>
      </w:pPr>
      <w:r>
        <w:t>Vehicle Dynamics</w:t>
      </w:r>
    </w:p>
    <w:p>
      <w:pPr>
        <w:numPr>
          <w:ilvl w:val="1"/>
          <w:numId w:val="900"/>
        </w:numPr>
        <w:spacing w:before="0" w:after="0"/>
      </w:pPr>
      <w:r>
        <w:t>Safe Speed Calculation</w:t>
      </w:r>
    </w:p>
    <w:p>
      <w:pPr>
        <w:numPr>
          <w:ilvl w:val="2"/>
          <w:numId w:val="900"/>
        </w:numPr>
        <w:spacing w:before="0" w:after="0"/>
      </w:pPr>
      <w:r>
        <w:t>Formula Development</w:t>
      </w:r>
    </w:p>
    <w:p>
      <w:pPr>
        <w:numPr>
          <w:ilvl w:val="2"/>
          <w:numId w:val="900"/>
        </w:numPr>
        <w:spacing w:before="0" w:after="0"/>
      </w:pPr>
      <w:r>
        <w:t>Safety Margins</w:t>
      </w:r>
    </w:p>
    <w:p>
      <w:pPr>
        <w:pStyle w:val="Heading1"/>
      </w:pPr>
      <w:r>
        <w:t>Points and Crossings</w:t>
      </w:r>
    </w:p>
    <w:p>
      <w:pPr>
        <w:numPr>
          <w:ilvl w:val="0"/>
          <w:numId w:val="900"/>
        </w:numPr>
        <w:spacing w:before="0" w:after="0"/>
      </w:pPr>
      <w:r>
        <w:t>Function and Necessity</w:t>
      </w:r>
    </w:p>
    <w:p>
      <w:pPr>
        <w:numPr>
          <w:ilvl w:val="1"/>
          <w:numId w:val="900"/>
        </w:numPr>
        <w:spacing w:before="0" w:after="0"/>
      </w:pPr>
      <w:r>
        <w:t>Track Diversion</w:t>
      </w:r>
    </w:p>
    <w:p>
      <w:pPr>
        <w:numPr>
          <w:ilvl w:val="2"/>
          <w:numId w:val="900"/>
        </w:numPr>
        <w:spacing w:before="0" w:after="0"/>
      </w:pPr>
      <w:r>
        <w:t>Route Selection</w:t>
      </w:r>
    </w:p>
    <w:p>
      <w:pPr>
        <w:numPr>
          <w:ilvl w:val="2"/>
          <w:numId w:val="900"/>
        </w:numPr>
        <w:spacing w:before="0" w:after="0"/>
      </w:pPr>
      <w:r>
        <w:t>Operational Flexibility</w:t>
      </w:r>
    </w:p>
    <w:p>
      <w:pPr>
        <w:numPr>
          <w:ilvl w:val="1"/>
          <w:numId w:val="900"/>
        </w:numPr>
        <w:spacing w:before="0" w:after="0"/>
      </w:pPr>
      <w:r>
        <w:t>Flexibility in Operations</w:t>
      </w:r>
    </w:p>
    <w:p>
      <w:pPr>
        <w:numPr>
          <w:ilvl w:val="2"/>
          <w:numId w:val="900"/>
        </w:numPr>
        <w:spacing w:before="0" w:after="0"/>
      </w:pPr>
      <w:r>
        <w:t>Switching Operations</w:t>
      </w:r>
    </w:p>
    <w:p>
      <w:pPr>
        <w:numPr>
          <w:ilvl w:val="2"/>
          <w:numId w:val="900"/>
        </w:numPr>
        <w:spacing w:before="0" w:after="0"/>
      </w:pPr>
      <w:r>
        <w:t>Network Connectivity</w:t>
      </w:r>
    </w:p>
    <w:p>
      <w:pPr>
        <w:numPr>
          <w:ilvl w:val="0"/>
          <w:numId w:val="900"/>
        </w:numPr>
        <w:spacing w:before="0" w:after="0"/>
      </w:pPr>
      <w:r>
        <w:t>Components of a Turnout</w:t>
      </w:r>
    </w:p>
    <w:p>
      <w:pPr>
        <w:numPr>
          <w:ilvl w:val="1"/>
          <w:numId w:val="900"/>
        </w:numPr>
        <w:spacing w:before="0" w:after="0"/>
      </w:pPr>
      <w:r>
        <w:t>Switch Assembly</w:t>
      </w:r>
    </w:p>
    <w:p>
      <w:pPr>
        <w:numPr>
          <w:ilvl w:val="2"/>
          <w:numId w:val="900"/>
        </w:numPr>
        <w:spacing w:before="0" w:after="0"/>
      </w:pPr>
      <w:r>
        <w:t>Switch Rails</w:t>
      </w:r>
    </w:p>
    <w:p>
      <w:pPr>
        <w:numPr>
          <w:ilvl w:val="3"/>
          <w:numId w:val="900"/>
        </w:numPr>
        <w:spacing w:before="0" w:after="0"/>
      </w:pPr>
      <w:r>
        <w:t>Movable Rails</w:t>
      </w:r>
    </w:p>
    <w:p>
      <w:pPr>
        <w:numPr>
          <w:ilvl w:val="3"/>
          <w:numId w:val="900"/>
        </w:numPr>
        <w:spacing w:before="0" w:after="0"/>
      </w:pPr>
      <w:r>
        <w:t>Heel and Toe Design</w:t>
      </w:r>
    </w:p>
    <w:p>
      <w:pPr>
        <w:numPr>
          <w:ilvl w:val="2"/>
          <w:numId w:val="900"/>
        </w:numPr>
        <w:spacing w:before="0" w:after="0"/>
      </w:pPr>
      <w:r>
        <w:t>Stock Rails</w:t>
      </w:r>
    </w:p>
    <w:p>
      <w:pPr>
        <w:numPr>
          <w:ilvl w:val="3"/>
          <w:numId w:val="900"/>
        </w:numPr>
        <w:spacing w:before="0" w:after="0"/>
      </w:pPr>
      <w:r>
        <w:t>Fixed Rails</w:t>
      </w:r>
    </w:p>
    <w:p>
      <w:pPr>
        <w:numPr>
          <w:ilvl w:val="3"/>
          <w:numId w:val="900"/>
        </w:numPr>
        <w:spacing w:before="0" w:after="0"/>
      </w:pPr>
      <w:r>
        <w:t>Switch Rail Interface</w:t>
      </w:r>
    </w:p>
    <w:p>
      <w:pPr>
        <w:numPr>
          <w:ilvl w:val="1"/>
          <w:numId w:val="900"/>
        </w:numPr>
        <w:spacing w:before="0" w:after="0"/>
      </w:pPr>
      <w:r>
        <w:t>Lead Rails</w:t>
      </w:r>
    </w:p>
    <w:p>
      <w:pPr>
        <w:numPr>
          <w:ilvl w:val="2"/>
          <w:numId w:val="900"/>
        </w:numPr>
        <w:spacing w:before="0" w:after="0"/>
      </w:pPr>
      <w:r>
        <w:t>Transition Function</w:t>
      </w:r>
    </w:p>
    <w:p>
      <w:pPr>
        <w:numPr>
          <w:ilvl w:val="2"/>
          <w:numId w:val="900"/>
        </w:numPr>
        <w:spacing w:before="0" w:after="0"/>
      </w:pPr>
      <w:r>
        <w:t>Geometric Design</w:t>
      </w:r>
    </w:p>
    <w:p>
      <w:pPr>
        <w:numPr>
          <w:ilvl w:val="1"/>
          <w:numId w:val="900"/>
        </w:numPr>
        <w:spacing w:before="0" w:after="0"/>
      </w:pPr>
      <w:r>
        <w:t>Crossing Assembly</w:t>
      </w:r>
    </w:p>
    <w:p>
      <w:pPr>
        <w:numPr>
          <w:ilvl w:val="2"/>
          <w:numId w:val="900"/>
        </w:numPr>
        <w:spacing w:before="0" w:after="0"/>
      </w:pPr>
      <w:r>
        <w:t>Types of Crossings</w:t>
      </w:r>
    </w:p>
    <w:p>
      <w:pPr>
        <w:numPr>
          <w:ilvl w:val="3"/>
          <w:numId w:val="900"/>
        </w:numPr>
        <w:spacing w:before="0" w:after="0"/>
      </w:pPr>
      <w:r>
        <w:t>Solid Manganese Crossings</w:t>
      </w:r>
    </w:p>
    <w:p>
      <w:pPr>
        <w:numPr>
          <w:ilvl w:val="3"/>
          <w:numId w:val="900"/>
        </w:numPr>
        <w:spacing w:before="0" w:after="0"/>
      </w:pPr>
      <w:r>
        <w:t>Built-up Crossings</w:t>
      </w:r>
    </w:p>
    <w:p>
      <w:pPr>
        <w:numPr>
          <w:ilvl w:val="3"/>
          <w:numId w:val="900"/>
        </w:numPr>
        <w:spacing w:before="0" w:after="0"/>
      </w:pPr>
      <w:r>
        <w:t>Movable Point Crossings</w:t>
      </w:r>
    </w:p>
    <w:p>
      <w:pPr>
        <w:numPr>
          <w:ilvl w:val="2"/>
          <w:numId w:val="900"/>
        </w:numPr>
        <w:spacing w:before="0" w:after="0"/>
      </w:pPr>
      <w:r>
        <w:t>Frog Angle</w:t>
      </w:r>
    </w:p>
    <w:p>
      <w:pPr>
        <w:numPr>
          <w:ilvl w:val="2"/>
          <w:numId w:val="900"/>
        </w:numPr>
        <w:spacing w:before="0" w:after="0"/>
      </w:pPr>
      <w:r>
        <w:t>Wing Rails</w:t>
      </w:r>
    </w:p>
    <w:p>
      <w:pPr>
        <w:numPr>
          <w:ilvl w:val="1"/>
          <w:numId w:val="900"/>
        </w:numPr>
        <w:spacing w:before="0" w:after="0"/>
      </w:pPr>
      <w:r>
        <w:t>Check Rails</w:t>
      </w:r>
    </w:p>
    <w:p>
      <w:pPr>
        <w:numPr>
          <w:ilvl w:val="2"/>
          <w:numId w:val="900"/>
        </w:numPr>
        <w:spacing w:before="0" w:after="0"/>
      </w:pPr>
      <w:r>
        <w:t>Wheel Guidance Function</w:t>
      </w:r>
    </w:p>
    <w:p>
      <w:pPr>
        <w:numPr>
          <w:ilvl w:val="2"/>
          <w:numId w:val="900"/>
        </w:numPr>
        <w:spacing w:before="0" w:after="0"/>
      </w:pPr>
      <w:r>
        <w:t>Design Requirements</w:t>
      </w:r>
    </w:p>
    <w:p>
      <w:pPr>
        <w:numPr>
          <w:ilvl w:val="1"/>
          <w:numId w:val="900"/>
        </w:numPr>
        <w:spacing w:before="0" w:after="0"/>
      </w:pPr>
      <w:r>
        <w:t>Guard Rails</w:t>
      </w:r>
    </w:p>
    <w:p>
      <w:pPr>
        <w:numPr>
          <w:ilvl w:val="2"/>
          <w:numId w:val="900"/>
        </w:numPr>
        <w:spacing w:before="0" w:after="0"/>
      </w:pPr>
      <w:r>
        <w:t>Safety Function</w:t>
      </w:r>
    </w:p>
    <w:p>
      <w:pPr>
        <w:numPr>
          <w:ilvl w:val="2"/>
          <w:numId w:val="900"/>
        </w:numPr>
        <w:spacing w:before="0" w:after="0"/>
      </w:pPr>
      <w:r>
        <w:t>Clearance Requirements</w:t>
      </w:r>
    </w:p>
    <w:p>
      <w:pPr>
        <w:numPr>
          <w:ilvl w:val="0"/>
          <w:numId w:val="900"/>
        </w:numPr>
        <w:spacing w:before="0" w:after="0"/>
      </w:pPr>
      <w:r>
        <w:t>Types of Turnouts and Crossings</w:t>
      </w:r>
    </w:p>
    <w:p>
      <w:pPr>
        <w:numPr>
          <w:ilvl w:val="1"/>
          <w:numId w:val="900"/>
        </w:numPr>
        <w:spacing w:before="0" w:after="0"/>
      </w:pPr>
      <w:r>
        <w:t>Simple Turnout</w:t>
      </w:r>
    </w:p>
    <w:p>
      <w:pPr>
        <w:numPr>
          <w:ilvl w:val="2"/>
          <w:numId w:val="900"/>
        </w:numPr>
        <w:spacing w:before="0" w:after="0"/>
      </w:pPr>
      <w:r>
        <w:t>Design and Application</w:t>
      </w:r>
    </w:p>
    <w:p>
      <w:pPr>
        <w:numPr>
          <w:ilvl w:val="3"/>
          <w:numId w:val="900"/>
        </w:numPr>
        <w:spacing w:before="0" w:after="0"/>
      </w:pPr>
      <w:r>
        <w:t>Turnout Number</w:t>
      </w:r>
    </w:p>
    <w:p>
      <w:pPr>
        <w:numPr>
          <w:ilvl w:val="3"/>
          <w:numId w:val="900"/>
        </w:numPr>
        <w:spacing w:before="0" w:after="0"/>
      </w:pPr>
      <w:r>
        <w:t>Speed Restrictions</w:t>
      </w:r>
    </w:p>
    <w:p>
      <w:pPr>
        <w:numPr>
          <w:ilvl w:val="2"/>
          <w:numId w:val="900"/>
        </w:numPr>
        <w:spacing w:before="0" w:after="0"/>
      </w:pPr>
      <w:r>
        <w:t>Left-Hand and Right-Hand Turnouts</w:t>
      </w:r>
    </w:p>
    <w:p>
      <w:pPr>
        <w:numPr>
          <w:ilvl w:val="1"/>
          <w:numId w:val="900"/>
        </w:numPr>
        <w:spacing w:before="0" w:after="0"/>
      </w:pPr>
      <w:r>
        <w:t>Diamond Crossing</w:t>
      </w:r>
    </w:p>
    <w:p>
      <w:pPr>
        <w:numPr>
          <w:ilvl w:val="2"/>
          <w:numId w:val="900"/>
        </w:numPr>
        <w:spacing w:before="0" w:after="0"/>
      </w:pPr>
      <w:r>
        <w:t>Layout and Use</w:t>
      </w:r>
    </w:p>
    <w:p>
      <w:pPr>
        <w:numPr>
          <w:ilvl w:val="3"/>
          <w:numId w:val="900"/>
        </w:numPr>
        <w:spacing w:before="0" w:after="0"/>
      </w:pPr>
      <w:r>
        <w:t>Acute Angle Crossings</w:t>
      </w:r>
    </w:p>
    <w:p>
      <w:pPr>
        <w:numPr>
          <w:ilvl w:val="3"/>
          <w:numId w:val="900"/>
        </w:numPr>
        <w:spacing w:before="0" w:after="0"/>
      </w:pPr>
      <w:r>
        <w:t>Right Angle Crossings</w:t>
      </w:r>
    </w:p>
    <w:p>
      <w:pPr>
        <w:numPr>
          <w:ilvl w:val="2"/>
          <w:numId w:val="900"/>
        </w:numPr>
        <w:spacing w:before="0" w:after="0"/>
      </w:pPr>
      <w:r>
        <w:t>Design Challenges</w:t>
      </w:r>
    </w:p>
    <w:p>
      <w:pPr>
        <w:numPr>
          <w:ilvl w:val="1"/>
          <w:numId w:val="900"/>
        </w:numPr>
        <w:spacing w:before="0" w:after="0"/>
      </w:pPr>
      <w:r>
        <w:t>Scissors Crossover</w:t>
      </w:r>
    </w:p>
    <w:p>
      <w:pPr>
        <w:numPr>
          <w:ilvl w:val="2"/>
          <w:numId w:val="900"/>
        </w:numPr>
        <w:spacing w:before="0" w:after="0"/>
      </w:pPr>
      <w:r>
        <w:t>Function and Design</w:t>
      </w:r>
    </w:p>
    <w:p>
      <w:pPr>
        <w:numPr>
          <w:ilvl w:val="3"/>
          <w:numId w:val="900"/>
        </w:numPr>
        <w:spacing w:before="0" w:after="0"/>
      </w:pPr>
      <w:r>
        <w:t>Double Crossover</w:t>
      </w:r>
    </w:p>
    <w:p>
      <w:pPr>
        <w:numPr>
          <w:ilvl w:val="3"/>
          <w:numId w:val="900"/>
        </w:numPr>
        <w:spacing w:before="0" w:after="0"/>
      </w:pPr>
      <w:r>
        <w:t>Track Spacing Requirements</w:t>
      </w:r>
    </w:p>
    <w:p>
      <w:pPr>
        <w:numPr>
          <w:ilvl w:val="2"/>
          <w:numId w:val="900"/>
        </w:numPr>
        <w:spacing w:before="0" w:after="0"/>
      </w:pPr>
      <w:r>
        <w:t>Operational Applications</w:t>
      </w:r>
    </w:p>
    <w:p>
      <w:pPr>
        <w:numPr>
          <w:ilvl w:val="1"/>
          <w:numId w:val="900"/>
        </w:numPr>
        <w:spacing w:before="0" w:after="0"/>
      </w:pPr>
      <w:r>
        <w:t>Gauntlet Track</w:t>
      </w:r>
    </w:p>
    <w:p>
      <w:pPr>
        <w:numPr>
          <w:ilvl w:val="2"/>
          <w:numId w:val="900"/>
        </w:numPr>
        <w:spacing w:before="0" w:after="0"/>
      </w:pPr>
      <w:r>
        <w:t>Special Applications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0"/>
          <w:numId w:val="900"/>
        </w:numPr>
        <w:spacing w:before="0" w:after="0"/>
      </w:pPr>
      <w:r>
        <w:t>Design and Layout of Junctions</w:t>
      </w:r>
    </w:p>
    <w:p>
      <w:pPr>
        <w:numPr>
          <w:ilvl w:val="1"/>
          <w:numId w:val="900"/>
        </w:numPr>
        <w:spacing w:before="0" w:after="0"/>
      </w:pPr>
      <w:r>
        <w:t>Geometric Design</w:t>
      </w:r>
    </w:p>
    <w:p>
      <w:pPr>
        <w:numPr>
          <w:ilvl w:val="2"/>
          <w:numId w:val="900"/>
        </w:numPr>
        <w:spacing w:before="0" w:after="0"/>
      </w:pPr>
      <w:r>
        <w:t>Track Spacing</w:t>
      </w:r>
    </w:p>
    <w:p>
      <w:pPr>
        <w:numPr>
          <w:ilvl w:val="2"/>
          <w:numId w:val="900"/>
        </w:numPr>
        <w:spacing w:before="0" w:after="0"/>
      </w:pPr>
      <w:r>
        <w:t>Curve Radii</w:t>
      </w:r>
    </w:p>
    <w:p>
      <w:pPr>
        <w:numPr>
          <w:ilvl w:val="1"/>
          <w:numId w:val="900"/>
        </w:numPr>
        <w:spacing w:before="0" w:after="0"/>
      </w:pPr>
      <w:r>
        <w:t>Space Requirements</w:t>
      </w:r>
    </w:p>
    <w:p>
      <w:pPr>
        <w:numPr>
          <w:ilvl w:val="2"/>
          <w:numId w:val="900"/>
        </w:numPr>
        <w:spacing w:before="0" w:after="0"/>
      </w:pPr>
      <w:r>
        <w:t>Platform Clearances</w:t>
      </w:r>
    </w:p>
    <w:p>
      <w:pPr>
        <w:numPr>
          <w:ilvl w:val="2"/>
          <w:numId w:val="900"/>
        </w:numPr>
        <w:spacing w:before="0" w:after="0"/>
      </w:pPr>
      <w:r>
        <w:t>Maintenance Access</w:t>
      </w:r>
    </w:p>
    <w:p>
      <w:pPr>
        <w:numPr>
          <w:ilvl w:val="1"/>
          <w:numId w:val="900"/>
        </w:numPr>
        <w:spacing w:before="0" w:after="0"/>
      </w:pPr>
      <w:r>
        <w:t>Operational Considerations</w:t>
      </w:r>
    </w:p>
    <w:p>
      <w:pPr>
        <w:numPr>
          <w:ilvl w:val="2"/>
          <w:numId w:val="900"/>
        </w:numPr>
        <w:spacing w:before="0" w:after="0"/>
      </w:pPr>
      <w:r>
        <w:t>Conflicting Movements</w:t>
      </w:r>
    </w:p>
    <w:p>
      <w:pPr>
        <w:numPr>
          <w:ilvl w:val="2"/>
          <w:numId w:val="900"/>
        </w:numPr>
        <w:spacing w:before="0" w:after="0"/>
      </w:pPr>
      <w:r>
        <w:t>Capacity Analysis</w:t>
      </w:r>
    </w:p>
    <w:p>
      <w:pPr>
        <w:numPr>
          <w:ilvl w:val="0"/>
          <w:numId w:val="900"/>
        </w:numPr>
        <w:spacing w:before="0" w:after="0"/>
      </w:pPr>
      <w:r>
        <w:t>Interlocking of Points and Signals</w:t>
      </w:r>
    </w:p>
    <w:p>
      <w:pPr>
        <w:numPr>
          <w:ilvl w:val="1"/>
          <w:numId w:val="900"/>
        </w:numPr>
        <w:spacing w:before="0" w:after="0"/>
      </w:pPr>
      <w:r>
        <w:t>Principles of Interlocking</w:t>
      </w:r>
    </w:p>
    <w:p>
      <w:pPr>
        <w:numPr>
          <w:ilvl w:val="2"/>
          <w:numId w:val="900"/>
        </w:numPr>
        <w:spacing w:before="0" w:after="0"/>
      </w:pPr>
      <w:r>
        <w:t>Safety Requirements</w:t>
      </w:r>
    </w:p>
    <w:p>
      <w:pPr>
        <w:numPr>
          <w:ilvl w:val="2"/>
          <w:numId w:val="900"/>
        </w:numPr>
        <w:spacing w:before="0" w:after="0"/>
      </w:pPr>
      <w:r>
        <w:t>Operational Logic</w:t>
      </w:r>
    </w:p>
    <w:p>
      <w:pPr>
        <w:numPr>
          <w:ilvl w:val="1"/>
          <w:numId w:val="900"/>
        </w:numPr>
        <w:spacing w:before="0" w:after="0"/>
      </w:pPr>
      <w:r>
        <w:t>Mechanical Interlocking</w:t>
      </w:r>
    </w:p>
    <w:p>
      <w:pPr>
        <w:numPr>
          <w:ilvl w:val="2"/>
          <w:numId w:val="900"/>
        </w:numPr>
        <w:spacing w:before="0" w:after="0"/>
      </w:pPr>
      <w:r>
        <w:t>Lever Frames</w:t>
      </w:r>
    </w:p>
    <w:p>
      <w:pPr>
        <w:numPr>
          <w:ilvl w:val="2"/>
          <w:numId w:val="900"/>
        </w:numPr>
        <w:spacing w:before="0" w:after="0"/>
      </w:pPr>
      <w:r>
        <w:t>Mechanical Connections</w:t>
      </w:r>
    </w:p>
    <w:p>
      <w:pPr>
        <w:numPr>
          <w:ilvl w:val="1"/>
          <w:numId w:val="900"/>
        </w:numPr>
        <w:spacing w:before="0" w:after="0"/>
      </w:pPr>
      <w:r>
        <w:t>Electrical and Electronic Interlocking</w:t>
      </w:r>
    </w:p>
    <w:p>
      <w:pPr>
        <w:numPr>
          <w:ilvl w:val="2"/>
          <w:numId w:val="900"/>
        </w:numPr>
        <w:spacing w:before="0" w:after="0"/>
      </w:pPr>
      <w:r>
        <w:t>Relay Logic</w:t>
      </w:r>
    </w:p>
    <w:p>
      <w:pPr>
        <w:numPr>
          <w:ilvl w:val="2"/>
          <w:numId w:val="900"/>
        </w:numPr>
        <w:spacing w:before="0" w:after="0"/>
      </w:pPr>
      <w:r>
        <w:t>Computer-Based Systems</w:t>
      </w:r>
    </w:p>
    <w:p>
      <w:pPr>
        <w:pStyle w:val="Heading1"/>
      </w:pPr>
      <w:r>
        <w:t>Railway Structures</w:t>
      </w:r>
    </w:p>
    <w:p>
      <w:pPr>
        <w:numPr>
          <w:ilvl w:val="0"/>
          <w:numId w:val="900"/>
        </w:numPr>
        <w:spacing w:before="0" w:after="0"/>
      </w:pPr>
      <w:r>
        <w:t>Railway Bridges</w:t>
      </w:r>
    </w:p>
    <w:p>
      <w:pPr>
        <w:numPr>
          <w:ilvl w:val="1"/>
          <w:numId w:val="900"/>
        </w:numPr>
        <w:spacing w:before="0" w:after="0"/>
      </w:pPr>
      <w:r>
        <w:t>Classification of Railway Bridges</w:t>
      </w:r>
    </w:p>
    <w:p>
      <w:pPr>
        <w:numPr>
          <w:ilvl w:val="2"/>
          <w:numId w:val="900"/>
        </w:numPr>
        <w:spacing w:before="0" w:after="0"/>
      </w:pPr>
      <w:r>
        <w:t>Masonry Bridges</w:t>
      </w:r>
    </w:p>
    <w:p>
      <w:pPr>
        <w:numPr>
          <w:ilvl w:val="3"/>
          <w:numId w:val="900"/>
        </w:numPr>
        <w:spacing w:before="0" w:after="0"/>
      </w:pPr>
      <w:r>
        <w:t>Arch Bridges</w:t>
      </w:r>
    </w:p>
    <w:p>
      <w:pPr>
        <w:numPr>
          <w:ilvl w:val="3"/>
          <w:numId w:val="900"/>
        </w:numPr>
        <w:spacing w:before="0" w:after="0"/>
      </w:pPr>
      <w:r>
        <w:t>Construction Methods</w:t>
      </w:r>
    </w:p>
    <w:p>
      <w:pPr>
        <w:numPr>
          <w:ilvl w:val="2"/>
          <w:numId w:val="900"/>
        </w:numPr>
        <w:spacing w:before="0" w:after="0"/>
      </w:pPr>
      <w:r>
        <w:t>Steel Bridges</w:t>
      </w:r>
    </w:p>
    <w:p>
      <w:pPr>
        <w:numPr>
          <w:ilvl w:val="3"/>
          <w:numId w:val="900"/>
        </w:numPr>
        <w:spacing w:before="0" w:after="0"/>
      </w:pPr>
      <w:r>
        <w:t>Truss Bridges</w:t>
      </w:r>
    </w:p>
    <w:p>
      <w:pPr>
        <w:numPr>
          <w:ilvl w:val="3"/>
          <w:numId w:val="900"/>
        </w:numPr>
        <w:spacing w:before="0" w:after="0"/>
      </w:pPr>
      <w:r>
        <w:t>Plate Girder Bridges</w:t>
      </w:r>
    </w:p>
    <w:p>
      <w:pPr>
        <w:numPr>
          <w:ilvl w:val="3"/>
          <w:numId w:val="900"/>
        </w:numPr>
        <w:spacing w:before="0" w:after="0"/>
      </w:pPr>
      <w:r>
        <w:t>Box Girder Bridges</w:t>
      </w:r>
    </w:p>
    <w:p>
      <w:pPr>
        <w:numPr>
          <w:ilvl w:val="2"/>
          <w:numId w:val="900"/>
        </w:numPr>
        <w:spacing w:before="0" w:after="0"/>
      </w:pPr>
      <w:r>
        <w:t>Concrete Bridges</w:t>
      </w:r>
    </w:p>
    <w:p>
      <w:pPr>
        <w:numPr>
          <w:ilvl w:val="3"/>
          <w:numId w:val="900"/>
        </w:numPr>
        <w:spacing w:before="0" w:after="0"/>
      </w:pPr>
      <w:r>
        <w:t>Reinforced Concrete</w:t>
      </w:r>
    </w:p>
    <w:p>
      <w:pPr>
        <w:numPr>
          <w:ilvl w:val="3"/>
          <w:numId w:val="900"/>
        </w:numPr>
        <w:spacing w:before="0" w:after="0"/>
      </w:pPr>
      <w:r>
        <w:t>Pre-stressed Concrete</w:t>
      </w:r>
    </w:p>
    <w:p>
      <w:pPr>
        <w:numPr>
          <w:ilvl w:val="2"/>
          <w:numId w:val="900"/>
        </w:numPr>
        <w:spacing w:before="0" w:after="0"/>
      </w:pPr>
      <w:r>
        <w:t>Composite Bridges</w:t>
      </w:r>
    </w:p>
    <w:p>
      <w:pPr>
        <w:numPr>
          <w:ilvl w:val="3"/>
          <w:numId w:val="900"/>
        </w:numPr>
        <w:spacing w:before="0" w:after="0"/>
      </w:pPr>
      <w:r>
        <w:t>Steel-Concrete Composite</w:t>
      </w:r>
    </w:p>
    <w:p>
      <w:pPr>
        <w:numPr>
          <w:ilvl w:val="3"/>
          <w:numId w:val="900"/>
        </w:numPr>
        <w:spacing w:before="0" w:after="0"/>
      </w:pPr>
      <w:r>
        <w:t>Design Advantages</w:t>
      </w:r>
    </w:p>
    <w:p>
      <w:pPr>
        <w:numPr>
          <w:ilvl w:val="1"/>
          <w:numId w:val="900"/>
        </w:numPr>
        <w:spacing w:before="0" w:after="0"/>
      </w:pPr>
      <w:r>
        <w:t>Bridge Components</w:t>
      </w:r>
    </w:p>
    <w:p>
      <w:pPr>
        <w:numPr>
          <w:ilvl w:val="2"/>
          <w:numId w:val="900"/>
        </w:numPr>
        <w:spacing w:before="0" w:after="0"/>
      </w:pPr>
      <w:r>
        <w:t>Superstructure</w:t>
      </w:r>
    </w:p>
    <w:p>
      <w:pPr>
        <w:numPr>
          <w:ilvl w:val="3"/>
          <w:numId w:val="900"/>
        </w:numPr>
        <w:spacing w:before="0" w:after="0"/>
      </w:pPr>
      <w:r>
        <w:t>Deck System</w:t>
      </w:r>
    </w:p>
    <w:p>
      <w:pPr>
        <w:numPr>
          <w:ilvl w:val="3"/>
          <w:numId w:val="900"/>
        </w:numPr>
        <w:spacing w:before="0" w:after="0"/>
      </w:pPr>
      <w:r>
        <w:t>Main Load-Bearing Elements</w:t>
      </w:r>
    </w:p>
    <w:p>
      <w:pPr>
        <w:numPr>
          <w:ilvl w:val="2"/>
          <w:numId w:val="900"/>
        </w:numPr>
        <w:spacing w:before="0" w:after="0"/>
      </w:pPr>
      <w:r>
        <w:t>Substructure</w:t>
      </w:r>
    </w:p>
    <w:p>
      <w:pPr>
        <w:numPr>
          <w:ilvl w:val="3"/>
          <w:numId w:val="900"/>
        </w:numPr>
        <w:spacing w:before="0" w:after="0"/>
      </w:pPr>
      <w:r>
        <w:t>Piers and Abutments</w:t>
      </w:r>
    </w:p>
    <w:p>
      <w:pPr>
        <w:numPr>
          <w:ilvl w:val="3"/>
          <w:numId w:val="900"/>
        </w:numPr>
        <w:spacing w:before="0" w:after="0"/>
      </w:pPr>
      <w:r>
        <w:t>Foundations</w:t>
      </w:r>
    </w:p>
    <w:p>
      <w:pPr>
        <w:numPr>
          <w:ilvl w:val="2"/>
          <w:numId w:val="900"/>
        </w:numPr>
        <w:spacing w:before="0" w:after="0"/>
      </w:pPr>
      <w:r>
        <w:t>Bearings and Expansion Joints</w:t>
      </w:r>
    </w:p>
    <w:p>
      <w:pPr>
        <w:numPr>
          <w:ilvl w:val="3"/>
          <w:numId w:val="900"/>
        </w:numPr>
        <w:spacing w:before="0" w:after="0"/>
      </w:pPr>
      <w:r>
        <w:t>Types of Bearings</w:t>
      </w:r>
    </w:p>
    <w:p>
      <w:pPr>
        <w:numPr>
          <w:ilvl w:val="3"/>
          <w:numId w:val="900"/>
        </w:numPr>
        <w:spacing w:before="0" w:after="0"/>
      </w:pPr>
      <w:r>
        <w:t>Thermal Movement Accommodation</w:t>
      </w:r>
    </w:p>
    <w:p>
      <w:pPr>
        <w:numPr>
          <w:ilvl w:val="1"/>
          <w:numId w:val="900"/>
        </w:numPr>
        <w:spacing w:before="0" w:after="0"/>
      </w:pPr>
      <w:r>
        <w:t>Design Loads and Considerations</w:t>
      </w:r>
    </w:p>
    <w:p>
      <w:pPr>
        <w:numPr>
          <w:ilvl w:val="2"/>
          <w:numId w:val="900"/>
        </w:numPr>
        <w:spacing w:before="0" w:after="0"/>
      </w:pPr>
      <w:r>
        <w:t>Live Load</w:t>
      </w:r>
    </w:p>
    <w:p>
      <w:pPr>
        <w:numPr>
          <w:ilvl w:val="3"/>
          <w:numId w:val="900"/>
        </w:numPr>
        <w:spacing w:before="0" w:after="0"/>
      </w:pPr>
      <w:r>
        <w:t>Train Loading Standards</w:t>
      </w:r>
    </w:p>
    <w:p>
      <w:pPr>
        <w:numPr>
          <w:ilvl w:val="3"/>
          <w:numId w:val="900"/>
        </w:numPr>
        <w:spacing w:before="0" w:after="0"/>
      </w:pPr>
      <w:r>
        <w:t>Load Distribution</w:t>
      </w:r>
    </w:p>
    <w:p>
      <w:pPr>
        <w:numPr>
          <w:ilvl w:val="2"/>
          <w:numId w:val="900"/>
        </w:numPr>
        <w:spacing w:before="0" w:after="0"/>
      </w:pPr>
      <w:r>
        <w:t>Dead Load</w:t>
      </w:r>
    </w:p>
    <w:p>
      <w:pPr>
        <w:numPr>
          <w:ilvl w:val="3"/>
          <w:numId w:val="900"/>
        </w:numPr>
        <w:spacing w:before="0" w:after="0"/>
      </w:pPr>
      <w:r>
        <w:t>Structural Self-Weight</w:t>
      </w:r>
    </w:p>
    <w:p>
      <w:pPr>
        <w:numPr>
          <w:ilvl w:val="3"/>
          <w:numId w:val="900"/>
        </w:numPr>
        <w:spacing w:before="0" w:after="0"/>
      </w:pPr>
      <w:r>
        <w:t>Track and Ballast Weight</w:t>
      </w:r>
    </w:p>
    <w:p>
      <w:pPr>
        <w:numPr>
          <w:ilvl w:val="2"/>
          <w:numId w:val="900"/>
        </w:numPr>
        <w:spacing w:before="0" w:after="0"/>
      </w:pPr>
      <w:r>
        <w:t>Impact and Dynamic Effects</w:t>
      </w:r>
    </w:p>
    <w:p>
      <w:pPr>
        <w:numPr>
          <w:ilvl w:val="3"/>
          <w:numId w:val="900"/>
        </w:numPr>
        <w:spacing w:before="0" w:after="0"/>
      </w:pPr>
      <w:r>
        <w:t>Dynamic Amplification</w:t>
      </w:r>
    </w:p>
    <w:p>
      <w:pPr>
        <w:numPr>
          <w:ilvl w:val="3"/>
          <w:numId w:val="900"/>
        </w:numPr>
        <w:spacing w:before="0" w:after="0"/>
      </w:pPr>
      <w:r>
        <w:t>Resonance Considerations</w:t>
      </w:r>
    </w:p>
    <w:p>
      <w:pPr>
        <w:numPr>
          <w:ilvl w:val="1"/>
          <w:numId w:val="900"/>
        </w:numPr>
        <w:spacing w:before="0" w:after="0"/>
      </w:pPr>
      <w:r>
        <w:t>Bridge Construction Methods</w:t>
      </w:r>
    </w:p>
    <w:p>
      <w:pPr>
        <w:numPr>
          <w:ilvl w:val="2"/>
          <w:numId w:val="900"/>
        </w:numPr>
        <w:spacing w:before="0" w:after="0"/>
      </w:pPr>
      <w:r>
        <w:t>Cast-in-Place Construction</w:t>
      </w:r>
    </w:p>
    <w:p>
      <w:pPr>
        <w:numPr>
          <w:ilvl w:val="2"/>
          <w:numId w:val="900"/>
        </w:numPr>
        <w:spacing w:before="0" w:after="0"/>
      </w:pPr>
      <w:r>
        <w:t>Precast Construction</w:t>
      </w:r>
    </w:p>
    <w:p>
      <w:pPr>
        <w:numPr>
          <w:ilvl w:val="2"/>
          <w:numId w:val="900"/>
        </w:numPr>
        <w:spacing w:before="0" w:after="0"/>
      </w:pPr>
      <w:r>
        <w:t>Incremental Launching</w:t>
      </w:r>
    </w:p>
    <w:p>
      <w:pPr>
        <w:numPr>
          <w:ilvl w:val="1"/>
          <w:numId w:val="900"/>
        </w:numPr>
        <w:spacing w:before="0" w:after="0"/>
      </w:pPr>
      <w:r>
        <w:t>Bridge Inspection and Maintenance</w:t>
      </w:r>
    </w:p>
    <w:p>
      <w:pPr>
        <w:numPr>
          <w:ilvl w:val="2"/>
          <w:numId w:val="900"/>
        </w:numPr>
        <w:spacing w:before="0" w:after="0"/>
      </w:pPr>
      <w:r>
        <w:t>Inspection Techniques</w:t>
      </w:r>
    </w:p>
    <w:p>
      <w:pPr>
        <w:numPr>
          <w:ilvl w:val="3"/>
          <w:numId w:val="900"/>
        </w:numPr>
        <w:spacing w:before="0" w:after="0"/>
      </w:pPr>
      <w:r>
        <w:t>Visual Inspection</w:t>
      </w:r>
    </w:p>
    <w:p>
      <w:pPr>
        <w:numPr>
          <w:ilvl w:val="3"/>
          <w:numId w:val="900"/>
        </w:numPr>
        <w:spacing w:before="0" w:after="0"/>
      </w:pPr>
      <w:r>
        <w:t>Non-Destructive Testing</w:t>
      </w:r>
    </w:p>
    <w:p>
      <w:pPr>
        <w:numPr>
          <w:ilvl w:val="2"/>
          <w:numId w:val="900"/>
        </w:numPr>
        <w:spacing w:before="0" w:after="0"/>
      </w:pPr>
      <w:r>
        <w:t>Common Defects and Repairs</w:t>
      </w:r>
    </w:p>
    <w:p>
      <w:pPr>
        <w:numPr>
          <w:ilvl w:val="3"/>
          <w:numId w:val="900"/>
        </w:numPr>
        <w:spacing w:before="0" w:after="0"/>
      </w:pPr>
      <w:r>
        <w:t>Fatigue Cracking</w:t>
      </w:r>
    </w:p>
    <w:p>
      <w:pPr>
        <w:numPr>
          <w:ilvl w:val="3"/>
          <w:numId w:val="900"/>
        </w:numPr>
        <w:spacing w:before="0" w:after="0"/>
      </w:pPr>
      <w:r>
        <w:t>Corrosion Issues</w:t>
      </w:r>
    </w:p>
    <w:p>
      <w:pPr>
        <w:numPr>
          <w:ilvl w:val="0"/>
          <w:numId w:val="900"/>
        </w:numPr>
        <w:spacing w:before="0" w:after="0"/>
      </w:pPr>
      <w:r>
        <w:t>Tunnels</w:t>
      </w:r>
    </w:p>
    <w:p>
      <w:pPr>
        <w:numPr>
          <w:ilvl w:val="1"/>
          <w:numId w:val="900"/>
        </w:numPr>
        <w:spacing w:before="0" w:after="0"/>
      </w:pPr>
      <w:r>
        <w:t>Tunnel Alignment and Survey</w:t>
      </w:r>
    </w:p>
    <w:p>
      <w:pPr>
        <w:numPr>
          <w:ilvl w:val="2"/>
          <w:numId w:val="900"/>
        </w:numPr>
        <w:spacing w:before="0" w:after="0"/>
      </w:pPr>
      <w:r>
        <w:t>Route Selection</w:t>
      </w:r>
    </w:p>
    <w:p>
      <w:pPr>
        <w:numPr>
          <w:ilvl w:val="2"/>
          <w:numId w:val="900"/>
        </w:numPr>
        <w:spacing w:before="0" w:after="0"/>
      </w:pPr>
      <w:r>
        <w:t>Geological Investigation</w:t>
      </w:r>
    </w:p>
    <w:p>
      <w:pPr>
        <w:numPr>
          <w:ilvl w:val="1"/>
          <w:numId w:val="900"/>
        </w:numPr>
        <w:spacing w:before="0" w:after="0"/>
      </w:pPr>
      <w:r>
        <w:t>Tunnel Construction Methods</w:t>
      </w:r>
    </w:p>
    <w:p>
      <w:pPr>
        <w:numPr>
          <w:ilvl w:val="2"/>
          <w:numId w:val="900"/>
        </w:numPr>
        <w:spacing w:before="0" w:after="0"/>
      </w:pPr>
      <w:r>
        <w:t>Cut and Cover</w:t>
      </w:r>
    </w:p>
    <w:p>
      <w:pPr>
        <w:numPr>
          <w:ilvl w:val="3"/>
          <w:numId w:val="900"/>
        </w:numPr>
        <w:spacing w:before="0" w:after="0"/>
      </w:pPr>
      <w:r>
        <w:t>Open Excavation</w:t>
      </w:r>
    </w:p>
    <w:p>
      <w:pPr>
        <w:numPr>
          <w:ilvl w:val="3"/>
          <w:numId w:val="900"/>
        </w:numPr>
        <w:spacing w:before="0" w:after="0"/>
      </w:pPr>
      <w:r>
        <w:t>Top-Down Construction</w:t>
      </w:r>
    </w:p>
    <w:p>
      <w:pPr>
        <w:numPr>
          <w:ilvl w:val="2"/>
          <w:numId w:val="900"/>
        </w:numPr>
        <w:spacing w:before="0" w:after="0"/>
      </w:pPr>
      <w:r>
        <w:t>Bored Tunnels</w:t>
      </w:r>
    </w:p>
    <w:p>
      <w:pPr>
        <w:numPr>
          <w:ilvl w:val="3"/>
          <w:numId w:val="900"/>
        </w:numPr>
        <w:spacing w:before="0" w:after="0"/>
      </w:pPr>
      <w:r>
        <w:t>Tunnel Boring Machines</w:t>
      </w:r>
    </w:p>
    <w:p>
      <w:pPr>
        <w:numPr>
          <w:ilvl w:val="3"/>
          <w:numId w:val="900"/>
        </w:numPr>
        <w:spacing w:before="0" w:after="0"/>
      </w:pPr>
      <w:r>
        <w:t>Shield Tunneling</w:t>
      </w:r>
    </w:p>
    <w:p>
      <w:pPr>
        <w:numPr>
          <w:ilvl w:val="2"/>
          <w:numId w:val="900"/>
        </w:numPr>
        <w:spacing w:before="0" w:after="0"/>
      </w:pPr>
      <w:r>
        <w:t>NATM</w:t>
      </w:r>
    </w:p>
    <w:p>
      <w:pPr>
        <w:numPr>
          <w:ilvl w:val="3"/>
          <w:numId w:val="900"/>
        </w:numPr>
        <w:spacing w:before="0" w:after="0"/>
      </w:pPr>
      <w:r>
        <w:t>Sequential Excavation</w:t>
      </w:r>
    </w:p>
    <w:p>
      <w:pPr>
        <w:numPr>
          <w:ilvl w:val="3"/>
          <w:numId w:val="900"/>
        </w:numPr>
        <w:spacing w:before="0" w:after="0"/>
      </w:pPr>
      <w:r>
        <w:t>Support Installation</w:t>
      </w:r>
    </w:p>
    <w:p>
      <w:pPr>
        <w:numPr>
          <w:ilvl w:val="1"/>
          <w:numId w:val="900"/>
        </w:numPr>
        <w:spacing w:before="0" w:after="0"/>
      </w:pPr>
      <w:r>
        <w:t>Tunnel Lining and Support</w:t>
      </w:r>
    </w:p>
    <w:p>
      <w:pPr>
        <w:numPr>
          <w:ilvl w:val="2"/>
          <w:numId w:val="900"/>
        </w:numPr>
        <w:spacing w:before="0" w:after="0"/>
      </w:pPr>
      <w:r>
        <w:t>Primary Support</w:t>
      </w:r>
    </w:p>
    <w:p>
      <w:pPr>
        <w:numPr>
          <w:ilvl w:val="2"/>
          <w:numId w:val="900"/>
        </w:numPr>
        <w:spacing w:before="0" w:after="0"/>
      </w:pPr>
      <w:r>
        <w:t>Secondary Lining</w:t>
      </w:r>
    </w:p>
    <w:p>
      <w:pPr>
        <w:numPr>
          <w:ilvl w:val="2"/>
          <w:numId w:val="900"/>
        </w:numPr>
        <w:spacing w:before="0" w:after="0"/>
      </w:pPr>
      <w:r>
        <w:t>Waterproofing Systems</w:t>
      </w:r>
    </w:p>
    <w:p>
      <w:pPr>
        <w:numPr>
          <w:ilvl w:val="1"/>
          <w:numId w:val="900"/>
        </w:numPr>
        <w:spacing w:before="0" w:after="0"/>
      </w:pPr>
      <w:r>
        <w:t>Ventilation and Drainage in Tunnels</w:t>
      </w:r>
    </w:p>
    <w:p>
      <w:pPr>
        <w:numPr>
          <w:ilvl w:val="2"/>
          <w:numId w:val="900"/>
        </w:numPr>
        <w:spacing w:before="0" w:after="0"/>
      </w:pPr>
      <w:r>
        <w:t>Ventilation Systems</w:t>
      </w:r>
    </w:p>
    <w:p>
      <w:pPr>
        <w:numPr>
          <w:ilvl w:val="3"/>
          <w:numId w:val="900"/>
        </w:numPr>
        <w:spacing w:before="0" w:after="0"/>
      </w:pPr>
      <w:r>
        <w:t>Natural Ventilation</w:t>
      </w:r>
    </w:p>
    <w:p>
      <w:pPr>
        <w:numPr>
          <w:ilvl w:val="3"/>
          <w:numId w:val="900"/>
        </w:numPr>
        <w:spacing w:before="0" w:after="0"/>
      </w:pPr>
      <w:r>
        <w:t>Mechanical Ventilation</w:t>
      </w:r>
    </w:p>
    <w:p>
      <w:pPr>
        <w:numPr>
          <w:ilvl w:val="2"/>
          <w:numId w:val="900"/>
        </w:numPr>
        <w:spacing w:before="0" w:after="0"/>
      </w:pPr>
      <w:r>
        <w:t>Drainage Arrangements</w:t>
      </w:r>
    </w:p>
    <w:p>
      <w:pPr>
        <w:numPr>
          <w:ilvl w:val="3"/>
          <w:numId w:val="900"/>
        </w:numPr>
        <w:spacing w:before="0" w:after="0"/>
      </w:pPr>
      <w:r>
        <w:t>Invert Drainage</w:t>
      </w:r>
    </w:p>
    <w:p>
      <w:pPr>
        <w:numPr>
          <w:ilvl w:val="3"/>
          <w:numId w:val="900"/>
        </w:numPr>
        <w:spacing w:before="0" w:after="0"/>
      </w:pPr>
      <w:r>
        <w:t>Side Wall Drainage</w:t>
      </w:r>
    </w:p>
    <w:p>
      <w:pPr>
        <w:numPr>
          <w:ilvl w:val="1"/>
          <w:numId w:val="900"/>
        </w:numPr>
        <w:spacing w:before="0" w:after="0"/>
      </w:pPr>
      <w:r>
        <w:t>Safety Systems in Tunnels</w:t>
      </w:r>
    </w:p>
    <w:p>
      <w:pPr>
        <w:numPr>
          <w:ilvl w:val="2"/>
          <w:numId w:val="900"/>
        </w:numPr>
        <w:spacing w:before="0" w:after="0"/>
      </w:pPr>
      <w:r>
        <w:t>Fire Protection</w:t>
      </w:r>
    </w:p>
    <w:p>
      <w:pPr>
        <w:numPr>
          <w:ilvl w:val="3"/>
          <w:numId w:val="900"/>
        </w:numPr>
        <w:spacing w:before="0" w:after="0"/>
      </w:pPr>
      <w:r>
        <w:t>Detection Systems</w:t>
      </w:r>
    </w:p>
    <w:p>
      <w:pPr>
        <w:numPr>
          <w:ilvl w:val="3"/>
          <w:numId w:val="900"/>
        </w:numPr>
        <w:spacing w:before="0" w:after="0"/>
      </w:pPr>
      <w:r>
        <w:t>Suppression Systems</w:t>
      </w:r>
    </w:p>
    <w:p>
      <w:pPr>
        <w:numPr>
          <w:ilvl w:val="2"/>
          <w:numId w:val="900"/>
        </w:numPr>
        <w:spacing w:before="0" w:after="0"/>
      </w:pPr>
      <w:r>
        <w:t>Emergency Exits</w:t>
      </w:r>
    </w:p>
    <w:p>
      <w:pPr>
        <w:numPr>
          <w:ilvl w:val="3"/>
          <w:numId w:val="900"/>
        </w:numPr>
        <w:spacing w:before="0" w:after="0"/>
      </w:pPr>
      <w:r>
        <w:t>Cross-Passages</w:t>
      </w:r>
    </w:p>
    <w:p>
      <w:pPr>
        <w:numPr>
          <w:ilvl w:val="3"/>
          <w:numId w:val="900"/>
        </w:numPr>
        <w:spacing w:before="0" w:after="0"/>
      </w:pPr>
      <w:r>
        <w:t>Emergency Stations</w:t>
      </w:r>
    </w:p>
    <w:p>
      <w:pPr>
        <w:numPr>
          <w:ilvl w:val="0"/>
          <w:numId w:val="900"/>
        </w:numPr>
        <w:spacing w:before="0" w:after="0"/>
      </w:pPr>
      <w:r>
        <w:t>Stations and Yards</w:t>
      </w:r>
    </w:p>
    <w:p>
      <w:pPr>
        <w:numPr>
          <w:ilvl w:val="1"/>
          <w:numId w:val="900"/>
        </w:numPr>
        <w:spacing w:before="0" w:after="0"/>
      </w:pPr>
      <w:r>
        <w:t>Classification of Stations</w:t>
      </w:r>
    </w:p>
    <w:p>
      <w:pPr>
        <w:numPr>
          <w:ilvl w:val="2"/>
          <w:numId w:val="900"/>
        </w:numPr>
        <w:spacing w:before="0" w:after="0"/>
      </w:pPr>
      <w:r>
        <w:t>Passenger Stations</w:t>
      </w:r>
    </w:p>
    <w:p>
      <w:pPr>
        <w:numPr>
          <w:ilvl w:val="3"/>
          <w:numId w:val="900"/>
        </w:numPr>
        <w:spacing w:before="0" w:after="0"/>
      </w:pPr>
      <w:r>
        <w:t>Terminal Stations</w:t>
      </w:r>
    </w:p>
    <w:p>
      <w:pPr>
        <w:numPr>
          <w:ilvl w:val="3"/>
          <w:numId w:val="900"/>
        </w:numPr>
        <w:spacing w:before="0" w:after="0"/>
      </w:pPr>
      <w:r>
        <w:t>Through Stations</w:t>
      </w:r>
    </w:p>
    <w:p>
      <w:pPr>
        <w:numPr>
          <w:ilvl w:val="3"/>
          <w:numId w:val="900"/>
        </w:numPr>
        <w:spacing w:before="0" w:after="0"/>
      </w:pPr>
      <w:r>
        <w:t>Junction Stations</w:t>
      </w:r>
    </w:p>
    <w:p>
      <w:pPr>
        <w:numPr>
          <w:ilvl w:val="2"/>
          <w:numId w:val="900"/>
        </w:numPr>
        <w:spacing w:before="0" w:after="0"/>
      </w:pPr>
      <w:r>
        <w:t>Freight Stations</w:t>
      </w:r>
    </w:p>
    <w:p>
      <w:pPr>
        <w:numPr>
          <w:ilvl w:val="3"/>
          <w:numId w:val="900"/>
        </w:numPr>
        <w:spacing w:before="0" w:after="0"/>
      </w:pPr>
      <w:r>
        <w:t>Goods Sheds</w:t>
      </w:r>
    </w:p>
    <w:p>
      <w:pPr>
        <w:numPr>
          <w:ilvl w:val="3"/>
          <w:numId w:val="900"/>
        </w:numPr>
        <w:spacing w:before="0" w:after="0"/>
      </w:pPr>
      <w:r>
        <w:t>Container Terminals</w:t>
      </w:r>
    </w:p>
    <w:p>
      <w:pPr>
        <w:numPr>
          <w:ilvl w:val="2"/>
          <w:numId w:val="900"/>
        </w:numPr>
        <w:spacing w:before="0" w:after="0"/>
      </w:pPr>
      <w:r>
        <w:t>Junction Stations</w:t>
      </w:r>
    </w:p>
    <w:p>
      <w:pPr>
        <w:numPr>
          <w:ilvl w:val="3"/>
          <w:numId w:val="900"/>
        </w:numPr>
        <w:spacing w:before="0" w:after="0"/>
      </w:pPr>
      <w:r>
        <w:t>Layout Configurations</w:t>
      </w:r>
    </w:p>
    <w:p>
      <w:pPr>
        <w:numPr>
          <w:ilvl w:val="3"/>
          <w:numId w:val="900"/>
        </w:numPr>
        <w:spacing w:before="0" w:after="0"/>
      </w:pPr>
      <w:r>
        <w:t>Operational Complexity</w:t>
      </w:r>
    </w:p>
    <w:p>
      <w:pPr>
        <w:numPr>
          <w:ilvl w:val="1"/>
          <w:numId w:val="900"/>
        </w:numPr>
        <w:spacing w:before="0" w:after="0"/>
      </w:pPr>
      <w:r>
        <w:t>Station Layout and Design</w:t>
      </w:r>
    </w:p>
    <w:p>
      <w:pPr>
        <w:numPr>
          <w:ilvl w:val="2"/>
          <w:numId w:val="900"/>
        </w:numPr>
        <w:spacing w:before="0" w:after="0"/>
      </w:pPr>
      <w:r>
        <w:t>Platform Arrangement</w:t>
      </w:r>
    </w:p>
    <w:p>
      <w:pPr>
        <w:numPr>
          <w:ilvl w:val="3"/>
          <w:numId w:val="900"/>
        </w:numPr>
        <w:spacing w:before="0" w:after="0"/>
      </w:pPr>
      <w:r>
        <w:t>Island Platforms</w:t>
      </w:r>
    </w:p>
    <w:p>
      <w:pPr>
        <w:numPr>
          <w:ilvl w:val="3"/>
          <w:numId w:val="900"/>
        </w:numPr>
        <w:spacing w:before="0" w:after="0"/>
      </w:pPr>
      <w:r>
        <w:t>Side Platforms</w:t>
      </w:r>
    </w:p>
    <w:p>
      <w:pPr>
        <w:numPr>
          <w:ilvl w:val="2"/>
          <w:numId w:val="900"/>
        </w:numPr>
        <w:spacing w:before="0" w:after="0"/>
      </w:pPr>
      <w:r>
        <w:t>Circulation and Access</w:t>
      </w:r>
    </w:p>
    <w:p>
      <w:pPr>
        <w:numPr>
          <w:ilvl w:val="3"/>
          <w:numId w:val="900"/>
        </w:numPr>
        <w:spacing w:before="0" w:after="0"/>
      </w:pPr>
      <w:r>
        <w:t>Passenger Flow</w:t>
      </w:r>
    </w:p>
    <w:p>
      <w:pPr>
        <w:numPr>
          <w:ilvl w:val="3"/>
          <w:numId w:val="900"/>
        </w:numPr>
        <w:spacing w:before="0" w:after="0"/>
      </w:pPr>
      <w:r>
        <w:t>Accessibility Requirements</w:t>
      </w:r>
    </w:p>
    <w:p>
      <w:pPr>
        <w:numPr>
          <w:ilvl w:val="1"/>
          <w:numId w:val="900"/>
        </w:numPr>
        <w:spacing w:before="0" w:after="0"/>
      </w:pPr>
      <w:r>
        <w:t>Passenger Platforms</w:t>
      </w:r>
    </w:p>
    <w:p>
      <w:pPr>
        <w:numPr>
          <w:ilvl w:val="2"/>
          <w:numId w:val="900"/>
        </w:numPr>
        <w:spacing w:before="0" w:after="0"/>
      </w:pPr>
      <w:r>
        <w:t>Platform Height and Length</w:t>
      </w:r>
    </w:p>
    <w:p>
      <w:pPr>
        <w:numPr>
          <w:ilvl w:val="3"/>
          <w:numId w:val="900"/>
        </w:numPr>
        <w:spacing w:before="0" w:after="0"/>
      </w:pPr>
      <w:r>
        <w:t>Standard Heights</w:t>
      </w:r>
    </w:p>
    <w:p>
      <w:pPr>
        <w:numPr>
          <w:ilvl w:val="3"/>
          <w:numId w:val="900"/>
        </w:numPr>
        <w:spacing w:before="0" w:after="0"/>
      </w:pPr>
      <w:r>
        <w:t>Train Length Accommodation</w:t>
      </w:r>
    </w:p>
    <w:p>
      <w:pPr>
        <w:numPr>
          <w:ilvl w:val="2"/>
          <w:numId w:val="900"/>
        </w:numPr>
        <w:spacing w:before="0" w:after="0"/>
      </w:pPr>
      <w:r>
        <w:t>Shelter and Amenities</w:t>
      </w:r>
    </w:p>
    <w:p>
      <w:pPr>
        <w:numPr>
          <w:ilvl w:val="3"/>
          <w:numId w:val="900"/>
        </w:numPr>
        <w:spacing w:before="0" w:after="0"/>
      </w:pPr>
      <w:r>
        <w:t>Weather Protection</w:t>
      </w:r>
    </w:p>
    <w:p>
      <w:pPr>
        <w:numPr>
          <w:ilvl w:val="3"/>
          <w:numId w:val="900"/>
        </w:numPr>
        <w:spacing w:before="0" w:after="0"/>
      </w:pPr>
      <w:r>
        <w:t>Passenger Facilities</w:t>
      </w:r>
    </w:p>
    <w:p>
      <w:pPr>
        <w:numPr>
          <w:ilvl w:val="1"/>
          <w:numId w:val="900"/>
        </w:numPr>
        <w:spacing w:before="0" w:after="0"/>
      </w:pPr>
      <w:r>
        <w:t>Marshalling Yards</w:t>
      </w:r>
    </w:p>
    <w:p>
      <w:pPr>
        <w:numPr>
          <w:ilvl w:val="2"/>
          <w:numId w:val="900"/>
        </w:numPr>
        <w:spacing w:before="0" w:after="0"/>
      </w:pPr>
      <w:r>
        <w:t>Types of Yards</w:t>
      </w:r>
    </w:p>
    <w:p>
      <w:pPr>
        <w:numPr>
          <w:ilvl w:val="3"/>
          <w:numId w:val="900"/>
        </w:numPr>
        <w:spacing w:before="0" w:after="0"/>
      </w:pPr>
      <w:r>
        <w:t>Flat Yards</w:t>
      </w:r>
    </w:p>
    <w:p>
      <w:pPr>
        <w:numPr>
          <w:ilvl w:val="3"/>
          <w:numId w:val="900"/>
        </w:numPr>
        <w:spacing w:before="0" w:after="0"/>
      </w:pPr>
      <w:r>
        <w:t>Hump Yards</w:t>
      </w:r>
    </w:p>
    <w:p>
      <w:pPr>
        <w:numPr>
          <w:ilvl w:val="2"/>
          <w:numId w:val="900"/>
        </w:numPr>
        <w:spacing w:before="0" w:after="0"/>
      </w:pPr>
      <w:r>
        <w:t>Yard Layout and Operations</w:t>
      </w:r>
    </w:p>
    <w:p>
      <w:pPr>
        <w:numPr>
          <w:ilvl w:val="3"/>
          <w:numId w:val="900"/>
        </w:numPr>
        <w:spacing w:before="0" w:after="0"/>
      </w:pPr>
      <w:r>
        <w:t>Classification Tracks</w:t>
      </w:r>
    </w:p>
    <w:p>
      <w:pPr>
        <w:numPr>
          <w:ilvl w:val="3"/>
          <w:numId w:val="900"/>
        </w:numPr>
        <w:spacing w:before="0" w:after="0"/>
      </w:pPr>
      <w:r>
        <w:t>Switching Operations</w:t>
      </w:r>
    </w:p>
    <w:p>
      <w:pPr>
        <w:numPr>
          <w:ilvl w:val="1"/>
          <w:numId w:val="900"/>
        </w:numPr>
        <w:spacing w:before="0" w:after="0"/>
      </w:pPr>
      <w:r>
        <w:t>Freight Terminals</w:t>
      </w:r>
    </w:p>
    <w:p>
      <w:pPr>
        <w:numPr>
          <w:ilvl w:val="2"/>
          <w:numId w:val="900"/>
        </w:numPr>
        <w:spacing w:before="0" w:after="0"/>
      </w:pPr>
      <w:r>
        <w:t>Cargo Handling Facilities</w:t>
      </w:r>
    </w:p>
    <w:p>
      <w:pPr>
        <w:numPr>
          <w:ilvl w:val="3"/>
          <w:numId w:val="900"/>
        </w:numPr>
        <w:spacing w:before="0" w:after="0"/>
      </w:pPr>
      <w:r>
        <w:t>Loading Docks</w:t>
      </w:r>
    </w:p>
    <w:p>
      <w:pPr>
        <w:numPr>
          <w:ilvl w:val="3"/>
          <w:numId w:val="900"/>
        </w:numPr>
        <w:spacing w:before="0" w:after="0"/>
      </w:pPr>
      <w:r>
        <w:t>Crane Systems</w:t>
      </w:r>
    </w:p>
    <w:p>
      <w:pPr>
        <w:numPr>
          <w:ilvl w:val="2"/>
          <w:numId w:val="900"/>
        </w:numPr>
        <w:spacing w:before="0" w:after="0"/>
      </w:pPr>
      <w:r>
        <w:t>Intermodal Terminals</w:t>
      </w:r>
    </w:p>
    <w:p>
      <w:pPr>
        <w:numPr>
          <w:ilvl w:val="3"/>
          <w:numId w:val="900"/>
        </w:numPr>
        <w:spacing w:before="0" w:after="0"/>
      </w:pPr>
      <w:r>
        <w:t>Container Handling</w:t>
      </w:r>
    </w:p>
    <w:p>
      <w:pPr>
        <w:numPr>
          <w:ilvl w:val="3"/>
          <w:numId w:val="900"/>
        </w:numPr>
        <w:spacing w:before="0" w:after="0"/>
      </w:pPr>
      <w:r>
        <w:t>Road-Rail Interface</w:t>
      </w:r>
    </w:p>
    <w:p>
      <w:pPr>
        <w:numPr>
          <w:ilvl w:val="0"/>
          <w:numId w:val="900"/>
        </w:numPr>
        <w:spacing w:before="0" w:after="0"/>
      </w:pPr>
      <w:r>
        <w:t>Level Crossings</w:t>
      </w:r>
    </w:p>
    <w:p>
      <w:pPr>
        <w:numPr>
          <w:ilvl w:val="1"/>
          <w:numId w:val="900"/>
        </w:numPr>
        <w:spacing w:before="0" w:after="0"/>
      </w:pPr>
      <w:r>
        <w:t>Types and Classification</w:t>
      </w:r>
    </w:p>
    <w:p>
      <w:pPr>
        <w:numPr>
          <w:ilvl w:val="2"/>
          <w:numId w:val="900"/>
        </w:numPr>
        <w:spacing w:before="0" w:after="0"/>
      </w:pPr>
      <w:r>
        <w:t>Manned Crossings</w:t>
      </w:r>
    </w:p>
    <w:p>
      <w:pPr>
        <w:numPr>
          <w:ilvl w:val="3"/>
          <w:numId w:val="900"/>
        </w:numPr>
        <w:spacing w:before="0" w:after="0"/>
      </w:pPr>
      <w:r>
        <w:t>Gate Operations</w:t>
      </w:r>
    </w:p>
    <w:p>
      <w:pPr>
        <w:numPr>
          <w:ilvl w:val="3"/>
          <w:numId w:val="900"/>
        </w:numPr>
        <w:spacing w:before="0" w:after="0"/>
      </w:pPr>
      <w:r>
        <w:t>Signaling Procedures</w:t>
      </w:r>
    </w:p>
    <w:p>
      <w:pPr>
        <w:numPr>
          <w:ilvl w:val="2"/>
          <w:numId w:val="900"/>
        </w:numPr>
        <w:spacing w:before="0" w:after="0"/>
      </w:pPr>
      <w:r>
        <w:t>Unmanned Crossings</w:t>
      </w:r>
    </w:p>
    <w:p>
      <w:pPr>
        <w:numPr>
          <w:ilvl w:val="3"/>
          <w:numId w:val="900"/>
        </w:numPr>
        <w:spacing w:before="0" w:after="0"/>
      </w:pPr>
      <w:r>
        <w:t>Automatic Systems</w:t>
      </w:r>
    </w:p>
    <w:p>
      <w:pPr>
        <w:numPr>
          <w:ilvl w:val="3"/>
          <w:numId w:val="900"/>
        </w:numPr>
        <w:spacing w:before="0" w:after="0"/>
      </w:pPr>
      <w:r>
        <w:t>Warning Devices</w:t>
      </w:r>
    </w:p>
    <w:p>
      <w:pPr>
        <w:numPr>
          <w:ilvl w:val="2"/>
          <w:numId w:val="900"/>
        </w:numPr>
        <w:spacing w:before="0" w:after="0"/>
      </w:pPr>
      <w:r>
        <w:t>Grade-Separated Crossings</w:t>
      </w:r>
    </w:p>
    <w:p>
      <w:pPr>
        <w:numPr>
          <w:ilvl w:val="3"/>
          <w:numId w:val="900"/>
        </w:numPr>
        <w:spacing w:before="0" w:after="0"/>
      </w:pPr>
      <w:r>
        <w:t>Overpasses</w:t>
      </w:r>
    </w:p>
    <w:p>
      <w:pPr>
        <w:numPr>
          <w:ilvl w:val="3"/>
          <w:numId w:val="900"/>
        </w:numPr>
        <w:spacing w:before="0" w:after="0"/>
      </w:pPr>
      <w:r>
        <w:t>Underpasses</w:t>
      </w:r>
    </w:p>
    <w:p>
      <w:pPr>
        <w:numPr>
          <w:ilvl w:val="1"/>
          <w:numId w:val="900"/>
        </w:numPr>
        <w:spacing w:before="0" w:after="0"/>
      </w:pPr>
      <w:r>
        <w:t>Safety Measures and Protection Systems</w:t>
      </w:r>
    </w:p>
    <w:p>
      <w:pPr>
        <w:numPr>
          <w:ilvl w:val="2"/>
          <w:numId w:val="900"/>
        </w:numPr>
        <w:spacing w:before="0" w:after="0"/>
      </w:pPr>
      <w:r>
        <w:t>Barriers and Gates</w:t>
      </w:r>
    </w:p>
    <w:p>
      <w:pPr>
        <w:numPr>
          <w:ilvl w:val="3"/>
          <w:numId w:val="900"/>
        </w:numPr>
        <w:spacing w:before="0" w:after="0"/>
      </w:pPr>
      <w:r>
        <w:t>Full Barriers</w:t>
      </w:r>
    </w:p>
    <w:p>
      <w:pPr>
        <w:numPr>
          <w:ilvl w:val="3"/>
          <w:numId w:val="900"/>
        </w:numPr>
        <w:spacing w:before="0" w:after="0"/>
      </w:pPr>
      <w:r>
        <w:t>Half Barriers</w:t>
      </w:r>
    </w:p>
    <w:p>
      <w:pPr>
        <w:numPr>
          <w:ilvl w:val="2"/>
          <w:numId w:val="900"/>
        </w:numPr>
        <w:spacing w:before="0" w:after="0"/>
      </w:pPr>
      <w:r>
        <w:t>Warning Systems</w:t>
      </w:r>
    </w:p>
    <w:p>
      <w:pPr>
        <w:numPr>
          <w:ilvl w:val="3"/>
          <w:numId w:val="900"/>
        </w:numPr>
        <w:spacing w:before="0" w:after="0"/>
      </w:pPr>
      <w:r>
        <w:t>Flashing Lights</w:t>
      </w:r>
    </w:p>
    <w:p>
      <w:pPr>
        <w:numPr>
          <w:ilvl w:val="3"/>
          <w:numId w:val="900"/>
        </w:numPr>
        <w:spacing w:before="0" w:after="0"/>
      </w:pPr>
      <w:r>
        <w:t>Audible Warnings</w:t>
      </w:r>
    </w:p>
    <w:p>
      <w:pPr>
        <w:numPr>
          <w:ilvl w:val="2"/>
          <w:numId w:val="900"/>
        </w:numPr>
        <w:spacing w:before="0" w:after="0"/>
      </w:pPr>
      <w:r>
        <w:t>Automation and Monitoring</w:t>
      </w:r>
    </w:p>
    <w:p>
      <w:pPr>
        <w:numPr>
          <w:ilvl w:val="3"/>
          <w:numId w:val="900"/>
        </w:numPr>
        <w:spacing w:before="0" w:after="0"/>
      </w:pPr>
      <w:r>
        <w:t>Train Detection</w:t>
      </w:r>
    </w:p>
    <w:p>
      <w:pPr>
        <w:numPr>
          <w:ilvl w:val="3"/>
          <w:numId w:val="900"/>
        </w:numPr>
        <w:spacing w:before="0" w:after="0"/>
      </w:pPr>
      <w:r>
        <w:t>Fault Monitoring</w:t>
      </w:r>
    </w:p>
    <w:p>
      <w:pPr>
        <w:pStyle w:val="Heading1"/>
      </w:pPr>
      <w:r>
        <w:t>Rolling Stock</w:t>
      </w:r>
    </w:p>
    <w:p>
      <w:pPr>
        <w:numPr>
          <w:ilvl w:val="0"/>
          <w:numId w:val="900"/>
        </w:numPr>
        <w:spacing w:before="0" w:after="0"/>
      </w:pPr>
      <w:r>
        <w:t>Locomotives</w:t>
      </w:r>
    </w:p>
    <w:p>
      <w:pPr>
        <w:numPr>
          <w:ilvl w:val="1"/>
          <w:numId w:val="900"/>
        </w:numPr>
        <w:spacing w:before="0" w:after="0"/>
      </w:pPr>
      <w:r>
        <w:t>Classification of Locomotives</w:t>
      </w:r>
    </w:p>
    <w:p>
      <w:pPr>
        <w:numPr>
          <w:ilvl w:val="2"/>
          <w:numId w:val="900"/>
        </w:numPr>
        <w:spacing w:before="0" w:after="0"/>
      </w:pPr>
      <w:r>
        <w:t>Steam Locomotives</w:t>
      </w:r>
    </w:p>
    <w:p>
      <w:pPr>
        <w:numPr>
          <w:ilvl w:val="3"/>
          <w:numId w:val="900"/>
        </w:numPr>
        <w:spacing w:before="0" w:after="0"/>
      </w:pPr>
      <w:r>
        <w:t>Working Principle</w:t>
      </w:r>
    </w:p>
    <w:p>
      <w:pPr>
        <w:numPr>
          <w:ilvl w:val="4"/>
          <w:numId w:val="900"/>
        </w:numPr>
        <w:spacing w:before="0" w:after="0"/>
      </w:pPr>
      <w:r>
        <w:t>Thermodynamic Cycle</w:t>
      </w:r>
    </w:p>
    <w:p>
      <w:pPr>
        <w:numPr>
          <w:ilvl w:val="4"/>
          <w:numId w:val="900"/>
        </w:numPr>
        <w:spacing w:before="0" w:after="0"/>
      </w:pPr>
      <w:r>
        <w:t>Steam Generation</w:t>
      </w:r>
    </w:p>
    <w:p>
      <w:pPr>
        <w:numPr>
          <w:ilvl w:val="3"/>
          <w:numId w:val="900"/>
        </w:numPr>
        <w:spacing w:before="0" w:after="0"/>
      </w:pPr>
      <w:r>
        <w:t>Components and Operation</w:t>
      </w:r>
    </w:p>
    <w:p>
      <w:pPr>
        <w:numPr>
          <w:ilvl w:val="4"/>
          <w:numId w:val="900"/>
        </w:numPr>
        <w:spacing w:before="0" w:after="0"/>
      </w:pPr>
      <w:r>
        <w:t>Boiler Systems</w:t>
      </w:r>
    </w:p>
    <w:p>
      <w:pPr>
        <w:numPr>
          <w:ilvl w:val="4"/>
          <w:numId w:val="900"/>
        </w:numPr>
        <w:spacing w:before="0" w:after="0"/>
      </w:pPr>
      <w:r>
        <w:t>Cylinder and Valve Gear</w:t>
      </w:r>
    </w:p>
    <w:p>
      <w:pPr>
        <w:numPr>
          <w:ilvl w:val="2"/>
          <w:numId w:val="900"/>
        </w:numPr>
        <w:spacing w:before="0" w:after="0"/>
      </w:pPr>
      <w:r>
        <w:t>Diesel Locomotives</w:t>
      </w:r>
    </w:p>
    <w:p>
      <w:pPr>
        <w:numPr>
          <w:ilvl w:val="3"/>
          <w:numId w:val="900"/>
        </w:numPr>
        <w:spacing w:before="0" w:after="0"/>
      </w:pPr>
      <w:r>
        <w:t>Types of Diesel Engines</w:t>
      </w:r>
    </w:p>
    <w:p>
      <w:pPr>
        <w:numPr>
          <w:ilvl w:val="4"/>
          <w:numId w:val="900"/>
        </w:numPr>
        <w:spacing w:before="0" w:after="0"/>
      </w:pPr>
      <w:r>
        <w:t>Two-Stroke Engines</w:t>
      </w:r>
    </w:p>
    <w:p>
      <w:pPr>
        <w:numPr>
          <w:ilvl w:val="4"/>
          <w:numId w:val="900"/>
        </w:numPr>
        <w:spacing w:before="0" w:after="0"/>
      </w:pPr>
      <w:r>
        <w:t>Four-Stroke Engines</w:t>
      </w:r>
    </w:p>
    <w:p>
      <w:pPr>
        <w:numPr>
          <w:ilvl w:val="3"/>
          <w:numId w:val="900"/>
        </w:numPr>
        <w:spacing w:before="0" w:after="0"/>
      </w:pPr>
      <w:r>
        <w:t>Transmission Systems</w:t>
      </w:r>
    </w:p>
    <w:p>
      <w:pPr>
        <w:numPr>
          <w:ilvl w:val="4"/>
          <w:numId w:val="900"/>
        </w:numPr>
        <w:spacing w:before="0" w:after="0"/>
      </w:pPr>
      <w:r>
        <w:t>Electric Transmission</w:t>
      </w:r>
    </w:p>
    <w:p>
      <w:pPr>
        <w:numPr>
          <w:ilvl w:val="4"/>
          <w:numId w:val="900"/>
        </w:numPr>
        <w:spacing w:before="0" w:after="0"/>
      </w:pPr>
      <w:r>
        <w:t>Hydraulic Transmission</w:t>
      </w:r>
    </w:p>
    <w:p>
      <w:pPr>
        <w:numPr>
          <w:ilvl w:val="4"/>
          <w:numId w:val="900"/>
        </w:numPr>
        <w:spacing w:before="0" w:after="0"/>
      </w:pPr>
      <w:r>
        <w:t>Mechanical Transmission</w:t>
      </w:r>
    </w:p>
    <w:p>
      <w:pPr>
        <w:numPr>
          <w:ilvl w:val="2"/>
          <w:numId w:val="900"/>
        </w:numPr>
        <w:spacing w:before="0" w:after="0"/>
      </w:pPr>
      <w:r>
        <w:t>Electric Locomotives</w:t>
      </w:r>
    </w:p>
    <w:p>
      <w:pPr>
        <w:numPr>
          <w:ilvl w:val="3"/>
          <w:numId w:val="900"/>
        </w:numPr>
        <w:spacing w:before="0" w:after="0"/>
      </w:pPr>
      <w:r>
        <w:t>Power Collection Methods</w:t>
      </w:r>
    </w:p>
    <w:p>
      <w:pPr>
        <w:numPr>
          <w:ilvl w:val="4"/>
          <w:numId w:val="900"/>
        </w:numPr>
        <w:spacing w:before="0" w:after="0"/>
      </w:pPr>
      <w:r>
        <w:t>Overhead Contact Systems</w:t>
      </w:r>
    </w:p>
    <w:p>
      <w:pPr>
        <w:numPr>
          <w:ilvl w:val="4"/>
          <w:numId w:val="900"/>
        </w:numPr>
        <w:spacing w:before="0" w:after="0"/>
      </w:pPr>
      <w:r>
        <w:t>Third Rail Systems</w:t>
      </w:r>
    </w:p>
    <w:p>
      <w:pPr>
        <w:numPr>
          <w:ilvl w:val="3"/>
          <w:numId w:val="900"/>
        </w:numPr>
        <w:spacing w:before="0" w:after="0"/>
      </w:pPr>
      <w:r>
        <w:t>Traction Motors</w:t>
      </w:r>
    </w:p>
    <w:p>
      <w:pPr>
        <w:numPr>
          <w:ilvl w:val="4"/>
          <w:numId w:val="900"/>
        </w:numPr>
        <w:spacing w:before="0" w:after="0"/>
      </w:pPr>
      <w:r>
        <w:t>DC Motors</w:t>
      </w:r>
    </w:p>
    <w:p>
      <w:pPr>
        <w:numPr>
          <w:ilvl w:val="4"/>
          <w:numId w:val="900"/>
        </w:numPr>
        <w:spacing w:before="0" w:after="0"/>
      </w:pPr>
      <w:r>
        <w:t>AC Motors</w:t>
      </w:r>
    </w:p>
    <w:p>
      <w:pPr>
        <w:numPr>
          <w:ilvl w:val="1"/>
          <w:numId w:val="900"/>
        </w:numPr>
        <w:spacing w:before="0" w:after="0"/>
      </w:pPr>
      <w:r>
        <w:t>Tractive Effort and Hauling Capacity</w:t>
      </w:r>
    </w:p>
    <w:p>
      <w:pPr>
        <w:numPr>
          <w:ilvl w:val="2"/>
          <w:numId w:val="900"/>
        </w:numPr>
        <w:spacing w:before="0" w:after="0"/>
      </w:pPr>
      <w:r>
        <w:t>Factors Affecting Tractive Effort</w:t>
      </w:r>
    </w:p>
    <w:p>
      <w:pPr>
        <w:numPr>
          <w:ilvl w:val="3"/>
          <w:numId w:val="900"/>
        </w:numPr>
        <w:spacing w:before="0" w:after="0"/>
      </w:pPr>
      <w:r>
        <w:t>Locomotive Weight</w:t>
      </w:r>
    </w:p>
    <w:p>
      <w:pPr>
        <w:numPr>
          <w:ilvl w:val="3"/>
          <w:numId w:val="900"/>
        </w:numPr>
        <w:spacing w:before="0" w:after="0"/>
      </w:pPr>
      <w:r>
        <w:t>Adhesion Coefficient</w:t>
      </w:r>
    </w:p>
    <w:p>
      <w:pPr>
        <w:numPr>
          <w:ilvl w:val="2"/>
          <w:numId w:val="900"/>
        </w:numPr>
        <w:spacing w:before="0" w:after="0"/>
      </w:pPr>
      <w:r>
        <w:t>Adhesion and Wheel-Rail Interaction</w:t>
      </w:r>
    </w:p>
    <w:p>
      <w:pPr>
        <w:numPr>
          <w:ilvl w:val="3"/>
          <w:numId w:val="900"/>
        </w:numPr>
        <w:spacing w:before="0" w:after="0"/>
      </w:pPr>
      <w:r>
        <w:t>Adhesion Limits</w:t>
      </w:r>
    </w:p>
    <w:p>
      <w:pPr>
        <w:numPr>
          <w:ilvl w:val="3"/>
          <w:numId w:val="900"/>
        </w:numPr>
        <w:spacing w:before="0" w:after="0"/>
      </w:pPr>
      <w:r>
        <w:t>Slip Control Systems</w:t>
      </w:r>
    </w:p>
    <w:p>
      <w:pPr>
        <w:numPr>
          <w:ilvl w:val="1"/>
          <w:numId w:val="900"/>
        </w:numPr>
        <w:spacing w:before="0" w:after="0"/>
      </w:pPr>
      <w:r>
        <w:t>Power Transmission Systems</w:t>
      </w:r>
    </w:p>
    <w:p>
      <w:pPr>
        <w:numPr>
          <w:ilvl w:val="2"/>
          <w:numId w:val="900"/>
        </w:numPr>
        <w:spacing w:before="0" w:after="0"/>
      </w:pPr>
      <w:r>
        <w:t>Mechanical Transmission</w:t>
      </w:r>
    </w:p>
    <w:p>
      <w:pPr>
        <w:numPr>
          <w:ilvl w:val="3"/>
          <w:numId w:val="900"/>
        </w:numPr>
        <w:spacing w:before="0" w:after="0"/>
      </w:pPr>
      <w:r>
        <w:t>Gear Systems</w:t>
      </w:r>
    </w:p>
    <w:p>
      <w:pPr>
        <w:numPr>
          <w:ilvl w:val="3"/>
          <w:numId w:val="900"/>
        </w:numPr>
        <w:spacing w:before="0" w:after="0"/>
      </w:pPr>
      <w:r>
        <w:t>Coupling Mechanisms</w:t>
      </w:r>
    </w:p>
    <w:p>
      <w:pPr>
        <w:numPr>
          <w:ilvl w:val="2"/>
          <w:numId w:val="900"/>
        </w:numPr>
        <w:spacing w:before="0" w:after="0"/>
      </w:pPr>
      <w:r>
        <w:t>Electrical Transmission</w:t>
      </w:r>
    </w:p>
    <w:p>
      <w:pPr>
        <w:numPr>
          <w:ilvl w:val="3"/>
          <w:numId w:val="900"/>
        </w:numPr>
        <w:spacing w:before="0" w:after="0"/>
      </w:pPr>
      <w:r>
        <w:t>Generator-Motor Systems</w:t>
      </w:r>
    </w:p>
    <w:p>
      <w:pPr>
        <w:numPr>
          <w:ilvl w:val="3"/>
          <w:numId w:val="900"/>
        </w:numPr>
        <w:spacing w:before="0" w:after="0"/>
      </w:pPr>
      <w:r>
        <w:t>Power Electronics</w:t>
      </w:r>
    </w:p>
    <w:p>
      <w:pPr>
        <w:numPr>
          <w:ilvl w:val="2"/>
          <w:numId w:val="900"/>
        </w:numPr>
        <w:spacing w:before="0" w:after="0"/>
      </w:pPr>
      <w:r>
        <w:t>Hydraulic Transmission</w:t>
      </w:r>
    </w:p>
    <w:p>
      <w:pPr>
        <w:numPr>
          <w:ilvl w:val="3"/>
          <w:numId w:val="900"/>
        </w:numPr>
        <w:spacing w:before="0" w:after="0"/>
      </w:pPr>
      <w:r>
        <w:t>Torque Converters</w:t>
      </w:r>
    </w:p>
    <w:p>
      <w:pPr>
        <w:numPr>
          <w:ilvl w:val="3"/>
          <w:numId w:val="900"/>
        </w:numPr>
        <w:spacing w:before="0" w:after="0"/>
      </w:pPr>
      <w:r>
        <w:t>Hydraulic Motors</w:t>
      </w:r>
    </w:p>
    <w:p>
      <w:pPr>
        <w:numPr>
          <w:ilvl w:val="0"/>
          <w:numId w:val="900"/>
        </w:numPr>
        <w:spacing w:before="0" w:after="0"/>
      </w:pPr>
      <w:r>
        <w:t>Passenger Coaches</w:t>
      </w:r>
    </w:p>
    <w:p>
      <w:pPr>
        <w:numPr>
          <w:ilvl w:val="1"/>
          <w:numId w:val="900"/>
        </w:numPr>
        <w:spacing w:before="0" w:after="0"/>
      </w:pPr>
      <w:r>
        <w:t>Coach Design and Construction</w:t>
      </w:r>
    </w:p>
    <w:p>
      <w:pPr>
        <w:numPr>
          <w:ilvl w:val="2"/>
          <w:numId w:val="900"/>
        </w:numPr>
        <w:spacing w:before="0" w:after="0"/>
      </w:pPr>
      <w:r>
        <w:t>Structural Design</w:t>
      </w:r>
    </w:p>
    <w:p>
      <w:pPr>
        <w:numPr>
          <w:ilvl w:val="3"/>
          <w:numId w:val="900"/>
        </w:numPr>
        <w:spacing w:before="0" w:after="0"/>
      </w:pPr>
      <w:r>
        <w:t>Body Shell Construction</w:t>
      </w:r>
    </w:p>
    <w:p>
      <w:pPr>
        <w:numPr>
          <w:ilvl w:val="3"/>
          <w:numId w:val="900"/>
        </w:numPr>
        <w:spacing w:before="0" w:after="0"/>
      </w:pPr>
      <w:r>
        <w:t>Crashworthiness</w:t>
      </w:r>
    </w:p>
    <w:p>
      <w:pPr>
        <w:numPr>
          <w:ilvl w:val="2"/>
          <w:numId w:val="900"/>
        </w:numPr>
        <w:spacing w:before="0" w:after="0"/>
      </w:pPr>
      <w:r>
        <w:t>Materials Used</w:t>
      </w:r>
    </w:p>
    <w:p>
      <w:pPr>
        <w:numPr>
          <w:ilvl w:val="3"/>
          <w:numId w:val="900"/>
        </w:numPr>
        <w:spacing w:before="0" w:after="0"/>
      </w:pPr>
      <w:r>
        <w:t>Steel Construction</w:t>
      </w:r>
    </w:p>
    <w:p>
      <w:pPr>
        <w:numPr>
          <w:ilvl w:val="3"/>
          <w:numId w:val="900"/>
        </w:numPr>
        <w:spacing w:before="0" w:after="0"/>
      </w:pPr>
      <w:r>
        <w:t>Aluminum Construction</w:t>
      </w:r>
    </w:p>
    <w:p>
      <w:pPr>
        <w:numPr>
          <w:ilvl w:val="3"/>
          <w:numId w:val="900"/>
        </w:numPr>
        <w:spacing w:before="0" w:after="0"/>
      </w:pPr>
      <w:r>
        <w:t>Composite Materials</w:t>
      </w:r>
    </w:p>
    <w:p>
      <w:pPr>
        <w:numPr>
          <w:ilvl w:val="1"/>
          <w:numId w:val="900"/>
        </w:numPr>
        <w:spacing w:before="0" w:after="0"/>
      </w:pPr>
      <w:r>
        <w:t>Bogie Design</w:t>
      </w:r>
    </w:p>
    <w:p>
      <w:pPr>
        <w:numPr>
          <w:ilvl w:val="2"/>
          <w:numId w:val="900"/>
        </w:numPr>
        <w:spacing w:before="0" w:after="0"/>
      </w:pPr>
      <w:r>
        <w:t>Types of Bogies</w:t>
      </w:r>
    </w:p>
    <w:p>
      <w:pPr>
        <w:numPr>
          <w:ilvl w:val="3"/>
          <w:numId w:val="900"/>
        </w:numPr>
        <w:spacing w:before="0" w:after="0"/>
      </w:pPr>
      <w:r>
        <w:t>Two-Axle Bogies</w:t>
      </w:r>
    </w:p>
    <w:p>
      <w:pPr>
        <w:numPr>
          <w:ilvl w:val="3"/>
          <w:numId w:val="900"/>
        </w:numPr>
        <w:spacing w:before="0" w:after="0"/>
      </w:pPr>
      <w:r>
        <w:t>Three-Axle Bogies</w:t>
      </w:r>
    </w:p>
    <w:p>
      <w:pPr>
        <w:numPr>
          <w:ilvl w:val="2"/>
          <w:numId w:val="900"/>
        </w:numPr>
        <w:spacing w:before="0" w:after="0"/>
      </w:pPr>
      <w:r>
        <w:t>Suspension Systems</w:t>
      </w:r>
    </w:p>
    <w:p>
      <w:pPr>
        <w:numPr>
          <w:ilvl w:val="3"/>
          <w:numId w:val="900"/>
        </w:numPr>
        <w:spacing w:before="0" w:after="0"/>
      </w:pPr>
      <w:r>
        <w:t>Primary Suspension</w:t>
      </w:r>
    </w:p>
    <w:p>
      <w:pPr>
        <w:numPr>
          <w:ilvl w:val="3"/>
          <w:numId w:val="900"/>
        </w:numPr>
        <w:spacing w:before="0" w:after="0"/>
      </w:pPr>
      <w:r>
        <w:t>Secondary Suspension</w:t>
      </w:r>
    </w:p>
    <w:p>
      <w:pPr>
        <w:numPr>
          <w:ilvl w:val="1"/>
          <w:numId w:val="900"/>
        </w:numPr>
        <w:spacing w:before="0" w:after="0"/>
      </w:pPr>
      <w:r>
        <w:t>Suspension Systems</w:t>
      </w:r>
    </w:p>
    <w:p>
      <w:pPr>
        <w:numPr>
          <w:ilvl w:val="2"/>
          <w:numId w:val="900"/>
        </w:numPr>
        <w:spacing w:before="0" w:after="0"/>
      </w:pPr>
      <w:r>
        <w:t>Primary Suspension</w:t>
      </w:r>
    </w:p>
    <w:p>
      <w:pPr>
        <w:numPr>
          <w:ilvl w:val="3"/>
          <w:numId w:val="900"/>
        </w:numPr>
        <w:spacing w:before="0" w:after="0"/>
      </w:pPr>
      <w:r>
        <w:t>Axle Box Suspension</w:t>
      </w:r>
    </w:p>
    <w:p>
      <w:pPr>
        <w:numPr>
          <w:ilvl w:val="3"/>
          <w:numId w:val="900"/>
        </w:numPr>
        <w:spacing w:before="0" w:after="0"/>
      </w:pPr>
      <w:r>
        <w:t>Spring Systems</w:t>
      </w:r>
    </w:p>
    <w:p>
      <w:pPr>
        <w:numPr>
          <w:ilvl w:val="2"/>
          <w:numId w:val="900"/>
        </w:numPr>
        <w:spacing w:before="0" w:after="0"/>
      </w:pPr>
      <w:r>
        <w:t>Secondary Suspension</w:t>
      </w:r>
    </w:p>
    <w:p>
      <w:pPr>
        <w:numPr>
          <w:ilvl w:val="3"/>
          <w:numId w:val="900"/>
        </w:numPr>
        <w:spacing w:before="0" w:after="0"/>
      </w:pPr>
      <w:r>
        <w:t>Air Springs</w:t>
      </w:r>
    </w:p>
    <w:p>
      <w:pPr>
        <w:numPr>
          <w:ilvl w:val="3"/>
          <w:numId w:val="900"/>
        </w:numPr>
        <w:spacing w:before="0" w:after="0"/>
      </w:pPr>
      <w:r>
        <w:t>Coil Springs</w:t>
      </w:r>
    </w:p>
    <w:p>
      <w:pPr>
        <w:numPr>
          <w:ilvl w:val="1"/>
          <w:numId w:val="900"/>
        </w:numPr>
        <w:spacing w:before="0" w:after="0"/>
      </w:pPr>
      <w:r>
        <w:t>Interior Amenities</w:t>
      </w:r>
    </w:p>
    <w:p>
      <w:pPr>
        <w:numPr>
          <w:ilvl w:val="2"/>
          <w:numId w:val="900"/>
        </w:numPr>
        <w:spacing w:before="0" w:after="0"/>
      </w:pPr>
      <w:r>
        <w:t>Seating Arrangements</w:t>
      </w:r>
    </w:p>
    <w:p>
      <w:pPr>
        <w:numPr>
          <w:ilvl w:val="3"/>
          <w:numId w:val="900"/>
        </w:numPr>
        <w:spacing w:before="0" w:after="0"/>
      </w:pPr>
      <w:r>
        <w:t>Seat Design</w:t>
      </w:r>
    </w:p>
    <w:p>
      <w:pPr>
        <w:numPr>
          <w:ilvl w:val="3"/>
          <w:numId w:val="900"/>
        </w:numPr>
        <w:spacing w:before="0" w:after="0"/>
      </w:pPr>
      <w:r>
        <w:t>Accessibility Features</w:t>
      </w:r>
    </w:p>
    <w:p>
      <w:pPr>
        <w:numPr>
          <w:ilvl w:val="2"/>
          <w:numId w:val="900"/>
        </w:numPr>
        <w:spacing w:before="0" w:after="0"/>
      </w:pPr>
      <w:r>
        <w:t>Lighting and Ventilation</w:t>
      </w:r>
    </w:p>
    <w:p>
      <w:pPr>
        <w:numPr>
          <w:ilvl w:val="3"/>
          <w:numId w:val="900"/>
        </w:numPr>
        <w:spacing w:before="0" w:after="0"/>
      </w:pPr>
      <w:r>
        <w:t>HVAC Systems</w:t>
      </w:r>
    </w:p>
    <w:p>
      <w:pPr>
        <w:numPr>
          <w:ilvl w:val="3"/>
          <w:numId w:val="900"/>
        </w:numPr>
        <w:spacing w:before="0" w:after="0"/>
      </w:pPr>
      <w:r>
        <w:t>Emergency Lighting</w:t>
      </w:r>
    </w:p>
    <w:p>
      <w:pPr>
        <w:numPr>
          <w:ilvl w:val="2"/>
          <w:numId w:val="900"/>
        </w:numPr>
        <w:spacing w:before="0" w:after="0"/>
      </w:pPr>
      <w:r>
        <w:t>Sanitation Facilities</w:t>
      </w:r>
    </w:p>
    <w:p>
      <w:pPr>
        <w:numPr>
          <w:ilvl w:val="3"/>
          <w:numId w:val="900"/>
        </w:numPr>
        <w:spacing w:before="0" w:after="0"/>
      </w:pPr>
      <w:r>
        <w:t>Toilet Systems</w:t>
      </w:r>
    </w:p>
    <w:p>
      <w:pPr>
        <w:numPr>
          <w:ilvl w:val="3"/>
          <w:numId w:val="900"/>
        </w:numPr>
        <w:spacing w:before="0" w:after="0"/>
      </w:pPr>
      <w:r>
        <w:t>Water Supply</w:t>
      </w:r>
    </w:p>
    <w:p>
      <w:pPr>
        <w:numPr>
          <w:ilvl w:val="0"/>
          <w:numId w:val="900"/>
        </w:numPr>
        <w:spacing w:before="0" w:after="0"/>
      </w:pPr>
      <w:r>
        <w:t>Freight Wagons</w:t>
      </w:r>
    </w:p>
    <w:p>
      <w:pPr>
        <w:numPr>
          <w:ilvl w:val="1"/>
          <w:numId w:val="900"/>
        </w:numPr>
        <w:spacing w:before="0" w:after="0"/>
      </w:pPr>
      <w:r>
        <w:t>Types of Wagons</w:t>
      </w:r>
    </w:p>
    <w:p>
      <w:pPr>
        <w:numPr>
          <w:ilvl w:val="2"/>
          <w:numId w:val="900"/>
        </w:numPr>
        <w:spacing w:before="0" w:after="0"/>
      </w:pPr>
      <w:r>
        <w:t>Boxcar</w:t>
      </w:r>
    </w:p>
    <w:p>
      <w:pPr>
        <w:numPr>
          <w:ilvl w:val="3"/>
          <w:numId w:val="900"/>
        </w:numPr>
        <w:spacing w:before="0" w:after="0"/>
      </w:pPr>
      <w:r>
        <w:t>Enclosed Cargo Protection</w:t>
      </w:r>
    </w:p>
    <w:p>
      <w:pPr>
        <w:numPr>
          <w:ilvl w:val="3"/>
          <w:numId w:val="900"/>
        </w:numPr>
        <w:spacing w:before="0" w:after="0"/>
      </w:pPr>
      <w:r>
        <w:t>Loading Methods</w:t>
      </w:r>
    </w:p>
    <w:p>
      <w:pPr>
        <w:numPr>
          <w:ilvl w:val="2"/>
          <w:numId w:val="900"/>
        </w:numPr>
        <w:spacing w:before="0" w:after="0"/>
      </w:pPr>
      <w:r>
        <w:t>Tanker</w:t>
      </w:r>
    </w:p>
    <w:p>
      <w:pPr>
        <w:numPr>
          <w:ilvl w:val="3"/>
          <w:numId w:val="900"/>
        </w:numPr>
        <w:spacing w:before="0" w:after="0"/>
      </w:pPr>
      <w:r>
        <w:t>Liquid Cargo Transport</w:t>
      </w:r>
    </w:p>
    <w:p>
      <w:pPr>
        <w:numPr>
          <w:ilvl w:val="3"/>
          <w:numId w:val="900"/>
        </w:numPr>
        <w:spacing w:before="0" w:after="0"/>
      </w:pPr>
      <w:r>
        <w:t>Safety Systems</w:t>
      </w:r>
    </w:p>
    <w:p>
      <w:pPr>
        <w:numPr>
          <w:ilvl w:val="2"/>
          <w:numId w:val="900"/>
        </w:numPr>
        <w:spacing w:before="0" w:after="0"/>
      </w:pPr>
      <w:r>
        <w:t>Hopper</w:t>
      </w:r>
    </w:p>
    <w:p>
      <w:pPr>
        <w:numPr>
          <w:ilvl w:val="3"/>
          <w:numId w:val="900"/>
        </w:numPr>
        <w:spacing w:before="0" w:after="0"/>
      </w:pPr>
      <w:r>
        <w:t>Bulk Material Transport</w:t>
      </w:r>
    </w:p>
    <w:p>
      <w:pPr>
        <w:numPr>
          <w:ilvl w:val="3"/>
          <w:numId w:val="900"/>
        </w:numPr>
        <w:spacing w:before="0" w:after="0"/>
      </w:pPr>
      <w:r>
        <w:t>Discharge Mechanisms</w:t>
      </w:r>
    </w:p>
    <w:p>
      <w:pPr>
        <w:numPr>
          <w:ilvl w:val="2"/>
          <w:numId w:val="900"/>
        </w:numPr>
        <w:spacing w:before="0" w:after="0"/>
      </w:pPr>
      <w:r>
        <w:t>Flatcar</w:t>
      </w:r>
    </w:p>
    <w:p>
      <w:pPr>
        <w:numPr>
          <w:ilvl w:val="3"/>
          <w:numId w:val="900"/>
        </w:numPr>
        <w:spacing w:before="0" w:after="0"/>
      </w:pPr>
      <w:r>
        <w:t>Container Transport</w:t>
      </w:r>
    </w:p>
    <w:p>
      <w:pPr>
        <w:numPr>
          <w:ilvl w:val="3"/>
          <w:numId w:val="900"/>
        </w:numPr>
        <w:spacing w:before="0" w:after="0"/>
      </w:pPr>
      <w:r>
        <w:t>Heavy Load Applications</w:t>
      </w:r>
    </w:p>
    <w:p>
      <w:pPr>
        <w:numPr>
          <w:ilvl w:val="2"/>
          <w:numId w:val="900"/>
        </w:numPr>
        <w:spacing w:before="0" w:after="0"/>
      </w:pPr>
      <w:r>
        <w:t>Specialized Wagons</w:t>
      </w:r>
    </w:p>
    <w:p>
      <w:pPr>
        <w:numPr>
          <w:ilvl w:val="3"/>
          <w:numId w:val="900"/>
        </w:numPr>
        <w:spacing w:before="0" w:after="0"/>
      </w:pPr>
      <w:r>
        <w:t>Refrigerated Wagons</w:t>
      </w:r>
    </w:p>
    <w:p>
      <w:pPr>
        <w:numPr>
          <w:ilvl w:val="3"/>
          <w:numId w:val="900"/>
        </w:numPr>
        <w:spacing w:before="0" w:after="0"/>
      </w:pPr>
      <w:r>
        <w:t>Automobile Carriers</w:t>
      </w:r>
    </w:p>
    <w:p>
      <w:pPr>
        <w:numPr>
          <w:ilvl w:val="1"/>
          <w:numId w:val="900"/>
        </w:numPr>
        <w:spacing w:before="0" w:after="0"/>
      </w:pPr>
      <w:r>
        <w:t>Wagon Components</w:t>
      </w:r>
    </w:p>
    <w:p>
      <w:pPr>
        <w:numPr>
          <w:ilvl w:val="2"/>
          <w:numId w:val="900"/>
        </w:numPr>
        <w:spacing w:before="0" w:after="0"/>
      </w:pPr>
      <w:r>
        <w:t>Underframe</w:t>
      </w:r>
    </w:p>
    <w:p>
      <w:pPr>
        <w:numPr>
          <w:ilvl w:val="3"/>
          <w:numId w:val="900"/>
        </w:numPr>
        <w:spacing w:before="0" w:after="0"/>
      </w:pPr>
      <w:r>
        <w:t>Structural Design</w:t>
      </w:r>
    </w:p>
    <w:p>
      <w:pPr>
        <w:numPr>
          <w:ilvl w:val="3"/>
          <w:numId w:val="900"/>
        </w:numPr>
        <w:spacing w:before="0" w:after="0"/>
      </w:pPr>
      <w:r>
        <w:t>Load Distribution</w:t>
      </w:r>
    </w:p>
    <w:p>
      <w:pPr>
        <w:numPr>
          <w:ilvl w:val="2"/>
          <w:numId w:val="900"/>
        </w:numPr>
        <w:spacing w:before="0" w:after="0"/>
      </w:pPr>
      <w:r>
        <w:t>Couplers and Buffers</w:t>
      </w:r>
    </w:p>
    <w:p>
      <w:pPr>
        <w:numPr>
          <w:ilvl w:val="3"/>
          <w:numId w:val="900"/>
        </w:numPr>
        <w:spacing w:before="0" w:after="0"/>
      </w:pPr>
      <w:r>
        <w:t>Automatic Couplers</w:t>
      </w:r>
    </w:p>
    <w:p>
      <w:pPr>
        <w:numPr>
          <w:ilvl w:val="3"/>
          <w:numId w:val="900"/>
        </w:numPr>
        <w:spacing w:before="0" w:after="0"/>
      </w:pPr>
      <w:r>
        <w:t>Buffer Systems</w:t>
      </w:r>
    </w:p>
    <w:p>
      <w:pPr>
        <w:numPr>
          <w:ilvl w:val="2"/>
          <w:numId w:val="900"/>
        </w:numPr>
        <w:spacing w:before="0" w:after="0"/>
      </w:pPr>
      <w:r>
        <w:t>Braking Equipment</w:t>
      </w:r>
    </w:p>
    <w:p>
      <w:pPr>
        <w:numPr>
          <w:ilvl w:val="3"/>
          <w:numId w:val="900"/>
        </w:numPr>
        <w:spacing w:before="0" w:after="0"/>
      </w:pPr>
      <w:r>
        <w:t>Brake Rigging</w:t>
      </w:r>
    </w:p>
    <w:p>
      <w:pPr>
        <w:numPr>
          <w:ilvl w:val="3"/>
          <w:numId w:val="900"/>
        </w:numPr>
        <w:spacing w:before="0" w:after="0"/>
      </w:pPr>
      <w:r>
        <w:t>Brake Cylinders</w:t>
      </w:r>
    </w:p>
    <w:p>
      <w:pPr>
        <w:numPr>
          <w:ilvl w:val="1"/>
          <w:numId w:val="900"/>
        </w:numPr>
        <w:spacing w:before="0" w:after="0"/>
      </w:pPr>
      <w:r>
        <w:t>Loading and Unloading Systems</w:t>
      </w:r>
    </w:p>
    <w:p>
      <w:pPr>
        <w:numPr>
          <w:ilvl w:val="2"/>
          <w:numId w:val="900"/>
        </w:numPr>
        <w:spacing w:before="0" w:after="0"/>
      </w:pPr>
      <w:r>
        <w:t>Manual Systems</w:t>
      </w:r>
    </w:p>
    <w:p>
      <w:pPr>
        <w:numPr>
          <w:ilvl w:val="3"/>
          <w:numId w:val="900"/>
        </w:numPr>
        <w:spacing w:before="0" w:after="0"/>
      </w:pPr>
      <w:r>
        <w:t>Hand Loading</w:t>
      </w:r>
    </w:p>
    <w:p>
      <w:pPr>
        <w:numPr>
          <w:ilvl w:val="3"/>
          <w:numId w:val="900"/>
        </w:numPr>
        <w:spacing w:before="0" w:after="0"/>
      </w:pPr>
      <w:r>
        <w:t>Simple Mechanical Aids</w:t>
      </w:r>
    </w:p>
    <w:p>
      <w:pPr>
        <w:numPr>
          <w:ilvl w:val="2"/>
          <w:numId w:val="900"/>
        </w:numPr>
        <w:spacing w:before="0" w:after="0"/>
      </w:pPr>
      <w:r>
        <w:t>Mechanized Systems</w:t>
      </w:r>
    </w:p>
    <w:p>
      <w:pPr>
        <w:numPr>
          <w:ilvl w:val="3"/>
          <w:numId w:val="900"/>
        </w:numPr>
        <w:spacing w:before="0" w:after="0"/>
      </w:pPr>
      <w:r>
        <w:t>Conveyor Systems</w:t>
      </w:r>
    </w:p>
    <w:p>
      <w:pPr>
        <w:numPr>
          <w:ilvl w:val="3"/>
          <w:numId w:val="900"/>
        </w:numPr>
        <w:spacing w:before="0" w:after="0"/>
      </w:pPr>
      <w:r>
        <w:t>Crane Operations</w:t>
      </w:r>
    </w:p>
    <w:p>
      <w:pPr>
        <w:numPr>
          <w:ilvl w:val="0"/>
          <w:numId w:val="900"/>
        </w:numPr>
        <w:spacing w:before="0" w:after="0"/>
      </w:pPr>
      <w:r>
        <w:t>Braking Systems</w:t>
      </w:r>
    </w:p>
    <w:p>
      <w:pPr>
        <w:numPr>
          <w:ilvl w:val="1"/>
          <w:numId w:val="900"/>
        </w:numPr>
        <w:spacing w:before="0" w:after="0"/>
      </w:pPr>
      <w:r>
        <w:t>Principles of Railway Braking</w:t>
      </w:r>
    </w:p>
    <w:p>
      <w:pPr>
        <w:numPr>
          <w:ilvl w:val="2"/>
          <w:numId w:val="900"/>
        </w:numPr>
        <w:spacing w:before="0" w:after="0"/>
      </w:pPr>
      <w:r>
        <w:t>Friction Braking</w:t>
      </w:r>
    </w:p>
    <w:p>
      <w:pPr>
        <w:numPr>
          <w:ilvl w:val="3"/>
          <w:numId w:val="900"/>
        </w:numPr>
        <w:spacing w:before="0" w:after="0"/>
      </w:pPr>
      <w:r>
        <w:t>Brake Block Systems</w:t>
      </w:r>
    </w:p>
    <w:p>
      <w:pPr>
        <w:numPr>
          <w:ilvl w:val="3"/>
          <w:numId w:val="900"/>
        </w:numPr>
        <w:spacing w:before="0" w:after="0"/>
      </w:pPr>
      <w:r>
        <w:t>Disc Brake Systems</w:t>
      </w:r>
    </w:p>
    <w:p>
      <w:pPr>
        <w:numPr>
          <w:ilvl w:val="2"/>
          <w:numId w:val="900"/>
        </w:numPr>
        <w:spacing w:before="0" w:after="0"/>
      </w:pPr>
      <w:r>
        <w:t>Dynamic Braking</w:t>
      </w:r>
    </w:p>
    <w:p>
      <w:pPr>
        <w:numPr>
          <w:ilvl w:val="3"/>
          <w:numId w:val="900"/>
        </w:numPr>
        <w:spacing w:before="0" w:after="0"/>
      </w:pPr>
      <w:r>
        <w:t>Regenerative Braking</w:t>
      </w:r>
    </w:p>
    <w:p>
      <w:pPr>
        <w:numPr>
          <w:ilvl w:val="3"/>
          <w:numId w:val="900"/>
        </w:numPr>
        <w:spacing w:before="0" w:after="0"/>
      </w:pPr>
      <w:r>
        <w:t>Rheostatic Braking</w:t>
      </w:r>
    </w:p>
    <w:p>
      <w:pPr>
        <w:numPr>
          <w:ilvl w:val="1"/>
          <w:numId w:val="900"/>
        </w:numPr>
        <w:spacing w:before="0" w:after="0"/>
      </w:pPr>
      <w:r>
        <w:t>Vacuum Brakes</w:t>
      </w:r>
    </w:p>
    <w:p>
      <w:pPr>
        <w:numPr>
          <w:ilvl w:val="2"/>
          <w:numId w:val="900"/>
        </w:numPr>
        <w:spacing w:before="0" w:after="0"/>
      </w:pPr>
      <w:r>
        <w:t>Operation and Components</w:t>
      </w:r>
    </w:p>
    <w:p>
      <w:pPr>
        <w:numPr>
          <w:ilvl w:val="3"/>
          <w:numId w:val="900"/>
        </w:numPr>
        <w:spacing w:before="0" w:after="0"/>
      </w:pPr>
      <w:r>
        <w:t>Vacuum Creation</w:t>
      </w:r>
    </w:p>
    <w:p>
      <w:pPr>
        <w:numPr>
          <w:ilvl w:val="3"/>
          <w:numId w:val="900"/>
        </w:numPr>
        <w:spacing w:before="0" w:after="0"/>
      </w:pPr>
      <w:r>
        <w:t>Brake Application</w:t>
      </w:r>
    </w:p>
    <w:p>
      <w:pPr>
        <w:numPr>
          <w:ilvl w:val="2"/>
          <w:numId w:val="900"/>
        </w:numPr>
        <w:spacing w:before="0" w:after="0"/>
      </w:pPr>
      <w:r>
        <w:t>System Limitations</w:t>
      </w:r>
    </w:p>
    <w:p>
      <w:pPr>
        <w:numPr>
          <w:ilvl w:val="1"/>
          <w:numId w:val="900"/>
        </w:numPr>
        <w:spacing w:before="0" w:after="0"/>
      </w:pPr>
      <w:r>
        <w:t>Air Brakes</w:t>
      </w:r>
    </w:p>
    <w:p>
      <w:pPr>
        <w:numPr>
          <w:ilvl w:val="2"/>
          <w:numId w:val="900"/>
        </w:numPr>
        <w:spacing w:before="0" w:after="0"/>
      </w:pPr>
      <w:r>
        <w:t>Operation and Components</w:t>
      </w:r>
    </w:p>
    <w:p>
      <w:pPr>
        <w:numPr>
          <w:ilvl w:val="3"/>
          <w:numId w:val="900"/>
        </w:numPr>
        <w:spacing w:before="0" w:after="0"/>
      </w:pPr>
      <w:r>
        <w:t>Compressed Air Systems</w:t>
      </w:r>
    </w:p>
    <w:p>
      <w:pPr>
        <w:numPr>
          <w:ilvl w:val="3"/>
          <w:numId w:val="900"/>
        </w:numPr>
        <w:spacing w:before="0" w:after="0"/>
      </w:pPr>
      <w:r>
        <w:t>Brake Valve Operation</w:t>
      </w:r>
    </w:p>
    <w:p>
      <w:pPr>
        <w:numPr>
          <w:ilvl w:val="2"/>
          <w:numId w:val="900"/>
        </w:numPr>
        <w:spacing w:before="0" w:after="0"/>
      </w:pPr>
      <w:r>
        <w:t>Automatic Features</w:t>
      </w:r>
    </w:p>
    <w:p>
      <w:pPr>
        <w:numPr>
          <w:ilvl w:val="1"/>
          <w:numId w:val="900"/>
        </w:numPr>
        <w:spacing w:before="0" w:after="0"/>
      </w:pPr>
      <w:r>
        <w:t>Regenerative and Dynamic Braking</w:t>
      </w:r>
    </w:p>
    <w:p>
      <w:pPr>
        <w:numPr>
          <w:ilvl w:val="2"/>
          <w:numId w:val="900"/>
        </w:numPr>
        <w:spacing w:before="0" w:after="0"/>
      </w:pPr>
      <w:r>
        <w:t>Working Principle</w:t>
      </w:r>
    </w:p>
    <w:p>
      <w:pPr>
        <w:numPr>
          <w:ilvl w:val="3"/>
          <w:numId w:val="900"/>
        </w:numPr>
        <w:spacing w:before="0" w:after="0"/>
      </w:pPr>
      <w:r>
        <w:t>Energy Recovery</w:t>
      </w:r>
    </w:p>
    <w:p>
      <w:pPr>
        <w:numPr>
          <w:ilvl w:val="3"/>
          <w:numId w:val="900"/>
        </w:numPr>
        <w:spacing w:before="0" w:after="0"/>
      </w:pPr>
      <w:r>
        <w:t>Motor-Generator Operation</w:t>
      </w:r>
    </w:p>
    <w:p>
      <w:pPr>
        <w:numPr>
          <w:ilvl w:val="2"/>
          <w:numId w:val="900"/>
        </w:numPr>
        <w:spacing w:before="0" w:after="0"/>
      </w:pPr>
      <w:r>
        <w:t>Applications in Modern Trains</w:t>
      </w:r>
    </w:p>
    <w:p>
      <w:pPr>
        <w:numPr>
          <w:ilvl w:val="3"/>
          <w:numId w:val="900"/>
        </w:numPr>
        <w:spacing w:before="0" w:after="0"/>
      </w:pPr>
      <w:r>
        <w:t>Electric Multiple Units</w:t>
      </w:r>
    </w:p>
    <w:p>
      <w:pPr>
        <w:numPr>
          <w:ilvl w:val="3"/>
          <w:numId w:val="900"/>
        </w:numPr>
        <w:spacing w:before="0" w:after="0"/>
      </w:pPr>
      <w:r>
        <w:t>Hybrid Systems</w:t>
      </w:r>
    </w:p>
    <w:p>
      <w:pPr>
        <w:pStyle w:val="Heading1"/>
      </w:pPr>
      <w:r>
        <w:t>Train Dynamics and Performance</w:t>
      </w:r>
    </w:p>
    <w:p>
      <w:pPr>
        <w:numPr>
          <w:ilvl w:val="0"/>
          <w:numId w:val="900"/>
        </w:numPr>
        <w:spacing w:before="0" w:after="0"/>
      </w:pPr>
      <w:r>
        <w:t>Train Resistance</w:t>
      </w:r>
    </w:p>
    <w:p>
      <w:pPr>
        <w:numPr>
          <w:ilvl w:val="1"/>
          <w:numId w:val="900"/>
        </w:numPr>
        <w:spacing w:before="0" w:after="0"/>
      </w:pPr>
      <w:r>
        <w:t>Rolling Resistance</w:t>
      </w:r>
    </w:p>
    <w:p>
      <w:pPr>
        <w:numPr>
          <w:ilvl w:val="2"/>
          <w:numId w:val="900"/>
        </w:numPr>
        <w:spacing w:before="0" w:after="0"/>
      </w:pPr>
      <w:r>
        <w:t>Wheel-Rail Contact</w:t>
      </w:r>
    </w:p>
    <w:p>
      <w:pPr>
        <w:numPr>
          <w:ilvl w:val="3"/>
          <w:numId w:val="900"/>
        </w:numPr>
        <w:spacing w:before="0" w:after="0"/>
      </w:pPr>
      <w:r>
        <w:t>Contact Mechanics</w:t>
      </w:r>
    </w:p>
    <w:p>
      <w:pPr>
        <w:numPr>
          <w:ilvl w:val="3"/>
          <w:numId w:val="900"/>
        </w:numPr>
        <w:spacing w:before="0" w:after="0"/>
      </w:pPr>
      <w:r>
        <w:t>Deformation Losses</w:t>
      </w:r>
    </w:p>
    <w:p>
      <w:pPr>
        <w:numPr>
          <w:ilvl w:val="2"/>
          <w:numId w:val="900"/>
        </w:numPr>
        <w:spacing w:before="0" w:after="0"/>
      </w:pPr>
      <w:r>
        <w:t>Bearing Resistance</w:t>
      </w:r>
    </w:p>
    <w:p>
      <w:pPr>
        <w:numPr>
          <w:ilvl w:val="3"/>
          <w:numId w:val="900"/>
        </w:numPr>
        <w:spacing w:before="0" w:after="0"/>
      </w:pPr>
      <w:r>
        <w:t>Friction Losses</w:t>
      </w:r>
    </w:p>
    <w:p>
      <w:pPr>
        <w:numPr>
          <w:ilvl w:val="3"/>
          <w:numId w:val="900"/>
        </w:numPr>
        <w:spacing w:before="0" w:after="0"/>
      </w:pPr>
      <w:r>
        <w:t>Lubrication Effects</w:t>
      </w:r>
    </w:p>
    <w:p>
      <w:pPr>
        <w:numPr>
          <w:ilvl w:val="1"/>
          <w:numId w:val="900"/>
        </w:numPr>
        <w:spacing w:before="0" w:after="0"/>
      </w:pPr>
      <w:r>
        <w:t>Gradient Resistance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Component of Weight</w:t>
      </w:r>
    </w:p>
    <w:p>
      <w:pPr>
        <w:numPr>
          <w:ilvl w:val="3"/>
          <w:numId w:val="900"/>
        </w:numPr>
        <w:spacing w:before="0" w:after="0"/>
      </w:pPr>
      <w:r>
        <w:t>Grade Percentage Effects</w:t>
      </w:r>
    </w:p>
    <w:p>
      <w:pPr>
        <w:numPr>
          <w:ilvl w:val="2"/>
          <w:numId w:val="900"/>
        </w:numPr>
        <w:spacing w:before="0" w:after="0"/>
      </w:pPr>
      <w:r>
        <w:t>Operational Impact</w:t>
      </w:r>
    </w:p>
    <w:p>
      <w:pPr>
        <w:numPr>
          <w:ilvl w:val="1"/>
          <w:numId w:val="900"/>
        </w:numPr>
        <w:spacing w:before="0" w:after="0"/>
      </w:pPr>
      <w:r>
        <w:t>Curve Resistance</w:t>
      </w:r>
    </w:p>
    <w:p>
      <w:pPr>
        <w:numPr>
          <w:ilvl w:val="2"/>
          <w:numId w:val="900"/>
        </w:numPr>
        <w:spacing w:before="0" w:after="0"/>
      </w:pPr>
      <w:r>
        <w:t>Factors Affecting Curve Resistance</w:t>
      </w:r>
    </w:p>
    <w:p>
      <w:pPr>
        <w:numPr>
          <w:ilvl w:val="3"/>
          <w:numId w:val="900"/>
        </w:numPr>
        <w:spacing w:before="0" w:after="0"/>
      </w:pPr>
      <w:r>
        <w:t>Wheel Flange Contact</w:t>
      </w:r>
    </w:p>
    <w:p>
      <w:pPr>
        <w:numPr>
          <w:ilvl w:val="3"/>
          <w:numId w:val="900"/>
        </w:numPr>
        <w:spacing w:before="0" w:after="0"/>
      </w:pPr>
      <w:r>
        <w:t>Creep Forces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Air Resistance</w:t>
      </w:r>
    </w:p>
    <w:p>
      <w:pPr>
        <w:numPr>
          <w:ilvl w:val="2"/>
          <w:numId w:val="900"/>
        </w:numPr>
        <w:spacing w:before="0" w:after="0"/>
      </w:pPr>
      <w:r>
        <w:t>Aerodynamic Effects</w:t>
      </w:r>
    </w:p>
    <w:p>
      <w:pPr>
        <w:numPr>
          <w:ilvl w:val="3"/>
          <w:numId w:val="900"/>
        </w:numPr>
        <w:spacing w:before="0" w:after="0"/>
      </w:pPr>
      <w:r>
        <w:t>Drag Coefficient</w:t>
      </w:r>
    </w:p>
    <w:p>
      <w:pPr>
        <w:numPr>
          <w:ilvl w:val="3"/>
          <w:numId w:val="900"/>
        </w:numPr>
        <w:spacing w:before="0" w:after="0"/>
      </w:pPr>
      <w:r>
        <w:t>Speed Dependency</w:t>
      </w:r>
    </w:p>
    <w:p>
      <w:pPr>
        <w:numPr>
          <w:ilvl w:val="2"/>
          <w:numId w:val="900"/>
        </w:numPr>
        <w:spacing w:before="0" w:after="0"/>
      </w:pPr>
      <w:r>
        <w:t>Tunnel Effects</w:t>
      </w:r>
    </w:p>
    <w:p>
      <w:pPr>
        <w:numPr>
          <w:ilvl w:val="0"/>
          <w:numId w:val="900"/>
        </w:numPr>
        <w:spacing w:before="0" w:after="0"/>
      </w:pPr>
      <w:r>
        <w:t>Tractive Effort</w:t>
      </w:r>
    </w:p>
    <w:p>
      <w:pPr>
        <w:numPr>
          <w:ilvl w:val="1"/>
          <w:numId w:val="900"/>
        </w:numPr>
        <w:spacing w:before="0" w:after="0"/>
      </w:pPr>
      <w:r>
        <w:t>Calculation of Tractive Effort</w:t>
      </w:r>
    </w:p>
    <w:p>
      <w:pPr>
        <w:numPr>
          <w:ilvl w:val="2"/>
          <w:numId w:val="900"/>
        </w:numPr>
        <w:spacing w:before="0" w:after="0"/>
      </w:pPr>
      <w:r>
        <w:t>Available Tractive Effort</w:t>
      </w:r>
    </w:p>
    <w:p>
      <w:pPr>
        <w:numPr>
          <w:ilvl w:val="2"/>
          <w:numId w:val="900"/>
        </w:numPr>
        <w:spacing w:before="0" w:after="0"/>
      </w:pPr>
      <w:r>
        <w:t>Required Tractive Effort</w:t>
      </w:r>
    </w:p>
    <w:p>
      <w:pPr>
        <w:numPr>
          <w:ilvl w:val="1"/>
          <w:numId w:val="900"/>
        </w:numPr>
        <w:spacing w:before="0" w:after="0"/>
      </w:pPr>
      <w:r>
        <w:t>Factors Influencing Tractive Effort</w:t>
      </w:r>
    </w:p>
    <w:p>
      <w:pPr>
        <w:numPr>
          <w:ilvl w:val="2"/>
          <w:numId w:val="900"/>
        </w:numPr>
        <w:spacing w:before="0" w:after="0"/>
      </w:pPr>
      <w:r>
        <w:t>Locomotive Weight</w:t>
      </w:r>
    </w:p>
    <w:p>
      <w:pPr>
        <w:numPr>
          <w:ilvl w:val="2"/>
          <w:numId w:val="900"/>
        </w:numPr>
        <w:spacing w:before="0" w:after="0"/>
      </w:pPr>
      <w:r>
        <w:t>Rail Conditions</w:t>
      </w:r>
    </w:p>
    <w:p>
      <w:pPr>
        <w:numPr>
          <w:ilvl w:val="2"/>
          <w:numId w:val="900"/>
        </w:numPr>
        <w:spacing w:before="0" w:after="0"/>
      </w:pPr>
      <w:r>
        <w:t>Speed Effects</w:t>
      </w:r>
    </w:p>
    <w:p>
      <w:pPr>
        <w:numPr>
          <w:ilvl w:val="0"/>
          <w:numId w:val="900"/>
        </w:numPr>
        <w:spacing w:before="0" w:after="0"/>
      </w:pPr>
      <w:r>
        <w:t>Adhesion and Wheel Slip</w:t>
      </w:r>
    </w:p>
    <w:p>
      <w:pPr>
        <w:numPr>
          <w:ilvl w:val="1"/>
          <w:numId w:val="900"/>
        </w:numPr>
        <w:spacing w:before="0" w:after="0"/>
      </w:pPr>
      <w:r>
        <w:t>Wheel-Rail Adhesion</w:t>
      </w:r>
    </w:p>
    <w:p>
      <w:pPr>
        <w:numPr>
          <w:ilvl w:val="2"/>
          <w:numId w:val="900"/>
        </w:numPr>
        <w:spacing w:before="0" w:after="0"/>
      </w:pPr>
      <w:r>
        <w:t>Adhesion Coefficient</w:t>
      </w:r>
    </w:p>
    <w:p>
      <w:pPr>
        <w:numPr>
          <w:ilvl w:val="2"/>
          <w:numId w:val="900"/>
        </w:numPr>
        <w:spacing w:before="0" w:after="0"/>
      </w:pPr>
      <w:r>
        <w:t>Factors Affecting Adhesion</w:t>
      </w:r>
    </w:p>
    <w:p>
      <w:pPr>
        <w:numPr>
          <w:ilvl w:val="1"/>
          <w:numId w:val="900"/>
        </w:numPr>
        <w:spacing w:before="0" w:after="0"/>
      </w:pPr>
      <w:r>
        <w:t>Causes of Wheel Slip</w:t>
      </w:r>
    </w:p>
    <w:p>
      <w:pPr>
        <w:numPr>
          <w:ilvl w:val="2"/>
          <w:numId w:val="900"/>
        </w:numPr>
        <w:spacing w:before="0" w:after="0"/>
      </w:pPr>
      <w:r>
        <w:t>Excessive Tractive Effort</w:t>
      </w:r>
    </w:p>
    <w:p>
      <w:pPr>
        <w:numPr>
          <w:ilvl w:val="2"/>
          <w:numId w:val="900"/>
        </w:numPr>
        <w:spacing w:before="0" w:after="0"/>
      </w:pPr>
      <w:r>
        <w:t>Poor Rail Conditions</w:t>
      </w:r>
    </w:p>
    <w:p>
      <w:pPr>
        <w:numPr>
          <w:ilvl w:val="1"/>
          <w:numId w:val="900"/>
        </w:numPr>
        <w:spacing w:before="0" w:after="0"/>
      </w:pPr>
      <w:r>
        <w:t>Methods to Improve Adhesion</w:t>
      </w:r>
    </w:p>
    <w:p>
      <w:pPr>
        <w:numPr>
          <w:ilvl w:val="2"/>
          <w:numId w:val="900"/>
        </w:numPr>
        <w:spacing w:before="0" w:after="0"/>
      </w:pPr>
      <w:r>
        <w:t>Sanding Systems</w:t>
      </w:r>
    </w:p>
    <w:p>
      <w:pPr>
        <w:numPr>
          <w:ilvl w:val="2"/>
          <w:numId w:val="900"/>
        </w:numPr>
        <w:spacing w:before="0" w:after="0"/>
      </w:pPr>
      <w:r>
        <w:t>Wheel Slip Control</w:t>
      </w:r>
    </w:p>
    <w:p>
      <w:pPr>
        <w:numPr>
          <w:ilvl w:val="0"/>
          <w:numId w:val="900"/>
        </w:numPr>
        <w:spacing w:before="0" w:after="0"/>
      </w:pPr>
      <w:r>
        <w:t>Braking Distance and Calculations</w:t>
      </w:r>
    </w:p>
    <w:p>
      <w:pPr>
        <w:numPr>
          <w:ilvl w:val="1"/>
          <w:numId w:val="900"/>
        </w:numPr>
        <w:spacing w:before="0" w:after="0"/>
      </w:pPr>
      <w:r>
        <w:t>Factors Affecting Braking Distance</w:t>
      </w:r>
    </w:p>
    <w:p>
      <w:pPr>
        <w:numPr>
          <w:ilvl w:val="2"/>
          <w:numId w:val="900"/>
        </w:numPr>
        <w:spacing w:before="0" w:after="0"/>
      </w:pPr>
      <w:r>
        <w:t>Initial Speed</w:t>
      </w:r>
    </w:p>
    <w:p>
      <w:pPr>
        <w:numPr>
          <w:ilvl w:val="2"/>
          <w:numId w:val="900"/>
        </w:numPr>
        <w:spacing w:before="0" w:after="0"/>
      </w:pPr>
      <w:r>
        <w:t>Braking Force</w:t>
      </w:r>
    </w:p>
    <w:p>
      <w:pPr>
        <w:numPr>
          <w:ilvl w:val="2"/>
          <w:numId w:val="900"/>
        </w:numPr>
        <w:spacing w:before="0" w:after="0"/>
      </w:pPr>
      <w:r>
        <w:t>Grade Effects</w:t>
      </w:r>
    </w:p>
    <w:p>
      <w:pPr>
        <w:numPr>
          <w:ilvl w:val="1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Physics-Based Calculations</w:t>
      </w:r>
    </w:p>
    <w:p>
      <w:pPr>
        <w:numPr>
          <w:ilvl w:val="2"/>
          <w:numId w:val="900"/>
        </w:numPr>
        <w:spacing w:before="0" w:after="0"/>
      </w:pPr>
      <w:r>
        <w:t>Empirical Formulas</w:t>
      </w:r>
    </w:p>
    <w:p>
      <w:pPr>
        <w:numPr>
          <w:ilvl w:val="0"/>
          <w:numId w:val="900"/>
        </w:numPr>
        <w:spacing w:before="0" w:after="0"/>
      </w:pPr>
      <w:r>
        <w:t>Train Performance Simulation</w:t>
      </w:r>
    </w:p>
    <w:p>
      <w:pPr>
        <w:numPr>
          <w:ilvl w:val="1"/>
          <w:numId w:val="900"/>
        </w:numPr>
        <w:spacing w:before="0" w:after="0"/>
      </w:pPr>
      <w:r>
        <w:t>Performance Curves</w:t>
      </w:r>
    </w:p>
    <w:p>
      <w:pPr>
        <w:numPr>
          <w:ilvl w:val="2"/>
          <w:numId w:val="900"/>
        </w:numPr>
        <w:spacing w:before="0" w:after="0"/>
      </w:pPr>
      <w:r>
        <w:t>Speed-Time Curves</w:t>
      </w:r>
    </w:p>
    <w:p>
      <w:pPr>
        <w:numPr>
          <w:ilvl w:val="2"/>
          <w:numId w:val="900"/>
        </w:numPr>
        <w:spacing w:before="0" w:after="0"/>
      </w:pPr>
      <w:r>
        <w:t>Distance-Time Curves</w:t>
      </w:r>
    </w:p>
    <w:p>
      <w:pPr>
        <w:numPr>
          <w:ilvl w:val="1"/>
          <w:numId w:val="900"/>
        </w:numPr>
        <w:spacing w:before="0" w:after="0"/>
      </w:pPr>
      <w:r>
        <w:t>Simulation Tools and Techniques</w:t>
      </w:r>
    </w:p>
    <w:p>
      <w:pPr>
        <w:numPr>
          <w:ilvl w:val="2"/>
          <w:numId w:val="900"/>
        </w:numPr>
        <w:spacing w:before="0" w:after="0"/>
      </w:pPr>
      <w:r>
        <w:t>Computer Modeling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pStyle w:val="Heading1"/>
      </w:pPr>
      <w:r>
        <w:t>Railway Signaling and Train Control</w:t>
      </w:r>
    </w:p>
    <w:p>
      <w:pPr>
        <w:numPr>
          <w:ilvl w:val="0"/>
          <w:numId w:val="900"/>
        </w:numPr>
        <w:spacing w:before="0" w:after="0"/>
      </w:pPr>
      <w:r>
        <w:t>Principles and Objectives of Signaling</w:t>
      </w:r>
    </w:p>
    <w:p>
      <w:pPr>
        <w:numPr>
          <w:ilvl w:val="1"/>
          <w:numId w:val="900"/>
        </w:numPr>
        <w:spacing w:before="0" w:after="0"/>
      </w:pPr>
      <w:r>
        <w:t>Safety and Efficiency</w:t>
      </w:r>
    </w:p>
    <w:p>
      <w:pPr>
        <w:numPr>
          <w:ilvl w:val="2"/>
          <w:numId w:val="900"/>
        </w:numPr>
        <w:spacing w:before="0" w:after="0"/>
      </w:pPr>
      <w:r>
        <w:t>Accident Prevention</w:t>
      </w:r>
    </w:p>
    <w:p>
      <w:pPr>
        <w:numPr>
          <w:ilvl w:val="2"/>
          <w:numId w:val="900"/>
        </w:numPr>
        <w:spacing w:before="0" w:after="0"/>
      </w:pPr>
      <w:r>
        <w:t>Capacity Optimization</w:t>
      </w:r>
    </w:p>
    <w:p>
      <w:pPr>
        <w:numPr>
          <w:ilvl w:val="1"/>
          <w:numId w:val="900"/>
        </w:numPr>
        <w:spacing w:before="0" w:after="0"/>
      </w:pPr>
      <w:r>
        <w:t>Train Separation</w:t>
      </w:r>
    </w:p>
    <w:p>
      <w:pPr>
        <w:numPr>
          <w:ilvl w:val="2"/>
          <w:numId w:val="900"/>
        </w:numPr>
        <w:spacing w:before="0" w:after="0"/>
      </w:pPr>
      <w:r>
        <w:t>Safe Following Distance</w:t>
      </w:r>
    </w:p>
    <w:p>
      <w:pPr>
        <w:numPr>
          <w:ilvl w:val="2"/>
          <w:numId w:val="900"/>
        </w:numPr>
        <w:spacing w:before="0" w:after="0"/>
      </w:pPr>
      <w:r>
        <w:t>Collision Avoidance</w:t>
      </w:r>
    </w:p>
    <w:p>
      <w:pPr>
        <w:numPr>
          <w:ilvl w:val="0"/>
          <w:numId w:val="900"/>
        </w:numPr>
        <w:spacing w:before="0" w:after="0"/>
      </w:pPr>
      <w:r>
        <w:t>Train Separation and Block Systems</w:t>
      </w:r>
    </w:p>
    <w:p>
      <w:pPr>
        <w:numPr>
          <w:ilvl w:val="1"/>
          <w:numId w:val="900"/>
        </w:numPr>
        <w:spacing w:before="0" w:after="0"/>
      </w:pPr>
      <w:r>
        <w:t>Absolute Block System</w:t>
      </w:r>
    </w:p>
    <w:p>
      <w:pPr>
        <w:numPr>
          <w:ilvl w:val="2"/>
          <w:numId w:val="900"/>
        </w:numPr>
        <w:spacing w:before="0" w:after="0"/>
      </w:pPr>
      <w:r>
        <w:t>Working Principle</w:t>
      </w:r>
    </w:p>
    <w:p>
      <w:pPr>
        <w:numPr>
          <w:ilvl w:val="3"/>
          <w:numId w:val="900"/>
        </w:numPr>
        <w:spacing w:before="0" w:after="0"/>
      </w:pPr>
      <w:r>
        <w:t>Single Train Occupancy</w:t>
      </w:r>
    </w:p>
    <w:p>
      <w:pPr>
        <w:numPr>
          <w:ilvl w:val="3"/>
          <w:numId w:val="900"/>
        </w:numPr>
        <w:spacing w:before="0" w:after="0"/>
      </w:pPr>
      <w:r>
        <w:t>Manual Control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3"/>
          <w:numId w:val="900"/>
        </w:numPr>
        <w:spacing w:before="0" w:after="0"/>
      </w:pPr>
      <w:r>
        <w:t>Safety Benefits</w:t>
      </w:r>
    </w:p>
    <w:p>
      <w:pPr>
        <w:numPr>
          <w:ilvl w:val="3"/>
          <w:numId w:val="900"/>
        </w:numPr>
        <w:spacing w:before="0" w:after="0"/>
      </w:pPr>
      <w:r>
        <w:t>Capacity Constraints</w:t>
      </w:r>
    </w:p>
    <w:p>
      <w:pPr>
        <w:numPr>
          <w:ilvl w:val="1"/>
          <w:numId w:val="900"/>
        </w:numPr>
        <w:spacing w:before="0" w:after="0"/>
      </w:pPr>
      <w:r>
        <w:t>Automatic Block System</w:t>
      </w:r>
    </w:p>
    <w:p>
      <w:pPr>
        <w:numPr>
          <w:ilvl w:val="2"/>
          <w:numId w:val="900"/>
        </w:numPr>
        <w:spacing w:before="0" w:after="0"/>
      </w:pPr>
      <w:r>
        <w:t>Operation and Components</w:t>
      </w:r>
    </w:p>
    <w:p>
      <w:pPr>
        <w:numPr>
          <w:ilvl w:val="3"/>
          <w:numId w:val="900"/>
        </w:numPr>
        <w:spacing w:before="0" w:after="0"/>
      </w:pPr>
      <w:r>
        <w:t>Track Circuits</w:t>
      </w:r>
    </w:p>
    <w:p>
      <w:pPr>
        <w:numPr>
          <w:ilvl w:val="3"/>
          <w:numId w:val="900"/>
        </w:numPr>
        <w:spacing w:before="0" w:after="0"/>
      </w:pPr>
      <w:r>
        <w:t>Signal Automation</w:t>
      </w:r>
    </w:p>
    <w:p>
      <w:pPr>
        <w:numPr>
          <w:ilvl w:val="2"/>
          <w:numId w:val="900"/>
        </w:numPr>
        <w:spacing w:before="0" w:after="0"/>
      </w:pPr>
      <w:r>
        <w:t>Capacity Improvements</w:t>
      </w:r>
    </w:p>
    <w:p>
      <w:pPr>
        <w:numPr>
          <w:ilvl w:val="1"/>
          <w:numId w:val="900"/>
        </w:numPr>
        <w:spacing w:before="0" w:after="0"/>
      </w:pPr>
      <w:r>
        <w:t>Moving Block System</w:t>
      </w:r>
    </w:p>
    <w:p>
      <w:pPr>
        <w:numPr>
          <w:ilvl w:val="2"/>
          <w:numId w:val="900"/>
        </w:numPr>
        <w:spacing w:before="0" w:after="0"/>
      </w:pPr>
      <w:r>
        <w:t>Principles and Applications</w:t>
      </w:r>
    </w:p>
    <w:p>
      <w:pPr>
        <w:numPr>
          <w:ilvl w:val="3"/>
          <w:numId w:val="900"/>
        </w:numPr>
        <w:spacing w:before="0" w:after="0"/>
      </w:pPr>
      <w:r>
        <w:t>Continuous Position Monitoring</w:t>
      </w:r>
    </w:p>
    <w:p>
      <w:pPr>
        <w:numPr>
          <w:ilvl w:val="3"/>
          <w:numId w:val="900"/>
        </w:numPr>
        <w:spacing w:before="0" w:after="0"/>
      </w:pPr>
      <w:r>
        <w:t>Dynamic Block Boundaries</w:t>
      </w:r>
    </w:p>
    <w:p>
      <w:pPr>
        <w:numPr>
          <w:ilvl w:val="2"/>
          <w:numId w:val="900"/>
        </w:numPr>
        <w:spacing w:before="0" w:after="0"/>
      </w:pPr>
      <w:r>
        <w:t>Technology Requirements</w:t>
      </w:r>
    </w:p>
    <w:p>
      <w:pPr>
        <w:numPr>
          <w:ilvl w:val="0"/>
          <w:numId w:val="900"/>
        </w:numPr>
        <w:spacing w:before="0" w:after="0"/>
      </w:pPr>
      <w:r>
        <w:t>Railway Signals</w:t>
      </w:r>
    </w:p>
    <w:p>
      <w:pPr>
        <w:numPr>
          <w:ilvl w:val="1"/>
          <w:numId w:val="900"/>
        </w:numPr>
        <w:spacing w:before="0" w:after="0"/>
      </w:pPr>
      <w:r>
        <w:t>Classification of Signals</w:t>
      </w:r>
    </w:p>
    <w:p>
      <w:pPr>
        <w:numPr>
          <w:ilvl w:val="2"/>
          <w:numId w:val="900"/>
        </w:numPr>
        <w:spacing w:before="0" w:after="0"/>
      </w:pPr>
      <w:r>
        <w:t>Fixed Signals</w:t>
      </w:r>
    </w:p>
    <w:p>
      <w:pPr>
        <w:numPr>
          <w:ilvl w:val="3"/>
          <w:numId w:val="900"/>
        </w:numPr>
        <w:spacing w:before="0" w:after="0"/>
      </w:pPr>
      <w:r>
        <w:t>Mast Signals</w:t>
      </w:r>
    </w:p>
    <w:p>
      <w:pPr>
        <w:numPr>
          <w:ilvl w:val="3"/>
          <w:numId w:val="900"/>
        </w:numPr>
        <w:spacing w:before="0" w:after="0"/>
      </w:pPr>
      <w:r>
        <w:t>Bracket Signals</w:t>
      </w:r>
    </w:p>
    <w:p>
      <w:pPr>
        <w:numPr>
          <w:ilvl w:val="2"/>
          <w:numId w:val="900"/>
        </w:numPr>
        <w:spacing w:before="0" w:after="0"/>
      </w:pPr>
      <w:r>
        <w:t>Hand Signals</w:t>
      </w:r>
    </w:p>
    <w:p>
      <w:pPr>
        <w:numPr>
          <w:ilvl w:val="3"/>
          <w:numId w:val="900"/>
        </w:numPr>
        <w:spacing w:before="0" w:after="0"/>
      </w:pPr>
      <w:r>
        <w:t>Flag Signals</w:t>
      </w:r>
    </w:p>
    <w:p>
      <w:pPr>
        <w:numPr>
          <w:ilvl w:val="3"/>
          <w:numId w:val="900"/>
        </w:numPr>
        <w:spacing w:before="0" w:after="0"/>
      </w:pPr>
      <w:r>
        <w:t>Lamp Signals</w:t>
      </w:r>
    </w:p>
    <w:p>
      <w:pPr>
        <w:numPr>
          <w:ilvl w:val="2"/>
          <w:numId w:val="900"/>
        </w:numPr>
        <w:spacing w:before="0" w:after="0"/>
      </w:pPr>
      <w:r>
        <w:t>Cab Signals</w:t>
      </w:r>
    </w:p>
    <w:p>
      <w:pPr>
        <w:numPr>
          <w:ilvl w:val="3"/>
          <w:numId w:val="900"/>
        </w:numPr>
        <w:spacing w:before="0" w:after="0"/>
      </w:pPr>
      <w:r>
        <w:t>In-Cab Display</w:t>
      </w:r>
    </w:p>
    <w:p>
      <w:pPr>
        <w:numPr>
          <w:ilvl w:val="3"/>
          <w:numId w:val="900"/>
        </w:numPr>
        <w:spacing w:before="0" w:after="0"/>
      </w:pPr>
      <w:r>
        <w:t>Automatic Train Control</w:t>
      </w:r>
    </w:p>
    <w:p>
      <w:pPr>
        <w:numPr>
          <w:ilvl w:val="1"/>
          <w:numId w:val="900"/>
        </w:numPr>
        <w:spacing w:before="0" w:after="0"/>
      </w:pPr>
      <w:r>
        <w:t>Semaphore Signals</w:t>
      </w:r>
    </w:p>
    <w:p>
      <w:pPr>
        <w:numPr>
          <w:ilvl w:val="2"/>
          <w:numId w:val="900"/>
        </w:numPr>
        <w:spacing w:before="0" w:after="0"/>
      </w:pPr>
      <w:r>
        <w:t>Types and Operation</w:t>
      </w:r>
    </w:p>
    <w:p>
      <w:pPr>
        <w:numPr>
          <w:ilvl w:val="3"/>
          <w:numId w:val="900"/>
        </w:numPr>
        <w:spacing w:before="0" w:after="0"/>
      </w:pPr>
      <w:r>
        <w:t>Lower Quadrant</w:t>
      </w:r>
    </w:p>
    <w:p>
      <w:pPr>
        <w:numPr>
          <w:ilvl w:val="3"/>
          <w:numId w:val="900"/>
        </w:numPr>
        <w:spacing w:before="0" w:after="0"/>
      </w:pPr>
      <w:r>
        <w:t>Upper Quadrant</w:t>
      </w:r>
    </w:p>
    <w:p>
      <w:pPr>
        <w:numPr>
          <w:ilvl w:val="2"/>
          <w:numId w:val="900"/>
        </w:numPr>
        <w:spacing w:before="0" w:after="0"/>
      </w:pPr>
      <w:r>
        <w:t>Mechanical Operation</w:t>
      </w:r>
    </w:p>
    <w:p>
      <w:pPr>
        <w:numPr>
          <w:ilvl w:val="1"/>
          <w:numId w:val="900"/>
        </w:numPr>
        <w:spacing w:before="0" w:after="0"/>
      </w:pPr>
      <w:r>
        <w:t>Color Light Signals</w:t>
      </w:r>
    </w:p>
    <w:p>
      <w:pPr>
        <w:numPr>
          <w:ilvl w:val="2"/>
          <w:numId w:val="900"/>
        </w:numPr>
        <w:spacing w:before="0" w:after="0"/>
      </w:pPr>
      <w:r>
        <w:t>Aspects and Indications</w:t>
      </w:r>
    </w:p>
    <w:p>
      <w:pPr>
        <w:numPr>
          <w:ilvl w:val="3"/>
          <w:numId w:val="900"/>
        </w:numPr>
        <w:spacing w:before="0" w:after="0"/>
      </w:pPr>
      <w:r>
        <w:t>Red Aspect</w:t>
      </w:r>
    </w:p>
    <w:p>
      <w:pPr>
        <w:numPr>
          <w:ilvl w:val="3"/>
          <w:numId w:val="900"/>
        </w:numPr>
        <w:spacing w:before="0" w:after="0"/>
      </w:pPr>
      <w:r>
        <w:t>Yellow Aspect</w:t>
      </w:r>
    </w:p>
    <w:p>
      <w:pPr>
        <w:numPr>
          <w:ilvl w:val="3"/>
          <w:numId w:val="900"/>
        </w:numPr>
        <w:spacing w:before="0" w:after="0"/>
      </w:pPr>
      <w:r>
        <w:t>Green Aspect</w:t>
      </w:r>
    </w:p>
    <w:p>
      <w:pPr>
        <w:numPr>
          <w:ilvl w:val="2"/>
          <w:numId w:val="900"/>
        </w:numPr>
        <w:spacing w:before="0" w:after="0"/>
      </w:pPr>
      <w:r>
        <w:t>LED Technology</w:t>
      </w:r>
    </w:p>
    <w:p>
      <w:pPr>
        <w:numPr>
          <w:ilvl w:val="1"/>
          <w:numId w:val="900"/>
        </w:numPr>
        <w:spacing w:before="0" w:after="0"/>
      </w:pPr>
      <w:r>
        <w:t>Signal Aspect and Indication</w:t>
      </w:r>
    </w:p>
    <w:p>
      <w:pPr>
        <w:numPr>
          <w:ilvl w:val="2"/>
          <w:numId w:val="900"/>
        </w:numPr>
        <w:spacing w:before="0" w:after="0"/>
      </w:pPr>
      <w:r>
        <w:t>Meaning of Aspects</w:t>
      </w:r>
    </w:p>
    <w:p>
      <w:pPr>
        <w:numPr>
          <w:ilvl w:val="3"/>
          <w:numId w:val="900"/>
        </w:numPr>
        <w:spacing w:before="0" w:after="0"/>
      </w:pPr>
      <w:r>
        <w:t>Stop Indications</w:t>
      </w:r>
    </w:p>
    <w:p>
      <w:pPr>
        <w:numPr>
          <w:ilvl w:val="3"/>
          <w:numId w:val="900"/>
        </w:numPr>
        <w:spacing w:before="0" w:after="0"/>
      </w:pPr>
      <w:r>
        <w:t>Proceed Indications</w:t>
      </w:r>
    </w:p>
    <w:p>
      <w:pPr>
        <w:numPr>
          <w:ilvl w:val="2"/>
          <w:numId w:val="900"/>
        </w:numPr>
        <w:spacing w:before="0" w:after="0"/>
      </w:pPr>
      <w:r>
        <w:t>Driver Response</w:t>
      </w:r>
    </w:p>
    <w:p>
      <w:pPr>
        <w:numPr>
          <w:ilvl w:val="3"/>
          <w:numId w:val="900"/>
        </w:numPr>
        <w:spacing w:before="0" w:after="0"/>
      </w:pPr>
      <w:r>
        <w:t>Required Actions</w:t>
      </w:r>
    </w:p>
    <w:p>
      <w:pPr>
        <w:numPr>
          <w:ilvl w:val="3"/>
          <w:numId w:val="900"/>
        </w:numPr>
        <w:spacing w:before="0" w:after="0"/>
      </w:pPr>
      <w:r>
        <w:t>Speed Restrictions</w:t>
      </w:r>
    </w:p>
    <w:p>
      <w:pPr>
        <w:numPr>
          <w:ilvl w:val="0"/>
          <w:numId w:val="900"/>
        </w:numPr>
        <w:spacing w:before="0" w:after="0"/>
      </w:pPr>
      <w:r>
        <w:t>Track Circuits and Axle Counters</w:t>
      </w:r>
    </w:p>
    <w:p>
      <w:pPr>
        <w:numPr>
          <w:ilvl w:val="1"/>
          <w:numId w:val="900"/>
        </w:numPr>
        <w:spacing w:before="0" w:after="0"/>
      </w:pPr>
      <w:r>
        <w:t>Principles of Operation</w:t>
      </w:r>
    </w:p>
    <w:p>
      <w:pPr>
        <w:numPr>
          <w:ilvl w:val="2"/>
          <w:numId w:val="900"/>
        </w:numPr>
        <w:spacing w:before="0" w:after="0"/>
      </w:pPr>
      <w:r>
        <w:t>Electrical Detection</w:t>
      </w:r>
    </w:p>
    <w:p>
      <w:pPr>
        <w:numPr>
          <w:ilvl w:val="2"/>
          <w:numId w:val="900"/>
        </w:numPr>
        <w:spacing w:before="0" w:after="0"/>
      </w:pPr>
      <w:r>
        <w:t>Train Presence Detection</w:t>
      </w:r>
    </w:p>
    <w:p>
      <w:pPr>
        <w:numPr>
          <w:ilvl w:val="1"/>
          <w:numId w:val="900"/>
        </w:numPr>
        <w:spacing w:before="0" w:after="0"/>
      </w:pPr>
      <w:r>
        <w:t>Types of Track Circuits</w:t>
      </w:r>
    </w:p>
    <w:p>
      <w:pPr>
        <w:numPr>
          <w:ilvl w:val="2"/>
          <w:numId w:val="900"/>
        </w:numPr>
        <w:spacing w:before="0" w:after="0"/>
      </w:pPr>
      <w:r>
        <w:t>DC Track Circuits</w:t>
      </w:r>
    </w:p>
    <w:p>
      <w:pPr>
        <w:numPr>
          <w:ilvl w:val="2"/>
          <w:numId w:val="900"/>
        </w:numPr>
        <w:spacing w:before="0" w:after="0"/>
      </w:pPr>
      <w:r>
        <w:t>AC Track Circuits</w:t>
      </w:r>
    </w:p>
    <w:p>
      <w:pPr>
        <w:numPr>
          <w:ilvl w:val="2"/>
          <w:numId w:val="900"/>
        </w:numPr>
        <w:spacing w:before="0" w:after="0"/>
      </w:pPr>
      <w:r>
        <w:t>Audio Frequency Track Circuits</w:t>
      </w:r>
    </w:p>
    <w:p>
      <w:pPr>
        <w:numPr>
          <w:ilvl w:val="1"/>
          <w:numId w:val="900"/>
        </w:numPr>
        <w:spacing w:before="0" w:after="0"/>
      </w:pPr>
      <w:r>
        <w:t>Axle Counter Systems</w:t>
      </w:r>
    </w:p>
    <w:p>
      <w:pPr>
        <w:numPr>
          <w:ilvl w:val="2"/>
          <w:numId w:val="900"/>
        </w:numPr>
        <w:spacing w:before="0" w:after="0"/>
      </w:pPr>
      <w:r>
        <w:t>Wheel Detection</w:t>
      </w:r>
    </w:p>
    <w:p>
      <w:pPr>
        <w:numPr>
          <w:ilvl w:val="2"/>
          <w:numId w:val="900"/>
        </w:numPr>
        <w:spacing w:before="0" w:after="0"/>
      </w:pPr>
      <w:r>
        <w:t>Count Verification</w:t>
      </w:r>
    </w:p>
    <w:p>
      <w:pPr>
        <w:numPr>
          <w:ilvl w:val="0"/>
          <w:numId w:val="900"/>
        </w:numPr>
        <w:spacing w:before="0" w:after="0"/>
      </w:pPr>
      <w:r>
        <w:t>Interlocking Systems</w:t>
      </w:r>
    </w:p>
    <w:p>
      <w:pPr>
        <w:numPr>
          <w:ilvl w:val="1"/>
          <w:numId w:val="900"/>
        </w:numPr>
        <w:spacing w:before="0" w:after="0"/>
      </w:pPr>
      <w:r>
        <w:t>Mechanical Interlocking</w:t>
      </w:r>
    </w:p>
    <w:p>
      <w:pPr>
        <w:numPr>
          <w:ilvl w:val="2"/>
          <w:numId w:val="900"/>
        </w:numPr>
        <w:spacing w:before="0" w:after="0"/>
      </w:pPr>
      <w:r>
        <w:t>Components and Operation</w:t>
      </w:r>
    </w:p>
    <w:p>
      <w:pPr>
        <w:numPr>
          <w:ilvl w:val="3"/>
          <w:numId w:val="900"/>
        </w:numPr>
        <w:spacing w:before="0" w:after="0"/>
      </w:pPr>
      <w:r>
        <w:t>Lever Frames</w:t>
      </w:r>
    </w:p>
    <w:p>
      <w:pPr>
        <w:numPr>
          <w:ilvl w:val="3"/>
          <w:numId w:val="900"/>
        </w:numPr>
        <w:spacing w:before="0" w:after="0"/>
      </w:pPr>
      <w:r>
        <w:t>Mechanical Connections</w:t>
      </w:r>
    </w:p>
    <w:p>
      <w:pPr>
        <w:numPr>
          <w:ilvl w:val="2"/>
          <w:numId w:val="900"/>
        </w:numPr>
        <w:spacing w:before="0" w:after="0"/>
      </w:pPr>
      <w:r>
        <w:t>Safety Principles</w:t>
      </w:r>
    </w:p>
    <w:p>
      <w:pPr>
        <w:numPr>
          <w:ilvl w:val="1"/>
          <w:numId w:val="900"/>
        </w:numPr>
        <w:spacing w:before="0" w:after="0"/>
      </w:pPr>
      <w:r>
        <w:t>Electro-Mechanical Interlocking</w:t>
      </w:r>
    </w:p>
    <w:p>
      <w:pPr>
        <w:numPr>
          <w:ilvl w:val="2"/>
          <w:numId w:val="900"/>
        </w:numPr>
        <w:spacing w:before="0" w:after="0"/>
      </w:pPr>
      <w:r>
        <w:t>Relay Logic</w:t>
      </w:r>
    </w:p>
    <w:p>
      <w:pPr>
        <w:numPr>
          <w:ilvl w:val="2"/>
          <w:numId w:val="900"/>
        </w:numPr>
        <w:spacing w:before="0" w:after="0"/>
      </w:pPr>
      <w:r>
        <w:t>Motor-Driven Points</w:t>
      </w:r>
    </w:p>
    <w:p>
      <w:pPr>
        <w:numPr>
          <w:ilvl w:val="1"/>
          <w:numId w:val="900"/>
        </w:numPr>
        <w:spacing w:before="0" w:after="0"/>
      </w:pPr>
      <w:r>
        <w:t>Relay-Based Interlocking</w:t>
      </w:r>
    </w:p>
    <w:p>
      <w:pPr>
        <w:numPr>
          <w:ilvl w:val="2"/>
          <w:numId w:val="900"/>
        </w:numPr>
        <w:spacing w:before="0" w:after="0"/>
      </w:pPr>
      <w:r>
        <w:t>Relay Logic Circuits</w:t>
      </w:r>
    </w:p>
    <w:p>
      <w:pPr>
        <w:numPr>
          <w:ilvl w:val="2"/>
          <w:numId w:val="900"/>
        </w:numPr>
        <w:spacing w:before="0" w:after="0"/>
      </w:pPr>
      <w:r>
        <w:t>Fail-Safe Principles</w:t>
      </w:r>
    </w:p>
    <w:p>
      <w:pPr>
        <w:numPr>
          <w:ilvl w:val="1"/>
          <w:numId w:val="900"/>
        </w:numPr>
        <w:spacing w:before="0" w:after="0"/>
      </w:pPr>
      <w:r>
        <w:t>Solid-State Interlocking</w:t>
      </w:r>
    </w:p>
    <w:p>
      <w:pPr>
        <w:numPr>
          <w:ilvl w:val="2"/>
          <w:numId w:val="900"/>
        </w:numPr>
        <w:spacing w:before="0" w:after="0"/>
      </w:pPr>
      <w:r>
        <w:t>Computer-Based Interlocking</w:t>
      </w:r>
    </w:p>
    <w:p>
      <w:pPr>
        <w:numPr>
          <w:ilvl w:val="3"/>
          <w:numId w:val="900"/>
        </w:numPr>
        <w:spacing w:before="0" w:after="0"/>
      </w:pPr>
      <w:r>
        <w:t>Software Logic</w:t>
      </w:r>
    </w:p>
    <w:p>
      <w:pPr>
        <w:numPr>
          <w:ilvl w:val="3"/>
          <w:numId w:val="900"/>
        </w:numPr>
        <w:spacing w:before="0" w:after="0"/>
      </w:pPr>
      <w:r>
        <w:t>Hardware Architecture</w:t>
      </w:r>
    </w:p>
    <w:p>
      <w:pPr>
        <w:numPr>
          <w:ilvl w:val="2"/>
          <w:numId w:val="900"/>
        </w:numPr>
        <w:spacing w:before="0" w:after="0"/>
      </w:pPr>
      <w:r>
        <w:t>Safety Certification</w:t>
      </w:r>
    </w:p>
    <w:p>
      <w:pPr>
        <w:numPr>
          <w:ilvl w:val="0"/>
          <w:numId w:val="900"/>
        </w:numPr>
        <w:spacing w:before="0" w:after="0"/>
      </w:pPr>
      <w:r>
        <w:t>Modern Train Control Systems</w:t>
      </w:r>
    </w:p>
    <w:p>
      <w:pPr>
        <w:numPr>
          <w:ilvl w:val="1"/>
          <w:numId w:val="900"/>
        </w:numPr>
        <w:spacing w:before="0" w:after="0"/>
      </w:pPr>
      <w:r>
        <w:t>Automatic Train Protection</w:t>
      </w:r>
    </w:p>
    <w:p>
      <w:pPr>
        <w:numPr>
          <w:ilvl w:val="2"/>
          <w:numId w:val="900"/>
        </w:numPr>
        <w:spacing w:before="0" w:after="0"/>
      </w:pPr>
      <w:r>
        <w:t>Functions and Implementation</w:t>
      </w:r>
    </w:p>
    <w:p>
      <w:pPr>
        <w:numPr>
          <w:ilvl w:val="3"/>
          <w:numId w:val="900"/>
        </w:numPr>
        <w:spacing w:before="0" w:after="0"/>
      </w:pPr>
      <w:r>
        <w:t>Speed Supervision</w:t>
      </w:r>
    </w:p>
    <w:p>
      <w:pPr>
        <w:numPr>
          <w:ilvl w:val="3"/>
          <w:numId w:val="900"/>
        </w:numPr>
        <w:spacing w:before="0" w:after="0"/>
      </w:pPr>
      <w:r>
        <w:t>Signal Enforcement</w:t>
      </w:r>
    </w:p>
    <w:p>
      <w:pPr>
        <w:numPr>
          <w:ilvl w:val="2"/>
          <w:numId w:val="900"/>
        </w:numPr>
        <w:spacing w:before="0" w:after="0"/>
      </w:pPr>
      <w:r>
        <w:t>System Architecture</w:t>
      </w:r>
    </w:p>
    <w:p>
      <w:pPr>
        <w:numPr>
          <w:ilvl w:val="1"/>
          <w:numId w:val="900"/>
        </w:numPr>
        <w:spacing w:before="0" w:after="0"/>
      </w:pPr>
      <w:r>
        <w:t>Automatic Train Control</w:t>
      </w:r>
    </w:p>
    <w:p>
      <w:pPr>
        <w:numPr>
          <w:ilvl w:val="2"/>
          <w:numId w:val="900"/>
        </w:numPr>
        <w:spacing w:before="0" w:after="0"/>
      </w:pPr>
      <w:r>
        <w:t>System Architecture</w:t>
      </w:r>
    </w:p>
    <w:p>
      <w:pPr>
        <w:numPr>
          <w:ilvl w:val="3"/>
          <w:numId w:val="900"/>
        </w:numPr>
        <w:spacing w:before="0" w:after="0"/>
      </w:pPr>
      <w:r>
        <w:t>Wayside Equipment</w:t>
      </w:r>
    </w:p>
    <w:p>
      <w:pPr>
        <w:numPr>
          <w:ilvl w:val="3"/>
          <w:numId w:val="900"/>
        </w:numPr>
        <w:spacing w:before="0" w:after="0"/>
      </w:pPr>
      <w:r>
        <w:t>Onboard Equipment</w:t>
      </w:r>
    </w:p>
    <w:p>
      <w:pPr>
        <w:numPr>
          <w:ilvl w:val="2"/>
          <w:numId w:val="900"/>
        </w:numPr>
        <w:spacing w:before="0" w:after="0"/>
      </w:pPr>
      <w:r>
        <w:t>Operational Modes</w:t>
      </w:r>
    </w:p>
    <w:p>
      <w:pPr>
        <w:numPr>
          <w:ilvl w:val="1"/>
          <w:numId w:val="900"/>
        </w:numPr>
        <w:spacing w:before="0" w:after="0"/>
      </w:pPr>
      <w:r>
        <w:t>Automatic Train Operation</w:t>
      </w:r>
    </w:p>
    <w:p>
      <w:pPr>
        <w:numPr>
          <w:ilvl w:val="2"/>
          <w:numId w:val="900"/>
        </w:numPr>
        <w:spacing w:before="0" w:after="0"/>
      </w:pPr>
      <w:r>
        <w:t>Levels of Automation</w:t>
      </w:r>
    </w:p>
    <w:p>
      <w:pPr>
        <w:numPr>
          <w:ilvl w:val="3"/>
          <w:numId w:val="900"/>
        </w:numPr>
        <w:spacing w:before="0" w:after="0"/>
      </w:pPr>
      <w:r>
        <w:t>Grade of Automation 1</w:t>
      </w:r>
    </w:p>
    <w:p>
      <w:pPr>
        <w:numPr>
          <w:ilvl w:val="3"/>
          <w:numId w:val="900"/>
        </w:numPr>
        <w:spacing w:before="0" w:after="0"/>
      </w:pPr>
      <w:r>
        <w:t>Grade of Automation 2</w:t>
      </w:r>
    </w:p>
    <w:p>
      <w:pPr>
        <w:numPr>
          <w:ilvl w:val="3"/>
          <w:numId w:val="900"/>
        </w:numPr>
        <w:spacing w:before="0" w:after="0"/>
      </w:pPr>
      <w:r>
        <w:t>Grade of Automation 3</w:t>
      </w:r>
    </w:p>
    <w:p>
      <w:pPr>
        <w:numPr>
          <w:ilvl w:val="3"/>
          <w:numId w:val="900"/>
        </w:numPr>
        <w:spacing w:before="0" w:after="0"/>
      </w:pPr>
      <w:r>
        <w:t>Grade of Automation 4</w:t>
      </w:r>
    </w:p>
    <w:p>
      <w:pPr>
        <w:numPr>
          <w:ilvl w:val="2"/>
          <w:numId w:val="900"/>
        </w:numPr>
        <w:spacing w:before="0" w:after="0"/>
      </w:pPr>
      <w:r>
        <w:t>Driverless Operation</w:t>
      </w:r>
    </w:p>
    <w:p>
      <w:pPr>
        <w:numPr>
          <w:ilvl w:val="1"/>
          <w:numId w:val="900"/>
        </w:numPr>
        <w:spacing w:before="0" w:after="0"/>
      </w:pPr>
      <w:r>
        <w:t>Communications-Based Train Control</w:t>
      </w:r>
    </w:p>
    <w:p>
      <w:pPr>
        <w:numPr>
          <w:ilvl w:val="2"/>
          <w:numId w:val="900"/>
        </w:numPr>
        <w:spacing w:before="0" w:after="0"/>
      </w:pPr>
      <w:r>
        <w:t>Principles and Benefits</w:t>
      </w:r>
    </w:p>
    <w:p>
      <w:pPr>
        <w:numPr>
          <w:ilvl w:val="3"/>
          <w:numId w:val="900"/>
        </w:numPr>
        <w:spacing w:before="0" w:after="0"/>
      </w:pPr>
      <w:r>
        <w:t>Radio Communication</w:t>
      </w:r>
    </w:p>
    <w:p>
      <w:pPr>
        <w:numPr>
          <w:ilvl w:val="3"/>
          <w:numId w:val="900"/>
        </w:numPr>
        <w:spacing w:before="0" w:after="0"/>
      </w:pPr>
      <w:r>
        <w:t>Continuous Position Reporting</w:t>
      </w:r>
    </w:p>
    <w:p>
      <w:pPr>
        <w:numPr>
          <w:ilvl w:val="2"/>
          <w:numId w:val="900"/>
        </w:numPr>
        <w:spacing w:before="0" w:after="0"/>
      </w:pPr>
      <w:r>
        <w:t>System Components</w:t>
      </w:r>
    </w:p>
    <w:p>
      <w:pPr>
        <w:numPr>
          <w:ilvl w:val="1"/>
          <w:numId w:val="900"/>
        </w:numPr>
        <w:spacing w:before="0" w:after="0"/>
      </w:pPr>
      <w:r>
        <w:t>European Rail Traffic Management System</w:t>
      </w:r>
    </w:p>
    <w:p>
      <w:pPr>
        <w:numPr>
          <w:ilvl w:val="2"/>
          <w:numId w:val="900"/>
        </w:numPr>
        <w:spacing w:before="0" w:after="0"/>
      </w:pPr>
      <w:r>
        <w:t>European Train Control System</w:t>
      </w:r>
    </w:p>
    <w:p>
      <w:pPr>
        <w:numPr>
          <w:ilvl w:val="3"/>
          <w:numId w:val="900"/>
        </w:numPr>
        <w:spacing w:before="0" w:after="0"/>
      </w:pPr>
      <w:r>
        <w:t>Levels and Functions</w:t>
      </w:r>
    </w:p>
    <w:p>
      <w:pPr>
        <w:numPr>
          <w:ilvl w:val="4"/>
          <w:numId w:val="900"/>
        </w:numPr>
        <w:spacing w:before="0" w:after="0"/>
      </w:pPr>
      <w:r>
        <w:t>ETCS Level 1</w:t>
      </w:r>
    </w:p>
    <w:p>
      <w:pPr>
        <w:numPr>
          <w:ilvl w:val="4"/>
          <w:numId w:val="900"/>
        </w:numPr>
        <w:spacing w:before="0" w:after="0"/>
      </w:pPr>
      <w:r>
        <w:t>ETCS Level 2</w:t>
      </w:r>
    </w:p>
    <w:p>
      <w:pPr>
        <w:numPr>
          <w:ilvl w:val="4"/>
          <w:numId w:val="900"/>
        </w:numPr>
        <w:spacing w:before="0" w:after="0"/>
      </w:pPr>
      <w:r>
        <w:t>ETCS Level 3</w:t>
      </w:r>
    </w:p>
    <w:p>
      <w:pPr>
        <w:numPr>
          <w:ilvl w:val="3"/>
          <w:numId w:val="900"/>
        </w:numPr>
        <w:spacing w:before="0" w:after="0"/>
      </w:pPr>
      <w:r>
        <w:t>Onboard Equipment</w:t>
      </w:r>
    </w:p>
    <w:p>
      <w:pPr>
        <w:numPr>
          <w:ilvl w:val="3"/>
          <w:numId w:val="900"/>
        </w:numPr>
        <w:spacing w:before="0" w:after="0"/>
      </w:pPr>
      <w:r>
        <w:t>Trackside Equipment</w:t>
      </w:r>
    </w:p>
    <w:p>
      <w:pPr>
        <w:numPr>
          <w:ilvl w:val="2"/>
          <w:numId w:val="900"/>
        </w:numPr>
        <w:spacing w:before="0" w:after="0"/>
      </w:pPr>
      <w:r>
        <w:t>GSM-R</w:t>
      </w:r>
    </w:p>
    <w:p>
      <w:pPr>
        <w:numPr>
          <w:ilvl w:val="3"/>
          <w:numId w:val="900"/>
        </w:numPr>
        <w:spacing w:before="0" w:after="0"/>
      </w:pPr>
      <w:r>
        <w:t>Features and Applications</w:t>
      </w:r>
    </w:p>
    <w:p>
      <w:pPr>
        <w:numPr>
          <w:ilvl w:val="4"/>
          <w:numId w:val="900"/>
        </w:numPr>
        <w:spacing w:before="0" w:after="0"/>
      </w:pPr>
      <w:r>
        <w:t>Voice Communication</w:t>
      </w:r>
    </w:p>
    <w:p>
      <w:pPr>
        <w:numPr>
          <w:ilvl w:val="4"/>
          <w:numId w:val="900"/>
        </w:numPr>
        <w:spacing w:before="0" w:after="0"/>
      </w:pPr>
      <w:r>
        <w:t>Data Communication</w:t>
      </w:r>
    </w:p>
    <w:p>
      <w:pPr>
        <w:numPr>
          <w:ilvl w:val="3"/>
          <w:numId w:val="900"/>
        </w:numPr>
        <w:spacing w:before="0" w:after="0"/>
      </w:pPr>
      <w:r>
        <w:t>Network Architecture</w:t>
      </w:r>
    </w:p>
    <w:p>
      <w:pPr>
        <w:pStyle w:val="Heading1"/>
      </w:pPr>
      <w:r>
        <w:t>Railway Electrification</w:t>
      </w:r>
    </w:p>
    <w:p>
      <w:pPr>
        <w:numPr>
          <w:ilvl w:val="0"/>
          <w:numId w:val="900"/>
        </w:numPr>
        <w:spacing w:before="0" w:after="0"/>
      </w:pPr>
      <w:r>
        <w:t>Rationale for Electrification</w:t>
      </w:r>
    </w:p>
    <w:p>
      <w:pPr>
        <w:numPr>
          <w:ilvl w:val="1"/>
          <w:numId w:val="900"/>
        </w:numPr>
        <w:spacing w:before="0" w:after="0"/>
      </w:pPr>
      <w:r>
        <w:t>Environmental Benefits</w:t>
      </w:r>
    </w:p>
    <w:p>
      <w:pPr>
        <w:numPr>
          <w:ilvl w:val="2"/>
          <w:numId w:val="900"/>
        </w:numPr>
        <w:spacing w:before="0" w:after="0"/>
      </w:pPr>
      <w:r>
        <w:t>Reduced Emissions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1"/>
          <w:numId w:val="900"/>
        </w:numPr>
        <w:spacing w:before="0" w:after="0"/>
      </w:pPr>
      <w:r>
        <w:t>Operational Efficiency</w:t>
      </w:r>
    </w:p>
    <w:p>
      <w:pPr>
        <w:numPr>
          <w:ilvl w:val="2"/>
          <w:numId w:val="900"/>
        </w:numPr>
        <w:spacing w:before="0" w:after="0"/>
      </w:pPr>
      <w:r>
        <w:t>Higher Speeds</w:t>
      </w:r>
    </w:p>
    <w:p>
      <w:pPr>
        <w:numPr>
          <w:ilvl w:val="2"/>
          <w:numId w:val="900"/>
        </w:numPr>
        <w:spacing w:before="0" w:after="0"/>
      </w:pPr>
      <w:r>
        <w:t>Greater Acceleration</w:t>
      </w:r>
    </w:p>
    <w:p>
      <w:pPr>
        <w:numPr>
          <w:ilvl w:val="1"/>
          <w:numId w:val="900"/>
        </w:numPr>
        <w:spacing w:before="0" w:after="0"/>
      </w:pPr>
      <w:r>
        <w:t>Economic Considerations</w:t>
      </w:r>
    </w:p>
    <w:p>
      <w:pPr>
        <w:numPr>
          <w:ilvl w:val="2"/>
          <w:numId w:val="900"/>
        </w:numPr>
        <w:spacing w:before="0" w:after="0"/>
      </w:pPr>
      <w:r>
        <w:t>Operating Cost Reduction</w:t>
      </w:r>
    </w:p>
    <w:p>
      <w:pPr>
        <w:numPr>
          <w:ilvl w:val="2"/>
          <w:numId w:val="900"/>
        </w:numPr>
        <w:spacing w:before="0" w:after="0"/>
      </w:pPr>
      <w:r>
        <w:t>Capital Investment Requirements</w:t>
      </w:r>
    </w:p>
    <w:p>
      <w:pPr>
        <w:numPr>
          <w:ilvl w:val="0"/>
          <w:numId w:val="900"/>
        </w:numPr>
        <w:spacing w:before="0" w:after="0"/>
      </w:pPr>
      <w:r>
        <w:t>Types of Traction Systems</w:t>
      </w:r>
    </w:p>
    <w:p>
      <w:pPr>
        <w:numPr>
          <w:ilvl w:val="1"/>
          <w:numId w:val="900"/>
        </w:numPr>
        <w:spacing w:before="0" w:after="0"/>
      </w:pPr>
      <w:r>
        <w:t>DC Systems</w:t>
      </w:r>
    </w:p>
    <w:p>
      <w:pPr>
        <w:numPr>
          <w:ilvl w:val="2"/>
          <w:numId w:val="900"/>
        </w:numPr>
        <w:spacing w:before="0" w:after="0"/>
      </w:pPr>
      <w:r>
        <w:t>Voltage Levels</w:t>
      </w:r>
    </w:p>
    <w:p>
      <w:pPr>
        <w:numPr>
          <w:ilvl w:val="3"/>
          <w:numId w:val="900"/>
        </w:numPr>
        <w:spacing w:before="0" w:after="0"/>
      </w:pPr>
      <w:r>
        <w:t>750V DC</w:t>
      </w:r>
    </w:p>
    <w:p>
      <w:pPr>
        <w:numPr>
          <w:ilvl w:val="3"/>
          <w:numId w:val="900"/>
        </w:numPr>
        <w:spacing w:before="0" w:after="0"/>
      </w:pPr>
      <w:r>
        <w:t>1500V DC</w:t>
      </w:r>
    </w:p>
    <w:p>
      <w:pPr>
        <w:numPr>
          <w:ilvl w:val="3"/>
          <w:numId w:val="900"/>
        </w:numPr>
        <w:spacing w:before="0" w:after="0"/>
      </w:pPr>
      <w:r>
        <w:t>3000V DC</w:t>
      </w:r>
    </w:p>
    <w:p>
      <w:pPr>
        <w:numPr>
          <w:ilvl w:val="2"/>
          <w:numId w:val="900"/>
        </w:numPr>
        <w:spacing w:before="0" w:after="0"/>
      </w:pPr>
      <w:r>
        <w:t>System Characteristics</w:t>
      </w:r>
    </w:p>
    <w:p>
      <w:pPr>
        <w:numPr>
          <w:ilvl w:val="1"/>
          <w:numId w:val="900"/>
        </w:numPr>
        <w:spacing w:before="0" w:after="0"/>
      </w:pPr>
      <w:r>
        <w:t>AC Systems</w:t>
      </w:r>
    </w:p>
    <w:p>
      <w:pPr>
        <w:numPr>
          <w:ilvl w:val="2"/>
          <w:numId w:val="900"/>
        </w:numPr>
        <w:spacing w:before="0" w:after="0"/>
      </w:pPr>
      <w:r>
        <w:t>Single-Phase AC</w:t>
      </w:r>
    </w:p>
    <w:p>
      <w:pPr>
        <w:numPr>
          <w:ilvl w:val="3"/>
          <w:numId w:val="900"/>
        </w:numPr>
        <w:spacing w:before="0" w:after="0"/>
      </w:pPr>
      <w:r>
        <w:t>25kV 50Hz</w:t>
      </w:r>
    </w:p>
    <w:p>
      <w:pPr>
        <w:numPr>
          <w:ilvl w:val="3"/>
          <w:numId w:val="900"/>
        </w:numPr>
        <w:spacing w:before="0" w:after="0"/>
      </w:pPr>
      <w:r>
        <w:t>15kV 16.7Hz</w:t>
      </w:r>
    </w:p>
    <w:p>
      <w:pPr>
        <w:numPr>
          <w:ilvl w:val="2"/>
          <w:numId w:val="900"/>
        </w:numPr>
        <w:spacing w:before="0" w:after="0"/>
      </w:pPr>
      <w:r>
        <w:t>Three-Phase AC</w:t>
      </w:r>
    </w:p>
    <w:p>
      <w:pPr>
        <w:numPr>
          <w:ilvl w:val="3"/>
          <w:numId w:val="900"/>
        </w:numPr>
        <w:spacing w:before="0" w:after="0"/>
      </w:pPr>
      <w:r>
        <w:t>Historical Systems</w:t>
      </w:r>
    </w:p>
    <w:p>
      <w:pPr>
        <w:numPr>
          <w:ilvl w:val="3"/>
          <w:numId w:val="900"/>
        </w:numPr>
        <w:spacing w:before="0" w:after="0"/>
      </w:pPr>
      <w:r>
        <w:t>Modern Applications</w:t>
      </w:r>
    </w:p>
    <w:p>
      <w:pPr>
        <w:numPr>
          <w:ilvl w:val="2"/>
          <w:numId w:val="900"/>
        </w:numPr>
        <w:spacing w:before="0" w:after="0"/>
      </w:pPr>
      <w:r>
        <w:t>Voltage Levels</w:t>
      </w:r>
    </w:p>
    <w:p>
      <w:pPr>
        <w:numPr>
          <w:ilvl w:val="3"/>
          <w:numId w:val="900"/>
        </w:numPr>
        <w:spacing w:before="0" w:after="0"/>
      </w:pPr>
      <w:r>
        <w:t>Medium Voltage Systems</w:t>
      </w:r>
    </w:p>
    <w:p>
      <w:pPr>
        <w:numPr>
          <w:ilvl w:val="3"/>
          <w:numId w:val="900"/>
        </w:numPr>
        <w:spacing w:before="0" w:after="0"/>
      </w:pPr>
      <w:r>
        <w:t>High Voltage Systems</w:t>
      </w:r>
    </w:p>
    <w:p>
      <w:pPr>
        <w:numPr>
          <w:ilvl w:val="0"/>
          <w:numId w:val="900"/>
        </w:numPr>
        <w:spacing w:before="0" w:after="0"/>
      </w:pPr>
      <w:r>
        <w:t>Overhead Line Equipment</w:t>
      </w:r>
    </w:p>
    <w:p>
      <w:pPr>
        <w:numPr>
          <w:ilvl w:val="1"/>
          <w:numId w:val="900"/>
        </w:numPr>
        <w:spacing w:before="0" w:after="0"/>
      </w:pPr>
      <w:r>
        <w:t>Components of OLE</w:t>
      </w:r>
    </w:p>
    <w:p>
      <w:pPr>
        <w:numPr>
          <w:ilvl w:val="2"/>
          <w:numId w:val="900"/>
        </w:numPr>
        <w:spacing w:before="0" w:after="0"/>
      </w:pPr>
      <w:r>
        <w:t>Contact Wire</w:t>
      </w:r>
    </w:p>
    <w:p>
      <w:pPr>
        <w:numPr>
          <w:ilvl w:val="3"/>
          <w:numId w:val="900"/>
        </w:numPr>
        <w:spacing w:before="0" w:after="0"/>
      </w:pPr>
      <w:r>
        <w:t>Material Properties</w:t>
      </w:r>
    </w:p>
    <w:p>
      <w:pPr>
        <w:numPr>
          <w:ilvl w:val="3"/>
          <w:numId w:val="900"/>
        </w:numPr>
        <w:spacing w:before="0" w:after="0"/>
      </w:pPr>
      <w:r>
        <w:t>Wear Characteristics</w:t>
      </w:r>
    </w:p>
    <w:p>
      <w:pPr>
        <w:numPr>
          <w:ilvl w:val="2"/>
          <w:numId w:val="900"/>
        </w:numPr>
        <w:spacing w:before="0" w:after="0"/>
      </w:pPr>
      <w:r>
        <w:t>Messenger Wire</w:t>
      </w:r>
    </w:p>
    <w:p>
      <w:pPr>
        <w:numPr>
          <w:ilvl w:val="3"/>
          <w:numId w:val="900"/>
        </w:numPr>
        <w:spacing w:before="0" w:after="0"/>
      </w:pPr>
      <w:r>
        <w:t>Support Function</w:t>
      </w:r>
    </w:p>
    <w:p>
      <w:pPr>
        <w:numPr>
          <w:ilvl w:val="3"/>
          <w:numId w:val="900"/>
        </w:numPr>
        <w:spacing w:before="0" w:after="0"/>
      </w:pPr>
      <w:r>
        <w:t>Tensioning Systems</w:t>
      </w:r>
    </w:p>
    <w:p>
      <w:pPr>
        <w:numPr>
          <w:ilvl w:val="2"/>
          <w:numId w:val="900"/>
        </w:numPr>
        <w:spacing w:before="0" w:after="0"/>
      </w:pPr>
      <w:r>
        <w:t>Insulators</w:t>
      </w:r>
    </w:p>
    <w:p>
      <w:pPr>
        <w:numPr>
          <w:ilvl w:val="3"/>
          <w:numId w:val="900"/>
        </w:numPr>
        <w:spacing w:before="0" w:after="0"/>
      </w:pPr>
      <w:r>
        <w:t>Porcelain Insulators</w:t>
      </w:r>
    </w:p>
    <w:p>
      <w:pPr>
        <w:numPr>
          <w:ilvl w:val="3"/>
          <w:numId w:val="900"/>
        </w:numPr>
        <w:spacing w:before="0" w:after="0"/>
      </w:pPr>
      <w:r>
        <w:t>Composite Insulators</w:t>
      </w:r>
    </w:p>
    <w:p>
      <w:pPr>
        <w:numPr>
          <w:ilvl w:val="2"/>
          <w:numId w:val="900"/>
        </w:numPr>
        <w:spacing w:before="0" w:after="0"/>
      </w:pPr>
      <w:r>
        <w:t>Support Structures</w:t>
      </w:r>
    </w:p>
    <w:p>
      <w:pPr>
        <w:numPr>
          <w:ilvl w:val="3"/>
          <w:numId w:val="900"/>
        </w:numPr>
        <w:spacing w:before="0" w:after="0"/>
      </w:pPr>
      <w:r>
        <w:t>Masts and Poles</w:t>
      </w:r>
    </w:p>
    <w:p>
      <w:pPr>
        <w:numPr>
          <w:ilvl w:val="3"/>
          <w:numId w:val="900"/>
        </w:numPr>
        <w:spacing w:before="0" w:after="0"/>
      </w:pPr>
      <w:r>
        <w:t>Cantilever Systems</w:t>
      </w:r>
    </w:p>
    <w:p>
      <w:pPr>
        <w:numPr>
          <w:ilvl w:val="1"/>
          <w:numId w:val="900"/>
        </w:numPr>
        <w:spacing w:before="0" w:after="0"/>
      </w:pPr>
      <w:r>
        <w:t>Design and Layout</w:t>
      </w:r>
    </w:p>
    <w:p>
      <w:pPr>
        <w:numPr>
          <w:ilvl w:val="2"/>
          <w:numId w:val="900"/>
        </w:numPr>
        <w:spacing w:before="0" w:after="0"/>
      </w:pPr>
      <w:r>
        <w:t>Span Length</w:t>
      </w:r>
    </w:p>
    <w:p>
      <w:pPr>
        <w:numPr>
          <w:ilvl w:val="3"/>
          <w:numId w:val="900"/>
        </w:numPr>
        <w:spacing w:before="0" w:after="0"/>
      </w:pPr>
      <w:r>
        <w:t>Standard Spans</w:t>
      </w:r>
    </w:p>
    <w:p>
      <w:pPr>
        <w:numPr>
          <w:ilvl w:val="3"/>
          <w:numId w:val="900"/>
        </w:numPr>
        <w:spacing w:before="0" w:after="0"/>
      </w:pPr>
      <w:r>
        <w:t>Special Structures</w:t>
      </w:r>
    </w:p>
    <w:p>
      <w:pPr>
        <w:numPr>
          <w:ilvl w:val="2"/>
          <w:numId w:val="900"/>
        </w:numPr>
        <w:spacing w:before="0" w:after="0"/>
      </w:pPr>
      <w:r>
        <w:t>Tensioning Systems</w:t>
      </w:r>
    </w:p>
    <w:p>
      <w:pPr>
        <w:numPr>
          <w:ilvl w:val="3"/>
          <w:numId w:val="900"/>
        </w:numPr>
        <w:spacing w:before="0" w:after="0"/>
      </w:pPr>
      <w:r>
        <w:t>Automatic Tensioning</w:t>
      </w:r>
    </w:p>
    <w:p>
      <w:pPr>
        <w:numPr>
          <w:ilvl w:val="3"/>
          <w:numId w:val="900"/>
        </w:numPr>
        <w:spacing w:before="0" w:after="0"/>
      </w:pPr>
      <w:r>
        <w:t>Manual Tensioning</w:t>
      </w:r>
    </w:p>
    <w:p>
      <w:pPr>
        <w:numPr>
          <w:ilvl w:val="1"/>
          <w:numId w:val="900"/>
        </w:numPr>
        <w:spacing w:before="0" w:after="0"/>
      </w:pPr>
      <w:r>
        <w:t>Maintenance of OLE</w:t>
      </w:r>
    </w:p>
    <w:p>
      <w:pPr>
        <w:numPr>
          <w:ilvl w:val="2"/>
          <w:numId w:val="900"/>
        </w:numPr>
        <w:spacing w:before="0" w:after="0"/>
      </w:pPr>
      <w:r>
        <w:t>Inspection Procedures</w:t>
      </w:r>
    </w:p>
    <w:p>
      <w:pPr>
        <w:numPr>
          <w:ilvl w:val="3"/>
          <w:numId w:val="900"/>
        </w:numPr>
        <w:spacing w:before="0" w:after="0"/>
      </w:pPr>
      <w:r>
        <w:t>Visual Inspection</w:t>
      </w:r>
    </w:p>
    <w:p>
      <w:pPr>
        <w:numPr>
          <w:ilvl w:val="3"/>
          <w:numId w:val="900"/>
        </w:numPr>
        <w:spacing w:before="0" w:after="0"/>
      </w:pPr>
      <w:r>
        <w:t>Electrical Testing</w:t>
      </w:r>
    </w:p>
    <w:p>
      <w:pPr>
        <w:numPr>
          <w:ilvl w:val="2"/>
          <w:numId w:val="900"/>
        </w:numPr>
        <w:spacing w:before="0" w:after="0"/>
      </w:pPr>
      <w:r>
        <w:t>Common Faults and Repairs</w:t>
      </w:r>
    </w:p>
    <w:p>
      <w:pPr>
        <w:numPr>
          <w:ilvl w:val="3"/>
          <w:numId w:val="900"/>
        </w:numPr>
        <w:spacing w:before="0" w:after="0"/>
      </w:pPr>
      <w:r>
        <w:t>Wire Breaks</w:t>
      </w:r>
    </w:p>
    <w:p>
      <w:pPr>
        <w:numPr>
          <w:ilvl w:val="3"/>
          <w:numId w:val="900"/>
        </w:numPr>
        <w:spacing w:before="0" w:after="0"/>
      </w:pPr>
      <w:r>
        <w:t>Insulator Failures</w:t>
      </w:r>
    </w:p>
    <w:p>
      <w:pPr>
        <w:numPr>
          <w:ilvl w:val="0"/>
          <w:numId w:val="900"/>
        </w:numPr>
        <w:spacing w:before="0" w:after="0"/>
      </w:pPr>
      <w:r>
        <w:t>Third Rail Systems</w:t>
      </w:r>
    </w:p>
    <w:p>
      <w:pPr>
        <w:numPr>
          <w:ilvl w:val="1"/>
          <w:numId w:val="900"/>
        </w:numPr>
        <w:spacing w:before="0" w:after="0"/>
      </w:pPr>
      <w:r>
        <w:t>Design and Application</w:t>
      </w:r>
    </w:p>
    <w:p>
      <w:pPr>
        <w:numPr>
          <w:ilvl w:val="2"/>
          <w:numId w:val="900"/>
        </w:numPr>
        <w:spacing w:before="0" w:after="0"/>
      </w:pPr>
      <w:r>
        <w:t>Conductor Rail Design</w:t>
      </w:r>
    </w:p>
    <w:p>
      <w:pPr>
        <w:numPr>
          <w:ilvl w:val="2"/>
          <w:numId w:val="900"/>
        </w:numPr>
        <w:spacing w:before="0" w:after="0"/>
      </w:pPr>
      <w:r>
        <w:t>Current Collection</w:t>
      </w:r>
    </w:p>
    <w:p>
      <w:pPr>
        <w:numPr>
          <w:ilvl w:val="1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Protection Systems</w:t>
      </w:r>
    </w:p>
    <w:p>
      <w:pPr>
        <w:numPr>
          <w:ilvl w:val="2"/>
          <w:numId w:val="900"/>
        </w:numPr>
        <w:spacing w:before="0" w:after="0"/>
      </w:pPr>
      <w:r>
        <w:t>Access Restrictions</w:t>
      </w:r>
    </w:p>
    <w:p>
      <w:pPr>
        <w:numPr>
          <w:ilvl w:val="0"/>
          <w:numId w:val="900"/>
        </w:numPr>
        <w:spacing w:before="0" w:after="0"/>
      </w:pPr>
      <w:r>
        <w:t>Traction Power Supply</w:t>
      </w:r>
    </w:p>
    <w:p>
      <w:pPr>
        <w:numPr>
          <w:ilvl w:val="1"/>
          <w:numId w:val="900"/>
        </w:numPr>
        <w:spacing w:before="0" w:after="0"/>
      </w:pPr>
      <w:r>
        <w:t>Substations</w:t>
      </w:r>
    </w:p>
    <w:p>
      <w:pPr>
        <w:numPr>
          <w:ilvl w:val="2"/>
          <w:numId w:val="900"/>
        </w:numPr>
        <w:spacing w:before="0" w:after="0"/>
      </w:pPr>
      <w:r>
        <w:t>Types and Functions</w:t>
      </w:r>
    </w:p>
    <w:p>
      <w:pPr>
        <w:numPr>
          <w:ilvl w:val="3"/>
          <w:numId w:val="900"/>
        </w:numPr>
        <w:spacing w:before="0" w:after="0"/>
      </w:pPr>
      <w:r>
        <w:t>Rectifier Substations</w:t>
      </w:r>
    </w:p>
    <w:p>
      <w:pPr>
        <w:numPr>
          <w:ilvl w:val="3"/>
          <w:numId w:val="900"/>
        </w:numPr>
        <w:spacing w:before="0" w:after="0"/>
      </w:pPr>
      <w:r>
        <w:t>Transformer Substations</w:t>
      </w:r>
    </w:p>
    <w:p>
      <w:pPr>
        <w:numPr>
          <w:ilvl w:val="2"/>
          <w:numId w:val="900"/>
        </w:numPr>
        <w:spacing w:before="0" w:after="0"/>
      </w:pPr>
      <w:r>
        <w:t>Equipment Components</w:t>
      </w:r>
    </w:p>
    <w:p>
      <w:pPr>
        <w:numPr>
          <w:ilvl w:val="1"/>
          <w:numId w:val="900"/>
        </w:numPr>
        <w:spacing w:before="0" w:after="0"/>
      </w:pPr>
      <w:r>
        <w:t>Feeding Posts</w:t>
      </w:r>
    </w:p>
    <w:p>
      <w:pPr>
        <w:numPr>
          <w:ilvl w:val="2"/>
          <w:numId w:val="900"/>
        </w:numPr>
        <w:spacing w:before="0" w:after="0"/>
      </w:pPr>
      <w:r>
        <w:t>Location and Role</w:t>
      </w:r>
    </w:p>
    <w:p>
      <w:pPr>
        <w:numPr>
          <w:ilvl w:val="3"/>
          <w:numId w:val="900"/>
        </w:numPr>
        <w:spacing w:before="0" w:after="0"/>
      </w:pPr>
      <w:r>
        <w:t>Power Distribution</w:t>
      </w:r>
    </w:p>
    <w:p>
      <w:pPr>
        <w:numPr>
          <w:ilvl w:val="3"/>
          <w:numId w:val="900"/>
        </w:numPr>
        <w:spacing w:before="0" w:after="0"/>
      </w:pPr>
      <w:r>
        <w:t>System Sectioning</w:t>
      </w:r>
    </w:p>
    <w:p>
      <w:pPr>
        <w:numPr>
          <w:ilvl w:val="2"/>
          <w:numId w:val="900"/>
        </w:numPr>
        <w:spacing w:before="0" w:after="0"/>
      </w:pPr>
      <w:r>
        <w:t>Switching Equipment</w:t>
      </w:r>
    </w:p>
    <w:p>
      <w:pPr>
        <w:numPr>
          <w:ilvl w:val="1"/>
          <w:numId w:val="900"/>
        </w:numPr>
        <w:spacing w:before="0" w:after="0"/>
      </w:pPr>
      <w:r>
        <w:t>SCADA Systems</w:t>
      </w:r>
    </w:p>
    <w:p>
      <w:pPr>
        <w:numPr>
          <w:ilvl w:val="2"/>
          <w:numId w:val="900"/>
        </w:numPr>
        <w:spacing w:before="0" w:after="0"/>
      </w:pPr>
      <w:r>
        <w:t>Monitoring and Control Functions</w:t>
      </w:r>
    </w:p>
    <w:p>
      <w:pPr>
        <w:numPr>
          <w:ilvl w:val="3"/>
          <w:numId w:val="900"/>
        </w:numPr>
        <w:spacing w:before="0" w:after="0"/>
      </w:pPr>
      <w:r>
        <w:t>Real-Time Monitoring</w:t>
      </w:r>
    </w:p>
    <w:p>
      <w:pPr>
        <w:numPr>
          <w:ilvl w:val="3"/>
          <w:numId w:val="900"/>
        </w:numPr>
        <w:spacing w:before="0" w:after="0"/>
      </w:pPr>
      <w:r>
        <w:t>Remote Control</w:t>
      </w:r>
    </w:p>
    <w:p>
      <w:pPr>
        <w:numPr>
          <w:ilvl w:val="2"/>
          <w:numId w:val="900"/>
        </w:numPr>
        <w:spacing w:before="0" w:after="0"/>
      </w:pPr>
      <w:r>
        <w:t>System Architecture</w:t>
      </w:r>
    </w:p>
    <w:p>
      <w:pPr>
        <w:pStyle w:val="Heading1"/>
      </w:pPr>
      <w:r>
        <w:t>Railway Operation and Management</w:t>
      </w:r>
    </w:p>
    <w:p>
      <w:pPr>
        <w:numPr>
          <w:ilvl w:val="0"/>
          <w:numId w:val="900"/>
        </w:numPr>
        <w:spacing w:before="0" w:after="0"/>
      </w:pPr>
      <w:r>
        <w:t>Train Scheduling and Timetabling</w:t>
      </w:r>
    </w:p>
    <w:p>
      <w:pPr>
        <w:numPr>
          <w:ilvl w:val="1"/>
          <w:numId w:val="900"/>
        </w:numPr>
        <w:spacing w:before="0" w:after="0"/>
      </w:pPr>
      <w:r>
        <w:t>Principles of Scheduling</w:t>
      </w:r>
    </w:p>
    <w:p>
      <w:pPr>
        <w:numPr>
          <w:ilvl w:val="2"/>
          <w:numId w:val="900"/>
        </w:numPr>
        <w:spacing w:before="0" w:after="0"/>
      </w:pPr>
      <w:r>
        <w:t>Capacity Utilization</w:t>
      </w:r>
    </w:p>
    <w:p>
      <w:pPr>
        <w:numPr>
          <w:ilvl w:val="2"/>
          <w:numId w:val="900"/>
        </w:numPr>
        <w:spacing w:before="0" w:after="0"/>
      </w:pPr>
      <w:r>
        <w:t>Service Requirements</w:t>
      </w:r>
    </w:p>
    <w:p>
      <w:pPr>
        <w:numPr>
          <w:ilvl w:val="1"/>
          <w:numId w:val="900"/>
        </w:numPr>
        <w:spacing w:before="0" w:after="0"/>
      </w:pPr>
      <w:r>
        <w:t>Timetable Preparation</w:t>
      </w:r>
    </w:p>
    <w:p>
      <w:pPr>
        <w:numPr>
          <w:ilvl w:val="2"/>
          <w:numId w:val="900"/>
        </w:numPr>
        <w:spacing w:before="0" w:after="0"/>
      </w:pPr>
      <w:r>
        <w:t>Schedule Development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Priority Rules</w:t>
      </w:r>
    </w:p>
    <w:p>
      <w:pPr>
        <w:numPr>
          <w:ilvl w:val="2"/>
          <w:numId w:val="900"/>
        </w:numPr>
        <w:spacing w:before="0" w:after="0"/>
      </w:pPr>
      <w:r>
        <w:t>Delay Management</w:t>
      </w:r>
    </w:p>
    <w:p>
      <w:pPr>
        <w:numPr>
          <w:ilvl w:val="0"/>
          <w:numId w:val="900"/>
        </w:numPr>
        <w:spacing w:before="0" w:after="0"/>
      </w:pPr>
      <w:r>
        <w:t>Traffic Control and Dispatching</w:t>
      </w:r>
    </w:p>
    <w:p>
      <w:pPr>
        <w:numPr>
          <w:ilvl w:val="1"/>
          <w:numId w:val="900"/>
        </w:numPr>
        <w:spacing w:before="0" w:after="0"/>
      </w:pPr>
      <w:r>
        <w:t>Centralized Traffic Control</w:t>
      </w:r>
    </w:p>
    <w:p>
      <w:pPr>
        <w:numPr>
          <w:ilvl w:val="2"/>
          <w:numId w:val="900"/>
        </w:numPr>
        <w:spacing w:before="0" w:after="0"/>
      </w:pPr>
      <w:r>
        <w:t>Control Center Operations</w:t>
      </w:r>
    </w:p>
    <w:p>
      <w:pPr>
        <w:numPr>
          <w:ilvl w:val="2"/>
          <w:numId w:val="900"/>
        </w:numPr>
        <w:spacing w:before="0" w:after="0"/>
      </w:pPr>
      <w:r>
        <w:t>Remote Control Systems</w:t>
      </w:r>
    </w:p>
    <w:p>
      <w:pPr>
        <w:numPr>
          <w:ilvl w:val="1"/>
          <w:numId w:val="900"/>
        </w:numPr>
        <w:spacing w:before="0" w:after="0"/>
      </w:pPr>
      <w:r>
        <w:t>Decentralized Control</w:t>
      </w:r>
    </w:p>
    <w:p>
      <w:pPr>
        <w:numPr>
          <w:ilvl w:val="2"/>
          <w:numId w:val="900"/>
        </w:numPr>
        <w:spacing w:before="0" w:after="0"/>
      </w:pPr>
      <w:r>
        <w:t>Local Control Points</w:t>
      </w:r>
    </w:p>
    <w:p>
      <w:pPr>
        <w:numPr>
          <w:ilvl w:val="2"/>
          <w:numId w:val="900"/>
        </w:numPr>
        <w:spacing w:before="0" w:after="0"/>
      </w:pPr>
      <w:r>
        <w:t>Coordination Methods</w:t>
      </w:r>
    </w:p>
    <w:p>
      <w:pPr>
        <w:numPr>
          <w:ilvl w:val="1"/>
          <w:numId w:val="900"/>
        </w:numPr>
        <w:spacing w:before="0" w:after="0"/>
      </w:pPr>
      <w:r>
        <w:t>Real-Time Operations</w:t>
      </w:r>
    </w:p>
    <w:p>
      <w:pPr>
        <w:numPr>
          <w:ilvl w:val="2"/>
          <w:numId w:val="900"/>
        </w:numPr>
        <w:spacing w:before="0" w:after="0"/>
      </w:pPr>
      <w:r>
        <w:t>Train Tracking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Railway Economics and Finance</w:t>
      </w:r>
    </w:p>
    <w:p>
      <w:pPr>
        <w:numPr>
          <w:ilvl w:val="1"/>
          <w:numId w:val="900"/>
        </w:numPr>
        <w:spacing w:before="0" w:after="0"/>
      </w:pPr>
      <w:r>
        <w:t>Cost Structure of Railways</w:t>
      </w:r>
    </w:p>
    <w:p>
      <w:pPr>
        <w:numPr>
          <w:ilvl w:val="2"/>
          <w:numId w:val="900"/>
        </w:numPr>
        <w:spacing w:before="0" w:after="0"/>
      </w:pPr>
      <w:r>
        <w:t>Fixed Costs</w:t>
      </w:r>
    </w:p>
    <w:p>
      <w:pPr>
        <w:numPr>
          <w:ilvl w:val="2"/>
          <w:numId w:val="900"/>
        </w:numPr>
        <w:spacing w:before="0" w:after="0"/>
      </w:pPr>
      <w:r>
        <w:t>Variable Costs</w:t>
      </w:r>
    </w:p>
    <w:p>
      <w:pPr>
        <w:numPr>
          <w:ilvl w:val="2"/>
          <w:numId w:val="900"/>
        </w:numPr>
        <w:spacing w:before="0" w:after="0"/>
      </w:pPr>
      <w:r>
        <w:t>Infrastructure Costs</w:t>
      </w:r>
    </w:p>
    <w:p>
      <w:pPr>
        <w:numPr>
          <w:ilvl w:val="1"/>
          <w:numId w:val="900"/>
        </w:numPr>
        <w:spacing w:before="0" w:after="0"/>
      </w:pPr>
      <w:r>
        <w:t>Revenue Generation</w:t>
      </w:r>
    </w:p>
    <w:p>
      <w:pPr>
        <w:numPr>
          <w:ilvl w:val="2"/>
          <w:numId w:val="900"/>
        </w:numPr>
        <w:spacing w:before="0" w:after="0"/>
      </w:pPr>
      <w:r>
        <w:t>Passenger Revenue</w:t>
      </w:r>
    </w:p>
    <w:p>
      <w:pPr>
        <w:numPr>
          <w:ilvl w:val="2"/>
          <w:numId w:val="900"/>
        </w:numPr>
        <w:spacing w:before="0" w:after="0"/>
      </w:pPr>
      <w:r>
        <w:t>Freight Revenue</w:t>
      </w:r>
    </w:p>
    <w:p>
      <w:pPr>
        <w:numPr>
          <w:ilvl w:val="2"/>
          <w:numId w:val="900"/>
        </w:numPr>
        <w:spacing w:before="0" w:after="0"/>
      </w:pPr>
      <w:r>
        <w:t>Ancillary Revenue</w:t>
      </w:r>
    </w:p>
    <w:p>
      <w:pPr>
        <w:numPr>
          <w:ilvl w:val="1"/>
          <w:numId w:val="900"/>
        </w:numPr>
        <w:spacing w:before="0" w:after="0"/>
      </w:pPr>
      <w:r>
        <w:t>Pricing Strategies</w:t>
      </w:r>
    </w:p>
    <w:p>
      <w:pPr>
        <w:numPr>
          <w:ilvl w:val="2"/>
          <w:numId w:val="900"/>
        </w:numPr>
        <w:spacing w:before="0" w:after="0"/>
      </w:pPr>
      <w:r>
        <w:t>Cost-Based Pricing</w:t>
      </w:r>
    </w:p>
    <w:p>
      <w:pPr>
        <w:numPr>
          <w:ilvl w:val="2"/>
          <w:numId w:val="900"/>
        </w:numPr>
        <w:spacing w:before="0" w:after="0"/>
      </w:pPr>
      <w:r>
        <w:t>Market-Based Pricing</w:t>
      </w:r>
    </w:p>
    <w:p>
      <w:pPr>
        <w:numPr>
          <w:ilvl w:val="1"/>
          <w:numId w:val="900"/>
        </w:numPr>
        <w:spacing w:before="0" w:after="0"/>
      </w:pPr>
      <w:r>
        <w:t>Economic Evaluation of Projects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Financial Modeling</w:t>
      </w:r>
    </w:p>
    <w:p>
      <w:pPr>
        <w:numPr>
          <w:ilvl w:val="0"/>
          <w:numId w:val="900"/>
        </w:numPr>
        <w:spacing w:before="0" w:after="0"/>
      </w:pPr>
      <w:r>
        <w:t>Safety Management</w:t>
      </w:r>
    </w:p>
    <w:p>
      <w:pPr>
        <w:numPr>
          <w:ilvl w:val="1"/>
          <w:numId w:val="900"/>
        </w:numPr>
        <w:spacing w:before="0" w:after="0"/>
      </w:pPr>
      <w:r>
        <w:t>Accident Investigation and Prevention</w:t>
      </w:r>
    </w:p>
    <w:p>
      <w:pPr>
        <w:numPr>
          <w:ilvl w:val="2"/>
          <w:numId w:val="900"/>
        </w:numPr>
        <w:spacing w:before="0" w:after="0"/>
      </w:pPr>
      <w:r>
        <w:t>Types of Railway Accidents</w:t>
      </w:r>
    </w:p>
    <w:p>
      <w:pPr>
        <w:numPr>
          <w:ilvl w:val="3"/>
          <w:numId w:val="900"/>
        </w:numPr>
        <w:spacing w:before="0" w:after="0"/>
      </w:pPr>
      <w:r>
        <w:t>Derailments</w:t>
      </w:r>
    </w:p>
    <w:p>
      <w:pPr>
        <w:numPr>
          <w:ilvl w:val="3"/>
          <w:numId w:val="900"/>
        </w:numPr>
        <w:spacing w:before="0" w:after="0"/>
      </w:pPr>
      <w:r>
        <w:t>Collisions</w:t>
      </w:r>
    </w:p>
    <w:p>
      <w:pPr>
        <w:numPr>
          <w:ilvl w:val="3"/>
          <w:numId w:val="900"/>
        </w:numPr>
        <w:spacing w:before="0" w:after="0"/>
      </w:pPr>
      <w:r>
        <w:t>Level Crossing Accidents</w:t>
      </w:r>
    </w:p>
    <w:p>
      <w:pPr>
        <w:numPr>
          <w:ilvl w:val="2"/>
          <w:numId w:val="900"/>
        </w:numPr>
        <w:spacing w:before="0" w:after="0"/>
      </w:pPr>
      <w:r>
        <w:t>Investigation Procedures</w:t>
      </w:r>
    </w:p>
    <w:p>
      <w:pPr>
        <w:numPr>
          <w:ilvl w:val="3"/>
          <w:numId w:val="900"/>
        </w:numPr>
        <w:spacing w:before="0" w:after="0"/>
      </w:pPr>
      <w:r>
        <w:t>Evidence Collection</w:t>
      </w:r>
    </w:p>
    <w:p>
      <w:pPr>
        <w:numPr>
          <w:ilvl w:val="3"/>
          <w:numId w:val="900"/>
        </w:numPr>
        <w:spacing w:before="0" w:after="0"/>
      </w:pPr>
      <w:r>
        <w:t>Root Cause Analysis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Hazard Identification</w:t>
      </w:r>
    </w:p>
    <w:p>
      <w:pPr>
        <w:numPr>
          <w:ilvl w:val="3"/>
          <w:numId w:val="900"/>
        </w:numPr>
        <w:spacing w:before="0" w:after="0"/>
      </w:pPr>
      <w:r>
        <w:t>Systematic Hazard Analysis</w:t>
      </w:r>
    </w:p>
    <w:p>
      <w:pPr>
        <w:numPr>
          <w:ilvl w:val="3"/>
          <w:numId w:val="900"/>
        </w:numPr>
        <w:spacing w:before="0" w:after="0"/>
      </w:pPr>
      <w:r>
        <w:t>Risk Registers</w:t>
      </w:r>
    </w:p>
    <w:p>
      <w:pPr>
        <w:numPr>
          <w:ilvl w:val="2"/>
          <w:numId w:val="900"/>
        </w:numPr>
        <w:spacing w:before="0" w:after="0"/>
      </w:pPr>
      <w:r>
        <w:t>Risk Mitigation Strategies</w:t>
      </w:r>
    </w:p>
    <w:p>
      <w:pPr>
        <w:numPr>
          <w:ilvl w:val="3"/>
          <w:numId w:val="900"/>
        </w:numPr>
        <w:spacing w:before="0" w:after="0"/>
      </w:pPr>
      <w:r>
        <w:t>Engineering Controls</w:t>
      </w:r>
    </w:p>
    <w:p>
      <w:pPr>
        <w:numPr>
          <w:ilvl w:val="3"/>
          <w:numId w:val="900"/>
        </w:numPr>
        <w:spacing w:before="0" w:after="0"/>
      </w:pPr>
      <w:r>
        <w:t>Administrative Controls</w:t>
      </w:r>
    </w:p>
    <w:p>
      <w:pPr>
        <w:numPr>
          <w:ilvl w:val="1"/>
          <w:numId w:val="900"/>
        </w:numPr>
        <w:spacing w:before="0" w:after="0"/>
      </w:pPr>
      <w:r>
        <w:t>Safety Regulations and Standards</w:t>
      </w:r>
    </w:p>
    <w:p>
      <w:pPr>
        <w:numPr>
          <w:ilvl w:val="2"/>
          <w:numId w:val="900"/>
        </w:numPr>
        <w:spacing w:before="0" w:after="0"/>
      </w:pPr>
      <w:r>
        <w:t>National Standards</w:t>
      </w:r>
    </w:p>
    <w:p>
      <w:pPr>
        <w:numPr>
          <w:ilvl w:val="3"/>
          <w:numId w:val="900"/>
        </w:numPr>
        <w:spacing w:before="0" w:after="0"/>
      </w:pPr>
      <w:r>
        <w:t>Safety Regulations</w:t>
      </w:r>
    </w:p>
    <w:p>
      <w:pPr>
        <w:numPr>
          <w:ilvl w:val="3"/>
          <w:numId w:val="900"/>
        </w:numPr>
        <w:spacing w:before="0" w:after="0"/>
      </w:pPr>
      <w:r>
        <w:t>Technical Standards</w:t>
      </w:r>
    </w:p>
    <w:p>
      <w:pPr>
        <w:numPr>
          <w:ilvl w:val="2"/>
          <w:numId w:val="900"/>
        </w:numPr>
        <w:spacing w:before="0" w:after="0"/>
      </w:pPr>
      <w:r>
        <w:t>International Standards</w:t>
      </w:r>
    </w:p>
    <w:p>
      <w:pPr>
        <w:numPr>
          <w:ilvl w:val="3"/>
          <w:numId w:val="900"/>
        </w:numPr>
        <w:spacing w:before="0" w:after="0"/>
      </w:pPr>
      <w:r>
        <w:t>UIC Standards</w:t>
      </w:r>
    </w:p>
    <w:p>
      <w:pPr>
        <w:numPr>
          <w:ilvl w:val="3"/>
          <w:numId w:val="900"/>
        </w:numPr>
        <w:spacing w:before="0" w:after="0"/>
      </w:pPr>
      <w:r>
        <w:t>EN Standards</w:t>
      </w:r>
    </w:p>
    <w:p>
      <w:pPr>
        <w:numPr>
          <w:ilvl w:val="0"/>
          <w:numId w:val="900"/>
        </w:numPr>
        <w:spacing w:before="0" w:after="0"/>
      </w:pPr>
      <w:r>
        <w:t>Asset Management and Maintenance</w:t>
      </w:r>
    </w:p>
    <w:p>
      <w:pPr>
        <w:numPr>
          <w:ilvl w:val="1"/>
          <w:numId w:val="900"/>
        </w:numPr>
        <w:spacing w:before="0" w:after="0"/>
      </w:pPr>
      <w:r>
        <w:t>Track Maintenance</w:t>
      </w:r>
    </w:p>
    <w:p>
      <w:pPr>
        <w:numPr>
          <w:ilvl w:val="2"/>
          <w:numId w:val="900"/>
        </w:numPr>
        <w:spacing w:before="0" w:after="0"/>
      </w:pPr>
      <w:r>
        <w:t>Manual Maintenance</w:t>
      </w:r>
    </w:p>
    <w:p>
      <w:pPr>
        <w:numPr>
          <w:ilvl w:val="3"/>
          <w:numId w:val="900"/>
        </w:numPr>
        <w:spacing w:before="0" w:after="0"/>
      </w:pPr>
      <w:r>
        <w:t>Hand Tools</w:t>
      </w:r>
    </w:p>
    <w:p>
      <w:pPr>
        <w:numPr>
          <w:ilvl w:val="3"/>
          <w:numId w:val="900"/>
        </w:numPr>
        <w:spacing w:before="0" w:after="0"/>
      </w:pPr>
      <w:r>
        <w:t>Small Equipment</w:t>
      </w:r>
    </w:p>
    <w:p>
      <w:pPr>
        <w:numPr>
          <w:ilvl w:val="2"/>
          <w:numId w:val="900"/>
        </w:numPr>
        <w:spacing w:before="0" w:after="0"/>
      </w:pPr>
      <w:r>
        <w:t>Mechanized Maintenance</w:t>
      </w:r>
    </w:p>
    <w:p>
      <w:pPr>
        <w:numPr>
          <w:ilvl w:val="3"/>
          <w:numId w:val="900"/>
        </w:numPr>
        <w:spacing w:before="0" w:after="0"/>
      </w:pPr>
      <w:r>
        <w:t>Tamping</w:t>
      </w:r>
    </w:p>
    <w:p>
      <w:pPr>
        <w:numPr>
          <w:ilvl w:val="4"/>
          <w:numId w:val="900"/>
        </w:numPr>
        <w:spacing w:before="0" w:after="0"/>
      </w:pPr>
      <w:r>
        <w:t>Tamping Machines</w:t>
      </w:r>
    </w:p>
    <w:p>
      <w:pPr>
        <w:numPr>
          <w:ilvl w:val="4"/>
          <w:numId w:val="900"/>
        </w:numPr>
        <w:spacing w:before="0" w:after="0"/>
      </w:pPr>
      <w:r>
        <w:t>Tamping Patterns</w:t>
      </w:r>
    </w:p>
    <w:p>
      <w:pPr>
        <w:numPr>
          <w:ilvl w:val="3"/>
          <w:numId w:val="900"/>
        </w:numPr>
        <w:spacing w:before="0" w:after="0"/>
      </w:pPr>
      <w:r>
        <w:t>Lining</w:t>
      </w:r>
    </w:p>
    <w:p>
      <w:pPr>
        <w:numPr>
          <w:ilvl w:val="4"/>
          <w:numId w:val="900"/>
        </w:numPr>
        <w:spacing w:before="0" w:after="0"/>
      </w:pPr>
      <w:r>
        <w:t>Track Alignment</w:t>
      </w:r>
    </w:p>
    <w:p>
      <w:pPr>
        <w:numPr>
          <w:ilvl w:val="4"/>
          <w:numId w:val="900"/>
        </w:numPr>
        <w:spacing w:before="0" w:after="0"/>
      </w:pPr>
      <w:r>
        <w:t>Correction Methods</w:t>
      </w:r>
    </w:p>
    <w:p>
      <w:pPr>
        <w:numPr>
          <w:ilvl w:val="3"/>
          <w:numId w:val="900"/>
        </w:numPr>
        <w:spacing w:before="0" w:after="0"/>
      </w:pPr>
      <w:r>
        <w:t>Ballast Cleaning</w:t>
      </w:r>
    </w:p>
    <w:p>
      <w:pPr>
        <w:numPr>
          <w:ilvl w:val="4"/>
          <w:numId w:val="900"/>
        </w:numPr>
        <w:spacing w:before="0" w:after="0"/>
      </w:pPr>
      <w:r>
        <w:t>Ballast Cleaning Machines</w:t>
      </w:r>
    </w:p>
    <w:p>
      <w:pPr>
        <w:numPr>
          <w:ilvl w:val="4"/>
          <w:numId w:val="900"/>
        </w:numPr>
        <w:spacing w:before="0" w:after="0"/>
      </w:pPr>
      <w:r>
        <w:t>Material Recovery</w:t>
      </w:r>
    </w:p>
    <w:p>
      <w:pPr>
        <w:numPr>
          <w:ilvl w:val="2"/>
          <w:numId w:val="900"/>
        </w:numPr>
        <w:spacing w:before="0" w:after="0"/>
      </w:pPr>
      <w:r>
        <w:t>Track Renewal</w:t>
      </w:r>
    </w:p>
    <w:p>
      <w:pPr>
        <w:numPr>
          <w:ilvl w:val="3"/>
          <w:numId w:val="900"/>
        </w:numPr>
        <w:spacing w:before="0" w:after="0"/>
      </w:pPr>
      <w:r>
        <w:t>Rail Renewal</w:t>
      </w:r>
    </w:p>
    <w:p>
      <w:pPr>
        <w:numPr>
          <w:ilvl w:val="3"/>
          <w:numId w:val="900"/>
        </w:numPr>
        <w:spacing w:before="0" w:after="0"/>
      </w:pPr>
      <w:r>
        <w:t>Sleeper Renewal</w:t>
      </w:r>
    </w:p>
    <w:p>
      <w:pPr>
        <w:numPr>
          <w:ilvl w:val="3"/>
          <w:numId w:val="900"/>
        </w:numPr>
        <w:spacing w:before="0" w:after="0"/>
      </w:pPr>
      <w:r>
        <w:t>Complete Track Renewal</w:t>
      </w:r>
    </w:p>
    <w:p>
      <w:pPr>
        <w:numPr>
          <w:ilvl w:val="1"/>
          <w:numId w:val="900"/>
        </w:numPr>
        <w:spacing w:before="0" w:after="0"/>
      </w:pPr>
      <w:r>
        <w:t>Rolling Stock Maintenance</w:t>
      </w:r>
    </w:p>
    <w:p>
      <w:pPr>
        <w:numPr>
          <w:ilvl w:val="2"/>
          <w:numId w:val="900"/>
        </w:numPr>
        <w:spacing w:before="0" w:after="0"/>
      </w:pPr>
      <w:r>
        <w:t>Preventive Maintenance</w:t>
      </w:r>
    </w:p>
    <w:p>
      <w:pPr>
        <w:numPr>
          <w:ilvl w:val="3"/>
          <w:numId w:val="900"/>
        </w:numPr>
        <w:spacing w:before="0" w:after="0"/>
      </w:pPr>
      <w:r>
        <w:t>Scheduled Inspections</w:t>
      </w:r>
    </w:p>
    <w:p>
      <w:pPr>
        <w:numPr>
          <w:ilvl w:val="3"/>
          <w:numId w:val="900"/>
        </w:numPr>
        <w:spacing w:before="0" w:after="0"/>
      </w:pPr>
      <w:r>
        <w:t>Component Replacement</w:t>
      </w:r>
    </w:p>
    <w:p>
      <w:pPr>
        <w:numPr>
          <w:ilvl w:val="2"/>
          <w:numId w:val="900"/>
        </w:numPr>
        <w:spacing w:before="0" w:after="0"/>
      </w:pPr>
      <w:r>
        <w:t>Corrective Maintenance</w:t>
      </w:r>
    </w:p>
    <w:p>
      <w:pPr>
        <w:numPr>
          <w:ilvl w:val="3"/>
          <w:numId w:val="900"/>
        </w:numPr>
        <w:spacing w:before="0" w:after="0"/>
      </w:pPr>
      <w:r>
        <w:t>Fault Diagnosis</w:t>
      </w:r>
    </w:p>
    <w:p>
      <w:pPr>
        <w:numPr>
          <w:ilvl w:val="3"/>
          <w:numId w:val="900"/>
        </w:numPr>
        <w:spacing w:before="0" w:after="0"/>
      </w:pPr>
      <w:r>
        <w:t>Repair Procedures</w:t>
      </w:r>
    </w:p>
    <w:p>
      <w:pPr>
        <w:numPr>
          <w:ilvl w:val="2"/>
          <w:numId w:val="900"/>
        </w:numPr>
        <w:spacing w:before="0" w:after="0"/>
      </w:pPr>
      <w:r>
        <w:t>Overhaul Procedures</w:t>
      </w:r>
    </w:p>
    <w:p>
      <w:pPr>
        <w:numPr>
          <w:ilvl w:val="3"/>
          <w:numId w:val="900"/>
        </w:numPr>
        <w:spacing w:before="0" w:after="0"/>
      </w:pPr>
      <w:r>
        <w:t>Major Overhauls</w:t>
      </w:r>
    </w:p>
    <w:p>
      <w:pPr>
        <w:numPr>
          <w:ilvl w:val="3"/>
          <w:numId w:val="900"/>
        </w:numPr>
        <w:spacing w:before="0" w:after="0"/>
      </w:pPr>
      <w:r>
        <w:t>Component Refurbishment</w:t>
      </w:r>
    </w:p>
    <w:p>
      <w:pPr>
        <w:numPr>
          <w:ilvl w:val="1"/>
          <w:numId w:val="900"/>
        </w:numPr>
        <w:spacing w:before="0" w:after="0"/>
      </w:pPr>
      <w:r>
        <w:t>Signaling and Infrastructure Maintenance</w:t>
      </w:r>
    </w:p>
    <w:p>
      <w:pPr>
        <w:numPr>
          <w:ilvl w:val="2"/>
          <w:numId w:val="900"/>
        </w:numPr>
        <w:spacing w:before="0" w:after="0"/>
      </w:pPr>
      <w:r>
        <w:t>Inspection Schedules</w:t>
      </w:r>
    </w:p>
    <w:p>
      <w:pPr>
        <w:numPr>
          <w:ilvl w:val="3"/>
          <w:numId w:val="900"/>
        </w:numPr>
        <w:spacing w:before="0" w:after="0"/>
      </w:pPr>
      <w:r>
        <w:t>Routine Inspections</w:t>
      </w:r>
    </w:p>
    <w:p>
      <w:pPr>
        <w:numPr>
          <w:ilvl w:val="3"/>
          <w:numId w:val="900"/>
        </w:numPr>
        <w:spacing w:before="0" w:after="0"/>
      </w:pPr>
      <w:r>
        <w:t>Detailed Examinations</w:t>
      </w:r>
    </w:p>
    <w:p>
      <w:pPr>
        <w:numPr>
          <w:ilvl w:val="2"/>
          <w:numId w:val="900"/>
        </w:numPr>
        <w:spacing w:before="0" w:after="0"/>
      </w:pPr>
      <w:r>
        <w:t>Fault Detection and Repair</w:t>
      </w:r>
    </w:p>
    <w:p>
      <w:pPr>
        <w:numPr>
          <w:ilvl w:val="3"/>
          <w:numId w:val="900"/>
        </w:numPr>
        <w:spacing w:before="0" w:after="0"/>
      </w:pPr>
      <w:r>
        <w:t>Diagnostic Equipment</w:t>
      </w:r>
    </w:p>
    <w:p>
      <w:pPr>
        <w:numPr>
          <w:ilvl w:val="3"/>
          <w:numId w:val="900"/>
        </w:numPr>
        <w:spacing w:before="0" w:after="0"/>
      </w:pPr>
      <w:r>
        <w:t>Repair Procedures</w:t>
      </w:r>
    </w:p>
    <w:p>
      <w:pPr>
        <w:pStyle w:val="Heading1"/>
      </w:pPr>
      <w:r>
        <w:t>Advanced and Emerging Topics in Railway Engineering</w:t>
      </w:r>
    </w:p>
    <w:p>
      <w:pPr>
        <w:numPr>
          <w:ilvl w:val="0"/>
          <w:numId w:val="900"/>
        </w:numPr>
        <w:spacing w:before="0" w:after="0"/>
      </w:pPr>
      <w:r>
        <w:t>High-Speed Rail</w:t>
      </w:r>
    </w:p>
    <w:p>
      <w:pPr>
        <w:numPr>
          <w:ilvl w:val="1"/>
          <w:numId w:val="900"/>
        </w:numPr>
        <w:spacing w:before="0" w:after="0"/>
      </w:pPr>
      <w:r>
        <w:t>Track and Infrastructure Requirements</w:t>
      </w:r>
    </w:p>
    <w:p>
      <w:pPr>
        <w:numPr>
          <w:ilvl w:val="2"/>
          <w:numId w:val="900"/>
        </w:numPr>
        <w:spacing w:before="0" w:after="0"/>
      </w:pPr>
      <w:r>
        <w:t>Track Structure for High Speed</w:t>
      </w:r>
    </w:p>
    <w:p>
      <w:pPr>
        <w:numPr>
          <w:ilvl w:val="3"/>
          <w:numId w:val="900"/>
        </w:numPr>
        <w:spacing w:before="0" w:after="0"/>
      </w:pPr>
      <w:r>
        <w:t>Slab Track Systems</w:t>
      </w:r>
    </w:p>
    <w:p>
      <w:pPr>
        <w:numPr>
          <w:ilvl w:val="3"/>
          <w:numId w:val="900"/>
        </w:numPr>
        <w:spacing w:before="0" w:after="0"/>
      </w:pPr>
      <w:r>
        <w:t>Ballasted Track Modifications</w:t>
      </w:r>
    </w:p>
    <w:p>
      <w:pPr>
        <w:numPr>
          <w:ilvl w:val="2"/>
          <w:numId w:val="900"/>
        </w:numPr>
        <w:spacing w:before="0" w:after="0"/>
      </w:pPr>
      <w:r>
        <w:t>Alignment and Geometry</w:t>
      </w:r>
    </w:p>
    <w:p>
      <w:pPr>
        <w:numPr>
          <w:ilvl w:val="3"/>
          <w:numId w:val="900"/>
        </w:numPr>
        <w:spacing w:before="0" w:after="0"/>
      </w:pPr>
      <w:r>
        <w:t>Curve Radii Requirements</w:t>
      </w:r>
    </w:p>
    <w:p>
      <w:pPr>
        <w:numPr>
          <w:ilvl w:val="3"/>
          <w:numId w:val="900"/>
        </w:numPr>
        <w:spacing w:before="0" w:after="0"/>
      </w:pPr>
      <w:r>
        <w:t>Gradient Limitations</w:t>
      </w:r>
    </w:p>
    <w:p>
      <w:pPr>
        <w:numPr>
          <w:ilvl w:val="1"/>
          <w:numId w:val="900"/>
        </w:numPr>
        <w:spacing w:before="0" w:after="0"/>
      </w:pPr>
      <w:r>
        <w:t>Rolling Stock for High Speed</w:t>
      </w:r>
    </w:p>
    <w:p>
      <w:pPr>
        <w:numPr>
          <w:ilvl w:val="2"/>
          <w:numId w:val="900"/>
        </w:numPr>
        <w:spacing w:before="0" w:after="0"/>
      </w:pPr>
      <w:r>
        <w:t>Aerodynamic Design</w:t>
      </w:r>
    </w:p>
    <w:p>
      <w:pPr>
        <w:numPr>
          <w:ilvl w:val="3"/>
          <w:numId w:val="900"/>
        </w:numPr>
        <w:spacing w:before="0" w:after="0"/>
      </w:pPr>
      <w:r>
        <w:t>Body Shaping</w:t>
      </w:r>
    </w:p>
    <w:p>
      <w:pPr>
        <w:numPr>
          <w:ilvl w:val="3"/>
          <w:numId w:val="900"/>
        </w:numPr>
        <w:spacing w:before="0" w:after="0"/>
      </w:pPr>
      <w:r>
        <w:t>Drag Reduction</w:t>
      </w:r>
    </w:p>
    <w:p>
      <w:pPr>
        <w:numPr>
          <w:ilvl w:val="2"/>
          <w:numId w:val="900"/>
        </w:numPr>
        <w:spacing w:before="0" w:after="0"/>
      </w:pPr>
      <w:r>
        <w:t>Power and Braking Systems</w:t>
      </w:r>
    </w:p>
    <w:p>
      <w:pPr>
        <w:numPr>
          <w:ilvl w:val="3"/>
          <w:numId w:val="900"/>
        </w:numPr>
        <w:spacing w:before="0" w:after="0"/>
      </w:pPr>
      <w:r>
        <w:t>High-Power Traction</w:t>
      </w:r>
    </w:p>
    <w:p>
      <w:pPr>
        <w:numPr>
          <w:ilvl w:val="3"/>
          <w:numId w:val="900"/>
        </w:numPr>
        <w:spacing w:before="0" w:after="0"/>
      </w:pPr>
      <w:r>
        <w:t>Regenerative Braking</w:t>
      </w:r>
    </w:p>
    <w:p>
      <w:pPr>
        <w:numPr>
          <w:ilvl w:val="1"/>
          <w:numId w:val="900"/>
        </w:numPr>
        <w:spacing w:before="0" w:after="0"/>
      </w:pPr>
      <w:r>
        <w:t>Aerodynamics and Pressure Effects</w:t>
      </w:r>
    </w:p>
    <w:p>
      <w:pPr>
        <w:numPr>
          <w:ilvl w:val="2"/>
          <w:numId w:val="900"/>
        </w:numPr>
        <w:spacing w:before="0" w:after="0"/>
      </w:pPr>
      <w:r>
        <w:t>Tunnel Effects</w:t>
      </w:r>
    </w:p>
    <w:p>
      <w:pPr>
        <w:numPr>
          <w:ilvl w:val="3"/>
          <w:numId w:val="900"/>
        </w:numPr>
        <w:spacing w:before="0" w:after="0"/>
      </w:pPr>
      <w:r>
        <w:t>Pressure Waves</w:t>
      </w:r>
    </w:p>
    <w:p>
      <w:pPr>
        <w:numPr>
          <w:ilvl w:val="3"/>
          <w:numId w:val="900"/>
        </w:numPr>
        <w:spacing w:before="0" w:after="0"/>
      </w:pPr>
      <w:r>
        <w:t>Tunnel Design</w:t>
      </w:r>
    </w:p>
    <w:p>
      <w:pPr>
        <w:numPr>
          <w:ilvl w:val="2"/>
          <w:numId w:val="900"/>
        </w:numPr>
        <w:spacing w:before="0" w:after="0"/>
      </w:pPr>
      <w:r>
        <w:t>Noise and Vibration</w:t>
      </w:r>
    </w:p>
    <w:p>
      <w:pPr>
        <w:numPr>
          <w:ilvl w:val="3"/>
          <w:numId w:val="900"/>
        </w:numPr>
        <w:spacing w:before="0" w:after="0"/>
      </w:pPr>
      <w:r>
        <w:t>Noise Sources</w:t>
      </w:r>
    </w:p>
    <w:p>
      <w:pPr>
        <w:numPr>
          <w:ilvl w:val="3"/>
          <w:numId w:val="900"/>
        </w:numPr>
        <w:spacing w:before="0" w:after="0"/>
      </w:pPr>
      <w:r>
        <w:t>Mitigation Measures</w:t>
      </w:r>
    </w:p>
    <w:p>
      <w:pPr>
        <w:numPr>
          <w:ilvl w:val="0"/>
          <w:numId w:val="900"/>
        </w:numPr>
        <w:spacing w:before="0" w:after="0"/>
      </w:pPr>
      <w:r>
        <w:t>Magnetic Levitation Technology</w:t>
      </w:r>
    </w:p>
    <w:p>
      <w:pPr>
        <w:numPr>
          <w:ilvl w:val="1"/>
          <w:numId w:val="900"/>
        </w:numPr>
        <w:spacing w:before="0" w:after="0"/>
      </w:pPr>
      <w:r>
        <w:t>Principles of Maglev</w:t>
      </w:r>
    </w:p>
    <w:p>
      <w:pPr>
        <w:numPr>
          <w:ilvl w:val="2"/>
          <w:numId w:val="900"/>
        </w:numPr>
        <w:spacing w:before="0" w:after="0"/>
      </w:pPr>
      <w:r>
        <w:t>Electromagnetic Suspension</w:t>
      </w:r>
    </w:p>
    <w:p>
      <w:pPr>
        <w:numPr>
          <w:ilvl w:val="2"/>
          <w:numId w:val="900"/>
        </w:numPr>
        <w:spacing w:before="0" w:after="0"/>
      </w:pPr>
      <w:r>
        <w:t>Electrodynamic Suspension</w:t>
      </w:r>
    </w:p>
    <w:p>
      <w:pPr>
        <w:numPr>
          <w:ilvl w:val="1"/>
          <w:numId w:val="900"/>
        </w:numPr>
        <w:spacing w:before="0" w:after="0"/>
      </w:pPr>
      <w:r>
        <w:t>Types of Maglev Systems</w:t>
      </w:r>
    </w:p>
    <w:p>
      <w:pPr>
        <w:numPr>
          <w:ilvl w:val="2"/>
          <w:numId w:val="900"/>
        </w:numPr>
        <w:spacing w:before="0" w:after="0"/>
      </w:pPr>
      <w:r>
        <w:t>Low-Speed Maglev</w:t>
      </w:r>
    </w:p>
    <w:p>
      <w:pPr>
        <w:numPr>
          <w:ilvl w:val="2"/>
          <w:numId w:val="900"/>
        </w:numPr>
        <w:spacing w:before="0" w:after="0"/>
      </w:pPr>
      <w:r>
        <w:t>High-Speed Maglev</w:t>
      </w:r>
    </w:p>
    <w:p>
      <w:pPr>
        <w:numPr>
          <w:ilvl w:val="1"/>
          <w:numId w:val="900"/>
        </w:numPr>
        <w:spacing w:before="0" w:after="0"/>
      </w:pPr>
      <w:r>
        <w:t>Infrastructure and Operation</w:t>
      </w:r>
    </w:p>
    <w:p>
      <w:pPr>
        <w:numPr>
          <w:ilvl w:val="2"/>
          <w:numId w:val="900"/>
        </w:numPr>
        <w:spacing w:before="0" w:after="0"/>
      </w:pPr>
      <w:r>
        <w:t>Guideway Design</w:t>
      </w:r>
    </w:p>
    <w:p>
      <w:pPr>
        <w:numPr>
          <w:ilvl w:val="2"/>
          <w:numId w:val="900"/>
        </w:numPr>
        <w:spacing w:before="0" w:after="0"/>
      </w:pPr>
      <w:r>
        <w:t>Power Supply Systems</w:t>
      </w:r>
    </w:p>
    <w:p>
      <w:pPr>
        <w:numPr>
          <w:ilvl w:val="0"/>
          <w:numId w:val="900"/>
        </w:numPr>
        <w:spacing w:before="0" w:after="0"/>
      </w:pPr>
      <w:r>
        <w:t>Urban Rail Transit Systems</w:t>
      </w:r>
    </w:p>
    <w:p>
      <w:pPr>
        <w:numPr>
          <w:ilvl w:val="1"/>
          <w:numId w:val="900"/>
        </w:numPr>
        <w:spacing w:before="0" w:after="0"/>
      </w:pPr>
      <w:r>
        <w:t>Metro Systems</w:t>
      </w:r>
    </w:p>
    <w:p>
      <w:pPr>
        <w:numPr>
          <w:ilvl w:val="2"/>
          <w:numId w:val="900"/>
        </w:numPr>
        <w:spacing w:before="0" w:after="0"/>
      </w:pPr>
      <w:r>
        <w:t>Design and Operation</w:t>
      </w:r>
    </w:p>
    <w:p>
      <w:pPr>
        <w:numPr>
          <w:ilvl w:val="3"/>
          <w:numId w:val="900"/>
        </w:numPr>
        <w:spacing w:before="0" w:after="0"/>
      </w:pPr>
      <w:r>
        <w:t>Underground Construction</w:t>
      </w:r>
    </w:p>
    <w:p>
      <w:pPr>
        <w:numPr>
          <w:ilvl w:val="3"/>
          <w:numId w:val="900"/>
        </w:numPr>
        <w:spacing w:before="0" w:after="0"/>
      </w:pPr>
      <w:r>
        <w:t>System Integration</w:t>
      </w:r>
    </w:p>
    <w:p>
      <w:pPr>
        <w:numPr>
          <w:ilvl w:val="2"/>
          <w:numId w:val="900"/>
        </w:numPr>
        <w:spacing w:before="0" w:after="0"/>
      </w:pPr>
      <w:r>
        <w:t>Automation Levels</w:t>
      </w:r>
    </w:p>
    <w:p>
      <w:pPr>
        <w:numPr>
          <w:ilvl w:val="3"/>
          <w:numId w:val="900"/>
        </w:numPr>
        <w:spacing w:before="0" w:after="0"/>
      </w:pPr>
      <w:r>
        <w:t>Unattended Train Operation</w:t>
      </w:r>
    </w:p>
    <w:p>
      <w:pPr>
        <w:numPr>
          <w:ilvl w:val="3"/>
          <w:numId w:val="900"/>
        </w:numPr>
        <w:spacing w:before="0" w:after="0"/>
      </w:pPr>
      <w:r>
        <w:t>Driverless Systems</w:t>
      </w:r>
    </w:p>
    <w:p>
      <w:pPr>
        <w:numPr>
          <w:ilvl w:val="1"/>
          <w:numId w:val="900"/>
        </w:numPr>
        <w:spacing w:before="0" w:after="0"/>
      </w:pPr>
      <w:r>
        <w:t>Light Rail Transit</w:t>
      </w:r>
    </w:p>
    <w:p>
      <w:pPr>
        <w:numPr>
          <w:ilvl w:val="2"/>
          <w:numId w:val="900"/>
        </w:numPr>
        <w:spacing w:before="0" w:after="0"/>
      </w:pPr>
      <w:r>
        <w:t>Track and Vehicle Design</w:t>
      </w:r>
    </w:p>
    <w:p>
      <w:pPr>
        <w:numPr>
          <w:ilvl w:val="3"/>
          <w:numId w:val="900"/>
        </w:numPr>
        <w:spacing w:before="0" w:after="0"/>
      </w:pPr>
      <w:r>
        <w:t>Street Running</w:t>
      </w:r>
    </w:p>
    <w:p>
      <w:pPr>
        <w:numPr>
          <w:ilvl w:val="3"/>
          <w:numId w:val="900"/>
        </w:numPr>
        <w:spacing w:before="0" w:after="0"/>
      </w:pPr>
      <w:r>
        <w:t>Dedicated Corridors</w:t>
      </w:r>
    </w:p>
    <w:p>
      <w:pPr>
        <w:numPr>
          <w:ilvl w:val="2"/>
          <w:numId w:val="900"/>
        </w:numPr>
        <w:spacing w:before="0" w:after="0"/>
      </w:pPr>
      <w:r>
        <w:t>Integration with Urban Environment</w:t>
      </w:r>
    </w:p>
    <w:p>
      <w:pPr>
        <w:numPr>
          <w:ilvl w:val="1"/>
          <w:numId w:val="900"/>
        </w:numPr>
        <w:spacing w:before="0" w:after="0"/>
      </w:pPr>
      <w:r>
        <w:t>Monorail</w:t>
      </w:r>
    </w:p>
    <w:p>
      <w:pPr>
        <w:numPr>
          <w:ilvl w:val="2"/>
          <w:numId w:val="900"/>
        </w:numPr>
        <w:spacing w:before="0" w:after="0"/>
      </w:pPr>
      <w:r>
        <w:t>Structure and Applications</w:t>
      </w:r>
    </w:p>
    <w:p>
      <w:pPr>
        <w:numPr>
          <w:ilvl w:val="3"/>
          <w:numId w:val="900"/>
        </w:numPr>
        <w:spacing w:before="0" w:after="0"/>
      </w:pPr>
      <w:r>
        <w:t>Beam Design</w:t>
      </w:r>
    </w:p>
    <w:p>
      <w:pPr>
        <w:numPr>
          <w:ilvl w:val="3"/>
          <w:numId w:val="900"/>
        </w:numPr>
        <w:spacing w:before="0" w:after="0"/>
      </w:pPr>
      <w:r>
        <w:t>Vehicle Suspension</w:t>
      </w:r>
    </w:p>
    <w:p>
      <w:pPr>
        <w:numPr>
          <w:ilvl w:val="2"/>
          <w:numId w:val="900"/>
        </w:numPr>
        <w:spacing w:before="0" w:after="0"/>
      </w:pPr>
      <w:r>
        <w:t>Operational Characteristics</w:t>
      </w:r>
    </w:p>
    <w:p>
      <w:pPr>
        <w:numPr>
          <w:ilvl w:val="0"/>
          <w:numId w:val="900"/>
        </w:numPr>
        <w:spacing w:before="0" w:after="0"/>
      </w:pPr>
      <w:r>
        <w:t>Digitalization in Railways</w:t>
      </w:r>
    </w:p>
    <w:p>
      <w:pPr>
        <w:numPr>
          <w:ilvl w:val="1"/>
          <w:numId w:val="900"/>
        </w:numPr>
        <w:spacing w:before="0" w:after="0"/>
      </w:pPr>
      <w:r>
        <w:t>Internet of Things for Predictive Maintenance</w:t>
      </w:r>
    </w:p>
    <w:p>
      <w:pPr>
        <w:numPr>
          <w:ilvl w:val="2"/>
          <w:numId w:val="900"/>
        </w:numPr>
        <w:spacing w:before="0" w:after="0"/>
      </w:pPr>
      <w:r>
        <w:t>Sensors and Data Collection</w:t>
      </w:r>
    </w:p>
    <w:p>
      <w:pPr>
        <w:numPr>
          <w:ilvl w:val="3"/>
          <w:numId w:val="900"/>
        </w:numPr>
        <w:spacing w:before="0" w:after="0"/>
      </w:pPr>
      <w:r>
        <w:t>Condition Monitoring Sensors</w:t>
      </w:r>
    </w:p>
    <w:p>
      <w:pPr>
        <w:numPr>
          <w:ilvl w:val="3"/>
          <w:numId w:val="900"/>
        </w:numPr>
        <w:spacing w:before="0" w:after="0"/>
      </w:pPr>
      <w:r>
        <w:t>Data Acquisition Systems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3"/>
          <w:numId w:val="900"/>
        </w:numPr>
        <w:spacing w:before="0" w:after="0"/>
      </w:pPr>
      <w:r>
        <w:t>Machine Learning Applications</w:t>
      </w:r>
    </w:p>
    <w:p>
      <w:pPr>
        <w:numPr>
          <w:ilvl w:val="3"/>
          <w:numId w:val="900"/>
        </w:numPr>
        <w:spacing w:before="0" w:after="0"/>
      </w:pPr>
      <w:r>
        <w:t>Failure Prediction Models</w:t>
      </w:r>
    </w:p>
    <w:p>
      <w:pPr>
        <w:numPr>
          <w:ilvl w:val="1"/>
          <w:numId w:val="900"/>
        </w:numPr>
        <w:spacing w:before="0" w:after="0"/>
      </w:pPr>
      <w:r>
        <w:t>Big Data Analytics for Operations</w:t>
      </w:r>
    </w:p>
    <w:p>
      <w:pPr>
        <w:numPr>
          <w:ilvl w:val="2"/>
          <w:numId w:val="900"/>
        </w:numPr>
        <w:spacing w:before="0" w:after="0"/>
      </w:pPr>
      <w:r>
        <w:t>Data Sources</w:t>
      </w:r>
    </w:p>
    <w:p>
      <w:pPr>
        <w:numPr>
          <w:ilvl w:val="3"/>
          <w:numId w:val="900"/>
        </w:numPr>
        <w:spacing w:before="0" w:after="0"/>
      </w:pPr>
      <w:r>
        <w:t>Operational Data</w:t>
      </w:r>
    </w:p>
    <w:p>
      <w:pPr>
        <w:numPr>
          <w:ilvl w:val="3"/>
          <w:numId w:val="900"/>
        </w:numPr>
        <w:spacing w:before="0" w:after="0"/>
      </w:pPr>
      <w:r>
        <w:t>Maintenance Data</w:t>
      </w:r>
    </w:p>
    <w:p>
      <w:pPr>
        <w:numPr>
          <w:ilvl w:val="2"/>
          <w:numId w:val="900"/>
        </w:numPr>
        <w:spacing w:before="0" w:after="0"/>
      </w:pPr>
      <w:r>
        <w:t>Applications in Scheduling and Maintenance</w:t>
      </w:r>
    </w:p>
    <w:p>
      <w:pPr>
        <w:numPr>
          <w:ilvl w:val="3"/>
          <w:numId w:val="900"/>
        </w:numPr>
        <w:spacing w:before="0" w:after="0"/>
      </w:pPr>
      <w:r>
        <w:t>Performance Optimization</w:t>
      </w:r>
    </w:p>
    <w:p>
      <w:pPr>
        <w:numPr>
          <w:ilvl w:val="3"/>
          <w:numId w:val="900"/>
        </w:numPr>
        <w:spacing w:before="0" w:after="0"/>
      </w:pPr>
      <w:r>
        <w:t>Resource Planning</w:t>
      </w:r>
    </w:p>
    <w:p>
      <w:pPr>
        <w:numPr>
          <w:ilvl w:val="1"/>
          <w:numId w:val="900"/>
        </w:numPr>
        <w:spacing w:before="0" w:after="0"/>
      </w:pPr>
      <w:r>
        <w:t>Building Information Modeling for Railways</w:t>
      </w:r>
    </w:p>
    <w:p>
      <w:pPr>
        <w:numPr>
          <w:ilvl w:val="2"/>
          <w:numId w:val="900"/>
        </w:numPr>
        <w:spacing w:before="0" w:after="0"/>
      </w:pPr>
      <w:r>
        <w:t>Design and Construction Integration</w:t>
      </w:r>
    </w:p>
    <w:p>
      <w:pPr>
        <w:numPr>
          <w:ilvl w:val="3"/>
          <w:numId w:val="900"/>
        </w:numPr>
        <w:spacing w:before="0" w:after="0"/>
      </w:pPr>
      <w:r>
        <w:t>3D Modeling</w:t>
      </w:r>
    </w:p>
    <w:p>
      <w:pPr>
        <w:numPr>
          <w:ilvl w:val="3"/>
          <w:numId w:val="900"/>
        </w:numPr>
        <w:spacing w:before="0" w:after="0"/>
      </w:pPr>
      <w:r>
        <w:t>Collaborative Design</w:t>
      </w:r>
    </w:p>
    <w:p>
      <w:pPr>
        <w:numPr>
          <w:ilvl w:val="2"/>
          <w:numId w:val="900"/>
        </w:numPr>
        <w:spacing w:before="0" w:after="0"/>
      </w:pPr>
      <w:r>
        <w:t>Asset Management Applications</w:t>
      </w:r>
    </w:p>
    <w:p>
      <w:pPr>
        <w:numPr>
          <w:ilvl w:val="3"/>
          <w:numId w:val="900"/>
        </w:numPr>
        <w:spacing w:before="0" w:after="0"/>
      </w:pPr>
      <w:r>
        <w:t>Lifecycle Management</w:t>
      </w:r>
    </w:p>
    <w:p>
      <w:pPr>
        <w:numPr>
          <w:ilvl w:val="3"/>
          <w:numId w:val="900"/>
        </w:numPr>
        <w:spacing w:before="0" w:after="0"/>
      </w:pPr>
      <w:r>
        <w:t>Maintenance Planning</w:t>
      </w:r>
    </w:p>
    <w:p>
      <w:pPr>
        <w:numPr>
          <w:ilvl w:val="0"/>
          <w:numId w:val="900"/>
        </w:numPr>
        <w:spacing w:before="0" w:after="0"/>
      </w:pPr>
      <w:r>
        <w:t>Sustainability in Railway Engineering</w:t>
      </w:r>
    </w:p>
    <w:p>
      <w:pPr>
        <w:numPr>
          <w:ilvl w:val="1"/>
          <w:numId w:val="900"/>
        </w:numPr>
        <w:spacing w:before="0" w:after="0"/>
      </w:pPr>
      <w:r>
        <w:t>Energy Efficiency</w:t>
      </w:r>
    </w:p>
    <w:p>
      <w:pPr>
        <w:numPr>
          <w:ilvl w:val="2"/>
          <w:numId w:val="900"/>
        </w:numPr>
        <w:spacing w:before="0" w:after="0"/>
      </w:pPr>
      <w:r>
        <w:t>Regenerative Braking</w:t>
      </w:r>
    </w:p>
    <w:p>
      <w:pPr>
        <w:numPr>
          <w:ilvl w:val="3"/>
          <w:numId w:val="900"/>
        </w:numPr>
        <w:spacing w:before="0" w:after="0"/>
      </w:pPr>
      <w:r>
        <w:t>Energy Recovery Systems</w:t>
      </w:r>
    </w:p>
    <w:p>
      <w:pPr>
        <w:numPr>
          <w:ilvl w:val="3"/>
          <w:numId w:val="900"/>
        </w:numPr>
        <w:spacing w:before="0" w:after="0"/>
      </w:pPr>
      <w:r>
        <w:t>Grid Integration</w:t>
      </w:r>
    </w:p>
    <w:p>
      <w:pPr>
        <w:numPr>
          <w:ilvl w:val="2"/>
          <w:numId w:val="900"/>
        </w:numPr>
        <w:spacing w:before="0" w:after="0"/>
      </w:pPr>
      <w:r>
        <w:t>Energy Management Systems</w:t>
      </w:r>
    </w:p>
    <w:p>
      <w:pPr>
        <w:numPr>
          <w:ilvl w:val="3"/>
          <w:numId w:val="900"/>
        </w:numPr>
        <w:spacing w:before="0" w:after="0"/>
      </w:pPr>
      <w:r>
        <w:t>Smart Grid Integration</w:t>
      </w:r>
    </w:p>
    <w:p>
      <w:pPr>
        <w:numPr>
          <w:ilvl w:val="3"/>
          <w:numId w:val="900"/>
        </w:numPr>
        <w:spacing w:before="0" w:after="0"/>
      </w:pPr>
      <w:r>
        <w:t>Energy Storage</w:t>
      </w:r>
    </w:p>
    <w:p>
      <w:pPr>
        <w:numPr>
          <w:ilvl w:val="1"/>
          <w:numId w:val="900"/>
        </w:numPr>
        <w:spacing w:before="0" w:after="0"/>
      </w:pPr>
      <w:r>
        <w:t>Noise and Vibration Control</w:t>
      </w:r>
    </w:p>
    <w:p>
      <w:pPr>
        <w:numPr>
          <w:ilvl w:val="2"/>
          <w:numId w:val="900"/>
        </w:numPr>
        <w:spacing w:before="0" w:after="0"/>
      </w:pPr>
      <w:r>
        <w:t>Mitigation Techniques</w:t>
      </w:r>
    </w:p>
    <w:p>
      <w:pPr>
        <w:numPr>
          <w:ilvl w:val="3"/>
          <w:numId w:val="900"/>
        </w:numPr>
        <w:spacing w:before="0" w:after="0"/>
      </w:pPr>
      <w:r>
        <w:t>Track-Based Solutions</w:t>
      </w:r>
    </w:p>
    <w:p>
      <w:pPr>
        <w:numPr>
          <w:ilvl w:val="3"/>
          <w:numId w:val="900"/>
        </w:numPr>
        <w:spacing w:before="0" w:after="0"/>
      </w:pPr>
      <w:r>
        <w:t>Vehicle-Based Solutions</w:t>
      </w:r>
    </w:p>
    <w:p>
      <w:pPr>
        <w:numPr>
          <w:ilvl w:val="2"/>
          <w:numId w:val="900"/>
        </w:numPr>
        <w:spacing w:before="0" w:after="0"/>
      </w:pPr>
      <w:r>
        <w:t>Standards and Regulations</w:t>
      </w:r>
    </w:p>
    <w:p>
      <w:pPr>
        <w:numPr>
          <w:ilvl w:val="3"/>
          <w:numId w:val="900"/>
        </w:numPr>
        <w:spacing w:before="0" w:after="0"/>
      </w:pPr>
      <w:r>
        <w:t>Noise Limits</w:t>
      </w:r>
    </w:p>
    <w:p>
      <w:pPr>
        <w:numPr>
          <w:ilvl w:val="3"/>
          <w:numId w:val="900"/>
        </w:numPr>
        <w:spacing w:before="0" w:after="0"/>
      </w:pPr>
      <w:r>
        <w:t>Measurement Methods</w:t>
      </w:r>
    </w:p>
    <w:p>
      <w:pPr>
        <w:numPr>
          <w:ilvl w:val="1"/>
          <w:numId w:val="900"/>
        </w:numPr>
        <w:spacing w:before="0" w:after="0"/>
      </w:pPr>
      <w:r>
        <w:t>Use of Recycled Materials</w:t>
      </w:r>
    </w:p>
    <w:p>
      <w:pPr>
        <w:numPr>
          <w:ilvl w:val="2"/>
          <w:numId w:val="900"/>
        </w:numPr>
        <w:spacing w:before="0" w:after="0"/>
      </w:pPr>
      <w:r>
        <w:t>Ballast and Track Materials</w:t>
      </w:r>
    </w:p>
    <w:p>
      <w:pPr>
        <w:numPr>
          <w:ilvl w:val="3"/>
          <w:numId w:val="900"/>
        </w:numPr>
        <w:spacing w:before="0" w:after="0"/>
      </w:pPr>
      <w:r>
        <w:t>Recycled Aggregates</w:t>
      </w:r>
    </w:p>
    <w:p>
      <w:pPr>
        <w:numPr>
          <w:ilvl w:val="3"/>
          <w:numId w:val="900"/>
        </w:numPr>
        <w:spacing w:before="0" w:after="0"/>
      </w:pPr>
      <w:r>
        <w:t>Waste Material Utilization</w:t>
      </w:r>
    </w:p>
    <w:p>
      <w:pPr>
        <w:numPr>
          <w:ilvl w:val="2"/>
          <w:numId w:val="900"/>
        </w:numPr>
        <w:spacing w:before="0" w:after="0"/>
      </w:pPr>
      <w:r>
        <w:t>Rolling Stock Components</w:t>
      </w:r>
    </w:p>
    <w:p>
      <w:pPr>
        <w:numPr>
          <w:ilvl w:val="3"/>
          <w:numId w:val="900"/>
        </w:numPr>
        <w:spacing w:before="0" w:after="0"/>
      </w:pPr>
      <w:r>
        <w:t>Material Recovery</w:t>
      </w:r>
    </w:p>
    <w:p>
      <w:pPr>
        <w:numPr>
          <w:ilvl w:val="3"/>
          <w:numId w:val="900"/>
        </w:numPr>
        <w:spacing w:before="0" w:after="0"/>
      </w:pPr>
      <w:r>
        <w:t>Sustainable Manufacturing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