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Radiation Detection and Measurement</w:t>
      </w:r>
    </w:p>
    <w:p>
      <w:pPr>
        <w:pStyle w:val="Heading1"/>
      </w:pPr>
      <w:r>
        <w:t>Fundamentals of Radiation Physics</w:t>
      </w:r>
    </w:p>
    <w:p>
      <w:pPr>
        <w:numPr>
          <w:ilvl w:val="0"/>
          <w:numId w:val="900"/>
        </w:numPr>
        <w:spacing w:before="0" w:after="0"/>
      </w:pPr>
      <w:r>
        <w:t>Atomic and Nuclear Structure</w:t>
      </w:r>
    </w:p>
    <w:p>
      <w:pPr>
        <w:numPr>
          <w:ilvl w:val="1"/>
          <w:numId w:val="900"/>
        </w:numPr>
        <w:spacing w:before="0" w:after="0"/>
      </w:pPr>
      <w:r>
        <w:t>The Atom</w:t>
      </w:r>
    </w:p>
    <w:p>
      <w:pPr>
        <w:numPr>
          <w:ilvl w:val="2"/>
          <w:numId w:val="900"/>
        </w:numPr>
        <w:spacing w:before="0" w:after="0"/>
      </w:pPr>
      <w:r>
        <w:t>Atomic Number and Mass Number</w:t>
      </w:r>
    </w:p>
    <w:p>
      <w:pPr>
        <w:numPr>
          <w:ilvl w:val="2"/>
          <w:numId w:val="900"/>
        </w:numPr>
        <w:spacing w:before="0" w:after="0"/>
      </w:pPr>
      <w:r>
        <w:t>Electron Configuration</w:t>
      </w:r>
    </w:p>
    <w:p>
      <w:pPr>
        <w:numPr>
          <w:ilvl w:val="2"/>
          <w:numId w:val="900"/>
        </w:numPr>
        <w:spacing w:before="0" w:after="0"/>
      </w:pPr>
      <w:r>
        <w:t>Atomic Orbitals</w:t>
      </w:r>
    </w:p>
    <w:p>
      <w:pPr>
        <w:numPr>
          <w:ilvl w:val="2"/>
          <w:numId w:val="900"/>
        </w:numPr>
        <w:spacing w:before="0" w:after="0"/>
      </w:pPr>
      <w:r>
        <w:t>Electron Shells and Subshells</w:t>
      </w:r>
    </w:p>
    <w:p>
      <w:pPr>
        <w:numPr>
          <w:ilvl w:val="1"/>
          <w:numId w:val="900"/>
        </w:numPr>
        <w:spacing w:before="0" w:after="0"/>
      </w:pPr>
      <w:r>
        <w:t>The Nucleus</w:t>
      </w:r>
    </w:p>
    <w:p>
      <w:pPr>
        <w:numPr>
          <w:ilvl w:val="2"/>
          <w:numId w:val="900"/>
        </w:numPr>
        <w:spacing w:before="0" w:after="0"/>
      </w:pPr>
      <w:r>
        <w:t>Composition of Protons and Neutrons</w:t>
      </w:r>
    </w:p>
    <w:p>
      <w:pPr>
        <w:numPr>
          <w:ilvl w:val="2"/>
          <w:numId w:val="900"/>
        </w:numPr>
        <w:spacing w:before="0" w:after="0"/>
      </w:pPr>
      <w:r>
        <w:t>Nuclear Forces</w:t>
      </w:r>
    </w:p>
    <w:p>
      <w:pPr>
        <w:numPr>
          <w:ilvl w:val="3"/>
          <w:numId w:val="900"/>
        </w:numPr>
        <w:spacing w:before="0" w:after="0"/>
      </w:pPr>
      <w:r>
        <w:t>Strong Nuclear Force</w:t>
      </w:r>
    </w:p>
    <w:p>
      <w:pPr>
        <w:numPr>
          <w:ilvl w:val="3"/>
          <w:numId w:val="900"/>
        </w:numPr>
        <w:spacing w:before="0" w:after="0"/>
      </w:pPr>
      <w:r>
        <w:t>Electromagnetic Force in Nucleus</w:t>
      </w:r>
    </w:p>
    <w:p>
      <w:pPr>
        <w:numPr>
          <w:ilvl w:val="2"/>
          <w:numId w:val="900"/>
        </w:numPr>
        <w:spacing w:before="0" w:after="0"/>
      </w:pPr>
      <w:r>
        <w:t>Nuclear Size and Density</w:t>
      </w:r>
    </w:p>
    <w:p>
      <w:pPr>
        <w:numPr>
          <w:ilvl w:val="2"/>
          <w:numId w:val="900"/>
        </w:numPr>
        <w:spacing w:before="0" w:after="0"/>
      </w:pPr>
      <w:r>
        <w:t>Nuclear Models</w:t>
      </w:r>
    </w:p>
    <w:p>
      <w:pPr>
        <w:numPr>
          <w:ilvl w:val="1"/>
          <w:numId w:val="900"/>
        </w:numPr>
        <w:spacing w:before="0" w:after="0"/>
      </w:pPr>
      <w:r>
        <w:t>Nuclides and Isotopes</w:t>
      </w:r>
    </w:p>
    <w:p>
      <w:pPr>
        <w:numPr>
          <w:ilvl w:val="2"/>
          <w:numId w:val="900"/>
        </w:numPr>
        <w:spacing w:before="0" w:after="0"/>
      </w:pPr>
      <w:r>
        <w:t>Isotopes</w:t>
      </w:r>
    </w:p>
    <w:p>
      <w:pPr>
        <w:numPr>
          <w:ilvl w:val="2"/>
          <w:numId w:val="900"/>
        </w:numPr>
        <w:spacing w:before="0" w:after="0"/>
      </w:pPr>
      <w:r>
        <w:t>Isobars</w:t>
      </w:r>
    </w:p>
    <w:p>
      <w:pPr>
        <w:numPr>
          <w:ilvl w:val="2"/>
          <w:numId w:val="900"/>
        </w:numPr>
        <w:spacing w:before="0" w:after="0"/>
      </w:pPr>
      <w:r>
        <w:t>Isotones</w:t>
      </w:r>
    </w:p>
    <w:p>
      <w:pPr>
        <w:numPr>
          <w:ilvl w:val="2"/>
          <w:numId w:val="900"/>
        </w:numPr>
        <w:spacing w:before="0" w:after="0"/>
      </w:pPr>
      <w:r>
        <w:t>Isomers</w:t>
      </w:r>
    </w:p>
    <w:p>
      <w:pPr>
        <w:numPr>
          <w:ilvl w:val="2"/>
          <w:numId w:val="900"/>
        </w:numPr>
        <w:spacing w:before="0" w:after="0"/>
      </w:pPr>
      <w:r>
        <w:t>Nuclear Notation</w:t>
      </w:r>
    </w:p>
    <w:p>
      <w:pPr>
        <w:numPr>
          <w:ilvl w:val="2"/>
          <w:numId w:val="900"/>
        </w:numPr>
        <w:spacing w:before="0" w:after="0"/>
      </w:pPr>
      <w:r>
        <w:t>Chart of Nuclides</w:t>
      </w:r>
    </w:p>
    <w:p>
      <w:pPr>
        <w:numPr>
          <w:ilvl w:val="1"/>
          <w:numId w:val="900"/>
        </w:numPr>
        <w:spacing w:before="0" w:after="0"/>
      </w:pPr>
      <w:r>
        <w:t>Nuclear Binding Energy</w:t>
      </w:r>
    </w:p>
    <w:p>
      <w:pPr>
        <w:numPr>
          <w:ilvl w:val="2"/>
          <w:numId w:val="900"/>
        </w:numPr>
        <w:spacing w:before="0" w:after="0"/>
      </w:pPr>
      <w:r>
        <w:t>Mass-Energy Equivalence</w:t>
      </w:r>
    </w:p>
    <w:p>
      <w:pPr>
        <w:numPr>
          <w:ilvl w:val="2"/>
          <w:numId w:val="900"/>
        </w:numPr>
        <w:spacing w:before="0" w:after="0"/>
      </w:pPr>
      <w:r>
        <w:t>Mass Defect</w:t>
      </w:r>
    </w:p>
    <w:p>
      <w:pPr>
        <w:numPr>
          <w:ilvl w:val="2"/>
          <w:numId w:val="900"/>
        </w:numPr>
        <w:spacing w:before="0" w:after="0"/>
      </w:pPr>
      <w:r>
        <w:t>Binding Energy per Nucleon</w:t>
      </w:r>
    </w:p>
    <w:p>
      <w:pPr>
        <w:numPr>
          <w:ilvl w:val="2"/>
          <w:numId w:val="900"/>
        </w:numPr>
        <w:spacing w:before="0" w:after="0"/>
      </w:pPr>
      <w:r>
        <w:t>Nuclear Stability</w:t>
      </w:r>
    </w:p>
    <w:p>
      <w:pPr>
        <w:numPr>
          <w:ilvl w:val="2"/>
          <w:numId w:val="900"/>
        </w:numPr>
        <w:spacing w:before="0" w:after="0"/>
      </w:pPr>
      <w:r>
        <w:t>Valley of Beta Stability</w:t>
      </w:r>
    </w:p>
    <w:p>
      <w:pPr>
        <w:numPr>
          <w:ilvl w:val="0"/>
          <w:numId w:val="900"/>
        </w:numPr>
        <w:spacing w:before="0" w:after="0"/>
      </w:pPr>
      <w:r>
        <w:t>Radioactivity</w:t>
      </w:r>
    </w:p>
    <w:p>
      <w:pPr>
        <w:numPr>
          <w:ilvl w:val="1"/>
          <w:numId w:val="900"/>
        </w:numPr>
        <w:spacing w:before="0" w:after="0"/>
      </w:pPr>
      <w:r>
        <w:t>The Decay Process</w:t>
      </w:r>
    </w:p>
    <w:p>
      <w:pPr>
        <w:numPr>
          <w:ilvl w:val="2"/>
          <w:numId w:val="900"/>
        </w:numPr>
        <w:spacing w:before="0" w:after="0"/>
      </w:pPr>
      <w:r>
        <w:t>Spontaneous Nuclear Transformation</w:t>
      </w:r>
    </w:p>
    <w:p>
      <w:pPr>
        <w:numPr>
          <w:ilvl w:val="2"/>
          <w:numId w:val="900"/>
        </w:numPr>
        <w:spacing w:before="0" w:after="0"/>
      </w:pPr>
      <w:r>
        <w:t>Parent and Daughter Nuclides</w:t>
      </w:r>
    </w:p>
    <w:p>
      <w:pPr>
        <w:numPr>
          <w:ilvl w:val="2"/>
          <w:numId w:val="900"/>
        </w:numPr>
        <w:spacing w:before="0" w:after="0"/>
      </w:pPr>
      <w:r>
        <w:t>Conservation Laws in Decay</w:t>
      </w:r>
    </w:p>
    <w:p>
      <w:pPr>
        <w:numPr>
          <w:ilvl w:val="1"/>
          <w:numId w:val="900"/>
        </w:numPr>
        <w:spacing w:before="0" w:after="0"/>
      </w:pPr>
      <w:r>
        <w:t>Activity and Half-Life</w:t>
      </w:r>
    </w:p>
    <w:p>
      <w:pPr>
        <w:numPr>
          <w:ilvl w:val="2"/>
          <w:numId w:val="900"/>
        </w:numPr>
        <w:spacing w:before="0" w:after="0"/>
      </w:pPr>
      <w:r>
        <w:t>Definition of Activity</w:t>
      </w:r>
    </w:p>
    <w:p>
      <w:pPr>
        <w:numPr>
          <w:ilvl w:val="2"/>
          <w:numId w:val="900"/>
        </w:numPr>
        <w:spacing w:before="0" w:after="0"/>
      </w:pPr>
      <w:r>
        <w:t>Decay Constant</w:t>
      </w:r>
    </w:p>
    <w:p>
      <w:pPr>
        <w:numPr>
          <w:ilvl w:val="2"/>
          <w:numId w:val="900"/>
        </w:numPr>
        <w:spacing w:before="0" w:after="0"/>
      </w:pPr>
      <w:r>
        <w:t>Exponential Decay Law</w:t>
      </w:r>
    </w:p>
    <w:p>
      <w:pPr>
        <w:numPr>
          <w:ilvl w:val="2"/>
          <w:numId w:val="900"/>
        </w:numPr>
        <w:spacing w:before="0" w:after="0"/>
      </w:pPr>
      <w:r>
        <w:t>Half-Life</w:t>
      </w:r>
    </w:p>
    <w:p>
      <w:pPr>
        <w:numPr>
          <w:ilvl w:val="2"/>
          <w:numId w:val="900"/>
        </w:numPr>
        <w:spacing w:before="0" w:after="0"/>
      </w:pPr>
      <w:r>
        <w:t>Mean Life</w:t>
      </w:r>
    </w:p>
    <w:p>
      <w:pPr>
        <w:numPr>
          <w:ilvl w:val="2"/>
          <w:numId w:val="900"/>
        </w:numPr>
        <w:spacing w:before="0" w:after="0"/>
      </w:pPr>
      <w:r>
        <w:t>Specific Activity</w:t>
      </w:r>
    </w:p>
    <w:p>
      <w:pPr>
        <w:numPr>
          <w:ilvl w:val="1"/>
          <w:numId w:val="900"/>
        </w:numPr>
        <w:spacing w:before="0" w:after="0"/>
      </w:pPr>
      <w:r>
        <w:t>Secular and Transient Equilibrium</w:t>
      </w:r>
    </w:p>
    <w:p>
      <w:pPr>
        <w:numPr>
          <w:ilvl w:val="2"/>
          <w:numId w:val="900"/>
        </w:numPr>
        <w:spacing w:before="0" w:after="0"/>
      </w:pPr>
      <w:r>
        <w:t>Conditions for Secular Equilibrium</w:t>
      </w:r>
    </w:p>
    <w:p>
      <w:pPr>
        <w:numPr>
          <w:ilvl w:val="2"/>
          <w:numId w:val="900"/>
        </w:numPr>
        <w:spacing w:before="0" w:after="0"/>
      </w:pPr>
      <w:r>
        <w:t>Conditions for Transient Equilibrium</w:t>
      </w:r>
    </w:p>
    <w:p>
      <w:pPr>
        <w:numPr>
          <w:ilvl w:val="2"/>
          <w:numId w:val="900"/>
        </w:numPr>
        <w:spacing w:before="0" w:after="0"/>
      </w:pPr>
      <w:r>
        <w:t>Applications in Decay Series</w:t>
      </w:r>
    </w:p>
    <w:p>
      <w:pPr>
        <w:numPr>
          <w:ilvl w:val="1"/>
          <w:numId w:val="900"/>
        </w:numPr>
        <w:spacing w:before="0" w:after="0"/>
      </w:pPr>
      <w:r>
        <w:t>Decay Chains</w:t>
      </w:r>
    </w:p>
    <w:p>
      <w:pPr>
        <w:numPr>
          <w:ilvl w:val="2"/>
          <w:numId w:val="900"/>
        </w:numPr>
        <w:spacing w:before="0" w:after="0"/>
      </w:pPr>
      <w:r>
        <w:t>Series Decay</w:t>
      </w:r>
    </w:p>
    <w:p>
      <w:pPr>
        <w:numPr>
          <w:ilvl w:val="2"/>
          <w:numId w:val="900"/>
        </w:numPr>
        <w:spacing w:before="0" w:after="0"/>
      </w:pPr>
      <w:r>
        <w:t>Natural Decay Series</w:t>
      </w:r>
    </w:p>
    <w:p>
      <w:pPr>
        <w:numPr>
          <w:ilvl w:val="3"/>
          <w:numId w:val="900"/>
        </w:numPr>
        <w:spacing w:before="0" w:after="0"/>
      </w:pPr>
      <w:r>
        <w:t>Uranium-238 Series</w:t>
      </w:r>
    </w:p>
    <w:p>
      <w:pPr>
        <w:numPr>
          <w:ilvl w:val="3"/>
          <w:numId w:val="900"/>
        </w:numPr>
        <w:spacing w:before="0" w:after="0"/>
      </w:pPr>
      <w:r>
        <w:t>Uranium-235 Series</w:t>
      </w:r>
    </w:p>
    <w:p>
      <w:pPr>
        <w:numPr>
          <w:ilvl w:val="3"/>
          <w:numId w:val="900"/>
        </w:numPr>
        <w:spacing w:before="0" w:after="0"/>
      </w:pPr>
      <w:r>
        <w:t>Thorium-232 Series</w:t>
      </w:r>
    </w:p>
    <w:p>
      <w:pPr>
        <w:numPr>
          <w:ilvl w:val="2"/>
          <w:numId w:val="900"/>
        </w:numPr>
        <w:spacing w:before="0" w:after="0"/>
      </w:pPr>
      <w:r>
        <w:t>Branching Ratios</w:t>
      </w:r>
    </w:p>
    <w:p>
      <w:pPr>
        <w:numPr>
          <w:ilvl w:val="0"/>
          <w:numId w:val="900"/>
        </w:numPr>
        <w:spacing w:before="0" w:after="0"/>
      </w:pPr>
      <w:r>
        <w:t>Types of Ionizing Radiation</w:t>
      </w:r>
    </w:p>
    <w:p>
      <w:pPr>
        <w:numPr>
          <w:ilvl w:val="1"/>
          <w:numId w:val="900"/>
        </w:numPr>
        <w:spacing w:before="0" w:after="0"/>
      </w:pPr>
      <w:r>
        <w:t>Heavy Charged Particles</w:t>
      </w:r>
    </w:p>
    <w:p>
      <w:pPr>
        <w:numPr>
          <w:ilvl w:val="2"/>
          <w:numId w:val="900"/>
        </w:numPr>
        <w:spacing w:before="0" w:after="0"/>
      </w:pPr>
      <w:r>
        <w:t>Alpha Particles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Natural Alpha Sources</w:t>
      </w:r>
    </w:p>
    <w:p>
      <w:pPr>
        <w:numPr>
          <w:ilvl w:val="3"/>
          <w:numId w:val="900"/>
        </w:numPr>
        <w:spacing w:before="0" w:after="0"/>
      </w:pPr>
      <w:r>
        <w:t>Artificial Alpha Sources</w:t>
      </w:r>
    </w:p>
    <w:p>
      <w:pPr>
        <w:numPr>
          <w:ilvl w:val="2"/>
          <w:numId w:val="900"/>
        </w:numPr>
        <w:spacing w:before="0" w:after="0"/>
      </w:pPr>
      <w:r>
        <w:t>Protons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Accelerator-Produced Protons</w:t>
      </w:r>
    </w:p>
    <w:p>
      <w:pPr>
        <w:numPr>
          <w:ilvl w:val="2"/>
          <w:numId w:val="900"/>
        </w:numPr>
        <w:spacing w:before="0" w:after="0"/>
      </w:pPr>
      <w:r>
        <w:t>Fission Fragments</w:t>
      </w:r>
    </w:p>
    <w:p>
      <w:pPr>
        <w:numPr>
          <w:ilvl w:val="3"/>
          <w:numId w:val="900"/>
        </w:numPr>
        <w:spacing w:before="0" w:after="0"/>
      </w:pPr>
      <w:r>
        <w:t>Origin in Nuclear Fission</w:t>
      </w:r>
    </w:p>
    <w:p>
      <w:pPr>
        <w:numPr>
          <w:ilvl w:val="3"/>
          <w:numId w:val="900"/>
        </w:numPr>
        <w:spacing w:before="0" w:after="0"/>
      </w:pPr>
      <w:r>
        <w:t>Energy Distribution</w:t>
      </w:r>
    </w:p>
    <w:p>
      <w:pPr>
        <w:numPr>
          <w:ilvl w:val="3"/>
          <w:numId w:val="900"/>
        </w:numPr>
        <w:spacing w:before="0" w:after="0"/>
      </w:pPr>
      <w:r>
        <w:t>Mass Distribution</w:t>
      </w:r>
    </w:p>
    <w:p>
      <w:pPr>
        <w:numPr>
          <w:ilvl w:val="2"/>
          <w:numId w:val="900"/>
        </w:numPr>
        <w:spacing w:before="0" w:after="0"/>
      </w:pPr>
      <w:r>
        <w:t>Other Heavy Ions</w:t>
      </w:r>
    </w:p>
    <w:p>
      <w:pPr>
        <w:numPr>
          <w:ilvl w:val="1"/>
          <w:numId w:val="900"/>
        </w:numPr>
        <w:spacing w:before="0" w:after="0"/>
      </w:pPr>
      <w:r>
        <w:t>Light Charged Particles</w:t>
      </w:r>
    </w:p>
    <w:p>
      <w:pPr>
        <w:numPr>
          <w:ilvl w:val="2"/>
          <w:numId w:val="900"/>
        </w:numPr>
        <w:spacing w:before="0" w:after="0"/>
      </w:pPr>
      <w:r>
        <w:t>Beta-Minus Decay</w:t>
      </w:r>
    </w:p>
    <w:p>
      <w:pPr>
        <w:numPr>
          <w:ilvl w:val="3"/>
          <w:numId w:val="900"/>
        </w:numPr>
        <w:spacing w:before="0" w:after="0"/>
      </w:pPr>
      <w:r>
        <w:t>Decay Process and Mechanism</w:t>
      </w:r>
    </w:p>
    <w:p>
      <w:pPr>
        <w:numPr>
          <w:ilvl w:val="3"/>
          <w:numId w:val="900"/>
        </w:numPr>
        <w:spacing w:before="0" w:after="0"/>
      </w:pPr>
      <w:r>
        <w:t>Energy Spectrum</w:t>
      </w:r>
    </w:p>
    <w:p>
      <w:pPr>
        <w:numPr>
          <w:ilvl w:val="3"/>
          <w:numId w:val="900"/>
        </w:numPr>
        <w:spacing w:before="0" w:after="0"/>
      </w:pPr>
      <w:r>
        <w:t>Neutrino Emission</w:t>
      </w:r>
    </w:p>
    <w:p>
      <w:pPr>
        <w:numPr>
          <w:ilvl w:val="2"/>
          <w:numId w:val="900"/>
        </w:numPr>
        <w:spacing w:before="0" w:after="0"/>
      </w:pPr>
      <w:r>
        <w:t>Beta-Plus Decay</w:t>
      </w:r>
    </w:p>
    <w:p>
      <w:pPr>
        <w:numPr>
          <w:ilvl w:val="3"/>
          <w:numId w:val="900"/>
        </w:numPr>
        <w:spacing w:before="0" w:after="0"/>
      </w:pPr>
      <w:r>
        <w:t>Decay Process and Mechanism</w:t>
      </w:r>
    </w:p>
    <w:p>
      <w:pPr>
        <w:numPr>
          <w:ilvl w:val="3"/>
          <w:numId w:val="900"/>
        </w:numPr>
        <w:spacing w:before="0" w:after="0"/>
      </w:pPr>
      <w:r>
        <w:t>Positron Properties</w:t>
      </w:r>
    </w:p>
    <w:p>
      <w:pPr>
        <w:numPr>
          <w:ilvl w:val="3"/>
          <w:numId w:val="900"/>
        </w:numPr>
        <w:spacing w:before="0" w:after="0"/>
      </w:pPr>
      <w:r>
        <w:t>Annihilation Radiation</w:t>
      </w:r>
    </w:p>
    <w:p>
      <w:pPr>
        <w:numPr>
          <w:ilvl w:val="2"/>
          <w:numId w:val="900"/>
        </w:numPr>
        <w:spacing w:before="0" w:after="0"/>
      </w:pPr>
      <w:r>
        <w:t>Electron Capture</w:t>
      </w:r>
    </w:p>
    <w:p>
      <w:pPr>
        <w:numPr>
          <w:ilvl w:val="3"/>
          <w:numId w:val="900"/>
        </w:numPr>
        <w:spacing w:before="0" w:after="0"/>
      </w:pPr>
      <w:r>
        <w:t>Competing Process with Beta-Plus</w:t>
      </w:r>
    </w:p>
    <w:p>
      <w:pPr>
        <w:numPr>
          <w:ilvl w:val="3"/>
          <w:numId w:val="900"/>
        </w:numPr>
        <w:spacing w:before="0" w:after="0"/>
      </w:pPr>
      <w:r>
        <w:t>X-Ray Emission</w:t>
      </w:r>
    </w:p>
    <w:p>
      <w:pPr>
        <w:numPr>
          <w:ilvl w:val="2"/>
          <w:numId w:val="900"/>
        </w:numPr>
        <w:spacing w:before="0" w:after="0"/>
      </w:pPr>
      <w:r>
        <w:t>Internal Conversion Electrons</w:t>
      </w:r>
    </w:p>
    <w:p>
      <w:pPr>
        <w:numPr>
          <w:ilvl w:val="2"/>
          <w:numId w:val="900"/>
        </w:numPr>
        <w:spacing w:before="0" w:after="0"/>
      </w:pPr>
      <w:r>
        <w:t>Auger Electrons</w:t>
      </w:r>
    </w:p>
    <w:p>
      <w:pPr>
        <w:numPr>
          <w:ilvl w:val="3"/>
          <w:numId w:val="900"/>
        </w:numPr>
        <w:spacing w:before="0" w:after="0"/>
      </w:pPr>
      <w:r>
        <w:t>Emission Mechanism</w:t>
      </w:r>
    </w:p>
    <w:p>
      <w:pPr>
        <w:numPr>
          <w:ilvl w:val="3"/>
          <w:numId w:val="900"/>
        </w:numPr>
        <w:spacing w:before="0" w:after="0"/>
      </w:pPr>
      <w:r>
        <w:t>Energy Characteristics</w:t>
      </w:r>
    </w:p>
    <w:p>
      <w:pPr>
        <w:numPr>
          <w:ilvl w:val="1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3"/>
          <w:numId w:val="900"/>
        </w:numPr>
        <w:spacing w:before="0" w:after="0"/>
      </w:pPr>
      <w:r>
        <w:t>Origin in Nuclear Transitions</w:t>
      </w:r>
    </w:p>
    <w:p>
      <w:pPr>
        <w:numPr>
          <w:ilvl w:val="3"/>
          <w:numId w:val="900"/>
        </w:numPr>
        <w:spacing w:before="0" w:after="0"/>
      </w:pPr>
      <w:r>
        <w:t>Discrete Energy Spectrum</w:t>
      </w:r>
    </w:p>
    <w:p>
      <w:pPr>
        <w:numPr>
          <w:ilvl w:val="3"/>
          <w:numId w:val="900"/>
        </w:numPr>
        <w:spacing w:before="0" w:after="0"/>
      </w:pPr>
      <w:r>
        <w:t>Internal Conversion</w:t>
      </w:r>
    </w:p>
    <w:p>
      <w:pPr>
        <w:numPr>
          <w:ilvl w:val="2"/>
          <w:numId w:val="900"/>
        </w:numPr>
        <w:spacing w:before="0" w:after="0"/>
      </w:pPr>
      <w:r>
        <w:t>X-Rays</w:t>
      </w:r>
    </w:p>
    <w:p>
      <w:pPr>
        <w:numPr>
          <w:ilvl w:val="3"/>
          <w:numId w:val="900"/>
        </w:numPr>
        <w:spacing w:before="0" w:after="0"/>
      </w:pPr>
      <w:r>
        <w:t>Characteristic X-Rays</w:t>
      </w:r>
    </w:p>
    <w:p>
      <w:pPr>
        <w:numPr>
          <w:ilvl w:val="3"/>
          <w:numId w:val="900"/>
        </w:numPr>
        <w:spacing w:before="0" w:after="0"/>
      </w:pPr>
      <w:r>
        <w:t>Bremsstrahlung X-Rays</w:t>
      </w:r>
    </w:p>
    <w:p>
      <w:pPr>
        <w:numPr>
          <w:ilvl w:val="3"/>
          <w:numId w:val="900"/>
        </w:numPr>
        <w:spacing w:before="0" w:after="0"/>
      </w:pPr>
      <w:r>
        <w:t>Production Mechanisms</w:t>
      </w:r>
    </w:p>
    <w:p>
      <w:pPr>
        <w:numPr>
          <w:ilvl w:val="2"/>
          <w:numId w:val="900"/>
        </w:numPr>
        <w:spacing w:before="0" w:after="0"/>
      </w:pPr>
      <w:r>
        <w:t>Annihilation Radiation</w:t>
      </w:r>
    </w:p>
    <w:p>
      <w:pPr>
        <w:numPr>
          <w:ilvl w:val="3"/>
          <w:numId w:val="900"/>
        </w:numPr>
        <w:spacing w:before="0" w:after="0"/>
      </w:pPr>
      <w:r>
        <w:t>511 keV Photons</w:t>
      </w:r>
    </w:p>
    <w:p>
      <w:pPr>
        <w:numPr>
          <w:ilvl w:val="1"/>
          <w:numId w:val="900"/>
        </w:numPr>
        <w:spacing w:before="0" w:after="0"/>
      </w:pPr>
      <w:r>
        <w:t>Neutrons</w:t>
      </w:r>
    </w:p>
    <w:p>
      <w:pPr>
        <w:numPr>
          <w:ilvl w:val="2"/>
          <w:numId w:val="900"/>
        </w:numPr>
        <w:spacing w:before="0" w:after="0"/>
      </w:pPr>
      <w:r>
        <w:t>Neutron Properties</w:t>
      </w:r>
    </w:p>
    <w:p>
      <w:pPr>
        <w:numPr>
          <w:ilvl w:val="2"/>
          <w:numId w:val="900"/>
        </w:numPr>
        <w:spacing w:before="0" w:after="0"/>
      </w:pPr>
      <w:r>
        <w:t>Neutron Sources</w:t>
      </w:r>
    </w:p>
    <w:p>
      <w:pPr>
        <w:numPr>
          <w:ilvl w:val="3"/>
          <w:numId w:val="900"/>
        </w:numPr>
        <w:spacing w:before="0" w:after="0"/>
      </w:pPr>
      <w:r>
        <w:t>Spontaneous Fission Sources</w:t>
      </w:r>
    </w:p>
    <w:p>
      <w:pPr>
        <w:numPr>
          <w:ilvl w:val="3"/>
          <w:numId w:val="900"/>
        </w:numPr>
        <w:spacing w:before="0" w:after="0"/>
      </w:pPr>
      <w:r>
        <w:t>Alpha-Neutron Reactions</w:t>
      </w:r>
    </w:p>
    <w:p>
      <w:pPr>
        <w:numPr>
          <w:ilvl w:val="3"/>
          <w:numId w:val="900"/>
        </w:numPr>
        <w:spacing w:before="0" w:after="0"/>
      </w:pPr>
      <w:r>
        <w:t>Photoneutron Sources</w:t>
      </w:r>
    </w:p>
    <w:p>
      <w:pPr>
        <w:numPr>
          <w:ilvl w:val="3"/>
          <w:numId w:val="900"/>
        </w:numPr>
        <w:spacing w:before="0" w:after="0"/>
      </w:pPr>
      <w:r>
        <w:t>Reactor Neutrons</w:t>
      </w:r>
    </w:p>
    <w:p>
      <w:pPr>
        <w:numPr>
          <w:ilvl w:val="3"/>
          <w:numId w:val="900"/>
        </w:numPr>
        <w:spacing w:before="0" w:after="0"/>
      </w:pPr>
      <w:r>
        <w:t>Accelerator-Produced Neutrons</w:t>
      </w:r>
    </w:p>
    <w:p>
      <w:pPr>
        <w:numPr>
          <w:ilvl w:val="2"/>
          <w:numId w:val="900"/>
        </w:numPr>
        <w:spacing w:before="0" w:after="0"/>
      </w:pPr>
      <w:r>
        <w:t>Classification by Energy</w:t>
      </w:r>
    </w:p>
    <w:p>
      <w:pPr>
        <w:numPr>
          <w:ilvl w:val="3"/>
          <w:numId w:val="900"/>
        </w:numPr>
        <w:spacing w:before="0" w:after="0"/>
      </w:pPr>
      <w:r>
        <w:t>Thermal Neutrons</w:t>
      </w:r>
    </w:p>
    <w:p>
      <w:pPr>
        <w:numPr>
          <w:ilvl w:val="3"/>
          <w:numId w:val="900"/>
        </w:numPr>
        <w:spacing w:before="0" w:after="0"/>
      </w:pPr>
      <w:r>
        <w:t>Epithermal Neutrons</w:t>
      </w:r>
    </w:p>
    <w:p>
      <w:pPr>
        <w:numPr>
          <w:ilvl w:val="3"/>
          <w:numId w:val="900"/>
        </w:numPr>
        <w:spacing w:before="0" w:after="0"/>
      </w:pPr>
      <w:r>
        <w:t>Fast Neutrons</w:t>
      </w:r>
    </w:p>
    <w:p>
      <w:pPr>
        <w:numPr>
          <w:ilvl w:val="3"/>
          <w:numId w:val="900"/>
        </w:numPr>
        <w:spacing w:before="0" w:after="0"/>
      </w:pPr>
      <w:r>
        <w:t>Relativistic Neutrons</w:t>
      </w:r>
    </w:p>
    <w:p>
      <w:pPr>
        <w:pStyle w:val="Heading1"/>
      </w:pPr>
      <w:r>
        <w:t>Interaction of Radiation with Matter</w:t>
      </w:r>
    </w:p>
    <w:p>
      <w:pPr>
        <w:numPr>
          <w:ilvl w:val="0"/>
          <w:numId w:val="900"/>
        </w:numPr>
        <w:spacing w:before="0" w:after="0"/>
      </w:pPr>
      <w:r>
        <w:t>Interaction of Heavy Charged Particles</w:t>
      </w:r>
    </w:p>
    <w:p>
      <w:pPr>
        <w:numPr>
          <w:ilvl w:val="1"/>
          <w:numId w:val="900"/>
        </w:numPr>
        <w:spacing w:before="0" w:after="0"/>
      </w:pPr>
      <w:r>
        <w:t>Mechanisms of Energy Loss</w:t>
      </w:r>
    </w:p>
    <w:p>
      <w:pPr>
        <w:numPr>
          <w:ilvl w:val="2"/>
          <w:numId w:val="900"/>
        </w:numPr>
        <w:spacing w:before="0" w:after="0"/>
      </w:pPr>
      <w:r>
        <w:t>Ionization</w:t>
      </w:r>
    </w:p>
    <w:p>
      <w:pPr>
        <w:numPr>
          <w:ilvl w:val="2"/>
          <w:numId w:val="900"/>
        </w:numPr>
        <w:spacing w:before="0" w:after="0"/>
      </w:pPr>
      <w:r>
        <w:t>Excitation</w:t>
      </w:r>
    </w:p>
    <w:p>
      <w:pPr>
        <w:numPr>
          <w:ilvl w:val="2"/>
          <w:numId w:val="900"/>
        </w:numPr>
        <w:spacing w:before="0" w:after="0"/>
      </w:pPr>
      <w:r>
        <w:t>Nuclear Interactions</w:t>
      </w:r>
    </w:p>
    <w:p>
      <w:pPr>
        <w:numPr>
          <w:ilvl w:val="1"/>
          <w:numId w:val="900"/>
        </w:numPr>
        <w:spacing w:before="0" w:after="0"/>
      </w:pPr>
      <w:r>
        <w:t>Stopping Power</w:t>
      </w:r>
    </w:p>
    <w:p>
      <w:pPr>
        <w:numPr>
          <w:ilvl w:val="2"/>
          <w:numId w:val="900"/>
        </w:numPr>
        <w:spacing w:before="0" w:after="0"/>
      </w:pPr>
      <w:r>
        <w:t>Linear Stopping Power</w:t>
      </w:r>
    </w:p>
    <w:p>
      <w:pPr>
        <w:numPr>
          <w:ilvl w:val="2"/>
          <w:numId w:val="900"/>
        </w:numPr>
        <w:spacing w:before="0" w:after="0"/>
      </w:pPr>
      <w:r>
        <w:t>Mass Stopping Power</w:t>
      </w:r>
    </w:p>
    <w:p>
      <w:pPr>
        <w:numPr>
          <w:ilvl w:val="2"/>
          <w:numId w:val="900"/>
        </w:numPr>
        <w:spacing w:before="0" w:after="0"/>
      </w:pPr>
      <w:r>
        <w:t>Dependence on Particle Energy</w:t>
      </w:r>
    </w:p>
    <w:p>
      <w:pPr>
        <w:numPr>
          <w:ilvl w:val="2"/>
          <w:numId w:val="900"/>
        </w:numPr>
        <w:spacing w:before="0" w:after="0"/>
      </w:pPr>
      <w:r>
        <w:t>Dependence on Material Properties</w:t>
      </w:r>
    </w:p>
    <w:p>
      <w:pPr>
        <w:numPr>
          <w:ilvl w:val="1"/>
          <w:numId w:val="900"/>
        </w:numPr>
        <w:spacing w:before="0" w:after="0"/>
      </w:pPr>
      <w:r>
        <w:t>The Bethe-Bloch Formula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Application and Limitations</w:t>
      </w:r>
    </w:p>
    <w:p>
      <w:pPr>
        <w:numPr>
          <w:ilvl w:val="2"/>
          <w:numId w:val="900"/>
        </w:numPr>
        <w:spacing w:before="0" w:after="0"/>
      </w:pPr>
      <w:r>
        <w:t>Corrections for Low and High Energies</w:t>
      </w:r>
    </w:p>
    <w:p>
      <w:pPr>
        <w:numPr>
          <w:ilvl w:val="1"/>
          <w:numId w:val="900"/>
        </w:numPr>
        <w:spacing w:before="0" w:after="0"/>
      </w:pPr>
      <w:r>
        <w:t>Range of Charged Particles</w:t>
      </w:r>
    </w:p>
    <w:p>
      <w:pPr>
        <w:numPr>
          <w:ilvl w:val="2"/>
          <w:numId w:val="900"/>
        </w:numPr>
        <w:spacing w:before="0" w:after="0"/>
      </w:pPr>
      <w:r>
        <w:t>Mean Range</w:t>
      </w:r>
    </w:p>
    <w:p>
      <w:pPr>
        <w:numPr>
          <w:ilvl w:val="2"/>
          <w:numId w:val="900"/>
        </w:numPr>
        <w:spacing w:before="0" w:after="0"/>
      </w:pPr>
      <w:r>
        <w:t>Extrapolated Range</w:t>
      </w:r>
    </w:p>
    <w:p>
      <w:pPr>
        <w:numPr>
          <w:ilvl w:val="2"/>
          <w:numId w:val="900"/>
        </w:numPr>
        <w:spacing w:before="0" w:after="0"/>
      </w:pPr>
      <w:r>
        <w:t>Continuous Slowing Down Approximation</w:t>
      </w:r>
    </w:p>
    <w:p>
      <w:pPr>
        <w:numPr>
          <w:ilvl w:val="2"/>
          <w:numId w:val="900"/>
        </w:numPr>
        <w:spacing w:before="0" w:after="0"/>
      </w:pPr>
      <w:r>
        <w:t>Range Straggling</w:t>
      </w:r>
    </w:p>
    <w:p>
      <w:pPr>
        <w:numPr>
          <w:ilvl w:val="2"/>
          <w:numId w:val="900"/>
        </w:numPr>
        <w:spacing w:before="0" w:after="0"/>
      </w:pPr>
      <w:r>
        <w:t>Range-Energy Relations</w:t>
      </w:r>
    </w:p>
    <w:p>
      <w:pPr>
        <w:numPr>
          <w:ilvl w:val="1"/>
          <w:numId w:val="900"/>
        </w:numPr>
        <w:spacing w:before="0" w:after="0"/>
      </w:pPr>
      <w:r>
        <w:t>Bragg Peak</w:t>
      </w:r>
    </w:p>
    <w:p>
      <w:pPr>
        <w:numPr>
          <w:ilvl w:val="2"/>
          <w:numId w:val="900"/>
        </w:numPr>
        <w:spacing w:before="0" w:after="0"/>
      </w:pPr>
      <w:r>
        <w:t>Physical Origin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Practical Significance</w:t>
      </w:r>
    </w:p>
    <w:p>
      <w:pPr>
        <w:numPr>
          <w:ilvl w:val="0"/>
          <w:numId w:val="900"/>
        </w:numPr>
        <w:spacing w:before="0" w:after="0"/>
      </w:pPr>
      <w:r>
        <w:t>Interaction of Electrons and Positrons</w:t>
      </w:r>
    </w:p>
    <w:p>
      <w:pPr>
        <w:numPr>
          <w:ilvl w:val="1"/>
          <w:numId w:val="900"/>
        </w:numPr>
        <w:spacing w:before="0" w:after="0"/>
      </w:pPr>
      <w:r>
        <w:t>Energy Loss Mechanisms</w:t>
      </w:r>
    </w:p>
    <w:p>
      <w:pPr>
        <w:numPr>
          <w:ilvl w:val="2"/>
          <w:numId w:val="900"/>
        </w:numPr>
        <w:spacing w:before="0" w:after="0"/>
      </w:pPr>
      <w:r>
        <w:t>Collisional Energy Loss</w:t>
      </w:r>
    </w:p>
    <w:p>
      <w:pPr>
        <w:numPr>
          <w:ilvl w:val="3"/>
          <w:numId w:val="900"/>
        </w:numPr>
        <w:spacing w:before="0" w:after="0"/>
      </w:pPr>
      <w:r>
        <w:t>Ionization</w:t>
      </w:r>
    </w:p>
    <w:p>
      <w:pPr>
        <w:numPr>
          <w:ilvl w:val="3"/>
          <w:numId w:val="900"/>
        </w:numPr>
        <w:spacing w:before="0" w:after="0"/>
      </w:pPr>
      <w:r>
        <w:t>Excitation</w:t>
      </w:r>
    </w:p>
    <w:p>
      <w:pPr>
        <w:numPr>
          <w:ilvl w:val="2"/>
          <w:numId w:val="900"/>
        </w:numPr>
        <w:spacing w:before="0" w:after="0"/>
      </w:pPr>
      <w:r>
        <w:t>Radiative Energy Loss</w:t>
      </w:r>
    </w:p>
    <w:p>
      <w:pPr>
        <w:numPr>
          <w:ilvl w:val="3"/>
          <w:numId w:val="900"/>
        </w:numPr>
        <w:spacing w:before="0" w:after="0"/>
      </w:pPr>
      <w:r>
        <w:t>Bremsstrahlung Production</w:t>
      </w:r>
    </w:p>
    <w:p>
      <w:pPr>
        <w:numPr>
          <w:ilvl w:val="1"/>
          <w:numId w:val="900"/>
        </w:numPr>
        <w:spacing w:before="0" w:after="0"/>
      </w:pPr>
      <w:r>
        <w:t>Bremsstrahlung Production</w:t>
      </w:r>
    </w:p>
    <w:p>
      <w:pPr>
        <w:numPr>
          <w:ilvl w:val="2"/>
          <w:numId w:val="900"/>
        </w:numPr>
        <w:spacing w:before="0" w:after="0"/>
      </w:pPr>
      <w:r>
        <w:t>Production Mechanism</w:t>
      </w:r>
    </w:p>
    <w:p>
      <w:pPr>
        <w:numPr>
          <w:ilvl w:val="2"/>
          <w:numId w:val="900"/>
        </w:numPr>
        <w:spacing w:before="0" w:after="0"/>
      </w:pPr>
      <w:r>
        <w:t>Dependence on Atomic Number</w:t>
      </w:r>
    </w:p>
    <w:p>
      <w:pPr>
        <w:numPr>
          <w:ilvl w:val="2"/>
          <w:numId w:val="900"/>
        </w:numPr>
        <w:spacing w:before="0" w:after="0"/>
      </w:pPr>
      <w:r>
        <w:t>Energy Spectrum</w:t>
      </w:r>
    </w:p>
    <w:p>
      <w:pPr>
        <w:numPr>
          <w:ilvl w:val="1"/>
          <w:numId w:val="900"/>
        </w:numPr>
        <w:spacing w:before="0" w:after="0"/>
      </w:pPr>
      <w:r>
        <w:t>Range and Path Length</w:t>
      </w:r>
    </w:p>
    <w:p>
      <w:pPr>
        <w:numPr>
          <w:ilvl w:val="2"/>
          <w:numId w:val="900"/>
        </w:numPr>
        <w:spacing w:before="0" w:after="0"/>
      </w:pPr>
      <w:r>
        <w:t>Multiple Scattering</w:t>
      </w:r>
    </w:p>
    <w:p>
      <w:pPr>
        <w:numPr>
          <w:ilvl w:val="2"/>
          <w:numId w:val="900"/>
        </w:numPr>
        <w:spacing w:before="0" w:after="0"/>
      </w:pPr>
      <w:r>
        <w:t>Range in Matter</w:t>
      </w:r>
    </w:p>
    <w:p>
      <w:pPr>
        <w:numPr>
          <w:ilvl w:val="2"/>
          <w:numId w:val="900"/>
        </w:numPr>
        <w:spacing w:before="0" w:after="0"/>
      </w:pPr>
      <w:r>
        <w:t>Practical Range</w:t>
      </w:r>
    </w:p>
    <w:p>
      <w:pPr>
        <w:numPr>
          <w:ilvl w:val="2"/>
          <w:numId w:val="900"/>
        </w:numPr>
        <w:spacing w:before="0" w:after="0"/>
      </w:pPr>
      <w:r>
        <w:t>Transmission Through Absorbers</w:t>
      </w:r>
    </w:p>
    <w:p>
      <w:pPr>
        <w:numPr>
          <w:ilvl w:val="1"/>
          <w:numId w:val="900"/>
        </w:numPr>
        <w:spacing w:before="0" w:after="0"/>
      </w:pPr>
      <w:r>
        <w:t>Positron Annihilation</w:t>
      </w:r>
    </w:p>
    <w:p>
      <w:pPr>
        <w:numPr>
          <w:ilvl w:val="2"/>
          <w:numId w:val="900"/>
        </w:numPr>
        <w:spacing w:before="0" w:after="0"/>
      </w:pPr>
      <w:r>
        <w:t>Annihilation Process</w:t>
      </w:r>
    </w:p>
    <w:p>
      <w:pPr>
        <w:numPr>
          <w:ilvl w:val="2"/>
          <w:numId w:val="900"/>
        </w:numPr>
        <w:spacing w:before="0" w:after="0"/>
      </w:pPr>
      <w:r>
        <w:t>Annihilation Radiation</w:t>
      </w:r>
    </w:p>
    <w:p>
      <w:pPr>
        <w:numPr>
          <w:ilvl w:val="2"/>
          <w:numId w:val="900"/>
        </w:numPr>
        <w:spacing w:before="0" w:after="0"/>
      </w:pPr>
      <w:r>
        <w:t>Applications in Medical Imaging</w:t>
      </w:r>
    </w:p>
    <w:p>
      <w:pPr>
        <w:numPr>
          <w:ilvl w:val="0"/>
          <w:numId w:val="900"/>
        </w:numPr>
        <w:spacing w:before="0" w:after="0"/>
      </w:pPr>
      <w:r>
        <w:t>Interaction of Photons</w:t>
      </w:r>
    </w:p>
    <w:p>
      <w:pPr>
        <w:numPr>
          <w:ilvl w:val="1"/>
          <w:numId w:val="900"/>
        </w:numPr>
        <w:spacing w:before="0" w:after="0"/>
      </w:pPr>
      <w:r>
        <w:t>Interaction Mechanisms</w:t>
      </w:r>
    </w:p>
    <w:p>
      <w:pPr>
        <w:numPr>
          <w:ilvl w:val="2"/>
          <w:numId w:val="900"/>
        </w:numPr>
        <w:spacing w:before="0" w:after="0"/>
      </w:pPr>
      <w:r>
        <w:t>Photoelectric Effect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Energy Dependence</w:t>
      </w:r>
    </w:p>
    <w:p>
      <w:pPr>
        <w:numPr>
          <w:ilvl w:val="3"/>
          <w:numId w:val="900"/>
        </w:numPr>
        <w:spacing w:before="0" w:after="0"/>
      </w:pPr>
      <w:r>
        <w:t>Atomic Number Dependence</w:t>
      </w:r>
    </w:p>
    <w:p>
      <w:pPr>
        <w:numPr>
          <w:ilvl w:val="3"/>
          <w:numId w:val="900"/>
        </w:numPr>
        <w:spacing w:before="0" w:after="0"/>
      </w:pPr>
      <w:r>
        <w:t>Angular Distribution</w:t>
      </w:r>
    </w:p>
    <w:p>
      <w:pPr>
        <w:numPr>
          <w:ilvl w:val="2"/>
          <w:numId w:val="900"/>
        </w:numPr>
        <w:spacing w:before="0" w:after="0"/>
      </w:pPr>
      <w:r>
        <w:t>Compton Scattering</w:t>
      </w:r>
    </w:p>
    <w:p>
      <w:pPr>
        <w:numPr>
          <w:ilvl w:val="3"/>
          <w:numId w:val="900"/>
        </w:numPr>
        <w:spacing w:before="0" w:after="0"/>
      </w:pPr>
      <w:r>
        <w:t>Scattering Process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3"/>
          <w:numId w:val="900"/>
        </w:numPr>
        <w:spacing w:before="0" w:after="0"/>
      </w:pPr>
      <w:r>
        <w:t>Angular Distribution</w:t>
      </w:r>
    </w:p>
    <w:p>
      <w:pPr>
        <w:numPr>
          <w:ilvl w:val="3"/>
          <w:numId w:val="900"/>
        </w:numPr>
        <w:spacing w:before="0" w:after="0"/>
      </w:pPr>
      <w:r>
        <w:t>Klein-Nishina Formula</w:t>
      </w:r>
    </w:p>
    <w:p>
      <w:pPr>
        <w:numPr>
          <w:ilvl w:val="2"/>
          <w:numId w:val="900"/>
        </w:numPr>
        <w:spacing w:before="0" w:after="0"/>
      </w:pPr>
      <w:r>
        <w:t>Pair Production</w:t>
      </w:r>
    </w:p>
    <w:p>
      <w:pPr>
        <w:numPr>
          <w:ilvl w:val="3"/>
          <w:numId w:val="900"/>
        </w:numPr>
        <w:spacing w:before="0" w:after="0"/>
      </w:pPr>
      <w:r>
        <w:t>Threshold Energy</w:t>
      </w:r>
    </w:p>
    <w:p>
      <w:pPr>
        <w:numPr>
          <w:ilvl w:val="3"/>
          <w:numId w:val="900"/>
        </w:numPr>
        <w:spacing w:before="0" w:after="0"/>
      </w:pPr>
      <w:r>
        <w:t>Nuclear and Electronic Pair Production</w:t>
      </w:r>
    </w:p>
    <w:p>
      <w:pPr>
        <w:numPr>
          <w:ilvl w:val="3"/>
          <w:numId w:val="900"/>
        </w:numPr>
        <w:spacing w:before="0" w:after="0"/>
      </w:pPr>
      <w:r>
        <w:t>Energy Distribution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3"/>
          <w:numId w:val="900"/>
        </w:numPr>
        <w:spacing w:before="0" w:after="0"/>
      </w:pPr>
      <w:r>
        <w:t>Coherent Scattering Process</w:t>
      </w:r>
    </w:p>
    <w:p>
      <w:pPr>
        <w:numPr>
          <w:ilvl w:val="3"/>
          <w:numId w:val="900"/>
        </w:numPr>
        <w:spacing w:before="0" w:after="0"/>
      </w:pPr>
      <w:r>
        <w:t>Low-Energy Interactions</w:t>
      </w:r>
    </w:p>
    <w:p>
      <w:pPr>
        <w:numPr>
          <w:ilvl w:val="2"/>
          <w:numId w:val="900"/>
        </w:numPr>
        <w:spacing w:before="0" w:after="0"/>
      </w:pPr>
      <w:r>
        <w:t>Photodisintegration</w:t>
      </w:r>
    </w:p>
    <w:p>
      <w:pPr>
        <w:numPr>
          <w:ilvl w:val="1"/>
          <w:numId w:val="900"/>
        </w:numPr>
        <w:spacing w:before="0" w:after="0"/>
      </w:pPr>
      <w:r>
        <w:t>Attenuation of Photons</w:t>
      </w:r>
    </w:p>
    <w:p>
      <w:pPr>
        <w:numPr>
          <w:ilvl w:val="2"/>
          <w:numId w:val="900"/>
        </w:numPr>
        <w:spacing w:before="0" w:after="0"/>
      </w:pPr>
      <w:r>
        <w:t>Exponential Attenuation Law</w:t>
      </w:r>
    </w:p>
    <w:p>
      <w:pPr>
        <w:numPr>
          <w:ilvl w:val="2"/>
          <w:numId w:val="900"/>
        </w:numPr>
        <w:spacing w:before="0" w:after="0"/>
      </w:pPr>
      <w:r>
        <w:t>Narrow Beam Geometry</w:t>
      </w:r>
    </w:p>
    <w:p>
      <w:pPr>
        <w:numPr>
          <w:ilvl w:val="2"/>
          <w:numId w:val="900"/>
        </w:numPr>
        <w:spacing w:before="0" w:after="0"/>
      </w:pPr>
      <w:r>
        <w:t>Broad Beam Geometry</w:t>
      </w:r>
    </w:p>
    <w:p>
      <w:pPr>
        <w:numPr>
          <w:ilvl w:val="1"/>
          <w:numId w:val="900"/>
        </w:numPr>
        <w:spacing w:before="0" w:after="0"/>
      </w:pPr>
      <w:r>
        <w:t>Attenuation Coefficients</w:t>
      </w:r>
    </w:p>
    <w:p>
      <w:pPr>
        <w:numPr>
          <w:ilvl w:val="2"/>
          <w:numId w:val="900"/>
        </w:numPr>
        <w:spacing w:before="0" w:after="0"/>
      </w:pPr>
      <w:r>
        <w:t>Linear Attenuation Coefficient</w:t>
      </w:r>
    </w:p>
    <w:p>
      <w:pPr>
        <w:numPr>
          <w:ilvl w:val="2"/>
          <w:numId w:val="900"/>
        </w:numPr>
        <w:spacing w:before="0" w:after="0"/>
      </w:pPr>
      <w:r>
        <w:t>Mass Attenuation Coefficient</w:t>
      </w:r>
    </w:p>
    <w:p>
      <w:pPr>
        <w:numPr>
          <w:ilvl w:val="2"/>
          <w:numId w:val="900"/>
        </w:numPr>
        <w:spacing w:before="0" w:after="0"/>
      </w:pPr>
      <w:r>
        <w:t>Atomic Attenuation Coefficient</w:t>
      </w:r>
    </w:p>
    <w:p>
      <w:pPr>
        <w:numPr>
          <w:ilvl w:val="2"/>
          <w:numId w:val="900"/>
        </w:numPr>
        <w:spacing w:before="0" w:after="0"/>
      </w:pPr>
      <w:r>
        <w:t>Electronic Attenuation Coefficient</w:t>
      </w:r>
    </w:p>
    <w:p>
      <w:pPr>
        <w:numPr>
          <w:ilvl w:val="1"/>
          <w:numId w:val="900"/>
        </w:numPr>
        <w:spacing w:before="0" w:after="0"/>
      </w:pPr>
      <w:r>
        <w:t>Buildup Factor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Energy and Material Dependence</w:t>
      </w:r>
    </w:p>
    <w:p>
      <w:pPr>
        <w:numPr>
          <w:ilvl w:val="2"/>
          <w:numId w:val="900"/>
        </w:numPr>
        <w:spacing w:before="0" w:after="0"/>
      </w:pPr>
      <w:r>
        <w:t>Applications in Shielding</w:t>
      </w:r>
    </w:p>
    <w:p>
      <w:pPr>
        <w:numPr>
          <w:ilvl w:val="0"/>
          <w:numId w:val="900"/>
        </w:numPr>
        <w:spacing w:before="0" w:after="0"/>
      </w:pPr>
      <w:r>
        <w:t>Interaction of Neutrons</w:t>
      </w:r>
    </w:p>
    <w:p>
      <w:pPr>
        <w:numPr>
          <w:ilvl w:val="1"/>
          <w:numId w:val="900"/>
        </w:numPr>
        <w:spacing w:before="0" w:after="0"/>
      </w:pPr>
      <w:r>
        <w:t>Neutron Cross Sections</w:t>
      </w:r>
    </w:p>
    <w:p>
      <w:pPr>
        <w:numPr>
          <w:ilvl w:val="2"/>
          <w:numId w:val="900"/>
        </w:numPr>
        <w:spacing w:before="0" w:after="0"/>
      </w:pPr>
      <w:r>
        <w:t>Microscopic Cross Sections</w:t>
      </w:r>
    </w:p>
    <w:p>
      <w:pPr>
        <w:numPr>
          <w:ilvl w:val="2"/>
          <w:numId w:val="900"/>
        </w:numPr>
        <w:spacing w:before="0" w:after="0"/>
      </w:pPr>
      <w:r>
        <w:t>Macroscopic Cross Sections</w:t>
      </w:r>
    </w:p>
    <w:p>
      <w:pPr>
        <w:numPr>
          <w:ilvl w:val="2"/>
          <w:numId w:val="900"/>
        </w:numPr>
        <w:spacing w:before="0" w:after="0"/>
      </w:pPr>
      <w:r>
        <w:t>Energy Dependence</w:t>
      </w:r>
    </w:p>
    <w:p>
      <w:pPr>
        <w:numPr>
          <w:ilvl w:val="2"/>
          <w:numId w:val="900"/>
        </w:numPr>
        <w:spacing w:before="0" w:after="0"/>
      </w:pPr>
      <w:r>
        <w:t>Resonance Phenomena</w:t>
      </w:r>
    </w:p>
    <w:p>
      <w:pPr>
        <w:numPr>
          <w:ilvl w:val="1"/>
          <w:numId w:val="900"/>
        </w:numPr>
        <w:spacing w:before="0" w:after="0"/>
      </w:pPr>
      <w:r>
        <w:t>Elastic Scattering</w:t>
      </w:r>
    </w:p>
    <w:p>
      <w:pPr>
        <w:numPr>
          <w:ilvl w:val="2"/>
          <w:numId w:val="900"/>
        </w:numPr>
        <w:spacing w:before="0" w:after="0"/>
      </w:pPr>
      <w:r>
        <w:t>Scattering Process</w:t>
      </w:r>
    </w:p>
    <w:p>
      <w:pPr>
        <w:numPr>
          <w:ilvl w:val="2"/>
          <w:numId w:val="900"/>
        </w:numPr>
        <w:spacing w:before="0" w:after="0"/>
      </w:pPr>
      <w:r>
        <w:t>Energy Transfer to Target Nuclei</w:t>
      </w:r>
    </w:p>
    <w:p>
      <w:pPr>
        <w:numPr>
          <w:ilvl w:val="2"/>
          <w:numId w:val="900"/>
        </w:numPr>
        <w:spacing w:before="0" w:after="0"/>
      </w:pPr>
      <w:r>
        <w:t>Moderation Process</w:t>
      </w:r>
    </w:p>
    <w:p>
      <w:pPr>
        <w:numPr>
          <w:ilvl w:val="1"/>
          <w:numId w:val="900"/>
        </w:numPr>
        <w:spacing w:before="0" w:after="0"/>
      </w:pPr>
      <w:r>
        <w:t>Inelastic Scattering</w:t>
      </w:r>
    </w:p>
    <w:p>
      <w:pPr>
        <w:numPr>
          <w:ilvl w:val="2"/>
          <w:numId w:val="900"/>
        </w:numPr>
        <w:spacing w:before="0" w:after="0"/>
      </w:pPr>
      <w:r>
        <w:t>Threshold Energy</w:t>
      </w:r>
    </w:p>
    <w:p>
      <w:pPr>
        <w:numPr>
          <w:ilvl w:val="2"/>
          <w:numId w:val="900"/>
        </w:numPr>
        <w:spacing w:before="0" w:after="0"/>
      </w:pPr>
      <w:r>
        <w:t>Excitation of Target Nucleus</w:t>
      </w:r>
    </w:p>
    <w:p>
      <w:pPr>
        <w:numPr>
          <w:ilvl w:val="2"/>
          <w:numId w:val="900"/>
        </w:numPr>
        <w:spacing w:before="0" w:after="0"/>
      </w:pPr>
      <w:r>
        <w:t>Gamma Ray Emission</w:t>
      </w:r>
    </w:p>
    <w:p>
      <w:pPr>
        <w:numPr>
          <w:ilvl w:val="1"/>
          <w:numId w:val="900"/>
        </w:numPr>
        <w:spacing w:before="0" w:after="0"/>
      </w:pPr>
      <w:r>
        <w:t>Radiative Capture</w:t>
      </w:r>
    </w:p>
    <w:p>
      <w:pPr>
        <w:numPr>
          <w:ilvl w:val="2"/>
          <w:numId w:val="900"/>
        </w:numPr>
        <w:spacing w:before="0" w:after="0"/>
      </w:pPr>
      <w:r>
        <w:t>Neutron Absorption Process</w:t>
      </w:r>
    </w:p>
    <w:p>
      <w:pPr>
        <w:numPr>
          <w:ilvl w:val="2"/>
          <w:numId w:val="900"/>
        </w:numPr>
        <w:spacing w:before="0" w:after="0"/>
      </w:pPr>
      <w:r>
        <w:t>Gamma Ray Emission</w:t>
      </w:r>
    </w:p>
    <w:p>
      <w:pPr>
        <w:numPr>
          <w:ilvl w:val="2"/>
          <w:numId w:val="900"/>
        </w:numPr>
        <w:spacing w:before="0" w:after="0"/>
      </w:pPr>
      <w:r>
        <w:t>Thermal Neutron Capture</w:t>
      </w:r>
    </w:p>
    <w:p>
      <w:pPr>
        <w:numPr>
          <w:ilvl w:val="1"/>
          <w:numId w:val="900"/>
        </w:numPr>
        <w:spacing w:before="0" w:after="0"/>
      </w:pPr>
      <w:r>
        <w:t>Nuclear Fission</w:t>
      </w:r>
    </w:p>
    <w:p>
      <w:pPr>
        <w:numPr>
          <w:ilvl w:val="2"/>
          <w:numId w:val="900"/>
        </w:numPr>
        <w:spacing w:before="0" w:after="0"/>
      </w:pPr>
      <w:r>
        <w:t>Fissionable and Fissile Materials</w:t>
      </w:r>
    </w:p>
    <w:p>
      <w:pPr>
        <w:numPr>
          <w:ilvl w:val="2"/>
          <w:numId w:val="900"/>
        </w:numPr>
        <w:spacing w:before="0" w:after="0"/>
      </w:pPr>
      <w:r>
        <w:t>Fission Process</w:t>
      </w:r>
    </w:p>
    <w:p>
      <w:pPr>
        <w:numPr>
          <w:ilvl w:val="2"/>
          <w:numId w:val="900"/>
        </w:numPr>
        <w:spacing w:before="0" w:after="0"/>
      </w:pPr>
      <w:r>
        <w:t>Fission Fragments</w:t>
      </w:r>
    </w:p>
    <w:p>
      <w:pPr>
        <w:numPr>
          <w:ilvl w:val="2"/>
          <w:numId w:val="900"/>
        </w:numPr>
        <w:spacing w:before="0" w:after="0"/>
      </w:pPr>
      <w:r>
        <w:t>Neutron Multiplication</w:t>
      </w:r>
    </w:p>
    <w:p>
      <w:pPr>
        <w:numPr>
          <w:ilvl w:val="1"/>
          <w:numId w:val="900"/>
        </w:numPr>
        <w:spacing w:before="0" w:after="0"/>
      </w:pPr>
      <w:r>
        <w:t>Other Nuclear Reactions</w:t>
      </w:r>
    </w:p>
    <w:p>
      <w:pPr>
        <w:numPr>
          <w:ilvl w:val="2"/>
          <w:numId w:val="900"/>
        </w:numPr>
        <w:spacing w:before="0" w:after="0"/>
      </w:pPr>
      <w:r>
        <w:t>Charged Particle Production</w:t>
      </w:r>
    </w:p>
    <w:p>
      <w:pPr>
        <w:numPr>
          <w:ilvl w:val="2"/>
          <w:numId w:val="900"/>
        </w:numPr>
        <w:spacing w:before="0" w:after="0"/>
      </w:pPr>
      <w:r>
        <w:t>Threshold Reactions</w:t>
      </w:r>
    </w:p>
    <w:p>
      <w:pPr>
        <w:numPr>
          <w:ilvl w:val="2"/>
          <w:numId w:val="900"/>
        </w:numPr>
        <w:spacing w:before="0" w:after="0"/>
      </w:pPr>
      <w:r>
        <w:t>Activation Reactions</w:t>
      </w:r>
    </w:p>
    <w:p>
      <w:pPr>
        <w:pStyle w:val="Heading1"/>
      </w:pPr>
      <w:r>
        <w:t>General Properties and Characterization of Detectors</w:t>
      </w:r>
    </w:p>
    <w:p>
      <w:pPr>
        <w:numPr>
          <w:ilvl w:val="0"/>
          <w:numId w:val="900"/>
        </w:numPr>
        <w:spacing w:before="0" w:after="0"/>
      </w:pPr>
      <w:r>
        <w:t>Modes of Detector Operation</w:t>
      </w:r>
    </w:p>
    <w:p>
      <w:pPr>
        <w:numPr>
          <w:ilvl w:val="1"/>
          <w:numId w:val="900"/>
        </w:numPr>
        <w:spacing w:before="0" w:after="0"/>
      </w:pPr>
      <w:r>
        <w:t>Pulse Mode</w:t>
      </w:r>
    </w:p>
    <w:p>
      <w:pPr>
        <w:numPr>
          <w:ilvl w:val="2"/>
          <w:numId w:val="900"/>
        </w:numPr>
        <w:spacing w:before="0" w:after="0"/>
      </w:pPr>
      <w:r>
        <w:t>Individual Event Detection</w:t>
      </w:r>
    </w:p>
    <w:p>
      <w:pPr>
        <w:numPr>
          <w:ilvl w:val="2"/>
          <w:numId w:val="900"/>
        </w:numPr>
        <w:spacing w:before="0" w:after="0"/>
      </w:pPr>
      <w:r>
        <w:t>Pulse Height Analysis</w:t>
      </w:r>
    </w:p>
    <w:p>
      <w:pPr>
        <w:numPr>
          <w:ilvl w:val="2"/>
          <w:numId w:val="900"/>
        </w:numPr>
        <w:spacing w:before="0" w:after="0"/>
      </w:pPr>
      <w:r>
        <w:t>Timing Information</w:t>
      </w:r>
    </w:p>
    <w:p>
      <w:pPr>
        <w:numPr>
          <w:ilvl w:val="1"/>
          <w:numId w:val="900"/>
        </w:numPr>
        <w:spacing w:before="0" w:after="0"/>
      </w:pPr>
      <w:r>
        <w:t>Current Mode</w:t>
      </w:r>
    </w:p>
    <w:p>
      <w:pPr>
        <w:numPr>
          <w:ilvl w:val="2"/>
          <w:numId w:val="900"/>
        </w:numPr>
        <w:spacing w:before="0" w:after="0"/>
      </w:pPr>
      <w:r>
        <w:t>Average Current Measurement</w:t>
      </w:r>
    </w:p>
    <w:p>
      <w:pPr>
        <w:numPr>
          <w:ilvl w:val="2"/>
          <w:numId w:val="900"/>
        </w:numPr>
        <w:spacing w:before="0" w:after="0"/>
      </w:pPr>
      <w:r>
        <w:t>High Count Rate Applications</w:t>
      </w:r>
    </w:p>
    <w:p>
      <w:pPr>
        <w:numPr>
          <w:ilvl w:val="1"/>
          <w:numId w:val="900"/>
        </w:numPr>
        <w:spacing w:before="0" w:after="0"/>
      </w:pPr>
      <w:r>
        <w:t>Mean-Square-Voltage Mode</w:t>
      </w:r>
    </w:p>
    <w:p>
      <w:pPr>
        <w:numPr>
          <w:ilvl w:val="2"/>
          <w:numId w:val="900"/>
        </w:numPr>
        <w:spacing w:before="0" w:after="0"/>
      </w:pPr>
      <w:r>
        <w:t>Campbell's Theorem</w:t>
      </w:r>
    </w:p>
    <w:p>
      <w:pPr>
        <w:numPr>
          <w:ilvl w:val="2"/>
          <w:numId w:val="900"/>
        </w:numPr>
        <w:spacing w:before="0" w:after="0"/>
      </w:pPr>
      <w:r>
        <w:t>Fluctuation Analysis</w:t>
      </w:r>
    </w:p>
    <w:p>
      <w:pPr>
        <w:numPr>
          <w:ilvl w:val="2"/>
          <w:numId w:val="900"/>
        </w:numPr>
        <w:spacing w:before="0" w:after="0"/>
      </w:pPr>
      <w:r>
        <w:t>Variance Measurements</w:t>
      </w:r>
    </w:p>
    <w:p>
      <w:pPr>
        <w:numPr>
          <w:ilvl w:val="0"/>
          <w:numId w:val="900"/>
        </w:numPr>
        <w:spacing w:before="0" w:after="0"/>
      </w:pPr>
      <w:r>
        <w:t>Detector Performance Metrics</w:t>
      </w:r>
    </w:p>
    <w:p>
      <w:pPr>
        <w:numPr>
          <w:ilvl w:val="1"/>
          <w:numId w:val="900"/>
        </w:numPr>
        <w:spacing w:before="0" w:after="0"/>
      </w:pPr>
      <w:r>
        <w:t>Energy Resolution</w:t>
      </w:r>
    </w:p>
    <w:p>
      <w:pPr>
        <w:numPr>
          <w:ilvl w:val="2"/>
          <w:numId w:val="900"/>
        </w:numPr>
        <w:spacing w:before="0" w:after="0"/>
      </w:pPr>
      <w:r>
        <w:t>Full Width at Half Maximum</w:t>
      </w:r>
    </w:p>
    <w:p>
      <w:pPr>
        <w:numPr>
          <w:ilvl w:val="2"/>
          <w:numId w:val="900"/>
        </w:numPr>
        <w:spacing w:before="0" w:after="0"/>
      </w:pPr>
      <w:r>
        <w:t>Factors Affecting Resolution</w:t>
      </w:r>
    </w:p>
    <w:p>
      <w:pPr>
        <w:numPr>
          <w:ilvl w:val="3"/>
          <w:numId w:val="900"/>
        </w:numPr>
        <w:spacing w:before="0" w:after="0"/>
      </w:pPr>
      <w:r>
        <w:t>Statistical Fluctuations</w:t>
      </w:r>
    </w:p>
    <w:p>
      <w:pPr>
        <w:numPr>
          <w:ilvl w:val="3"/>
          <w:numId w:val="900"/>
        </w:numPr>
        <w:spacing w:before="0" w:after="0"/>
      </w:pPr>
      <w:r>
        <w:t>Electronic Noise</w:t>
      </w:r>
    </w:p>
    <w:p>
      <w:pPr>
        <w:numPr>
          <w:ilvl w:val="3"/>
          <w:numId w:val="900"/>
        </w:numPr>
        <w:spacing w:before="0" w:after="0"/>
      </w:pPr>
      <w:r>
        <w:t>Incomplete Charge Collection</w:t>
      </w:r>
    </w:p>
    <w:p>
      <w:pPr>
        <w:numPr>
          <w:ilvl w:val="1"/>
          <w:numId w:val="900"/>
        </w:numPr>
        <w:spacing w:before="0" w:after="0"/>
      </w:pPr>
      <w:r>
        <w:t>Detection Efficiency</w:t>
      </w:r>
    </w:p>
    <w:p>
      <w:pPr>
        <w:numPr>
          <w:ilvl w:val="2"/>
          <w:numId w:val="900"/>
        </w:numPr>
        <w:spacing w:before="0" w:after="0"/>
      </w:pPr>
      <w:r>
        <w:t>Absolute Efficiency</w:t>
      </w:r>
    </w:p>
    <w:p>
      <w:pPr>
        <w:numPr>
          <w:ilvl w:val="2"/>
          <w:numId w:val="900"/>
        </w:numPr>
        <w:spacing w:before="0" w:after="0"/>
      </w:pPr>
      <w:r>
        <w:t>Intrinsic Efficiency</w:t>
      </w:r>
    </w:p>
    <w:p>
      <w:pPr>
        <w:numPr>
          <w:ilvl w:val="2"/>
          <w:numId w:val="900"/>
        </w:numPr>
        <w:spacing w:before="0" w:after="0"/>
      </w:pPr>
      <w:r>
        <w:t>Geometric Efficiency</w:t>
      </w:r>
    </w:p>
    <w:p>
      <w:pPr>
        <w:numPr>
          <w:ilvl w:val="2"/>
          <w:numId w:val="900"/>
        </w:numPr>
        <w:spacing w:before="0" w:after="0"/>
      </w:pPr>
      <w:r>
        <w:t>Peak Efficiency</w:t>
      </w:r>
    </w:p>
    <w:p>
      <w:pPr>
        <w:numPr>
          <w:ilvl w:val="1"/>
          <w:numId w:val="900"/>
        </w:numPr>
        <w:spacing w:before="0" w:after="0"/>
      </w:pPr>
      <w:r>
        <w:t>Dead Time</w:t>
      </w:r>
    </w:p>
    <w:p>
      <w:pPr>
        <w:numPr>
          <w:ilvl w:val="2"/>
          <w:numId w:val="900"/>
        </w:numPr>
        <w:spacing w:before="0" w:after="0"/>
      </w:pPr>
      <w:r>
        <w:t>Paralyzable Detector Models</w:t>
      </w:r>
    </w:p>
    <w:p>
      <w:pPr>
        <w:numPr>
          <w:ilvl w:val="2"/>
          <w:numId w:val="900"/>
        </w:numPr>
        <w:spacing w:before="0" w:after="0"/>
      </w:pPr>
      <w:r>
        <w:t>Non-paralyzable Detector Models</w:t>
      </w:r>
    </w:p>
    <w:p>
      <w:pPr>
        <w:numPr>
          <w:ilvl w:val="2"/>
          <w:numId w:val="900"/>
        </w:numPr>
        <w:spacing w:before="0" w:after="0"/>
      </w:pPr>
      <w:r>
        <w:t>Effects on Counting Rate</w:t>
      </w:r>
    </w:p>
    <w:p>
      <w:pPr>
        <w:numPr>
          <w:ilvl w:val="2"/>
          <w:numId w:val="900"/>
        </w:numPr>
        <w:spacing w:before="0" w:after="0"/>
      </w:pPr>
      <w:r>
        <w:t>Dead Time Correction Methods</w:t>
      </w:r>
    </w:p>
    <w:p>
      <w:pPr>
        <w:numPr>
          <w:ilvl w:val="1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Response Linearity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1"/>
          <w:numId w:val="900"/>
        </w:numPr>
        <w:spacing w:before="0" w:after="0"/>
      </w:pPr>
      <w:r>
        <w:t>Sensitivity</w:t>
      </w:r>
    </w:p>
    <w:p>
      <w:pPr>
        <w:numPr>
          <w:ilvl w:val="2"/>
          <w:numId w:val="900"/>
        </w:numPr>
        <w:spacing w:before="0" w:after="0"/>
      </w:pPr>
      <w:r>
        <w:t>Minimum Detectable Signal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1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Long-term Stability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Background Response</w:t>
      </w:r>
    </w:p>
    <w:p>
      <w:pPr>
        <w:numPr>
          <w:ilvl w:val="2"/>
          <w:numId w:val="900"/>
        </w:numPr>
        <w:spacing w:before="0" w:after="0"/>
      </w:pPr>
      <w:r>
        <w:t>Intrinsic Background</w:t>
      </w:r>
    </w:p>
    <w:p>
      <w:pPr>
        <w:numPr>
          <w:ilvl w:val="2"/>
          <w:numId w:val="900"/>
        </w:numPr>
        <w:spacing w:before="0" w:after="0"/>
      </w:pPr>
      <w:r>
        <w:t>Environmental Background</w:t>
      </w:r>
    </w:p>
    <w:p>
      <w:pPr>
        <w:pStyle w:val="Heading1"/>
      </w:pPr>
      <w:r>
        <w:t>Counting Statistics and Data Analysis</w:t>
      </w:r>
    </w:p>
    <w:p>
      <w:pPr>
        <w:numPr>
          <w:ilvl w:val="0"/>
          <w:numId w:val="900"/>
        </w:numPr>
        <w:spacing w:before="0" w:after="0"/>
      </w:pPr>
      <w:r>
        <w:t>Nature of Random Processes in Radiation Measurement</w:t>
      </w:r>
    </w:p>
    <w:p>
      <w:pPr>
        <w:numPr>
          <w:ilvl w:val="1"/>
          <w:numId w:val="900"/>
        </w:numPr>
        <w:spacing w:before="0" w:after="0"/>
      </w:pPr>
      <w:r>
        <w:t>Discrete Random Events</w:t>
      </w:r>
    </w:p>
    <w:p>
      <w:pPr>
        <w:numPr>
          <w:ilvl w:val="1"/>
          <w:numId w:val="900"/>
        </w:numPr>
        <w:spacing w:before="0" w:after="0"/>
      </w:pPr>
      <w:r>
        <w:t>Fluctuations in Counting</w:t>
      </w:r>
    </w:p>
    <w:p>
      <w:pPr>
        <w:numPr>
          <w:ilvl w:val="1"/>
          <w:numId w:val="900"/>
        </w:numPr>
        <w:spacing w:before="0" w:after="0"/>
      </w:pPr>
      <w:r>
        <w:t>Statistical Nature of Radioactive Decay</w:t>
      </w:r>
    </w:p>
    <w:p>
      <w:pPr>
        <w:numPr>
          <w:ilvl w:val="0"/>
          <w:numId w:val="900"/>
        </w:numPr>
        <w:spacing w:before="0" w:after="0"/>
      </w:pPr>
      <w:r>
        <w:t>Statistical Models</w:t>
      </w:r>
    </w:p>
    <w:p>
      <w:pPr>
        <w:numPr>
          <w:ilvl w:val="1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Application to Counting Experiments</w:t>
      </w:r>
    </w:p>
    <w:p>
      <w:pPr>
        <w:numPr>
          <w:ilvl w:val="2"/>
          <w:numId w:val="900"/>
        </w:numPr>
        <w:spacing w:before="0" w:after="0"/>
      </w:pPr>
      <w:r>
        <w:t>Parameters and Properties</w:t>
      </w:r>
    </w:p>
    <w:p>
      <w:pPr>
        <w:numPr>
          <w:ilvl w:val="1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Limiting Case of Binomial Distribution</w:t>
      </w:r>
    </w:p>
    <w:p>
      <w:pPr>
        <w:numPr>
          <w:ilvl w:val="2"/>
          <w:numId w:val="900"/>
        </w:numPr>
        <w:spacing w:before="0" w:after="0"/>
      </w:pPr>
      <w:r>
        <w:t>Use in Low-Count Regimes</w:t>
      </w:r>
    </w:p>
    <w:p>
      <w:pPr>
        <w:numPr>
          <w:ilvl w:val="2"/>
          <w:numId w:val="900"/>
        </w:numPr>
        <w:spacing w:before="0" w:after="0"/>
      </w:pPr>
      <w:r>
        <w:t>Mean and Variance Properties</w:t>
      </w:r>
    </w:p>
    <w:p>
      <w:pPr>
        <w:numPr>
          <w:ilvl w:val="1"/>
          <w:numId w:val="900"/>
        </w:numPr>
        <w:spacing w:before="0" w:after="0"/>
      </w:pPr>
      <w:r>
        <w:t>Gaussian Distribution</w:t>
      </w:r>
    </w:p>
    <w:p>
      <w:pPr>
        <w:numPr>
          <w:ilvl w:val="2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Application to High-Count Data</w:t>
      </w:r>
    </w:p>
    <w:p>
      <w:pPr>
        <w:numPr>
          <w:ilvl w:val="2"/>
          <w:numId w:val="900"/>
        </w:numPr>
        <w:spacing w:before="0" w:after="0"/>
      </w:pPr>
      <w:r>
        <w:t>Standard Deviation and Confidence Intervals</w:t>
      </w:r>
    </w:p>
    <w:p>
      <w:pPr>
        <w:numPr>
          <w:ilvl w:val="0"/>
          <w:numId w:val="900"/>
        </w:numPr>
        <w:spacing w:before="0" w:after="0"/>
      </w:pPr>
      <w:r>
        <w:t>Propagation of Uncertainty</w:t>
      </w:r>
    </w:p>
    <w:p>
      <w:pPr>
        <w:numPr>
          <w:ilvl w:val="1"/>
          <w:numId w:val="900"/>
        </w:numPr>
        <w:spacing w:before="0" w:after="0"/>
      </w:pPr>
      <w:r>
        <w:t>Error Propagation Formulas</w:t>
      </w:r>
    </w:p>
    <w:p>
      <w:pPr>
        <w:numPr>
          <w:ilvl w:val="1"/>
          <w:numId w:val="900"/>
        </w:numPr>
        <w:spacing w:before="0" w:after="0"/>
      </w:pPr>
      <w:r>
        <w:t>Combined Uncertainties</w:t>
      </w:r>
    </w:p>
    <w:p>
      <w:pPr>
        <w:numPr>
          <w:ilvl w:val="1"/>
          <w:numId w:val="900"/>
        </w:numPr>
        <w:spacing w:before="0" w:after="0"/>
      </w:pPr>
      <w:r>
        <w:t>Systematic and Random Errors</w:t>
      </w:r>
    </w:p>
    <w:p>
      <w:pPr>
        <w:numPr>
          <w:ilvl w:val="0"/>
          <w:numId w:val="900"/>
        </w:numPr>
        <w:spacing w:before="0" w:after="0"/>
      </w:pPr>
      <w:r>
        <w:t>Statistical Tests</w:t>
      </w:r>
    </w:p>
    <w:p>
      <w:pPr>
        <w:numPr>
          <w:ilvl w:val="1"/>
          <w:numId w:val="900"/>
        </w:numPr>
        <w:spacing w:before="0" w:after="0"/>
      </w:pPr>
      <w:r>
        <w:t>Chi-Squared Test for Goodness of Fit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Student's t-Test</w:t>
      </w:r>
    </w:p>
    <w:p>
      <w:pPr>
        <w:numPr>
          <w:ilvl w:val="1"/>
          <w:numId w:val="900"/>
        </w:numPr>
        <w:spacing w:before="0" w:after="0"/>
      </w:pPr>
      <w:r>
        <w:t>F-Test for Variance Comparison</w:t>
      </w:r>
    </w:p>
    <w:p>
      <w:pPr>
        <w:numPr>
          <w:ilvl w:val="0"/>
          <w:numId w:val="900"/>
        </w:numPr>
        <w:spacing w:before="0" w:after="0"/>
      </w:pPr>
      <w:r>
        <w:t>Minimum Detectable Activity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Factors Affecting MDA</w:t>
      </w:r>
    </w:p>
    <w:p>
      <w:pPr>
        <w:numPr>
          <w:ilvl w:val="1"/>
          <w:numId w:val="900"/>
        </w:numPr>
        <w:spacing w:before="0" w:after="0"/>
      </w:pPr>
      <w:r>
        <w:t>Critical Level and Detection Limit</w:t>
      </w:r>
    </w:p>
    <w:p>
      <w:pPr>
        <w:numPr>
          <w:ilvl w:val="0"/>
          <w:numId w:val="900"/>
        </w:numPr>
        <w:spacing w:before="0" w:after="0"/>
      </w:pPr>
      <w:r>
        <w:t>Quality Control in Measurements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Measurement Validation</w:t>
      </w:r>
    </w:p>
    <w:p>
      <w:pPr>
        <w:pStyle w:val="Heading1"/>
      </w:pPr>
      <w:r>
        <w:t>Gas-Filled Detectors</w:t>
      </w:r>
    </w:p>
    <w:p>
      <w:pPr>
        <w:numPr>
          <w:ilvl w:val="0"/>
          <w:numId w:val="900"/>
        </w:numPr>
        <w:spacing w:before="0" w:after="0"/>
      </w:pPr>
      <w:r>
        <w:t>Principle of Gas Ionization</w:t>
      </w:r>
    </w:p>
    <w:p>
      <w:pPr>
        <w:numPr>
          <w:ilvl w:val="1"/>
          <w:numId w:val="900"/>
        </w:numPr>
        <w:spacing w:before="0" w:after="0"/>
      </w:pPr>
      <w:r>
        <w:t>Ion Pair Formation</w:t>
      </w:r>
    </w:p>
    <w:p>
      <w:pPr>
        <w:numPr>
          <w:ilvl w:val="1"/>
          <w:numId w:val="900"/>
        </w:numPr>
        <w:spacing w:before="0" w:after="0"/>
      </w:pPr>
      <w:r>
        <w:t>W-Value for Different Gases</w:t>
      </w:r>
    </w:p>
    <w:p>
      <w:pPr>
        <w:numPr>
          <w:ilvl w:val="1"/>
          <w:numId w:val="900"/>
        </w:numPr>
        <w:spacing w:before="0" w:after="0"/>
      </w:pPr>
      <w:r>
        <w:t>Recombination Processes</w:t>
      </w:r>
    </w:p>
    <w:p>
      <w:pPr>
        <w:numPr>
          <w:ilvl w:val="1"/>
          <w:numId w:val="900"/>
        </w:numPr>
        <w:spacing w:before="0" w:after="0"/>
      </w:pPr>
      <w:r>
        <w:t>Charge Collection Mechanisms</w:t>
      </w:r>
    </w:p>
    <w:p>
      <w:pPr>
        <w:numPr>
          <w:ilvl w:val="0"/>
          <w:numId w:val="900"/>
        </w:numPr>
        <w:spacing w:before="0" w:after="0"/>
      </w:pPr>
      <w:r>
        <w:t>Charge Collection and Signal Formation</w:t>
      </w:r>
    </w:p>
    <w:p>
      <w:pPr>
        <w:numPr>
          <w:ilvl w:val="1"/>
          <w:numId w:val="900"/>
        </w:numPr>
        <w:spacing w:before="0" w:after="0"/>
      </w:pPr>
      <w:r>
        <w:t>Electric Field Effects</w:t>
      </w:r>
    </w:p>
    <w:p>
      <w:pPr>
        <w:numPr>
          <w:ilvl w:val="1"/>
          <w:numId w:val="900"/>
        </w:numPr>
        <w:spacing w:before="0" w:after="0"/>
      </w:pPr>
      <w:r>
        <w:t>Ion and Electron Mobility</w:t>
      </w:r>
    </w:p>
    <w:p>
      <w:pPr>
        <w:numPr>
          <w:ilvl w:val="1"/>
          <w:numId w:val="900"/>
        </w:numPr>
        <w:spacing w:before="0" w:after="0"/>
      </w:pPr>
      <w:r>
        <w:t>Pulse Formation Process</w:t>
      </w:r>
    </w:p>
    <w:p>
      <w:pPr>
        <w:numPr>
          <w:ilvl w:val="1"/>
          <w:numId w:val="900"/>
        </w:numPr>
        <w:spacing w:before="0" w:after="0"/>
      </w:pPr>
      <w:r>
        <w:t>Signal Development Time</w:t>
      </w:r>
    </w:p>
    <w:p>
      <w:pPr>
        <w:numPr>
          <w:ilvl w:val="0"/>
          <w:numId w:val="900"/>
        </w:numPr>
        <w:spacing w:before="0" w:after="0"/>
      </w:pPr>
      <w:r>
        <w:t>Regions of Detector Operation</w:t>
      </w:r>
    </w:p>
    <w:p>
      <w:pPr>
        <w:numPr>
          <w:ilvl w:val="1"/>
          <w:numId w:val="900"/>
        </w:numPr>
        <w:spacing w:before="0" w:after="0"/>
      </w:pPr>
      <w:r>
        <w:t>Recombination Region</w:t>
      </w:r>
    </w:p>
    <w:p>
      <w:pPr>
        <w:numPr>
          <w:ilvl w:val="1"/>
          <w:numId w:val="900"/>
        </w:numPr>
        <w:spacing w:before="0" w:after="0"/>
      </w:pPr>
      <w:r>
        <w:t>Ionization Chamber Region</w:t>
      </w:r>
    </w:p>
    <w:p>
      <w:pPr>
        <w:numPr>
          <w:ilvl w:val="1"/>
          <w:numId w:val="900"/>
        </w:numPr>
        <w:spacing w:before="0" w:after="0"/>
      </w:pPr>
      <w:r>
        <w:t>Proportional Region</w:t>
      </w:r>
    </w:p>
    <w:p>
      <w:pPr>
        <w:numPr>
          <w:ilvl w:val="1"/>
          <w:numId w:val="900"/>
        </w:numPr>
        <w:spacing w:before="0" w:after="0"/>
      </w:pPr>
      <w:r>
        <w:t>Limited Proportionality Region</w:t>
      </w:r>
    </w:p>
    <w:p>
      <w:pPr>
        <w:numPr>
          <w:ilvl w:val="1"/>
          <w:numId w:val="900"/>
        </w:numPr>
        <w:spacing w:before="0" w:after="0"/>
      </w:pPr>
      <w:r>
        <w:t>Geiger-Müller Region</w:t>
      </w:r>
    </w:p>
    <w:p>
      <w:pPr>
        <w:numPr>
          <w:ilvl w:val="1"/>
          <w:numId w:val="900"/>
        </w:numPr>
        <w:spacing w:before="0" w:after="0"/>
      </w:pPr>
      <w:r>
        <w:t>Continuous Discharge Region</w:t>
      </w:r>
    </w:p>
    <w:p>
      <w:pPr>
        <w:numPr>
          <w:ilvl w:val="0"/>
          <w:numId w:val="900"/>
        </w:numPr>
        <w:spacing w:before="0" w:after="0"/>
      </w:pPr>
      <w:r>
        <w:t>Ionization Chambers</w:t>
      </w:r>
    </w:p>
    <w:p>
      <w:pPr>
        <w:numPr>
          <w:ilvl w:val="1"/>
          <w:numId w:val="900"/>
        </w:numPr>
        <w:spacing w:before="0" w:after="0"/>
      </w:pPr>
      <w:r>
        <w:t>Design and Construction</w:t>
      </w:r>
    </w:p>
    <w:p>
      <w:pPr>
        <w:numPr>
          <w:ilvl w:val="2"/>
          <w:numId w:val="900"/>
        </w:numPr>
        <w:spacing w:before="0" w:after="0"/>
      </w:pPr>
      <w:r>
        <w:t>Parallel Plate Chambers</w:t>
      </w:r>
    </w:p>
    <w:p>
      <w:pPr>
        <w:numPr>
          <w:ilvl w:val="2"/>
          <w:numId w:val="900"/>
        </w:numPr>
        <w:spacing w:before="0" w:after="0"/>
      </w:pPr>
      <w:r>
        <w:t>Cylindrical Chambers</w:t>
      </w:r>
    </w:p>
    <w:p>
      <w:pPr>
        <w:numPr>
          <w:ilvl w:val="2"/>
          <w:numId w:val="900"/>
        </w:numPr>
        <w:spacing w:before="0" w:after="0"/>
      </w:pPr>
      <w:r>
        <w:t>Spherical Chambers</w:t>
      </w:r>
    </w:p>
    <w:p>
      <w:pPr>
        <w:numPr>
          <w:ilvl w:val="1"/>
          <w:numId w:val="900"/>
        </w:numPr>
        <w:spacing w:before="0" w:after="0"/>
      </w:pPr>
      <w:r>
        <w:t>Operating Modes</w:t>
      </w:r>
    </w:p>
    <w:p>
      <w:pPr>
        <w:numPr>
          <w:ilvl w:val="2"/>
          <w:numId w:val="900"/>
        </w:numPr>
        <w:spacing w:before="0" w:after="0"/>
      </w:pPr>
      <w:r>
        <w:t>Current Mode Operation</w:t>
      </w:r>
    </w:p>
    <w:p>
      <w:pPr>
        <w:numPr>
          <w:ilvl w:val="2"/>
          <w:numId w:val="900"/>
        </w:numPr>
        <w:spacing w:before="0" w:after="0"/>
      </w:pPr>
      <w:r>
        <w:t>Pulse Mode Operation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Dose Rate Measurements</w:t>
      </w:r>
    </w:p>
    <w:p>
      <w:pPr>
        <w:numPr>
          <w:ilvl w:val="2"/>
          <w:numId w:val="900"/>
        </w:numPr>
        <w:spacing w:before="0" w:after="0"/>
      </w:pPr>
      <w:r>
        <w:t>Dose Calibrators</w:t>
      </w:r>
    </w:p>
    <w:p>
      <w:pPr>
        <w:numPr>
          <w:ilvl w:val="2"/>
          <w:numId w:val="900"/>
        </w:numPr>
        <w:spacing w:before="0" w:after="0"/>
      </w:pPr>
      <w:r>
        <w:t>Survey Meters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Pressurized Ion Chambers</w:t>
      </w:r>
    </w:p>
    <w:p>
      <w:pPr>
        <w:numPr>
          <w:ilvl w:val="0"/>
          <w:numId w:val="900"/>
        </w:numPr>
        <w:spacing w:before="0" w:after="0"/>
      </w:pPr>
      <w:r>
        <w:t>Proportional Counters</w:t>
      </w:r>
    </w:p>
    <w:p>
      <w:pPr>
        <w:numPr>
          <w:ilvl w:val="1"/>
          <w:numId w:val="900"/>
        </w:numPr>
        <w:spacing w:before="0" w:after="0"/>
      </w:pPr>
      <w:r>
        <w:t>Gas Multiplication Process</w:t>
      </w:r>
    </w:p>
    <w:p>
      <w:pPr>
        <w:numPr>
          <w:ilvl w:val="2"/>
          <w:numId w:val="900"/>
        </w:numPr>
        <w:spacing w:before="0" w:after="0"/>
      </w:pPr>
      <w:r>
        <w:t>Townsend Avalanche</w:t>
      </w:r>
    </w:p>
    <w:p>
      <w:pPr>
        <w:numPr>
          <w:ilvl w:val="2"/>
          <w:numId w:val="900"/>
        </w:numPr>
        <w:spacing w:before="0" w:after="0"/>
      </w:pPr>
      <w:r>
        <w:t>Multiplication Factor</w:t>
      </w:r>
    </w:p>
    <w:p>
      <w:pPr>
        <w:numPr>
          <w:ilvl w:val="1"/>
          <w:numId w:val="900"/>
        </w:numPr>
        <w:spacing w:before="0" w:after="0"/>
      </w:pPr>
      <w:r>
        <w:t>Design and Construction</w:t>
      </w:r>
    </w:p>
    <w:p>
      <w:pPr>
        <w:numPr>
          <w:ilvl w:val="2"/>
          <w:numId w:val="900"/>
        </w:numPr>
        <w:spacing w:before="0" w:after="0"/>
      </w:pPr>
      <w:r>
        <w:t>Anode Wire Geometry</w:t>
      </w:r>
    </w:p>
    <w:p>
      <w:pPr>
        <w:numPr>
          <w:ilvl w:val="2"/>
          <w:numId w:val="900"/>
        </w:numPr>
        <w:spacing w:before="0" w:after="0"/>
      </w:pPr>
      <w:r>
        <w:t>Cathode Configuration</w:t>
      </w:r>
    </w:p>
    <w:p>
      <w:pPr>
        <w:numPr>
          <w:ilvl w:val="2"/>
          <w:numId w:val="900"/>
        </w:numPr>
        <w:spacing w:before="0" w:after="0"/>
      </w:pPr>
      <w:r>
        <w:t>Gas Flow Systems</w:t>
      </w:r>
    </w:p>
    <w:p>
      <w:pPr>
        <w:numPr>
          <w:ilvl w:val="1"/>
          <w:numId w:val="900"/>
        </w:numPr>
        <w:spacing w:before="0" w:after="0"/>
      </w:pPr>
      <w:r>
        <w:t>Fill Gases and Quenching</w:t>
      </w:r>
    </w:p>
    <w:p>
      <w:pPr>
        <w:numPr>
          <w:ilvl w:val="2"/>
          <w:numId w:val="900"/>
        </w:numPr>
        <w:spacing w:before="0" w:after="0"/>
      </w:pPr>
      <w:r>
        <w:t>Noble Gases</w:t>
      </w:r>
    </w:p>
    <w:p>
      <w:pPr>
        <w:numPr>
          <w:ilvl w:val="2"/>
          <w:numId w:val="900"/>
        </w:numPr>
        <w:spacing w:before="0" w:after="0"/>
      </w:pPr>
      <w:r>
        <w:t>Quench Gas Functions</w:t>
      </w:r>
    </w:p>
    <w:p>
      <w:pPr>
        <w:numPr>
          <w:ilvl w:val="2"/>
          <w:numId w:val="900"/>
        </w:numPr>
        <w:spacing w:before="0" w:after="0"/>
      </w:pPr>
      <w:r>
        <w:t>Gas Purity Requirements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X-Ray Spectroscopy</w:t>
      </w:r>
    </w:p>
    <w:p>
      <w:pPr>
        <w:numPr>
          <w:ilvl w:val="2"/>
          <w:numId w:val="900"/>
        </w:numPr>
        <w:spacing w:before="0" w:after="0"/>
      </w:pPr>
      <w:r>
        <w:t>Alpha Spectroscopy</w:t>
      </w:r>
    </w:p>
    <w:p>
      <w:pPr>
        <w:numPr>
          <w:ilvl w:val="2"/>
          <w:numId w:val="900"/>
        </w:numPr>
        <w:spacing w:before="0" w:after="0"/>
      </w:pPr>
      <w:r>
        <w:t>Neutron Detection</w:t>
      </w:r>
    </w:p>
    <w:p>
      <w:pPr>
        <w:numPr>
          <w:ilvl w:val="1"/>
          <w:numId w:val="900"/>
        </w:numPr>
        <w:spacing w:before="0" w:after="0"/>
      </w:pPr>
      <w:r>
        <w:t>Multi-wire Proportional Chambers</w:t>
      </w:r>
    </w:p>
    <w:p>
      <w:pPr>
        <w:numPr>
          <w:ilvl w:val="0"/>
          <w:numId w:val="900"/>
        </w:numPr>
        <w:spacing w:before="0" w:after="0"/>
      </w:pPr>
      <w:r>
        <w:t>Geiger-Müller Counters</w:t>
      </w:r>
    </w:p>
    <w:p>
      <w:pPr>
        <w:numPr>
          <w:ilvl w:val="1"/>
          <w:numId w:val="900"/>
        </w:numPr>
        <w:spacing w:before="0" w:after="0"/>
      </w:pPr>
      <w:r>
        <w:t>The Geiger Discharge</w:t>
      </w:r>
    </w:p>
    <w:p>
      <w:pPr>
        <w:numPr>
          <w:ilvl w:val="2"/>
          <w:numId w:val="900"/>
        </w:numPr>
        <w:spacing w:before="0" w:after="0"/>
      </w:pPr>
      <w:r>
        <w:t>Avalanche Process</w:t>
      </w:r>
    </w:p>
    <w:p>
      <w:pPr>
        <w:numPr>
          <w:ilvl w:val="2"/>
          <w:numId w:val="900"/>
        </w:numPr>
        <w:spacing w:before="0" w:after="0"/>
      </w:pPr>
      <w:r>
        <w:t>Discharge Propagation</w:t>
      </w:r>
    </w:p>
    <w:p>
      <w:pPr>
        <w:numPr>
          <w:ilvl w:val="1"/>
          <w:numId w:val="900"/>
        </w:numPr>
        <w:spacing w:before="0" w:after="0"/>
      </w:pPr>
      <w:r>
        <w:t>Quenching Mechanisms</w:t>
      </w:r>
    </w:p>
    <w:p>
      <w:pPr>
        <w:numPr>
          <w:ilvl w:val="2"/>
          <w:numId w:val="900"/>
        </w:numPr>
        <w:spacing w:before="0" w:after="0"/>
      </w:pPr>
      <w:r>
        <w:t>Internal Quenching</w:t>
      </w:r>
    </w:p>
    <w:p>
      <w:pPr>
        <w:numPr>
          <w:ilvl w:val="2"/>
          <w:numId w:val="900"/>
        </w:numPr>
        <w:spacing w:before="0" w:after="0"/>
      </w:pPr>
      <w:r>
        <w:t>External Quenching</w:t>
      </w:r>
    </w:p>
    <w:p>
      <w:pPr>
        <w:numPr>
          <w:ilvl w:val="2"/>
          <w:numId w:val="900"/>
        </w:numPr>
        <w:spacing w:before="0" w:after="0"/>
      </w:pPr>
      <w:r>
        <w:t>Organic Quench Gases</w:t>
      </w:r>
    </w:p>
    <w:p>
      <w:pPr>
        <w:numPr>
          <w:ilvl w:val="1"/>
          <w:numId w:val="900"/>
        </w:numPr>
        <w:spacing w:before="0" w:after="0"/>
      </w:pPr>
      <w:r>
        <w:t>Plateau Characteristics</w:t>
      </w:r>
    </w:p>
    <w:p>
      <w:pPr>
        <w:numPr>
          <w:ilvl w:val="2"/>
          <w:numId w:val="900"/>
        </w:numPr>
        <w:spacing w:before="0" w:after="0"/>
      </w:pPr>
      <w:r>
        <w:t>Plateau Slope</w:t>
      </w:r>
    </w:p>
    <w:p>
      <w:pPr>
        <w:numPr>
          <w:ilvl w:val="2"/>
          <w:numId w:val="900"/>
        </w:numPr>
        <w:spacing w:before="0" w:after="0"/>
      </w:pPr>
      <w:r>
        <w:t>Operating Voltage Selection</w:t>
      </w:r>
    </w:p>
    <w:p>
      <w:pPr>
        <w:numPr>
          <w:ilvl w:val="1"/>
          <w:numId w:val="900"/>
        </w:numPr>
        <w:spacing w:before="0" w:after="0"/>
      </w:pPr>
      <w:r>
        <w:t>Dead Time and Recovery</w:t>
      </w:r>
    </w:p>
    <w:p>
      <w:pPr>
        <w:numPr>
          <w:ilvl w:val="2"/>
          <w:numId w:val="900"/>
        </w:numPr>
        <w:spacing w:before="0" w:after="0"/>
      </w:pPr>
      <w:r>
        <w:t>Dead Time Measurement</w:t>
      </w:r>
    </w:p>
    <w:p>
      <w:pPr>
        <w:numPr>
          <w:ilvl w:val="2"/>
          <w:numId w:val="900"/>
        </w:numPr>
        <w:spacing w:before="0" w:after="0"/>
      </w:pPr>
      <w:r>
        <w:t>Recovery Time</w:t>
      </w:r>
    </w:p>
    <w:p>
      <w:pPr>
        <w:numPr>
          <w:ilvl w:val="2"/>
          <w:numId w:val="900"/>
        </w:numPr>
        <w:spacing w:before="0" w:after="0"/>
      </w:pPr>
      <w:r>
        <w:t>Pulse Pile-up Effects</w:t>
      </w:r>
    </w:p>
    <w:p>
      <w:pPr>
        <w:numPr>
          <w:ilvl w:val="1"/>
          <w:numId w:val="900"/>
        </w:numPr>
        <w:spacing w:before="0" w:after="0"/>
      </w:pPr>
      <w:r>
        <w:t>Common Designs</w:t>
      </w:r>
    </w:p>
    <w:p>
      <w:pPr>
        <w:numPr>
          <w:ilvl w:val="2"/>
          <w:numId w:val="900"/>
        </w:numPr>
        <w:spacing w:before="0" w:after="0"/>
      </w:pPr>
      <w:r>
        <w:t>End-Window Tubes</w:t>
      </w:r>
    </w:p>
    <w:p>
      <w:pPr>
        <w:numPr>
          <w:ilvl w:val="2"/>
          <w:numId w:val="900"/>
        </w:numPr>
        <w:spacing w:before="0" w:after="0"/>
      </w:pPr>
      <w:r>
        <w:t>Pancake Probes</w:t>
      </w:r>
    </w:p>
    <w:p>
      <w:pPr>
        <w:numPr>
          <w:ilvl w:val="2"/>
          <w:numId w:val="900"/>
        </w:numPr>
        <w:spacing w:before="0" w:after="0"/>
      </w:pPr>
      <w:r>
        <w:t>Thin-Window Detectors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pStyle w:val="Heading1"/>
      </w:pPr>
      <w:r>
        <w:t>Scintillation Detectors</w:t>
      </w:r>
    </w:p>
    <w:p>
      <w:pPr>
        <w:numPr>
          <w:ilvl w:val="0"/>
          <w:numId w:val="900"/>
        </w:numPr>
        <w:spacing w:before="0" w:after="0"/>
      </w:pPr>
      <w:r>
        <w:t>Principles of Scintillation</w:t>
      </w:r>
    </w:p>
    <w:p>
      <w:pPr>
        <w:numPr>
          <w:ilvl w:val="1"/>
          <w:numId w:val="900"/>
        </w:numPr>
        <w:spacing w:before="0" w:after="0"/>
      </w:pPr>
      <w:r>
        <w:t>Luminescence Mechanisms</w:t>
      </w:r>
    </w:p>
    <w:p>
      <w:pPr>
        <w:numPr>
          <w:ilvl w:val="2"/>
          <w:numId w:val="900"/>
        </w:numPr>
        <w:spacing w:before="0" w:after="0"/>
      </w:pPr>
      <w:r>
        <w:t>Fluorescence</w:t>
      </w:r>
    </w:p>
    <w:p>
      <w:pPr>
        <w:numPr>
          <w:ilvl w:val="2"/>
          <w:numId w:val="900"/>
        </w:numPr>
        <w:spacing w:before="0" w:after="0"/>
      </w:pPr>
      <w:r>
        <w:t>Phosphorescence</w:t>
      </w:r>
    </w:p>
    <w:p>
      <w:pPr>
        <w:numPr>
          <w:ilvl w:val="1"/>
          <w:numId w:val="900"/>
        </w:numPr>
        <w:spacing w:before="0" w:after="0"/>
      </w:pPr>
      <w:r>
        <w:t>Energy Transfer Processes</w:t>
      </w:r>
    </w:p>
    <w:p>
      <w:pPr>
        <w:numPr>
          <w:ilvl w:val="2"/>
          <w:numId w:val="900"/>
        </w:numPr>
        <w:spacing w:before="0" w:after="0"/>
      </w:pPr>
      <w:r>
        <w:t>Excitation Mechanisms</w:t>
      </w:r>
    </w:p>
    <w:p>
      <w:pPr>
        <w:numPr>
          <w:ilvl w:val="2"/>
          <w:numId w:val="900"/>
        </w:numPr>
        <w:spacing w:before="0" w:after="0"/>
      </w:pPr>
      <w:r>
        <w:t>De-excitation Pathways</w:t>
      </w:r>
    </w:p>
    <w:p>
      <w:pPr>
        <w:numPr>
          <w:ilvl w:val="1"/>
          <w:numId w:val="900"/>
        </w:numPr>
        <w:spacing w:before="0" w:after="0"/>
      </w:pPr>
      <w:r>
        <w:t>Scintillation Efficiency</w:t>
      </w:r>
    </w:p>
    <w:p>
      <w:pPr>
        <w:numPr>
          <w:ilvl w:val="0"/>
          <w:numId w:val="900"/>
        </w:numPr>
        <w:spacing w:before="0" w:after="0"/>
      </w:pPr>
      <w:r>
        <w:t>Types of Scintillators</w:t>
      </w:r>
    </w:p>
    <w:p>
      <w:pPr>
        <w:numPr>
          <w:ilvl w:val="1"/>
          <w:numId w:val="900"/>
        </w:numPr>
        <w:spacing w:before="0" w:after="0"/>
      </w:pPr>
      <w:r>
        <w:t>Inorganic Scintillators</w:t>
      </w:r>
    </w:p>
    <w:p>
      <w:pPr>
        <w:numPr>
          <w:ilvl w:val="2"/>
          <w:numId w:val="900"/>
        </w:numPr>
        <w:spacing w:before="0" w:after="0"/>
      </w:pPr>
      <w:r>
        <w:t>Alkali Halides</w:t>
      </w:r>
    </w:p>
    <w:p>
      <w:pPr>
        <w:numPr>
          <w:ilvl w:val="3"/>
          <w:numId w:val="900"/>
        </w:numPr>
        <w:spacing w:before="0" w:after="0"/>
      </w:pPr>
      <w:r>
        <w:t>Sodium Iodide Thallium-Activated</w:t>
      </w:r>
    </w:p>
    <w:p>
      <w:pPr>
        <w:numPr>
          <w:ilvl w:val="3"/>
          <w:numId w:val="900"/>
        </w:numPr>
        <w:spacing w:before="0" w:after="0"/>
      </w:pPr>
      <w:r>
        <w:t>Cesium Iodide Thallium-Activated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Oxide Scintillators</w:t>
      </w:r>
    </w:p>
    <w:p>
      <w:pPr>
        <w:numPr>
          <w:ilvl w:val="3"/>
          <w:numId w:val="900"/>
        </w:numPr>
        <w:spacing w:before="0" w:after="0"/>
      </w:pPr>
      <w:r>
        <w:t>Bismuth Germanate</w:t>
      </w:r>
    </w:p>
    <w:p>
      <w:pPr>
        <w:numPr>
          <w:ilvl w:val="3"/>
          <w:numId w:val="900"/>
        </w:numPr>
        <w:spacing w:before="0" w:after="0"/>
      </w:pPr>
      <w:r>
        <w:t>Lutetium Oxyorthosilicate</w:t>
      </w:r>
    </w:p>
    <w:p>
      <w:pPr>
        <w:numPr>
          <w:ilvl w:val="3"/>
          <w:numId w:val="900"/>
        </w:numPr>
        <w:spacing w:before="0" w:after="0"/>
      </w:pPr>
      <w:r>
        <w:t>Gadolinium Oxyorthosilicate</w:t>
      </w:r>
    </w:p>
    <w:p>
      <w:pPr>
        <w:numPr>
          <w:ilvl w:val="2"/>
          <w:numId w:val="900"/>
        </w:numPr>
        <w:spacing w:before="0" w:after="0"/>
      </w:pPr>
      <w:r>
        <w:t>Other Inorganic Materials</w:t>
      </w:r>
    </w:p>
    <w:p>
      <w:pPr>
        <w:numPr>
          <w:ilvl w:val="3"/>
          <w:numId w:val="900"/>
        </w:numPr>
        <w:spacing w:before="0" w:after="0"/>
      </w:pPr>
      <w:r>
        <w:t>Calcium Fluoride</w:t>
      </w:r>
    </w:p>
    <w:p>
      <w:pPr>
        <w:numPr>
          <w:ilvl w:val="3"/>
          <w:numId w:val="900"/>
        </w:numPr>
        <w:spacing w:before="0" w:after="0"/>
      </w:pPr>
      <w:r>
        <w:t>Barium Fluoride</w:t>
      </w:r>
    </w:p>
    <w:p>
      <w:pPr>
        <w:numPr>
          <w:ilvl w:val="1"/>
          <w:numId w:val="900"/>
        </w:numPr>
        <w:spacing w:before="0" w:after="0"/>
      </w:pPr>
      <w:r>
        <w:t>Organic Scintillators</w:t>
      </w:r>
    </w:p>
    <w:p>
      <w:pPr>
        <w:numPr>
          <w:ilvl w:val="2"/>
          <w:numId w:val="900"/>
        </w:numPr>
        <w:spacing w:before="0" w:after="0"/>
      </w:pPr>
      <w:r>
        <w:t>Crystalline Organics</w:t>
      </w:r>
    </w:p>
    <w:p>
      <w:pPr>
        <w:numPr>
          <w:ilvl w:val="3"/>
          <w:numId w:val="900"/>
        </w:numPr>
        <w:spacing w:before="0" w:after="0"/>
      </w:pPr>
      <w:r>
        <w:t>Anthracene</w:t>
      </w:r>
    </w:p>
    <w:p>
      <w:pPr>
        <w:numPr>
          <w:ilvl w:val="3"/>
          <w:numId w:val="900"/>
        </w:numPr>
        <w:spacing w:before="0" w:after="0"/>
      </w:pPr>
      <w:r>
        <w:t>Stilbene</w:t>
      </w:r>
    </w:p>
    <w:p>
      <w:pPr>
        <w:numPr>
          <w:ilvl w:val="3"/>
          <w:numId w:val="900"/>
        </w:numPr>
        <w:spacing w:before="0" w:after="0"/>
      </w:pPr>
      <w:r>
        <w:t>Naphthalene</w:t>
      </w:r>
    </w:p>
    <w:p>
      <w:pPr>
        <w:numPr>
          <w:ilvl w:val="2"/>
          <w:numId w:val="900"/>
        </w:numPr>
        <w:spacing w:before="0" w:after="0"/>
      </w:pPr>
      <w:r>
        <w:t>Liquid Scintillators</w:t>
      </w:r>
    </w:p>
    <w:p>
      <w:pPr>
        <w:numPr>
          <w:ilvl w:val="3"/>
          <w:numId w:val="900"/>
        </w:numPr>
        <w:spacing w:before="0" w:after="0"/>
      </w:pPr>
      <w:r>
        <w:t>Solvent Systems</w:t>
      </w:r>
    </w:p>
    <w:p>
      <w:pPr>
        <w:numPr>
          <w:ilvl w:val="3"/>
          <w:numId w:val="900"/>
        </w:numPr>
        <w:spacing w:before="0" w:after="0"/>
      </w:pPr>
      <w:r>
        <w:t>Primary and Secondary Solutes</w:t>
      </w:r>
    </w:p>
    <w:p>
      <w:pPr>
        <w:numPr>
          <w:ilvl w:val="3"/>
          <w:numId w:val="900"/>
        </w:numPr>
        <w:spacing w:before="0" w:after="0"/>
      </w:pPr>
      <w:r>
        <w:t>Cocktail Preparation</w:t>
      </w:r>
    </w:p>
    <w:p>
      <w:pPr>
        <w:numPr>
          <w:ilvl w:val="2"/>
          <w:numId w:val="900"/>
        </w:numPr>
        <w:spacing w:before="0" w:after="0"/>
      </w:pPr>
      <w:r>
        <w:t>Plastic Scintillators</w:t>
      </w:r>
    </w:p>
    <w:p>
      <w:pPr>
        <w:numPr>
          <w:ilvl w:val="3"/>
          <w:numId w:val="900"/>
        </w:numPr>
        <w:spacing w:before="0" w:after="0"/>
      </w:pPr>
      <w:r>
        <w:t>Polymer Matrices</w:t>
      </w:r>
    </w:p>
    <w:p>
      <w:pPr>
        <w:numPr>
          <w:ilvl w:val="3"/>
          <w:numId w:val="900"/>
        </w:numPr>
        <w:spacing w:before="0" w:after="0"/>
      </w:pPr>
      <w:r>
        <w:t>Dopant Systems</w:t>
      </w:r>
    </w:p>
    <w:p>
      <w:pPr>
        <w:numPr>
          <w:ilvl w:val="3"/>
          <w:numId w:val="900"/>
        </w:numPr>
        <w:spacing w:before="0" w:after="0"/>
      </w:pPr>
      <w:r>
        <w:t>Fiber Scintillators</w:t>
      </w:r>
    </w:p>
    <w:p>
      <w:pPr>
        <w:numPr>
          <w:ilvl w:val="0"/>
          <w:numId w:val="900"/>
        </w:numPr>
        <w:spacing w:before="0" w:after="0"/>
      </w:pPr>
      <w:r>
        <w:t>Light Collection and Transport</w:t>
      </w:r>
    </w:p>
    <w:p>
      <w:pPr>
        <w:numPr>
          <w:ilvl w:val="1"/>
          <w:numId w:val="900"/>
        </w:numPr>
        <w:spacing w:before="0" w:after="0"/>
      </w:pPr>
      <w:r>
        <w:t>Optical Coupling</w:t>
      </w:r>
    </w:p>
    <w:p>
      <w:pPr>
        <w:numPr>
          <w:ilvl w:val="2"/>
          <w:numId w:val="900"/>
        </w:numPr>
        <w:spacing w:before="0" w:after="0"/>
      </w:pPr>
      <w:r>
        <w:t>Coupling Materials</w:t>
      </w:r>
    </w:p>
    <w:p>
      <w:pPr>
        <w:numPr>
          <w:ilvl w:val="2"/>
          <w:numId w:val="900"/>
        </w:numPr>
        <w:spacing w:before="0" w:after="0"/>
      </w:pPr>
      <w:r>
        <w:t>Index Matching</w:t>
      </w:r>
    </w:p>
    <w:p>
      <w:pPr>
        <w:numPr>
          <w:ilvl w:val="1"/>
          <w:numId w:val="900"/>
        </w:numPr>
        <w:spacing w:before="0" w:after="0"/>
      </w:pPr>
      <w:r>
        <w:t>Light Guides</w:t>
      </w:r>
    </w:p>
    <w:p>
      <w:pPr>
        <w:numPr>
          <w:ilvl w:val="2"/>
          <w:numId w:val="900"/>
        </w:numPr>
        <w:spacing w:before="0" w:after="0"/>
      </w:pPr>
      <w:r>
        <w:t>Fiber Optics</w:t>
      </w:r>
    </w:p>
    <w:p>
      <w:pPr>
        <w:numPr>
          <w:ilvl w:val="2"/>
          <w:numId w:val="900"/>
        </w:numPr>
        <w:spacing w:before="0" w:after="0"/>
      </w:pPr>
      <w:r>
        <w:t>Solid Light Guides</w:t>
      </w:r>
    </w:p>
    <w:p>
      <w:pPr>
        <w:numPr>
          <w:ilvl w:val="1"/>
          <w:numId w:val="900"/>
        </w:numPr>
        <w:spacing w:before="0" w:after="0"/>
      </w:pPr>
      <w:r>
        <w:t>Reflectors and Light Collection Efficiency</w:t>
      </w:r>
    </w:p>
    <w:p>
      <w:pPr>
        <w:numPr>
          <w:ilvl w:val="0"/>
          <w:numId w:val="900"/>
        </w:numPr>
        <w:spacing w:before="0" w:after="0"/>
      </w:pPr>
      <w:r>
        <w:t>Photomultiplier Tubes</w:t>
      </w:r>
    </w:p>
    <w:p>
      <w:pPr>
        <w:numPr>
          <w:ilvl w:val="1"/>
          <w:numId w:val="900"/>
        </w:numPr>
        <w:spacing w:before="0" w:after="0"/>
      </w:pPr>
      <w:r>
        <w:t>Photocathode</w:t>
      </w:r>
    </w:p>
    <w:p>
      <w:pPr>
        <w:numPr>
          <w:ilvl w:val="2"/>
          <w:numId w:val="900"/>
        </w:numPr>
        <w:spacing w:before="0" w:after="0"/>
      </w:pPr>
      <w:r>
        <w:t>Photoelectric Effect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2"/>
          <w:numId w:val="900"/>
        </w:numPr>
        <w:spacing w:before="0" w:after="0"/>
      </w:pPr>
      <w:r>
        <w:t>Spectral Response</w:t>
      </w:r>
    </w:p>
    <w:p>
      <w:pPr>
        <w:numPr>
          <w:ilvl w:val="1"/>
          <w:numId w:val="900"/>
        </w:numPr>
        <w:spacing w:before="0" w:after="0"/>
      </w:pPr>
      <w:r>
        <w:t>Electron Focusing System</w:t>
      </w:r>
    </w:p>
    <w:p>
      <w:pPr>
        <w:numPr>
          <w:ilvl w:val="1"/>
          <w:numId w:val="900"/>
        </w:numPr>
        <w:spacing w:before="0" w:after="0"/>
      </w:pPr>
      <w:r>
        <w:t>Dynode Chain</w:t>
      </w:r>
    </w:p>
    <w:p>
      <w:pPr>
        <w:numPr>
          <w:ilvl w:val="2"/>
          <w:numId w:val="900"/>
        </w:numPr>
        <w:spacing w:before="0" w:after="0"/>
      </w:pPr>
      <w:r>
        <w:t>Electron Multiplication Process</w:t>
      </w:r>
    </w:p>
    <w:p>
      <w:pPr>
        <w:numPr>
          <w:ilvl w:val="2"/>
          <w:numId w:val="900"/>
        </w:numPr>
        <w:spacing w:before="0" w:after="0"/>
      </w:pPr>
      <w:r>
        <w:t>Gain Characteristics</w:t>
      </w:r>
    </w:p>
    <w:p>
      <w:pPr>
        <w:numPr>
          <w:ilvl w:val="1"/>
          <w:numId w:val="900"/>
        </w:numPr>
        <w:spacing w:before="0" w:after="0"/>
      </w:pPr>
      <w:r>
        <w:t>Anode</w:t>
      </w:r>
    </w:p>
    <w:p>
      <w:pPr>
        <w:numPr>
          <w:ilvl w:val="2"/>
          <w:numId w:val="900"/>
        </w:numPr>
        <w:spacing w:before="0" w:after="0"/>
      </w:pPr>
      <w:r>
        <w:t>Signal Collection</w:t>
      </w:r>
    </w:p>
    <w:p>
      <w:pPr>
        <w:numPr>
          <w:ilvl w:val="2"/>
          <w:numId w:val="900"/>
        </w:numPr>
        <w:spacing w:before="0" w:after="0"/>
      </w:pPr>
      <w:r>
        <w:t>Output Characteristics</w:t>
      </w:r>
    </w:p>
    <w:p>
      <w:pPr>
        <w:numPr>
          <w:ilvl w:val="1"/>
          <w:numId w:val="900"/>
        </w:numPr>
        <w:spacing w:before="0" w:after="0"/>
      </w:pPr>
      <w:r>
        <w:t>PMT Performance Parameters</w:t>
      </w:r>
    </w:p>
    <w:p>
      <w:pPr>
        <w:numPr>
          <w:ilvl w:val="2"/>
          <w:numId w:val="900"/>
        </w:numPr>
        <w:spacing w:before="0" w:after="0"/>
      </w:pPr>
      <w:r>
        <w:t>Dark Current</w:t>
      </w:r>
    </w:p>
    <w:p>
      <w:pPr>
        <w:numPr>
          <w:ilvl w:val="2"/>
          <w:numId w:val="900"/>
        </w:numPr>
        <w:spacing w:before="0" w:after="0"/>
      </w:pPr>
      <w:r>
        <w:t>Timing Resolution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0"/>
          <w:numId w:val="900"/>
        </w:numPr>
        <w:spacing w:before="0" w:after="0"/>
      </w:pPr>
      <w:r>
        <w:t>Silicon Photomultipliers</w:t>
      </w:r>
    </w:p>
    <w:p>
      <w:pPr>
        <w:numPr>
          <w:ilvl w:val="1"/>
          <w:numId w:val="900"/>
        </w:numPr>
        <w:spacing w:before="0" w:after="0"/>
      </w:pPr>
      <w:r>
        <w:t>Structure and Operation Principle</w:t>
      </w:r>
    </w:p>
    <w:p>
      <w:pPr>
        <w:numPr>
          <w:ilvl w:val="1"/>
          <w:numId w:val="900"/>
        </w:numPr>
        <w:spacing w:before="0" w:after="0"/>
      </w:pPr>
      <w:r>
        <w:t>Avalanche Photodiodes</w:t>
      </w:r>
    </w:p>
    <w:p>
      <w:pPr>
        <w:numPr>
          <w:ilvl w:val="1"/>
          <w:numId w:val="900"/>
        </w:numPr>
        <w:spacing w:before="0" w:after="0"/>
      </w:pPr>
      <w:r>
        <w:t>Geiger Mode Operation</w:t>
      </w:r>
    </w:p>
    <w:p>
      <w:pPr>
        <w:numPr>
          <w:ilvl w:val="1"/>
          <w:numId w:val="900"/>
        </w:numPr>
        <w:spacing w:before="0" w:after="0"/>
      </w:pPr>
      <w:r>
        <w:t>Comparison with PMTs</w:t>
      </w:r>
    </w:p>
    <w:p>
      <w:pPr>
        <w:numPr>
          <w:ilvl w:val="1"/>
          <w:numId w:val="900"/>
        </w:numPr>
        <w:spacing w:before="0" w:after="0"/>
      </w:pPr>
      <w:r>
        <w:t>Applications and Advantages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Gamma-Ray Spectroscopy</w:t>
      </w:r>
    </w:p>
    <w:p>
      <w:pPr>
        <w:numPr>
          <w:ilvl w:val="1"/>
          <w:numId w:val="900"/>
        </w:numPr>
        <w:spacing w:before="0" w:after="0"/>
      </w:pPr>
      <w:r>
        <w:t>Medical Imaging</w:t>
      </w:r>
    </w:p>
    <w:p>
      <w:pPr>
        <w:numPr>
          <w:ilvl w:val="1"/>
          <w:numId w:val="900"/>
        </w:numPr>
        <w:spacing w:before="0" w:after="0"/>
      </w:pPr>
      <w:r>
        <w:t>High Energy Physics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pStyle w:val="Heading1"/>
      </w:pPr>
      <w:r>
        <w:t>Semiconductor Detectors</w:t>
      </w:r>
    </w:p>
    <w:p>
      <w:pPr>
        <w:numPr>
          <w:ilvl w:val="0"/>
          <w:numId w:val="900"/>
        </w:numPr>
        <w:spacing w:before="0" w:after="0"/>
      </w:pPr>
      <w:r>
        <w:t>Semiconductor Physics for Detectors</w:t>
      </w:r>
    </w:p>
    <w:p>
      <w:pPr>
        <w:numPr>
          <w:ilvl w:val="1"/>
          <w:numId w:val="900"/>
        </w:numPr>
        <w:spacing w:before="0" w:after="0"/>
      </w:pPr>
      <w:r>
        <w:t>Energy Band Structure</w:t>
      </w:r>
    </w:p>
    <w:p>
      <w:pPr>
        <w:numPr>
          <w:ilvl w:val="2"/>
          <w:numId w:val="900"/>
        </w:numPr>
        <w:spacing w:before="0" w:after="0"/>
      </w:pPr>
      <w:r>
        <w:t>Conduction Band</w:t>
      </w:r>
    </w:p>
    <w:p>
      <w:pPr>
        <w:numPr>
          <w:ilvl w:val="2"/>
          <w:numId w:val="900"/>
        </w:numPr>
        <w:spacing w:before="0" w:after="0"/>
      </w:pPr>
      <w:r>
        <w:t>Valence Band</w:t>
      </w:r>
    </w:p>
    <w:p>
      <w:pPr>
        <w:numPr>
          <w:ilvl w:val="2"/>
          <w:numId w:val="900"/>
        </w:numPr>
        <w:spacing w:before="0" w:after="0"/>
      </w:pPr>
      <w:r>
        <w:t>Band Gap Energy</w:t>
      </w:r>
    </w:p>
    <w:p>
      <w:pPr>
        <w:numPr>
          <w:ilvl w:val="1"/>
          <w:numId w:val="900"/>
        </w:numPr>
        <w:spacing w:before="0" w:after="0"/>
      </w:pPr>
      <w:r>
        <w:t>Intrinsic Semiconductors</w:t>
      </w:r>
    </w:p>
    <w:p>
      <w:pPr>
        <w:numPr>
          <w:ilvl w:val="2"/>
          <w:numId w:val="900"/>
        </w:numPr>
        <w:spacing w:before="0" w:after="0"/>
      </w:pPr>
      <w:r>
        <w:t>Pure Semiconductor Properties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Extrinsic Semiconductors</w:t>
      </w:r>
    </w:p>
    <w:p>
      <w:pPr>
        <w:numPr>
          <w:ilvl w:val="2"/>
          <w:numId w:val="900"/>
        </w:numPr>
        <w:spacing w:before="0" w:after="0"/>
      </w:pPr>
      <w:r>
        <w:t>n-Type Doping</w:t>
      </w:r>
    </w:p>
    <w:p>
      <w:pPr>
        <w:numPr>
          <w:ilvl w:val="2"/>
          <w:numId w:val="900"/>
        </w:numPr>
        <w:spacing w:before="0" w:after="0"/>
      </w:pPr>
      <w:r>
        <w:t>p-Type Doping</w:t>
      </w:r>
    </w:p>
    <w:p>
      <w:pPr>
        <w:numPr>
          <w:ilvl w:val="2"/>
          <w:numId w:val="900"/>
        </w:numPr>
        <w:spacing w:before="0" w:after="0"/>
      </w:pPr>
      <w:r>
        <w:t>Carrier Concentrations</w:t>
      </w:r>
    </w:p>
    <w:p>
      <w:pPr>
        <w:numPr>
          <w:ilvl w:val="1"/>
          <w:numId w:val="900"/>
        </w:numPr>
        <w:spacing w:before="0" w:after="0"/>
      </w:pPr>
      <w:r>
        <w:t>The p-n Junction</w:t>
      </w:r>
    </w:p>
    <w:p>
      <w:pPr>
        <w:numPr>
          <w:ilvl w:val="2"/>
          <w:numId w:val="900"/>
        </w:numPr>
        <w:spacing w:before="0" w:after="0"/>
      </w:pPr>
      <w:r>
        <w:t>Junction Formation</w:t>
      </w:r>
    </w:p>
    <w:p>
      <w:pPr>
        <w:numPr>
          <w:ilvl w:val="2"/>
          <w:numId w:val="900"/>
        </w:numPr>
        <w:spacing w:before="0" w:after="0"/>
      </w:pPr>
      <w:r>
        <w:t>Built-in Potential</w:t>
      </w:r>
    </w:p>
    <w:p>
      <w:pPr>
        <w:numPr>
          <w:ilvl w:val="1"/>
          <w:numId w:val="900"/>
        </w:numPr>
        <w:spacing w:before="0" w:after="0"/>
      </w:pPr>
      <w:r>
        <w:t>Depletion Region</w:t>
      </w:r>
    </w:p>
    <w:p>
      <w:pPr>
        <w:numPr>
          <w:ilvl w:val="2"/>
          <w:numId w:val="900"/>
        </w:numPr>
        <w:spacing w:before="0" w:after="0"/>
      </w:pPr>
      <w:r>
        <w:t>Depletion Width</w:t>
      </w:r>
    </w:p>
    <w:p>
      <w:pPr>
        <w:numPr>
          <w:ilvl w:val="2"/>
          <w:numId w:val="900"/>
        </w:numPr>
        <w:spacing w:before="0" w:after="0"/>
      </w:pPr>
      <w:r>
        <w:t>Electric Field Distribution</w:t>
      </w:r>
    </w:p>
    <w:p>
      <w:pPr>
        <w:numPr>
          <w:ilvl w:val="2"/>
          <w:numId w:val="900"/>
        </w:numPr>
        <w:spacing w:before="0" w:after="0"/>
      </w:pPr>
      <w:r>
        <w:t>Capacitance Characteristics</w:t>
      </w:r>
    </w:p>
    <w:p>
      <w:pPr>
        <w:numPr>
          <w:ilvl w:val="0"/>
          <w:numId w:val="900"/>
        </w:numPr>
        <w:spacing w:before="0" w:after="0"/>
      </w:pPr>
      <w:r>
        <w:t>Principle of Operation</w:t>
      </w:r>
    </w:p>
    <w:p>
      <w:pPr>
        <w:numPr>
          <w:ilvl w:val="1"/>
          <w:numId w:val="900"/>
        </w:numPr>
        <w:spacing w:before="0" w:after="0"/>
      </w:pPr>
      <w:r>
        <w:t>Radiation-Induced Charge Creation</w:t>
      </w:r>
    </w:p>
    <w:p>
      <w:pPr>
        <w:numPr>
          <w:ilvl w:val="2"/>
          <w:numId w:val="900"/>
        </w:numPr>
        <w:spacing w:before="0" w:after="0"/>
      </w:pPr>
      <w:r>
        <w:t>Electron-Hole Pair Formation</w:t>
      </w:r>
    </w:p>
    <w:p>
      <w:pPr>
        <w:numPr>
          <w:ilvl w:val="2"/>
          <w:numId w:val="900"/>
        </w:numPr>
        <w:spacing w:before="0" w:after="0"/>
      </w:pPr>
      <w:r>
        <w:t>Energy Required per Pair</w:t>
      </w:r>
    </w:p>
    <w:p>
      <w:pPr>
        <w:numPr>
          <w:ilvl w:val="2"/>
          <w:numId w:val="900"/>
        </w:numPr>
        <w:spacing w:before="0" w:after="0"/>
      </w:pPr>
      <w:r>
        <w:t>Fano Factor</w:t>
      </w:r>
    </w:p>
    <w:p>
      <w:pPr>
        <w:numPr>
          <w:ilvl w:val="1"/>
          <w:numId w:val="900"/>
        </w:numPr>
        <w:spacing w:before="0" w:after="0"/>
      </w:pPr>
      <w:r>
        <w:t>Charge Collection Process</w:t>
      </w:r>
    </w:p>
    <w:p>
      <w:pPr>
        <w:numPr>
          <w:ilvl w:val="2"/>
          <w:numId w:val="900"/>
        </w:numPr>
        <w:spacing w:before="0" w:after="0"/>
      </w:pPr>
      <w:r>
        <w:t>Drift of Charge Carriers</w:t>
      </w:r>
    </w:p>
    <w:p>
      <w:pPr>
        <w:numPr>
          <w:ilvl w:val="2"/>
          <w:numId w:val="900"/>
        </w:numPr>
        <w:spacing w:before="0" w:after="0"/>
      </w:pPr>
      <w:r>
        <w:t>Diffusion Effects</w:t>
      </w:r>
    </w:p>
    <w:p>
      <w:pPr>
        <w:numPr>
          <w:ilvl w:val="2"/>
          <w:numId w:val="900"/>
        </w:numPr>
        <w:spacing w:before="0" w:after="0"/>
      </w:pPr>
      <w:r>
        <w:t>Trapping and Recombination</w:t>
      </w:r>
    </w:p>
    <w:p>
      <w:pPr>
        <w:numPr>
          <w:ilvl w:val="1"/>
          <w:numId w:val="900"/>
        </w:numPr>
        <w:spacing w:before="0" w:after="0"/>
      </w:pPr>
      <w:r>
        <w:t>Signal Formation</w:t>
      </w:r>
    </w:p>
    <w:p>
      <w:pPr>
        <w:numPr>
          <w:ilvl w:val="2"/>
          <w:numId w:val="900"/>
        </w:numPr>
        <w:spacing w:before="0" w:after="0"/>
      </w:pPr>
      <w:r>
        <w:t>Current Pulse Generation</w:t>
      </w:r>
    </w:p>
    <w:p>
      <w:pPr>
        <w:numPr>
          <w:ilvl w:val="2"/>
          <w:numId w:val="900"/>
        </w:numPr>
        <w:spacing w:before="0" w:after="0"/>
      </w:pPr>
      <w:r>
        <w:t>Charge Collection Time</w:t>
      </w:r>
    </w:p>
    <w:p>
      <w:pPr>
        <w:numPr>
          <w:ilvl w:val="0"/>
          <w:numId w:val="900"/>
        </w:numPr>
        <w:spacing w:before="0" w:after="0"/>
      </w:pPr>
      <w:r>
        <w:t>Types of Semiconductor Detectors</w:t>
      </w:r>
    </w:p>
    <w:p>
      <w:pPr>
        <w:numPr>
          <w:ilvl w:val="1"/>
          <w:numId w:val="900"/>
        </w:numPr>
        <w:spacing w:before="0" w:after="0"/>
      </w:pPr>
      <w:r>
        <w:t>Silicon Detectors</w:t>
      </w:r>
    </w:p>
    <w:p>
      <w:pPr>
        <w:numPr>
          <w:ilvl w:val="2"/>
          <w:numId w:val="900"/>
        </w:numPr>
        <w:spacing w:before="0" w:after="0"/>
      </w:pPr>
      <w:r>
        <w:t>Diffused Junction Detectors</w:t>
      </w:r>
    </w:p>
    <w:p>
      <w:pPr>
        <w:numPr>
          <w:ilvl w:val="2"/>
          <w:numId w:val="900"/>
        </w:numPr>
        <w:spacing w:before="0" w:after="0"/>
      </w:pPr>
      <w:r>
        <w:t>Surface Barrier Detectors</w:t>
      </w:r>
    </w:p>
    <w:p>
      <w:pPr>
        <w:numPr>
          <w:ilvl w:val="2"/>
          <w:numId w:val="900"/>
        </w:numPr>
        <w:spacing w:before="0" w:after="0"/>
      </w:pPr>
      <w:r>
        <w:t>Ion-Implanted Detectors</w:t>
      </w:r>
    </w:p>
    <w:p>
      <w:pPr>
        <w:numPr>
          <w:ilvl w:val="2"/>
          <w:numId w:val="900"/>
        </w:numPr>
        <w:spacing w:before="0" w:after="0"/>
      </w:pPr>
      <w:r>
        <w:t>Lithium-Drifted Silicon</w:t>
      </w:r>
    </w:p>
    <w:p>
      <w:pPr>
        <w:numPr>
          <w:ilvl w:val="1"/>
          <w:numId w:val="900"/>
        </w:numPr>
        <w:spacing w:before="0" w:after="0"/>
      </w:pPr>
      <w:r>
        <w:t>Germanium Detectors</w:t>
      </w:r>
    </w:p>
    <w:p>
      <w:pPr>
        <w:numPr>
          <w:ilvl w:val="2"/>
          <w:numId w:val="900"/>
        </w:numPr>
        <w:spacing w:before="0" w:after="0"/>
      </w:pPr>
      <w:r>
        <w:t>Lithium-Drifted Germanium</w:t>
      </w:r>
    </w:p>
    <w:p>
      <w:pPr>
        <w:numPr>
          <w:ilvl w:val="2"/>
          <w:numId w:val="900"/>
        </w:numPr>
        <w:spacing w:before="0" w:after="0"/>
      </w:pPr>
      <w:r>
        <w:t>High-Purity Germanium</w:t>
      </w:r>
    </w:p>
    <w:p>
      <w:pPr>
        <w:numPr>
          <w:ilvl w:val="2"/>
          <w:numId w:val="900"/>
        </w:numPr>
        <w:spacing w:before="0" w:after="0"/>
      </w:pPr>
      <w:r>
        <w:t>Coaxial and Planar Configurations</w:t>
      </w:r>
    </w:p>
    <w:p>
      <w:pPr>
        <w:numPr>
          <w:ilvl w:val="1"/>
          <w:numId w:val="900"/>
        </w:numPr>
        <w:spacing w:before="0" w:after="0"/>
      </w:pPr>
      <w:r>
        <w:t>Compound Semiconductors</w:t>
      </w:r>
    </w:p>
    <w:p>
      <w:pPr>
        <w:numPr>
          <w:ilvl w:val="2"/>
          <w:numId w:val="900"/>
        </w:numPr>
        <w:spacing w:before="0" w:after="0"/>
      </w:pPr>
      <w:r>
        <w:t>Cadmium Telluride</w:t>
      </w:r>
    </w:p>
    <w:p>
      <w:pPr>
        <w:numPr>
          <w:ilvl w:val="2"/>
          <w:numId w:val="900"/>
        </w:numPr>
        <w:spacing w:before="0" w:after="0"/>
      </w:pPr>
      <w:r>
        <w:t>Cadmium Zinc Telluride</w:t>
      </w:r>
    </w:p>
    <w:p>
      <w:pPr>
        <w:numPr>
          <w:ilvl w:val="2"/>
          <w:numId w:val="900"/>
        </w:numPr>
        <w:spacing w:before="0" w:after="0"/>
      </w:pPr>
      <w:r>
        <w:t>Mercuric Iodide</w:t>
      </w:r>
    </w:p>
    <w:p>
      <w:pPr>
        <w:numPr>
          <w:ilvl w:val="2"/>
          <w:numId w:val="900"/>
        </w:numPr>
        <w:spacing w:before="0" w:after="0"/>
      </w:pPr>
      <w:r>
        <w:t>Gallium Arsenide</w:t>
      </w:r>
    </w:p>
    <w:p>
      <w:pPr>
        <w:numPr>
          <w:ilvl w:val="0"/>
          <w:numId w:val="900"/>
        </w:numPr>
        <w:spacing w:before="0" w:after="0"/>
      </w:pPr>
      <w:r>
        <w:t>Detector Cooling Requirements</w:t>
      </w:r>
    </w:p>
    <w:p>
      <w:pPr>
        <w:numPr>
          <w:ilvl w:val="1"/>
          <w:numId w:val="900"/>
        </w:numPr>
        <w:spacing w:before="0" w:after="0"/>
      </w:pPr>
      <w:r>
        <w:t>Thermal Noise Considerations</w:t>
      </w:r>
    </w:p>
    <w:p>
      <w:pPr>
        <w:numPr>
          <w:ilvl w:val="1"/>
          <w:numId w:val="900"/>
        </w:numPr>
        <w:spacing w:before="0" w:after="0"/>
      </w:pPr>
      <w:r>
        <w:t>Leakage Current Reduction</w:t>
      </w:r>
    </w:p>
    <w:p>
      <w:pPr>
        <w:numPr>
          <w:ilvl w:val="1"/>
          <w:numId w:val="900"/>
        </w:numPr>
        <w:spacing w:before="0" w:after="0"/>
      </w:pPr>
      <w:r>
        <w:t>Cooling Methods</w:t>
      </w:r>
    </w:p>
    <w:p>
      <w:pPr>
        <w:numPr>
          <w:ilvl w:val="2"/>
          <w:numId w:val="900"/>
        </w:numPr>
        <w:spacing w:before="0" w:after="0"/>
      </w:pPr>
      <w:r>
        <w:t>Liquid Nitrogen Cooling</w:t>
      </w:r>
    </w:p>
    <w:p>
      <w:pPr>
        <w:numPr>
          <w:ilvl w:val="2"/>
          <w:numId w:val="900"/>
        </w:numPr>
        <w:spacing w:before="0" w:after="0"/>
      </w:pPr>
      <w:r>
        <w:t>Thermoelectric Cooling</w:t>
      </w:r>
    </w:p>
    <w:p>
      <w:pPr>
        <w:numPr>
          <w:ilvl w:val="2"/>
          <w:numId w:val="900"/>
        </w:numPr>
        <w:spacing w:before="0" w:after="0"/>
      </w:pPr>
      <w:r>
        <w:t>Mechanical Refrigeration</w:t>
      </w:r>
    </w:p>
    <w:p>
      <w:pPr>
        <w:numPr>
          <w:ilvl w:val="0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Energy Resolution</w:t>
      </w:r>
    </w:p>
    <w:p>
      <w:pPr>
        <w:numPr>
          <w:ilvl w:val="2"/>
          <w:numId w:val="900"/>
        </w:numPr>
        <w:spacing w:before="0" w:after="0"/>
      </w:pPr>
      <w:r>
        <w:t>Factors Limiting Resolution</w:t>
      </w:r>
    </w:p>
    <w:p>
      <w:pPr>
        <w:numPr>
          <w:ilvl w:val="2"/>
          <w:numId w:val="900"/>
        </w:numPr>
        <w:spacing w:before="0" w:after="0"/>
      </w:pPr>
      <w:r>
        <w:t>Comparison with Other Detectors</w:t>
      </w:r>
    </w:p>
    <w:p>
      <w:pPr>
        <w:numPr>
          <w:ilvl w:val="1"/>
          <w:numId w:val="900"/>
        </w:numPr>
        <w:spacing w:before="0" w:after="0"/>
      </w:pPr>
      <w:r>
        <w:t>Detection Efficiency</w:t>
      </w:r>
    </w:p>
    <w:p>
      <w:pPr>
        <w:numPr>
          <w:ilvl w:val="1"/>
          <w:numId w:val="900"/>
        </w:numPr>
        <w:spacing w:before="0" w:after="0"/>
      </w:pPr>
      <w:r>
        <w:t>Radiation Damage Effects</w:t>
      </w:r>
    </w:p>
    <w:p>
      <w:pPr>
        <w:numPr>
          <w:ilvl w:val="1"/>
          <w:numId w:val="900"/>
        </w:numPr>
        <w:spacing w:before="0" w:after="0"/>
      </w:pPr>
      <w:r>
        <w:t>Operating Considerations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High-Resolution Gamma Spectroscopy</w:t>
      </w:r>
    </w:p>
    <w:p>
      <w:pPr>
        <w:numPr>
          <w:ilvl w:val="1"/>
          <w:numId w:val="900"/>
        </w:numPr>
        <w:spacing w:before="0" w:after="0"/>
      </w:pPr>
      <w:r>
        <w:t>X-Ray Spectroscopy</w:t>
      </w:r>
    </w:p>
    <w:p>
      <w:pPr>
        <w:numPr>
          <w:ilvl w:val="1"/>
          <w:numId w:val="900"/>
        </w:numPr>
        <w:spacing w:before="0" w:after="0"/>
      </w:pPr>
      <w:r>
        <w:t>Charged Particle Detection</w:t>
      </w:r>
    </w:p>
    <w:p>
      <w:pPr>
        <w:numPr>
          <w:ilvl w:val="1"/>
          <w:numId w:val="900"/>
        </w:numPr>
        <w:spacing w:before="0" w:after="0"/>
      </w:pPr>
      <w:r>
        <w:t>Nuclear Physics Research</w:t>
      </w:r>
    </w:p>
    <w:p>
      <w:pPr>
        <w:pStyle w:val="Heading1"/>
      </w:pPr>
      <w:r>
        <w:t>Nuclear Electronics and Signal Processing</w:t>
      </w:r>
    </w:p>
    <w:p>
      <w:pPr>
        <w:numPr>
          <w:ilvl w:val="0"/>
          <w:numId w:val="900"/>
        </w:numPr>
        <w:spacing w:before="0" w:after="0"/>
      </w:pPr>
      <w:r>
        <w:t>Nuclear Instrumentation Standards</w:t>
      </w:r>
    </w:p>
    <w:p>
      <w:pPr>
        <w:numPr>
          <w:ilvl w:val="1"/>
          <w:numId w:val="900"/>
        </w:numPr>
        <w:spacing w:before="0" w:after="0"/>
      </w:pPr>
      <w:r>
        <w:t>Nuclear Instrument Module Standard</w:t>
      </w:r>
    </w:p>
    <w:p>
      <w:pPr>
        <w:numPr>
          <w:ilvl w:val="1"/>
          <w:numId w:val="900"/>
        </w:numPr>
        <w:spacing w:before="0" w:after="0"/>
      </w:pPr>
      <w:r>
        <w:t>CAMAC Standard</w:t>
      </w:r>
    </w:p>
    <w:p>
      <w:pPr>
        <w:numPr>
          <w:ilvl w:val="1"/>
          <w:numId w:val="900"/>
        </w:numPr>
        <w:spacing w:before="0" w:after="0"/>
      </w:pPr>
      <w:r>
        <w:t>VME Standard</w:t>
      </w:r>
    </w:p>
    <w:p>
      <w:pPr>
        <w:numPr>
          <w:ilvl w:val="1"/>
          <w:numId w:val="900"/>
        </w:numPr>
        <w:spacing w:before="0" w:after="0"/>
      </w:pPr>
      <w:r>
        <w:t>Modern Digital Standards</w:t>
      </w:r>
    </w:p>
    <w:p>
      <w:pPr>
        <w:numPr>
          <w:ilvl w:val="0"/>
          <w:numId w:val="900"/>
        </w:numPr>
        <w:spacing w:before="0" w:after="0"/>
      </w:pPr>
      <w:r>
        <w:t>Power Supplies and Infrastructure</w:t>
      </w:r>
    </w:p>
    <w:p>
      <w:pPr>
        <w:numPr>
          <w:ilvl w:val="1"/>
          <w:numId w:val="900"/>
        </w:numPr>
        <w:spacing w:before="0" w:after="0"/>
      </w:pPr>
      <w:r>
        <w:t>NIM Power Supplies</w:t>
      </w:r>
    </w:p>
    <w:p>
      <w:pPr>
        <w:numPr>
          <w:ilvl w:val="1"/>
          <w:numId w:val="900"/>
        </w:numPr>
        <w:spacing w:before="0" w:after="0"/>
      </w:pPr>
      <w:r>
        <w:t>Voltage and Current Requirements</w:t>
      </w:r>
    </w:p>
    <w:p>
      <w:pPr>
        <w:numPr>
          <w:ilvl w:val="1"/>
          <w:numId w:val="900"/>
        </w:numPr>
        <w:spacing w:before="0" w:after="0"/>
      </w:pPr>
      <w:r>
        <w:t>Grounding and Shielding</w:t>
      </w:r>
    </w:p>
    <w:p>
      <w:pPr>
        <w:numPr>
          <w:ilvl w:val="0"/>
          <w:numId w:val="900"/>
        </w:numPr>
        <w:spacing w:before="0" w:after="0"/>
      </w:pPr>
      <w:r>
        <w:t>Signal Chain Components</w:t>
      </w:r>
    </w:p>
    <w:p>
      <w:pPr>
        <w:numPr>
          <w:ilvl w:val="1"/>
          <w:numId w:val="900"/>
        </w:numPr>
        <w:spacing w:before="0" w:after="0"/>
      </w:pPr>
      <w:r>
        <w:t>Preamplifiers</w:t>
      </w:r>
    </w:p>
    <w:p>
      <w:pPr>
        <w:numPr>
          <w:ilvl w:val="2"/>
          <w:numId w:val="900"/>
        </w:numPr>
        <w:spacing w:before="0" w:after="0"/>
      </w:pPr>
      <w:r>
        <w:t>Charge-Sensitive Preamplifiers</w:t>
      </w:r>
    </w:p>
    <w:p>
      <w:pPr>
        <w:numPr>
          <w:ilvl w:val="2"/>
          <w:numId w:val="900"/>
        </w:numPr>
        <w:spacing w:before="0" w:after="0"/>
      </w:pPr>
      <w:r>
        <w:t>Voltage-Sensitive Preamplifiers</w:t>
      </w:r>
    </w:p>
    <w:p>
      <w:pPr>
        <w:numPr>
          <w:ilvl w:val="2"/>
          <w:numId w:val="900"/>
        </w:numPr>
        <w:spacing w:before="0" w:after="0"/>
      </w:pPr>
      <w:r>
        <w:t>Current-Sensitive Preamplifiers</w:t>
      </w:r>
    </w:p>
    <w:p>
      <w:pPr>
        <w:numPr>
          <w:ilvl w:val="2"/>
          <w:numId w:val="900"/>
        </w:numPr>
        <w:spacing w:before="0" w:after="0"/>
      </w:pPr>
      <w:r>
        <w:t>Feedback and Stability</w:t>
      </w:r>
    </w:p>
    <w:p>
      <w:pPr>
        <w:numPr>
          <w:ilvl w:val="1"/>
          <w:numId w:val="900"/>
        </w:numPr>
        <w:spacing w:before="0" w:after="0"/>
      </w:pPr>
      <w:r>
        <w:t>Main Amplifiers</w:t>
      </w:r>
    </w:p>
    <w:p>
      <w:pPr>
        <w:numPr>
          <w:ilvl w:val="2"/>
          <w:numId w:val="900"/>
        </w:numPr>
        <w:spacing w:before="0" w:after="0"/>
      </w:pPr>
      <w:r>
        <w:t>Linear Amplifiers</w:t>
      </w:r>
    </w:p>
    <w:p>
      <w:pPr>
        <w:numPr>
          <w:ilvl w:val="2"/>
          <w:numId w:val="900"/>
        </w:numPr>
        <w:spacing w:before="0" w:after="0"/>
      </w:pPr>
      <w:r>
        <w:t>Pulse Shaping Functions</w:t>
      </w:r>
    </w:p>
    <w:p>
      <w:pPr>
        <w:numPr>
          <w:ilvl w:val="3"/>
          <w:numId w:val="900"/>
        </w:numPr>
        <w:spacing w:before="0" w:after="0"/>
      </w:pPr>
      <w:r>
        <w:t>CR-RC Shaping</w:t>
      </w:r>
    </w:p>
    <w:p>
      <w:pPr>
        <w:numPr>
          <w:ilvl w:val="3"/>
          <w:numId w:val="900"/>
        </w:numPr>
        <w:spacing w:before="0" w:after="0"/>
      </w:pPr>
      <w:r>
        <w:t>Gaussian Shaping</w:t>
      </w:r>
    </w:p>
    <w:p>
      <w:pPr>
        <w:numPr>
          <w:ilvl w:val="3"/>
          <w:numId w:val="900"/>
        </w:numPr>
        <w:spacing w:before="0" w:after="0"/>
      </w:pPr>
      <w:r>
        <w:t>Trapezoidal Shaping</w:t>
      </w:r>
    </w:p>
    <w:p>
      <w:pPr>
        <w:numPr>
          <w:ilvl w:val="2"/>
          <w:numId w:val="900"/>
        </w:numPr>
        <w:spacing w:before="0" w:after="0"/>
      </w:pPr>
      <w:r>
        <w:t>Pole-Zero Cancellation</w:t>
      </w:r>
    </w:p>
    <w:p>
      <w:pPr>
        <w:numPr>
          <w:ilvl w:val="2"/>
          <w:numId w:val="900"/>
        </w:numPr>
        <w:spacing w:before="0" w:after="0"/>
      </w:pPr>
      <w:r>
        <w:t>Baseline Restoration</w:t>
      </w:r>
    </w:p>
    <w:p>
      <w:pPr>
        <w:numPr>
          <w:ilvl w:val="2"/>
          <w:numId w:val="900"/>
        </w:numPr>
        <w:spacing w:before="0" w:after="0"/>
      </w:pPr>
      <w:r>
        <w:t>Pile-up Rejection</w:t>
      </w:r>
    </w:p>
    <w:p>
      <w:pPr>
        <w:numPr>
          <w:ilvl w:val="0"/>
          <w:numId w:val="900"/>
        </w:numPr>
        <w:spacing w:before="0" w:after="0"/>
      </w:pPr>
      <w:r>
        <w:t>Pulse Height Analysis</w:t>
      </w:r>
    </w:p>
    <w:p>
      <w:pPr>
        <w:numPr>
          <w:ilvl w:val="1"/>
          <w:numId w:val="900"/>
        </w:numPr>
        <w:spacing w:before="0" w:after="0"/>
      </w:pPr>
      <w:r>
        <w:t>Single-Channel Analyzers</w:t>
      </w:r>
    </w:p>
    <w:p>
      <w:pPr>
        <w:numPr>
          <w:ilvl w:val="2"/>
          <w:numId w:val="900"/>
        </w:numPr>
        <w:spacing w:before="0" w:after="0"/>
      </w:pPr>
      <w:r>
        <w:t>Window Discrimination</w:t>
      </w:r>
    </w:p>
    <w:p>
      <w:pPr>
        <w:numPr>
          <w:ilvl w:val="2"/>
          <w:numId w:val="900"/>
        </w:numPr>
        <w:spacing w:before="0" w:after="0"/>
      </w:pPr>
      <w:r>
        <w:t>Integral and Differential Modes</w:t>
      </w:r>
    </w:p>
    <w:p>
      <w:pPr>
        <w:numPr>
          <w:ilvl w:val="1"/>
          <w:numId w:val="900"/>
        </w:numPr>
        <w:spacing w:before="0" w:after="0"/>
      </w:pPr>
      <w:r>
        <w:t>Multichannel Analyzers</w:t>
      </w:r>
    </w:p>
    <w:p>
      <w:pPr>
        <w:numPr>
          <w:ilvl w:val="2"/>
          <w:numId w:val="900"/>
        </w:numPr>
        <w:spacing w:before="0" w:after="0"/>
      </w:pPr>
      <w:r>
        <w:t>Analog-to-Digital Converters</w:t>
      </w:r>
    </w:p>
    <w:p>
      <w:pPr>
        <w:numPr>
          <w:ilvl w:val="3"/>
          <w:numId w:val="900"/>
        </w:numPr>
        <w:spacing w:before="0" w:after="0"/>
      </w:pPr>
      <w:r>
        <w:t>Successive Approximation ADC</w:t>
      </w:r>
    </w:p>
    <w:p>
      <w:pPr>
        <w:numPr>
          <w:ilvl w:val="3"/>
          <w:numId w:val="900"/>
        </w:numPr>
        <w:spacing w:before="0" w:after="0"/>
      </w:pPr>
      <w:r>
        <w:t>Flash ADC</w:t>
      </w:r>
    </w:p>
    <w:p>
      <w:pPr>
        <w:numPr>
          <w:ilvl w:val="3"/>
          <w:numId w:val="900"/>
        </w:numPr>
        <w:spacing w:before="0" w:after="0"/>
      </w:pPr>
      <w:r>
        <w:t>Pipeline ADC</w:t>
      </w:r>
    </w:p>
    <w:p>
      <w:pPr>
        <w:numPr>
          <w:ilvl w:val="2"/>
          <w:numId w:val="900"/>
        </w:numPr>
        <w:spacing w:before="0" w:after="0"/>
      </w:pPr>
      <w:r>
        <w:t>Memory Systems</w:t>
      </w:r>
    </w:p>
    <w:p>
      <w:pPr>
        <w:numPr>
          <w:ilvl w:val="2"/>
          <w:numId w:val="900"/>
        </w:numPr>
        <w:spacing w:before="0" w:after="0"/>
      </w:pPr>
      <w:r>
        <w:t>Display and Data Processing</w:t>
      </w:r>
    </w:p>
    <w:p>
      <w:pPr>
        <w:numPr>
          <w:ilvl w:val="1"/>
          <w:numId w:val="900"/>
        </w:numPr>
        <w:spacing w:before="0" w:after="0"/>
      </w:pPr>
      <w:r>
        <w:t>Digital Signal Processing</w:t>
      </w:r>
    </w:p>
    <w:p>
      <w:pPr>
        <w:numPr>
          <w:ilvl w:val="2"/>
          <w:numId w:val="900"/>
        </w:numPr>
        <w:spacing w:before="0" w:after="0"/>
      </w:pPr>
      <w:r>
        <w:t>Digital Pulse Processing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0"/>
          <w:numId w:val="900"/>
        </w:numPr>
        <w:spacing w:before="0" w:after="0"/>
      </w:pPr>
      <w:r>
        <w:t>Timing and Coincidence Circuits</w:t>
      </w:r>
    </w:p>
    <w:p>
      <w:pPr>
        <w:numPr>
          <w:ilvl w:val="1"/>
          <w:numId w:val="900"/>
        </w:numPr>
        <w:spacing w:before="0" w:after="0"/>
      </w:pPr>
      <w:r>
        <w:t>Discriminators</w:t>
      </w:r>
    </w:p>
    <w:p>
      <w:pPr>
        <w:numPr>
          <w:ilvl w:val="2"/>
          <w:numId w:val="900"/>
        </w:numPr>
        <w:spacing w:before="0" w:after="0"/>
      </w:pPr>
      <w:r>
        <w:t>Leading Edge Discriminators</w:t>
      </w:r>
    </w:p>
    <w:p>
      <w:pPr>
        <w:numPr>
          <w:ilvl w:val="2"/>
          <w:numId w:val="900"/>
        </w:numPr>
        <w:spacing w:before="0" w:after="0"/>
      </w:pPr>
      <w:r>
        <w:t>Constant Fraction Discriminators</w:t>
      </w:r>
    </w:p>
    <w:p>
      <w:pPr>
        <w:numPr>
          <w:ilvl w:val="2"/>
          <w:numId w:val="900"/>
        </w:numPr>
        <w:spacing w:before="0" w:after="0"/>
      </w:pPr>
      <w:r>
        <w:t>Zero Crossing Discriminators</w:t>
      </w:r>
    </w:p>
    <w:p>
      <w:pPr>
        <w:numPr>
          <w:ilvl w:val="1"/>
          <w:numId w:val="900"/>
        </w:numPr>
        <w:spacing w:before="0" w:after="0"/>
      </w:pPr>
      <w:r>
        <w:t>Logic Circuits</w:t>
      </w:r>
    </w:p>
    <w:p>
      <w:pPr>
        <w:numPr>
          <w:ilvl w:val="2"/>
          <w:numId w:val="900"/>
        </w:numPr>
        <w:spacing w:before="0" w:after="0"/>
      </w:pPr>
      <w:r>
        <w:t>Coincidence Gates</w:t>
      </w:r>
    </w:p>
    <w:p>
      <w:pPr>
        <w:numPr>
          <w:ilvl w:val="2"/>
          <w:numId w:val="900"/>
        </w:numPr>
        <w:spacing w:before="0" w:after="0"/>
      </w:pPr>
      <w:r>
        <w:t>Anticoincidence Gates</w:t>
      </w:r>
    </w:p>
    <w:p>
      <w:pPr>
        <w:numPr>
          <w:ilvl w:val="2"/>
          <w:numId w:val="900"/>
        </w:numPr>
        <w:spacing w:before="0" w:after="0"/>
      </w:pPr>
      <w:r>
        <w:t>Delay Lines</w:t>
      </w:r>
    </w:p>
    <w:p>
      <w:pPr>
        <w:numPr>
          <w:ilvl w:val="1"/>
          <w:numId w:val="900"/>
        </w:numPr>
        <w:spacing w:before="0" w:after="0"/>
      </w:pPr>
      <w:r>
        <w:t>Time-to-Amplitude Converters</w:t>
      </w:r>
    </w:p>
    <w:p>
      <w:pPr>
        <w:numPr>
          <w:ilvl w:val="2"/>
          <w:numId w:val="900"/>
        </w:numPr>
        <w:spacing w:before="0" w:after="0"/>
      </w:pPr>
      <w:r>
        <w:t>Start-Stop Operation</w:t>
      </w:r>
    </w:p>
    <w:p>
      <w:pPr>
        <w:numPr>
          <w:ilvl w:val="2"/>
          <w:numId w:val="900"/>
        </w:numPr>
        <w:spacing w:before="0" w:after="0"/>
      </w:pPr>
      <w:r>
        <w:t>Time Resolution</w:t>
      </w:r>
    </w:p>
    <w:p>
      <w:pPr>
        <w:numPr>
          <w:ilvl w:val="1"/>
          <w:numId w:val="900"/>
        </w:numPr>
        <w:spacing w:before="0" w:after="0"/>
      </w:pPr>
      <w:r>
        <w:t>Time-to-Digital Converters</w:t>
      </w:r>
    </w:p>
    <w:p>
      <w:pPr>
        <w:numPr>
          <w:ilvl w:val="0"/>
          <w:numId w:val="900"/>
        </w:numPr>
        <w:spacing w:before="0" w:after="0"/>
      </w:pPr>
      <w:r>
        <w:t>Modern Digital Electronics</w:t>
      </w:r>
    </w:p>
    <w:p>
      <w:pPr>
        <w:numPr>
          <w:ilvl w:val="1"/>
          <w:numId w:val="900"/>
        </w:numPr>
        <w:spacing w:before="0" w:after="0"/>
      </w:pPr>
      <w:r>
        <w:t>Digital Pulse Processors</w:t>
      </w:r>
    </w:p>
    <w:p>
      <w:pPr>
        <w:numPr>
          <w:ilvl w:val="1"/>
          <w:numId w:val="900"/>
        </w:numPr>
        <w:spacing w:before="0" w:after="0"/>
      </w:pPr>
      <w:r>
        <w:t>Field-Programmable Gate Arrays</w:t>
      </w:r>
    </w:p>
    <w:p>
      <w:pPr>
        <w:numPr>
          <w:ilvl w:val="1"/>
          <w:numId w:val="900"/>
        </w:numPr>
        <w:spacing w:before="0" w:after="0"/>
      </w:pPr>
      <w:r>
        <w:t>Software-Defined Instrumentation</w:t>
      </w:r>
    </w:p>
    <w:p>
      <w:pPr>
        <w:pStyle w:val="Heading1"/>
      </w:pPr>
      <w:r>
        <w:t>Radiation Spectroscopy</w:t>
      </w:r>
    </w:p>
    <w:p>
      <w:pPr>
        <w:numPr>
          <w:ilvl w:val="0"/>
          <w:numId w:val="900"/>
        </w:numPr>
        <w:spacing w:before="0" w:after="0"/>
      </w:pPr>
      <w:r>
        <w:t>Principles of Spectroscopy</w:t>
      </w:r>
    </w:p>
    <w:p>
      <w:pPr>
        <w:numPr>
          <w:ilvl w:val="1"/>
          <w:numId w:val="900"/>
        </w:numPr>
        <w:spacing w:before="0" w:after="0"/>
      </w:pPr>
      <w:r>
        <w:t>Energy Measurement Concepts</w:t>
      </w:r>
    </w:p>
    <w:p>
      <w:pPr>
        <w:numPr>
          <w:ilvl w:val="1"/>
          <w:numId w:val="900"/>
        </w:numPr>
        <w:spacing w:before="0" w:after="0"/>
      </w:pPr>
      <w:r>
        <w:t>Spectrum Formation</w:t>
      </w:r>
    </w:p>
    <w:p>
      <w:pPr>
        <w:numPr>
          <w:ilvl w:val="1"/>
          <w:numId w:val="900"/>
        </w:numPr>
        <w:spacing w:before="0" w:after="0"/>
      </w:pPr>
      <w:r>
        <w:t>Resolution and Peak Shape</w:t>
      </w:r>
    </w:p>
    <w:p>
      <w:pPr>
        <w:numPr>
          <w:ilvl w:val="1"/>
          <w:numId w:val="900"/>
        </w:numPr>
        <w:spacing w:before="0" w:after="0"/>
      </w:pPr>
      <w:r>
        <w:t>Calibration Requirements</w:t>
      </w:r>
    </w:p>
    <w:p>
      <w:pPr>
        <w:numPr>
          <w:ilvl w:val="0"/>
          <w:numId w:val="900"/>
        </w:numPr>
        <w:spacing w:before="0" w:after="0"/>
      </w:pPr>
      <w:r>
        <w:t>Gamma-Ray Spectroscopy</w:t>
      </w:r>
    </w:p>
    <w:p>
      <w:pPr>
        <w:numPr>
          <w:ilvl w:val="1"/>
          <w:numId w:val="900"/>
        </w:numPr>
        <w:spacing w:before="0" w:after="0"/>
      </w:pPr>
      <w:r>
        <w:t>Spectrum Features</w:t>
      </w:r>
    </w:p>
    <w:p>
      <w:pPr>
        <w:numPr>
          <w:ilvl w:val="2"/>
          <w:numId w:val="900"/>
        </w:numPr>
        <w:spacing w:before="0" w:after="0"/>
      </w:pPr>
      <w:r>
        <w:t>Full-Energy Peak</w:t>
      </w:r>
    </w:p>
    <w:p>
      <w:pPr>
        <w:numPr>
          <w:ilvl w:val="2"/>
          <w:numId w:val="900"/>
        </w:numPr>
        <w:spacing w:before="0" w:after="0"/>
      </w:pPr>
      <w:r>
        <w:t>Compton Continuum</w:t>
      </w:r>
    </w:p>
    <w:p>
      <w:pPr>
        <w:numPr>
          <w:ilvl w:val="2"/>
          <w:numId w:val="900"/>
        </w:numPr>
        <w:spacing w:before="0" w:after="0"/>
      </w:pPr>
      <w:r>
        <w:t>Compton Edge</w:t>
      </w:r>
    </w:p>
    <w:p>
      <w:pPr>
        <w:numPr>
          <w:ilvl w:val="2"/>
          <w:numId w:val="900"/>
        </w:numPr>
        <w:spacing w:before="0" w:after="0"/>
      </w:pPr>
      <w:r>
        <w:t>Backscatter Peak</w:t>
      </w:r>
    </w:p>
    <w:p>
      <w:pPr>
        <w:numPr>
          <w:ilvl w:val="2"/>
          <w:numId w:val="900"/>
        </w:numPr>
        <w:spacing w:before="0" w:after="0"/>
      </w:pPr>
      <w:r>
        <w:t>Single Escape Peak</w:t>
      </w:r>
    </w:p>
    <w:p>
      <w:pPr>
        <w:numPr>
          <w:ilvl w:val="2"/>
          <w:numId w:val="900"/>
        </w:numPr>
        <w:spacing w:before="0" w:after="0"/>
      </w:pPr>
      <w:r>
        <w:t>Double Escape Peak</w:t>
      </w:r>
    </w:p>
    <w:p>
      <w:pPr>
        <w:numPr>
          <w:ilvl w:val="2"/>
          <w:numId w:val="900"/>
        </w:numPr>
        <w:spacing w:before="0" w:after="0"/>
      </w:pPr>
      <w:r>
        <w:t>Annihilation Peak</w:t>
      </w:r>
    </w:p>
    <w:p>
      <w:pPr>
        <w:numPr>
          <w:ilvl w:val="2"/>
          <w:numId w:val="900"/>
        </w:numPr>
        <w:spacing w:before="0" w:after="0"/>
      </w:pPr>
      <w:r>
        <w:t>Sum Peaks</w:t>
      </w:r>
    </w:p>
    <w:p>
      <w:pPr>
        <w:numPr>
          <w:ilvl w:val="2"/>
          <w:numId w:val="900"/>
        </w:numPr>
        <w:spacing w:before="0" w:after="0"/>
      </w:pPr>
      <w:r>
        <w:t>X-Ray Peaks</w:t>
      </w:r>
    </w:p>
    <w:p>
      <w:pPr>
        <w:numPr>
          <w:ilvl w:val="1"/>
          <w:numId w:val="900"/>
        </w:numPr>
        <w:spacing w:before="0" w:after="0"/>
      </w:pPr>
      <w:r>
        <w:t>Peak Analysis</w:t>
      </w:r>
    </w:p>
    <w:p>
      <w:pPr>
        <w:numPr>
          <w:ilvl w:val="2"/>
          <w:numId w:val="900"/>
        </w:numPr>
        <w:spacing w:before="0" w:after="0"/>
      </w:pPr>
      <w:r>
        <w:t>Peak Fitting Methods</w:t>
      </w:r>
    </w:p>
    <w:p>
      <w:pPr>
        <w:numPr>
          <w:ilvl w:val="2"/>
          <w:numId w:val="900"/>
        </w:numPr>
        <w:spacing w:before="0" w:after="0"/>
      </w:pPr>
      <w:r>
        <w:t>Background Subtraction</w:t>
      </w:r>
    </w:p>
    <w:p>
      <w:pPr>
        <w:numPr>
          <w:ilvl w:val="2"/>
          <w:numId w:val="900"/>
        </w:numPr>
        <w:spacing w:before="0" w:after="0"/>
      </w:pPr>
      <w:r>
        <w:t>Peak Area Determination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Energy Calibration</w:t>
      </w:r>
    </w:p>
    <w:p>
      <w:pPr>
        <w:numPr>
          <w:ilvl w:val="2"/>
          <w:numId w:val="900"/>
        </w:numPr>
        <w:spacing w:before="0" w:after="0"/>
      </w:pPr>
      <w:r>
        <w:t>Efficiency Calibration</w:t>
      </w:r>
    </w:p>
    <w:p>
      <w:pPr>
        <w:numPr>
          <w:ilvl w:val="2"/>
          <w:numId w:val="900"/>
        </w:numPr>
        <w:spacing w:before="0" w:after="0"/>
      </w:pPr>
      <w:r>
        <w:t>Linearity Checks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Activity Calculations</w:t>
      </w:r>
    </w:p>
    <w:p>
      <w:pPr>
        <w:numPr>
          <w:ilvl w:val="2"/>
          <w:numId w:val="900"/>
        </w:numPr>
        <w:spacing w:before="0" w:after="0"/>
      </w:pPr>
      <w:r>
        <w:t>Correction Factors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Radionuclide Identification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Nuclear Material Assay</w:t>
      </w:r>
    </w:p>
    <w:p>
      <w:pPr>
        <w:numPr>
          <w:ilvl w:val="0"/>
          <w:numId w:val="900"/>
        </w:numPr>
        <w:spacing w:before="0" w:after="0"/>
      </w:pPr>
      <w:r>
        <w:t>Alpha Spectroscopy</w:t>
      </w:r>
    </w:p>
    <w:p>
      <w:pPr>
        <w:numPr>
          <w:ilvl w:val="1"/>
          <w:numId w:val="900"/>
        </w:numPr>
        <w:spacing w:before="0" w:after="0"/>
      </w:pPr>
      <w:r>
        <w:t>Challenges in Alpha Spectroscopy</w:t>
      </w:r>
    </w:p>
    <w:p>
      <w:pPr>
        <w:numPr>
          <w:ilvl w:val="2"/>
          <w:numId w:val="900"/>
        </w:numPr>
        <w:spacing w:before="0" w:after="0"/>
      </w:pPr>
      <w:r>
        <w:t>Self-Absorption Effects</w:t>
      </w:r>
    </w:p>
    <w:p>
      <w:pPr>
        <w:numPr>
          <w:ilvl w:val="2"/>
          <w:numId w:val="900"/>
        </w:numPr>
        <w:spacing w:before="0" w:after="0"/>
      </w:pPr>
      <w:r>
        <w:t>Energy Straggling</w:t>
      </w:r>
    </w:p>
    <w:p>
      <w:pPr>
        <w:numPr>
          <w:ilvl w:val="2"/>
          <w:numId w:val="900"/>
        </w:numPr>
        <w:spacing w:before="0" w:after="0"/>
      </w:pPr>
      <w:r>
        <w:t>Source Preparation Requirements</w:t>
      </w:r>
    </w:p>
    <w:p>
      <w:pPr>
        <w:numPr>
          <w:ilvl w:val="1"/>
          <w:numId w:val="900"/>
        </w:numPr>
        <w:spacing w:before="0" w:after="0"/>
      </w:pPr>
      <w:r>
        <w:t>Detector Systems</w:t>
      </w:r>
    </w:p>
    <w:p>
      <w:pPr>
        <w:numPr>
          <w:ilvl w:val="2"/>
          <w:numId w:val="900"/>
        </w:numPr>
        <w:spacing w:before="0" w:after="0"/>
      </w:pPr>
      <w:r>
        <w:t>Silicon Surface Barrier Detectors</w:t>
      </w:r>
    </w:p>
    <w:p>
      <w:pPr>
        <w:numPr>
          <w:ilvl w:val="2"/>
          <w:numId w:val="900"/>
        </w:numPr>
        <w:spacing w:before="0" w:after="0"/>
      </w:pPr>
      <w:r>
        <w:t>Ion-Implanted Detectors</w:t>
      </w:r>
    </w:p>
    <w:p>
      <w:pPr>
        <w:numPr>
          <w:ilvl w:val="2"/>
          <w:numId w:val="900"/>
        </w:numPr>
        <w:spacing w:before="0" w:after="0"/>
      </w:pPr>
      <w:r>
        <w:t>Gas Proportional Counters</w:t>
      </w:r>
    </w:p>
    <w:p>
      <w:pPr>
        <w:numPr>
          <w:ilvl w:val="1"/>
          <w:numId w:val="900"/>
        </w:numPr>
        <w:spacing w:before="0" w:after="0"/>
      </w:pPr>
      <w:r>
        <w:t>Vacuum Requirements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Actinide Analysis</w:t>
      </w:r>
    </w:p>
    <w:p>
      <w:pPr>
        <w:numPr>
          <w:ilvl w:val="2"/>
          <w:numId w:val="900"/>
        </w:numPr>
        <w:spacing w:before="0" w:after="0"/>
      </w:pPr>
      <w:r>
        <w:t>Radon Progeny Measurements</w:t>
      </w:r>
    </w:p>
    <w:p>
      <w:pPr>
        <w:numPr>
          <w:ilvl w:val="0"/>
          <w:numId w:val="900"/>
        </w:numPr>
        <w:spacing w:before="0" w:after="0"/>
      </w:pPr>
      <w:r>
        <w:t>Beta Spectroscopy</w:t>
      </w:r>
    </w:p>
    <w:p>
      <w:pPr>
        <w:numPr>
          <w:ilvl w:val="1"/>
          <w:numId w:val="900"/>
        </w:numPr>
        <w:spacing w:before="0" w:after="0"/>
      </w:pPr>
      <w:r>
        <w:t>Continuous Energy Spectrum</w:t>
      </w:r>
    </w:p>
    <w:p>
      <w:pPr>
        <w:numPr>
          <w:ilvl w:val="1"/>
          <w:numId w:val="900"/>
        </w:numPr>
        <w:spacing w:before="0" w:after="0"/>
      </w:pPr>
      <w:r>
        <w:t>Detector Considerations</w:t>
      </w:r>
    </w:p>
    <w:p>
      <w:pPr>
        <w:numPr>
          <w:ilvl w:val="2"/>
          <w:numId w:val="900"/>
        </w:numPr>
        <w:spacing w:before="0" w:after="0"/>
      </w:pPr>
      <w:r>
        <w:t>Plastic Scintillators</w:t>
      </w:r>
    </w:p>
    <w:p>
      <w:pPr>
        <w:numPr>
          <w:ilvl w:val="2"/>
          <w:numId w:val="900"/>
        </w:numPr>
        <w:spacing w:before="0" w:after="0"/>
      </w:pPr>
      <w:r>
        <w:t>Liquid Scintillation Counting</w:t>
      </w:r>
    </w:p>
    <w:p>
      <w:pPr>
        <w:numPr>
          <w:ilvl w:val="1"/>
          <w:numId w:val="900"/>
        </w:numPr>
        <w:spacing w:before="0" w:after="0"/>
      </w:pPr>
      <w:r>
        <w:t>Background Considerations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Pure Beta Emitter Analysis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0"/>
          <w:numId w:val="900"/>
        </w:numPr>
        <w:spacing w:before="0" w:after="0"/>
      </w:pPr>
      <w:r>
        <w:t>X-Ray Spectroscopy</w:t>
      </w:r>
    </w:p>
    <w:p>
      <w:pPr>
        <w:numPr>
          <w:ilvl w:val="1"/>
          <w:numId w:val="900"/>
        </w:numPr>
        <w:spacing w:before="0" w:after="0"/>
      </w:pPr>
      <w:r>
        <w:t>X-Ray Fluorescence Spectroscopy</w:t>
      </w:r>
    </w:p>
    <w:p>
      <w:pPr>
        <w:numPr>
          <w:ilvl w:val="2"/>
          <w:numId w:val="900"/>
        </w:numPr>
        <w:spacing w:before="0" w:after="0"/>
      </w:pPr>
      <w:r>
        <w:t>Excitation Methods</w:t>
      </w:r>
    </w:p>
    <w:p>
      <w:pPr>
        <w:numPr>
          <w:ilvl w:val="2"/>
          <w:numId w:val="900"/>
        </w:numPr>
        <w:spacing w:before="0" w:after="0"/>
      </w:pPr>
      <w:r>
        <w:t>Detector Systems</w:t>
      </w:r>
    </w:p>
    <w:p>
      <w:pPr>
        <w:numPr>
          <w:ilvl w:val="2"/>
          <w:numId w:val="900"/>
        </w:numPr>
        <w:spacing w:before="0" w:after="0"/>
      </w:pPr>
      <w:r>
        <w:t>Qualitative and Quantitative Analysis</w:t>
      </w:r>
    </w:p>
    <w:p>
      <w:pPr>
        <w:numPr>
          <w:ilvl w:val="1"/>
          <w:numId w:val="900"/>
        </w:numPr>
        <w:spacing w:before="0" w:after="0"/>
      </w:pPr>
      <w:r>
        <w:t>Energy-Dispersive Spectroscopy</w:t>
      </w:r>
    </w:p>
    <w:p>
      <w:pPr>
        <w:numPr>
          <w:ilvl w:val="1"/>
          <w:numId w:val="900"/>
        </w:numPr>
        <w:spacing w:before="0" w:after="0"/>
      </w:pPr>
      <w:r>
        <w:t>Wavelength-Dispersive Spectroscopy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Elemental Analysis</w:t>
      </w:r>
    </w:p>
    <w:p>
      <w:pPr>
        <w:numPr>
          <w:ilvl w:val="2"/>
          <w:numId w:val="900"/>
        </w:numPr>
        <w:spacing w:before="0" w:after="0"/>
      </w:pPr>
      <w:r>
        <w:t>Material Characterization</w:t>
      </w:r>
    </w:p>
    <w:p>
      <w:pPr>
        <w:pStyle w:val="Heading1"/>
      </w:pPr>
      <w:r>
        <w:t>Neutron Detection and Measurement</w:t>
      </w:r>
    </w:p>
    <w:p>
      <w:pPr>
        <w:numPr>
          <w:ilvl w:val="0"/>
          <w:numId w:val="900"/>
        </w:numPr>
        <w:spacing w:before="0" w:after="0"/>
      </w:pPr>
      <w:r>
        <w:t>Challenges in Neutron Detection</w:t>
      </w:r>
    </w:p>
    <w:p>
      <w:pPr>
        <w:numPr>
          <w:ilvl w:val="1"/>
          <w:numId w:val="900"/>
        </w:numPr>
        <w:spacing w:before="0" w:after="0"/>
      </w:pPr>
      <w:r>
        <w:t>Neutral Particle Detection</w:t>
      </w:r>
    </w:p>
    <w:p>
      <w:pPr>
        <w:numPr>
          <w:ilvl w:val="1"/>
          <w:numId w:val="900"/>
        </w:numPr>
        <w:spacing w:before="0" w:after="0"/>
      </w:pPr>
      <w:r>
        <w:t>Background Discrimination</w:t>
      </w:r>
    </w:p>
    <w:p>
      <w:pPr>
        <w:numPr>
          <w:ilvl w:val="1"/>
          <w:numId w:val="900"/>
        </w:numPr>
        <w:spacing w:before="0" w:after="0"/>
      </w:pPr>
      <w:r>
        <w:t>Energy Dependence</w:t>
      </w:r>
    </w:p>
    <w:p>
      <w:pPr>
        <w:numPr>
          <w:ilvl w:val="1"/>
          <w:numId w:val="900"/>
        </w:numPr>
        <w:spacing w:before="0" w:after="0"/>
      </w:pPr>
      <w:r>
        <w:t>Directional Information</w:t>
      </w:r>
    </w:p>
    <w:p>
      <w:pPr>
        <w:numPr>
          <w:ilvl w:val="0"/>
          <w:numId w:val="900"/>
        </w:numPr>
        <w:spacing w:before="0" w:after="0"/>
      </w:pPr>
      <w:r>
        <w:t>Thermal Neutron Detection</w:t>
      </w:r>
    </w:p>
    <w:p>
      <w:pPr>
        <w:numPr>
          <w:ilvl w:val="1"/>
          <w:numId w:val="900"/>
        </w:numPr>
        <w:spacing w:before="0" w:after="0"/>
      </w:pPr>
      <w:r>
        <w:t>Nuclear Reactions for Detection</w:t>
      </w:r>
    </w:p>
    <w:p>
      <w:pPr>
        <w:numPr>
          <w:ilvl w:val="2"/>
          <w:numId w:val="900"/>
        </w:numPr>
        <w:spacing w:before="0" w:after="0"/>
      </w:pPr>
      <w:r>
        <w:t>Boron-10 Reactions</w:t>
      </w:r>
    </w:p>
    <w:p>
      <w:pPr>
        <w:numPr>
          <w:ilvl w:val="2"/>
          <w:numId w:val="900"/>
        </w:numPr>
        <w:spacing w:before="0" w:after="0"/>
      </w:pPr>
      <w:r>
        <w:t>Lithium-6 Reactions</w:t>
      </w:r>
    </w:p>
    <w:p>
      <w:pPr>
        <w:numPr>
          <w:ilvl w:val="2"/>
          <w:numId w:val="900"/>
        </w:numPr>
        <w:spacing w:before="0" w:after="0"/>
      </w:pPr>
      <w:r>
        <w:t>Helium-3 Reactions</w:t>
      </w:r>
    </w:p>
    <w:p>
      <w:pPr>
        <w:numPr>
          <w:ilvl w:val="2"/>
          <w:numId w:val="900"/>
        </w:numPr>
        <w:spacing w:before="0" w:after="0"/>
      </w:pPr>
      <w:r>
        <w:t>Uranium-235 Fission</w:t>
      </w:r>
    </w:p>
    <w:p>
      <w:pPr>
        <w:numPr>
          <w:ilvl w:val="1"/>
          <w:numId w:val="900"/>
        </w:numPr>
        <w:spacing w:before="0" w:after="0"/>
      </w:pPr>
      <w:r>
        <w:t>Boron-Based Detectors</w:t>
      </w:r>
    </w:p>
    <w:p>
      <w:pPr>
        <w:numPr>
          <w:ilvl w:val="2"/>
          <w:numId w:val="900"/>
        </w:numPr>
        <w:spacing w:before="0" w:after="0"/>
      </w:pPr>
      <w:r>
        <w:t>Boron Trifluoride Proportional Counters</w:t>
      </w:r>
    </w:p>
    <w:p>
      <w:pPr>
        <w:numPr>
          <w:ilvl w:val="2"/>
          <w:numId w:val="900"/>
        </w:numPr>
        <w:spacing w:before="0" w:after="0"/>
      </w:pPr>
      <w:r>
        <w:t>Boron-Lined Proportional Counters</w:t>
      </w:r>
    </w:p>
    <w:p>
      <w:pPr>
        <w:numPr>
          <w:ilvl w:val="2"/>
          <w:numId w:val="900"/>
        </w:numPr>
        <w:spacing w:before="0" w:after="0"/>
      </w:pPr>
      <w:r>
        <w:t>Boron-Loaded Plastic Scintillators</w:t>
      </w:r>
    </w:p>
    <w:p>
      <w:pPr>
        <w:numPr>
          <w:ilvl w:val="1"/>
          <w:numId w:val="900"/>
        </w:numPr>
        <w:spacing w:before="0" w:after="0"/>
      </w:pPr>
      <w:r>
        <w:t>Lithium-Based Detectors</w:t>
      </w:r>
    </w:p>
    <w:p>
      <w:pPr>
        <w:numPr>
          <w:ilvl w:val="2"/>
          <w:numId w:val="900"/>
        </w:numPr>
        <w:spacing w:before="0" w:after="0"/>
      </w:pPr>
      <w:r>
        <w:t>Lithium-6 Glass Scintillators</w:t>
      </w:r>
    </w:p>
    <w:p>
      <w:pPr>
        <w:numPr>
          <w:ilvl w:val="2"/>
          <w:numId w:val="900"/>
        </w:numPr>
        <w:spacing w:before="0" w:after="0"/>
      </w:pPr>
      <w:r>
        <w:t>Lithium Iodide Scintillators</w:t>
      </w:r>
    </w:p>
    <w:p>
      <w:pPr>
        <w:numPr>
          <w:ilvl w:val="1"/>
          <w:numId w:val="900"/>
        </w:numPr>
        <w:spacing w:before="0" w:after="0"/>
      </w:pPr>
      <w:r>
        <w:t>Helium-3 Proportional Counters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Gas Pressure Effects</w:t>
      </w:r>
    </w:p>
    <w:p>
      <w:pPr>
        <w:numPr>
          <w:ilvl w:val="1"/>
          <w:numId w:val="900"/>
        </w:numPr>
        <w:spacing w:before="0" w:after="0"/>
      </w:pPr>
      <w:r>
        <w:t>Fission Chambers</w:t>
      </w:r>
    </w:p>
    <w:p>
      <w:pPr>
        <w:numPr>
          <w:ilvl w:val="2"/>
          <w:numId w:val="900"/>
        </w:numPr>
        <w:spacing w:before="0" w:after="0"/>
      </w:pPr>
      <w:r>
        <w:t>Uranium-Coated Chambers</w:t>
      </w:r>
    </w:p>
    <w:p>
      <w:pPr>
        <w:numPr>
          <w:ilvl w:val="2"/>
          <w:numId w:val="900"/>
        </w:numPr>
        <w:spacing w:before="0" w:after="0"/>
      </w:pPr>
      <w:r>
        <w:t>Plutonium-Coated Chambers</w:t>
      </w:r>
    </w:p>
    <w:p>
      <w:pPr>
        <w:numPr>
          <w:ilvl w:val="2"/>
          <w:numId w:val="900"/>
        </w:numPr>
        <w:spacing w:before="0" w:after="0"/>
      </w:pPr>
      <w:r>
        <w:t>Compensated Ion Chambers</w:t>
      </w:r>
    </w:p>
    <w:p>
      <w:pPr>
        <w:numPr>
          <w:ilvl w:val="0"/>
          <w:numId w:val="900"/>
        </w:numPr>
        <w:spacing w:before="0" w:after="0"/>
      </w:pPr>
      <w:r>
        <w:t>Fast Neutron Detection</w:t>
      </w:r>
    </w:p>
    <w:p>
      <w:pPr>
        <w:numPr>
          <w:ilvl w:val="1"/>
          <w:numId w:val="900"/>
        </w:numPr>
        <w:spacing w:before="0" w:after="0"/>
      </w:pPr>
      <w:r>
        <w:t>Proton Recoil Methods</w:t>
      </w:r>
    </w:p>
    <w:p>
      <w:pPr>
        <w:numPr>
          <w:ilvl w:val="2"/>
          <w:numId w:val="900"/>
        </w:numPr>
        <w:spacing w:before="0" w:after="0"/>
      </w:pPr>
      <w:r>
        <w:t>Organic Scintillators</w:t>
      </w:r>
    </w:p>
    <w:p>
      <w:pPr>
        <w:numPr>
          <w:ilvl w:val="2"/>
          <w:numId w:val="900"/>
        </w:numPr>
        <w:spacing w:before="0" w:after="0"/>
      </w:pPr>
      <w:r>
        <w:t>Proportional Counters with Hydrogenous Gas</w:t>
      </w:r>
    </w:p>
    <w:p>
      <w:pPr>
        <w:numPr>
          <w:ilvl w:val="1"/>
          <w:numId w:val="900"/>
        </w:numPr>
        <w:spacing w:before="0" w:after="0"/>
      </w:pPr>
      <w:r>
        <w:t>Threshold Activation Detectors</w:t>
      </w:r>
    </w:p>
    <w:p>
      <w:pPr>
        <w:numPr>
          <w:ilvl w:val="2"/>
          <w:numId w:val="900"/>
        </w:numPr>
        <w:spacing w:before="0" w:after="0"/>
      </w:pPr>
      <w:r>
        <w:t>Activation Foils</w:t>
      </w:r>
    </w:p>
    <w:p>
      <w:pPr>
        <w:numPr>
          <w:ilvl w:val="2"/>
          <w:numId w:val="900"/>
        </w:numPr>
        <w:spacing w:before="0" w:after="0"/>
      </w:pPr>
      <w:r>
        <w:t>Threshold Reactions</w:t>
      </w:r>
    </w:p>
    <w:p>
      <w:pPr>
        <w:numPr>
          <w:ilvl w:val="1"/>
          <w:numId w:val="900"/>
        </w:numPr>
        <w:spacing w:before="0" w:after="0"/>
      </w:pPr>
      <w:r>
        <w:t>Time-of-Flight Methods</w:t>
      </w:r>
    </w:p>
    <w:p>
      <w:pPr>
        <w:numPr>
          <w:ilvl w:val="0"/>
          <w:numId w:val="900"/>
        </w:numPr>
        <w:spacing w:before="0" w:after="0"/>
      </w:pPr>
      <w:r>
        <w:t>Neutron Spectrometry</w:t>
      </w:r>
    </w:p>
    <w:p>
      <w:pPr>
        <w:numPr>
          <w:ilvl w:val="1"/>
          <w:numId w:val="900"/>
        </w:numPr>
        <w:spacing w:before="0" w:after="0"/>
      </w:pPr>
      <w:r>
        <w:t>Bonner Sphere Systems</w:t>
      </w:r>
    </w:p>
    <w:p>
      <w:pPr>
        <w:numPr>
          <w:ilvl w:val="2"/>
          <w:numId w:val="900"/>
        </w:numPr>
        <w:spacing w:before="0" w:after="0"/>
      </w:pPr>
      <w:r>
        <w:t>Moderating Spheres</w:t>
      </w:r>
    </w:p>
    <w:p>
      <w:pPr>
        <w:numPr>
          <w:ilvl w:val="2"/>
          <w:numId w:val="900"/>
        </w:numPr>
        <w:spacing w:before="0" w:after="0"/>
      </w:pPr>
      <w:r>
        <w:t>Energy Response Functions</w:t>
      </w:r>
    </w:p>
    <w:p>
      <w:pPr>
        <w:numPr>
          <w:ilvl w:val="2"/>
          <w:numId w:val="900"/>
        </w:numPr>
        <w:spacing w:before="0" w:after="0"/>
      </w:pPr>
      <w:r>
        <w:t>Unfolding Techniques</w:t>
      </w:r>
    </w:p>
    <w:p>
      <w:pPr>
        <w:numPr>
          <w:ilvl w:val="1"/>
          <w:numId w:val="900"/>
        </w:numPr>
        <w:spacing w:before="0" w:after="0"/>
      </w:pPr>
      <w:r>
        <w:t>Proton Recoil Spectrometers</w:t>
      </w:r>
    </w:p>
    <w:p>
      <w:pPr>
        <w:numPr>
          <w:ilvl w:val="1"/>
          <w:numId w:val="900"/>
        </w:numPr>
        <w:spacing w:before="0" w:after="0"/>
      </w:pPr>
      <w:r>
        <w:t>Time-of-Flight Spectrometry</w:t>
      </w:r>
    </w:p>
    <w:p>
      <w:pPr>
        <w:numPr>
          <w:ilvl w:val="2"/>
          <w:numId w:val="900"/>
        </w:numPr>
        <w:spacing w:before="0" w:after="0"/>
      </w:pPr>
      <w:r>
        <w:t>Flight Path Requirements</w:t>
      </w:r>
    </w:p>
    <w:p>
      <w:pPr>
        <w:numPr>
          <w:ilvl w:val="2"/>
          <w:numId w:val="900"/>
        </w:numPr>
        <w:spacing w:before="0" w:after="0"/>
      </w:pPr>
      <w:r>
        <w:t>Timing Resolution</w:t>
      </w:r>
    </w:p>
    <w:p>
      <w:pPr>
        <w:numPr>
          <w:ilvl w:val="1"/>
          <w:numId w:val="900"/>
        </w:numPr>
        <w:spacing w:before="0" w:after="0"/>
      </w:pPr>
      <w:r>
        <w:t>Activation Foil Methods</w:t>
      </w:r>
    </w:p>
    <w:p>
      <w:pPr>
        <w:numPr>
          <w:ilvl w:val="0"/>
          <w:numId w:val="900"/>
        </w:numPr>
        <w:spacing w:before="0" w:after="0"/>
      </w:pPr>
      <w:r>
        <w:t>Neutron Dosimetry</w:t>
      </w:r>
    </w:p>
    <w:p>
      <w:pPr>
        <w:numPr>
          <w:ilvl w:val="1"/>
          <w:numId w:val="900"/>
        </w:numPr>
        <w:spacing w:before="0" w:after="0"/>
      </w:pPr>
      <w:r>
        <w:t>Dose Equivalent Measurements</w:t>
      </w:r>
    </w:p>
    <w:p>
      <w:pPr>
        <w:numPr>
          <w:ilvl w:val="1"/>
          <w:numId w:val="900"/>
        </w:numPr>
        <w:spacing w:before="0" w:after="0"/>
      </w:pPr>
      <w:r>
        <w:t>Albedo Dosimeters</w:t>
      </w:r>
    </w:p>
    <w:p>
      <w:pPr>
        <w:numPr>
          <w:ilvl w:val="1"/>
          <w:numId w:val="900"/>
        </w:numPr>
        <w:spacing w:before="0" w:after="0"/>
      </w:pPr>
      <w:r>
        <w:t>Track Etch Detectors</w:t>
      </w:r>
    </w:p>
    <w:p>
      <w:pPr>
        <w:pStyle w:val="Heading1"/>
      </w:pPr>
      <w:r>
        <w:t>Health Physics and Dosimetry</w:t>
      </w:r>
    </w:p>
    <w:p>
      <w:pPr>
        <w:numPr>
          <w:ilvl w:val="0"/>
          <w:numId w:val="900"/>
        </w:numPr>
        <w:spacing w:before="0" w:after="0"/>
      </w:pPr>
      <w:r>
        <w:t>Radiation Quantities and Units</w:t>
      </w:r>
    </w:p>
    <w:p>
      <w:pPr>
        <w:numPr>
          <w:ilvl w:val="1"/>
          <w:numId w:val="900"/>
        </w:numPr>
        <w:spacing w:before="0" w:after="0"/>
      </w:pPr>
      <w:r>
        <w:t>Exposure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Roentgen</w:t>
      </w:r>
    </w:p>
    <w:p>
      <w:pPr>
        <w:numPr>
          <w:ilvl w:val="2"/>
          <w:numId w:val="900"/>
        </w:numPr>
        <w:spacing w:before="0" w:after="0"/>
      </w:pPr>
      <w:r>
        <w:t>Air Kerma</w:t>
      </w:r>
    </w:p>
    <w:p>
      <w:pPr>
        <w:numPr>
          <w:ilvl w:val="1"/>
          <w:numId w:val="900"/>
        </w:numPr>
        <w:spacing w:before="0" w:after="0"/>
      </w:pPr>
      <w:r>
        <w:t>Absorbed Dose</w:t>
      </w:r>
    </w:p>
    <w:p>
      <w:pPr>
        <w:numPr>
          <w:ilvl w:val="2"/>
          <w:numId w:val="900"/>
        </w:numPr>
        <w:spacing w:before="0" w:after="0"/>
      </w:pPr>
      <w:r>
        <w:t>Definition and Concept</w:t>
      </w:r>
    </w:p>
    <w:p>
      <w:pPr>
        <w:numPr>
          <w:ilvl w:val="2"/>
          <w:numId w:val="900"/>
        </w:numPr>
        <w:spacing w:before="0" w:after="0"/>
      </w:pPr>
      <w:r>
        <w:t>Gray</w:t>
      </w:r>
    </w:p>
    <w:p>
      <w:pPr>
        <w:numPr>
          <w:ilvl w:val="2"/>
          <w:numId w:val="900"/>
        </w:numPr>
        <w:spacing w:before="0" w:after="0"/>
      </w:pPr>
      <w:r>
        <w:t>rad</w:t>
      </w:r>
    </w:p>
    <w:p>
      <w:pPr>
        <w:numPr>
          <w:ilvl w:val="2"/>
          <w:numId w:val="900"/>
        </w:numPr>
        <w:spacing w:before="0" w:after="0"/>
      </w:pPr>
      <w:r>
        <w:t>Dose Rate</w:t>
      </w:r>
    </w:p>
    <w:p>
      <w:pPr>
        <w:numPr>
          <w:ilvl w:val="1"/>
          <w:numId w:val="900"/>
        </w:numPr>
        <w:spacing w:before="0" w:after="0"/>
      </w:pPr>
      <w:r>
        <w:t>Equivalent Dose</w:t>
      </w:r>
    </w:p>
    <w:p>
      <w:pPr>
        <w:numPr>
          <w:ilvl w:val="2"/>
          <w:numId w:val="900"/>
        </w:numPr>
        <w:spacing w:before="0" w:after="0"/>
      </w:pPr>
      <w:r>
        <w:t>Radiation Weighting Factors</w:t>
      </w:r>
    </w:p>
    <w:p>
      <w:pPr>
        <w:numPr>
          <w:ilvl w:val="2"/>
          <w:numId w:val="900"/>
        </w:numPr>
        <w:spacing w:before="0" w:after="0"/>
      </w:pPr>
      <w:r>
        <w:t>Sievert</w:t>
      </w:r>
    </w:p>
    <w:p>
      <w:pPr>
        <w:numPr>
          <w:ilvl w:val="2"/>
          <w:numId w:val="900"/>
        </w:numPr>
        <w:spacing w:before="0" w:after="0"/>
      </w:pPr>
      <w:r>
        <w:t>rem</w:t>
      </w:r>
    </w:p>
    <w:p>
      <w:pPr>
        <w:numPr>
          <w:ilvl w:val="1"/>
          <w:numId w:val="900"/>
        </w:numPr>
        <w:spacing w:before="0" w:after="0"/>
      </w:pPr>
      <w:r>
        <w:t>Effective Dose</w:t>
      </w:r>
    </w:p>
    <w:p>
      <w:pPr>
        <w:numPr>
          <w:ilvl w:val="2"/>
          <w:numId w:val="900"/>
        </w:numPr>
        <w:spacing w:before="0" w:after="0"/>
      </w:pPr>
      <w:r>
        <w:t>Tissue Weighting Factors</w:t>
      </w:r>
    </w:p>
    <w:p>
      <w:pPr>
        <w:numPr>
          <w:ilvl w:val="2"/>
          <w:numId w:val="900"/>
        </w:numPr>
        <w:spacing w:before="0" w:after="0"/>
      </w:pPr>
      <w:r>
        <w:t>Committed Dose</w:t>
      </w:r>
    </w:p>
    <w:p>
      <w:pPr>
        <w:numPr>
          <w:ilvl w:val="2"/>
          <w:numId w:val="900"/>
        </w:numPr>
        <w:spacing w:before="0" w:after="0"/>
      </w:pPr>
      <w:r>
        <w:t>Collective Dose</w:t>
      </w:r>
    </w:p>
    <w:p>
      <w:pPr>
        <w:numPr>
          <w:ilvl w:val="1"/>
          <w:numId w:val="900"/>
        </w:numPr>
        <w:spacing w:before="0" w:after="0"/>
      </w:pPr>
      <w:r>
        <w:t>Operational Quantities</w:t>
      </w:r>
    </w:p>
    <w:p>
      <w:pPr>
        <w:numPr>
          <w:ilvl w:val="2"/>
          <w:numId w:val="900"/>
        </w:numPr>
        <w:spacing w:before="0" w:after="0"/>
      </w:pPr>
      <w:r>
        <w:t>Ambient Dose Equivalent</w:t>
      </w:r>
    </w:p>
    <w:p>
      <w:pPr>
        <w:numPr>
          <w:ilvl w:val="2"/>
          <w:numId w:val="900"/>
        </w:numPr>
        <w:spacing w:before="0" w:after="0"/>
      </w:pPr>
      <w:r>
        <w:t>Personal Dose Equivalent</w:t>
      </w:r>
    </w:p>
    <w:p>
      <w:pPr>
        <w:numPr>
          <w:ilvl w:val="2"/>
          <w:numId w:val="900"/>
        </w:numPr>
        <w:spacing w:before="0" w:after="0"/>
      </w:pPr>
      <w:r>
        <w:t>Directional Dose Equivalent</w:t>
      </w:r>
    </w:p>
    <w:p>
      <w:pPr>
        <w:numPr>
          <w:ilvl w:val="0"/>
          <w:numId w:val="900"/>
        </w:numPr>
        <w:spacing w:before="0" w:after="0"/>
      </w:pPr>
      <w:r>
        <w:t>Principles of Radiation Protection</w:t>
      </w:r>
    </w:p>
    <w:p>
      <w:pPr>
        <w:numPr>
          <w:ilvl w:val="1"/>
          <w:numId w:val="900"/>
        </w:numPr>
        <w:spacing w:before="0" w:after="0"/>
      </w:pPr>
      <w:r>
        <w:t>Justification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Dose Limitation</w:t>
      </w:r>
    </w:p>
    <w:p>
      <w:pPr>
        <w:numPr>
          <w:ilvl w:val="1"/>
          <w:numId w:val="900"/>
        </w:numPr>
        <w:spacing w:before="0" w:after="0"/>
      </w:pPr>
      <w:r>
        <w:t>ALARA Principle</w:t>
      </w:r>
    </w:p>
    <w:p>
      <w:pPr>
        <w:numPr>
          <w:ilvl w:val="1"/>
          <w:numId w:val="900"/>
        </w:numPr>
        <w:spacing w:before="0" w:after="0"/>
      </w:pPr>
      <w:r>
        <w:t>Time Factor</w:t>
      </w:r>
    </w:p>
    <w:p>
      <w:pPr>
        <w:numPr>
          <w:ilvl w:val="1"/>
          <w:numId w:val="900"/>
        </w:numPr>
        <w:spacing w:before="0" w:after="0"/>
      </w:pPr>
      <w:r>
        <w:t>Distance Factor</w:t>
      </w:r>
    </w:p>
    <w:p>
      <w:pPr>
        <w:numPr>
          <w:ilvl w:val="1"/>
          <w:numId w:val="900"/>
        </w:numPr>
        <w:spacing w:before="0" w:after="0"/>
      </w:pPr>
      <w:r>
        <w:t>Shielding Factor</w:t>
      </w:r>
    </w:p>
    <w:p>
      <w:pPr>
        <w:numPr>
          <w:ilvl w:val="0"/>
          <w:numId w:val="900"/>
        </w:numPr>
        <w:spacing w:before="0" w:after="0"/>
      </w:pPr>
      <w:r>
        <w:t>Personal Dosimetry</w:t>
      </w:r>
    </w:p>
    <w:p>
      <w:pPr>
        <w:numPr>
          <w:ilvl w:val="1"/>
          <w:numId w:val="900"/>
        </w:numPr>
        <w:spacing w:before="0" w:after="0"/>
      </w:pPr>
      <w:r>
        <w:t>Thermoluminescent Dosimeters</w:t>
      </w:r>
    </w:p>
    <w:p>
      <w:pPr>
        <w:numPr>
          <w:ilvl w:val="2"/>
          <w:numId w:val="900"/>
        </w:numPr>
        <w:spacing w:before="0" w:after="0"/>
      </w:pPr>
      <w:r>
        <w:t>TLD Materials</w:t>
      </w:r>
    </w:p>
    <w:p>
      <w:pPr>
        <w:numPr>
          <w:ilvl w:val="2"/>
          <w:numId w:val="900"/>
        </w:numPr>
        <w:spacing w:before="0" w:after="0"/>
      </w:pPr>
      <w:r>
        <w:t>Annealing Procedures</w:t>
      </w:r>
    </w:p>
    <w:p>
      <w:pPr>
        <w:numPr>
          <w:ilvl w:val="2"/>
          <w:numId w:val="900"/>
        </w:numPr>
        <w:spacing w:before="0" w:after="0"/>
      </w:pPr>
      <w:r>
        <w:t>Readout Systems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Optically Stimulated Luminescence Dosimeters</w:t>
      </w:r>
    </w:p>
    <w:p>
      <w:pPr>
        <w:numPr>
          <w:ilvl w:val="2"/>
          <w:numId w:val="900"/>
        </w:numPr>
        <w:spacing w:before="0" w:after="0"/>
      </w:pPr>
      <w:r>
        <w:t>OSL Materials</w:t>
      </w:r>
    </w:p>
    <w:p>
      <w:pPr>
        <w:numPr>
          <w:ilvl w:val="2"/>
          <w:numId w:val="900"/>
        </w:numPr>
        <w:spacing w:before="0" w:after="0"/>
      </w:pPr>
      <w:r>
        <w:t>Readout Methods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Film Badge Dosimeters</w:t>
      </w:r>
    </w:p>
    <w:p>
      <w:pPr>
        <w:numPr>
          <w:ilvl w:val="2"/>
          <w:numId w:val="900"/>
        </w:numPr>
        <w:spacing w:before="0" w:after="0"/>
      </w:pPr>
      <w:r>
        <w:t>Film Types</w:t>
      </w:r>
    </w:p>
    <w:p>
      <w:pPr>
        <w:numPr>
          <w:ilvl w:val="2"/>
          <w:numId w:val="900"/>
        </w:numPr>
        <w:spacing w:before="0" w:after="0"/>
      </w:pPr>
      <w:r>
        <w:t>Filter Systems</w:t>
      </w:r>
    </w:p>
    <w:p>
      <w:pPr>
        <w:numPr>
          <w:ilvl w:val="2"/>
          <w:numId w:val="900"/>
        </w:numPr>
        <w:spacing w:before="0" w:after="0"/>
      </w:pPr>
      <w:r>
        <w:t>Processing and Evaluation</w:t>
      </w:r>
    </w:p>
    <w:p>
      <w:pPr>
        <w:numPr>
          <w:ilvl w:val="1"/>
          <w:numId w:val="900"/>
        </w:numPr>
        <w:spacing w:before="0" w:after="0"/>
      </w:pPr>
      <w:r>
        <w:t>Electronic Personal Dosimeters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Alarm Functions</w:t>
      </w:r>
    </w:p>
    <w:p>
      <w:pPr>
        <w:numPr>
          <w:ilvl w:val="1"/>
          <w:numId w:val="900"/>
        </w:numPr>
        <w:spacing w:before="0" w:after="0"/>
      </w:pPr>
      <w:r>
        <w:t>Neutron Dosimeters</w:t>
      </w:r>
    </w:p>
    <w:p>
      <w:pPr>
        <w:numPr>
          <w:ilvl w:val="2"/>
          <w:numId w:val="900"/>
        </w:numPr>
        <w:spacing w:before="0" w:after="0"/>
      </w:pPr>
      <w:r>
        <w:t>Albedo Dosimeters</w:t>
      </w:r>
    </w:p>
    <w:p>
      <w:pPr>
        <w:numPr>
          <w:ilvl w:val="2"/>
          <w:numId w:val="900"/>
        </w:numPr>
        <w:spacing w:before="0" w:after="0"/>
      </w:pPr>
      <w:r>
        <w:t>Track Etch Detectors</w:t>
      </w:r>
    </w:p>
    <w:p>
      <w:pPr>
        <w:numPr>
          <w:ilvl w:val="0"/>
          <w:numId w:val="900"/>
        </w:numPr>
        <w:spacing w:before="0" w:after="0"/>
      </w:pPr>
      <w:r>
        <w:t>Area Monitoring</w:t>
      </w:r>
    </w:p>
    <w:p>
      <w:pPr>
        <w:numPr>
          <w:ilvl w:val="1"/>
          <w:numId w:val="900"/>
        </w:numPr>
        <w:spacing w:before="0" w:after="0"/>
      </w:pPr>
      <w:r>
        <w:t>Fixed Area Monitors</w:t>
      </w:r>
    </w:p>
    <w:p>
      <w:pPr>
        <w:numPr>
          <w:ilvl w:val="2"/>
          <w:numId w:val="900"/>
        </w:numPr>
        <w:spacing w:before="0" w:after="0"/>
      </w:pPr>
      <w:r>
        <w:t>Continuous Air Monitors</w:t>
      </w:r>
    </w:p>
    <w:p>
      <w:pPr>
        <w:numPr>
          <w:ilvl w:val="2"/>
          <w:numId w:val="900"/>
        </w:numPr>
        <w:spacing w:before="0" w:after="0"/>
      </w:pPr>
      <w:r>
        <w:t>Portal Monitors</w:t>
      </w:r>
    </w:p>
    <w:p>
      <w:pPr>
        <w:numPr>
          <w:ilvl w:val="2"/>
          <w:numId w:val="900"/>
        </w:numPr>
        <w:spacing w:before="0" w:after="0"/>
      </w:pPr>
      <w:r>
        <w:t>Contamination Monitors</w:t>
      </w:r>
    </w:p>
    <w:p>
      <w:pPr>
        <w:numPr>
          <w:ilvl w:val="1"/>
          <w:numId w:val="900"/>
        </w:numPr>
        <w:spacing w:before="0" w:after="0"/>
      </w:pPr>
      <w:r>
        <w:t>Portable Survey Instruments</w:t>
      </w:r>
    </w:p>
    <w:p>
      <w:pPr>
        <w:numPr>
          <w:ilvl w:val="2"/>
          <w:numId w:val="900"/>
        </w:numPr>
        <w:spacing w:before="0" w:after="0"/>
      </w:pPr>
      <w:r>
        <w:t>Ion Chamber Survey Meters</w:t>
      </w:r>
    </w:p>
    <w:p>
      <w:pPr>
        <w:numPr>
          <w:ilvl w:val="2"/>
          <w:numId w:val="900"/>
        </w:numPr>
        <w:spacing w:before="0" w:after="0"/>
      </w:pPr>
      <w:r>
        <w:t>Geiger-Mueller Survey Meters</w:t>
      </w:r>
    </w:p>
    <w:p>
      <w:pPr>
        <w:numPr>
          <w:ilvl w:val="2"/>
          <w:numId w:val="900"/>
        </w:numPr>
        <w:spacing w:before="0" w:after="0"/>
      </w:pPr>
      <w:r>
        <w:t>Scintillation Survey Meters</w:t>
      </w:r>
    </w:p>
    <w:p>
      <w:pPr>
        <w:numPr>
          <w:ilvl w:val="2"/>
          <w:numId w:val="900"/>
        </w:numPr>
        <w:spacing w:before="0" w:after="0"/>
      </w:pPr>
      <w:r>
        <w:t>Neutron Survey Instruments</w:t>
      </w:r>
    </w:p>
    <w:p>
      <w:pPr>
        <w:numPr>
          <w:ilvl w:val="0"/>
          <w:numId w:val="900"/>
        </w:numPr>
        <w:spacing w:before="0" w:after="0"/>
      </w:pPr>
      <w:r>
        <w:t>Instrument Calibration and Quality Assurance</w:t>
      </w:r>
    </w:p>
    <w:p>
      <w:pPr>
        <w:numPr>
          <w:ilvl w:val="1"/>
          <w:numId w:val="900"/>
        </w:numPr>
        <w:spacing w:before="0" w:after="0"/>
      </w:pPr>
      <w:r>
        <w:t>Calibration Standards</w:t>
      </w:r>
    </w:p>
    <w:p>
      <w:pPr>
        <w:numPr>
          <w:ilvl w:val="2"/>
          <w:numId w:val="900"/>
        </w:numPr>
        <w:spacing w:before="0" w:after="0"/>
      </w:pPr>
      <w:r>
        <w:t>Reference Sources</w:t>
      </w:r>
    </w:p>
    <w:p>
      <w:pPr>
        <w:numPr>
          <w:ilvl w:val="2"/>
          <w:numId w:val="900"/>
        </w:numPr>
        <w:spacing w:before="0" w:after="0"/>
      </w:pPr>
      <w:r>
        <w:t>Traceability Requirements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Energy Response</w:t>
      </w:r>
    </w:p>
    <w:p>
      <w:pPr>
        <w:numPr>
          <w:ilvl w:val="2"/>
          <w:numId w:val="900"/>
        </w:numPr>
        <w:spacing w:before="0" w:after="0"/>
      </w:pPr>
      <w:r>
        <w:t>Angular Response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1"/>
          <w:numId w:val="900"/>
        </w:numPr>
        <w:spacing w:before="0" w:after="0"/>
      </w:pPr>
      <w:r>
        <w:t>Quality Assurance Programs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Intercomparison Studies</w:t>
      </w:r>
    </w:p>
    <w:p>
      <w:pPr>
        <w:numPr>
          <w:ilvl w:val="1"/>
          <w:numId w:val="900"/>
        </w:numPr>
        <w:spacing w:before="0" w:after="0"/>
      </w:pPr>
      <w:r>
        <w:t>Documentation and Records</w:t>
      </w:r>
    </w:p>
    <w:p>
      <w:pPr>
        <w:numPr>
          <w:ilvl w:val="2"/>
          <w:numId w:val="900"/>
        </w:numPr>
        <w:spacing w:before="0" w:after="0"/>
      </w:pPr>
      <w:r>
        <w:t>Calibration Certificates</w:t>
      </w:r>
    </w:p>
    <w:p>
      <w:pPr>
        <w:numPr>
          <w:ilvl w:val="2"/>
          <w:numId w:val="900"/>
        </w:numPr>
        <w:spacing w:before="0" w:after="0"/>
      </w:pPr>
      <w:r>
        <w:t>Maintenance Records</w:t>
      </w:r>
    </w:p>
    <w:p>
      <w:pPr>
        <w:numPr>
          <w:ilvl w:val="2"/>
          <w:numId w:val="900"/>
        </w:numPr>
        <w:spacing w:before="0" w:after="0"/>
      </w:pPr>
      <w:r>
        <w:t>Performance History</w:t>
      </w:r>
    </w:p>
    <w:p>
      <w:pPr>
        <w:numPr>
          <w:ilvl w:val="0"/>
          <w:numId w:val="900"/>
        </w:numPr>
        <w:spacing w:before="0" w:after="0"/>
      </w:pPr>
      <w:r>
        <w:t>Radiation Detection in Emergency Response</w:t>
      </w:r>
    </w:p>
    <w:p>
      <w:pPr>
        <w:numPr>
          <w:ilvl w:val="1"/>
          <w:numId w:val="900"/>
        </w:numPr>
        <w:spacing w:before="0" w:after="0"/>
      </w:pPr>
      <w:r>
        <w:t>Emergency Response Instruments</w:t>
      </w:r>
    </w:p>
    <w:p>
      <w:pPr>
        <w:numPr>
          <w:ilvl w:val="1"/>
          <w:numId w:val="900"/>
        </w:numPr>
        <w:spacing w:before="0" w:after="0"/>
      </w:pPr>
      <w:r>
        <w:t>Rapid Assessment Methods</w:t>
      </w:r>
    </w:p>
    <w:p>
      <w:pPr>
        <w:numPr>
          <w:ilvl w:val="1"/>
          <w:numId w:val="900"/>
        </w:numPr>
        <w:spacing w:before="0" w:after="0"/>
      </w:pPr>
      <w:r>
        <w:t>Field Measurements</w:t>
      </w:r>
    </w:p>
    <w:p>
      <w:pPr>
        <w:numPr>
          <w:ilvl w:val="1"/>
          <w:numId w:val="900"/>
        </w:numPr>
        <w:spacing w:before="0" w:after="0"/>
      </w:pPr>
      <w:r>
        <w:t>Data Communication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