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Radiation Biology</w:t>
      </w:r>
    </w:p>
    <w:p>
      <w:pPr>
        <w:pStyle w:val="Heading1"/>
      </w:pPr>
      <w:r>
        <w:t>Fundamentals of Radiation Physics</w:t>
      </w:r>
    </w:p>
    <w:p>
      <w:pPr>
        <w:numPr>
          <w:ilvl w:val="0"/>
          <w:numId w:val="900"/>
        </w:numPr>
        <w:spacing w:before="0" w:after="0"/>
      </w:pPr>
      <w:r>
        <w:t>The Atom and Radioactivity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Subatomic Particles</w:t>
      </w:r>
    </w:p>
    <w:p>
      <w:pPr>
        <w:numPr>
          <w:ilvl w:val="3"/>
          <w:numId w:val="900"/>
        </w:numPr>
        <w:spacing w:before="0" w:after="0"/>
      </w:pPr>
      <w:r>
        <w:t>Protons</w:t>
      </w:r>
    </w:p>
    <w:p>
      <w:pPr>
        <w:numPr>
          <w:ilvl w:val="3"/>
          <w:numId w:val="900"/>
        </w:numPr>
        <w:spacing w:before="0" w:after="0"/>
      </w:pPr>
      <w:r>
        <w:t>Neutrons</w:t>
      </w:r>
    </w:p>
    <w:p>
      <w:pPr>
        <w:numPr>
          <w:ilvl w:val="3"/>
          <w:numId w:val="900"/>
        </w:numPr>
        <w:spacing w:before="0" w:after="0"/>
      </w:pPr>
      <w:r>
        <w:t>Electrons</w:t>
      </w:r>
    </w:p>
    <w:p>
      <w:pPr>
        <w:numPr>
          <w:ilvl w:val="2"/>
          <w:numId w:val="900"/>
        </w:numPr>
        <w:spacing w:before="0" w:after="0"/>
      </w:pPr>
      <w:r>
        <w:t>Atomic Number and Mass Number</w:t>
      </w:r>
    </w:p>
    <w:p>
      <w:pPr>
        <w:numPr>
          <w:ilvl w:val="2"/>
          <w:numId w:val="900"/>
        </w:numPr>
        <w:spacing w:before="0" w:after="0"/>
      </w:pPr>
      <w:r>
        <w:t>Electron Shells and Energy Levels</w:t>
      </w:r>
    </w:p>
    <w:p>
      <w:pPr>
        <w:numPr>
          <w:ilvl w:val="2"/>
          <w:numId w:val="900"/>
        </w:numPr>
        <w:spacing w:before="0" w:after="0"/>
      </w:pPr>
      <w:r>
        <w:t>Nuclear Structure and Binding Energy</w:t>
      </w:r>
    </w:p>
    <w:p>
      <w:pPr>
        <w:numPr>
          <w:ilvl w:val="1"/>
          <w:numId w:val="900"/>
        </w:numPr>
        <w:spacing w:before="0" w:after="0"/>
      </w:pPr>
      <w:r>
        <w:t>Isotopes and Radionuclides</w:t>
      </w:r>
    </w:p>
    <w:p>
      <w:pPr>
        <w:numPr>
          <w:ilvl w:val="2"/>
          <w:numId w:val="900"/>
        </w:numPr>
        <w:spacing w:before="0" w:after="0"/>
      </w:pPr>
      <w:r>
        <w:t>Definition of Isotopes</w:t>
      </w:r>
    </w:p>
    <w:p>
      <w:pPr>
        <w:numPr>
          <w:ilvl w:val="2"/>
          <w:numId w:val="900"/>
        </w:numPr>
        <w:spacing w:before="0" w:after="0"/>
      </w:pPr>
      <w:r>
        <w:t>Stable vs. Unstable Isotopes</w:t>
      </w:r>
    </w:p>
    <w:p>
      <w:pPr>
        <w:numPr>
          <w:ilvl w:val="2"/>
          <w:numId w:val="900"/>
        </w:numPr>
        <w:spacing w:before="0" w:after="0"/>
      </w:pPr>
      <w:r>
        <w:t>Characteristics of Radionuclides</w:t>
      </w:r>
    </w:p>
    <w:p>
      <w:pPr>
        <w:numPr>
          <w:ilvl w:val="2"/>
          <w:numId w:val="900"/>
        </w:numPr>
        <w:spacing w:before="0" w:after="0"/>
      </w:pPr>
      <w:r>
        <w:t>Nuclear Stability and the Valley of Stability</w:t>
      </w:r>
    </w:p>
    <w:p>
      <w:pPr>
        <w:numPr>
          <w:ilvl w:val="1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Principles of Radioactive Decay</w:t>
      </w:r>
    </w:p>
    <w:p>
      <w:pPr>
        <w:numPr>
          <w:ilvl w:val="2"/>
          <w:numId w:val="900"/>
        </w:numPr>
        <w:spacing w:before="0" w:after="0"/>
      </w:pPr>
      <w:r>
        <w:t>Decay Law and Exponential Decay</w:t>
      </w:r>
    </w:p>
    <w:p>
      <w:pPr>
        <w:numPr>
          <w:ilvl w:val="2"/>
          <w:numId w:val="900"/>
        </w:numPr>
        <w:spacing w:before="0" w:after="0"/>
      </w:pPr>
      <w:r>
        <w:t>Decay Constants and Activity</w:t>
      </w:r>
    </w:p>
    <w:p>
      <w:pPr>
        <w:numPr>
          <w:ilvl w:val="2"/>
          <w:numId w:val="900"/>
        </w:numPr>
        <w:spacing w:before="0" w:after="0"/>
      </w:pPr>
      <w:r>
        <w:t>Alpha Decay</w:t>
      </w:r>
    </w:p>
    <w:p>
      <w:pPr>
        <w:numPr>
          <w:ilvl w:val="3"/>
          <w:numId w:val="900"/>
        </w:numPr>
        <w:spacing w:before="0" w:after="0"/>
      </w:pPr>
      <w:r>
        <w:t>Emission of Alpha Particles</w:t>
      </w:r>
    </w:p>
    <w:p>
      <w:pPr>
        <w:numPr>
          <w:ilvl w:val="3"/>
          <w:numId w:val="900"/>
        </w:numPr>
        <w:spacing w:before="0" w:after="0"/>
      </w:pPr>
      <w:r>
        <w:t>Energy and Range of Alpha Particles</w:t>
      </w:r>
    </w:p>
    <w:p>
      <w:pPr>
        <w:numPr>
          <w:ilvl w:val="3"/>
          <w:numId w:val="900"/>
        </w:numPr>
        <w:spacing w:before="0" w:after="0"/>
      </w:pPr>
      <w:r>
        <w:t>Alpha Decay Energy Calculations</w:t>
      </w:r>
    </w:p>
    <w:p>
      <w:pPr>
        <w:numPr>
          <w:ilvl w:val="2"/>
          <w:numId w:val="900"/>
        </w:numPr>
        <w:spacing w:before="0" w:after="0"/>
      </w:pPr>
      <w:r>
        <w:t>Beta Decay</w:t>
      </w:r>
    </w:p>
    <w:p>
      <w:pPr>
        <w:numPr>
          <w:ilvl w:val="3"/>
          <w:numId w:val="900"/>
        </w:numPr>
        <w:spacing w:before="0" w:after="0"/>
      </w:pPr>
      <w:r>
        <w:t>Beta-minus Decay</w:t>
      </w:r>
    </w:p>
    <w:p>
      <w:pPr>
        <w:numPr>
          <w:ilvl w:val="3"/>
          <w:numId w:val="900"/>
        </w:numPr>
        <w:spacing w:before="0" w:after="0"/>
      </w:pPr>
      <w:r>
        <w:t>Beta-plus Decay</w:t>
      </w:r>
    </w:p>
    <w:p>
      <w:pPr>
        <w:numPr>
          <w:ilvl w:val="3"/>
          <w:numId w:val="900"/>
        </w:numPr>
        <w:spacing w:before="0" w:after="0"/>
      </w:pPr>
      <w:r>
        <w:t>Energy Spectrum of Beta Particles</w:t>
      </w:r>
    </w:p>
    <w:p>
      <w:pPr>
        <w:numPr>
          <w:ilvl w:val="3"/>
          <w:numId w:val="900"/>
        </w:numPr>
        <w:spacing w:before="0" w:after="0"/>
      </w:pPr>
      <w:r>
        <w:t>Neutrino Emission</w:t>
      </w:r>
    </w:p>
    <w:p>
      <w:pPr>
        <w:numPr>
          <w:ilvl w:val="2"/>
          <w:numId w:val="900"/>
        </w:numPr>
        <w:spacing w:before="0" w:after="0"/>
      </w:pPr>
      <w:r>
        <w:t>Gamma Emission</w:t>
      </w:r>
    </w:p>
    <w:p>
      <w:pPr>
        <w:numPr>
          <w:ilvl w:val="3"/>
          <w:numId w:val="900"/>
        </w:numPr>
        <w:spacing w:before="0" w:after="0"/>
      </w:pPr>
      <w:r>
        <w:t>Gamma Ray Characteristics</w:t>
      </w:r>
    </w:p>
    <w:p>
      <w:pPr>
        <w:numPr>
          <w:ilvl w:val="3"/>
          <w:numId w:val="900"/>
        </w:numPr>
        <w:spacing w:before="0" w:after="0"/>
      </w:pPr>
      <w:r>
        <w:t>Isomeric Transitions</w:t>
      </w:r>
    </w:p>
    <w:p>
      <w:pPr>
        <w:numPr>
          <w:ilvl w:val="3"/>
          <w:numId w:val="900"/>
        </w:numPr>
        <w:spacing w:before="0" w:after="0"/>
      </w:pPr>
      <w:r>
        <w:t>Internal Conversion</w:t>
      </w:r>
    </w:p>
    <w:p>
      <w:pPr>
        <w:numPr>
          <w:ilvl w:val="2"/>
          <w:numId w:val="900"/>
        </w:numPr>
        <w:spacing w:before="0" w:after="0"/>
      </w:pPr>
      <w:r>
        <w:t>Electron Capture</w:t>
      </w:r>
    </w:p>
    <w:p>
      <w:pPr>
        <w:numPr>
          <w:ilvl w:val="3"/>
          <w:numId w:val="900"/>
        </w:numPr>
        <w:spacing w:before="0" w:after="0"/>
      </w:pPr>
      <w:r>
        <w:t>Mechanism of Electron Capture</w:t>
      </w:r>
    </w:p>
    <w:p>
      <w:pPr>
        <w:numPr>
          <w:ilvl w:val="3"/>
          <w:numId w:val="900"/>
        </w:numPr>
        <w:spacing w:before="0" w:after="0"/>
      </w:pPr>
      <w:r>
        <w:t>Competing Decay Modes</w:t>
      </w:r>
    </w:p>
    <w:p>
      <w:pPr>
        <w:numPr>
          <w:ilvl w:val="3"/>
          <w:numId w:val="900"/>
        </w:numPr>
        <w:spacing w:before="0" w:after="0"/>
      </w:pPr>
      <w:r>
        <w:t>Characteristic X-ray Emission</w:t>
      </w:r>
    </w:p>
    <w:p>
      <w:pPr>
        <w:numPr>
          <w:ilvl w:val="2"/>
          <w:numId w:val="900"/>
        </w:numPr>
        <w:spacing w:before="0" w:after="0"/>
      </w:pPr>
      <w:r>
        <w:t>Spontaneous Fission</w:t>
      </w:r>
    </w:p>
    <w:p>
      <w:pPr>
        <w:numPr>
          <w:ilvl w:val="2"/>
          <w:numId w:val="900"/>
        </w:numPr>
        <w:spacing w:before="0" w:after="0"/>
      </w:pPr>
      <w:r>
        <w:t>Decay Chains and Secular Equilibrium</w:t>
      </w:r>
    </w:p>
    <w:p>
      <w:pPr>
        <w:numPr>
          <w:ilvl w:val="1"/>
          <w:numId w:val="900"/>
        </w:numPr>
        <w:spacing w:before="0" w:after="0"/>
      </w:pPr>
      <w:r>
        <w:t>Half-Life and Decay Statistics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Physical Half-Life</w:t>
      </w:r>
    </w:p>
    <w:p>
      <w:pPr>
        <w:numPr>
          <w:ilvl w:val="2"/>
          <w:numId w:val="900"/>
        </w:numPr>
        <w:spacing w:before="0" w:after="0"/>
      </w:pPr>
      <w:r>
        <w:t>Biological Half-Life</w:t>
      </w:r>
    </w:p>
    <w:p>
      <w:pPr>
        <w:numPr>
          <w:ilvl w:val="2"/>
          <w:numId w:val="900"/>
        </w:numPr>
        <w:spacing w:before="0" w:after="0"/>
      </w:pPr>
      <w:r>
        <w:t>Effective Half-Life</w:t>
      </w:r>
    </w:p>
    <w:p>
      <w:pPr>
        <w:numPr>
          <w:ilvl w:val="2"/>
          <w:numId w:val="900"/>
        </w:numPr>
        <w:spacing w:before="0" w:after="0"/>
      </w:pPr>
      <w:r>
        <w:t>Mean Life and Decay Statistics</w:t>
      </w:r>
    </w:p>
    <w:p>
      <w:pPr>
        <w:numPr>
          <w:ilvl w:val="0"/>
          <w:numId w:val="900"/>
        </w:numPr>
        <w:spacing w:before="0" w:after="0"/>
      </w:pPr>
      <w:r>
        <w:t>Types of Radiation</w:t>
      </w:r>
    </w:p>
    <w:p>
      <w:pPr>
        <w:numPr>
          <w:ilvl w:val="1"/>
          <w:numId w:val="900"/>
        </w:numPr>
        <w:spacing w:before="0" w:after="0"/>
      </w:pPr>
      <w:r>
        <w:t>Classification of Radiation</w:t>
      </w:r>
    </w:p>
    <w:p>
      <w:pPr>
        <w:numPr>
          <w:ilvl w:val="2"/>
          <w:numId w:val="900"/>
        </w:numPr>
        <w:spacing w:before="0" w:after="0"/>
      </w:pPr>
      <w:r>
        <w:t>Ionizing vs. Non-ionizing Radiation</w:t>
      </w:r>
    </w:p>
    <w:p>
      <w:pPr>
        <w:numPr>
          <w:ilvl w:val="2"/>
          <w:numId w:val="900"/>
        </w:numPr>
        <w:spacing w:before="0" w:after="0"/>
      </w:pPr>
      <w:r>
        <w:t>Directly vs. Indirectly Ionizing Radiation</w:t>
      </w:r>
    </w:p>
    <w:p>
      <w:pPr>
        <w:numPr>
          <w:ilvl w:val="1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Properties of Electromagnetic Waves</w:t>
      </w:r>
    </w:p>
    <w:p>
      <w:pPr>
        <w:numPr>
          <w:ilvl w:val="2"/>
          <w:numId w:val="900"/>
        </w:numPr>
        <w:spacing w:before="0" w:after="0"/>
      </w:pPr>
      <w:r>
        <w:t>Energy-Frequency Relationship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3"/>
          <w:numId w:val="900"/>
        </w:numPr>
        <w:spacing w:before="0" w:after="0"/>
      </w:pPr>
      <w:r>
        <w:t>Production of X-rays</w:t>
      </w:r>
    </w:p>
    <w:p>
      <w:pPr>
        <w:numPr>
          <w:ilvl w:val="3"/>
          <w:numId w:val="900"/>
        </w:numPr>
        <w:spacing w:before="0" w:after="0"/>
      </w:pPr>
      <w:r>
        <w:t>Characteristic X-rays</w:t>
      </w:r>
    </w:p>
    <w:p>
      <w:pPr>
        <w:numPr>
          <w:ilvl w:val="3"/>
          <w:numId w:val="900"/>
        </w:numPr>
        <w:spacing w:before="0" w:after="0"/>
      </w:pPr>
      <w:r>
        <w:t>Bremsstrahlung X-rays</w:t>
      </w:r>
    </w:p>
    <w:p>
      <w:pPr>
        <w:numPr>
          <w:ilvl w:val="3"/>
          <w:numId w:val="900"/>
        </w:numPr>
        <w:spacing w:before="0" w:after="0"/>
      </w:pPr>
      <w:r>
        <w:t>X-ray Spectra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3"/>
          <w:numId w:val="900"/>
        </w:numPr>
        <w:spacing w:before="0" w:after="0"/>
      </w:pPr>
      <w:r>
        <w:t>Origin of Gamma Rays</w:t>
      </w:r>
    </w:p>
    <w:p>
      <w:pPr>
        <w:numPr>
          <w:ilvl w:val="3"/>
          <w:numId w:val="900"/>
        </w:numPr>
        <w:spacing w:before="0" w:after="0"/>
      </w:pPr>
      <w:r>
        <w:t>Differences from X-rays</w:t>
      </w:r>
    </w:p>
    <w:p>
      <w:pPr>
        <w:numPr>
          <w:ilvl w:val="3"/>
          <w:numId w:val="900"/>
        </w:numPr>
        <w:spacing w:before="0" w:after="0"/>
      </w:pPr>
      <w:r>
        <w:t>Gamma Ray Energies</w:t>
      </w:r>
    </w:p>
    <w:p>
      <w:pPr>
        <w:numPr>
          <w:ilvl w:val="1"/>
          <w:numId w:val="900"/>
        </w:numPr>
        <w:spacing w:before="0" w:after="0"/>
      </w:pPr>
      <w:r>
        <w:t>Particulate Radiation</w:t>
      </w:r>
    </w:p>
    <w:p>
      <w:pPr>
        <w:numPr>
          <w:ilvl w:val="2"/>
          <w:numId w:val="900"/>
        </w:numPr>
        <w:spacing w:before="0" w:after="0"/>
      </w:pPr>
      <w:r>
        <w:t>Alpha Particles</w:t>
      </w:r>
    </w:p>
    <w:p>
      <w:pPr>
        <w:numPr>
          <w:ilvl w:val="3"/>
          <w:numId w:val="900"/>
        </w:numPr>
        <w:spacing w:before="0" w:after="0"/>
      </w:pPr>
      <w:r>
        <w:t>Mass and Charge</w:t>
      </w:r>
    </w:p>
    <w:p>
      <w:pPr>
        <w:numPr>
          <w:ilvl w:val="3"/>
          <w:numId w:val="900"/>
        </w:numPr>
        <w:spacing w:before="0" w:after="0"/>
      </w:pPr>
      <w:r>
        <w:t>Energy Characteristics</w:t>
      </w:r>
    </w:p>
    <w:p>
      <w:pPr>
        <w:numPr>
          <w:ilvl w:val="3"/>
          <w:numId w:val="900"/>
        </w:numPr>
        <w:spacing w:before="0" w:after="0"/>
      </w:pPr>
      <w:r>
        <w:t>Penetration and Range</w:t>
      </w:r>
    </w:p>
    <w:p>
      <w:pPr>
        <w:numPr>
          <w:ilvl w:val="3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Beta Particles</w:t>
      </w:r>
    </w:p>
    <w:p>
      <w:pPr>
        <w:numPr>
          <w:ilvl w:val="3"/>
          <w:numId w:val="900"/>
        </w:numPr>
        <w:spacing w:before="0" w:after="0"/>
      </w:pPr>
      <w:r>
        <w:t>Electrons</w:t>
      </w:r>
    </w:p>
    <w:p>
      <w:pPr>
        <w:numPr>
          <w:ilvl w:val="3"/>
          <w:numId w:val="900"/>
        </w:numPr>
        <w:spacing w:before="0" w:after="0"/>
      </w:pPr>
      <w:r>
        <w:t>Positrons</w:t>
      </w:r>
    </w:p>
    <w:p>
      <w:pPr>
        <w:numPr>
          <w:ilvl w:val="3"/>
          <w:numId w:val="900"/>
        </w:numPr>
        <w:spacing w:before="0" w:after="0"/>
      </w:pPr>
      <w:r>
        <w:t>Energy Spectra</w:t>
      </w:r>
    </w:p>
    <w:p>
      <w:pPr>
        <w:numPr>
          <w:ilvl w:val="3"/>
          <w:numId w:val="900"/>
        </w:numPr>
        <w:spacing w:before="0" w:after="0"/>
      </w:pPr>
      <w:r>
        <w:t>Penetration and Range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3"/>
          <w:numId w:val="900"/>
        </w:numPr>
        <w:spacing w:before="0" w:after="0"/>
      </w:pPr>
      <w:r>
        <w:t>Thermal Neutrons</w:t>
      </w:r>
    </w:p>
    <w:p>
      <w:pPr>
        <w:numPr>
          <w:ilvl w:val="3"/>
          <w:numId w:val="900"/>
        </w:numPr>
        <w:spacing w:before="0" w:after="0"/>
      </w:pPr>
      <w:r>
        <w:t>Fast Neutrons</w:t>
      </w:r>
    </w:p>
    <w:p>
      <w:pPr>
        <w:numPr>
          <w:ilvl w:val="3"/>
          <w:numId w:val="900"/>
        </w:numPr>
        <w:spacing w:before="0" w:after="0"/>
      </w:pPr>
      <w:r>
        <w:t>Neutron Sources</w:t>
      </w:r>
    </w:p>
    <w:p>
      <w:pPr>
        <w:numPr>
          <w:ilvl w:val="3"/>
          <w:numId w:val="900"/>
        </w:numPr>
        <w:spacing w:before="0" w:after="0"/>
      </w:pPr>
      <w:r>
        <w:t>Interactions with Matter</w:t>
      </w:r>
    </w:p>
    <w:p>
      <w:pPr>
        <w:numPr>
          <w:ilvl w:val="2"/>
          <w:numId w:val="900"/>
        </w:numPr>
        <w:spacing w:before="0" w:after="0"/>
      </w:pPr>
      <w:r>
        <w:t>Protons and Heavy Ions</w:t>
      </w:r>
    </w:p>
    <w:p>
      <w:pPr>
        <w:numPr>
          <w:ilvl w:val="3"/>
          <w:numId w:val="900"/>
        </w:numPr>
        <w:spacing w:before="0" w:after="0"/>
      </w:pPr>
      <w:r>
        <w:t>Mass and Charge Characteristics</w:t>
      </w:r>
    </w:p>
    <w:p>
      <w:pPr>
        <w:numPr>
          <w:ilvl w:val="3"/>
          <w:numId w:val="900"/>
        </w:numPr>
        <w:spacing w:before="0" w:after="0"/>
      </w:pPr>
      <w:r>
        <w:t>Energy Deposition Patterns</w:t>
      </w:r>
    </w:p>
    <w:p>
      <w:pPr>
        <w:numPr>
          <w:ilvl w:val="3"/>
          <w:numId w:val="900"/>
        </w:numPr>
        <w:spacing w:before="0" w:after="0"/>
      </w:pPr>
      <w:r>
        <w:t>Linear Energy Transfer</w:t>
      </w:r>
    </w:p>
    <w:p>
      <w:pPr>
        <w:numPr>
          <w:ilvl w:val="0"/>
          <w:numId w:val="900"/>
        </w:numPr>
        <w:spacing w:before="0" w:after="0"/>
      </w:pPr>
      <w:r>
        <w:t>Interaction of Radiation with Matter</w:t>
      </w:r>
    </w:p>
    <w:p>
      <w:pPr>
        <w:numPr>
          <w:ilvl w:val="1"/>
          <w:numId w:val="900"/>
        </w:numPr>
        <w:spacing w:before="0" w:after="0"/>
      </w:pPr>
      <w:r>
        <w:t>General Principles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2"/>
          <w:numId w:val="900"/>
        </w:numPr>
        <w:spacing w:before="0" w:after="0"/>
      </w:pPr>
      <w:r>
        <w:t>Excitation</w:t>
      </w:r>
    </w:p>
    <w:p>
      <w:pPr>
        <w:numPr>
          <w:ilvl w:val="2"/>
          <w:numId w:val="900"/>
        </w:numPr>
        <w:spacing w:before="0" w:after="0"/>
      </w:pPr>
      <w:r>
        <w:t>Ionization</w:t>
      </w:r>
    </w:p>
    <w:p>
      <w:pPr>
        <w:numPr>
          <w:ilvl w:val="2"/>
          <w:numId w:val="900"/>
        </w:numPr>
        <w:spacing w:before="0" w:after="0"/>
      </w:pPr>
      <w:r>
        <w:t>Cross-Sections for Interactions</w:t>
      </w:r>
    </w:p>
    <w:p>
      <w:pPr>
        <w:numPr>
          <w:ilvl w:val="1"/>
          <w:numId w:val="900"/>
        </w:numPr>
        <w:spacing w:before="0" w:after="0"/>
      </w:pPr>
      <w:r>
        <w:t>Linear Energy Transfer</w:t>
      </w:r>
    </w:p>
    <w:p>
      <w:pPr>
        <w:numPr>
          <w:ilvl w:val="2"/>
          <w:numId w:val="900"/>
        </w:numPr>
        <w:spacing w:before="0" w:after="0"/>
      </w:pPr>
      <w:r>
        <w:t>Definition of LET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Low-LET Radiation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Biological Effects</w:t>
      </w:r>
    </w:p>
    <w:p>
      <w:pPr>
        <w:numPr>
          <w:ilvl w:val="2"/>
          <w:numId w:val="900"/>
        </w:numPr>
        <w:spacing w:before="0" w:after="0"/>
      </w:pPr>
      <w:r>
        <w:t>High-LET Radiation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Biological Effects</w:t>
      </w:r>
    </w:p>
    <w:p>
      <w:pPr>
        <w:numPr>
          <w:ilvl w:val="2"/>
          <w:numId w:val="900"/>
        </w:numPr>
        <w:spacing w:before="0" w:after="0"/>
      </w:pPr>
      <w:r>
        <w:t>LET and Radiation Quality</w:t>
      </w:r>
    </w:p>
    <w:p>
      <w:pPr>
        <w:numPr>
          <w:ilvl w:val="1"/>
          <w:numId w:val="900"/>
        </w:numPr>
        <w:spacing w:before="0" w:after="0"/>
      </w:pPr>
      <w:r>
        <w:t>Photon Interactions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Energy Dependence</w:t>
      </w:r>
    </w:p>
    <w:p>
      <w:pPr>
        <w:numPr>
          <w:ilvl w:val="3"/>
          <w:numId w:val="900"/>
        </w:numPr>
        <w:spacing w:before="0" w:after="0"/>
      </w:pPr>
      <w:r>
        <w:t>Atomic Number Dependence</w:t>
      </w:r>
    </w:p>
    <w:p>
      <w:pPr>
        <w:numPr>
          <w:ilvl w:val="3"/>
          <w:numId w:val="900"/>
        </w:numPr>
        <w:spacing w:before="0" w:after="0"/>
      </w:pPr>
      <w:r>
        <w:t>Photoelectron Production</w:t>
      </w:r>
    </w:p>
    <w:p>
      <w:pPr>
        <w:numPr>
          <w:ilvl w:val="2"/>
          <w:numId w:val="900"/>
        </w:numPr>
        <w:spacing w:before="0" w:after="0"/>
      </w:pPr>
      <w:r>
        <w:t>Compton Scattering</w:t>
      </w:r>
    </w:p>
    <w:p>
      <w:pPr>
        <w:numPr>
          <w:ilvl w:val="3"/>
          <w:numId w:val="900"/>
        </w:numPr>
        <w:spacing w:before="0" w:after="0"/>
      </w:pPr>
      <w:r>
        <w:t>Energy Transfer to Electrons</w:t>
      </w:r>
    </w:p>
    <w:p>
      <w:pPr>
        <w:numPr>
          <w:ilvl w:val="3"/>
          <w:numId w:val="900"/>
        </w:numPr>
        <w:spacing w:before="0" w:after="0"/>
      </w:pPr>
      <w:r>
        <w:t>Scattering Angle Relationships</w:t>
      </w:r>
    </w:p>
    <w:p>
      <w:pPr>
        <w:numPr>
          <w:ilvl w:val="3"/>
          <w:numId w:val="900"/>
        </w:numPr>
        <w:spacing w:before="0" w:after="0"/>
      </w:pPr>
      <w:r>
        <w:t>Compton Edge</w:t>
      </w:r>
    </w:p>
    <w:p>
      <w:pPr>
        <w:numPr>
          <w:ilvl w:val="2"/>
          <w:numId w:val="900"/>
        </w:numPr>
        <w:spacing w:before="0" w:after="0"/>
      </w:pPr>
      <w:r>
        <w:t>Pair Production</w:t>
      </w:r>
    </w:p>
    <w:p>
      <w:pPr>
        <w:numPr>
          <w:ilvl w:val="3"/>
          <w:numId w:val="900"/>
        </w:numPr>
        <w:spacing w:before="0" w:after="0"/>
      </w:pPr>
      <w:r>
        <w:t>Threshold Energy</w:t>
      </w:r>
    </w:p>
    <w:p>
      <w:pPr>
        <w:numPr>
          <w:ilvl w:val="3"/>
          <w:numId w:val="900"/>
        </w:numPr>
        <w:spacing w:before="0" w:after="0"/>
      </w:pPr>
      <w:r>
        <w:t>Annihilation Radiation</w:t>
      </w:r>
    </w:p>
    <w:p>
      <w:pPr>
        <w:numPr>
          <w:ilvl w:val="3"/>
          <w:numId w:val="900"/>
        </w:numPr>
        <w:spacing w:before="0" w:after="0"/>
      </w:pPr>
      <w:r>
        <w:t>Triplet Production</w:t>
      </w:r>
    </w:p>
    <w:p>
      <w:pPr>
        <w:numPr>
          <w:ilvl w:val="2"/>
          <w:numId w:val="900"/>
        </w:numPr>
        <w:spacing w:before="0" w:after="0"/>
      </w:pPr>
      <w:r>
        <w:t>Coherent Scattering</w:t>
      </w:r>
    </w:p>
    <w:p>
      <w:pPr>
        <w:numPr>
          <w:ilvl w:val="2"/>
          <w:numId w:val="900"/>
        </w:numPr>
        <w:spacing w:before="0" w:after="0"/>
      </w:pPr>
      <w:r>
        <w:t>Photodisintegration</w:t>
      </w:r>
    </w:p>
    <w:p>
      <w:pPr>
        <w:numPr>
          <w:ilvl w:val="1"/>
          <w:numId w:val="900"/>
        </w:numPr>
        <w:spacing w:before="0" w:after="0"/>
      </w:pPr>
      <w:r>
        <w:t>Charged Particle Interactions</w:t>
      </w:r>
    </w:p>
    <w:p>
      <w:pPr>
        <w:numPr>
          <w:ilvl w:val="2"/>
          <w:numId w:val="900"/>
        </w:numPr>
        <w:spacing w:before="0" w:after="0"/>
      </w:pPr>
      <w:r>
        <w:t>Stopping Power</w:t>
      </w:r>
    </w:p>
    <w:p>
      <w:pPr>
        <w:numPr>
          <w:ilvl w:val="3"/>
          <w:numId w:val="900"/>
        </w:numPr>
        <w:spacing w:before="0" w:after="0"/>
      </w:pPr>
      <w:r>
        <w:t>Electronic Stopping Power</w:t>
      </w:r>
    </w:p>
    <w:p>
      <w:pPr>
        <w:numPr>
          <w:ilvl w:val="3"/>
          <w:numId w:val="900"/>
        </w:numPr>
        <w:spacing w:before="0" w:after="0"/>
      </w:pPr>
      <w:r>
        <w:t>Nuclear Stopping Power</w:t>
      </w:r>
    </w:p>
    <w:p>
      <w:pPr>
        <w:numPr>
          <w:ilvl w:val="2"/>
          <w:numId w:val="900"/>
        </w:numPr>
        <w:spacing w:before="0" w:after="0"/>
      </w:pPr>
      <w:r>
        <w:t>Range in Matter</w:t>
      </w:r>
    </w:p>
    <w:p>
      <w:pPr>
        <w:numPr>
          <w:ilvl w:val="3"/>
          <w:numId w:val="900"/>
        </w:numPr>
        <w:spacing w:before="0" w:after="0"/>
      </w:pPr>
      <w:r>
        <w:t>Mean Range</w:t>
      </w:r>
    </w:p>
    <w:p>
      <w:pPr>
        <w:numPr>
          <w:ilvl w:val="3"/>
          <w:numId w:val="900"/>
        </w:numPr>
        <w:spacing w:before="0" w:after="0"/>
      </w:pPr>
      <w:r>
        <w:t>Extrapolated Range</w:t>
      </w:r>
    </w:p>
    <w:p>
      <w:pPr>
        <w:numPr>
          <w:ilvl w:val="2"/>
          <w:numId w:val="900"/>
        </w:numPr>
        <w:spacing w:before="0" w:after="0"/>
      </w:pPr>
      <w:r>
        <w:t>Bragg Peak Phenomenon</w:t>
      </w:r>
    </w:p>
    <w:p>
      <w:pPr>
        <w:numPr>
          <w:ilvl w:val="2"/>
          <w:numId w:val="900"/>
        </w:numPr>
        <w:spacing w:before="0" w:after="0"/>
      </w:pPr>
      <w:r>
        <w:t>Straggling Effects</w:t>
      </w:r>
    </w:p>
    <w:p>
      <w:pPr>
        <w:numPr>
          <w:ilvl w:val="1"/>
          <w:numId w:val="900"/>
        </w:numPr>
        <w:spacing w:before="0" w:after="0"/>
      </w:pPr>
      <w:r>
        <w:t>Neutron Interactions</w:t>
      </w:r>
    </w:p>
    <w:p>
      <w:pPr>
        <w:numPr>
          <w:ilvl w:val="2"/>
          <w:numId w:val="900"/>
        </w:numPr>
        <w:spacing w:before="0" w:after="0"/>
      </w:pPr>
      <w:r>
        <w:t>Elastic Scattering</w:t>
      </w:r>
    </w:p>
    <w:p>
      <w:pPr>
        <w:numPr>
          <w:ilvl w:val="2"/>
          <w:numId w:val="900"/>
        </w:numPr>
        <w:spacing w:before="0" w:after="0"/>
      </w:pPr>
      <w:r>
        <w:t>Inelastic Scattering</w:t>
      </w:r>
    </w:p>
    <w:p>
      <w:pPr>
        <w:numPr>
          <w:ilvl w:val="2"/>
          <w:numId w:val="900"/>
        </w:numPr>
        <w:spacing w:before="0" w:after="0"/>
      </w:pPr>
      <w:r>
        <w:t>Neutron Capture</w:t>
      </w:r>
    </w:p>
    <w:p>
      <w:pPr>
        <w:numPr>
          <w:ilvl w:val="2"/>
          <w:numId w:val="900"/>
        </w:numPr>
        <w:spacing w:before="0" w:after="0"/>
      </w:pPr>
      <w:r>
        <w:t>Nuclear Reactions</w:t>
      </w:r>
    </w:p>
    <w:p>
      <w:pPr>
        <w:numPr>
          <w:ilvl w:val="2"/>
          <w:numId w:val="900"/>
        </w:numPr>
        <w:spacing w:before="0" w:after="0"/>
      </w:pPr>
      <w:r>
        <w:t>Neutron Activation</w:t>
      </w:r>
    </w:p>
    <w:p>
      <w:pPr>
        <w:numPr>
          <w:ilvl w:val="0"/>
          <w:numId w:val="900"/>
        </w:numPr>
        <w:spacing w:before="0" w:after="0"/>
      </w:pPr>
      <w:r>
        <w:t>Radiation Dosimetry</w:t>
      </w:r>
    </w:p>
    <w:p>
      <w:pPr>
        <w:numPr>
          <w:ilvl w:val="1"/>
          <w:numId w:val="900"/>
        </w:numPr>
        <w:spacing w:before="0" w:after="0"/>
      </w:pPr>
      <w:r>
        <w:t>Fundamental Quantities and Units</w:t>
      </w:r>
    </w:p>
    <w:p>
      <w:pPr>
        <w:numPr>
          <w:ilvl w:val="2"/>
          <w:numId w:val="900"/>
        </w:numPr>
        <w:spacing w:before="0" w:after="0"/>
      </w:pPr>
      <w:r>
        <w:t>Activity</w:t>
      </w:r>
    </w:p>
    <w:p>
      <w:pPr>
        <w:numPr>
          <w:ilvl w:val="3"/>
          <w:numId w:val="900"/>
        </w:numPr>
        <w:spacing w:before="0" w:after="0"/>
      </w:pPr>
      <w:r>
        <w:t>Becquerel</w:t>
      </w:r>
    </w:p>
    <w:p>
      <w:pPr>
        <w:numPr>
          <w:ilvl w:val="3"/>
          <w:numId w:val="900"/>
        </w:numPr>
        <w:spacing w:before="0" w:after="0"/>
      </w:pPr>
      <w:r>
        <w:t>Curie</w:t>
      </w:r>
    </w:p>
    <w:p>
      <w:pPr>
        <w:numPr>
          <w:ilvl w:val="3"/>
          <w:numId w:val="900"/>
        </w:numPr>
        <w:spacing w:before="0" w:after="0"/>
      </w:pPr>
      <w:r>
        <w:t>Specific Activity</w:t>
      </w:r>
    </w:p>
    <w:p>
      <w:pPr>
        <w:numPr>
          <w:ilvl w:val="2"/>
          <w:numId w:val="900"/>
        </w:numPr>
        <w:spacing w:before="0" w:after="0"/>
      </w:pPr>
      <w:r>
        <w:t>Exposure</w:t>
      </w:r>
    </w:p>
    <w:p>
      <w:pPr>
        <w:numPr>
          <w:ilvl w:val="3"/>
          <w:numId w:val="900"/>
        </w:numPr>
        <w:spacing w:before="0" w:after="0"/>
      </w:pPr>
      <w:r>
        <w:t>Roentgen</w:t>
      </w:r>
    </w:p>
    <w:p>
      <w:pPr>
        <w:numPr>
          <w:ilvl w:val="3"/>
          <w:numId w:val="900"/>
        </w:numPr>
        <w:spacing w:before="0" w:after="0"/>
      </w:pPr>
      <w:r>
        <w:t>Exposure Rate</w:t>
      </w:r>
    </w:p>
    <w:p>
      <w:pPr>
        <w:numPr>
          <w:ilvl w:val="2"/>
          <w:numId w:val="900"/>
        </w:numPr>
        <w:spacing w:before="0" w:after="0"/>
      </w:pPr>
      <w:r>
        <w:t>Absorbed Dose</w:t>
      </w:r>
    </w:p>
    <w:p>
      <w:pPr>
        <w:numPr>
          <w:ilvl w:val="3"/>
          <w:numId w:val="900"/>
        </w:numPr>
        <w:spacing w:before="0" w:after="0"/>
      </w:pPr>
      <w:r>
        <w:t>Gray</w:t>
      </w:r>
    </w:p>
    <w:p>
      <w:pPr>
        <w:numPr>
          <w:ilvl w:val="3"/>
          <w:numId w:val="900"/>
        </w:numPr>
        <w:spacing w:before="0" w:after="0"/>
      </w:pPr>
      <w:r>
        <w:t>rad</w:t>
      </w:r>
    </w:p>
    <w:p>
      <w:pPr>
        <w:numPr>
          <w:ilvl w:val="3"/>
          <w:numId w:val="900"/>
        </w:numPr>
        <w:spacing w:before="0" w:after="0"/>
      </w:pPr>
      <w:r>
        <w:t>Dose Rate</w:t>
      </w:r>
    </w:p>
    <w:p>
      <w:pPr>
        <w:numPr>
          <w:ilvl w:val="2"/>
          <w:numId w:val="900"/>
        </w:numPr>
        <w:spacing w:before="0" w:after="0"/>
      </w:pPr>
      <w:r>
        <w:t>Equivalent Dose</w:t>
      </w:r>
    </w:p>
    <w:p>
      <w:pPr>
        <w:numPr>
          <w:ilvl w:val="3"/>
          <w:numId w:val="900"/>
        </w:numPr>
        <w:spacing w:before="0" w:after="0"/>
      </w:pPr>
      <w:r>
        <w:t>Sievert</w:t>
      </w:r>
    </w:p>
    <w:p>
      <w:pPr>
        <w:numPr>
          <w:ilvl w:val="3"/>
          <w:numId w:val="900"/>
        </w:numPr>
        <w:spacing w:before="0" w:after="0"/>
      </w:pPr>
      <w:r>
        <w:t>rem</w:t>
      </w:r>
    </w:p>
    <w:p>
      <w:pPr>
        <w:numPr>
          <w:ilvl w:val="3"/>
          <w:numId w:val="900"/>
        </w:numPr>
        <w:spacing w:before="0" w:after="0"/>
      </w:pPr>
      <w:r>
        <w:t>Radiation Weighting Factors</w:t>
      </w:r>
    </w:p>
    <w:p>
      <w:pPr>
        <w:numPr>
          <w:ilvl w:val="2"/>
          <w:numId w:val="900"/>
        </w:numPr>
        <w:spacing w:before="0" w:after="0"/>
      </w:pPr>
      <w:r>
        <w:t>Effective Dose</w:t>
      </w:r>
    </w:p>
    <w:p>
      <w:pPr>
        <w:numPr>
          <w:ilvl w:val="3"/>
          <w:numId w:val="900"/>
        </w:numPr>
        <w:spacing w:before="0" w:after="0"/>
      </w:pPr>
      <w:r>
        <w:t>Tissue Weighting Factors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Committed Effective Dose</w:t>
      </w:r>
    </w:p>
    <w:p>
      <w:pPr>
        <w:numPr>
          <w:ilvl w:val="1"/>
          <w:numId w:val="900"/>
        </w:numPr>
        <w:spacing w:before="0" w:after="0"/>
      </w:pPr>
      <w:r>
        <w:t>Dosimetric Concepts</w:t>
      </w:r>
    </w:p>
    <w:p>
      <w:pPr>
        <w:numPr>
          <w:ilvl w:val="2"/>
          <w:numId w:val="900"/>
        </w:numPr>
        <w:spacing w:before="0" w:after="0"/>
      </w:pPr>
      <w:r>
        <w:t>Kerma</w:t>
      </w:r>
    </w:p>
    <w:p>
      <w:pPr>
        <w:numPr>
          <w:ilvl w:val="2"/>
          <w:numId w:val="900"/>
        </w:numPr>
        <w:spacing w:before="0" w:after="0"/>
      </w:pPr>
      <w:r>
        <w:t>Dose Equivalent</w:t>
      </w:r>
    </w:p>
    <w:p>
      <w:pPr>
        <w:numPr>
          <w:ilvl w:val="2"/>
          <w:numId w:val="900"/>
        </w:numPr>
        <w:spacing w:before="0" w:after="0"/>
      </w:pPr>
      <w:r>
        <w:t>Collective Dose</w:t>
      </w:r>
    </w:p>
    <w:p>
      <w:pPr>
        <w:numPr>
          <w:ilvl w:val="2"/>
          <w:numId w:val="900"/>
        </w:numPr>
        <w:spacing w:before="0" w:after="0"/>
      </w:pPr>
      <w:r>
        <w:t>Dose-Length Product</w:t>
      </w:r>
    </w:p>
    <w:p>
      <w:pPr>
        <w:numPr>
          <w:ilvl w:val="1"/>
          <w:numId w:val="900"/>
        </w:numPr>
        <w:spacing w:before="0" w:after="0"/>
      </w:pPr>
      <w:r>
        <w:t>Dosimetry Instrumentation</w:t>
      </w:r>
    </w:p>
    <w:p>
      <w:pPr>
        <w:numPr>
          <w:ilvl w:val="2"/>
          <w:numId w:val="900"/>
        </w:numPr>
        <w:spacing w:before="0" w:after="0"/>
      </w:pPr>
      <w:r>
        <w:t>Gas-Filled Detectors</w:t>
      </w:r>
    </w:p>
    <w:p>
      <w:pPr>
        <w:numPr>
          <w:ilvl w:val="3"/>
          <w:numId w:val="900"/>
        </w:numPr>
        <w:spacing w:before="0" w:after="0"/>
      </w:pPr>
      <w:r>
        <w:t>Ionization Chambers</w:t>
      </w:r>
    </w:p>
    <w:p>
      <w:pPr>
        <w:numPr>
          <w:ilvl w:val="3"/>
          <w:numId w:val="900"/>
        </w:numPr>
        <w:spacing w:before="0" w:after="0"/>
      </w:pPr>
      <w:r>
        <w:t>Proportional Counters</w:t>
      </w:r>
    </w:p>
    <w:p>
      <w:pPr>
        <w:numPr>
          <w:ilvl w:val="3"/>
          <w:numId w:val="900"/>
        </w:numPr>
        <w:spacing w:before="0" w:after="0"/>
      </w:pPr>
      <w:r>
        <w:t>Geiger-Müller Counters</w:t>
      </w:r>
    </w:p>
    <w:p>
      <w:pPr>
        <w:numPr>
          <w:ilvl w:val="2"/>
          <w:numId w:val="900"/>
        </w:numPr>
        <w:spacing w:before="0" w:after="0"/>
      </w:pPr>
      <w:r>
        <w:t>Scintillation Detectors</w:t>
      </w:r>
    </w:p>
    <w:p>
      <w:pPr>
        <w:numPr>
          <w:ilvl w:val="3"/>
          <w:numId w:val="900"/>
        </w:numPr>
        <w:spacing w:before="0" w:after="0"/>
      </w:pPr>
      <w:r>
        <w:t>Organic Scintillators</w:t>
      </w:r>
    </w:p>
    <w:p>
      <w:pPr>
        <w:numPr>
          <w:ilvl w:val="3"/>
          <w:numId w:val="900"/>
        </w:numPr>
        <w:spacing w:before="0" w:after="0"/>
      </w:pPr>
      <w:r>
        <w:t>Inorganic Scintillators</w:t>
      </w:r>
    </w:p>
    <w:p>
      <w:pPr>
        <w:numPr>
          <w:ilvl w:val="2"/>
          <w:numId w:val="900"/>
        </w:numPr>
        <w:spacing w:before="0" w:after="0"/>
      </w:pPr>
      <w:r>
        <w:t>Semiconductor Detectors</w:t>
      </w:r>
    </w:p>
    <w:p>
      <w:pPr>
        <w:numPr>
          <w:ilvl w:val="2"/>
          <w:numId w:val="900"/>
        </w:numPr>
        <w:spacing w:before="0" w:after="0"/>
      </w:pPr>
      <w:r>
        <w:t>Thermoluminescent Dosimeters</w:t>
      </w:r>
    </w:p>
    <w:p>
      <w:pPr>
        <w:numPr>
          <w:ilvl w:val="2"/>
          <w:numId w:val="900"/>
        </w:numPr>
        <w:spacing w:before="0" w:after="0"/>
      </w:pPr>
      <w:r>
        <w:t>Optically Stimulated Luminescence Dosimeters</w:t>
      </w:r>
    </w:p>
    <w:p>
      <w:pPr>
        <w:numPr>
          <w:ilvl w:val="2"/>
          <w:numId w:val="900"/>
        </w:numPr>
        <w:spacing w:before="0" w:after="0"/>
      </w:pPr>
      <w:r>
        <w:t>Film Badges</w:t>
      </w:r>
    </w:p>
    <w:p>
      <w:pPr>
        <w:numPr>
          <w:ilvl w:val="2"/>
          <w:numId w:val="900"/>
        </w:numPr>
        <w:spacing w:before="0" w:after="0"/>
      </w:pPr>
      <w:r>
        <w:t>Electronic Personal Dosimeters</w:t>
      </w:r>
    </w:p>
    <w:p>
      <w:pPr>
        <w:numPr>
          <w:ilvl w:val="2"/>
          <w:numId w:val="900"/>
        </w:numPr>
        <w:spacing w:before="0" w:after="0"/>
      </w:pPr>
      <w:r>
        <w:t>Neutron Detection Methods</w:t>
      </w:r>
    </w:p>
    <w:p>
      <w:pPr>
        <w:pStyle w:val="Heading1"/>
      </w:pPr>
      <w:r>
        <w:t>The Chemistry of Radiation Biology</w:t>
      </w:r>
    </w:p>
    <w:p>
      <w:pPr>
        <w:numPr>
          <w:ilvl w:val="0"/>
          <w:numId w:val="900"/>
        </w:numPr>
        <w:spacing w:before="0" w:after="0"/>
      </w:pPr>
      <w:r>
        <w:t>Mechanisms of Radiation Action</w:t>
      </w:r>
    </w:p>
    <w:p>
      <w:pPr>
        <w:numPr>
          <w:ilvl w:val="1"/>
          <w:numId w:val="900"/>
        </w:numPr>
        <w:spacing w:before="0" w:after="0"/>
      </w:pPr>
      <w:r>
        <w:t>Direct Action of Radiation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Target Molecules</w:t>
      </w:r>
    </w:p>
    <w:p>
      <w:pPr>
        <w:numPr>
          <w:ilvl w:val="2"/>
          <w:numId w:val="900"/>
        </w:numPr>
        <w:spacing w:before="0" w:after="0"/>
      </w:pPr>
      <w:r>
        <w:t>Energy Deposition Patterns</w:t>
      </w:r>
    </w:p>
    <w:p>
      <w:pPr>
        <w:numPr>
          <w:ilvl w:val="1"/>
          <w:numId w:val="900"/>
        </w:numPr>
        <w:spacing w:before="0" w:after="0"/>
      </w:pPr>
      <w:r>
        <w:t>Indirect Action of Radiation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Role of Water Radiolysis</w:t>
      </w:r>
    </w:p>
    <w:p>
      <w:pPr>
        <w:numPr>
          <w:ilvl w:val="2"/>
          <w:numId w:val="900"/>
        </w:numPr>
        <w:spacing w:before="0" w:after="0"/>
      </w:pPr>
      <w:r>
        <w:t>Relative Importance in Biological Systems</w:t>
      </w:r>
    </w:p>
    <w:p>
      <w:pPr>
        <w:numPr>
          <w:ilvl w:val="1"/>
          <w:numId w:val="900"/>
        </w:numPr>
        <w:spacing w:before="0" w:after="0"/>
      </w:pPr>
      <w:r>
        <w:t>Mixed Direct and Indirect Effects</w:t>
      </w:r>
    </w:p>
    <w:p>
      <w:pPr>
        <w:numPr>
          <w:ilvl w:val="0"/>
          <w:numId w:val="900"/>
        </w:numPr>
        <w:spacing w:before="0" w:after="0"/>
      </w:pPr>
      <w:r>
        <w:t>Radiolysis of Water</w:t>
      </w:r>
    </w:p>
    <w:p>
      <w:pPr>
        <w:numPr>
          <w:ilvl w:val="1"/>
          <w:numId w:val="900"/>
        </w:numPr>
        <w:spacing w:before="0" w:after="0"/>
      </w:pPr>
      <w:r>
        <w:t>Primary Events in Water Radiolysis</w:t>
      </w:r>
    </w:p>
    <w:p>
      <w:pPr>
        <w:numPr>
          <w:ilvl w:val="2"/>
          <w:numId w:val="900"/>
        </w:numPr>
        <w:spacing w:before="0" w:after="0"/>
      </w:pPr>
      <w:r>
        <w:t>Energy Deposition in Water</w:t>
      </w:r>
    </w:p>
    <w:p>
      <w:pPr>
        <w:numPr>
          <w:ilvl w:val="2"/>
          <w:numId w:val="900"/>
        </w:numPr>
        <w:spacing w:before="0" w:after="0"/>
      </w:pPr>
      <w:r>
        <w:t>Formation of Ion Pairs</w:t>
      </w:r>
    </w:p>
    <w:p>
      <w:pPr>
        <w:numPr>
          <w:ilvl w:val="2"/>
          <w:numId w:val="900"/>
        </w:numPr>
        <w:spacing w:before="0" w:after="0"/>
      </w:pPr>
      <w:r>
        <w:t>Thermalization Processes</w:t>
      </w:r>
    </w:p>
    <w:p>
      <w:pPr>
        <w:numPr>
          <w:ilvl w:val="1"/>
          <w:numId w:val="900"/>
        </w:numPr>
        <w:spacing w:before="0" w:after="0"/>
      </w:pPr>
      <w:r>
        <w:t>Formation of Reactive Species</w:t>
      </w:r>
    </w:p>
    <w:p>
      <w:pPr>
        <w:numPr>
          <w:ilvl w:val="2"/>
          <w:numId w:val="900"/>
        </w:numPr>
        <w:spacing w:before="0" w:after="0"/>
      </w:pPr>
      <w:r>
        <w:t>Primary Radicals</w:t>
      </w:r>
    </w:p>
    <w:p>
      <w:pPr>
        <w:numPr>
          <w:ilvl w:val="3"/>
          <w:numId w:val="900"/>
        </w:numPr>
        <w:spacing w:before="0" w:after="0"/>
      </w:pPr>
      <w:r>
        <w:t>Hydroxyl Radical</w:t>
      </w:r>
    </w:p>
    <w:p>
      <w:pPr>
        <w:numPr>
          <w:ilvl w:val="3"/>
          <w:numId w:val="900"/>
        </w:numPr>
        <w:spacing w:before="0" w:after="0"/>
      </w:pPr>
      <w:r>
        <w:t>Hydrated Electron</w:t>
      </w:r>
    </w:p>
    <w:p>
      <w:pPr>
        <w:numPr>
          <w:ilvl w:val="3"/>
          <w:numId w:val="900"/>
        </w:numPr>
        <w:spacing w:before="0" w:after="0"/>
      </w:pPr>
      <w:r>
        <w:t>Hydrogen Atom</w:t>
      </w:r>
    </w:p>
    <w:p>
      <w:pPr>
        <w:numPr>
          <w:ilvl w:val="2"/>
          <w:numId w:val="900"/>
        </w:numPr>
        <w:spacing w:before="0" w:after="0"/>
      </w:pPr>
      <w:r>
        <w:t>Secondary Radicals</w:t>
      </w:r>
    </w:p>
    <w:p>
      <w:pPr>
        <w:numPr>
          <w:ilvl w:val="3"/>
          <w:numId w:val="900"/>
        </w:numPr>
        <w:spacing w:before="0" w:after="0"/>
      </w:pPr>
      <w:r>
        <w:t>Superoxide Radical</w:t>
      </w:r>
    </w:p>
    <w:p>
      <w:pPr>
        <w:numPr>
          <w:ilvl w:val="3"/>
          <w:numId w:val="900"/>
        </w:numPr>
        <w:spacing w:before="0" w:after="0"/>
      </w:pPr>
      <w:r>
        <w:t>Hydroperoxyl Radical</w:t>
      </w:r>
    </w:p>
    <w:p>
      <w:pPr>
        <w:numPr>
          <w:ilvl w:val="2"/>
          <w:numId w:val="900"/>
        </w:numPr>
        <w:spacing w:before="0" w:after="0"/>
      </w:pPr>
      <w:r>
        <w:t>Molecular Products</w:t>
      </w:r>
    </w:p>
    <w:p>
      <w:pPr>
        <w:numPr>
          <w:ilvl w:val="3"/>
          <w:numId w:val="900"/>
        </w:numPr>
        <w:spacing w:before="0" w:after="0"/>
      </w:pPr>
      <w:r>
        <w:t>Hydrogen Peroxide</w:t>
      </w:r>
    </w:p>
    <w:p>
      <w:pPr>
        <w:numPr>
          <w:ilvl w:val="3"/>
          <w:numId w:val="900"/>
        </w:numPr>
        <w:spacing w:before="0" w:after="0"/>
      </w:pPr>
      <w:r>
        <w:t>Hydrogen Gas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1"/>
          <w:numId w:val="900"/>
        </w:numPr>
        <w:spacing w:before="0" w:after="0"/>
      </w:pPr>
      <w:r>
        <w:t>Radiation Chemical Yields</w:t>
      </w:r>
    </w:p>
    <w:p>
      <w:pPr>
        <w:numPr>
          <w:ilvl w:val="2"/>
          <w:numId w:val="900"/>
        </w:numPr>
        <w:spacing w:before="0" w:after="0"/>
      </w:pPr>
      <w:r>
        <w:t>G-Values</w:t>
      </w:r>
    </w:p>
    <w:p>
      <w:pPr>
        <w:numPr>
          <w:ilvl w:val="2"/>
          <w:numId w:val="900"/>
        </w:numPr>
        <w:spacing w:before="0" w:after="0"/>
      </w:pPr>
      <w:r>
        <w:t>Factors Affecting Yields</w:t>
      </w:r>
    </w:p>
    <w:p>
      <w:pPr>
        <w:numPr>
          <w:ilvl w:val="1"/>
          <w:numId w:val="900"/>
        </w:numPr>
        <w:spacing w:before="0" w:after="0"/>
      </w:pPr>
      <w:r>
        <w:t>Spatial Distribution of Radiolysis Products</w:t>
      </w:r>
    </w:p>
    <w:p>
      <w:pPr>
        <w:numPr>
          <w:ilvl w:val="2"/>
          <w:numId w:val="900"/>
        </w:numPr>
        <w:spacing w:before="0" w:after="0"/>
      </w:pPr>
      <w:r>
        <w:t>Track Structure</w:t>
      </w:r>
    </w:p>
    <w:p>
      <w:pPr>
        <w:numPr>
          <w:ilvl w:val="2"/>
          <w:numId w:val="900"/>
        </w:numPr>
        <w:spacing w:before="0" w:after="0"/>
      </w:pPr>
      <w:r>
        <w:t>Spur Diffusion</w:t>
      </w:r>
    </w:p>
    <w:p>
      <w:pPr>
        <w:numPr>
          <w:ilvl w:val="2"/>
          <w:numId w:val="900"/>
        </w:numPr>
        <w:spacing w:before="0" w:after="0"/>
      </w:pPr>
      <w:r>
        <w:t>Homogeneous vs. Heterogeneous Distribution</w:t>
      </w:r>
    </w:p>
    <w:p>
      <w:pPr>
        <w:numPr>
          <w:ilvl w:val="0"/>
          <w:numId w:val="900"/>
        </w:numPr>
        <w:spacing w:before="0" w:after="0"/>
      </w:pPr>
      <w:r>
        <w:t>Chemical Reactions of Radiation Products</w:t>
      </w:r>
    </w:p>
    <w:p>
      <w:pPr>
        <w:numPr>
          <w:ilvl w:val="1"/>
          <w:numId w:val="900"/>
        </w:numPr>
        <w:spacing w:before="0" w:after="0"/>
      </w:pPr>
      <w:r>
        <w:t>Radical-Radical Reactions</w:t>
      </w:r>
    </w:p>
    <w:p>
      <w:pPr>
        <w:numPr>
          <w:ilvl w:val="1"/>
          <w:numId w:val="900"/>
        </w:numPr>
        <w:spacing w:before="0" w:after="0"/>
      </w:pPr>
      <w:r>
        <w:t>Radical-Molecule Reactions</w:t>
      </w:r>
    </w:p>
    <w:p>
      <w:pPr>
        <w:numPr>
          <w:ilvl w:val="1"/>
          <w:numId w:val="900"/>
        </w:numPr>
        <w:spacing w:before="0" w:after="0"/>
      </w:pPr>
      <w:r>
        <w:t>Role of Oxygen in Radiolysis</w:t>
      </w:r>
    </w:p>
    <w:p>
      <w:pPr>
        <w:numPr>
          <w:ilvl w:val="1"/>
          <w:numId w:val="900"/>
        </w:numPr>
        <w:spacing w:before="0" w:after="0"/>
      </w:pPr>
      <w:r>
        <w:t>Scavenging Reactions</w:t>
      </w:r>
    </w:p>
    <w:p>
      <w:pPr>
        <w:numPr>
          <w:ilvl w:val="0"/>
          <w:numId w:val="900"/>
        </w:numPr>
        <w:spacing w:before="0" w:after="0"/>
      </w:pPr>
      <w:r>
        <w:t>Timescale of Radiation Effects</w:t>
      </w:r>
    </w:p>
    <w:p>
      <w:pPr>
        <w:numPr>
          <w:ilvl w:val="1"/>
          <w:numId w:val="900"/>
        </w:numPr>
        <w:spacing w:before="0" w:after="0"/>
      </w:pPr>
      <w:r>
        <w:t>Physical Stage</w:t>
      </w:r>
    </w:p>
    <w:p>
      <w:pPr>
        <w:numPr>
          <w:ilvl w:val="2"/>
          <w:numId w:val="900"/>
        </w:numPr>
        <w:spacing w:before="0" w:after="0"/>
      </w:pPr>
      <w:r>
        <w:t>Energy Deposition Events</w:t>
      </w:r>
    </w:p>
    <w:p>
      <w:pPr>
        <w:numPr>
          <w:ilvl w:val="2"/>
          <w:numId w:val="900"/>
        </w:numPr>
        <w:spacing w:before="0" w:after="0"/>
      </w:pPr>
      <w:r>
        <w:t>Duration and Processes</w:t>
      </w:r>
    </w:p>
    <w:p>
      <w:pPr>
        <w:numPr>
          <w:ilvl w:val="1"/>
          <w:numId w:val="900"/>
        </w:numPr>
        <w:spacing w:before="0" w:after="0"/>
      </w:pPr>
      <w:r>
        <w:t>Physicochemical Stage</w:t>
      </w:r>
    </w:p>
    <w:p>
      <w:pPr>
        <w:numPr>
          <w:ilvl w:val="2"/>
          <w:numId w:val="900"/>
        </w:numPr>
        <w:spacing w:before="0" w:after="0"/>
      </w:pPr>
      <w:r>
        <w:t>Formation of Excited States</w:t>
      </w:r>
    </w:p>
    <w:p>
      <w:pPr>
        <w:numPr>
          <w:ilvl w:val="2"/>
          <w:numId w:val="900"/>
        </w:numPr>
        <w:spacing w:before="0" w:after="0"/>
      </w:pPr>
      <w:r>
        <w:t>Ionization Events</w:t>
      </w:r>
    </w:p>
    <w:p>
      <w:pPr>
        <w:numPr>
          <w:ilvl w:val="2"/>
          <w:numId w:val="900"/>
        </w:numPr>
        <w:spacing w:before="0" w:after="0"/>
      </w:pPr>
      <w:r>
        <w:t>Thermalization</w:t>
      </w:r>
    </w:p>
    <w:p>
      <w:pPr>
        <w:numPr>
          <w:ilvl w:val="1"/>
          <w:numId w:val="900"/>
        </w:numPr>
        <w:spacing w:before="0" w:after="0"/>
      </w:pPr>
      <w:r>
        <w:t>Chemical Stage</w:t>
      </w:r>
    </w:p>
    <w:p>
      <w:pPr>
        <w:numPr>
          <w:ilvl w:val="2"/>
          <w:numId w:val="900"/>
        </w:numPr>
        <w:spacing w:before="0" w:after="0"/>
      </w:pPr>
      <w:r>
        <w:t>Radical Formation</w:t>
      </w:r>
    </w:p>
    <w:p>
      <w:pPr>
        <w:numPr>
          <w:ilvl w:val="2"/>
          <w:numId w:val="900"/>
        </w:numPr>
        <w:spacing w:before="0" w:after="0"/>
      </w:pPr>
      <w:r>
        <w:t>Diffusion Processes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1"/>
          <w:numId w:val="900"/>
        </w:numPr>
        <w:spacing w:before="0" w:after="0"/>
      </w:pPr>
      <w:r>
        <w:t>Biological Stage</w:t>
      </w:r>
    </w:p>
    <w:p>
      <w:pPr>
        <w:numPr>
          <w:ilvl w:val="2"/>
          <w:numId w:val="900"/>
        </w:numPr>
        <w:spacing w:before="0" w:after="0"/>
      </w:pPr>
      <w:r>
        <w:t>Molecular Damage</w:t>
      </w:r>
    </w:p>
    <w:p>
      <w:pPr>
        <w:numPr>
          <w:ilvl w:val="2"/>
          <w:numId w:val="900"/>
        </w:numPr>
        <w:spacing w:before="0" w:after="0"/>
      </w:pPr>
      <w:r>
        <w:t>Cellular Responses</w:t>
      </w:r>
    </w:p>
    <w:p>
      <w:pPr>
        <w:numPr>
          <w:ilvl w:val="2"/>
          <w:numId w:val="900"/>
        </w:numPr>
        <w:spacing w:before="0" w:after="0"/>
      </w:pPr>
      <w:r>
        <w:t>Tissue Effects</w:t>
      </w:r>
    </w:p>
    <w:p>
      <w:pPr>
        <w:numPr>
          <w:ilvl w:val="2"/>
          <w:numId w:val="900"/>
        </w:numPr>
        <w:spacing w:before="0" w:after="0"/>
      </w:pPr>
      <w:r>
        <w:t>Long-term Consequences</w:t>
      </w:r>
    </w:p>
    <w:p>
      <w:pPr>
        <w:pStyle w:val="Heading1"/>
      </w:pPr>
      <w:r>
        <w:t>Molecular Radiobiology</w:t>
      </w:r>
    </w:p>
    <w:p>
      <w:pPr>
        <w:numPr>
          <w:ilvl w:val="0"/>
          <w:numId w:val="900"/>
        </w:numPr>
        <w:spacing w:before="0" w:after="0"/>
      </w:pPr>
      <w:r>
        <w:t>DNA as the Critical Target</w:t>
      </w:r>
    </w:p>
    <w:p>
      <w:pPr>
        <w:numPr>
          <w:ilvl w:val="1"/>
          <w:numId w:val="900"/>
        </w:numPr>
        <w:spacing w:before="0" w:after="0"/>
      </w:pPr>
      <w:r>
        <w:t>DNA Structure and Organization</w:t>
      </w:r>
    </w:p>
    <w:p>
      <w:pPr>
        <w:numPr>
          <w:ilvl w:val="2"/>
          <w:numId w:val="900"/>
        </w:numPr>
        <w:spacing w:before="0" w:after="0"/>
      </w:pPr>
      <w:r>
        <w:t>Double Helix Structure</w:t>
      </w:r>
    </w:p>
    <w:p>
      <w:pPr>
        <w:numPr>
          <w:ilvl w:val="2"/>
          <w:numId w:val="900"/>
        </w:numPr>
        <w:spacing w:before="0" w:after="0"/>
      </w:pPr>
      <w:r>
        <w:t>Base Pairing</w:t>
      </w:r>
    </w:p>
    <w:p>
      <w:pPr>
        <w:numPr>
          <w:ilvl w:val="2"/>
          <w:numId w:val="900"/>
        </w:numPr>
        <w:spacing w:before="0" w:after="0"/>
      </w:pPr>
      <w:r>
        <w:t>Sugar-Phosphate Backbone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1"/>
          <w:numId w:val="900"/>
        </w:numPr>
        <w:spacing w:before="0" w:after="0"/>
      </w:pPr>
      <w:r>
        <w:t>DNA as a Radiation Target</w:t>
      </w:r>
    </w:p>
    <w:p>
      <w:pPr>
        <w:numPr>
          <w:ilvl w:val="2"/>
          <w:numId w:val="900"/>
        </w:numPr>
        <w:spacing w:before="0" w:after="0"/>
      </w:pPr>
      <w:r>
        <w:t>Size and Accessibility</w:t>
      </w:r>
    </w:p>
    <w:p>
      <w:pPr>
        <w:numPr>
          <w:ilvl w:val="2"/>
          <w:numId w:val="900"/>
        </w:numPr>
        <w:spacing w:before="0" w:after="0"/>
      </w:pPr>
      <w:r>
        <w:t>Critical Nature for Cell Survival</w:t>
      </w:r>
    </w:p>
    <w:p>
      <w:pPr>
        <w:numPr>
          <w:ilvl w:val="2"/>
          <w:numId w:val="900"/>
        </w:numPr>
        <w:spacing w:before="0" w:after="0"/>
      </w:pPr>
      <w:r>
        <w:t>Repair vs. Misrepair Consequences</w:t>
      </w:r>
    </w:p>
    <w:p>
      <w:pPr>
        <w:numPr>
          <w:ilvl w:val="0"/>
          <w:numId w:val="900"/>
        </w:numPr>
        <w:spacing w:before="0" w:after="0"/>
      </w:pPr>
      <w:r>
        <w:t>Types of Radiation-Induced DNA Damage</w:t>
      </w:r>
    </w:p>
    <w:p>
      <w:pPr>
        <w:numPr>
          <w:ilvl w:val="1"/>
          <w:numId w:val="900"/>
        </w:numPr>
        <w:spacing w:before="0" w:after="0"/>
      </w:pPr>
      <w:r>
        <w:t>Single-Strand Breaks</w:t>
      </w:r>
    </w:p>
    <w:p>
      <w:pPr>
        <w:numPr>
          <w:ilvl w:val="2"/>
          <w:numId w:val="900"/>
        </w:numPr>
        <w:spacing w:before="0" w:after="0"/>
      </w:pPr>
      <w:r>
        <w:t>Direct and Indirect Formation</w:t>
      </w:r>
    </w:p>
    <w:p>
      <w:pPr>
        <w:numPr>
          <w:ilvl w:val="2"/>
          <w:numId w:val="900"/>
        </w:numPr>
        <w:spacing w:before="0" w:after="0"/>
      </w:pPr>
      <w:r>
        <w:t>Frequency and Distribution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1"/>
          <w:numId w:val="900"/>
        </w:numPr>
        <w:spacing w:before="0" w:after="0"/>
      </w:pPr>
      <w:r>
        <w:t>Double-Strand Breaks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Complexity and Clustering</w:t>
      </w:r>
    </w:p>
    <w:p>
      <w:pPr>
        <w:numPr>
          <w:ilvl w:val="2"/>
          <w:numId w:val="900"/>
        </w:numPr>
        <w:spacing w:before="0" w:after="0"/>
      </w:pPr>
      <w:r>
        <w:t>Biological Consequences</w:t>
      </w:r>
    </w:p>
    <w:p>
      <w:pPr>
        <w:numPr>
          <w:ilvl w:val="1"/>
          <w:numId w:val="900"/>
        </w:numPr>
        <w:spacing w:before="0" w:after="0"/>
      </w:pPr>
      <w:r>
        <w:t>Base Damage</w:t>
      </w:r>
    </w:p>
    <w:p>
      <w:pPr>
        <w:numPr>
          <w:ilvl w:val="2"/>
          <w:numId w:val="900"/>
        </w:numPr>
        <w:spacing w:before="0" w:after="0"/>
      </w:pPr>
      <w:r>
        <w:t>Oxidative Base Modifications</w:t>
      </w:r>
    </w:p>
    <w:p>
      <w:pPr>
        <w:numPr>
          <w:ilvl w:val="2"/>
          <w:numId w:val="900"/>
        </w:numPr>
        <w:spacing w:before="0" w:after="0"/>
      </w:pPr>
      <w:r>
        <w:t>Base Loss (Abasic Sites)</w:t>
      </w:r>
    </w:p>
    <w:p>
      <w:pPr>
        <w:numPr>
          <w:ilvl w:val="2"/>
          <w:numId w:val="900"/>
        </w:numPr>
        <w:spacing w:before="0" w:after="0"/>
      </w:pPr>
      <w:r>
        <w:t>Specific Base Lesions</w:t>
      </w:r>
    </w:p>
    <w:p>
      <w:pPr>
        <w:numPr>
          <w:ilvl w:val="1"/>
          <w:numId w:val="900"/>
        </w:numPr>
        <w:spacing w:before="0" w:after="0"/>
      </w:pPr>
      <w:r>
        <w:t>Sugar Damage</w:t>
      </w:r>
    </w:p>
    <w:p>
      <w:pPr>
        <w:numPr>
          <w:ilvl w:val="2"/>
          <w:numId w:val="900"/>
        </w:numPr>
        <w:spacing w:before="0" w:after="0"/>
      </w:pPr>
      <w:r>
        <w:t>Deoxyribose Modifications</w:t>
      </w:r>
    </w:p>
    <w:p>
      <w:pPr>
        <w:numPr>
          <w:ilvl w:val="2"/>
          <w:numId w:val="900"/>
        </w:numPr>
        <w:spacing w:before="0" w:after="0"/>
      </w:pPr>
      <w:r>
        <w:t>Strand Break Formation</w:t>
      </w:r>
    </w:p>
    <w:p>
      <w:pPr>
        <w:numPr>
          <w:ilvl w:val="1"/>
          <w:numId w:val="900"/>
        </w:numPr>
        <w:spacing w:before="0" w:after="0"/>
      </w:pPr>
      <w:r>
        <w:t>DNA-Protein Crosslinks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Repair Challenges</w:t>
      </w:r>
    </w:p>
    <w:p>
      <w:pPr>
        <w:numPr>
          <w:ilvl w:val="1"/>
          <w:numId w:val="900"/>
        </w:numPr>
        <w:spacing w:before="0" w:after="0"/>
      </w:pPr>
      <w:r>
        <w:t>DNA-DNA Crosslinks</w:t>
      </w:r>
    </w:p>
    <w:p>
      <w:pPr>
        <w:numPr>
          <w:ilvl w:val="1"/>
          <w:numId w:val="900"/>
        </w:numPr>
        <w:spacing w:before="0" w:after="0"/>
      </w:pPr>
      <w:r>
        <w:t>Clustered DNA Damage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Repair Complexity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0"/>
          <w:numId w:val="900"/>
        </w:numPr>
        <w:spacing w:before="0" w:after="0"/>
      </w:pPr>
      <w:r>
        <w:t>DNA Repair Mechanisms</w:t>
      </w:r>
    </w:p>
    <w:p>
      <w:pPr>
        <w:numPr>
          <w:ilvl w:val="1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Recognition of Base Damage</w:t>
      </w:r>
    </w:p>
    <w:p>
      <w:pPr>
        <w:numPr>
          <w:ilvl w:val="2"/>
          <w:numId w:val="900"/>
        </w:numPr>
        <w:spacing w:before="0" w:after="0"/>
      </w:pPr>
      <w:r>
        <w:t>Glycosylase Action</w:t>
      </w:r>
    </w:p>
    <w:p>
      <w:pPr>
        <w:numPr>
          <w:ilvl w:val="2"/>
          <w:numId w:val="900"/>
        </w:numPr>
        <w:spacing w:before="0" w:after="0"/>
      </w:pPr>
      <w:r>
        <w:t>AP Endonuclease Activity</w:t>
      </w:r>
    </w:p>
    <w:p>
      <w:pPr>
        <w:numPr>
          <w:ilvl w:val="2"/>
          <w:numId w:val="900"/>
        </w:numPr>
        <w:spacing w:before="0" w:after="0"/>
      </w:pPr>
      <w:r>
        <w:t>Polymerase and Ligase Steps</w:t>
      </w:r>
    </w:p>
    <w:p>
      <w:pPr>
        <w:numPr>
          <w:ilvl w:val="2"/>
          <w:numId w:val="900"/>
        </w:numPr>
        <w:spacing w:before="0" w:after="0"/>
      </w:pPr>
      <w:r>
        <w:t>Short-Patch vs. Long-Patch Repair</w:t>
      </w:r>
    </w:p>
    <w:p>
      <w:pPr>
        <w:numPr>
          <w:ilvl w:val="1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Global Genome Repair</w:t>
      </w:r>
    </w:p>
    <w:p>
      <w:pPr>
        <w:numPr>
          <w:ilvl w:val="2"/>
          <w:numId w:val="900"/>
        </w:numPr>
        <w:spacing w:before="0" w:after="0"/>
      </w:pPr>
      <w:r>
        <w:t>Transcription-Coupled Repair</w:t>
      </w:r>
    </w:p>
    <w:p>
      <w:pPr>
        <w:numPr>
          <w:ilvl w:val="2"/>
          <w:numId w:val="900"/>
        </w:numPr>
        <w:spacing w:before="0" w:after="0"/>
      </w:pPr>
      <w:r>
        <w:t>Recognition and Incision</w:t>
      </w:r>
    </w:p>
    <w:p>
      <w:pPr>
        <w:numPr>
          <w:ilvl w:val="2"/>
          <w:numId w:val="900"/>
        </w:numPr>
        <w:spacing w:before="0" w:after="0"/>
      </w:pPr>
      <w:r>
        <w:t>Repair Synthesis</w:t>
      </w:r>
    </w:p>
    <w:p>
      <w:pPr>
        <w:numPr>
          <w:ilvl w:val="1"/>
          <w:numId w:val="900"/>
        </w:numPr>
        <w:spacing w:before="0" w:after="0"/>
      </w:pPr>
      <w:r>
        <w:t>Single-Strand Break Repair</w:t>
      </w:r>
    </w:p>
    <w:p>
      <w:pPr>
        <w:numPr>
          <w:ilvl w:val="2"/>
          <w:numId w:val="900"/>
        </w:numPr>
        <w:spacing w:before="0" w:after="0"/>
      </w:pPr>
      <w:r>
        <w:t>PARP Activation</w:t>
      </w:r>
    </w:p>
    <w:p>
      <w:pPr>
        <w:numPr>
          <w:ilvl w:val="2"/>
          <w:numId w:val="900"/>
        </w:numPr>
        <w:spacing w:before="0" w:after="0"/>
      </w:pPr>
      <w:r>
        <w:t>End Processing</w:t>
      </w:r>
    </w:p>
    <w:p>
      <w:pPr>
        <w:numPr>
          <w:ilvl w:val="2"/>
          <w:numId w:val="900"/>
        </w:numPr>
        <w:spacing w:before="0" w:after="0"/>
      </w:pPr>
      <w:r>
        <w:t>Gap Filling</w:t>
      </w:r>
    </w:p>
    <w:p>
      <w:pPr>
        <w:numPr>
          <w:ilvl w:val="1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Mechanism and Steps</w:t>
      </w:r>
    </w:p>
    <w:p>
      <w:pPr>
        <w:numPr>
          <w:ilvl w:val="3"/>
          <w:numId w:val="900"/>
        </w:numPr>
        <w:spacing w:before="0" w:after="0"/>
      </w:pPr>
      <w:r>
        <w:t>RAD51 and Recombinase Activity</w:t>
      </w:r>
    </w:p>
    <w:p>
      <w:pPr>
        <w:numPr>
          <w:ilvl w:val="3"/>
          <w:numId w:val="900"/>
        </w:numPr>
        <w:spacing w:before="0" w:after="0"/>
      </w:pPr>
      <w:r>
        <w:t>Fidelity of Repair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3"/>
          <w:numId w:val="900"/>
        </w:numPr>
        <w:spacing w:before="0" w:after="0"/>
      </w:pPr>
      <w:r>
        <w:t>Classical NHEJ</w:t>
      </w:r>
    </w:p>
    <w:p>
      <w:pPr>
        <w:numPr>
          <w:ilvl w:val="3"/>
          <w:numId w:val="900"/>
        </w:numPr>
        <w:spacing w:before="0" w:after="0"/>
      </w:pPr>
      <w:r>
        <w:t>Alternative NHEJ</w:t>
      </w:r>
    </w:p>
    <w:p>
      <w:pPr>
        <w:numPr>
          <w:ilvl w:val="3"/>
          <w:numId w:val="900"/>
        </w:numPr>
        <w:spacing w:before="0" w:after="0"/>
      </w:pPr>
      <w:r>
        <w:t>Error-Prone Nature</w:t>
      </w:r>
    </w:p>
    <w:p>
      <w:pPr>
        <w:numPr>
          <w:ilvl w:val="2"/>
          <w:numId w:val="900"/>
        </w:numPr>
        <w:spacing w:before="0" w:after="0"/>
      </w:pPr>
      <w:r>
        <w:t>Microhomology-Mediated Break-Induced Replication</w:t>
      </w:r>
    </w:p>
    <w:p>
      <w:pPr>
        <w:numPr>
          <w:ilvl w:val="1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Recognition of Mismatches</w:t>
      </w:r>
    </w:p>
    <w:p>
      <w:pPr>
        <w:numPr>
          <w:ilvl w:val="2"/>
          <w:numId w:val="900"/>
        </w:numPr>
        <w:spacing w:before="0" w:after="0"/>
      </w:pPr>
      <w:r>
        <w:t>Excision and Resynthesis</w:t>
      </w:r>
    </w:p>
    <w:p>
      <w:pPr>
        <w:numPr>
          <w:ilvl w:val="1"/>
          <w:numId w:val="900"/>
        </w:numPr>
        <w:spacing w:before="0" w:after="0"/>
      </w:pPr>
      <w:r>
        <w:t>DNA Damage Checkpoints</w:t>
      </w:r>
    </w:p>
    <w:p>
      <w:pPr>
        <w:numPr>
          <w:ilvl w:val="2"/>
          <w:numId w:val="900"/>
        </w:numPr>
        <w:spacing w:before="0" w:after="0"/>
      </w:pPr>
      <w:r>
        <w:t>ATM and ATR Kinases</w:t>
      </w:r>
    </w:p>
    <w:p>
      <w:pPr>
        <w:numPr>
          <w:ilvl w:val="2"/>
          <w:numId w:val="900"/>
        </w:numPr>
        <w:spacing w:before="0" w:after="0"/>
      </w:pPr>
      <w:r>
        <w:t>p53 Pathway</w:t>
      </w:r>
    </w:p>
    <w:p>
      <w:pPr>
        <w:numPr>
          <w:ilvl w:val="2"/>
          <w:numId w:val="900"/>
        </w:numPr>
        <w:spacing w:before="0" w:after="0"/>
      </w:pPr>
      <w:r>
        <w:t>Cell Cycle Arrest</w:t>
      </w:r>
    </w:p>
    <w:p>
      <w:pPr>
        <w:numPr>
          <w:ilvl w:val="1"/>
          <w:numId w:val="900"/>
        </w:numPr>
        <w:spacing w:before="0" w:after="0"/>
      </w:pPr>
      <w:r>
        <w:t>Factors Affecting Repair Efficiency</w:t>
      </w:r>
    </w:p>
    <w:p>
      <w:pPr>
        <w:numPr>
          <w:ilvl w:val="2"/>
          <w:numId w:val="900"/>
        </w:numPr>
        <w:spacing w:before="0" w:after="0"/>
      </w:pPr>
      <w:r>
        <w:t>Cell Type Variations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Genetic Polymorphisms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Damage to Other Cellular Components</w:t>
      </w:r>
    </w:p>
    <w:p>
      <w:pPr>
        <w:numPr>
          <w:ilvl w:val="1"/>
          <w:numId w:val="900"/>
        </w:numPr>
        <w:spacing w:before="0" w:after="0"/>
      </w:pPr>
      <w:r>
        <w:t>Lipid Peroxidation</w:t>
      </w:r>
    </w:p>
    <w:p>
      <w:pPr>
        <w:numPr>
          <w:ilvl w:val="2"/>
          <w:numId w:val="900"/>
        </w:numPr>
        <w:spacing w:before="0" w:after="0"/>
      </w:pPr>
      <w:r>
        <w:t>Initiation by Free Radicals</w:t>
      </w:r>
    </w:p>
    <w:p>
      <w:pPr>
        <w:numPr>
          <w:ilvl w:val="2"/>
          <w:numId w:val="900"/>
        </w:numPr>
        <w:spacing w:before="0" w:after="0"/>
      </w:pPr>
      <w:r>
        <w:t>Propagation Reactions</w:t>
      </w:r>
    </w:p>
    <w:p>
      <w:pPr>
        <w:numPr>
          <w:ilvl w:val="2"/>
          <w:numId w:val="900"/>
        </w:numPr>
        <w:spacing w:before="0" w:after="0"/>
      </w:pPr>
      <w:r>
        <w:t>Membrane Damage</w:t>
      </w:r>
    </w:p>
    <w:p>
      <w:pPr>
        <w:numPr>
          <w:ilvl w:val="2"/>
          <w:numId w:val="900"/>
        </w:numPr>
        <w:spacing w:before="0" w:after="0"/>
      </w:pPr>
      <w:r>
        <w:t>Cellular Consequences</w:t>
      </w:r>
    </w:p>
    <w:p>
      <w:pPr>
        <w:numPr>
          <w:ilvl w:val="1"/>
          <w:numId w:val="900"/>
        </w:numPr>
        <w:spacing w:before="0" w:after="0"/>
      </w:pPr>
      <w:r>
        <w:t>Protein Damage</w:t>
      </w:r>
    </w:p>
    <w:p>
      <w:pPr>
        <w:numPr>
          <w:ilvl w:val="2"/>
          <w:numId w:val="900"/>
        </w:numPr>
        <w:spacing w:before="0" w:after="0"/>
      </w:pPr>
      <w:r>
        <w:t>Amino Acid Modifications</w:t>
      </w:r>
    </w:p>
    <w:p>
      <w:pPr>
        <w:numPr>
          <w:ilvl w:val="2"/>
          <w:numId w:val="900"/>
        </w:numPr>
        <w:spacing w:before="0" w:after="0"/>
      </w:pPr>
      <w:r>
        <w:t>Cross-Linking</w:t>
      </w:r>
    </w:p>
    <w:p>
      <w:pPr>
        <w:numPr>
          <w:ilvl w:val="2"/>
          <w:numId w:val="900"/>
        </w:numPr>
        <w:spacing w:before="0" w:after="0"/>
      </w:pPr>
      <w:r>
        <w:t>Enzyme Inactivation</w:t>
      </w:r>
    </w:p>
    <w:p>
      <w:pPr>
        <w:numPr>
          <w:ilvl w:val="2"/>
          <w:numId w:val="900"/>
        </w:numPr>
        <w:spacing w:before="0" w:after="0"/>
      </w:pPr>
      <w:r>
        <w:t>Structural Alterations</w:t>
      </w:r>
    </w:p>
    <w:p>
      <w:pPr>
        <w:numPr>
          <w:ilvl w:val="1"/>
          <w:numId w:val="900"/>
        </w:numPr>
        <w:spacing w:before="0" w:after="0"/>
      </w:pPr>
      <w:r>
        <w:t>Carbohydrate Damage</w:t>
      </w:r>
    </w:p>
    <w:p>
      <w:pPr>
        <w:numPr>
          <w:ilvl w:val="1"/>
          <w:numId w:val="900"/>
        </w:numPr>
        <w:spacing w:before="0" w:after="0"/>
      </w:pPr>
      <w:r>
        <w:t>Mitochondrial DNA Damage</w:t>
      </w:r>
    </w:p>
    <w:p>
      <w:pPr>
        <w:numPr>
          <w:ilvl w:val="2"/>
          <w:numId w:val="900"/>
        </w:numPr>
        <w:spacing w:before="0" w:after="0"/>
      </w:pPr>
      <w:r>
        <w:t>Unique Vulnerabilities</w:t>
      </w:r>
    </w:p>
    <w:p>
      <w:pPr>
        <w:numPr>
          <w:ilvl w:val="2"/>
          <w:numId w:val="900"/>
        </w:numPr>
        <w:spacing w:before="0" w:after="0"/>
      </w:pPr>
      <w:r>
        <w:t>Repair Limitations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pStyle w:val="Heading1"/>
      </w:pPr>
      <w:r>
        <w:t>Cellular Radiobiology</w:t>
      </w:r>
    </w:p>
    <w:p>
      <w:pPr>
        <w:numPr>
          <w:ilvl w:val="0"/>
          <w:numId w:val="900"/>
        </w:numPr>
        <w:spacing w:before="0" w:after="0"/>
      </w:pPr>
      <w:r>
        <w:t>Cell Cycle and Radiosensitivity</w:t>
      </w:r>
    </w:p>
    <w:p>
      <w:pPr>
        <w:numPr>
          <w:ilvl w:val="1"/>
          <w:numId w:val="900"/>
        </w:numPr>
        <w:spacing w:before="0" w:after="0"/>
      </w:pPr>
      <w:r>
        <w:t>Cell Cycle Phases</w:t>
      </w:r>
    </w:p>
    <w:p>
      <w:pPr>
        <w:numPr>
          <w:ilvl w:val="2"/>
          <w:numId w:val="900"/>
        </w:numPr>
        <w:spacing w:before="0" w:after="0"/>
      </w:pPr>
      <w:r>
        <w:t>G1 Phase Characteristics</w:t>
      </w:r>
    </w:p>
    <w:p>
      <w:pPr>
        <w:numPr>
          <w:ilvl w:val="2"/>
          <w:numId w:val="900"/>
        </w:numPr>
        <w:spacing w:before="0" w:after="0"/>
      </w:pPr>
      <w:r>
        <w:t>S Phase DNA Synthesis</w:t>
      </w:r>
    </w:p>
    <w:p>
      <w:pPr>
        <w:numPr>
          <w:ilvl w:val="2"/>
          <w:numId w:val="900"/>
        </w:numPr>
        <w:spacing w:before="0" w:after="0"/>
      </w:pPr>
      <w:r>
        <w:t>G2 Phase Preparation</w:t>
      </w:r>
    </w:p>
    <w:p>
      <w:pPr>
        <w:numPr>
          <w:ilvl w:val="2"/>
          <w:numId w:val="900"/>
        </w:numPr>
        <w:spacing w:before="0" w:after="0"/>
      </w:pPr>
      <w:r>
        <w:t>M Phase Mitosis</w:t>
      </w:r>
    </w:p>
    <w:p>
      <w:pPr>
        <w:numPr>
          <w:ilvl w:val="2"/>
          <w:numId w:val="900"/>
        </w:numPr>
        <w:spacing w:before="0" w:after="0"/>
      </w:pPr>
      <w:r>
        <w:t>G0 Quiescent State</w:t>
      </w:r>
    </w:p>
    <w:p>
      <w:pPr>
        <w:numPr>
          <w:ilvl w:val="1"/>
          <w:numId w:val="900"/>
        </w:numPr>
        <w:spacing w:before="0" w:after="0"/>
      </w:pPr>
      <w:r>
        <w:t>Radiosensitivity Variations</w:t>
      </w:r>
    </w:p>
    <w:p>
      <w:pPr>
        <w:numPr>
          <w:ilvl w:val="2"/>
          <w:numId w:val="900"/>
        </w:numPr>
        <w:spacing w:before="0" w:after="0"/>
      </w:pPr>
      <w:r>
        <w:t>Most Sensitive Phases</w:t>
      </w:r>
    </w:p>
    <w:p>
      <w:pPr>
        <w:numPr>
          <w:ilvl w:val="2"/>
          <w:numId w:val="900"/>
        </w:numPr>
        <w:spacing w:before="0" w:after="0"/>
      </w:pPr>
      <w:r>
        <w:t>Most Resistant Phases</w:t>
      </w:r>
    </w:p>
    <w:p>
      <w:pPr>
        <w:numPr>
          <w:ilvl w:val="2"/>
          <w:numId w:val="900"/>
        </w:numPr>
        <w:spacing w:before="0" w:after="0"/>
      </w:pPr>
      <w:r>
        <w:t>Molecular Basis of Sensitivity</w:t>
      </w:r>
    </w:p>
    <w:p>
      <w:pPr>
        <w:numPr>
          <w:ilvl w:val="1"/>
          <w:numId w:val="900"/>
        </w:numPr>
        <w:spacing w:before="0" w:after="0"/>
      </w:pPr>
      <w:r>
        <w:t>Cell Cycle Checkpoints</w:t>
      </w:r>
    </w:p>
    <w:p>
      <w:pPr>
        <w:numPr>
          <w:ilvl w:val="2"/>
          <w:numId w:val="900"/>
        </w:numPr>
        <w:spacing w:before="0" w:after="0"/>
      </w:pPr>
      <w:r>
        <w:t>G1/S Checkpoint</w:t>
      </w:r>
    </w:p>
    <w:p>
      <w:pPr>
        <w:numPr>
          <w:ilvl w:val="3"/>
          <w:numId w:val="900"/>
        </w:numPr>
        <w:spacing w:before="0" w:after="0"/>
      </w:pPr>
      <w:r>
        <w:t>DNA Damage Detection</w:t>
      </w:r>
    </w:p>
    <w:p>
      <w:pPr>
        <w:numPr>
          <w:ilvl w:val="3"/>
          <w:numId w:val="900"/>
        </w:numPr>
        <w:spacing w:before="0" w:after="0"/>
      </w:pPr>
      <w:r>
        <w:t>p53-Mediated Response</w:t>
      </w:r>
    </w:p>
    <w:p>
      <w:pPr>
        <w:numPr>
          <w:ilvl w:val="2"/>
          <w:numId w:val="900"/>
        </w:numPr>
        <w:spacing w:before="0" w:after="0"/>
      </w:pPr>
      <w:r>
        <w:t>Intra-S Phase Checkpoint</w:t>
      </w:r>
    </w:p>
    <w:p>
      <w:pPr>
        <w:numPr>
          <w:ilvl w:val="3"/>
          <w:numId w:val="900"/>
        </w:numPr>
        <w:spacing w:before="0" w:after="0"/>
      </w:pPr>
      <w:r>
        <w:t>Replication Fork Protection</w:t>
      </w:r>
    </w:p>
    <w:p>
      <w:pPr>
        <w:numPr>
          <w:ilvl w:val="2"/>
          <w:numId w:val="900"/>
        </w:numPr>
        <w:spacing w:before="0" w:after="0"/>
      </w:pPr>
      <w:r>
        <w:t>G2/M Checkpoint</w:t>
      </w:r>
    </w:p>
    <w:p>
      <w:pPr>
        <w:numPr>
          <w:ilvl w:val="3"/>
          <w:numId w:val="900"/>
        </w:numPr>
        <w:spacing w:before="0" w:after="0"/>
      </w:pPr>
      <w:r>
        <w:t>DNA Damage and Repair Verification</w:t>
      </w:r>
    </w:p>
    <w:p>
      <w:pPr>
        <w:numPr>
          <w:ilvl w:val="2"/>
          <w:numId w:val="900"/>
        </w:numPr>
        <w:spacing w:before="0" w:after="0"/>
      </w:pPr>
      <w:r>
        <w:t>Spindle Assembly Checkpoint</w:t>
      </w:r>
    </w:p>
    <w:p>
      <w:pPr>
        <w:numPr>
          <w:ilvl w:val="1"/>
          <w:numId w:val="900"/>
        </w:numPr>
        <w:spacing w:before="0" w:after="0"/>
      </w:pPr>
      <w:r>
        <w:t>Checkpoint Defects and Radiosensitivity</w:t>
      </w:r>
    </w:p>
    <w:p>
      <w:pPr>
        <w:numPr>
          <w:ilvl w:val="0"/>
          <w:numId w:val="900"/>
        </w:numPr>
        <w:spacing w:before="0" w:after="0"/>
      </w:pPr>
      <w:r>
        <w:t>Cell Survival Analysis</w:t>
      </w:r>
    </w:p>
    <w:p>
      <w:pPr>
        <w:numPr>
          <w:ilvl w:val="1"/>
          <w:numId w:val="900"/>
        </w:numPr>
        <w:spacing w:before="0" w:after="0"/>
      </w:pPr>
      <w:r>
        <w:t>Clonogenic Assay</w:t>
      </w:r>
    </w:p>
    <w:p>
      <w:pPr>
        <w:numPr>
          <w:ilvl w:val="2"/>
          <w:numId w:val="900"/>
        </w:numPr>
        <w:spacing w:before="0" w:after="0"/>
      </w:pPr>
      <w:r>
        <w:t>Principles and Methodology</w:t>
      </w:r>
    </w:p>
    <w:p>
      <w:pPr>
        <w:numPr>
          <w:ilvl w:val="2"/>
          <w:numId w:val="900"/>
        </w:numPr>
        <w:spacing w:before="0" w:after="0"/>
      </w:pPr>
      <w:r>
        <w:t>Plating Efficiency</w:t>
      </w:r>
    </w:p>
    <w:p>
      <w:pPr>
        <w:numPr>
          <w:ilvl w:val="2"/>
          <w:numId w:val="900"/>
        </w:numPr>
        <w:spacing w:before="0" w:after="0"/>
      </w:pPr>
      <w:r>
        <w:t>Surviving Fraction Calculations</w:t>
      </w:r>
    </w:p>
    <w:p>
      <w:pPr>
        <w:numPr>
          <w:ilvl w:val="1"/>
          <w:numId w:val="900"/>
        </w:numPr>
        <w:spacing w:before="0" w:after="0"/>
      </w:pPr>
      <w:r>
        <w:t>Cell Survival Models</w:t>
      </w:r>
    </w:p>
    <w:p>
      <w:pPr>
        <w:numPr>
          <w:ilvl w:val="2"/>
          <w:numId w:val="900"/>
        </w:numPr>
        <w:spacing w:before="0" w:after="0"/>
      </w:pPr>
      <w:r>
        <w:t>Target Theory</w:t>
      </w:r>
    </w:p>
    <w:p>
      <w:pPr>
        <w:numPr>
          <w:ilvl w:val="3"/>
          <w:numId w:val="900"/>
        </w:numPr>
        <w:spacing w:before="0" w:after="0"/>
      </w:pPr>
      <w:r>
        <w:t>Single-Target Single-Hit Model</w:t>
      </w:r>
    </w:p>
    <w:p>
      <w:pPr>
        <w:numPr>
          <w:ilvl w:val="3"/>
          <w:numId w:val="900"/>
        </w:numPr>
        <w:spacing w:before="0" w:after="0"/>
      </w:pPr>
      <w:r>
        <w:t>Multi-Target Single-Hit Model</w:t>
      </w:r>
    </w:p>
    <w:p>
      <w:pPr>
        <w:numPr>
          <w:ilvl w:val="2"/>
          <w:numId w:val="900"/>
        </w:numPr>
        <w:spacing w:before="0" w:after="0"/>
      </w:pPr>
      <w:r>
        <w:t>Linear-Quadratic Model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Alpha and Beta Components</w:t>
      </w:r>
    </w:p>
    <w:p>
      <w:pPr>
        <w:numPr>
          <w:ilvl w:val="3"/>
          <w:numId w:val="900"/>
        </w:numPr>
        <w:spacing w:before="0" w:after="0"/>
      </w:pPr>
      <w:r>
        <w:t>Alpha/Beta Ratio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Other Mathematical Models</w:t>
      </w:r>
    </w:p>
    <w:p>
      <w:pPr>
        <w:numPr>
          <w:ilvl w:val="1"/>
          <w:numId w:val="900"/>
        </w:numPr>
        <w:spacing w:before="0" w:after="0"/>
      </w:pPr>
      <w:r>
        <w:t>Survival Curve Parameters</w:t>
      </w:r>
    </w:p>
    <w:p>
      <w:pPr>
        <w:numPr>
          <w:ilvl w:val="2"/>
          <w:numId w:val="900"/>
        </w:numPr>
        <w:spacing w:before="0" w:after="0"/>
      </w:pPr>
      <w:r>
        <w:t>D0 and Dq Values</w:t>
      </w:r>
    </w:p>
    <w:p>
      <w:pPr>
        <w:numPr>
          <w:ilvl w:val="2"/>
          <w:numId w:val="900"/>
        </w:numPr>
        <w:spacing w:before="0" w:after="0"/>
      </w:pPr>
      <w:r>
        <w:t>Extrapolation Number</w:t>
      </w:r>
    </w:p>
    <w:p>
      <w:pPr>
        <w:numPr>
          <w:ilvl w:val="2"/>
          <w:numId w:val="900"/>
        </w:numPr>
        <w:spacing w:before="0" w:after="0"/>
      </w:pPr>
      <w:r>
        <w:t>Mean Lethal Dose</w:t>
      </w:r>
    </w:p>
    <w:p>
      <w:pPr>
        <w:numPr>
          <w:ilvl w:val="0"/>
          <w:numId w:val="900"/>
        </w:numPr>
        <w:spacing w:before="0" w:after="0"/>
      </w:pPr>
      <w:r>
        <w:t>Mechanisms of Cell Death</w:t>
      </w:r>
    </w:p>
    <w:p>
      <w:pPr>
        <w:numPr>
          <w:ilvl w:val="1"/>
          <w:numId w:val="900"/>
        </w:numPr>
        <w:spacing w:before="0" w:after="0"/>
      </w:pPr>
      <w:r>
        <w:t>Mitotic Catastrophe</w:t>
      </w:r>
    </w:p>
    <w:p>
      <w:pPr>
        <w:numPr>
          <w:ilvl w:val="2"/>
          <w:numId w:val="900"/>
        </w:numPr>
        <w:spacing w:before="0" w:after="0"/>
      </w:pPr>
      <w:r>
        <w:t>Chromosome Aberrations</w:t>
      </w:r>
    </w:p>
    <w:p>
      <w:pPr>
        <w:numPr>
          <w:ilvl w:val="2"/>
          <w:numId w:val="900"/>
        </w:numPr>
        <w:spacing w:before="0" w:after="0"/>
      </w:pPr>
      <w:r>
        <w:t>Mitotic Failure</w:t>
      </w:r>
    </w:p>
    <w:p>
      <w:pPr>
        <w:numPr>
          <w:ilvl w:val="2"/>
          <w:numId w:val="900"/>
        </w:numPr>
        <w:spacing w:before="0" w:after="0"/>
      </w:pPr>
      <w:r>
        <w:t>Multinucleation</w:t>
      </w:r>
    </w:p>
    <w:p>
      <w:pPr>
        <w:numPr>
          <w:ilvl w:val="1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Intrinsic Pathway</w:t>
      </w:r>
    </w:p>
    <w:p>
      <w:pPr>
        <w:numPr>
          <w:ilvl w:val="2"/>
          <w:numId w:val="900"/>
        </w:numPr>
        <w:spacing w:before="0" w:after="0"/>
      </w:pPr>
      <w:r>
        <w:t>Extrinsic Pathway</w:t>
      </w:r>
    </w:p>
    <w:p>
      <w:pPr>
        <w:numPr>
          <w:ilvl w:val="2"/>
          <w:numId w:val="900"/>
        </w:numPr>
        <w:spacing w:before="0" w:after="0"/>
      </w:pPr>
      <w:r>
        <w:t>p53-Dependent Apoptosis</w:t>
      </w:r>
    </w:p>
    <w:p>
      <w:pPr>
        <w:numPr>
          <w:ilvl w:val="2"/>
          <w:numId w:val="900"/>
        </w:numPr>
        <w:spacing w:before="0" w:after="0"/>
      </w:pPr>
      <w:r>
        <w:t>Radiation-Induced Apoptosis</w:t>
      </w:r>
    </w:p>
    <w:p>
      <w:pPr>
        <w:numPr>
          <w:ilvl w:val="1"/>
          <w:numId w:val="900"/>
        </w:numPr>
        <w:spacing w:before="0" w:after="0"/>
      </w:pPr>
      <w:r>
        <w:t>Necrosis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1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Protective vs. Destructive Roles</w:t>
      </w:r>
    </w:p>
    <w:p>
      <w:pPr>
        <w:numPr>
          <w:ilvl w:val="2"/>
          <w:numId w:val="900"/>
        </w:numPr>
        <w:spacing w:before="0" w:after="0"/>
      </w:pPr>
      <w:r>
        <w:t>Radiation-Induced Autophagy</w:t>
      </w:r>
    </w:p>
    <w:p>
      <w:pPr>
        <w:numPr>
          <w:ilvl w:val="1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Permanent Growth Arrest</w:t>
      </w:r>
    </w:p>
    <w:p>
      <w:pPr>
        <w:numPr>
          <w:ilvl w:val="2"/>
          <w:numId w:val="900"/>
        </w:numPr>
        <w:spacing w:before="0" w:after="0"/>
      </w:pPr>
      <w:r>
        <w:t>Senescence-Associated Secretory Phenotype</w:t>
      </w:r>
    </w:p>
    <w:p>
      <w:pPr>
        <w:numPr>
          <w:ilvl w:val="1"/>
          <w:numId w:val="900"/>
        </w:numPr>
        <w:spacing w:before="0" w:after="0"/>
      </w:pPr>
      <w:r>
        <w:t>Ferroptosis</w:t>
      </w:r>
    </w:p>
    <w:p>
      <w:pPr>
        <w:numPr>
          <w:ilvl w:val="0"/>
          <w:numId w:val="900"/>
        </w:numPr>
        <w:spacing w:before="0" w:after="0"/>
      </w:pPr>
      <w:r>
        <w:t>Chromosomal Aberrations</w:t>
      </w:r>
    </w:p>
    <w:p>
      <w:pPr>
        <w:numPr>
          <w:ilvl w:val="1"/>
          <w:numId w:val="900"/>
        </w:numPr>
        <w:spacing w:before="0" w:after="0"/>
      </w:pPr>
      <w:r>
        <w:t>Types of Aberrations</w:t>
      </w:r>
    </w:p>
    <w:p>
      <w:pPr>
        <w:numPr>
          <w:ilvl w:val="2"/>
          <w:numId w:val="900"/>
        </w:numPr>
        <w:spacing w:before="0" w:after="0"/>
      </w:pPr>
      <w:r>
        <w:t>Chromosome-Type Aberrations</w:t>
      </w:r>
    </w:p>
    <w:p>
      <w:pPr>
        <w:numPr>
          <w:ilvl w:val="3"/>
          <w:numId w:val="900"/>
        </w:numPr>
        <w:spacing w:before="0" w:after="0"/>
      </w:pPr>
      <w:r>
        <w:t>Formation in G1 Phase</w:t>
      </w:r>
    </w:p>
    <w:p>
      <w:pPr>
        <w:numPr>
          <w:ilvl w:val="3"/>
          <w:numId w:val="900"/>
        </w:numPr>
        <w:spacing w:before="0" w:after="0"/>
      </w:pPr>
      <w:r>
        <w:t>Examples and Characteristics</w:t>
      </w:r>
    </w:p>
    <w:p>
      <w:pPr>
        <w:numPr>
          <w:ilvl w:val="2"/>
          <w:numId w:val="900"/>
        </w:numPr>
        <w:spacing w:before="0" w:after="0"/>
      </w:pPr>
      <w:r>
        <w:t>Chromatid-Type Aberrations</w:t>
      </w:r>
    </w:p>
    <w:p>
      <w:pPr>
        <w:numPr>
          <w:ilvl w:val="3"/>
          <w:numId w:val="900"/>
        </w:numPr>
        <w:spacing w:before="0" w:after="0"/>
      </w:pPr>
      <w:r>
        <w:t>Formation in S/G2 Phase</w:t>
      </w:r>
    </w:p>
    <w:p>
      <w:pPr>
        <w:numPr>
          <w:ilvl w:val="3"/>
          <w:numId w:val="900"/>
        </w:numPr>
        <w:spacing w:before="0" w:after="0"/>
      </w:pPr>
      <w:r>
        <w:t>Examples and Characteristics</w:t>
      </w:r>
    </w:p>
    <w:p>
      <w:pPr>
        <w:numPr>
          <w:ilvl w:val="1"/>
          <w:numId w:val="900"/>
        </w:numPr>
        <w:spacing w:before="0" w:after="0"/>
      </w:pPr>
      <w:r>
        <w:t>Stable Aberrations</w:t>
      </w:r>
    </w:p>
    <w:p>
      <w:pPr>
        <w:numPr>
          <w:ilvl w:val="2"/>
          <w:numId w:val="900"/>
        </w:numPr>
        <w:spacing w:before="0" w:after="0"/>
      </w:pPr>
      <w:r>
        <w:t>Reciprocal Translocations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2"/>
          <w:numId w:val="900"/>
        </w:numPr>
        <w:spacing w:before="0" w:after="0"/>
      </w:pPr>
      <w:r>
        <w:t>Insertions</w:t>
      </w:r>
    </w:p>
    <w:p>
      <w:pPr>
        <w:numPr>
          <w:ilvl w:val="2"/>
          <w:numId w:val="900"/>
        </w:numPr>
        <w:spacing w:before="0" w:after="0"/>
      </w:pPr>
      <w:r>
        <w:t>Ring Chromosomes</w:t>
      </w:r>
    </w:p>
    <w:p>
      <w:pPr>
        <w:numPr>
          <w:ilvl w:val="1"/>
          <w:numId w:val="900"/>
        </w:numPr>
        <w:spacing w:before="0" w:after="0"/>
      </w:pPr>
      <w:r>
        <w:t>Unstable Aberrations</w:t>
      </w:r>
    </w:p>
    <w:p>
      <w:pPr>
        <w:numPr>
          <w:ilvl w:val="2"/>
          <w:numId w:val="900"/>
        </w:numPr>
        <w:spacing w:before="0" w:after="0"/>
      </w:pPr>
      <w:r>
        <w:t>Dicentric Chromosomes</w:t>
      </w:r>
    </w:p>
    <w:p>
      <w:pPr>
        <w:numPr>
          <w:ilvl w:val="2"/>
          <w:numId w:val="900"/>
        </w:numPr>
        <w:spacing w:before="0" w:after="0"/>
      </w:pPr>
      <w:r>
        <w:t>Centric Rings</w:t>
      </w:r>
    </w:p>
    <w:p>
      <w:pPr>
        <w:numPr>
          <w:ilvl w:val="2"/>
          <w:numId w:val="900"/>
        </w:numPr>
        <w:spacing w:before="0" w:after="0"/>
      </w:pPr>
      <w:r>
        <w:t>Anaphase Bridges</w:t>
      </w:r>
    </w:p>
    <w:p>
      <w:pPr>
        <w:numPr>
          <w:ilvl w:val="2"/>
          <w:numId w:val="900"/>
        </w:numPr>
        <w:spacing w:before="0" w:after="0"/>
      </w:pPr>
      <w:r>
        <w:t>Fragments</w:t>
      </w:r>
    </w:p>
    <w:p>
      <w:pPr>
        <w:numPr>
          <w:ilvl w:val="1"/>
          <w:numId w:val="900"/>
        </w:numPr>
        <w:spacing w:before="0" w:after="0"/>
      </w:pPr>
      <w:r>
        <w:t>Complex Aberrations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Conventional Cytogenetics</w:t>
      </w:r>
    </w:p>
    <w:p>
      <w:pPr>
        <w:numPr>
          <w:ilvl w:val="2"/>
          <w:numId w:val="900"/>
        </w:numPr>
        <w:spacing w:before="0" w:after="0"/>
      </w:pPr>
      <w:r>
        <w:t>Fluorescence In Situ Hybridization</w:t>
      </w:r>
    </w:p>
    <w:p>
      <w:pPr>
        <w:numPr>
          <w:ilvl w:val="2"/>
          <w:numId w:val="900"/>
        </w:numPr>
        <w:spacing w:before="0" w:after="0"/>
      </w:pPr>
      <w:r>
        <w:t>Chromosome Painting</w:t>
      </w:r>
    </w:p>
    <w:p>
      <w:pPr>
        <w:numPr>
          <w:ilvl w:val="2"/>
          <w:numId w:val="900"/>
        </w:numPr>
        <w:spacing w:before="0" w:after="0"/>
      </w:pPr>
      <w:r>
        <w:t>Automated Scoring Systems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0"/>
          <w:numId w:val="900"/>
        </w:numPr>
        <w:spacing w:before="0" w:after="0"/>
      </w:pPr>
      <w:r>
        <w:t>Cellular Response Pathways</w:t>
      </w:r>
    </w:p>
    <w:p>
      <w:pPr>
        <w:numPr>
          <w:ilvl w:val="1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Sensor Proteins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Effector Mechanisms</w:t>
      </w:r>
    </w:p>
    <w:p>
      <w:pPr>
        <w:numPr>
          <w:ilvl w:val="1"/>
          <w:numId w:val="900"/>
        </w:numPr>
        <w:spacing w:before="0" w:after="0"/>
      </w:pPr>
      <w:r>
        <w:t>Stress Response Pathways</w:t>
      </w:r>
    </w:p>
    <w:p>
      <w:pPr>
        <w:numPr>
          <w:ilvl w:val="2"/>
          <w:numId w:val="900"/>
        </w:numPr>
        <w:spacing w:before="0" w:after="0"/>
      </w:pPr>
      <w:r>
        <w:t>Heat Shock Response</w:t>
      </w:r>
    </w:p>
    <w:p>
      <w:pPr>
        <w:numPr>
          <w:ilvl w:val="2"/>
          <w:numId w:val="900"/>
        </w:numPr>
        <w:spacing w:before="0" w:after="0"/>
      </w:pPr>
      <w:r>
        <w:t>Oxidative Stress Response</w:t>
      </w:r>
    </w:p>
    <w:p>
      <w:pPr>
        <w:numPr>
          <w:ilvl w:val="1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Cytokine Production</w:t>
      </w:r>
    </w:p>
    <w:p>
      <w:pPr>
        <w:numPr>
          <w:ilvl w:val="2"/>
          <w:numId w:val="900"/>
        </w:numPr>
        <w:spacing w:before="0" w:after="0"/>
      </w:pPr>
      <w:r>
        <w:t>NF-κB Activation</w:t>
      </w:r>
    </w:p>
    <w:p>
      <w:pPr>
        <w:pStyle w:val="Heading1"/>
      </w:pPr>
      <w:r>
        <w:t>Tissue and Organ Effects</w:t>
      </w:r>
    </w:p>
    <w:p>
      <w:pPr>
        <w:numPr>
          <w:ilvl w:val="0"/>
          <w:numId w:val="900"/>
        </w:numPr>
        <w:spacing w:before="0" w:after="0"/>
      </w:pPr>
      <w:r>
        <w:t>Classification of Radiation Effects</w:t>
      </w:r>
    </w:p>
    <w:p>
      <w:pPr>
        <w:numPr>
          <w:ilvl w:val="1"/>
          <w:numId w:val="900"/>
        </w:numPr>
        <w:spacing w:before="0" w:after="0"/>
      </w:pPr>
      <w:r>
        <w:t>Deterministic Effects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Threshold Dose Concept</w:t>
      </w:r>
    </w:p>
    <w:p>
      <w:pPr>
        <w:numPr>
          <w:ilvl w:val="2"/>
          <w:numId w:val="900"/>
        </w:numPr>
        <w:spacing w:before="0" w:after="0"/>
      </w:pPr>
      <w:r>
        <w:t>Dose-Response Relationship</w:t>
      </w:r>
    </w:p>
    <w:p>
      <w:pPr>
        <w:numPr>
          <w:ilvl w:val="2"/>
          <w:numId w:val="900"/>
        </w:numPr>
        <w:spacing w:before="0" w:after="0"/>
      </w:pPr>
      <w:r>
        <w:t>Severity Dependence</w:t>
      </w:r>
    </w:p>
    <w:p>
      <w:pPr>
        <w:numPr>
          <w:ilvl w:val="1"/>
          <w:numId w:val="900"/>
        </w:numPr>
        <w:spacing w:before="0" w:after="0"/>
      </w:pPr>
      <w:r>
        <w:t>Stochastic Effects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Probability-Based Response</w:t>
      </w:r>
    </w:p>
    <w:p>
      <w:pPr>
        <w:numPr>
          <w:ilvl w:val="2"/>
          <w:numId w:val="900"/>
        </w:numPr>
        <w:spacing w:before="0" w:after="0"/>
      </w:pPr>
      <w:r>
        <w:t>Linear No-Threshold Model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Acute Radiation Syndrome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Cellular Basis</w:t>
      </w:r>
    </w:p>
    <w:p>
      <w:pPr>
        <w:numPr>
          <w:ilvl w:val="2"/>
          <w:numId w:val="900"/>
        </w:numPr>
        <w:spacing w:before="0" w:after="0"/>
      </w:pPr>
      <w:r>
        <w:t>Organ System Involvement</w:t>
      </w:r>
    </w:p>
    <w:p>
      <w:pPr>
        <w:numPr>
          <w:ilvl w:val="1"/>
          <w:numId w:val="900"/>
        </w:numPr>
        <w:spacing w:before="0" w:after="0"/>
      </w:pPr>
      <w:r>
        <w:t>Clinical Stages</w:t>
      </w:r>
    </w:p>
    <w:p>
      <w:pPr>
        <w:numPr>
          <w:ilvl w:val="2"/>
          <w:numId w:val="900"/>
        </w:numPr>
        <w:spacing w:before="0" w:after="0"/>
      </w:pPr>
      <w:r>
        <w:t>Prodromal Stage</w:t>
      </w:r>
    </w:p>
    <w:p>
      <w:pPr>
        <w:numPr>
          <w:ilvl w:val="3"/>
          <w:numId w:val="900"/>
        </w:numPr>
        <w:spacing w:before="0" w:after="0"/>
      </w:pPr>
      <w:r>
        <w:t>Symptoms and Timeline</w:t>
      </w:r>
    </w:p>
    <w:p>
      <w:pPr>
        <w:numPr>
          <w:ilvl w:val="3"/>
          <w:numId w:val="900"/>
        </w:numPr>
        <w:spacing w:before="0" w:after="0"/>
      </w:pPr>
      <w:r>
        <w:t>Dose Dependence</w:t>
      </w:r>
    </w:p>
    <w:p>
      <w:pPr>
        <w:numPr>
          <w:ilvl w:val="2"/>
          <w:numId w:val="900"/>
        </w:numPr>
        <w:spacing w:before="0" w:after="0"/>
      </w:pPr>
      <w:r>
        <w:t>Latent Period</w:t>
      </w:r>
    </w:p>
    <w:p>
      <w:pPr>
        <w:numPr>
          <w:ilvl w:val="3"/>
          <w:numId w:val="900"/>
        </w:numPr>
        <w:spacing w:before="0" w:after="0"/>
      </w:pPr>
      <w:r>
        <w:t>Duration and Characteristics</w:t>
      </w:r>
    </w:p>
    <w:p>
      <w:pPr>
        <w:numPr>
          <w:ilvl w:val="3"/>
          <w:numId w:val="900"/>
        </w:numPr>
        <w:spacing w:before="0" w:after="0"/>
      </w:pPr>
      <w:r>
        <w:t>Apparent Recovery</w:t>
      </w:r>
    </w:p>
    <w:p>
      <w:pPr>
        <w:numPr>
          <w:ilvl w:val="2"/>
          <w:numId w:val="900"/>
        </w:numPr>
        <w:spacing w:before="0" w:after="0"/>
      </w:pPr>
      <w:r>
        <w:t>Manifest Illness Stage</w:t>
      </w:r>
    </w:p>
    <w:p>
      <w:pPr>
        <w:numPr>
          <w:ilvl w:val="3"/>
          <w:numId w:val="900"/>
        </w:numPr>
        <w:spacing w:before="0" w:after="0"/>
      </w:pPr>
      <w:r>
        <w:t>Symptom Development</w:t>
      </w:r>
    </w:p>
    <w:p>
      <w:pPr>
        <w:numPr>
          <w:ilvl w:val="3"/>
          <w:numId w:val="900"/>
        </w:numPr>
        <w:spacing w:before="0" w:after="0"/>
      </w:pPr>
      <w:r>
        <w:t>Organ-Specific Manifestations</w:t>
      </w:r>
    </w:p>
    <w:p>
      <w:pPr>
        <w:numPr>
          <w:ilvl w:val="2"/>
          <w:numId w:val="900"/>
        </w:numPr>
        <w:spacing w:before="0" w:after="0"/>
      </w:pPr>
      <w:r>
        <w:t>Recovery or Death</w:t>
      </w:r>
    </w:p>
    <w:p>
      <w:pPr>
        <w:numPr>
          <w:ilvl w:val="1"/>
          <w:numId w:val="900"/>
        </w:numPr>
        <w:spacing w:before="0" w:after="0"/>
      </w:pPr>
      <w:r>
        <w:t>Dose-Dependent Syndromes</w:t>
      </w:r>
    </w:p>
    <w:p>
      <w:pPr>
        <w:numPr>
          <w:ilvl w:val="2"/>
          <w:numId w:val="900"/>
        </w:numPr>
        <w:spacing w:before="0" w:after="0"/>
      </w:pPr>
      <w:r>
        <w:t>Hematopoietic Syndrome</w:t>
      </w:r>
    </w:p>
    <w:p>
      <w:pPr>
        <w:numPr>
          <w:ilvl w:val="3"/>
          <w:numId w:val="900"/>
        </w:numPr>
        <w:spacing w:before="0" w:after="0"/>
      </w:pPr>
      <w:r>
        <w:t>Dose Range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Course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Gastrointestinal Syndrome</w:t>
      </w:r>
    </w:p>
    <w:p>
      <w:pPr>
        <w:numPr>
          <w:ilvl w:val="3"/>
          <w:numId w:val="900"/>
        </w:numPr>
        <w:spacing w:before="0" w:after="0"/>
      </w:pPr>
      <w:r>
        <w:t>Dose Range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Course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Cerebrovascular Syndrome</w:t>
      </w:r>
    </w:p>
    <w:p>
      <w:pPr>
        <w:numPr>
          <w:ilvl w:val="3"/>
          <w:numId w:val="900"/>
        </w:numPr>
        <w:spacing w:before="0" w:after="0"/>
      </w:pPr>
      <w:r>
        <w:t>Dose Range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Course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1"/>
          <w:numId w:val="900"/>
        </w:numPr>
        <w:spacing w:before="0" w:after="0"/>
      </w:pPr>
      <w:r>
        <w:t>Treatment Approaches</w:t>
      </w:r>
    </w:p>
    <w:p>
      <w:pPr>
        <w:numPr>
          <w:ilvl w:val="0"/>
          <w:numId w:val="900"/>
        </w:numPr>
        <w:spacing w:before="0" w:after="0"/>
      </w:pPr>
      <w:r>
        <w:t>Organ-Specific Radiation Effects</w:t>
      </w:r>
    </w:p>
    <w:p>
      <w:pPr>
        <w:numPr>
          <w:ilvl w:val="1"/>
          <w:numId w:val="900"/>
        </w:numPr>
        <w:spacing w:before="0" w:after="0"/>
      </w:pPr>
      <w:r>
        <w:t>Hematopoietic System</w:t>
      </w:r>
    </w:p>
    <w:p>
      <w:pPr>
        <w:numPr>
          <w:ilvl w:val="2"/>
          <w:numId w:val="900"/>
        </w:numPr>
        <w:spacing w:before="0" w:after="0"/>
      </w:pPr>
      <w:r>
        <w:t>Bone Marrow Radiosensitivity</w:t>
      </w:r>
    </w:p>
    <w:p>
      <w:pPr>
        <w:numPr>
          <w:ilvl w:val="2"/>
          <w:numId w:val="900"/>
        </w:numPr>
        <w:spacing w:before="0" w:after="0"/>
      </w:pPr>
      <w:r>
        <w:t>Lymphocyte Depletion</w:t>
      </w:r>
    </w:p>
    <w:p>
      <w:pPr>
        <w:numPr>
          <w:ilvl w:val="2"/>
          <w:numId w:val="900"/>
        </w:numPr>
        <w:spacing w:before="0" w:after="0"/>
      </w:pPr>
      <w:r>
        <w:t>Thrombocytopenia</w:t>
      </w:r>
    </w:p>
    <w:p>
      <w:pPr>
        <w:numPr>
          <w:ilvl w:val="2"/>
          <w:numId w:val="900"/>
        </w:numPr>
        <w:spacing w:before="0" w:after="0"/>
      </w:pPr>
      <w:r>
        <w:t>Anemia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numPr>
          <w:ilvl w:val="1"/>
          <w:numId w:val="900"/>
        </w:numPr>
        <w:spacing w:before="0" w:after="0"/>
      </w:pPr>
      <w:r>
        <w:t>Gastrointestinal System</w:t>
      </w:r>
    </w:p>
    <w:p>
      <w:pPr>
        <w:numPr>
          <w:ilvl w:val="2"/>
          <w:numId w:val="900"/>
        </w:numPr>
        <w:spacing w:before="0" w:after="0"/>
      </w:pPr>
      <w:r>
        <w:t>Small Intestine Effects</w:t>
      </w:r>
    </w:p>
    <w:p>
      <w:pPr>
        <w:numPr>
          <w:ilvl w:val="2"/>
          <w:numId w:val="900"/>
        </w:numPr>
        <w:spacing w:before="0" w:after="0"/>
      </w:pPr>
      <w:r>
        <w:t>Crypt Cell Damage</w:t>
      </w:r>
    </w:p>
    <w:p>
      <w:pPr>
        <w:numPr>
          <w:ilvl w:val="2"/>
          <w:numId w:val="900"/>
        </w:numPr>
        <w:spacing w:before="0" w:after="0"/>
      </w:pPr>
      <w:r>
        <w:t>Villus Denudation</w:t>
      </w:r>
    </w:p>
    <w:p>
      <w:pPr>
        <w:numPr>
          <w:ilvl w:val="2"/>
          <w:numId w:val="900"/>
        </w:numPr>
        <w:spacing w:before="0" w:after="0"/>
      </w:pPr>
      <w:r>
        <w:t>Barrier Function Loss</w:t>
      </w:r>
    </w:p>
    <w:p>
      <w:pPr>
        <w:numPr>
          <w:ilvl w:val="1"/>
          <w:numId w:val="900"/>
        </w:numPr>
        <w:spacing w:before="0" w:after="0"/>
      </w:pPr>
      <w:r>
        <w:t>Skin and Integument</w:t>
      </w:r>
    </w:p>
    <w:p>
      <w:pPr>
        <w:numPr>
          <w:ilvl w:val="2"/>
          <w:numId w:val="900"/>
        </w:numPr>
        <w:spacing w:before="0" w:after="0"/>
      </w:pPr>
      <w:r>
        <w:t>Acute Skin Reactions</w:t>
      </w:r>
    </w:p>
    <w:p>
      <w:pPr>
        <w:numPr>
          <w:ilvl w:val="3"/>
          <w:numId w:val="900"/>
        </w:numPr>
        <w:spacing w:before="0" w:after="0"/>
      </w:pPr>
      <w:r>
        <w:t>Erythema</w:t>
      </w:r>
    </w:p>
    <w:p>
      <w:pPr>
        <w:numPr>
          <w:ilvl w:val="3"/>
          <w:numId w:val="900"/>
        </w:numPr>
        <w:spacing w:before="0" w:after="0"/>
      </w:pPr>
      <w:r>
        <w:t>Dry Desquamation</w:t>
      </w:r>
    </w:p>
    <w:p>
      <w:pPr>
        <w:numPr>
          <w:ilvl w:val="3"/>
          <w:numId w:val="900"/>
        </w:numPr>
        <w:spacing w:before="0" w:after="0"/>
      </w:pPr>
      <w:r>
        <w:t>Moist Desquamation</w:t>
      </w:r>
    </w:p>
    <w:p>
      <w:pPr>
        <w:numPr>
          <w:ilvl w:val="2"/>
          <w:numId w:val="900"/>
        </w:numPr>
        <w:spacing w:before="0" w:after="0"/>
      </w:pPr>
      <w:r>
        <w:t>Late Skin Effects</w:t>
      </w:r>
    </w:p>
    <w:p>
      <w:pPr>
        <w:numPr>
          <w:ilvl w:val="3"/>
          <w:numId w:val="900"/>
        </w:numPr>
        <w:spacing w:before="0" w:after="0"/>
      </w:pPr>
      <w:r>
        <w:t>Fibrosis</w:t>
      </w:r>
    </w:p>
    <w:p>
      <w:pPr>
        <w:numPr>
          <w:ilvl w:val="3"/>
          <w:numId w:val="900"/>
        </w:numPr>
        <w:spacing w:before="0" w:after="0"/>
      </w:pPr>
      <w:r>
        <w:t>Telangiectasia</w:t>
      </w:r>
    </w:p>
    <w:p>
      <w:pPr>
        <w:numPr>
          <w:ilvl w:val="3"/>
          <w:numId w:val="900"/>
        </w:numPr>
        <w:spacing w:before="0" w:after="0"/>
      </w:pPr>
      <w:r>
        <w:t>Necrosis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2"/>
          <w:numId w:val="900"/>
        </w:numPr>
        <w:spacing w:before="0" w:after="0"/>
      </w:pPr>
      <w:r>
        <w:t>Testicular Effects</w:t>
      </w:r>
    </w:p>
    <w:p>
      <w:pPr>
        <w:numPr>
          <w:ilvl w:val="3"/>
          <w:numId w:val="900"/>
        </w:numPr>
        <w:spacing w:before="0" w:after="0"/>
      </w:pPr>
      <w:r>
        <w:t>Spermatogonia Sensitivity</w:t>
      </w:r>
    </w:p>
    <w:p>
      <w:pPr>
        <w:numPr>
          <w:ilvl w:val="3"/>
          <w:numId w:val="900"/>
        </w:numPr>
        <w:spacing w:before="0" w:after="0"/>
      </w:pPr>
      <w:r>
        <w:t>Temporary vs. Permanent Sterility</w:t>
      </w:r>
    </w:p>
    <w:p>
      <w:pPr>
        <w:numPr>
          <w:ilvl w:val="2"/>
          <w:numId w:val="900"/>
        </w:numPr>
        <w:spacing w:before="0" w:after="0"/>
      </w:pPr>
      <w:r>
        <w:t>Ovarian Effects</w:t>
      </w:r>
    </w:p>
    <w:p>
      <w:pPr>
        <w:numPr>
          <w:ilvl w:val="3"/>
          <w:numId w:val="900"/>
        </w:numPr>
        <w:spacing w:before="0" w:after="0"/>
      </w:pPr>
      <w:r>
        <w:t>Oocyte Sensitivity</w:t>
      </w:r>
    </w:p>
    <w:p>
      <w:pPr>
        <w:numPr>
          <w:ilvl w:val="3"/>
          <w:numId w:val="900"/>
        </w:numPr>
        <w:spacing w:before="0" w:after="0"/>
      </w:pPr>
      <w:r>
        <w:t>Age-Dependent Response</w:t>
      </w:r>
    </w:p>
    <w:p>
      <w:pPr>
        <w:numPr>
          <w:ilvl w:val="1"/>
          <w:numId w:val="900"/>
        </w:numPr>
        <w:spacing w:before="0" w:after="0"/>
      </w:pPr>
      <w:r>
        <w:t>Eye and Vision</w:t>
      </w:r>
    </w:p>
    <w:p>
      <w:pPr>
        <w:numPr>
          <w:ilvl w:val="2"/>
          <w:numId w:val="900"/>
        </w:numPr>
        <w:spacing w:before="0" w:after="0"/>
      </w:pPr>
      <w:r>
        <w:t>Lens Cataract Formation</w:t>
      </w:r>
    </w:p>
    <w:p>
      <w:pPr>
        <w:numPr>
          <w:ilvl w:val="2"/>
          <w:numId w:val="900"/>
        </w:numPr>
        <w:spacing w:before="0" w:after="0"/>
      </w:pPr>
      <w:r>
        <w:t>Retinal Effects</w:t>
      </w:r>
    </w:p>
    <w:p>
      <w:pPr>
        <w:numPr>
          <w:ilvl w:val="2"/>
          <w:numId w:val="900"/>
        </w:numPr>
        <w:spacing w:before="0" w:after="0"/>
      </w:pPr>
      <w:r>
        <w:t>Corneal Damage</w:t>
      </w:r>
    </w:p>
    <w:p>
      <w:pPr>
        <w:numPr>
          <w:ilvl w:val="1"/>
          <w:numId w:val="900"/>
        </w:numPr>
        <w:spacing w:before="0" w:after="0"/>
      </w:pPr>
      <w:r>
        <w:t>Lung and Respiratory System</w:t>
      </w:r>
    </w:p>
    <w:p>
      <w:pPr>
        <w:numPr>
          <w:ilvl w:val="2"/>
          <w:numId w:val="900"/>
        </w:numPr>
        <w:spacing w:before="0" w:after="0"/>
      </w:pPr>
      <w:r>
        <w:t>Acute Pneumonitis</w:t>
      </w:r>
    </w:p>
    <w:p>
      <w:pPr>
        <w:numPr>
          <w:ilvl w:val="2"/>
          <w:numId w:val="900"/>
        </w:numPr>
        <w:spacing w:before="0" w:after="0"/>
      </w:pPr>
      <w:r>
        <w:t>Pulmonary Fibrosis</w:t>
      </w:r>
    </w:p>
    <w:p>
      <w:pPr>
        <w:numPr>
          <w:ilvl w:val="2"/>
          <w:numId w:val="900"/>
        </w:numPr>
        <w:spacing w:before="0" w:after="0"/>
      </w:pPr>
      <w:r>
        <w:t>Functional Impairment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Acute Effects</w:t>
      </w:r>
    </w:p>
    <w:p>
      <w:pPr>
        <w:numPr>
          <w:ilvl w:val="2"/>
          <w:numId w:val="900"/>
        </w:numPr>
        <w:spacing w:before="0" w:after="0"/>
      </w:pPr>
      <w:r>
        <w:t>Late Effects</w:t>
      </w:r>
    </w:p>
    <w:p>
      <w:pPr>
        <w:numPr>
          <w:ilvl w:val="2"/>
          <w:numId w:val="900"/>
        </w:numPr>
        <w:spacing w:before="0" w:after="0"/>
      </w:pPr>
      <w:r>
        <w:t>Cognitive Impairment</w:t>
      </w:r>
    </w:p>
    <w:p>
      <w:pPr>
        <w:numPr>
          <w:ilvl w:val="1"/>
          <w:numId w:val="900"/>
        </w:numPr>
        <w:spacing w:before="0" w:after="0"/>
      </w:pPr>
      <w:r>
        <w:t>Cardiovascular System</w:t>
      </w:r>
    </w:p>
    <w:p>
      <w:pPr>
        <w:numPr>
          <w:ilvl w:val="2"/>
          <w:numId w:val="900"/>
        </w:numPr>
        <w:spacing w:before="0" w:after="0"/>
      </w:pPr>
      <w:r>
        <w:t>Acute Effects</w:t>
      </w:r>
    </w:p>
    <w:p>
      <w:pPr>
        <w:numPr>
          <w:ilvl w:val="2"/>
          <w:numId w:val="900"/>
        </w:numPr>
        <w:spacing w:before="0" w:after="0"/>
      </w:pPr>
      <w:r>
        <w:t>Late Effects</w:t>
      </w:r>
    </w:p>
    <w:p>
      <w:pPr>
        <w:numPr>
          <w:ilvl w:val="2"/>
          <w:numId w:val="900"/>
        </w:numPr>
        <w:spacing w:before="0" w:after="0"/>
      </w:pPr>
      <w:r>
        <w:t>Atherosclerosis Acceleration</w:t>
      </w:r>
    </w:p>
    <w:p>
      <w:pPr>
        <w:numPr>
          <w:ilvl w:val="0"/>
          <w:numId w:val="900"/>
        </w:numPr>
        <w:spacing w:before="0" w:after="0"/>
      </w:pPr>
      <w:r>
        <w:t>Late Effects of Radiation</w:t>
      </w:r>
    </w:p>
    <w:p>
      <w:pPr>
        <w:numPr>
          <w:ilvl w:val="1"/>
          <w:numId w:val="900"/>
        </w:numPr>
        <w:spacing w:before="0" w:after="0"/>
      </w:pPr>
      <w:r>
        <w:t>Radiation Carcinogenesis</w:t>
      </w:r>
    </w:p>
    <w:p>
      <w:pPr>
        <w:numPr>
          <w:ilvl w:val="2"/>
          <w:numId w:val="900"/>
        </w:numPr>
        <w:spacing w:before="0" w:after="0"/>
      </w:pPr>
      <w:r>
        <w:t>Mechanisms of Cancer Induction</w:t>
      </w:r>
    </w:p>
    <w:p>
      <w:pPr>
        <w:numPr>
          <w:ilvl w:val="3"/>
          <w:numId w:val="900"/>
        </w:numPr>
        <w:spacing w:before="0" w:after="0"/>
      </w:pPr>
      <w:r>
        <w:t>DNA Damage and Mutations</w:t>
      </w:r>
    </w:p>
    <w:p>
      <w:pPr>
        <w:numPr>
          <w:ilvl w:val="3"/>
          <w:numId w:val="900"/>
        </w:numPr>
        <w:spacing w:before="0" w:after="0"/>
      </w:pPr>
      <w:r>
        <w:t>Genomic Instability</w:t>
      </w:r>
    </w:p>
    <w:p>
      <w:pPr>
        <w:numPr>
          <w:ilvl w:val="3"/>
          <w:numId w:val="900"/>
        </w:numPr>
        <w:spacing w:before="0" w:after="0"/>
      </w:pPr>
      <w:r>
        <w:t>Epigenetic Changes</w:t>
      </w:r>
    </w:p>
    <w:p>
      <w:pPr>
        <w:numPr>
          <w:ilvl w:val="2"/>
          <w:numId w:val="900"/>
        </w:numPr>
        <w:spacing w:before="0" w:after="0"/>
      </w:pPr>
      <w:r>
        <w:t>Latency Periods</w:t>
      </w:r>
    </w:p>
    <w:p>
      <w:pPr>
        <w:numPr>
          <w:ilvl w:val="3"/>
          <w:numId w:val="900"/>
        </w:numPr>
        <w:spacing w:before="0" w:after="0"/>
      </w:pPr>
      <w:r>
        <w:t>Leukemia</w:t>
      </w:r>
    </w:p>
    <w:p>
      <w:pPr>
        <w:numPr>
          <w:ilvl w:val="3"/>
          <w:numId w:val="900"/>
        </w:numPr>
        <w:spacing w:before="0" w:after="0"/>
      </w:pPr>
      <w:r>
        <w:t>Solid Tumors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Risk Models</w:t>
      </w:r>
    </w:p>
    <w:p>
      <w:pPr>
        <w:numPr>
          <w:ilvl w:val="3"/>
          <w:numId w:val="900"/>
        </w:numPr>
        <w:spacing w:before="0" w:after="0"/>
      </w:pPr>
      <w:r>
        <w:t>Absolute Risk Model</w:t>
      </w:r>
    </w:p>
    <w:p>
      <w:pPr>
        <w:numPr>
          <w:ilvl w:val="3"/>
          <w:numId w:val="900"/>
        </w:numPr>
        <w:spacing w:before="0" w:after="0"/>
      </w:pPr>
      <w:r>
        <w:t>Relative Risk Model</w:t>
      </w:r>
    </w:p>
    <w:p>
      <w:pPr>
        <w:numPr>
          <w:ilvl w:val="3"/>
          <w:numId w:val="900"/>
        </w:numPr>
        <w:spacing w:before="0" w:after="0"/>
      </w:pPr>
      <w:r>
        <w:t>Excess Relative Risk</w:t>
      </w:r>
    </w:p>
    <w:p>
      <w:pPr>
        <w:numPr>
          <w:ilvl w:val="2"/>
          <w:numId w:val="900"/>
        </w:numPr>
        <w:spacing w:before="0" w:after="0"/>
      </w:pPr>
      <w:r>
        <w:t>Cancer Types</w:t>
      </w:r>
    </w:p>
    <w:p>
      <w:pPr>
        <w:numPr>
          <w:ilvl w:val="3"/>
          <w:numId w:val="900"/>
        </w:numPr>
        <w:spacing w:before="0" w:after="0"/>
      </w:pPr>
      <w:r>
        <w:t>Leukemia</w:t>
      </w:r>
    </w:p>
    <w:p>
      <w:pPr>
        <w:numPr>
          <w:ilvl w:val="3"/>
          <w:numId w:val="900"/>
        </w:numPr>
        <w:spacing w:before="0" w:after="0"/>
      </w:pPr>
      <w:r>
        <w:t>Thyroid Cancer</w:t>
      </w:r>
    </w:p>
    <w:p>
      <w:pPr>
        <w:numPr>
          <w:ilvl w:val="3"/>
          <w:numId w:val="900"/>
        </w:numPr>
        <w:spacing w:before="0" w:after="0"/>
      </w:pPr>
      <w:r>
        <w:t>Breast Cancer</w:t>
      </w:r>
    </w:p>
    <w:p>
      <w:pPr>
        <w:numPr>
          <w:ilvl w:val="3"/>
          <w:numId w:val="900"/>
        </w:numPr>
        <w:spacing w:before="0" w:after="0"/>
      </w:pPr>
      <w:r>
        <w:t>Lung Cancer</w:t>
      </w:r>
    </w:p>
    <w:p>
      <w:pPr>
        <w:numPr>
          <w:ilvl w:val="3"/>
          <w:numId w:val="900"/>
        </w:numPr>
        <w:spacing w:before="0" w:after="0"/>
      </w:pPr>
      <w:r>
        <w:t>Other Solid Tumors</w:t>
      </w:r>
    </w:p>
    <w:p>
      <w:pPr>
        <w:numPr>
          <w:ilvl w:val="1"/>
          <w:numId w:val="900"/>
        </w:numPr>
        <w:spacing w:before="0" w:after="0"/>
      </w:pPr>
      <w:r>
        <w:t>Non-Cancer Late Effects</w:t>
      </w:r>
    </w:p>
    <w:p>
      <w:pPr>
        <w:numPr>
          <w:ilvl w:val="2"/>
          <w:numId w:val="900"/>
        </w:numPr>
        <w:spacing w:before="0" w:after="0"/>
      </w:pPr>
      <w:r>
        <w:t>Cardiovascular Disease</w:t>
      </w:r>
    </w:p>
    <w:p>
      <w:pPr>
        <w:numPr>
          <w:ilvl w:val="2"/>
          <w:numId w:val="900"/>
        </w:numPr>
        <w:spacing w:before="0" w:after="0"/>
      </w:pPr>
      <w:r>
        <w:t>Cataracts</w:t>
      </w:r>
    </w:p>
    <w:p>
      <w:pPr>
        <w:numPr>
          <w:ilvl w:val="2"/>
          <w:numId w:val="900"/>
        </w:numPr>
        <w:spacing w:before="0" w:after="0"/>
      </w:pPr>
      <w:r>
        <w:t>Cognitive Effects</w:t>
      </w:r>
    </w:p>
    <w:p>
      <w:pPr>
        <w:numPr>
          <w:ilvl w:val="2"/>
          <w:numId w:val="900"/>
        </w:numPr>
        <w:spacing w:before="0" w:after="0"/>
      </w:pPr>
      <w:r>
        <w:t>Reproductive Effects</w:t>
      </w:r>
    </w:p>
    <w:p>
      <w:pPr>
        <w:numPr>
          <w:ilvl w:val="1"/>
          <w:numId w:val="900"/>
        </w:numPr>
        <w:spacing w:before="0" w:after="0"/>
      </w:pPr>
      <w:r>
        <w:t>Hereditary Effects</w:t>
      </w:r>
    </w:p>
    <w:p>
      <w:pPr>
        <w:numPr>
          <w:ilvl w:val="2"/>
          <w:numId w:val="900"/>
        </w:numPr>
        <w:spacing w:before="0" w:after="0"/>
      </w:pPr>
      <w:r>
        <w:t>Genetic Damage Mechanisms</w:t>
      </w:r>
    </w:p>
    <w:p>
      <w:pPr>
        <w:numPr>
          <w:ilvl w:val="2"/>
          <w:numId w:val="900"/>
        </w:numPr>
        <w:spacing w:before="0" w:after="0"/>
      </w:pPr>
      <w:r>
        <w:t>Doubling Dose Concept</w:t>
      </w:r>
    </w:p>
    <w:p>
      <w:pPr>
        <w:numPr>
          <w:ilvl w:val="2"/>
          <w:numId w:val="900"/>
        </w:numPr>
        <w:spacing w:before="0" w:after="0"/>
      </w:pPr>
      <w:r>
        <w:t>Human Evidence</w:t>
      </w:r>
    </w:p>
    <w:p>
      <w:pPr>
        <w:numPr>
          <w:ilvl w:val="2"/>
          <w:numId w:val="900"/>
        </w:numPr>
        <w:spacing w:before="0" w:after="0"/>
      </w:pPr>
      <w:r>
        <w:t>Risk Estimates</w:t>
      </w:r>
    </w:p>
    <w:p>
      <w:pPr>
        <w:numPr>
          <w:ilvl w:val="0"/>
          <w:numId w:val="900"/>
        </w:numPr>
        <w:spacing w:before="0" w:after="0"/>
      </w:pPr>
      <w:r>
        <w:t>Radiation Effects in Development</w:t>
      </w:r>
    </w:p>
    <w:p>
      <w:pPr>
        <w:numPr>
          <w:ilvl w:val="1"/>
          <w:numId w:val="900"/>
        </w:numPr>
        <w:spacing w:before="0" w:after="0"/>
      </w:pPr>
      <w:r>
        <w:t>Embryonic and Fetal Radiosensitivity</w:t>
      </w:r>
    </w:p>
    <w:p>
      <w:pPr>
        <w:numPr>
          <w:ilvl w:val="2"/>
          <w:numId w:val="900"/>
        </w:numPr>
        <w:spacing w:before="0" w:after="0"/>
      </w:pPr>
      <w:r>
        <w:t>Gestational Age Dependence</w:t>
      </w:r>
    </w:p>
    <w:p>
      <w:pPr>
        <w:numPr>
          <w:ilvl w:val="2"/>
          <w:numId w:val="900"/>
        </w:numPr>
        <w:spacing w:before="0" w:after="0"/>
      </w:pPr>
      <w:r>
        <w:t>Organ Development Timing</w:t>
      </w:r>
    </w:p>
    <w:p>
      <w:pPr>
        <w:numPr>
          <w:ilvl w:val="1"/>
          <w:numId w:val="900"/>
        </w:numPr>
        <w:spacing w:before="0" w:after="0"/>
      </w:pPr>
      <w:r>
        <w:t>Pre-implantation Period</w:t>
      </w:r>
    </w:p>
    <w:p>
      <w:pPr>
        <w:numPr>
          <w:ilvl w:val="2"/>
          <w:numId w:val="900"/>
        </w:numPr>
        <w:spacing w:before="0" w:after="0"/>
      </w:pPr>
      <w:r>
        <w:t>All-or-None Response</w:t>
      </w:r>
    </w:p>
    <w:p>
      <w:pPr>
        <w:numPr>
          <w:ilvl w:val="2"/>
          <w:numId w:val="900"/>
        </w:numPr>
        <w:spacing w:before="0" w:after="0"/>
      </w:pPr>
      <w:r>
        <w:t>Embryonic Lethality</w:t>
      </w:r>
    </w:p>
    <w:p>
      <w:pPr>
        <w:numPr>
          <w:ilvl w:val="1"/>
          <w:numId w:val="900"/>
        </w:numPr>
        <w:spacing w:before="0" w:after="0"/>
      </w:pPr>
      <w:r>
        <w:t>Organogenesis Period</w:t>
      </w:r>
    </w:p>
    <w:p>
      <w:pPr>
        <w:numPr>
          <w:ilvl w:val="2"/>
          <w:numId w:val="900"/>
        </w:numPr>
        <w:spacing w:before="0" w:after="0"/>
      </w:pPr>
      <w:r>
        <w:t>Malformation Induction</w:t>
      </w:r>
    </w:p>
    <w:p>
      <w:pPr>
        <w:numPr>
          <w:ilvl w:val="2"/>
          <w:numId w:val="900"/>
        </w:numPr>
        <w:spacing w:before="0" w:after="0"/>
      </w:pPr>
      <w:r>
        <w:t>Organ-Specific Sensitivities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1"/>
          <w:numId w:val="900"/>
        </w:numPr>
        <w:spacing w:before="0" w:after="0"/>
      </w:pPr>
      <w:r>
        <w:t>Fetal Period</w:t>
      </w:r>
    </w:p>
    <w:p>
      <w:pPr>
        <w:numPr>
          <w:ilvl w:val="2"/>
          <w:numId w:val="900"/>
        </w:numPr>
        <w:spacing w:before="0" w:after="0"/>
      </w:pPr>
      <w:r>
        <w:t>Growth Retardation</w:t>
      </w:r>
    </w:p>
    <w:p>
      <w:pPr>
        <w:numPr>
          <w:ilvl w:val="2"/>
          <w:numId w:val="900"/>
        </w:numPr>
        <w:spacing w:before="0" w:after="0"/>
      </w:pPr>
      <w:r>
        <w:t>Central Nervous System Effects</w:t>
      </w:r>
    </w:p>
    <w:p>
      <w:pPr>
        <w:numPr>
          <w:ilvl w:val="2"/>
          <w:numId w:val="900"/>
        </w:numPr>
        <w:spacing w:before="0" w:after="0"/>
      </w:pPr>
      <w:r>
        <w:t>IQ Reduction</w:t>
      </w:r>
    </w:p>
    <w:p>
      <w:pPr>
        <w:numPr>
          <w:ilvl w:val="1"/>
          <w:numId w:val="900"/>
        </w:numPr>
        <w:spacing w:before="0" w:after="0"/>
      </w:pPr>
      <w:r>
        <w:t>Childhood Cancer Risk</w:t>
      </w:r>
    </w:p>
    <w:p>
      <w:pPr>
        <w:pStyle w:val="Heading1"/>
      </w:pPr>
      <w:r>
        <w:t>Factors Modifying Radiation Response</w:t>
      </w:r>
    </w:p>
    <w:p>
      <w:pPr>
        <w:numPr>
          <w:ilvl w:val="0"/>
          <w:numId w:val="900"/>
        </w:numPr>
        <w:spacing w:before="0" w:after="0"/>
      </w:pPr>
      <w:r>
        <w:t>Physical Factors</w:t>
      </w:r>
    </w:p>
    <w:p>
      <w:pPr>
        <w:numPr>
          <w:ilvl w:val="1"/>
          <w:numId w:val="900"/>
        </w:numPr>
        <w:spacing w:before="0" w:after="0"/>
      </w:pPr>
      <w:r>
        <w:t>Total Dose Effects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Threshold Doses</w:t>
      </w:r>
    </w:p>
    <w:p>
      <w:pPr>
        <w:numPr>
          <w:ilvl w:val="1"/>
          <w:numId w:val="900"/>
        </w:numPr>
        <w:spacing w:before="0" w:after="0"/>
      </w:pPr>
      <w:r>
        <w:t>Dose Rate Effects</w:t>
      </w:r>
    </w:p>
    <w:p>
      <w:pPr>
        <w:numPr>
          <w:ilvl w:val="2"/>
          <w:numId w:val="900"/>
        </w:numPr>
        <w:spacing w:before="0" w:after="0"/>
      </w:pPr>
      <w:r>
        <w:t>High vs. Low Dose Rate</w:t>
      </w:r>
    </w:p>
    <w:p>
      <w:pPr>
        <w:numPr>
          <w:ilvl w:val="2"/>
          <w:numId w:val="900"/>
        </w:numPr>
        <w:spacing w:before="0" w:after="0"/>
      </w:pPr>
      <w:r>
        <w:t>Dose Rate Effectiveness Factor</w:t>
      </w:r>
    </w:p>
    <w:p>
      <w:pPr>
        <w:numPr>
          <w:ilvl w:val="2"/>
          <w:numId w:val="900"/>
        </w:numPr>
        <w:spacing w:before="0" w:after="0"/>
      </w:pPr>
      <w:r>
        <w:t>Repair During Irradiation</w:t>
      </w:r>
    </w:p>
    <w:p>
      <w:pPr>
        <w:numPr>
          <w:ilvl w:val="1"/>
          <w:numId w:val="900"/>
        </w:numPr>
        <w:spacing w:before="0" w:after="0"/>
      </w:pPr>
      <w:r>
        <w:t>Dose Fractionation</w:t>
      </w:r>
    </w:p>
    <w:p>
      <w:pPr>
        <w:numPr>
          <w:ilvl w:val="2"/>
          <w:numId w:val="900"/>
        </w:numPr>
        <w:spacing w:before="0" w:after="0"/>
      </w:pPr>
      <w:r>
        <w:t>Biological Rationale</w:t>
      </w:r>
    </w:p>
    <w:p>
      <w:pPr>
        <w:numPr>
          <w:ilvl w:val="2"/>
          <w:numId w:val="900"/>
        </w:numPr>
        <w:spacing w:before="0" w:after="0"/>
      </w:pPr>
      <w:r>
        <w:t>Repair of Sublethal Damage</w:t>
      </w:r>
    </w:p>
    <w:p>
      <w:pPr>
        <w:numPr>
          <w:ilvl w:val="2"/>
          <w:numId w:val="900"/>
        </w:numPr>
        <w:spacing w:before="0" w:after="0"/>
      </w:pPr>
      <w:r>
        <w:t>Repopulation Effects</w:t>
      </w:r>
    </w:p>
    <w:p>
      <w:pPr>
        <w:numPr>
          <w:ilvl w:val="2"/>
          <w:numId w:val="900"/>
        </w:numPr>
        <w:spacing w:before="0" w:after="0"/>
      </w:pPr>
      <w:r>
        <w:t>Fractionation Sensitivity</w:t>
      </w:r>
    </w:p>
    <w:p>
      <w:pPr>
        <w:numPr>
          <w:ilvl w:val="1"/>
          <w:numId w:val="900"/>
        </w:numPr>
        <w:spacing w:before="0" w:after="0"/>
      </w:pPr>
      <w:r>
        <w:t>Radiation Quality</w:t>
      </w:r>
    </w:p>
    <w:p>
      <w:pPr>
        <w:numPr>
          <w:ilvl w:val="2"/>
          <w:numId w:val="900"/>
        </w:numPr>
        <w:spacing w:before="0" w:after="0"/>
      </w:pPr>
      <w:r>
        <w:t>Linear Energy Transfer</w:t>
      </w:r>
    </w:p>
    <w:p>
      <w:pPr>
        <w:numPr>
          <w:ilvl w:val="3"/>
          <w:numId w:val="900"/>
        </w:numPr>
        <w:spacing w:before="0" w:after="0"/>
      </w:pPr>
      <w:r>
        <w:t>Low-LET Characteristics</w:t>
      </w:r>
    </w:p>
    <w:p>
      <w:pPr>
        <w:numPr>
          <w:ilvl w:val="3"/>
          <w:numId w:val="900"/>
        </w:numPr>
        <w:spacing w:before="0" w:after="0"/>
      </w:pPr>
      <w:r>
        <w:t>High-LET Characteristics</w:t>
      </w:r>
    </w:p>
    <w:p>
      <w:pPr>
        <w:numPr>
          <w:ilvl w:val="2"/>
          <w:numId w:val="900"/>
        </w:numPr>
        <w:spacing w:before="0" w:after="0"/>
      </w:pPr>
      <w:r>
        <w:t>Relative Biological Effectiveness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RBE Variations</w:t>
      </w:r>
    </w:p>
    <w:p>
      <w:pPr>
        <w:numPr>
          <w:ilvl w:val="3"/>
          <w:numId w:val="900"/>
        </w:numPr>
        <w:spacing w:before="0" w:after="0"/>
      </w:pPr>
      <w:r>
        <w:t>Factors Affecting RBE</w:t>
      </w:r>
    </w:p>
    <w:p>
      <w:pPr>
        <w:numPr>
          <w:ilvl w:val="2"/>
          <w:numId w:val="900"/>
        </w:numPr>
        <w:spacing w:before="0" w:after="0"/>
      </w:pPr>
      <w:r>
        <w:t>Neutron RBE</w:t>
      </w:r>
    </w:p>
    <w:p>
      <w:pPr>
        <w:numPr>
          <w:ilvl w:val="2"/>
          <w:numId w:val="900"/>
        </w:numPr>
        <w:spacing w:before="0" w:after="0"/>
      </w:pPr>
      <w:r>
        <w:t>Alpha Particle RBE</w:t>
      </w:r>
    </w:p>
    <w:p>
      <w:pPr>
        <w:numPr>
          <w:ilvl w:val="0"/>
          <w:numId w:val="900"/>
        </w:numPr>
        <w:spacing w:before="0" w:after="0"/>
      </w:pPr>
      <w:r>
        <w:t>Chemical Modifiers</w:t>
      </w:r>
    </w:p>
    <w:p>
      <w:pPr>
        <w:numPr>
          <w:ilvl w:val="1"/>
          <w:numId w:val="900"/>
        </w:numPr>
        <w:spacing w:before="0" w:after="0"/>
      </w:pPr>
      <w:r>
        <w:t>Radiosensitizers</w:t>
      </w:r>
    </w:p>
    <w:p>
      <w:pPr>
        <w:numPr>
          <w:ilvl w:val="2"/>
          <w:numId w:val="900"/>
        </w:numPr>
        <w:spacing w:before="0" w:after="0"/>
      </w:pPr>
      <w:r>
        <w:t>Oxygen Mimetics</w:t>
      </w:r>
    </w:p>
    <w:p>
      <w:pPr>
        <w:numPr>
          <w:ilvl w:val="2"/>
          <w:numId w:val="900"/>
        </w:numPr>
        <w:spacing w:before="0" w:after="0"/>
      </w:pPr>
      <w:r>
        <w:t>Halogenated Pyrimidines</w:t>
      </w:r>
    </w:p>
    <w:p>
      <w:pPr>
        <w:numPr>
          <w:ilvl w:val="3"/>
          <w:numId w:val="900"/>
        </w:numPr>
        <w:spacing w:before="0" w:after="0"/>
      </w:pPr>
      <w:r>
        <w:t>Bromodeoxyuridine</w:t>
      </w:r>
    </w:p>
    <w:p>
      <w:pPr>
        <w:numPr>
          <w:ilvl w:val="3"/>
          <w:numId w:val="900"/>
        </w:numPr>
        <w:spacing w:before="0" w:after="0"/>
      </w:pPr>
      <w:r>
        <w:t>Iododeoxyuridine</w:t>
      </w:r>
    </w:p>
    <w:p>
      <w:pPr>
        <w:numPr>
          <w:ilvl w:val="2"/>
          <w:numId w:val="900"/>
        </w:numPr>
        <w:spacing w:before="0" w:after="0"/>
      </w:pPr>
      <w:r>
        <w:t>Hypoxic Cell Sensitizers</w:t>
      </w:r>
    </w:p>
    <w:p>
      <w:pPr>
        <w:numPr>
          <w:ilvl w:val="3"/>
          <w:numId w:val="900"/>
        </w:numPr>
        <w:spacing w:before="0" w:after="0"/>
      </w:pPr>
      <w:r>
        <w:t>Nitroimidazoles</w:t>
      </w:r>
    </w:p>
    <w:p>
      <w:pPr>
        <w:numPr>
          <w:ilvl w:val="3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Chemotherapy Combinations</w:t>
      </w:r>
    </w:p>
    <w:p>
      <w:pPr>
        <w:numPr>
          <w:ilvl w:val="1"/>
          <w:numId w:val="900"/>
        </w:numPr>
        <w:spacing w:before="0" w:after="0"/>
      </w:pPr>
      <w:r>
        <w:t>Radioprotectors</w:t>
      </w:r>
    </w:p>
    <w:p>
      <w:pPr>
        <w:numPr>
          <w:ilvl w:val="2"/>
          <w:numId w:val="900"/>
        </w:numPr>
        <w:spacing w:before="0" w:after="0"/>
      </w:pPr>
      <w:r>
        <w:t>Sulfhydryl Compounds</w:t>
      </w:r>
    </w:p>
    <w:p>
      <w:pPr>
        <w:numPr>
          <w:ilvl w:val="3"/>
          <w:numId w:val="900"/>
        </w:numPr>
        <w:spacing w:before="0" w:after="0"/>
      </w:pPr>
      <w:r>
        <w:t>Cysteine and Cysteamine</w:t>
      </w:r>
    </w:p>
    <w:p>
      <w:pPr>
        <w:numPr>
          <w:ilvl w:val="3"/>
          <w:numId w:val="900"/>
        </w:numPr>
        <w:spacing w:before="0" w:after="0"/>
      </w:pPr>
      <w:r>
        <w:t>WR-2721 (Amifostine)</w:t>
      </w:r>
    </w:p>
    <w:p>
      <w:pPr>
        <w:numPr>
          <w:ilvl w:val="2"/>
          <w:numId w:val="900"/>
        </w:numPr>
        <w:spacing w:before="0" w:after="0"/>
      </w:pPr>
      <w:r>
        <w:t>Antioxidants</w:t>
      </w:r>
    </w:p>
    <w:p>
      <w:pPr>
        <w:numPr>
          <w:ilvl w:val="3"/>
          <w:numId w:val="900"/>
        </w:numPr>
        <w:spacing w:before="0" w:after="0"/>
      </w:pPr>
      <w:r>
        <w:t>Vitamin E</w:t>
      </w:r>
    </w:p>
    <w:p>
      <w:pPr>
        <w:numPr>
          <w:ilvl w:val="3"/>
          <w:numId w:val="900"/>
        </w:numPr>
        <w:spacing w:before="0" w:after="0"/>
      </w:pPr>
      <w:r>
        <w:t>Vitamin C</w:t>
      </w:r>
    </w:p>
    <w:p>
      <w:pPr>
        <w:numPr>
          <w:ilvl w:val="3"/>
          <w:numId w:val="900"/>
        </w:numPr>
        <w:spacing w:before="0" w:after="0"/>
      </w:pPr>
      <w:r>
        <w:t>Selenium Compounds</w:t>
      </w:r>
    </w:p>
    <w:p>
      <w:pPr>
        <w:numPr>
          <w:ilvl w:val="2"/>
          <w:numId w:val="900"/>
        </w:numPr>
        <w:spacing w:before="0" w:after="0"/>
      </w:pPr>
      <w:r>
        <w:t>Mechanisms of Protection</w:t>
      </w:r>
    </w:p>
    <w:p>
      <w:pPr>
        <w:numPr>
          <w:ilvl w:val="3"/>
          <w:numId w:val="900"/>
        </w:numPr>
        <w:spacing w:before="0" w:after="0"/>
      </w:pPr>
      <w:r>
        <w:t>Free Radical Scavenging</w:t>
      </w:r>
    </w:p>
    <w:p>
      <w:pPr>
        <w:numPr>
          <w:ilvl w:val="3"/>
          <w:numId w:val="900"/>
        </w:numPr>
        <w:spacing w:before="0" w:after="0"/>
      </w:pPr>
      <w:r>
        <w:t>Hydrogen Donation</w:t>
      </w:r>
    </w:p>
    <w:p>
      <w:pPr>
        <w:numPr>
          <w:ilvl w:val="3"/>
          <w:numId w:val="900"/>
        </w:numPr>
        <w:spacing w:before="0" w:after="0"/>
      </w:pPr>
      <w:r>
        <w:t>Metal Chelation</w:t>
      </w:r>
    </w:p>
    <w:p>
      <w:pPr>
        <w:numPr>
          <w:ilvl w:val="1"/>
          <w:numId w:val="900"/>
        </w:numPr>
        <w:spacing w:before="0" w:after="0"/>
      </w:pPr>
      <w:r>
        <w:t>Dose Modification Factors</w:t>
      </w:r>
    </w:p>
    <w:p>
      <w:pPr>
        <w:numPr>
          <w:ilvl w:val="0"/>
          <w:numId w:val="900"/>
        </w:numPr>
        <w:spacing w:before="0" w:after="0"/>
      </w:pPr>
      <w:r>
        <w:t>Biological Factors</w:t>
      </w:r>
    </w:p>
    <w:p>
      <w:pPr>
        <w:numPr>
          <w:ilvl w:val="1"/>
          <w:numId w:val="900"/>
        </w:numPr>
        <w:spacing w:before="0" w:after="0"/>
      </w:pPr>
      <w:r>
        <w:t>The Oxygen Effect</w:t>
      </w:r>
    </w:p>
    <w:p>
      <w:pPr>
        <w:numPr>
          <w:ilvl w:val="2"/>
          <w:numId w:val="900"/>
        </w:numPr>
        <w:spacing w:before="0" w:after="0"/>
      </w:pPr>
      <w:r>
        <w:t>Mechanism of Oxygen Enhancement</w:t>
      </w:r>
    </w:p>
    <w:p>
      <w:pPr>
        <w:numPr>
          <w:ilvl w:val="2"/>
          <w:numId w:val="900"/>
        </w:numPr>
        <w:spacing w:before="0" w:after="0"/>
      </w:pPr>
      <w:r>
        <w:t>Oxygen Enhancement Ratio</w:t>
      </w:r>
    </w:p>
    <w:p>
      <w:pPr>
        <w:numPr>
          <w:ilvl w:val="2"/>
          <w:numId w:val="900"/>
        </w:numPr>
        <w:spacing w:before="0" w:after="0"/>
      </w:pPr>
      <w:r>
        <w:t>Oxygen Concentration Dependence</w:t>
      </w:r>
    </w:p>
    <w:p>
      <w:pPr>
        <w:numPr>
          <w:ilvl w:val="2"/>
          <w:numId w:val="900"/>
        </w:numPr>
        <w:spacing w:before="0" w:after="0"/>
      </w:pPr>
      <w:r>
        <w:t>Hypoxia in Tumors</w:t>
      </w:r>
    </w:p>
    <w:p>
      <w:pPr>
        <w:numPr>
          <w:ilvl w:val="3"/>
          <w:numId w:val="900"/>
        </w:numPr>
        <w:spacing w:before="0" w:after="0"/>
      </w:pPr>
      <w:r>
        <w:t>Chronic Hypoxia</w:t>
      </w:r>
    </w:p>
    <w:p>
      <w:pPr>
        <w:numPr>
          <w:ilvl w:val="3"/>
          <w:numId w:val="900"/>
        </w:numPr>
        <w:spacing w:before="0" w:after="0"/>
      </w:pPr>
      <w:r>
        <w:t>Acute Hypoxia</w:t>
      </w:r>
    </w:p>
    <w:p>
      <w:pPr>
        <w:numPr>
          <w:ilvl w:val="3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The Five Rs of Radiobiology</w:t>
      </w:r>
    </w:p>
    <w:p>
      <w:pPr>
        <w:numPr>
          <w:ilvl w:val="2"/>
          <w:numId w:val="900"/>
        </w:numPr>
        <w:spacing w:before="0" w:after="0"/>
      </w:pPr>
      <w:r>
        <w:t>Repair of Sublethal Damage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Time Course</w:t>
      </w:r>
    </w:p>
    <w:p>
      <w:pPr>
        <w:numPr>
          <w:ilvl w:val="3"/>
          <w:numId w:val="900"/>
        </w:numPr>
        <w:spacing w:before="0" w:after="0"/>
      </w:pPr>
      <w:r>
        <w:t>Clinical Relevance</w:t>
      </w:r>
    </w:p>
    <w:p>
      <w:pPr>
        <w:numPr>
          <w:ilvl w:val="2"/>
          <w:numId w:val="900"/>
        </w:numPr>
        <w:spacing w:before="0" w:after="0"/>
      </w:pPr>
      <w:r>
        <w:t>Repopulation</w:t>
      </w:r>
    </w:p>
    <w:p>
      <w:pPr>
        <w:numPr>
          <w:ilvl w:val="3"/>
          <w:numId w:val="900"/>
        </w:numPr>
        <w:spacing w:before="0" w:after="0"/>
      </w:pPr>
      <w:r>
        <w:t>Cell Division During Treatment</w:t>
      </w:r>
    </w:p>
    <w:p>
      <w:pPr>
        <w:numPr>
          <w:ilvl w:val="3"/>
          <w:numId w:val="900"/>
        </w:numPr>
        <w:spacing w:before="0" w:after="0"/>
      </w:pPr>
      <w:r>
        <w:t>Accelerated Repopulation</w:t>
      </w:r>
    </w:p>
    <w:p>
      <w:pPr>
        <w:numPr>
          <w:ilvl w:val="3"/>
          <w:numId w:val="900"/>
        </w:numPr>
        <w:spacing w:before="0" w:after="0"/>
      </w:pPr>
      <w:r>
        <w:t>Overall Treatment Time</w:t>
      </w:r>
    </w:p>
    <w:p>
      <w:pPr>
        <w:numPr>
          <w:ilvl w:val="2"/>
          <w:numId w:val="900"/>
        </w:numPr>
        <w:spacing w:before="0" w:after="0"/>
      </w:pPr>
      <w:r>
        <w:t>Redistribution</w:t>
      </w:r>
    </w:p>
    <w:p>
      <w:pPr>
        <w:numPr>
          <w:ilvl w:val="3"/>
          <w:numId w:val="900"/>
        </w:numPr>
        <w:spacing w:before="0" w:after="0"/>
      </w:pPr>
      <w:r>
        <w:t>Cell Cycle Redistribution</w:t>
      </w:r>
    </w:p>
    <w:p>
      <w:pPr>
        <w:numPr>
          <w:ilvl w:val="3"/>
          <w:numId w:val="900"/>
        </w:numPr>
        <w:spacing w:before="0" w:after="0"/>
      </w:pPr>
      <w:r>
        <w:t>Synchronization Effects</w:t>
      </w:r>
    </w:p>
    <w:p>
      <w:pPr>
        <w:numPr>
          <w:ilvl w:val="2"/>
          <w:numId w:val="900"/>
        </w:numPr>
        <w:spacing w:before="0" w:after="0"/>
      </w:pPr>
      <w:r>
        <w:t>Reoxygenation</w:t>
      </w:r>
    </w:p>
    <w:p>
      <w:pPr>
        <w:numPr>
          <w:ilvl w:val="3"/>
          <w:numId w:val="900"/>
        </w:numPr>
        <w:spacing w:before="0" w:after="0"/>
      </w:pPr>
      <w:r>
        <w:t>Tumor Reoxygenation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Time Course</w:t>
      </w:r>
    </w:p>
    <w:p>
      <w:pPr>
        <w:numPr>
          <w:ilvl w:val="2"/>
          <w:numId w:val="900"/>
        </w:numPr>
        <w:spacing w:before="0" w:after="0"/>
      </w:pPr>
      <w:r>
        <w:t>Intrinsic Radiosensitivity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Cellular Characteristics</w:t>
      </w:r>
    </w:p>
    <w:p>
      <w:pPr>
        <w:numPr>
          <w:ilvl w:val="3"/>
          <w:numId w:val="900"/>
        </w:numPr>
        <w:spacing w:before="0" w:after="0"/>
      </w:pPr>
      <w:r>
        <w:t>Individual Variations</w:t>
      </w:r>
    </w:p>
    <w:p>
      <w:pPr>
        <w:numPr>
          <w:ilvl w:val="1"/>
          <w:numId w:val="900"/>
        </w:numPr>
        <w:spacing w:before="0" w:after="0"/>
      </w:pPr>
      <w:r>
        <w:t>Age and Radiosensitivity</w:t>
      </w:r>
    </w:p>
    <w:p>
      <w:pPr>
        <w:numPr>
          <w:ilvl w:val="2"/>
          <w:numId w:val="900"/>
        </w:numPr>
        <w:spacing w:before="0" w:after="0"/>
      </w:pPr>
      <w:r>
        <w:t>Pediatric Sensitivity</w:t>
      </w:r>
    </w:p>
    <w:p>
      <w:pPr>
        <w:numPr>
          <w:ilvl w:val="2"/>
          <w:numId w:val="900"/>
        </w:numPr>
        <w:spacing w:before="0" w:after="0"/>
      </w:pPr>
      <w:r>
        <w:t>Adult Variations</w:t>
      </w:r>
    </w:p>
    <w:p>
      <w:pPr>
        <w:numPr>
          <w:ilvl w:val="2"/>
          <w:numId w:val="900"/>
        </w:numPr>
        <w:spacing w:before="0" w:after="0"/>
      </w:pPr>
      <w:r>
        <w:t>Elderly Considerations</w:t>
      </w:r>
    </w:p>
    <w:p>
      <w:pPr>
        <w:numPr>
          <w:ilvl w:val="1"/>
          <w:numId w:val="900"/>
        </w:numPr>
        <w:spacing w:before="0" w:after="0"/>
      </w:pPr>
      <w:r>
        <w:t>Gender Differences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DNA Repair Gene Polymorphisms</w:t>
      </w:r>
    </w:p>
    <w:p>
      <w:pPr>
        <w:numPr>
          <w:ilvl w:val="2"/>
          <w:numId w:val="900"/>
        </w:numPr>
        <w:spacing w:before="0" w:after="0"/>
      </w:pPr>
      <w:r>
        <w:t>Radiosensitivity Syndromes</w:t>
      </w:r>
    </w:p>
    <w:p>
      <w:pPr>
        <w:numPr>
          <w:ilvl w:val="2"/>
          <w:numId w:val="900"/>
        </w:numPr>
        <w:spacing w:before="0" w:after="0"/>
      </w:pPr>
      <w:r>
        <w:t>Individual Susceptibility</w:t>
      </w:r>
    </w:p>
    <w:p>
      <w:pPr>
        <w:pStyle w:val="Heading1"/>
      </w:pPr>
      <w:r>
        <w:t>Radiation Protection and Safety</w:t>
      </w:r>
    </w:p>
    <w:p>
      <w:pPr>
        <w:numPr>
          <w:ilvl w:val="0"/>
          <w:numId w:val="900"/>
        </w:numPr>
        <w:spacing w:before="0" w:after="0"/>
      </w:pPr>
      <w:r>
        <w:t>Principles of Radiation Protection</w:t>
      </w:r>
    </w:p>
    <w:p>
      <w:pPr>
        <w:numPr>
          <w:ilvl w:val="1"/>
          <w:numId w:val="900"/>
        </w:numPr>
        <w:spacing w:before="0" w:after="0"/>
      </w:pPr>
      <w:r>
        <w:t>Justification</w:t>
      </w:r>
    </w:p>
    <w:p>
      <w:pPr>
        <w:numPr>
          <w:ilvl w:val="2"/>
          <w:numId w:val="900"/>
        </w:numPr>
        <w:spacing w:before="0" w:after="0"/>
      </w:pPr>
      <w:r>
        <w:t>Benefit-Risk Analysis</w:t>
      </w:r>
    </w:p>
    <w:p>
      <w:pPr>
        <w:numPr>
          <w:ilvl w:val="2"/>
          <w:numId w:val="900"/>
        </w:numPr>
        <w:spacing w:before="0" w:after="0"/>
      </w:pPr>
      <w:r>
        <w:t>Medical Necessity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ALARA Principle</w:t>
      </w:r>
    </w:p>
    <w:p>
      <w:pPr>
        <w:numPr>
          <w:ilvl w:val="2"/>
          <w:numId w:val="900"/>
        </w:numPr>
        <w:spacing w:before="0" w:after="0"/>
      </w:pPr>
      <w:r>
        <w:t>Dose Constraints</w:t>
      </w:r>
    </w:p>
    <w:p>
      <w:pPr>
        <w:numPr>
          <w:ilvl w:val="2"/>
          <w:numId w:val="900"/>
        </w:numPr>
        <w:spacing w:before="0" w:after="0"/>
      </w:pPr>
      <w:r>
        <w:t>Reference Levels</w:t>
      </w:r>
    </w:p>
    <w:p>
      <w:pPr>
        <w:numPr>
          <w:ilvl w:val="1"/>
          <w:numId w:val="900"/>
        </w:numPr>
        <w:spacing w:before="0" w:after="0"/>
      </w:pPr>
      <w:r>
        <w:t>Dose Limitation</w:t>
      </w:r>
    </w:p>
    <w:p>
      <w:pPr>
        <w:numPr>
          <w:ilvl w:val="2"/>
          <w:numId w:val="900"/>
        </w:numPr>
        <w:spacing w:before="0" w:after="0"/>
      </w:pPr>
      <w:r>
        <w:t>Dose Limits for Workers</w:t>
      </w:r>
    </w:p>
    <w:p>
      <w:pPr>
        <w:numPr>
          <w:ilvl w:val="2"/>
          <w:numId w:val="900"/>
        </w:numPr>
        <w:spacing w:before="0" w:after="0"/>
      </w:pPr>
      <w:r>
        <w:t>Dose Limits for Public</w:t>
      </w:r>
    </w:p>
    <w:p>
      <w:pPr>
        <w:numPr>
          <w:ilvl w:val="2"/>
          <w:numId w:val="900"/>
        </w:numPr>
        <w:spacing w:before="0" w:after="0"/>
      </w:pPr>
      <w:r>
        <w:t>Special Circumstances</w:t>
      </w:r>
    </w:p>
    <w:p>
      <w:pPr>
        <w:numPr>
          <w:ilvl w:val="0"/>
          <w:numId w:val="900"/>
        </w:numPr>
        <w:spacing w:before="0" w:after="0"/>
      </w:pPr>
      <w:r>
        <w:t>Practical Protection Measures</w:t>
      </w:r>
    </w:p>
    <w:p>
      <w:pPr>
        <w:numPr>
          <w:ilvl w:val="1"/>
          <w:numId w:val="900"/>
        </w:numPr>
        <w:spacing w:before="0" w:after="0"/>
      </w:pPr>
      <w:r>
        <w:t>Time Factors</w:t>
      </w:r>
    </w:p>
    <w:p>
      <w:pPr>
        <w:numPr>
          <w:ilvl w:val="2"/>
          <w:numId w:val="900"/>
        </w:numPr>
        <w:spacing w:before="0" w:after="0"/>
      </w:pPr>
      <w:r>
        <w:t>Minimizing Exposure Time</w:t>
      </w:r>
    </w:p>
    <w:p>
      <w:pPr>
        <w:numPr>
          <w:ilvl w:val="2"/>
          <w:numId w:val="900"/>
        </w:numPr>
        <w:spacing w:before="0" w:after="0"/>
      </w:pPr>
      <w:r>
        <w:t>Work Planning</w:t>
      </w:r>
    </w:p>
    <w:p>
      <w:pPr>
        <w:numPr>
          <w:ilvl w:val="1"/>
          <w:numId w:val="900"/>
        </w:numPr>
        <w:spacing w:before="0" w:after="0"/>
      </w:pPr>
      <w:r>
        <w:t>Distance Considerations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numPr>
          <w:ilvl w:val="2"/>
          <w:numId w:val="900"/>
        </w:numPr>
        <w:spacing w:before="0" w:after="0"/>
      </w:pPr>
      <w:r>
        <w:t>Controlled Areas</w:t>
      </w:r>
    </w:p>
    <w:p>
      <w:pPr>
        <w:numPr>
          <w:ilvl w:val="1"/>
          <w:numId w:val="900"/>
        </w:numPr>
        <w:spacing w:before="0" w:after="0"/>
      </w:pPr>
      <w:r>
        <w:t>Shielding Design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Thickness Calculations</w:t>
      </w:r>
    </w:p>
    <w:p>
      <w:pPr>
        <w:numPr>
          <w:ilvl w:val="2"/>
          <w:numId w:val="900"/>
        </w:numPr>
        <w:spacing w:before="0" w:after="0"/>
      </w:pPr>
      <w:r>
        <w:t>Barrier Requirements</w:t>
      </w:r>
    </w:p>
    <w:p>
      <w:pPr>
        <w:numPr>
          <w:ilvl w:val="1"/>
          <w:numId w:val="900"/>
        </w:numPr>
        <w:spacing w:before="0" w:after="0"/>
      </w:pPr>
      <w:r>
        <w:t>Contamination Control</w:t>
      </w:r>
    </w:p>
    <w:p>
      <w:pPr>
        <w:numPr>
          <w:ilvl w:val="2"/>
          <w:numId w:val="900"/>
        </w:numPr>
        <w:spacing w:before="0" w:after="0"/>
      </w:pPr>
      <w:r>
        <w:t>Surface Contamination</w:t>
      </w:r>
    </w:p>
    <w:p>
      <w:pPr>
        <w:numPr>
          <w:ilvl w:val="2"/>
          <w:numId w:val="900"/>
        </w:numPr>
        <w:spacing w:before="0" w:after="0"/>
      </w:pPr>
      <w:r>
        <w:t>Airborne Contamination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Radiation Detection and Monitoring</w:t>
      </w:r>
    </w:p>
    <w:p>
      <w:pPr>
        <w:numPr>
          <w:ilvl w:val="1"/>
          <w:numId w:val="900"/>
        </w:numPr>
        <w:spacing w:before="0" w:after="0"/>
      </w:pPr>
      <w:r>
        <w:t>Area Monitoring</w:t>
      </w:r>
    </w:p>
    <w:p>
      <w:pPr>
        <w:numPr>
          <w:ilvl w:val="2"/>
          <w:numId w:val="900"/>
        </w:numPr>
        <w:spacing w:before="0" w:after="0"/>
      </w:pPr>
      <w:r>
        <w:t>Fixed Monitors</w:t>
      </w:r>
    </w:p>
    <w:p>
      <w:pPr>
        <w:numPr>
          <w:ilvl w:val="2"/>
          <w:numId w:val="900"/>
        </w:numPr>
        <w:spacing w:before="0" w:after="0"/>
      </w:pPr>
      <w:r>
        <w:t>Portable Instruments</w:t>
      </w:r>
    </w:p>
    <w:p>
      <w:pPr>
        <w:numPr>
          <w:ilvl w:val="2"/>
          <w:numId w:val="900"/>
        </w:numPr>
        <w:spacing w:before="0" w:after="0"/>
      </w:pPr>
      <w:r>
        <w:t>Contamination Surveys</w:t>
      </w:r>
    </w:p>
    <w:p>
      <w:pPr>
        <w:numPr>
          <w:ilvl w:val="1"/>
          <w:numId w:val="900"/>
        </w:numPr>
        <w:spacing w:before="0" w:after="0"/>
      </w:pPr>
      <w:r>
        <w:t>Personal Dosimetry</w:t>
      </w:r>
    </w:p>
    <w:p>
      <w:pPr>
        <w:numPr>
          <w:ilvl w:val="2"/>
          <w:numId w:val="900"/>
        </w:numPr>
        <w:spacing w:before="0" w:after="0"/>
      </w:pPr>
      <w:r>
        <w:t>External Dosimetry</w:t>
      </w:r>
    </w:p>
    <w:p>
      <w:pPr>
        <w:numPr>
          <w:ilvl w:val="2"/>
          <w:numId w:val="900"/>
        </w:numPr>
        <w:spacing w:before="0" w:after="0"/>
      </w:pPr>
      <w:r>
        <w:t>Internal Dosimetry</w:t>
      </w:r>
    </w:p>
    <w:p>
      <w:pPr>
        <w:numPr>
          <w:ilvl w:val="2"/>
          <w:numId w:val="900"/>
        </w:numPr>
        <w:spacing w:before="0" w:after="0"/>
      </w:pPr>
      <w:r>
        <w:t>Bioassay Programs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Sampling</w:t>
      </w:r>
    </w:p>
    <w:p>
      <w:pPr>
        <w:numPr>
          <w:ilvl w:val="2"/>
          <w:numId w:val="900"/>
        </w:numPr>
        <w:spacing w:before="0" w:after="0"/>
      </w:pPr>
      <w:r>
        <w:t>Water Monitoring</w:t>
      </w:r>
    </w:p>
    <w:p>
      <w:pPr>
        <w:numPr>
          <w:ilvl w:val="2"/>
          <w:numId w:val="900"/>
        </w:numPr>
        <w:spacing w:before="0" w:after="0"/>
      </w:pPr>
      <w:r>
        <w:t>Soil Analysis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International Commission on Radiological Protection</w:t>
      </w:r>
    </w:p>
    <w:p>
      <w:pPr>
        <w:numPr>
          <w:ilvl w:val="2"/>
          <w:numId w:val="900"/>
        </w:numPr>
        <w:spacing w:before="0" w:after="0"/>
      </w:pPr>
      <w:r>
        <w:t>International Atomic Energy Agency</w:t>
      </w:r>
    </w:p>
    <w:p>
      <w:pPr>
        <w:numPr>
          <w:ilvl w:val="1"/>
          <w:numId w:val="900"/>
        </w:numPr>
        <w:spacing w:before="0" w:after="0"/>
      </w:pPr>
      <w:r>
        <w:t>National Regulatory Bodies</w:t>
      </w:r>
    </w:p>
    <w:p>
      <w:pPr>
        <w:numPr>
          <w:ilvl w:val="1"/>
          <w:numId w:val="900"/>
        </w:numPr>
        <w:spacing w:before="0" w:after="0"/>
      </w:pPr>
      <w:r>
        <w:t>Dose Limits and Constraints</w:t>
      </w:r>
    </w:p>
    <w:p>
      <w:pPr>
        <w:numPr>
          <w:ilvl w:val="2"/>
          <w:numId w:val="900"/>
        </w:numPr>
        <w:spacing w:before="0" w:after="0"/>
      </w:pPr>
      <w:r>
        <w:t>Occupational Limits</w:t>
      </w:r>
    </w:p>
    <w:p>
      <w:pPr>
        <w:numPr>
          <w:ilvl w:val="2"/>
          <w:numId w:val="900"/>
        </w:numPr>
        <w:spacing w:before="0" w:after="0"/>
      </w:pPr>
      <w:r>
        <w:t>Public Limits</w:t>
      </w:r>
    </w:p>
    <w:p>
      <w:pPr>
        <w:numPr>
          <w:ilvl w:val="2"/>
          <w:numId w:val="900"/>
        </w:numPr>
        <w:spacing w:before="0" w:after="0"/>
      </w:pPr>
      <w:r>
        <w:t>Medical Exposure Guidance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Accident Classification</w:t>
      </w:r>
    </w:p>
    <w:p>
      <w:pPr>
        <w:numPr>
          <w:ilvl w:val="2"/>
          <w:numId w:val="900"/>
        </w:numPr>
        <w:spacing w:before="0" w:after="0"/>
      </w:pPr>
      <w:r>
        <w:t>Intervention Levels</w:t>
      </w:r>
    </w:p>
    <w:p>
      <w:pPr>
        <w:numPr>
          <w:ilvl w:val="2"/>
          <w:numId w:val="900"/>
        </w:numPr>
        <w:spacing w:before="0" w:after="0"/>
      </w:pPr>
      <w:r>
        <w:t>Countermeasures</w:t>
      </w:r>
    </w:p>
    <w:p>
      <w:pPr>
        <w:pStyle w:val="Heading1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Radiation Therapy</w:t>
      </w:r>
    </w:p>
    <w:p>
      <w:pPr>
        <w:numPr>
          <w:ilvl w:val="1"/>
          <w:numId w:val="900"/>
        </w:numPr>
        <w:spacing w:before="0" w:after="0"/>
      </w:pPr>
      <w:r>
        <w:t>Principles of Radiotherapy</w:t>
      </w:r>
    </w:p>
    <w:p>
      <w:pPr>
        <w:numPr>
          <w:ilvl w:val="2"/>
          <w:numId w:val="900"/>
        </w:numPr>
        <w:spacing w:before="0" w:after="0"/>
      </w:pPr>
      <w:r>
        <w:t>Therapeutic Ratio</w:t>
      </w:r>
    </w:p>
    <w:p>
      <w:pPr>
        <w:numPr>
          <w:ilvl w:val="2"/>
          <w:numId w:val="900"/>
        </w:numPr>
        <w:spacing w:before="0" w:after="0"/>
      </w:pPr>
      <w:r>
        <w:t>Tumor Control Probability</w:t>
      </w:r>
    </w:p>
    <w:p>
      <w:pPr>
        <w:numPr>
          <w:ilvl w:val="2"/>
          <w:numId w:val="900"/>
        </w:numPr>
        <w:spacing w:before="0" w:after="0"/>
      </w:pPr>
      <w:r>
        <w:t>Normal Tissue Complication Probability</w:t>
      </w:r>
    </w:p>
    <w:p>
      <w:pPr>
        <w:numPr>
          <w:ilvl w:val="1"/>
          <w:numId w:val="900"/>
        </w:numPr>
        <w:spacing w:before="0" w:after="0"/>
      </w:pPr>
      <w:r>
        <w:t>Treatment Planning</w:t>
      </w:r>
    </w:p>
    <w:p>
      <w:pPr>
        <w:numPr>
          <w:ilvl w:val="2"/>
          <w:numId w:val="900"/>
        </w:numPr>
        <w:spacing w:before="0" w:after="0"/>
      </w:pPr>
      <w:r>
        <w:t>Target Volume Definition</w:t>
      </w:r>
    </w:p>
    <w:p>
      <w:pPr>
        <w:numPr>
          <w:ilvl w:val="2"/>
          <w:numId w:val="900"/>
        </w:numPr>
        <w:spacing w:before="0" w:after="0"/>
      </w:pPr>
      <w:r>
        <w:t>Dose Distribution</w:t>
      </w:r>
    </w:p>
    <w:p>
      <w:pPr>
        <w:numPr>
          <w:ilvl w:val="2"/>
          <w:numId w:val="900"/>
        </w:numPr>
        <w:spacing w:before="0" w:after="0"/>
      </w:pPr>
      <w:r>
        <w:t>Critical Organ Constraints</w:t>
      </w:r>
    </w:p>
    <w:p>
      <w:pPr>
        <w:numPr>
          <w:ilvl w:val="1"/>
          <w:numId w:val="900"/>
        </w:numPr>
        <w:spacing w:before="0" w:after="0"/>
      </w:pPr>
      <w:r>
        <w:t>External Beam Radiotherapy</w:t>
      </w:r>
    </w:p>
    <w:p>
      <w:pPr>
        <w:numPr>
          <w:ilvl w:val="2"/>
          <w:numId w:val="900"/>
        </w:numPr>
        <w:spacing w:before="0" w:after="0"/>
      </w:pPr>
      <w:r>
        <w:t>Photon Beam Therapy</w:t>
      </w:r>
    </w:p>
    <w:p>
      <w:pPr>
        <w:numPr>
          <w:ilvl w:val="2"/>
          <w:numId w:val="900"/>
        </w:numPr>
        <w:spacing w:before="0" w:after="0"/>
      </w:pPr>
      <w:r>
        <w:t>Electron Beam Therapy</w:t>
      </w:r>
    </w:p>
    <w:p>
      <w:pPr>
        <w:numPr>
          <w:ilvl w:val="2"/>
          <w:numId w:val="900"/>
        </w:numPr>
        <w:spacing w:before="0" w:after="0"/>
      </w:pPr>
      <w:r>
        <w:t>Particle Beam Therapy</w:t>
      </w:r>
    </w:p>
    <w:p>
      <w:pPr>
        <w:numPr>
          <w:ilvl w:val="3"/>
          <w:numId w:val="900"/>
        </w:numPr>
        <w:spacing w:before="0" w:after="0"/>
      </w:pPr>
      <w:r>
        <w:t>Proton Therapy</w:t>
      </w:r>
    </w:p>
    <w:p>
      <w:pPr>
        <w:numPr>
          <w:ilvl w:val="3"/>
          <w:numId w:val="900"/>
        </w:numPr>
        <w:spacing w:before="0" w:after="0"/>
      </w:pPr>
      <w:r>
        <w:t>Heavy Ion Therapy</w:t>
      </w:r>
    </w:p>
    <w:p>
      <w:pPr>
        <w:numPr>
          <w:ilvl w:val="1"/>
          <w:numId w:val="900"/>
        </w:numPr>
        <w:spacing w:before="0" w:after="0"/>
      </w:pPr>
      <w:r>
        <w:t>Brachytherapy</w:t>
      </w:r>
    </w:p>
    <w:p>
      <w:pPr>
        <w:numPr>
          <w:ilvl w:val="2"/>
          <w:numId w:val="900"/>
        </w:numPr>
        <w:spacing w:before="0" w:after="0"/>
      </w:pPr>
      <w:r>
        <w:t>Low Dose Rate Brachytherapy</w:t>
      </w:r>
    </w:p>
    <w:p>
      <w:pPr>
        <w:numPr>
          <w:ilvl w:val="2"/>
          <w:numId w:val="900"/>
        </w:numPr>
        <w:spacing w:before="0" w:after="0"/>
      </w:pPr>
      <w:r>
        <w:t>High Dose Rate Brachytherapy</w:t>
      </w:r>
    </w:p>
    <w:p>
      <w:pPr>
        <w:numPr>
          <w:ilvl w:val="2"/>
          <w:numId w:val="900"/>
        </w:numPr>
        <w:spacing w:before="0" w:after="0"/>
      </w:pPr>
      <w:r>
        <w:t>Permanent Implants</w:t>
      </w:r>
    </w:p>
    <w:p>
      <w:pPr>
        <w:numPr>
          <w:ilvl w:val="1"/>
          <w:numId w:val="900"/>
        </w:numPr>
        <w:spacing w:before="0" w:after="0"/>
      </w:pPr>
      <w:r>
        <w:t>Targeted Radiotherapy</w:t>
      </w:r>
    </w:p>
    <w:p>
      <w:pPr>
        <w:numPr>
          <w:ilvl w:val="2"/>
          <w:numId w:val="900"/>
        </w:numPr>
        <w:spacing w:before="0" w:after="0"/>
      </w:pPr>
      <w:r>
        <w:t>Radioimmunotherapy</w:t>
      </w:r>
    </w:p>
    <w:p>
      <w:pPr>
        <w:numPr>
          <w:ilvl w:val="2"/>
          <w:numId w:val="900"/>
        </w:numPr>
        <w:spacing w:before="0" w:after="0"/>
      </w:pPr>
      <w:r>
        <w:t>Peptide Receptor Radionuclide Therapy</w:t>
      </w:r>
    </w:p>
    <w:p>
      <w:pPr>
        <w:numPr>
          <w:ilvl w:val="2"/>
          <w:numId w:val="900"/>
        </w:numPr>
        <w:spacing w:before="0" w:after="0"/>
      </w:pPr>
      <w:r>
        <w:t>Selective Internal Radiation Therapy</w:t>
      </w:r>
    </w:p>
    <w:p>
      <w:pPr>
        <w:numPr>
          <w:ilvl w:val="1"/>
          <w:numId w:val="900"/>
        </w:numPr>
        <w:spacing w:before="0" w:after="0"/>
      </w:pPr>
      <w:r>
        <w:t>Combination Therapies</w:t>
      </w:r>
    </w:p>
    <w:p>
      <w:pPr>
        <w:numPr>
          <w:ilvl w:val="2"/>
          <w:numId w:val="900"/>
        </w:numPr>
        <w:spacing w:before="0" w:after="0"/>
      </w:pPr>
      <w:r>
        <w:t>Chemoradiotherapy</w:t>
      </w:r>
    </w:p>
    <w:p>
      <w:pPr>
        <w:numPr>
          <w:ilvl w:val="2"/>
          <w:numId w:val="900"/>
        </w:numPr>
        <w:spacing w:before="0" w:after="0"/>
      </w:pPr>
      <w:r>
        <w:t>Immunoradiotherapy</w:t>
      </w:r>
    </w:p>
    <w:p>
      <w:pPr>
        <w:numPr>
          <w:ilvl w:val="0"/>
          <w:numId w:val="900"/>
        </w:numPr>
        <w:spacing w:before="0" w:after="0"/>
      </w:pPr>
      <w:r>
        <w:t>Diagnostic Imaging</w:t>
      </w:r>
    </w:p>
    <w:p>
      <w:pPr>
        <w:numPr>
          <w:ilvl w:val="1"/>
          <w:numId w:val="900"/>
        </w:numPr>
        <w:spacing w:before="0" w:after="0"/>
      </w:pPr>
      <w:r>
        <w:t>X-ray Imaging</w:t>
      </w:r>
    </w:p>
    <w:p>
      <w:pPr>
        <w:numPr>
          <w:ilvl w:val="2"/>
          <w:numId w:val="900"/>
        </w:numPr>
        <w:spacing w:before="0" w:after="0"/>
      </w:pPr>
      <w:r>
        <w:t>Conventional Radiography</w:t>
      </w:r>
    </w:p>
    <w:p>
      <w:pPr>
        <w:numPr>
          <w:ilvl w:val="2"/>
          <w:numId w:val="900"/>
        </w:numPr>
        <w:spacing w:before="0" w:after="0"/>
      </w:pPr>
      <w:r>
        <w:t>Fluoroscopy</w:t>
      </w:r>
    </w:p>
    <w:p>
      <w:pPr>
        <w:numPr>
          <w:ilvl w:val="2"/>
          <w:numId w:val="900"/>
        </w:numPr>
        <w:spacing w:before="0" w:after="0"/>
      </w:pPr>
      <w:r>
        <w:t>Mammography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CT Principles</w:t>
      </w:r>
    </w:p>
    <w:p>
      <w:pPr>
        <w:numPr>
          <w:ilvl w:val="2"/>
          <w:numId w:val="900"/>
        </w:numPr>
        <w:spacing w:before="0" w:after="0"/>
      </w:pPr>
      <w:r>
        <w:t>Dose Considerations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1"/>
          <w:numId w:val="900"/>
        </w:numPr>
        <w:spacing w:before="0" w:after="0"/>
      </w:pPr>
      <w:r>
        <w:t>Nuclear Medicine</w:t>
      </w:r>
    </w:p>
    <w:p>
      <w:pPr>
        <w:numPr>
          <w:ilvl w:val="2"/>
          <w:numId w:val="900"/>
        </w:numPr>
        <w:spacing w:before="0" w:after="0"/>
      </w:pPr>
      <w:r>
        <w:t>Diagnostic Radiopharmaceuticals</w:t>
      </w:r>
    </w:p>
    <w:p>
      <w:pPr>
        <w:numPr>
          <w:ilvl w:val="2"/>
          <w:numId w:val="900"/>
        </w:numPr>
        <w:spacing w:before="0" w:after="0"/>
      </w:pPr>
      <w:r>
        <w:t>Single Photon Emission Computed Tomography</w:t>
      </w:r>
    </w:p>
    <w:p>
      <w:pPr>
        <w:numPr>
          <w:ilvl w:val="2"/>
          <w:numId w:val="900"/>
        </w:numPr>
        <w:spacing w:before="0" w:after="0"/>
      </w:pPr>
      <w:r>
        <w:t>Positron Emission Tomography</w:t>
      </w:r>
    </w:p>
    <w:p>
      <w:pPr>
        <w:numPr>
          <w:ilvl w:val="2"/>
          <w:numId w:val="900"/>
        </w:numPr>
        <w:spacing w:before="0" w:after="0"/>
      </w:pPr>
      <w:r>
        <w:t>Hybrid Imaging</w:t>
      </w:r>
    </w:p>
    <w:p>
      <w:pPr>
        <w:numPr>
          <w:ilvl w:val="0"/>
          <w:numId w:val="900"/>
        </w:numPr>
        <w:spacing w:before="0" w:after="0"/>
      </w:pPr>
      <w:r>
        <w:t>Radiation Accidents and Medical Management</w:t>
      </w:r>
    </w:p>
    <w:p>
      <w:pPr>
        <w:numPr>
          <w:ilvl w:val="1"/>
          <w:numId w:val="900"/>
        </w:numPr>
        <w:spacing w:before="0" w:after="0"/>
      </w:pPr>
      <w:r>
        <w:t>Types of Radiation Accidents</w:t>
      </w:r>
    </w:p>
    <w:p>
      <w:pPr>
        <w:numPr>
          <w:ilvl w:val="2"/>
          <w:numId w:val="900"/>
        </w:numPr>
        <w:spacing w:before="0" w:after="0"/>
      </w:pPr>
      <w:r>
        <w:t>External Irradiation</w:t>
      </w:r>
    </w:p>
    <w:p>
      <w:pPr>
        <w:numPr>
          <w:ilvl w:val="2"/>
          <w:numId w:val="900"/>
        </w:numPr>
        <w:spacing w:before="0" w:after="0"/>
      </w:pPr>
      <w:r>
        <w:t>Contamination Events</w:t>
      </w:r>
    </w:p>
    <w:p>
      <w:pPr>
        <w:numPr>
          <w:ilvl w:val="2"/>
          <w:numId w:val="900"/>
        </w:numPr>
        <w:spacing w:before="0" w:after="0"/>
      </w:pPr>
      <w:r>
        <w:t>Criticality Accidents</w:t>
      </w:r>
    </w:p>
    <w:p>
      <w:pPr>
        <w:numPr>
          <w:ilvl w:val="1"/>
          <w:numId w:val="900"/>
        </w:numPr>
        <w:spacing w:before="0" w:after="0"/>
      </w:pPr>
      <w:r>
        <w:t>Medical Countermeasures</w:t>
      </w:r>
    </w:p>
    <w:p>
      <w:pPr>
        <w:numPr>
          <w:ilvl w:val="2"/>
          <w:numId w:val="900"/>
        </w:numPr>
        <w:spacing w:before="0" w:after="0"/>
      </w:pPr>
      <w:r>
        <w:t>Cytokine Therapy</w:t>
      </w:r>
    </w:p>
    <w:p>
      <w:pPr>
        <w:numPr>
          <w:ilvl w:val="2"/>
          <w:numId w:val="900"/>
        </w:numPr>
        <w:spacing w:before="0" w:after="0"/>
      </w:pPr>
      <w:r>
        <w:t>Stem Cell Transplantation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1"/>
          <w:numId w:val="900"/>
        </w:numPr>
        <w:spacing w:before="0" w:after="0"/>
      </w:pPr>
      <w:r>
        <w:t>Triage and Assessment</w:t>
      </w:r>
    </w:p>
    <w:p>
      <w:pPr>
        <w:numPr>
          <w:ilvl w:val="2"/>
          <w:numId w:val="900"/>
        </w:numPr>
        <w:spacing w:before="0" w:after="0"/>
      </w:pPr>
      <w:r>
        <w:t>Dose Estimation</w:t>
      </w:r>
    </w:p>
    <w:p>
      <w:pPr>
        <w:numPr>
          <w:ilvl w:val="2"/>
          <w:numId w:val="900"/>
        </w:numPr>
        <w:spacing w:before="0" w:after="0"/>
      </w:pPr>
      <w:r>
        <w:t>Biological Dosimetry</w:t>
      </w:r>
    </w:p>
    <w:p>
      <w:pPr>
        <w:numPr>
          <w:ilvl w:val="2"/>
          <w:numId w:val="900"/>
        </w:numPr>
        <w:spacing w:before="0" w:after="0"/>
      </w:pPr>
      <w:r>
        <w:t>Clinical Indicators</w:t>
      </w:r>
    </w:p>
    <w:p>
      <w:pPr>
        <w:pStyle w:val="Heading1"/>
      </w:pPr>
      <w:r>
        <w:t>Environmental and Population Effects</w:t>
      </w:r>
    </w:p>
    <w:p>
      <w:pPr>
        <w:numPr>
          <w:ilvl w:val="0"/>
          <w:numId w:val="900"/>
        </w:numPr>
        <w:spacing w:before="0" w:after="0"/>
      </w:pPr>
      <w:r>
        <w:t>Natural Background Radiation</w:t>
      </w:r>
    </w:p>
    <w:p>
      <w:pPr>
        <w:numPr>
          <w:ilvl w:val="1"/>
          <w:numId w:val="900"/>
        </w:numPr>
        <w:spacing w:before="0" w:after="0"/>
      </w:pPr>
      <w:r>
        <w:t>Cosmic Radiation</w:t>
      </w:r>
    </w:p>
    <w:p>
      <w:pPr>
        <w:numPr>
          <w:ilvl w:val="2"/>
          <w:numId w:val="900"/>
        </w:numPr>
        <w:spacing w:before="0" w:after="0"/>
      </w:pPr>
      <w:r>
        <w:t>Primary Cosmic Rays</w:t>
      </w:r>
    </w:p>
    <w:p>
      <w:pPr>
        <w:numPr>
          <w:ilvl w:val="2"/>
          <w:numId w:val="900"/>
        </w:numPr>
        <w:spacing w:before="0" w:after="0"/>
      </w:pPr>
      <w:r>
        <w:t>Secondary Cosmic Rays</w:t>
      </w:r>
    </w:p>
    <w:p>
      <w:pPr>
        <w:numPr>
          <w:ilvl w:val="2"/>
          <w:numId w:val="900"/>
        </w:numPr>
        <w:spacing w:before="0" w:after="0"/>
      </w:pPr>
      <w:r>
        <w:t>Altitude Effects</w:t>
      </w:r>
    </w:p>
    <w:p>
      <w:pPr>
        <w:numPr>
          <w:ilvl w:val="1"/>
          <w:numId w:val="900"/>
        </w:numPr>
        <w:spacing w:before="0" w:after="0"/>
      </w:pPr>
      <w:r>
        <w:t>Terrestrial Radiation</w:t>
      </w:r>
    </w:p>
    <w:p>
      <w:pPr>
        <w:numPr>
          <w:ilvl w:val="2"/>
          <w:numId w:val="900"/>
        </w:numPr>
        <w:spacing w:before="0" w:after="0"/>
      </w:pPr>
      <w:r>
        <w:t>Uranium Decay Series</w:t>
      </w:r>
    </w:p>
    <w:p>
      <w:pPr>
        <w:numPr>
          <w:ilvl w:val="2"/>
          <w:numId w:val="900"/>
        </w:numPr>
        <w:spacing w:before="0" w:after="0"/>
      </w:pPr>
      <w:r>
        <w:t>Thorium Decay Series</w:t>
      </w:r>
    </w:p>
    <w:p>
      <w:pPr>
        <w:numPr>
          <w:ilvl w:val="2"/>
          <w:numId w:val="900"/>
        </w:numPr>
        <w:spacing w:before="0" w:after="0"/>
      </w:pPr>
      <w:r>
        <w:t>Potassium-40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1"/>
          <w:numId w:val="900"/>
        </w:numPr>
        <w:spacing w:before="0" w:after="0"/>
      </w:pPr>
      <w:r>
        <w:t>Internal Radiation</w:t>
      </w:r>
    </w:p>
    <w:p>
      <w:pPr>
        <w:numPr>
          <w:ilvl w:val="2"/>
          <w:numId w:val="900"/>
        </w:numPr>
        <w:spacing w:before="0" w:after="0"/>
      </w:pPr>
      <w:r>
        <w:t>Radon and Progeny</w:t>
      </w:r>
    </w:p>
    <w:p>
      <w:pPr>
        <w:numPr>
          <w:ilvl w:val="2"/>
          <w:numId w:val="900"/>
        </w:numPr>
        <w:spacing w:before="0" w:after="0"/>
      </w:pPr>
      <w:r>
        <w:t>Carbon-14</w:t>
      </w:r>
    </w:p>
    <w:p>
      <w:pPr>
        <w:numPr>
          <w:ilvl w:val="2"/>
          <w:numId w:val="900"/>
        </w:numPr>
        <w:spacing w:before="0" w:after="0"/>
      </w:pPr>
      <w:r>
        <w:t>Other Natural Radionuclides</w:t>
      </w:r>
    </w:p>
    <w:p>
      <w:pPr>
        <w:numPr>
          <w:ilvl w:val="0"/>
          <w:numId w:val="900"/>
        </w:numPr>
        <w:spacing w:before="0" w:after="0"/>
      </w:pPr>
      <w:r>
        <w:t>Anthropogenic Radiation Sources</w:t>
      </w:r>
    </w:p>
    <w:p>
      <w:pPr>
        <w:numPr>
          <w:ilvl w:val="1"/>
          <w:numId w:val="900"/>
        </w:numPr>
        <w:spacing w:before="0" w:after="0"/>
      </w:pPr>
      <w:r>
        <w:t>Medical Exposures</w:t>
      </w:r>
    </w:p>
    <w:p>
      <w:pPr>
        <w:numPr>
          <w:ilvl w:val="2"/>
          <w:numId w:val="900"/>
        </w:numPr>
        <w:spacing w:before="0" w:after="0"/>
      </w:pPr>
      <w:r>
        <w:t>Diagnostic Procedures</w:t>
      </w:r>
    </w:p>
    <w:p>
      <w:pPr>
        <w:numPr>
          <w:ilvl w:val="2"/>
          <w:numId w:val="900"/>
        </w:numPr>
        <w:spacing w:before="0" w:after="0"/>
      </w:pPr>
      <w:r>
        <w:t>Therapeutic Procedures</w:t>
      </w:r>
    </w:p>
    <w:p>
      <w:pPr>
        <w:numPr>
          <w:ilvl w:val="2"/>
          <w:numId w:val="900"/>
        </w:numPr>
        <w:spacing w:before="0" w:after="0"/>
      </w:pPr>
      <w:r>
        <w:t>Population Doses</w:t>
      </w:r>
    </w:p>
    <w:p>
      <w:pPr>
        <w:numPr>
          <w:ilvl w:val="1"/>
          <w:numId w:val="900"/>
        </w:numPr>
        <w:spacing w:before="0" w:after="0"/>
      </w:pPr>
      <w:r>
        <w:t>Nuclear Weapons Testing</w:t>
      </w:r>
    </w:p>
    <w:p>
      <w:pPr>
        <w:numPr>
          <w:ilvl w:val="2"/>
          <w:numId w:val="900"/>
        </w:numPr>
        <w:spacing w:before="0" w:after="0"/>
      </w:pPr>
      <w:r>
        <w:t>Atmospheric Testing</w:t>
      </w:r>
    </w:p>
    <w:p>
      <w:pPr>
        <w:numPr>
          <w:ilvl w:val="2"/>
          <w:numId w:val="900"/>
        </w:numPr>
        <w:spacing w:before="0" w:after="0"/>
      </w:pPr>
      <w:r>
        <w:t>Fallout Distribution</w:t>
      </w:r>
    </w:p>
    <w:p>
      <w:pPr>
        <w:numPr>
          <w:ilvl w:val="2"/>
          <w:numId w:val="900"/>
        </w:numPr>
        <w:spacing w:before="0" w:after="0"/>
      </w:pPr>
      <w:r>
        <w:t>Long-term Consequences</w:t>
      </w:r>
    </w:p>
    <w:p>
      <w:pPr>
        <w:numPr>
          <w:ilvl w:val="1"/>
          <w:numId w:val="900"/>
        </w:numPr>
        <w:spacing w:before="0" w:after="0"/>
      </w:pPr>
      <w:r>
        <w:t>Nuclear Power Generation</w:t>
      </w:r>
    </w:p>
    <w:p>
      <w:pPr>
        <w:numPr>
          <w:ilvl w:val="2"/>
          <w:numId w:val="900"/>
        </w:numPr>
        <w:spacing w:before="0" w:after="0"/>
      </w:pPr>
      <w:r>
        <w:t>Routine Releases</w:t>
      </w:r>
    </w:p>
    <w:p>
      <w:pPr>
        <w:numPr>
          <w:ilvl w:val="2"/>
          <w:numId w:val="900"/>
        </w:numPr>
        <w:spacing w:before="0" w:after="0"/>
      </w:pPr>
      <w:r>
        <w:t>Accident Scenarios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Radiography</w:t>
      </w:r>
    </w:p>
    <w:p>
      <w:pPr>
        <w:numPr>
          <w:ilvl w:val="2"/>
          <w:numId w:val="900"/>
        </w:numPr>
        <w:spacing w:before="0" w:after="0"/>
      </w:pPr>
      <w:r>
        <w:t>Gauging</w:t>
      </w:r>
    </w:p>
    <w:p>
      <w:pPr>
        <w:numPr>
          <w:ilvl w:val="2"/>
          <w:numId w:val="900"/>
        </w:numPr>
        <w:spacing w:before="0" w:after="0"/>
      </w:pPr>
      <w:r>
        <w:t>Sterilization</w:t>
      </w:r>
    </w:p>
    <w:p>
      <w:pPr>
        <w:numPr>
          <w:ilvl w:val="0"/>
          <w:numId w:val="900"/>
        </w:numPr>
        <w:spacing w:before="0" w:after="0"/>
      </w:pPr>
      <w:r>
        <w:t>Population Dose Assessment</w:t>
      </w:r>
    </w:p>
    <w:p>
      <w:pPr>
        <w:numPr>
          <w:ilvl w:val="1"/>
          <w:numId w:val="900"/>
        </w:numPr>
        <w:spacing w:before="0" w:after="0"/>
      </w:pPr>
      <w:r>
        <w:t>Collective Dose Concepts</w:t>
      </w:r>
    </w:p>
    <w:p>
      <w:pPr>
        <w:numPr>
          <w:ilvl w:val="1"/>
          <w:numId w:val="900"/>
        </w:numPr>
        <w:spacing w:before="0" w:after="0"/>
      </w:pPr>
      <w:r>
        <w:t>Critical Groups</w:t>
      </w:r>
    </w:p>
    <w:p>
      <w:pPr>
        <w:numPr>
          <w:ilvl w:val="1"/>
          <w:numId w:val="900"/>
        </w:numPr>
        <w:spacing w:before="0" w:after="0"/>
      </w:pPr>
      <w:r>
        <w:t>Dose Reconstruction</w:t>
      </w:r>
    </w:p>
    <w:p>
      <w:pPr>
        <w:numPr>
          <w:ilvl w:val="1"/>
          <w:numId w:val="900"/>
        </w:numPr>
        <w:spacing w:before="0" w:after="0"/>
      </w:pPr>
      <w:r>
        <w:t>Epidemiological Studies</w:t>
      </w:r>
    </w:p>
    <w:p>
      <w:pPr>
        <w:numPr>
          <w:ilvl w:val="0"/>
          <w:numId w:val="900"/>
        </w:numPr>
        <w:spacing w:before="0" w:after="0"/>
      </w:pPr>
      <w:r>
        <w:t>Environmental Transport</w:t>
      </w:r>
    </w:p>
    <w:p>
      <w:pPr>
        <w:numPr>
          <w:ilvl w:val="1"/>
          <w:numId w:val="900"/>
        </w:numPr>
        <w:spacing w:before="0" w:after="0"/>
      </w:pPr>
      <w:r>
        <w:t>Atmospheric Dispersion</w:t>
      </w:r>
    </w:p>
    <w:p>
      <w:pPr>
        <w:numPr>
          <w:ilvl w:val="1"/>
          <w:numId w:val="900"/>
        </w:numPr>
        <w:spacing w:before="0" w:after="0"/>
      </w:pPr>
      <w:r>
        <w:t>Aquatic Transport</w:t>
      </w:r>
    </w:p>
    <w:p>
      <w:pPr>
        <w:numPr>
          <w:ilvl w:val="1"/>
          <w:numId w:val="900"/>
        </w:numPr>
        <w:spacing w:before="0" w:after="0"/>
      </w:pPr>
      <w:r>
        <w:t>Terrestrial Migration</w:t>
      </w:r>
    </w:p>
    <w:p>
      <w:pPr>
        <w:numPr>
          <w:ilvl w:val="1"/>
          <w:numId w:val="900"/>
        </w:numPr>
        <w:spacing w:before="0" w:after="0"/>
      </w:pPr>
      <w:r>
        <w:t>Food Chain Transfer</w:t>
      </w:r>
    </w:p>
    <w:p>
      <w:pPr>
        <w:numPr>
          <w:ilvl w:val="1"/>
          <w:numId w:val="900"/>
        </w:numPr>
        <w:spacing w:before="0" w:after="0"/>
      </w:pPr>
      <w:r>
        <w:t>Bioaccumulation</w:t>
      </w:r>
    </w:p>
    <w:p>
      <w:pPr>
        <w:numPr>
          <w:ilvl w:val="0"/>
          <w:numId w:val="900"/>
        </w:numPr>
        <w:spacing w:before="0" w:after="0"/>
      </w:pPr>
      <w:r>
        <w:t>Ecological Effects</w:t>
      </w:r>
    </w:p>
    <w:p>
      <w:pPr>
        <w:numPr>
          <w:ilvl w:val="1"/>
          <w:numId w:val="900"/>
        </w:numPr>
        <w:spacing w:before="0" w:after="0"/>
      </w:pPr>
      <w:r>
        <w:t>Effects on Plants</w:t>
      </w:r>
    </w:p>
    <w:p>
      <w:pPr>
        <w:numPr>
          <w:ilvl w:val="1"/>
          <w:numId w:val="900"/>
        </w:numPr>
        <w:spacing w:before="0" w:after="0"/>
      </w:pPr>
      <w:r>
        <w:t>Effects on Animals</w:t>
      </w:r>
    </w:p>
    <w:p>
      <w:pPr>
        <w:numPr>
          <w:ilvl w:val="1"/>
          <w:numId w:val="900"/>
        </w:numPr>
        <w:spacing w:before="0" w:after="0"/>
      </w:pPr>
      <w:r>
        <w:t>Ecosystem Responses</w:t>
      </w:r>
    </w:p>
    <w:p>
      <w:pPr>
        <w:numPr>
          <w:ilvl w:val="1"/>
          <w:numId w:val="900"/>
        </w:numPr>
        <w:spacing w:before="0" w:after="0"/>
      </w:pPr>
      <w:r>
        <w:t>Radiation Hormesis Debate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