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Radar Remote Sensing</w:t>
      </w:r>
    </w:p>
    <w:p>
      <w:pPr>
        <w:pStyle w:val="Heading1"/>
      </w:pPr>
      <w:r>
        <w:t>Introduction to Radar Remote Sensing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Radar Remote Sensing</w:t>
      </w:r>
    </w:p>
    <w:p>
      <w:pPr>
        <w:numPr>
          <w:ilvl w:val="1"/>
          <w:numId w:val="900"/>
        </w:numPr>
        <w:spacing w:before="0" w:after="0"/>
      </w:pPr>
      <w:r>
        <w:t>Active vs Passive Remote Sensing</w:t>
      </w:r>
    </w:p>
    <w:p>
      <w:pPr>
        <w:numPr>
          <w:ilvl w:val="1"/>
          <w:numId w:val="900"/>
        </w:numPr>
        <w:spacing w:before="0" w:after="0"/>
      </w:pPr>
      <w:r>
        <w:t>Microwave Energy in Remote Sensing</w:t>
      </w:r>
    </w:p>
    <w:p>
      <w:pPr>
        <w:numPr>
          <w:ilvl w:val="2"/>
          <w:numId w:val="900"/>
        </w:numPr>
        <w:spacing w:before="0" w:after="0"/>
      </w:pPr>
      <w:r>
        <w:t>Properties of Microwave Radiation</w:t>
      </w:r>
    </w:p>
    <w:p>
      <w:pPr>
        <w:numPr>
          <w:ilvl w:val="2"/>
          <w:numId w:val="900"/>
        </w:numPr>
        <w:spacing w:before="0" w:after="0"/>
      </w:pPr>
      <w:r>
        <w:t>Atmospheric Interaction</w:t>
      </w:r>
    </w:p>
    <w:p>
      <w:pPr>
        <w:numPr>
          <w:ilvl w:val="2"/>
          <w:numId w:val="900"/>
        </w:numPr>
        <w:spacing w:before="0" w:after="0"/>
      </w:pPr>
      <w:r>
        <w:t>Penetration Characteristics</w:t>
      </w:r>
    </w:p>
    <w:p>
      <w:pPr>
        <w:numPr>
          <w:ilvl w:val="1"/>
          <w:numId w:val="900"/>
        </w:numPr>
        <w:spacing w:before="0" w:after="0"/>
      </w:pPr>
      <w:r>
        <w:t>Basic Radar Principles</w:t>
      </w:r>
    </w:p>
    <w:p>
      <w:pPr>
        <w:numPr>
          <w:ilvl w:val="2"/>
          <w:numId w:val="900"/>
        </w:numPr>
        <w:spacing w:before="0" w:after="0"/>
      </w:pPr>
      <w:r>
        <w:t>Pulse Transmission</w:t>
      </w:r>
    </w:p>
    <w:p>
      <w:pPr>
        <w:numPr>
          <w:ilvl w:val="2"/>
          <w:numId w:val="900"/>
        </w:numPr>
        <w:spacing w:before="0" w:after="0"/>
      </w:pPr>
      <w:r>
        <w:t>Backscatter Mechanisms</w:t>
      </w:r>
    </w:p>
    <w:p>
      <w:pPr>
        <w:numPr>
          <w:ilvl w:val="2"/>
          <w:numId w:val="900"/>
        </w:numPr>
        <w:spacing w:before="0" w:after="0"/>
      </w:pPr>
      <w:r>
        <w:t>Signal Return and Detection</w:t>
      </w:r>
    </w:p>
    <w:p>
      <w:pPr>
        <w:numPr>
          <w:ilvl w:val="2"/>
          <w:numId w:val="900"/>
        </w:numPr>
        <w:spacing w:before="0" w:after="0"/>
      </w:pPr>
      <w:r>
        <w:t>Range Measurement</w:t>
      </w:r>
    </w:p>
    <w:p>
      <w:pPr>
        <w:numPr>
          <w:ilvl w:val="0"/>
          <w:numId w:val="900"/>
        </w:numPr>
        <w:spacing w:before="0" w:after="0"/>
      </w:pPr>
      <w:r>
        <w:t>Comparison with Other Remote Sensing Technologies</w:t>
      </w:r>
    </w:p>
    <w:p>
      <w:pPr>
        <w:numPr>
          <w:ilvl w:val="1"/>
          <w:numId w:val="900"/>
        </w:numPr>
        <w:spacing w:before="0" w:after="0"/>
      </w:pPr>
      <w:r>
        <w:t>Radar vs Optical Remote Sensing</w:t>
      </w:r>
    </w:p>
    <w:p>
      <w:pPr>
        <w:numPr>
          <w:ilvl w:val="2"/>
          <w:numId w:val="900"/>
        </w:numPr>
        <w:spacing w:before="0" w:after="0"/>
      </w:pPr>
      <w:r>
        <w:t>Weather Independence</w:t>
      </w:r>
    </w:p>
    <w:p>
      <w:pPr>
        <w:numPr>
          <w:ilvl w:val="2"/>
          <w:numId w:val="900"/>
        </w:numPr>
        <w:spacing w:before="0" w:after="0"/>
      </w:pPr>
      <w:r>
        <w:t>Illumination Requirements</w:t>
      </w:r>
    </w:p>
    <w:p>
      <w:pPr>
        <w:numPr>
          <w:ilvl w:val="2"/>
          <w:numId w:val="900"/>
        </w:numPr>
        <w:spacing w:before="0" w:after="0"/>
      </w:pPr>
      <w:r>
        <w:t>Spectral Characteristics</w:t>
      </w:r>
    </w:p>
    <w:p>
      <w:pPr>
        <w:numPr>
          <w:ilvl w:val="2"/>
          <w:numId w:val="900"/>
        </w:numPr>
        <w:spacing w:before="0" w:after="0"/>
      </w:pPr>
      <w:r>
        <w:t>Surface Penetration Differences</w:t>
      </w:r>
    </w:p>
    <w:p>
      <w:pPr>
        <w:numPr>
          <w:ilvl w:val="1"/>
          <w:numId w:val="900"/>
        </w:numPr>
        <w:spacing w:before="0" w:after="0"/>
      </w:pPr>
      <w:r>
        <w:t>Radar vs LiDAR</w:t>
      </w:r>
    </w:p>
    <w:p>
      <w:pPr>
        <w:numPr>
          <w:ilvl w:val="2"/>
          <w:numId w:val="900"/>
        </w:numPr>
        <w:spacing w:before="0" w:after="0"/>
      </w:pPr>
      <w:r>
        <w:t>Wavelength Differences</w:t>
      </w:r>
    </w:p>
    <w:p>
      <w:pPr>
        <w:numPr>
          <w:ilvl w:val="2"/>
          <w:numId w:val="900"/>
        </w:numPr>
        <w:spacing w:before="0" w:after="0"/>
      </w:pPr>
      <w:r>
        <w:t>Energy Source Comparison</w:t>
      </w:r>
    </w:p>
    <w:p>
      <w:pPr>
        <w:numPr>
          <w:ilvl w:val="2"/>
          <w:numId w:val="900"/>
        </w:numPr>
        <w:spacing w:before="0" w:after="0"/>
      </w:pPr>
      <w:r>
        <w:t>Interaction Mechanisms</w:t>
      </w:r>
    </w:p>
    <w:p>
      <w:pPr>
        <w:numPr>
          <w:ilvl w:val="2"/>
          <w:numId w:val="900"/>
        </w:numPr>
        <w:spacing w:before="0" w:after="0"/>
      </w:pPr>
      <w:r>
        <w:t>Data Product Differences</w:t>
      </w:r>
    </w:p>
    <w:p>
      <w:pPr>
        <w:numPr>
          <w:ilvl w:val="0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Key Advantages</w:t>
      </w:r>
    </w:p>
    <w:p>
      <w:pPr>
        <w:numPr>
          <w:ilvl w:val="2"/>
          <w:numId w:val="900"/>
        </w:numPr>
        <w:spacing w:before="0" w:after="0"/>
      </w:pPr>
      <w:r>
        <w:t>All-Weather Operation</w:t>
      </w:r>
    </w:p>
    <w:p>
      <w:pPr>
        <w:numPr>
          <w:ilvl w:val="2"/>
          <w:numId w:val="900"/>
        </w:numPr>
        <w:spacing w:before="0" w:after="0"/>
      </w:pPr>
      <w:r>
        <w:t>Day-Night Capability</w:t>
      </w:r>
    </w:p>
    <w:p>
      <w:pPr>
        <w:numPr>
          <w:ilvl w:val="2"/>
          <w:numId w:val="900"/>
        </w:numPr>
        <w:spacing w:before="0" w:after="0"/>
      </w:pPr>
      <w:r>
        <w:t>Cloud Penetration</w:t>
      </w:r>
    </w:p>
    <w:p>
      <w:pPr>
        <w:numPr>
          <w:ilvl w:val="2"/>
          <w:numId w:val="900"/>
        </w:numPr>
        <w:spacing w:before="0" w:after="0"/>
      </w:pPr>
      <w:r>
        <w:t>Vegetation Penetration</w:t>
      </w:r>
    </w:p>
    <w:p>
      <w:pPr>
        <w:numPr>
          <w:ilvl w:val="2"/>
          <w:numId w:val="900"/>
        </w:numPr>
        <w:spacing w:before="0" w:after="0"/>
      </w:pPr>
      <w:r>
        <w:t>Surface Penetration</w:t>
      </w:r>
    </w:p>
    <w:p>
      <w:pPr>
        <w:numPr>
          <w:ilvl w:val="1"/>
          <w:numId w:val="900"/>
        </w:numPr>
        <w:spacing w:before="0" w:after="0"/>
      </w:pPr>
      <w:r>
        <w:t>System Limitations</w:t>
      </w:r>
    </w:p>
    <w:p>
      <w:pPr>
        <w:numPr>
          <w:ilvl w:val="2"/>
          <w:numId w:val="900"/>
        </w:numPr>
        <w:spacing w:before="0" w:after="0"/>
      </w:pPr>
      <w:r>
        <w:t>Geometric Distortions</w:t>
      </w:r>
    </w:p>
    <w:p>
      <w:pPr>
        <w:numPr>
          <w:ilvl w:val="2"/>
          <w:numId w:val="900"/>
        </w:numPr>
        <w:spacing w:before="0" w:after="0"/>
      </w:pPr>
      <w:r>
        <w:t>Speckle Noise</w:t>
      </w:r>
    </w:p>
    <w:p>
      <w:pPr>
        <w:numPr>
          <w:ilvl w:val="2"/>
          <w:numId w:val="900"/>
        </w:numPr>
        <w:spacing w:before="0" w:after="0"/>
      </w:pPr>
      <w:r>
        <w:t>Complex Data Processing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Radar Development</w:t>
      </w:r>
    </w:p>
    <w:p>
      <w:pPr>
        <w:numPr>
          <w:ilvl w:val="2"/>
          <w:numId w:val="900"/>
        </w:numPr>
        <w:spacing w:before="0" w:after="0"/>
      </w:pPr>
      <w:r>
        <w:t>Military Origins</w:t>
      </w:r>
    </w:p>
    <w:p>
      <w:pPr>
        <w:numPr>
          <w:ilvl w:val="2"/>
          <w:numId w:val="900"/>
        </w:numPr>
        <w:spacing w:before="0" w:after="0"/>
      </w:pPr>
      <w:r>
        <w:t>World War II Applications</w:t>
      </w:r>
    </w:p>
    <w:p>
      <w:pPr>
        <w:numPr>
          <w:ilvl w:val="1"/>
          <w:numId w:val="900"/>
        </w:numPr>
        <w:spacing w:before="0" w:after="0"/>
      </w:pPr>
      <w:r>
        <w:t>Scientific Radar Evolution</w:t>
      </w:r>
    </w:p>
    <w:p>
      <w:pPr>
        <w:numPr>
          <w:ilvl w:val="2"/>
          <w:numId w:val="900"/>
        </w:numPr>
        <w:spacing w:before="0" w:after="0"/>
      </w:pPr>
      <w:r>
        <w:t>Real Aperture Radar Development</w:t>
      </w:r>
    </w:p>
    <w:p>
      <w:pPr>
        <w:numPr>
          <w:ilvl w:val="2"/>
          <w:numId w:val="900"/>
        </w:numPr>
        <w:spacing w:before="0" w:after="0"/>
      </w:pPr>
      <w:r>
        <w:t>Synthetic Aperture Radar Introduction</w:t>
      </w:r>
    </w:p>
    <w:p>
      <w:pPr>
        <w:numPr>
          <w:ilvl w:val="1"/>
          <w:numId w:val="900"/>
        </w:numPr>
        <w:spacing w:before="0" w:after="0"/>
      </w:pPr>
      <w:r>
        <w:t>Major Satellite Missions</w:t>
      </w:r>
    </w:p>
    <w:p>
      <w:pPr>
        <w:numPr>
          <w:ilvl w:val="2"/>
          <w:numId w:val="900"/>
        </w:numPr>
        <w:spacing w:before="0" w:after="0"/>
      </w:pPr>
      <w:r>
        <w:t>Seasat</w:t>
      </w:r>
    </w:p>
    <w:p>
      <w:pPr>
        <w:numPr>
          <w:ilvl w:val="2"/>
          <w:numId w:val="900"/>
        </w:numPr>
        <w:spacing w:before="0" w:after="0"/>
      </w:pPr>
      <w:r>
        <w:t>ERS-1 and ERS-2</w:t>
      </w:r>
    </w:p>
    <w:p>
      <w:pPr>
        <w:numPr>
          <w:ilvl w:val="2"/>
          <w:numId w:val="900"/>
        </w:numPr>
        <w:spacing w:before="0" w:after="0"/>
      </w:pPr>
      <w:r>
        <w:t>JERS-1</w:t>
      </w:r>
    </w:p>
    <w:p>
      <w:pPr>
        <w:numPr>
          <w:ilvl w:val="2"/>
          <w:numId w:val="900"/>
        </w:numPr>
        <w:spacing w:before="0" w:after="0"/>
      </w:pPr>
      <w:r>
        <w:t>RADARSAT-1 and RADARSAT-2</w:t>
      </w:r>
    </w:p>
    <w:p>
      <w:pPr>
        <w:numPr>
          <w:ilvl w:val="2"/>
          <w:numId w:val="900"/>
        </w:numPr>
        <w:spacing w:before="0" w:after="0"/>
      </w:pPr>
      <w:r>
        <w:t>ENVISAT ASAR</w:t>
      </w:r>
    </w:p>
    <w:p>
      <w:pPr>
        <w:numPr>
          <w:ilvl w:val="2"/>
          <w:numId w:val="900"/>
        </w:numPr>
        <w:spacing w:before="0" w:after="0"/>
      </w:pPr>
      <w:r>
        <w:t>ALOS PALSAR</w:t>
      </w:r>
    </w:p>
    <w:p>
      <w:pPr>
        <w:numPr>
          <w:ilvl w:val="2"/>
          <w:numId w:val="900"/>
        </w:numPr>
        <w:spacing w:before="0" w:after="0"/>
      </w:pPr>
      <w:r>
        <w:t>TerraSAR-X and TanDEM-X</w:t>
      </w:r>
    </w:p>
    <w:p>
      <w:pPr>
        <w:numPr>
          <w:ilvl w:val="2"/>
          <w:numId w:val="900"/>
        </w:numPr>
        <w:spacing w:before="0" w:after="0"/>
      </w:pPr>
      <w:r>
        <w:t>Sentinel-1A and Sentinel-1B</w:t>
      </w:r>
    </w:p>
    <w:p>
      <w:pPr>
        <w:numPr>
          <w:ilvl w:val="2"/>
          <w:numId w:val="900"/>
        </w:numPr>
        <w:spacing w:before="0" w:after="0"/>
      </w:pPr>
      <w:r>
        <w:t>SAOCOM</w:t>
      </w:r>
    </w:p>
    <w:p>
      <w:pPr>
        <w:numPr>
          <w:ilvl w:val="0"/>
          <w:numId w:val="900"/>
        </w:numPr>
        <w:spacing w:before="0" w:after="0"/>
      </w:pPr>
      <w:r>
        <w:t>Application Overview</w:t>
      </w:r>
    </w:p>
    <w:p>
      <w:pPr>
        <w:numPr>
          <w:ilvl w:val="1"/>
          <w:numId w:val="900"/>
        </w:numPr>
        <w:spacing w:before="0" w:after="0"/>
      </w:pPr>
      <w:r>
        <w:t>Earth System Monitoring</w:t>
      </w:r>
    </w:p>
    <w:p>
      <w:pPr>
        <w:numPr>
          <w:ilvl w:val="1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Disaster Response</w:t>
      </w:r>
    </w:p>
    <w:p>
      <w:pPr>
        <w:numPr>
          <w:ilvl w:val="1"/>
          <w:numId w:val="900"/>
        </w:numPr>
        <w:spacing w:before="0" w:after="0"/>
      </w:pPr>
      <w:r>
        <w:t>Environmental Assessment</w:t>
      </w:r>
    </w:p>
    <w:p>
      <w:pPr>
        <w:numPr>
          <w:ilvl w:val="1"/>
          <w:numId w:val="900"/>
        </w:numPr>
        <w:spacing w:before="0" w:after="0"/>
      </w:pPr>
      <w:r>
        <w:t>Resource Exploration</w:t>
      </w:r>
    </w:p>
    <w:p>
      <w:pPr>
        <w:numPr>
          <w:ilvl w:val="1"/>
          <w:numId w:val="900"/>
        </w:numPr>
        <w:spacing w:before="0" w:after="0"/>
      </w:pPr>
      <w:r>
        <w:t>Land Cover Analysis</w:t>
      </w:r>
    </w:p>
    <w:p>
      <w:pPr>
        <w:numPr>
          <w:ilvl w:val="1"/>
          <w:numId w:val="900"/>
        </w:numPr>
        <w:spacing w:before="0" w:after="0"/>
      </w:pPr>
      <w:r>
        <w:t>Ocean and Ice Monitoring</w:t>
      </w:r>
    </w:p>
    <w:p>
      <w:pPr>
        <w:pStyle w:val="Heading1"/>
      </w:pPr>
      <w:r>
        <w:t>Electromagnetic Fundamentals for Radar</w:t>
      </w:r>
    </w:p>
    <w:p>
      <w:pPr>
        <w:numPr>
          <w:ilvl w:val="0"/>
          <w:numId w:val="900"/>
        </w:numPr>
        <w:spacing w:before="0" w:after="0"/>
      </w:pPr>
      <w:r>
        <w:t>The Electromagnetic Spectrum</w:t>
      </w:r>
    </w:p>
    <w:p>
      <w:pPr>
        <w:numPr>
          <w:ilvl w:val="1"/>
          <w:numId w:val="900"/>
        </w:numPr>
        <w:spacing w:before="0" w:after="0"/>
      </w:pPr>
      <w:r>
        <w:t>Spectrum Overview</w:t>
      </w:r>
    </w:p>
    <w:p>
      <w:pPr>
        <w:numPr>
          <w:ilvl w:val="1"/>
          <w:numId w:val="900"/>
        </w:numPr>
        <w:spacing w:before="0" w:after="0"/>
      </w:pPr>
      <w:r>
        <w:t>Microwave Region Characteristics</w:t>
      </w:r>
    </w:p>
    <w:p>
      <w:pPr>
        <w:numPr>
          <w:ilvl w:val="2"/>
          <w:numId w:val="900"/>
        </w:numPr>
        <w:spacing w:before="0" w:after="0"/>
      </w:pPr>
      <w:r>
        <w:t>Frequency Range</w:t>
      </w:r>
    </w:p>
    <w:p>
      <w:pPr>
        <w:numPr>
          <w:ilvl w:val="2"/>
          <w:numId w:val="900"/>
        </w:numPr>
        <w:spacing w:before="0" w:after="0"/>
      </w:pPr>
      <w:r>
        <w:t>Wavelength Range</w:t>
      </w:r>
    </w:p>
    <w:p>
      <w:pPr>
        <w:numPr>
          <w:ilvl w:val="2"/>
          <w:numId w:val="900"/>
        </w:numPr>
        <w:spacing w:before="0" w:after="0"/>
      </w:pPr>
      <w:r>
        <w:t>Energy Characteristics</w:t>
      </w:r>
    </w:p>
    <w:p>
      <w:pPr>
        <w:numPr>
          <w:ilvl w:val="1"/>
          <w:numId w:val="900"/>
        </w:numPr>
        <w:spacing w:before="0" w:after="0"/>
      </w:pPr>
      <w:r>
        <w:t>Radar Frequency Bands</w:t>
      </w:r>
    </w:p>
    <w:p>
      <w:pPr>
        <w:numPr>
          <w:ilvl w:val="2"/>
          <w:numId w:val="900"/>
        </w:numPr>
        <w:spacing w:before="0" w:after="0"/>
      </w:pPr>
      <w:r>
        <w:t>P-Band</w:t>
      </w:r>
    </w:p>
    <w:p>
      <w:pPr>
        <w:numPr>
          <w:ilvl w:val="2"/>
          <w:numId w:val="900"/>
        </w:numPr>
        <w:spacing w:before="0" w:after="0"/>
      </w:pPr>
      <w:r>
        <w:t>L-Band</w:t>
      </w:r>
    </w:p>
    <w:p>
      <w:pPr>
        <w:numPr>
          <w:ilvl w:val="2"/>
          <w:numId w:val="900"/>
        </w:numPr>
        <w:spacing w:before="0" w:after="0"/>
      </w:pPr>
      <w:r>
        <w:t>S-Band</w:t>
      </w:r>
    </w:p>
    <w:p>
      <w:pPr>
        <w:numPr>
          <w:ilvl w:val="2"/>
          <w:numId w:val="900"/>
        </w:numPr>
        <w:spacing w:before="0" w:after="0"/>
      </w:pPr>
      <w:r>
        <w:t>C-Band</w:t>
      </w:r>
    </w:p>
    <w:p>
      <w:pPr>
        <w:numPr>
          <w:ilvl w:val="2"/>
          <w:numId w:val="900"/>
        </w:numPr>
        <w:spacing w:before="0" w:after="0"/>
      </w:pPr>
      <w:r>
        <w:t>X-Band</w:t>
      </w:r>
    </w:p>
    <w:p>
      <w:pPr>
        <w:numPr>
          <w:ilvl w:val="2"/>
          <w:numId w:val="900"/>
        </w:numPr>
        <w:spacing w:before="0" w:after="0"/>
      </w:pPr>
      <w:r>
        <w:t>Ku-Band</w:t>
      </w:r>
    </w:p>
    <w:p>
      <w:pPr>
        <w:numPr>
          <w:ilvl w:val="2"/>
          <w:numId w:val="900"/>
        </w:numPr>
        <w:spacing w:before="0" w:after="0"/>
      </w:pPr>
      <w:r>
        <w:t>Ka-Band</w:t>
      </w:r>
    </w:p>
    <w:p>
      <w:pPr>
        <w:numPr>
          <w:ilvl w:val="2"/>
          <w:numId w:val="900"/>
        </w:numPr>
        <w:spacing w:before="0" w:after="0"/>
      </w:pPr>
      <w:r>
        <w:t>Band Selection Considerations</w:t>
      </w:r>
    </w:p>
    <w:p>
      <w:pPr>
        <w:numPr>
          <w:ilvl w:val="0"/>
          <w:numId w:val="900"/>
        </w:numPr>
        <w:spacing w:before="0" w:after="0"/>
      </w:pPr>
      <w:r>
        <w:t>Wave Properties</w:t>
      </w:r>
    </w:p>
    <w:p>
      <w:pPr>
        <w:numPr>
          <w:ilvl w:val="1"/>
          <w:numId w:val="900"/>
        </w:numPr>
        <w:spacing w:before="0" w:after="0"/>
      </w:pPr>
      <w:r>
        <w:t>Fundamental Parameters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Wave Speed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1"/>
          <w:numId w:val="900"/>
        </w:numPr>
        <w:spacing w:before="0" w:after="0"/>
      </w:pPr>
      <w:r>
        <w:t>Wave Amplitude</w:t>
      </w:r>
    </w:p>
    <w:p>
      <w:pPr>
        <w:numPr>
          <w:ilvl w:val="2"/>
          <w:numId w:val="900"/>
        </w:numPr>
        <w:spacing w:before="0" w:after="0"/>
      </w:pPr>
      <w:r>
        <w:t>Signal Strength</w:t>
      </w:r>
    </w:p>
    <w:p>
      <w:pPr>
        <w:numPr>
          <w:ilvl w:val="2"/>
          <w:numId w:val="900"/>
        </w:numPr>
        <w:spacing w:before="0" w:after="0"/>
      </w:pPr>
      <w:r>
        <w:t>Power Density</w:t>
      </w:r>
    </w:p>
    <w:p>
      <w:pPr>
        <w:numPr>
          <w:ilvl w:val="1"/>
          <w:numId w:val="900"/>
        </w:numPr>
        <w:spacing w:before="0" w:after="0"/>
      </w:pPr>
      <w:r>
        <w:t>Phase Characteristics</w:t>
      </w:r>
    </w:p>
    <w:p>
      <w:pPr>
        <w:numPr>
          <w:ilvl w:val="2"/>
          <w:numId w:val="900"/>
        </w:numPr>
        <w:spacing w:before="0" w:after="0"/>
      </w:pPr>
      <w:r>
        <w:t>Phase Definition</w:t>
      </w:r>
    </w:p>
    <w:p>
      <w:pPr>
        <w:numPr>
          <w:ilvl w:val="2"/>
          <w:numId w:val="900"/>
        </w:numPr>
        <w:spacing w:before="0" w:after="0"/>
      </w:pPr>
      <w:r>
        <w:t>Phase Measurement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Polarization Fundamentals</w:t>
      </w:r>
    </w:p>
    <w:p>
      <w:pPr>
        <w:numPr>
          <w:ilvl w:val="2"/>
          <w:numId w:val="900"/>
        </w:numPr>
        <w:spacing w:before="0" w:after="0"/>
      </w:pPr>
      <w:r>
        <w:t>Linear Polarization</w:t>
      </w:r>
    </w:p>
    <w:p>
      <w:pPr>
        <w:numPr>
          <w:ilvl w:val="3"/>
          <w:numId w:val="900"/>
        </w:numPr>
        <w:spacing w:before="0" w:after="0"/>
      </w:pPr>
      <w:r>
        <w:t>Horizontal Polarization</w:t>
      </w:r>
    </w:p>
    <w:p>
      <w:pPr>
        <w:numPr>
          <w:ilvl w:val="3"/>
          <w:numId w:val="900"/>
        </w:numPr>
        <w:spacing w:before="0" w:after="0"/>
      </w:pPr>
      <w:r>
        <w:t>Vertical Polarization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3"/>
          <w:numId w:val="900"/>
        </w:numPr>
        <w:spacing w:before="0" w:after="0"/>
      </w:pPr>
      <w:r>
        <w:t>Right-Hand Circular</w:t>
      </w:r>
    </w:p>
    <w:p>
      <w:pPr>
        <w:numPr>
          <w:ilvl w:val="3"/>
          <w:numId w:val="900"/>
        </w:numPr>
        <w:spacing w:before="0" w:after="0"/>
      </w:pPr>
      <w:r>
        <w:t>Left-Hand Circular</w:t>
      </w:r>
    </w:p>
    <w:p>
      <w:pPr>
        <w:numPr>
          <w:ilvl w:val="2"/>
          <w:numId w:val="900"/>
        </w:numPr>
        <w:spacing w:before="0" w:after="0"/>
      </w:pPr>
      <w:r>
        <w:t>Elliptical Polarization</w:t>
      </w:r>
    </w:p>
    <w:p>
      <w:pPr>
        <w:numPr>
          <w:ilvl w:val="2"/>
          <w:numId w:val="900"/>
        </w:numPr>
        <w:spacing w:before="0" w:after="0"/>
      </w:pPr>
      <w:r>
        <w:t>Polarization Basis</w:t>
      </w:r>
    </w:p>
    <w:p>
      <w:pPr>
        <w:numPr>
          <w:ilvl w:val="0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Free Space Propagation</w:t>
      </w:r>
    </w:p>
    <w:p>
      <w:pPr>
        <w:numPr>
          <w:ilvl w:val="1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1"/>
          <w:numId w:val="900"/>
        </w:numPr>
        <w:spacing w:before="0" w:after="0"/>
      </w:pPr>
      <w:r>
        <w:t>Surface Interaction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pStyle w:val="Heading1"/>
      </w:pPr>
      <w:r>
        <w:t>Radar System Architecture</w:t>
      </w:r>
    </w:p>
    <w:p>
      <w:pPr>
        <w:numPr>
          <w:ilvl w:val="0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Transmitter Subsystem</w:t>
      </w:r>
    </w:p>
    <w:p>
      <w:pPr>
        <w:numPr>
          <w:ilvl w:val="2"/>
          <w:numId w:val="900"/>
        </w:numPr>
        <w:spacing w:before="0" w:after="0"/>
      </w:pPr>
      <w:r>
        <w:t>Power Generation</w:t>
      </w:r>
    </w:p>
    <w:p>
      <w:pPr>
        <w:numPr>
          <w:ilvl w:val="2"/>
          <w:numId w:val="900"/>
        </w:numPr>
        <w:spacing w:before="0" w:after="0"/>
      </w:pPr>
      <w:r>
        <w:t>Pulse Formation</w:t>
      </w:r>
    </w:p>
    <w:p>
      <w:pPr>
        <w:numPr>
          <w:ilvl w:val="2"/>
          <w:numId w:val="900"/>
        </w:numPr>
        <w:spacing w:before="0" w:after="0"/>
      </w:pPr>
      <w:r>
        <w:t>Waveform Control</w:t>
      </w:r>
    </w:p>
    <w:p>
      <w:pPr>
        <w:numPr>
          <w:ilvl w:val="2"/>
          <w:numId w:val="900"/>
        </w:numPr>
        <w:spacing w:before="0" w:after="0"/>
      </w:pPr>
      <w:r>
        <w:t>Power Amplification</w:t>
      </w:r>
    </w:p>
    <w:p>
      <w:pPr>
        <w:numPr>
          <w:ilvl w:val="1"/>
          <w:numId w:val="900"/>
        </w:numPr>
        <w:spacing w:before="0" w:after="0"/>
      </w:pPr>
      <w:r>
        <w:t>Antenna Subsystem</w:t>
      </w:r>
    </w:p>
    <w:p>
      <w:pPr>
        <w:numPr>
          <w:ilvl w:val="2"/>
          <w:numId w:val="900"/>
        </w:numPr>
        <w:spacing w:before="0" w:after="0"/>
      </w:pPr>
      <w:r>
        <w:t>Antenna Types</w:t>
      </w:r>
    </w:p>
    <w:p>
      <w:pPr>
        <w:numPr>
          <w:ilvl w:val="2"/>
          <w:numId w:val="900"/>
        </w:numPr>
        <w:spacing w:before="0" w:after="0"/>
      </w:pPr>
      <w:r>
        <w:t>Beam Characteristics</w:t>
      </w:r>
    </w:p>
    <w:p>
      <w:pPr>
        <w:numPr>
          <w:ilvl w:val="2"/>
          <w:numId w:val="900"/>
        </w:numPr>
        <w:spacing w:before="0" w:after="0"/>
      </w:pPr>
      <w:r>
        <w:t>Gain and Directivity</w:t>
      </w:r>
    </w:p>
    <w:p>
      <w:pPr>
        <w:numPr>
          <w:ilvl w:val="2"/>
          <w:numId w:val="900"/>
        </w:numPr>
        <w:spacing w:before="0" w:after="0"/>
      </w:pPr>
      <w:r>
        <w:t>Polarization Control</w:t>
      </w:r>
    </w:p>
    <w:p>
      <w:pPr>
        <w:numPr>
          <w:ilvl w:val="1"/>
          <w:numId w:val="900"/>
        </w:numPr>
        <w:spacing w:before="0" w:after="0"/>
      </w:pPr>
      <w:r>
        <w:t>Receiver Subsystem</w:t>
      </w:r>
    </w:p>
    <w:p>
      <w:pPr>
        <w:numPr>
          <w:ilvl w:val="2"/>
          <w:numId w:val="900"/>
        </w:numPr>
        <w:spacing w:before="0" w:after="0"/>
      </w:pPr>
      <w:r>
        <w:t>Signal Reception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Noise Management</w:t>
      </w:r>
    </w:p>
    <w:p>
      <w:pPr>
        <w:numPr>
          <w:ilvl w:val="1"/>
          <w:numId w:val="900"/>
        </w:numPr>
        <w:spacing w:before="0" w:after="0"/>
      </w:pPr>
      <w:r>
        <w:t>Signal Processing Unit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1"/>
          <w:numId w:val="900"/>
        </w:numPr>
        <w:spacing w:before="0" w:after="0"/>
      </w:pPr>
      <w:r>
        <w:t>Data Recording and Storage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Radar System Types</w:t>
      </w:r>
    </w:p>
    <w:p>
      <w:pPr>
        <w:numPr>
          <w:ilvl w:val="1"/>
          <w:numId w:val="900"/>
        </w:numPr>
        <w:spacing w:before="0" w:after="0"/>
      </w:pPr>
      <w:r>
        <w:t>Non-Imaging Radar</w:t>
      </w:r>
    </w:p>
    <w:p>
      <w:pPr>
        <w:numPr>
          <w:ilvl w:val="2"/>
          <w:numId w:val="900"/>
        </w:numPr>
        <w:spacing w:before="0" w:after="0"/>
      </w:pPr>
      <w:r>
        <w:t>Altimeters</w:t>
      </w:r>
    </w:p>
    <w:p>
      <w:pPr>
        <w:numPr>
          <w:ilvl w:val="3"/>
          <w:numId w:val="900"/>
        </w:numPr>
        <w:spacing w:before="0" w:after="0"/>
      </w:pPr>
      <w:r>
        <w:t>Nadir-Looking Configuration</w:t>
      </w:r>
    </w:p>
    <w:p>
      <w:pPr>
        <w:numPr>
          <w:ilvl w:val="3"/>
          <w:numId w:val="900"/>
        </w:numPr>
        <w:spacing w:before="0" w:after="0"/>
      </w:pPr>
      <w:r>
        <w:t>Height Measurement Principle</w:t>
      </w:r>
    </w:p>
    <w:p>
      <w:pPr>
        <w:numPr>
          <w:ilvl w:val="2"/>
          <w:numId w:val="900"/>
        </w:numPr>
        <w:spacing w:before="0" w:after="0"/>
      </w:pPr>
      <w:r>
        <w:t>Scatterometers</w:t>
      </w:r>
    </w:p>
    <w:p>
      <w:pPr>
        <w:numPr>
          <w:ilvl w:val="3"/>
          <w:numId w:val="900"/>
        </w:numPr>
        <w:spacing w:before="0" w:after="0"/>
      </w:pPr>
      <w:r>
        <w:t>Multi-Beam Configuration</w:t>
      </w:r>
    </w:p>
    <w:p>
      <w:pPr>
        <w:numPr>
          <w:ilvl w:val="3"/>
          <w:numId w:val="900"/>
        </w:numPr>
        <w:spacing w:before="0" w:after="0"/>
      </w:pPr>
      <w:r>
        <w:t>Wind Speed Measurement</w:t>
      </w:r>
    </w:p>
    <w:p>
      <w:pPr>
        <w:numPr>
          <w:ilvl w:val="3"/>
          <w:numId w:val="900"/>
        </w:numPr>
        <w:spacing w:before="0" w:after="0"/>
      </w:pPr>
      <w:r>
        <w:t>Ocean Surface Applications</w:t>
      </w:r>
    </w:p>
    <w:p>
      <w:pPr>
        <w:numPr>
          <w:ilvl w:val="1"/>
          <w:numId w:val="900"/>
        </w:numPr>
        <w:spacing w:before="0" w:after="0"/>
      </w:pPr>
      <w:r>
        <w:t>Imaging Radar</w:t>
      </w:r>
    </w:p>
    <w:p>
      <w:pPr>
        <w:numPr>
          <w:ilvl w:val="2"/>
          <w:numId w:val="900"/>
        </w:numPr>
        <w:spacing w:before="0" w:after="0"/>
      </w:pPr>
      <w:r>
        <w:t>Real Aperture Radar</w:t>
      </w:r>
    </w:p>
    <w:p>
      <w:pPr>
        <w:numPr>
          <w:ilvl w:val="3"/>
          <w:numId w:val="900"/>
        </w:numPr>
        <w:spacing w:before="0" w:after="0"/>
      </w:pPr>
      <w:r>
        <w:t>Side-Looking Configuration</w:t>
      </w:r>
    </w:p>
    <w:p>
      <w:pPr>
        <w:numPr>
          <w:ilvl w:val="3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Synthetic Aperture Radar</w:t>
      </w:r>
    </w:p>
    <w:p>
      <w:pPr>
        <w:numPr>
          <w:ilvl w:val="3"/>
          <w:numId w:val="900"/>
        </w:numPr>
        <w:spacing w:before="0" w:after="0"/>
      </w:pPr>
      <w:r>
        <w:t>Synthetic Aperture Concept</w:t>
      </w:r>
    </w:p>
    <w:p>
      <w:pPr>
        <w:numPr>
          <w:ilvl w:val="3"/>
          <w:numId w:val="900"/>
        </w:numPr>
        <w:spacing w:before="0" w:after="0"/>
      </w:pPr>
      <w:r>
        <w:t>High Resolution Achievement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0"/>
          <w:numId w:val="900"/>
        </w:numPr>
        <w:spacing w:before="0" w:after="0"/>
      </w:pPr>
      <w:r>
        <w:t>Platform Considerations</w:t>
      </w:r>
    </w:p>
    <w:p>
      <w:pPr>
        <w:numPr>
          <w:ilvl w:val="1"/>
          <w:numId w:val="900"/>
        </w:numPr>
        <w:spacing w:before="0" w:after="0"/>
      </w:pPr>
      <w:r>
        <w:t>Ground-Based Systems</w:t>
      </w:r>
    </w:p>
    <w:p>
      <w:pPr>
        <w:numPr>
          <w:ilvl w:val="2"/>
          <w:numId w:val="900"/>
        </w:numPr>
        <w:spacing w:before="0" w:after="0"/>
      </w:pPr>
      <w:r>
        <w:t>Fixed Installations</w:t>
      </w:r>
    </w:p>
    <w:p>
      <w:pPr>
        <w:numPr>
          <w:ilvl w:val="2"/>
          <w:numId w:val="900"/>
        </w:numPr>
        <w:spacing w:before="0" w:after="0"/>
      </w:pPr>
      <w:r>
        <w:t>Mobile Platforms</w:t>
      </w:r>
    </w:p>
    <w:p>
      <w:pPr>
        <w:numPr>
          <w:ilvl w:val="2"/>
          <w:numId w:val="900"/>
        </w:numPr>
        <w:spacing w:before="0" w:after="0"/>
      </w:pPr>
      <w:r>
        <w:t>Tower-Based Systems</w:t>
      </w:r>
    </w:p>
    <w:p>
      <w:pPr>
        <w:numPr>
          <w:ilvl w:val="1"/>
          <w:numId w:val="900"/>
        </w:numPr>
        <w:spacing w:before="0" w:after="0"/>
      </w:pPr>
      <w:r>
        <w:t>Airborne Systems</w:t>
      </w:r>
    </w:p>
    <w:p>
      <w:pPr>
        <w:numPr>
          <w:ilvl w:val="2"/>
          <w:numId w:val="900"/>
        </w:numPr>
        <w:spacing w:before="0" w:after="0"/>
      </w:pPr>
      <w:r>
        <w:t>Aircraft Integration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2"/>
          <w:numId w:val="900"/>
        </w:numPr>
        <w:spacing w:before="0" w:after="0"/>
      </w:pPr>
      <w:r>
        <w:t>Motion Compensation</w:t>
      </w:r>
    </w:p>
    <w:p>
      <w:pPr>
        <w:numPr>
          <w:ilvl w:val="1"/>
          <w:numId w:val="900"/>
        </w:numPr>
        <w:spacing w:before="0" w:after="0"/>
      </w:pPr>
      <w:r>
        <w:t>Spaceborne Systems</w:t>
      </w:r>
    </w:p>
    <w:p>
      <w:pPr>
        <w:numPr>
          <w:ilvl w:val="2"/>
          <w:numId w:val="900"/>
        </w:numPr>
        <w:spacing w:before="0" w:after="0"/>
      </w:pPr>
      <w:r>
        <w:t>Satellite Platforms</w:t>
      </w:r>
    </w:p>
    <w:p>
      <w:pPr>
        <w:numPr>
          <w:ilvl w:val="2"/>
          <w:numId w:val="900"/>
        </w:numPr>
        <w:spacing w:before="0" w:after="0"/>
      </w:pPr>
      <w:r>
        <w:t>Orbital Considerations</w:t>
      </w:r>
    </w:p>
    <w:p>
      <w:pPr>
        <w:numPr>
          <w:ilvl w:val="2"/>
          <w:numId w:val="900"/>
        </w:numPr>
        <w:spacing w:before="0" w:after="0"/>
      </w:pPr>
      <w:r>
        <w:t>Coverage Patterns</w:t>
      </w:r>
    </w:p>
    <w:p>
      <w:pPr>
        <w:pStyle w:val="Heading1"/>
      </w:pPr>
      <w:r>
        <w:t>The Radar Equation and System Performance</w:t>
      </w:r>
    </w:p>
    <w:p>
      <w:pPr>
        <w:numPr>
          <w:ilvl w:val="0"/>
          <w:numId w:val="900"/>
        </w:numPr>
        <w:spacing w:before="0" w:after="0"/>
      </w:pPr>
      <w:r>
        <w:t>Basic Radar Equation</w:t>
      </w:r>
    </w:p>
    <w:p>
      <w:pPr>
        <w:numPr>
          <w:ilvl w:val="1"/>
          <w:numId w:val="900"/>
        </w:numPr>
        <w:spacing w:before="0" w:after="0"/>
      </w:pPr>
      <w:r>
        <w:t>Equation Components</w:t>
      </w:r>
    </w:p>
    <w:p>
      <w:pPr>
        <w:numPr>
          <w:ilvl w:val="2"/>
          <w:numId w:val="900"/>
        </w:numPr>
        <w:spacing w:before="0" w:after="0"/>
      </w:pPr>
      <w:r>
        <w:t>Transmitted Power</w:t>
      </w:r>
    </w:p>
    <w:p>
      <w:pPr>
        <w:numPr>
          <w:ilvl w:val="2"/>
          <w:numId w:val="900"/>
        </w:numPr>
        <w:spacing w:before="0" w:after="0"/>
      </w:pPr>
      <w:r>
        <w:t>Antenna Gain</w:t>
      </w:r>
    </w:p>
    <w:p>
      <w:pPr>
        <w:numPr>
          <w:ilvl w:val="2"/>
          <w:numId w:val="900"/>
        </w:numPr>
        <w:spacing w:before="0" w:after="0"/>
      </w:pPr>
      <w:r>
        <w:t>Target Cross Section</w:t>
      </w:r>
    </w:p>
    <w:p>
      <w:pPr>
        <w:numPr>
          <w:ilvl w:val="2"/>
          <w:numId w:val="900"/>
        </w:numPr>
        <w:spacing w:before="0" w:after="0"/>
      </w:pPr>
      <w:r>
        <w:t>Range Factors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System Losses</w:t>
      </w:r>
    </w:p>
    <w:p>
      <w:pPr>
        <w:numPr>
          <w:ilvl w:val="2"/>
          <w:numId w:val="900"/>
        </w:numPr>
        <w:spacing w:before="0" w:after="0"/>
      </w:pPr>
      <w:r>
        <w:t>Atmospheric Losses</w:t>
      </w:r>
    </w:p>
    <w:p>
      <w:pPr>
        <w:numPr>
          <w:ilvl w:val="2"/>
          <w:numId w:val="900"/>
        </w:numPr>
        <w:spacing w:before="0" w:after="0"/>
      </w:pPr>
      <w:r>
        <w:t>Hardware Losses</w:t>
      </w:r>
    </w:p>
    <w:p>
      <w:pPr>
        <w:numPr>
          <w:ilvl w:val="2"/>
          <w:numId w:val="900"/>
        </w:numPr>
        <w:spacing w:before="0" w:after="0"/>
      </w:pPr>
      <w:r>
        <w:t>Processing Losses</w:t>
      </w:r>
    </w:p>
    <w:p>
      <w:pPr>
        <w:numPr>
          <w:ilvl w:val="0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Noise Sources</w:t>
      </w:r>
    </w:p>
    <w:p>
      <w:pPr>
        <w:numPr>
          <w:ilvl w:val="2"/>
          <w:numId w:val="900"/>
        </w:numPr>
        <w:spacing w:before="0" w:after="0"/>
      </w:pPr>
      <w:r>
        <w:t>Thermal Noise</w:t>
      </w:r>
    </w:p>
    <w:p>
      <w:pPr>
        <w:numPr>
          <w:ilvl w:val="2"/>
          <w:numId w:val="900"/>
        </w:numPr>
        <w:spacing w:before="0" w:after="0"/>
      </w:pPr>
      <w:r>
        <w:t>System Noise</w:t>
      </w:r>
    </w:p>
    <w:p>
      <w:pPr>
        <w:numPr>
          <w:ilvl w:val="2"/>
          <w:numId w:val="900"/>
        </w:numPr>
        <w:spacing w:before="0" w:after="0"/>
      </w:pPr>
      <w:r>
        <w:t>External Noise</w:t>
      </w:r>
    </w:p>
    <w:p>
      <w:pPr>
        <w:numPr>
          <w:ilvl w:val="1"/>
          <w:numId w:val="900"/>
        </w:numPr>
        <w:spacing w:before="0" w:after="0"/>
      </w:pPr>
      <w:r>
        <w:t>SNR Calculation</w:t>
      </w:r>
    </w:p>
    <w:p>
      <w:pPr>
        <w:numPr>
          <w:ilvl w:val="1"/>
          <w:numId w:val="900"/>
        </w:numPr>
        <w:spacing w:before="0" w:after="0"/>
      </w:pPr>
      <w:r>
        <w:t>SNR Requirements</w:t>
      </w:r>
    </w:p>
    <w:p>
      <w:pPr>
        <w:numPr>
          <w:ilvl w:val="0"/>
          <w:numId w:val="900"/>
        </w:numPr>
        <w:spacing w:before="0" w:after="0"/>
      </w:pPr>
      <w:r>
        <w:t>System Performance Parameters</w:t>
      </w:r>
    </w:p>
    <w:p>
      <w:pPr>
        <w:numPr>
          <w:ilvl w:val="1"/>
          <w:numId w:val="900"/>
        </w:numPr>
        <w:spacing w:before="0" w:after="0"/>
      </w:pPr>
      <w:r>
        <w:t>Sensitivity</w:t>
      </w:r>
    </w:p>
    <w:p>
      <w:pPr>
        <w:numPr>
          <w:ilvl w:val="1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Ambiguity Functions</w:t>
      </w:r>
    </w:p>
    <w:p>
      <w:pPr>
        <w:numPr>
          <w:ilvl w:val="1"/>
          <w:numId w:val="900"/>
        </w:numPr>
        <w:spacing w:before="0" w:after="0"/>
      </w:pPr>
      <w:r>
        <w:t>Resolution Capabilities</w:t>
      </w:r>
    </w:p>
    <w:p>
      <w:pPr>
        <w:pStyle w:val="Heading1"/>
      </w:pPr>
      <w:r>
        <w:t>Synthetic Aperture Radar Principles</w:t>
      </w:r>
    </w:p>
    <w:p>
      <w:pPr>
        <w:numPr>
          <w:ilvl w:val="0"/>
          <w:numId w:val="900"/>
        </w:numPr>
        <w:spacing w:before="0" w:after="0"/>
      </w:pPr>
      <w:r>
        <w:t>SAR Concept and Theory</w:t>
      </w:r>
    </w:p>
    <w:p>
      <w:pPr>
        <w:numPr>
          <w:ilvl w:val="1"/>
          <w:numId w:val="900"/>
        </w:numPr>
        <w:spacing w:before="0" w:after="0"/>
      </w:pPr>
      <w:r>
        <w:t>Synthetic Aperture Formation</w:t>
      </w:r>
    </w:p>
    <w:p>
      <w:pPr>
        <w:numPr>
          <w:ilvl w:val="1"/>
          <w:numId w:val="900"/>
        </w:numPr>
        <w:spacing w:before="0" w:after="0"/>
      </w:pPr>
      <w:r>
        <w:t>Doppler History</w:t>
      </w:r>
    </w:p>
    <w:p>
      <w:pPr>
        <w:numPr>
          <w:ilvl w:val="1"/>
          <w:numId w:val="900"/>
        </w:numPr>
        <w:spacing w:before="0" w:after="0"/>
      </w:pPr>
      <w:r>
        <w:t>Coherent Processing</w:t>
      </w:r>
    </w:p>
    <w:p>
      <w:pPr>
        <w:numPr>
          <w:ilvl w:val="1"/>
          <w:numId w:val="900"/>
        </w:numPr>
        <w:spacing w:before="0" w:after="0"/>
      </w:pPr>
      <w:r>
        <w:t>Resolution Enhancement</w:t>
      </w:r>
    </w:p>
    <w:p>
      <w:pPr>
        <w:numPr>
          <w:ilvl w:val="0"/>
          <w:numId w:val="900"/>
        </w:numPr>
        <w:spacing w:before="0" w:after="0"/>
      </w:pPr>
      <w:r>
        <w:t>SAR Imaging Geometry</w:t>
      </w:r>
    </w:p>
    <w:p>
      <w:pPr>
        <w:numPr>
          <w:ilvl w:val="1"/>
          <w:numId w:val="900"/>
        </w:numPr>
        <w:spacing w:before="0" w:after="0"/>
      </w:pPr>
      <w:r>
        <w:t>Side-Looking Configuration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Slant Range</w:t>
      </w:r>
    </w:p>
    <w:p>
      <w:pPr>
        <w:numPr>
          <w:ilvl w:val="2"/>
          <w:numId w:val="900"/>
        </w:numPr>
        <w:spacing w:before="0" w:after="0"/>
      </w:pPr>
      <w:r>
        <w:t>Ground Range</w:t>
      </w:r>
    </w:p>
    <w:p>
      <w:pPr>
        <w:numPr>
          <w:ilvl w:val="2"/>
          <w:numId w:val="900"/>
        </w:numPr>
        <w:spacing w:before="0" w:after="0"/>
      </w:pPr>
      <w:r>
        <w:t>Azimuth Direction</w:t>
      </w:r>
    </w:p>
    <w:p>
      <w:pPr>
        <w:numPr>
          <w:ilvl w:val="1"/>
          <w:numId w:val="900"/>
        </w:numPr>
        <w:spacing w:before="0" w:after="0"/>
      </w:pPr>
      <w:r>
        <w:t>Geometric Parameters</w:t>
      </w:r>
    </w:p>
    <w:p>
      <w:pPr>
        <w:numPr>
          <w:ilvl w:val="2"/>
          <w:numId w:val="900"/>
        </w:numPr>
        <w:spacing w:before="0" w:after="0"/>
      </w:pPr>
      <w:r>
        <w:t>Incidence Angle</w:t>
      </w:r>
    </w:p>
    <w:p>
      <w:pPr>
        <w:numPr>
          <w:ilvl w:val="2"/>
          <w:numId w:val="900"/>
        </w:numPr>
        <w:spacing w:before="0" w:after="0"/>
      </w:pPr>
      <w:r>
        <w:t>Look Angle</w:t>
      </w:r>
    </w:p>
    <w:p>
      <w:pPr>
        <w:numPr>
          <w:ilvl w:val="2"/>
          <w:numId w:val="900"/>
        </w:numPr>
        <w:spacing w:before="0" w:after="0"/>
      </w:pPr>
      <w:r>
        <w:t>Depression Angle</w:t>
      </w:r>
    </w:p>
    <w:p>
      <w:pPr>
        <w:numPr>
          <w:ilvl w:val="2"/>
          <w:numId w:val="900"/>
        </w:numPr>
        <w:spacing w:before="0" w:after="0"/>
      </w:pPr>
      <w:r>
        <w:t>Squint Angle</w:t>
      </w:r>
    </w:p>
    <w:p>
      <w:pPr>
        <w:numPr>
          <w:ilvl w:val="1"/>
          <w:numId w:val="900"/>
        </w:numPr>
        <w:spacing w:before="0" w:after="0"/>
      </w:pPr>
      <w:r>
        <w:t>Coverage Parameters</w:t>
      </w:r>
    </w:p>
    <w:p>
      <w:pPr>
        <w:numPr>
          <w:ilvl w:val="2"/>
          <w:numId w:val="900"/>
        </w:numPr>
        <w:spacing w:before="0" w:after="0"/>
      </w:pPr>
      <w:r>
        <w:t>Swath Width</w:t>
      </w:r>
    </w:p>
    <w:p>
      <w:pPr>
        <w:numPr>
          <w:ilvl w:val="2"/>
          <w:numId w:val="900"/>
        </w:numPr>
        <w:spacing w:before="0" w:after="0"/>
      </w:pPr>
      <w:r>
        <w:t>Scene Size</w:t>
      </w:r>
    </w:p>
    <w:p>
      <w:pPr>
        <w:numPr>
          <w:ilvl w:val="2"/>
          <w:numId w:val="900"/>
        </w:numPr>
        <w:spacing w:before="0" w:after="0"/>
      </w:pPr>
      <w:r>
        <w:t>Overlap Considerations</w:t>
      </w:r>
    </w:p>
    <w:p>
      <w:pPr>
        <w:numPr>
          <w:ilvl w:val="0"/>
          <w:numId w:val="900"/>
        </w:numPr>
        <w:spacing w:before="0" w:after="0"/>
      </w:pPr>
      <w:r>
        <w:t>SAR Resolution</w:t>
      </w:r>
    </w:p>
    <w:p>
      <w:pPr>
        <w:numPr>
          <w:ilvl w:val="1"/>
          <w:numId w:val="900"/>
        </w:numPr>
        <w:spacing w:before="0" w:after="0"/>
      </w:pPr>
      <w:r>
        <w:t>Range Resolution</w:t>
      </w:r>
    </w:p>
    <w:p>
      <w:pPr>
        <w:numPr>
          <w:ilvl w:val="2"/>
          <w:numId w:val="900"/>
        </w:numPr>
        <w:spacing w:before="0" w:after="0"/>
      </w:pPr>
      <w:r>
        <w:t>Pulse Length Dependence</w:t>
      </w:r>
    </w:p>
    <w:p>
      <w:pPr>
        <w:numPr>
          <w:ilvl w:val="2"/>
          <w:numId w:val="900"/>
        </w:numPr>
        <w:spacing w:before="0" w:after="0"/>
      </w:pPr>
      <w:r>
        <w:t>Bandwidth Relationship</w:t>
      </w:r>
    </w:p>
    <w:p>
      <w:pPr>
        <w:numPr>
          <w:ilvl w:val="2"/>
          <w:numId w:val="900"/>
        </w:numPr>
        <w:spacing w:before="0" w:after="0"/>
      </w:pPr>
      <w:r>
        <w:t>Pulse Compression</w:t>
      </w:r>
    </w:p>
    <w:p>
      <w:pPr>
        <w:numPr>
          <w:ilvl w:val="3"/>
          <w:numId w:val="900"/>
        </w:numPr>
        <w:spacing w:before="0" w:after="0"/>
      </w:pPr>
      <w:r>
        <w:t>Linear Frequency Modulation</w:t>
      </w:r>
    </w:p>
    <w:p>
      <w:pPr>
        <w:numPr>
          <w:ilvl w:val="3"/>
          <w:numId w:val="900"/>
        </w:numPr>
        <w:spacing w:before="0" w:after="0"/>
      </w:pPr>
      <w:r>
        <w:t>Chirp Signals</w:t>
      </w:r>
    </w:p>
    <w:p>
      <w:pPr>
        <w:numPr>
          <w:ilvl w:val="3"/>
          <w:numId w:val="900"/>
        </w:numPr>
        <w:spacing w:before="0" w:after="0"/>
      </w:pPr>
      <w:r>
        <w:t>Matched Filtering</w:t>
      </w:r>
    </w:p>
    <w:p>
      <w:pPr>
        <w:numPr>
          <w:ilvl w:val="1"/>
          <w:numId w:val="900"/>
        </w:numPr>
        <w:spacing w:before="0" w:after="0"/>
      </w:pPr>
      <w:r>
        <w:t>Azimuth Resolution</w:t>
      </w:r>
    </w:p>
    <w:p>
      <w:pPr>
        <w:numPr>
          <w:ilvl w:val="2"/>
          <w:numId w:val="900"/>
        </w:numPr>
        <w:spacing w:before="0" w:after="0"/>
      </w:pPr>
      <w:r>
        <w:t>Synthetic Aperture Length</w:t>
      </w:r>
    </w:p>
    <w:p>
      <w:pPr>
        <w:numPr>
          <w:ilvl w:val="2"/>
          <w:numId w:val="900"/>
        </w:numPr>
        <w:spacing w:before="0" w:after="0"/>
      </w:pPr>
      <w:r>
        <w:t>Beamwidth Relationship</w:t>
      </w:r>
    </w:p>
    <w:p>
      <w:pPr>
        <w:numPr>
          <w:ilvl w:val="2"/>
          <w:numId w:val="900"/>
        </w:numPr>
        <w:spacing w:before="0" w:after="0"/>
      </w:pPr>
      <w:r>
        <w:t>Platform Velocity Effects</w:t>
      </w:r>
    </w:p>
    <w:p>
      <w:pPr>
        <w:numPr>
          <w:ilvl w:val="2"/>
          <w:numId w:val="900"/>
        </w:numPr>
        <w:spacing w:before="0" w:after="0"/>
      </w:pPr>
      <w:r>
        <w:t>Processing Bandwidth</w:t>
      </w:r>
    </w:p>
    <w:p>
      <w:pPr>
        <w:numPr>
          <w:ilvl w:val="0"/>
          <w:numId w:val="900"/>
        </w:numPr>
        <w:spacing w:before="0" w:after="0"/>
      </w:pPr>
      <w:r>
        <w:t>SAR Signal Processing</w:t>
      </w:r>
    </w:p>
    <w:p>
      <w:pPr>
        <w:numPr>
          <w:ilvl w:val="1"/>
          <w:numId w:val="900"/>
        </w:numPr>
        <w:spacing w:before="0" w:after="0"/>
      </w:pPr>
      <w:r>
        <w:t>Raw Data Characteristics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Sampling Requirements</w:t>
      </w:r>
    </w:p>
    <w:p>
      <w:pPr>
        <w:numPr>
          <w:ilvl w:val="2"/>
          <w:numId w:val="900"/>
        </w:numPr>
        <w:spacing w:before="0" w:after="0"/>
      </w:pPr>
      <w:r>
        <w:t>Data Volume</w:t>
      </w:r>
    </w:p>
    <w:p>
      <w:pPr>
        <w:numPr>
          <w:ilvl w:val="1"/>
          <w:numId w:val="900"/>
        </w:numPr>
        <w:spacing w:before="0" w:after="0"/>
      </w:pPr>
      <w:r>
        <w:t>Range Processing</w:t>
      </w:r>
    </w:p>
    <w:p>
      <w:pPr>
        <w:numPr>
          <w:ilvl w:val="2"/>
          <w:numId w:val="900"/>
        </w:numPr>
        <w:spacing w:before="0" w:after="0"/>
      </w:pPr>
      <w:r>
        <w:t>Pulse Compression</w:t>
      </w:r>
    </w:p>
    <w:p>
      <w:pPr>
        <w:numPr>
          <w:ilvl w:val="2"/>
          <w:numId w:val="900"/>
        </w:numPr>
        <w:spacing w:before="0" w:after="0"/>
      </w:pPr>
      <w:r>
        <w:t>Range Migration</w:t>
      </w:r>
    </w:p>
    <w:p>
      <w:pPr>
        <w:numPr>
          <w:ilvl w:val="2"/>
          <w:numId w:val="900"/>
        </w:numPr>
        <w:spacing w:before="0" w:after="0"/>
      </w:pPr>
      <w:r>
        <w:t>Range Cell Migration Correction</w:t>
      </w:r>
    </w:p>
    <w:p>
      <w:pPr>
        <w:numPr>
          <w:ilvl w:val="1"/>
          <w:numId w:val="900"/>
        </w:numPr>
        <w:spacing w:before="0" w:after="0"/>
      </w:pPr>
      <w:r>
        <w:t>Azimuth Processing</w:t>
      </w:r>
    </w:p>
    <w:p>
      <w:pPr>
        <w:numPr>
          <w:ilvl w:val="2"/>
          <w:numId w:val="900"/>
        </w:numPr>
        <w:spacing w:before="0" w:after="0"/>
      </w:pPr>
      <w:r>
        <w:t>Doppler Processing</w:t>
      </w:r>
    </w:p>
    <w:p>
      <w:pPr>
        <w:numPr>
          <w:ilvl w:val="2"/>
          <w:numId w:val="900"/>
        </w:numPr>
        <w:spacing w:before="0" w:after="0"/>
      </w:pPr>
      <w:r>
        <w:t>Azimuth Compression</w:t>
      </w:r>
    </w:p>
    <w:p>
      <w:pPr>
        <w:numPr>
          <w:ilvl w:val="2"/>
          <w:numId w:val="900"/>
        </w:numPr>
        <w:spacing w:before="0" w:after="0"/>
      </w:pPr>
      <w:r>
        <w:t>Focus Quality</w:t>
      </w:r>
    </w:p>
    <w:p>
      <w:pPr>
        <w:numPr>
          <w:ilvl w:val="1"/>
          <w:numId w:val="900"/>
        </w:numPr>
        <w:spacing w:before="0" w:after="0"/>
      </w:pPr>
      <w:r>
        <w:t>Image Formation Algorithms</w:t>
      </w:r>
    </w:p>
    <w:p>
      <w:pPr>
        <w:numPr>
          <w:ilvl w:val="2"/>
          <w:numId w:val="900"/>
        </w:numPr>
        <w:spacing w:before="0" w:after="0"/>
      </w:pPr>
      <w:r>
        <w:t>Range-Doppler Algorithm</w:t>
      </w:r>
    </w:p>
    <w:p>
      <w:pPr>
        <w:numPr>
          <w:ilvl w:val="2"/>
          <w:numId w:val="900"/>
        </w:numPr>
        <w:spacing w:before="0" w:after="0"/>
      </w:pPr>
      <w:r>
        <w:t>Chirp Scaling Algorithm</w:t>
      </w:r>
    </w:p>
    <w:p>
      <w:pPr>
        <w:numPr>
          <w:ilvl w:val="2"/>
          <w:numId w:val="900"/>
        </w:numPr>
        <w:spacing w:before="0" w:after="0"/>
      </w:pPr>
      <w:r>
        <w:t>Omega-K Algorithm</w:t>
      </w:r>
    </w:p>
    <w:p>
      <w:pPr>
        <w:numPr>
          <w:ilvl w:val="0"/>
          <w:numId w:val="900"/>
        </w:numPr>
        <w:spacing w:before="0" w:after="0"/>
      </w:pPr>
      <w:r>
        <w:t>SAR Modes and Configurations</w:t>
      </w:r>
    </w:p>
    <w:p>
      <w:pPr>
        <w:numPr>
          <w:ilvl w:val="1"/>
          <w:numId w:val="900"/>
        </w:numPr>
        <w:spacing w:before="0" w:after="0"/>
      </w:pPr>
      <w:r>
        <w:t>Stripmap Mode</w:t>
      </w:r>
    </w:p>
    <w:p>
      <w:pPr>
        <w:numPr>
          <w:ilvl w:val="1"/>
          <w:numId w:val="900"/>
        </w:numPr>
        <w:spacing w:before="0" w:after="0"/>
      </w:pPr>
      <w:r>
        <w:t>ScanSAR Mode</w:t>
      </w:r>
    </w:p>
    <w:p>
      <w:pPr>
        <w:numPr>
          <w:ilvl w:val="1"/>
          <w:numId w:val="900"/>
        </w:numPr>
        <w:spacing w:before="0" w:after="0"/>
      </w:pPr>
      <w:r>
        <w:t>Spotlight Mode</w:t>
      </w:r>
    </w:p>
    <w:p>
      <w:pPr>
        <w:numPr>
          <w:ilvl w:val="1"/>
          <w:numId w:val="900"/>
        </w:numPr>
        <w:spacing w:before="0" w:after="0"/>
      </w:pPr>
      <w:r>
        <w:t>TOPS Mode</w:t>
      </w:r>
    </w:p>
    <w:p>
      <w:pPr>
        <w:numPr>
          <w:ilvl w:val="1"/>
          <w:numId w:val="900"/>
        </w:numPr>
        <w:spacing w:before="0" w:after="0"/>
      </w:pPr>
      <w:r>
        <w:t>Sliding Spotlight Mode</w:t>
      </w:r>
    </w:p>
    <w:p>
      <w:pPr>
        <w:pStyle w:val="Heading1"/>
      </w:pPr>
      <w:r>
        <w:t>Radar-Target Interaction Physics</w:t>
      </w:r>
    </w:p>
    <w:p>
      <w:pPr>
        <w:numPr>
          <w:ilvl w:val="0"/>
          <w:numId w:val="900"/>
        </w:numPr>
        <w:spacing w:before="0" w:after="0"/>
      </w:pPr>
      <w:r>
        <w:t>Scattering Mechanisms</w:t>
      </w:r>
    </w:p>
    <w:p>
      <w:pPr>
        <w:numPr>
          <w:ilvl w:val="1"/>
          <w:numId w:val="900"/>
        </w:numPr>
        <w:spacing w:before="0" w:after="0"/>
      </w:pPr>
      <w:r>
        <w:t>Surface Scattering</w:t>
      </w:r>
    </w:p>
    <w:p>
      <w:pPr>
        <w:numPr>
          <w:ilvl w:val="2"/>
          <w:numId w:val="900"/>
        </w:numPr>
        <w:spacing w:before="0" w:after="0"/>
      </w:pPr>
      <w:r>
        <w:t>Specular Reflection</w:t>
      </w:r>
    </w:p>
    <w:p>
      <w:pPr>
        <w:numPr>
          <w:ilvl w:val="2"/>
          <w:numId w:val="900"/>
        </w:numPr>
        <w:spacing w:before="0" w:after="0"/>
      </w:pPr>
      <w:r>
        <w:t>Bragg Scattering</w:t>
      </w:r>
    </w:p>
    <w:p>
      <w:pPr>
        <w:numPr>
          <w:ilvl w:val="2"/>
          <w:numId w:val="900"/>
        </w:numPr>
        <w:spacing w:before="0" w:after="0"/>
      </w:pPr>
      <w:r>
        <w:t>Diffuse Scattering</w:t>
      </w:r>
    </w:p>
    <w:p>
      <w:pPr>
        <w:numPr>
          <w:ilvl w:val="1"/>
          <w:numId w:val="900"/>
        </w:numPr>
        <w:spacing w:before="0" w:after="0"/>
      </w:pPr>
      <w:r>
        <w:t>Volume Scattering</w:t>
      </w:r>
    </w:p>
    <w:p>
      <w:pPr>
        <w:numPr>
          <w:ilvl w:val="2"/>
          <w:numId w:val="900"/>
        </w:numPr>
        <w:spacing w:before="0" w:after="0"/>
      </w:pPr>
      <w:r>
        <w:t>Penetration Depth</w:t>
      </w:r>
    </w:p>
    <w:p>
      <w:pPr>
        <w:numPr>
          <w:ilvl w:val="2"/>
          <w:numId w:val="900"/>
        </w:numPr>
        <w:spacing w:before="0" w:after="0"/>
      </w:pPr>
      <w:r>
        <w:t>Multiple Scattering</w:t>
      </w:r>
    </w:p>
    <w:p>
      <w:pPr>
        <w:numPr>
          <w:ilvl w:val="2"/>
          <w:numId w:val="900"/>
        </w:numPr>
        <w:spacing w:before="0" w:after="0"/>
      </w:pPr>
      <w:r>
        <w:t>Extinction Effects</w:t>
      </w:r>
    </w:p>
    <w:p>
      <w:pPr>
        <w:numPr>
          <w:ilvl w:val="1"/>
          <w:numId w:val="900"/>
        </w:numPr>
        <w:spacing w:before="0" w:after="0"/>
      </w:pPr>
      <w:r>
        <w:t>Multiple Scattering</w:t>
      </w:r>
    </w:p>
    <w:p>
      <w:pPr>
        <w:numPr>
          <w:ilvl w:val="2"/>
          <w:numId w:val="900"/>
        </w:numPr>
        <w:spacing w:before="0" w:after="0"/>
      </w:pPr>
      <w:r>
        <w:t>Double-Bounce Scattering</w:t>
      </w:r>
    </w:p>
    <w:p>
      <w:pPr>
        <w:numPr>
          <w:ilvl w:val="2"/>
          <w:numId w:val="900"/>
        </w:numPr>
        <w:spacing w:before="0" w:after="0"/>
      </w:pPr>
      <w:r>
        <w:t>Corner Reflector Effects</w:t>
      </w:r>
    </w:p>
    <w:p>
      <w:pPr>
        <w:numPr>
          <w:ilvl w:val="2"/>
          <w:numId w:val="900"/>
        </w:numPr>
        <w:spacing w:before="0" w:after="0"/>
      </w:pPr>
      <w:r>
        <w:t>Complex Scattering Scenarios</w:t>
      </w:r>
    </w:p>
    <w:p>
      <w:pPr>
        <w:numPr>
          <w:ilvl w:val="0"/>
          <w:numId w:val="900"/>
        </w:numPr>
        <w:spacing w:before="0" w:after="0"/>
      </w:pPr>
      <w:r>
        <w:t>Target Properties Affecting Backscatter</w:t>
      </w:r>
    </w:p>
    <w:p>
      <w:pPr>
        <w:numPr>
          <w:ilvl w:val="1"/>
          <w:numId w:val="900"/>
        </w:numPr>
        <w:spacing w:before="0" w:after="0"/>
      </w:pPr>
      <w:r>
        <w:t>Geometric Properties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Roughness Scales</w:t>
      </w:r>
    </w:p>
    <w:p>
      <w:pPr>
        <w:numPr>
          <w:ilvl w:val="3"/>
          <w:numId w:val="900"/>
        </w:numPr>
        <w:spacing w:before="0" w:after="0"/>
      </w:pPr>
      <w:r>
        <w:t>Rayleigh Criterion</w:t>
      </w:r>
    </w:p>
    <w:p>
      <w:pPr>
        <w:numPr>
          <w:ilvl w:val="3"/>
          <w:numId w:val="900"/>
        </w:numPr>
        <w:spacing w:before="0" w:after="0"/>
      </w:pPr>
      <w:r>
        <w:t>Roughness Parameters</w:t>
      </w:r>
    </w:p>
    <w:p>
      <w:pPr>
        <w:numPr>
          <w:ilvl w:val="2"/>
          <w:numId w:val="900"/>
        </w:numPr>
        <w:spacing w:before="0" w:after="0"/>
      </w:pPr>
      <w:r>
        <w:t>Target Size and Shape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Loss Tangent</w:t>
      </w:r>
    </w:p>
    <w:p>
      <w:pPr>
        <w:numPr>
          <w:ilvl w:val="2"/>
          <w:numId w:val="900"/>
        </w:numPr>
        <w:spacing w:before="0" w:after="0"/>
      </w:pPr>
      <w:r>
        <w:t>Moisture Content Effects</w:t>
      </w:r>
    </w:p>
    <w:p>
      <w:pPr>
        <w:numPr>
          <w:ilvl w:val="2"/>
          <w:numId w:val="900"/>
        </w:numPr>
        <w:spacing w:before="0" w:after="0"/>
      </w:pPr>
      <w:r>
        <w:t>Material Composition</w:t>
      </w:r>
    </w:p>
    <w:p>
      <w:pPr>
        <w:numPr>
          <w:ilvl w:val="1"/>
          <w:numId w:val="900"/>
        </w:numPr>
        <w:spacing w:before="0" w:after="0"/>
      </w:pPr>
      <w:r>
        <w:t>Structural Properties</w:t>
      </w:r>
    </w:p>
    <w:p>
      <w:pPr>
        <w:numPr>
          <w:ilvl w:val="2"/>
          <w:numId w:val="900"/>
        </w:numPr>
        <w:spacing w:before="0" w:after="0"/>
      </w:pPr>
      <w:r>
        <w:t>Layered Media</w:t>
      </w:r>
    </w:p>
    <w:p>
      <w:pPr>
        <w:numPr>
          <w:ilvl w:val="2"/>
          <w:numId w:val="900"/>
        </w:numPr>
        <w:spacing w:before="0" w:after="0"/>
      </w:pPr>
      <w:r>
        <w:t>Heterogeneous Materials</w:t>
      </w:r>
    </w:p>
    <w:p>
      <w:pPr>
        <w:numPr>
          <w:ilvl w:val="2"/>
          <w:numId w:val="900"/>
        </w:numPr>
        <w:spacing w:before="0" w:after="0"/>
      </w:pPr>
      <w:r>
        <w:t>Anisotropic Effects</w:t>
      </w:r>
    </w:p>
    <w:p>
      <w:pPr>
        <w:numPr>
          <w:ilvl w:val="0"/>
          <w:numId w:val="900"/>
        </w:numPr>
        <w:spacing w:before="0" w:after="0"/>
      </w:pPr>
      <w:r>
        <w:t>Sensor Parameter Effects</w:t>
      </w:r>
    </w:p>
    <w:p>
      <w:pPr>
        <w:numPr>
          <w:ilvl w:val="1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Penetration Depth</w:t>
      </w:r>
    </w:p>
    <w:p>
      <w:pPr>
        <w:numPr>
          <w:ilvl w:val="2"/>
          <w:numId w:val="900"/>
        </w:numPr>
        <w:spacing w:before="0" w:after="0"/>
      </w:pPr>
      <w:r>
        <w:t>Scattering Sensitivity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1"/>
          <w:numId w:val="900"/>
        </w:numPr>
        <w:spacing w:before="0" w:after="0"/>
      </w:pPr>
      <w:r>
        <w:t>Polarization Effects</w:t>
      </w:r>
    </w:p>
    <w:p>
      <w:pPr>
        <w:numPr>
          <w:ilvl w:val="2"/>
          <w:numId w:val="900"/>
        </w:numPr>
        <w:spacing w:before="0" w:after="0"/>
      </w:pPr>
      <w:r>
        <w:t>Co-Polarized Returns</w:t>
      </w:r>
    </w:p>
    <w:p>
      <w:pPr>
        <w:numPr>
          <w:ilvl w:val="2"/>
          <w:numId w:val="900"/>
        </w:numPr>
        <w:spacing w:before="0" w:after="0"/>
      </w:pPr>
      <w:r>
        <w:t>Cross-Polarized Returns</w:t>
      </w:r>
    </w:p>
    <w:p>
      <w:pPr>
        <w:numPr>
          <w:ilvl w:val="2"/>
          <w:numId w:val="900"/>
        </w:numPr>
        <w:spacing w:before="0" w:after="0"/>
      </w:pPr>
      <w:r>
        <w:t>Polarization Signatures</w:t>
      </w:r>
    </w:p>
    <w:p>
      <w:pPr>
        <w:numPr>
          <w:ilvl w:val="1"/>
          <w:numId w:val="900"/>
        </w:numPr>
        <w:spacing w:before="0" w:after="0"/>
      </w:pPr>
      <w:r>
        <w:t>Incidence Angle Effects</w:t>
      </w:r>
    </w:p>
    <w:p>
      <w:pPr>
        <w:numPr>
          <w:ilvl w:val="2"/>
          <w:numId w:val="900"/>
        </w:numPr>
        <w:spacing w:before="0" w:after="0"/>
      </w:pPr>
      <w:r>
        <w:t>Angular Dependence</w:t>
      </w:r>
    </w:p>
    <w:p>
      <w:pPr>
        <w:numPr>
          <w:ilvl w:val="2"/>
          <w:numId w:val="900"/>
        </w:numPr>
        <w:spacing w:before="0" w:after="0"/>
      </w:pPr>
      <w:r>
        <w:t>Optimal Angles</w:t>
      </w:r>
    </w:p>
    <w:p>
      <w:pPr>
        <w:numPr>
          <w:ilvl w:val="2"/>
          <w:numId w:val="900"/>
        </w:numPr>
        <w:spacing w:before="0" w:after="0"/>
      </w:pPr>
      <w:r>
        <w:t>Multi-Angle Analysis</w:t>
      </w:r>
    </w:p>
    <w:p>
      <w:pPr>
        <w:numPr>
          <w:ilvl w:val="0"/>
          <w:numId w:val="900"/>
        </w:numPr>
        <w:spacing w:before="0" w:after="0"/>
      </w:pPr>
      <w:r>
        <w:t>Radar Cross Section</w:t>
      </w:r>
    </w:p>
    <w:p>
      <w:pPr>
        <w:numPr>
          <w:ilvl w:val="1"/>
          <w:numId w:val="900"/>
        </w:numPr>
        <w:spacing w:before="0" w:after="0"/>
      </w:pPr>
      <w:r>
        <w:t>RCS Definition</w:t>
      </w:r>
    </w:p>
    <w:p>
      <w:pPr>
        <w:numPr>
          <w:ilvl w:val="1"/>
          <w:numId w:val="900"/>
        </w:numPr>
        <w:spacing w:before="0" w:after="0"/>
      </w:pPr>
      <w:r>
        <w:t>RCS Calculation</w:t>
      </w:r>
    </w:p>
    <w:p>
      <w:pPr>
        <w:numPr>
          <w:ilvl w:val="1"/>
          <w:numId w:val="900"/>
        </w:numPr>
        <w:spacing w:before="0" w:after="0"/>
      </w:pPr>
      <w:r>
        <w:t>Normalized RCS</w:t>
      </w:r>
    </w:p>
    <w:p>
      <w:pPr>
        <w:numPr>
          <w:ilvl w:val="1"/>
          <w:numId w:val="900"/>
        </w:numPr>
        <w:spacing w:before="0" w:after="0"/>
      </w:pPr>
      <w:r>
        <w:t>Backscattering Coefficient</w:t>
      </w:r>
    </w:p>
    <w:p>
      <w:pPr>
        <w:pStyle w:val="Heading1"/>
      </w:pPr>
      <w:r>
        <w:t>SAR Image Characteristics and Quality</w:t>
      </w:r>
    </w:p>
    <w:p>
      <w:pPr>
        <w:numPr>
          <w:ilvl w:val="0"/>
          <w:numId w:val="900"/>
        </w:numPr>
        <w:spacing w:before="0" w:after="0"/>
      </w:pPr>
      <w:r>
        <w:t>Geometric Properties</w:t>
      </w:r>
    </w:p>
    <w:p>
      <w:pPr>
        <w:numPr>
          <w:ilvl w:val="1"/>
          <w:numId w:val="900"/>
        </w:numPr>
        <w:spacing w:before="0" w:after="0"/>
      </w:pPr>
      <w:r>
        <w:t>Geometric Distortions</w:t>
      </w:r>
    </w:p>
    <w:p>
      <w:pPr>
        <w:numPr>
          <w:ilvl w:val="2"/>
          <w:numId w:val="900"/>
        </w:numPr>
        <w:spacing w:before="0" w:after="0"/>
      </w:pPr>
      <w:r>
        <w:t>Foreshortening</w:t>
      </w:r>
    </w:p>
    <w:p>
      <w:pPr>
        <w:numPr>
          <w:ilvl w:val="3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Terrain Slope Dependence</w:t>
      </w:r>
    </w:p>
    <w:p>
      <w:pPr>
        <w:numPr>
          <w:ilvl w:val="2"/>
          <w:numId w:val="900"/>
        </w:numPr>
        <w:spacing w:before="0" w:after="0"/>
      </w:pPr>
      <w:r>
        <w:t>Layover</w:t>
      </w:r>
    </w:p>
    <w:p>
      <w:pPr>
        <w:numPr>
          <w:ilvl w:val="3"/>
          <w:numId w:val="900"/>
        </w:numPr>
        <w:spacing w:before="0" w:after="0"/>
      </w:pPr>
      <w:r>
        <w:t>Steep Terrain Effects</w:t>
      </w:r>
    </w:p>
    <w:p>
      <w:pPr>
        <w:numPr>
          <w:ilvl w:val="3"/>
          <w:numId w:val="900"/>
        </w:numPr>
        <w:spacing w:before="0" w:after="0"/>
      </w:pPr>
      <w:r>
        <w:t>Urban Environment Effects</w:t>
      </w:r>
    </w:p>
    <w:p>
      <w:pPr>
        <w:numPr>
          <w:ilvl w:val="2"/>
          <w:numId w:val="900"/>
        </w:numPr>
        <w:spacing w:before="0" w:after="0"/>
      </w:pPr>
      <w:r>
        <w:t>Shadow</w:t>
      </w:r>
    </w:p>
    <w:p>
      <w:pPr>
        <w:numPr>
          <w:ilvl w:val="3"/>
          <w:numId w:val="900"/>
        </w:numPr>
        <w:spacing w:before="0" w:after="0"/>
      </w:pPr>
      <w:r>
        <w:t>Radar Shadow Formation</w:t>
      </w:r>
    </w:p>
    <w:p>
      <w:pPr>
        <w:numPr>
          <w:ilvl w:val="3"/>
          <w:numId w:val="900"/>
        </w:numPr>
        <w:spacing w:before="0" w:after="0"/>
      </w:pPr>
      <w:r>
        <w:t>Information Loss</w:t>
      </w:r>
    </w:p>
    <w:p>
      <w:pPr>
        <w:numPr>
          <w:ilvl w:val="1"/>
          <w:numId w:val="900"/>
        </w:numPr>
        <w:spacing w:before="0" w:after="0"/>
      </w:pPr>
      <w:r>
        <w:t>Geometric Accuracy</w:t>
      </w:r>
    </w:p>
    <w:p>
      <w:pPr>
        <w:numPr>
          <w:ilvl w:val="2"/>
          <w:numId w:val="900"/>
        </w:numPr>
        <w:spacing w:before="0" w:after="0"/>
      </w:pPr>
      <w:r>
        <w:t>Positioning Accuracy</w:t>
      </w:r>
    </w:p>
    <w:p>
      <w:pPr>
        <w:numPr>
          <w:ilvl w:val="2"/>
          <w:numId w:val="900"/>
        </w:numPr>
        <w:spacing w:before="0" w:after="0"/>
      </w:pPr>
      <w:r>
        <w:t>Geometric Calibration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0"/>
          <w:numId w:val="900"/>
        </w:numPr>
        <w:spacing w:before="0" w:after="0"/>
      </w:pPr>
      <w:r>
        <w:t>Radiometric Properties</w:t>
      </w:r>
    </w:p>
    <w:p>
      <w:pPr>
        <w:numPr>
          <w:ilvl w:val="1"/>
          <w:numId w:val="900"/>
        </w:numPr>
        <w:spacing w:before="0" w:after="0"/>
      </w:pPr>
      <w:r>
        <w:t>Speckle Characteristics</w:t>
      </w:r>
    </w:p>
    <w:p>
      <w:pPr>
        <w:numPr>
          <w:ilvl w:val="2"/>
          <w:numId w:val="900"/>
        </w:numPr>
        <w:spacing w:before="0" w:after="0"/>
      </w:pPr>
      <w:r>
        <w:t>Speckle Formation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2"/>
          <w:numId w:val="900"/>
        </w:numPr>
        <w:spacing w:before="0" w:after="0"/>
      </w:pPr>
      <w:r>
        <w:t>Speckle Reduction</w:t>
      </w:r>
    </w:p>
    <w:p>
      <w:pPr>
        <w:numPr>
          <w:ilvl w:val="3"/>
          <w:numId w:val="900"/>
        </w:numPr>
        <w:spacing w:before="0" w:after="0"/>
      </w:pPr>
      <w:r>
        <w:t>Spatial Filtering</w:t>
      </w:r>
    </w:p>
    <w:p>
      <w:pPr>
        <w:numPr>
          <w:ilvl w:val="3"/>
          <w:numId w:val="900"/>
        </w:numPr>
        <w:spacing w:before="0" w:after="0"/>
      </w:pPr>
      <w:r>
        <w:t>Multi-Looking</w:t>
      </w:r>
    </w:p>
    <w:p>
      <w:pPr>
        <w:numPr>
          <w:ilvl w:val="3"/>
          <w:numId w:val="900"/>
        </w:numPr>
        <w:spacing w:before="0" w:after="0"/>
      </w:pPr>
      <w:r>
        <w:t>Temporal Filtering</w:t>
      </w:r>
    </w:p>
    <w:p>
      <w:pPr>
        <w:numPr>
          <w:ilvl w:val="1"/>
          <w:numId w:val="900"/>
        </w:numPr>
        <w:spacing w:before="0" w:after="0"/>
      </w:pPr>
      <w:r>
        <w:t>Radiometric Accuracy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Absolute Calibration</w:t>
      </w:r>
    </w:p>
    <w:p>
      <w:pPr>
        <w:numPr>
          <w:ilvl w:val="2"/>
          <w:numId w:val="900"/>
        </w:numPr>
        <w:spacing w:before="0" w:after="0"/>
      </w:pPr>
      <w:r>
        <w:t>Relative Calibration</w:t>
      </w:r>
    </w:p>
    <w:p>
      <w:pPr>
        <w:numPr>
          <w:ilvl w:val="1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Quantization Effects</w:t>
      </w:r>
    </w:p>
    <w:p>
      <w:pPr>
        <w:numPr>
          <w:ilvl w:val="2"/>
          <w:numId w:val="900"/>
        </w:numPr>
        <w:spacing w:before="0" w:after="0"/>
      </w:pPr>
      <w:r>
        <w:t>Saturation Issues</w:t>
      </w:r>
    </w:p>
    <w:p>
      <w:pPr>
        <w:numPr>
          <w:ilvl w:val="0"/>
          <w:numId w:val="900"/>
        </w:numPr>
        <w:spacing w:before="0" w:after="0"/>
      </w:pPr>
      <w:r>
        <w:t>SAR Data Products</w:t>
      </w:r>
    </w:p>
    <w:p>
      <w:pPr>
        <w:numPr>
          <w:ilvl w:val="1"/>
          <w:numId w:val="900"/>
        </w:numPr>
        <w:spacing w:before="0" w:after="0"/>
      </w:pPr>
      <w:r>
        <w:t>Single Look Complex Data</w:t>
      </w:r>
    </w:p>
    <w:p>
      <w:pPr>
        <w:numPr>
          <w:ilvl w:val="2"/>
          <w:numId w:val="900"/>
        </w:numPr>
        <w:spacing w:before="0" w:after="0"/>
      </w:pPr>
      <w:r>
        <w:t>Amplitude Information</w:t>
      </w:r>
    </w:p>
    <w:p>
      <w:pPr>
        <w:numPr>
          <w:ilvl w:val="2"/>
          <w:numId w:val="900"/>
        </w:numPr>
        <w:spacing w:before="0" w:after="0"/>
      </w:pPr>
      <w:r>
        <w:t>Phase Information</w:t>
      </w:r>
    </w:p>
    <w:p>
      <w:pPr>
        <w:numPr>
          <w:ilvl w:val="2"/>
          <w:numId w:val="900"/>
        </w:numPr>
        <w:spacing w:before="0" w:after="0"/>
      </w:pPr>
      <w:r>
        <w:t>Complex Format</w:t>
      </w:r>
    </w:p>
    <w:p>
      <w:pPr>
        <w:numPr>
          <w:ilvl w:val="1"/>
          <w:numId w:val="900"/>
        </w:numPr>
        <w:spacing w:before="0" w:after="0"/>
      </w:pPr>
      <w:r>
        <w:t>Multi-Look Intensity Data</w:t>
      </w:r>
    </w:p>
    <w:p>
      <w:pPr>
        <w:numPr>
          <w:ilvl w:val="2"/>
          <w:numId w:val="900"/>
        </w:numPr>
        <w:spacing w:before="0" w:after="0"/>
      </w:pPr>
      <w:r>
        <w:t>Incoherent Averaging</w:t>
      </w:r>
    </w:p>
    <w:p>
      <w:pPr>
        <w:numPr>
          <w:ilvl w:val="2"/>
          <w:numId w:val="900"/>
        </w:numPr>
        <w:spacing w:before="0" w:after="0"/>
      </w:pPr>
      <w:r>
        <w:t>Speckle Reduction</w:t>
      </w:r>
    </w:p>
    <w:p>
      <w:pPr>
        <w:numPr>
          <w:ilvl w:val="2"/>
          <w:numId w:val="900"/>
        </w:numPr>
        <w:spacing w:before="0" w:after="0"/>
      </w:pPr>
      <w:r>
        <w:t>Resolution Trade-offs</w:t>
      </w:r>
    </w:p>
    <w:p>
      <w:pPr>
        <w:numPr>
          <w:ilvl w:val="1"/>
          <w:numId w:val="900"/>
        </w:numPr>
        <w:spacing w:before="0" w:after="0"/>
      </w:pPr>
      <w:r>
        <w:t>Ground Range Products</w:t>
      </w:r>
    </w:p>
    <w:p>
      <w:pPr>
        <w:numPr>
          <w:ilvl w:val="2"/>
          <w:numId w:val="900"/>
        </w:numPr>
        <w:spacing w:before="0" w:after="0"/>
      </w:pPr>
      <w:r>
        <w:t>Geometric Correction</w:t>
      </w:r>
    </w:p>
    <w:p>
      <w:pPr>
        <w:numPr>
          <w:ilvl w:val="2"/>
          <w:numId w:val="900"/>
        </w:numPr>
        <w:spacing w:before="0" w:after="0"/>
      </w:pPr>
      <w:r>
        <w:t>Pixel Spacing</w:t>
      </w:r>
    </w:p>
    <w:p>
      <w:pPr>
        <w:numPr>
          <w:ilvl w:val="2"/>
          <w:numId w:val="900"/>
        </w:numPr>
        <w:spacing w:before="0" w:after="0"/>
      </w:pPr>
      <w:r>
        <w:t>Projection Systems</w:t>
      </w:r>
    </w:p>
    <w:p>
      <w:pPr>
        <w:numPr>
          <w:ilvl w:val="0"/>
          <w:numId w:val="900"/>
        </w:numPr>
        <w:spacing w:before="0" w:after="0"/>
      </w:pPr>
      <w:r>
        <w:t>Image Interpretation Elements</w:t>
      </w:r>
    </w:p>
    <w:p>
      <w:pPr>
        <w:numPr>
          <w:ilvl w:val="1"/>
          <w:numId w:val="900"/>
        </w:numPr>
        <w:spacing w:before="0" w:after="0"/>
      </w:pPr>
      <w:r>
        <w:t>Radiometric Elements</w:t>
      </w:r>
    </w:p>
    <w:p>
      <w:pPr>
        <w:numPr>
          <w:ilvl w:val="2"/>
          <w:numId w:val="900"/>
        </w:numPr>
        <w:spacing w:before="0" w:after="0"/>
      </w:pPr>
      <w:r>
        <w:t>Backscatter Intensity</w:t>
      </w:r>
    </w:p>
    <w:p>
      <w:pPr>
        <w:numPr>
          <w:ilvl w:val="2"/>
          <w:numId w:val="900"/>
        </w:numPr>
        <w:spacing w:before="0" w:after="0"/>
      </w:pPr>
      <w:r>
        <w:t>Tone and Contrast</w:t>
      </w:r>
    </w:p>
    <w:p>
      <w:pPr>
        <w:numPr>
          <w:ilvl w:val="2"/>
          <w:numId w:val="900"/>
        </w:numPr>
        <w:spacing w:before="0" w:after="0"/>
      </w:pPr>
      <w:r>
        <w:t>Radiometric Patterns</w:t>
      </w:r>
    </w:p>
    <w:p>
      <w:pPr>
        <w:numPr>
          <w:ilvl w:val="1"/>
          <w:numId w:val="900"/>
        </w:numPr>
        <w:spacing w:before="0" w:after="0"/>
      </w:pPr>
      <w:r>
        <w:t>Spatial Elements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Geometric Shapes</w:t>
      </w:r>
    </w:p>
    <w:p>
      <w:pPr>
        <w:numPr>
          <w:ilvl w:val="1"/>
          <w:numId w:val="900"/>
        </w:numPr>
        <w:spacing w:before="0" w:after="0"/>
      </w:pPr>
      <w:r>
        <w:t>Contextual Elements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Temporal Context</w:t>
      </w:r>
    </w:p>
    <w:p>
      <w:pPr>
        <w:numPr>
          <w:ilvl w:val="2"/>
          <w:numId w:val="900"/>
        </w:numPr>
        <w:spacing w:before="0" w:after="0"/>
      </w:pPr>
      <w:r>
        <w:t>Multi-Scale Analysis</w:t>
      </w:r>
    </w:p>
    <w:p>
      <w:pPr>
        <w:pStyle w:val="Heading1"/>
      </w:pPr>
      <w:r>
        <w:t>Advanced SAR Techniques</w:t>
      </w:r>
    </w:p>
    <w:p>
      <w:pPr>
        <w:numPr>
          <w:ilvl w:val="0"/>
          <w:numId w:val="900"/>
        </w:numPr>
        <w:spacing w:before="0" w:after="0"/>
      </w:pPr>
      <w:r>
        <w:t>Polarimetric SAR</w:t>
      </w:r>
    </w:p>
    <w:p>
      <w:pPr>
        <w:numPr>
          <w:ilvl w:val="1"/>
          <w:numId w:val="900"/>
        </w:numPr>
        <w:spacing w:before="0" w:after="0"/>
      </w:pPr>
      <w:r>
        <w:t>Polarization Theory</w:t>
      </w:r>
    </w:p>
    <w:p>
      <w:pPr>
        <w:numPr>
          <w:ilvl w:val="2"/>
          <w:numId w:val="900"/>
        </w:numPr>
        <w:spacing w:before="0" w:after="0"/>
      </w:pPr>
      <w:r>
        <w:t>Jones Vector</w:t>
      </w:r>
    </w:p>
    <w:p>
      <w:pPr>
        <w:numPr>
          <w:ilvl w:val="2"/>
          <w:numId w:val="900"/>
        </w:numPr>
        <w:spacing w:before="0" w:after="0"/>
      </w:pPr>
      <w:r>
        <w:t>Stokes Parameters</w:t>
      </w:r>
    </w:p>
    <w:p>
      <w:pPr>
        <w:numPr>
          <w:ilvl w:val="2"/>
          <w:numId w:val="900"/>
        </w:numPr>
        <w:spacing w:before="0" w:after="0"/>
      </w:pPr>
      <w:r>
        <w:t>Poincaré Sphere</w:t>
      </w:r>
    </w:p>
    <w:p>
      <w:pPr>
        <w:numPr>
          <w:ilvl w:val="1"/>
          <w:numId w:val="900"/>
        </w:numPr>
        <w:spacing w:before="0" w:after="0"/>
      </w:pPr>
      <w:r>
        <w:t>Scattering Matrix</w:t>
      </w:r>
    </w:p>
    <w:p>
      <w:pPr>
        <w:numPr>
          <w:ilvl w:val="2"/>
          <w:numId w:val="900"/>
        </w:numPr>
        <w:spacing w:before="0" w:after="0"/>
      </w:pPr>
      <w:r>
        <w:t>Sinclair Matrix</w:t>
      </w:r>
    </w:p>
    <w:p>
      <w:pPr>
        <w:numPr>
          <w:ilvl w:val="2"/>
          <w:numId w:val="900"/>
        </w:numPr>
        <w:spacing w:before="0" w:after="0"/>
      </w:pPr>
      <w:r>
        <w:t>Scattering Mechanisms</w:t>
      </w:r>
    </w:p>
    <w:p>
      <w:pPr>
        <w:numPr>
          <w:ilvl w:val="2"/>
          <w:numId w:val="900"/>
        </w:numPr>
        <w:spacing w:before="0" w:after="0"/>
      </w:pPr>
      <w:r>
        <w:t>Reciprocity Theorem</w:t>
      </w:r>
    </w:p>
    <w:p>
      <w:pPr>
        <w:numPr>
          <w:ilvl w:val="1"/>
          <w:numId w:val="900"/>
        </w:numPr>
        <w:spacing w:before="0" w:after="0"/>
      </w:pPr>
      <w:r>
        <w:t>Polarimetric Descriptors</w:t>
      </w:r>
    </w:p>
    <w:p>
      <w:pPr>
        <w:numPr>
          <w:ilvl w:val="2"/>
          <w:numId w:val="900"/>
        </w:numPr>
        <w:spacing w:before="0" w:after="0"/>
      </w:pPr>
      <w:r>
        <w:t>Coherency Matrix</w:t>
      </w:r>
    </w:p>
    <w:p>
      <w:pPr>
        <w:numPr>
          <w:ilvl w:val="2"/>
          <w:numId w:val="900"/>
        </w:numPr>
        <w:spacing w:before="0" w:after="0"/>
      </w:pPr>
      <w:r>
        <w:t>Covariance Matrix</w:t>
      </w:r>
    </w:p>
    <w:p>
      <w:pPr>
        <w:numPr>
          <w:ilvl w:val="2"/>
          <w:numId w:val="900"/>
        </w:numPr>
        <w:spacing w:before="0" w:after="0"/>
      </w:pPr>
      <w:r>
        <w:t>Polarimetric Signatures</w:t>
      </w:r>
    </w:p>
    <w:p>
      <w:pPr>
        <w:numPr>
          <w:ilvl w:val="1"/>
          <w:numId w:val="900"/>
        </w:numPr>
        <w:spacing w:before="0" w:after="0"/>
      </w:pPr>
      <w:r>
        <w:t>Polarimetric Decompositions</w:t>
      </w:r>
    </w:p>
    <w:p>
      <w:pPr>
        <w:numPr>
          <w:ilvl w:val="2"/>
          <w:numId w:val="900"/>
        </w:numPr>
        <w:spacing w:before="0" w:after="0"/>
      </w:pPr>
      <w:r>
        <w:t>Coherent Decompositions</w:t>
      </w:r>
    </w:p>
    <w:p>
      <w:pPr>
        <w:numPr>
          <w:ilvl w:val="3"/>
          <w:numId w:val="900"/>
        </w:numPr>
        <w:spacing w:before="0" w:after="0"/>
      </w:pPr>
      <w:r>
        <w:t>Pauli Decomposition</w:t>
      </w:r>
    </w:p>
    <w:p>
      <w:pPr>
        <w:numPr>
          <w:ilvl w:val="3"/>
          <w:numId w:val="900"/>
        </w:numPr>
        <w:spacing w:before="0" w:after="0"/>
      </w:pPr>
      <w:r>
        <w:t>Krogager Decomposition</w:t>
      </w:r>
    </w:p>
    <w:p>
      <w:pPr>
        <w:numPr>
          <w:ilvl w:val="3"/>
          <w:numId w:val="900"/>
        </w:numPr>
        <w:spacing w:before="0" w:after="0"/>
      </w:pPr>
      <w:r>
        <w:t>Cameron Decomposition</w:t>
      </w:r>
    </w:p>
    <w:p>
      <w:pPr>
        <w:numPr>
          <w:ilvl w:val="2"/>
          <w:numId w:val="900"/>
        </w:numPr>
        <w:spacing w:before="0" w:after="0"/>
      </w:pPr>
      <w:r>
        <w:t>Incoherent Decompositions</w:t>
      </w:r>
    </w:p>
    <w:p>
      <w:pPr>
        <w:numPr>
          <w:ilvl w:val="3"/>
          <w:numId w:val="900"/>
        </w:numPr>
        <w:spacing w:before="0" w:after="0"/>
      </w:pPr>
      <w:r>
        <w:t>Freeman-Durden Decomposition</w:t>
      </w:r>
    </w:p>
    <w:p>
      <w:pPr>
        <w:numPr>
          <w:ilvl w:val="3"/>
          <w:numId w:val="900"/>
        </w:numPr>
        <w:spacing w:before="0" w:after="0"/>
      </w:pPr>
      <w:r>
        <w:t>Yamaguchi Decomposition</w:t>
      </w:r>
    </w:p>
    <w:p>
      <w:pPr>
        <w:numPr>
          <w:ilvl w:val="3"/>
          <w:numId w:val="900"/>
        </w:numPr>
        <w:spacing w:before="0" w:after="0"/>
      </w:pPr>
      <w:r>
        <w:t>Cloude-Pottier Decomposition</w:t>
      </w:r>
    </w:p>
    <w:p>
      <w:pPr>
        <w:numPr>
          <w:ilvl w:val="1"/>
          <w:numId w:val="900"/>
        </w:numPr>
        <w:spacing w:before="0" w:after="0"/>
      </w:pPr>
      <w:r>
        <w:t>Polarimetric Applications</w:t>
      </w:r>
    </w:p>
    <w:p>
      <w:pPr>
        <w:numPr>
          <w:ilvl w:val="2"/>
          <w:numId w:val="900"/>
        </w:numPr>
        <w:spacing w:before="0" w:after="0"/>
      </w:pPr>
      <w:r>
        <w:t>Target Classification</w:t>
      </w:r>
    </w:p>
    <w:p>
      <w:pPr>
        <w:numPr>
          <w:ilvl w:val="2"/>
          <w:numId w:val="900"/>
        </w:numPr>
        <w:spacing w:before="0" w:after="0"/>
      </w:pPr>
      <w:r>
        <w:t>Scattering Mechanism Identification</w:t>
      </w:r>
    </w:p>
    <w:p>
      <w:pPr>
        <w:numPr>
          <w:ilvl w:val="2"/>
          <w:numId w:val="900"/>
        </w:numPr>
        <w:spacing w:before="0" w:after="0"/>
      </w:pPr>
      <w:r>
        <w:t>Surface Parameter Estimation</w:t>
      </w:r>
    </w:p>
    <w:p>
      <w:pPr>
        <w:numPr>
          <w:ilvl w:val="0"/>
          <w:numId w:val="900"/>
        </w:numPr>
        <w:spacing w:before="0" w:after="0"/>
      </w:pPr>
      <w:r>
        <w:t>SAR Interferometry</w:t>
      </w:r>
    </w:p>
    <w:p>
      <w:pPr>
        <w:numPr>
          <w:ilvl w:val="1"/>
          <w:numId w:val="900"/>
        </w:numPr>
        <w:spacing w:before="0" w:after="0"/>
      </w:pPr>
      <w:r>
        <w:t>Interferometric Principles</w:t>
      </w:r>
    </w:p>
    <w:p>
      <w:pPr>
        <w:numPr>
          <w:ilvl w:val="2"/>
          <w:numId w:val="900"/>
        </w:numPr>
        <w:spacing w:before="0" w:after="0"/>
      </w:pPr>
      <w:r>
        <w:t>Phase Difference Measurement</w:t>
      </w:r>
    </w:p>
    <w:p>
      <w:pPr>
        <w:numPr>
          <w:ilvl w:val="2"/>
          <w:numId w:val="900"/>
        </w:numPr>
        <w:spacing w:before="0" w:after="0"/>
      </w:pPr>
      <w:r>
        <w:t>Baseline Geometry</w:t>
      </w:r>
    </w:p>
    <w:p>
      <w:pPr>
        <w:numPr>
          <w:ilvl w:val="2"/>
          <w:numId w:val="900"/>
        </w:numPr>
        <w:spacing w:before="0" w:after="0"/>
      </w:pPr>
      <w:r>
        <w:t>Interferometric Phase</w:t>
      </w:r>
    </w:p>
    <w:p>
      <w:pPr>
        <w:numPr>
          <w:ilvl w:val="1"/>
          <w:numId w:val="900"/>
        </w:numPr>
        <w:spacing w:before="0" w:after="0"/>
      </w:pPr>
      <w:r>
        <w:t>Interferogram Generation</w:t>
      </w:r>
    </w:p>
    <w:p>
      <w:pPr>
        <w:numPr>
          <w:ilvl w:val="2"/>
          <w:numId w:val="900"/>
        </w:numPr>
        <w:spacing w:before="0" w:after="0"/>
      </w:pPr>
      <w:r>
        <w:t>Image Coregistration</w:t>
      </w:r>
    </w:p>
    <w:p>
      <w:pPr>
        <w:numPr>
          <w:ilvl w:val="2"/>
          <w:numId w:val="900"/>
        </w:numPr>
        <w:spacing w:before="0" w:after="0"/>
      </w:pPr>
      <w:r>
        <w:t>Phase Calculation</w:t>
      </w:r>
    </w:p>
    <w:p>
      <w:pPr>
        <w:numPr>
          <w:ilvl w:val="2"/>
          <w:numId w:val="900"/>
        </w:numPr>
        <w:spacing w:before="0" w:after="0"/>
      </w:pPr>
      <w:r>
        <w:t>Fringe Pattern Formation</w:t>
      </w:r>
    </w:p>
    <w:p>
      <w:pPr>
        <w:numPr>
          <w:ilvl w:val="1"/>
          <w:numId w:val="900"/>
        </w:numPr>
        <w:spacing w:before="0" w:after="0"/>
      </w:pPr>
      <w:r>
        <w:t>Coherence Analysis</w:t>
      </w:r>
    </w:p>
    <w:p>
      <w:pPr>
        <w:numPr>
          <w:ilvl w:val="2"/>
          <w:numId w:val="900"/>
        </w:numPr>
        <w:spacing w:before="0" w:after="0"/>
      </w:pPr>
      <w:r>
        <w:t>Coherence Definition</w:t>
      </w:r>
    </w:p>
    <w:p>
      <w:pPr>
        <w:numPr>
          <w:ilvl w:val="2"/>
          <w:numId w:val="900"/>
        </w:numPr>
        <w:spacing w:before="0" w:after="0"/>
      </w:pPr>
      <w:r>
        <w:t>Coherence Estimation</w:t>
      </w:r>
    </w:p>
    <w:p>
      <w:pPr>
        <w:numPr>
          <w:ilvl w:val="2"/>
          <w:numId w:val="900"/>
        </w:numPr>
        <w:spacing w:before="0" w:after="0"/>
      </w:pPr>
      <w:r>
        <w:t>Decorrelation Sources</w:t>
      </w:r>
    </w:p>
    <w:p>
      <w:pPr>
        <w:numPr>
          <w:ilvl w:val="3"/>
          <w:numId w:val="900"/>
        </w:numPr>
        <w:spacing w:before="0" w:after="0"/>
      </w:pPr>
      <w:r>
        <w:t>Temporal Decorrelation</w:t>
      </w:r>
    </w:p>
    <w:p>
      <w:pPr>
        <w:numPr>
          <w:ilvl w:val="3"/>
          <w:numId w:val="900"/>
        </w:numPr>
        <w:spacing w:before="0" w:after="0"/>
      </w:pPr>
      <w:r>
        <w:t>Spatial Decorrelation</w:t>
      </w:r>
    </w:p>
    <w:p>
      <w:pPr>
        <w:numPr>
          <w:ilvl w:val="3"/>
          <w:numId w:val="900"/>
        </w:numPr>
        <w:spacing w:before="0" w:after="0"/>
      </w:pPr>
      <w:r>
        <w:t>Volume Decorrelation</w:t>
      </w:r>
    </w:p>
    <w:p>
      <w:pPr>
        <w:numPr>
          <w:ilvl w:val="1"/>
          <w:numId w:val="900"/>
        </w:numPr>
        <w:spacing w:before="0" w:after="0"/>
      </w:pPr>
      <w:r>
        <w:t>Phase Unwrapping</w:t>
      </w:r>
    </w:p>
    <w:p>
      <w:pPr>
        <w:numPr>
          <w:ilvl w:val="2"/>
          <w:numId w:val="900"/>
        </w:numPr>
        <w:spacing w:before="0" w:after="0"/>
      </w:pPr>
      <w:r>
        <w:t>Unwrapping Problem</w:t>
      </w:r>
    </w:p>
    <w:p>
      <w:pPr>
        <w:numPr>
          <w:ilvl w:val="2"/>
          <w:numId w:val="900"/>
        </w:numPr>
        <w:spacing w:before="0" w:after="0"/>
      </w:pPr>
      <w:r>
        <w:t>Unwrapping Algorithms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Topographic Applications</w:t>
      </w:r>
    </w:p>
    <w:p>
      <w:pPr>
        <w:numPr>
          <w:ilvl w:val="2"/>
          <w:numId w:val="900"/>
        </w:numPr>
        <w:spacing w:before="0" w:after="0"/>
      </w:pPr>
      <w:r>
        <w:t>DEM Generation</w:t>
      </w:r>
    </w:p>
    <w:p>
      <w:pPr>
        <w:numPr>
          <w:ilvl w:val="2"/>
          <w:numId w:val="900"/>
        </w:numPr>
        <w:spacing w:before="0" w:after="0"/>
      </w:pPr>
      <w:r>
        <w:t>Height Accuracy</w:t>
      </w:r>
    </w:p>
    <w:p>
      <w:pPr>
        <w:numPr>
          <w:ilvl w:val="2"/>
          <w:numId w:val="900"/>
        </w:numPr>
        <w:spacing w:before="0" w:after="0"/>
      </w:pPr>
      <w:r>
        <w:t>Baseline Optimization</w:t>
      </w:r>
    </w:p>
    <w:p>
      <w:pPr>
        <w:numPr>
          <w:ilvl w:val="0"/>
          <w:numId w:val="900"/>
        </w:numPr>
        <w:spacing w:before="0" w:after="0"/>
      </w:pPr>
      <w:r>
        <w:t>Differential Interferometry</w:t>
      </w:r>
    </w:p>
    <w:p>
      <w:pPr>
        <w:numPr>
          <w:ilvl w:val="1"/>
          <w:numId w:val="900"/>
        </w:numPr>
        <w:spacing w:before="0" w:after="0"/>
      </w:pPr>
      <w:r>
        <w:t>DInSAR Principles</w:t>
      </w:r>
    </w:p>
    <w:p>
      <w:pPr>
        <w:numPr>
          <w:ilvl w:val="2"/>
          <w:numId w:val="900"/>
        </w:numPr>
        <w:spacing w:before="0" w:after="0"/>
      </w:pPr>
      <w:r>
        <w:t>Differential Phase</w:t>
      </w:r>
    </w:p>
    <w:p>
      <w:pPr>
        <w:numPr>
          <w:ilvl w:val="2"/>
          <w:numId w:val="900"/>
        </w:numPr>
        <w:spacing w:before="0" w:after="0"/>
      </w:pPr>
      <w:r>
        <w:t>Topographic Phase Removal</w:t>
      </w:r>
    </w:p>
    <w:p>
      <w:pPr>
        <w:numPr>
          <w:ilvl w:val="2"/>
          <w:numId w:val="900"/>
        </w:numPr>
        <w:spacing w:before="0" w:after="0"/>
      </w:pPr>
      <w:r>
        <w:t>Deformation Measurement</w:t>
      </w:r>
    </w:p>
    <w:p>
      <w:pPr>
        <w:numPr>
          <w:ilvl w:val="1"/>
          <w:numId w:val="900"/>
        </w:numPr>
        <w:spacing w:before="0" w:after="0"/>
      </w:pPr>
      <w:r>
        <w:t>Error Sources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Orbital Errors</w:t>
      </w:r>
    </w:p>
    <w:p>
      <w:pPr>
        <w:numPr>
          <w:ilvl w:val="2"/>
          <w:numId w:val="900"/>
        </w:numPr>
        <w:spacing w:before="0" w:after="0"/>
      </w:pPr>
      <w:r>
        <w:t>DEM Errors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Multi-Temporal Processing</w:t>
      </w:r>
    </w:p>
    <w:p>
      <w:pPr>
        <w:numPr>
          <w:ilvl w:val="2"/>
          <w:numId w:val="900"/>
        </w:numPr>
        <w:spacing w:before="0" w:after="0"/>
      </w:pPr>
      <w:r>
        <w:t>Deformation Time Series</w:t>
      </w:r>
    </w:p>
    <w:p>
      <w:pPr>
        <w:numPr>
          <w:ilvl w:val="2"/>
          <w:numId w:val="900"/>
        </w:numPr>
        <w:spacing w:before="0" w:after="0"/>
      </w:pPr>
      <w:r>
        <w:t>Velocity Estimation</w:t>
      </w:r>
    </w:p>
    <w:p>
      <w:pPr>
        <w:numPr>
          <w:ilvl w:val="0"/>
          <w:numId w:val="900"/>
        </w:numPr>
        <w:spacing w:before="0" w:after="0"/>
      </w:pPr>
      <w:r>
        <w:t>Advanced Interferometric Methods</w:t>
      </w:r>
    </w:p>
    <w:p>
      <w:pPr>
        <w:numPr>
          <w:ilvl w:val="1"/>
          <w:numId w:val="900"/>
        </w:numPr>
        <w:spacing w:before="0" w:after="0"/>
      </w:pPr>
      <w:r>
        <w:t>Persistent Scatterer Interferometry</w:t>
      </w:r>
    </w:p>
    <w:p>
      <w:pPr>
        <w:numPr>
          <w:ilvl w:val="2"/>
          <w:numId w:val="900"/>
        </w:numPr>
        <w:spacing w:before="0" w:after="0"/>
      </w:pPr>
      <w:r>
        <w:t>PS Identification</w:t>
      </w:r>
    </w:p>
    <w:p>
      <w:pPr>
        <w:numPr>
          <w:ilvl w:val="2"/>
          <w:numId w:val="900"/>
        </w:numPr>
        <w:spacing w:before="0" w:after="0"/>
      </w:pPr>
      <w:r>
        <w:t>Phase Stability Analysis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1"/>
          <w:numId w:val="900"/>
        </w:numPr>
        <w:spacing w:before="0" w:after="0"/>
      </w:pPr>
      <w:r>
        <w:t>Small Baseline Subset</w:t>
      </w:r>
    </w:p>
    <w:p>
      <w:pPr>
        <w:numPr>
          <w:ilvl w:val="2"/>
          <w:numId w:val="900"/>
        </w:numPr>
        <w:spacing w:before="0" w:after="0"/>
      </w:pPr>
      <w:r>
        <w:t>Network Formation</w:t>
      </w:r>
    </w:p>
    <w:p>
      <w:pPr>
        <w:numPr>
          <w:ilvl w:val="2"/>
          <w:numId w:val="900"/>
        </w:numPr>
        <w:spacing w:before="0" w:after="0"/>
      </w:pPr>
      <w:r>
        <w:t>Temporal Sampling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Multi-Temporal InSAR</w:t>
      </w:r>
    </w:p>
    <w:p>
      <w:pPr>
        <w:numPr>
          <w:ilvl w:val="2"/>
          <w:numId w:val="900"/>
        </w:numPr>
        <w:spacing w:before="0" w:after="0"/>
      </w:pPr>
      <w:r>
        <w:t>Stack Processing</w:t>
      </w:r>
    </w:p>
    <w:p>
      <w:pPr>
        <w:numPr>
          <w:ilvl w:val="2"/>
          <w:numId w:val="900"/>
        </w:numPr>
        <w:spacing w:before="0" w:after="0"/>
      </w:pPr>
      <w:r>
        <w:t>Atmospheric Correction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Polarimetric Interferometry</w:t>
      </w:r>
    </w:p>
    <w:p>
      <w:pPr>
        <w:numPr>
          <w:ilvl w:val="1"/>
          <w:numId w:val="900"/>
        </w:numPr>
        <w:spacing w:before="0" w:after="0"/>
      </w:pPr>
      <w:r>
        <w:t>Pol-InSAR Theory</w:t>
      </w:r>
    </w:p>
    <w:p>
      <w:pPr>
        <w:numPr>
          <w:ilvl w:val="2"/>
          <w:numId w:val="900"/>
        </w:numPr>
        <w:spacing w:before="0" w:after="0"/>
      </w:pPr>
      <w:r>
        <w:t>Polarimetric Coherence</w:t>
      </w:r>
    </w:p>
    <w:p>
      <w:pPr>
        <w:numPr>
          <w:ilvl w:val="2"/>
          <w:numId w:val="900"/>
        </w:numPr>
        <w:spacing w:before="0" w:after="0"/>
      </w:pPr>
      <w:r>
        <w:t>Scattering Mechanisms</w:t>
      </w:r>
    </w:p>
    <w:p>
      <w:pPr>
        <w:numPr>
          <w:ilvl w:val="2"/>
          <w:numId w:val="900"/>
        </w:numPr>
        <w:spacing w:before="0" w:after="0"/>
      </w:pPr>
      <w:r>
        <w:t>Vertical Structure</w:t>
      </w:r>
    </w:p>
    <w:p>
      <w:pPr>
        <w:numPr>
          <w:ilvl w:val="1"/>
          <w:numId w:val="900"/>
        </w:numPr>
        <w:spacing w:before="0" w:after="0"/>
      </w:pPr>
      <w:r>
        <w:t>Forest Applications</w:t>
      </w:r>
    </w:p>
    <w:p>
      <w:pPr>
        <w:numPr>
          <w:ilvl w:val="2"/>
          <w:numId w:val="900"/>
        </w:numPr>
        <w:spacing w:before="0" w:after="0"/>
      </w:pPr>
      <w:r>
        <w:t>Canopy Height Estimation</w:t>
      </w:r>
    </w:p>
    <w:p>
      <w:pPr>
        <w:numPr>
          <w:ilvl w:val="2"/>
          <w:numId w:val="900"/>
        </w:numPr>
        <w:spacing w:before="0" w:after="0"/>
      </w:pPr>
      <w:r>
        <w:t>Biomass Retrieval</w:t>
      </w:r>
    </w:p>
    <w:p>
      <w:pPr>
        <w:numPr>
          <w:ilvl w:val="2"/>
          <w:numId w:val="900"/>
        </w:numPr>
        <w:spacing w:before="0" w:after="0"/>
      </w:pPr>
      <w:r>
        <w:t>Forest Structure Analysis</w:t>
      </w:r>
    </w:p>
    <w:p>
      <w:pPr>
        <w:numPr>
          <w:ilvl w:val="0"/>
          <w:numId w:val="900"/>
        </w:numPr>
        <w:spacing w:before="0" w:after="0"/>
      </w:pPr>
      <w:r>
        <w:t>SAR Tomography</w:t>
      </w:r>
    </w:p>
    <w:p>
      <w:pPr>
        <w:numPr>
          <w:ilvl w:val="1"/>
          <w:numId w:val="900"/>
        </w:numPr>
        <w:spacing w:before="0" w:after="0"/>
      </w:pPr>
      <w:r>
        <w:t>Tomographic Principles</w:t>
      </w:r>
    </w:p>
    <w:p>
      <w:pPr>
        <w:numPr>
          <w:ilvl w:val="2"/>
          <w:numId w:val="900"/>
        </w:numPr>
        <w:spacing w:before="0" w:after="0"/>
      </w:pPr>
      <w:r>
        <w:t>3D Imaging Concept</w:t>
      </w:r>
    </w:p>
    <w:p>
      <w:pPr>
        <w:numPr>
          <w:ilvl w:val="2"/>
          <w:numId w:val="900"/>
        </w:numPr>
        <w:spacing w:before="0" w:after="0"/>
      </w:pPr>
      <w:r>
        <w:t>Multi-Baseline Acquisition</w:t>
      </w:r>
    </w:p>
    <w:p>
      <w:pPr>
        <w:numPr>
          <w:ilvl w:val="2"/>
          <w:numId w:val="900"/>
        </w:numPr>
        <w:spacing w:before="0" w:after="0"/>
      </w:pPr>
      <w:r>
        <w:t>Vertical Resolution</w:t>
      </w:r>
    </w:p>
    <w:p>
      <w:pPr>
        <w:numPr>
          <w:ilvl w:val="1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Beamforming</w:t>
      </w:r>
    </w:p>
    <w:p>
      <w:pPr>
        <w:numPr>
          <w:ilvl w:val="2"/>
          <w:numId w:val="900"/>
        </w:numPr>
        <w:spacing w:before="0" w:after="0"/>
      </w:pPr>
      <w:r>
        <w:t>Compressive Sensing</w:t>
      </w:r>
    </w:p>
    <w:p>
      <w:pPr>
        <w:numPr>
          <w:ilvl w:val="2"/>
          <w:numId w:val="900"/>
        </w:numPr>
        <w:spacing w:before="0" w:after="0"/>
      </w:pPr>
      <w:r>
        <w:t>Super-Resolution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Forest Structure</w:t>
      </w:r>
    </w:p>
    <w:p>
      <w:pPr>
        <w:numPr>
          <w:ilvl w:val="2"/>
          <w:numId w:val="900"/>
        </w:numPr>
        <w:spacing w:before="0" w:after="0"/>
      </w:pPr>
      <w:r>
        <w:t>Urban 3D Mapping</w:t>
      </w:r>
    </w:p>
    <w:p>
      <w:pPr>
        <w:numPr>
          <w:ilvl w:val="2"/>
          <w:numId w:val="900"/>
        </w:numPr>
        <w:spacing w:before="0" w:after="0"/>
      </w:pPr>
      <w:r>
        <w:t>Ice Sheet Analysis</w:t>
      </w:r>
    </w:p>
    <w:p>
      <w:pPr>
        <w:pStyle w:val="Heading1"/>
      </w:pPr>
      <w:r>
        <w:t>SAR Data Processing Workflow</w:t>
      </w:r>
    </w:p>
    <w:p>
      <w:pPr>
        <w:numPr>
          <w:ilvl w:val="0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Data Import and Format Handling</w:t>
      </w:r>
    </w:p>
    <w:p>
      <w:pPr>
        <w:numPr>
          <w:ilvl w:val="2"/>
          <w:numId w:val="900"/>
        </w:numPr>
        <w:spacing w:before="0" w:after="0"/>
      </w:pPr>
      <w:r>
        <w:t>Standard Formats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Radiometric Preprocessing</w:t>
      </w:r>
    </w:p>
    <w:p>
      <w:pPr>
        <w:numPr>
          <w:ilvl w:val="2"/>
          <w:numId w:val="900"/>
        </w:numPr>
        <w:spacing w:before="0" w:after="0"/>
      </w:pPr>
      <w:r>
        <w:t>Radiometric Calibration</w:t>
      </w:r>
    </w:p>
    <w:p>
      <w:pPr>
        <w:numPr>
          <w:ilvl w:val="3"/>
          <w:numId w:val="900"/>
        </w:numPr>
        <w:spacing w:before="0" w:after="0"/>
      </w:pPr>
      <w:r>
        <w:t>Calibration Constants</w:t>
      </w:r>
    </w:p>
    <w:p>
      <w:pPr>
        <w:numPr>
          <w:ilvl w:val="3"/>
          <w:numId w:val="900"/>
        </w:numPr>
        <w:spacing w:before="0" w:after="0"/>
      </w:pPr>
      <w:r>
        <w:t>Antenna Pattern Correction</w:t>
      </w:r>
    </w:p>
    <w:p>
      <w:pPr>
        <w:numPr>
          <w:ilvl w:val="3"/>
          <w:numId w:val="900"/>
        </w:numPr>
        <w:spacing w:before="0" w:after="0"/>
      </w:pPr>
      <w:r>
        <w:t>Range Spreading Loss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3"/>
          <w:numId w:val="900"/>
        </w:numPr>
        <w:spacing w:before="0" w:after="0"/>
      </w:pPr>
      <w:r>
        <w:t>Thermal Noise Subtraction</w:t>
      </w:r>
    </w:p>
    <w:p>
      <w:pPr>
        <w:numPr>
          <w:ilvl w:val="3"/>
          <w:numId w:val="900"/>
        </w:numPr>
        <w:spacing w:before="0" w:after="0"/>
      </w:pPr>
      <w:r>
        <w:t>System Noise Characterization</w:t>
      </w:r>
    </w:p>
    <w:p>
      <w:pPr>
        <w:numPr>
          <w:ilvl w:val="1"/>
          <w:numId w:val="900"/>
        </w:numPr>
        <w:spacing w:before="0" w:after="0"/>
      </w:pPr>
      <w:r>
        <w:t>Geometric Preprocessing</w:t>
      </w:r>
    </w:p>
    <w:p>
      <w:pPr>
        <w:numPr>
          <w:ilvl w:val="2"/>
          <w:numId w:val="900"/>
        </w:numPr>
        <w:spacing w:before="0" w:after="0"/>
      </w:pPr>
      <w:r>
        <w:t>Orbit State Vector Processing</w:t>
      </w:r>
    </w:p>
    <w:p>
      <w:pPr>
        <w:numPr>
          <w:ilvl w:val="2"/>
          <w:numId w:val="900"/>
        </w:numPr>
        <w:spacing w:before="0" w:after="0"/>
      </w:pPr>
      <w:r>
        <w:t>Timing Corrections</w:t>
      </w:r>
    </w:p>
    <w:p>
      <w:pPr>
        <w:numPr>
          <w:ilvl w:val="2"/>
          <w:numId w:val="900"/>
        </w:numPr>
        <w:spacing w:before="0" w:after="0"/>
      </w:pPr>
      <w:r>
        <w:t>Geometric Calibration</w:t>
      </w:r>
    </w:p>
    <w:p>
      <w:pPr>
        <w:numPr>
          <w:ilvl w:val="0"/>
          <w:numId w:val="900"/>
        </w:numPr>
        <w:spacing w:before="0" w:after="0"/>
      </w:pPr>
      <w:r>
        <w:t>Image Enhancement</w:t>
      </w:r>
    </w:p>
    <w:p>
      <w:pPr>
        <w:numPr>
          <w:ilvl w:val="1"/>
          <w:numId w:val="900"/>
        </w:numPr>
        <w:spacing w:before="0" w:after="0"/>
      </w:pPr>
      <w:r>
        <w:t>Speckle Filtering</w:t>
      </w:r>
    </w:p>
    <w:p>
      <w:pPr>
        <w:numPr>
          <w:ilvl w:val="2"/>
          <w:numId w:val="900"/>
        </w:numPr>
        <w:spacing w:before="0" w:after="0"/>
      </w:pPr>
      <w:r>
        <w:t>Adaptive Filters</w:t>
      </w:r>
    </w:p>
    <w:p>
      <w:pPr>
        <w:numPr>
          <w:ilvl w:val="3"/>
          <w:numId w:val="900"/>
        </w:numPr>
        <w:spacing w:before="0" w:after="0"/>
      </w:pPr>
      <w:r>
        <w:t>Lee Filter</w:t>
      </w:r>
    </w:p>
    <w:p>
      <w:pPr>
        <w:numPr>
          <w:ilvl w:val="3"/>
          <w:numId w:val="900"/>
        </w:numPr>
        <w:spacing w:before="0" w:after="0"/>
      </w:pPr>
      <w:r>
        <w:t>Frost Filter</w:t>
      </w:r>
    </w:p>
    <w:p>
      <w:pPr>
        <w:numPr>
          <w:ilvl w:val="3"/>
          <w:numId w:val="900"/>
        </w:numPr>
        <w:spacing w:before="0" w:after="0"/>
      </w:pPr>
      <w:r>
        <w:t>Kuan Filter</w:t>
      </w:r>
    </w:p>
    <w:p>
      <w:pPr>
        <w:numPr>
          <w:ilvl w:val="2"/>
          <w:numId w:val="900"/>
        </w:numPr>
        <w:spacing w:before="0" w:after="0"/>
      </w:pPr>
      <w:r>
        <w:t>Non-Local Filters</w:t>
      </w:r>
    </w:p>
    <w:p>
      <w:pPr>
        <w:numPr>
          <w:ilvl w:val="3"/>
          <w:numId w:val="900"/>
        </w:numPr>
        <w:spacing w:before="0" w:after="0"/>
      </w:pPr>
      <w:r>
        <w:t>Non-Local Means</w:t>
      </w:r>
    </w:p>
    <w:p>
      <w:pPr>
        <w:numPr>
          <w:ilvl w:val="3"/>
          <w:numId w:val="900"/>
        </w:numPr>
        <w:spacing w:before="0" w:after="0"/>
      </w:pPr>
      <w:r>
        <w:t>BM3D Filter</w:t>
      </w:r>
    </w:p>
    <w:p>
      <w:pPr>
        <w:numPr>
          <w:ilvl w:val="2"/>
          <w:numId w:val="900"/>
        </w:numPr>
        <w:spacing w:before="0" w:after="0"/>
      </w:pPr>
      <w:r>
        <w:t>Wavelet-Based Filters</w:t>
      </w:r>
    </w:p>
    <w:p>
      <w:pPr>
        <w:numPr>
          <w:ilvl w:val="1"/>
          <w:numId w:val="900"/>
        </w:numPr>
        <w:spacing w:before="0" w:after="0"/>
      </w:pPr>
      <w:r>
        <w:t>Multi-Looking</w:t>
      </w:r>
    </w:p>
    <w:p>
      <w:pPr>
        <w:numPr>
          <w:ilvl w:val="2"/>
          <w:numId w:val="900"/>
        </w:numPr>
        <w:spacing w:before="0" w:after="0"/>
      </w:pPr>
      <w:r>
        <w:t>Spatial Multi-Looking</w:t>
      </w:r>
    </w:p>
    <w:p>
      <w:pPr>
        <w:numPr>
          <w:ilvl w:val="2"/>
          <w:numId w:val="900"/>
        </w:numPr>
        <w:spacing w:before="0" w:after="0"/>
      </w:pPr>
      <w:r>
        <w:t>Temporal Multi-Looking</w:t>
      </w:r>
    </w:p>
    <w:p>
      <w:pPr>
        <w:numPr>
          <w:ilvl w:val="2"/>
          <w:numId w:val="900"/>
        </w:numPr>
        <w:spacing w:before="0" w:after="0"/>
      </w:pPr>
      <w:r>
        <w:t>Resolution Considerations</w:t>
      </w:r>
    </w:p>
    <w:p>
      <w:pPr>
        <w:numPr>
          <w:ilvl w:val="0"/>
          <w:numId w:val="900"/>
        </w:numPr>
        <w:spacing w:before="0" w:after="0"/>
      </w:pPr>
      <w:r>
        <w:t>Geometric Correction</w:t>
      </w:r>
    </w:p>
    <w:p>
      <w:pPr>
        <w:numPr>
          <w:ilvl w:val="1"/>
          <w:numId w:val="900"/>
        </w:numPr>
        <w:spacing w:before="0" w:after="0"/>
      </w:pPr>
      <w:r>
        <w:t>Terrain Correction</w:t>
      </w:r>
    </w:p>
    <w:p>
      <w:pPr>
        <w:numPr>
          <w:ilvl w:val="2"/>
          <w:numId w:val="900"/>
        </w:numPr>
        <w:spacing w:before="0" w:after="0"/>
      </w:pPr>
      <w:r>
        <w:t>Range-Doppler Terrain Correction</w:t>
      </w:r>
    </w:p>
    <w:p>
      <w:pPr>
        <w:numPr>
          <w:ilvl w:val="2"/>
          <w:numId w:val="900"/>
        </w:numPr>
        <w:spacing w:before="0" w:after="0"/>
      </w:pPr>
      <w:r>
        <w:t>DEM Requirements</w:t>
      </w:r>
    </w:p>
    <w:p>
      <w:pPr>
        <w:numPr>
          <w:ilvl w:val="2"/>
          <w:numId w:val="900"/>
        </w:numPr>
        <w:spacing w:before="0" w:after="0"/>
      </w:pPr>
      <w:r>
        <w:t>Layover and Shadow Masking</w:t>
      </w:r>
    </w:p>
    <w:p>
      <w:pPr>
        <w:numPr>
          <w:ilvl w:val="1"/>
          <w:numId w:val="900"/>
        </w:numPr>
        <w:spacing w:before="0" w:after="0"/>
      </w:pPr>
      <w:r>
        <w:t>Orthorectification</w:t>
      </w:r>
    </w:p>
    <w:p>
      <w:pPr>
        <w:numPr>
          <w:ilvl w:val="2"/>
          <w:numId w:val="900"/>
        </w:numPr>
        <w:spacing w:before="0" w:after="0"/>
      </w:pPr>
      <w:r>
        <w:t>Map Projection</w:t>
      </w:r>
    </w:p>
    <w:p>
      <w:pPr>
        <w:numPr>
          <w:ilvl w:val="2"/>
          <w:numId w:val="900"/>
        </w:numPr>
        <w:spacing w:before="0" w:after="0"/>
      </w:pPr>
      <w:r>
        <w:t>Resampling Methods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Geocoding</w:t>
      </w:r>
    </w:p>
    <w:p>
      <w:pPr>
        <w:numPr>
          <w:ilvl w:val="2"/>
          <w:numId w:val="900"/>
        </w:numPr>
        <w:spacing w:before="0" w:after="0"/>
      </w:pPr>
      <w:r>
        <w:t>Coordinate Transformation</w:t>
      </w:r>
    </w:p>
    <w:p>
      <w:pPr>
        <w:numPr>
          <w:ilvl w:val="2"/>
          <w:numId w:val="900"/>
        </w:numPr>
        <w:spacing w:before="0" w:after="0"/>
      </w:pPr>
      <w:r>
        <w:t>Pixel Spacing</w:t>
      </w:r>
    </w:p>
    <w:p>
      <w:pPr>
        <w:numPr>
          <w:ilvl w:val="2"/>
          <w:numId w:val="900"/>
        </w:numPr>
        <w:spacing w:before="0" w:after="0"/>
      </w:pPr>
      <w:r>
        <w:t>Geographic Reference Systems</w:t>
      </w:r>
    </w:p>
    <w:p>
      <w:pPr>
        <w:numPr>
          <w:ilvl w:val="0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Statistical Features</w:t>
      </w:r>
    </w:p>
    <w:p>
      <w:pPr>
        <w:numPr>
          <w:ilvl w:val="3"/>
          <w:numId w:val="900"/>
        </w:numPr>
        <w:spacing w:before="0" w:after="0"/>
      </w:pPr>
      <w:r>
        <w:t>First-Order Statistics</w:t>
      </w:r>
    </w:p>
    <w:p>
      <w:pPr>
        <w:numPr>
          <w:ilvl w:val="3"/>
          <w:numId w:val="900"/>
        </w:numPr>
        <w:spacing w:before="0" w:after="0"/>
      </w:pPr>
      <w:r>
        <w:t>Second-Order Statistics</w:t>
      </w:r>
    </w:p>
    <w:p>
      <w:pPr>
        <w:numPr>
          <w:ilvl w:val="3"/>
          <w:numId w:val="900"/>
        </w:numPr>
        <w:spacing w:before="0" w:after="0"/>
      </w:pPr>
      <w:r>
        <w:t>Higher-Order Statistics</w:t>
      </w:r>
    </w:p>
    <w:p>
      <w:pPr>
        <w:numPr>
          <w:ilvl w:val="2"/>
          <w:numId w:val="900"/>
        </w:numPr>
        <w:spacing w:before="0" w:after="0"/>
      </w:pPr>
      <w:r>
        <w:t>Textural Features</w:t>
      </w:r>
    </w:p>
    <w:p>
      <w:pPr>
        <w:numPr>
          <w:ilvl w:val="3"/>
          <w:numId w:val="900"/>
        </w:numPr>
        <w:spacing w:before="0" w:after="0"/>
      </w:pPr>
      <w:r>
        <w:t>Gray Level Co-occurrence Matrix</w:t>
      </w:r>
    </w:p>
    <w:p>
      <w:pPr>
        <w:numPr>
          <w:ilvl w:val="3"/>
          <w:numId w:val="900"/>
        </w:numPr>
        <w:spacing w:before="0" w:after="0"/>
      </w:pPr>
      <w:r>
        <w:t>Local Binary Patterns</w:t>
      </w:r>
    </w:p>
    <w:p>
      <w:pPr>
        <w:numPr>
          <w:ilvl w:val="3"/>
          <w:numId w:val="900"/>
        </w:numPr>
        <w:spacing w:before="0" w:after="0"/>
      </w:pPr>
      <w:r>
        <w:t>Gabor Filters</w:t>
      </w:r>
    </w:p>
    <w:p>
      <w:pPr>
        <w:numPr>
          <w:ilvl w:val="2"/>
          <w:numId w:val="900"/>
        </w:numPr>
        <w:spacing w:before="0" w:after="0"/>
      </w:pPr>
      <w:r>
        <w:t>Polarimetric Features</w:t>
      </w:r>
    </w:p>
    <w:p>
      <w:pPr>
        <w:numPr>
          <w:ilvl w:val="3"/>
          <w:numId w:val="900"/>
        </w:numPr>
        <w:spacing w:before="0" w:after="0"/>
      </w:pPr>
      <w:r>
        <w:t>Decomposition Parameters</w:t>
      </w:r>
    </w:p>
    <w:p>
      <w:pPr>
        <w:numPr>
          <w:ilvl w:val="3"/>
          <w:numId w:val="900"/>
        </w:numPr>
        <w:spacing w:before="0" w:after="0"/>
      </w:pPr>
      <w:r>
        <w:t>Polarimetric Indices</w:t>
      </w:r>
    </w:p>
    <w:p>
      <w:pPr>
        <w:numPr>
          <w:ilvl w:val="3"/>
          <w:numId w:val="900"/>
        </w:numPr>
        <w:spacing w:before="0" w:after="0"/>
      </w:pPr>
      <w:r>
        <w:t>Scattering Mechanisms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Pixel-Based Classification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Object-Based Classification</w:t>
      </w:r>
    </w:p>
    <w:p>
      <w:pPr>
        <w:numPr>
          <w:ilvl w:val="3"/>
          <w:numId w:val="900"/>
        </w:numPr>
        <w:spacing w:before="0" w:after="0"/>
      </w:pPr>
      <w:r>
        <w:t>Segmentation</w:t>
      </w:r>
    </w:p>
    <w:p>
      <w:pPr>
        <w:numPr>
          <w:ilvl w:val="3"/>
          <w:numId w:val="900"/>
        </w:numPr>
        <w:spacing w:before="0" w:after="0"/>
      </w:pPr>
      <w:r>
        <w:t>Object Features</w:t>
      </w:r>
    </w:p>
    <w:p>
      <w:pPr>
        <w:numPr>
          <w:ilvl w:val="3"/>
          <w:numId w:val="900"/>
        </w:numPr>
        <w:spacing w:before="0" w:after="0"/>
      </w:pPr>
      <w:r>
        <w:t>Rule-Based Classification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Pre-Processing for Change Detection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3"/>
          <w:numId w:val="900"/>
        </w:numPr>
        <w:spacing w:before="0" w:after="0"/>
      </w:pPr>
      <w:r>
        <w:t>Image Differencing</w:t>
      </w:r>
    </w:p>
    <w:p>
      <w:pPr>
        <w:numPr>
          <w:ilvl w:val="3"/>
          <w:numId w:val="900"/>
        </w:numPr>
        <w:spacing w:before="0" w:after="0"/>
      </w:pPr>
      <w:r>
        <w:t>Change Vector Analysis</w:t>
      </w:r>
    </w:p>
    <w:p>
      <w:pPr>
        <w:numPr>
          <w:ilvl w:val="3"/>
          <w:numId w:val="900"/>
        </w:numPr>
        <w:spacing w:before="0" w:after="0"/>
      </w:pPr>
      <w:r>
        <w:t>Post-Classification Comparison</w:t>
      </w:r>
    </w:p>
    <w:p>
      <w:pPr>
        <w:numPr>
          <w:ilvl w:val="2"/>
          <w:numId w:val="900"/>
        </w:numPr>
        <w:spacing w:before="0" w:after="0"/>
      </w:pPr>
      <w:r>
        <w:t>Coherence Change Detection</w:t>
      </w:r>
    </w:p>
    <w:p>
      <w:pPr>
        <w:numPr>
          <w:ilvl w:val="2"/>
          <w:numId w:val="900"/>
        </w:numPr>
        <w:spacing w:before="0" w:after="0"/>
      </w:pPr>
      <w:r>
        <w:t>Multi-Temporal Analysis</w:t>
      </w:r>
    </w:p>
    <w:p>
      <w:pPr>
        <w:pStyle w:val="Heading1"/>
      </w:pPr>
      <w:r>
        <w:t>Applications in Earth System Science</w:t>
      </w:r>
    </w:p>
    <w:p>
      <w:pPr>
        <w:numPr>
          <w:ilvl w:val="0"/>
          <w:numId w:val="900"/>
        </w:numPr>
        <w:spacing w:before="0" w:after="0"/>
      </w:pPr>
      <w:r>
        <w:t>Solid Earth Applications</w:t>
      </w:r>
    </w:p>
    <w:p>
      <w:pPr>
        <w:numPr>
          <w:ilvl w:val="1"/>
          <w:numId w:val="900"/>
        </w:numPr>
        <w:spacing w:before="0" w:after="0"/>
      </w:pPr>
      <w:r>
        <w:t>Topographic Mapping</w:t>
      </w:r>
    </w:p>
    <w:p>
      <w:pPr>
        <w:numPr>
          <w:ilvl w:val="2"/>
          <w:numId w:val="900"/>
        </w:numPr>
        <w:spacing w:before="0" w:after="0"/>
      </w:pPr>
      <w:r>
        <w:t>DEM Generation Methods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Multi-Scale Topography</w:t>
      </w:r>
    </w:p>
    <w:p>
      <w:pPr>
        <w:numPr>
          <w:ilvl w:val="1"/>
          <w:numId w:val="900"/>
        </w:numPr>
        <w:spacing w:before="0" w:after="0"/>
      </w:pPr>
      <w:r>
        <w:t>Geological Mapping</w:t>
      </w:r>
    </w:p>
    <w:p>
      <w:pPr>
        <w:numPr>
          <w:ilvl w:val="2"/>
          <w:numId w:val="900"/>
        </w:numPr>
        <w:spacing w:before="0" w:after="0"/>
      </w:pPr>
      <w:r>
        <w:t>Structural Geology</w:t>
      </w:r>
    </w:p>
    <w:p>
      <w:pPr>
        <w:numPr>
          <w:ilvl w:val="2"/>
          <w:numId w:val="900"/>
        </w:numPr>
        <w:spacing w:before="0" w:after="0"/>
      </w:pPr>
      <w:r>
        <w:t>Lithological Mapping</w:t>
      </w:r>
    </w:p>
    <w:p>
      <w:pPr>
        <w:numPr>
          <w:ilvl w:val="2"/>
          <w:numId w:val="900"/>
        </w:numPr>
        <w:spacing w:before="0" w:after="0"/>
      </w:pPr>
      <w:r>
        <w:t>Mineral Exploration</w:t>
      </w:r>
    </w:p>
    <w:p>
      <w:pPr>
        <w:numPr>
          <w:ilvl w:val="1"/>
          <w:numId w:val="900"/>
        </w:numPr>
        <w:spacing w:before="0" w:after="0"/>
      </w:pPr>
      <w:r>
        <w:t>Geomorphological Studies</w:t>
      </w:r>
    </w:p>
    <w:p>
      <w:pPr>
        <w:numPr>
          <w:ilvl w:val="2"/>
          <w:numId w:val="900"/>
        </w:numPr>
        <w:spacing w:before="0" w:after="0"/>
      </w:pPr>
      <w:r>
        <w:t>Landform Analysis</w:t>
      </w:r>
    </w:p>
    <w:p>
      <w:pPr>
        <w:numPr>
          <w:ilvl w:val="2"/>
          <w:numId w:val="900"/>
        </w:numPr>
        <w:spacing w:before="0" w:after="0"/>
      </w:pPr>
      <w:r>
        <w:t>Erosion Processes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1"/>
          <w:numId w:val="900"/>
        </w:numPr>
        <w:spacing w:before="0" w:after="0"/>
      </w:pPr>
      <w:r>
        <w:t>Tectonic Studies</w:t>
      </w:r>
    </w:p>
    <w:p>
      <w:pPr>
        <w:numPr>
          <w:ilvl w:val="2"/>
          <w:numId w:val="900"/>
        </w:numPr>
        <w:spacing w:before="0" w:after="0"/>
      </w:pPr>
      <w:r>
        <w:t>Fault Mapping</w:t>
      </w:r>
    </w:p>
    <w:p>
      <w:pPr>
        <w:numPr>
          <w:ilvl w:val="2"/>
          <w:numId w:val="900"/>
        </w:numPr>
        <w:spacing w:before="0" w:after="0"/>
      </w:pPr>
      <w:r>
        <w:t>Crustal Deformation</w:t>
      </w:r>
    </w:p>
    <w:p>
      <w:pPr>
        <w:numPr>
          <w:ilvl w:val="2"/>
          <w:numId w:val="900"/>
        </w:numPr>
        <w:spacing w:before="0" w:after="0"/>
      </w:pPr>
      <w:r>
        <w:t>Earthquake Monitoring</w:t>
      </w:r>
    </w:p>
    <w:p>
      <w:pPr>
        <w:numPr>
          <w:ilvl w:val="1"/>
          <w:numId w:val="900"/>
        </w:numPr>
        <w:spacing w:before="0" w:after="0"/>
      </w:pPr>
      <w:r>
        <w:t>Volcanic Monitoring</w:t>
      </w:r>
    </w:p>
    <w:p>
      <w:pPr>
        <w:numPr>
          <w:ilvl w:val="2"/>
          <w:numId w:val="900"/>
        </w:numPr>
        <w:spacing w:before="0" w:after="0"/>
      </w:pPr>
      <w:r>
        <w:t>Eruption Detection</w:t>
      </w:r>
    </w:p>
    <w:p>
      <w:pPr>
        <w:numPr>
          <w:ilvl w:val="2"/>
          <w:numId w:val="900"/>
        </w:numPr>
        <w:spacing w:before="0" w:after="0"/>
      </w:pPr>
      <w:r>
        <w:t>Lava Flow Mapping</w:t>
      </w:r>
    </w:p>
    <w:p>
      <w:pPr>
        <w:numPr>
          <w:ilvl w:val="2"/>
          <w:numId w:val="900"/>
        </w:numPr>
        <w:spacing w:before="0" w:after="0"/>
      </w:pPr>
      <w:r>
        <w:t>Ground Deformation</w:t>
      </w:r>
    </w:p>
    <w:p>
      <w:pPr>
        <w:numPr>
          <w:ilvl w:val="0"/>
          <w:numId w:val="900"/>
        </w:numPr>
        <w:spacing w:before="0" w:after="0"/>
      </w:pPr>
      <w:r>
        <w:t>Hydrosphere Applications</w:t>
      </w:r>
    </w:p>
    <w:p>
      <w:pPr>
        <w:numPr>
          <w:ilvl w:val="1"/>
          <w:numId w:val="900"/>
        </w:numPr>
        <w:spacing w:before="0" w:after="0"/>
      </w:pPr>
      <w:r>
        <w:t>Surface Water Mapping</w:t>
      </w:r>
    </w:p>
    <w:p>
      <w:pPr>
        <w:numPr>
          <w:ilvl w:val="2"/>
          <w:numId w:val="900"/>
        </w:numPr>
        <w:spacing w:before="0" w:after="0"/>
      </w:pPr>
      <w:r>
        <w:t>Water Body Delineation</w:t>
      </w:r>
    </w:p>
    <w:p>
      <w:pPr>
        <w:numPr>
          <w:ilvl w:val="2"/>
          <w:numId w:val="900"/>
        </w:numPr>
        <w:spacing w:before="0" w:after="0"/>
      </w:pPr>
      <w:r>
        <w:t>Flood Extent Mapping</w:t>
      </w:r>
    </w:p>
    <w:p>
      <w:pPr>
        <w:numPr>
          <w:ilvl w:val="2"/>
          <w:numId w:val="900"/>
        </w:numPr>
        <w:spacing w:before="0" w:after="0"/>
      </w:pPr>
      <w:r>
        <w:t>Wetland Monitoring</w:t>
      </w:r>
    </w:p>
    <w:p>
      <w:pPr>
        <w:numPr>
          <w:ilvl w:val="1"/>
          <w:numId w:val="900"/>
        </w:numPr>
        <w:spacing w:before="0" w:after="0"/>
      </w:pPr>
      <w:r>
        <w:t>Soil Moisture Estimation</w:t>
      </w:r>
    </w:p>
    <w:p>
      <w:pPr>
        <w:numPr>
          <w:ilvl w:val="2"/>
          <w:numId w:val="900"/>
        </w:numPr>
        <w:spacing w:before="0" w:after="0"/>
      </w:pPr>
      <w:r>
        <w:t>Surface Soil Moisture</w:t>
      </w:r>
    </w:p>
    <w:p>
      <w:pPr>
        <w:numPr>
          <w:ilvl w:val="2"/>
          <w:numId w:val="900"/>
        </w:numPr>
        <w:spacing w:before="0" w:after="0"/>
      </w:pPr>
      <w:r>
        <w:t>Root Zone Moisture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Snow and Ice Monitoring</w:t>
      </w:r>
    </w:p>
    <w:p>
      <w:pPr>
        <w:numPr>
          <w:ilvl w:val="2"/>
          <w:numId w:val="900"/>
        </w:numPr>
        <w:spacing w:before="0" w:after="0"/>
      </w:pPr>
      <w:r>
        <w:t>Snow Cover Mapping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2"/>
          <w:numId w:val="900"/>
        </w:numPr>
        <w:spacing w:before="0" w:after="0"/>
      </w:pPr>
      <w:r>
        <w:t>Glacier Monitoring</w:t>
      </w:r>
    </w:p>
    <w:p>
      <w:pPr>
        <w:numPr>
          <w:ilvl w:val="2"/>
          <w:numId w:val="900"/>
        </w:numPr>
        <w:spacing w:before="0" w:after="0"/>
      </w:pPr>
      <w:r>
        <w:t>Ice Sheet Dynamics</w:t>
      </w:r>
    </w:p>
    <w:p>
      <w:pPr>
        <w:numPr>
          <w:ilvl w:val="1"/>
          <w:numId w:val="900"/>
        </w:numPr>
        <w:spacing w:before="0" w:after="0"/>
      </w:pPr>
      <w:r>
        <w:t>Groundwater Studies</w:t>
      </w:r>
    </w:p>
    <w:p>
      <w:pPr>
        <w:numPr>
          <w:ilvl w:val="2"/>
          <w:numId w:val="900"/>
        </w:numPr>
        <w:spacing w:before="0" w:after="0"/>
      </w:pPr>
      <w:r>
        <w:t>Subsidence Monitoring</w:t>
      </w:r>
    </w:p>
    <w:p>
      <w:pPr>
        <w:numPr>
          <w:ilvl w:val="2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Water Table Changes</w:t>
      </w:r>
    </w:p>
    <w:p>
      <w:pPr>
        <w:numPr>
          <w:ilvl w:val="0"/>
          <w:numId w:val="900"/>
        </w:numPr>
        <w:spacing w:before="0" w:after="0"/>
      </w:pPr>
      <w:r>
        <w:t>Biosphere Applications</w:t>
      </w:r>
    </w:p>
    <w:p>
      <w:pPr>
        <w:numPr>
          <w:ilvl w:val="1"/>
          <w:numId w:val="900"/>
        </w:numPr>
        <w:spacing w:before="0" w:after="0"/>
      </w:pPr>
      <w:r>
        <w:t>Forest Monitoring</w:t>
      </w:r>
    </w:p>
    <w:p>
      <w:pPr>
        <w:numPr>
          <w:ilvl w:val="2"/>
          <w:numId w:val="900"/>
        </w:numPr>
        <w:spacing w:before="0" w:after="0"/>
      </w:pPr>
      <w:r>
        <w:t>Forest Cover Mapping</w:t>
      </w:r>
    </w:p>
    <w:p>
      <w:pPr>
        <w:numPr>
          <w:ilvl w:val="2"/>
          <w:numId w:val="900"/>
        </w:numPr>
        <w:spacing w:before="0" w:after="0"/>
      </w:pPr>
      <w:r>
        <w:t>Deforestation Detection</w:t>
      </w:r>
    </w:p>
    <w:p>
      <w:pPr>
        <w:numPr>
          <w:ilvl w:val="2"/>
          <w:numId w:val="900"/>
        </w:numPr>
        <w:spacing w:before="0" w:after="0"/>
      </w:pPr>
      <w:r>
        <w:t>Forest Degradation</w:t>
      </w:r>
    </w:p>
    <w:p>
      <w:pPr>
        <w:numPr>
          <w:ilvl w:val="2"/>
          <w:numId w:val="900"/>
        </w:numPr>
        <w:spacing w:before="0" w:after="0"/>
      </w:pPr>
      <w:r>
        <w:t>Biomass Estimation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Crop Classification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Yield Estimation</w:t>
      </w:r>
    </w:p>
    <w:p>
      <w:pPr>
        <w:numPr>
          <w:ilvl w:val="2"/>
          <w:numId w:val="900"/>
        </w:numPr>
        <w:spacing w:before="0" w:after="0"/>
      </w:pPr>
      <w:r>
        <w:t>Irrigation Mapping</w:t>
      </w:r>
    </w:p>
    <w:p>
      <w:pPr>
        <w:numPr>
          <w:ilvl w:val="1"/>
          <w:numId w:val="900"/>
        </w:numPr>
        <w:spacing w:before="0" w:after="0"/>
      </w:pPr>
      <w:r>
        <w:t>Grassland and Rangeland</w:t>
      </w:r>
    </w:p>
    <w:p>
      <w:pPr>
        <w:numPr>
          <w:ilvl w:val="2"/>
          <w:numId w:val="900"/>
        </w:numPr>
        <w:spacing w:before="0" w:after="0"/>
      </w:pPr>
      <w:r>
        <w:t>Vegetation Mapping</w:t>
      </w:r>
    </w:p>
    <w:p>
      <w:pPr>
        <w:numPr>
          <w:ilvl w:val="2"/>
          <w:numId w:val="900"/>
        </w:numPr>
        <w:spacing w:before="0" w:after="0"/>
      </w:pPr>
      <w:r>
        <w:t>Biomass Assessment</w:t>
      </w:r>
    </w:p>
    <w:p>
      <w:pPr>
        <w:numPr>
          <w:ilvl w:val="2"/>
          <w:numId w:val="900"/>
        </w:numPr>
        <w:spacing w:before="0" w:after="0"/>
      </w:pPr>
      <w:r>
        <w:t>Grazing Impact</w:t>
      </w:r>
    </w:p>
    <w:p>
      <w:pPr>
        <w:numPr>
          <w:ilvl w:val="1"/>
          <w:numId w:val="900"/>
        </w:numPr>
        <w:spacing w:before="0" w:after="0"/>
      </w:pPr>
      <w:r>
        <w:t>Biodiversity Studies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Species Distribution</w:t>
      </w:r>
    </w:p>
    <w:p>
      <w:pPr>
        <w:numPr>
          <w:ilvl w:val="2"/>
          <w:numId w:val="900"/>
        </w:numPr>
        <w:spacing w:before="0" w:after="0"/>
      </w:pPr>
      <w:r>
        <w:t>Ecosystem Health</w:t>
      </w:r>
    </w:p>
    <w:p>
      <w:pPr>
        <w:numPr>
          <w:ilvl w:val="0"/>
          <w:numId w:val="900"/>
        </w:numPr>
        <w:spacing w:before="0" w:after="0"/>
      </w:pPr>
      <w:r>
        <w:t>Atmosphere and Climate</w:t>
      </w:r>
    </w:p>
    <w:p>
      <w:pPr>
        <w:numPr>
          <w:ilvl w:val="1"/>
          <w:numId w:val="900"/>
        </w:numPr>
        <w:spacing w:before="0" w:after="0"/>
      </w:pPr>
      <w:r>
        <w:t>Precipitation Monitoring</w:t>
      </w:r>
    </w:p>
    <w:p>
      <w:pPr>
        <w:numPr>
          <w:ilvl w:val="2"/>
          <w:numId w:val="900"/>
        </w:numPr>
        <w:spacing w:before="0" w:after="0"/>
      </w:pPr>
      <w:r>
        <w:t>Rainfall Estimation</w:t>
      </w:r>
    </w:p>
    <w:p>
      <w:pPr>
        <w:numPr>
          <w:ilvl w:val="2"/>
          <w:numId w:val="900"/>
        </w:numPr>
        <w:spacing w:before="0" w:after="0"/>
      </w:pPr>
      <w:r>
        <w:t>Storm Tracking</w:t>
      </w:r>
    </w:p>
    <w:p>
      <w:pPr>
        <w:numPr>
          <w:ilvl w:val="2"/>
          <w:numId w:val="900"/>
        </w:numPr>
        <w:spacing w:before="0" w:after="0"/>
      </w:pPr>
      <w:r>
        <w:t>Precipitation Climatology</w:t>
      </w:r>
    </w:p>
    <w:p>
      <w:pPr>
        <w:numPr>
          <w:ilvl w:val="1"/>
          <w:numId w:val="900"/>
        </w:numPr>
        <w:spacing w:before="0" w:after="0"/>
      </w:pPr>
      <w:r>
        <w:t>Wind Field Measurement</w:t>
      </w:r>
    </w:p>
    <w:p>
      <w:pPr>
        <w:numPr>
          <w:ilvl w:val="2"/>
          <w:numId w:val="900"/>
        </w:numPr>
        <w:spacing w:before="0" w:after="0"/>
      </w:pPr>
      <w:r>
        <w:t>Ocean Surface Winds</w:t>
      </w:r>
    </w:p>
    <w:p>
      <w:pPr>
        <w:numPr>
          <w:ilvl w:val="2"/>
          <w:numId w:val="900"/>
        </w:numPr>
        <w:spacing w:before="0" w:after="0"/>
      </w:pPr>
      <w:r>
        <w:t>Land Surface Winds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numPr>
          <w:ilvl w:val="1"/>
          <w:numId w:val="900"/>
        </w:numPr>
        <w:spacing w:before="0" w:after="0"/>
      </w:pPr>
      <w:r>
        <w:t>Climate Change Studies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Climate Indicators</w:t>
      </w:r>
    </w:p>
    <w:p>
      <w:pPr>
        <w:numPr>
          <w:ilvl w:val="0"/>
          <w:numId w:val="900"/>
        </w:numPr>
        <w:spacing w:before="0" w:after="0"/>
      </w:pPr>
      <w:r>
        <w:t>Ocean Applications</w:t>
      </w:r>
    </w:p>
    <w:p>
      <w:pPr>
        <w:numPr>
          <w:ilvl w:val="1"/>
          <w:numId w:val="900"/>
        </w:numPr>
        <w:spacing w:before="0" w:after="0"/>
      </w:pPr>
      <w:r>
        <w:t>Sea Surface Monitoring</w:t>
      </w:r>
    </w:p>
    <w:p>
      <w:pPr>
        <w:numPr>
          <w:ilvl w:val="2"/>
          <w:numId w:val="900"/>
        </w:numPr>
        <w:spacing w:before="0" w:after="0"/>
      </w:pPr>
      <w:r>
        <w:t>Wave Height Measurement</w:t>
      </w:r>
    </w:p>
    <w:p>
      <w:pPr>
        <w:numPr>
          <w:ilvl w:val="2"/>
          <w:numId w:val="900"/>
        </w:numPr>
        <w:spacing w:before="0" w:after="0"/>
      </w:pPr>
      <w:r>
        <w:t>Ocean Currents</w:t>
      </w:r>
    </w:p>
    <w:p>
      <w:pPr>
        <w:numPr>
          <w:ilvl w:val="2"/>
          <w:numId w:val="900"/>
        </w:numPr>
        <w:spacing w:before="0" w:after="0"/>
      </w:pPr>
      <w:r>
        <w:t>Sea Surface Temperature</w:t>
      </w:r>
    </w:p>
    <w:p>
      <w:pPr>
        <w:numPr>
          <w:ilvl w:val="1"/>
          <w:numId w:val="900"/>
        </w:numPr>
        <w:spacing w:before="0" w:after="0"/>
      </w:pPr>
      <w:r>
        <w:t>Sea Ice Studies</w:t>
      </w:r>
    </w:p>
    <w:p>
      <w:pPr>
        <w:numPr>
          <w:ilvl w:val="2"/>
          <w:numId w:val="900"/>
        </w:numPr>
        <w:spacing w:before="0" w:after="0"/>
      </w:pPr>
      <w:r>
        <w:t>Ice Extent Mapping</w:t>
      </w:r>
    </w:p>
    <w:p>
      <w:pPr>
        <w:numPr>
          <w:ilvl w:val="2"/>
          <w:numId w:val="900"/>
        </w:numPr>
        <w:spacing w:before="0" w:after="0"/>
      </w:pPr>
      <w:r>
        <w:t>Ice Type Classification</w:t>
      </w:r>
    </w:p>
    <w:p>
      <w:pPr>
        <w:numPr>
          <w:ilvl w:val="2"/>
          <w:numId w:val="900"/>
        </w:numPr>
        <w:spacing w:before="0" w:after="0"/>
      </w:pPr>
      <w:r>
        <w:t>Ice Motion Tracking</w:t>
      </w:r>
    </w:p>
    <w:p>
      <w:pPr>
        <w:numPr>
          <w:ilvl w:val="1"/>
          <w:numId w:val="900"/>
        </w:numPr>
        <w:spacing w:before="0" w:after="0"/>
      </w:pPr>
      <w:r>
        <w:t>Marine Pollution</w:t>
      </w:r>
    </w:p>
    <w:p>
      <w:pPr>
        <w:numPr>
          <w:ilvl w:val="2"/>
          <w:numId w:val="900"/>
        </w:numPr>
        <w:spacing w:before="0" w:after="0"/>
      </w:pPr>
      <w:r>
        <w:t>Oil Spill Detection</w:t>
      </w:r>
    </w:p>
    <w:p>
      <w:pPr>
        <w:numPr>
          <w:ilvl w:val="2"/>
          <w:numId w:val="900"/>
        </w:numPr>
        <w:spacing w:before="0" w:after="0"/>
      </w:pPr>
      <w:r>
        <w:t>Pollution Monitoring</w:t>
      </w:r>
    </w:p>
    <w:p>
      <w:pPr>
        <w:numPr>
          <w:ilvl w:val="2"/>
          <w:numId w:val="900"/>
        </w:numPr>
        <w:spacing w:before="0" w:after="0"/>
      </w:pPr>
      <w:r>
        <w:t>Coastal Water Quality</w:t>
      </w:r>
    </w:p>
    <w:p>
      <w:pPr>
        <w:numPr>
          <w:ilvl w:val="1"/>
          <w:numId w:val="900"/>
        </w:numPr>
        <w:spacing w:before="0" w:after="0"/>
      </w:pPr>
      <w:r>
        <w:t>Fisheries and Marine Biology</w:t>
      </w:r>
    </w:p>
    <w:p>
      <w:pPr>
        <w:numPr>
          <w:ilvl w:val="2"/>
          <w:numId w:val="900"/>
        </w:numPr>
        <w:spacing w:before="0" w:after="0"/>
      </w:pPr>
      <w:r>
        <w:t>Fish Stock Assessment</w:t>
      </w:r>
    </w:p>
    <w:p>
      <w:pPr>
        <w:numPr>
          <w:ilvl w:val="2"/>
          <w:numId w:val="900"/>
        </w:numPr>
        <w:spacing w:before="0" w:after="0"/>
      </w:pPr>
      <w:r>
        <w:t>Marine Habitat Mapping</w:t>
      </w:r>
    </w:p>
    <w:p>
      <w:pPr>
        <w:numPr>
          <w:ilvl w:val="2"/>
          <w:numId w:val="900"/>
        </w:numPr>
        <w:spacing w:before="0" w:after="0"/>
      </w:pPr>
      <w:r>
        <w:t>Ecosystem Monitoring</w:t>
      </w:r>
    </w:p>
    <w:p>
      <w:pPr>
        <w:numPr>
          <w:ilvl w:val="0"/>
          <w:numId w:val="900"/>
        </w:numPr>
        <w:spacing w:before="0" w:after="0"/>
      </w:pPr>
      <w:r>
        <w:t>Urban and Infrastructure</w:t>
      </w:r>
    </w:p>
    <w:p>
      <w:pPr>
        <w:numPr>
          <w:ilvl w:val="1"/>
          <w:numId w:val="900"/>
        </w:numPr>
        <w:spacing w:before="0" w:after="0"/>
      </w:pPr>
      <w:r>
        <w:t>Urban Mapping</w:t>
      </w:r>
    </w:p>
    <w:p>
      <w:pPr>
        <w:numPr>
          <w:ilvl w:val="2"/>
          <w:numId w:val="900"/>
        </w:numPr>
        <w:spacing w:before="0" w:after="0"/>
      </w:pPr>
      <w:r>
        <w:t>Urban Extent</w:t>
      </w:r>
    </w:p>
    <w:p>
      <w:pPr>
        <w:numPr>
          <w:ilvl w:val="2"/>
          <w:numId w:val="900"/>
        </w:numPr>
        <w:spacing w:before="0" w:after="0"/>
      </w:pPr>
      <w:r>
        <w:t>Land Use Classification</w:t>
      </w:r>
    </w:p>
    <w:p>
      <w:pPr>
        <w:numPr>
          <w:ilvl w:val="2"/>
          <w:numId w:val="900"/>
        </w:numPr>
        <w:spacing w:before="0" w:after="0"/>
      </w:pPr>
      <w:r>
        <w:t>Urban Growth Analysis</w:t>
      </w:r>
    </w:p>
    <w:p>
      <w:pPr>
        <w:numPr>
          <w:ilvl w:val="1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Building Detection</w:t>
      </w:r>
    </w:p>
    <w:p>
      <w:pPr>
        <w:numPr>
          <w:ilvl w:val="2"/>
          <w:numId w:val="900"/>
        </w:numPr>
        <w:spacing w:before="0" w:after="0"/>
      </w:pPr>
      <w:r>
        <w:t>Road Network Mapping</w:t>
      </w:r>
    </w:p>
    <w:p>
      <w:pPr>
        <w:numPr>
          <w:ilvl w:val="2"/>
          <w:numId w:val="900"/>
        </w:numPr>
        <w:spacing w:before="0" w:after="0"/>
      </w:pPr>
      <w:r>
        <w:t>Infrastructure Health</w:t>
      </w:r>
    </w:p>
    <w:p>
      <w:pPr>
        <w:numPr>
          <w:ilvl w:val="1"/>
          <w:numId w:val="900"/>
        </w:numPr>
        <w:spacing w:before="0" w:after="0"/>
      </w:pPr>
      <w:r>
        <w:t>Subsidence Monitoring</w:t>
      </w:r>
    </w:p>
    <w:p>
      <w:pPr>
        <w:numPr>
          <w:ilvl w:val="2"/>
          <w:numId w:val="900"/>
        </w:numPr>
        <w:spacing w:before="0" w:after="0"/>
      </w:pPr>
      <w:r>
        <w:t>Urban Subsidence</w:t>
      </w:r>
    </w:p>
    <w:p>
      <w:pPr>
        <w:numPr>
          <w:ilvl w:val="2"/>
          <w:numId w:val="900"/>
        </w:numPr>
        <w:spacing w:before="0" w:after="0"/>
      </w:pPr>
      <w:r>
        <w:t>Mining Subsidence</w:t>
      </w:r>
    </w:p>
    <w:p>
      <w:pPr>
        <w:numPr>
          <w:ilvl w:val="2"/>
          <w:numId w:val="900"/>
        </w:numPr>
        <w:spacing w:before="0" w:after="0"/>
      </w:pPr>
      <w:r>
        <w:t>Infrastructure Stability</w:t>
      </w:r>
    </w:p>
    <w:p>
      <w:pPr>
        <w:numPr>
          <w:ilvl w:val="1"/>
          <w:numId w:val="900"/>
        </w:numPr>
        <w:spacing w:before="0" w:after="0"/>
      </w:pPr>
      <w:r>
        <w:t>Disaster Assessment</w:t>
      </w:r>
    </w:p>
    <w:p>
      <w:pPr>
        <w:numPr>
          <w:ilvl w:val="2"/>
          <w:numId w:val="900"/>
        </w:numPr>
        <w:spacing w:before="0" w:after="0"/>
      </w:pPr>
      <w:r>
        <w:t>Earthquake Damage</w:t>
      </w:r>
    </w:p>
    <w:p>
      <w:pPr>
        <w:numPr>
          <w:ilvl w:val="2"/>
          <w:numId w:val="900"/>
        </w:numPr>
        <w:spacing w:before="0" w:after="0"/>
      </w:pPr>
      <w:r>
        <w:t>Flood Damage</w:t>
      </w:r>
    </w:p>
    <w:p>
      <w:pPr>
        <w:numPr>
          <w:ilvl w:val="2"/>
          <w:numId w:val="900"/>
        </w:numPr>
        <w:spacing w:before="0" w:after="0"/>
      </w:pPr>
      <w:r>
        <w:t>Storm Damage</w:t>
      </w:r>
    </w:p>
    <w:p>
      <w:pPr>
        <w:numPr>
          <w:ilvl w:val="0"/>
          <w:numId w:val="900"/>
        </w:numPr>
        <w:spacing w:before="0" w:after="0"/>
      </w:pPr>
      <w:r>
        <w:t>Disaster Management and Hazards</w:t>
      </w:r>
    </w:p>
    <w:p>
      <w:pPr>
        <w:numPr>
          <w:ilvl w:val="1"/>
          <w:numId w:val="900"/>
        </w:numPr>
        <w:spacing w:before="0" w:after="0"/>
      </w:pPr>
      <w:r>
        <w:t>Natural Hazard Monitoring</w:t>
      </w:r>
    </w:p>
    <w:p>
      <w:pPr>
        <w:numPr>
          <w:ilvl w:val="2"/>
          <w:numId w:val="900"/>
        </w:numPr>
        <w:spacing w:before="0" w:after="0"/>
      </w:pPr>
      <w:r>
        <w:t>Landslide Detection</w:t>
      </w:r>
    </w:p>
    <w:p>
      <w:pPr>
        <w:numPr>
          <w:ilvl w:val="2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Rapid Mapping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Recovery Monitoring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Modeling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