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 Programming</w:t>
      </w:r>
    </w:p>
    <w:p>
      <w:pPr>
        <w:pStyle w:val="Heading1"/>
      </w:pPr>
      <w:r>
        <w:t>Introduction to R</w:t>
      </w:r>
    </w:p>
    <w:p>
      <w:pPr>
        <w:numPr>
          <w:ilvl w:val="0"/>
          <w:numId w:val="900"/>
        </w:numPr>
        <w:spacing w:before="0" w:after="0"/>
      </w:pPr>
      <w:r>
        <w:t>Overview of R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Open Source Nature</w:t>
      </w:r>
    </w:p>
    <w:p>
      <w:pPr>
        <w:numPr>
          <w:ilvl w:val="1"/>
          <w:numId w:val="900"/>
        </w:numPr>
        <w:spacing w:before="0" w:after="0"/>
      </w:pPr>
      <w:r>
        <w:t>Statistical Computing Focus</w:t>
      </w:r>
    </w:p>
    <w:p>
      <w:pPr>
        <w:numPr>
          <w:ilvl w:val="0"/>
          <w:numId w:val="900"/>
        </w:numPr>
        <w:spacing w:before="0" w:after="0"/>
      </w:pPr>
      <w:r>
        <w:t>History and Background</w:t>
      </w:r>
    </w:p>
    <w:p>
      <w:pPr>
        <w:numPr>
          <w:ilvl w:val="1"/>
          <w:numId w:val="900"/>
        </w:numPr>
        <w:spacing w:before="0" w:after="0"/>
      </w:pPr>
      <w:r>
        <w:t>Origins of R</w:t>
      </w:r>
    </w:p>
    <w:p>
      <w:pPr>
        <w:numPr>
          <w:ilvl w:val="1"/>
          <w:numId w:val="900"/>
        </w:numPr>
        <w:spacing w:before="0" w:after="0"/>
      </w:pPr>
      <w:r>
        <w:t>Relationship to S Language</w:t>
      </w:r>
    </w:p>
    <w:p>
      <w:pPr>
        <w:numPr>
          <w:ilvl w:val="1"/>
          <w:numId w:val="900"/>
        </w:numPr>
        <w:spacing w:before="0" w:after="0"/>
      </w:pPr>
      <w:r>
        <w:t>Major Milestones in R Development</w:t>
      </w:r>
    </w:p>
    <w:p>
      <w:pPr>
        <w:numPr>
          <w:ilvl w:val="1"/>
          <w:numId w:val="900"/>
        </w:numPr>
        <w:spacing w:before="0" w:after="0"/>
      </w:pPr>
      <w:r>
        <w:t>R Foundation</w:t>
      </w:r>
    </w:p>
    <w:p>
      <w:pPr>
        <w:numPr>
          <w:ilvl w:val="1"/>
          <w:numId w:val="900"/>
        </w:numPr>
        <w:spacing w:before="0" w:after="0"/>
      </w:pPr>
      <w:r>
        <w:t>R Core Team</w:t>
      </w:r>
    </w:p>
    <w:p>
      <w:pPr>
        <w:numPr>
          <w:ilvl w:val="1"/>
          <w:numId w:val="900"/>
        </w:numPr>
        <w:spacing w:before="0" w:after="0"/>
      </w:pPr>
      <w:r>
        <w:t>R Community and Governance</w:t>
      </w:r>
    </w:p>
    <w:p>
      <w:pPr>
        <w:numPr>
          <w:ilvl w:val="0"/>
          <w:numId w:val="900"/>
        </w:numPr>
        <w:spacing w:before="0" w:after="0"/>
      </w:pPr>
      <w:r>
        <w:t>R vs. Other Data Analysis Tools</w:t>
      </w:r>
    </w:p>
    <w:p>
      <w:pPr>
        <w:numPr>
          <w:ilvl w:val="1"/>
          <w:numId w:val="900"/>
        </w:numPr>
        <w:spacing w:before="0" w:after="0"/>
      </w:pPr>
      <w:r>
        <w:t>Comparison Criteria</w:t>
      </w:r>
    </w:p>
    <w:p>
      <w:pPr>
        <w:numPr>
          <w:ilvl w:val="2"/>
          <w:numId w:val="900"/>
        </w:numPr>
        <w:spacing w:before="0" w:after="0"/>
      </w:pPr>
      <w:r>
        <w:t>Syntax Complexity</w:t>
      </w:r>
    </w:p>
    <w:p>
      <w:pPr>
        <w:numPr>
          <w:ilvl w:val="2"/>
          <w:numId w:val="900"/>
        </w:numPr>
        <w:spacing w:before="0" w:after="0"/>
      </w:pPr>
      <w:r>
        <w:t>Library Ecosystem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R vs. Python</w:t>
      </w:r>
    </w:p>
    <w:p>
      <w:pPr>
        <w:numPr>
          <w:ilvl w:val="2"/>
          <w:numId w:val="900"/>
        </w:numPr>
        <w:spacing w:before="0" w:after="0"/>
      </w:pPr>
      <w:r>
        <w:t>Syntax Differences</w:t>
      </w:r>
    </w:p>
    <w:p>
      <w:pPr>
        <w:numPr>
          <w:ilvl w:val="2"/>
          <w:numId w:val="900"/>
        </w:numPr>
        <w:spacing w:before="0" w:after="0"/>
      </w:pPr>
      <w:r>
        <w:t>Statistical vs. General Purpose Focus</w:t>
      </w:r>
    </w:p>
    <w:p>
      <w:pPr>
        <w:numPr>
          <w:ilvl w:val="2"/>
          <w:numId w:val="900"/>
        </w:numPr>
        <w:spacing w:before="0" w:after="0"/>
      </w:pPr>
      <w:r>
        <w:t>Data Science Capabilities</w:t>
      </w:r>
    </w:p>
    <w:p>
      <w:pPr>
        <w:numPr>
          <w:ilvl w:val="2"/>
          <w:numId w:val="900"/>
        </w:numPr>
        <w:spacing w:before="0" w:after="0"/>
      </w:pPr>
      <w:r>
        <w:t>Machine Learning Libraries</w:t>
      </w:r>
    </w:p>
    <w:p>
      <w:pPr>
        <w:numPr>
          <w:ilvl w:val="2"/>
          <w:numId w:val="900"/>
        </w:numPr>
        <w:spacing w:before="0" w:after="0"/>
      </w:pPr>
      <w:r>
        <w:t>Visualization Strengths</w:t>
      </w:r>
    </w:p>
    <w:p>
      <w:pPr>
        <w:numPr>
          <w:ilvl w:val="2"/>
          <w:numId w:val="900"/>
        </w:numPr>
        <w:spacing w:before="0" w:after="0"/>
      </w:pPr>
      <w:r>
        <w:t>Integration and Interoperability</w:t>
      </w:r>
    </w:p>
    <w:p>
      <w:pPr>
        <w:numPr>
          <w:ilvl w:val="1"/>
          <w:numId w:val="900"/>
        </w:numPr>
        <w:spacing w:before="0" w:after="0"/>
      </w:pPr>
      <w:r>
        <w:t>R vs. SAS</w:t>
      </w:r>
    </w:p>
    <w:p>
      <w:pPr>
        <w:numPr>
          <w:ilvl w:val="2"/>
          <w:numId w:val="900"/>
        </w:numPr>
        <w:spacing w:before="0" w:after="0"/>
      </w:pPr>
      <w:r>
        <w:t>Licensing and Cost Models</w:t>
      </w:r>
    </w:p>
    <w:p>
      <w:pPr>
        <w:numPr>
          <w:ilvl w:val="2"/>
          <w:numId w:val="900"/>
        </w:numPr>
        <w:spacing w:before="0" w:after="0"/>
      </w:pPr>
      <w:r>
        <w:t>Statistical Capabilities Comparison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2"/>
          <w:numId w:val="900"/>
        </w:numPr>
        <w:spacing w:before="0" w:after="0"/>
      </w:pPr>
      <w:r>
        <w:t>Documentation and Support</w:t>
      </w:r>
    </w:p>
    <w:p>
      <w:pPr>
        <w:numPr>
          <w:ilvl w:val="1"/>
          <w:numId w:val="900"/>
        </w:numPr>
        <w:spacing w:before="0" w:after="0"/>
      </w:pPr>
      <w:r>
        <w:t>R vs. SPSS</w:t>
      </w:r>
    </w:p>
    <w:p>
      <w:pPr>
        <w:numPr>
          <w:ilvl w:val="2"/>
          <w:numId w:val="900"/>
        </w:numPr>
        <w:spacing w:before="0" w:after="0"/>
      </w:pPr>
      <w:r>
        <w:t>User Interface Approaches</w:t>
      </w:r>
    </w:p>
    <w:p>
      <w:pPr>
        <w:numPr>
          <w:ilvl w:val="2"/>
          <w:numId w:val="900"/>
        </w:numPr>
        <w:spacing w:before="0" w:after="0"/>
      </w:pPr>
      <w:r>
        <w:t>Statistical Procedures Coverage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R vs. Excel</w:t>
      </w:r>
    </w:p>
    <w:p>
      <w:pPr>
        <w:numPr>
          <w:ilvl w:val="2"/>
          <w:numId w:val="900"/>
        </w:numPr>
        <w:spacing w:before="0" w:after="0"/>
      </w:pPr>
      <w:r>
        <w:t>Data Handling Capacity</w:t>
      </w:r>
    </w:p>
    <w:p>
      <w:pPr>
        <w:numPr>
          <w:ilvl w:val="2"/>
          <w:numId w:val="900"/>
        </w:numPr>
        <w:spacing w:before="0" w:after="0"/>
      </w:pPr>
      <w:r>
        <w:t>Statistical Analysis Depth</w:t>
      </w:r>
    </w:p>
    <w:p>
      <w:pPr>
        <w:numPr>
          <w:ilvl w:val="2"/>
          <w:numId w:val="900"/>
        </w:numPr>
        <w:spacing w:before="0" w:after="0"/>
      </w:pPr>
      <w:r>
        <w:t>Automation and Reproducibility</w:t>
      </w:r>
    </w:p>
    <w:p>
      <w:pPr>
        <w:numPr>
          <w:ilvl w:val="2"/>
          <w:numId w:val="900"/>
        </w:numPr>
        <w:spacing w:before="0" w:after="0"/>
      </w:pPr>
      <w:r>
        <w:t>Visualization Capabilities</w:t>
      </w:r>
    </w:p>
    <w:p>
      <w:pPr>
        <w:numPr>
          <w:ilvl w:val="1"/>
          <w:numId w:val="900"/>
        </w:numPr>
        <w:spacing w:before="0" w:after="0"/>
      </w:pPr>
      <w:r>
        <w:t>R vs. Stata</w:t>
      </w:r>
    </w:p>
    <w:p>
      <w:pPr>
        <w:numPr>
          <w:ilvl w:val="2"/>
          <w:numId w:val="900"/>
        </w:numPr>
        <w:spacing w:before="0" w:after="0"/>
      </w:pPr>
      <w:r>
        <w:t>Statistical Focus Areas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Data Management Features</w:t>
      </w:r>
    </w:p>
    <w:p>
      <w:pPr>
        <w:numPr>
          <w:ilvl w:val="0"/>
          <w:numId w:val="900"/>
        </w:numPr>
        <w:spacing w:before="0" w:after="0"/>
      </w:pPr>
      <w:r>
        <w:t>The R Ecosystem</w:t>
      </w:r>
    </w:p>
    <w:p>
      <w:pPr>
        <w:numPr>
          <w:ilvl w:val="1"/>
          <w:numId w:val="900"/>
        </w:numPr>
        <w:spacing w:before="0" w:after="0"/>
      </w:pPr>
      <w:r>
        <w:t>CRAN (The Comprehensive R Archive Network)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Package Submission Process</w:t>
      </w:r>
    </w:p>
    <w:p>
      <w:pPr>
        <w:numPr>
          <w:ilvl w:val="2"/>
          <w:numId w:val="900"/>
        </w:numPr>
        <w:spacing w:before="0" w:after="0"/>
      </w:pPr>
      <w:r>
        <w:t>Package Review and Quality Control</w:t>
      </w:r>
    </w:p>
    <w:p>
      <w:pPr>
        <w:numPr>
          <w:ilvl w:val="2"/>
          <w:numId w:val="900"/>
        </w:numPr>
        <w:spacing w:before="0" w:after="0"/>
      </w:pPr>
      <w:r>
        <w:t>Mirror Network</w:t>
      </w:r>
    </w:p>
    <w:p>
      <w:pPr>
        <w:numPr>
          <w:ilvl w:val="1"/>
          <w:numId w:val="900"/>
        </w:numPr>
        <w:spacing w:before="0" w:after="0"/>
      </w:pPr>
      <w:r>
        <w:t>Bioconductor</w:t>
      </w:r>
    </w:p>
    <w:p>
      <w:pPr>
        <w:numPr>
          <w:ilvl w:val="2"/>
          <w:numId w:val="900"/>
        </w:numPr>
        <w:spacing w:before="0" w:after="0"/>
      </w:pPr>
      <w:r>
        <w:t>Focus on Bioinformatics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Key Packages Overview</w:t>
      </w:r>
    </w:p>
    <w:p>
      <w:pPr>
        <w:numPr>
          <w:ilvl w:val="2"/>
          <w:numId w:val="900"/>
        </w:numPr>
        <w:spacing w:before="0" w:after="0"/>
      </w:pPr>
      <w:r>
        <w:t>Release Cycles</w:t>
      </w:r>
    </w:p>
    <w:p>
      <w:pPr>
        <w:numPr>
          <w:ilvl w:val="1"/>
          <w:numId w:val="900"/>
        </w:numPr>
        <w:spacing w:before="0" w:after="0"/>
      </w:pPr>
      <w:r>
        <w:t>R-Forge</w:t>
      </w:r>
    </w:p>
    <w:p>
      <w:pPr>
        <w:numPr>
          <w:ilvl w:val="2"/>
          <w:numId w:val="900"/>
        </w:numPr>
        <w:spacing w:before="0" w:after="0"/>
      </w:pPr>
      <w:r>
        <w:t>Project Hosting and Development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GitHub and R Package Development</w:t>
      </w:r>
    </w:p>
    <w:p>
      <w:pPr>
        <w:numPr>
          <w:ilvl w:val="1"/>
          <w:numId w:val="900"/>
        </w:numPr>
        <w:spacing w:before="0" w:after="0"/>
      </w:pPr>
      <w:r>
        <w:t>Other R Repositories</w:t>
      </w:r>
    </w:p>
    <w:p>
      <w:pPr>
        <w:numPr>
          <w:ilvl w:val="2"/>
          <w:numId w:val="900"/>
        </w:numPr>
        <w:spacing w:before="0" w:after="0"/>
      </w:pPr>
      <w:r>
        <w:t>R-Universe</w:t>
      </w:r>
    </w:p>
    <w:p>
      <w:pPr>
        <w:numPr>
          <w:ilvl w:val="2"/>
          <w:numId w:val="900"/>
        </w:numPr>
        <w:spacing w:before="0" w:after="0"/>
      </w:pPr>
      <w:r>
        <w:t>Omegahat</w:t>
      </w:r>
    </w:p>
    <w:p>
      <w:pPr>
        <w:numPr>
          <w:ilvl w:val="0"/>
          <w:numId w:val="900"/>
        </w:numPr>
        <w:spacing w:before="0" w:after="0"/>
      </w:pPr>
      <w:r>
        <w:t>Strengths and Weaknesses of R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2"/>
          <w:numId w:val="900"/>
        </w:numPr>
        <w:spacing w:before="0" w:after="0"/>
      </w:pPr>
      <w:r>
        <w:t>Comprehensive Statistical Analysis</w:t>
      </w:r>
    </w:p>
    <w:p>
      <w:pPr>
        <w:numPr>
          <w:ilvl w:val="2"/>
          <w:numId w:val="900"/>
        </w:numPr>
        <w:spacing w:before="0" w:after="0"/>
      </w:pPr>
      <w:r>
        <w:t>Advanced Data Visualization</w:t>
      </w:r>
    </w:p>
    <w:p>
      <w:pPr>
        <w:numPr>
          <w:ilvl w:val="2"/>
          <w:numId w:val="900"/>
        </w:numPr>
        <w:spacing w:before="0" w:after="0"/>
      </w:pPr>
      <w:r>
        <w:t>Extensibility through Packages</w:t>
      </w:r>
    </w:p>
    <w:p>
      <w:pPr>
        <w:numPr>
          <w:ilvl w:val="2"/>
          <w:numId w:val="900"/>
        </w:numPr>
        <w:spacing w:before="0" w:after="0"/>
      </w:pPr>
      <w:r>
        <w:t>Active Community Support</w:t>
      </w:r>
    </w:p>
    <w:p>
      <w:pPr>
        <w:numPr>
          <w:ilvl w:val="2"/>
          <w:numId w:val="900"/>
        </w:numPr>
        <w:spacing w:before="0" w:after="0"/>
      </w:pPr>
      <w:r>
        <w:t>Reproducible Research Capabilities</w:t>
      </w:r>
    </w:p>
    <w:p>
      <w:pPr>
        <w:numPr>
          <w:ilvl w:val="2"/>
          <w:numId w:val="900"/>
        </w:numPr>
        <w:spacing w:before="0" w:after="0"/>
      </w:pPr>
      <w:r>
        <w:t>Integration with Other Tools</w:t>
      </w:r>
    </w:p>
    <w:p>
      <w:pPr>
        <w:numPr>
          <w:ilvl w:val="1"/>
          <w:numId w:val="900"/>
        </w:numPr>
        <w:spacing w:before="0" w:after="0"/>
      </w:pPr>
      <w:r>
        <w:t>Weaknesses</w:t>
      </w:r>
    </w:p>
    <w:p>
      <w:pPr>
        <w:numPr>
          <w:ilvl w:val="2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Memory Management Challenges</w:t>
      </w:r>
    </w:p>
    <w:p>
      <w:pPr>
        <w:numPr>
          <w:ilvl w:val="2"/>
          <w:numId w:val="900"/>
        </w:numPr>
        <w:spacing w:before="0" w:after="0"/>
      </w:pPr>
      <w:r>
        <w:t>Learning Curve Steepness</w:t>
      </w:r>
    </w:p>
    <w:p>
      <w:pPr>
        <w:numPr>
          <w:ilvl w:val="2"/>
          <w:numId w:val="900"/>
        </w:numPr>
        <w:spacing w:before="0" w:after="0"/>
      </w:pPr>
      <w:r>
        <w:t>Inconsistent Package Quality</w:t>
      </w:r>
    </w:p>
    <w:p>
      <w:pPr>
        <w:numPr>
          <w:ilvl w:val="2"/>
          <w:numId w:val="900"/>
        </w:numPr>
        <w:spacing w:before="0" w:after="0"/>
      </w:pPr>
      <w:r>
        <w:t>Single-threaded by Default</w:t>
      </w:r>
    </w:p>
    <w:p>
      <w:pPr>
        <w:pStyle w:val="Heading1"/>
      </w:pPr>
      <w:r>
        <w:t>Setting Up the R Environment</w:t>
      </w:r>
    </w:p>
    <w:p>
      <w:pPr>
        <w:numPr>
          <w:ilvl w:val="0"/>
          <w:numId w:val="900"/>
        </w:numPr>
        <w:spacing w:before="0" w:after="0"/>
      </w:pPr>
      <w:r>
        <w:t>Installing R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Downloading R from CRAN</w:t>
      </w:r>
    </w:p>
    <w:p>
      <w:pPr>
        <w:numPr>
          <w:ilvl w:val="1"/>
          <w:numId w:val="900"/>
        </w:numPr>
        <w:spacing w:before="0" w:after="0"/>
      </w:pPr>
      <w:r>
        <w:t>Choosing the Right Version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2"/>
          <w:numId w:val="900"/>
        </w:numPr>
        <w:spacing w:before="0" w:after="0"/>
      </w:pPr>
      <w:r>
        <w:t>Step-by-step Installation Process</w:t>
      </w:r>
    </w:p>
    <w:p>
      <w:pPr>
        <w:numPr>
          <w:ilvl w:val="2"/>
          <w:numId w:val="900"/>
        </w:numPr>
        <w:spacing w:before="0" w:after="0"/>
      </w:pPr>
      <w:r>
        <w:t>Installation Options</w:t>
      </w:r>
    </w:p>
    <w:p>
      <w:pPr>
        <w:numPr>
          <w:ilvl w:val="2"/>
          <w:numId w:val="900"/>
        </w:numPr>
        <w:spacing w:before="0" w:after="0"/>
      </w:pPr>
      <w:r>
        <w:t>Setting Environment Variables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Step-by-step Installation Process</w:t>
      </w:r>
    </w:p>
    <w:p>
      <w:pPr>
        <w:numPr>
          <w:ilvl w:val="2"/>
          <w:numId w:val="900"/>
        </w:numPr>
        <w:spacing w:before="0" w:after="0"/>
      </w:pPr>
      <w:r>
        <w:t>Dealing with Security Settings</w:t>
      </w:r>
    </w:p>
    <w:p>
      <w:pPr>
        <w:numPr>
          <w:ilvl w:val="2"/>
          <w:numId w:val="900"/>
        </w:numPr>
        <w:spacing w:before="0" w:after="0"/>
      </w:pPr>
      <w:r>
        <w:t>Command Line Tools Requirements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Linux Installation</w:t>
      </w:r>
    </w:p>
    <w:p>
      <w:pPr>
        <w:numPr>
          <w:ilvl w:val="2"/>
          <w:numId w:val="900"/>
        </w:numPr>
        <w:spacing w:before="0" w:after="0"/>
      </w:pPr>
      <w:r>
        <w:t>Ubuntu/Debian Installation</w:t>
      </w:r>
    </w:p>
    <w:p>
      <w:pPr>
        <w:numPr>
          <w:ilvl w:val="2"/>
          <w:numId w:val="900"/>
        </w:numPr>
        <w:spacing w:before="0" w:after="0"/>
      </w:pPr>
      <w:r>
        <w:t>CentOS/RHEL Installation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2"/>
          <w:numId w:val="900"/>
        </w:numPr>
        <w:spacing w:before="0" w:after="0"/>
      </w:pPr>
      <w:r>
        <w:t>Compiling from Source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0"/>
          <w:numId w:val="900"/>
        </w:numPr>
        <w:spacing w:before="0" w:after="0"/>
      </w:pPr>
      <w:r>
        <w:t>Installing RStudio IDE</w:t>
      </w:r>
    </w:p>
    <w:p>
      <w:pPr>
        <w:numPr>
          <w:ilvl w:val="1"/>
          <w:numId w:val="900"/>
        </w:numPr>
        <w:spacing w:before="0" w:after="0"/>
      </w:pPr>
      <w:r>
        <w:t>RStudio Desktop vs. Server</w:t>
      </w:r>
    </w:p>
    <w:p>
      <w:pPr>
        <w:numPr>
          <w:ilvl w:val="1"/>
          <w:numId w:val="900"/>
        </w:numPr>
        <w:spacing w:before="0" w:after="0"/>
      </w:pPr>
      <w:r>
        <w:t>Downloading and Installing RStudio Desktop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Installation Process</w:t>
      </w:r>
    </w:p>
    <w:p>
      <w:pPr>
        <w:numPr>
          <w:ilvl w:val="1"/>
          <w:numId w:val="900"/>
        </w:numPr>
        <w:spacing w:before="0" w:after="0"/>
      </w:pPr>
      <w:r>
        <w:t>Updating RStudio</w:t>
      </w:r>
    </w:p>
    <w:p>
      <w:pPr>
        <w:numPr>
          <w:ilvl w:val="1"/>
          <w:numId w:val="900"/>
        </w:numPr>
        <w:spacing w:before="0" w:after="0"/>
      </w:pPr>
      <w:r>
        <w:t>Alternative IDEs</w:t>
      </w:r>
    </w:p>
    <w:p>
      <w:pPr>
        <w:numPr>
          <w:ilvl w:val="2"/>
          <w:numId w:val="900"/>
        </w:numPr>
        <w:spacing w:before="0" w:after="0"/>
      </w:pPr>
      <w:r>
        <w:t>Visual Studio Code with R Extension</w:t>
      </w:r>
    </w:p>
    <w:p>
      <w:pPr>
        <w:numPr>
          <w:ilvl w:val="2"/>
          <w:numId w:val="900"/>
        </w:numPr>
        <w:spacing w:before="0" w:after="0"/>
      </w:pPr>
      <w:r>
        <w:t>Emacs with ESS</w:t>
      </w:r>
    </w:p>
    <w:p>
      <w:pPr>
        <w:numPr>
          <w:ilvl w:val="2"/>
          <w:numId w:val="900"/>
        </w:numPr>
        <w:spacing w:before="0" w:after="0"/>
      </w:pPr>
      <w:r>
        <w:t>Vim with R Plugin</w:t>
      </w:r>
    </w:p>
    <w:p>
      <w:pPr>
        <w:numPr>
          <w:ilvl w:val="0"/>
          <w:numId w:val="900"/>
        </w:numPr>
        <w:spacing w:before="0" w:after="0"/>
      </w:pPr>
      <w:r>
        <w:t>RStudio Interface Overview</w:t>
      </w:r>
    </w:p>
    <w:p>
      <w:pPr>
        <w:numPr>
          <w:ilvl w:val="1"/>
          <w:numId w:val="900"/>
        </w:numPr>
        <w:spacing w:before="0" w:after="0"/>
      </w:pPr>
      <w:r>
        <w:t>Console Pane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Output Display</w:t>
      </w:r>
    </w:p>
    <w:p>
      <w:pPr>
        <w:numPr>
          <w:ilvl w:val="2"/>
          <w:numId w:val="900"/>
        </w:numPr>
        <w:spacing w:before="0" w:after="0"/>
      </w:pPr>
      <w:r>
        <w:t>Console Options</w:t>
      </w:r>
    </w:p>
    <w:p>
      <w:pPr>
        <w:numPr>
          <w:ilvl w:val="1"/>
          <w:numId w:val="900"/>
        </w:numPr>
        <w:spacing w:before="0" w:after="0"/>
      </w:pPr>
      <w:r>
        <w:t>Source Editor Pane</w:t>
      </w:r>
    </w:p>
    <w:p>
      <w:pPr>
        <w:numPr>
          <w:ilvl w:val="2"/>
          <w:numId w:val="900"/>
        </w:numPr>
        <w:spacing w:before="0" w:after="0"/>
      </w:pPr>
      <w:r>
        <w:t>Script Editing Features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Code Completion</w:t>
      </w:r>
    </w:p>
    <w:p>
      <w:pPr>
        <w:numPr>
          <w:ilvl w:val="2"/>
          <w:numId w:val="900"/>
        </w:numPr>
        <w:spacing w:before="0" w:after="0"/>
      </w:pPr>
      <w:r>
        <w:t>Code Folding</w:t>
      </w:r>
    </w:p>
    <w:p>
      <w:pPr>
        <w:numPr>
          <w:ilvl w:val="1"/>
          <w:numId w:val="900"/>
        </w:numPr>
        <w:spacing w:before="0" w:after="0"/>
      </w:pPr>
      <w:r>
        <w:t>Environment/History Pane</w:t>
      </w:r>
    </w:p>
    <w:p>
      <w:pPr>
        <w:numPr>
          <w:ilvl w:val="2"/>
          <w:numId w:val="900"/>
        </w:numPr>
        <w:spacing w:before="0" w:after="0"/>
      </w:pPr>
      <w:r>
        <w:t>Environment Tab</w:t>
      </w:r>
    </w:p>
    <w:p>
      <w:pPr>
        <w:numPr>
          <w:ilvl w:val="2"/>
          <w:numId w:val="900"/>
        </w:numPr>
        <w:spacing w:before="0" w:after="0"/>
      </w:pPr>
      <w:r>
        <w:t>History Tab</w:t>
      </w:r>
    </w:p>
    <w:p>
      <w:pPr>
        <w:numPr>
          <w:ilvl w:val="2"/>
          <w:numId w:val="900"/>
        </w:numPr>
        <w:spacing w:before="0" w:after="0"/>
      </w:pPr>
      <w:r>
        <w:t>Connections Tab</w:t>
      </w:r>
    </w:p>
    <w:p>
      <w:pPr>
        <w:numPr>
          <w:ilvl w:val="2"/>
          <w:numId w:val="900"/>
        </w:numPr>
        <w:spacing w:before="0" w:after="0"/>
      </w:pPr>
      <w:r>
        <w:t>Tutorial Tab</w:t>
      </w:r>
    </w:p>
    <w:p>
      <w:pPr>
        <w:numPr>
          <w:ilvl w:val="1"/>
          <w:numId w:val="900"/>
        </w:numPr>
        <w:spacing w:before="0" w:after="0"/>
      </w:pPr>
      <w:r>
        <w:t>Files/Plots/Packages/Help Pane</w:t>
      </w:r>
    </w:p>
    <w:p>
      <w:pPr>
        <w:numPr>
          <w:ilvl w:val="2"/>
          <w:numId w:val="900"/>
        </w:numPr>
        <w:spacing w:before="0" w:after="0"/>
      </w:pPr>
      <w:r>
        <w:t>Files Tab Navigation</w:t>
      </w:r>
    </w:p>
    <w:p>
      <w:pPr>
        <w:numPr>
          <w:ilvl w:val="2"/>
          <w:numId w:val="900"/>
        </w:numPr>
        <w:spacing w:before="0" w:after="0"/>
      </w:pPr>
      <w:r>
        <w:t>Plots Tab Features</w:t>
      </w:r>
    </w:p>
    <w:p>
      <w:pPr>
        <w:numPr>
          <w:ilvl w:val="2"/>
          <w:numId w:val="900"/>
        </w:numPr>
        <w:spacing w:before="0" w:after="0"/>
      </w:pPr>
      <w:r>
        <w:t>Packages Tab Management</w:t>
      </w:r>
    </w:p>
    <w:p>
      <w:pPr>
        <w:numPr>
          <w:ilvl w:val="2"/>
          <w:numId w:val="900"/>
        </w:numPr>
        <w:spacing w:before="0" w:after="0"/>
      </w:pPr>
      <w:r>
        <w:t>Help Tab Usage</w:t>
      </w:r>
    </w:p>
    <w:p>
      <w:pPr>
        <w:numPr>
          <w:ilvl w:val="2"/>
          <w:numId w:val="900"/>
        </w:numPr>
        <w:spacing w:before="0" w:after="0"/>
      </w:pPr>
      <w:r>
        <w:t>Viewer Tab</w:t>
      </w:r>
    </w:p>
    <w:p>
      <w:pPr>
        <w:numPr>
          <w:ilvl w:val="0"/>
          <w:numId w:val="900"/>
        </w:numPr>
        <w:spacing w:before="0" w:after="0"/>
      </w:pPr>
      <w:r>
        <w:t>Configuring the Working Directory</w:t>
      </w:r>
    </w:p>
    <w:p>
      <w:pPr>
        <w:numPr>
          <w:ilvl w:val="1"/>
          <w:numId w:val="900"/>
        </w:numPr>
        <w:spacing w:before="0" w:after="0"/>
      </w:pPr>
      <w:r>
        <w:t>Understanding Working Directory Concept</w:t>
      </w:r>
    </w:p>
    <w:p>
      <w:pPr>
        <w:numPr>
          <w:ilvl w:val="1"/>
          <w:numId w:val="900"/>
        </w:numPr>
        <w:spacing w:before="0" w:after="0"/>
      </w:pPr>
      <w:r>
        <w:t>Checking Current Directory</w:t>
      </w:r>
    </w:p>
    <w:p>
      <w:pPr>
        <w:numPr>
          <w:ilvl w:val="1"/>
          <w:numId w:val="900"/>
        </w:numPr>
        <w:spacing w:before="0" w:after="0"/>
      </w:pPr>
      <w:r>
        <w:t>Setting Working Directory</w:t>
      </w:r>
    </w:p>
    <w:p>
      <w:pPr>
        <w:numPr>
          <w:ilvl w:val="1"/>
          <w:numId w:val="900"/>
        </w:numPr>
        <w:spacing w:before="0" w:after="0"/>
      </w:pPr>
      <w:r>
        <w:t>Best Practices for Directory Management</w:t>
      </w:r>
    </w:p>
    <w:p>
      <w:pPr>
        <w:numPr>
          <w:ilvl w:val="1"/>
          <w:numId w:val="900"/>
        </w:numPr>
        <w:spacing w:before="0" w:after="0"/>
      </w:pPr>
      <w:r>
        <w:t>Relative vs. Absolute Paths</w:t>
      </w:r>
    </w:p>
    <w:p>
      <w:pPr>
        <w:numPr>
          <w:ilvl w:val="0"/>
          <w:numId w:val="900"/>
        </w:numPr>
        <w:spacing w:before="0" w:after="0"/>
      </w:pPr>
      <w:r>
        <w:t>RStudio Projects</w:t>
      </w:r>
    </w:p>
    <w:p>
      <w:pPr>
        <w:numPr>
          <w:ilvl w:val="1"/>
          <w:numId w:val="900"/>
        </w:numPr>
        <w:spacing w:before="0" w:after="0"/>
      </w:pPr>
      <w:r>
        <w:t>Benefits of Using Projects</w:t>
      </w:r>
    </w:p>
    <w:p>
      <w:pPr>
        <w:numPr>
          <w:ilvl w:val="1"/>
          <w:numId w:val="900"/>
        </w:numPr>
        <w:spacing w:before="0" w:after="0"/>
      </w:pPr>
      <w:r>
        <w:t>Creating New Projects</w:t>
      </w:r>
    </w:p>
    <w:p>
      <w:pPr>
        <w:numPr>
          <w:ilvl w:val="1"/>
          <w:numId w:val="900"/>
        </w:numPr>
        <w:spacing w:before="0" w:after="0"/>
      </w:pPr>
      <w:r>
        <w:t>Project Types</w:t>
      </w:r>
    </w:p>
    <w:p>
      <w:pPr>
        <w:numPr>
          <w:ilvl w:val="1"/>
          <w:numId w:val="900"/>
        </w:numPr>
        <w:spacing w:before="0" w:after="0"/>
      </w:pPr>
      <w:r>
        <w:t>Project Directory Structure</w:t>
      </w:r>
    </w:p>
    <w:p>
      <w:pPr>
        <w:numPr>
          <w:ilvl w:val="1"/>
          <w:numId w:val="900"/>
        </w:numPr>
        <w:spacing w:before="0" w:after="0"/>
      </w:pPr>
      <w:r>
        <w:t>Managing Multiple Projects</w:t>
      </w:r>
    </w:p>
    <w:p>
      <w:pPr>
        <w:numPr>
          <w:ilvl w:val="1"/>
          <w:numId w:val="900"/>
        </w:numPr>
        <w:spacing w:before="0" w:after="0"/>
      </w:pPr>
      <w:r>
        <w:t>Project Options and Settings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pStyle w:val="Heading1"/>
      </w:pPr>
      <w:r>
        <w:t>R Fundamentals</w:t>
      </w:r>
    </w:p>
    <w:p>
      <w:pPr>
        <w:numPr>
          <w:ilvl w:val="0"/>
          <w:numId w:val="900"/>
        </w:numPr>
        <w:spacing w:before="0" w:after="0"/>
      </w:pPr>
      <w:r>
        <w:t>Getting Started with R</w:t>
      </w:r>
    </w:p>
    <w:p>
      <w:pPr>
        <w:numPr>
          <w:ilvl w:val="1"/>
          <w:numId w:val="900"/>
        </w:numPr>
        <w:spacing w:before="0" w:after="0"/>
      </w:pPr>
      <w:r>
        <w:t>Starting R and RStudio</w:t>
      </w:r>
    </w:p>
    <w:p>
      <w:pPr>
        <w:numPr>
          <w:ilvl w:val="1"/>
          <w:numId w:val="900"/>
        </w:numPr>
        <w:spacing w:before="0" w:after="0"/>
      </w:pPr>
      <w:r>
        <w:t>The R Console Interface</w:t>
      </w:r>
    </w:p>
    <w:p>
      <w:pPr>
        <w:numPr>
          <w:ilvl w:val="1"/>
          <w:numId w:val="900"/>
        </w:numPr>
        <w:spacing w:before="0" w:after="0"/>
      </w:pPr>
      <w:r>
        <w:t>Command Prompt Understanding</w:t>
      </w:r>
    </w:p>
    <w:p>
      <w:pPr>
        <w:numPr>
          <w:ilvl w:val="1"/>
          <w:numId w:val="900"/>
        </w:numPr>
        <w:spacing w:before="0" w:after="0"/>
      </w:pPr>
      <w:r>
        <w:t>Executing Simple Commands</w:t>
      </w:r>
    </w:p>
    <w:p>
      <w:pPr>
        <w:numPr>
          <w:ilvl w:val="1"/>
          <w:numId w:val="900"/>
        </w:numPr>
        <w:spacing w:before="0" w:after="0"/>
      </w:pPr>
      <w:r>
        <w:t>Getting Help</w:t>
      </w:r>
    </w:p>
    <w:p>
      <w:pPr>
        <w:numPr>
          <w:ilvl w:val="2"/>
          <w:numId w:val="900"/>
        </w:numPr>
        <w:spacing w:before="0" w:after="0"/>
      </w:pPr>
      <w:r>
        <w:t>`help()` Function</w:t>
      </w:r>
    </w:p>
    <w:p>
      <w:pPr>
        <w:numPr>
          <w:ilvl w:val="2"/>
          <w:numId w:val="900"/>
        </w:numPr>
        <w:spacing w:before="0" w:after="0"/>
      </w:pPr>
      <w:r>
        <w:t>`?` Operator</w:t>
      </w:r>
    </w:p>
    <w:p>
      <w:pPr>
        <w:numPr>
          <w:ilvl w:val="2"/>
          <w:numId w:val="900"/>
        </w:numPr>
        <w:spacing w:before="0" w:after="0"/>
      </w:pPr>
      <w:r>
        <w:t>`??` for Fuzzy Search</w:t>
      </w:r>
    </w:p>
    <w:p>
      <w:pPr>
        <w:numPr>
          <w:ilvl w:val="2"/>
          <w:numId w:val="900"/>
        </w:numPr>
        <w:spacing w:before="0" w:after="0"/>
      </w:pPr>
      <w:r>
        <w:t>`help.search()`</w:t>
      </w:r>
    </w:p>
    <w:p>
      <w:pPr>
        <w:numPr>
          <w:ilvl w:val="2"/>
          <w:numId w:val="900"/>
        </w:numPr>
        <w:spacing w:before="0" w:after="0"/>
      </w:pPr>
      <w:r>
        <w:t>Online Documentation</w:t>
      </w:r>
    </w:p>
    <w:p>
      <w:pPr>
        <w:numPr>
          <w:ilvl w:val="0"/>
          <w:numId w:val="900"/>
        </w:numPr>
        <w:spacing w:before="0" w:after="0"/>
      </w:pPr>
      <w:r>
        <w:t>R Scripts and Workflow</w:t>
      </w:r>
    </w:p>
    <w:p>
      <w:pPr>
        <w:numPr>
          <w:ilvl w:val="1"/>
          <w:numId w:val="900"/>
        </w:numPr>
        <w:spacing w:before="0" w:after="0"/>
      </w:pPr>
      <w:r>
        <w:t>Creating R Scripts</w:t>
      </w:r>
    </w:p>
    <w:p>
      <w:pPr>
        <w:numPr>
          <w:ilvl w:val="1"/>
          <w:numId w:val="900"/>
        </w:numPr>
        <w:spacing w:before="0" w:after="0"/>
      </w:pPr>
      <w:r>
        <w:t>Script File Extensions</w:t>
      </w:r>
    </w:p>
    <w:p>
      <w:pPr>
        <w:numPr>
          <w:ilvl w:val="1"/>
          <w:numId w:val="900"/>
        </w:numPr>
        <w:spacing w:before="0" w:after="0"/>
      </w:pPr>
      <w:r>
        <w:t>Writing and Editing Scripts</w:t>
      </w:r>
    </w:p>
    <w:p>
      <w:pPr>
        <w:numPr>
          <w:ilvl w:val="1"/>
          <w:numId w:val="900"/>
        </w:numPr>
        <w:spacing w:before="0" w:after="0"/>
      </w:pPr>
      <w:r>
        <w:t>Running Scripts</w:t>
      </w:r>
    </w:p>
    <w:p>
      <w:pPr>
        <w:numPr>
          <w:ilvl w:val="2"/>
          <w:numId w:val="900"/>
        </w:numPr>
        <w:spacing w:before="0" w:after="0"/>
      </w:pPr>
      <w:r>
        <w:t>Line-by-line Execution</w:t>
      </w:r>
    </w:p>
    <w:p>
      <w:pPr>
        <w:numPr>
          <w:ilvl w:val="2"/>
          <w:numId w:val="900"/>
        </w:numPr>
        <w:spacing w:before="0" w:after="0"/>
      </w:pPr>
      <w:r>
        <w:t>Running Entire Scripts</w:t>
      </w:r>
    </w:p>
    <w:p>
      <w:pPr>
        <w:numPr>
          <w:ilvl w:val="2"/>
          <w:numId w:val="900"/>
        </w:numPr>
        <w:spacing w:before="0" w:after="0"/>
      </w:pPr>
      <w:r>
        <w:t>Sourcing Scripts</w:t>
      </w:r>
    </w:p>
    <w:p>
      <w:pPr>
        <w:numPr>
          <w:ilvl w:val="1"/>
          <w:numId w:val="900"/>
        </w:numPr>
        <w:spacing w:before="0" w:after="0"/>
      </w:pPr>
      <w:r>
        <w:t>Script Organization Best Practices</w:t>
      </w:r>
    </w:p>
    <w:p>
      <w:pPr>
        <w:numPr>
          <w:ilvl w:val="1"/>
          <w:numId w:val="900"/>
        </w:numPr>
        <w:spacing w:before="0" w:after="0"/>
      </w:pPr>
      <w:r>
        <w:t>Commenting Code Effectively</w:t>
      </w:r>
    </w:p>
    <w:p>
      <w:pPr>
        <w:numPr>
          <w:ilvl w:val="0"/>
          <w:numId w:val="900"/>
        </w:numPr>
        <w:spacing w:before="0" w:after="0"/>
      </w:pPr>
      <w:r>
        <w:t>Basic Syntax Rules</w:t>
      </w:r>
    </w:p>
    <w:p>
      <w:pPr>
        <w:numPr>
          <w:ilvl w:val="1"/>
          <w:numId w:val="900"/>
        </w:numPr>
        <w:spacing w:before="0" w:after="0"/>
      </w:pPr>
      <w:r>
        <w:t>Statement Structure</w:t>
      </w:r>
    </w:p>
    <w:p>
      <w:pPr>
        <w:numPr>
          <w:ilvl w:val="1"/>
          <w:numId w:val="900"/>
        </w:numPr>
        <w:spacing w:before="0" w:after="0"/>
      </w:pPr>
      <w:r>
        <w:t>Command Termination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Line Continuation Methods</w:t>
      </w:r>
    </w:p>
    <w:p>
      <w:pPr>
        <w:numPr>
          <w:ilvl w:val="1"/>
          <w:numId w:val="900"/>
        </w:numPr>
        <w:spacing w:before="0" w:after="0"/>
      </w:pPr>
      <w:r>
        <w:t>Whitespace Handling</w:t>
      </w:r>
    </w:p>
    <w:p>
      <w:pPr>
        <w:numPr>
          <w:ilvl w:val="1"/>
          <w:numId w:val="900"/>
        </w:numPr>
        <w:spacing w:before="0" w:after="0"/>
      </w:pPr>
      <w:r>
        <w:t>Special Characters</w:t>
      </w:r>
    </w:p>
    <w:p>
      <w:pPr>
        <w:numPr>
          <w:ilvl w:val="0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Single-line Comments</w:t>
      </w:r>
    </w:p>
    <w:p>
      <w:pPr>
        <w:numPr>
          <w:ilvl w:val="1"/>
          <w:numId w:val="900"/>
        </w:numPr>
        <w:spacing w:before="0" w:after="0"/>
      </w:pPr>
      <w:r>
        <w:t>Multi-line Comment Workarounds</w:t>
      </w:r>
    </w:p>
    <w:p>
      <w:pPr>
        <w:numPr>
          <w:ilvl w:val="1"/>
          <w:numId w:val="900"/>
        </w:numPr>
        <w:spacing w:before="0" w:after="0"/>
      </w:pPr>
      <w:r>
        <w:t>Documentation Comments</w:t>
      </w:r>
    </w:p>
    <w:p>
      <w:pPr>
        <w:numPr>
          <w:ilvl w:val="1"/>
          <w:numId w:val="900"/>
        </w:numPr>
        <w:spacing w:before="0" w:after="0"/>
      </w:pPr>
      <w:r>
        <w:t>Code Organization with Comments</w:t>
      </w:r>
    </w:p>
    <w:p>
      <w:pPr>
        <w:numPr>
          <w:ilvl w:val="0"/>
          <w:numId w:val="900"/>
        </w:numPr>
        <w:spacing w:before="0" w:after="0"/>
      </w:pPr>
      <w:r>
        <w:t>Variables and Assignment</w:t>
      </w:r>
    </w:p>
    <w:p>
      <w:pPr>
        <w:numPr>
          <w:ilvl w:val="1"/>
          <w:numId w:val="900"/>
        </w:numPr>
        <w:spacing w:before="0" w:after="0"/>
      </w:pPr>
      <w:r>
        <w:t>Variable Concept in R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Left Assignment (`&lt;-`)</w:t>
      </w:r>
    </w:p>
    <w:p>
      <w:pPr>
        <w:numPr>
          <w:ilvl w:val="2"/>
          <w:numId w:val="900"/>
        </w:numPr>
        <w:spacing w:before="0" w:after="0"/>
      </w:pPr>
      <w:r>
        <w:t>Right Assignment (`-&gt;`)</w:t>
      </w:r>
    </w:p>
    <w:p>
      <w:pPr>
        <w:numPr>
          <w:ilvl w:val="2"/>
          <w:numId w:val="900"/>
        </w:numPr>
        <w:spacing w:before="0" w:after="0"/>
      </w:pPr>
      <w:r>
        <w:t>Equals Assignment (`=`)</w:t>
      </w:r>
    </w:p>
    <w:p>
      <w:pPr>
        <w:numPr>
          <w:ilvl w:val="2"/>
          <w:numId w:val="900"/>
        </w:numPr>
        <w:spacing w:before="0" w:after="0"/>
      </w:pPr>
      <w:r>
        <w:t>When to Use Each</w:t>
      </w:r>
    </w:p>
    <w:p>
      <w:pPr>
        <w:numPr>
          <w:ilvl w:val="1"/>
          <w:numId w:val="900"/>
        </w:numPr>
        <w:spacing w:before="0" w:after="0"/>
      </w:pPr>
      <w:r>
        <w:t>Variable Naming Rules</w:t>
      </w:r>
    </w:p>
    <w:p>
      <w:pPr>
        <w:numPr>
          <w:ilvl w:val="2"/>
          <w:numId w:val="900"/>
        </w:numPr>
        <w:spacing w:before="0" w:after="0"/>
      </w:pPr>
      <w:r>
        <w:t>Allowed Characters</w:t>
      </w:r>
    </w:p>
    <w:p>
      <w:pPr>
        <w:numPr>
          <w:ilvl w:val="2"/>
          <w:numId w:val="900"/>
        </w:numPr>
        <w:spacing w:before="0" w:after="0"/>
      </w:pPr>
      <w:r>
        <w:t>Reserved Words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Variable Management</w:t>
      </w:r>
    </w:p>
    <w:p>
      <w:pPr>
        <w:numPr>
          <w:ilvl w:val="2"/>
          <w:numId w:val="900"/>
        </w:numPr>
        <w:spacing w:before="0" w:after="0"/>
      </w:pPr>
      <w:r>
        <w:t>Listing Variables (`ls()`)</w:t>
      </w:r>
    </w:p>
    <w:p>
      <w:pPr>
        <w:numPr>
          <w:ilvl w:val="2"/>
          <w:numId w:val="900"/>
        </w:numPr>
        <w:spacing w:before="0" w:after="0"/>
      </w:pPr>
      <w:r>
        <w:t>Removing Variables (`rm()`)</w:t>
      </w:r>
    </w:p>
    <w:p>
      <w:pPr>
        <w:numPr>
          <w:ilvl w:val="2"/>
          <w:numId w:val="900"/>
        </w:numPr>
        <w:spacing w:before="0" w:after="0"/>
      </w:pPr>
      <w:r>
        <w:t>Clearing Environment (`rm(list=ls())`)</w:t>
      </w:r>
    </w:p>
    <w:p>
      <w:pPr>
        <w:numPr>
          <w:ilvl w:val="0"/>
          <w:numId w:val="900"/>
        </w:numPr>
        <w:spacing w:before="0" w:after="0"/>
      </w:pPr>
      <w:r>
        <w:t>R as a Calculator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Exponentiation</w:t>
      </w:r>
    </w:p>
    <w:p>
      <w:pPr>
        <w:numPr>
          <w:ilvl w:val="2"/>
          <w:numId w:val="900"/>
        </w:numPr>
        <w:spacing w:before="0" w:after="0"/>
      </w:pPr>
      <w:r>
        <w:t>Modulo Operations</w:t>
      </w:r>
    </w:p>
    <w:p>
      <w:pPr>
        <w:numPr>
          <w:ilvl w:val="2"/>
          <w:numId w:val="900"/>
        </w:numPr>
        <w:spacing w:before="0" w:after="0"/>
      </w:pPr>
      <w:r>
        <w:t>Integer Division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Basic Math Functions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Rounding Functions</w:t>
      </w:r>
    </w:p>
    <w:p>
      <w:pPr>
        <w:numPr>
          <w:ilvl w:val="1"/>
          <w:numId w:val="900"/>
        </w:numPr>
        <w:spacing w:before="0" w:after="0"/>
      </w:pPr>
      <w:r>
        <w:t>Mathematical Constants</w:t>
      </w:r>
    </w:p>
    <w:p>
      <w:pPr>
        <w:numPr>
          <w:ilvl w:val="2"/>
          <w:numId w:val="900"/>
        </w:numPr>
        <w:spacing w:before="0" w:after="0"/>
      </w:pPr>
      <w:r>
        <w:t>Pi (`pi`)</w:t>
      </w:r>
    </w:p>
    <w:p>
      <w:pPr>
        <w:numPr>
          <w:ilvl w:val="2"/>
          <w:numId w:val="900"/>
        </w:numPr>
        <w:spacing w:before="0" w:after="0"/>
      </w:pPr>
      <w:r>
        <w:t>Euler's Number (`exp(1)`)</w:t>
      </w:r>
    </w:p>
    <w:p>
      <w:pPr>
        <w:pStyle w:val="Heading1"/>
      </w:pPr>
      <w:r>
        <w:t>R Data Types</w:t>
      </w:r>
    </w:p>
    <w:p>
      <w:pPr>
        <w:numPr>
          <w:ilvl w:val="0"/>
          <w:numId w:val="900"/>
        </w:numPr>
        <w:spacing w:before="0" w:after="0"/>
      </w:pPr>
      <w:r>
        <w:t>Understanding R's Type System</w:t>
      </w:r>
    </w:p>
    <w:p>
      <w:pPr>
        <w:numPr>
          <w:ilvl w:val="1"/>
          <w:numId w:val="900"/>
        </w:numPr>
        <w:spacing w:before="0" w:after="0"/>
      </w:pPr>
      <w:r>
        <w:t>Atomic Types vs. Composite Types</w:t>
      </w:r>
    </w:p>
    <w:p>
      <w:pPr>
        <w:numPr>
          <w:ilvl w:val="1"/>
          <w:numId w:val="900"/>
        </w:numPr>
        <w:spacing w:before="0" w:after="0"/>
      </w:pPr>
      <w:r>
        <w:t>Type Hierarchy</w:t>
      </w:r>
    </w:p>
    <w:p>
      <w:pPr>
        <w:numPr>
          <w:ilvl w:val="1"/>
          <w:numId w:val="900"/>
        </w:numPr>
        <w:spacing w:before="0" w:after="0"/>
      </w:pPr>
      <w:r>
        <w:t>Dynamic Typing Nature</w:t>
      </w:r>
    </w:p>
    <w:p>
      <w:pPr>
        <w:numPr>
          <w:ilvl w:val="0"/>
          <w:numId w:val="900"/>
        </w:numPr>
        <w:spacing w:before="0" w:after="0"/>
      </w:pPr>
      <w:r>
        <w:t>Atomic Vector Types</w:t>
      </w:r>
    </w:p>
    <w:p>
      <w:pPr>
        <w:numPr>
          <w:ilvl w:val="1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Integer Type</w:t>
      </w:r>
    </w:p>
    <w:p>
      <w:pPr>
        <w:numPr>
          <w:ilvl w:val="2"/>
          <w:numId w:val="900"/>
        </w:numPr>
        <w:spacing w:before="0" w:after="0"/>
      </w:pPr>
      <w:r>
        <w:t>Double (Floating Point) Type</w:t>
      </w:r>
    </w:p>
    <w:p>
      <w:pPr>
        <w:numPr>
          <w:ilvl w:val="2"/>
          <w:numId w:val="900"/>
        </w:numPr>
        <w:spacing w:before="0" w:after="0"/>
      </w:pPr>
      <w:r>
        <w:t>Numeric Precision</w:t>
      </w:r>
    </w:p>
    <w:p>
      <w:pPr>
        <w:numPr>
          <w:ilvl w:val="2"/>
          <w:numId w:val="900"/>
        </w:numPr>
        <w:spacing w:before="0" w:after="0"/>
      </w:pPr>
      <w:r>
        <w:t>Scientific Notation</w:t>
      </w:r>
    </w:p>
    <w:p>
      <w:pPr>
        <w:numPr>
          <w:ilvl w:val="1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String Creation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1"/>
          <w:numId w:val="900"/>
        </w:numPr>
        <w:spacing w:before="0" w:after="0"/>
      </w:pPr>
      <w:r>
        <w:t>Logical Type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Boolean Algebra</w:t>
      </w:r>
    </w:p>
    <w:p>
      <w:pPr>
        <w:numPr>
          <w:ilvl w:val="1"/>
          <w:numId w:val="900"/>
        </w:numPr>
        <w:spacing w:before="0" w:after="0"/>
      </w:pPr>
      <w:r>
        <w:t>Complex Type</w:t>
      </w:r>
    </w:p>
    <w:p>
      <w:pPr>
        <w:numPr>
          <w:ilvl w:val="2"/>
          <w:numId w:val="900"/>
        </w:numPr>
        <w:spacing w:before="0" w:after="0"/>
      </w:pPr>
      <w:r>
        <w:t>Complex Number Creation</w:t>
      </w:r>
    </w:p>
    <w:p>
      <w:pPr>
        <w:numPr>
          <w:ilvl w:val="2"/>
          <w:numId w:val="900"/>
        </w:numPr>
        <w:spacing w:before="0" w:after="0"/>
      </w:pPr>
      <w:r>
        <w:t>Real and Imaginary Parts</w:t>
      </w:r>
    </w:p>
    <w:p>
      <w:pPr>
        <w:numPr>
          <w:ilvl w:val="2"/>
          <w:numId w:val="900"/>
        </w:numPr>
        <w:spacing w:before="0" w:after="0"/>
      </w:pPr>
      <w:r>
        <w:t>Complex Arithmetic</w:t>
      </w:r>
    </w:p>
    <w:p>
      <w:pPr>
        <w:numPr>
          <w:ilvl w:val="1"/>
          <w:numId w:val="900"/>
        </w:numPr>
        <w:spacing w:before="0" w:after="0"/>
      </w:pPr>
      <w:r>
        <w:t>Raw Type</w:t>
      </w:r>
    </w:p>
    <w:p>
      <w:pPr>
        <w:numPr>
          <w:ilvl w:val="2"/>
          <w:numId w:val="900"/>
        </w:numPr>
        <w:spacing w:before="0" w:after="0"/>
      </w:pPr>
      <w:r>
        <w:t>Byte-level Data</w:t>
      </w:r>
    </w:p>
    <w:p>
      <w:pPr>
        <w:numPr>
          <w:ilvl w:val="2"/>
          <w:numId w:val="900"/>
        </w:numPr>
        <w:spacing w:before="0" w:after="0"/>
      </w:pPr>
      <w:r>
        <w:t>Raw Data Operations</w:t>
      </w:r>
    </w:p>
    <w:p>
      <w:pPr>
        <w:numPr>
          <w:ilvl w:val="0"/>
          <w:numId w:val="900"/>
        </w:numPr>
        <w:spacing w:before="0" w:after="0"/>
      </w:pPr>
      <w:r>
        <w:t>Special Values and Constants</w:t>
      </w:r>
    </w:p>
    <w:p>
      <w:pPr>
        <w:numPr>
          <w:ilvl w:val="1"/>
          <w:numId w:val="900"/>
        </w:numPr>
        <w:spacing w:before="0" w:after="0"/>
      </w:pPr>
      <w:r>
        <w:t>Missing Values (`NA`)</w:t>
      </w:r>
    </w:p>
    <w:p>
      <w:pPr>
        <w:numPr>
          <w:ilvl w:val="2"/>
          <w:numId w:val="900"/>
        </w:numPr>
        <w:spacing w:before="0" w:after="0"/>
      </w:pPr>
      <w:r>
        <w:t>Different Types of NA</w:t>
      </w:r>
    </w:p>
    <w:p>
      <w:pPr>
        <w:numPr>
          <w:ilvl w:val="2"/>
          <w:numId w:val="900"/>
        </w:numPr>
        <w:spacing w:before="0" w:after="0"/>
      </w:pPr>
      <w:r>
        <w:t>Testing for Missing Values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Not a Number (`NaN`)</w:t>
      </w:r>
    </w:p>
    <w:p>
      <w:pPr>
        <w:numPr>
          <w:ilvl w:val="2"/>
          <w:numId w:val="900"/>
        </w:numPr>
        <w:spacing w:before="0" w:after="0"/>
      </w:pPr>
      <w:r>
        <w:t>Mathematical Undefined Results</w:t>
      </w:r>
    </w:p>
    <w:p>
      <w:pPr>
        <w:numPr>
          <w:ilvl w:val="2"/>
          <w:numId w:val="900"/>
        </w:numPr>
        <w:spacing w:before="0" w:after="0"/>
      </w:pPr>
      <w:r>
        <w:t>Testing for NaN</w:t>
      </w:r>
    </w:p>
    <w:p>
      <w:pPr>
        <w:numPr>
          <w:ilvl w:val="1"/>
          <w:numId w:val="900"/>
        </w:numPr>
        <w:spacing w:before="0" w:after="0"/>
      </w:pPr>
      <w:r>
        <w:t>Infinity Values</w:t>
      </w:r>
    </w:p>
    <w:p>
      <w:pPr>
        <w:numPr>
          <w:ilvl w:val="2"/>
          <w:numId w:val="900"/>
        </w:numPr>
        <w:spacing w:before="0" w:after="0"/>
      </w:pPr>
      <w:r>
        <w:t>Positive Infinity (`Inf`)</w:t>
      </w:r>
    </w:p>
    <w:p>
      <w:pPr>
        <w:numPr>
          <w:ilvl w:val="2"/>
          <w:numId w:val="900"/>
        </w:numPr>
        <w:spacing w:before="0" w:after="0"/>
      </w:pPr>
      <w:r>
        <w:t>Negative Infinity (`-Inf`)</w:t>
      </w:r>
    </w:p>
    <w:p>
      <w:pPr>
        <w:numPr>
          <w:ilvl w:val="2"/>
          <w:numId w:val="900"/>
        </w:numPr>
        <w:spacing w:before="0" w:after="0"/>
      </w:pPr>
      <w:r>
        <w:t>Testing for Infinity</w:t>
      </w:r>
    </w:p>
    <w:p>
      <w:pPr>
        <w:numPr>
          <w:ilvl w:val="1"/>
          <w:numId w:val="900"/>
        </w:numPr>
        <w:spacing w:before="0" w:after="0"/>
      </w:pPr>
      <w:r>
        <w:t>NULL Values</w:t>
      </w:r>
    </w:p>
    <w:p>
      <w:pPr>
        <w:numPr>
          <w:ilvl w:val="2"/>
          <w:numId w:val="900"/>
        </w:numPr>
        <w:spacing w:before="0" w:after="0"/>
      </w:pPr>
      <w:r>
        <w:t>Representing Absence</w:t>
      </w:r>
    </w:p>
    <w:p>
      <w:pPr>
        <w:numPr>
          <w:ilvl w:val="2"/>
          <w:numId w:val="900"/>
        </w:numPr>
        <w:spacing w:before="0" w:after="0"/>
      </w:pPr>
      <w:r>
        <w:t>NULL vs. NA Differences</w:t>
      </w:r>
    </w:p>
    <w:p>
      <w:pPr>
        <w:numPr>
          <w:ilvl w:val="2"/>
          <w:numId w:val="900"/>
        </w:numPr>
        <w:spacing w:before="0" w:after="0"/>
      </w:pPr>
      <w:r>
        <w:t>Testing for NULL</w:t>
      </w:r>
    </w:p>
    <w:p>
      <w:pPr>
        <w:numPr>
          <w:ilvl w:val="0"/>
          <w:numId w:val="900"/>
        </w:numPr>
        <w:spacing w:before="0" w:after="0"/>
      </w:pPr>
      <w:r>
        <w:t>Type Checking and Conversion</w:t>
      </w:r>
    </w:p>
    <w:p>
      <w:pPr>
        <w:numPr>
          <w:ilvl w:val="1"/>
          <w:numId w:val="900"/>
        </w:numPr>
        <w:spacing w:before="0" w:after="0"/>
      </w:pPr>
      <w:r>
        <w:t>Type Inspection Functions</w:t>
      </w:r>
    </w:p>
    <w:p>
      <w:pPr>
        <w:numPr>
          <w:ilvl w:val="2"/>
          <w:numId w:val="900"/>
        </w:numPr>
        <w:spacing w:before="0" w:after="0"/>
      </w:pPr>
      <w:r>
        <w:t>`class()` Function</w:t>
      </w:r>
    </w:p>
    <w:p>
      <w:pPr>
        <w:numPr>
          <w:ilvl w:val="2"/>
          <w:numId w:val="900"/>
        </w:numPr>
        <w:spacing w:before="0" w:after="0"/>
      </w:pPr>
      <w:r>
        <w:t>`typeof()` Function</w:t>
      </w:r>
    </w:p>
    <w:p>
      <w:pPr>
        <w:numPr>
          <w:ilvl w:val="2"/>
          <w:numId w:val="900"/>
        </w:numPr>
        <w:spacing w:before="0" w:after="0"/>
      </w:pPr>
      <w:r>
        <w:t>`mode()` Function</w:t>
      </w:r>
    </w:p>
    <w:p>
      <w:pPr>
        <w:numPr>
          <w:ilvl w:val="2"/>
          <w:numId w:val="900"/>
        </w:numPr>
        <w:spacing w:before="0" w:after="0"/>
      </w:pPr>
      <w:r>
        <w:t>`storage.mode()` Function</w:t>
      </w:r>
    </w:p>
    <w:p>
      <w:pPr>
        <w:numPr>
          <w:ilvl w:val="1"/>
          <w:numId w:val="900"/>
        </w:numPr>
        <w:spacing w:before="0" w:after="0"/>
      </w:pPr>
      <w:r>
        <w:t>Type Testing Functions</w:t>
      </w:r>
    </w:p>
    <w:p>
      <w:pPr>
        <w:numPr>
          <w:ilvl w:val="2"/>
          <w:numId w:val="900"/>
        </w:numPr>
        <w:spacing w:before="0" w:after="0"/>
      </w:pPr>
      <w:r>
        <w:t>`is.numeric()`</w:t>
      </w:r>
    </w:p>
    <w:p>
      <w:pPr>
        <w:numPr>
          <w:ilvl w:val="2"/>
          <w:numId w:val="900"/>
        </w:numPr>
        <w:spacing w:before="0" w:after="0"/>
      </w:pPr>
      <w:r>
        <w:t>`is.character()`</w:t>
      </w:r>
    </w:p>
    <w:p>
      <w:pPr>
        <w:numPr>
          <w:ilvl w:val="2"/>
          <w:numId w:val="900"/>
        </w:numPr>
        <w:spacing w:before="0" w:after="0"/>
      </w:pPr>
      <w:r>
        <w:t>`is.logical()`</w:t>
      </w:r>
    </w:p>
    <w:p>
      <w:pPr>
        <w:numPr>
          <w:ilvl w:val="2"/>
          <w:numId w:val="900"/>
        </w:numPr>
        <w:spacing w:before="0" w:after="0"/>
      </w:pPr>
      <w:r>
        <w:t>`is.complex()`</w:t>
      </w:r>
    </w:p>
    <w:p>
      <w:pPr>
        <w:numPr>
          <w:ilvl w:val="2"/>
          <w:numId w:val="900"/>
        </w:numPr>
        <w:spacing w:before="0" w:after="0"/>
      </w:pPr>
      <w:r>
        <w:t>`is.raw()`</w:t>
      </w:r>
    </w:p>
    <w:p>
      <w:pPr>
        <w:numPr>
          <w:ilvl w:val="2"/>
          <w:numId w:val="900"/>
        </w:numPr>
        <w:spacing w:before="0" w:after="0"/>
      </w:pPr>
      <w:r>
        <w:t>`is.na()`</w:t>
      </w:r>
    </w:p>
    <w:p>
      <w:pPr>
        <w:numPr>
          <w:ilvl w:val="2"/>
          <w:numId w:val="900"/>
        </w:numPr>
        <w:spacing w:before="0" w:after="0"/>
      </w:pPr>
      <w:r>
        <w:t>`is.null()`</w:t>
      </w:r>
    </w:p>
    <w:p>
      <w:pPr>
        <w:numPr>
          <w:ilvl w:val="2"/>
          <w:numId w:val="900"/>
        </w:numPr>
        <w:spacing w:before="0" w:after="0"/>
      </w:pPr>
      <w:r>
        <w:t>`is.infinite()`</w:t>
      </w:r>
    </w:p>
    <w:p>
      <w:pPr>
        <w:numPr>
          <w:ilvl w:val="2"/>
          <w:numId w:val="900"/>
        </w:numPr>
        <w:spacing w:before="0" w:after="0"/>
      </w:pPr>
      <w:r>
        <w:t>`is.nan()`</w:t>
      </w:r>
    </w:p>
    <w:p>
      <w:pPr>
        <w:numPr>
          <w:ilvl w:val="1"/>
          <w:numId w:val="900"/>
        </w:numPr>
        <w:spacing w:before="0" w:after="0"/>
      </w:pPr>
      <w:r>
        <w:t>Type Coercion</w:t>
      </w:r>
    </w:p>
    <w:p>
      <w:pPr>
        <w:numPr>
          <w:ilvl w:val="2"/>
          <w:numId w:val="900"/>
        </w:numPr>
        <w:spacing w:before="0" w:after="0"/>
      </w:pPr>
      <w:r>
        <w:t>Implicit Coercion Rules</w:t>
      </w:r>
    </w:p>
    <w:p>
      <w:pPr>
        <w:numPr>
          <w:ilvl w:val="2"/>
          <w:numId w:val="900"/>
        </w:numPr>
        <w:spacing w:before="0" w:after="0"/>
      </w:pPr>
      <w:r>
        <w:t>Coercion Hierarchy</w:t>
      </w:r>
    </w:p>
    <w:p>
      <w:pPr>
        <w:numPr>
          <w:ilvl w:val="2"/>
          <w:numId w:val="900"/>
        </w:numPr>
        <w:spacing w:before="0" w:after="0"/>
      </w:pPr>
      <w:r>
        <w:t>Explicit Coercion Functions</w:t>
      </w:r>
    </w:p>
    <w:p>
      <w:pPr>
        <w:numPr>
          <w:ilvl w:val="3"/>
          <w:numId w:val="900"/>
        </w:numPr>
        <w:spacing w:before="0" w:after="0"/>
      </w:pPr>
      <w:r>
        <w:t>`as.numeric()`</w:t>
      </w:r>
    </w:p>
    <w:p>
      <w:pPr>
        <w:numPr>
          <w:ilvl w:val="3"/>
          <w:numId w:val="900"/>
        </w:numPr>
        <w:spacing w:before="0" w:after="0"/>
      </w:pPr>
      <w:r>
        <w:t>`as.character()`</w:t>
      </w:r>
    </w:p>
    <w:p>
      <w:pPr>
        <w:numPr>
          <w:ilvl w:val="3"/>
          <w:numId w:val="900"/>
        </w:numPr>
        <w:spacing w:before="0" w:after="0"/>
      </w:pPr>
      <w:r>
        <w:t>`as.logical()`</w:t>
      </w:r>
    </w:p>
    <w:p>
      <w:pPr>
        <w:numPr>
          <w:ilvl w:val="3"/>
          <w:numId w:val="900"/>
        </w:numPr>
        <w:spacing w:before="0" w:after="0"/>
      </w:pPr>
      <w:r>
        <w:t>`as.complex()`</w:t>
      </w:r>
    </w:p>
    <w:p>
      <w:pPr>
        <w:numPr>
          <w:ilvl w:val="3"/>
          <w:numId w:val="900"/>
        </w:numPr>
        <w:spacing w:before="0" w:after="0"/>
      </w:pPr>
      <w:r>
        <w:t>`as.raw()`</w:t>
      </w:r>
    </w:p>
    <w:p>
      <w:pPr>
        <w:numPr>
          <w:ilvl w:val="2"/>
          <w:numId w:val="900"/>
        </w:numPr>
        <w:spacing w:before="0" w:after="0"/>
      </w:pPr>
      <w:r>
        <w:t>Handling Coercion Warnings</w:t>
      </w:r>
    </w:p>
    <w:p>
      <w:pPr>
        <w:pStyle w:val="Heading1"/>
      </w:pPr>
      <w:r>
        <w:t>R Data Structures</w:t>
      </w:r>
    </w:p>
    <w:p>
      <w:pPr>
        <w:numPr>
          <w:ilvl w:val="0"/>
          <w:numId w:val="900"/>
        </w:numPr>
        <w:spacing w:before="0" w:after="0"/>
      </w:pPr>
      <w:r>
        <w:t>Vectors (One-dimensional)</w:t>
      </w:r>
    </w:p>
    <w:p>
      <w:pPr>
        <w:numPr>
          <w:ilvl w:val="1"/>
          <w:numId w:val="900"/>
        </w:numPr>
        <w:spacing w:before="0" w:after="0"/>
      </w:pPr>
      <w:r>
        <w:t>Vector Fundamentals</w:t>
      </w:r>
    </w:p>
    <w:p>
      <w:pPr>
        <w:numPr>
          <w:ilvl w:val="2"/>
          <w:numId w:val="900"/>
        </w:numPr>
        <w:spacing w:before="0" w:after="0"/>
      </w:pPr>
      <w:r>
        <w:t>Homogeneous Data Storage</w:t>
      </w:r>
    </w:p>
    <w:p>
      <w:pPr>
        <w:numPr>
          <w:ilvl w:val="2"/>
          <w:numId w:val="900"/>
        </w:numPr>
        <w:spacing w:before="0" w:after="0"/>
      </w:pPr>
      <w:r>
        <w:t>Vector Length</w:t>
      </w:r>
    </w:p>
    <w:p>
      <w:pPr>
        <w:numPr>
          <w:ilvl w:val="2"/>
          <w:numId w:val="900"/>
        </w:numPr>
        <w:spacing w:before="0" w:after="0"/>
      </w:pPr>
      <w:r>
        <w:t>Atomic vs. List Vectors</w:t>
      </w:r>
    </w:p>
    <w:p>
      <w:pPr>
        <w:numPr>
          <w:ilvl w:val="1"/>
          <w:numId w:val="900"/>
        </w:numPr>
        <w:spacing w:before="0" w:after="0"/>
      </w:pPr>
      <w:r>
        <w:t>Creating Vectors</w:t>
      </w:r>
    </w:p>
    <w:p>
      <w:pPr>
        <w:numPr>
          <w:ilvl w:val="2"/>
          <w:numId w:val="900"/>
        </w:numPr>
        <w:spacing w:before="0" w:after="0"/>
      </w:pPr>
      <w:r>
        <w:t>Combine Function (`c()`)</w:t>
      </w:r>
    </w:p>
    <w:p>
      <w:pPr>
        <w:numPr>
          <w:ilvl w:val="2"/>
          <w:numId w:val="900"/>
        </w:numPr>
        <w:spacing w:before="0" w:after="0"/>
      </w:pPr>
      <w:r>
        <w:t>Sequence Generation (`seq()`)</w:t>
      </w:r>
    </w:p>
    <w:p>
      <w:pPr>
        <w:numPr>
          <w:ilvl w:val="2"/>
          <w:numId w:val="900"/>
        </w:numPr>
        <w:spacing w:before="0" w:after="0"/>
      </w:pPr>
      <w:r>
        <w:t>Repetition (`rep()`)</w:t>
      </w:r>
    </w:p>
    <w:p>
      <w:pPr>
        <w:numPr>
          <w:ilvl w:val="2"/>
          <w:numId w:val="900"/>
        </w:numPr>
        <w:spacing w:before="0" w:after="0"/>
      </w:pPr>
      <w:r>
        <w:t>Colon Operator (`:`)</w:t>
      </w:r>
    </w:p>
    <w:p>
      <w:pPr>
        <w:numPr>
          <w:ilvl w:val="2"/>
          <w:numId w:val="900"/>
        </w:numPr>
        <w:spacing w:before="0" w:after="0"/>
      </w:pPr>
      <w:r>
        <w:t>Vector Creation Functions</w:t>
      </w:r>
    </w:p>
    <w:p>
      <w:pPr>
        <w:numPr>
          <w:ilvl w:val="1"/>
          <w:numId w:val="900"/>
        </w:numPr>
        <w:spacing w:before="0" w:after="0"/>
      </w:pPr>
      <w:r>
        <w:t>Vector Properties</w:t>
      </w:r>
    </w:p>
    <w:p>
      <w:pPr>
        <w:numPr>
          <w:ilvl w:val="2"/>
          <w:numId w:val="900"/>
        </w:numPr>
        <w:spacing w:before="0" w:after="0"/>
      </w:pPr>
      <w:r>
        <w:t>Length (`length()`)</w:t>
      </w:r>
    </w:p>
    <w:p>
      <w:pPr>
        <w:numPr>
          <w:ilvl w:val="2"/>
          <w:numId w:val="900"/>
        </w:numPr>
        <w:spacing w:before="0" w:after="0"/>
      </w:pPr>
      <w:r>
        <w:t>Names (`names()`)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1"/>
          <w:numId w:val="900"/>
        </w:numPr>
        <w:spacing w:before="0" w:after="0"/>
      </w:pPr>
      <w:r>
        <w:t>Vectorization Principles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Recycling Rule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Vector Arithmetic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Comparison Operations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Vector Indexing and Subsetting</w:t>
      </w:r>
    </w:p>
    <w:p>
      <w:pPr>
        <w:numPr>
          <w:ilvl w:val="2"/>
          <w:numId w:val="900"/>
        </w:numPr>
        <w:spacing w:before="0" w:after="0"/>
      </w:pPr>
      <w:r>
        <w:t>Positive Integer Indexing</w:t>
      </w:r>
    </w:p>
    <w:p>
      <w:pPr>
        <w:numPr>
          <w:ilvl w:val="2"/>
          <w:numId w:val="900"/>
        </w:numPr>
        <w:spacing w:before="0" w:after="0"/>
      </w:pPr>
      <w:r>
        <w:t>Negative Integer Indexing</w:t>
      </w:r>
    </w:p>
    <w:p>
      <w:pPr>
        <w:numPr>
          <w:ilvl w:val="2"/>
          <w:numId w:val="900"/>
        </w:numPr>
        <w:spacing w:before="0" w:after="0"/>
      </w:pPr>
      <w:r>
        <w:t>Logical Indexing</w:t>
      </w:r>
    </w:p>
    <w:p>
      <w:pPr>
        <w:numPr>
          <w:ilvl w:val="2"/>
          <w:numId w:val="900"/>
        </w:numPr>
        <w:spacing w:before="0" w:after="0"/>
      </w:pPr>
      <w:r>
        <w:t>Character Indexing (Named Vectors)</w:t>
      </w:r>
    </w:p>
    <w:p>
      <w:pPr>
        <w:numPr>
          <w:ilvl w:val="2"/>
          <w:numId w:val="900"/>
        </w:numPr>
        <w:spacing w:before="0" w:after="0"/>
      </w:pPr>
      <w:r>
        <w:t>Out-of-bounds Indexing Behavior</w:t>
      </w:r>
    </w:p>
    <w:p>
      <w:pPr>
        <w:numPr>
          <w:ilvl w:val="1"/>
          <w:numId w:val="900"/>
        </w:numPr>
        <w:spacing w:before="0" w:after="0"/>
      </w:pPr>
      <w:r>
        <w:t>Modifying Vectors</w:t>
      </w:r>
    </w:p>
    <w:p>
      <w:pPr>
        <w:numPr>
          <w:ilvl w:val="2"/>
          <w:numId w:val="900"/>
        </w:numPr>
        <w:spacing w:before="0" w:after="0"/>
      </w:pPr>
      <w:r>
        <w:t>Element Assignment</w:t>
      </w:r>
    </w:p>
    <w:p>
      <w:pPr>
        <w:numPr>
          <w:ilvl w:val="2"/>
          <w:numId w:val="900"/>
        </w:numPr>
        <w:spacing w:before="0" w:after="0"/>
      </w:pPr>
      <w:r>
        <w:t>Vector Concatenation</w:t>
      </w:r>
    </w:p>
    <w:p>
      <w:pPr>
        <w:numPr>
          <w:ilvl w:val="2"/>
          <w:numId w:val="900"/>
        </w:numPr>
        <w:spacing w:before="0" w:after="0"/>
      </w:pPr>
      <w:r>
        <w:t>Vector Sorting</w:t>
      </w:r>
    </w:p>
    <w:p>
      <w:pPr>
        <w:numPr>
          <w:ilvl w:val="0"/>
          <w:numId w:val="900"/>
        </w:numPr>
        <w:spacing w:before="0" w:after="0"/>
      </w:pPr>
      <w:r>
        <w:t>Matrices (Two-dimensional)</w:t>
      </w:r>
    </w:p>
    <w:p>
      <w:pPr>
        <w:numPr>
          <w:ilvl w:val="1"/>
          <w:numId w:val="900"/>
        </w:numPr>
        <w:spacing w:before="0" w:after="0"/>
      </w:pPr>
      <w:r>
        <w:t>Matrix Fundamentals</w:t>
      </w:r>
    </w:p>
    <w:p>
      <w:pPr>
        <w:numPr>
          <w:ilvl w:val="2"/>
          <w:numId w:val="900"/>
        </w:numPr>
        <w:spacing w:before="0" w:after="0"/>
      </w:pPr>
      <w:r>
        <w:t>Rectangular Data Structure</w:t>
      </w:r>
    </w:p>
    <w:p>
      <w:pPr>
        <w:numPr>
          <w:ilvl w:val="2"/>
          <w:numId w:val="900"/>
        </w:numPr>
        <w:spacing w:before="0" w:after="0"/>
      </w:pPr>
      <w:r>
        <w:t>Homogeneous Data Storage</w:t>
      </w:r>
    </w:p>
    <w:p>
      <w:pPr>
        <w:numPr>
          <w:ilvl w:val="2"/>
          <w:numId w:val="900"/>
        </w:numPr>
        <w:spacing w:before="0" w:after="0"/>
      </w:pPr>
      <w:r>
        <w:t>Row and Column Organization</w:t>
      </w:r>
    </w:p>
    <w:p>
      <w:pPr>
        <w:numPr>
          <w:ilvl w:val="1"/>
          <w:numId w:val="900"/>
        </w:numPr>
        <w:spacing w:before="0" w:after="0"/>
      </w:pPr>
      <w:r>
        <w:t>Creating Matrices</w:t>
      </w:r>
    </w:p>
    <w:p>
      <w:pPr>
        <w:numPr>
          <w:ilvl w:val="2"/>
          <w:numId w:val="900"/>
        </w:numPr>
        <w:spacing w:before="0" w:after="0"/>
      </w:pPr>
      <w:r>
        <w:t>`matrix()` Function</w:t>
      </w:r>
    </w:p>
    <w:p>
      <w:pPr>
        <w:numPr>
          <w:ilvl w:val="2"/>
          <w:numId w:val="900"/>
        </w:numPr>
        <w:spacing w:before="0" w:after="0"/>
      </w:pPr>
      <w:r>
        <w:t>Converting Vectors to Matrices</w:t>
      </w:r>
    </w:p>
    <w:p>
      <w:pPr>
        <w:numPr>
          <w:ilvl w:val="2"/>
          <w:numId w:val="900"/>
        </w:numPr>
        <w:spacing w:before="0" w:after="0"/>
      </w:pPr>
      <w:r>
        <w:t>Binding Vectors (`rbind()`, `cbind()`)</w:t>
      </w:r>
    </w:p>
    <w:p>
      <w:pPr>
        <w:numPr>
          <w:ilvl w:val="2"/>
          <w:numId w:val="900"/>
        </w:numPr>
        <w:spacing w:before="0" w:after="0"/>
      </w:pPr>
      <w:r>
        <w:t>Matrix Dimensions</w:t>
      </w:r>
    </w:p>
    <w:p>
      <w:pPr>
        <w:numPr>
          <w:ilvl w:val="1"/>
          <w:numId w:val="900"/>
        </w:numPr>
        <w:spacing w:before="0" w:after="0"/>
      </w:pPr>
      <w:r>
        <w:t>Matrix Properties</w:t>
      </w:r>
    </w:p>
    <w:p>
      <w:pPr>
        <w:numPr>
          <w:ilvl w:val="2"/>
          <w:numId w:val="900"/>
        </w:numPr>
        <w:spacing w:before="0" w:after="0"/>
      </w:pPr>
      <w:r>
        <w:t>Dimensions (`dim()`, `nrow()`, `ncol()`)</w:t>
      </w:r>
    </w:p>
    <w:p>
      <w:pPr>
        <w:numPr>
          <w:ilvl w:val="2"/>
          <w:numId w:val="900"/>
        </w:numPr>
        <w:spacing w:before="0" w:after="0"/>
      </w:pPr>
      <w:r>
        <w:t>Row and Column Names</w:t>
      </w:r>
    </w:p>
    <w:p>
      <w:pPr>
        <w:numPr>
          <w:ilvl w:val="2"/>
          <w:numId w:val="900"/>
        </w:numPr>
        <w:spacing w:before="0" w:after="0"/>
      </w:pPr>
      <w:r>
        <w:t>Matrix Attributes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Matrix Addition and Subtraction</w:t>
      </w:r>
    </w:p>
    <w:p>
      <w:pPr>
        <w:numPr>
          <w:ilvl w:val="2"/>
          <w:numId w:val="900"/>
        </w:numPr>
        <w:spacing w:before="0" w:after="0"/>
      </w:pPr>
      <w:r>
        <w:t>Matrix Multiplication (`%*%`)</w:t>
      </w:r>
    </w:p>
    <w:p>
      <w:pPr>
        <w:numPr>
          <w:ilvl w:val="2"/>
          <w:numId w:val="900"/>
        </w:numPr>
        <w:spacing w:before="0" w:after="0"/>
      </w:pPr>
      <w:r>
        <w:t>Element-wise Multiplication (`*`)</w:t>
      </w:r>
    </w:p>
    <w:p>
      <w:pPr>
        <w:numPr>
          <w:ilvl w:val="2"/>
          <w:numId w:val="900"/>
        </w:numPr>
        <w:spacing w:before="0" w:after="0"/>
      </w:pPr>
      <w:r>
        <w:t>Matrix Transpose (`t()`)</w:t>
      </w:r>
    </w:p>
    <w:p>
      <w:pPr>
        <w:numPr>
          <w:ilvl w:val="2"/>
          <w:numId w:val="900"/>
        </w:numPr>
        <w:spacing w:before="0" w:after="0"/>
      </w:pPr>
      <w:r>
        <w:t>Matrix Inverse (`solve()`)</w:t>
      </w:r>
    </w:p>
    <w:p>
      <w:pPr>
        <w:numPr>
          <w:ilvl w:val="2"/>
          <w:numId w:val="900"/>
        </w:numPr>
        <w:spacing w:before="0" w:after="0"/>
      </w:pPr>
      <w:r>
        <w:t>Determinant (`det()`)</w:t>
      </w:r>
    </w:p>
    <w:p>
      <w:pPr>
        <w:numPr>
          <w:ilvl w:val="2"/>
          <w:numId w:val="900"/>
        </w:numPr>
        <w:spacing w:before="0" w:after="0"/>
      </w:pPr>
      <w:r>
        <w:t>Eigenvalues and Eigenvectors (`eigen()`)</w:t>
      </w:r>
    </w:p>
    <w:p>
      <w:pPr>
        <w:numPr>
          <w:ilvl w:val="1"/>
          <w:numId w:val="900"/>
        </w:numPr>
        <w:spacing w:before="0" w:after="0"/>
      </w:pPr>
      <w:r>
        <w:t>Matrix Indexing</w:t>
      </w:r>
    </w:p>
    <w:p>
      <w:pPr>
        <w:numPr>
          <w:ilvl w:val="2"/>
          <w:numId w:val="900"/>
        </w:numPr>
        <w:spacing w:before="0" w:after="0"/>
      </w:pPr>
      <w:r>
        <w:t>Single Element Access</w:t>
      </w:r>
    </w:p>
    <w:p>
      <w:pPr>
        <w:numPr>
          <w:ilvl w:val="2"/>
          <w:numId w:val="900"/>
        </w:numPr>
        <w:spacing w:before="0" w:after="0"/>
      </w:pPr>
      <w:r>
        <w:t>Row Selection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Submatrix Selection</w:t>
      </w:r>
    </w:p>
    <w:p>
      <w:pPr>
        <w:numPr>
          <w:ilvl w:val="2"/>
          <w:numId w:val="900"/>
        </w:numPr>
        <w:spacing w:before="0" w:after="0"/>
      </w:pPr>
      <w:r>
        <w:t>Logical Indexing</w:t>
      </w:r>
    </w:p>
    <w:p>
      <w:pPr>
        <w:numPr>
          <w:ilvl w:val="1"/>
          <w:numId w:val="900"/>
        </w:numPr>
        <w:spacing w:before="0" w:after="0"/>
      </w:pPr>
      <w:r>
        <w:t>Matrix Manipulation</w:t>
      </w:r>
    </w:p>
    <w:p>
      <w:pPr>
        <w:numPr>
          <w:ilvl w:val="2"/>
          <w:numId w:val="900"/>
        </w:numPr>
        <w:spacing w:before="0" w:after="0"/>
      </w:pPr>
      <w:r>
        <w:t>Adding Rows and Columns</w:t>
      </w:r>
    </w:p>
    <w:p>
      <w:pPr>
        <w:numPr>
          <w:ilvl w:val="2"/>
          <w:numId w:val="900"/>
        </w:numPr>
        <w:spacing w:before="0" w:after="0"/>
      </w:pPr>
      <w:r>
        <w:t>Removing Rows and Columns</w:t>
      </w:r>
    </w:p>
    <w:p>
      <w:pPr>
        <w:numPr>
          <w:ilvl w:val="2"/>
          <w:numId w:val="900"/>
        </w:numPr>
        <w:spacing w:before="0" w:after="0"/>
      </w:pPr>
      <w:r>
        <w:t>Matrix Reshaping</w:t>
      </w:r>
    </w:p>
    <w:p>
      <w:pPr>
        <w:numPr>
          <w:ilvl w:val="0"/>
          <w:numId w:val="900"/>
        </w:numPr>
        <w:spacing w:before="0" w:after="0"/>
      </w:pPr>
      <w:r>
        <w:t>Arrays (Multi-dimensional)</w:t>
      </w:r>
    </w:p>
    <w:p>
      <w:pPr>
        <w:numPr>
          <w:ilvl w:val="1"/>
          <w:numId w:val="900"/>
        </w:numPr>
        <w:spacing w:before="0" w:after="0"/>
      </w:pPr>
      <w:r>
        <w:t>Array Fundamentals</w:t>
      </w:r>
    </w:p>
    <w:p>
      <w:pPr>
        <w:numPr>
          <w:ilvl w:val="2"/>
          <w:numId w:val="900"/>
        </w:numPr>
        <w:spacing w:before="0" w:after="0"/>
      </w:pPr>
      <w:r>
        <w:t>Multi-dimensional Extension of Matrices</w:t>
      </w:r>
    </w:p>
    <w:p>
      <w:pPr>
        <w:numPr>
          <w:ilvl w:val="2"/>
          <w:numId w:val="900"/>
        </w:numPr>
        <w:spacing w:before="0" w:after="0"/>
      </w:pPr>
      <w:r>
        <w:t>Homogeneous Data Storage</w:t>
      </w:r>
    </w:p>
    <w:p>
      <w:pPr>
        <w:numPr>
          <w:ilvl w:val="2"/>
          <w:numId w:val="900"/>
        </w:numPr>
        <w:spacing w:before="0" w:after="0"/>
      </w:pPr>
      <w:r>
        <w:t>Dimension Specification</w:t>
      </w:r>
    </w:p>
    <w:p>
      <w:pPr>
        <w:numPr>
          <w:ilvl w:val="1"/>
          <w:numId w:val="900"/>
        </w:numPr>
        <w:spacing w:before="0" w:after="0"/>
      </w:pPr>
      <w:r>
        <w:t>Creating Arrays</w:t>
      </w:r>
    </w:p>
    <w:p>
      <w:pPr>
        <w:numPr>
          <w:ilvl w:val="2"/>
          <w:numId w:val="900"/>
        </w:numPr>
        <w:spacing w:before="0" w:after="0"/>
      </w:pPr>
      <w:r>
        <w:t>`array()` Function</w:t>
      </w:r>
    </w:p>
    <w:p>
      <w:pPr>
        <w:numPr>
          <w:ilvl w:val="2"/>
          <w:numId w:val="900"/>
        </w:numPr>
        <w:spacing w:before="0" w:after="0"/>
      </w:pPr>
      <w:r>
        <w:t>Dimension Specification</w:t>
      </w:r>
    </w:p>
    <w:p>
      <w:pPr>
        <w:numPr>
          <w:ilvl w:val="2"/>
          <w:numId w:val="900"/>
        </w:numPr>
        <w:spacing w:before="0" w:after="0"/>
      </w:pPr>
      <w:r>
        <w:t>Array from Vectors</w:t>
      </w:r>
    </w:p>
    <w:p>
      <w:pPr>
        <w:numPr>
          <w:ilvl w:val="1"/>
          <w:numId w:val="900"/>
        </w:numPr>
        <w:spacing w:before="0" w:after="0"/>
      </w:pPr>
      <w:r>
        <w:t>Array Properties</w:t>
      </w:r>
    </w:p>
    <w:p>
      <w:pPr>
        <w:numPr>
          <w:ilvl w:val="2"/>
          <w:numId w:val="900"/>
        </w:numPr>
        <w:spacing w:before="0" w:after="0"/>
      </w:pPr>
      <w:r>
        <w:t>Dimensions (`dim()`)</w:t>
      </w:r>
    </w:p>
    <w:p>
      <w:pPr>
        <w:numPr>
          <w:ilvl w:val="2"/>
          <w:numId w:val="900"/>
        </w:numPr>
        <w:spacing w:before="0" w:after="0"/>
      </w:pPr>
      <w:r>
        <w:t>Dimension Names (`dimnames()`)</w:t>
      </w:r>
    </w:p>
    <w:p>
      <w:pPr>
        <w:numPr>
          <w:ilvl w:val="1"/>
          <w:numId w:val="900"/>
        </w:numPr>
        <w:spacing w:before="0" w:after="0"/>
      </w:pPr>
      <w:r>
        <w:t>Array Indexing</w:t>
      </w:r>
    </w:p>
    <w:p>
      <w:pPr>
        <w:numPr>
          <w:ilvl w:val="2"/>
          <w:numId w:val="900"/>
        </w:numPr>
        <w:spacing w:before="0" w:after="0"/>
      </w:pPr>
      <w:r>
        <w:t>Multi-dimensional Indexing</w:t>
      </w:r>
    </w:p>
    <w:p>
      <w:pPr>
        <w:numPr>
          <w:ilvl w:val="2"/>
          <w:numId w:val="900"/>
        </w:numPr>
        <w:spacing w:before="0" w:after="0"/>
      </w:pPr>
      <w:r>
        <w:t>Dimension Slicing</w:t>
      </w:r>
    </w:p>
    <w:p>
      <w:pPr>
        <w:numPr>
          <w:ilvl w:val="2"/>
          <w:numId w:val="900"/>
        </w:numPr>
        <w:spacing w:before="0" w:after="0"/>
      </w:pPr>
      <w:r>
        <w:t>Array Subsetting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Dimension-specific Operations</w:t>
      </w:r>
    </w:p>
    <w:p>
      <w:pPr>
        <w:numPr>
          <w:ilvl w:val="2"/>
          <w:numId w:val="900"/>
        </w:numPr>
        <w:spacing w:before="0" w:after="0"/>
      </w:pPr>
      <w:r>
        <w:t>Array Manipulation Functions</w:t>
      </w:r>
    </w:p>
    <w:p>
      <w:pPr>
        <w:numPr>
          <w:ilvl w:val="0"/>
          <w:numId w:val="900"/>
        </w:numPr>
        <w:spacing w:before="0" w:after="0"/>
      </w:pPr>
      <w:r>
        <w:t>Lists (Heterogeneous Collections)</w:t>
      </w:r>
    </w:p>
    <w:p>
      <w:pPr>
        <w:numPr>
          <w:ilvl w:val="1"/>
          <w:numId w:val="900"/>
        </w:numPr>
        <w:spacing w:before="0" w:after="0"/>
      </w:pPr>
      <w:r>
        <w:t>List Fundamentals</w:t>
      </w:r>
    </w:p>
    <w:p>
      <w:pPr>
        <w:numPr>
          <w:ilvl w:val="2"/>
          <w:numId w:val="900"/>
        </w:numPr>
        <w:spacing w:before="0" w:after="0"/>
      </w:pPr>
      <w:r>
        <w:t>Heterogeneous Data Storage</w:t>
      </w:r>
    </w:p>
    <w:p>
      <w:pPr>
        <w:numPr>
          <w:ilvl w:val="2"/>
          <w:numId w:val="900"/>
        </w:numPr>
        <w:spacing w:before="0" w:after="0"/>
      </w:pPr>
      <w:r>
        <w:t>Recursive Data Structure</w:t>
      </w:r>
    </w:p>
    <w:p>
      <w:pPr>
        <w:numPr>
          <w:ilvl w:val="2"/>
          <w:numId w:val="900"/>
        </w:numPr>
        <w:spacing w:before="0" w:after="0"/>
      </w:pPr>
      <w:r>
        <w:t>List vs. Vector Differences</w:t>
      </w:r>
    </w:p>
    <w:p>
      <w:pPr>
        <w:numPr>
          <w:ilvl w:val="1"/>
          <w:numId w:val="900"/>
        </w:numPr>
        <w:spacing w:before="0" w:after="0"/>
      </w:pPr>
      <w:r>
        <w:t>Creating Lists</w:t>
      </w:r>
    </w:p>
    <w:p>
      <w:pPr>
        <w:numPr>
          <w:ilvl w:val="2"/>
          <w:numId w:val="900"/>
        </w:numPr>
        <w:spacing w:before="0" w:after="0"/>
      </w:pPr>
      <w:r>
        <w:t>`list()` Function</w:t>
      </w:r>
    </w:p>
    <w:p>
      <w:pPr>
        <w:numPr>
          <w:ilvl w:val="2"/>
          <w:numId w:val="900"/>
        </w:numPr>
        <w:spacing w:before="0" w:after="0"/>
      </w:pPr>
      <w:r>
        <w:t>Named List Elements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List Properties</w:t>
      </w:r>
    </w:p>
    <w:p>
      <w:pPr>
        <w:numPr>
          <w:ilvl w:val="2"/>
          <w:numId w:val="900"/>
        </w:numPr>
        <w:spacing w:before="0" w:after="0"/>
      </w:pPr>
      <w:r>
        <w:t>List Length</w:t>
      </w:r>
    </w:p>
    <w:p>
      <w:pPr>
        <w:numPr>
          <w:ilvl w:val="2"/>
          <w:numId w:val="900"/>
        </w:numPr>
        <w:spacing w:before="0" w:after="0"/>
      </w:pPr>
      <w:r>
        <w:t>Element Names</w:t>
      </w:r>
    </w:p>
    <w:p>
      <w:pPr>
        <w:numPr>
          <w:ilvl w:val="2"/>
          <w:numId w:val="900"/>
        </w:numPr>
        <w:spacing w:before="0" w:after="0"/>
      </w:pPr>
      <w:r>
        <w:t>List Structure</w:t>
      </w:r>
    </w:p>
    <w:p>
      <w:pPr>
        <w:numPr>
          <w:ilvl w:val="1"/>
          <w:numId w:val="900"/>
        </w:numPr>
        <w:spacing w:before="0" w:after="0"/>
      </w:pPr>
      <w:r>
        <w:t>List Indexing</w:t>
      </w:r>
    </w:p>
    <w:p>
      <w:pPr>
        <w:numPr>
          <w:ilvl w:val="2"/>
          <w:numId w:val="900"/>
        </w:numPr>
        <w:spacing w:before="0" w:after="0"/>
      </w:pPr>
      <w:r>
        <w:t>Single Bracket Indexing (`[]`)</w:t>
      </w:r>
    </w:p>
    <w:p>
      <w:pPr>
        <w:numPr>
          <w:ilvl w:val="2"/>
          <w:numId w:val="900"/>
        </w:numPr>
        <w:spacing w:before="0" w:after="0"/>
      </w:pPr>
      <w:r>
        <w:t>Double Bracket Indexing (`[[]]`)</w:t>
      </w:r>
    </w:p>
    <w:p>
      <w:pPr>
        <w:numPr>
          <w:ilvl w:val="2"/>
          <w:numId w:val="900"/>
        </w:numPr>
        <w:spacing w:before="0" w:after="0"/>
      </w:pPr>
      <w:r>
        <w:t>Dollar Sign Indexing (`$`)</w:t>
      </w:r>
    </w:p>
    <w:p>
      <w:pPr>
        <w:numPr>
          <w:ilvl w:val="2"/>
          <w:numId w:val="900"/>
        </w:numPr>
        <w:spacing w:before="0" w:after="0"/>
      </w:pPr>
      <w:r>
        <w:t>Multiple Element Access</w:t>
      </w:r>
    </w:p>
    <w:p>
      <w:pPr>
        <w:numPr>
          <w:ilvl w:val="1"/>
          <w:numId w:val="900"/>
        </w:numPr>
        <w:spacing w:before="0" w:after="0"/>
      </w:pPr>
      <w:r>
        <w:t>List Manipulation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Modifying Elements</w:t>
      </w:r>
    </w:p>
    <w:p>
      <w:pPr>
        <w:numPr>
          <w:ilvl w:val="2"/>
          <w:numId w:val="900"/>
        </w:numPr>
        <w:spacing w:before="0" w:after="0"/>
      </w:pPr>
      <w:r>
        <w:t>List Concatenation</w:t>
      </w:r>
    </w:p>
    <w:p>
      <w:pPr>
        <w:numPr>
          <w:ilvl w:val="1"/>
          <w:numId w:val="900"/>
        </w:numPr>
        <w:spacing w:before="0" w:after="0"/>
      </w:pPr>
      <w:r>
        <w:t>List Functions</w:t>
      </w:r>
    </w:p>
    <w:p>
      <w:pPr>
        <w:numPr>
          <w:ilvl w:val="2"/>
          <w:numId w:val="900"/>
        </w:numPr>
        <w:spacing w:before="0" w:after="0"/>
      </w:pPr>
      <w:r>
        <w:t>`lapply()` and `sapply()`</w:t>
      </w:r>
    </w:p>
    <w:p>
      <w:pPr>
        <w:numPr>
          <w:ilvl w:val="2"/>
          <w:numId w:val="900"/>
        </w:numPr>
        <w:spacing w:before="0" w:after="0"/>
      </w:pPr>
      <w:r>
        <w:t>`unlist()`</w:t>
      </w:r>
    </w:p>
    <w:p>
      <w:pPr>
        <w:numPr>
          <w:ilvl w:val="2"/>
          <w:numId w:val="900"/>
        </w:numPr>
        <w:spacing w:before="0" w:after="0"/>
      </w:pPr>
      <w:r>
        <w:t>List Conversion Functions</w:t>
      </w:r>
    </w:p>
    <w:p>
      <w:pPr>
        <w:numPr>
          <w:ilvl w:val="0"/>
          <w:numId w:val="900"/>
        </w:numPr>
        <w:spacing w:before="0" w:after="0"/>
      </w:pPr>
      <w:r>
        <w:t>Data Frames (Tabular Data)</w:t>
      </w:r>
    </w:p>
    <w:p>
      <w:pPr>
        <w:numPr>
          <w:ilvl w:val="1"/>
          <w:numId w:val="900"/>
        </w:numPr>
        <w:spacing w:before="0" w:after="0"/>
      </w:pPr>
      <w:r>
        <w:t>Data Frame Fundamentals</w:t>
      </w:r>
    </w:p>
    <w:p>
      <w:pPr>
        <w:numPr>
          <w:ilvl w:val="2"/>
          <w:numId w:val="900"/>
        </w:numPr>
        <w:spacing w:before="0" w:after="0"/>
      </w:pPr>
      <w:r>
        <w:t>Tabular Data Structure</w:t>
      </w:r>
    </w:p>
    <w:p>
      <w:pPr>
        <w:numPr>
          <w:ilvl w:val="2"/>
          <w:numId w:val="900"/>
        </w:numPr>
        <w:spacing w:before="0" w:after="0"/>
      </w:pPr>
      <w:r>
        <w:t>Column-wise Heterogeneous Storage</w:t>
      </w:r>
    </w:p>
    <w:p>
      <w:pPr>
        <w:numPr>
          <w:ilvl w:val="2"/>
          <w:numId w:val="900"/>
        </w:numPr>
        <w:spacing w:before="0" w:after="0"/>
      </w:pPr>
      <w:r>
        <w:t>Row-wise Homogeneous Storage</w:t>
      </w:r>
    </w:p>
    <w:p>
      <w:pPr>
        <w:numPr>
          <w:ilvl w:val="2"/>
          <w:numId w:val="900"/>
        </w:numPr>
        <w:spacing w:before="0" w:after="0"/>
      </w:pPr>
      <w:r>
        <w:t>Relationship to Matrices and Lists</w:t>
      </w:r>
    </w:p>
    <w:p>
      <w:pPr>
        <w:numPr>
          <w:ilvl w:val="1"/>
          <w:numId w:val="900"/>
        </w:numPr>
        <w:spacing w:before="0" w:after="0"/>
      </w:pPr>
      <w:r>
        <w:t>Creating Data Frames</w:t>
      </w:r>
    </w:p>
    <w:p>
      <w:pPr>
        <w:numPr>
          <w:ilvl w:val="2"/>
          <w:numId w:val="900"/>
        </w:numPr>
        <w:spacing w:before="0" w:after="0"/>
      </w:pPr>
      <w:r>
        <w:t>`data.frame()` Function</w:t>
      </w:r>
    </w:p>
    <w:p>
      <w:pPr>
        <w:numPr>
          <w:ilvl w:val="2"/>
          <w:numId w:val="900"/>
        </w:numPr>
        <w:spacing w:before="0" w:after="0"/>
      </w:pPr>
      <w:r>
        <w:t>From Vectors</w:t>
      </w:r>
    </w:p>
    <w:p>
      <w:pPr>
        <w:numPr>
          <w:ilvl w:val="2"/>
          <w:numId w:val="900"/>
        </w:numPr>
        <w:spacing w:before="0" w:after="0"/>
      </w:pPr>
      <w:r>
        <w:t>From Matrices</w:t>
      </w:r>
    </w:p>
    <w:p>
      <w:pPr>
        <w:numPr>
          <w:ilvl w:val="2"/>
          <w:numId w:val="900"/>
        </w:numPr>
        <w:spacing w:before="0" w:after="0"/>
      </w:pPr>
      <w:r>
        <w:t>From Lists</w:t>
      </w:r>
    </w:p>
    <w:p>
      <w:pPr>
        <w:numPr>
          <w:ilvl w:val="2"/>
          <w:numId w:val="900"/>
        </w:numPr>
        <w:spacing w:before="0" w:after="0"/>
      </w:pPr>
      <w:r>
        <w:t>Reading from Files</w:t>
      </w:r>
    </w:p>
    <w:p>
      <w:pPr>
        <w:numPr>
          <w:ilvl w:val="1"/>
          <w:numId w:val="900"/>
        </w:numPr>
        <w:spacing w:before="0" w:after="0"/>
      </w:pPr>
      <w:r>
        <w:t>Data Frame Properties</w:t>
      </w:r>
    </w:p>
    <w:p>
      <w:pPr>
        <w:numPr>
          <w:ilvl w:val="2"/>
          <w:numId w:val="900"/>
        </w:numPr>
        <w:spacing w:before="0" w:after="0"/>
      </w:pPr>
      <w:r>
        <w:t>Dimensions (`nrow()`, `ncol()`, `dim()`)</w:t>
      </w:r>
    </w:p>
    <w:p>
      <w:pPr>
        <w:numPr>
          <w:ilvl w:val="2"/>
          <w:numId w:val="900"/>
        </w:numPr>
        <w:spacing w:before="0" w:after="0"/>
      </w:pPr>
      <w:r>
        <w:t>Column Names (`names()`, `colnames()`)</w:t>
      </w:r>
    </w:p>
    <w:p>
      <w:pPr>
        <w:numPr>
          <w:ilvl w:val="2"/>
          <w:numId w:val="900"/>
        </w:numPr>
        <w:spacing w:before="0" w:after="0"/>
      </w:pPr>
      <w:r>
        <w:t>Row Names (`rownames()`)</w:t>
      </w:r>
    </w:p>
    <w:p>
      <w:pPr>
        <w:numPr>
          <w:ilvl w:val="2"/>
          <w:numId w:val="900"/>
        </w:numPr>
        <w:spacing w:before="0" w:after="0"/>
      </w:pPr>
      <w:r>
        <w:t>Data Frame Structure (`str()`)</w:t>
      </w:r>
    </w:p>
    <w:p>
      <w:pPr>
        <w:numPr>
          <w:ilvl w:val="1"/>
          <w:numId w:val="900"/>
        </w:numPr>
        <w:spacing w:before="0" w:after="0"/>
      </w:pPr>
      <w:r>
        <w:t>Data Frame Indexing</w:t>
      </w:r>
    </w:p>
    <w:p>
      <w:pPr>
        <w:numPr>
          <w:ilvl w:val="2"/>
          <w:numId w:val="900"/>
        </w:numPr>
        <w:spacing w:before="0" w:after="0"/>
      </w:pPr>
      <w:r>
        <w:t>Column Selection by Name</w:t>
      </w:r>
    </w:p>
    <w:p>
      <w:pPr>
        <w:numPr>
          <w:ilvl w:val="2"/>
          <w:numId w:val="900"/>
        </w:numPr>
        <w:spacing w:before="0" w:after="0"/>
      </w:pPr>
      <w:r>
        <w:t>Column Selection by Position</w:t>
      </w:r>
    </w:p>
    <w:p>
      <w:pPr>
        <w:numPr>
          <w:ilvl w:val="2"/>
          <w:numId w:val="900"/>
        </w:numPr>
        <w:spacing w:before="0" w:after="0"/>
      </w:pPr>
      <w:r>
        <w:t>Row Selection</w:t>
      </w:r>
    </w:p>
    <w:p>
      <w:pPr>
        <w:numPr>
          <w:ilvl w:val="2"/>
          <w:numId w:val="900"/>
        </w:numPr>
        <w:spacing w:before="0" w:after="0"/>
      </w:pPr>
      <w:r>
        <w:t>Cell Selection</w:t>
      </w:r>
    </w:p>
    <w:p>
      <w:pPr>
        <w:numPr>
          <w:ilvl w:val="2"/>
          <w:numId w:val="900"/>
        </w:numPr>
        <w:spacing w:before="0" w:after="0"/>
      </w:pPr>
      <w:r>
        <w:t>Logical Subsetting</w:t>
      </w:r>
    </w:p>
    <w:p>
      <w:pPr>
        <w:numPr>
          <w:ilvl w:val="2"/>
          <w:numId w:val="900"/>
        </w:numPr>
        <w:spacing w:before="0" w:after="0"/>
      </w:pPr>
      <w:r>
        <w:t>Subset Function (`subset()`)</w:t>
      </w:r>
    </w:p>
    <w:p>
      <w:pPr>
        <w:numPr>
          <w:ilvl w:val="1"/>
          <w:numId w:val="900"/>
        </w:numPr>
        <w:spacing w:before="0" w:after="0"/>
      </w:pPr>
      <w:r>
        <w:t>Data Frame Manipulation</w:t>
      </w:r>
    </w:p>
    <w:p>
      <w:pPr>
        <w:numPr>
          <w:ilvl w:val="2"/>
          <w:numId w:val="900"/>
        </w:numPr>
        <w:spacing w:before="0" w:after="0"/>
      </w:pPr>
      <w:r>
        <w:t>Adding Columns</w:t>
      </w:r>
    </w:p>
    <w:p>
      <w:pPr>
        <w:numPr>
          <w:ilvl w:val="2"/>
          <w:numId w:val="900"/>
        </w:numPr>
        <w:spacing w:before="0" w:after="0"/>
      </w:pPr>
      <w:r>
        <w:t>Adding Rows</w:t>
      </w:r>
    </w:p>
    <w:p>
      <w:pPr>
        <w:numPr>
          <w:ilvl w:val="2"/>
          <w:numId w:val="900"/>
        </w:numPr>
        <w:spacing w:before="0" w:after="0"/>
      </w:pPr>
      <w:r>
        <w:t>Removing Columns and Rows</w:t>
      </w:r>
    </w:p>
    <w:p>
      <w:pPr>
        <w:numPr>
          <w:ilvl w:val="2"/>
          <w:numId w:val="900"/>
        </w:numPr>
        <w:spacing w:before="0" w:after="0"/>
      </w:pPr>
      <w:r>
        <w:t>Merging Data Frames</w:t>
      </w:r>
    </w:p>
    <w:p>
      <w:pPr>
        <w:numPr>
          <w:ilvl w:val="2"/>
          <w:numId w:val="900"/>
        </w:numPr>
        <w:spacing w:before="0" w:after="0"/>
      </w:pPr>
      <w:r>
        <w:t>Sorting Data Frames</w:t>
      </w:r>
    </w:p>
    <w:p>
      <w:pPr>
        <w:numPr>
          <w:ilvl w:val="1"/>
          <w:numId w:val="900"/>
        </w:numPr>
        <w:spacing w:before="0" w:after="0"/>
      </w:pPr>
      <w:r>
        <w:t>Data Frame Functions</w:t>
      </w:r>
    </w:p>
    <w:p>
      <w:pPr>
        <w:numPr>
          <w:ilvl w:val="2"/>
          <w:numId w:val="900"/>
        </w:numPr>
        <w:spacing w:before="0" w:after="0"/>
      </w:pPr>
      <w:r>
        <w:t>`head()` and `tail()`</w:t>
      </w:r>
    </w:p>
    <w:p>
      <w:pPr>
        <w:numPr>
          <w:ilvl w:val="2"/>
          <w:numId w:val="900"/>
        </w:numPr>
        <w:spacing w:before="0" w:after="0"/>
      </w:pPr>
      <w:r>
        <w:t>`summary()`</w:t>
      </w:r>
    </w:p>
    <w:p>
      <w:pPr>
        <w:numPr>
          <w:ilvl w:val="2"/>
          <w:numId w:val="900"/>
        </w:numPr>
        <w:spacing w:before="0" w:after="0"/>
      </w:pPr>
      <w:r>
        <w:t>`str()`</w:t>
      </w:r>
    </w:p>
    <w:p>
      <w:pPr>
        <w:numPr>
          <w:ilvl w:val="2"/>
          <w:numId w:val="900"/>
        </w:numPr>
        <w:spacing w:before="0" w:after="0"/>
      </w:pPr>
      <w:r>
        <w:t>`View()`</w:t>
      </w:r>
    </w:p>
    <w:p>
      <w:pPr>
        <w:numPr>
          <w:ilvl w:val="2"/>
          <w:numId w:val="900"/>
        </w:numPr>
        <w:spacing w:before="0" w:after="0"/>
      </w:pPr>
      <w:r>
        <w:t>Column-wise Operations</w:t>
      </w:r>
    </w:p>
    <w:p>
      <w:pPr>
        <w:numPr>
          <w:ilvl w:val="0"/>
          <w:numId w:val="900"/>
        </w:numPr>
        <w:spacing w:before="0" w:after="0"/>
      </w:pPr>
      <w:r>
        <w:t>Factors (Categorical Data)</w:t>
      </w:r>
    </w:p>
    <w:p>
      <w:pPr>
        <w:numPr>
          <w:ilvl w:val="1"/>
          <w:numId w:val="900"/>
        </w:numPr>
        <w:spacing w:before="0" w:after="0"/>
      </w:pPr>
      <w:r>
        <w:t>Factor Fundamentals</w:t>
      </w:r>
    </w:p>
    <w:p>
      <w:pPr>
        <w:numPr>
          <w:ilvl w:val="2"/>
          <w:numId w:val="900"/>
        </w:numPr>
        <w:spacing w:before="0" w:after="0"/>
      </w:pPr>
      <w:r>
        <w:t>Categorical Data Representation</w:t>
      </w:r>
    </w:p>
    <w:p>
      <w:pPr>
        <w:numPr>
          <w:ilvl w:val="2"/>
          <w:numId w:val="900"/>
        </w:numPr>
        <w:spacing w:before="0" w:after="0"/>
      </w:pPr>
      <w:r>
        <w:t>Levels and Labels</w:t>
      </w:r>
    </w:p>
    <w:p>
      <w:pPr>
        <w:numPr>
          <w:ilvl w:val="2"/>
          <w:numId w:val="900"/>
        </w:numPr>
        <w:spacing w:before="0" w:after="0"/>
      </w:pPr>
      <w:r>
        <w:t>Ordered vs. Unordered Factors</w:t>
      </w:r>
    </w:p>
    <w:p>
      <w:pPr>
        <w:numPr>
          <w:ilvl w:val="1"/>
          <w:numId w:val="900"/>
        </w:numPr>
        <w:spacing w:before="0" w:after="0"/>
      </w:pPr>
      <w:r>
        <w:t>Creating Factors</w:t>
      </w:r>
    </w:p>
    <w:p>
      <w:pPr>
        <w:numPr>
          <w:ilvl w:val="2"/>
          <w:numId w:val="900"/>
        </w:numPr>
        <w:spacing w:before="0" w:after="0"/>
      </w:pPr>
      <w:r>
        <w:t>`factor()` Function</w:t>
      </w:r>
    </w:p>
    <w:p>
      <w:pPr>
        <w:numPr>
          <w:ilvl w:val="2"/>
          <w:numId w:val="900"/>
        </w:numPr>
        <w:spacing w:before="0" w:after="0"/>
      </w:pPr>
      <w:r>
        <w:t>From Character Vectors</w:t>
      </w:r>
    </w:p>
    <w:p>
      <w:pPr>
        <w:numPr>
          <w:ilvl w:val="2"/>
          <w:numId w:val="900"/>
        </w:numPr>
        <w:spacing w:before="0" w:after="0"/>
      </w:pPr>
      <w:r>
        <w:t>From Numeric Vectors</w:t>
      </w:r>
    </w:p>
    <w:p>
      <w:pPr>
        <w:numPr>
          <w:ilvl w:val="2"/>
          <w:numId w:val="900"/>
        </w:numPr>
        <w:spacing w:before="0" w:after="0"/>
      </w:pPr>
      <w:r>
        <w:t>Specifying Levels</w:t>
      </w:r>
    </w:p>
    <w:p>
      <w:pPr>
        <w:numPr>
          <w:ilvl w:val="2"/>
          <w:numId w:val="900"/>
        </w:numPr>
        <w:spacing w:before="0" w:after="0"/>
      </w:pPr>
      <w:r>
        <w:t>Specifying Labels</w:t>
      </w:r>
    </w:p>
    <w:p>
      <w:pPr>
        <w:numPr>
          <w:ilvl w:val="1"/>
          <w:numId w:val="900"/>
        </w:numPr>
        <w:spacing w:before="0" w:after="0"/>
      </w:pPr>
      <w:r>
        <w:t>Factor Properties</w:t>
      </w:r>
    </w:p>
    <w:p>
      <w:pPr>
        <w:numPr>
          <w:ilvl w:val="2"/>
          <w:numId w:val="900"/>
        </w:numPr>
        <w:spacing w:before="0" w:after="0"/>
      </w:pPr>
      <w:r>
        <w:t>Levels (`levels()`)</w:t>
      </w:r>
    </w:p>
    <w:p>
      <w:pPr>
        <w:numPr>
          <w:ilvl w:val="2"/>
          <w:numId w:val="900"/>
        </w:numPr>
        <w:spacing w:before="0" w:after="0"/>
      </w:pPr>
      <w:r>
        <w:t>Number of Levels (`nlevels()`)</w:t>
      </w:r>
    </w:p>
    <w:p>
      <w:pPr>
        <w:numPr>
          <w:ilvl w:val="2"/>
          <w:numId w:val="900"/>
        </w:numPr>
        <w:spacing w:before="0" w:after="0"/>
      </w:pPr>
      <w:r>
        <w:t>Factor Length</w:t>
      </w:r>
    </w:p>
    <w:p>
      <w:pPr>
        <w:numPr>
          <w:ilvl w:val="1"/>
          <w:numId w:val="900"/>
        </w:numPr>
        <w:spacing w:before="0" w:after="0"/>
      </w:pPr>
      <w:r>
        <w:t>Ordered Factors</w:t>
      </w:r>
    </w:p>
    <w:p>
      <w:pPr>
        <w:numPr>
          <w:ilvl w:val="2"/>
          <w:numId w:val="900"/>
        </w:numPr>
        <w:spacing w:before="0" w:after="0"/>
      </w:pPr>
      <w:r>
        <w:t>Creating Ordered Factors</w:t>
      </w:r>
    </w:p>
    <w:p>
      <w:pPr>
        <w:numPr>
          <w:ilvl w:val="2"/>
          <w:numId w:val="900"/>
        </w:numPr>
        <w:spacing w:before="0" w:after="0"/>
      </w:pPr>
      <w:r>
        <w:t>Ordering Levels</w:t>
      </w:r>
    </w:p>
    <w:p>
      <w:pPr>
        <w:numPr>
          <w:ilvl w:val="2"/>
          <w:numId w:val="900"/>
        </w:numPr>
        <w:spacing w:before="0" w:after="0"/>
      </w:pPr>
      <w:r>
        <w:t>Comparisons with Ordered Factors</w:t>
      </w:r>
    </w:p>
    <w:p>
      <w:pPr>
        <w:numPr>
          <w:ilvl w:val="1"/>
          <w:numId w:val="900"/>
        </w:numPr>
        <w:spacing w:before="0" w:after="0"/>
      </w:pPr>
      <w:r>
        <w:t>Factor Manipulation</w:t>
      </w:r>
    </w:p>
    <w:p>
      <w:pPr>
        <w:numPr>
          <w:ilvl w:val="2"/>
          <w:numId w:val="900"/>
        </w:numPr>
        <w:spacing w:before="0" w:after="0"/>
      </w:pPr>
      <w:r>
        <w:t>Changing Levels</w:t>
      </w:r>
    </w:p>
    <w:p>
      <w:pPr>
        <w:numPr>
          <w:ilvl w:val="2"/>
          <w:numId w:val="900"/>
        </w:numPr>
        <w:spacing w:before="0" w:after="0"/>
      </w:pPr>
      <w:r>
        <w:t>Adding Levels</w:t>
      </w:r>
    </w:p>
    <w:p>
      <w:pPr>
        <w:numPr>
          <w:ilvl w:val="2"/>
          <w:numId w:val="900"/>
        </w:numPr>
        <w:spacing w:before="0" w:after="0"/>
      </w:pPr>
      <w:r>
        <w:t>Dropping Unused Levels</w:t>
      </w:r>
    </w:p>
    <w:p>
      <w:pPr>
        <w:numPr>
          <w:ilvl w:val="2"/>
          <w:numId w:val="900"/>
        </w:numPr>
        <w:spacing w:before="0" w:after="0"/>
      </w:pPr>
      <w:r>
        <w:t>Recoding Factors</w:t>
      </w:r>
    </w:p>
    <w:p>
      <w:pPr>
        <w:numPr>
          <w:ilvl w:val="2"/>
          <w:numId w:val="900"/>
        </w:numPr>
        <w:spacing w:before="0" w:after="0"/>
      </w:pPr>
      <w:r>
        <w:t>Converting to Other Types</w:t>
      </w:r>
    </w:p>
    <w:p>
      <w:pPr>
        <w:numPr>
          <w:ilvl w:val="1"/>
          <w:numId w:val="900"/>
        </w:numPr>
        <w:spacing w:before="0" w:after="0"/>
      </w:pPr>
      <w:r>
        <w:t>Factor Functions</w:t>
      </w:r>
    </w:p>
    <w:p>
      <w:pPr>
        <w:numPr>
          <w:ilvl w:val="2"/>
          <w:numId w:val="900"/>
        </w:numPr>
        <w:spacing w:before="0" w:after="0"/>
      </w:pPr>
      <w:r>
        <w:t>`table()` for Frequency Counts</w:t>
      </w:r>
    </w:p>
    <w:p>
      <w:pPr>
        <w:numPr>
          <w:ilvl w:val="2"/>
          <w:numId w:val="900"/>
        </w:numPr>
        <w:spacing w:before="0" w:after="0"/>
      </w:pPr>
      <w:r>
        <w:t>`summary()` for Factor Summaries</w:t>
      </w:r>
    </w:p>
    <w:p>
      <w:pPr>
        <w:numPr>
          <w:ilvl w:val="2"/>
          <w:numId w:val="900"/>
        </w:numPr>
        <w:spacing w:before="0" w:after="0"/>
      </w:pPr>
      <w:r>
        <w:t>Factor-specific Operations</w:t>
      </w:r>
    </w:p>
    <w:p>
      <w:pPr>
        <w:pStyle w:val="Heading1"/>
      </w:pPr>
      <w:r>
        <w:t>Data Import and Export</w:t>
      </w:r>
    </w:p>
    <w:p>
      <w:pPr>
        <w:numPr>
          <w:ilvl w:val="0"/>
          <w:numId w:val="900"/>
        </w:numPr>
        <w:spacing w:before="0" w:after="0"/>
      </w:pPr>
      <w:r>
        <w:t>File System Navigation</w:t>
      </w:r>
    </w:p>
    <w:p>
      <w:pPr>
        <w:numPr>
          <w:ilvl w:val="1"/>
          <w:numId w:val="900"/>
        </w:numPr>
        <w:spacing w:before="0" w:after="0"/>
      </w:pPr>
      <w:r>
        <w:t>Working Directory Concepts</w:t>
      </w:r>
    </w:p>
    <w:p>
      <w:pPr>
        <w:numPr>
          <w:ilvl w:val="1"/>
          <w:numId w:val="900"/>
        </w:numPr>
        <w:spacing w:before="0" w:after="0"/>
      </w:pPr>
      <w:r>
        <w:t>File Path Specifications</w:t>
      </w:r>
    </w:p>
    <w:p>
      <w:pPr>
        <w:numPr>
          <w:ilvl w:val="1"/>
          <w:numId w:val="900"/>
        </w:numPr>
        <w:spacing w:before="0" w:after="0"/>
      </w:pPr>
      <w:r>
        <w:t>Directory Listing (`list.files()`)</w:t>
      </w:r>
    </w:p>
    <w:p>
      <w:pPr>
        <w:numPr>
          <w:ilvl w:val="1"/>
          <w:numId w:val="900"/>
        </w:numPr>
        <w:spacing w:before="0" w:after="0"/>
      </w:pPr>
      <w:r>
        <w:t>File Information (`file.info()`)</w:t>
      </w:r>
    </w:p>
    <w:p>
      <w:pPr>
        <w:numPr>
          <w:ilvl w:val="0"/>
          <w:numId w:val="900"/>
        </w:numPr>
        <w:spacing w:before="0" w:after="0"/>
      </w:pPr>
      <w:r>
        <w:t>Reading Text-based Data Files</w:t>
      </w:r>
    </w:p>
    <w:p>
      <w:pPr>
        <w:numPr>
          <w:ilvl w:val="1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`read.csv()` Function</w:t>
      </w:r>
    </w:p>
    <w:p>
      <w:pPr>
        <w:numPr>
          <w:ilvl w:val="2"/>
          <w:numId w:val="900"/>
        </w:numPr>
        <w:spacing w:before="0" w:after="0"/>
      </w:pPr>
      <w:r>
        <w:t>`read.csv2()` for European Format</w:t>
      </w:r>
    </w:p>
    <w:p>
      <w:pPr>
        <w:numPr>
          <w:ilvl w:val="2"/>
          <w:numId w:val="900"/>
        </w:numPr>
        <w:spacing w:before="0" w:after="0"/>
      </w:pPr>
      <w:r>
        <w:t>Handling Headers</w:t>
      </w:r>
    </w:p>
    <w:p>
      <w:pPr>
        <w:numPr>
          <w:ilvl w:val="2"/>
          <w:numId w:val="900"/>
        </w:numPr>
        <w:spacing w:before="0" w:after="0"/>
      </w:pPr>
      <w:r>
        <w:t>Specifying Data Types</w:t>
      </w:r>
    </w:p>
    <w:p>
      <w:pPr>
        <w:numPr>
          <w:ilvl w:val="2"/>
          <w:numId w:val="900"/>
        </w:numPr>
        <w:spacing w:before="0" w:after="0"/>
      </w:pPr>
      <w:r>
        <w:t>Dealing with Missing Values</w:t>
      </w:r>
    </w:p>
    <w:p>
      <w:pPr>
        <w:numPr>
          <w:ilvl w:val="1"/>
          <w:numId w:val="900"/>
        </w:numPr>
        <w:spacing w:before="0" w:after="0"/>
      </w:pPr>
      <w:r>
        <w:t>Tab-delimited Files</w:t>
      </w:r>
    </w:p>
    <w:p>
      <w:pPr>
        <w:numPr>
          <w:ilvl w:val="2"/>
          <w:numId w:val="900"/>
        </w:numPr>
        <w:spacing w:before="0" w:after="0"/>
      </w:pPr>
      <w:r>
        <w:t>`read.delim()` Function</w:t>
      </w:r>
    </w:p>
    <w:p>
      <w:pPr>
        <w:numPr>
          <w:ilvl w:val="2"/>
          <w:numId w:val="900"/>
        </w:numPr>
        <w:spacing w:before="0" w:after="0"/>
      </w:pPr>
      <w:r>
        <w:t>`read.delim2()` Function</w:t>
      </w:r>
    </w:p>
    <w:p>
      <w:pPr>
        <w:numPr>
          <w:ilvl w:val="1"/>
          <w:numId w:val="900"/>
        </w:numPr>
        <w:spacing w:before="0" w:after="0"/>
      </w:pPr>
      <w:r>
        <w:t>General Delimited Files</w:t>
      </w:r>
    </w:p>
    <w:p>
      <w:pPr>
        <w:numPr>
          <w:ilvl w:val="2"/>
          <w:numId w:val="900"/>
        </w:numPr>
        <w:spacing w:before="0" w:after="0"/>
      </w:pPr>
      <w:r>
        <w:t>`read.table()` Function</w:t>
      </w:r>
    </w:p>
    <w:p>
      <w:pPr>
        <w:numPr>
          <w:ilvl w:val="2"/>
          <w:numId w:val="900"/>
        </w:numPr>
        <w:spacing w:before="0" w:after="0"/>
      </w:pPr>
      <w:r>
        <w:t>Custom Separators</w:t>
      </w:r>
    </w:p>
    <w:p>
      <w:pPr>
        <w:numPr>
          <w:ilvl w:val="2"/>
          <w:numId w:val="900"/>
        </w:numPr>
        <w:spacing w:before="0" w:after="0"/>
      </w:pPr>
      <w:r>
        <w:t>Quote Handling</w:t>
      </w:r>
    </w:p>
    <w:p>
      <w:pPr>
        <w:numPr>
          <w:ilvl w:val="2"/>
          <w:numId w:val="900"/>
        </w:numPr>
        <w:spacing w:before="0" w:after="0"/>
      </w:pPr>
      <w:r>
        <w:t>Comment Characters</w:t>
      </w:r>
    </w:p>
    <w:p>
      <w:pPr>
        <w:numPr>
          <w:ilvl w:val="1"/>
          <w:numId w:val="900"/>
        </w:numPr>
        <w:spacing w:before="0" w:after="0"/>
      </w:pPr>
      <w:r>
        <w:t>Fixed-width Files</w:t>
      </w:r>
    </w:p>
    <w:p>
      <w:pPr>
        <w:numPr>
          <w:ilvl w:val="2"/>
          <w:numId w:val="900"/>
        </w:numPr>
        <w:spacing w:before="0" w:after="0"/>
      </w:pPr>
      <w:r>
        <w:t>`read.fwf()` Function</w:t>
      </w:r>
    </w:p>
    <w:p>
      <w:pPr>
        <w:numPr>
          <w:ilvl w:val="2"/>
          <w:numId w:val="900"/>
        </w:numPr>
        <w:spacing w:before="0" w:after="0"/>
      </w:pPr>
      <w:r>
        <w:t>Specifying Column Widths</w:t>
      </w:r>
    </w:p>
    <w:p>
      <w:pPr>
        <w:numPr>
          <w:ilvl w:val="2"/>
          <w:numId w:val="900"/>
        </w:numPr>
        <w:spacing w:before="0" w:after="0"/>
      </w:pPr>
      <w:r>
        <w:t>Column Positioning</w:t>
      </w:r>
    </w:p>
    <w:p>
      <w:pPr>
        <w:numPr>
          <w:ilvl w:val="0"/>
          <w:numId w:val="900"/>
        </w:numPr>
        <w:spacing w:before="0" w:after="0"/>
      </w:pPr>
      <w:r>
        <w:t>Reading Structured Data Files</w:t>
      </w:r>
    </w:p>
    <w:p>
      <w:pPr>
        <w:numPr>
          <w:ilvl w:val="1"/>
          <w:numId w:val="900"/>
        </w:numPr>
        <w:spacing w:before="0" w:after="0"/>
      </w:pPr>
      <w:r>
        <w:t>Excel Files</w:t>
      </w:r>
    </w:p>
    <w:p>
      <w:pPr>
        <w:numPr>
          <w:ilvl w:val="2"/>
          <w:numId w:val="900"/>
        </w:numPr>
        <w:spacing w:before="0" w:after="0"/>
      </w:pPr>
      <w:r>
        <w:t>`readxl` Package</w:t>
      </w:r>
    </w:p>
    <w:p>
      <w:pPr>
        <w:numPr>
          <w:ilvl w:val="3"/>
          <w:numId w:val="900"/>
        </w:numPr>
        <w:spacing w:before="0" w:after="0"/>
      </w:pPr>
      <w:r>
        <w:t>`read_excel()` Function</w:t>
      </w:r>
    </w:p>
    <w:p>
      <w:pPr>
        <w:numPr>
          <w:ilvl w:val="3"/>
          <w:numId w:val="900"/>
        </w:numPr>
        <w:spacing w:before="0" w:after="0"/>
      </w:pPr>
      <w:r>
        <w:t>Sheet Selection</w:t>
      </w:r>
    </w:p>
    <w:p>
      <w:pPr>
        <w:numPr>
          <w:ilvl w:val="3"/>
          <w:numId w:val="900"/>
        </w:numPr>
        <w:spacing w:before="0" w:after="0"/>
      </w:pPr>
      <w:r>
        <w:t>Range Specification</w:t>
      </w:r>
    </w:p>
    <w:p>
      <w:pPr>
        <w:numPr>
          <w:ilvl w:val="2"/>
          <w:numId w:val="900"/>
        </w:numPr>
        <w:spacing w:before="0" w:after="0"/>
      </w:pPr>
      <w:r>
        <w:t>`openxlsx` Package</w:t>
      </w:r>
    </w:p>
    <w:p>
      <w:pPr>
        <w:numPr>
          <w:ilvl w:val="3"/>
          <w:numId w:val="900"/>
        </w:numPr>
        <w:spacing w:before="0" w:after="0"/>
      </w:pPr>
      <w:r>
        <w:t>Advanced Excel Features</w:t>
      </w:r>
    </w:p>
    <w:p>
      <w:pPr>
        <w:numPr>
          <w:ilvl w:val="3"/>
          <w:numId w:val="900"/>
        </w:numPr>
        <w:spacing w:before="0" w:after="0"/>
      </w:pPr>
      <w:r>
        <w:t>Multiple Sheets</w:t>
      </w:r>
    </w:p>
    <w:p>
      <w:pPr>
        <w:numPr>
          <w:ilvl w:val="1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`jsonlite` Package</w:t>
      </w:r>
    </w:p>
    <w:p>
      <w:pPr>
        <w:numPr>
          <w:ilvl w:val="2"/>
          <w:numId w:val="900"/>
        </w:numPr>
        <w:spacing w:before="0" w:after="0"/>
      </w:pPr>
      <w:r>
        <w:t>`fromJSON()` Function</w:t>
      </w:r>
    </w:p>
    <w:p>
      <w:pPr>
        <w:numPr>
          <w:ilvl w:val="2"/>
          <w:numId w:val="900"/>
        </w:numPr>
        <w:spacing w:before="0" w:after="0"/>
      </w:pPr>
      <w:r>
        <w:t>Nested JSON Structures</w:t>
      </w:r>
    </w:p>
    <w:p>
      <w:pPr>
        <w:numPr>
          <w:ilvl w:val="1"/>
          <w:numId w:val="900"/>
        </w:numPr>
        <w:spacing w:before="0" w:after="0"/>
      </w:pPr>
      <w:r>
        <w:t>XML Files</w:t>
      </w:r>
    </w:p>
    <w:p>
      <w:pPr>
        <w:numPr>
          <w:ilvl w:val="2"/>
          <w:numId w:val="900"/>
        </w:numPr>
        <w:spacing w:before="0" w:after="0"/>
      </w:pPr>
      <w:r>
        <w:t>`xml2` Package</w:t>
      </w:r>
    </w:p>
    <w:p>
      <w:pPr>
        <w:numPr>
          <w:ilvl w:val="2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XPath Queries</w:t>
      </w:r>
    </w:p>
    <w:p>
      <w:pPr>
        <w:numPr>
          <w:ilvl w:val="0"/>
          <w:numId w:val="900"/>
        </w:numPr>
        <w:spacing w:before="0" w:after="0"/>
      </w:pPr>
      <w:r>
        <w:t>Reading from Statistical Software</w:t>
      </w:r>
    </w:p>
    <w:p>
      <w:pPr>
        <w:numPr>
          <w:ilvl w:val="1"/>
          <w:numId w:val="900"/>
        </w:numPr>
        <w:spacing w:before="0" w:after="0"/>
      </w:pPr>
      <w:r>
        <w:t>SAS Files</w:t>
      </w:r>
    </w:p>
    <w:p>
      <w:pPr>
        <w:numPr>
          <w:ilvl w:val="2"/>
          <w:numId w:val="900"/>
        </w:numPr>
        <w:spacing w:before="0" w:after="0"/>
      </w:pPr>
      <w:r>
        <w:t>`haven` Package</w:t>
      </w:r>
    </w:p>
    <w:p>
      <w:pPr>
        <w:numPr>
          <w:ilvl w:val="2"/>
          <w:numId w:val="900"/>
        </w:numPr>
        <w:spacing w:before="0" w:after="0"/>
      </w:pPr>
      <w:r>
        <w:t>`read_sas()` Function</w:t>
      </w:r>
    </w:p>
    <w:p>
      <w:pPr>
        <w:numPr>
          <w:ilvl w:val="1"/>
          <w:numId w:val="900"/>
        </w:numPr>
        <w:spacing w:before="0" w:after="0"/>
      </w:pPr>
      <w:r>
        <w:t>SPSS Files</w:t>
      </w:r>
    </w:p>
    <w:p>
      <w:pPr>
        <w:numPr>
          <w:ilvl w:val="2"/>
          <w:numId w:val="900"/>
        </w:numPr>
        <w:spacing w:before="0" w:after="0"/>
      </w:pPr>
      <w:r>
        <w:t>`read_spss()` Function</w:t>
      </w:r>
    </w:p>
    <w:p>
      <w:pPr>
        <w:numPr>
          <w:ilvl w:val="2"/>
          <w:numId w:val="900"/>
        </w:numPr>
        <w:spacing w:before="0" w:after="0"/>
      </w:pPr>
      <w:r>
        <w:t>Variable Labels</w:t>
      </w:r>
    </w:p>
    <w:p>
      <w:pPr>
        <w:numPr>
          <w:ilvl w:val="2"/>
          <w:numId w:val="900"/>
        </w:numPr>
        <w:spacing w:before="0" w:after="0"/>
      </w:pPr>
      <w:r>
        <w:t>Value Labels</w:t>
      </w:r>
    </w:p>
    <w:p>
      <w:pPr>
        <w:numPr>
          <w:ilvl w:val="1"/>
          <w:numId w:val="900"/>
        </w:numPr>
        <w:spacing w:before="0" w:after="0"/>
      </w:pPr>
      <w:r>
        <w:t>Stata Files</w:t>
      </w:r>
    </w:p>
    <w:p>
      <w:pPr>
        <w:numPr>
          <w:ilvl w:val="2"/>
          <w:numId w:val="900"/>
        </w:numPr>
        <w:spacing w:before="0" w:after="0"/>
      </w:pPr>
      <w:r>
        <w:t>`read_stata()` Function</w:t>
      </w:r>
    </w:p>
    <w:p>
      <w:pPr>
        <w:numPr>
          <w:ilvl w:val="2"/>
          <w:numId w:val="900"/>
        </w:numPr>
        <w:spacing w:before="0" w:after="0"/>
      </w:pPr>
      <w:r>
        <w:t>Stata-specific Features</w:t>
      </w:r>
    </w:p>
    <w:p>
      <w:pPr>
        <w:numPr>
          <w:ilvl w:val="1"/>
          <w:numId w:val="900"/>
        </w:numPr>
        <w:spacing w:before="0" w:after="0"/>
      </w:pPr>
      <w:r>
        <w:t>Other Formats</w:t>
      </w:r>
    </w:p>
    <w:p>
      <w:pPr>
        <w:numPr>
          <w:ilvl w:val="2"/>
          <w:numId w:val="900"/>
        </w:numPr>
        <w:spacing w:before="0" w:after="0"/>
      </w:pPr>
      <w:r>
        <w:t>`foreign` Package</w:t>
      </w:r>
    </w:p>
    <w:p>
      <w:pPr>
        <w:numPr>
          <w:ilvl w:val="2"/>
          <w:numId w:val="900"/>
        </w:numPr>
        <w:spacing w:before="0" w:after="0"/>
      </w:pPr>
      <w:r>
        <w:t>Legacy Format Support</w:t>
      </w:r>
    </w:p>
    <w:p>
      <w:pPr>
        <w:numPr>
          <w:ilvl w:val="0"/>
          <w:numId w:val="900"/>
        </w:numPr>
        <w:spacing w:before="0" w:after="0"/>
      </w:pPr>
      <w:r>
        <w:t>Web Data Sources</w:t>
      </w:r>
    </w:p>
    <w:p>
      <w:pPr>
        <w:numPr>
          <w:ilvl w:val="1"/>
          <w:numId w:val="900"/>
        </w:numPr>
        <w:spacing w:before="0" w:after="0"/>
      </w:pPr>
      <w:r>
        <w:t>Reading from URLs</w:t>
      </w:r>
    </w:p>
    <w:p>
      <w:pPr>
        <w:numPr>
          <w:ilvl w:val="2"/>
          <w:numId w:val="900"/>
        </w:numPr>
        <w:spacing w:before="0" w:after="0"/>
      </w:pPr>
      <w:r>
        <w:t>Direct URL Reading</w:t>
      </w:r>
    </w:p>
    <w:p>
      <w:pPr>
        <w:numPr>
          <w:ilvl w:val="2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`rvest` Package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2"/>
          <w:numId w:val="900"/>
        </w:numPr>
        <w:spacing w:before="0" w:after="0"/>
      </w:pPr>
      <w:r>
        <w:t>CSS Selectors</w:t>
      </w:r>
    </w:p>
    <w:p>
      <w:pPr>
        <w:numPr>
          <w:ilvl w:val="1"/>
          <w:numId w:val="900"/>
        </w:numPr>
        <w:spacing w:before="0" w:after="0"/>
      </w:pPr>
      <w:r>
        <w:t>APIs and Web Services</w:t>
      </w:r>
    </w:p>
    <w:p>
      <w:pPr>
        <w:numPr>
          <w:ilvl w:val="2"/>
          <w:numId w:val="900"/>
        </w:numPr>
        <w:spacing w:before="0" w:after="0"/>
      </w:pPr>
      <w:r>
        <w:t>REST API Consumption</w:t>
      </w:r>
    </w:p>
    <w:p>
      <w:pPr>
        <w:numPr>
          <w:ilvl w:val="2"/>
          <w:numId w:val="900"/>
        </w:numPr>
        <w:spacing w:before="0" w:after="0"/>
      </w:pPr>
      <w:r>
        <w:t>JSON API Responses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0"/>
          <w:numId w:val="900"/>
        </w:numPr>
        <w:spacing w:before="0" w:after="0"/>
      </w:pPr>
      <w:r>
        <w:t>Writing Data Files</w:t>
      </w:r>
    </w:p>
    <w:p>
      <w:pPr>
        <w:numPr>
          <w:ilvl w:val="1"/>
          <w:numId w:val="900"/>
        </w:numPr>
        <w:spacing w:before="0" w:after="0"/>
      </w:pPr>
      <w:r>
        <w:t>CSV Export</w:t>
      </w:r>
    </w:p>
    <w:p>
      <w:pPr>
        <w:numPr>
          <w:ilvl w:val="2"/>
          <w:numId w:val="900"/>
        </w:numPr>
        <w:spacing w:before="0" w:after="0"/>
      </w:pPr>
      <w:r>
        <w:t>`write.csv()` Function</w:t>
      </w:r>
    </w:p>
    <w:p>
      <w:pPr>
        <w:numPr>
          <w:ilvl w:val="2"/>
          <w:numId w:val="900"/>
        </w:numPr>
        <w:spacing w:before="0" w:after="0"/>
      </w:pPr>
      <w:r>
        <w:t>Custom Separators</w:t>
      </w:r>
    </w:p>
    <w:p>
      <w:pPr>
        <w:numPr>
          <w:ilvl w:val="2"/>
          <w:numId w:val="900"/>
        </w:numPr>
        <w:spacing w:before="0" w:after="0"/>
      </w:pPr>
      <w:r>
        <w:t>Row Names Handling</w:t>
      </w:r>
    </w:p>
    <w:p>
      <w:pPr>
        <w:numPr>
          <w:ilvl w:val="1"/>
          <w:numId w:val="900"/>
        </w:numPr>
        <w:spacing w:before="0" w:after="0"/>
      </w:pPr>
      <w:r>
        <w:t>General Text Export</w:t>
      </w:r>
    </w:p>
    <w:p>
      <w:pPr>
        <w:numPr>
          <w:ilvl w:val="2"/>
          <w:numId w:val="900"/>
        </w:numPr>
        <w:spacing w:before="0" w:after="0"/>
      </w:pPr>
      <w:r>
        <w:t>`write.table()` Function</w:t>
      </w:r>
    </w:p>
    <w:p>
      <w:pPr>
        <w:numPr>
          <w:ilvl w:val="2"/>
          <w:numId w:val="900"/>
        </w:numPr>
        <w:spacing w:before="0" w:after="0"/>
      </w:pPr>
      <w:r>
        <w:t>Formatting Options</w:t>
      </w:r>
    </w:p>
    <w:p>
      <w:pPr>
        <w:numPr>
          <w:ilvl w:val="1"/>
          <w:numId w:val="900"/>
        </w:numPr>
        <w:spacing w:before="0" w:after="0"/>
      </w:pPr>
      <w:r>
        <w:t>Excel Export</w:t>
      </w:r>
    </w:p>
    <w:p>
      <w:pPr>
        <w:numPr>
          <w:ilvl w:val="2"/>
          <w:numId w:val="900"/>
        </w:numPr>
        <w:spacing w:before="0" w:after="0"/>
      </w:pPr>
      <w:r>
        <w:t>`writexl` Package</w:t>
      </w:r>
    </w:p>
    <w:p>
      <w:pPr>
        <w:numPr>
          <w:ilvl w:val="2"/>
          <w:numId w:val="900"/>
        </w:numPr>
        <w:spacing w:before="0" w:after="0"/>
      </w:pPr>
      <w:r>
        <w:t>`openxlsx` Package</w:t>
      </w:r>
    </w:p>
    <w:p>
      <w:pPr>
        <w:numPr>
          <w:ilvl w:val="2"/>
          <w:numId w:val="900"/>
        </w:numPr>
        <w:spacing w:before="0" w:after="0"/>
      </w:pPr>
      <w:r>
        <w:t>Multiple Sheets</w:t>
      </w:r>
    </w:p>
    <w:p>
      <w:pPr>
        <w:numPr>
          <w:ilvl w:val="2"/>
          <w:numId w:val="900"/>
        </w:numPr>
        <w:spacing w:before="0" w:after="0"/>
      </w:pPr>
      <w:r>
        <w:t>Formatting Options</w:t>
      </w:r>
    </w:p>
    <w:p>
      <w:pPr>
        <w:numPr>
          <w:ilvl w:val="0"/>
          <w:numId w:val="900"/>
        </w:numPr>
        <w:spacing w:before="0" w:after="0"/>
      </w:pPr>
      <w:r>
        <w:t>R Object Persistence</w:t>
      </w:r>
    </w:p>
    <w:p>
      <w:pPr>
        <w:numPr>
          <w:ilvl w:val="1"/>
          <w:numId w:val="900"/>
        </w:numPr>
        <w:spacing w:before="0" w:after="0"/>
      </w:pPr>
      <w:r>
        <w:t>Saving R Objects</w:t>
      </w:r>
    </w:p>
    <w:p>
      <w:pPr>
        <w:numPr>
          <w:ilvl w:val="2"/>
          <w:numId w:val="900"/>
        </w:numPr>
        <w:spacing w:before="0" w:after="0"/>
      </w:pPr>
      <w:r>
        <w:t>`save()` Function</w:t>
      </w:r>
    </w:p>
    <w:p>
      <w:pPr>
        <w:numPr>
          <w:ilvl w:val="2"/>
          <w:numId w:val="900"/>
        </w:numPr>
        <w:spacing w:before="0" w:after="0"/>
      </w:pPr>
      <w:r>
        <w:t>`saveRDS()` Function</w:t>
      </w:r>
    </w:p>
    <w:p>
      <w:pPr>
        <w:numPr>
          <w:ilvl w:val="2"/>
          <w:numId w:val="900"/>
        </w:numPr>
        <w:spacing w:before="0" w:after="0"/>
      </w:pPr>
      <w:r>
        <w:t>Workspace Saving (`save.image()`)</w:t>
      </w:r>
    </w:p>
    <w:p>
      <w:pPr>
        <w:numPr>
          <w:ilvl w:val="1"/>
          <w:numId w:val="900"/>
        </w:numPr>
        <w:spacing w:before="0" w:after="0"/>
      </w:pPr>
      <w:r>
        <w:t>Loading R Objects</w:t>
      </w:r>
    </w:p>
    <w:p>
      <w:pPr>
        <w:numPr>
          <w:ilvl w:val="2"/>
          <w:numId w:val="900"/>
        </w:numPr>
        <w:spacing w:before="0" w:after="0"/>
      </w:pPr>
      <w:r>
        <w:t>`load()` Function</w:t>
      </w:r>
    </w:p>
    <w:p>
      <w:pPr>
        <w:numPr>
          <w:ilvl w:val="2"/>
          <w:numId w:val="900"/>
        </w:numPr>
        <w:spacing w:before="0" w:after="0"/>
      </w:pPr>
      <w:r>
        <w:t>`readRDS()` Function</w:t>
      </w:r>
    </w:p>
    <w:p>
      <w:pPr>
        <w:numPr>
          <w:ilvl w:val="2"/>
          <w:numId w:val="900"/>
        </w:numPr>
        <w:spacing w:before="0" w:after="0"/>
      </w:pPr>
      <w:r>
        <w:t>Object Name Preservation</w:t>
      </w:r>
    </w:p>
    <w:p>
      <w:pPr>
        <w:numPr>
          <w:ilvl w:val="0"/>
          <w:numId w:val="900"/>
        </w:numPr>
        <w:spacing w:before="0" w:after="0"/>
      </w:pPr>
      <w:r>
        <w:t>Database Connectivity</w:t>
      </w:r>
    </w:p>
    <w:p>
      <w:pPr>
        <w:numPr>
          <w:ilvl w:val="1"/>
          <w:numId w:val="900"/>
        </w:numPr>
        <w:spacing w:before="0" w:after="0"/>
      </w:pPr>
      <w:r>
        <w:t>Database Connection Concepts</w:t>
      </w:r>
    </w:p>
    <w:p>
      <w:pPr>
        <w:numPr>
          <w:ilvl w:val="1"/>
          <w:numId w:val="900"/>
        </w:numPr>
        <w:spacing w:before="0" w:after="0"/>
      </w:pPr>
      <w:r>
        <w:t>DBI Package Framework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1"/>
          <w:numId w:val="900"/>
        </w:numPr>
        <w:spacing w:before="0" w:after="0"/>
      </w:pPr>
      <w:r>
        <w:t>Specific Database Drivers</w:t>
      </w:r>
    </w:p>
    <w:p>
      <w:pPr>
        <w:numPr>
          <w:ilvl w:val="2"/>
          <w:numId w:val="900"/>
        </w:numPr>
        <w:spacing w:before="0" w:after="0"/>
      </w:pPr>
      <w:r>
        <w:t>SQLite (`RSQLite`)</w:t>
      </w:r>
    </w:p>
    <w:p>
      <w:pPr>
        <w:numPr>
          <w:ilvl w:val="2"/>
          <w:numId w:val="900"/>
        </w:numPr>
        <w:spacing w:before="0" w:after="0"/>
      </w:pPr>
      <w:r>
        <w:t>PostgreSQL (`RPostgreSQL`)</w:t>
      </w:r>
    </w:p>
    <w:p>
      <w:pPr>
        <w:numPr>
          <w:ilvl w:val="2"/>
          <w:numId w:val="900"/>
        </w:numPr>
        <w:spacing w:before="0" w:after="0"/>
      </w:pPr>
      <w:r>
        <w:t>MySQL/MariaDB (`RMariaDB`)</w:t>
      </w:r>
    </w:p>
    <w:p>
      <w:pPr>
        <w:numPr>
          <w:ilvl w:val="2"/>
          <w:numId w:val="900"/>
        </w:numPr>
        <w:spacing w:before="0" w:after="0"/>
      </w:pPr>
      <w:r>
        <w:t>SQL Server (`odbc`)</w:t>
      </w:r>
    </w:p>
    <w:p>
      <w:pPr>
        <w:numPr>
          <w:ilvl w:val="1"/>
          <w:numId w:val="900"/>
        </w:numPr>
        <w:spacing w:before="0" w:after="0"/>
      </w:pPr>
      <w:r>
        <w:t>Database Operations</w:t>
      </w:r>
    </w:p>
    <w:p>
      <w:pPr>
        <w:numPr>
          <w:ilvl w:val="2"/>
          <w:numId w:val="900"/>
        </w:numPr>
        <w:spacing w:before="0" w:after="0"/>
      </w:pPr>
      <w:r>
        <w:t>Reading Tables</w:t>
      </w:r>
    </w:p>
    <w:p>
      <w:pPr>
        <w:numPr>
          <w:ilvl w:val="2"/>
          <w:numId w:val="900"/>
        </w:numPr>
        <w:spacing w:before="0" w:after="0"/>
      </w:pPr>
      <w:r>
        <w:t>Writing Tables</w:t>
      </w:r>
    </w:p>
    <w:p>
      <w:pPr>
        <w:numPr>
          <w:ilvl w:val="2"/>
          <w:numId w:val="900"/>
        </w:numPr>
        <w:spacing w:before="0" w:after="0"/>
      </w:pPr>
      <w:r>
        <w:t>SQL Query Execution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pStyle w:val="Heading1"/>
      </w:pPr>
      <w:r>
        <w:t>Data Manipulation with Base R</w:t>
      </w:r>
    </w:p>
    <w:p>
      <w:pPr>
        <w:numPr>
          <w:ilvl w:val="0"/>
          <w:numId w:val="900"/>
        </w:numPr>
        <w:spacing w:before="0" w:after="0"/>
      </w:pPr>
      <w:r>
        <w:t>Data Frame Manipulation</w:t>
      </w:r>
    </w:p>
    <w:p>
      <w:pPr>
        <w:numPr>
          <w:ilvl w:val="1"/>
          <w:numId w:val="900"/>
        </w:numPr>
        <w:spacing w:before="0" w:after="0"/>
      </w:pPr>
      <w:r>
        <w:t>Subsetting Data Frames</w:t>
      </w:r>
    </w:p>
    <w:p>
      <w:pPr>
        <w:numPr>
          <w:ilvl w:val="2"/>
          <w:numId w:val="900"/>
        </w:numPr>
        <w:spacing w:before="0" w:after="0"/>
      </w:pPr>
      <w:r>
        <w:t>Row-based Subsetting</w:t>
      </w:r>
    </w:p>
    <w:p>
      <w:pPr>
        <w:numPr>
          <w:ilvl w:val="2"/>
          <w:numId w:val="900"/>
        </w:numPr>
        <w:spacing w:before="0" w:after="0"/>
      </w:pPr>
      <w:r>
        <w:t>Column-based Subsetting</w:t>
      </w:r>
    </w:p>
    <w:p>
      <w:pPr>
        <w:numPr>
          <w:ilvl w:val="2"/>
          <w:numId w:val="900"/>
        </w:numPr>
        <w:spacing w:before="0" w:after="0"/>
      </w:pPr>
      <w:r>
        <w:t>Conditional Subsetting</w:t>
      </w:r>
    </w:p>
    <w:p>
      <w:pPr>
        <w:numPr>
          <w:ilvl w:val="2"/>
          <w:numId w:val="900"/>
        </w:numPr>
        <w:spacing w:before="0" w:after="0"/>
      </w:pPr>
      <w:r>
        <w:t>`subset()` Function</w:t>
      </w:r>
    </w:p>
    <w:p>
      <w:pPr>
        <w:numPr>
          <w:ilvl w:val="1"/>
          <w:numId w:val="900"/>
        </w:numPr>
        <w:spacing w:before="0" w:after="0"/>
      </w:pPr>
      <w:r>
        <w:t>Sorting and Ordering</w:t>
      </w:r>
    </w:p>
    <w:p>
      <w:pPr>
        <w:numPr>
          <w:ilvl w:val="2"/>
          <w:numId w:val="900"/>
        </w:numPr>
        <w:spacing w:before="0" w:after="0"/>
      </w:pPr>
      <w:r>
        <w:t>`order()` Function</w:t>
      </w:r>
    </w:p>
    <w:p>
      <w:pPr>
        <w:numPr>
          <w:ilvl w:val="2"/>
          <w:numId w:val="900"/>
        </w:numPr>
        <w:spacing w:before="0" w:after="0"/>
      </w:pPr>
      <w:r>
        <w:t>`sort()` Function</w:t>
      </w:r>
    </w:p>
    <w:p>
      <w:pPr>
        <w:numPr>
          <w:ilvl w:val="2"/>
          <w:numId w:val="900"/>
        </w:numPr>
        <w:spacing w:before="0" w:after="0"/>
      </w:pPr>
      <w:r>
        <w:t>Multiple Column Sorting</w:t>
      </w:r>
    </w:p>
    <w:p>
      <w:pPr>
        <w:numPr>
          <w:ilvl w:val="1"/>
          <w:numId w:val="900"/>
        </w:numPr>
        <w:spacing w:before="0" w:after="0"/>
      </w:pPr>
      <w:r>
        <w:t>Merging Data Frames</w:t>
      </w:r>
    </w:p>
    <w:p>
      <w:pPr>
        <w:numPr>
          <w:ilvl w:val="2"/>
          <w:numId w:val="900"/>
        </w:numPr>
        <w:spacing w:before="0" w:after="0"/>
      </w:pPr>
      <w:r>
        <w:t>`merge()` Function</w:t>
      </w:r>
    </w:p>
    <w:p>
      <w:pPr>
        <w:numPr>
          <w:ilvl w:val="2"/>
          <w:numId w:val="900"/>
        </w:numPr>
        <w:spacing w:before="0" w:after="0"/>
      </w:pPr>
      <w:r>
        <w:t>Join Types</w:t>
      </w:r>
    </w:p>
    <w:p>
      <w:pPr>
        <w:numPr>
          <w:ilvl w:val="2"/>
          <w:numId w:val="900"/>
        </w:numPr>
        <w:spacing w:before="0" w:after="0"/>
      </w:pPr>
      <w:r>
        <w:t>Key Column Specification</w:t>
      </w:r>
    </w:p>
    <w:p>
      <w:pPr>
        <w:numPr>
          <w:ilvl w:val="1"/>
          <w:numId w:val="900"/>
        </w:numPr>
        <w:spacing w:before="0" w:after="0"/>
      </w:pPr>
      <w:r>
        <w:t>Aggregating Data</w:t>
      </w:r>
    </w:p>
    <w:p>
      <w:pPr>
        <w:numPr>
          <w:ilvl w:val="2"/>
          <w:numId w:val="900"/>
        </w:numPr>
        <w:spacing w:before="0" w:after="0"/>
      </w:pPr>
      <w:r>
        <w:t>`aggregate()` Function</w:t>
      </w:r>
    </w:p>
    <w:p>
      <w:pPr>
        <w:numPr>
          <w:ilvl w:val="2"/>
          <w:numId w:val="900"/>
        </w:numPr>
        <w:spacing w:before="0" w:after="0"/>
      </w:pPr>
      <w:r>
        <w:t>Grouping Variables</w:t>
      </w:r>
    </w:p>
    <w:p>
      <w:pPr>
        <w:numPr>
          <w:ilvl w:val="2"/>
          <w:numId w:val="900"/>
        </w:numPr>
        <w:spacing w:before="0" w:after="0"/>
      </w:pPr>
      <w:r>
        <w:t>Summary Functions</w:t>
      </w:r>
    </w:p>
    <w:p>
      <w:pPr>
        <w:numPr>
          <w:ilvl w:val="1"/>
          <w:numId w:val="900"/>
        </w:numPr>
        <w:spacing w:before="0" w:after="0"/>
      </w:pPr>
      <w:r>
        <w:t>Reshaping Data</w:t>
      </w:r>
    </w:p>
    <w:p>
      <w:pPr>
        <w:numPr>
          <w:ilvl w:val="2"/>
          <w:numId w:val="900"/>
        </w:numPr>
        <w:spacing w:before="0" w:after="0"/>
      </w:pPr>
      <w:r>
        <w:t>Wide to Long (`reshape()`)</w:t>
      </w:r>
    </w:p>
    <w:p>
      <w:pPr>
        <w:numPr>
          <w:ilvl w:val="2"/>
          <w:numId w:val="900"/>
        </w:numPr>
        <w:spacing w:before="0" w:after="0"/>
      </w:pPr>
      <w:r>
        <w:t>Long to Wide</w:t>
      </w:r>
    </w:p>
    <w:p>
      <w:pPr>
        <w:numPr>
          <w:ilvl w:val="2"/>
          <w:numId w:val="900"/>
        </w:numPr>
        <w:spacing w:before="0" w:after="0"/>
      </w:pPr>
      <w:r>
        <w:t>Multiple Value Variables</w:t>
      </w:r>
    </w:p>
    <w:p>
      <w:pPr>
        <w:numPr>
          <w:ilvl w:val="0"/>
          <w:numId w:val="900"/>
        </w:numPr>
        <w:spacing w:before="0" w:after="0"/>
      </w:pPr>
      <w:r>
        <w:t>String Manipulation</w:t>
      </w:r>
    </w:p>
    <w:p>
      <w:pPr>
        <w:numPr>
          <w:ilvl w:val="1"/>
          <w:numId w:val="900"/>
        </w:numPr>
        <w:spacing w:before="0" w:after="0"/>
      </w:pPr>
      <w:r>
        <w:t>Basic String Functions</w:t>
      </w:r>
    </w:p>
    <w:p>
      <w:pPr>
        <w:numPr>
          <w:ilvl w:val="2"/>
          <w:numId w:val="900"/>
        </w:numPr>
        <w:spacing w:before="0" w:after="0"/>
      </w:pPr>
      <w:r>
        <w:t>`nchar()` for String Length</w:t>
      </w:r>
    </w:p>
    <w:p>
      <w:pPr>
        <w:numPr>
          <w:ilvl w:val="2"/>
          <w:numId w:val="900"/>
        </w:numPr>
        <w:spacing w:before="0" w:after="0"/>
      </w:pPr>
      <w:r>
        <w:t>`substr()` for Substrings</w:t>
      </w:r>
    </w:p>
    <w:p>
      <w:pPr>
        <w:numPr>
          <w:ilvl w:val="2"/>
          <w:numId w:val="900"/>
        </w:numPr>
        <w:spacing w:before="0" w:after="0"/>
      </w:pPr>
      <w:r>
        <w:t>`paste()` and `paste0()` for Concatenation</w:t>
      </w:r>
    </w:p>
    <w:p>
      <w:pPr>
        <w:numPr>
          <w:ilvl w:val="1"/>
          <w:numId w:val="900"/>
        </w:numPr>
        <w:spacing w:before="0" w:after="0"/>
      </w:pPr>
      <w:r>
        <w:t>String Searching and Replacement</w:t>
      </w:r>
    </w:p>
    <w:p>
      <w:pPr>
        <w:numPr>
          <w:ilvl w:val="2"/>
          <w:numId w:val="900"/>
        </w:numPr>
        <w:spacing w:before="0" w:after="0"/>
      </w:pPr>
      <w:r>
        <w:t>`grep()` and `grepl()`</w:t>
      </w:r>
    </w:p>
    <w:p>
      <w:pPr>
        <w:numPr>
          <w:ilvl w:val="2"/>
          <w:numId w:val="900"/>
        </w:numPr>
        <w:spacing w:before="0" w:after="0"/>
      </w:pPr>
      <w:r>
        <w:t>`sub()` and `gsub()`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String Splitting</w:t>
      </w:r>
    </w:p>
    <w:p>
      <w:pPr>
        <w:numPr>
          <w:ilvl w:val="2"/>
          <w:numId w:val="900"/>
        </w:numPr>
        <w:spacing w:before="0" w:after="0"/>
      </w:pPr>
      <w:r>
        <w:t>`strsplit()` Function</w:t>
      </w:r>
    </w:p>
    <w:p>
      <w:pPr>
        <w:numPr>
          <w:ilvl w:val="2"/>
          <w:numId w:val="900"/>
        </w:numPr>
        <w:spacing w:before="0" w:after="0"/>
      </w:pPr>
      <w:r>
        <w:t>Pattern-based Splitting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`toupper()` and `tolower()`</w:t>
      </w:r>
    </w:p>
    <w:p>
      <w:pPr>
        <w:numPr>
          <w:ilvl w:val="2"/>
          <w:numId w:val="900"/>
        </w:numPr>
        <w:spacing w:before="0" w:after="0"/>
      </w:pPr>
      <w:r>
        <w:t>`tools::toTitleCase()`</w:t>
      </w:r>
    </w:p>
    <w:p>
      <w:pPr>
        <w:numPr>
          <w:ilvl w:val="0"/>
          <w:numId w:val="900"/>
        </w:numPr>
        <w:spacing w:before="0" w:after="0"/>
      </w:pPr>
      <w:r>
        <w:t>Date and Time Handling</w:t>
      </w:r>
    </w:p>
    <w:p>
      <w:pPr>
        <w:numPr>
          <w:ilvl w:val="1"/>
          <w:numId w:val="900"/>
        </w:numPr>
        <w:spacing w:before="0" w:after="0"/>
      </w:pPr>
      <w:r>
        <w:t>Date Classes</w:t>
      </w:r>
    </w:p>
    <w:p>
      <w:pPr>
        <w:numPr>
          <w:ilvl w:val="2"/>
          <w:numId w:val="900"/>
        </w:numPr>
        <w:spacing w:before="0" w:after="0"/>
      </w:pPr>
      <w:r>
        <w:t>`Date` Class</w:t>
      </w:r>
    </w:p>
    <w:p>
      <w:pPr>
        <w:numPr>
          <w:ilvl w:val="2"/>
          <w:numId w:val="900"/>
        </w:numPr>
        <w:spacing w:before="0" w:after="0"/>
      </w:pPr>
      <w:r>
        <w:t>`POSIXct` and `POSIXlt` Classes</w:t>
      </w:r>
    </w:p>
    <w:p>
      <w:pPr>
        <w:numPr>
          <w:ilvl w:val="1"/>
          <w:numId w:val="900"/>
        </w:numPr>
        <w:spacing w:before="0" w:after="0"/>
      </w:pPr>
      <w:r>
        <w:t>Date Creation and Parsing</w:t>
      </w:r>
    </w:p>
    <w:p>
      <w:pPr>
        <w:numPr>
          <w:ilvl w:val="2"/>
          <w:numId w:val="900"/>
        </w:numPr>
        <w:spacing w:before="0" w:after="0"/>
      </w:pPr>
      <w:r>
        <w:t>`as.Date()` Function</w:t>
      </w:r>
    </w:p>
    <w:p>
      <w:pPr>
        <w:numPr>
          <w:ilvl w:val="2"/>
          <w:numId w:val="900"/>
        </w:numPr>
        <w:spacing w:before="0" w:after="0"/>
      </w:pPr>
      <w:r>
        <w:t>`strptime()` Function</w:t>
      </w:r>
    </w:p>
    <w:p>
      <w:pPr>
        <w:numPr>
          <w:ilvl w:val="2"/>
          <w:numId w:val="900"/>
        </w:numPr>
        <w:spacing w:before="0" w:after="0"/>
      </w:pPr>
      <w:r>
        <w:t>Date Formats</w:t>
      </w:r>
    </w:p>
    <w:p>
      <w:pPr>
        <w:numPr>
          <w:ilvl w:val="1"/>
          <w:numId w:val="900"/>
        </w:numPr>
        <w:spacing w:before="0" w:after="0"/>
      </w:pPr>
      <w:r>
        <w:t>Date Arithmetic</w:t>
      </w:r>
    </w:p>
    <w:p>
      <w:pPr>
        <w:numPr>
          <w:ilvl w:val="2"/>
          <w:numId w:val="900"/>
        </w:numPr>
        <w:spacing w:before="0" w:after="0"/>
      </w:pPr>
      <w:r>
        <w:t>Date Differences</w:t>
      </w:r>
    </w:p>
    <w:p>
      <w:pPr>
        <w:numPr>
          <w:ilvl w:val="2"/>
          <w:numId w:val="900"/>
        </w:numPr>
        <w:spacing w:before="0" w:after="0"/>
      </w:pPr>
      <w:r>
        <w:t>Adding Time Periods</w:t>
      </w:r>
    </w:p>
    <w:p>
      <w:pPr>
        <w:numPr>
          <w:ilvl w:val="1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`format()` Function</w:t>
      </w:r>
    </w:p>
    <w:p>
      <w:pPr>
        <w:numPr>
          <w:ilvl w:val="2"/>
          <w:numId w:val="900"/>
        </w:numPr>
        <w:spacing w:before="0" w:after="0"/>
      </w:pPr>
      <w:r>
        <w:t>Custom Date Formats</w:t>
      </w:r>
    </w:p>
    <w:p>
      <w:pPr>
        <w:numPr>
          <w:ilvl w:val="1"/>
          <w:numId w:val="900"/>
        </w:numPr>
        <w:spacing w:before="0" w:after="0"/>
      </w:pPr>
      <w:r>
        <w:t>Time Zone Handling</w:t>
      </w:r>
    </w:p>
    <w:p>
      <w:pPr>
        <w:numPr>
          <w:ilvl w:val="2"/>
          <w:numId w:val="900"/>
        </w:numPr>
        <w:spacing w:before="0" w:after="0"/>
      </w:pPr>
      <w:r>
        <w:t>Time Zone Specification</w:t>
      </w:r>
    </w:p>
    <w:p>
      <w:pPr>
        <w:numPr>
          <w:ilvl w:val="2"/>
          <w:numId w:val="900"/>
        </w:numPr>
        <w:spacing w:before="0" w:after="0"/>
      </w:pPr>
      <w:r>
        <w:t>Time Zone Conversion</w:t>
      </w:r>
    </w:p>
    <w:p>
      <w:pPr>
        <w:pStyle w:val="Heading1"/>
      </w:pPr>
      <w:r>
        <w:t>Data Manipulation with Tidyverse</w:t>
      </w:r>
    </w:p>
    <w:p>
      <w:pPr>
        <w:numPr>
          <w:ilvl w:val="0"/>
          <w:numId w:val="900"/>
        </w:numPr>
        <w:spacing w:before="0" w:after="0"/>
      </w:pPr>
      <w:r>
        <w:t>Tidyverse Philosophy</w:t>
      </w:r>
    </w:p>
    <w:p>
      <w:pPr>
        <w:numPr>
          <w:ilvl w:val="1"/>
          <w:numId w:val="900"/>
        </w:numPr>
        <w:spacing w:before="0" w:after="0"/>
      </w:pPr>
      <w:r>
        <w:t>Tidy Data Principles</w:t>
      </w:r>
    </w:p>
    <w:p>
      <w:pPr>
        <w:numPr>
          <w:ilvl w:val="2"/>
          <w:numId w:val="900"/>
        </w:numPr>
        <w:spacing w:before="0" w:after="0"/>
      </w:pPr>
      <w:r>
        <w:t>Each Variable in a Column</w:t>
      </w:r>
    </w:p>
    <w:p>
      <w:pPr>
        <w:numPr>
          <w:ilvl w:val="2"/>
          <w:numId w:val="900"/>
        </w:numPr>
        <w:spacing w:before="0" w:after="0"/>
      </w:pPr>
      <w:r>
        <w:t>Each Observation in a Row</w:t>
      </w:r>
    </w:p>
    <w:p>
      <w:pPr>
        <w:numPr>
          <w:ilvl w:val="2"/>
          <w:numId w:val="900"/>
        </w:numPr>
        <w:spacing w:before="0" w:after="0"/>
      </w:pPr>
      <w:r>
        <w:t>Each Value in a Cell</w:t>
      </w:r>
    </w:p>
    <w:p>
      <w:pPr>
        <w:numPr>
          <w:ilvl w:val="1"/>
          <w:numId w:val="900"/>
        </w:numPr>
        <w:spacing w:before="0" w:after="0"/>
      </w:pPr>
      <w:r>
        <w:t>Functional Programming Approach</w:t>
      </w:r>
    </w:p>
    <w:p>
      <w:pPr>
        <w:numPr>
          <w:ilvl w:val="1"/>
          <w:numId w:val="900"/>
        </w:numPr>
        <w:spacing w:before="0" w:after="0"/>
      </w:pPr>
      <w:r>
        <w:t>Consistent API Design</w:t>
      </w:r>
    </w:p>
    <w:p>
      <w:pPr>
        <w:numPr>
          <w:ilvl w:val="1"/>
          <w:numId w:val="900"/>
        </w:numPr>
        <w:spacing w:before="0" w:after="0"/>
      </w:pPr>
      <w:r>
        <w:t>Core Tidyverse Packages</w:t>
      </w:r>
    </w:p>
    <w:p>
      <w:pPr>
        <w:numPr>
          <w:ilvl w:val="0"/>
          <w:numId w:val="900"/>
        </w:numPr>
        <w:spacing w:before="0" w:after="0"/>
      </w:pPr>
      <w:r>
        <w:t>Data Transformation with dplyr</w:t>
      </w:r>
    </w:p>
    <w:p>
      <w:pPr>
        <w:numPr>
          <w:ilvl w:val="1"/>
          <w:numId w:val="900"/>
        </w:numPr>
        <w:spacing w:before="0" w:after="0"/>
      </w:pPr>
      <w:r>
        <w:t>Core Verbs</w:t>
      </w:r>
    </w:p>
    <w:p>
      <w:pPr>
        <w:numPr>
          <w:ilvl w:val="2"/>
          <w:numId w:val="900"/>
        </w:numPr>
        <w:spacing w:before="0" w:after="0"/>
      </w:pPr>
      <w:r>
        <w:t>`filter()` for Row Filtering</w:t>
      </w:r>
    </w:p>
    <w:p>
      <w:pPr>
        <w:numPr>
          <w:ilvl w:val="3"/>
          <w:numId w:val="900"/>
        </w:numPr>
        <w:spacing w:before="0" w:after="0"/>
      </w:pPr>
      <w:r>
        <w:t>Logical Conditions</w:t>
      </w:r>
    </w:p>
    <w:p>
      <w:pPr>
        <w:numPr>
          <w:ilvl w:val="3"/>
          <w:numId w:val="900"/>
        </w:numPr>
        <w:spacing w:before="0" w:after="0"/>
      </w:pPr>
      <w:r>
        <w:t>Multiple Conditions</w:t>
      </w:r>
    </w:p>
    <w:p>
      <w:pPr>
        <w:numPr>
          <w:ilvl w:val="3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`select()` for Column Selection</w:t>
      </w:r>
    </w:p>
    <w:p>
      <w:pPr>
        <w:numPr>
          <w:ilvl w:val="3"/>
          <w:numId w:val="900"/>
        </w:numPr>
        <w:spacing w:before="0" w:after="0"/>
      </w:pPr>
      <w:r>
        <w:t>Column Names</w:t>
      </w:r>
    </w:p>
    <w:p>
      <w:pPr>
        <w:numPr>
          <w:ilvl w:val="3"/>
          <w:numId w:val="900"/>
        </w:numPr>
        <w:spacing w:before="0" w:after="0"/>
      </w:pPr>
      <w:r>
        <w:t>Column Ranges</w:t>
      </w:r>
    </w:p>
    <w:p>
      <w:pPr>
        <w:numPr>
          <w:ilvl w:val="3"/>
          <w:numId w:val="900"/>
        </w:numPr>
        <w:spacing w:before="0" w:after="0"/>
      </w:pPr>
      <w:r>
        <w:t>Helper Functions</w:t>
      </w:r>
    </w:p>
    <w:p>
      <w:pPr>
        <w:numPr>
          <w:ilvl w:val="2"/>
          <w:numId w:val="900"/>
        </w:numPr>
        <w:spacing w:before="0" w:after="0"/>
      </w:pPr>
      <w:r>
        <w:t>`arrange()` for Sorting</w:t>
      </w:r>
    </w:p>
    <w:p>
      <w:pPr>
        <w:numPr>
          <w:ilvl w:val="3"/>
          <w:numId w:val="900"/>
        </w:numPr>
        <w:spacing w:before="0" w:after="0"/>
      </w:pPr>
      <w:r>
        <w:t>Single Column Sorting</w:t>
      </w:r>
    </w:p>
    <w:p>
      <w:pPr>
        <w:numPr>
          <w:ilvl w:val="3"/>
          <w:numId w:val="900"/>
        </w:numPr>
        <w:spacing w:before="0" w:after="0"/>
      </w:pPr>
      <w:r>
        <w:t>Multiple Column Sorting</w:t>
      </w:r>
    </w:p>
    <w:p>
      <w:pPr>
        <w:numPr>
          <w:ilvl w:val="3"/>
          <w:numId w:val="900"/>
        </w:numPr>
        <w:spacing w:before="0" w:after="0"/>
      </w:pPr>
      <w:r>
        <w:t>Descending Order</w:t>
      </w:r>
    </w:p>
    <w:p>
      <w:pPr>
        <w:numPr>
          <w:ilvl w:val="2"/>
          <w:numId w:val="900"/>
        </w:numPr>
        <w:spacing w:before="0" w:after="0"/>
      </w:pPr>
      <w:r>
        <w:t>`mutate()` for Column Creation</w:t>
      </w:r>
    </w:p>
    <w:p>
      <w:pPr>
        <w:numPr>
          <w:ilvl w:val="3"/>
          <w:numId w:val="900"/>
        </w:numPr>
        <w:spacing w:before="0" w:after="0"/>
      </w:pPr>
      <w:r>
        <w:t>New Column Creation</w:t>
      </w:r>
    </w:p>
    <w:p>
      <w:pPr>
        <w:numPr>
          <w:ilvl w:val="3"/>
          <w:numId w:val="900"/>
        </w:numPr>
        <w:spacing w:before="0" w:after="0"/>
      </w:pPr>
      <w:r>
        <w:t>Column Modification</w:t>
      </w:r>
    </w:p>
    <w:p>
      <w:pPr>
        <w:numPr>
          <w:ilvl w:val="3"/>
          <w:numId w:val="900"/>
        </w:numPr>
        <w:spacing w:before="0" w:after="0"/>
      </w:pPr>
      <w:r>
        <w:t>Multiple Columns</w:t>
      </w:r>
    </w:p>
    <w:p>
      <w:pPr>
        <w:numPr>
          <w:ilvl w:val="2"/>
          <w:numId w:val="900"/>
        </w:numPr>
        <w:spacing w:before="0" w:after="0"/>
      </w:pPr>
      <w:r>
        <w:t>`summarise()` for Aggregation</w:t>
      </w:r>
    </w:p>
    <w:p>
      <w:pPr>
        <w:numPr>
          <w:ilvl w:val="3"/>
          <w:numId w:val="900"/>
        </w:numPr>
        <w:spacing w:before="0" w:after="0"/>
      </w:pPr>
      <w:r>
        <w:t>Summary Statistics</w:t>
      </w:r>
    </w:p>
    <w:p>
      <w:pPr>
        <w:numPr>
          <w:ilvl w:val="3"/>
          <w:numId w:val="900"/>
        </w:numPr>
        <w:spacing w:before="0" w:after="0"/>
      </w:pPr>
      <w:r>
        <w:t>Custom Functions</w:t>
      </w:r>
    </w:p>
    <w:p>
      <w:pPr>
        <w:numPr>
          <w:ilvl w:val="3"/>
          <w:numId w:val="900"/>
        </w:numPr>
        <w:spacing w:before="0" w:after="0"/>
      </w:pPr>
      <w:r>
        <w:t>Multiple Summaries</w:t>
      </w:r>
    </w:p>
    <w:p>
      <w:pPr>
        <w:numPr>
          <w:ilvl w:val="1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`group_by()` Function</w:t>
      </w:r>
    </w:p>
    <w:p>
      <w:pPr>
        <w:numPr>
          <w:ilvl w:val="2"/>
          <w:numId w:val="900"/>
        </w:numPr>
        <w:spacing w:before="0" w:after="0"/>
      </w:pPr>
      <w:r>
        <w:t>Grouped Summaries</w:t>
      </w:r>
    </w:p>
    <w:p>
      <w:pPr>
        <w:numPr>
          <w:ilvl w:val="2"/>
          <w:numId w:val="900"/>
        </w:numPr>
        <w:spacing w:before="0" w:after="0"/>
      </w:pPr>
      <w:r>
        <w:t>Grouped Mutations</w:t>
      </w:r>
    </w:p>
    <w:p>
      <w:pPr>
        <w:numPr>
          <w:ilvl w:val="2"/>
          <w:numId w:val="900"/>
        </w:numPr>
        <w:spacing w:before="0" w:after="0"/>
      </w:pPr>
      <w:r>
        <w:t>`ungroup()` Function</w:t>
      </w:r>
    </w:p>
    <w:p>
      <w:pPr>
        <w:numPr>
          <w:ilvl w:val="1"/>
          <w:numId w:val="900"/>
        </w:numPr>
        <w:spacing w:before="0" w:after="0"/>
      </w:pPr>
      <w:r>
        <w:t>The Pipe Operator</w:t>
      </w:r>
    </w:p>
    <w:p>
      <w:pPr>
        <w:numPr>
          <w:ilvl w:val="2"/>
          <w:numId w:val="900"/>
        </w:numPr>
        <w:spacing w:before="0" w:after="0"/>
      </w:pPr>
      <w:r>
        <w:t>Magrittr Pipe (`%&gt;%`)</w:t>
      </w:r>
    </w:p>
    <w:p>
      <w:pPr>
        <w:numPr>
          <w:ilvl w:val="2"/>
          <w:numId w:val="900"/>
        </w:numPr>
        <w:spacing w:before="0" w:after="0"/>
      </w:pPr>
      <w:r>
        <w:t>Native Pipe (`|&gt;`)</w:t>
      </w:r>
    </w:p>
    <w:p>
      <w:pPr>
        <w:numPr>
          <w:ilvl w:val="2"/>
          <w:numId w:val="900"/>
        </w:numPr>
        <w:spacing w:before="0" w:after="0"/>
      </w:pPr>
      <w:r>
        <w:t>Pipe Benefits</w:t>
      </w:r>
    </w:p>
    <w:p>
      <w:pPr>
        <w:numPr>
          <w:ilvl w:val="2"/>
          <w:numId w:val="900"/>
        </w:numPr>
        <w:spacing w:before="0" w:after="0"/>
      </w:pPr>
      <w:r>
        <w:t>Chaining Operations</w:t>
      </w:r>
    </w:p>
    <w:p>
      <w:pPr>
        <w:numPr>
          <w:ilvl w:val="2"/>
          <w:numId w:val="900"/>
        </w:numPr>
        <w:spacing w:before="0" w:after="0"/>
      </w:pPr>
      <w:r>
        <w:t>Pipe Alternatives</w:t>
      </w:r>
    </w:p>
    <w:p>
      <w:pPr>
        <w:numPr>
          <w:ilvl w:val="1"/>
          <w:numId w:val="900"/>
        </w:numPr>
        <w:spacing w:before="0" w:after="0"/>
      </w:pPr>
      <w:r>
        <w:t>Advanced dplyr Functions</w:t>
      </w:r>
    </w:p>
    <w:p>
      <w:pPr>
        <w:numPr>
          <w:ilvl w:val="2"/>
          <w:numId w:val="900"/>
        </w:numPr>
        <w:spacing w:before="0" w:after="0"/>
      </w:pPr>
      <w:r>
        <w:t>`distinct()` for Unique Rows</w:t>
      </w:r>
    </w:p>
    <w:p>
      <w:pPr>
        <w:numPr>
          <w:ilvl w:val="2"/>
          <w:numId w:val="900"/>
        </w:numPr>
        <w:spacing w:before="0" w:after="0"/>
      </w:pPr>
      <w:r>
        <w:t>`count()` for Counting</w:t>
      </w:r>
    </w:p>
    <w:p>
      <w:pPr>
        <w:numPr>
          <w:ilvl w:val="2"/>
          <w:numId w:val="900"/>
        </w:numPr>
        <w:spacing w:before="0" w:after="0"/>
      </w:pPr>
      <w:r>
        <w:t>`top_n()` for Top Values</w:t>
      </w:r>
    </w:p>
    <w:p>
      <w:pPr>
        <w:numPr>
          <w:ilvl w:val="2"/>
          <w:numId w:val="900"/>
        </w:numPr>
        <w:spacing w:before="0" w:after="0"/>
      </w:pPr>
      <w:r>
        <w:t>`sample_n()` and `sample_frac()` for Sampling</w:t>
      </w:r>
    </w:p>
    <w:p>
      <w:pPr>
        <w:numPr>
          <w:ilvl w:val="1"/>
          <w:numId w:val="900"/>
        </w:numPr>
        <w:spacing w:before="0" w:after="0"/>
      </w:pPr>
      <w:r>
        <w:t>Joining Data</w:t>
      </w:r>
    </w:p>
    <w:p>
      <w:pPr>
        <w:numPr>
          <w:ilvl w:val="2"/>
          <w:numId w:val="900"/>
        </w:numPr>
        <w:spacing w:before="0" w:after="0"/>
      </w:pPr>
      <w:r>
        <w:t>`inner_join()` for Inner Joins</w:t>
      </w:r>
    </w:p>
    <w:p>
      <w:pPr>
        <w:numPr>
          <w:ilvl w:val="2"/>
          <w:numId w:val="900"/>
        </w:numPr>
        <w:spacing w:before="0" w:after="0"/>
      </w:pPr>
      <w:r>
        <w:t>`left_join()` for Left Joins</w:t>
      </w:r>
    </w:p>
    <w:p>
      <w:pPr>
        <w:numPr>
          <w:ilvl w:val="2"/>
          <w:numId w:val="900"/>
        </w:numPr>
        <w:spacing w:before="0" w:after="0"/>
      </w:pPr>
      <w:r>
        <w:t>`right_join()` for Right Joins</w:t>
      </w:r>
    </w:p>
    <w:p>
      <w:pPr>
        <w:numPr>
          <w:ilvl w:val="2"/>
          <w:numId w:val="900"/>
        </w:numPr>
        <w:spacing w:before="0" w:after="0"/>
      </w:pPr>
      <w:r>
        <w:t>`full_join()` for Full Joins</w:t>
      </w:r>
    </w:p>
    <w:p>
      <w:pPr>
        <w:numPr>
          <w:ilvl w:val="2"/>
          <w:numId w:val="900"/>
        </w:numPr>
        <w:spacing w:before="0" w:after="0"/>
      </w:pPr>
      <w:r>
        <w:t>`semi_join()` and `anti_join()`</w:t>
      </w:r>
    </w:p>
    <w:p>
      <w:pPr>
        <w:numPr>
          <w:ilvl w:val="2"/>
          <w:numId w:val="900"/>
        </w:numPr>
        <w:spacing w:before="0" w:after="0"/>
      </w:pPr>
      <w:r>
        <w:t>Join Key Specification</w:t>
      </w:r>
    </w:p>
    <w:p>
      <w:pPr>
        <w:numPr>
          <w:ilvl w:val="2"/>
          <w:numId w:val="900"/>
        </w:numPr>
        <w:spacing w:before="0" w:after="0"/>
      </w:pPr>
      <w:r>
        <w:t>Handling Duplicate Keys</w:t>
      </w:r>
    </w:p>
    <w:p>
      <w:pPr>
        <w:numPr>
          <w:ilvl w:val="0"/>
          <w:numId w:val="900"/>
        </w:numPr>
        <w:spacing w:before="0" w:after="0"/>
      </w:pPr>
      <w:r>
        <w:t>Data Tidying with tidyr</w:t>
      </w:r>
    </w:p>
    <w:p>
      <w:pPr>
        <w:numPr>
          <w:ilvl w:val="1"/>
          <w:numId w:val="900"/>
        </w:numPr>
        <w:spacing w:before="0" w:after="0"/>
      </w:pPr>
      <w:r>
        <w:t>Reshaping Data</w:t>
      </w:r>
    </w:p>
    <w:p>
      <w:pPr>
        <w:numPr>
          <w:ilvl w:val="2"/>
          <w:numId w:val="900"/>
        </w:numPr>
        <w:spacing w:before="0" w:after="0"/>
      </w:pPr>
      <w:r>
        <w:t>`pivot_longer()` for Wide to Long</w:t>
      </w:r>
    </w:p>
    <w:p>
      <w:pPr>
        <w:numPr>
          <w:ilvl w:val="3"/>
          <w:numId w:val="900"/>
        </w:numPr>
        <w:spacing w:before="0" w:after="0"/>
      </w:pPr>
      <w:r>
        <w:t>Column Selection</w:t>
      </w:r>
    </w:p>
    <w:p>
      <w:pPr>
        <w:numPr>
          <w:ilvl w:val="3"/>
          <w:numId w:val="900"/>
        </w:numPr>
        <w:spacing w:before="0" w:after="0"/>
      </w:pPr>
      <w:r>
        <w:t>Names and Values</w:t>
      </w:r>
    </w:p>
    <w:p>
      <w:pPr>
        <w:numPr>
          <w:ilvl w:val="3"/>
          <w:numId w:val="900"/>
        </w:numPr>
        <w:spacing w:before="0" w:after="0"/>
      </w:pPr>
      <w:r>
        <w:t>Multiple Value Columns</w:t>
      </w:r>
    </w:p>
    <w:p>
      <w:pPr>
        <w:numPr>
          <w:ilvl w:val="2"/>
          <w:numId w:val="900"/>
        </w:numPr>
        <w:spacing w:before="0" w:after="0"/>
      </w:pPr>
      <w:r>
        <w:t>`pivot_wider()` for Long to Wide</w:t>
      </w:r>
    </w:p>
    <w:p>
      <w:pPr>
        <w:numPr>
          <w:ilvl w:val="3"/>
          <w:numId w:val="900"/>
        </w:numPr>
        <w:spacing w:before="0" w:after="0"/>
      </w:pPr>
      <w:r>
        <w:t>Names and Values From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`drop_na()` for Removing Missing</w:t>
      </w:r>
    </w:p>
    <w:p>
      <w:pPr>
        <w:numPr>
          <w:ilvl w:val="2"/>
          <w:numId w:val="900"/>
        </w:numPr>
        <w:spacing w:before="0" w:after="0"/>
      </w:pPr>
      <w:r>
        <w:t>`replace_na()` for Replacing Missing</w:t>
      </w:r>
    </w:p>
    <w:p>
      <w:pPr>
        <w:numPr>
          <w:ilvl w:val="2"/>
          <w:numId w:val="900"/>
        </w:numPr>
        <w:spacing w:before="0" w:after="0"/>
      </w:pPr>
      <w:r>
        <w:t>`fill()` for Forward/Backward Fill</w:t>
      </w:r>
    </w:p>
    <w:p>
      <w:pPr>
        <w:numPr>
          <w:ilvl w:val="1"/>
          <w:numId w:val="900"/>
        </w:numPr>
        <w:spacing w:before="0" w:after="0"/>
      </w:pPr>
      <w:r>
        <w:t>Column Operations</w:t>
      </w:r>
    </w:p>
    <w:p>
      <w:pPr>
        <w:numPr>
          <w:ilvl w:val="2"/>
          <w:numId w:val="900"/>
        </w:numPr>
        <w:spacing w:before="0" w:after="0"/>
      </w:pPr>
      <w:r>
        <w:t>`separate()` for Column Splitting</w:t>
      </w:r>
    </w:p>
    <w:p>
      <w:pPr>
        <w:numPr>
          <w:ilvl w:val="2"/>
          <w:numId w:val="900"/>
        </w:numPr>
        <w:spacing w:before="0" w:after="0"/>
      </w:pPr>
      <w:r>
        <w:t>`unite()` for Column Combining</w:t>
      </w:r>
    </w:p>
    <w:p>
      <w:pPr>
        <w:numPr>
          <w:ilvl w:val="2"/>
          <w:numId w:val="900"/>
        </w:numPr>
        <w:spacing w:before="0" w:after="0"/>
      </w:pPr>
      <w:r>
        <w:t>`extract()` for Pattern Extraction</w:t>
      </w:r>
    </w:p>
    <w:p>
      <w:pPr>
        <w:numPr>
          <w:ilvl w:val="1"/>
          <w:numId w:val="900"/>
        </w:numPr>
        <w:spacing w:before="0" w:after="0"/>
      </w:pPr>
      <w:r>
        <w:t>Nested Data</w:t>
      </w:r>
    </w:p>
    <w:p>
      <w:pPr>
        <w:numPr>
          <w:ilvl w:val="2"/>
          <w:numId w:val="900"/>
        </w:numPr>
        <w:spacing w:before="0" w:after="0"/>
      </w:pPr>
      <w:r>
        <w:t>`nest()` for Creating Nested Data</w:t>
      </w:r>
    </w:p>
    <w:p>
      <w:pPr>
        <w:numPr>
          <w:ilvl w:val="2"/>
          <w:numId w:val="900"/>
        </w:numPr>
        <w:spacing w:before="0" w:after="0"/>
      </w:pPr>
      <w:r>
        <w:t>`unnest()` for Expanding Nested Data</w:t>
      </w:r>
    </w:p>
    <w:p>
      <w:pPr>
        <w:numPr>
          <w:ilvl w:val="2"/>
          <w:numId w:val="900"/>
        </w:numPr>
        <w:spacing w:before="0" w:after="0"/>
      </w:pPr>
      <w:r>
        <w:t>Working with List Columns</w:t>
      </w:r>
    </w:p>
    <w:p>
      <w:pPr>
        <w:numPr>
          <w:ilvl w:val="0"/>
          <w:numId w:val="900"/>
        </w:numPr>
        <w:spacing w:before="0" w:after="0"/>
      </w:pPr>
      <w:r>
        <w:t>String Manipulation with stringr</w:t>
      </w:r>
    </w:p>
    <w:p>
      <w:pPr>
        <w:numPr>
          <w:ilvl w:val="1"/>
          <w:numId w:val="900"/>
        </w:numPr>
        <w:spacing w:before="0" w:after="0"/>
      </w:pPr>
      <w:r>
        <w:t>String Detection</w:t>
      </w:r>
    </w:p>
    <w:p>
      <w:pPr>
        <w:numPr>
          <w:ilvl w:val="2"/>
          <w:numId w:val="900"/>
        </w:numPr>
        <w:spacing w:before="0" w:after="0"/>
      </w:pPr>
      <w:r>
        <w:t>`str_detect()` Function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String Extraction</w:t>
      </w:r>
    </w:p>
    <w:p>
      <w:pPr>
        <w:numPr>
          <w:ilvl w:val="2"/>
          <w:numId w:val="900"/>
        </w:numPr>
        <w:spacing w:before="0" w:after="0"/>
      </w:pPr>
      <w:r>
        <w:t>`str_extract()` and `str_extract_all()`</w:t>
      </w:r>
    </w:p>
    <w:p>
      <w:pPr>
        <w:numPr>
          <w:ilvl w:val="2"/>
          <w:numId w:val="900"/>
        </w:numPr>
        <w:spacing w:before="0" w:after="0"/>
      </w:pPr>
      <w:r>
        <w:t>`str_match()` Function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`str_replace()` and `str_replace_all()`</w:t>
      </w:r>
    </w:p>
    <w:p>
      <w:pPr>
        <w:numPr>
          <w:ilvl w:val="2"/>
          <w:numId w:val="900"/>
        </w:numPr>
        <w:spacing w:before="0" w:after="0"/>
      </w:pPr>
      <w:r>
        <w:t>Pattern-based Replacement</w:t>
      </w:r>
    </w:p>
    <w:p>
      <w:pPr>
        <w:numPr>
          <w:ilvl w:val="1"/>
          <w:numId w:val="900"/>
        </w:numPr>
        <w:spacing w:before="0" w:after="0"/>
      </w:pPr>
      <w:r>
        <w:t>String Splitting</w:t>
      </w:r>
    </w:p>
    <w:p>
      <w:pPr>
        <w:numPr>
          <w:ilvl w:val="2"/>
          <w:numId w:val="900"/>
        </w:numPr>
        <w:spacing w:before="0" w:after="0"/>
      </w:pPr>
      <w:r>
        <w:t>`str_split()` Function</w:t>
      </w:r>
    </w:p>
    <w:p>
      <w:pPr>
        <w:numPr>
          <w:ilvl w:val="2"/>
          <w:numId w:val="900"/>
        </w:numPr>
        <w:spacing w:before="0" w:after="0"/>
      </w:pPr>
      <w:r>
        <w:t>Fixed vs. Regex Patterns</w:t>
      </w:r>
    </w:p>
    <w:p>
      <w:pPr>
        <w:numPr>
          <w:ilvl w:val="1"/>
          <w:numId w:val="900"/>
        </w:numPr>
        <w:spacing w:before="0" w:after="0"/>
      </w:pPr>
      <w:r>
        <w:t>String Length and Trimming</w:t>
      </w:r>
    </w:p>
    <w:p>
      <w:pPr>
        <w:numPr>
          <w:ilvl w:val="2"/>
          <w:numId w:val="900"/>
        </w:numPr>
        <w:spacing w:before="0" w:after="0"/>
      </w:pPr>
      <w:r>
        <w:t>`str_length()` Function</w:t>
      </w:r>
    </w:p>
    <w:p>
      <w:pPr>
        <w:numPr>
          <w:ilvl w:val="2"/>
          <w:numId w:val="900"/>
        </w:numPr>
        <w:spacing w:before="0" w:after="0"/>
      </w:pPr>
      <w:r>
        <w:t>`str_trim()` and `str_squish()`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`str_to_upper()`, `str_to_lower()`, `str_to_title()`</w:t>
      </w:r>
    </w:p>
    <w:p>
      <w:pPr>
        <w:numPr>
          <w:ilvl w:val="0"/>
          <w:numId w:val="900"/>
        </w:numPr>
        <w:spacing w:before="0" w:after="0"/>
      </w:pPr>
      <w:r>
        <w:t>Functional Programming with purrr</w:t>
      </w:r>
    </w:p>
    <w:p>
      <w:pPr>
        <w:numPr>
          <w:ilvl w:val="1"/>
          <w:numId w:val="900"/>
        </w:numPr>
        <w:spacing w:before="0" w:after="0"/>
      </w:pPr>
      <w:r>
        <w:t>Map Functions</w:t>
      </w:r>
    </w:p>
    <w:p>
      <w:pPr>
        <w:numPr>
          <w:ilvl w:val="2"/>
          <w:numId w:val="900"/>
        </w:numPr>
        <w:spacing w:before="0" w:after="0"/>
      </w:pPr>
      <w:r>
        <w:t>`map()` for Lists</w:t>
      </w:r>
    </w:p>
    <w:p>
      <w:pPr>
        <w:numPr>
          <w:ilvl w:val="2"/>
          <w:numId w:val="900"/>
        </w:numPr>
        <w:spacing w:before="0" w:after="0"/>
      </w:pPr>
      <w:r>
        <w:t>`map_dbl()`, `map_chr()`, `map_lgl()` for Vectors</w:t>
      </w:r>
    </w:p>
    <w:p>
      <w:pPr>
        <w:numPr>
          <w:ilvl w:val="2"/>
          <w:numId w:val="900"/>
        </w:numPr>
        <w:spacing w:before="0" w:after="0"/>
      </w:pPr>
      <w:r>
        <w:t>`map_dfr()` and `map_dfc()` for Data Frames</w:t>
      </w:r>
    </w:p>
    <w:p>
      <w:pPr>
        <w:numPr>
          <w:ilvl w:val="1"/>
          <w:numId w:val="900"/>
        </w:numPr>
        <w:spacing w:before="0" w:after="0"/>
      </w:pPr>
      <w:r>
        <w:t>Iteration Patterns</w:t>
      </w:r>
    </w:p>
    <w:p>
      <w:pPr>
        <w:numPr>
          <w:ilvl w:val="2"/>
          <w:numId w:val="900"/>
        </w:numPr>
        <w:spacing w:before="0" w:after="0"/>
      </w:pPr>
      <w:r>
        <w:t>`map2()` for Two Inputs</w:t>
      </w:r>
    </w:p>
    <w:p>
      <w:pPr>
        <w:numPr>
          <w:ilvl w:val="2"/>
          <w:numId w:val="900"/>
        </w:numPr>
        <w:spacing w:before="0" w:after="0"/>
      </w:pPr>
      <w:r>
        <w:t>`pmap()` for Multiple Inputs</w:t>
      </w:r>
    </w:p>
    <w:p>
      <w:pPr>
        <w:numPr>
          <w:ilvl w:val="2"/>
          <w:numId w:val="900"/>
        </w:numPr>
        <w:spacing w:before="0" w:after="0"/>
      </w:pPr>
      <w:r>
        <w:t>`imap()` for Index Mapping</w:t>
      </w:r>
    </w:p>
    <w:p>
      <w:pPr>
        <w:numPr>
          <w:ilvl w:val="1"/>
          <w:numId w:val="900"/>
        </w:numPr>
        <w:spacing w:before="0" w:after="0"/>
      </w:pPr>
      <w:r>
        <w:t>Predicate Functions</w:t>
      </w:r>
    </w:p>
    <w:p>
      <w:pPr>
        <w:numPr>
          <w:ilvl w:val="2"/>
          <w:numId w:val="900"/>
        </w:numPr>
        <w:spacing w:before="0" w:after="0"/>
      </w:pPr>
      <w:r>
        <w:t>`keep()` and `discard()`</w:t>
      </w:r>
    </w:p>
    <w:p>
      <w:pPr>
        <w:numPr>
          <w:ilvl w:val="2"/>
          <w:numId w:val="900"/>
        </w:numPr>
        <w:spacing w:before="0" w:after="0"/>
      </w:pPr>
      <w:r>
        <w:t>`some()` and `every()`</w:t>
      </w:r>
    </w:p>
    <w:p>
      <w:pPr>
        <w:numPr>
          <w:ilvl w:val="1"/>
          <w:numId w:val="900"/>
        </w:numPr>
        <w:spacing w:before="0" w:after="0"/>
      </w:pPr>
      <w:r>
        <w:t>List Manipulation</w:t>
      </w:r>
    </w:p>
    <w:p>
      <w:pPr>
        <w:numPr>
          <w:ilvl w:val="2"/>
          <w:numId w:val="900"/>
        </w:numPr>
        <w:spacing w:before="0" w:after="0"/>
      </w:pPr>
      <w:r>
        <w:t>`pluck()` for Element Extraction</w:t>
      </w:r>
    </w:p>
    <w:p>
      <w:pPr>
        <w:numPr>
          <w:ilvl w:val="2"/>
          <w:numId w:val="900"/>
        </w:numPr>
        <w:spacing w:before="0" w:after="0"/>
      </w:pPr>
      <w:r>
        <w:t>`flatten()` for List Flattening</w:t>
      </w:r>
    </w:p>
    <w:p>
      <w:pPr>
        <w:pStyle w:val="Heading1"/>
      </w:pPr>
      <w:r>
        <w:t>Programming Constructs in R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`if` Statements</w:t>
      </w:r>
    </w:p>
    <w:p>
      <w:pPr>
        <w:numPr>
          <w:ilvl w:val="3"/>
          <w:numId w:val="900"/>
        </w:numPr>
        <w:spacing w:before="0" w:after="0"/>
      </w:pPr>
      <w:r>
        <w:t>Single Condition Testing</w:t>
      </w:r>
    </w:p>
    <w:p>
      <w:pPr>
        <w:numPr>
          <w:ilvl w:val="3"/>
          <w:numId w:val="900"/>
        </w:numPr>
        <w:spacing w:before="0" w:after="0"/>
      </w:pPr>
      <w:r>
        <w:t>Logical Expressions</w:t>
      </w:r>
    </w:p>
    <w:p>
      <w:pPr>
        <w:numPr>
          <w:ilvl w:val="3"/>
          <w:numId w:val="900"/>
        </w:numPr>
        <w:spacing w:before="0" w:after="0"/>
      </w:pPr>
      <w:r>
        <w:t>Nested Conditions</w:t>
      </w:r>
    </w:p>
    <w:p>
      <w:pPr>
        <w:numPr>
          <w:ilvl w:val="2"/>
          <w:numId w:val="900"/>
        </w:numPr>
        <w:spacing w:before="0" w:after="0"/>
      </w:pPr>
      <w:r>
        <w:t>`else` Statements</w:t>
      </w:r>
    </w:p>
    <w:p>
      <w:pPr>
        <w:numPr>
          <w:ilvl w:val="3"/>
          <w:numId w:val="900"/>
        </w:numPr>
        <w:spacing w:before="0" w:after="0"/>
      </w:pPr>
      <w:r>
        <w:t>Alternative Execution</w:t>
      </w:r>
    </w:p>
    <w:p>
      <w:pPr>
        <w:numPr>
          <w:ilvl w:val="3"/>
          <w:numId w:val="900"/>
        </w:numPr>
        <w:spacing w:before="0" w:after="0"/>
      </w:pPr>
      <w:r>
        <w:t>`else if` Chains</w:t>
      </w:r>
    </w:p>
    <w:p>
      <w:pPr>
        <w:numPr>
          <w:ilvl w:val="2"/>
          <w:numId w:val="900"/>
        </w:numPr>
        <w:spacing w:before="0" w:after="0"/>
      </w:pPr>
      <w:r>
        <w:t>`ifelse()` Function</w:t>
      </w:r>
    </w:p>
    <w:p>
      <w:pPr>
        <w:numPr>
          <w:ilvl w:val="3"/>
          <w:numId w:val="900"/>
        </w:numPr>
        <w:spacing w:before="0" w:after="0"/>
      </w:pPr>
      <w:r>
        <w:t>Vectorized Conditionals</w:t>
      </w:r>
    </w:p>
    <w:p>
      <w:pPr>
        <w:numPr>
          <w:ilvl w:val="3"/>
          <w:numId w:val="900"/>
        </w:numPr>
        <w:spacing w:before="0" w:after="0"/>
      </w:pPr>
      <w:r>
        <w:t>Multiple Condition Handling</w:t>
      </w:r>
    </w:p>
    <w:p>
      <w:pPr>
        <w:numPr>
          <w:ilvl w:val="2"/>
          <w:numId w:val="900"/>
        </w:numPr>
        <w:spacing w:before="0" w:after="0"/>
      </w:pPr>
      <w:r>
        <w:t>`switch()` Function</w:t>
      </w:r>
    </w:p>
    <w:p>
      <w:pPr>
        <w:numPr>
          <w:ilvl w:val="3"/>
          <w:numId w:val="900"/>
        </w:numPr>
        <w:spacing w:before="0" w:after="0"/>
      </w:pPr>
      <w:r>
        <w:t>Multiple Choice Selection</w:t>
      </w:r>
    </w:p>
    <w:p>
      <w:pPr>
        <w:numPr>
          <w:ilvl w:val="3"/>
          <w:numId w:val="900"/>
        </w:numPr>
        <w:spacing w:before="0" w:after="0"/>
      </w:pPr>
      <w:r>
        <w:t>Named and Positional Arguments</w:t>
      </w:r>
    </w:p>
    <w:p>
      <w:pPr>
        <w:numPr>
          <w:ilvl w:val="1"/>
          <w:numId w:val="900"/>
        </w:numPr>
        <w:spacing w:before="0" w:after="0"/>
      </w:pPr>
      <w:r>
        <w:t>Iterative Structures</w:t>
      </w:r>
    </w:p>
    <w:p>
      <w:pPr>
        <w:numPr>
          <w:ilvl w:val="2"/>
          <w:numId w:val="900"/>
        </w:numPr>
        <w:spacing w:before="0" w:after="0"/>
      </w:pPr>
      <w:r>
        <w:t>`for` Loops</w:t>
      </w:r>
    </w:p>
    <w:p>
      <w:pPr>
        <w:numPr>
          <w:ilvl w:val="3"/>
          <w:numId w:val="900"/>
        </w:numPr>
        <w:spacing w:before="0" w:after="0"/>
      </w:pPr>
      <w:r>
        <w:t>Loop Variable</w:t>
      </w:r>
    </w:p>
    <w:p>
      <w:pPr>
        <w:numPr>
          <w:ilvl w:val="3"/>
          <w:numId w:val="900"/>
        </w:numPr>
        <w:spacing w:before="0" w:after="0"/>
      </w:pPr>
      <w:r>
        <w:t>Sequence Iteration</w:t>
      </w:r>
    </w:p>
    <w:p>
      <w:pPr>
        <w:numPr>
          <w:ilvl w:val="3"/>
          <w:numId w:val="900"/>
        </w:numPr>
        <w:spacing w:before="0" w:after="0"/>
      </w:pPr>
      <w:r>
        <w:t>Index-based Loops</w:t>
      </w:r>
    </w:p>
    <w:p>
      <w:pPr>
        <w:numPr>
          <w:ilvl w:val="3"/>
          <w:numId w:val="900"/>
        </w:numPr>
        <w:spacing w:before="0" w:after="0"/>
      </w:pPr>
      <w:r>
        <w:t>Nested Loops</w:t>
      </w:r>
    </w:p>
    <w:p>
      <w:pPr>
        <w:numPr>
          <w:ilvl w:val="2"/>
          <w:numId w:val="900"/>
        </w:numPr>
        <w:spacing w:before="0" w:after="0"/>
      </w:pPr>
      <w:r>
        <w:t>`while` Loops</w:t>
      </w:r>
    </w:p>
    <w:p>
      <w:pPr>
        <w:numPr>
          <w:ilvl w:val="3"/>
          <w:numId w:val="900"/>
        </w:numPr>
        <w:spacing w:before="0" w:after="0"/>
      </w:pPr>
      <w:r>
        <w:t>Condition-based Iteration</w:t>
      </w:r>
    </w:p>
    <w:p>
      <w:pPr>
        <w:numPr>
          <w:ilvl w:val="3"/>
          <w:numId w:val="900"/>
        </w:numPr>
        <w:spacing w:before="0" w:after="0"/>
      </w:pPr>
      <w:r>
        <w:t>Loop Termination</w:t>
      </w:r>
    </w:p>
    <w:p>
      <w:pPr>
        <w:numPr>
          <w:ilvl w:val="3"/>
          <w:numId w:val="900"/>
        </w:numPr>
        <w:spacing w:before="0" w:after="0"/>
      </w:pPr>
      <w:r>
        <w:t>Infinite Loop Prevention</w:t>
      </w:r>
    </w:p>
    <w:p>
      <w:pPr>
        <w:numPr>
          <w:ilvl w:val="2"/>
          <w:numId w:val="900"/>
        </w:numPr>
        <w:spacing w:before="0" w:after="0"/>
      </w:pPr>
      <w:r>
        <w:t>`repeat` Loops</w:t>
      </w:r>
    </w:p>
    <w:p>
      <w:pPr>
        <w:numPr>
          <w:ilvl w:val="3"/>
          <w:numId w:val="900"/>
        </w:numPr>
        <w:spacing w:before="0" w:after="0"/>
      </w:pPr>
      <w:r>
        <w:t>Unconditional Loops</w:t>
      </w:r>
    </w:p>
    <w:p>
      <w:pPr>
        <w:numPr>
          <w:ilvl w:val="3"/>
          <w:numId w:val="900"/>
        </w:numPr>
        <w:spacing w:before="0" w:after="0"/>
      </w:pPr>
      <w:r>
        <w:t>Manual Termination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3"/>
          <w:numId w:val="900"/>
        </w:numPr>
        <w:spacing w:before="0" w:after="0"/>
      </w:pPr>
      <w:r>
        <w:t>`break` Statement</w:t>
      </w:r>
    </w:p>
    <w:p>
      <w:pPr>
        <w:numPr>
          <w:ilvl w:val="3"/>
          <w:numId w:val="900"/>
        </w:numPr>
        <w:spacing w:before="0" w:after="0"/>
      </w:pPr>
      <w:r>
        <w:t>`next` Statement</w:t>
      </w:r>
    </w:p>
    <w:p>
      <w:pPr>
        <w:numPr>
          <w:ilvl w:val="3"/>
          <w:numId w:val="900"/>
        </w:numPr>
        <w:spacing w:before="0" w:after="0"/>
      </w:pPr>
      <w:r>
        <w:t>Loop Optimization</w:t>
      </w:r>
    </w:p>
    <w:p>
      <w:pPr>
        <w:numPr>
          <w:ilvl w:val="0"/>
          <w:numId w:val="900"/>
        </w:numPr>
        <w:spacing w:before="0" w:after="0"/>
      </w:pPr>
      <w:r>
        <w:t>Function Definition and Usage</w:t>
      </w:r>
    </w:p>
    <w:p>
      <w:pPr>
        <w:numPr>
          <w:ilvl w:val="1"/>
          <w:numId w:val="900"/>
        </w:numPr>
        <w:spacing w:before="0" w:after="0"/>
      </w:pPr>
      <w:r>
        <w:t>Function Basics</w:t>
      </w:r>
    </w:p>
    <w:p>
      <w:pPr>
        <w:numPr>
          <w:ilvl w:val="2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Function Components</w:t>
      </w:r>
    </w:p>
    <w:p>
      <w:pPr>
        <w:numPr>
          <w:ilvl w:val="2"/>
          <w:numId w:val="900"/>
        </w:numPr>
        <w:spacing w:before="0" w:after="0"/>
      </w:pPr>
      <w:r>
        <w:t>Function Calling</w:t>
      </w:r>
    </w:p>
    <w:p>
      <w:pPr>
        <w:numPr>
          <w:ilvl w:val="1"/>
          <w:numId w:val="900"/>
        </w:numPr>
        <w:spacing w:before="0" w:after="0"/>
      </w:pPr>
      <w:r>
        <w:t>Function Arguments</w:t>
      </w:r>
    </w:p>
    <w:p>
      <w:pPr>
        <w:numPr>
          <w:ilvl w:val="2"/>
          <w:numId w:val="900"/>
        </w:numPr>
        <w:spacing w:before="0" w:after="0"/>
      </w:pPr>
      <w:r>
        <w:t>Required Arguments</w:t>
      </w:r>
    </w:p>
    <w:p>
      <w:pPr>
        <w:numPr>
          <w:ilvl w:val="2"/>
          <w:numId w:val="900"/>
        </w:numPr>
        <w:spacing w:before="0" w:after="0"/>
      </w:pPr>
      <w:r>
        <w:t>Optional Arguments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Named Arguments</w:t>
      </w:r>
    </w:p>
    <w:p>
      <w:pPr>
        <w:numPr>
          <w:ilvl w:val="2"/>
          <w:numId w:val="900"/>
        </w:numPr>
        <w:spacing w:before="0" w:after="0"/>
      </w:pPr>
      <w:r>
        <w:t>Argument Matching</w:t>
      </w:r>
    </w:p>
    <w:p>
      <w:pPr>
        <w:numPr>
          <w:ilvl w:val="2"/>
          <w:numId w:val="900"/>
        </w:numPr>
        <w:spacing w:before="0" w:after="0"/>
      </w:pPr>
      <w:r>
        <w:t>`...` (Ellipsis) Arguments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Explicit Returns (`return()`)</w:t>
      </w:r>
    </w:p>
    <w:p>
      <w:pPr>
        <w:numPr>
          <w:ilvl w:val="2"/>
          <w:numId w:val="900"/>
        </w:numPr>
        <w:spacing w:before="0" w:after="0"/>
      </w:pPr>
      <w:r>
        <w:t>Implicit Returns</w:t>
      </w:r>
    </w:p>
    <w:p>
      <w:pPr>
        <w:numPr>
          <w:ilvl w:val="2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Early Returns</w:t>
      </w:r>
    </w:p>
    <w:p>
      <w:pPr>
        <w:numPr>
          <w:ilvl w:val="1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Comment-based Documentation</w:t>
      </w:r>
    </w:p>
    <w:p>
      <w:pPr>
        <w:numPr>
          <w:ilvl w:val="2"/>
          <w:numId w:val="900"/>
        </w:numPr>
        <w:spacing w:before="0" w:after="0"/>
      </w:pPr>
      <w:r>
        <w:t>Function Examples</w:t>
      </w:r>
    </w:p>
    <w:p>
      <w:pPr>
        <w:numPr>
          <w:ilvl w:val="2"/>
          <w:numId w:val="900"/>
        </w:numPr>
        <w:spacing w:before="0" w:after="0"/>
      </w:pPr>
      <w:r>
        <w:t>Parameter Descriptions</w:t>
      </w:r>
    </w:p>
    <w:p>
      <w:pPr>
        <w:numPr>
          <w:ilvl w:val="0"/>
          <w:numId w:val="900"/>
        </w:numPr>
        <w:spacing w:before="0" w:after="0"/>
      </w:pPr>
      <w:r>
        <w:t>Variable Scope and Environments</w:t>
      </w:r>
    </w:p>
    <w:p>
      <w:pPr>
        <w:numPr>
          <w:ilvl w:val="1"/>
          <w:numId w:val="900"/>
        </w:numPr>
        <w:spacing w:before="0" w:after="0"/>
      </w:pPr>
      <w:r>
        <w:t>Scoping Rules</w:t>
      </w:r>
    </w:p>
    <w:p>
      <w:pPr>
        <w:numPr>
          <w:ilvl w:val="2"/>
          <w:numId w:val="900"/>
        </w:numPr>
        <w:spacing w:before="0" w:after="0"/>
      </w:pPr>
      <w:r>
        <w:t>Lexical Scoping</w:t>
      </w:r>
    </w:p>
    <w:p>
      <w:pPr>
        <w:numPr>
          <w:ilvl w:val="2"/>
          <w:numId w:val="900"/>
        </w:numPr>
        <w:spacing w:before="0" w:after="0"/>
      </w:pPr>
      <w:r>
        <w:t>Dynamic Scoping</w:t>
      </w:r>
    </w:p>
    <w:p>
      <w:pPr>
        <w:numPr>
          <w:ilvl w:val="2"/>
          <w:numId w:val="900"/>
        </w:numPr>
        <w:spacing w:before="0" w:after="0"/>
      </w:pPr>
      <w:r>
        <w:t>Scope Resolution</w:t>
      </w:r>
    </w:p>
    <w:p>
      <w:pPr>
        <w:numPr>
          <w:ilvl w:val="1"/>
          <w:numId w:val="900"/>
        </w:numPr>
        <w:spacing w:before="0" w:after="0"/>
      </w:pPr>
      <w:r>
        <w:t>Environment Hierarchy</w:t>
      </w:r>
    </w:p>
    <w:p>
      <w:pPr>
        <w:numPr>
          <w:ilvl w:val="2"/>
          <w:numId w:val="900"/>
        </w:numPr>
        <w:spacing w:before="0" w:after="0"/>
      </w:pPr>
      <w:r>
        <w:t>Global Environment</w:t>
      </w:r>
    </w:p>
    <w:p>
      <w:pPr>
        <w:numPr>
          <w:ilvl w:val="2"/>
          <w:numId w:val="900"/>
        </w:numPr>
        <w:spacing w:before="0" w:after="0"/>
      </w:pPr>
      <w:r>
        <w:t>Function Environments</w:t>
      </w:r>
    </w:p>
    <w:p>
      <w:pPr>
        <w:numPr>
          <w:ilvl w:val="2"/>
          <w:numId w:val="900"/>
        </w:numPr>
        <w:spacing w:before="0" w:after="0"/>
      </w:pPr>
      <w:r>
        <w:t>Package Environments</w:t>
      </w:r>
    </w:p>
    <w:p>
      <w:pPr>
        <w:numPr>
          <w:ilvl w:val="2"/>
          <w:numId w:val="900"/>
        </w:numPr>
        <w:spacing w:before="0" w:after="0"/>
      </w:pPr>
      <w:r>
        <w:t>Parent Environments</w:t>
      </w:r>
    </w:p>
    <w:p>
      <w:pPr>
        <w:numPr>
          <w:ilvl w:val="1"/>
          <w:numId w:val="900"/>
        </w:numPr>
        <w:spacing w:before="0" w:after="0"/>
      </w:pPr>
      <w:r>
        <w:t>Environment Functions</w:t>
      </w:r>
    </w:p>
    <w:p>
      <w:pPr>
        <w:numPr>
          <w:ilvl w:val="2"/>
          <w:numId w:val="900"/>
        </w:numPr>
        <w:spacing w:before="0" w:after="0"/>
      </w:pPr>
      <w:r>
        <w:t>`environment()` Function</w:t>
      </w:r>
    </w:p>
    <w:p>
      <w:pPr>
        <w:numPr>
          <w:ilvl w:val="2"/>
          <w:numId w:val="900"/>
        </w:numPr>
        <w:spacing w:before="0" w:after="0"/>
      </w:pPr>
      <w:r>
        <w:t>`parent.env()` Function</w:t>
      </w:r>
    </w:p>
    <w:p>
      <w:pPr>
        <w:numPr>
          <w:ilvl w:val="2"/>
          <w:numId w:val="900"/>
        </w:numPr>
        <w:spacing w:before="0" w:after="0"/>
      </w:pPr>
      <w:r>
        <w:t>`ls()` for Environment Contents</w:t>
      </w:r>
    </w:p>
    <w:p>
      <w:pPr>
        <w:numPr>
          <w:ilvl w:val="2"/>
          <w:numId w:val="900"/>
        </w:numPr>
        <w:spacing w:before="0" w:after="0"/>
      </w:pPr>
      <w:r>
        <w:t>`exists()` for Variable Testing</w:t>
      </w:r>
    </w:p>
    <w:p>
      <w:pPr>
        <w:numPr>
          <w:ilvl w:val="1"/>
          <w:numId w:val="900"/>
        </w:numPr>
        <w:spacing w:before="0" w:after="0"/>
      </w:pPr>
      <w:r>
        <w:t>Variable Assignment Scopes</w:t>
      </w:r>
    </w:p>
    <w:p>
      <w:pPr>
        <w:numPr>
          <w:ilvl w:val="2"/>
          <w:numId w:val="900"/>
        </w:numPr>
        <w:spacing w:before="0" w:after="0"/>
      </w:pPr>
      <w:r>
        <w:t>Local Assignment</w:t>
      </w:r>
    </w:p>
    <w:p>
      <w:pPr>
        <w:numPr>
          <w:ilvl w:val="2"/>
          <w:numId w:val="900"/>
        </w:numPr>
        <w:spacing w:before="0" w:after="0"/>
      </w:pPr>
      <w:r>
        <w:t>Global Assignment (`&lt;&lt;-`)</w:t>
      </w:r>
    </w:p>
    <w:p>
      <w:pPr>
        <w:numPr>
          <w:ilvl w:val="2"/>
          <w:numId w:val="900"/>
        </w:numPr>
        <w:spacing w:before="0" w:after="0"/>
      </w:pPr>
      <w:r>
        <w:t>Environment-specific Assignment</w:t>
      </w:r>
    </w:p>
    <w:p>
      <w:pPr>
        <w:numPr>
          <w:ilvl w:val="0"/>
          <w:numId w:val="900"/>
        </w:numPr>
        <w:spacing w:before="0" w:after="0"/>
      </w:pPr>
      <w:r>
        <w:t>Apply Family Functions</w:t>
      </w:r>
    </w:p>
    <w:p>
      <w:pPr>
        <w:numPr>
          <w:ilvl w:val="1"/>
          <w:numId w:val="900"/>
        </w:numPr>
        <w:spacing w:before="0" w:after="0"/>
      </w:pPr>
      <w:r>
        <w:t>`apply()` Function</w:t>
      </w:r>
    </w:p>
    <w:p>
      <w:pPr>
        <w:numPr>
          <w:ilvl w:val="2"/>
          <w:numId w:val="900"/>
        </w:numPr>
        <w:spacing w:before="0" w:after="0"/>
      </w:pPr>
      <w:r>
        <w:t>Matrix and Array Application</w:t>
      </w:r>
    </w:p>
    <w:p>
      <w:pPr>
        <w:numPr>
          <w:ilvl w:val="2"/>
          <w:numId w:val="900"/>
        </w:numPr>
        <w:spacing w:before="0" w:after="0"/>
      </w:pPr>
      <w:r>
        <w:t>Margin Specification</w:t>
      </w:r>
    </w:p>
    <w:p>
      <w:pPr>
        <w:numPr>
          <w:ilvl w:val="2"/>
          <w:numId w:val="900"/>
        </w:numPr>
        <w:spacing w:before="0" w:after="0"/>
      </w:pPr>
      <w:r>
        <w:t>Function Application</w:t>
      </w:r>
    </w:p>
    <w:p>
      <w:pPr>
        <w:numPr>
          <w:ilvl w:val="1"/>
          <w:numId w:val="900"/>
        </w:numPr>
        <w:spacing w:before="0" w:after="0"/>
      </w:pPr>
      <w:r>
        <w:t>`lapply()` Function</w:t>
      </w:r>
    </w:p>
    <w:p>
      <w:pPr>
        <w:numPr>
          <w:ilvl w:val="2"/>
          <w:numId w:val="900"/>
        </w:numPr>
        <w:spacing w:before="0" w:after="0"/>
      </w:pPr>
      <w:r>
        <w:t>List Application</w:t>
      </w:r>
    </w:p>
    <w:p>
      <w:pPr>
        <w:numPr>
          <w:ilvl w:val="2"/>
          <w:numId w:val="900"/>
        </w:numPr>
        <w:spacing w:before="0" w:after="0"/>
      </w:pPr>
      <w:r>
        <w:t>Return Type (List)</w:t>
      </w:r>
    </w:p>
    <w:p>
      <w:pPr>
        <w:numPr>
          <w:ilvl w:val="2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`sapply()` Function</w:t>
      </w:r>
    </w:p>
    <w:p>
      <w:pPr>
        <w:numPr>
          <w:ilvl w:val="2"/>
          <w:numId w:val="900"/>
        </w:numPr>
        <w:spacing w:before="0" w:after="0"/>
      </w:pPr>
      <w:r>
        <w:t>Simplified Apply</w:t>
      </w:r>
    </w:p>
    <w:p>
      <w:pPr>
        <w:numPr>
          <w:ilvl w:val="2"/>
          <w:numId w:val="900"/>
        </w:numPr>
        <w:spacing w:before="0" w:after="0"/>
      </w:pPr>
      <w:r>
        <w:t>Vector Return</w:t>
      </w:r>
    </w:p>
    <w:p>
      <w:pPr>
        <w:numPr>
          <w:ilvl w:val="2"/>
          <w:numId w:val="900"/>
        </w:numPr>
        <w:spacing w:before="0" w:after="0"/>
      </w:pPr>
      <w:r>
        <w:t>Type Coercion</w:t>
      </w:r>
    </w:p>
    <w:p>
      <w:pPr>
        <w:numPr>
          <w:ilvl w:val="1"/>
          <w:numId w:val="900"/>
        </w:numPr>
        <w:spacing w:before="0" w:after="0"/>
      </w:pPr>
      <w:r>
        <w:t>`vapply()` Function</w:t>
      </w:r>
    </w:p>
    <w:p>
      <w:pPr>
        <w:numPr>
          <w:ilvl w:val="2"/>
          <w:numId w:val="900"/>
        </w:numPr>
        <w:spacing w:before="0" w:after="0"/>
      </w:pPr>
      <w:r>
        <w:t>Type-safe Apply</w:t>
      </w:r>
    </w:p>
    <w:p>
      <w:pPr>
        <w:numPr>
          <w:ilvl w:val="2"/>
          <w:numId w:val="900"/>
        </w:numPr>
        <w:spacing w:before="0" w:after="0"/>
      </w:pPr>
      <w:r>
        <w:t>Return Type Specification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`mapply()` Function</w:t>
      </w:r>
    </w:p>
    <w:p>
      <w:pPr>
        <w:numPr>
          <w:ilvl w:val="2"/>
          <w:numId w:val="900"/>
        </w:numPr>
        <w:spacing w:before="0" w:after="0"/>
      </w:pPr>
      <w:r>
        <w:t>Multiple Argument Apply</w:t>
      </w:r>
    </w:p>
    <w:p>
      <w:pPr>
        <w:numPr>
          <w:ilvl w:val="2"/>
          <w:numId w:val="900"/>
        </w:numPr>
        <w:spacing w:before="0" w:after="0"/>
      </w:pPr>
      <w:r>
        <w:t>Vectorized Function Application</w:t>
      </w:r>
    </w:p>
    <w:p>
      <w:pPr>
        <w:numPr>
          <w:ilvl w:val="1"/>
          <w:numId w:val="900"/>
        </w:numPr>
        <w:spacing w:before="0" w:after="0"/>
      </w:pPr>
      <w:r>
        <w:t>`tapply()` Function</w:t>
      </w:r>
    </w:p>
    <w:p>
      <w:pPr>
        <w:numPr>
          <w:ilvl w:val="2"/>
          <w:numId w:val="900"/>
        </w:numPr>
        <w:spacing w:before="0" w:after="0"/>
      </w:pPr>
      <w:r>
        <w:t>Grouped Application</w:t>
      </w:r>
    </w:p>
    <w:p>
      <w:pPr>
        <w:numPr>
          <w:ilvl w:val="2"/>
          <w:numId w:val="900"/>
        </w:numPr>
        <w:spacing w:before="0" w:after="0"/>
      </w:pPr>
      <w:r>
        <w:t>Factor-based Grouping</w:t>
      </w:r>
    </w:p>
    <w:p>
      <w:pPr>
        <w:numPr>
          <w:ilvl w:val="2"/>
          <w:numId w:val="900"/>
        </w:numPr>
        <w:spacing w:before="0" w:after="0"/>
      </w:pPr>
      <w:r>
        <w:t>Summary by Group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Runtime Errors</w:t>
      </w:r>
    </w:p>
    <w:p>
      <w:pPr>
        <w:numPr>
          <w:ilvl w:val="2"/>
          <w:numId w:val="900"/>
        </w:numPr>
        <w:spacing w:before="0" w:after="0"/>
      </w:pPr>
      <w:r>
        <w:t>Logical Errors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`try()` Function</w:t>
      </w:r>
    </w:p>
    <w:p>
      <w:pPr>
        <w:numPr>
          <w:ilvl w:val="2"/>
          <w:numId w:val="900"/>
        </w:numPr>
        <w:spacing w:before="0" w:after="0"/>
      </w:pPr>
      <w:r>
        <w:t>`tryCatch()` Function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`browser()` Function</w:t>
      </w:r>
    </w:p>
    <w:p>
      <w:pPr>
        <w:numPr>
          <w:ilvl w:val="2"/>
          <w:numId w:val="900"/>
        </w:numPr>
        <w:spacing w:before="0" w:after="0"/>
      </w:pPr>
      <w:r>
        <w:t>`debug()` Function</w:t>
      </w:r>
    </w:p>
    <w:p>
      <w:pPr>
        <w:numPr>
          <w:ilvl w:val="2"/>
          <w:numId w:val="900"/>
        </w:numPr>
        <w:spacing w:before="0" w:after="0"/>
      </w:pPr>
      <w:r>
        <w:t>Debugging Tools in RStudio</w:t>
      </w:r>
    </w:p>
    <w:p>
      <w:pPr>
        <w:pStyle w:val="Heading1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Visualization Principles</w:t>
      </w:r>
    </w:p>
    <w:p>
      <w:pPr>
        <w:numPr>
          <w:ilvl w:val="1"/>
          <w:numId w:val="900"/>
        </w:numPr>
        <w:spacing w:before="0" w:after="0"/>
      </w:pPr>
      <w:r>
        <w:t>Grammar of Graphics</w:t>
      </w:r>
    </w:p>
    <w:p>
      <w:pPr>
        <w:numPr>
          <w:ilvl w:val="1"/>
          <w:numId w:val="900"/>
        </w:numPr>
        <w:spacing w:before="0" w:after="0"/>
      </w:pPr>
      <w:r>
        <w:t>Visual Encoding</w:t>
      </w:r>
    </w:p>
    <w:p>
      <w:pPr>
        <w:numPr>
          <w:ilvl w:val="1"/>
          <w:numId w:val="900"/>
        </w:numPr>
        <w:spacing w:before="0" w:after="0"/>
      </w:pPr>
      <w:r>
        <w:t>Chart Type Selection</w:t>
      </w:r>
    </w:p>
    <w:p>
      <w:pPr>
        <w:numPr>
          <w:ilvl w:val="1"/>
          <w:numId w:val="900"/>
        </w:numPr>
        <w:spacing w:before="0" w:after="0"/>
      </w:pPr>
      <w:r>
        <w:t>Color Theory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Base R Graphics System</w:t>
      </w:r>
    </w:p>
    <w:p>
      <w:pPr>
        <w:numPr>
          <w:ilvl w:val="1"/>
          <w:numId w:val="900"/>
        </w:numPr>
        <w:spacing w:before="0" w:after="0"/>
      </w:pPr>
      <w:r>
        <w:t>Graphics Devices</w:t>
      </w:r>
    </w:p>
    <w:p>
      <w:pPr>
        <w:numPr>
          <w:ilvl w:val="2"/>
          <w:numId w:val="900"/>
        </w:numPr>
        <w:spacing w:before="0" w:after="0"/>
      </w:pPr>
      <w:r>
        <w:t>Screen Devices</w:t>
      </w:r>
    </w:p>
    <w:p>
      <w:pPr>
        <w:numPr>
          <w:ilvl w:val="2"/>
          <w:numId w:val="900"/>
        </w:numPr>
        <w:spacing w:before="0" w:after="0"/>
      </w:pPr>
      <w:r>
        <w:t>File Devices</w:t>
      </w:r>
    </w:p>
    <w:p>
      <w:pPr>
        <w:numPr>
          <w:ilvl w:val="2"/>
          <w:numId w:val="900"/>
        </w:numPr>
        <w:spacing w:before="0" w:after="0"/>
      </w:pPr>
      <w:r>
        <w:t>Device Management</w:t>
      </w:r>
    </w:p>
    <w:p>
      <w:pPr>
        <w:numPr>
          <w:ilvl w:val="1"/>
          <w:numId w:val="900"/>
        </w:numPr>
        <w:spacing w:before="0" w:after="0"/>
      </w:pPr>
      <w:r>
        <w:t>High-level Plotting Functions</w:t>
      </w:r>
    </w:p>
    <w:p>
      <w:pPr>
        <w:numPr>
          <w:ilvl w:val="2"/>
          <w:numId w:val="900"/>
        </w:numPr>
        <w:spacing w:before="0" w:after="0"/>
      </w:pPr>
      <w:r>
        <w:t>`plot()` Generic Function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Line Plots</w:t>
      </w:r>
    </w:p>
    <w:p>
      <w:pPr>
        <w:numPr>
          <w:ilvl w:val="3"/>
          <w:numId w:val="900"/>
        </w:numPr>
        <w:spacing w:before="0" w:after="0"/>
      </w:pPr>
      <w:r>
        <w:t>Method Dispatch</w:t>
      </w:r>
    </w:p>
    <w:p>
      <w:pPr>
        <w:numPr>
          <w:ilvl w:val="2"/>
          <w:numId w:val="900"/>
        </w:numPr>
        <w:spacing w:before="0" w:after="0"/>
      </w:pPr>
      <w:r>
        <w:t>`hist()` for Histograms</w:t>
      </w:r>
    </w:p>
    <w:p>
      <w:pPr>
        <w:numPr>
          <w:ilvl w:val="3"/>
          <w:numId w:val="900"/>
        </w:numPr>
        <w:spacing w:before="0" w:after="0"/>
      </w:pPr>
      <w:r>
        <w:t>Bin Specification</w:t>
      </w:r>
    </w:p>
    <w:p>
      <w:pPr>
        <w:numPr>
          <w:ilvl w:val="3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`boxplot()` for Box Plots</w:t>
      </w:r>
    </w:p>
    <w:p>
      <w:pPr>
        <w:numPr>
          <w:ilvl w:val="3"/>
          <w:numId w:val="900"/>
        </w:numPr>
        <w:spacing w:before="0" w:after="0"/>
      </w:pPr>
      <w:r>
        <w:t>Single and Multiple Boxes</w:t>
      </w:r>
    </w:p>
    <w:p>
      <w:pPr>
        <w:numPr>
          <w:ilvl w:val="3"/>
          <w:numId w:val="900"/>
        </w:numPr>
        <w:spacing w:before="0" w:after="0"/>
      </w:pPr>
      <w:r>
        <w:t>Outlier Display</w:t>
      </w:r>
    </w:p>
    <w:p>
      <w:pPr>
        <w:numPr>
          <w:ilvl w:val="2"/>
          <w:numId w:val="900"/>
        </w:numPr>
        <w:spacing w:before="0" w:after="0"/>
      </w:pPr>
      <w:r>
        <w:t>`barplot()` for Bar Charts</w:t>
      </w:r>
    </w:p>
    <w:p>
      <w:pPr>
        <w:numPr>
          <w:ilvl w:val="3"/>
          <w:numId w:val="900"/>
        </w:numPr>
        <w:spacing w:before="0" w:after="0"/>
      </w:pPr>
      <w:r>
        <w:t>Horizontal and Vertical</w:t>
      </w:r>
    </w:p>
    <w:p>
      <w:pPr>
        <w:numPr>
          <w:ilvl w:val="3"/>
          <w:numId w:val="900"/>
        </w:numPr>
        <w:spacing w:before="0" w:after="0"/>
      </w:pPr>
      <w:r>
        <w:t>Grouped Bars</w:t>
      </w:r>
    </w:p>
    <w:p>
      <w:pPr>
        <w:numPr>
          <w:ilvl w:val="2"/>
          <w:numId w:val="900"/>
        </w:numPr>
        <w:spacing w:before="0" w:after="0"/>
      </w:pPr>
      <w:r>
        <w:t>`pie()` for Pie Charts</w:t>
      </w:r>
    </w:p>
    <w:p>
      <w:pPr>
        <w:numPr>
          <w:ilvl w:val="3"/>
          <w:numId w:val="900"/>
        </w:numPr>
        <w:spacing w:before="0" w:after="0"/>
      </w:pPr>
      <w:r>
        <w:t>Slice Labels</w:t>
      </w:r>
    </w:p>
    <w:p>
      <w:pPr>
        <w:numPr>
          <w:ilvl w:val="3"/>
          <w:numId w:val="900"/>
        </w:numPr>
        <w:spacing w:before="0" w:after="0"/>
      </w:pPr>
      <w:r>
        <w:t>Color Specification</w:t>
      </w:r>
    </w:p>
    <w:p>
      <w:pPr>
        <w:numPr>
          <w:ilvl w:val="1"/>
          <w:numId w:val="900"/>
        </w:numPr>
        <w:spacing w:before="0" w:after="0"/>
      </w:pPr>
      <w:r>
        <w:t>Low-level Graphics Functions</w:t>
      </w:r>
    </w:p>
    <w:p>
      <w:pPr>
        <w:numPr>
          <w:ilvl w:val="2"/>
          <w:numId w:val="900"/>
        </w:numPr>
        <w:spacing w:before="0" w:after="0"/>
      </w:pPr>
      <w:r>
        <w:t>`points()` for Adding Points</w:t>
      </w:r>
    </w:p>
    <w:p>
      <w:pPr>
        <w:numPr>
          <w:ilvl w:val="2"/>
          <w:numId w:val="900"/>
        </w:numPr>
        <w:spacing w:before="0" w:after="0"/>
      </w:pPr>
      <w:r>
        <w:t>`lines()` for Adding Lines</w:t>
      </w:r>
    </w:p>
    <w:p>
      <w:pPr>
        <w:numPr>
          <w:ilvl w:val="2"/>
          <w:numId w:val="900"/>
        </w:numPr>
        <w:spacing w:before="0" w:after="0"/>
      </w:pPr>
      <w:r>
        <w:t>`text()` for Adding Text</w:t>
      </w:r>
    </w:p>
    <w:p>
      <w:pPr>
        <w:numPr>
          <w:ilvl w:val="2"/>
          <w:numId w:val="900"/>
        </w:numPr>
        <w:spacing w:before="0" w:after="0"/>
      </w:pPr>
      <w:r>
        <w:t>`legend()` for Legends</w:t>
      </w:r>
    </w:p>
    <w:p>
      <w:pPr>
        <w:numPr>
          <w:ilvl w:val="2"/>
          <w:numId w:val="900"/>
        </w:numPr>
        <w:spacing w:before="0" w:after="0"/>
      </w:pPr>
      <w:r>
        <w:t>`abline()` for Reference Lines</w:t>
      </w:r>
    </w:p>
    <w:p>
      <w:pPr>
        <w:numPr>
          <w:ilvl w:val="2"/>
          <w:numId w:val="900"/>
        </w:numPr>
        <w:spacing w:before="0" w:after="0"/>
      </w:pPr>
      <w:r>
        <w:t>`polygon()` for Filled Areas</w:t>
      </w:r>
    </w:p>
    <w:p>
      <w:pPr>
        <w:numPr>
          <w:ilvl w:val="1"/>
          <w:numId w:val="900"/>
        </w:numPr>
        <w:spacing w:before="0" w:after="0"/>
      </w:pPr>
      <w:r>
        <w:t>Graphics Parameters</w:t>
      </w:r>
    </w:p>
    <w:p>
      <w:pPr>
        <w:numPr>
          <w:ilvl w:val="2"/>
          <w:numId w:val="900"/>
        </w:numPr>
        <w:spacing w:before="0" w:after="0"/>
      </w:pPr>
      <w:r>
        <w:t>`par()` Function</w:t>
      </w:r>
    </w:p>
    <w:p>
      <w:pPr>
        <w:numPr>
          <w:ilvl w:val="2"/>
          <w:numId w:val="900"/>
        </w:numPr>
        <w:spacing w:before="0" w:after="0"/>
      </w:pPr>
      <w:r>
        <w:t>Color Parameters</w:t>
      </w:r>
    </w:p>
    <w:p>
      <w:pPr>
        <w:numPr>
          <w:ilvl w:val="2"/>
          <w:numId w:val="900"/>
        </w:numPr>
        <w:spacing w:before="0" w:after="0"/>
      </w:pPr>
      <w:r>
        <w:t>Line Parameters</w:t>
      </w:r>
    </w:p>
    <w:p>
      <w:pPr>
        <w:numPr>
          <w:ilvl w:val="2"/>
          <w:numId w:val="900"/>
        </w:numPr>
        <w:spacing w:before="0" w:after="0"/>
      </w:pPr>
      <w:r>
        <w:t>Text Parameters</w:t>
      </w:r>
    </w:p>
    <w:p>
      <w:pPr>
        <w:numPr>
          <w:ilvl w:val="2"/>
          <w:numId w:val="900"/>
        </w:numPr>
        <w:spacing w:before="0" w:after="0"/>
      </w:pPr>
      <w:r>
        <w:t>Margin Parameters</w:t>
      </w:r>
    </w:p>
    <w:p>
      <w:pPr>
        <w:numPr>
          <w:ilvl w:val="1"/>
          <w:numId w:val="900"/>
        </w:numPr>
        <w:spacing w:before="0" w:after="0"/>
      </w:pPr>
      <w:r>
        <w:t>Multiple Plots</w:t>
      </w:r>
    </w:p>
    <w:p>
      <w:pPr>
        <w:numPr>
          <w:ilvl w:val="2"/>
          <w:numId w:val="900"/>
        </w:numPr>
        <w:spacing w:before="0" w:after="0"/>
      </w:pPr>
      <w:r>
        <w:t>`layout()` Function</w:t>
      </w:r>
    </w:p>
    <w:p>
      <w:pPr>
        <w:numPr>
          <w:ilvl w:val="2"/>
          <w:numId w:val="900"/>
        </w:numPr>
        <w:spacing w:before="0" w:after="0"/>
      </w:pPr>
      <w:r>
        <w:t>`par(mfrow)` and `par(mfcol)`</w:t>
      </w:r>
    </w:p>
    <w:p>
      <w:pPr>
        <w:numPr>
          <w:ilvl w:val="2"/>
          <w:numId w:val="900"/>
        </w:numPr>
        <w:spacing w:before="0" w:after="0"/>
      </w:pPr>
      <w:r>
        <w:t>Split Screen Plotting</w:t>
      </w:r>
    </w:p>
    <w:p>
      <w:pPr>
        <w:numPr>
          <w:ilvl w:val="1"/>
          <w:numId w:val="900"/>
        </w:numPr>
        <w:spacing w:before="0" w:after="0"/>
      </w:pPr>
      <w:r>
        <w:t>Saving Plots</w:t>
      </w:r>
    </w:p>
    <w:p>
      <w:pPr>
        <w:numPr>
          <w:ilvl w:val="2"/>
          <w:numId w:val="900"/>
        </w:numPr>
        <w:spacing w:before="0" w:after="0"/>
      </w:pPr>
      <w:r>
        <w:t>Graphics Devices for Files</w:t>
      </w:r>
    </w:p>
    <w:p>
      <w:pPr>
        <w:numPr>
          <w:ilvl w:val="2"/>
          <w:numId w:val="900"/>
        </w:numPr>
        <w:spacing w:before="0" w:after="0"/>
      </w:pPr>
      <w:r>
        <w:t>Resolution and Size Settings</w:t>
      </w:r>
    </w:p>
    <w:p>
      <w:pPr>
        <w:numPr>
          <w:ilvl w:val="2"/>
          <w:numId w:val="900"/>
        </w:numPr>
        <w:spacing w:before="0" w:after="0"/>
      </w:pPr>
      <w:r>
        <w:t>Format-specific Options</w:t>
      </w:r>
    </w:p>
    <w:p>
      <w:pPr>
        <w:numPr>
          <w:ilvl w:val="0"/>
          <w:numId w:val="900"/>
        </w:numPr>
        <w:spacing w:before="0" w:after="0"/>
      </w:pPr>
      <w:r>
        <w:t>Advanced Visualization with ggplot2</w:t>
      </w:r>
    </w:p>
    <w:p>
      <w:pPr>
        <w:numPr>
          <w:ilvl w:val="1"/>
          <w:numId w:val="900"/>
        </w:numPr>
        <w:spacing w:before="0" w:after="0"/>
      </w:pPr>
      <w:r>
        <w:t>ggplot2 Philosophy</w:t>
      </w:r>
    </w:p>
    <w:p>
      <w:pPr>
        <w:numPr>
          <w:ilvl w:val="2"/>
          <w:numId w:val="900"/>
        </w:numPr>
        <w:spacing w:before="0" w:after="0"/>
      </w:pPr>
      <w:r>
        <w:t>Grammar of Graphics Implementation</w:t>
      </w:r>
    </w:p>
    <w:p>
      <w:pPr>
        <w:numPr>
          <w:ilvl w:val="2"/>
          <w:numId w:val="900"/>
        </w:numPr>
        <w:spacing w:before="0" w:after="0"/>
      </w:pPr>
      <w:r>
        <w:t>Layered Approach</w:t>
      </w:r>
    </w:p>
    <w:p>
      <w:pPr>
        <w:numPr>
          <w:ilvl w:val="2"/>
          <w:numId w:val="900"/>
        </w:numPr>
        <w:spacing w:before="0" w:after="0"/>
      </w:pPr>
      <w:r>
        <w:t>Aesthetic Mapping Concept</w:t>
      </w:r>
    </w:p>
    <w:p>
      <w:pPr>
        <w:numPr>
          <w:ilvl w:val="1"/>
          <w:numId w:val="900"/>
        </w:numPr>
        <w:spacing w:before="0" w:after="0"/>
      </w:pPr>
      <w:r>
        <w:t>Basic ggplot2 Structure</w:t>
      </w:r>
    </w:p>
    <w:p>
      <w:pPr>
        <w:numPr>
          <w:ilvl w:val="2"/>
          <w:numId w:val="900"/>
        </w:numPr>
        <w:spacing w:before="0" w:after="0"/>
      </w:pPr>
      <w:r>
        <w:t>`ggplot()` Function</w:t>
      </w:r>
    </w:p>
    <w:p>
      <w:pPr>
        <w:numPr>
          <w:ilvl w:val="2"/>
          <w:numId w:val="900"/>
        </w:numPr>
        <w:spacing w:before="0" w:after="0"/>
      </w:pPr>
      <w:r>
        <w:t>Data and Aesthetic Mapping</w:t>
      </w:r>
    </w:p>
    <w:p>
      <w:pPr>
        <w:numPr>
          <w:ilvl w:val="2"/>
          <w:numId w:val="900"/>
        </w:numPr>
        <w:spacing w:before="0" w:after="0"/>
      </w:pPr>
      <w:r>
        <w:t>Layer Addition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numPr>
          <w:ilvl w:val="2"/>
          <w:numId w:val="900"/>
        </w:numPr>
        <w:spacing w:before="0" w:after="0"/>
      </w:pPr>
      <w:r>
        <w:t>`aes()` Function</w:t>
      </w:r>
    </w:p>
    <w:p>
      <w:pPr>
        <w:numPr>
          <w:ilvl w:val="2"/>
          <w:numId w:val="900"/>
        </w:numPr>
        <w:spacing w:before="0" w:after="0"/>
      </w:pPr>
      <w:r>
        <w:t>Position Aesthetics</w:t>
      </w:r>
    </w:p>
    <w:p>
      <w:pPr>
        <w:numPr>
          <w:ilvl w:val="2"/>
          <w:numId w:val="900"/>
        </w:numPr>
        <w:spacing w:before="0" w:after="0"/>
      </w:pPr>
      <w:r>
        <w:t>Color and Fill Aesthetics</w:t>
      </w:r>
    </w:p>
    <w:p>
      <w:pPr>
        <w:numPr>
          <w:ilvl w:val="2"/>
          <w:numId w:val="900"/>
        </w:numPr>
        <w:spacing w:before="0" w:after="0"/>
      </w:pPr>
      <w:r>
        <w:t>Size and Shape Aesthetics</w:t>
      </w:r>
    </w:p>
    <w:p>
      <w:pPr>
        <w:numPr>
          <w:ilvl w:val="2"/>
          <w:numId w:val="900"/>
        </w:numPr>
        <w:spacing w:before="0" w:after="0"/>
      </w:pPr>
      <w:r>
        <w:t>Global vs. Local Aesthetics</w:t>
      </w:r>
    </w:p>
    <w:p>
      <w:pPr>
        <w:numPr>
          <w:ilvl w:val="1"/>
          <w:numId w:val="900"/>
        </w:numPr>
        <w:spacing w:before="0" w:after="0"/>
      </w:pPr>
      <w:r>
        <w:t>Geometric Objects (Geoms)</w:t>
      </w:r>
    </w:p>
    <w:p>
      <w:pPr>
        <w:numPr>
          <w:ilvl w:val="2"/>
          <w:numId w:val="900"/>
        </w:numPr>
        <w:spacing w:before="0" w:after="0"/>
      </w:pPr>
      <w:r>
        <w:t>Point Geoms</w:t>
      </w:r>
    </w:p>
    <w:p>
      <w:pPr>
        <w:numPr>
          <w:ilvl w:val="3"/>
          <w:numId w:val="900"/>
        </w:numPr>
        <w:spacing w:before="0" w:after="0"/>
      </w:pPr>
      <w:r>
        <w:t>`geom_point()` for Scatter Plots</w:t>
      </w:r>
    </w:p>
    <w:p>
      <w:pPr>
        <w:numPr>
          <w:ilvl w:val="3"/>
          <w:numId w:val="900"/>
        </w:numPr>
        <w:spacing w:before="0" w:after="0"/>
      </w:pPr>
      <w:r>
        <w:t>`geom_jitter()` for Jittered Points</w:t>
      </w:r>
    </w:p>
    <w:p>
      <w:pPr>
        <w:numPr>
          <w:ilvl w:val="2"/>
          <w:numId w:val="900"/>
        </w:numPr>
        <w:spacing w:before="0" w:after="0"/>
      </w:pPr>
      <w:r>
        <w:t>Line Geoms</w:t>
      </w:r>
    </w:p>
    <w:p>
      <w:pPr>
        <w:numPr>
          <w:ilvl w:val="3"/>
          <w:numId w:val="900"/>
        </w:numPr>
        <w:spacing w:before="0" w:after="0"/>
      </w:pPr>
      <w:r>
        <w:t>`geom_line()` for Line Plots</w:t>
      </w:r>
    </w:p>
    <w:p>
      <w:pPr>
        <w:numPr>
          <w:ilvl w:val="3"/>
          <w:numId w:val="900"/>
        </w:numPr>
        <w:spacing w:before="0" w:after="0"/>
      </w:pPr>
      <w:r>
        <w:t>`geom_path()` for Connected Points</w:t>
      </w:r>
    </w:p>
    <w:p>
      <w:pPr>
        <w:numPr>
          <w:ilvl w:val="3"/>
          <w:numId w:val="900"/>
        </w:numPr>
        <w:spacing w:before="0" w:after="0"/>
      </w:pPr>
      <w:r>
        <w:t>`geom_smooth()` for Trend Lines</w:t>
      </w:r>
    </w:p>
    <w:p>
      <w:pPr>
        <w:numPr>
          <w:ilvl w:val="2"/>
          <w:numId w:val="900"/>
        </w:numPr>
        <w:spacing w:before="0" w:after="0"/>
      </w:pPr>
      <w:r>
        <w:t>Bar Geoms</w:t>
      </w:r>
    </w:p>
    <w:p>
      <w:pPr>
        <w:numPr>
          <w:ilvl w:val="3"/>
          <w:numId w:val="900"/>
        </w:numPr>
        <w:spacing w:before="0" w:after="0"/>
      </w:pPr>
      <w:r>
        <w:t>`geom_bar()` for Bar Charts</w:t>
      </w:r>
    </w:p>
    <w:p>
      <w:pPr>
        <w:numPr>
          <w:ilvl w:val="3"/>
          <w:numId w:val="900"/>
        </w:numPr>
        <w:spacing w:before="0" w:after="0"/>
      </w:pPr>
      <w:r>
        <w:t>`geom_col()` for Column Charts</w:t>
      </w:r>
    </w:p>
    <w:p>
      <w:pPr>
        <w:numPr>
          <w:ilvl w:val="3"/>
          <w:numId w:val="900"/>
        </w:numPr>
        <w:spacing w:before="0" w:after="0"/>
      </w:pPr>
      <w:r>
        <w:t>`geom_histogram()` for Histograms</w:t>
      </w:r>
    </w:p>
    <w:p>
      <w:pPr>
        <w:numPr>
          <w:ilvl w:val="2"/>
          <w:numId w:val="900"/>
        </w:numPr>
        <w:spacing w:before="0" w:after="0"/>
      </w:pPr>
      <w:r>
        <w:t>Distribution Geoms</w:t>
      </w:r>
    </w:p>
    <w:p>
      <w:pPr>
        <w:numPr>
          <w:ilvl w:val="3"/>
          <w:numId w:val="900"/>
        </w:numPr>
        <w:spacing w:before="0" w:after="0"/>
      </w:pPr>
      <w:r>
        <w:t>`geom_boxplot()` for Box Plots</w:t>
      </w:r>
    </w:p>
    <w:p>
      <w:pPr>
        <w:numPr>
          <w:ilvl w:val="3"/>
          <w:numId w:val="900"/>
        </w:numPr>
        <w:spacing w:before="0" w:after="0"/>
      </w:pPr>
      <w:r>
        <w:t>`geom_violin()` for Violin Plots</w:t>
      </w:r>
    </w:p>
    <w:p>
      <w:pPr>
        <w:numPr>
          <w:ilvl w:val="3"/>
          <w:numId w:val="900"/>
        </w:numPr>
        <w:spacing w:before="0" w:after="0"/>
      </w:pPr>
      <w:r>
        <w:t>`geom_density()` for Density Plots</w:t>
      </w:r>
    </w:p>
    <w:p>
      <w:pPr>
        <w:numPr>
          <w:ilvl w:val="2"/>
          <w:numId w:val="900"/>
        </w:numPr>
        <w:spacing w:before="0" w:after="0"/>
      </w:pPr>
      <w:r>
        <w:t>Text Geoms</w:t>
      </w:r>
    </w:p>
    <w:p>
      <w:pPr>
        <w:numPr>
          <w:ilvl w:val="3"/>
          <w:numId w:val="900"/>
        </w:numPr>
        <w:spacing w:before="0" w:after="0"/>
      </w:pPr>
      <w:r>
        <w:t>`geom_text()` for Text Labels</w:t>
      </w:r>
    </w:p>
    <w:p>
      <w:pPr>
        <w:numPr>
          <w:ilvl w:val="3"/>
          <w:numId w:val="900"/>
        </w:numPr>
        <w:spacing w:before="0" w:after="0"/>
      </w:pPr>
      <w:r>
        <w:t>`geom_label()` for Labeled Text</w:t>
      </w:r>
    </w:p>
    <w:p>
      <w:pPr>
        <w:numPr>
          <w:ilvl w:val="1"/>
          <w:numId w:val="900"/>
        </w:numPr>
        <w:spacing w:before="0" w:after="0"/>
      </w:pPr>
      <w:r>
        <w:t>Statistical Transformations</w:t>
      </w:r>
    </w:p>
    <w:p>
      <w:pPr>
        <w:numPr>
          <w:ilvl w:val="2"/>
          <w:numId w:val="900"/>
        </w:numPr>
        <w:spacing w:before="0" w:after="0"/>
      </w:pPr>
      <w:r>
        <w:t>Built-in Statistics</w:t>
      </w:r>
    </w:p>
    <w:p>
      <w:pPr>
        <w:numPr>
          <w:ilvl w:val="2"/>
          <w:numId w:val="900"/>
        </w:numPr>
        <w:spacing w:before="0" w:after="0"/>
      </w:pPr>
      <w:r>
        <w:t>`stat_summary()` Function</w:t>
      </w:r>
    </w:p>
    <w:p>
      <w:pPr>
        <w:numPr>
          <w:ilvl w:val="2"/>
          <w:numId w:val="900"/>
        </w:numPr>
        <w:spacing w:before="0" w:after="0"/>
      </w:pPr>
      <w:r>
        <w:t>Custom Statistical Transformations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Polar Coordinates (`coord_polar()`)</w:t>
      </w:r>
    </w:p>
    <w:p>
      <w:pPr>
        <w:numPr>
          <w:ilvl w:val="2"/>
          <w:numId w:val="900"/>
        </w:numPr>
        <w:spacing w:before="0" w:after="0"/>
      </w:pPr>
      <w:r>
        <w:t>Map Projections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Faceting</w:t>
      </w:r>
    </w:p>
    <w:p>
      <w:pPr>
        <w:numPr>
          <w:ilvl w:val="2"/>
          <w:numId w:val="900"/>
        </w:numPr>
        <w:spacing w:before="0" w:after="0"/>
      </w:pPr>
      <w:r>
        <w:t>`facet_wrap()` for Single Variable</w:t>
      </w:r>
    </w:p>
    <w:p>
      <w:pPr>
        <w:numPr>
          <w:ilvl w:val="2"/>
          <w:numId w:val="900"/>
        </w:numPr>
        <w:spacing w:before="0" w:after="0"/>
      </w:pPr>
      <w:r>
        <w:t>`facet_grid()` for Two Variables</w:t>
      </w:r>
    </w:p>
    <w:p>
      <w:pPr>
        <w:numPr>
          <w:ilvl w:val="2"/>
          <w:numId w:val="900"/>
        </w:numPr>
        <w:spacing w:before="0" w:after="0"/>
      </w:pPr>
      <w:r>
        <w:t>Facet Scales and Spaces</w:t>
      </w:r>
    </w:p>
    <w:p>
      <w:pPr>
        <w:numPr>
          <w:ilvl w:val="2"/>
          <w:numId w:val="900"/>
        </w:numPr>
        <w:spacing w:before="0" w:after="0"/>
      </w:pPr>
      <w:r>
        <w:t>Free Scales</w:t>
      </w:r>
    </w:p>
    <w:p>
      <w:pPr>
        <w:numPr>
          <w:ilvl w:val="1"/>
          <w:numId w:val="900"/>
        </w:numPr>
        <w:spacing w:before="0" w:after="0"/>
      </w:pPr>
      <w:r>
        <w:t>Scales</w:t>
      </w:r>
    </w:p>
    <w:p>
      <w:pPr>
        <w:numPr>
          <w:ilvl w:val="2"/>
          <w:numId w:val="900"/>
        </w:numPr>
        <w:spacing w:before="0" w:after="0"/>
      </w:pPr>
      <w:r>
        <w:t>Continuous Scales</w:t>
      </w:r>
    </w:p>
    <w:p>
      <w:pPr>
        <w:numPr>
          <w:ilvl w:val="3"/>
          <w:numId w:val="900"/>
        </w:numPr>
        <w:spacing w:before="0" w:after="0"/>
      </w:pPr>
      <w:r>
        <w:t>`scale_x_continuous()` and `scale_y_continuous()`</w:t>
      </w:r>
    </w:p>
    <w:p>
      <w:pPr>
        <w:numPr>
          <w:ilvl w:val="3"/>
          <w:numId w:val="900"/>
        </w:numPr>
        <w:spacing w:before="0" w:after="0"/>
      </w:pPr>
      <w:r>
        <w:t>Breaks and Labels</w:t>
      </w:r>
    </w:p>
    <w:p>
      <w:pPr>
        <w:numPr>
          <w:ilvl w:val="3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Discrete Scales</w:t>
      </w:r>
    </w:p>
    <w:p>
      <w:pPr>
        <w:numPr>
          <w:ilvl w:val="3"/>
          <w:numId w:val="900"/>
        </w:numPr>
        <w:spacing w:before="0" w:after="0"/>
      </w:pPr>
      <w:r>
        <w:t>`scale_x_discrete()` and `scale_y_discrete()`</w:t>
      </w:r>
    </w:p>
    <w:p>
      <w:pPr>
        <w:numPr>
          <w:ilvl w:val="3"/>
          <w:numId w:val="900"/>
        </w:numPr>
        <w:spacing w:before="0" w:after="0"/>
      </w:pPr>
      <w:r>
        <w:t>Level Reordering</w:t>
      </w:r>
    </w:p>
    <w:p>
      <w:pPr>
        <w:numPr>
          <w:ilvl w:val="2"/>
          <w:numId w:val="900"/>
        </w:numPr>
        <w:spacing w:before="0" w:after="0"/>
      </w:pPr>
      <w:r>
        <w:t>Color Scales</w:t>
      </w:r>
    </w:p>
    <w:p>
      <w:pPr>
        <w:numPr>
          <w:ilvl w:val="3"/>
          <w:numId w:val="900"/>
        </w:numPr>
        <w:spacing w:before="0" w:after="0"/>
      </w:pPr>
      <w:r>
        <w:t>`scale_color_manual()`</w:t>
      </w:r>
    </w:p>
    <w:p>
      <w:pPr>
        <w:numPr>
          <w:ilvl w:val="3"/>
          <w:numId w:val="900"/>
        </w:numPr>
        <w:spacing w:before="0" w:after="0"/>
      </w:pPr>
      <w:r>
        <w:t>`scale_fill_gradient()`</w:t>
      </w:r>
    </w:p>
    <w:p>
      <w:pPr>
        <w:numPr>
          <w:ilvl w:val="3"/>
          <w:numId w:val="900"/>
        </w:numPr>
        <w:spacing w:before="0" w:after="0"/>
      </w:pPr>
      <w:r>
        <w:t>ColorBrewer Palettes</w:t>
      </w:r>
    </w:p>
    <w:p>
      <w:pPr>
        <w:numPr>
          <w:ilvl w:val="3"/>
          <w:numId w:val="900"/>
        </w:numPr>
        <w:spacing w:before="0" w:after="0"/>
      </w:pPr>
      <w:r>
        <w:t>Viridis Palettes</w:t>
      </w:r>
    </w:p>
    <w:p>
      <w:pPr>
        <w:numPr>
          <w:ilvl w:val="1"/>
          <w:numId w:val="900"/>
        </w:numPr>
        <w:spacing w:before="0" w:after="0"/>
      </w:pPr>
      <w:r>
        <w:t>Themes and Customization</w:t>
      </w:r>
    </w:p>
    <w:p>
      <w:pPr>
        <w:numPr>
          <w:ilvl w:val="2"/>
          <w:numId w:val="900"/>
        </w:numPr>
        <w:spacing w:before="0" w:after="0"/>
      </w:pPr>
      <w:r>
        <w:t>Built-in Themes</w:t>
      </w:r>
    </w:p>
    <w:p>
      <w:pPr>
        <w:numPr>
          <w:ilvl w:val="3"/>
          <w:numId w:val="900"/>
        </w:numPr>
        <w:spacing w:before="0" w:after="0"/>
      </w:pPr>
      <w:r>
        <w:t>`theme_minimal()`</w:t>
      </w:r>
    </w:p>
    <w:p>
      <w:pPr>
        <w:numPr>
          <w:ilvl w:val="3"/>
          <w:numId w:val="900"/>
        </w:numPr>
        <w:spacing w:before="0" w:after="0"/>
      </w:pPr>
      <w:r>
        <w:t>`theme_classic()`</w:t>
      </w:r>
    </w:p>
    <w:p>
      <w:pPr>
        <w:numPr>
          <w:ilvl w:val="3"/>
          <w:numId w:val="900"/>
        </w:numPr>
        <w:spacing w:before="0" w:after="0"/>
      </w:pPr>
      <w:r>
        <w:t>`theme_void()`</w:t>
      </w:r>
    </w:p>
    <w:p>
      <w:pPr>
        <w:numPr>
          <w:ilvl w:val="2"/>
          <w:numId w:val="900"/>
        </w:numPr>
        <w:spacing w:before="0" w:after="0"/>
      </w:pPr>
      <w:r>
        <w:t>Theme Elements</w:t>
      </w:r>
    </w:p>
    <w:p>
      <w:pPr>
        <w:numPr>
          <w:ilvl w:val="3"/>
          <w:numId w:val="900"/>
        </w:numPr>
        <w:spacing w:before="0" w:after="0"/>
      </w:pPr>
      <w:r>
        <w:t>Text Elements</w:t>
      </w:r>
    </w:p>
    <w:p>
      <w:pPr>
        <w:numPr>
          <w:ilvl w:val="3"/>
          <w:numId w:val="900"/>
        </w:numPr>
        <w:spacing w:before="0" w:after="0"/>
      </w:pPr>
      <w:r>
        <w:t>Line Elements</w:t>
      </w:r>
    </w:p>
    <w:p>
      <w:pPr>
        <w:numPr>
          <w:ilvl w:val="3"/>
          <w:numId w:val="900"/>
        </w:numPr>
        <w:spacing w:before="0" w:after="0"/>
      </w:pPr>
      <w:r>
        <w:t>Rectangle Elements</w:t>
      </w:r>
    </w:p>
    <w:p>
      <w:pPr>
        <w:numPr>
          <w:ilvl w:val="2"/>
          <w:numId w:val="900"/>
        </w:numPr>
        <w:spacing w:before="0" w:after="0"/>
      </w:pPr>
      <w:r>
        <w:t>Custom Themes</w:t>
      </w:r>
    </w:p>
    <w:p>
      <w:pPr>
        <w:numPr>
          <w:ilvl w:val="3"/>
          <w:numId w:val="900"/>
        </w:numPr>
        <w:spacing w:before="0" w:after="0"/>
      </w:pPr>
      <w:r>
        <w:t>`theme()` Function</w:t>
      </w:r>
    </w:p>
    <w:p>
      <w:pPr>
        <w:numPr>
          <w:ilvl w:val="3"/>
          <w:numId w:val="900"/>
        </w:numPr>
        <w:spacing w:before="0" w:after="0"/>
      </w:pPr>
      <w:r>
        <w:t>Element Modification</w:t>
      </w:r>
    </w:p>
    <w:p>
      <w:pPr>
        <w:numPr>
          <w:ilvl w:val="3"/>
          <w:numId w:val="900"/>
        </w:numPr>
        <w:spacing w:before="0" w:after="0"/>
      </w:pPr>
      <w:r>
        <w:t>Complete Theme Creation</w:t>
      </w:r>
    </w:p>
    <w:p>
      <w:pPr>
        <w:numPr>
          <w:ilvl w:val="1"/>
          <w:numId w:val="900"/>
        </w:numPr>
        <w:spacing w:before="0" w:after="0"/>
      </w:pPr>
      <w:r>
        <w:t>Annotations and Labels</w:t>
      </w:r>
    </w:p>
    <w:p>
      <w:pPr>
        <w:numPr>
          <w:ilvl w:val="2"/>
          <w:numId w:val="900"/>
        </w:numPr>
        <w:spacing w:before="0" w:after="0"/>
      </w:pPr>
      <w:r>
        <w:t>Plot Titles and Subtitles</w:t>
      </w:r>
    </w:p>
    <w:p>
      <w:pPr>
        <w:numPr>
          <w:ilvl w:val="2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Caption and Tag</w:t>
      </w:r>
    </w:p>
    <w:p>
      <w:pPr>
        <w:numPr>
          <w:ilvl w:val="2"/>
          <w:numId w:val="900"/>
        </w:numPr>
        <w:spacing w:before="0" w:after="0"/>
      </w:pPr>
      <w:r>
        <w:t>`annotate()` Function</w:t>
      </w:r>
    </w:p>
    <w:p>
      <w:pPr>
        <w:numPr>
          <w:ilvl w:val="1"/>
          <w:numId w:val="900"/>
        </w:numPr>
        <w:spacing w:before="0" w:after="0"/>
      </w:pPr>
      <w:r>
        <w:t>Saving ggplot2 Plots</w:t>
      </w:r>
    </w:p>
    <w:p>
      <w:pPr>
        <w:numPr>
          <w:ilvl w:val="2"/>
          <w:numId w:val="900"/>
        </w:numPr>
        <w:spacing w:before="0" w:after="0"/>
      </w:pPr>
      <w:r>
        <w:t>`ggsave()` Function</w:t>
      </w:r>
    </w:p>
    <w:p>
      <w:pPr>
        <w:numPr>
          <w:ilvl w:val="2"/>
          <w:numId w:val="900"/>
        </w:numPr>
        <w:spacing w:before="0" w:after="0"/>
      </w:pPr>
      <w:r>
        <w:t>Size and Resolution</w:t>
      </w:r>
    </w:p>
    <w:p>
      <w:pPr>
        <w:numPr>
          <w:ilvl w:val="2"/>
          <w:numId w:val="900"/>
        </w:numPr>
        <w:spacing w:before="0" w:after="0"/>
      </w:pPr>
      <w:r>
        <w:t>File Format Options</w:t>
      </w:r>
    </w:p>
    <w:p>
      <w:pPr>
        <w:numPr>
          <w:ilvl w:val="0"/>
          <w:numId w:val="900"/>
        </w:numPr>
        <w:spacing w:before="0" w:after="0"/>
      </w:pPr>
      <w:r>
        <w:t>Specialized Visualization Packages</w:t>
      </w:r>
    </w:p>
    <w:p>
      <w:pPr>
        <w:numPr>
          <w:ilvl w:val="1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`plotly` Package</w:t>
      </w:r>
    </w:p>
    <w:p>
      <w:pPr>
        <w:numPr>
          <w:ilvl w:val="3"/>
          <w:numId w:val="900"/>
        </w:numPr>
        <w:spacing w:before="0" w:after="0"/>
      </w:pPr>
      <w:r>
        <w:t>`ggplotly()` Function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Hover Information</w:t>
      </w:r>
    </w:p>
    <w:p>
      <w:pPr>
        <w:numPr>
          <w:ilvl w:val="2"/>
          <w:numId w:val="900"/>
        </w:numPr>
        <w:spacing w:before="0" w:after="0"/>
      </w:pPr>
      <w:r>
        <w:t>`leaflet` for Maps</w:t>
      </w:r>
    </w:p>
    <w:p>
      <w:pPr>
        <w:numPr>
          <w:ilvl w:val="3"/>
          <w:numId w:val="900"/>
        </w:numPr>
        <w:spacing w:before="0" w:after="0"/>
      </w:pPr>
      <w:r>
        <w:t>Interactive Maps</w:t>
      </w:r>
    </w:p>
    <w:p>
      <w:pPr>
        <w:numPr>
          <w:ilvl w:val="3"/>
          <w:numId w:val="900"/>
        </w:numPr>
        <w:spacing w:before="0" w:after="0"/>
      </w:pPr>
      <w:r>
        <w:t>Markers and Popups</w:t>
      </w:r>
    </w:p>
    <w:p>
      <w:pPr>
        <w:numPr>
          <w:ilvl w:val="3"/>
          <w:numId w:val="900"/>
        </w:numPr>
        <w:spacing w:before="0" w:after="0"/>
      </w:pPr>
      <w:r>
        <w:t>Layer Management</w:t>
      </w:r>
    </w:p>
    <w:p>
      <w:pPr>
        <w:numPr>
          <w:ilvl w:val="1"/>
          <w:numId w:val="900"/>
        </w:numPr>
        <w:spacing w:before="0" w:after="0"/>
      </w:pPr>
      <w:r>
        <w:t>Network Visualizations</w:t>
      </w:r>
    </w:p>
    <w:p>
      <w:pPr>
        <w:numPr>
          <w:ilvl w:val="2"/>
          <w:numId w:val="900"/>
        </w:numPr>
        <w:spacing w:before="0" w:after="0"/>
      </w:pPr>
      <w:r>
        <w:t>`igraph` Package</w:t>
      </w:r>
    </w:p>
    <w:p>
      <w:pPr>
        <w:numPr>
          <w:ilvl w:val="2"/>
          <w:numId w:val="900"/>
        </w:numPr>
        <w:spacing w:before="0" w:after="0"/>
      </w:pPr>
      <w:r>
        <w:t>`networkD3` Package</w:t>
      </w:r>
    </w:p>
    <w:p>
      <w:pPr>
        <w:numPr>
          <w:ilvl w:val="1"/>
          <w:numId w:val="900"/>
        </w:numPr>
        <w:spacing w:before="0" w:after="0"/>
      </w:pPr>
      <w:r>
        <w:t>Time Series Visualizations</w:t>
      </w:r>
    </w:p>
    <w:p>
      <w:pPr>
        <w:numPr>
          <w:ilvl w:val="2"/>
          <w:numId w:val="900"/>
        </w:numPr>
        <w:spacing w:before="0" w:after="0"/>
      </w:pPr>
      <w:r>
        <w:t>`dygraphs` Package</w:t>
      </w:r>
    </w:p>
    <w:p>
      <w:pPr>
        <w:numPr>
          <w:ilvl w:val="2"/>
          <w:numId w:val="900"/>
        </w:numPr>
        <w:spacing w:before="0" w:after="0"/>
      </w:pPr>
      <w:r>
        <w:t>`xts` Plotting</w:t>
      </w:r>
    </w:p>
    <w:p>
      <w:pPr>
        <w:numPr>
          <w:ilvl w:val="1"/>
          <w:numId w:val="900"/>
        </w:numPr>
        <w:spacing w:before="0" w:after="0"/>
      </w:pPr>
      <w:r>
        <w:t>Statistical Visualizations</w:t>
      </w:r>
    </w:p>
    <w:p>
      <w:pPr>
        <w:numPr>
          <w:ilvl w:val="2"/>
          <w:numId w:val="900"/>
        </w:numPr>
        <w:spacing w:before="0" w:after="0"/>
      </w:pPr>
      <w:r>
        <w:t>`corrplot` for Correlation Matrices</w:t>
      </w:r>
    </w:p>
    <w:p>
      <w:pPr>
        <w:numPr>
          <w:ilvl w:val="2"/>
          <w:numId w:val="900"/>
        </w:numPr>
        <w:spacing w:before="0" w:after="0"/>
      </w:pPr>
      <w:r>
        <w:t>`pheatmap` for Heatmaps</w:t>
      </w:r>
    </w:p>
    <w:p>
      <w:pPr>
        <w:pStyle w:val="Heading1"/>
      </w:pPr>
      <w:r>
        <w:t>Statistical Analysis in R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 Calculation</w:t>
      </w:r>
    </w:p>
    <w:p>
      <w:pPr>
        <w:numPr>
          <w:ilvl w:val="3"/>
          <w:numId w:val="900"/>
        </w:numPr>
        <w:spacing w:before="0" w:after="0"/>
      </w:pPr>
      <w:r>
        <w:t>`mean()` Function</w:t>
      </w:r>
    </w:p>
    <w:p>
      <w:pPr>
        <w:numPr>
          <w:ilvl w:val="3"/>
          <w:numId w:val="900"/>
        </w:numPr>
        <w:spacing w:before="0" w:after="0"/>
      </w:pPr>
      <w:r>
        <w:t>Trimmed Mean</w:t>
      </w:r>
    </w:p>
    <w:p>
      <w:pPr>
        <w:numPr>
          <w:ilvl w:val="3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Median Calculation</w:t>
      </w:r>
    </w:p>
    <w:p>
      <w:pPr>
        <w:numPr>
          <w:ilvl w:val="3"/>
          <w:numId w:val="900"/>
        </w:numPr>
        <w:spacing w:before="0" w:after="0"/>
      </w:pPr>
      <w:r>
        <w:t>`median()` Function</w:t>
      </w:r>
    </w:p>
    <w:p>
      <w:pPr>
        <w:numPr>
          <w:ilvl w:val="3"/>
          <w:numId w:val="900"/>
        </w:numPr>
        <w:spacing w:before="0" w:after="0"/>
      </w:pPr>
      <w:r>
        <w:t>Robust Central Tendency</w:t>
      </w:r>
    </w:p>
    <w:p>
      <w:pPr>
        <w:numPr>
          <w:ilvl w:val="2"/>
          <w:numId w:val="900"/>
        </w:numPr>
        <w:spacing w:before="0" w:after="0"/>
      </w:pPr>
      <w:r>
        <w:t>Mode Calculation</w:t>
      </w:r>
    </w:p>
    <w:p>
      <w:pPr>
        <w:numPr>
          <w:ilvl w:val="3"/>
          <w:numId w:val="900"/>
        </w:numPr>
        <w:spacing w:before="0" w:after="0"/>
      </w:pPr>
      <w:r>
        <w:t>Custom Mode Functions</w:t>
      </w:r>
    </w:p>
    <w:p>
      <w:pPr>
        <w:numPr>
          <w:ilvl w:val="3"/>
          <w:numId w:val="900"/>
        </w:numPr>
        <w:spacing w:before="0" w:after="0"/>
      </w:pPr>
      <w:r>
        <w:t>Modal Class for Continuous Data</w:t>
      </w:r>
    </w:p>
    <w:p>
      <w:pPr>
        <w:numPr>
          <w:ilvl w:val="1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`var()` and `sd()` Functions</w:t>
      </w:r>
    </w:p>
    <w:p>
      <w:pPr>
        <w:numPr>
          <w:ilvl w:val="3"/>
          <w:numId w:val="900"/>
        </w:numPr>
        <w:spacing w:before="0" w:after="0"/>
      </w:pPr>
      <w:r>
        <w:t>Population vs. Sample Statistics</w:t>
      </w:r>
    </w:p>
    <w:p>
      <w:pPr>
        <w:numPr>
          <w:ilvl w:val="2"/>
          <w:numId w:val="900"/>
        </w:numPr>
        <w:spacing w:before="0" w:after="0"/>
      </w:pPr>
      <w:r>
        <w:t>Range and Interquartile Range</w:t>
      </w:r>
    </w:p>
    <w:p>
      <w:pPr>
        <w:numPr>
          <w:ilvl w:val="3"/>
          <w:numId w:val="900"/>
        </w:numPr>
        <w:spacing w:before="0" w:after="0"/>
      </w:pPr>
      <w:r>
        <w:t>`range()` Function</w:t>
      </w:r>
    </w:p>
    <w:p>
      <w:pPr>
        <w:numPr>
          <w:ilvl w:val="3"/>
          <w:numId w:val="900"/>
        </w:numPr>
        <w:spacing w:before="0" w:after="0"/>
      </w:pPr>
      <w:r>
        <w:t>`IQR()` Function</w:t>
      </w:r>
    </w:p>
    <w:p>
      <w:pPr>
        <w:numPr>
          <w:ilvl w:val="3"/>
          <w:numId w:val="900"/>
        </w:numPr>
        <w:spacing w:before="0" w:after="0"/>
      </w:pPr>
      <w:r>
        <w:t>`quantile()` Function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Mean Absolute Deviation</w:t>
      </w:r>
    </w:p>
    <w:p>
      <w:pPr>
        <w:numPr>
          <w:ilvl w:val="1"/>
          <w:numId w:val="900"/>
        </w:numPr>
        <w:spacing w:before="0" w:after="0"/>
      </w:pPr>
      <w:r>
        <w:t>Distribution Shape</w:t>
      </w:r>
    </w:p>
    <w:p>
      <w:pPr>
        <w:numPr>
          <w:ilvl w:val="2"/>
          <w:numId w:val="900"/>
        </w:numPr>
        <w:spacing w:before="0" w:after="0"/>
      </w:pPr>
      <w:r>
        <w:t>Skewness Measures</w:t>
      </w:r>
    </w:p>
    <w:p>
      <w:pPr>
        <w:numPr>
          <w:ilvl w:val="2"/>
          <w:numId w:val="900"/>
        </w:numPr>
        <w:spacing w:before="0" w:after="0"/>
      </w:pPr>
      <w:r>
        <w:t>Kurtosis Measures</w:t>
      </w:r>
    </w:p>
    <w:p>
      <w:pPr>
        <w:numPr>
          <w:ilvl w:val="2"/>
          <w:numId w:val="900"/>
        </w:numPr>
        <w:spacing w:before="0" w:after="0"/>
      </w:pPr>
      <w:r>
        <w:t>Distribution Visualization</w:t>
      </w:r>
    </w:p>
    <w:p>
      <w:pPr>
        <w:numPr>
          <w:ilvl w:val="1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`summary()` Function</w:t>
      </w:r>
    </w:p>
    <w:p>
      <w:pPr>
        <w:numPr>
          <w:ilvl w:val="2"/>
          <w:numId w:val="900"/>
        </w:numPr>
        <w:spacing w:before="0" w:after="0"/>
      </w:pPr>
      <w:r>
        <w:t>`describe()` from psych Package</w:t>
      </w:r>
    </w:p>
    <w:p>
      <w:pPr>
        <w:numPr>
          <w:ilvl w:val="2"/>
          <w:numId w:val="900"/>
        </w:numPr>
        <w:spacing w:before="0" w:after="0"/>
      </w:pPr>
      <w:r>
        <w:t>Custom Summary Functions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`table()` Function</w:t>
      </w:r>
    </w:p>
    <w:p>
      <w:pPr>
        <w:numPr>
          <w:ilvl w:val="2"/>
          <w:numId w:val="900"/>
        </w:numPr>
        <w:spacing w:before="0" w:after="0"/>
      </w:pPr>
      <w:r>
        <w:t>Cross-tabulation</w:t>
      </w:r>
    </w:p>
    <w:p>
      <w:pPr>
        <w:numPr>
          <w:ilvl w:val="2"/>
          <w:numId w:val="900"/>
        </w:numPr>
        <w:spacing w:before="0" w:after="0"/>
      </w:pPr>
      <w:r>
        <w:t>Proportions and Percentages</w:t>
      </w:r>
    </w:p>
    <w:p>
      <w:pPr>
        <w:numPr>
          <w:ilvl w:val="0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Distribution Function Naming Convention</w:t>
      </w:r>
    </w:p>
    <w:p>
      <w:pPr>
        <w:numPr>
          <w:ilvl w:val="2"/>
          <w:numId w:val="900"/>
        </w:numPr>
        <w:spacing w:before="0" w:after="0"/>
      </w:pPr>
      <w:r>
        <w:t>Density Functions (`d*`)</w:t>
      </w:r>
    </w:p>
    <w:p>
      <w:pPr>
        <w:numPr>
          <w:ilvl w:val="2"/>
          <w:numId w:val="900"/>
        </w:numPr>
        <w:spacing w:before="0" w:after="0"/>
      </w:pPr>
      <w:r>
        <w:t>Cumulative Distribution Functions (`p*`)</w:t>
      </w:r>
    </w:p>
    <w:p>
      <w:pPr>
        <w:numPr>
          <w:ilvl w:val="2"/>
          <w:numId w:val="900"/>
        </w:numPr>
        <w:spacing w:before="0" w:after="0"/>
      </w:pPr>
      <w:r>
        <w:t>Quantile Functions (`q*`)</w:t>
      </w:r>
    </w:p>
    <w:p>
      <w:pPr>
        <w:numPr>
          <w:ilvl w:val="2"/>
          <w:numId w:val="900"/>
        </w:numPr>
        <w:spacing w:before="0" w:after="0"/>
      </w:pPr>
      <w:r>
        <w:t>Random Number Generation (`r*`)</w:t>
      </w:r>
    </w:p>
    <w:p>
      <w:pPr>
        <w:numPr>
          <w:ilvl w:val="1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`dnorm()`, `pnorm()`, `qnorm()`, `rnorm()`</w:t>
      </w:r>
    </w:p>
    <w:p>
      <w:pPr>
        <w:numPr>
          <w:ilvl w:val="3"/>
          <w:numId w:val="900"/>
        </w:numPr>
        <w:spacing w:before="0" w:after="0"/>
      </w:pPr>
      <w:r>
        <w:t>Standard Normal Distribution</w:t>
      </w:r>
    </w:p>
    <w:p>
      <w:pPr>
        <w:numPr>
          <w:ilvl w:val="3"/>
          <w:numId w:val="900"/>
        </w:numPr>
        <w:spacing w:before="0" w:after="0"/>
      </w:pPr>
      <w:r>
        <w:t>Normal Approximations</w:t>
      </w:r>
    </w:p>
    <w:p>
      <w:pPr>
        <w:numPr>
          <w:ilvl w:val="2"/>
          <w:numId w:val="900"/>
        </w:numPr>
        <w:spacing w:before="0" w:after="0"/>
      </w:pPr>
      <w:r>
        <w:t>Student's t-Distribution</w:t>
      </w:r>
    </w:p>
    <w:p>
      <w:pPr>
        <w:numPr>
          <w:ilvl w:val="3"/>
          <w:numId w:val="900"/>
        </w:numPr>
        <w:spacing w:before="0" w:after="0"/>
      </w:pPr>
      <w:r>
        <w:t>`dt()`, `pt()`, `qt()`, `rt()`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Chi-squared Distribution</w:t>
      </w:r>
    </w:p>
    <w:p>
      <w:pPr>
        <w:numPr>
          <w:ilvl w:val="3"/>
          <w:numId w:val="900"/>
        </w:numPr>
        <w:spacing w:before="0" w:after="0"/>
      </w:pPr>
      <w:r>
        <w:t>`dchisq()`, `pchisq()`, `qchisq()`, `rchisq()`</w:t>
      </w:r>
    </w:p>
    <w:p>
      <w:pPr>
        <w:numPr>
          <w:ilvl w:val="3"/>
          <w:numId w:val="900"/>
        </w:numPr>
        <w:spacing w:before="0" w:after="0"/>
      </w:pPr>
      <w:r>
        <w:t>Applications in Testing</w:t>
      </w:r>
    </w:p>
    <w:p>
      <w:pPr>
        <w:numPr>
          <w:ilvl w:val="2"/>
          <w:numId w:val="900"/>
        </w:numPr>
        <w:spacing w:before="0" w:after="0"/>
      </w:pPr>
      <w:r>
        <w:t>F-Distribution</w:t>
      </w:r>
    </w:p>
    <w:p>
      <w:pPr>
        <w:numPr>
          <w:ilvl w:val="3"/>
          <w:numId w:val="900"/>
        </w:numPr>
        <w:spacing w:before="0" w:after="0"/>
      </w:pPr>
      <w:r>
        <w:t>`df()`, `pf()`, `qf()`, `rf()`</w:t>
      </w:r>
    </w:p>
    <w:p>
      <w:pPr>
        <w:numPr>
          <w:ilvl w:val="3"/>
          <w:numId w:val="900"/>
        </w:numPr>
        <w:spacing w:before="0" w:after="0"/>
      </w:pPr>
      <w:r>
        <w:t>ANOVA Applications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`dunif()`, `punif()`, `qunif()`, `runif()`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`dexp()`, `pexp()`, `qexp()`, `rexp()`</w:t>
      </w:r>
    </w:p>
    <w:p>
      <w:pPr>
        <w:numPr>
          <w:ilvl w:val="3"/>
          <w:numId w:val="900"/>
        </w:numPr>
        <w:spacing w:before="0" w:after="0"/>
      </w:pPr>
      <w:r>
        <w:t>Rate Parameter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`dbinom()`, `pbinom()`, `qbinom()`, `rbinom()`</w:t>
      </w:r>
    </w:p>
    <w:p>
      <w:pPr>
        <w:numPr>
          <w:ilvl w:val="3"/>
          <w:numId w:val="900"/>
        </w:numPr>
        <w:spacing w:before="0" w:after="0"/>
      </w:pPr>
      <w:r>
        <w:t>Success Probability</w:t>
      </w:r>
    </w:p>
    <w:p>
      <w:pPr>
        <w:numPr>
          <w:ilvl w:val="3"/>
          <w:numId w:val="900"/>
        </w:numPr>
        <w:spacing w:before="0" w:after="0"/>
      </w:pPr>
      <w:r>
        <w:t>Number of Trials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`dpois()`, `ppois()`, `qpois()`, `rpois()`</w:t>
      </w:r>
    </w:p>
    <w:p>
      <w:pPr>
        <w:numPr>
          <w:ilvl w:val="3"/>
          <w:numId w:val="900"/>
        </w:numPr>
        <w:spacing w:before="0" w:after="0"/>
      </w:pPr>
      <w:r>
        <w:t>Rate Parameter</w:t>
      </w:r>
    </w:p>
    <w:p>
      <w:pPr>
        <w:numPr>
          <w:ilvl w:val="3"/>
          <w:numId w:val="900"/>
        </w:numPr>
        <w:spacing w:before="0" w:after="0"/>
      </w:pPr>
      <w:r>
        <w:t>Count Data Applications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3"/>
          <w:numId w:val="900"/>
        </w:numPr>
        <w:spacing w:before="0" w:after="0"/>
      </w:pPr>
      <w:r>
        <w:t>`dgeom()`, `pgeom()`, `qgeom()`, `rgeom()`</w:t>
      </w:r>
    </w:p>
    <w:p>
      <w:pPr>
        <w:numPr>
          <w:ilvl w:val="3"/>
          <w:numId w:val="900"/>
        </w:numPr>
        <w:spacing w:before="0" w:after="0"/>
      </w:pPr>
      <w:r>
        <w:t>First Success Probability</w:t>
      </w:r>
    </w:p>
    <w:p>
      <w:pPr>
        <w:numPr>
          <w:ilvl w:val="2"/>
          <w:numId w:val="900"/>
        </w:numPr>
        <w:spacing w:before="0" w:after="0"/>
      </w:pPr>
      <w:r>
        <w:t>Negative Binomial Distribution</w:t>
      </w:r>
    </w:p>
    <w:p>
      <w:pPr>
        <w:numPr>
          <w:ilvl w:val="3"/>
          <w:numId w:val="900"/>
        </w:numPr>
        <w:spacing w:before="0" w:after="0"/>
      </w:pPr>
      <w:r>
        <w:t>`dnbinom()`, `pnbinom()`, `qnbinom()`, `rnbinom()`</w:t>
      </w:r>
    </w:p>
    <w:p>
      <w:pPr>
        <w:numPr>
          <w:ilvl w:val="3"/>
          <w:numId w:val="900"/>
        </w:numPr>
        <w:spacing w:before="0" w:after="0"/>
      </w:pPr>
      <w:r>
        <w:t>Overdispersion Modeling</w:t>
      </w:r>
    </w:p>
    <w:p>
      <w:pPr>
        <w:numPr>
          <w:ilvl w:val="1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Goodness of Fit Tests</w:t>
      </w:r>
    </w:p>
    <w:p>
      <w:pPr>
        <w:numPr>
          <w:ilvl w:val="0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Significance Levels</w:t>
      </w:r>
    </w:p>
    <w:p>
      <w:pPr>
        <w:numPr>
          <w:ilvl w:val="2"/>
          <w:numId w:val="900"/>
        </w:numPr>
        <w:spacing w:before="0" w:after="0"/>
      </w:pPr>
      <w:r>
        <w:t>P-values and Interpretation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One-sample Tests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`t.test()` Function</w:t>
      </w:r>
    </w:p>
    <w:p>
      <w:pPr>
        <w:numPr>
          <w:ilvl w:val="3"/>
          <w:numId w:val="900"/>
        </w:numPr>
        <w:spacing w:before="0" w:after="0"/>
      </w:pPr>
      <w:r>
        <w:t>Assumptions and Diagnostics</w:t>
      </w:r>
    </w:p>
    <w:p>
      <w:pPr>
        <w:numPr>
          <w:ilvl w:val="2"/>
          <w:numId w:val="900"/>
        </w:numPr>
        <w:spacing w:before="0" w:after="0"/>
      </w:pPr>
      <w:r>
        <w:t>One-sample Proportion Test</w:t>
      </w:r>
    </w:p>
    <w:p>
      <w:pPr>
        <w:numPr>
          <w:ilvl w:val="3"/>
          <w:numId w:val="900"/>
        </w:numPr>
        <w:spacing w:before="0" w:after="0"/>
      </w:pPr>
      <w:r>
        <w:t>`prop.test()` Function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3"/>
          <w:numId w:val="900"/>
        </w:numPr>
        <w:spacing w:before="0" w:after="0"/>
      </w:pPr>
      <w:r>
        <w:t>`wilcox.test()` Function</w:t>
      </w:r>
    </w:p>
    <w:p>
      <w:pPr>
        <w:numPr>
          <w:ilvl w:val="3"/>
          <w:numId w:val="900"/>
        </w:numPr>
        <w:spacing w:before="0" w:after="0"/>
      </w:pPr>
      <w:r>
        <w:t>Non-parametric Alternative</w:t>
      </w:r>
    </w:p>
    <w:p>
      <w:pPr>
        <w:numPr>
          <w:ilvl w:val="1"/>
          <w:numId w:val="900"/>
        </w:numPr>
        <w:spacing w:before="0" w:after="0"/>
      </w:pPr>
      <w:r>
        <w:t>Two-sample Tests</w:t>
      </w:r>
    </w:p>
    <w:p>
      <w:pPr>
        <w:numPr>
          <w:ilvl w:val="2"/>
          <w:numId w:val="900"/>
        </w:numPr>
        <w:spacing w:before="0" w:after="0"/>
      </w:pPr>
      <w:r>
        <w:t>Independent Two-sample t-test</w:t>
      </w:r>
    </w:p>
    <w:p>
      <w:pPr>
        <w:numPr>
          <w:ilvl w:val="3"/>
          <w:numId w:val="900"/>
        </w:numPr>
        <w:spacing w:before="0" w:after="0"/>
      </w:pPr>
      <w:r>
        <w:t>Equal and Unequal Variances</w:t>
      </w:r>
    </w:p>
    <w:p>
      <w:pPr>
        <w:numPr>
          <w:ilvl w:val="3"/>
          <w:numId w:val="900"/>
        </w:numPr>
        <w:spacing w:before="0" w:after="0"/>
      </w:pPr>
      <w:r>
        <w:t>Welch's t-test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3"/>
          <w:numId w:val="900"/>
        </w:numPr>
        <w:spacing w:before="0" w:after="0"/>
      </w:pPr>
      <w:r>
        <w:t>Dependent Samples</w:t>
      </w:r>
    </w:p>
    <w:p>
      <w:pPr>
        <w:numPr>
          <w:ilvl w:val="3"/>
          <w:numId w:val="900"/>
        </w:numPr>
        <w:spacing w:before="0" w:after="0"/>
      </w:pPr>
      <w:r>
        <w:t>Before-after Comparisons</w:t>
      </w:r>
    </w:p>
    <w:p>
      <w:pPr>
        <w:numPr>
          <w:ilvl w:val="2"/>
          <w:numId w:val="900"/>
        </w:numPr>
        <w:spacing w:before="0" w:after="0"/>
      </w:pPr>
      <w:r>
        <w:t>Two-sample Proportion Test</w:t>
      </w:r>
    </w:p>
    <w:p>
      <w:pPr>
        <w:numPr>
          <w:ilvl w:val="2"/>
          <w:numId w:val="900"/>
        </w:numPr>
        <w:spacing w:before="0" w:after="0"/>
      </w:pPr>
      <w:r>
        <w:t>Mann-Whitney U Test</w:t>
      </w:r>
    </w:p>
    <w:p>
      <w:pPr>
        <w:numPr>
          <w:ilvl w:val="3"/>
          <w:numId w:val="900"/>
        </w:numPr>
        <w:spacing w:before="0" w:after="0"/>
      </w:pPr>
      <w:r>
        <w:t>Non-parametric Two-sample Test</w:t>
      </w:r>
    </w:p>
    <w:p>
      <w:pPr>
        <w:numPr>
          <w:ilvl w:val="1"/>
          <w:numId w:val="900"/>
        </w:numPr>
        <w:spacing w:before="0" w:after="0"/>
      </w:pPr>
      <w:r>
        <w:t>Tests for Categorical Data</w:t>
      </w:r>
    </w:p>
    <w:p>
      <w:pPr>
        <w:numPr>
          <w:ilvl w:val="2"/>
          <w:numId w:val="900"/>
        </w:numPr>
        <w:spacing w:before="0" w:after="0"/>
      </w:pPr>
      <w:r>
        <w:t>Chi-squared Goodness of Fit</w:t>
      </w:r>
    </w:p>
    <w:p>
      <w:pPr>
        <w:numPr>
          <w:ilvl w:val="3"/>
          <w:numId w:val="900"/>
        </w:numPr>
        <w:spacing w:before="0" w:after="0"/>
      </w:pPr>
      <w:r>
        <w:t>`chisq.test()` Function</w:t>
      </w:r>
    </w:p>
    <w:p>
      <w:pPr>
        <w:numPr>
          <w:ilvl w:val="3"/>
          <w:numId w:val="900"/>
        </w:numPr>
        <w:spacing w:before="0" w:after="0"/>
      </w:pPr>
      <w:r>
        <w:t>Expected vs. Observed Frequencies</w:t>
      </w:r>
    </w:p>
    <w:p>
      <w:pPr>
        <w:numPr>
          <w:ilvl w:val="2"/>
          <w:numId w:val="900"/>
        </w:numPr>
        <w:spacing w:before="0" w:after="0"/>
      </w:pPr>
      <w:r>
        <w:t>Chi-squared Test of Independence</w:t>
      </w:r>
    </w:p>
    <w:p>
      <w:pPr>
        <w:numPr>
          <w:ilvl w:val="3"/>
          <w:numId w:val="900"/>
        </w:numPr>
        <w:spacing w:before="0" w:after="0"/>
      </w:pPr>
      <w:r>
        <w:t>Contingency Tables</w:t>
      </w:r>
    </w:p>
    <w:p>
      <w:pPr>
        <w:numPr>
          <w:ilvl w:val="3"/>
          <w:numId w:val="900"/>
        </w:numPr>
        <w:spacing w:before="0" w:after="0"/>
      </w:pPr>
      <w:r>
        <w:t>Association Testing</w:t>
      </w:r>
    </w:p>
    <w:p>
      <w:pPr>
        <w:numPr>
          <w:ilvl w:val="2"/>
          <w:numId w:val="900"/>
        </w:numPr>
        <w:spacing w:before="0" w:after="0"/>
      </w:pPr>
      <w:r>
        <w:t>Fisher's Exact Test</w:t>
      </w:r>
    </w:p>
    <w:p>
      <w:pPr>
        <w:numPr>
          <w:ilvl w:val="3"/>
          <w:numId w:val="900"/>
        </w:numPr>
        <w:spacing w:before="0" w:after="0"/>
      </w:pPr>
      <w:r>
        <w:t>`fisher.test()` Function</w:t>
      </w:r>
    </w:p>
    <w:p>
      <w:pPr>
        <w:numPr>
          <w:ilvl w:val="3"/>
          <w:numId w:val="900"/>
        </w:numPr>
        <w:spacing w:before="0" w:after="0"/>
      </w:pPr>
      <w:r>
        <w:t>Small Sample Sizes</w:t>
      </w:r>
    </w:p>
    <w:p>
      <w:pPr>
        <w:numPr>
          <w:ilvl w:val="1"/>
          <w:numId w:val="900"/>
        </w:numPr>
        <w:spacing w:before="0" w:after="0"/>
      </w:pPr>
      <w:r>
        <w:t>Analysis of Variance (ANOVA)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3"/>
          <w:numId w:val="900"/>
        </w:numPr>
        <w:spacing w:before="0" w:after="0"/>
      </w:pPr>
      <w:r>
        <w:t>`aov()` Function</w:t>
      </w:r>
    </w:p>
    <w:p>
      <w:pPr>
        <w:numPr>
          <w:ilvl w:val="3"/>
          <w:numId w:val="900"/>
        </w:numPr>
        <w:spacing w:before="0" w:after="0"/>
      </w:pPr>
      <w:r>
        <w:t>Between-group Comparisons</w:t>
      </w:r>
    </w:p>
    <w:p>
      <w:pPr>
        <w:numPr>
          <w:ilvl w:val="3"/>
          <w:numId w:val="900"/>
        </w:numPr>
        <w:spacing w:before="0" w:after="0"/>
      </w:pPr>
      <w:r>
        <w:t>Post-hoc Tests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3"/>
          <w:numId w:val="900"/>
        </w:numPr>
        <w:spacing w:before="0" w:after="0"/>
      </w:pPr>
      <w:r>
        <w:t>Main Effects and Interactions</w:t>
      </w:r>
    </w:p>
    <w:p>
      <w:pPr>
        <w:numPr>
          <w:ilvl w:val="3"/>
          <w:numId w:val="900"/>
        </w:numPr>
        <w:spacing w:before="0" w:after="0"/>
      </w:pPr>
      <w:r>
        <w:t>Factorial Designs</w:t>
      </w:r>
    </w:p>
    <w:p>
      <w:pPr>
        <w:numPr>
          <w:ilvl w:val="2"/>
          <w:numId w:val="900"/>
        </w:numPr>
        <w:spacing w:before="0" w:after="0"/>
      </w:pPr>
      <w:r>
        <w:t>Repeated Measures ANOVA</w:t>
      </w:r>
    </w:p>
    <w:p>
      <w:pPr>
        <w:numPr>
          <w:ilvl w:val="2"/>
          <w:numId w:val="900"/>
        </w:numPr>
        <w:spacing w:before="0" w:after="0"/>
      </w:pPr>
      <w:r>
        <w:t>ANOVA Assumptions</w:t>
      </w:r>
    </w:p>
    <w:p>
      <w:pPr>
        <w:numPr>
          <w:ilvl w:val="3"/>
          <w:numId w:val="900"/>
        </w:numPr>
        <w:spacing w:before="0" w:after="0"/>
      </w:pPr>
      <w:r>
        <w:t>Normality Testing</w:t>
      </w:r>
    </w:p>
    <w:p>
      <w:pPr>
        <w:numPr>
          <w:ilvl w:val="3"/>
          <w:numId w:val="900"/>
        </w:numPr>
        <w:spacing w:before="0" w:after="0"/>
      </w:pPr>
      <w:r>
        <w:t>Homogeneity of Variance</w:t>
      </w:r>
    </w:p>
    <w:p>
      <w:pPr>
        <w:numPr>
          <w:ilvl w:val="3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Kruskal-Wallis Test</w:t>
      </w:r>
    </w:p>
    <w:p>
      <w:pPr>
        <w:numPr>
          <w:ilvl w:val="3"/>
          <w:numId w:val="900"/>
        </w:numPr>
        <w:spacing w:before="0" w:after="0"/>
      </w:pPr>
      <w:r>
        <w:t>Non-parametric ANOVA Alternative</w:t>
      </w:r>
    </w:p>
    <w:p>
      <w:pPr>
        <w:numPr>
          <w:ilvl w:val="2"/>
          <w:numId w:val="900"/>
        </w:numPr>
        <w:spacing w:before="0" w:after="0"/>
      </w:pPr>
      <w:r>
        <w:t>Friedman Test</w:t>
      </w:r>
    </w:p>
    <w:p>
      <w:pPr>
        <w:numPr>
          <w:ilvl w:val="3"/>
          <w:numId w:val="900"/>
        </w:numPr>
        <w:spacing w:before="0" w:after="0"/>
      </w:pPr>
      <w:r>
        <w:t>Non-parametric Repeated Measures</w:t>
      </w:r>
    </w:p>
    <w:p>
      <w:pPr>
        <w:numPr>
          <w:ilvl w:val="0"/>
          <w:numId w:val="900"/>
        </w:numPr>
        <w:spacing w:before="0" w:after="0"/>
      </w:pPr>
      <w:r>
        <w:t>Correlation and Association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`cor()` Function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3"/>
          <w:numId w:val="900"/>
        </w:numPr>
        <w:spacing w:before="0" w:after="0"/>
      </w:pPr>
      <w:r>
        <w:t>Monotonic Relationships</w:t>
      </w:r>
    </w:p>
    <w:p>
      <w:pPr>
        <w:numPr>
          <w:ilvl w:val="3"/>
          <w:numId w:val="900"/>
        </w:numPr>
        <w:spacing w:before="0" w:after="0"/>
      </w:pPr>
      <w:r>
        <w:t>Non-parametric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3"/>
          <w:numId w:val="900"/>
        </w:numPr>
        <w:spacing w:before="0" w:after="0"/>
      </w:pPr>
      <w:r>
        <w:t>Alternative Rank Correlation</w:t>
      </w:r>
    </w:p>
    <w:p>
      <w:pPr>
        <w:numPr>
          <w:ilvl w:val="2"/>
          <w:numId w:val="900"/>
        </w:numPr>
        <w:spacing w:before="0" w:after="0"/>
      </w:pPr>
      <w:r>
        <w:t>Partial Correlation</w:t>
      </w:r>
    </w:p>
    <w:p>
      <w:pPr>
        <w:numPr>
          <w:ilvl w:val="3"/>
          <w:numId w:val="900"/>
        </w:numPr>
        <w:spacing w:before="0" w:after="0"/>
      </w:pPr>
      <w:r>
        <w:t>Controlling for Other Variables</w:t>
      </w:r>
    </w:p>
    <w:p>
      <w:pPr>
        <w:numPr>
          <w:ilvl w:val="1"/>
          <w:numId w:val="900"/>
        </w:numPr>
        <w:spacing w:before="0" w:after="0"/>
      </w:pPr>
      <w:r>
        <w:t>Correlation Testing</w:t>
      </w:r>
    </w:p>
    <w:p>
      <w:pPr>
        <w:numPr>
          <w:ilvl w:val="2"/>
          <w:numId w:val="900"/>
        </w:numPr>
        <w:spacing w:before="0" w:after="0"/>
      </w:pPr>
      <w:r>
        <w:t>`cor.test()` Function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Covariance Analysis</w:t>
      </w:r>
    </w:p>
    <w:p>
      <w:pPr>
        <w:numPr>
          <w:ilvl w:val="2"/>
          <w:numId w:val="900"/>
        </w:numPr>
        <w:spacing w:before="0" w:after="0"/>
      </w:pPr>
      <w:r>
        <w:t>`cov()` Function</w:t>
      </w:r>
    </w:p>
    <w:p>
      <w:pPr>
        <w:numPr>
          <w:ilvl w:val="2"/>
          <w:numId w:val="900"/>
        </w:numPr>
        <w:spacing w:before="0" w:after="0"/>
      </w:pPr>
      <w:r>
        <w:t>Covariance Matrices</w:t>
      </w:r>
    </w:p>
    <w:p>
      <w:pPr>
        <w:numPr>
          <w:ilvl w:val="2"/>
          <w:numId w:val="900"/>
        </w:numPr>
        <w:spacing w:before="0" w:after="0"/>
      </w:pPr>
      <w:r>
        <w:t>Relationship to Correlation</w:t>
      </w:r>
    </w:p>
    <w:p>
      <w:pPr>
        <w:numPr>
          <w:ilvl w:val="1"/>
          <w:numId w:val="900"/>
        </w:numPr>
        <w:spacing w:before="0" w:after="0"/>
      </w:pPr>
      <w:r>
        <w:t>Association Measures</w:t>
      </w:r>
    </w:p>
    <w:p>
      <w:pPr>
        <w:numPr>
          <w:ilvl w:val="2"/>
          <w:numId w:val="900"/>
        </w:numPr>
        <w:spacing w:before="0" w:after="0"/>
      </w:pPr>
      <w:r>
        <w:t>Contingency Table Analysis</w:t>
      </w:r>
    </w:p>
    <w:p>
      <w:pPr>
        <w:numPr>
          <w:ilvl w:val="2"/>
          <w:numId w:val="900"/>
        </w:numPr>
        <w:spacing w:before="0" w:after="0"/>
      </w:pPr>
      <w:r>
        <w:t>Cramér's V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0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`lm()` Function</w:t>
      </w:r>
    </w:p>
    <w:p>
      <w:pPr>
        <w:numPr>
          <w:ilvl w:val="2"/>
          <w:numId w:val="900"/>
        </w:numPr>
        <w:spacing w:before="0" w:after="0"/>
      </w:pPr>
      <w:r>
        <w:t>Model Formula Syntax</w:t>
      </w:r>
    </w:p>
    <w:p>
      <w:pPr>
        <w:numPr>
          <w:ilvl w:val="2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Model Interpretation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Multiple Predictors</w:t>
      </w:r>
    </w:p>
    <w:p>
      <w:pPr>
        <w:numPr>
          <w:ilvl w:val="2"/>
          <w:numId w:val="900"/>
        </w:numPr>
        <w:spacing w:before="0" w:after="0"/>
      </w:pPr>
      <w:r>
        <w:t>Model Building Strategies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Multicollinearity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3"/>
          <w:numId w:val="900"/>
        </w:numPr>
        <w:spacing w:before="0" w:after="0"/>
      </w:pPr>
      <w:r>
        <w:t>Normality of Residuals</w:t>
      </w:r>
    </w:p>
    <w:p>
      <w:pPr>
        <w:numPr>
          <w:ilvl w:val="3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Influential Observations</w:t>
      </w:r>
    </w:p>
    <w:p>
      <w:pPr>
        <w:numPr>
          <w:ilvl w:val="3"/>
          <w:numId w:val="900"/>
        </w:numPr>
        <w:spacing w:before="0" w:after="0"/>
      </w:pPr>
      <w:r>
        <w:t>Cook's Distance</w:t>
      </w:r>
    </w:p>
    <w:p>
      <w:pPr>
        <w:numPr>
          <w:ilvl w:val="3"/>
          <w:numId w:val="900"/>
        </w:numPr>
        <w:spacing w:before="0" w:after="0"/>
      </w:pPr>
      <w:r>
        <w:t>Leverage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Normality</w:t>
      </w:r>
    </w:p>
    <w:p>
      <w:pPr>
        <w:numPr>
          <w:ilvl w:val="3"/>
          <w:numId w:val="900"/>
        </w:numPr>
        <w:spacing w:before="0" w:after="0"/>
      </w:pPr>
      <w:r>
        <w:t>Constant Variance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Stepwise Selection</w:t>
      </w:r>
    </w:p>
    <w:p>
      <w:pPr>
        <w:numPr>
          <w:ilvl w:val="2"/>
          <w:numId w:val="900"/>
        </w:numPr>
        <w:spacing w:before="0" w:after="0"/>
      </w:pPr>
      <w:r>
        <w:t>Information Criteria (AIC, BIC)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`glm()` Function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Binary Outcomes</w:t>
      </w:r>
    </w:p>
    <w:p>
      <w:pPr>
        <w:numPr>
          <w:ilvl w:val="3"/>
          <w:numId w:val="900"/>
        </w:numPr>
        <w:spacing w:before="0" w:after="0"/>
      </w:pPr>
      <w:r>
        <w:t>Odds Ratios</w:t>
      </w:r>
    </w:p>
    <w:p>
      <w:pPr>
        <w:numPr>
          <w:ilvl w:val="3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Poisson Regression</w:t>
      </w:r>
    </w:p>
    <w:p>
      <w:pPr>
        <w:numPr>
          <w:ilvl w:val="3"/>
          <w:numId w:val="900"/>
        </w:numPr>
        <w:spacing w:before="0" w:after="0"/>
      </w:pPr>
      <w:r>
        <w:t>Count Data</w:t>
      </w:r>
    </w:p>
    <w:p>
      <w:pPr>
        <w:numPr>
          <w:ilvl w:val="3"/>
          <w:numId w:val="900"/>
        </w:numPr>
        <w:spacing w:before="0" w:after="0"/>
      </w:pPr>
      <w:r>
        <w:t>Rate Models</w:t>
      </w:r>
    </w:p>
    <w:p>
      <w:pPr>
        <w:numPr>
          <w:ilvl w:val="3"/>
          <w:numId w:val="900"/>
        </w:numPr>
        <w:spacing w:before="0" w:after="0"/>
      </w:pPr>
      <w:r>
        <w:t>Overdispersion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Train-test Splits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Objects</w:t>
      </w:r>
    </w:p>
    <w:p>
      <w:pPr>
        <w:numPr>
          <w:ilvl w:val="2"/>
          <w:numId w:val="900"/>
        </w:numPr>
        <w:spacing w:before="0" w:after="0"/>
      </w:pPr>
      <w:r>
        <w:t>`ts()` Function</w:t>
      </w:r>
    </w:p>
    <w:p>
      <w:pPr>
        <w:numPr>
          <w:ilvl w:val="2"/>
          <w:numId w:val="900"/>
        </w:numPr>
        <w:spacing w:before="0" w:after="0"/>
      </w:pPr>
      <w:r>
        <w:t>Time Series Properties</w:t>
      </w:r>
    </w:p>
    <w:p>
      <w:pPr>
        <w:numPr>
          <w:ilvl w:val="2"/>
          <w:numId w:val="900"/>
        </w:numPr>
        <w:spacing w:before="0" w:after="0"/>
      </w:pPr>
      <w:r>
        <w:t>Frequency and Seasonality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Trend, Seasonal, and Irregular Components</w:t>
      </w:r>
    </w:p>
    <w:p>
      <w:pPr>
        <w:numPr>
          <w:ilvl w:val="2"/>
          <w:numId w:val="900"/>
        </w:numPr>
        <w:spacing w:before="0" w:after="0"/>
      </w:pPr>
      <w:r>
        <w:t>`decompose()` Function</w:t>
      </w:r>
    </w:p>
    <w:p>
      <w:pPr>
        <w:numPr>
          <w:ilvl w:val="2"/>
          <w:numId w:val="900"/>
        </w:numPr>
        <w:spacing w:before="0" w:after="0"/>
      </w:pPr>
      <w:r>
        <w:t>STL Decomposition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Stationarity Tests</w:t>
      </w:r>
    </w:p>
    <w:p>
      <w:pPr>
        <w:numPr>
          <w:ilvl w:val="2"/>
          <w:numId w:val="900"/>
        </w:numPr>
        <w:spacing w:before="0" w:after="0"/>
      </w:pPr>
      <w:r>
        <w:t>Differencing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ARIMA Model Fitting</w:t>
      </w:r>
    </w:p>
    <w:p>
      <w:pPr>
        <w:numPr>
          <w:ilvl w:val="2"/>
          <w:numId w:val="900"/>
        </w:numPr>
        <w:spacing w:before="0" w:after="0"/>
      </w:pPr>
      <w:r>
        <w:t>Model Selection and Diagnostics</w:t>
      </w:r>
    </w:p>
    <w:p>
      <w:pPr>
        <w:pStyle w:val="Heading1"/>
      </w:pPr>
      <w:r>
        <w:t>Reproducible Research and Reporting</w:t>
      </w:r>
    </w:p>
    <w:p>
      <w:pPr>
        <w:numPr>
          <w:ilvl w:val="0"/>
          <w:numId w:val="900"/>
        </w:numPr>
        <w:spacing w:before="0" w:after="0"/>
      </w:pPr>
      <w:r>
        <w:t>Literate Programming Concepts</w:t>
      </w:r>
    </w:p>
    <w:p>
      <w:pPr>
        <w:numPr>
          <w:ilvl w:val="1"/>
          <w:numId w:val="900"/>
        </w:numPr>
        <w:spacing w:before="0" w:after="0"/>
      </w:pPr>
      <w:r>
        <w:t>Code and Documentation Integration</w:t>
      </w:r>
    </w:p>
    <w:p>
      <w:pPr>
        <w:numPr>
          <w:ilvl w:val="1"/>
          <w:numId w:val="900"/>
        </w:numPr>
        <w:spacing w:before="0" w:after="0"/>
      </w:pPr>
      <w:r>
        <w:t>Reproducibility Principles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0"/>
          <w:numId w:val="900"/>
        </w:numPr>
        <w:spacing w:before="0" w:after="0"/>
      </w:pPr>
      <w:r>
        <w:t>R Markdown Fundamentals</w:t>
      </w:r>
    </w:p>
    <w:p>
      <w:pPr>
        <w:numPr>
          <w:ilvl w:val="1"/>
          <w:numId w:val="900"/>
        </w:numPr>
        <w:spacing w:before="0" w:after="0"/>
      </w:pPr>
      <w:r>
        <w:t>Markdown Syntax</w:t>
      </w:r>
    </w:p>
    <w:p>
      <w:pPr>
        <w:numPr>
          <w:ilvl w:val="2"/>
          <w:numId w:val="900"/>
        </w:numPr>
        <w:spacing w:before="0" w:after="0"/>
      </w:pPr>
      <w:r>
        <w:t>Headers and Subheaders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Lists and Tables</w:t>
      </w:r>
    </w:p>
    <w:p>
      <w:pPr>
        <w:numPr>
          <w:ilvl w:val="2"/>
          <w:numId w:val="900"/>
        </w:numPr>
        <w:spacing w:before="0" w:after="0"/>
      </w:pPr>
      <w:r>
        <w:t>Links and Images</w:t>
      </w:r>
    </w:p>
    <w:p>
      <w:pPr>
        <w:numPr>
          <w:ilvl w:val="1"/>
          <w:numId w:val="900"/>
        </w:numPr>
        <w:spacing w:before="0" w:after="0"/>
      </w:pPr>
      <w:r>
        <w:t>R Markdown Document Structure</w:t>
      </w:r>
    </w:p>
    <w:p>
      <w:pPr>
        <w:numPr>
          <w:ilvl w:val="2"/>
          <w:numId w:val="900"/>
        </w:numPr>
        <w:spacing w:before="0" w:after="0"/>
      </w:pPr>
      <w:r>
        <w:t>YAML Header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3"/>
          <w:numId w:val="900"/>
        </w:numPr>
        <w:spacing w:before="0" w:after="0"/>
      </w:pPr>
      <w:r>
        <w:t>Document Options</w:t>
      </w:r>
    </w:p>
    <w:p>
      <w:pPr>
        <w:numPr>
          <w:ilvl w:val="3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Text Sections</w:t>
      </w:r>
    </w:p>
    <w:p>
      <w:pPr>
        <w:numPr>
          <w:ilvl w:val="2"/>
          <w:numId w:val="900"/>
        </w:numPr>
        <w:spacing w:before="0" w:after="0"/>
      </w:pPr>
      <w:r>
        <w:t>Code Chunks</w:t>
      </w:r>
    </w:p>
    <w:p>
      <w:pPr>
        <w:numPr>
          <w:ilvl w:val="1"/>
          <w:numId w:val="900"/>
        </w:numPr>
        <w:spacing w:before="0" w:after="0"/>
      </w:pPr>
      <w:r>
        <w:t>Code Chunk Options</w:t>
      </w:r>
    </w:p>
    <w:p>
      <w:pPr>
        <w:numPr>
          <w:ilvl w:val="2"/>
          <w:numId w:val="900"/>
        </w:numPr>
        <w:spacing w:before="0" w:after="0"/>
      </w:pPr>
      <w:r>
        <w:t>Chunk Labels</w:t>
      </w:r>
    </w:p>
    <w:p>
      <w:pPr>
        <w:numPr>
          <w:ilvl w:val="2"/>
          <w:numId w:val="900"/>
        </w:numPr>
        <w:spacing w:before="0" w:after="0"/>
      </w:pPr>
      <w:r>
        <w:t>Execution Options (`eval`, `echo`)</w:t>
      </w:r>
    </w:p>
    <w:p>
      <w:pPr>
        <w:numPr>
          <w:ilvl w:val="2"/>
          <w:numId w:val="900"/>
        </w:numPr>
        <w:spacing w:before="0" w:after="0"/>
      </w:pPr>
      <w:r>
        <w:t>Output Options (`results`, `message`, `warning`)</w:t>
      </w:r>
    </w:p>
    <w:p>
      <w:pPr>
        <w:numPr>
          <w:ilvl w:val="2"/>
          <w:numId w:val="900"/>
        </w:numPr>
        <w:spacing w:before="0" w:after="0"/>
      </w:pPr>
      <w:r>
        <w:t>Figure Options (`fig.width`, `fig.height`)</w:t>
      </w:r>
    </w:p>
    <w:p>
      <w:pPr>
        <w:numPr>
          <w:ilvl w:val="2"/>
          <w:numId w:val="900"/>
        </w:numPr>
        <w:spacing w:before="0" w:after="0"/>
      </w:pPr>
      <w:r>
        <w:t>Caching Options</w:t>
      </w:r>
    </w:p>
    <w:p>
      <w:pPr>
        <w:numPr>
          <w:ilvl w:val="1"/>
          <w:numId w:val="900"/>
        </w:numPr>
        <w:spacing w:before="0" w:after="0"/>
      </w:pPr>
      <w:r>
        <w:t>Inline R Code</w:t>
      </w:r>
    </w:p>
    <w:p>
      <w:pPr>
        <w:numPr>
          <w:ilvl w:val="2"/>
          <w:numId w:val="900"/>
        </w:numPr>
        <w:spacing w:before="0" w:after="0"/>
      </w:pPr>
      <w:r>
        <w:t>Embedding R Results in Text</w:t>
      </w:r>
    </w:p>
    <w:p>
      <w:pPr>
        <w:numPr>
          <w:ilvl w:val="2"/>
          <w:numId w:val="900"/>
        </w:numPr>
        <w:spacing w:before="0" w:after="0"/>
      </w:pPr>
      <w:r>
        <w:t>Dynamic Value Insertion</w:t>
      </w:r>
    </w:p>
    <w:p>
      <w:pPr>
        <w:numPr>
          <w:ilvl w:val="0"/>
          <w:numId w:val="900"/>
        </w:numPr>
        <w:spacing w:before="0" w:after="0"/>
      </w:pPr>
      <w:r>
        <w:t>Output Formats</w:t>
      </w:r>
    </w:p>
    <w:p>
      <w:pPr>
        <w:numPr>
          <w:ilvl w:val="1"/>
          <w:numId w:val="900"/>
        </w:numPr>
        <w:spacing w:before="0" w:after="0"/>
      </w:pPr>
      <w:r>
        <w:t>HTML Documents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CSS Styling</w:t>
      </w:r>
    </w:p>
    <w:p>
      <w:pPr>
        <w:numPr>
          <w:ilvl w:val="2"/>
          <w:numId w:val="900"/>
        </w:numPr>
        <w:spacing w:before="0" w:after="0"/>
      </w:pPr>
      <w:r>
        <w:t>Table of Contents</w:t>
      </w:r>
    </w:p>
    <w:p>
      <w:pPr>
        <w:numPr>
          <w:ilvl w:val="1"/>
          <w:numId w:val="900"/>
        </w:numPr>
        <w:spacing w:before="0" w:after="0"/>
      </w:pPr>
      <w:r>
        <w:t>PDF Documents</w:t>
      </w:r>
    </w:p>
    <w:p>
      <w:pPr>
        <w:numPr>
          <w:ilvl w:val="2"/>
          <w:numId w:val="900"/>
        </w:numPr>
        <w:spacing w:before="0" w:after="0"/>
      </w:pPr>
      <w:r>
        <w:t>LaTeX Integration</w:t>
      </w:r>
    </w:p>
    <w:p>
      <w:pPr>
        <w:numPr>
          <w:ilvl w:val="2"/>
          <w:numId w:val="900"/>
        </w:numPr>
        <w:spacing w:before="0" w:after="0"/>
      </w:pPr>
      <w:r>
        <w:t>Mathematical Notation</w:t>
      </w:r>
    </w:p>
    <w:p>
      <w:pPr>
        <w:numPr>
          <w:ilvl w:val="2"/>
          <w:numId w:val="900"/>
        </w:numPr>
        <w:spacing w:before="0" w:after="0"/>
      </w:pPr>
      <w:r>
        <w:t>Professional Formatting</w:t>
      </w:r>
    </w:p>
    <w:p>
      <w:pPr>
        <w:numPr>
          <w:ilvl w:val="1"/>
          <w:numId w:val="900"/>
        </w:numPr>
        <w:spacing w:before="0" w:after="0"/>
      </w:pPr>
      <w:r>
        <w:t>Word Documents</w:t>
      </w:r>
    </w:p>
    <w:p>
      <w:pPr>
        <w:numPr>
          <w:ilvl w:val="2"/>
          <w:numId w:val="900"/>
        </w:numPr>
        <w:spacing w:before="0" w:after="0"/>
      </w:pPr>
      <w:r>
        <w:t>Template Usage</w:t>
      </w:r>
    </w:p>
    <w:p>
      <w:pPr>
        <w:numPr>
          <w:ilvl w:val="2"/>
          <w:numId w:val="900"/>
        </w:numPr>
        <w:spacing w:before="0" w:after="0"/>
      </w:pPr>
      <w:r>
        <w:t>Reference Documents</w:t>
      </w:r>
    </w:p>
    <w:p>
      <w:pPr>
        <w:numPr>
          <w:ilvl w:val="1"/>
          <w:numId w:val="900"/>
        </w:numPr>
        <w:spacing w:before="0" w:after="0"/>
      </w:pPr>
      <w:r>
        <w:t>Presentations</w:t>
      </w:r>
    </w:p>
    <w:p>
      <w:pPr>
        <w:numPr>
          <w:ilvl w:val="2"/>
          <w:numId w:val="900"/>
        </w:numPr>
        <w:spacing w:before="0" w:after="0"/>
      </w:pPr>
      <w:r>
        <w:t>HTML Presentations</w:t>
      </w:r>
    </w:p>
    <w:p>
      <w:pPr>
        <w:numPr>
          <w:ilvl w:val="2"/>
          <w:numId w:val="900"/>
        </w:numPr>
        <w:spacing w:before="0" w:after="0"/>
      </w:pPr>
      <w:r>
        <w:t>PDF Presentations</w:t>
      </w:r>
    </w:p>
    <w:p>
      <w:pPr>
        <w:numPr>
          <w:ilvl w:val="2"/>
          <w:numId w:val="900"/>
        </w:numPr>
        <w:spacing w:before="0" w:after="0"/>
      </w:pPr>
      <w:r>
        <w:t>Interactive Slides</w:t>
      </w:r>
    </w:p>
    <w:p>
      <w:pPr>
        <w:numPr>
          <w:ilvl w:val="0"/>
          <w:numId w:val="900"/>
        </w:numPr>
        <w:spacing w:before="0" w:after="0"/>
      </w:pPr>
      <w:r>
        <w:t>Advanced R Markdown</w:t>
      </w:r>
    </w:p>
    <w:p>
      <w:pPr>
        <w:numPr>
          <w:ilvl w:val="1"/>
          <w:numId w:val="900"/>
        </w:numPr>
        <w:spacing w:before="0" w:after="0"/>
      </w:pPr>
      <w:r>
        <w:t>Parameterized Reports</w:t>
      </w:r>
    </w:p>
    <w:p>
      <w:pPr>
        <w:numPr>
          <w:ilvl w:val="2"/>
          <w:numId w:val="900"/>
        </w:numPr>
        <w:spacing w:before="0" w:after="0"/>
      </w:pPr>
      <w:r>
        <w:t>Parameter Definition</w:t>
      </w:r>
    </w:p>
    <w:p>
      <w:pPr>
        <w:numPr>
          <w:ilvl w:val="2"/>
          <w:numId w:val="900"/>
        </w:numPr>
        <w:spacing w:before="0" w:after="0"/>
      </w:pPr>
      <w:r>
        <w:t>Dynamic Report Generation</w:t>
      </w:r>
    </w:p>
    <w:p>
      <w:pPr>
        <w:numPr>
          <w:ilvl w:val="1"/>
          <w:numId w:val="900"/>
        </w:numPr>
        <w:spacing w:before="0" w:after="0"/>
      </w:pPr>
      <w:r>
        <w:t>Child Documents</w:t>
      </w:r>
    </w:p>
    <w:p>
      <w:pPr>
        <w:numPr>
          <w:ilvl w:val="2"/>
          <w:numId w:val="900"/>
        </w:numPr>
        <w:spacing w:before="0" w:after="0"/>
      </w:pPr>
      <w:r>
        <w:t>Document Modularization</w:t>
      </w:r>
    </w:p>
    <w:p>
      <w:pPr>
        <w:numPr>
          <w:ilvl w:val="2"/>
          <w:numId w:val="900"/>
        </w:numPr>
        <w:spacing w:before="0" w:after="0"/>
      </w:pPr>
      <w:r>
        <w:t>Reusable Components</w:t>
      </w:r>
    </w:p>
    <w:p>
      <w:pPr>
        <w:numPr>
          <w:ilvl w:val="1"/>
          <w:numId w:val="900"/>
        </w:numPr>
        <w:spacing w:before="0" w:after="0"/>
      </w:pPr>
      <w:r>
        <w:t>Custom Output Formats</w:t>
      </w:r>
    </w:p>
    <w:p>
      <w:pPr>
        <w:numPr>
          <w:ilvl w:val="2"/>
          <w:numId w:val="900"/>
        </w:numPr>
        <w:spacing w:before="0" w:after="0"/>
      </w:pPr>
      <w:r>
        <w:t>Format Development</w:t>
      </w:r>
    </w:p>
    <w:p>
      <w:pPr>
        <w:numPr>
          <w:ilvl w:val="2"/>
          <w:numId w:val="900"/>
        </w:numPr>
        <w:spacing w:before="0" w:after="0"/>
      </w:pPr>
      <w:r>
        <w:t>Template Customization</w:t>
      </w:r>
    </w:p>
    <w:p>
      <w:pPr>
        <w:numPr>
          <w:ilvl w:val="0"/>
          <w:numId w:val="900"/>
        </w:numPr>
        <w:spacing w:before="0" w:after="0"/>
      </w:pPr>
      <w:r>
        <w:t>Bookdown for Long Documents</w:t>
      </w:r>
    </w:p>
    <w:p>
      <w:pPr>
        <w:numPr>
          <w:ilvl w:val="1"/>
          <w:numId w:val="900"/>
        </w:numPr>
        <w:spacing w:before="0" w:after="0"/>
      </w:pPr>
      <w:r>
        <w:t>Multi-chapter Documents</w:t>
      </w:r>
    </w:p>
    <w:p>
      <w:pPr>
        <w:numPr>
          <w:ilvl w:val="1"/>
          <w:numId w:val="900"/>
        </w:numPr>
        <w:spacing w:before="0" w:after="0"/>
      </w:pPr>
      <w:r>
        <w:t>Cross-references</w:t>
      </w:r>
    </w:p>
    <w:p>
      <w:pPr>
        <w:numPr>
          <w:ilvl w:val="1"/>
          <w:numId w:val="900"/>
        </w:numPr>
        <w:spacing w:before="0" w:after="0"/>
      </w:pPr>
      <w:r>
        <w:t>Bibliography Management</w:t>
      </w:r>
    </w:p>
    <w:p>
      <w:pPr>
        <w:numPr>
          <w:ilvl w:val="0"/>
          <w:numId w:val="900"/>
        </w:numPr>
        <w:spacing w:before="0" w:after="0"/>
      </w:pPr>
      <w:r>
        <w:t>Introduction to Shiny</w:t>
      </w:r>
    </w:p>
    <w:p>
      <w:pPr>
        <w:numPr>
          <w:ilvl w:val="1"/>
          <w:numId w:val="900"/>
        </w:numPr>
        <w:spacing w:before="0" w:after="0"/>
      </w:pPr>
      <w:r>
        <w:t>Shiny Application Structure</w:t>
      </w:r>
    </w:p>
    <w:p>
      <w:pPr>
        <w:numPr>
          <w:ilvl w:val="2"/>
          <w:numId w:val="900"/>
        </w:numPr>
        <w:spacing w:before="0" w:after="0"/>
      </w:pPr>
      <w:r>
        <w:t>UI (User Interface)</w:t>
      </w:r>
    </w:p>
    <w:p>
      <w:pPr>
        <w:numPr>
          <w:ilvl w:val="2"/>
          <w:numId w:val="900"/>
        </w:numPr>
        <w:spacing w:before="0" w:after="0"/>
      </w:pPr>
      <w:r>
        <w:t>Server Logic</w:t>
      </w:r>
    </w:p>
    <w:p>
      <w:pPr>
        <w:numPr>
          <w:ilvl w:val="2"/>
          <w:numId w:val="900"/>
        </w:numPr>
        <w:spacing w:before="0" w:after="0"/>
      </w:pPr>
      <w:r>
        <w:t>Application Execution</w:t>
      </w:r>
    </w:p>
    <w:p>
      <w:pPr>
        <w:numPr>
          <w:ilvl w:val="1"/>
          <w:numId w:val="900"/>
        </w:numPr>
        <w:spacing w:before="0" w:after="0"/>
      </w:pPr>
      <w:r>
        <w:t>Reactive Programming</w:t>
      </w:r>
    </w:p>
    <w:p>
      <w:pPr>
        <w:numPr>
          <w:ilvl w:val="2"/>
          <w:numId w:val="900"/>
        </w:numPr>
        <w:spacing w:before="0" w:after="0"/>
      </w:pPr>
      <w:r>
        <w:t>Reactive Values</w:t>
      </w:r>
    </w:p>
    <w:p>
      <w:pPr>
        <w:numPr>
          <w:ilvl w:val="2"/>
          <w:numId w:val="900"/>
        </w:numPr>
        <w:spacing w:before="0" w:after="0"/>
      </w:pPr>
      <w:r>
        <w:t>Reactive Expressions</w:t>
      </w:r>
    </w:p>
    <w:p>
      <w:pPr>
        <w:numPr>
          <w:ilvl w:val="2"/>
          <w:numId w:val="900"/>
        </w:numPr>
        <w:spacing w:before="0" w:after="0"/>
      </w:pPr>
      <w:r>
        <w:t>Observers</w:t>
      </w:r>
    </w:p>
    <w:p>
      <w:pPr>
        <w:numPr>
          <w:ilvl w:val="1"/>
          <w:numId w:val="900"/>
        </w:numPr>
        <w:spacing w:before="0" w:after="0"/>
      </w:pPr>
      <w:r>
        <w:t>Input and Output Widgets</w:t>
      </w:r>
    </w:p>
    <w:p>
      <w:pPr>
        <w:numPr>
          <w:ilvl w:val="2"/>
          <w:numId w:val="900"/>
        </w:numPr>
        <w:spacing w:before="0" w:after="0"/>
      </w:pPr>
      <w:r>
        <w:t>Input Controls</w:t>
      </w:r>
    </w:p>
    <w:p>
      <w:pPr>
        <w:numPr>
          <w:ilvl w:val="2"/>
          <w:numId w:val="900"/>
        </w:numPr>
        <w:spacing w:before="0" w:after="0"/>
      </w:pPr>
      <w:r>
        <w:t>Output Displays</w:t>
      </w:r>
    </w:p>
    <w:p>
      <w:pPr>
        <w:numPr>
          <w:ilvl w:val="2"/>
          <w:numId w:val="900"/>
        </w:numPr>
        <w:spacing w:before="0" w:after="0"/>
      </w:pPr>
      <w:r>
        <w:t>Layout Functions</w:t>
      </w:r>
    </w:p>
    <w:p>
      <w:pPr>
        <w:numPr>
          <w:ilvl w:val="1"/>
          <w:numId w:val="900"/>
        </w:numPr>
        <w:spacing w:before="0" w:after="0"/>
      </w:pPr>
      <w:r>
        <w:t>Deployment Options</w:t>
      </w:r>
    </w:p>
    <w:p>
      <w:pPr>
        <w:numPr>
          <w:ilvl w:val="2"/>
          <w:numId w:val="900"/>
        </w:numPr>
        <w:spacing w:before="0" w:after="0"/>
      </w:pPr>
      <w:r>
        <w:t>Local Deployment</w:t>
      </w:r>
    </w:p>
    <w:p>
      <w:pPr>
        <w:numPr>
          <w:ilvl w:val="2"/>
          <w:numId w:val="900"/>
        </w:numPr>
        <w:spacing w:before="0" w:after="0"/>
      </w:pPr>
      <w:r>
        <w:t>Shiny Server</w:t>
      </w:r>
    </w:p>
    <w:p>
      <w:pPr>
        <w:numPr>
          <w:ilvl w:val="2"/>
          <w:numId w:val="900"/>
        </w:numPr>
        <w:spacing w:before="0" w:after="0"/>
      </w:pPr>
      <w:r>
        <w:t>Cloud Deployment</w:t>
      </w:r>
    </w:p>
    <w:p>
      <w:pPr>
        <w:pStyle w:val="Heading1"/>
      </w:pPr>
      <w:r>
        <w:t>Package Management and Development</w:t>
      </w:r>
    </w:p>
    <w:p>
      <w:pPr>
        <w:numPr>
          <w:ilvl w:val="0"/>
          <w:numId w:val="900"/>
        </w:numPr>
        <w:spacing w:before="0" w:after="0"/>
      </w:pPr>
      <w:r>
        <w:t>Using R Packages</w:t>
      </w:r>
    </w:p>
    <w:p>
      <w:pPr>
        <w:numPr>
          <w:ilvl w:val="1"/>
          <w:numId w:val="900"/>
        </w:numPr>
        <w:spacing w:before="0" w:after="0"/>
      </w:pPr>
      <w:r>
        <w:t>Package Discovery</w:t>
      </w:r>
    </w:p>
    <w:p>
      <w:pPr>
        <w:numPr>
          <w:ilvl w:val="2"/>
          <w:numId w:val="900"/>
        </w:numPr>
        <w:spacing w:before="0" w:after="0"/>
      </w:pPr>
      <w:r>
        <w:t>CRAN Task Views</w:t>
      </w:r>
    </w:p>
    <w:p>
      <w:pPr>
        <w:numPr>
          <w:ilvl w:val="2"/>
          <w:numId w:val="900"/>
        </w:numPr>
        <w:spacing w:before="0" w:after="0"/>
      </w:pPr>
      <w:r>
        <w:t>Package Search Strategies</w:t>
      </w:r>
    </w:p>
    <w:p>
      <w:pPr>
        <w:numPr>
          <w:ilvl w:val="2"/>
          <w:numId w:val="900"/>
        </w:numPr>
        <w:spacing w:before="0" w:after="0"/>
      </w:pPr>
      <w:r>
        <w:t>Package Documentation</w:t>
      </w:r>
    </w:p>
    <w:p>
      <w:pPr>
        <w:numPr>
          <w:ilvl w:val="1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`install.packages()` Function</w:t>
      </w:r>
    </w:p>
    <w:p>
      <w:pPr>
        <w:numPr>
          <w:ilvl w:val="2"/>
          <w:numId w:val="900"/>
        </w:numPr>
        <w:spacing w:before="0" w:after="0"/>
      </w:pPr>
      <w:r>
        <w:t>Installation Options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Installing from GitHub</w:t>
      </w:r>
    </w:p>
    <w:p>
      <w:pPr>
        <w:numPr>
          <w:ilvl w:val="2"/>
          <w:numId w:val="900"/>
        </w:numPr>
        <w:spacing w:before="0" w:after="0"/>
      </w:pPr>
      <w:r>
        <w:t>Installing from Source</w:t>
      </w:r>
    </w:p>
    <w:p>
      <w:pPr>
        <w:numPr>
          <w:ilvl w:val="1"/>
          <w:numId w:val="900"/>
        </w:numPr>
        <w:spacing w:before="0" w:after="0"/>
      </w:pPr>
      <w:r>
        <w:t>Package Loading</w:t>
      </w:r>
    </w:p>
    <w:p>
      <w:pPr>
        <w:numPr>
          <w:ilvl w:val="2"/>
          <w:numId w:val="900"/>
        </w:numPr>
        <w:spacing w:before="0" w:after="0"/>
      </w:pPr>
      <w:r>
        <w:t>`library()` vs. `require()`</w:t>
      </w:r>
    </w:p>
    <w:p>
      <w:pPr>
        <w:numPr>
          <w:ilvl w:val="2"/>
          <w:numId w:val="900"/>
        </w:numPr>
        <w:spacing w:before="0" w:after="0"/>
      </w:pPr>
      <w:r>
        <w:t>Package Namespaces</w:t>
      </w:r>
    </w:p>
    <w:p>
      <w:pPr>
        <w:numPr>
          <w:ilvl w:val="2"/>
          <w:numId w:val="900"/>
        </w:numPr>
        <w:spacing w:before="0" w:after="0"/>
      </w:pPr>
      <w:r>
        <w:t>Selective Function Import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Updating Packages</w:t>
      </w:r>
    </w:p>
    <w:p>
      <w:pPr>
        <w:numPr>
          <w:ilvl w:val="2"/>
          <w:numId w:val="900"/>
        </w:numPr>
        <w:spacing w:before="0" w:after="0"/>
      </w:pPr>
      <w:r>
        <w:t>Removing Packages</w:t>
      </w:r>
    </w:p>
    <w:p>
      <w:pPr>
        <w:numPr>
          <w:ilvl w:val="2"/>
          <w:numId w:val="900"/>
        </w:numPr>
        <w:spacing w:before="0" w:after="0"/>
      </w:pPr>
      <w:r>
        <w:t>Package Version Management</w:t>
      </w:r>
    </w:p>
    <w:p>
      <w:pPr>
        <w:numPr>
          <w:ilvl w:val="2"/>
          <w:numId w:val="900"/>
        </w:numPr>
        <w:spacing w:before="0" w:after="0"/>
      </w:pPr>
      <w:r>
        <w:t>Dependency Conflicts</w:t>
      </w:r>
    </w:p>
    <w:p>
      <w:pPr>
        <w:numPr>
          <w:ilvl w:val="0"/>
          <w:numId w:val="900"/>
        </w:numPr>
        <w:spacing w:before="0" w:after="0"/>
      </w:pPr>
      <w:r>
        <w:t>Package Repositories</w:t>
      </w:r>
    </w:p>
    <w:p>
      <w:pPr>
        <w:numPr>
          <w:ilvl w:val="1"/>
          <w:numId w:val="900"/>
        </w:numPr>
        <w:spacing w:before="0" w:after="0"/>
      </w:pPr>
      <w:r>
        <w:t>CRAN Repository</w:t>
      </w:r>
    </w:p>
    <w:p>
      <w:pPr>
        <w:numPr>
          <w:ilvl w:val="2"/>
          <w:numId w:val="900"/>
        </w:numPr>
        <w:spacing w:before="0" w:after="0"/>
      </w:pPr>
      <w:r>
        <w:t>Package Submission Process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Bioconductor</w:t>
      </w:r>
    </w:p>
    <w:p>
      <w:pPr>
        <w:numPr>
          <w:ilvl w:val="2"/>
          <w:numId w:val="900"/>
        </w:numPr>
        <w:spacing w:before="0" w:after="0"/>
      </w:pPr>
      <w:r>
        <w:t>Bioinformatics Focus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Release Cycles</w:t>
      </w:r>
    </w:p>
    <w:p>
      <w:pPr>
        <w:numPr>
          <w:ilvl w:val="1"/>
          <w:numId w:val="900"/>
        </w:numPr>
        <w:spacing w:before="0" w:after="0"/>
      </w:pPr>
      <w:r>
        <w:t>GitHub Packages</w:t>
      </w:r>
    </w:p>
    <w:p>
      <w:pPr>
        <w:numPr>
          <w:ilvl w:val="2"/>
          <w:numId w:val="900"/>
        </w:numPr>
        <w:spacing w:before="0" w:after="0"/>
      </w:pPr>
      <w:r>
        <w:t>Development Versions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Private Repositories</w:t>
      </w:r>
    </w:p>
    <w:p>
      <w:pPr>
        <w:numPr>
          <w:ilvl w:val="2"/>
          <w:numId w:val="900"/>
        </w:numPr>
        <w:spacing w:before="0" w:after="0"/>
      </w:pPr>
      <w:r>
        <w:t>Corporate Package Management</w:t>
      </w:r>
    </w:p>
    <w:p>
      <w:pPr>
        <w:numPr>
          <w:ilvl w:val="2"/>
          <w:numId w:val="900"/>
        </w:numPr>
        <w:spacing w:before="0" w:after="0"/>
      </w:pPr>
      <w:r>
        <w:t>Custom Repositories</w:t>
      </w:r>
    </w:p>
    <w:p>
      <w:pPr>
        <w:numPr>
          <w:ilvl w:val="0"/>
          <w:numId w:val="900"/>
        </w:numPr>
        <w:spacing w:before="0" w:after="0"/>
      </w:pPr>
      <w:r>
        <w:t>Introduction to Package Development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Required Files</w:t>
      </w:r>
    </w:p>
    <w:p>
      <w:pPr>
        <w:numPr>
          <w:ilvl w:val="2"/>
          <w:numId w:val="900"/>
        </w:numPr>
        <w:spacing w:before="0" w:after="0"/>
      </w:pPr>
      <w:r>
        <w:t>Optional Components</w:t>
      </w:r>
    </w:p>
    <w:p>
      <w:pPr>
        <w:numPr>
          <w:ilvl w:val="1"/>
          <w:numId w:val="900"/>
        </w:numPr>
        <w:spacing w:before="0" w:after="0"/>
      </w:pPr>
      <w:r>
        <w:t>Package Creation</w:t>
      </w:r>
    </w:p>
    <w:p>
      <w:pPr>
        <w:numPr>
          <w:ilvl w:val="2"/>
          <w:numId w:val="900"/>
        </w:numPr>
        <w:spacing w:before="0" w:after="0"/>
      </w:pPr>
      <w:r>
        <w:t>`usethis` Package</w:t>
      </w:r>
    </w:p>
    <w:p>
      <w:pPr>
        <w:numPr>
          <w:ilvl w:val="2"/>
          <w:numId w:val="900"/>
        </w:numPr>
        <w:spacing w:before="0" w:after="0"/>
      </w:pPr>
      <w:r>
        <w:t>Package Skeleton Creation</w:t>
      </w:r>
    </w:p>
    <w:p>
      <w:pPr>
        <w:numPr>
          <w:ilvl w:val="2"/>
          <w:numId w:val="900"/>
        </w:numPr>
        <w:spacing w:before="0" w:after="0"/>
      </w:pPr>
      <w:r>
        <w:t>Initial Setup</w:t>
      </w:r>
    </w:p>
    <w:p>
      <w:pPr>
        <w:numPr>
          <w:ilvl w:val="1"/>
          <w:numId w:val="900"/>
        </w:numPr>
        <w:spacing w:before="0" w:after="0"/>
      </w:pPr>
      <w:r>
        <w:t>Function Development</w:t>
      </w:r>
    </w:p>
    <w:p>
      <w:pPr>
        <w:numPr>
          <w:ilvl w:val="2"/>
          <w:numId w:val="900"/>
        </w:numPr>
        <w:spacing w:before="0" w:after="0"/>
      </w:pPr>
      <w:r>
        <w:t>Writing Package Functions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Export Specifications</w:t>
      </w:r>
    </w:p>
    <w:p>
      <w:pPr>
        <w:numPr>
          <w:ilvl w:val="1"/>
          <w:numId w:val="900"/>
        </w:numPr>
        <w:spacing w:before="0" w:after="0"/>
      </w:pPr>
      <w:r>
        <w:t>Documentation with roxygen2</w:t>
      </w:r>
    </w:p>
    <w:p>
      <w:pPr>
        <w:numPr>
          <w:ilvl w:val="2"/>
          <w:numId w:val="900"/>
        </w:numPr>
        <w:spacing w:before="0" w:after="0"/>
      </w:pPr>
      <w:r>
        <w:t>Roxygen Comments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Package-level Documentation</w:t>
      </w:r>
    </w:p>
    <w:p>
      <w:pPr>
        <w:numPr>
          <w:ilvl w:val="2"/>
          <w:numId w:val="900"/>
        </w:numPr>
        <w:spacing w:before="0" w:after="0"/>
      </w:pPr>
      <w:r>
        <w:t>Vignette Creation</w:t>
      </w:r>
    </w:p>
    <w:p>
      <w:pPr>
        <w:numPr>
          <w:ilvl w:val="1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`testthat` Package</w:t>
      </w:r>
    </w:p>
    <w:p>
      <w:pPr>
        <w:numPr>
          <w:ilvl w:val="2"/>
          <w:numId w:val="900"/>
        </w:numPr>
        <w:spacing w:before="0" w:after="0"/>
      </w:pPr>
      <w:r>
        <w:t>Unit Test Creation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1"/>
          <w:numId w:val="900"/>
        </w:numPr>
        <w:spacing w:before="0" w:after="0"/>
      </w:pPr>
      <w:r>
        <w:t>Package Building and Checking</w:t>
      </w:r>
    </w:p>
    <w:p>
      <w:pPr>
        <w:numPr>
          <w:ilvl w:val="2"/>
          <w:numId w:val="900"/>
        </w:numPr>
        <w:spacing w:before="0" w:after="0"/>
      </w:pPr>
      <w:r>
        <w:t>`R CMD build`</w:t>
      </w:r>
    </w:p>
    <w:p>
      <w:pPr>
        <w:numPr>
          <w:ilvl w:val="2"/>
          <w:numId w:val="900"/>
        </w:numPr>
        <w:spacing w:before="0" w:after="0"/>
      </w:pPr>
      <w:r>
        <w:t>`R CMD check`</w:t>
      </w:r>
    </w:p>
    <w:p>
      <w:pPr>
        <w:numPr>
          <w:ilvl w:val="2"/>
          <w:numId w:val="900"/>
        </w:numPr>
        <w:spacing w:before="0" w:after="0"/>
      </w:pPr>
      <w:r>
        <w:t>CRAN Checks</w:t>
      </w:r>
    </w:p>
    <w:p>
      <w:pPr>
        <w:numPr>
          <w:ilvl w:val="2"/>
          <w:numId w:val="900"/>
        </w:numPr>
        <w:spacing w:before="0" w:after="0"/>
      </w:pPr>
      <w:r>
        <w:t>Error Resolution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GitHub Workflows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Advanced R Programming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Code Profiling</w:t>
      </w:r>
    </w:p>
    <w:p>
      <w:pPr>
        <w:numPr>
          <w:ilvl w:val="2"/>
          <w:numId w:val="900"/>
        </w:numPr>
        <w:spacing w:before="0" w:after="0"/>
      </w:pPr>
      <w:r>
        <w:t>`Rprof()` Function</w:t>
      </w:r>
    </w:p>
    <w:p>
      <w:pPr>
        <w:numPr>
          <w:ilvl w:val="2"/>
          <w:numId w:val="900"/>
        </w:numPr>
        <w:spacing w:before="0" w:after="0"/>
      </w:pPr>
      <w:r>
        <w:t>`profvis` Package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1"/>
          <w:numId w:val="900"/>
        </w:numPr>
        <w:spacing w:before="0" w:after="0"/>
      </w:pPr>
      <w:r>
        <w:t>Efficient Coding Practices</w:t>
      </w:r>
    </w:p>
    <w:p>
      <w:pPr>
        <w:numPr>
          <w:ilvl w:val="2"/>
          <w:numId w:val="900"/>
        </w:numPr>
        <w:spacing w:before="0" w:after="0"/>
      </w:pPr>
      <w:r>
        <w:t>Vectorization Benefits</w:t>
      </w:r>
    </w:p>
    <w:p>
      <w:pPr>
        <w:numPr>
          <w:ilvl w:val="2"/>
          <w:numId w:val="900"/>
        </w:numPr>
        <w:spacing w:before="0" w:after="0"/>
      </w:pPr>
      <w:r>
        <w:t>Loop Optimization</w:t>
      </w:r>
    </w:p>
    <w:p>
      <w:pPr>
        <w:numPr>
          <w:ilvl w:val="2"/>
          <w:numId w:val="900"/>
        </w:numPr>
        <w:spacing w:before="0" w:after="0"/>
      </w:pPr>
      <w:r>
        <w:t>Memory-efficient Operations</w:t>
      </w:r>
    </w:p>
    <w:p>
      <w:pPr>
        <w:numPr>
          <w:ilvl w:val="2"/>
          <w:numId w:val="900"/>
        </w:numPr>
        <w:spacing w:before="0" w:after="0"/>
      </w:pPr>
      <w:r>
        <w:t>Pre-allocation Strategies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Memory-efficient Data Structures</w:t>
      </w:r>
    </w:p>
    <w:p>
      <w:pPr>
        <w:numPr>
          <w:ilvl w:val="2"/>
          <w:numId w:val="900"/>
        </w:numPr>
        <w:spacing w:before="0" w:after="0"/>
      </w:pPr>
      <w:r>
        <w:t>Large Data Handling</w:t>
      </w:r>
    </w:p>
    <w:p>
      <w:pPr>
        <w:numPr>
          <w:ilvl w:val="1"/>
          <w:numId w:val="900"/>
        </w:numPr>
        <w:spacing w:before="0" w:after="0"/>
      </w:pPr>
      <w:r>
        <w:t>Parallel Computing</w:t>
      </w:r>
    </w:p>
    <w:p>
      <w:pPr>
        <w:numPr>
          <w:ilvl w:val="2"/>
          <w:numId w:val="900"/>
        </w:numPr>
        <w:spacing w:before="0" w:after="0"/>
      </w:pPr>
      <w:r>
        <w:t>`parallel` Package</w:t>
      </w:r>
    </w:p>
    <w:p>
      <w:pPr>
        <w:numPr>
          <w:ilvl w:val="3"/>
          <w:numId w:val="900"/>
        </w:numPr>
        <w:spacing w:before="0" w:after="0"/>
      </w:pPr>
      <w:r>
        <w:t>Cluster Creation</w:t>
      </w:r>
    </w:p>
    <w:p>
      <w:pPr>
        <w:numPr>
          <w:ilvl w:val="3"/>
          <w:numId w:val="900"/>
        </w:numPr>
        <w:spacing w:before="0" w:after="0"/>
      </w:pPr>
      <w:r>
        <w:t>Parallel Apply Functions</w:t>
      </w:r>
    </w:p>
    <w:p>
      <w:pPr>
        <w:numPr>
          <w:ilvl w:val="2"/>
          <w:numId w:val="900"/>
        </w:numPr>
        <w:spacing w:before="0" w:after="0"/>
      </w:pPr>
      <w:r>
        <w:t>`foreach` Package</w:t>
      </w:r>
    </w:p>
    <w:p>
      <w:pPr>
        <w:numPr>
          <w:ilvl w:val="3"/>
          <w:numId w:val="900"/>
        </w:numPr>
        <w:spacing w:before="0" w:after="0"/>
      </w:pPr>
      <w:r>
        <w:t>Parallel Loops</w:t>
      </w:r>
    </w:p>
    <w:p>
      <w:pPr>
        <w:numPr>
          <w:ilvl w:val="3"/>
          <w:numId w:val="900"/>
        </w:numPr>
        <w:spacing w:before="0" w:after="0"/>
      </w:pPr>
      <w:r>
        <w:t>Backend Configuration</w:t>
      </w:r>
    </w:p>
    <w:p>
      <w:pPr>
        <w:numPr>
          <w:ilvl w:val="2"/>
          <w:numId w:val="900"/>
        </w:numPr>
        <w:spacing w:before="0" w:after="0"/>
      </w:pPr>
      <w:r>
        <w:t>`future` Package</w:t>
      </w:r>
    </w:p>
    <w:p>
      <w:pPr>
        <w:numPr>
          <w:ilvl w:val="3"/>
          <w:numId w:val="900"/>
        </w:numPr>
        <w:spacing w:before="0" w:after="0"/>
      </w:pPr>
      <w:r>
        <w:t>Asynchronous Programming</w:t>
      </w:r>
    </w:p>
    <w:p>
      <w:pPr>
        <w:numPr>
          <w:ilvl w:val="3"/>
          <w:numId w:val="900"/>
        </w:numPr>
        <w:spacing w:before="0" w:after="0"/>
      </w:pPr>
      <w:r>
        <w:t>Distributed Computing</w:t>
      </w:r>
    </w:p>
    <w:p>
      <w:pPr>
        <w:numPr>
          <w:ilvl w:val="0"/>
          <w:numId w:val="900"/>
        </w:numPr>
        <w:spacing w:before="0" w:after="0"/>
      </w:pPr>
      <w:r>
        <w:t>Object-Oriented Programming</w:t>
      </w:r>
    </w:p>
    <w:p>
      <w:pPr>
        <w:numPr>
          <w:ilvl w:val="1"/>
          <w:numId w:val="900"/>
        </w:numPr>
        <w:spacing w:before="0" w:after="0"/>
      </w:pPr>
      <w:r>
        <w:t>S3 Object System</w:t>
      </w:r>
    </w:p>
    <w:p>
      <w:pPr>
        <w:numPr>
          <w:ilvl w:val="2"/>
          <w:numId w:val="900"/>
        </w:numPr>
        <w:spacing w:before="0" w:after="0"/>
      </w:pPr>
      <w:r>
        <w:t>S3 Class Creation</w:t>
      </w:r>
    </w:p>
    <w:p>
      <w:pPr>
        <w:numPr>
          <w:ilvl w:val="2"/>
          <w:numId w:val="900"/>
        </w:numPr>
        <w:spacing w:before="0" w:after="0"/>
      </w:pPr>
      <w:r>
        <w:t>Method Definition</w:t>
      </w:r>
    </w:p>
    <w:p>
      <w:pPr>
        <w:numPr>
          <w:ilvl w:val="2"/>
          <w:numId w:val="900"/>
        </w:numPr>
        <w:spacing w:before="0" w:after="0"/>
      </w:pPr>
      <w:r>
        <w:t>Method Dispatch</w:t>
      </w:r>
    </w:p>
    <w:p>
      <w:pPr>
        <w:numPr>
          <w:ilvl w:val="2"/>
          <w:numId w:val="900"/>
        </w:numPr>
        <w:spacing w:before="0" w:after="0"/>
      </w:pPr>
      <w:r>
        <w:t>Generic Functions</w:t>
      </w:r>
    </w:p>
    <w:p>
      <w:pPr>
        <w:numPr>
          <w:ilvl w:val="2"/>
          <w:numId w:val="900"/>
        </w:numPr>
        <w:spacing w:before="0" w:after="0"/>
      </w:pPr>
      <w:r>
        <w:t>Class Inheritance</w:t>
      </w:r>
    </w:p>
    <w:p>
      <w:pPr>
        <w:numPr>
          <w:ilvl w:val="1"/>
          <w:numId w:val="900"/>
        </w:numPr>
        <w:spacing w:before="0" w:after="0"/>
      </w:pPr>
      <w:r>
        <w:t>S4 Object System</w:t>
      </w:r>
    </w:p>
    <w:p>
      <w:pPr>
        <w:numPr>
          <w:ilvl w:val="2"/>
          <w:numId w:val="900"/>
        </w:numPr>
        <w:spacing w:before="0" w:after="0"/>
      </w:pPr>
      <w:r>
        <w:t>Formal Class Definition</w:t>
      </w:r>
    </w:p>
    <w:p>
      <w:pPr>
        <w:numPr>
          <w:ilvl w:val="2"/>
          <w:numId w:val="900"/>
        </w:numPr>
        <w:spacing w:before="0" w:after="0"/>
      </w:pPr>
      <w:r>
        <w:t>Slot Specification</w:t>
      </w:r>
    </w:p>
    <w:p>
      <w:pPr>
        <w:numPr>
          <w:ilvl w:val="2"/>
          <w:numId w:val="900"/>
        </w:numPr>
        <w:spacing w:before="0" w:after="0"/>
      </w:pPr>
      <w:r>
        <w:t>Method Definition</w:t>
      </w:r>
    </w:p>
    <w:p>
      <w:pPr>
        <w:numPr>
          <w:ilvl w:val="2"/>
          <w:numId w:val="900"/>
        </w:numPr>
        <w:spacing w:before="0" w:after="0"/>
      </w:pPr>
      <w:r>
        <w:t>Validity Checking</w:t>
      </w:r>
    </w:p>
    <w:p>
      <w:pPr>
        <w:numPr>
          <w:ilvl w:val="2"/>
          <w:numId w:val="900"/>
        </w:numPr>
        <w:spacing w:before="0" w:after="0"/>
      </w:pPr>
      <w:r>
        <w:t>S4 vs. S3 Comparison</w:t>
      </w:r>
    </w:p>
    <w:p>
      <w:pPr>
        <w:numPr>
          <w:ilvl w:val="1"/>
          <w:numId w:val="900"/>
        </w:numPr>
        <w:spacing w:before="0" w:after="0"/>
      </w:pPr>
      <w:r>
        <w:t>R6 Classes</w:t>
      </w:r>
    </w:p>
    <w:p>
      <w:pPr>
        <w:numPr>
          <w:ilvl w:val="2"/>
          <w:numId w:val="900"/>
        </w:numPr>
        <w:spacing w:before="0" w:after="0"/>
      </w:pPr>
      <w:r>
        <w:t>Reference Semantics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Public and Private Methods</w:t>
      </w:r>
    </w:p>
    <w:p>
      <w:pPr>
        <w:numPr>
          <w:ilvl w:val="0"/>
          <w:numId w:val="900"/>
        </w:numPr>
        <w:spacing w:before="0" w:after="0"/>
      </w:pPr>
      <w:r>
        <w:t>Metaprogramming</w:t>
      </w:r>
    </w:p>
    <w:p>
      <w:pPr>
        <w:numPr>
          <w:ilvl w:val="1"/>
          <w:numId w:val="900"/>
        </w:numPr>
        <w:spacing w:before="0" w:after="0"/>
      </w:pPr>
      <w:r>
        <w:t>Non-standard Evaluation</w:t>
      </w:r>
    </w:p>
    <w:p>
      <w:pPr>
        <w:numPr>
          <w:ilvl w:val="2"/>
          <w:numId w:val="900"/>
        </w:numPr>
        <w:spacing w:before="0" w:after="0"/>
      </w:pPr>
      <w:r>
        <w:t>Expression Capture</w:t>
      </w:r>
    </w:p>
    <w:p>
      <w:pPr>
        <w:numPr>
          <w:ilvl w:val="2"/>
          <w:numId w:val="900"/>
        </w:numPr>
        <w:spacing w:before="0" w:after="0"/>
      </w:pPr>
      <w:r>
        <w:t>Quote and Unquote</w:t>
      </w:r>
    </w:p>
    <w:p>
      <w:pPr>
        <w:numPr>
          <w:ilvl w:val="2"/>
          <w:numId w:val="900"/>
        </w:numPr>
        <w:spacing w:before="0" w:after="0"/>
      </w:pPr>
      <w:r>
        <w:t>Environment Manipulation</w:t>
      </w:r>
    </w:p>
    <w:p>
      <w:pPr>
        <w:numPr>
          <w:ilvl w:val="1"/>
          <w:numId w:val="900"/>
        </w:numPr>
        <w:spacing w:before="0" w:after="0"/>
      </w:pPr>
      <w:r>
        <w:t>Tidy Evaluation</w:t>
      </w:r>
    </w:p>
    <w:p>
      <w:pPr>
        <w:numPr>
          <w:ilvl w:val="2"/>
          <w:numId w:val="900"/>
        </w:numPr>
        <w:spacing w:before="0" w:after="0"/>
      </w:pPr>
      <w:r>
        <w:t>`rlang` Package</w:t>
      </w:r>
    </w:p>
    <w:p>
      <w:pPr>
        <w:numPr>
          <w:ilvl w:val="2"/>
          <w:numId w:val="900"/>
        </w:numPr>
        <w:spacing w:before="0" w:after="0"/>
      </w:pPr>
      <w:r>
        <w:t>Quosures</w:t>
      </w:r>
    </w:p>
    <w:p>
      <w:pPr>
        <w:numPr>
          <w:ilvl w:val="2"/>
          <w:numId w:val="900"/>
        </w:numPr>
        <w:spacing w:before="0" w:after="0"/>
      </w:pPr>
      <w:r>
        <w:t>`enquo()` and `!!` Operators</w:t>
      </w:r>
    </w:p>
    <w:p>
      <w:pPr>
        <w:numPr>
          <w:ilvl w:val="2"/>
          <w:numId w:val="900"/>
        </w:numPr>
        <w:spacing w:before="0" w:after="0"/>
      </w:pPr>
      <w:r>
        <w:t>Programming with dplyr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Dynamic Function Creation</w:t>
      </w:r>
    </w:p>
    <w:p>
      <w:pPr>
        <w:numPr>
          <w:ilvl w:val="2"/>
          <w:numId w:val="900"/>
        </w:numPr>
        <w:spacing w:before="0" w:after="0"/>
      </w:pPr>
      <w:r>
        <w:t>Macro-like Programming</w:t>
      </w:r>
    </w:p>
    <w:p>
      <w:pPr>
        <w:numPr>
          <w:ilvl w:val="0"/>
          <w:numId w:val="900"/>
        </w:numPr>
        <w:spacing w:before="0" w:after="0"/>
      </w:pPr>
      <w:r>
        <w:t>Advanced Data Structures</w:t>
      </w:r>
    </w:p>
    <w:p>
      <w:pPr>
        <w:numPr>
          <w:ilvl w:val="1"/>
          <w:numId w:val="900"/>
        </w:numPr>
        <w:spacing w:before="0" w:after="0"/>
      </w:pPr>
      <w:r>
        <w:t>Environments as Hash Tables</w:t>
      </w:r>
    </w:p>
    <w:p>
      <w:pPr>
        <w:numPr>
          <w:ilvl w:val="1"/>
          <w:numId w:val="900"/>
        </w:numPr>
        <w:spacing w:before="0" w:after="0"/>
      </w:pPr>
      <w:r>
        <w:t>Reference Classes</w:t>
      </w:r>
    </w:p>
    <w:p>
      <w:pPr>
        <w:numPr>
          <w:ilvl w:val="1"/>
          <w:numId w:val="900"/>
        </w:numPr>
        <w:spacing w:before="0" w:after="0"/>
      </w:pPr>
      <w:r>
        <w:t>External Pointers</w:t>
      </w:r>
    </w:p>
    <w:p>
      <w:pPr>
        <w:numPr>
          <w:ilvl w:val="1"/>
          <w:numId w:val="900"/>
        </w:numPr>
        <w:spacing w:before="0" w:after="0"/>
      </w:pPr>
      <w:r>
        <w:t>Attributes and Classes</w:t>
      </w:r>
    </w:p>
    <w:p>
      <w:pPr>
        <w:numPr>
          <w:ilvl w:val="0"/>
          <w:numId w:val="900"/>
        </w:numPr>
        <w:spacing w:before="0" w:after="0"/>
      </w:pPr>
      <w:r>
        <w:t>Interfacing with Other Languages</w:t>
      </w:r>
    </w:p>
    <w:p>
      <w:pPr>
        <w:numPr>
          <w:ilvl w:val="1"/>
          <w:numId w:val="900"/>
        </w:numPr>
        <w:spacing w:before="0" w:after="0"/>
      </w:pPr>
      <w:r>
        <w:t>C/C++ Integration</w:t>
      </w:r>
    </w:p>
    <w:p>
      <w:pPr>
        <w:numPr>
          <w:ilvl w:val="2"/>
          <w:numId w:val="900"/>
        </w:numPr>
        <w:spacing w:before="0" w:after="0"/>
      </w:pPr>
      <w:r>
        <w:t>`Rcpp` Package</w:t>
      </w:r>
    </w:p>
    <w:p>
      <w:pPr>
        <w:numPr>
          <w:ilvl w:val="2"/>
          <w:numId w:val="900"/>
        </w:numPr>
        <w:spacing w:before="0" w:after="0"/>
      </w:pPr>
      <w:r>
        <w:t>C++ Function Writing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Python Integration</w:t>
      </w:r>
    </w:p>
    <w:p>
      <w:pPr>
        <w:numPr>
          <w:ilvl w:val="2"/>
          <w:numId w:val="900"/>
        </w:numPr>
        <w:spacing w:before="0" w:after="0"/>
      </w:pPr>
      <w:r>
        <w:t>`reticulate` Package</w:t>
      </w:r>
    </w:p>
    <w:p>
      <w:pPr>
        <w:numPr>
          <w:ilvl w:val="2"/>
          <w:numId w:val="900"/>
        </w:numPr>
        <w:spacing w:before="0" w:after="0"/>
      </w:pPr>
      <w:r>
        <w:t>Python Object Access</w:t>
      </w:r>
    </w:p>
    <w:p>
      <w:pPr>
        <w:numPr>
          <w:ilvl w:val="2"/>
          <w:numId w:val="900"/>
        </w:numPr>
        <w:spacing w:before="0" w:after="0"/>
      </w:pPr>
      <w:r>
        <w:t>Mixed Language Workflows</w:t>
      </w:r>
    </w:p>
    <w:p>
      <w:pPr>
        <w:numPr>
          <w:ilvl w:val="1"/>
          <w:numId w:val="900"/>
        </w:numPr>
        <w:spacing w:before="0" w:after="0"/>
      </w:pPr>
      <w:r>
        <w:t>SQL Integration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SQL Query Execution</w:t>
      </w:r>
    </w:p>
    <w:p>
      <w:pPr>
        <w:numPr>
          <w:ilvl w:val="2"/>
          <w:numId w:val="900"/>
        </w:numPr>
        <w:spacing w:before="0" w:after="0"/>
      </w:pPr>
      <w:r>
        <w:t>Data Pipeline Integration</w:t>
      </w:r>
    </w:p>
    <w:p>
      <w:pPr>
        <w:numPr>
          <w:ilvl w:val="0"/>
          <w:numId w:val="900"/>
        </w:numPr>
        <w:spacing w:before="0" w:after="0"/>
      </w:pPr>
      <w:r>
        <w:t>Version Control and Collaboration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Staging and Committing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1"/>
          <w:numId w:val="900"/>
        </w:numPr>
        <w:spacing w:before="0" w:after="0"/>
      </w:pPr>
      <w:r>
        <w:t>RStudio Git Integration</w:t>
      </w:r>
    </w:p>
    <w:p>
      <w:pPr>
        <w:numPr>
          <w:ilvl w:val="2"/>
          <w:numId w:val="900"/>
        </w:numPr>
        <w:spacing w:before="0" w:after="0"/>
      </w:pPr>
      <w:r>
        <w:t>Git Pane Usage</w:t>
      </w:r>
    </w:p>
    <w:p>
      <w:pPr>
        <w:numPr>
          <w:ilvl w:val="2"/>
          <w:numId w:val="900"/>
        </w:numPr>
        <w:spacing w:before="0" w:after="0"/>
      </w:pPr>
      <w:r>
        <w:t>Commit Interface</w:t>
      </w:r>
    </w:p>
    <w:p>
      <w:pPr>
        <w:numPr>
          <w:ilvl w:val="2"/>
          <w:numId w:val="900"/>
        </w:numPr>
        <w:spacing w:before="0" w:after="0"/>
      </w:pPr>
      <w:r>
        <w:t>Branch Switching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GitHub Collaboration</w:t>
      </w:r>
    </w:p>
    <w:p>
      <w:pPr>
        <w:numPr>
          <w:ilvl w:val="2"/>
          <w:numId w:val="900"/>
        </w:numPr>
        <w:spacing w:before="0" w:after="0"/>
      </w:pPr>
      <w:r>
        <w:t>Repository Hosting</w:t>
      </w:r>
    </w:p>
    <w:p>
      <w:pPr>
        <w:numPr>
          <w:ilvl w:val="2"/>
          <w:numId w:val="900"/>
        </w:numPr>
        <w:spacing w:before="0" w:after="0"/>
      </w:pPr>
      <w:r>
        <w:t>Pull Request Workflow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Collaborative Development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Commit Message Standards</w:t>
      </w:r>
    </w:p>
    <w:p>
      <w:pPr>
        <w:numPr>
          <w:ilvl w:val="2"/>
          <w:numId w:val="900"/>
        </w:numPr>
        <w:spacing w:before="0" w:after="0"/>
      </w:pPr>
      <w:r>
        <w:t>Branch Naming Conventions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