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 Programming for Data Science</w:t>
      </w:r>
    </w:p>
    <w:p>
      <w:pPr>
        <w:pStyle w:val="Heading1"/>
      </w:pPr>
      <w:r>
        <w:t>Introduction to R for Data Science</w:t>
      </w:r>
    </w:p>
    <w:p>
      <w:pPr>
        <w:numPr>
          <w:ilvl w:val="0"/>
          <w:numId w:val="900"/>
        </w:numPr>
        <w:spacing w:before="0" w:after="0"/>
      </w:pPr>
      <w:r>
        <w:t>Overview of R</w:t>
      </w:r>
    </w:p>
    <w:p>
      <w:pPr>
        <w:numPr>
          <w:ilvl w:val="1"/>
          <w:numId w:val="900"/>
        </w:numPr>
        <w:spacing w:before="0" w:after="0"/>
      </w:pPr>
      <w:r>
        <w:t>Definition and Purpose of R</w:t>
      </w:r>
    </w:p>
    <w:p>
      <w:pPr>
        <w:numPr>
          <w:ilvl w:val="1"/>
          <w:numId w:val="900"/>
        </w:numPr>
        <w:spacing w:before="0" w:after="0"/>
      </w:pPr>
      <w:r>
        <w:t>History and Origins</w:t>
      </w:r>
    </w:p>
    <w:p>
      <w:pPr>
        <w:numPr>
          <w:ilvl w:val="2"/>
          <w:numId w:val="900"/>
        </w:numPr>
        <w:spacing w:before="0" w:after="0"/>
      </w:pPr>
      <w:r>
        <w:t>S Language Background</w:t>
      </w:r>
    </w:p>
    <w:p>
      <w:pPr>
        <w:numPr>
          <w:ilvl w:val="2"/>
          <w:numId w:val="900"/>
        </w:numPr>
        <w:spacing w:before="0" w:after="0"/>
      </w:pPr>
      <w:r>
        <w:t>Evolution to R</w:t>
      </w:r>
    </w:p>
    <w:p>
      <w:pPr>
        <w:numPr>
          <w:ilvl w:val="2"/>
          <w:numId w:val="900"/>
        </w:numPr>
        <w:spacing w:before="0" w:after="0"/>
      </w:pPr>
      <w:r>
        <w:t>Key Milestones in R Development</w:t>
      </w:r>
    </w:p>
    <w:p>
      <w:pPr>
        <w:numPr>
          <w:ilvl w:val="1"/>
          <w:numId w:val="900"/>
        </w:numPr>
        <w:spacing w:before="0" w:after="0"/>
      </w:pPr>
      <w:r>
        <w:t>R as a Statistical Computing Environment</w:t>
      </w:r>
    </w:p>
    <w:p>
      <w:pPr>
        <w:numPr>
          <w:ilvl w:val="2"/>
          <w:numId w:val="900"/>
        </w:numPr>
        <w:spacing w:before="0" w:after="0"/>
      </w:pPr>
      <w:r>
        <w:t>Core Statistical Capabilities</w:t>
      </w:r>
    </w:p>
    <w:p>
      <w:pPr>
        <w:numPr>
          <w:ilvl w:val="2"/>
          <w:numId w:val="900"/>
        </w:numPr>
        <w:spacing w:before="0" w:after="0"/>
      </w:pPr>
      <w:r>
        <w:t>Data Analysis Features</w:t>
      </w:r>
    </w:p>
    <w:p>
      <w:pPr>
        <w:numPr>
          <w:ilvl w:val="2"/>
          <w:numId w:val="900"/>
        </w:numPr>
        <w:spacing w:before="0" w:after="0"/>
      </w:pPr>
      <w:r>
        <w:t>Research and Academic Applications</w:t>
      </w:r>
    </w:p>
    <w:p>
      <w:pPr>
        <w:numPr>
          <w:ilvl w:val="1"/>
          <w:numId w:val="900"/>
        </w:numPr>
        <w:spacing w:before="0" w:after="0"/>
      </w:pPr>
      <w:r>
        <w:t>R in the Data Science Landscape</w:t>
      </w:r>
    </w:p>
    <w:p>
      <w:pPr>
        <w:numPr>
          <w:ilvl w:val="2"/>
          <w:numId w:val="900"/>
        </w:numPr>
        <w:spacing w:before="0" w:after="0"/>
      </w:pPr>
      <w:r>
        <w:t>Role in Data Science Workflow</w:t>
      </w:r>
    </w:p>
    <w:p>
      <w:pPr>
        <w:numPr>
          <w:ilvl w:val="2"/>
          <w:numId w:val="900"/>
        </w:numPr>
        <w:spacing w:before="0" w:after="0"/>
      </w:pPr>
      <w:r>
        <w:t>Integration with Other Tools</w:t>
      </w:r>
    </w:p>
    <w:p>
      <w:pPr>
        <w:numPr>
          <w:ilvl w:val="2"/>
          <w:numId w:val="900"/>
        </w:numPr>
        <w:spacing w:before="0" w:after="0"/>
      </w:pPr>
      <w:r>
        <w:t>Industry Adoption</w:t>
      </w:r>
    </w:p>
    <w:p>
      <w:pPr>
        <w:numPr>
          <w:ilvl w:val="0"/>
          <w:numId w:val="900"/>
        </w:numPr>
        <w:spacing w:before="0" w:after="0"/>
      </w:pPr>
      <w:r>
        <w:t>Advantages of R for Data Science</w:t>
      </w:r>
    </w:p>
    <w:p>
      <w:pPr>
        <w:numPr>
          <w:ilvl w:val="1"/>
          <w:numId w:val="900"/>
        </w:numPr>
        <w:spacing w:before="0" w:after="0"/>
      </w:pPr>
      <w:r>
        <w:t>Statistical Analysis Strengths</w:t>
      </w:r>
    </w:p>
    <w:p>
      <w:pPr>
        <w:numPr>
          <w:ilvl w:val="2"/>
          <w:numId w:val="900"/>
        </w:numPr>
        <w:spacing w:before="0" w:after="0"/>
      </w:pPr>
      <w:r>
        <w:t>Built-in Statistical Functions</w:t>
      </w:r>
    </w:p>
    <w:p>
      <w:pPr>
        <w:numPr>
          <w:ilvl w:val="2"/>
          <w:numId w:val="900"/>
        </w:numPr>
        <w:spacing w:before="0" w:after="0"/>
      </w:pPr>
      <w:r>
        <w:t>Advanced Statistical Modeling</w:t>
      </w:r>
    </w:p>
    <w:p>
      <w:pPr>
        <w:numPr>
          <w:ilvl w:val="2"/>
          <w:numId w:val="900"/>
        </w:numPr>
        <w:spacing w:before="0" w:after="0"/>
      </w:pPr>
      <w:r>
        <w:t>Hypothesis Testing Capabilities</w:t>
      </w:r>
    </w:p>
    <w:p>
      <w:pPr>
        <w:numPr>
          <w:ilvl w:val="1"/>
          <w:numId w:val="900"/>
        </w:numPr>
        <w:spacing w:before="0" w:after="0"/>
      </w:pPr>
      <w:r>
        <w:t>Data Visualization Capabilities</w:t>
      </w:r>
    </w:p>
    <w:p>
      <w:pPr>
        <w:numPr>
          <w:ilvl w:val="2"/>
          <w:numId w:val="900"/>
        </w:numPr>
        <w:spacing w:before="0" w:after="0"/>
      </w:pPr>
      <w:r>
        <w:t>Base R Graphics</w:t>
      </w:r>
    </w:p>
    <w:p>
      <w:pPr>
        <w:numPr>
          <w:ilvl w:val="2"/>
          <w:numId w:val="900"/>
        </w:numPr>
        <w:spacing w:before="0" w:after="0"/>
      </w:pPr>
      <w:r>
        <w:t>Advanced Visualization Packages</w:t>
      </w:r>
    </w:p>
    <w:p>
      <w:pPr>
        <w:numPr>
          <w:ilvl w:val="2"/>
          <w:numId w:val="900"/>
        </w:numPr>
        <w:spacing w:before="0" w:after="0"/>
      </w:pPr>
      <w:r>
        <w:t>Interactive Visualization Options</w:t>
      </w:r>
    </w:p>
    <w:p>
      <w:pPr>
        <w:numPr>
          <w:ilvl w:val="1"/>
          <w:numId w:val="900"/>
        </w:numPr>
        <w:spacing w:before="0" w:after="0"/>
      </w:pPr>
      <w:r>
        <w:t>The R Ecosystem</w:t>
      </w:r>
    </w:p>
    <w:p>
      <w:pPr>
        <w:numPr>
          <w:ilvl w:val="2"/>
          <w:numId w:val="900"/>
        </w:numPr>
        <w:spacing w:before="0" w:after="0"/>
      </w:pPr>
      <w:r>
        <w:t>CRAN Repository</w:t>
      </w:r>
    </w:p>
    <w:p>
      <w:pPr>
        <w:numPr>
          <w:ilvl w:val="2"/>
          <w:numId w:val="900"/>
        </w:numPr>
        <w:spacing w:before="0" w:after="0"/>
      </w:pPr>
      <w:r>
        <w:t>Bioconductor for Bioinformatics</w:t>
      </w:r>
    </w:p>
    <w:p>
      <w:pPr>
        <w:numPr>
          <w:ilvl w:val="2"/>
          <w:numId w:val="900"/>
        </w:numPr>
        <w:spacing w:before="0" w:after="0"/>
      </w:pPr>
      <w:r>
        <w:t>GitHub and Development Packages</w:t>
      </w:r>
    </w:p>
    <w:p>
      <w:pPr>
        <w:numPr>
          <w:ilvl w:val="2"/>
          <w:numId w:val="900"/>
        </w:numPr>
        <w:spacing w:before="0" w:after="0"/>
      </w:pPr>
      <w:r>
        <w:t>Community Support Networks</w:t>
      </w:r>
    </w:p>
    <w:p>
      <w:pPr>
        <w:numPr>
          <w:ilvl w:val="2"/>
          <w:numId w:val="900"/>
        </w:numPr>
        <w:spacing w:before="0" w:after="0"/>
      </w:pPr>
      <w:r>
        <w:t>Package Development Culture</w:t>
      </w:r>
    </w:p>
    <w:p>
      <w:pPr>
        <w:numPr>
          <w:ilvl w:val="1"/>
          <w:numId w:val="900"/>
        </w:numPr>
        <w:spacing w:before="0" w:after="0"/>
      </w:pPr>
      <w:r>
        <w:t>Open-Source Benefits</w:t>
      </w:r>
    </w:p>
    <w:p>
      <w:pPr>
        <w:numPr>
          <w:ilvl w:val="2"/>
          <w:numId w:val="900"/>
        </w:numPr>
        <w:spacing w:before="0" w:after="0"/>
      </w:pPr>
      <w:r>
        <w:t>Cost Advantages</w:t>
      </w:r>
    </w:p>
    <w:p>
      <w:pPr>
        <w:numPr>
          <w:ilvl w:val="2"/>
          <w:numId w:val="900"/>
        </w:numPr>
        <w:spacing w:before="0" w:after="0"/>
      </w:pPr>
      <w:r>
        <w:t>Transparency and Reproducibility</w:t>
      </w:r>
    </w:p>
    <w:p>
      <w:pPr>
        <w:numPr>
          <w:ilvl w:val="2"/>
          <w:numId w:val="900"/>
        </w:numPr>
        <w:spacing w:before="0" w:after="0"/>
      </w:pPr>
      <w:r>
        <w:t>Community Contributions</w:t>
      </w:r>
    </w:p>
    <w:p>
      <w:pPr>
        <w:numPr>
          <w:ilvl w:val="2"/>
          <w:numId w:val="900"/>
        </w:numPr>
        <w:spacing w:before="0" w:after="0"/>
      </w:pPr>
      <w:r>
        <w:t>Cross-Platform Compatibility</w:t>
      </w:r>
    </w:p>
    <w:p>
      <w:pPr>
        <w:numPr>
          <w:ilvl w:val="0"/>
          <w:numId w:val="900"/>
        </w:numPr>
        <w:spacing w:before="0" w:after="0"/>
      </w:pPr>
      <w:r>
        <w:t>Setting Up the R Environment</w:t>
      </w:r>
    </w:p>
    <w:p>
      <w:pPr>
        <w:numPr>
          <w:ilvl w:val="1"/>
          <w:numId w:val="900"/>
        </w:numPr>
        <w:spacing w:before="0" w:after="0"/>
      </w:pPr>
      <w:r>
        <w:t>Installing R</w:t>
      </w:r>
    </w:p>
    <w:p>
      <w:pPr>
        <w:numPr>
          <w:ilvl w:val="2"/>
          <w:numId w:val="900"/>
        </w:numPr>
        <w:spacing w:before="0" w:after="0"/>
      </w:pPr>
      <w:r>
        <w:t>Downloading from CRAN</w:t>
      </w:r>
    </w:p>
    <w:p>
      <w:pPr>
        <w:numPr>
          <w:ilvl w:val="2"/>
          <w:numId w:val="900"/>
        </w:numPr>
        <w:spacing w:before="0" w:after="0"/>
      </w:pPr>
      <w:r>
        <w:t>Version Selection Considerations</w:t>
      </w:r>
    </w:p>
    <w:p>
      <w:pPr>
        <w:numPr>
          <w:ilvl w:val="2"/>
          <w:numId w:val="900"/>
        </w:numPr>
        <w:spacing w:before="0" w:after="0"/>
      </w:pPr>
      <w:r>
        <w:t>Installation on Windows</w:t>
      </w:r>
    </w:p>
    <w:p>
      <w:pPr>
        <w:numPr>
          <w:ilvl w:val="2"/>
          <w:numId w:val="900"/>
        </w:numPr>
        <w:spacing w:before="0" w:after="0"/>
      </w:pPr>
      <w:r>
        <w:t>Installation on macOS</w:t>
      </w:r>
    </w:p>
    <w:p>
      <w:pPr>
        <w:numPr>
          <w:ilvl w:val="2"/>
          <w:numId w:val="900"/>
        </w:numPr>
        <w:spacing w:before="0" w:after="0"/>
      </w:pPr>
      <w:r>
        <w:t>Installation on Linux</w:t>
      </w:r>
    </w:p>
    <w:p>
      <w:pPr>
        <w:numPr>
          <w:ilvl w:val="1"/>
          <w:numId w:val="900"/>
        </w:numPr>
        <w:spacing w:before="0" w:after="0"/>
      </w:pPr>
      <w:r>
        <w:t>Installing RStudio IDE</w:t>
      </w:r>
    </w:p>
    <w:p>
      <w:pPr>
        <w:numPr>
          <w:ilvl w:val="2"/>
          <w:numId w:val="900"/>
        </w:numPr>
        <w:spacing w:before="0" w:after="0"/>
      </w:pPr>
      <w:r>
        <w:t>RStudio Desktop vs Server</w:t>
      </w:r>
    </w:p>
    <w:p>
      <w:pPr>
        <w:numPr>
          <w:ilvl w:val="2"/>
          <w:numId w:val="900"/>
        </w:numPr>
        <w:spacing w:before="0" w:after="0"/>
      </w:pPr>
      <w:r>
        <w:t>System Requirements</w:t>
      </w:r>
    </w:p>
    <w:p>
      <w:pPr>
        <w:numPr>
          <w:ilvl w:val="2"/>
          <w:numId w:val="900"/>
        </w:numPr>
        <w:spacing w:before="0" w:after="0"/>
      </w:pPr>
      <w:r>
        <w:t>Installation Process</w:t>
      </w:r>
    </w:p>
    <w:p>
      <w:pPr>
        <w:numPr>
          <w:ilvl w:val="2"/>
          <w:numId w:val="900"/>
        </w:numPr>
        <w:spacing w:before="0" w:after="0"/>
      </w:pPr>
      <w:r>
        <w:t>Initial Configuration</w:t>
      </w:r>
    </w:p>
    <w:p>
      <w:pPr>
        <w:numPr>
          <w:ilvl w:val="1"/>
          <w:numId w:val="900"/>
        </w:numPr>
        <w:spacing w:before="0" w:after="0"/>
      </w:pPr>
      <w:r>
        <w:t>RStudio Interface Components</w:t>
      </w:r>
    </w:p>
    <w:p>
      <w:pPr>
        <w:numPr>
          <w:ilvl w:val="2"/>
          <w:numId w:val="900"/>
        </w:numPr>
        <w:spacing w:before="0" w:after="0"/>
      </w:pPr>
      <w:r>
        <w:t>Console Pane</w:t>
      </w:r>
    </w:p>
    <w:p>
      <w:pPr>
        <w:numPr>
          <w:ilvl w:val="3"/>
          <w:numId w:val="900"/>
        </w:numPr>
        <w:spacing w:before="0" w:after="0"/>
      </w:pPr>
      <w:r>
        <w:t>Command Execution</w:t>
      </w:r>
    </w:p>
    <w:p>
      <w:pPr>
        <w:numPr>
          <w:ilvl w:val="3"/>
          <w:numId w:val="900"/>
        </w:numPr>
        <w:spacing w:before="0" w:after="0"/>
      </w:pPr>
      <w:r>
        <w:t>Output Display</w:t>
      </w:r>
    </w:p>
    <w:p>
      <w:pPr>
        <w:numPr>
          <w:ilvl w:val="3"/>
          <w:numId w:val="900"/>
        </w:numPr>
        <w:spacing w:before="0" w:after="0"/>
      </w:pPr>
      <w:r>
        <w:t>Error Messages</w:t>
      </w:r>
    </w:p>
    <w:p>
      <w:pPr>
        <w:numPr>
          <w:ilvl w:val="2"/>
          <w:numId w:val="900"/>
        </w:numPr>
        <w:spacing w:before="0" w:after="0"/>
      </w:pPr>
      <w:r>
        <w:t>Source Editor Pane</w:t>
      </w:r>
    </w:p>
    <w:p>
      <w:pPr>
        <w:numPr>
          <w:ilvl w:val="3"/>
          <w:numId w:val="900"/>
        </w:numPr>
        <w:spacing w:before="0" w:after="0"/>
      </w:pPr>
      <w:r>
        <w:t>Script Creation and Editing</w:t>
      </w:r>
    </w:p>
    <w:p>
      <w:pPr>
        <w:numPr>
          <w:ilvl w:val="3"/>
          <w:numId w:val="900"/>
        </w:numPr>
        <w:spacing w:before="0" w:after="0"/>
      </w:pPr>
      <w:r>
        <w:t>Syntax Highlighting</w:t>
      </w:r>
    </w:p>
    <w:p>
      <w:pPr>
        <w:numPr>
          <w:ilvl w:val="3"/>
          <w:numId w:val="900"/>
        </w:numPr>
        <w:spacing w:before="0" w:after="0"/>
      </w:pPr>
      <w:r>
        <w:t>Code Completion</w:t>
      </w:r>
    </w:p>
    <w:p>
      <w:pPr>
        <w:numPr>
          <w:ilvl w:val="2"/>
          <w:numId w:val="900"/>
        </w:numPr>
        <w:spacing w:before="0" w:after="0"/>
      </w:pPr>
      <w:r>
        <w:t>Environment Pane</w:t>
      </w:r>
    </w:p>
    <w:p>
      <w:pPr>
        <w:numPr>
          <w:ilvl w:val="3"/>
          <w:numId w:val="900"/>
        </w:numPr>
        <w:spacing w:before="0" w:after="0"/>
      </w:pPr>
      <w:r>
        <w:t>Variable Inspection</w:t>
      </w:r>
    </w:p>
    <w:p>
      <w:pPr>
        <w:numPr>
          <w:ilvl w:val="3"/>
          <w:numId w:val="900"/>
        </w:numPr>
        <w:spacing w:before="0" w:after="0"/>
      </w:pPr>
      <w:r>
        <w:t>Data Object Viewing</w:t>
      </w:r>
    </w:p>
    <w:p>
      <w:pPr>
        <w:numPr>
          <w:ilvl w:val="3"/>
          <w:numId w:val="900"/>
        </w:numPr>
        <w:spacing w:before="0" w:after="0"/>
      </w:pPr>
      <w:r>
        <w:t>Memory Usage</w:t>
      </w:r>
    </w:p>
    <w:p>
      <w:pPr>
        <w:numPr>
          <w:ilvl w:val="2"/>
          <w:numId w:val="900"/>
        </w:numPr>
        <w:spacing w:before="0" w:after="0"/>
      </w:pPr>
      <w:r>
        <w:t>History Pane</w:t>
      </w:r>
    </w:p>
    <w:p>
      <w:pPr>
        <w:numPr>
          <w:ilvl w:val="3"/>
          <w:numId w:val="900"/>
        </w:numPr>
        <w:spacing w:before="0" w:after="0"/>
      </w:pPr>
      <w:r>
        <w:t>Command History Navigation</w:t>
      </w:r>
    </w:p>
    <w:p>
      <w:pPr>
        <w:numPr>
          <w:ilvl w:val="3"/>
          <w:numId w:val="900"/>
        </w:numPr>
        <w:spacing w:before="0" w:after="0"/>
      </w:pPr>
      <w:r>
        <w:t>History Search and Reuse</w:t>
      </w:r>
    </w:p>
    <w:p>
      <w:pPr>
        <w:numPr>
          <w:ilvl w:val="2"/>
          <w:numId w:val="900"/>
        </w:numPr>
        <w:spacing w:before="0" w:after="0"/>
      </w:pPr>
      <w:r>
        <w:t>Files Pane</w:t>
      </w:r>
    </w:p>
    <w:p>
      <w:pPr>
        <w:numPr>
          <w:ilvl w:val="3"/>
          <w:numId w:val="900"/>
        </w:numPr>
        <w:spacing w:before="0" w:after="0"/>
      </w:pPr>
      <w:r>
        <w:t>File System Navigation</w:t>
      </w:r>
    </w:p>
    <w:p>
      <w:pPr>
        <w:numPr>
          <w:ilvl w:val="3"/>
          <w:numId w:val="900"/>
        </w:numPr>
        <w:spacing w:before="0" w:after="0"/>
      </w:pPr>
      <w:r>
        <w:t>File Operations</w:t>
      </w:r>
    </w:p>
    <w:p>
      <w:pPr>
        <w:numPr>
          <w:ilvl w:val="2"/>
          <w:numId w:val="900"/>
        </w:numPr>
        <w:spacing w:before="0" w:after="0"/>
      </w:pPr>
      <w:r>
        <w:t>Plots Pane</w:t>
      </w:r>
    </w:p>
    <w:p>
      <w:pPr>
        <w:numPr>
          <w:ilvl w:val="3"/>
          <w:numId w:val="900"/>
        </w:numPr>
        <w:spacing w:before="0" w:after="0"/>
      </w:pPr>
      <w:r>
        <w:t>Plot Display and Navigation</w:t>
      </w:r>
    </w:p>
    <w:p>
      <w:pPr>
        <w:numPr>
          <w:ilvl w:val="3"/>
          <w:numId w:val="900"/>
        </w:numPr>
        <w:spacing w:before="0" w:after="0"/>
      </w:pPr>
      <w:r>
        <w:t>Plot Export Options</w:t>
      </w:r>
    </w:p>
    <w:p>
      <w:pPr>
        <w:numPr>
          <w:ilvl w:val="2"/>
          <w:numId w:val="900"/>
        </w:numPr>
        <w:spacing w:before="0" w:after="0"/>
      </w:pPr>
      <w:r>
        <w:t>Packages Pane</w:t>
      </w:r>
    </w:p>
    <w:p>
      <w:pPr>
        <w:numPr>
          <w:ilvl w:val="3"/>
          <w:numId w:val="900"/>
        </w:numPr>
        <w:spacing w:before="0" w:after="0"/>
      </w:pPr>
      <w:r>
        <w:t>Package Installation Interface</w:t>
      </w:r>
    </w:p>
    <w:p>
      <w:pPr>
        <w:numPr>
          <w:ilvl w:val="3"/>
          <w:numId w:val="900"/>
        </w:numPr>
        <w:spacing w:before="0" w:after="0"/>
      </w:pPr>
      <w:r>
        <w:t>Package Loading and Unloading</w:t>
      </w:r>
    </w:p>
    <w:p>
      <w:pPr>
        <w:numPr>
          <w:ilvl w:val="2"/>
          <w:numId w:val="900"/>
        </w:numPr>
        <w:spacing w:before="0" w:after="0"/>
      </w:pPr>
      <w:r>
        <w:t>Help Pane</w:t>
      </w:r>
    </w:p>
    <w:p>
      <w:pPr>
        <w:numPr>
          <w:ilvl w:val="3"/>
          <w:numId w:val="900"/>
        </w:numPr>
        <w:spacing w:before="0" w:after="0"/>
      </w:pPr>
      <w:r>
        <w:t>Documentation Access</w:t>
      </w:r>
    </w:p>
    <w:p>
      <w:pPr>
        <w:numPr>
          <w:ilvl w:val="3"/>
          <w:numId w:val="900"/>
        </w:numPr>
        <w:spacing w:before="0" w:after="0"/>
      </w:pPr>
      <w:r>
        <w:t>Help Search Functionality</w:t>
      </w:r>
    </w:p>
    <w:p>
      <w:pPr>
        <w:numPr>
          <w:ilvl w:val="1"/>
          <w:numId w:val="900"/>
        </w:numPr>
        <w:spacing w:before="0" w:after="0"/>
      </w:pPr>
      <w:r>
        <w:t>Customizing RStudio</w:t>
      </w:r>
    </w:p>
    <w:p>
      <w:pPr>
        <w:numPr>
          <w:ilvl w:val="2"/>
          <w:numId w:val="900"/>
        </w:numPr>
        <w:spacing w:before="0" w:after="0"/>
      </w:pPr>
      <w:r>
        <w:t>Global Options Configuration</w:t>
      </w:r>
    </w:p>
    <w:p>
      <w:pPr>
        <w:numPr>
          <w:ilvl w:val="2"/>
          <w:numId w:val="900"/>
        </w:numPr>
        <w:spacing w:before="0" w:after="0"/>
      </w:pPr>
      <w:r>
        <w:t>Appearance and Themes</w:t>
      </w:r>
    </w:p>
    <w:p>
      <w:pPr>
        <w:numPr>
          <w:ilvl w:val="2"/>
          <w:numId w:val="900"/>
        </w:numPr>
        <w:spacing w:before="0" w:after="0"/>
      </w:pPr>
      <w:r>
        <w:t>Code Editing Preferences</w:t>
      </w:r>
    </w:p>
    <w:p>
      <w:pPr>
        <w:numPr>
          <w:ilvl w:val="2"/>
          <w:numId w:val="900"/>
        </w:numPr>
        <w:spacing w:before="0" w:after="0"/>
      </w:pPr>
      <w:r>
        <w:t>Project Settings</w:t>
      </w:r>
    </w:p>
    <w:p>
      <w:pPr>
        <w:numPr>
          <w:ilvl w:val="0"/>
          <w:numId w:val="900"/>
        </w:numPr>
        <w:spacing w:before="0" w:after="0"/>
      </w:pPr>
      <w:r>
        <w:t>First Steps in R</w:t>
      </w:r>
    </w:p>
    <w:p>
      <w:pPr>
        <w:numPr>
          <w:ilvl w:val="1"/>
          <w:numId w:val="900"/>
        </w:numPr>
        <w:spacing w:before="0" w:after="0"/>
      </w:pPr>
      <w:r>
        <w:t>Using R as a Calculator</w:t>
      </w:r>
    </w:p>
    <w:p>
      <w:pPr>
        <w:numPr>
          <w:ilvl w:val="2"/>
          <w:numId w:val="900"/>
        </w:numPr>
        <w:spacing w:before="0" w:after="0"/>
      </w:pPr>
      <w:r>
        <w:t>Basic Arithmetic Operations</w:t>
      </w:r>
    </w:p>
    <w:p>
      <w:pPr>
        <w:numPr>
          <w:ilvl w:val="2"/>
          <w:numId w:val="900"/>
        </w:numPr>
        <w:spacing w:before="0" w:after="0"/>
      </w:pPr>
      <w:r>
        <w:t>Order of Operations</w:t>
      </w:r>
    </w:p>
    <w:p>
      <w:pPr>
        <w:numPr>
          <w:ilvl w:val="2"/>
          <w:numId w:val="900"/>
        </w:numPr>
        <w:spacing w:before="0" w:after="0"/>
      </w:pPr>
      <w:r>
        <w:t>Mathematical Functions</w:t>
      </w:r>
    </w:p>
    <w:p>
      <w:pPr>
        <w:numPr>
          <w:ilvl w:val="1"/>
          <w:numId w:val="900"/>
        </w:numPr>
        <w:spacing w:before="0" w:after="0"/>
      </w:pPr>
      <w:r>
        <w:t>Creating and Managing Variables</w:t>
      </w:r>
    </w:p>
    <w:p>
      <w:pPr>
        <w:numPr>
          <w:ilvl w:val="2"/>
          <w:numId w:val="900"/>
        </w:numPr>
        <w:spacing w:before="0" w:after="0"/>
      </w:pPr>
      <w:r>
        <w:t>Variable Assignment</w:t>
      </w:r>
    </w:p>
    <w:p>
      <w:pPr>
        <w:numPr>
          <w:ilvl w:val="2"/>
          <w:numId w:val="900"/>
        </w:numPr>
        <w:spacing w:before="0" w:after="0"/>
      </w:pPr>
      <w:r>
        <w:t>Naming Conventions and Rules</w:t>
      </w:r>
    </w:p>
    <w:p>
      <w:pPr>
        <w:numPr>
          <w:ilvl w:val="2"/>
          <w:numId w:val="900"/>
        </w:numPr>
        <w:spacing w:before="0" w:after="0"/>
      </w:pPr>
      <w:r>
        <w:t>Variable Types and Coercion</w:t>
      </w:r>
    </w:p>
    <w:p>
      <w:pPr>
        <w:numPr>
          <w:ilvl w:val="1"/>
          <w:numId w:val="900"/>
        </w:numPr>
        <w:spacing w:before="0" w:after="0"/>
      </w:pPr>
      <w:r>
        <w:t>Understanding Functions</w:t>
      </w:r>
    </w:p>
    <w:p>
      <w:pPr>
        <w:numPr>
          <w:ilvl w:val="2"/>
          <w:numId w:val="900"/>
        </w:numPr>
        <w:spacing w:before="0" w:after="0"/>
      </w:pPr>
      <w:r>
        <w:t>Function Call Syntax</w:t>
      </w:r>
    </w:p>
    <w:p>
      <w:pPr>
        <w:numPr>
          <w:ilvl w:val="2"/>
          <w:numId w:val="900"/>
        </w:numPr>
        <w:spacing w:before="0" w:after="0"/>
      </w:pPr>
      <w:r>
        <w:t>Arguments and Parameters</w:t>
      </w:r>
    </w:p>
    <w:p>
      <w:pPr>
        <w:numPr>
          <w:ilvl w:val="2"/>
          <w:numId w:val="900"/>
        </w:numPr>
        <w:spacing w:before="0" w:after="0"/>
      </w:pPr>
      <w:r>
        <w:t>Built-in Function Examples</w:t>
      </w:r>
    </w:p>
    <w:p>
      <w:pPr>
        <w:numPr>
          <w:ilvl w:val="1"/>
          <w:numId w:val="900"/>
        </w:numPr>
        <w:spacing w:before="0" w:after="0"/>
      </w:pPr>
      <w:r>
        <w:t>Getting Help</w:t>
      </w:r>
    </w:p>
    <w:p>
      <w:pPr>
        <w:numPr>
          <w:ilvl w:val="2"/>
          <w:numId w:val="900"/>
        </w:numPr>
        <w:spacing w:before="0" w:after="0"/>
      </w:pPr>
      <w:r>
        <w:t>Help Function Usage</w:t>
      </w:r>
    </w:p>
    <w:p>
      <w:pPr>
        <w:numPr>
          <w:ilvl w:val="2"/>
          <w:numId w:val="900"/>
        </w:numPr>
        <w:spacing w:before="0" w:after="0"/>
      </w:pPr>
      <w:r>
        <w:t>Documentation Structure</w:t>
      </w:r>
    </w:p>
    <w:p>
      <w:pPr>
        <w:numPr>
          <w:ilvl w:val="2"/>
          <w:numId w:val="900"/>
        </w:numPr>
        <w:spacing w:before="0" w:after="0"/>
      </w:pPr>
      <w:r>
        <w:t>Vignettes and Examples</w:t>
      </w:r>
    </w:p>
    <w:p>
      <w:pPr>
        <w:numPr>
          <w:ilvl w:val="2"/>
          <w:numId w:val="900"/>
        </w:numPr>
        <w:spacing w:before="0" w:after="0"/>
      </w:pPr>
      <w:r>
        <w:t>Online Resources</w:t>
      </w:r>
    </w:p>
    <w:p>
      <w:pPr>
        <w:pStyle w:val="Heading1"/>
      </w:pPr>
      <w:r>
        <w:t>R Language Fundamentals</w:t>
      </w:r>
    </w:p>
    <w:p>
      <w:pPr>
        <w:numPr>
          <w:ilvl w:val="0"/>
          <w:numId w:val="900"/>
        </w:numPr>
        <w:spacing w:before="0" w:after="0"/>
      </w:pPr>
      <w:r>
        <w:t>Basic Syntax Elements</w:t>
      </w:r>
    </w:p>
    <w:p>
      <w:pPr>
        <w:numPr>
          <w:ilvl w:val="1"/>
          <w:numId w:val="900"/>
        </w:numPr>
        <w:spacing w:before="0" w:after="0"/>
      </w:pPr>
      <w:r>
        <w:t>Assignment Operators</w:t>
      </w:r>
    </w:p>
    <w:p>
      <w:pPr>
        <w:numPr>
          <w:ilvl w:val="2"/>
          <w:numId w:val="900"/>
        </w:numPr>
        <w:spacing w:before="0" w:after="0"/>
      </w:pPr>
      <w:r>
        <w:t>Left Assignment Operator</w:t>
      </w:r>
    </w:p>
    <w:p>
      <w:pPr>
        <w:numPr>
          <w:ilvl w:val="2"/>
          <w:numId w:val="900"/>
        </w:numPr>
        <w:spacing w:before="0" w:after="0"/>
      </w:pPr>
      <w:r>
        <w:t>Right Assignment Operator</w:t>
      </w:r>
    </w:p>
    <w:p>
      <w:pPr>
        <w:numPr>
          <w:ilvl w:val="2"/>
          <w:numId w:val="900"/>
        </w:numPr>
        <w:spacing w:before="0" w:after="0"/>
      </w:pPr>
      <w:r>
        <w:t>Equals Assignment</w:t>
      </w:r>
    </w:p>
    <w:p>
      <w:pPr>
        <w:numPr>
          <w:ilvl w:val="2"/>
          <w:numId w:val="900"/>
        </w:numPr>
        <w:spacing w:before="0" w:after="0"/>
      </w:pPr>
      <w:r>
        <w:t>When to Use Each Operator</w:t>
      </w:r>
    </w:p>
    <w:p>
      <w:pPr>
        <w:numPr>
          <w:ilvl w:val="1"/>
          <w:numId w:val="900"/>
        </w:numPr>
        <w:spacing w:before="0" w:after="0"/>
      </w:pPr>
      <w:r>
        <w:t>Comments and Documentation</w:t>
      </w:r>
    </w:p>
    <w:p>
      <w:pPr>
        <w:numPr>
          <w:ilvl w:val="2"/>
          <w:numId w:val="900"/>
        </w:numPr>
        <w:spacing w:before="0" w:after="0"/>
      </w:pPr>
      <w:r>
        <w:t>Single-line Comments</w:t>
      </w:r>
    </w:p>
    <w:p>
      <w:pPr>
        <w:numPr>
          <w:ilvl w:val="2"/>
          <w:numId w:val="900"/>
        </w:numPr>
        <w:spacing w:before="0" w:after="0"/>
      </w:pPr>
      <w:r>
        <w:t>Multi-line Comment Strategies</w:t>
      </w:r>
    </w:p>
    <w:p>
      <w:pPr>
        <w:numPr>
          <w:ilvl w:val="2"/>
          <w:numId w:val="900"/>
        </w:numPr>
        <w:spacing w:before="0" w:after="0"/>
      </w:pPr>
      <w:r>
        <w:t>Code Documentation Best Practices</w:t>
      </w:r>
    </w:p>
    <w:p>
      <w:pPr>
        <w:numPr>
          <w:ilvl w:val="1"/>
          <w:numId w:val="900"/>
        </w:numPr>
        <w:spacing w:before="0" w:after="0"/>
      </w:pPr>
      <w:r>
        <w:t>Case Sensitivity</w:t>
      </w:r>
    </w:p>
    <w:p>
      <w:pPr>
        <w:numPr>
          <w:ilvl w:val="1"/>
          <w:numId w:val="900"/>
        </w:numPr>
        <w:spacing w:before="0" w:after="0"/>
      </w:pPr>
      <w:r>
        <w:t>Reserved Words and Keywords</w:t>
      </w:r>
    </w:p>
    <w:p>
      <w:pPr>
        <w:numPr>
          <w:ilvl w:val="0"/>
          <w:numId w:val="900"/>
        </w:numPr>
        <w:spacing w:before="0" w:after="0"/>
      </w:pPr>
      <w:r>
        <w:t>Data Types in R</w:t>
      </w:r>
    </w:p>
    <w:p>
      <w:pPr>
        <w:numPr>
          <w:ilvl w:val="1"/>
          <w:numId w:val="900"/>
        </w:numPr>
        <w:spacing w:before="0" w:after="0"/>
      </w:pPr>
      <w:r>
        <w:t>Numeric Types</w:t>
      </w:r>
    </w:p>
    <w:p>
      <w:pPr>
        <w:numPr>
          <w:ilvl w:val="2"/>
          <w:numId w:val="900"/>
        </w:numPr>
        <w:spacing w:before="0" w:after="0"/>
      </w:pPr>
      <w:r>
        <w:t>Integer Type</w:t>
      </w:r>
    </w:p>
    <w:p>
      <w:pPr>
        <w:numPr>
          <w:ilvl w:val="3"/>
          <w:numId w:val="900"/>
        </w:numPr>
        <w:spacing w:before="0" w:after="0"/>
      </w:pPr>
      <w:r>
        <w:t>Integer Declaration</w:t>
      </w:r>
    </w:p>
    <w:p>
      <w:pPr>
        <w:numPr>
          <w:ilvl w:val="3"/>
          <w:numId w:val="900"/>
        </w:numPr>
        <w:spacing w:before="0" w:after="0"/>
      </w:pPr>
      <w:r>
        <w:t>Integer Limits</w:t>
      </w:r>
    </w:p>
    <w:p>
      <w:pPr>
        <w:numPr>
          <w:ilvl w:val="2"/>
          <w:numId w:val="900"/>
        </w:numPr>
        <w:spacing w:before="0" w:after="0"/>
      </w:pPr>
      <w:r>
        <w:t>Double Type</w:t>
      </w:r>
    </w:p>
    <w:p>
      <w:pPr>
        <w:numPr>
          <w:ilvl w:val="3"/>
          <w:numId w:val="900"/>
        </w:numPr>
        <w:spacing w:before="0" w:after="0"/>
      </w:pPr>
      <w:r>
        <w:t>Floating Point Representation</w:t>
      </w:r>
    </w:p>
    <w:p>
      <w:pPr>
        <w:numPr>
          <w:ilvl w:val="3"/>
          <w:numId w:val="900"/>
        </w:numPr>
        <w:spacing w:before="0" w:after="0"/>
      </w:pPr>
      <w:r>
        <w:t>Precision Considerations</w:t>
      </w:r>
    </w:p>
    <w:p>
      <w:pPr>
        <w:numPr>
          <w:ilvl w:val="1"/>
          <w:numId w:val="900"/>
        </w:numPr>
        <w:spacing w:before="0" w:after="0"/>
      </w:pPr>
      <w:r>
        <w:t>Character Type</w:t>
      </w:r>
    </w:p>
    <w:p>
      <w:pPr>
        <w:numPr>
          <w:ilvl w:val="2"/>
          <w:numId w:val="900"/>
        </w:numPr>
        <w:spacing w:before="0" w:after="0"/>
      </w:pPr>
      <w:r>
        <w:t>String Creation and Manipulation</w:t>
      </w:r>
    </w:p>
    <w:p>
      <w:pPr>
        <w:numPr>
          <w:ilvl w:val="2"/>
          <w:numId w:val="900"/>
        </w:numPr>
        <w:spacing w:before="0" w:after="0"/>
      </w:pPr>
      <w:r>
        <w:t>Escape Sequences</w:t>
      </w:r>
    </w:p>
    <w:p>
      <w:pPr>
        <w:numPr>
          <w:ilvl w:val="2"/>
          <w:numId w:val="900"/>
        </w:numPr>
        <w:spacing w:before="0" w:after="0"/>
      </w:pPr>
      <w:r>
        <w:t>Encoding Issues</w:t>
      </w:r>
    </w:p>
    <w:p>
      <w:pPr>
        <w:numPr>
          <w:ilvl w:val="1"/>
          <w:numId w:val="900"/>
        </w:numPr>
        <w:spacing w:before="0" w:after="0"/>
      </w:pPr>
      <w:r>
        <w:t>Logical Type</w:t>
      </w:r>
    </w:p>
    <w:p>
      <w:pPr>
        <w:numPr>
          <w:ilvl w:val="2"/>
          <w:numId w:val="900"/>
        </w:numPr>
        <w:spacing w:before="0" w:after="0"/>
      </w:pPr>
      <w:r>
        <w:t>Boolean Values</w:t>
      </w:r>
    </w:p>
    <w:p>
      <w:pPr>
        <w:numPr>
          <w:ilvl w:val="2"/>
          <w:numId w:val="900"/>
        </w:numPr>
        <w:spacing w:before="0" w:after="0"/>
      </w:pPr>
      <w:r>
        <w:t>Logical Operations</w:t>
      </w:r>
    </w:p>
    <w:p>
      <w:pPr>
        <w:numPr>
          <w:ilvl w:val="2"/>
          <w:numId w:val="900"/>
        </w:numPr>
        <w:spacing w:before="0" w:after="0"/>
      </w:pPr>
      <w:r>
        <w:t>Missing Value Representation</w:t>
      </w:r>
    </w:p>
    <w:p>
      <w:pPr>
        <w:numPr>
          <w:ilvl w:val="1"/>
          <w:numId w:val="900"/>
        </w:numPr>
        <w:spacing w:before="0" w:after="0"/>
      </w:pPr>
      <w:r>
        <w:t>Complex Type</w:t>
      </w:r>
    </w:p>
    <w:p>
      <w:pPr>
        <w:numPr>
          <w:ilvl w:val="2"/>
          <w:numId w:val="900"/>
        </w:numPr>
        <w:spacing w:before="0" w:after="0"/>
      </w:pPr>
      <w:r>
        <w:t>Complex Number Operations</w:t>
      </w:r>
    </w:p>
    <w:p>
      <w:pPr>
        <w:numPr>
          <w:ilvl w:val="2"/>
          <w:numId w:val="900"/>
        </w:numPr>
        <w:spacing w:before="0" w:after="0"/>
      </w:pPr>
      <w:r>
        <w:t>Real and Imaginary Components</w:t>
      </w:r>
    </w:p>
    <w:p>
      <w:pPr>
        <w:numPr>
          <w:ilvl w:val="1"/>
          <w:numId w:val="900"/>
        </w:numPr>
        <w:spacing w:before="0" w:after="0"/>
      </w:pPr>
      <w:r>
        <w:t>Raw Type</w:t>
      </w:r>
    </w:p>
    <w:p>
      <w:pPr>
        <w:numPr>
          <w:ilvl w:val="2"/>
          <w:numId w:val="900"/>
        </w:numPr>
        <w:spacing w:before="0" w:after="0"/>
      </w:pPr>
      <w:r>
        <w:t>Byte-level Data Handling</w:t>
      </w:r>
    </w:p>
    <w:p>
      <w:pPr>
        <w:numPr>
          <w:ilvl w:val="2"/>
          <w:numId w:val="900"/>
        </w:numPr>
        <w:spacing w:before="0" w:after="0"/>
      </w:pPr>
      <w:r>
        <w:t>Raw Data Conversion</w:t>
      </w:r>
    </w:p>
    <w:p>
      <w:pPr>
        <w:numPr>
          <w:ilvl w:val="1"/>
          <w:numId w:val="900"/>
        </w:numPr>
        <w:spacing w:before="0" w:after="0"/>
      </w:pPr>
      <w:r>
        <w:t>Special Values</w:t>
      </w:r>
    </w:p>
    <w:p>
      <w:pPr>
        <w:numPr>
          <w:ilvl w:val="2"/>
          <w:numId w:val="900"/>
        </w:numPr>
        <w:spacing w:before="0" w:after="0"/>
      </w:pPr>
      <w:r>
        <w:t>NA (Not Available)</w:t>
      </w:r>
    </w:p>
    <w:p>
      <w:pPr>
        <w:numPr>
          <w:ilvl w:val="2"/>
          <w:numId w:val="900"/>
        </w:numPr>
        <w:spacing w:before="0" w:after="0"/>
      </w:pPr>
      <w:r>
        <w:t>NULL Values</w:t>
      </w:r>
    </w:p>
    <w:p>
      <w:pPr>
        <w:numPr>
          <w:ilvl w:val="2"/>
          <w:numId w:val="900"/>
        </w:numPr>
        <w:spacing w:before="0" w:after="0"/>
      </w:pPr>
      <w:r>
        <w:t>Inf and -Inf</w:t>
      </w:r>
    </w:p>
    <w:p>
      <w:pPr>
        <w:numPr>
          <w:ilvl w:val="2"/>
          <w:numId w:val="900"/>
        </w:numPr>
        <w:spacing w:before="0" w:after="0"/>
      </w:pPr>
      <w:r>
        <w:t>NaN (Not a Number)</w:t>
      </w:r>
    </w:p>
    <w:p>
      <w:pPr>
        <w:numPr>
          <w:ilvl w:val="0"/>
          <w:numId w:val="900"/>
        </w:numPr>
        <w:spacing w:before="0" w:after="0"/>
      </w:pPr>
      <w:r>
        <w:t>Data Structures</w:t>
      </w:r>
    </w:p>
    <w:p>
      <w:pPr>
        <w:numPr>
          <w:ilvl w:val="1"/>
          <w:numId w:val="900"/>
        </w:numPr>
        <w:spacing w:before="0" w:after="0"/>
      </w:pPr>
      <w:r>
        <w:t>Vectors</w:t>
      </w:r>
    </w:p>
    <w:p>
      <w:pPr>
        <w:numPr>
          <w:ilvl w:val="2"/>
          <w:numId w:val="900"/>
        </w:numPr>
        <w:spacing w:before="0" w:after="0"/>
      </w:pPr>
      <w:r>
        <w:t>Atomic Vector Creation</w:t>
      </w:r>
    </w:p>
    <w:p>
      <w:pPr>
        <w:numPr>
          <w:ilvl w:val="2"/>
          <w:numId w:val="900"/>
        </w:numPr>
        <w:spacing w:before="0" w:after="0"/>
      </w:pPr>
      <w:r>
        <w:t>Vector Types and Coercion</w:t>
      </w:r>
    </w:p>
    <w:p>
      <w:pPr>
        <w:numPr>
          <w:ilvl w:val="2"/>
          <w:numId w:val="900"/>
        </w:numPr>
        <w:spacing w:before="0" w:after="0"/>
      </w:pPr>
      <w:r>
        <w:t>Named Vectors</w:t>
      </w:r>
    </w:p>
    <w:p>
      <w:pPr>
        <w:numPr>
          <w:ilvl w:val="2"/>
          <w:numId w:val="900"/>
        </w:numPr>
        <w:spacing w:before="0" w:after="0"/>
      </w:pPr>
      <w:r>
        <w:t>Vector Arithmetic</w:t>
      </w:r>
    </w:p>
    <w:p>
      <w:pPr>
        <w:numPr>
          <w:ilvl w:val="2"/>
          <w:numId w:val="900"/>
        </w:numPr>
        <w:spacing w:before="0" w:after="0"/>
      </w:pPr>
      <w:r>
        <w:t>Recycling Rules</w:t>
      </w:r>
    </w:p>
    <w:p>
      <w:pPr>
        <w:numPr>
          <w:ilvl w:val="2"/>
          <w:numId w:val="900"/>
        </w:numPr>
        <w:spacing w:before="0" w:after="0"/>
      </w:pPr>
      <w:r>
        <w:t>Vector Indexing</w:t>
      </w:r>
    </w:p>
    <w:p>
      <w:pPr>
        <w:numPr>
          <w:ilvl w:val="3"/>
          <w:numId w:val="900"/>
        </w:numPr>
        <w:spacing w:before="0" w:after="0"/>
      </w:pPr>
      <w:r>
        <w:t>Positive Integer Indexing</w:t>
      </w:r>
    </w:p>
    <w:p>
      <w:pPr>
        <w:numPr>
          <w:ilvl w:val="3"/>
          <w:numId w:val="900"/>
        </w:numPr>
        <w:spacing w:before="0" w:after="0"/>
      </w:pPr>
      <w:r>
        <w:t>Negative Integer Indexing</w:t>
      </w:r>
    </w:p>
    <w:p>
      <w:pPr>
        <w:numPr>
          <w:ilvl w:val="3"/>
          <w:numId w:val="900"/>
        </w:numPr>
        <w:spacing w:before="0" w:after="0"/>
      </w:pPr>
      <w:r>
        <w:t>Logical Indexing</w:t>
      </w:r>
    </w:p>
    <w:p>
      <w:pPr>
        <w:numPr>
          <w:ilvl w:val="3"/>
          <w:numId w:val="900"/>
        </w:numPr>
        <w:spacing w:before="0" w:after="0"/>
      </w:pPr>
      <w:r>
        <w:t>Character Indexing</w:t>
      </w:r>
    </w:p>
    <w:p>
      <w:pPr>
        <w:numPr>
          <w:ilvl w:val="2"/>
          <w:numId w:val="900"/>
        </w:numPr>
        <w:spacing w:before="0" w:after="0"/>
      </w:pPr>
      <w:r>
        <w:t>Vector Modification</w:t>
      </w:r>
    </w:p>
    <w:p>
      <w:pPr>
        <w:numPr>
          <w:ilvl w:val="2"/>
          <w:numId w:val="900"/>
        </w:numPr>
        <w:spacing w:before="0" w:after="0"/>
      </w:pPr>
      <w:r>
        <w:t>Vector Functions</w:t>
      </w:r>
    </w:p>
    <w:p>
      <w:pPr>
        <w:numPr>
          <w:ilvl w:val="3"/>
          <w:numId w:val="900"/>
        </w:numPr>
        <w:spacing w:before="0" w:after="0"/>
      </w:pPr>
      <w:r>
        <w:t>Length and Structure</w:t>
      </w:r>
    </w:p>
    <w:p>
      <w:pPr>
        <w:numPr>
          <w:ilvl w:val="3"/>
          <w:numId w:val="900"/>
        </w:numPr>
        <w:spacing w:before="0" w:after="0"/>
      </w:pPr>
      <w:r>
        <w:t>Sorting and Ordering</w:t>
      </w:r>
    </w:p>
    <w:p>
      <w:pPr>
        <w:numPr>
          <w:ilvl w:val="3"/>
          <w:numId w:val="900"/>
        </w:numPr>
        <w:spacing w:before="0" w:after="0"/>
      </w:pPr>
      <w:r>
        <w:t>Unique Values</w:t>
      </w:r>
    </w:p>
    <w:p>
      <w:pPr>
        <w:numPr>
          <w:ilvl w:val="1"/>
          <w:numId w:val="900"/>
        </w:numPr>
        <w:spacing w:before="0" w:after="0"/>
      </w:pPr>
      <w:r>
        <w:t>Matrices</w:t>
      </w:r>
    </w:p>
    <w:p>
      <w:pPr>
        <w:numPr>
          <w:ilvl w:val="2"/>
          <w:numId w:val="900"/>
        </w:numPr>
        <w:spacing w:before="0" w:after="0"/>
      </w:pPr>
      <w:r>
        <w:t>Matrix Creation Methods</w:t>
      </w:r>
    </w:p>
    <w:p>
      <w:pPr>
        <w:numPr>
          <w:ilvl w:val="2"/>
          <w:numId w:val="900"/>
        </w:numPr>
        <w:spacing w:before="0" w:after="0"/>
      </w:pPr>
      <w:r>
        <w:t>Matrix Attributes</w:t>
      </w:r>
    </w:p>
    <w:p>
      <w:pPr>
        <w:numPr>
          <w:ilvl w:val="3"/>
          <w:numId w:val="900"/>
        </w:numPr>
        <w:spacing w:before="0" w:after="0"/>
      </w:pPr>
      <w:r>
        <w:t>Dimensions</w:t>
      </w:r>
    </w:p>
    <w:p>
      <w:pPr>
        <w:numPr>
          <w:ilvl w:val="3"/>
          <w:numId w:val="900"/>
        </w:numPr>
        <w:spacing w:before="0" w:after="0"/>
      </w:pPr>
      <w:r>
        <w:t>Row and Column Names</w:t>
      </w:r>
    </w:p>
    <w:p>
      <w:pPr>
        <w:numPr>
          <w:ilvl w:val="2"/>
          <w:numId w:val="900"/>
        </w:numPr>
        <w:spacing w:before="0" w:after="0"/>
      </w:pPr>
      <w:r>
        <w:t>Matrix Indexing</w:t>
      </w:r>
    </w:p>
    <w:p>
      <w:pPr>
        <w:numPr>
          <w:ilvl w:val="3"/>
          <w:numId w:val="900"/>
        </w:numPr>
        <w:spacing w:before="0" w:after="0"/>
      </w:pPr>
      <w:r>
        <w:t>Single Element Access</w:t>
      </w:r>
    </w:p>
    <w:p>
      <w:pPr>
        <w:numPr>
          <w:ilvl w:val="3"/>
          <w:numId w:val="900"/>
        </w:numPr>
        <w:spacing w:before="0" w:after="0"/>
      </w:pPr>
      <w:r>
        <w:t>Row and Column Selection</w:t>
      </w:r>
    </w:p>
    <w:p>
      <w:pPr>
        <w:numPr>
          <w:ilvl w:val="3"/>
          <w:numId w:val="900"/>
        </w:numPr>
        <w:spacing w:before="0" w:after="0"/>
      </w:pPr>
      <w:r>
        <w:t>Submatrix Extraction</w:t>
      </w:r>
    </w:p>
    <w:p>
      <w:pPr>
        <w:numPr>
          <w:ilvl w:val="2"/>
          <w:numId w:val="900"/>
        </w:numPr>
        <w:spacing w:before="0" w:after="0"/>
      </w:pPr>
      <w:r>
        <w:t>Matrix Operations</w:t>
      </w:r>
    </w:p>
    <w:p>
      <w:pPr>
        <w:numPr>
          <w:ilvl w:val="3"/>
          <w:numId w:val="900"/>
        </w:numPr>
        <w:spacing w:before="0" w:after="0"/>
      </w:pPr>
      <w:r>
        <w:t>Element-wise Operations</w:t>
      </w:r>
    </w:p>
    <w:p>
      <w:pPr>
        <w:numPr>
          <w:ilvl w:val="3"/>
          <w:numId w:val="900"/>
        </w:numPr>
        <w:spacing w:before="0" w:after="0"/>
      </w:pPr>
      <w:r>
        <w:t>Matrix Multiplication</w:t>
      </w:r>
    </w:p>
    <w:p>
      <w:pPr>
        <w:numPr>
          <w:ilvl w:val="3"/>
          <w:numId w:val="900"/>
        </w:numPr>
        <w:spacing w:before="0" w:after="0"/>
      </w:pPr>
      <w:r>
        <w:t>Transpose and Inverse</w:t>
      </w:r>
    </w:p>
    <w:p>
      <w:pPr>
        <w:numPr>
          <w:ilvl w:val="2"/>
          <w:numId w:val="900"/>
        </w:numPr>
        <w:spacing w:before="0" w:after="0"/>
      </w:pPr>
      <w:r>
        <w:t>Matrix Functions</w:t>
      </w:r>
    </w:p>
    <w:p>
      <w:pPr>
        <w:numPr>
          <w:ilvl w:val="1"/>
          <w:numId w:val="900"/>
        </w:numPr>
        <w:spacing w:before="0" w:after="0"/>
      </w:pPr>
      <w:r>
        <w:t>Arrays</w:t>
      </w:r>
    </w:p>
    <w:p>
      <w:pPr>
        <w:numPr>
          <w:ilvl w:val="2"/>
          <w:numId w:val="900"/>
        </w:numPr>
        <w:spacing w:before="0" w:after="0"/>
      </w:pPr>
      <w:r>
        <w:t>Multi-dimensional Array Creation</w:t>
      </w:r>
    </w:p>
    <w:p>
      <w:pPr>
        <w:numPr>
          <w:ilvl w:val="2"/>
          <w:numId w:val="900"/>
        </w:numPr>
        <w:spacing w:before="0" w:after="0"/>
      </w:pPr>
      <w:r>
        <w:t>Array Indexing</w:t>
      </w:r>
    </w:p>
    <w:p>
      <w:pPr>
        <w:numPr>
          <w:ilvl w:val="2"/>
          <w:numId w:val="900"/>
        </w:numPr>
        <w:spacing w:before="0" w:after="0"/>
      </w:pPr>
      <w:r>
        <w:t>Array Operations</w:t>
      </w:r>
    </w:p>
    <w:p>
      <w:pPr>
        <w:numPr>
          <w:ilvl w:val="2"/>
          <w:numId w:val="900"/>
        </w:numPr>
        <w:spacing w:before="0" w:after="0"/>
      </w:pPr>
      <w:r>
        <w:t>Dimension Manipulation</w:t>
      </w:r>
    </w:p>
    <w:p>
      <w:pPr>
        <w:numPr>
          <w:ilvl w:val="1"/>
          <w:numId w:val="900"/>
        </w:numPr>
        <w:spacing w:before="0" w:after="0"/>
      </w:pPr>
      <w:r>
        <w:t>Lists</w:t>
      </w:r>
    </w:p>
    <w:p>
      <w:pPr>
        <w:numPr>
          <w:ilvl w:val="2"/>
          <w:numId w:val="900"/>
        </w:numPr>
        <w:spacing w:before="0" w:after="0"/>
      </w:pPr>
      <w:r>
        <w:t>List Creation and Structure</w:t>
      </w:r>
    </w:p>
    <w:p>
      <w:pPr>
        <w:numPr>
          <w:ilvl w:val="2"/>
          <w:numId w:val="900"/>
        </w:numPr>
        <w:spacing w:before="0" w:after="0"/>
      </w:pPr>
      <w:r>
        <w:t>Heterogeneous Data Storage</w:t>
      </w:r>
    </w:p>
    <w:p>
      <w:pPr>
        <w:numPr>
          <w:ilvl w:val="2"/>
          <w:numId w:val="900"/>
        </w:numPr>
        <w:spacing w:before="0" w:after="0"/>
      </w:pPr>
      <w:r>
        <w:t>List Indexing Methods</w:t>
      </w:r>
    </w:p>
    <w:p>
      <w:pPr>
        <w:numPr>
          <w:ilvl w:val="3"/>
          <w:numId w:val="900"/>
        </w:numPr>
        <w:spacing w:before="0" w:after="0"/>
      </w:pPr>
      <w:r>
        <w:t>Single Bracket Indexing</w:t>
      </w:r>
    </w:p>
    <w:p>
      <w:pPr>
        <w:numPr>
          <w:ilvl w:val="3"/>
          <w:numId w:val="900"/>
        </w:numPr>
        <w:spacing w:before="0" w:after="0"/>
      </w:pPr>
      <w:r>
        <w:t>Double Bracket Indexing</w:t>
      </w:r>
    </w:p>
    <w:p>
      <w:pPr>
        <w:numPr>
          <w:ilvl w:val="3"/>
          <w:numId w:val="900"/>
        </w:numPr>
        <w:spacing w:before="0" w:after="0"/>
      </w:pPr>
      <w:r>
        <w:t>Dollar Sign Notation</w:t>
      </w:r>
    </w:p>
    <w:p>
      <w:pPr>
        <w:numPr>
          <w:ilvl w:val="2"/>
          <w:numId w:val="900"/>
        </w:numPr>
        <w:spacing w:before="0" w:after="0"/>
      </w:pPr>
      <w:r>
        <w:t>Nested Lists</w:t>
      </w:r>
    </w:p>
    <w:p>
      <w:pPr>
        <w:numPr>
          <w:ilvl w:val="2"/>
          <w:numId w:val="900"/>
        </w:numPr>
        <w:spacing w:before="0" w:after="0"/>
      </w:pPr>
      <w:r>
        <w:t>List Modification</w:t>
      </w:r>
    </w:p>
    <w:p>
      <w:pPr>
        <w:numPr>
          <w:ilvl w:val="2"/>
          <w:numId w:val="900"/>
        </w:numPr>
        <w:spacing w:before="0" w:after="0"/>
      </w:pPr>
      <w:r>
        <w:t>List Functions</w:t>
      </w:r>
    </w:p>
    <w:p>
      <w:pPr>
        <w:numPr>
          <w:ilvl w:val="1"/>
          <w:numId w:val="900"/>
        </w:numPr>
        <w:spacing w:before="0" w:after="0"/>
      </w:pPr>
      <w:r>
        <w:t>Data Frames</w:t>
      </w:r>
    </w:p>
    <w:p>
      <w:pPr>
        <w:numPr>
          <w:ilvl w:val="2"/>
          <w:numId w:val="900"/>
        </w:numPr>
        <w:spacing w:before="0" w:after="0"/>
      </w:pPr>
      <w:r>
        <w:t>Data Frame Structure</w:t>
      </w:r>
    </w:p>
    <w:p>
      <w:pPr>
        <w:numPr>
          <w:ilvl w:val="2"/>
          <w:numId w:val="900"/>
        </w:numPr>
        <w:spacing w:before="0" w:after="0"/>
      </w:pPr>
      <w:r>
        <w:t>Creating Data Frames</w:t>
      </w:r>
    </w:p>
    <w:p>
      <w:pPr>
        <w:numPr>
          <w:ilvl w:val="2"/>
          <w:numId w:val="900"/>
        </w:numPr>
        <w:spacing w:before="0" w:after="0"/>
      </w:pPr>
      <w:r>
        <w:t>Data Frame Properties</w:t>
      </w:r>
    </w:p>
    <w:p>
      <w:pPr>
        <w:numPr>
          <w:ilvl w:val="3"/>
          <w:numId w:val="900"/>
        </w:numPr>
        <w:spacing w:before="0" w:after="0"/>
      </w:pPr>
      <w:r>
        <w:t>Row and Column Names</w:t>
      </w:r>
    </w:p>
    <w:p>
      <w:pPr>
        <w:numPr>
          <w:ilvl w:val="3"/>
          <w:numId w:val="900"/>
        </w:numPr>
        <w:spacing w:before="0" w:after="0"/>
      </w:pPr>
      <w:r>
        <w:t>Data Types per Column</w:t>
      </w:r>
    </w:p>
    <w:p>
      <w:pPr>
        <w:numPr>
          <w:ilvl w:val="2"/>
          <w:numId w:val="900"/>
        </w:numPr>
        <w:spacing w:before="0" w:after="0"/>
      </w:pPr>
      <w:r>
        <w:t>Data Frame Indexing</w:t>
      </w:r>
    </w:p>
    <w:p>
      <w:pPr>
        <w:numPr>
          <w:ilvl w:val="3"/>
          <w:numId w:val="900"/>
        </w:numPr>
        <w:spacing w:before="0" w:after="0"/>
      </w:pPr>
      <w:r>
        <w:t>Column Selection</w:t>
      </w:r>
    </w:p>
    <w:p>
      <w:pPr>
        <w:numPr>
          <w:ilvl w:val="3"/>
          <w:numId w:val="900"/>
        </w:numPr>
        <w:spacing w:before="0" w:after="0"/>
      </w:pPr>
      <w:r>
        <w:t>Row Selection</w:t>
      </w:r>
    </w:p>
    <w:p>
      <w:pPr>
        <w:numPr>
          <w:ilvl w:val="3"/>
          <w:numId w:val="900"/>
        </w:numPr>
        <w:spacing w:before="0" w:after="0"/>
      </w:pPr>
      <w:r>
        <w:t>Conditional Subsetting</w:t>
      </w:r>
    </w:p>
    <w:p>
      <w:pPr>
        <w:numPr>
          <w:ilvl w:val="2"/>
          <w:numId w:val="900"/>
        </w:numPr>
        <w:spacing w:before="0" w:after="0"/>
      </w:pPr>
      <w:r>
        <w:t>Data Frame Modification</w:t>
      </w:r>
    </w:p>
    <w:p>
      <w:pPr>
        <w:numPr>
          <w:ilvl w:val="3"/>
          <w:numId w:val="900"/>
        </w:numPr>
        <w:spacing w:before="0" w:after="0"/>
      </w:pPr>
      <w:r>
        <w:t>Adding Columns</w:t>
      </w:r>
    </w:p>
    <w:p>
      <w:pPr>
        <w:numPr>
          <w:ilvl w:val="3"/>
          <w:numId w:val="900"/>
        </w:numPr>
        <w:spacing w:before="0" w:after="0"/>
      </w:pPr>
      <w:r>
        <w:t>Adding Rows</w:t>
      </w:r>
    </w:p>
    <w:p>
      <w:pPr>
        <w:numPr>
          <w:ilvl w:val="3"/>
          <w:numId w:val="900"/>
        </w:numPr>
        <w:spacing w:before="0" w:after="0"/>
      </w:pPr>
      <w:r>
        <w:t>Removing Elements</w:t>
      </w:r>
    </w:p>
    <w:p>
      <w:pPr>
        <w:numPr>
          <w:ilvl w:val="2"/>
          <w:numId w:val="900"/>
        </w:numPr>
        <w:spacing w:before="0" w:after="0"/>
      </w:pPr>
      <w:r>
        <w:t>Data Frame Functions</w:t>
      </w:r>
    </w:p>
    <w:p>
      <w:pPr>
        <w:numPr>
          <w:ilvl w:val="1"/>
          <w:numId w:val="900"/>
        </w:numPr>
        <w:spacing w:before="0" w:after="0"/>
      </w:pPr>
      <w:r>
        <w:t>Factors</w:t>
      </w:r>
    </w:p>
    <w:p>
      <w:pPr>
        <w:numPr>
          <w:ilvl w:val="2"/>
          <w:numId w:val="900"/>
        </w:numPr>
        <w:spacing w:before="0" w:after="0"/>
      </w:pPr>
      <w:r>
        <w:t>Categorical Data Representation</w:t>
      </w:r>
    </w:p>
    <w:p>
      <w:pPr>
        <w:numPr>
          <w:ilvl w:val="2"/>
          <w:numId w:val="900"/>
        </w:numPr>
        <w:spacing w:before="0" w:after="0"/>
      </w:pPr>
      <w:r>
        <w:t>Factor Creation</w:t>
      </w:r>
    </w:p>
    <w:p>
      <w:pPr>
        <w:numPr>
          <w:ilvl w:val="2"/>
          <w:numId w:val="900"/>
        </w:numPr>
        <w:spacing w:before="0" w:after="0"/>
      </w:pPr>
      <w:r>
        <w:t>Factor Levels</w:t>
      </w:r>
    </w:p>
    <w:p>
      <w:pPr>
        <w:numPr>
          <w:ilvl w:val="3"/>
          <w:numId w:val="900"/>
        </w:numPr>
        <w:spacing w:before="0" w:after="0"/>
      </w:pPr>
      <w:r>
        <w:t>Level Ordering</w:t>
      </w:r>
    </w:p>
    <w:p>
      <w:pPr>
        <w:numPr>
          <w:ilvl w:val="3"/>
          <w:numId w:val="900"/>
        </w:numPr>
        <w:spacing w:before="0" w:after="0"/>
      </w:pPr>
      <w:r>
        <w:t>Level Modification</w:t>
      </w:r>
    </w:p>
    <w:p>
      <w:pPr>
        <w:numPr>
          <w:ilvl w:val="2"/>
          <w:numId w:val="900"/>
        </w:numPr>
        <w:spacing w:before="0" w:after="0"/>
      </w:pPr>
      <w:r>
        <w:t>Ordered vs Unordered Factors</w:t>
      </w:r>
    </w:p>
    <w:p>
      <w:pPr>
        <w:numPr>
          <w:ilvl w:val="2"/>
          <w:numId w:val="900"/>
        </w:numPr>
        <w:spacing w:before="0" w:after="0"/>
      </w:pPr>
      <w:r>
        <w:t>Factor Conversion</w:t>
      </w:r>
    </w:p>
    <w:p>
      <w:pPr>
        <w:numPr>
          <w:ilvl w:val="2"/>
          <w:numId w:val="900"/>
        </w:numPr>
        <w:spacing w:before="0" w:after="0"/>
      </w:pPr>
      <w:r>
        <w:t>Working with Factor Levels</w:t>
      </w:r>
    </w:p>
    <w:p>
      <w:pPr>
        <w:numPr>
          <w:ilvl w:val="0"/>
          <w:numId w:val="900"/>
        </w:numPr>
        <w:spacing w:before="0" w:after="0"/>
      </w:pPr>
      <w:r>
        <w:t>Operators and Expressions</w:t>
      </w:r>
    </w:p>
    <w:p>
      <w:pPr>
        <w:numPr>
          <w:ilvl w:val="1"/>
          <w:numId w:val="900"/>
        </w:numPr>
        <w:spacing w:before="0" w:after="0"/>
      </w:pPr>
      <w:r>
        <w:t>Arithmetic Operators</w:t>
      </w:r>
    </w:p>
    <w:p>
      <w:pPr>
        <w:numPr>
          <w:ilvl w:val="2"/>
          <w:numId w:val="900"/>
        </w:numPr>
        <w:spacing w:before="0" w:after="0"/>
      </w:pPr>
      <w:r>
        <w:t>Basic Arithmetic</w:t>
      </w:r>
    </w:p>
    <w:p>
      <w:pPr>
        <w:numPr>
          <w:ilvl w:val="2"/>
          <w:numId w:val="900"/>
        </w:numPr>
        <w:spacing w:before="0" w:after="0"/>
      </w:pPr>
      <w:r>
        <w:t>Modular Arithmetic</w:t>
      </w:r>
    </w:p>
    <w:p>
      <w:pPr>
        <w:numPr>
          <w:ilvl w:val="2"/>
          <w:numId w:val="900"/>
        </w:numPr>
        <w:spacing w:before="0" w:after="0"/>
      </w:pPr>
      <w:r>
        <w:t>Integer Division</w:t>
      </w:r>
    </w:p>
    <w:p>
      <w:pPr>
        <w:numPr>
          <w:ilvl w:val="2"/>
          <w:numId w:val="900"/>
        </w:numPr>
        <w:spacing w:before="0" w:after="0"/>
      </w:pPr>
      <w:r>
        <w:t>Exponentiation</w:t>
      </w:r>
    </w:p>
    <w:p>
      <w:pPr>
        <w:numPr>
          <w:ilvl w:val="1"/>
          <w:numId w:val="900"/>
        </w:numPr>
        <w:spacing w:before="0" w:after="0"/>
      </w:pPr>
      <w:r>
        <w:t>Relational Operators</w:t>
      </w:r>
    </w:p>
    <w:p>
      <w:pPr>
        <w:numPr>
          <w:ilvl w:val="2"/>
          <w:numId w:val="900"/>
        </w:numPr>
        <w:spacing w:before="0" w:after="0"/>
      </w:pPr>
      <w:r>
        <w:t>Equality Testing</w:t>
      </w:r>
    </w:p>
    <w:p>
      <w:pPr>
        <w:numPr>
          <w:ilvl w:val="2"/>
          <w:numId w:val="900"/>
        </w:numPr>
        <w:spacing w:before="0" w:after="0"/>
      </w:pPr>
      <w:r>
        <w:t>Inequality Comparisons</w:t>
      </w:r>
    </w:p>
    <w:p>
      <w:pPr>
        <w:numPr>
          <w:ilvl w:val="2"/>
          <w:numId w:val="900"/>
        </w:numPr>
        <w:spacing w:before="0" w:after="0"/>
      </w:pPr>
      <w:r>
        <w:t>Numeric Comparisons</w:t>
      </w:r>
    </w:p>
    <w:p>
      <w:pPr>
        <w:numPr>
          <w:ilvl w:val="2"/>
          <w:numId w:val="900"/>
        </w:numPr>
        <w:spacing w:before="0" w:after="0"/>
      </w:pPr>
      <w:r>
        <w:t>String Comparisons</w:t>
      </w:r>
    </w:p>
    <w:p>
      <w:pPr>
        <w:numPr>
          <w:ilvl w:val="1"/>
          <w:numId w:val="900"/>
        </w:numPr>
        <w:spacing w:before="0" w:after="0"/>
      </w:pPr>
      <w:r>
        <w:t>Logical Operators</w:t>
      </w:r>
    </w:p>
    <w:p>
      <w:pPr>
        <w:numPr>
          <w:ilvl w:val="2"/>
          <w:numId w:val="900"/>
        </w:numPr>
        <w:spacing w:before="0" w:after="0"/>
      </w:pPr>
      <w:r>
        <w:t>Element-wise Logical Operations</w:t>
      </w:r>
    </w:p>
    <w:p>
      <w:pPr>
        <w:numPr>
          <w:ilvl w:val="2"/>
          <w:numId w:val="900"/>
        </w:numPr>
        <w:spacing w:before="0" w:after="0"/>
      </w:pPr>
      <w:r>
        <w:t>Short-circuit Logical Operations</w:t>
      </w:r>
    </w:p>
    <w:p>
      <w:pPr>
        <w:numPr>
          <w:ilvl w:val="2"/>
          <w:numId w:val="900"/>
        </w:numPr>
        <w:spacing w:before="0" w:after="0"/>
      </w:pPr>
      <w:r>
        <w:t>Logical Operator Precedence</w:t>
      </w:r>
    </w:p>
    <w:p>
      <w:pPr>
        <w:numPr>
          <w:ilvl w:val="1"/>
          <w:numId w:val="900"/>
        </w:numPr>
        <w:spacing w:before="0" w:after="0"/>
      </w:pPr>
      <w:r>
        <w:t>Assignment Operators</w:t>
      </w:r>
    </w:p>
    <w:p>
      <w:pPr>
        <w:numPr>
          <w:ilvl w:val="1"/>
          <w:numId w:val="900"/>
        </w:numPr>
        <w:spacing w:before="0" w:after="0"/>
      </w:pPr>
      <w:r>
        <w:t>Special Operators</w:t>
      </w:r>
    </w:p>
    <w:p>
      <w:pPr>
        <w:numPr>
          <w:ilvl w:val="2"/>
          <w:numId w:val="900"/>
        </w:numPr>
        <w:spacing w:before="0" w:after="0"/>
      </w:pPr>
      <w:r>
        <w:t>Sequence Operator</w:t>
      </w:r>
    </w:p>
    <w:p>
      <w:pPr>
        <w:numPr>
          <w:ilvl w:val="2"/>
          <w:numId w:val="900"/>
        </w:numPr>
        <w:spacing w:before="0" w:after="0"/>
      </w:pPr>
      <w:r>
        <w:t>In Operator</w:t>
      </w:r>
    </w:p>
    <w:p>
      <w:pPr>
        <w:numPr>
          <w:ilvl w:val="2"/>
          <w:numId w:val="900"/>
        </w:numPr>
        <w:spacing w:before="0" w:after="0"/>
      </w:pPr>
      <w:r>
        <w:t>Matrix Multiplication Operator</w:t>
      </w:r>
    </w:p>
    <w:p>
      <w:pPr>
        <w:pStyle w:val="Heading1"/>
      </w:pPr>
      <w:r>
        <w:t>Data Import and Export</w:t>
      </w:r>
    </w:p>
    <w:p>
      <w:pPr>
        <w:numPr>
          <w:ilvl w:val="0"/>
          <w:numId w:val="900"/>
        </w:numPr>
        <w:spacing w:before="0" w:after="0"/>
      </w:pPr>
      <w:r>
        <w:t>File System Navigation</w:t>
      </w:r>
    </w:p>
    <w:p>
      <w:pPr>
        <w:numPr>
          <w:ilvl w:val="1"/>
          <w:numId w:val="900"/>
        </w:numPr>
        <w:spacing w:before="0" w:after="0"/>
      </w:pPr>
      <w:r>
        <w:t>Working Directory Concepts</w:t>
      </w:r>
    </w:p>
    <w:p>
      <w:pPr>
        <w:numPr>
          <w:ilvl w:val="1"/>
          <w:numId w:val="900"/>
        </w:numPr>
        <w:spacing w:before="0" w:after="0"/>
      </w:pPr>
      <w:r>
        <w:t>Setting and Getting Working Directory</w:t>
      </w:r>
    </w:p>
    <w:p>
      <w:pPr>
        <w:numPr>
          <w:ilvl w:val="1"/>
          <w:numId w:val="900"/>
        </w:numPr>
        <w:spacing w:before="0" w:after="0"/>
      </w:pPr>
      <w:r>
        <w:t>File Path Construction</w:t>
      </w:r>
    </w:p>
    <w:p>
      <w:pPr>
        <w:numPr>
          <w:ilvl w:val="1"/>
          <w:numId w:val="900"/>
        </w:numPr>
        <w:spacing w:before="0" w:after="0"/>
      </w:pPr>
      <w:r>
        <w:t>Relative vs Absolute Paths</w:t>
      </w:r>
    </w:p>
    <w:p>
      <w:pPr>
        <w:numPr>
          <w:ilvl w:val="0"/>
          <w:numId w:val="900"/>
        </w:numPr>
        <w:spacing w:before="0" w:after="0"/>
      </w:pPr>
      <w:r>
        <w:t>Reading Structured Data</w:t>
      </w:r>
    </w:p>
    <w:p>
      <w:pPr>
        <w:numPr>
          <w:ilvl w:val="1"/>
          <w:numId w:val="900"/>
        </w:numPr>
        <w:spacing w:before="0" w:after="0"/>
      </w:pPr>
      <w:r>
        <w:t>CSV Files</w:t>
      </w:r>
    </w:p>
    <w:p>
      <w:pPr>
        <w:numPr>
          <w:ilvl w:val="2"/>
          <w:numId w:val="900"/>
        </w:numPr>
        <w:spacing w:before="0" w:after="0"/>
      </w:pPr>
      <w:r>
        <w:t>Basic CSV Reading</w:t>
      </w:r>
    </w:p>
    <w:p>
      <w:pPr>
        <w:numPr>
          <w:ilvl w:val="2"/>
          <w:numId w:val="900"/>
        </w:numPr>
        <w:spacing w:before="0" w:after="0"/>
      </w:pPr>
      <w:r>
        <w:t>Handling Headers</w:t>
      </w:r>
    </w:p>
    <w:p>
      <w:pPr>
        <w:numPr>
          <w:ilvl w:val="2"/>
          <w:numId w:val="900"/>
        </w:numPr>
        <w:spacing w:before="0" w:after="0"/>
      </w:pPr>
      <w:r>
        <w:t>Custom Delimiters</w:t>
      </w:r>
    </w:p>
    <w:p>
      <w:pPr>
        <w:numPr>
          <w:ilvl w:val="2"/>
          <w:numId w:val="900"/>
        </w:numPr>
        <w:spacing w:before="0" w:after="0"/>
      </w:pPr>
      <w:r>
        <w:t>Quote Characters</w:t>
      </w:r>
    </w:p>
    <w:p>
      <w:pPr>
        <w:numPr>
          <w:ilvl w:val="2"/>
          <w:numId w:val="900"/>
        </w:numPr>
        <w:spacing w:before="0" w:after="0"/>
      </w:pPr>
      <w:r>
        <w:t>Missing Value Representation</w:t>
      </w:r>
    </w:p>
    <w:p>
      <w:pPr>
        <w:numPr>
          <w:ilvl w:val="2"/>
          <w:numId w:val="900"/>
        </w:numPr>
        <w:spacing w:before="0" w:after="0"/>
      </w:pPr>
      <w:r>
        <w:t>Data Type Specification</w:t>
      </w:r>
    </w:p>
    <w:p>
      <w:pPr>
        <w:numPr>
          <w:ilvl w:val="1"/>
          <w:numId w:val="900"/>
        </w:numPr>
        <w:spacing w:before="0" w:after="0"/>
      </w:pPr>
      <w:r>
        <w:t>Tab-Delimited Files</w:t>
      </w:r>
    </w:p>
    <w:p>
      <w:pPr>
        <w:numPr>
          <w:ilvl w:val="1"/>
          <w:numId w:val="900"/>
        </w:numPr>
        <w:spacing w:before="0" w:after="0"/>
      </w:pPr>
      <w:r>
        <w:t>Fixed-Width Files</w:t>
      </w:r>
    </w:p>
    <w:p>
      <w:pPr>
        <w:numPr>
          <w:ilvl w:val="1"/>
          <w:numId w:val="900"/>
        </w:numPr>
        <w:spacing w:before="0" w:after="0"/>
      </w:pPr>
      <w:r>
        <w:t>Custom Delimited Files</w:t>
      </w:r>
    </w:p>
    <w:p>
      <w:pPr>
        <w:numPr>
          <w:ilvl w:val="1"/>
          <w:numId w:val="900"/>
        </w:numPr>
        <w:spacing w:before="0" w:after="0"/>
      </w:pPr>
      <w:r>
        <w:t>Large File Handling Strategies</w:t>
      </w:r>
    </w:p>
    <w:p>
      <w:pPr>
        <w:numPr>
          <w:ilvl w:val="0"/>
          <w:numId w:val="900"/>
        </w:numPr>
        <w:spacing w:before="0" w:after="0"/>
      </w:pPr>
      <w:r>
        <w:t>Excel File Integration</w:t>
      </w:r>
    </w:p>
    <w:p>
      <w:pPr>
        <w:numPr>
          <w:ilvl w:val="1"/>
          <w:numId w:val="900"/>
        </w:numPr>
        <w:spacing w:before="0" w:after="0"/>
      </w:pPr>
      <w:r>
        <w:t>Excel Package Options</w:t>
      </w:r>
    </w:p>
    <w:p>
      <w:pPr>
        <w:numPr>
          <w:ilvl w:val="1"/>
          <w:numId w:val="900"/>
        </w:numPr>
        <w:spacing w:before="0" w:after="0"/>
      </w:pPr>
      <w:r>
        <w:t>Reading Single Worksheets</w:t>
      </w:r>
    </w:p>
    <w:p>
      <w:pPr>
        <w:numPr>
          <w:ilvl w:val="1"/>
          <w:numId w:val="900"/>
        </w:numPr>
        <w:spacing w:before="0" w:after="0"/>
      </w:pPr>
      <w:r>
        <w:t>Reading Multiple Worksheets</w:t>
      </w:r>
    </w:p>
    <w:p>
      <w:pPr>
        <w:numPr>
          <w:ilvl w:val="1"/>
          <w:numId w:val="900"/>
        </w:numPr>
        <w:spacing w:before="0" w:after="0"/>
      </w:pPr>
      <w:r>
        <w:t>Handling Excel Formatting</w:t>
      </w:r>
    </w:p>
    <w:p>
      <w:pPr>
        <w:numPr>
          <w:ilvl w:val="1"/>
          <w:numId w:val="900"/>
        </w:numPr>
        <w:spacing w:before="0" w:after="0"/>
      </w:pPr>
      <w:r>
        <w:t>Cell Range Specification</w:t>
      </w:r>
    </w:p>
    <w:p>
      <w:pPr>
        <w:numPr>
          <w:ilvl w:val="0"/>
          <w:numId w:val="900"/>
        </w:numPr>
        <w:spacing w:before="0" w:after="0"/>
      </w:pPr>
      <w:r>
        <w:t>Statistical Software Data</w:t>
      </w:r>
    </w:p>
    <w:p>
      <w:pPr>
        <w:numPr>
          <w:ilvl w:val="1"/>
          <w:numId w:val="900"/>
        </w:numPr>
        <w:spacing w:before="0" w:after="0"/>
      </w:pPr>
      <w:r>
        <w:t>SPSS File Import</w:t>
      </w:r>
    </w:p>
    <w:p>
      <w:pPr>
        <w:numPr>
          <w:ilvl w:val="1"/>
          <w:numId w:val="900"/>
        </w:numPr>
        <w:spacing w:before="0" w:after="0"/>
      </w:pPr>
      <w:r>
        <w:t>SAS File Import</w:t>
      </w:r>
    </w:p>
    <w:p>
      <w:pPr>
        <w:numPr>
          <w:ilvl w:val="1"/>
          <w:numId w:val="900"/>
        </w:numPr>
        <w:spacing w:before="0" w:after="0"/>
      </w:pPr>
      <w:r>
        <w:t>Stata File Import</w:t>
      </w:r>
    </w:p>
    <w:p>
      <w:pPr>
        <w:numPr>
          <w:ilvl w:val="1"/>
          <w:numId w:val="900"/>
        </w:numPr>
        <w:spacing w:before="0" w:after="0"/>
      </w:pPr>
      <w:r>
        <w:t>Package-specific Considerations</w:t>
      </w:r>
    </w:p>
    <w:p>
      <w:pPr>
        <w:numPr>
          <w:ilvl w:val="0"/>
          <w:numId w:val="900"/>
        </w:numPr>
        <w:spacing w:before="0" w:after="0"/>
      </w:pPr>
      <w:r>
        <w:t>Database Connectivity</w:t>
      </w:r>
    </w:p>
    <w:p>
      <w:pPr>
        <w:numPr>
          <w:ilvl w:val="1"/>
          <w:numId w:val="900"/>
        </w:numPr>
        <w:spacing w:before="0" w:after="0"/>
      </w:pPr>
      <w:r>
        <w:t>Database Connection Concepts</w:t>
      </w:r>
    </w:p>
    <w:p>
      <w:pPr>
        <w:numPr>
          <w:ilvl w:val="1"/>
          <w:numId w:val="900"/>
        </w:numPr>
        <w:spacing w:before="0" w:after="0"/>
      </w:pPr>
      <w:r>
        <w:t>DBI Package Framework</w:t>
      </w:r>
    </w:p>
    <w:p>
      <w:pPr>
        <w:numPr>
          <w:ilvl w:val="1"/>
          <w:numId w:val="900"/>
        </w:numPr>
        <w:spacing w:before="0" w:after="0"/>
      </w:pPr>
      <w:r>
        <w:t>SQLite Integration</w:t>
      </w:r>
    </w:p>
    <w:p>
      <w:pPr>
        <w:numPr>
          <w:ilvl w:val="1"/>
          <w:numId w:val="900"/>
        </w:numPr>
        <w:spacing w:before="0" w:after="0"/>
      </w:pPr>
      <w:r>
        <w:t>MySQL Integration</w:t>
      </w:r>
    </w:p>
    <w:p>
      <w:pPr>
        <w:numPr>
          <w:ilvl w:val="1"/>
          <w:numId w:val="900"/>
        </w:numPr>
        <w:spacing w:before="0" w:after="0"/>
      </w:pPr>
      <w:r>
        <w:t>PostgreSQL Integration</w:t>
      </w:r>
    </w:p>
    <w:p>
      <w:pPr>
        <w:numPr>
          <w:ilvl w:val="1"/>
          <w:numId w:val="900"/>
        </w:numPr>
        <w:spacing w:before="0" w:after="0"/>
      </w:pPr>
      <w:r>
        <w:t>Connection Management</w:t>
      </w:r>
    </w:p>
    <w:p>
      <w:pPr>
        <w:numPr>
          <w:ilvl w:val="1"/>
          <w:numId w:val="900"/>
        </w:numPr>
        <w:spacing w:before="0" w:after="0"/>
      </w:pPr>
      <w:r>
        <w:t>SQL Query Execution</w:t>
      </w:r>
    </w:p>
    <w:p>
      <w:pPr>
        <w:numPr>
          <w:ilvl w:val="1"/>
          <w:numId w:val="900"/>
        </w:numPr>
        <w:spacing w:before="0" w:after="0"/>
      </w:pPr>
      <w:r>
        <w:t>Result Set Handling</w:t>
      </w:r>
    </w:p>
    <w:p>
      <w:pPr>
        <w:numPr>
          <w:ilvl w:val="0"/>
          <w:numId w:val="900"/>
        </w:numPr>
        <w:spacing w:before="0" w:after="0"/>
      </w:pPr>
      <w:r>
        <w:t>Web Data Sources</w:t>
      </w:r>
    </w:p>
    <w:p>
      <w:pPr>
        <w:numPr>
          <w:ilvl w:val="1"/>
          <w:numId w:val="900"/>
        </w:numPr>
        <w:spacing w:before="0" w:after="0"/>
      </w:pPr>
      <w:r>
        <w:t>Reading from URLs</w:t>
      </w:r>
    </w:p>
    <w:p>
      <w:pPr>
        <w:numPr>
          <w:ilvl w:val="1"/>
          <w:numId w:val="900"/>
        </w:numPr>
        <w:spacing w:before="0" w:after="0"/>
      </w:pPr>
      <w:r>
        <w:t>API Data Access</w:t>
      </w:r>
    </w:p>
    <w:p>
      <w:pPr>
        <w:numPr>
          <w:ilvl w:val="1"/>
          <w:numId w:val="900"/>
        </w:numPr>
        <w:spacing w:before="0" w:after="0"/>
      </w:pPr>
      <w:r>
        <w:t>Web Scraping Basics</w:t>
      </w:r>
    </w:p>
    <w:p>
      <w:pPr>
        <w:numPr>
          <w:ilvl w:val="1"/>
          <w:numId w:val="900"/>
        </w:numPr>
        <w:spacing w:before="0" w:after="0"/>
      </w:pPr>
      <w:r>
        <w:t>JSON Data Handling</w:t>
      </w:r>
    </w:p>
    <w:p>
      <w:pPr>
        <w:numPr>
          <w:ilvl w:val="1"/>
          <w:numId w:val="900"/>
        </w:numPr>
        <w:spacing w:before="0" w:after="0"/>
      </w:pPr>
      <w:r>
        <w:t>XML Data Processing</w:t>
      </w:r>
    </w:p>
    <w:p>
      <w:pPr>
        <w:numPr>
          <w:ilvl w:val="0"/>
          <w:numId w:val="900"/>
        </w:numPr>
        <w:spacing w:before="0" w:after="0"/>
      </w:pPr>
      <w:r>
        <w:t>Data Export Operations</w:t>
      </w:r>
    </w:p>
    <w:p>
      <w:pPr>
        <w:numPr>
          <w:ilvl w:val="1"/>
          <w:numId w:val="900"/>
        </w:numPr>
        <w:spacing w:before="0" w:after="0"/>
      </w:pPr>
      <w:r>
        <w:t>CSV Export</w:t>
      </w:r>
    </w:p>
    <w:p>
      <w:pPr>
        <w:numPr>
          <w:ilvl w:val="1"/>
          <w:numId w:val="900"/>
        </w:numPr>
        <w:spacing w:before="0" w:after="0"/>
      </w:pPr>
      <w:r>
        <w:t>Excel Export</w:t>
      </w:r>
    </w:p>
    <w:p>
      <w:pPr>
        <w:numPr>
          <w:ilvl w:val="1"/>
          <w:numId w:val="900"/>
        </w:numPr>
        <w:spacing w:before="0" w:after="0"/>
      </w:pPr>
      <w:r>
        <w:t>Database Writing</w:t>
      </w:r>
    </w:p>
    <w:p>
      <w:pPr>
        <w:numPr>
          <w:ilvl w:val="1"/>
          <w:numId w:val="900"/>
        </w:numPr>
        <w:spacing w:before="0" w:after="0"/>
      </w:pPr>
      <w:r>
        <w:t>Custom Format Export</w:t>
      </w:r>
    </w:p>
    <w:p>
      <w:pPr>
        <w:numPr>
          <w:ilvl w:val="0"/>
          <w:numId w:val="900"/>
        </w:numPr>
        <w:spacing w:before="0" w:after="0"/>
      </w:pPr>
      <w:r>
        <w:t>R Native Formats</w:t>
      </w:r>
    </w:p>
    <w:p>
      <w:pPr>
        <w:numPr>
          <w:ilvl w:val="1"/>
          <w:numId w:val="900"/>
        </w:numPr>
        <w:spacing w:before="0" w:after="0"/>
      </w:pPr>
      <w:r>
        <w:t>RDS Format</w:t>
      </w:r>
    </w:p>
    <w:p>
      <w:pPr>
        <w:numPr>
          <w:ilvl w:val="2"/>
          <w:numId w:val="900"/>
        </w:numPr>
        <w:spacing w:before="0" w:after="0"/>
      </w:pPr>
      <w:r>
        <w:t>Single Object Storage</w:t>
      </w:r>
    </w:p>
    <w:p>
      <w:pPr>
        <w:numPr>
          <w:ilvl w:val="2"/>
          <w:numId w:val="900"/>
        </w:numPr>
        <w:spacing w:before="0" w:after="0"/>
      </w:pPr>
      <w:r>
        <w:t>Compression Options</w:t>
      </w:r>
    </w:p>
    <w:p>
      <w:pPr>
        <w:numPr>
          <w:ilvl w:val="1"/>
          <w:numId w:val="900"/>
        </w:numPr>
        <w:spacing w:before="0" w:after="0"/>
      </w:pPr>
      <w:r>
        <w:t>RData Format</w:t>
      </w:r>
    </w:p>
    <w:p>
      <w:pPr>
        <w:numPr>
          <w:ilvl w:val="2"/>
          <w:numId w:val="900"/>
        </w:numPr>
        <w:spacing w:before="0" w:after="0"/>
      </w:pPr>
      <w:r>
        <w:t>Multiple Object Storage</w:t>
      </w:r>
    </w:p>
    <w:p>
      <w:pPr>
        <w:numPr>
          <w:ilvl w:val="2"/>
          <w:numId w:val="900"/>
        </w:numPr>
        <w:spacing w:before="0" w:after="0"/>
      </w:pPr>
      <w:r>
        <w:t>Workspace Saving</w:t>
      </w:r>
    </w:p>
    <w:p>
      <w:pPr>
        <w:numPr>
          <w:ilvl w:val="1"/>
          <w:numId w:val="900"/>
        </w:numPr>
        <w:spacing w:before="0" w:after="0"/>
      </w:pPr>
      <w:r>
        <w:t>Loading Saved Objects</w:t>
      </w:r>
    </w:p>
    <w:p>
      <w:pPr>
        <w:numPr>
          <w:ilvl w:val="1"/>
          <w:numId w:val="900"/>
        </w:numPr>
        <w:spacing w:before="0" w:after="0"/>
      </w:pPr>
      <w:r>
        <w:t>Version Compatibility</w:t>
      </w:r>
    </w:p>
    <w:p>
      <w:pPr>
        <w:pStyle w:val="Heading1"/>
      </w:pPr>
      <w:r>
        <w:t>Data Manipulation with tidyverse</w:t>
      </w:r>
    </w:p>
    <w:p>
      <w:pPr>
        <w:numPr>
          <w:ilvl w:val="0"/>
          <w:numId w:val="900"/>
        </w:numPr>
        <w:spacing w:before="0" w:after="0"/>
      </w:pPr>
      <w:r>
        <w:t>tidyverse Philosophy and Design</w:t>
      </w:r>
    </w:p>
    <w:p>
      <w:pPr>
        <w:numPr>
          <w:ilvl w:val="1"/>
          <w:numId w:val="900"/>
        </w:numPr>
        <w:spacing w:before="0" w:after="0"/>
      </w:pPr>
      <w:r>
        <w:t>Tidy Data Principles</w:t>
      </w:r>
    </w:p>
    <w:p>
      <w:pPr>
        <w:numPr>
          <w:ilvl w:val="2"/>
          <w:numId w:val="900"/>
        </w:numPr>
        <w:spacing w:before="0" w:after="0"/>
      </w:pPr>
      <w:r>
        <w:t>Each Variable Forms a Column</w:t>
      </w:r>
    </w:p>
    <w:p>
      <w:pPr>
        <w:numPr>
          <w:ilvl w:val="2"/>
          <w:numId w:val="900"/>
        </w:numPr>
        <w:spacing w:before="0" w:after="0"/>
      </w:pPr>
      <w:r>
        <w:t>Each Observation Forms a Row</w:t>
      </w:r>
    </w:p>
    <w:p>
      <w:pPr>
        <w:numPr>
          <w:ilvl w:val="2"/>
          <w:numId w:val="900"/>
        </w:numPr>
        <w:spacing w:before="0" w:after="0"/>
      </w:pPr>
      <w:r>
        <w:t>Each Type of Observational Unit Forms a Table</w:t>
      </w:r>
    </w:p>
    <w:p>
      <w:pPr>
        <w:numPr>
          <w:ilvl w:val="1"/>
          <w:numId w:val="900"/>
        </w:numPr>
        <w:spacing w:before="0" w:after="0"/>
      </w:pPr>
      <w:r>
        <w:t>Consistent API Design</w:t>
      </w:r>
    </w:p>
    <w:p>
      <w:pPr>
        <w:numPr>
          <w:ilvl w:val="1"/>
          <w:numId w:val="900"/>
        </w:numPr>
        <w:spacing w:before="0" w:after="0"/>
      </w:pPr>
      <w:r>
        <w:t>Pipe Operator Integration</w:t>
      </w:r>
    </w:p>
    <w:p>
      <w:pPr>
        <w:numPr>
          <w:ilvl w:val="2"/>
          <w:numId w:val="900"/>
        </w:numPr>
        <w:spacing w:before="0" w:after="0"/>
      </w:pPr>
      <w:r>
        <w:t>magrittr Pipe Operator</w:t>
      </w:r>
    </w:p>
    <w:p>
      <w:pPr>
        <w:numPr>
          <w:ilvl w:val="2"/>
          <w:numId w:val="900"/>
        </w:numPr>
        <w:spacing w:before="0" w:after="0"/>
      </w:pPr>
      <w:r>
        <w:t>Native R Pipe Operator</w:t>
      </w:r>
    </w:p>
    <w:p>
      <w:pPr>
        <w:numPr>
          <w:ilvl w:val="2"/>
          <w:numId w:val="900"/>
        </w:numPr>
        <w:spacing w:before="0" w:after="0"/>
      </w:pPr>
      <w:r>
        <w:t>Pipe Operator Best Practices</w:t>
      </w:r>
    </w:p>
    <w:p>
      <w:pPr>
        <w:numPr>
          <w:ilvl w:val="0"/>
          <w:numId w:val="900"/>
        </w:numPr>
        <w:spacing w:before="0" w:after="0"/>
      </w:pPr>
      <w:r>
        <w:t>Core dplyr Operations</w:t>
      </w:r>
    </w:p>
    <w:p>
      <w:pPr>
        <w:numPr>
          <w:ilvl w:val="1"/>
          <w:numId w:val="900"/>
        </w:numPr>
        <w:spacing w:before="0" w:after="0"/>
      </w:pPr>
      <w:r>
        <w:t>Row Operations</w:t>
      </w:r>
    </w:p>
    <w:p>
      <w:pPr>
        <w:numPr>
          <w:ilvl w:val="2"/>
          <w:numId w:val="900"/>
        </w:numPr>
        <w:spacing w:before="0" w:after="0"/>
      </w:pPr>
      <w:r>
        <w:t>Filtering with Conditions</w:t>
      </w:r>
    </w:p>
    <w:p>
      <w:pPr>
        <w:numPr>
          <w:ilvl w:val="3"/>
          <w:numId w:val="900"/>
        </w:numPr>
        <w:spacing w:before="0" w:after="0"/>
      </w:pPr>
      <w:r>
        <w:t>Single Condition Filtering</w:t>
      </w:r>
    </w:p>
    <w:p>
      <w:pPr>
        <w:numPr>
          <w:ilvl w:val="3"/>
          <w:numId w:val="900"/>
        </w:numPr>
        <w:spacing w:before="0" w:after="0"/>
      </w:pPr>
      <w:r>
        <w:t>Multiple Condition Filtering</w:t>
      </w:r>
    </w:p>
    <w:p>
      <w:pPr>
        <w:numPr>
          <w:ilvl w:val="3"/>
          <w:numId w:val="900"/>
        </w:numPr>
        <w:spacing w:before="0" w:after="0"/>
      </w:pPr>
      <w:r>
        <w:t>Complex Logical Conditions</w:t>
      </w:r>
    </w:p>
    <w:p>
      <w:pPr>
        <w:numPr>
          <w:ilvl w:val="2"/>
          <w:numId w:val="900"/>
        </w:numPr>
        <w:spacing w:before="0" w:after="0"/>
      </w:pPr>
      <w:r>
        <w:t>Row Arrangement</w:t>
      </w:r>
    </w:p>
    <w:p>
      <w:pPr>
        <w:numPr>
          <w:ilvl w:val="3"/>
          <w:numId w:val="900"/>
        </w:numPr>
        <w:spacing w:before="0" w:after="0"/>
      </w:pPr>
      <w:r>
        <w:t>Single Variable Sorting</w:t>
      </w:r>
    </w:p>
    <w:p>
      <w:pPr>
        <w:numPr>
          <w:ilvl w:val="3"/>
          <w:numId w:val="900"/>
        </w:numPr>
        <w:spacing w:before="0" w:after="0"/>
      </w:pPr>
      <w:r>
        <w:t>Multiple Variable Sorting</w:t>
      </w:r>
    </w:p>
    <w:p>
      <w:pPr>
        <w:numPr>
          <w:ilvl w:val="3"/>
          <w:numId w:val="900"/>
        </w:numPr>
        <w:spacing w:before="0" w:after="0"/>
      </w:pPr>
      <w:r>
        <w:t>Custom Sorting Orders</w:t>
      </w:r>
    </w:p>
    <w:p>
      <w:pPr>
        <w:numPr>
          <w:ilvl w:val="2"/>
          <w:numId w:val="900"/>
        </w:numPr>
        <w:spacing w:before="0" w:after="0"/>
      </w:pPr>
      <w:r>
        <w:t>Row Sampling</w:t>
      </w:r>
    </w:p>
    <w:p>
      <w:pPr>
        <w:numPr>
          <w:ilvl w:val="3"/>
          <w:numId w:val="900"/>
        </w:numPr>
        <w:spacing w:before="0" w:after="0"/>
      </w:pPr>
      <w:r>
        <w:t>Random Sampling</w:t>
      </w:r>
    </w:p>
    <w:p>
      <w:pPr>
        <w:numPr>
          <w:ilvl w:val="3"/>
          <w:numId w:val="900"/>
        </w:numPr>
        <w:spacing w:before="0" w:after="0"/>
      </w:pPr>
      <w:r>
        <w:t>Stratified Sampling</w:t>
      </w:r>
    </w:p>
    <w:p>
      <w:pPr>
        <w:numPr>
          <w:ilvl w:val="2"/>
          <w:numId w:val="900"/>
        </w:numPr>
        <w:spacing w:before="0" w:after="0"/>
      </w:pPr>
      <w:r>
        <w:t>Duplicate Handling</w:t>
      </w:r>
    </w:p>
    <w:p>
      <w:pPr>
        <w:numPr>
          <w:ilvl w:val="1"/>
          <w:numId w:val="900"/>
        </w:numPr>
        <w:spacing w:before="0" w:after="0"/>
      </w:pPr>
      <w:r>
        <w:t>Column Operations</w:t>
      </w:r>
    </w:p>
    <w:p>
      <w:pPr>
        <w:numPr>
          <w:ilvl w:val="2"/>
          <w:numId w:val="900"/>
        </w:numPr>
        <w:spacing w:before="0" w:after="0"/>
      </w:pPr>
      <w:r>
        <w:t>Column Selection</w:t>
      </w:r>
    </w:p>
    <w:p>
      <w:pPr>
        <w:numPr>
          <w:ilvl w:val="3"/>
          <w:numId w:val="900"/>
        </w:numPr>
        <w:spacing w:before="0" w:after="0"/>
      </w:pPr>
      <w:r>
        <w:t>Selection by Name</w:t>
      </w:r>
    </w:p>
    <w:p>
      <w:pPr>
        <w:numPr>
          <w:ilvl w:val="3"/>
          <w:numId w:val="900"/>
        </w:numPr>
        <w:spacing w:before="0" w:after="0"/>
      </w:pPr>
      <w:r>
        <w:t>Selection by Position</w:t>
      </w:r>
    </w:p>
    <w:p>
      <w:pPr>
        <w:numPr>
          <w:ilvl w:val="3"/>
          <w:numId w:val="900"/>
        </w:numPr>
        <w:spacing w:before="0" w:after="0"/>
      </w:pPr>
      <w:r>
        <w:t>Selection Helper Functions</w:t>
      </w:r>
    </w:p>
    <w:p>
      <w:pPr>
        <w:numPr>
          <w:ilvl w:val="3"/>
          <w:numId w:val="900"/>
        </w:numPr>
        <w:spacing w:before="0" w:after="0"/>
      </w:pPr>
      <w:r>
        <w:t>Pattern-based Selection</w:t>
      </w:r>
    </w:p>
    <w:p>
      <w:pPr>
        <w:numPr>
          <w:ilvl w:val="2"/>
          <w:numId w:val="900"/>
        </w:numPr>
        <w:spacing w:before="0" w:after="0"/>
      </w:pPr>
      <w:r>
        <w:t>Column Creation and Modification</w:t>
      </w:r>
    </w:p>
    <w:p>
      <w:pPr>
        <w:numPr>
          <w:ilvl w:val="3"/>
          <w:numId w:val="900"/>
        </w:numPr>
        <w:spacing w:before="0" w:after="0"/>
      </w:pPr>
      <w:r>
        <w:t>New Variable Creation</w:t>
      </w:r>
    </w:p>
    <w:p>
      <w:pPr>
        <w:numPr>
          <w:ilvl w:val="3"/>
          <w:numId w:val="900"/>
        </w:numPr>
        <w:spacing w:before="0" w:after="0"/>
      </w:pPr>
      <w:r>
        <w:t>Conditional Variable Creation</w:t>
      </w:r>
    </w:p>
    <w:p>
      <w:pPr>
        <w:numPr>
          <w:ilvl w:val="3"/>
          <w:numId w:val="900"/>
        </w:numPr>
        <w:spacing w:before="0" w:after="0"/>
      </w:pPr>
      <w:r>
        <w:t>Variable Transformation</w:t>
      </w:r>
    </w:p>
    <w:p>
      <w:pPr>
        <w:numPr>
          <w:ilvl w:val="2"/>
          <w:numId w:val="900"/>
        </w:numPr>
        <w:spacing w:before="0" w:after="0"/>
      </w:pPr>
      <w:r>
        <w:t>Column Renaming</w:t>
      </w:r>
    </w:p>
    <w:p>
      <w:pPr>
        <w:numPr>
          <w:ilvl w:val="2"/>
          <w:numId w:val="900"/>
        </w:numPr>
        <w:spacing w:before="0" w:after="0"/>
      </w:pPr>
      <w:r>
        <w:t>Column Reordering</w:t>
      </w:r>
    </w:p>
    <w:p>
      <w:pPr>
        <w:numPr>
          <w:ilvl w:val="1"/>
          <w:numId w:val="900"/>
        </w:numPr>
        <w:spacing w:before="0" w:after="0"/>
      </w:pPr>
      <w:r>
        <w:t>Summarization Operations</w:t>
      </w:r>
    </w:p>
    <w:p>
      <w:pPr>
        <w:numPr>
          <w:ilvl w:val="2"/>
          <w:numId w:val="900"/>
        </w:numPr>
        <w:spacing w:before="0" w:after="0"/>
      </w:pPr>
      <w:r>
        <w:t>Basic Summary Statistics</w:t>
      </w:r>
    </w:p>
    <w:p>
      <w:pPr>
        <w:numPr>
          <w:ilvl w:val="2"/>
          <w:numId w:val="900"/>
        </w:numPr>
        <w:spacing w:before="0" w:after="0"/>
      </w:pPr>
      <w:r>
        <w:t>Custom Summary Functions</w:t>
      </w:r>
    </w:p>
    <w:p>
      <w:pPr>
        <w:numPr>
          <w:ilvl w:val="2"/>
          <w:numId w:val="900"/>
        </w:numPr>
        <w:spacing w:before="0" w:after="0"/>
      </w:pPr>
      <w:r>
        <w:t>Multiple Summary Statistics</w:t>
      </w:r>
    </w:p>
    <w:p>
      <w:pPr>
        <w:numPr>
          <w:ilvl w:val="2"/>
          <w:numId w:val="900"/>
        </w:numPr>
        <w:spacing w:before="0" w:after="0"/>
      </w:pPr>
      <w:r>
        <w:t>Conditional Summarization</w:t>
      </w:r>
    </w:p>
    <w:p>
      <w:pPr>
        <w:numPr>
          <w:ilvl w:val="1"/>
          <w:numId w:val="900"/>
        </w:numPr>
        <w:spacing w:before="0" w:after="0"/>
      </w:pPr>
      <w:r>
        <w:t>Grouping Operations</w:t>
      </w:r>
    </w:p>
    <w:p>
      <w:pPr>
        <w:numPr>
          <w:ilvl w:val="2"/>
          <w:numId w:val="900"/>
        </w:numPr>
        <w:spacing w:before="0" w:after="0"/>
      </w:pPr>
      <w:r>
        <w:t>Single Variable Grouping</w:t>
      </w:r>
    </w:p>
    <w:p>
      <w:pPr>
        <w:numPr>
          <w:ilvl w:val="2"/>
          <w:numId w:val="900"/>
        </w:numPr>
        <w:spacing w:before="0" w:after="0"/>
      </w:pPr>
      <w:r>
        <w:t>Multiple Variable Grouping</w:t>
      </w:r>
    </w:p>
    <w:p>
      <w:pPr>
        <w:numPr>
          <w:ilvl w:val="2"/>
          <w:numId w:val="900"/>
        </w:numPr>
        <w:spacing w:before="0" w:after="0"/>
      </w:pPr>
      <w:r>
        <w:t>Grouped Summarization</w:t>
      </w:r>
    </w:p>
    <w:p>
      <w:pPr>
        <w:numPr>
          <w:ilvl w:val="2"/>
          <w:numId w:val="900"/>
        </w:numPr>
        <w:spacing w:before="0" w:after="0"/>
      </w:pPr>
      <w:r>
        <w:t>Grouped Mutation</w:t>
      </w:r>
    </w:p>
    <w:p>
      <w:pPr>
        <w:numPr>
          <w:ilvl w:val="2"/>
          <w:numId w:val="900"/>
        </w:numPr>
        <w:spacing w:before="0" w:after="0"/>
      </w:pPr>
      <w:r>
        <w:t>Group-wise Operations</w:t>
      </w:r>
    </w:p>
    <w:p>
      <w:pPr>
        <w:numPr>
          <w:ilvl w:val="0"/>
          <w:numId w:val="900"/>
        </w:numPr>
        <w:spacing w:before="0" w:after="0"/>
      </w:pPr>
      <w:r>
        <w:t>Data Joining Operations</w:t>
      </w:r>
    </w:p>
    <w:p>
      <w:pPr>
        <w:numPr>
          <w:ilvl w:val="1"/>
          <w:numId w:val="900"/>
        </w:numPr>
        <w:spacing w:before="0" w:after="0"/>
      </w:pPr>
      <w:r>
        <w:t>Join Types and Concepts</w:t>
      </w:r>
    </w:p>
    <w:p>
      <w:pPr>
        <w:numPr>
          <w:ilvl w:val="1"/>
          <w:numId w:val="900"/>
        </w:numPr>
        <w:spacing w:before="0" w:after="0"/>
      </w:pPr>
      <w:r>
        <w:t>Inner Joins</w:t>
      </w:r>
    </w:p>
    <w:p>
      <w:pPr>
        <w:numPr>
          <w:ilvl w:val="1"/>
          <w:numId w:val="900"/>
        </w:numPr>
        <w:spacing w:before="0" w:after="0"/>
      </w:pPr>
      <w:r>
        <w:t>Left Joins</w:t>
      </w:r>
    </w:p>
    <w:p>
      <w:pPr>
        <w:numPr>
          <w:ilvl w:val="1"/>
          <w:numId w:val="900"/>
        </w:numPr>
        <w:spacing w:before="0" w:after="0"/>
      </w:pPr>
      <w:r>
        <w:t>Right Joins</w:t>
      </w:r>
    </w:p>
    <w:p>
      <w:pPr>
        <w:numPr>
          <w:ilvl w:val="1"/>
          <w:numId w:val="900"/>
        </w:numPr>
        <w:spacing w:before="0" w:after="0"/>
      </w:pPr>
      <w:r>
        <w:t>Full Joins</w:t>
      </w:r>
    </w:p>
    <w:p>
      <w:pPr>
        <w:numPr>
          <w:ilvl w:val="1"/>
          <w:numId w:val="900"/>
        </w:numPr>
        <w:spacing w:before="0" w:after="0"/>
      </w:pPr>
      <w:r>
        <w:t>Semi Joins</w:t>
      </w:r>
    </w:p>
    <w:p>
      <w:pPr>
        <w:numPr>
          <w:ilvl w:val="1"/>
          <w:numId w:val="900"/>
        </w:numPr>
        <w:spacing w:before="0" w:after="0"/>
      </w:pPr>
      <w:r>
        <w:t>Anti Joins</w:t>
      </w:r>
    </w:p>
    <w:p>
      <w:pPr>
        <w:numPr>
          <w:ilvl w:val="1"/>
          <w:numId w:val="900"/>
        </w:numPr>
        <w:spacing w:before="0" w:after="0"/>
      </w:pPr>
      <w:r>
        <w:t>Join Key Specification</w:t>
      </w:r>
    </w:p>
    <w:p>
      <w:pPr>
        <w:numPr>
          <w:ilvl w:val="1"/>
          <w:numId w:val="900"/>
        </w:numPr>
        <w:spacing w:before="0" w:after="0"/>
      </w:pPr>
      <w:r>
        <w:t>Multiple Key Joins</w:t>
      </w:r>
    </w:p>
    <w:p>
      <w:pPr>
        <w:numPr>
          <w:ilvl w:val="1"/>
          <w:numId w:val="900"/>
        </w:numPr>
        <w:spacing w:before="0" w:after="0"/>
      </w:pPr>
      <w:r>
        <w:t>Join Diagnostics</w:t>
      </w:r>
    </w:p>
    <w:p>
      <w:pPr>
        <w:numPr>
          <w:ilvl w:val="0"/>
          <w:numId w:val="900"/>
        </w:numPr>
        <w:spacing w:before="0" w:after="0"/>
      </w:pPr>
      <w:r>
        <w:t>Data Reshaping with tidyr</w:t>
      </w:r>
    </w:p>
    <w:p>
      <w:pPr>
        <w:numPr>
          <w:ilvl w:val="1"/>
          <w:numId w:val="900"/>
        </w:numPr>
        <w:spacing w:before="0" w:after="0"/>
      </w:pPr>
      <w:r>
        <w:t>Wide to Long Transformation</w:t>
      </w:r>
    </w:p>
    <w:p>
      <w:pPr>
        <w:numPr>
          <w:ilvl w:val="2"/>
          <w:numId w:val="900"/>
        </w:numPr>
        <w:spacing w:before="0" w:after="0"/>
      </w:pPr>
      <w:r>
        <w:t>Basic Pivoting</w:t>
      </w:r>
    </w:p>
    <w:p>
      <w:pPr>
        <w:numPr>
          <w:ilvl w:val="2"/>
          <w:numId w:val="900"/>
        </w:numPr>
        <w:spacing w:before="0" w:after="0"/>
      </w:pPr>
      <w:r>
        <w:t>Multiple Value Columns</w:t>
      </w:r>
    </w:p>
    <w:p>
      <w:pPr>
        <w:numPr>
          <w:ilvl w:val="2"/>
          <w:numId w:val="900"/>
        </w:numPr>
        <w:spacing w:before="0" w:after="0"/>
      </w:pPr>
      <w:r>
        <w:t>Column Name Patterns</w:t>
      </w:r>
    </w:p>
    <w:p>
      <w:pPr>
        <w:numPr>
          <w:ilvl w:val="1"/>
          <w:numId w:val="900"/>
        </w:numPr>
        <w:spacing w:before="0" w:after="0"/>
      </w:pPr>
      <w:r>
        <w:t>Long to Wide Transformation</w:t>
      </w:r>
    </w:p>
    <w:p>
      <w:pPr>
        <w:numPr>
          <w:ilvl w:val="2"/>
          <w:numId w:val="900"/>
        </w:numPr>
        <w:spacing w:before="0" w:after="0"/>
      </w:pPr>
      <w:r>
        <w:t>Value Spreading</w:t>
      </w:r>
    </w:p>
    <w:p>
      <w:pPr>
        <w:numPr>
          <w:ilvl w:val="2"/>
          <w:numId w:val="900"/>
        </w:numPr>
        <w:spacing w:before="0" w:after="0"/>
      </w:pPr>
      <w:r>
        <w:t>Multiple Value Sources</w:t>
      </w:r>
    </w:p>
    <w:p>
      <w:pPr>
        <w:numPr>
          <w:ilvl w:val="2"/>
          <w:numId w:val="900"/>
        </w:numPr>
        <w:spacing w:before="0" w:after="0"/>
      </w:pPr>
      <w:r>
        <w:t>Fill Strategies</w:t>
      </w:r>
    </w:p>
    <w:p>
      <w:pPr>
        <w:numPr>
          <w:ilvl w:val="1"/>
          <w:numId w:val="900"/>
        </w:numPr>
        <w:spacing w:before="0" w:after="0"/>
      </w:pPr>
      <w:r>
        <w:t>Missing Data Handling</w:t>
      </w:r>
    </w:p>
    <w:p>
      <w:pPr>
        <w:numPr>
          <w:ilvl w:val="2"/>
          <w:numId w:val="900"/>
        </w:numPr>
        <w:spacing w:before="0" w:after="0"/>
      </w:pPr>
      <w:r>
        <w:t>Missing Value Detection</w:t>
      </w:r>
    </w:p>
    <w:p>
      <w:pPr>
        <w:numPr>
          <w:ilvl w:val="2"/>
          <w:numId w:val="900"/>
        </w:numPr>
        <w:spacing w:before="0" w:after="0"/>
      </w:pPr>
      <w:r>
        <w:t>Missing Value Removal</w:t>
      </w:r>
    </w:p>
    <w:p>
      <w:pPr>
        <w:numPr>
          <w:ilvl w:val="2"/>
          <w:numId w:val="900"/>
        </w:numPr>
        <w:spacing w:before="0" w:after="0"/>
      </w:pPr>
      <w:r>
        <w:t>Missing Value Imputation</w:t>
      </w:r>
    </w:p>
    <w:p>
      <w:pPr>
        <w:numPr>
          <w:ilvl w:val="2"/>
          <w:numId w:val="900"/>
        </w:numPr>
        <w:spacing w:before="0" w:after="0"/>
      </w:pPr>
      <w:r>
        <w:t>Complete Case Analysis</w:t>
      </w:r>
    </w:p>
    <w:p>
      <w:pPr>
        <w:numPr>
          <w:ilvl w:val="1"/>
          <w:numId w:val="900"/>
        </w:numPr>
        <w:spacing w:before="0" w:after="0"/>
      </w:pPr>
      <w:r>
        <w:t>Column Separation and Combination</w:t>
      </w:r>
    </w:p>
    <w:p>
      <w:pPr>
        <w:numPr>
          <w:ilvl w:val="2"/>
          <w:numId w:val="900"/>
        </w:numPr>
        <w:spacing w:before="0" w:after="0"/>
      </w:pPr>
      <w:r>
        <w:t>String Column Separation</w:t>
      </w:r>
    </w:p>
    <w:p>
      <w:pPr>
        <w:numPr>
          <w:ilvl w:val="2"/>
          <w:numId w:val="900"/>
        </w:numPr>
        <w:spacing w:before="0" w:after="0"/>
      </w:pPr>
      <w:r>
        <w:t>Multiple Column Combination</w:t>
      </w:r>
    </w:p>
    <w:p>
      <w:pPr>
        <w:numPr>
          <w:ilvl w:val="2"/>
          <w:numId w:val="900"/>
        </w:numPr>
        <w:spacing w:before="0" w:after="0"/>
      </w:pPr>
      <w:r>
        <w:t>Separator Specification</w:t>
      </w:r>
    </w:p>
    <w:p>
      <w:pPr>
        <w:numPr>
          <w:ilvl w:val="0"/>
          <w:numId w:val="900"/>
        </w:numPr>
        <w:spacing w:before="0" w:after="0"/>
      </w:pPr>
      <w:r>
        <w:t>String Manipulation with stringr</w:t>
      </w:r>
    </w:p>
    <w:p>
      <w:pPr>
        <w:numPr>
          <w:ilvl w:val="1"/>
          <w:numId w:val="900"/>
        </w:numPr>
        <w:spacing w:before="0" w:after="0"/>
      </w:pPr>
      <w:r>
        <w:t>String Detection and Matching</w:t>
      </w:r>
    </w:p>
    <w:p>
      <w:pPr>
        <w:numPr>
          <w:ilvl w:val="2"/>
          <w:numId w:val="900"/>
        </w:numPr>
        <w:spacing w:before="0" w:after="0"/>
      </w:pPr>
      <w:r>
        <w:t>Pattern Detection</w:t>
      </w:r>
    </w:p>
    <w:p>
      <w:pPr>
        <w:numPr>
          <w:ilvl w:val="2"/>
          <w:numId w:val="900"/>
        </w:numPr>
        <w:spacing w:before="0" w:after="0"/>
      </w:pPr>
      <w:r>
        <w:t>Pattern Counting</w:t>
      </w:r>
    </w:p>
    <w:p>
      <w:pPr>
        <w:numPr>
          <w:ilvl w:val="2"/>
          <w:numId w:val="900"/>
        </w:numPr>
        <w:spacing w:before="0" w:after="0"/>
      </w:pPr>
      <w:r>
        <w:t>Pattern Location</w:t>
      </w:r>
    </w:p>
    <w:p>
      <w:pPr>
        <w:numPr>
          <w:ilvl w:val="1"/>
          <w:numId w:val="900"/>
        </w:numPr>
        <w:spacing w:before="0" w:after="0"/>
      </w:pPr>
      <w:r>
        <w:t>String Extraction</w:t>
      </w:r>
    </w:p>
    <w:p>
      <w:pPr>
        <w:numPr>
          <w:ilvl w:val="2"/>
          <w:numId w:val="900"/>
        </w:numPr>
        <w:spacing w:before="0" w:after="0"/>
      </w:pPr>
      <w:r>
        <w:t>Substring Extraction</w:t>
      </w:r>
    </w:p>
    <w:p>
      <w:pPr>
        <w:numPr>
          <w:ilvl w:val="2"/>
          <w:numId w:val="900"/>
        </w:numPr>
        <w:spacing w:before="0" w:after="0"/>
      </w:pPr>
      <w:r>
        <w:t>Pattern-based Extraction</w:t>
      </w:r>
    </w:p>
    <w:p>
      <w:pPr>
        <w:numPr>
          <w:ilvl w:val="2"/>
          <w:numId w:val="900"/>
        </w:numPr>
        <w:spacing w:before="0" w:after="0"/>
      </w:pPr>
      <w:r>
        <w:t>Multiple Match Handling</w:t>
      </w:r>
    </w:p>
    <w:p>
      <w:pPr>
        <w:numPr>
          <w:ilvl w:val="1"/>
          <w:numId w:val="900"/>
        </w:numPr>
        <w:spacing w:before="0" w:after="0"/>
      </w:pPr>
      <w:r>
        <w:t>String Modification</w:t>
      </w:r>
    </w:p>
    <w:p>
      <w:pPr>
        <w:numPr>
          <w:ilvl w:val="2"/>
          <w:numId w:val="900"/>
        </w:numPr>
        <w:spacing w:before="0" w:after="0"/>
      </w:pPr>
      <w:r>
        <w:t>String Replacement</w:t>
      </w:r>
    </w:p>
    <w:p>
      <w:pPr>
        <w:numPr>
          <w:ilvl w:val="2"/>
          <w:numId w:val="900"/>
        </w:numPr>
        <w:spacing w:before="0" w:after="0"/>
      </w:pPr>
      <w:r>
        <w:t>Case Conversion</w:t>
      </w:r>
    </w:p>
    <w:p>
      <w:pPr>
        <w:numPr>
          <w:ilvl w:val="2"/>
          <w:numId w:val="900"/>
        </w:numPr>
        <w:spacing w:before="0" w:after="0"/>
      </w:pPr>
      <w:r>
        <w:t>String Trimming</w:t>
      </w:r>
    </w:p>
    <w:p>
      <w:pPr>
        <w:numPr>
          <w:ilvl w:val="2"/>
          <w:numId w:val="900"/>
        </w:numPr>
        <w:spacing w:before="0" w:after="0"/>
      </w:pPr>
      <w:r>
        <w:t>String Padding</w:t>
      </w:r>
    </w:p>
    <w:p>
      <w:pPr>
        <w:numPr>
          <w:ilvl w:val="1"/>
          <w:numId w:val="900"/>
        </w:numPr>
        <w:spacing w:before="0" w:after="0"/>
      </w:pPr>
      <w:r>
        <w:t>String Combination</w:t>
      </w:r>
    </w:p>
    <w:p>
      <w:pPr>
        <w:numPr>
          <w:ilvl w:val="2"/>
          <w:numId w:val="900"/>
        </w:numPr>
        <w:spacing w:before="0" w:after="0"/>
      </w:pPr>
      <w:r>
        <w:t>String Concatenation</w:t>
      </w:r>
    </w:p>
    <w:p>
      <w:pPr>
        <w:numPr>
          <w:ilvl w:val="2"/>
          <w:numId w:val="900"/>
        </w:numPr>
        <w:spacing w:before="0" w:after="0"/>
      </w:pPr>
      <w:r>
        <w:t>String Joining with Separators</w:t>
      </w:r>
    </w:p>
    <w:p>
      <w:pPr>
        <w:numPr>
          <w:ilvl w:val="1"/>
          <w:numId w:val="900"/>
        </w:numPr>
        <w:spacing w:before="0" w:after="0"/>
      </w:pPr>
      <w:r>
        <w:t>Regular Expressions</w:t>
      </w:r>
    </w:p>
    <w:p>
      <w:pPr>
        <w:numPr>
          <w:ilvl w:val="2"/>
          <w:numId w:val="900"/>
        </w:numPr>
        <w:spacing w:before="0" w:after="0"/>
      </w:pPr>
      <w:r>
        <w:t>Basic Regex Patterns</w:t>
      </w:r>
    </w:p>
    <w:p>
      <w:pPr>
        <w:numPr>
          <w:ilvl w:val="2"/>
          <w:numId w:val="900"/>
        </w:numPr>
        <w:spacing w:before="0" w:after="0"/>
      </w:pPr>
      <w:r>
        <w:t>Character Classes</w:t>
      </w:r>
    </w:p>
    <w:p>
      <w:pPr>
        <w:numPr>
          <w:ilvl w:val="2"/>
          <w:numId w:val="900"/>
        </w:numPr>
        <w:spacing w:before="0" w:after="0"/>
      </w:pPr>
      <w:r>
        <w:t>Quantifiers</w:t>
      </w:r>
    </w:p>
    <w:p>
      <w:pPr>
        <w:numPr>
          <w:ilvl w:val="2"/>
          <w:numId w:val="900"/>
        </w:numPr>
        <w:spacing w:before="0" w:after="0"/>
      </w:pPr>
      <w:r>
        <w:t>Anchors and Boundaries</w:t>
      </w:r>
    </w:p>
    <w:p>
      <w:pPr>
        <w:numPr>
          <w:ilvl w:val="2"/>
          <w:numId w:val="900"/>
        </w:numPr>
        <w:spacing w:before="0" w:after="0"/>
      </w:pPr>
      <w:r>
        <w:t>Grouping and Capturing</w:t>
      </w:r>
    </w:p>
    <w:p>
      <w:pPr>
        <w:numPr>
          <w:ilvl w:val="0"/>
          <w:numId w:val="900"/>
        </w:numPr>
        <w:spacing w:before="0" w:after="0"/>
      </w:pPr>
      <w:r>
        <w:t>Factor Manipulation with forcats</w:t>
      </w:r>
    </w:p>
    <w:p>
      <w:pPr>
        <w:numPr>
          <w:ilvl w:val="1"/>
          <w:numId w:val="900"/>
        </w:numPr>
        <w:spacing w:before="0" w:after="0"/>
      </w:pPr>
      <w:r>
        <w:t>Factor Level Reordering</w:t>
      </w:r>
    </w:p>
    <w:p>
      <w:pPr>
        <w:numPr>
          <w:ilvl w:val="2"/>
          <w:numId w:val="900"/>
        </w:numPr>
        <w:spacing w:before="0" w:after="0"/>
      </w:pPr>
      <w:r>
        <w:t>Manual Reordering</w:t>
      </w:r>
    </w:p>
    <w:p>
      <w:pPr>
        <w:numPr>
          <w:ilvl w:val="2"/>
          <w:numId w:val="900"/>
        </w:numPr>
        <w:spacing w:before="0" w:after="0"/>
      </w:pPr>
      <w:r>
        <w:t>Frequency-based Reordering</w:t>
      </w:r>
    </w:p>
    <w:p>
      <w:pPr>
        <w:numPr>
          <w:ilvl w:val="2"/>
          <w:numId w:val="900"/>
        </w:numPr>
        <w:spacing w:before="0" w:after="0"/>
      </w:pPr>
      <w:r>
        <w:t>Value-based Reordering</w:t>
      </w:r>
    </w:p>
    <w:p>
      <w:pPr>
        <w:numPr>
          <w:ilvl w:val="1"/>
          <w:numId w:val="900"/>
        </w:numPr>
        <w:spacing w:before="0" w:after="0"/>
      </w:pPr>
      <w:r>
        <w:t>Factor Level Modification</w:t>
      </w:r>
    </w:p>
    <w:p>
      <w:pPr>
        <w:numPr>
          <w:ilvl w:val="2"/>
          <w:numId w:val="900"/>
        </w:numPr>
        <w:spacing w:before="0" w:after="0"/>
      </w:pPr>
      <w:r>
        <w:t>Level Renaming</w:t>
      </w:r>
    </w:p>
    <w:p>
      <w:pPr>
        <w:numPr>
          <w:ilvl w:val="2"/>
          <w:numId w:val="900"/>
        </w:numPr>
        <w:spacing w:before="0" w:after="0"/>
      </w:pPr>
      <w:r>
        <w:t>Level Collapsing</w:t>
      </w:r>
    </w:p>
    <w:p>
      <w:pPr>
        <w:numPr>
          <w:ilvl w:val="2"/>
          <w:numId w:val="900"/>
        </w:numPr>
        <w:spacing w:before="0" w:after="0"/>
      </w:pPr>
      <w:r>
        <w:t>Level Addition</w:t>
      </w:r>
    </w:p>
    <w:p>
      <w:pPr>
        <w:numPr>
          <w:ilvl w:val="1"/>
          <w:numId w:val="900"/>
        </w:numPr>
        <w:spacing w:before="0" w:after="0"/>
      </w:pPr>
      <w:r>
        <w:t>Factor Level Management</w:t>
      </w:r>
    </w:p>
    <w:p>
      <w:pPr>
        <w:numPr>
          <w:ilvl w:val="2"/>
          <w:numId w:val="900"/>
        </w:numPr>
        <w:spacing w:before="0" w:after="0"/>
      </w:pPr>
      <w:r>
        <w:t>Unused Level Removal</w:t>
      </w:r>
    </w:p>
    <w:p>
      <w:pPr>
        <w:numPr>
          <w:ilvl w:val="2"/>
          <w:numId w:val="900"/>
        </w:numPr>
        <w:spacing w:before="0" w:after="0"/>
      </w:pPr>
      <w:r>
        <w:t>Level Reversal</w:t>
      </w:r>
    </w:p>
    <w:p>
      <w:pPr>
        <w:numPr>
          <w:ilvl w:val="2"/>
          <w:numId w:val="900"/>
        </w:numPr>
        <w:spacing w:before="0" w:after="0"/>
      </w:pPr>
      <w:r>
        <w:t>Anonymous Level Handling</w:t>
      </w:r>
    </w:p>
    <w:p>
      <w:pPr>
        <w:numPr>
          <w:ilvl w:val="0"/>
          <w:numId w:val="900"/>
        </w:numPr>
        <w:spacing w:before="0" w:after="0"/>
      </w:pPr>
      <w:r>
        <w:t>Date and Time with lubridate</w:t>
      </w:r>
    </w:p>
    <w:p>
      <w:pPr>
        <w:numPr>
          <w:ilvl w:val="1"/>
          <w:numId w:val="900"/>
        </w:numPr>
        <w:spacing w:before="0" w:after="0"/>
      </w:pPr>
      <w:r>
        <w:t>Date-Time Parsing</w:t>
      </w:r>
    </w:p>
    <w:p>
      <w:pPr>
        <w:numPr>
          <w:ilvl w:val="2"/>
          <w:numId w:val="900"/>
        </w:numPr>
        <w:spacing w:before="0" w:after="0"/>
      </w:pPr>
      <w:r>
        <w:t>Standard Format Parsing</w:t>
      </w:r>
    </w:p>
    <w:p>
      <w:pPr>
        <w:numPr>
          <w:ilvl w:val="2"/>
          <w:numId w:val="900"/>
        </w:numPr>
        <w:spacing w:before="0" w:after="0"/>
      </w:pPr>
      <w:r>
        <w:t>Custom Format Parsing</w:t>
      </w:r>
    </w:p>
    <w:p>
      <w:pPr>
        <w:numPr>
          <w:ilvl w:val="2"/>
          <w:numId w:val="900"/>
        </w:numPr>
        <w:spacing w:before="0" w:after="0"/>
      </w:pPr>
      <w:r>
        <w:t>Ambiguous Date Handling</w:t>
      </w:r>
    </w:p>
    <w:p>
      <w:pPr>
        <w:numPr>
          <w:ilvl w:val="1"/>
          <w:numId w:val="900"/>
        </w:numPr>
        <w:spacing w:before="0" w:after="0"/>
      </w:pPr>
      <w:r>
        <w:t>Date-Time Components</w:t>
      </w:r>
    </w:p>
    <w:p>
      <w:pPr>
        <w:numPr>
          <w:ilvl w:val="2"/>
          <w:numId w:val="900"/>
        </w:numPr>
        <w:spacing w:before="0" w:after="0"/>
      </w:pPr>
      <w:r>
        <w:t>Extraction Functions</w:t>
      </w:r>
    </w:p>
    <w:p>
      <w:pPr>
        <w:numPr>
          <w:ilvl w:val="2"/>
          <w:numId w:val="900"/>
        </w:numPr>
        <w:spacing w:before="0" w:after="0"/>
      </w:pPr>
      <w:r>
        <w:t>Component Modification</w:t>
      </w:r>
    </w:p>
    <w:p>
      <w:pPr>
        <w:numPr>
          <w:ilvl w:val="2"/>
          <w:numId w:val="900"/>
        </w:numPr>
        <w:spacing w:before="0" w:after="0"/>
      </w:pPr>
      <w:r>
        <w:t>Timezone Handling</w:t>
      </w:r>
    </w:p>
    <w:p>
      <w:pPr>
        <w:numPr>
          <w:ilvl w:val="1"/>
          <w:numId w:val="900"/>
        </w:numPr>
        <w:spacing w:before="0" w:after="0"/>
      </w:pPr>
      <w:r>
        <w:t>Date-Time Arithmetic</w:t>
      </w:r>
    </w:p>
    <w:p>
      <w:pPr>
        <w:numPr>
          <w:ilvl w:val="2"/>
          <w:numId w:val="900"/>
        </w:numPr>
        <w:spacing w:before="0" w:after="0"/>
      </w:pPr>
      <w:r>
        <w:t>Duration Calculations</w:t>
      </w:r>
    </w:p>
    <w:p>
      <w:pPr>
        <w:numPr>
          <w:ilvl w:val="2"/>
          <w:numId w:val="900"/>
        </w:numPr>
        <w:spacing w:before="0" w:after="0"/>
      </w:pPr>
      <w:r>
        <w:t>Interval Operations</w:t>
      </w:r>
    </w:p>
    <w:p>
      <w:pPr>
        <w:numPr>
          <w:ilvl w:val="2"/>
          <w:numId w:val="900"/>
        </w:numPr>
        <w:spacing w:before="0" w:after="0"/>
      </w:pPr>
      <w:r>
        <w:t>Period Arithmetic</w:t>
      </w:r>
    </w:p>
    <w:p>
      <w:pPr>
        <w:numPr>
          <w:ilvl w:val="1"/>
          <w:numId w:val="900"/>
        </w:numPr>
        <w:spacing w:before="0" w:after="0"/>
      </w:pPr>
      <w:r>
        <w:t>Date-Time Formatting</w:t>
      </w:r>
    </w:p>
    <w:p>
      <w:pPr>
        <w:numPr>
          <w:ilvl w:val="2"/>
          <w:numId w:val="900"/>
        </w:numPr>
        <w:spacing w:before="0" w:after="0"/>
      </w:pPr>
      <w:r>
        <w:t>Display Formatting</w:t>
      </w:r>
    </w:p>
    <w:p>
      <w:pPr>
        <w:numPr>
          <w:ilvl w:val="2"/>
          <w:numId w:val="900"/>
        </w:numPr>
        <w:spacing w:before="0" w:after="0"/>
      </w:pPr>
      <w:r>
        <w:t>Locale Considerations</w:t>
      </w:r>
    </w:p>
    <w:p>
      <w:pPr>
        <w:pStyle w:val="Heading1"/>
      </w:pPr>
      <w:r>
        <w:t>Data Visualization with ggplot2</w:t>
      </w:r>
    </w:p>
    <w:p>
      <w:pPr>
        <w:numPr>
          <w:ilvl w:val="0"/>
          <w:numId w:val="900"/>
        </w:numPr>
        <w:spacing w:before="0" w:after="0"/>
      </w:pPr>
      <w:r>
        <w:t>Grammar of Graphics Foundation</w:t>
      </w:r>
    </w:p>
    <w:p>
      <w:pPr>
        <w:numPr>
          <w:ilvl w:val="1"/>
          <w:numId w:val="900"/>
        </w:numPr>
        <w:spacing w:before="0" w:after="0"/>
      </w:pPr>
      <w:r>
        <w:t>Layered Grammar Concept</w:t>
      </w:r>
    </w:p>
    <w:p>
      <w:pPr>
        <w:numPr>
          <w:ilvl w:val="1"/>
          <w:numId w:val="900"/>
        </w:numPr>
        <w:spacing w:before="0" w:after="0"/>
      </w:pPr>
      <w:r>
        <w:t>Data Layer</w:t>
      </w:r>
    </w:p>
    <w:p>
      <w:pPr>
        <w:numPr>
          <w:ilvl w:val="2"/>
          <w:numId w:val="900"/>
        </w:numPr>
        <w:spacing w:before="0" w:after="0"/>
      </w:pPr>
      <w:r>
        <w:t>Data Requirements</w:t>
      </w:r>
    </w:p>
    <w:p>
      <w:pPr>
        <w:numPr>
          <w:ilvl w:val="2"/>
          <w:numId w:val="900"/>
        </w:numPr>
        <w:spacing w:before="0" w:after="0"/>
      </w:pPr>
      <w:r>
        <w:t>Data Preparation</w:t>
      </w:r>
    </w:p>
    <w:p>
      <w:pPr>
        <w:numPr>
          <w:ilvl w:val="1"/>
          <w:numId w:val="900"/>
        </w:numPr>
        <w:spacing w:before="0" w:after="0"/>
      </w:pPr>
      <w:r>
        <w:t>Aesthetic Mappings</w:t>
      </w:r>
    </w:p>
    <w:p>
      <w:pPr>
        <w:numPr>
          <w:ilvl w:val="2"/>
          <w:numId w:val="900"/>
        </w:numPr>
        <w:spacing w:before="0" w:after="0"/>
      </w:pPr>
      <w:r>
        <w:t>Position Aesthetics</w:t>
      </w:r>
    </w:p>
    <w:p>
      <w:pPr>
        <w:numPr>
          <w:ilvl w:val="2"/>
          <w:numId w:val="900"/>
        </w:numPr>
        <w:spacing w:before="0" w:after="0"/>
      </w:pPr>
      <w:r>
        <w:t>Color and Fill Aesthetics</w:t>
      </w:r>
    </w:p>
    <w:p>
      <w:pPr>
        <w:numPr>
          <w:ilvl w:val="2"/>
          <w:numId w:val="900"/>
        </w:numPr>
        <w:spacing w:before="0" w:after="0"/>
      </w:pPr>
      <w:r>
        <w:t>Size and Shape Aesthetics</w:t>
      </w:r>
    </w:p>
    <w:p>
      <w:pPr>
        <w:numPr>
          <w:ilvl w:val="2"/>
          <w:numId w:val="900"/>
        </w:numPr>
        <w:spacing w:before="0" w:after="0"/>
      </w:pPr>
      <w:r>
        <w:t>Alpha and Linetype Aesthetics</w:t>
      </w:r>
    </w:p>
    <w:p>
      <w:pPr>
        <w:numPr>
          <w:ilvl w:val="1"/>
          <w:numId w:val="900"/>
        </w:numPr>
        <w:spacing w:before="0" w:after="0"/>
      </w:pPr>
      <w:r>
        <w:t>Geometric Objects</w:t>
      </w:r>
    </w:p>
    <w:p>
      <w:pPr>
        <w:numPr>
          <w:ilvl w:val="2"/>
          <w:numId w:val="900"/>
        </w:numPr>
        <w:spacing w:before="0" w:after="0"/>
      </w:pPr>
      <w:r>
        <w:t>Point Geometries</w:t>
      </w:r>
    </w:p>
    <w:p>
      <w:pPr>
        <w:numPr>
          <w:ilvl w:val="2"/>
          <w:numId w:val="900"/>
        </w:numPr>
        <w:spacing w:before="0" w:after="0"/>
      </w:pPr>
      <w:r>
        <w:t>Line Geometries</w:t>
      </w:r>
    </w:p>
    <w:p>
      <w:pPr>
        <w:numPr>
          <w:ilvl w:val="2"/>
          <w:numId w:val="900"/>
        </w:numPr>
        <w:spacing w:before="0" w:after="0"/>
      </w:pPr>
      <w:r>
        <w:t>Area Geometries</w:t>
      </w:r>
    </w:p>
    <w:p>
      <w:pPr>
        <w:numPr>
          <w:ilvl w:val="2"/>
          <w:numId w:val="900"/>
        </w:numPr>
        <w:spacing w:before="0" w:after="0"/>
      </w:pPr>
      <w:r>
        <w:t>Bar Geometries</w:t>
      </w:r>
    </w:p>
    <w:p>
      <w:pPr>
        <w:numPr>
          <w:ilvl w:val="2"/>
          <w:numId w:val="900"/>
        </w:numPr>
        <w:spacing w:before="0" w:after="0"/>
      </w:pPr>
      <w:r>
        <w:t>Text Geometries</w:t>
      </w:r>
    </w:p>
    <w:p>
      <w:pPr>
        <w:numPr>
          <w:ilvl w:val="1"/>
          <w:numId w:val="900"/>
        </w:numPr>
        <w:spacing w:before="0" w:after="0"/>
      </w:pPr>
      <w:r>
        <w:t>Statistical Transformations</w:t>
      </w:r>
    </w:p>
    <w:p>
      <w:pPr>
        <w:numPr>
          <w:ilvl w:val="2"/>
          <w:numId w:val="900"/>
        </w:numPr>
        <w:spacing w:before="0" w:after="0"/>
      </w:pPr>
      <w:r>
        <w:t>Identity Transformation</w:t>
      </w:r>
    </w:p>
    <w:p>
      <w:pPr>
        <w:numPr>
          <w:ilvl w:val="2"/>
          <w:numId w:val="900"/>
        </w:numPr>
        <w:spacing w:before="0" w:after="0"/>
      </w:pPr>
      <w:r>
        <w:t>Count Transformations</w:t>
      </w:r>
    </w:p>
    <w:p>
      <w:pPr>
        <w:numPr>
          <w:ilvl w:val="2"/>
          <w:numId w:val="900"/>
        </w:numPr>
        <w:spacing w:before="0" w:after="0"/>
      </w:pPr>
      <w:r>
        <w:t>Summary Transformations</w:t>
      </w:r>
    </w:p>
    <w:p>
      <w:pPr>
        <w:numPr>
          <w:ilvl w:val="1"/>
          <w:numId w:val="900"/>
        </w:numPr>
        <w:spacing w:before="0" w:after="0"/>
      </w:pPr>
      <w:r>
        <w:t>Coordinate Systems</w:t>
      </w:r>
    </w:p>
    <w:p>
      <w:pPr>
        <w:numPr>
          <w:ilvl w:val="2"/>
          <w:numId w:val="900"/>
        </w:numPr>
        <w:spacing w:before="0" w:after="0"/>
      </w:pPr>
      <w:r>
        <w:t>Cartesian Coordinates</w:t>
      </w:r>
    </w:p>
    <w:p>
      <w:pPr>
        <w:numPr>
          <w:ilvl w:val="2"/>
          <w:numId w:val="900"/>
        </w:numPr>
        <w:spacing w:before="0" w:after="0"/>
      </w:pPr>
      <w:r>
        <w:t>Polar Coordinates</w:t>
      </w:r>
    </w:p>
    <w:p>
      <w:pPr>
        <w:numPr>
          <w:ilvl w:val="2"/>
          <w:numId w:val="900"/>
        </w:numPr>
        <w:spacing w:before="0" w:after="0"/>
      </w:pPr>
      <w:r>
        <w:t>Map Projections</w:t>
      </w:r>
    </w:p>
    <w:p>
      <w:pPr>
        <w:numPr>
          <w:ilvl w:val="1"/>
          <w:numId w:val="900"/>
        </w:numPr>
        <w:spacing w:before="0" w:after="0"/>
      </w:pPr>
      <w:r>
        <w:t>Faceting Systems</w:t>
      </w:r>
    </w:p>
    <w:p>
      <w:pPr>
        <w:numPr>
          <w:ilvl w:val="2"/>
          <w:numId w:val="900"/>
        </w:numPr>
        <w:spacing w:before="0" w:after="0"/>
      </w:pPr>
      <w:r>
        <w:t>Grid Faceting</w:t>
      </w:r>
    </w:p>
    <w:p>
      <w:pPr>
        <w:numPr>
          <w:ilvl w:val="2"/>
          <w:numId w:val="900"/>
        </w:numPr>
        <w:spacing w:before="0" w:after="0"/>
      </w:pPr>
      <w:r>
        <w:t>Wrap Faceting</w:t>
      </w:r>
    </w:p>
    <w:p>
      <w:pPr>
        <w:numPr>
          <w:ilvl w:val="1"/>
          <w:numId w:val="900"/>
        </w:numPr>
        <w:spacing w:before="0" w:after="0"/>
      </w:pPr>
      <w:r>
        <w:t>Theme System</w:t>
      </w:r>
    </w:p>
    <w:p>
      <w:pPr>
        <w:numPr>
          <w:ilvl w:val="2"/>
          <w:numId w:val="900"/>
        </w:numPr>
        <w:spacing w:before="0" w:after="0"/>
      </w:pPr>
      <w:r>
        <w:t>Complete Themes</w:t>
      </w:r>
    </w:p>
    <w:p>
      <w:pPr>
        <w:numPr>
          <w:ilvl w:val="2"/>
          <w:numId w:val="900"/>
        </w:numPr>
        <w:spacing w:before="0" w:after="0"/>
      </w:pPr>
      <w:r>
        <w:t>Theme Elements</w:t>
      </w:r>
    </w:p>
    <w:p>
      <w:pPr>
        <w:numPr>
          <w:ilvl w:val="2"/>
          <w:numId w:val="900"/>
        </w:numPr>
        <w:spacing w:before="0" w:after="0"/>
      </w:pPr>
      <w:r>
        <w:t>Theme Customization</w:t>
      </w:r>
    </w:p>
    <w:p>
      <w:pPr>
        <w:numPr>
          <w:ilvl w:val="0"/>
          <w:numId w:val="900"/>
        </w:numPr>
        <w:spacing w:before="0" w:after="0"/>
      </w:pPr>
      <w:r>
        <w:t>Basic Plot Types</w:t>
      </w:r>
    </w:p>
    <w:p>
      <w:pPr>
        <w:numPr>
          <w:ilvl w:val="1"/>
          <w:numId w:val="900"/>
        </w:numPr>
        <w:spacing w:before="0" w:after="0"/>
      </w:pPr>
      <w:r>
        <w:t>Scatter Plots</w:t>
      </w:r>
    </w:p>
    <w:p>
      <w:pPr>
        <w:numPr>
          <w:ilvl w:val="2"/>
          <w:numId w:val="900"/>
        </w:numPr>
        <w:spacing w:before="0" w:after="0"/>
      </w:pPr>
      <w:r>
        <w:t>Simple Scatter Plots</w:t>
      </w:r>
    </w:p>
    <w:p>
      <w:pPr>
        <w:numPr>
          <w:ilvl w:val="2"/>
          <w:numId w:val="900"/>
        </w:numPr>
        <w:spacing w:before="0" w:after="0"/>
      </w:pPr>
      <w:r>
        <w:t>Grouped Scatter Plots</w:t>
      </w:r>
    </w:p>
    <w:p>
      <w:pPr>
        <w:numPr>
          <w:ilvl w:val="2"/>
          <w:numId w:val="900"/>
        </w:numPr>
        <w:spacing w:before="0" w:after="0"/>
      </w:pPr>
      <w:r>
        <w:t>Bubble Charts</w:t>
      </w:r>
    </w:p>
    <w:p>
      <w:pPr>
        <w:numPr>
          <w:ilvl w:val="1"/>
          <w:numId w:val="900"/>
        </w:numPr>
        <w:spacing w:before="0" w:after="0"/>
      </w:pPr>
      <w:r>
        <w:t>Line Plots</w:t>
      </w:r>
    </w:p>
    <w:p>
      <w:pPr>
        <w:numPr>
          <w:ilvl w:val="2"/>
          <w:numId w:val="900"/>
        </w:numPr>
        <w:spacing w:before="0" w:after="0"/>
      </w:pPr>
      <w:r>
        <w:t>Time Series Plots</w:t>
      </w:r>
    </w:p>
    <w:p>
      <w:pPr>
        <w:numPr>
          <w:ilvl w:val="2"/>
          <w:numId w:val="900"/>
        </w:numPr>
        <w:spacing w:before="0" w:after="0"/>
      </w:pPr>
      <w:r>
        <w:t>Multiple Line Plots</w:t>
      </w:r>
    </w:p>
    <w:p>
      <w:pPr>
        <w:numPr>
          <w:ilvl w:val="2"/>
          <w:numId w:val="900"/>
        </w:numPr>
        <w:spacing w:before="0" w:after="0"/>
      </w:pPr>
      <w:r>
        <w:t>Step Plots</w:t>
      </w:r>
    </w:p>
    <w:p>
      <w:pPr>
        <w:numPr>
          <w:ilvl w:val="1"/>
          <w:numId w:val="900"/>
        </w:numPr>
        <w:spacing w:before="0" w:after="0"/>
      </w:pPr>
      <w:r>
        <w:t>Bar Charts</w:t>
      </w:r>
    </w:p>
    <w:p>
      <w:pPr>
        <w:numPr>
          <w:ilvl w:val="2"/>
          <w:numId w:val="900"/>
        </w:numPr>
        <w:spacing w:before="0" w:after="0"/>
      </w:pPr>
      <w:r>
        <w:t>Column Charts</w:t>
      </w:r>
    </w:p>
    <w:p>
      <w:pPr>
        <w:numPr>
          <w:ilvl w:val="2"/>
          <w:numId w:val="900"/>
        </w:numPr>
        <w:spacing w:before="0" w:after="0"/>
      </w:pPr>
      <w:r>
        <w:t>Stacked Bar Charts</w:t>
      </w:r>
    </w:p>
    <w:p>
      <w:pPr>
        <w:numPr>
          <w:ilvl w:val="2"/>
          <w:numId w:val="900"/>
        </w:numPr>
        <w:spacing w:before="0" w:after="0"/>
      </w:pPr>
      <w:r>
        <w:t>Grouped Bar Charts</w:t>
      </w:r>
    </w:p>
    <w:p>
      <w:pPr>
        <w:numPr>
          <w:ilvl w:val="2"/>
          <w:numId w:val="900"/>
        </w:numPr>
        <w:spacing w:before="0" w:after="0"/>
      </w:pPr>
      <w:r>
        <w:t>Horizontal Bar Charts</w:t>
      </w:r>
    </w:p>
    <w:p>
      <w:pPr>
        <w:numPr>
          <w:ilvl w:val="1"/>
          <w:numId w:val="900"/>
        </w:numPr>
        <w:spacing w:before="0" w:after="0"/>
      </w:pPr>
      <w:r>
        <w:t>Distribution Plots</w:t>
      </w:r>
    </w:p>
    <w:p>
      <w:pPr>
        <w:numPr>
          <w:ilvl w:val="2"/>
          <w:numId w:val="900"/>
        </w:numPr>
        <w:spacing w:before="0" w:after="0"/>
      </w:pPr>
      <w:r>
        <w:t>Histograms</w:t>
      </w:r>
    </w:p>
    <w:p>
      <w:pPr>
        <w:numPr>
          <w:ilvl w:val="2"/>
          <w:numId w:val="900"/>
        </w:numPr>
        <w:spacing w:before="0" w:after="0"/>
      </w:pPr>
      <w:r>
        <w:t>Density Plots</w:t>
      </w:r>
    </w:p>
    <w:p>
      <w:pPr>
        <w:numPr>
          <w:ilvl w:val="2"/>
          <w:numId w:val="900"/>
        </w:numPr>
        <w:spacing w:before="0" w:after="0"/>
      </w:pPr>
      <w:r>
        <w:t>Box Plots</w:t>
      </w:r>
    </w:p>
    <w:p>
      <w:pPr>
        <w:numPr>
          <w:ilvl w:val="2"/>
          <w:numId w:val="900"/>
        </w:numPr>
        <w:spacing w:before="0" w:after="0"/>
      </w:pPr>
      <w:r>
        <w:t>Violin Plots</w:t>
      </w:r>
    </w:p>
    <w:p>
      <w:pPr>
        <w:numPr>
          <w:ilvl w:val="1"/>
          <w:numId w:val="900"/>
        </w:numPr>
        <w:spacing w:before="0" w:after="0"/>
      </w:pPr>
      <w:r>
        <w:t>Statistical Plots</w:t>
      </w:r>
    </w:p>
    <w:p>
      <w:pPr>
        <w:numPr>
          <w:ilvl w:val="2"/>
          <w:numId w:val="900"/>
        </w:numPr>
        <w:spacing w:before="0" w:after="0"/>
      </w:pPr>
      <w:r>
        <w:t>Regression Lines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Error Bars</w:t>
      </w:r>
    </w:p>
    <w:p>
      <w:pPr>
        <w:numPr>
          <w:ilvl w:val="0"/>
          <w:numId w:val="900"/>
        </w:numPr>
        <w:spacing w:before="0" w:after="0"/>
      </w:pPr>
      <w:r>
        <w:t>Advanced Visualization Techniques</w:t>
      </w:r>
    </w:p>
    <w:p>
      <w:pPr>
        <w:numPr>
          <w:ilvl w:val="1"/>
          <w:numId w:val="900"/>
        </w:numPr>
        <w:spacing w:before="0" w:after="0"/>
      </w:pPr>
      <w:r>
        <w:t>Multi-panel Plots</w:t>
      </w:r>
    </w:p>
    <w:p>
      <w:pPr>
        <w:numPr>
          <w:ilvl w:val="2"/>
          <w:numId w:val="900"/>
        </w:numPr>
        <w:spacing w:before="0" w:after="0"/>
      </w:pPr>
      <w:r>
        <w:t>Facet Grid Implementation</w:t>
      </w:r>
    </w:p>
    <w:p>
      <w:pPr>
        <w:numPr>
          <w:ilvl w:val="2"/>
          <w:numId w:val="900"/>
        </w:numPr>
        <w:spacing w:before="0" w:after="0"/>
      </w:pPr>
      <w:r>
        <w:t>Facet Wrap Implementation</w:t>
      </w:r>
    </w:p>
    <w:p>
      <w:pPr>
        <w:numPr>
          <w:ilvl w:val="2"/>
          <w:numId w:val="900"/>
        </w:numPr>
        <w:spacing w:before="0" w:after="0"/>
      </w:pPr>
      <w:r>
        <w:t>Free Scales</w:t>
      </w:r>
    </w:p>
    <w:p>
      <w:pPr>
        <w:numPr>
          <w:ilvl w:val="1"/>
          <w:numId w:val="900"/>
        </w:numPr>
        <w:spacing w:before="0" w:after="0"/>
      </w:pPr>
      <w:r>
        <w:t>Color and Aesthetics</w:t>
      </w:r>
    </w:p>
    <w:p>
      <w:pPr>
        <w:numPr>
          <w:ilvl w:val="2"/>
          <w:numId w:val="900"/>
        </w:numPr>
        <w:spacing w:before="0" w:after="0"/>
      </w:pPr>
      <w:r>
        <w:t>Color Palettes</w:t>
      </w:r>
    </w:p>
    <w:p>
      <w:pPr>
        <w:numPr>
          <w:ilvl w:val="2"/>
          <w:numId w:val="900"/>
        </w:numPr>
        <w:spacing w:before="0" w:after="0"/>
      </w:pPr>
      <w:r>
        <w:t>Manual Color Specification</w:t>
      </w:r>
    </w:p>
    <w:p>
      <w:pPr>
        <w:numPr>
          <w:ilvl w:val="2"/>
          <w:numId w:val="900"/>
        </w:numPr>
        <w:spacing w:before="0" w:after="0"/>
      </w:pPr>
      <w:r>
        <w:t>Gradient Colors</w:t>
      </w:r>
    </w:p>
    <w:p>
      <w:pPr>
        <w:numPr>
          <w:ilvl w:val="2"/>
          <w:numId w:val="900"/>
        </w:numPr>
        <w:spacing w:before="0" w:after="0"/>
      </w:pPr>
      <w:r>
        <w:t>Color Accessibility</w:t>
      </w:r>
    </w:p>
    <w:p>
      <w:pPr>
        <w:numPr>
          <w:ilvl w:val="1"/>
          <w:numId w:val="900"/>
        </w:numPr>
        <w:spacing w:before="0" w:after="0"/>
      </w:pPr>
      <w:r>
        <w:t>Annotations and Labels</w:t>
      </w:r>
    </w:p>
    <w:p>
      <w:pPr>
        <w:numPr>
          <w:ilvl w:val="2"/>
          <w:numId w:val="900"/>
        </w:numPr>
        <w:spacing w:before="0" w:after="0"/>
      </w:pPr>
      <w:r>
        <w:t>Text Annotations</w:t>
      </w:r>
    </w:p>
    <w:p>
      <w:pPr>
        <w:numPr>
          <w:ilvl w:val="2"/>
          <w:numId w:val="900"/>
        </w:numPr>
        <w:spacing w:before="0" w:after="0"/>
      </w:pPr>
      <w:r>
        <w:t>Arrow Annotations</w:t>
      </w:r>
    </w:p>
    <w:p>
      <w:pPr>
        <w:numPr>
          <w:ilvl w:val="2"/>
          <w:numId w:val="900"/>
        </w:numPr>
        <w:spacing w:before="0" w:after="0"/>
      </w:pPr>
      <w:r>
        <w:t>Reference Lines</w:t>
      </w:r>
    </w:p>
    <w:p>
      <w:pPr>
        <w:numPr>
          <w:ilvl w:val="1"/>
          <w:numId w:val="900"/>
        </w:numPr>
        <w:spacing w:before="0" w:after="0"/>
      </w:pPr>
      <w:r>
        <w:t>Custom Themes</w:t>
      </w:r>
    </w:p>
    <w:p>
      <w:pPr>
        <w:numPr>
          <w:ilvl w:val="2"/>
          <w:numId w:val="900"/>
        </w:numPr>
        <w:spacing w:before="0" w:after="0"/>
      </w:pPr>
      <w:r>
        <w:t>Theme Element Modification</w:t>
      </w:r>
    </w:p>
    <w:p>
      <w:pPr>
        <w:numPr>
          <w:ilvl w:val="2"/>
          <w:numId w:val="900"/>
        </w:numPr>
        <w:spacing w:before="0" w:after="0"/>
      </w:pPr>
      <w:r>
        <w:t>Complete Theme Creation</w:t>
      </w:r>
    </w:p>
    <w:p>
      <w:pPr>
        <w:numPr>
          <w:ilvl w:val="2"/>
          <w:numId w:val="900"/>
        </w:numPr>
        <w:spacing w:before="0" w:after="0"/>
      </w:pPr>
      <w:r>
        <w:t>Theme Inheritance</w:t>
      </w:r>
    </w:p>
    <w:p>
      <w:pPr>
        <w:numPr>
          <w:ilvl w:val="0"/>
          <w:numId w:val="900"/>
        </w:numPr>
        <w:spacing w:before="0" w:after="0"/>
      </w:pPr>
      <w:r>
        <w:t>Plot Customization</w:t>
      </w:r>
    </w:p>
    <w:p>
      <w:pPr>
        <w:numPr>
          <w:ilvl w:val="1"/>
          <w:numId w:val="900"/>
        </w:numPr>
        <w:spacing w:before="0" w:after="0"/>
      </w:pPr>
      <w:r>
        <w:t>Axis Customization</w:t>
      </w:r>
    </w:p>
    <w:p>
      <w:pPr>
        <w:numPr>
          <w:ilvl w:val="2"/>
          <w:numId w:val="900"/>
        </w:numPr>
        <w:spacing w:before="0" w:after="0"/>
      </w:pPr>
      <w:r>
        <w:t>Axis Labels and Titles</w:t>
      </w:r>
    </w:p>
    <w:p>
      <w:pPr>
        <w:numPr>
          <w:ilvl w:val="2"/>
          <w:numId w:val="900"/>
        </w:numPr>
        <w:spacing w:before="0" w:after="0"/>
      </w:pPr>
      <w:r>
        <w:t>Axis Limits and Breaks</w:t>
      </w:r>
    </w:p>
    <w:p>
      <w:pPr>
        <w:numPr>
          <w:ilvl w:val="2"/>
          <w:numId w:val="900"/>
        </w:numPr>
        <w:spacing w:before="0" w:after="0"/>
      </w:pPr>
      <w:r>
        <w:t>Axis Transformations</w:t>
      </w:r>
    </w:p>
    <w:p>
      <w:pPr>
        <w:numPr>
          <w:ilvl w:val="1"/>
          <w:numId w:val="900"/>
        </w:numPr>
        <w:spacing w:before="0" w:after="0"/>
      </w:pPr>
      <w:r>
        <w:t>Legend Customization</w:t>
      </w:r>
    </w:p>
    <w:p>
      <w:pPr>
        <w:numPr>
          <w:ilvl w:val="2"/>
          <w:numId w:val="900"/>
        </w:numPr>
        <w:spacing w:before="0" w:after="0"/>
      </w:pPr>
      <w:r>
        <w:t>Legend Position</w:t>
      </w:r>
    </w:p>
    <w:p>
      <w:pPr>
        <w:numPr>
          <w:ilvl w:val="2"/>
          <w:numId w:val="900"/>
        </w:numPr>
        <w:spacing w:before="0" w:after="0"/>
      </w:pPr>
      <w:r>
        <w:t>Legend Appearance</w:t>
      </w:r>
    </w:p>
    <w:p>
      <w:pPr>
        <w:numPr>
          <w:ilvl w:val="2"/>
          <w:numId w:val="900"/>
        </w:numPr>
        <w:spacing w:before="0" w:after="0"/>
      </w:pPr>
      <w:r>
        <w:t>Legend Content</w:t>
      </w:r>
    </w:p>
    <w:p>
      <w:pPr>
        <w:numPr>
          <w:ilvl w:val="1"/>
          <w:numId w:val="900"/>
        </w:numPr>
        <w:spacing w:before="0" w:after="0"/>
      </w:pPr>
      <w:r>
        <w:t>Title and Caption Management</w:t>
      </w:r>
    </w:p>
    <w:p>
      <w:pPr>
        <w:numPr>
          <w:ilvl w:val="1"/>
          <w:numId w:val="900"/>
        </w:numPr>
        <w:spacing w:before="0" w:after="0"/>
      </w:pPr>
      <w:r>
        <w:t>Plot Layout and Spacing</w:t>
      </w:r>
    </w:p>
    <w:p>
      <w:pPr>
        <w:numPr>
          <w:ilvl w:val="0"/>
          <w:numId w:val="900"/>
        </w:numPr>
        <w:spacing w:before="0" w:after="0"/>
      </w:pPr>
      <w:r>
        <w:t>Saving and Exporting Plots</w:t>
      </w:r>
    </w:p>
    <w:p>
      <w:pPr>
        <w:numPr>
          <w:ilvl w:val="1"/>
          <w:numId w:val="900"/>
        </w:numPr>
        <w:spacing w:before="0" w:after="0"/>
      </w:pPr>
      <w:r>
        <w:t>File Format Options</w:t>
      </w:r>
    </w:p>
    <w:p>
      <w:pPr>
        <w:numPr>
          <w:ilvl w:val="1"/>
          <w:numId w:val="900"/>
        </w:numPr>
        <w:spacing w:before="0" w:after="0"/>
      </w:pPr>
      <w:r>
        <w:t>Resolution and Size Control</w:t>
      </w:r>
    </w:p>
    <w:p>
      <w:pPr>
        <w:numPr>
          <w:ilvl w:val="1"/>
          <w:numId w:val="900"/>
        </w:numPr>
        <w:spacing w:before="0" w:after="0"/>
      </w:pPr>
      <w:r>
        <w:t>Device-specific Options</w:t>
      </w:r>
    </w:p>
    <w:p>
      <w:pPr>
        <w:numPr>
          <w:ilvl w:val="1"/>
          <w:numId w:val="900"/>
        </w:numPr>
        <w:spacing w:before="0" w:after="0"/>
      </w:pPr>
      <w:r>
        <w:t>Batch Plot Generation</w:t>
      </w:r>
    </w:p>
    <w:p>
      <w:pPr>
        <w:pStyle w:val="Heading1"/>
      </w:pPr>
      <w:r>
        <w:t>Programming Fundamentals in R</w:t>
      </w:r>
    </w:p>
    <w:p>
      <w:pPr>
        <w:numPr>
          <w:ilvl w:val="0"/>
          <w:numId w:val="900"/>
        </w:numPr>
        <w:spacing w:before="0" w:after="0"/>
      </w:pPr>
      <w:r>
        <w:t>Control Flow Structures</w:t>
      </w:r>
    </w:p>
    <w:p>
      <w:pPr>
        <w:numPr>
          <w:ilvl w:val="1"/>
          <w:numId w:val="900"/>
        </w:numPr>
        <w:spacing w:before="0" w:after="0"/>
      </w:pPr>
      <w:r>
        <w:t>Conditional Execution</w:t>
      </w:r>
    </w:p>
    <w:p>
      <w:pPr>
        <w:numPr>
          <w:ilvl w:val="2"/>
          <w:numId w:val="900"/>
        </w:numPr>
        <w:spacing w:before="0" w:after="0"/>
      </w:pPr>
      <w:r>
        <w:t>if Statements</w:t>
      </w:r>
    </w:p>
    <w:p>
      <w:pPr>
        <w:numPr>
          <w:ilvl w:val="2"/>
          <w:numId w:val="900"/>
        </w:numPr>
        <w:spacing w:before="0" w:after="0"/>
      </w:pPr>
      <w:r>
        <w:t>if-else Constructs</w:t>
      </w:r>
    </w:p>
    <w:p>
      <w:pPr>
        <w:numPr>
          <w:ilvl w:val="2"/>
          <w:numId w:val="900"/>
        </w:numPr>
        <w:spacing w:before="0" w:after="0"/>
      </w:pPr>
      <w:r>
        <w:t>else if Chains</w:t>
      </w:r>
    </w:p>
    <w:p>
      <w:pPr>
        <w:numPr>
          <w:ilvl w:val="2"/>
          <w:numId w:val="900"/>
        </w:numPr>
        <w:spacing w:before="0" w:after="0"/>
      </w:pPr>
      <w:r>
        <w:t>Nested Conditionals</w:t>
      </w:r>
    </w:p>
    <w:p>
      <w:pPr>
        <w:numPr>
          <w:ilvl w:val="2"/>
          <w:numId w:val="900"/>
        </w:numPr>
        <w:spacing w:before="0" w:after="0"/>
      </w:pPr>
      <w:r>
        <w:t>Vectorized Conditionals</w:t>
      </w:r>
    </w:p>
    <w:p>
      <w:pPr>
        <w:numPr>
          <w:ilvl w:val="1"/>
          <w:numId w:val="900"/>
        </w:numPr>
        <w:spacing w:before="0" w:after="0"/>
      </w:pPr>
      <w:r>
        <w:t>Iterative Constructs</w:t>
      </w:r>
    </w:p>
    <w:p>
      <w:pPr>
        <w:numPr>
          <w:ilvl w:val="2"/>
          <w:numId w:val="900"/>
        </w:numPr>
        <w:spacing w:before="0" w:after="0"/>
      </w:pPr>
      <w:r>
        <w:t>for Loop Structure</w:t>
      </w:r>
    </w:p>
    <w:p>
      <w:pPr>
        <w:numPr>
          <w:ilvl w:val="2"/>
          <w:numId w:val="900"/>
        </w:numPr>
        <w:spacing w:before="0" w:after="0"/>
      </w:pPr>
      <w:r>
        <w:t>while Loop Structure</w:t>
      </w:r>
    </w:p>
    <w:p>
      <w:pPr>
        <w:numPr>
          <w:ilvl w:val="2"/>
          <w:numId w:val="900"/>
        </w:numPr>
        <w:spacing w:before="0" w:after="0"/>
      </w:pPr>
      <w:r>
        <w:t>repeat Loop Structure</w:t>
      </w:r>
    </w:p>
    <w:p>
      <w:pPr>
        <w:numPr>
          <w:ilvl w:val="2"/>
          <w:numId w:val="900"/>
        </w:numPr>
        <w:spacing w:before="0" w:after="0"/>
      </w:pPr>
      <w:r>
        <w:t>Loop Control Statements</w:t>
      </w:r>
    </w:p>
    <w:p>
      <w:pPr>
        <w:numPr>
          <w:ilvl w:val="3"/>
          <w:numId w:val="900"/>
        </w:numPr>
        <w:spacing w:before="0" w:after="0"/>
      </w:pPr>
      <w:r>
        <w:t>break Statement</w:t>
      </w:r>
    </w:p>
    <w:p>
      <w:pPr>
        <w:numPr>
          <w:ilvl w:val="3"/>
          <w:numId w:val="900"/>
        </w:numPr>
        <w:spacing w:before="0" w:after="0"/>
      </w:pPr>
      <w:r>
        <w:t>next Statement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try Function</w:t>
      </w:r>
    </w:p>
    <w:p>
      <w:pPr>
        <w:numPr>
          <w:ilvl w:val="2"/>
          <w:numId w:val="900"/>
        </w:numPr>
        <w:spacing w:before="0" w:after="0"/>
      </w:pPr>
      <w:r>
        <w:t>tryCatch Function</w:t>
      </w:r>
    </w:p>
    <w:p>
      <w:pPr>
        <w:numPr>
          <w:ilvl w:val="2"/>
          <w:numId w:val="900"/>
        </w:numPr>
        <w:spacing w:before="0" w:after="0"/>
      </w:pPr>
      <w:r>
        <w:t>Error Recovery Strategies</w:t>
      </w:r>
    </w:p>
    <w:p>
      <w:pPr>
        <w:numPr>
          <w:ilvl w:val="0"/>
          <w:numId w:val="900"/>
        </w:numPr>
        <w:spacing w:before="0" w:after="0"/>
      </w:pPr>
      <w:r>
        <w:t>Function Development</w:t>
      </w:r>
    </w:p>
    <w:p>
      <w:pPr>
        <w:numPr>
          <w:ilvl w:val="1"/>
          <w:numId w:val="900"/>
        </w:numPr>
        <w:spacing w:before="0" w:after="0"/>
      </w:pPr>
      <w:r>
        <w:t>Function Definition</w:t>
      </w:r>
    </w:p>
    <w:p>
      <w:pPr>
        <w:numPr>
          <w:ilvl w:val="2"/>
          <w:numId w:val="900"/>
        </w:numPr>
        <w:spacing w:before="0" w:after="0"/>
      </w:pPr>
      <w:r>
        <w:t>Function Syntax</w:t>
      </w:r>
    </w:p>
    <w:p>
      <w:pPr>
        <w:numPr>
          <w:ilvl w:val="2"/>
          <w:numId w:val="900"/>
        </w:numPr>
        <w:spacing w:before="0" w:after="0"/>
      </w:pPr>
      <w:r>
        <w:t>Parameter Specification</w:t>
      </w:r>
    </w:p>
    <w:p>
      <w:pPr>
        <w:numPr>
          <w:ilvl w:val="2"/>
          <w:numId w:val="900"/>
        </w:numPr>
        <w:spacing w:before="0" w:after="0"/>
      </w:pPr>
      <w:r>
        <w:t>Default Arguments</w:t>
      </w:r>
    </w:p>
    <w:p>
      <w:pPr>
        <w:numPr>
          <w:ilvl w:val="2"/>
          <w:numId w:val="900"/>
        </w:numPr>
        <w:spacing w:before="0" w:after="0"/>
      </w:pPr>
      <w:r>
        <w:t>Variable Arguments</w:t>
      </w:r>
    </w:p>
    <w:p>
      <w:pPr>
        <w:numPr>
          <w:ilvl w:val="1"/>
          <w:numId w:val="900"/>
        </w:numPr>
        <w:spacing w:before="0" w:after="0"/>
      </w:pPr>
      <w:r>
        <w:t>Function Execution</w:t>
      </w:r>
    </w:p>
    <w:p>
      <w:pPr>
        <w:numPr>
          <w:ilvl w:val="2"/>
          <w:numId w:val="900"/>
        </w:numPr>
        <w:spacing w:before="0" w:after="0"/>
      </w:pPr>
      <w:r>
        <w:t>Argument Matching</w:t>
      </w:r>
    </w:p>
    <w:p>
      <w:pPr>
        <w:numPr>
          <w:ilvl w:val="2"/>
          <w:numId w:val="900"/>
        </w:numPr>
        <w:spacing w:before="0" w:after="0"/>
      </w:pPr>
      <w:r>
        <w:t>Return Value Handling</w:t>
      </w:r>
    </w:p>
    <w:p>
      <w:pPr>
        <w:numPr>
          <w:ilvl w:val="2"/>
          <w:numId w:val="900"/>
        </w:numPr>
        <w:spacing w:before="0" w:after="0"/>
      </w:pPr>
      <w:r>
        <w:t>Side Effects Management</w:t>
      </w:r>
    </w:p>
    <w:p>
      <w:pPr>
        <w:numPr>
          <w:ilvl w:val="1"/>
          <w:numId w:val="900"/>
        </w:numPr>
        <w:spacing w:before="0" w:after="0"/>
      </w:pPr>
      <w:r>
        <w:t>Scoping and Environments</w:t>
      </w:r>
    </w:p>
    <w:p>
      <w:pPr>
        <w:numPr>
          <w:ilvl w:val="2"/>
          <w:numId w:val="900"/>
        </w:numPr>
        <w:spacing w:before="0" w:after="0"/>
      </w:pPr>
      <w:r>
        <w:t>Lexical Scoping Rules</w:t>
      </w:r>
    </w:p>
    <w:p>
      <w:pPr>
        <w:numPr>
          <w:ilvl w:val="2"/>
          <w:numId w:val="900"/>
        </w:numPr>
        <w:spacing w:before="0" w:after="0"/>
      </w:pPr>
      <w:r>
        <w:t>Environment Hierarchy</w:t>
      </w:r>
    </w:p>
    <w:p>
      <w:pPr>
        <w:numPr>
          <w:ilvl w:val="2"/>
          <w:numId w:val="900"/>
        </w:numPr>
        <w:spacing w:before="0" w:after="0"/>
      </w:pPr>
      <w:r>
        <w:t>Variable Lookup</w:t>
      </w:r>
    </w:p>
    <w:p>
      <w:pPr>
        <w:numPr>
          <w:ilvl w:val="2"/>
          <w:numId w:val="900"/>
        </w:numPr>
        <w:spacing w:before="0" w:after="0"/>
      </w:pPr>
      <w:r>
        <w:t>Closure Concepts</w:t>
      </w:r>
    </w:p>
    <w:p>
      <w:pPr>
        <w:numPr>
          <w:ilvl w:val="1"/>
          <w:numId w:val="900"/>
        </w:numPr>
        <w:spacing w:before="0" w:after="0"/>
      </w:pPr>
      <w:r>
        <w:t>Function Documentation</w:t>
      </w:r>
    </w:p>
    <w:p>
      <w:pPr>
        <w:numPr>
          <w:ilvl w:val="2"/>
          <w:numId w:val="900"/>
        </w:numPr>
        <w:spacing w:before="0" w:after="0"/>
      </w:pPr>
      <w:r>
        <w:t>Inline Documentation</w:t>
      </w:r>
    </w:p>
    <w:p>
      <w:pPr>
        <w:numPr>
          <w:ilvl w:val="2"/>
          <w:numId w:val="900"/>
        </w:numPr>
        <w:spacing w:before="0" w:after="0"/>
      </w:pPr>
      <w:r>
        <w:t>Roxygen2 Comments</w:t>
      </w:r>
    </w:p>
    <w:p>
      <w:pPr>
        <w:numPr>
          <w:ilvl w:val="2"/>
          <w:numId w:val="900"/>
        </w:numPr>
        <w:spacing w:before="0" w:after="0"/>
      </w:pPr>
      <w:r>
        <w:t>Example Creation</w:t>
      </w:r>
    </w:p>
    <w:p>
      <w:pPr>
        <w:numPr>
          <w:ilvl w:val="0"/>
          <w:numId w:val="900"/>
        </w:numPr>
        <w:spacing w:before="0" w:after="0"/>
      </w:pPr>
      <w:r>
        <w:t>Functional Programming Concepts</w:t>
      </w:r>
    </w:p>
    <w:p>
      <w:pPr>
        <w:numPr>
          <w:ilvl w:val="1"/>
          <w:numId w:val="900"/>
        </w:numPr>
        <w:spacing w:before="0" w:after="0"/>
      </w:pPr>
      <w:r>
        <w:t>Higher-Order Functions</w:t>
      </w:r>
    </w:p>
    <w:p>
      <w:pPr>
        <w:numPr>
          <w:ilvl w:val="1"/>
          <w:numId w:val="900"/>
        </w:numPr>
        <w:spacing w:before="0" w:after="0"/>
      </w:pPr>
      <w:r>
        <w:t>Function Composition</w:t>
      </w:r>
    </w:p>
    <w:p>
      <w:pPr>
        <w:numPr>
          <w:ilvl w:val="1"/>
          <w:numId w:val="900"/>
        </w:numPr>
        <w:spacing w:before="0" w:after="0"/>
      </w:pPr>
      <w:r>
        <w:t>Anonymous Functions</w:t>
      </w:r>
    </w:p>
    <w:p>
      <w:pPr>
        <w:numPr>
          <w:ilvl w:val="1"/>
          <w:numId w:val="900"/>
        </w:numPr>
        <w:spacing w:before="0" w:after="0"/>
      </w:pPr>
      <w:r>
        <w:t>Closures and Factories</w:t>
      </w:r>
    </w:p>
    <w:p>
      <w:pPr>
        <w:numPr>
          <w:ilvl w:val="0"/>
          <w:numId w:val="900"/>
        </w:numPr>
        <w:spacing w:before="0" w:after="0"/>
      </w:pPr>
      <w:r>
        <w:t>Apply Family Functions</w:t>
      </w:r>
    </w:p>
    <w:p>
      <w:pPr>
        <w:numPr>
          <w:ilvl w:val="1"/>
          <w:numId w:val="900"/>
        </w:numPr>
        <w:spacing w:before="0" w:after="0"/>
      </w:pPr>
      <w:r>
        <w:t>apply for Arrays</w:t>
      </w:r>
    </w:p>
    <w:p>
      <w:pPr>
        <w:numPr>
          <w:ilvl w:val="1"/>
          <w:numId w:val="900"/>
        </w:numPr>
        <w:spacing w:before="0" w:after="0"/>
      </w:pPr>
      <w:r>
        <w:t>lapply for Lists</w:t>
      </w:r>
    </w:p>
    <w:p>
      <w:pPr>
        <w:numPr>
          <w:ilvl w:val="1"/>
          <w:numId w:val="900"/>
        </w:numPr>
        <w:spacing w:before="0" w:after="0"/>
      </w:pPr>
      <w:r>
        <w:t>sapply for Simplified Output</w:t>
      </w:r>
    </w:p>
    <w:p>
      <w:pPr>
        <w:numPr>
          <w:ilvl w:val="1"/>
          <w:numId w:val="900"/>
        </w:numPr>
        <w:spacing w:before="0" w:after="0"/>
      </w:pPr>
      <w:r>
        <w:t>vapply for Type-safe Output</w:t>
      </w:r>
    </w:p>
    <w:p>
      <w:pPr>
        <w:numPr>
          <w:ilvl w:val="1"/>
          <w:numId w:val="900"/>
        </w:numPr>
        <w:spacing w:before="0" w:after="0"/>
      </w:pPr>
      <w:r>
        <w:t>mapply for Multiple Arguments</w:t>
      </w:r>
    </w:p>
    <w:p>
      <w:pPr>
        <w:numPr>
          <w:ilvl w:val="1"/>
          <w:numId w:val="900"/>
        </w:numPr>
        <w:spacing w:before="0" w:after="0"/>
      </w:pPr>
      <w:r>
        <w:t>tapply for Grouped Operations</w:t>
      </w:r>
    </w:p>
    <w:p>
      <w:pPr>
        <w:numPr>
          <w:ilvl w:val="0"/>
          <w:numId w:val="900"/>
        </w:numPr>
        <w:spacing w:before="0" w:after="0"/>
      </w:pPr>
      <w:r>
        <w:t>purrr Package Functions</w:t>
      </w:r>
    </w:p>
    <w:p>
      <w:pPr>
        <w:numPr>
          <w:ilvl w:val="1"/>
          <w:numId w:val="900"/>
        </w:numPr>
        <w:spacing w:before="0" w:after="0"/>
      </w:pPr>
      <w:r>
        <w:t>map Function Family</w:t>
      </w:r>
    </w:p>
    <w:p>
      <w:pPr>
        <w:numPr>
          <w:ilvl w:val="1"/>
          <w:numId w:val="900"/>
        </w:numPr>
        <w:spacing w:before="0" w:after="0"/>
      </w:pPr>
      <w:r>
        <w:t>Type-specific Mapping</w:t>
      </w:r>
    </w:p>
    <w:p>
      <w:pPr>
        <w:numPr>
          <w:ilvl w:val="1"/>
          <w:numId w:val="900"/>
        </w:numPr>
        <w:spacing w:before="0" w:after="0"/>
      </w:pPr>
      <w:r>
        <w:t>Conditional Mapping</w:t>
      </w:r>
    </w:p>
    <w:p>
      <w:pPr>
        <w:numPr>
          <w:ilvl w:val="1"/>
          <w:numId w:val="900"/>
        </w:numPr>
        <w:spacing w:before="0" w:after="0"/>
      </w:pPr>
      <w:r>
        <w:t>Error-safe Mapping</w:t>
      </w:r>
    </w:p>
    <w:p>
      <w:pPr>
        <w:numPr>
          <w:ilvl w:val="1"/>
          <w:numId w:val="900"/>
        </w:numPr>
        <w:spacing w:before="0" w:after="0"/>
      </w:pPr>
      <w:r>
        <w:t>Parallel Mapping</w:t>
      </w:r>
    </w:p>
    <w:p>
      <w:pPr>
        <w:pStyle w:val="Heading1"/>
      </w:pPr>
      <w:r>
        <w:t>Statistical Analysis in R</w:t>
      </w:r>
    </w:p>
    <w:p>
      <w:pPr>
        <w:numPr>
          <w:ilvl w:val="0"/>
          <w:numId w:val="900"/>
        </w:numPr>
        <w:spacing w:before="0" w:after="0"/>
      </w:pPr>
      <w:r>
        <w:t>Descriptive Statistics</w:t>
      </w:r>
    </w:p>
    <w:p>
      <w:pPr>
        <w:numPr>
          <w:ilvl w:val="1"/>
          <w:numId w:val="900"/>
        </w:numPr>
        <w:spacing w:before="0" w:after="0"/>
      </w:pPr>
      <w:r>
        <w:t>Central Tendency Measures</w:t>
      </w:r>
    </w:p>
    <w:p>
      <w:pPr>
        <w:numPr>
          <w:ilvl w:val="2"/>
          <w:numId w:val="900"/>
        </w:numPr>
        <w:spacing w:before="0" w:after="0"/>
      </w:pPr>
      <w:r>
        <w:t>Arithmetic Mean</w:t>
      </w:r>
    </w:p>
    <w:p>
      <w:pPr>
        <w:numPr>
          <w:ilvl w:val="2"/>
          <w:numId w:val="900"/>
        </w:numPr>
        <w:spacing w:before="0" w:after="0"/>
      </w:pPr>
      <w:r>
        <w:t>Median Calculation</w:t>
      </w:r>
    </w:p>
    <w:p>
      <w:pPr>
        <w:numPr>
          <w:ilvl w:val="2"/>
          <w:numId w:val="900"/>
        </w:numPr>
        <w:spacing w:before="0" w:after="0"/>
      </w:pPr>
      <w:r>
        <w:t>Mode Identification</w:t>
      </w:r>
    </w:p>
    <w:p>
      <w:pPr>
        <w:numPr>
          <w:ilvl w:val="2"/>
          <w:numId w:val="900"/>
        </w:numPr>
        <w:spacing w:before="0" w:after="0"/>
      </w:pPr>
      <w:r>
        <w:t>Geometric Mean</w:t>
      </w:r>
    </w:p>
    <w:p>
      <w:pPr>
        <w:numPr>
          <w:ilvl w:val="2"/>
          <w:numId w:val="900"/>
        </w:numPr>
        <w:spacing w:before="0" w:after="0"/>
      </w:pPr>
      <w:r>
        <w:t>Harmonic Mean</w:t>
      </w:r>
    </w:p>
    <w:p>
      <w:pPr>
        <w:numPr>
          <w:ilvl w:val="1"/>
          <w:numId w:val="900"/>
        </w:numPr>
        <w:spacing w:before="0" w:after="0"/>
      </w:pPr>
      <w:r>
        <w:t>Variability Measures</w:t>
      </w:r>
    </w:p>
    <w:p>
      <w:pPr>
        <w:numPr>
          <w:ilvl w:val="2"/>
          <w:numId w:val="900"/>
        </w:numPr>
        <w:spacing w:before="0" w:after="0"/>
      </w:pPr>
      <w:r>
        <w:t>Variance Calculation</w:t>
      </w:r>
    </w:p>
    <w:p>
      <w:pPr>
        <w:numPr>
          <w:ilvl w:val="2"/>
          <w:numId w:val="900"/>
        </w:numPr>
        <w:spacing w:before="0" w:after="0"/>
      </w:pPr>
      <w:r>
        <w:t>Standard Deviation</w:t>
      </w:r>
    </w:p>
    <w:p>
      <w:pPr>
        <w:numPr>
          <w:ilvl w:val="2"/>
          <w:numId w:val="900"/>
        </w:numPr>
        <w:spacing w:before="0" w:after="0"/>
      </w:pPr>
      <w:r>
        <w:t>Range and Interquartile Range</w:t>
      </w:r>
    </w:p>
    <w:p>
      <w:pPr>
        <w:numPr>
          <w:ilvl w:val="2"/>
          <w:numId w:val="900"/>
        </w:numPr>
        <w:spacing w:before="0" w:after="0"/>
      </w:pPr>
      <w:r>
        <w:t>Coefficient of Variation</w:t>
      </w:r>
    </w:p>
    <w:p>
      <w:pPr>
        <w:numPr>
          <w:ilvl w:val="2"/>
          <w:numId w:val="900"/>
        </w:numPr>
        <w:spacing w:before="0" w:after="0"/>
      </w:pPr>
      <w:r>
        <w:t>Mean Absolute Deviation</w:t>
      </w:r>
    </w:p>
    <w:p>
      <w:pPr>
        <w:numPr>
          <w:ilvl w:val="1"/>
          <w:numId w:val="900"/>
        </w:numPr>
        <w:spacing w:before="0" w:after="0"/>
      </w:pPr>
      <w:r>
        <w:t>Distribution Shape</w:t>
      </w:r>
    </w:p>
    <w:p>
      <w:pPr>
        <w:numPr>
          <w:ilvl w:val="2"/>
          <w:numId w:val="900"/>
        </w:numPr>
        <w:spacing w:before="0" w:after="0"/>
      </w:pPr>
      <w:r>
        <w:t>Skewness Measures</w:t>
      </w:r>
    </w:p>
    <w:p>
      <w:pPr>
        <w:numPr>
          <w:ilvl w:val="2"/>
          <w:numId w:val="900"/>
        </w:numPr>
        <w:spacing w:before="0" w:after="0"/>
      </w:pPr>
      <w:r>
        <w:t>Kurtosis Measures</w:t>
      </w:r>
    </w:p>
    <w:p>
      <w:pPr>
        <w:numPr>
          <w:ilvl w:val="2"/>
          <w:numId w:val="900"/>
        </w:numPr>
        <w:spacing w:before="0" w:after="0"/>
      </w:pPr>
      <w:r>
        <w:t>Quantile Analysis</w:t>
      </w:r>
    </w:p>
    <w:p>
      <w:pPr>
        <w:numPr>
          <w:ilvl w:val="1"/>
          <w:numId w:val="900"/>
        </w:numPr>
        <w:spacing w:before="0" w:after="0"/>
      </w:pPr>
      <w:r>
        <w:t>Summary Functions</w:t>
      </w:r>
    </w:p>
    <w:p>
      <w:pPr>
        <w:numPr>
          <w:ilvl w:val="2"/>
          <w:numId w:val="900"/>
        </w:numPr>
        <w:spacing w:before="0" w:after="0"/>
      </w:pPr>
      <w:r>
        <w:t>Five-number Summary</w:t>
      </w:r>
    </w:p>
    <w:p>
      <w:pPr>
        <w:numPr>
          <w:ilvl w:val="2"/>
          <w:numId w:val="900"/>
        </w:numPr>
        <w:spacing w:before="0" w:after="0"/>
      </w:pPr>
      <w:r>
        <w:t>Custom Summary Statistics</w:t>
      </w:r>
    </w:p>
    <w:p>
      <w:pPr>
        <w:numPr>
          <w:ilvl w:val="2"/>
          <w:numId w:val="900"/>
        </w:numPr>
        <w:spacing w:before="0" w:after="0"/>
      </w:pPr>
      <w:r>
        <w:t>Grouped Summaries</w:t>
      </w:r>
    </w:p>
    <w:p>
      <w:pPr>
        <w:numPr>
          <w:ilvl w:val="0"/>
          <w:numId w:val="900"/>
        </w:numPr>
        <w:spacing w:before="0" w:after="0"/>
      </w:pPr>
      <w:r>
        <w:t>Probability and Distributions</w:t>
      </w:r>
    </w:p>
    <w:p>
      <w:pPr>
        <w:numPr>
          <w:ilvl w:val="1"/>
          <w:numId w:val="900"/>
        </w:numPr>
        <w:spacing w:before="0" w:after="0"/>
      </w:pPr>
      <w:r>
        <w:t>Probability Distribution Concepts</w:t>
      </w:r>
    </w:p>
    <w:p>
      <w:pPr>
        <w:numPr>
          <w:ilvl w:val="1"/>
          <w:numId w:val="900"/>
        </w:numPr>
        <w:spacing w:before="0" w:after="0"/>
      </w:pPr>
      <w:r>
        <w:t>Discrete Distributions</w:t>
      </w:r>
    </w:p>
    <w:p>
      <w:pPr>
        <w:numPr>
          <w:ilvl w:val="2"/>
          <w:numId w:val="900"/>
        </w:numPr>
        <w:spacing w:before="0" w:after="0"/>
      </w:pPr>
      <w:r>
        <w:t>Binomial Distribution</w:t>
      </w:r>
    </w:p>
    <w:p>
      <w:pPr>
        <w:numPr>
          <w:ilvl w:val="2"/>
          <w:numId w:val="900"/>
        </w:numPr>
        <w:spacing w:before="0" w:after="0"/>
      </w:pPr>
      <w:r>
        <w:t>Poisson Distribution</w:t>
      </w:r>
    </w:p>
    <w:p>
      <w:pPr>
        <w:numPr>
          <w:ilvl w:val="2"/>
          <w:numId w:val="900"/>
        </w:numPr>
        <w:spacing w:before="0" w:after="0"/>
      </w:pPr>
      <w:r>
        <w:t>Geometric Distribution</w:t>
      </w:r>
    </w:p>
    <w:p>
      <w:pPr>
        <w:numPr>
          <w:ilvl w:val="2"/>
          <w:numId w:val="900"/>
        </w:numPr>
        <w:spacing w:before="0" w:after="0"/>
      </w:pPr>
      <w:r>
        <w:t>Hypergeometric Distribution</w:t>
      </w:r>
    </w:p>
    <w:p>
      <w:pPr>
        <w:numPr>
          <w:ilvl w:val="1"/>
          <w:numId w:val="900"/>
        </w:numPr>
        <w:spacing w:before="0" w:after="0"/>
      </w:pPr>
      <w:r>
        <w:t>Continuous Distributions</w:t>
      </w:r>
    </w:p>
    <w:p>
      <w:pPr>
        <w:numPr>
          <w:ilvl w:val="2"/>
          <w:numId w:val="900"/>
        </w:numPr>
        <w:spacing w:before="0" w:after="0"/>
      </w:pPr>
      <w:r>
        <w:t>Normal Distribution</w:t>
      </w:r>
    </w:p>
    <w:p>
      <w:pPr>
        <w:numPr>
          <w:ilvl w:val="2"/>
          <w:numId w:val="900"/>
        </w:numPr>
        <w:spacing w:before="0" w:after="0"/>
      </w:pPr>
      <w:r>
        <w:t>Student's t-Distribution</w:t>
      </w:r>
    </w:p>
    <w:p>
      <w:pPr>
        <w:numPr>
          <w:ilvl w:val="2"/>
          <w:numId w:val="900"/>
        </w:numPr>
        <w:spacing w:before="0" w:after="0"/>
      </w:pPr>
      <w:r>
        <w:t>Chi-squared Distribution</w:t>
      </w:r>
    </w:p>
    <w:p>
      <w:pPr>
        <w:numPr>
          <w:ilvl w:val="2"/>
          <w:numId w:val="900"/>
        </w:numPr>
        <w:spacing w:before="0" w:after="0"/>
      </w:pPr>
      <w:r>
        <w:t>F-Distribution</w:t>
      </w:r>
    </w:p>
    <w:p>
      <w:pPr>
        <w:numPr>
          <w:ilvl w:val="2"/>
          <w:numId w:val="900"/>
        </w:numPr>
        <w:spacing w:before="0" w:after="0"/>
      </w:pPr>
      <w:r>
        <w:t>Uniform Distribution</w:t>
      </w:r>
    </w:p>
    <w:p>
      <w:pPr>
        <w:numPr>
          <w:ilvl w:val="2"/>
          <w:numId w:val="900"/>
        </w:numPr>
        <w:spacing w:before="0" w:after="0"/>
      </w:pPr>
      <w:r>
        <w:t>Exponential Distribution</w:t>
      </w:r>
    </w:p>
    <w:p>
      <w:pPr>
        <w:numPr>
          <w:ilvl w:val="1"/>
          <w:numId w:val="900"/>
        </w:numPr>
        <w:spacing w:before="0" w:after="0"/>
      </w:pPr>
      <w:r>
        <w:t>Distribution Functions</w:t>
      </w:r>
    </w:p>
    <w:p>
      <w:pPr>
        <w:numPr>
          <w:ilvl w:val="2"/>
          <w:numId w:val="900"/>
        </w:numPr>
        <w:spacing w:before="0" w:after="0"/>
      </w:pPr>
      <w:r>
        <w:t>Density Functions</w:t>
      </w:r>
    </w:p>
    <w:p>
      <w:pPr>
        <w:numPr>
          <w:ilvl w:val="2"/>
          <w:numId w:val="900"/>
        </w:numPr>
        <w:spacing w:before="0" w:after="0"/>
      </w:pPr>
      <w:r>
        <w:t>Cumulative Distribution Functions</w:t>
      </w:r>
    </w:p>
    <w:p>
      <w:pPr>
        <w:numPr>
          <w:ilvl w:val="2"/>
          <w:numId w:val="900"/>
        </w:numPr>
        <w:spacing w:before="0" w:after="0"/>
      </w:pPr>
      <w:r>
        <w:t>Quantile Functions</w:t>
      </w:r>
    </w:p>
    <w:p>
      <w:pPr>
        <w:numPr>
          <w:ilvl w:val="2"/>
          <w:numId w:val="900"/>
        </w:numPr>
        <w:spacing w:before="0" w:after="0"/>
      </w:pPr>
      <w:r>
        <w:t>Random Number Generation</w:t>
      </w:r>
    </w:p>
    <w:p>
      <w:pPr>
        <w:numPr>
          <w:ilvl w:val="1"/>
          <w:numId w:val="900"/>
        </w:numPr>
        <w:spacing w:before="0" w:after="0"/>
      </w:pPr>
      <w:r>
        <w:t>Random Sampling</w:t>
      </w:r>
    </w:p>
    <w:p>
      <w:pPr>
        <w:numPr>
          <w:ilvl w:val="2"/>
          <w:numId w:val="900"/>
        </w:numPr>
        <w:spacing w:before="0" w:after="0"/>
      </w:pPr>
      <w:r>
        <w:t>Simple Random Sampling</w:t>
      </w:r>
    </w:p>
    <w:p>
      <w:pPr>
        <w:numPr>
          <w:ilvl w:val="2"/>
          <w:numId w:val="900"/>
        </w:numPr>
        <w:spacing w:before="0" w:after="0"/>
      </w:pPr>
      <w:r>
        <w:t>Stratified Sampling</w:t>
      </w:r>
    </w:p>
    <w:p>
      <w:pPr>
        <w:numPr>
          <w:ilvl w:val="2"/>
          <w:numId w:val="900"/>
        </w:numPr>
        <w:spacing w:before="0" w:after="0"/>
      </w:pPr>
      <w:r>
        <w:t>Systematic Sampling</w:t>
      </w:r>
    </w:p>
    <w:p>
      <w:pPr>
        <w:numPr>
          <w:ilvl w:val="2"/>
          <w:numId w:val="900"/>
        </w:numPr>
        <w:spacing w:before="0" w:after="0"/>
      </w:pPr>
      <w:r>
        <w:t>Bootstrap Sampling</w:t>
      </w:r>
    </w:p>
    <w:p>
      <w:pPr>
        <w:numPr>
          <w:ilvl w:val="0"/>
          <w:numId w:val="900"/>
        </w:numPr>
        <w:spacing w:before="0" w:after="0"/>
      </w:pPr>
      <w:r>
        <w:t>Inferential Statistics</w:t>
      </w:r>
    </w:p>
    <w:p>
      <w:pPr>
        <w:numPr>
          <w:ilvl w:val="1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Mean Confidence Intervals</w:t>
      </w:r>
    </w:p>
    <w:p>
      <w:pPr>
        <w:numPr>
          <w:ilvl w:val="2"/>
          <w:numId w:val="900"/>
        </w:numPr>
        <w:spacing w:before="0" w:after="0"/>
      </w:pPr>
      <w:r>
        <w:t>Proportion Confidence Intervals</w:t>
      </w:r>
    </w:p>
    <w:p>
      <w:pPr>
        <w:numPr>
          <w:ilvl w:val="2"/>
          <w:numId w:val="900"/>
        </w:numPr>
        <w:spacing w:before="0" w:after="0"/>
      </w:pPr>
      <w:r>
        <w:t>Difference Confidence Intervals</w:t>
      </w:r>
    </w:p>
    <w:p>
      <w:pPr>
        <w:numPr>
          <w:ilvl w:val="1"/>
          <w:numId w:val="900"/>
        </w:numPr>
        <w:spacing w:before="0" w:after="0"/>
      </w:pPr>
      <w:r>
        <w:t>Hypothesis Testing Framework</w:t>
      </w:r>
    </w:p>
    <w:p>
      <w:pPr>
        <w:numPr>
          <w:ilvl w:val="2"/>
          <w:numId w:val="900"/>
        </w:numPr>
        <w:spacing w:before="0" w:after="0"/>
      </w:pPr>
      <w:r>
        <w:t>Null and Alternative Hypotheses</w:t>
      </w:r>
    </w:p>
    <w:p>
      <w:pPr>
        <w:numPr>
          <w:ilvl w:val="2"/>
          <w:numId w:val="900"/>
        </w:numPr>
        <w:spacing w:before="0" w:after="0"/>
      </w:pPr>
      <w:r>
        <w:t>Type I and Type II Errors</w:t>
      </w:r>
    </w:p>
    <w:p>
      <w:pPr>
        <w:numPr>
          <w:ilvl w:val="2"/>
          <w:numId w:val="900"/>
        </w:numPr>
        <w:spacing w:before="0" w:after="0"/>
      </w:pPr>
      <w:r>
        <w:t>P-values and Significance Levels</w:t>
      </w:r>
    </w:p>
    <w:p>
      <w:pPr>
        <w:numPr>
          <w:ilvl w:val="2"/>
          <w:numId w:val="900"/>
        </w:numPr>
        <w:spacing w:before="0" w:after="0"/>
      </w:pPr>
      <w:r>
        <w:t>Power Analysis</w:t>
      </w:r>
    </w:p>
    <w:p>
      <w:pPr>
        <w:numPr>
          <w:ilvl w:val="1"/>
          <w:numId w:val="900"/>
        </w:numPr>
        <w:spacing w:before="0" w:after="0"/>
      </w:pPr>
      <w:r>
        <w:t>One-Sample Tests</w:t>
      </w:r>
    </w:p>
    <w:p>
      <w:pPr>
        <w:numPr>
          <w:ilvl w:val="2"/>
          <w:numId w:val="900"/>
        </w:numPr>
        <w:spacing w:before="0" w:after="0"/>
      </w:pPr>
      <w:r>
        <w:t>One-sample t-test</w:t>
      </w:r>
    </w:p>
    <w:p>
      <w:pPr>
        <w:numPr>
          <w:ilvl w:val="2"/>
          <w:numId w:val="900"/>
        </w:numPr>
        <w:spacing w:before="0" w:after="0"/>
      </w:pPr>
      <w:r>
        <w:t>One-sample Proportion Test</w:t>
      </w:r>
    </w:p>
    <w:p>
      <w:pPr>
        <w:numPr>
          <w:ilvl w:val="2"/>
          <w:numId w:val="900"/>
        </w:numPr>
        <w:spacing w:before="0" w:after="0"/>
      </w:pPr>
      <w:r>
        <w:t>Wilcoxon Signed-rank Test</w:t>
      </w:r>
    </w:p>
    <w:p>
      <w:pPr>
        <w:numPr>
          <w:ilvl w:val="1"/>
          <w:numId w:val="900"/>
        </w:numPr>
        <w:spacing w:before="0" w:after="0"/>
      </w:pPr>
      <w:r>
        <w:t>Two-Sample Tests</w:t>
      </w:r>
    </w:p>
    <w:p>
      <w:pPr>
        <w:numPr>
          <w:ilvl w:val="2"/>
          <w:numId w:val="900"/>
        </w:numPr>
        <w:spacing w:before="0" w:after="0"/>
      </w:pPr>
      <w:r>
        <w:t>Independent t-test</w:t>
      </w:r>
    </w:p>
    <w:p>
      <w:pPr>
        <w:numPr>
          <w:ilvl w:val="2"/>
          <w:numId w:val="900"/>
        </w:numPr>
        <w:spacing w:before="0" w:after="0"/>
      </w:pPr>
      <w:r>
        <w:t>Paired t-test</w:t>
      </w:r>
    </w:p>
    <w:p>
      <w:pPr>
        <w:numPr>
          <w:ilvl w:val="2"/>
          <w:numId w:val="900"/>
        </w:numPr>
        <w:spacing w:before="0" w:after="0"/>
      </w:pPr>
      <w:r>
        <w:t>Two-sample Proportion Test</w:t>
      </w:r>
    </w:p>
    <w:p>
      <w:pPr>
        <w:numPr>
          <w:ilvl w:val="2"/>
          <w:numId w:val="900"/>
        </w:numPr>
        <w:spacing w:before="0" w:after="0"/>
      </w:pPr>
      <w:r>
        <w:t>Mann-Whitney U Test</w:t>
      </w:r>
    </w:p>
    <w:p>
      <w:pPr>
        <w:numPr>
          <w:ilvl w:val="1"/>
          <w:numId w:val="900"/>
        </w:numPr>
        <w:spacing w:before="0" w:after="0"/>
      </w:pPr>
      <w:r>
        <w:t>Analysis of Variance</w:t>
      </w:r>
    </w:p>
    <w:p>
      <w:pPr>
        <w:numPr>
          <w:ilvl w:val="2"/>
          <w:numId w:val="900"/>
        </w:numPr>
        <w:spacing w:before="0" w:after="0"/>
      </w:pPr>
      <w:r>
        <w:t>One-way ANOVA</w:t>
      </w:r>
    </w:p>
    <w:p>
      <w:pPr>
        <w:numPr>
          <w:ilvl w:val="2"/>
          <w:numId w:val="900"/>
        </w:numPr>
        <w:spacing w:before="0" w:after="0"/>
      </w:pPr>
      <w:r>
        <w:t>Two-way ANOVA</w:t>
      </w:r>
    </w:p>
    <w:p>
      <w:pPr>
        <w:numPr>
          <w:ilvl w:val="2"/>
          <w:numId w:val="900"/>
        </w:numPr>
        <w:spacing w:before="0" w:after="0"/>
      </w:pPr>
      <w:r>
        <w:t>ANOVA Assumptions</w:t>
      </w:r>
    </w:p>
    <w:p>
      <w:pPr>
        <w:numPr>
          <w:ilvl w:val="2"/>
          <w:numId w:val="900"/>
        </w:numPr>
        <w:spacing w:before="0" w:after="0"/>
      </w:pPr>
      <w:r>
        <w:t>Post-hoc Tests</w:t>
      </w:r>
    </w:p>
    <w:p>
      <w:pPr>
        <w:numPr>
          <w:ilvl w:val="1"/>
          <w:numId w:val="900"/>
        </w:numPr>
        <w:spacing w:before="0" w:after="0"/>
      </w:pPr>
      <w:r>
        <w:t>Categorical Data Analysis</w:t>
      </w:r>
    </w:p>
    <w:p>
      <w:pPr>
        <w:numPr>
          <w:ilvl w:val="2"/>
          <w:numId w:val="900"/>
        </w:numPr>
        <w:spacing w:before="0" w:after="0"/>
      </w:pPr>
      <w:r>
        <w:t>Chi-squared Goodness of Fit</w:t>
      </w:r>
    </w:p>
    <w:p>
      <w:pPr>
        <w:numPr>
          <w:ilvl w:val="2"/>
          <w:numId w:val="900"/>
        </w:numPr>
        <w:spacing w:before="0" w:after="0"/>
      </w:pPr>
      <w:r>
        <w:t>Chi-squared Test of Independence</w:t>
      </w:r>
    </w:p>
    <w:p>
      <w:pPr>
        <w:numPr>
          <w:ilvl w:val="2"/>
          <w:numId w:val="900"/>
        </w:numPr>
        <w:spacing w:before="0" w:after="0"/>
      </w:pPr>
      <w:r>
        <w:t>Fisher's Exact Test</w:t>
      </w:r>
    </w:p>
    <w:p>
      <w:pPr>
        <w:numPr>
          <w:ilvl w:val="0"/>
          <w:numId w:val="900"/>
        </w:numPr>
        <w:spacing w:before="0" w:after="0"/>
      </w:pPr>
      <w:r>
        <w:t>Correlation and Regression Analysis</w:t>
      </w:r>
    </w:p>
    <w:p>
      <w:pPr>
        <w:numPr>
          <w:ilvl w:val="1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Pearson Correlation</w:t>
      </w:r>
    </w:p>
    <w:p>
      <w:pPr>
        <w:numPr>
          <w:ilvl w:val="2"/>
          <w:numId w:val="900"/>
        </w:numPr>
        <w:spacing w:before="0" w:after="0"/>
      </w:pPr>
      <w:r>
        <w:t>Spearman Rank Correlation</w:t>
      </w:r>
    </w:p>
    <w:p>
      <w:pPr>
        <w:numPr>
          <w:ilvl w:val="2"/>
          <w:numId w:val="900"/>
        </w:numPr>
        <w:spacing w:before="0" w:after="0"/>
      </w:pPr>
      <w:r>
        <w:t>Kendall's Tau</w:t>
      </w:r>
    </w:p>
    <w:p>
      <w:pPr>
        <w:numPr>
          <w:ilvl w:val="2"/>
          <w:numId w:val="900"/>
        </w:numPr>
        <w:spacing w:before="0" w:after="0"/>
      </w:pPr>
      <w:r>
        <w:t>Partial Correlation</w:t>
      </w:r>
    </w:p>
    <w:p>
      <w:pPr>
        <w:numPr>
          <w:ilvl w:val="1"/>
          <w:numId w:val="900"/>
        </w:numPr>
        <w:spacing w:before="0" w:after="0"/>
      </w:pPr>
      <w:r>
        <w:t>Simple Linear Regression</w:t>
      </w:r>
    </w:p>
    <w:p>
      <w:pPr>
        <w:numPr>
          <w:ilvl w:val="2"/>
          <w:numId w:val="900"/>
        </w:numPr>
        <w:spacing w:before="0" w:after="0"/>
      </w:pPr>
      <w:r>
        <w:t>Model Fitting</w:t>
      </w:r>
    </w:p>
    <w:p>
      <w:pPr>
        <w:numPr>
          <w:ilvl w:val="2"/>
          <w:numId w:val="900"/>
        </w:numPr>
        <w:spacing w:before="0" w:after="0"/>
      </w:pPr>
      <w:r>
        <w:t>Parameter Interpretation</w:t>
      </w:r>
    </w:p>
    <w:p>
      <w:pPr>
        <w:numPr>
          <w:ilvl w:val="2"/>
          <w:numId w:val="900"/>
        </w:numPr>
        <w:spacing w:before="0" w:after="0"/>
      </w:pPr>
      <w:r>
        <w:t>Residual Analysis</w:t>
      </w:r>
    </w:p>
    <w:p>
      <w:pPr>
        <w:numPr>
          <w:ilvl w:val="2"/>
          <w:numId w:val="900"/>
        </w:numPr>
        <w:spacing w:before="0" w:after="0"/>
      </w:pPr>
      <w:r>
        <w:t>Prediction and Confidence Intervals</w:t>
      </w:r>
    </w:p>
    <w:p>
      <w:pPr>
        <w:numPr>
          <w:ilvl w:val="1"/>
          <w:numId w:val="900"/>
        </w:numPr>
        <w:spacing w:before="0" w:after="0"/>
      </w:pPr>
      <w:r>
        <w:t>Multiple Linear Regression</w:t>
      </w:r>
    </w:p>
    <w:p>
      <w:pPr>
        <w:numPr>
          <w:ilvl w:val="2"/>
          <w:numId w:val="900"/>
        </w:numPr>
        <w:spacing w:before="0" w:after="0"/>
      </w:pPr>
      <w:r>
        <w:t>Multiple Predictor Models</w:t>
      </w:r>
    </w:p>
    <w:p>
      <w:pPr>
        <w:numPr>
          <w:ilvl w:val="2"/>
          <w:numId w:val="900"/>
        </w:numPr>
        <w:spacing w:before="0" w:after="0"/>
      </w:pPr>
      <w:r>
        <w:t>Model Selection Techniques</w:t>
      </w:r>
    </w:p>
    <w:p>
      <w:pPr>
        <w:numPr>
          <w:ilvl w:val="2"/>
          <w:numId w:val="900"/>
        </w:numPr>
        <w:spacing w:before="0" w:after="0"/>
      </w:pPr>
      <w:r>
        <w:t>Multicollinearity Assessment</w:t>
      </w:r>
    </w:p>
    <w:p>
      <w:pPr>
        <w:numPr>
          <w:ilvl w:val="2"/>
          <w:numId w:val="900"/>
        </w:numPr>
        <w:spacing w:before="0" w:after="0"/>
      </w:pPr>
      <w:r>
        <w:t>Variable Transformation</w:t>
      </w:r>
    </w:p>
    <w:p>
      <w:pPr>
        <w:numPr>
          <w:ilvl w:val="1"/>
          <w:numId w:val="900"/>
        </w:numPr>
        <w:spacing w:before="0" w:after="0"/>
      </w:pPr>
      <w:r>
        <w:t>Regression Diagnostics</w:t>
      </w:r>
    </w:p>
    <w:p>
      <w:pPr>
        <w:numPr>
          <w:ilvl w:val="2"/>
          <w:numId w:val="900"/>
        </w:numPr>
        <w:spacing w:before="0" w:after="0"/>
      </w:pPr>
      <w:r>
        <w:t>Residual Plots</w:t>
      </w:r>
    </w:p>
    <w:p>
      <w:pPr>
        <w:numPr>
          <w:ilvl w:val="2"/>
          <w:numId w:val="900"/>
        </w:numPr>
        <w:spacing w:before="0" w:after="0"/>
      </w:pPr>
      <w:r>
        <w:t>Influence Measures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2"/>
          <w:numId w:val="900"/>
        </w:numPr>
        <w:spacing w:before="0" w:after="0"/>
      </w:pPr>
      <w:r>
        <w:t>Assumption Checking</w:t>
      </w:r>
    </w:p>
    <w:p>
      <w:pPr>
        <w:numPr>
          <w:ilvl w:val="1"/>
          <w:numId w:val="900"/>
        </w:numPr>
        <w:spacing w:before="0" w:after="0"/>
      </w:pPr>
      <w:r>
        <w:t>Generalized Linear Models</w:t>
      </w:r>
    </w:p>
    <w:p>
      <w:pPr>
        <w:numPr>
          <w:ilvl w:val="2"/>
          <w:numId w:val="900"/>
        </w:numPr>
        <w:spacing w:before="0" w:after="0"/>
      </w:pPr>
      <w:r>
        <w:t>Logistic Regression</w:t>
      </w:r>
    </w:p>
    <w:p>
      <w:pPr>
        <w:numPr>
          <w:ilvl w:val="2"/>
          <w:numId w:val="900"/>
        </w:numPr>
        <w:spacing w:before="0" w:after="0"/>
      </w:pPr>
      <w:r>
        <w:t>Poisson Regression</w:t>
      </w:r>
    </w:p>
    <w:p>
      <w:pPr>
        <w:numPr>
          <w:ilvl w:val="2"/>
          <w:numId w:val="900"/>
        </w:numPr>
        <w:spacing w:before="0" w:after="0"/>
      </w:pPr>
      <w:r>
        <w:t>Model Comparison</w:t>
      </w:r>
    </w:p>
    <w:p>
      <w:pPr>
        <w:numPr>
          <w:ilvl w:val="0"/>
          <w:numId w:val="900"/>
        </w:numPr>
        <w:spacing w:before="0" w:after="0"/>
      </w:pPr>
      <w:r>
        <w:t>Introduction to Machine Learning</w:t>
      </w:r>
    </w:p>
    <w:p>
      <w:pPr>
        <w:numPr>
          <w:ilvl w:val="1"/>
          <w:numId w:val="900"/>
        </w:numPr>
        <w:spacing w:before="0" w:after="0"/>
      </w:pPr>
      <w:r>
        <w:t>Machine Learning Concepts</w:t>
      </w:r>
    </w:p>
    <w:p>
      <w:pPr>
        <w:numPr>
          <w:ilvl w:val="2"/>
          <w:numId w:val="900"/>
        </w:numPr>
        <w:spacing w:before="0" w:after="0"/>
      </w:pPr>
      <w:r>
        <w:t>Supervised vs Unsupervised Learning</w:t>
      </w:r>
    </w:p>
    <w:p>
      <w:pPr>
        <w:numPr>
          <w:ilvl w:val="2"/>
          <w:numId w:val="900"/>
        </w:numPr>
        <w:spacing w:before="0" w:after="0"/>
      </w:pPr>
      <w:r>
        <w:t>Training and Testing Data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Model Evaluation Metrics</w:t>
      </w:r>
    </w:p>
    <w:p>
      <w:pPr>
        <w:numPr>
          <w:ilvl w:val="1"/>
          <w:numId w:val="900"/>
        </w:numPr>
        <w:spacing w:before="0" w:after="0"/>
      </w:pPr>
      <w:r>
        <w:t>tidymodels Framework</w:t>
      </w:r>
    </w:p>
    <w:p>
      <w:pPr>
        <w:numPr>
          <w:ilvl w:val="2"/>
          <w:numId w:val="900"/>
        </w:numPr>
        <w:spacing w:before="0" w:after="0"/>
      </w:pPr>
      <w:r>
        <w:t>Workflow Concepts</w:t>
      </w:r>
    </w:p>
    <w:p>
      <w:pPr>
        <w:numPr>
          <w:ilvl w:val="2"/>
          <w:numId w:val="900"/>
        </w:numPr>
        <w:spacing w:before="0" w:after="0"/>
      </w:pPr>
      <w:r>
        <w:t>Data Splitting with rsample</w:t>
      </w:r>
    </w:p>
    <w:p>
      <w:pPr>
        <w:numPr>
          <w:ilvl w:val="2"/>
          <w:numId w:val="900"/>
        </w:numPr>
        <w:spacing w:before="0" w:after="0"/>
      </w:pPr>
      <w:r>
        <w:t>Feature Engineering with recipes</w:t>
      </w:r>
    </w:p>
    <w:p>
      <w:pPr>
        <w:numPr>
          <w:ilvl w:val="2"/>
          <w:numId w:val="900"/>
        </w:numPr>
        <w:spacing w:before="0" w:after="0"/>
      </w:pPr>
      <w:r>
        <w:t>Model Specification with parsnip</w:t>
      </w:r>
    </w:p>
    <w:p>
      <w:pPr>
        <w:numPr>
          <w:ilvl w:val="2"/>
          <w:numId w:val="900"/>
        </w:numPr>
        <w:spacing w:before="0" w:after="0"/>
      </w:pPr>
      <w:r>
        <w:t>Model Tuning with tune</w:t>
      </w:r>
    </w:p>
    <w:p>
      <w:pPr>
        <w:numPr>
          <w:ilvl w:val="1"/>
          <w:numId w:val="900"/>
        </w:numPr>
        <w:spacing w:before="0" w:after="0"/>
      </w:pPr>
      <w:r>
        <w:t>Classification Models</w:t>
      </w:r>
    </w:p>
    <w:p>
      <w:pPr>
        <w:numPr>
          <w:ilvl w:val="2"/>
          <w:numId w:val="900"/>
        </w:numPr>
        <w:spacing w:before="0" w:after="0"/>
      </w:pPr>
      <w:r>
        <w:t>Logistic Regression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Random Forest</w:t>
      </w:r>
    </w:p>
    <w:p>
      <w:pPr>
        <w:numPr>
          <w:ilvl w:val="2"/>
          <w:numId w:val="900"/>
        </w:numPr>
        <w:spacing w:before="0" w:after="0"/>
      </w:pPr>
      <w:r>
        <w:t>Support Vector Machines</w:t>
      </w:r>
    </w:p>
    <w:p>
      <w:pPr>
        <w:numPr>
          <w:ilvl w:val="1"/>
          <w:numId w:val="900"/>
        </w:numPr>
        <w:spacing w:before="0" w:after="0"/>
      </w:pPr>
      <w:r>
        <w:t>Regression Models</w:t>
      </w:r>
    </w:p>
    <w:p>
      <w:pPr>
        <w:numPr>
          <w:ilvl w:val="2"/>
          <w:numId w:val="900"/>
        </w:numPr>
        <w:spacing w:before="0" w:after="0"/>
      </w:pPr>
      <w:r>
        <w:t>Linear Regression</w:t>
      </w:r>
    </w:p>
    <w:p>
      <w:pPr>
        <w:numPr>
          <w:ilvl w:val="2"/>
          <w:numId w:val="900"/>
        </w:numPr>
        <w:spacing w:before="0" w:after="0"/>
      </w:pPr>
      <w:r>
        <w:t>Ridge and Lasso Regression</w:t>
      </w:r>
    </w:p>
    <w:p>
      <w:pPr>
        <w:numPr>
          <w:ilvl w:val="2"/>
          <w:numId w:val="900"/>
        </w:numPr>
        <w:spacing w:before="0" w:after="0"/>
      </w:pPr>
      <w:r>
        <w:t>Polynomial Regression</w:t>
      </w:r>
    </w:p>
    <w:p>
      <w:pPr>
        <w:numPr>
          <w:ilvl w:val="1"/>
          <w:numId w:val="900"/>
        </w:numPr>
        <w:spacing w:before="0" w:after="0"/>
      </w:pPr>
      <w:r>
        <w:t>Clustering Methods</w:t>
      </w:r>
    </w:p>
    <w:p>
      <w:pPr>
        <w:numPr>
          <w:ilvl w:val="2"/>
          <w:numId w:val="900"/>
        </w:numPr>
        <w:spacing w:before="0" w:after="0"/>
      </w:pPr>
      <w:r>
        <w:t>K-means Clustering</w:t>
      </w:r>
    </w:p>
    <w:p>
      <w:pPr>
        <w:numPr>
          <w:ilvl w:val="2"/>
          <w:numId w:val="900"/>
        </w:numPr>
        <w:spacing w:before="0" w:after="0"/>
      </w:pPr>
      <w:r>
        <w:t>Hierarchical Clustering</w:t>
      </w:r>
    </w:p>
    <w:p>
      <w:pPr>
        <w:numPr>
          <w:ilvl w:val="2"/>
          <w:numId w:val="900"/>
        </w:numPr>
        <w:spacing w:before="0" w:after="0"/>
      </w:pPr>
      <w:r>
        <w:t>Model-based Clustering</w:t>
      </w:r>
    </w:p>
    <w:p>
      <w:pPr>
        <w:numPr>
          <w:ilvl w:val="1"/>
          <w:numId w:val="900"/>
        </w:numPr>
        <w:spacing w:before="0" w:after="0"/>
      </w:pPr>
      <w:r>
        <w:t>Model Evaluation</w:t>
      </w:r>
    </w:p>
    <w:p>
      <w:pPr>
        <w:numPr>
          <w:ilvl w:val="2"/>
          <w:numId w:val="900"/>
        </w:numPr>
        <w:spacing w:before="0" w:after="0"/>
      </w:pPr>
      <w:r>
        <w:t>Classification Metrics</w:t>
      </w:r>
    </w:p>
    <w:p>
      <w:pPr>
        <w:numPr>
          <w:ilvl w:val="2"/>
          <w:numId w:val="900"/>
        </w:numPr>
        <w:spacing w:before="0" w:after="0"/>
      </w:pPr>
      <w:r>
        <w:t>Regression Metrics</w:t>
      </w:r>
    </w:p>
    <w:p>
      <w:pPr>
        <w:numPr>
          <w:ilvl w:val="2"/>
          <w:numId w:val="900"/>
        </w:numPr>
        <w:spacing w:before="0" w:after="0"/>
      </w:pPr>
      <w:r>
        <w:t>Cross-validation Strategies</w:t>
      </w:r>
    </w:p>
    <w:p>
      <w:pPr>
        <w:numPr>
          <w:ilvl w:val="2"/>
          <w:numId w:val="900"/>
        </w:numPr>
        <w:spacing w:before="0" w:after="0"/>
      </w:pPr>
      <w:r>
        <w:t>Hyperparameter Tuning</w:t>
      </w:r>
    </w:p>
    <w:p>
      <w:pPr>
        <w:pStyle w:val="Heading1"/>
      </w:pPr>
      <w:r>
        <w:t>Reproducible Research and Communication</w:t>
      </w:r>
    </w:p>
    <w:p>
      <w:pPr>
        <w:numPr>
          <w:ilvl w:val="0"/>
          <w:numId w:val="900"/>
        </w:numPr>
        <w:spacing w:before="0" w:after="0"/>
      </w:pPr>
      <w:r>
        <w:t>R Markdown Fundamentals</w:t>
      </w:r>
    </w:p>
    <w:p>
      <w:pPr>
        <w:numPr>
          <w:ilvl w:val="1"/>
          <w:numId w:val="900"/>
        </w:numPr>
        <w:spacing w:before="0" w:after="0"/>
      </w:pPr>
      <w:r>
        <w:t>Document Structure</w:t>
      </w:r>
    </w:p>
    <w:p>
      <w:pPr>
        <w:numPr>
          <w:ilvl w:val="2"/>
          <w:numId w:val="900"/>
        </w:numPr>
        <w:spacing w:before="0" w:after="0"/>
      </w:pPr>
      <w:r>
        <w:t>YAML Header Configuration</w:t>
      </w:r>
    </w:p>
    <w:p>
      <w:pPr>
        <w:numPr>
          <w:ilvl w:val="2"/>
          <w:numId w:val="900"/>
        </w:numPr>
        <w:spacing w:before="0" w:after="0"/>
      </w:pPr>
      <w:r>
        <w:t>Markdown Syntax Elements</w:t>
      </w:r>
    </w:p>
    <w:p>
      <w:pPr>
        <w:numPr>
          <w:ilvl w:val="2"/>
          <w:numId w:val="900"/>
        </w:numPr>
        <w:spacing w:before="0" w:after="0"/>
      </w:pPr>
      <w:r>
        <w:t>Document Sections</w:t>
      </w:r>
    </w:p>
    <w:p>
      <w:pPr>
        <w:numPr>
          <w:ilvl w:val="1"/>
          <w:numId w:val="900"/>
        </w:numPr>
        <w:spacing w:before="0" w:after="0"/>
      </w:pPr>
      <w:r>
        <w:t>Code Integration</w:t>
      </w:r>
    </w:p>
    <w:p>
      <w:pPr>
        <w:numPr>
          <w:ilvl w:val="2"/>
          <w:numId w:val="900"/>
        </w:numPr>
        <w:spacing w:before="0" w:after="0"/>
      </w:pPr>
      <w:r>
        <w:t>Code Chunk Options</w:t>
      </w:r>
    </w:p>
    <w:p>
      <w:pPr>
        <w:numPr>
          <w:ilvl w:val="2"/>
          <w:numId w:val="900"/>
        </w:numPr>
        <w:spacing w:before="0" w:after="0"/>
      </w:pPr>
      <w:r>
        <w:t>Inline Code Execution</w:t>
      </w:r>
    </w:p>
    <w:p>
      <w:pPr>
        <w:numPr>
          <w:ilvl w:val="2"/>
          <w:numId w:val="900"/>
        </w:numPr>
        <w:spacing w:before="0" w:after="0"/>
      </w:pPr>
      <w:r>
        <w:t>Code Chunk Naming</w:t>
      </w:r>
    </w:p>
    <w:p>
      <w:pPr>
        <w:numPr>
          <w:ilvl w:val="2"/>
          <w:numId w:val="900"/>
        </w:numPr>
        <w:spacing w:before="0" w:after="0"/>
      </w:pPr>
      <w:r>
        <w:t>Chunk Dependencies</w:t>
      </w:r>
    </w:p>
    <w:p>
      <w:pPr>
        <w:numPr>
          <w:ilvl w:val="1"/>
          <w:numId w:val="900"/>
        </w:numPr>
        <w:spacing w:before="0" w:after="0"/>
      </w:pPr>
      <w:r>
        <w:t>Output Formats</w:t>
      </w:r>
    </w:p>
    <w:p>
      <w:pPr>
        <w:numPr>
          <w:ilvl w:val="2"/>
          <w:numId w:val="900"/>
        </w:numPr>
        <w:spacing w:before="0" w:after="0"/>
      </w:pPr>
      <w:r>
        <w:t>HTML Documents</w:t>
      </w:r>
    </w:p>
    <w:p>
      <w:pPr>
        <w:numPr>
          <w:ilvl w:val="2"/>
          <w:numId w:val="900"/>
        </w:numPr>
        <w:spacing w:before="0" w:after="0"/>
      </w:pPr>
      <w:r>
        <w:t>PDF Documents</w:t>
      </w:r>
    </w:p>
    <w:p>
      <w:pPr>
        <w:numPr>
          <w:ilvl w:val="2"/>
          <w:numId w:val="900"/>
        </w:numPr>
        <w:spacing w:before="0" w:after="0"/>
      </w:pPr>
      <w:r>
        <w:t>Word Documents</w:t>
      </w:r>
    </w:p>
    <w:p>
      <w:pPr>
        <w:numPr>
          <w:ilvl w:val="2"/>
          <w:numId w:val="900"/>
        </w:numPr>
        <w:spacing w:before="0" w:after="0"/>
      </w:pPr>
      <w:r>
        <w:t>Presentation Formats</w:t>
      </w:r>
    </w:p>
    <w:p>
      <w:pPr>
        <w:numPr>
          <w:ilvl w:val="1"/>
          <w:numId w:val="900"/>
        </w:numPr>
        <w:spacing w:before="0" w:after="0"/>
      </w:pPr>
      <w:r>
        <w:t>Dynamic Content</w:t>
      </w:r>
    </w:p>
    <w:p>
      <w:pPr>
        <w:numPr>
          <w:ilvl w:val="2"/>
          <w:numId w:val="900"/>
        </w:numPr>
        <w:spacing w:before="0" w:after="0"/>
      </w:pPr>
      <w:r>
        <w:t>Parameter-driven Reports</w:t>
      </w:r>
    </w:p>
    <w:p>
      <w:pPr>
        <w:numPr>
          <w:ilvl w:val="2"/>
          <w:numId w:val="900"/>
        </w:numPr>
        <w:spacing w:before="0" w:after="0"/>
      </w:pPr>
      <w:r>
        <w:t>Conditional Content</w:t>
      </w:r>
    </w:p>
    <w:p>
      <w:pPr>
        <w:numPr>
          <w:ilvl w:val="2"/>
          <w:numId w:val="900"/>
        </w:numPr>
        <w:spacing w:before="0" w:after="0"/>
      </w:pPr>
      <w:r>
        <w:t>Cross-references</w:t>
      </w:r>
    </w:p>
    <w:p>
      <w:pPr>
        <w:numPr>
          <w:ilvl w:val="1"/>
          <w:numId w:val="900"/>
        </w:numPr>
        <w:spacing w:before="0" w:after="0"/>
      </w:pPr>
      <w:r>
        <w:t>Advanced Features</w:t>
      </w:r>
    </w:p>
    <w:p>
      <w:pPr>
        <w:numPr>
          <w:ilvl w:val="2"/>
          <w:numId w:val="900"/>
        </w:numPr>
        <w:spacing w:before="0" w:after="0"/>
      </w:pPr>
      <w:r>
        <w:t>Bibliography Management</w:t>
      </w:r>
    </w:p>
    <w:p>
      <w:pPr>
        <w:numPr>
          <w:ilvl w:val="2"/>
          <w:numId w:val="900"/>
        </w:numPr>
        <w:spacing w:before="0" w:after="0"/>
      </w:pPr>
      <w:r>
        <w:t>Mathematical Notation</w:t>
      </w:r>
    </w:p>
    <w:p>
      <w:pPr>
        <w:numPr>
          <w:ilvl w:val="2"/>
          <w:numId w:val="900"/>
        </w:numPr>
        <w:spacing w:before="0" w:after="0"/>
      </w:pPr>
      <w:r>
        <w:t>Interactive Elements</w:t>
      </w:r>
    </w:p>
    <w:p>
      <w:pPr>
        <w:numPr>
          <w:ilvl w:val="0"/>
          <w:numId w:val="900"/>
        </w:numPr>
        <w:spacing w:before="0" w:after="0"/>
      </w:pPr>
      <w:r>
        <w:t>Report Customization</w:t>
      </w:r>
    </w:p>
    <w:p>
      <w:pPr>
        <w:numPr>
          <w:ilvl w:val="1"/>
          <w:numId w:val="900"/>
        </w:numPr>
        <w:spacing w:before="0" w:after="0"/>
      </w:pPr>
      <w:r>
        <w:t>HTML Customization</w:t>
      </w:r>
    </w:p>
    <w:p>
      <w:pPr>
        <w:numPr>
          <w:ilvl w:val="2"/>
          <w:numId w:val="900"/>
        </w:numPr>
        <w:spacing w:before="0" w:after="0"/>
      </w:pPr>
      <w:r>
        <w:t>CSS Styling</w:t>
      </w:r>
    </w:p>
    <w:p>
      <w:pPr>
        <w:numPr>
          <w:ilvl w:val="2"/>
          <w:numId w:val="900"/>
        </w:numPr>
        <w:spacing w:before="0" w:after="0"/>
      </w:pPr>
      <w:r>
        <w:t>JavaScript Integration</w:t>
      </w:r>
    </w:p>
    <w:p>
      <w:pPr>
        <w:numPr>
          <w:ilvl w:val="2"/>
          <w:numId w:val="900"/>
        </w:numPr>
        <w:spacing w:before="0" w:after="0"/>
      </w:pPr>
      <w:r>
        <w:t>Interactive Widgets</w:t>
      </w:r>
    </w:p>
    <w:p>
      <w:pPr>
        <w:numPr>
          <w:ilvl w:val="1"/>
          <w:numId w:val="900"/>
        </w:numPr>
        <w:spacing w:before="0" w:after="0"/>
      </w:pPr>
      <w:r>
        <w:t>PDF Customization</w:t>
      </w:r>
    </w:p>
    <w:p>
      <w:pPr>
        <w:numPr>
          <w:ilvl w:val="2"/>
          <w:numId w:val="900"/>
        </w:numPr>
        <w:spacing w:before="0" w:after="0"/>
      </w:pPr>
      <w:r>
        <w:t>LaTeX Integration</w:t>
      </w:r>
    </w:p>
    <w:p>
      <w:pPr>
        <w:numPr>
          <w:ilvl w:val="2"/>
          <w:numId w:val="900"/>
        </w:numPr>
        <w:spacing w:before="0" w:after="0"/>
      </w:pPr>
      <w:r>
        <w:t>Custom Templates</w:t>
      </w:r>
    </w:p>
    <w:p>
      <w:pPr>
        <w:numPr>
          <w:ilvl w:val="2"/>
          <w:numId w:val="900"/>
        </w:numPr>
        <w:spacing w:before="0" w:after="0"/>
      </w:pPr>
      <w:r>
        <w:t>Page Layout Control</w:t>
      </w:r>
    </w:p>
    <w:p>
      <w:pPr>
        <w:numPr>
          <w:ilvl w:val="1"/>
          <w:numId w:val="900"/>
        </w:numPr>
        <w:spacing w:before="0" w:after="0"/>
      </w:pPr>
      <w:r>
        <w:t>Template Development</w:t>
      </w:r>
    </w:p>
    <w:p>
      <w:pPr>
        <w:numPr>
          <w:ilvl w:val="2"/>
          <w:numId w:val="900"/>
        </w:numPr>
        <w:spacing w:before="0" w:after="0"/>
      </w:pPr>
      <w:r>
        <w:t>Custom R Markdown Templates</w:t>
      </w:r>
    </w:p>
    <w:p>
      <w:pPr>
        <w:numPr>
          <w:ilvl w:val="2"/>
          <w:numId w:val="900"/>
        </w:numPr>
        <w:spacing w:before="0" w:after="0"/>
      </w:pPr>
      <w:r>
        <w:t>Package Templates</w:t>
      </w:r>
    </w:p>
    <w:p>
      <w:pPr>
        <w:numPr>
          <w:ilvl w:val="0"/>
          <w:numId w:val="900"/>
        </w:numPr>
        <w:spacing w:before="0" w:after="0"/>
      </w:pPr>
      <w:r>
        <w:t>Interactive Applications with Shiny</w:t>
      </w:r>
    </w:p>
    <w:p>
      <w:pPr>
        <w:numPr>
          <w:ilvl w:val="1"/>
          <w:numId w:val="900"/>
        </w:numPr>
        <w:spacing w:before="0" w:after="0"/>
      </w:pPr>
      <w:r>
        <w:t>Shiny Architecture</w:t>
      </w:r>
    </w:p>
    <w:p>
      <w:pPr>
        <w:numPr>
          <w:ilvl w:val="2"/>
          <w:numId w:val="900"/>
        </w:numPr>
        <w:spacing w:before="0" w:after="0"/>
      </w:pPr>
      <w:r>
        <w:t>Client-Server Model</w:t>
      </w:r>
    </w:p>
    <w:p>
      <w:pPr>
        <w:numPr>
          <w:ilvl w:val="2"/>
          <w:numId w:val="900"/>
        </w:numPr>
        <w:spacing w:before="0" w:after="0"/>
      </w:pPr>
      <w:r>
        <w:t>Reactive Programming Concepts</w:t>
      </w:r>
    </w:p>
    <w:p>
      <w:pPr>
        <w:numPr>
          <w:ilvl w:val="1"/>
          <w:numId w:val="900"/>
        </w:numPr>
        <w:spacing w:before="0" w:after="0"/>
      </w:pPr>
      <w:r>
        <w:t>User Interface Design</w:t>
      </w:r>
    </w:p>
    <w:p>
      <w:pPr>
        <w:numPr>
          <w:ilvl w:val="2"/>
          <w:numId w:val="900"/>
        </w:numPr>
        <w:spacing w:before="0" w:after="0"/>
      </w:pPr>
      <w:r>
        <w:t>Layout Functions</w:t>
      </w:r>
    </w:p>
    <w:p>
      <w:pPr>
        <w:numPr>
          <w:ilvl w:val="2"/>
          <w:numId w:val="900"/>
        </w:numPr>
        <w:spacing w:before="0" w:after="0"/>
      </w:pPr>
      <w:r>
        <w:t>Input Controls</w:t>
      </w:r>
    </w:p>
    <w:p>
      <w:pPr>
        <w:numPr>
          <w:ilvl w:val="3"/>
          <w:numId w:val="900"/>
        </w:numPr>
        <w:spacing w:before="0" w:after="0"/>
      </w:pPr>
      <w:r>
        <w:t>Text Inputs</w:t>
      </w:r>
    </w:p>
    <w:p>
      <w:pPr>
        <w:numPr>
          <w:ilvl w:val="3"/>
          <w:numId w:val="900"/>
        </w:numPr>
        <w:spacing w:before="0" w:after="0"/>
      </w:pPr>
      <w:r>
        <w:t>Numeric Inputs</w:t>
      </w:r>
    </w:p>
    <w:p>
      <w:pPr>
        <w:numPr>
          <w:ilvl w:val="3"/>
          <w:numId w:val="900"/>
        </w:numPr>
        <w:spacing w:before="0" w:after="0"/>
      </w:pPr>
      <w:r>
        <w:t>Selection Inputs</w:t>
      </w:r>
    </w:p>
    <w:p>
      <w:pPr>
        <w:numPr>
          <w:ilvl w:val="3"/>
          <w:numId w:val="900"/>
        </w:numPr>
        <w:spacing w:before="0" w:after="0"/>
      </w:pPr>
      <w:r>
        <w:t>File Inputs</w:t>
      </w:r>
    </w:p>
    <w:p>
      <w:pPr>
        <w:numPr>
          <w:ilvl w:val="2"/>
          <w:numId w:val="900"/>
        </w:numPr>
        <w:spacing w:before="0" w:after="0"/>
      </w:pPr>
      <w:r>
        <w:t>Output Elements</w:t>
      </w:r>
    </w:p>
    <w:p>
      <w:pPr>
        <w:numPr>
          <w:ilvl w:val="3"/>
          <w:numId w:val="900"/>
        </w:numPr>
        <w:spacing w:before="0" w:after="0"/>
      </w:pPr>
      <w:r>
        <w:t>Text Output</w:t>
      </w:r>
    </w:p>
    <w:p>
      <w:pPr>
        <w:numPr>
          <w:ilvl w:val="3"/>
          <w:numId w:val="900"/>
        </w:numPr>
        <w:spacing w:before="0" w:after="0"/>
      </w:pPr>
      <w:r>
        <w:t>Plot Output</w:t>
      </w:r>
    </w:p>
    <w:p>
      <w:pPr>
        <w:numPr>
          <w:ilvl w:val="3"/>
          <w:numId w:val="900"/>
        </w:numPr>
        <w:spacing w:before="0" w:after="0"/>
      </w:pPr>
      <w:r>
        <w:t>Table Output</w:t>
      </w:r>
    </w:p>
    <w:p>
      <w:pPr>
        <w:numPr>
          <w:ilvl w:val="1"/>
          <w:numId w:val="900"/>
        </w:numPr>
        <w:spacing w:before="0" w:after="0"/>
      </w:pPr>
      <w:r>
        <w:t>Server Logic</w:t>
      </w:r>
    </w:p>
    <w:p>
      <w:pPr>
        <w:numPr>
          <w:ilvl w:val="2"/>
          <w:numId w:val="900"/>
        </w:numPr>
        <w:spacing w:before="0" w:after="0"/>
      </w:pPr>
      <w:r>
        <w:t>Reactive Expressions</w:t>
      </w:r>
    </w:p>
    <w:p>
      <w:pPr>
        <w:numPr>
          <w:ilvl w:val="2"/>
          <w:numId w:val="900"/>
        </w:numPr>
        <w:spacing w:before="0" w:after="0"/>
      </w:pPr>
      <w:r>
        <w:t>Render Functions</w:t>
      </w:r>
    </w:p>
    <w:p>
      <w:pPr>
        <w:numPr>
          <w:ilvl w:val="2"/>
          <w:numId w:val="900"/>
        </w:numPr>
        <w:spacing w:before="0" w:after="0"/>
      </w:pPr>
      <w:r>
        <w:t>Event Handling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Reactivity System</w:t>
      </w:r>
    </w:p>
    <w:p>
      <w:pPr>
        <w:numPr>
          <w:ilvl w:val="2"/>
          <w:numId w:val="900"/>
        </w:numPr>
        <w:spacing w:before="0" w:after="0"/>
      </w:pPr>
      <w:r>
        <w:t>Reactive Sources</w:t>
      </w:r>
    </w:p>
    <w:p>
      <w:pPr>
        <w:numPr>
          <w:ilvl w:val="2"/>
          <w:numId w:val="900"/>
        </w:numPr>
        <w:spacing w:before="0" w:after="0"/>
      </w:pPr>
      <w:r>
        <w:t>Reactive Conductors</w:t>
      </w:r>
    </w:p>
    <w:p>
      <w:pPr>
        <w:numPr>
          <w:ilvl w:val="2"/>
          <w:numId w:val="900"/>
        </w:numPr>
        <w:spacing w:before="0" w:after="0"/>
      </w:pPr>
      <w:r>
        <w:t>Reactive Endpoints</w:t>
      </w:r>
    </w:p>
    <w:p>
      <w:pPr>
        <w:numPr>
          <w:ilvl w:val="2"/>
          <w:numId w:val="900"/>
        </w:numPr>
        <w:spacing w:before="0" w:after="0"/>
      </w:pPr>
      <w:r>
        <w:t>Invalidation and Updates</w:t>
      </w:r>
    </w:p>
    <w:p>
      <w:pPr>
        <w:numPr>
          <w:ilvl w:val="1"/>
          <w:numId w:val="900"/>
        </w:numPr>
        <w:spacing w:before="0" w:after="0"/>
      </w:pPr>
      <w:r>
        <w:t>Application Deployment</w:t>
      </w:r>
    </w:p>
    <w:p>
      <w:pPr>
        <w:numPr>
          <w:ilvl w:val="2"/>
          <w:numId w:val="900"/>
        </w:numPr>
        <w:spacing w:before="0" w:after="0"/>
      </w:pPr>
      <w:r>
        <w:t>Local Deployment</w:t>
      </w:r>
    </w:p>
    <w:p>
      <w:pPr>
        <w:numPr>
          <w:ilvl w:val="2"/>
          <w:numId w:val="900"/>
        </w:numPr>
        <w:spacing w:before="0" w:after="0"/>
      </w:pPr>
      <w:r>
        <w:t>Shiny Server</w:t>
      </w:r>
    </w:p>
    <w:p>
      <w:pPr>
        <w:numPr>
          <w:ilvl w:val="2"/>
          <w:numId w:val="900"/>
        </w:numPr>
        <w:spacing w:before="0" w:after="0"/>
      </w:pPr>
      <w:r>
        <w:t>Cloud Deployment Options</w:t>
      </w:r>
    </w:p>
    <w:p>
      <w:pPr>
        <w:numPr>
          <w:ilvl w:val="0"/>
          <w:numId w:val="900"/>
        </w:numPr>
        <w:spacing w:before="0" w:after="0"/>
      </w:pPr>
      <w:r>
        <w:t>Version Control Integration</w:t>
      </w:r>
    </w:p>
    <w:p>
      <w:pPr>
        <w:numPr>
          <w:ilvl w:val="1"/>
          <w:numId w:val="900"/>
        </w:numPr>
        <w:spacing w:before="0" w:after="0"/>
      </w:pPr>
      <w:r>
        <w:t>Git Fundamentals</w:t>
      </w:r>
    </w:p>
    <w:p>
      <w:pPr>
        <w:numPr>
          <w:ilvl w:val="2"/>
          <w:numId w:val="900"/>
        </w:numPr>
        <w:spacing w:before="0" w:after="0"/>
      </w:pPr>
      <w:r>
        <w:t>Repository Concepts</w:t>
      </w:r>
    </w:p>
    <w:p>
      <w:pPr>
        <w:numPr>
          <w:ilvl w:val="2"/>
          <w:numId w:val="900"/>
        </w:numPr>
        <w:spacing w:before="0" w:after="0"/>
      </w:pPr>
      <w:r>
        <w:t>Commit Workflow</w:t>
      </w:r>
    </w:p>
    <w:p>
      <w:pPr>
        <w:numPr>
          <w:ilvl w:val="2"/>
          <w:numId w:val="900"/>
        </w:numPr>
        <w:spacing w:before="0" w:after="0"/>
      </w:pPr>
      <w:r>
        <w:t>Branch Management</w:t>
      </w:r>
    </w:p>
    <w:p>
      <w:pPr>
        <w:numPr>
          <w:ilvl w:val="1"/>
          <w:numId w:val="900"/>
        </w:numPr>
        <w:spacing w:before="0" w:after="0"/>
      </w:pPr>
      <w:r>
        <w:t>RStudio Git Integration</w:t>
      </w:r>
    </w:p>
    <w:p>
      <w:pPr>
        <w:numPr>
          <w:ilvl w:val="2"/>
          <w:numId w:val="900"/>
        </w:numPr>
        <w:spacing w:before="0" w:after="0"/>
      </w:pPr>
      <w:r>
        <w:t>Git Pane Usage</w:t>
      </w:r>
    </w:p>
    <w:p>
      <w:pPr>
        <w:numPr>
          <w:ilvl w:val="2"/>
          <w:numId w:val="900"/>
        </w:numPr>
        <w:spacing w:before="0" w:after="0"/>
      </w:pPr>
      <w:r>
        <w:t>Commit Interface</w:t>
      </w:r>
    </w:p>
    <w:p>
      <w:pPr>
        <w:numPr>
          <w:ilvl w:val="2"/>
          <w:numId w:val="900"/>
        </w:numPr>
        <w:spacing w:before="0" w:after="0"/>
      </w:pPr>
      <w:r>
        <w:t>Diff Viewing</w:t>
      </w:r>
    </w:p>
    <w:p>
      <w:pPr>
        <w:numPr>
          <w:ilvl w:val="1"/>
          <w:numId w:val="900"/>
        </w:numPr>
        <w:spacing w:before="0" w:after="0"/>
      </w:pPr>
      <w:r>
        <w:t>GitHub Integration</w:t>
      </w:r>
    </w:p>
    <w:p>
      <w:pPr>
        <w:numPr>
          <w:ilvl w:val="2"/>
          <w:numId w:val="900"/>
        </w:numPr>
        <w:spacing w:before="0" w:after="0"/>
      </w:pPr>
      <w:r>
        <w:t>Repository Creation</w:t>
      </w:r>
    </w:p>
    <w:p>
      <w:pPr>
        <w:numPr>
          <w:ilvl w:val="2"/>
          <w:numId w:val="900"/>
        </w:numPr>
        <w:spacing w:before="0" w:after="0"/>
      </w:pPr>
      <w:r>
        <w:t>Push and Pull Operations</w:t>
      </w:r>
    </w:p>
    <w:p>
      <w:pPr>
        <w:numPr>
          <w:ilvl w:val="2"/>
          <w:numId w:val="900"/>
        </w:numPr>
        <w:spacing w:before="0" w:after="0"/>
      </w:pPr>
      <w:r>
        <w:t>Collaboration Workflows</w:t>
      </w:r>
    </w:p>
    <w:p>
      <w:pPr>
        <w:numPr>
          <w:ilvl w:val="2"/>
          <w:numId w:val="900"/>
        </w:numPr>
        <w:spacing w:before="0" w:after="0"/>
      </w:pPr>
      <w:r>
        <w:t>Issue Tracking</w:t>
      </w:r>
    </w:p>
    <w:p>
      <w:pPr>
        <w:pStyle w:val="Heading1"/>
      </w:pPr>
      <w:r>
        <w:t>R Ecosystem and Best Practices</w:t>
      </w:r>
    </w:p>
    <w:p>
      <w:pPr>
        <w:numPr>
          <w:ilvl w:val="0"/>
          <w:numId w:val="900"/>
        </w:numPr>
        <w:spacing w:before="0" w:after="0"/>
      </w:pPr>
      <w:r>
        <w:t>Package Management</w:t>
      </w:r>
    </w:p>
    <w:p>
      <w:pPr>
        <w:numPr>
          <w:ilvl w:val="1"/>
          <w:numId w:val="900"/>
        </w:numPr>
        <w:spacing w:before="0" w:after="0"/>
      </w:pPr>
      <w:r>
        <w:t>CRAN Package Installation</w:t>
      </w:r>
    </w:p>
    <w:p>
      <w:pPr>
        <w:numPr>
          <w:ilvl w:val="1"/>
          <w:numId w:val="900"/>
        </w:numPr>
        <w:spacing w:before="0" w:after="0"/>
      </w:pPr>
      <w:r>
        <w:t>Development Package Installation</w:t>
      </w:r>
    </w:p>
    <w:p>
      <w:pPr>
        <w:numPr>
          <w:ilvl w:val="2"/>
          <w:numId w:val="900"/>
        </w:numPr>
        <w:spacing w:before="0" w:after="0"/>
      </w:pPr>
      <w:r>
        <w:t>GitHub Installation</w:t>
      </w:r>
    </w:p>
    <w:p>
      <w:pPr>
        <w:numPr>
          <w:ilvl w:val="2"/>
          <w:numId w:val="900"/>
        </w:numPr>
        <w:spacing w:before="0" w:after="0"/>
      </w:pPr>
      <w:r>
        <w:t>Local Package Installation</w:t>
      </w:r>
    </w:p>
    <w:p>
      <w:pPr>
        <w:numPr>
          <w:ilvl w:val="1"/>
          <w:numId w:val="900"/>
        </w:numPr>
        <w:spacing w:before="0" w:after="0"/>
      </w:pPr>
      <w:r>
        <w:t>Package Loading Strategies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Package Updates and Maintenance</w:t>
      </w:r>
    </w:p>
    <w:p>
      <w:pPr>
        <w:numPr>
          <w:ilvl w:val="1"/>
          <w:numId w:val="900"/>
        </w:numPr>
        <w:spacing w:before="0" w:after="0"/>
      </w:pPr>
      <w:r>
        <w:t>Package Documentation Access</w:t>
      </w:r>
    </w:p>
    <w:p>
      <w:pPr>
        <w:numPr>
          <w:ilvl w:val="0"/>
          <w:numId w:val="900"/>
        </w:numPr>
        <w:spacing w:before="0" w:after="0"/>
      </w:pPr>
      <w:r>
        <w:t>Project Organization</w:t>
      </w:r>
    </w:p>
    <w:p>
      <w:pPr>
        <w:numPr>
          <w:ilvl w:val="1"/>
          <w:numId w:val="900"/>
        </w:numPr>
        <w:spacing w:before="0" w:after="0"/>
      </w:pPr>
      <w:r>
        <w:t>R Project Structure</w:t>
      </w:r>
    </w:p>
    <w:p>
      <w:pPr>
        <w:numPr>
          <w:ilvl w:val="2"/>
          <w:numId w:val="900"/>
        </w:numPr>
        <w:spacing w:before="0" w:after="0"/>
      </w:pPr>
      <w:r>
        <w:t>Project-oriented Workflow</w:t>
      </w:r>
    </w:p>
    <w:p>
      <w:pPr>
        <w:numPr>
          <w:ilvl w:val="2"/>
          <w:numId w:val="900"/>
        </w:numPr>
        <w:spacing w:before="0" w:after="0"/>
      </w:pPr>
      <w:r>
        <w:t>Directory Organization</w:t>
      </w:r>
    </w:p>
    <w:p>
      <w:pPr>
        <w:numPr>
          <w:ilvl w:val="2"/>
          <w:numId w:val="900"/>
        </w:numPr>
        <w:spacing w:before="0" w:after="0"/>
      </w:pPr>
      <w:r>
        <w:t>File Naming Conventions</w:t>
      </w:r>
    </w:p>
    <w:p>
      <w:pPr>
        <w:numPr>
          <w:ilvl w:val="1"/>
          <w:numId w:val="900"/>
        </w:numPr>
        <w:spacing w:before="0" w:after="0"/>
      </w:pPr>
      <w:r>
        <w:t>RStudio Projects</w:t>
      </w:r>
    </w:p>
    <w:p>
      <w:pPr>
        <w:numPr>
          <w:ilvl w:val="2"/>
          <w:numId w:val="900"/>
        </w:numPr>
        <w:spacing w:before="0" w:after="0"/>
      </w:pPr>
      <w:r>
        <w:t>Project Creation</w:t>
      </w:r>
    </w:p>
    <w:p>
      <w:pPr>
        <w:numPr>
          <w:ilvl w:val="2"/>
          <w:numId w:val="900"/>
        </w:numPr>
        <w:spacing w:before="0" w:after="0"/>
      </w:pPr>
      <w:r>
        <w:t>Project Settings</w:t>
      </w:r>
    </w:p>
    <w:p>
      <w:pPr>
        <w:numPr>
          <w:ilvl w:val="2"/>
          <w:numId w:val="900"/>
        </w:numPr>
        <w:spacing w:before="0" w:after="0"/>
      </w:pPr>
      <w:r>
        <w:t>Project Switching</w:t>
      </w:r>
    </w:p>
    <w:p>
      <w:pPr>
        <w:numPr>
          <w:ilvl w:val="1"/>
          <w:numId w:val="900"/>
        </w:numPr>
        <w:spacing w:before="0" w:after="0"/>
      </w:pPr>
      <w:r>
        <w:t>Reproducible Environments</w:t>
      </w:r>
    </w:p>
    <w:p>
      <w:pPr>
        <w:numPr>
          <w:ilvl w:val="2"/>
          <w:numId w:val="900"/>
        </w:numPr>
        <w:spacing w:before="0" w:after="0"/>
      </w:pPr>
      <w:r>
        <w:t>renv Package Management</w:t>
      </w:r>
    </w:p>
    <w:p>
      <w:pPr>
        <w:numPr>
          <w:ilvl w:val="2"/>
          <w:numId w:val="900"/>
        </w:numPr>
        <w:spacing w:before="0" w:after="0"/>
      </w:pPr>
      <w:r>
        <w:t>Environment Snapshots</w:t>
      </w:r>
    </w:p>
    <w:p>
      <w:pPr>
        <w:numPr>
          <w:ilvl w:val="2"/>
          <w:numId w:val="900"/>
        </w:numPr>
        <w:spacing w:before="0" w:after="0"/>
      </w:pPr>
      <w:r>
        <w:t>Dependency Tracking</w:t>
      </w:r>
    </w:p>
    <w:p>
      <w:pPr>
        <w:numPr>
          <w:ilvl w:val="0"/>
          <w:numId w:val="900"/>
        </w:numPr>
        <w:spacing w:before="0" w:after="0"/>
      </w:pPr>
      <w:r>
        <w:t>Code Quality and Style</w:t>
      </w:r>
    </w:p>
    <w:p>
      <w:pPr>
        <w:numPr>
          <w:ilvl w:val="1"/>
          <w:numId w:val="900"/>
        </w:numPr>
        <w:spacing w:before="0" w:after="0"/>
      </w:pPr>
      <w:r>
        <w:t>Coding Style Guidelines</w:t>
      </w:r>
    </w:p>
    <w:p>
      <w:pPr>
        <w:numPr>
          <w:ilvl w:val="2"/>
          <w:numId w:val="900"/>
        </w:numPr>
        <w:spacing w:before="0" w:after="0"/>
      </w:pPr>
      <w:r>
        <w:t>Variable Naming</w:t>
      </w:r>
    </w:p>
    <w:p>
      <w:pPr>
        <w:numPr>
          <w:ilvl w:val="2"/>
          <w:numId w:val="900"/>
        </w:numPr>
        <w:spacing w:before="0" w:after="0"/>
      </w:pPr>
      <w:r>
        <w:t>Function Naming</w:t>
      </w:r>
    </w:p>
    <w:p>
      <w:pPr>
        <w:numPr>
          <w:ilvl w:val="2"/>
          <w:numId w:val="900"/>
        </w:numPr>
        <w:spacing w:before="0" w:after="0"/>
      </w:pPr>
      <w:r>
        <w:t>Code Formatting</w:t>
      </w:r>
    </w:p>
    <w:p>
      <w:pPr>
        <w:numPr>
          <w:ilvl w:val="2"/>
          <w:numId w:val="900"/>
        </w:numPr>
        <w:spacing w:before="0" w:after="0"/>
      </w:pPr>
      <w:r>
        <w:t>Indentation Standards</w:t>
      </w:r>
    </w:p>
    <w:p>
      <w:pPr>
        <w:numPr>
          <w:ilvl w:val="1"/>
          <w:numId w:val="900"/>
        </w:numPr>
        <w:spacing w:before="0" w:after="0"/>
      </w:pPr>
      <w:r>
        <w:t>Code Documentation</w:t>
      </w:r>
    </w:p>
    <w:p>
      <w:pPr>
        <w:numPr>
          <w:ilvl w:val="2"/>
          <w:numId w:val="900"/>
        </w:numPr>
        <w:spacing w:before="0" w:after="0"/>
      </w:pPr>
      <w:r>
        <w:t>Comment Best Practices</w:t>
      </w:r>
    </w:p>
    <w:p>
      <w:pPr>
        <w:numPr>
          <w:ilvl w:val="2"/>
          <w:numId w:val="900"/>
        </w:numPr>
        <w:spacing w:before="0" w:after="0"/>
      </w:pPr>
      <w:r>
        <w:t>Function Documentation</w:t>
      </w:r>
    </w:p>
    <w:p>
      <w:pPr>
        <w:numPr>
          <w:ilvl w:val="2"/>
          <w:numId w:val="900"/>
        </w:numPr>
        <w:spacing w:before="0" w:after="0"/>
      </w:pPr>
      <w:r>
        <w:t>Package Documentation</w:t>
      </w:r>
    </w:p>
    <w:p>
      <w:pPr>
        <w:numPr>
          <w:ilvl w:val="1"/>
          <w:numId w:val="900"/>
        </w:numPr>
        <w:spacing w:before="0" w:after="0"/>
      </w:pPr>
      <w:r>
        <w:t>Code Review Practices</w:t>
      </w:r>
    </w:p>
    <w:p>
      <w:pPr>
        <w:numPr>
          <w:ilvl w:val="1"/>
          <w:numId w:val="900"/>
        </w:numPr>
        <w:spacing w:before="0" w:after="0"/>
      </w:pPr>
      <w:r>
        <w:t>Linting and Style Checking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Code Profiling</w:t>
      </w:r>
    </w:p>
    <w:p>
      <w:pPr>
        <w:numPr>
          <w:ilvl w:val="2"/>
          <w:numId w:val="900"/>
        </w:numPr>
        <w:spacing w:before="0" w:after="0"/>
      </w:pPr>
      <w:r>
        <w:t>Profiling Tools</w:t>
      </w:r>
    </w:p>
    <w:p>
      <w:pPr>
        <w:numPr>
          <w:ilvl w:val="2"/>
          <w:numId w:val="900"/>
        </w:numPr>
        <w:spacing w:before="0" w:after="0"/>
      </w:pPr>
      <w:r>
        <w:t>Performance Bottleneck Identification</w:t>
      </w:r>
    </w:p>
    <w:p>
      <w:pPr>
        <w:numPr>
          <w:ilvl w:val="1"/>
          <w:numId w:val="900"/>
        </w:numPr>
        <w:spacing w:before="0" w:after="0"/>
      </w:pPr>
      <w:r>
        <w:t>Vectorization Techniques</w:t>
      </w:r>
    </w:p>
    <w:p>
      <w:pPr>
        <w:numPr>
          <w:ilvl w:val="2"/>
          <w:numId w:val="900"/>
        </w:numPr>
        <w:spacing w:before="0" w:after="0"/>
      </w:pPr>
      <w:r>
        <w:t>Vector Operations</w:t>
      </w:r>
    </w:p>
    <w:p>
      <w:pPr>
        <w:numPr>
          <w:ilvl w:val="2"/>
          <w:numId w:val="900"/>
        </w:numPr>
        <w:spacing w:before="0" w:after="0"/>
      </w:pPr>
      <w:r>
        <w:t>Matrix Operations</w:t>
      </w:r>
    </w:p>
    <w:p>
      <w:pPr>
        <w:numPr>
          <w:ilvl w:val="2"/>
          <w:numId w:val="900"/>
        </w:numPr>
        <w:spacing w:before="0" w:after="0"/>
      </w:pPr>
      <w:r>
        <w:t>Avoiding Loops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Memory Usage Monitoring</w:t>
      </w:r>
    </w:p>
    <w:p>
      <w:pPr>
        <w:numPr>
          <w:ilvl w:val="2"/>
          <w:numId w:val="900"/>
        </w:numPr>
        <w:spacing w:before="0" w:after="0"/>
      </w:pPr>
      <w:r>
        <w:t>Efficient Data Structures</w:t>
      </w:r>
    </w:p>
    <w:p>
      <w:pPr>
        <w:numPr>
          <w:ilvl w:val="2"/>
          <w:numId w:val="900"/>
        </w:numPr>
        <w:spacing w:before="0" w:after="0"/>
      </w:pPr>
      <w:r>
        <w:t>Garbage Collection</w:t>
      </w:r>
    </w:p>
    <w:p>
      <w:pPr>
        <w:numPr>
          <w:ilvl w:val="1"/>
          <w:numId w:val="900"/>
        </w:numPr>
        <w:spacing w:before="0" w:after="0"/>
      </w:pPr>
      <w:r>
        <w:t>Parallel Computing</w:t>
      </w:r>
    </w:p>
    <w:p>
      <w:pPr>
        <w:numPr>
          <w:ilvl w:val="2"/>
          <w:numId w:val="900"/>
        </w:numPr>
        <w:spacing w:before="0" w:after="0"/>
      </w:pPr>
      <w:r>
        <w:t>Parallel Package Usage</w:t>
      </w:r>
    </w:p>
    <w:p>
      <w:pPr>
        <w:numPr>
          <w:ilvl w:val="2"/>
          <w:numId w:val="900"/>
        </w:numPr>
        <w:spacing w:before="0" w:after="0"/>
      </w:pPr>
      <w:r>
        <w:t>Multi-core Processing</w:t>
      </w:r>
    </w:p>
    <w:p>
      <w:pPr>
        <w:numPr>
          <w:ilvl w:val="2"/>
          <w:numId w:val="900"/>
        </w:numPr>
        <w:spacing w:before="0" w:after="0"/>
      </w:pPr>
      <w:r>
        <w:t>Cluster Computing</w:t>
      </w:r>
    </w:p>
    <w:p>
      <w:pPr>
        <w:numPr>
          <w:ilvl w:val="0"/>
          <w:numId w:val="900"/>
        </w:numPr>
        <w:spacing w:before="0" w:after="0"/>
      </w:pPr>
      <w:r>
        <w:t>Debugging and Testing</w:t>
      </w:r>
    </w:p>
    <w:p>
      <w:pPr>
        <w:numPr>
          <w:ilvl w:val="1"/>
          <w:numId w:val="900"/>
        </w:numPr>
        <w:spacing w:before="0" w:after="0"/>
      </w:pPr>
      <w:r>
        <w:t>Debugging Techniques</w:t>
      </w:r>
    </w:p>
    <w:p>
      <w:pPr>
        <w:numPr>
          <w:ilvl w:val="2"/>
          <w:numId w:val="900"/>
        </w:numPr>
        <w:spacing w:before="0" w:after="0"/>
      </w:pPr>
      <w:r>
        <w:t>Interactive Debugging</w:t>
      </w:r>
    </w:p>
    <w:p>
      <w:pPr>
        <w:numPr>
          <w:ilvl w:val="2"/>
          <w:numId w:val="900"/>
        </w:numPr>
        <w:spacing w:before="0" w:after="0"/>
      </w:pPr>
      <w:r>
        <w:t>Debug Function Usage</w:t>
      </w:r>
    </w:p>
    <w:p>
      <w:pPr>
        <w:numPr>
          <w:ilvl w:val="2"/>
          <w:numId w:val="900"/>
        </w:numPr>
        <w:spacing w:before="0" w:after="0"/>
      </w:pPr>
      <w:r>
        <w:t>Breakpoint Setting</w:t>
      </w:r>
    </w:p>
    <w:p>
      <w:pPr>
        <w:numPr>
          <w:ilvl w:val="1"/>
          <w:numId w:val="900"/>
        </w:numPr>
        <w:spacing w:before="0" w:after="0"/>
      </w:pPr>
      <w:r>
        <w:t>Error Handling Strategies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testthat Package</w:t>
      </w:r>
    </w:p>
    <w:p>
      <w:pPr>
        <w:numPr>
          <w:ilvl w:val="2"/>
          <w:numId w:val="900"/>
        </w:numPr>
        <w:spacing w:before="0" w:after="0"/>
      </w:pPr>
      <w:r>
        <w:t>Test Organization</w:t>
      </w:r>
    </w:p>
    <w:p>
      <w:pPr>
        <w:numPr>
          <w:ilvl w:val="2"/>
          <w:numId w:val="900"/>
        </w:numPr>
        <w:spacing w:before="0" w:after="0"/>
      </w:pPr>
      <w:r>
        <w:t>Test Coverage</w:t>
      </w:r>
    </w:p>
    <w:p>
      <w:pPr>
        <w:numPr>
          <w:ilvl w:val="0"/>
          <w:numId w:val="900"/>
        </w:numPr>
        <w:spacing w:before="0" w:after="0"/>
      </w:pPr>
      <w:r>
        <w:t>Community and Resources</w:t>
      </w:r>
    </w:p>
    <w:p>
      <w:pPr>
        <w:numPr>
          <w:ilvl w:val="1"/>
          <w:numId w:val="900"/>
        </w:numPr>
        <w:spacing w:before="0" w:after="0"/>
      </w:pPr>
      <w:r>
        <w:t>R Community Engagement</w:t>
      </w:r>
    </w:p>
    <w:p>
      <w:pPr>
        <w:numPr>
          <w:ilvl w:val="2"/>
          <w:numId w:val="900"/>
        </w:numPr>
        <w:spacing w:before="0" w:after="0"/>
      </w:pPr>
      <w:r>
        <w:t>R User Groups</w:t>
      </w:r>
    </w:p>
    <w:p>
      <w:pPr>
        <w:numPr>
          <w:ilvl w:val="2"/>
          <w:numId w:val="900"/>
        </w:numPr>
        <w:spacing w:before="0" w:after="0"/>
      </w:pPr>
      <w:r>
        <w:t>Online Forums</w:t>
      </w:r>
    </w:p>
    <w:p>
      <w:pPr>
        <w:numPr>
          <w:ilvl w:val="2"/>
          <w:numId w:val="900"/>
        </w:numPr>
        <w:spacing w:before="0" w:after="0"/>
      </w:pPr>
      <w:r>
        <w:t>Social Media Communities</w:t>
      </w:r>
    </w:p>
    <w:p>
      <w:pPr>
        <w:numPr>
          <w:ilvl w:val="1"/>
          <w:numId w:val="900"/>
        </w:numPr>
        <w:spacing w:before="0" w:after="0"/>
      </w:pPr>
      <w:r>
        <w:t>Learning Resources</w:t>
      </w:r>
    </w:p>
    <w:p>
      <w:pPr>
        <w:numPr>
          <w:ilvl w:val="2"/>
          <w:numId w:val="900"/>
        </w:numPr>
        <w:spacing w:before="0" w:after="0"/>
      </w:pPr>
      <w:r>
        <w:t>Official Documentation</w:t>
      </w:r>
    </w:p>
    <w:p>
      <w:pPr>
        <w:numPr>
          <w:ilvl w:val="2"/>
          <w:numId w:val="900"/>
        </w:numPr>
        <w:spacing w:before="0" w:after="0"/>
      </w:pPr>
      <w:r>
        <w:t>Books and Tutorials</w:t>
      </w:r>
    </w:p>
    <w:p>
      <w:pPr>
        <w:numPr>
          <w:ilvl w:val="2"/>
          <w:numId w:val="900"/>
        </w:numPr>
        <w:spacing w:before="0" w:after="0"/>
      </w:pPr>
      <w:r>
        <w:t>Online Courses</w:t>
      </w:r>
    </w:p>
    <w:p>
      <w:pPr>
        <w:numPr>
          <w:ilvl w:val="1"/>
          <w:numId w:val="900"/>
        </w:numPr>
        <w:spacing w:before="0" w:after="0"/>
      </w:pPr>
      <w:r>
        <w:t>Contributing to R</w:t>
      </w:r>
    </w:p>
    <w:p>
      <w:pPr>
        <w:numPr>
          <w:ilvl w:val="2"/>
          <w:numId w:val="900"/>
        </w:numPr>
        <w:spacing w:before="0" w:after="0"/>
      </w:pPr>
      <w:r>
        <w:t>Package Development</w:t>
      </w:r>
    </w:p>
    <w:p>
      <w:pPr>
        <w:numPr>
          <w:ilvl w:val="2"/>
          <w:numId w:val="900"/>
        </w:numPr>
        <w:spacing w:before="0" w:after="0"/>
      </w:pPr>
      <w:r>
        <w:t>Bug Reporting</w:t>
      </w:r>
    </w:p>
    <w:p>
      <w:pPr>
        <w:numPr>
          <w:ilvl w:val="2"/>
          <w:numId w:val="900"/>
        </w:numPr>
        <w:spacing w:before="0" w:after="0"/>
      </w:pPr>
      <w:r>
        <w:t>Community Contributions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