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Queueing Theory and Scheduling</w:t>
      </w:r>
    </w:p>
    <w:p>
      <w:pPr>
        <w:pStyle w:val="Heading1"/>
      </w:pPr>
      <w:r>
        <w:t>Introduction to Queueing Systems</w:t>
      </w:r>
    </w:p>
    <w:p>
      <w:pPr>
        <w:numPr>
          <w:ilvl w:val="0"/>
          <w:numId w:val="900"/>
        </w:numPr>
        <w:spacing w:before="0" w:after="0"/>
      </w:pPr>
      <w:r>
        <w:t>Definition and Purpose of Queueing Systems</w:t>
      </w:r>
    </w:p>
    <w:p>
      <w:pPr>
        <w:numPr>
          <w:ilvl w:val="0"/>
          <w:numId w:val="900"/>
        </w:numPr>
        <w:spacing w:before="0" w:after="0"/>
      </w:pPr>
      <w:r>
        <w:t>Real-World Examples of Queueing Systems</w:t>
      </w:r>
    </w:p>
    <w:p>
      <w:pPr>
        <w:numPr>
          <w:ilvl w:val="1"/>
          <w:numId w:val="900"/>
        </w:numPr>
        <w:spacing w:before="0" w:after="0"/>
      </w:pPr>
      <w:r>
        <w:t>Telecommunication Networks</w:t>
      </w:r>
    </w:p>
    <w:p>
      <w:pPr>
        <w:numPr>
          <w:ilvl w:val="1"/>
          <w:numId w:val="900"/>
        </w:numPr>
        <w:spacing w:before="0" w:after="0"/>
      </w:pPr>
      <w:r>
        <w:t>Computer Systems</w:t>
      </w:r>
    </w:p>
    <w:p>
      <w:pPr>
        <w:numPr>
          <w:ilvl w:val="1"/>
          <w:numId w:val="900"/>
        </w:numPr>
        <w:spacing w:before="0" w:after="0"/>
      </w:pPr>
      <w:r>
        <w:t>Manufacturing Systems</w:t>
      </w:r>
    </w:p>
    <w:p>
      <w:pPr>
        <w:numPr>
          <w:ilvl w:val="1"/>
          <w:numId w:val="900"/>
        </w:numPr>
        <w:spacing w:before="0" w:after="0"/>
      </w:pPr>
      <w:r>
        <w:t>Service Centers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1"/>
          <w:numId w:val="900"/>
        </w:numPr>
        <w:spacing w:before="0" w:after="0"/>
      </w:pPr>
      <w:r>
        <w:t>Healthcare Facilities</w:t>
      </w:r>
    </w:p>
    <w:p>
      <w:pPr>
        <w:numPr>
          <w:ilvl w:val="0"/>
          <w:numId w:val="900"/>
        </w:numPr>
        <w:spacing w:before="0" w:after="0"/>
      </w:pPr>
      <w:r>
        <w:t>Core Components of a Queueing System</w:t>
      </w:r>
    </w:p>
    <w:p>
      <w:pPr>
        <w:numPr>
          <w:ilvl w:val="1"/>
          <w:numId w:val="900"/>
        </w:numPr>
        <w:spacing w:before="0" w:after="0"/>
      </w:pPr>
      <w:r>
        <w:t>Arrival Process</w:t>
      </w:r>
    </w:p>
    <w:p>
      <w:pPr>
        <w:numPr>
          <w:ilvl w:val="2"/>
          <w:numId w:val="900"/>
        </w:numPr>
        <w:spacing w:before="0" w:after="0"/>
      </w:pPr>
      <w:r>
        <w:t>Arrival Rate</w:t>
      </w:r>
    </w:p>
    <w:p>
      <w:pPr>
        <w:numPr>
          <w:ilvl w:val="2"/>
          <w:numId w:val="900"/>
        </w:numPr>
        <w:spacing w:before="0" w:after="0"/>
      </w:pPr>
      <w:r>
        <w:t>Inter-arrival Time Distribution</w:t>
      </w:r>
    </w:p>
    <w:p>
      <w:pPr>
        <w:numPr>
          <w:ilvl w:val="2"/>
          <w:numId w:val="900"/>
        </w:numPr>
        <w:spacing w:before="0" w:after="0"/>
      </w:pPr>
      <w:r>
        <w:t>Batch Arrivals</w:t>
      </w:r>
    </w:p>
    <w:p>
      <w:pPr>
        <w:numPr>
          <w:ilvl w:val="2"/>
          <w:numId w:val="900"/>
        </w:numPr>
        <w:spacing w:before="0" w:after="0"/>
      </w:pPr>
      <w:r>
        <w:t>Time-Dependent Arrivals</w:t>
      </w:r>
    </w:p>
    <w:p>
      <w:pPr>
        <w:numPr>
          <w:ilvl w:val="2"/>
          <w:numId w:val="900"/>
        </w:numPr>
        <w:spacing w:before="0" w:after="0"/>
      </w:pPr>
      <w:r>
        <w:t>Balking and Reneging</w:t>
      </w:r>
    </w:p>
    <w:p>
      <w:pPr>
        <w:numPr>
          <w:ilvl w:val="1"/>
          <w:numId w:val="900"/>
        </w:numPr>
        <w:spacing w:before="0" w:after="0"/>
      </w:pPr>
      <w:r>
        <w:t>Service Mechanism</w:t>
      </w:r>
    </w:p>
    <w:p>
      <w:pPr>
        <w:numPr>
          <w:ilvl w:val="2"/>
          <w:numId w:val="900"/>
        </w:numPr>
        <w:spacing w:before="0" w:after="0"/>
      </w:pPr>
      <w:r>
        <w:t>Service Rate</w:t>
      </w:r>
    </w:p>
    <w:p>
      <w:pPr>
        <w:numPr>
          <w:ilvl w:val="2"/>
          <w:numId w:val="900"/>
        </w:numPr>
        <w:spacing w:before="0" w:after="0"/>
      </w:pPr>
      <w:r>
        <w:t>Service Time Distribution</w:t>
      </w:r>
    </w:p>
    <w:p>
      <w:pPr>
        <w:numPr>
          <w:ilvl w:val="2"/>
          <w:numId w:val="900"/>
        </w:numPr>
        <w:spacing w:before="0" w:after="0"/>
      </w:pPr>
      <w:r>
        <w:t>Service Channels</w:t>
      </w:r>
    </w:p>
    <w:p>
      <w:pPr>
        <w:numPr>
          <w:ilvl w:val="2"/>
          <w:numId w:val="900"/>
        </w:numPr>
        <w:spacing w:before="0" w:after="0"/>
      </w:pPr>
      <w:r>
        <w:t>Service Policies</w:t>
      </w:r>
    </w:p>
    <w:p>
      <w:pPr>
        <w:numPr>
          <w:ilvl w:val="2"/>
          <w:numId w:val="900"/>
        </w:numPr>
        <w:spacing w:before="0" w:after="0"/>
      </w:pPr>
      <w:r>
        <w:t>Service Interruptions</w:t>
      </w:r>
    </w:p>
    <w:p>
      <w:pPr>
        <w:numPr>
          <w:ilvl w:val="1"/>
          <w:numId w:val="900"/>
        </w:numPr>
        <w:spacing w:before="0" w:after="0"/>
      </w:pPr>
      <w:r>
        <w:t>Queue Discipline</w:t>
      </w:r>
    </w:p>
    <w:p>
      <w:pPr>
        <w:numPr>
          <w:ilvl w:val="2"/>
          <w:numId w:val="900"/>
        </w:numPr>
        <w:spacing w:before="0" w:after="0"/>
      </w:pPr>
      <w:r>
        <w:t>First-Come First-Served (FCFS)</w:t>
      </w:r>
    </w:p>
    <w:p>
      <w:pPr>
        <w:numPr>
          <w:ilvl w:val="2"/>
          <w:numId w:val="900"/>
        </w:numPr>
        <w:spacing w:before="0" w:after="0"/>
      </w:pPr>
      <w:r>
        <w:t>Last-Come First-Served (LCFS)</w:t>
      </w:r>
    </w:p>
    <w:p>
      <w:pPr>
        <w:numPr>
          <w:ilvl w:val="2"/>
          <w:numId w:val="900"/>
        </w:numPr>
        <w:spacing w:before="0" w:after="0"/>
      </w:pPr>
      <w:r>
        <w:t>Priority-Based Disciplines</w:t>
      </w:r>
    </w:p>
    <w:p>
      <w:pPr>
        <w:numPr>
          <w:ilvl w:val="2"/>
          <w:numId w:val="900"/>
        </w:numPr>
        <w:spacing w:before="0" w:after="0"/>
      </w:pPr>
      <w:r>
        <w:t>Random Selection</w:t>
      </w:r>
    </w:p>
    <w:p>
      <w:pPr>
        <w:numPr>
          <w:ilvl w:val="2"/>
          <w:numId w:val="900"/>
        </w:numPr>
        <w:spacing w:before="0" w:after="0"/>
      </w:pPr>
      <w:r>
        <w:t>Processor Sharing</w:t>
      </w:r>
    </w:p>
    <w:p>
      <w:pPr>
        <w:numPr>
          <w:ilvl w:val="2"/>
          <w:numId w:val="900"/>
        </w:numPr>
        <w:spacing w:before="0" w:after="0"/>
      </w:pPr>
      <w:r>
        <w:t>Service in Random Order (SIRO)</w:t>
      </w:r>
    </w:p>
    <w:p>
      <w:pPr>
        <w:numPr>
          <w:ilvl w:val="1"/>
          <w:numId w:val="900"/>
        </w:numPr>
        <w:spacing w:before="0" w:after="0"/>
      </w:pPr>
      <w:r>
        <w:t>System Capacity</w:t>
      </w:r>
    </w:p>
    <w:p>
      <w:pPr>
        <w:numPr>
          <w:ilvl w:val="2"/>
          <w:numId w:val="900"/>
        </w:numPr>
        <w:spacing w:before="0" w:after="0"/>
      </w:pPr>
      <w:r>
        <w:t>Infinite Capacity</w:t>
      </w:r>
    </w:p>
    <w:p>
      <w:pPr>
        <w:numPr>
          <w:ilvl w:val="2"/>
          <w:numId w:val="900"/>
        </w:numPr>
        <w:spacing w:before="0" w:after="0"/>
      </w:pPr>
      <w:r>
        <w:t>Finite Capacity</w:t>
      </w:r>
    </w:p>
    <w:p>
      <w:pPr>
        <w:numPr>
          <w:ilvl w:val="2"/>
          <w:numId w:val="900"/>
        </w:numPr>
        <w:spacing w:before="0" w:after="0"/>
      </w:pPr>
      <w:r>
        <w:t>Blocking and Loss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Number of Servers</w:t>
      </w:r>
    </w:p>
    <w:p>
      <w:pPr>
        <w:numPr>
          <w:ilvl w:val="2"/>
          <w:numId w:val="900"/>
        </w:numPr>
        <w:spacing w:before="0" w:after="0"/>
      </w:pPr>
      <w:r>
        <w:t>Single-Server Systems</w:t>
      </w:r>
    </w:p>
    <w:p>
      <w:pPr>
        <w:numPr>
          <w:ilvl w:val="2"/>
          <w:numId w:val="900"/>
        </w:numPr>
        <w:spacing w:before="0" w:after="0"/>
      </w:pPr>
      <w:r>
        <w:t>Multi-Server Systems</w:t>
      </w:r>
    </w:p>
    <w:p>
      <w:pPr>
        <w:numPr>
          <w:ilvl w:val="2"/>
          <w:numId w:val="900"/>
        </w:numPr>
        <w:spacing w:before="0" w:after="0"/>
      </w:pPr>
      <w:r>
        <w:t>Infinite-Server Systems</w:t>
      </w:r>
    </w:p>
    <w:p>
      <w:pPr>
        <w:numPr>
          <w:ilvl w:val="0"/>
          <w:numId w:val="900"/>
        </w:numPr>
        <w:spacing w:before="0" w:after="0"/>
      </w:pPr>
      <w:r>
        <w:t>Kendall's Notation</w:t>
      </w:r>
    </w:p>
    <w:p>
      <w:pPr>
        <w:numPr>
          <w:ilvl w:val="1"/>
          <w:numId w:val="900"/>
        </w:numPr>
        <w:spacing w:before="0" w:after="0"/>
      </w:pPr>
      <w:r>
        <w:t>Structure and Interpretation</w:t>
      </w:r>
    </w:p>
    <w:p>
      <w:pPr>
        <w:numPr>
          <w:ilvl w:val="1"/>
          <w:numId w:val="900"/>
        </w:numPr>
        <w:spacing w:before="0" w:after="0"/>
      </w:pPr>
      <w:r>
        <w:t>Arrival Distribution (A)</w:t>
      </w:r>
    </w:p>
    <w:p>
      <w:pPr>
        <w:numPr>
          <w:ilvl w:val="2"/>
          <w:numId w:val="900"/>
        </w:numPr>
        <w:spacing w:before="0" w:after="0"/>
      </w:pPr>
      <w:r>
        <w:t>Markovian (M)</w:t>
      </w:r>
    </w:p>
    <w:p>
      <w:pPr>
        <w:numPr>
          <w:ilvl w:val="2"/>
          <w:numId w:val="900"/>
        </w:numPr>
        <w:spacing w:before="0" w:after="0"/>
      </w:pPr>
      <w:r>
        <w:t>Deterministic (D)</w:t>
      </w:r>
    </w:p>
    <w:p>
      <w:pPr>
        <w:numPr>
          <w:ilvl w:val="2"/>
          <w:numId w:val="900"/>
        </w:numPr>
        <w:spacing w:before="0" w:after="0"/>
      </w:pPr>
      <w:r>
        <w:t>General (G)</w:t>
      </w:r>
    </w:p>
    <w:p>
      <w:pPr>
        <w:numPr>
          <w:ilvl w:val="2"/>
          <w:numId w:val="900"/>
        </w:numPr>
        <w:spacing w:before="0" w:after="0"/>
      </w:pPr>
      <w:r>
        <w:t>Erlang (Ek)</w:t>
      </w:r>
    </w:p>
    <w:p>
      <w:pPr>
        <w:numPr>
          <w:ilvl w:val="2"/>
          <w:numId w:val="900"/>
        </w:numPr>
        <w:spacing w:before="0" w:after="0"/>
      </w:pPr>
      <w:r>
        <w:t>Hyperexponential (H2)</w:t>
      </w:r>
    </w:p>
    <w:p>
      <w:pPr>
        <w:numPr>
          <w:ilvl w:val="1"/>
          <w:numId w:val="900"/>
        </w:numPr>
        <w:spacing w:before="0" w:after="0"/>
      </w:pPr>
      <w:r>
        <w:t>Service Time Distribution (B)</w:t>
      </w:r>
    </w:p>
    <w:p>
      <w:pPr>
        <w:numPr>
          <w:ilvl w:val="2"/>
          <w:numId w:val="900"/>
        </w:numPr>
        <w:spacing w:before="0" w:after="0"/>
      </w:pPr>
      <w:r>
        <w:t>Markovian (M)</w:t>
      </w:r>
    </w:p>
    <w:p>
      <w:pPr>
        <w:numPr>
          <w:ilvl w:val="2"/>
          <w:numId w:val="900"/>
        </w:numPr>
        <w:spacing w:before="0" w:after="0"/>
      </w:pPr>
      <w:r>
        <w:t>Deterministic (D)</w:t>
      </w:r>
    </w:p>
    <w:p>
      <w:pPr>
        <w:numPr>
          <w:ilvl w:val="2"/>
          <w:numId w:val="900"/>
        </w:numPr>
        <w:spacing w:before="0" w:after="0"/>
      </w:pPr>
      <w:r>
        <w:t>General (G)</w:t>
      </w:r>
    </w:p>
    <w:p>
      <w:pPr>
        <w:numPr>
          <w:ilvl w:val="2"/>
          <w:numId w:val="900"/>
        </w:numPr>
        <w:spacing w:before="0" w:after="0"/>
      </w:pPr>
      <w:r>
        <w:t>Erlang (Ek)</w:t>
      </w:r>
    </w:p>
    <w:p>
      <w:pPr>
        <w:numPr>
          <w:ilvl w:val="2"/>
          <w:numId w:val="900"/>
        </w:numPr>
        <w:spacing w:before="0" w:after="0"/>
      </w:pPr>
      <w:r>
        <w:t>Hyperexponential (H2)</w:t>
      </w:r>
    </w:p>
    <w:p>
      <w:pPr>
        <w:numPr>
          <w:ilvl w:val="1"/>
          <w:numId w:val="900"/>
        </w:numPr>
        <w:spacing w:before="0" w:after="0"/>
      </w:pPr>
      <w:r>
        <w:t>Number of Servers (c)</w:t>
      </w:r>
    </w:p>
    <w:p>
      <w:pPr>
        <w:numPr>
          <w:ilvl w:val="1"/>
          <w:numId w:val="900"/>
        </w:numPr>
        <w:spacing w:before="0" w:after="0"/>
      </w:pPr>
      <w:r>
        <w:t>System Capacity (K)</w:t>
      </w:r>
    </w:p>
    <w:p>
      <w:pPr>
        <w:numPr>
          <w:ilvl w:val="1"/>
          <w:numId w:val="900"/>
        </w:numPr>
        <w:spacing w:before="0" w:after="0"/>
      </w:pPr>
      <w:r>
        <w:t>Calling Population Size (N)</w:t>
      </w:r>
    </w:p>
    <w:p>
      <w:pPr>
        <w:numPr>
          <w:ilvl w:val="1"/>
          <w:numId w:val="900"/>
        </w:numPr>
        <w:spacing w:before="0" w:after="0"/>
      </w:pPr>
      <w:r>
        <w:t>Queue Discipline (D)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Queue Length Measures</w:t>
      </w:r>
    </w:p>
    <w:p>
      <w:pPr>
        <w:numPr>
          <w:ilvl w:val="2"/>
          <w:numId w:val="900"/>
        </w:numPr>
        <w:spacing w:before="0" w:after="0"/>
      </w:pPr>
      <w:r>
        <w:t>Average Queue Length</w:t>
      </w:r>
    </w:p>
    <w:p>
      <w:pPr>
        <w:numPr>
          <w:ilvl w:val="2"/>
          <w:numId w:val="900"/>
        </w:numPr>
        <w:spacing w:before="0" w:after="0"/>
      </w:pPr>
      <w:r>
        <w:t>Distribution of Queue Length</w:t>
      </w:r>
    </w:p>
    <w:p>
      <w:pPr>
        <w:numPr>
          <w:ilvl w:val="2"/>
          <w:numId w:val="900"/>
        </w:numPr>
        <w:spacing w:before="0" w:after="0"/>
      </w:pPr>
      <w:r>
        <w:t>Variance of Queue Length</w:t>
      </w:r>
    </w:p>
    <w:p>
      <w:pPr>
        <w:numPr>
          <w:ilvl w:val="1"/>
          <w:numId w:val="900"/>
        </w:numPr>
        <w:spacing w:before="0" w:after="0"/>
      </w:pPr>
      <w:r>
        <w:t>Waiting Time Measures</w:t>
      </w:r>
    </w:p>
    <w:p>
      <w:pPr>
        <w:numPr>
          <w:ilvl w:val="2"/>
          <w:numId w:val="900"/>
        </w:numPr>
        <w:spacing w:before="0" w:after="0"/>
      </w:pPr>
      <w:r>
        <w:t>Average Waiting Time</w:t>
      </w:r>
    </w:p>
    <w:p>
      <w:pPr>
        <w:numPr>
          <w:ilvl w:val="2"/>
          <w:numId w:val="900"/>
        </w:numPr>
        <w:spacing w:before="0" w:after="0"/>
      </w:pPr>
      <w:r>
        <w:t>Waiting Time Distribution</w:t>
      </w:r>
    </w:p>
    <w:p>
      <w:pPr>
        <w:numPr>
          <w:ilvl w:val="2"/>
          <w:numId w:val="900"/>
        </w:numPr>
        <w:spacing w:before="0" w:after="0"/>
      </w:pPr>
      <w:r>
        <w:t>Percentiles of Waiting Time</w:t>
      </w:r>
    </w:p>
    <w:p>
      <w:pPr>
        <w:numPr>
          <w:ilvl w:val="1"/>
          <w:numId w:val="900"/>
        </w:numPr>
        <w:spacing w:before="0" w:after="0"/>
      </w:pPr>
      <w:r>
        <w:t>System Time Measures</w:t>
      </w:r>
    </w:p>
    <w:p>
      <w:pPr>
        <w:numPr>
          <w:ilvl w:val="2"/>
          <w:numId w:val="900"/>
        </w:numPr>
        <w:spacing w:before="0" w:after="0"/>
      </w:pPr>
      <w:r>
        <w:t>Average System Time</w:t>
      </w:r>
    </w:p>
    <w:p>
      <w:pPr>
        <w:numPr>
          <w:ilvl w:val="2"/>
          <w:numId w:val="900"/>
        </w:numPr>
        <w:spacing w:before="0" w:after="0"/>
      </w:pPr>
      <w:r>
        <w:t>System Time Distribution</w:t>
      </w:r>
    </w:p>
    <w:p>
      <w:pPr>
        <w:numPr>
          <w:ilvl w:val="2"/>
          <w:numId w:val="900"/>
        </w:numPr>
        <w:spacing w:before="0" w:after="0"/>
      </w:pPr>
      <w:r>
        <w:t>Response Time Analysis</w:t>
      </w:r>
    </w:p>
    <w:p>
      <w:pPr>
        <w:numPr>
          <w:ilvl w:val="1"/>
          <w:numId w:val="900"/>
        </w:numPr>
        <w:spacing w:before="0" w:after="0"/>
      </w:pPr>
      <w:r>
        <w:t>Server Utilization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Individual Server Utilization</w:t>
      </w:r>
    </w:p>
    <w:p>
      <w:pPr>
        <w:numPr>
          <w:ilvl w:val="2"/>
          <w:numId w:val="900"/>
        </w:numPr>
        <w:spacing w:before="0" w:after="0"/>
      </w:pPr>
      <w:r>
        <w:t>System Utilization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1"/>
          <w:numId w:val="900"/>
        </w:numPr>
        <w:spacing w:before="0" w:after="0"/>
      </w:pPr>
      <w:r>
        <w:t>Throughput Measures</w:t>
      </w:r>
    </w:p>
    <w:p>
      <w:pPr>
        <w:numPr>
          <w:ilvl w:val="2"/>
          <w:numId w:val="900"/>
        </w:numPr>
        <w:spacing w:before="0" w:after="0"/>
      </w:pPr>
      <w:r>
        <w:t>Effective Arrival Rate</w:t>
      </w:r>
    </w:p>
    <w:p>
      <w:pPr>
        <w:numPr>
          <w:ilvl w:val="2"/>
          <w:numId w:val="900"/>
        </w:numPr>
        <w:spacing w:before="0" w:after="0"/>
      </w:pPr>
      <w:r>
        <w:t>Service Rate</w:t>
      </w:r>
    </w:p>
    <w:p>
      <w:pPr>
        <w:numPr>
          <w:ilvl w:val="2"/>
          <w:numId w:val="900"/>
        </w:numPr>
        <w:spacing w:before="0" w:after="0"/>
      </w:pPr>
      <w:r>
        <w:t>System Throughput</w:t>
      </w:r>
    </w:p>
    <w:p>
      <w:pPr>
        <w:numPr>
          <w:ilvl w:val="1"/>
          <w:numId w:val="900"/>
        </w:numPr>
        <w:spacing w:before="0" w:after="0"/>
      </w:pPr>
      <w:r>
        <w:t>Probability Measures</w:t>
      </w:r>
    </w:p>
    <w:p>
      <w:pPr>
        <w:numPr>
          <w:ilvl w:val="2"/>
          <w:numId w:val="900"/>
        </w:numPr>
        <w:spacing w:before="0" w:after="0"/>
      </w:pPr>
      <w:r>
        <w:t>Probability of Delay</w:t>
      </w:r>
    </w:p>
    <w:p>
      <w:pPr>
        <w:numPr>
          <w:ilvl w:val="2"/>
          <w:numId w:val="900"/>
        </w:numPr>
        <w:spacing w:before="0" w:after="0"/>
      </w:pPr>
      <w:r>
        <w:t>Probability of Blocking</w:t>
      </w:r>
    </w:p>
    <w:p>
      <w:pPr>
        <w:numPr>
          <w:ilvl w:val="2"/>
          <w:numId w:val="900"/>
        </w:numPr>
        <w:spacing w:before="0" w:after="0"/>
      </w:pPr>
      <w:r>
        <w:t>Probability of Loss</w:t>
      </w:r>
    </w:p>
    <w:p>
      <w:pPr>
        <w:numPr>
          <w:ilvl w:val="2"/>
          <w:numId w:val="900"/>
        </w:numPr>
        <w:spacing w:before="0" w:after="0"/>
      </w:pPr>
      <w:r>
        <w:t>Probability of Empty System</w:t>
      </w:r>
    </w:p>
    <w:p>
      <w:pPr>
        <w:numPr>
          <w:ilvl w:val="0"/>
          <w:numId w:val="900"/>
        </w:numPr>
        <w:spacing w:before="0" w:after="0"/>
      </w:pPr>
      <w:r>
        <w:t>Little's Law</w:t>
      </w:r>
    </w:p>
    <w:p>
      <w:pPr>
        <w:numPr>
          <w:ilvl w:val="1"/>
          <w:numId w:val="900"/>
        </w:numPr>
        <w:spacing w:before="0" w:after="0"/>
      </w:pPr>
      <w:r>
        <w:t>Statement and Mathematical Formulation</w:t>
      </w:r>
    </w:p>
    <w:p>
      <w:pPr>
        <w:numPr>
          <w:ilvl w:val="1"/>
          <w:numId w:val="900"/>
        </w:numPr>
        <w:spacing w:before="0" w:after="0"/>
      </w:pPr>
      <w:r>
        <w:t>Proof and Derivation</w:t>
      </w:r>
    </w:p>
    <w:p>
      <w:pPr>
        <w:numPr>
          <w:ilvl w:val="1"/>
          <w:numId w:val="900"/>
        </w:numPr>
        <w:spacing w:before="0" w:after="0"/>
      </w:pPr>
      <w:r>
        <w:t>Conditions for Applicability</w:t>
      </w:r>
    </w:p>
    <w:p>
      <w:pPr>
        <w:numPr>
          <w:ilvl w:val="1"/>
          <w:numId w:val="900"/>
        </w:numPr>
        <w:spacing w:before="0" w:after="0"/>
      </w:pPr>
      <w:r>
        <w:t>Applications and Implications</w:t>
      </w:r>
    </w:p>
    <w:p>
      <w:pPr>
        <w:numPr>
          <w:ilvl w:val="1"/>
          <w:numId w:val="900"/>
        </w:numPr>
        <w:spacing w:before="0" w:after="0"/>
      </w:pPr>
      <w:r>
        <w:t>Extensions and Variations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Probability Theory Review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Expectation and Variance</w:t>
      </w:r>
    </w:p>
    <w:p>
      <w:pPr>
        <w:numPr>
          <w:ilvl w:val="1"/>
          <w:numId w:val="900"/>
        </w:numPr>
        <w:spacing w:before="0" w:after="0"/>
      </w:pPr>
      <w:r>
        <w:t>Moment Generating Functions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Law of Total Expectation</w:t>
      </w:r>
    </w:p>
    <w:p>
      <w:pPr>
        <w:numPr>
          <w:ilvl w:val="0"/>
          <w:numId w:val="900"/>
        </w:numPr>
        <w:spacing w:before="0" w:after="0"/>
      </w:pPr>
      <w:r>
        <w:t>Stochastic Processes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Random Variables and Processes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Strict Stationarity</w:t>
      </w:r>
    </w:p>
    <w:p>
      <w:pPr>
        <w:numPr>
          <w:ilvl w:val="2"/>
          <w:numId w:val="900"/>
        </w:numPr>
        <w:spacing w:before="0" w:after="0"/>
      </w:pPr>
      <w:r>
        <w:t>Wide-Sense Stationarity</w:t>
      </w:r>
    </w:p>
    <w:p>
      <w:pPr>
        <w:numPr>
          <w:ilvl w:val="1"/>
          <w:numId w:val="900"/>
        </w:numPr>
        <w:spacing w:before="0" w:after="0"/>
      </w:pPr>
      <w:r>
        <w:t>Ergodicity</w:t>
      </w:r>
    </w:p>
    <w:p>
      <w:pPr>
        <w:numPr>
          <w:ilvl w:val="1"/>
          <w:numId w:val="900"/>
        </w:numPr>
        <w:spacing w:before="0" w:after="0"/>
      </w:pPr>
      <w:r>
        <w:t>Sample Paths and Realizations</w:t>
      </w:r>
    </w:p>
    <w:p>
      <w:pPr>
        <w:numPr>
          <w:ilvl w:val="0"/>
          <w:numId w:val="900"/>
        </w:numPr>
        <w:spacing w:before="0" w:after="0"/>
      </w:pPr>
      <w:r>
        <w:t>The Poisson Process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Counting Process Formulation</w:t>
      </w:r>
    </w:p>
    <w:p>
      <w:pPr>
        <w:numPr>
          <w:ilvl w:val="1"/>
          <w:numId w:val="900"/>
        </w:numPr>
        <w:spacing w:before="0" w:after="0"/>
      </w:pPr>
      <w:r>
        <w:t>Properties of Poisson Process</w:t>
      </w:r>
    </w:p>
    <w:p>
      <w:pPr>
        <w:numPr>
          <w:ilvl w:val="2"/>
          <w:numId w:val="900"/>
        </w:numPr>
        <w:spacing w:before="0" w:after="0"/>
      </w:pPr>
      <w:r>
        <w:t>Independent Increments</w:t>
      </w:r>
    </w:p>
    <w:p>
      <w:pPr>
        <w:numPr>
          <w:ilvl w:val="2"/>
          <w:numId w:val="900"/>
        </w:numPr>
        <w:spacing w:before="0" w:after="0"/>
      </w:pPr>
      <w:r>
        <w:t>Stationary Increments</w:t>
      </w:r>
    </w:p>
    <w:p>
      <w:pPr>
        <w:numPr>
          <w:ilvl w:val="2"/>
          <w:numId w:val="900"/>
        </w:numPr>
        <w:spacing w:before="0" w:after="0"/>
      </w:pPr>
      <w:r>
        <w:t>Orderliness</w:t>
      </w:r>
    </w:p>
    <w:p>
      <w:pPr>
        <w:numPr>
          <w:ilvl w:val="1"/>
          <w:numId w:val="900"/>
        </w:numPr>
        <w:spacing w:before="0" w:after="0"/>
      </w:pPr>
      <w:r>
        <w:t>Inter-arrival Times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1"/>
          <w:numId w:val="900"/>
        </w:numPr>
        <w:spacing w:before="0" w:after="0"/>
      </w:pPr>
      <w:r>
        <w:t>Compound Poisson Process</w:t>
      </w:r>
    </w:p>
    <w:p>
      <w:pPr>
        <w:numPr>
          <w:ilvl w:val="1"/>
          <w:numId w:val="900"/>
        </w:numPr>
        <w:spacing w:before="0" w:after="0"/>
      </w:pPr>
      <w:r>
        <w:t>Non-homogeneous Poisson Process</w:t>
      </w:r>
    </w:p>
    <w:p>
      <w:pPr>
        <w:numPr>
          <w:ilvl w:val="0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Moments and Properties</w:t>
      </w:r>
    </w:p>
    <w:p>
      <w:pPr>
        <w:numPr>
          <w:ilvl w:val="1"/>
          <w:numId w:val="900"/>
        </w:numPr>
        <w:spacing w:before="0" w:after="0"/>
      </w:pPr>
      <w:r>
        <w:t>Memoryless Property</w:t>
      </w:r>
    </w:p>
    <w:p>
      <w:pPr>
        <w:numPr>
          <w:ilvl w:val="1"/>
          <w:numId w:val="900"/>
        </w:numPr>
        <w:spacing w:before="0" w:after="0"/>
      </w:pPr>
      <w:r>
        <w:t>Minimum of Exponential Random Variables</w:t>
      </w:r>
    </w:p>
    <w:p>
      <w:pPr>
        <w:numPr>
          <w:ilvl w:val="1"/>
          <w:numId w:val="900"/>
        </w:numPr>
        <w:spacing w:before="0" w:after="0"/>
      </w:pPr>
      <w:r>
        <w:t>Applications in Queueing</w:t>
      </w:r>
    </w:p>
    <w:p>
      <w:pPr>
        <w:numPr>
          <w:ilvl w:val="0"/>
          <w:numId w:val="900"/>
        </w:numPr>
        <w:spacing w:before="0" w:after="0"/>
      </w:pPr>
      <w:r>
        <w:t>Markov Chains</w:t>
      </w:r>
    </w:p>
    <w:p>
      <w:pPr>
        <w:numPr>
          <w:ilvl w:val="1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State Space and Transition Probabilities</w:t>
      </w:r>
    </w:p>
    <w:p>
      <w:pPr>
        <w:numPr>
          <w:ilvl w:val="1"/>
          <w:numId w:val="900"/>
        </w:numPr>
        <w:spacing w:before="0" w:after="0"/>
      </w:pPr>
      <w:r>
        <w:t>Discrete-Time Markov Chains</w:t>
      </w:r>
    </w:p>
    <w:p>
      <w:pPr>
        <w:numPr>
          <w:ilvl w:val="2"/>
          <w:numId w:val="900"/>
        </w:numPr>
        <w:spacing w:before="0" w:after="0"/>
      </w:pPr>
      <w:r>
        <w:t>Transition Probability Matrix</w:t>
      </w:r>
    </w:p>
    <w:p>
      <w:pPr>
        <w:numPr>
          <w:ilvl w:val="2"/>
          <w:numId w:val="900"/>
        </w:numPr>
        <w:spacing w:before="0" w:after="0"/>
      </w:pPr>
      <w:r>
        <w:t>Chapman-Kolmogorov Equations</w:t>
      </w:r>
    </w:p>
    <w:p>
      <w:pPr>
        <w:numPr>
          <w:ilvl w:val="2"/>
          <w:numId w:val="900"/>
        </w:numPr>
        <w:spacing w:before="0" w:after="0"/>
      </w:pPr>
      <w:r>
        <w:t>Classification of States</w:t>
      </w:r>
    </w:p>
    <w:p>
      <w:pPr>
        <w:numPr>
          <w:ilvl w:val="3"/>
          <w:numId w:val="900"/>
        </w:numPr>
        <w:spacing w:before="0" w:after="0"/>
      </w:pPr>
      <w:r>
        <w:t>Transient and Recurrent States</w:t>
      </w:r>
    </w:p>
    <w:p>
      <w:pPr>
        <w:numPr>
          <w:ilvl w:val="3"/>
          <w:numId w:val="900"/>
        </w:numPr>
        <w:spacing w:before="0" w:after="0"/>
      </w:pPr>
      <w:r>
        <w:t>Periodic and Aperiodic States</w:t>
      </w:r>
    </w:p>
    <w:p>
      <w:pPr>
        <w:numPr>
          <w:ilvl w:val="3"/>
          <w:numId w:val="900"/>
        </w:numPr>
        <w:spacing w:before="0" w:after="0"/>
      </w:pPr>
      <w:r>
        <w:t>Communicating Classes</w:t>
      </w:r>
    </w:p>
    <w:p>
      <w:pPr>
        <w:numPr>
          <w:ilvl w:val="2"/>
          <w:numId w:val="900"/>
        </w:numPr>
        <w:spacing w:before="0" w:after="0"/>
      </w:pPr>
      <w:r>
        <w:t>Limiting Probabilities</w:t>
      </w:r>
    </w:p>
    <w:p>
      <w:pPr>
        <w:numPr>
          <w:ilvl w:val="2"/>
          <w:numId w:val="900"/>
        </w:numPr>
        <w:spacing w:before="0" w:after="0"/>
      </w:pPr>
      <w:r>
        <w:t>Stationary Distribution</w:t>
      </w:r>
    </w:p>
    <w:p>
      <w:pPr>
        <w:numPr>
          <w:ilvl w:val="1"/>
          <w:numId w:val="900"/>
        </w:numPr>
        <w:spacing w:before="0" w:after="0"/>
      </w:pPr>
      <w:r>
        <w:t>Continuous-Time Markov Chains</w:t>
      </w:r>
    </w:p>
    <w:p>
      <w:pPr>
        <w:numPr>
          <w:ilvl w:val="2"/>
          <w:numId w:val="900"/>
        </w:numPr>
        <w:spacing w:before="0" w:after="0"/>
      </w:pPr>
      <w:r>
        <w:t>Transition Rate Matrix</w:t>
      </w:r>
    </w:p>
    <w:p>
      <w:pPr>
        <w:numPr>
          <w:ilvl w:val="2"/>
          <w:numId w:val="900"/>
        </w:numPr>
        <w:spacing w:before="0" w:after="0"/>
      </w:pPr>
      <w:r>
        <w:t>Generator Matrix</w:t>
      </w:r>
    </w:p>
    <w:p>
      <w:pPr>
        <w:numPr>
          <w:ilvl w:val="2"/>
          <w:numId w:val="900"/>
        </w:numPr>
        <w:spacing w:before="0" w:after="0"/>
      </w:pPr>
      <w:r>
        <w:t>Kolmogorov Equations</w:t>
      </w:r>
    </w:p>
    <w:p>
      <w:pPr>
        <w:numPr>
          <w:ilvl w:val="3"/>
          <w:numId w:val="900"/>
        </w:numPr>
        <w:spacing w:before="0" w:after="0"/>
      </w:pPr>
      <w:r>
        <w:t>Forward Equations</w:t>
      </w:r>
    </w:p>
    <w:p>
      <w:pPr>
        <w:numPr>
          <w:ilvl w:val="3"/>
          <w:numId w:val="900"/>
        </w:numPr>
        <w:spacing w:before="0" w:after="0"/>
      </w:pPr>
      <w:r>
        <w:t>Backward Equations</w:t>
      </w:r>
    </w:p>
    <w:p>
      <w:pPr>
        <w:numPr>
          <w:ilvl w:val="2"/>
          <w:numId w:val="900"/>
        </w:numPr>
        <w:spacing w:before="0" w:after="0"/>
      </w:pPr>
      <w:r>
        <w:t>Uniformization Technique</w:t>
      </w:r>
    </w:p>
    <w:p>
      <w:pPr>
        <w:numPr>
          <w:ilvl w:val="0"/>
          <w:numId w:val="900"/>
        </w:numPr>
        <w:spacing w:before="0" w:after="0"/>
      </w:pPr>
      <w:r>
        <w:t>Birth-Death Processes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State Transition Diagrams</w:t>
      </w:r>
    </w:p>
    <w:p>
      <w:pPr>
        <w:numPr>
          <w:ilvl w:val="1"/>
          <w:numId w:val="900"/>
        </w:numPr>
        <w:spacing w:before="0" w:after="0"/>
      </w:pPr>
      <w:r>
        <w:t>Birth and Death Rates</w:t>
      </w:r>
    </w:p>
    <w:p>
      <w:pPr>
        <w:numPr>
          <w:ilvl w:val="1"/>
          <w:numId w:val="900"/>
        </w:numPr>
        <w:spacing w:before="0" w:after="0"/>
      </w:pPr>
      <w:r>
        <w:t>Balance Equations</w:t>
      </w:r>
    </w:p>
    <w:p>
      <w:pPr>
        <w:numPr>
          <w:ilvl w:val="2"/>
          <w:numId w:val="900"/>
        </w:numPr>
        <w:spacing w:before="0" w:after="0"/>
      </w:pPr>
      <w:r>
        <w:t>Local Balance</w:t>
      </w:r>
    </w:p>
    <w:p>
      <w:pPr>
        <w:numPr>
          <w:ilvl w:val="2"/>
          <w:numId w:val="900"/>
        </w:numPr>
        <w:spacing w:before="0" w:after="0"/>
      </w:pPr>
      <w:r>
        <w:t>Global Balance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pStyle w:val="Heading1"/>
      </w:pPr>
      <w:r>
        <w:t>Basic Markovian Queueing Models</w:t>
      </w:r>
    </w:p>
    <w:p>
      <w:pPr>
        <w:numPr>
          <w:ilvl w:val="0"/>
          <w:numId w:val="900"/>
        </w:numPr>
        <w:spacing w:before="0" w:after="0"/>
      </w:pPr>
      <w:r>
        <w:t>Overview of Markovian Models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Solution Methodology</w:t>
      </w:r>
    </w:p>
    <w:p>
      <w:pPr>
        <w:numPr>
          <w:ilvl w:val="0"/>
          <w:numId w:val="900"/>
        </w:numPr>
        <w:spacing w:before="0" w:after="0"/>
      </w:pPr>
      <w:r>
        <w:t>The M/M/1 Queue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State-Space Description</w:t>
      </w:r>
    </w:p>
    <w:p>
      <w:pPr>
        <w:numPr>
          <w:ilvl w:val="1"/>
          <w:numId w:val="900"/>
        </w:numPr>
        <w:spacing w:before="0" w:after="0"/>
      </w:pPr>
      <w:r>
        <w:t>Transition Rate Diagram</w:t>
      </w:r>
    </w:p>
    <w:p>
      <w:pPr>
        <w:numPr>
          <w:ilvl w:val="1"/>
          <w:numId w:val="900"/>
        </w:numPr>
        <w:spacing w:before="0" w:after="0"/>
      </w:pPr>
      <w:r>
        <w:t>Balance Equations</w:t>
      </w:r>
    </w:p>
    <w:p>
      <w:pPr>
        <w:numPr>
          <w:ilvl w:val="1"/>
          <w:numId w:val="900"/>
        </w:numPr>
        <w:spacing w:before="0" w:after="0"/>
      </w:pPr>
      <w:r>
        <w:t>Steady-State Probabilities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Stability Condition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Average Number in System (L)</w:t>
      </w:r>
    </w:p>
    <w:p>
      <w:pPr>
        <w:numPr>
          <w:ilvl w:val="2"/>
          <w:numId w:val="900"/>
        </w:numPr>
        <w:spacing w:before="0" w:after="0"/>
      </w:pPr>
      <w:r>
        <w:t>Average Number in Queue (Lq)</w:t>
      </w:r>
    </w:p>
    <w:p>
      <w:pPr>
        <w:numPr>
          <w:ilvl w:val="2"/>
          <w:numId w:val="900"/>
        </w:numPr>
        <w:spacing w:before="0" w:after="0"/>
      </w:pPr>
      <w:r>
        <w:t>Average Time in System (W)</w:t>
      </w:r>
    </w:p>
    <w:p>
      <w:pPr>
        <w:numPr>
          <w:ilvl w:val="2"/>
          <w:numId w:val="900"/>
        </w:numPr>
        <w:spacing w:before="0" w:after="0"/>
      </w:pPr>
      <w:r>
        <w:t>Average Time in Queue (Wq)</w:t>
      </w:r>
    </w:p>
    <w:p>
      <w:pPr>
        <w:numPr>
          <w:ilvl w:val="2"/>
          <w:numId w:val="900"/>
        </w:numPr>
        <w:spacing w:before="0" w:after="0"/>
      </w:pPr>
      <w:r>
        <w:t>Server Utilization (ρ)</w:t>
      </w:r>
    </w:p>
    <w:p>
      <w:pPr>
        <w:numPr>
          <w:ilvl w:val="2"/>
          <w:numId w:val="900"/>
        </w:numPr>
        <w:spacing w:before="0" w:after="0"/>
      </w:pPr>
      <w:r>
        <w:t>Probability Distribution</w:t>
      </w:r>
    </w:p>
    <w:p>
      <w:pPr>
        <w:numPr>
          <w:ilvl w:val="1"/>
          <w:numId w:val="900"/>
        </w:numPr>
        <w:spacing w:before="0" w:after="0"/>
      </w:pPr>
      <w:r>
        <w:t>Transient Analysis</w:t>
      </w:r>
    </w:p>
    <w:p>
      <w:pPr>
        <w:numPr>
          <w:ilvl w:val="1"/>
          <w:numId w:val="900"/>
        </w:numPr>
        <w:spacing w:before="0" w:after="0"/>
      </w:pPr>
      <w:r>
        <w:t>Busy Period Analysis</w:t>
      </w:r>
    </w:p>
    <w:p>
      <w:pPr>
        <w:numPr>
          <w:ilvl w:val="0"/>
          <w:numId w:val="900"/>
        </w:numPr>
        <w:spacing w:before="0" w:after="0"/>
      </w:pPr>
      <w:r>
        <w:t>The M/M/c Queue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State-Space and Transition Diagram</w:t>
      </w:r>
    </w:p>
    <w:p>
      <w:pPr>
        <w:numPr>
          <w:ilvl w:val="1"/>
          <w:numId w:val="900"/>
        </w:numPr>
        <w:spacing w:before="0" w:after="0"/>
      </w:pPr>
      <w:r>
        <w:t>Steady-State Probabilities</w:t>
      </w:r>
    </w:p>
    <w:p>
      <w:pPr>
        <w:numPr>
          <w:ilvl w:val="1"/>
          <w:numId w:val="900"/>
        </w:numPr>
        <w:spacing w:before="0" w:after="0"/>
      </w:pPr>
      <w:r>
        <w:t>Erlang C Formula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Probability of Waiting</w:t>
      </w:r>
    </w:p>
    <w:p>
      <w:pPr>
        <w:numPr>
          <w:ilvl w:val="2"/>
          <w:numId w:val="900"/>
        </w:numPr>
        <w:spacing w:before="0" w:after="0"/>
      </w:pPr>
      <w:r>
        <w:t>Average Waiting Time</w:t>
      </w:r>
    </w:p>
    <w:p>
      <w:pPr>
        <w:numPr>
          <w:ilvl w:val="2"/>
          <w:numId w:val="900"/>
        </w:numPr>
        <w:spacing w:before="0" w:after="0"/>
      </w:pPr>
      <w:r>
        <w:t>Average Number in System</w:t>
      </w:r>
    </w:p>
    <w:p>
      <w:pPr>
        <w:numPr>
          <w:ilvl w:val="2"/>
          <w:numId w:val="900"/>
        </w:numPr>
        <w:spacing w:before="0" w:after="0"/>
      </w:pPr>
      <w:r>
        <w:t>Average Number in Queue</w:t>
      </w:r>
    </w:p>
    <w:p>
      <w:pPr>
        <w:numPr>
          <w:ilvl w:val="2"/>
          <w:numId w:val="900"/>
        </w:numPr>
        <w:spacing w:before="0" w:after="0"/>
      </w:pPr>
      <w:r>
        <w:t>Individual Server Utilization</w:t>
      </w:r>
    </w:p>
    <w:p>
      <w:pPr>
        <w:numPr>
          <w:ilvl w:val="1"/>
          <w:numId w:val="900"/>
        </w:numPr>
        <w:spacing w:before="0" w:after="0"/>
      </w:pPr>
      <w:r>
        <w:t>Optimal Number of Servers</w:t>
      </w:r>
    </w:p>
    <w:p>
      <w:pPr>
        <w:numPr>
          <w:ilvl w:val="0"/>
          <w:numId w:val="900"/>
        </w:numPr>
        <w:spacing w:before="0" w:after="0"/>
      </w:pPr>
      <w:r>
        <w:t>The M/M/1/K Queue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State-Space and Transition Diagram</w:t>
      </w:r>
    </w:p>
    <w:p>
      <w:pPr>
        <w:numPr>
          <w:ilvl w:val="1"/>
          <w:numId w:val="900"/>
        </w:numPr>
        <w:spacing w:before="0" w:after="0"/>
      </w:pPr>
      <w:r>
        <w:t>Steady-State Probabilities</w:t>
      </w:r>
    </w:p>
    <w:p>
      <w:pPr>
        <w:numPr>
          <w:ilvl w:val="1"/>
          <w:numId w:val="900"/>
        </w:numPr>
        <w:spacing w:before="0" w:after="0"/>
      </w:pPr>
      <w:r>
        <w:t>Blocking Probability</w:t>
      </w:r>
    </w:p>
    <w:p>
      <w:pPr>
        <w:numPr>
          <w:ilvl w:val="1"/>
          <w:numId w:val="900"/>
        </w:numPr>
        <w:spacing w:before="0" w:after="0"/>
      </w:pPr>
      <w:r>
        <w:t>Effective Arrival Rate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Average Number in System</w:t>
      </w:r>
    </w:p>
    <w:p>
      <w:pPr>
        <w:numPr>
          <w:ilvl w:val="2"/>
          <w:numId w:val="900"/>
        </w:numPr>
        <w:spacing w:before="0" w:after="0"/>
      </w:pPr>
      <w:r>
        <w:t>Average Waiting Time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1"/>
          <w:numId w:val="900"/>
        </w:numPr>
        <w:spacing w:before="0" w:after="0"/>
      </w:pPr>
      <w:r>
        <w:t>Comparison with M/M/1</w:t>
      </w:r>
    </w:p>
    <w:p>
      <w:pPr>
        <w:numPr>
          <w:ilvl w:val="0"/>
          <w:numId w:val="900"/>
        </w:numPr>
        <w:spacing w:before="0" w:after="0"/>
      </w:pPr>
      <w:r>
        <w:t>The M/M/c/K Queue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State-Space and Transition Diagram</w:t>
      </w:r>
    </w:p>
    <w:p>
      <w:pPr>
        <w:numPr>
          <w:ilvl w:val="1"/>
          <w:numId w:val="900"/>
        </w:numPr>
        <w:spacing w:before="0" w:after="0"/>
      </w:pPr>
      <w:r>
        <w:t>Steady-State Probabilities</w:t>
      </w:r>
    </w:p>
    <w:p>
      <w:pPr>
        <w:numPr>
          <w:ilvl w:val="1"/>
          <w:numId w:val="900"/>
        </w:numPr>
        <w:spacing w:before="0" w:after="0"/>
      </w:pPr>
      <w:r>
        <w:t>Blocking Probability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The M/M/c/c Queue (Erlang B)</w:t>
      </w:r>
    </w:p>
    <w:p>
      <w:pPr>
        <w:numPr>
          <w:ilvl w:val="1"/>
          <w:numId w:val="900"/>
        </w:numPr>
        <w:spacing w:before="0" w:after="0"/>
      </w:pPr>
      <w:r>
        <w:t>Loss Systems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Erlang B Formula</w:t>
      </w:r>
    </w:p>
    <w:p>
      <w:pPr>
        <w:numPr>
          <w:ilvl w:val="1"/>
          <w:numId w:val="900"/>
        </w:numPr>
        <w:spacing w:before="0" w:after="0"/>
      </w:pPr>
      <w:r>
        <w:t>Blocking Probability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Applications in Telephony</w:t>
      </w:r>
    </w:p>
    <w:p>
      <w:pPr>
        <w:numPr>
          <w:ilvl w:val="0"/>
          <w:numId w:val="900"/>
        </w:numPr>
        <w:spacing w:before="0" w:after="0"/>
      </w:pPr>
      <w:r>
        <w:t>The M/M/∞ Queue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State-Space Description</w:t>
      </w:r>
    </w:p>
    <w:p>
      <w:pPr>
        <w:numPr>
          <w:ilvl w:val="1"/>
          <w:numId w:val="900"/>
        </w:numPr>
        <w:spacing w:before="0" w:after="0"/>
      </w:pPr>
      <w:r>
        <w:t>Poisson Distribution of System Size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0"/>
          <w:numId w:val="900"/>
        </w:numPr>
        <w:spacing w:before="0" w:after="0"/>
      </w:pPr>
      <w:r>
        <w:t>Finite Population Models</w:t>
      </w:r>
    </w:p>
    <w:p>
      <w:pPr>
        <w:numPr>
          <w:ilvl w:val="1"/>
          <w:numId w:val="900"/>
        </w:numPr>
        <w:spacing w:before="0" w:after="0"/>
      </w:pPr>
      <w:r>
        <w:t>M/M/1/N/N Queue</w:t>
      </w:r>
    </w:p>
    <w:p>
      <w:pPr>
        <w:numPr>
          <w:ilvl w:val="1"/>
          <w:numId w:val="900"/>
        </w:numPr>
        <w:spacing w:before="0" w:after="0"/>
      </w:pPr>
      <w:r>
        <w:t>M/M/c/K/N Queue</w:t>
      </w:r>
    </w:p>
    <w:p>
      <w:pPr>
        <w:numPr>
          <w:ilvl w:val="1"/>
          <w:numId w:val="900"/>
        </w:numPr>
        <w:spacing w:before="0" w:after="0"/>
      </w:pPr>
      <w:r>
        <w:t>Machine Repair Models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Advanced Queueing Models</w:t>
      </w:r>
    </w:p>
    <w:p>
      <w:pPr>
        <w:numPr>
          <w:ilvl w:val="0"/>
          <w:numId w:val="900"/>
        </w:numPr>
        <w:spacing w:before="0" w:after="0"/>
      </w:pPr>
      <w:r>
        <w:t>Non-Markovian Single-Server Queues</w:t>
      </w:r>
    </w:p>
    <w:p>
      <w:pPr>
        <w:numPr>
          <w:ilvl w:val="1"/>
          <w:numId w:val="900"/>
        </w:numPr>
        <w:spacing w:before="0" w:after="0"/>
      </w:pPr>
      <w:r>
        <w:t>The M/G/1 Queue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Embedded Markov Chain</w:t>
      </w:r>
    </w:p>
    <w:p>
      <w:pPr>
        <w:numPr>
          <w:ilvl w:val="2"/>
          <w:numId w:val="900"/>
        </w:numPr>
        <w:spacing w:before="0" w:after="0"/>
      </w:pPr>
      <w:r>
        <w:t>Pollaczek-Khinchine Formula</w:t>
      </w:r>
    </w:p>
    <w:p>
      <w:pPr>
        <w:numPr>
          <w:ilvl w:val="2"/>
          <w:numId w:val="900"/>
        </w:numPr>
        <w:spacing w:before="0" w:after="0"/>
      </w:pPr>
      <w:r>
        <w:t>Residual Service Time</w:t>
      </w:r>
    </w:p>
    <w:p>
      <w:pPr>
        <w:numPr>
          <w:ilvl w:val="2"/>
          <w:numId w:val="900"/>
        </w:numPr>
        <w:spacing w:before="0" w:after="0"/>
      </w:pPr>
      <w:r>
        <w:t>Waiting Time Analysis</w:t>
      </w:r>
    </w:p>
    <w:p>
      <w:pPr>
        <w:numPr>
          <w:ilvl w:val="2"/>
          <w:numId w:val="900"/>
        </w:numPr>
        <w:spacing w:before="0" w:after="0"/>
      </w:pPr>
      <w:r>
        <w:t>Busy Period Analysis</w:t>
      </w:r>
    </w:p>
    <w:p>
      <w:pPr>
        <w:numPr>
          <w:ilvl w:val="2"/>
          <w:numId w:val="900"/>
        </w:numPr>
        <w:spacing w:before="0" w:after="0"/>
      </w:pPr>
      <w:r>
        <w:t>Transform Methods</w:t>
      </w:r>
    </w:p>
    <w:p>
      <w:pPr>
        <w:numPr>
          <w:ilvl w:val="1"/>
          <w:numId w:val="900"/>
        </w:numPr>
        <w:spacing w:before="0" w:after="0"/>
      </w:pPr>
      <w:r>
        <w:t>The G/M/1 Queue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Embedded Markov Chain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The G/G/1 Queue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Lindley's Equation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Kingman's Formula</w:t>
      </w:r>
    </w:p>
    <w:p>
      <w:pPr>
        <w:numPr>
          <w:ilvl w:val="2"/>
          <w:numId w:val="900"/>
        </w:numPr>
        <w:spacing w:before="0" w:after="0"/>
      </w:pPr>
      <w:r>
        <w:t>Heavy Traffic Approximations</w:t>
      </w:r>
    </w:p>
    <w:p>
      <w:pPr>
        <w:numPr>
          <w:ilvl w:val="0"/>
          <w:numId w:val="900"/>
        </w:numPr>
        <w:spacing w:before="0" w:after="0"/>
      </w:pPr>
      <w:r>
        <w:t>Priority Queueing Systems</w:t>
      </w:r>
    </w:p>
    <w:p>
      <w:pPr>
        <w:numPr>
          <w:ilvl w:val="1"/>
          <w:numId w:val="900"/>
        </w:numPr>
        <w:spacing w:before="0" w:after="0"/>
      </w:pPr>
      <w:r>
        <w:t>Priority Disciplines</w:t>
      </w:r>
    </w:p>
    <w:p>
      <w:pPr>
        <w:numPr>
          <w:ilvl w:val="2"/>
          <w:numId w:val="900"/>
        </w:numPr>
        <w:spacing w:before="0" w:after="0"/>
      </w:pPr>
      <w:r>
        <w:t>Non-preemptive Priority</w:t>
      </w:r>
    </w:p>
    <w:p>
      <w:pPr>
        <w:numPr>
          <w:ilvl w:val="2"/>
          <w:numId w:val="900"/>
        </w:numPr>
        <w:spacing w:before="0" w:after="0"/>
      </w:pPr>
      <w:r>
        <w:t>Preemptive-Resume Priority</w:t>
      </w:r>
    </w:p>
    <w:p>
      <w:pPr>
        <w:numPr>
          <w:ilvl w:val="2"/>
          <w:numId w:val="900"/>
        </w:numPr>
        <w:spacing w:before="0" w:after="0"/>
      </w:pPr>
      <w:r>
        <w:t>Preemptive-Repeat Priority</w:t>
      </w:r>
    </w:p>
    <w:p>
      <w:pPr>
        <w:numPr>
          <w:ilvl w:val="1"/>
          <w:numId w:val="900"/>
        </w:numPr>
        <w:spacing w:before="0" w:after="0"/>
      </w:pPr>
      <w:r>
        <w:t>M/G/1 Priority Queues</w:t>
      </w:r>
    </w:p>
    <w:p>
      <w:pPr>
        <w:numPr>
          <w:ilvl w:val="2"/>
          <w:numId w:val="900"/>
        </w:numPr>
        <w:spacing w:before="0" w:after="0"/>
      </w:pPr>
      <w:r>
        <w:t>Non-preemptive Analysis</w:t>
      </w:r>
    </w:p>
    <w:p>
      <w:pPr>
        <w:numPr>
          <w:ilvl w:val="2"/>
          <w:numId w:val="900"/>
        </w:numPr>
        <w:spacing w:before="0" w:after="0"/>
      </w:pPr>
      <w:r>
        <w:t>Preemptive Analysis</w:t>
      </w:r>
    </w:p>
    <w:p>
      <w:pPr>
        <w:numPr>
          <w:ilvl w:val="2"/>
          <w:numId w:val="900"/>
        </w:numPr>
        <w:spacing w:before="0" w:after="0"/>
      </w:pPr>
      <w:r>
        <w:t>Waiting Time Distributions</w:t>
      </w:r>
    </w:p>
    <w:p>
      <w:pPr>
        <w:numPr>
          <w:ilvl w:val="1"/>
          <w:numId w:val="900"/>
        </w:numPr>
        <w:spacing w:before="0" w:after="0"/>
      </w:pPr>
      <w:r>
        <w:t>Multi-class Priority Systems</w:t>
      </w:r>
    </w:p>
    <w:p>
      <w:pPr>
        <w:numPr>
          <w:ilvl w:val="1"/>
          <w:numId w:val="900"/>
        </w:numPr>
        <w:spacing w:before="0" w:after="0"/>
      </w:pPr>
      <w:r>
        <w:t>Dynamic Priority Systems</w:t>
      </w:r>
    </w:p>
    <w:p>
      <w:pPr>
        <w:numPr>
          <w:ilvl w:val="0"/>
          <w:numId w:val="900"/>
        </w:numPr>
        <w:spacing w:before="0" w:after="0"/>
      </w:pPr>
      <w:r>
        <w:t>Queueing Systems with Special Features</w:t>
      </w:r>
    </w:p>
    <w:p>
      <w:pPr>
        <w:numPr>
          <w:ilvl w:val="1"/>
          <w:numId w:val="900"/>
        </w:numPr>
        <w:spacing w:before="0" w:after="0"/>
      </w:pPr>
      <w:r>
        <w:t>Queues with Impatient Customers</w:t>
      </w:r>
    </w:p>
    <w:p>
      <w:pPr>
        <w:numPr>
          <w:ilvl w:val="2"/>
          <w:numId w:val="900"/>
        </w:numPr>
        <w:spacing w:before="0" w:after="0"/>
      </w:pPr>
      <w:r>
        <w:t>Balking</w:t>
      </w:r>
    </w:p>
    <w:p>
      <w:pPr>
        <w:numPr>
          <w:ilvl w:val="2"/>
          <w:numId w:val="900"/>
        </w:numPr>
        <w:spacing w:before="0" w:after="0"/>
      </w:pPr>
      <w:r>
        <w:t>Reneging</w:t>
      </w:r>
    </w:p>
    <w:p>
      <w:pPr>
        <w:numPr>
          <w:ilvl w:val="2"/>
          <w:numId w:val="900"/>
        </w:numPr>
        <w:spacing w:before="0" w:after="0"/>
      </w:pPr>
      <w:r>
        <w:t>Jockeying</w:t>
      </w:r>
    </w:p>
    <w:p>
      <w:pPr>
        <w:numPr>
          <w:ilvl w:val="1"/>
          <w:numId w:val="900"/>
        </w:numPr>
        <w:spacing w:before="0" w:after="0"/>
      </w:pPr>
      <w:r>
        <w:t>Queues with Server Vacations</w:t>
      </w:r>
    </w:p>
    <w:p>
      <w:pPr>
        <w:numPr>
          <w:ilvl w:val="2"/>
          <w:numId w:val="900"/>
        </w:numPr>
        <w:spacing w:before="0" w:after="0"/>
      </w:pPr>
      <w:r>
        <w:t>Single Vacation Models</w:t>
      </w:r>
    </w:p>
    <w:p>
      <w:pPr>
        <w:numPr>
          <w:ilvl w:val="2"/>
          <w:numId w:val="900"/>
        </w:numPr>
        <w:spacing w:before="0" w:after="0"/>
      </w:pPr>
      <w:r>
        <w:t>Multiple Vacation Models</w:t>
      </w:r>
    </w:p>
    <w:p>
      <w:pPr>
        <w:numPr>
          <w:ilvl w:val="2"/>
          <w:numId w:val="900"/>
        </w:numPr>
        <w:spacing w:before="0" w:after="0"/>
      </w:pPr>
      <w:r>
        <w:t>Vacation Policies</w:t>
      </w:r>
    </w:p>
    <w:p>
      <w:pPr>
        <w:numPr>
          <w:ilvl w:val="1"/>
          <w:numId w:val="900"/>
        </w:numPr>
        <w:spacing w:before="0" w:after="0"/>
      </w:pPr>
      <w:r>
        <w:t>Queues with Breakdowns</w:t>
      </w:r>
    </w:p>
    <w:p>
      <w:pPr>
        <w:numPr>
          <w:ilvl w:val="2"/>
          <w:numId w:val="900"/>
        </w:numPr>
        <w:spacing w:before="0" w:after="0"/>
      </w:pPr>
      <w:r>
        <w:t>Server Reliability</w:t>
      </w:r>
    </w:p>
    <w:p>
      <w:pPr>
        <w:numPr>
          <w:ilvl w:val="2"/>
          <w:numId w:val="900"/>
        </w:numPr>
        <w:spacing w:before="0" w:after="0"/>
      </w:pPr>
      <w:r>
        <w:t>Repair Time Analysis</w:t>
      </w:r>
    </w:p>
    <w:p>
      <w:pPr>
        <w:numPr>
          <w:ilvl w:val="1"/>
          <w:numId w:val="900"/>
        </w:numPr>
        <w:spacing w:before="0" w:after="0"/>
      </w:pPr>
      <w:r>
        <w:t>Batch Service Queues</w:t>
      </w:r>
    </w:p>
    <w:p>
      <w:pPr>
        <w:numPr>
          <w:ilvl w:val="2"/>
          <w:numId w:val="900"/>
        </w:numPr>
        <w:spacing w:before="0" w:after="0"/>
      </w:pPr>
      <w:r>
        <w:t>Fixed Batch Size</w:t>
      </w:r>
    </w:p>
    <w:p>
      <w:pPr>
        <w:numPr>
          <w:ilvl w:val="2"/>
          <w:numId w:val="900"/>
        </w:numPr>
        <w:spacing w:before="0" w:after="0"/>
      </w:pPr>
      <w:r>
        <w:t>Variable Batch Size</w:t>
      </w:r>
    </w:p>
    <w:p>
      <w:pPr>
        <w:numPr>
          <w:ilvl w:val="2"/>
          <w:numId w:val="900"/>
        </w:numPr>
        <w:spacing w:before="0" w:after="0"/>
      </w:pPr>
      <w:r>
        <w:t>Threshold Policies</w:t>
      </w:r>
    </w:p>
    <w:p>
      <w:pPr>
        <w:numPr>
          <w:ilvl w:val="0"/>
          <w:numId w:val="900"/>
        </w:numPr>
        <w:spacing w:before="0" w:after="0"/>
      </w:pPr>
      <w:r>
        <w:t>Multi-Server Non-Markovian Queues</w:t>
      </w:r>
    </w:p>
    <w:p>
      <w:pPr>
        <w:numPr>
          <w:ilvl w:val="1"/>
          <w:numId w:val="900"/>
        </w:numPr>
        <w:spacing w:before="0" w:after="0"/>
      </w:pPr>
      <w:r>
        <w:t>M/G/c Queue</w:t>
      </w:r>
    </w:p>
    <w:p>
      <w:pPr>
        <w:numPr>
          <w:ilvl w:val="1"/>
          <w:numId w:val="900"/>
        </w:numPr>
        <w:spacing w:before="0" w:after="0"/>
      </w:pPr>
      <w:r>
        <w:t>G/M/c Queue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Queueing Networks</w:t>
      </w:r>
    </w:p>
    <w:p>
      <w:pPr>
        <w:numPr>
          <w:ilvl w:val="0"/>
          <w:numId w:val="900"/>
        </w:numPr>
        <w:spacing w:before="0" w:after="0"/>
      </w:pPr>
      <w:r>
        <w:t>Introduction to Queueing Networks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Routing Mechanisms</w:t>
      </w:r>
    </w:p>
    <w:p>
      <w:pPr>
        <w:numPr>
          <w:ilvl w:val="1"/>
          <w:numId w:val="900"/>
        </w:numPr>
        <w:spacing w:before="0" w:after="0"/>
      </w:pPr>
      <w:r>
        <w:t>Customer Classes</w:t>
      </w:r>
    </w:p>
    <w:p>
      <w:pPr>
        <w:numPr>
          <w:ilvl w:val="0"/>
          <w:numId w:val="900"/>
        </w:numPr>
        <w:spacing w:before="0" w:after="0"/>
      </w:pPr>
      <w:r>
        <w:t>Open Queueing Networks</w:t>
      </w:r>
    </w:p>
    <w:p>
      <w:pPr>
        <w:numPr>
          <w:ilvl w:val="1"/>
          <w:numId w:val="900"/>
        </w:numPr>
        <w:spacing w:before="0" w:after="0"/>
      </w:pPr>
      <w:r>
        <w:t>Jackson Networks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Product-Form Solution</w:t>
      </w:r>
    </w:p>
    <w:p>
      <w:pPr>
        <w:numPr>
          <w:ilvl w:val="2"/>
          <w:numId w:val="900"/>
        </w:numPr>
        <w:spacing w:before="0" w:after="0"/>
      </w:pPr>
      <w:r>
        <w:t>Traffic Equations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BCMP Networks</w:t>
      </w:r>
    </w:p>
    <w:p>
      <w:pPr>
        <w:numPr>
          <w:ilvl w:val="2"/>
          <w:numId w:val="900"/>
        </w:numPr>
        <w:spacing w:before="0" w:after="0"/>
      </w:pPr>
      <w:r>
        <w:t>Customer Classes</w:t>
      </w:r>
    </w:p>
    <w:p>
      <w:pPr>
        <w:numPr>
          <w:ilvl w:val="2"/>
          <w:numId w:val="900"/>
        </w:numPr>
        <w:spacing w:before="0" w:after="0"/>
      </w:pPr>
      <w:r>
        <w:t>Service Disciplines</w:t>
      </w:r>
    </w:p>
    <w:p>
      <w:pPr>
        <w:numPr>
          <w:ilvl w:val="2"/>
          <w:numId w:val="900"/>
        </w:numPr>
        <w:spacing w:before="0" w:after="0"/>
      </w:pPr>
      <w:r>
        <w:t>Product-Form Conditions</w:t>
      </w:r>
    </w:p>
    <w:p>
      <w:pPr>
        <w:numPr>
          <w:ilvl w:val="1"/>
          <w:numId w:val="900"/>
        </w:numPr>
        <w:spacing w:before="0" w:after="0"/>
      </w:pPr>
      <w:r>
        <w:t>Non-Product-Form Networks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Decomposition Techniques</w:t>
      </w:r>
    </w:p>
    <w:p>
      <w:pPr>
        <w:numPr>
          <w:ilvl w:val="0"/>
          <w:numId w:val="900"/>
        </w:numPr>
        <w:spacing w:before="0" w:after="0"/>
      </w:pPr>
      <w:r>
        <w:t>Closed Queueing Networks</w:t>
      </w:r>
    </w:p>
    <w:p>
      <w:pPr>
        <w:numPr>
          <w:ilvl w:val="1"/>
          <w:numId w:val="900"/>
        </w:numPr>
        <w:spacing w:before="0" w:after="0"/>
      </w:pPr>
      <w:r>
        <w:t>Gordon-Newell Networks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Product-Form Solution</w:t>
      </w:r>
    </w:p>
    <w:p>
      <w:pPr>
        <w:numPr>
          <w:ilvl w:val="2"/>
          <w:numId w:val="900"/>
        </w:numPr>
        <w:spacing w:before="0" w:after="0"/>
      </w:pPr>
      <w:r>
        <w:t>Normalization Constant</w:t>
      </w:r>
    </w:p>
    <w:p>
      <w:pPr>
        <w:numPr>
          <w:ilvl w:val="1"/>
          <w:numId w:val="900"/>
        </w:numPr>
        <w:spacing w:before="0" w:after="0"/>
      </w:pPr>
      <w:r>
        <w:t>Mean Value Analysis (MVA)</w:t>
      </w:r>
    </w:p>
    <w:p>
      <w:pPr>
        <w:numPr>
          <w:ilvl w:val="2"/>
          <w:numId w:val="900"/>
        </w:numPr>
        <w:spacing w:before="0" w:after="0"/>
      </w:pPr>
      <w:r>
        <w:t>Exact MVA Algorithm</w:t>
      </w:r>
    </w:p>
    <w:p>
      <w:pPr>
        <w:numPr>
          <w:ilvl w:val="2"/>
          <w:numId w:val="900"/>
        </w:numPr>
        <w:spacing w:before="0" w:after="0"/>
      </w:pPr>
      <w:r>
        <w:t>Approximate MVA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Convolution Algorithm</w:t>
      </w:r>
    </w:p>
    <w:p>
      <w:pPr>
        <w:numPr>
          <w:ilvl w:val="1"/>
          <w:numId w:val="900"/>
        </w:numPr>
        <w:spacing w:before="0" w:after="0"/>
      </w:pPr>
      <w:r>
        <w:t>BCMP Closed Networks</w:t>
      </w:r>
    </w:p>
    <w:p>
      <w:pPr>
        <w:numPr>
          <w:ilvl w:val="0"/>
          <w:numId w:val="900"/>
        </w:numPr>
        <w:spacing w:before="0" w:after="0"/>
      </w:pPr>
      <w:r>
        <w:t>Mixed Queueing Networks</w:t>
      </w:r>
    </w:p>
    <w:p>
      <w:pPr>
        <w:numPr>
          <w:ilvl w:val="1"/>
          <w:numId w:val="900"/>
        </w:numPr>
        <w:spacing w:before="0" w:after="0"/>
      </w:pPr>
      <w:r>
        <w:t>Network Structure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Network Applications</w:t>
      </w:r>
    </w:p>
    <w:p>
      <w:pPr>
        <w:numPr>
          <w:ilvl w:val="1"/>
          <w:numId w:val="900"/>
        </w:numPr>
        <w:spacing w:before="0" w:after="0"/>
      </w:pPr>
      <w:r>
        <w:t>Computer Systems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Manufacturing Systems</w:t>
      </w:r>
    </w:p>
    <w:p>
      <w:pPr>
        <w:pStyle w:val="Heading1"/>
      </w:pPr>
      <w:r>
        <w:t>Fundamentals of Scheduling</w:t>
      </w:r>
    </w:p>
    <w:p>
      <w:pPr>
        <w:numPr>
          <w:ilvl w:val="0"/>
          <w:numId w:val="900"/>
        </w:numPr>
        <w:spacing w:before="0" w:after="0"/>
      </w:pPr>
      <w:r>
        <w:t>Introduction to Scheduling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Relationship to Queueing Theory</w:t>
      </w:r>
    </w:p>
    <w:p>
      <w:pPr>
        <w:numPr>
          <w:ilvl w:val="1"/>
          <w:numId w:val="900"/>
        </w:numPr>
        <w:spacing w:before="0" w:after="0"/>
      </w:pPr>
      <w:r>
        <w:t>Decision Variables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0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Completion Time Criteria</w:t>
      </w:r>
    </w:p>
    <w:p>
      <w:pPr>
        <w:numPr>
          <w:ilvl w:val="2"/>
          <w:numId w:val="900"/>
        </w:numPr>
        <w:spacing w:before="0" w:after="0"/>
      </w:pPr>
      <w:r>
        <w:t>Makespan</w:t>
      </w:r>
    </w:p>
    <w:p>
      <w:pPr>
        <w:numPr>
          <w:ilvl w:val="2"/>
          <w:numId w:val="900"/>
        </w:numPr>
        <w:spacing w:before="0" w:after="0"/>
      </w:pPr>
      <w:r>
        <w:t>Total Completion Time</w:t>
      </w:r>
    </w:p>
    <w:p>
      <w:pPr>
        <w:numPr>
          <w:ilvl w:val="2"/>
          <w:numId w:val="900"/>
        </w:numPr>
        <w:spacing w:before="0" w:after="0"/>
      </w:pPr>
      <w:r>
        <w:t>Mean Flow Time</w:t>
      </w:r>
    </w:p>
    <w:p>
      <w:pPr>
        <w:numPr>
          <w:ilvl w:val="1"/>
          <w:numId w:val="900"/>
        </w:numPr>
        <w:spacing w:before="0" w:after="0"/>
      </w:pPr>
      <w:r>
        <w:t>Due Date Criteria</w:t>
      </w:r>
    </w:p>
    <w:p>
      <w:pPr>
        <w:numPr>
          <w:ilvl w:val="2"/>
          <w:numId w:val="900"/>
        </w:numPr>
        <w:spacing w:before="0" w:after="0"/>
      </w:pPr>
      <w:r>
        <w:t>Maximum Lateness</w:t>
      </w:r>
    </w:p>
    <w:p>
      <w:pPr>
        <w:numPr>
          <w:ilvl w:val="2"/>
          <w:numId w:val="900"/>
        </w:numPr>
        <w:spacing w:before="0" w:after="0"/>
      </w:pPr>
      <w:r>
        <w:t>Total Tardiness</w:t>
      </w:r>
    </w:p>
    <w:p>
      <w:pPr>
        <w:numPr>
          <w:ilvl w:val="2"/>
          <w:numId w:val="900"/>
        </w:numPr>
        <w:spacing w:before="0" w:after="0"/>
      </w:pPr>
      <w:r>
        <w:t>Number of Tardy Jobs</w:t>
      </w:r>
    </w:p>
    <w:p>
      <w:pPr>
        <w:numPr>
          <w:ilvl w:val="1"/>
          <w:numId w:val="900"/>
        </w:numPr>
        <w:spacing w:before="0" w:after="0"/>
      </w:pPr>
      <w:r>
        <w:t>Inventory and Cost Criteria</w:t>
      </w:r>
    </w:p>
    <w:p>
      <w:pPr>
        <w:numPr>
          <w:ilvl w:val="2"/>
          <w:numId w:val="900"/>
        </w:numPr>
        <w:spacing w:before="0" w:after="0"/>
      </w:pPr>
      <w:r>
        <w:t>Holding Costs</w:t>
      </w:r>
    </w:p>
    <w:p>
      <w:pPr>
        <w:numPr>
          <w:ilvl w:val="2"/>
          <w:numId w:val="900"/>
        </w:numPr>
        <w:spacing w:before="0" w:after="0"/>
      </w:pPr>
      <w:r>
        <w:t>Setup Costs</w:t>
      </w:r>
    </w:p>
    <w:p>
      <w:pPr>
        <w:numPr>
          <w:ilvl w:val="2"/>
          <w:numId w:val="900"/>
        </w:numPr>
        <w:spacing w:before="0" w:after="0"/>
      </w:pPr>
      <w:r>
        <w:t>Penalty Costs</w:t>
      </w:r>
    </w:p>
    <w:p>
      <w:pPr>
        <w:numPr>
          <w:ilvl w:val="1"/>
          <w:numId w:val="900"/>
        </w:numPr>
        <w:spacing w:before="0" w:after="0"/>
      </w:pPr>
      <w:r>
        <w:t>Fairness Criteria</w:t>
      </w:r>
    </w:p>
    <w:p>
      <w:pPr>
        <w:numPr>
          <w:ilvl w:val="2"/>
          <w:numId w:val="900"/>
        </w:numPr>
        <w:spacing w:before="0" w:after="0"/>
      </w:pPr>
      <w:r>
        <w:t>Variance of Completion Times</w:t>
      </w:r>
    </w:p>
    <w:p>
      <w:pPr>
        <w:numPr>
          <w:ilvl w:val="2"/>
          <w:numId w:val="900"/>
        </w:numPr>
        <w:spacing w:before="0" w:after="0"/>
      </w:pPr>
      <w:r>
        <w:t>Range of Completion Times</w:t>
      </w:r>
    </w:p>
    <w:p>
      <w:pPr>
        <w:numPr>
          <w:ilvl w:val="1"/>
          <w:numId w:val="900"/>
        </w:numPr>
        <w:spacing w:before="0" w:after="0"/>
      </w:pPr>
      <w:r>
        <w:t>Multi-Objective Scheduling</w:t>
      </w:r>
    </w:p>
    <w:p>
      <w:pPr>
        <w:numPr>
          <w:ilvl w:val="0"/>
          <w:numId w:val="900"/>
        </w:numPr>
        <w:spacing w:before="0" w:after="0"/>
      </w:pPr>
      <w:r>
        <w:t>Problem Classification</w:t>
      </w:r>
    </w:p>
    <w:p>
      <w:pPr>
        <w:numPr>
          <w:ilvl w:val="1"/>
          <w:numId w:val="900"/>
        </w:numPr>
        <w:spacing w:before="0" w:after="0"/>
      </w:pPr>
      <w:r>
        <w:t>Machine Environment</w:t>
      </w:r>
    </w:p>
    <w:p>
      <w:pPr>
        <w:numPr>
          <w:ilvl w:val="2"/>
          <w:numId w:val="900"/>
        </w:numPr>
        <w:spacing w:before="0" w:after="0"/>
      </w:pPr>
      <w:r>
        <w:t>Single Machine</w:t>
      </w:r>
    </w:p>
    <w:p>
      <w:pPr>
        <w:numPr>
          <w:ilvl w:val="2"/>
          <w:numId w:val="900"/>
        </w:numPr>
        <w:spacing w:before="0" w:after="0"/>
      </w:pPr>
      <w:r>
        <w:t>Parallel Machines</w:t>
      </w:r>
    </w:p>
    <w:p>
      <w:pPr>
        <w:numPr>
          <w:ilvl w:val="2"/>
          <w:numId w:val="900"/>
        </w:numPr>
        <w:spacing w:before="0" w:after="0"/>
      </w:pPr>
      <w:r>
        <w:t>Flow Shop</w:t>
      </w:r>
    </w:p>
    <w:p>
      <w:pPr>
        <w:numPr>
          <w:ilvl w:val="2"/>
          <w:numId w:val="900"/>
        </w:numPr>
        <w:spacing w:before="0" w:after="0"/>
      </w:pPr>
      <w:r>
        <w:t>Job Shop</w:t>
      </w:r>
    </w:p>
    <w:p>
      <w:pPr>
        <w:numPr>
          <w:ilvl w:val="2"/>
          <w:numId w:val="900"/>
        </w:numPr>
        <w:spacing w:before="0" w:after="0"/>
      </w:pPr>
      <w:r>
        <w:t>Open Shop</w:t>
      </w:r>
    </w:p>
    <w:p>
      <w:pPr>
        <w:numPr>
          <w:ilvl w:val="1"/>
          <w:numId w:val="900"/>
        </w:numPr>
        <w:spacing w:before="0" w:after="0"/>
      </w:pPr>
      <w:r>
        <w:t>Job Characteristics</w:t>
      </w:r>
    </w:p>
    <w:p>
      <w:pPr>
        <w:numPr>
          <w:ilvl w:val="2"/>
          <w:numId w:val="900"/>
        </w:numPr>
        <w:spacing w:before="0" w:after="0"/>
      </w:pPr>
      <w:r>
        <w:t>Processing Times</w:t>
      </w:r>
    </w:p>
    <w:p>
      <w:pPr>
        <w:numPr>
          <w:ilvl w:val="2"/>
          <w:numId w:val="900"/>
        </w:numPr>
        <w:spacing w:before="0" w:after="0"/>
      </w:pPr>
      <w:r>
        <w:t>Release Times</w:t>
      </w:r>
    </w:p>
    <w:p>
      <w:pPr>
        <w:numPr>
          <w:ilvl w:val="2"/>
          <w:numId w:val="900"/>
        </w:numPr>
        <w:spacing w:before="0" w:after="0"/>
      </w:pPr>
      <w:r>
        <w:t>Due Dates</w:t>
      </w:r>
    </w:p>
    <w:p>
      <w:pPr>
        <w:numPr>
          <w:ilvl w:val="2"/>
          <w:numId w:val="900"/>
        </w:numPr>
        <w:spacing w:before="0" w:after="0"/>
      </w:pPr>
      <w:r>
        <w:t>Precedence Constraints</w:t>
      </w:r>
    </w:p>
    <w:p>
      <w:pPr>
        <w:numPr>
          <w:ilvl w:val="1"/>
          <w:numId w:val="900"/>
        </w:numPr>
        <w:spacing w:before="0" w:after="0"/>
      </w:pPr>
      <w:r>
        <w:t>Scheduling Constraints</w:t>
      </w:r>
    </w:p>
    <w:p>
      <w:pPr>
        <w:numPr>
          <w:ilvl w:val="2"/>
          <w:numId w:val="900"/>
        </w:numPr>
        <w:spacing w:before="0" w:after="0"/>
      </w:pPr>
      <w:r>
        <w:t>Preemption</w:t>
      </w:r>
    </w:p>
    <w:p>
      <w:pPr>
        <w:numPr>
          <w:ilvl w:val="2"/>
          <w:numId w:val="900"/>
        </w:numPr>
        <w:spacing w:before="0" w:after="0"/>
      </w:pPr>
      <w:r>
        <w:t>Setup Times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Information Availability</w:t>
      </w:r>
    </w:p>
    <w:p>
      <w:pPr>
        <w:numPr>
          <w:ilvl w:val="2"/>
          <w:numId w:val="900"/>
        </w:numPr>
        <w:spacing w:before="0" w:after="0"/>
      </w:pPr>
      <w:r>
        <w:t>Static vs Dynamic</w:t>
      </w:r>
    </w:p>
    <w:p>
      <w:pPr>
        <w:numPr>
          <w:ilvl w:val="2"/>
          <w:numId w:val="900"/>
        </w:numPr>
        <w:spacing w:before="0" w:after="0"/>
      </w:pPr>
      <w:r>
        <w:t>Deterministic vs Stochastic</w:t>
      </w:r>
    </w:p>
    <w:p>
      <w:pPr>
        <w:numPr>
          <w:ilvl w:val="2"/>
          <w:numId w:val="900"/>
        </w:numPr>
        <w:spacing w:before="0" w:after="0"/>
      </w:pPr>
      <w:r>
        <w:t>Online vs Offline</w:t>
      </w:r>
    </w:p>
    <w:p>
      <w:pPr>
        <w:numPr>
          <w:ilvl w:val="0"/>
          <w:numId w:val="900"/>
        </w:numPr>
        <w:spacing w:before="0" w:after="0"/>
      </w:pPr>
      <w:r>
        <w:t>Graham's Notation</w:t>
      </w:r>
    </w:p>
    <w:p>
      <w:pPr>
        <w:numPr>
          <w:ilvl w:val="1"/>
          <w:numId w:val="900"/>
        </w:numPr>
        <w:spacing w:before="0" w:after="0"/>
      </w:pPr>
      <w:r>
        <w:t>Machine Environment (α)</w:t>
      </w:r>
    </w:p>
    <w:p>
      <w:pPr>
        <w:numPr>
          <w:ilvl w:val="1"/>
          <w:numId w:val="900"/>
        </w:numPr>
        <w:spacing w:before="0" w:after="0"/>
      </w:pPr>
      <w:r>
        <w:t>Job Characteristics (β)</w:t>
      </w:r>
    </w:p>
    <w:p>
      <w:pPr>
        <w:numPr>
          <w:ilvl w:val="1"/>
          <w:numId w:val="900"/>
        </w:numPr>
        <w:spacing w:before="0" w:after="0"/>
      </w:pPr>
      <w:r>
        <w:t>Optimality Criterion (γ)</w:t>
      </w:r>
    </w:p>
    <w:p>
      <w:pPr>
        <w:numPr>
          <w:ilvl w:val="1"/>
          <w:numId w:val="900"/>
        </w:numPr>
        <w:spacing w:before="0" w:after="0"/>
      </w:pPr>
      <w:r>
        <w:t>Common Problem Types</w:t>
      </w:r>
    </w:p>
    <w:p>
      <w:pPr>
        <w:pStyle w:val="Heading1"/>
      </w:pPr>
      <w:r>
        <w:t>Single Machine Scheduling</w:t>
      </w:r>
    </w:p>
    <w:p>
      <w:pPr>
        <w:numPr>
          <w:ilvl w:val="0"/>
          <w:numId w:val="900"/>
        </w:numPr>
        <w:spacing w:before="0" w:after="0"/>
      </w:pPr>
      <w:r>
        <w:t>Non-Preemptive Algorithms</w:t>
      </w:r>
    </w:p>
    <w:p>
      <w:pPr>
        <w:numPr>
          <w:ilvl w:val="1"/>
          <w:numId w:val="900"/>
        </w:numPr>
        <w:spacing w:before="0" w:after="0"/>
      </w:pPr>
      <w:r>
        <w:t>First-Come First-Served (FCFS)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Shortest Processing Time (SPT)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Mean Flow Time Minimization</w:t>
      </w:r>
    </w:p>
    <w:p>
      <w:pPr>
        <w:numPr>
          <w:ilvl w:val="1"/>
          <w:numId w:val="900"/>
        </w:numPr>
        <w:spacing w:before="0" w:after="0"/>
      </w:pPr>
      <w:r>
        <w:t>Longest Processing Time (LPT)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Earliest Due Date (EDD)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Maximum Lateness Minimization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1"/>
          <w:numId w:val="900"/>
        </w:numPr>
        <w:spacing w:before="0" w:after="0"/>
      </w:pPr>
      <w:r>
        <w:t>Weighted Shortest Processing Time (WSPT)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Weighted Mean Flow Time</w:t>
      </w:r>
    </w:p>
    <w:p>
      <w:pPr>
        <w:numPr>
          <w:ilvl w:val="1"/>
          <w:numId w:val="900"/>
        </w:numPr>
        <w:spacing w:before="0" w:after="0"/>
      </w:pPr>
      <w:r>
        <w:t>Moore's Algorithm</w:t>
      </w:r>
    </w:p>
    <w:p>
      <w:pPr>
        <w:numPr>
          <w:ilvl w:val="2"/>
          <w:numId w:val="900"/>
        </w:numPr>
        <w:spacing w:before="0" w:after="0"/>
      </w:pPr>
      <w:r>
        <w:t>Minimizing Number of Tardy Jobs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0"/>
          <w:numId w:val="900"/>
        </w:numPr>
        <w:spacing w:before="0" w:after="0"/>
      </w:pPr>
      <w:r>
        <w:t>Preemptive Algorithms</w:t>
      </w:r>
    </w:p>
    <w:p>
      <w:pPr>
        <w:numPr>
          <w:ilvl w:val="1"/>
          <w:numId w:val="900"/>
        </w:numPr>
        <w:spacing w:before="0" w:after="0"/>
      </w:pPr>
      <w:r>
        <w:t>Shortest Remaining Processing Time (SRPT)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Mean Flow Time Optimality</w:t>
      </w:r>
    </w:p>
    <w:p>
      <w:pPr>
        <w:numPr>
          <w:ilvl w:val="1"/>
          <w:numId w:val="900"/>
        </w:numPr>
        <w:spacing w:before="0" w:after="0"/>
      </w:pPr>
      <w:r>
        <w:t>Earliest Deadline First (EDF)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1"/>
          <w:numId w:val="900"/>
        </w:numPr>
        <w:spacing w:before="0" w:after="0"/>
      </w:pPr>
      <w:r>
        <w:t>Preemptive Resume vs Restart</w:t>
      </w:r>
    </w:p>
    <w:p>
      <w:pPr>
        <w:numPr>
          <w:ilvl w:val="0"/>
          <w:numId w:val="900"/>
        </w:numPr>
        <w:spacing w:before="0" w:after="0"/>
      </w:pPr>
      <w:r>
        <w:t>Dynamic Programming Approaches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State Space Definition</w:t>
      </w:r>
    </w:p>
    <w:p>
      <w:pPr>
        <w:numPr>
          <w:ilvl w:val="1"/>
          <w:numId w:val="900"/>
        </w:numPr>
        <w:spacing w:before="0" w:after="0"/>
      </w:pPr>
      <w:r>
        <w:t>Recursive Relations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Branch and Bound Methods</w:t>
      </w:r>
    </w:p>
    <w:p>
      <w:pPr>
        <w:numPr>
          <w:ilvl w:val="1"/>
          <w:numId w:val="900"/>
        </w:numPr>
        <w:spacing w:before="0" w:after="0"/>
      </w:pPr>
      <w:r>
        <w:t>Tree Construction</w:t>
      </w:r>
    </w:p>
    <w:p>
      <w:pPr>
        <w:numPr>
          <w:ilvl w:val="1"/>
          <w:numId w:val="900"/>
        </w:numPr>
        <w:spacing w:before="0" w:after="0"/>
      </w:pPr>
      <w:r>
        <w:t>Bounding Functions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1"/>
          <w:numId w:val="900"/>
        </w:numPr>
        <w:spacing w:before="0" w:after="0"/>
      </w:pPr>
      <w:r>
        <w:t>Pruning Techniques</w:t>
      </w:r>
    </w:p>
    <w:p>
      <w:pPr>
        <w:pStyle w:val="Heading1"/>
      </w:pPr>
      <w:r>
        <w:t>Parallel Machine Scheduling</w:t>
      </w:r>
    </w:p>
    <w:p>
      <w:pPr>
        <w:numPr>
          <w:ilvl w:val="0"/>
          <w:numId w:val="900"/>
        </w:numPr>
        <w:spacing w:before="0" w:after="0"/>
      </w:pPr>
      <w:r>
        <w:t>Identical Parallel Machines</w:t>
      </w:r>
    </w:p>
    <w:p>
      <w:pPr>
        <w:numPr>
          <w:ilvl w:val="1"/>
          <w:numId w:val="900"/>
        </w:numPr>
        <w:spacing w:before="0" w:after="0"/>
      </w:pPr>
      <w:r>
        <w:t>List Scheduling Algorithms</w:t>
      </w:r>
    </w:p>
    <w:p>
      <w:pPr>
        <w:numPr>
          <w:ilvl w:val="2"/>
          <w:numId w:val="900"/>
        </w:numPr>
        <w:spacing w:before="0" w:after="0"/>
      </w:pPr>
      <w:r>
        <w:t>Longest Processing Time (LPT)</w:t>
      </w:r>
    </w:p>
    <w:p>
      <w:pPr>
        <w:numPr>
          <w:ilvl w:val="2"/>
          <w:numId w:val="900"/>
        </w:numPr>
        <w:spacing w:before="0" w:after="0"/>
      </w:pPr>
      <w:r>
        <w:t>Shortest Processing Time (SPT)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Optimal Algorithms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Integer Programming</w:t>
      </w:r>
    </w:p>
    <w:p>
      <w:pPr>
        <w:numPr>
          <w:ilvl w:val="0"/>
          <w:numId w:val="900"/>
        </w:numPr>
        <w:spacing w:before="0" w:after="0"/>
      </w:pPr>
      <w:r>
        <w:t>Uniform Parallel Machines</w:t>
      </w:r>
    </w:p>
    <w:p>
      <w:pPr>
        <w:numPr>
          <w:ilvl w:val="1"/>
          <w:numId w:val="900"/>
        </w:numPr>
        <w:spacing w:before="0" w:after="0"/>
      </w:pPr>
      <w:r>
        <w:t>Machine Speed Factors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0"/>
          <w:numId w:val="900"/>
        </w:numPr>
        <w:spacing w:before="0" w:after="0"/>
      </w:pPr>
      <w:r>
        <w:t>Unrelated Parallel Machines</w:t>
      </w:r>
    </w:p>
    <w:p>
      <w:pPr>
        <w:numPr>
          <w:ilvl w:val="1"/>
          <w:numId w:val="900"/>
        </w:numPr>
        <w:spacing w:before="0" w:after="0"/>
      </w:pPr>
      <w:r>
        <w:t>Assignment Problem Formulation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pStyle w:val="Heading1"/>
      </w:pPr>
      <w:r>
        <w:t>Flow Shop and Job Shop Scheduling</w:t>
      </w:r>
    </w:p>
    <w:p>
      <w:pPr>
        <w:numPr>
          <w:ilvl w:val="0"/>
          <w:numId w:val="900"/>
        </w:numPr>
        <w:spacing w:before="0" w:after="0"/>
      </w:pPr>
      <w:r>
        <w:t>Flow Shop Scheduling</w:t>
      </w:r>
    </w:p>
    <w:p>
      <w:pPr>
        <w:numPr>
          <w:ilvl w:val="1"/>
          <w:numId w:val="900"/>
        </w:numPr>
        <w:spacing w:before="0" w:after="0"/>
      </w:pPr>
      <w:r>
        <w:t>Two-Machine Flow Shop</w:t>
      </w:r>
    </w:p>
    <w:p>
      <w:pPr>
        <w:numPr>
          <w:ilvl w:val="2"/>
          <w:numId w:val="900"/>
        </w:numPr>
        <w:spacing w:before="0" w:after="0"/>
      </w:pPr>
      <w:r>
        <w:t>Johnson's Algorithm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1"/>
          <w:numId w:val="900"/>
        </w:numPr>
        <w:spacing w:before="0" w:after="0"/>
      </w:pPr>
      <w:r>
        <w:t>Three-Machine Flow Shop</w:t>
      </w:r>
    </w:p>
    <w:p>
      <w:pPr>
        <w:numPr>
          <w:ilvl w:val="2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Complexity Results</w:t>
      </w:r>
    </w:p>
    <w:p>
      <w:pPr>
        <w:numPr>
          <w:ilvl w:val="1"/>
          <w:numId w:val="900"/>
        </w:numPr>
        <w:spacing w:before="0" w:after="0"/>
      </w:pPr>
      <w:r>
        <w:t>General Flow Shop</w:t>
      </w:r>
    </w:p>
    <w:p>
      <w:pPr>
        <w:numPr>
          <w:ilvl w:val="2"/>
          <w:numId w:val="900"/>
        </w:numPr>
        <w:spacing w:before="0" w:after="0"/>
      </w:pPr>
      <w:r>
        <w:t>NEH Heuristic</w:t>
      </w:r>
    </w:p>
    <w:p>
      <w:pPr>
        <w:numPr>
          <w:ilvl w:val="2"/>
          <w:numId w:val="900"/>
        </w:numPr>
        <w:spacing w:before="0" w:after="0"/>
      </w:pPr>
      <w:r>
        <w:t>Branch and Bound</w:t>
      </w:r>
    </w:p>
    <w:p>
      <w:pPr>
        <w:numPr>
          <w:ilvl w:val="2"/>
          <w:numId w:val="900"/>
        </w:numPr>
        <w:spacing w:before="0" w:after="0"/>
      </w:pPr>
      <w:r>
        <w:t>Metaheuristics</w:t>
      </w:r>
    </w:p>
    <w:p>
      <w:pPr>
        <w:numPr>
          <w:ilvl w:val="0"/>
          <w:numId w:val="900"/>
        </w:numPr>
        <w:spacing w:before="0" w:after="0"/>
      </w:pPr>
      <w:r>
        <w:t>Job Shop Scheduling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Disjunctive Graph Model</w:t>
      </w:r>
    </w:p>
    <w:p>
      <w:pPr>
        <w:numPr>
          <w:ilvl w:val="1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Shifting Bottleneck Heuristic</w:t>
      </w:r>
    </w:p>
    <w:p>
      <w:pPr>
        <w:numPr>
          <w:ilvl w:val="1"/>
          <w:numId w:val="900"/>
        </w:numPr>
        <w:spacing w:before="0" w:after="0"/>
      </w:pPr>
      <w:r>
        <w:t>Branch and Bound Methods</w:t>
      </w:r>
    </w:p>
    <w:p>
      <w:pPr>
        <w:numPr>
          <w:ilvl w:val="1"/>
          <w:numId w:val="900"/>
        </w:numPr>
        <w:spacing w:before="0" w:after="0"/>
      </w:pPr>
      <w:r>
        <w:t>Local Search Methods</w:t>
      </w:r>
    </w:p>
    <w:p>
      <w:pPr>
        <w:pStyle w:val="Heading1"/>
      </w:pPr>
      <w:r>
        <w:t>Real-Time Scheduling</w:t>
      </w:r>
    </w:p>
    <w:p>
      <w:pPr>
        <w:numPr>
          <w:ilvl w:val="0"/>
          <w:numId w:val="900"/>
        </w:numPr>
        <w:spacing w:before="0" w:after="0"/>
      </w:pPr>
      <w:r>
        <w:t>Real-Time System Characteristics</w:t>
      </w:r>
    </w:p>
    <w:p>
      <w:pPr>
        <w:numPr>
          <w:ilvl w:val="1"/>
          <w:numId w:val="900"/>
        </w:numPr>
        <w:spacing w:before="0" w:after="0"/>
      </w:pPr>
      <w:r>
        <w:t>Hard Real-Time Systems</w:t>
      </w:r>
    </w:p>
    <w:p>
      <w:pPr>
        <w:numPr>
          <w:ilvl w:val="1"/>
          <w:numId w:val="900"/>
        </w:numPr>
        <w:spacing w:before="0" w:after="0"/>
      </w:pPr>
      <w:r>
        <w:t>Soft Real-Time Systems</w:t>
      </w:r>
    </w:p>
    <w:p>
      <w:pPr>
        <w:numPr>
          <w:ilvl w:val="1"/>
          <w:numId w:val="900"/>
        </w:numPr>
        <w:spacing w:before="0" w:after="0"/>
      </w:pPr>
      <w:r>
        <w:t>Firm Real-Time Systems</w:t>
      </w:r>
    </w:p>
    <w:p>
      <w:pPr>
        <w:numPr>
          <w:ilvl w:val="0"/>
          <w:numId w:val="900"/>
        </w:numPr>
        <w:spacing w:before="0" w:after="0"/>
      </w:pPr>
      <w:r>
        <w:t>Periodic Task Scheduling</w:t>
      </w:r>
    </w:p>
    <w:p>
      <w:pPr>
        <w:numPr>
          <w:ilvl w:val="1"/>
          <w:numId w:val="900"/>
        </w:numPr>
        <w:spacing w:before="0" w:after="0"/>
      </w:pPr>
      <w:r>
        <w:t>Task Model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Deadline</w:t>
      </w:r>
    </w:p>
    <w:p>
      <w:pPr>
        <w:numPr>
          <w:ilvl w:val="2"/>
          <w:numId w:val="900"/>
        </w:numPr>
        <w:spacing w:before="0" w:after="0"/>
      </w:pPr>
      <w:r>
        <w:t>Execution Time</w:t>
      </w:r>
    </w:p>
    <w:p>
      <w:pPr>
        <w:numPr>
          <w:ilvl w:val="1"/>
          <w:numId w:val="900"/>
        </w:numPr>
        <w:spacing w:before="0" w:after="0"/>
      </w:pPr>
      <w:r>
        <w:t>Rate Monotonic Scheduling (RMS)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Schedulability Analysis</w:t>
      </w:r>
    </w:p>
    <w:p>
      <w:pPr>
        <w:numPr>
          <w:ilvl w:val="2"/>
          <w:numId w:val="900"/>
        </w:numPr>
        <w:spacing w:before="0" w:after="0"/>
      </w:pPr>
      <w:r>
        <w:t>Utilization Bound</w:t>
      </w:r>
    </w:p>
    <w:p>
      <w:pPr>
        <w:numPr>
          <w:ilvl w:val="1"/>
          <w:numId w:val="900"/>
        </w:numPr>
        <w:spacing w:before="0" w:after="0"/>
      </w:pPr>
      <w:r>
        <w:t>Deadline Monotonic Scheduling (DMS)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Schedulability Test</w:t>
      </w:r>
    </w:p>
    <w:p>
      <w:pPr>
        <w:numPr>
          <w:ilvl w:val="1"/>
          <w:numId w:val="900"/>
        </w:numPr>
        <w:spacing w:before="0" w:after="0"/>
      </w:pPr>
      <w:r>
        <w:t>Earliest Deadline First (EDF)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Schedulability Analysis</w:t>
      </w:r>
    </w:p>
    <w:p>
      <w:pPr>
        <w:numPr>
          <w:ilvl w:val="0"/>
          <w:numId w:val="900"/>
        </w:numPr>
        <w:spacing w:before="0" w:after="0"/>
      </w:pPr>
      <w:r>
        <w:t>Aperiodic Task Scheduling</w:t>
      </w:r>
    </w:p>
    <w:p>
      <w:pPr>
        <w:numPr>
          <w:ilvl w:val="1"/>
          <w:numId w:val="900"/>
        </w:numPr>
        <w:spacing w:before="0" w:after="0"/>
      </w:pPr>
      <w:r>
        <w:t>Background Scheduling</w:t>
      </w:r>
    </w:p>
    <w:p>
      <w:pPr>
        <w:numPr>
          <w:ilvl w:val="1"/>
          <w:numId w:val="900"/>
        </w:numPr>
        <w:spacing w:before="0" w:after="0"/>
      </w:pPr>
      <w:r>
        <w:t>Polling Server</w:t>
      </w:r>
    </w:p>
    <w:p>
      <w:pPr>
        <w:numPr>
          <w:ilvl w:val="1"/>
          <w:numId w:val="900"/>
        </w:numPr>
        <w:spacing w:before="0" w:after="0"/>
      </w:pPr>
      <w:r>
        <w:t>Deferrable Server</w:t>
      </w:r>
    </w:p>
    <w:p>
      <w:pPr>
        <w:numPr>
          <w:ilvl w:val="1"/>
          <w:numId w:val="900"/>
        </w:numPr>
        <w:spacing w:before="0" w:after="0"/>
      </w:pPr>
      <w:r>
        <w:t>Sporadic Server</w:t>
      </w:r>
    </w:p>
    <w:p>
      <w:pPr>
        <w:numPr>
          <w:ilvl w:val="0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Priority Inversion</w:t>
      </w:r>
    </w:p>
    <w:p>
      <w:pPr>
        <w:numPr>
          <w:ilvl w:val="1"/>
          <w:numId w:val="900"/>
        </w:numPr>
        <w:spacing w:before="0" w:after="0"/>
      </w:pPr>
      <w:r>
        <w:t>Priority Inheritance Protocol</w:t>
      </w:r>
    </w:p>
    <w:p>
      <w:pPr>
        <w:numPr>
          <w:ilvl w:val="1"/>
          <w:numId w:val="900"/>
        </w:numPr>
        <w:spacing w:before="0" w:after="0"/>
      </w:pPr>
      <w:r>
        <w:t>Priority Ceiling Protocol</w:t>
      </w:r>
    </w:p>
    <w:p>
      <w:pPr>
        <w:numPr>
          <w:ilvl w:val="0"/>
          <w:numId w:val="900"/>
        </w:numPr>
        <w:spacing w:before="0" w:after="0"/>
      </w:pPr>
      <w:r>
        <w:t>Multiprocessor Real-Time Scheduling</w:t>
      </w:r>
    </w:p>
    <w:p>
      <w:pPr>
        <w:numPr>
          <w:ilvl w:val="1"/>
          <w:numId w:val="900"/>
        </w:numPr>
        <w:spacing w:before="0" w:after="0"/>
      </w:pPr>
      <w:r>
        <w:t>Partitioned Scheduling</w:t>
      </w:r>
    </w:p>
    <w:p>
      <w:pPr>
        <w:numPr>
          <w:ilvl w:val="1"/>
          <w:numId w:val="900"/>
        </w:numPr>
        <w:spacing w:before="0" w:after="0"/>
      </w:pPr>
      <w:r>
        <w:t>Global Scheduling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Network Scheduling</w:t>
      </w:r>
    </w:p>
    <w:p>
      <w:pPr>
        <w:numPr>
          <w:ilvl w:val="0"/>
          <w:numId w:val="900"/>
        </w:numPr>
        <w:spacing w:before="0" w:after="0"/>
      </w:pPr>
      <w:r>
        <w:t>Packet Scheduling Fundamentals</w:t>
      </w:r>
    </w:p>
    <w:p>
      <w:pPr>
        <w:numPr>
          <w:ilvl w:val="1"/>
          <w:numId w:val="900"/>
        </w:numPr>
        <w:spacing w:before="0" w:after="0"/>
      </w:pPr>
      <w:r>
        <w:t>Quality of Service (QoS)</w:t>
      </w:r>
    </w:p>
    <w:p>
      <w:pPr>
        <w:numPr>
          <w:ilvl w:val="1"/>
          <w:numId w:val="900"/>
        </w:numPr>
        <w:spacing w:before="0" w:after="0"/>
      </w:pPr>
      <w:r>
        <w:t>Traffic Characteristics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Basic Scheduling Disciplines</w:t>
      </w:r>
    </w:p>
    <w:p>
      <w:pPr>
        <w:numPr>
          <w:ilvl w:val="1"/>
          <w:numId w:val="900"/>
        </w:numPr>
        <w:spacing w:before="0" w:after="0"/>
      </w:pPr>
      <w:r>
        <w:t>First-In First-Out (FIFO)</w:t>
      </w:r>
    </w:p>
    <w:p>
      <w:pPr>
        <w:numPr>
          <w:ilvl w:val="1"/>
          <w:numId w:val="900"/>
        </w:numPr>
        <w:spacing w:before="0" w:after="0"/>
      </w:pPr>
      <w:r>
        <w:t>Priority Queuing</w:t>
      </w:r>
    </w:p>
    <w:p>
      <w:pPr>
        <w:numPr>
          <w:ilvl w:val="1"/>
          <w:numId w:val="900"/>
        </w:numPr>
        <w:spacing w:before="0" w:after="0"/>
      </w:pPr>
      <w:r>
        <w:t>Round Robin</w:t>
      </w:r>
    </w:p>
    <w:p>
      <w:pPr>
        <w:numPr>
          <w:ilvl w:val="0"/>
          <w:numId w:val="900"/>
        </w:numPr>
        <w:spacing w:before="0" w:after="0"/>
      </w:pPr>
      <w:r>
        <w:t>Fair Queuing Algorithms</w:t>
      </w:r>
    </w:p>
    <w:p>
      <w:pPr>
        <w:numPr>
          <w:ilvl w:val="1"/>
          <w:numId w:val="900"/>
        </w:numPr>
        <w:spacing w:before="0" w:after="0"/>
      </w:pPr>
      <w:r>
        <w:t>Weighted Fair Queuing (WFQ)</w:t>
      </w:r>
    </w:p>
    <w:p>
      <w:pPr>
        <w:numPr>
          <w:ilvl w:val="2"/>
          <w:numId w:val="900"/>
        </w:numPr>
        <w:spacing w:before="0" w:after="0"/>
      </w:pPr>
      <w:r>
        <w:t>Virtual Time Concept</w:t>
      </w:r>
    </w:p>
    <w:p>
      <w:pPr>
        <w:numPr>
          <w:ilvl w:val="2"/>
          <w:numId w:val="900"/>
        </w:numPr>
        <w:spacing w:before="0" w:after="0"/>
      </w:pPr>
      <w:r>
        <w:t>Packet-by-Packet GPS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Worst-case Fair Weighted Fair Queuing (WF²Q)</w:t>
      </w:r>
    </w:p>
    <w:p>
      <w:pPr>
        <w:numPr>
          <w:ilvl w:val="1"/>
          <w:numId w:val="900"/>
        </w:numPr>
        <w:spacing w:before="0" w:after="0"/>
      </w:pPr>
      <w:r>
        <w:t>Self-Clocked Fair Queuing (SCFQ)</w:t>
      </w:r>
    </w:p>
    <w:p>
      <w:pPr>
        <w:numPr>
          <w:ilvl w:val="0"/>
          <w:numId w:val="900"/>
        </w:numPr>
        <w:spacing w:before="0" w:after="0"/>
      </w:pPr>
      <w:r>
        <w:t>Rate-Based Scheduling</w:t>
      </w:r>
    </w:p>
    <w:p>
      <w:pPr>
        <w:numPr>
          <w:ilvl w:val="1"/>
          <w:numId w:val="900"/>
        </w:numPr>
        <w:spacing w:before="0" w:after="0"/>
      </w:pPr>
      <w:r>
        <w:t>Virtual Clock Algorithm</w:t>
      </w:r>
    </w:p>
    <w:p>
      <w:pPr>
        <w:numPr>
          <w:ilvl w:val="1"/>
          <w:numId w:val="900"/>
        </w:numPr>
        <w:spacing w:before="0" w:after="0"/>
      </w:pPr>
      <w:r>
        <w:t>Packet-Pair GPS</w:t>
      </w:r>
    </w:p>
    <w:p>
      <w:pPr>
        <w:numPr>
          <w:ilvl w:val="0"/>
          <w:numId w:val="900"/>
        </w:numPr>
        <w:spacing w:before="0" w:after="0"/>
      </w:pPr>
      <w:r>
        <w:t>Deficit-Based Scheduling</w:t>
      </w:r>
    </w:p>
    <w:p>
      <w:pPr>
        <w:numPr>
          <w:ilvl w:val="1"/>
          <w:numId w:val="900"/>
        </w:numPr>
        <w:spacing w:before="0" w:after="0"/>
      </w:pPr>
      <w:r>
        <w:t>Deficit Round Robin (DRR)</w:t>
      </w:r>
    </w:p>
    <w:p>
      <w:pPr>
        <w:numPr>
          <w:ilvl w:val="1"/>
          <w:numId w:val="900"/>
        </w:numPr>
        <w:spacing w:before="0" w:after="0"/>
      </w:pPr>
      <w:r>
        <w:t>Smoothed Round Robin (SRR)</w:t>
      </w:r>
    </w:p>
    <w:p>
      <w:pPr>
        <w:numPr>
          <w:ilvl w:val="0"/>
          <w:numId w:val="900"/>
        </w:numPr>
        <w:spacing w:before="0" w:after="0"/>
      </w:pPr>
      <w:r>
        <w:t>Traffic Shaping and Policing</w:t>
      </w:r>
    </w:p>
    <w:p>
      <w:pPr>
        <w:numPr>
          <w:ilvl w:val="1"/>
          <w:numId w:val="900"/>
        </w:numPr>
        <w:spacing w:before="0" w:after="0"/>
      </w:pPr>
      <w:r>
        <w:t>Token Bucket Algorithm</w:t>
      </w:r>
    </w:p>
    <w:p>
      <w:pPr>
        <w:numPr>
          <w:ilvl w:val="1"/>
          <w:numId w:val="900"/>
        </w:numPr>
        <w:spacing w:before="0" w:after="0"/>
      </w:pPr>
      <w:r>
        <w:t>Leaky Bucket Algorithm</w:t>
      </w:r>
    </w:p>
    <w:p>
      <w:pPr>
        <w:numPr>
          <w:ilvl w:val="1"/>
          <w:numId w:val="900"/>
        </w:numPr>
        <w:spacing w:before="0" w:after="0"/>
      </w:pPr>
      <w:r>
        <w:t>Traffic Contracts</w:t>
      </w:r>
    </w:p>
    <w:p>
      <w:pPr>
        <w:pStyle w:val="Heading1"/>
      </w:pPr>
      <w:r>
        <w:t>Analysis Techniques and Tools</w:t>
      </w:r>
    </w:p>
    <w:p>
      <w:pPr>
        <w:numPr>
          <w:ilvl w:val="0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Exact Analysis</w:t>
      </w:r>
    </w:p>
    <w:p>
      <w:pPr>
        <w:numPr>
          <w:ilvl w:val="2"/>
          <w:numId w:val="900"/>
        </w:numPr>
        <w:spacing w:before="0" w:after="0"/>
      </w:pPr>
      <w:r>
        <w:t>Markov Chain Analysis</w:t>
      </w:r>
    </w:p>
    <w:p>
      <w:pPr>
        <w:numPr>
          <w:ilvl w:val="2"/>
          <w:numId w:val="900"/>
        </w:numPr>
        <w:spacing w:before="0" w:after="0"/>
      </w:pPr>
      <w:r>
        <w:t>Transform Methods</w:t>
      </w:r>
    </w:p>
    <w:p>
      <w:pPr>
        <w:numPr>
          <w:ilvl w:val="2"/>
          <w:numId w:val="900"/>
        </w:numPr>
        <w:spacing w:before="0" w:after="0"/>
      </w:pPr>
      <w:r>
        <w:t>Generating Functions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Heavy Traffic Approximations</w:t>
      </w:r>
    </w:p>
    <w:p>
      <w:pPr>
        <w:numPr>
          <w:ilvl w:val="2"/>
          <w:numId w:val="900"/>
        </w:numPr>
        <w:spacing w:before="0" w:after="0"/>
      </w:pPr>
      <w:r>
        <w:t>Light Traffic Approximations</w:t>
      </w:r>
    </w:p>
    <w:p>
      <w:pPr>
        <w:numPr>
          <w:ilvl w:val="2"/>
          <w:numId w:val="900"/>
        </w:numPr>
        <w:spacing w:before="0" w:after="0"/>
      </w:pPr>
      <w:r>
        <w:t>Diffusion Approximations</w:t>
      </w:r>
    </w:p>
    <w:p>
      <w:pPr>
        <w:numPr>
          <w:ilvl w:val="1"/>
          <w:numId w:val="900"/>
        </w:numPr>
        <w:spacing w:before="0" w:after="0"/>
      </w:pPr>
      <w:r>
        <w:t>Bounds and Inequalities</w:t>
      </w:r>
    </w:p>
    <w:p>
      <w:pPr>
        <w:numPr>
          <w:ilvl w:val="2"/>
          <w:numId w:val="900"/>
        </w:numPr>
        <w:spacing w:before="0" w:after="0"/>
      </w:pPr>
      <w:r>
        <w:t>Performance Bounds</w:t>
      </w:r>
    </w:p>
    <w:p>
      <w:pPr>
        <w:numPr>
          <w:ilvl w:val="2"/>
          <w:numId w:val="900"/>
        </w:numPr>
        <w:spacing w:before="0" w:after="0"/>
      </w:pPr>
      <w:r>
        <w:t>Stochastic Ordering</w:t>
      </w:r>
    </w:p>
    <w:p>
      <w:pPr>
        <w:numPr>
          <w:ilvl w:val="0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Matrix-Geometric Methods</w:t>
      </w:r>
    </w:p>
    <w:p>
      <w:pPr>
        <w:numPr>
          <w:ilvl w:val="1"/>
          <w:numId w:val="900"/>
        </w:numPr>
        <w:spacing w:before="0" w:after="0"/>
      </w:pPr>
      <w:r>
        <w:t>Spectral Expansion Method</w:t>
      </w:r>
    </w:p>
    <w:p>
      <w:pPr>
        <w:numPr>
          <w:ilvl w:val="1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Gauss-Seidel Method</w:t>
      </w:r>
    </w:p>
    <w:p>
      <w:pPr>
        <w:numPr>
          <w:ilvl w:val="2"/>
          <w:numId w:val="900"/>
        </w:numPr>
        <w:spacing w:before="0" w:after="0"/>
      </w:pPr>
      <w:r>
        <w:t>Successive Over-Relaxation</w:t>
      </w:r>
    </w:p>
    <w:p>
      <w:pPr>
        <w:numPr>
          <w:ilvl w:val="1"/>
          <w:numId w:val="900"/>
        </w:numPr>
        <w:spacing w:before="0" w:after="0"/>
      </w:pPr>
      <w:r>
        <w:t>Computational Algorithms</w:t>
      </w:r>
    </w:p>
    <w:p>
      <w:pPr>
        <w:numPr>
          <w:ilvl w:val="2"/>
          <w:numId w:val="900"/>
        </w:numPr>
        <w:spacing w:before="0" w:after="0"/>
      </w:pPr>
      <w:r>
        <w:t>Mean Value Analysis</w:t>
      </w:r>
    </w:p>
    <w:p>
      <w:pPr>
        <w:numPr>
          <w:ilvl w:val="2"/>
          <w:numId w:val="900"/>
        </w:numPr>
        <w:spacing w:before="0" w:after="0"/>
      </w:pPr>
      <w:r>
        <w:t>Convolution Algorithm</w:t>
      </w:r>
    </w:p>
    <w:p>
      <w:pPr>
        <w:numPr>
          <w:ilvl w:val="0"/>
          <w:numId w:val="900"/>
        </w:numPr>
        <w:spacing w:before="0" w:after="0"/>
      </w:pPr>
      <w:r>
        <w:t>Simulation Methods</w:t>
      </w:r>
    </w:p>
    <w:p>
      <w:pPr>
        <w:numPr>
          <w:ilvl w:val="1"/>
          <w:numId w:val="900"/>
        </w:numPr>
        <w:spacing w:before="0" w:after="0"/>
      </w:pPr>
      <w:r>
        <w:t>Discrete-Event Simulation</w:t>
      </w:r>
    </w:p>
    <w:p>
      <w:pPr>
        <w:numPr>
          <w:ilvl w:val="2"/>
          <w:numId w:val="900"/>
        </w:numPr>
        <w:spacing w:before="0" w:after="0"/>
      </w:pPr>
      <w:r>
        <w:t>Event Scheduling</w:t>
      </w:r>
    </w:p>
    <w:p>
      <w:pPr>
        <w:numPr>
          <w:ilvl w:val="2"/>
          <w:numId w:val="900"/>
        </w:numPr>
        <w:spacing w:before="0" w:after="0"/>
      </w:pPr>
      <w:r>
        <w:t>Process Interaction</w:t>
      </w:r>
    </w:p>
    <w:p>
      <w:pPr>
        <w:numPr>
          <w:ilvl w:val="2"/>
          <w:numId w:val="900"/>
        </w:numPr>
        <w:spacing w:before="0" w:after="0"/>
      </w:pPr>
      <w:r>
        <w:t>Activity Scanning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Input Modeling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1"/>
          <w:numId w:val="900"/>
        </w:numPr>
        <w:spacing w:before="0" w:after="0"/>
      </w:pPr>
      <w:r>
        <w:t>Output Analysis</w:t>
      </w:r>
    </w:p>
    <w:p>
      <w:pPr>
        <w:numPr>
          <w:ilvl w:val="2"/>
          <w:numId w:val="900"/>
        </w:numPr>
        <w:spacing w:before="0" w:after="0"/>
      </w:pPr>
      <w:r>
        <w:t>Transient Removal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Variance Reduction Techniques</w:t>
      </w:r>
    </w:p>
    <w:p>
      <w:pPr>
        <w:numPr>
          <w:ilvl w:val="1"/>
          <w:numId w:val="900"/>
        </w:numPr>
        <w:spacing w:before="0" w:after="0"/>
      </w:pPr>
      <w:r>
        <w:t>Validation and Verification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Integer Programming</w:t>
      </w:r>
    </w:p>
    <w:p>
      <w:pPr>
        <w:numPr>
          <w:ilvl w:val="1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Metaheuristics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Tabu Search</w:t>
      </w:r>
    </w:p>
    <w:p>
      <w:pPr>
        <w:numPr>
          <w:ilvl w:val="2"/>
          <w:numId w:val="900"/>
        </w:numPr>
        <w:spacing w:before="0" w:after="0"/>
      </w:pPr>
      <w:r>
        <w:t>Ant Colony Optimization</w:t>
      </w:r>
    </w:p>
    <w:p>
      <w:pPr>
        <w:pStyle w:val="Heading1"/>
      </w:pPr>
      <w:r>
        <w:t>Performance Evaluation and Optimization</w:t>
      </w:r>
    </w:p>
    <w:p>
      <w:pPr>
        <w:numPr>
          <w:ilvl w:val="0"/>
          <w:numId w:val="900"/>
        </w:numPr>
        <w:spacing w:before="0" w:after="0"/>
      </w:pPr>
      <w:r>
        <w:t>System Performance Metrics</w:t>
      </w:r>
    </w:p>
    <w:p>
      <w:pPr>
        <w:numPr>
          <w:ilvl w:val="1"/>
          <w:numId w:val="900"/>
        </w:numPr>
        <w:spacing w:before="0" w:after="0"/>
      </w:pPr>
      <w:r>
        <w:t>Response Time Analysis</w:t>
      </w:r>
    </w:p>
    <w:p>
      <w:pPr>
        <w:numPr>
          <w:ilvl w:val="1"/>
          <w:numId w:val="900"/>
        </w:numPr>
        <w:spacing w:before="0" w:after="0"/>
      </w:pPr>
      <w:r>
        <w:t>Throughput Analysis</w:t>
      </w:r>
    </w:p>
    <w:p>
      <w:pPr>
        <w:numPr>
          <w:ilvl w:val="1"/>
          <w:numId w:val="900"/>
        </w:numPr>
        <w:spacing w:before="0" w:after="0"/>
      </w:pPr>
      <w:r>
        <w:t>Utilization Analysis</w:t>
      </w:r>
    </w:p>
    <w:p>
      <w:pPr>
        <w:numPr>
          <w:ilvl w:val="1"/>
          <w:numId w:val="900"/>
        </w:numPr>
        <w:spacing w:before="0" w:after="0"/>
      </w:pPr>
      <w:r>
        <w:t>Scalability Metrics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Workload Characterization</w:t>
      </w:r>
    </w:p>
    <w:p>
      <w:pPr>
        <w:numPr>
          <w:ilvl w:val="1"/>
          <w:numId w:val="900"/>
        </w:numPr>
        <w:spacing w:before="0" w:after="0"/>
      </w:pPr>
      <w:r>
        <w:t>Performance Modeling</w:t>
      </w:r>
    </w:p>
    <w:p>
      <w:pPr>
        <w:numPr>
          <w:ilvl w:val="1"/>
          <w:numId w:val="900"/>
        </w:numPr>
        <w:spacing w:before="0" w:after="0"/>
      </w:pPr>
      <w:r>
        <w:t>Bottleneck Analysis</w:t>
      </w:r>
    </w:p>
    <w:p>
      <w:pPr>
        <w:numPr>
          <w:ilvl w:val="1"/>
          <w:numId w:val="900"/>
        </w:numPr>
        <w:spacing w:before="0" w:after="0"/>
      </w:pPr>
      <w:r>
        <w:t>Scalability Analysis</w:t>
      </w:r>
    </w:p>
    <w:p>
      <w:pPr>
        <w:numPr>
          <w:ilvl w:val="0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Server Assignment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Dynamic Resource Management</w:t>
      </w:r>
    </w:p>
    <w:p>
      <w:pPr>
        <w:numPr>
          <w:ilvl w:val="0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Static Load Balancing</w:t>
      </w:r>
    </w:p>
    <w:p>
      <w:pPr>
        <w:numPr>
          <w:ilvl w:val="2"/>
          <w:numId w:val="900"/>
        </w:numPr>
        <w:spacing w:before="0" w:after="0"/>
      </w:pPr>
      <w:r>
        <w:t>Round Robin</w:t>
      </w:r>
    </w:p>
    <w:p>
      <w:pPr>
        <w:numPr>
          <w:ilvl w:val="2"/>
          <w:numId w:val="900"/>
        </w:numPr>
        <w:spacing w:before="0" w:after="0"/>
      </w:pPr>
      <w:r>
        <w:t>Weighted Round Robin</w:t>
      </w:r>
    </w:p>
    <w:p>
      <w:pPr>
        <w:numPr>
          <w:ilvl w:val="2"/>
          <w:numId w:val="900"/>
        </w:numPr>
        <w:spacing w:before="0" w:after="0"/>
      </w:pPr>
      <w:r>
        <w:t>Hash-Based Methods</w:t>
      </w:r>
    </w:p>
    <w:p>
      <w:pPr>
        <w:numPr>
          <w:ilvl w:val="1"/>
          <w:numId w:val="900"/>
        </w:numPr>
        <w:spacing w:before="0" w:after="0"/>
      </w:pPr>
      <w:r>
        <w:t>Dynamic Load Balancing</w:t>
      </w:r>
    </w:p>
    <w:p>
      <w:pPr>
        <w:numPr>
          <w:ilvl w:val="2"/>
          <w:numId w:val="900"/>
        </w:numPr>
        <w:spacing w:before="0" w:after="0"/>
      </w:pPr>
      <w:r>
        <w:t>Least Connections</w:t>
      </w:r>
    </w:p>
    <w:p>
      <w:pPr>
        <w:numPr>
          <w:ilvl w:val="2"/>
          <w:numId w:val="900"/>
        </w:numPr>
        <w:spacing w:before="0" w:after="0"/>
      </w:pPr>
      <w:r>
        <w:t>Weighted Least Connections</w:t>
      </w:r>
    </w:p>
    <w:p>
      <w:pPr>
        <w:numPr>
          <w:ilvl w:val="2"/>
          <w:numId w:val="900"/>
        </w:numPr>
        <w:spacing w:before="0" w:after="0"/>
      </w:pPr>
      <w:r>
        <w:t>Response Time Based</w:t>
      </w:r>
    </w:p>
    <w:p>
      <w:pPr>
        <w:numPr>
          <w:ilvl w:val="1"/>
          <w:numId w:val="900"/>
        </w:numPr>
        <w:spacing w:before="0" w:after="0"/>
      </w:pPr>
      <w:r>
        <w:t>Adaptive Load Balancing</w:t>
      </w:r>
    </w:p>
    <w:p>
      <w:pPr>
        <w:numPr>
          <w:ilvl w:val="0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System Configuration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Computer Systems</w:t>
      </w:r>
    </w:p>
    <w:p>
      <w:pPr>
        <w:numPr>
          <w:ilvl w:val="1"/>
          <w:numId w:val="900"/>
        </w:numPr>
        <w:spacing w:before="0" w:after="0"/>
      </w:pPr>
      <w:r>
        <w:t>CPU Scheduling</w:t>
      </w:r>
    </w:p>
    <w:p>
      <w:pPr>
        <w:numPr>
          <w:ilvl w:val="2"/>
          <w:numId w:val="900"/>
        </w:numPr>
        <w:spacing w:before="0" w:after="0"/>
      </w:pPr>
      <w:r>
        <w:t>Process Scheduling</w:t>
      </w:r>
    </w:p>
    <w:p>
      <w:pPr>
        <w:numPr>
          <w:ilvl w:val="2"/>
          <w:numId w:val="900"/>
        </w:numPr>
        <w:spacing w:before="0" w:after="0"/>
      </w:pPr>
      <w:r>
        <w:t>Thread Scheduling</w:t>
      </w:r>
    </w:p>
    <w:p>
      <w:pPr>
        <w:numPr>
          <w:ilvl w:val="2"/>
          <w:numId w:val="900"/>
        </w:numPr>
        <w:spacing w:before="0" w:after="0"/>
      </w:pPr>
      <w:r>
        <w:t>Multicore Scheduling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Page Replacement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I/O Scheduling</w:t>
      </w:r>
    </w:p>
    <w:p>
      <w:pPr>
        <w:numPr>
          <w:ilvl w:val="2"/>
          <w:numId w:val="900"/>
        </w:numPr>
        <w:spacing w:before="0" w:after="0"/>
      </w:pPr>
      <w:r>
        <w:t>Disk Scheduling</w:t>
      </w:r>
    </w:p>
    <w:p>
      <w:pPr>
        <w:numPr>
          <w:ilvl w:val="2"/>
          <w:numId w:val="900"/>
        </w:numPr>
        <w:spacing w:before="0" w:after="0"/>
      </w:pPr>
      <w:r>
        <w:t>Network I/O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Transaction Scheduling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Internet Routing</w:t>
      </w:r>
    </w:p>
    <w:p>
      <w:pPr>
        <w:numPr>
          <w:ilvl w:val="1"/>
          <w:numId w:val="900"/>
        </w:numPr>
        <w:spacing w:before="0" w:after="0"/>
      </w:pPr>
      <w:r>
        <w:t>Wireless Networks</w:t>
      </w:r>
    </w:p>
    <w:p>
      <w:pPr>
        <w:numPr>
          <w:ilvl w:val="1"/>
          <w:numId w:val="900"/>
        </w:numPr>
        <w:spacing w:before="0" w:after="0"/>
      </w:pPr>
      <w:r>
        <w:t>Optical Networks</w:t>
      </w:r>
    </w:p>
    <w:p>
      <w:pPr>
        <w:numPr>
          <w:ilvl w:val="1"/>
          <w:numId w:val="900"/>
        </w:numPr>
        <w:spacing w:before="0" w:after="0"/>
      </w:pPr>
      <w:r>
        <w:t>Network Traffic Engineering</w:t>
      </w:r>
    </w:p>
    <w:p>
      <w:pPr>
        <w:numPr>
          <w:ilvl w:val="0"/>
          <w:numId w:val="900"/>
        </w:numPr>
        <w:spacing w:before="0" w:after="0"/>
      </w:pPr>
      <w:r>
        <w:t>Manufacturing Systems</w:t>
      </w:r>
    </w:p>
    <w:p>
      <w:pPr>
        <w:numPr>
          <w:ilvl w:val="1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Assembly Line Balancing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Inventory Control</w:t>
      </w:r>
    </w:p>
    <w:p>
      <w:pPr>
        <w:numPr>
          <w:ilvl w:val="0"/>
          <w:numId w:val="900"/>
        </w:numPr>
        <w:spacing w:before="0" w:after="0"/>
      </w:pPr>
      <w:r>
        <w:t>Service Systems</w:t>
      </w:r>
    </w:p>
    <w:p>
      <w:pPr>
        <w:numPr>
          <w:ilvl w:val="1"/>
          <w:numId w:val="900"/>
        </w:numPr>
        <w:spacing w:before="0" w:after="0"/>
      </w:pPr>
      <w:r>
        <w:t>Call Centers</w:t>
      </w:r>
    </w:p>
    <w:p>
      <w:pPr>
        <w:numPr>
          <w:ilvl w:val="2"/>
          <w:numId w:val="900"/>
        </w:numPr>
        <w:spacing w:before="0" w:after="0"/>
      </w:pPr>
      <w:r>
        <w:t>Agent Scheduling</w:t>
      </w:r>
    </w:p>
    <w:p>
      <w:pPr>
        <w:numPr>
          <w:ilvl w:val="2"/>
          <w:numId w:val="900"/>
        </w:numPr>
        <w:spacing w:before="0" w:after="0"/>
      </w:pPr>
      <w:r>
        <w:t>Call Routing</w:t>
      </w:r>
    </w:p>
    <w:p>
      <w:pPr>
        <w:numPr>
          <w:ilvl w:val="2"/>
          <w:numId w:val="900"/>
        </w:numPr>
        <w:spacing w:before="0" w:after="0"/>
      </w:pPr>
      <w:r>
        <w:t>Workforce Management</w:t>
      </w:r>
    </w:p>
    <w:p>
      <w:pPr>
        <w:numPr>
          <w:ilvl w:val="1"/>
          <w:numId w:val="900"/>
        </w:numPr>
        <w:spacing w:before="0" w:after="0"/>
      </w:pPr>
      <w:r>
        <w:t>Healthcare Systems</w:t>
      </w:r>
    </w:p>
    <w:p>
      <w:pPr>
        <w:numPr>
          <w:ilvl w:val="2"/>
          <w:numId w:val="900"/>
        </w:numPr>
        <w:spacing w:before="0" w:after="0"/>
      </w:pPr>
      <w:r>
        <w:t>Patient 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Emergency Department Management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Vehicle Routing</w:t>
      </w:r>
    </w:p>
    <w:p>
      <w:pPr>
        <w:numPr>
          <w:ilvl w:val="2"/>
          <w:numId w:val="900"/>
        </w:numPr>
        <w:spacing w:before="0" w:after="0"/>
      </w:pPr>
      <w:r>
        <w:t>Traffic Signal Control</w:t>
      </w:r>
    </w:p>
    <w:p>
      <w:pPr>
        <w:numPr>
          <w:ilvl w:val="2"/>
          <w:numId w:val="900"/>
        </w:numPr>
        <w:spacing w:before="0" w:after="0"/>
      </w:pPr>
      <w:r>
        <w:t>Airport Operations</w:t>
      </w:r>
    </w:p>
    <w:p>
      <w:pPr>
        <w:numPr>
          <w:ilvl w:val="0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Virtual Machine Scheduling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Resource Provisioning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