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Quaternary Geology</w:t>
      </w:r>
    </w:p>
    <w:p>
      <w:pPr>
        <w:pStyle w:val="Heading1"/>
      </w:pPr>
      <w:r>
        <w:t>Foundations of Quaternary Science</w:t>
      </w:r>
    </w:p>
    <w:p>
      <w:pPr>
        <w:numPr>
          <w:ilvl w:val="0"/>
          <w:numId w:val="900"/>
        </w:numPr>
        <w:spacing w:before="0" w:after="0"/>
      </w:pPr>
      <w:r>
        <w:t>Defining the Quaternary Period</w:t>
      </w:r>
    </w:p>
    <w:p>
      <w:pPr>
        <w:numPr>
          <w:ilvl w:val="1"/>
          <w:numId w:val="900"/>
        </w:numPr>
        <w:spacing w:before="0" w:after="0"/>
      </w:pPr>
      <w:r>
        <w:t>Geological Time Scale Context</w:t>
      </w:r>
    </w:p>
    <w:p>
      <w:pPr>
        <w:numPr>
          <w:ilvl w:val="2"/>
          <w:numId w:val="900"/>
        </w:numPr>
        <w:spacing w:before="0" w:after="0"/>
      </w:pPr>
      <w:r>
        <w:t>Position within the Cenozoic Era</w:t>
      </w:r>
    </w:p>
    <w:p>
      <w:pPr>
        <w:numPr>
          <w:ilvl w:val="2"/>
          <w:numId w:val="900"/>
        </w:numPr>
        <w:spacing w:before="0" w:after="0"/>
      </w:pPr>
      <w:r>
        <w:t>Duration and Subdivisions</w:t>
      </w:r>
    </w:p>
    <w:p>
      <w:pPr>
        <w:numPr>
          <w:ilvl w:val="2"/>
          <w:numId w:val="900"/>
        </w:numPr>
        <w:spacing w:before="0" w:after="0"/>
      </w:pPr>
      <w:r>
        <w:t>Relationship to Preceding Neogene Period</w:t>
      </w:r>
    </w:p>
    <w:p>
      <w:pPr>
        <w:numPr>
          <w:ilvl w:val="1"/>
          <w:numId w:val="900"/>
        </w:numPr>
        <w:spacing w:before="0" w:after="0"/>
      </w:pPr>
      <w:r>
        <w:t>The Plio-Pleistocene Boundary</w:t>
      </w:r>
    </w:p>
    <w:p>
      <w:pPr>
        <w:numPr>
          <w:ilvl w:val="2"/>
          <w:numId w:val="900"/>
        </w:numPr>
        <w:spacing w:before="0" w:after="0"/>
      </w:pPr>
      <w:r>
        <w:t>Criteria for Boundary Definition</w:t>
      </w:r>
    </w:p>
    <w:p>
      <w:pPr>
        <w:numPr>
          <w:ilvl w:val="2"/>
          <w:numId w:val="900"/>
        </w:numPr>
        <w:spacing w:before="0" w:after="0"/>
      </w:pPr>
      <w:r>
        <w:t>Key Fossil Markers</w:t>
      </w:r>
    </w:p>
    <w:p>
      <w:pPr>
        <w:numPr>
          <w:ilvl w:val="2"/>
          <w:numId w:val="900"/>
        </w:numPr>
        <w:spacing w:before="0" w:after="0"/>
      </w:pPr>
      <w:r>
        <w:t>Stratigraphic Markers</w:t>
      </w:r>
    </w:p>
    <w:p>
      <w:pPr>
        <w:numPr>
          <w:ilvl w:val="2"/>
          <w:numId w:val="900"/>
        </w:numPr>
        <w:spacing w:before="0" w:after="0"/>
      </w:pPr>
      <w:r>
        <w:t>Global Boundary Stratotype Section and Point</w:t>
      </w:r>
    </w:p>
    <w:p>
      <w:pPr>
        <w:numPr>
          <w:ilvl w:val="1"/>
          <w:numId w:val="900"/>
        </w:numPr>
        <w:spacing w:before="0" w:after="0"/>
      </w:pPr>
      <w:r>
        <w:t>The Pleistocene Epoch</w:t>
      </w:r>
    </w:p>
    <w:p>
      <w:pPr>
        <w:numPr>
          <w:ilvl w:val="2"/>
          <w:numId w:val="900"/>
        </w:numPr>
        <w:spacing w:before="0" w:after="0"/>
      </w:pPr>
      <w:r>
        <w:t>Chronological Framework</w:t>
      </w:r>
    </w:p>
    <w:p>
      <w:pPr>
        <w:numPr>
          <w:ilvl w:val="3"/>
          <w:numId w:val="900"/>
        </w:numPr>
        <w:spacing w:before="0" w:after="0"/>
      </w:pPr>
      <w:r>
        <w:t>Marine Isotope Stages</w:t>
      </w:r>
    </w:p>
    <w:p>
      <w:pPr>
        <w:numPr>
          <w:ilvl w:val="3"/>
          <w:numId w:val="900"/>
        </w:numPr>
        <w:spacing w:before="0" w:after="0"/>
      </w:pPr>
      <w:r>
        <w:t>Terrestrial Records</w:t>
      </w:r>
    </w:p>
    <w:p>
      <w:pPr>
        <w:numPr>
          <w:ilvl w:val="3"/>
          <w:numId w:val="900"/>
        </w:numPr>
        <w:spacing w:before="0" w:after="0"/>
      </w:pPr>
      <w:r>
        <w:t>Correlation Methods</w:t>
      </w:r>
    </w:p>
    <w:p>
      <w:pPr>
        <w:numPr>
          <w:ilvl w:val="2"/>
          <w:numId w:val="900"/>
        </w:numPr>
        <w:spacing w:before="0" w:after="0"/>
      </w:pPr>
      <w:r>
        <w:t>Lower Pleistocene</w:t>
      </w:r>
    </w:p>
    <w:p>
      <w:pPr>
        <w:numPr>
          <w:ilvl w:val="3"/>
          <w:numId w:val="900"/>
        </w:numPr>
        <w:spacing w:before="0" w:after="0"/>
      </w:pPr>
      <w:r>
        <w:t>Major Climatic Events</w:t>
      </w:r>
    </w:p>
    <w:p>
      <w:pPr>
        <w:numPr>
          <w:ilvl w:val="3"/>
          <w:numId w:val="900"/>
        </w:numPr>
        <w:spacing w:before="0" w:after="0"/>
      </w:pPr>
      <w:r>
        <w:t>Key Fossil Records</w:t>
      </w:r>
    </w:p>
    <w:p>
      <w:pPr>
        <w:numPr>
          <w:ilvl w:val="3"/>
          <w:numId w:val="900"/>
        </w:numPr>
        <w:spacing w:before="0" w:after="0"/>
      </w:pPr>
      <w:r>
        <w:t>Paleomagnetic Reversals</w:t>
      </w:r>
    </w:p>
    <w:p>
      <w:pPr>
        <w:numPr>
          <w:ilvl w:val="2"/>
          <w:numId w:val="900"/>
        </w:numPr>
        <w:spacing w:before="0" w:after="0"/>
      </w:pPr>
      <w:r>
        <w:t>Middle Pleistocene</w:t>
      </w:r>
    </w:p>
    <w:p>
      <w:pPr>
        <w:numPr>
          <w:ilvl w:val="3"/>
          <w:numId w:val="900"/>
        </w:numPr>
        <w:spacing w:before="0" w:after="0"/>
      </w:pPr>
      <w:r>
        <w:t>Glacial Cycles</w:t>
      </w:r>
    </w:p>
    <w:p>
      <w:pPr>
        <w:numPr>
          <w:ilvl w:val="3"/>
          <w:numId w:val="900"/>
        </w:numPr>
        <w:spacing w:before="0" w:after="0"/>
      </w:pPr>
      <w:r>
        <w:t>Hominin Evolution</w:t>
      </w:r>
    </w:p>
    <w:p>
      <w:pPr>
        <w:numPr>
          <w:ilvl w:val="3"/>
          <w:numId w:val="900"/>
        </w:numPr>
        <w:spacing w:before="0" w:after="0"/>
      </w:pPr>
      <w:r>
        <w:t>Mid-Pleistocene Transition</w:t>
      </w:r>
    </w:p>
    <w:p>
      <w:pPr>
        <w:numPr>
          <w:ilvl w:val="2"/>
          <w:numId w:val="900"/>
        </w:numPr>
        <w:spacing w:before="0" w:after="0"/>
      </w:pPr>
      <w:r>
        <w:t>Upper Pleistocene</w:t>
      </w:r>
    </w:p>
    <w:p>
      <w:pPr>
        <w:numPr>
          <w:ilvl w:val="3"/>
          <w:numId w:val="900"/>
        </w:numPr>
        <w:spacing w:before="0" w:after="0"/>
      </w:pPr>
      <w:r>
        <w:t>Last Glacial Maximum</w:t>
      </w:r>
    </w:p>
    <w:p>
      <w:pPr>
        <w:numPr>
          <w:ilvl w:val="3"/>
          <w:numId w:val="900"/>
        </w:numPr>
        <w:spacing w:before="0" w:after="0"/>
      </w:pPr>
      <w:r>
        <w:t>Late Pleistocene Extinctions</w:t>
      </w:r>
    </w:p>
    <w:p>
      <w:pPr>
        <w:numPr>
          <w:ilvl w:val="3"/>
          <w:numId w:val="900"/>
        </w:numPr>
        <w:spacing w:before="0" w:after="0"/>
      </w:pPr>
      <w:r>
        <w:t>Human Dispersal Events</w:t>
      </w:r>
    </w:p>
    <w:p>
      <w:pPr>
        <w:numPr>
          <w:ilvl w:val="1"/>
          <w:numId w:val="900"/>
        </w:numPr>
        <w:spacing w:before="0" w:after="0"/>
      </w:pPr>
      <w:r>
        <w:t>The Holocene Epoch</w:t>
      </w:r>
    </w:p>
    <w:p>
      <w:pPr>
        <w:numPr>
          <w:ilvl w:val="2"/>
          <w:numId w:val="900"/>
        </w:numPr>
        <w:spacing w:before="0" w:after="0"/>
      </w:pPr>
      <w:r>
        <w:t>Onset and Definition</w:t>
      </w:r>
    </w:p>
    <w:p>
      <w:pPr>
        <w:numPr>
          <w:ilvl w:val="2"/>
          <w:numId w:val="900"/>
        </w:numPr>
        <w:spacing w:before="0" w:after="0"/>
      </w:pPr>
      <w:r>
        <w:t>Early Holocene</w:t>
      </w:r>
    </w:p>
    <w:p>
      <w:pPr>
        <w:numPr>
          <w:ilvl w:val="2"/>
          <w:numId w:val="900"/>
        </w:numPr>
        <w:spacing w:before="0" w:after="0"/>
      </w:pPr>
      <w:r>
        <w:t>Mid-Holocene</w:t>
      </w:r>
    </w:p>
    <w:p>
      <w:pPr>
        <w:numPr>
          <w:ilvl w:val="2"/>
          <w:numId w:val="900"/>
        </w:numPr>
        <w:spacing w:before="0" w:after="0"/>
      </w:pPr>
      <w:r>
        <w:t>Late Holocene</w:t>
      </w:r>
    </w:p>
    <w:p>
      <w:pPr>
        <w:numPr>
          <w:ilvl w:val="2"/>
          <w:numId w:val="900"/>
        </w:numPr>
        <w:spacing w:before="0" w:after="0"/>
      </w:pPr>
      <w:r>
        <w:t>Human Cultural Developments</w:t>
      </w:r>
    </w:p>
    <w:p>
      <w:pPr>
        <w:numPr>
          <w:ilvl w:val="1"/>
          <w:numId w:val="900"/>
        </w:numPr>
        <w:spacing w:before="0" w:after="0"/>
      </w:pPr>
      <w:r>
        <w:t>The Anthropocene Concept</w:t>
      </w:r>
    </w:p>
    <w:p>
      <w:pPr>
        <w:numPr>
          <w:ilvl w:val="2"/>
          <w:numId w:val="900"/>
        </w:numPr>
        <w:spacing w:before="0" w:after="0"/>
      </w:pPr>
      <w:r>
        <w:t>Criteria and Debates</w:t>
      </w:r>
    </w:p>
    <w:p>
      <w:pPr>
        <w:numPr>
          <w:ilvl w:val="2"/>
          <w:numId w:val="900"/>
        </w:numPr>
        <w:spacing w:before="0" w:after="0"/>
      </w:pPr>
      <w:r>
        <w:t>Proposed Stratigraphic Markers</w:t>
      </w:r>
    </w:p>
    <w:p>
      <w:pPr>
        <w:numPr>
          <w:ilvl w:val="2"/>
          <w:numId w:val="900"/>
        </w:numPr>
        <w:spacing w:before="0" w:after="0"/>
      </w:pPr>
      <w:r>
        <w:t>Human Impact on Earth Systems</w:t>
      </w:r>
    </w:p>
    <w:p>
      <w:pPr>
        <w:numPr>
          <w:ilvl w:val="2"/>
          <w:numId w:val="900"/>
        </w:numPr>
        <w:spacing w:before="0" w:after="0"/>
      </w:pPr>
      <w:r>
        <w:t>Timing of Onset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Glacials and Interglacials</w:t>
      </w:r>
    </w:p>
    <w:p>
      <w:pPr>
        <w:numPr>
          <w:ilvl w:val="2"/>
          <w:numId w:val="900"/>
        </w:numPr>
        <w:spacing w:before="0" w:after="0"/>
      </w:pPr>
      <w:r>
        <w:t>Definitions and Characteristics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Global vs Regional Expressions</w:t>
      </w:r>
    </w:p>
    <w:p>
      <w:pPr>
        <w:numPr>
          <w:ilvl w:val="1"/>
          <w:numId w:val="900"/>
        </w:numPr>
        <w:spacing w:before="0" w:after="0"/>
      </w:pPr>
      <w:r>
        <w:t>Stadials and Interstadials</w:t>
      </w:r>
    </w:p>
    <w:p>
      <w:pPr>
        <w:numPr>
          <w:ilvl w:val="2"/>
          <w:numId w:val="900"/>
        </w:numPr>
        <w:spacing w:before="0" w:after="0"/>
      </w:pPr>
      <w:r>
        <w:t>Differences from Glacials and Interglacials</w:t>
      </w:r>
    </w:p>
    <w:p>
      <w:pPr>
        <w:numPr>
          <w:ilvl w:val="2"/>
          <w:numId w:val="900"/>
        </w:numPr>
        <w:spacing w:before="0" w:after="0"/>
      </w:pPr>
      <w:r>
        <w:t>Duration and Frequency</w:t>
      </w:r>
    </w:p>
    <w:p>
      <w:pPr>
        <w:numPr>
          <w:ilvl w:val="2"/>
          <w:numId w:val="900"/>
        </w:numPr>
        <w:spacing w:before="0" w:after="0"/>
      </w:pPr>
      <w:r>
        <w:t>Examples in the Quaternary Record</w:t>
      </w:r>
    </w:p>
    <w:p>
      <w:pPr>
        <w:numPr>
          <w:ilvl w:val="1"/>
          <w:numId w:val="900"/>
        </w:numPr>
        <w:spacing w:before="0" w:after="0"/>
      </w:pPr>
      <w:r>
        <w:t>Eustasy and Isostasy</w:t>
      </w:r>
    </w:p>
    <w:p>
      <w:pPr>
        <w:numPr>
          <w:ilvl w:val="2"/>
          <w:numId w:val="900"/>
        </w:numPr>
        <w:spacing w:before="0" w:after="0"/>
      </w:pPr>
      <w:r>
        <w:t>Sea-Level Change Mechanisms</w:t>
      </w:r>
    </w:p>
    <w:p>
      <w:pPr>
        <w:numPr>
          <w:ilvl w:val="2"/>
          <w:numId w:val="900"/>
        </w:numPr>
        <w:spacing w:before="0" w:after="0"/>
      </w:pPr>
      <w:r>
        <w:t>Glacio-eustatic Changes</w:t>
      </w:r>
    </w:p>
    <w:p>
      <w:pPr>
        <w:numPr>
          <w:ilvl w:val="2"/>
          <w:numId w:val="900"/>
        </w:numPr>
        <w:spacing w:before="0" w:after="0"/>
      </w:pPr>
      <w:r>
        <w:t>Isostatic Rebound</w:t>
      </w:r>
    </w:p>
    <w:p>
      <w:pPr>
        <w:numPr>
          <w:ilvl w:val="2"/>
          <w:numId w:val="900"/>
        </w:numPr>
        <w:spacing w:before="0" w:after="0"/>
      </w:pPr>
      <w:r>
        <w:t>Hydro-isostatic Effects</w:t>
      </w:r>
    </w:p>
    <w:p>
      <w:pPr>
        <w:numPr>
          <w:ilvl w:val="2"/>
          <w:numId w:val="900"/>
        </w:numPr>
        <w:spacing w:before="0" w:after="0"/>
      </w:pPr>
      <w:r>
        <w:t>Tectonic Influences</w:t>
      </w:r>
    </w:p>
    <w:p>
      <w:pPr>
        <w:numPr>
          <w:ilvl w:val="1"/>
          <w:numId w:val="900"/>
        </w:numPr>
        <w:spacing w:before="0" w:after="0"/>
      </w:pPr>
      <w:r>
        <w:t>Climate Proxies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Types of Proxy Data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Limitations and Uncertainties</w:t>
      </w:r>
    </w:p>
    <w:p>
      <w:pPr>
        <w:numPr>
          <w:ilvl w:val="0"/>
          <w:numId w:val="900"/>
        </w:numPr>
        <w:spacing w:before="0" w:after="0"/>
      </w:pPr>
      <w:r>
        <w:t>History of Quaternary Research</w:t>
      </w:r>
    </w:p>
    <w:p>
      <w:pPr>
        <w:numPr>
          <w:ilvl w:val="1"/>
          <w:numId w:val="900"/>
        </w:numPr>
        <w:spacing w:before="0" w:after="0"/>
      </w:pPr>
      <w:r>
        <w:t>Early Theories of the Ice Age</w:t>
      </w:r>
    </w:p>
    <w:p>
      <w:pPr>
        <w:numPr>
          <w:ilvl w:val="2"/>
          <w:numId w:val="900"/>
        </w:numPr>
        <w:spacing w:before="0" w:after="0"/>
      </w:pPr>
      <w:r>
        <w:t>18th Century Observations</w:t>
      </w:r>
    </w:p>
    <w:p>
      <w:pPr>
        <w:numPr>
          <w:ilvl w:val="2"/>
          <w:numId w:val="900"/>
        </w:numPr>
        <w:spacing w:before="0" w:after="0"/>
      </w:pPr>
      <w:r>
        <w:t>19th Century Perspectives</w:t>
      </w:r>
    </w:p>
    <w:p>
      <w:pPr>
        <w:numPr>
          <w:ilvl w:val="2"/>
          <w:numId w:val="900"/>
        </w:numPr>
        <w:spacing w:before="0" w:after="0"/>
      </w:pPr>
      <w:r>
        <w:t>Key Figures and Discoveries</w:t>
      </w:r>
    </w:p>
    <w:p>
      <w:pPr>
        <w:numPr>
          <w:ilvl w:val="1"/>
          <w:numId w:val="900"/>
        </w:numPr>
        <w:spacing w:before="0" w:after="0"/>
      </w:pPr>
      <w:r>
        <w:t>Development of the Glacial Theory</w:t>
      </w:r>
    </w:p>
    <w:p>
      <w:pPr>
        <w:numPr>
          <w:ilvl w:val="2"/>
          <w:numId w:val="900"/>
        </w:numPr>
        <w:spacing w:before="0" w:after="0"/>
      </w:pPr>
      <w:r>
        <w:t>Evidence for Past Glaciations</w:t>
      </w:r>
    </w:p>
    <w:p>
      <w:pPr>
        <w:numPr>
          <w:ilvl w:val="2"/>
          <w:numId w:val="900"/>
        </w:numPr>
        <w:spacing w:before="0" w:after="0"/>
      </w:pPr>
      <w:r>
        <w:t>Multiple Glaciation Concept</w:t>
      </w:r>
    </w:p>
    <w:p>
      <w:pPr>
        <w:numPr>
          <w:ilvl w:val="2"/>
          <w:numId w:val="900"/>
        </w:numPr>
        <w:spacing w:before="0" w:after="0"/>
      </w:pPr>
      <w:r>
        <w:t>Acceptance and Controversies</w:t>
      </w:r>
    </w:p>
    <w:p>
      <w:pPr>
        <w:numPr>
          <w:ilvl w:val="1"/>
          <w:numId w:val="900"/>
        </w:numPr>
        <w:spacing w:before="0" w:after="0"/>
      </w:pPr>
      <w:r>
        <w:t>The Milankovitch Hypothesis</w:t>
      </w:r>
    </w:p>
    <w:p>
      <w:pPr>
        <w:numPr>
          <w:ilvl w:val="2"/>
          <w:numId w:val="900"/>
        </w:numPr>
        <w:spacing w:before="0" w:after="0"/>
      </w:pPr>
      <w:r>
        <w:t>Orbital Theory Development</w:t>
      </w:r>
    </w:p>
    <w:p>
      <w:pPr>
        <w:numPr>
          <w:ilvl w:val="2"/>
          <w:numId w:val="900"/>
        </w:numPr>
        <w:spacing w:before="0" w:after="0"/>
      </w:pPr>
      <w:r>
        <w:t>Mathematical Calculations</w:t>
      </w:r>
    </w:p>
    <w:p>
      <w:pPr>
        <w:numPr>
          <w:ilvl w:val="2"/>
          <w:numId w:val="900"/>
        </w:numPr>
        <w:spacing w:before="0" w:after="0"/>
      </w:pPr>
      <w:r>
        <w:t>Validation through Marine Records</w:t>
      </w:r>
    </w:p>
    <w:p>
      <w:pPr>
        <w:numPr>
          <w:ilvl w:val="2"/>
          <w:numId w:val="900"/>
        </w:numPr>
        <w:spacing w:before="0" w:after="0"/>
      </w:pPr>
      <w:r>
        <w:t>Modern Applications</w:t>
      </w:r>
    </w:p>
    <w:p>
      <w:pPr>
        <w:pStyle w:val="Heading1"/>
      </w:pPr>
      <w:r>
        <w:t>Quaternary Stratigraphy and Geochronology</w:t>
      </w:r>
    </w:p>
    <w:p>
      <w:pPr>
        <w:numPr>
          <w:ilvl w:val="0"/>
          <w:numId w:val="900"/>
        </w:numPr>
        <w:spacing w:before="0" w:after="0"/>
      </w:pPr>
      <w:r>
        <w:t>Principles of Quaternary Stratigraphy</w:t>
      </w:r>
    </w:p>
    <w:p>
      <w:pPr>
        <w:numPr>
          <w:ilvl w:val="1"/>
          <w:numId w:val="900"/>
        </w:numPr>
        <w:spacing w:before="0" w:after="0"/>
      </w:pPr>
      <w:r>
        <w:t>Lithostratigraphy</w:t>
      </w:r>
    </w:p>
    <w:p>
      <w:pPr>
        <w:numPr>
          <w:ilvl w:val="2"/>
          <w:numId w:val="900"/>
        </w:numPr>
        <w:spacing w:before="0" w:after="0"/>
      </w:pPr>
      <w:r>
        <w:t>Rock Units and Correlation</w:t>
      </w:r>
    </w:p>
    <w:p>
      <w:pPr>
        <w:numPr>
          <w:ilvl w:val="2"/>
          <w:numId w:val="900"/>
        </w:numPr>
        <w:spacing w:before="0" w:after="0"/>
      </w:pPr>
      <w:r>
        <w:t>Lithofacies Analysis</w:t>
      </w:r>
    </w:p>
    <w:p>
      <w:pPr>
        <w:numPr>
          <w:ilvl w:val="2"/>
          <w:numId w:val="900"/>
        </w:numPr>
        <w:spacing w:before="0" w:after="0"/>
      </w:pPr>
      <w:r>
        <w:t>Unconformities and Hiatuses</w:t>
      </w:r>
    </w:p>
    <w:p>
      <w:pPr>
        <w:numPr>
          <w:ilvl w:val="1"/>
          <w:numId w:val="900"/>
        </w:numPr>
        <w:spacing w:before="0" w:after="0"/>
      </w:pPr>
      <w:r>
        <w:t>Biostratigraphy</w:t>
      </w:r>
    </w:p>
    <w:p>
      <w:pPr>
        <w:numPr>
          <w:ilvl w:val="2"/>
          <w:numId w:val="900"/>
        </w:numPr>
        <w:spacing w:before="0" w:after="0"/>
      </w:pPr>
      <w:r>
        <w:t>Fossil Assemblages</w:t>
      </w:r>
    </w:p>
    <w:p>
      <w:pPr>
        <w:numPr>
          <w:ilvl w:val="2"/>
          <w:numId w:val="900"/>
        </w:numPr>
        <w:spacing w:before="0" w:after="0"/>
      </w:pPr>
      <w:r>
        <w:t>Biostratigraphic Zonation</w:t>
      </w:r>
    </w:p>
    <w:p>
      <w:pPr>
        <w:numPr>
          <w:ilvl w:val="2"/>
          <w:numId w:val="900"/>
        </w:numPr>
        <w:spacing w:before="0" w:after="0"/>
      </w:pPr>
      <w:r>
        <w:t>First and Last Appearance Datums</w:t>
      </w:r>
    </w:p>
    <w:p>
      <w:pPr>
        <w:numPr>
          <w:ilvl w:val="1"/>
          <w:numId w:val="900"/>
        </w:numPr>
        <w:spacing w:before="0" w:after="0"/>
      </w:pPr>
      <w:r>
        <w:t>Chronostratigraphy</w:t>
      </w:r>
    </w:p>
    <w:p>
      <w:pPr>
        <w:numPr>
          <w:ilvl w:val="2"/>
          <w:numId w:val="900"/>
        </w:numPr>
        <w:spacing w:before="0" w:after="0"/>
      </w:pPr>
      <w:r>
        <w:t>Time-Rock Units</w:t>
      </w:r>
    </w:p>
    <w:p>
      <w:pPr>
        <w:numPr>
          <w:ilvl w:val="2"/>
          <w:numId w:val="900"/>
        </w:numPr>
        <w:spacing w:before="0" w:after="0"/>
      </w:pPr>
      <w:r>
        <w:t>Global Boundary Stratotype Sections and Points</w:t>
      </w:r>
    </w:p>
    <w:p>
      <w:pPr>
        <w:numPr>
          <w:ilvl w:val="2"/>
          <w:numId w:val="900"/>
        </w:numPr>
        <w:spacing w:before="0" w:after="0"/>
      </w:pPr>
      <w:r>
        <w:t>Correlation Principles</w:t>
      </w:r>
    </w:p>
    <w:p>
      <w:pPr>
        <w:numPr>
          <w:ilvl w:val="1"/>
          <w:numId w:val="900"/>
        </w:numPr>
        <w:spacing w:before="0" w:after="0"/>
      </w:pPr>
      <w:r>
        <w:t>Magnetostratigraphy</w:t>
      </w:r>
    </w:p>
    <w:p>
      <w:pPr>
        <w:numPr>
          <w:ilvl w:val="2"/>
          <w:numId w:val="900"/>
        </w:numPr>
        <w:spacing w:before="0" w:after="0"/>
      </w:pPr>
      <w:r>
        <w:t>Magnetic Polarity Reversals</w:t>
      </w:r>
    </w:p>
    <w:p>
      <w:pPr>
        <w:numPr>
          <w:ilvl w:val="2"/>
          <w:numId w:val="900"/>
        </w:numPr>
        <w:spacing w:before="0" w:after="0"/>
      </w:pPr>
      <w:r>
        <w:t>Geomagnetic Polarity Time Scale</w:t>
      </w:r>
    </w:p>
    <w:p>
      <w:pPr>
        <w:numPr>
          <w:ilvl w:val="2"/>
          <w:numId w:val="900"/>
        </w:numPr>
        <w:spacing w:before="0" w:after="0"/>
      </w:pPr>
      <w:r>
        <w:t>Applications in Quaternary Sequences</w:t>
      </w:r>
    </w:p>
    <w:p>
      <w:pPr>
        <w:numPr>
          <w:ilvl w:val="1"/>
          <w:numId w:val="900"/>
        </w:numPr>
        <w:spacing w:before="0" w:after="0"/>
      </w:pPr>
      <w:r>
        <w:t>Chemostratigraphy</w:t>
      </w:r>
    </w:p>
    <w:p>
      <w:pPr>
        <w:numPr>
          <w:ilvl w:val="2"/>
          <w:numId w:val="900"/>
        </w:numPr>
        <w:spacing w:before="0" w:after="0"/>
      </w:pPr>
      <w:r>
        <w:t>Isotopic Signatures</w:t>
      </w:r>
    </w:p>
    <w:p>
      <w:pPr>
        <w:numPr>
          <w:ilvl w:val="2"/>
          <w:numId w:val="900"/>
        </w:numPr>
        <w:spacing w:before="0" w:after="0"/>
      </w:pPr>
      <w:r>
        <w:t>Elemental Compositions</w:t>
      </w:r>
    </w:p>
    <w:p>
      <w:pPr>
        <w:numPr>
          <w:ilvl w:val="2"/>
          <w:numId w:val="900"/>
        </w:numPr>
        <w:spacing w:before="0" w:after="0"/>
      </w:pPr>
      <w:r>
        <w:t>Correlation Applications</w:t>
      </w:r>
    </w:p>
    <w:p>
      <w:pPr>
        <w:numPr>
          <w:ilvl w:val="0"/>
          <w:numId w:val="900"/>
        </w:numPr>
        <w:spacing w:before="0" w:after="0"/>
      </w:pPr>
      <w:r>
        <w:t>Radiometric Dating Methods</w:t>
      </w:r>
    </w:p>
    <w:p>
      <w:pPr>
        <w:numPr>
          <w:ilvl w:val="1"/>
          <w:numId w:val="900"/>
        </w:numPr>
        <w:spacing w:before="0" w:after="0"/>
      </w:pPr>
      <w:r>
        <w:t>Radiocarbon Dating</w:t>
      </w:r>
    </w:p>
    <w:p>
      <w:pPr>
        <w:numPr>
          <w:ilvl w:val="2"/>
          <w:numId w:val="900"/>
        </w:numPr>
        <w:spacing w:before="0" w:after="0"/>
      </w:pPr>
      <w:r>
        <w:t>Principles and Decay Constants</w:t>
      </w:r>
    </w:p>
    <w:p>
      <w:pPr>
        <w:numPr>
          <w:ilvl w:val="2"/>
          <w:numId w:val="900"/>
        </w:numPr>
        <w:spacing w:before="0" w:after="0"/>
      </w:pPr>
      <w:r>
        <w:t>Sample Materials</w:t>
      </w:r>
    </w:p>
    <w:p>
      <w:pPr>
        <w:numPr>
          <w:ilvl w:val="2"/>
          <w:numId w:val="900"/>
        </w:numPr>
        <w:spacing w:before="0" w:after="0"/>
      </w:pPr>
      <w:r>
        <w:t>Calibration Curves</w:t>
      </w:r>
    </w:p>
    <w:p>
      <w:pPr>
        <w:numPr>
          <w:ilvl w:val="2"/>
          <w:numId w:val="900"/>
        </w:numPr>
        <w:spacing w:before="0" w:after="0"/>
      </w:pPr>
      <w:r>
        <w:t>Limitations and Contamination</w:t>
      </w:r>
    </w:p>
    <w:p>
      <w:pPr>
        <w:numPr>
          <w:ilvl w:val="2"/>
          <w:numId w:val="900"/>
        </w:numPr>
        <w:spacing w:before="0" w:after="0"/>
      </w:pPr>
      <w:r>
        <w:t>AMS vs Conventional Methods</w:t>
      </w:r>
    </w:p>
    <w:p>
      <w:pPr>
        <w:numPr>
          <w:ilvl w:val="1"/>
          <w:numId w:val="900"/>
        </w:numPr>
        <w:spacing w:before="0" w:after="0"/>
      </w:pPr>
      <w:r>
        <w:t>Uranium-Series Dating</w:t>
      </w:r>
    </w:p>
    <w:p>
      <w:pPr>
        <w:numPr>
          <w:ilvl w:val="2"/>
          <w:numId w:val="900"/>
        </w:numPr>
        <w:spacing w:before="0" w:after="0"/>
      </w:pPr>
      <w:r>
        <w:t>Decay Chains</w:t>
      </w:r>
    </w:p>
    <w:p>
      <w:pPr>
        <w:numPr>
          <w:ilvl w:val="2"/>
          <w:numId w:val="900"/>
        </w:numPr>
        <w:spacing w:before="0" w:after="0"/>
      </w:pPr>
      <w:r>
        <w:t>Materials Dated</w:t>
      </w:r>
    </w:p>
    <w:p>
      <w:pPr>
        <w:numPr>
          <w:ilvl w:val="2"/>
          <w:numId w:val="900"/>
        </w:numPr>
        <w:spacing w:before="0" w:after="0"/>
      </w:pPr>
      <w:r>
        <w:t>Closed System Requirements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Potassium-Argon and Argon-Argon Dating</w:t>
      </w:r>
    </w:p>
    <w:p>
      <w:pPr>
        <w:numPr>
          <w:ilvl w:val="2"/>
          <w:numId w:val="900"/>
        </w:numPr>
        <w:spacing w:before="0" w:after="0"/>
      </w:pPr>
      <w:r>
        <w:t>Principles and Methodology</w:t>
      </w:r>
    </w:p>
    <w:p>
      <w:pPr>
        <w:numPr>
          <w:ilvl w:val="2"/>
          <w:numId w:val="900"/>
        </w:numPr>
        <w:spacing w:before="0" w:after="0"/>
      </w:pPr>
      <w:r>
        <w:t>Volcanic Materials</w:t>
      </w:r>
    </w:p>
    <w:p>
      <w:pPr>
        <w:numPr>
          <w:ilvl w:val="2"/>
          <w:numId w:val="900"/>
        </w:numPr>
        <w:spacing w:before="0" w:after="0"/>
      </w:pPr>
      <w:r>
        <w:t>Age Spectrum Analysis</w:t>
      </w:r>
    </w:p>
    <w:p>
      <w:pPr>
        <w:numPr>
          <w:ilvl w:val="2"/>
          <w:numId w:val="900"/>
        </w:numPr>
        <w:spacing w:before="0" w:after="0"/>
      </w:pPr>
      <w:r>
        <w:t>Inherited Argon Issues</w:t>
      </w:r>
    </w:p>
    <w:p>
      <w:pPr>
        <w:numPr>
          <w:ilvl w:val="1"/>
          <w:numId w:val="900"/>
        </w:numPr>
        <w:spacing w:before="0" w:after="0"/>
      </w:pPr>
      <w:r>
        <w:t>Cosmogenic Nuclide Dating</w:t>
      </w:r>
    </w:p>
    <w:p>
      <w:pPr>
        <w:numPr>
          <w:ilvl w:val="2"/>
          <w:numId w:val="900"/>
        </w:numPr>
        <w:spacing w:before="0" w:after="0"/>
      </w:pPr>
      <w:r>
        <w:t>Production Mechanisms</w:t>
      </w:r>
    </w:p>
    <w:p>
      <w:pPr>
        <w:numPr>
          <w:ilvl w:val="2"/>
          <w:numId w:val="900"/>
        </w:numPr>
        <w:spacing w:before="0" w:after="0"/>
      </w:pPr>
      <w:r>
        <w:t>Surface Exposure Dating</w:t>
      </w:r>
    </w:p>
    <w:p>
      <w:pPr>
        <w:numPr>
          <w:ilvl w:val="2"/>
          <w:numId w:val="900"/>
        </w:numPr>
        <w:spacing w:before="0" w:after="0"/>
      </w:pPr>
      <w:r>
        <w:t>Burial Dating</w:t>
      </w:r>
    </w:p>
    <w:p>
      <w:pPr>
        <w:numPr>
          <w:ilvl w:val="2"/>
          <w:numId w:val="900"/>
        </w:numPr>
        <w:spacing w:before="0" w:after="0"/>
      </w:pPr>
      <w:r>
        <w:t>Common Isotopes</w:t>
      </w:r>
    </w:p>
    <w:p>
      <w:pPr>
        <w:numPr>
          <w:ilvl w:val="2"/>
          <w:numId w:val="900"/>
        </w:numPr>
        <w:spacing w:before="0" w:after="0"/>
      </w:pPr>
      <w:r>
        <w:t>Scaling Factors</w:t>
      </w:r>
    </w:p>
    <w:p>
      <w:pPr>
        <w:numPr>
          <w:ilvl w:val="0"/>
          <w:numId w:val="900"/>
        </w:numPr>
        <w:spacing w:before="0" w:after="0"/>
      </w:pPr>
      <w:r>
        <w:t>Luminescence Dating</w:t>
      </w:r>
    </w:p>
    <w:p>
      <w:pPr>
        <w:numPr>
          <w:ilvl w:val="1"/>
          <w:numId w:val="900"/>
        </w:numPr>
        <w:spacing w:before="0" w:after="0"/>
      </w:pPr>
      <w:r>
        <w:t>Optically Stimulated Luminescence</w:t>
      </w:r>
    </w:p>
    <w:p>
      <w:pPr>
        <w:numPr>
          <w:ilvl w:val="2"/>
          <w:numId w:val="900"/>
        </w:numPr>
        <w:spacing w:before="0" w:after="0"/>
      </w:pPr>
      <w:r>
        <w:t>Physical Principles</w:t>
      </w:r>
    </w:p>
    <w:p>
      <w:pPr>
        <w:numPr>
          <w:ilvl w:val="2"/>
          <w:numId w:val="900"/>
        </w:numPr>
        <w:spacing w:before="0" w:after="0"/>
      </w:pPr>
      <w:r>
        <w:t>Quartz and Feldspar</w:t>
      </w:r>
    </w:p>
    <w:p>
      <w:pPr>
        <w:numPr>
          <w:ilvl w:val="2"/>
          <w:numId w:val="900"/>
        </w:numPr>
        <w:spacing w:before="0" w:after="0"/>
      </w:pPr>
      <w:r>
        <w:t>Single Aliquot Regenerative Dose Protocol</w:t>
      </w:r>
    </w:p>
    <w:p>
      <w:pPr>
        <w:numPr>
          <w:ilvl w:val="2"/>
          <w:numId w:val="900"/>
        </w:numPr>
        <w:spacing w:before="0" w:after="0"/>
      </w:pPr>
      <w:r>
        <w:t>Applications in Sediment Dating</w:t>
      </w:r>
    </w:p>
    <w:p>
      <w:pPr>
        <w:numPr>
          <w:ilvl w:val="1"/>
          <w:numId w:val="900"/>
        </w:numPr>
        <w:spacing w:before="0" w:after="0"/>
      </w:pPr>
      <w:r>
        <w:t>Thermoluminescence</w:t>
      </w:r>
    </w:p>
    <w:p>
      <w:pPr>
        <w:numPr>
          <w:ilvl w:val="2"/>
          <w:numId w:val="900"/>
        </w:numPr>
        <w:spacing w:before="0" w:after="0"/>
      </w:pPr>
      <w:r>
        <w:t>Heating Mechanisms</w:t>
      </w:r>
    </w:p>
    <w:p>
      <w:pPr>
        <w:numPr>
          <w:ilvl w:val="2"/>
          <w:numId w:val="900"/>
        </w:numPr>
        <w:spacing w:before="0" w:after="0"/>
      </w:pPr>
      <w:r>
        <w:t>Pottery and Burnt Flint</w:t>
      </w:r>
    </w:p>
    <w:p>
      <w:pPr>
        <w:numPr>
          <w:ilvl w:val="2"/>
          <w:numId w:val="900"/>
        </w:numPr>
        <w:spacing w:before="0" w:after="0"/>
      </w:pPr>
      <w:r>
        <w:t>Geological Applications</w:t>
      </w:r>
    </w:p>
    <w:p>
      <w:pPr>
        <w:numPr>
          <w:ilvl w:val="2"/>
          <w:numId w:val="900"/>
        </w:numPr>
        <w:spacing w:before="0" w:after="0"/>
      </w:pPr>
      <w:r>
        <w:t>Anomalous Fading</w:t>
      </w:r>
    </w:p>
    <w:p>
      <w:pPr>
        <w:numPr>
          <w:ilvl w:val="0"/>
          <w:numId w:val="900"/>
        </w:numPr>
        <w:spacing w:before="0" w:after="0"/>
      </w:pPr>
      <w:r>
        <w:t>Incremental Dating Methods</w:t>
      </w:r>
    </w:p>
    <w:p>
      <w:pPr>
        <w:numPr>
          <w:ilvl w:val="1"/>
          <w:numId w:val="900"/>
        </w:numPr>
        <w:spacing w:before="0" w:after="0"/>
      </w:pPr>
      <w:r>
        <w:t>Dendrochronology</w:t>
      </w:r>
    </w:p>
    <w:p>
      <w:pPr>
        <w:numPr>
          <w:ilvl w:val="2"/>
          <w:numId w:val="900"/>
        </w:numPr>
        <w:spacing w:before="0" w:after="0"/>
      </w:pPr>
      <w:r>
        <w:t>Tree Ring Formation</w:t>
      </w:r>
    </w:p>
    <w:p>
      <w:pPr>
        <w:numPr>
          <w:ilvl w:val="2"/>
          <w:numId w:val="900"/>
        </w:numPr>
        <w:spacing w:before="0" w:after="0"/>
      </w:pPr>
      <w:r>
        <w:t>Cross-Dating Techniques</w:t>
      </w:r>
    </w:p>
    <w:p>
      <w:pPr>
        <w:numPr>
          <w:ilvl w:val="2"/>
          <w:numId w:val="900"/>
        </w:numPr>
        <w:spacing w:before="0" w:after="0"/>
      </w:pPr>
      <w:r>
        <w:t>Master Chronologies</w:t>
      </w:r>
    </w:p>
    <w:p>
      <w:pPr>
        <w:numPr>
          <w:ilvl w:val="2"/>
          <w:numId w:val="900"/>
        </w:numPr>
        <w:spacing w:before="0" w:after="0"/>
      </w:pPr>
      <w:r>
        <w:t>Radiocarbon Calibration</w:t>
      </w:r>
    </w:p>
    <w:p>
      <w:pPr>
        <w:numPr>
          <w:ilvl w:val="1"/>
          <w:numId w:val="900"/>
        </w:numPr>
        <w:spacing w:before="0" w:after="0"/>
      </w:pPr>
      <w:r>
        <w:t>Varve Chronology</w:t>
      </w:r>
    </w:p>
    <w:p>
      <w:pPr>
        <w:numPr>
          <w:ilvl w:val="2"/>
          <w:numId w:val="900"/>
        </w:numPr>
        <w:spacing w:before="0" w:after="0"/>
      </w:pPr>
      <w:r>
        <w:t>Annual Layer Formation</w:t>
      </w:r>
    </w:p>
    <w:p>
      <w:pPr>
        <w:numPr>
          <w:ilvl w:val="2"/>
          <w:numId w:val="900"/>
        </w:numPr>
        <w:spacing w:before="0" w:after="0"/>
      </w:pPr>
      <w:r>
        <w:t>Counting Methods</w:t>
      </w:r>
    </w:p>
    <w:p>
      <w:pPr>
        <w:numPr>
          <w:ilvl w:val="2"/>
          <w:numId w:val="900"/>
        </w:numPr>
        <w:spacing w:before="0" w:after="0"/>
      </w:pPr>
      <w:r>
        <w:t>Lake Sediment Records</w:t>
      </w:r>
    </w:p>
    <w:p>
      <w:pPr>
        <w:numPr>
          <w:ilvl w:val="2"/>
          <w:numId w:val="900"/>
        </w:numPr>
        <w:spacing w:before="0" w:after="0"/>
      </w:pPr>
      <w:r>
        <w:t>Correlation Techniques</w:t>
      </w:r>
    </w:p>
    <w:p>
      <w:pPr>
        <w:numPr>
          <w:ilvl w:val="1"/>
          <w:numId w:val="900"/>
        </w:numPr>
        <w:spacing w:before="0" w:after="0"/>
      </w:pPr>
      <w:r>
        <w:t>Ice Core Chronology</w:t>
      </w:r>
    </w:p>
    <w:p>
      <w:pPr>
        <w:numPr>
          <w:ilvl w:val="2"/>
          <w:numId w:val="900"/>
        </w:numPr>
        <w:spacing w:before="0" w:after="0"/>
      </w:pPr>
      <w:r>
        <w:t>Annual Layer Identification</w:t>
      </w:r>
    </w:p>
    <w:p>
      <w:pPr>
        <w:numPr>
          <w:ilvl w:val="2"/>
          <w:numId w:val="900"/>
        </w:numPr>
        <w:spacing w:before="0" w:after="0"/>
      </w:pPr>
      <w:r>
        <w:t>Layer Counting Methods</w:t>
      </w:r>
    </w:p>
    <w:p>
      <w:pPr>
        <w:numPr>
          <w:ilvl w:val="2"/>
          <w:numId w:val="900"/>
        </w:numPr>
        <w:spacing w:before="0" w:after="0"/>
      </w:pPr>
      <w:r>
        <w:t>Gas Age vs Ice Age</w:t>
      </w:r>
    </w:p>
    <w:p>
      <w:pPr>
        <w:numPr>
          <w:ilvl w:val="2"/>
          <w:numId w:val="900"/>
        </w:numPr>
        <w:spacing w:before="0" w:after="0"/>
      </w:pPr>
      <w:r>
        <w:t>Synchronization Techniques</w:t>
      </w:r>
    </w:p>
    <w:p>
      <w:pPr>
        <w:numPr>
          <w:ilvl w:val="1"/>
          <w:numId w:val="900"/>
        </w:numPr>
        <w:spacing w:before="0" w:after="0"/>
      </w:pPr>
      <w:r>
        <w:t>Sclerochronology</w:t>
      </w:r>
    </w:p>
    <w:p>
      <w:pPr>
        <w:numPr>
          <w:ilvl w:val="2"/>
          <w:numId w:val="900"/>
        </w:numPr>
        <w:spacing w:before="0" w:after="0"/>
      </w:pPr>
      <w:r>
        <w:t>Growth Rings in Shells</w:t>
      </w:r>
    </w:p>
    <w:p>
      <w:pPr>
        <w:numPr>
          <w:ilvl w:val="2"/>
          <w:numId w:val="900"/>
        </w:numPr>
        <w:spacing w:before="0" w:after="0"/>
      </w:pPr>
      <w:r>
        <w:t>Marine Applications</w:t>
      </w:r>
    </w:p>
    <w:p>
      <w:pPr>
        <w:numPr>
          <w:ilvl w:val="2"/>
          <w:numId w:val="900"/>
        </w:numPr>
        <w:spacing w:before="0" w:after="0"/>
      </w:pPr>
      <w:r>
        <w:t>Freshwater Applications</w:t>
      </w:r>
    </w:p>
    <w:p>
      <w:pPr>
        <w:numPr>
          <w:ilvl w:val="2"/>
          <w:numId w:val="900"/>
        </w:numPr>
        <w:spacing w:before="0" w:after="0"/>
      </w:pPr>
      <w:r>
        <w:t>Environmental Reconstructions</w:t>
      </w:r>
    </w:p>
    <w:p>
      <w:pPr>
        <w:numPr>
          <w:ilvl w:val="0"/>
          <w:numId w:val="900"/>
        </w:numPr>
        <w:spacing w:before="0" w:after="0"/>
      </w:pPr>
      <w:r>
        <w:t>Relative Dating and Correlation Methods</w:t>
      </w:r>
    </w:p>
    <w:p>
      <w:pPr>
        <w:numPr>
          <w:ilvl w:val="1"/>
          <w:numId w:val="900"/>
        </w:numPr>
        <w:spacing w:before="0" w:after="0"/>
      </w:pPr>
      <w:r>
        <w:t>Tephrochronology</w:t>
      </w:r>
    </w:p>
    <w:p>
      <w:pPr>
        <w:numPr>
          <w:ilvl w:val="2"/>
          <w:numId w:val="900"/>
        </w:numPr>
        <w:spacing w:before="0" w:after="0"/>
      </w:pPr>
      <w:r>
        <w:t>Volcanic Ash Identification</w:t>
      </w:r>
    </w:p>
    <w:p>
      <w:pPr>
        <w:numPr>
          <w:ilvl w:val="2"/>
          <w:numId w:val="900"/>
        </w:numPr>
        <w:spacing w:before="0" w:after="0"/>
      </w:pPr>
      <w:r>
        <w:t>Geochemical Fingerprinting</w:t>
      </w:r>
    </w:p>
    <w:p>
      <w:pPr>
        <w:numPr>
          <w:ilvl w:val="2"/>
          <w:numId w:val="900"/>
        </w:numPr>
        <w:spacing w:before="0" w:after="0"/>
      </w:pPr>
      <w:r>
        <w:t>Correlation Techniques</w:t>
      </w:r>
    </w:p>
    <w:p>
      <w:pPr>
        <w:numPr>
          <w:ilvl w:val="2"/>
          <w:numId w:val="900"/>
        </w:numPr>
        <w:spacing w:before="0" w:after="0"/>
      </w:pPr>
      <w:r>
        <w:t>Cryptotephra Analysis</w:t>
      </w:r>
    </w:p>
    <w:p>
      <w:pPr>
        <w:numPr>
          <w:ilvl w:val="1"/>
          <w:numId w:val="900"/>
        </w:numPr>
        <w:spacing w:before="0" w:after="0"/>
      </w:pPr>
      <w:r>
        <w:t>Amino Acid Racemization</w:t>
      </w:r>
    </w:p>
    <w:p>
      <w:pPr>
        <w:numPr>
          <w:ilvl w:val="2"/>
          <w:numId w:val="900"/>
        </w:numPr>
        <w:spacing w:before="0" w:after="0"/>
      </w:pPr>
      <w:r>
        <w:t>Racemization Processes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Materials and Applications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Paleomagnetism</w:t>
      </w:r>
    </w:p>
    <w:p>
      <w:pPr>
        <w:numPr>
          <w:ilvl w:val="2"/>
          <w:numId w:val="900"/>
        </w:numPr>
        <w:spacing w:before="0" w:after="0"/>
      </w:pPr>
      <w:r>
        <w:t>Magnetic Polarity Events</w:t>
      </w:r>
    </w:p>
    <w:p>
      <w:pPr>
        <w:numPr>
          <w:ilvl w:val="2"/>
          <w:numId w:val="900"/>
        </w:numPr>
        <w:spacing w:before="0" w:after="0"/>
      </w:pPr>
      <w:r>
        <w:t>Secular Variation</w:t>
      </w:r>
    </w:p>
    <w:p>
      <w:pPr>
        <w:numPr>
          <w:ilvl w:val="2"/>
          <w:numId w:val="900"/>
        </w:numPr>
        <w:spacing w:before="0" w:after="0"/>
      </w:pPr>
      <w:r>
        <w:t>Correlation with Global Timescales</w:t>
      </w:r>
    </w:p>
    <w:p>
      <w:pPr>
        <w:numPr>
          <w:ilvl w:val="2"/>
          <w:numId w:val="900"/>
        </w:numPr>
        <w:spacing w:before="0" w:after="0"/>
      </w:pPr>
      <w:r>
        <w:t>Laboratory Methods</w:t>
      </w:r>
    </w:p>
    <w:p>
      <w:pPr>
        <w:pStyle w:val="Heading1"/>
      </w:pPr>
      <w:r>
        <w:t>Glacial Geology</w:t>
      </w:r>
    </w:p>
    <w:p>
      <w:pPr>
        <w:numPr>
          <w:ilvl w:val="0"/>
          <w:numId w:val="900"/>
        </w:numPr>
        <w:spacing w:before="0" w:after="0"/>
      </w:pPr>
      <w:r>
        <w:t>Glaciers and Ice Sheets</w:t>
      </w:r>
    </w:p>
    <w:p>
      <w:pPr>
        <w:numPr>
          <w:ilvl w:val="1"/>
          <w:numId w:val="900"/>
        </w:numPr>
        <w:spacing w:before="0" w:after="0"/>
      </w:pPr>
      <w:r>
        <w:t>Glacier Formation and Classification</w:t>
      </w:r>
    </w:p>
    <w:p>
      <w:pPr>
        <w:numPr>
          <w:ilvl w:val="2"/>
          <w:numId w:val="900"/>
        </w:numPr>
        <w:spacing w:before="0" w:after="0"/>
      </w:pPr>
      <w:r>
        <w:t>Snow to Ice Transformation</w:t>
      </w:r>
    </w:p>
    <w:p>
      <w:pPr>
        <w:numPr>
          <w:ilvl w:val="2"/>
          <w:numId w:val="900"/>
        </w:numPr>
        <w:spacing w:before="0" w:after="0"/>
      </w:pPr>
      <w:r>
        <w:t>Accumulation Zones</w:t>
      </w:r>
    </w:p>
    <w:p>
      <w:pPr>
        <w:numPr>
          <w:ilvl w:val="2"/>
          <w:numId w:val="900"/>
        </w:numPr>
        <w:spacing w:before="0" w:after="0"/>
      </w:pPr>
      <w:r>
        <w:t>Ablation Zones</w:t>
      </w:r>
    </w:p>
    <w:p>
      <w:pPr>
        <w:numPr>
          <w:ilvl w:val="2"/>
          <w:numId w:val="900"/>
        </w:numPr>
        <w:spacing w:before="0" w:after="0"/>
      </w:pPr>
      <w:r>
        <w:t>Equilibrium Line Altitude</w:t>
      </w:r>
    </w:p>
    <w:p>
      <w:pPr>
        <w:numPr>
          <w:ilvl w:val="1"/>
          <w:numId w:val="900"/>
        </w:numPr>
        <w:spacing w:before="0" w:after="0"/>
      </w:pPr>
      <w:r>
        <w:t>Mass Balance</w:t>
      </w:r>
    </w:p>
    <w:p>
      <w:pPr>
        <w:numPr>
          <w:ilvl w:val="2"/>
          <w:numId w:val="900"/>
        </w:numPr>
        <w:spacing w:before="0" w:after="0"/>
      </w:pPr>
      <w:r>
        <w:t>Accumulation Processes</w:t>
      </w:r>
    </w:p>
    <w:p>
      <w:pPr>
        <w:numPr>
          <w:ilvl w:val="2"/>
          <w:numId w:val="900"/>
        </w:numPr>
        <w:spacing w:before="0" w:after="0"/>
      </w:pPr>
      <w:r>
        <w:t>Ablation Processes</w:t>
      </w:r>
    </w:p>
    <w:p>
      <w:pPr>
        <w:numPr>
          <w:ilvl w:val="2"/>
          <w:numId w:val="900"/>
        </w:numPr>
        <w:spacing w:before="0" w:after="0"/>
      </w:pPr>
      <w:r>
        <w:t>Mass Balance Measurements</w:t>
      </w:r>
    </w:p>
    <w:p>
      <w:pPr>
        <w:numPr>
          <w:ilvl w:val="2"/>
          <w:numId w:val="900"/>
        </w:numPr>
        <w:spacing w:before="0" w:after="0"/>
      </w:pPr>
      <w:r>
        <w:t>Climate Sensitivity</w:t>
      </w:r>
    </w:p>
    <w:p>
      <w:pPr>
        <w:numPr>
          <w:ilvl w:val="1"/>
          <w:numId w:val="900"/>
        </w:numPr>
        <w:spacing w:before="0" w:after="0"/>
      </w:pPr>
      <w:r>
        <w:t>Thermal Classification</w:t>
      </w:r>
    </w:p>
    <w:p>
      <w:pPr>
        <w:numPr>
          <w:ilvl w:val="2"/>
          <w:numId w:val="900"/>
        </w:numPr>
        <w:spacing w:before="0" w:after="0"/>
      </w:pPr>
      <w:r>
        <w:t>Temperate Glaciers</w:t>
      </w:r>
    </w:p>
    <w:p>
      <w:pPr>
        <w:numPr>
          <w:ilvl w:val="2"/>
          <w:numId w:val="900"/>
        </w:numPr>
        <w:spacing w:before="0" w:after="0"/>
      </w:pPr>
      <w:r>
        <w:t>Polar Glaciers</w:t>
      </w:r>
    </w:p>
    <w:p>
      <w:pPr>
        <w:numPr>
          <w:ilvl w:val="2"/>
          <w:numId w:val="900"/>
        </w:numPr>
        <w:spacing w:before="0" w:after="0"/>
      </w:pPr>
      <w:r>
        <w:t>Polythermal Glaciers</w:t>
      </w:r>
    </w:p>
    <w:p>
      <w:pPr>
        <w:numPr>
          <w:ilvl w:val="2"/>
          <w:numId w:val="900"/>
        </w:numPr>
        <w:spacing w:before="0" w:after="0"/>
      </w:pPr>
      <w:r>
        <w:t>Thermal Regime Controls</w:t>
      </w:r>
    </w:p>
    <w:p>
      <w:pPr>
        <w:numPr>
          <w:ilvl w:val="1"/>
          <w:numId w:val="900"/>
        </w:numPr>
        <w:spacing w:before="0" w:after="0"/>
      </w:pPr>
      <w:r>
        <w:t>Glacier Dynamics</w:t>
      </w:r>
    </w:p>
    <w:p>
      <w:pPr>
        <w:numPr>
          <w:ilvl w:val="2"/>
          <w:numId w:val="900"/>
        </w:numPr>
        <w:spacing w:before="0" w:after="0"/>
      </w:pPr>
      <w:r>
        <w:t>Internal Deformation</w:t>
      </w:r>
    </w:p>
    <w:p>
      <w:pPr>
        <w:numPr>
          <w:ilvl w:val="2"/>
          <w:numId w:val="900"/>
        </w:numPr>
        <w:spacing w:before="0" w:after="0"/>
      </w:pPr>
      <w:r>
        <w:t>Basal Sliding</w:t>
      </w:r>
    </w:p>
    <w:p>
      <w:pPr>
        <w:numPr>
          <w:ilvl w:val="2"/>
          <w:numId w:val="900"/>
        </w:numPr>
        <w:spacing w:before="0" w:after="0"/>
      </w:pPr>
      <w:r>
        <w:t>Ice Flow Mechanisms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Surging Behavior</w:t>
      </w:r>
    </w:p>
    <w:p>
      <w:pPr>
        <w:numPr>
          <w:ilvl w:val="1"/>
          <w:numId w:val="900"/>
        </w:numPr>
        <w:spacing w:before="0" w:after="0"/>
      </w:pPr>
      <w:r>
        <w:t>Ice Sheet Structure</w:t>
      </w:r>
    </w:p>
    <w:p>
      <w:pPr>
        <w:numPr>
          <w:ilvl w:val="2"/>
          <w:numId w:val="900"/>
        </w:numPr>
        <w:spacing w:before="0" w:after="0"/>
      </w:pPr>
      <w:r>
        <w:t>Ice Divides and Flow Lines</w:t>
      </w:r>
    </w:p>
    <w:p>
      <w:pPr>
        <w:numPr>
          <w:ilvl w:val="2"/>
          <w:numId w:val="900"/>
        </w:numPr>
        <w:spacing w:before="0" w:after="0"/>
      </w:pPr>
      <w:r>
        <w:t>Ice Streams</w:t>
      </w:r>
    </w:p>
    <w:p>
      <w:pPr>
        <w:numPr>
          <w:ilvl w:val="2"/>
          <w:numId w:val="900"/>
        </w:numPr>
        <w:spacing w:before="0" w:after="0"/>
      </w:pPr>
      <w:r>
        <w:t>Grounding Lines</w:t>
      </w:r>
    </w:p>
    <w:p>
      <w:pPr>
        <w:numPr>
          <w:ilvl w:val="2"/>
          <w:numId w:val="900"/>
        </w:numPr>
        <w:spacing w:before="0" w:after="0"/>
      </w:pPr>
      <w:r>
        <w:t>Ice Shelves</w:t>
      </w:r>
    </w:p>
    <w:p>
      <w:pPr>
        <w:numPr>
          <w:ilvl w:val="0"/>
          <w:numId w:val="900"/>
        </w:numPr>
        <w:spacing w:before="0" w:after="0"/>
      </w:pPr>
      <w:r>
        <w:t>Glacial Erosion</w:t>
      </w:r>
    </w:p>
    <w:p>
      <w:pPr>
        <w:numPr>
          <w:ilvl w:val="1"/>
          <w:numId w:val="900"/>
        </w:numPr>
        <w:spacing w:before="0" w:after="0"/>
      </w:pPr>
      <w:r>
        <w:t>Erosional Processes</w:t>
      </w:r>
    </w:p>
    <w:p>
      <w:pPr>
        <w:numPr>
          <w:ilvl w:val="2"/>
          <w:numId w:val="900"/>
        </w:numPr>
        <w:spacing w:before="0" w:after="0"/>
      </w:pPr>
      <w:r>
        <w:t>Abrasion Mechanisms</w:t>
      </w:r>
    </w:p>
    <w:p>
      <w:pPr>
        <w:numPr>
          <w:ilvl w:val="2"/>
          <w:numId w:val="900"/>
        </w:numPr>
        <w:spacing w:before="0" w:after="0"/>
      </w:pPr>
      <w:r>
        <w:t>Plucking and Quarrying</w:t>
      </w:r>
    </w:p>
    <w:p>
      <w:pPr>
        <w:numPr>
          <w:ilvl w:val="2"/>
          <w:numId w:val="900"/>
        </w:numPr>
        <w:spacing w:before="0" w:after="0"/>
      </w:pPr>
      <w:r>
        <w:t>Subglacial Meltwater Erosion</w:t>
      </w:r>
    </w:p>
    <w:p>
      <w:pPr>
        <w:numPr>
          <w:ilvl w:val="2"/>
          <w:numId w:val="900"/>
        </w:numPr>
        <w:spacing w:before="0" w:after="0"/>
      </w:pPr>
      <w:r>
        <w:t>Freeze-Thaw Processes</w:t>
      </w:r>
    </w:p>
    <w:p>
      <w:pPr>
        <w:numPr>
          <w:ilvl w:val="2"/>
          <w:numId w:val="900"/>
        </w:numPr>
        <w:spacing w:before="0" w:after="0"/>
      </w:pPr>
      <w:r>
        <w:t>Erosion Rates</w:t>
      </w:r>
    </w:p>
    <w:p>
      <w:pPr>
        <w:numPr>
          <w:ilvl w:val="1"/>
          <w:numId w:val="900"/>
        </w:numPr>
        <w:spacing w:before="0" w:after="0"/>
      </w:pPr>
      <w:r>
        <w:t>Erosional Landforms</w:t>
      </w:r>
    </w:p>
    <w:p>
      <w:pPr>
        <w:numPr>
          <w:ilvl w:val="2"/>
          <w:numId w:val="900"/>
        </w:numPr>
        <w:spacing w:before="0" w:after="0"/>
      </w:pPr>
      <w:r>
        <w:t>Cirques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Morphological Characteristics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Arêtes and Horns</w:t>
      </w:r>
    </w:p>
    <w:p>
      <w:pPr>
        <w:numPr>
          <w:ilvl w:val="3"/>
          <w:numId w:val="900"/>
        </w:numPr>
        <w:spacing w:before="0" w:after="0"/>
      </w:pPr>
      <w:r>
        <w:t>Ridge Sharpening</w:t>
      </w:r>
    </w:p>
    <w:p>
      <w:pPr>
        <w:numPr>
          <w:ilvl w:val="3"/>
          <w:numId w:val="900"/>
        </w:numPr>
        <w:spacing w:before="0" w:after="0"/>
      </w:pPr>
      <w:r>
        <w:t>Pyramidal Peaks</w:t>
      </w:r>
    </w:p>
    <w:p>
      <w:pPr>
        <w:numPr>
          <w:ilvl w:val="2"/>
          <w:numId w:val="900"/>
        </w:numPr>
        <w:spacing w:before="0" w:after="0"/>
      </w:pPr>
      <w:r>
        <w:t>Glacial Valleys</w:t>
      </w:r>
    </w:p>
    <w:p>
      <w:pPr>
        <w:numPr>
          <w:ilvl w:val="3"/>
          <w:numId w:val="900"/>
        </w:numPr>
        <w:spacing w:before="0" w:after="0"/>
      </w:pPr>
      <w:r>
        <w:t>U-shaped Profiles</w:t>
      </w:r>
    </w:p>
    <w:p>
      <w:pPr>
        <w:numPr>
          <w:ilvl w:val="3"/>
          <w:numId w:val="900"/>
        </w:numPr>
        <w:spacing w:before="0" w:after="0"/>
      </w:pPr>
      <w:r>
        <w:t>Hanging Valleys</w:t>
      </w:r>
    </w:p>
    <w:p>
      <w:pPr>
        <w:numPr>
          <w:ilvl w:val="3"/>
          <w:numId w:val="900"/>
        </w:numPr>
        <w:spacing w:before="0" w:after="0"/>
      </w:pPr>
      <w:r>
        <w:t>Valley Steps</w:t>
      </w:r>
    </w:p>
    <w:p>
      <w:pPr>
        <w:numPr>
          <w:ilvl w:val="2"/>
          <w:numId w:val="900"/>
        </w:numPr>
        <w:spacing w:before="0" w:after="0"/>
      </w:pPr>
      <w:r>
        <w:t>Fjords</w:t>
      </w:r>
    </w:p>
    <w:p>
      <w:pPr>
        <w:numPr>
          <w:ilvl w:val="3"/>
          <w:numId w:val="900"/>
        </w:numPr>
        <w:spacing w:before="0" w:after="0"/>
      </w:pPr>
      <w:r>
        <w:t>Coastal Valley Carving</w:t>
      </w:r>
    </w:p>
    <w:p>
      <w:pPr>
        <w:numPr>
          <w:ilvl w:val="3"/>
          <w:numId w:val="900"/>
        </w:numPr>
        <w:spacing w:before="0" w:after="0"/>
      </w:pPr>
      <w:r>
        <w:t>Depth Characteristics</w:t>
      </w:r>
    </w:p>
    <w:p>
      <w:pPr>
        <w:numPr>
          <w:ilvl w:val="3"/>
          <w:numId w:val="900"/>
        </w:numPr>
        <w:spacing w:before="0" w:after="0"/>
      </w:pPr>
      <w:r>
        <w:t>Sill Formation</w:t>
      </w:r>
    </w:p>
    <w:p>
      <w:pPr>
        <w:numPr>
          <w:ilvl w:val="2"/>
          <w:numId w:val="900"/>
        </w:numPr>
        <w:spacing w:before="0" w:after="0"/>
      </w:pPr>
      <w:r>
        <w:t>Roche Moutonnées</w:t>
      </w:r>
    </w:p>
    <w:p>
      <w:pPr>
        <w:numPr>
          <w:ilvl w:val="3"/>
          <w:numId w:val="900"/>
        </w:numPr>
        <w:spacing w:before="0" w:after="0"/>
      </w:pPr>
      <w:r>
        <w:t>Asymmetrical Forms</w:t>
      </w:r>
    </w:p>
    <w:p>
      <w:pPr>
        <w:numPr>
          <w:ilvl w:val="3"/>
          <w:numId w:val="900"/>
        </w:numPr>
        <w:spacing w:before="0" w:after="0"/>
      </w:pPr>
      <w:r>
        <w:t>Stoss and Lee Sides</w:t>
      </w:r>
    </w:p>
    <w:p>
      <w:pPr>
        <w:numPr>
          <w:ilvl w:val="2"/>
          <w:numId w:val="900"/>
        </w:numPr>
        <w:spacing w:before="0" w:after="0"/>
      </w:pPr>
      <w:r>
        <w:t>Glacial Striations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Paleoglacial Indicators</w:t>
      </w:r>
    </w:p>
    <w:p>
      <w:pPr>
        <w:numPr>
          <w:ilvl w:val="0"/>
          <w:numId w:val="900"/>
        </w:numPr>
        <w:spacing w:before="0" w:after="0"/>
      </w:pPr>
      <w:r>
        <w:t>Glacial Deposition</w:t>
      </w:r>
    </w:p>
    <w:p>
      <w:pPr>
        <w:numPr>
          <w:ilvl w:val="1"/>
          <w:numId w:val="900"/>
        </w:numPr>
        <w:spacing w:before="0" w:after="0"/>
      </w:pPr>
      <w:r>
        <w:t>Glacial Sediments</w:t>
      </w:r>
    </w:p>
    <w:p>
      <w:pPr>
        <w:numPr>
          <w:ilvl w:val="2"/>
          <w:numId w:val="900"/>
        </w:numPr>
        <w:spacing w:before="0" w:after="0"/>
      </w:pPr>
      <w:r>
        <w:t>Till Characteristics</w:t>
      </w:r>
    </w:p>
    <w:p>
      <w:pPr>
        <w:numPr>
          <w:ilvl w:val="3"/>
          <w:numId w:val="900"/>
        </w:numPr>
        <w:spacing w:before="0" w:after="0"/>
      </w:pPr>
      <w:r>
        <w:t>Matrix-Supported Diamicton</w:t>
      </w:r>
    </w:p>
    <w:p>
      <w:pPr>
        <w:numPr>
          <w:ilvl w:val="3"/>
          <w:numId w:val="900"/>
        </w:numPr>
        <w:spacing w:before="0" w:after="0"/>
      </w:pPr>
      <w:r>
        <w:t>Clast Fabrics</w:t>
      </w:r>
    </w:p>
    <w:p>
      <w:pPr>
        <w:numPr>
          <w:ilvl w:val="3"/>
          <w:numId w:val="900"/>
        </w:numPr>
        <w:spacing w:before="0" w:after="0"/>
      </w:pPr>
      <w:r>
        <w:t>Till Types</w:t>
      </w:r>
    </w:p>
    <w:p>
      <w:pPr>
        <w:numPr>
          <w:ilvl w:val="2"/>
          <w:numId w:val="900"/>
        </w:numPr>
        <w:spacing w:before="0" w:after="0"/>
      </w:pPr>
      <w:r>
        <w:t>Glaciofluvial Sediments</w:t>
      </w:r>
    </w:p>
    <w:p>
      <w:pPr>
        <w:numPr>
          <w:ilvl w:val="3"/>
          <w:numId w:val="900"/>
        </w:numPr>
        <w:spacing w:before="0" w:after="0"/>
      </w:pPr>
      <w:r>
        <w:t>Sorting and Stratification</w:t>
      </w:r>
    </w:p>
    <w:p>
      <w:pPr>
        <w:numPr>
          <w:ilvl w:val="3"/>
          <w:numId w:val="900"/>
        </w:numPr>
        <w:spacing w:before="0" w:after="0"/>
      </w:pPr>
      <w:r>
        <w:t>Outwash Characteristics</w:t>
      </w:r>
    </w:p>
    <w:p>
      <w:pPr>
        <w:numPr>
          <w:ilvl w:val="3"/>
          <w:numId w:val="900"/>
        </w:numPr>
        <w:spacing w:before="0" w:after="0"/>
      </w:pPr>
      <w:r>
        <w:t>Proglacial Environments</w:t>
      </w:r>
    </w:p>
    <w:p>
      <w:pPr>
        <w:numPr>
          <w:ilvl w:val="2"/>
          <w:numId w:val="900"/>
        </w:numPr>
        <w:spacing w:before="0" w:after="0"/>
      </w:pPr>
      <w:r>
        <w:t>Glaciolacustrine Sediments</w:t>
      </w:r>
    </w:p>
    <w:p>
      <w:pPr>
        <w:numPr>
          <w:ilvl w:val="3"/>
          <w:numId w:val="900"/>
        </w:numPr>
        <w:spacing w:before="0" w:after="0"/>
      </w:pPr>
      <w:r>
        <w:t>Varved Sequences</w:t>
      </w:r>
    </w:p>
    <w:p>
      <w:pPr>
        <w:numPr>
          <w:ilvl w:val="3"/>
          <w:numId w:val="900"/>
        </w:numPr>
        <w:spacing w:before="0" w:after="0"/>
      </w:pPr>
      <w:r>
        <w:t>Dropstone Layers</w:t>
      </w:r>
    </w:p>
    <w:p>
      <w:pPr>
        <w:numPr>
          <w:ilvl w:val="3"/>
          <w:numId w:val="900"/>
        </w:numPr>
        <w:spacing w:before="0" w:after="0"/>
      </w:pPr>
      <w:r>
        <w:t>Turbidites</w:t>
      </w:r>
    </w:p>
    <w:p>
      <w:pPr>
        <w:numPr>
          <w:ilvl w:val="2"/>
          <w:numId w:val="900"/>
        </w:numPr>
        <w:spacing w:before="0" w:after="0"/>
      </w:pPr>
      <w:r>
        <w:t>Glaciomarine Sediments</w:t>
      </w:r>
    </w:p>
    <w:p>
      <w:pPr>
        <w:numPr>
          <w:ilvl w:val="3"/>
          <w:numId w:val="900"/>
        </w:numPr>
        <w:spacing w:before="0" w:after="0"/>
      </w:pPr>
      <w:r>
        <w:t>Ice-Rafted Debris</w:t>
      </w:r>
    </w:p>
    <w:p>
      <w:pPr>
        <w:numPr>
          <w:ilvl w:val="3"/>
          <w:numId w:val="900"/>
        </w:numPr>
        <w:spacing w:before="0" w:after="0"/>
      </w:pPr>
      <w:r>
        <w:t>Marine Isotope Records</w:t>
      </w:r>
    </w:p>
    <w:p>
      <w:pPr>
        <w:numPr>
          <w:ilvl w:val="3"/>
          <w:numId w:val="900"/>
        </w:numPr>
        <w:spacing w:before="0" w:after="0"/>
      </w:pPr>
      <w:r>
        <w:t>Hemipelagic Sedimentation</w:t>
      </w:r>
    </w:p>
    <w:p>
      <w:pPr>
        <w:numPr>
          <w:ilvl w:val="1"/>
          <w:numId w:val="900"/>
        </w:numPr>
        <w:spacing w:before="0" w:after="0"/>
      </w:pPr>
      <w:r>
        <w:t>Depositional Landforms</w:t>
      </w:r>
    </w:p>
    <w:p>
      <w:pPr>
        <w:numPr>
          <w:ilvl w:val="2"/>
          <w:numId w:val="900"/>
        </w:numPr>
        <w:spacing w:before="0" w:after="0"/>
      </w:pPr>
      <w:r>
        <w:t>Moraines</w:t>
      </w:r>
    </w:p>
    <w:p>
      <w:pPr>
        <w:numPr>
          <w:ilvl w:val="3"/>
          <w:numId w:val="900"/>
        </w:numPr>
        <w:spacing w:before="0" w:after="0"/>
      </w:pPr>
      <w:r>
        <w:t>Terminal Moraines</w:t>
      </w:r>
    </w:p>
    <w:p>
      <w:pPr>
        <w:numPr>
          <w:ilvl w:val="3"/>
          <w:numId w:val="900"/>
        </w:numPr>
        <w:spacing w:before="0" w:after="0"/>
      </w:pPr>
      <w:r>
        <w:t>Recessional Moraines</w:t>
      </w:r>
    </w:p>
    <w:p>
      <w:pPr>
        <w:numPr>
          <w:ilvl w:val="3"/>
          <w:numId w:val="900"/>
        </w:numPr>
        <w:spacing w:before="0" w:after="0"/>
      </w:pPr>
      <w:r>
        <w:t>Lateral Moraines</w:t>
      </w:r>
    </w:p>
    <w:p>
      <w:pPr>
        <w:numPr>
          <w:ilvl w:val="3"/>
          <w:numId w:val="900"/>
        </w:numPr>
        <w:spacing w:before="0" w:after="0"/>
      </w:pPr>
      <w:r>
        <w:t>Medial Moraines</w:t>
      </w:r>
    </w:p>
    <w:p>
      <w:pPr>
        <w:numPr>
          <w:ilvl w:val="3"/>
          <w:numId w:val="900"/>
        </w:numPr>
        <w:spacing w:before="0" w:after="0"/>
      </w:pPr>
      <w:r>
        <w:t>Ground Moraine</w:t>
      </w:r>
    </w:p>
    <w:p>
      <w:pPr>
        <w:numPr>
          <w:ilvl w:val="3"/>
          <w:numId w:val="900"/>
        </w:numPr>
        <w:spacing w:before="0" w:after="0"/>
      </w:pPr>
      <w:r>
        <w:t>Push Moraines</w:t>
      </w:r>
    </w:p>
    <w:p>
      <w:pPr>
        <w:numPr>
          <w:ilvl w:val="2"/>
          <w:numId w:val="900"/>
        </w:numPr>
        <w:spacing w:before="0" w:after="0"/>
      </w:pPr>
      <w:r>
        <w:t>Streamlined Landforms</w:t>
      </w:r>
    </w:p>
    <w:p>
      <w:pPr>
        <w:numPr>
          <w:ilvl w:val="3"/>
          <w:numId w:val="900"/>
        </w:numPr>
        <w:spacing w:before="0" w:after="0"/>
      </w:pPr>
      <w:r>
        <w:t>Drumlins</w:t>
      </w:r>
    </w:p>
    <w:p>
      <w:pPr>
        <w:numPr>
          <w:ilvl w:val="3"/>
          <w:numId w:val="900"/>
        </w:numPr>
        <w:spacing w:before="0" w:after="0"/>
      </w:pPr>
      <w:r>
        <w:t>Fluted Moraine</w:t>
      </w:r>
    </w:p>
    <w:p>
      <w:pPr>
        <w:numPr>
          <w:ilvl w:val="3"/>
          <w:numId w:val="900"/>
        </w:numPr>
        <w:spacing w:before="0" w:after="0"/>
      </w:pPr>
      <w:r>
        <w:t>Mega-Scale Glacial Lineations</w:t>
      </w:r>
    </w:p>
    <w:p>
      <w:pPr>
        <w:numPr>
          <w:ilvl w:val="2"/>
          <w:numId w:val="900"/>
        </w:numPr>
        <w:spacing w:before="0" w:after="0"/>
      </w:pPr>
      <w:r>
        <w:t>Ice-Contact Features</w:t>
      </w:r>
    </w:p>
    <w:p>
      <w:pPr>
        <w:numPr>
          <w:ilvl w:val="3"/>
          <w:numId w:val="900"/>
        </w:numPr>
        <w:spacing w:before="0" w:after="0"/>
      </w:pPr>
      <w:r>
        <w:t>Eskers</w:t>
      </w:r>
    </w:p>
    <w:p>
      <w:pPr>
        <w:numPr>
          <w:ilvl w:val="3"/>
          <w:numId w:val="900"/>
        </w:numPr>
        <w:spacing w:before="0" w:after="0"/>
      </w:pPr>
      <w:r>
        <w:t>Kames</w:t>
      </w:r>
    </w:p>
    <w:p>
      <w:pPr>
        <w:numPr>
          <w:ilvl w:val="3"/>
          <w:numId w:val="900"/>
        </w:numPr>
        <w:spacing w:before="0" w:after="0"/>
      </w:pPr>
      <w:r>
        <w:t>Kame Terraces</w:t>
      </w:r>
    </w:p>
    <w:p>
      <w:pPr>
        <w:numPr>
          <w:ilvl w:val="3"/>
          <w:numId w:val="900"/>
        </w:numPr>
        <w:spacing w:before="0" w:after="0"/>
      </w:pPr>
      <w:r>
        <w:t>Ice-Contact Deltas</w:t>
      </w:r>
    </w:p>
    <w:p>
      <w:pPr>
        <w:numPr>
          <w:ilvl w:val="2"/>
          <w:numId w:val="900"/>
        </w:numPr>
        <w:spacing w:before="0" w:after="0"/>
      </w:pPr>
      <w:r>
        <w:t>Kettle Topography</w:t>
      </w:r>
    </w:p>
    <w:p>
      <w:pPr>
        <w:numPr>
          <w:ilvl w:val="3"/>
          <w:numId w:val="900"/>
        </w:numPr>
        <w:spacing w:before="0" w:after="0"/>
      </w:pPr>
      <w:r>
        <w:t>Kettle Lakes</w:t>
      </w:r>
    </w:p>
    <w:p>
      <w:pPr>
        <w:numPr>
          <w:ilvl w:val="3"/>
          <w:numId w:val="900"/>
        </w:numPr>
        <w:spacing w:before="0" w:after="0"/>
      </w:pPr>
      <w:r>
        <w:t>Kettle Bogs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Outwash Features</w:t>
      </w:r>
    </w:p>
    <w:p>
      <w:pPr>
        <w:numPr>
          <w:ilvl w:val="3"/>
          <w:numId w:val="900"/>
        </w:numPr>
        <w:spacing w:before="0" w:after="0"/>
      </w:pPr>
      <w:r>
        <w:t>Outwash Plains</w:t>
      </w:r>
    </w:p>
    <w:p>
      <w:pPr>
        <w:numPr>
          <w:ilvl w:val="3"/>
          <w:numId w:val="900"/>
        </w:numPr>
        <w:spacing w:before="0" w:after="0"/>
      </w:pPr>
      <w:r>
        <w:t>Valley Trains</w:t>
      </w:r>
    </w:p>
    <w:p>
      <w:pPr>
        <w:numPr>
          <w:ilvl w:val="3"/>
          <w:numId w:val="900"/>
        </w:numPr>
        <w:spacing w:before="0" w:after="0"/>
      </w:pPr>
      <w:r>
        <w:t>Alluvial Fans</w:t>
      </w:r>
    </w:p>
    <w:p>
      <w:pPr>
        <w:pStyle w:val="Heading1"/>
      </w:pPr>
      <w:r>
        <w:t>Periglacial Environments and Processes</w:t>
      </w:r>
    </w:p>
    <w:p>
      <w:pPr>
        <w:numPr>
          <w:ilvl w:val="0"/>
          <w:numId w:val="900"/>
        </w:numPr>
        <w:spacing w:before="0" w:after="0"/>
      </w:pPr>
      <w:r>
        <w:t>Permafrost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Temperature Criteria</w:t>
      </w:r>
    </w:p>
    <w:p>
      <w:pPr>
        <w:numPr>
          <w:ilvl w:val="2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Ground Ice Content</w:t>
      </w:r>
    </w:p>
    <w:p>
      <w:pPr>
        <w:numPr>
          <w:ilvl w:val="1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Continuous Permafrost</w:t>
      </w:r>
    </w:p>
    <w:p>
      <w:pPr>
        <w:numPr>
          <w:ilvl w:val="2"/>
          <w:numId w:val="900"/>
        </w:numPr>
        <w:spacing w:before="0" w:after="0"/>
      </w:pPr>
      <w:r>
        <w:t>Discontinuous Permafrost</w:t>
      </w:r>
    </w:p>
    <w:p>
      <w:pPr>
        <w:numPr>
          <w:ilvl w:val="2"/>
          <w:numId w:val="900"/>
        </w:numPr>
        <w:spacing w:before="0" w:after="0"/>
      </w:pPr>
      <w:r>
        <w:t>Sporadic Permafrost</w:t>
      </w:r>
    </w:p>
    <w:p>
      <w:pPr>
        <w:numPr>
          <w:ilvl w:val="2"/>
          <w:numId w:val="900"/>
        </w:numPr>
        <w:spacing w:before="0" w:after="0"/>
      </w:pPr>
      <w:r>
        <w:t>Isolated Patches</w:t>
      </w:r>
    </w:p>
    <w:p>
      <w:pPr>
        <w:numPr>
          <w:ilvl w:val="1"/>
          <w:numId w:val="900"/>
        </w:numPr>
        <w:spacing w:before="0" w:after="0"/>
      </w:pPr>
      <w:r>
        <w:t>Permafrost Structure</w:t>
      </w:r>
    </w:p>
    <w:p>
      <w:pPr>
        <w:numPr>
          <w:ilvl w:val="2"/>
          <w:numId w:val="900"/>
        </w:numPr>
        <w:spacing w:before="0" w:after="0"/>
      </w:pPr>
      <w:r>
        <w:t>Active Layer</w:t>
      </w:r>
    </w:p>
    <w:p>
      <w:pPr>
        <w:numPr>
          <w:ilvl w:val="2"/>
          <w:numId w:val="900"/>
        </w:numPr>
        <w:spacing w:before="0" w:after="0"/>
      </w:pPr>
      <w:r>
        <w:t>Permafrost Table</w:t>
      </w:r>
    </w:p>
    <w:p>
      <w:pPr>
        <w:numPr>
          <w:ilvl w:val="2"/>
          <w:numId w:val="900"/>
        </w:numPr>
        <w:spacing w:before="0" w:after="0"/>
      </w:pPr>
      <w:r>
        <w:t>Talik Formation</w:t>
      </w:r>
    </w:p>
    <w:p>
      <w:pPr>
        <w:numPr>
          <w:ilvl w:val="2"/>
          <w:numId w:val="900"/>
        </w:numPr>
        <w:spacing w:before="0" w:after="0"/>
      </w:pPr>
      <w:r>
        <w:t>Thermal Regime</w:t>
      </w:r>
    </w:p>
    <w:p>
      <w:pPr>
        <w:numPr>
          <w:ilvl w:val="1"/>
          <w:numId w:val="900"/>
        </w:numPr>
        <w:spacing w:before="0" w:after="0"/>
      </w:pPr>
      <w:r>
        <w:t>Ground Ice Types</w:t>
      </w:r>
    </w:p>
    <w:p>
      <w:pPr>
        <w:numPr>
          <w:ilvl w:val="2"/>
          <w:numId w:val="900"/>
        </w:numPr>
        <w:spacing w:before="0" w:after="0"/>
      </w:pPr>
      <w:r>
        <w:t>Pore Ice</w:t>
      </w:r>
    </w:p>
    <w:p>
      <w:pPr>
        <w:numPr>
          <w:ilvl w:val="2"/>
          <w:numId w:val="900"/>
        </w:numPr>
        <w:spacing w:before="0" w:after="0"/>
      </w:pPr>
      <w:r>
        <w:t>Segregated Ice</w:t>
      </w:r>
    </w:p>
    <w:p>
      <w:pPr>
        <w:numPr>
          <w:ilvl w:val="2"/>
          <w:numId w:val="900"/>
        </w:numPr>
        <w:spacing w:before="0" w:after="0"/>
      </w:pPr>
      <w:r>
        <w:t>Intrusive Ice</w:t>
      </w:r>
    </w:p>
    <w:p>
      <w:pPr>
        <w:numPr>
          <w:ilvl w:val="2"/>
          <w:numId w:val="900"/>
        </w:numPr>
        <w:spacing w:before="0" w:after="0"/>
      </w:pPr>
      <w:r>
        <w:t>Vein Ice</w:t>
      </w:r>
    </w:p>
    <w:p>
      <w:pPr>
        <w:numPr>
          <w:ilvl w:val="0"/>
          <w:numId w:val="900"/>
        </w:numPr>
        <w:spacing w:before="0" w:after="0"/>
      </w:pPr>
      <w:r>
        <w:t>Periglacial Processes</w:t>
      </w:r>
    </w:p>
    <w:p>
      <w:pPr>
        <w:numPr>
          <w:ilvl w:val="1"/>
          <w:numId w:val="900"/>
        </w:numPr>
        <w:spacing w:before="0" w:after="0"/>
      </w:pPr>
      <w:r>
        <w:t>Frost Action</w:t>
      </w:r>
    </w:p>
    <w:p>
      <w:pPr>
        <w:numPr>
          <w:ilvl w:val="2"/>
          <w:numId w:val="900"/>
        </w:numPr>
        <w:spacing w:before="0" w:after="0"/>
      </w:pPr>
      <w:r>
        <w:t>Frost Weathering</w:t>
      </w:r>
    </w:p>
    <w:p>
      <w:pPr>
        <w:numPr>
          <w:ilvl w:val="2"/>
          <w:numId w:val="900"/>
        </w:numPr>
        <w:spacing w:before="0" w:after="0"/>
      </w:pPr>
      <w:r>
        <w:t>Frost Heaving</w:t>
      </w:r>
    </w:p>
    <w:p>
      <w:pPr>
        <w:numPr>
          <w:ilvl w:val="2"/>
          <w:numId w:val="900"/>
        </w:numPr>
        <w:spacing w:before="0" w:after="0"/>
      </w:pPr>
      <w:r>
        <w:t>Frost Thrusting</w:t>
      </w:r>
    </w:p>
    <w:p>
      <w:pPr>
        <w:numPr>
          <w:ilvl w:val="2"/>
          <w:numId w:val="900"/>
        </w:numPr>
        <w:spacing w:before="0" w:after="0"/>
      </w:pPr>
      <w:r>
        <w:t>Needle Ice Formation</w:t>
      </w:r>
    </w:p>
    <w:p>
      <w:pPr>
        <w:numPr>
          <w:ilvl w:val="1"/>
          <w:numId w:val="900"/>
        </w:numPr>
        <w:spacing w:before="0" w:after="0"/>
      </w:pPr>
      <w:r>
        <w:t>Ground Thermal Processes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2"/>
          <w:numId w:val="900"/>
        </w:numPr>
        <w:spacing w:before="0" w:after="0"/>
      </w:pPr>
      <w:r>
        <w:t>Thermal Contraction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Mass Wasting Processes</w:t>
      </w:r>
    </w:p>
    <w:p>
      <w:pPr>
        <w:numPr>
          <w:ilvl w:val="2"/>
          <w:numId w:val="900"/>
        </w:numPr>
        <w:spacing w:before="0" w:after="0"/>
      </w:pPr>
      <w:r>
        <w:t>Solifluction</w:t>
      </w:r>
    </w:p>
    <w:p>
      <w:pPr>
        <w:numPr>
          <w:ilvl w:val="2"/>
          <w:numId w:val="900"/>
        </w:numPr>
        <w:spacing w:before="0" w:after="0"/>
      </w:pPr>
      <w:r>
        <w:t>Gelifluction</w:t>
      </w:r>
    </w:p>
    <w:p>
      <w:pPr>
        <w:numPr>
          <w:ilvl w:val="2"/>
          <w:numId w:val="900"/>
        </w:numPr>
        <w:spacing w:before="0" w:after="0"/>
      </w:pPr>
      <w:r>
        <w:t>Frost Creep</w:t>
      </w:r>
    </w:p>
    <w:p>
      <w:pPr>
        <w:numPr>
          <w:ilvl w:val="2"/>
          <w:numId w:val="900"/>
        </w:numPr>
        <w:spacing w:before="0" w:after="0"/>
      </w:pPr>
      <w:r>
        <w:t>Active Layer Detachment</w:t>
      </w:r>
    </w:p>
    <w:p>
      <w:pPr>
        <w:numPr>
          <w:ilvl w:val="1"/>
          <w:numId w:val="900"/>
        </w:numPr>
        <w:spacing w:before="0" w:after="0"/>
      </w:pPr>
      <w:r>
        <w:t>Nivation Processes</w:t>
      </w:r>
    </w:p>
    <w:p>
      <w:pPr>
        <w:numPr>
          <w:ilvl w:val="2"/>
          <w:numId w:val="900"/>
        </w:numPr>
        <w:spacing w:before="0" w:after="0"/>
      </w:pPr>
      <w:r>
        <w:t>Snow Patch Erosion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Mechanical Weathering</w:t>
      </w:r>
    </w:p>
    <w:p>
      <w:pPr>
        <w:numPr>
          <w:ilvl w:val="0"/>
          <w:numId w:val="900"/>
        </w:numPr>
        <w:spacing w:before="0" w:after="0"/>
      </w:pPr>
      <w:r>
        <w:t>Periglacial Landforms</w:t>
      </w:r>
    </w:p>
    <w:p>
      <w:pPr>
        <w:numPr>
          <w:ilvl w:val="1"/>
          <w:numId w:val="900"/>
        </w:numPr>
        <w:spacing w:before="0" w:after="0"/>
      </w:pPr>
      <w:r>
        <w:t>Patterned Ground</w:t>
      </w:r>
    </w:p>
    <w:p>
      <w:pPr>
        <w:numPr>
          <w:ilvl w:val="2"/>
          <w:numId w:val="900"/>
        </w:numPr>
        <w:spacing w:before="0" w:after="0"/>
      </w:pPr>
      <w:r>
        <w:t>Sorted Circles</w:t>
      </w:r>
    </w:p>
    <w:p>
      <w:pPr>
        <w:numPr>
          <w:ilvl w:val="2"/>
          <w:numId w:val="900"/>
        </w:numPr>
        <w:spacing w:before="0" w:after="0"/>
      </w:pPr>
      <w:r>
        <w:t>Sorted Polygons</w:t>
      </w:r>
    </w:p>
    <w:p>
      <w:pPr>
        <w:numPr>
          <w:ilvl w:val="2"/>
          <w:numId w:val="900"/>
        </w:numPr>
        <w:spacing w:before="0" w:after="0"/>
      </w:pPr>
      <w:r>
        <w:t>Sorted Stripes</w:t>
      </w:r>
    </w:p>
    <w:p>
      <w:pPr>
        <w:numPr>
          <w:ilvl w:val="2"/>
          <w:numId w:val="900"/>
        </w:numPr>
        <w:spacing w:before="0" w:after="0"/>
      </w:pPr>
      <w:r>
        <w:t>Non-sorted Patterns</w:t>
      </w:r>
    </w:p>
    <w:p>
      <w:pPr>
        <w:numPr>
          <w:ilvl w:val="1"/>
          <w:numId w:val="900"/>
        </w:numPr>
        <w:spacing w:before="0" w:after="0"/>
      </w:pPr>
      <w:r>
        <w:t>Ice Wedge Features</w:t>
      </w:r>
    </w:p>
    <w:p>
      <w:pPr>
        <w:numPr>
          <w:ilvl w:val="2"/>
          <w:numId w:val="900"/>
        </w:numPr>
        <w:spacing w:before="0" w:after="0"/>
      </w:pPr>
      <w:r>
        <w:t>Ice Wedge Polygons</w:t>
      </w:r>
    </w:p>
    <w:p>
      <w:pPr>
        <w:numPr>
          <w:ilvl w:val="2"/>
          <w:numId w:val="900"/>
        </w:numPr>
        <w:spacing w:before="0" w:after="0"/>
      </w:pPr>
      <w:r>
        <w:t>Thermal Contraction Cracks</w:t>
      </w:r>
    </w:p>
    <w:p>
      <w:pPr>
        <w:numPr>
          <w:ilvl w:val="2"/>
          <w:numId w:val="900"/>
        </w:numPr>
        <w:spacing w:before="0" w:after="0"/>
      </w:pPr>
      <w:r>
        <w:t>Sand Wedges</w:t>
      </w:r>
    </w:p>
    <w:p>
      <w:pPr>
        <w:numPr>
          <w:ilvl w:val="2"/>
          <w:numId w:val="900"/>
        </w:numPr>
        <w:spacing w:before="0" w:after="0"/>
      </w:pPr>
      <w:r>
        <w:t>Composite Wedges</w:t>
      </w:r>
    </w:p>
    <w:p>
      <w:pPr>
        <w:numPr>
          <w:ilvl w:val="1"/>
          <w:numId w:val="900"/>
        </w:numPr>
        <w:spacing w:before="0" w:after="0"/>
      </w:pPr>
      <w:r>
        <w:t>Frost Mounds</w:t>
      </w:r>
    </w:p>
    <w:p>
      <w:pPr>
        <w:numPr>
          <w:ilvl w:val="2"/>
          <w:numId w:val="900"/>
        </w:numPr>
        <w:spacing w:before="0" w:after="0"/>
      </w:pPr>
      <w:r>
        <w:t>Pingos</w:t>
      </w:r>
    </w:p>
    <w:p>
      <w:pPr>
        <w:numPr>
          <w:ilvl w:val="3"/>
          <w:numId w:val="900"/>
        </w:numPr>
        <w:spacing w:before="0" w:after="0"/>
      </w:pPr>
      <w:r>
        <w:t>Open System Pingos</w:t>
      </w:r>
    </w:p>
    <w:p>
      <w:pPr>
        <w:numPr>
          <w:ilvl w:val="3"/>
          <w:numId w:val="900"/>
        </w:numPr>
        <w:spacing w:before="0" w:after="0"/>
      </w:pPr>
      <w:r>
        <w:t>Closed System Pingos</w:t>
      </w:r>
    </w:p>
    <w:p>
      <w:pPr>
        <w:numPr>
          <w:ilvl w:val="2"/>
          <w:numId w:val="900"/>
        </w:numPr>
        <w:spacing w:before="0" w:after="0"/>
      </w:pPr>
      <w:r>
        <w:t>Palsas</w:t>
      </w:r>
    </w:p>
    <w:p>
      <w:pPr>
        <w:numPr>
          <w:ilvl w:val="2"/>
          <w:numId w:val="900"/>
        </w:numPr>
        <w:spacing w:before="0" w:after="0"/>
      </w:pPr>
      <w:r>
        <w:t>Seasonal Frost Mounds</w:t>
      </w:r>
    </w:p>
    <w:p>
      <w:pPr>
        <w:numPr>
          <w:ilvl w:val="1"/>
          <w:numId w:val="900"/>
        </w:numPr>
        <w:spacing w:before="0" w:after="0"/>
      </w:pPr>
      <w:r>
        <w:t>Slope Features</w:t>
      </w:r>
    </w:p>
    <w:p>
      <w:pPr>
        <w:numPr>
          <w:ilvl w:val="2"/>
          <w:numId w:val="900"/>
        </w:numPr>
        <w:spacing w:before="0" w:after="0"/>
      </w:pPr>
      <w:r>
        <w:t>Blockfields</w:t>
      </w:r>
    </w:p>
    <w:p>
      <w:pPr>
        <w:numPr>
          <w:ilvl w:val="2"/>
          <w:numId w:val="900"/>
        </w:numPr>
        <w:spacing w:before="0" w:after="0"/>
      </w:pPr>
      <w:r>
        <w:t>Rock Glaciers</w:t>
      </w:r>
    </w:p>
    <w:p>
      <w:pPr>
        <w:numPr>
          <w:ilvl w:val="2"/>
          <w:numId w:val="900"/>
        </w:numPr>
        <w:spacing w:before="0" w:after="0"/>
      </w:pPr>
      <w:r>
        <w:t>Protalus Ramparts</w:t>
      </w:r>
    </w:p>
    <w:p>
      <w:pPr>
        <w:numPr>
          <w:ilvl w:val="2"/>
          <w:numId w:val="900"/>
        </w:numPr>
        <w:spacing w:before="0" w:after="0"/>
      </w:pPr>
      <w:r>
        <w:t>Nivation Hollows</w:t>
      </w:r>
    </w:p>
    <w:p>
      <w:pPr>
        <w:numPr>
          <w:ilvl w:val="1"/>
          <w:numId w:val="900"/>
        </w:numPr>
        <w:spacing w:before="0" w:after="0"/>
      </w:pPr>
      <w:r>
        <w:t>Thermokarst Features</w:t>
      </w:r>
    </w:p>
    <w:p>
      <w:pPr>
        <w:numPr>
          <w:ilvl w:val="2"/>
          <w:numId w:val="900"/>
        </w:numPr>
        <w:spacing w:before="0" w:after="0"/>
      </w:pPr>
      <w:r>
        <w:t>Thaw Lakes</w:t>
      </w:r>
    </w:p>
    <w:p>
      <w:pPr>
        <w:numPr>
          <w:ilvl w:val="2"/>
          <w:numId w:val="900"/>
        </w:numPr>
        <w:spacing w:before="0" w:after="0"/>
      </w:pPr>
      <w:r>
        <w:t>Thaw Slumps</w:t>
      </w:r>
    </w:p>
    <w:p>
      <w:pPr>
        <w:numPr>
          <w:ilvl w:val="2"/>
          <w:numId w:val="900"/>
        </w:numPr>
        <w:spacing w:before="0" w:after="0"/>
      </w:pPr>
      <w:r>
        <w:t>Beaded Streams</w:t>
      </w:r>
    </w:p>
    <w:p>
      <w:pPr>
        <w:numPr>
          <w:ilvl w:val="2"/>
          <w:numId w:val="900"/>
        </w:numPr>
        <w:spacing w:before="0" w:after="0"/>
      </w:pPr>
      <w:r>
        <w:t>Alas Valleys</w:t>
      </w:r>
    </w:p>
    <w:p>
      <w:pPr>
        <w:pStyle w:val="Heading1"/>
      </w:pPr>
      <w:r>
        <w:t>Non-Glacial Quaternary Environments</w:t>
      </w:r>
    </w:p>
    <w:p>
      <w:pPr>
        <w:numPr>
          <w:ilvl w:val="0"/>
          <w:numId w:val="900"/>
        </w:numPr>
        <w:spacing w:before="0" w:after="0"/>
      </w:pPr>
      <w:r>
        <w:t>Fluvial Systems</w:t>
      </w:r>
    </w:p>
    <w:p>
      <w:pPr>
        <w:numPr>
          <w:ilvl w:val="1"/>
          <w:numId w:val="900"/>
        </w:numPr>
        <w:spacing w:before="0" w:after="0"/>
      </w:pPr>
      <w:r>
        <w:t>River Terrace Formation</w:t>
      </w:r>
    </w:p>
    <w:p>
      <w:pPr>
        <w:numPr>
          <w:ilvl w:val="2"/>
          <w:numId w:val="900"/>
        </w:numPr>
        <w:spacing w:before="0" w:after="0"/>
      </w:pPr>
      <w:r>
        <w:t>Climatic Terraces</w:t>
      </w:r>
    </w:p>
    <w:p>
      <w:pPr>
        <w:numPr>
          <w:ilvl w:val="2"/>
          <w:numId w:val="900"/>
        </w:numPr>
        <w:spacing w:before="0" w:after="0"/>
      </w:pPr>
      <w:r>
        <w:t>Tectonic Terraces</w:t>
      </w:r>
    </w:p>
    <w:p>
      <w:pPr>
        <w:numPr>
          <w:ilvl w:val="2"/>
          <w:numId w:val="900"/>
        </w:numPr>
        <w:spacing w:before="0" w:after="0"/>
      </w:pPr>
      <w:r>
        <w:t>Eustatic Terraces</w:t>
      </w:r>
    </w:p>
    <w:p>
      <w:pPr>
        <w:numPr>
          <w:ilvl w:val="2"/>
          <w:numId w:val="900"/>
        </w:numPr>
        <w:spacing w:before="0" w:after="0"/>
      </w:pPr>
      <w:r>
        <w:t>Terrace Sequences</w:t>
      </w:r>
    </w:p>
    <w:p>
      <w:pPr>
        <w:numPr>
          <w:ilvl w:val="1"/>
          <w:numId w:val="900"/>
        </w:numPr>
        <w:spacing w:before="0" w:after="0"/>
      </w:pPr>
      <w:r>
        <w:t>Alluvial Architecture</w:t>
      </w:r>
    </w:p>
    <w:p>
      <w:pPr>
        <w:numPr>
          <w:ilvl w:val="2"/>
          <w:numId w:val="900"/>
        </w:numPr>
        <w:spacing w:before="0" w:after="0"/>
      </w:pPr>
      <w:r>
        <w:t>Channel Deposits</w:t>
      </w:r>
    </w:p>
    <w:p>
      <w:pPr>
        <w:numPr>
          <w:ilvl w:val="2"/>
          <w:numId w:val="900"/>
        </w:numPr>
        <w:spacing w:before="0" w:after="0"/>
      </w:pPr>
      <w:r>
        <w:t>Floodplain Deposits</w:t>
      </w:r>
    </w:p>
    <w:p>
      <w:pPr>
        <w:numPr>
          <w:ilvl w:val="2"/>
          <w:numId w:val="900"/>
        </w:numPr>
        <w:spacing w:before="0" w:after="0"/>
      </w:pPr>
      <w:r>
        <w:t>Overbank Sediments</w:t>
      </w:r>
    </w:p>
    <w:p>
      <w:pPr>
        <w:numPr>
          <w:ilvl w:val="2"/>
          <w:numId w:val="900"/>
        </w:numPr>
        <w:spacing w:before="0" w:after="0"/>
      </w:pPr>
      <w:r>
        <w:t>Cut-and-Fill Sequences</w:t>
      </w:r>
    </w:p>
    <w:p>
      <w:pPr>
        <w:numPr>
          <w:ilvl w:val="1"/>
          <w:numId w:val="900"/>
        </w:numPr>
        <w:spacing w:before="0" w:after="0"/>
      </w:pPr>
      <w:r>
        <w:t>Alluvial Fans</w:t>
      </w:r>
    </w:p>
    <w:p>
      <w:pPr>
        <w:numPr>
          <w:ilvl w:val="2"/>
          <w:numId w:val="900"/>
        </w:numPr>
        <w:spacing w:before="0" w:after="0"/>
      </w:pPr>
      <w:r>
        <w:t>Fan Formation Processes</w:t>
      </w:r>
    </w:p>
    <w:p>
      <w:pPr>
        <w:numPr>
          <w:ilvl w:val="2"/>
          <w:numId w:val="900"/>
        </w:numPr>
        <w:spacing w:before="0" w:after="0"/>
      </w:pPr>
      <w:r>
        <w:t>Debris Flow Deposits</w:t>
      </w:r>
    </w:p>
    <w:p>
      <w:pPr>
        <w:numPr>
          <w:ilvl w:val="2"/>
          <w:numId w:val="900"/>
        </w:numPr>
        <w:spacing w:before="0" w:after="0"/>
      </w:pPr>
      <w:r>
        <w:t>Stream Flow Deposits</w:t>
      </w:r>
    </w:p>
    <w:p>
      <w:pPr>
        <w:numPr>
          <w:ilvl w:val="2"/>
          <w:numId w:val="900"/>
        </w:numPr>
        <w:spacing w:before="0" w:after="0"/>
      </w:pPr>
      <w:r>
        <w:t>Fan Morphology</w:t>
      </w:r>
    </w:p>
    <w:p>
      <w:pPr>
        <w:numPr>
          <w:ilvl w:val="1"/>
          <w:numId w:val="900"/>
        </w:numPr>
        <w:spacing w:before="0" w:after="0"/>
      </w:pPr>
      <w:r>
        <w:t>River Response to Environmental Change</w:t>
      </w:r>
    </w:p>
    <w:p>
      <w:pPr>
        <w:numPr>
          <w:ilvl w:val="2"/>
          <w:numId w:val="900"/>
        </w:numPr>
        <w:spacing w:before="0" w:after="0"/>
      </w:pPr>
      <w:r>
        <w:t>Aggradation Processes</w:t>
      </w:r>
    </w:p>
    <w:p>
      <w:pPr>
        <w:numPr>
          <w:ilvl w:val="2"/>
          <w:numId w:val="900"/>
        </w:numPr>
        <w:spacing w:before="0" w:after="0"/>
      </w:pPr>
      <w:r>
        <w:t>Incision Processes</w:t>
      </w:r>
    </w:p>
    <w:p>
      <w:pPr>
        <w:numPr>
          <w:ilvl w:val="2"/>
          <w:numId w:val="900"/>
        </w:numPr>
        <w:spacing w:before="0" w:after="0"/>
      </w:pPr>
      <w:r>
        <w:t>Channel Migration</w:t>
      </w:r>
    </w:p>
    <w:p>
      <w:pPr>
        <w:numPr>
          <w:ilvl w:val="2"/>
          <w:numId w:val="900"/>
        </w:numPr>
        <w:spacing w:before="0" w:after="0"/>
      </w:pPr>
      <w:r>
        <w:t>Avulsion Events</w:t>
      </w:r>
    </w:p>
    <w:p>
      <w:pPr>
        <w:numPr>
          <w:ilvl w:val="0"/>
          <w:numId w:val="900"/>
        </w:numPr>
        <w:spacing w:before="0" w:after="0"/>
      </w:pPr>
      <w:r>
        <w:t>Aeolian Systems</w:t>
      </w:r>
    </w:p>
    <w:p>
      <w:pPr>
        <w:numPr>
          <w:ilvl w:val="1"/>
          <w:numId w:val="900"/>
        </w:numPr>
        <w:spacing w:before="0" w:after="0"/>
      </w:pPr>
      <w:r>
        <w:t>Loess Deposits</w:t>
      </w:r>
    </w:p>
    <w:p>
      <w:pPr>
        <w:numPr>
          <w:ilvl w:val="2"/>
          <w:numId w:val="900"/>
        </w:numPr>
        <w:spacing w:before="0" w:after="0"/>
      </w:pPr>
      <w:r>
        <w:t>Loess Formation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Grain Size Characteristics</w:t>
      </w:r>
    </w:p>
    <w:p>
      <w:pPr>
        <w:numPr>
          <w:ilvl w:val="2"/>
          <w:numId w:val="900"/>
        </w:numPr>
        <w:spacing w:before="0" w:after="0"/>
      </w:pPr>
      <w:r>
        <w:t>Paleoclimatic Significance</w:t>
      </w:r>
    </w:p>
    <w:p>
      <w:pPr>
        <w:numPr>
          <w:ilvl w:val="1"/>
          <w:numId w:val="900"/>
        </w:numPr>
        <w:spacing w:before="0" w:after="0"/>
      </w:pPr>
      <w:r>
        <w:t>Paleosols in Loess</w:t>
      </w:r>
    </w:p>
    <w:p>
      <w:pPr>
        <w:numPr>
          <w:ilvl w:val="2"/>
          <w:numId w:val="900"/>
        </w:numPr>
        <w:spacing w:before="0" w:after="0"/>
      </w:pPr>
      <w:r>
        <w:t>Soil Development</w:t>
      </w:r>
    </w:p>
    <w:p>
      <w:pPr>
        <w:numPr>
          <w:ilvl w:val="2"/>
          <w:numId w:val="900"/>
        </w:numPr>
        <w:spacing w:before="0" w:after="0"/>
      </w:pPr>
      <w:r>
        <w:t>Paleoclimatic Indicators</w:t>
      </w:r>
    </w:p>
    <w:p>
      <w:pPr>
        <w:numPr>
          <w:ilvl w:val="2"/>
          <w:numId w:val="900"/>
        </w:numPr>
        <w:spacing w:before="0" w:after="0"/>
      </w:pPr>
      <w:r>
        <w:t>Stratigraphic Markers</w:t>
      </w:r>
    </w:p>
    <w:p>
      <w:pPr>
        <w:numPr>
          <w:ilvl w:val="1"/>
          <w:numId w:val="900"/>
        </w:numPr>
        <w:spacing w:before="0" w:after="0"/>
      </w:pPr>
      <w:r>
        <w:t>Sand Dune Systems</w:t>
      </w:r>
    </w:p>
    <w:p>
      <w:pPr>
        <w:numPr>
          <w:ilvl w:val="2"/>
          <w:numId w:val="900"/>
        </w:numPr>
        <w:spacing w:before="0" w:after="0"/>
      </w:pPr>
      <w:r>
        <w:t>Dune Types</w:t>
      </w:r>
    </w:p>
    <w:p>
      <w:pPr>
        <w:numPr>
          <w:ilvl w:val="2"/>
          <w:numId w:val="900"/>
        </w:numPr>
        <w:spacing w:before="0" w:after="0"/>
      </w:pPr>
      <w:r>
        <w:t>Dune Migration</w:t>
      </w:r>
    </w:p>
    <w:p>
      <w:pPr>
        <w:numPr>
          <w:ilvl w:val="2"/>
          <w:numId w:val="900"/>
        </w:numPr>
        <w:spacing w:before="0" w:after="0"/>
      </w:pPr>
      <w:r>
        <w:t>Stabilization Processes</w:t>
      </w:r>
    </w:p>
    <w:p>
      <w:pPr>
        <w:numPr>
          <w:ilvl w:val="2"/>
          <w:numId w:val="900"/>
        </w:numPr>
        <w:spacing w:before="0" w:after="0"/>
      </w:pPr>
      <w:r>
        <w:t>Paleodune Records</w:t>
      </w:r>
    </w:p>
    <w:p>
      <w:pPr>
        <w:numPr>
          <w:ilvl w:val="1"/>
          <w:numId w:val="900"/>
        </w:numPr>
        <w:spacing w:before="0" w:after="0"/>
      </w:pPr>
      <w:r>
        <w:t>Wind Erosion Features</w:t>
      </w:r>
    </w:p>
    <w:p>
      <w:pPr>
        <w:numPr>
          <w:ilvl w:val="2"/>
          <w:numId w:val="900"/>
        </w:numPr>
        <w:spacing w:before="0" w:after="0"/>
      </w:pPr>
      <w:r>
        <w:t>Ventifacts</w:t>
      </w:r>
    </w:p>
    <w:p>
      <w:pPr>
        <w:numPr>
          <w:ilvl w:val="2"/>
          <w:numId w:val="900"/>
        </w:numPr>
        <w:spacing w:before="0" w:after="0"/>
      </w:pPr>
      <w:r>
        <w:t>Yardangs</w:t>
      </w:r>
    </w:p>
    <w:p>
      <w:pPr>
        <w:numPr>
          <w:ilvl w:val="2"/>
          <w:numId w:val="900"/>
        </w:numPr>
        <w:spacing w:before="0" w:after="0"/>
      </w:pPr>
      <w:r>
        <w:t>Deflation Surfaces</w:t>
      </w:r>
    </w:p>
    <w:p>
      <w:pPr>
        <w:numPr>
          <w:ilvl w:val="2"/>
          <w:numId w:val="900"/>
        </w:numPr>
        <w:spacing w:before="0" w:after="0"/>
      </w:pPr>
      <w:r>
        <w:t>Lag Deposits</w:t>
      </w:r>
    </w:p>
    <w:p>
      <w:pPr>
        <w:numPr>
          <w:ilvl w:val="0"/>
          <w:numId w:val="900"/>
        </w:numPr>
        <w:spacing w:before="0" w:after="0"/>
      </w:pPr>
      <w:r>
        <w:t>Lacustrine Systems</w:t>
      </w:r>
    </w:p>
    <w:p>
      <w:pPr>
        <w:numPr>
          <w:ilvl w:val="1"/>
          <w:numId w:val="900"/>
        </w:numPr>
        <w:spacing w:before="0" w:after="0"/>
      </w:pPr>
      <w:r>
        <w:t>Lake Level Changes</w:t>
      </w:r>
    </w:p>
    <w:p>
      <w:pPr>
        <w:numPr>
          <w:ilvl w:val="2"/>
          <w:numId w:val="900"/>
        </w:numPr>
        <w:spacing w:before="0" w:after="0"/>
      </w:pPr>
      <w:r>
        <w:t>Pluvial Lakes</w:t>
      </w:r>
    </w:p>
    <w:p>
      <w:pPr>
        <w:numPr>
          <w:ilvl w:val="2"/>
          <w:numId w:val="900"/>
        </w:numPr>
        <w:spacing w:before="0" w:after="0"/>
      </w:pPr>
      <w:r>
        <w:t>Lake Highstands</w:t>
      </w:r>
    </w:p>
    <w:p>
      <w:pPr>
        <w:numPr>
          <w:ilvl w:val="2"/>
          <w:numId w:val="900"/>
        </w:numPr>
        <w:spacing w:before="0" w:after="0"/>
      </w:pPr>
      <w:r>
        <w:t>Lake Lowstands</w:t>
      </w:r>
    </w:p>
    <w:p>
      <w:pPr>
        <w:numPr>
          <w:ilvl w:val="2"/>
          <w:numId w:val="900"/>
        </w:numPr>
        <w:spacing w:before="0" w:after="0"/>
      </w:pPr>
      <w:r>
        <w:t>Desiccation Events</w:t>
      </w:r>
    </w:p>
    <w:p>
      <w:pPr>
        <w:numPr>
          <w:ilvl w:val="1"/>
          <w:numId w:val="900"/>
        </w:numPr>
        <w:spacing w:before="0" w:after="0"/>
      </w:pPr>
      <w:r>
        <w:t>Lake Sediments</w:t>
      </w:r>
    </w:p>
    <w:p>
      <w:pPr>
        <w:numPr>
          <w:ilvl w:val="2"/>
          <w:numId w:val="900"/>
        </w:numPr>
        <w:spacing w:before="0" w:after="0"/>
      </w:pPr>
      <w:r>
        <w:t>Clastic Sedimentation</w:t>
      </w:r>
    </w:p>
    <w:p>
      <w:pPr>
        <w:numPr>
          <w:ilvl w:val="2"/>
          <w:numId w:val="900"/>
        </w:numPr>
        <w:spacing w:before="0" w:after="0"/>
      </w:pPr>
      <w:r>
        <w:t>Chemical Precipitation</w:t>
      </w:r>
    </w:p>
    <w:p>
      <w:pPr>
        <w:numPr>
          <w:ilvl w:val="2"/>
          <w:numId w:val="900"/>
        </w:numPr>
        <w:spacing w:before="0" w:after="0"/>
      </w:pPr>
      <w:r>
        <w:t>Organic Matter Accumulation</w:t>
      </w:r>
    </w:p>
    <w:p>
      <w:pPr>
        <w:numPr>
          <w:ilvl w:val="2"/>
          <w:numId w:val="900"/>
        </w:numPr>
        <w:spacing w:before="0" w:after="0"/>
      </w:pPr>
      <w:r>
        <w:t>Varve Formation</w:t>
      </w:r>
    </w:p>
    <w:p>
      <w:pPr>
        <w:numPr>
          <w:ilvl w:val="1"/>
          <w:numId w:val="900"/>
        </w:numPr>
        <w:spacing w:before="0" w:after="0"/>
      </w:pPr>
      <w:r>
        <w:t>Paleoshoreline Features</w:t>
      </w:r>
    </w:p>
    <w:p>
      <w:pPr>
        <w:numPr>
          <w:ilvl w:val="2"/>
          <w:numId w:val="900"/>
        </w:numPr>
        <w:spacing w:before="0" w:after="0"/>
      </w:pPr>
      <w:r>
        <w:t>Beach Ridges</w:t>
      </w:r>
    </w:p>
    <w:p>
      <w:pPr>
        <w:numPr>
          <w:ilvl w:val="2"/>
          <w:numId w:val="900"/>
        </w:numPr>
        <w:spacing w:before="0" w:after="0"/>
      </w:pPr>
      <w:r>
        <w:t>Wave-Cut Terraces</w:t>
      </w:r>
    </w:p>
    <w:p>
      <w:pPr>
        <w:numPr>
          <w:ilvl w:val="2"/>
          <w:numId w:val="900"/>
        </w:numPr>
        <w:spacing w:before="0" w:after="0"/>
      </w:pPr>
      <w:r>
        <w:t>Deltaic Deposits</w:t>
      </w:r>
    </w:p>
    <w:p>
      <w:pPr>
        <w:numPr>
          <w:ilvl w:val="2"/>
          <w:numId w:val="900"/>
        </w:numPr>
        <w:spacing w:before="0" w:after="0"/>
      </w:pPr>
      <w:r>
        <w:t>Shoreline Dating</w:t>
      </w:r>
    </w:p>
    <w:p>
      <w:pPr>
        <w:numPr>
          <w:ilvl w:val="0"/>
          <w:numId w:val="900"/>
        </w:numPr>
        <w:spacing w:before="0" w:after="0"/>
      </w:pPr>
      <w:r>
        <w:t>Coastal and Marine Systems</w:t>
      </w:r>
    </w:p>
    <w:p>
      <w:pPr>
        <w:numPr>
          <w:ilvl w:val="1"/>
          <w:numId w:val="900"/>
        </w:numPr>
        <w:spacing w:before="0" w:after="0"/>
      </w:pPr>
      <w:r>
        <w:t>Sea-Level Change</w:t>
      </w:r>
    </w:p>
    <w:p>
      <w:pPr>
        <w:numPr>
          <w:ilvl w:val="2"/>
          <w:numId w:val="900"/>
        </w:numPr>
        <w:spacing w:before="0" w:after="0"/>
      </w:pPr>
      <w:r>
        <w:t>Eustatic Sea-Level</w:t>
      </w:r>
    </w:p>
    <w:p>
      <w:pPr>
        <w:numPr>
          <w:ilvl w:val="2"/>
          <w:numId w:val="900"/>
        </w:numPr>
        <w:spacing w:before="0" w:after="0"/>
      </w:pPr>
      <w:r>
        <w:t>Relative Sea-Level</w:t>
      </w:r>
    </w:p>
    <w:p>
      <w:pPr>
        <w:numPr>
          <w:ilvl w:val="2"/>
          <w:numId w:val="900"/>
        </w:numPr>
        <w:spacing w:before="0" w:after="0"/>
      </w:pPr>
      <w:r>
        <w:t>Sea-Level Curves</w:t>
      </w:r>
    </w:p>
    <w:p>
      <w:pPr>
        <w:numPr>
          <w:ilvl w:val="2"/>
          <w:numId w:val="900"/>
        </w:numPr>
        <w:spacing w:before="0" w:after="0"/>
      </w:pPr>
      <w:r>
        <w:t>Highstand and Lowstand Deposits</w:t>
      </w:r>
    </w:p>
    <w:p>
      <w:pPr>
        <w:numPr>
          <w:ilvl w:val="1"/>
          <w:numId w:val="900"/>
        </w:numPr>
        <w:spacing w:before="0" w:after="0"/>
      </w:pPr>
      <w:r>
        <w:t>Glacial Isostatic Adjustment</w:t>
      </w:r>
    </w:p>
    <w:p>
      <w:pPr>
        <w:numPr>
          <w:ilvl w:val="2"/>
          <w:numId w:val="900"/>
        </w:numPr>
        <w:spacing w:before="0" w:after="0"/>
      </w:pPr>
      <w:r>
        <w:t>Ice Loading Effects</w:t>
      </w:r>
    </w:p>
    <w:p>
      <w:pPr>
        <w:numPr>
          <w:ilvl w:val="2"/>
          <w:numId w:val="900"/>
        </w:numPr>
        <w:spacing w:before="0" w:after="0"/>
      </w:pPr>
      <w:r>
        <w:t>Postglacial Rebound</w:t>
      </w:r>
    </w:p>
    <w:p>
      <w:pPr>
        <w:numPr>
          <w:ilvl w:val="2"/>
          <w:numId w:val="900"/>
        </w:numPr>
        <w:spacing w:before="0" w:after="0"/>
      </w:pPr>
      <w:r>
        <w:t>Forebulge Migration</w:t>
      </w:r>
    </w:p>
    <w:p>
      <w:pPr>
        <w:numPr>
          <w:ilvl w:val="2"/>
          <w:numId w:val="900"/>
        </w:numPr>
        <w:spacing w:before="0" w:after="0"/>
      </w:pPr>
      <w:r>
        <w:t>Rotational Effects</w:t>
      </w:r>
    </w:p>
    <w:p>
      <w:pPr>
        <w:numPr>
          <w:ilvl w:val="1"/>
          <w:numId w:val="900"/>
        </w:numPr>
        <w:spacing w:before="0" w:after="0"/>
      </w:pPr>
      <w:r>
        <w:t>Coastal Landforms</w:t>
      </w:r>
    </w:p>
    <w:p>
      <w:pPr>
        <w:numPr>
          <w:ilvl w:val="2"/>
          <w:numId w:val="900"/>
        </w:numPr>
        <w:spacing w:before="0" w:after="0"/>
      </w:pPr>
      <w:r>
        <w:t>Raised Marine Terraces</w:t>
      </w:r>
    </w:p>
    <w:p>
      <w:pPr>
        <w:numPr>
          <w:ilvl w:val="2"/>
          <w:numId w:val="900"/>
        </w:numPr>
        <w:spacing w:before="0" w:after="0"/>
      </w:pPr>
      <w:r>
        <w:t>Submerged Forests</w:t>
      </w:r>
    </w:p>
    <w:p>
      <w:pPr>
        <w:numPr>
          <w:ilvl w:val="2"/>
          <w:numId w:val="900"/>
        </w:numPr>
        <w:spacing w:before="0" w:after="0"/>
      </w:pPr>
      <w:r>
        <w:t>Barrier Island Systems</w:t>
      </w:r>
    </w:p>
    <w:p>
      <w:pPr>
        <w:numPr>
          <w:ilvl w:val="2"/>
          <w:numId w:val="900"/>
        </w:numPr>
        <w:spacing w:before="0" w:after="0"/>
      </w:pPr>
      <w:r>
        <w:t>Coral Reef Terraces</w:t>
      </w:r>
    </w:p>
    <w:p>
      <w:pPr>
        <w:numPr>
          <w:ilvl w:val="1"/>
          <w:numId w:val="900"/>
        </w:numPr>
        <w:spacing w:before="0" w:after="0"/>
      </w:pPr>
      <w:r>
        <w:t>Estuarine Evolution</w:t>
      </w:r>
    </w:p>
    <w:p>
      <w:pPr>
        <w:numPr>
          <w:ilvl w:val="2"/>
          <w:numId w:val="900"/>
        </w:numPr>
        <w:spacing w:before="0" w:after="0"/>
      </w:pPr>
      <w:r>
        <w:t>Valley Incision</w:t>
      </w:r>
    </w:p>
    <w:p>
      <w:pPr>
        <w:numPr>
          <w:ilvl w:val="2"/>
          <w:numId w:val="900"/>
        </w:numPr>
        <w:spacing w:before="0" w:after="0"/>
      </w:pPr>
      <w:r>
        <w:t>Transgressive Sequences</w:t>
      </w:r>
    </w:p>
    <w:p>
      <w:pPr>
        <w:numPr>
          <w:ilvl w:val="2"/>
          <w:numId w:val="900"/>
        </w:numPr>
        <w:spacing w:before="0" w:after="0"/>
      </w:pPr>
      <w:r>
        <w:t>Highstand Deposits</w:t>
      </w:r>
    </w:p>
    <w:p>
      <w:pPr>
        <w:numPr>
          <w:ilvl w:val="2"/>
          <w:numId w:val="900"/>
        </w:numPr>
        <w:spacing w:before="0" w:after="0"/>
      </w:pPr>
      <w:r>
        <w:t>Deltaic Progradation</w:t>
      </w:r>
    </w:p>
    <w:p>
      <w:pPr>
        <w:pStyle w:val="Heading1"/>
      </w:pPr>
      <w:r>
        <w:t>Quaternary Paleoclimatology</w:t>
      </w:r>
    </w:p>
    <w:p>
      <w:pPr>
        <w:numPr>
          <w:ilvl w:val="0"/>
          <w:numId w:val="900"/>
        </w:numPr>
        <w:spacing w:before="0" w:after="0"/>
      </w:pPr>
      <w:r>
        <w:t>Climate Forcing Mechanisms</w:t>
      </w:r>
    </w:p>
    <w:p>
      <w:pPr>
        <w:numPr>
          <w:ilvl w:val="1"/>
          <w:numId w:val="900"/>
        </w:numPr>
        <w:spacing w:before="0" w:after="0"/>
      </w:pPr>
      <w:r>
        <w:t>Orbital Forcing</w:t>
      </w:r>
    </w:p>
    <w:p>
      <w:pPr>
        <w:numPr>
          <w:ilvl w:val="2"/>
          <w:numId w:val="900"/>
        </w:numPr>
        <w:spacing w:before="0" w:after="0"/>
      </w:pPr>
      <w:r>
        <w:t>Eccentricity Cycles</w:t>
      </w:r>
    </w:p>
    <w:p>
      <w:pPr>
        <w:numPr>
          <w:ilvl w:val="3"/>
          <w:numId w:val="900"/>
        </w:numPr>
        <w:spacing w:before="0" w:after="0"/>
      </w:pPr>
      <w:r>
        <w:t>100,000-year Periodicity</w:t>
      </w:r>
    </w:p>
    <w:p>
      <w:pPr>
        <w:numPr>
          <w:ilvl w:val="3"/>
          <w:numId w:val="900"/>
        </w:numPr>
        <w:spacing w:before="0" w:after="0"/>
      </w:pPr>
      <w:r>
        <w:t>Orbital Shape Changes</w:t>
      </w:r>
    </w:p>
    <w:p>
      <w:pPr>
        <w:numPr>
          <w:ilvl w:val="2"/>
          <w:numId w:val="900"/>
        </w:numPr>
        <w:spacing w:before="0" w:after="0"/>
      </w:pPr>
      <w:r>
        <w:t>Obliquity Cycles</w:t>
      </w:r>
    </w:p>
    <w:p>
      <w:pPr>
        <w:numPr>
          <w:ilvl w:val="3"/>
          <w:numId w:val="900"/>
        </w:numPr>
        <w:spacing w:before="0" w:after="0"/>
      </w:pPr>
      <w:r>
        <w:t>41,000-year Periodicity</w:t>
      </w:r>
    </w:p>
    <w:p>
      <w:pPr>
        <w:numPr>
          <w:ilvl w:val="3"/>
          <w:numId w:val="900"/>
        </w:numPr>
        <w:spacing w:before="0" w:after="0"/>
      </w:pPr>
      <w:r>
        <w:t>Seasonal Contrast Effects</w:t>
      </w:r>
    </w:p>
    <w:p>
      <w:pPr>
        <w:numPr>
          <w:ilvl w:val="2"/>
          <w:numId w:val="900"/>
        </w:numPr>
        <w:spacing w:before="0" w:after="0"/>
      </w:pPr>
      <w:r>
        <w:t>Precession Cycles</w:t>
      </w:r>
    </w:p>
    <w:p>
      <w:pPr>
        <w:numPr>
          <w:ilvl w:val="3"/>
          <w:numId w:val="900"/>
        </w:numPr>
        <w:spacing w:before="0" w:after="0"/>
      </w:pPr>
      <w:r>
        <w:t>23,000-year Periodicity</w:t>
      </w:r>
    </w:p>
    <w:p>
      <w:pPr>
        <w:numPr>
          <w:ilvl w:val="3"/>
          <w:numId w:val="900"/>
        </w:numPr>
        <w:spacing w:before="0" w:after="0"/>
      </w:pPr>
      <w:r>
        <w:t>Monsoon Influences</w:t>
      </w:r>
    </w:p>
    <w:p>
      <w:pPr>
        <w:numPr>
          <w:ilvl w:val="1"/>
          <w:numId w:val="900"/>
        </w:numPr>
        <w:spacing w:before="0" w:after="0"/>
      </w:pPr>
      <w:r>
        <w:t>Solar Variability</w:t>
      </w:r>
    </w:p>
    <w:p>
      <w:pPr>
        <w:numPr>
          <w:ilvl w:val="2"/>
          <w:numId w:val="900"/>
        </w:numPr>
        <w:spacing w:before="0" w:after="0"/>
      </w:pPr>
      <w:r>
        <w:t>Solar Irradiance Changes</w:t>
      </w:r>
    </w:p>
    <w:p>
      <w:pPr>
        <w:numPr>
          <w:ilvl w:val="2"/>
          <w:numId w:val="900"/>
        </w:numPr>
        <w:spacing w:before="0" w:after="0"/>
      </w:pPr>
      <w:r>
        <w:t>Sunspot Cycles</w:t>
      </w:r>
    </w:p>
    <w:p>
      <w:pPr>
        <w:numPr>
          <w:ilvl w:val="2"/>
          <w:numId w:val="900"/>
        </w:numPr>
        <w:spacing w:before="0" w:after="0"/>
      </w:pPr>
      <w:r>
        <w:t>Solar Magnetic Field</w:t>
      </w:r>
    </w:p>
    <w:p>
      <w:pPr>
        <w:numPr>
          <w:ilvl w:val="1"/>
          <w:numId w:val="900"/>
        </w:numPr>
        <w:spacing w:before="0" w:after="0"/>
      </w:pPr>
      <w:r>
        <w:t>Volcanic Forcing</w:t>
      </w:r>
    </w:p>
    <w:p>
      <w:pPr>
        <w:numPr>
          <w:ilvl w:val="2"/>
          <w:numId w:val="900"/>
        </w:numPr>
        <w:spacing w:before="0" w:after="0"/>
      </w:pPr>
      <w:r>
        <w:t>Stratospheric Aerosols</w:t>
      </w:r>
    </w:p>
    <w:p>
      <w:pPr>
        <w:numPr>
          <w:ilvl w:val="2"/>
          <w:numId w:val="900"/>
        </w:numPr>
        <w:spacing w:before="0" w:after="0"/>
      </w:pPr>
      <w:r>
        <w:t>Radiative Cooling</w:t>
      </w:r>
    </w:p>
    <w:p>
      <w:pPr>
        <w:numPr>
          <w:ilvl w:val="2"/>
          <w:numId w:val="900"/>
        </w:numPr>
        <w:spacing w:before="0" w:after="0"/>
      </w:pPr>
      <w:r>
        <w:t>Volcanic Winter Effects</w:t>
      </w:r>
    </w:p>
    <w:p>
      <w:pPr>
        <w:numPr>
          <w:ilvl w:val="1"/>
          <w:numId w:val="900"/>
        </w:numPr>
        <w:spacing w:before="0" w:after="0"/>
      </w:pPr>
      <w:r>
        <w:t>Greenhouse Gas Variations</w:t>
      </w:r>
    </w:p>
    <w:p>
      <w:pPr>
        <w:numPr>
          <w:ilvl w:val="2"/>
          <w:numId w:val="900"/>
        </w:numPr>
        <w:spacing w:before="0" w:after="0"/>
      </w:pPr>
      <w:r>
        <w:t>Carbon Dioxide Changes</w:t>
      </w:r>
    </w:p>
    <w:p>
      <w:pPr>
        <w:numPr>
          <w:ilvl w:val="2"/>
          <w:numId w:val="900"/>
        </w:numPr>
        <w:spacing w:before="0" w:after="0"/>
      </w:pPr>
      <w:r>
        <w:t>Methane Fluctuations</w:t>
      </w:r>
    </w:p>
    <w:p>
      <w:pPr>
        <w:numPr>
          <w:ilvl w:val="2"/>
          <w:numId w:val="900"/>
        </w:numPr>
        <w:spacing w:before="0" w:after="0"/>
      </w:pPr>
      <w:r>
        <w:t>Nitrous Oxide Variations</w:t>
      </w:r>
    </w:p>
    <w:p>
      <w:pPr>
        <w:numPr>
          <w:ilvl w:val="1"/>
          <w:numId w:val="900"/>
        </w:numPr>
        <w:spacing w:before="0" w:after="0"/>
      </w:pPr>
      <w:r>
        <w:t>Internal Climate Feedbacks</w:t>
      </w:r>
    </w:p>
    <w:p>
      <w:pPr>
        <w:numPr>
          <w:ilvl w:val="2"/>
          <w:numId w:val="900"/>
        </w:numPr>
        <w:spacing w:before="0" w:after="0"/>
      </w:pPr>
      <w:r>
        <w:t>Ice-Albedo Feedback</w:t>
      </w:r>
    </w:p>
    <w:p>
      <w:pPr>
        <w:numPr>
          <w:ilvl w:val="2"/>
          <w:numId w:val="900"/>
        </w:numPr>
        <w:spacing w:before="0" w:after="0"/>
      </w:pPr>
      <w:r>
        <w:t>Water Vapor Feedback</w:t>
      </w:r>
    </w:p>
    <w:p>
      <w:pPr>
        <w:numPr>
          <w:ilvl w:val="2"/>
          <w:numId w:val="900"/>
        </w:numPr>
        <w:spacing w:before="0" w:after="0"/>
      </w:pPr>
      <w:r>
        <w:t>Cloud Feedbacks</w:t>
      </w:r>
    </w:p>
    <w:p>
      <w:pPr>
        <w:numPr>
          <w:ilvl w:val="2"/>
          <w:numId w:val="900"/>
        </w:numPr>
        <w:spacing w:before="0" w:after="0"/>
      </w:pPr>
      <w:r>
        <w:t>Vegetation Feedbacks</w:t>
      </w:r>
    </w:p>
    <w:p>
      <w:pPr>
        <w:numPr>
          <w:ilvl w:val="0"/>
          <w:numId w:val="900"/>
        </w:numPr>
        <w:spacing w:before="0" w:after="0"/>
      </w:pPr>
      <w:r>
        <w:t>Paleoclimate Archives</w:t>
      </w:r>
    </w:p>
    <w:p>
      <w:pPr>
        <w:numPr>
          <w:ilvl w:val="1"/>
          <w:numId w:val="900"/>
        </w:numPr>
        <w:spacing w:before="0" w:after="0"/>
      </w:pPr>
      <w:r>
        <w:t>Marine Sediment Records</w:t>
      </w:r>
    </w:p>
    <w:p>
      <w:pPr>
        <w:numPr>
          <w:ilvl w:val="2"/>
          <w:numId w:val="900"/>
        </w:numPr>
        <w:spacing w:before="0" w:after="0"/>
      </w:pPr>
      <w:r>
        <w:t>Foraminiferal Assemblages</w:t>
      </w:r>
    </w:p>
    <w:p>
      <w:pPr>
        <w:numPr>
          <w:ilvl w:val="2"/>
          <w:numId w:val="900"/>
        </w:numPr>
        <w:spacing w:before="0" w:after="0"/>
      </w:pPr>
      <w:r>
        <w:t>Oxygen Isotope Records</w:t>
      </w:r>
    </w:p>
    <w:p>
      <w:pPr>
        <w:numPr>
          <w:ilvl w:val="2"/>
          <w:numId w:val="900"/>
        </w:numPr>
        <w:spacing w:before="0" w:after="0"/>
      </w:pPr>
      <w:r>
        <w:t>Alkenone Paleothermometry</w:t>
      </w:r>
    </w:p>
    <w:p>
      <w:pPr>
        <w:numPr>
          <w:ilvl w:val="2"/>
          <w:numId w:val="900"/>
        </w:numPr>
        <w:spacing w:before="0" w:after="0"/>
      </w:pPr>
      <w:r>
        <w:t>Carbonate Preservation</w:t>
      </w:r>
    </w:p>
    <w:p>
      <w:pPr>
        <w:numPr>
          <w:ilvl w:val="1"/>
          <w:numId w:val="900"/>
        </w:numPr>
        <w:spacing w:before="0" w:after="0"/>
      </w:pPr>
      <w:r>
        <w:t>Ice Core Records</w:t>
      </w:r>
    </w:p>
    <w:p>
      <w:pPr>
        <w:numPr>
          <w:ilvl w:val="2"/>
          <w:numId w:val="900"/>
        </w:numPr>
        <w:spacing w:before="0" w:after="0"/>
      </w:pPr>
      <w:r>
        <w:t>Oxygen Isotope Ratios</w:t>
      </w:r>
    </w:p>
    <w:p>
      <w:pPr>
        <w:numPr>
          <w:ilvl w:val="2"/>
          <w:numId w:val="900"/>
        </w:numPr>
        <w:spacing w:before="0" w:after="0"/>
      </w:pPr>
      <w:r>
        <w:t>Deuterium Excess</w:t>
      </w:r>
    </w:p>
    <w:p>
      <w:pPr>
        <w:numPr>
          <w:ilvl w:val="2"/>
          <w:numId w:val="900"/>
        </w:numPr>
        <w:spacing w:before="0" w:after="0"/>
      </w:pPr>
      <w:r>
        <w:t>Trapped Atmospheric Gases</w:t>
      </w:r>
    </w:p>
    <w:p>
      <w:pPr>
        <w:numPr>
          <w:ilvl w:val="2"/>
          <w:numId w:val="900"/>
        </w:numPr>
        <w:spacing w:before="0" w:after="0"/>
      </w:pPr>
      <w:r>
        <w:t>Volcanic Signals</w:t>
      </w:r>
    </w:p>
    <w:p>
      <w:pPr>
        <w:numPr>
          <w:ilvl w:val="2"/>
          <w:numId w:val="900"/>
        </w:numPr>
        <w:spacing w:before="0" w:after="0"/>
      </w:pPr>
      <w:r>
        <w:t>Dust Records</w:t>
      </w:r>
    </w:p>
    <w:p>
      <w:pPr>
        <w:numPr>
          <w:ilvl w:val="1"/>
          <w:numId w:val="900"/>
        </w:numPr>
        <w:spacing w:before="0" w:after="0"/>
      </w:pPr>
      <w:r>
        <w:t>Terrestrial Archives</w:t>
      </w:r>
    </w:p>
    <w:p>
      <w:pPr>
        <w:numPr>
          <w:ilvl w:val="2"/>
          <w:numId w:val="900"/>
        </w:numPr>
        <w:spacing w:before="0" w:after="0"/>
      </w:pPr>
      <w:r>
        <w:t>Lake Sediment Cores</w:t>
      </w:r>
    </w:p>
    <w:p>
      <w:pPr>
        <w:numPr>
          <w:ilvl w:val="3"/>
          <w:numId w:val="900"/>
        </w:numPr>
        <w:spacing w:before="0" w:after="0"/>
      </w:pPr>
      <w:r>
        <w:t>Pollen Records</w:t>
      </w:r>
    </w:p>
    <w:p>
      <w:pPr>
        <w:numPr>
          <w:ilvl w:val="3"/>
          <w:numId w:val="900"/>
        </w:numPr>
        <w:spacing w:before="0" w:after="0"/>
      </w:pPr>
      <w:r>
        <w:t>Diatom Assemblages</w:t>
      </w:r>
    </w:p>
    <w:p>
      <w:pPr>
        <w:numPr>
          <w:ilvl w:val="3"/>
          <w:numId w:val="900"/>
        </w:numPr>
        <w:spacing w:before="0" w:after="0"/>
      </w:pPr>
      <w:r>
        <w:t>Varve Thickness</w:t>
      </w:r>
    </w:p>
    <w:p>
      <w:pPr>
        <w:numPr>
          <w:ilvl w:val="3"/>
          <w:numId w:val="900"/>
        </w:numPr>
        <w:spacing w:before="0" w:after="0"/>
      </w:pPr>
      <w:r>
        <w:t>Organic Geochemistry</w:t>
      </w:r>
    </w:p>
    <w:p>
      <w:pPr>
        <w:numPr>
          <w:ilvl w:val="2"/>
          <w:numId w:val="900"/>
        </w:numPr>
        <w:spacing w:before="0" w:after="0"/>
      </w:pPr>
      <w:r>
        <w:t>Speleothem Records</w:t>
      </w:r>
    </w:p>
    <w:p>
      <w:pPr>
        <w:numPr>
          <w:ilvl w:val="3"/>
          <w:numId w:val="900"/>
        </w:numPr>
        <w:spacing w:before="0" w:after="0"/>
      </w:pPr>
      <w:r>
        <w:t>Growth Rate Variations</w:t>
      </w:r>
    </w:p>
    <w:p>
      <w:pPr>
        <w:numPr>
          <w:ilvl w:val="3"/>
          <w:numId w:val="900"/>
        </w:numPr>
        <w:spacing w:before="0" w:after="0"/>
      </w:pPr>
      <w:r>
        <w:t>Isotopic Compositions</w:t>
      </w:r>
    </w:p>
    <w:p>
      <w:pPr>
        <w:numPr>
          <w:ilvl w:val="3"/>
          <w:numId w:val="900"/>
        </w:numPr>
        <w:spacing w:before="0" w:after="0"/>
      </w:pPr>
      <w:r>
        <w:t>Trace Element Ratios</w:t>
      </w:r>
    </w:p>
    <w:p>
      <w:pPr>
        <w:numPr>
          <w:ilvl w:val="2"/>
          <w:numId w:val="900"/>
        </w:numPr>
        <w:spacing w:before="0" w:after="0"/>
      </w:pPr>
      <w:r>
        <w:t>Tree Ring Records</w:t>
      </w:r>
    </w:p>
    <w:p>
      <w:pPr>
        <w:numPr>
          <w:ilvl w:val="3"/>
          <w:numId w:val="900"/>
        </w:numPr>
        <w:spacing w:before="0" w:after="0"/>
      </w:pPr>
      <w:r>
        <w:t>Ring Width Variations</w:t>
      </w:r>
    </w:p>
    <w:p>
      <w:pPr>
        <w:numPr>
          <w:ilvl w:val="3"/>
          <w:numId w:val="900"/>
        </w:numPr>
        <w:spacing w:before="0" w:after="0"/>
      </w:pPr>
      <w:r>
        <w:t>Isotopic Compositions</w:t>
      </w:r>
    </w:p>
    <w:p>
      <w:pPr>
        <w:numPr>
          <w:ilvl w:val="3"/>
          <w:numId w:val="900"/>
        </w:numPr>
        <w:spacing w:before="0" w:after="0"/>
      </w:pPr>
      <w:r>
        <w:t>Density Measurements</w:t>
      </w:r>
    </w:p>
    <w:p>
      <w:pPr>
        <w:numPr>
          <w:ilvl w:val="1"/>
          <w:numId w:val="900"/>
        </w:numPr>
        <w:spacing w:before="0" w:after="0"/>
      </w:pPr>
      <w:r>
        <w:t>Coral Records</w:t>
      </w:r>
    </w:p>
    <w:p>
      <w:pPr>
        <w:numPr>
          <w:ilvl w:val="2"/>
          <w:numId w:val="900"/>
        </w:numPr>
        <w:spacing w:before="0" w:after="0"/>
      </w:pPr>
      <w:r>
        <w:t>Growth Band Analysis</w:t>
      </w:r>
    </w:p>
    <w:p>
      <w:pPr>
        <w:numPr>
          <w:ilvl w:val="2"/>
          <w:numId w:val="900"/>
        </w:numPr>
        <w:spacing w:before="0" w:after="0"/>
      </w:pPr>
      <w:r>
        <w:t>Isotopic Compositions</w:t>
      </w:r>
    </w:p>
    <w:p>
      <w:pPr>
        <w:numPr>
          <w:ilvl w:val="2"/>
          <w:numId w:val="900"/>
        </w:numPr>
        <w:spacing w:before="0" w:after="0"/>
      </w:pPr>
      <w:r>
        <w:t>Trace Element Ratios</w:t>
      </w:r>
    </w:p>
    <w:p>
      <w:pPr>
        <w:numPr>
          <w:ilvl w:val="2"/>
          <w:numId w:val="900"/>
        </w:numPr>
        <w:spacing w:before="0" w:after="0"/>
      </w:pPr>
      <w:r>
        <w:t>Fluorescence Banding</w:t>
      </w:r>
    </w:p>
    <w:p>
      <w:pPr>
        <w:numPr>
          <w:ilvl w:val="0"/>
          <w:numId w:val="900"/>
        </w:numPr>
        <w:spacing w:before="0" w:after="0"/>
      </w:pPr>
      <w:r>
        <w:t>Major Climate Events</w:t>
      </w:r>
    </w:p>
    <w:p>
      <w:pPr>
        <w:numPr>
          <w:ilvl w:val="1"/>
          <w:numId w:val="900"/>
        </w:numPr>
        <w:spacing w:before="0" w:after="0"/>
      </w:pPr>
      <w:r>
        <w:t>Glacial-Interglacial Cycles</w:t>
      </w:r>
    </w:p>
    <w:p>
      <w:pPr>
        <w:numPr>
          <w:ilvl w:val="2"/>
          <w:numId w:val="900"/>
        </w:numPr>
        <w:spacing w:before="0" w:after="0"/>
      </w:pPr>
      <w:r>
        <w:t>Marine Isotope Stages</w:t>
      </w:r>
    </w:p>
    <w:p>
      <w:pPr>
        <w:numPr>
          <w:ilvl w:val="2"/>
          <w:numId w:val="900"/>
        </w:numPr>
        <w:spacing w:before="0" w:after="0"/>
      </w:pPr>
      <w:r>
        <w:t>Ice Sheet Dynamics</w:t>
      </w:r>
    </w:p>
    <w:p>
      <w:pPr>
        <w:numPr>
          <w:ilvl w:val="2"/>
          <w:numId w:val="900"/>
        </w:numPr>
        <w:spacing w:before="0" w:after="0"/>
      </w:pPr>
      <w:r>
        <w:t>Vegetation Changes</w:t>
      </w:r>
    </w:p>
    <w:p>
      <w:pPr>
        <w:numPr>
          <w:ilvl w:val="2"/>
          <w:numId w:val="900"/>
        </w:numPr>
        <w:spacing w:before="0" w:after="0"/>
      </w:pPr>
      <w:r>
        <w:t>Faunal Migrations</w:t>
      </w:r>
    </w:p>
    <w:p>
      <w:pPr>
        <w:numPr>
          <w:ilvl w:val="1"/>
          <w:numId w:val="900"/>
        </w:numPr>
        <w:spacing w:before="0" w:after="0"/>
      </w:pPr>
      <w:r>
        <w:t>Millennial-Scale Variability</w:t>
      </w:r>
    </w:p>
    <w:p>
      <w:pPr>
        <w:numPr>
          <w:ilvl w:val="2"/>
          <w:numId w:val="900"/>
        </w:numPr>
        <w:spacing w:before="0" w:after="0"/>
      </w:pPr>
      <w:r>
        <w:t>Dansgaard-Oeschger Events</w:t>
      </w:r>
    </w:p>
    <w:p>
      <w:pPr>
        <w:numPr>
          <w:ilvl w:val="3"/>
          <w:numId w:val="900"/>
        </w:numPr>
        <w:spacing w:before="0" w:after="0"/>
      </w:pPr>
      <w:r>
        <w:t>North Atlantic Oscillations</w:t>
      </w:r>
    </w:p>
    <w:p>
      <w:pPr>
        <w:numPr>
          <w:ilvl w:val="3"/>
          <w:numId w:val="900"/>
        </w:numPr>
        <w:spacing w:before="0" w:after="0"/>
      </w:pPr>
      <w:r>
        <w:t>Rapid Warming Events</w:t>
      </w:r>
    </w:p>
    <w:p>
      <w:pPr>
        <w:numPr>
          <w:ilvl w:val="3"/>
          <w:numId w:val="900"/>
        </w:numPr>
        <w:spacing w:before="0" w:after="0"/>
      </w:pPr>
      <w:r>
        <w:t>Stadial-Interstadial Cycles</w:t>
      </w:r>
    </w:p>
    <w:p>
      <w:pPr>
        <w:numPr>
          <w:ilvl w:val="2"/>
          <w:numId w:val="900"/>
        </w:numPr>
        <w:spacing w:before="0" w:after="0"/>
      </w:pPr>
      <w:r>
        <w:t>Heinrich Events</w:t>
      </w:r>
    </w:p>
    <w:p>
      <w:pPr>
        <w:numPr>
          <w:ilvl w:val="3"/>
          <w:numId w:val="900"/>
        </w:numPr>
        <w:spacing w:before="0" w:after="0"/>
      </w:pPr>
      <w:r>
        <w:t>Iceberg Discharge Events</w:t>
      </w:r>
    </w:p>
    <w:p>
      <w:pPr>
        <w:numPr>
          <w:ilvl w:val="3"/>
          <w:numId w:val="900"/>
        </w:numPr>
        <w:spacing w:before="0" w:after="0"/>
      </w:pPr>
      <w:r>
        <w:t>Ocean Circulation Changes</w:t>
      </w:r>
    </w:p>
    <w:p>
      <w:pPr>
        <w:numPr>
          <w:ilvl w:val="3"/>
          <w:numId w:val="900"/>
        </w:numPr>
        <w:spacing w:before="0" w:after="0"/>
      </w:pPr>
      <w:r>
        <w:t>Global Teleconnections</w:t>
      </w:r>
    </w:p>
    <w:p>
      <w:pPr>
        <w:numPr>
          <w:ilvl w:val="1"/>
          <w:numId w:val="900"/>
        </w:numPr>
        <w:spacing w:before="0" w:after="0"/>
      </w:pPr>
      <w:r>
        <w:t>Last Glacial Maximum</w:t>
      </w:r>
    </w:p>
    <w:p>
      <w:pPr>
        <w:numPr>
          <w:ilvl w:val="2"/>
          <w:numId w:val="900"/>
        </w:numPr>
        <w:spacing w:before="0" w:after="0"/>
      </w:pPr>
      <w:r>
        <w:t>Ice Sheet Extent</w:t>
      </w:r>
    </w:p>
    <w:p>
      <w:pPr>
        <w:numPr>
          <w:ilvl w:val="2"/>
          <w:numId w:val="900"/>
        </w:numPr>
        <w:spacing w:before="0" w:after="0"/>
      </w:pPr>
      <w:r>
        <w:t>Sea-Level Lowstand</w:t>
      </w:r>
    </w:p>
    <w:p>
      <w:pPr>
        <w:numPr>
          <w:ilvl w:val="2"/>
          <w:numId w:val="900"/>
        </w:numPr>
        <w:spacing w:before="0" w:after="0"/>
      </w:pPr>
      <w:r>
        <w:t>Vegetation Patterns</w:t>
      </w:r>
    </w:p>
    <w:p>
      <w:pPr>
        <w:numPr>
          <w:ilvl w:val="2"/>
          <w:numId w:val="900"/>
        </w:numPr>
        <w:spacing w:before="0" w:after="0"/>
      </w:pPr>
      <w:r>
        <w:t>Atmospheric Circulation</w:t>
      </w:r>
    </w:p>
    <w:p>
      <w:pPr>
        <w:numPr>
          <w:ilvl w:val="1"/>
          <w:numId w:val="900"/>
        </w:numPr>
        <w:spacing w:before="0" w:after="0"/>
      </w:pPr>
      <w:r>
        <w:t>Deglaciation Events</w:t>
      </w:r>
    </w:p>
    <w:p>
      <w:pPr>
        <w:numPr>
          <w:ilvl w:val="2"/>
          <w:numId w:val="900"/>
        </w:numPr>
        <w:spacing w:before="0" w:after="0"/>
      </w:pPr>
      <w:r>
        <w:t>Meltwater Pulse Events</w:t>
      </w:r>
    </w:p>
    <w:p>
      <w:pPr>
        <w:numPr>
          <w:ilvl w:val="2"/>
          <w:numId w:val="900"/>
        </w:numPr>
        <w:spacing w:before="0" w:after="0"/>
      </w:pPr>
      <w:r>
        <w:t>Ice Sheet Collapse</w:t>
      </w:r>
    </w:p>
    <w:p>
      <w:pPr>
        <w:numPr>
          <w:ilvl w:val="2"/>
          <w:numId w:val="900"/>
        </w:numPr>
        <w:spacing w:before="0" w:after="0"/>
      </w:pPr>
      <w:r>
        <w:t>Ocean Circulation Changes</w:t>
      </w:r>
    </w:p>
    <w:p>
      <w:pPr>
        <w:numPr>
          <w:ilvl w:val="1"/>
          <w:numId w:val="900"/>
        </w:numPr>
        <w:spacing w:before="0" w:after="0"/>
      </w:pPr>
      <w:r>
        <w:t>Younger Dryas</w:t>
      </w:r>
    </w:p>
    <w:p>
      <w:pPr>
        <w:numPr>
          <w:ilvl w:val="2"/>
          <w:numId w:val="900"/>
        </w:numPr>
        <w:spacing w:before="0" w:after="0"/>
      </w:pPr>
      <w:r>
        <w:t>Onset Mechanisms</w:t>
      </w:r>
    </w:p>
    <w:p>
      <w:pPr>
        <w:numPr>
          <w:ilvl w:val="2"/>
          <w:numId w:val="900"/>
        </w:numPr>
        <w:spacing w:before="0" w:after="0"/>
      </w:pPr>
      <w:r>
        <w:t>Geographic Extent</w:t>
      </w:r>
    </w:p>
    <w:p>
      <w:pPr>
        <w:numPr>
          <w:ilvl w:val="2"/>
          <w:numId w:val="900"/>
        </w:numPr>
        <w:spacing w:before="0" w:after="0"/>
      </w:pPr>
      <w:r>
        <w:t>Termination Processes</w:t>
      </w:r>
    </w:p>
    <w:p>
      <w:pPr>
        <w:numPr>
          <w:ilvl w:val="1"/>
          <w:numId w:val="900"/>
        </w:numPr>
        <w:spacing w:before="0" w:after="0"/>
      </w:pPr>
      <w:r>
        <w:t>Holocene Climate Variability</w:t>
      </w:r>
    </w:p>
    <w:p>
      <w:pPr>
        <w:numPr>
          <w:ilvl w:val="2"/>
          <w:numId w:val="900"/>
        </w:numPr>
        <w:spacing w:before="0" w:after="0"/>
      </w:pPr>
      <w:r>
        <w:t>Early Holocene Warming</w:t>
      </w:r>
    </w:p>
    <w:p>
      <w:pPr>
        <w:numPr>
          <w:ilvl w:val="2"/>
          <w:numId w:val="900"/>
        </w:numPr>
        <w:spacing w:before="0" w:after="0"/>
      </w:pPr>
      <w:r>
        <w:t>Mid-Holocene Optimum</w:t>
      </w:r>
    </w:p>
    <w:p>
      <w:pPr>
        <w:numPr>
          <w:ilvl w:val="2"/>
          <w:numId w:val="900"/>
        </w:numPr>
        <w:spacing w:before="0" w:after="0"/>
      </w:pPr>
      <w:r>
        <w:t>Neoglacial Cooling</w:t>
      </w:r>
    </w:p>
    <w:p>
      <w:pPr>
        <w:numPr>
          <w:ilvl w:val="2"/>
          <w:numId w:val="900"/>
        </w:numPr>
        <w:spacing w:before="0" w:after="0"/>
      </w:pPr>
      <w:r>
        <w:t>Medieval Warm Period</w:t>
      </w:r>
    </w:p>
    <w:p>
      <w:pPr>
        <w:numPr>
          <w:ilvl w:val="2"/>
          <w:numId w:val="900"/>
        </w:numPr>
        <w:spacing w:before="0" w:after="0"/>
      </w:pPr>
      <w:r>
        <w:t>Little Ice Age</w:t>
      </w:r>
    </w:p>
    <w:p>
      <w:pPr>
        <w:pStyle w:val="Heading1"/>
      </w:pPr>
      <w:r>
        <w:t>Quaternary Biogeography and Paleoecology</w:t>
      </w:r>
    </w:p>
    <w:p>
      <w:pPr>
        <w:numPr>
          <w:ilvl w:val="0"/>
          <w:numId w:val="900"/>
        </w:numPr>
        <w:spacing w:before="0" w:after="0"/>
      </w:pPr>
      <w:r>
        <w:t>Vegetation History</w:t>
      </w:r>
    </w:p>
    <w:p>
      <w:pPr>
        <w:numPr>
          <w:ilvl w:val="1"/>
          <w:numId w:val="900"/>
        </w:numPr>
        <w:spacing w:before="0" w:after="0"/>
      </w:pPr>
      <w:r>
        <w:t>Palynological Methods</w:t>
      </w:r>
    </w:p>
    <w:p>
      <w:pPr>
        <w:numPr>
          <w:ilvl w:val="2"/>
          <w:numId w:val="900"/>
        </w:numPr>
        <w:spacing w:before="0" w:after="0"/>
      </w:pPr>
      <w:r>
        <w:t>Pollen Extraction</w:t>
      </w:r>
    </w:p>
    <w:p>
      <w:pPr>
        <w:numPr>
          <w:ilvl w:val="2"/>
          <w:numId w:val="900"/>
        </w:numPr>
        <w:spacing w:before="0" w:after="0"/>
      </w:pPr>
      <w:r>
        <w:t>Identification Techniques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Taphonomic Considerations</w:t>
      </w:r>
    </w:p>
    <w:p>
      <w:pPr>
        <w:numPr>
          <w:ilvl w:val="1"/>
          <w:numId w:val="900"/>
        </w:numPr>
        <w:spacing w:before="0" w:after="0"/>
      </w:pPr>
      <w:r>
        <w:t>Plant Macrofossil Analysis</w:t>
      </w:r>
    </w:p>
    <w:p>
      <w:pPr>
        <w:numPr>
          <w:ilvl w:val="2"/>
          <w:numId w:val="900"/>
        </w:numPr>
        <w:spacing w:before="0" w:after="0"/>
      </w:pPr>
      <w:r>
        <w:t>Preservation Conditions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Ecological Interpretations</w:t>
      </w:r>
    </w:p>
    <w:p>
      <w:pPr>
        <w:numPr>
          <w:ilvl w:val="1"/>
          <w:numId w:val="900"/>
        </w:numPr>
        <w:spacing w:before="0" w:after="0"/>
      </w:pPr>
      <w:r>
        <w:t>Vegetation Reconstructions</w:t>
      </w:r>
    </w:p>
    <w:p>
      <w:pPr>
        <w:numPr>
          <w:ilvl w:val="2"/>
          <w:numId w:val="900"/>
        </w:numPr>
        <w:spacing w:before="0" w:after="0"/>
      </w:pPr>
      <w:r>
        <w:t>Biome Mapping</w:t>
      </w:r>
    </w:p>
    <w:p>
      <w:pPr>
        <w:numPr>
          <w:ilvl w:val="2"/>
          <w:numId w:val="900"/>
        </w:numPr>
        <w:spacing w:before="0" w:after="0"/>
      </w:pPr>
      <w:r>
        <w:t>Species Range Changes</w:t>
      </w:r>
    </w:p>
    <w:p>
      <w:pPr>
        <w:numPr>
          <w:ilvl w:val="2"/>
          <w:numId w:val="900"/>
        </w:numPr>
        <w:spacing w:before="0" w:after="0"/>
      </w:pPr>
      <w:r>
        <w:t>Community Dynamics</w:t>
      </w:r>
    </w:p>
    <w:p>
      <w:pPr>
        <w:numPr>
          <w:ilvl w:val="0"/>
          <w:numId w:val="900"/>
        </w:numPr>
        <w:spacing w:before="0" w:after="0"/>
      </w:pPr>
      <w:r>
        <w:t>Faunal Changes</w:t>
      </w:r>
    </w:p>
    <w:p>
      <w:pPr>
        <w:numPr>
          <w:ilvl w:val="1"/>
          <w:numId w:val="900"/>
        </w:numPr>
        <w:spacing w:before="0" w:after="0"/>
      </w:pPr>
      <w:r>
        <w:t>Mammalian Biogeography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Body Size Changes</w:t>
      </w:r>
    </w:p>
    <w:p>
      <w:pPr>
        <w:numPr>
          <w:ilvl w:val="2"/>
          <w:numId w:val="900"/>
        </w:numPr>
        <w:spacing w:before="0" w:after="0"/>
      </w:pPr>
      <w:r>
        <w:t>Evolutionary Adaptations</w:t>
      </w:r>
    </w:p>
    <w:p>
      <w:pPr>
        <w:numPr>
          <w:ilvl w:val="1"/>
          <w:numId w:val="900"/>
        </w:numPr>
        <w:spacing w:before="0" w:after="0"/>
      </w:pPr>
      <w:r>
        <w:t>Avian Responses</w:t>
      </w:r>
    </w:p>
    <w:p>
      <w:pPr>
        <w:numPr>
          <w:ilvl w:val="2"/>
          <w:numId w:val="900"/>
        </w:numPr>
        <w:spacing w:before="0" w:after="0"/>
      </w:pPr>
      <w:r>
        <w:t>Migration Pattern Changes</w:t>
      </w:r>
    </w:p>
    <w:p>
      <w:pPr>
        <w:numPr>
          <w:ilvl w:val="2"/>
          <w:numId w:val="900"/>
        </w:numPr>
        <w:spacing w:before="0" w:after="0"/>
      </w:pPr>
      <w:r>
        <w:t>Breeding Range Shifts</w:t>
      </w:r>
    </w:p>
    <w:p>
      <w:pPr>
        <w:numPr>
          <w:ilvl w:val="2"/>
          <w:numId w:val="900"/>
        </w:numPr>
        <w:spacing w:before="0" w:after="0"/>
      </w:pPr>
      <w:r>
        <w:t>Extinction Events</w:t>
      </w:r>
    </w:p>
    <w:p>
      <w:pPr>
        <w:numPr>
          <w:ilvl w:val="1"/>
          <w:numId w:val="900"/>
        </w:numPr>
        <w:spacing w:before="0" w:after="0"/>
      </w:pPr>
      <w:r>
        <w:t>Marine Fauna</w:t>
      </w:r>
    </w:p>
    <w:p>
      <w:pPr>
        <w:numPr>
          <w:ilvl w:val="2"/>
          <w:numId w:val="900"/>
        </w:numPr>
        <w:spacing w:before="0" w:after="0"/>
      </w:pPr>
      <w:r>
        <w:t>Planktonic Assemblages</w:t>
      </w:r>
    </w:p>
    <w:p>
      <w:pPr>
        <w:numPr>
          <w:ilvl w:val="2"/>
          <w:numId w:val="900"/>
        </w:numPr>
        <w:spacing w:before="0" w:after="0"/>
      </w:pPr>
      <w:r>
        <w:t>Benthic Communities</w:t>
      </w:r>
    </w:p>
    <w:p>
      <w:pPr>
        <w:numPr>
          <w:ilvl w:val="2"/>
          <w:numId w:val="900"/>
        </w:numPr>
        <w:spacing w:before="0" w:after="0"/>
      </w:pPr>
      <w:r>
        <w:t>Coral Reef Changes</w:t>
      </w:r>
    </w:p>
    <w:p>
      <w:pPr>
        <w:numPr>
          <w:ilvl w:val="0"/>
          <w:numId w:val="900"/>
        </w:numPr>
        <w:spacing w:before="0" w:after="0"/>
      </w:pPr>
      <w:r>
        <w:t>Glacial Refugia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Genetic Evidence</w:t>
      </w:r>
    </w:p>
    <w:p>
      <w:pPr>
        <w:numPr>
          <w:ilvl w:val="2"/>
          <w:numId w:val="900"/>
        </w:numPr>
        <w:spacing w:before="0" w:after="0"/>
      </w:pPr>
      <w:r>
        <w:t>Fossil Records</w:t>
      </w:r>
    </w:p>
    <w:p>
      <w:pPr>
        <w:numPr>
          <w:ilvl w:val="2"/>
          <w:numId w:val="900"/>
        </w:numPr>
        <w:spacing w:before="0" w:after="0"/>
      </w:pPr>
      <w:r>
        <w:t>Species Endemism</w:t>
      </w:r>
    </w:p>
    <w:p>
      <w:pPr>
        <w:numPr>
          <w:ilvl w:val="1"/>
          <w:numId w:val="900"/>
        </w:numPr>
        <w:spacing w:before="0" w:after="0"/>
      </w:pPr>
      <w:r>
        <w:t>Refugial Locations</w:t>
      </w:r>
    </w:p>
    <w:p>
      <w:pPr>
        <w:numPr>
          <w:ilvl w:val="2"/>
          <w:numId w:val="900"/>
        </w:numPr>
        <w:spacing w:before="0" w:after="0"/>
      </w:pPr>
      <w:r>
        <w:t>European Refugia</w:t>
      </w:r>
    </w:p>
    <w:p>
      <w:pPr>
        <w:numPr>
          <w:ilvl w:val="2"/>
          <w:numId w:val="900"/>
        </w:numPr>
        <w:spacing w:before="0" w:after="0"/>
      </w:pPr>
      <w:r>
        <w:t>North American Refugia</w:t>
      </w:r>
    </w:p>
    <w:p>
      <w:pPr>
        <w:numPr>
          <w:ilvl w:val="2"/>
          <w:numId w:val="900"/>
        </w:numPr>
        <w:spacing w:before="0" w:after="0"/>
      </w:pPr>
      <w:r>
        <w:t>Asian Refugia</w:t>
      </w:r>
    </w:p>
    <w:p>
      <w:pPr>
        <w:numPr>
          <w:ilvl w:val="1"/>
          <w:numId w:val="900"/>
        </w:numPr>
        <w:spacing w:before="0" w:after="0"/>
      </w:pPr>
      <w:r>
        <w:t>Postglacial Recolonization</w:t>
      </w:r>
    </w:p>
    <w:p>
      <w:pPr>
        <w:numPr>
          <w:ilvl w:val="2"/>
          <w:numId w:val="900"/>
        </w:numPr>
        <w:spacing w:before="0" w:after="0"/>
      </w:pPr>
      <w:r>
        <w:t>Migration Routes</w:t>
      </w:r>
    </w:p>
    <w:p>
      <w:pPr>
        <w:numPr>
          <w:ilvl w:val="2"/>
          <w:numId w:val="900"/>
        </w:numPr>
        <w:spacing w:before="0" w:after="0"/>
      </w:pPr>
      <w:r>
        <w:t>Colonization Rates</w:t>
      </w:r>
    </w:p>
    <w:p>
      <w:pPr>
        <w:numPr>
          <w:ilvl w:val="2"/>
          <w:numId w:val="900"/>
        </w:numPr>
        <w:spacing w:before="0" w:after="0"/>
      </w:pPr>
      <w:r>
        <w:t>Genetic Bottlenecks</w:t>
      </w:r>
    </w:p>
    <w:p>
      <w:pPr>
        <w:numPr>
          <w:ilvl w:val="0"/>
          <w:numId w:val="900"/>
        </w:numPr>
        <w:spacing w:before="0" w:after="0"/>
      </w:pPr>
      <w:r>
        <w:t>Quaternary Extinctions</w:t>
      </w:r>
    </w:p>
    <w:p>
      <w:pPr>
        <w:numPr>
          <w:ilvl w:val="1"/>
          <w:numId w:val="900"/>
        </w:numPr>
        <w:spacing w:before="0" w:after="0"/>
      </w:pPr>
      <w:r>
        <w:t>Pleistocene Megafauna</w:t>
      </w:r>
    </w:p>
    <w:p>
      <w:pPr>
        <w:numPr>
          <w:ilvl w:val="2"/>
          <w:numId w:val="900"/>
        </w:numPr>
        <w:spacing w:before="0" w:after="0"/>
      </w:pPr>
      <w:r>
        <w:t>Extinction Timing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2"/>
          <w:numId w:val="900"/>
        </w:numPr>
        <w:spacing w:before="0" w:after="0"/>
      </w:pPr>
      <w:r>
        <w:t>Body Size Selectivity</w:t>
      </w:r>
    </w:p>
    <w:p>
      <w:pPr>
        <w:numPr>
          <w:ilvl w:val="1"/>
          <w:numId w:val="900"/>
        </w:numPr>
        <w:spacing w:before="0" w:after="0"/>
      </w:pPr>
      <w:r>
        <w:t>Extinction Mechanisms</w:t>
      </w:r>
    </w:p>
    <w:p>
      <w:pPr>
        <w:numPr>
          <w:ilvl w:val="2"/>
          <w:numId w:val="900"/>
        </w:numPr>
        <w:spacing w:before="0" w:after="0"/>
      </w:pPr>
      <w:r>
        <w:t>Climate Change Hypothesis</w:t>
      </w:r>
    </w:p>
    <w:p>
      <w:pPr>
        <w:numPr>
          <w:ilvl w:val="2"/>
          <w:numId w:val="900"/>
        </w:numPr>
        <w:spacing w:before="0" w:after="0"/>
      </w:pPr>
      <w:r>
        <w:t>Human Overkill Hypothesis</w:t>
      </w:r>
    </w:p>
    <w:p>
      <w:pPr>
        <w:numPr>
          <w:ilvl w:val="2"/>
          <w:numId w:val="900"/>
        </w:numPr>
        <w:spacing w:before="0" w:after="0"/>
      </w:pPr>
      <w:r>
        <w:t>Disease Hypothesis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1"/>
          <w:numId w:val="900"/>
        </w:numPr>
        <w:spacing w:before="0" w:after="0"/>
      </w:pPr>
      <w:r>
        <w:t>Island Extinctions</w:t>
      </w:r>
    </w:p>
    <w:p>
      <w:pPr>
        <w:numPr>
          <w:ilvl w:val="2"/>
          <w:numId w:val="900"/>
        </w:numPr>
        <w:spacing w:before="0" w:after="0"/>
      </w:pPr>
      <w:r>
        <w:t>Human Colonization Effects</w:t>
      </w:r>
    </w:p>
    <w:p>
      <w:pPr>
        <w:numPr>
          <w:ilvl w:val="2"/>
          <w:numId w:val="900"/>
        </w:numPr>
        <w:spacing w:before="0" w:after="0"/>
      </w:pPr>
      <w:r>
        <w:t>Introduced Species</w:t>
      </w:r>
    </w:p>
    <w:p>
      <w:pPr>
        <w:numPr>
          <w:ilvl w:val="2"/>
          <w:numId w:val="900"/>
        </w:numPr>
        <w:spacing w:before="0" w:after="0"/>
      </w:pPr>
      <w:r>
        <w:t>Habitat Destruction</w:t>
      </w:r>
    </w:p>
    <w:p>
      <w:pPr>
        <w:numPr>
          <w:ilvl w:val="0"/>
          <w:numId w:val="900"/>
        </w:numPr>
        <w:spacing w:before="0" w:after="0"/>
      </w:pPr>
      <w:r>
        <w:t>Human Evolution and Dispersal</w:t>
      </w:r>
    </w:p>
    <w:p>
      <w:pPr>
        <w:numPr>
          <w:ilvl w:val="1"/>
          <w:numId w:val="900"/>
        </w:numPr>
        <w:spacing w:before="0" w:after="0"/>
      </w:pPr>
      <w:r>
        <w:t>Hominin Evolution</w:t>
      </w:r>
    </w:p>
    <w:p>
      <w:pPr>
        <w:numPr>
          <w:ilvl w:val="2"/>
          <w:numId w:val="900"/>
        </w:numPr>
        <w:spacing w:before="0" w:after="0"/>
      </w:pPr>
      <w:r>
        <w:t>Australopithecines</w:t>
      </w:r>
    </w:p>
    <w:p>
      <w:pPr>
        <w:numPr>
          <w:ilvl w:val="2"/>
          <w:numId w:val="900"/>
        </w:numPr>
        <w:spacing w:before="0" w:after="0"/>
      </w:pPr>
      <w:r>
        <w:t>Early Homo Species</w:t>
      </w:r>
    </w:p>
    <w:p>
      <w:pPr>
        <w:numPr>
          <w:ilvl w:val="2"/>
          <w:numId w:val="900"/>
        </w:numPr>
        <w:spacing w:before="0" w:after="0"/>
      </w:pPr>
      <w:r>
        <w:t>Homo erectus Dispersal</w:t>
      </w:r>
    </w:p>
    <w:p>
      <w:pPr>
        <w:numPr>
          <w:ilvl w:val="2"/>
          <w:numId w:val="900"/>
        </w:numPr>
        <w:spacing w:before="0" w:after="0"/>
      </w:pPr>
      <w:r>
        <w:t>Neanderthal Evolution</w:t>
      </w:r>
    </w:p>
    <w:p>
      <w:pPr>
        <w:numPr>
          <w:ilvl w:val="2"/>
          <w:numId w:val="900"/>
        </w:numPr>
        <w:spacing w:before="0" w:after="0"/>
      </w:pPr>
      <w:r>
        <w:t>Modern Human Origins</w:t>
      </w:r>
    </w:p>
    <w:p>
      <w:pPr>
        <w:numPr>
          <w:ilvl w:val="1"/>
          <w:numId w:val="900"/>
        </w:numPr>
        <w:spacing w:before="0" w:after="0"/>
      </w:pPr>
      <w:r>
        <w:t>Global Human Dispersal</w:t>
      </w:r>
    </w:p>
    <w:p>
      <w:pPr>
        <w:numPr>
          <w:ilvl w:val="2"/>
          <w:numId w:val="900"/>
        </w:numPr>
        <w:spacing w:before="0" w:after="0"/>
      </w:pPr>
      <w:r>
        <w:t>Out of Africa Events</w:t>
      </w:r>
    </w:p>
    <w:p>
      <w:pPr>
        <w:numPr>
          <w:ilvl w:val="2"/>
          <w:numId w:val="900"/>
        </w:numPr>
        <w:spacing w:before="0" w:after="0"/>
      </w:pPr>
      <w:r>
        <w:t>Asian Colonization</w:t>
      </w:r>
    </w:p>
    <w:p>
      <w:pPr>
        <w:numPr>
          <w:ilvl w:val="2"/>
          <w:numId w:val="900"/>
        </w:numPr>
        <w:spacing w:before="0" w:after="0"/>
      </w:pPr>
      <w:r>
        <w:t>European Settlement</w:t>
      </w:r>
    </w:p>
    <w:p>
      <w:pPr>
        <w:numPr>
          <w:ilvl w:val="2"/>
          <w:numId w:val="900"/>
        </w:numPr>
        <w:spacing w:before="0" w:after="0"/>
      </w:pPr>
      <w:r>
        <w:t>Australian Colonization</w:t>
      </w:r>
    </w:p>
    <w:p>
      <w:pPr>
        <w:numPr>
          <w:ilvl w:val="2"/>
          <w:numId w:val="900"/>
        </w:numPr>
        <w:spacing w:before="0" w:after="0"/>
      </w:pPr>
      <w:r>
        <w:t>American Colonization</w:t>
      </w:r>
    </w:p>
    <w:p>
      <w:pPr>
        <w:numPr>
          <w:ilvl w:val="1"/>
          <w:numId w:val="900"/>
        </w:numPr>
        <w:spacing w:before="0" w:after="0"/>
      </w:pPr>
      <w:r>
        <w:t>Cultural Evolution</w:t>
      </w:r>
    </w:p>
    <w:p>
      <w:pPr>
        <w:numPr>
          <w:ilvl w:val="2"/>
          <w:numId w:val="900"/>
        </w:numPr>
        <w:spacing w:before="0" w:after="0"/>
      </w:pPr>
      <w:r>
        <w:t>Tool Technologies</w:t>
      </w:r>
    </w:p>
    <w:p>
      <w:pPr>
        <w:numPr>
          <w:ilvl w:val="2"/>
          <w:numId w:val="900"/>
        </w:numPr>
        <w:spacing w:before="0" w:after="0"/>
      </w:pPr>
      <w:r>
        <w:t>Symbolic Behavior</w:t>
      </w:r>
    </w:p>
    <w:p>
      <w:pPr>
        <w:numPr>
          <w:ilvl w:val="2"/>
          <w:numId w:val="900"/>
        </w:numPr>
        <w:spacing w:before="0" w:after="0"/>
      </w:pPr>
      <w:r>
        <w:t>Agricultural Origins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pStyle w:val="Heading1"/>
      </w:pPr>
      <w:r>
        <w:t>Applied Quaternary Geology</w:t>
      </w:r>
    </w:p>
    <w:p>
      <w:pPr>
        <w:numPr>
          <w:ilvl w:val="0"/>
          <w:numId w:val="900"/>
        </w:numPr>
        <w:spacing w:before="0" w:after="0"/>
      </w:pPr>
      <w:r>
        <w:t>Geoarchaeology</w:t>
      </w:r>
    </w:p>
    <w:p>
      <w:pPr>
        <w:numPr>
          <w:ilvl w:val="1"/>
          <w:numId w:val="900"/>
        </w:numPr>
        <w:spacing w:before="0" w:after="0"/>
      </w:pPr>
      <w:r>
        <w:t>Site Formation Processes</w:t>
      </w:r>
    </w:p>
    <w:p>
      <w:pPr>
        <w:numPr>
          <w:ilvl w:val="2"/>
          <w:numId w:val="900"/>
        </w:numPr>
        <w:spacing w:before="0" w:after="0"/>
      </w:pPr>
      <w:r>
        <w:t>Natural Processes</w:t>
      </w:r>
    </w:p>
    <w:p>
      <w:pPr>
        <w:numPr>
          <w:ilvl w:val="2"/>
          <w:numId w:val="900"/>
        </w:numPr>
        <w:spacing w:before="0" w:after="0"/>
      </w:pPr>
      <w:r>
        <w:t>Cultural Processes</w:t>
      </w:r>
    </w:p>
    <w:p>
      <w:pPr>
        <w:numPr>
          <w:ilvl w:val="2"/>
          <w:numId w:val="900"/>
        </w:numPr>
        <w:spacing w:before="0" w:after="0"/>
      </w:pPr>
      <w:r>
        <w:t>Post-Depositional Changes</w:t>
      </w:r>
    </w:p>
    <w:p>
      <w:pPr>
        <w:numPr>
          <w:ilvl w:val="1"/>
          <w:numId w:val="900"/>
        </w:numPr>
        <w:spacing w:before="0" w:after="0"/>
      </w:pPr>
      <w:r>
        <w:t>Landscape Reconstruction</w:t>
      </w:r>
    </w:p>
    <w:p>
      <w:pPr>
        <w:numPr>
          <w:ilvl w:val="2"/>
          <w:numId w:val="900"/>
        </w:numPr>
        <w:spacing w:before="0" w:after="0"/>
      </w:pPr>
      <w:r>
        <w:t>Paleotopography</w:t>
      </w:r>
    </w:p>
    <w:p>
      <w:pPr>
        <w:numPr>
          <w:ilvl w:val="2"/>
          <w:numId w:val="900"/>
        </w:numPr>
        <w:spacing w:before="0" w:after="0"/>
      </w:pPr>
      <w:r>
        <w:t>Paleoenvironments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1"/>
          <w:numId w:val="900"/>
        </w:numPr>
        <w:spacing w:before="0" w:after="0"/>
      </w:pPr>
      <w:r>
        <w:t>Dating Archaeological Sites</w:t>
      </w:r>
    </w:p>
    <w:p>
      <w:pPr>
        <w:numPr>
          <w:ilvl w:val="2"/>
          <w:numId w:val="900"/>
        </w:numPr>
        <w:spacing w:before="0" w:after="0"/>
      </w:pPr>
      <w:r>
        <w:t>Stratigraphic Context</w:t>
      </w:r>
    </w:p>
    <w:p>
      <w:pPr>
        <w:numPr>
          <w:ilvl w:val="2"/>
          <w:numId w:val="900"/>
        </w:numPr>
        <w:spacing w:before="0" w:after="0"/>
      </w:pPr>
      <w:r>
        <w:t>Associated Materials</w:t>
      </w:r>
    </w:p>
    <w:p>
      <w:pPr>
        <w:numPr>
          <w:ilvl w:val="2"/>
          <w:numId w:val="900"/>
        </w:numPr>
        <w:spacing w:before="0" w:after="0"/>
      </w:pPr>
      <w:r>
        <w:t>Chronological Frameworks</w:t>
      </w:r>
    </w:p>
    <w:p>
      <w:pPr>
        <w:numPr>
          <w:ilvl w:val="1"/>
          <w:numId w:val="900"/>
        </w:numPr>
        <w:spacing w:before="0" w:after="0"/>
      </w:pPr>
      <w:r>
        <w:t>Environmental Archaeology</w:t>
      </w:r>
    </w:p>
    <w:p>
      <w:pPr>
        <w:numPr>
          <w:ilvl w:val="2"/>
          <w:numId w:val="900"/>
        </w:numPr>
        <w:spacing w:before="0" w:after="0"/>
      </w:pPr>
      <w:r>
        <w:t>Subsistence Strategies</w:t>
      </w:r>
    </w:p>
    <w:p>
      <w:pPr>
        <w:numPr>
          <w:ilvl w:val="2"/>
          <w:numId w:val="900"/>
        </w:numPr>
        <w:spacing w:before="0" w:after="0"/>
      </w:pPr>
      <w:r>
        <w:t>Climate-Culture Interactions</w:t>
      </w:r>
    </w:p>
    <w:p>
      <w:pPr>
        <w:numPr>
          <w:ilvl w:val="2"/>
          <w:numId w:val="900"/>
        </w:numPr>
        <w:spacing w:before="0" w:after="0"/>
      </w:pPr>
      <w:r>
        <w:t>Settlement Patterns</w:t>
      </w:r>
    </w:p>
    <w:p>
      <w:pPr>
        <w:numPr>
          <w:ilvl w:val="0"/>
          <w:numId w:val="900"/>
        </w:numPr>
        <w:spacing w:before="0" w:after="0"/>
      </w:pPr>
      <w:r>
        <w:t>Natural Hazard Assessment</w:t>
      </w:r>
    </w:p>
    <w:p>
      <w:pPr>
        <w:numPr>
          <w:ilvl w:val="1"/>
          <w:numId w:val="900"/>
        </w:numPr>
        <w:spacing w:before="0" w:after="0"/>
      </w:pPr>
      <w:r>
        <w:t>Paleoseismology</w:t>
      </w:r>
    </w:p>
    <w:p>
      <w:pPr>
        <w:numPr>
          <w:ilvl w:val="2"/>
          <w:numId w:val="900"/>
        </w:numPr>
        <w:spacing w:before="0" w:after="0"/>
      </w:pPr>
      <w:r>
        <w:t>Fault Trenching</w:t>
      </w:r>
    </w:p>
    <w:p>
      <w:pPr>
        <w:numPr>
          <w:ilvl w:val="2"/>
          <w:numId w:val="900"/>
        </w:numPr>
        <w:spacing w:before="0" w:after="0"/>
      </w:pPr>
      <w:r>
        <w:t>Liquefaction Features</w:t>
      </w:r>
    </w:p>
    <w:p>
      <w:pPr>
        <w:numPr>
          <w:ilvl w:val="2"/>
          <w:numId w:val="900"/>
        </w:numPr>
        <w:spacing w:before="0" w:after="0"/>
      </w:pPr>
      <w:r>
        <w:t>Tsunami Deposits</w:t>
      </w:r>
    </w:p>
    <w:p>
      <w:pPr>
        <w:numPr>
          <w:ilvl w:val="2"/>
          <w:numId w:val="900"/>
        </w:numPr>
        <w:spacing w:before="0" w:after="0"/>
      </w:pPr>
      <w:r>
        <w:t>Recurrence Intervals</w:t>
      </w:r>
    </w:p>
    <w:p>
      <w:pPr>
        <w:numPr>
          <w:ilvl w:val="1"/>
          <w:numId w:val="900"/>
        </w:numPr>
        <w:spacing w:before="0" w:after="0"/>
      </w:pPr>
      <w:r>
        <w:t>Volcanic Hazards</w:t>
      </w:r>
    </w:p>
    <w:p>
      <w:pPr>
        <w:numPr>
          <w:ilvl w:val="2"/>
          <w:numId w:val="900"/>
        </w:numPr>
        <w:spacing w:before="0" w:after="0"/>
      </w:pPr>
      <w:r>
        <w:t>Eruption Histories</w:t>
      </w:r>
    </w:p>
    <w:p>
      <w:pPr>
        <w:numPr>
          <w:ilvl w:val="2"/>
          <w:numId w:val="900"/>
        </w:numPr>
        <w:spacing w:before="0" w:after="0"/>
      </w:pPr>
      <w:r>
        <w:t>Tephra Fall Deposits</w:t>
      </w:r>
    </w:p>
    <w:p>
      <w:pPr>
        <w:numPr>
          <w:ilvl w:val="2"/>
          <w:numId w:val="900"/>
        </w:numPr>
        <w:spacing w:before="0" w:after="0"/>
      </w:pPr>
      <w:r>
        <w:t>Pyroclastic Flow Deposits</w:t>
      </w:r>
    </w:p>
    <w:p>
      <w:pPr>
        <w:numPr>
          <w:ilvl w:val="2"/>
          <w:numId w:val="900"/>
        </w:numPr>
        <w:spacing w:before="0" w:after="0"/>
      </w:pPr>
      <w:r>
        <w:t>Lahar Deposits</w:t>
      </w:r>
    </w:p>
    <w:p>
      <w:pPr>
        <w:numPr>
          <w:ilvl w:val="1"/>
          <w:numId w:val="900"/>
        </w:numPr>
        <w:spacing w:before="0" w:after="0"/>
      </w:pPr>
      <w:r>
        <w:t>Flood Hazards</w:t>
      </w:r>
    </w:p>
    <w:p>
      <w:pPr>
        <w:numPr>
          <w:ilvl w:val="2"/>
          <w:numId w:val="900"/>
        </w:numPr>
        <w:spacing w:before="0" w:after="0"/>
      </w:pPr>
      <w:r>
        <w:t>Paleoflood Records</w:t>
      </w:r>
    </w:p>
    <w:p>
      <w:pPr>
        <w:numPr>
          <w:ilvl w:val="2"/>
          <w:numId w:val="900"/>
        </w:numPr>
        <w:spacing w:before="0" w:after="0"/>
      </w:pPr>
      <w:r>
        <w:t>Slackwater Deposits</w:t>
      </w:r>
    </w:p>
    <w:p>
      <w:pPr>
        <w:numPr>
          <w:ilvl w:val="2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Dam Break Floods</w:t>
      </w:r>
    </w:p>
    <w:p>
      <w:pPr>
        <w:numPr>
          <w:ilvl w:val="1"/>
          <w:numId w:val="900"/>
        </w:numPr>
        <w:spacing w:before="0" w:after="0"/>
      </w:pPr>
      <w:r>
        <w:t>Mass Wasting Hazards</w:t>
      </w:r>
    </w:p>
    <w:p>
      <w:pPr>
        <w:numPr>
          <w:ilvl w:val="2"/>
          <w:numId w:val="900"/>
        </w:numPr>
        <w:spacing w:before="0" w:after="0"/>
      </w:pPr>
      <w:r>
        <w:t>Landslide Inventories</w:t>
      </w:r>
    </w:p>
    <w:p>
      <w:pPr>
        <w:numPr>
          <w:ilvl w:val="2"/>
          <w:numId w:val="900"/>
        </w:numPr>
        <w:spacing w:before="0" w:after="0"/>
      </w:pPr>
      <w:r>
        <w:t>Triggering Mechanisms</w:t>
      </w:r>
    </w:p>
    <w:p>
      <w:pPr>
        <w:numPr>
          <w:ilvl w:val="2"/>
          <w:numId w:val="900"/>
        </w:numPr>
        <w:spacing w:before="0" w:after="0"/>
      </w:pPr>
      <w:r>
        <w:t>Recurrence Patterns</w:t>
      </w:r>
    </w:p>
    <w:p>
      <w:pPr>
        <w:numPr>
          <w:ilvl w:val="2"/>
          <w:numId w:val="900"/>
        </w:numPr>
        <w:spacing w:before="0" w:after="0"/>
      </w:pPr>
      <w:r>
        <w:t>Susceptibility Mapping</w:t>
      </w:r>
    </w:p>
    <w:p>
      <w:pPr>
        <w:numPr>
          <w:ilvl w:val="0"/>
          <w:numId w:val="900"/>
        </w:numPr>
        <w:spacing w:before="0" w:after="0"/>
      </w:pPr>
      <w:r>
        <w:t>Resource Exploration</w:t>
      </w:r>
    </w:p>
    <w:p>
      <w:pPr>
        <w:numPr>
          <w:ilvl w:val="1"/>
          <w:numId w:val="900"/>
        </w:numPr>
        <w:spacing w:before="0" w:after="0"/>
      </w:pPr>
      <w:r>
        <w:t>Groundwater Resources</w:t>
      </w:r>
    </w:p>
    <w:p>
      <w:pPr>
        <w:numPr>
          <w:ilvl w:val="2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Recharge Mechanisms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Sustainable Yield</w:t>
      </w:r>
    </w:p>
    <w:p>
      <w:pPr>
        <w:numPr>
          <w:ilvl w:val="1"/>
          <w:numId w:val="900"/>
        </w:numPr>
        <w:spacing w:before="0" w:after="0"/>
      </w:pPr>
      <w:r>
        <w:t>Aggregate Resources</w:t>
      </w:r>
    </w:p>
    <w:p>
      <w:pPr>
        <w:numPr>
          <w:ilvl w:val="2"/>
          <w:numId w:val="900"/>
        </w:numPr>
        <w:spacing w:before="0" w:after="0"/>
      </w:pPr>
      <w:r>
        <w:t>Sand and Gravel Deposits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Restoration Planning</w:t>
      </w:r>
    </w:p>
    <w:p>
      <w:pPr>
        <w:numPr>
          <w:ilvl w:val="1"/>
          <w:numId w:val="900"/>
        </w:numPr>
        <w:spacing w:before="0" w:after="0"/>
      </w:pPr>
      <w:r>
        <w:t>Placer Deposits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Exploration Methods</w:t>
      </w:r>
    </w:p>
    <w:p>
      <w:pPr>
        <w:numPr>
          <w:ilvl w:val="2"/>
          <w:numId w:val="900"/>
        </w:numPr>
        <w:spacing w:before="0" w:after="0"/>
      </w:pPr>
      <w:r>
        <w:t>Economic Evaluation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Foundation Engineering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Settlement Analysis</w:t>
      </w:r>
    </w:p>
    <w:p>
      <w:pPr>
        <w:numPr>
          <w:ilvl w:val="2"/>
          <w:numId w:val="900"/>
        </w:numPr>
        <w:spacing w:before="0" w:after="0"/>
      </w:pPr>
      <w:r>
        <w:t>Permafrost Considerations</w:t>
      </w:r>
    </w:p>
    <w:p>
      <w:pPr>
        <w:numPr>
          <w:ilvl w:val="1"/>
          <w:numId w:val="900"/>
        </w:numPr>
        <w:spacing w:before="0" w:after="0"/>
      </w:pPr>
      <w:r>
        <w:t>Slope Stability</w:t>
      </w:r>
    </w:p>
    <w:p>
      <w:pPr>
        <w:numPr>
          <w:ilvl w:val="2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Coastal Engineering</w:t>
      </w:r>
    </w:p>
    <w:p>
      <w:pPr>
        <w:numPr>
          <w:ilvl w:val="2"/>
          <w:numId w:val="900"/>
        </w:numPr>
        <w:spacing w:before="0" w:after="0"/>
      </w:pPr>
      <w:r>
        <w:t>Erosion Processes</w:t>
      </w:r>
    </w:p>
    <w:p>
      <w:pPr>
        <w:numPr>
          <w:ilvl w:val="2"/>
          <w:numId w:val="900"/>
        </w:numPr>
        <w:spacing w:before="0" w:after="0"/>
      </w:pPr>
      <w:r>
        <w:t>Protection Structures</w:t>
      </w:r>
    </w:p>
    <w:p>
      <w:pPr>
        <w:numPr>
          <w:ilvl w:val="2"/>
          <w:numId w:val="900"/>
        </w:numPr>
        <w:spacing w:before="0" w:after="0"/>
      </w:pPr>
      <w:r>
        <w:t>Beach Nourishment</w:t>
      </w:r>
    </w:p>
    <w:p>
      <w:pPr>
        <w:numPr>
          <w:ilvl w:val="2"/>
          <w:numId w:val="900"/>
        </w:numPr>
        <w:spacing w:before="0" w:after="0"/>
      </w:pPr>
      <w:r>
        <w:t>Managed Retreat</w:t>
      </w:r>
    </w:p>
    <w:p>
      <w:pPr>
        <w:numPr>
          <w:ilvl w:val="0"/>
          <w:numId w:val="900"/>
        </w:numPr>
        <w:spacing w:before="0" w:after="0"/>
      </w:pPr>
      <w:r>
        <w:t>Environmental Management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Hazard Zonation</w:t>
      </w:r>
    </w:p>
    <w:p>
      <w:pPr>
        <w:numPr>
          <w:ilvl w:val="2"/>
          <w:numId w:val="900"/>
        </w:numPr>
        <w:spacing w:before="0" w:after="0"/>
      </w:pPr>
      <w:r>
        <w:t>Suitability Assessment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Sea-Level Rise Planning</w:t>
      </w:r>
    </w:p>
    <w:p>
      <w:pPr>
        <w:numPr>
          <w:ilvl w:val="2"/>
          <w:numId w:val="900"/>
        </w:numPr>
        <w:spacing w:before="0" w:after="0"/>
      </w:pPr>
      <w:r>
        <w:t>Permafrost Degradation</w:t>
      </w:r>
    </w:p>
    <w:p>
      <w:pPr>
        <w:numPr>
          <w:ilvl w:val="2"/>
          <w:numId w:val="900"/>
        </w:numPr>
        <w:spacing w:before="0" w:after="0"/>
      </w:pPr>
      <w:r>
        <w:t>Extreme Event Preparation</w:t>
      </w:r>
    </w:p>
    <w:p>
      <w:pPr>
        <w:numPr>
          <w:ilvl w:val="2"/>
          <w:numId w:val="900"/>
        </w:numPr>
        <w:spacing w:before="0" w:after="0"/>
      </w:pPr>
      <w:r>
        <w:t>Ecosystem Management</w:t>
      </w:r>
    </w:p>
    <w:p>
      <w:pPr>
        <w:numPr>
          <w:ilvl w:val="1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Contaminant Transport</w:t>
      </w:r>
    </w:p>
    <w:p>
      <w:pPr>
        <w:numPr>
          <w:ilvl w:val="2"/>
          <w:numId w:val="900"/>
        </w:numPr>
        <w:spacing w:before="0" w:after="0"/>
      </w:pPr>
      <w:r>
        <w:t>Natural Attenuation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