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Quantum Optics</w:t>
      </w:r>
    </w:p>
    <w:p>
      <w:pPr>
        <w:pStyle w:val="Heading1"/>
      </w:pPr>
      <w:r>
        <w:t>Foundations of Classical and Quantum Physics</w:t>
      </w:r>
    </w:p>
    <w:p>
      <w:pPr>
        <w:numPr>
          <w:ilvl w:val="0"/>
          <w:numId w:val="900"/>
        </w:numPr>
        <w:spacing w:before="0" w:after="0"/>
      </w:pPr>
      <w:r>
        <w:t>Classical Electrodynamics</w:t>
      </w:r>
    </w:p>
    <w:p>
      <w:pPr>
        <w:numPr>
          <w:ilvl w:val="1"/>
          <w:numId w:val="900"/>
        </w:numPr>
        <w:spacing w:before="0" w:after="0"/>
      </w:pPr>
      <w:r>
        <w:t>Maxwell's Equations</w:t>
      </w:r>
    </w:p>
    <w:p>
      <w:pPr>
        <w:numPr>
          <w:ilvl w:val="2"/>
          <w:numId w:val="900"/>
        </w:numPr>
        <w:spacing w:before="0" w:after="0"/>
      </w:pPr>
      <w:r>
        <w:t>Gauss's Law for Electric Fields</w:t>
      </w:r>
    </w:p>
    <w:p>
      <w:pPr>
        <w:numPr>
          <w:ilvl w:val="2"/>
          <w:numId w:val="900"/>
        </w:numPr>
        <w:spacing w:before="0" w:after="0"/>
      </w:pPr>
      <w:r>
        <w:t>Gauss's Law for Magnetic Fields</w:t>
      </w:r>
    </w:p>
    <w:p>
      <w:pPr>
        <w:numPr>
          <w:ilvl w:val="2"/>
          <w:numId w:val="900"/>
        </w:numPr>
        <w:spacing w:before="0" w:after="0"/>
      </w:pPr>
      <w:r>
        <w:t>Faraday's Law of Electromagnetic Induction</w:t>
      </w:r>
    </w:p>
    <w:p>
      <w:pPr>
        <w:numPr>
          <w:ilvl w:val="2"/>
          <w:numId w:val="900"/>
        </w:numPr>
        <w:spacing w:before="0" w:after="0"/>
      </w:pPr>
      <w:r>
        <w:t>Ampère-Maxwell Law</w:t>
      </w:r>
    </w:p>
    <w:p>
      <w:pPr>
        <w:numPr>
          <w:ilvl w:val="1"/>
          <w:numId w:val="900"/>
        </w:numPr>
        <w:spacing w:before="0" w:after="0"/>
      </w:pPr>
      <w:r>
        <w:t>Electromagnetic Wave Propagation</w:t>
      </w:r>
    </w:p>
    <w:p>
      <w:pPr>
        <w:numPr>
          <w:ilvl w:val="2"/>
          <w:numId w:val="900"/>
        </w:numPr>
        <w:spacing w:before="0" w:after="0"/>
      </w:pPr>
      <w:r>
        <w:t>Wave Equation Derivation</w:t>
      </w:r>
    </w:p>
    <w:p>
      <w:pPr>
        <w:numPr>
          <w:ilvl w:val="2"/>
          <w:numId w:val="900"/>
        </w:numPr>
        <w:spacing w:before="0" w:after="0"/>
      </w:pPr>
      <w:r>
        <w:t>Plane Wave Solutions</w:t>
      </w:r>
    </w:p>
    <w:p>
      <w:pPr>
        <w:numPr>
          <w:ilvl w:val="2"/>
          <w:numId w:val="900"/>
        </w:numPr>
        <w:spacing w:before="0" w:after="0"/>
      </w:pPr>
      <w:r>
        <w:t>Spherical and Cylindrical Waves</w:t>
      </w:r>
    </w:p>
    <w:p>
      <w:pPr>
        <w:numPr>
          <w:ilvl w:val="1"/>
          <w:numId w:val="900"/>
        </w:numPr>
        <w:spacing w:before="0" w:after="0"/>
      </w:pPr>
      <w:r>
        <w:t>Energy and Momentum in Electromagnetic Fields</w:t>
      </w:r>
    </w:p>
    <w:p>
      <w:pPr>
        <w:numPr>
          <w:ilvl w:val="2"/>
          <w:numId w:val="900"/>
        </w:numPr>
        <w:spacing w:before="0" w:after="0"/>
      </w:pPr>
      <w:r>
        <w:t>Poynting Vector</w:t>
      </w:r>
    </w:p>
    <w:p>
      <w:pPr>
        <w:numPr>
          <w:ilvl w:val="2"/>
          <w:numId w:val="900"/>
        </w:numPr>
        <w:spacing w:before="0" w:after="0"/>
      </w:pPr>
      <w:r>
        <w:t>Energy Density</w:t>
      </w:r>
    </w:p>
    <w:p>
      <w:pPr>
        <w:numPr>
          <w:ilvl w:val="2"/>
          <w:numId w:val="900"/>
        </w:numPr>
        <w:spacing w:before="0" w:after="0"/>
      </w:pPr>
      <w:r>
        <w:t>Radiation Pressure</w:t>
      </w:r>
    </w:p>
    <w:p>
      <w:pPr>
        <w:numPr>
          <w:ilvl w:val="1"/>
          <w:numId w:val="900"/>
        </w:numPr>
        <w:spacing w:before="0" w:after="0"/>
      </w:pPr>
      <w:r>
        <w:t>Boundary Conditions for Electromagnetic Fields</w:t>
      </w:r>
    </w:p>
    <w:p>
      <w:pPr>
        <w:numPr>
          <w:ilvl w:val="2"/>
          <w:numId w:val="900"/>
        </w:numPr>
        <w:spacing w:before="0" w:after="0"/>
      </w:pPr>
      <w:r>
        <w:t>Dielectric Interfaces</w:t>
      </w:r>
    </w:p>
    <w:p>
      <w:pPr>
        <w:numPr>
          <w:ilvl w:val="2"/>
          <w:numId w:val="900"/>
        </w:numPr>
        <w:spacing w:before="0" w:after="0"/>
      </w:pPr>
      <w:r>
        <w:t>Conducting Surfaces</w:t>
      </w:r>
    </w:p>
    <w:p>
      <w:pPr>
        <w:numPr>
          <w:ilvl w:val="1"/>
          <w:numId w:val="900"/>
        </w:numPr>
        <w:spacing w:before="0" w:after="0"/>
      </w:pPr>
      <w:r>
        <w:t>Classical Harmonic Oscillator</w:t>
      </w:r>
    </w:p>
    <w:p>
      <w:pPr>
        <w:numPr>
          <w:ilvl w:val="2"/>
          <w:numId w:val="900"/>
        </w:numPr>
        <w:spacing w:before="0" w:after="0"/>
      </w:pPr>
      <w:r>
        <w:t>Simple Harmonic Motion</w:t>
      </w:r>
    </w:p>
    <w:p>
      <w:pPr>
        <w:numPr>
          <w:ilvl w:val="2"/>
          <w:numId w:val="900"/>
        </w:numPr>
        <w:spacing w:before="0" w:after="0"/>
      </w:pPr>
      <w:r>
        <w:t>Driven Oscillator</w:t>
      </w:r>
    </w:p>
    <w:p>
      <w:pPr>
        <w:numPr>
          <w:ilvl w:val="2"/>
          <w:numId w:val="900"/>
        </w:numPr>
        <w:spacing w:before="0" w:after="0"/>
      </w:pPr>
      <w:r>
        <w:t>Damped Oscillator</w:t>
      </w:r>
    </w:p>
    <w:p>
      <w:pPr>
        <w:numPr>
          <w:ilvl w:val="2"/>
          <w:numId w:val="900"/>
        </w:numPr>
        <w:spacing w:before="0" w:after="0"/>
      </w:pPr>
      <w:r>
        <w:t>Energy and Phase Relations</w:t>
      </w:r>
    </w:p>
    <w:p>
      <w:pPr>
        <w:numPr>
          <w:ilvl w:val="1"/>
          <w:numId w:val="900"/>
        </w:numPr>
        <w:spacing w:before="0" w:after="0"/>
      </w:pPr>
      <w:r>
        <w:t>Polarization of Electromagnetic Waves</w:t>
      </w:r>
    </w:p>
    <w:p>
      <w:pPr>
        <w:numPr>
          <w:ilvl w:val="2"/>
          <w:numId w:val="900"/>
        </w:numPr>
        <w:spacing w:before="0" w:after="0"/>
      </w:pPr>
      <w:r>
        <w:t>Linear Polarization</w:t>
      </w:r>
    </w:p>
    <w:p>
      <w:pPr>
        <w:numPr>
          <w:ilvl w:val="2"/>
          <w:numId w:val="900"/>
        </w:numPr>
        <w:spacing w:before="0" w:after="0"/>
      </w:pPr>
      <w:r>
        <w:t>Circular Polarization</w:t>
      </w:r>
    </w:p>
    <w:p>
      <w:pPr>
        <w:numPr>
          <w:ilvl w:val="2"/>
          <w:numId w:val="900"/>
        </w:numPr>
        <w:spacing w:before="0" w:after="0"/>
      </w:pPr>
      <w:r>
        <w:t>Elliptical Polarization</w:t>
      </w:r>
    </w:p>
    <w:p>
      <w:pPr>
        <w:numPr>
          <w:ilvl w:val="2"/>
          <w:numId w:val="900"/>
        </w:numPr>
        <w:spacing w:before="0" w:after="0"/>
      </w:pPr>
      <w:r>
        <w:t>Jones Vector Formalism</w:t>
      </w:r>
    </w:p>
    <w:p>
      <w:pPr>
        <w:numPr>
          <w:ilvl w:val="2"/>
          <w:numId w:val="900"/>
        </w:numPr>
        <w:spacing w:before="0" w:after="0"/>
      </w:pPr>
      <w:r>
        <w:t>Stokes Parameters</w:t>
      </w:r>
    </w:p>
    <w:p>
      <w:pPr>
        <w:numPr>
          <w:ilvl w:val="2"/>
          <w:numId w:val="900"/>
        </w:numPr>
        <w:spacing w:before="0" w:after="0"/>
      </w:pPr>
      <w:r>
        <w:t>Poincaré Sphere</w:t>
      </w:r>
    </w:p>
    <w:p>
      <w:pPr>
        <w:numPr>
          <w:ilvl w:val="0"/>
          <w:numId w:val="900"/>
        </w:numPr>
        <w:spacing w:before="0" w:after="0"/>
      </w:pPr>
      <w:r>
        <w:t>Early Quantum Theory</w:t>
      </w:r>
    </w:p>
    <w:p>
      <w:pPr>
        <w:numPr>
          <w:ilvl w:val="1"/>
          <w:numId w:val="900"/>
        </w:numPr>
        <w:spacing w:before="0" w:after="0"/>
      </w:pPr>
      <w:r>
        <w:t>Blackbody Radiation</w:t>
      </w:r>
    </w:p>
    <w:p>
      <w:pPr>
        <w:numPr>
          <w:ilvl w:val="2"/>
          <w:numId w:val="900"/>
        </w:numPr>
        <w:spacing w:before="0" w:after="0"/>
      </w:pPr>
      <w:r>
        <w:t>Classical Rayleigh-Jeans Law</w:t>
      </w:r>
    </w:p>
    <w:p>
      <w:pPr>
        <w:numPr>
          <w:ilvl w:val="2"/>
          <w:numId w:val="900"/>
        </w:numPr>
        <w:spacing w:before="0" w:after="0"/>
      </w:pPr>
      <w:r>
        <w:t>Ultraviolet Catastrophe</w:t>
      </w:r>
    </w:p>
    <w:p>
      <w:pPr>
        <w:numPr>
          <w:ilvl w:val="2"/>
          <w:numId w:val="900"/>
        </w:numPr>
        <w:spacing w:before="0" w:after="0"/>
      </w:pPr>
      <w:r>
        <w:t>Planck's Quantum Hypothesis</w:t>
      </w:r>
    </w:p>
    <w:p>
      <w:pPr>
        <w:numPr>
          <w:ilvl w:val="2"/>
          <w:numId w:val="900"/>
        </w:numPr>
        <w:spacing w:before="0" w:after="0"/>
      </w:pPr>
      <w:r>
        <w:t>Planck Distribution</w:t>
      </w:r>
    </w:p>
    <w:p>
      <w:pPr>
        <w:numPr>
          <w:ilvl w:val="1"/>
          <w:numId w:val="900"/>
        </w:numPr>
        <w:spacing w:before="0" w:after="0"/>
      </w:pPr>
      <w:r>
        <w:t>Photoelectric Effect</w:t>
      </w:r>
    </w:p>
    <w:p>
      <w:pPr>
        <w:numPr>
          <w:ilvl w:val="2"/>
          <w:numId w:val="900"/>
        </w:numPr>
        <w:spacing w:before="0" w:after="0"/>
      </w:pPr>
      <w:r>
        <w:t>Experimental Observations</w:t>
      </w:r>
    </w:p>
    <w:p>
      <w:pPr>
        <w:numPr>
          <w:ilvl w:val="2"/>
          <w:numId w:val="900"/>
        </w:numPr>
        <w:spacing w:before="0" w:after="0"/>
      </w:pPr>
      <w:r>
        <w:t>Einstein's Photon Theory</w:t>
      </w:r>
    </w:p>
    <w:p>
      <w:pPr>
        <w:numPr>
          <w:ilvl w:val="2"/>
          <w:numId w:val="900"/>
        </w:numPr>
        <w:spacing w:before="0" w:after="0"/>
      </w:pPr>
      <w:r>
        <w:t>Work Function</w:t>
      </w:r>
    </w:p>
    <w:p>
      <w:pPr>
        <w:numPr>
          <w:ilvl w:val="2"/>
          <w:numId w:val="900"/>
        </w:numPr>
        <w:spacing w:before="0" w:after="0"/>
      </w:pPr>
      <w:r>
        <w:t>Threshold Frequency</w:t>
      </w:r>
    </w:p>
    <w:p>
      <w:pPr>
        <w:numPr>
          <w:ilvl w:val="2"/>
          <w:numId w:val="900"/>
        </w:numPr>
        <w:spacing w:before="0" w:after="0"/>
      </w:pPr>
      <w:r>
        <w:t>Stopping Potential</w:t>
      </w:r>
    </w:p>
    <w:p>
      <w:pPr>
        <w:numPr>
          <w:ilvl w:val="1"/>
          <w:numId w:val="900"/>
        </w:numPr>
        <w:spacing w:before="0" w:after="0"/>
      </w:pPr>
      <w:r>
        <w:t>Compton Scattering</w:t>
      </w:r>
    </w:p>
    <w:p>
      <w:pPr>
        <w:numPr>
          <w:ilvl w:val="2"/>
          <w:numId w:val="900"/>
        </w:numPr>
        <w:spacing w:before="0" w:after="0"/>
      </w:pPr>
      <w:r>
        <w:t>Photon-Electron Collisions</w:t>
      </w:r>
    </w:p>
    <w:p>
      <w:pPr>
        <w:numPr>
          <w:ilvl w:val="2"/>
          <w:numId w:val="900"/>
        </w:numPr>
        <w:spacing w:before="0" w:after="0"/>
      </w:pPr>
      <w:r>
        <w:t>Energy and Momentum Conservation</w:t>
      </w:r>
    </w:p>
    <w:p>
      <w:pPr>
        <w:numPr>
          <w:ilvl w:val="2"/>
          <w:numId w:val="900"/>
        </w:numPr>
        <w:spacing w:before="0" w:after="0"/>
      </w:pPr>
      <w:r>
        <w:t>Compton Wavelength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de Broglie Matter Waves</w:t>
      </w:r>
    </w:p>
    <w:p>
      <w:pPr>
        <w:numPr>
          <w:ilvl w:val="2"/>
          <w:numId w:val="900"/>
        </w:numPr>
        <w:spacing w:before="0" w:after="0"/>
      </w:pPr>
      <w:r>
        <w:t>Double-Slit Experiments</w:t>
      </w:r>
    </w:p>
    <w:p>
      <w:pPr>
        <w:numPr>
          <w:ilvl w:val="2"/>
          <w:numId w:val="900"/>
        </w:numPr>
        <w:spacing w:before="0" w:after="0"/>
      </w:pPr>
      <w:r>
        <w:t>Complementarity Principle</w:t>
      </w:r>
    </w:p>
    <w:p>
      <w:pPr>
        <w:numPr>
          <w:ilvl w:val="0"/>
          <w:numId w:val="900"/>
        </w:numPr>
        <w:spacing w:before="0" w:after="0"/>
      </w:pPr>
      <w:r>
        <w:t>Quantum Mechanical Foundations</w:t>
      </w:r>
    </w:p>
    <w:p>
      <w:pPr>
        <w:numPr>
          <w:ilvl w:val="1"/>
          <w:numId w:val="900"/>
        </w:numPr>
        <w:spacing w:before="0" w:after="0"/>
      </w:pPr>
      <w:r>
        <w:t>Postulates of Quantum Mechanics</w:t>
      </w:r>
    </w:p>
    <w:p>
      <w:pPr>
        <w:numPr>
          <w:ilvl w:val="2"/>
          <w:numId w:val="900"/>
        </w:numPr>
        <w:spacing w:before="0" w:after="0"/>
      </w:pPr>
      <w:r>
        <w:t>State Vectors and Hilbert Space</w:t>
      </w:r>
    </w:p>
    <w:p>
      <w:pPr>
        <w:numPr>
          <w:ilvl w:val="2"/>
          <w:numId w:val="900"/>
        </w:numPr>
        <w:spacing w:before="0" w:after="0"/>
      </w:pPr>
      <w:r>
        <w:t>Observables and Operators</w:t>
      </w:r>
    </w:p>
    <w:p>
      <w:pPr>
        <w:numPr>
          <w:ilvl w:val="2"/>
          <w:numId w:val="900"/>
        </w:numPr>
        <w:spacing w:before="0" w:after="0"/>
      </w:pPr>
      <w:r>
        <w:t>Measurement Postulate</w:t>
      </w:r>
    </w:p>
    <w:p>
      <w:pPr>
        <w:numPr>
          <w:ilvl w:val="2"/>
          <w:numId w:val="900"/>
        </w:numPr>
        <w:spacing w:before="0" w:after="0"/>
      </w:pPr>
      <w:r>
        <w:t>Time Evolution</w:t>
      </w:r>
    </w:p>
    <w:p>
      <w:pPr>
        <w:numPr>
          <w:ilvl w:val="1"/>
          <w:numId w:val="900"/>
        </w:numPr>
        <w:spacing w:before="0" w:after="0"/>
      </w:pPr>
      <w:r>
        <w:t>Mathematical Framework</w:t>
      </w:r>
    </w:p>
    <w:p>
      <w:pPr>
        <w:numPr>
          <w:ilvl w:val="2"/>
          <w:numId w:val="900"/>
        </w:numPr>
        <w:spacing w:before="0" w:after="0"/>
      </w:pPr>
      <w:r>
        <w:t>Dirac Notation</w:t>
      </w:r>
    </w:p>
    <w:p>
      <w:pPr>
        <w:numPr>
          <w:ilvl w:val="2"/>
          <w:numId w:val="900"/>
        </w:numPr>
        <w:spacing w:before="0" w:after="0"/>
      </w:pPr>
      <w:r>
        <w:t>Inner Products and Orthogonality</w:t>
      </w:r>
    </w:p>
    <w:p>
      <w:pPr>
        <w:numPr>
          <w:ilvl w:val="2"/>
          <w:numId w:val="900"/>
        </w:numPr>
        <w:spacing w:before="0" w:after="0"/>
      </w:pPr>
      <w:r>
        <w:t>Completeness Relations</w:t>
      </w:r>
    </w:p>
    <w:p>
      <w:pPr>
        <w:numPr>
          <w:ilvl w:val="2"/>
          <w:numId w:val="900"/>
        </w:numPr>
        <w:spacing w:before="0" w:after="0"/>
      </w:pPr>
      <w:r>
        <w:t>Basis Sets</w:t>
      </w:r>
    </w:p>
    <w:p>
      <w:pPr>
        <w:numPr>
          <w:ilvl w:val="1"/>
          <w:numId w:val="900"/>
        </w:numPr>
        <w:spacing w:before="0" w:after="0"/>
      </w:pPr>
      <w:r>
        <w:t>Schrödinger Equation</w:t>
      </w:r>
    </w:p>
    <w:p>
      <w:pPr>
        <w:numPr>
          <w:ilvl w:val="2"/>
          <w:numId w:val="900"/>
        </w:numPr>
        <w:spacing w:before="0" w:after="0"/>
      </w:pPr>
      <w:r>
        <w:t>Time-Dependent Form</w:t>
      </w:r>
    </w:p>
    <w:p>
      <w:pPr>
        <w:numPr>
          <w:ilvl w:val="2"/>
          <w:numId w:val="900"/>
        </w:numPr>
        <w:spacing w:before="0" w:after="0"/>
      </w:pPr>
      <w:r>
        <w:t>Time-Independent Form</w:t>
      </w:r>
    </w:p>
    <w:p>
      <w:pPr>
        <w:numPr>
          <w:ilvl w:val="2"/>
          <w:numId w:val="900"/>
        </w:numPr>
        <w:spacing w:before="0" w:after="0"/>
      </w:pPr>
      <w:r>
        <w:t>Probability Current</w:t>
      </w:r>
    </w:p>
    <w:p>
      <w:pPr>
        <w:numPr>
          <w:ilvl w:val="1"/>
          <w:numId w:val="900"/>
        </w:numPr>
        <w:spacing w:before="0" w:after="0"/>
      </w:pPr>
      <w:r>
        <w:t>Operators and Observables</w:t>
      </w:r>
    </w:p>
    <w:p>
      <w:pPr>
        <w:numPr>
          <w:ilvl w:val="2"/>
          <w:numId w:val="900"/>
        </w:numPr>
        <w:spacing w:before="0" w:after="0"/>
      </w:pPr>
      <w:r>
        <w:t>Hermitian Operators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numPr>
          <w:ilvl w:val="2"/>
          <w:numId w:val="900"/>
        </w:numPr>
        <w:spacing w:before="0" w:after="0"/>
      </w:pPr>
      <w:r>
        <w:t>Commutation Relations</w:t>
      </w:r>
    </w:p>
    <w:p>
      <w:pPr>
        <w:numPr>
          <w:ilvl w:val="2"/>
          <w:numId w:val="900"/>
        </w:numPr>
        <w:spacing w:before="0" w:after="0"/>
      </w:pPr>
      <w:r>
        <w:t>Uncertainty Principle</w:t>
      </w:r>
    </w:p>
    <w:p>
      <w:pPr>
        <w:numPr>
          <w:ilvl w:val="1"/>
          <w:numId w:val="900"/>
        </w:numPr>
        <w:spacing w:before="0" w:after="0"/>
      </w:pPr>
      <w:r>
        <w:t>Quantum Harmonic Oscillator</w:t>
      </w:r>
    </w:p>
    <w:p>
      <w:pPr>
        <w:numPr>
          <w:ilvl w:val="2"/>
          <w:numId w:val="900"/>
        </w:numPr>
        <w:spacing w:before="0" w:after="0"/>
      </w:pPr>
      <w:r>
        <w:t>Energy Eigenvalue Problem</w:t>
      </w:r>
    </w:p>
    <w:p>
      <w:pPr>
        <w:numPr>
          <w:ilvl w:val="2"/>
          <w:numId w:val="900"/>
        </w:numPr>
        <w:spacing w:before="0" w:after="0"/>
      </w:pPr>
      <w:r>
        <w:t>Ladder Operators</w:t>
      </w:r>
    </w:p>
    <w:p>
      <w:pPr>
        <w:numPr>
          <w:ilvl w:val="2"/>
          <w:numId w:val="900"/>
        </w:numPr>
        <w:spacing w:before="0" w:after="0"/>
      </w:pPr>
      <w:r>
        <w:t>Creation and Annihilation Operators</w:t>
      </w:r>
    </w:p>
    <w:p>
      <w:pPr>
        <w:numPr>
          <w:ilvl w:val="2"/>
          <w:numId w:val="900"/>
        </w:numPr>
        <w:spacing w:before="0" w:after="0"/>
      </w:pPr>
      <w:r>
        <w:t>Number States</w:t>
      </w:r>
    </w:p>
    <w:p>
      <w:pPr>
        <w:numPr>
          <w:ilvl w:val="2"/>
          <w:numId w:val="900"/>
        </w:numPr>
        <w:spacing w:before="0" w:after="0"/>
      </w:pPr>
      <w:r>
        <w:t>Zero-Point Energy</w:t>
      </w:r>
    </w:p>
    <w:p>
      <w:pPr>
        <w:numPr>
          <w:ilvl w:val="1"/>
          <w:numId w:val="900"/>
        </w:numPr>
        <w:spacing w:before="0" w:after="0"/>
      </w:pPr>
      <w:r>
        <w:t>Two-Level Quantum Systems</w:t>
      </w:r>
    </w:p>
    <w:p>
      <w:pPr>
        <w:numPr>
          <w:ilvl w:val="2"/>
          <w:numId w:val="900"/>
        </w:numPr>
        <w:spacing w:before="0" w:after="0"/>
      </w:pPr>
      <w:r>
        <w:t>Spin-1/2 Systems</w:t>
      </w:r>
    </w:p>
    <w:p>
      <w:pPr>
        <w:numPr>
          <w:ilvl w:val="2"/>
          <w:numId w:val="900"/>
        </w:numPr>
        <w:spacing w:before="0" w:after="0"/>
      </w:pPr>
      <w:r>
        <w:t>Bloch Sphere Representation</w:t>
      </w:r>
    </w:p>
    <w:p>
      <w:pPr>
        <w:numPr>
          <w:ilvl w:val="2"/>
          <w:numId w:val="900"/>
        </w:numPr>
        <w:spacing w:before="0" w:after="0"/>
      </w:pPr>
      <w:r>
        <w:t>Pauli Matrices</w:t>
      </w:r>
    </w:p>
    <w:p>
      <w:pPr>
        <w:numPr>
          <w:ilvl w:val="2"/>
          <w:numId w:val="900"/>
        </w:numPr>
        <w:spacing w:before="0" w:after="0"/>
      </w:pPr>
      <w:r>
        <w:t>Time Evolution</w:t>
      </w:r>
    </w:p>
    <w:p>
      <w:pPr>
        <w:numPr>
          <w:ilvl w:val="2"/>
          <w:numId w:val="900"/>
        </w:numPr>
        <w:spacing w:before="0" w:after="0"/>
      </w:pPr>
      <w:r>
        <w:t>Rabi Oscillations</w:t>
      </w:r>
    </w:p>
    <w:p>
      <w:pPr>
        <w:pStyle w:val="Heading1"/>
      </w:pPr>
      <w:r>
        <w:t>Quantization of the Electromagnetic Field</w:t>
      </w:r>
    </w:p>
    <w:p>
      <w:pPr>
        <w:numPr>
          <w:ilvl w:val="0"/>
          <w:numId w:val="900"/>
        </w:numPr>
        <w:spacing w:before="0" w:after="0"/>
      </w:pPr>
      <w:r>
        <w:t>Field Quantization in Cavities</w:t>
      </w:r>
    </w:p>
    <w:p>
      <w:pPr>
        <w:numPr>
          <w:ilvl w:val="1"/>
          <w:numId w:val="900"/>
        </w:numPr>
        <w:spacing w:before="0" w:after="0"/>
      </w:pPr>
      <w:r>
        <w:t>Cavity Modes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Standing Wave Solutions</w:t>
      </w:r>
    </w:p>
    <w:p>
      <w:pPr>
        <w:numPr>
          <w:ilvl w:val="2"/>
          <w:numId w:val="900"/>
        </w:numPr>
        <w:spacing w:before="0" w:after="0"/>
      </w:pPr>
      <w:r>
        <w:t>Mode Functions</w:t>
      </w:r>
    </w:p>
    <w:p>
      <w:pPr>
        <w:numPr>
          <w:ilvl w:val="2"/>
          <w:numId w:val="900"/>
        </w:numPr>
        <w:spacing w:before="0" w:after="0"/>
      </w:pPr>
      <w:r>
        <w:t>Frequency Spectrum</w:t>
      </w:r>
    </w:p>
    <w:p>
      <w:pPr>
        <w:numPr>
          <w:ilvl w:val="1"/>
          <w:numId w:val="900"/>
        </w:numPr>
        <w:spacing w:before="0" w:after="0"/>
      </w:pPr>
      <w:r>
        <w:t>Classical Field Energy</w:t>
      </w:r>
    </w:p>
    <w:p>
      <w:pPr>
        <w:numPr>
          <w:ilvl w:val="2"/>
          <w:numId w:val="900"/>
        </w:numPr>
        <w:spacing w:before="0" w:after="0"/>
      </w:pPr>
      <w:r>
        <w:t>Energy Density</w:t>
      </w:r>
    </w:p>
    <w:p>
      <w:pPr>
        <w:numPr>
          <w:ilvl w:val="2"/>
          <w:numId w:val="900"/>
        </w:numPr>
        <w:spacing w:before="0" w:after="0"/>
      </w:pPr>
      <w:r>
        <w:t>Total Energy Expression</w:t>
      </w:r>
    </w:p>
    <w:p>
      <w:pPr>
        <w:numPr>
          <w:ilvl w:val="1"/>
          <w:numId w:val="900"/>
        </w:numPr>
        <w:spacing w:before="0" w:after="0"/>
      </w:pPr>
      <w:r>
        <w:t>Canonical Quantization</w:t>
      </w:r>
    </w:p>
    <w:p>
      <w:pPr>
        <w:numPr>
          <w:ilvl w:val="2"/>
          <w:numId w:val="900"/>
        </w:numPr>
        <w:spacing w:before="0" w:after="0"/>
      </w:pPr>
      <w:r>
        <w:t>Field Variables as Operators</w:t>
      </w:r>
    </w:p>
    <w:p>
      <w:pPr>
        <w:numPr>
          <w:ilvl w:val="2"/>
          <w:numId w:val="900"/>
        </w:numPr>
        <w:spacing w:before="0" w:after="0"/>
      </w:pPr>
      <w:r>
        <w:t>Canonical Commutation Relations</w:t>
      </w:r>
    </w:p>
    <w:p>
      <w:pPr>
        <w:numPr>
          <w:ilvl w:val="2"/>
          <w:numId w:val="900"/>
        </w:numPr>
        <w:spacing w:before="0" w:after="0"/>
      </w:pPr>
      <w:r>
        <w:t>Creation and Annihilation Operators</w:t>
      </w:r>
    </w:p>
    <w:p>
      <w:pPr>
        <w:numPr>
          <w:ilvl w:val="1"/>
          <w:numId w:val="900"/>
        </w:numPr>
        <w:spacing w:before="0" w:after="0"/>
      </w:pPr>
      <w:r>
        <w:t>Quantized Field Hamiltonian</w:t>
      </w:r>
    </w:p>
    <w:p>
      <w:pPr>
        <w:numPr>
          <w:ilvl w:val="2"/>
          <w:numId w:val="900"/>
        </w:numPr>
        <w:spacing w:before="0" w:after="0"/>
      </w:pPr>
      <w:r>
        <w:t>Mode Decomposition</w:t>
      </w:r>
    </w:p>
    <w:p>
      <w:pPr>
        <w:numPr>
          <w:ilvl w:val="2"/>
          <w:numId w:val="900"/>
        </w:numPr>
        <w:spacing w:before="0" w:after="0"/>
      </w:pPr>
      <w:r>
        <w:t>Number Operator</w:t>
      </w:r>
    </w:p>
    <w:p>
      <w:pPr>
        <w:numPr>
          <w:ilvl w:val="2"/>
          <w:numId w:val="900"/>
        </w:numPr>
        <w:spacing w:before="0" w:after="0"/>
      </w:pPr>
      <w:r>
        <w:t>Zero-Point Energy</w:t>
      </w:r>
    </w:p>
    <w:p>
      <w:pPr>
        <w:numPr>
          <w:ilvl w:val="0"/>
          <w:numId w:val="900"/>
        </w:numPr>
        <w:spacing w:before="0" w:after="0"/>
      </w:pPr>
      <w:r>
        <w:t>Free Field Quantization</w:t>
      </w:r>
    </w:p>
    <w:p>
      <w:pPr>
        <w:numPr>
          <w:ilvl w:val="1"/>
          <w:numId w:val="900"/>
        </w:numPr>
        <w:spacing w:before="0" w:after="0"/>
      </w:pPr>
      <w:r>
        <w:t>Plane Wave Expansion</w:t>
      </w:r>
    </w:p>
    <w:p>
      <w:pPr>
        <w:numPr>
          <w:ilvl w:val="2"/>
          <w:numId w:val="900"/>
        </w:numPr>
        <w:spacing w:before="0" w:after="0"/>
      </w:pPr>
      <w:r>
        <w:t>Fourier Decomposition</w:t>
      </w:r>
    </w:p>
    <w:p>
      <w:pPr>
        <w:numPr>
          <w:ilvl w:val="2"/>
          <w:numId w:val="900"/>
        </w:numPr>
        <w:spacing w:before="0" w:after="0"/>
      </w:pPr>
      <w:r>
        <w:t>Polarization Vectors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1"/>
          <w:numId w:val="900"/>
        </w:numPr>
        <w:spacing w:before="0" w:after="0"/>
      </w:pPr>
      <w:r>
        <w:t>Quantization Volume</w:t>
      </w:r>
    </w:p>
    <w:p>
      <w:pPr>
        <w:numPr>
          <w:ilvl w:val="2"/>
          <w:numId w:val="900"/>
        </w:numPr>
        <w:spacing w:before="0" w:after="0"/>
      </w:pPr>
      <w:r>
        <w:t>Periodic Boundary Conditions</w:t>
      </w:r>
    </w:p>
    <w:p>
      <w:pPr>
        <w:numPr>
          <w:ilvl w:val="2"/>
          <w:numId w:val="900"/>
        </w:numPr>
        <w:spacing w:before="0" w:after="0"/>
      </w:pPr>
      <w:r>
        <w:t>Mode Density</w:t>
      </w:r>
    </w:p>
    <w:p>
      <w:pPr>
        <w:numPr>
          <w:ilvl w:val="1"/>
          <w:numId w:val="900"/>
        </w:numPr>
        <w:spacing w:before="0" w:after="0"/>
      </w:pPr>
      <w:r>
        <w:t>Field Operators</w:t>
      </w:r>
    </w:p>
    <w:p>
      <w:pPr>
        <w:numPr>
          <w:ilvl w:val="2"/>
          <w:numId w:val="900"/>
        </w:numPr>
        <w:spacing w:before="0" w:after="0"/>
      </w:pPr>
      <w:r>
        <w:t>Position and Momentum Representations</w:t>
      </w:r>
    </w:p>
    <w:p>
      <w:pPr>
        <w:numPr>
          <w:ilvl w:val="2"/>
          <w:numId w:val="900"/>
        </w:numPr>
        <w:spacing w:before="0" w:after="0"/>
      </w:pPr>
      <w:r>
        <w:t>Time Evolution</w:t>
      </w:r>
    </w:p>
    <w:p>
      <w:pPr>
        <w:numPr>
          <w:ilvl w:val="2"/>
          <w:numId w:val="900"/>
        </w:numPr>
        <w:spacing w:before="0" w:after="0"/>
      </w:pPr>
      <w:r>
        <w:t>Heisenberg Picture</w:t>
      </w:r>
    </w:p>
    <w:p>
      <w:pPr>
        <w:numPr>
          <w:ilvl w:val="1"/>
          <w:numId w:val="900"/>
        </w:numPr>
        <w:spacing w:before="0" w:after="0"/>
      </w:pPr>
      <w:r>
        <w:t>Vacuum State</w:t>
      </w:r>
    </w:p>
    <w:p>
      <w:pPr>
        <w:numPr>
          <w:ilvl w:val="2"/>
          <w:numId w:val="900"/>
        </w:numPr>
        <w:spacing w:before="0" w:after="0"/>
      </w:pPr>
      <w:r>
        <w:t>Ground State Definition</w:t>
      </w:r>
    </w:p>
    <w:p>
      <w:pPr>
        <w:numPr>
          <w:ilvl w:val="2"/>
          <w:numId w:val="900"/>
        </w:numPr>
        <w:spacing w:before="0" w:after="0"/>
      </w:pPr>
      <w:r>
        <w:t>Vacuum Fluctuations</w:t>
      </w:r>
    </w:p>
    <w:p>
      <w:pPr>
        <w:numPr>
          <w:ilvl w:val="2"/>
          <w:numId w:val="900"/>
        </w:numPr>
        <w:spacing w:before="0" w:after="0"/>
      </w:pPr>
      <w:r>
        <w:t>Zero-Point Motion</w:t>
      </w:r>
    </w:p>
    <w:p>
      <w:pPr>
        <w:numPr>
          <w:ilvl w:val="0"/>
          <w:numId w:val="900"/>
        </w:numPr>
        <w:spacing w:before="0" w:after="0"/>
      </w:pPr>
      <w:r>
        <w:t>Photon Properties</w:t>
      </w:r>
    </w:p>
    <w:p>
      <w:pPr>
        <w:numPr>
          <w:ilvl w:val="1"/>
          <w:numId w:val="900"/>
        </w:numPr>
        <w:spacing w:before="0" w:after="0"/>
      </w:pPr>
      <w:r>
        <w:t>Photon as Field Quantum</w:t>
      </w:r>
    </w:p>
    <w:p>
      <w:pPr>
        <w:numPr>
          <w:ilvl w:val="2"/>
          <w:numId w:val="900"/>
        </w:numPr>
        <w:spacing w:before="0" w:after="0"/>
      </w:pPr>
      <w:r>
        <w:t>Energy and Momentum Relations</w:t>
      </w:r>
    </w:p>
    <w:p>
      <w:pPr>
        <w:numPr>
          <w:ilvl w:val="2"/>
          <w:numId w:val="900"/>
        </w:numPr>
        <w:spacing w:before="0" w:after="0"/>
      </w:pPr>
      <w:r>
        <w:t>Massless Particle Properties</w:t>
      </w:r>
    </w:p>
    <w:p>
      <w:pPr>
        <w:numPr>
          <w:ilvl w:val="1"/>
          <w:numId w:val="900"/>
        </w:numPr>
        <w:spacing w:before="0" w:after="0"/>
      </w:pPr>
      <w:r>
        <w:t>Photon Number States</w:t>
      </w:r>
    </w:p>
    <w:p>
      <w:pPr>
        <w:numPr>
          <w:ilvl w:val="2"/>
          <w:numId w:val="900"/>
        </w:numPr>
        <w:spacing w:before="0" w:after="0"/>
      </w:pPr>
      <w:r>
        <w:t>Fock States</w:t>
      </w:r>
    </w:p>
    <w:p>
      <w:pPr>
        <w:numPr>
          <w:ilvl w:val="2"/>
          <w:numId w:val="900"/>
        </w:numPr>
        <w:spacing w:before="0" w:after="0"/>
      </w:pPr>
      <w:r>
        <w:t>Number Operator Eigenvalues</w:t>
      </w:r>
    </w:p>
    <w:p>
      <w:pPr>
        <w:numPr>
          <w:ilvl w:val="1"/>
          <w:numId w:val="900"/>
        </w:numPr>
        <w:spacing w:before="0" w:after="0"/>
      </w:pPr>
      <w:r>
        <w:t>Photon Angular Momentum</w:t>
      </w:r>
    </w:p>
    <w:p>
      <w:pPr>
        <w:numPr>
          <w:ilvl w:val="2"/>
          <w:numId w:val="900"/>
        </w:numPr>
        <w:spacing w:before="0" w:after="0"/>
      </w:pPr>
      <w:r>
        <w:t>Spin Angular Momentum</w:t>
      </w:r>
    </w:p>
    <w:p>
      <w:pPr>
        <w:numPr>
          <w:ilvl w:val="2"/>
          <w:numId w:val="900"/>
        </w:numPr>
        <w:spacing w:before="0" w:after="0"/>
      </w:pPr>
      <w:r>
        <w:t>Orbital Angular Momentum</w:t>
      </w:r>
    </w:p>
    <w:p>
      <w:pPr>
        <w:numPr>
          <w:ilvl w:val="2"/>
          <w:numId w:val="900"/>
        </w:numPr>
        <w:spacing w:before="0" w:after="0"/>
      </w:pPr>
      <w:r>
        <w:t>Helicity</w:t>
      </w:r>
    </w:p>
    <w:p>
      <w:pPr>
        <w:numPr>
          <w:ilvl w:val="1"/>
          <w:numId w:val="900"/>
        </w:numPr>
        <w:spacing w:before="0" w:after="0"/>
      </w:pPr>
      <w:r>
        <w:t>Photon Statistics</w:t>
      </w:r>
    </w:p>
    <w:p>
      <w:pPr>
        <w:numPr>
          <w:ilvl w:val="2"/>
          <w:numId w:val="900"/>
        </w:numPr>
        <w:spacing w:before="0" w:after="0"/>
      </w:pPr>
      <w:r>
        <w:t>Poissonian Distribution</w:t>
      </w:r>
    </w:p>
    <w:p>
      <w:pPr>
        <w:numPr>
          <w:ilvl w:val="2"/>
          <w:numId w:val="900"/>
        </w:numPr>
        <w:spacing w:before="0" w:after="0"/>
      </w:pPr>
      <w:r>
        <w:t>Sub-Poissonian Statistics</w:t>
      </w:r>
    </w:p>
    <w:p>
      <w:pPr>
        <w:numPr>
          <w:ilvl w:val="2"/>
          <w:numId w:val="900"/>
        </w:numPr>
        <w:spacing w:before="0" w:after="0"/>
      </w:pPr>
      <w:r>
        <w:t>Super-Poissonian Statistics</w:t>
      </w:r>
    </w:p>
    <w:p>
      <w:pPr>
        <w:pStyle w:val="Heading1"/>
      </w:pPr>
      <w:r>
        <w:t>Quantum States of Light</w:t>
      </w:r>
    </w:p>
    <w:p>
      <w:pPr>
        <w:numPr>
          <w:ilvl w:val="0"/>
          <w:numId w:val="900"/>
        </w:numPr>
        <w:spacing w:before="0" w:after="0"/>
      </w:pPr>
      <w:r>
        <w:t>Fock States</w:t>
      </w:r>
    </w:p>
    <w:p>
      <w:pPr>
        <w:numPr>
          <w:ilvl w:val="1"/>
          <w:numId w:val="900"/>
        </w:numPr>
        <w:spacing w:before="0" w:after="0"/>
      </w:pPr>
      <w:r>
        <w:t>Number State Definition</w:t>
      </w:r>
    </w:p>
    <w:p>
      <w:pPr>
        <w:numPr>
          <w:ilvl w:val="1"/>
          <w:numId w:val="900"/>
        </w:numPr>
        <w:spacing w:before="0" w:after="0"/>
      </w:pPr>
      <w:r>
        <w:t>Mathematical Properties</w:t>
      </w:r>
    </w:p>
    <w:p>
      <w:pPr>
        <w:numPr>
          <w:ilvl w:val="2"/>
          <w:numId w:val="900"/>
        </w:numPr>
        <w:spacing w:before="0" w:after="0"/>
      </w:pPr>
      <w:r>
        <w:t>Orthogonality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Action of Ladder Operators</w:t>
      </w:r>
    </w:p>
    <w:p>
      <w:pPr>
        <w:numPr>
          <w:ilvl w:val="1"/>
          <w:numId w:val="900"/>
        </w:numPr>
        <w:spacing w:before="0" w:after="0"/>
      </w:pPr>
      <w:r>
        <w:t>Single-Photon States</w:t>
      </w:r>
    </w:p>
    <w:p>
      <w:pPr>
        <w:numPr>
          <w:ilvl w:val="2"/>
          <w:numId w:val="900"/>
        </w:numPr>
        <w:spacing w:before="0" w:after="0"/>
      </w:pPr>
      <w:r>
        <w:t>Generation Methods</w:t>
      </w:r>
    </w:p>
    <w:p>
      <w:pPr>
        <w:numPr>
          <w:ilvl w:val="2"/>
          <w:numId w:val="900"/>
        </w:numPr>
        <w:spacing w:before="0" w:after="0"/>
      </w:pPr>
      <w:r>
        <w:t>Detection Properties</w:t>
      </w:r>
    </w:p>
    <w:p>
      <w:pPr>
        <w:numPr>
          <w:ilvl w:val="1"/>
          <w:numId w:val="900"/>
        </w:numPr>
        <w:spacing w:before="0" w:after="0"/>
      </w:pPr>
      <w:r>
        <w:t>Multi-Photon States</w:t>
      </w:r>
    </w:p>
    <w:p>
      <w:pPr>
        <w:numPr>
          <w:ilvl w:val="2"/>
          <w:numId w:val="900"/>
        </w:numPr>
        <w:spacing w:before="0" w:after="0"/>
      </w:pPr>
      <w:r>
        <w:t>N-Photon Fock States</w:t>
      </w:r>
    </w:p>
    <w:p>
      <w:pPr>
        <w:numPr>
          <w:ilvl w:val="2"/>
          <w:numId w:val="900"/>
        </w:numPr>
        <w:spacing w:before="0" w:after="0"/>
      </w:pPr>
      <w:r>
        <w:t>Photon Number Uncertainty</w:t>
      </w:r>
    </w:p>
    <w:p>
      <w:pPr>
        <w:numPr>
          <w:ilvl w:val="1"/>
          <w:numId w:val="900"/>
        </w:numPr>
        <w:spacing w:before="0" w:after="0"/>
      </w:pPr>
      <w:r>
        <w:t>Sub-Poissonian Character</w:t>
      </w:r>
    </w:p>
    <w:p>
      <w:pPr>
        <w:numPr>
          <w:ilvl w:val="2"/>
          <w:numId w:val="900"/>
        </w:numPr>
        <w:spacing w:before="0" w:after="0"/>
      </w:pPr>
      <w:r>
        <w:t>Photon Number Fluctuations</w:t>
      </w:r>
    </w:p>
    <w:p>
      <w:pPr>
        <w:numPr>
          <w:ilvl w:val="2"/>
          <w:numId w:val="900"/>
        </w:numPr>
        <w:spacing w:before="0" w:after="0"/>
      </w:pPr>
      <w:r>
        <w:t>Mandel Q Parameter</w:t>
      </w:r>
    </w:p>
    <w:p>
      <w:pPr>
        <w:numPr>
          <w:ilvl w:val="0"/>
          <w:numId w:val="900"/>
        </w:numPr>
        <w:spacing w:before="0" w:after="0"/>
      </w:pPr>
      <w:r>
        <w:t>Coherent States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Displacement Operator</w:t>
      </w:r>
    </w:p>
    <w:p>
      <w:pPr>
        <w:numPr>
          <w:ilvl w:val="2"/>
          <w:numId w:val="900"/>
        </w:numPr>
        <w:spacing w:before="0" w:after="0"/>
      </w:pPr>
      <w:r>
        <w:t>Action on Vacuum</w:t>
      </w:r>
    </w:p>
    <w:p>
      <w:pPr>
        <w:numPr>
          <w:ilvl w:val="1"/>
          <w:numId w:val="900"/>
        </w:numPr>
        <w:spacing w:before="0" w:after="0"/>
      </w:pPr>
      <w:r>
        <w:t>Mathematical Properties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Overlap Functions</w:t>
      </w:r>
    </w:p>
    <w:p>
      <w:pPr>
        <w:numPr>
          <w:ilvl w:val="2"/>
          <w:numId w:val="900"/>
        </w:numPr>
        <w:spacing w:before="0" w:after="0"/>
      </w:pPr>
      <w:r>
        <w:t>Non-Orthogonality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Minimum Uncertainty States</w:t>
      </w:r>
    </w:p>
    <w:p>
      <w:pPr>
        <w:numPr>
          <w:ilvl w:val="2"/>
          <w:numId w:val="900"/>
        </w:numPr>
        <w:spacing w:before="0" w:after="0"/>
      </w:pPr>
      <w:r>
        <w:t>Classical Field Correspondence</w:t>
      </w:r>
    </w:p>
    <w:p>
      <w:pPr>
        <w:numPr>
          <w:ilvl w:val="2"/>
          <w:numId w:val="900"/>
        </w:numPr>
        <w:spacing w:before="0" w:after="0"/>
      </w:pPr>
      <w:r>
        <w:t>Poissonian Photon Statistics</w:t>
      </w:r>
    </w:p>
    <w:p>
      <w:pPr>
        <w:numPr>
          <w:ilvl w:val="1"/>
          <w:numId w:val="900"/>
        </w:numPr>
        <w:spacing w:before="0" w:after="0"/>
      </w:pPr>
      <w:r>
        <w:t>Time Evolution</w:t>
      </w:r>
    </w:p>
    <w:p>
      <w:pPr>
        <w:numPr>
          <w:ilvl w:val="2"/>
          <w:numId w:val="900"/>
        </w:numPr>
        <w:spacing w:before="0" w:after="0"/>
      </w:pPr>
      <w:r>
        <w:t>Stability Under Evolution</w:t>
      </w:r>
    </w:p>
    <w:p>
      <w:pPr>
        <w:numPr>
          <w:ilvl w:val="2"/>
          <w:numId w:val="900"/>
        </w:numPr>
        <w:spacing w:before="0" w:after="0"/>
      </w:pPr>
      <w:r>
        <w:t>Phase Rotation</w:t>
      </w:r>
    </w:p>
    <w:p>
      <w:pPr>
        <w:numPr>
          <w:ilvl w:val="0"/>
          <w:numId w:val="900"/>
        </w:numPr>
        <w:spacing w:before="0" w:after="0"/>
      </w:pPr>
      <w:r>
        <w:t>Squeezed States</w:t>
      </w:r>
    </w:p>
    <w:p>
      <w:pPr>
        <w:numPr>
          <w:ilvl w:val="1"/>
          <w:numId w:val="900"/>
        </w:numPr>
        <w:spacing w:before="0" w:after="0"/>
      </w:pPr>
      <w:r>
        <w:t>Quadrature Operators</w:t>
      </w:r>
    </w:p>
    <w:p>
      <w:pPr>
        <w:numPr>
          <w:ilvl w:val="2"/>
          <w:numId w:val="900"/>
        </w:numPr>
        <w:spacing w:before="0" w:after="0"/>
      </w:pPr>
      <w:r>
        <w:t>Position and Momentum Quadratures</w:t>
      </w:r>
    </w:p>
    <w:p>
      <w:pPr>
        <w:numPr>
          <w:ilvl w:val="2"/>
          <w:numId w:val="900"/>
        </w:numPr>
        <w:spacing w:before="0" w:after="0"/>
      </w:pPr>
      <w:r>
        <w:t>Uncertainty Relations</w:t>
      </w:r>
    </w:p>
    <w:p>
      <w:pPr>
        <w:numPr>
          <w:ilvl w:val="2"/>
          <w:numId w:val="900"/>
        </w:numPr>
        <w:spacing w:before="0" w:after="0"/>
      </w:pPr>
      <w:r>
        <w:t>Variance Calculations</w:t>
      </w:r>
    </w:p>
    <w:p>
      <w:pPr>
        <w:numPr>
          <w:ilvl w:val="1"/>
          <w:numId w:val="900"/>
        </w:numPr>
        <w:spacing w:before="0" w:after="0"/>
      </w:pPr>
      <w:r>
        <w:t>Squeezing Transformation</w:t>
      </w:r>
    </w:p>
    <w:p>
      <w:pPr>
        <w:numPr>
          <w:ilvl w:val="2"/>
          <w:numId w:val="900"/>
        </w:numPr>
        <w:spacing w:before="0" w:after="0"/>
      </w:pPr>
      <w:r>
        <w:t>Squeeze Operator</w:t>
      </w:r>
    </w:p>
    <w:p>
      <w:pPr>
        <w:numPr>
          <w:ilvl w:val="2"/>
          <w:numId w:val="900"/>
        </w:numPr>
        <w:spacing w:before="0" w:after="0"/>
      </w:pPr>
      <w:r>
        <w:t>Single-Mode Squeezing</w:t>
      </w:r>
    </w:p>
    <w:p>
      <w:pPr>
        <w:numPr>
          <w:ilvl w:val="2"/>
          <w:numId w:val="900"/>
        </w:numPr>
        <w:spacing w:before="0" w:after="0"/>
      </w:pPr>
      <w:r>
        <w:t>Two-Mode Squeezing</w:t>
      </w:r>
    </w:p>
    <w:p>
      <w:pPr>
        <w:numPr>
          <w:ilvl w:val="1"/>
          <w:numId w:val="900"/>
        </w:numPr>
        <w:spacing w:before="0" w:after="0"/>
      </w:pPr>
      <w:r>
        <w:t>Properties of Squeezed Light</w:t>
      </w:r>
    </w:p>
    <w:p>
      <w:pPr>
        <w:numPr>
          <w:ilvl w:val="2"/>
          <w:numId w:val="900"/>
        </w:numPr>
        <w:spacing w:before="0" w:after="0"/>
      </w:pPr>
      <w:r>
        <w:t>Reduced Quantum Noise</w:t>
      </w:r>
    </w:p>
    <w:p>
      <w:pPr>
        <w:numPr>
          <w:ilvl w:val="2"/>
          <w:numId w:val="900"/>
        </w:numPr>
        <w:spacing w:before="0" w:after="0"/>
      </w:pPr>
      <w:r>
        <w:t>Enhanced Sensitivity</w:t>
      </w:r>
    </w:p>
    <w:p>
      <w:pPr>
        <w:numPr>
          <w:ilvl w:val="2"/>
          <w:numId w:val="900"/>
        </w:numPr>
        <w:spacing w:before="0" w:after="0"/>
      </w:pPr>
      <w:r>
        <w:t>Super-Poissonian Statistics</w:t>
      </w:r>
    </w:p>
    <w:p>
      <w:pPr>
        <w:numPr>
          <w:ilvl w:val="1"/>
          <w:numId w:val="900"/>
        </w:numPr>
        <w:spacing w:before="0" w:after="0"/>
      </w:pPr>
      <w:r>
        <w:t>Generation Methods</w:t>
      </w:r>
    </w:p>
    <w:p>
      <w:pPr>
        <w:numPr>
          <w:ilvl w:val="2"/>
          <w:numId w:val="900"/>
        </w:numPr>
        <w:spacing w:before="0" w:after="0"/>
      </w:pPr>
      <w:r>
        <w:t>Parametric Processes</w:t>
      </w:r>
    </w:p>
    <w:p>
      <w:pPr>
        <w:numPr>
          <w:ilvl w:val="2"/>
          <w:numId w:val="900"/>
        </w:numPr>
        <w:spacing w:before="0" w:after="0"/>
      </w:pPr>
      <w:r>
        <w:t>Four-Wave Mixing</w:t>
      </w:r>
    </w:p>
    <w:p>
      <w:pPr>
        <w:numPr>
          <w:ilvl w:val="2"/>
          <w:numId w:val="900"/>
        </w:numPr>
        <w:spacing w:before="0" w:after="0"/>
      </w:pPr>
      <w:r>
        <w:t>Kerr Effect</w:t>
      </w:r>
    </w:p>
    <w:p>
      <w:pPr>
        <w:numPr>
          <w:ilvl w:val="0"/>
          <w:numId w:val="900"/>
        </w:numPr>
        <w:spacing w:before="0" w:after="0"/>
      </w:pPr>
      <w:r>
        <w:t>Thermal States</w:t>
      </w:r>
    </w:p>
    <w:p>
      <w:pPr>
        <w:numPr>
          <w:ilvl w:val="1"/>
          <w:numId w:val="900"/>
        </w:numPr>
        <w:spacing w:before="0" w:after="0"/>
      </w:pPr>
      <w:r>
        <w:t>Statistical Mixtures</w:t>
      </w:r>
    </w:p>
    <w:p>
      <w:pPr>
        <w:numPr>
          <w:ilvl w:val="2"/>
          <w:numId w:val="900"/>
        </w:numPr>
        <w:spacing w:before="0" w:after="0"/>
      </w:pPr>
      <w:r>
        <w:t>Density Matrix Formalism</w:t>
      </w:r>
    </w:p>
    <w:p>
      <w:pPr>
        <w:numPr>
          <w:ilvl w:val="2"/>
          <w:numId w:val="900"/>
        </w:numPr>
        <w:spacing w:before="0" w:after="0"/>
      </w:pPr>
      <w:r>
        <w:t>Mixed State Properties</w:t>
      </w:r>
    </w:p>
    <w:p>
      <w:pPr>
        <w:numPr>
          <w:ilvl w:val="1"/>
          <w:numId w:val="900"/>
        </w:numPr>
        <w:spacing w:before="0" w:after="0"/>
      </w:pPr>
      <w:r>
        <w:t>Thermal Distribution</w:t>
      </w:r>
    </w:p>
    <w:p>
      <w:pPr>
        <w:numPr>
          <w:ilvl w:val="2"/>
          <w:numId w:val="900"/>
        </w:numPr>
        <w:spacing w:before="0" w:after="0"/>
      </w:pPr>
      <w:r>
        <w:t>Planck Distribution</w:t>
      </w:r>
    </w:p>
    <w:p>
      <w:pPr>
        <w:numPr>
          <w:ilvl w:val="2"/>
          <w:numId w:val="900"/>
        </w:numPr>
        <w:spacing w:before="0" w:after="0"/>
      </w:pPr>
      <w:r>
        <w:t>Average Photon Number</w:t>
      </w:r>
    </w:p>
    <w:p>
      <w:pPr>
        <w:numPr>
          <w:ilvl w:val="2"/>
          <w:numId w:val="900"/>
        </w:numPr>
        <w:spacing w:before="0" w:after="0"/>
      </w:pPr>
      <w:r>
        <w:t>Photon Number Fluctuations</w:t>
      </w:r>
    </w:p>
    <w:p>
      <w:pPr>
        <w:numPr>
          <w:ilvl w:val="1"/>
          <w:numId w:val="900"/>
        </w:numPr>
        <w:spacing w:before="0" w:after="0"/>
      </w:pPr>
      <w:r>
        <w:t>Chaotic Light Properties</w:t>
      </w:r>
    </w:p>
    <w:p>
      <w:pPr>
        <w:numPr>
          <w:ilvl w:val="2"/>
          <w:numId w:val="900"/>
        </w:numPr>
        <w:spacing w:before="0" w:after="0"/>
      </w:pPr>
      <w:r>
        <w:t>Bunching Behavior</w:t>
      </w:r>
    </w:p>
    <w:p>
      <w:pPr>
        <w:numPr>
          <w:ilvl w:val="2"/>
          <w:numId w:val="900"/>
        </w:numPr>
        <w:spacing w:before="0" w:after="0"/>
      </w:pPr>
      <w:r>
        <w:t>Coherence Properties</w:t>
      </w:r>
    </w:p>
    <w:p>
      <w:pPr>
        <w:numPr>
          <w:ilvl w:val="0"/>
          <w:numId w:val="900"/>
        </w:numPr>
        <w:spacing w:before="0" w:after="0"/>
      </w:pPr>
      <w:r>
        <w:t>Superposition States</w:t>
      </w:r>
    </w:p>
    <w:p>
      <w:pPr>
        <w:numPr>
          <w:ilvl w:val="1"/>
          <w:numId w:val="900"/>
        </w:numPr>
        <w:spacing w:before="0" w:after="0"/>
      </w:pPr>
      <w:r>
        <w:t>Schrödinger Cat States</w:t>
      </w:r>
    </w:p>
    <w:p>
      <w:pPr>
        <w:numPr>
          <w:ilvl w:val="2"/>
          <w:numId w:val="900"/>
        </w:numPr>
        <w:spacing w:before="0" w:after="0"/>
      </w:pPr>
      <w:r>
        <w:t>Even and Odd Coherent States</w:t>
      </w:r>
    </w:p>
    <w:p>
      <w:pPr>
        <w:numPr>
          <w:ilvl w:val="2"/>
          <w:numId w:val="900"/>
        </w:numPr>
        <w:spacing w:before="0" w:after="0"/>
      </w:pPr>
      <w:r>
        <w:t>Superposition Principles</w:t>
      </w:r>
    </w:p>
    <w:p>
      <w:pPr>
        <w:numPr>
          <w:ilvl w:val="1"/>
          <w:numId w:val="900"/>
        </w:numPr>
        <w:spacing w:before="0" w:after="0"/>
      </w:pPr>
      <w:r>
        <w:t>Decoherence Effects</w:t>
      </w:r>
    </w:p>
    <w:p>
      <w:pPr>
        <w:numPr>
          <w:ilvl w:val="2"/>
          <w:numId w:val="900"/>
        </w:numPr>
        <w:spacing w:before="0" w:after="0"/>
      </w:pPr>
      <w:r>
        <w:t>Environmental Coupling</w:t>
      </w:r>
    </w:p>
    <w:p>
      <w:pPr>
        <w:numPr>
          <w:ilvl w:val="2"/>
          <w:numId w:val="900"/>
        </w:numPr>
        <w:spacing w:before="0" w:after="0"/>
      </w:pPr>
      <w:r>
        <w:t>Decoherence Time Scales</w:t>
      </w:r>
    </w:p>
    <w:p>
      <w:pPr>
        <w:numPr>
          <w:ilvl w:val="1"/>
          <w:numId w:val="900"/>
        </w:numPr>
        <w:spacing w:before="0" w:after="0"/>
      </w:pPr>
      <w:r>
        <w:t>Experimental Generation</w:t>
      </w:r>
    </w:p>
    <w:p>
      <w:pPr>
        <w:numPr>
          <w:ilvl w:val="2"/>
          <w:numId w:val="900"/>
        </w:numPr>
        <w:spacing w:before="0" w:after="0"/>
      </w:pPr>
      <w:r>
        <w:t>Conditional Measurements</w:t>
      </w:r>
    </w:p>
    <w:p>
      <w:pPr>
        <w:numPr>
          <w:ilvl w:val="2"/>
          <w:numId w:val="900"/>
        </w:numPr>
        <w:spacing w:before="0" w:after="0"/>
      </w:pPr>
      <w:r>
        <w:t>State Engineering</w:t>
      </w:r>
    </w:p>
    <w:p>
      <w:pPr>
        <w:numPr>
          <w:ilvl w:val="0"/>
          <w:numId w:val="900"/>
        </w:numPr>
        <w:spacing w:before="0" w:after="0"/>
      </w:pPr>
      <w:r>
        <w:t>Phase Space Representations</w:t>
      </w:r>
    </w:p>
    <w:p>
      <w:pPr>
        <w:numPr>
          <w:ilvl w:val="1"/>
          <w:numId w:val="900"/>
        </w:numPr>
        <w:spacing w:before="0" w:after="0"/>
      </w:pPr>
      <w:r>
        <w:t>Wigner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Phase Space Distribution</w:t>
      </w:r>
    </w:p>
    <w:p>
      <w:pPr>
        <w:numPr>
          <w:ilvl w:val="2"/>
          <w:numId w:val="900"/>
        </w:numPr>
        <w:spacing w:before="0" w:after="0"/>
      </w:pPr>
      <w:r>
        <w:t>Negativity and Nonclassicality</w:t>
      </w:r>
    </w:p>
    <w:p>
      <w:pPr>
        <w:numPr>
          <w:ilvl w:val="1"/>
          <w:numId w:val="900"/>
        </w:numPr>
        <w:spacing w:before="0" w:after="0"/>
      </w:pPr>
      <w:r>
        <w:t>Q-Function</w:t>
      </w:r>
    </w:p>
    <w:p>
      <w:pPr>
        <w:numPr>
          <w:ilvl w:val="2"/>
          <w:numId w:val="900"/>
        </w:numPr>
        <w:spacing w:before="0" w:after="0"/>
      </w:pPr>
      <w:r>
        <w:t>Husimi Distribution</w:t>
      </w:r>
    </w:p>
    <w:p>
      <w:pPr>
        <w:numPr>
          <w:ilvl w:val="2"/>
          <w:numId w:val="900"/>
        </w:numPr>
        <w:spacing w:before="0" w:after="0"/>
      </w:pPr>
      <w:r>
        <w:t>Positive Definite Property</w:t>
      </w:r>
    </w:p>
    <w:p>
      <w:pPr>
        <w:numPr>
          <w:ilvl w:val="1"/>
          <w:numId w:val="900"/>
        </w:numPr>
        <w:spacing w:before="0" w:after="0"/>
      </w:pPr>
      <w:r>
        <w:t>P-Representation</w:t>
      </w:r>
    </w:p>
    <w:p>
      <w:pPr>
        <w:numPr>
          <w:ilvl w:val="2"/>
          <w:numId w:val="900"/>
        </w:numPr>
        <w:spacing w:before="0" w:after="0"/>
      </w:pPr>
      <w:r>
        <w:t>Glauber-Sudarshan Function</w:t>
      </w:r>
    </w:p>
    <w:p>
      <w:pPr>
        <w:numPr>
          <w:ilvl w:val="2"/>
          <w:numId w:val="900"/>
        </w:numPr>
        <w:spacing w:before="0" w:after="0"/>
      </w:pPr>
      <w:r>
        <w:t>Classical vs Quantum States</w:t>
      </w:r>
    </w:p>
    <w:p>
      <w:pPr>
        <w:numPr>
          <w:ilvl w:val="2"/>
          <w:numId w:val="900"/>
        </w:numPr>
        <w:spacing w:before="0" w:after="0"/>
      </w:pPr>
      <w:r>
        <w:t>Singular Distributions</w:t>
      </w:r>
    </w:p>
    <w:p>
      <w:pPr>
        <w:pStyle w:val="Heading1"/>
      </w:pPr>
      <w:r>
        <w:t>Light-Matter Interaction</w:t>
      </w:r>
    </w:p>
    <w:p>
      <w:pPr>
        <w:numPr>
          <w:ilvl w:val="0"/>
          <w:numId w:val="900"/>
        </w:numPr>
        <w:spacing w:before="0" w:after="0"/>
      </w:pPr>
      <w:r>
        <w:t>Semiclassical Approach</w:t>
      </w:r>
    </w:p>
    <w:p>
      <w:pPr>
        <w:numPr>
          <w:ilvl w:val="1"/>
          <w:numId w:val="900"/>
        </w:numPr>
        <w:spacing w:before="0" w:after="0"/>
      </w:pPr>
      <w:r>
        <w:t>Interaction Hamiltonian</w:t>
      </w:r>
    </w:p>
    <w:p>
      <w:pPr>
        <w:numPr>
          <w:ilvl w:val="2"/>
          <w:numId w:val="900"/>
        </w:numPr>
        <w:spacing w:before="0" w:after="0"/>
      </w:pPr>
      <w:r>
        <w:t>Electric Dipole Approximation</w:t>
      </w:r>
    </w:p>
    <w:p>
      <w:pPr>
        <w:numPr>
          <w:ilvl w:val="2"/>
          <w:numId w:val="900"/>
        </w:numPr>
        <w:spacing w:before="0" w:after="0"/>
      </w:pPr>
      <w:r>
        <w:t>Minimal Coupling</w:t>
      </w:r>
    </w:p>
    <w:p>
      <w:pPr>
        <w:numPr>
          <w:ilvl w:val="2"/>
          <w:numId w:val="900"/>
        </w:numPr>
        <w:spacing w:before="0" w:after="0"/>
      </w:pPr>
      <w:r>
        <w:t>Gauge Choices</w:t>
      </w:r>
    </w:p>
    <w:p>
      <w:pPr>
        <w:numPr>
          <w:ilvl w:val="1"/>
          <w:numId w:val="900"/>
        </w:numPr>
        <w:spacing w:before="0" w:after="0"/>
      </w:pPr>
      <w:r>
        <w:t>Rotating Wave Approximation</w:t>
      </w:r>
    </w:p>
    <w:p>
      <w:pPr>
        <w:numPr>
          <w:ilvl w:val="2"/>
          <w:numId w:val="900"/>
        </w:numPr>
        <w:spacing w:before="0" w:after="0"/>
      </w:pPr>
      <w:r>
        <w:t>Rapidly Oscillating Terms</w:t>
      </w:r>
    </w:p>
    <w:p>
      <w:pPr>
        <w:numPr>
          <w:ilvl w:val="2"/>
          <w:numId w:val="900"/>
        </w:numPr>
        <w:spacing w:before="0" w:after="0"/>
      </w:pPr>
      <w:r>
        <w:t>Validity Conditions</w:t>
      </w:r>
    </w:p>
    <w:p>
      <w:pPr>
        <w:numPr>
          <w:ilvl w:val="1"/>
          <w:numId w:val="900"/>
        </w:numPr>
        <w:spacing w:before="0" w:after="0"/>
      </w:pPr>
      <w:r>
        <w:t>Two-Level Atom Dynamics</w:t>
      </w:r>
    </w:p>
    <w:p>
      <w:pPr>
        <w:numPr>
          <w:ilvl w:val="2"/>
          <w:numId w:val="900"/>
        </w:numPr>
        <w:spacing w:before="0" w:after="0"/>
      </w:pPr>
      <w:r>
        <w:t>Rabi Frequency</w:t>
      </w:r>
    </w:p>
    <w:p>
      <w:pPr>
        <w:numPr>
          <w:ilvl w:val="2"/>
          <w:numId w:val="900"/>
        </w:numPr>
        <w:spacing w:before="0" w:after="0"/>
      </w:pPr>
      <w:r>
        <w:t>Population Inversion</w:t>
      </w:r>
    </w:p>
    <w:p>
      <w:pPr>
        <w:numPr>
          <w:ilvl w:val="2"/>
          <w:numId w:val="900"/>
        </w:numPr>
        <w:spacing w:before="0" w:after="0"/>
      </w:pPr>
      <w:r>
        <w:t>Bloch Vector Evolution</w:t>
      </w:r>
    </w:p>
    <w:p>
      <w:pPr>
        <w:numPr>
          <w:ilvl w:val="1"/>
          <w:numId w:val="900"/>
        </w:numPr>
        <w:spacing w:before="0" w:after="0"/>
      </w:pPr>
      <w:r>
        <w:t>Resonance and Detuning</w:t>
      </w:r>
    </w:p>
    <w:p>
      <w:pPr>
        <w:numPr>
          <w:ilvl w:val="2"/>
          <w:numId w:val="900"/>
        </w:numPr>
        <w:spacing w:before="0" w:after="0"/>
      </w:pPr>
      <w:r>
        <w:t>On-Resonance Behavior</w:t>
      </w:r>
    </w:p>
    <w:p>
      <w:pPr>
        <w:numPr>
          <w:ilvl w:val="2"/>
          <w:numId w:val="900"/>
        </w:numPr>
        <w:spacing w:before="0" w:after="0"/>
      </w:pPr>
      <w:r>
        <w:t>Off-Resonance Effects</w:t>
      </w:r>
    </w:p>
    <w:p>
      <w:pPr>
        <w:numPr>
          <w:ilvl w:val="2"/>
          <w:numId w:val="900"/>
        </w:numPr>
        <w:spacing w:before="0" w:after="0"/>
      </w:pPr>
      <w:r>
        <w:t>AC Stark Shift</w:t>
      </w:r>
    </w:p>
    <w:p>
      <w:pPr>
        <w:numPr>
          <w:ilvl w:val="1"/>
          <w:numId w:val="900"/>
        </w:numPr>
        <w:spacing w:before="0" w:after="0"/>
      </w:pPr>
      <w:r>
        <w:t>Einstein Rate Equations</w:t>
      </w:r>
    </w:p>
    <w:p>
      <w:pPr>
        <w:numPr>
          <w:ilvl w:val="2"/>
          <w:numId w:val="900"/>
        </w:numPr>
        <w:spacing w:before="0" w:after="0"/>
      </w:pPr>
      <w:r>
        <w:t>Spontaneous Emission</w:t>
      </w:r>
    </w:p>
    <w:p>
      <w:pPr>
        <w:numPr>
          <w:ilvl w:val="2"/>
          <w:numId w:val="900"/>
        </w:numPr>
        <w:spacing w:before="0" w:after="0"/>
      </w:pPr>
      <w:r>
        <w:t>Stimulated Emission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Detailed Balance</w:t>
      </w:r>
    </w:p>
    <w:p>
      <w:pPr>
        <w:numPr>
          <w:ilvl w:val="0"/>
          <w:numId w:val="900"/>
        </w:numPr>
        <w:spacing w:before="0" w:after="0"/>
      </w:pPr>
      <w:r>
        <w:t>Fully Quantum Treatment</w:t>
      </w:r>
    </w:p>
    <w:p>
      <w:pPr>
        <w:numPr>
          <w:ilvl w:val="1"/>
          <w:numId w:val="900"/>
        </w:numPr>
        <w:spacing w:before="0" w:after="0"/>
      </w:pPr>
      <w:r>
        <w:t>Jaynes-Cummings Model</w:t>
      </w:r>
    </w:p>
    <w:p>
      <w:pPr>
        <w:numPr>
          <w:ilvl w:val="2"/>
          <w:numId w:val="900"/>
        </w:numPr>
        <w:spacing w:before="0" w:after="0"/>
      </w:pPr>
      <w:r>
        <w:t>Hamiltonian Formulation</w:t>
      </w:r>
    </w:p>
    <w:p>
      <w:pPr>
        <w:numPr>
          <w:ilvl w:val="2"/>
          <w:numId w:val="900"/>
        </w:numPr>
        <w:spacing w:before="0" w:after="0"/>
      </w:pPr>
      <w:r>
        <w:t>Dressed State Picture</w:t>
      </w:r>
    </w:p>
    <w:p>
      <w:pPr>
        <w:numPr>
          <w:ilvl w:val="2"/>
          <w:numId w:val="900"/>
        </w:numPr>
        <w:spacing w:before="0" w:after="0"/>
      </w:pPr>
      <w:r>
        <w:t>Energy Level Structure</w:t>
      </w:r>
    </w:p>
    <w:p>
      <w:pPr>
        <w:numPr>
          <w:ilvl w:val="2"/>
          <w:numId w:val="900"/>
        </w:numPr>
        <w:spacing w:before="0" w:after="0"/>
      </w:pPr>
      <w:r>
        <w:t>Vacuum Rabi Splitting</w:t>
      </w:r>
    </w:p>
    <w:p>
      <w:pPr>
        <w:numPr>
          <w:ilvl w:val="1"/>
          <w:numId w:val="900"/>
        </w:numPr>
        <w:spacing w:before="0" w:after="0"/>
      </w:pPr>
      <w:r>
        <w:t>Dynamics in Jaynes-Cummings Model</w:t>
      </w:r>
    </w:p>
    <w:p>
      <w:pPr>
        <w:numPr>
          <w:ilvl w:val="2"/>
          <w:numId w:val="900"/>
        </w:numPr>
        <w:spacing w:before="0" w:after="0"/>
      </w:pPr>
      <w:r>
        <w:t>Rabi Oscillations</w:t>
      </w:r>
    </w:p>
    <w:p>
      <w:pPr>
        <w:numPr>
          <w:ilvl w:val="2"/>
          <w:numId w:val="900"/>
        </w:numPr>
        <w:spacing w:before="0" w:after="0"/>
      </w:pPr>
      <w:r>
        <w:t>Collapse and Revival</w:t>
      </w:r>
    </w:p>
    <w:p>
      <w:pPr>
        <w:numPr>
          <w:ilvl w:val="2"/>
          <w:numId w:val="900"/>
        </w:numPr>
        <w:spacing w:before="0" w:after="0"/>
      </w:pPr>
      <w:r>
        <w:t>Photon Number Dependence</w:t>
      </w:r>
    </w:p>
    <w:p>
      <w:pPr>
        <w:numPr>
          <w:ilvl w:val="1"/>
          <w:numId w:val="900"/>
        </w:numPr>
        <w:spacing w:before="0" w:after="0"/>
      </w:pPr>
      <w:r>
        <w:t>Multi-Atom Systems</w:t>
      </w:r>
    </w:p>
    <w:p>
      <w:pPr>
        <w:numPr>
          <w:ilvl w:val="2"/>
          <w:numId w:val="900"/>
        </w:numPr>
        <w:spacing w:before="0" w:after="0"/>
      </w:pPr>
      <w:r>
        <w:t>Dicke Model</w:t>
      </w:r>
    </w:p>
    <w:p>
      <w:pPr>
        <w:numPr>
          <w:ilvl w:val="2"/>
          <w:numId w:val="900"/>
        </w:numPr>
        <w:spacing w:before="0" w:after="0"/>
      </w:pPr>
      <w:r>
        <w:t>Collective States</w:t>
      </w:r>
    </w:p>
    <w:p>
      <w:pPr>
        <w:numPr>
          <w:ilvl w:val="2"/>
          <w:numId w:val="900"/>
        </w:numPr>
        <w:spacing w:before="0" w:after="0"/>
      </w:pPr>
      <w:r>
        <w:t>Superradiance</w:t>
      </w:r>
    </w:p>
    <w:p>
      <w:pPr>
        <w:numPr>
          <w:ilvl w:val="2"/>
          <w:numId w:val="900"/>
        </w:numPr>
        <w:spacing w:before="0" w:after="0"/>
      </w:pPr>
      <w:r>
        <w:t>Subradiance</w:t>
      </w:r>
    </w:p>
    <w:p>
      <w:pPr>
        <w:numPr>
          <w:ilvl w:val="1"/>
          <w:numId w:val="900"/>
        </w:numPr>
        <w:spacing w:before="0" w:after="0"/>
      </w:pPr>
      <w:r>
        <w:t>Cavity Quantum Electrodynamics</w:t>
      </w:r>
    </w:p>
    <w:p>
      <w:pPr>
        <w:numPr>
          <w:ilvl w:val="2"/>
          <w:numId w:val="900"/>
        </w:numPr>
        <w:spacing w:before="0" w:after="0"/>
      </w:pPr>
      <w:r>
        <w:t>Cavity Mode Structure</w:t>
      </w:r>
    </w:p>
    <w:p>
      <w:pPr>
        <w:numPr>
          <w:ilvl w:val="2"/>
          <w:numId w:val="900"/>
        </w:numPr>
        <w:spacing w:before="0" w:after="0"/>
      </w:pPr>
      <w:r>
        <w:t>Quality Factor</w:t>
      </w:r>
    </w:p>
    <w:p>
      <w:pPr>
        <w:numPr>
          <w:ilvl w:val="2"/>
          <w:numId w:val="900"/>
        </w:numPr>
        <w:spacing w:before="0" w:after="0"/>
      </w:pPr>
      <w:r>
        <w:t>Coupling Strength</w:t>
      </w:r>
    </w:p>
    <w:p>
      <w:pPr>
        <w:numPr>
          <w:ilvl w:val="2"/>
          <w:numId w:val="900"/>
        </w:numPr>
        <w:spacing w:before="0" w:after="0"/>
      </w:pPr>
      <w:r>
        <w:t>Strong Coupling Regime</w:t>
      </w:r>
    </w:p>
    <w:p>
      <w:pPr>
        <w:numPr>
          <w:ilvl w:val="2"/>
          <w:numId w:val="900"/>
        </w:numPr>
        <w:spacing w:before="0" w:after="0"/>
      </w:pPr>
      <w:r>
        <w:t>Weak Coupling Regime</w:t>
      </w:r>
    </w:p>
    <w:p>
      <w:pPr>
        <w:numPr>
          <w:ilvl w:val="1"/>
          <w:numId w:val="900"/>
        </w:numPr>
        <w:spacing w:before="0" w:after="0"/>
      </w:pPr>
      <w:r>
        <w:t>Spontaneous Emission Modification</w:t>
      </w:r>
    </w:p>
    <w:p>
      <w:pPr>
        <w:numPr>
          <w:ilvl w:val="2"/>
          <w:numId w:val="900"/>
        </w:numPr>
        <w:spacing w:before="0" w:after="0"/>
      </w:pPr>
      <w:r>
        <w:t>Purcell Effect</w:t>
      </w:r>
    </w:p>
    <w:p>
      <w:pPr>
        <w:numPr>
          <w:ilvl w:val="2"/>
          <w:numId w:val="900"/>
        </w:numPr>
        <w:spacing w:before="0" w:after="0"/>
      </w:pPr>
      <w:r>
        <w:t>Emission Rate Enhancement</w:t>
      </w:r>
    </w:p>
    <w:p>
      <w:pPr>
        <w:numPr>
          <w:ilvl w:val="2"/>
          <w:numId w:val="900"/>
        </w:numPr>
        <w:spacing w:before="0" w:after="0"/>
      </w:pPr>
      <w:r>
        <w:t>Emission Rate Suppression</w:t>
      </w:r>
    </w:p>
    <w:p>
      <w:pPr>
        <w:numPr>
          <w:ilvl w:val="2"/>
          <w:numId w:val="900"/>
        </w:numPr>
        <w:spacing w:before="0" w:after="0"/>
      </w:pPr>
      <w:r>
        <w:t>Cavity-Mediated Interactions</w:t>
      </w:r>
    </w:p>
    <w:p>
      <w:pPr>
        <w:pStyle w:val="Heading1"/>
      </w:pPr>
      <w:r>
        <w:t>Quantum Coherence and Correlations</w:t>
      </w:r>
    </w:p>
    <w:p>
      <w:pPr>
        <w:numPr>
          <w:ilvl w:val="0"/>
          <w:numId w:val="900"/>
        </w:numPr>
        <w:spacing w:before="0" w:after="0"/>
      </w:pPr>
      <w:r>
        <w:t>First-Order Coherence</w:t>
      </w:r>
    </w:p>
    <w:p>
      <w:pPr>
        <w:numPr>
          <w:ilvl w:val="1"/>
          <w:numId w:val="900"/>
        </w:numPr>
        <w:spacing w:before="0" w:after="0"/>
      </w:pPr>
      <w:r>
        <w:t>Coherence Function Definition</w:t>
      </w:r>
    </w:p>
    <w:p>
      <w:pPr>
        <w:numPr>
          <w:ilvl w:val="2"/>
          <w:numId w:val="900"/>
        </w:numPr>
        <w:spacing w:before="0" w:after="0"/>
      </w:pPr>
      <w:r>
        <w:t>Temporal Coherence</w:t>
      </w:r>
    </w:p>
    <w:p>
      <w:pPr>
        <w:numPr>
          <w:ilvl w:val="2"/>
          <w:numId w:val="900"/>
        </w:numPr>
        <w:spacing w:before="0" w:after="0"/>
      </w:pPr>
      <w:r>
        <w:t>Spatial Coherence</w:t>
      </w:r>
    </w:p>
    <w:p>
      <w:pPr>
        <w:numPr>
          <w:ilvl w:val="1"/>
          <w:numId w:val="900"/>
        </w:numPr>
        <w:spacing w:before="0" w:after="0"/>
      </w:pPr>
      <w:r>
        <w:t>Degree of Coherence</w:t>
      </w:r>
    </w:p>
    <w:p>
      <w:pPr>
        <w:numPr>
          <w:ilvl w:val="2"/>
          <w:numId w:val="900"/>
        </w:numPr>
        <w:spacing w:before="0" w:after="0"/>
      </w:pPr>
      <w:r>
        <w:t>Normalized Correlation Function</w:t>
      </w:r>
    </w:p>
    <w:p>
      <w:pPr>
        <w:numPr>
          <w:ilvl w:val="2"/>
          <w:numId w:val="900"/>
        </w:numPr>
        <w:spacing w:before="0" w:after="0"/>
      </w:pPr>
      <w:r>
        <w:t>Coherence Time</w:t>
      </w:r>
    </w:p>
    <w:p>
      <w:pPr>
        <w:numPr>
          <w:ilvl w:val="2"/>
          <w:numId w:val="900"/>
        </w:numPr>
        <w:spacing w:before="0" w:after="0"/>
      </w:pPr>
      <w:r>
        <w:t>Coherence Length</w:t>
      </w:r>
    </w:p>
    <w:p>
      <w:pPr>
        <w:numPr>
          <w:ilvl w:val="1"/>
          <w:numId w:val="900"/>
        </w:numPr>
        <w:spacing w:before="0" w:after="0"/>
      </w:pPr>
      <w:r>
        <w:t>Interference Phenomena</w:t>
      </w:r>
    </w:p>
    <w:p>
      <w:pPr>
        <w:numPr>
          <w:ilvl w:val="2"/>
          <w:numId w:val="900"/>
        </w:numPr>
        <w:spacing w:before="0" w:after="0"/>
      </w:pPr>
      <w:r>
        <w:t>Young's Double-Slit</w:t>
      </w:r>
    </w:p>
    <w:p>
      <w:pPr>
        <w:numPr>
          <w:ilvl w:val="2"/>
          <w:numId w:val="900"/>
        </w:numPr>
        <w:spacing w:before="0" w:after="0"/>
      </w:pPr>
      <w:r>
        <w:t>Michelson Interferometer</w:t>
      </w:r>
    </w:p>
    <w:p>
      <w:pPr>
        <w:numPr>
          <w:ilvl w:val="2"/>
          <w:numId w:val="900"/>
        </w:numPr>
        <w:spacing w:before="0" w:after="0"/>
      </w:pPr>
      <w:r>
        <w:t>Visibility Measurements</w:t>
      </w:r>
    </w:p>
    <w:p>
      <w:pPr>
        <w:numPr>
          <w:ilvl w:val="0"/>
          <w:numId w:val="900"/>
        </w:numPr>
        <w:spacing w:before="0" w:after="0"/>
      </w:pPr>
      <w:r>
        <w:t>Second-Order Coherence</w:t>
      </w:r>
    </w:p>
    <w:p>
      <w:pPr>
        <w:numPr>
          <w:ilvl w:val="1"/>
          <w:numId w:val="900"/>
        </w:numPr>
        <w:spacing w:before="0" w:after="0"/>
      </w:pPr>
      <w:r>
        <w:t>Correlation Functions</w:t>
      </w:r>
    </w:p>
    <w:p>
      <w:pPr>
        <w:numPr>
          <w:ilvl w:val="2"/>
          <w:numId w:val="900"/>
        </w:numPr>
        <w:spacing w:before="0" w:after="0"/>
      </w:pPr>
      <w:r>
        <w:t>Second-Order Coherence Function</w:t>
      </w:r>
    </w:p>
    <w:p>
      <w:pPr>
        <w:numPr>
          <w:ilvl w:val="2"/>
          <w:numId w:val="900"/>
        </w:numPr>
        <w:spacing w:before="0" w:after="0"/>
      </w:pPr>
      <w:r>
        <w:t>Normalized g⁽²⁾ Function</w:t>
      </w:r>
    </w:p>
    <w:p>
      <w:pPr>
        <w:numPr>
          <w:ilvl w:val="1"/>
          <w:numId w:val="900"/>
        </w:numPr>
        <w:spacing w:before="0" w:after="0"/>
      </w:pPr>
      <w:r>
        <w:t>Photon Statistics</w:t>
      </w:r>
    </w:p>
    <w:p>
      <w:pPr>
        <w:numPr>
          <w:ilvl w:val="2"/>
          <w:numId w:val="900"/>
        </w:numPr>
        <w:spacing w:before="0" w:after="0"/>
      </w:pPr>
      <w:r>
        <w:t>Bunching Behavior</w:t>
      </w:r>
    </w:p>
    <w:p>
      <w:pPr>
        <w:numPr>
          <w:ilvl w:val="2"/>
          <w:numId w:val="900"/>
        </w:numPr>
        <w:spacing w:before="0" w:after="0"/>
      </w:pPr>
      <w:r>
        <w:t>Antibunching Behavior</w:t>
      </w:r>
    </w:p>
    <w:p>
      <w:pPr>
        <w:numPr>
          <w:ilvl w:val="2"/>
          <w:numId w:val="900"/>
        </w:numPr>
        <w:spacing w:before="0" w:after="0"/>
      </w:pPr>
      <w:r>
        <w:t>Classical vs Quantum Light</w:t>
      </w:r>
    </w:p>
    <w:p>
      <w:pPr>
        <w:numPr>
          <w:ilvl w:val="1"/>
          <w:numId w:val="900"/>
        </w:numPr>
        <w:spacing w:before="0" w:after="0"/>
      </w:pPr>
      <w:r>
        <w:t>Hanbury Brown-Twiss Effect</w:t>
      </w:r>
    </w:p>
    <w:p>
      <w:pPr>
        <w:numPr>
          <w:ilvl w:val="2"/>
          <w:numId w:val="900"/>
        </w:numPr>
        <w:spacing w:before="0" w:after="0"/>
      </w:pPr>
      <w:r>
        <w:t>Intensity Correlations</w:t>
      </w:r>
    </w:p>
    <w:p>
      <w:pPr>
        <w:numPr>
          <w:ilvl w:val="2"/>
          <w:numId w:val="900"/>
        </w:numPr>
        <w:spacing w:before="0" w:after="0"/>
      </w:pPr>
      <w:r>
        <w:t>Experimental Setup</w:t>
      </w:r>
    </w:p>
    <w:p>
      <w:pPr>
        <w:numPr>
          <w:ilvl w:val="2"/>
          <w:numId w:val="900"/>
        </w:numPr>
        <w:spacing w:before="0" w:after="0"/>
      </w:pPr>
      <w:r>
        <w:t>Stellar Interferometry</w:t>
      </w:r>
    </w:p>
    <w:p>
      <w:pPr>
        <w:numPr>
          <w:ilvl w:val="1"/>
          <w:numId w:val="900"/>
        </w:numPr>
        <w:spacing w:before="0" w:after="0"/>
      </w:pPr>
      <w:r>
        <w:t>Single-Photon Sources</w:t>
      </w:r>
    </w:p>
    <w:p>
      <w:pPr>
        <w:numPr>
          <w:ilvl w:val="2"/>
          <w:numId w:val="900"/>
        </w:numPr>
        <w:spacing w:before="0" w:after="0"/>
      </w:pPr>
      <w:r>
        <w:t>Antibunching Criterion</w:t>
      </w:r>
    </w:p>
    <w:p>
      <w:pPr>
        <w:numPr>
          <w:ilvl w:val="2"/>
          <w:numId w:val="900"/>
        </w:numPr>
        <w:spacing w:before="0" w:after="0"/>
      </w:pPr>
      <w:r>
        <w:t>Characterization Methods</w:t>
      </w:r>
    </w:p>
    <w:p>
      <w:pPr>
        <w:numPr>
          <w:ilvl w:val="0"/>
          <w:numId w:val="900"/>
        </w:numPr>
        <w:spacing w:before="0" w:after="0"/>
      </w:pPr>
      <w:r>
        <w:t>Higher-Order Coherence</w:t>
      </w:r>
    </w:p>
    <w:p>
      <w:pPr>
        <w:numPr>
          <w:ilvl w:val="1"/>
          <w:numId w:val="900"/>
        </w:numPr>
        <w:spacing w:before="0" w:after="0"/>
      </w:pPr>
      <w:r>
        <w:t>nth-Order Correlation Functions</w:t>
      </w:r>
    </w:p>
    <w:p>
      <w:pPr>
        <w:numPr>
          <w:ilvl w:val="1"/>
          <w:numId w:val="900"/>
        </w:numPr>
        <w:spacing w:before="0" w:after="0"/>
      </w:pPr>
      <w:r>
        <w:t>Hierarchy of Coherence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0"/>
          <w:numId w:val="900"/>
        </w:numPr>
        <w:spacing w:before="0" w:after="0"/>
      </w:pPr>
      <w:r>
        <w:t>Quantum Entanglement</w:t>
      </w:r>
    </w:p>
    <w:p>
      <w:pPr>
        <w:numPr>
          <w:ilvl w:val="1"/>
          <w:numId w:val="900"/>
        </w:numPr>
        <w:spacing w:before="0" w:after="0"/>
      </w:pPr>
      <w:r>
        <w:t>Entangled Photon Pairs</w:t>
      </w:r>
    </w:p>
    <w:p>
      <w:pPr>
        <w:numPr>
          <w:ilvl w:val="2"/>
          <w:numId w:val="900"/>
        </w:numPr>
        <w:spacing w:before="0" w:after="0"/>
      </w:pPr>
      <w:r>
        <w:t>Bell States</w:t>
      </w:r>
    </w:p>
    <w:p>
      <w:pPr>
        <w:numPr>
          <w:ilvl w:val="2"/>
          <w:numId w:val="900"/>
        </w:numPr>
        <w:spacing w:before="0" w:after="0"/>
      </w:pPr>
      <w:r>
        <w:t>Maximally Entangled States</w:t>
      </w:r>
    </w:p>
    <w:p>
      <w:pPr>
        <w:numPr>
          <w:ilvl w:val="1"/>
          <w:numId w:val="900"/>
        </w:numPr>
        <w:spacing w:before="0" w:after="0"/>
      </w:pPr>
      <w:r>
        <w:t>Bell's Theorem</w:t>
      </w:r>
    </w:p>
    <w:p>
      <w:pPr>
        <w:numPr>
          <w:ilvl w:val="2"/>
          <w:numId w:val="900"/>
        </w:numPr>
        <w:spacing w:before="0" w:after="0"/>
      </w:pPr>
      <w:r>
        <w:t>Local Hidden Variables</w:t>
      </w:r>
    </w:p>
    <w:p>
      <w:pPr>
        <w:numPr>
          <w:ilvl w:val="2"/>
          <w:numId w:val="900"/>
        </w:numPr>
        <w:spacing w:before="0" w:after="0"/>
      </w:pPr>
      <w:r>
        <w:t>Bell Inequalities</w:t>
      </w:r>
    </w:p>
    <w:p>
      <w:pPr>
        <w:numPr>
          <w:ilvl w:val="2"/>
          <w:numId w:val="900"/>
        </w:numPr>
        <w:spacing w:before="0" w:after="0"/>
      </w:pPr>
      <w:r>
        <w:t>CHSH Inequality</w:t>
      </w:r>
    </w:p>
    <w:p>
      <w:pPr>
        <w:numPr>
          <w:ilvl w:val="2"/>
          <w:numId w:val="900"/>
        </w:numPr>
        <w:spacing w:before="0" w:after="0"/>
      </w:pPr>
      <w:r>
        <w:t>Experimental Tests</w:t>
      </w:r>
    </w:p>
    <w:p>
      <w:pPr>
        <w:numPr>
          <w:ilvl w:val="1"/>
          <w:numId w:val="900"/>
        </w:numPr>
        <w:spacing w:before="0" w:after="0"/>
      </w:pPr>
      <w:r>
        <w:t>Entanglement Generation</w:t>
      </w:r>
    </w:p>
    <w:p>
      <w:pPr>
        <w:numPr>
          <w:ilvl w:val="2"/>
          <w:numId w:val="900"/>
        </w:numPr>
        <w:spacing w:before="0" w:after="0"/>
      </w:pPr>
      <w:r>
        <w:t>Spontaneous Parametric Down-Conversion</w:t>
      </w:r>
    </w:p>
    <w:p>
      <w:pPr>
        <w:numPr>
          <w:ilvl w:val="2"/>
          <w:numId w:val="900"/>
        </w:numPr>
        <w:spacing w:before="0" w:after="0"/>
      </w:pPr>
      <w:r>
        <w:t>Four-Wave Mixing</w:t>
      </w:r>
    </w:p>
    <w:p>
      <w:pPr>
        <w:numPr>
          <w:ilvl w:val="2"/>
          <w:numId w:val="900"/>
        </w:numPr>
        <w:spacing w:before="0" w:after="0"/>
      </w:pPr>
      <w:r>
        <w:t>Atomic Cascades</w:t>
      </w:r>
    </w:p>
    <w:p>
      <w:pPr>
        <w:numPr>
          <w:ilvl w:val="1"/>
          <w:numId w:val="900"/>
        </w:numPr>
        <w:spacing w:before="0" w:after="0"/>
      </w:pPr>
      <w:r>
        <w:t>Entanglement Characterization</w:t>
      </w:r>
    </w:p>
    <w:p>
      <w:pPr>
        <w:numPr>
          <w:ilvl w:val="2"/>
          <w:numId w:val="900"/>
        </w:numPr>
        <w:spacing w:before="0" w:after="0"/>
      </w:pPr>
      <w:r>
        <w:t>Concurrence</w:t>
      </w:r>
    </w:p>
    <w:p>
      <w:pPr>
        <w:numPr>
          <w:ilvl w:val="2"/>
          <w:numId w:val="900"/>
        </w:numPr>
        <w:spacing w:before="0" w:after="0"/>
      </w:pPr>
      <w:r>
        <w:t>Entanglement of Formation</w:t>
      </w:r>
    </w:p>
    <w:p>
      <w:pPr>
        <w:numPr>
          <w:ilvl w:val="2"/>
          <w:numId w:val="900"/>
        </w:numPr>
        <w:spacing w:before="0" w:after="0"/>
      </w:pPr>
      <w:r>
        <w:t>Negativity</w:t>
      </w:r>
    </w:p>
    <w:p>
      <w:pPr>
        <w:numPr>
          <w:ilvl w:val="1"/>
          <w:numId w:val="900"/>
        </w:numPr>
        <w:spacing w:before="0" w:after="0"/>
      </w:pPr>
      <w:r>
        <w:t>Entanglement Applications</w:t>
      </w:r>
    </w:p>
    <w:p>
      <w:pPr>
        <w:numPr>
          <w:ilvl w:val="2"/>
          <w:numId w:val="900"/>
        </w:numPr>
        <w:spacing w:before="0" w:after="0"/>
      </w:pPr>
      <w:r>
        <w:t>Quantum Teleportation</w:t>
      </w:r>
    </w:p>
    <w:p>
      <w:pPr>
        <w:numPr>
          <w:ilvl w:val="2"/>
          <w:numId w:val="900"/>
        </w:numPr>
        <w:spacing w:before="0" w:after="0"/>
      </w:pPr>
      <w:r>
        <w:t>Entanglement Swapping</w:t>
      </w:r>
    </w:p>
    <w:p>
      <w:pPr>
        <w:numPr>
          <w:ilvl w:val="2"/>
          <w:numId w:val="900"/>
        </w:numPr>
        <w:spacing w:before="0" w:after="0"/>
      </w:pPr>
      <w:r>
        <w:t>Quantum Dense Coding</w:t>
      </w:r>
    </w:p>
    <w:p>
      <w:pPr>
        <w:pStyle w:val="Heading1"/>
      </w:pPr>
      <w:r>
        <w:t>Photodetection and Measurement</w:t>
      </w:r>
    </w:p>
    <w:p>
      <w:pPr>
        <w:numPr>
          <w:ilvl w:val="0"/>
          <w:numId w:val="900"/>
        </w:numPr>
        <w:spacing w:before="0" w:after="0"/>
      </w:pPr>
      <w:r>
        <w:t>Photodetection Theory</w:t>
      </w:r>
    </w:p>
    <w:p>
      <w:pPr>
        <w:numPr>
          <w:ilvl w:val="1"/>
          <w:numId w:val="900"/>
        </w:numPr>
        <w:spacing w:before="0" w:after="0"/>
      </w:pPr>
      <w:r>
        <w:t>Semiclassical Detection Model</w:t>
      </w:r>
    </w:p>
    <w:p>
      <w:pPr>
        <w:numPr>
          <w:ilvl w:val="2"/>
          <w:numId w:val="900"/>
        </w:numPr>
        <w:spacing w:before="0" w:after="0"/>
      </w:pPr>
      <w:r>
        <w:t>Classical Field Absorption</w:t>
      </w:r>
    </w:p>
    <w:p>
      <w:pPr>
        <w:numPr>
          <w:ilvl w:val="2"/>
          <w:numId w:val="900"/>
        </w:numPr>
        <w:spacing w:before="0" w:after="0"/>
      </w:pPr>
      <w:r>
        <w:t>Photoelectron Generation</w:t>
      </w:r>
    </w:p>
    <w:p>
      <w:pPr>
        <w:numPr>
          <w:ilvl w:val="1"/>
          <w:numId w:val="900"/>
        </w:numPr>
        <w:spacing w:before="0" w:after="0"/>
      </w:pPr>
      <w:r>
        <w:t>Quantum Detection Theory</w:t>
      </w:r>
    </w:p>
    <w:p>
      <w:pPr>
        <w:numPr>
          <w:ilvl w:val="2"/>
          <w:numId w:val="900"/>
        </w:numPr>
        <w:spacing w:before="0" w:after="0"/>
      </w:pPr>
      <w:r>
        <w:t>Positive Operator-Valued Measures</w:t>
      </w:r>
    </w:p>
    <w:p>
      <w:pPr>
        <w:numPr>
          <w:ilvl w:val="2"/>
          <w:numId w:val="900"/>
        </w:numPr>
        <w:spacing w:before="0" w:after="0"/>
      </w:pPr>
      <w:r>
        <w:t>Detection Probability</w:t>
      </w:r>
    </w:p>
    <w:p>
      <w:pPr>
        <w:numPr>
          <w:ilvl w:val="2"/>
          <w:numId w:val="900"/>
        </w:numPr>
        <w:spacing w:before="0" w:after="0"/>
      </w:pPr>
      <w:r>
        <w:t>Quantum Efficiency</w:t>
      </w:r>
    </w:p>
    <w:p>
      <w:pPr>
        <w:numPr>
          <w:ilvl w:val="1"/>
          <w:numId w:val="900"/>
        </w:numPr>
        <w:spacing w:before="0" w:after="0"/>
      </w:pPr>
      <w:r>
        <w:t>Counting Statistics</w:t>
      </w:r>
    </w:p>
    <w:p>
      <w:pPr>
        <w:numPr>
          <w:ilvl w:val="2"/>
          <w:numId w:val="900"/>
        </w:numPr>
        <w:spacing w:before="0" w:after="0"/>
      </w:pPr>
      <w:r>
        <w:t>Photocount Distributions</w:t>
      </w:r>
    </w:p>
    <w:p>
      <w:pPr>
        <w:numPr>
          <w:ilvl w:val="2"/>
          <w:numId w:val="900"/>
        </w:numPr>
        <w:spacing w:before="0" w:after="0"/>
      </w:pPr>
      <w:r>
        <w:t>Dead Time Effects</w:t>
      </w:r>
    </w:p>
    <w:p>
      <w:pPr>
        <w:numPr>
          <w:ilvl w:val="2"/>
          <w:numId w:val="900"/>
        </w:numPr>
        <w:spacing w:before="0" w:after="0"/>
      </w:pPr>
      <w:r>
        <w:t>Dark Counts</w:t>
      </w:r>
    </w:p>
    <w:p>
      <w:pPr>
        <w:numPr>
          <w:ilvl w:val="0"/>
          <w:numId w:val="900"/>
        </w:numPr>
        <w:spacing w:before="0" w:after="0"/>
      </w:pPr>
      <w:r>
        <w:t>Detection Technologies</w:t>
      </w:r>
    </w:p>
    <w:p>
      <w:pPr>
        <w:numPr>
          <w:ilvl w:val="1"/>
          <w:numId w:val="900"/>
        </w:numPr>
        <w:spacing w:before="0" w:after="0"/>
      </w:pPr>
      <w:r>
        <w:t>Photomultiplier Tubes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Gain Mechanisms</w:t>
      </w:r>
    </w:p>
    <w:p>
      <w:pPr>
        <w:numPr>
          <w:ilvl w:val="2"/>
          <w:numId w:val="900"/>
        </w:numPr>
        <w:spacing w:before="0" w:after="0"/>
      </w:pPr>
      <w:r>
        <w:t>Noise Characteristics</w:t>
      </w:r>
    </w:p>
    <w:p>
      <w:pPr>
        <w:numPr>
          <w:ilvl w:val="1"/>
          <w:numId w:val="900"/>
        </w:numPr>
        <w:spacing w:before="0" w:after="0"/>
      </w:pPr>
      <w:r>
        <w:t>Avalanche Photodiodes</w:t>
      </w:r>
    </w:p>
    <w:p>
      <w:pPr>
        <w:numPr>
          <w:ilvl w:val="2"/>
          <w:numId w:val="900"/>
        </w:numPr>
        <w:spacing w:before="0" w:after="0"/>
      </w:pPr>
      <w:r>
        <w:t>Linear Mode Operation</w:t>
      </w:r>
    </w:p>
    <w:p>
      <w:pPr>
        <w:numPr>
          <w:ilvl w:val="2"/>
          <w:numId w:val="900"/>
        </w:numPr>
        <w:spacing w:before="0" w:after="0"/>
      </w:pPr>
      <w:r>
        <w:t>Geiger Mode Operation</w:t>
      </w:r>
    </w:p>
    <w:p>
      <w:pPr>
        <w:numPr>
          <w:ilvl w:val="2"/>
          <w:numId w:val="900"/>
        </w:numPr>
        <w:spacing w:before="0" w:after="0"/>
      </w:pPr>
      <w:r>
        <w:t>Timing Resolution</w:t>
      </w:r>
    </w:p>
    <w:p>
      <w:pPr>
        <w:numPr>
          <w:ilvl w:val="1"/>
          <w:numId w:val="900"/>
        </w:numPr>
        <w:spacing w:before="0" w:after="0"/>
      </w:pPr>
      <w:r>
        <w:t>Superconducting Detectors</w:t>
      </w:r>
    </w:p>
    <w:p>
      <w:pPr>
        <w:numPr>
          <w:ilvl w:val="2"/>
          <w:numId w:val="900"/>
        </w:numPr>
        <w:spacing w:before="0" w:after="0"/>
      </w:pPr>
      <w:r>
        <w:t>Transition Edge Sensors</w:t>
      </w:r>
    </w:p>
    <w:p>
      <w:pPr>
        <w:numPr>
          <w:ilvl w:val="2"/>
          <w:numId w:val="900"/>
        </w:numPr>
        <w:spacing w:before="0" w:after="0"/>
      </w:pPr>
      <w:r>
        <w:t>Superconducting Nanowire Detectors</w:t>
      </w:r>
    </w:p>
    <w:p>
      <w:pPr>
        <w:numPr>
          <w:ilvl w:val="2"/>
          <w:numId w:val="900"/>
        </w:numPr>
        <w:spacing w:before="0" w:after="0"/>
      </w:pPr>
      <w:r>
        <w:t>Energy Resolution</w:t>
      </w:r>
    </w:p>
    <w:p>
      <w:pPr>
        <w:numPr>
          <w:ilvl w:val="0"/>
          <w:numId w:val="900"/>
        </w:numPr>
        <w:spacing w:before="0" w:after="0"/>
      </w:pPr>
      <w:r>
        <w:t>Coherent Detection</w:t>
      </w:r>
    </w:p>
    <w:p>
      <w:pPr>
        <w:numPr>
          <w:ilvl w:val="1"/>
          <w:numId w:val="900"/>
        </w:numPr>
        <w:spacing w:before="0" w:after="0"/>
      </w:pPr>
      <w:r>
        <w:t>Homodyne Detection</w:t>
      </w:r>
    </w:p>
    <w:p>
      <w:pPr>
        <w:numPr>
          <w:ilvl w:val="2"/>
          <w:numId w:val="900"/>
        </w:numPr>
        <w:spacing w:before="0" w:after="0"/>
      </w:pPr>
      <w:r>
        <w:t>Local Oscillator</w:t>
      </w:r>
    </w:p>
    <w:p>
      <w:pPr>
        <w:numPr>
          <w:ilvl w:val="2"/>
          <w:numId w:val="900"/>
        </w:numPr>
        <w:spacing w:before="0" w:after="0"/>
      </w:pPr>
      <w:r>
        <w:t>Quadrature Measurements</w:t>
      </w:r>
    </w:p>
    <w:p>
      <w:pPr>
        <w:numPr>
          <w:ilvl w:val="2"/>
          <w:numId w:val="900"/>
        </w:numPr>
        <w:spacing w:before="0" w:after="0"/>
      </w:pPr>
      <w:r>
        <w:t>Shot Noise Limit</w:t>
      </w:r>
    </w:p>
    <w:p>
      <w:pPr>
        <w:numPr>
          <w:ilvl w:val="1"/>
          <w:numId w:val="900"/>
        </w:numPr>
        <w:spacing w:before="0" w:after="0"/>
      </w:pPr>
      <w:r>
        <w:t>Heterodyne Detection</w:t>
      </w:r>
    </w:p>
    <w:p>
      <w:pPr>
        <w:numPr>
          <w:ilvl w:val="2"/>
          <w:numId w:val="900"/>
        </w:numPr>
        <w:spacing w:before="0" w:after="0"/>
      </w:pPr>
      <w:r>
        <w:t>Frequency Mixing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Noise Analysis</w:t>
      </w:r>
    </w:p>
    <w:p>
      <w:pPr>
        <w:numPr>
          <w:ilvl w:val="1"/>
          <w:numId w:val="900"/>
        </w:numPr>
        <w:spacing w:before="0" w:after="0"/>
      </w:pPr>
      <w:r>
        <w:t>Balanced Detection</w:t>
      </w:r>
    </w:p>
    <w:p>
      <w:pPr>
        <w:numPr>
          <w:ilvl w:val="2"/>
          <w:numId w:val="900"/>
        </w:numPr>
        <w:spacing w:before="0" w:after="0"/>
      </w:pPr>
      <w:r>
        <w:t>Common Mode Rejection</w:t>
      </w:r>
    </w:p>
    <w:p>
      <w:pPr>
        <w:numPr>
          <w:ilvl w:val="2"/>
          <w:numId w:val="900"/>
        </w:numPr>
        <w:spacing w:before="0" w:after="0"/>
      </w:pPr>
      <w:r>
        <w:t>Technical Noise Suppression</w:t>
      </w:r>
    </w:p>
    <w:p>
      <w:pPr>
        <w:numPr>
          <w:ilvl w:val="0"/>
          <w:numId w:val="900"/>
        </w:numPr>
        <w:spacing w:before="0" w:after="0"/>
      </w:pPr>
      <w:r>
        <w:t>Quantum State Measurement</w:t>
      </w:r>
    </w:p>
    <w:p>
      <w:pPr>
        <w:numPr>
          <w:ilvl w:val="1"/>
          <w:numId w:val="900"/>
        </w:numPr>
        <w:spacing w:before="0" w:after="0"/>
      </w:pPr>
      <w:r>
        <w:t>Quantum Tomography</w:t>
      </w:r>
    </w:p>
    <w:p>
      <w:pPr>
        <w:numPr>
          <w:ilvl w:val="2"/>
          <w:numId w:val="900"/>
        </w:numPr>
        <w:spacing w:before="0" w:after="0"/>
      </w:pPr>
      <w:r>
        <w:t>State Reconstruction</w:t>
      </w:r>
    </w:p>
    <w:p>
      <w:pPr>
        <w:numPr>
          <w:ilvl w:val="2"/>
          <w:numId w:val="900"/>
        </w:numPr>
        <w:spacing w:before="0" w:after="0"/>
      </w:pPr>
      <w:r>
        <w:t>Measurement Protocols</w:t>
      </w:r>
    </w:p>
    <w:p>
      <w:pPr>
        <w:numPr>
          <w:ilvl w:val="2"/>
          <w:numId w:val="900"/>
        </w:numPr>
        <w:spacing w:before="0" w:after="0"/>
      </w:pPr>
      <w:r>
        <w:t>Maximum Likelihood Methods</w:t>
      </w:r>
    </w:p>
    <w:p>
      <w:pPr>
        <w:numPr>
          <w:ilvl w:val="1"/>
          <w:numId w:val="900"/>
        </w:numPr>
        <w:spacing w:before="0" w:after="0"/>
      </w:pPr>
      <w:r>
        <w:t>Process Tomography</w:t>
      </w:r>
    </w:p>
    <w:p>
      <w:pPr>
        <w:numPr>
          <w:ilvl w:val="2"/>
          <w:numId w:val="900"/>
        </w:numPr>
        <w:spacing w:before="0" w:after="0"/>
      </w:pPr>
      <w:r>
        <w:t>Quantum Channel Characterization</w:t>
      </w:r>
    </w:p>
    <w:p>
      <w:pPr>
        <w:numPr>
          <w:ilvl w:val="2"/>
          <w:numId w:val="900"/>
        </w:numPr>
        <w:spacing w:before="0" w:after="0"/>
      </w:pPr>
      <w:r>
        <w:t>Choi-Jamiolkowski Isomorphism</w:t>
      </w:r>
    </w:p>
    <w:p>
      <w:pPr>
        <w:pStyle w:val="Heading1"/>
      </w:pPr>
      <w:r>
        <w:t>Nonlinear Quantum Optics</w:t>
      </w:r>
    </w:p>
    <w:p>
      <w:pPr>
        <w:numPr>
          <w:ilvl w:val="0"/>
          <w:numId w:val="900"/>
        </w:numPr>
        <w:spacing w:before="0" w:after="0"/>
      </w:pPr>
      <w:r>
        <w:t>Nonlinear Optical Phenomena</w:t>
      </w:r>
    </w:p>
    <w:p>
      <w:pPr>
        <w:numPr>
          <w:ilvl w:val="1"/>
          <w:numId w:val="900"/>
        </w:numPr>
        <w:spacing w:before="0" w:after="0"/>
      </w:pPr>
      <w:r>
        <w:t>Nonlinear Susceptibility</w:t>
      </w:r>
    </w:p>
    <w:p>
      <w:pPr>
        <w:numPr>
          <w:ilvl w:val="2"/>
          <w:numId w:val="900"/>
        </w:numPr>
        <w:spacing w:before="0" w:after="0"/>
      </w:pPr>
      <w:r>
        <w:t>Second-Order Processes</w:t>
      </w:r>
    </w:p>
    <w:p>
      <w:pPr>
        <w:numPr>
          <w:ilvl w:val="2"/>
          <w:numId w:val="900"/>
        </w:numPr>
        <w:spacing w:before="0" w:after="0"/>
      </w:pPr>
      <w:r>
        <w:t>Third-Order Processes</w:t>
      </w:r>
    </w:p>
    <w:p>
      <w:pPr>
        <w:numPr>
          <w:ilvl w:val="2"/>
          <w:numId w:val="900"/>
        </w:numPr>
        <w:spacing w:before="0" w:after="0"/>
      </w:pPr>
      <w:r>
        <w:t>Higher-Order Effects</w:t>
      </w:r>
    </w:p>
    <w:p>
      <w:pPr>
        <w:numPr>
          <w:ilvl w:val="1"/>
          <w:numId w:val="900"/>
        </w:numPr>
        <w:spacing w:before="0" w:after="0"/>
      </w:pPr>
      <w:r>
        <w:t>Phase Matching</w:t>
      </w:r>
    </w:p>
    <w:p>
      <w:pPr>
        <w:numPr>
          <w:ilvl w:val="2"/>
          <w:numId w:val="900"/>
        </w:numPr>
        <w:spacing w:before="0" w:after="0"/>
      </w:pPr>
      <w:r>
        <w:t>Momentum Conservation</w:t>
      </w:r>
    </w:p>
    <w:p>
      <w:pPr>
        <w:numPr>
          <w:ilvl w:val="2"/>
          <w:numId w:val="900"/>
        </w:numPr>
        <w:spacing w:before="0" w:after="0"/>
      </w:pPr>
      <w:r>
        <w:t>Birefringent Crystals</w:t>
      </w:r>
    </w:p>
    <w:p>
      <w:pPr>
        <w:numPr>
          <w:ilvl w:val="2"/>
          <w:numId w:val="900"/>
        </w:numPr>
        <w:spacing w:before="0" w:after="0"/>
      </w:pPr>
      <w:r>
        <w:t>Quasi-Phase Matching</w:t>
      </w:r>
    </w:p>
    <w:p>
      <w:pPr>
        <w:numPr>
          <w:ilvl w:val="0"/>
          <w:numId w:val="900"/>
        </w:numPr>
        <w:spacing w:before="0" w:after="0"/>
      </w:pPr>
      <w:r>
        <w:t>Second-Order Processes</w:t>
      </w:r>
    </w:p>
    <w:p>
      <w:pPr>
        <w:numPr>
          <w:ilvl w:val="1"/>
          <w:numId w:val="900"/>
        </w:numPr>
        <w:spacing w:before="0" w:after="0"/>
      </w:pPr>
      <w:r>
        <w:t>Second Harmonic Generation</w:t>
      </w:r>
    </w:p>
    <w:p>
      <w:pPr>
        <w:numPr>
          <w:ilvl w:val="2"/>
          <w:numId w:val="900"/>
        </w:numPr>
        <w:spacing w:before="0" w:after="0"/>
      </w:pPr>
      <w:r>
        <w:t>Frequency Doubling</w:t>
      </w:r>
    </w:p>
    <w:p>
      <w:pPr>
        <w:numPr>
          <w:ilvl w:val="2"/>
          <w:numId w:val="900"/>
        </w:numPr>
        <w:spacing w:before="0" w:after="0"/>
      </w:pPr>
      <w:r>
        <w:t>Conversion Efficiency</w:t>
      </w:r>
    </w:p>
    <w:p>
      <w:pPr>
        <w:numPr>
          <w:ilvl w:val="2"/>
          <w:numId w:val="900"/>
        </w:numPr>
        <w:spacing w:before="0" w:after="0"/>
      </w:pPr>
      <w:r>
        <w:t>Crystal Properties</w:t>
      </w:r>
    </w:p>
    <w:p>
      <w:pPr>
        <w:numPr>
          <w:ilvl w:val="1"/>
          <w:numId w:val="900"/>
        </w:numPr>
        <w:spacing w:before="0" w:after="0"/>
      </w:pPr>
      <w:r>
        <w:t>Parametric Down-Conversion</w:t>
      </w:r>
    </w:p>
    <w:p>
      <w:pPr>
        <w:numPr>
          <w:ilvl w:val="2"/>
          <w:numId w:val="900"/>
        </w:numPr>
        <w:spacing w:before="0" w:after="0"/>
      </w:pPr>
      <w:r>
        <w:t>Type-I Phase Matching</w:t>
      </w:r>
    </w:p>
    <w:p>
      <w:pPr>
        <w:numPr>
          <w:ilvl w:val="2"/>
          <w:numId w:val="900"/>
        </w:numPr>
        <w:spacing w:before="0" w:after="0"/>
      </w:pPr>
      <w:r>
        <w:t>Type-II Phase Matching</w:t>
      </w:r>
    </w:p>
    <w:p>
      <w:pPr>
        <w:numPr>
          <w:ilvl w:val="2"/>
          <w:numId w:val="900"/>
        </w:numPr>
        <w:spacing w:before="0" w:after="0"/>
      </w:pPr>
      <w:r>
        <w:t>Spontaneous vs Stimulated</w:t>
      </w:r>
    </w:p>
    <w:p>
      <w:pPr>
        <w:numPr>
          <w:ilvl w:val="1"/>
          <w:numId w:val="900"/>
        </w:numPr>
        <w:spacing w:before="0" w:after="0"/>
      </w:pPr>
      <w:r>
        <w:t>Sum and Difference Frequency Generation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0"/>
          <w:numId w:val="900"/>
        </w:numPr>
        <w:spacing w:before="0" w:after="0"/>
      </w:pPr>
      <w:r>
        <w:t>Third-Order Processes</w:t>
      </w:r>
    </w:p>
    <w:p>
      <w:pPr>
        <w:numPr>
          <w:ilvl w:val="1"/>
          <w:numId w:val="900"/>
        </w:numPr>
        <w:spacing w:before="0" w:after="0"/>
      </w:pPr>
      <w:r>
        <w:t>Four-Wave Mixing</w:t>
      </w:r>
    </w:p>
    <w:p>
      <w:pPr>
        <w:numPr>
          <w:ilvl w:val="2"/>
          <w:numId w:val="900"/>
        </w:numPr>
        <w:spacing w:before="0" w:after="0"/>
      </w:pPr>
      <w:r>
        <w:t>Degenerate Processes</w:t>
      </w:r>
    </w:p>
    <w:p>
      <w:pPr>
        <w:numPr>
          <w:ilvl w:val="2"/>
          <w:numId w:val="900"/>
        </w:numPr>
        <w:spacing w:before="0" w:after="0"/>
      </w:pPr>
      <w:r>
        <w:t>Non-Degenerate Processes</w:t>
      </w:r>
    </w:p>
    <w:p>
      <w:pPr>
        <w:numPr>
          <w:ilvl w:val="2"/>
          <w:numId w:val="900"/>
        </w:numPr>
        <w:spacing w:before="0" w:after="0"/>
      </w:pPr>
      <w:r>
        <w:t>Phase Matching Conditions</w:t>
      </w:r>
    </w:p>
    <w:p>
      <w:pPr>
        <w:numPr>
          <w:ilvl w:val="1"/>
          <w:numId w:val="900"/>
        </w:numPr>
        <w:spacing w:before="0" w:after="0"/>
      </w:pPr>
      <w:r>
        <w:t>Kerr Effect</w:t>
      </w:r>
    </w:p>
    <w:p>
      <w:pPr>
        <w:numPr>
          <w:ilvl w:val="2"/>
          <w:numId w:val="900"/>
        </w:numPr>
        <w:spacing w:before="0" w:after="0"/>
      </w:pPr>
      <w:r>
        <w:t>Self-Phase Modulation</w:t>
      </w:r>
    </w:p>
    <w:p>
      <w:pPr>
        <w:numPr>
          <w:ilvl w:val="2"/>
          <w:numId w:val="900"/>
        </w:numPr>
        <w:spacing w:before="0" w:after="0"/>
      </w:pPr>
      <w:r>
        <w:t>Cross-Phase Modulation</w:t>
      </w:r>
    </w:p>
    <w:p>
      <w:pPr>
        <w:numPr>
          <w:ilvl w:val="2"/>
          <w:numId w:val="900"/>
        </w:numPr>
        <w:spacing w:before="0" w:after="0"/>
      </w:pPr>
      <w:r>
        <w:t>Optical Bistability</w:t>
      </w:r>
    </w:p>
    <w:p>
      <w:pPr>
        <w:numPr>
          <w:ilvl w:val="1"/>
          <w:numId w:val="900"/>
        </w:numPr>
        <w:spacing w:before="0" w:after="0"/>
      </w:pPr>
      <w:r>
        <w:t>Stimulated Raman Scattering</w:t>
      </w:r>
    </w:p>
    <w:p>
      <w:pPr>
        <w:numPr>
          <w:ilvl w:val="2"/>
          <w:numId w:val="900"/>
        </w:numPr>
        <w:spacing w:before="0" w:after="0"/>
      </w:pPr>
      <w:r>
        <w:t>Vibrational Transitions</w:t>
      </w:r>
    </w:p>
    <w:p>
      <w:pPr>
        <w:numPr>
          <w:ilvl w:val="2"/>
          <w:numId w:val="900"/>
        </w:numPr>
        <w:spacing w:before="0" w:after="0"/>
      </w:pPr>
      <w:r>
        <w:t>Gain Mechanisms</w:t>
      </w:r>
    </w:p>
    <w:p>
      <w:pPr>
        <w:numPr>
          <w:ilvl w:val="0"/>
          <w:numId w:val="900"/>
        </w:numPr>
        <w:spacing w:before="0" w:after="0"/>
      </w:pPr>
      <w:r>
        <w:t>Quantum Aspects of Nonlinear Optics</w:t>
      </w:r>
    </w:p>
    <w:p>
      <w:pPr>
        <w:numPr>
          <w:ilvl w:val="1"/>
          <w:numId w:val="900"/>
        </w:numPr>
        <w:spacing w:before="0" w:after="0"/>
      </w:pPr>
      <w:r>
        <w:t>Parametric Amplification</w:t>
      </w:r>
    </w:p>
    <w:p>
      <w:pPr>
        <w:numPr>
          <w:ilvl w:val="2"/>
          <w:numId w:val="900"/>
        </w:numPr>
        <w:spacing w:before="0" w:after="0"/>
      </w:pPr>
      <w:r>
        <w:t>Gain and Noise</w:t>
      </w:r>
    </w:p>
    <w:p>
      <w:pPr>
        <w:numPr>
          <w:ilvl w:val="2"/>
          <w:numId w:val="900"/>
        </w:numPr>
        <w:spacing w:before="0" w:after="0"/>
      </w:pPr>
      <w:r>
        <w:t>Quantum Limits</w:t>
      </w:r>
    </w:p>
    <w:p>
      <w:pPr>
        <w:numPr>
          <w:ilvl w:val="1"/>
          <w:numId w:val="900"/>
        </w:numPr>
        <w:spacing w:before="0" w:after="0"/>
      </w:pPr>
      <w:r>
        <w:t>Squeezed Light Generation</w:t>
      </w:r>
    </w:p>
    <w:p>
      <w:pPr>
        <w:numPr>
          <w:ilvl w:val="2"/>
          <w:numId w:val="900"/>
        </w:numPr>
        <w:spacing w:before="0" w:after="0"/>
      </w:pPr>
      <w:r>
        <w:t>Parametric Oscillators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Entangled Photon Generation</w:t>
      </w:r>
    </w:p>
    <w:p>
      <w:pPr>
        <w:numPr>
          <w:ilvl w:val="2"/>
          <w:numId w:val="900"/>
        </w:numPr>
        <w:spacing w:before="0" w:after="0"/>
      </w:pPr>
      <w:r>
        <w:t>SPDC Sources</w:t>
      </w:r>
    </w:p>
    <w:p>
      <w:pPr>
        <w:numPr>
          <w:ilvl w:val="2"/>
          <w:numId w:val="900"/>
        </w:numPr>
        <w:spacing w:before="0" w:after="0"/>
      </w:pPr>
      <w:r>
        <w:t>Heralded Single Photons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Laser Physics</w:t>
      </w:r>
    </w:p>
    <w:p>
      <w:pPr>
        <w:numPr>
          <w:ilvl w:val="1"/>
          <w:numId w:val="900"/>
        </w:numPr>
        <w:spacing w:before="0" w:after="0"/>
      </w:pPr>
      <w:r>
        <w:t>Laser Fundamentals</w:t>
      </w:r>
    </w:p>
    <w:p>
      <w:pPr>
        <w:numPr>
          <w:ilvl w:val="2"/>
          <w:numId w:val="900"/>
        </w:numPr>
        <w:spacing w:before="0" w:after="0"/>
      </w:pPr>
      <w:r>
        <w:t>Population Inversion</w:t>
      </w:r>
    </w:p>
    <w:p>
      <w:pPr>
        <w:numPr>
          <w:ilvl w:val="2"/>
          <w:numId w:val="900"/>
        </w:numPr>
        <w:spacing w:before="0" w:after="0"/>
      </w:pPr>
      <w:r>
        <w:t>Optical Gain</w:t>
      </w:r>
    </w:p>
    <w:p>
      <w:pPr>
        <w:numPr>
          <w:ilvl w:val="2"/>
          <w:numId w:val="900"/>
        </w:numPr>
        <w:spacing w:before="0" w:after="0"/>
      </w:pPr>
      <w:r>
        <w:t>Cavity Resonance</w:t>
      </w:r>
    </w:p>
    <w:p>
      <w:pPr>
        <w:numPr>
          <w:ilvl w:val="2"/>
          <w:numId w:val="900"/>
        </w:numPr>
        <w:spacing w:before="0" w:after="0"/>
      </w:pPr>
      <w:r>
        <w:t>Threshold Conditions</w:t>
      </w:r>
    </w:p>
    <w:p>
      <w:pPr>
        <w:numPr>
          <w:ilvl w:val="1"/>
          <w:numId w:val="900"/>
        </w:numPr>
        <w:spacing w:before="0" w:after="0"/>
      </w:pPr>
      <w:r>
        <w:t>Laser Dynamics</w:t>
      </w:r>
    </w:p>
    <w:p>
      <w:pPr>
        <w:numPr>
          <w:ilvl w:val="2"/>
          <w:numId w:val="900"/>
        </w:numPr>
        <w:spacing w:before="0" w:after="0"/>
      </w:pPr>
      <w:r>
        <w:t>Rate Equations</w:t>
      </w:r>
    </w:p>
    <w:p>
      <w:pPr>
        <w:numPr>
          <w:ilvl w:val="2"/>
          <w:numId w:val="900"/>
        </w:numPr>
        <w:spacing w:before="0" w:after="0"/>
      </w:pPr>
      <w:r>
        <w:t>Steady-State Operation</w:t>
      </w:r>
    </w:p>
    <w:p>
      <w:pPr>
        <w:numPr>
          <w:ilvl w:val="2"/>
          <w:numId w:val="900"/>
        </w:numPr>
        <w:spacing w:before="0" w:after="0"/>
      </w:pPr>
      <w:r>
        <w:t>Relaxation Oscillations</w:t>
      </w:r>
    </w:p>
    <w:p>
      <w:pPr>
        <w:numPr>
          <w:ilvl w:val="1"/>
          <w:numId w:val="900"/>
        </w:numPr>
        <w:spacing w:before="0" w:after="0"/>
      </w:pPr>
      <w:r>
        <w:t>Laser Noise</w:t>
      </w:r>
    </w:p>
    <w:p>
      <w:pPr>
        <w:numPr>
          <w:ilvl w:val="2"/>
          <w:numId w:val="900"/>
        </w:numPr>
        <w:spacing w:before="0" w:after="0"/>
      </w:pPr>
      <w:r>
        <w:t>Phase Noise</w:t>
      </w:r>
    </w:p>
    <w:p>
      <w:pPr>
        <w:numPr>
          <w:ilvl w:val="2"/>
          <w:numId w:val="900"/>
        </w:numPr>
        <w:spacing w:before="0" w:after="0"/>
      </w:pPr>
      <w:r>
        <w:t>Intensity Noise</w:t>
      </w:r>
    </w:p>
    <w:p>
      <w:pPr>
        <w:numPr>
          <w:ilvl w:val="2"/>
          <w:numId w:val="900"/>
        </w:numPr>
        <w:spacing w:before="0" w:after="0"/>
      </w:pPr>
      <w:r>
        <w:t>Quantum Noise Limits</w:t>
      </w:r>
    </w:p>
    <w:p>
      <w:pPr>
        <w:numPr>
          <w:ilvl w:val="0"/>
          <w:numId w:val="900"/>
        </w:numPr>
        <w:spacing w:before="0" w:after="0"/>
      </w:pPr>
      <w:r>
        <w:t>Atom-Light Interactions</w:t>
      </w:r>
    </w:p>
    <w:p>
      <w:pPr>
        <w:numPr>
          <w:ilvl w:val="1"/>
          <w:numId w:val="900"/>
        </w:numPr>
        <w:spacing w:before="0" w:after="0"/>
      </w:pPr>
      <w:r>
        <w:t>Laser Cooling</w:t>
      </w:r>
    </w:p>
    <w:p>
      <w:pPr>
        <w:numPr>
          <w:ilvl w:val="2"/>
          <w:numId w:val="900"/>
        </w:numPr>
        <w:spacing w:before="0" w:after="0"/>
      </w:pPr>
      <w:r>
        <w:t>Doppler Cooling</w:t>
      </w:r>
    </w:p>
    <w:p>
      <w:pPr>
        <w:numPr>
          <w:ilvl w:val="2"/>
          <w:numId w:val="900"/>
        </w:numPr>
        <w:spacing w:before="0" w:after="0"/>
      </w:pPr>
      <w:r>
        <w:t>Sisyphus Cooling</w:t>
      </w:r>
    </w:p>
    <w:p>
      <w:pPr>
        <w:numPr>
          <w:ilvl w:val="2"/>
          <w:numId w:val="900"/>
        </w:numPr>
        <w:spacing w:before="0" w:after="0"/>
      </w:pPr>
      <w:r>
        <w:t>Recoil Limits</w:t>
      </w:r>
    </w:p>
    <w:p>
      <w:pPr>
        <w:numPr>
          <w:ilvl w:val="1"/>
          <w:numId w:val="900"/>
        </w:numPr>
        <w:spacing w:before="0" w:after="0"/>
      </w:pPr>
      <w:r>
        <w:t>Optical Trapping</w:t>
      </w:r>
    </w:p>
    <w:p>
      <w:pPr>
        <w:numPr>
          <w:ilvl w:val="2"/>
          <w:numId w:val="900"/>
        </w:numPr>
        <w:spacing w:before="0" w:after="0"/>
      </w:pPr>
      <w:r>
        <w:t>Dipole Force Traps</w:t>
      </w:r>
    </w:p>
    <w:p>
      <w:pPr>
        <w:numPr>
          <w:ilvl w:val="2"/>
          <w:numId w:val="900"/>
        </w:numPr>
        <w:spacing w:before="0" w:after="0"/>
      </w:pPr>
      <w:r>
        <w:t>Magneto-Optical Traps</w:t>
      </w:r>
    </w:p>
    <w:p>
      <w:pPr>
        <w:numPr>
          <w:ilvl w:val="2"/>
          <w:numId w:val="900"/>
        </w:numPr>
        <w:spacing w:before="0" w:after="0"/>
      </w:pPr>
      <w:r>
        <w:t>Optical Lattices</w:t>
      </w:r>
    </w:p>
    <w:p>
      <w:pPr>
        <w:numPr>
          <w:ilvl w:val="1"/>
          <w:numId w:val="900"/>
        </w:numPr>
        <w:spacing w:before="0" w:after="0"/>
      </w:pPr>
      <w:r>
        <w:t>Electromagnetically Induced Transparency</w:t>
      </w:r>
    </w:p>
    <w:p>
      <w:pPr>
        <w:numPr>
          <w:ilvl w:val="2"/>
          <w:numId w:val="900"/>
        </w:numPr>
        <w:spacing w:before="0" w:after="0"/>
      </w:pPr>
      <w:r>
        <w:t>Lambda Systems</w:t>
      </w:r>
    </w:p>
    <w:p>
      <w:pPr>
        <w:numPr>
          <w:ilvl w:val="2"/>
          <w:numId w:val="900"/>
        </w:numPr>
        <w:spacing w:before="0" w:after="0"/>
      </w:pPr>
      <w:r>
        <w:t>Dark States</w:t>
      </w:r>
    </w:p>
    <w:p>
      <w:pPr>
        <w:numPr>
          <w:ilvl w:val="2"/>
          <w:numId w:val="900"/>
        </w:numPr>
        <w:spacing w:before="0" w:after="0"/>
      </w:pPr>
      <w:r>
        <w:t>Slow Light</w:t>
      </w:r>
    </w:p>
    <w:p>
      <w:pPr>
        <w:numPr>
          <w:ilvl w:val="2"/>
          <w:numId w:val="900"/>
        </w:numPr>
        <w:spacing w:before="0" w:after="0"/>
      </w:pPr>
      <w:r>
        <w:t>Light Storage</w:t>
      </w:r>
    </w:p>
    <w:p>
      <w:pPr>
        <w:numPr>
          <w:ilvl w:val="0"/>
          <w:numId w:val="900"/>
        </w:numPr>
        <w:spacing w:before="0" w:after="0"/>
      </w:pPr>
      <w:r>
        <w:t>Quantum Information with Light</w:t>
      </w:r>
    </w:p>
    <w:p>
      <w:pPr>
        <w:numPr>
          <w:ilvl w:val="1"/>
          <w:numId w:val="900"/>
        </w:numPr>
        <w:spacing w:before="0" w:after="0"/>
      </w:pPr>
      <w:r>
        <w:t>Quantum Communication</w:t>
      </w:r>
    </w:p>
    <w:p>
      <w:pPr>
        <w:numPr>
          <w:ilvl w:val="2"/>
          <w:numId w:val="900"/>
        </w:numPr>
        <w:spacing w:before="0" w:after="0"/>
      </w:pPr>
      <w:r>
        <w:t>Quantum Key Distribution</w:t>
      </w:r>
    </w:p>
    <w:p>
      <w:pPr>
        <w:numPr>
          <w:ilvl w:val="2"/>
          <w:numId w:val="900"/>
        </w:numPr>
        <w:spacing w:before="0" w:after="0"/>
      </w:pPr>
      <w:r>
        <w:t>BB84 Protocol</w:t>
      </w:r>
    </w:p>
    <w:p>
      <w:pPr>
        <w:numPr>
          <w:ilvl w:val="2"/>
          <w:numId w:val="900"/>
        </w:numPr>
        <w:spacing w:before="0" w:after="0"/>
      </w:pPr>
      <w:r>
        <w:t>Decoy State Methods</w:t>
      </w:r>
    </w:p>
    <w:p>
      <w:pPr>
        <w:numPr>
          <w:ilvl w:val="2"/>
          <w:numId w:val="900"/>
        </w:numPr>
        <w:spacing w:before="0" w:after="0"/>
      </w:pPr>
      <w:r>
        <w:t>Device-Independent QKD</w:t>
      </w:r>
    </w:p>
    <w:p>
      <w:pPr>
        <w:numPr>
          <w:ilvl w:val="1"/>
          <w:numId w:val="900"/>
        </w:numPr>
        <w:spacing w:before="0" w:after="0"/>
      </w:pPr>
      <w:r>
        <w:t>Quantum Teleportation</w:t>
      </w:r>
    </w:p>
    <w:p>
      <w:pPr>
        <w:numPr>
          <w:ilvl w:val="2"/>
          <w:numId w:val="900"/>
        </w:numPr>
        <w:spacing w:before="0" w:after="0"/>
      </w:pPr>
      <w:r>
        <w:t>Protocol Description</w:t>
      </w:r>
    </w:p>
    <w:p>
      <w:pPr>
        <w:numPr>
          <w:ilvl w:val="2"/>
          <w:numId w:val="900"/>
        </w:numPr>
        <w:spacing w:before="0" w:after="0"/>
      </w:pPr>
      <w:r>
        <w:t>Fidelity Limits</w:t>
      </w:r>
    </w:p>
    <w:p>
      <w:pPr>
        <w:numPr>
          <w:ilvl w:val="2"/>
          <w:numId w:val="900"/>
        </w:numPr>
        <w:spacing w:before="0" w:after="0"/>
      </w:pPr>
      <w:r>
        <w:t>Continuous Variable Teleportation</w:t>
      </w:r>
    </w:p>
    <w:p>
      <w:pPr>
        <w:numPr>
          <w:ilvl w:val="1"/>
          <w:numId w:val="900"/>
        </w:numPr>
        <w:spacing w:before="0" w:after="0"/>
      </w:pPr>
      <w:r>
        <w:t>Quantum Computing with Photons</w:t>
      </w:r>
    </w:p>
    <w:p>
      <w:pPr>
        <w:numPr>
          <w:ilvl w:val="2"/>
          <w:numId w:val="900"/>
        </w:numPr>
        <w:spacing w:before="0" w:after="0"/>
      </w:pPr>
      <w:r>
        <w:t>Linear Optical Quantum Computing</w:t>
      </w:r>
    </w:p>
    <w:p>
      <w:pPr>
        <w:numPr>
          <w:ilvl w:val="2"/>
          <w:numId w:val="900"/>
        </w:numPr>
        <w:spacing w:before="0" w:after="0"/>
      </w:pPr>
      <w:r>
        <w:t>KLM Protocol</w:t>
      </w:r>
    </w:p>
    <w:p>
      <w:pPr>
        <w:numPr>
          <w:ilvl w:val="2"/>
          <w:numId w:val="900"/>
        </w:numPr>
        <w:spacing w:before="0" w:after="0"/>
      </w:pPr>
      <w:r>
        <w:t>Photonic Cluster States</w:t>
      </w:r>
    </w:p>
    <w:p>
      <w:pPr>
        <w:numPr>
          <w:ilvl w:val="2"/>
          <w:numId w:val="900"/>
        </w:numPr>
        <w:spacing w:before="0" w:after="0"/>
      </w:pPr>
      <w:r>
        <w:t>Measurement-Based Computing</w:t>
      </w:r>
    </w:p>
    <w:p>
      <w:pPr>
        <w:numPr>
          <w:ilvl w:val="0"/>
          <w:numId w:val="900"/>
        </w:numPr>
        <w:spacing w:before="0" w:after="0"/>
      </w:pPr>
      <w:r>
        <w:t>Quantum Metrology</w:t>
      </w:r>
    </w:p>
    <w:p>
      <w:pPr>
        <w:numPr>
          <w:ilvl w:val="1"/>
          <w:numId w:val="900"/>
        </w:numPr>
        <w:spacing w:before="0" w:after="0"/>
      </w:pPr>
      <w:r>
        <w:t>Quantum-Enhanced Sensing</w:t>
      </w:r>
    </w:p>
    <w:p>
      <w:pPr>
        <w:numPr>
          <w:ilvl w:val="2"/>
          <w:numId w:val="900"/>
        </w:numPr>
        <w:spacing w:before="0" w:after="0"/>
      </w:pPr>
      <w:r>
        <w:t>Standard Quantum Limit</w:t>
      </w:r>
    </w:p>
    <w:p>
      <w:pPr>
        <w:numPr>
          <w:ilvl w:val="2"/>
          <w:numId w:val="900"/>
        </w:numPr>
        <w:spacing w:before="0" w:after="0"/>
      </w:pPr>
      <w:r>
        <w:t>Heisenberg Limit</w:t>
      </w:r>
    </w:p>
    <w:p>
      <w:pPr>
        <w:numPr>
          <w:ilvl w:val="2"/>
          <w:numId w:val="900"/>
        </w:numPr>
        <w:spacing w:before="0" w:after="0"/>
      </w:pPr>
      <w:r>
        <w:t>Squeezed State Interferometry</w:t>
      </w:r>
    </w:p>
    <w:p>
      <w:pPr>
        <w:numPr>
          <w:ilvl w:val="1"/>
          <w:numId w:val="900"/>
        </w:numPr>
        <w:spacing w:before="0" w:after="0"/>
      </w:pPr>
      <w:r>
        <w:t>Gravitational Wave Detection</w:t>
      </w:r>
    </w:p>
    <w:p>
      <w:pPr>
        <w:numPr>
          <w:ilvl w:val="2"/>
          <w:numId w:val="900"/>
        </w:numPr>
        <w:spacing w:before="0" w:after="0"/>
      </w:pPr>
      <w:r>
        <w:t>LIGO Interferometers</w:t>
      </w:r>
    </w:p>
    <w:p>
      <w:pPr>
        <w:numPr>
          <w:ilvl w:val="2"/>
          <w:numId w:val="900"/>
        </w:numPr>
        <w:spacing w:before="0" w:after="0"/>
      </w:pPr>
      <w:r>
        <w:t>Quantum Noise Sources</w:t>
      </w:r>
    </w:p>
    <w:p>
      <w:pPr>
        <w:numPr>
          <w:ilvl w:val="2"/>
          <w:numId w:val="900"/>
        </w:numPr>
        <w:spacing w:before="0" w:after="0"/>
      </w:pPr>
      <w:r>
        <w:t>Squeezed Light Injection</w:t>
      </w:r>
    </w:p>
    <w:p>
      <w:pPr>
        <w:numPr>
          <w:ilvl w:val="1"/>
          <w:numId w:val="900"/>
        </w:numPr>
        <w:spacing w:before="0" w:after="0"/>
      </w:pPr>
      <w:r>
        <w:t>Atomic Clocks</w:t>
      </w:r>
    </w:p>
    <w:p>
      <w:pPr>
        <w:numPr>
          <w:ilvl w:val="2"/>
          <w:numId w:val="900"/>
        </w:numPr>
        <w:spacing w:before="0" w:after="0"/>
      </w:pPr>
      <w:r>
        <w:t>Optical Lattice Clocks</w:t>
      </w:r>
    </w:p>
    <w:p>
      <w:pPr>
        <w:numPr>
          <w:ilvl w:val="2"/>
          <w:numId w:val="900"/>
        </w:numPr>
        <w:spacing w:before="0" w:after="0"/>
      </w:pPr>
      <w:r>
        <w:t>Quantum Projection Noise</w:t>
      </w:r>
    </w:p>
    <w:p>
      <w:pPr>
        <w:numPr>
          <w:ilvl w:val="2"/>
          <w:numId w:val="900"/>
        </w:numPr>
        <w:spacing w:before="0" w:after="0"/>
      </w:pPr>
      <w:r>
        <w:t>Entangled Atomic States</w:t>
      </w:r>
    </w:p>
    <w:p>
      <w:pPr>
        <w:numPr>
          <w:ilvl w:val="1"/>
          <w:numId w:val="900"/>
        </w:numPr>
        <w:spacing w:before="0" w:after="0"/>
      </w:pPr>
      <w:r>
        <w:t>Quantum Imaging</w:t>
      </w:r>
    </w:p>
    <w:p>
      <w:pPr>
        <w:numPr>
          <w:ilvl w:val="2"/>
          <w:numId w:val="900"/>
        </w:numPr>
        <w:spacing w:before="0" w:after="0"/>
      </w:pPr>
      <w:r>
        <w:t>Ghost Imaging</w:t>
      </w:r>
    </w:p>
    <w:p>
      <w:pPr>
        <w:numPr>
          <w:ilvl w:val="2"/>
          <w:numId w:val="900"/>
        </w:numPr>
        <w:spacing w:before="0" w:after="0"/>
      </w:pPr>
      <w:r>
        <w:t>Quantum Radar</w:t>
      </w:r>
    </w:p>
    <w:p>
      <w:pPr>
        <w:numPr>
          <w:ilvl w:val="2"/>
          <w:numId w:val="900"/>
        </w:numPr>
        <w:spacing w:before="0" w:after="0"/>
      </w:pPr>
      <w:r>
        <w:t>Sub-Shot-Noise Imaging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