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Quantum Mechanics</w:t>
      </w:r>
    </w:p>
    <w:p>
      <w:pPr>
        <w:pStyle w:val="Heading1"/>
      </w:pPr>
      <w:r>
        <w:t>Historical Development and Foundations</w:t>
      </w:r>
    </w:p>
    <w:p>
      <w:pPr>
        <w:numPr>
          <w:ilvl w:val="0"/>
          <w:numId w:val="900"/>
        </w:numPr>
        <w:spacing w:before="0" w:after="0"/>
      </w:pPr>
      <w:r>
        <w:t>Classical Physics Limitations</w:t>
      </w:r>
    </w:p>
    <w:p>
      <w:pPr>
        <w:numPr>
          <w:ilvl w:val="1"/>
          <w:numId w:val="900"/>
        </w:numPr>
        <w:spacing w:before="0" w:after="0"/>
      </w:pPr>
      <w:r>
        <w:t>Mechanical Systems</w:t>
      </w:r>
    </w:p>
    <w:p>
      <w:pPr>
        <w:numPr>
          <w:ilvl w:val="2"/>
          <w:numId w:val="900"/>
        </w:numPr>
        <w:spacing w:before="0" w:after="0"/>
      </w:pPr>
      <w:r>
        <w:t>Deterministic Motion</w:t>
      </w:r>
    </w:p>
    <w:p>
      <w:pPr>
        <w:numPr>
          <w:ilvl w:val="2"/>
          <w:numId w:val="900"/>
        </w:numPr>
        <w:spacing w:before="0" w:after="0"/>
      </w:pPr>
      <w:r>
        <w:t>Continuous Energy</w:t>
      </w:r>
    </w:p>
    <w:p>
      <w:pPr>
        <w:numPr>
          <w:ilvl w:val="2"/>
          <w:numId w:val="900"/>
        </w:numPr>
        <w:spacing w:before="0" w:after="0"/>
      </w:pPr>
      <w:r>
        <w:t>Predictability Assumptions</w:t>
      </w:r>
    </w:p>
    <w:p>
      <w:pPr>
        <w:numPr>
          <w:ilvl w:val="1"/>
          <w:numId w:val="900"/>
        </w:numPr>
        <w:spacing w:before="0" w:after="0"/>
      </w:pPr>
      <w:r>
        <w:t>Electromagnetic Theory</w:t>
      </w:r>
    </w:p>
    <w:p>
      <w:pPr>
        <w:numPr>
          <w:ilvl w:val="2"/>
          <w:numId w:val="900"/>
        </w:numPr>
        <w:spacing w:before="0" w:after="0"/>
      </w:pPr>
      <w:r>
        <w:t>Maxwell's Equations</w:t>
      </w:r>
    </w:p>
    <w:p>
      <w:pPr>
        <w:numPr>
          <w:ilvl w:val="2"/>
          <w:numId w:val="900"/>
        </w:numPr>
        <w:spacing w:before="0" w:after="0"/>
      </w:pPr>
      <w:r>
        <w:t>Wave Theory of Light</w:t>
      </w:r>
    </w:p>
    <w:p>
      <w:pPr>
        <w:numPr>
          <w:ilvl w:val="2"/>
          <w:numId w:val="900"/>
        </w:numPr>
        <w:spacing w:before="0" w:after="0"/>
      </w:pPr>
      <w:r>
        <w:t>Classical Radiation Theory</w:t>
      </w:r>
    </w:p>
    <w:p>
      <w:pPr>
        <w:numPr>
          <w:ilvl w:val="1"/>
          <w:numId w:val="900"/>
        </w:numPr>
        <w:spacing w:before="0" w:after="0"/>
      </w:pPr>
      <w:r>
        <w:t>Thermodynamics and Statistical Mechanics</w:t>
      </w:r>
    </w:p>
    <w:p>
      <w:pPr>
        <w:numPr>
          <w:ilvl w:val="2"/>
          <w:numId w:val="900"/>
        </w:numPr>
        <w:spacing w:before="0" w:after="0"/>
      </w:pPr>
      <w:r>
        <w:t>Equipartition Theorem</w:t>
      </w:r>
    </w:p>
    <w:p>
      <w:pPr>
        <w:numPr>
          <w:ilvl w:val="2"/>
          <w:numId w:val="900"/>
        </w:numPr>
        <w:spacing w:before="0" w:after="0"/>
      </w:pPr>
      <w:r>
        <w:t>Classical Statistical Distributions</w:t>
      </w:r>
    </w:p>
    <w:p>
      <w:pPr>
        <w:numPr>
          <w:ilvl w:val="0"/>
          <w:numId w:val="900"/>
        </w:numPr>
        <w:spacing w:before="0" w:after="0"/>
      </w:pPr>
      <w:r>
        <w:t>Experimental Crises</w:t>
      </w:r>
    </w:p>
    <w:p>
      <w:pPr>
        <w:numPr>
          <w:ilvl w:val="1"/>
          <w:numId w:val="900"/>
        </w:numPr>
        <w:spacing w:before="0" w:after="0"/>
      </w:pPr>
      <w:r>
        <w:t>Black-Body Radiation Problem</w:t>
      </w:r>
    </w:p>
    <w:p>
      <w:pPr>
        <w:numPr>
          <w:ilvl w:val="2"/>
          <w:numId w:val="900"/>
        </w:numPr>
        <w:spacing w:before="0" w:after="0"/>
      </w:pPr>
      <w:r>
        <w:t>Experimental Observations</w:t>
      </w:r>
    </w:p>
    <w:p>
      <w:pPr>
        <w:numPr>
          <w:ilvl w:val="2"/>
          <w:numId w:val="900"/>
        </w:numPr>
        <w:spacing w:before="0" w:after="0"/>
      </w:pPr>
      <w:r>
        <w:t>Rayleigh-Jeans Law</w:t>
      </w:r>
    </w:p>
    <w:p>
      <w:pPr>
        <w:numPr>
          <w:ilvl w:val="2"/>
          <w:numId w:val="900"/>
        </w:numPr>
        <w:spacing w:before="0" w:after="0"/>
      </w:pPr>
      <w:r>
        <w:t>Ultraviolet Catastrophe</w:t>
      </w:r>
    </w:p>
    <w:p>
      <w:pPr>
        <w:numPr>
          <w:ilvl w:val="2"/>
          <w:numId w:val="900"/>
        </w:numPr>
        <w:spacing w:before="0" w:after="0"/>
      </w:pPr>
      <w:r>
        <w:t>Planck's Solution</w:t>
      </w:r>
    </w:p>
    <w:p>
      <w:pPr>
        <w:numPr>
          <w:ilvl w:val="2"/>
          <w:numId w:val="900"/>
        </w:numPr>
        <w:spacing w:before="0" w:after="0"/>
      </w:pPr>
      <w:r>
        <w:t>Energy Quantization Hypothesis</w:t>
      </w:r>
    </w:p>
    <w:p>
      <w:pPr>
        <w:numPr>
          <w:ilvl w:val="2"/>
          <w:numId w:val="900"/>
        </w:numPr>
        <w:spacing w:before="0" w:after="0"/>
      </w:pPr>
      <w:r>
        <w:t>Planck's Constant</w:t>
      </w:r>
    </w:p>
    <w:p>
      <w:pPr>
        <w:numPr>
          <w:ilvl w:val="2"/>
          <w:numId w:val="900"/>
        </w:numPr>
        <w:spacing w:before="0" w:after="0"/>
      </w:pPr>
      <w:r>
        <w:t>Planck Distribution Law</w:t>
      </w:r>
    </w:p>
    <w:p>
      <w:pPr>
        <w:numPr>
          <w:ilvl w:val="1"/>
          <w:numId w:val="900"/>
        </w:numPr>
        <w:spacing w:before="0" w:after="0"/>
      </w:pPr>
      <w:r>
        <w:t>Photoelectric Effect</w:t>
      </w:r>
    </w:p>
    <w:p>
      <w:pPr>
        <w:numPr>
          <w:ilvl w:val="2"/>
          <w:numId w:val="900"/>
        </w:numPr>
        <w:spacing w:before="0" w:after="0"/>
      </w:pPr>
      <w:r>
        <w:t>Experimental Setup and Observations</w:t>
      </w:r>
    </w:p>
    <w:p>
      <w:pPr>
        <w:numPr>
          <w:ilvl w:val="2"/>
          <w:numId w:val="900"/>
        </w:numPr>
        <w:spacing w:before="0" w:after="0"/>
      </w:pPr>
      <w:r>
        <w:t>Threshold Frequency Phenomenon</w:t>
      </w:r>
    </w:p>
    <w:p>
      <w:pPr>
        <w:numPr>
          <w:ilvl w:val="2"/>
          <w:numId w:val="900"/>
        </w:numPr>
        <w:spacing w:before="0" w:after="0"/>
      </w:pPr>
      <w:r>
        <w:t>Intensity Independence</w:t>
      </w:r>
    </w:p>
    <w:p>
      <w:pPr>
        <w:numPr>
          <w:ilvl w:val="2"/>
          <w:numId w:val="900"/>
        </w:numPr>
        <w:spacing w:before="0" w:after="0"/>
      </w:pPr>
      <w:r>
        <w:t>Einstein's Photon Theory</w:t>
      </w:r>
    </w:p>
    <w:p>
      <w:pPr>
        <w:numPr>
          <w:ilvl w:val="2"/>
          <w:numId w:val="900"/>
        </w:numPr>
        <w:spacing w:before="0" w:after="0"/>
      </w:pPr>
      <w:r>
        <w:t>Work Function Concept</w:t>
      </w:r>
    </w:p>
    <w:p>
      <w:pPr>
        <w:numPr>
          <w:ilvl w:val="2"/>
          <w:numId w:val="900"/>
        </w:numPr>
        <w:spacing w:before="0" w:after="0"/>
      </w:pPr>
      <w:r>
        <w:t>Energy Conservation in Photoemission</w:t>
      </w:r>
    </w:p>
    <w:p>
      <w:pPr>
        <w:numPr>
          <w:ilvl w:val="1"/>
          <w:numId w:val="900"/>
        </w:numPr>
        <w:spacing w:before="0" w:after="0"/>
      </w:pPr>
      <w:r>
        <w:t>Compton Scattering</w:t>
      </w:r>
    </w:p>
    <w:p>
      <w:pPr>
        <w:numPr>
          <w:ilvl w:val="2"/>
          <w:numId w:val="900"/>
        </w:numPr>
        <w:spacing w:before="0" w:after="0"/>
      </w:pPr>
      <w:r>
        <w:t>X-ray Scattering Experiments</w:t>
      </w:r>
    </w:p>
    <w:p>
      <w:pPr>
        <w:numPr>
          <w:ilvl w:val="2"/>
          <w:numId w:val="900"/>
        </w:numPr>
        <w:spacing w:before="0" w:after="0"/>
      </w:pPr>
      <w:r>
        <w:t>Wavelength Shift Observations</w:t>
      </w:r>
    </w:p>
    <w:p>
      <w:pPr>
        <w:numPr>
          <w:ilvl w:val="2"/>
          <w:numId w:val="900"/>
        </w:numPr>
        <w:spacing w:before="0" w:after="0"/>
      </w:pPr>
      <w:r>
        <w:t>Particle Model of Photons</w:t>
      </w:r>
    </w:p>
    <w:p>
      <w:pPr>
        <w:numPr>
          <w:ilvl w:val="2"/>
          <w:numId w:val="900"/>
        </w:numPr>
        <w:spacing w:before="0" w:after="0"/>
      </w:pPr>
      <w:r>
        <w:t>Compton Formula Derivation</w:t>
      </w:r>
    </w:p>
    <w:p>
      <w:pPr>
        <w:numPr>
          <w:ilvl w:val="2"/>
          <w:numId w:val="900"/>
        </w:numPr>
        <w:spacing w:before="0" w:after="0"/>
      </w:pPr>
      <w:r>
        <w:t>Momentum Conservation</w:t>
      </w:r>
    </w:p>
    <w:p>
      <w:pPr>
        <w:numPr>
          <w:ilvl w:val="1"/>
          <w:numId w:val="900"/>
        </w:numPr>
        <w:spacing w:before="0" w:after="0"/>
      </w:pPr>
      <w:r>
        <w:t>Atomic Spectra</w:t>
      </w:r>
    </w:p>
    <w:p>
      <w:pPr>
        <w:numPr>
          <w:ilvl w:val="2"/>
          <w:numId w:val="900"/>
        </w:numPr>
        <w:spacing w:before="0" w:after="0"/>
      </w:pPr>
      <w:r>
        <w:t>Line Spectra Observations</w:t>
      </w:r>
    </w:p>
    <w:p>
      <w:pPr>
        <w:numPr>
          <w:ilvl w:val="2"/>
          <w:numId w:val="900"/>
        </w:numPr>
        <w:spacing w:before="0" w:after="0"/>
      </w:pPr>
      <w:r>
        <w:t>Hydrogen Spectrum</w:t>
      </w:r>
    </w:p>
    <w:p>
      <w:pPr>
        <w:numPr>
          <w:ilvl w:val="2"/>
          <w:numId w:val="900"/>
        </w:numPr>
        <w:spacing w:before="0" w:after="0"/>
      </w:pPr>
      <w:r>
        <w:t>Rydberg Formula</w:t>
      </w:r>
    </w:p>
    <w:p>
      <w:pPr>
        <w:numPr>
          <w:ilvl w:val="2"/>
          <w:numId w:val="900"/>
        </w:numPr>
        <w:spacing w:before="0" w:after="0"/>
      </w:pPr>
      <w:r>
        <w:t>Spectral Series</w:t>
      </w:r>
    </w:p>
    <w:p>
      <w:pPr>
        <w:numPr>
          <w:ilvl w:val="0"/>
          <w:numId w:val="900"/>
        </w:numPr>
        <w:spacing w:before="0" w:after="0"/>
      </w:pPr>
      <w:r>
        <w:t>Early Quantum Models</w:t>
      </w:r>
    </w:p>
    <w:p>
      <w:pPr>
        <w:numPr>
          <w:ilvl w:val="1"/>
          <w:numId w:val="900"/>
        </w:numPr>
        <w:spacing w:before="0" w:after="0"/>
      </w:pPr>
      <w:r>
        <w:t>Bohr Atomic Model</w:t>
      </w:r>
    </w:p>
    <w:p>
      <w:pPr>
        <w:numPr>
          <w:ilvl w:val="2"/>
          <w:numId w:val="900"/>
        </w:numPr>
        <w:spacing w:before="0" w:after="0"/>
      </w:pPr>
      <w:r>
        <w:t>Postulates of Quantization</w:t>
      </w:r>
    </w:p>
    <w:p>
      <w:pPr>
        <w:numPr>
          <w:ilvl w:val="2"/>
          <w:numId w:val="900"/>
        </w:numPr>
        <w:spacing w:before="0" w:after="0"/>
      </w:pPr>
      <w:r>
        <w:t>Circular Orbits</w:t>
      </w:r>
    </w:p>
    <w:p>
      <w:pPr>
        <w:numPr>
          <w:ilvl w:val="2"/>
          <w:numId w:val="900"/>
        </w:numPr>
        <w:spacing w:before="0" w:after="0"/>
      </w:pPr>
      <w:r>
        <w:t>Angular Momentum Quantization</w:t>
      </w:r>
    </w:p>
    <w:p>
      <w:pPr>
        <w:numPr>
          <w:ilvl w:val="2"/>
          <w:numId w:val="900"/>
        </w:numPr>
        <w:spacing w:before="0" w:after="0"/>
      </w:pPr>
      <w:r>
        <w:t>Energy Level Formula</w:t>
      </w:r>
    </w:p>
    <w:p>
      <w:pPr>
        <w:numPr>
          <w:ilvl w:val="2"/>
          <w:numId w:val="900"/>
        </w:numPr>
        <w:spacing w:before="0" w:after="0"/>
      </w:pPr>
      <w:r>
        <w:t>Successes and Limitations</w:t>
      </w:r>
    </w:p>
    <w:p>
      <w:pPr>
        <w:numPr>
          <w:ilvl w:val="1"/>
          <w:numId w:val="900"/>
        </w:numPr>
        <w:spacing w:before="0" w:after="0"/>
      </w:pPr>
      <w:r>
        <w:t>Sommerfeld Extensions</w:t>
      </w:r>
    </w:p>
    <w:p>
      <w:pPr>
        <w:numPr>
          <w:ilvl w:val="2"/>
          <w:numId w:val="900"/>
        </w:numPr>
        <w:spacing w:before="0" w:after="0"/>
      </w:pPr>
      <w:r>
        <w:t>Elliptical Orbits</w:t>
      </w:r>
    </w:p>
    <w:p>
      <w:pPr>
        <w:numPr>
          <w:ilvl w:val="2"/>
          <w:numId w:val="900"/>
        </w:numPr>
        <w:spacing w:before="0" w:after="0"/>
      </w:pPr>
      <w:r>
        <w:t>Relativistic Corrections</w:t>
      </w:r>
    </w:p>
    <w:p>
      <w:pPr>
        <w:numPr>
          <w:ilvl w:val="2"/>
          <w:numId w:val="900"/>
        </w:numPr>
        <w:spacing w:before="0" w:after="0"/>
      </w:pPr>
      <w:r>
        <w:t>Fine Structure</w:t>
      </w:r>
    </w:p>
    <w:p>
      <w:pPr>
        <w:numPr>
          <w:ilvl w:val="0"/>
          <w:numId w:val="900"/>
        </w:numPr>
        <w:spacing w:before="0" w:after="0"/>
      </w:pPr>
      <w:r>
        <w:t>Wave-Particle Duality</w:t>
      </w:r>
    </w:p>
    <w:p>
      <w:pPr>
        <w:numPr>
          <w:ilvl w:val="1"/>
          <w:numId w:val="900"/>
        </w:numPr>
        <w:spacing w:before="0" w:after="0"/>
      </w:pPr>
      <w:r>
        <w:t>De Broglie Matter Waves</w:t>
      </w:r>
    </w:p>
    <w:p>
      <w:pPr>
        <w:numPr>
          <w:ilvl w:val="2"/>
          <w:numId w:val="900"/>
        </w:numPr>
        <w:spacing w:before="0" w:after="0"/>
      </w:pPr>
      <w:r>
        <w:t>Matter Wave Hypothesis</w:t>
      </w:r>
    </w:p>
    <w:p>
      <w:pPr>
        <w:numPr>
          <w:ilvl w:val="2"/>
          <w:numId w:val="900"/>
        </w:numPr>
        <w:spacing w:before="0" w:after="0"/>
      </w:pPr>
      <w:r>
        <w:t>De Broglie Wavelength</w:t>
      </w:r>
    </w:p>
    <w:p>
      <w:pPr>
        <w:numPr>
          <w:ilvl w:val="2"/>
          <w:numId w:val="900"/>
        </w:numPr>
        <w:spacing w:before="0" w:after="0"/>
      </w:pPr>
      <w:r>
        <w:t>Momentum-Wavelength Relation</w:t>
      </w:r>
    </w:p>
    <w:p>
      <w:pPr>
        <w:numPr>
          <w:ilvl w:val="1"/>
          <w:numId w:val="900"/>
        </w:numPr>
        <w:spacing w:before="0" w:after="0"/>
      </w:pPr>
      <w:r>
        <w:t>Experimental Confirmations</w:t>
      </w:r>
    </w:p>
    <w:p>
      <w:pPr>
        <w:numPr>
          <w:ilvl w:val="2"/>
          <w:numId w:val="900"/>
        </w:numPr>
        <w:spacing w:before="0" w:after="0"/>
      </w:pPr>
      <w:r>
        <w:t>Davisson-Germer Experiment</w:t>
      </w:r>
    </w:p>
    <w:p>
      <w:pPr>
        <w:numPr>
          <w:ilvl w:val="2"/>
          <w:numId w:val="900"/>
        </w:numPr>
        <w:spacing w:before="0" w:after="0"/>
      </w:pPr>
      <w:r>
        <w:t>Electron Diffraction</w:t>
      </w:r>
    </w:p>
    <w:p>
      <w:pPr>
        <w:numPr>
          <w:ilvl w:val="2"/>
          <w:numId w:val="900"/>
        </w:numPr>
        <w:spacing w:before="0" w:after="0"/>
      </w:pPr>
      <w:r>
        <w:t>Double-Slit Experiments</w:t>
      </w:r>
    </w:p>
    <w:p>
      <w:pPr>
        <w:numPr>
          <w:ilvl w:val="2"/>
          <w:numId w:val="900"/>
        </w:numPr>
        <w:spacing w:before="0" w:after="0"/>
      </w:pPr>
      <w:r>
        <w:t>Complementarity Principle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Complex Numbers and Functions</w:t>
      </w:r>
    </w:p>
    <w:p>
      <w:pPr>
        <w:numPr>
          <w:ilvl w:val="1"/>
          <w:numId w:val="900"/>
        </w:numPr>
        <w:spacing w:before="0" w:after="0"/>
      </w:pPr>
      <w:r>
        <w:t>Complex Arithmetic</w:t>
      </w:r>
    </w:p>
    <w:p>
      <w:pPr>
        <w:numPr>
          <w:ilvl w:val="1"/>
          <w:numId w:val="900"/>
        </w:numPr>
        <w:spacing w:before="0" w:after="0"/>
      </w:pPr>
      <w:r>
        <w:t>Euler's Formula</w:t>
      </w:r>
    </w:p>
    <w:p>
      <w:pPr>
        <w:numPr>
          <w:ilvl w:val="1"/>
          <w:numId w:val="900"/>
        </w:numPr>
        <w:spacing w:before="0" w:after="0"/>
      </w:pPr>
      <w:r>
        <w:t>Complex Exponentials</w:t>
      </w:r>
    </w:p>
    <w:p>
      <w:pPr>
        <w:numPr>
          <w:ilvl w:val="1"/>
          <w:numId w:val="900"/>
        </w:numPr>
        <w:spacing w:before="0" w:after="0"/>
      </w:pPr>
      <w:r>
        <w:t>Analytic Functions</w:t>
      </w:r>
    </w:p>
    <w:p>
      <w:pPr>
        <w:numPr>
          <w:ilvl w:val="0"/>
          <w:numId w:val="900"/>
        </w:numPr>
        <w:spacing w:before="0" w:after="0"/>
      </w:pPr>
      <w:r>
        <w:t>Linear Algebra</w:t>
      </w:r>
    </w:p>
    <w:p>
      <w:pPr>
        <w:numPr>
          <w:ilvl w:val="1"/>
          <w:numId w:val="900"/>
        </w:numPr>
        <w:spacing w:before="0" w:after="0"/>
      </w:pPr>
      <w:r>
        <w:t>Vector Spaces</w:t>
      </w:r>
    </w:p>
    <w:p>
      <w:pPr>
        <w:numPr>
          <w:ilvl w:val="1"/>
          <w:numId w:val="900"/>
        </w:numPr>
        <w:spacing w:before="0" w:after="0"/>
      </w:pPr>
      <w:r>
        <w:t>Linear Independence</w:t>
      </w:r>
    </w:p>
    <w:p>
      <w:pPr>
        <w:numPr>
          <w:ilvl w:val="1"/>
          <w:numId w:val="900"/>
        </w:numPr>
        <w:spacing w:before="0" w:after="0"/>
      </w:pPr>
      <w:r>
        <w:t>Basis Sets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Eigenvalue Problems</w:t>
      </w:r>
    </w:p>
    <w:p>
      <w:pPr>
        <w:numPr>
          <w:ilvl w:val="1"/>
          <w:numId w:val="900"/>
        </w:numPr>
        <w:spacing w:before="0" w:after="0"/>
      </w:pPr>
      <w:r>
        <w:t>Diagonalization</w:t>
      </w:r>
    </w:p>
    <w:p>
      <w:pPr>
        <w:numPr>
          <w:ilvl w:val="0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1"/>
          <w:numId w:val="900"/>
        </w:numPr>
        <w:spacing w:before="0" w:after="0"/>
      </w:pPr>
      <w:r>
        <w:t>Boundary Value Problems</w:t>
      </w:r>
    </w:p>
    <w:p>
      <w:pPr>
        <w:numPr>
          <w:ilvl w:val="1"/>
          <w:numId w:val="900"/>
        </w:numPr>
        <w:spacing w:before="0" w:after="0"/>
      </w:pPr>
      <w:r>
        <w:t>Separation of Variables</w:t>
      </w:r>
    </w:p>
    <w:p>
      <w:pPr>
        <w:numPr>
          <w:ilvl w:val="1"/>
          <w:numId w:val="900"/>
        </w:numPr>
        <w:spacing w:before="0" w:after="0"/>
      </w:pPr>
      <w:r>
        <w:t>Series Solutions</w:t>
      </w:r>
    </w:p>
    <w:p>
      <w:pPr>
        <w:numPr>
          <w:ilvl w:val="0"/>
          <w:numId w:val="900"/>
        </w:numPr>
        <w:spacing w:before="0" w:after="0"/>
      </w:pPr>
      <w:r>
        <w:t>Fourier Analysis</w:t>
      </w:r>
    </w:p>
    <w:p>
      <w:pPr>
        <w:numPr>
          <w:ilvl w:val="1"/>
          <w:numId w:val="900"/>
        </w:numPr>
        <w:spacing w:before="0" w:after="0"/>
      </w:pPr>
      <w:r>
        <w:t>Fourier Series</w:t>
      </w:r>
    </w:p>
    <w:p>
      <w:pPr>
        <w:numPr>
          <w:ilvl w:val="1"/>
          <w:numId w:val="900"/>
        </w:numPr>
        <w:spacing w:before="0" w:after="0"/>
      </w:pPr>
      <w:r>
        <w:t>Fourier Transforms</w:t>
      </w:r>
    </w:p>
    <w:p>
      <w:pPr>
        <w:numPr>
          <w:ilvl w:val="1"/>
          <w:numId w:val="900"/>
        </w:numPr>
        <w:spacing w:before="0" w:after="0"/>
      </w:pPr>
      <w:r>
        <w:t>Convolution</w:t>
      </w:r>
    </w:p>
    <w:p>
      <w:pPr>
        <w:numPr>
          <w:ilvl w:val="1"/>
          <w:numId w:val="900"/>
        </w:numPr>
        <w:spacing w:before="0" w:after="0"/>
      </w:pPr>
      <w:r>
        <w:t>Parseval's Theorem</w:t>
      </w:r>
    </w:p>
    <w:p>
      <w:pPr>
        <w:numPr>
          <w:ilvl w:val="0"/>
          <w:numId w:val="900"/>
        </w:numPr>
        <w:spacing w:before="0" w:after="0"/>
      </w:pPr>
      <w:r>
        <w:t>Probability Theory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Expectation Values</w:t>
      </w:r>
    </w:p>
    <w:p>
      <w:pPr>
        <w:numPr>
          <w:ilvl w:val="1"/>
          <w:numId w:val="900"/>
        </w:numPr>
        <w:spacing w:before="0" w:after="0"/>
      </w:pPr>
      <w:r>
        <w:t>Variance and Standard Deviation</w:t>
      </w:r>
    </w:p>
    <w:p>
      <w:pPr>
        <w:numPr>
          <w:ilvl w:val="1"/>
          <w:numId w:val="900"/>
        </w:numPr>
        <w:spacing w:before="0" w:after="0"/>
      </w:pPr>
      <w:r>
        <w:t>Continuous Probability Densities</w:t>
      </w:r>
    </w:p>
    <w:p>
      <w:pPr>
        <w:pStyle w:val="Heading1"/>
      </w:pPr>
      <w:r>
        <w:t>Wave Function Formalism</w:t>
      </w:r>
    </w:p>
    <w:p>
      <w:pPr>
        <w:numPr>
          <w:ilvl w:val="0"/>
          <w:numId w:val="900"/>
        </w:numPr>
        <w:spacing w:before="0" w:after="0"/>
      </w:pPr>
      <w:r>
        <w:t>The Quantum State</w:t>
      </w:r>
    </w:p>
    <w:p>
      <w:pPr>
        <w:numPr>
          <w:ilvl w:val="1"/>
          <w:numId w:val="900"/>
        </w:numPr>
        <w:spacing w:before="0" w:after="0"/>
      </w:pPr>
      <w:r>
        <w:t>Wave Function Definition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Probability Amplitude</w:t>
      </w:r>
    </w:p>
    <w:p>
      <w:pPr>
        <w:numPr>
          <w:ilvl w:val="1"/>
          <w:numId w:val="900"/>
        </w:numPr>
        <w:spacing w:before="0" w:after="0"/>
      </w:pPr>
      <w:r>
        <w:t>Complex Nature</w:t>
      </w:r>
    </w:p>
    <w:p>
      <w:pPr>
        <w:numPr>
          <w:ilvl w:val="1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Normalization Condition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numPr>
          <w:ilvl w:val="2"/>
          <w:numId w:val="900"/>
        </w:numPr>
        <w:spacing w:before="0" w:after="0"/>
      </w:pPr>
      <w:r>
        <w:t>Finite and Infinite Domains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Continuity Requirements</w:t>
      </w:r>
    </w:p>
    <w:p>
      <w:pPr>
        <w:numPr>
          <w:ilvl w:val="2"/>
          <w:numId w:val="900"/>
        </w:numPr>
        <w:spacing w:before="0" w:after="0"/>
      </w:pPr>
      <w:r>
        <w:t>Differentiability</w:t>
      </w:r>
    </w:p>
    <w:p>
      <w:pPr>
        <w:numPr>
          <w:ilvl w:val="2"/>
          <w:numId w:val="900"/>
        </w:numPr>
        <w:spacing w:before="0" w:after="0"/>
      </w:pPr>
      <w:r>
        <w:t>Asymptotic Behavior</w:t>
      </w:r>
    </w:p>
    <w:p>
      <w:pPr>
        <w:numPr>
          <w:ilvl w:val="0"/>
          <w:numId w:val="900"/>
        </w:numPr>
        <w:spacing w:before="0" w:after="0"/>
      </w:pPr>
      <w:r>
        <w:t>Probability and Measurement</w:t>
      </w:r>
    </w:p>
    <w:p>
      <w:pPr>
        <w:numPr>
          <w:ilvl w:val="1"/>
          <w:numId w:val="900"/>
        </w:numPr>
        <w:spacing w:before="0" w:after="0"/>
      </w:pPr>
      <w:r>
        <w:t>Born Rule</w:t>
      </w:r>
    </w:p>
    <w:p>
      <w:pPr>
        <w:numPr>
          <w:ilvl w:val="1"/>
          <w:numId w:val="900"/>
        </w:numPr>
        <w:spacing w:before="0" w:after="0"/>
      </w:pPr>
      <w:r>
        <w:t>Probability Density</w:t>
      </w:r>
    </w:p>
    <w:p>
      <w:pPr>
        <w:numPr>
          <w:ilvl w:val="1"/>
          <w:numId w:val="900"/>
        </w:numPr>
        <w:spacing w:before="0" w:after="0"/>
      </w:pPr>
      <w:r>
        <w:t>Probability Current</w:t>
      </w:r>
    </w:p>
    <w:p>
      <w:pPr>
        <w:numPr>
          <w:ilvl w:val="1"/>
          <w:numId w:val="900"/>
        </w:numPr>
        <w:spacing w:before="0" w:after="0"/>
      </w:pPr>
      <w:r>
        <w:t>Conservation of Probability</w:t>
      </w:r>
    </w:p>
    <w:p>
      <w:pPr>
        <w:numPr>
          <w:ilvl w:val="1"/>
          <w:numId w:val="900"/>
        </w:numPr>
        <w:spacing w:before="0" w:after="0"/>
      </w:pPr>
      <w:r>
        <w:t>Measurement Postulates</w:t>
      </w:r>
    </w:p>
    <w:p>
      <w:pPr>
        <w:numPr>
          <w:ilvl w:val="0"/>
          <w:numId w:val="900"/>
        </w:numPr>
        <w:spacing w:before="0" w:after="0"/>
      </w:pPr>
      <w:r>
        <w:t>Time Evolution</w:t>
      </w:r>
    </w:p>
    <w:p>
      <w:pPr>
        <w:numPr>
          <w:ilvl w:val="1"/>
          <w:numId w:val="900"/>
        </w:numPr>
        <w:spacing w:before="0" w:after="0"/>
      </w:pPr>
      <w:r>
        <w:t>Time-Dependent Schrödinger Equation</w:t>
      </w:r>
    </w:p>
    <w:p>
      <w:pPr>
        <w:numPr>
          <w:ilvl w:val="2"/>
          <w:numId w:val="900"/>
        </w:numPr>
        <w:spacing w:before="0" w:after="0"/>
      </w:pPr>
      <w:r>
        <w:t>Mathematical Form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Hamiltonian Operator</w:t>
      </w:r>
    </w:p>
    <w:p>
      <w:pPr>
        <w:numPr>
          <w:ilvl w:val="1"/>
          <w:numId w:val="900"/>
        </w:numPr>
        <w:spacing w:before="0" w:after="0"/>
      </w:pPr>
      <w:r>
        <w:t>Time-Independent Schrödinger Equation</w:t>
      </w:r>
    </w:p>
    <w:p>
      <w:pPr>
        <w:numPr>
          <w:ilvl w:val="2"/>
          <w:numId w:val="900"/>
        </w:numPr>
        <w:spacing w:before="0" w:after="0"/>
      </w:pPr>
      <w:r>
        <w:t>Stationary States</w:t>
      </w:r>
    </w:p>
    <w:p>
      <w:pPr>
        <w:numPr>
          <w:ilvl w:val="2"/>
          <w:numId w:val="900"/>
        </w:numPr>
        <w:spacing w:before="0" w:after="0"/>
      </w:pPr>
      <w:r>
        <w:t>Energy Eigenvalue Problem</w:t>
      </w:r>
    </w:p>
    <w:p>
      <w:pPr>
        <w:numPr>
          <w:ilvl w:val="2"/>
          <w:numId w:val="900"/>
        </w:numPr>
        <w:spacing w:before="0" w:after="0"/>
      </w:pPr>
      <w:r>
        <w:t>Separation of Variables</w:t>
      </w:r>
    </w:p>
    <w:p>
      <w:pPr>
        <w:numPr>
          <w:ilvl w:val="1"/>
          <w:numId w:val="900"/>
        </w:numPr>
        <w:spacing w:before="0" w:after="0"/>
      </w:pPr>
      <w:r>
        <w:t>General Solution Structure</w:t>
      </w:r>
    </w:p>
    <w:p>
      <w:pPr>
        <w:numPr>
          <w:ilvl w:val="2"/>
          <w:numId w:val="900"/>
        </w:numPr>
        <w:spacing w:before="0" w:after="0"/>
      </w:pPr>
      <w:r>
        <w:t>Superposition of Stationary States</w:t>
      </w:r>
    </w:p>
    <w:p>
      <w:pPr>
        <w:numPr>
          <w:ilvl w:val="2"/>
          <w:numId w:val="900"/>
        </w:numPr>
        <w:spacing w:before="0" w:after="0"/>
      </w:pPr>
      <w:r>
        <w:t>Time Evolution of Coefficients</w:t>
      </w:r>
    </w:p>
    <w:p>
      <w:pPr>
        <w:pStyle w:val="Heading1"/>
      </w:pPr>
      <w:r>
        <w:t>Quantum Mechanical Operators</w:t>
      </w:r>
    </w:p>
    <w:p>
      <w:pPr>
        <w:numPr>
          <w:ilvl w:val="0"/>
          <w:numId w:val="900"/>
        </w:numPr>
        <w:spacing w:before="0" w:after="0"/>
      </w:pPr>
      <w:r>
        <w:t>Operator Formalism</w:t>
      </w:r>
    </w:p>
    <w:p>
      <w:pPr>
        <w:numPr>
          <w:ilvl w:val="1"/>
          <w:numId w:val="900"/>
        </w:numPr>
        <w:spacing w:before="0" w:after="0"/>
      </w:pPr>
      <w:r>
        <w:t>Linear Operators</w:t>
      </w:r>
    </w:p>
    <w:p>
      <w:pPr>
        <w:numPr>
          <w:ilvl w:val="1"/>
          <w:numId w:val="900"/>
        </w:numPr>
        <w:spacing w:before="0" w:after="0"/>
      </w:pPr>
      <w:r>
        <w:t>Operator Algebra</w:t>
      </w:r>
    </w:p>
    <w:p>
      <w:pPr>
        <w:numPr>
          <w:ilvl w:val="1"/>
          <w:numId w:val="900"/>
        </w:numPr>
        <w:spacing w:before="0" w:after="0"/>
      </w:pPr>
      <w:r>
        <w:t>Commutators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Commutator Relations</w:t>
      </w:r>
    </w:p>
    <w:p>
      <w:pPr>
        <w:numPr>
          <w:ilvl w:val="2"/>
          <w:numId w:val="900"/>
        </w:numPr>
        <w:spacing w:before="0" w:after="0"/>
      </w:pPr>
      <w:r>
        <w:t>Uncertainty Relations</w:t>
      </w:r>
    </w:p>
    <w:p>
      <w:pPr>
        <w:numPr>
          <w:ilvl w:val="0"/>
          <w:numId w:val="900"/>
        </w:numPr>
        <w:spacing w:before="0" w:after="0"/>
      </w:pPr>
      <w:r>
        <w:t>Observable Operators</w:t>
      </w:r>
    </w:p>
    <w:p>
      <w:pPr>
        <w:numPr>
          <w:ilvl w:val="1"/>
          <w:numId w:val="900"/>
        </w:numPr>
        <w:spacing w:before="0" w:after="0"/>
      </w:pPr>
      <w:r>
        <w:t>Hermitian Operators</w:t>
      </w:r>
    </w:p>
    <w:p>
      <w:pPr>
        <w:numPr>
          <w:ilvl w:val="1"/>
          <w:numId w:val="900"/>
        </w:numPr>
        <w:spacing w:before="0" w:after="0"/>
      </w:pPr>
      <w:r>
        <w:t>Eigenvalue Equations</w:t>
      </w:r>
    </w:p>
    <w:p>
      <w:pPr>
        <w:numPr>
          <w:ilvl w:val="1"/>
          <w:numId w:val="900"/>
        </w:numPr>
        <w:spacing w:before="0" w:after="0"/>
      </w:pPr>
      <w:r>
        <w:t>Spectral Decomposition</w:t>
      </w:r>
    </w:p>
    <w:p>
      <w:pPr>
        <w:numPr>
          <w:ilvl w:val="1"/>
          <w:numId w:val="900"/>
        </w:numPr>
        <w:spacing w:before="0" w:after="0"/>
      </w:pPr>
      <w:r>
        <w:t>Measurement Theory</w:t>
      </w:r>
    </w:p>
    <w:p>
      <w:pPr>
        <w:numPr>
          <w:ilvl w:val="0"/>
          <w:numId w:val="900"/>
        </w:numPr>
        <w:spacing w:before="0" w:after="0"/>
      </w:pPr>
      <w:r>
        <w:t>Fundamental Operators</w:t>
      </w:r>
    </w:p>
    <w:p>
      <w:pPr>
        <w:numPr>
          <w:ilvl w:val="1"/>
          <w:numId w:val="900"/>
        </w:numPr>
        <w:spacing w:before="0" w:after="0"/>
      </w:pPr>
      <w:r>
        <w:t>Position Operator</w:t>
      </w:r>
    </w:p>
    <w:p>
      <w:pPr>
        <w:numPr>
          <w:ilvl w:val="1"/>
          <w:numId w:val="900"/>
        </w:numPr>
        <w:spacing w:before="0" w:after="0"/>
      </w:pPr>
      <w:r>
        <w:t>Momentum Operator</w:t>
      </w:r>
    </w:p>
    <w:p>
      <w:pPr>
        <w:numPr>
          <w:ilvl w:val="1"/>
          <w:numId w:val="900"/>
        </w:numPr>
        <w:spacing w:before="0" w:after="0"/>
      </w:pPr>
      <w:r>
        <w:t>Hamiltonian Operator</w:t>
      </w:r>
    </w:p>
    <w:p>
      <w:pPr>
        <w:numPr>
          <w:ilvl w:val="1"/>
          <w:numId w:val="900"/>
        </w:numPr>
        <w:spacing w:before="0" w:after="0"/>
      </w:pPr>
      <w:r>
        <w:t>Angular Momentum Operators</w:t>
      </w:r>
    </w:p>
    <w:p>
      <w:pPr>
        <w:numPr>
          <w:ilvl w:val="0"/>
          <w:numId w:val="900"/>
        </w:numPr>
        <w:spacing w:before="0" w:after="0"/>
      </w:pPr>
      <w:r>
        <w:t>Expectation Values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Time Dependence</w:t>
      </w:r>
    </w:p>
    <w:p>
      <w:pPr>
        <w:numPr>
          <w:ilvl w:val="1"/>
          <w:numId w:val="900"/>
        </w:numPr>
        <w:spacing w:before="0" w:after="0"/>
      </w:pPr>
      <w:r>
        <w:t>Ehrenfest's Theorem</w:t>
      </w:r>
    </w:p>
    <w:p>
      <w:pPr>
        <w:numPr>
          <w:ilvl w:val="0"/>
          <w:numId w:val="900"/>
        </w:numPr>
        <w:spacing w:before="0" w:after="0"/>
      </w:pPr>
      <w:r>
        <w:t>Uncertainty Principle</w:t>
      </w:r>
    </w:p>
    <w:p>
      <w:pPr>
        <w:numPr>
          <w:ilvl w:val="1"/>
          <w:numId w:val="900"/>
        </w:numPr>
        <w:spacing w:before="0" w:after="0"/>
      </w:pPr>
      <w:r>
        <w:t>Heisenberg Uncertainty Relations</w:t>
      </w:r>
    </w:p>
    <w:p>
      <w:pPr>
        <w:numPr>
          <w:ilvl w:val="1"/>
          <w:numId w:val="900"/>
        </w:numPr>
        <w:spacing w:before="0" w:after="0"/>
      </w:pPr>
      <w:r>
        <w:t>Position-Momentum Uncertainty</w:t>
      </w:r>
    </w:p>
    <w:p>
      <w:pPr>
        <w:numPr>
          <w:ilvl w:val="1"/>
          <w:numId w:val="900"/>
        </w:numPr>
        <w:spacing w:before="0" w:after="0"/>
      </w:pPr>
      <w:r>
        <w:t>Energy-Time Uncertainty</w:t>
      </w:r>
    </w:p>
    <w:p>
      <w:pPr>
        <w:numPr>
          <w:ilvl w:val="1"/>
          <w:numId w:val="900"/>
        </w:numPr>
        <w:spacing w:before="0" w:after="0"/>
      </w:pPr>
      <w:r>
        <w:t>Generalized Uncertainty Relations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pStyle w:val="Heading1"/>
      </w:pPr>
      <w:r>
        <w:t>Hilbert Space and Dirac Notation</w:t>
      </w:r>
    </w:p>
    <w:p>
      <w:pPr>
        <w:numPr>
          <w:ilvl w:val="0"/>
          <w:numId w:val="900"/>
        </w:numPr>
        <w:spacing w:before="0" w:after="0"/>
      </w:pPr>
      <w:r>
        <w:t>Abstract Vector Spaces</w:t>
      </w:r>
    </w:p>
    <w:p>
      <w:pPr>
        <w:numPr>
          <w:ilvl w:val="1"/>
          <w:numId w:val="900"/>
        </w:numPr>
        <w:spacing w:before="0" w:after="0"/>
      </w:pPr>
      <w:r>
        <w:t>Hilbert Space Definition</w:t>
      </w:r>
    </w:p>
    <w:p>
      <w:pPr>
        <w:numPr>
          <w:ilvl w:val="1"/>
          <w:numId w:val="900"/>
        </w:numPr>
        <w:spacing w:before="0" w:after="0"/>
      </w:pPr>
      <w:r>
        <w:t>Inner Product</w:t>
      </w:r>
    </w:p>
    <w:p>
      <w:pPr>
        <w:numPr>
          <w:ilvl w:val="1"/>
          <w:numId w:val="900"/>
        </w:numPr>
        <w:spacing w:before="0" w:after="0"/>
      </w:pPr>
      <w:r>
        <w:t>Norm and Metric</w:t>
      </w:r>
    </w:p>
    <w:p>
      <w:pPr>
        <w:numPr>
          <w:ilvl w:val="1"/>
          <w:numId w:val="900"/>
        </w:numPr>
        <w:spacing w:before="0" w:after="0"/>
      </w:pPr>
      <w:r>
        <w:t>Completeness</w:t>
      </w:r>
    </w:p>
    <w:p>
      <w:pPr>
        <w:numPr>
          <w:ilvl w:val="0"/>
          <w:numId w:val="900"/>
        </w:numPr>
        <w:spacing w:before="0" w:after="0"/>
      </w:pPr>
      <w:r>
        <w:t>Dirac Notation</w:t>
      </w:r>
    </w:p>
    <w:p>
      <w:pPr>
        <w:numPr>
          <w:ilvl w:val="1"/>
          <w:numId w:val="900"/>
        </w:numPr>
        <w:spacing w:before="0" w:after="0"/>
      </w:pPr>
      <w:r>
        <w:t>Ket Vectors</w:t>
      </w:r>
    </w:p>
    <w:p>
      <w:pPr>
        <w:numPr>
          <w:ilvl w:val="1"/>
          <w:numId w:val="900"/>
        </w:numPr>
        <w:spacing w:before="0" w:after="0"/>
      </w:pPr>
      <w:r>
        <w:t>Bra Vectors</w:t>
      </w:r>
    </w:p>
    <w:p>
      <w:pPr>
        <w:numPr>
          <w:ilvl w:val="1"/>
          <w:numId w:val="900"/>
        </w:numPr>
        <w:spacing w:before="0" w:after="0"/>
      </w:pPr>
      <w:r>
        <w:t>Bracket Notation</w:t>
      </w:r>
    </w:p>
    <w:p>
      <w:pPr>
        <w:numPr>
          <w:ilvl w:val="1"/>
          <w:numId w:val="900"/>
        </w:numPr>
        <w:spacing w:before="0" w:after="0"/>
      </w:pPr>
      <w:r>
        <w:t>Dual Space</w:t>
      </w:r>
    </w:p>
    <w:p>
      <w:pPr>
        <w:numPr>
          <w:ilvl w:val="0"/>
          <w:numId w:val="900"/>
        </w:numPr>
        <w:spacing w:before="0" w:after="0"/>
      </w:pPr>
      <w:r>
        <w:t>Basis Sets</w:t>
      </w:r>
    </w:p>
    <w:p>
      <w:pPr>
        <w:numPr>
          <w:ilvl w:val="1"/>
          <w:numId w:val="900"/>
        </w:numPr>
        <w:spacing w:before="0" w:after="0"/>
      </w:pPr>
      <w:r>
        <w:t>Orthonormal Bases</w:t>
      </w:r>
    </w:p>
    <w:p>
      <w:pPr>
        <w:numPr>
          <w:ilvl w:val="1"/>
          <w:numId w:val="900"/>
        </w:numPr>
        <w:spacing w:before="0" w:after="0"/>
      </w:pPr>
      <w:r>
        <w:t>Completeness Relations</w:t>
      </w:r>
    </w:p>
    <w:p>
      <w:pPr>
        <w:numPr>
          <w:ilvl w:val="1"/>
          <w:numId w:val="900"/>
        </w:numPr>
        <w:spacing w:before="0" w:after="0"/>
      </w:pPr>
      <w:r>
        <w:t>Change of Basis</w:t>
      </w:r>
    </w:p>
    <w:p>
      <w:pPr>
        <w:numPr>
          <w:ilvl w:val="1"/>
          <w:numId w:val="900"/>
        </w:numPr>
        <w:spacing w:before="0" w:after="0"/>
      </w:pPr>
      <w:r>
        <w:t>Continuous Bases</w:t>
      </w:r>
    </w:p>
    <w:p>
      <w:pPr>
        <w:numPr>
          <w:ilvl w:val="0"/>
          <w:numId w:val="900"/>
        </w:numPr>
        <w:spacing w:before="0" w:after="0"/>
      </w:pPr>
      <w:r>
        <w:t>Representations</w:t>
      </w:r>
    </w:p>
    <w:p>
      <w:pPr>
        <w:numPr>
          <w:ilvl w:val="1"/>
          <w:numId w:val="900"/>
        </w:numPr>
        <w:spacing w:before="0" w:after="0"/>
      </w:pPr>
      <w:r>
        <w:t>Position Representation</w:t>
      </w:r>
    </w:p>
    <w:p>
      <w:pPr>
        <w:numPr>
          <w:ilvl w:val="1"/>
          <w:numId w:val="900"/>
        </w:numPr>
        <w:spacing w:before="0" w:after="0"/>
      </w:pPr>
      <w:r>
        <w:t>Momentum Representation</w:t>
      </w:r>
    </w:p>
    <w:p>
      <w:pPr>
        <w:numPr>
          <w:ilvl w:val="1"/>
          <w:numId w:val="900"/>
        </w:numPr>
        <w:spacing w:before="0" w:after="0"/>
      </w:pPr>
      <w:r>
        <w:t>Energy Representation</w:t>
      </w:r>
    </w:p>
    <w:p>
      <w:pPr>
        <w:numPr>
          <w:ilvl w:val="1"/>
          <w:numId w:val="900"/>
        </w:numPr>
        <w:spacing w:before="0" w:after="0"/>
      </w:pPr>
      <w:r>
        <w:t>Transformation Between Representations</w:t>
      </w:r>
    </w:p>
    <w:p>
      <w:pPr>
        <w:numPr>
          <w:ilvl w:val="0"/>
          <w:numId w:val="900"/>
        </w:numPr>
        <w:spacing w:before="0" w:after="0"/>
      </w:pPr>
      <w:r>
        <w:t>Density Matrices</w:t>
      </w:r>
    </w:p>
    <w:p>
      <w:pPr>
        <w:numPr>
          <w:ilvl w:val="1"/>
          <w:numId w:val="900"/>
        </w:numPr>
        <w:spacing w:before="0" w:after="0"/>
      </w:pPr>
      <w:r>
        <w:t>Pure States</w:t>
      </w:r>
    </w:p>
    <w:p>
      <w:pPr>
        <w:numPr>
          <w:ilvl w:val="1"/>
          <w:numId w:val="900"/>
        </w:numPr>
        <w:spacing w:before="0" w:after="0"/>
      </w:pPr>
      <w:r>
        <w:t>Mixed States</w:t>
      </w:r>
    </w:p>
    <w:p>
      <w:pPr>
        <w:numPr>
          <w:ilvl w:val="1"/>
          <w:numId w:val="900"/>
        </w:numPr>
        <w:spacing w:before="0" w:after="0"/>
      </w:pPr>
      <w:r>
        <w:t>Statistical Mixtures</w:t>
      </w:r>
    </w:p>
    <w:p>
      <w:pPr>
        <w:numPr>
          <w:ilvl w:val="1"/>
          <w:numId w:val="900"/>
        </w:numPr>
        <w:spacing w:before="0" w:after="0"/>
      </w:pPr>
      <w:r>
        <w:t>Partial Traces</w:t>
      </w:r>
    </w:p>
    <w:p>
      <w:pPr>
        <w:pStyle w:val="Heading1"/>
      </w:pPr>
      <w:r>
        <w:t>One-Dimensional Systems</w:t>
      </w:r>
    </w:p>
    <w:p>
      <w:pPr>
        <w:numPr>
          <w:ilvl w:val="0"/>
          <w:numId w:val="900"/>
        </w:numPr>
        <w:spacing w:before="0" w:after="0"/>
      </w:pPr>
      <w:r>
        <w:t>Free Particle</w:t>
      </w:r>
    </w:p>
    <w:p>
      <w:pPr>
        <w:numPr>
          <w:ilvl w:val="1"/>
          <w:numId w:val="900"/>
        </w:numPr>
        <w:spacing w:before="0" w:after="0"/>
      </w:pPr>
      <w:r>
        <w:t>Plane Wave Solutions</w:t>
      </w:r>
    </w:p>
    <w:p>
      <w:pPr>
        <w:numPr>
          <w:ilvl w:val="1"/>
          <w:numId w:val="900"/>
        </w:numPr>
        <w:spacing w:before="0" w:after="0"/>
      </w:pPr>
      <w:r>
        <w:t>Momentum Eigenstates</w:t>
      </w:r>
    </w:p>
    <w:p>
      <w:pPr>
        <w:numPr>
          <w:ilvl w:val="1"/>
          <w:numId w:val="900"/>
        </w:numPr>
        <w:spacing w:before="0" w:after="0"/>
      </w:pPr>
      <w:r>
        <w:t>Wave Packets</w:t>
      </w:r>
    </w:p>
    <w:p>
      <w:pPr>
        <w:numPr>
          <w:ilvl w:val="1"/>
          <w:numId w:val="900"/>
        </w:numPr>
        <w:spacing w:before="0" w:after="0"/>
      </w:pPr>
      <w:r>
        <w:t>Group and Phase Velocity</w:t>
      </w:r>
    </w:p>
    <w:p>
      <w:pPr>
        <w:numPr>
          <w:ilvl w:val="1"/>
          <w:numId w:val="900"/>
        </w:numPr>
        <w:spacing w:before="0" w:after="0"/>
      </w:pPr>
      <w:r>
        <w:t>Normalization Issues</w:t>
      </w:r>
    </w:p>
    <w:p>
      <w:pPr>
        <w:numPr>
          <w:ilvl w:val="0"/>
          <w:numId w:val="900"/>
        </w:numPr>
        <w:spacing w:before="0" w:after="0"/>
      </w:pPr>
      <w:r>
        <w:t>Infinite Square Well</w:t>
      </w:r>
    </w:p>
    <w:p>
      <w:pPr>
        <w:numPr>
          <w:ilvl w:val="1"/>
          <w:numId w:val="900"/>
        </w:numPr>
        <w:spacing w:before="0" w:after="0"/>
      </w:pPr>
      <w:r>
        <w:t>Potential Definition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Energy Quantization</w:t>
      </w:r>
    </w:p>
    <w:p>
      <w:pPr>
        <w:numPr>
          <w:ilvl w:val="1"/>
          <w:numId w:val="900"/>
        </w:numPr>
        <w:spacing w:before="0" w:after="0"/>
      </w:pPr>
      <w:r>
        <w:t>Wave Functions</w:t>
      </w:r>
    </w:p>
    <w:p>
      <w:pPr>
        <w:numPr>
          <w:ilvl w:val="1"/>
          <w:numId w:val="900"/>
        </w:numPr>
        <w:spacing w:before="0" w:after="0"/>
      </w:pPr>
      <w:r>
        <w:t>Parity Properties</w:t>
      </w:r>
    </w:p>
    <w:p>
      <w:pPr>
        <w:numPr>
          <w:ilvl w:val="1"/>
          <w:numId w:val="900"/>
        </w:numPr>
        <w:spacing w:before="0" w:after="0"/>
      </w:pPr>
      <w:r>
        <w:t>Expectation Values</w:t>
      </w:r>
    </w:p>
    <w:p>
      <w:pPr>
        <w:numPr>
          <w:ilvl w:val="0"/>
          <w:numId w:val="900"/>
        </w:numPr>
        <w:spacing w:before="0" w:after="0"/>
      </w:pPr>
      <w:r>
        <w:t>Finite Square Well</w:t>
      </w:r>
    </w:p>
    <w:p>
      <w:pPr>
        <w:numPr>
          <w:ilvl w:val="1"/>
          <w:numId w:val="900"/>
        </w:numPr>
        <w:spacing w:before="0" w:after="0"/>
      </w:pPr>
      <w:r>
        <w:t>Bound States</w:t>
      </w:r>
    </w:p>
    <w:p>
      <w:pPr>
        <w:numPr>
          <w:ilvl w:val="1"/>
          <w:numId w:val="900"/>
        </w:numPr>
        <w:spacing w:before="0" w:after="0"/>
      </w:pPr>
      <w:r>
        <w:t>Energy Levels</w:t>
      </w:r>
    </w:p>
    <w:p>
      <w:pPr>
        <w:numPr>
          <w:ilvl w:val="1"/>
          <w:numId w:val="900"/>
        </w:numPr>
        <w:spacing w:before="0" w:after="0"/>
      </w:pPr>
      <w:r>
        <w:t>Wave Function Behavior</w:t>
      </w:r>
    </w:p>
    <w:p>
      <w:pPr>
        <w:numPr>
          <w:ilvl w:val="1"/>
          <w:numId w:val="900"/>
        </w:numPr>
        <w:spacing w:before="0" w:after="0"/>
      </w:pPr>
      <w:r>
        <w:t>Scattering States</w:t>
      </w:r>
    </w:p>
    <w:p>
      <w:pPr>
        <w:numPr>
          <w:ilvl w:val="1"/>
          <w:numId w:val="900"/>
        </w:numPr>
        <w:spacing w:before="0" w:after="0"/>
      </w:pPr>
      <w:r>
        <w:t>Transmission and Reflection</w:t>
      </w:r>
    </w:p>
    <w:p>
      <w:pPr>
        <w:numPr>
          <w:ilvl w:val="0"/>
          <w:numId w:val="900"/>
        </w:numPr>
        <w:spacing w:before="0" w:after="0"/>
      </w:pPr>
      <w:r>
        <w:t>Harmonic Oscillator</w:t>
      </w:r>
    </w:p>
    <w:p>
      <w:pPr>
        <w:numPr>
          <w:ilvl w:val="1"/>
          <w:numId w:val="900"/>
        </w:numPr>
        <w:spacing w:before="0" w:after="0"/>
      </w:pPr>
      <w:r>
        <w:t>Classical Harmonic Oscillator</w:t>
      </w:r>
    </w:p>
    <w:p>
      <w:pPr>
        <w:numPr>
          <w:ilvl w:val="1"/>
          <w:numId w:val="900"/>
        </w:numPr>
        <w:spacing w:before="0" w:after="0"/>
      </w:pPr>
      <w:r>
        <w:t>Quantum Harmonic Oscillator</w:t>
      </w:r>
    </w:p>
    <w:p>
      <w:pPr>
        <w:numPr>
          <w:ilvl w:val="1"/>
          <w:numId w:val="900"/>
        </w:numPr>
        <w:spacing w:before="0" w:after="0"/>
      </w:pPr>
      <w:r>
        <w:t>Analytical Solution</w:t>
      </w:r>
    </w:p>
    <w:p>
      <w:pPr>
        <w:numPr>
          <w:ilvl w:val="2"/>
          <w:numId w:val="900"/>
        </w:numPr>
        <w:spacing w:before="0" w:after="0"/>
      </w:pPr>
      <w:r>
        <w:t>Hermite Polynomials</w:t>
      </w:r>
    </w:p>
    <w:p>
      <w:pPr>
        <w:numPr>
          <w:ilvl w:val="2"/>
          <w:numId w:val="900"/>
        </w:numPr>
        <w:spacing w:before="0" w:after="0"/>
      </w:pPr>
      <w:r>
        <w:t>Energy Eigenvalues</w:t>
      </w:r>
    </w:p>
    <w:p>
      <w:pPr>
        <w:numPr>
          <w:ilvl w:val="2"/>
          <w:numId w:val="900"/>
        </w:numPr>
        <w:spacing w:before="0" w:after="0"/>
      </w:pPr>
      <w:r>
        <w:t>Wave Functions</w:t>
      </w:r>
    </w:p>
    <w:p>
      <w:pPr>
        <w:numPr>
          <w:ilvl w:val="1"/>
          <w:numId w:val="900"/>
        </w:numPr>
        <w:spacing w:before="0" w:after="0"/>
      </w:pPr>
      <w:r>
        <w:t>Operator Method</w:t>
      </w:r>
    </w:p>
    <w:p>
      <w:pPr>
        <w:numPr>
          <w:ilvl w:val="2"/>
          <w:numId w:val="900"/>
        </w:numPr>
        <w:spacing w:before="0" w:after="0"/>
      </w:pPr>
      <w:r>
        <w:t>Creation and Annihilation Operators</w:t>
      </w:r>
    </w:p>
    <w:p>
      <w:pPr>
        <w:numPr>
          <w:ilvl w:val="2"/>
          <w:numId w:val="900"/>
        </w:numPr>
        <w:spacing w:before="0" w:after="0"/>
      </w:pPr>
      <w:r>
        <w:t>Ladder Operator Algebra</w:t>
      </w:r>
    </w:p>
    <w:p>
      <w:pPr>
        <w:numPr>
          <w:ilvl w:val="2"/>
          <w:numId w:val="900"/>
        </w:numPr>
        <w:spacing w:before="0" w:after="0"/>
      </w:pPr>
      <w:r>
        <w:t>Number States</w:t>
      </w:r>
    </w:p>
    <w:p>
      <w:pPr>
        <w:numPr>
          <w:ilvl w:val="1"/>
          <w:numId w:val="900"/>
        </w:numPr>
        <w:spacing w:before="0" w:after="0"/>
      </w:pPr>
      <w:r>
        <w:t>Zero-Point Energy</w:t>
      </w:r>
    </w:p>
    <w:p>
      <w:pPr>
        <w:numPr>
          <w:ilvl w:val="1"/>
          <w:numId w:val="900"/>
        </w:numPr>
        <w:spacing w:before="0" w:after="0"/>
      </w:pPr>
      <w:r>
        <w:t>Coherent States</w:t>
      </w:r>
    </w:p>
    <w:p>
      <w:pPr>
        <w:numPr>
          <w:ilvl w:val="1"/>
          <w:numId w:val="900"/>
        </w:numPr>
        <w:spacing w:before="0" w:after="0"/>
      </w:pPr>
      <w:r>
        <w:t>Squeezed States</w:t>
      </w:r>
    </w:p>
    <w:p>
      <w:pPr>
        <w:numPr>
          <w:ilvl w:val="0"/>
          <w:numId w:val="900"/>
        </w:numPr>
        <w:spacing w:before="0" w:after="0"/>
      </w:pPr>
      <w:r>
        <w:t>Potential Barriers and Tunneling</w:t>
      </w:r>
    </w:p>
    <w:p>
      <w:pPr>
        <w:numPr>
          <w:ilvl w:val="1"/>
          <w:numId w:val="900"/>
        </w:numPr>
        <w:spacing w:before="0" w:after="0"/>
      </w:pPr>
      <w:r>
        <w:t>Step Potential</w:t>
      </w:r>
    </w:p>
    <w:p>
      <w:pPr>
        <w:numPr>
          <w:ilvl w:val="1"/>
          <w:numId w:val="900"/>
        </w:numPr>
        <w:spacing w:before="0" w:after="0"/>
      </w:pPr>
      <w:r>
        <w:t>Rectangular Barrier</w:t>
      </w:r>
    </w:p>
    <w:p>
      <w:pPr>
        <w:numPr>
          <w:ilvl w:val="1"/>
          <w:numId w:val="900"/>
        </w:numPr>
        <w:spacing w:before="0" w:after="0"/>
      </w:pPr>
      <w:r>
        <w:t>Tunneling Probability</w:t>
      </w:r>
    </w:p>
    <w:p>
      <w:pPr>
        <w:numPr>
          <w:ilvl w:val="1"/>
          <w:numId w:val="900"/>
        </w:numPr>
        <w:spacing w:before="0" w:after="0"/>
      </w:pPr>
      <w:r>
        <w:t>Transmission Coefficient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Alpha Decay</w:t>
      </w:r>
    </w:p>
    <w:p>
      <w:pPr>
        <w:numPr>
          <w:ilvl w:val="2"/>
          <w:numId w:val="900"/>
        </w:numPr>
        <w:spacing w:before="0" w:after="0"/>
      </w:pPr>
      <w:r>
        <w:t>Scanning Tunneling Microscopy</w:t>
      </w:r>
    </w:p>
    <w:p>
      <w:pPr>
        <w:numPr>
          <w:ilvl w:val="0"/>
          <w:numId w:val="900"/>
        </w:numPr>
        <w:spacing w:before="0" w:after="0"/>
      </w:pPr>
      <w:r>
        <w:t>Delta Function Potential</w:t>
      </w:r>
    </w:p>
    <w:p>
      <w:pPr>
        <w:numPr>
          <w:ilvl w:val="1"/>
          <w:numId w:val="900"/>
        </w:numPr>
        <w:spacing w:before="0" w:after="0"/>
      </w:pPr>
      <w:r>
        <w:t>Bound States</w:t>
      </w:r>
    </w:p>
    <w:p>
      <w:pPr>
        <w:numPr>
          <w:ilvl w:val="1"/>
          <w:numId w:val="900"/>
        </w:numPr>
        <w:spacing w:before="0" w:after="0"/>
      </w:pPr>
      <w:r>
        <w:t>Scattering States</w:t>
      </w:r>
    </w:p>
    <w:p>
      <w:pPr>
        <w:numPr>
          <w:ilvl w:val="1"/>
          <w:numId w:val="900"/>
        </w:numPr>
        <w:spacing w:before="0" w:after="0"/>
      </w:pPr>
      <w:r>
        <w:t>Resonances</w:t>
      </w:r>
    </w:p>
    <w:p>
      <w:pPr>
        <w:pStyle w:val="Heading1"/>
      </w:pPr>
      <w:r>
        <w:t>Three-Dimensional Systems</w:t>
      </w:r>
    </w:p>
    <w:p>
      <w:pPr>
        <w:numPr>
          <w:ilvl w:val="0"/>
          <w:numId w:val="900"/>
        </w:numPr>
        <w:spacing w:before="0" w:after="0"/>
      </w:pPr>
      <w:r>
        <w:t>Schrödinger Equation in Three Dimensions</w:t>
      </w:r>
    </w:p>
    <w:p>
      <w:pPr>
        <w:numPr>
          <w:ilvl w:val="1"/>
          <w:numId w:val="900"/>
        </w:numPr>
        <w:spacing w:before="0" w:after="0"/>
      </w:pPr>
      <w:r>
        <w:t>Cartesian Coordinates</w:t>
      </w:r>
    </w:p>
    <w:p>
      <w:pPr>
        <w:numPr>
          <w:ilvl w:val="1"/>
          <w:numId w:val="900"/>
        </w:numPr>
        <w:spacing w:before="0" w:after="0"/>
      </w:pPr>
      <w:r>
        <w:t>Spherical Coordinates</w:t>
      </w:r>
    </w:p>
    <w:p>
      <w:pPr>
        <w:numPr>
          <w:ilvl w:val="1"/>
          <w:numId w:val="900"/>
        </w:numPr>
        <w:spacing w:before="0" w:after="0"/>
      </w:pPr>
      <w:r>
        <w:t>Cylindrical Coordinates</w:t>
      </w:r>
    </w:p>
    <w:p>
      <w:pPr>
        <w:numPr>
          <w:ilvl w:val="1"/>
          <w:numId w:val="900"/>
        </w:numPr>
        <w:spacing w:before="0" w:after="0"/>
      </w:pPr>
      <w:r>
        <w:t>Separation of Variables</w:t>
      </w:r>
    </w:p>
    <w:p>
      <w:pPr>
        <w:numPr>
          <w:ilvl w:val="0"/>
          <w:numId w:val="900"/>
        </w:numPr>
        <w:spacing w:before="0" w:after="0"/>
      </w:pPr>
      <w:r>
        <w:t>Central Potentials</w:t>
      </w:r>
    </w:p>
    <w:p>
      <w:pPr>
        <w:numPr>
          <w:ilvl w:val="1"/>
          <w:numId w:val="900"/>
        </w:numPr>
        <w:spacing w:before="0" w:after="0"/>
      </w:pPr>
      <w:r>
        <w:t>Radial Equation</w:t>
      </w:r>
    </w:p>
    <w:p>
      <w:pPr>
        <w:numPr>
          <w:ilvl w:val="1"/>
          <w:numId w:val="900"/>
        </w:numPr>
        <w:spacing w:before="0" w:after="0"/>
      </w:pPr>
      <w:r>
        <w:t>Effective Potential</w:t>
      </w:r>
    </w:p>
    <w:p>
      <w:pPr>
        <w:numPr>
          <w:ilvl w:val="1"/>
          <w:numId w:val="900"/>
        </w:numPr>
        <w:spacing w:before="0" w:after="0"/>
      </w:pPr>
      <w:r>
        <w:t>Angular Equation</w:t>
      </w:r>
    </w:p>
    <w:p>
      <w:pPr>
        <w:numPr>
          <w:ilvl w:val="1"/>
          <w:numId w:val="900"/>
        </w:numPr>
        <w:spacing w:before="0" w:after="0"/>
      </w:pPr>
      <w:r>
        <w:t>Spherical Harmonics</w:t>
      </w:r>
    </w:p>
    <w:p>
      <w:pPr>
        <w:numPr>
          <w:ilvl w:val="0"/>
          <w:numId w:val="900"/>
        </w:numPr>
        <w:spacing w:before="0" w:after="0"/>
      </w:pPr>
      <w:r>
        <w:t>Free Particle in Three Dimensions</w:t>
      </w:r>
    </w:p>
    <w:p>
      <w:pPr>
        <w:numPr>
          <w:ilvl w:val="1"/>
          <w:numId w:val="900"/>
        </w:numPr>
        <w:spacing w:before="0" w:after="0"/>
      </w:pPr>
      <w:r>
        <w:t>Plane Wave Solutions</w:t>
      </w:r>
    </w:p>
    <w:p>
      <w:pPr>
        <w:numPr>
          <w:ilvl w:val="1"/>
          <w:numId w:val="900"/>
        </w:numPr>
        <w:spacing w:before="0" w:after="0"/>
      </w:pPr>
      <w:r>
        <w:t>Momentum Eigenstates</w:t>
      </w:r>
    </w:p>
    <w:p>
      <w:pPr>
        <w:numPr>
          <w:ilvl w:val="1"/>
          <w:numId w:val="900"/>
        </w:numPr>
        <w:spacing w:before="0" w:after="0"/>
      </w:pPr>
      <w:r>
        <w:t>Spherical Waves</w:t>
      </w:r>
    </w:p>
    <w:p>
      <w:pPr>
        <w:numPr>
          <w:ilvl w:val="0"/>
          <w:numId w:val="900"/>
        </w:numPr>
        <w:spacing w:before="0" w:after="0"/>
      </w:pPr>
      <w:r>
        <w:t>Three-Dimensional Harmonic Oscillator</w:t>
      </w:r>
    </w:p>
    <w:p>
      <w:pPr>
        <w:numPr>
          <w:ilvl w:val="1"/>
          <w:numId w:val="900"/>
        </w:numPr>
        <w:spacing w:before="0" w:after="0"/>
      </w:pPr>
      <w:r>
        <w:t>Cartesian Solution</w:t>
      </w:r>
    </w:p>
    <w:p>
      <w:pPr>
        <w:numPr>
          <w:ilvl w:val="1"/>
          <w:numId w:val="900"/>
        </w:numPr>
        <w:spacing w:before="0" w:after="0"/>
      </w:pPr>
      <w:r>
        <w:t>Spherical Solution</w:t>
      </w:r>
    </w:p>
    <w:p>
      <w:pPr>
        <w:numPr>
          <w:ilvl w:val="1"/>
          <w:numId w:val="900"/>
        </w:numPr>
        <w:spacing w:before="0" w:after="0"/>
      </w:pPr>
      <w:r>
        <w:t>Degeneracy</w:t>
      </w:r>
    </w:p>
    <w:p>
      <w:pPr>
        <w:numPr>
          <w:ilvl w:val="0"/>
          <w:numId w:val="900"/>
        </w:numPr>
        <w:spacing w:before="0" w:after="0"/>
      </w:pPr>
      <w:r>
        <w:t>Particle in a Box</w:t>
      </w:r>
    </w:p>
    <w:p>
      <w:pPr>
        <w:numPr>
          <w:ilvl w:val="1"/>
          <w:numId w:val="900"/>
        </w:numPr>
        <w:spacing w:before="0" w:after="0"/>
      </w:pPr>
      <w:r>
        <w:t>Three-Dimensional Box</w:t>
      </w:r>
    </w:p>
    <w:p>
      <w:pPr>
        <w:numPr>
          <w:ilvl w:val="1"/>
          <w:numId w:val="900"/>
        </w:numPr>
        <w:spacing w:before="0" w:after="0"/>
      </w:pPr>
      <w:r>
        <w:t>Energy Levels</w:t>
      </w:r>
    </w:p>
    <w:p>
      <w:pPr>
        <w:numPr>
          <w:ilvl w:val="1"/>
          <w:numId w:val="900"/>
        </w:numPr>
        <w:spacing w:before="0" w:after="0"/>
      </w:pPr>
      <w:r>
        <w:t>Degeneracy</w:t>
      </w:r>
    </w:p>
    <w:p>
      <w:pPr>
        <w:numPr>
          <w:ilvl w:val="1"/>
          <w:numId w:val="900"/>
        </w:numPr>
        <w:spacing w:before="0" w:after="0"/>
      </w:pPr>
      <w:r>
        <w:t>Wave Functions</w:t>
      </w:r>
    </w:p>
    <w:p>
      <w:pPr>
        <w:pStyle w:val="Heading1"/>
      </w:pPr>
      <w:r>
        <w:t>Angular Momentum Theory</w:t>
      </w:r>
    </w:p>
    <w:p>
      <w:pPr>
        <w:numPr>
          <w:ilvl w:val="0"/>
          <w:numId w:val="900"/>
        </w:numPr>
        <w:spacing w:before="0" w:after="0"/>
      </w:pPr>
      <w:r>
        <w:t>Classical Angular Momentum</w:t>
      </w:r>
    </w:p>
    <w:p>
      <w:pPr>
        <w:numPr>
          <w:ilvl w:val="1"/>
          <w:numId w:val="900"/>
        </w:numPr>
        <w:spacing w:before="0" w:after="0"/>
      </w:pPr>
      <w:r>
        <w:t>Orbital Angular Momentum</w:t>
      </w:r>
    </w:p>
    <w:p>
      <w:pPr>
        <w:numPr>
          <w:ilvl w:val="1"/>
          <w:numId w:val="900"/>
        </w:numPr>
        <w:spacing w:before="0" w:after="0"/>
      </w:pPr>
      <w:r>
        <w:t>Conservation Laws</w:t>
      </w:r>
    </w:p>
    <w:p>
      <w:pPr>
        <w:numPr>
          <w:ilvl w:val="1"/>
          <w:numId w:val="900"/>
        </w:numPr>
        <w:spacing w:before="0" w:after="0"/>
      </w:pPr>
      <w:r>
        <w:t>Central Force Motion</w:t>
      </w:r>
    </w:p>
    <w:p>
      <w:pPr>
        <w:numPr>
          <w:ilvl w:val="0"/>
          <w:numId w:val="900"/>
        </w:numPr>
        <w:spacing w:before="0" w:after="0"/>
      </w:pPr>
      <w:r>
        <w:t>Quantum Angular Momentum</w:t>
      </w:r>
    </w:p>
    <w:p>
      <w:pPr>
        <w:numPr>
          <w:ilvl w:val="1"/>
          <w:numId w:val="900"/>
        </w:numPr>
        <w:spacing w:before="0" w:after="0"/>
      </w:pPr>
      <w:r>
        <w:t>Angular Momentum Operators</w:t>
      </w:r>
    </w:p>
    <w:p>
      <w:pPr>
        <w:numPr>
          <w:ilvl w:val="1"/>
          <w:numId w:val="900"/>
        </w:numPr>
        <w:spacing w:before="0" w:after="0"/>
      </w:pPr>
      <w:r>
        <w:t>Commutation Relations</w:t>
      </w:r>
    </w:p>
    <w:p>
      <w:pPr>
        <w:numPr>
          <w:ilvl w:val="1"/>
          <w:numId w:val="900"/>
        </w:numPr>
        <w:spacing w:before="0" w:after="0"/>
      </w:pPr>
      <w:r>
        <w:t>Eigenvalue Problem</w:t>
      </w:r>
    </w:p>
    <w:p>
      <w:pPr>
        <w:numPr>
          <w:ilvl w:val="1"/>
          <w:numId w:val="900"/>
        </w:numPr>
        <w:spacing w:before="0" w:after="0"/>
      </w:pPr>
      <w:r>
        <w:t>Quantum Numbers</w:t>
      </w:r>
    </w:p>
    <w:p>
      <w:pPr>
        <w:numPr>
          <w:ilvl w:val="0"/>
          <w:numId w:val="900"/>
        </w:numPr>
        <w:spacing w:before="0" w:after="0"/>
      </w:pPr>
      <w:r>
        <w:t>Orbital Angular Momentum</w:t>
      </w:r>
    </w:p>
    <w:p>
      <w:pPr>
        <w:numPr>
          <w:ilvl w:val="1"/>
          <w:numId w:val="900"/>
        </w:numPr>
        <w:spacing w:before="0" w:after="0"/>
      </w:pPr>
      <w:r>
        <w:t>Spherical Harmonics</w:t>
      </w:r>
    </w:p>
    <w:p>
      <w:pPr>
        <w:numPr>
          <w:ilvl w:val="1"/>
          <w:numId w:val="900"/>
        </w:numPr>
        <w:spacing w:before="0" w:after="0"/>
      </w:pPr>
      <w:r>
        <w:t>Quantum Numbers l and m</w:t>
      </w:r>
    </w:p>
    <w:p>
      <w:pPr>
        <w:numPr>
          <w:ilvl w:val="1"/>
          <w:numId w:val="900"/>
        </w:numPr>
        <w:spacing w:before="0" w:after="0"/>
      </w:pPr>
      <w:r>
        <w:t>Addition of Angular Momenta</w:t>
      </w:r>
    </w:p>
    <w:p>
      <w:pPr>
        <w:numPr>
          <w:ilvl w:val="1"/>
          <w:numId w:val="900"/>
        </w:numPr>
        <w:spacing w:before="0" w:after="0"/>
      </w:pPr>
      <w:r>
        <w:t>Clebsch-Gordan Coefficients</w:t>
      </w:r>
    </w:p>
    <w:p>
      <w:pPr>
        <w:numPr>
          <w:ilvl w:val="0"/>
          <w:numId w:val="900"/>
        </w:numPr>
        <w:spacing w:before="0" w:after="0"/>
      </w:pPr>
      <w:r>
        <w:t>Spin Angular Momentum</w:t>
      </w:r>
    </w:p>
    <w:p>
      <w:pPr>
        <w:numPr>
          <w:ilvl w:val="1"/>
          <w:numId w:val="900"/>
        </w:numPr>
        <w:spacing w:before="0" w:after="0"/>
      </w:pPr>
      <w:r>
        <w:t>Stern-Gerlach Experiment</w:t>
      </w:r>
    </w:p>
    <w:p>
      <w:pPr>
        <w:numPr>
          <w:ilvl w:val="1"/>
          <w:numId w:val="900"/>
        </w:numPr>
        <w:spacing w:before="0" w:after="0"/>
      </w:pPr>
      <w:r>
        <w:t>Spin Operators</w:t>
      </w:r>
    </w:p>
    <w:p>
      <w:pPr>
        <w:numPr>
          <w:ilvl w:val="1"/>
          <w:numId w:val="900"/>
        </w:numPr>
        <w:spacing w:before="0" w:after="0"/>
      </w:pPr>
      <w:r>
        <w:t>Pauli Matrices</w:t>
      </w:r>
    </w:p>
    <w:p>
      <w:pPr>
        <w:numPr>
          <w:ilvl w:val="1"/>
          <w:numId w:val="900"/>
        </w:numPr>
        <w:spacing w:before="0" w:after="0"/>
      </w:pPr>
      <w:r>
        <w:t>Spinors</w:t>
      </w:r>
    </w:p>
    <w:p>
      <w:pPr>
        <w:numPr>
          <w:ilvl w:val="1"/>
          <w:numId w:val="900"/>
        </w:numPr>
        <w:spacing w:before="0" w:after="0"/>
      </w:pPr>
      <w:r>
        <w:t>Spin-1/2 Systems</w:t>
      </w:r>
    </w:p>
    <w:p>
      <w:pPr>
        <w:numPr>
          <w:ilvl w:val="0"/>
          <w:numId w:val="900"/>
        </w:numPr>
        <w:spacing w:before="0" w:after="0"/>
      </w:pPr>
      <w:r>
        <w:t>Total Angular Momentum</w:t>
      </w:r>
    </w:p>
    <w:p>
      <w:pPr>
        <w:numPr>
          <w:ilvl w:val="1"/>
          <w:numId w:val="900"/>
        </w:numPr>
        <w:spacing w:before="0" w:after="0"/>
      </w:pPr>
      <w:r>
        <w:t>Coupling Schemes</w:t>
      </w:r>
    </w:p>
    <w:p>
      <w:pPr>
        <w:numPr>
          <w:ilvl w:val="1"/>
          <w:numId w:val="900"/>
        </w:numPr>
        <w:spacing w:before="0" w:after="0"/>
      </w:pPr>
      <w:r>
        <w:t>j-j Coupling</w:t>
      </w:r>
    </w:p>
    <w:p>
      <w:pPr>
        <w:numPr>
          <w:ilvl w:val="1"/>
          <w:numId w:val="900"/>
        </w:numPr>
        <w:spacing w:before="0" w:after="0"/>
      </w:pPr>
      <w:r>
        <w:t>L-S Coupling</w:t>
      </w:r>
    </w:p>
    <w:p>
      <w:pPr>
        <w:numPr>
          <w:ilvl w:val="1"/>
          <w:numId w:val="900"/>
        </w:numPr>
        <w:spacing w:before="0" w:after="0"/>
      </w:pPr>
      <w:r>
        <w:t>Wigner-Eckart Theorem</w:t>
      </w:r>
    </w:p>
    <w:p>
      <w:pPr>
        <w:pStyle w:val="Heading1"/>
      </w:pPr>
      <w:r>
        <w:t>The Hydrogen Atom</w:t>
      </w:r>
    </w:p>
    <w:p>
      <w:pPr>
        <w:numPr>
          <w:ilvl w:val="0"/>
          <w:numId w:val="900"/>
        </w:numPr>
        <w:spacing w:before="0" w:after="0"/>
      </w:pPr>
      <w:r>
        <w:t>Classical Hydrogen Atom</w:t>
      </w:r>
    </w:p>
    <w:p>
      <w:pPr>
        <w:numPr>
          <w:ilvl w:val="1"/>
          <w:numId w:val="900"/>
        </w:numPr>
        <w:spacing w:before="0" w:after="0"/>
      </w:pPr>
      <w:r>
        <w:t>Coulomb Potential</w:t>
      </w:r>
    </w:p>
    <w:p>
      <w:pPr>
        <w:numPr>
          <w:ilvl w:val="1"/>
          <w:numId w:val="900"/>
        </w:numPr>
        <w:spacing w:before="0" w:after="0"/>
      </w:pPr>
      <w:r>
        <w:t>Classical Orbits</w:t>
      </w:r>
    </w:p>
    <w:p>
      <w:pPr>
        <w:numPr>
          <w:ilvl w:val="1"/>
          <w:numId w:val="900"/>
        </w:numPr>
        <w:spacing w:before="0" w:after="0"/>
      </w:pPr>
      <w:r>
        <w:t>Kepler Problem</w:t>
      </w:r>
    </w:p>
    <w:p>
      <w:pPr>
        <w:numPr>
          <w:ilvl w:val="0"/>
          <w:numId w:val="900"/>
        </w:numPr>
        <w:spacing w:before="0" w:after="0"/>
      </w:pPr>
      <w:r>
        <w:t>Quantum Mechanical Solution</w:t>
      </w:r>
    </w:p>
    <w:p>
      <w:pPr>
        <w:numPr>
          <w:ilvl w:val="1"/>
          <w:numId w:val="900"/>
        </w:numPr>
        <w:spacing w:before="0" w:after="0"/>
      </w:pPr>
      <w:r>
        <w:t>Separation in Spherical Coordinates</w:t>
      </w:r>
    </w:p>
    <w:p>
      <w:pPr>
        <w:numPr>
          <w:ilvl w:val="1"/>
          <w:numId w:val="900"/>
        </w:numPr>
        <w:spacing w:before="0" w:after="0"/>
      </w:pPr>
      <w:r>
        <w:t>Radial Equation</w:t>
      </w:r>
    </w:p>
    <w:p>
      <w:pPr>
        <w:numPr>
          <w:ilvl w:val="1"/>
          <w:numId w:val="900"/>
        </w:numPr>
        <w:spacing w:before="0" w:after="0"/>
      </w:pPr>
      <w:r>
        <w:t>Associated Laguerre Polynomials</w:t>
      </w:r>
    </w:p>
    <w:p>
      <w:pPr>
        <w:numPr>
          <w:ilvl w:val="1"/>
          <w:numId w:val="900"/>
        </w:numPr>
        <w:spacing w:before="0" w:after="0"/>
      </w:pPr>
      <w:r>
        <w:t>Energy Levels</w:t>
      </w:r>
    </w:p>
    <w:p>
      <w:pPr>
        <w:numPr>
          <w:ilvl w:val="1"/>
          <w:numId w:val="900"/>
        </w:numPr>
        <w:spacing w:before="0" w:after="0"/>
      </w:pPr>
      <w:r>
        <w:t>Quantum Numbers</w:t>
      </w:r>
    </w:p>
    <w:p>
      <w:pPr>
        <w:numPr>
          <w:ilvl w:val="0"/>
          <w:numId w:val="900"/>
        </w:numPr>
        <w:spacing w:before="0" w:after="0"/>
      </w:pPr>
      <w:r>
        <w:t>Hydrogen Wave Functions</w:t>
      </w:r>
    </w:p>
    <w:p>
      <w:pPr>
        <w:numPr>
          <w:ilvl w:val="1"/>
          <w:numId w:val="900"/>
        </w:numPr>
        <w:spacing w:before="0" w:after="0"/>
      </w:pPr>
      <w:r>
        <w:t>Radial Wave Functions</w:t>
      </w:r>
    </w:p>
    <w:p>
      <w:pPr>
        <w:numPr>
          <w:ilvl w:val="1"/>
          <w:numId w:val="900"/>
        </w:numPr>
        <w:spacing w:before="0" w:after="0"/>
      </w:pPr>
      <w:r>
        <w:t>Angular Wave Functions</w:t>
      </w:r>
    </w:p>
    <w:p>
      <w:pPr>
        <w:numPr>
          <w:ilvl w:val="1"/>
          <w:numId w:val="900"/>
        </w:numPr>
        <w:spacing w:before="0" w:after="0"/>
      </w:pPr>
      <w:r>
        <w:t>Complete Wave Functions</w:t>
      </w:r>
    </w:p>
    <w:p>
      <w:pPr>
        <w:numPr>
          <w:ilvl w:val="1"/>
          <w:numId w:val="900"/>
        </w:numPr>
        <w:spacing w:before="0" w:after="0"/>
      </w:pPr>
      <w:r>
        <w:t>Atomic Orbitals</w:t>
      </w:r>
    </w:p>
    <w:p>
      <w:pPr>
        <w:numPr>
          <w:ilvl w:val="0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Energy Spectrum</w:t>
      </w:r>
    </w:p>
    <w:p>
      <w:pPr>
        <w:numPr>
          <w:ilvl w:val="1"/>
          <w:numId w:val="900"/>
        </w:numPr>
        <w:spacing w:before="0" w:after="0"/>
      </w:pPr>
      <w:r>
        <w:t>Degeneracy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1"/>
          <w:numId w:val="900"/>
        </w:numPr>
        <w:spacing w:before="0" w:after="0"/>
      </w:pPr>
      <w:r>
        <w:t>Transition Probabilities</w:t>
      </w:r>
    </w:p>
    <w:p>
      <w:pPr>
        <w:numPr>
          <w:ilvl w:val="0"/>
          <w:numId w:val="900"/>
        </w:numPr>
        <w:spacing w:before="0" w:after="0"/>
      </w:pPr>
      <w:r>
        <w:t>Fine Structure</w:t>
      </w:r>
    </w:p>
    <w:p>
      <w:pPr>
        <w:numPr>
          <w:ilvl w:val="1"/>
          <w:numId w:val="900"/>
        </w:numPr>
        <w:spacing w:before="0" w:after="0"/>
      </w:pPr>
      <w:r>
        <w:t>Relativistic Corrections</w:t>
      </w:r>
    </w:p>
    <w:p>
      <w:pPr>
        <w:numPr>
          <w:ilvl w:val="1"/>
          <w:numId w:val="900"/>
        </w:numPr>
        <w:spacing w:before="0" w:after="0"/>
      </w:pPr>
      <w:r>
        <w:t>Spin-Orbit Coupling</w:t>
      </w:r>
    </w:p>
    <w:p>
      <w:pPr>
        <w:numPr>
          <w:ilvl w:val="1"/>
          <w:numId w:val="900"/>
        </w:numPr>
        <w:spacing w:before="0" w:after="0"/>
      </w:pPr>
      <w:r>
        <w:t>Darwin Term</w:t>
      </w:r>
    </w:p>
    <w:p>
      <w:pPr>
        <w:numPr>
          <w:ilvl w:val="1"/>
          <w:numId w:val="900"/>
        </w:numPr>
        <w:spacing w:before="0" w:after="0"/>
      </w:pPr>
      <w:r>
        <w:t>Lamb Shift</w:t>
      </w:r>
    </w:p>
    <w:p>
      <w:pPr>
        <w:pStyle w:val="Heading1"/>
      </w:pPr>
      <w:r>
        <w:t>Approximation Methods</w:t>
      </w:r>
    </w:p>
    <w:p>
      <w:pPr>
        <w:numPr>
          <w:ilvl w:val="0"/>
          <w:numId w:val="900"/>
        </w:numPr>
        <w:spacing w:before="0" w:after="0"/>
      </w:pPr>
      <w:r>
        <w:t>Perturbation Theory</w:t>
      </w:r>
    </w:p>
    <w:p>
      <w:pPr>
        <w:numPr>
          <w:ilvl w:val="1"/>
          <w:numId w:val="900"/>
        </w:numPr>
        <w:spacing w:before="0" w:after="0"/>
      </w:pPr>
      <w:r>
        <w:t>Time-Independent Perturbation Theory</w:t>
      </w:r>
    </w:p>
    <w:p>
      <w:pPr>
        <w:numPr>
          <w:ilvl w:val="2"/>
          <w:numId w:val="900"/>
        </w:numPr>
        <w:spacing w:before="0" w:after="0"/>
      </w:pPr>
      <w:r>
        <w:t>Non-Degenerate Case</w:t>
      </w:r>
    </w:p>
    <w:p>
      <w:pPr>
        <w:numPr>
          <w:ilvl w:val="2"/>
          <w:numId w:val="900"/>
        </w:numPr>
        <w:spacing w:before="0" w:after="0"/>
      </w:pPr>
      <w:r>
        <w:t>First-Order Corrections</w:t>
      </w:r>
    </w:p>
    <w:p>
      <w:pPr>
        <w:numPr>
          <w:ilvl w:val="2"/>
          <w:numId w:val="900"/>
        </w:numPr>
        <w:spacing w:before="0" w:after="0"/>
      </w:pPr>
      <w:r>
        <w:t>Second-Order Corrections</w:t>
      </w:r>
    </w:p>
    <w:p>
      <w:pPr>
        <w:numPr>
          <w:ilvl w:val="2"/>
          <w:numId w:val="900"/>
        </w:numPr>
        <w:spacing w:before="0" w:after="0"/>
      </w:pPr>
      <w:r>
        <w:t>Degenerate Case</w:t>
      </w:r>
    </w:p>
    <w:p>
      <w:pPr>
        <w:numPr>
          <w:ilvl w:val="2"/>
          <w:numId w:val="900"/>
        </w:numPr>
        <w:spacing w:before="0" w:after="0"/>
      </w:pPr>
      <w:r>
        <w:t>Matrix Diagonalization</w:t>
      </w:r>
    </w:p>
    <w:p>
      <w:pPr>
        <w:numPr>
          <w:ilvl w:val="1"/>
          <w:numId w:val="900"/>
        </w:numPr>
        <w:spacing w:before="0" w:after="0"/>
      </w:pPr>
      <w:r>
        <w:t>Time-Dependent Perturbation Theory</w:t>
      </w:r>
    </w:p>
    <w:p>
      <w:pPr>
        <w:numPr>
          <w:ilvl w:val="2"/>
          <w:numId w:val="900"/>
        </w:numPr>
        <w:spacing w:before="0" w:after="0"/>
      </w:pPr>
      <w:r>
        <w:t>Sudden Approximation</w:t>
      </w:r>
    </w:p>
    <w:p>
      <w:pPr>
        <w:numPr>
          <w:ilvl w:val="2"/>
          <w:numId w:val="900"/>
        </w:numPr>
        <w:spacing w:before="0" w:after="0"/>
      </w:pPr>
      <w:r>
        <w:t>Adiabatic Approximation</w:t>
      </w:r>
    </w:p>
    <w:p>
      <w:pPr>
        <w:numPr>
          <w:ilvl w:val="2"/>
          <w:numId w:val="900"/>
        </w:numPr>
        <w:spacing w:before="0" w:after="0"/>
      </w:pPr>
      <w:r>
        <w:t>Periodic Perturbations</w:t>
      </w:r>
    </w:p>
    <w:p>
      <w:pPr>
        <w:numPr>
          <w:ilvl w:val="2"/>
          <w:numId w:val="900"/>
        </w:numPr>
        <w:spacing w:before="0" w:after="0"/>
      </w:pPr>
      <w:r>
        <w:t>Fermi's Golden Rule</w:t>
      </w:r>
    </w:p>
    <w:p>
      <w:pPr>
        <w:numPr>
          <w:ilvl w:val="0"/>
          <w:numId w:val="900"/>
        </w:numPr>
        <w:spacing w:before="0" w:after="0"/>
      </w:pPr>
      <w:r>
        <w:t>Variational Method</w:t>
      </w:r>
    </w:p>
    <w:p>
      <w:pPr>
        <w:numPr>
          <w:ilvl w:val="1"/>
          <w:numId w:val="900"/>
        </w:numPr>
        <w:spacing w:before="0" w:after="0"/>
      </w:pPr>
      <w:r>
        <w:t>Variational Principle</w:t>
      </w:r>
    </w:p>
    <w:p>
      <w:pPr>
        <w:numPr>
          <w:ilvl w:val="1"/>
          <w:numId w:val="900"/>
        </w:numPr>
        <w:spacing w:before="0" w:after="0"/>
      </w:pPr>
      <w:r>
        <w:t>Trial Wave Functions</w:t>
      </w:r>
    </w:p>
    <w:p>
      <w:pPr>
        <w:numPr>
          <w:ilvl w:val="1"/>
          <w:numId w:val="900"/>
        </w:numPr>
        <w:spacing w:before="0" w:after="0"/>
      </w:pPr>
      <w:r>
        <w:t>Ground State Energies</w:t>
      </w:r>
    </w:p>
    <w:p>
      <w:pPr>
        <w:numPr>
          <w:ilvl w:val="1"/>
          <w:numId w:val="900"/>
        </w:numPr>
        <w:spacing w:before="0" w:after="0"/>
      </w:pPr>
      <w:r>
        <w:t>Excited States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Helium Atom</w:t>
      </w:r>
    </w:p>
    <w:p>
      <w:pPr>
        <w:numPr>
          <w:ilvl w:val="2"/>
          <w:numId w:val="900"/>
        </w:numPr>
        <w:spacing w:before="0" w:after="0"/>
      </w:pPr>
      <w:r>
        <w:t>Molecular Systems</w:t>
      </w:r>
    </w:p>
    <w:p>
      <w:pPr>
        <w:numPr>
          <w:ilvl w:val="0"/>
          <w:numId w:val="900"/>
        </w:numPr>
        <w:spacing w:before="0" w:after="0"/>
      </w:pPr>
      <w:r>
        <w:t>WKB Approximation</w:t>
      </w:r>
    </w:p>
    <w:p>
      <w:pPr>
        <w:numPr>
          <w:ilvl w:val="1"/>
          <w:numId w:val="900"/>
        </w:numPr>
        <w:spacing w:before="0" w:after="0"/>
      </w:pPr>
      <w:r>
        <w:t>Semiclassical Method</w:t>
      </w:r>
    </w:p>
    <w:p>
      <w:pPr>
        <w:numPr>
          <w:ilvl w:val="1"/>
          <w:numId w:val="900"/>
        </w:numPr>
        <w:spacing w:before="0" w:after="0"/>
      </w:pPr>
      <w:r>
        <w:t>Classical Turning Points</w:t>
      </w:r>
    </w:p>
    <w:p>
      <w:pPr>
        <w:numPr>
          <w:ilvl w:val="1"/>
          <w:numId w:val="900"/>
        </w:numPr>
        <w:spacing w:before="0" w:after="0"/>
      </w:pPr>
      <w:r>
        <w:t>Connection Formulas</w:t>
      </w:r>
    </w:p>
    <w:p>
      <w:pPr>
        <w:numPr>
          <w:ilvl w:val="1"/>
          <w:numId w:val="900"/>
        </w:numPr>
        <w:spacing w:before="0" w:after="0"/>
      </w:pPr>
      <w:r>
        <w:t>Quantization Conditions</w:t>
      </w:r>
    </w:p>
    <w:p>
      <w:pPr>
        <w:numPr>
          <w:ilvl w:val="1"/>
          <w:numId w:val="900"/>
        </w:numPr>
        <w:spacing w:before="0" w:after="0"/>
      </w:pPr>
      <w:r>
        <w:t>Tunneling Applications</w:t>
      </w:r>
    </w:p>
    <w:p>
      <w:pPr>
        <w:pStyle w:val="Heading1"/>
      </w:pPr>
      <w:r>
        <w:t>Identical Particles and Many-Body Systems</w:t>
      </w:r>
    </w:p>
    <w:p>
      <w:pPr>
        <w:numPr>
          <w:ilvl w:val="0"/>
          <w:numId w:val="900"/>
        </w:numPr>
        <w:spacing w:before="0" w:after="0"/>
      </w:pPr>
      <w:r>
        <w:t>Indistinguishability</w:t>
      </w:r>
    </w:p>
    <w:p>
      <w:pPr>
        <w:numPr>
          <w:ilvl w:val="1"/>
          <w:numId w:val="900"/>
        </w:numPr>
        <w:spacing w:before="0" w:after="0"/>
      </w:pPr>
      <w:r>
        <w:t>Classical vs Quantum Statistics</w:t>
      </w:r>
    </w:p>
    <w:p>
      <w:pPr>
        <w:numPr>
          <w:ilvl w:val="1"/>
          <w:numId w:val="900"/>
        </w:numPr>
        <w:spacing w:before="0" w:after="0"/>
      </w:pPr>
      <w:r>
        <w:t>Exchange Symmetry</w:t>
      </w:r>
    </w:p>
    <w:p>
      <w:pPr>
        <w:numPr>
          <w:ilvl w:val="1"/>
          <w:numId w:val="900"/>
        </w:numPr>
        <w:spacing w:before="0" w:after="0"/>
      </w:pPr>
      <w:r>
        <w:t>Symmetrization Postulate</w:t>
      </w:r>
    </w:p>
    <w:p>
      <w:pPr>
        <w:numPr>
          <w:ilvl w:val="0"/>
          <w:numId w:val="900"/>
        </w:numPr>
        <w:spacing w:before="0" w:after="0"/>
      </w:pPr>
      <w:r>
        <w:t>Fermions and Bosons</w:t>
      </w:r>
    </w:p>
    <w:p>
      <w:pPr>
        <w:numPr>
          <w:ilvl w:val="1"/>
          <w:numId w:val="900"/>
        </w:numPr>
        <w:spacing w:before="0" w:after="0"/>
      </w:pPr>
      <w:r>
        <w:t>Antisymmetric Wave Functions</w:t>
      </w:r>
    </w:p>
    <w:p>
      <w:pPr>
        <w:numPr>
          <w:ilvl w:val="1"/>
          <w:numId w:val="900"/>
        </w:numPr>
        <w:spacing w:before="0" w:after="0"/>
      </w:pPr>
      <w:r>
        <w:t>Symmetric Wave Functions</w:t>
      </w:r>
    </w:p>
    <w:p>
      <w:pPr>
        <w:numPr>
          <w:ilvl w:val="1"/>
          <w:numId w:val="900"/>
        </w:numPr>
        <w:spacing w:before="0" w:after="0"/>
      </w:pPr>
      <w:r>
        <w:t>Pauli Exclusion Principle</w:t>
      </w:r>
    </w:p>
    <w:p>
      <w:pPr>
        <w:numPr>
          <w:ilvl w:val="1"/>
          <w:numId w:val="900"/>
        </w:numPr>
        <w:spacing w:before="0" w:after="0"/>
      </w:pPr>
      <w:r>
        <w:t>Slater Determinants</w:t>
      </w:r>
    </w:p>
    <w:p>
      <w:pPr>
        <w:numPr>
          <w:ilvl w:val="0"/>
          <w:numId w:val="900"/>
        </w:numPr>
        <w:spacing w:before="0" w:after="0"/>
      </w:pPr>
      <w:r>
        <w:t>Two-Electron Systems</w:t>
      </w:r>
    </w:p>
    <w:p>
      <w:pPr>
        <w:numPr>
          <w:ilvl w:val="1"/>
          <w:numId w:val="900"/>
        </w:numPr>
        <w:spacing w:before="0" w:after="0"/>
      </w:pPr>
      <w:r>
        <w:t>Helium Atom</w:t>
      </w:r>
    </w:p>
    <w:p>
      <w:pPr>
        <w:numPr>
          <w:ilvl w:val="1"/>
          <w:numId w:val="900"/>
        </w:numPr>
        <w:spacing w:before="0" w:after="0"/>
      </w:pPr>
      <w:r>
        <w:t>Exchange Energy</w:t>
      </w:r>
    </w:p>
    <w:p>
      <w:pPr>
        <w:numPr>
          <w:ilvl w:val="1"/>
          <w:numId w:val="900"/>
        </w:numPr>
        <w:spacing w:before="0" w:after="0"/>
      </w:pPr>
      <w:r>
        <w:t>Singlet and Triplet States</w:t>
      </w:r>
    </w:p>
    <w:p>
      <w:pPr>
        <w:numPr>
          <w:ilvl w:val="1"/>
          <w:numId w:val="900"/>
        </w:numPr>
        <w:spacing w:before="0" w:after="0"/>
      </w:pPr>
      <w:r>
        <w:t>Electron Correlation</w:t>
      </w:r>
    </w:p>
    <w:p>
      <w:pPr>
        <w:numPr>
          <w:ilvl w:val="0"/>
          <w:numId w:val="900"/>
        </w:numPr>
        <w:spacing w:before="0" w:after="0"/>
      </w:pPr>
      <w:r>
        <w:t>Many-Electron Atoms</w:t>
      </w:r>
    </w:p>
    <w:p>
      <w:pPr>
        <w:numPr>
          <w:ilvl w:val="1"/>
          <w:numId w:val="900"/>
        </w:numPr>
        <w:spacing w:before="0" w:after="0"/>
      </w:pPr>
      <w:r>
        <w:t>Central Field Approximation</w:t>
      </w:r>
    </w:p>
    <w:p>
      <w:pPr>
        <w:numPr>
          <w:ilvl w:val="1"/>
          <w:numId w:val="900"/>
        </w:numPr>
        <w:spacing w:before="0" w:after="0"/>
      </w:pPr>
      <w:r>
        <w:t>Hartree-Fock Method</w:t>
      </w:r>
    </w:p>
    <w:p>
      <w:pPr>
        <w:numPr>
          <w:ilvl w:val="1"/>
          <w:numId w:val="900"/>
        </w:numPr>
        <w:spacing w:before="0" w:after="0"/>
      </w:pPr>
      <w:r>
        <w:t>Electron Configuration</w:t>
      </w:r>
    </w:p>
    <w:p>
      <w:pPr>
        <w:numPr>
          <w:ilvl w:val="1"/>
          <w:numId w:val="900"/>
        </w:numPr>
        <w:spacing w:before="0" w:after="0"/>
      </w:pPr>
      <w:r>
        <w:t>Periodic Table</w:t>
      </w:r>
    </w:p>
    <w:p>
      <w:pPr>
        <w:pStyle w:val="Heading1"/>
      </w:pPr>
      <w:r>
        <w:t>Scattering Theory</w:t>
      </w:r>
    </w:p>
    <w:p>
      <w:pPr>
        <w:numPr>
          <w:ilvl w:val="0"/>
          <w:numId w:val="900"/>
        </w:numPr>
        <w:spacing w:before="0" w:after="0"/>
      </w:pPr>
      <w:r>
        <w:t>Classical Scattering</w:t>
      </w:r>
    </w:p>
    <w:p>
      <w:pPr>
        <w:numPr>
          <w:ilvl w:val="1"/>
          <w:numId w:val="900"/>
        </w:numPr>
        <w:spacing w:before="0" w:after="0"/>
      </w:pPr>
      <w:r>
        <w:t>Cross Sections</w:t>
      </w:r>
    </w:p>
    <w:p>
      <w:pPr>
        <w:numPr>
          <w:ilvl w:val="1"/>
          <w:numId w:val="900"/>
        </w:numPr>
        <w:spacing w:before="0" w:after="0"/>
      </w:pPr>
      <w:r>
        <w:t>Impact Parameter</w:t>
      </w:r>
    </w:p>
    <w:p>
      <w:pPr>
        <w:numPr>
          <w:ilvl w:val="1"/>
          <w:numId w:val="900"/>
        </w:numPr>
        <w:spacing w:before="0" w:after="0"/>
      </w:pPr>
      <w:r>
        <w:t>Scattering Angle</w:t>
      </w:r>
    </w:p>
    <w:p>
      <w:pPr>
        <w:numPr>
          <w:ilvl w:val="0"/>
          <w:numId w:val="900"/>
        </w:numPr>
        <w:spacing w:before="0" w:after="0"/>
      </w:pPr>
      <w:r>
        <w:t>Quantum Scattering</w:t>
      </w:r>
    </w:p>
    <w:p>
      <w:pPr>
        <w:numPr>
          <w:ilvl w:val="1"/>
          <w:numId w:val="900"/>
        </w:numPr>
        <w:spacing w:before="0" w:after="0"/>
      </w:pPr>
      <w:r>
        <w:t>Scattering Amplitude</w:t>
      </w:r>
    </w:p>
    <w:p>
      <w:pPr>
        <w:numPr>
          <w:ilvl w:val="1"/>
          <w:numId w:val="900"/>
        </w:numPr>
        <w:spacing w:before="0" w:after="0"/>
      </w:pPr>
      <w:r>
        <w:t>Differential Cross Section</w:t>
      </w:r>
    </w:p>
    <w:p>
      <w:pPr>
        <w:numPr>
          <w:ilvl w:val="1"/>
          <w:numId w:val="900"/>
        </w:numPr>
        <w:spacing w:before="0" w:after="0"/>
      </w:pPr>
      <w:r>
        <w:t>Total Cross Section</w:t>
      </w:r>
    </w:p>
    <w:p>
      <w:pPr>
        <w:numPr>
          <w:ilvl w:val="1"/>
          <w:numId w:val="900"/>
        </w:numPr>
        <w:spacing w:before="0" w:after="0"/>
      </w:pPr>
      <w:r>
        <w:t>Optical Theorem</w:t>
      </w:r>
    </w:p>
    <w:p>
      <w:pPr>
        <w:numPr>
          <w:ilvl w:val="0"/>
          <w:numId w:val="900"/>
        </w:numPr>
        <w:spacing w:before="0" w:after="0"/>
      </w:pPr>
      <w:r>
        <w:t>Partial Wave Analysis</w:t>
      </w:r>
    </w:p>
    <w:p>
      <w:pPr>
        <w:numPr>
          <w:ilvl w:val="1"/>
          <w:numId w:val="900"/>
        </w:numPr>
        <w:spacing w:before="0" w:after="0"/>
      </w:pPr>
      <w:r>
        <w:t>Spherical Wave Expansion</w:t>
      </w:r>
    </w:p>
    <w:p>
      <w:pPr>
        <w:numPr>
          <w:ilvl w:val="1"/>
          <w:numId w:val="900"/>
        </w:numPr>
        <w:spacing w:before="0" w:after="0"/>
      </w:pPr>
      <w:r>
        <w:t>Phase Shifts</w:t>
      </w:r>
    </w:p>
    <w:p>
      <w:pPr>
        <w:numPr>
          <w:ilvl w:val="1"/>
          <w:numId w:val="900"/>
        </w:numPr>
        <w:spacing w:before="0" w:after="0"/>
      </w:pPr>
      <w:r>
        <w:t>Scattering Length</w:t>
      </w:r>
    </w:p>
    <w:p>
      <w:pPr>
        <w:numPr>
          <w:ilvl w:val="1"/>
          <w:numId w:val="900"/>
        </w:numPr>
        <w:spacing w:before="0" w:after="0"/>
      </w:pPr>
      <w:r>
        <w:t>Resonances</w:t>
      </w:r>
    </w:p>
    <w:p>
      <w:pPr>
        <w:numPr>
          <w:ilvl w:val="0"/>
          <w:numId w:val="900"/>
        </w:numPr>
        <w:spacing w:before="0" w:after="0"/>
      </w:pPr>
      <w:r>
        <w:t>Born Approximation</w:t>
      </w:r>
    </w:p>
    <w:p>
      <w:pPr>
        <w:numPr>
          <w:ilvl w:val="1"/>
          <w:numId w:val="900"/>
        </w:numPr>
        <w:spacing w:before="0" w:after="0"/>
      </w:pPr>
      <w:r>
        <w:t>First Born Approximation</w:t>
      </w:r>
    </w:p>
    <w:p>
      <w:pPr>
        <w:numPr>
          <w:ilvl w:val="1"/>
          <w:numId w:val="900"/>
        </w:numPr>
        <w:spacing w:before="0" w:after="0"/>
      </w:pPr>
      <w:r>
        <w:t>Validity Conditions</w:t>
      </w:r>
    </w:p>
    <w:p>
      <w:pPr>
        <w:numPr>
          <w:ilvl w:val="1"/>
          <w:numId w:val="900"/>
        </w:numPr>
        <w:spacing w:before="0" w:after="0"/>
      </w:pPr>
      <w:r>
        <w:t>Higher-Order Corrections</w:t>
      </w:r>
    </w:p>
    <w:p>
      <w:pPr>
        <w:pStyle w:val="Heading1"/>
      </w:pPr>
      <w:r>
        <w:t>Quantum Mechanics of Radiation</w:t>
      </w:r>
    </w:p>
    <w:p>
      <w:pPr>
        <w:numPr>
          <w:ilvl w:val="0"/>
          <w:numId w:val="900"/>
        </w:numPr>
        <w:spacing w:before="0" w:after="0"/>
      </w:pPr>
      <w:r>
        <w:t>Classical Electromagnetic Fields</w:t>
      </w:r>
    </w:p>
    <w:p>
      <w:pPr>
        <w:numPr>
          <w:ilvl w:val="1"/>
          <w:numId w:val="900"/>
        </w:numPr>
        <w:spacing w:before="0" w:after="0"/>
      </w:pPr>
      <w:r>
        <w:t>Maxwell Equations</w:t>
      </w:r>
    </w:p>
    <w:p>
      <w:pPr>
        <w:numPr>
          <w:ilvl w:val="1"/>
          <w:numId w:val="900"/>
        </w:numPr>
        <w:spacing w:before="0" w:after="0"/>
      </w:pPr>
      <w:r>
        <w:t>Electromagnetic Waves</w:t>
      </w:r>
    </w:p>
    <w:p>
      <w:pPr>
        <w:numPr>
          <w:ilvl w:val="1"/>
          <w:numId w:val="900"/>
        </w:numPr>
        <w:spacing w:before="0" w:after="0"/>
      </w:pPr>
      <w:r>
        <w:t>Energy and Momentum</w:t>
      </w:r>
    </w:p>
    <w:p>
      <w:pPr>
        <w:numPr>
          <w:ilvl w:val="0"/>
          <w:numId w:val="900"/>
        </w:numPr>
        <w:spacing w:before="0" w:after="0"/>
      </w:pPr>
      <w:r>
        <w:t>Quantized Electromagnetic Field</w:t>
      </w:r>
    </w:p>
    <w:p>
      <w:pPr>
        <w:numPr>
          <w:ilvl w:val="1"/>
          <w:numId w:val="900"/>
        </w:numPr>
        <w:spacing w:before="0" w:after="0"/>
      </w:pPr>
      <w:r>
        <w:t>Field Quantization</w:t>
      </w:r>
    </w:p>
    <w:p>
      <w:pPr>
        <w:numPr>
          <w:ilvl w:val="1"/>
          <w:numId w:val="900"/>
        </w:numPr>
        <w:spacing w:before="0" w:after="0"/>
      </w:pPr>
      <w:r>
        <w:t>Photons</w:t>
      </w:r>
    </w:p>
    <w:p>
      <w:pPr>
        <w:numPr>
          <w:ilvl w:val="1"/>
          <w:numId w:val="900"/>
        </w:numPr>
        <w:spacing w:before="0" w:after="0"/>
      </w:pPr>
      <w:r>
        <w:t>Creation and Annihilation Operators</w:t>
      </w:r>
    </w:p>
    <w:p>
      <w:pPr>
        <w:numPr>
          <w:ilvl w:val="1"/>
          <w:numId w:val="900"/>
        </w:numPr>
        <w:spacing w:before="0" w:after="0"/>
      </w:pPr>
      <w:r>
        <w:t>Coherent States</w:t>
      </w:r>
    </w:p>
    <w:p>
      <w:pPr>
        <w:numPr>
          <w:ilvl w:val="0"/>
          <w:numId w:val="900"/>
        </w:numPr>
        <w:spacing w:before="0" w:after="0"/>
      </w:pPr>
      <w:r>
        <w:t>Atom-Field Interactions</w:t>
      </w:r>
    </w:p>
    <w:p>
      <w:pPr>
        <w:numPr>
          <w:ilvl w:val="1"/>
          <w:numId w:val="900"/>
        </w:numPr>
        <w:spacing w:before="0" w:after="0"/>
      </w:pPr>
      <w:r>
        <w:t>Electric Dipole Approximation</w:t>
      </w:r>
    </w:p>
    <w:p>
      <w:pPr>
        <w:numPr>
          <w:ilvl w:val="1"/>
          <w:numId w:val="900"/>
        </w:numPr>
        <w:spacing w:before="0" w:after="0"/>
      </w:pPr>
      <w:r>
        <w:t>Absorption and Emission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1"/>
          <w:numId w:val="900"/>
        </w:numPr>
        <w:spacing w:before="0" w:after="0"/>
      </w:pPr>
      <w:r>
        <w:t>Spontaneous Emission</w:t>
      </w:r>
    </w:p>
    <w:p>
      <w:pPr>
        <w:numPr>
          <w:ilvl w:val="1"/>
          <w:numId w:val="900"/>
        </w:numPr>
        <w:spacing w:before="0" w:after="0"/>
      </w:pPr>
      <w:r>
        <w:t>Stimulated Processes</w:t>
      </w:r>
    </w:p>
    <w:p>
      <w:pPr>
        <w:pStyle w:val="Heading1"/>
      </w:pPr>
      <w:r>
        <w:t>Relativistic Quantum Mechanics</w:t>
      </w:r>
    </w:p>
    <w:p>
      <w:pPr>
        <w:numPr>
          <w:ilvl w:val="0"/>
          <w:numId w:val="900"/>
        </w:numPr>
        <w:spacing w:before="0" w:after="0"/>
      </w:pPr>
      <w:r>
        <w:t>Special Relativity Review</w:t>
      </w:r>
    </w:p>
    <w:p>
      <w:pPr>
        <w:numPr>
          <w:ilvl w:val="1"/>
          <w:numId w:val="900"/>
        </w:numPr>
        <w:spacing w:before="0" w:after="0"/>
      </w:pPr>
      <w:r>
        <w:t>Lorentz Transformations</w:t>
      </w:r>
    </w:p>
    <w:p>
      <w:pPr>
        <w:numPr>
          <w:ilvl w:val="1"/>
          <w:numId w:val="900"/>
        </w:numPr>
        <w:spacing w:before="0" w:after="0"/>
      </w:pPr>
      <w:r>
        <w:t>Four-Vectors</w:t>
      </w:r>
    </w:p>
    <w:p>
      <w:pPr>
        <w:numPr>
          <w:ilvl w:val="1"/>
          <w:numId w:val="900"/>
        </w:numPr>
        <w:spacing w:before="0" w:after="0"/>
      </w:pPr>
      <w:r>
        <w:t>Energy-Momentum Relations</w:t>
      </w:r>
    </w:p>
    <w:p>
      <w:pPr>
        <w:numPr>
          <w:ilvl w:val="0"/>
          <w:numId w:val="900"/>
        </w:numPr>
        <w:spacing w:before="0" w:after="0"/>
      </w:pPr>
      <w:r>
        <w:t>Klein-Gordon Equation</w:t>
      </w:r>
    </w:p>
    <w:p>
      <w:pPr>
        <w:numPr>
          <w:ilvl w:val="1"/>
          <w:numId w:val="900"/>
        </w:numPr>
        <w:spacing w:before="0" w:after="0"/>
      </w:pPr>
      <w:r>
        <w:t>Derivation</w:t>
      </w:r>
    </w:p>
    <w:p>
      <w:pPr>
        <w:numPr>
          <w:ilvl w:val="1"/>
          <w:numId w:val="900"/>
        </w:numPr>
        <w:spacing w:before="0" w:after="0"/>
      </w:pPr>
      <w:r>
        <w:t>Solutions</w:t>
      </w:r>
    </w:p>
    <w:p>
      <w:pPr>
        <w:numPr>
          <w:ilvl w:val="1"/>
          <w:numId w:val="900"/>
        </w:numPr>
        <w:spacing w:before="0" w:after="0"/>
      </w:pPr>
      <w:r>
        <w:t>Probability Current</w:t>
      </w:r>
    </w:p>
    <w:p>
      <w:pPr>
        <w:numPr>
          <w:ilvl w:val="1"/>
          <w:numId w:val="900"/>
        </w:numPr>
        <w:spacing w:before="0" w:after="0"/>
      </w:pPr>
      <w:r>
        <w:t>Negative Energy States</w:t>
      </w:r>
    </w:p>
    <w:p>
      <w:pPr>
        <w:numPr>
          <w:ilvl w:val="0"/>
          <w:numId w:val="900"/>
        </w:numPr>
        <w:spacing w:before="0" w:after="0"/>
      </w:pPr>
      <w:r>
        <w:t>Dirac Equation</w:t>
      </w:r>
    </w:p>
    <w:p>
      <w:pPr>
        <w:numPr>
          <w:ilvl w:val="1"/>
          <w:numId w:val="900"/>
        </w:numPr>
        <w:spacing w:before="0" w:after="0"/>
      </w:pPr>
      <w:r>
        <w:t>Motivation and Derivation</w:t>
      </w:r>
    </w:p>
    <w:p>
      <w:pPr>
        <w:numPr>
          <w:ilvl w:val="1"/>
          <w:numId w:val="900"/>
        </w:numPr>
        <w:spacing w:before="0" w:after="0"/>
      </w:pPr>
      <w:r>
        <w:t>Dirac Matrices</w:t>
      </w:r>
    </w:p>
    <w:p>
      <w:pPr>
        <w:numPr>
          <w:ilvl w:val="1"/>
          <w:numId w:val="900"/>
        </w:numPr>
        <w:spacing w:before="0" w:after="0"/>
      </w:pPr>
      <w:r>
        <w:t>Spinor Solutions</w:t>
      </w:r>
    </w:p>
    <w:p>
      <w:pPr>
        <w:numPr>
          <w:ilvl w:val="1"/>
          <w:numId w:val="900"/>
        </w:numPr>
        <w:spacing w:before="0" w:after="0"/>
      </w:pPr>
      <w:r>
        <w:t>Antiparticles</w:t>
      </w:r>
    </w:p>
    <w:p>
      <w:pPr>
        <w:numPr>
          <w:ilvl w:val="1"/>
          <w:numId w:val="900"/>
        </w:numPr>
        <w:spacing w:before="0" w:after="0"/>
      </w:pPr>
      <w:r>
        <w:t>Spin from Relativity</w:t>
      </w:r>
    </w:p>
    <w:p>
      <w:pPr>
        <w:numPr>
          <w:ilvl w:val="0"/>
          <w:numId w:val="900"/>
        </w:numPr>
        <w:spacing w:before="0" w:after="0"/>
      </w:pPr>
      <w:r>
        <w:t>Hydrogen Atom Revisited</w:t>
      </w:r>
    </w:p>
    <w:p>
      <w:pPr>
        <w:numPr>
          <w:ilvl w:val="1"/>
          <w:numId w:val="900"/>
        </w:numPr>
        <w:spacing w:before="0" w:after="0"/>
      </w:pPr>
      <w:r>
        <w:t>Dirac Hydrogen Atom</w:t>
      </w:r>
    </w:p>
    <w:p>
      <w:pPr>
        <w:numPr>
          <w:ilvl w:val="1"/>
          <w:numId w:val="900"/>
        </w:numPr>
        <w:spacing w:before="0" w:after="0"/>
      </w:pPr>
      <w:r>
        <w:t>Fine Structure</w:t>
      </w:r>
    </w:p>
    <w:p>
      <w:pPr>
        <w:numPr>
          <w:ilvl w:val="1"/>
          <w:numId w:val="900"/>
        </w:numPr>
        <w:spacing w:before="0" w:after="0"/>
      </w:pPr>
      <w:r>
        <w:t>Spin-Orbit Coupling</w:t>
      </w:r>
    </w:p>
    <w:p>
      <w:pPr>
        <w:pStyle w:val="Heading1"/>
      </w:pPr>
      <w:r>
        <w:t>Interpretations and Foundations</w:t>
      </w:r>
    </w:p>
    <w:p>
      <w:pPr>
        <w:numPr>
          <w:ilvl w:val="0"/>
          <w:numId w:val="900"/>
        </w:numPr>
        <w:spacing w:before="0" w:after="0"/>
      </w:pPr>
      <w:r>
        <w:t>Measurement Problem</w:t>
      </w:r>
    </w:p>
    <w:p>
      <w:pPr>
        <w:numPr>
          <w:ilvl w:val="1"/>
          <w:numId w:val="900"/>
        </w:numPr>
        <w:spacing w:before="0" w:after="0"/>
      </w:pPr>
      <w:r>
        <w:t>Wave Function Collapse</w:t>
      </w:r>
    </w:p>
    <w:p>
      <w:pPr>
        <w:numPr>
          <w:ilvl w:val="1"/>
          <w:numId w:val="900"/>
        </w:numPr>
        <w:spacing w:before="0" w:after="0"/>
      </w:pPr>
      <w:r>
        <w:t>Schrödinger's Cat</w:t>
      </w:r>
    </w:p>
    <w:p>
      <w:pPr>
        <w:numPr>
          <w:ilvl w:val="1"/>
          <w:numId w:val="900"/>
        </w:numPr>
        <w:spacing w:before="0" w:after="0"/>
      </w:pPr>
      <w:r>
        <w:t>Measurement Theory</w:t>
      </w:r>
    </w:p>
    <w:p>
      <w:pPr>
        <w:numPr>
          <w:ilvl w:val="1"/>
          <w:numId w:val="900"/>
        </w:numPr>
        <w:spacing w:before="0" w:after="0"/>
      </w:pPr>
      <w:r>
        <w:t>Decoherence</w:t>
      </w:r>
    </w:p>
    <w:p>
      <w:pPr>
        <w:numPr>
          <w:ilvl w:val="0"/>
          <w:numId w:val="900"/>
        </w:numPr>
        <w:spacing w:before="0" w:after="0"/>
      </w:pPr>
      <w:r>
        <w:t>Copenhagen Interpretation</w:t>
      </w:r>
    </w:p>
    <w:p>
      <w:pPr>
        <w:numPr>
          <w:ilvl w:val="1"/>
          <w:numId w:val="900"/>
        </w:numPr>
        <w:spacing w:before="0" w:after="0"/>
      </w:pPr>
      <w:r>
        <w:t>Bohr and Heisenberg</w:t>
      </w:r>
    </w:p>
    <w:p>
      <w:pPr>
        <w:numPr>
          <w:ilvl w:val="1"/>
          <w:numId w:val="900"/>
        </w:numPr>
        <w:spacing w:before="0" w:after="0"/>
      </w:pPr>
      <w:r>
        <w:t>Complementarity</w:t>
      </w:r>
    </w:p>
    <w:p>
      <w:pPr>
        <w:numPr>
          <w:ilvl w:val="1"/>
          <w:numId w:val="900"/>
        </w:numPr>
        <w:spacing w:before="0" w:after="0"/>
      </w:pPr>
      <w:r>
        <w:t>Observer Role</w:t>
      </w:r>
    </w:p>
    <w:p>
      <w:pPr>
        <w:numPr>
          <w:ilvl w:val="1"/>
          <w:numId w:val="900"/>
        </w:numPr>
        <w:spacing w:before="0" w:after="0"/>
      </w:pPr>
      <w:r>
        <w:t>Probabilistic Nature</w:t>
      </w:r>
    </w:p>
    <w:p>
      <w:pPr>
        <w:numPr>
          <w:ilvl w:val="0"/>
          <w:numId w:val="900"/>
        </w:numPr>
        <w:spacing w:before="0" w:after="0"/>
      </w:pPr>
      <w:r>
        <w:t>Alternative Interpretations</w:t>
      </w:r>
    </w:p>
    <w:p>
      <w:pPr>
        <w:numPr>
          <w:ilvl w:val="1"/>
          <w:numId w:val="900"/>
        </w:numPr>
        <w:spacing w:before="0" w:after="0"/>
      </w:pPr>
      <w:r>
        <w:t>Many-Worlds Interpretation</w:t>
      </w:r>
    </w:p>
    <w:p>
      <w:pPr>
        <w:numPr>
          <w:ilvl w:val="1"/>
          <w:numId w:val="900"/>
        </w:numPr>
        <w:spacing w:before="0" w:after="0"/>
      </w:pPr>
      <w:r>
        <w:t>Hidden Variable Theories</w:t>
      </w:r>
    </w:p>
    <w:p>
      <w:pPr>
        <w:numPr>
          <w:ilvl w:val="1"/>
          <w:numId w:val="900"/>
        </w:numPr>
        <w:spacing w:before="0" w:after="0"/>
      </w:pPr>
      <w:r>
        <w:t>Pilot Wave Theory</w:t>
      </w:r>
    </w:p>
    <w:p>
      <w:pPr>
        <w:numPr>
          <w:ilvl w:val="1"/>
          <w:numId w:val="900"/>
        </w:numPr>
        <w:spacing w:before="0" w:after="0"/>
      </w:pPr>
      <w:r>
        <w:t>Consistent Histories</w:t>
      </w:r>
    </w:p>
    <w:p>
      <w:pPr>
        <w:numPr>
          <w:ilvl w:val="0"/>
          <w:numId w:val="900"/>
        </w:numPr>
        <w:spacing w:before="0" w:after="0"/>
      </w:pPr>
      <w:r>
        <w:t>Bell's Theorem</w:t>
      </w:r>
    </w:p>
    <w:p>
      <w:pPr>
        <w:numPr>
          <w:ilvl w:val="1"/>
          <w:numId w:val="900"/>
        </w:numPr>
        <w:spacing w:before="0" w:after="0"/>
      </w:pPr>
      <w:r>
        <w:t>Local Realism</w:t>
      </w:r>
    </w:p>
    <w:p>
      <w:pPr>
        <w:numPr>
          <w:ilvl w:val="1"/>
          <w:numId w:val="900"/>
        </w:numPr>
        <w:spacing w:before="0" w:after="0"/>
      </w:pPr>
      <w:r>
        <w:t>Bell Inequalities</w:t>
      </w:r>
    </w:p>
    <w:p>
      <w:pPr>
        <w:numPr>
          <w:ilvl w:val="1"/>
          <w:numId w:val="900"/>
        </w:numPr>
        <w:spacing w:before="0" w:after="0"/>
      </w:pPr>
      <w:r>
        <w:t>Experimental Tests</w:t>
      </w:r>
    </w:p>
    <w:p>
      <w:pPr>
        <w:numPr>
          <w:ilvl w:val="1"/>
          <w:numId w:val="900"/>
        </w:numPr>
        <w:spacing w:before="0" w:after="0"/>
      </w:pPr>
      <w:r>
        <w:t>Quantum Nonlocality</w:t>
      </w:r>
    </w:p>
    <w:p>
      <w:pPr>
        <w:numPr>
          <w:ilvl w:val="0"/>
          <w:numId w:val="900"/>
        </w:numPr>
        <w:spacing w:before="0" w:after="0"/>
      </w:pPr>
      <w:r>
        <w:t>Quantum Information</w:t>
      </w:r>
    </w:p>
    <w:p>
      <w:pPr>
        <w:numPr>
          <w:ilvl w:val="1"/>
          <w:numId w:val="900"/>
        </w:numPr>
        <w:spacing w:before="0" w:after="0"/>
      </w:pPr>
      <w:r>
        <w:t>Quantum Entanglement</w:t>
      </w:r>
    </w:p>
    <w:p>
      <w:pPr>
        <w:numPr>
          <w:ilvl w:val="1"/>
          <w:numId w:val="900"/>
        </w:numPr>
        <w:spacing w:before="0" w:after="0"/>
      </w:pPr>
      <w:r>
        <w:t>Quantum Computing</w:t>
      </w:r>
    </w:p>
    <w:p>
      <w:pPr>
        <w:numPr>
          <w:ilvl w:val="1"/>
          <w:numId w:val="900"/>
        </w:numPr>
        <w:spacing w:before="0" w:after="0"/>
      </w:pPr>
      <w:r>
        <w:t>Quantum Cryptography</w:t>
      </w:r>
    </w:p>
    <w:p>
      <w:pPr>
        <w:numPr>
          <w:ilvl w:val="1"/>
          <w:numId w:val="900"/>
        </w:numPr>
        <w:spacing w:before="0" w:after="0"/>
      </w:pPr>
      <w:r>
        <w:t>Quantum Teleportation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Quantum Field Theory Introduction</w:t>
      </w:r>
    </w:p>
    <w:p>
      <w:pPr>
        <w:numPr>
          <w:ilvl w:val="1"/>
          <w:numId w:val="900"/>
        </w:numPr>
        <w:spacing w:before="0" w:after="0"/>
      </w:pPr>
      <w:r>
        <w:t>Second Quantization</w:t>
      </w:r>
    </w:p>
    <w:p>
      <w:pPr>
        <w:numPr>
          <w:ilvl w:val="1"/>
          <w:numId w:val="900"/>
        </w:numPr>
        <w:spacing w:before="0" w:after="0"/>
      </w:pPr>
      <w:r>
        <w:t>Field Operators</w:t>
      </w:r>
    </w:p>
    <w:p>
      <w:pPr>
        <w:numPr>
          <w:ilvl w:val="1"/>
          <w:numId w:val="900"/>
        </w:numPr>
        <w:spacing w:before="0" w:after="0"/>
      </w:pPr>
      <w:r>
        <w:t>Particle Creation and Annihilation</w:t>
      </w:r>
    </w:p>
    <w:p>
      <w:pPr>
        <w:numPr>
          <w:ilvl w:val="1"/>
          <w:numId w:val="900"/>
        </w:numPr>
        <w:spacing w:before="0" w:after="0"/>
      </w:pPr>
      <w:r>
        <w:t>Feynman Diagrams</w:t>
      </w:r>
    </w:p>
    <w:p>
      <w:pPr>
        <w:numPr>
          <w:ilvl w:val="0"/>
          <w:numId w:val="900"/>
        </w:numPr>
        <w:spacing w:before="0" w:after="0"/>
      </w:pPr>
      <w:r>
        <w:t>Condensed Matter Applications</w:t>
      </w:r>
    </w:p>
    <w:p>
      <w:pPr>
        <w:numPr>
          <w:ilvl w:val="1"/>
          <w:numId w:val="900"/>
        </w:numPr>
        <w:spacing w:before="0" w:after="0"/>
      </w:pPr>
      <w:r>
        <w:t>Band Theory</w:t>
      </w:r>
    </w:p>
    <w:p>
      <w:pPr>
        <w:numPr>
          <w:ilvl w:val="1"/>
          <w:numId w:val="900"/>
        </w:numPr>
        <w:spacing w:before="0" w:after="0"/>
      </w:pPr>
      <w:r>
        <w:t>Quantum Hall Effect</w:t>
      </w:r>
    </w:p>
    <w:p>
      <w:pPr>
        <w:numPr>
          <w:ilvl w:val="1"/>
          <w:numId w:val="900"/>
        </w:numPr>
        <w:spacing w:before="0" w:after="0"/>
      </w:pPr>
      <w:r>
        <w:t>Superconductivity</w:t>
      </w:r>
    </w:p>
    <w:p>
      <w:pPr>
        <w:numPr>
          <w:ilvl w:val="1"/>
          <w:numId w:val="900"/>
        </w:numPr>
        <w:spacing w:before="0" w:after="0"/>
      </w:pPr>
      <w:r>
        <w:t>Bose-Einstein Condensation</w:t>
      </w:r>
    </w:p>
    <w:p>
      <w:pPr>
        <w:numPr>
          <w:ilvl w:val="0"/>
          <w:numId w:val="900"/>
        </w:numPr>
        <w:spacing w:before="0" w:after="0"/>
      </w:pPr>
      <w:r>
        <w:t>Atomic and Molecular Physics</w:t>
      </w:r>
    </w:p>
    <w:p>
      <w:pPr>
        <w:numPr>
          <w:ilvl w:val="1"/>
          <w:numId w:val="900"/>
        </w:numPr>
        <w:spacing w:before="0" w:after="0"/>
      </w:pPr>
      <w:r>
        <w:t>Multi-Electron Atoms</w:t>
      </w:r>
    </w:p>
    <w:p>
      <w:pPr>
        <w:numPr>
          <w:ilvl w:val="1"/>
          <w:numId w:val="900"/>
        </w:numPr>
        <w:spacing w:before="0" w:after="0"/>
      </w:pPr>
      <w:r>
        <w:t>Molecular Orbital Theory</w:t>
      </w:r>
    </w:p>
    <w:p>
      <w:pPr>
        <w:numPr>
          <w:ilvl w:val="1"/>
          <w:numId w:val="900"/>
        </w:numPr>
        <w:spacing w:before="0" w:after="0"/>
      </w:pPr>
      <w:r>
        <w:t>Chemical Bonding</w:t>
      </w:r>
    </w:p>
    <w:p>
      <w:pPr>
        <w:numPr>
          <w:ilvl w:val="1"/>
          <w:numId w:val="900"/>
        </w:numPr>
        <w:spacing w:before="0" w:after="0"/>
      </w:pPr>
      <w:r>
        <w:t>Spectroscopy</w:t>
      </w:r>
    </w:p>
    <w:p>
      <w:pPr>
        <w:numPr>
          <w:ilvl w:val="0"/>
          <w:numId w:val="900"/>
        </w:numPr>
        <w:spacing w:before="0" w:after="0"/>
      </w:pPr>
      <w:r>
        <w:t>Nuclear Physics Applications</w:t>
      </w:r>
    </w:p>
    <w:p>
      <w:pPr>
        <w:numPr>
          <w:ilvl w:val="1"/>
          <w:numId w:val="900"/>
        </w:numPr>
        <w:spacing w:before="0" w:after="0"/>
      </w:pPr>
      <w:r>
        <w:t>Nuclear Models</w:t>
      </w:r>
    </w:p>
    <w:p>
      <w:pPr>
        <w:numPr>
          <w:ilvl w:val="1"/>
          <w:numId w:val="900"/>
        </w:numPr>
        <w:spacing w:before="0" w:after="0"/>
      </w:pPr>
      <w:r>
        <w:t>Radioactive Decay</w:t>
      </w:r>
    </w:p>
    <w:p>
      <w:pPr>
        <w:numPr>
          <w:ilvl w:val="1"/>
          <w:numId w:val="900"/>
        </w:numPr>
        <w:spacing w:before="0" w:after="0"/>
      </w:pPr>
      <w:r>
        <w:t>Nuclear Reactions</w:t>
      </w:r>
    </w:p>
    <w:p>
      <w:pPr>
        <w:numPr>
          <w:ilvl w:val="1"/>
          <w:numId w:val="900"/>
        </w:numPr>
        <w:spacing w:before="0" w:after="0"/>
      </w:pPr>
      <w:r>
        <w:t>Fission and Fusion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