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Quantum Machine Learning</w:t>
      </w:r>
    </w:p>
    <w:p>
      <w:pPr>
        <w:pStyle w:val="Heading1"/>
      </w:pPr>
      <w:r>
        <w:t>Foundations of Quantum Machine Learning</w:t>
      </w:r>
    </w:p>
    <w:p>
      <w:pPr>
        <w:numPr>
          <w:ilvl w:val="0"/>
          <w:numId w:val="900"/>
        </w:numPr>
        <w:spacing w:before="0" w:after="0"/>
      </w:pPr>
      <w:r>
        <w:t>Core Principles of Quantum Mechanics</w:t>
      </w:r>
    </w:p>
    <w:p>
      <w:pPr>
        <w:numPr>
          <w:ilvl w:val="1"/>
          <w:numId w:val="900"/>
        </w:numPr>
        <w:spacing w:before="0" w:after="0"/>
      </w:pPr>
      <w:r>
        <w:t>Mathematical Framework of Quantum Mechanics</w:t>
      </w:r>
    </w:p>
    <w:p>
      <w:pPr>
        <w:numPr>
          <w:ilvl w:val="2"/>
          <w:numId w:val="900"/>
        </w:numPr>
        <w:spacing w:before="0" w:after="0"/>
      </w:pPr>
      <w:r>
        <w:t>Hilbert Spaces</w:t>
      </w:r>
    </w:p>
    <w:p>
      <w:pPr>
        <w:numPr>
          <w:ilvl w:val="3"/>
          <w:numId w:val="900"/>
        </w:numPr>
        <w:spacing w:before="0" w:after="0"/>
      </w:pPr>
      <w:r>
        <w:t>Vector Spaces and Inner Products</w:t>
      </w:r>
    </w:p>
    <w:p>
      <w:pPr>
        <w:numPr>
          <w:ilvl w:val="3"/>
          <w:numId w:val="900"/>
        </w:numPr>
        <w:spacing w:before="0" w:after="0"/>
      </w:pPr>
      <w:r>
        <w:t>Completeness and Orthonormality</w:t>
      </w:r>
    </w:p>
    <w:p>
      <w:pPr>
        <w:numPr>
          <w:ilvl w:val="3"/>
          <w:numId w:val="900"/>
        </w:numPr>
        <w:spacing w:before="0" w:after="0"/>
      </w:pPr>
      <w:r>
        <w:t>Infinite-Dimensional Hilbert Spaces</w:t>
      </w:r>
    </w:p>
    <w:p>
      <w:pPr>
        <w:numPr>
          <w:ilvl w:val="2"/>
          <w:numId w:val="900"/>
        </w:numPr>
        <w:spacing w:before="0" w:after="0"/>
      </w:pPr>
      <w:r>
        <w:t>Dirac Notation</w:t>
      </w:r>
    </w:p>
    <w:p>
      <w:pPr>
        <w:numPr>
          <w:ilvl w:val="3"/>
          <w:numId w:val="900"/>
        </w:numPr>
        <w:spacing w:before="0" w:after="0"/>
      </w:pPr>
      <w:r>
        <w:t>Bra Vectors</w:t>
      </w:r>
    </w:p>
    <w:p>
      <w:pPr>
        <w:numPr>
          <w:ilvl w:val="3"/>
          <w:numId w:val="900"/>
        </w:numPr>
        <w:spacing w:before="0" w:after="0"/>
      </w:pPr>
      <w:r>
        <w:t>Ket Vectors</w:t>
      </w:r>
    </w:p>
    <w:p>
      <w:pPr>
        <w:numPr>
          <w:ilvl w:val="3"/>
          <w:numId w:val="900"/>
        </w:numPr>
        <w:spacing w:before="0" w:after="0"/>
      </w:pPr>
      <w:r>
        <w:t>Bracket Operations</w:t>
      </w:r>
    </w:p>
    <w:p>
      <w:pPr>
        <w:numPr>
          <w:ilvl w:val="3"/>
          <w:numId w:val="900"/>
        </w:numPr>
        <w:spacing w:before="0" w:after="0"/>
      </w:pPr>
      <w:r>
        <w:t>Outer Products</w:t>
      </w:r>
    </w:p>
    <w:p>
      <w:pPr>
        <w:numPr>
          <w:ilvl w:val="2"/>
          <w:numId w:val="900"/>
        </w:numPr>
        <w:spacing w:before="0" w:after="0"/>
      </w:pPr>
      <w:r>
        <w:t>Linear Operators</w:t>
      </w:r>
    </w:p>
    <w:p>
      <w:pPr>
        <w:numPr>
          <w:ilvl w:val="3"/>
          <w:numId w:val="900"/>
        </w:numPr>
        <w:spacing w:before="0" w:after="0"/>
      </w:pPr>
      <w:r>
        <w:t>Hermitian Operators</w:t>
      </w:r>
    </w:p>
    <w:p>
      <w:pPr>
        <w:numPr>
          <w:ilvl w:val="3"/>
          <w:numId w:val="900"/>
        </w:numPr>
        <w:spacing w:before="0" w:after="0"/>
      </w:pPr>
      <w:r>
        <w:t>Unitary Operators</w:t>
      </w:r>
    </w:p>
    <w:p>
      <w:pPr>
        <w:numPr>
          <w:ilvl w:val="3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Spectral Decomposition</w:t>
      </w:r>
    </w:p>
    <w:p>
      <w:pPr>
        <w:numPr>
          <w:ilvl w:val="2"/>
          <w:numId w:val="900"/>
        </w:numPr>
        <w:spacing w:before="0" w:after="0"/>
      </w:pPr>
      <w:r>
        <w:t>Tensor Products</w:t>
      </w:r>
    </w:p>
    <w:p>
      <w:pPr>
        <w:numPr>
          <w:ilvl w:val="3"/>
          <w:numId w:val="900"/>
        </w:numPr>
        <w:spacing w:before="0" w:after="0"/>
      </w:pPr>
      <w:r>
        <w:t>Multi-Particle Systems</w:t>
      </w:r>
    </w:p>
    <w:p>
      <w:pPr>
        <w:numPr>
          <w:ilvl w:val="3"/>
          <w:numId w:val="900"/>
        </w:numPr>
        <w:spacing w:before="0" w:after="0"/>
      </w:pPr>
      <w:r>
        <w:t>Composite Hilbert Spaces</w:t>
      </w:r>
    </w:p>
    <w:p>
      <w:pPr>
        <w:numPr>
          <w:ilvl w:val="3"/>
          <w:numId w:val="900"/>
        </w:numPr>
        <w:spacing w:before="0" w:after="0"/>
      </w:pPr>
      <w:r>
        <w:t>Entangled States</w:t>
      </w:r>
    </w:p>
    <w:p>
      <w:pPr>
        <w:numPr>
          <w:ilvl w:val="1"/>
          <w:numId w:val="900"/>
        </w:numPr>
        <w:spacing w:before="0" w:after="0"/>
      </w:pPr>
      <w:r>
        <w:t>The Qubit</w:t>
      </w:r>
    </w:p>
    <w:p>
      <w:pPr>
        <w:numPr>
          <w:ilvl w:val="2"/>
          <w:numId w:val="900"/>
        </w:numPr>
        <w:spacing w:before="0" w:after="0"/>
      </w:pPr>
      <w:r>
        <w:t>Mathematical Representation</w:t>
      </w:r>
    </w:p>
    <w:p>
      <w:pPr>
        <w:numPr>
          <w:ilvl w:val="3"/>
          <w:numId w:val="900"/>
        </w:numPr>
        <w:spacing w:before="0" w:after="0"/>
      </w:pPr>
      <w:r>
        <w:t>Complex Amplitudes</w:t>
      </w:r>
    </w:p>
    <w:p>
      <w:pPr>
        <w:numPr>
          <w:ilvl w:val="3"/>
          <w:numId w:val="900"/>
        </w:numPr>
        <w:spacing w:before="0" w:after="0"/>
      </w:pPr>
      <w:r>
        <w:t>Normalization Condition</w:t>
      </w:r>
    </w:p>
    <w:p>
      <w:pPr>
        <w:numPr>
          <w:ilvl w:val="3"/>
          <w:numId w:val="900"/>
        </w:numPr>
        <w:spacing w:before="0" w:after="0"/>
      </w:pPr>
      <w:r>
        <w:t>Probability Interpretation</w:t>
      </w:r>
    </w:p>
    <w:p>
      <w:pPr>
        <w:numPr>
          <w:ilvl w:val="2"/>
          <w:numId w:val="900"/>
        </w:numPr>
        <w:spacing w:before="0" w:after="0"/>
      </w:pPr>
      <w:r>
        <w:t>Physical Realizations of Qubits</w:t>
      </w:r>
    </w:p>
    <w:p>
      <w:pPr>
        <w:numPr>
          <w:ilvl w:val="3"/>
          <w:numId w:val="900"/>
        </w:numPr>
        <w:spacing w:before="0" w:after="0"/>
      </w:pPr>
      <w:r>
        <w:t>Spin Systems</w:t>
      </w:r>
    </w:p>
    <w:p>
      <w:pPr>
        <w:numPr>
          <w:ilvl w:val="3"/>
          <w:numId w:val="900"/>
        </w:numPr>
        <w:spacing w:before="0" w:after="0"/>
      </w:pPr>
      <w:r>
        <w:t>Photon Polarization</w:t>
      </w:r>
    </w:p>
    <w:p>
      <w:pPr>
        <w:numPr>
          <w:ilvl w:val="3"/>
          <w:numId w:val="900"/>
        </w:numPr>
        <w:spacing w:before="0" w:after="0"/>
      </w:pPr>
      <w:r>
        <w:t>Atomic Energy Levels</w:t>
      </w:r>
    </w:p>
    <w:p>
      <w:pPr>
        <w:numPr>
          <w:ilvl w:val="3"/>
          <w:numId w:val="900"/>
        </w:numPr>
        <w:spacing w:before="0" w:after="0"/>
      </w:pPr>
      <w:r>
        <w:t>Superconducting Circuits</w:t>
      </w:r>
    </w:p>
    <w:p>
      <w:pPr>
        <w:numPr>
          <w:ilvl w:val="2"/>
          <w:numId w:val="900"/>
        </w:numPr>
        <w:spacing w:before="0" w:after="0"/>
      </w:pPr>
      <w:r>
        <w:t>Comparison to Classical Bits</w:t>
      </w:r>
    </w:p>
    <w:p>
      <w:pPr>
        <w:numPr>
          <w:ilvl w:val="3"/>
          <w:numId w:val="900"/>
        </w:numPr>
        <w:spacing w:before="0" w:after="0"/>
      </w:pPr>
      <w:r>
        <w:t>Discrete vs Continuous States</w:t>
      </w:r>
    </w:p>
    <w:p>
      <w:pPr>
        <w:numPr>
          <w:ilvl w:val="3"/>
          <w:numId w:val="900"/>
        </w:numPr>
        <w:spacing w:before="0" w:after="0"/>
      </w:pPr>
      <w:r>
        <w:t>Information Content</w:t>
      </w:r>
    </w:p>
    <w:p>
      <w:pPr>
        <w:numPr>
          <w:ilvl w:val="3"/>
          <w:numId w:val="900"/>
        </w:numPr>
        <w:spacing w:before="0" w:after="0"/>
      </w:pPr>
      <w:r>
        <w:t>Computational Advantages</w:t>
      </w:r>
    </w:p>
    <w:p>
      <w:pPr>
        <w:numPr>
          <w:ilvl w:val="2"/>
          <w:numId w:val="900"/>
        </w:numPr>
        <w:spacing w:before="0" w:after="0"/>
      </w:pPr>
      <w:r>
        <w:t>State Vectors and Bloch Sphere Representation</w:t>
      </w:r>
    </w:p>
    <w:p>
      <w:pPr>
        <w:numPr>
          <w:ilvl w:val="3"/>
          <w:numId w:val="900"/>
        </w:numPr>
        <w:spacing w:before="0" w:after="0"/>
      </w:pPr>
      <w:r>
        <w:t>Spherical Coordinates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3"/>
          <w:numId w:val="900"/>
        </w:numPr>
        <w:spacing w:before="0" w:after="0"/>
      </w:pPr>
      <w:r>
        <w:t>Pure State Visualization</w:t>
      </w:r>
    </w:p>
    <w:p>
      <w:pPr>
        <w:numPr>
          <w:ilvl w:val="2"/>
          <w:numId w:val="900"/>
        </w:numPr>
        <w:spacing w:before="0" w:after="0"/>
      </w:pPr>
      <w:r>
        <w:t>Pure States vs Mixed States</w:t>
      </w:r>
    </w:p>
    <w:p>
      <w:pPr>
        <w:numPr>
          <w:ilvl w:val="3"/>
          <w:numId w:val="900"/>
        </w:numPr>
        <w:spacing w:before="0" w:after="0"/>
      </w:pPr>
      <w:r>
        <w:t>Density Matrix Formalism</w:t>
      </w:r>
    </w:p>
    <w:p>
      <w:pPr>
        <w:numPr>
          <w:ilvl w:val="3"/>
          <w:numId w:val="900"/>
        </w:numPr>
        <w:spacing w:before="0" w:after="0"/>
      </w:pPr>
      <w:r>
        <w:t>Statistical Mixtures</w:t>
      </w:r>
    </w:p>
    <w:p>
      <w:pPr>
        <w:numPr>
          <w:ilvl w:val="3"/>
          <w:numId w:val="900"/>
        </w:numPr>
        <w:spacing w:before="0" w:after="0"/>
      </w:pPr>
      <w:r>
        <w:t>Partial Trace Operations</w:t>
      </w:r>
    </w:p>
    <w:p>
      <w:pPr>
        <w:numPr>
          <w:ilvl w:val="1"/>
          <w:numId w:val="900"/>
        </w:numPr>
        <w:spacing w:before="0" w:after="0"/>
      </w:pPr>
      <w:r>
        <w:t>Superposition</w:t>
      </w:r>
    </w:p>
    <w:p>
      <w:pPr>
        <w:numPr>
          <w:ilvl w:val="2"/>
          <w:numId w:val="900"/>
        </w:numPr>
        <w:spacing w:before="0" w:after="0"/>
      </w:pPr>
      <w:r>
        <w:t>Mathematical Description</w:t>
      </w:r>
    </w:p>
    <w:p>
      <w:pPr>
        <w:numPr>
          <w:ilvl w:val="3"/>
          <w:numId w:val="900"/>
        </w:numPr>
        <w:spacing w:before="0" w:after="0"/>
      </w:pPr>
      <w:r>
        <w:t>Linear Combinations</w:t>
      </w:r>
    </w:p>
    <w:p>
      <w:pPr>
        <w:numPr>
          <w:ilvl w:val="3"/>
          <w:numId w:val="900"/>
        </w:numPr>
        <w:spacing w:before="0" w:after="0"/>
      </w:pPr>
      <w:r>
        <w:t>Coherent Superposition</w:t>
      </w:r>
    </w:p>
    <w:p>
      <w:pPr>
        <w:numPr>
          <w:ilvl w:val="3"/>
          <w:numId w:val="900"/>
        </w:numPr>
        <w:spacing w:before="0" w:after="0"/>
      </w:pPr>
      <w:r>
        <w:t>Phase Relationships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3"/>
          <w:numId w:val="900"/>
        </w:numPr>
        <w:spacing w:before="0" w:after="0"/>
      </w:pPr>
      <w:r>
        <w:t>Quantum Interference</w:t>
      </w:r>
    </w:p>
    <w:p>
      <w:pPr>
        <w:numPr>
          <w:ilvl w:val="3"/>
          <w:numId w:val="900"/>
        </w:numPr>
        <w:spacing w:before="0" w:after="0"/>
      </w:pPr>
      <w:r>
        <w:t>Measurement Outcomes</w:t>
      </w:r>
    </w:p>
    <w:p>
      <w:pPr>
        <w:numPr>
          <w:ilvl w:val="3"/>
          <w:numId w:val="900"/>
        </w:numPr>
        <w:spacing w:before="0" w:after="0"/>
      </w:pPr>
      <w:r>
        <w:t>Classical Analogies</w:t>
      </w:r>
    </w:p>
    <w:p>
      <w:pPr>
        <w:numPr>
          <w:ilvl w:val="2"/>
          <w:numId w:val="900"/>
        </w:numPr>
        <w:spacing w:before="0" w:after="0"/>
      </w:pPr>
      <w:r>
        <w:t>Creating Superposition States</w:t>
      </w:r>
    </w:p>
    <w:p>
      <w:pPr>
        <w:numPr>
          <w:ilvl w:val="3"/>
          <w:numId w:val="900"/>
        </w:numPr>
        <w:spacing w:before="0" w:after="0"/>
      </w:pPr>
      <w:r>
        <w:t>Hadamard Gate Application</w:t>
      </w:r>
    </w:p>
    <w:p>
      <w:pPr>
        <w:numPr>
          <w:ilvl w:val="3"/>
          <w:numId w:val="900"/>
        </w:numPr>
        <w:spacing w:before="0" w:after="0"/>
      </w:pPr>
      <w:r>
        <w:t>Rotation Operations</w:t>
      </w:r>
    </w:p>
    <w:p>
      <w:pPr>
        <w:numPr>
          <w:ilvl w:val="3"/>
          <w:numId w:val="900"/>
        </w:numPr>
        <w:spacing w:before="0" w:after="0"/>
      </w:pPr>
      <w:r>
        <w:t>Controlled Superposition</w:t>
      </w:r>
    </w:p>
    <w:p>
      <w:pPr>
        <w:numPr>
          <w:ilvl w:val="1"/>
          <w:numId w:val="900"/>
        </w:numPr>
        <w:spacing w:before="0" w:after="0"/>
      </w:pPr>
      <w:r>
        <w:t>Entanglement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Non-Separable States</w:t>
      </w:r>
    </w:p>
    <w:p>
      <w:pPr>
        <w:numPr>
          <w:ilvl w:val="3"/>
          <w:numId w:val="900"/>
        </w:numPr>
        <w:spacing w:before="0" w:after="0"/>
      </w:pPr>
      <w:r>
        <w:t>Correlation Without Communication</w:t>
      </w:r>
    </w:p>
    <w:p>
      <w:pPr>
        <w:numPr>
          <w:ilvl w:val="3"/>
          <w:numId w:val="900"/>
        </w:numPr>
        <w:spacing w:before="0" w:after="0"/>
      </w:pPr>
      <w:r>
        <w:t>Quantum Non-Locality</w:t>
      </w:r>
    </w:p>
    <w:p>
      <w:pPr>
        <w:numPr>
          <w:ilvl w:val="2"/>
          <w:numId w:val="900"/>
        </w:numPr>
        <w:spacing w:before="0" w:after="0"/>
      </w:pPr>
      <w:r>
        <w:t>Bell States</w:t>
      </w:r>
    </w:p>
    <w:p>
      <w:pPr>
        <w:numPr>
          <w:ilvl w:val="3"/>
          <w:numId w:val="900"/>
        </w:numPr>
        <w:spacing w:before="0" w:after="0"/>
      </w:pPr>
      <w:r>
        <w:t>Maximally Entangled States</w:t>
      </w:r>
    </w:p>
    <w:p>
      <w:pPr>
        <w:numPr>
          <w:ilvl w:val="3"/>
          <w:numId w:val="900"/>
        </w:numPr>
        <w:spacing w:before="0" w:after="0"/>
      </w:pPr>
      <w:r>
        <w:t>Bell State Preparation</w:t>
      </w:r>
    </w:p>
    <w:p>
      <w:pPr>
        <w:numPr>
          <w:ilvl w:val="3"/>
          <w:numId w:val="900"/>
        </w:numPr>
        <w:spacing w:before="0" w:after="0"/>
      </w:pPr>
      <w:r>
        <w:t>Bell State Measurement</w:t>
      </w:r>
    </w:p>
    <w:p>
      <w:pPr>
        <w:numPr>
          <w:ilvl w:val="2"/>
          <w:numId w:val="900"/>
        </w:numPr>
        <w:spacing w:before="0" w:after="0"/>
      </w:pPr>
      <w:r>
        <w:t>Measures of Entanglement</w:t>
      </w:r>
    </w:p>
    <w:p>
      <w:pPr>
        <w:numPr>
          <w:ilvl w:val="3"/>
          <w:numId w:val="900"/>
        </w:numPr>
        <w:spacing w:before="0" w:after="0"/>
      </w:pPr>
      <w:r>
        <w:t>Concurrence</w:t>
      </w:r>
    </w:p>
    <w:p>
      <w:pPr>
        <w:numPr>
          <w:ilvl w:val="3"/>
          <w:numId w:val="900"/>
        </w:numPr>
        <w:spacing w:before="0" w:after="0"/>
      </w:pPr>
      <w:r>
        <w:t>Entanglement Entropy</w:t>
      </w:r>
    </w:p>
    <w:p>
      <w:pPr>
        <w:numPr>
          <w:ilvl w:val="3"/>
          <w:numId w:val="900"/>
        </w:numPr>
        <w:spacing w:before="0" w:after="0"/>
      </w:pPr>
      <w:r>
        <w:t>Negativity</w:t>
      </w:r>
    </w:p>
    <w:p>
      <w:pPr>
        <w:numPr>
          <w:ilvl w:val="2"/>
          <w:numId w:val="900"/>
        </w:numPr>
        <w:spacing w:before="0" w:after="0"/>
      </w:pPr>
      <w:r>
        <w:t>Nonlocality and Bell Inequalities</w:t>
      </w:r>
    </w:p>
    <w:p>
      <w:pPr>
        <w:numPr>
          <w:ilvl w:val="3"/>
          <w:numId w:val="900"/>
        </w:numPr>
        <w:spacing w:before="0" w:after="0"/>
      </w:pPr>
      <w:r>
        <w:t>CHSH Inequality</w:t>
      </w:r>
    </w:p>
    <w:p>
      <w:pPr>
        <w:numPr>
          <w:ilvl w:val="3"/>
          <w:numId w:val="900"/>
        </w:numPr>
        <w:spacing w:before="0" w:after="0"/>
      </w:pPr>
      <w:r>
        <w:t>Experimental Violations</w:t>
      </w:r>
    </w:p>
    <w:p>
      <w:pPr>
        <w:numPr>
          <w:ilvl w:val="3"/>
          <w:numId w:val="900"/>
        </w:numPr>
        <w:spacing w:before="0" w:after="0"/>
      </w:pPr>
      <w:r>
        <w:t>Loopholes and Tests</w:t>
      </w:r>
    </w:p>
    <w:p>
      <w:pPr>
        <w:numPr>
          <w:ilvl w:val="2"/>
          <w:numId w:val="900"/>
        </w:numPr>
        <w:spacing w:before="0" w:after="0"/>
      </w:pPr>
      <w:r>
        <w:t>Multi-Particle Entanglement</w:t>
      </w:r>
    </w:p>
    <w:p>
      <w:pPr>
        <w:numPr>
          <w:ilvl w:val="3"/>
          <w:numId w:val="900"/>
        </w:numPr>
        <w:spacing w:before="0" w:after="0"/>
      </w:pPr>
      <w:r>
        <w:t>GHZ States</w:t>
      </w:r>
    </w:p>
    <w:p>
      <w:pPr>
        <w:numPr>
          <w:ilvl w:val="3"/>
          <w:numId w:val="900"/>
        </w:numPr>
        <w:spacing w:before="0" w:after="0"/>
      </w:pPr>
      <w:r>
        <w:t>W States</w:t>
      </w:r>
    </w:p>
    <w:p>
      <w:pPr>
        <w:numPr>
          <w:ilvl w:val="3"/>
          <w:numId w:val="900"/>
        </w:numPr>
        <w:spacing w:before="0" w:after="0"/>
      </w:pPr>
      <w:r>
        <w:t>Graph States</w:t>
      </w:r>
    </w:p>
    <w:p>
      <w:pPr>
        <w:numPr>
          <w:ilvl w:val="1"/>
          <w:numId w:val="900"/>
        </w:numPr>
        <w:spacing w:before="0" w:after="0"/>
      </w:pPr>
      <w:r>
        <w:t>Quantum Measurement</w:t>
      </w:r>
    </w:p>
    <w:p>
      <w:pPr>
        <w:numPr>
          <w:ilvl w:val="2"/>
          <w:numId w:val="900"/>
        </w:numPr>
        <w:spacing w:before="0" w:after="0"/>
      </w:pPr>
      <w:r>
        <w:t>Projective Measurement</w:t>
      </w:r>
    </w:p>
    <w:p>
      <w:pPr>
        <w:numPr>
          <w:ilvl w:val="3"/>
          <w:numId w:val="900"/>
        </w:numPr>
        <w:spacing w:before="0" w:after="0"/>
      </w:pPr>
      <w:r>
        <w:t>Projection Operators</w:t>
      </w:r>
    </w:p>
    <w:p>
      <w:pPr>
        <w:numPr>
          <w:ilvl w:val="3"/>
          <w:numId w:val="900"/>
        </w:numPr>
        <w:spacing w:before="0" w:after="0"/>
      </w:pPr>
      <w:r>
        <w:t>Measurement Postulates</w:t>
      </w:r>
    </w:p>
    <w:p>
      <w:pPr>
        <w:numPr>
          <w:ilvl w:val="3"/>
          <w:numId w:val="900"/>
        </w:numPr>
        <w:spacing w:before="0" w:after="0"/>
      </w:pPr>
      <w:r>
        <w:t>Outcome Probabilities</w:t>
      </w:r>
    </w:p>
    <w:p>
      <w:pPr>
        <w:numPr>
          <w:ilvl w:val="2"/>
          <w:numId w:val="900"/>
        </w:numPr>
        <w:spacing w:before="0" w:after="0"/>
      </w:pPr>
      <w:r>
        <w:t>Positive Operator-Valued Measures</w:t>
      </w:r>
    </w:p>
    <w:p>
      <w:pPr>
        <w:numPr>
          <w:ilvl w:val="3"/>
          <w:numId w:val="900"/>
        </w:numPr>
        <w:spacing w:before="0" w:after="0"/>
      </w:pPr>
      <w:r>
        <w:t>Generalized Measurements</w:t>
      </w:r>
    </w:p>
    <w:p>
      <w:pPr>
        <w:numPr>
          <w:ilvl w:val="3"/>
          <w:numId w:val="900"/>
        </w:numPr>
        <w:spacing w:before="0" w:after="0"/>
      </w:pPr>
      <w:r>
        <w:t>POVM Elements</w:t>
      </w:r>
    </w:p>
    <w:p>
      <w:pPr>
        <w:numPr>
          <w:ilvl w:val="3"/>
          <w:numId w:val="900"/>
        </w:numPr>
        <w:spacing w:before="0" w:after="0"/>
      </w:pPr>
      <w:r>
        <w:t>Informationally Complete POVMs</w:t>
      </w:r>
    </w:p>
    <w:p>
      <w:pPr>
        <w:numPr>
          <w:ilvl w:val="2"/>
          <w:numId w:val="900"/>
        </w:numPr>
        <w:spacing w:before="0" w:after="0"/>
      </w:pPr>
      <w:r>
        <w:t>The Measurement Problem</w:t>
      </w:r>
    </w:p>
    <w:p>
      <w:pPr>
        <w:numPr>
          <w:ilvl w:val="3"/>
          <w:numId w:val="900"/>
        </w:numPr>
        <w:spacing w:before="0" w:after="0"/>
      </w:pPr>
      <w:r>
        <w:t>Wavefunction Collapse</w:t>
      </w:r>
    </w:p>
    <w:p>
      <w:pPr>
        <w:numPr>
          <w:ilvl w:val="3"/>
          <w:numId w:val="900"/>
        </w:numPr>
        <w:spacing w:before="0" w:after="0"/>
      </w:pPr>
      <w:r>
        <w:t>Interpretation Issues</w:t>
      </w:r>
    </w:p>
    <w:p>
      <w:pPr>
        <w:numPr>
          <w:ilvl w:val="3"/>
          <w:numId w:val="900"/>
        </w:numPr>
        <w:spacing w:before="0" w:after="0"/>
      </w:pPr>
      <w:r>
        <w:t>Decoherence Theory</w:t>
      </w:r>
    </w:p>
    <w:p>
      <w:pPr>
        <w:numPr>
          <w:ilvl w:val="2"/>
          <w:numId w:val="900"/>
        </w:numPr>
        <w:spacing w:before="0" w:after="0"/>
      </w:pPr>
      <w:r>
        <w:t>Born Rule</w:t>
      </w:r>
    </w:p>
    <w:p>
      <w:pPr>
        <w:numPr>
          <w:ilvl w:val="3"/>
          <w:numId w:val="900"/>
        </w:numPr>
        <w:spacing w:before="0" w:after="0"/>
      </w:pPr>
      <w:r>
        <w:t>Probability Calculation</w:t>
      </w:r>
    </w:p>
    <w:p>
      <w:pPr>
        <w:numPr>
          <w:ilvl w:val="3"/>
          <w:numId w:val="900"/>
        </w:numPr>
        <w:spacing w:before="0" w:after="0"/>
      </w:pPr>
      <w:r>
        <w:t>Statistical Interpretation</w:t>
      </w:r>
    </w:p>
    <w:p>
      <w:pPr>
        <w:numPr>
          <w:ilvl w:val="3"/>
          <w:numId w:val="900"/>
        </w:numPr>
        <w:spacing w:before="0" w:after="0"/>
      </w:pPr>
      <w:r>
        <w:t>Experimental Verification</w:t>
      </w:r>
    </w:p>
    <w:p>
      <w:pPr>
        <w:numPr>
          <w:ilvl w:val="2"/>
          <w:numId w:val="900"/>
        </w:numPr>
        <w:spacing w:before="0" w:after="0"/>
      </w:pPr>
      <w:r>
        <w:t>Quantum Non-Demolition Measurements</w:t>
      </w:r>
    </w:p>
    <w:p>
      <w:pPr>
        <w:numPr>
          <w:ilvl w:val="3"/>
          <w:numId w:val="900"/>
        </w:numPr>
        <w:spacing w:before="0" w:after="0"/>
      </w:pPr>
      <w:r>
        <w:t>Weak Measurements</w:t>
      </w:r>
    </w:p>
    <w:p>
      <w:pPr>
        <w:numPr>
          <w:ilvl w:val="3"/>
          <w:numId w:val="900"/>
        </w:numPr>
        <w:spacing w:before="0" w:after="0"/>
      </w:pPr>
      <w:r>
        <w:t>Continuous Monitoring</w:t>
      </w:r>
    </w:p>
    <w:p>
      <w:pPr>
        <w:numPr>
          <w:ilvl w:val="3"/>
          <w:numId w:val="900"/>
        </w:numPr>
        <w:spacing w:before="0" w:after="0"/>
      </w:pPr>
      <w:r>
        <w:t>Measurement Back-Action</w:t>
      </w:r>
    </w:p>
    <w:p>
      <w:pPr>
        <w:numPr>
          <w:ilvl w:val="0"/>
          <w:numId w:val="900"/>
        </w:numPr>
        <w:spacing w:before="0" w:after="0"/>
      </w:pPr>
      <w:r>
        <w:t>Fundamentals of Quantum Computation</w:t>
      </w:r>
    </w:p>
    <w:p>
      <w:pPr>
        <w:numPr>
          <w:ilvl w:val="1"/>
          <w:numId w:val="900"/>
        </w:numPr>
        <w:spacing w:before="0" w:after="0"/>
      </w:pPr>
      <w:r>
        <w:t>Quantum Gates</w:t>
      </w:r>
    </w:p>
    <w:p>
      <w:pPr>
        <w:numPr>
          <w:ilvl w:val="2"/>
          <w:numId w:val="900"/>
        </w:numPr>
        <w:spacing w:before="0" w:after="0"/>
      </w:pPr>
      <w:r>
        <w:t>Mathematical Representation of Gates</w:t>
      </w:r>
    </w:p>
    <w:p>
      <w:pPr>
        <w:numPr>
          <w:ilvl w:val="3"/>
          <w:numId w:val="900"/>
        </w:numPr>
        <w:spacing w:before="0" w:after="0"/>
      </w:pPr>
      <w:r>
        <w:t>Unitary Matrices</w:t>
      </w:r>
    </w:p>
    <w:p>
      <w:pPr>
        <w:numPr>
          <w:ilvl w:val="3"/>
          <w:numId w:val="900"/>
        </w:numPr>
        <w:spacing w:before="0" w:after="0"/>
      </w:pPr>
      <w:r>
        <w:t>Gate Composition</w:t>
      </w:r>
    </w:p>
    <w:p>
      <w:pPr>
        <w:numPr>
          <w:ilvl w:val="3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Single-Qubit Gates</w:t>
      </w:r>
    </w:p>
    <w:p>
      <w:pPr>
        <w:numPr>
          <w:ilvl w:val="3"/>
          <w:numId w:val="900"/>
        </w:numPr>
        <w:spacing w:before="0" w:after="0"/>
      </w:pPr>
      <w:r>
        <w:t>Pauli Gates</w:t>
      </w:r>
    </w:p>
    <w:p>
      <w:pPr>
        <w:numPr>
          <w:ilvl w:val="4"/>
          <w:numId w:val="900"/>
        </w:numPr>
        <w:spacing w:before="0" w:after="0"/>
      </w:pPr>
      <w:r>
        <w:t>X Gate (Bit Flip)</w:t>
      </w:r>
    </w:p>
    <w:p>
      <w:pPr>
        <w:numPr>
          <w:ilvl w:val="4"/>
          <w:numId w:val="900"/>
        </w:numPr>
        <w:spacing w:before="0" w:after="0"/>
      </w:pPr>
      <w:r>
        <w:t>Y Gate (Bit and Phase Flip)</w:t>
      </w:r>
    </w:p>
    <w:p>
      <w:pPr>
        <w:numPr>
          <w:ilvl w:val="4"/>
          <w:numId w:val="900"/>
        </w:numPr>
        <w:spacing w:before="0" w:after="0"/>
      </w:pPr>
      <w:r>
        <w:t>Z Gate (Phase Flip)</w:t>
      </w:r>
    </w:p>
    <w:p>
      <w:pPr>
        <w:numPr>
          <w:ilvl w:val="4"/>
          <w:numId w:val="900"/>
        </w:numPr>
        <w:spacing w:before="0" w:after="0"/>
      </w:pPr>
      <w:r>
        <w:t>Pauli Group Properties</w:t>
      </w:r>
    </w:p>
    <w:p>
      <w:pPr>
        <w:numPr>
          <w:ilvl w:val="3"/>
          <w:numId w:val="900"/>
        </w:numPr>
        <w:spacing w:before="0" w:after="0"/>
      </w:pPr>
      <w:r>
        <w:t>Hadamard Gate</w:t>
      </w:r>
    </w:p>
    <w:p>
      <w:pPr>
        <w:numPr>
          <w:ilvl w:val="4"/>
          <w:numId w:val="900"/>
        </w:numPr>
        <w:spacing w:before="0" w:after="0"/>
      </w:pPr>
      <w:r>
        <w:t>Superposition Creation</w:t>
      </w:r>
    </w:p>
    <w:p>
      <w:pPr>
        <w:numPr>
          <w:ilvl w:val="4"/>
          <w:numId w:val="900"/>
        </w:numPr>
        <w:spacing w:before="0" w:after="0"/>
      </w:pPr>
      <w:r>
        <w:t>Basis Transformation</w:t>
      </w:r>
    </w:p>
    <w:p>
      <w:pPr>
        <w:numPr>
          <w:ilvl w:val="4"/>
          <w:numId w:val="900"/>
        </w:numPr>
        <w:spacing w:before="0" w:after="0"/>
      </w:pPr>
      <w:r>
        <w:t>Hadamard Transform</w:t>
      </w:r>
    </w:p>
    <w:p>
      <w:pPr>
        <w:numPr>
          <w:ilvl w:val="3"/>
          <w:numId w:val="900"/>
        </w:numPr>
        <w:spacing w:before="0" w:after="0"/>
      </w:pPr>
      <w:r>
        <w:t>Phase Gates</w:t>
      </w:r>
    </w:p>
    <w:p>
      <w:pPr>
        <w:numPr>
          <w:ilvl w:val="4"/>
          <w:numId w:val="900"/>
        </w:numPr>
        <w:spacing w:before="0" w:after="0"/>
      </w:pPr>
      <w:r>
        <w:t>S Gate (Quarter Phase)</w:t>
      </w:r>
    </w:p>
    <w:p>
      <w:pPr>
        <w:numPr>
          <w:ilvl w:val="4"/>
          <w:numId w:val="900"/>
        </w:numPr>
        <w:spacing w:before="0" w:after="0"/>
      </w:pPr>
      <w:r>
        <w:t>T Gate (Eighth Phase)</w:t>
      </w:r>
    </w:p>
    <w:p>
      <w:pPr>
        <w:numPr>
          <w:ilvl w:val="4"/>
          <w:numId w:val="900"/>
        </w:numPr>
        <w:spacing w:before="0" w:after="0"/>
      </w:pPr>
      <w:r>
        <w:t>Arbitrary Phase Gates</w:t>
      </w:r>
    </w:p>
    <w:p>
      <w:pPr>
        <w:numPr>
          <w:ilvl w:val="3"/>
          <w:numId w:val="900"/>
        </w:numPr>
        <w:spacing w:before="0" w:after="0"/>
      </w:pPr>
      <w:r>
        <w:t>Rotation Gates</w:t>
      </w:r>
    </w:p>
    <w:p>
      <w:pPr>
        <w:numPr>
          <w:ilvl w:val="4"/>
          <w:numId w:val="900"/>
        </w:numPr>
        <w:spacing w:before="0" w:after="0"/>
      </w:pPr>
      <w:r>
        <w:t>Rx Gate (X-Axis Rotation)</w:t>
      </w:r>
    </w:p>
    <w:p>
      <w:pPr>
        <w:numPr>
          <w:ilvl w:val="4"/>
          <w:numId w:val="900"/>
        </w:numPr>
        <w:spacing w:before="0" w:after="0"/>
      </w:pPr>
      <w:r>
        <w:t>Ry Gate (Y-Axis Rotation)</w:t>
      </w:r>
    </w:p>
    <w:p>
      <w:pPr>
        <w:numPr>
          <w:ilvl w:val="4"/>
          <w:numId w:val="900"/>
        </w:numPr>
        <w:spacing w:before="0" w:after="0"/>
      </w:pPr>
      <w:r>
        <w:t>Rz Gate (Z-Axis Rotation)</w:t>
      </w:r>
    </w:p>
    <w:p>
      <w:pPr>
        <w:numPr>
          <w:ilvl w:val="4"/>
          <w:numId w:val="900"/>
        </w:numPr>
        <w:spacing w:before="0" w:after="0"/>
      </w:pPr>
      <w:r>
        <w:t>Bloch Sphere Rotations</w:t>
      </w:r>
    </w:p>
    <w:p>
      <w:pPr>
        <w:numPr>
          <w:ilvl w:val="2"/>
          <w:numId w:val="900"/>
        </w:numPr>
        <w:spacing w:before="0" w:after="0"/>
      </w:pPr>
      <w:r>
        <w:t>Multi-Qubit Gates</w:t>
      </w:r>
    </w:p>
    <w:p>
      <w:pPr>
        <w:numPr>
          <w:ilvl w:val="3"/>
          <w:numId w:val="900"/>
        </w:numPr>
        <w:spacing w:before="0" w:after="0"/>
      </w:pPr>
      <w:r>
        <w:t>CNOT Gate</w:t>
      </w:r>
    </w:p>
    <w:p>
      <w:pPr>
        <w:numPr>
          <w:ilvl w:val="4"/>
          <w:numId w:val="900"/>
        </w:numPr>
        <w:spacing w:before="0" w:after="0"/>
      </w:pPr>
      <w:r>
        <w:t>Control and Target Qubits</w:t>
      </w:r>
    </w:p>
    <w:p>
      <w:pPr>
        <w:numPr>
          <w:ilvl w:val="4"/>
          <w:numId w:val="900"/>
        </w:numPr>
        <w:spacing w:before="0" w:after="0"/>
      </w:pPr>
      <w:r>
        <w:t>Entanglement Generation</w:t>
      </w:r>
    </w:p>
    <w:p>
      <w:pPr>
        <w:numPr>
          <w:ilvl w:val="4"/>
          <w:numId w:val="900"/>
        </w:numPr>
        <w:spacing w:before="0" w:after="0"/>
      </w:pPr>
      <w:r>
        <w:t>Truth Table</w:t>
      </w:r>
    </w:p>
    <w:p>
      <w:pPr>
        <w:numPr>
          <w:ilvl w:val="3"/>
          <w:numId w:val="900"/>
        </w:numPr>
        <w:spacing w:before="0" w:after="0"/>
      </w:pPr>
      <w:r>
        <w:t>Toffoli Gate</w:t>
      </w:r>
    </w:p>
    <w:p>
      <w:pPr>
        <w:numPr>
          <w:ilvl w:val="4"/>
          <w:numId w:val="900"/>
        </w:numPr>
        <w:spacing w:before="0" w:after="0"/>
      </w:pPr>
      <w:r>
        <w:t>Three-Qubit Operation</w:t>
      </w:r>
    </w:p>
    <w:p>
      <w:pPr>
        <w:numPr>
          <w:ilvl w:val="4"/>
          <w:numId w:val="900"/>
        </w:numPr>
        <w:spacing w:before="0" w:after="0"/>
      </w:pPr>
      <w:r>
        <w:t>Classical Reversibility</w:t>
      </w:r>
    </w:p>
    <w:p>
      <w:pPr>
        <w:numPr>
          <w:ilvl w:val="4"/>
          <w:numId w:val="900"/>
        </w:numPr>
        <w:spacing w:before="0" w:after="0"/>
      </w:pPr>
      <w:r>
        <w:t>Universal Classical Computation</w:t>
      </w:r>
    </w:p>
    <w:p>
      <w:pPr>
        <w:numPr>
          <w:ilvl w:val="3"/>
          <w:numId w:val="900"/>
        </w:numPr>
        <w:spacing w:before="0" w:after="0"/>
      </w:pPr>
      <w:r>
        <w:t>SWAP Gate</w:t>
      </w:r>
    </w:p>
    <w:p>
      <w:pPr>
        <w:numPr>
          <w:ilvl w:val="4"/>
          <w:numId w:val="900"/>
        </w:numPr>
        <w:spacing w:before="0" w:after="0"/>
      </w:pPr>
      <w:r>
        <w:t>Qubit Exchange</w:t>
      </w:r>
    </w:p>
    <w:p>
      <w:pPr>
        <w:numPr>
          <w:ilvl w:val="4"/>
          <w:numId w:val="900"/>
        </w:numPr>
        <w:spacing w:before="0" w:after="0"/>
      </w:pPr>
      <w:r>
        <w:t>Fredkin Gate</w:t>
      </w:r>
    </w:p>
    <w:p>
      <w:pPr>
        <w:numPr>
          <w:ilvl w:val="4"/>
          <w:numId w:val="900"/>
        </w:numPr>
        <w:spacing w:before="0" w:after="0"/>
      </w:pPr>
      <w:r>
        <w:t>Routing Operations</w:t>
      </w:r>
    </w:p>
    <w:p>
      <w:pPr>
        <w:numPr>
          <w:ilvl w:val="3"/>
          <w:numId w:val="900"/>
        </w:numPr>
        <w:spacing w:before="0" w:after="0"/>
      </w:pPr>
      <w:r>
        <w:t>Controlled Gates</w:t>
      </w:r>
    </w:p>
    <w:p>
      <w:pPr>
        <w:numPr>
          <w:ilvl w:val="4"/>
          <w:numId w:val="900"/>
        </w:numPr>
        <w:spacing w:before="0" w:after="0"/>
      </w:pPr>
      <w:r>
        <w:t>General Controlled Operations</w:t>
      </w:r>
    </w:p>
    <w:p>
      <w:pPr>
        <w:numPr>
          <w:ilvl w:val="4"/>
          <w:numId w:val="900"/>
        </w:numPr>
        <w:spacing w:before="0" w:after="0"/>
      </w:pPr>
      <w:r>
        <w:t>Multi-Control Gates</w:t>
      </w:r>
    </w:p>
    <w:p>
      <w:pPr>
        <w:numPr>
          <w:ilvl w:val="4"/>
          <w:numId w:val="900"/>
        </w:numPr>
        <w:spacing w:before="0" w:after="0"/>
      </w:pPr>
      <w:r>
        <w:t>Decomposition Methods</w:t>
      </w:r>
    </w:p>
    <w:p>
      <w:pPr>
        <w:numPr>
          <w:ilvl w:val="2"/>
          <w:numId w:val="900"/>
        </w:numPr>
        <w:spacing w:before="0" w:after="0"/>
      </w:pPr>
      <w:r>
        <w:t>Gate Universality</w:t>
      </w:r>
    </w:p>
    <w:p>
      <w:pPr>
        <w:numPr>
          <w:ilvl w:val="3"/>
          <w:numId w:val="900"/>
        </w:numPr>
        <w:spacing w:before="0" w:after="0"/>
      </w:pPr>
      <w:r>
        <w:t>Universal Gate Sets</w:t>
      </w:r>
    </w:p>
    <w:p>
      <w:pPr>
        <w:numPr>
          <w:ilvl w:val="3"/>
          <w:numId w:val="900"/>
        </w:numPr>
        <w:spacing w:before="0" w:after="0"/>
      </w:pPr>
      <w:r>
        <w:t>Approximation Theory</w:t>
      </w:r>
    </w:p>
    <w:p>
      <w:pPr>
        <w:numPr>
          <w:ilvl w:val="3"/>
          <w:numId w:val="900"/>
        </w:numPr>
        <w:spacing w:before="0" w:after="0"/>
      </w:pPr>
      <w:r>
        <w:t>Gate Synthesis</w:t>
      </w:r>
    </w:p>
    <w:p>
      <w:pPr>
        <w:numPr>
          <w:ilvl w:val="1"/>
          <w:numId w:val="900"/>
        </w:numPr>
        <w:spacing w:before="0" w:after="0"/>
      </w:pPr>
      <w:r>
        <w:t>Quantum Circuits</w:t>
      </w:r>
    </w:p>
    <w:p>
      <w:pPr>
        <w:numPr>
          <w:ilvl w:val="2"/>
          <w:numId w:val="900"/>
        </w:numPr>
        <w:spacing w:before="0" w:after="0"/>
      </w:pPr>
      <w:r>
        <w:t>Circuit Model of Computation</w:t>
      </w:r>
    </w:p>
    <w:p>
      <w:pPr>
        <w:numPr>
          <w:ilvl w:val="3"/>
          <w:numId w:val="900"/>
        </w:numPr>
        <w:spacing w:before="0" w:after="0"/>
      </w:pPr>
      <w:r>
        <w:t>Sequential Gate Application</w:t>
      </w:r>
    </w:p>
    <w:p>
      <w:pPr>
        <w:numPr>
          <w:ilvl w:val="3"/>
          <w:numId w:val="900"/>
        </w:numPr>
        <w:spacing w:before="0" w:after="0"/>
      </w:pPr>
      <w:r>
        <w:t>Parallel Operations</w:t>
      </w:r>
    </w:p>
    <w:p>
      <w:pPr>
        <w:numPr>
          <w:ilvl w:val="3"/>
          <w:numId w:val="900"/>
        </w:numPr>
        <w:spacing w:before="0" w:after="0"/>
      </w:pPr>
      <w:r>
        <w:t>Circuit Equivalence</w:t>
      </w:r>
    </w:p>
    <w:p>
      <w:pPr>
        <w:numPr>
          <w:ilvl w:val="2"/>
          <w:numId w:val="900"/>
        </w:numPr>
        <w:spacing w:before="0" w:after="0"/>
      </w:pPr>
      <w:r>
        <w:t>Circuit Depth and Width</w:t>
      </w:r>
    </w:p>
    <w:p>
      <w:pPr>
        <w:numPr>
          <w:ilvl w:val="3"/>
          <w:numId w:val="900"/>
        </w:numPr>
        <w:spacing w:before="0" w:after="0"/>
      </w:pPr>
      <w:r>
        <w:t>Depth Optimization</w:t>
      </w:r>
    </w:p>
    <w:p>
      <w:pPr>
        <w:numPr>
          <w:ilvl w:val="3"/>
          <w:numId w:val="900"/>
        </w:numPr>
        <w:spacing w:before="0" w:after="0"/>
      </w:pPr>
      <w:r>
        <w:t>Width Constraints</w:t>
      </w:r>
    </w:p>
    <w:p>
      <w:pPr>
        <w:numPr>
          <w:ilvl w:val="3"/>
          <w:numId w:val="900"/>
        </w:numPr>
        <w:spacing w:before="0" w:after="0"/>
      </w:pPr>
      <w:r>
        <w:t>Resource Counting</w:t>
      </w:r>
    </w:p>
    <w:p>
      <w:pPr>
        <w:numPr>
          <w:ilvl w:val="2"/>
          <w:numId w:val="900"/>
        </w:numPr>
        <w:spacing w:before="0" w:after="0"/>
      </w:pPr>
      <w:r>
        <w:t>Quantum Circuit Diagrams</w:t>
      </w:r>
    </w:p>
    <w:p>
      <w:pPr>
        <w:numPr>
          <w:ilvl w:val="3"/>
          <w:numId w:val="900"/>
        </w:numPr>
        <w:spacing w:before="0" w:after="0"/>
      </w:pPr>
      <w:r>
        <w:t>Standard Notation</w:t>
      </w:r>
    </w:p>
    <w:p>
      <w:pPr>
        <w:numPr>
          <w:ilvl w:val="3"/>
          <w:numId w:val="900"/>
        </w:numPr>
        <w:spacing w:before="0" w:after="0"/>
      </w:pPr>
      <w:r>
        <w:t>Wire Conventions</w:t>
      </w:r>
    </w:p>
    <w:p>
      <w:pPr>
        <w:numPr>
          <w:ilvl w:val="3"/>
          <w:numId w:val="900"/>
        </w:numPr>
        <w:spacing w:before="0" w:after="0"/>
      </w:pPr>
      <w:r>
        <w:t>Measurement Symbols</w:t>
      </w:r>
    </w:p>
    <w:p>
      <w:pPr>
        <w:numPr>
          <w:ilvl w:val="2"/>
          <w:numId w:val="900"/>
        </w:numPr>
        <w:spacing w:before="0" w:after="0"/>
      </w:pPr>
      <w:r>
        <w:t>Decomposition of Circuits</w:t>
      </w:r>
    </w:p>
    <w:p>
      <w:pPr>
        <w:numPr>
          <w:ilvl w:val="3"/>
          <w:numId w:val="900"/>
        </w:numPr>
        <w:spacing w:before="0" w:after="0"/>
      </w:pPr>
      <w:r>
        <w:t>Gate Compilation</w:t>
      </w:r>
    </w:p>
    <w:p>
      <w:pPr>
        <w:numPr>
          <w:ilvl w:val="3"/>
          <w:numId w:val="900"/>
        </w:numPr>
        <w:spacing w:before="0" w:after="0"/>
      </w:pPr>
      <w:r>
        <w:t>Hardware-Specific Decomposition</w:t>
      </w:r>
    </w:p>
    <w:p>
      <w:pPr>
        <w:numPr>
          <w:ilvl w:val="3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Universal Quantum Computation</w:t>
      </w:r>
    </w:p>
    <w:p>
      <w:pPr>
        <w:numPr>
          <w:ilvl w:val="2"/>
          <w:numId w:val="900"/>
        </w:numPr>
        <w:spacing w:before="0" w:after="0"/>
      </w:pPr>
      <w:r>
        <w:t>Universal Gate Sets</w:t>
      </w:r>
    </w:p>
    <w:p>
      <w:pPr>
        <w:numPr>
          <w:ilvl w:val="3"/>
          <w:numId w:val="900"/>
        </w:numPr>
        <w:spacing w:before="0" w:after="0"/>
      </w:pPr>
      <w:r>
        <w:t>Clifford + T Gates</w:t>
      </w:r>
    </w:p>
    <w:p>
      <w:pPr>
        <w:numPr>
          <w:ilvl w:val="3"/>
          <w:numId w:val="900"/>
        </w:numPr>
        <w:spacing w:before="0" w:after="0"/>
      </w:pPr>
      <w:r>
        <w:t>Continuous Gate Sets</w:t>
      </w:r>
    </w:p>
    <w:p>
      <w:pPr>
        <w:numPr>
          <w:ilvl w:val="3"/>
          <w:numId w:val="900"/>
        </w:numPr>
        <w:spacing w:before="0" w:after="0"/>
      </w:pPr>
      <w:r>
        <w:t>Discrete Approximations</w:t>
      </w:r>
    </w:p>
    <w:p>
      <w:pPr>
        <w:numPr>
          <w:ilvl w:val="2"/>
          <w:numId w:val="900"/>
        </w:numPr>
        <w:spacing w:before="0" w:after="0"/>
      </w:pPr>
      <w:r>
        <w:t>Solovay-Kitaev Theorem</w:t>
      </w:r>
    </w:p>
    <w:p>
      <w:pPr>
        <w:numPr>
          <w:ilvl w:val="3"/>
          <w:numId w:val="900"/>
        </w:numPr>
        <w:spacing w:before="0" w:after="0"/>
      </w:pPr>
      <w:r>
        <w:t>Approximation Bounds</w:t>
      </w:r>
    </w:p>
    <w:p>
      <w:pPr>
        <w:numPr>
          <w:ilvl w:val="3"/>
          <w:numId w:val="900"/>
        </w:numPr>
        <w:spacing w:before="0" w:after="0"/>
      </w:pPr>
      <w:r>
        <w:t>Efficient Compilation</w:t>
      </w:r>
    </w:p>
    <w:p>
      <w:pPr>
        <w:numPr>
          <w:ilvl w:val="3"/>
          <w:numId w:val="900"/>
        </w:numPr>
        <w:spacing w:before="0" w:after="0"/>
      </w:pPr>
      <w:r>
        <w:t>Practical Implications</w:t>
      </w:r>
    </w:p>
    <w:p>
      <w:pPr>
        <w:numPr>
          <w:ilvl w:val="1"/>
          <w:numId w:val="900"/>
        </w:numPr>
        <w:spacing w:before="0" w:after="0"/>
      </w:pPr>
      <w:r>
        <w:t>Key Quantum Algorithms</w:t>
      </w:r>
    </w:p>
    <w:p>
      <w:pPr>
        <w:numPr>
          <w:ilvl w:val="2"/>
          <w:numId w:val="900"/>
        </w:numPr>
        <w:spacing w:before="0" w:after="0"/>
      </w:pPr>
      <w:r>
        <w:t>Grover's Search Algorithm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4"/>
          <w:numId w:val="900"/>
        </w:numPr>
        <w:spacing w:before="0" w:after="0"/>
      </w:pPr>
      <w:r>
        <w:t>Unstructured Search</w:t>
      </w:r>
    </w:p>
    <w:p>
      <w:pPr>
        <w:numPr>
          <w:ilvl w:val="4"/>
          <w:numId w:val="900"/>
        </w:numPr>
        <w:spacing w:before="0" w:after="0"/>
      </w:pPr>
      <w:r>
        <w:t>Database Search</w:t>
      </w:r>
    </w:p>
    <w:p>
      <w:pPr>
        <w:numPr>
          <w:ilvl w:val="4"/>
          <w:numId w:val="900"/>
        </w:numPr>
        <w:spacing w:before="0" w:after="0"/>
      </w:pPr>
      <w:r>
        <w:t>Optimization Applications</w:t>
      </w:r>
    </w:p>
    <w:p>
      <w:pPr>
        <w:numPr>
          <w:ilvl w:val="3"/>
          <w:numId w:val="900"/>
        </w:numPr>
        <w:spacing w:before="0" w:after="0"/>
      </w:pPr>
      <w:r>
        <w:t>Oracle Construction</w:t>
      </w:r>
    </w:p>
    <w:p>
      <w:pPr>
        <w:numPr>
          <w:ilvl w:val="4"/>
          <w:numId w:val="900"/>
        </w:numPr>
        <w:spacing w:before="0" w:after="0"/>
      </w:pPr>
      <w:r>
        <w:t>Boolean Function Implementation</w:t>
      </w:r>
    </w:p>
    <w:p>
      <w:pPr>
        <w:numPr>
          <w:ilvl w:val="4"/>
          <w:numId w:val="900"/>
        </w:numPr>
        <w:spacing w:before="0" w:after="0"/>
      </w:pPr>
      <w:r>
        <w:t>Phase Oracle</w:t>
      </w:r>
    </w:p>
    <w:p>
      <w:pPr>
        <w:numPr>
          <w:ilvl w:val="4"/>
          <w:numId w:val="900"/>
        </w:numPr>
        <w:spacing w:before="0" w:after="0"/>
      </w:pPr>
      <w:r>
        <w:t>Amplitude Oracle</w:t>
      </w:r>
    </w:p>
    <w:p>
      <w:pPr>
        <w:numPr>
          <w:ilvl w:val="3"/>
          <w:numId w:val="900"/>
        </w:numPr>
        <w:spacing w:before="0" w:after="0"/>
      </w:pPr>
      <w:r>
        <w:t>Amplitude Amplification</w:t>
      </w:r>
    </w:p>
    <w:p>
      <w:pPr>
        <w:numPr>
          <w:ilvl w:val="4"/>
          <w:numId w:val="900"/>
        </w:numPr>
        <w:spacing w:before="0" w:after="0"/>
      </w:pPr>
      <w:r>
        <w:t>Geometric Interpretation</w:t>
      </w:r>
    </w:p>
    <w:p>
      <w:pPr>
        <w:numPr>
          <w:ilvl w:val="4"/>
          <w:numId w:val="900"/>
        </w:numPr>
        <w:spacing w:before="0" w:after="0"/>
      </w:pPr>
      <w:r>
        <w:t>Optimal Number of Iterations</w:t>
      </w:r>
    </w:p>
    <w:p>
      <w:pPr>
        <w:numPr>
          <w:ilvl w:val="4"/>
          <w:numId w:val="900"/>
        </w:numPr>
        <w:spacing w:before="0" w:after="0"/>
      </w:pPr>
      <w:r>
        <w:t>Success Probability</w:t>
      </w:r>
    </w:p>
    <w:p>
      <w:pPr>
        <w:numPr>
          <w:ilvl w:val="3"/>
          <w:numId w:val="900"/>
        </w:numPr>
        <w:spacing w:before="0" w:after="0"/>
      </w:pPr>
      <w:r>
        <w:t>Algorithm Analysis</w:t>
      </w:r>
    </w:p>
    <w:p>
      <w:pPr>
        <w:numPr>
          <w:ilvl w:val="4"/>
          <w:numId w:val="900"/>
        </w:numPr>
        <w:spacing w:before="0" w:after="0"/>
      </w:pPr>
      <w:r>
        <w:t>Time Complexity</w:t>
      </w:r>
    </w:p>
    <w:p>
      <w:pPr>
        <w:numPr>
          <w:ilvl w:val="4"/>
          <w:numId w:val="900"/>
        </w:numPr>
        <w:spacing w:before="0" w:after="0"/>
      </w:pPr>
      <w:r>
        <w:t>Space Complexity</w:t>
      </w:r>
    </w:p>
    <w:p>
      <w:pPr>
        <w:numPr>
          <w:ilvl w:val="4"/>
          <w:numId w:val="900"/>
        </w:numPr>
        <w:spacing w:before="0" w:after="0"/>
      </w:pPr>
      <w:r>
        <w:t>Quantum Advantage</w:t>
      </w:r>
    </w:p>
    <w:p>
      <w:pPr>
        <w:numPr>
          <w:ilvl w:val="2"/>
          <w:numId w:val="900"/>
        </w:numPr>
        <w:spacing w:before="0" w:after="0"/>
      </w:pPr>
      <w:r>
        <w:t>Shor's Factoring Algorithm</w:t>
      </w:r>
    </w:p>
    <w:p>
      <w:pPr>
        <w:numPr>
          <w:ilvl w:val="3"/>
          <w:numId w:val="900"/>
        </w:numPr>
        <w:spacing w:before="0" w:after="0"/>
      </w:pPr>
      <w:r>
        <w:t>Problem Motivation</w:t>
      </w:r>
    </w:p>
    <w:p>
      <w:pPr>
        <w:numPr>
          <w:ilvl w:val="4"/>
          <w:numId w:val="900"/>
        </w:numPr>
        <w:spacing w:before="0" w:after="0"/>
      </w:pPr>
      <w:r>
        <w:t>Integer Factorization</w:t>
      </w:r>
    </w:p>
    <w:p>
      <w:pPr>
        <w:numPr>
          <w:ilvl w:val="4"/>
          <w:numId w:val="900"/>
        </w:numPr>
        <w:spacing w:before="0" w:after="0"/>
      </w:pPr>
      <w:r>
        <w:t>Cryptographic Implications</w:t>
      </w:r>
    </w:p>
    <w:p>
      <w:pPr>
        <w:numPr>
          <w:ilvl w:val="4"/>
          <w:numId w:val="900"/>
        </w:numPr>
        <w:spacing w:before="0" w:after="0"/>
      </w:pPr>
      <w:r>
        <w:t>Classical Difficulty</w:t>
      </w:r>
    </w:p>
    <w:p>
      <w:pPr>
        <w:numPr>
          <w:ilvl w:val="3"/>
          <w:numId w:val="900"/>
        </w:numPr>
        <w:spacing w:before="0" w:after="0"/>
      </w:pPr>
      <w:r>
        <w:t>Quantum Fourier Transform</w:t>
      </w:r>
    </w:p>
    <w:p>
      <w:pPr>
        <w:numPr>
          <w:ilvl w:val="4"/>
          <w:numId w:val="900"/>
        </w:numPr>
        <w:spacing w:before="0" w:after="0"/>
      </w:pPr>
      <w:r>
        <w:t>Discrete Fourier Transform</w:t>
      </w:r>
    </w:p>
    <w:p>
      <w:pPr>
        <w:numPr>
          <w:ilvl w:val="4"/>
          <w:numId w:val="900"/>
        </w:numPr>
        <w:spacing w:before="0" w:after="0"/>
      </w:pPr>
      <w:r>
        <w:t>Efficient Implementation</w:t>
      </w:r>
    </w:p>
    <w:p>
      <w:pPr>
        <w:numPr>
          <w:ilvl w:val="4"/>
          <w:numId w:val="900"/>
        </w:numPr>
        <w:spacing w:before="0" w:after="0"/>
      </w:pPr>
      <w:r>
        <w:t>Phase Estimation Connection</w:t>
      </w:r>
    </w:p>
    <w:p>
      <w:pPr>
        <w:numPr>
          <w:ilvl w:val="3"/>
          <w:numId w:val="900"/>
        </w:numPr>
        <w:spacing w:before="0" w:after="0"/>
      </w:pPr>
      <w:r>
        <w:t>Period Finding</w:t>
      </w:r>
    </w:p>
    <w:p>
      <w:pPr>
        <w:numPr>
          <w:ilvl w:val="4"/>
          <w:numId w:val="900"/>
        </w:numPr>
        <w:spacing w:before="0" w:after="0"/>
      </w:pPr>
      <w:r>
        <w:t>Modular Exponentiation</w:t>
      </w:r>
    </w:p>
    <w:p>
      <w:pPr>
        <w:numPr>
          <w:ilvl w:val="4"/>
          <w:numId w:val="900"/>
        </w:numPr>
        <w:spacing w:before="0" w:after="0"/>
      </w:pPr>
      <w:r>
        <w:t>Continued Fractions</w:t>
      </w:r>
    </w:p>
    <w:p>
      <w:pPr>
        <w:numPr>
          <w:ilvl w:val="4"/>
          <w:numId w:val="900"/>
        </w:numPr>
        <w:spacing w:before="0" w:after="0"/>
      </w:pPr>
      <w:r>
        <w:t>Classical Post-Processing</w:t>
      </w:r>
    </w:p>
    <w:p>
      <w:pPr>
        <w:numPr>
          <w:ilvl w:val="3"/>
          <w:numId w:val="900"/>
        </w:numPr>
        <w:spacing w:before="0" w:after="0"/>
      </w:pPr>
      <w:r>
        <w:t>Algorithm Complexity</w:t>
      </w:r>
    </w:p>
    <w:p>
      <w:pPr>
        <w:numPr>
          <w:ilvl w:val="4"/>
          <w:numId w:val="900"/>
        </w:numPr>
        <w:spacing w:before="0" w:after="0"/>
      </w:pPr>
      <w:r>
        <w:t>Polynomial Time</w:t>
      </w:r>
    </w:p>
    <w:p>
      <w:pPr>
        <w:numPr>
          <w:ilvl w:val="4"/>
          <w:numId w:val="900"/>
        </w:numPr>
        <w:spacing w:before="0" w:after="0"/>
      </w:pPr>
      <w:r>
        <w:t>Resource Requirements</w:t>
      </w:r>
    </w:p>
    <w:p>
      <w:pPr>
        <w:numPr>
          <w:ilvl w:val="4"/>
          <w:numId w:val="900"/>
        </w:numPr>
        <w:spacing w:before="0" w:after="0"/>
      </w:pPr>
      <w:r>
        <w:t>Practical Considerations</w:t>
      </w:r>
    </w:p>
    <w:p>
      <w:pPr>
        <w:numPr>
          <w:ilvl w:val="2"/>
          <w:numId w:val="900"/>
        </w:numPr>
        <w:spacing w:before="0" w:after="0"/>
      </w:pPr>
      <w:r>
        <w:t>Quantum Phase Estimation</w:t>
      </w:r>
    </w:p>
    <w:p>
      <w:pPr>
        <w:numPr>
          <w:ilvl w:val="3"/>
          <w:numId w:val="900"/>
        </w:numPr>
        <w:spacing w:before="0" w:after="0"/>
      </w:pPr>
      <w:r>
        <w:t>Algorithm Overview</w:t>
      </w:r>
    </w:p>
    <w:p>
      <w:pPr>
        <w:numPr>
          <w:ilvl w:val="4"/>
          <w:numId w:val="900"/>
        </w:numPr>
        <w:spacing w:before="0" w:after="0"/>
      </w:pPr>
      <w:r>
        <w:t>Eigenvalue Estimation</w:t>
      </w:r>
    </w:p>
    <w:p>
      <w:pPr>
        <w:numPr>
          <w:ilvl w:val="4"/>
          <w:numId w:val="900"/>
        </w:numPr>
        <w:spacing w:before="0" w:after="0"/>
      </w:pPr>
      <w:r>
        <w:t>Controlled Unitary Operations</w:t>
      </w:r>
    </w:p>
    <w:p>
      <w:pPr>
        <w:numPr>
          <w:ilvl w:val="4"/>
          <w:numId w:val="900"/>
        </w:numPr>
        <w:spacing w:before="0" w:after="0"/>
      </w:pPr>
      <w:r>
        <w:t>Inverse QFT</w:t>
      </w:r>
    </w:p>
    <w:p>
      <w:pPr>
        <w:numPr>
          <w:ilvl w:val="3"/>
          <w:numId w:val="900"/>
        </w:numPr>
        <w:spacing w:before="0" w:after="0"/>
      </w:pPr>
      <w:r>
        <w:t>Applications in Eigenvalue Problems</w:t>
      </w:r>
    </w:p>
    <w:p>
      <w:pPr>
        <w:numPr>
          <w:ilvl w:val="4"/>
          <w:numId w:val="900"/>
        </w:numPr>
        <w:spacing w:before="0" w:after="0"/>
      </w:pPr>
      <w:r>
        <w:t>Hamiltonian Simulation</w:t>
      </w:r>
    </w:p>
    <w:p>
      <w:pPr>
        <w:numPr>
          <w:ilvl w:val="4"/>
          <w:numId w:val="900"/>
        </w:numPr>
        <w:spacing w:before="0" w:after="0"/>
      </w:pPr>
      <w:r>
        <w:t>Linear System Solving</w:t>
      </w:r>
    </w:p>
    <w:p>
      <w:pPr>
        <w:numPr>
          <w:ilvl w:val="4"/>
          <w:numId w:val="900"/>
        </w:numPr>
        <w:spacing w:before="0" w:after="0"/>
      </w:pPr>
      <w:r>
        <w:t>Machine Learning Applications</w:t>
      </w:r>
    </w:p>
    <w:p>
      <w:pPr>
        <w:numPr>
          <w:ilvl w:val="3"/>
          <w:numId w:val="900"/>
        </w:numPr>
        <w:spacing w:before="0" w:after="0"/>
      </w:pPr>
      <w:r>
        <w:t>Error Analysis</w:t>
      </w:r>
    </w:p>
    <w:p>
      <w:pPr>
        <w:numPr>
          <w:ilvl w:val="4"/>
          <w:numId w:val="900"/>
        </w:numPr>
        <w:spacing w:before="0" w:after="0"/>
      </w:pPr>
      <w:r>
        <w:t>Approximation Errors</w:t>
      </w:r>
    </w:p>
    <w:p>
      <w:pPr>
        <w:numPr>
          <w:ilvl w:val="4"/>
          <w:numId w:val="900"/>
        </w:numPr>
        <w:spacing w:before="0" w:after="0"/>
      </w:pPr>
      <w:r>
        <w:t>Finite Precision Effects</w:t>
      </w:r>
    </w:p>
    <w:p>
      <w:pPr>
        <w:numPr>
          <w:ilvl w:val="4"/>
          <w:numId w:val="900"/>
        </w:numPr>
        <w:spacing w:before="0" w:after="0"/>
      </w:pPr>
      <w:r>
        <w:t>Success Probability</w:t>
      </w:r>
    </w:p>
    <w:p>
      <w:pPr>
        <w:numPr>
          <w:ilvl w:val="0"/>
          <w:numId w:val="900"/>
        </w:numPr>
        <w:spacing w:before="0" w:after="0"/>
      </w:pPr>
      <w:r>
        <w:t>Review of Classical Machine Learning</w:t>
      </w:r>
    </w:p>
    <w:p>
      <w:pPr>
        <w:numPr>
          <w:ilvl w:val="1"/>
          <w:numId w:val="900"/>
        </w:numPr>
        <w:spacing w:before="0" w:after="0"/>
      </w:pPr>
      <w:r>
        <w:t>Paradigms of Machine Learning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4"/>
          <w:numId w:val="900"/>
        </w:numPr>
        <w:spacing w:before="0" w:after="0"/>
      </w:pPr>
      <w:r>
        <w:t>Binary Classification</w:t>
      </w:r>
    </w:p>
    <w:p>
      <w:pPr>
        <w:numPr>
          <w:ilvl w:val="4"/>
          <w:numId w:val="900"/>
        </w:numPr>
        <w:spacing w:before="0" w:after="0"/>
      </w:pPr>
      <w:r>
        <w:t>Multi-Class Classification</w:t>
      </w:r>
    </w:p>
    <w:p>
      <w:pPr>
        <w:numPr>
          <w:ilvl w:val="4"/>
          <w:numId w:val="900"/>
        </w:numPr>
        <w:spacing w:before="0" w:after="0"/>
      </w:pPr>
      <w:r>
        <w:t>Label Requirements</w:t>
      </w:r>
    </w:p>
    <w:p>
      <w:pPr>
        <w:numPr>
          <w:ilvl w:val="3"/>
          <w:numId w:val="900"/>
        </w:numPr>
        <w:spacing w:before="0" w:after="0"/>
      </w:pPr>
      <w:r>
        <w:t>Regression</w:t>
      </w:r>
    </w:p>
    <w:p>
      <w:pPr>
        <w:numPr>
          <w:ilvl w:val="4"/>
          <w:numId w:val="900"/>
        </w:numPr>
        <w:spacing w:before="0" w:after="0"/>
      </w:pPr>
      <w:r>
        <w:t>Linear Regression</w:t>
      </w:r>
    </w:p>
    <w:p>
      <w:pPr>
        <w:numPr>
          <w:ilvl w:val="4"/>
          <w:numId w:val="900"/>
        </w:numPr>
        <w:spacing w:before="0" w:after="0"/>
      </w:pPr>
      <w:r>
        <w:t>Non-Linear Regression</w:t>
      </w:r>
    </w:p>
    <w:p>
      <w:pPr>
        <w:numPr>
          <w:ilvl w:val="4"/>
          <w:numId w:val="900"/>
        </w:numPr>
        <w:spacing w:before="0" w:after="0"/>
      </w:pPr>
      <w:r>
        <w:t>Continuous Outputs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</w:t>
      </w:r>
    </w:p>
    <w:p>
      <w:pPr>
        <w:numPr>
          <w:ilvl w:val="4"/>
          <w:numId w:val="900"/>
        </w:numPr>
        <w:spacing w:before="0" w:after="0"/>
      </w:pPr>
      <w:r>
        <w:t>K-Means Clustering</w:t>
      </w:r>
    </w:p>
    <w:p>
      <w:pPr>
        <w:numPr>
          <w:ilvl w:val="4"/>
          <w:numId w:val="900"/>
        </w:numPr>
        <w:spacing w:before="0" w:after="0"/>
      </w:pPr>
      <w:r>
        <w:t>Hierarchical Clustering</w:t>
      </w:r>
    </w:p>
    <w:p>
      <w:pPr>
        <w:numPr>
          <w:ilvl w:val="4"/>
          <w:numId w:val="900"/>
        </w:numPr>
        <w:spacing w:before="0" w:after="0"/>
      </w:pPr>
      <w:r>
        <w:t>Density-Based Clustering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4"/>
          <w:numId w:val="900"/>
        </w:numPr>
        <w:spacing w:before="0" w:after="0"/>
      </w:pPr>
      <w:r>
        <w:t>Principal Component Analysis</w:t>
      </w:r>
    </w:p>
    <w:p>
      <w:pPr>
        <w:numPr>
          <w:ilvl w:val="4"/>
          <w:numId w:val="900"/>
        </w:numPr>
        <w:spacing w:before="0" w:after="0"/>
      </w:pPr>
      <w:r>
        <w:t>t-SNE</w:t>
      </w:r>
    </w:p>
    <w:p>
      <w:pPr>
        <w:numPr>
          <w:ilvl w:val="4"/>
          <w:numId w:val="900"/>
        </w:numPr>
        <w:spacing w:before="0" w:after="0"/>
      </w:pPr>
      <w:r>
        <w:t>Manifold Learning</w:t>
      </w:r>
    </w:p>
    <w:p>
      <w:pPr>
        <w:numPr>
          <w:ilvl w:val="3"/>
          <w:numId w:val="900"/>
        </w:numPr>
        <w:spacing w:before="0" w:after="0"/>
      </w:pPr>
      <w:r>
        <w:t>Association Rules</w:t>
      </w:r>
    </w:p>
    <w:p>
      <w:pPr>
        <w:numPr>
          <w:ilvl w:val="4"/>
          <w:numId w:val="900"/>
        </w:numPr>
        <w:spacing w:before="0" w:after="0"/>
      </w:pPr>
      <w:r>
        <w:t>Market Basket Analysis</w:t>
      </w:r>
    </w:p>
    <w:p>
      <w:pPr>
        <w:numPr>
          <w:ilvl w:val="4"/>
          <w:numId w:val="900"/>
        </w:numPr>
        <w:spacing w:before="0" w:after="0"/>
      </w:pPr>
      <w:r>
        <w:t>Frequent Pattern Mining</w:t>
      </w:r>
    </w:p>
    <w:p>
      <w:pPr>
        <w:numPr>
          <w:ilvl w:val="4"/>
          <w:numId w:val="900"/>
        </w:numPr>
        <w:spacing w:before="0" w:after="0"/>
      </w:pPr>
      <w:r>
        <w:t>Rule Generation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Agent-Environment Interaction</w:t>
      </w:r>
    </w:p>
    <w:p>
      <w:pPr>
        <w:numPr>
          <w:ilvl w:val="4"/>
          <w:numId w:val="900"/>
        </w:numPr>
        <w:spacing w:before="0" w:after="0"/>
      </w:pPr>
      <w:r>
        <w:t>States and Actions</w:t>
      </w:r>
    </w:p>
    <w:p>
      <w:pPr>
        <w:numPr>
          <w:ilvl w:val="4"/>
          <w:numId w:val="900"/>
        </w:numPr>
        <w:spacing w:before="0" w:after="0"/>
      </w:pPr>
      <w:r>
        <w:t>Environment Dynamics</w:t>
      </w:r>
    </w:p>
    <w:p>
      <w:pPr>
        <w:numPr>
          <w:ilvl w:val="4"/>
          <w:numId w:val="900"/>
        </w:numPr>
        <w:spacing w:before="0" w:after="0"/>
      </w:pPr>
      <w:r>
        <w:t>Markov Decision Processes</w:t>
      </w:r>
    </w:p>
    <w:p>
      <w:pPr>
        <w:numPr>
          <w:ilvl w:val="3"/>
          <w:numId w:val="900"/>
        </w:numPr>
        <w:spacing w:before="0" w:after="0"/>
      </w:pPr>
      <w:r>
        <w:t>Reward Functions</w:t>
      </w:r>
    </w:p>
    <w:p>
      <w:pPr>
        <w:numPr>
          <w:ilvl w:val="4"/>
          <w:numId w:val="900"/>
        </w:numPr>
        <w:spacing w:before="0" w:after="0"/>
      </w:pPr>
      <w:r>
        <w:t>Immediate Rewards</w:t>
      </w:r>
    </w:p>
    <w:p>
      <w:pPr>
        <w:numPr>
          <w:ilvl w:val="4"/>
          <w:numId w:val="900"/>
        </w:numPr>
        <w:spacing w:before="0" w:after="0"/>
      </w:pPr>
      <w:r>
        <w:t>Delayed Rewards</w:t>
      </w:r>
    </w:p>
    <w:p>
      <w:pPr>
        <w:numPr>
          <w:ilvl w:val="4"/>
          <w:numId w:val="900"/>
        </w:numPr>
        <w:spacing w:before="0" w:after="0"/>
      </w:pPr>
      <w:r>
        <w:t>Reward Shaping</w:t>
      </w:r>
    </w:p>
    <w:p>
      <w:pPr>
        <w:numPr>
          <w:ilvl w:val="3"/>
          <w:numId w:val="900"/>
        </w:numPr>
        <w:spacing w:before="0" w:after="0"/>
      </w:pPr>
      <w:r>
        <w:t>Policy Learning</w:t>
      </w:r>
    </w:p>
    <w:p>
      <w:pPr>
        <w:numPr>
          <w:ilvl w:val="4"/>
          <w:numId w:val="900"/>
        </w:numPr>
        <w:spacing w:before="0" w:after="0"/>
      </w:pPr>
      <w:r>
        <w:t>Value Functions</w:t>
      </w:r>
    </w:p>
    <w:p>
      <w:pPr>
        <w:numPr>
          <w:ilvl w:val="4"/>
          <w:numId w:val="900"/>
        </w:numPr>
        <w:spacing w:before="0" w:after="0"/>
      </w:pPr>
      <w:r>
        <w:t>Policy Gradient Methods</w:t>
      </w:r>
    </w:p>
    <w:p>
      <w:pPr>
        <w:numPr>
          <w:ilvl w:val="4"/>
          <w:numId w:val="900"/>
        </w:numPr>
        <w:spacing w:before="0" w:after="0"/>
      </w:pPr>
      <w:r>
        <w:t>Actor-Critic Methods</w:t>
      </w:r>
    </w:p>
    <w:p>
      <w:pPr>
        <w:numPr>
          <w:ilvl w:val="2"/>
          <w:numId w:val="900"/>
        </w:numPr>
        <w:spacing w:before="0" w:after="0"/>
      </w:pPr>
      <w:r>
        <w:t>Semi-Supervised Learning</w:t>
      </w:r>
    </w:p>
    <w:p>
      <w:pPr>
        <w:numPr>
          <w:ilvl w:val="3"/>
          <w:numId w:val="900"/>
        </w:numPr>
        <w:spacing w:before="0" w:after="0"/>
      </w:pPr>
      <w:r>
        <w:t>Labeled and Unlabeled Data</w:t>
      </w:r>
    </w:p>
    <w:p>
      <w:pPr>
        <w:numPr>
          <w:ilvl w:val="3"/>
          <w:numId w:val="900"/>
        </w:numPr>
        <w:spacing w:before="0" w:after="0"/>
      </w:pPr>
      <w:r>
        <w:t>Self-Training Methods</w:t>
      </w:r>
    </w:p>
    <w:p>
      <w:pPr>
        <w:numPr>
          <w:ilvl w:val="3"/>
          <w:numId w:val="900"/>
        </w:numPr>
        <w:spacing w:before="0" w:after="0"/>
      </w:pPr>
      <w:r>
        <w:t>Co-Training Approaches</w:t>
      </w:r>
    </w:p>
    <w:p>
      <w:pPr>
        <w:numPr>
          <w:ilvl w:val="1"/>
          <w:numId w:val="900"/>
        </w:numPr>
        <w:spacing w:before="0" w:after="0"/>
      </w:pPr>
      <w:r>
        <w:t>Key Classical Models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3"/>
          <w:numId w:val="900"/>
        </w:numPr>
        <w:spacing w:before="0" w:after="0"/>
      </w:pPr>
      <w:r>
        <w:t>Linear Regression</w:t>
      </w:r>
    </w:p>
    <w:p>
      <w:pPr>
        <w:numPr>
          <w:ilvl w:val="4"/>
          <w:numId w:val="900"/>
        </w:numPr>
        <w:spacing w:before="0" w:after="0"/>
      </w:pPr>
      <w:r>
        <w:t>Least Squares Method</w:t>
      </w:r>
    </w:p>
    <w:p>
      <w:pPr>
        <w:numPr>
          <w:ilvl w:val="4"/>
          <w:numId w:val="900"/>
        </w:numPr>
        <w:spacing w:before="0" w:after="0"/>
      </w:pPr>
      <w:r>
        <w:t>Normal Equations</w:t>
      </w:r>
    </w:p>
    <w:p>
      <w:pPr>
        <w:numPr>
          <w:ilvl w:val="4"/>
          <w:numId w:val="900"/>
        </w:numPr>
        <w:spacing w:before="0" w:after="0"/>
      </w:pPr>
      <w:r>
        <w:t>Gradient Descent Solution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4"/>
          <w:numId w:val="900"/>
        </w:numPr>
        <w:spacing w:before="0" w:after="0"/>
      </w:pPr>
      <w:r>
        <w:t>Sigmoid Function</w:t>
      </w:r>
    </w:p>
    <w:p>
      <w:pPr>
        <w:numPr>
          <w:ilvl w:val="4"/>
          <w:numId w:val="900"/>
        </w:numPr>
        <w:spacing w:before="0" w:after="0"/>
      </w:pPr>
      <w:r>
        <w:t>Maximum Likelihood Estimation</w:t>
      </w:r>
    </w:p>
    <w:p>
      <w:pPr>
        <w:numPr>
          <w:ilvl w:val="4"/>
          <w:numId w:val="900"/>
        </w:numPr>
        <w:spacing w:before="0" w:after="0"/>
      </w:pPr>
      <w:r>
        <w:t>Multi-Class Extensions</w:t>
      </w:r>
    </w:p>
    <w:p>
      <w:pPr>
        <w:numPr>
          <w:ilvl w:val="3"/>
          <w:numId w:val="900"/>
        </w:numPr>
        <w:spacing w:before="0" w:after="0"/>
      </w:pPr>
      <w:r>
        <w:t>Ridge Regression</w:t>
      </w:r>
    </w:p>
    <w:p>
      <w:pPr>
        <w:numPr>
          <w:ilvl w:val="4"/>
          <w:numId w:val="900"/>
        </w:numPr>
        <w:spacing w:before="0" w:after="0"/>
      </w:pPr>
      <w:r>
        <w:t>L2 Regularization</w:t>
      </w:r>
    </w:p>
    <w:p>
      <w:pPr>
        <w:numPr>
          <w:ilvl w:val="4"/>
          <w:numId w:val="900"/>
        </w:numPr>
        <w:spacing w:before="0" w:after="0"/>
      </w:pPr>
      <w:r>
        <w:t>Bias-Variance Trade-off</w:t>
      </w:r>
    </w:p>
    <w:p>
      <w:pPr>
        <w:numPr>
          <w:ilvl w:val="4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Lasso Regression</w:t>
      </w:r>
    </w:p>
    <w:p>
      <w:pPr>
        <w:numPr>
          <w:ilvl w:val="4"/>
          <w:numId w:val="900"/>
        </w:numPr>
        <w:spacing w:before="0" w:after="0"/>
      </w:pPr>
      <w:r>
        <w:t>L1 Regularization</w:t>
      </w:r>
    </w:p>
    <w:p>
      <w:pPr>
        <w:numPr>
          <w:ilvl w:val="4"/>
          <w:numId w:val="900"/>
        </w:numPr>
        <w:spacing w:before="0" w:after="0"/>
      </w:pPr>
      <w:r>
        <w:t>Feature Selection</w:t>
      </w:r>
    </w:p>
    <w:p>
      <w:pPr>
        <w:numPr>
          <w:ilvl w:val="4"/>
          <w:numId w:val="900"/>
        </w:numPr>
        <w:spacing w:before="0" w:after="0"/>
      </w:pPr>
      <w:r>
        <w:t>Sparse Solutions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Maximum Margin Principle</w:t>
      </w:r>
    </w:p>
    <w:p>
      <w:pPr>
        <w:numPr>
          <w:ilvl w:val="3"/>
          <w:numId w:val="900"/>
        </w:numPr>
        <w:spacing w:before="0" w:after="0"/>
      </w:pPr>
      <w:r>
        <w:t>Kernel Trick</w:t>
      </w:r>
    </w:p>
    <w:p>
      <w:pPr>
        <w:numPr>
          <w:ilvl w:val="3"/>
          <w:numId w:val="900"/>
        </w:numPr>
        <w:spacing w:before="0" w:after="0"/>
      </w:pPr>
      <w:r>
        <w:t>Soft Margin Classification</w:t>
      </w:r>
    </w:p>
    <w:p>
      <w:pPr>
        <w:numPr>
          <w:ilvl w:val="3"/>
          <w:numId w:val="900"/>
        </w:numPr>
        <w:spacing w:before="0" w:after="0"/>
      </w:pPr>
      <w:r>
        <w:t>Support Vector Regression</w:t>
      </w:r>
    </w:p>
    <w:p>
      <w:pPr>
        <w:numPr>
          <w:ilvl w:val="2"/>
          <w:numId w:val="900"/>
        </w:numPr>
        <w:spacing w:before="0" w:after="0"/>
      </w:pPr>
      <w:r>
        <w:t>Tree-Based Methods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4"/>
          <w:numId w:val="900"/>
        </w:numPr>
        <w:spacing w:before="0" w:after="0"/>
      </w:pPr>
      <w:r>
        <w:t>Splitting Criteria</w:t>
      </w:r>
    </w:p>
    <w:p>
      <w:pPr>
        <w:numPr>
          <w:ilvl w:val="4"/>
          <w:numId w:val="900"/>
        </w:numPr>
        <w:spacing w:before="0" w:after="0"/>
      </w:pPr>
      <w:r>
        <w:t>Pruning Techniques</w:t>
      </w:r>
    </w:p>
    <w:p>
      <w:pPr>
        <w:numPr>
          <w:ilvl w:val="4"/>
          <w:numId w:val="900"/>
        </w:numPr>
        <w:spacing w:before="0" w:after="0"/>
      </w:pPr>
      <w:r>
        <w:t>Interpretability</w:t>
      </w:r>
    </w:p>
    <w:p>
      <w:pPr>
        <w:numPr>
          <w:ilvl w:val="3"/>
          <w:numId w:val="900"/>
        </w:numPr>
        <w:spacing w:before="0" w:after="0"/>
      </w:pPr>
      <w:r>
        <w:t>Random Forests</w:t>
      </w:r>
    </w:p>
    <w:p>
      <w:pPr>
        <w:numPr>
          <w:ilvl w:val="4"/>
          <w:numId w:val="900"/>
        </w:numPr>
        <w:spacing w:before="0" w:after="0"/>
      </w:pPr>
      <w:r>
        <w:t>Bootstrap Aggregating</w:t>
      </w:r>
    </w:p>
    <w:p>
      <w:pPr>
        <w:numPr>
          <w:ilvl w:val="4"/>
          <w:numId w:val="900"/>
        </w:numPr>
        <w:spacing w:before="0" w:after="0"/>
      </w:pPr>
      <w:r>
        <w:t>Feature Randomness</w:t>
      </w:r>
    </w:p>
    <w:p>
      <w:pPr>
        <w:numPr>
          <w:ilvl w:val="4"/>
          <w:numId w:val="900"/>
        </w:numPr>
        <w:spacing w:before="0" w:after="0"/>
      </w:pPr>
      <w:r>
        <w:t>Out-of-Bag Error</w:t>
      </w:r>
    </w:p>
    <w:p>
      <w:pPr>
        <w:numPr>
          <w:ilvl w:val="3"/>
          <w:numId w:val="900"/>
        </w:numPr>
        <w:spacing w:before="0" w:after="0"/>
      </w:pPr>
      <w:r>
        <w:t>Gradient Boosting</w:t>
      </w:r>
    </w:p>
    <w:p>
      <w:pPr>
        <w:numPr>
          <w:ilvl w:val="4"/>
          <w:numId w:val="900"/>
        </w:numPr>
        <w:spacing w:before="0" w:after="0"/>
      </w:pPr>
      <w:r>
        <w:t>AdaBoost</w:t>
      </w:r>
    </w:p>
    <w:p>
      <w:pPr>
        <w:numPr>
          <w:ilvl w:val="4"/>
          <w:numId w:val="900"/>
        </w:numPr>
        <w:spacing w:before="0" w:after="0"/>
      </w:pPr>
      <w:r>
        <w:t>XGBoost</w:t>
      </w:r>
    </w:p>
    <w:p>
      <w:pPr>
        <w:numPr>
          <w:ilvl w:val="4"/>
          <w:numId w:val="900"/>
        </w:numPr>
        <w:spacing w:before="0" w:after="0"/>
      </w:pPr>
      <w:r>
        <w:t>LightGBM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Feedforward Networks</w:t>
      </w:r>
    </w:p>
    <w:p>
      <w:pPr>
        <w:numPr>
          <w:ilvl w:val="4"/>
          <w:numId w:val="900"/>
        </w:numPr>
        <w:spacing w:before="0" w:after="0"/>
      </w:pPr>
      <w:r>
        <w:t>Multi-Layer Perceptrons</w:t>
      </w:r>
    </w:p>
    <w:p>
      <w:pPr>
        <w:numPr>
          <w:ilvl w:val="4"/>
          <w:numId w:val="900"/>
        </w:numPr>
        <w:spacing w:before="0" w:after="0"/>
      </w:pPr>
      <w:r>
        <w:t>Activation Functions</w:t>
      </w:r>
    </w:p>
    <w:p>
      <w:pPr>
        <w:numPr>
          <w:ilvl w:val="4"/>
          <w:numId w:val="900"/>
        </w:numPr>
        <w:spacing w:before="0" w:after="0"/>
      </w:pPr>
      <w:r>
        <w:t>Universal Approximation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4"/>
          <w:numId w:val="900"/>
        </w:numPr>
        <w:spacing w:before="0" w:after="0"/>
      </w:pPr>
      <w:r>
        <w:t>Convolution Operations</w:t>
      </w:r>
    </w:p>
    <w:p>
      <w:pPr>
        <w:numPr>
          <w:ilvl w:val="4"/>
          <w:numId w:val="900"/>
        </w:numPr>
        <w:spacing w:before="0" w:after="0"/>
      </w:pPr>
      <w:r>
        <w:t>Pooling Layers</w:t>
      </w:r>
    </w:p>
    <w:p>
      <w:pPr>
        <w:numPr>
          <w:ilvl w:val="4"/>
          <w:numId w:val="900"/>
        </w:numPr>
        <w:spacing w:before="0" w:after="0"/>
      </w:pPr>
      <w:r>
        <w:t>Feature Maps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4"/>
          <w:numId w:val="900"/>
        </w:numPr>
        <w:spacing w:before="0" w:after="0"/>
      </w:pPr>
      <w:r>
        <w:t>LSTM Networks</w:t>
      </w:r>
    </w:p>
    <w:p>
      <w:pPr>
        <w:numPr>
          <w:ilvl w:val="4"/>
          <w:numId w:val="900"/>
        </w:numPr>
        <w:spacing w:before="0" w:after="0"/>
      </w:pPr>
      <w:r>
        <w:t>GRU Networks</w:t>
      </w:r>
    </w:p>
    <w:p>
      <w:pPr>
        <w:numPr>
          <w:ilvl w:val="4"/>
          <w:numId w:val="900"/>
        </w:numPr>
        <w:spacing w:before="0" w:after="0"/>
      </w:pPr>
      <w:r>
        <w:t>Sequence Modeling</w:t>
      </w:r>
    </w:p>
    <w:p>
      <w:pPr>
        <w:numPr>
          <w:ilvl w:val="2"/>
          <w:numId w:val="900"/>
        </w:numPr>
        <w:spacing w:before="0" w:after="0"/>
      </w:pPr>
      <w:r>
        <w:t>Deep Learning Architectures</w:t>
      </w:r>
    </w:p>
    <w:p>
      <w:pPr>
        <w:numPr>
          <w:ilvl w:val="3"/>
          <w:numId w:val="900"/>
        </w:numPr>
        <w:spacing w:before="0" w:after="0"/>
      </w:pPr>
      <w:r>
        <w:t>Autoencoders</w:t>
      </w:r>
    </w:p>
    <w:p>
      <w:pPr>
        <w:numPr>
          <w:ilvl w:val="4"/>
          <w:numId w:val="900"/>
        </w:numPr>
        <w:spacing w:before="0" w:after="0"/>
      </w:pPr>
      <w:r>
        <w:t>Dimensionality Reduction</w:t>
      </w:r>
    </w:p>
    <w:p>
      <w:pPr>
        <w:numPr>
          <w:ilvl w:val="4"/>
          <w:numId w:val="900"/>
        </w:numPr>
        <w:spacing w:before="0" w:after="0"/>
      </w:pPr>
      <w:r>
        <w:t>Representation Learning</w:t>
      </w:r>
    </w:p>
    <w:p>
      <w:pPr>
        <w:numPr>
          <w:ilvl w:val="4"/>
          <w:numId w:val="900"/>
        </w:numPr>
        <w:spacing w:before="0" w:after="0"/>
      </w:pPr>
      <w:r>
        <w:t>Variational Autoencoders</w:t>
      </w:r>
    </w:p>
    <w:p>
      <w:pPr>
        <w:numPr>
          <w:ilvl w:val="3"/>
          <w:numId w:val="900"/>
        </w:numPr>
        <w:spacing w:before="0" w:after="0"/>
      </w:pPr>
      <w:r>
        <w:t>Generative Adversarial Networks</w:t>
      </w:r>
    </w:p>
    <w:p>
      <w:pPr>
        <w:numPr>
          <w:ilvl w:val="4"/>
          <w:numId w:val="900"/>
        </w:numPr>
        <w:spacing w:before="0" w:after="0"/>
      </w:pPr>
      <w:r>
        <w:t>Generator Networks</w:t>
      </w:r>
    </w:p>
    <w:p>
      <w:pPr>
        <w:numPr>
          <w:ilvl w:val="4"/>
          <w:numId w:val="900"/>
        </w:numPr>
        <w:spacing w:before="0" w:after="0"/>
      </w:pPr>
      <w:r>
        <w:t>Discriminator Networks</w:t>
      </w:r>
    </w:p>
    <w:p>
      <w:pPr>
        <w:numPr>
          <w:ilvl w:val="4"/>
          <w:numId w:val="900"/>
        </w:numPr>
        <w:spacing w:before="0" w:after="0"/>
      </w:pPr>
      <w:r>
        <w:t>Training Dynamics</w:t>
      </w:r>
    </w:p>
    <w:p>
      <w:pPr>
        <w:numPr>
          <w:ilvl w:val="3"/>
          <w:numId w:val="900"/>
        </w:numPr>
        <w:spacing w:before="0" w:after="0"/>
      </w:pPr>
      <w:r>
        <w:t>Transformer Networks</w:t>
      </w:r>
    </w:p>
    <w:p>
      <w:pPr>
        <w:numPr>
          <w:ilvl w:val="4"/>
          <w:numId w:val="900"/>
        </w:numPr>
        <w:spacing w:before="0" w:after="0"/>
      </w:pPr>
      <w:r>
        <w:t>Attention Mechanisms</w:t>
      </w:r>
    </w:p>
    <w:p>
      <w:pPr>
        <w:numPr>
          <w:ilvl w:val="4"/>
          <w:numId w:val="900"/>
        </w:numPr>
        <w:spacing w:before="0" w:after="0"/>
      </w:pPr>
      <w:r>
        <w:t>Self-Attention</w:t>
      </w:r>
    </w:p>
    <w:p>
      <w:pPr>
        <w:numPr>
          <w:ilvl w:val="4"/>
          <w:numId w:val="900"/>
        </w:numPr>
        <w:spacing w:before="0" w:after="0"/>
      </w:pPr>
      <w:r>
        <w:t>Pre-Trained Models</w:t>
      </w:r>
    </w:p>
    <w:p>
      <w:pPr>
        <w:numPr>
          <w:ilvl w:val="1"/>
          <w:numId w:val="900"/>
        </w:numPr>
        <w:spacing w:before="0" w:after="0"/>
      </w:pPr>
      <w:r>
        <w:t>The Learning Process</w:t>
      </w:r>
    </w:p>
    <w:p>
      <w:pPr>
        <w:numPr>
          <w:ilvl w:val="2"/>
          <w:numId w:val="900"/>
        </w:numPr>
        <w:spacing w:before="0" w:after="0"/>
      </w:pPr>
      <w:r>
        <w:t>Data Preprocessing</w:t>
      </w:r>
    </w:p>
    <w:p>
      <w:pPr>
        <w:numPr>
          <w:ilvl w:val="3"/>
          <w:numId w:val="900"/>
        </w:numPr>
        <w:spacing w:before="0" w:after="0"/>
      </w:pPr>
      <w:r>
        <w:t>Data Cleaning</w:t>
      </w:r>
    </w:p>
    <w:p>
      <w:pPr>
        <w:numPr>
          <w:ilvl w:val="4"/>
          <w:numId w:val="900"/>
        </w:numPr>
        <w:spacing w:before="0" w:after="0"/>
      </w:pPr>
      <w:r>
        <w:t>Missing Value Handling</w:t>
      </w:r>
    </w:p>
    <w:p>
      <w:pPr>
        <w:numPr>
          <w:ilvl w:val="4"/>
          <w:numId w:val="900"/>
        </w:numPr>
        <w:spacing w:before="0" w:after="0"/>
      </w:pPr>
      <w:r>
        <w:t>Outlier Detection</w:t>
      </w:r>
    </w:p>
    <w:p>
      <w:pPr>
        <w:numPr>
          <w:ilvl w:val="4"/>
          <w:numId w:val="900"/>
        </w:numPr>
        <w:spacing w:before="0" w:after="0"/>
      </w:pPr>
      <w:r>
        <w:t>Data Quality Assessment</w:t>
      </w:r>
    </w:p>
    <w:p>
      <w:pPr>
        <w:numPr>
          <w:ilvl w:val="3"/>
          <w:numId w:val="900"/>
        </w:numPr>
        <w:spacing w:before="0" w:after="0"/>
      </w:pPr>
      <w:r>
        <w:t>Feature Engineering</w:t>
      </w:r>
    </w:p>
    <w:p>
      <w:pPr>
        <w:numPr>
          <w:ilvl w:val="4"/>
          <w:numId w:val="900"/>
        </w:numPr>
        <w:spacing w:before="0" w:after="0"/>
      </w:pPr>
      <w:r>
        <w:t>Feature Selection</w:t>
      </w:r>
    </w:p>
    <w:p>
      <w:pPr>
        <w:numPr>
          <w:ilvl w:val="4"/>
          <w:numId w:val="900"/>
        </w:numPr>
        <w:spacing w:before="0" w:after="0"/>
      </w:pPr>
      <w:r>
        <w:t>Feature Extraction</w:t>
      </w:r>
    </w:p>
    <w:p>
      <w:pPr>
        <w:numPr>
          <w:ilvl w:val="4"/>
          <w:numId w:val="900"/>
        </w:numPr>
        <w:spacing w:before="0" w:after="0"/>
      </w:pPr>
      <w:r>
        <w:t>Feature Construction</w:t>
      </w:r>
    </w:p>
    <w:p>
      <w:pPr>
        <w:numPr>
          <w:ilvl w:val="3"/>
          <w:numId w:val="900"/>
        </w:numPr>
        <w:spacing w:before="0" w:after="0"/>
      </w:pPr>
      <w:r>
        <w:t>Feature Scaling</w:t>
      </w:r>
    </w:p>
    <w:p>
      <w:pPr>
        <w:numPr>
          <w:ilvl w:val="4"/>
          <w:numId w:val="900"/>
        </w:numPr>
        <w:spacing w:before="0" w:after="0"/>
      </w:pPr>
      <w:r>
        <w:t>Standardization</w:t>
      </w:r>
    </w:p>
    <w:p>
      <w:pPr>
        <w:numPr>
          <w:ilvl w:val="4"/>
          <w:numId w:val="900"/>
        </w:numPr>
        <w:spacing w:before="0" w:after="0"/>
      </w:pPr>
      <w:r>
        <w:t>Normalization</w:t>
      </w:r>
    </w:p>
    <w:p>
      <w:pPr>
        <w:numPr>
          <w:ilvl w:val="4"/>
          <w:numId w:val="900"/>
        </w:numPr>
        <w:spacing w:before="0" w:after="0"/>
      </w:pPr>
      <w:r>
        <w:t>Robust Scaling</w:t>
      </w:r>
    </w:p>
    <w:p>
      <w:pPr>
        <w:numPr>
          <w:ilvl w:val="3"/>
          <w:numId w:val="900"/>
        </w:numPr>
        <w:spacing w:before="0" w:after="0"/>
      </w:pPr>
      <w:r>
        <w:t>Data Splitting</w:t>
      </w:r>
    </w:p>
    <w:p>
      <w:pPr>
        <w:numPr>
          <w:ilvl w:val="4"/>
          <w:numId w:val="900"/>
        </w:numPr>
        <w:spacing w:before="0" w:after="0"/>
      </w:pPr>
      <w:r>
        <w:t>Training Set</w:t>
      </w:r>
    </w:p>
    <w:p>
      <w:pPr>
        <w:numPr>
          <w:ilvl w:val="4"/>
          <w:numId w:val="900"/>
        </w:numPr>
        <w:spacing w:before="0" w:after="0"/>
      </w:pPr>
      <w:r>
        <w:t>Validation Set</w:t>
      </w:r>
    </w:p>
    <w:p>
      <w:pPr>
        <w:numPr>
          <w:ilvl w:val="4"/>
          <w:numId w:val="900"/>
        </w:numPr>
        <w:spacing w:before="0" w:after="0"/>
      </w:pPr>
      <w:r>
        <w:t>Test Set</w:t>
      </w:r>
    </w:p>
    <w:p>
      <w:pPr>
        <w:numPr>
          <w:ilvl w:val="4"/>
          <w:numId w:val="900"/>
        </w:numPr>
        <w:spacing w:before="0" w:after="0"/>
      </w:pPr>
      <w:r>
        <w:t>Cross-Validation Strategies</w:t>
      </w:r>
    </w:p>
    <w:p>
      <w:pPr>
        <w:numPr>
          <w:ilvl w:val="2"/>
          <w:numId w:val="900"/>
        </w:numPr>
        <w:spacing w:before="0" w:after="0"/>
      </w:pPr>
      <w:r>
        <w:t>Cost Functions and Loss</w:t>
      </w:r>
    </w:p>
    <w:p>
      <w:pPr>
        <w:numPr>
          <w:ilvl w:val="3"/>
          <w:numId w:val="900"/>
        </w:numPr>
        <w:spacing w:before="0" w:after="0"/>
      </w:pPr>
      <w:r>
        <w:t>Regression Losses</w:t>
      </w:r>
    </w:p>
    <w:p>
      <w:pPr>
        <w:numPr>
          <w:ilvl w:val="4"/>
          <w:numId w:val="900"/>
        </w:numPr>
        <w:spacing w:before="0" w:after="0"/>
      </w:pPr>
      <w:r>
        <w:t>Mean Squared Error</w:t>
      </w:r>
    </w:p>
    <w:p>
      <w:pPr>
        <w:numPr>
          <w:ilvl w:val="4"/>
          <w:numId w:val="900"/>
        </w:numPr>
        <w:spacing w:before="0" w:after="0"/>
      </w:pPr>
      <w:r>
        <w:t>Mean Absolute Error</w:t>
      </w:r>
    </w:p>
    <w:p>
      <w:pPr>
        <w:numPr>
          <w:ilvl w:val="4"/>
          <w:numId w:val="900"/>
        </w:numPr>
        <w:spacing w:before="0" w:after="0"/>
      </w:pPr>
      <w:r>
        <w:t>Huber Loss</w:t>
      </w:r>
    </w:p>
    <w:p>
      <w:pPr>
        <w:numPr>
          <w:ilvl w:val="3"/>
          <w:numId w:val="900"/>
        </w:numPr>
        <w:spacing w:before="0" w:after="0"/>
      </w:pPr>
      <w:r>
        <w:t>Classification Losses</w:t>
      </w:r>
    </w:p>
    <w:p>
      <w:pPr>
        <w:numPr>
          <w:ilvl w:val="4"/>
          <w:numId w:val="900"/>
        </w:numPr>
        <w:spacing w:before="0" w:after="0"/>
      </w:pPr>
      <w:r>
        <w:t>Cross-Entropy Loss</w:t>
      </w:r>
    </w:p>
    <w:p>
      <w:pPr>
        <w:numPr>
          <w:ilvl w:val="4"/>
          <w:numId w:val="900"/>
        </w:numPr>
        <w:spacing w:before="0" w:after="0"/>
      </w:pPr>
      <w:r>
        <w:t>Hinge Loss</w:t>
      </w:r>
    </w:p>
    <w:p>
      <w:pPr>
        <w:numPr>
          <w:ilvl w:val="4"/>
          <w:numId w:val="900"/>
        </w:numPr>
        <w:spacing w:before="0" w:after="0"/>
      </w:pPr>
      <w:r>
        <w:t>Focal Loss</w:t>
      </w:r>
    </w:p>
    <w:p>
      <w:pPr>
        <w:numPr>
          <w:ilvl w:val="3"/>
          <w:numId w:val="900"/>
        </w:numPr>
        <w:spacing w:before="0" w:after="0"/>
      </w:pPr>
      <w:r>
        <w:t>Regularization Terms</w:t>
      </w:r>
    </w:p>
    <w:p>
      <w:pPr>
        <w:numPr>
          <w:ilvl w:val="4"/>
          <w:numId w:val="900"/>
        </w:numPr>
        <w:spacing w:before="0" w:after="0"/>
      </w:pPr>
      <w:r>
        <w:t>L1 Penalty</w:t>
      </w:r>
    </w:p>
    <w:p>
      <w:pPr>
        <w:numPr>
          <w:ilvl w:val="4"/>
          <w:numId w:val="900"/>
        </w:numPr>
        <w:spacing w:before="0" w:after="0"/>
      </w:pPr>
      <w:r>
        <w:t>L2 Penalty</w:t>
      </w:r>
    </w:p>
    <w:p>
      <w:pPr>
        <w:numPr>
          <w:ilvl w:val="4"/>
          <w:numId w:val="900"/>
        </w:numPr>
        <w:spacing w:before="0" w:after="0"/>
      </w:pPr>
      <w:r>
        <w:t>Elastic Net</w:t>
      </w:r>
    </w:p>
    <w:p>
      <w:pPr>
        <w:numPr>
          <w:ilvl w:val="2"/>
          <w:numId w:val="900"/>
        </w:numPr>
        <w:spacing w:before="0" w:after="0"/>
      </w:pPr>
      <w:r>
        <w:t>Optimization Methods</w:t>
      </w:r>
    </w:p>
    <w:p>
      <w:pPr>
        <w:numPr>
          <w:ilvl w:val="3"/>
          <w:numId w:val="900"/>
        </w:numPr>
        <w:spacing w:before="0" w:after="0"/>
      </w:pPr>
      <w:r>
        <w:t>Gradient Descent</w:t>
      </w:r>
    </w:p>
    <w:p>
      <w:pPr>
        <w:numPr>
          <w:ilvl w:val="4"/>
          <w:numId w:val="900"/>
        </w:numPr>
        <w:spacing w:before="0" w:after="0"/>
      </w:pPr>
      <w:r>
        <w:t>Batch Gradient Descent</w:t>
      </w:r>
    </w:p>
    <w:p>
      <w:pPr>
        <w:numPr>
          <w:ilvl w:val="4"/>
          <w:numId w:val="900"/>
        </w:numPr>
        <w:spacing w:before="0" w:after="0"/>
      </w:pPr>
      <w:r>
        <w:t>Learning Rate Selection</w:t>
      </w:r>
    </w:p>
    <w:p>
      <w:pPr>
        <w:numPr>
          <w:ilvl w:val="4"/>
          <w:numId w:val="900"/>
        </w:numPr>
        <w:spacing w:before="0" w:after="0"/>
      </w:pPr>
      <w:r>
        <w:t>Convergence Analysis</w:t>
      </w:r>
    </w:p>
    <w:p>
      <w:pPr>
        <w:numPr>
          <w:ilvl w:val="3"/>
          <w:numId w:val="900"/>
        </w:numPr>
        <w:spacing w:before="0" w:after="0"/>
      </w:pPr>
      <w:r>
        <w:t>Stochastic Gradient Descent</w:t>
      </w:r>
    </w:p>
    <w:p>
      <w:pPr>
        <w:numPr>
          <w:ilvl w:val="4"/>
          <w:numId w:val="900"/>
        </w:numPr>
        <w:spacing w:before="0" w:after="0"/>
      </w:pPr>
      <w:r>
        <w:t>Mini-Batch Processing</w:t>
      </w:r>
    </w:p>
    <w:p>
      <w:pPr>
        <w:numPr>
          <w:ilvl w:val="4"/>
          <w:numId w:val="900"/>
        </w:numPr>
        <w:spacing w:before="0" w:after="0"/>
      </w:pPr>
      <w:r>
        <w:t>Noise in Gradients</w:t>
      </w:r>
    </w:p>
    <w:p>
      <w:pPr>
        <w:numPr>
          <w:ilvl w:val="4"/>
          <w:numId w:val="900"/>
        </w:numPr>
        <w:spacing w:before="0" w:after="0"/>
      </w:pPr>
      <w:r>
        <w:t>Convergence Properties</w:t>
      </w:r>
    </w:p>
    <w:p>
      <w:pPr>
        <w:numPr>
          <w:ilvl w:val="3"/>
          <w:numId w:val="900"/>
        </w:numPr>
        <w:spacing w:before="0" w:after="0"/>
      </w:pPr>
      <w:r>
        <w:t>Advanced Optimizers</w:t>
      </w:r>
    </w:p>
    <w:p>
      <w:pPr>
        <w:numPr>
          <w:ilvl w:val="4"/>
          <w:numId w:val="900"/>
        </w:numPr>
        <w:spacing w:before="0" w:after="0"/>
      </w:pPr>
      <w:r>
        <w:t>Momentum Methods</w:t>
      </w:r>
    </w:p>
    <w:p>
      <w:pPr>
        <w:numPr>
          <w:ilvl w:val="4"/>
          <w:numId w:val="900"/>
        </w:numPr>
        <w:spacing w:before="0" w:after="0"/>
      </w:pPr>
      <w:r>
        <w:t>Adam Optimizer</w:t>
      </w:r>
    </w:p>
    <w:p>
      <w:pPr>
        <w:numPr>
          <w:ilvl w:val="4"/>
          <w:numId w:val="900"/>
        </w:numPr>
        <w:spacing w:before="0" w:after="0"/>
      </w:pPr>
      <w:r>
        <w:t>RMSprop</w:t>
      </w:r>
    </w:p>
    <w:p>
      <w:pPr>
        <w:numPr>
          <w:ilvl w:val="4"/>
          <w:numId w:val="900"/>
        </w:numPr>
        <w:spacing w:before="0" w:after="0"/>
      </w:pPr>
      <w:r>
        <w:t>Adaptive Learning Rates</w:t>
      </w:r>
    </w:p>
    <w:p>
      <w:pPr>
        <w:numPr>
          <w:ilvl w:val="2"/>
          <w:numId w:val="900"/>
        </w:numPr>
        <w:spacing w:before="0" w:after="0"/>
      </w:pPr>
      <w:r>
        <w:t>Overfitting and Regularization</w:t>
      </w:r>
    </w:p>
    <w:p>
      <w:pPr>
        <w:numPr>
          <w:ilvl w:val="3"/>
          <w:numId w:val="900"/>
        </w:numPr>
        <w:spacing w:before="0" w:after="0"/>
      </w:pPr>
      <w:r>
        <w:t>Bias-Variance Decomposition</w:t>
      </w:r>
    </w:p>
    <w:p>
      <w:pPr>
        <w:numPr>
          <w:ilvl w:val="4"/>
          <w:numId w:val="900"/>
        </w:numPr>
        <w:spacing w:before="0" w:after="0"/>
      </w:pPr>
      <w:r>
        <w:t>Model Complexity</w:t>
      </w:r>
    </w:p>
    <w:p>
      <w:pPr>
        <w:numPr>
          <w:ilvl w:val="4"/>
          <w:numId w:val="900"/>
        </w:numPr>
        <w:spacing w:before="0" w:after="0"/>
      </w:pPr>
      <w:r>
        <w:t>Training vs Test Error</w:t>
      </w:r>
    </w:p>
    <w:p>
      <w:pPr>
        <w:numPr>
          <w:ilvl w:val="4"/>
          <w:numId w:val="900"/>
        </w:numPr>
        <w:spacing w:before="0" w:after="0"/>
      </w:pPr>
      <w:r>
        <w:t>Generalization Gap</w:t>
      </w:r>
    </w:p>
    <w:p>
      <w:pPr>
        <w:numPr>
          <w:ilvl w:val="3"/>
          <w:numId w:val="900"/>
        </w:numPr>
        <w:spacing w:before="0" w:after="0"/>
      </w:pPr>
      <w:r>
        <w:t>Regularization Techniques</w:t>
      </w:r>
    </w:p>
    <w:p>
      <w:pPr>
        <w:numPr>
          <w:ilvl w:val="4"/>
          <w:numId w:val="900"/>
        </w:numPr>
        <w:spacing w:before="0" w:after="0"/>
      </w:pPr>
      <w:r>
        <w:t>Parameter Penalties</w:t>
      </w:r>
    </w:p>
    <w:p>
      <w:pPr>
        <w:numPr>
          <w:ilvl w:val="4"/>
          <w:numId w:val="900"/>
        </w:numPr>
        <w:spacing w:before="0" w:after="0"/>
      </w:pPr>
      <w:r>
        <w:t>Early Stopping</w:t>
      </w:r>
    </w:p>
    <w:p>
      <w:pPr>
        <w:numPr>
          <w:ilvl w:val="4"/>
          <w:numId w:val="900"/>
        </w:numPr>
        <w:spacing w:before="0" w:after="0"/>
      </w:pPr>
      <w:r>
        <w:t>Data Augmentation</w:t>
      </w:r>
    </w:p>
    <w:p>
      <w:pPr>
        <w:numPr>
          <w:ilvl w:val="3"/>
          <w:numId w:val="900"/>
        </w:numPr>
        <w:spacing w:before="0" w:after="0"/>
      </w:pPr>
      <w:r>
        <w:t>Dropout</w:t>
      </w:r>
    </w:p>
    <w:p>
      <w:pPr>
        <w:numPr>
          <w:ilvl w:val="4"/>
          <w:numId w:val="900"/>
        </w:numPr>
        <w:spacing w:before="0" w:after="0"/>
      </w:pPr>
      <w:r>
        <w:t>Random Neuron Deactivation</w:t>
      </w:r>
    </w:p>
    <w:p>
      <w:pPr>
        <w:numPr>
          <w:ilvl w:val="4"/>
          <w:numId w:val="900"/>
        </w:numPr>
        <w:spacing w:before="0" w:after="0"/>
      </w:pPr>
      <w:r>
        <w:t>Ensemble Effect</w:t>
      </w:r>
    </w:p>
    <w:p>
      <w:pPr>
        <w:numPr>
          <w:ilvl w:val="4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4"/>
          <w:numId w:val="900"/>
        </w:numPr>
        <w:spacing w:before="0" w:after="0"/>
      </w:pPr>
      <w:r>
        <w:t>Accuracy and Error Rates</w:t>
      </w:r>
    </w:p>
    <w:p>
      <w:pPr>
        <w:numPr>
          <w:ilvl w:val="4"/>
          <w:numId w:val="900"/>
        </w:numPr>
        <w:spacing w:before="0" w:after="0"/>
      </w:pPr>
      <w:r>
        <w:t>Precision and Recall</w:t>
      </w:r>
    </w:p>
    <w:p>
      <w:pPr>
        <w:numPr>
          <w:ilvl w:val="4"/>
          <w:numId w:val="900"/>
        </w:numPr>
        <w:spacing w:before="0" w:after="0"/>
      </w:pPr>
      <w:r>
        <w:t>F1 Score</w:t>
      </w:r>
    </w:p>
    <w:p>
      <w:pPr>
        <w:numPr>
          <w:ilvl w:val="4"/>
          <w:numId w:val="900"/>
        </w:numPr>
        <w:spacing w:before="0" w:after="0"/>
      </w:pPr>
      <w:r>
        <w:t>ROC Curves and AUC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4"/>
          <w:numId w:val="900"/>
        </w:numPr>
        <w:spacing w:before="0" w:after="0"/>
      </w:pPr>
      <w:r>
        <w:t>K-Fold Cross-Validation</w:t>
      </w:r>
    </w:p>
    <w:p>
      <w:pPr>
        <w:numPr>
          <w:ilvl w:val="4"/>
          <w:numId w:val="900"/>
        </w:numPr>
        <w:spacing w:before="0" w:after="0"/>
      </w:pPr>
      <w:r>
        <w:t>Stratified Cross-Validation</w:t>
      </w:r>
    </w:p>
    <w:p>
      <w:pPr>
        <w:numPr>
          <w:ilvl w:val="4"/>
          <w:numId w:val="900"/>
        </w:numPr>
        <w:spacing w:before="0" w:after="0"/>
      </w:pPr>
      <w:r>
        <w:t>Leave-One-Out Cross-Validation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4"/>
          <w:numId w:val="900"/>
        </w:numPr>
        <w:spacing w:before="0" w:after="0"/>
      </w:pPr>
      <w:r>
        <w:t>Hypothesis Testing</w:t>
      </w:r>
    </w:p>
    <w:p>
      <w:pPr>
        <w:numPr>
          <w:ilvl w:val="4"/>
          <w:numId w:val="900"/>
        </w:numPr>
        <w:spacing w:before="0" w:after="0"/>
      </w:pPr>
      <w:r>
        <w:t>Confidence Intervals</w:t>
      </w:r>
    </w:p>
    <w:p>
      <w:pPr>
        <w:numPr>
          <w:ilvl w:val="4"/>
          <w:numId w:val="900"/>
        </w:numPr>
        <w:spacing w:before="0" w:after="0"/>
      </w:pPr>
      <w:r>
        <w:t>Multiple Comparisons</w:t>
      </w:r>
    </w:p>
    <w:p>
      <w:pPr>
        <w:pStyle w:val="Heading1"/>
      </w:pPr>
      <w:r>
        <w:t>Core Concepts in Quantum Machine Learning</w:t>
      </w:r>
    </w:p>
    <w:p>
      <w:pPr>
        <w:numPr>
          <w:ilvl w:val="0"/>
          <w:numId w:val="900"/>
        </w:numPr>
        <w:spacing w:before="0" w:after="0"/>
      </w:pPr>
      <w:r>
        <w:t>Defining Quantum Machine Learning</w:t>
      </w:r>
    </w:p>
    <w:p>
      <w:pPr>
        <w:numPr>
          <w:ilvl w:val="1"/>
          <w:numId w:val="900"/>
        </w:numPr>
        <w:spacing w:before="0" w:after="0"/>
      </w:pPr>
      <w:r>
        <w:t>Intersection of Quantum Computing and AI</w:t>
      </w:r>
    </w:p>
    <w:p>
      <w:pPr>
        <w:numPr>
          <w:ilvl w:val="2"/>
          <w:numId w:val="900"/>
        </w:numPr>
        <w:spacing w:before="0" w:after="0"/>
      </w:pPr>
      <w:r>
        <w:t>Computational Paradigm Shift</w:t>
      </w:r>
    </w:p>
    <w:p>
      <w:pPr>
        <w:numPr>
          <w:ilvl w:val="2"/>
          <w:numId w:val="900"/>
        </w:numPr>
        <w:spacing w:before="0" w:after="0"/>
      </w:pPr>
      <w:r>
        <w:t>Information Processing Advantages</w:t>
      </w:r>
    </w:p>
    <w:p>
      <w:pPr>
        <w:numPr>
          <w:ilvl w:val="2"/>
          <w:numId w:val="900"/>
        </w:numPr>
        <w:spacing w:before="0" w:after="0"/>
      </w:pPr>
      <w:r>
        <w:t>Algorithmic Innovations</w:t>
      </w:r>
    </w:p>
    <w:p>
      <w:pPr>
        <w:numPr>
          <w:ilvl w:val="1"/>
          <w:numId w:val="900"/>
        </w:numPr>
        <w:spacing w:before="0" w:after="0"/>
      </w:pPr>
      <w:r>
        <w:t>Types of Quantum Machine Learning</w:t>
      </w:r>
    </w:p>
    <w:p>
      <w:pPr>
        <w:numPr>
          <w:ilvl w:val="2"/>
          <w:numId w:val="900"/>
        </w:numPr>
        <w:spacing w:before="0" w:after="0"/>
      </w:pPr>
      <w:r>
        <w:t>Quantum-Enhanced Machine Learning</w:t>
      </w:r>
    </w:p>
    <w:p>
      <w:pPr>
        <w:numPr>
          <w:ilvl w:val="3"/>
          <w:numId w:val="900"/>
        </w:numPr>
        <w:spacing w:before="0" w:after="0"/>
      </w:pPr>
      <w:r>
        <w:t>Quantum Algorithms for Classical Data</w:t>
      </w:r>
    </w:p>
    <w:p>
      <w:pPr>
        <w:numPr>
          <w:ilvl w:val="3"/>
          <w:numId w:val="900"/>
        </w:numPr>
        <w:spacing w:before="0" w:after="0"/>
      </w:pPr>
      <w:r>
        <w:t>Quantum Speedup Potential</w:t>
      </w:r>
    </w:p>
    <w:p>
      <w:pPr>
        <w:numPr>
          <w:ilvl w:val="3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Classical ML for Quantum Systems</w:t>
      </w:r>
    </w:p>
    <w:p>
      <w:pPr>
        <w:numPr>
          <w:ilvl w:val="3"/>
          <w:numId w:val="900"/>
        </w:numPr>
        <w:spacing w:before="0" w:after="0"/>
      </w:pPr>
      <w:r>
        <w:t>Quantum State Analysis</w:t>
      </w:r>
    </w:p>
    <w:p>
      <w:pPr>
        <w:numPr>
          <w:ilvl w:val="3"/>
          <w:numId w:val="900"/>
        </w:numPr>
        <w:spacing w:before="0" w:after="0"/>
      </w:pPr>
      <w:r>
        <w:t>Quantum Control Optimization</w:t>
      </w:r>
    </w:p>
    <w:p>
      <w:pPr>
        <w:numPr>
          <w:ilvl w:val="3"/>
          <w:numId w:val="900"/>
        </w:numPr>
        <w:spacing w:before="0" w:after="0"/>
      </w:pPr>
      <w:r>
        <w:t>Quantum Error Correction</w:t>
      </w:r>
    </w:p>
    <w:p>
      <w:pPr>
        <w:numPr>
          <w:ilvl w:val="2"/>
          <w:numId w:val="900"/>
        </w:numPr>
        <w:spacing w:before="0" w:after="0"/>
      </w:pPr>
      <w:r>
        <w:t>Fully Quantum Machine Learning</w:t>
      </w:r>
    </w:p>
    <w:p>
      <w:pPr>
        <w:numPr>
          <w:ilvl w:val="3"/>
          <w:numId w:val="900"/>
        </w:numPr>
        <w:spacing w:before="0" w:after="0"/>
      </w:pPr>
      <w:r>
        <w:t>Quantum Data Processing</w:t>
      </w:r>
    </w:p>
    <w:p>
      <w:pPr>
        <w:numPr>
          <w:ilvl w:val="3"/>
          <w:numId w:val="900"/>
        </w:numPr>
        <w:spacing w:before="0" w:after="0"/>
      </w:pPr>
      <w:r>
        <w:t>Quantum Feature Spaces</w:t>
      </w:r>
    </w:p>
    <w:p>
      <w:pPr>
        <w:numPr>
          <w:ilvl w:val="3"/>
          <w:numId w:val="900"/>
        </w:numPr>
        <w:spacing w:before="0" w:after="0"/>
      </w:pPr>
      <w:r>
        <w:t>Quantum-Native Algorithms</w:t>
      </w:r>
    </w:p>
    <w:p>
      <w:pPr>
        <w:numPr>
          <w:ilvl w:val="1"/>
          <w:numId w:val="900"/>
        </w:numPr>
        <w:spacing w:before="0" w:after="0"/>
      </w:pPr>
      <w:r>
        <w:t>Potential for Quantum Advantage</w:t>
      </w:r>
    </w:p>
    <w:p>
      <w:pPr>
        <w:numPr>
          <w:ilvl w:val="2"/>
          <w:numId w:val="900"/>
        </w:numPr>
        <w:spacing w:before="0" w:after="0"/>
      </w:pPr>
      <w:r>
        <w:t>Computational Speedup</w:t>
      </w:r>
    </w:p>
    <w:p>
      <w:pPr>
        <w:numPr>
          <w:ilvl w:val="3"/>
          <w:numId w:val="900"/>
        </w:numPr>
        <w:spacing w:before="0" w:after="0"/>
      </w:pPr>
      <w:r>
        <w:t>Exponential vs Polynomial</w:t>
      </w:r>
    </w:p>
    <w:p>
      <w:pPr>
        <w:numPr>
          <w:ilvl w:val="3"/>
          <w:numId w:val="900"/>
        </w:numPr>
        <w:spacing w:before="0" w:after="0"/>
      </w:pPr>
      <w:r>
        <w:t>Problem-Specific Advantages</w:t>
      </w:r>
    </w:p>
    <w:p>
      <w:pPr>
        <w:numPr>
          <w:ilvl w:val="3"/>
          <w:numId w:val="900"/>
        </w:numPr>
        <w:spacing w:before="0" w:after="0"/>
      </w:pPr>
      <w:r>
        <w:t>Resource Complexity</w:t>
      </w:r>
    </w:p>
    <w:p>
      <w:pPr>
        <w:numPr>
          <w:ilvl w:val="2"/>
          <w:numId w:val="900"/>
        </w:numPr>
        <w:spacing w:before="0" w:after="0"/>
      </w:pPr>
      <w:r>
        <w:t>Model Capacity</w:t>
      </w:r>
    </w:p>
    <w:p>
      <w:pPr>
        <w:numPr>
          <w:ilvl w:val="3"/>
          <w:numId w:val="900"/>
        </w:numPr>
        <w:spacing w:before="0" w:after="0"/>
      </w:pPr>
      <w:r>
        <w:t>Exponential State Spaces</w:t>
      </w:r>
    </w:p>
    <w:p>
      <w:pPr>
        <w:numPr>
          <w:ilvl w:val="3"/>
          <w:numId w:val="900"/>
        </w:numPr>
        <w:spacing w:before="0" w:after="0"/>
      </w:pPr>
      <w:r>
        <w:t>Feature Map Complexity</w:t>
      </w:r>
    </w:p>
    <w:p>
      <w:pPr>
        <w:numPr>
          <w:ilvl w:val="3"/>
          <w:numId w:val="900"/>
        </w:numPr>
        <w:spacing w:before="0" w:after="0"/>
      </w:pPr>
      <w:r>
        <w:t>Representational Power</w:t>
      </w:r>
    </w:p>
    <w:p>
      <w:pPr>
        <w:numPr>
          <w:ilvl w:val="2"/>
          <w:numId w:val="900"/>
        </w:numPr>
        <w:spacing w:before="0" w:after="0"/>
      </w:pPr>
      <w:r>
        <w:t>Sample Complexity</w:t>
      </w:r>
    </w:p>
    <w:p>
      <w:pPr>
        <w:numPr>
          <w:ilvl w:val="3"/>
          <w:numId w:val="900"/>
        </w:numPr>
        <w:spacing w:before="0" w:after="0"/>
      </w:pPr>
      <w:r>
        <w:t>Learning Efficiency</w:t>
      </w:r>
    </w:p>
    <w:p>
      <w:pPr>
        <w:numPr>
          <w:ilvl w:val="3"/>
          <w:numId w:val="900"/>
        </w:numPr>
        <w:spacing w:before="0" w:after="0"/>
      </w:pPr>
      <w:r>
        <w:t>Generalization Bounds</w:t>
      </w:r>
    </w:p>
    <w:p>
      <w:pPr>
        <w:numPr>
          <w:ilvl w:val="3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3"/>
          <w:numId w:val="900"/>
        </w:numPr>
        <w:spacing w:before="0" w:after="0"/>
      </w:pPr>
      <w:r>
        <w:t>Memory Usage</w:t>
      </w:r>
    </w:p>
    <w:p>
      <w:pPr>
        <w:numPr>
          <w:ilvl w:val="3"/>
          <w:numId w:val="900"/>
        </w:numPr>
        <w:spacing w:before="0" w:after="0"/>
      </w:pPr>
      <w:r>
        <w:t>Energy Consumption</w:t>
      </w:r>
    </w:p>
    <w:p>
      <w:pPr>
        <w:numPr>
          <w:ilvl w:val="3"/>
          <w:numId w:val="900"/>
        </w:numPr>
        <w:spacing w:before="0" w:after="0"/>
      </w:pPr>
      <w:r>
        <w:t>Hardware Utilization</w:t>
      </w:r>
    </w:p>
    <w:p>
      <w:pPr>
        <w:numPr>
          <w:ilvl w:val="0"/>
          <w:numId w:val="900"/>
        </w:numPr>
        <w:spacing w:before="0" w:after="0"/>
      </w:pPr>
      <w:r>
        <w:t>Representing Data on Quantum Computers</w:t>
      </w:r>
    </w:p>
    <w:p>
      <w:pPr>
        <w:numPr>
          <w:ilvl w:val="1"/>
          <w:numId w:val="900"/>
        </w:numPr>
        <w:spacing w:before="0" w:after="0"/>
      </w:pPr>
      <w:r>
        <w:t>Quantum Data Encoding Strategies</w:t>
      </w:r>
    </w:p>
    <w:p>
      <w:pPr>
        <w:numPr>
          <w:ilvl w:val="2"/>
          <w:numId w:val="900"/>
        </w:numPr>
        <w:spacing w:before="0" w:after="0"/>
      </w:pPr>
      <w:r>
        <w:t>Basis Encoding</w:t>
      </w:r>
    </w:p>
    <w:p>
      <w:pPr>
        <w:numPr>
          <w:ilvl w:val="3"/>
          <w:numId w:val="900"/>
        </w:numPr>
        <w:spacing w:before="0" w:after="0"/>
      </w:pPr>
      <w:r>
        <w:t>Computational Basis States</w:t>
      </w:r>
    </w:p>
    <w:p>
      <w:pPr>
        <w:numPr>
          <w:ilvl w:val="3"/>
          <w:numId w:val="900"/>
        </w:numPr>
        <w:spacing w:before="0" w:after="0"/>
      </w:pPr>
      <w:r>
        <w:t>Binary Data Representation</w:t>
      </w:r>
    </w:p>
    <w:p>
      <w:pPr>
        <w:numPr>
          <w:ilvl w:val="3"/>
          <w:numId w:val="900"/>
        </w:numPr>
        <w:spacing w:before="0" w:after="0"/>
      </w:pPr>
      <w:r>
        <w:t>Qubit Requirements</w:t>
      </w:r>
    </w:p>
    <w:p>
      <w:pPr>
        <w:numPr>
          <w:ilvl w:val="3"/>
          <w:numId w:val="900"/>
        </w:numPr>
        <w:spacing w:before="0" w:after="0"/>
      </w:pPr>
      <w:r>
        <w:t>Encoding Efficiency</w:t>
      </w:r>
    </w:p>
    <w:p>
      <w:pPr>
        <w:numPr>
          <w:ilvl w:val="2"/>
          <w:numId w:val="900"/>
        </w:numPr>
        <w:spacing w:before="0" w:after="0"/>
      </w:pPr>
      <w:r>
        <w:t>Amplitude Encoding</w:t>
      </w:r>
    </w:p>
    <w:p>
      <w:pPr>
        <w:numPr>
          <w:ilvl w:val="3"/>
          <w:numId w:val="900"/>
        </w:numPr>
        <w:spacing w:before="0" w:after="0"/>
      </w:pPr>
      <w:r>
        <w:t>Probability Amplitude Storage</w:t>
      </w:r>
    </w:p>
    <w:p>
      <w:pPr>
        <w:numPr>
          <w:ilvl w:val="3"/>
          <w:numId w:val="900"/>
        </w:numPr>
        <w:spacing w:before="0" w:after="0"/>
      </w:pPr>
      <w:r>
        <w:t>Exponential Data Compression</w:t>
      </w:r>
    </w:p>
    <w:p>
      <w:pPr>
        <w:numPr>
          <w:ilvl w:val="3"/>
          <w:numId w:val="900"/>
        </w:numPr>
        <w:spacing w:before="0" w:after="0"/>
      </w:pPr>
      <w:r>
        <w:t>Normalization Requirements</w:t>
      </w:r>
    </w:p>
    <w:p>
      <w:pPr>
        <w:numPr>
          <w:ilvl w:val="3"/>
          <w:numId w:val="900"/>
        </w:numPr>
        <w:spacing w:before="0" w:after="0"/>
      </w:pPr>
      <w:r>
        <w:t>State Preparation Complexity</w:t>
      </w:r>
    </w:p>
    <w:p>
      <w:pPr>
        <w:numPr>
          <w:ilvl w:val="2"/>
          <w:numId w:val="900"/>
        </w:numPr>
        <w:spacing w:before="0" w:after="0"/>
      </w:pPr>
      <w:r>
        <w:t>Angle Encoding</w:t>
      </w:r>
    </w:p>
    <w:p>
      <w:pPr>
        <w:numPr>
          <w:ilvl w:val="3"/>
          <w:numId w:val="900"/>
        </w:numPr>
        <w:spacing w:before="0" w:after="0"/>
      </w:pPr>
      <w:r>
        <w:t>Rotation Angle Parameters</w:t>
      </w:r>
    </w:p>
    <w:p>
      <w:pPr>
        <w:numPr>
          <w:ilvl w:val="3"/>
          <w:numId w:val="900"/>
        </w:numPr>
        <w:spacing w:before="0" w:after="0"/>
      </w:pPr>
      <w:r>
        <w:t>Continuous Data Representation</w:t>
      </w:r>
    </w:p>
    <w:p>
      <w:pPr>
        <w:numPr>
          <w:ilvl w:val="3"/>
          <w:numId w:val="900"/>
        </w:numPr>
        <w:spacing w:before="0" w:after="0"/>
      </w:pPr>
      <w:r>
        <w:t>Single-Qubit Encoding</w:t>
      </w:r>
    </w:p>
    <w:p>
      <w:pPr>
        <w:numPr>
          <w:ilvl w:val="3"/>
          <w:numId w:val="900"/>
        </w:numPr>
        <w:spacing w:before="0" w:after="0"/>
      </w:pPr>
      <w:r>
        <w:t>Multi-Dimensional Extensions</w:t>
      </w:r>
    </w:p>
    <w:p>
      <w:pPr>
        <w:numPr>
          <w:ilvl w:val="2"/>
          <w:numId w:val="900"/>
        </w:numPr>
        <w:spacing w:before="0" w:after="0"/>
      </w:pPr>
      <w:r>
        <w:t>Hamiltonian Encoding</w:t>
      </w:r>
    </w:p>
    <w:p>
      <w:pPr>
        <w:numPr>
          <w:ilvl w:val="3"/>
          <w:numId w:val="900"/>
        </w:numPr>
        <w:spacing w:before="0" w:after="0"/>
      </w:pPr>
      <w:r>
        <w:t>Energy Eigenstate Representation</w:t>
      </w:r>
    </w:p>
    <w:p>
      <w:pPr>
        <w:numPr>
          <w:ilvl w:val="3"/>
          <w:numId w:val="900"/>
        </w:numPr>
        <w:spacing w:before="0" w:after="0"/>
      </w:pPr>
      <w:r>
        <w:t>Time Evolution Methods</w:t>
      </w:r>
    </w:p>
    <w:p>
      <w:pPr>
        <w:numPr>
          <w:ilvl w:val="3"/>
          <w:numId w:val="900"/>
        </w:numPr>
        <w:spacing w:before="0" w:after="0"/>
      </w:pPr>
      <w:r>
        <w:t>Adiabatic Preparation</w:t>
      </w:r>
    </w:p>
    <w:p>
      <w:pPr>
        <w:numPr>
          <w:ilvl w:val="3"/>
          <w:numId w:val="900"/>
        </w:numPr>
        <w:spacing w:before="0" w:after="0"/>
      </w:pPr>
      <w:r>
        <w:t>Physical Interpretations</w:t>
      </w:r>
    </w:p>
    <w:p>
      <w:pPr>
        <w:numPr>
          <w:ilvl w:val="2"/>
          <w:numId w:val="900"/>
        </w:numPr>
        <w:spacing w:before="0" w:after="0"/>
      </w:pPr>
      <w:r>
        <w:t>QSample Encoding</w:t>
      </w:r>
    </w:p>
    <w:p>
      <w:pPr>
        <w:numPr>
          <w:ilvl w:val="3"/>
          <w:numId w:val="900"/>
        </w:numPr>
        <w:spacing w:before="0" w:after="0"/>
      </w:pPr>
      <w:r>
        <w:t>Quantum Sampling Methods</w:t>
      </w:r>
    </w:p>
    <w:p>
      <w:pPr>
        <w:numPr>
          <w:ilvl w:val="3"/>
          <w:numId w:val="900"/>
        </w:numPr>
        <w:spacing w:before="0" w:after="0"/>
      </w:pPr>
      <w:r>
        <w:t>Probabilistic Representations</w:t>
      </w:r>
    </w:p>
    <w:p>
      <w:pPr>
        <w:numPr>
          <w:ilvl w:val="3"/>
          <w:numId w:val="900"/>
        </w:numPr>
        <w:spacing w:before="0" w:after="0"/>
      </w:pPr>
      <w:r>
        <w:t>Measurement-Based Encoding</w:t>
      </w:r>
    </w:p>
    <w:p>
      <w:pPr>
        <w:numPr>
          <w:ilvl w:val="3"/>
          <w:numId w:val="900"/>
        </w:numPr>
        <w:spacing w:before="0" w:after="0"/>
      </w:pPr>
      <w:r>
        <w:t>Statistical Properties</w:t>
      </w:r>
    </w:p>
    <w:p>
      <w:pPr>
        <w:numPr>
          <w:ilvl w:val="1"/>
          <w:numId w:val="900"/>
        </w:numPr>
        <w:spacing w:before="0" w:after="0"/>
      </w:pPr>
      <w:r>
        <w:t>The Data Loading Problem</w:t>
      </w:r>
    </w:p>
    <w:p>
      <w:pPr>
        <w:numPr>
          <w:ilvl w:val="2"/>
          <w:numId w:val="900"/>
        </w:numPr>
        <w:spacing w:before="0" w:after="0"/>
      </w:pPr>
      <w:r>
        <w:t>Complexity of Data Loading</w:t>
      </w:r>
    </w:p>
    <w:p>
      <w:pPr>
        <w:numPr>
          <w:ilvl w:val="3"/>
          <w:numId w:val="900"/>
        </w:numPr>
        <w:spacing w:before="0" w:after="0"/>
      </w:pPr>
      <w:r>
        <w:t>Classical-to-Quantum Interface</w:t>
      </w:r>
    </w:p>
    <w:p>
      <w:pPr>
        <w:numPr>
          <w:ilvl w:val="3"/>
          <w:numId w:val="900"/>
        </w:numPr>
        <w:spacing w:before="0" w:after="0"/>
      </w:pPr>
      <w:r>
        <w:t>State Preparation Circuits</w:t>
      </w:r>
    </w:p>
    <w:p>
      <w:pPr>
        <w:numPr>
          <w:ilvl w:val="3"/>
          <w:numId w:val="900"/>
        </w:numPr>
        <w:spacing w:before="0" w:after="0"/>
      </w:pPr>
      <w:r>
        <w:t>Circuit Depth Requirements</w:t>
      </w:r>
    </w:p>
    <w:p>
      <w:pPr>
        <w:numPr>
          <w:ilvl w:val="2"/>
          <w:numId w:val="900"/>
        </w:numPr>
        <w:spacing w:before="0" w:after="0"/>
      </w:pPr>
      <w:r>
        <w:t>Trade-offs in Encoding Methods</w:t>
      </w:r>
    </w:p>
    <w:p>
      <w:pPr>
        <w:numPr>
          <w:ilvl w:val="3"/>
          <w:numId w:val="900"/>
        </w:numPr>
        <w:spacing w:before="0" w:after="0"/>
      </w:pPr>
      <w:r>
        <w:t>Fidelity vs Efficiency</w:t>
      </w:r>
    </w:p>
    <w:p>
      <w:pPr>
        <w:numPr>
          <w:ilvl w:val="3"/>
          <w:numId w:val="900"/>
        </w:numPr>
        <w:spacing w:before="0" w:after="0"/>
      </w:pPr>
      <w:r>
        <w:t>Circuit Complexity vs Expressivity</w:t>
      </w:r>
    </w:p>
    <w:p>
      <w:pPr>
        <w:numPr>
          <w:ilvl w:val="3"/>
          <w:numId w:val="900"/>
        </w:numPr>
        <w:spacing w:before="0" w:after="0"/>
      </w:pPr>
      <w:r>
        <w:t>Noise Sensitivity</w:t>
      </w:r>
    </w:p>
    <w:p>
      <w:pPr>
        <w:numPr>
          <w:ilvl w:val="2"/>
          <w:numId w:val="900"/>
        </w:numPr>
        <w:spacing w:before="0" w:after="0"/>
      </w:pPr>
      <w:r>
        <w:t>Impact on Algorithm Performance</w:t>
      </w:r>
    </w:p>
    <w:p>
      <w:pPr>
        <w:numPr>
          <w:ilvl w:val="3"/>
          <w:numId w:val="900"/>
        </w:numPr>
        <w:spacing w:before="0" w:after="0"/>
      </w:pPr>
      <w:r>
        <w:t>Encoding Errors</w:t>
      </w:r>
    </w:p>
    <w:p>
      <w:pPr>
        <w:numPr>
          <w:ilvl w:val="3"/>
          <w:numId w:val="900"/>
        </w:numPr>
        <w:spacing w:before="0" w:after="0"/>
      </w:pPr>
      <w:r>
        <w:t>Approximation Effects</w:t>
      </w:r>
    </w:p>
    <w:p>
      <w:pPr>
        <w:numPr>
          <w:ilvl w:val="3"/>
          <w:numId w:val="900"/>
        </w:numPr>
        <w:spacing w:before="0" w:after="0"/>
      </w:pPr>
      <w:r>
        <w:t>Overall Algorithm Complexity</w:t>
      </w:r>
    </w:p>
    <w:p>
      <w:pPr>
        <w:numPr>
          <w:ilvl w:val="1"/>
          <w:numId w:val="900"/>
        </w:numPr>
        <w:spacing w:before="0" w:after="0"/>
      </w:pPr>
      <w:r>
        <w:t>Quantum Feature Maps</w:t>
      </w:r>
    </w:p>
    <w:p>
      <w:pPr>
        <w:numPr>
          <w:ilvl w:val="2"/>
          <w:numId w:val="900"/>
        </w:numPr>
        <w:spacing w:before="0" w:after="0"/>
      </w:pPr>
      <w:r>
        <w:t>Linear Feature Maps</w:t>
      </w:r>
    </w:p>
    <w:p>
      <w:pPr>
        <w:numPr>
          <w:ilvl w:val="3"/>
          <w:numId w:val="900"/>
        </w:numPr>
        <w:spacing w:before="0" w:after="0"/>
      </w:pPr>
      <w:r>
        <w:t>Direct Amplitude Encoding</w:t>
      </w:r>
    </w:p>
    <w:p>
      <w:pPr>
        <w:numPr>
          <w:ilvl w:val="3"/>
          <w:numId w:val="900"/>
        </w:numPr>
        <w:spacing w:before="0" w:after="0"/>
      </w:pPr>
      <w:r>
        <w:t>Computational Basis Features</w:t>
      </w:r>
    </w:p>
    <w:p>
      <w:pPr>
        <w:numPr>
          <w:ilvl w:val="3"/>
          <w:numId w:val="900"/>
        </w:numPr>
        <w:spacing w:before="0" w:after="0"/>
      </w:pPr>
      <w:r>
        <w:t>Limited Expressivity</w:t>
      </w:r>
    </w:p>
    <w:p>
      <w:pPr>
        <w:numPr>
          <w:ilvl w:val="2"/>
          <w:numId w:val="900"/>
        </w:numPr>
        <w:spacing w:before="0" w:after="0"/>
      </w:pPr>
      <w:r>
        <w:t>Non-Linear Feature Maps</w:t>
      </w:r>
    </w:p>
    <w:p>
      <w:pPr>
        <w:numPr>
          <w:ilvl w:val="3"/>
          <w:numId w:val="900"/>
        </w:numPr>
        <w:spacing w:before="0" w:after="0"/>
      </w:pPr>
      <w:r>
        <w:t>Parameterized Quantum Circuits</w:t>
      </w:r>
    </w:p>
    <w:p>
      <w:pPr>
        <w:numPr>
          <w:ilvl w:val="3"/>
          <w:numId w:val="900"/>
        </w:numPr>
        <w:spacing w:before="0" w:after="0"/>
      </w:pPr>
      <w:r>
        <w:t>Kernel-Induced Features</w:t>
      </w:r>
    </w:p>
    <w:p>
      <w:pPr>
        <w:numPr>
          <w:ilvl w:val="3"/>
          <w:numId w:val="900"/>
        </w:numPr>
        <w:spacing w:before="0" w:after="0"/>
      </w:pPr>
      <w:r>
        <w:t>Higher-Order Interactions</w:t>
      </w:r>
    </w:p>
    <w:p>
      <w:pPr>
        <w:numPr>
          <w:ilvl w:val="2"/>
          <w:numId w:val="900"/>
        </w:numPr>
        <w:spacing w:before="0" w:after="0"/>
      </w:pPr>
      <w:r>
        <w:t>Hardware-Efficient Feature Maps</w:t>
      </w:r>
    </w:p>
    <w:p>
      <w:pPr>
        <w:numPr>
          <w:ilvl w:val="3"/>
          <w:numId w:val="900"/>
        </w:numPr>
        <w:spacing w:before="0" w:after="0"/>
      </w:pPr>
      <w:r>
        <w:t>Native Gate Sets</w:t>
      </w:r>
    </w:p>
    <w:p>
      <w:pPr>
        <w:numPr>
          <w:ilvl w:val="3"/>
          <w:numId w:val="900"/>
        </w:numPr>
        <w:spacing w:before="0" w:after="0"/>
      </w:pPr>
      <w:r>
        <w:t>Connectivity Constraints</w:t>
      </w:r>
    </w:p>
    <w:p>
      <w:pPr>
        <w:numPr>
          <w:ilvl w:val="3"/>
          <w:numId w:val="900"/>
        </w:numPr>
        <w:spacing w:before="0" w:after="0"/>
      </w:pPr>
      <w:r>
        <w:t>Noise Considerations</w:t>
      </w:r>
    </w:p>
    <w:p>
      <w:pPr>
        <w:numPr>
          <w:ilvl w:val="0"/>
          <w:numId w:val="900"/>
        </w:numPr>
        <w:spacing w:before="0" w:after="0"/>
      </w:pPr>
      <w:r>
        <w:t>Quantum Circuits as Models</w:t>
      </w:r>
    </w:p>
    <w:p>
      <w:pPr>
        <w:numPr>
          <w:ilvl w:val="1"/>
          <w:numId w:val="900"/>
        </w:numPr>
        <w:spacing w:before="0" w:after="0"/>
      </w:pPr>
      <w:r>
        <w:t>Parameterized Quantum Circuits</w:t>
      </w:r>
    </w:p>
    <w:p>
      <w:pPr>
        <w:numPr>
          <w:ilvl w:val="2"/>
          <w:numId w:val="900"/>
        </w:numPr>
        <w:spacing w:before="0" w:after="0"/>
      </w:pPr>
      <w:r>
        <w:t>Circuit Parameterization</w:t>
      </w:r>
    </w:p>
    <w:p>
      <w:pPr>
        <w:numPr>
          <w:ilvl w:val="3"/>
          <w:numId w:val="900"/>
        </w:numPr>
        <w:spacing w:before="0" w:after="0"/>
      </w:pPr>
      <w:r>
        <w:t>Rotation Gate Parameters</w:t>
      </w:r>
    </w:p>
    <w:p>
      <w:pPr>
        <w:numPr>
          <w:ilvl w:val="3"/>
          <w:numId w:val="900"/>
        </w:numPr>
        <w:spacing w:before="0" w:after="0"/>
      </w:pPr>
      <w:r>
        <w:t>Variational Parameters</w:t>
      </w:r>
    </w:p>
    <w:p>
      <w:pPr>
        <w:numPr>
          <w:ilvl w:val="3"/>
          <w:numId w:val="900"/>
        </w:numPr>
        <w:spacing w:before="0" w:after="0"/>
      </w:pPr>
      <w:r>
        <w:t>Parameter Initialization</w:t>
      </w:r>
    </w:p>
    <w:p>
      <w:pPr>
        <w:numPr>
          <w:ilvl w:val="2"/>
          <w:numId w:val="900"/>
        </w:numPr>
        <w:spacing w:before="0" w:after="0"/>
      </w:pPr>
      <w:r>
        <w:t>Variational Quantum Circuits</w:t>
      </w:r>
    </w:p>
    <w:p>
      <w:pPr>
        <w:numPr>
          <w:ilvl w:val="3"/>
          <w:numId w:val="900"/>
        </w:numPr>
        <w:spacing w:before="0" w:after="0"/>
      </w:pPr>
      <w:r>
        <w:t>Ansatz Design Principles</w:t>
      </w:r>
    </w:p>
    <w:p>
      <w:pPr>
        <w:numPr>
          <w:ilvl w:val="3"/>
          <w:numId w:val="900"/>
        </w:numPr>
        <w:spacing w:before="0" w:after="0"/>
      </w:pPr>
      <w:r>
        <w:t>Parameter Optimization</w:t>
      </w:r>
    </w:p>
    <w:p>
      <w:pPr>
        <w:numPr>
          <w:ilvl w:val="3"/>
          <w:numId w:val="900"/>
        </w:numPr>
        <w:spacing w:before="0" w:after="0"/>
      </w:pPr>
      <w:r>
        <w:t>Classical-Quantum Interface</w:t>
      </w:r>
    </w:p>
    <w:p>
      <w:pPr>
        <w:numPr>
          <w:ilvl w:val="2"/>
          <w:numId w:val="900"/>
        </w:numPr>
        <w:spacing w:before="0" w:after="0"/>
      </w:pPr>
      <w:r>
        <w:t>Structure of PQCs</w:t>
      </w:r>
    </w:p>
    <w:p>
      <w:pPr>
        <w:numPr>
          <w:ilvl w:val="3"/>
          <w:numId w:val="900"/>
        </w:numPr>
        <w:spacing w:before="0" w:after="0"/>
      </w:pPr>
      <w:r>
        <w:t>State Preparation Layer</w:t>
      </w:r>
    </w:p>
    <w:p>
      <w:pPr>
        <w:numPr>
          <w:ilvl w:val="4"/>
          <w:numId w:val="900"/>
        </w:numPr>
        <w:spacing w:before="0" w:after="0"/>
      </w:pPr>
      <w:r>
        <w:t>Data Encoding</w:t>
      </w:r>
    </w:p>
    <w:p>
      <w:pPr>
        <w:numPr>
          <w:ilvl w:val="4"/>
          <w:numId w:val="900"/>
        </w:numPr>
        <w:spacing w:before="0" w:after="0"/>
      </w:pPr>
      <w:r>
        <w:t>Initial State Preparation</w:t>
      </w:r>
    </w:p>
    <w:p>
      <w:pPr>
        <w:numPr>
          <w:ilvl w:val="4"/>
          <w:numId w:val="900"/>
        </w:numPr>
        <w:spacing w:before="0" w:after="0"/>
      </w:pPr>
      <w:r>
        <w:t>Feature Map Implementation</w:t>
      </w:r>
    </w:p>
    <w:p>
      <w:pPr>
        <w:numPr>
          <w:ilvl w:val="3"/>
          <w:numId w:val="900"/>
        </w:numPr>
        <w:spacing w:before="0" w:after="0"/>
      </w:pPr>
      <w:r>
        <w:t>Variational Layer</w:t>
      </w:r>
    </w:p>
    <w:p>
      <w:pPr>
        <w:numPr>
          <w:ilvl w:val="4"/>
          <w:numId w:val="900"/>
        </w:numPr>
        <w:spacing w:before="0" w:after="0"/>
      </w:pPr>
      <w:r>
        <w:t>Hardware-Efficient Ansatz</w:t>
      </w:r>
    </w:p>
    <w:p>
      <w:pPr>
        <w:numPr>
          <w:ilvl w:val="5"/>
          <w:numId w:val="900"/>
        </w:numPr>
        <w:spacing w:before="0" w:after="0"/>
      </w:pPr>
      <w:r>
        <w:t>Native Gate Connectivity</w:t>
      </w:r>
    </w:p>
    <w:p>
      <w:pPr>
        <w:numPr>
          <w:ilvl w:val="5"/>
          <w:numId w:val="900"/>
        </w:numPr>
        <w:spacing w:before="0" w:after="0"/>
      </w:pPr>
      <w:r>
        <w:t>Shallow Circuit Depth</w:t>
      </w:r>
    </w:p>
    <w:p>
      <w:pPr>
        <w:numPr>
          <w:ilvl w:val="5"/>
          <w:numId w:val="900"/>
        </w:numPr>
        <w:spacing w:before="0" w:after="0"/>
      </w:pPr>
      <w:r>
        <w:t>Parameter Efficiency</w:t>
      </w:r>
    </w:p>
    <w:p>
      <w:pPr>
        <w:numPr>
          <w:ilvl w:val="4"/>
          <w:numId w:val="900"/>
        </w:numPr>
        <w:spacing w:before="0" w:after="0"/>
      </w:pPr>
      <w:r>
        <w:t>Problem-Inspired Ansatz</w:t>
      </w:r>
    </w:p>
    <w:p>
      <w:pPr>
        <w:numPr>
          <w:ilvl w:val="5"/>
          <w:numId w:val="900"/>
        </w:numPr>
        <w:spacing w:before="0" w:after="0"/>
      </w:pPr>
      <w:r>
        <w:t>Physics-Motivated Structures</w:t>
      </w:r>
    </w:p>
    <w:p>
      <w:pPr>
        <w:numPr>
          <w:ilvl w:val="5"/>
          <w:numId w:val="900"/>
        </w:numPr>
        <w:spacing w:before="0" w:after="0"/>
      </w:pPr>
      <w:r>
        <w:t>Symmetry Considerations</w:t>
      </w:r>
    </w:p>
    <w:p>
      <w:pPr>
        <w:numPr>
          <w:ilvl w:val="5"/>
          <w:numId w:val="900"/>
        </w:numPr>
        <w:spacing w:before="0" w:after="0"/>
      </w:pPr>
      <w:r>
        <w:t>Domain Knowledge Integration</w:t>
      </w:r>
    </w:p>
    <w:p>
      <w:pPr>
        <w:numPr>
          <w:ilvl w:val="4"/>
          <w:numId w:val="900"/>
        </w:numPr>
        <w:spacing w:before="0" w:after="0"/>
      </w:pPr>
      <w:r>
        <w:t>Layered Ansatz Structures</w:t>
      </w:r>
    </w:p>
    <w:p>
      <w:pPr>
        <w:numPr>
          <w:ilvl w:val="5"/>
          <w:numId w:val="900"/>
        </w:numPr>
        <w:spacing w:before="0" w:after="0"/>
      </w:pPr>
      <w:r>
        <w:t>Repeated Gate Patterns</w:t>
      </w:r>
    </w:p>
    <w:p>
      <w:pPr>
        <w:numPr>
          <w:ilvl w:val="5"/>
          <w:numId w:val="900"/>
        </w:numPr>
        <w:spacing w:before="0" w:after="0"/>
      </w:pPr>
      <w:r>
        <w:t>Entangling Layers</w:t>
      </w:r>
    </w:p>
    <w:p>
      <w:pPr>
        <w:numPr>
          <w:ilvl w:val="5"/>
          <w:numId w:val="900"/>
        </w:numPr>
        <w:spacing w:before="0" w:after="0"/>
      </w:pPr>
      <w:r>
        <w:t>Parameter Sharing</w:t>
      </w:r>
    </w:p>
    <w:p>
      <w:pPr>
        <w:numPr>
          <w:ilvl w:val="3"/>
          <w:numId w:val="900"/>
        </w:numPr>
        <w:spacing w:before="0" w:after="0"/>
      </w:pPr>
      <w:r>
        <w:t>Measurement Layer</w:t>
      </w:r>
    </w:p>
    <w:p>
      <w:pPr>
        <w:numPr>
          <w:ilvl w:val="4"/>
          <w:numId w:val="900"/>
        </w:numPr>
        <w:spacing w:before="0" w:after="0"/>
      </w:pPr>
      <w:r>
        <w:t>Observable Selection</w:t>
      </w:r>
    </w:p>
    <w:p>
      <w:pPr>
        <w:numPr>
          <w:ilvl w:val="4"/>
          <w:numId w:val="900"/>
        </w:numPr>
        <w:spacing w:before="0" w:after="0"/>
      </w:pPr>
      <w:r>
        <w:t>Expectation Value Calculation</w:t>
      </w:r>
    </w:p>
    <w:p>
      <w:pPr>
        <w:numPr>
          <w:ilvl w:val="4"/>
          <w:numId w:val="900"/>
        </w:numPr>
        <w:spacing w:before="0" w:after="0"/>
      </w:pPr>
      <w:r>
        <w:t>Output Processing</w:t>
      </w:r>
    </w:p>
    <w:p>
      <w:pPr>
        <w:numPr>
          <w:ilvl w:val="2"/>
          <w:numId w:val="900"/>
        </w:numPr>
        <w:spacing w:before="0" w:after="0"/>
      </w:pPr>
      <w:r>
        <w:t>Expressibility of PQCs</w:t>
      </w:r>
    </w:p>
    <w:p>
      <w:pPr>
        <w:numPr>
          <w:ilvl w:val="3"/>
          <w:numId w:val="900"/>
        </w:numPr>
        <w:spacing w:before="0" w:after="0"/>
      </w:pPr>
      <w:r>
        <w:t>Expressibility Measures</w:t>
      </w:r>
    </w:p>
    <w:p>
      <w:pPr>
        <w:numPr>
          <w:ilvl w:val="3"/>
          <w:numId w:val="900"/>
        </w:numPr>
        <w:spacing w:before="0" w:after="0"/>
      </w:pPr>
      <w:r>
        <w:t>Circuit Depth Effects</w:t>
      </w:r>
    </w:p>
    <w:p>
      <w:pPr>
        <w:numPr>
          <w:ilvl w:val="3"/>
          <w:numId w:val="900"/>
        </w:numPr>
        <w:spacing w:before="0" w:after="0"/>
      </w:pPr>
      <w:r>
        <w:t>Parameter Count Impact</w:t>
      </w:r>
    </w:p>
    <w:p>
      <w:pPr>
        <w:numPr>
          <w:ilvl w:val="3"/>
          <w:numId w:val="900"/>
        </w:numPr>
        <w:spacing w:before="0" w:after="0"/>
      </w:pPr>
      <w:r>
        <w:t>Comparison to Classical Models</w:t>
      </w:r>
    </w:p>
    <w:p>
      <w:pPr>
        <w:numPr>
          <w:ilvl w:val="2"/>
          <w:numId w:val="900"/>
        </w:numPr>
        <w:spacing w:before="0" w:after="0"/>
      </w:pPr>
      <w:r>
        <w:t>Trainability of PQCs</w:t>
      </w:r>
    </w:p>
    <w:p>
      <w:pPr>
        <w:numPr>
          <w:ilvl w:val="3"/>
          <w:numId w:val="900"/>
        </w:numPr>
        <w:spacing w:before="0" w:after="0"/>
      </w:pPr>
      <w:r>
        <w:t>Gradient Landscape Analysis</w:t>
      </w:r>
    </w:p>
    <w:p>
      <w:pPr>
        <w:numPr>
          <w:ilvl w:val="3"/>
          <w:numId w:val="900"/>
        </w:numPr>
        <w:spacing w:before="0" w:after="0"/>
      </w:pPr>
      <w:r>
        <w:t>Parameter Sensitivity</w:t>
      </w:r>
    </w:p>
    <w:p>
      <w:pPr>
        <w:numPr>
          <w:ilvl w:val="3"/>
          <w:numId w:val="900"/>
        </w:numPr>
        <w:spacing w:before="0" w:after="0"/>
      </w:pPr>
      <w:r>
        <w:t>Optimization Challenges</w:t>
      </w:r>
    </w:p>
    <w:p>
      <w:pPr>
        <w:numPr>
          <w:ilvl w:val="1"/>
          <w:numId w:val="900"/>
        </w:numPr>
        <w:spacing w:before="0" w:after="0"/>
      </w:pPr>
      <w:r>
        <w:t>Hybrid Quantum-Classical Training</w:t>
      </w:r>
    </w:p>
    <w:p>
      <w:pPr>
        <w:numPr>
          <w:ilvl w:val="2"/>
          <w:numId w:val="900"/>
        </w:numPr>
        <w:spacing w:before="0" w:after="0"/>
      </w:pPr>
      <w:r>
        <w:t>The Variational Loop</w:t>
      </w:r>
    </w:p>
    <w:p>
      <w:pPr>
        <w:numPr>
          <w:ilvl w:val="3"/>
          <w:numId w:val="900"/>
        </w:numPr>
        <w:spacing w:before="0" w:after="0"/>
      </w:pPr>
      <w:r>
        <w:t>Iterative Optimization Process</w:t>
      </w:r>
    </w:p>
    <w:p>
      <w:pPr>
        <w:numPr>
          <w:ilvl w:val="3"/>
          <w:numId w:val="900"/>
        </w:numPr>
        <w:spacing w:before="0" w:after="0"/>
      </w:pPr>
      <w:r>
        <w:t>Parameter Update Cycles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Forward Pass</w:t>
      </w:r>
    </w:p>
    <w:p>
      <w:pPr>
        <w:numPr>
          <w:ilvl w:val="3"/>
          <w:numId w:val="900"/>
        </w:numPr>
        <w:spacing w:before="0" w:after="0"/>
      </w:pPr>
      <w:r>
        <w:t>Quantum Circuit Execution</w:t>
      </w:r>
    </w:p>
    <w:p>
      <w:pPr>
        <w:numPr>
          <w:ilvl w:val="3"/>
          <w:numId w:val="900"/>
        </w:numPr>
        <w:spacing w:before="0" w:after="0"/>
      </w:pPr>
      <w:r>
        <w:t>State Evolution</w:t>
      </w:r>
    </w:p>
    <w:p>
      <w:pPr>
        <w:numPr>
          <w:ilvl w:val="3"/>
          <w:numId w:val="900"/>
        </w:numPr>
        <w:spacing w:before="0" w:after="0"/>
      </w:pPr>
      <w:r>
        <w:t>Measurement Collection</w:t>
      </w:r>
    </w:p>
    <w:p>
      <w:pPr>
        <w:numPr>
          <w:ilvl w:val="3"/>
          <w:numId w:val="900"/>
        </w:numPr>
        <w:spacing w:before="0" w:after="0"/>
      </w:pPr>
      <w:r>
        <w:t>Expectation Value Estimation</w:t>
      </w:r>
    </w:p>
    <w:p>
      <w:pPr>
        <w:numPr>
          <w:ilvl w:val="2"/>
          <w:numId w:val="900"/>
        </w:numPr>
        <w:spacing w:before="0" w:after="0"/>
      </w:pPr>
      <w:r>
        <w:t>Backward Pass</w:t>
      </w:r>
    </w:p>
    <w:p>
      <w:pPr>
        <w:numPr>
          <w:ilvl w:val="3"/>
          <w:numId w:val="900"/>
        </w:numPr>
        <w:spacing w:before="0" w:after="0"/>
      </w:pPr>
      <w:r>
        <w:t>Gradient Calculation</w:t>
      </w:r>
    </w:p>
    <w:p>
      <w:pPr>
        <w:numPr>
          <w:ilvl w:val="3"/>
          <w:numId w:val="900"/>
        </w:numPr>
        <w:spacing w:before="0" w:after="0"/>
      </w:pPr>
      <w:r>
        <w:t>Classical Optimization</w:t>
      </w:r>
    </w:p>
    <w:p>
      <w:pPr>
        <w:numPr>
          <w:ilvl w:val="3"/>
          <w:numId w:val="900"/>
        </w:numPr>
        <w:spacing w:before="0" w:after="0"/>
      </w:pPr>
      <w:r>
        <w:t>Parameter Updates</w:t>
      </w:r>
    </w:p>
    <w:p>
      <w:pPr>
        <w:numPr>
          <w:ilvl w:val="3"/>
          <w:numId w:val="900"/>
        </w:numPr>
        <w:spacing w:before="0" w:after="0"/>
      </w:pPr>
      <w:r>
        <w:t>Learning Rate Scheduling</w:t>
      </w:r>
    </w:p>
    <w:p>
      <w:pPr>
        <w:numPr>
          <w:ilvl w:val="2"/>
          <w:numId w:val="900"/>
        </w:numPr>
        <w:spacing w:before="0" w:after="0"/>
      </w:pPr>
      <w:r>
        <w:t>Classical Optimizer's Role</w:t>
      </w:r>
    </w:p>
    <w:p>
      <w:pPr>
        <w:numPr>
          <w:ilvl w:val="3"/>
          <w:numId w:val="900"/>
        </w:numPr>
        <w:spacing w:before="0" w:after="0"/>
      </w:pPr>
      <w:r>
        <w:t>Gradient-Based Optimizers</w:t>
      </w:r>
    </w:p>
    <w:p>
      <w:pPr>
        <w:numPr>
          <w:ilvl w:val="4"/>
          <w:numId w:val="900"/>
        </w:numPr>
        <w:spacing w:before="0" w:after="0"/>
      </w:pPr>
      <w:r>
        <w:t>Adam Optimizer</w:t>
      </w:r>
    </w:p>
    <w:p>
      <w:pPr>
        <w:numPr>
          <w:ilvl w:val="4"/>
          <w:numId w:val="900"/>
        </w:numPr>
        <w:spacing w:before="0" w:after="0"/>
      </w:pPr>
      <w:r>
        <w:t>L-BFGS</w:t>
      </w:r>
    </w:p>
    <w:p>
      <w:pPr>
        <w:numPr>
          <w:ilvl w:val="4"/>
          <w:numId w:val="900"/>
        </w:numPr>
        <w:spacing w:before="0" w:after="0"/>
      </w:pPr>
      <w:r>
        <w:t>Gradient Descent Variants</w:t>
      </w:r>
    </w:p>
    <w:p>
      <w:pPr>
        <w:numPr>
          <w:ilvl w:val="3"/>
          <w:numId w:val="900"/>
        </w:numPr>
        <w:spacing w:before="0" w:after="0"/>
      </w:pPr>
      <w:r>
        <w:t>Gradient-Free Optimizers</w:t>
      </w:r>
    </w:p>
    <w:p>
      <w:pPr>
        <w:numPr>
          <w:ilvl w:val="4"/>
          <w:numId w:val="900"/>
        </w:numPr>
        <w:spacing w:before="0" w:after="0"/>
      </w:pPr>
      <w:r>
        <w:t>Nelder-Mead</w:t>
      </w:r>
    </w:p>
    <w:p>
      <w:pPr>
        <w:numPr>
          <w:ilvl w:val="4"/>
          <w:numId w:val="900"/>
        </w:numPr>
        <w:spacing w:before="0" w:after="0"/>
      </w:pPr>
      <w:r>
        <w:t>Genetic Algorithms</w:t>
      </w:r>
    </w:p>
    <w:p>
      <w:pPr>
        <w:numPr>
          <w:ilvl w:val="4"/>
          <w:numId w:val="900"/>
        </w:numPr>
        <w:spacing w:before="0" w:after="0"/>
      </w:pPr>
      <w:r>
        <w:t>Bayesian Optimization</w:t>
      </w:r>
    </w:p>
    <w:p>
      <w:pPr>
        <w:numPr>
          <w:ilvl w:val="2"/>
          <w:numId w:val="900"/>
        </w:numPr>
        <w:spacing w:before="0" w:after="0"/>
      </w:pPr>
      <w:r>
        <w:t>Gradient Calculation Methods</w:t>
      </w:r>
    </w:p>
    <w:p>
      <w:pPr>
        <w:numPr>
          <w:ilvl w:val="3"/>
          <w:numId w:val="900"/>
        </w:numPr>
        <w:spacing w:before="0" w:after="0"/>
      </w:pPr>
      <w:r>
        <w:t>Parameter Shift Rule</w:t>
      </w:r>
    </w:p>
    <w:p>
      <w:pPr>
        <w:numPr>
          <w:ilvl w:val="4"/>
          <w:numId w:val="900"/>
        </w:numPr>
        <w:spacing w:before="0" w:after="0"/>
      </w:pPr>
      <w:r>
        <w:t>Analytical Gradient Formula</w:t>
      </w:r>
    </w:p>
    <w:p>
      <w:pPr>
        <w:numPr>
          <w:ilvl w:val="4"/>
          <w:numId w:val="900"/>
        </w:numPr>
        <w:spacing w:before="0" w:after="0"/>
      </w:pPr>
      <w:r>
        <w:t>Two-Point Evaluation</w:t>
      </w:r>
    </w:p>
    <w:p>
      <w:pPr>
        <w:numPr>
          <w:ilvl w:val="4"/>
          <w:numId w:val="900"/>
        </w:numPr>
        <w:spacing w:before="0" w:after="0"/>
      </w:pPr>
      <w:r>
        <w:t>Gate-Specific Rules</w:t>
      </w:r>
    </w:p>
    <w:p>
      <w:pPr>
        <w:numPr>
          <w:ilvl w:val="3"/>
          <w:numId w:val="900"/>
        </w:numPr>
        <w:spacing w:before="0" w:after="0"/>
      </w:pPr>
      <w:r>
        <w:t>Finite Differences</w:t>
      </w:r>
    </w:p>
    <w:p>
      <w:pPr>
        <w:numPr>
          <w:ilvl w:val="4"/>
          <w:numId w:val="900"/>
        </w:numPr>
        <w:spacing w:before="0" w:after="0"/>
      </w:pPr>
      <w:r>
        <w:t>Numerical Approximation</w:t>
      </w:r>
    </w:p>
    <w:p>
      <w:pPr>
        <w:numPr>
          <w:ilvl w:val="4"/>
          <w:numId w:val="900"/>
        </w:numPr>
        <w:spacing w:before="0" w:after="0"/>
      </w:pPr>
      <w:r>
        <w:t>Step Size Selection</w:t>
      </w:r>
    </w:p>
    <w:p>
      <w:pPr>
        <w:numPr>
          <w:ilvl w:val="4"/>
          <w:numId w:val="900"/>
        </w:numPr>
        <w:spacing w:before="0" w:after="0"/>
      </w:pPr>
      <w:r>
        <w:t>Accuracy vs Efficiency</w:t>
      </w:r>
    </w:p>
    <w:p>
      <w:pPr>
        <w:numPr>
          <w:ilvl w:val="3"/>
          <w:numId w:val="900"/>
        </w:numPr>
        <w:spacing w:before="0" w:after="0"/>
      </w:pPr>
      <w:r>
        <w:t>Automatic Differentiation</w:t>
      </w:r>
    </w:p>
    <w:p>
      <w:pPr>
        <w:numPr>
          <w:ilvl w:val="4"/>
          <w:numId w:val="900"/>
        </w:numPr>
        <w:spacing w:before="0" w:after="0"/>
      </w:pPr>
      <w:r>
        <w:t>Computational Graph Methods</w:t>
      </w:r>
    </w:p>
    <w:p>
      <w:pPr>
        <w:numPr>
          <w:ilvl w:val="4"/>
          <w:numId w:val="900"/>
        </w:numPr>
        <w:spacing w:before="0" w:after="0"/>
      </w:pPr>
      <w:r>
        <w:t>Reverse-Mode Differentiation</w:t>
      </w:r>
    </w:p>
    <w:p>
      <w:pPr>
        <w:numPr>
          <w:ilvl w:val="4"/>
          <w:numId w:val="900"/>
        </w:numPr>
        <w:spacing w:before="0" w:after="0"/>
      </w:pPr>
      <w:r>
        <w:t>Software Implementation</w:t>
      </w:r>
    </w:p>
    <w:p>
      <w:pPr>
        <w:numPr>
          <w:ilvl w:val="0"/>
          <w:numId w:val="900"/>
        </w:numPr>
        <w:spacing w:before="0" w:after="0"/>
      </w:pPr>
      <w:r>
        <w:t>Challenges in Training Quantum Models</w:t>
      </w:r>
    </w:p>
    <w:p>
      <w:pPr>
        <w:numPr>
          <w:ilvl w:val="1"/>
          <w:numId w:val="900"/>
        </w:numPr>
        <w:spacing w:before="0" w:after="0"/>
      </w:pPr>
      <w:r>
        <w:t>Barren Plateaus</w:t>
      </w:r>
    </w:p>
    <w:p>
      <w:pPr>
        <w:numPr>
          <w:ilvl w:val="2"/>
          <w:numId w:val="900"/>
        </w:numPr>
        <w:spacing w:before="0" w:after="0"/>
      </w:pPr>
      <w:r>
        <w:t>Phenomenon Description</w:t>
      </w:r>
    </w:p>
    <w:p>
      <w:pPr>
        <w:numPr>
          <w:ilvl w:val="3"/>
          <w:numId w:val="900"/>
        </w:numPr>
        <w:spacing w:before="0" w:after="0"/>
      </w:pPr>
      <w:r>
        <w:t>Exponentially Vanishing Gradients</w:t>
      </w:r>
    </w:p>
    <w:p>
      <w:pPr>
        <w:numPr>
          <w:ilvl w:val="3"/>
          <w:numId w:val="900"/>
        </w:numPr>
        <w:spacing w:before="0" w:after="0"/>
      </w:pPr>
      <w:r>
        <w:t>Random Circuit Behavior</w:t>
      </w:r>
    </w:p>
    <w:p>
      <w:pPr>
        <w:numPr>
          <w:ilvl w:val="3"/>
          <w:numId w:val="900"/>
        </w:numPr>
        <w:spacing w:before="0" w:after="0"/>
      </w:pPr>
      <w:r>
        <w:t>Training Stagnation</w:t>
      </w:r>
    </w:p>
    <w:p>
      <w:pPr>
        <w:numPr>
          <w:ilvl w:val="2"/>
          <w:numId w:val="900"/>
        </w:numPr>
        <w:spacing w:before="0" w:after="0"/>
      </w:pPr>
      <w:r>
        <w:t>Causes and Implications</w:t>
      </w:r>
    </w:p>
    <w:p>
      <w:pPr>
        <w:numPr>
          <w:ilvl w:val="3"/>
          <w:numId w:val="900"/>
        </w:numPr>
        <w:spacing w:before="0" w:after="0"/>
      </w:pPr>
      <w:r>
        <w:t>Circuit Depth Effects</w:t>
      </w:r>
    </w:p>
    <w:p>
      <w:pPr>
        <w:numPr>
          <w:ilvl w:val="3"/>
          <w:numId w:val="900"/>
        </w:numPr>
        <w:spacing w:before="0" w:after="0"/>
      </w:pPr>
      <w:r>
        <w:t>Random Parameter Initialization</w:t>
      </w:r>
    </w:p>
    <w:p>
      <w:pPr>
        <w:numPr>
          <w:ilvl w:val="3"/>
          <w:numId w:val="900"/>
        </w:numPr>
        <w:spacing w:before="0" w:after="0"/>
      </w:pPr>
      <w:r>
        <w:t>Measurement Statistics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Smart Initialization</w:t>
      </w:r>
    </w:p>
    <w:p>
      <w:pPr>
        <w:numPr>
          <w:ilvl w:val="3"/>
          <w:numId w:val="900"/>
        </w:numPr>
        <w:spacing w:before="0" w:after="0"/>
      </w:pPr>
      <w:r>
        <w:t>Layered Training</w:t>
      </w:r>
    </w:p>
    <w:p>
      <w:pPr>
        <w:numPr>
          <w:ilvl w:val="3"/>
          <w:numId w:val="900"/>
        </w:numPr>
        <w:spacing w:before="0" w:after="0"/>
      </w:pPr>
      <w:r>
        <w:t>Parameter Correlation Analysis</w:t>
      </w:r>
    </w:p>
    <w:p>
      <w:pPr>
        <w:numPr>
          <w:ilvl w:val="3"/>
          <w:numId w:val="900"/>
        </w:numPr>
        <w:spacing w:before="0" w:after="0"/>
      </w:pPr>
      <w:r>
        <w:t>Alternative Cost Functions</w:t>
      </w:r>
    </w:p>
    <w:p>
      <w:pPr>
        <w:numPr>
          <w:ilvl w:val="1"/>
          <w:numId w:val="900"/>
        </w:numPr>
        <w:spacing w:before="0" w:after="0"/>
      </w:pPr>
      <w:r>
        <w:t>Noise in Quantum Hardware</w:t>
      </w:r>
    </w:p>
    <w:p>
      <w:pPr>
        <w:numPr>
          <w:ilvl w:val="2"/>
          <w:numId w:val="900"/>
        </w:numPr>
        <w:spacing w:before="0" w:after="0"/>
      </w:pPr>
      <w:r>
        <w:t>Types of Quantum Noise</w:t>
      </w:r>
    </w:p>
    <w:p>
      <w:pPr>
        <w:numPr>
          <w:ilvl w:val="3"/>
          <w:numId w:val="900"/>
        </w:numPr>
        <w:spacing w:before="0" w:after="0"/>
      </w:pPr>
      <w:r>
        <w:t>Decoherence</w:t>
      </w:r>
    </w:p>
    <w:p>
      <w:pPr>
        <w:numPr>
          <w:ilvl w:val="4"/>
          <w:numId w:val="900"/>
        </w:numPr>
        <w:spacing w:before="0" w:after="0"/>
      </w:pPr>
      <w:r>
        <w:t>T1 Relaxation</w:t>
      </w:r>
    </w:p>
    <w:p>
      <w:pPr>
        <w:numPr>
          <w:ilvl w:val="4"/>
          <w:numId w:val="900"/>
        </w:numPr>
        <w:spacing w:before="0" w:after="0"/>
      </w:pPr>
      <w:r>
        <w:t>T2 Dephasing</w:t>
      </w:r>
    </w:p>
    <w:p>
      <w:pPr>
        <w:numPr>
          <w:ilvl w:val="4"/>
          <w:numId w:val="900"/>
        </w:numPr>
        <w:spacing w:before="0" w:after="0"/>
      </w:pPr>
      <w:r>
        <w:t>Environmental Coupling</w:t>
      </w:r>
    </w:p>
    <w:p>
      <w:pPr>
        <w:numPr>
          <w:ilvl w:val="3"/>
          <w:numId w:val="900"/>
        </w:numPr>
        <w:spacing w:before="0" w:after="0"/>
      </w:pPr>
      <w:r>
        <w:t>Gate Errors</w:t>
      </w:r>
    </w:p>
    <w:p>
      <w:pPr>
        <w:numPr>
          <w:ilvl w:val="4"/>
          <w:numId w:val="900"/>
        </w:numPr>
        <w:spacing w:before="0" w:after="0"/>
      </w:pPr>
      <w:r>
        <w:t>Systematic Errors</w:t>
      </w:r>
    </w:p>
    <w:p>
      <w:pPr>
        <w:numPr>
          <w:ilvl w:val="4"/>
          <w:numId w:val="900"/>
        </w:numPr>
        <w:spacing w:before="0" w:after="0"/>
      </w:pPr>
      <w:r>
        <w:t>Random Errors</w:t>
      </w:r>
    </w:p>
    <w:p>
      <w:pPr>
        <w:numPr>
          <w:ilvl w:val="4"/>
          <w:numId w:val="900"/>
        </w:numPr>
        <w:spacing w:before="0" w:after="0"/>
      </w:pPr>
      <w:r>
        <w:t>Crosstalk Effects</w:t>
      </w:r>
    </w:p>
    <w:p>
      <w:pPr>
        <w:numPr>
          <w:ilvl w:val="3"/>
          <w:numId w:val="900"/>
        </w:numPr>
        <w:spacing w:before="0" w:after="0"/>
      </w:pPr>
      <w:r>
        <w:t>Measurement Errors</w:t>
      </w:r>
    </w:p>
    <w:p>
      <w:pPr>
        <w:numPr>
          <w:ilvl w:val="4"/>
          <w:numId w:val="900"/>
        </w:numPr>
        <w:spacing w:before="0" w:after="0"/>
      </w:pPr>
      <w:r>
        <w:t>State Preparation Errors</w:t>
      </w:r>
    </w:p>
    <w:p>
      <w:pPr>
        <w:numPr>
          <w:ilvl w:val="4"/>
          <w:numId w:val="900"/>
        </w:numPr>
        <w:spacing w:before="0" w:after="0"/>
      </w:pPr>
      <w:r>
        <w:t>Readout Fidelity</w:t>
      </w:r>
    </w:p>
    <w:p>
      <w:pPr>
        <w:numPr>
          <w:ilvl w:val="4"/>
          <w:numId w:val="900"/>
        </w:numPr>
        <w:spacing w:before="0" w:after="0"/>
      </w:pPr>
      <w:r>
        <w:t>Classical Processing Errors</w:t>
      </w:r>
    </w:p>
    <w:p>
      <w:pPr>
        <w:numPr>
          <w:ilvl w:val="2"/>
          <w:numId w:val="900"/>
        </w:numPr>
        <w:spacing w:before="0" w:after="0"/>
      </w:pPr>
      <w:r>
        <w:t>NISQ Era Limitations</w:t>
      </w:r>
    </w:p>
    <w:p>
      <w:pPr>
        <w:numPr>
          <w:ilvl w:val="3"/>
          <w:numId w:val="900"/>
        </w:numPr>
        <w:spacing w:before="0" w:after="0"/>
      </w:pPr>
      <w:r>
        <w:t>Limited Coherence Times</w:t>
      </w:r>
    </w:p>
    <w:p>
      <w:pPr>
        <w:numPr>
          <w:ilvl w:val="3"/>
          <w:numId w:val="900"/>
        </w:numPr>
        <w:spacing w:before="0" w:after="0"/>
      </w:pPr>
      <w:r>
        <w:t>High Error Rates</w:t>
      </w:r>
    </w:p>
    <w:p>
      <w:pPr>
        <w:numPr>
          <w:ilvl w:val="3"/>
          <w:numId w:val="900"/>
        </w:numPr>
        <w:spacing w:before="0" w:after="0"/>
      </w:pPr>
      <w:r>
        <w:t>Restricted Circuit Depth</w:t>
      </w:r>
    </w:p>
    <w:p>
      <w:pPr>
        <w:numPr>
          <w:ilvl w:val="3"/>
          <w:numId w:val="900"/>
        </w:numPr>
        <w:spacing w:before="0" w:after="0"/>
      </w:pPr>
      <w:r>
        <w:t>Hardware Constraints</w:t>
      </w:r>
    </w:p>
    <w:p>
      <w:pPr>
        <w:numPr>
          <w:ilvl w:val="2"/>
          <w:numId w:val="900"/>
        </w:numPr>
        <w:spacing w:before="0" w:after="0"/>
      </w:pPr>
      <w:r>
        <w:t>Noise Modeling</w:t>
      </w:r>
    </w:p>
    <w:p>
      <w:pPr>
        <w:numPr>
          <w:ilvl w:val="3"/>
          <w:numId w:val="900"/>
        </w:numPr>
        <w:spacing w:before="0" w:after="0"/>
      </w:pPr>
      <w:r>
        <w:t>Error Models</w:t>
      </w:r>
    </w:p>
    <w:p>
      <w:pPr>
        <w:numPr>
          <w:ilvl w:val="3"/>
          <w:numId w:val="900"/>
        </w:numPr>
        <w:spacing w:before="0" w:after="0"/>
      </w:pPr>
      <w:r>
        <w:t>Noise Characterization</w:t>
      </w:r>
    </w:p>
    <w:p>
      <w:pPr>
        <w:numPr>
          <w:ilvl w:val="3"/>
          <w:numId w:val="900"/>
        </w:numPr>
        <w:spacing w:before="0" w:after="0"/>
      </w:pPr>
      <w:r>
        <w:t>Simulation Methods</w:t>
      </w:r>
    </w:p>
    <w:p>
      <w:pPr>
        <w:numPr>
          <w:ilvl w:val="1"/>
          <w:numId w:val="900"/>
        </w:numPr>
        <w:spacing w:before="0" w:after="0"/>
      </w:pPr>
      <w:r>
        <w:t>Readout Errors</w:t>
      </w:r>
    </w:p>
    <w:p>
      <w:pPr>
        <w:numPr>
          <w:ilvl w:val="2"/>
          <w:numId w:val="900"/>
        </w:numPr>
        <w:spacing w:before="0" w:after="0"/>
      </w:pPr>
      <w:r>
        <w:t>Error Sources</w:t>
      </w:r>
    </w:p>
    <w:p>
      <w:pPr>
        <w:numPr>
          <w:ilvl w:val="3"/>
          <w:numId w:val="900"/>
        </w:numPr>
        <w:spacing w:before="0" w:after="0"/>
      </w:pPr>
      <w:r>
        <w:t>Measurement Apparatus</w:t>
      </w:r>
    </w:p>
    <w:p>
      <w:pPr>
        <w:numPr>
          <w:ilvl w:val="3"/>
          <w:numId w:val="900"/>
        </w:numPr>
        <w:spacing w:before="0" w:after="0"/>
      </w:pPr>
      <w:r>
        <w:t>State Discrimination</w:t>
      </w:r>
    </w:p>
    <w:p>
      <w:pPr>
        <w:numPr>
          <w:ilvl w:val="3"/>
          <w:numId w:val="900"/>
        </w:numPr>
        <w:spacing w:before="0" w:after="0"/>
      </w:pPr>
      <w:r>
        <w:t>Classical Electronics</w:t>
      </w:r>
    </w:p>
    <w:p>
      <w:pPr>
        <w:numPr>
          <w:ilvl w:val="2"/>
          <w:numId w:val="900"/>
        </w:numPr>
        <w:spacing w:before="0" w:after="0"/>
      </w:pPr>
      <w:r>
        <w:t>Error Mitigation Techniques</w:t>
      </w:r>
    </w:p>
    <w:p>
      <w:pPr>
        <w:numPr>
          <w:ilvl w:val="3"/>
          <w:numId w:val="900"/>
        </w:numPr>
        <w:spacing w:before="0" w:after="0"/>
      </w:pPr>
      <w:r>
        <w:t>Readout Error Correction</w:t>
      </w:r>
    </w:p>
    <w:p>
      <w:pPr>
        <w:numPr>
          <w:ilvl w:val="3"/>
          <w:numId w:val="900"/>
        </w:numPr>
        <w:spacing w:before="0" w:after="0"/>
      </w:pPr>
      <w:r>
        <w:t>Calibration Matrices</w:t>
      </w:r>
    </w:p>
    <w:p>
      <w:pPr>
        <w:numPr>
          <w:ilvl w:val="3"/>
          <w:numId w:val="900"/>
        </w:numPr>
        <w:spacing w:before="0" w:after="0"/>
      </w:pPr>
      <w:r>
        <w:t>Post-Processing Methods</w:t>
      </w:r>
    </w:p>
    <w:p>
      <w:pPr>
        <w:numPr>
          <w:ilvl w:val="1"/>
          <w:numId w:val="900"/>
        </w:numPr>
        <w:spacing w:before="0" w:after="0"/>
      </w:pPr>
      <w:r>
        <w:t>Scalability and Resource Constraints</w:t>
      </w:r>
    </w:p>
    <w:p>
      <w:pPr>
        <w:numPr>
          <w:ilvl w:val="2"/>
          <w:numId w:val="900"/>
        </w:numPr>
        <w:spacing w:before="0" w:after="0"/>
      </w:pPr>
      <w:r>
        <w:t>Qubit Count Limitations</w:t>
      </w:r>
    </w:p>
    <w:p>
      <w:pPr>
        <w:numPr>
          <w:ilvl w:val="3"/>
          <w:numId w:val="900"/>
        </w:numPr>
        <w:spacing w:before="0" w:after="0"/>
      </w:pPr>
      <w:r>
        <w:t>Current Hardware Limits</w:t>
      </w:r>
    </w:p>
    <w:p>
      <w:pPr>
        <w:numPr>
          <w:ilvl w:val="3"/>
          <w:numId w:val="900"/>
        </w:numPr>
        <w:spacing w:before="0" w:after="0"/>
      </w:pPr>
      <w:r>
        <w:t>Scaling Challenges</w:t>
      </w:r>
    </w:p>
    <w:p>
      <w:pPr>
        <w:numPr>
          <w:ilvl w:val="3"/>
          <w:numId w:val="900"/>
        </w:numPr>
        <w:spacing w:before="0" w:after="0"/>
      </w:pPr>
      <w:r>
        <w:t>Connectivity Issues</w:t>
      </w:r>
    </w:p>
    <w:p>
      <w:pPr>
        <w:numPr>
          <w:ilvl w:val="2"/>
          <w:numId w:val="900"/>
        </w:numPr>
        <w:spacing w:before="0" w:after="0"/>
      </w:pPr>
      <w:r>
        <w:t>Circuit Depth Constraints</w:t>
      </w:r>
    </w:p>
    <w:p>
      <w:pPr>
        <w:numPr>
          <w:ilvl w:val="3"/>
          <w:numId w:val="900"/>
        </w:numPr>
        <w:spacing w:before="0" w:after="0"/>
      </w:pPr>
      <w:r>
        <w:t>Coherence Time Limits</w:t>
      </w:r>
    </w:p>
    <w:p>
      <w:pPr>
        <w:numPr>
          <w:ilvl w:val="3"/>
          <w:numId w:val="900"/>
        </w:numPr>
        <w:spacing w:before="0" w:after="0"/>
      </w:pPr>
      <w:r>
        <w:t>Error Accumulation</w:t>
      </w:r>
    </w:p>
    <w:p>
      <w:pPr>
        <w:numPr>
          <w:ilvl w:val="3"/>
          <w:numId w:val="900"/>
        </w:numPr>
        <w:spacing w:before="0" w:after="0"/>
      </w:pPr>
      <w:r>
        <w:t>Depth-Width Trade-offs</w:t>
      </w:r>
    </w:p>
    <w:p>
      <w:pPr>
        <w:numPr>
          <w:ilvl w:val="2"/>
          <w:numId w:val="900"/>
        </w:numPr>
        <w:spacing w:before="0" w:after="0"/>
      </w:pPr>
      <w:r>
        <w:t>Classical Processing Overhead</w:t>
      </w:r>
    </w:p>
    <w:p>
      <w:pPr>
        <w:numPr>
          <w:ilvl w:val="3"/>
          <w:numId w:val="900"/>
        </w:numPr>
        <w:spacing w:before="0" w:after="0"/>
      </w:pPr>
      <w:r>
        <w:t>Parameter Optimization</w:t>
      </w:r>
    </w:p>
    <w:p>
      <w:pPr>
        <w:numPr>
          <w:ilvl w:val="3"/>
          <w:numId w:val="900"/>
        </w:numPr>
        <w:spacing w:before="0" w:after="0"/>
      </w:pPr>
      <w:r>
        <w:t>Gradient Calculation</w:t>
      </w:r>
    </w:p>
    <w:p>
      <w:pPr>
        <w:numPr>
          <w:ilvl w:val="3"/>
          <w:numId w:val="900"/>
        </w:numPr>
        <w:spacing w:before="0" w:after="0"/>
      </w:pPr>
      <w:r>
        <w:t>Data Transfer</w:t>
      </w:r>
    </w:p>
    <w:p>
      <w:pPr>
        <w:pStyle w:val="Heading1"/>
      </w:pPr>
      <w:r>
        <w:t>Quantum Algorithms for Machine Learning</w:t>
      </w:r>
    </w:p>
    <w:p>
      <w:pPr>
        <w:numPr>
          <w:ilvl w:val="0"/>
          <w:numId w:val="900"/>
        </w:numPr>
        <w:spacing w:before="0" w:after="0"/>
      </w:pPr>
      <w:r>
        <w:t>Quantum Supervised Learning</w:t>
      </w:r>
    </w:p>
    <w:p>
      <w:pPr>
        <w:numPr>
          <w:ilvl w:val="1"/>
          <w:numId w:val="900"/>
        </w:numPr>
        <w:spacing w:before="0" w:after="0"/>
      </w:pPr>
      <w:r>
        <w:t>Quantum Classifiers</w:t>
      </w:r>
    </w:p>
    <w:p>
      <w:pPr>
        <w:numPr>
          <w:ilvl w:val="2"/>
          <w:numId w:val="900"/>
        </w:numPr>
        <w:spacing w:before="0" w:after="0"/>
      </w:pPr>
      <w:r>
        <w:t>Variational Quantum Classifier</w:t>
      </w:r>
    </w:p>
    <w:p>
      <w:pPr>
        <w:numPr>
          <w:ilvl w:val="3"/>
          <w:numId w:val="900"/>
        </w:numPr>
        <w:spacing w:before="0" w:after="0"/>
      </w:pPr>
      <w:r>
        <w:t>Circuit Architecture Design</w:t>
      </w:r>
    </w:p>
    <w:p>
      <w:pPr>
        <w:numPr>
          <w:ilvl w:val="4"/>
          <w:numId w:val="900"/>
        </w:numPr>
        <w:spacing w:before="0" w:after="0"/>
      </w:pPr>
      <w:r>
        <w:t>Feature Map Selection</w:t>
      </w:r>
    </w:p>
    <w:p>
      <w:pPr>
        <w:numPr>
          <w:ilvl w:val="4"/>
          <w:numId w:val="900"/>
        </w:numPr>
        <w:spacing w:before="0" w:after="0"/>
      </w:pPr>
      <w:r>
        <w:t>Ansatz Structure</w:t>
      </w:r>
    </w:p>
    <w:p>
      <w:pPr>
        <w:numPr>
          <w:ilvl w:val="4"/>
          <w:numId w:val="900"/>
        </w:numPr>
        <w:spacing w:before="0" w:after="0"/>
      </w:pPr>
      <w:r>
        <w:t>Parameter Count</w:t>
      </w:r>
    </w:p>
    <w:p>
      <w:pPr>
        <w:numPr>
          <w:ilvl w:val="3"/>
          <w:numId w:val="900"/>
        </w:numPr>
        <w:spacing w:before="0" w:after="0"/>
      </w:pPr>
      <w:r>
        <w:t>Training Procedure</w:t>
      </w:r>
    </w:p>
    <w:p>
      <w:pPr>
        <w:numPr>
          <w:ilvl w:val="4"/>
          <w:numId w:val="900"/>
        </w:numPr>
        <w:spacing w:before="0" w:after="0"/>
      </w:pPr>
      <w:r>
        <w:t>Loss Function Design</w:t>
      </w:r>
    </w:p>
    <w:p>
      <w:pPr>
        <w:numPr>
          <w:ilvl w:val="4"/>
          <w:numId w:val="900"/>
        </w:numPr>
        <w:spacing w:before="0" w:after="0"/>
      </w:pPr>
      <w:r>
        <w:t>Optimization Strategy</w:t>
      </w:r>
    </w:p>
    <w:p>
      <w:pPr>
        <w:numPr>
          <w:ilvl w:val="4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4"/>
          <w:numId w:val="900"/>
        </w:numPr>
        <w:spacing w:before="0" w:after="0"/>
      </w:pPr>
      <w:r>
        <w:t>Accuracy Metrics</w:t>
      </w:r>
    </w:p>
    <w:p>
      <w:pPr>
        <w:numPr>
          <w:ilvl w:val="4"/>
          <w:numId w:val="900"/>
        </w:numPr>
        <w:spacing w:before="0" w:after="0"/>
      </w:pPr>
      <w:r>
        <w:t>Generalization Testing</w:t>
      </w:r>
    </w:p>
    <w:p>
      <w:pPr>
        <w:numPr>
          <w:ilvl w:val="4"/>
          <w:numId w:val="900"/>
        </w:numPr>
        <w:spacing w:before="0" w:after="0"/>
      </w:pPr>
      <w:r>
        <w:t>Comparison Baselines</w:t>
      </w:r>
    </w:p>
    <w:p>
      <w:pPr>
        <w:numPr>
          <w:ilvl w:val="2"/>
          <w:numId w:val="900"/>
        </w:numPr>
        <w:spacing w:before="0" w:after="0"/>
      </w:pPr>
      <w:r>
        <w:t>Quantum Kernel Methods</w:t>
      </w:r>
    </w:p>
    <w:p>
      <w:pPr>
        <w:numPr>
          <w:ilvl w:val="3"/>
          <w:numId w:val="900"/>
        </w:numPr>
        <w:spacing w:before="0" w:after="0"/>
      </w:pPr>
      <w:r>
        <w:t>Quantum Support Vector Machine</w:t>
      </w:r>
    </w:p>
    <w:p>
      <w:pPr>
        <w:numPr>
          <w:ilvl w:val="4"/>
          <w:numId w:val="900"/>
        </w:numPr>
        <w:spacing w:before="0" w:after="0"/>
      </w:pPr>
      <w:r>
        <w:t>Kernel Matrix Computation</w:t>
      </w:r>
    </w:p>
    <w:p>
      <w:pPr>
        <w:numPr>
          <w:ilvl w:val="4"/>
          <w:numId w:val="900"/>
        </w:numPr>
        <w:spacing w:before="0" w:after="0"/>
      </w:pPr>
      <w:r>
        <w:t>Classical SVM Training</w:t>
      </w:r>
    </w:p>
    <w:p>
      <w:pPr>
        <w:numPr>
          <w:ilvl w:val="4"/>
          <w:numId w:val="900"/>
        </w:numPr>
        <w:spacing w:before="0" w:after="0"/>
      </w:pPr>
      <w:r>
        <w:t>Quantum Advantage Analysis</w:t>
      </w:r>
    </w:p>
    <w:p>
      <w:pPr>
        <w:numPr>
          <w:ilvl w:val="3"/>
          <w:numId w:val="900"/>
        </w:numPr>
        <w:spacing w:before="0" w:after="0"/>
      </w:pPr>
      <w:r>
        <w:t>Defining Quantum Kernels</w:t>
      </w:r>
    </w:p>
    <w:p>
      <w:pPr>
        <w:numPr>
          <w:ilvl w:val="4"/>
          <w:numId w:val="900"/>
        </w:numPr>
        <w:spacing w:before="0" w:after="0"/>
      </w:pPr>
      <w:r>
        <w:t>Inner Product Calculation</w:t>
      </w:r>
    </w:p>
    <w:p>
      <w:pPr>
        <w:numPr>
          <w:ilvl w:val="4"/>
          <w:numId w:val="900"/>
        </w:numPr>
        <w:spacing w:before="0" w:after="0"/>
      </w:pPr>
      <w:r>
        <w:t>Feature Map Design</w:t>
      </w:r>
    </w:p>
    <w:p>
      <w:pPr>
        <w:numPr>
          <w:ilvl w:val="4"/>
          <w:numId w:val="900"/>
        </w:numPr>
        <w:spacing w:before="0" w:after="0"/>
      </w:pPr>
      <w:r>
        <w:t>Kernel Properties</w:t>
      </w:r>
    </w:p>
    <w:p>
      <w:pPr>
        <w:numPr>
          <w:ilvl w:val="3"/>
          <w:numId w:val="900"/>
        </w:numPr>
        <w:spacing w:before="0" w:after="0"/>
      </w:pPr>
      <w:r>
        <w:t>Kernel Evaluation on Quantum Hardware</w:t>
      </w:r>
    </w:p>
    <w:p>
      <w:pPr>
        <w:numPr>
          <w:ilvl w:val="4"/>
          <w:numId w:val="900"/>
        </w:numPr>
        <w:spacing w:before="0" w:after="0"/>
      </w:pPr>
      <w:r>
        <w:t>Swap Test Implementation</w:t>
      </w:r>
    </w:p>
    <w:p>
      <w:pPr>
        <w:numPr>
          <w:ilvl w:val="4"/>
          <w:numId w:val="900"/>
        </w:numPr>
        <w:spacing w:before="0" w:after="0"/>
      </w:pPr>
      <w:r>
        <w:t>Fidelity Estimation</w:t>
      </w:r>
    </w:p>
    <w:p>
      <w:pPr>
        <w:numPr>
          <w:ilvl w:val="4"/>
          <w:numId w:val="900"/>
        </w:numPr>
        <w:spacing w:before="0" w:after="0"/>
      </w:pPr>
      <w:r>
        <w:t>Sampling Strategies</w:t>
      </w:r>
    </w:p>
    <w:p>
      <w:pPr>
        <w:numPr>
          <w:ilvl w:val="3"/>
          <w:numId w:val="900"/>
        </w:numPr>
        <w:spacing w:before="0" w:after="0"/>
      </w:pPr>
      <w:r>
        <w:t>Comparison to Classical Kernels</w:t>
      </w:r>
    </w:p>
    <w:p>
      <w:pPr>
        <w:numPr>
          <w:ilvl w:val="4"/>
          <w:numId w:val="900"/>
        </w:numPr>
        <w:spacing w:before="0" w:after="0"/>
      </w:pPr>
      <w:r>
        <w:t>Expressivity Analysis</w:t>
      </w:r>
    </w:p>
    <w:p>
      <w:pPr>
        <w:numPr>
          <w:ilvl w:val="4"/>
          <w:numId w:val="900"/>
        </w:numPr>
        <w:spacing w:before="0" w:after="0"/>
      </w:pPr>
      <w:r>
        <w:t>Computational Complexity</w:t>
      </w:r>
    </w:p>
    <w:p>
      <w:pPr>
        <w:numPr>
          <w:ilvl w:val="4"/>
          <w:numId w:val="900"/>
        </w:numPr>
        <w:spacing w:before="0" w:after="0"/>
      </w:pPr>
      <w:r>
        <w:t>Performance Benchmarks</w:t>
      </w:r>
    </w:p>
    <w:p>
      <w:pPr>
        <w:numPr>
          <w:ilvl w:val="1"/>
          <w:numId w:val="900"/>
        </w:numPr>
        <w:spacing w:before="0" w:after="0"/>
      </w:pPr>
      <w:r>
        <w:t>Quantum Neural Networks</w:t>
      </w:r>
    </w:p>
    <w:p>
      <w:pPr>
        <w:numPr>
          <w:ilvl w:val="2"/>
          <w:numId w:val="900"/>
        </w:numPr>
        <w:spacing w:before="0" w:after="0"/>
      </w:pPr>
      <w:r>
        <w:t>Model Architectures</w:t>
      </w:r>
    </w:p>
    <w:p>
      <w:pPr>
        <w:numPr>
          <w:ilvl w:val="3"/>
          <w:numId w:val="900"/>
        </w:numPr>
        <w:spacing w:before="0" w:after="0"/>
      </w:pPr>
      <w:r>
        <w:t>Layered QNNs</w:t>
      </w:r>
    </w:p>
    <w:p>
      <w:pPr>
        <w:numPr>
          <w:ilvl w:val="4"/>
          <w:numId w:val="900"/>
        </w:numPr>
        <w:spacing w:before="0" w:after="0"/>
      </w:pPr>
      <w:r>
        <w:t>Sequential Layer Structure</w:t>
      </w:r>
    </w:p>
    <w:p>
      <w:pPr>
        <w:numPr>
          <w:ilvl w:val="4"/>
          <w:numId w:val="900"/>
        </w:numPr>
        <w:spacing w:before="0" w:after="0"/>
      </w:pPr>
      <w:r>
        <w:t>Inter-Layer Connections</w:t>
      </w:r>
    </w:p>
    <w:p>
      <w:pPr>
        <w:numPr>
          <w:ilvl w:val="4"/>
          <w:numId w:val="900"/>
        </w:numPr>
        <w:spacing w:before="0" w:after="0"/>
      </w:pPr>
      <w:r>
        <w:t>Depth Considerations</w:t>
      </w:r>
    </w:p>
    <w:p>
      <w:pPr>
        <w:numPr>
          <w:ilvl w:val="3"/>
          <w:numId w:val="900"/>
        </w:numPr>
        <w:spacing w:before="0" w:after="0"/>
      </w:pPr>
      <w:r>
        <w:t>Quantum Perceptrons</w:t>
      </w:r>
    </w:p>
    <w:p>
      <w:pPr>
        <w:numPr>
          <w:ilvl w:val="4"/>
          <w:numId w:val="900"/>
        </w:numPr>
        <w:spacing w:before="0" w:after="0"/>
      </w:pPr>
      <w:r>
        <w:t>Single-Layer Models</w:t>
      </w:r>
    </w:p>
    <w:p>
      <w:pPr>
        <w:numPr>
          <w:ilvl w:val="4"/>
          <w:numId w:val="900"/>
        </w:numPr>
        <w:spacing w:before="0" w:after="0"/>
      </w:pPr>
      <w:r>
        <w:t>Activation Functions</w:t>
      </w:r>
    </w:p>
    <w:p>
      <w:pPr>
        <w:numPr>
          <w:ilvl w:val="4"/>
          <w:numId w:val="900"/>
        </w:numPr>
        <w:spacing w:before="0" w:after="0"/>
      </w:pPr>
      <w:r>
        <w:t>Linear Separability</w:t>
      </w:r>
    </w:p>
    <w:p>
      <w:pPr>
        <w:numPr>
          <w:ilvl w:val="3"/>
          <w:numId w:val="900"/>
        </w:numPr>
        <w:spacing w:before="0" w:after="0"/>
      </w:pPr>
      <w:r>
        <w:t>Quantum Convolutional Networks</w:t>
      </w:r>
    </w:p>
    <w:p>
      <w:pPr>
        <w:numPr>
          <w:ilvl w:val="4"/>
          <w:numId w:val="900"/>
        </w:numPr>
        <w:spacing w:before="0" w:after="0"/>
      </w:pPr>
      <w:r>
        <w:t>Translation Invariance</w:t>
      </w:r>
    </w:p>
    <w:p>
      <w:pPr>
        <w:numPr>
          <w:ilvl w:val="4"/>
          <w:numId w:val="900"/>
        </w:numPr>
        <w:spacing w:before="0" w:after="0"/>
      </w:pPr>
      <w:r>
        <w:t>Local Connectivity</w:t>
      </w:r>
    </w:p>
    <w:p>
      <w:pPr>
        <w:numPr>
          <w:ilvl w:val="4"/>
          <w:numId w:val="900"/>
        </w:numPr>
        <w:spacing w:before="0" w:after="0"/>
      </w:pPr>
      <w:r>
        <w:t>Pooling Operations</w:t>
      </w:r>
    </w:p>
    <w:p>
      <w:pPr>
        <w:numPr>
          <w:ilvl w:val="2"/>
          <w:numId w:val="900"/>
        </w:numPr>
        <w:spacing w:before="0" w:after="0"/>
      </w:pPr>
      <w:r>
        <w:t>Training Quantum Neural Networks</w:t>
      </w:r>
    </w:p>
    <w:p>
      <w:pPr>
        <w:numPr>
          <w:ilvl w:val="3"/>
          <w:numId w:val="900"/>
        </w:numPr>
        <w:spacing w:before="0" w:after="0"/>
      </w:pPr>
      <w:r>
        <w:t>Backpropagation Adaptation</w:t>
      </w:r>
    </w:p>
    <w:p>
      <w:pPr>
        <w:numPr>
          <w:ilvl w:val="3"/>
          <w:numId w:val="900"/>
        </w:numPr>
        <w:spacing w:before="0" w:after="0"/>
      </w:pPr>
      <w:r>
        <w:t>Parameter Update Rules</w:t>
      </w:r>
    </w:p>
    <w:p>
      <w:pPr>
        <w:numPr>
          <w:ilvl w:val="3"/>
          <w:numId w:val="900"/>
        </w:numPr>
        <w:spacing w:before="0" w:after="0"/>
      </w:pPr>
      <w:r>
        <w:t>Convergence Analysis</w:t>
      </w:r>
    </w:p>
    <w:p>
      <w:pPr>
        <w:numPr>
          <w:ilvl w:val="2"/>
          <w:numId w:val="900"/>
        </w:numPr>
        <w:spacing w:before="0" w:after="0"/>
      </w:pPr>
      <w:r>
        <w:t>Comparison to Classical Neural Networks</w:t>
      </w:r>
    </w:p>
    <w:p>
      <w:pPr>
        <w:numPr>
          <w:ilvl w:val="3"/>
          <w:numId w:val="900"/>
        </w:numPr>
        <w:spacing w:before="0" w:after="0"/>
      </w:pPr>
      <w:r>
        <w:t>Representational Capacity</w:t>
      </w:r>
    </w:p>
    <w:p>
      <w:pPr>
        <w:numPr>
          <w:ilvl w:val="3"/>
          <w:numId w:val="900"/>
        </w:numPr>
        <w:spacing w:before="0" w:after="0"/>
      </w:pPr>
      <w:r>
        <w:t>Training Efficiency</w:t>
      </w:r>
    </w:p>
    <w:p>
      <w:pPr>
        <w:numPr>
          <w:ilvl w:val="3"/>
          <w:numId w:val="900"/>
        </w:numPr>
        <w:spacing w:before="0" w:after="0"/>
      </w:pPr>
      <w:r>
        <w:t>Scalability Issues</w:t>
      </w:r>
    </w:p>
    <w:p>
      <w:pPr>
        <w:numPr>
          <w:ilvl w:val="1"/>
          <w:numId w:val="900"/>
        </w:numPr>
        <w:spacing w:before="0" w:after="0"/>
      </w:pPr>
      <w:r>
        <w:t>Quantum Regression Models</w:t>
      </w:r>
    </w:p>
    <w:p>
      <w:pPr>
        <w:numPr>
          <w:ilvl w:val="2"/>
          <w:numId w:val="900"/>
        </w:numPr>
        <w:spacing w:before="0" w:after="0"/>
      </w:pPr>
      <w:r>
        <w:t>Quantum Linear Regression</w:t>
      </w:r>
    </w:p>
    <w:p>
      <w:pPr>
        <w:numPr>
          <w:ilvl w:val="3"/>
          <w:numId w:val="900"/>
        </w:numPr>
        <w:spacing w:before="0" w:after="0"/>
      </w:pPr>
      <w:r>
        <w:t>Linear Model Formulation</w:t>
      </w:r>
    </w:p>
    <w:p>
      <w:pPr>
        <w:numPr>
          <w:ilvl w:val="3"/>
          <w:numId w:val="900"/>
        </w:numPr>
        <w:spacing w:before="0" w:after="0"/>
      </w:pPr>
      <w:r>
        <w:t>Quantum Least Squares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Quantum Least Squares Fitting</w:t>
      </w:r>
    </w:p>
    <w:p>
      <w:pPr>
        <w:numPr>
          <w:ilvl w:val="3"/>
          <w:numId w:val="900"/>
        </w:numPr>
        <w:spacing w:before="0" w:after="0"/>
      </w:pPr>
      <w:r>
        <w:t>Optimization Formulation</w:t>
      </w:r>
    </w:p>
    <w:p>
      <w:pPr>
        <w:numPr>
          <w:ilvl w:val="3"/>
          <w:numId w:val="900"/>
        </w:numPr>
        <w:spacing w:before="0" w:after="0"/>
      </w:pPr>
      <w:r>
        <w:t>Quantum Speedup Analysis</w:t>
      </w:r>
    </w:p>
    <w:p>
      <w:pPr>
        <w:numPr>
          <w:ilvl w:val="3"/>
          <w:numId w:val="900"/>
        </w:numPr>
        <w:spacing w:before="0" w:after="0"/>
      </w:pPr>
      <w:r>
        <w:t>Practical Implementation</w:t>
      </w:r>
    </w:p>
    <w:p>
      <w:pPr>
        <w:numPr>
          <w:ilvl w:val="2"/>
          <w:numId w:val="900"/>
        </w:numPr>
        <w:spacing w:before="0" w:after="0"/>
      </w:pPr>
      <w:r>
        <w:t>Non-Linear Quantum Regression</w:t>
      </w:r>
    </w:p>
    <w:p>
      <w:pPr>
        <w:numPr>
          <w:ilvl w:val="3"/>
          <w:numId w:val="900"/>
        </w:numPr>
        <w:spacing w:before="0" w:after="0"/>
      </w:pPr>
      <w:r>
        <w:t>Kernel-Based Methods</w:t>
      </w:r>
    </w:p>
    <w:p>
      <w:pPr>
        <w:numPr>
          <w:ilvl w:val="3"/>
          <w:numId w:val="900"/>
        </w:numPr>
        <w:spacing w:before="0" w:after="0"/>
      </w:pPr>
      <w:r>
        <w:t>Variational Approaches</w:t>
      </w:r>
    </w:p>
    <w:p>
      <w:pPr>
        <w:numPr>
          <w:ilvl w:val="3"/>
          <w:numId w:val="900"/>
        </w:numPr>
        <w:spacing w:before="0" w:after="0"/>
      </w:pPr>
      <w:r>
        <w:t>Feature Engineering</w:t>
      </w:r>
    </w:p>
    <w:p>
      <w:pPr>
        <w:numPr>
          <w:ilvl w:val="0"/>
          <w:numId w:val="900"/>
        </w:numPr>
        <w:spacing w:before="0" w:after="0"/>
      </w:pPr>
      <w:r>
        <w:t>Quantum Unsupervised Learning</w:t>
      </w:r>
    </w:p>
    <w:p>
      <w:pPr>
        <w:numPr>
          <w:ilvl w:val="1"/>
          <w:numId w:val="900"/>
        </w:numPr>
        <w:spacing w:before="0" w:after="0"/>
      </w:pPr>
      <w:r>
        <w:t>Quantum Clustering</w:t>
      </w:r>
    </w:p>
    <w:p>
      <w:pPr>
        <w:numPr>
          <w:ilvl w:val="2"/>
          <w:numId w:val="900"/>
        </w:numPr>
        <w:spacing w:before="0" w:after="0"/>
      </w:pPr>
      <w:r>
        <w:t>Quantum k-means Algorithm</w:t>
      </w:r>
    </w:p>
    <w:p>
      <w:pPr>
        <w:numPr>
          <w:ilvl w:val="3"/>
          <w:numId w:val="900"/>
        </w:numPr>
        <w:spacing w:before="0" w:after="0"/>
      </w:pPr>
      <w:r>
        <w:t>Centroid Calculation</w:t>
      </w:r>
    </w:p>
    <w:p>
      <w:pPr>
        <w:numPr>
          <w:ilvl w:val="3"/>
          <w:numId w:val="900"/>
        </w:numPr>
        <w:spacing w:before="0" w:after="0"/>
      </w:pPr>
      <w:r>
        <w:t>Distance Measures</w:t>
      </w:r>
    </w:p>
    <w:p>
      <w:pPr>
        <w:numPr>
          <w:ilvl w:val="4"/>
          <w:numId w:val="900"/>
        </w:numPr>
        <w:spacing w:before="0" w:after="0"/>
      </w:pPr>
      <w:r>
        <w:t>Quantum Distance Metrics</w:t>
      </w:r>
    </w:p>
    <w:p>
      <w:pPr>
        <w:numPr>
          <w:ilvl w:val="4"/>
          <w:numId w:val="900"/>
        </w:numPr>
        <w:spacing w:before="0" w:after="0"/>
      </w:pPr>
      <w:r>
        <w:t>Fidelity-Based Distances</w:t>
      </w:r>
    </w:p>
    <w:p>
      <w:pPr>
        <w:numPr>
          <w:ilvl w:val="4"/>
          <w:numId w:val="900"/>
        </w:numPr>
        <w:spacing w:before="0" w:after="0"/>
      </w:pPr>
      <w:r>
        <w:t>Trace Distance</w:t>
      </w:r>
    </w:p>
    <w:p>
      <w:pPr>
        <w:numPr>
          <w:ilvl w:val="3"/>
          <w:numId w:val="900"/>
        </w:numPr>
        <w:spacing w:before="0" w:after="0"/>
      </w:pPr>
      <w:r>
        <w:t>Circuit Implementation</w:t>
      </w:r>
    </w:p>
    <w:p>
      <w:pPr>
        <w:numPr>
          <w:ilvl w:val="4"/>
          <w:numId w:val="900"/>
        </w:numPr>
        <w:spacing w:before="0" w:after="0"/>
      </w:pPr>
      <w:r>
        <w:t>State Preparation</w:t>
      </w:r>
    </w:p>
    <w:p>
      <w:pPr>
        <w:numPr>
          <w:ilvl w:val="4"/>
          <w:numId w:val="900"/>
        </w:numPr>
        <w:spacing w:before="0" w:after="0"/>
      </w:pPr>
      <w:r>
        <w:t>Distance Evaluation</w:t>
      </w:r>
    </w:p>
    <w:p>
      <w:pPr>
        <w:numPr>
          <w:ilvl w:val="4"/>
          <w:numId w:val="900"/>
        </w:numPr>
        <w:spacing w:before="0" w:after="0"/>
      </w:pPr>
      <w:r>
        <w:t>Cluster Assignment</w:t>
      </w:r>
    </w:p>
    <w:p>
      <w:pPr>
        <w:numPr>
          <w:ilvl w:val="3"/>
          <w:numId w:val="900"/>
        </w:numPr>
        <w:spacing w:before="0" w:after="0"/>
      </w:pPr>
      <w:r>
        <w:t>Convergence Analysis</w:t>
      </w:r>
    </w:p>
    <w:p>
      <w:pPr>
        <w:numPr>
          <w:ilvl w:val="4"/>
          <w:numId w:val="900"/>
        </w:numPr>
        <w:spacing w:before="0" w:after="0"/>
      </w:pPr>
      <w:r>
        <w:t>Iteration Requirements</w:t>
      </w:r>
    </w:p>
    <w:p>
      <w:pPr>
        <w:numPr>
          <w:ilvl w:val="4"/>
          <w:numId w:val="900"/>
        </w:numPr>
        <w:spacing w:before="0" w:after="0"/>
      </w:pPr>
      <w:r>
        <w:t>Stability Conditions</w:t>
      </w:r>
    </w:p>
    <w:p>
      <w:pPr>
        <w:numPr>
          <w:ilvl w:val="4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Quantum Nearest Neighbor Algorithms</w:t>
      </w:r>
    </w:p>
    <w:p>
      <w:pPr>
        <w:numPr>
          <w:ilvl w:val="3"/>
          <w:numId w:val="900"/>
        </w:numPr>
        <w:spacing w:before="0" w:after="0"/>
      </w:pPr>
      <w:r>
        <w:t>Distance Calculation</w:t>
      </w:r>
    </w:p>
    <w:p>
      <w:pPr>
        <w:numPr>
          <w:ilvl w:val="3"/>
          <w:numId w:val="900"/>
        </w:numPr>
        <w:spacing w:before="0" w:after="0"/>
      </w:pPr>
      <w:r>
        <w:t>Neighbor Identification</w:t>
      </w:r>
    </w:p>
    <w:p>
      <w:pPr>
        <w:numPr>
          <w:ilvl w:val="3"/>
          <w:numId w:val="900"/>
        </w:numPr>
        <w:spacing w:before="0" w:after="0"/>
      </w:pPr>
      <w:r>
        <w:t>Classification Rules</w:t>
      </w:r>
    </w:p>
    <w:p>
      <w:pPr>
        <w:numPr>
          <w:ilvl w:val="2"/>
          <w:numId w:val="900"/>
        </w:numPr>
        <w:spacing w:before="0" w:after="0"/>
      </w:pPr>
      <w:r>
        <w:t>Spectral Clustering</w:t>
      </w:r>
    </w:p>
    <w:p>
      <w:pPr>
        <w:numPr>
          <w:ilvl w:val="3"/>
          <w:numId w:val="900"/>
        </w:numPr>
        <w:spacing w:before="0" w:after="0"/>
      </w:pPr>
      <w:r>
        <w:t>Graph Laplacian Methods</w:t>
      </w:r>
    </w:p>
    <w:p>
      <w:pPr>
        <w:numPr>
          <w:ilvl w:val="3"/>
          <w:numId w:val="900"/>
        </w:numPr>
        <w:spacing w:before="0" w:after="0"/>
      </w:pPr>
      <w:r>
        <w:t>Eigenvalue Problems</w:t>
      </w:r>
    </w:p>
    <w:p>
      <w:pPr>
        <w:numPr>
          <w:ilvl w:val="3"/>
          <w:numId w:val="900"/>
        </w:numPr>
        <w:spacing w:before="0" w:after="0"/>
      </w:pPr>
      <w:r>
        <w:t>Quantum Speedup Potential</w:t>
      </w:r>
    </w:p>
    <w:p>
      <w:pPr>
        <w:numPr>
          <w:ilvl w:val="1"/>
          <w:numId w:val="900"/>
        </w:numPr>
        <w:spacing w:before="0" w:after="0"/>
      </w:pPr>
      <w:r>
        <w:t>Quantum Dimensionality Reduction</w:t>
      </w:r>
    </w:p>
    <w:p>
      <w:pPr>
        <w:numPr>
          <w:ilvl w:val="2"/>
          <w:numId w:val="900"/>
        </w:numPr>
        <w:spacing w:before="0" w:after="0"/>
      </w:pPr>
      <w:r>
        <w:t>Quantum Principal Component Analysis</w:t>
      </w:r>
    </w:p>
    <w:p>
      <w:pPr>
        <w:numPr>
          <w:ilvl w:val="3"/>
          <w:numId w:val="900"/>
        </w:numPr>
        <w:spacing w:before="0" w:after="0"/>
      </w:pPr>
      <w:r>
        <w:t>Covariance Matrix Diagonalization</w:t>
      </w:r>
    </w:p>
    <w:p>
      <w:pPr>
        <w:numPr>
          <w:ilvl w:val="3"/>
          <w:numId w:val="900"/>
        </w:numPr>
        <w:spacing w:before="0" w:after="0"/>
      </w:pPr>
      <w:r>
        <w:t>Eigenvalue Decomposition</w:t>
      </w:r>
    </w:p>
    <w:p>
      <w:pPr>
        <w:numPr>
          <w:ilvl w:val="3"/>
          <w:numId w:val="900"/>
        </w:numPr>
        <w:spacing w:before="0" w:after="0"/>
      </w:pPr>
      <w:r>
        <w:t>Principal Component Extraction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4"/>
          <w:numId w:val="900"/>
        </w:numPr>
        <w:spacing w:before="0" w:after="0"/>
      </w:pPr>
      <w:r>
        <w:t>Data Preparation</w:t>
      </w:r>
    </w:p>
    <w:p>
      <w:pPr>
        <w:numPr>
          <w:ilvl w:val="4"/>
          <w:numId w:val="900"/>
        </w:numPr>
        <w:spacing w:before="0" w:after="0"/>
      </w:pPr>
      <w:r>
        <w:t>Quantum Phase Estimation</w:t>
      </w:r>
    </w:p>
    <w:p>
      <w:pPr>
        <w:numPr>
          <w:ilvl w:val="4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Quantum Singular Value Decomposition</w:t>
      </w:r>
    </w:p>
    <w:p>
      <w:pPr>
        <w:numPr>
          <w:ilvl w:val="3"/>
          <w:numId w:val="900"/>
        </w:numPr>
        <w:spacing w:before="0" w:after="0"/>
      </w:pPr>
      <w:r>
        <w:t>Matrix Decomposition</w:t>
      </w:r>
    </w:p>
    <w:p>
      <w:pPr>
        <w:numPr>
          <w:ilvl w:val="3"/>
          <w:numId w:val="900"/>
        </w:numPr>
        <w:spacing w:before="0" w:after="0"/>
      </w:pPr>
      <w:r>
        <w:t>Low-Rank Approximation</w:t>
      </w:r>
    </w:p>
    <w:p>
      <w:pPr>
        <w:numPr>
          <w:ilvl w:val="3"/>
          <w:numId w:val="900"/>
        </w:numPr>
        <w:spacing w:before="0" w:after="0"/>
      </w:pPr>
      <w:r>
        <w:t>Quantum Implementation</w:t>
      </w:r>
    </w:p>
    <w:p>
      <w:pPr>
        <w:numPr>
          <w:ilvl w:val="2"/>
          <w:numId w:val="900"/>
        </w:numPr>
        <w:spacing w:before="0" w:after="0"/>
      </w:pPr>
      <w:r>
        <w:t>Quantum Independent Component Analysis</w:t>
      </w:r>
    </w:p>
    <w:p>
      <w:pPr>
        <w:numPr>
          <w:ilvl w:val="3"/>
          <w:numId w:val="900"/>
        </w:numPr>
        <w:spacing w:before="0" w:after="0"/>
      </w:pPr>
      <w:r>
        <w:t>Source Separation</w:t>
      </w:r>
    </w:p>
    <w:p>
      <w:pPr>
        <w:numPr>
          <w:ilvl w:val="3"/>
          <w:numId w:val="900"/>
        </w:numPr>
        <w:spacing w:before="0" w:after="0"/>
      </w:pPr>
      <w:r>
        <w:t>Non-Gaussianity Measures</w:t>
      </w:r>
    </w:p>
    <w:p>
      <w:pPr>
        <w:numPr>
          <w:ilvl w:val="3"/>
          <w:numId w:val="900"/>
        </w:numPr>
        <w:spacing w:before="0" w:after="0"/>
      </w:pPr>
      <w:r>
        <w:t>Quantum Advantage Analysis</w:t>
      </w:r>
    </w:p>
    <w:p>
      <w:pPr>
        <w:numPr>
          <w:ilvl w:val="0"/>
          <w:numId w:val="900"/>
        </w:numPr>
        <w:spacing w:before="0" w:after="0"/>
      </w:pPr>
      <w:r>
        <w:t>Quantum Generative Modeling</w:t>
      </w:r>
    </w:p>
    <w:p>
      <w:pPr>
        <w:numPr>
          <w:ilvl w:val="1"/>
          <w:numId w:val="900"/>
        </w:numPr>
        <w:spacing w:before="0" w:after="0"/>
      </w:pPr>
      <w:r>
        <w:t>Quantum Circuit Born Machines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3"/>
          <w:numId w:val="900"/>
        </w:numPr>
        <w:spacing w:before="0" w:after="0"/>
      </w:pPr>
      <w:r>
        <w:t>Parameterized Circuits</w:t>
      </w:r>
    </w:p>
    <w:p>
      <w:pPr>
        <w:numPr>
          <w:ilvl w:val="3"/>
          <w:numId w:val="900"/>
        </w:numPr>
        <w:spacing w:before="0" w:after="0"/>
      </w:pPr>
      <w:r>
        <w:t>Probability Distribution Learning</w:t>
      </w:r>
    </w:p>
    <w:p>
      <w:pPr>
        <w:numPr>
          <w:ilvl w:val="3"/>
          <w:numId w:val="900"/>
        </w:numPr>
        <w:spacing w:before="0" w:after="0"/>
      </w:pPr>
      <w:r>
        <w:t>Circuit Depth Considerations</w:t>
      </w:r>
    </w:p>
    <w:p>
      <w:pPr>
        <w:numPr>
          <w:ilvl w:val="2"/>
          <w:numId w:val="900"/>
        </w:numPr>
        <w:spacing w:before="0" w:after="0"/>
      </w:pPr>
      <w:r>
        <w:t>Training Procedures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3"/>
          <w:numId w:val="900"/>
        </w:numPr>
        <w:spacing w:before="0" w:after="0"/>
      </w:pPr>
      <w:r>
        <w:t>Gradient-Based Optimization</w:t>
      </w:r>
    </w:p>
    <w:p>
      <w:pPr>
        <w:numPr>
          <w:ilvl w:val="3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Direct Measurement</w:t>
      </w:r>
    </w:p>
    <w:p>
      <w:pPr>
        <w:numPr>
          <w:ilvl w:val="3"/>
          <w:numId w:val="900"/>
        </w:numPr>
        <w:spacing w:before="0" w:after="0"/>
      </w:pPr>
      <w:r>
        <w:t>Importance Sampling</w:t>
      </w:r>
    </w:p>
    <w:p>
      <w:pPr>
        <w:numPr>
          <w:ilvl w:val="3"/>
          <w:numId w:val="900"/>
        </w:numPr>
        <w:spacing w:before="0" w:after="0"/>
      </w:pPr>
      <w:r>
        <w:t>Rejection Sampling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Distribution Matching</w:t>
      </w:r>
    </w:p>
    <w:p>
      <w:pPr>
        <w:numPr>
          <w:ilvl w:val="3"/>
          <w:numId w:val="900"/>
        </w:numPr>
        <w:spacing w:before="0" w:after="0"/>
      </w:pPr>
      <w:r>
        <w:t>Sample Quality Metrics</w:t>
      </w:r>
    </w:p>
    <w:p>
      <w:pPr>
        <w:numPr>
          <w:ilvl w:val="3"/>
          <w:numId w:val="900"/>
        </w:numPr>
        <w:spacing w:before="0" w:after="0"/>
      </w:pPr>
      <w:r>
        <w:t>Classical Comparison</w:t>
      </w:r>
    </w:p>
    <w:p>
      <w:pPr>
        <w:numPr>
          <w:ilvl w:val="1"/>
          <w:numId w:val="900"/>
        </w:numPr>
        <w:spacing w:before="0" w:after="0"/>
      </w:pPr>
      <w:r>
        <w:t>Quantum Generative Adversarial Networks</w:t>
      </w:r>
    </w:p>
    <w:p>
      <w:pPr>
        <w:numPr>
          <w:ilvl w:val="2"/>
          <w:numId w:val="900"/>
        </w:numPr>
        <w:spacing w:before="0" w:after="0"/>
      </w:pPr>
      <w:r>
        <w:t>Generator Circuits</w:t>
      </w:r>
    </w:p>
    <w:p>
      <w:pPr>
        <w:numPr>
          <w:ilvl w:val="3"/>
          <w:numId w:val="900"/>
        </w:numPr>
        <w:spacing w:before="0" w:after="0"/>
      </w:pPr>
      <w:r>
        <w:t>Noise Input Processing</w:t>
      </w:r>
    </w:p>
    <w:p>
      <w:pPr>
        <w:numPr>
          <w:ilvl w:val="3"/>
          <w:numId w:val="900"/>
        </w:numPr>
        <w:spacing w:before="0" w:after="0"/>
      </w:pPr>
      <w:r>
        <w:t>Data Generation</w:t>
      </w:r>
    </w:p>
    <w:p>
      <w:pPr>
        <w:numPr>
          <w:ilvl w:val="3"/>
          <w:numId w:val="900"/>
        </w:numPr>
        <w:spacing w:before="0" w:after="0"/>
      </w:pPr>
      <w:r>
        <w:t>Parameter Optimization</w:t>
      </w:r>
    </w:p>
    <w:p>
      <w:pPr>
        <w:numPr>
          <w:ilvl w:val="2"/>
          <w:numId w:val="900"/>
        </w:numPr>
        <w:spacing w:before="0" w:after="0"/>
      </w:pPr>
      <w:r>
        <w:t>Discriminator Circuits</w:t>
      </w:r>
    </w:p>
    <w:p>
      <w:pPr>
        <w:numPr>
          <w:ilvl w:val="3"/>
          <w:numId w:val="900"/>
        </w:numPr>
        <w:spacing w:before="0" w:after="0"/>
      </w:pPr>
      <w:r>
        <w:t>Real vs Generated Classification</w:t>
      </w:r>
    </w:p>
    <w:p>
      <w:pPr>
        <w:numPr>
          <w:ilvl w:val="3"/>
          <w:numId w:val="900"/>
        </w:numPr>
        <w:spacing w:before="0" w:after="0"/>
      </w:pPr>
      <w:r>
        <w:t>Binary Decision Making</w:t>
      </w:r>
    </w:p>
    <w:p>
      <w:pPr>
        <w:numPr>
          <w:ilvl w:val="3"/>
          <w:numId w:val="900"/>
        </w:numPr>
        <w:spacing w:before="0" w:after="0"/>
      </w:pPr>
      <w:r>
        <w:t>Training Dynamics</w:t>
      </w:r>
    </w:p>
    <w:p>
      <w:pPr>
        <w:numPr>
          <w:ilvl w:val="2"/>
          <w:numId w:val="900"/>
        </w:numPr>
        <w:spacing w:before="0" w:after="0"/>
      </w:pPr>
      <w:r>
        <w:t>Training Procedure</w:t>
      </w:r>
    </w:p>
    <w:p>
      <w:pPr>
        <w:numPr>
          <w:ilvl w:val="3"/>
          <w:numId w:val="900"/>
        </w:numPr>
        <w:spacing w:before="0" w:after="0"/>
      </w:pPr>
      <w:r>
        <w:t>Adversarial Loss Functions</w:t>
      </w:r>
    </w:p>
    <w:p>
      <w:pPr>
        <w:numPr>
          <w:ilvl w:val="3"/>
          <w:numId w:val="900"/>
        </w:numPr>
        <w:spacing w:before="0" w:after="0"/>
      </w:pPr>
      <w:r>
        <w:t>Alternating Optimization</w:t>
      </w:r>
    </w:p>
    <w:p>
      <w:pPr>
        <w:numPr>
          <w:ilvl w:val="3"/>
          <w:numId w:val="900"/>
        </w:numPr>
        <w:spacing w:before="0" w:after="0"/>
      </w:pPr>
      <w:r>
        <w:t>Convergence Challenges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3"/>
          <w:numId w:val="900"/>
        </w:numPr>
        <w:spacing w:before="0" w:after="0"/>
      </w:pPr>
      <w:r>
        <w:t>Inception Score</w:t>
      </w:r>
    </w:p>
    <w:p>
      <w:pPr>
        <w:numPr>
          <w:ilvl w:val="3"/>
          <w:numId w:val="900"/>
        </w:numPr>
        <w:spacing w:before="0" w:after="0"/>
      </w:pPr>
      <w:r>
        <w:t>Fréchet Distance</w:t>
      </w:r>
    </w:p>
    <w:p>
      <w:pPr>
        <w:numPr>
          <w:ilvl w:val="3"/>
          <w:numId w:val="900"/>
        </w:numPr>
        <w:spacing w:before="0" w:after="0"/>
      </w:pPr>
      <w:r>
        <w:t>Mode Collapse Detection</w:t>
      </w:r>
    </w:p>
    <w:p>
      <w:pPr>
        <w:numPr>
          <w:ilvl w:val="1"/>
          <w:numId w:val="900"/>
        </w:numPr>
        <w:spacing w:before="0" w:after="0"/>
      </w:pPr>
      <w:r>
        <w:t>Quantum Boltzmann Machines</w:t>
      </w:r>
    </w:p>
    <w:p>
      <w:pPr>
        <w:numPr>
          <w:ilvl w:val="2"/>
          <w:numId w:val="900"/>
        </w:numPr>
        <w:spacing w:before="0" w:after="0"/>
      </w:pPr>
      <w:r>
        <w:t>Energy-Based Models</w:t>
      </w:r>
    </w:p>
    <w:p>
      <w:pPr>
        <w:numPr>
          <w:ilvl w:val="3"/>
          <w:numId w:val="900"/>
        </w:numPr>
        <w:spacing w:before="0" w:after="0"/>
      </w:pPr>
      <w:r>
        <w:t>Hamiltonian Formulation</w:t>
      </w:r>
    </w:p>
    <w:p>
      <w:pPr>
        <w:numPr>
          <w:ilvl w:val="3"/>
          <w:numId w:val="900"/>
        </w:numPr>
        <w:spacing w:before="0" w:after="0"/>
      </w:pPr>
      <w:r>
        <w:t>Thermal State Preparation</w:t>
      </w:r>
    </w:p>
    <w:p>
      <w:pPr>
        <w:numPr>
          <w:ilvl w:val="3"/>
          <w:numId w:val="900"/>
        </w:numPr>
        <w:spacing w:before="0" w:after="0"/>
      </w:pPr>
      <w:r>
        <w:t>Partition Function Calculation</w:t>
      </w:r>
    </w:p>
    <w:p>
      <w:pPr>
        <w:numPr>
          <w:ilvl w:val="2"/>
          <w:numId w:val="900"/>
        </w:numPr>
        <w:spacing w:before="0" w:after="0"/>
      </w:pPr>
      <w:r>
        <w:t>Training Algorithms</w:t>
      </w:r>
    </w:p>
    <w:p>
      <w:pPr>
        <w:numPr>
          <w:ilvl w:val="3"/>
          <w:numId w:val="900"/>
        </w:numPr>
        <w:spacing w:before="0" w:after="0"/>
      </w:pPr>
      <w:r>
        <w:t>Contrastive Divergence</w:t>
      </w:r>
    </w:p>
    <w:p>
      <w:pPr>
        <w:numPr>
          <w:ilvl w:val="3"/>
          <w:numId w:val="900"/>
        </w:numPr>
        <w:spacing w:before="0" w:after="0"/>
      </w:pPr>
      <w:r>
        <w:t>Persistent Contrastive Divergence</w:t>
      </w:r>
    </w:p>
    <w:p>
      <w:pPr>
        <w:numPr>
          <w:ilvl w:val="3"/>
          <w:numId w:val="900"/>
        </w:numPr>
        <w:spacing w:before="0" w:after="0"/>
      </w:pPr>
      <w:r>
        <w:t>Quantum Annealing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Feature Learning</w:t>
      </w:r>
    </w:p>
    <w:p>
      <w:pPr>
        <w:numPr>
          <w:ilvl w:val="3"/>
          <w:numId w:val="900"/>
        </w:numPr>
        <w:spacing w:before="0" w:after="0"/>
      </w:pPr>
      <w:r>
        <w:t>Collaborative Filtering</w:t>
      </w:r>
    </w:p>
    <w:p>
      <w:pPr>
        <w:numPr>
          <w:ilvl w:val="3"/>
          <w:numId w:val="900"/>
        </w:numPr>
        <w:spacing w:before="0" w:after="0"/>
      </w:pPr>
      <w:r>
        <w:t>Optimization Problems</w:t>
      </w:r>
    </w:p>
    <w:p>
      <w:pPr>
        <w:numPr>
          <w:ilvl w:val="0"/>
          <w:numId w:val="900"/>
        </w:numPr>
        <w:spacing w:before="0" w:after="0"/>
      </w:pPr>
      <w:r>
        <w:t>Quantum Reinforcement Learning</w:t>
      </w:r>
    </w:p>
    <w:p>
      <w:pPr>
        <w:numPr>
          <w:ilvl w:val="1"/>
          <w:numId w:val="900"/>
        </w:numPr>
        <w:spacing w:before="0" w:after="0"/>
      </w:pPr>
      <w:r>
        <w:t>Quantum Agents and Environments</w:t>
      </w:r>
    </w:p>
    <w:p>
      <w:pPr>
        <w:numPr>
          <w:ilvl w:val="2"/>
          <w:numId w:val="900"/>
        </w:numPr>
        <w:spacing w:before="0" w:after="0"/>
      </w:pPr>
      <w:r>
        <w:t>Quantum State Representation</w:t>
      </w:r>
    </w:p>
    <w:p>
      <w:pPr>
        <w:numPr>
          <w:ilvl w:val="3"/>
          <w:numId w:val="900"/>
        </w:numPr>
        <w:spacing w:before="0" w:after="0"/>
      </w:pPr>
      <w:r>
        <w:t>Agent State Encoding</w:t>
      </w:r>
    </w:p>
    <w:p>
      <w:pPr>
        <w:numPr>
          <w:ilvl w:val="3"/>
          <w:numId w:val="900"/>
        </w:numPr>
        <w:spacing w:before="0" w:after="0"/>
      </w:pPr>
      <w:r>
        <w:t>Environment Modeling</w:t>
      </w:r>
    </w:p>
    <w:p>
      <w:pPr>
        <w:numPr>
          <w:ilvl w:val="3"/>
          <w:numId w:val="900"/>
        </w:numPr>
        <w:spacing w:before="0" w:after="0"/>
      </w:pPr>
      <w:r>
        <w:t>Action Space Representation</w:t>
      </w:r>
    </w:p>
    <w:p>
      <w:pPr>
        <w:numPr>
          <w:ilvl w:val="2"/>
          <w:numId w:val="900"/>
        </w:numPr>
        <w:spacing w:before="0" w:after="0"/>
      </w:pPr>
      <w:r>
        <w:t>Quantum Policy Representation</w:t>
      </w:r>
    </w:p>
    <w:p>
      <w:pPr>
        <w:numPr>
          <w:ilvl w:val="3"/>
          <w:numId w:val="900"/>
        </w:numPr>
        <w:spacing w:before="0" w:after="0"/>
      </w:pPr>
      <w:r>
        <w:t>Policy Parameterization</w:t>
      </w:r>
    </w:p>
    <w:p>
      <w:pPr>
        <w:numPr>
          <w:ilvl w:val="3"/>
          <w:numId w:val="900"/>
        </w:numPr>
        <w:spacing w:before="0" w:after="0"/>
      </w:pPr>
      <w:r>
        <w:t>Action Selection</w:t>
      </w:r>
    </w:p>
    <w:p>
      <w:pPr>
        <w:numPr>
          <w:ilvl w:val="3"/>
          <w:numId w:val="900"/>
        </w:numPr>
        <w:spacing w:before="0" w:after="0"/>
      </w:pPr>
      <w:r>
        <w:t>Exploration Strategies</w:t>
      </w:r>
    </w:p>
    <w:p>
      <w:pPr>
        <w:numPr>
          <w:ilvl w:val="1"/>
          <w:numId w:val="900"/>
        </w:numPr>
        <w:spacing w:before="0" w:after="0"/>
      </w:pPr>
      <w:r>
        <w:t>Variational Quantum Policy Optimization</w:t>
      </w:r>
    </w:p>
    <w:p>
      <w:pPr>
        <w:numPr>
          <w:ilvl w:val="2"/>
          <w:numId w:val="900"/>
        </w:numPr>
        <w:spacing w:before="0" w:after="0"/>
      </w:pPr>
      <w:r>
        <w:t>Policy Gradient Methods</w:t>
      </w:r>
    </w:p>
    <w:p>
      <w:pPr>
        <w:numPr>
          <w:ilvl w:val="3"/>
          <w:numId w:val="900"/>
        </w:numPr>
        <w:spacing w:before="0" w:after="0"/>
      </w:pPr>
      <w:r>
        <w:t>REINFORCE Algorithm</w:t>
      </w:r>
    </w:p>
    <w:p>
      <w:pPr>
        <w:numPr>
          <w:ilvl w:val="3"/>
          <w:numId w:val="900"/>
        </w:numPr>
        <w:spacing w:before="0" w:after="0"/>
      </w:pPr>
      <w:r>
        <w:t>Actor-Critic Methods</w:t>
      </w:r>
    </w:p>
    <w:p>
      <w:pPr>
        <w:numPr>
          <w:ilvl w:val="3"/>
          <w:numId w:val="900"/>
        </w:numPr>
        <w:spacing w:before="0" w:after="0"/>
      </w:pPr>
      <w:r>
        <w:t>Natural Policy Gradients</w:t>
      </w:r>
    </w:p>
    <w:p>
      <w:pPr>
        <w:numPr>
          <w:ilvl w:val="2"/>
          <w:numId w:val="900"/>
        </w:numPr>
        <w:spacing w:before="0" w:after="0"/>
      </w:pPr>
      <w:r>
        <w:t>Reward Evaluation</w:t>
      </w:r>
    </w:p>
    <w:p>
      <w:pPr>
        <w:numPr>
          <w:ilvl w:val="3"/>
          <w:numId w:val="900"/>
        </w:numPr>
        <w:spacing w:before="0" w:after="0"/>
      </w:pPr>
      <w:r>
        <w:t>Expected Return Calculation</w:t>
      </w:r>
    </w:p>
    <w:p>
      <w:pPr>
        <w:numPr>
          <w:ilvl w:val="3"/>
          <w:numId w:val="900"/>
        </w:numPr>
        <w:spacing w:before="0" w:after="0"/>
      </w:pPr>
      <w:r>
        <w:t>Value Function Approximation</w:t>
      </w:r>
    </w:p>
    <w:p>
      <w:pPr>
        <w:numPr>
          <w:ilvl w:val="3"/>
          <w:numId w:val="900"/>
        </w:numPr>
        <w:spacing w:before="0" w:after="0"/>
      </w:pPr>
      <w:r>
        <w:t>Advantage Estimation</w:t>
      </w:r>
    </w:p>
    <w:p>
      <w:pPr>
        <w:numPr>
          <w:ilvl w:val="2"/>
          <w:numId w:val="900"/>
        </w:numPr>
        <w:spacing w:before="0" w:after="0"/>
      </w:pPr>
      <w:r>
        <w:t>Quantum Advantage Analysis</w:t>
      </w:r>
    </w:p>
    <w:p>
      <w:pPr>
        <w:numPr>
          <w:ilvl w:val="3"/>
          <w:numId w:val="900"/>
        </w:numPr>
        <w:spacing w:before="0" w:after="0"/>
      </w:pPr>
      <w:r>
        <w:t>Sample Complexity</w:t>
      </w:r>
    </w:p>
    <w:p>
      <w:pPr>
        <w:numPr>
          <w:ilvl w:val="3"/>
          <w:numId w:val="900"/>
        </w:numPr>
        <w:spacing w:before="0" w:after="0"/>
      </w:pPr>
      <w:r>
        <w:t>Exploration Efficiency</w:t>
      </w:r>
    </w:p>
    <w:p>
      <w:pPr>
        <w:numPr>
          <w:ilvl w:val="3"/>
          <w:numId w:val="900"/>
        </w:numPr>
        <w:spacing w:before="0" w:after="0"/>
      </w:pPr>
      <w:r>
        <w:t>Policy Expressivity</w:t>
      </w:r>
    </w:p>
    <w:p>
      <w:pPr>
        <w:numPr>
          <w:ilvl w:val="1"/>
          <w:numId w:val="900"/>
        </w:numPr>
        <w:spacing w:before="0" w:after="0"/>
      </w:pPr>
      <w:r>
        <w:t>Quantum Q-Learning</w:t>
      </w:r>
    </w:p>
    <w:p>
      <w:pPr>
        <w:numPr>
          <w:ilvl w:val="2"/>
          <w:numId w:val="900"/>
        </w:numPr>
        <w:spacing w:before="0" w:after="0"/>
      </w:pPr>
      <w:r>
        <w:t>Q-Function Representation</w:t>
      </w:r>
    </w:p>
    <w:p>
      <w:pPr>
        <w:numPr>
          <w:ilvl w:val="2"/>
          <w:numId w:val="900"/>
        </w:numPr>
        <w:spacing w:before="0" w:after="0"/>
      </w:pPr>
      <w:r>
        <w:t>Temporal Difference Learning</w:t>
      </w:r>
    </w:p>
    <w:p>
      <w:pPr>
        <w:numPr>
          <w:ilvl w:val="2"/>
          <w:numId w:val="900"/>
        </w:numPr>
        <w:spacing w:before="0" w:after="0"/>
      </w:pPr>
      <w:r>
        <w:t>Experience Replay</w:t>
      </w:r>
    </w:p>
    <w:p>
      <w:pPr>
        <w:numPr>
          <w:ilvl w:val="1"/>
          <w:numId w:val="900"/>
        </w:numPr>
        <w:spacing w:before="0" w:after="0"/>
      </w:pPr>
      <w:r>
        <w:t>Quantum Actor-Critic Methods</w:t>
      </w:r>
    </w:p>
    <w:p>
      <w:pPr>
        <w:numPr>
          <w:ilvl w:val="2"/>
          <w:numId w:val="900"/>
        </w:numPr>
        <w:spacing w:before="0" w:after="0"/>
      </w:pPr>
      <w:r>
        <w:t>Actor Network Design</w:t>
      </w:r>
    </w:p>
    <w:p>
      <w:pPr>
        <w:numPr>
          <w:ilvl w:val="2"/>
          <w:numId w:val="900"/>
        </w:numPr>
        <w:spacing w:before="0" w:after="0"/>
      </w:pPr>
      <w:r>
        <w:t>Critic Network Design</w:t>
      </w:r>
    </w:p>
    <w:p>
      <w:pPr>
        <w:numPr>
          <w:ilvl w:val="2"/>
          <w:numId w:val="900"/>
        </w:numPr>
        <w:spacing w:before="0" w:after="0"/>
      </w:pPr>
      <w:r>
        <w:t>Training Procedures</w:t>
      </w:r>
    </w:p>
    <w:p>
      <w:pPr>
        <w:numPr>
          <w:ilvl w:val="0"/>
          <w:numId w:val="900"/>
        </w:numPr>
        <w:spacing w:before="0" w:after="0"/>
      </w:pPr>
      <w:r>
        <w:t>Quantum Algorithms for Optimization Problems</w:t>
      </w:r>
    </w:p>
    <w:p>
      <w:pPr>
        <w:numPr>
          <w:ilvl w:val="1"/>
          <w:numId w:val="900"/>
        </w:numPr>
        <w:spacing w:before="0" w:after="0"/>
      </w:pPr>
      <w:r>
        <w:t>Variational Quantum Eigensolver</w:t>
      </w:r>
    </w:p>
    <w:p>
      <w:pPr>
        <w:numPr>
          <w:ilvl w:val="2"/>
          <w:numId w:val="900"/>
        </w:numPr>
        <w:spacing w:before="0" w:after="0"/>
      </w:pPr>
      <w:r>
        <w:t>Algorithm Overview</w:t>
      </w:r>
    </w:p>
    <w:p>
      <w:pPr>
        <w:numPr>
          <w:ilvl w:val="3"/>
          <w:numId w:val="900"/>
        </w:numPr>
        <w:spacing w:before="0" w:after="0"/>
      </w:pPr>
      <w:r>
        <w:t>Hamiltonian Diagonalization</w:t>
      </w:r>
    </w:p>
    <w:p>
      <w:pPr>
        <w:numPr>
          <w:ilvl w:val="3"/>
          <w:numId w:val="900"/>
        </w:numPr>
        <w:spacing w:before="0" w:after="0"/>
      </w:pPr>
      <w:r>
        <w:t>Ground State Finding</w:t>
      </w:r>
    </w:p>
    <w:p>
      <w:pPr>
        <w:numPr>
          <w:ilvl w:val="3"/>
          <w:numId w:val="900"/>
        </w:numPr>
        <w:spacing w:before="0" w:after="0"/>
      </w:pPr>
      <w:r>
        <w:t>Variational Principle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3"/>
          <w:numId w:val="900"/>
        </w:numPr>
        <w:spacing w:before="0" w:after="0"/>
      </w:pPr>
      <w:r>
        <w:t>Ansatz Selection</w:t>
      </w:r>
    </w:p>
    <w:p>
      <w:pPr>
        <w:numPr>
          <w:ilvl w:val="3"/>
          <w:numId w:val="900"/>
        </w:numPr>
        <w:spacing w:before="0" w:after="0"/>
      </w:pPr>
      <w:r>
        <w:t>Parameter Optimization</w:t>
      </w:r>
    </w:p>
    <w:p>
      <w:pPr>
        <w:numPr>
          <w:ilvl w:val="3"/>
          <w:numId w:val="900"/>
        </w:numPr>
        <w:spacing w:before="0" w:after="0"/>
      </w:pPr>
      <w:r>
        <w:t>Measurement Strategies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Quantum Chemistry</w:t>
      </w:r>
    </w:p>
    <w:p>
      <w:pPr>
        <w:numPr>
          <w:ilvl w:val="4"/>
          <w:numId w:val="900"/>
        </w:numPr>
        <w:spacing w:before="0" w:after="0"/>
      </w:pPr>
      <w:r>
        <w:t>Molecular Ground States</w:t>
      </w:r>
    </w:p>
    <w:p>
      <w:pPr>
        <w:numPr>
          <w:ilvl w:val="4"/>
          <w:numId w:val="900"/>
        </w:numPr>
        <w:spacing w:before="0" w:after="0"/>
      </w:pPr>
      <w:r>
        <w:t>Chemical Reaction Pathways</w:t>
      </w:r>
    </w:p>
    <w:p>
      <w:pPr>
        <w:numPr>
          <w:ilvl w:val="4"/>
          <w:numId w:val="900"/>
        </w:numPr>
        <w:spacing w:before="0" w:after="0"/>
      </w:pPr>
      <w:r>
        <w:t>Drug Discovery</w:t>
      </w:r>
    </w:p>
    <w:p>
      <w:pPr>
        <w:numPr>
          <w:ilvl w:val="3"/>
          <w:numId w:val="900"/>
        </w:numPr>
        <w:spacing w:before="0" w:after="0"/>
      </w:pPr>
      <w:r>
        <w:t>Materials Science</w:t>
      </w:r>
    </w:p>
    <w:p>
      <w:pPr>
        <w:numPr>
          <w:ilvl w:val="4"/>
          <w:numId w:val="900"/>
        </w:numPr>
        <w:spacing w:before="0" w:after="0"/>
      </w:pPr>
      <w:r>
        <w:t>Electronic Structure</w:t>
      </w:r>
    </w:p>
    <w:p>
      <w:pPr>
        <w:numPr>
          <w:ilvl w:val="4"/>
          <w:numId w:val="900"/>
        </w:numPr>
        <w:spacing w:before="0" w:after="0"/>
      </w:pPr>
      <w:r>
        <w:t>Phase Transitions</w:t>
      </w:r>
    </w:p>
    <w:p>
      <w:pPr>
        <w:numPr>
          <w:ilvl w:val="4"/>
          <w:numId w:val="900"/>
        </w:numPr>
        <w:spacing w:before="0" w:after="0"/>
      </w:pPr>
      <w:r>
        <w:t>Material Properties</w:t>
      </w:r>
    </w:p>
    <w:p>
      <w:pPr>
        <w:numPr>
          <w:ilvl w:val="3"/>
          <w:numId w:val="900"/>
        </w:numPr>
        <w:spacing w:before="0" w:after="0"/>
      </w:pPr>
      <w:r>
        <w:t>Optimization Problems</w:t>
      </w:r>
    </w:p>
    <w:p>
      <w:pPr>
        <w:numPr>
          <w:ilvl w:val="4"/>
          <w:numId w:val="900"/>
        </w:numPr>
        <w:spacing w:before="0" w:after="0"/>
      </w:pPr>
      <w:r>
        <w:t>Combinatorial Optimization</w:t>
      </w:r>
    </w:p>
    <w:p>
      <w:pPr>
        <w:numPr>
          <w:ilvl w:val="4"/>
          <w:numId w:val="900"/>
        </w:numPr>
        <w:spacing w:before="0" w:after="0"/>
      </w:pPr>
      <w:r>
        <w:t>Portfolio Optimization</w:t>
      </w:r>
    </w:p>
    <w:p>
      <w:pPr>
        <w:numPr>
          <w:ilvl w:val="4"/>
          <w:numId w:val="900"/>
        </w:numPr>
        <w:spacing w:before="0" w:after="0"/>
      </w:pPr>
      <w:r>
        <w:t>Scheduling Problems</w:t>
      </w:r>
    </w:p>
    <w:p>
      <w:pPr>
        <w:numPr>
          <w:ilvl w:val="1"/>
          <w:numId w:val="900"/>
        </w:numPr>
        <w:spacing w:before="0" w:after="0"/>
      </w:pPr>
      <w:r>
        <w:t>Quantum Approximate Optimization Algorithm</w:t>
      </w:r>
    </w:p>
    <w:p>
      <w:pPr>
        <w:numPr>
          <w:ilvl w:val="2"/>
          <w:numId w:val="900"/>
        </w:numPr>
        <w:spacing w:before="0" w:after="0"/>
      </w:pPr>
      <w:r>
        <w:t>Algorithm Structure</w:t>
      </w:r>
    </w:p>
    <w:p>
      <w:pPr>
        <w:numPr>
          <w:ilvl w:val="3"/>
          <w:numId w:val="900"/>
        </w:numPr>
        <w:spacing w:before="0" w:after="0"/>
      </w:pPr>
      <w:r>
        <w:t>Problem Hamiltonian</w:t>
      </w:r>
    </w:p>
    <w:p>
      <w:pPr>
        <w:numPr>
          <w:ilvl w:val="3"/>
          <w:numId w:val="900"/>
        </w:numPr>
        <w:spacing w:before="0" w:after="0"/>
      </w:pPr>
      <w:r>
        <w:t>Mixer Hamiltonian</w:t>
      </w:r>
    </w:p>
    <w:p>
      <w:pPr>
        <w:numPr>
          <w:ilvl w:val="3"/>
          <w:numId w:val="900"/>
        </w:numPr>
        <w:spacing w:before="0" w:after="0"/>
      </w:pPr>
      <w:r>
        <w:t>Alternating Layers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3"/>
          <w:numId w:val="900"/>
        </w:numPr>
        <w:spacing w:before="0" w:after="0"/>
      </w:pPr>
      <w:r>
        <w:t>Classical Optimization Loop</w:t>
      </w:r>
    </w:p>
    <w:p>
      <w:pPr>
        <w:numPr>
          <w:ilvl w:val="3"/>
          <w:numId w:val="900"/>
        </w:numPr>
        <w:spacing w:before="0" w:after="0"/>
      </w:pPr>
      <w:r>
        <w:t>Landscape Analysis</w:t>
      </w:r>
    </w:p>
    <w:p>
      <w:pPr>
        <w:numPr>
          <w:ilvl w:val="3"/>
          <w:numId w:val="900"/>
        </w:numPr>
        <w:spacing w:before="0" w:after="0"/>
      </w:pPr>
      <w:r>
        <w:t>Initialization Strategies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Max-Cut Problems</w:t>
      </w:r>
    </w:p>
    <w:p>
      <w:pPr>
        <w:numPr>
          <w:ilvl w:val="3"/>
          <w:numId w:val="900"/>
        </w:numPr>
        <w:spacing w:before="0" w:after="0"/>
      </w:pPr>
      <w:r>
        <w:t>Graph Coloring</w:t>
      </w:r>
    </w:p>
    <w:p>
      <w:pPr>
        <w:numPr>
          <w:ilvl w:val="3"/>
          <w:numId w:val="900"/>
        </w:numPr>
        <w:spacing w:before="0" w:after="0"/>
      </w:pPr>
      <w:r>
        <w:t>Traveling Salesman Problem</w:t>
      </w:r>
    </w:p>
    <w:p>
      <w:pPr>
        <w:numPr>
          <w:ilvl w:val="3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Approximation Ratios</w:t>
      </w:r>
    </w:p>
    <w:p>
      <w:pPr>
        <w:numPr>
          <w:ilvl w:val="3"/>
          <w:numId w:val="900"/>
        </w:numPr>
        <w:spacing w:before="0" w:after="0"/>
      </w:pPr>
      <w:r>
        <w:t>Circuit Depth Requirements</w:t>
      </w:r>
    </w:p>
    <w:p>
      <w:pPr>
        <w:numPr>
          <w:ilvl w:val="3"/>
          <w:numId w:val="900"/>
        </w:numPr>
        <w:spacing w:before="0" w:after="0"/>
      </w:pPr>
      <w:r>
        <w:t>Classical Comparison</w:t>
      </w:r>
    </w:p>
    <w:p>
      <w:pPr>
        <w:numPr>
          <w:ilvl w:val="1"/>
          <w:numId w:val="900"/>
        </w:numPr>
        <w:spacing w:before="0" w:after="0"/>
      </w:pPr>
      <w:r>
        <w:t>Quantum Annealing for Machine Learning</w:t>
      </w:r>
    </w:p>
    <w:p>
      <w:pPr>
        <w:numPr>
          <w:ilvl w:val="2"/>
          <w:numId w:val="900"/>
        </w:numPr>
        <w:spacing w:before="0" w:after="0"/>
      </w:pPr>
      <w:r>
        <w:t>Adiabatic Quantum Computation</w:t>
      </w:r>
    </w:p>
    <w:p>
      <w:pPr>
        <w:numPr>
          <w:ilvl w:val="2"/>
          <w:numId w:val="900"/>
        </w:numPr>
        <w:spacing w:before="0" w:after="0"/>
      </w:pPr>
      <w:r>
        <w:t>Problem Embedding</w:t>
      </w:r>
    </w:p>
    <w:p>
      <w:pPr>
        <w:numPr>
          <w:ilvl w:val="2"/>
          <w:numId w:val="900"/>
        </w:numPr>
        <w:spacing w:before="0" w:after="0"/>
      </w:pPr>
      <w:r>
        <w:t>D-Wave Applications</w:t>
      </w:r>
    </w:p>
    <w:p>
      <w:pPr>
        <w:pStyle w:val="Heading1"/>
      </w:pPr>
      <w:r>
        <w:t>Machine Learning for Quantum Systems</w:t>
      </w:r>
    </w:p>
    <w:p>
      <w:pPr>
        <w:numPr>
          <w:ilvl w:val="0"/>
          <w:numId w:val="900"/>
        </w:numPr>
        <w:spacing w:before="0" w:after="0"/>
      </w:pPr>
      <w:r>
        <w:t>Characterizing and Calibrating Quantum Devices</w:t>
      </w:r>
    </w:p>
    <w:p>
      <w:pPr>
        <w:numPr>
          <w:ilvl w:val="1"/>
          <w:numId w:val="900"/>
        </w:numPr>
        <w:spacing w:before="0" w:after="0"/>
      </w:pPr>
      <w:r>
        <w:t>Hamiltonian Learning</w:t>
      </w:r>
    </w:p>
    <w:p>
      <w:pPr>
        <w:numPr>
          <w:ilvl w:val="2"/>
          <w:numId w:val="900"/>
        </w:numPr>
        <w:spacing w:before="0" w:after="0"/>
      </w:pPr>
      <w:r>
        <w:t>System Identification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3"/>
          <w:numId w:val="900"/>
        </w:numPr>
        <w:spacing w:before="0" w:after="0"/>
      </w:pPr>
      <w:r>
        <w:t>Uncertainty Quantification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3"/>
          <w:numId w:val="900"/>
        </w:numPr>
        <w:spacing w:before="0" w:after="0"/>
      </w:pPr>
      <w:r>
        <w:t>Optimal Control Sequences</w:t>
      </w:r>
    </w:p>
    <w:p>
      <w:pPr>
        <w:numPr>
          <w:ilvl w:val="3"/>
          <w:numId w:val="900"/>
        </w:numPr>
        <w:spacing w:before="0" w:after="0"/>
      </w:pPr>
      <w:r>
        <w:t>Information-Theoretic Approaches</w:t>
      </w:r>
    </w:p>
    <w:p>
      <w:pPr>
        <w:numPr>
          <w:ilvl w:val="3"/>
          <w:numId w:val="900"/>
        </w:numPr>
        <w:spacing w:before="0" w:after="0"/>
      </w:pPr>
      <w:r>
        <w:t>Adaptive Experiments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3"/>
          <w:numId w:val="900"/>
        </w:numPr>
        <w:spacing w:before="0" w:after="0"/>
      </w:pPr>
      <w:r>
        <w:t>Neural Network Models</w:t>
      </w:r>
    </w:p>
    <w:p>
      <w:pPr>
        <w:numPr>
          <w:ilvl w:val="3"/>
          <w:numId w:val="900"/>
        </w:numPr>
        <w:spacing w:before="0" w:after="0"/>
      </w:pPr>
      <w:r>
        <w:t>Gaussian Process Regression</w:t>
      </w:r>
    </w:p>
    <w:p>
      <w:pPr>
        <w:numPr>
          <w:ilvl w:val="3"/>
          <w:numId w:val="900"/>
        </w:numPr>
        <w:spacing w:before="0" w:after="0"/>
      </w:pPr>
      <w:r>
        <w:t>Bayesian Inference</w:t>
      </w:r>
    </w:p>
    <w:p>
      <w:pPr>
        <w:numPr>
          <w:ilvl w:val="1"/>
          <w:numId w:val="900"/>
        </w:numPr>
        <w:spacing w:before="0" w:after="0"/>
      </w:pPr>
      <w:r>
        <w:t>Quantum State Tomography</w:t>
      </w:r>
    </w:p>
    <w:p>
      <w:pPr>
        <w:numPr>
          <w:ilvl w:val="2"/>
          <w:numId w:val="900"/>
        </w:numPr>
        <w:spacing w:before="0" w:after="0"/>
      </w:pPr>
      <w:r>
        <w:t>Full State Tomography</w:t>
      </w:r>
    </w:p>
    <w:p>
      <w:pPr>
        <w:numPr>
          <w:ilvl w:val="3"/>
          <w:numId w:val="900"/>
        </w:numPr>
        <w:spacing w:before="0" w:after="0"/>
      </w:pPr>
      <w:r>
        <w:t>Complete State Reconstruction</w:t>
      </w:r>
    </w:p>
    <w:p>
      <w:pPr>
        <w:numPr>
          <w:ilvl w:val="3"/>
          <w:numId w:val="900"/>
        </w:numPr>
        <w:spacing w:before="0" w:after="0"/>
      </w:pPr>
      <w:r>
        <w:t>Measurement Basis Selection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Compressed Sensing Tomography</w:t>
      </w:r>
    </w:p>
    <w:p>
      <w:pPr>
        <w:numPr>
          <w:ilvl w:val="3"/>
          <w:numId w:val="900"/>
        </w:numPr>
        <w:spacing w:before="0" w:after="0"/>
      </w:pPr>
      <w:r>
        <w:t>Sparse State Reconstruction</w:t>
      </w:r>
    </w:p>
    <w:p>
      <w:pPr>
        <w:numPr>
          <w:ilvl w:val="3"/>
          <w:numId w:val="900"/>
        </w:numPr>
        <w:spacing w:before="0" w:after="0"/>
      </w:pPr>
      <w:r>
        <w:t>Random Measurements</w:t>
      </w:r>
    </w:p>
    <w:p>
      <w:pPr>
        <w:numPr>
          <w:ilvl w:val="3"/>
          <w:numId w:val="900"/>
        </w:numPr>
        <w:spacing w:before="0" w:after="0"/>
      </w:pPr>
      <w:r>
        <w:t>Convex Optimization</w:t>
      </w:r>
    </w:p>
    <w:p>
      <w:pPr>
        <w:numPr>
          <w:ilvl w:val="2"/>
          <w:numId w:val="900"/>
        </w:numPr>
        <w:spacing w:before="0" w:after="0"/>
      </w:pPr>
      <w:r>
        <w:t>Machine Learning Enhancement</w:t>
      </w:r>
    </w:p>
    <w:p>
      <w:pPr>
        <w:numPr>
          <w:ilvl w:val="3"/>
          <w:numId w:val="900"/>
        </w:numPr>
        <w:spacing w:before="0" w:after="0"/>
      </w:pPr>
      <w:r>
        <w:t>Neural Network Tomography</w:t>
      </w:r>
    </w:p>
    <w:p>
      <w:pPr>
        <w:numPr>
          <w:ilvl w:val="3"/>
          <w:numId w:val="900"/>
        </w:numPr>
        <w:spacing w:before="0" w:after="0"/>
      </w:pPr>
      <w:r>
        <w:t>Generative Model Approaches</w:t>
      </w:r>
    </w:p>
    <w:p>
      <w:pPr>
        <w:numPr>
          <w:ilvl w:val="3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Quantum Process Tomography</w:t>
      </w:r>
    </w:p>
    <w:p>
      <w:pPr>
        <w:numPr>
          <w:ilvl w:val="2"/>
          <w:numId w:val="900"/>
        </w:numPr>
        <w:spacing w:before="0" w:after="0"/>
      </w:pPr>
      <w:r>
        <w:t>Process Matrix Reconstruction</w:t>
      </w:r>
    </w:p>
    <w:p>
      <w:pPr>
        <w:numPr>
          <w:ilvl w:val="2"/>
          <w:numId w:val="900"/>
        </w:numPr>
        <w:spacing w:before="0" w:after="0"/>
      </w:pPr>
      <w:r>
        <w:t>Ancilla-Assisted Tomography</w:t>
      </w:r>
    </w:p>
    <w:p>
      <w:pPr>
        <w:numPr>
          <w:ilvl w:val="2"/>
          <w:numId w:val="900"/>
        </w:numPr>
        <w:spacing w:before="0" w:after="0"/>
      </w:pPr>
      <w:r>
        <w:t>Randomized Benchmarking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3"/>
          <w:numId w:val="900"/>
        </w:numPr>
        <w:spacing w:before="0" w:after="0"/>
      </w:pPr>
      <w:r>
        <w:t>Process Learning</w:t>
      </w:r>
    </w:p>
    <w:p>
      <w:pPr>
        <w:numPr>
          <w:ilvl w:val="3"/>
          <w:numId w:val="900"/>
        </w:numPr>
        <w:spacing w:before="0" w:after="0"/>
      </w:pPr>
      <w:r>
        <w:t>Error Characterization</w:t>
      </w:r>
    </w:p>
    <w:p>
      <w:pPr>
        <w:numPr>
          <w:ilvl w:val="3"/>
          <w:numId w:val="900"/>
        </w:numPr>
        <w:spacing w:before="0" w:after="0"/>
      </w:pPr>
      <w:r>
        <w:t>Noise Modeling</w:t>
      </w:r>
    </w:p>
    <w:p>
      <w:pPr>
        <w:numPr>
          <w:ilvl w:val="1"/>
          <w:numId w:val="900"/>
        </w:numPr>
        <w:spacing w:before="0" w:after="0"/>
      </w:pPr>
      <w:r>
        <w:t>Automated Device Tuning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3"/>
          <w:numId w:val="900"/>
        </w:numPr>
        <w:spacing w:before="0" w:after="0"/>
      </w:pPr>
      <w:r>
        <w:t>Gate Calibration</w:t>
      </w:r>
    </w:p>
    <w:p>
      <w:pPr>
        <w:numPr>
          <w:ilvl w:val="3"/>
          <w:numId w:val="900"/>
        </w:numPr>
        <w:spacing w:before="0" w:after="0"/>
      </w:pPr>
      <w:r>
        <w:t>Frequency Tuning</w:t>
      </w:r>
    </w:p>
    <w:p>
      <w:pPr>
        <w:numPr>
          <w:ilvl w:val="3"/>
          <w:numId w:val="900"/>
        </w:numPr>
        <w:spacing w:before="0" w:after="0"/>
      </w:pPr>
      <w:r>
        <w:t>Pulse Optimization</w:t>
      </w:r>
    </w:p>
    <w:p>
      <w:pPr>
        <w:numPr>
          <w:ilvl w:val="2"/>
          <w:numId w:val="900"/>
        </w:numPr>
        <w:spacing w:before="0" w:after="0"/>
      </w:pPr>
      <w:r>
        <w:t>Feedback Control Systems</w:t>
      </w:r>
    </w:p>
    <w:p>
      <w:pPr>
        <w:numPr>
          <w:ilvl w:val="3"/>
          <w:numId w:val="900"/>
        </w:numPr>
        <w:spacing w:before="0" w:after="0"/>
      </w:pPr>
      <w:r>
        <w:t>Real-Time Adjustment</w:t>
      </w:r>
    </w:p>
    <w:p>
      <w:pPr>
        <w:numPr>
          <w:ilvl w:val="3"/>
          <w:numId w:val="900"/>
        </w:numPr>
        <w:spacing w:before="0" w:after="0"/>
      </w:pPr>
      <w:r>
        <w:t>Drift Compensation</w:t>
      </w:r>
    </w:p>
    <w:p>
      <w:pPr>
        <w:numPr>
          <w:ilvl w:val="3"/>
          <w:numId w:val="900"/>
        </w:numPr>
        <w:spacing w:before="0" w:after="0"/>
      </w:pPr>
      <w:r>
        <w:t>Stability Maintenance</w:t>
      </w:r>
    </w:p>
    <w:p>
      <w:pPr>
        <w:numPr>
          <w:ilvl w:val="2"/>
          <w:numId w:val="900"/>
        </w:numPr>
        <w:spacing w:before="0" w:after="0"/>
      </w:pPr>
      <w:r>
        <w:t>Machine Learning for Calibration</w:t>
      </w:r>
    </w:p>
    <w:p>
      <w:pPr>
        <w:numPr>
          <w:ilvl w:val="3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Gaussian Process Optimization</w:t>
      </w:r>
    </w:p>
    <w:p>
      <w:pPr>
        <w:numPr>
          <w:ilvl w:val="3"/>
          <w:numId w:val="900"/>
        </w:numPr>
        <w:spacing w:before="0" w:after="0"/>
      </w:pPr>
      <w:r>
        <w:t>Neural Network Control</w:t>
      </w:r>
    </w:p>
    <w:p>
      <w:pPr>
        <w:numPr>
          <w:ilvl w:val="0"/>
          <w:numId w:val="900"/>
        </w:numPr>
        <w:spacing w:before="0" w:after="0"/>
      </w:pPr>
      <w:r>
        <w:t>Quantum Error Correction and Mitigation</w:t>
      </w:r>
    </w:p>
    <w:p>
      <w:pPr>
        <w:numPr>
          <w:ilvl w:val="1"/>
          <w:numId w:val="900"/>
        </w:numPr>
        <w:spacing w:before="0" w:after="0"/>
      </w:pPr>
      <w:r>
        <w:t>Decoding Quantum Error Correcting Codes</w:t>
      </w:r>
    </w:p>
    <w:p>
      <w:pPr>
        <w:numPr>
          <w:ilvl w:val="2"/>
          <w:numId w:val="900"/>
        </w:numPr>
        <w:spacing w:before="0" w:after="0"/>
      </w:pPr>
      <w:r>
        <w:t>Surface Codes</w:t>
      </w:r>
    </w:p>
    <w:p>
      <w:pPr>
        <w:numPr>
          <w:ilvl w:val="3"/>
          <w:numId w:val="900"/>
        </w:numPr>
        <w:spacing w:before="0" w:after="0"/>
      </w:pPr>
      <w:r>
        <w:t>Syndrome Extraction</w:t>
      </w:r>
    </w:p>
    <w:p>
      <w:pPr>
        <w:numPr>
          <w:ilvl w:val="3"/>
          <w:numId w:val="900"/>
        </w:numPr>
        <w:spacing w:before="0" w:after="0"/>
      </w:pPr>
      <w:r>
        <w:t>Error Pattern Recognition</w:t>
      </w:r>
    </w:p>
    <w:p>
      <w:pPr>
        <w:numPr>
          <w:ilvl w:val="3"/>
          <w:numId w:val="900"/>
        </w:numPr>
        <w:spacing w:before="0" w:after="0"/>
      </w:pPr>
      <w:r>
        <w:t>Minimum Weight Decoding</w:t>
      </w:r>
    </w:p>
    <w:p>
      <w:pPr>
        <w:numPr>
          <w:ilvl w:val="2"/>
          <w:numId w:val="900"/>
        </w:numPr>
        <w:spacing w:before="0" w:after="0"/>
      </w:pPr>
      <w:r>
        <w:t>Concatenated Codes</w:t>
      </w:r>
    </w:p>
    <w:p>
      <w:pPr>
        <w:numPr>
          <w:ilvl w:val="3"/>
          <w:numId w:val="900"/>
        </w:numPr>
        <w:spacing w:before="0" w:after="0"/>
      </w:pPr>
      <w:r>
        <w:t>Hierarchical Error Correction</w:t>
      </w:r>
    </w:p>
    <w:p>
      <w:pPr>
        <w:numPr>
          <w:ilvl w:val="3"/>
          <w:numId w:val="900"/>
        </w:numPr>
        <w:spacing w:before="0" w:after="0"/>
      </w:pPr>
      <w:r>
        <w:t>Recursive Decoding</w:t>
      </w:r>
    </w:p>
    <w:p>
      <w:pPr>
        <w:numPr>
          <w:ilvl w:val="3"/>
          <w:numId w:val="900"/>
        </w:numPr>
        <w:spacing w:before="0" w:after="0"/>
      </w:pPr>
      <w:r>
        <w:t>Threshold Analysis</w:t>
      </w:r>
    </w:p>
    <w:p>
      <w:pPr>
        <w:numPr>
          <w:ilvl w:val="2"/>
          <w:numId w:val="900"/>
        </w:numPr>
        <w:spacing w:before="0" w:after="0"/>
      </w:pPr>
      <w:r>
        <w:t>Machine Learning Decoders</w:t>
      </w:r>
    </w:p>
    <w:p>
      <w:pPr>
        <w:numPr>
          <w:ilvl w:val="3"/>
          <w:numId w:val="900"/>
        </w:numPr>
        <w:spacing w:before="0" w:after="0"/>
      </w:pPr>
      <w:r>
        <w:t>Neural Network Decoders</w:t>
      </w:r>
    </w:p>
    <w:p>
      <w:pPr>
        <w:numPr>
          <w:ilvl w:val="3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1"/>
          <w:numId w:val="900"/>
        </w:numPr>
        <w:spacing w:before="0" w:after="0"/>
      </w:pPr>
      <w:r>
        <w:t>Noise Modeling and Reduction</w:t>
      </w:r>
    </w:p>
    <w:p>
      <w:pPr>
        <w:numPr>
          <w:ilvl w:val="2"/>
          <w:numId w:val="900"/>
        </w:numPr>
        <w:spacing w:before="0" w:after="0"/>
      </w:pPr>
      <w:r>
        <w:t>Noise Characterization</w:t>
      </w:r>
    </w:p>
    <w:p>
      <w:pPr>
        <w:numPr>
          <w:ilvl w:val="3"/>
          <w:numId w:val="900"/>
        </w:numPr>
        <w:spacing w:before="0" w:after="0"/>
      </w:pPr>
      <w:r>
        <w:t>Process Tomography</w:t>
      </w:r>
    </w:p>
    <w:p>
      <w:pPr>
        <w:numPr>
          <w:ilvl w:val="3"/>
          <w:numId w:val="900"/>
        </w:numPr>
        <w:spacing w:before="0" w:after="0"/>
      </w:pPr>
      <w:r>
        <w:t>Randomized Benchmarking</w:t>
      </w:r>
    </w:p>
    <w:p>
      <w:pPr>
        <w:numPr>
          <w:ilvl w:val="3"/>
          <w:numId w:val="900"/>
        </w:numPr>
        <w:spacing w:before="0" w:after="0"/>
      </w:pPr>
      <w:r>
        <w:t>Gate Set Tomography</w:t>
      </w:r>
    </w:p>
    <w:p>
      <w:pPr>
        <w:numPr>
          <w:ilvl w:val="2"/>
          <w:numId w:val="900"/>
        </w:numPr>
        <w:spacing w:before="0" w:after="0"/>
      </w:pPr>
      <w:r>
        <w:t>Machine Learning for Noise Prediction</w:t>
      </w:r>
    </w:p>
    <w:p>
      <w:pPr>
        <w:numPr>
          <w:ilvl w:val="3"/>
          <w:numId w:val="900"/>
        </w:numPr>
        <w:spacing w:before="0" w:after="0"/>
      </w:pPr>
      <w:r>
        <w:t>Time-Series Forecasting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Noise Mitigation Strategies</w:t>
      </w:r>
    </w:p>
    <w:p>
      <w:pPr>
        <w:numPr>
          <w:ilvl w:val="3"/>
          <w:numId w:val="900"/>
        </w:numPr>
        <w:spacing w:before="0" w:after="0"/>
      </w:pPr>
      <w:r>
        <w:t>Dynamical Decoupling</w:t>
      </w:r>
    </w:p>
    <w:p>
      <w:pPr>
        <w:numPr>
          <w:ilvl w:val="3"/>
          <w:numId w:val="900"/>
        </w:numPr>
        <w:spacing w:before="0" w:after="0"/>
      </w:pPr>
      <w:r>
        <w:t>Composite Pulses</w:t>
      </w:r>
    </w:p>
    <w:p>
      <w:pPr>
        <w:numPr>
          <w:ilvl w:val="3"/>
          <w:numId w:val="900"/>
        </w:numPr>
        <w:spacing w:before="0" w:after="0"/>
      </w:pPr>
      <w:r>
        <w:t>Error Transparent Gates</w:t>
      </w:r>
    </w:p>
    <w:p>
      <w:pPr>
        <w:numPr>
          <w:ilvl w:val="1"/>
          <w:numId w:val="900"/>
        </w:numPr>
        <w:spacing w:before="0" w:after="0"/>
      </w:pPr>
      <w:r>
        <w:t>Error Mitigation Techniques</w:t>
      </w:r>
    </w:p>
    <w:p>
      <w:pPr>
        <w:numPr>
          <w:ilvl w:val="2"/>
          <w:numId w:val="900"/>
        </w:numPr>
        <w:spacing w:before="0" w:after="0"/>
      </w:pPr>
      <w:r>
        <w:t>Zero-Noise Extrapolation</w:t>
      </w:r>
    </w:p>
    <w:p>
      <w:pPr>
        <w:numPr>
          <w:ilvl w:val="3"/>
          <w:numId w:val="900"/>
        </w:numPr>
        <w:spacing w:before="0" w:after="0"/>
      </w:pPr>
      <w:r>
        <w:t>Noise Scaling</w:t>
      </w:r>
    </w:p>
    <w:p>
      <w:pPr>
        <w:numPr>
          <w:ilvl w:val="3"/>
          <w:numId w:val="900"/>
        </w:numPr>
        <w:spacing w:before="0" w:after="0"/>
      </w:pPr>
      <w:r>
        <w:t>Extrapolation Methods</w:t>
      </w:r>
    </w:p>
    <w:p>
      <w:pPr>
        <w:numPr>
          <w:ilvl w:val="3"/>
          <w:numId w:val="900"/>
        </w:numPr>
        <w:spacing w:before="0" w:after="0"/>
      </w:pPr>
      <w:r>
        <w:t>Richardson Extrapolation</w:t>
      </w:r>
    </w:p>
    <w:p>
      <w:pPr>
        <w:numPr>
          <w:ilvl w:val="2"/>
          <w:numId w:val="900"/>
        </w:numPr>
        <w:spacing w:before="0" w:after="0"/>
      </w:pPr>
      <w:r>
        <w:t>Probabilistic Error Cancellation</w:t>
      </w:r>
    </w:p>
    <w:p>
      <w:pPr>
        <w:numPr>
          <w:ilvl w:val="3"/>
          <w:numId w:val="900"/>
        </w:numPr>
        <w:spacing w:before="0" w:after="0"/>
      </w:pPr>
      <w:r>
        <w:t>Quasi-Probability Methods</w:t>
      </w:r>
    </w:p>
    <w:p>
      <w:pPr>
        <w:numPr>
          <w:ilvl w:val="3"/>
          <w:numId w:val="900"/>
        </w:numPr>
        <w:spacing w:before="0" w:after="0"/>
      </w:pPr>
      <w:r>
        <w:t>Sampling Overhead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Symmetry Verification</w:t>
      </w:r>
    </w:p>
    <w:p>
      <w:pPr>
        <w:numPr>
          <w:ilvl w:val="3"/>
          <w:numId w:val="900"/>
        </w:numPr>
        <w:spacing w:before="0" w:after="0"/>
      </w:pPr>
      <w:r>
        <w:t>Parity Checks</w:t>
      </w:r>
    </w:p>
    <w:p>
      <w:pPr>
        <w:numPr>
          <w:ilvl w:val="3"/>
          <w:numId w:val="900"/>
        </w:numPr>
        <w:spacing w:before="0" w:after="0"/>
      </w:pPr>
      <w:r>
        <w:t>Stabilizer Measurements</w:t>
      </w:r>
    </w:p>
    <w:p>
      <w:pPr>
        <w:numPr>
          <w:ilvl w:val="3"/>
          <w:numId w:val="900"/>
        </w:numPr>
        <w:spacing w:before="0" w:after="0"/>
      </w:pPr>
      <w:r>
        <w:t>Post-Selection Methods</w:t>
      </w:r>
    </w:p>
    <w:p>
      <w:pPr>
        <w:numPr>
          <w:ilvl w:val="2"/>
          <w:numId w:val="900"/>
        </w:numPr>
        <w:spacing w:before="0" w:after="0"/>
      </w:pPr>
      <w:r>
        <w:t>Machine Learning Enhancement</w:t>
      </w:r>
    </w:p>
    <w:p>
      <w:pPr>
        <w:numPr>
          <w:ilvl w:val="3"/>
          <w:numId w:val="900"/>
        </w:numPr>
        <w:spacing w:before="0" w:after="0"/>
      </w:pPr>
      <w:r>
        <w:t>Error Pattern Learning</w:t>
      </w:r>
    </w:p>
    <w:p>
      <w:pPr>
        <w:numPr>
          <w:ilvl w:val="3"/>
          <w:numId w:val="900"/>
        </w:numPr>
        <w:spacing w:before="0" w:after="0"/>
      </w:pPr>
      <w:r>
        <w:t>Mitigation Strategy Selection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Designing Quantum Experiments and Control</w:t>
      </w:r>
    </w:p>
    <w:p>
      <w:pPr>
        <w:numPr>
          <w:ilvl w:val="1"/>
          <w:numId w:val="900"/>
        </w:numPr>
        <w:spacing w:before="0" w:after="0"/>
      </w:pPr>
      <w:r>
        <w:t>Automated Discovery of Quantum Protocols</w:t>
      </w:r>
    </w:p>
    <w:p>
      <w:pPr>
        <w:numPr>
          <w:ilvl w:val="2"/>
          <w:numId w:val="900"/>
        </w:numPr>
        <w:spacing w:before="0" w:after="0"/>
      </w:pPr>
      <w:r>
        <w:t>Protocol Optimization</w:t>
      </w:r>
    </w:p>
    <w:p>
      <w:pPr>
        <w:numPr>
          <w:ilvl w:val="3"/>
          <w:numId w:val="900"/>
        </w:numPr>
        <w:spacing w:before="0" w:after="0"/>
      </w:pPr>
      <w:r>
        <w:t>Objective Function Design</w:t>
      </w:r>
    </w:p>
    <w:p>
      <w:pPr>
        <w:numPr>
          <w:ilvl w:val="3"/>
          <w:numId w:val="900"/>
        </w:numPr>
        <w:spacing w:before="0" w:after="0"/>
      </w:pPr>
      <w:r>
        <w:t>Search Space Exploration</w:t>
      </w:r>
    </w:p>
    <w:p>
      <w:pPr>
        <w:numPr>
          <w:ilvl w:val="3"/>
          <w:numId w:val="900"/>
        </w:numPr>
        <w:spacing w:before="0" w:after="0"/>
      </w:pPr>
      <w:r>
        <w:t>Constraint Handling</w:t>
      </w:r>
    </w:p>
    <w:p>
      <w:pPr>
        <w:numPr>
          <w:ilvl w:val="2"/>
          <w:numId w:val="900"/>
        </w:numPr>
        <w:spacing w:before="0" w:after="0"/>
      </w:pPr>
      <w:r>
        <w:t>Reinforcement Learning Applications</w:t>
      </w:r>
    </w:p>
    <w:p>
      <w:pPr>
        <w:numPr>
          <w:ilvl w:val="3"/>
          <w:numId w:val="900"/>
        </w:numPr>
        <w:spacing w:before="0" w:after="0"/>
      </w:pPr>
      <w:r>
        <w:t>Agent-Based Discovery</w:t>
      </w:r>
    </w:p>
    <w:p>
      <w:pPr>
        <w:numPr>
          <w:ilvl w:val="3"/>
          <w:numId w:val="900"/>
        </w:numPr>
        <w:spacing w:before="0" w:after="0"/>
      </w:pPr>
      <w:r>
        <w:t>Reward Function Design</w:t>
      </w:r>
    </w:p>
    <w:p>
      <w:pPr>
        <w:numPr>
          <w:ilvl w:val="3"/>
          <w:numId w:val="900"/>
        </w:numPr>
        <w:spacing w:before="0" w:after="0"/>
      </w:pPr>
      <w:r>
        <w:t>Exploration Strategies</w:t>
      </w:r>
    </w:p>
    <w:p>
      <w:pPr>
        <w:numPr>
          <w:ilvl w:val="2"/>
          <w:numId w:val="900"/>
        </w:numPr>
        <w:spacing w:before="0" w:after="0"/>
      </w:pPr>
      <w:r>
        <w:t>Evolutionary Algorithms</w:t>
      </w:r>
    </w:p>
    <w:p>
      <w:pPr>
        <w:numPr>
          <w:ilvl w:val="3"/>
          <w:numId w:val="900"/>
        </w:numPr>
        <w:spacing w:before="0" w:after="0"/>
      </w:pPr>
      <w:r>
        <w:t>Genetic Programming</w:t>
      </w:r>
    </w:p>
    <w:p>
      <w:pPr>
        <w:numPr>
          <w:ilvl w:val="3"/>
          <w:numId w:val="900"/>
        </w:numPr>
        <w:spacing w:before="0" w:after="0"/>
      </w:pPr>
      <w:r>
        <w:t>Population-Based Search</w:t>
      </w:r>
    </w:p>
    <w:p>
      <w:pPr>
        <w:numPr>
          <w:ilvl w:val="3"/>
          <w:numId w:val="900"/>
        </w:numPr>
        <w:spacing w:before="0" w:after="0"/>
      </w:pPr>
      <w:r>
        <w:t>Multi-Objective Optimization</w:t>
      </w:r>
    </w:p>
    <w:p>
      <w:pPr>
        <w:numPr>
          <w:ilvl w:val="1"/>
          <w:numId w:val="900"/>
        </w:numPr>
        <w:spacing w:before="0" w:after="0"/>
      </w:pPr>
      <w:r>
        <w:t>Optimal Control Pulses</w:t>
      </w:r>
    </w:p>
    <w:p>
      <w:pPr>
        <w:numPr>
          <w:ilvl w:val="2"/>
          <w:numId w:val="900"/>
        </w:numPr>
        <w:spacing w:before="0" w:after="0"/>
      </w:pPr>
      <w:r>
        <w:t>Pulse Shaping Techniques</w:t>
      </w:r>
    </w:p>
    <w:p>
      <w:pPr>
        <w:numPr>
          <w:ilvl w:val="3"/>
          <w:numId w:val="900"/>
        </w:numPr>
        <w:spacing w:before="0" w:after="0"/>
      </w:pPr>
      <w:r>
        <w:t>GRAPE Algorithm</w:t>
      </w:r>
    </w:p>
    <w:p>
      <w:pPr>
        <w:numPr>
          <w:ilvl w:val="3"/>
          <w:numId w:val="900"/>
        </w:numPr>
        <w:spacing w:before="0" w:after="0"/>
      </w:pPr>
      <w:r>
        <w:t>Krotov Method</w:t>
      </w:r>
    </w:p>
    <w:p>
      <w:pPr>
        <w:numPr>
          <w:ilvl w:val="3"/>
          <w:numId w:val="900"/>
        </w:numPr>
        <w:spacing w:before="0" w:after="0"/>
      </w:pPr>
      <w:r>
        <w:t>Chopped Random Basis</w:t>
      </w:r>
    </w:p>
    <w:p>
      <w:pPr>
        <w:numPr>
          <w:ilvl w:val="2"/>
          <w:numId w:val="900"/>
        </w:numPr>
        <w:spacing w:before="0" w:after="0"/>
      </w:pPr>
      <w:r>
        <w:t>Machine Learning for Pulse Optimization</w:t>
      </w:r>
    </w:p>
    <w:p>
      <w:pPr>
        <w:numPr>
          <w:ilvl w:val="3"/>
          <w:numId w:val="900"/>
        </w:numPr>
        <w:spacing w:before="0" w:after="0"/>
      </w:pPr>
      <w:r>
        <w:t>Neural Network Controllers</w:t>
      </w:r>
    </w:p>
    <w:p>
      <w:pPr>
        <w:numPr>
          <w:ilvl w:val="3"/>
          <w:numId w:val="900"/>
        </w:numPr>
        <w:spacing w:before="0" w:after="0"/>
      </w:pPr>
      <w:r>
        <w:t>Gaussian Process Optimization</w:t>
      </w:r>
    </w:p>
    <w:p>
      <w:pPr>
        <w:numPr>
          <w:ilvl w:val="3"/>
          <w:numId w:val="900"/>
        </w:numPr>
        <w:spacing w:before="0" w:after="0"/>
      </w:pPr>
      <w:r>
        <w:t>Deep Reinforcement Learning</w:t>
      </w:r>
    </w:p>
    <w:p>
      <w:pPr>
        <w:numPr>
          <w:ilvl w:val="2"/>
          <w:numId w:val="900"/>
        </w:numPr>
        <w:spacing w:before="0" w:after="0"/>
      </w:pPr>
      <w:r>
        <w:t>Hardware Constraints</w:t>
      </w:r>
    </w:p>
    <w:p>
      <w:pPr>
        <w:numPr>
          <w:ilvl w:val="3"/>
          <w:numId w:val="900"/>
        </w:numPr>
        <w:spacing w:before="0" w:after="0"/>
      </w:pPr>
      <w:r>
        <w:t>Bandwidth Limitations</w:t>
      </w:r>
    </w:p>
    <w:p>
      <w:pPr>
        <w:numPr>
          <w:ilvl w:val="3"/>
          <w:numId w:val="900"/>
        </w:numPr>
        <w:spacing w:before="0" w:after="0"/>
      </w:pPr>
      <w:r>
        <w:t>Amplitude Constraints</w:t>
      </w:r>
    </w:p>
    <w:p>
      <w:pPr>
        <w:numPr>
          <w:ilvl w:val="3"/>
          <w:numId w:val="900"/>
        </w:numPr>
        <w:spacing w:before="0" w:after="0"/>
      </w:pPr>
      <w:r>
        <w:t>Phase Accuracy</w:t>
      </w:r>
    </w:p>
    <w:p>
      <w:pPr>
        <w:numPr>
          <w:ilvl w:val="1"/>
          <w:numId w:val="900"/>
        </w:numPr>
        <w:spacing w:before="0" w:after="0"/>
      </w:pPr>
      <w:r>
        <w:t>Guiding Experimental Searches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3"/>
          <w:numId w:val="900"/>
        </w:numPr>
        <w:spacing w:before="0" w:after="0"/>
      </w:pPr>
      <w:r>
        <w:t>Gaussian Process Models</w:t>
      </w:r>
    </w:p>
    <w:p>
      <w:pPr>
        <w:numPr>
          <w:ilvl w:val="3"/>
          <w:numId w:val="900"/>
        </w:numPr>
        <w:spacing w:before="0" w:after="0"/>
      </w:pPr>
      <w:r>
        <w:t>Acquisition Functions</w:t>
      </w:r>
    </w:p>
    <w:p>
      <w:pPr>
        <w:numPr>
          <w:ilvl w:val="3"/>
          <w:numId w:val="900"/>
        </w:numPr>
        <w:spacing w:before="0" w:after="0"/>
      </w:pPr>
      <w:r>
        <w:t>Sequential Design</w:t>
      </w:r>
    </w:p>
    <w:p>
      <w:pPr>
        <w:numPr>
          <w:ilvl w:val="2"/>
          <w:numId w:val="900"/>
        </w:numPr>
        <w:spacing w:before="0" w:after="0"/>
      </w:pPr>
      <w:r>
        <w:t>Active Learning Approaches</w:t>
      </w:r>
    </w:p>
    <w:p>
      <w:pPr>
        <w:numPr>
          <w:ilvl w:val="3"/>
          <w:numId w:val="900"/>
        </w:numPr>
        <w:spacing w:before="0" w:after="0"/>
      </w:pPr>
      <w:r>
        <w:t>Query Strategy Selection</w:t>
      </w:r>
    </w:p>
    <w:p>
      <w:pPr>
        <w:numPr>
          <w:ilvl w:val="3"/>
          <w:numId w:val="900"/>
        </w:numPr>
        <w:spacing w:before="0" w:after="0"/>
      </w:pPr>
      <w:r>
        <w:t>Uncertainty Sampling</w:t>
      </w:r>
    </w:p>
    <w:p>
      <w:pPr>
        <w:numPr>
          <w:ilvl w:val="3"/>
          <w:numId w:val="900"/>
        </w:numPr>
        <w:spacing w:before="0" w:after="0"/>
      </w:pPr>
      <w:r>
        <w:t>Information-Theoretic Methods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3"/>
          <w:numId w:val="900"/>
        </w:numPr>
        <w:spacing w:before="0" w:after="0"/>
      </w:pPr>
      <w:r>
        <w:t>Parameter Space Exploration</w:t>
      </w:r>
    </w:p>
    <w:p>
      <w:pPr>
        <w:numPr>
          <w:ilvl w:val="3"/>
          <w:numId w:val="900"/>
        </w:numPr>
        <w:spacing w:before="0" w:after="0"/>
      </w:pPr>
      <w:r>
        <w:t>Multi-Objective Optimization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pStyle w:val="Heading1"/>
      </w:pPr>
      <w:r>
        <w:t>Implementation and Practical Considerations</w:t>
      </w:r>
    </w:p>
    <w:p>
      <w:pPr>
        <w:numPr>
          <w:ilvl w:val="0"/>
          <w:numId w:val="900"/>
        </w:numPr>
        <w:spacing w:before="0" w:after="0"/>
      </w:pPr>
      <w:r>
        <w:t>Hardware Platforms for Quantum Machine Learning</w:t>
      </w:r>
    </w:p>
    <w:p>
      <w:pPr>
        <w:numPr>
          <w:ilvl w:val="1"/>
          <w:numId w:val="900"/>
        </w:numPr>
        <w:spacing w:before="0" w:after="0"/>
      </w:pPr>
      <w:r>
        <w:t>Superconducting Qubits</w:t>
      </w:r>
    </w:p>
    <w:p>
      <w:pPr>
        <w:numPr>
          <w:ilvl w:val="2"/>
          <w:numId w:val="900"/>
        </w:numPr>
        <w:spacing w:before="0" w:after="0"/>
      </w:pPr>
      <w:r>
        <w:t>Device Architecture</w:t>
      </w:r>
    </w:p>
    <w:p>
      <w:pPr>
        <w:numPr>
          <w:ilvl w:val="3"/>
          <w:numId w:val="900"/>
        </w:numPr>
        <w:spacing w:before="0" w:after="0"/>
      </w:pPr>
      <w:r>
        <w:t>Josephson Junctions</w:t>
      </w:r>
    </w:p>
    <w:p>
      <w:pPr>
        <w:numPr>
          <w:ilvl w:val="3"/>
          <w:numId w:val="900"/>
        </w:numPr>
        <w:spacing w:before="0" w:after="0"/>
      </w:pPr>
      <w:r>
        <w:t>Transmon Qubits</w:t>
      </w:r>
    </w:p>
    <w:p>
      <w:pPr>
        <w:numPr>
          <w:ilvl w:val="3"/>
          <w:numId w:val="900"/>
        </w:numPr>
        <w:spacing w:before="0" w:after="0"/>
      </w:pPr>
      <w:r>
        <w:t>Flux Qubits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3"/>
          <w:numId w:val="900"/>
        </w:numPr>
        <w:spacing w:before="0" w:after="0"/>
      </w:pPr>
      <w:r>
        <w:t>Microwave Pulses</w:t>
      </w:r>
    </w:p>
    <w:p>
      <w:pPr>
        <w:numPr>
          <w:ilvl w:val="3"/>
          <w:numId w:val="900"/>
        </w:numPr>
        <w:spacing w:before="0" w:after="0"/>
      </w:pPr>
      <w:r>
        <w:t>Flux Control</w:t>
      </w:r>
    </w:p>
    <w:p>
      <w:pPr>
        <w:numPr>
          <w:ilvl w:val="3"/>
          <w:numId w:val="900"/>
        </w:numPr>
        <w:spacing w:before="0" w:after="0"/>
      </w:pPr>
      <w:r>
        <w:t>Readout Mechanisms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Fast Gate Operations</w:t>
      </w:r>
    </w:p>
    <w:p>
      <w:pPr>
        <w:numPr>
          <w:ilvl w:val="3"/>
          <w:numId w:val="900"/>
        </w:numPr>
        <w:spacing w:before="0" w:after="0"/>
      </w:pPr>
      <w:r>
        <w:t>Scalability Challenges</w:t>
      </w:r>
    </w:p>
    <w:p>
      <w:pPr>
        <w:numPr>
          <w:ilvl w:val="3"/>
          <w:numId w:val="900"/>
        </w:numPr>
        <w:spacing w:before="0" w:after="0"/>
      </w:pPr>
      <w:r>
        <w:t>Coherence Times</w:t>
      </w:r>
    </w:p>
    <w:p>
      <w:pPr>
        <w:numPr>
          <w:ilvl w:val="3"/>
          <w:numId w:val="900"/>
        </w:numPr>
        <w:spacing w:before="0" w:after="0"/>
      </w:pPr>
      <w:r>
        <w:t>Connectivity Constraints</w:t>
      </w:r>
    </w:p>
    <w:p>
      <w:pPr>
        <w:numPr>
          <w:ilvl w:val="1"/>
          <w:numId w:val="900"/>
        </w:numPr>
        <w:spacing w:before="0" w:after="0"/>
      </w:pPr>
      <w:r>
        <w:t>Trapped Ion Systems</w:t>
      </w:r>
    </w:p>
    <w:p>
      <w:pPr>
        <w:numPr>
          <w:ilvl w:val="2"/>
          <w:numId w:val="900"/>
        </w:numPr>
        <w:spacing w:before="0" w:after="0"/>
      </w:pPr>
      <w:r>
        <w:t>Device Architecture</w:t>
      </w:r>
    </w:p>
    <w:p>
      <w:pPr>
        <w:numPr>
          <w:ilvl w:val="3"/>
          <w:numId w:val="900"/>
        </w:numPr>
        <w:spacing w:before="0" w:after="0"/>
      </w:pPr>
      <w:r>
        <w:t>Ion Trapping Mechanisms</w:t>
      </w:r>
    </w:p>
    <w:p>
      <w:pPr>
        <w:numPr>
          <w:ilvl w:val="3"/>
          <w:numId w:val="900"/>
        </w:numPr>
        <w:spacing w:before="0" w:after="0"/>
      </w:pPr>
      <w:r>
        <w:t>Laser Control Systems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Gate Operations</w:t>
      </w:r>
    </w:p>
    <w:p>
      <w:pPr>
        <w:numPr>
          <w:ilvl w:val="3"/>
          <w:numId w:val="900"/>
        </w:numPr>
        <w:spacing w:before="0" w:after="0"/>
      </w:pPr>
      <w:r>
        <w:t>Single-Qubit Gates</w:t>
      </w:r>
    </w:p>
    <w:p>
      <w:pPr>
        <w:numPr>
          <w:ilvl w:val="3"/>
          <w:numId w:val="900"/>
        </w:numPr>
        <w:spacing w:before="0" w:after="0"/>
      </w:pPr>
      <w:r>
        <w:t>Two-Qubit Gates</w:t>
      </w:r>
    </w:p>
    <w:p>
      <w:pPr>
        <w:numPr>
          <w:ilvl w:val="3"/>
          <w:numId w:val="900"/>
        </w:numPr>
        <w:spacing w:before="0" w:after="0"/>
      </w:pPr>
      <w:r>
        <w:t>Multi-Qubit Operations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High Fidelity Operations</w:t>
      </w:r>
    </w:p>
    <w:p>
      <w:pPr>
        <w:numPr>
          <w:ilvl w:val="3"/>
          <w:numId w:val="900"/>
        </w:numPr>
        <w:spacing w:before="0" w:after="0"/>
      </w:pPr>
      <w:r>
        <w:t>All-to-All Connectivity</w:t>
      </w:r>
    </w:p>
    <w:p>
      <w:pPr>
        <w:numPr>
          <w:ilvl w:val="3"/>
          <w:numId w:val="900"/>
        </w:numPr>
        <w:spacing w:before="0" w:after="0"/>
      </w:pPr>
      <w:r>
        <w:t>Slow Gate Times</w:t>
      </w:r>
    </w:p>
    <w:p>
      <w:pPr>
        <w:numPr>
          <w:ilvl w:val="3"/>
          <w:numId w:val="900"/>
        </w:numPr>
        <w:spacing w:before="0" w:after="0"/>
      </w:pPr>
      <w:r>
        <w:t>Scalability Issues</w:t>
      </w:r>
    </w:p>
    <w:p>
      <w:pPr>
        <w:numPr>
          <w:ilvl w:val="1"/>
          <w:numId w:val="900"/>
        </w:numPr>
        <w:spacing w:before="0" w:after="0"/>
      </w:pPr>
      <w:r>
        <w:t>Photonic Quantum Computers</w:t>
      </w:r>
    </w:p>
    <w:p>
      <w:pPr>
        <w:numPr>
          <w:ilvl w:val="2"/>
          <w:numId w:val="900"/>
        </w:numPr>
        <w:spacing w:before="0" w:after="0"/>
      </w:pPr>
      <w:r>
        <w:t>Device Architecture</w:t>
      </w:r>
    </w:p>
    <w:p>
      <w:pPr>
        <w:numPr>
          <w:ilvl w:val="3"/>
          <w:numId w:val="900"/>
        </w:numPr>
        <w:spacing w:before="0" w:after="0"/>
      </w:pPr>
      <w:r>
        <w:t>Linear Optical Elements</w:t>
      </w:r>
    </w:p>
    <w:p>
      <w:pPr>
        <w:numPr>
          <w:ilvl w:val="3"/>
          <w:numId w:val="900"/>
        </w:numPr>
        <w:spacing w:before="0" w:after="0"/>
      </w:pPr>
      <w:r>
        <w:t>Photon Sources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Gate Operations</w:t>
      </w:r>
    </w:p>
    <w:p>
      <w:pPr>
        <w:numPr>
          <w:ilvl w:val="3"/>
          <w:numId w:val="900"/>
        </w:numPr>
        <w:spacing w:before="0" w:after="0"/>
      </w:pPr>
      <w:r>
        <w:t>Linear Optical Gates</w:t>
      </w:r>
    </w:p>
    <w:p>
      <w:pPr>
        <w:numPr>
          <w:ilvl w:val="3"/>
          <w:numId w:val="900"/>
        </w:numPr>
        <w:spacing w:before="0" w:after="0"/>
      </w:pPr>
      <w:r>
        <w:t>Measurement-Based Computation</w:t>
      </w:r>
    </w:p>
    <w:p>
      <w:pPr>
        <w:numPr>
          <w:ilvl w:val="3"/>
          <w:numId w:val="900"/>
        </w:numPr>
        <w:spacing w:before="0" w:after="0"/>
      </w:pPr>
      <w:r>
        <w:t>Probabilistic Operations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Room Temperature Operation</w:t>
      </w:r>
    </w:p>
    <w:p>
      <w:pPr>
        <w:numPr>
          <w:ilvl w:val="3"/>
          <w:numId w:val="900"/>
        </w:numPr>
        <w:spacing w:before="0" w:after="0"/>
      </w:pPr>
      <w:r>
        <w:t>Network Compatibility</w:t>
      </w:r>
    </w:p>
    <w:p>
      <w:pPr>
        <w:numPr>
          <w:ilvl w:val="3"/>
          <w:numId w:val="900"/>
        </w:numPr>
        <w:spacing w:before="0" w:after="0"/>
      </w:pPr>
      <w:r>
        <w:t>Probabilistic Nature</w:t>
      </w:r>
    </w:p>
    <w:p>
      <w:pPr>
        <w:numPr>
          <w:ilvl w:val="3"/>
          <w:numId w:val="900"/>
        </w:numPr>
        <w:spacing w:before="0" w:after="0"/>
      </w:pPr>
      <w:r>
        <w:t>Detection Efficiency</w:t>
      </w:r>
    </w:p>
    <w:p>
      <w:pPr>
        <w:numPr>
          <w:ilvl w:val="1"/>
          <w:numId w:val="900"/>
        </w:numPr>
        <w:spacing w:before="0" w:after="0"/>
      </w:pPr>
      <w:r>
        <w:t>Neutral Atom Arrays</w:t>
      </w:r>
    </w:p>
    <w:p>
      <w:pPr>
        <w:numPr>
          <w:ilvl w:val="2"/>
          <w:numId w:val="900"/>
        </w:numPr>
        <w:spacing w:before="0" w:after="0"/>
      </w:pPr>
      <w:r>
        <w:t>Device Architecture</w:t>
      </w:r>
    </w:p>
    <w:p>
      <w:pPr>
        <w:numPr>
          <w:ilvl w:val="3"/>
          <w:numId w:val="900"/>
        </w:numPr>
        <w:spacing w:before="0" w:after="0"/>
      </w:pPr>
      <w:r>
        <w:t>Optical Trapping</w:t>
      </w:r>
    </w:p>
    <w:p>
      <w:pPr>
        <w:numPr>
          <w:ilvl w:val="3"/>
          <w:numId w:val="900"/>
        </w:numPr>
        <w:spacing w:before="0" w:after="0"/>
      </w:pPr>
      <w:r>
        <w:t>Rydberg Interactions</w:t>
      </w:r>
    </w:p>
    <w:p>
      <w:pPr>
        <w:numPr>
          <w:ilvl w:val="3"/>
          <w:numId w:val="900"/>
        </w:numPr>
        <w:spacing w:before="0" w:after="0"/>
      </w:pPr>
      <w:r>
        <w:t>Laser Addressing</w:t>
      </w:r>
    </w:p>
    <w:p>
      <w:pPr>
        <w:numPr>
          <w:ilvl w:val="2"/>
          <w:numId w:val="900"/>
        </w:numPr>
        <w:spacing w:before="0" w:after="0"/>
      </w:pPr>
      <w:r>
        <w:t>Control Mechanisms</w:t>
      </w:r>
    </w:p>
    <w:p>
      <w:pPr>
        <w:numPr>
          <w:ilvl w:val="3"/>
          <w:numId w:val="900"/>
        </w:numPr>
        <w:spacing w:before="0" w:after="0"/>
      </w:pPr>
      <w:r>
        <w:t>Individual Atom Control</w:t>
      </w:r>
    </w:p>
    <w:p>
      <w:pPr>
        <w:numPr>
          <w:ilvl w:val="3"/>
          <w:numId w:val="900"/>
        </w:numPr>
        <w:spacing w:before="0" w:after="0"/>
      </w:pPr>
      <w:r>
        <w:t>Global Operations</w:t>
      </w:r>
    </w:p>
    <w:p>
      <w:pPr>
        <w:numPr>
          <w:ilvl w:val="3"/>
          <w:numId w:val="900"/>
        </w:numPr>
        <w:spacing w:before="0" w:after="0"/>
      </w:pPr>
      <w:r>
        <w:t>Reconfigurable Connectivity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Flexible Connectivity</w:t>
      </w:r>
    </w:p>
    <w:p>
      <w:pPr>
        <w:numPr>
          <w:ilvl w:val="3"/>
          <w:numId w:val="900"/>
        </w:numPr>
        <w:spacing w:before="0" w:after="0"/>
      </w:pPr>
      <w:r>
        <w:t>Long Coherence Times</w:t>
      </w:r>
    </w:p>
    <w:p>
      <w:pPr>
        <w:numPr>
          <w:ilvl w:val="3"/>
          <w:numId w:val="900"/>
        </w:numPr>
        <w:spacing w:before="0" w:after="0"/>
      </w:pPr>
      <w:r>
        <w:t>Complex Control Requirements</w:t>
      </w:r>
    </w:p>
    <w:p>
      <w:pPr>
        <w:numPr>
          <w:ilvl w:val="3"/>
          <w:numId w:val="900"/>
        </w:numPr>
        <w:spacing w:before="0" w:after="0"/>
      </w:pPr>
      <w:r>
        <w:t>Limited Gate Set</w:t>
      </w:r>
    </w:p>
    <w:p>
      <w:pPr>
        <w:numPr>
          <w:ilvl w:val="1"/>
          <w:numId w:val="900"/>
        </w:numPr>
        <w:spacing w:before="0" w:after="0"/>
      </w:pPr>
      <w:r>
        <w:t>Comparison of Hardware Platforms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Gate Fidelity</w:t>
      </w:r>
    </w:p>
    <w:p>
      <w:pPr>
        <w:numPr>
          <w:ilvl w:val="3"/>
          <w:numId w:val="900"/>
        </w:numPr>
        <w:spacing w:before="0" w:after="0"/>
      </w:pPr>
      <w:r>
        <w:t>Coherence Times</w:t>
      </w:r>
    </w:p>
    <w:p>
      <w:pPr>
        <w:numPr>
          <w:ilvl w:val="3"/>
          <w:numId w:val="900"/>
        </w:numPr>
        <w:spacing w:before="0" w:after="0"/>
      </w:pPr>
      <w:r>
        <w:t>Connectivity</w:t>
      </w:r>
    </w:p>
    <w:p>
      <w:pPr>
        <w:numPr>
          <w:ilvl w:val="3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Application Suitability</w:t>
      </w:r>
    </w:p>
    <w:p>
      <w:pPr>
        <w:numPr>
          <w:ilvl w:val="3"/>
          <w:numId w:val="900"/>
        </w:numPr>
        <w:spacing w:before="0" w:after="0"/>
      </w:pPr>
      <w:r>
        <w:t>Algorithm Requirements</w:t>
      </w:r>
    </w:p>
    <w:p>
      <w:pPr>
        <w:numPr>
          <w:ilvl w:val="3"/>
          <w:numId w:val="900"/>
        </w:numPr>
        <w:spacing w:before="0" w:after="0"/>
      </w:pPr>
      <w:r>
        <w:t>Error Tolerance</w:t>
      </w:r>
    </w:p>
    <w:p>
      <w:pPr>
        <w:numPr>
          <w:ilvl w:val="3"/>
          <w:numId w:val="900"/>
        </w:numPr>
        <w:spacing w:before="0" w:after="0"/>
      </w:pPr>
      <w:r>
        <w:t>Circuit Depth Limits</w:t>
      </w:r>
    </w:p>
    <w:p>
      <w:pPr>
        <w:numPr>
          <w:ilvl w:val="2"/>
          <w:numId w:val="900"/>
        </w:numPr>
        <w:spacing w:before="0" w:after="0"/>
      </w:pPr>
      <w:r>
        <w:t>Development Roadmaps</w:t>
      </w:r>
    </w:p>
    <w:p>
      <w:pPr>
        <w:numPr>
          <w:ilvl w:val="3"/>
          <w:numId w:val="900"/>
        </w:numPr>
        <w:spacing w:before="0" w:after="0"/>
      </w:pPr>
      <w:r>
        <w:t>Near-Term Capabilities</w:t>
      </w:r>
    </w:p>
    <w:p>
      <w:pPr>
        <w:numPr>
          <w:ilvl w:val="3"/>
          <w:numId w:val="900"/>
        </w:numPr>
        <w:spacing w:before="0" w:after="0"/>
      </w:pPr>
      <w:r>
        <w:t>Long-Term Prospects</w:t>
      </w:r>
    </w:p>
    <w:p>
      <w:pPr>
        <w:numPr>
          <w:ilvl w:val="3"/>
          <w:numId w:val="900"/>
        </w:numPr>
        <w:spacing w:before="0" w:after="0"/>
      </w:pPr>
      <w:r>
        <w:t>Technical Challenges</w:t>
      </w:r>
    </w:p>
    <w:p>
      <w:pPr>
        <w:numPr>
          <w:ilvl w:val="0"/>
          <w:numId w:val="900"/>
        </w:numPr>
        <w:spacing w:before="0" w:after="0"/>
      </w:pPr>
      <w:r>
        <w:t>Software and Programming Frameworks</w:t>
      </w:r>
    </w:p>
    <w:p>
      <w:pPr>
        <w:numPr>
          <w:ilvl w:val="1"/>
          <w:numId w:val="900"/>
        </w:numPr>
        <w:spacing w:before="0" w:after="0"/>
      </w:pPr>
      <w:r>
        <w:t>Quantum Programming Languages</w:t>
      </w:r>
    </w:p>
    <w:p>
      <w:pPr>
        <w:numPr>
          <w:ilvl w:val="2"/>
          <w:numId w:val="900"/>
        </w:numPr>
        <w:spacing w:before="0" w:after="0"/>
      </w:pPr>
      <w:r>
        <w:t>Qiskit</w:t>
      </w:r>
    </w:p>
    <w:p>
      <w:pPr>
        <w:numPr>
          <w:ilvl w:val="3"/>
          <w:numId w:val="900"/>
        </w:numPr>
        <w:spacing w:before="0" w:after="0"/>
      </w:pPr>
      <w:r>
        <w:t>Circuit Construction</w:t>
      </w:r>
    </w:p>
    <w:p>
      <w:pPr>
        <w:numPr>
          <w:ilvl w:val="3"/>
          <w:numId w:val="900"/>
        </w:numPr>
        <w:spacing w:before="0" w:after="0"/>
      </w:pPr>
      <w:r>
        <w:t>Backend Integration</w:t>
      </w:r>
    </w:p>
    <w:p>
      <w:pPr>
        <w:numPr>
          <w:ilvl w:val="3"/>
          <w:numId w:val="900"/>
        </w:numPr>
        <w:spacing w:before="0" w:after="0"/>
      </w:pPr>
      <w:r>
        <w:t>Optimization Tools</w:t>
      </w:r>
    </w:p>
    <w:p>
      <w:pPr>
        <w:numPr>
          <w:ilvl w:val="3"/>
          <w:numId w:val="900"/>
        </w:numPr>
        <w:spacing w:before="0" w:after="0"/>
      </w:pPr>
      <w:r>
        <w:t>Visualization Capabilities</w:t>
      </w:r>
    </w:p>
    <w:p>
      <w:pPr>
        <w:numPr>
          <w:ilvl w:val="2"/>
          <w:numId w:val="900"/>
        </w:numPr>
        <w:spacing w:before="0" w:after="0"/>
      </w:pPr>
      <w:r>
        <w:t>Cirq</w:t>
      </w:r>
    </w:p>
    <w:p>
      <w:pPr>
        <w:numPr>
          <w:ilvl w:val="3"/>
          <w:numId w:val="900"/>
        </w:numPr>
        <w:spacing w:before="0" w:after="0"/>
      </w:pPr>
      <w:r>
        <w:t>Google's Framework</w:t>
      </w:r>
    </w:p>
    <w:p>
      <w:pPr>
        <w:numPr>
          <w:ilvl w:val="3"/>
          <w:numId w:val="900"/>
        </w:numPr>
        <w:spacing w:before="0" w:after="0"/>
      </w:pPr>
      <w:r>
        <w:t>Circuit Simulation</w:t>
      </w:r>
    </w:p>
    <w:p>
      <w:pPr>
        <w:numPr>
          <w:ilvl w:val="3"/>
          <w:numId w:val="900"/>
        </w:numPr>
        <w:spacing w:before="0" w:after="0"/>
      </w:pPr>
      <w:r>
        <w:t>Hardware Integration</w:t>
      </w:r>
    </w:p>
    <w:p>
      <w:pPr>
        <w:numPr>
          <w:ilvl w:val="3"/>
          <w:numId w:val="900"/>
        </w:numPr>
        <w:spacing w:before="0" w:after="0"/>
      </w:pPr>
      <w:r>
        <w:t>Noise Modeling</w:t>
      </w:r>
    </w:p>
    <w:p>
      <w:pPr>
        <w:numPr>
          <w:ilvl w:val="2"/>
          <w:numId w:val="900"/>
        </w:numPr>
        <w:spacing w:before="0" w:after="0"/>
      </w:pPr>
      <w:r>
        <w:t>Q# and Azure Quantum</w:t>
      </w:r>
    </w:p>
    <w:p>
      <w:pPr>
        <w:numPr>
          <w:ilvl w:val="3"/>
          <w:numId w:val="900"/>
        </w:numPr>
        <w:spacing w:before="0" w:after="0"/>
      </w:pPr>
      <w:r>
        <w:t>Microsoft's Platform</w:t>
      </w:r>
    </w:p>
    <w:p>
      <w:pPr>
        <w:numPr>
          <w:ilvl w:val="3"/>
          <w:numId w:val="900"/>
        </w:numPr>
        <w:spacing w:before="0" w:after="0"/>
      </w:pPr>
      <w:r>
        <w:t>Quantum Development Kit</w:t>
      </w:r>
    </w:p>
    <w:p>
      <w:pPr>
        <w:numPr>
          <w:ilvl w:val="3"/>
          <w:numId w:val="900"/>
        </w:numPr>
        <w:spacing w:before="0" w:after="0"/>
      </w:pPr>
      <w:r>
        <w:t>Classical-Quantum Integration</w:t>
      </w:r>
    </w:p>
    <w:p>
      <w:pPr>
        <w:numPr>
          <w:ilvl w:val="3"/>
          <w:numId w:val="900"/>
        </w:numPr>
        <w:spacing w:before="0" w:after="0"/>
      </w:pPr>
      <w:r>
        <w:t>Resource Estimation</w:t>
      </w:r>
    </w:p>
    <w:p>
      <w:pPr>
        <w:numPr>
          <w:ilvl w:val="2"/>
          <w:numId w:val="900"/>
        </w:numPr>
        <w:spacing w:before="0" w:after="0"/>
      </w:pPr>
      <w:r>
        <w:t>Other Languages</w:t>
      </w:r>
    </w:p>
    <w:p>
      <w:pPr>
        <w:numPr>
          <w:ilvl w:val="3"/>
          <w:numId w:val="900"/>
        </w:numPr>
        <w:spacing w:before="0" w:after="0"/>
      </w:pPr>
      <w:r>
        <w:t>PyQuil and Forest</w:t>
      </w:r>
    </w:p>
    <w:p>
      <w:pPr>
        <w:numPr>
          <w:ilvl w:val="3"/>
          <w:numId w:val="900"/>
        </w:numPr>
        <w:spacing w:before="0" w:after="0"/>
      </w:pPr>
      <w:r>
        <w:t>Braket SDK</w:t>
      </w:r>
    </w:p>
    <w:p>
      <w:pPr>
        <w:numPr>
          <w:ilvl w:val="3"/>
          <w:numId w:val="900"/>
        </w:numPr>
        <w:spacing w:before="0" w:after="0"/>
      </w:pPr>
      <w:r>
        <w:t>Quantum Assembly Languages</w:t>
      </w:r>
    </w:p>
    <w:p>
      <w:pPr>
        <w:numPr>
          <w:ilvl w:val="1"/>
          <w:numId w:val="900"/>
        </w:numPr>
        <w:spacing w:before="0" w:after="0"/>
      </w:pPr>
      <w:r>
        <w:t>High-Level QML Libraries</w:t>
      </w:r>
    </w:p>
    <w:p>
      <w:pPr>
        <w:numPr>
          <w:ilvl w:val="2"/>
          <w:numId w:val="900"/>
        </w:numPr>
        <w:spacing w:before="0" w:after="0"/>
      </w:pPr>
      <w:r>
        <w:t>PennyLane</w:t>
      </w:r>
    </w:p>
    <w:p>
      <w:pPr>
        <w:numPr>
          <w:ilvl w:val="3"/>
          <w:numId w:val="900"/>
        </w:numPr>
        <w:spacing w:before="0" w:after="0"/>
      </w:pPr>
      <w:r>
        <w:t>Differentiable Programming</w:t>
      </w:r>
    </w:p>
    <w:p>
      <w:pPr>
        <w:numPr>
          <w:ilvl w:val="3"/>
          <w:numId w:val="900"/>
        </w:numPr>
        <w:spacing w:before="0" w:after="0"/>
      </w:pPr>
      <w:r>
        <w:t>Hardware Agnostic</w:t>
      </w:r>
    </w:p>
    <w:p>
      <w:pPr>
        <w:numPr>
          <w:ilvl w:val="3"/>
          <w:numId w:val="900"/>
        </w:numPr>
        <w:spacing w:before="0" w:after="0"/>
      </w:pPr>
      <w:r>
        <w:t>Classical ML Integration</w:t>
      </w:r>
    </w:p>
    <w:p>
      <w:pPr>
        <w:numPr>
          <w:ilvl w:val="3"/>
          <w:numId w:val="900"/>
        </w:numPr>
        <w:spacing w:before="0" w:after="0"/>
      </w:pPr>
      <w:r>
        <w:t>Optimization Tools</w:t>
      </w:r>
    </w:p>
    <w:p>
      <w:pPr>
        <w:numPr>
          <w:ilvl w:val="2"/>
          <w:numId w:val="900"/>
        </w:numPr>
        <w:spacing w:before="0" w:after="0"/>
      </w:pPr>
      <w:r>
        <w:t>Qiskit Machine Learning</w:t>
      </w:r>
    </w:p>
    <w:p>
      <w:pPr>
        <w:numPr>
          <w:ilvl w:val="3"/>
          <w:numId w:val="900"/>
        </w:numPr>
        <w:spacing w:before="0" w:after="0"/>
      </w:pPr>
      <w:r>
        <w:t>Quantum Kernels</w:t>
      </w:r>
    </w:p>
    <w:p>
      <w:pPr>
        <w:numPr>
          <w:ilvl w:val="3"/>
          <w:numId w:val="900"/>
        </w:numPr>
        <w:spacing w:before="0" w:after="0"/>
      </w:pPr>
      <w:r>
        <w:t>Variational Algorithms</w:t>
      </w:r>
    </w:p>
    <w:p>
      <w:pPr>
        <w:numPr>
          <w:ilvl w:val="3"/>
          <w:numId w:val="900"/>
        </w:numPr>
        <w:spacing w:before="0" w:after="0"/>
      </w:pPr>
      <w:r>
        <w:t>Feature Maps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TensorFlow Quantum</w:t>
      </w:r>
    </w:p>
    <w:p>
      <w:pPr>
        <w:numPr>
          <w:ilvl w:val="3"/>
          <w:numId w:val="900"/>
        </w:numPr>
        <w:spacing w:before="0" w:after="0"/>
      </w:pPr>
      <w:r>
        <w:t>Hybrid Models</w:t>
      </w:r>
    </w:p>
    <w:p>
      <w:pPr>
        <w:numPr>
          <w:ilvl w:val="3"/>
          <w:numId w:val="900"/>
        </w:numPr>
        <w:spacing w:before="0" w:after="0"/>
      </w:pPr>
      <w:r>
        <w:t>Batch Processing</w:t>
      </w:r>
    </w:p>
    <w:p>
      <w:pPr>
        <w:numPr>
          <w:ilvl w:val="3"/>
          <w:numId w:val="900"/>
        </w:numPr>
        <w:spacing w:before="0" w:after="0"/>
      </w:pPr>
      <w:r>
        <w:t>Gradient Computation</w:t>
      </w:r>
    </w:p>
    <w:p>
      <w:pPr>
        <w:numPr>
          <w:ilvl w:val="3"/>
          <w:numId w:val="900"/>
        </w:numPr>
        <w:spacing w:before="0" w:after="0"/>
      </w:pPr>
      <w:r>
        <w:t>Integration with TensorFlow</w:t>
      </w:r>
    </w:p>
    <w:p>
      <w:pPr>
        <w:numPr>
          <w:ilvl w:val="2"/>
          <w:numId w:val="900"/>
        </w:numPr>
        <w:spacing w:before="0" w:after="0"/>
      </w:pPr>
      <w:r>
        <w:t>Other Emerging Libraries</w:t>
      </w:r>
    </w:p>
    <w:p>
      <w:pPr>
        <w:numPr>
          <w:ilvl w:val="3"/>
          <w:numId w:val="900"/>
        </w:numPr>
        <w:spacing w:before="0" w:after="0"/>
      </w:pPr>
      <w:r>
        <w:t>Quantum Machine Learning Toolbox</w:t>
      </w:r>
    </w:p>
    <w:p>
      <w:pPr>
        <w:numPr>
          <w:ilvl w:val="3"/>
          <w:numId w:val="900"/>
        </w:numPr>
        <w:spacing w:before="0" w:after="0"/>
      </w:pPr>
      <w:r>
        <w:t>Strawberry Fields</w:t>
      </w:r>
    </w:p>
    <w:p>
      <w:pPr>
        <w:numPr>
          <w:ilvl w:val="3"/>
          <w:numId w:val="900"/>
        </w:numPr>
        <w:spacing w:before="0" w:after="0"/>
      </w:pPr>
      <w:r>
        <w:t>Quantum Computing Libraries</w:t>
      </w:r>
    </w:p>
    <w:p>
      <w:pPr>
        <w:numPr>
          <w:ilvl w:val="1"/>
          <w:numId w:val="900"/>
        </w:numPr>
        <w:spacing w:before="0" w:after="0"/>
      </w:pPr>
      <w:r>
        <w:t>Simulation Tools</w:t>
      </w:r>
    </w:p>
    <w:p>
      <w:pPr>
        <w:numPr>
          <w:ilvl w:val="2"/>
          <w:numId w:val="900"/>
        </w:numPr>
        <w:spacing w:before="0" w:after="0"/>
      </w:pPr>
      <w:r>
        <w:t>Classical Simulators</w:t>
      </w:r>
    </w:p>
    <w:p>
      <w:pPr>
        <w:numPr>
          <w:ilvl w:val="3"/>
          <w:numId w:val="900"/>
        </w:numPr>
        <w:spacing w:before="0" w:after="0"/>
      </w:pPr>
      <w:r>
        <w:t>State Vector Simulation</w:t>
      </w:r>
    </w:p>
    <w:p>
      <w:pPr>
        <w:numPr>
          <w:ilvl w:val="3"/>
          <w:numId w:val="900"/>
        </w:numPr>
        <w:spacing w:before="0" w:after="0"/>
      </w:pPr>
      <w:r>
        <w:t>Density Matrix Simulation</w:t>
      </w:r>
    </w:p>
    <w:p>
      <w:pPr>
        <w:numPr>
          <w:ilvl w:val="3"/>
          <w:numId w:val="900"/>
        </w:numPr>
        <w:spacing w:before="0" w:after="0"/>
      </w:pPr>
      <w:r>
        <w:t>Stabilizer Simulation</w:t>
      </w:r>
    </w:p>
    <w:p>
      <w:pPr>
        <w:numPr>
          <w:ilvl w:val="2"/>
          <w:numId w:val="900"/>
        </w:numPr>
        <w:spacing w:before="0" w:after="0"/>
      </w:pPr>
      <w:r>
        <w:t>Noise Simulation</w:t>
      </w:r>
    </w:p>
    <w:p>
      <w:pPr>
        <w:numPr>
          <w:ilvl w:val="3"/>
          <w:numId w:val="900"/>
        </w:numPr>
        <w:spacing w:before="0" w:after="0"/>
      </w:pPr>
      <w:r>
        <w:t>Error Models</w:t>
      </w:r>
    </w:p>
    <w:p>
      <w:pPr>
        <w:numPr>
          <w:ilvl w:val="3"/>
          <w:numId w:val="900"/>
        </w:numPr>
        <w:spacing w:before="0" w:after="0"/>
      </w:pPr>
      <w:r>
        <w:t>Decoherence Simulation</w:t>
      </w:r>
    </w:p>
    <w:p>
      <w:pPr>
        <w:numPr>
          <w:ilvl w:val="3"/>
          <w:numId w:val="900"/>
        </w:numPr>
        <w:spacing w:before="0" w:after="0"/>
      </w:pPr>
      <w:r>
        <w:t>Hardware-Specific Noise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Memory Requirements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3"/>
          <w:numId w:val="900"/>
        </w:numPr>
        <w:spacing w:before="0" w:after="0"/>
      </w:pPr>
      <w:r>
        <w:t>Approximation Methods</w:t>
      </w:r>
    </w:p>
    <w:p>
      <w:pPr>
        <w:numPr>
          <w:ilvl w:val="1"/>
          <w:numId w:val="900"/>
        </w:numPr>
        <w:spacing w:before="0" w:after="0"/>
      </w:pPr>
      <w:r>
        <w:t>Integration with Classical ML Frameworks</w:t>
      </w:r>
    </w:p>
    <w:p>
      <w:pPr>
        <w:numPr>
          <w:ilvl w:val="2"/>
          <w:numId w:val="900"/>
        </w:numPr>
        <w:spacing w:before="0" w:after="0"/>
      </w:pPr>
      <w:r>
        <w:t>PyTorch Integration</w:t>
      </w:r>
    </w:p>
    <w:p>
      <w:pPr>
        <w:numPr>
          <w:ilvl w:val="2"/>
          <w:numId w:val="900"/>
        </w:numPr>
        <w:spacing w:before="0" w:after="0"/>
      </w:pPr>
      <w:r>
        <w:t>TensorFlow Integration</w:t>
      </w:r>
    </w:p>
    <w:p>
      <w:pPr>
        <w:numPr>
          <w:ilvl w:val="2"/>
          <w:numId w:val="900"/>
        </w:numPr>
        <w:spacing w:before="0" w:after="0"/>
      </w:pPr>
      <w:r>
        <w:t>Scikit-learn Compatibility</w:t>
      </w:r>
    </w:p>
    <w:p>
      <w:pPr>
        <w:numPr>
          <w:ilvl w:val="2"/>
          <w:numId w:val="900"/>
        </w:numPr>
        <w:spacing w:before="0" w:after="0"/>
      </w:pPr>
      <w:r>
        <w:t>Data Pipeline Integration</w:t>
      </w:r>
    </w:p>
    <w:p>
      <w:pPr>
        <w:numPr>
          <w:ilvl w:val="0"/>
          <w:numId w:val="900"/>
        </w:numPr>
        <w:spacing w:before="0" w:after="0"/>
      </w:pPr>
      <w:r>
        <w:t>Current Limitations and Future Directions</w:t>
      </w:r>
    </w:p>
    <w:p>
      <w:pPr>
        <w:numPr>
          <w:ilvl w:val="1"/>
          <w:numId w:val="900"/>
        </w:numPr>
        <w:spacing w:before="0" w:after="0"/>
      </w:pPr>
      <w:r>
        <w:t>The NISQ Era</w:t>
      </w:r>
    </w:p>
    <w:p>
      <w:pPr>
        <w:numPr>
          <w:ilvl w:val="2"/>
          <w:numId w:val="900"/>
        </w:numPr>
        <w:spacing w:before="0" w:after="0"/>
      </w:pPr>
      <w:r>
        <w:t>Characteristics of NISQ Devices</w:t>
      </w:r>
    </w:p>
    <w:p>
      <w:pPr>
        <w:numPr>
          <w:ilvl w:val="3"/>
          <w:numId w:val="900"/>
        </w:numPr>
        <w:spacing w:before="0" w:after="0"/>
      </w:pPr>
      <w:r>
        <w:t>Limited Qubit Count</w:t>
      </w:r>
    </w:p>
    <w:p>
      <w:pPr>
        <w:numPr>
          <w:ilvl w:val="3"/>
          <w:numId w:val="900"/>
        </w:numPr>
        <w:spacing w:before="0" w:after="0"/>
      </w:pPr>
      <w:r>
        <w:t>High Error Rates</w:t>
      </w:r>
    </w:p>
    <w:p>
      <w:pPr>
        <w:numPr>
          <w:ilvl w:val="3"/>
          <w:numId w:val="900"/>
        </w:numPr>
        <w:spacing w:before="0" w:after="0"/>
      </w:pPr>
      <w:r>
        <w:t>Short Coherence Times</w:t>
      </w:r>
    </w:p>
    <w:p>
      <w:pPr>
        <w:numPr>
          <w:ilvl w:val="3"/>
          <w:numId w:val="900"/>
        </w:numPr>
        <w:spacing w:before="0" w:after="0"/>
      </w:pPr>
      <w:r>
        <w:t>Restricted Connectivity</w:t>
      </w:r>
    </w:p>
    <w:p>
      <w:pPr>
        <w:numPr>
          <w:ilvl w:val="2"/>
          <w:numId w:val="900"/>
        </w:numPr>
        <w:spacing w:before="0" w:after="0"/>
      </w:pPr>
      <w:r>
        <w:t>Implications for QML</w:t>
      </w:r>
    </w:p>
    <w:p>
      <w:pPr>
        <w:numPr>
          <w:ilvl w:val="3"/>
          <w:numId w:val="900"/>
        </w:numPr>
        <w:spacing w:before="0" w:after="0"/>
      </w:pPr>
      <w:r>
        <w:t>Algorithm Design Constraints</w:t>
      </w:r>
    </w:p>
    <w:p>
      <w:pPr>
        <w:numPr>
          <w:ilvl w:val="3"/>
          <w:numId w:val="900"/>
        </w:numPr>
        <w:spacing w:before="0" w:after="0"/>
      </w:pPr>
      <w:r>
        <w:t>Error Mitigation Requirements</w:t>
      </w:r>
    </w:p>
    <w:p>
      <w:pPr>
        <w:numPr>
          <w:ilvl w:val="3"/>
          <w:numId w:val="900"/>
        </w:numPr>
        <w:spacing w:before="0" w:after="0"/>
      </w:pPr>
      <w:r>
        <w:t>Limited Problem Sizes</w:t>
      </w:r>
    </w:p>
    <w:p>
      <w:pPr>
        <w:numPr>
          <w:ilvl w:val="3"/>
          <w:numId w:val="900"/>
        </w:numPr>
        <w:spacing w:before="0" w:after="0"/>
      </w:pPr>
      <w:r>
        <w:t>Hybrid Approaches Necessity</w:t>
      </w:r>
    </w:p>
    <w:p>
      <w:pPr>
        <w:numPr>
          <w:ilvl w:val="2"/>
          <w:numId w:val="900"/>
        </w:numPr>
        <w:spacing w:before="0" w:after="0"/>
      </w:pPr>
      <w:r>
        <w:t>NISQ-Friendly Algorithms</w:t>
      </w:r>
    </w:p>
    <w:p>
      <w:pPr>
        <w:numPr>
          <w:ilvl w:val="3"/>
          <w:numId w:val="900"/>
        </w:numPr>
        <w:spacing w:before="0" w:after="0"/>
      </w:pPr>
      <w:r>
        <w:t>Variational Methods</w:t>
      </w:r>
    </w:p>
    <w:p>
      <w:pPr>
        <w:numPr>
          <w:ilvl w:val="3"/>
          <w:numId w:val="900"/>
        </w:numPr>
        <w:spacing w:before="0" w:after="0"/>
      </w:pPr>
      <w:r>
        <w:t>Shallow Circuits</w:t>
      </w:r>
    </w:p>
    <w:p>
      <w:pPr>
        <w:numPr>
          <w:ilvl w:val="3"/>
          <w:numId w:val="900"/>
        </w:numPr>
        <w:spacing w:before="0" w:after="0"/>
      </w:pPr>
      <w:r>
        <w:t>Error-Resilient Approaches</w:t>
      </w:r>
    </w:p>
    <w:p>
      <w:pPr>
        <w:numPr>
          <w:ilvl w:val="1"/>
          <w:numId w:val="900"/>
        </w:numPr>
        <w:spacing w:before="0" w:after="0"/>
      </w:pPr>
      <w:r>
        <w:t>Scalability Challenges</w:t>
      </w:r>
    </w:p>
    <w:p>
      <w:pPr>
        <w:numPr>
          <w:ilvl w:val="2"/>
          <w:numId w:val="900"/>
        </w:numPr>
        <w:spacing w:before="0" w:after="0"/>
      </w:pPr>
      <w:r>
        <w:t>Qubit Count Scaling</w:t>
      </w:r>
    </w:p>
    <w:p>
      <w:pPr>
        <w:numPr>
          <w:ilvl w:val="3"/>
          <w:numId w:val="900"/>
        </w:numPr>
        <w:spacing w:before="0" w:after="0"/>
      </w:pPr>
      <w:r>
        <w:t>Manufacturing Challenges</w:t>
      </w:r>
    </w:p>
    <w:p>
      <w:pPr>
        <w:numPr>
          <w:ilvl w:val="3"/>
          <w:numId w:val="900"/>
        </w:numPr>
        <w:spacing w:before="0" w:after="0"/>
      </w:pPr>
      <w:r>
        <w:t>Control Complexity</w:t>
      </w:r>
    </w:p>
    <w:p>
      <w:pPr>
        <w:numPr>
          <w:ilvl w:val="3"/>
          <w:numId w:val="900"/>
        </w:numPr>
        <w:spacing w:before="0" w:after="0"/>
      </w:pPr>
      <w:r>
        <w:t>Error Rate Scaling</w:t>
      </w:r>
    </w:p>
    <w:p>
      <w:pPr>
        <w:numPr>
          <w:ilvl w:val="2"/>
          <w:numId w:val="900"/>
        </w:numPr>
        <w:spacing w:before="0" w:after="0"/>
      </w:pPr>
      <w:r>
        <w:t>Coherence Time Improvements</w:t>
      </w:r>
    </w:p>
    <w:p>
      <w:pPr>
        <w:numPr>
          <w:ilvl w:val="3"/>
          <w:numId w:val="900"/>
        </w:numPr>
        <w:spacing w:before="0" w:after="0"/>
      </w:pPr>
      <w:r>
        <w:t>Material Science Advances</w:t>
      </w:r>
    </w:p>
    <w:p>
      <w:pPr>
        <w:numPr>
          <w:ilvl w:val="3"/>
          <w:numId w:val="900"/>
        </w:numPr>
        <w:spacing w:before="0" w:after="0"/>
      </w:pPr>
      <w:r>
        <w:t>Environmental Isolation</w:t>
      </w:r>
    </w:p>
    <w:p>
      <w:pPr>
        <w:numPr>
          <w:ilvl w:val="3"/>
          <w:numId w:val="900"/>
        </w:numPr>
        <w:spacing w:before="0" w:after="0"/>
      </w:pPr>
      <w:r>
        <w:t>Error Correction Requirements</w:t>
      </w:r>
    </w:p>
    <w:p>
      <w:pPr>
        <w:numPr>
          <w:ilvl w:val="2"/>
          <w:numId w:val="900"/>
        </w:numPr>
        <w:spacing w:before="0" w:after="0"/>
      </w:pPr>
      <w:r>
        <w:t>Gate Fidelity Enhancement</w:t>
      </w:r>
    </w:p>
    <w:p>
      <w:pPr>
        <w:numPr>
          <w:ilvl w:val="3"/>
          <w:numId w:val="900"/>
        </w:numPr>
        <w:spacing w:before="0" w:after="0"/>
      </w:pPr>
      <w:r>
        <w:t>Calibration Improvements</w:t>
      </w:r>
    </w:p>
    <w:p>
      <w:pPr>
        <w:numPr>
          <w:ilvl w:val="3"/>
          <w:numId w:val="900"/>
        </w:numPr>
        <w:spacing w:before="0" w:after="0"/>
      </w:pPr>
      <w:r>
        <w:t>Hardware Optimization</w:t>
      </w:r>
    </w:p>
    <w:p>
      <w:pPr>
        <w:numPr>
          <w:ilvl w:val="3"/>
          <w:numId w:val="900"/>
        </w:numPr>
        <w:spacing w:before="0" w:after="0"/>
      </w:pPr>
      <w:r>
        <w:t>Control Precision</w:t>
      </w:r>
    </w:p>
    <w:p>
      <w:pPr>
        <w:numPr>
          <w:ilvl w:val="2"/>
          <w:numId w:val="900"/>
        </w:numPr>
        <w:spacing w:before="0" w:after="0"/>
      </w:pPr>
      <w:r>
        <w:t>Connectivity Solutions</w:t>
      </w:r>
    </w:p>
    <w:p>
      <w:pPr>
        <w:numPr>
          <w:ilvl w:val="3"/>
          <w:numId w:val="900"/>
        </w:numPr>
        <w:spacing w:before="0" w:after="0"/>
      </w:pPr>
      <w:r>
        <w:t>All-to-All Connectivity</w:t>
      </w:r>
    </w:p>
    <w:p>
      <w:pPr>
        <w:numPr>
          <w:ilvl w:val="3"/>
          <w:numId w:val="900"/>
        </w:numPr>
        <w:spacing w:before="0" w:after="0"/>
      </w:pPr>
      <w:r>
        <w:t>Routing Algorithms</w:t>
      </w:r>
    </w:p>
    <w:p>
      <w:pPr>
        <w:numPr>
          <w:ilvl w:val="3"/>
          <w:numId w:val="900"/>
        </w:numPr>
        <w:spacing w:before="0" w:after="0"/>
      </w:pPr>
      <w:r>
        <w:t>Modular Architectures</w:t>
      </w:r>
    </w:p>
    <w:p>
      <w:pPr>
        <w:numPr>
          <w:ilvl w:val="1"/>
          <w:numId w:val="900"/>
        </w:numPr>
        <w:spacing w:before="0" w:after="0"/>
      </w:pPr>
      <w:r>
        <w:t>The Search for Quantum Advantage</w:t>
      </w:r>
    </w:p>
    <w:p>
      <w:pPr>
        <w:numPr>
          <w:ilvl w:val="2"/>
          <w:numId w:val="900"/>
        </w:numPr>
        <w:spacing w:before="0" w:after="0"/>
      </w:pPr>
      <w:r>
        <w:t>Benchmarking Methodologies</w:t>
      </w:r>
    </w:p>
    <w:p>
      <w:pPr>
        <w:numPr>
          <w:ilvl w:val="3"/>
          <w:numId w:val="900"/>
        </w:numPr>
        <w:spacing w:before="0" w:after="0"/>
      </w:pPr>
      <w:r>
        <w:t>Fair Comparison Protocols</w:t>
      </w:r>
    </w:p>
    <w:p>
      <w:pPr>
        <w:numPr>
          <w:ilvl w:val="3"/>
          <w:numId w:val="900"/>
        </w:numPr>
        <w:spacing w:before="0" w:after="0"/>
      </w:pPr>
      <w:r>
        <w:t>Hardware-Specific Metrics</w:t>
      </w:r>
    </w:p>
    <w:p>
      <w:pPr>
        <w:numPr>
          <w:ilvl w:val="3"/>
          <w:numId w:val="900"/>
        </w:numPr>
        <w:spacing w:before="0" w:after="0"/>
      </w:pPr>
      <w:r>
        <w:t>Application-Relevant Benchmarks</w:t>
      </w:r>
    </w:p>
    <w:p>
      <w:pPr>
        <w:numPr>
          <w:ilvl w:val="2"/>
          <w:numId w:val="900"/>
        </w:numPr>
        <w:spacing w:before="0" w:after="0"/>
      </w:pPr>
      <w:r>
        <w:t>Quantum Supremacy vs Advantage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3"/>
          <w:numId w:val="900"/>
        </w:numPr>
        <w:spacing w:before="0" w:after="0"/>
      </w:pPr>
      <w:r>
        <w:t>Practical Relevance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Open Problems</w:t>
      </w:r>
    </w:p>
    <w:p>
      <w:pPr>
        <w:numPr>
          <w:ilvl w:val="3"/>
          <w:numId w:val="900"/>
        </w:numPr>
        <w:spacing w:before="0" w:after="0"/>
      </w:pPr>
      <w:r>
        <w:t>Provable Advantage</w:t>
      </w:r>
    </w:p>
    <w:p>
      <w:pPr>
        <w:numPr>
          <w:ilvl w:val="3"/>
          <w:numId w:val="900"/>
        </w:numPr>
        <w:spacing w:before="0" w:after="0"/>
      </w:pPr>
      <w:r>
        <w:t>Real-World Applications</w:t>
      </w:r>
    </w:p>
    <w:p>
      <w:pPr>
        <w:numPr>
          <w:ilvl w:val="3"/>
          <w:numId w:val="900"/>
        </w:numPr>
        <w:spacing w:before="0" w:after="0"/>
      </w:pPr>
      <w:r>
        <w:t>Scalability Demonstrations</w:t>
      </w:r>
    </w:p>
    <w:p>
      <w:pPr>
        <w:numPr>
          <w:ilvl w:val="1"/>
          <w:numId w:val="900"/>
        </w:numPr>
        <w:spacing w:before="0" w:after="0"/>
      </w:pPr>
      <w:r>
        <w:t>Fault-Tolerant Quantum Computing</w:t>
      </w:r>
    </w:p>
    <w:p>
      <w:pPr>
        <w:numPr>
          <w:ilvl w:val="2"/>
          <w:numId w:val="900"/>
        </w:numPr>
        <w:spacing w:before="0" w:after="0"/>
      </w:pPr>
      <w:r>
        <w:t>Error Correction Thresholds</w:t>
      </w:r>
    </w:p>
    <w:p>
      <w:pPr>
        <w:numPr>
          <w:ilvl w:val="3"/>
          <w:numId w:val="900"/>
        </w:numPr>
        <w:spacing w:before="0" w:after="0"/>
      </w:pPr>
      <w:r>
        <w:t>Physical Error Rates</w:t>
      </w:r>
    </w:p>
    <w:p>
      <w:pPr>
        <w:numPr>
          <w:ilvl w:val="3"/>
          <w:numId w:val="900"/>
        </w:numPr>
        <w:spacing w:before="0" w:after="0"/>
      </w:pPr>
      <w:r>
        <w:t>Logical Error Rates</w:t>
      </w:r>
    </w:p>
    <w:p>
      <w:pPr>
        <w:numPr>
          <w:ilvl w:val="3"/>
          <w:numId w:val="900"/>
        </w:numPr>
        <w:spacing w:before="0" w:after="0"/>
      </w:pPr>
      <w:r>
        <w:t>Threshold Calculations</w:t>
      </w:r>
    </w:p>
    <w:p>
      <w:pPr>
        <w:numPr>
          <w:ilvl w:val="2"/>
          <w:numId w:val="900"/>
        </w:numPr>
        <w:spacing w:before="0" w:after="0"/>
      </w:pPr>
      <w:r>
        <w:t>Logical Qubits</w:t>
      </w:r>
    </w:p>
    <w:p>
      <w:pPr>
        <w:numPr>
          <w:ilvl w:val="3"/>
          <w:numId w:val="900"/>
        </w:numPr>
        <w:spacing w:before="0" w:after="0"/>
      </w:pPr>
      <w:r>
        <w:t>Code Construction</w:t>
      </w:r>
    </w:p>
    <w:p>
      <w:pPr>
        <w:numPr>
          <w:ilvl w:val="3"/>
          <w:numId w:val="900"/>
        </w:numPr>
        <w:spacing w:before="0" w:after="0"/>
      </w:pPr>
      <w:r>
        <w:t>Resource Overhead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Implications for QML</w:t>
      </w:r>
    </w:p>
    <w:p>
      <w:pPr>
        <w:numPr>
          <w:ilvl w:val="3"/>
          <w:numId w:val="900"/>
        </w:numPr>
        <w:spacing w:before="0" w:after="0"/>
      </w:pPr>
      <w:r>
        <w:t>Algorithm Design Changes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Timeline Considerations</w:t>
      </w:r>
    </w:p>
    <w:p>
      <w:pPr>
        <w:numPr>
          <w:ilvl w:val="1"/>
          <w:numId w:val="900"/>
        </w:numPr>
        <w:spacing w:before="0" w:after="0"/>
      </w:pPr>
      <w:r>
        <w:t>Ethical and Societal Considerations</w:t>
      </w:r>
    </w:p>
    <w:p>
      <w:pPr>
        <w:numPr>
          <w:ilvl w:val="2"/>
          <w:numId w:val="900"/>
        </w:numPr>
        <w:spacing w:before="0" w:after="0"/>
      </w:pPr>
      <w:r>
        <w:t>Data Privacy in QML</w:t>
      </w:r>
    </w:p>
    <w:p>
      <w:pPr>
        <w:numPr>
          <w:ilvl w:val="3"/>
          <w:numId w:val="900"/>
        </w:numPr>
        <w:spacing w:before="0" w:after="0"/>
      </w:pPr>
      <w:r>
        <w:t>Quantum Cryptography</w:t>
      </w:r>
    </w:p>
    <w:p>
      <w:pPr>
        <w:numPr>
          <w:ilvl w:val="3"/>
          <w:numId w:val="900"/>
        </w:numPr>
        <w:spacing w:before="0" w:after="0"/>
      </w:pPr>
      <w:r>
        <w:t>Privacy-Preserving Algorithms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3"/>
          <w:numId w:val="900"/>
        </w:numPr>
        <w:spacing w:before="0" w:after="0"/>
      </w:pPr>
      <w:r>
        <w:t>Fairness in Quantum Algorithms</w:t>
      </w:r>
    </w:p>
    <w:p>
      <w:pPr>
        <w:numPr>
          <w:ilvl w:val="3"/>
          <w:numId w:val="900"/>
        </w:numPr>
        <w:spacing w:before="0" w:after="0"/>
      </w:pPr>
      <w:r>
        <w:t>Bias Detection Methods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Societal Impact</w:t>
      </w:r>
    </w:p>
    <w:p>
      <w:pPr>
        <w:numPr>
          <w:ilvl w:val="3"/>
          <w:numId w:val="900"/>
        </w:numPr>
        <w:spacing w:before="0" w:after="0"/>
      </w:pPr>
      <w:r>
        <w:t>Economic Disruption</w:t>
      </w:r>
    </w:p>
    <w:p>
      <w:pPr>
        <w:numPr>
          <w:ilvl w:val="3"/>
          <w:numId w:val="900"/>
        </w:numPr>
        <w:spacing w:before="0" w:after="0"/>
      </w:pPr>
      <w:r>
        <w:t>Educational Requirements</w:t>
      </w:r>
    </w:p>
    <w:p>
      <w:pPr>
        <w:numPr>
          <w:ilvl w:val="3"/>
          <w:numId w:val="900"/>
        </w:numPr>
        <w:spacing w:before="0" w:after="0"/>
      </w:pPr>
      <w:r>
        <w:t>Access and Equity</w:t>
      </w:r>
    </w:p>
    <w:p>
      <w:pPr>
        <w:numPr>
          <w:ilvl w:val="2"/>
          <w:numId w:val="900"/>
        </w:numPr>
        <w:spacing w:before="0" w:after="0"/>
      </w:pPr>
      <w:r>
        <w:t>Responsible Development</w:t>
      </w:r>
    </w:p>
    <w:p>
      <w:pPr>
        <w:numPr>
          <w:ilvl w:val="3"/>
          <w:numId w:val="900"/>
        </w:numPr>
        <w:spacing w:before="0" w:after="0"/>
      </w:pPr>
      <w:r>
        <w:t>Research Ethics</w:t>
      </w:r>
    </w:p>
    <w:p>
      <w:pPr>
        <w:numPr>
          <w:ilvl w:val="3"/>
          <w:numId w:val="900"/>
        </w:numPr>
        <w:spacing w:before="0" w:after="0"/>
      </w:pPr>
      <w:r>
        <w:t>Technology Assessment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