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Quantum Information Science</w:t>
      </w:r>
    </w:p>
    <w:p>
      <w:pPr>
        <w:pStyle w:val="Heading1"/>
      </w:pPr>
      <w:r>
        <w:t>Foundations of Quantum Information Science</w:t>
      </w:r>
    </w:p>
    <w:p>
      <w:pPr>
        <w:numPr>
          <w:ilvl w:val="0"/>
          <w:numId w:val="900"/>
        </w:numPr>
        <w:spacing w:before="0" w:after="0"/>
      </w:pPr>
      <w:r>
        <w:t>Mathematical Preliminaries</w:t>
      </w:r>
    </w:p>
    <w:p>
      <w:pPr>
        <w:numPr>
          <w:ilvl w:val="1"/>
          <w:numId w:val="900"/>
        </w:numPr>
        <w:spacing w:before="0" w:after="0"/>
      </w:pPr>
      <w:r>
        <w:t>Linear Algebra for Quantum Mechanics</w:t>
      </w:r>
    </w:p>
    <w:p>
      <w:pPr>
        <w:numPr>
          <w:ilvl w:val="2"/>
          <w:numId w:val="900"/>
        </w:numPr>
        <w:spacing w:before="0" w:after="0"/>
      </w:pPr>
      <w:r>
        <w:t>Vector Spaces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Finite and Infinite Dimensional Spaces</w:t>
      </w:r>
    </w:p>
    <w:p>
      <w:pPr>
        <w:numPr>
          <w:ilvl w:val="3"/>
          <w:numId w:val="900"/>
        </w:numPr>
        <w:spacing w:before="0" w:after="0"/>
      </w:pPr>
      <w:r>
        <w:t>Subspaces</w:t>
      </w:r>
    </w:p>
    <w:p>
      <w:pPr>
        <w:numPr>
          <w:ilvl w:val="3"/>
          <w:numId w:val="900"/>
        </w:numPr>
        <w:spacing w:before="0" w:after="0"/>
      </w:pPr>
      <w:r>
        <w:t>Linear Independence</w:t>
      </w:r>
    </w:p>
    <w:p>
      <w:pPr>
        <w:numPr>
          <w:ilvl w:val="3"/>
          <w:numId w:val="900"/>
        </w:numPr>
        <w:spacing w:before="0" w:after="0"/>
      </w:pPr>
      <w:r>
        <w:t>Spanning Sets</w:t>
      </w:r>
    </w:p>
    <w:p>
      <w:pPr>
        <w:numPr>
          <w:ilvl w:val="2"/>
          <w:numId w:val="900"/>
        </w:numPr>
        <w:spacing w:before="0" w:after="0"/>
      </w:pPr>
      <w:r>
        <w:t>Hilbert Spaces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Completeness</w:t>
      </w:r>
    </w:p>
    <w:p>
      <w:pPr>
        <w:numPr>
          <w:ilvl w:val="3"/>
          <w:numId w:val="900"/>
        </w:numPr>
        <w:spacing w:before="0" w:after="0"/>
      </w:pPr>
      <w:r>
        <w:t>Separability</w:t>
      </w:r>
    </w:p>
    <w:p>
      <w:pPr>
        <w:numPr>
          <w:ilvl w:val="3"/>
          <w:numId w:val="900"/>
        </w:numPr>
        <w:spacing w:before="0" w:after="0"/>
      </w:pPr>
      <w:r>
        <w:t>Examples in Quantum Mechanics</w:t>
      </w:r>
    </w:p>
    <w:p>
      <w:pPr>
        <w:numPr>
          <w:ilvl w:val="2"/>
          <w:numId w:val="900"/>
        </w:numPr>
        <w:spacing w:before="0" w:after="0"/>
      </w:pPr>
      <w:r>
        <w:t>Basis and Dimension</w:t>
      </w:r>
    </w:p>
    <w:p>
      <w:pPr>
        <w:numPr>
          <w:ilvl w:val="3"/>
          <w:numId w:val="900"/>
        </w:numPr>
        <w:spacing w:before="0" w:after="0"/>
      </w:pPr>
      <w:r>
        <w:t>Orthogonal Bases</w:t>
      </w:r>
    </w:p>
    <w:p>
      <w:pPr>
        <w:numPr>
          <w:ilvl w:val="3"/>
          <w:numId w:val="900"/>
        </w:numPr>
        <w:spacing w:before="0" w:after="0"/>
      </w:pPr>
      <w:r>
        <w:t>Orthonormal Bases</w:t>
      </w:r>
    </w:p>
    <w:p>
      <w:pPr>
        <w:numPr>
          <w:ilvl w:val="3"/>
          <w:numId w:val="900"/>
        </w:numPr>
        <w:spacing w:before="0" w:after="0"/>
      </w:pPr>
      <w:r>
        <w:t>Change of Basis</w:t>
      </w:r>
    </w:p>
    <w:p>
      <w:pPr>
        <w:numPr>
          <w:ilvl w:val="3"/>
          <w:numId w:val="900"/>
        </w:numPr>
        <w:spacing w:before="0" w:after="0"/>
      </w:pPr>
      <w:r>
        <w:t>Dimension Theorems</w:t>
      </w:r>
    </w:p>
    <w:p>
      <w:pPr>
        <w:numPr>
          <w:ilvl w:val="2"/>
          <w:numId w:val="900"/>
        </w:numPr>
        <w:spacing w:before="0" w:after="0"/>
      </w:pPr>
      <w:r>
        <w:t>Inner Products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Complex Inner Products</w:t>
      </w:r>
    </w:p>
    <w:p>
      <w:pPr>
        <w:numPr>
          <w:ilvl w:val="3"/>
          <w:numId w:val="900"/>
        </w:numPr>
        <w:spacing w:before="0" w:after="0"/>
      </w:pPr>
      <w:r>
        <w:t>Cauchy-Schwarz Inequality</w:t>
      </w:r>
    </w:p>
    <w:p>
      <w:pPr>
        <w:numPr>
          <w:ilvl w:val="3"/>
          <w:numId w:val="900"/>
        </w:numPr>
        <w:spacing w:before="0" w:after="0"/>
      </w:pPr>
      <w:r>
        <w:t>Parallelogram Law</w:t>
      </w:r>
    </w:p>
    <w:p>
      <w:pPr>
        <w:numPr>
          <w:ilvl w:val="2"/>
          <w:numId w:val="900"/>
        </w:numPr>
        <w:spacing w:before="0" w:after="0"/>
      </w:pPr>
      <w:r>
        <w:t>Norms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Induced Norms</w:t>
      </w:r>
    </w:p>
    <w:p>
      <w:pPr>
        <w:numPr>
          <w:ilvl w:val="3"/>
          <w:numId w:val="900"/>
        </w:numPr>
        <w:spacing w:before="0" w:after="0"/>
      </w:pPr>
      <w:r>
        <w:t>Equivalence of Norms</w:t>
      </w:r>
    </w:p>
    <w:p>
      <w:pPr>
        <w:numPr>
          <w:ilvl w:val="3"/>
          <w:numId w:val="900"/>
        </w:numPr>
        <w:spacing w:before="0" w:after="0"/>
      </w:pPr>
      <w:r>
        <w:t>Completeness and Banach Spaces</w:t>
      </w:r>
    </w:p>
    <w:p>
      <w:pPr>
        <w:numPr>
          <w:ilvl w:val="2"/>
          <w:numId w:val="900"/>
        </w:numPr>
        <w:spacing w:before="0" w:after="0"/>
      </w:pPr>
      <w:r>
        <w:t>Orthogonality and Orthonormalization</w:t>
      </w:r>
    </w:p>
    <w:p>
      <w:pPr>
        <w:numPr>
          <w:ilvl w:val="3"/>
          <w:numId w:val="900"/>
        </w:numPr>
        <w:spacing w:before="0" w:after="0"/>
      </w:pPr>
      <w:r>
        <w:t>Orthogonal Vectors</w:t>
      </w:r>
    </w:p>
    <w:p>
      <w:pPr>
        <w:numPr>
          <w:ilvl w:val="3"/>
          <w:numId w:val="900"/>
        </w:numPr>
        <w:spacing w:before="0" w:after="0"/>
      </w:pPr>
      <w:r>
        <w:t>Gram-Schmidt Process</w:t>
      </w:r>
    </w:p>
    <w:p>
      <w:pPr>
        <w:numPr>
          <w:ilvl w:val="3"/>
          <w:numId w:val="900"/>
        </w:numPr>
        <w:spacing w:before="0" w:after="0"/>
      </w:pPr>
      <w:r>
        <w:t>Orthogonal Complements</w:t>
      </w:r>
    </w:p>
    <w:p>
      <w:pPr>
        <w:numPr>
          <w:ilvl w:val="3"/>
          <w:numId w:val="900"/>
        </w:numPr>
        <w:spacing w:before="0" w:after="0"/>
      </w:pPr>
      <w:r>
        <w:t>Projection Theorem</w:t>
      </w:r>
    </w:p>
    <w:p>
      <w:pPr>
        <w:numPr>
          <w:ilvl w:val="2"/>
          <w:numId w:val="900"/>
        </w:numPr>
        <w:spacing w:before="0" w:after="0"/>
      </w:pPr>
      <w:r>
        <w:t>Linear Operators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Bounded and Unbounded Operators</w:t>
      </w:r>
    </w:p>
    <w:p>
      <w:pPr>
        <w:numPr>
          <w:ilvl w:val="3"/>
          <w:numId w:val="900"/>
        </w:numPr>
        <w:spacing w:before="0" w:after="0"/>
      </w:pPr>
      <w:r>
        <w:t>Operator Norms</w:t>
      </w:r>
    </w:p>
    <w:p>
      <w:pPr>
        <w:numPr>
          <w:ilvl w:val="3"/>
          <w:numId w:val="900"/>
        </w:numPr>
        <w:spacing w:before="0" w:after="0"/>
      </w:pPr>
      <w:r>
        <w:t>Composition of Operators</w:t>
      </w:r>
    </w:p>
    <w:p>
      <w:pPr>
        <w:numPr>
          <w:ilvl w:val="2"/>
          <w:numId w:val="900"/>
        </w:numPr>
        <w:spacing w:before="0" w:after="0"/>
      </w:pPr>
      <w:r>
        <w:t>Matrix Representations</w:t>
      </w:r>
    </w:p>
    <w:p>
      <w:pPr>
        <w:numPr>
          <w:ilvl w:val="3"/>
          <w:numId w:val="900"/>
        </w:numPr>
        <w:spacing w:before="0" w:after="0"/>
      </w:pPr>
      <w:r>
        <w:t>Matrix of a Linear Operator</w:t>
      </w:r>
    </w:p>
    <w:p>
      <w:pPr>
        <w:numPr>
          <w:ilvl w:val="3"/>
          <w:numId w:val="900"/>
        </w:numPr>
        <w:spacing w:before="0" w:after="0"/>
      </w:pPr>
      <w:r>
        <w:t>Change of Basis for Matrices</w:t>
      </w:r>
    </w:p>
    <w:p>
      <w:pPr>
        <w:numPr>
          <w:ilvl w:val="3"/>
          <w:numId w:val="900"/>
        </w:numPr>
        <w:spacing w:before="0" w:after="0"/>
      </w:pPr>
      <w:r>
        <w:t>Rank and Nullity</w:t>
      </w:r>
    </w:p>
    <w:p>
      <w:pPr>
        <w:numPr>
          <w:ilvl w:val="3"/>
          <w:numId w:val="900"/>
        </w:numPr>
        <w:spacing w:before="0" w:after="0"/>
      </w:pPr>
      <w:r>
        <w:t>Matrix Decompositions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Characteristic Polynomial</w:t>
      </w:r>
    </w:p>
    <w:p>
      <w:pPr>
        <w:numPr>
          <w:ilvl w:val="3"/>
          <w:numId w:val="900"/>
        </w:numPr>
        <w:spacing w:before="0" w:after="0"/>
      </w:pPr>
      <w:r>
        <w:t>Algebraic and Geometric Multiplicity</w:t>
      </w:r>
    </w:p>
    <w:p>
      <w:pPr>
        <w:numPr>
          <w:ilvl w:val="3"/>
          <w:numId w:val="900"/>
        </w:numPr>
        <w:spacing w:before="0" w:after="0"/>
      </w:pPr>
      <w:r>
        <w:t>Diagonalization</w:t>
      </w:r>
    </w:p>
    <w:p>
      <w:pPr>
        <w:numPr>
          <w:ilvl w:val="3"/>
          <w:numId w:val="900"/>
        </w:numPr>
        <w:spacing w:before="0" w:after="0"/>
      </w:pPr>
      <w:r>
        <w:t>Eigenspaces</w:t>
      </w:r>
    </w:p>
    <w:p>
      <w:pPr>
        <w:numPr>
          <w:ilvl w:val="2"/>
          <w:numId w:val="900"/>
        </w:numPr>
        <w:spacing w:before="0" w:after="0"/>
      </w:pPr>
      <w:r>
        <w:t>Spectral Theory</w:t>
      </w:r>
    </w:p>
    <w:p>
      <w:pPr>
        <w:numPr>
          <w:ilvl w:val="3"/>
          <w:numId w:val="900"/>
        </w:numPr>
        <w:spacing w:before="0" w:after="0"/>
      </w:pPr>
      <w:r>
        <w:t>Spectral Decomposition</w:t>
      </w:r>
    </w:p>
    <w:p>
      <w:pPr>
        <w:numPr>
          <w:ilvl w:val="3"/>
          <w:numId w:val="900"/>
        </w:numPr>
        <w:spacing w:before="0" w:after="0"/>
      </w:pPr>
      <w:r>
        <w:t>Spectral Theorem for Normal Operators</w:t>
      </w:r>
    </w:p>
    <w:p>
      <w:pPr>
        <w:numPr>
          <w:ilvl w:val="3"/>
          <w:numId w:val="900"/>
        </w:numPr>
        <w:spacing w:before="0" w:after="0"/>
      </w:pPr>
      <w:r>
        <w:t>Functional Calculus</w:t>
      </w:r>
    </w:p>
    <w:p>
      <w:pPr>
        <w:numPr>
          <w:ilvl w:val="3"/>
          <w:numId w:val="900"/>
        </w:numPr>
        <w:spacing w:before="0" w:after="0"/>
      </w:pPr>
      <w:r>
        <w:t>Spectral Measures</w:t>
      </w:r>
    </w:p>
    <w:p>
      <w:pPr>
        <w:numPr>
          <w:ilvl w:val="2"/>
          <w:numId w:val="900"/>
        </w:numPr>
        <w:spacing w:before="0" w:after="0"/>
      </w:pPr>
      <w:r>
        <w:t>Special Classes of Operators</w:t>
      </w:r>
    </w:p>
    <w:p>
      <w:pPr>
        <w:numPr>
          <w:ilvl w:val="3"/>
          <w:numId w:val="900"/>
        </w:numPr>
        <w:spacing w:before="0" w:after="0"/>
      </w:pPr>
      <w:r>
        <w:t>Unitary Operators</w:t>
      </w:r>
    </w:p>
    <w:p>
      <w:pPr>
        <w:numPr>
          <w:ilvl w:val="4"/>
          <w:numId w:val="900"/>
        </w:numPr>
        <w:spacing w:before="0" w:after="0"/>
      </w:pPr>
      <w:r>
        <w:t>Definition and Properties</w:t>
      </w:r>
    </w:p>
    <w:p>
      <w:pPr>
        <w:numPr>
          <w:ilvl w:val="4"/>
          <w:numId w:val="900"/>
        </w:numPr>
        <w:spacing w:before="0" w:after="0"/>
      </w:pPr>
      <w:r>
        <w:t>Preservation of Inner Products</w:t>
      </w:r>
    </w:p>
    <w:p>
      <w:pPr>
        <w:numPr>
          <w:ilvl w:val="4"/>
          <w:numId w:val="900"/>
        </w:numPr>
        <w:spacing w:before="0" w:after="0"/>
      </w:pPr>
      <w:r>
        <w:t>Unitary Groups</w:t>
      </w:r>
    </w:p>
    <w:p>
      <w:pPr>
        <w:numPr>
          <w:ilvl w:val="3"/>
          <w:numId w:val="900"/>
        </w:numPr>
        <w:spacing w:before="0" w:after="0"/>
      </w:pPr>
      <w:r>
        <w:t>Hermitian Operators</w:t>
      </w:r>
    </w:p>
    <w:p>
      <w:pPr>
        <w:numPr>
          <w:ilvl w:val="4"/>
          <w:numId w:val="900"/>
        </w:numPr>
        <w:spacing w:before="0" w:after="0"/>
      </w:pPr>
      <w:r>
        <w:t>Self-Adjoint Properties</w:t>
      </w:r>
    </w:p>
    <w:p>
      <w:pPr>
        <w:numPr>
          <w:ilvl w:val="4"/>
          <w:numId w:val="900"/>
        </w:numPr>
        <w:spacing w:before="0" w:after="0"/>
      </w:pPr>
      <w:r>
        <w:t>Real Eigenvalues</w:t>
      </w:r>
    </w:p>
    <w:p>
      <w:pPr>
        <w:numPr>
          <w:ilvl w:val="4"/>
          <w:numId w:val="900"/>
        </w:numPr>
        <w:spacing w:before="0" w:after="0"/>
      </w:pPr>
      <w:r>
        <w:t>Spectral Theorem</w:t>
      </w:r>
    </w:p>
    <w:p>
      <w:pPr>
        <w:numPr>
          <w:ilvl w:val="3"/>
          <w:numId w:val="900"/>
        </w:numPr>
        <w:spacing w:before="0" w:after="0"/>
      </w:pPr>
      <w:r>
        <w:t>Normal Operators</w:t>
      </w:r>
    </w:p>
    <w:p>
      <w:pPr>
        <w:numPr>
          <w:ilvl w:val="4"/>
          <w:numId w:val="900"/>
        </w:numPr>
        <w:spacing w:before="0" w:after="0"/>
      </w:pPr>
      <w:r>
        <w:t>Commuting with Adjoint</w:t>
      </w:r>
    </w:p>
    <w:p>
      <w:pPr>
        <w:numPr>
          <w:ilvl w:val="4"/>
          <w:numId w:val="900"/>
        </w:numPr>
        <w:spacing w:before="0" w:after="0"/>
      </w:pPr>
      <w:r>
        <w:t>Spectral Properties</w:t>
      </w:r>
    </w:p>
    <w:p>
      <w:pPr>
        <w:numPr>
          <w:ilvl w:val="3"/>
          <w:numId w:val="900"/>
        </w:numPr>
        <w:spacing w:before="0" w:after="0"/>
      </w:pPr>
      <w:r>
        <w:t>Projectors</w:t>
      </w:r>
    </w:p>
    <w:p>
      <w:pPr>
        <w:numPr>
          <w:ilvl w:val="4"/>
          <w:numId w:val="900"/>
        </w:numPr>
        <w:spacing w:before="0" w:after="0"/>
      </w:pPr>
      <w:r>
        <w:t>Orthogonal Projections</w:t>
      </w:r>
    </w:p>
    <w:p>
      <w:pPr>
        <w:numPr>
          <w:ilvl w:val="4"/>
          <w:numId w:val="900"/>
        </w:numPr>
        <w:spacing w:before="0" w:after="0"/>
      </w:pPr>
      <w:r>
        <w:t>Properties of Projectors</w:t>
      </w:r>
    </w:p>
    <w:p>
      <w:pPr>
        <w:numPr>
          <w:ilvl w:val="4"/>
          <w:numId w:val="900"/>
        </w:numPr>
        <w:spacing w:before="0" w:after="0"/>
      </w:pPr>
      <w:r>
        <w:t>Projection-Valued Measures</w:t>
      </w:r>
    </w:p>
    <w:p>
      <w:pPr>
        <w:numPr>
          <w:ilvl w:val="2"/>
          <w:numId w:val="900"/>
        </w:numPr>
        <w:spacing w:before="0" w:after="0"/>
      </w:pPr>
      <w:r>
        <w:t>Tensor Products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Universal Property</w:t>
      </w:r>
    </w:p>
    <w:p>
      <w:pPr>
        <w:numPr>
          <w:ilvl w:val="3"/>
          <w:numId w:val="900"/>
        </w:numPr>
        <w:spacing w:before="0" w:after="0"/>
      </w:pPr>
      <w:r>
        <w:t>Tensor Product of Vector Spaces</w:t>
      </w:r>
    </w:p>
    <w:p>
      <w:pPr>
        <w:numPr>
          <w:ilvl w:val="3"/>
          <w:numId w:val="900"/>
        </w:numPr>
        <w:spacing w:before="0" w:after="0"/>
      </w:pPr>
      <w:r>
        <w:t>Tensor Product of Operators</w:t>
      </w:r>
    </w:p>
    <w:p>
      <w:pPr>
        <w:numPr>
          <w:ilvl w:val="3"/>
          <w:numId w:val="900"/>
        </w:numPr>
        <w:spacing w:before="0" w:after="0"/>
      </w:pPr>
      <w:r>
        <w:t>Tensor Product of States</w:t>
      </w:r>
    </w:p>
    <w:p>
      <w:pPr>
        <w:numPr>
          <w:ilvl w:val="3"/>
          <w:numId w:val="900"/>
        </w:numPr>
        <w:spacing w:before="0" w:after="0"/>
      </w:pPr>
      <w:r>
        <w:t>Kronecker Products</w:t>
      </w:r>
    </w:p>
    <w:p>
      <w:pPr>
        <w:numPr>
          <w:ilvl w:val="1"/>
          <w:numId w:val="900"/>
        </w:numPr>
        <w:spacing w:before="0" w:after="0"/>
      </w:pPr>
      <w:r>
        <w:t>Probability Theory</w:t>
      </w:r>
    </w:p>
    <w:p>
      <w:pPr>
        <w:numPr>
          <w:ilvl w:val="2"/>
          <w:numId w:val="900"/>
        </w:numPr>
        <w:spacing w:before="0" w:after="0"/>
      </w:pPr>
      <w:r>
        <w:t>Probability Spaces</w:t>
      </w:r>
    </w:p>
    <w:p>
      <w:pPr>
        <w:numPr>
          <w:ilvl w:val="3"/>
          <w:numId w:val="900"/>
        </w:numPr>
        <w:spacing w:before="0" w:after="0"/>
      </w:pPr>
      <w:r>
        <w:t>Sample Spaces</w:t>
      </w:r>
    </w:p>
    <w:p>
      <w:pPr>
        <w:numPr>
          <w:ilvl w:val="3"/>
          <w:numId w:val="900"/>
        </w:numPr>
        <w:spacing w:before="0" w:after="0"/>
      </w:pPr>
      <w:r>
        <w:t>Sigma-Algebras</w:t>
      </w:r>
    </w:p>
    <w:p>
      <w:pPr>
        <w:numPr>
          <w:ilvl w:val="3"/>
          <w:numId w:val="900"/>
        </w:numPr>
        <w:spacing w:before="0" w:after="0"/>
      </w:pPr>
      <w:r>
        <w:t>Probability Measures</w:t>
      </w:r>
    </w:p>
    <w:p>
      <w:pPr>
        <w:numPr>
          <w:ilvl w:val="3"/>
          <w:numId w:val="900"/>
        </w:numPr>
        <w:spacing w:before="0" w:after="0"/>
      </w:pPr>
      <w:r>
        <w:t>Kolmogorov Axioms</w:t>
      </w:r>
    </w:p>
    <w:p>
      <w:pPr>
        <w:numPr>
          <w:ilvl w:val="2"/>
          <w:numId w:val="900"/>
        </w:numPr>
        <w:spacing w:before="0" w:after="0"/>
      </w:pPr>
      <w:r>
        <w:t>Events and Operations</w:t>
      </w:r>
    </w:p>
    <w:p>
      <w:pPr>
        <w:numPr>
          <w:ilvl w:val="3"/>
          <w:numId w:val="900"/>
        </w:numPr>
        <w:spacing w:before="0" w:after="0"/>
      </w:pPr>
      <w:r>
        <w:t>Event Algebra</w:t>
      </w:r>
    </w:p>
    <w:p>
      <w:pPr>
        <w:numPr>
          <w:ilvl w:val="3"/>
          <w:numId w:val="900"/>
        </w:numPr>
        <w:spacing w:before="0" w:after="0"/>
      </w:pPr>
      <w:r>
        <w:t>Union and Intersection</w:t>
      </w:r>
    </w:p>
    <w:p>
      <w:pPr>
        <w:numPr>
          <w:ilvl w:val="3"/>
          <w:numId w:val="900"/>
        </w:numPr>
        <w:spacing w:before="0" w:after="0"/>
      </w:pPr>
      <w:r>
        <w:t>Complement and Difference</w:t>
      </w:r>
    </w:p>
    <w:p>
      <w:pPr>
        <w:numPr>
          <w:ilvl w:val="3"/>
          <w:numId w:val="900"/>
        </w:numPr>
        <w:spacing w:before="0" w:after="0"/>
      </w:pPr>
      <w:r>
        <w:t>Limits of Events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Law of Total Probability</w:t>
      </w:r>
    </w:p>
    <w:p>
      <w:pPr>
        <w:numPr>
          <w:ilvl w:val="3"/>
          <w:numId w:val="900"/>
        </w:numPr>
        <w:spacing w:before="0" w:after="0"/>
      </w:pPr>
      <w:r>
        <w:t>Independence of Events</w:t>
      </w:r>
    </w:p>
    <w:p>
      <w:pPr>
        <w:numPr>
          <w:ilvl w:val="3"/>
          <w:numId w:val="900"/>
        </w:numPr>
        <w:spacing w:before="0" w:after="0"/>
      </w:pPr>
      <w:r>
        <w:t>Conditional Independence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3"/>
          <w:numId w:val="900"/>
        </w:numPr>
        <w:spacing w:before="0" w:after="0"/>
      </w:pPr>
      <w:r>
        <w:t>Statement and Proof</w:t>
      </w:r>
    </w:p>
    <w:p>
      <w:pPr>
        <w:numPr>
          <w:ilvl w:val="3"/>
          <w:numId w:val="900"/>
        </w:numPr>
        <w:spacing w:before="0" w:after="0"/>
      </w:pPr>
      <w:r>
        <w:t>Bayesian Inference</w:t>
      </w:r>
    </w:p>
    <w:p>
      <w:pPr>
        <w:numPr>
          <w:ilvl w:val="2"/>
          <w:numId w:val="900"/>
        </w:numPr>
        <w:spacing w:before="0" w:after="0"/>
      </w:pPr>
      <w:r>
        <w:t>Random Variables</w:t>
      </w:r>
    </w:p>
    <w:p>
      <w:pPr>
        <w:numPr>
          <w:ilvl w:val="3"/>
          <w:numId w:val="900"/>
        </w:numPr>
        <w:spacing w:before="0" w:after="0"/>
      </w:pPr>
      <w:r>
        <w:t>Definition and Types</w:t>
      </w:r>
    </w:p>
    <w:p>
      <w:pPr>
        <w:numPr>
          <w:ilvl w:val="3"/>
          <w:numId w:val="900"/>
        </w:numPr>
        <w:spacing w:before="0" w:after="0"/>
      </w:pPr>
      <w:r>
        <w:t>Discrete Random Variables</w:t>
      </w:r>
    </w:p>
    <w:p>
      <w:pPr>
        <w:numPr>
          <w:ilvl w:val="3"/>
          <w:numId w:val="900"/>
        </w:numPr>
        <w:spacing w:before="0" w:after="0"/>
      </w:pPr>
      <w:r>
        <w:t>Continuous Random Variables</w:t>
      </w:r>
    </w:p>
    <w:p>
      <w:pPr>
        <w:numPr>
          <w:ilvl w:val="3"/>
          <w:numId w:val="900"/>
        </w:numPr>
        <w:spacing w:before="0" w:after="0"/>
      </w:pPr>
      <w:r>
        <w:t>Distribution Functions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Continuous Distributions</w:t>
      </w:r>
    </w:p>
    <w:p>
      <w:pPr>
        <w:numPr>
          <w:ilvl w:val="3"/>
          <w:numId w:val="900"/>
        </w:numPr>
        <w:spacing w:before="0" w:after="0"/>
      </w:pPr>
      <w:r>
        <w:t>Joint Distributions</w:t>
      </w:r>
    </w:p>
    <w:p>
      <w:pPr>
        <w:numPr>
          <w:ilvl w:val="3"/>
          <w:numId w:val="900"/>
        </w:numPr>
        <w:spacing w:before="0" w:after="0"/>
      </w:pPr>
      <w:r>
        <w:t>Marginal Distributions</w:t>
      </w:r>
    </w:p>
    <w:p>
      <w:pPr>
        <w:numPr>
          <w:ilvl w:val="2"/>
          <w:numId w:val="900"/>
        </w:numPr>
        <w:spacing w:before="0" w:after="0"/>
      </w:pPr>
      <w:r>
        <w:t>Expectation and Moments</w:t>
      </w:r>
    </w:p>
    <w:p>
      <w:pPr>
        <w:numPr>
          <w:ilvl w:val="3"/>
          <w:numId w:val="900"/>
        </w:numPr>
        <w:spacing w:before="0" w:after="0"/>
      </w:pPr>
      <w:r>
        <w:t>Expected Value</w:t>
      </w:r>
    </w:p>
    <w:p>
      <w:pPr>
        <w:numPr>
          <w:ilvl w:val="3"/>
          <w:numId w:val="900"/>
        </w:numPr>
        <w:spacing w:before="0" w:after="0"/>
      </w:pPr>
      <w:r>
        <w:t>Properties of Expectation</w:t>
      </w:r>
    </w:p>
    <w:p>
      <w:pPr>
        <w:numPr>
          <w:ilvl w:val="3"/>
          <w:numId w:val="900"/>
        </w:numPr>
        <w:spacing w:before="0" w:after="0"/>
      </w:pPr>
      <w:r>
        <w:t>Variance and Standard Deviation</w:t>
      </w:r>
    </w:p>
    <w:p>
      <w:pPr>
        <w:numPr>
          <w:ilvl w:val="3"/>
          <w:numId w:val="900"/>
        </w:numPr>
        <w:spacing w:before="0" w:after="0"/>
      </w:pPr>
      <w:r>
        <w:t>Higher Order Moments</w:t>
      </w:r>
    </w:p>
    <w:p>
      <w:pPr>
        <w:numPr>
          <w:ilvl w:val="2"/>
          <w:numId w:val="900"/>
        </w:numPr>
        <w:spacing w:before="0" w:after="0"/>
      </w:pPr>
      <w:r>
        <w:t>Joint and Conditional Distributions</w:t>
      </w:r>
    </w:p>
    <w:p>
      <w:pPr>
        <w:numPr>
          <w:ilvl w:val="3"/>
          <w:numId w:val="900"/>
        </w:numPr>
        <w:spacing w:before="0" w:after="0"/>
      </w:pPr>
      <w:r>
        <w:t>Joint Probability Mass Functions</w:t>
      </w:r>
    </w:p>
    <w:p>
      <w:pPr>
        <w:numPr>
          <w:ilvl w:val="3"/>
          <w:numId w:val="900"/>
        </w:numPr>
        <w:spacing w:before="0" w:after="0"/>
      </w:pPr>
      <w:r>
        <w:t>Joint Probability Density Functions</w:t>
      </w:r>
    </w:p>
    <w:p>
      <w:pPr>
        <w:numPr>
          <w:ilvl w:val="3"/>
          <w:numId w:val="900"/>
        </w:numPr>
        <w:spacing w:before="0" w:after="0"/>
      </w:pPr>
      <w:r>
        <w:t>Conditional Distributions</w:t>
      </w:r>
    </w:p>
    <w:p>
      <w:pPr>
        <w:numPr>
          <w:ilvl w:val="3"/>
          <w:numId w:val="900"/>
        </w:numPr>
        <w:spacing w:before="0" w:after="0"/>
      </w:pPr>
      <w:r>
        <w:t>Independence and Correlation</w:t>
      </w:r>
    </w:p>
    <w:p>
      <w:pPr>
        <w:numPr>
          <w:ilvl w:val="2"/>
          <w:numId w:val="900"/>
        </w:numPr>
        <w:spacing w:before="0" w:after="0"/>
      </w:pPr>
      <w:r>
        <w:t>Limit Theorems</w:t>
      </w:r>
    </w:p>
    <w:p>
      <w:pPr>
        <w:numPr>
          <w:ilvl w:val="3"/>
          <w:numId w:val="900"/>
        </w:numPr>
        <w:spacing w:before="0" w:after="0"/>
      </w:pPr>
      <w:r>
        <w:t>Law of Large Numbers</w:t>
      </w:r>
    </w:p>
    <w:p>
      <w:pPr>
        <w:numPr>
          <w:ilvl w:val="3"/>
          <w:numId w:val="900"/>
        </w:numPr>
        <w:spacing w:before="0" w:after="0"/>
      </w:pPr>
      <w:r>
        <w:t>Central Limit Theorem</w:t>
      </w:r>
    </w:p>
    <w:p>
      <w:pPr>
        <w:numPr>
          <w:ilvl w:val="3"/>
          <w:numId w:val="900"/>
        </w:numPr>
        <w:spacing w:before="0" w:after="0"/>
      </w:pPr>
      <w:r>
        <w:t>Convergence Concepts</w:t>
      </w:r>
    </w:p>
    <w:p>
      <w:pPr>
        <w:numPr>
          <w:ilvl w:val="0"/>
          <w:numId w:val="900"/>
        </w:numPr>
        <w:spacing w:before="0" w:after="0"/>
      </w:pPr>
      <w:r>
        <w:t>Principles of Classical Information Theory</w:t>
      </w:r>
    </w:p>
    <w:p>
      <w:pPr>
        <w:numPr>
          <w:ilvl w:val="1"/>
          <w:numId w:val="900"/>
        </w:numPr>
        <w:spacing w:before="0" w:after="0"/>
      </w:pPr>
      <w:r>
        <w:t>The Classical Bit</w:t>
      </w:r>
    </w:p>
    <w:p>
      <w:pPr>
        <w:numPr>
          <w:ilvl w:val="2"/>
          <w:numId w:val="900"/>
        </w:numPr>
        <w:spacing w:before="0" w:after="0"/>
      </w:pPr>
      <w:r>
        <w:t>Binary Representation</w:t>
      </w:r>
    </w:p>
    <w:p>
      <w:pPr>
        <w:numPr>
          <w:ilvl w:val="2"/>
          <w:numId w:val="900"/>
        </w:numPr>
        <w:spacing w:before="0" w:after="0"/>
      </w:pPr>
      <w:r>
        <w:t>Bit Operations</w:t>
      </w:r>
    </w:p>
    <w:p>
      <w:pPr>
        <w:numPr>
          <w:ilvl w:val="2"/>
          <w:numId w:val="900"/>
        </w:numPr>
        <w:spacing w:before="0" w:after="0"/>
      </w:pPr>
      <w:r>
        <w:t>Boolean Algebra</w:t>
      </w:r>
    </w:p>
    <w:p>
      <w:pPr>
        <w:numPr>
          <w:ilvl w:val="2"/>
          <w:numId w:val="900"/>
        </w:numPr>
        <w:spacing w:before="0" w:after="0"/>
      </w:pPr>
      <w:r>
        <w:t>Information Content</w:t>
      </w:r>
    </w:p>
    <w:p>
      <w:pPr>
        <w:numPr>
          <w:ilvl w:val="1"/>
          <w:numId w:val="900"/>
        </w:numPr>
        <w:spacing w:before="0" w:after="0"/>
      </w:pPr>
      <w:r>
        <w:t>Information Measures</w:t>
      </w:r>
    </w:p>
    <w:p>
      <w:pPr>
        <w:numPr>
          <w:ilvl w:val="2"/>
          <w:numId w:val="900"/>
        </w:numPr>
        <w:spacing w:before="0" w:after="0"/>
      </w:pPr>
      <w:r>
        <w:t>Shannon Entropy</w:t>
      </w:r>
    </w:p>
    <w:p>
      <w:pPr>
        <w:numPr>
          <w:ilvl w:val="3"/>
          <w:numId w:val="900"/>
        </w:numPr>
        <w:spacing w:before="0" w:after="0"/>
      </w:pPr>
      <w:r>
        <w:t>Definition and Interpretation</w:t>
      </w:r>
    </w:p>
    <w:p>
      <w:pPr>
        <w:numPr>
          <w:ilvl w:val="3"/>
          <w:numId w:val="900"/>
        </w:numPr>
        <w:spacing w:before="0" w:after="0"/>
      </w:pPr>
      <w:r>
        <w:t>Properties of Entropy</w:t>
      </w:r>
    </w:p>
    <w:p>
      <w:pPr>
        <w:numPr>
          <w:ilvl w:val="3"/>
          <w:numId w:val="900"/>
        </w:numPr>
        <w:spacing w:before="0" w:after="0"/>
      </w:pPr>
      <w:r>
        <w:t>Maximum Entropy Principle</w:t>
      </w:r>
    </w:p>
    <w:p>
      <w:pPr>
        <w:numPr>
          <w:ilvl w:val="2"/>
          <w:numId w:val="900"/>
        </w:numPr>
        <w:spacing w:before="0" w:after="0"/>
      </w:pPr>
      <w:r>
        <w:t>Joint and Conditional Entropy</w:t>
      </w:r>
    </w:p>
    <w:p>
      <w:pPr>
        <w:numPr>
          <w:ilvl w:val="3"/>
          <w:numId w:val="900"/>
        </w:numPr>
        <w:spacing w:before="0" w:after="0"/>
      </w:pPr>
      <w:r>
        <w:t>Chain Rule for Entropy</w:t>
      </w:r>
    </w:p>
    <w:p>
      <w:pPr>
        <w:numPr>
          <w:ilvl w:val="3"/>
          <w:numId w:val="900"/>
        </w:numPr>
        <w:spacing w:before="0" w:after="0"/>
      </w:pPr>
      <w:r>
        <w:t>Conditional Entropy Properties</w:t>
      </w:r>
    </w:p>
    <w:p>
      <w:pPr>
        <w:numPr>
          <w:ilvl w:val="2"/>
          <w:numId w:val="900"/>
        </w:numPr>
        <w:spacing w:before="0" w:after="0"/>
      </w:pPr>
      <w:r>
        <w:t>Mutual Information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Information Gain</w:t>
      </w:r>
    </w:p>
    <w:p>
      <w:pPr>
        <w:numPr>
          <w:ilvl w:val="3"/>
          <w:numId w:val="900"/>
        </w:numPr>
        <w:spacing w:before="0" w:after="0"/>
      </w:pPr>
      <w:r>
        <w:t>Data Processing Inequality</w:t>
      </w:r>
    </w:p>
    <w:p>
      <w:pPr>
        <w:numPr>
          <w:ilvl w:val="2"/>
          <w:numId w:val="900"/>
        </w:numPr>
        <w:spacing w:before="0" w:after="0"/>
      </w:pPr>
      <w:r>
        <w:t>Relative Entropy</w:t>
      </w:r>
    </w:p>
    <w:p>
      <w:pPr>
        <w:numPr>
          <w:ilvl w:val="3"/>
          <w:numId w:val="900"/>
        </w:numPr>
        <w:spacing w:before="0" w:after="0"/>
      </w:pPr>
      <w:r>
        <w:t>Kullback-Leibler Divergence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Classical Logic Gates</w:t>
      </w:r>
    </w:p>
    <w:p>
      <w:pPr>
        <w:numPr>
          <w:ilvl w:val="2"/>
          <w:numId w:val="900"/>
        </w:numPr>
        <w:spacing w:before="0" w:after="0"/>
      </w:pPr>
      <w:r>
        <w:t>Basic Gates</w:t>
      </w:r>
    </w:p>
    <w:p>
      <w:pPr>
        <w:numPr>
          <w:ilvl w:val="3"/>
          <w:numId w:val="900"/>
        </w:numPr>
        <w:spacing w:before="0" w:after="0"/>
      </w:pPr>
      <w:r>
        <w:t>NOT Gate</w:t>
      </w:r>
    </w:p>
    <w:p>
      <w:pPr>
        <w:numPr>
          <w:ilvl w:val="3"/>
          <w:numId w:val="900"/>
        </w:numPr>
        <w:spacing w:before="0" w:after="0"/>
      </w:pPr>
      <w:r>
        <w:t>AND Gate</w:t>
      </w:r>
    </w:p>
    <w:p>
      <w:pPr>
        <w:numPr>
          <w:ilvl w:val="3"/>
          <w:numId w:val="900"/>
        </w:numPr>
        <w:spacing w:before="0" w:after="0"/>
      </w:pPr>
      <w:r>
        <w:t>OR Gate</w:t>
      </w:r>
    </w:p>
    <w:p>
      <w:pPr>
        <w:numPr>
          <w:ilvl w:val="2"/>
          <w:numId w:val="900"/>
        </w:numPr>
        <w:spacing w:before="0" w:after="0"/>
      </w:pPr>
      <w:r>
        <w:t>Derived Gates</w:t>
      </w:r>
    </w:p>
    <w:p>
      <w:pPr>
        <w:numPr>
          <w:ilvl w:val="3"/>
          <w:numId w:val="900"/>
        </w:numPr>
        <w:spacing w:before="0" w:after="0"/>
      </w:pPr>
      <w:r>
        <w:t>NAND Gate</w:t>
      </w:r>
    </w:p>
    <w:p>
      <w:pPr>
        <w:numPr>
          <w:ilvl w:val="3"/>
          <w:numId w:val="900"/>
        </w:numPr>
        <w:spacing w:before="0" w:after="0"/>
      </w:pPr>
      <w:r>
        <w:t>NOR Gate</w:t>
      </w:r>
    </w:p>
    <w:p>
      <w:pPr>
        <w:numPr>
          <w:ilvl w:val="3"/>
          <w:numId w:val="900"/>
        </w:numPr>
        <w:spacing w:before="0" w:after="0"/>
      </w:pPr>
      <w:r>
        <w:t>XOR Gate</w:t>
      </w:r>
    </w:p>
    <w:p>
      <w:pPr>
        <w:numPr>
          <w:ilvl w:val="3"/>
          <w:numId w:val="900"/>
        </w:numPr>
        <w:spacing w:before="0" w:after="0"/>
      </w:pPr>
      <w:r>
        <w:t>XNOR Gate</w:t>
      </w:r>
    </w:p>
    <w:p>
      <w:pPr>
        <w:numPr>
          <w:ilvl w:val="2"/>
          <w:numId w:val="900"/>
        </w:numPr>
        <w:spacing w:before="0" w:after="0"/>
      </w:pPr>
      <w:r>
        <w:t>Universal Gate Sets</w:t>
      </w:r>
    </w:p>
    <w:p>
      <w:pPr>
        <w:numPr>
          <w:ilvl w:val="3"/>
          <w:numId w:val="900"/>
        </w:numPr>
        <w:spacing w:before="0" w:after="0"/>
      </w:pPr>
      <w:r>
        <w:t>NAND Universality</w:t>
      </w:r>
    </w:p>
    <w:p>
      <w:pPr>
        <w:numPr>
          <w:ilvl w:val="3"/>
          <w:numId w:val="900"/>
        </w:numPr>
        <w:spacing w:before="0" w:after="0"/>
      </w:pPr>
      <w:r>
        <w:t>NOR Universality</w:t>
      </w:r>
    </w:p>
    <w:p>
      <w:pPr>
        <w:numPr>
          <w:ilvl w:val="3"/>
          <w:numId w:val="900"/>
        </w:numPr>
        <w:spacing w:before="0" w:after="0"/>
      </w:pPr>
      <w:r>
        <w:t>Functional Completeness</w:t>
      </w:r>
    </w:p>
    <w:p>
      <w:pPr>
        <w:numPr>
          <w:ilvl w:val="1"/>
          <w:numId w:val="900"/>
        </w:numPr>
        <w:spacing w:before="0" w:after="0"/>
      </w:pPr>
      <w:r>
        <w:t>Classical Circuits</w:t>
      </w:r>
    </w:p>
    <w:p>
      <w:pPr>
        <w:numPr>
          <w:ilvl w:val="2"/>
          <w:numId w:val="900"/>
        </w:numPr>
        <w:spacing w:before="0" w:after="0"/>
      </w:pPr>
      <w:r>
        <w:t>Combinational Circuits</w:t>
      </w:r>
    </w:p>
    <w:p>
      <w:pPr>
        <w:numPr>
          <w:ilvl w:val="2"/>
          <w:numId w:val="900"/>
        </w:numPr>
        <w:spacing w:before="0" w:after="0"/>
      </w:pPr>
      <w:r>
        <w:t>Sequential Circuits</w:t>
      </w:r>
    </w:p>
    <w:p>
      <w:pPr>
        <w:numPr>
          <w:ilvl w:val="2"/>
          <w:numId w:val="900"/>
        </w:numPr>
        <w:spacing w:before="0" w:after="0"/>
      </w:pPr>
      <w:r>
        <w:t>Circuit Complexity</w:t>
      </w:r>
    </w:p>
    <w:p>
      <w:pPr>
        <w:numPr>
          <w:ilvl w:val="2"/>
          <w:numId w:val="900"/>
        </w:numPr>
        <w:spacing w:before="0" w:after="0"/>
      </w:pPr>
      <w:r>
        <w:t>Reversible Computation</w:t>
      </w:r>
    </w:p>
    <w:p>
      <w:pPr>
        <w:numPr>
          <w:ilvl w:val="1"/>
          <w:numId w:val="900"/>
        </w:numPr>
        <w:spacing w:before="0" w:after="0"/>
      </w:pPr>
      <w:r>
        <w:t>Classical Communication</w:t>
      </w:r>
    </w:p>
    <w:p>
      <w:pPr>
        <w:numPr>
          <w:ilvl w:val="2"/>
          <w:numId w:val="900"/>
        </w:numPr>
        <w:spacing w:before="0" w:after="0"/>
      </w:pPr>
      <w:r>
        <w:t>Channel Models</w:t>
      </w:r>
    </w:p>
    <w:p>
      <w:pPr>
        <w:numPr>
          <w:ilvl w:val="3"/>
          <w:numId w:val="900"/>
        </w:numPr>
        <w:spacing w:before="0" w:after="0"/>
      </w:pPr>
      <w:r>
        <w:t>Discrete Memoryless Channels</w:t>
      </w:r>
    </w:p>
    <w:p>
      <w:pPr>
        <w:numPr>
          <w:ilvl w:val="3"/>
          <w:numId w:val="900"/>
        </w:numPr>
        <w:spacing w:before="0" w:after="0"/>
      </w:pPr>
      <w:r>
        <w:t>Binary Symmetric Channel</w:t>
      </w:r>
    </w:p>
    <w:p>
      <w:pPr>
        <w:numPr>
          <w:ilvl w:val="3"/>
          <w:numId w:val="900"/>
        </w:numPr>
        <w:spacing w:before="0" w:after="0"/>
      </w:pPr>
      <w:r>
        <w:t>Gaussian Channels</w:t>
      </w:r>
    </w:p>
    <w:p>
      <w:pPr>
        <w:numPr>
          <w:ilvl w:val="2"/>
          <w:numId w:val="900"/>
        </w:numPr>
        <w:spacing w:before="0" w:after="0"/>
      </w:pPr>
      <w:r>
        <w:t>Channel Capacity</w:t>
      </w:r>
    </w:p>
    <w:p>
      <w:pPr>
        <w:numPr>
          <w:ilvl w:val="3"/>
          <w:numId w:val="900"/>
        </w:numPr>
        <w:spacing w:before="0" w:after="0"/>
      </w:pPr>
      <w:r>
        <w:t>Shannon's Channel Capacity Theorem</w:t>
      </w:r>
    </w:p>
    <w:p>
      <w:pPr>
        <w:numPr>
          <w:ilvl w:val="3"/>
          <w:numId w:val="900"/>
        </w:numPr>
        <w:spacing w:before="0" w:after="0"/>
      </w:pPr>
      <w:r>
        <w:t>Capacity Calculation Methods</w:t>
      </w:r>
    </w:p>
    <w:p>
      <w:pPr>
        <w:numPr>
          <w:ilvl w:val="3"/>
          <w:numId w:val="900"/>
        </w:numPr>
        <w:spacing w:before="0" w:after="0"/>
      </w:pPr>
      <w:r>
        <w:t>Rate-Distortion Theory</w:t>
      </w:r>
    </w:p>
    <w:p>
      <w:pPr>
        <w:numPr>
          <w:ilvl w:val="2"/>
          <w:numId w:val="900"/>
        </w:numPr>
        <w:spacing w:before="0" w:after="0"/>
      </w:pPr>
      <w:r>
        <w:t>Source Coding</w:t>
      </w:r>
    </w:p>
    <w:p>
      <w:pPr>
        <w:numPr>
          <w:ilvl w:val="3"/>
          <w:numId w:val="900"/>
        </w:numPr>
        <w:spacing w:before="0" w:after="0"/>
      </w:pPr>
      <w:r>
        <w:t>Huffman Coding</w:t>
      </w:r>
    </w:p>
    <w:p>
      <w:pPr>
        <w:numPr>
          <w:ilvl w:val="3"/>
          <w:numId w:val="900"/>
        </w:numPr>
        <w:spacing w:before="0" w:after="0"/>
      </w:pPr>
      <w:r>
        <w:t>Arithmetic Coding</w:t>
      </w:r>
    </w:p>
    <w:p>
      <w:pPr>
        <w:numPr>
          <w:ilvl w:val="3"/>
          <w:numId w:val="900"/>
        </w:numPr>
        <w:spacing w:before="0" w:after="0"/>
      </w:pPr>
      <w:r>
        <w:t>Lempel-Ziv Coding</w:t>
      </w:r>
    </w:p>
    <w:p>
      <w:pPr>
        <w:numPr>
          <w:ilvl w:val="2"/>
          <w:numId w:val="900"/>
        </w:numPr>
        <w:spacing w:before="0" w:after="0"/>
      </w:pPr>
      <w:r>
        <w:t>Channel Coding</w:t>
      </w:r>
    </w:p>
    <w:p>
      <w:pPr>
        <w:numPr>
          <w:ilvl w:val="3"/>
          <w:numId w:val="900"/>
        </w:numPr>
        <w:spacing w:before="0" w:after="0"/>
      </w:pPr>
      <w:r>
        <w:t>Error Detection and Correction</w:t>
      </w:r>
    </w:p>
    <w:p>
      <w:pPr>
        <w:numPr>
          <w:ilvl w:val="3"/>
          <w:numId w:val="900"/>
        </w:numPr>
        <w:spacing w:before="0" w:after="0"/>
      </w:pPr>
      <w:r>
        <w:t>Noisy Channel Coding Theorem</w:t>
      </w:r>
    </w:p>
    <w:p>
      <w:pPr>
        <w:numPr>
          <w:ilvl w:val="3"/>
          <w:numId w:val="900"/>
        </w:numPr>
        <w:spacing w:before="0" w:after="0"/>
      </w:pPr>
      <w:r>
        <w:t>Coding Bounds</w:t>
      </w:r>
    </w:p>
    <w:p>
      <w:pPr>
        <w:numPr>
          <w:ilvl w:val="1"/>
          <w:numId w:val="900"/>
        </w:numPr>
        <w:spacing w:before="0" w:after="0"/>
      </w:pPr>
      <w:r>
        <w:t>Error Correction Codes</w:t>
      </w:r>
    </w:p>
    <w:p>
      <w:pPr>
        <w:numPr>
          <w:ilvl w:val="2"/>
          <w:numId w:val="900"/>
        </w:numPr>
        <w:spacing w:before="0" w:after="0"/>
      </w:pPr>
      <w:r>
        <w:t>Linear Codes</w:t>
      </w:r>
    </w:p>
    <w:p>
      <w:pPr>
        <w:numPr>
          <w:ilvl w:val="3"/>
          <w:numId w:val="900"/>
        </w:numPr>
        <w:spacing w:before="0" w:after="0"/>
      </w:pPr>
      <w:r>
        <w:t>Generator Matrices</w:t>
      </w:r>
    </w:p>
    <w:p>
      <w:pPr>
        <w:numPr>
          <w:ilvl w:val="3"/>
          <w:numId w:val="900"/>
        </w:numPr>
        <w:spacing w:before="0" w:after="0"/>
      </w:pPr>
      <w:r>
        <w:t>Parity Check Matrices</w:t>
      </w:r>
    </w:p>
    <w:p>
      <w:pPr>
        <w:numPr>
          <w:ilvl w:val="3"/>
          <w:numId w:val="900"/>
        </w:numPr>
        <w:spacing w:before="0" w:after="0"/>
      </w:pPr>
      <w:r>
        <w:t>Syndrome Decoding</w:t>
      </w:r>
    </w:p>
    <w:p>
      <w:pPr>
        <w:numPr>
          <w:ilvl w:val="2"/>
          <w:numId w:val="900"/>
        </w:numPr>
        <w:spacing w:before="0" w:after="0"/>
      </w:pPr>
      <w:r>
        <w:t>Specific Codes</w:t>
      </w:r>
    </w:p>
    <w:p>
      <w:pPr>
        <w:numPr>
          <w:ilvl w:val="3"/>
          <w:numId w:val="900"/>
        </w:numPr>
        <w:spacing w:before="0" w:after="0"/>
      </w:pPr>
      <w:r>
        <w:t>Repetition Codes</w:t>
      </w:r>
    </w:p>
    <w:p>
      <w:pPr>
        <w:numPr>
          <w:ilvl w:val="3"/>
          <w:numId w:val="900"/>
        </w:numPr>
        <w:spacing w:before="0" w:after="0"/>
      </w:pPr>
      <w:r>
        <w:t>Hamming Codes</w:t>
      </w:r>
    </w:p>
    <w:p>
      <w:pPr>
        <w:numPr>
          <w:ilvl w:val="3"/>
          <w:numId w:val="900"/>
        </w:numPr>
        <w:spacing w:before="0" w:after="0"/>
      </w:pPr>
      <w:r>
        <w:t>Reed-Solomon Codes</w:t>
      </w:r>
    </w:p>
    <w:p>
      <w:pPr>
        <w:numPr>
          <w:ilvl w:val="3"/>
          <w:numId w:val="900"/>
        </w:numPr>
        <w:spacing w:before="0" w:after="0"/>
      </w:pPr>
      <w:r>
        <w:t>Convolutional Codes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Error Detection vs Correction</w:t>
      </w:r>
    </w:p>
    <w:p>
      <w:pPr>
        <w:numPr>
          <w:ilvl w:val="3"/>
          <w:numId w:val="900"/>
        </w:numPr>
        <w:spacing w:before="0" w:after="0"/>
      </w:pPr>
      <w:r>
        <w:t>Minimum Distance</w:t>
      </w:r>
    </w:p>
    <w:p>
      <w:pPr>
        <w:numPr>
          <w:ilvl w:val="3"/>
          <w:numId w:val="900"/>
        </w:numPr>
        <w:spacing w:before="0" w:after="0"/>
      </w:pPr>
      <w:r>
        <w:t>Code Rate and Efficiency</w:t>
      </w:r>
    </w:p>
    <w:p>
      <w:pPr>
        <w:numPr>
          <w:ilvl w:val="0"/>
          <w:numId w:val="900"/>
        </w:numPr>
        <w:spacing w:before="0" w:after="0"/>
      </w:pPr>
      <w:r>
        <w:t>Fundamentals of Quantum Mechanics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Planck's Quantum Hypothesis</w:t>
      </w:r>
    </w:p>
    <w:p>
      <w:pPr>
        <w:numPr>
          <w:ilvl w:val="2"/>
          <w:numId w:val="900"/>
        </w:numPr>
        <w:spacing w:before="0" w:after="0"/>
      </w:pPr>
      <w:r>
        <w:t>Bohr Model</w:t>
      </w:r>
    </w:p>
    <w:p>
      <w:pPr>
        <w:numPr>
          <w:ilvl w:val="2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Development of Modern Quantum Theory</w:t>
      </w:r>
    </w:p>
    <w:p>
      <w:pPr>
        <w:numPr>
          <w:ilvl w:val="1"/>
          <w:numId w:val="900"/>
        </w:numPr>
        <w:spacing w:before="0" w:after="0"/>
      </w:pPr>
      <w:r>
        <w:t>The Postulates of Quantum Mechanics</w:t>
      </w:r>
    </w:p>
    <w:p>
      <w:pPr>
        <w:numPr>
          <w:ilvl w:val="2"/>
          <w:numId w:val="900"/>
        </w:numPr>
        <w:spacing w:before="0" w:after="0"/>
      </w:pPr>
      <w:r>
        <w:t>State Space Postulate</w:t>
      </w:r>
    </w:p>
    <w:p>
      <w:pPr>
        <w:numPr>
          <w:ilvl w:val="3"/>
          <w:numId w:val="900"/>
        </w:numPr>
        <w:spacing w:before="0" w:after="0"/>
      </w:pPr>
      <w:r>
        <w:t>Hilbert Space Formulation</w:t>
      </w:r>
    </w:p>
    <w:p>
      <w:pPr>
        <w:numPr>
          <w:ilvl w:val="3"/>
          <w:numId w:val="900"/>
        </w:numPr>
        <w:spacing w:before="0" w:after="0"/>
      </w:pPr>
      <w:r>
        <w:t>Pure and Mixed States</w:t>
      </w:r>
    </w:p>
    <w:p>
      <w:pPr>
        <w:numPr>
          <w:ilvl w:val="2"/>
          <w:numId w:val="900"/>
        </w:numPr>
        <w:spacing w:before="0" w:after="0"/>
      </w:pPr>
      <w:r>
        <w:t>Observable Postulate</w:t>
      </w:r>
    </w:p>
    <w:p>
      <w:pPr>
        <w:numPr>
          <w:ilvl w:val="3"/>
          <w:numId w:val="900"/>
        </w:numPr>
        <w:spacing w:before="0" w:after="0"/>
      </w:pPr>
      <w:r>
        <w:t>Hermitian Operators as Observables</w:t>
      </w:r>
    </w:p>
    <w:p>
      <w:pPr>
        <w:numPr>
          <w:ilvl w:val="3"/>
          <w:numId w:val="900"/>
        </w:numPr>
        <w:spacing w:before="0" w:after="0"/>
      </w:pPr>
      <w:r>
        <w:t>Spectral Decomposition</w:t>
      </w:r>
    </w:p>
    <w:p>
      <w:pPr>
        <w:numPr>
          <w:ilvl w:val="2"/>
          <w:numId w:val="900"/>
        </w:numPr>
        <w:spacing w:before="0" w:after="0"/>
      </w:pPr>
      <w:r>
        <w:t>Measurement Postulate</w:t>
      </w:r>
    </w:p>
    <w:p>
      <w:pPr>
        <w:numPr>
          <w:ilvl w:val="3"/>
          <w:numId w:val="900"/>
        </w:numPr>
        <w:spacing w:before="0" w:after="0"/>
      </w:pPr>
      <w:r>
        <w:t>Born Rule</w:t>
      </w:r>
    </w:p>
    <w:p>
      <w:pPr>
        <w:numPr>
          <w:ilvl w:val="3"/>
          <w:numId w:val="900"/>
        </w:numPr>
        <w:spacing w:before="0" w:after="0"/>
      </w:pPr>
      <w:r>
        <w:t>Measurement Outcomes</w:t>
      </w:r>
    </w:p>
    <w:p>
      <w:pPr>
        <w:numPr>
          <w:ilvl w:val="3"/>
          <w:numId w:val="900"/>
        </w:numPr>
        <w:spacing w:before="0" w:after="0"/>
      </w:pPr>
      <w:r>
        <w:t>State Collapse</w:t>
      </w:r>
    </w:p>
    <w:p>
      <w:pPr>
        <w:numPr>
          <w:ilvl w:val="2"/>
          <w:numId w:val="900"/>
        </w:numPr>
        <w:spacing w:before="0" w:after="0"/>
      </w:pPr>
      <w:r>
        <w:t>Evolution Postulate</w:t>
      </w:r>
    </w:p>
    <w:p>
      <w:pPr>
        <w:numPr>
          <w:ilvl w:val="3"/>
          <w:numId w:val="900"/>
        </w:numPr>
        <w:spacing w:before="0" w:after="0"/>
      </w:pPr>
      <w:r>
        <w:t>Unitary Evolution</w:t>
      </w:r>
    </w:p>
    <w:p>
      <w:pPr>
        <w:numPr>
          <w:ilvl w:val="3"/>
          <w:numId w:val="900"/>
        </w:numPr>
        <w:spacing w:before="0" w:after="0"/>
      </w:pPr>
      <w:r>
        <w:t>Schrödinger Equation</w:t>
      </w:r>
    </w:p>
    <w:p>
      <w:pPr>
        <w:numPr>
          <w:ilvl w:val="2"/>
          <w:numId w:val="900"/>
        </w:numPr>
        <w:spacing w:before="0" w:after="0"/>
      </w:pPr>
      <w:r>
        <w:t>Composite Systems Postulate</w:t>
      </w:r>
    </w:p>
    <w:p>
      <w:pPr>
        <w:numPr>
          <w:ilvl w:val="3"/>
          <w:numId w:val="900"/>
        </w:numPr>
        <w:spacing w:before="0" w:after="0"/>
      </w:pPr>
      <w:r>
        <w:t>Tensor Product Structure</w:t>
      </w:r>
    </w:p>
    <w:p>
      <w:pPr>
        <w:numPr>
          <w:ilvl w:val="3"/>
          <w:numId w:val="900"/>
        </w:numPr>
        <w:spacing w:before="0" w:after="0"/>
      </w:pPr>
      <w:r>
        <w:t>Entanglement</w:t>
      </w:r>
    </w:p>
    <w:p>
      <w:pPr>
        <w:numPr>
          <w:ilvl w:val="1"/>
          <w:numId w:val="900"/>
        </w:numPr>
        <w:spacing w:before="0" w:after="0"/>
      </w:pPr>
      <w:r>
        <w:t>Quantum States</w:t>
      </w:r>
    </w:p>
    <w:p>
      <w:pPr>
        <w:numPr>
          <w:ilvl w:val="2"/>
          <w:numId w:val="900"/>
        </w:numPr>
        <w:spacing w:before="0" w:after="0"/>
      </w:pPr>
      <w:r>
        <w:t>Wavefunctions and State Vectors</w:t>
      </w:r>
    </w:p>
    <w:p>
      <w:pPr>
        <w:numPr>
          <w:ilvl w:val="3"/>
          <w:numId w:val="900"/>
        </w:numPr>
        <w:spacing w:before="0" w:after="0"/>
      </w:pPr>
      <w:r>
        <w:t>Position and Momentum Representations</w:t>
      </w:r>
    </w:p>
    <w:p>
      <w:pPr>
        <w:numPr>
          <w:ilvl w:val="3"/>
          <w:numId w:val="900"/>
        </w:numPr>
        <w:spacing w:before="0" w:after="0"/>
      </w:pPr>
      <w:r>
        <w:t>Normalization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Dirac Notation</w:t>
      </w:r>
    </w:p>
    <w:p>
      <w:pPr>
        <w:numPr>
          <w:ilvl w:val="3"/>
          <w:numId w:val="900"/>
        </w:numPr>
        <w:spacing w:before="0" w:after="0"/>
      </w:pPr>
      <w:r>
        <w:t>Bra-Ket Notation</w:t>
      </w:r>
    </w:p>
    <w:p>
      <w:pPr>
        <w:numPr>
          <w:ilvl w:val="3"/>
          <w:numId w:val="900"/>
        </w:numPr>
        <w:spacing w:before="0" w:after="0"/>
      </w:pPr>
      <w:r>
        <w:t>Inner Products</w:t>
      </w:r>
    </w:p>
    <w:p>
      <w:pPr>
        <w:numPr>
          <w:ilvl w:val="3"/>
          <w:numId w:val="900"/>
        </w:numPr>
        <w:spacing w:before="0" w:after="0"/>
      </w:pPr>
      <w:r>
        <w:t>Outer Products</w:t>
      </w:r>
    </w:p>
    <w:p>
      <w:pPr>
        <w:numPr>
          <w:ilvl w:val="3"/>
          <w:numId w:val="900"/>
        </w:numPr>
        <w:spacing w:before="0" w:after="0"/>
      </w:pPr>
      <w:r>
        <w:t>Completeness Relations</w:t>
      </w:r>
    </w:p>
    <w:p>
      <w:pPr>
        <w:numPr>
          <w:ilvl w:val="1"/>
          <w:numId w:val="900"/>
        </w:numPr>
        <w:spacing w:before="0" w:after="0"/>
      </w:pPr>
      <w:r>
        <w:t>Time Evolution</w:t>
      </w:r>
    </w:p>
    <w:p>
      <w:pPr>
        <w:numPr>
          <w:ilvl w:val="2"/>
          <w:numId w:val="900"/>
        </w:numPr>
        <w:spacing w:before="0" w:after="0"/>
      </w:pPr>
      <w:r>
        <w:t>Schrödinger Equation</w:t>
      </w:r>
    </w:p>
    <w:p>
      <w:pPr>
        <w:numPr>
          <w:ilvl w:val="3"/>
          <w:numId w:val="900"/>
        </w:numPr>
        <w:spacing w:before="0" w:after="0"/>
      </w:pPr>
      <w:r>
        <w:t>Time-Dependent Form</w:t>
      </w:r>
    </w:p>
    <w:p>
      <w:pPr>
        <w:numPr>
          <w:ilvl w:val="3"/>
          <w:numId w:val="900"/>
        </w:numPr>
        <w:spacing w:before="0" w:after="0"/>
      </w:pPr>
      <w:r>
        <w:t>Time-Independent Form</w:t>
      </w:r>
    </w:p>
    <w:p>
      <w:pPr>
        <w:numPr>
          <w:ilvl w:val="3"/>
          <w:numId w:val="900"/>
        </w:numPr>
        <w:spacing w:before="0" w:after="0"/>
      </w:pPr>
      <w:r>
        <w:t>Solutions and Eigenstates</w:t>
      </w:r>
    </w:p>
    <w:p>
      <w:pPr>
        <w:numPr>
          <w:ilvl w:val="2"/>
          <w:numId w:val="900"/>
        </w:numPr>
        <w:spacing w:before="0" w:after="0"/>
      </w:pPr>
      <w:r>
        <w:t>Unitary Time Evolution</w:t>
      </w:r>
    </w:p>
    <w:p>
      <w:pPr>
        <w:numPr>
          <w:ilvl w:val="3"/>
          <w:numId w:val="900"/>
        </w:numPr>
        <w:spacing w:before="0" w:after="0"/>
      </w:pPr>
      <w:r>
        <w:t>Time Evolution Operator</w:t>
      </w:r>
    </w:p>
    <w:p>
      <w:pPr>
        <w:numPr>
          <w:ilvl w:val="3"/>
          <w:numId w:val="900"/>
        </w:numPr>
        <w:spacing w:before="0" w:after="0"/>
      </w:pPr>
      <w:r>
        <w:t>Conservation Laws</w:t>
      </w:r>
    </w:p>
    <w:p>
      <w:pPr>
        <w:numPr>
          <w:ilvl w:val="3"/>
          <w:numId w:val="900"/>
        </w:numPr>
        <w:spacing w:before="0" w:after="0"/>
      </w:pPr>
      <w:r>
        <w:t>Symmetries and Noether's Theorem</w:t>
      </w:r>
    </w:p>
    <w:p>
      <w:pPr>
        <w:numPr>
          <w:ilvl w:val="1"/>
          <w:numId w:val="900"/>
        </w:numPr>
        <w:spacing w:before="0" w:after="0"/>
      </w:pPr>
      <w:r>
        <w:t>Quantum Operators</w:t>
      </w:r>
    </w:p>
    <w:p>
      <w:pPr>
        <w:numPr>
          <w:ilvl w:val="2"/>
          <w:numId w:val="900"/>
        </w:numPr>
        <w:spacing w:before="0" w:after="0"/>
      </w:pPr>
      <w:r>
        <w:t>Properties of Quantum Operators</w:t>
      </w:r>
    </w:p>
    <w:p>
      <w:pPr>
        <w:numPr>
          <w:ilvl w:val="3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Hermiticity</w:t>
      </w:r>
    </w:p>
    <w:p>
      <w:pPr>
        <w:numPr>
          <w:ilvl w:val="3"/>
          <w:numId w:val="900"/>
        </w:numPr>
        <w:spacing w:before="0" w:after="0"/>
      </w:pPr>
      <w:r>
        <w:t>Unitarity</w:t>
      </w:r>
    </w:p>
    <w:p>
      <w:pPr>
        <w:numPr>
          <w:ilvl w:val="3"/>
          <w:numId w:val="900"/>
        </w:numPr>
        <w:spacing w:before="0" w:after="0"/>
      </w:pPr>
      <w:r>
        <w:t>Commutativity</w:t>
      </w:r>
    </w:p>
    <w:p>
      <w:pPr>
        <w:numPr>
          <w:ilvl w:val="2"/>
          <w:numId w:val="900"/>
        </w:numPr>
        <w:spacing w:before="0" w:after="0"/>
      </w:pPr>
      <w:r>
        <w:t>Commutation Relations</w:t>
      </w:r>
    </w:p>
    <w:p>
      <w:pPr>
        <w:numPr>
          <w:ilvl w:val="3"/>
          <w:numId w:val="900"/>
        </w:numPr>
        <w:spacing w:before="0" w:after="0"/>
      </w:pPr>
      <w:r>
        <w:t>Canonical Commutation Relations</w:t>
      </w:r>
    </w:p>
    <w:p>
      <w:pPr>
        <w:numPr>
          <w:ilvl w:val="3"/>
          <w:numId w:val="900"/>
        </w:numPr>
        <w:spacing w:before="0" w:after="0"/>
      </w:pPr>
      <w:r>
        <w:t>Angular Momentum Commutators</w:t>
      </w:r>
    </w:p>
    <w:p>
      <w:pPr>
        <w:numPr>
          <w:ilvl w:val="3"/>
          <w:numId w:val="900"/>
        </w:numPr>
        <w:spacing w:before="0" w:after="0"/>
      </w:pPr>
      <w:r>
        <w:t>Uncertainty Relations</w:t>
      </w:r>
    </w:p>
    <w:p>
      <w:pPr>
        <w:numPr>
          <w:ilvl w:val="2"/>
          <w:numId w:val="900"/>
        </w:numPr>
        <w:spacing w:before="0" w:after="0"/>
      </w:pPr>
      <w:r>
        <w:t>Operator Functions</w:t>
      </w:r>
    </w:p>
    <w:p>
      <w:pPr>
        <w:numPr>
          <w:ilvl w:val="3"/>
          <w:numId w:val="900"/>
        </w:numPr>
        <w:spacing w:before="0" w:after="0"/>
      </w:pPr>
      <w:r>
        <w:t>Exponential of Operators</w:t>
      </w:r>
    </w:p>
    <w:p>
      <w:pPr>
        <w:numPr>
          <w:ilvl w:val="3"/>
          <w:numId w:val="900"/>
        </w:numPr>
        <w:spacing w:before="0" w:after="0"/>
      </w:pPr>
      <w:r>
        <w:t>Operator Equations</w:t>
      </w:r>
    </w:p>
    <w:p>
      <w:pPr>
        <w:numPr>
          <w:ilvl w:val="1"/>
          <w:numId w:val="900"/>
        </w:numPr>
        <w:spacing w:before="0" w:after="0"/>
      </w:pPr>
      <w:r>
        <w:t>Quantum Measurement Theory</w:t>
      </w:r>
    </w:p>
    <w:p>
      <w:pPr>
        <w:numPr>
          <w:ilvl w:val="2"/>
          <w:numId w:val="900"/>
        </w:numPr>
        <w:spacing w:before="0" w:after="0"/>
      </w:pPr>
      <w:r>
        <w:t>Measurement Process</w:t>
      </w:r>
    </w:p>
    <w:p>
      <w:pPr>
        <w:numPr>
          <w:ilvl w:val="3"/>
          <w:numId w:val="900"/>
        </w:numPr>
        <w:spacing w:before="0" w:after="0"/>
      </w:pPr>
      <w:r>
        <w:t>Measurement Postulates</w:t>
      </w:r>
    </w:p>
    <w:p>
      <w:pPr>
        <w:numPr>
          <w:ilvl w:val="3"/>
          <w:numId w:val="900"/>
        </w:numPr>
        <w:spacing w:before="0" w:after="0"/>
      </w:pPr>
      <w:r>
        <w:t>Measurement Operators</w:t>
      </w:r>
    </w:p>
    <w:p>
      <w:pPr>
        <w:numPr>
          <w:ilvl w:val="3"/>
          <w:numId w:val="900"/>
        </w:numPr>
        <w:spacing w:before="0" w:after="0"/>
      </w:pPr>
      <w:r>
        <w:t>POVM Formalism</w:t>
      </w:r>
    </w:p>
    <w:p>
      <w:pPr>
        <w:numPr>
          <w:ilvl w:val="2"/>
          <w:numId w:val="900"/>
        </w:numPr>
        <w:spacing w:before="0" w:after="0"/>
      </w:pPr>
      <w:r>
        <w:t>Measurement Outcomes</w:t>
      </w:r>
    </w:p>
    <w:p>
      <w:pPr>
        <w:numPr>
          <w:ilvl w:val="3"/>
          <w:numId w:val="900"/>
        </w:numPr>
        <w:spacing w:before="0" w:after="0"/>
      </w:pPr>
      <w:r>
        <w:t>Probability Calculations</w:t>
      </w:r>
    </w:p>
    <w:p>
      <w:pPr>
        <w:numPr>
          <w:ilvl w:val="3"/>
          <w:numId w:val="900"/>
        </w:numPr>
        <w:spacing w:before="0" w:after="0"/>
      </w:pPr>
      <w:r>
        <w:t>Expectation Values</w:t>
      </w:r>
    </w:p>
    <w:p>
      <w:pPr>
        <w:numPr>
          <w:ilvl w:val="3"/>
          <w:numId w:val="900"/>
        </w:numPr>
        <w:spacing w:before="0" w:after="0"/>
      </w:pPr>
      <w:r>
        <w:t>Measurement Statistics</w:t>
      </w:r>
    </w:p>
    <w:p>
      <w:pPr>
        <w:numPr>
          <w:ilvl w:val="2"/>
          <w:numId w:val="900"/>
        </w:numPr>
        <w:spacing w:before="0" w:after="0"/>
      </w:pPr>
      <w:r>
        <w:t>Quantum Measurement Problem</w:t>
      </w:r>
    </w:p>
    <w:p>
      <w:pPr>
        <w:numPr>
          <w:ilvl w:val="3"/>
          <w:numId w:val="900"/>
        </w:numPr>
        <w:spacing w:before="0" w:after="0"/>
      </w:pPr>
      <w:r>
        <w:t>Measurement and Decoherence</w:t>
      </w:r>
    </w:p>
    <w:p>
      <w:pPr>
        <w:numPr>
          <w:ilvl w:val="3"/>
          <w:numId w:val="900"/>
        </w:numPr>
        <w:spacing w:before="0" w:after="0"/>
      </w:pPr>
      <w:r>
        <w:t>Interpretations of Quantum Mechanics</w:t>
      </w:r>
    </w:p>
    <w:p>
      <w:pPr>
        <w:numPr>
          <w:ilvl w:val="1"/>
          <w:numId w:val="900"/>
        </w:numPr>
        <w:spacing w:before="0" w:after="0"/>
      </w:pPr>
      <w:r>
        <w:t>Uncertainty Principles</w:t>
      </w:r>
    </w:p>
    <w:p>
      <w:pPr>
        <w:numPr>
          <w:ilvl w:val="2"/>
          <w:numId w:val="900"/>
        </w:numPr>
        <w:spacing w:before="0" w:after="0"/>
      </w:pPr>
      <w:r>
        <w:t>Heisenberg Uncertainty Principle</w:t>
      </w:r>
    </w:p>
    <w:p>
      <w:pPr>
        <w:numPr>
          <w:ilvl w:val="3"/>
          <w:numId w:val="900"/>
        </w:numPr>
        <w:spacing w:before="0" w:after="0"/>
      </w:pPr>
      <w:r>
        <w:t>Position-Momentum Uncertainty</w:t>
      </w:r>
    </w:p>
    <w:p>
      <w:pPr>
        <w:numPr>
          <w:ilvl w:val="3"/>
          <w:numId w:val="900"/>
        </w:numPr>
        <w:spacing w:before="0" w:after="0"/>
      </w:pPr>
      <w:r>
        <w:t>Energy-Time Uncertainty</w:t>
      </w:r>
    </w:p>
    <w:p>
      <w:pPr>
        <w:numPr>
          <w:ilvl w:val="3"/>
          <w:numId w:val="900"/>
        </w:numPr>
        <w:spacing w:before="0" w:after="0"/>
      </w:pPr>
      <w:r>
        <w:t>General Uncertainty Relations</w:t>
      </w:r>
    </w:p>
    <w:p>
      <w:pPr>
        <w:numPr>
          <w:ilvl w:val="2"/>
          <w:numId w:val="900"/>
        </w:numPr>
        <w:spacing w:before="0" w:after="0"/>
      </w:pPr>
      <w:r>
        <w:t>Measurement Disturbance</w:t>
      </w:r>
    </w:p>
    <w:p>
      <w:pPr>
        <w:numPr>
          <w:ilvl w:val="3"/>
          <w:numId w:val="900"/>
        </w:numPr>
        <w:spacing w:before="0" w:after="0"/>
      </w:pPr>
      <w:r>
        <w:t>Information-Disturbance Trade-offs</w:t>
      </w:r>
    </w:p>
    <w:p>
      <w:pPr>
        <w:numPr>
          <w:ilvl w:val="3"/>
          <w:numId w:val="900"/>
        </w:numPr>
        <w:spacing w:before="0" w:after="0"/>
      </w:pPr>
      <w:r>
        <w:t>Measurement Back-action</w:t>
      </w:r>
    </w:p>
    <w:p>
      <w:pPr>
        <w:pStyle w:val="Heading1"/>
      </w:pPr>
      <w:r>
        <w:t>Core Concepts of Quantum Information</w:t>
      </w:r>
    </w:p>
    <w:p>
      <w:pPr>
        <w:numPr>
          <w:ilvl w:val="0"/>
          <w:numId w:val="900"/>
        </w:numPr>
        <w:spacing w:before="0" w:after="0"/>
      </w:pPr>
      <w:r>
        <w:t>The Quantum Bit (Qubit)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Two-Level Quantum Systems</w:t>
      </w:r>
    </w:p>
    <w:p>
      <w:pPr>
        <w:numPr>
          <w:ilvl w:val="2"/>
          <w:numId w:val="900"/>
        </w:numPr>
        <w:spacing w:before="0" w:after="0"/>
      </w:pPr>
      <w:r>
        <w:t>Qubit as Unit of Quantum Information</w:t>
      </w:r>
    </w:p>
    <w:p>
      <w:pPr>
        <w:numPr>
          <w:ilvl w:val="2"/>
          <w:numId w:val="900"/>
        </w:numPr>
        <w:spacing w:before="0" w:after="0"/>
      </w:pPr>
      <w:r>
        <w:t>Comparison with Classical Bits</w:t>
      </w:r>
    </w:p>
    <w:p>
      <w:pPr>
        <w:numPr>
          <w:ilvl w:val="1"/>
          <w:numId w:val="900"/>
        </w:numPr>
        <w:spacing w:before="0" w:after="0"/>
      </w:pPr>
      <w:r>
        <w:t>Physical Realizations</w:t>
      </w:r>
    </w:p>
    <w:p>
      <w:pPr>
        <w:numPr>
          <w:ilvl w:val="2"/>
          <w:numId w:val="900"/>
        </w:numPr>
        <w:spacing w:before="0" w:after="0"/>
      </w:pPr>
      <w:r>
        <w:t>Spin-1/2 Systems</w:t>
      </w:r>
    </w:p>
    <w:p>
      <w:pPr>
        <w:numPr>
          <w:ilvl w:val="2"/>
          <w:numId w:val="900"/>
        </w:numPr>
        <w:spacing w:before="0" w:after="0"/>
      </w:pPr>
      <w:r>
        <w:t>Polarization of Photons</w:t>
      </w:r>
    </w:p>
    <w:p>
      <w:pPr>
        <w:numPr>
          <w:ilvl w:val="2"/>
          <w:numId w:val="900"/>
        </w:numPr>
        <w:spacing w:before="0" w:after="0"/>
      </w:pPr>
      <w:r>
        <w:t>Energy Levels in Atoms</w:t>
      </w:r>
    </w:p>
    <w:p>
      <w:pPr>
        <w:numPr>
          <w:ilvl w:val="2"/>
          <w:numId w:val="900"/>
        </w:numPr>
        <w:spacing w:before="0" w:after="0"/>
      </w:pPr>
      <w:r>
        <w:t>Superconducting Circuits</w:t>
      </w:r>
    </w:p>
    <w:p>
      <w:pPr>
        <w:numPr>
          <w:ilvl w:val="1"/>
          <w:numId w:val="900"/>
        </w:numPr>
        <w:spacing w:before="0" w:after="0"/>
      </w:pPr>
      <w:r>
        <w:t>Mathematical Representation</w:t>
      </w:r>
    </w:p>
    <w:p>
      <w:pPr>
        <w:numPr>
          <w:ilvl w:val="2"/>
          <w:numId w:val="900"/>
        </w:numPr>
        <w:spacing w:before="0" w:after="0"/>
      </w:pPr>
      <w:r>
        <w:t>State Vectors in Two-Dimensional Hilbert Space</w:t>
      </w:r>
    </w:p>
    <w:p>
      <w:pPr>
        <w:numPr>
          <w:ilvl w:val="2"/>
          <w:numId w:val="900"/>
        </w:numPr>
        <w:spacing w:before="0" w:after="0"/>
      </w:pPr>
      <w:r>
        <w:t>Computational Basis States</w:t>
      </w:r>
    </w:p>
    <w:p>
      <w:pPr>
        <w:numPr>
          <w:ilvl w:val="2"/>
          <w:numId w:val="900"/>
        </w:numPr>
        <w:spacing w:before="0" w:after="0"/>
      </w:pPr>
      <w:r>
        <w:t>General Qubit States</w:t>
      </w:r>
    </w:p>
    <w:p>
      <w:pPr>
        <w:numPr>
          <w:ilvl w:val="1"/>
          <w:numId w:val="900"/>
        </w:numPr>
        <w:spacing w:before="0" w:after="0"/>
      </w:pPr>
      <w:r>
        <w:t>Superposition</w:t>
      </w:r>
    </w:p>
    <w:p>
      <w:pPr>
        <w:numPr>
          <w:ilvl w:val="2"/>
          <w:numId w:val="900"/>
        </w:numPr>
        <w:spacing w:before="0" w:after="0"/>
      </w:pPr>
      <w:r>
        <w:t>Linear Combinations of Basis States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Measurement of Superposition States</w:t>
      </w:r>
    </w:p>
    <w:p>
      <w:pPr>
        <w:numPr>
          <w:ilvl w:val="1"/>
          <w:numId w:val="900"/>
        </w:numPr>
        <w:spacing w:before="0" w:after="0"/>
      </w:pPr>
      <w:r>
        <w:t>Qubit Visualization</w:t>
      </w:r>
    </w:p>
    <w:p>
      <w:pPr>
        <w:numPr>
          <w:ilvl w:val="2"/>
          <w:numId w:val="900"/>
        </w:numPr>
        <w:spacing w:before="0" w:after="0"/>
      </w:pPr>
      <w:r>
        <w:t>The Bloch Sphere</w:t>
      </w:r>
    </w:p>
    <w:p>
      <w:pPr>
        <w:numPr>
          <w:ilvl w:val="3"/>
          <w:numId w:val="900"/>
        </w:numPr>
        <w:spacing w:before="0" w:after="0"/>
      </w:pPr>
      <w:r>
        <w:t>Spherical Coordinates</w:t>
      </w:r>
    </w:p>
    <w:p>
      <w:pPr>
        <w:numPr>
          <w:ilvl w:val="3"/>
          <w:numId w:val="900"/>
        </w:numPr>
        <w:spacing w:before="0" w:after="0"/>
      </w:pPr>
      <w:r>
        <w:t>Geometric Representation</w:t>
      </w:r>
    </w:p>
    <w:p>
      <w:pPr>
        <w:numPr>
          <w:ilvl w:val="3"/>
          <w:numId w:val="900"/>
        </w:numPr>
        <w:spacing w:before="0" w:after="0"/>
      </w:pPr>
      <w:r>
        <w:t>Bloch Vector</w:t>
      </w:r>
    </w:p>
    <w:p>
      <w:pPr>
        <w:numPr>
          <w:ilvl w:val="2"/>
          <w:numId w:val="900"/>
        </w:numPr>
        <w:spacing w:before="0" w:after="0"/>
      </w:pPr>
      <w:r>
        <w:t>Pure States on the Bloch Sphere</w:t>
      </w:r>
    </w:p>
    <w:p>
      <w:pPr>
        <w:numPr>
          <w:ilvl w:val="2"/>
          <w:numId w:val="900"/>
        </w:numPr>
        <w:spacing w:before="0" w:after="0"/>
      </w:pPr>
      <w:r>
        <w:t>Mixed States and the Bloch Ball</w:t>
      </w:r>
    </w:p>
    <w:p>
      <w:pPr>
        <w:numPr>
          <w:ilvl w:val="2"/>
          <w:numId w:val="900"/>
        </w:numPr>
        <w:spacing w:before="0" w:after="0"/>
      </w:pPr>
      <w:r>
        <w:t>Geometric Operations</w:t>
      </w:r>
    </w:p>
    <w:p>
      <w:pPr>
        <w:numPr>
          <w:ilvl w:val="0"/>
          <w:numId w:val="900"/>
        </w:numPr>
        <w:spacing w:before="0" w:after="0"/>
      </w:pPr>
      <w:r>
        <w:t>Multiple Qubit Systems</w:t>
      </w:r>
    </w:p>
    <w:p>
      <w:pPr>
        <w:numPr>
          <w:ilvl w:val="1"/>
          <w:numId w:val="900"/>
        </w:numPr>
        <w:spacing w:before="0" w:after="0"/>
      </w:pPr>
      <w:r>
        <w:t>Two-Qubit Systems</w:t>
      </w:r>
    </w:p>
    <w:p>
      <w:pPr>
        <w:numPr>
          <w:ilvl w:val="2"/>
          <w:numId w:val="900"/>
        </w:numPr>
        <w:spacing w:before="0" w:after="0"/>
      </w:pPr>
      <w:r>
        <w:t>Tensor Product Structure</w:t>
      </w:r>
    </w:p>
    <w:p>
      <w:pPr>
        <w:numPr>
          <w:ilvl w:val="2"/>
          <w:numId w:val="900"/>
        </w:numPr>
        <w:spacing w:before="0" w:after="0"/>
      </w:pPr>
      <w:r>
        <w:t>Four-Dimensional Hilbert Space</w:t>
      </w:r>
    </w:p>
    <w:p>
      <w:pPr>
        <w:numPr>
          <w:ilvl w:val="2"/>
          <w:numId w:val="900"/>
        </w:numPr>
        <w:spacing w:before="0" w:after="0"/>
      </w:pPr>
      <w:r>
        <w:t>Computational Basis</w:t>
      </w:r>
    </w:p>
    <w:p>
      <w:pPr>
        <w:numPr>
          <w:ilvl w:val="2"/>
          <w:numId w:val="900"/>
        </w:numPr>
        <w:spacing w:before="0" w:after="0"/>
      </w:pPr>
      <w:r>
        <w:t>General Two-Qubit States</w:t>
      </w:r>
    </w:p>
    <w:p>
      <w:pPr>
        <w:numPr>
          <w:ilvl w:val="1"/>
          <w:numId w:val="900"/>
        </w:numPr>
        <w:spacing w:before="0" w:after="0"/>
      </w:pPr>
      <w:r>
        <w:t>Multi-Qubit Generalizations</w:t>
      </w:r>
    </w:p>
    <w:p>
      <w:pPr>
        <w:numPr>
          <w:ilvl w:val="2"/>
          <w:numId w:val="900"/>
        </w:numPr>
        <w:spacing w:before="0" w:after="0"/>
      </w:pPr>
      <w:r>
        <w:t>n-Qubit Systems</w:t>
      </w:r>
    </w:p>
    <w:p>
      <w:pPr>
        <w:numPr>
          <w:ilvl w:val="2"/>
          <w:numId w:val="900"/>
        </w:numPr>
        <w:spacing w:before="0" w:after="0"/>
      </w:pPr>
      <w:r>
        <w:t>Exponential Growth of Hilbert Space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Basis States and Representations</w:t>
      </w:r>
    </w:p>
    <w:p>
      <w:pPr>
        <w:numPr>
          <w:ilvl w:val="2"/>
          <w:numId w:val="900"/>
        </w:numPr>
        <w:spacing w:before="0" w:after="0"/>
      </w:pPr>
      <w:r>
        <w:t>Computational Basis</w:t>
      </w:r>
    </w:p>
    <w:p>
      <w:pPr>
        <w:numPr>
          <w:ilvl w:val="2"/>
          <w:numId w:val="900"/>
        </w:numPr>
        <w:spacing w:before="0" w:after="0"/>
      </w:pPr>
      <w:r>
        <w:t>Bell Basis</w:t>
      </w:r>
    </w:p>
    <w:p>
      <w:pPr>
        <w:numPr>
          <w:ilvl w:val="2"/>
          <w:numId w:val="900"/>
        </w:numPr>
        <w:spacing w:before="0" w:after="0"/>
      </w:pPr>
      <w:r>
        <w:t>Other Useful Bases</w:t>
      </w:r>
    </w:p>
    <w:p>
      <w:pPr>
        <w:numPr>
          <w:ilvl w:val="2"/>
          <w:numId w:val="900"/>
        </w:numPr>
        <w:spacing w:before="0" w:after="0"/>
      </w:pPr>
      <w:r>
        <w:t>Change of Basis Transformations</w:t>
      </w:r>
    </w:p>
    <w:p>
      <w:pPr>
        <w:numPr>
          <w:ilvl w:val="1"/>
          <w:numId w:val="900"/>
        </w:numPr>
        <w:spacing w:before="0" w:after="0"/>
      </w:pPr>
      <w:r>
        <w:t>Separable and Entangled States</w:t>
      </w:r>
    </w:p>
    <w:p>
      <w:pPr>
        <w:numPr>
          <w:ilvl w:val="2"/>
          <w:numId w:val="900"/>
        </w:numPr>
        <w:spacing w:before="0" w:after="0"/>
      </w:pPr>
      <w:r>
        <w:t>Separable States</w:t>
      </w:r>
    </w:p>
    <w:p>
      <w:pPr>
        <w:numPr>
          <w:ilvl w:val="3"/>
          <w:numId w:val="900"/>
        </w:numPr>
        <w:spacing w:before="0" w:after="0"/>
      </w:pPr>
      <w:r>
        <w:t>Product States</w:t>
      </w:r>
    </w:p>
    <w:p>
      <w:pPr>
        <w:numPr>
          <w:ilvl w:val="3"/>
          <w:numId w:val="900"/>
        </w:numPr>
        <w:spacing w:before="0" w:after="0"/>
      </w:pPr>
      <w:r>
        <w:t>Local Operations</w:t>
      </w:r>
    </w:p>
    <w:p>
      <w:pPr>
        <w:numPr>
          <w:ilvl w:val="2"/>
          <w:numId w:val="900"/>
        </w:numPr>
        <w:spacing w:before="0" w:after="0"/>
      </w:pPr>
      <w:r>
        <w:t>Entangled States</w:t>
      </w:r>
    </w:p>
    <w:p>
      <w:pPr>
        <w:numPr>
          <w:ilvl w:val="3"/>
          <w:numId w:val="900"/>
        </w:numPr>
        <w:spacing w:before="0" w:after="0"/>
      </w:pPr>
      <w:r>
        <w:t>Definition and Characterization</w:t>
      </w:r>
    </w:p>
    <w:p>
      <w:pPr>
        <w:numPr>
          <w:ilvl w:val="3"/>
          <w:numId w:val="900"/>
        </w:numPr>
        <w:spacing w:before="0" w:after="0"/>
      </w:pPr>
      <w:r>
        <w:t>Examples of Entangled States</w:t>
      </w:r>
    </w:p>
    <w:p>
      <w:pPr>
        <w:numPr>
          <w:ilvl w:val="3"/>
          <w:numId w:val="900"/>
        </w:numPr>
        <w:spacing w:before="0" w:after="0"/>
      </w:pPr>
      <w:r>
        <w:t>Entanglement Detection</w:t>
      </w:r>
    </w:p>
    <w:p>
      <w:pPr>
        <w:numPr>
          <w:ilvl w:val="0"/>
          <w:numId w:val="900"/>
        </w:numPr>
        <w:spacing w:before="0" w:after="0"/>
      </w:pPr>
      <w:r>
        <w:t>Quantum Entanglement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Definition of Entanglement</w:t>
      </w:r>
    </w:p>
    <w:p>
      <w:pPr>
        <w:numPr>
          <w:ilvl w:val="2"/>
          <w:numId w:val="900"/>
        </w:numPr>
        <w:spacing w:before="0" w:after="0"/>
      </w:pPr>
      <w:r>
        <w:t>Nonlocal Correlations</w:t>
      </w:r>
    </w:p>
    <w:p>
      <w:pPr>
        <w:numPr>
          <w:ilvl w:val="2"/>
          <w:numId w:val="900"/>
        </w:numPr>
        <w:spacing w:before="0" w:after="0"/>
      </w:pPr>
      <w:r>
        <w:t>Monogamy of Entanglement</w:t>
      </w:r>
    </w:p>
    <w:p>
      <w:pPr>
        <w:numPr>
          <w:ilvl w:val="2"/>
          <w:numId w:val="900"/>
        </w:numPr>
        <w:spacing w:before="0" w:after="0"/>
      </w:pPr>
      <w:r>
        <w:t>Entanglement vs Classical Correlations</w:t>
      </w:r>
    </w:p>
    <w:p>
      <w:pPr>
        <w:numPr>
          <w:ilvl w:val="1"/>
          <w:numId w:val="900"/>
        </w:numPr>
        <w:spacing w:before="0" w:after="0"/>
      </w:pPr>
      <w:r>
        <w:t>Bell States</w:t>
      </w:r>
    </w:p>
    <w:p>
      <w:pPr>
        <w:numPr>
          <w:ilvl w:val="2"/>
          <w:numId w:val="900"/>
        </w:numPr>
        <w:spacing w:before="0" w:after="0"/>
      </w:pPr>
      <w:r>
        <w:t>Four Maximally Entangled States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Bell State Measurements</w:t>
      </w:r>
    </w:p>
    <w:p>
      <w:pPr>
        <w:numPr>
          <w:ilvl w:val="2"/>
          <w:numId w:val="900"/>
        </w:numPr>
        <w:spacing w:before="0" w:after="0"/>
      </w:pPr>
      <w:r>
        <w:t>Applications in Protocols</w:t>
      </w:r>
    </w:p>
    <w:p>
      <w:pPr>
        <w:numPr>
          <w:ilvl w:val="1"/>
          <w:numId w:val="900"/>
        </w:numPr>
        <w:spacing w:before="0" w:after="0"/>
      </w:pPr>
      <w:r>
        <w:t>Historical and Philosophical Context</w:t>
      </w:r>
    </w:p>
    <w:p>
      <w:pPr>
        <w:numPr>
          <w:ilvl w:val="2"/>
          <w:numId w:val="900"/>
        </w:numPr>
        <w:spacing w:before="0" w:after="0"/>
      </w:pPr>
      <w:r>
        <w:t>EPR Paradox</w:t>
      </w:r>
    </w:p>
    <w:p>
      <w:pPr>
        <w:numPr>
          <w:ilvl w:val="3"/>
          <w:numId w:val="900"/>
        </w:numPr>
        <w:spacing w:before="0" w:after="0"/>
      </w:pPr>
      <w:r>
        <w:t>Einstein-Podolsky-Rosen Argument</w:t>
      </w:r>
    </w:p>
    <w:p>
      <w:pPr>
        <w:numPr>
          <w:ilvl w:val="3"/>
          <w:numId w:val="900"/>
        </w:numPr>
        <w:spacing w:before="0" w:after="0"/>
      </w:pPr>
      <w:r>
        <w:t>Local Realism</w:t>
      </w:r>
    </w:p>
    <w:p>
      <w:pPr>
        <w:numPr>
          <w:ilvl w:val="3"/>
          <w:numId w:val="900"/>
        </w:numPr>
        <w:spacing w:before="0" w:after="0"/>
      </w:pPr>
      <w:r>
        <w:t>Hidden Variable Theories</w:t>
      </w:r>
    </w:p>
    <w:p>
      <w:pPr>
        <w:numPr>
          <w:ilvl w:val="2"/>
          <w:numId w:val="900"/>
        </w:numPr>
        <w:spacing w:before="0" w:after="0"/>
      </w:pPr>
      <w:r>
        <w:t>Bell's Theorem</w:t>
      </w:r>
    </w:p>
    <w:p>
      <w:pPr>
        <w:numPr>
          <w:ilvl w:val="3"/>
          <w:numId w:val="900"/>
        </w:numPr>
        <w:spacing w:before="0" w:after="0"/>
      </w:pPr>
      <w:r>
        <w:t>Bell Inequalities</w:t>
      </w:r>
    </w:p>
    <w:p>
      <w:pPr>
        <w:numPr>
          <w:ilvl w:val="3"/>
          <w:numId w:val="900"/>
        </w:numPr>
        <w:spacing w:before="0" w:after="0"/>
      </w:pPr>
      <w:r>
        <w:t>CHSH Inequality</w:t>
      </w:r>
    </w:p>
    <w:p>
      <w:pPr>
        <w:numPr>
          <w:ilvl w:val="3"/>
          <w:numId w:val="900"/>
        </w:numPr>
        <w:spacing w:before="0" w:after="0"/>
      </w:pPr>
      <w:r>
        <w:t>Experimental Violations</w:t>
      </w:r>
    </w:p>
    <w:p>
      <w:pPr>
        <w:numPr>
          <w:ilvl w:val="3"/>
          <w:numId w:val="900"/>
        </w:numPr>
        <w:spacing w:before="0" w:after="0"/>
      </w:pPr>
      <w:r>
        <w:t>Loopholes and Tests</w:t>
      </w:r>
    </w:p>
    <w:p>
      <w:pPr>
        <w:numPr>
          <w:ilvl w:val="1"/>
          <w:numId w:val="900"/>
        </w:numPr>
        <w:spacing w:before="0" w:after="0"/>
      </w:pPr>
      <w:r>
        <w:t>Quantifying Entanglement</w:t>
      </w:r>
    </w:p>
    <w:p>
      <w:pPr>
        <w:numPr>
          <w:ilvl w:val="2"/>
          <w:numId w:val="900"/>
        </w:numPr>
        <w:spacing w:before="0" w:after="0"/>
      </w:pPr>
      <w:r>
        <w:t>Entanglement Measures</w:t>
      </w:r>
    </w:p>
    <w:p>
      <w:pPr>
        <w:numPr>
          <w:ilvl w:val="3"/>
          <w:numId w:val="900"/>
        </w:numPr>
        <w:spacing w:before="0" w:after="0"/>
      </w:pPr>
      <w:r>
        <w:t>Entanglement Entropy</w:t>
      </w:r>
    </w:p>
    <w:p>
      <w:pPr>
        <w:numPr>
          <w:ilvl w:val="3"/>
          <w:numId w:val="900"/>
        </w:numPr>
        <w:spacing w:before="0" w:after="0"/>
      </w:pPr>
      <w:r>
        <w:t>Concurrence</w:t>
      </w:r>
    </w:p>
    <w:p>
      <w:pPr>
        <w:numPr>
          <w:ilvl w:val="3"/>
          <w:numId w:val="900"/>
        </w:numPr>
        <w:spacing w:before="0" w:after="0"/>
      </w:pPr>
      <w:r>
        <w:t>Negativity</w:t>
      </w:r>
    </w:p>
    <w:p>
      <w:pPr>
        <w:numPr>
          <w:ilvl w:val="3"/>
          <w:numId w:val="900"/>
        </w:numPr>
        <w:spacing w:before="0" w:after="0"/>
      </w:pPr>
      <w:r>
        <w:t>Entanglement of Formation</w:t>
      </w:r>
    </w:p>
    <w:p>
      <w:pPr>
        <w:numPr>
          <w:ilvl w:val="2"/>
          <w:numId w:val="900"/>
        </w:numPr>
        <w:spacing w:before="0" w:after="0"/>
      </w:pPr>
      <w:r>
        <w:t>Entanglement Monotones</w:t>
      </w:r>
    </w:p>
    <w:p>
      <w:pPr>
        <w:numPr>
          <w:ilvl w:val="2"/>
          <w:numId w:val="900"/>
        </w:numPr>
        <w:spacing w:before="0" w:after="0"/>
      </w:pPr>
      <w:r>
        <w:t>Operational Measures</w:t>
      </w:r>
    </w:p>
    <w:p>
      <w:pPr>
        <w:numPr>
          <w:ilvl w:val="1"/>
          <w:numId w:val="900"/>
        </w:numPr>
        <w:spacing w:before="0" w:after="0"/>
      </w:pPr>
      <w:r>
        <w:t>Multipartite Entanglement</w:t>
      </w:r>
    </w:p>
    <w:p>
      <w:pPr>
        <w:numPr>
          <w:ilvl w:val="2"/>
          <w:numId w:val="900"/>
        </w:numPr>
        <w:spacing w:before="0" w:after="0"/>
      </w:pPr>
      <w:r>
        <w:t>Three-Qubit Systems</w:t>
      </w:r>
    </w:p>
    <w:p>
      <w:pPr>
        <w:numPr>
          <w:ilvl w:val="2"/>
          <w:numId w:val="900"/>
        </w:numPr>
        <w:spacing w:before="0" w:after="0"/>
      </w:pPr>
      <w:r>
        <w:t>GHZ States</w:t>
      </w:r>
    </w:p>
    <w:p>
      <w:pPr>
        <w:numPr>
          <w:ilvl w:val="2"/>
          <w:numId w:val="900"/>
        </w:numPr>
        <w:spacing w:before="0" w:after="0"/>
      </w:pPr>
      <w:r>
        <w:t>W States</w:t>
      </w:r>
    </w:p>
    <w:p>
      <w:pPr>
        <w:numPr>
          <w:ilvl w:val="2"/>
          <w:numId w:val="900"/>
        </w:numPr>
        <w:spacing w:before="0" w:after="0"/>
      </w:pPr>
      <w:r>
        <w:t>Classification of Multipartite Entanglement</w:t>
      </w:r>
    </w:p>
    <w:p>
      <w:pPr>
        <w:numPr>
          <w:ilvl w:val="0"/>
          <w:numId w:val="900"/>
        </w:numPr>
        <w:spacing w:before="0" w:after="0"/>
      </w:pPr>
      <w:r>
        <w:t>Quantum States and Representations</w:t>
      </w:r>
    </w:p>
    <w:p>
      <w:pPr>
        <w:numPr>
          <w:ilvl w:val="1"/>
          <w:numId w:val="900"/>
        </w:numPr>
        <w:spacing w:before="0" w:after="0"/>
      </w:pPr>
      <w:r>
        <w:t>Pure States</w:t>
      </w:r>
    </w:p>
    <w:p>
      <w:pPr>
        <w:numPr>
          <w:ilvl w:val="2"/>
          <w:numId w:val="900"/>
        </w:numPr>
        <w:spacing w:before="0" w:after="0"/>
      </w:pPr>
      <w:r>
        <w:t>State Vector Representation</w:t>
      </w:r>
    </w:p>
    <w:p>
      <w:pPr>
        <w:numPr>
          <w:ilvl w:val="2"/>
          <w:numId w:val="900"/>
        </w:numPr>
        <w:spacing w:before="0" w:after="0"/>
      </w:pPr>
      <w:r>
        <w:t>Normalization and Phases</w:t>
      </w:r>
    </w:p>
    <w:p>
      <w:pPr>
        <w:numPr>
          <w:ilvl w:val="2"/>
          <w:numId w:val="900"/>
        </w:numPr>
        <w:spacing w:before="0" w:after="0"/>
      </w:pPr>
      <w:r>
        <w:t>Equivalence Classes</w:t>
      </w:r>
    </w:p>
    <w:p>
      <w:pPr>
        <w:numPr>
          <w:ilvl w:val="1"/>
          <w:numId w:val="900"/>
        </w:numPr>
        <w:spacing w:before="0" w:after="0"/>
      </w:pPr>
      <w:r>
        <w:t>Mixed States</w:t>
      </w:r>
    </w:p>
    <w:p>
      <w:pPr>
        <w:numPr>
          <w:ilvl w:val="2"/>
          <w:numId w:val="900"/>
        </w:numPr>
        <w:spacing w:before="0" w:after="0"/>
      </w:pPr>
      <w:r>
        <w:t>Statistical Mixtures</w:t>
      </w:r>
    </w:p>
    <w:p>
      <w:pPr>
        <w:numPr>
          <w:ilvl w:val="2"/>
          <w:numId w:val="900"/>
        </w:numPr>
        <w:spacing w:before="0" w:after="0"/>
      </w:pPr>
      <w:r>
        <w:t>Density Matrix Formalism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Trace and Positivity</w:t>
      </w:r>
    </w:p>
    <w:p>
      <w:pPr>
        <w:numPr>
          <w:ilvl w:val="3"/>
          <w:numId w:val="900"/>
        </w:numPr>
        <w:spacing w:before="0" w:after="0"/>
      </w:pPr>
      <w:r>
        <w:t>Hermiticity</w:t>
      </w:r>
    </w:p>
    <w:p>
      <w:pPr>
        <w:numPr>
          <w:ilvl w:val="2"/>
          <w:numId w:val="900"/>
        </w:numPr>
        <w:spacing w:before="0" w:after="0"/>
      </w:pPr>
      <w:r>
        <w:t>Purity and Mixedness</w:t>
      </w:r>
    </w:p>
    <w:p>
      <w:pPr>
        <w:numPr>
          <w:ilvl w:val="3"/>
          <w:numId w:val="900"/>
        </w:numPr>
        <w:spacing w:before="0" w:after="0"/>
      </w:pPr>
      <w:r>
        <w:t>Purity Measure</w:t>
      </w:r>
    </w:p>
    <w:p>
      <w:pPr>
        <w:numPr>
          <w:ilvl w:val="3"/>
          <w:numId w:val="900"/>
        </w:numPr>
        <w:spacing w:before="0" w:after="0"/>
      </w:pPr>
      <w:r>
        <w:t>Maximally Mixed States</w:t>
      </w:r>
    </w:p>
    <w:p>
      <w:pPr>
        <w:numPr>
          <w:ilvl w:val="3"/>
          <w:numId w:val="900"/>
        </w:numPr>
        <w:spacing w:before="0" w:after="0"/>
      </w:pPr>
      <w:r>
        <w:t>Relationship to Entropy</w:t>
      </w:r>
    </w:p>
    <w:p>
      <w:pPr>
        <w:numPr>
          <w:ilvl w:val="1"/>
          <w:numId w:val="900"/>
        </w:numPr>
        <w:spacing w:before="0" w:after="0"/>
      </w:pPr>
      <w:r>
        <w:t>Partial Trace and Reduced States</w:t>
      </w:r>
    </w:p>
    <w:p>
      <w:pPr>
        <w:numPr>
          <w:ilvl w:val="2"/>
          <w:numId w:val="900"/>
        </w:numPr>
        <w:spacing w:before="0" w:after="0"/>
      </w:pPr>
      <w:r>
        <w:t>Partial Trace Operation</w:t>
      </w:r>
    </w:p>
    <w:p>
      <w:pPr>
        <w:numPr>
          <w:ilvl w:val="2"/>
          <w:numId w:val="900"/>
        </w:numPr>
        <w:spacing w:before="0" w:after="0"/>
      </w:pPr>
      <w:r>
        <w:t>Reduced Density Matrices</w:t>
      </w:r>
    </w:p>
    <w:p>
      <w:pPr>
        <w:numPr>
          <w:ilvl w:val="2"/>
          <w:numId w:val="900"/>
        </w:numPr>
        <w:spacing w:before="0" w:after="0"/>
      </w:pPr>
      <w:r>
        <w:t>Subsystem States</w:t>
      </w:r>
    </w:p>
    <w:p>
      <w:pPr>
        <w:numPr>
          <w:ilvl w:val="2"/>
          <w:numId w:val="900"/>
        </w:numPr>
        <w:spacing w:before="0" w:after="0"/>
      </w:pPr>
      <w:r>
        <w:t>Entanglement and Reduced States</w:t>
      </w:r>
    </w:p>
    <w:p>
      <w:pPr>
        <w:numPr>
          <w:ilvl w:val="1"/>
          <w:numId w:val="900"/>
        </w:numPr>
        <w:spacing w:before="0" w:after="0"/>
      </w:pPr>
      <w:r>
        <w:t>State Tomography</w:t>
      </w:r>
    </w:p>
    <w:p>
      <w:pPr>
        <w:numPr>
          <w:ilvl w:val="2"/>
          <w:numId w:val="900"/>
        </w:numPr>
        <w:spacing w:before="0" w:after="0"/>
      </w:pPr>
      <w:r>
        <w:t>Quantum State Reconstruction</w:t>
      </w:r>
    </w:p>
    <w:p>
      <w:pPr>
        <w:numPr>
          <w:ilvl w:val="2"/>
          <w:numId w:val="900"/>
        </w:numPr>
        <w:spacing w:before="0" w:after="0"/>
      </w:pPr>
      <w:r>
        <w:t>Measurement Strategies</w:t>
      </w:r>
    </w:p>
    <w:p>
      <w:pPr>
        <w:numPr>
          <w:ilvl w:val="2"/>
          <w:numId w:val="900"/>
        </w:numPr>
        <w:spacing w:before="0" w:after="0"/>
      </w:pPr>
      <w:r>
        <w:t>Tomographic Completeness</w:t>
      </w:r>
    </w:p>
    <w:p>
      <w:pPr>
        <w:numPr>
          <w:ilvl w:val="0"/>
          <w:numId w:val="900"/>
        </w:numPr>
        <w:spacing w:before="0" w:after="0"/>
      </w:pPr>
      <w:r>
        <w:t>Quantum Operations and Dynamics</w:t>
      </w:r>
    </w:p>
    <w:p>
      <w:pPr>
        <w:numPr>
          <w:ilvl w:val="1"/>
          <w:numId w:val="900"/>
        </w:numPr>
        <w:spacing w:before="0" w:after="0"/>
      </w:pPr>
      <w:r>
        <w:t>Unitary Evolution</w:t>
      </w:r>
    </w:p>
    <w:p>
      <w:pPr>
        <w:numPr>
          <w:ilvl w:val="2"/>
          <w:numId w:val="900"/>
        </w:numPr>
        <w:spacing w:before="0" w:after="0"/>
      </w:pPr>
      <w:r>
        <w:t>Reversible Quantum Dynamics</w:t>
      </w:r>
    </w:p>
    <w:p>
      <w:pPr>
        <w:numPr>
          <w:ilvl w:val="2"/>
          <w:numId w:val="900"/>
        </w:numPr>
        <w:spacing w:before="0" w:after="0"/>
      </w:pPr>
      <w:r>
        <w:t>Conservation Laws</w:t>
      </w:r>
    </w:p>
    <w:p>
      <w:pPr>
        <w:numPr>
          <w:ilvl w:val="2"/>
          <w:numId w:val="900"/>
        </w:numPr>
        <w:spacing w:before="0" w:after="0"/>
      </w:pPr>
      <w:r>
        <w:t>Schrödinger Picture vs Heisenberg Picture</w:t>
      </w:r>
    </w:p>
    <w:p>
      <w:pPr>
        <w:numPr>
          <w:ilvl w:val="1"/>
          <w:numId w:val="900"/>
        </w:numPr>
        <w:spacing w:before="0" w:after="0"/>
      </w:pPr>
      <w:r>
        <w:t>Quantum Gates</w:t>
      </w:r>
    </w:p>
    <w:p>
      <w:pPr>
        <w:numPr>
          <w:ilvl w:val="2"/>
          <w:numId w:val="900"/>
        </w:numPr>
        <w:spacing w:before="0" w:after="0"/>
      </w:pPr>
      <w:r>
        <w:t>Single-Qubit Gates</w:t>
      </w:r>
    </w:p>
    <w:p>
      <w:pPr>
        <w:numPr>
          <w:ilvl w:val="3"/>
          <w:numId w:val="900"/>
        </w:numPr>
        <w:spacing w:before="0" w:after="0"/>
      </w:pPr>
      <w:r>
        <w:t>Pauli Gates</w:t>
      </w:r>
    </w:p>
    <w:p>
      <w:pPr>
        <w:numPr>
          <w:ilvl w:val="4"/>
          <w:numId w:val="900"/>
        </w:numPr>
        <w:spacing w:before="0" w:after="0"/>
      </w:pPr>
      <w:r>
        <w:t>X Gate (Bit Flip)</w:t>
      </w:r>
    </w:p>
    <w:p>
      <w:pPr>
        <w:numPr>
          <w:ilvl w:val="4"/>
          <w:numId w:val="900"/>
        </w:numPr>
        <w:spacing w:before="0" w:after="0"/>
      </w:pPr>
      <w:r>
        <w:t>Y Gate</w:t>
      </w:r>
    </w:p>
    <w:p>
      <w:pPr>
        <w:numPr>
          <w:ilvl w:val="4"/>
          <w:numId w:val="900"/>
        </w:numPr>
        <w:spacing w:before="0" w:after="0"/>
      </w:pPr>
      <w:r>
        <w:t>Z Gate (Phase Flip)</w:t>
      </w:r>
    </w:p>
    <w:p>
      <w:pPr>
        <w:numPr>
          <w:ilvl w:val="3"/>
          <w:numId w:val="900"/>
        </w:numPr>
        <w:spacing w:before="0" w:after="0"/>
      </w:pPr>
      <w:r>
        <w:t>Hadamard Gate</w:t>
      </w:r>
    </w:p>
    <w:p>
      <w:pPr>
        <w:numPr>
          <w:ilvl w:val="4"/>
          <w:numId w:val="900"/>
        </w:numPr>
        <w:spacing w:before="0" w:after="0"/>
      </w:pPr>
      <w:r>
        <w:t>Superposition Creation</w:t>
      </w:r>
    </w:p>
    <w:p>
      <w:pPr>
        <w:numPr>
          <w:ilvl w:val="4"/>
          <w:numId w:val="900"/>
        </w:numPr>
        <w:spacing w:before="0" w:after="0"/>
      </w:pPr>
      <w:r>
        <w:t>Basis Transformation</w:t>
      </w:r>
    </w:p>
    <w:p>
      <w:pPr>
        <w:numPr>
          <w:ilvl w:val="3"/>
          <w:numId w:val="900"/>
        </w:numPr>
        <w:spacing w:before="0" w:after="0"/>
      </w:pPr>
      <w:r>
        <w:t>Phase Gates</w:t>
      </w:r>
    </w:p>
    <w:p>
      <w:pPr>
        <w:numPr>
          <w:ilvl w:val="4"/>
          <w:numId w:val="900"/>
        </w:numPr>
        <w:spacing w:before="0" w:after="0"/>
      </w:pPr>
      <w:r>
        <w:t>S Gate</w:t>
      </w:r>
    </w:p>
    <w:p>
      <w:pPr>
        <w:numPr>
          <w:ilvl w:val="4"/>
          <w:numId w:val="900"/>
        </w:numPr>
        <w:spacing w:before="0" w:after="0"/>
      </w:pPr>
      <w:r>
        <w:t>T Gate</w:t>
      </w:r>
    </w:p>
    <w:p>
      <w:pPr>
        <w:numPr>
          <w:ilvl w:val="4"/>
          <w:numId w:val="900"/>
        </w:numPr>
        <w:spacing w:before="0" w:after="0"/>
      </w:pPr>
      <w:r>
        <w:t>General Phase Gates</w:t>
      </w:r>
    </w:p>
    <w:p>
      <w:pPr>
        <w:numPr>
          <w:ilvl w:val="3"/>
          <w:numId w:val="900"/>
        </w:numPr>
        <w:spacing w:before="0" w:after="0"/>
      </w:pPr>
      <w:r>
        <w:t>Rotation Gates</w:t>
      </w:r>
    </w:p>
    <w:p>
      <w:pPr>
        <w:numPr>
          <w:ilvl w:val="4"/>
          <w:numId w:val="900"/>
        </w:numPr>
        <w:spacing w:before="0" w:after="0"/>
      </w:pPr>
      <w:r>
        <w:t>RX Gate</w:t>
      </w:r>
    </w:p>
    <w:p>
      <w:pPr>
        <w:numPr>
          <w:ilvl w:val="4"/>
          <w:numId w:val="900"/>
        </w:numPr>
        <w:spacing w:before="0" w:after="0"/>
      </w:pPr>
      <w:r>
        <w:t>RY Gate</w:t>
      </w:r>
    </w:p>
    <w:p>
      <w:pPr>
        <w:numPr>
          <w:ilvl w:val="4"/>
          <w:numId w:val="900"/>
        </w:numPr>
        <w:spacing w:before="0" w:after="0"/>
      </w:pPr>
      <w:r>
        <w:t>RZ Gate</w:t>
      </w:r>
    </w:p>
    <w:p>
      <w:pPr>
        <w:numPr>
          <w:ilvl w:val="4"/>
          <w:numId w:val="900"/>
        </w:numPr>
        <w:spacing w:before="0" w:after="0"/>
      </w:pPr>
      <w:r>
        <w:t>Arbitrary Single-Qubit Rotations</w:t>
      </w:r>
    </w:p>
    <w:p>
      <w:pPr>
        <w:numPr>
          <w:ilvl w:val="2"/>
          <w:numId w:val="900"/>
        </w:numPr>
        <w:spacing w:before="0" w:after="0"/>
      </w:pPr>
      <w:r>
        <w:t>Two-Qubit Gates</w:t>
      </w:r>
    </w:p>
    <w:p>
      <w:pPr>
        <w:numPr>
          <w:ilvl w:val="3"/>
          <w:numId w:val="900"/>
        </w:numPr>
        <w:spacing w:before="0" w:after="0"/>
      </w:pPr>
      <w:r>
        <w:t>Controlled-NOT (CNOT) Gate</w:t>
      </w:r>
    </w:p>
    <w:p>
      <w:pPr>
        <w:numPr>
          <w:ilvl w:val="4"/>
          <w:numId w:val="900"/>
        </w:numPr>
        <w:spacing w:before="0" w:after="0"/>
      </w:pPr>
      <w:r>
        <w:t>Definition and Properties</w:t>
      </w:r>
    </w:p>
    <w:p>
      <w:pPr>
        <w:numPr>
          <w:ilvl w:val="4"/>
          <w:numId w:val="900"/>
        </w:numPr>
        <w:spacing w:before="0" w:after="0"/>
      </w:pPr>
      <w:r>
        <w:t>Entangling Capability</w:t>
      </w:r>
    </w:p>
    <w:p>
      <w:pPr>
        <w:numPr>
          <w:ilvl w:val="3"/>
          <w:numId w:val="900"/>
        </w:numPr>
        <w:spacing w:before="0" w:after="0"/>
      </w:pPr>
      <w:r>
        <w:t>Controlled-Z (CZ) Gate</w:t>
      </w:r>
    </w:p>
    <w:p>
      <w:pPr>
        <w:numPr>
          <w:ilvl w:val="3"/>
          <w:numId w:val="900"/>
        </w:numPr>
        <w:spacing w:before="0" w:after="0"/>
      </w:pPr>
      <w:r>
        <w:t>Controlled Phase Gates</w:t>
      </w:r>
    </w:p>
    <w:p>
      <w:pPr>
        <w:numPr>
          <w:ilvl w:val="3"/>
          <w:numId w:val="900"/>
        </w:numPr>
        <w:spacing w:before="0" w:after="0"/>
      </w:pPr>
      <w:r>
        <w:t>SWAP Gate</w:t>
      </w:r>
    </w:p>
    <w:p>
      <w:pPr>
        <w:numPr>
          <w:ilvl w:val="3"/>
          <w:numId w:val="900"/>
        </w:numPr>
        <w:spacing w:before="0" w:after="0"/>
      </w:pPr>
      <w:r>
        <w:t>iSWAP Gate</w:t>
      </w:r>
    </w:p>
    <w:p>
      <w:pPr>
        <w:numPr>
          <w:ilvl w:val="2"/>
          <w:numId w:val="900"/>
        </w:numPr>
        <w:spacing w:before="0" w:after="0"/>
      </w:pPr>
      <w:r>
        <w:t>Multi-Qubit Gates</w:t>
      </w:r>
    </w:p>
    <w:p>
      <w:pPr>
        <w:numPr>
          <w:ilvl w:val="3"/>
          <w:numId w:val="900"/>
        </w:numPr>
        <w:spacing w:before="0" w:after="0"/>
      </w:pPr>
      <w:r>
        <w:t>Toffoli Gate (CCNOT)</w:t>
      </w:r>
    </w:p>
    <w:p>
      <w:pPr>
        <w:numPr>
          <w:ilvl w:val="3"/>
          <w:numId w:val="900"/>
        </w:numPr>
        <w:spacing w:before="0" w:after="0"/>
      </w:pPr>
      <w:r>
        <w:t>Fredkin Gate (CSWAP)</w:t>
      </w:r>
    </w:p>
    <w:p>
      <w:pPr>
        <w:numPr>
          <w:ilvl w:val="3"/>
          <w:numId w:val="900"/>
        </w:numPr>
        <w:spacing w:before="0" w:after="0"/>
      </w:pPr>
      <w:r>
        <w:t>Generalized Controlled Gates</w:t>
      </w:r>
    </w:p>
    <w:p>
      <w:pPr>
        <w:numPr>
          <w:ilvl w:val="1"/>
          <w:numId w:val="900"/>
        </w:numPr>
        <w:spacing w:before="0" w:after="0"/>
      </w:pPr>
      <w:r>
        <w:t>Universal Quantum Computation</w:t>
      </w:r>
    </w:p>
    <w:p>
      <w:pPr>
        <w:numPr>
          <w:ilvl w:val="2"/>
          <w:numId w:val="900"/>
        </w:numPr>
        <w:spacing w:before="0" w:after="0"/>
      </w:pPr>
      <w:r>
        <w:t>Universal Gate Sets</w:t>
      </w:r>
    </w:p>
    <w:p>
      <w:pPr>
        <w:numPr>
          <w:ilvl w:val="3"/>
          <w:numId w:val="900"/>
        </w:numPr>
        <w:spacing w:before="0" w:after="0"/>
      </w:pPr>
      <w:r>
        <w:t>Criteria for Universality</w:t>
      </w:r>
    </w:p>
    <w:p>
      <w:pPr>
        <w:numPr>
          <w:ilvl w:val="3"/>
          <w:numId w:val="900"/>
        </w:numPr>
        <w:spacing w:before="0" w:after="0"/>
      </w:pPr>
      <w:r>
        <w:t>Solovay-Kitaev Theorem</w:t>
      </w:r>
    </w:p>
    <w:p>
      <w:pPr>
        <w:numPr>
          <w:ilvl w:val="2"/>
          <w:numId w:val="900"/>
        </w:numPr>
        <w:spacing w:before="0" w:after="0"/>
      </w:pPr>
      <w:r>
        <w:t>Specific Universal Sets</w:t>
      </w:r>
    </w:p>
    <w:p>
      <w:pPr>
        <w:numPr>
          <w:ilvl w:val="3"/>
          <w:numId w:val="900"/>
        </w:numPr>
        <w:spacing w:before="0" w:after="0"/>
      </w:pPr>
      <w:r>
        <w:t>Clifford + T Gates</w:t>
      </w:r>
    </w:p>
    <w:p>
      <w:pPr>
        <w:numPr>
          <w:ilvl w:val="3"/>
          <w:numId w:val="900"/>
        </w:numPr>
        <w:spacing w:before="0" w:after="0"/>
      </w:pPr>
      <w:r>
        <w:t>Hadamard + Toffoli Gates</w:t>
      </w:r>
    </w:p>
    <w:p>
      <w:pPr>
        <w:numPr>
          <w:ilvl w:val="3"/>
          <w:numId w:val="900"/>
        </w:numPr>
        <w:spacing w:before="0" w:after="0"/>
      </w:pPr>
      <w:r>
        <w:t>Continuous Gate Sets</w:t>
      </w:r>
    </w:p>
    <w:p>
      <w:pPr>
        <w:numPr>
          <w:ilvl w:val="1"/>
          <w:numId w:val="900"/>
        </w:numPr>
        <w:spacing w:before="0" w:after="0"/>
      </w:pPr>
      <w:r>
        <w:t>Quantum Circuits</w:t>
      </w:r>
    </w:p>
    <w:p>
      <w:pPr>
        <w:numPr>
          <w:ilvl w:val="2"/>
          <w:numId w:val="900"/>
        </w:numPr>
        <w:spacing w:before="0" w:after="0"/>
      </w:pPr>
      <w:r>
        <w:t>Circuit Model of Computation</w:t>
      </w:r>
    </w:p>
    <w:p>
      <w:pPr>
        <w:numPr>
          <w:ilvl w:val="2"/>
          <w:numId w:val="900"/>
        </w:numPr>
        <w:spacing w:before="0" w:after="0"/>
      </w:pPr>
      <w:r>
        <w:t>Circuit Depth and Width</w:t>
      </w:r>
    </w:p>
    <w:p>
      <w:pPr>
        <w:numPr>
          <w:ilvl w:val="2"/>
          <w:numId w:val="900"/>
        </w:numPr>
        <w:spacing w:before="0" w:after="0"/>
      </w:pPr>
      <w:r>
        <w:t>Parallel and Sequential Operations</w:t>
      </w:r>
    </w:p>
    <w:p>
      <w:pPr>
        <w:numPr>
          <w:ilvl w:val="2"/>
          <w:numId w:val="900"/>
        </w:numPr>
        <w:spacing w:before="0" w:after="0"/>
      </w:pPr>
      <w:r>
        <w:t>Circuit Optimization</w:t>
      </w:r>
    </w:p>
    <w:p>
      <w:pPr>
        <w:numPr>
          <w:ilvl w:val="0"/>
          <w:numId w:val="900"/>
        </w:numPr>
        <w:spacing w:before="0" w:after="0"/>
      </w:pPr>
      <w:r>
        <w:t>Quantum Measurement</w:t>
      </w:r>
    </w:p>
    <w:p>
      <w:pPr>
        <w:numPr>
          <w:ilvl w:val="1"/>
          <w:numId w:val="900"/>
        </w:numPr>
        <w:spacing w:before="0" w:after="0"/>
      </w:pPr>
      <w:r>
        <w:t>Projective Measurements</w:t>
      </w:r>
    </w:p>
    <w:p>
      <w:pPr>
        <w:numPr>
          <w:ilvl w:val="2"/>
          <w:numId w:val="900"/>
        </w:numPr>
        <w:spacing w:before="0" w:after="0"/>
      </w:pPr>
      <w:r>
        <w:t>von Neumann Measurements</w:t>
      </w:r>
    </w:p>
    <w:p>
      <w:pPr>
        <w:numPr>
          <w:ilvl w:val="2"/>
          <w:numId w:val="900"/>
        </w:numPr>
        <w:spacing w:before="0" w:after="0"/>
      </w:pPr>
      <w:r>
        <w:t>Measurement Operators</w:t>
      </w:r>
    </w:p>
    <w:p>
      <w:pPr>
        <w:numPr>
          <w:ilvl w:val="2"/>
          <w:numId w:val="900"/>
        </w:numPr>
        <w:spacing w:before="0" w:after="0"/>
      </w:pPr>
      <w:r>
        <w:t>Orthogonal Projectors</w:t>
      </w:r>
    </w:p>
    <w:p>
      <w:pPr>
        <w:numPr>
          <w:ilvl w:val="2"/>
          <w:numId w:val="900"/>
        </w:numPr>
        <w:spacing w:before="0" w:after="0"/>
      </w:pPr>
      <w:r>
        <w:t>Measurement Outcomes and Probabilities</w:t>
      </w:r>
    </w:p>
    <w:p>
      <w:pPr>
        <w:numPr>
          <w:ilvl w:val="1"/>
          <w:numId w:val="900"/>
        </w:numPr>
        <w:spacing w:before="0" w:after="0"/>
      </w:pPr>
      <w:r>
        <w:t>Generalized Measurements</w:t>
      </w:r>
    </w:p>
    <w:p>
      <w:pPr>
        <w:numPr>
          <w:ilvl w:val="2"/>
          <w:numId w:val="900"/>
        </w:numPr>
        <w:spacing w:before="0" w:after="0"/>
      </w:pPr>
      <w:r>
        <w:t>POVM (Positive Operator-Valued Measure)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Physical Realizations</w:t>
      </w:r>
    </w:p>
    <w:p>
      <w:pPr>
        <w:numPr>
          <w:ilvl w:val="2"/>
          <w:numId w:val="900"/>
        </w:numPr>
        <w:spacing w:before="0" w:after="0"/>
      </w:pPr>
      <w:r>
        <w:t>Relationship to Projective Measurements</w:t>
      </w:r>
    </w:p>
    <w:p>
      <w:pPr>
        <w:numPr>
          <w:ilvl w:val="1"/>
          <w:numId w:val="900"/>
        </w:numPr>
        <w:spacing w:before="0" w:after="0"/>
      </w:pPr>
      <w:r>
        <w:t>Measurement Strategies</w:t>
      </w:r>
    </w:p>
    <w:p>
      <w:pPr>
        <w:numPr>
          <w:ilvl w:val="2"/>
          <w:numId w:val="900"/>
        </w:numPr>
        <w:spacing w:before="0" w:after="0"/>
      </w:pPr>
      <w:r>
        <w:t>Optimal Measurements</w:t>
      </w:r>
    </w:p>
    <w:p>
      <w:pPr>
        <w:numPr>
          <w:ilvl w:val="2"/>
          <w:numId w:val="900"/>
        </w:numPr>
        <w:spacing w:before="0" w:after="0"/>
      </w:pPr>
      <w:r>
        <w:t>State Discrimination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Fundamental Theorems</w:t>
      </w:r>
    </w:p>
    <w:p>
      <w:pPr>
        <w:numPr>
          <w:ilvl w:val="2"/>
          <w:numId w:val="900"/>
        </w:numPr>
        <w:spacing w:before="0" w:after="0"/>
      </w:pPr>
      <w:r>
        <w:t>No-Cloning Theorem</w:t>
      </w:r>
    </w:p>
    <w:p>
      <w:pPr>
        <w:numPr>
          <w:ilvl w:val="3"/>
          <w:numId w:val="900"/>
        </w:numPr>
        <w:spacing w:before="0" w:after="0"/>
      </w:pPr>
      <w:r>
        <w:t>Statement and Proof</w:t>
      </w:r>
    </w:p>
    <w:p>
      <w:pPr>
        <w:numPr>
          <w:ilvl w:val="3"/>
          <w:numId w:val="900"/>
        </w:numPr>
        <w:spacing w:before="0" w:after="0"/>
      </w:pPr>
      <w:r>
        <w:t>Implications for Information Processing</w:t>
      </w:r>
    </w:p>
    <w:p>
      <w:pPr>
        <w:numPr>
          <w:ilvl w:val="3"/>
          <w:numId w:val="900"/>
        </w:numPr>
        <w:spacing w:before="0" w:after="0"/>
      </w:pPr>
      <w:r>
        <w:t>Quantum vs Classical Information</w:t>
      </w:r>
    </w:p>
    <w:p>
      <w:pPr>
        <w:numPr>
          <w:ilvl w:val="2"/>
          <w:numId w:val="900"/>
        </w:numPr>
        <w:spacing w:before="0" w:after="0"/>
      </w:pPr>
      <w:r>
        <w:t>No-Deleting Theorem</w:t>
      </w:r>
    </w:p>
    <w:p>
      <w:pPr>
        <w:numPr>
          <w:ilvl w:val="2"/>
          <w:numId w:val="900"/>
        </w:numPr>
        <w:spacing w:before="0" w:after="0"/>
      </w:pPr>
      <w:r>
        <w:t>No-Broadcasting Theorem</w:t>
      </w:r>
    </w:p>
    <w:p>
      <w:pPr>
        <w:numPr>
          <w:ilvl w:val="2"/>
          <w:numId w:val="900"/>
        </w:numPr>
        <w:spacing w:before="0" w:after="0"/>
      </w:pPr>
      <w:r>
        <w:t>No-Hiding Theorem</w:t>
      </w:r>
    </w:p>
    <w:p>
      <w:pPr>
        <w:numPr>
          <w:ilvl w:val="3"/>
          <w:numId w:val="900"/>
        </w:numPr>
        <w:spacing w:before="0" w:after="0"/>
      </w:pPr>
      <w:r>
        <w:t>Information Conservation</w:t>
      </w:r>
    </w:p>
    <w:p>
      <w:pPr>
        <w:numPr>
          <w:ilvl w:val="3"/>
          <w:numId w:val="900"/>
        </w:numPr>
        <w:spacing w:before="0" w:after="0"/>
      </w:pPr>
      <w:r>
        <w:t>Relationship to Unitarity</w:t>
      </w:r>
    </w:p>
    <w:p>
      <w:pPr>
        <w:pStyle w:val="Heading1"/>
      </w:pPr>
      <w:r>
        <w:t>Quantum Computing</w:t>
      </w:r>
    </w:p>
    <w:p>
      <w:pPr>
        <w:numPr>
          <w:ilvl w:val="0"/>
          <w:numId w:val="900"/>
        </w:numPr>
        <w:spacing w:before="0" w:after="0"/>
      </w:pPr>
      <w:r>
        <w:t>Models of Quantum Computation</w:t>
      </w:r>
    </w:p>
    <w:p>
      <w:pPr>
        <w:numPr>
          <w:ilvl w:val="1"/>
          <w:numId w:val="900"/>
        </w:numPr>
        <w:spacing w:before="0" w:after="0"/>
      </w:pPr>
      <w:r>
        <w:t>Circuit Model</w:t>
      </w:r>
    </w:p>
    <w:p>
      <w:pPr>
        <w:numPr>
          <w:ilvl w:val="2"/>
          <w:numId w:val="900"/>
        </w:numPr>
        <w:spacing w:before="0" w:after="0"/>
      </w:pPr>
      <w:r>
        <w:t>Quantum Circuits and Gates</w:t>
      </w:r>
    </w:p>
    <w:p>
      <w:pPr>
        <w:numPr>
          <w:ilvl w:val="2"/>
          <w:numId w:val="900"/>
        </w:numPr>
        <w:spacing w:before="0" w:after="0"/>
      </w:pPr>
      <w:r>
        <w:t>Circuit Depth and Width</w:t>
      </w:r>
    </w:p>
    <w:p>
      <w:pPr>
        <w:numPr>
          <w:ilvl w:val="2"/>
          <w:numId w:val="900"/>
        </w:numPr>
        <w:spacing w:before="0" w:after="0"/>
      </w:pPr>
      <w:r>
        <w:t>Parallel Computation</w:t>
      </w:r>
    </w:p>
    <w:p>
      <w:pPr>
        <w:numPr>
          <w:ilvl w:val="2"/>
          <w:numId w:val="900"/>
        </w:numPr>
        <w:spacing w:before="0" w:after="0"/>
      </w:pPr>
      <w:r>
        <w:t>Circuit Families and Uniformity</w:t>
      </w:r>
    </w:p>
    <w:p>
      <w:pPr>
        <w:numPr>
          <w:ilvl w:val="1"/>
          <w:numId w:val="900"/>
        </w:numPr>
        <w:spacing w:before="0" w:after="0"/>
      </w:pPr>
      <w:r>
        <w:t>Adiabatic Quantum Computing</w:t>
      </w:r>
    </w:p>
    <w:p>
      <w:pPr>
        <w:numPr>
          <w:ilvl w:val="2"/>
          <w:numId w:val="900"/>
        </w:numPr>
        <w:spacing w:before="0" w:after="0"/>
      </w:pPr>
      <w:r>
        <w:t>Adiabatic Theorem</w:t>
      </w:r>
    </w:p>
    <w:p>
      <w:pPr>
        <w:numPr>
          <w:ilvl w:val="2"/>
          <w:numId w:val="900"/>
        </w:numPr>
        <w:spacing w:before="0" w:after="0"/>
      </w:pPr>
      <w:r>
        <w:t>Problem Encoding in Hamiltonians</w:t>
      </w:r>
    </w:p>
    <w:p>
      <w:pPr>
        <w:numPr>
          <w:ilvl w:val="2"/>
          <w:numId w:val="900"/>
        </w:numPr>
        <w:spacing w:before="0" w:after="0"/>
      </w:pPr>
      <w:r>
        <w:t>Quantum Annealing</w:t>
      </w:r>
    </w:p>
    <w:p>
      <w:pPr>
        <w:numPr>
          <w:ilvl w:val="2"/>
          <w:numId w:val="900"/>
        </w:numPr>
        <w:spacing w:before="0" w:after="0"/>
      </w:pPr>
      <w:r>
        <w:t>Adiabatic vs Gate Model</w:t>
      </w:r>
    </w:p>
    <w:p>
      <w:pPr>
        <w:numPr>
          <w:ilvl w:val="1"/>
          <w:numId w:val="900"/>
        </w:numPr>
        <w:spacing w:before="0" w:after="0"/>
      </w:pPr>
      <w:r>
        <w:t>Measurement-Based Quantum Computing</w:t>
      </w:r>
    </w:p>
    <w:p>
      <w:pPr>
        <w:numPr>
          <w:ilvl w:val="2"/>
          <w:numId w:val="900"/>
        </w:numPr>
        <w:spacing w:before="0" w:after="0"/>
      </w:pPr>
      <w:r>
        <w:t>One-Way Quantum Computer</w:t>
      </w:r>
    </w:p>
    <w:p>
      <w:pPr>
        <w:numPr>
          <w:ilvl w:val="2"/>
          <w:numId w:val="900"/>
        </w:numPr>
        <w:spacing w:before="0" w:after="0"/>
      </w:pPr>
      <w:r>
        <w:t>Cluster States</w:t>
      </w:r>
    </w:p>
    <w:p>
      <w:pPr>
        <w:numPr>
          <w:ilvl w:val="3"/>
          <w:numId w:val="900"/>
        </w:numPr>
        <w:spacing w:before="0" w:after="0"/>
      </w:pPr>
      <w:r>
        <w:t>Graph States</w:t>
      </w:r>
    </w:p>
    <w:p>
      <w:pPr>
        <w:numPr>
          <w:ilvl w:val="3"/>
          <w:numId w:val="900"/>
        </w:numPr>
        <w:spacing w:before="0" w:after="0"/>
      </w:pPr>
      <w:r>
        <w:t>Preparation Methods</w:t>
      </w:r>
    </w:p>
    <w:p>
      <w:pPr>
        <w:numPr>
          <w:ilvl w:val="2"/>
          <w:numId w:val="900"/>
        </w:numPr>
        <w:spacing w:before="0" w:after="0"/>
      </w:pPr>
      <w:r>
        <w:t>Measurement Patterns</w:t>
      </w:r>
    </w:p>
    <w:p>
      <w:pPr>
        <w:numPr>
          <w:ilvl w:val="2"/>
          <w:numId w:val="900"/>
        </w:numPr>
        <w:spacing w:before="0" w:after="0"/>
      </w:pPr>
      <w:r>
        <w:t>Teleportation-Based Computation</w:t>
      </w:r>
    </w:p>
    <w:p>
      <w:pPr>
        <w:numPr>
          <w:ilvl w:val="1"/>
          <w:numId w:val="900"/>
        </w:numPr>
        <w:spacing w:before="0" w:after="0"/>
      </w:pPr>
      <w:r>
        <w:t>Topological Quantum Computing</w:t>
      </w:r>
    </w:p>
    <w:p>
      <w:pPr>
        <w:numPr>
          <w:ilvl w:val="2"/>
          <w:numId w:val="900"/>
        </w:numPr>
        <w:spacing w:before="0" w:after="0"/>
      </w:pPr>
      <w:r>
        <w:t>Anyons and Braiding</w:t>
      </w:r>
    </w:p>
    <w:p>
      <w:pPr>
        <w:numPr>
          <w:ilvl w:val="2"/>
          <w:numId w:val="900"/>
        </w:numPr>
        <w:spacing w:before="0" w:after="0"/>
      </w:pPr>
      <w:r>
        <w:t>Topological Protection</w:t>
      </w:r>
    </w:p>
    <w:p>
      <w:pPr>
        <w:numPr>
          <w:ilvl w:val="2"/>
          <w:numId w:val="900"/>
        </w:numPr>
        <w:spacing w:before="0" w:after="0"/>
      </w:pPr>
      <w:r>
        <w:t>Fibonacci Anyons</w:t>
      </w:r>
    </w:p>
    <w:p>
      <w:pPr>
        <w:numPr>
          <w:ilvl w:val="2"/>
          <w:numId w:val="900"/>
        </w:numPr>
        <w:spacing w:before="0" w:after="0"/>
      </w:pPr>
      <w:r>
        <w:t>Majorana Fermions</w:t>
      </w:r>
    </w:p>
    <w:p>
      <w:pPr>
        <w:numPr>
          <w:ilvl w:val="1"/>
          <w:numId w:val="900"/>
        </w:numPr>
        <w:spacing w:before="0" w:after="0"/>
      </w:pPr>
      <w:r>
        <w:t>Other Models</w:t>
      </w:r>
    </w:p>
    <w:p>
      <w:pPr>
        <w:numPr>
          <w:ilvl w:val="2"/>
          <w:numId w:val="900"/>
        </w:numPr>
        <w:spacing w:before="0" w:after="0"/>
      </w:pPr>
      <w:r>
        <w:t>Quantum Cellular Automata</w:t>
      </w:r>
    </w:p>
    <w:p>
      <w:pPr>
        <w:numPr>
          <w:ilvl w:val="2"/>
          <w:numId w:val="900"/>
        </w:numPr>
        <w:spacing w:before="0" w:after="0"/>
      </w:pPr>
      <w:r>
        <w:t>Continuous Variable Systems</w:t>
      </w:r>
    </w:p>
    <w:p>
      <w:pPr>
        <w:numPr>
          <w:ilvl w:val="2"/>
          <w:numId w:val="900"/>
        </w:numPr>
        <w:spacing w:before="0" w:after="0"/>
      </w:pPr>
      <w:r>
        <w:t>Quantum Walks</w:t>
      </w:r>
    </w:p>
    <w:p>
      <w:pPr>
        <w:numPr>
          <w:ilvl w:val="0"/>
          <w:numId w:val="900"/>
        </w:numPr>
        <w:spacing w:before="0" w:after="0"/>
      </w:pPr>
      <w:r>
        <w:t>Quantum Algorithms</w:t>
      </w:r>
    </w:p>
    <w:p>
      <w:pPr>
        <w:numPr>
          <w:ilvl w:val="1"/>
          <w:numId w:val="900"/>
        </w:numPr>
        <w:spacing w:before="0" w:after="0"/>
      </w:pPr>
      <w:r>
        <w:t>Early Quantum Algorithms</w:t>
      </w:r>
    </w:p>
    <w:p>
      <w:pPr>
        <w:numPr>
          <w:ilvl w:val="2"/>
          <w:numId w:val="900"/>
        </w:numPr>
        <w:spacing w:before="0" w:after="0"/>
      </w:pPr>
      <w:r>
        <w:t>Deutsch Algorithm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Quantum Solution</w:t>
      </w:r>
    </w:p>
    <w:p>
      <w:pPr>
        <w:numPr>
          <w:ilvl w:val="3"/>
          <w:numId w:val="900"/>
        </w:numPr>
        <w:spacing w:before="0" w:after="0"/>
      </w:pPr>
      <w:r>
        <w:t>Exponential Speedup</w:t>
      </w:r>
    </w:p>
    <w:p>
      <w:pPr>
        <w:numPr>
          <w:ilvl w:val="2"/>
          <w:numId w:val="900"/>
        </w:numPr>
        <w:spacing w:before="0" w:after="0"/>
      </w:pPr>
      <w:r>
        <w:t>Deutsch-Jozsa Algorithm</w:t>
      </w:r>
    </w:p>
    <w:p>
      <w:pPr>
        <w:numPr>
          <w:ilvl w:val="3"/>
          <w:numId w:val="900"/>
        </w:numPr>
        <w:spacing w:before="0" w:after="0"/>
      </w:pPr>
      <w:r>
        <w:t>Generalization of Deutsch</w:t>
      </w:r>
    </w:p>
    <w:p>
      <w:pPr>
        <w:numPr>
          <w:ilvl w:val="3"/>
          <w:numId w:val="900"/>
        </w:numPr>
        <w:spacing w:before="0" w:after="0"/>
      </w:pPr>
      <w:r>
        <w:t>Oracle Model</w:t>
      </w:r>
    </w:p>
    <w:p>
      <w:pPr>
        <w:numPr>
          <w:ilvl w:val="3"/>
          <w:numId w:val="900"/>
        </w:numPr>
        <w:spacing w:before="0" w:after="0"/>
      </w:pPr>
      <w:r>
        <w:t>Query Complexity</w:t>
      </w:r>
    </w:p>
    <w:p>
      <w:pPr>
        <w:numPr>
          <w:ilvl w:val="2"/>
          <w:numId w:val="900"/>
        </w:numPr>
        <w:spacing w:before="0" w:after="0"/>
      </w:pPr>
      <w:r>
        <w:t>Bernstein-Vazirani Algorithm</w:t>
      </w:r>
    </w:p>
    <w:p>
      <w:pPr>
        <w:numPr>
          <w:ilvl w:val="2"/>
          <w:numId w:val="900"/>
        </w:numPr>
        <w:spacing w:before="0" w:after="0"/>
      </w:pPr>
      <w:r>
        <w:t>Simon's Algorithm</w:t>
      </w:r>
    </w:p>
    <w:p>
      <w:pPr>
        <w:numPr>
          <w:ilvl w:val="3"/>
          <w:numId w:val="900"/>
        </w:numPr>
        <w:spacing w:before="0" w:after="0"/>
      </w:pPr>
      <w:r>
        <w:t>Period Finding Problem</w:t>
      </w:r>
    </w:p>
    <w:p>
      <w:pPr>
        <w:numPr>
          <w:ilvl w:val="3"/>
          <w:numId w:val="900"/>
        </w:numPr>
        <w:spacing w:before="0" w:after="0"/>
      </w:pPr>
      <w:r>
        <w:t>Exponential Separation</w:t>
      </w:r>
    </w:p>
    <w:p>
      <w:pPr>
        <w:numPr>
          <w:ilvl w:val="1"/>
          <w:numId w:val="900"/>
        </w:numPr>
        <w:spacing w:before="0" w:after="0"/>
      </w:pPr>
      <w:r>
        <w:t>Quantum Fourier Transform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Quantum Implementation</w:t>
      </w:r>
    </w:p>
    <w:p>
      <w:pPr>
        <w:numPr>
          <w:ilvl w:val="2"/>
          <w:numId w:val="900"/>
        </w:numPr>
        <w:spacing w:before="0" w:after="0"/>
      </w:pPr>
      <w:r>
        <w:t>Circuit Construction</w:t>
      </w:r>
    </w:p>
    <w:p>
      <w:pPr>
        <w:numPr>
          <w:ilvl w:val="1"/>
          <w:numId w:val="900"/>
        </w:numPr>
        <w:spacing w:before="0" w:after="0"/>
      </w:pPr>
      <w:r>
        <w:t>Shor's Factoring Algorithm</w:t>
      </w:r>
    </w:p>
    <w:p>
      <w:pPr>
        <w:numPr>
          <w:ilvl w:val="2"/>
          <w:numId w:val="900"/>
        </w:numPr>
        <w:spacing w:before="0" w:after="0"/>
      </w:pPr>
      <w:r>
        <w:t>Integer Factorization Problem</w:t>
      </w:r>
    </w:p>
    <w:p>
      <w:pPr>
        <w:numPr>
          <w:ilvl w:val="2"/>
          <w:numId w:val="900"/>
        </w:numPr>
        <w:spacing w:before="0" w:after="0"/>
      </w:pPr>
      <w:r>
        <w:t>Order Finding Reduction</w:t>
      </w:r>
    </w:p>
    <w:p>
      <w:pPr>
        <w:numPr>
          <w:ilvl w:val="2"/>
          <w:numId w:val="900"/>
        </w:numPr>
        <w:spacing w:before="0" w:after="0"/>
      </w:pPr>
      <w:r>
        <w:t>Period Finding Subroutine</w:t>
      </w:r>
    </w:p>
    <w:p>
      <w:pPr>
        <w:numPr>
          <w:ilvl w:val="2"/>
          <w:numId w:val="900"/>
        </w:numPr>
        <w:spacing w:before="0" w:after="0"/>
      </w:pPr>
      <w:r>
        <w:t>Quantum Fourier Transform Application</w:t>
      </w:r>
    </w:p>
    <w:p>
      <w:pPr>
        <w:numPr>
          <w:ilvl w:val="2"/>
          <w:numId w:val="900"/>
        </w:numPr>
        <w:spacing w:before="0" w:after="0"/>
      </w:pPr>
      <w:r>
        <w:t>Classical Post-Processing</w:t>
      </w:r>
    </w:p>
    <w:p>
      <w:pPr>
        <w:numPr>
          <w:ilvl w:val="2"/>
          <w:numId w:val="900"/>
        </w:numPr>
        <w:spacing w:before="0" w:after="0"/>
      </w:pPr>
      <w:r>
        <w:t>Cryptographic Implications</w:t>
      </w:r>
    </w:p>
    <w:p>
      <w:pPr>
        <w:numPr>
          <w:ilvl w:val="1"/>
          <w:numId w:val="900"/>
        </w:numPr>
        <w:spacing w:before="0" w:after="0"/>
      </w:pPr>
      <w:r>
        <w:t>Grover's Search Algorithm</w:t>
      </w:r>
    </w:p>
    <w:p>
      <w:pPr>
        <w:numPr>
          <w:ilvl w:val="2"/>
          <w:numId w:val="900"/>
        </w:numPr>
        <w:spacing w:before="0" w:after="0"/>
      </w:pPr>
      <w:r>
        <w:t>Unstructured Search Problem</w:t>
      </w:r>
    </w:p>
    <w:p>
      <w:pPr>
        <w:numPr>
          <w:ilvl w:val="2"/>
          <w:numId w:val="900"/>
        </w:numPr>
        <w:spacing w:before="0" w:after="0"/>
      </w:pPr>
      <w:r>
        <w:t>Oracle Model</w:t>
      </w:r>
    </w:p>
    <w:p>
      <w:pPr>
        <w:numPr>
          <w:ilvl w:val="2"/>
          <w:numId w:val="900"/>
        </w:numPr>
        <w:spacing w:before="0" w:after="0"/>
      </w:pPr>
      <w:r>
        <w:t>Amplitude Amplification</w:t>
      </w:r>
    </w:p>
    <w:p>
      <w:pPr>
        <w:numPr>
          <w:ilvl w:val="2"/>
          <w:numId w:val="900"/>
        </w:numPr>
        <w:spacing w:before="0" w:after="0"/>
      </w:pPr>
      <w:r>
        <w:t>Optimal Search Bound</w:t>
      </w:r>
    </w:p>
    <w:p>
      <w:pPr>
        <w:numPr>
          <w:ilvl w:val="2"/>
          <w:numId w:val="900"/>
        </w:numPr>
        <w:spacing w:before="0" w:after="0"/>
      </w:pPr>
      <w:r>
        <w:t>Generalizations and Applications</w:t>
      </w:r>
    </w:p>
    <w:p>
      <w:pPr>
        <w:numPr>
          <w:ilvl w:val="1"/>
          <w:numId w:val="900"/>
        </w:numPr>
        <w:spacing w:before="0" w:after="0"/>
      </w:pPr>
      <w:r>
        <w:t>Quantum Phase Estimation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Precision and Success Probability</w:t>
      </w:r>
    </w:p>
    <w:p>
      <w:pPr>
        <w:numPr>
          <w:ilvl w:val="2"/>
          <w:numId w:val="900"/>
        </w:numPr>
        <w:spacing w:before="0" w:after="0"/>
      </w:pPr>
      <w:r>
        <w:t>Applications to Other Algorithms</w:t>
      </w:r>
    </w:p>
    <w:p>
      <w:pPr>
        <w:numPr>
          <w:ilvl w:val="1"/>
          <w:numId w:val="900"/>
        </w:numPr>
        <w:spacing w:before="0" w:after="0"/>
      </w:pPr>
      <w:r>
        <w:t>Variational Quantum Algorithms</w:t>
      </w:r>
    </w:p>
    <w:p>
      <w:pPr>
        <w:numPr>
          <w:ilvl w:val="2"/>
          <w:numId w:val="900"/>
        </w:numPr>
        <w:spacing w:before="0" w:after="0"/>
      </w:pPr>
      <w:r>
        <w:t>Variational Quantum Eigensolver (VQE)</w:t>
      </w:r>
    </w:p>
    <w:p>
      <w:pPr>
        <w:numPr>
          <w:ilvl w:val="3"/>
          <w:numId w:val="900"/>
        </w:numPr>
        <w:spacing w:before="0" w:after="0"/>
      </w:pPr>
      <w:r>
        <w:t>Hybrid Classical-Quantum Approach</w:t>
      </w:r>
    </w:p>
    <w:p>
      <w:pPr>
        <w:numPr>
          <w:ilvl w:val="3"/>
          <w:numId w:val="900"/>
        </w:numPr>
        <w:spacing w:before="0" w:after="0"/>
      </w:pPr>
      <w:r>
        <w:t>Ansatz Design</w:t>
      </w:r>
    </w:p>
    <w:p>
      <w:pPr>
        <w:numPr>
          <w:ilvl w:val="3"/>
          <w:numId w:val="900"/>
        </w:numPr>
        <w:spacing w:before="0" w:after="0"/>
      </w:pPr>
      <w:r>
        <w:t>Parameter Optimization</w:t>
      </w:r>
    </w:p>
    <w:p>
      <w:pPr>
        <w:numPr>
          <w:ilvl w:val="3"/>
          <w:numId w:val="900"/>
        </w:numPr>
        <w:spacing w:before="0" w:after="0"/>
      </w:pPr>
      <w:r>
        <w:t>Applications to Chemistry</w:t>
      </w:r>
    </w:p>
    <w:p>
      <w:pPr>
        <w:numPr>
          <w:ilvl w:val="2"/>
          <w:numId w:val="900"/>
        </w:numPr>
        <w:spacing w:before="0" w:after="0"/>
      </w:pPr>
      <w:r>
        <w:t>Quantum Approximate Optimization Algorithm (QAOA)</w:t>
      </w:r>
    </w:p>
    <w:p>
      <w:pPr>
        <w:numPr>
          <w:ilvl w:val="3"/>
          <w:numId w:val="900"/>
        </w:numPr>
        <w:spacing w:before="0" w:after="0"/>
      </w:pPr>
      <w:r>
        <w:t>Combinatorial Optimization</w:t>
      </w:r>
    </w:p>
    <w:p>
      <w:pPr>
        <w:numPr>
          <w:ilvl w:val="3"/>
          <w:numId w:val="900"/>
        </w:numPr>
        <w:spacing w:before="0" w:after="0"/>
      </w:pPr>
      <w:r>
        <w:t>Problem Mapping</w:t>
      </w:r>
    </w:p>
    <w:p>
      <w:pPr>
        <w:numPr>
          <w:ilvl w:val="3"/>
          <w:numId w:val="900"/>
        </w:numPr>
        <w:spacing w:before="0" w:after="0"/>
      </w:pPr>
      <w:r>
        <w:t>Parameter Landscapes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Variational Quantum Factoring</w:t>
      </w:r>
    </w:p>
    <w:p>
      <w:pPr>
        <w:numPr>
          <w:ilvl w:val="2"/>
          <w:numId w:val="900"/>
        </w:numPr>
        <w:spacing w:before="0" w:after="0"/>
      </w:pPr>
      <w:r>
        <w:t>Quantum Machine Learning Algorithms</w:t>
      </w:r>
    </w:p>
    <w:p>
      <w:pPr>
        <w:numPr>
          <w:ilvl w:val="1"/>
          <w:numId w:val="900"/>
        </w:numPr>
        <w:spacing w:before="0" w:after="0"/>
      </w:pPr>
      <w:r>
        <w:t>Quantum Simulation Algorithms</w:t>
      </w:r>
    </w:p>
    <w:p>
      <w:pPr>
        <w:numPr>
          <w:ilvl w:val="2"/>
          <w:numId w:val="900"/>
        </w:numPr>
        <w:spacing w:before="0" w:after="0"/>
      </w:pPr>
      <w:r>
        <w:t>Hamiltonian Simulation</w:t>
      </w:r>
    </w:p>
    <w:p>
      <w:pPr>
        <w:numPr>
          <w:ilvl w:val="2"/>
          <w:numId w:val="900"/>
        </w:numPr>
        <w:spacing w:before="0" w:after="0"/>
      </w:pPr>
      <w:r>
        <w:t>Trotter-Suzuki Decomposition</w:t>
      </w:r>
    </w:p>
    <w:p>
      <w:pPr>
        <w:numPr>
          <w:ilvl w:val="2"/>
          <w:numId w:val="900"/>
        </w:numPr>
        <w:spacing w:before="0" w:after="0"/>
      </w:pPr>
      <w:r>
        <w:t>Linear Combination of Unitaries</w:t>
      </w:r>
    </w:p>
    <w:p>
      <w:pPr>
        <w:numPr>
          <w:ilvl w:val="2"/>
          <w:numId w:val="900"/>
        </w:numPr>
        <w:spacing w:before="0" w:after="0"/>
      </w:pPr>
      <w:r>
        <w:t>Quantum Signal Processing</w:t>
      </w:r>
    </w:p>
    <w:p>
      <w:pPr>
        <w:numPr>
          <w:ilvl w:val="0"/>
          <w:numId w:val="900"/>
        </w:numPr>
        <w:spacing w:before="0" w:after="0"/>
      </w:pPr>
      <w:r>
        <w:t>Quantum Complexity Theory</w:t>
      </w:r>
    </w:p>
    <w:p>
      <w:pPr>
        <w:numPr>
          <w:ilvl w:val="1"/>
          <w:numId w:val="900"/>
        </w:numPr>
        <w:spacing w:before="0" w:after="0"/>
      </w:pPr>
      <w:r>
        <w:t>Quantum Complexity Classes</w:t>
      </w:r>
    </w:p>
    <w:p>
      <w:pPr>
        <w:numPr>
          <w:ilvl w:val="2"/>
          <w:numId w:val="900"/>
        </w:numPr>
        <w:spacing w:before="0" w:after="0"/>
      </w:pPr>
      <w:r>
        <w:t>BQP (Bounded-Error Quantum Polynomial Time)</w:t>
      </w:r>
    </w:p>
    <w:p>
      <w:pPr>
        <w:numPr>
          <w:ilvl w:val="2"/>
          <w:numId w:val="900"/>
        </w:numPr>
        <w:spacing w:before="0" w:after="0"/>
      </w:pPr>
      <w:r>
        <w:t>QMA (Quantum Merlin-Arthur)</w:t>
      </w:r>
    </w:p>
    <w:p>
      <w:pPr>
        <w:numPr>
          <w:ilvl w:val="2"/>
          <w:numId w:val="900"/>
        </w:numPr>
        <w:spacing w:before="0" w:after="0"/>
      </w:pPr>
      <w:r>
        <w:t>QIP (Quantum Interactive Proofs)</w:t>
      </w:r>
    </w:p>
    <w:p>
      <w:pPr>
        <w:numPr>
          <w:ilvl w:val="2"/>
          <w:numId w:val="900"/>
        </w:numPr>
        <w:spacing w:before="0" w:after="0"/>
      </w:pPr>
      <w:r>
        <w:t>QPSPACE</w:t>
      </w:r>
    </w:p>
    <w:p>
      <w:pPr>
        <w:numPr>
          <w:ilvl w:val="1"/>
          <w:numId w:val="900"/>
        </w:numPr>
        <w:spacing w:before="0" w:after="0"/>
      </w:pPr>
      <w:r>
        <w:t>Relationships Between Classes</w:t>
      </w:r>
    </w:p>
    <w:p>
      <w:pPr>
        <w:numPr>
          <w:ilvl w:val="2"/>
          <w:numId w:val="900"/>
        </w:numPr>
        <w:spacing w:before="0" w:after="0"/>
      </w:pPr>
      <w:r>
        <w:t>Classical vs Quantum Classes</w:t>
      </w:r>
    </w:p>
    <w:p>
      <w:pPr>
        <w:numPr>
          <w:ilvl w:val="2"/>
          <w:numId w:val="900"/>
        </w:numPr>
        <w:spacing w:before="0" w:after="0"/>
      </w:pPr>
      <w:r>
        <w:t>Inclusion Relationships</w:t>
      </w:r>
    </w:p>
    <w:p>
      <w:pPr>
        <w:numPr>
          <w:ilvl w:val="2"/>
          <w:numId w:val="900"/>
        </w:numPr>
        <w:spacing w:before="0" w:after="0"/>
      </w:pPr>
      <w:r>
        <w:t>Oracle Separations</w:t>
      </w:r>
    </w:p>
    <w:p>
      <w:pPr>
        <w:numPr>
          <w:ilvl w:val="1"/>
          <w:numId w:val="900"/>
        </w:numPr>
        <w:spacing w:before="0" w:after="0"/>
      </w:pPr>
      <w:r>
        <w:t>Lower Bounds and Limitations</w:t>
      </w:r>
    </w:p>
    <w:p>
      <w:pPr>
        <w:numPr>
          <w:ilvl w:val="2"/>
          <w:numId w:val="900"/>
        </w:numPr>
        <w:spacing w:before="0" w:after="0"/>
      </w:pPr>
      <w:r>
        <w:t>Query Complexity</w:t>
      </w:r>
    </w:p>
    <w:p>
      <w:pPr>
        <w:numPr>
          <w:ilvl w:val="2"/>
          <w:numId w:val="900"/>
        </w:numPr>
        <w:spacing w:before="0" w:after="0"/>
      </w:pPr>
      <w:r>
        <w:t>Communication Complexity</w:t>
      </w:r>
    </w:p>
    <w:p>
      <w:pPr>
        <w:numPr>
          <w:ilvl w:val="2"/>
          <w:numId w:val="900"/>
        </w:numPr>
        <w:spacing w:before="0" w:after="0"/>
      </w:pPr>
      <w:r>
        <w:t>Quantum Advantage Limitations</w:t>
      </w:r>
    </w:p>
    <w:p>
      <w:pPr>
        <w:numPr>
          <w:ilvl w:val="0"/>
          <w:numId w:val="900"/>
        </w:numPr>
        <w:spacing w:before="0" w:after="0"/>
      </w:pPr>
      <w:r>
        <w:t>Quantum Error Correction and Fault Tolerance</w:t>
      </w:r>
    </w:p>
    <w:p>
      <w:pPr>
        <w:numPr>
          <w:ilvl w:val="1"/>
          <w:numId w:val="900"/>
        </w:numPr>
        <w:spacing w:before="0" w:after="0"/>
      </w:pPr>
      <w:r>
        <w:t>Quantum Noise and Decoherence</w:t>
      </w:r>
    </w:p>
    <w:p>
      <w:pPr>
        <w:numPr>
          <w:ilvl w:val="2"/>
          <w:numId w:val="900"/>
        </w:numPr>
        <w:spacing w:before="0" w:after="0"/>
      </w:pPr>
      <w:r>
        <w:t>Sources of Decoherence</w:t>
      </w:r>
    </w:p>
    <w:p>
      <w:pPr>
        <w:numPr>
          <w:ilvl w:val="3"/>
          <w:numId w:val="900"/>
        </w:numPr>
        <w:spacing w:before="0" w:after="0"/>
      </w:pPr>
      <w:r>
        <w:t>Environmental Coupling</w:t>
      </w:r>
    </w:p>
    <w:p>
      <w:pPr>
        <w:numPr>
          <w:ilvl w:val="3"/>
          <w:numId w:val="900"/>
        </w:numPr>
        <w:spacing w:before="0" w:after="0"/>
      </w:pPr>
      <w:r>
        <w:t>Imperfect Control</w:t>
      </w:r>
    </w:p>
    <w:p>
      <w:pPr>
        <w:numPr>
          <w:ilvl w:val="3"/>
          <w:numId w:val="900"/>
        </w:numPr>
        <w:spacing w:before="0" w:after="0"/>
      </w:pPr>
      <w:r>
        <w:t>Measurement Errors</w:t>
      </w:r>
    </w:p>
    <w:p>
      <w:pPr>
        <w:numPr>
          <w:ilvl w:val="2"/>
          <w:numId w:val="900"/>
        </w:numPr>
        <w:spacing w:before="0" w:after="0"/>
      </w:pPr>
      <w:r>
        <w:t>Noise Models</w:t>
      </w:r>
    </w:p>
    <w:p>
      <w:pPr>
        <w:numPr>
          <w:ilvl w:val="3"/>
          <w:numId w:val="900"/>
        </w:numPr>
        <w:spacing w:before="0" w:after="0"/>
      </w:pPr>
      <w:r>
        <w:t>Bit-Flip Errors</w:t>
      </w:r>
    </w:p>
    <w:p>
      <w:pPr>
        <w:numPr>
          <w:ilvl w:val="3"/>
          <w:numId w:val="900"/>
        </w:numPr>
        <w:spacing w:before="0" w:after="0"/>
      </w:pPr>
      <w:r>
        <w:t>Phase-Flip Errors</w:t>
      </w:r>
    </w:p>
    <w:p>
      <w:pPr>
        <w:numPr>
          <w:ilvl w:val="3"/>
          <w:numId w:val="900"/>
        </w:numPr>
        <w:spacing w:before="0" w:after="0"/>
      </w:pPr>
      <w:r>
        <w:t>Depolarizing Channel</w:t>
      </w:r>
    </w:p>
    <w:p>
      <w:pPr>
        <w:numPr>
          <w:ilvl w:val="3"/>
          <w:numId w:val="900"/>
        </w:numPr>
        <w:spacing w:before="0" w:after="0"/>
      </w:pPr>
      <w:r>
        <w:t>Amplitude Damping</w:t>
      </w:r>
    </w:p>
    <w:p>
      <w:pPr>
        <w:numPr>
          <w:ilvl w:val="3"/>
          <w:numId w:val="900"/>
        </w:numPr>
        <w:spacing w:before="0" w:after="0"/>
      </w:pPr>
      <w:r>
        <w:t>Phase Damping</w:t>
      </w:r>
    </w:p>
    <w:p>
      <w:pPr>
        <w:numPr>
          <w:ilvl w:val="1"/>
          <w:numId w:val="900"/>
        </w:numPr>
        <w:spacing w:before="0" w:after="0"/>
      </w:pPr>
      <w:r>
        <w:t>Principles of Quantum Error Correction</w:t>
      </w:r>
    </w:p>
    <w:p>
      <w:pPr>
        <w:numPr>
          <w:ilvl w:val="2"/>
          <w:numId w:val="900"/>
        </w:numPr>
        <w:spacing w:before="0" w:after="0"/>
      </w:pPr>
      <w:r>
        <w:t>Classical vs Quantum Error Correction</w:t>
      </w:r>
    </w:p>
    <w:p>
      <w:pPr>
        <w:numPr>
          <w:ilvl w:val="2"/>
          <w:numId w:val="900"/>
        </w:numPr>
        <w:spacing w:before="0" w:after="0"/>
      </w:pPr>
      <w:r>
        <w:t>Redundancy in Quantum Systems</w:t>
      </w:r>
    </w:p>
    <w:p>
      <w:pPr>
        <w:numPr>
          <w:ilvl w:val="2"/>
          <w:numId w:val="900"/>
        </w:numPr>
        <w:spacing w:before="0" w:after="0"/>
      </w:pPr>
      <w:r>
        <w:t>Syndrome Measurement</w:t>
      </w:r>
    </w:p>
    <w:p>
      <w:pPr>
        <w:numPr>
          <w:ilvl w:val="2"/>
          <w:numId w:val="900"/>
        </w:numPr>
        <w:spacing w:before="0" w:after="0"/>
      </w:pPr>
      <w:r>
        <w:t>Error Recovery Operations</w:t>
      </w:r>
    </w:p>
    <w:p>
      <w:pPr>
        <w:numPr>
          <w:ilvl w:val="1"/>
          <w:numId w:val="900"/>
        </w:numPr>
        <w:spacing w:before="0" w:after="0"/>
      </w:pPr>
      <w:r>
        <w:t>Quantum Error-Correcting Codes</w:t>
      </w:r>
    </w:p>
    <w:p>
      <w:pPr>
        <w:numPr>
          <w:ilvl w:val="2"/>
          <w:numId w:val="900"/>
        </w:numPr>
        <w:spacing w:before="0" w:after="0"/>
      </w:pPr>
      <w:r>
        <w:t>Simple Codes</w:t>
      </w:r>
    </w:p>
    <w:p>
      <w:pPr>
        <w:numPr>
          <w:ilvl w:val="3"/>
          <w:numId w:val="900"/>
        </w:numPr>
        <w:spacing w:before="0" w:after="0"/>
      </w:pPr>
      <w:r>
        <w:t>Three-Qubit Bit-Flip Code</w:t>
      </w:r>
    </w:p>
    <w:p>
      <w:pPr>
        <w:numPr>
          <w:ilvl w:val="3"/>
          <w:numId w:val="900"/>
        </w:numPr>
        <w:spacing w:before="0" w:after="0"/>
      </w:pPr>
      <w:r>
        <w:t>Three-Qubit Phase-Flip Code</w:t>
      </w:r>
    </w:p>
    <w:p>
      <w:pPr>
        <w:numPr>
          <w:ilvl w:val="3"/>
          <w:numId w:val="900"/>
        </w:numPr>
        <w:spacing w:before="0" w:after="0"/>
      </w:pPr>
      <w:r>
        <w:t>Shor's Nine-Qubit Code</w:t>
      </w:r>
    </w:p>
    <w:p>
      <w:pPr>
        <w:numPr>
          <w:ilvl w:val="2"/>
          <w:numId w:val="900"/>
        </w:numPr>
        <w:spacing w:before="0" w:after="0"/>
      </w:pPr>
      <w:r>
        <w:t>CSS Codes</w:t>
      </w:r>
    </w:p>
    <w:p>
      <w:pPr>
        <w:numPr>
          <w:ilvl w:val="3"/>
          <w:numId w:val="900"/>
        </w:numPr>
        <w:spacing w:before="0" w:after="0"/>
      </w:pPr>
      <w:r>
        <w:t>Calderbank-Shor-Steane Construction</w:t>
      </w:r>
    </w:p>
    <w:p>
      <w:pPr>
        <w:numPr>
          <w:ilvl w:val="3"/>
          <w:numId w:val="900"/>
        </w:numPr>
        <w:spacing w:before="0" w:after="0"/>
      </w:pPr>
      <w:r>
        <w:t>Steane Code</w:t>
      </w:r>
    </w:p>
    <w:p>
      <w:pPr>
        <w:numPr>
          <w:ilvl w:val="3"/>
          <w:numId w:val="900"/>
        </w:numPr>
        <w:spacing w:before="0" w:after="0"/>
      </w:pPr>
      <w:r>
        <w:t>Quantum Reed-Muller Codes</w:t>
      </w:r>
    </w:p>
    <w:p>
      <w:pPr>
        <w:numPr>
          <w:ilvl w:val="2"/>
          <w:numId w:val="900"/>
        </w:numPr>
        <w:spacing w:before="0" w:after="0"/>
      </w:pPr>
      <w:r>
        <w:t>Stabilizer Codes</w:t>
      </w:r>
    </w:p>
    <w:p>
      <w:pPr>
        <w:numPr>
          <w:ilvl w:val="3"/>
          <w:numId w:val="900"/>
        </w:numPr>
        <w:spacing w:before="0" w:after="0"/>
      </w:pPr>
      <w:r>
        <w:t>Stabilizer Formalism</w:t>
      </w:r>
    </w:p>
    <w:p>
      <w:pPr>
        <w:numPr>
          <w:ilvl w:val="3"/>
          <w:numId w:val="900"/>
        </w:numPr>
        <w:spacing w:before="0" w:after="0"/>
      </w:pPr>
      <w:r>
        <w:t>Pauli Group and Stabilizers</w:t>
      </w:r>
    </w:p>
    <w:p>
      <w:pPr>
        <w:numPr>
          <w:ilvl w:val="3"/>
          <w:numId w:val="900"/>
        </w:numPr>
        <w:spacing w:before="0" w:after="0"/>
      </w:pPr>
      <w:r>
        <w:t>Error Syndromes</w:t>
      </w:r>
    </w:p>
    <w:p>
      <w:pPr>
        <w:numPr>
          <w:ilvl w:val="3"/>
          <w:numId w:val="900"/>
        </w:numPr>
        <w:spacing w:before="0" w:after="0"/>
      </w:pPr>
      <w:r>
        <w:t>Decoding Algorithms</w:t>
      </w:r>
    </w:p>
    <w:p>
      <w:pPr>
        <w:numPr>
          <w:ilvl w:val="2"/>
          <w:numId w:val="900"/>
        </w:numPr>
        <w:spacing w:before="0" w:after="0"/>
      </w:pPr>
      <w:r>
        <w:t>Topological Codes</w:t>
      </w:r>
    </w:p>
    <w:p>
      <w:pPr>
        <w:numPr>
          <w:ilvl w:val="3"/>
          <w:numId w:val="900"/>
        </w:numPr>
        <w:spacing w:before="0" w:after="0"/>
      </w:pPr>
      <w:r>
        <w:t>Surface Codes</w:t>
      </w:r>
    </w:p>
    <w:p>
      <w:pPr>
        <w:numPr>
          <w:ilvl w:val="3"/>
          <w:numId w:val="900"/>
        </w:numPr>
        <w:spacing w:before="0" w:after="0"/>
      </w:pPr>
      <w:r>
        <w:t>Color Codes</w:t>
      </w:r>
    </w:p>
    <w:p>
      <w:pPr>
        <w:numPr>
          <w:ilvl w:val="3"/>
          <w:numId w:val="900"/>
        </w:numPr>
        <w:spacing w:before="0" w:after="0"/>
      </w:pPr>
      <w:r>
        <w:t>Toric Codes</w:t>
      </w:r>
    </w:p>
    <w:p>
      <w:pPr>
        <w:numPr>
          <w:ilvl w:val="1"/>
          <w:numId w:val="900"/>
        </w:numPr>
        <w:spacing w:before="0" w:after="0"/>
      </w:pPr>
      <w:r>
        <w:t>Fault-Tolerant Quantum Computation</w:t>
      </w:r>
    </w:p>
    <w:p>
      <w:pPr>
        <w:numPr>
          <w:ilvl w:val="2"/>
          <w:numId w:val="900"/>
        </w:numPr>
        <w:spacing w:before="0" w:after="0"/>
      </w:pPr>
      <w:r>
        <w:t>Fault-Tolerance Criteria</w:t>
      </w:r>
    </w:p>
    <w:p>
      <w:pPr>
        <w:numPr>
          <w:ilvl w:val="2"/>
          <w:numId w:val="900"/>
        </w:numPr>
        <w:spacing w:before="0" w:after="0"/>
      </w:pPr>
      <w:r>
        <w:t>Threshold Theorem</w:t>
      </w:r>
    </w:p>
    <w:p>
      <w:pPr>
        <w:numPr>
          <w:ilvl w:val="3"/>
          <w:numId w:val="900"/>
        </w:numPr>
        <w:spacing w:before="0" w:after="0"/>
      </w:pPr>
      <w:r>
        <w:t>Error Threshold</w:t>
      </w:r>
    </w:p>
    <w:p>
      <w:pPr>
        <w:numPr>
          <w:ilvl w:val="3"/>
          <w:numId w:val="900"/>
        </w:numPr>
        <w:spacing w:before="0" w:after="0"/>
      </w:pPr>
      <w:r>
        <w:t>Concatenated Codes</w:t>
      </w:r>
    </w:p>
    <w:p>
      <w:pPr>
        <w:numPr>
          <w:ilvl w:val="3"/>
          <w:numId w:val="900"/>
        </w:numPr>
        <w:spacing w:before="0" w:after="0"/>
      </w:pPr>
      <w:r>
        <w:t>Implications for Scalability</w:t>
      </w:r>
    </w:p>
    <w:p>
      <w:pPr>
        <w:numPr>
          <w:ilvl w:val="2"/>
          <w:numId w:val="900"/>
        </w:numPr>
        <w:spacing w:before="0" w:after="0"/>
      </w:pPr>
      <w:r>
        <w:t>Fault-Tolerant Gate Sets</w:t>
      </w:r>
    </w:p>
    <w:p>
      <w:pPr>
        <w:numPr>
          <w:ilvl w:val="3"/>
          <w:numId w:val="900"/>
        </w:numPr>
        <w:spacing w:before="0" w:after="0"/>
      </w:pPr>
      <w:r>
        <w:t>Transversal Gates</w:t>
      </w:r>
    </w:p>
    <w:p>
      <w:pPr>
        <w:numPr>
          <w:ilvl w:val="3"/>
          <w:numId w:val="900"/>
        </w:numPr>
        <w:spacing w:before="0" w:after="0"/>
      </w:pPr>
      <w:r>
        <w:t>Magic State Distillation</w:t>
      </w:r>
    </w:p>
    <w:p>
      <w:pPr>
        <w:numPr>
          <w:ilvl w:val="3"/>
          <w:numId w:val="900"/>
        </w:numPr>
        <w:spacing w:before="0" w:after="0"/>
      </w:pPr>
      <w:r>
        <w:t>Gate Teleportation</w:t>
      </w:r>
    </w:p>
    <w:p>
      <w:pPr>
        <w:numPr>
          <w:ilvl w:val="2"/>
          <w:numId w:val="900"/>
        </w:numPr>
        <w:spacing w:before="0" w:after="0"/>
      </w:pPr>
      <w:r>
        <w:t>Fault-Tolerant Protocols</w:t>
      </w:r>
    </w:p>
    <w:p>
      <w:pPr>
        <w:numPr>
          <w:ilvl w:val="3"/>
          <w:numId w:val="900"/>
        </w:numPr>
        <w:spacing w:before="0" w:after="0"/>
      </w:pPr>
      <w:r>
        <w:t>Error Correction Circuits</w:t>
      </w:r>
    </w:p>
    <w:p>
      <w:pPr>
        <w:numPr>
          <w:ilvl w:val="3"/>
          <w:numId w:val="900"/>
        </w:numPr>
        <w:spacing w:before="0" w:after="0"/>
      </w:pPr>
      <w:r>
        <w:t>Syndrome Extraction</w:t>
      </w:r>
    </w:p>
    <w:p>
      <w:pPr>
        <w:numPr>
          <w:ilvl w:val="3"/>
          <w:numId w:val="900"/>
        </w:numPr>
        <w:spacing w:before="0" w:after="0"/>
      </w:pPr>
      <w:r>
        <w:t>Logical Operations</w:t>
      </w:r>
    </w:p>
    <w:p>
      <w:pPr>
        <w:numPr>
          <w:ilvl w:val="0"/>
          <w:numId w:val="900"/>
        </w:numPr>
        <w:spacing w:before="0" w:after="0"/>
      </w:pPr>
      <w:r>
        <w:t>Physical Implementations</w:t>
      </w:r>
    </w:p>
    <w:p>
      <w:pPr>
        <w:numPr>
          <w:ilvl w:val="1"/>
          <w:numId w:val="900"/>
        </w:numPr>
        <w:spacing w:before="0" w:after="0"/>
      </w:pPr>
      <w:r>
        <w:t>Superconducting Qubits</w:t>
      </w:r>
    </w:p>
    <w:p>
      <w:pPr>
        <w:numPr>
          <w:ilvl w:val="2"/>
          <w:numId w:val="900"/>
        </w:numPr>
        <w:spacing w:before="0" w:after="0"/>
      </w:pPr>
      <w:r>
        <w:t>Josephson Junctions</w:t>
      </w:r>
    </w:p>
    <w:p>
      <w:pPr>
        <w:numPr>
          <w:ilvl w:val="2"/>
          <w:numId w:val="900"/>
        </w:numPr>
        <w:spacing w:before="0" w:after="0"/>
      </w:pPr>
      <w:r>
        <w:t>Circuit QED</w:t>
      </w:r>
    </w:p>
    <w:p>
      <w:pPr>
        <w:numPr>
          <w:ilvl w:val="2"/>
          <w:numId w:val="900"/>
        </w:numPr>
        <w:spacing w:before="0" w:after="0"/>
      </w:pPr>
      <w:r>
        <w:t>Transmon Qubits</w:t>
      </w:r>
    </w:p>
    <w:p>
      <w:pPr>
        <w:numPr>
          <w:ilvl w:val="2"/>
          <w:numId w:val="900"/>
        </w:numPr>
        <w:spacing w:before="0" w:after="0"/>
      </w:pPr>
      <w:r>
        <w:t>Flux Qubits</w:t>
      </w:r>
    </w:p>
    <w:p>
      <w:pPr>
        <w:numPr>
          <w:ilvl w:val="2"/>
          <w:numId w:val="900"/>
        </w:numPr>
        <w:spacing w:before="0" w:after="0"/>
      </w:pPr>
      <w:r>
        <w:t>Coherence Times and Control</w:t>
      </w:r>
    </w:p>
    <w:p>
      <w:pPr>
        <w:numPr>
          <w:ilvl w:val="1"/>
          <w:numId w:val="900"/>
        </w:numPr>
        <w:spacing w:before="0" w:after="0"/>
      </w:pPr>
      <w:r>
        <w:t>Trapped Ion Systems</w:t>
      </w:r>
    </w:p>
    <w:p>
      <w:pPr>
        <w:numPr>
          <w:ilvl w:val="2"/>
          <w:numId w:val="900"/>
        </w:numPr>
        <w:spacing w:before="0" w:after="0"/>
      </w:pPr>
      <w:r>
        <w:t>Ion Trapping Techniques</w:t>
      </w:r>
    </w:p>
    <w:p>
      <w:pPr>
        <w:numPr>
          <w:ilvl w:val="2"/>
          <w:numId w:val="900"/>
        </w:numPr>
        <w:spacing w:before="0" w:after="0"/>
      </w:pPr>
      <w:r>
        <w:t>Laser Cooling and Control</w:t>
      </w:r>
    </w:p>
    <w:p>
      <w:pPr>
        <w:numPr>
          <w:ilvl w:val="2"/>
          <w:numId w:val="900"/>
        </w:numPr>
        <w:spacing w:before="0" w:after="0"/>
      </w:pPr>
      <w:r>
        <w:t>Collective Modes</w:t>
      </w:r>
    </w:p>
    <w:p>
      <w:pPr>
        <w:numPr>
          <w:ilvl w:val="2"/>
          <w:numId w:val="900"/>
        </w:numPr>
        <w:spacing w:before="0" w:after="0"/>
      </w:pPr>
      <w:r>
        <w:t>Gate Operations</w:t>
      </w:r>
    </w:p>
    <w:p>
      <w:pPr>
        <w:numPr>
          <w:ilvl w:val="2"/>
          <w:numId w:val="900"/>
        </w:numPr>
        <w:spacing w:before="0" w:after="0"/>
      </w:pPr>
      <w:r>
        <w:t>Scalability Challenges</w:t>
      </w:r>
    </w:p>
    <w:p>
      <w:pPr>
        <w:numPr>
          <w:ilvl w:val="1"/>
          <w:numId w:val="900"/>
        </w:numPr>
        <w:spacing w:before="0" w:after="0"/>
      </w:pPr>
      <w:r>
        <w:t>Photonic Quantum Computing</w:t>
      </w:r>
    </w:p>
    <w:p>
      <w:pPr>
        <w:numPr>
          <w:ilvl w:val="2"/>
          <w:numId w:val="900"/>
        </w:numPr>
        <w:spacing w:before="0" w:after="0"/>
      </w:pPr>
      <w:r>
        <w:t>Single-Photon Sources</w:t>
      </w:r>
    </w:p>
    <w:p>
      <w:pPr>
        <w:numPr>
          <w:ilvl w:val="2"/>
          <w:numId w:val="900"/>
        </w:numPr>
        <w:spacing w:before="0" w:after="0"/>
      </w:pPr>
      <w:r>
        <w:t>Linear Optical Quantum Computing</w:t>
      </w:r>
    </w:p>
    <w:p>
      <w:pPr>
        <w:numPr>
          <w:ilvl w:val="2"/>
          <w:numId w:val="900"/>
        </w:numPr>
        <w:spacing w:before="0" w:after="0"/>
      </w:pPr>
      <w:r>
        <w:t>Photonic Cluster States</w:t>
      </w:r>
    </w:p>
    <w:p>
      <w:pPr>
        <w:numPr>
          <w:ilvl w:val="2"/>
          <w:numId w:val="900"/>
        </w:numPr>
        <w:spacing w:before="0" w:after="0"/>
      </w:pPr>
      <w:r>
        <w:t>Integrated Photonics</w:t>
      </w:r>
    </w:p>
    <w:p>
      <w:pPr>
        <w:numPr>
          <w:ilvl w:val="1"/>
          <w:numId w:val="900"/>
        </w:numPr>
        <w:spacing w:before="0" w:after="0"/>
      </w:pPr>
      <w:r>
        <w:t>Neutral Atoms</w:t>
      </w:r>
    </w:p>
    <w:p>
      <w:pPr>
        <w:numPr>
          <w:ilvl w:val="2"/>
          <w:numId w:val="900"/>
        </w:numPr>
        <w:spacing w:before="0" w:after="0"/>
      </w:pPr>
      <w:r>
        <w:t>Optical Lattices</w:t>
      </w:r>
    </w:p>
    <w:p>
      <w:pPr>
        <w:numPr>
          <w:ilvl w:val="2"/>
          <w:numId w:val="900"/>
        </w:numPr>
        <w:spacing w:before="0" w:after="0"/>
      </w:pPr>
      <w:r>
        <w:t>Rydberg Interactions</w:t>
      </w:r>
    </w:p>
    <w:p>
      <w:pPr>
        <w:numPr>
          <w:ilvl w:val="2"/>
          <w:numId w:val="900"/>
        </w:numPr>
        <w:spacing w:before="0" w:after="0"/>
      </w:pPr>
      <w:r>
        <w:t>Quantum Control Techniques</w:t>
      </w:r>
    </w:p>
    <w:p>
      <w:pPr>
        <w:numPr>
          <w:ilvl w:val="2"/>
          <w:numId w:val="900"/>
        </w:numPr>
        <w:spacing w:before="0" w:after="0"/>
      </w:pPr>
      <w:r>
        <w:t>Many-Body Physics</w:t>
      </w:r>
    </w:p>
    <w:p>
      <w:pPr>
        <w:numPr>
          <w:ilvl w:val="1"/>
          <w:numId w:val="900"/>
        </w:numPr>
        <w:spacing w:before="0" w:after="0"/>
      </w:pPr>
      <w:r>
        <w:t>Solid-State Systems</w:t>
      </w:r>
    </w:p>
    <w:p>
      <w:pPr>
        <w:numPr>
          <w:ilvl w:val="2"/>
          <w:numId w:val="900"/>
        </w:numPr>
        <w:spacing w:before="0" w:after="0"/>
      </w:pPr>
      <w:r>
        <w:t>Quantum Dots</w:t>
      </w:r>
    </w:p>
    <w:p>
      <w:pPr>
        <w:numPr>
          <w:ilvl w:val="3"/>
          <w:numId w:val="900"/>
        </w:numPr>
        <w:spacing w:before="0" w:after="0"/>
      </w:pPr>
      <w:r>
        <w:t>Semiconductor Nanostructures</w:t>
      </w:r>
    </w:p>
    <w:p>
      <w:pPr>
        <w:numPr>
          <w:ilvl w:val="3"/>
          <w:numId w:val="900"/>
        </w:numPr>
        <w:spacing w:before="0" w:after="0"/>
      </w:pPr>
      <w:r>
        <w:t>Spin Qubits</w:t>
      </w:r>
    </w:p>
    <w:p>
      <w:pPr>
        <w:numPr>
          <w:ilvl w:val="3"/>
          <w:numId w:val="900"/>
        </w:numPr>
        <w:spacing w:before="0" w:after="0"/>
      </w:pPr>
      <w:r>
        <w:t>Charge Qubits</w:t>
      </w:r>
    </w:p>
    <w:p>
      <w:pPr>
        <w:numPr>
          <w:ilvl w:val="2"/>
          <w:numId w:val="900"/>
        </w:numPr>
        <w:spacing w:before="0" w:after="0"/>
      </w:pPr>
      <w:r>
        <w:t>Nitrogen-Vacancy Centers</w:t>
      </w:r>
    </w:p>
    <w:p>
      <w:pPr>
        <w:numPr>
          <w:ilvl w:val="3"/>
          <w:numId w:val="900"/>
        </w:numPr>
        <w:spacing w:before="0" w:after="0"/>
      </w:pPr>
      <w:r>
        <w:t>Spin Properties</w:t>
      </w:r>
    </w:p>
    <w:p>
      <w:pPr>
        <w:numPr>
          <w:ilvl w:val="3"/>
          <w:numId w:val="900"/>
        </w:numPr>
        <w:spacing w:before="0" w:after="0"/>
      </w:pPr>
      <w:r>
        <w:t>Optical Initialization and Readout</w:t>
      </w:r>
    </w:p>
    <w:p>
      <w:pPr>
        <w:numPr>
          <w:ilvl w:val="3"/>
          <w:numId w:val="900"/>
        </w:numPr>
        <w:spacing w:before="0" w:after="0"/>
      </w:pPr>
      <w:r>
        <w:t>Room Temperature Operation</w:t>
      </w:r>
    </w:p>
    <w:p>
      <w:pPr>
        <w:numPr>
          <w:ilvl w:val="2"/>
          <w:numId w:val="900"/>
        </w:numPr>
        <w:spacing w:before="0" w:after="0"/>
      </w:pPr>
      <w:r>
        <w:t>Silicon-Based Qubits</w:t>
      </w:r>
    </w:p>
    <w:p>
      <w:pPr>
        <w:numPr>
          <w:ilvl w:val="3"/>
          <w:numId w:val="900"/>
        </w:numPr>
        <w:spacing w:before="0" w:after="0"/>
      </w:pPr>
      <w:r>
        <w:t>Donor Atoms</w:t>
      </w:r>
    </w:p>
    <w:p>
      <w:pPr>
        <w:numPr>
          <w:ilvl w:val="3"/>
          <w:numId w:val="900"/>
        </w:numPr>
        <w:spacing w:before="0" w:after="0"/>
      </w:pPr>
      <w:r>
        <w:t>Quantum Wells</w:t>
      </w:r>
    </w:p>
    <w:p>
      <w:pPr>
        <w:numPr>
          <w:ilvl w:val="1"/>
          <w:numId w:val="900"/>
        </w:numPr>
        <w:spacing w:before="0" w:after="0"/>
      </w:pPr>
      <w:r>
        <w:t>Comparison of Platforms</w:t>
      </w:r>
    </w:p>
    <w:p>
      <w:pPr>
        <w:numPr>
          <w:ilvl w:val="2"/>
          <w:numId w:val="900"/>
        </w:numPr>
        <w:spacing w:before="0" w:after="0"/>
      </w:pPr>
      <w:r>
        <w:t>Coherence Times</w:t>
      </w:r>
    </w:p>
    <w:p>
      <w:pPr>
        <w:numPr>
          <w:ilvl w:val="2"/>
          <w:numId w:val="900"/>
        </w:numPr>
        <w:spacing w:before="0" w:after="0"/>
      </w:pPr>
      <w:r>
        <w:t>Gate Fidelities</w:t>
      </w:r>
    </w:p>
    <w:p>
      <w:pPr>
        <w:numPr>
          <w:ilvl w:val="2"/>
          <w:numId w:val="900"/>
        </w:numPr>
        <w:spacing w:before="0" w:after="0"/>
      </w:pPr>
      <w:r>
        <w:t>Scalability Prospects</w:t>
      </w:r>
    </w:p>
    <w:p>
      <w:pPr>
        <w:numPr>
          <w:ilvl w:val="2"/>
          <w:numId w:val="900"/>
        </w:numPr>
        <w:spacing w:before="0" w:after="0"/>
      </w:pPr>
      <w:r>
        <w:t>Control Requirements</w:t>
      </w:r>
    </w:p>
    <w:p>
      <w:pPr>
        <w:pStyle w:val="Heading1"/>
      </w:pPr>
      <w:r>
        <w:t>Quantum Communication</w:t>
      </w:r>
    </w:p>
    <w:p>
      <w:pPr>
        <w:numPr>
          <w:ilvl w:val="0"/>
          <w:numId w:val="900"/>
        </w:numPr>
        <w:spacing w:before="0" w:after="0"/>
      </w:pPr>
      <w:r>
        <w:t>Quantum Information Theory</w:t>
      </w:r>
    </w:p>
    <w:p>
      <w:pPr>
        <w:numPr>
          <w:ilvl w:val="1"/>
          <w:numId w:val="900"/>
        </w:numPr>
        <w:spacing w:before="0" w:after="0"/>
      </w:pPr>
      <w:r>
        <w:t>Quantum Channels</w:t>
      </w:r>
    </w:p>
    <w:p>
      <w:pPr>
        <w:numPr>
          <w:ilvl w:val="2"/>
          <w:numId w:val="900"/>
        </w:numPr>
        <w:spacing w:before="0" w:after="0"/>
      </w:pPr>
      <w:r>
        <w:t>Mathematical Description</w:t>
      </w:r>
    </w:p>
    <w:p>
      <w:pPr>
        <w:numPr>
          <w:ilvl w:val="2"/>
          <w:numId w:val="900"/>
        </w:numPr>
        <w:spacing w:before="0" w:after="0"/>
      </w:pPr>
      <w:r>
        <w:t>Kraus Representation</w:t>
      </w:r>
    </w:p>
    <w:p>
      <w:pPr>
        <w:numPr>
          <w:ilvl w:val="2"/>
          <w:numId w:val="900"/>
        </w:numPr>
        <w:spacing w:before="0" w:after="0"/>
      </w:pPr>
      <w:r>
        <w:t>Stinespring Dilation</w:t>
      </w:r>
    </w:p>
    <w:p>
      <w:pPr>
        <w:numPr>
          <w:ilvl w:val="2"/>
          <w:numId w:val="900"/>
        </w:numPr>
        <w:spacing w:before="0" w:after="0"/>
      </w:pPr>
      <w:r>
        <w:t>Channel Complementarity</w:t>
      </w:r>
    </w:p>
    <w:p>
      <w:pPr>
        <w:numPr>
          <w:ilvl w:val="1"/>
          <w:numId w:val="900"/>
        </w:numPr>
        <w:spacing w:before="0" w:after="0"/>
      </w:pPr>
      <w:r>
        <w:t>Channel Capacities</w:t>
      </w:r>
    </w:p>
    <w:p>
      <w:pPr>
        <w:numPr>
          <w:ilvl w:val="2"/>
          <w:numId w:val="900"/>
        </w:numPr>
        <w:spacing w:before="0" w:after="0"/>
      </w:pPr>
      <w:r>
        <w:t>Classical Capacity</w:t>
      </w:r>
    </w:p>
    <w:p>
      <w:pPr>
        <w:numPr>
          <w:ilvl w:val="3"/>
          <w:numId w:val="900"/>
        </w:numPr>
        <w:spacing w:before="0" w:after="0"/>
      </w:pPr>
      <w:r>
        <w:t>Holevo Bound</w:t>
      </w:r>
    </w:p>
    <w:p>
      <w:pPr>
        <w:numPr>
          <w:ilvl w:val="3"/>
          <w:numId w:val="900"/>
        </w:numPr>
        <w:spacing w:before="0" w:after="0"/>
      </w:pPr>
      <w:r>
        <w:t>Product State Capacity</w:t>
      </w:r>
    </w:p>
    <w:p>
      <w:pPr>
        <w:numPr>
          <w:ilvl w:val="2"/>
          <w:numId w:val="900"/>
        </w:numPr>
        <w:spacing w:before="0" w:after="0"/>
      </w:pPr>
      <w:r>
        <w:t>Quantum Capacity</w:t>
      </w:r>
    </w:p>
    <w:p>
      <w:pPr>
        <w:numPr>
          <w:ilvl w:val="3"/>
          <w:numId w:val="900"/>
        </w:numPr>
        <w:spacing w:before="0" w:after="0"/>
      </w:pPr>
      <w:r>
        <w:t>Coherent Information</w:t>
      </w:r>
    </w:p>
    <w:p>
      <w:pPr>
        <w:numPr>
          <w:ilvl w:val="3"/>
          <w:numId w:val="900"/>
        </w:numPr>
        <w:spacing w:before="0" w:after="0"/>
      </w:pPr>
      <w:r>
        <w:t>Quantum Error Correction</w:t>
      </w:r>
    </w:p>
    <w:p>
      <w:pPr>
        <w:numPr>
          <w:ilvl w:val="2"/>
          <w:numId w:val="900"/>
        </w:numPr>
        <w:spacing w:before="0" w:after="0"/>
      </w:pPr>
      <w:r>
        <w:t>Private Capacity</w:t>
      </w:r>
    </w:p>
    <w:p>
      <w:pPr>
        <w:numPr>
          <w:ilvl w:val="3"/>
          <w:numId w:val="900"/>
        </w:numPr>
        <w:spacing w:before="0" w:after="0"/>
      </w:pPr>
      <w:r>
        <w:t>Secure Communication</w:t>
      </w:r>
    </w:p>
    <w:p>
      <w:pPr>
        <w:numPr>
          <w:ilvl w:val="3"/>
          <w:numId w:val="900"/>
        </w:numPr>
        <w:spacing w:before="0" w:after="0"/>
      </w:pPr>
      <w:r>
        <w:t>Wiretap Channels</w:t>
      </w:r>
    </w:p>
    <w:p>
      <w:pPr>
        <w:numPr>
          <w:ilvl w:val="2"/>
          <w:numId w:val="900"/>
        </w:numPr>
        <w:spacing w:before="0" w:after="0"/>
      </w:pPr>
      <w:r>
        <w:t>Entanglement-Assisted Capacity</w:t>
      </w:r>
    </w:p>
    <w:p>
      <w:pPr>
        <w:numPr>
          <w:ilvl w:val="1"/>
          <w:numId w:val="900"/>
        </w:numPr>
        <w:spacing w:before="0" w:after="0"/>
      </w:pPr>
      <w:r>
        <w:t>Quantum Channel Coding</w:t>
      </w:r>
    </w:p>
    <w:p>
      <w:pPr>
        <w:numPr>
          <w:ilvl w:val="2"/>
          <w:numId w:val="900"/>
        </w:numPr>
        <w:spacing w:before="0" w:after="0"/>
      </w:pPr>
      <w:r>
        <w:t>Error Correction for Channels</w:t>
      </w:r>
    </w:p>
    <w:p>
      <w:pPr>
        <w:numPr>
          <w:ilvl w:val="2"/>
          <w:numId w:val="900"/>
        </w:numPr>
        <w:spacing w:before="0" w:after="0"/>
      </w:pPr>
      <w:r>
        <w:t>Quantum Convolutional Codes</w:t>
      </w:r>
    </w:p>
    <w:p>
      <w:pPr>
        <w:numPr>
          <w:ilvl w:val="2"/>
          <w:numId w:val="900"/>
        </w:numPr>
        <w:spacing w:before="0" w:after="0"/>
      </w:pPr>
      <w:r>
        <w:t>Entanglement Distillation</w:t>
      </w:r>
    </w:p>
    <w:p>
      <w:pPr>
        <w:numPr>
          <w:ilvl w:val="0"/>
          <w:numId w:val="900"/>
        </w:numPr>
        <w:spacing w:before="0" w:after="0"/>
      </w:pPr>
      <w:r>
        <w:t>Quantum Cryptography</w:t>
      </w:r>
    </w:p>
    <w:p>
      <w:pPr>
        <w:numPr>
          <w:ilvl w:val="1"/>
          <w:numId w:val="900"/>
        </w:numPr>
        <w:spacing w:before="0" w:after="0"/>
      </w:pPr>
      <w:r>
        <w:t>Quantum Key Distribution (QKD)</w:t>
      </w:r>
    </w:p>
    <w:p>
      <w:pPr>
        <w:numPr>
          <w:ilvl w:val="2"/>
          <w:numId w:val="900"/>
        </w:numPr>
        <w:spacing w:before="0" w:after="0"/>
      </w:pPr>
      <w:r>
        <w:t>Security Principles</w:t>
      </w:r>
    </w:p>
    <w:p>
      <w:pPr>
        <w:numPr>
          <w:ilvl w:val="3"/>
          <w:numId w:val="900"/>
        </w:numPr>
        <w:spacing w:before="0" w:after="0"/>
      </w:pPr>
      <w:r>
        <w:t>Information-Theoretic Security</w:t>
      </w:r>
    </w:p>
    <w:p>
      <w:pPr>
        <w:numPr>
          <w:ilvl w:val="3"/>
          <w:numId w:val="900"/>
        </w:numPr>
        <w:spacing w:before="0" w:after="0"/>
      </w:pPr>
      <w:r>
        <w:t>No-Cloning Protection</w:t>
      </w:r>
    </w:p>
    <w:p>
      <w:pPr>
        <w:numPr>
          <w:ilvl w:val="3"/>
          <w:numId w:val="900"/>
        </w:numPr>
        <w:spacing w:before="0" w:after="0"/>
      </w:pPr>
      <w:r>
        <w:t>Eavesdropping Detection</w:t>
      </w:r>
    </w:p>
    <w:p>
      <w:pPr>
        <w:numPr>
          <w:ilvl w:val="2"/>
          <w:numId w:val="900"/>
        </w:numPr>
        <w:spacing w:before="0" w:after="0"/>
      </w:pPr>
      <w:r>
        <w:t>BB84 Protocol</w:t>
      </w:r>
    </w:p>
    <w:p>
      <w:pPr>
        <w:numPr>
          <w:ilvl w:val="3"/>
          <w:numId w:val="900"/>
        </w:numPr>
        <w:spacing w:before="0" w:after="0"/>
      </w:pPr>
      <w:r>
        <w:t>Protocol Description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3"/>
          <w:numId w:val="900"/>
        </w:numPr>
        <w:spacing w:before="0" w:after="0"/>
      </w:pPr>
      <w:r>
        <w:t>Practical Implementations</w:t>
      </w:r>
    </w:p>
    <w:p>
      <w:pPr>
        <w:numPr>
          <w:ilvl w:val="2"/>
          <w:numId w:val="900"/>
        </w:numPr>
        <w:spacing w:before="0" w:after="0"/>
      </w:pPr>
      <w:r>
        <w:t>B92 Protocol</w:t>
      </w:r>
    </w:p>
    <w:p>
      <w:pPr>
        <w:numPr>
          <w:ilvl w:val="2"/>
          <w:numId w:val="900"/>
        </w:numPr>
        <w:spacing w:before="0" w:after="0"/>
      </w:pPr>
      <w:r>
        <w:t>E91 Protocol</w:t>
      </w:r>
    </w:p>
    <w:p>
      <w:pPr>
        <w:numPr>
          <w:ilvl w:val="3"/>
          <w:numId w:val="900"/>
        </w:numPr>
        <w:spacing w:before="0" w:after="0"/>
      </w:pPr>
      <w:r>
        <w:t>Entanglement-Based QKD</w:t>
      </w:r>
    </w:p>
    <w:p>
      <w:pPr>
        <w:numPr>
          <w:ilvl w:val="3"/>
          <w:numId w:val="900"/>
        </w:numPr>
        <w:spacing w:before="0" w:after="0"/>
      </w:pPr>
      <w:r>
        <w:t>Bell Test Integration</w:t>
      </w:r>
    </w:p>
    <w:p>
      <w:pPr>
        <w:numPr>
          <w:ilvl w:val="3"/>
          <w:numId w:val="900"/>
        </w:numPr>
        <w:spacing w:before="0" w:after="0"/>
      </w:pPr>
      <w:r>
        <w:t>Device-Independent Security</w:t>
      </w:r>
    </w:p>
    <w:p>
      <w:pPr>
        <w:numPr>
          <w:ilvl w:val="2"/>
          <w:numId w:val="900"/>
        </w:numPr>
        <w:spacing w:before="0" w:after="0"/>
      </w:pPr>
      <w:r>
        <w:t>Continuous Variable QKD</w:t>
      </w:r>
    </w:p>
    <w:p>
      <w:pPr>
        <w:numPr>
          <w:ilvl w:val="2"/>
          <w:numId w:val="900"/>
        </w:numPr>
        <w:spacing w:before="0" w:after="0"/>
      </w:pPr>
      <w:r>
        <w:t>Device-Independent QKD</w:t>
      </w:r>
    </w:p>
    <w:p>
      <w:pPr>
        <w:numPr>
          <w:ilvl w:val="3"/>
          <w:numId w:val="900"/>
        </w:numPr>
        <w:spacing w:before="0" w:after="0"/>
      </w:pPr>
      <w:r>
        <w:t>Minimal Assumptions</w:t>
      </w:r>
    </w:p>
    <w:p>
      <w:pPr>
        <w:numPr>
          <w:ilvl w:val="3"/>
          <w:numId w:val="900"/>
        </w:numPr>
        <w:spacing w:before="0" w:after="0"/>
      </w:pPr>
      <w:r>
        <w:t>Bell Inequality Violations</w:t>
      </w:r>
    </w:p>
    <w:p>
      <w:pPr>
        <w:numPr>
          <w:ilvl w:val="3"/>
          <w:numId w:val="900"/>
        </w:numPr>
        <w:spacing w:before="0" w:after="0"/>
      </w:pPr>
      <w:r>
        <w:t>Practical Challenges</w:t>
      </w:r>
    </w:p>
    <w:p>
      <w:pPr>
        <w:numPr>
          <w:ilvl w:val="1"/>
          <w:numId w:val="900"/>
        </w:numPr>
        <w:spacing w:before="0" w:after="0"/>
      </w:pPr>
      <w:r>
        <w:t>Quantum Digital Signatures</w:t>
      </w:r>
    </w:p>
    <w:p>
      <w:pPr>
        <w:numPr>
          <w:ilvl w:val="1"/>
          <w:numId w:val="900"/>
        </w:numPr>
        <w:spacing w:before="0" w:after="0"/>
      </w:pPr>
      <w:r>
        <w:t>Quantum Secret Sharing</w:t>
      </w:r>
    </w:p>
    <w:p>
      <w:pPr>
        <w:numPr>
          <w:ilvl w:val="1"/>
          <w:numId w:val="900"/>
        </w:numPr>
        <w:spacing w:before="0" w:after="0"/>
      </w:pPr>
      <w:r>
        <w:t>Quantum Coin Flipping</w:t>
      </w:r>
    </w:p>
    <w:p>
      <w:pPr>
        <w:numPr>
          <w:ilvl w:val="0"/>
          <w:numId w:val="900"/>
        </w:numPr>
        <w:spacing w:before="0" w:after="0"/>
      </w:pPr>
      <w:r>
        <w:t>Quantum Communication Protocols</w:t>
      </w:r>
    </w:p>
    <w:p>
      <w:pPr>
        <w:numPr>
          <w:ilvl w:val="1"/>
          <w:numId w:val="900"/>
        </w:numPr>
        <w:spacing w:before="0" w:after="0"/>
      </w:pPr>
      <w:r>
        <w:t>Quantum Teleportation</w:t>
      </w:r>
    </w:p>
    <w:p>
      <w:pPr>
        <w:numPr>
          <w:ilvl w:val="2"/>
          <w:numId w:val="900"/>
        </w:numPr>
        <w:spacing w:before="0" w:after="0"/>
      </w:pPr>
      <w:r>
        <w:t>Protocol Description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Fidelity Analysis</w:t>
      </w:r>
    </w:p>
    <w:p>
      <w:pPr>
        <w:numPr>
          <w:ilvl w:val="2"/>
          <w:numId w:val="900"/>
        </w:numPr>
        <w:spacing w:before="0" w:after="0"/>
      </w:pPr>
      <w:r>
        <w:t>Applications and Extensions</w:t>
      </w:r>
    </w:p>
    <w:p>
      <w:pPr>
        <w:numPr>
          <w:ilvl w:val="1"/>
          <w:numId w:val="900"/>
        </w:numPr>
        <w:spacing w:before="0" w:after="0"/>
      </w:pPr>
      <w:r>
        <w:t>Superdense Coding</w:t>
      </w:r>
    </w:p>
    <w:p>
      <w:pPr>
        <w:numPr>
          <w:ilvl w:val="2"/>
          <w:numId w:val="900"/>
        </w:numPr>
        <w:spacing w:before="0" w:after="0"/>
      </w:pPr>
      <w:r>
        <w:t>Protocol Description</w:t>
      </w:r>
    </w:p>
    <w:p>
      <w:pPr>
        <w:numPr>
          <w:ilvl w:val="2"/>
          <w:numId w:val="900"/>
        </w:numPr>
        <w:spacing w:before="0" w:after="0"/>
      </w:pPr>
      <w:r>
        <w:t>Information Capacity</w:t>
      </w:r>
    </w:p>
    <w:p>
      <w:pPr>
        <w:numPr>
          <w:ilvl w:val="2"/>
          <w:numId w:val="900"/>
        </w:numPr>
        <w:spacing w:before="0" w:after="0"/>
      </w:pPr>
      <w:r>
        <w:t>Experimental Realizations</w:t>
      </w:r>
    </w:p>
    <w:p>
      <w:pPr>
        <w:numPr>
          <w:ilvl w:val="1"/>
          <w:numId w:val="900"/>
        </w:numPr>
        <w:spacing w:before="0" w:after="0"/>
      </w:pPr>
      <w:r>
        <w:t>Entanglement Swapping</w:t>
      </w:r>
    </w:p>
    <w:p>
      <w:pPr>
        <w:numPr>
          <w:ilvl w:val="2"/>
          <w:numId w:val="900"/>
        </w:numPr>
        <w:spacing w:before="0" w:after="0"/>
      </w:pPr>
      <w:r>
        <w:t>Protocol Mechanics</w:t>
      </w:r>
    </w:p>
    <w:p>
      <w:pPr>
        <w:numPr>
          <w:ilvl w:val="2"/>
          <w:numId w:val="900"/>
        </w:numPr>
        <w:spacing w:before="0" w:after="0"/>
      </w:pPr>
      <w:r>
        <w:t>Network Applications</w:t>
      </w:r>
    </w:p>
    <w:p>
      <w:pPr>
        <w:numPr>
          <w:ilvl w:val="2"/>
          <w:numId w:val="900"/>
        </w:numPr>
        <w:spacing w:before="0" w:after="0"/>
      </w:pPr>
      <w:r>
        <w:t>Quantum Repeater Integration</w:t>
      </w:r>
    </w:p>
    <w:p>
      <w:pPr>
        <w:numPr>
          <w:ilvl w:val="1"/>
          <w:numId w:val="900"/>
        </w:numPr>
        <w:spacing w:before="0" w:after="0"/>
      </w:pPr>
      <w:r>
        <w:t>Entanglement Purification</w:t>
      </w:r>
    </w:p>
    <w:p>
      <w:pPr>
        <w:numPr>
          <w:ilvl w:val="2"/>
          <w:numId w:val="900"/>
        </w:numPr>
        <w:spacing w:before="0" w:after="0"/>
      </w:pPr>
      <w:r>
        <w:t>Purification Protocols</w:t>
      </w:r>
    </w:p>
    <w:p>
      <w:pPr>
        <w:numPr>
          <w:ilvl w:val="2"/>
          <w:numId w:val="900"/>
        </w:numPr>
        <w:spacing w:before="0" w:after="0"/>
      </w:pPr>
      <w:r>
        <w:t>Error Reduction</w:t>
      </w:r>
    </w:p>
    <w:p>
      <w:pPr>
        <w:numPr>
          <w:ilvl w:val="2"/>
          <w:numId w:val="900"/>
        </w:numPr>
        <w:spacing w:before="0" w:after="0"/>
      </w:pPr>
      <w:r>
        <w:t>Yield vs Fidelity Trade-offs</w:t>
      </w:r>
    </w:p>
    <w:p>
      <w:pPr>
        <w:numPr>
          <w:ilvl w:val="1"/>
          <w:numId w:val="900"/>
        </w:numPr>
        <w:spacing w:before="0" w:after="0"/>
      </w:pPr>
      <w:r>
        <w:t>Quantum Error Correction for Communication</w:t>
      </w:r>
    </w:p>
    <w:p>
      <w:pPr>
        <w:numPr>
          <w:ilvl w:val="2"/>
          <w:numId w:val="900"/>
        </w:numPr>
        <w:spacing w:before="0" w:after="0"/>
      </w:pPr>
      <w:r>
        <w:t>Channel Coding</w:t>
      </w:r>
    </w:p>
    <w:p>
      <w:pPr>
        <w:numPr>
          <w:ilvl w:val="2"/>
          <w:numId w:val="900"/>
        </w:numPr>
        <w:spacing w:before="0" w:after="0"/>
      </w:pPr>
      <w:r>
        <w:t>Concatenated Protocols</w:t>
      </w:r>
    </w:p>
    <w:p>
      <w:pPr>
        <w:numPr>
          <w:ilvl w:val="0"/>
          <w:numId w:val="900"/>
        </w:numPr>
        <w:spacing w:before="0" w:after="0"/>
      </w:pPr>
      <w:r>
        <w:t>Quantum Networks</w:t>
      </w:r>
    </w:p>
    <w:p>
      <w:pPr>
        <w:numPr>
          <w:ilvl w:val="1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Point-to-Point Links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2"/>
          <w:numId w:val="900"/>
        </w:numPr>
        <w:spacing w:before="0" w:after="0"/>
      </w:pPr>
      <w:r>
        <w:t>Routing Protocols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1"/>
          <w:numId w:val="900"/>
        </w:numPr>
        <w:spacing w:before="0" w:after="0"/>
      </w:pPr>
      <w:r>
        <w:t>Quantum Repeaters</w:t>
      </w:r>
    </w:p>
    <w:p>
      <w:pPr>
        <w:numPr>
          <w:ilvl w:val="2"/>
          <w:numId w:val="900"/>
        </w:numPr>
        <w:spacing w:before="0" w:after="0"/>
      </w:pPr>
      <w:r>
        <w:t>Motivation and Principles</w:t>
      </w:r>
    </w:p>
    <w:p>
      <w:pPr>
        <w:numPr>
          <w:ilvl w:val="2"/>
          <w:numId w:val="900"/>
        </w:numPr>
        <w:spacing w:before="0" w:after="0"/>
      </w:pPr>
      <w:r>
        <w:t>Entanglement Distribution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Error Correction Integration</w:t>
      </w:r>
    </w:p>
    <w:p>
      <w:pPr>
        <w:numPr>
          <w:ilvl w:val="1"/>
          <w:numId w:val="900"/>
        </w:numPr>
        <w:spacing w:before="0" w:after="0"/>
      </w:pPr>
      <w:r>
        <w:t>Quantum Internet</w:t>
      </w:r>
    </w:p>
    <w:p>
      <w:pPr>
        <w:numPr>
          <w:ilvl w:val="2"/>
          <w:numId w:val="900"/>
        </w:numPr>
        <w:spacing w:before="0" w:after="0"/>
      </w:pPr>
      <w:r>
        <w:t>Vision and Applications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Current Developments</w:t>
      </w:r>
    </w:p>
    <w:p>
      <w:pPr>
        <w:numPr>
          <w:ilvl w:val="2"/>
          <w:numId w:val="900"/>
        </w:numPr>
        <w:spacing w:before="0" w:after="0"/>
      </w:pPr>
      <w:r>
        <w:t>Future Prospects</w:t>
      </w:r>
    </w:p>
    <w:p>
      <w:pPr>
        <w:numPr>
          <w:ilvl w:val="1"/>
          <w:numId w:val="900"/>
        </w:numPr>
        <w:spacing w:before="0" w:after="0"/>
      </w:pPr>
      <w:r>
        <w:t>Network Protocols</w:t>
      </w:r>
    </w:p>
    <w:p>
      <w:pPr>
        <w:numPr>
          <w:ilvl w:val="2"/>
          <w:numId w:val="900"/>
        </w:numPr>
        <w:spacing w:before="0" w:after="0"/>
      </w:pPr>
      <w:r>
        <w:t>Quantum Network Stack</w:t>
      </w:r>
    </w:p>
    <w:p>
      <w:pPr>
        <w:numPr>
          <w:ilvl w:val="2"/>
          <w:numId w:val="900"/>
        </w:numPr>
        <w:spacing w:before="0" w:after="0"/>
      </w:pPr>
      <w:r>
        <w:t>Addressing and Routing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pStyle w:val="Heading1"/>
      </w:pPr>
      <w:r>
        <w:t>Quantum Sensing and Metrology</w:t>
      </w:r>
    </w:p>
    <w:p>
      <w:pPr>
        <w:numPr>
          <w:ilvl w:val="0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Quantum Parameter Estimation</w:t>
      </w:r>
    </w:p>
    <w:p>
      <w:pPr>
        <w:numPr>
          <w:ilvl w:val="2"/>
          <w:numId w:val="900"/>
        </w:numPr>
        <w:spacing w:before="0" w:after="0"/>
      </w:pPr>
      <w:r>
        <w:t>Fisher Information</w:t>
      </w:r>
    </w:p>
    <w:p>
      <w:pPr>
        <w:numPr>
          <w:ilvl w:val="2"/>
          <w:numId w:val="900"/>
        </w:numPr>
        <w:spacing w:before="0" w:after="0"/>
      </w:pPr>
      <w:r>
        <w:t>Cramér-Rao Bound</w:t>
      </w:r>
    </w:p>
    <w:p>
      <w:pPr>
        <w:numPr>
          <w:ilvl w:val="2"/>
          <w:numId w:val="900"/>
        </w:numPr>
        <w:spacing w:before="0" w:after="0"/>
      </w:pPr>
      <w:r>
        <w:t>Quantum Fisher Information</w:t>
      </w:r>
    </w:p>
    <w:p>
      <w:pPr>
        <w:numPr>
          <w:ilvl w:val="2"/>
          <w:numId w:val="900"/>
        </w:numPr>
        <w:spacing w:before="0" w:after="0"/>
      </w:pPr>
      <w:r>
        <w:t>Optimal Measurements</w:t>
      </w:r>
    </w:p>
    <w:p>
      <w:pPr>
        <w:numPr>
          <w:ilvl w:val="1"/>
          <w:numId w:val="900"/>
        </w:numPr>
        <w:spacing w:before="0" w:after="0"/>
      </w:pPr>
      <w:r>
        <w:t>Precision Limits</w:t>
      </w:r>
    </w:p>
    <w:p>
      <w:pPr>
        <w:numPr>
          <w:ilvl w:val="2"/>
          <w:numId w:val="900"/>
        </w:numPr>
        <w:spacing w:before="0" w:after="0"/>
      </w:pPr>
      <w:r>
        <w:t>Standard Quantum Limit</w:t>
      </w:r>
    </w:p>
    <w:p>
      <w:pPr>
        <w:numPr>
          <w:ilvl w:val="2"/>
          <w:numId w:val="900"/>
        </w:numPr>
        <w:spacing w:before="0" w:after="0"/>
      </w:pPr>
      <w:r>
        <w:t>Shot Noise Limit</w:t>
      </w:r>
    </w:p>
    <w:p>
      <w:pPr>
        <w:numPr>
          <w:ilvl w:val="2"/>
          <w:numId w:val="900"/>
        </w:numPr>
        <w:spacing w:before="0" w:after="0"/>
      </w:pPr>
      <w:r>
        <w:t>Heisenberg Limit</w:t>
      </w:r>
    </w:p>
    <w:p>
      <w:pPr>
        <w:numPr>
          <w:ilvl w:val="2"/>
          <w:numId w:val="900"/>
        </w:numPr>
        <w:spacing w:before="0" w:after="0"/>
      </w:pPr>
      <w:r>
        <w:t>Quantum Enhancement</w:t>
      </w:r>
    </w:p>
    <w:p>
      <w:pPr>
        <w:numPr>
          <w:ilvl w:val="1"/>
          <w:numId w:val="900"/>
        </w:numPr>
        <w:spacing w:before="0" w:after="0"/>
      </w:pPr>
      <w:r>
        <w:t>Quantum Error Correction for Sensing</w:t>
      </w:r>
    </w:p>
    <w:p>
      <w:pPr>
        <w:numPr>
          <w:ilvl w:val="2"/>
          <w:numId w:val="900"/>
        </w:numPr>
        <w:spacing w:before="0" w:after="0"/>
      </w:pPr>
      <w:r>
        <w:t>Error-Corrected Sensing</w:t>
      </w:r>
    </w:p>
    <w:p>
      <w:pPr>
        <w:numPr>
          <w:ilvl w:val="2"/>
          <w:numId w:val="900"/>
        </w:numPr>
        <w:spacing w:before="0" w:after="0"/>
      </w:pPr>
      <w:r>
        <w:t>Quantum Error Correction Codes</w:t>
      </w:r>
    </w:p>
    <w:p>
      <w:pPr>
        <w:numPr>
          <w:ilvl w:val="2"/>
          <w:numId w:val="900"/>
        </w:numPr>
        <w:spacing w:before="0" w:after="0"/>
      </w:pPr>
      <w:r>
        <w:t>Fault-Tolerant Metrology</w:t>
      </w:r>
    </w:p>
    <w:p>
      <w:pPr>
        <w:numPr>
          <w:ilvl w:val="0"/>
          <w:numId w:val="900"/>
        </w:numPr>
        <w:spacing w:before="0" w:after="0"/>
      </w:pPr>
      <w:r>
        <w:t>Quantum Sensing Techniques</w:t>
      </w:r>
    </w:p>
    <w:p>
      <w:pPr>
        <w:numPr>
          <w:ilvl w:val="1"/>
          <w:numId w:val="900"/>
        </w:numPr>
        <w:spacing w:before="0" w:after="0"/>
      </w:pPr>
      <w:r>
        <w:t>Interferometry</w:t>
      </w:r>
    </w:p>
    <w:p>
      <w:pPr>
        <w:numPr>
          <w:ilvl w:val="2"/>
          <w:numId w:val="900"/>
        </w:numPr>
        <w:spacing w:before="0" w:after="0"/>
      </w:pPr>
      <w:r>
        <w:t>Mach-Zehnder Interferometry</w:t>
      </w:r>
    </w:p>
    <w:p>
      <w:pPr>
        <w:numPr>
          <w:ilvl w:val="2"/>
          <w:numId w:val="900"/>
        </w:numPr>
        <w:spacing w:before="0" w:after="0"/>
      </w:pPr>
      <w:r>
        <w:t>Ramsey Interferometry</w:t>
      </w:r>
    </w:p>
    <w:p>
      <w:pPr>
        <w:numPr>
          <w:ilvl w:val="2"/>
          <w:numId w:val="900"/>
        </w:numPr>
        <w:spacing w:before="0" w:after="0"/>
      </w:pPr>
      <w:r>
        <w:t>Spin Squeezing</w:t>
      </w:r>
    </w:p>
    <w:p>
      <w:pPr>
        <w:numPr>
          <w:ilvl w:val="2"/>
          <w:numId w:val="900"/>
        </w:numPr>
        <w:spacing w:before="0" w:after="0"/>
      </w:pPr>
      <w:r>
        <w:t>Entangled State Interferometry</w:t>
      </w:r>
    </w:p>
    <w:p>
      <w:pPr>
        <w:numPr>
          <w:ilvl w:val="1"/>
          <w:numId w:val="900"/>
        </w:numPr>
        <w:spacing w:before="0" w:after="0"/>
      </w:pPr>
      <w:r>
        <w:t>Atomic Sensors</w:t>
      </w:r>
    </w:p>
    <w:p>
      <w:pPr>
        <w:numPr>
          <w:ilvl w:val="2"/>
          <w:numId w:val="900"/>
        </w:numPr>
        <w:spacing w:before="0" w:after="0"/>
      </w:pPr>
      <w:r>
        <w:t>Atomic Clocks</w:t>
      </w:r>
    </w:p>
    <w:p>
      <w:pPr>
        <w:numPr>
          <w:ilvl w:val="3"/>
          <w:numId w:val="900"/>
        </w:numPr>
        <w:spacing w:before="0" w:after="0"/>
      </w:pPr>
      <w:r>
        <w:t>Frequency Standards</w:t>
      </w:r>
    </w:p>
    <w:p>
      <w:pPr>
        <w:numPr>
          <w:ilvl w:val="3"/>
          <w:numId w:val="900"/>
        </w:numPr>
        <w:spacing w:before="0" w:after="0"/>
      </w:pPr>
      <w:r>
        <w:t>Optical Clocks</w:t>
      </w:r>
    </w:p>
    <w:p>
      <w:pPr>
        <w:numPr>
          <w:ilvl w:val="3"/>
          <w:numId w:val="900"/>
        </w:numPr>
        <w:spacing w:before="0" w:after="0"/>
      </w:pPr>
      <w:r>
        <w:t>Microwave Clocks</w:t>
      </w:r>
    </w:p>
    <w:p>
      <w:pPr>
        <w:numPr>
          <w:ilvl w:val="3"/>
          <w:numId w:val="900"/>
        </w:numPr>
        <w:spacing w:before="0" w:after="0"/>
      </w:pPr>
      <w:r>
        <w:t>Precision and Stability</w:t>
      </w:r>
    </w:p>
    <w:p>
      <w:pPr>
        <w:numPr>
          <w:ilvl w:val="2"/>
          <w:numId w:val="900"/>
        </w:numPr>
        <w:spacing w:before="0" w:after="0"/>
      </w:pPr>
      <w:r>
        <w:t>Atomic Magnetometry</w:t>
      </w:r>
    </w:p>
    <w:p>
      <w:pPr>
        <w:numPr>
          <w:ilvl w:val="3"/>
          <w:numId w:val="900"/>
        </w:numPr>
        <w:spacing w:before="0" w:after="0"/>
      </w:pPr>
      <w:r>
        <w:t>Spin-Based Magnetometers</w:t>
      </w:r>
    </w:p>
    <w:p>
      <w:pPr>
        <w:numPr>
          <w:ilvl w:val="3"/>
          <w:numId w:val="900"/>
        </w:numPr>
        <w:spacing w:before="0" w:after="0"/>
      </w:pPr>
      <w:r>
        <w:t>Sensitivity Enhancement</w:t>
      </w:r>
    </w:p>
    <w:p>
      <w:pPr>
        <w:numPr>
          <w:ilvl w:val="3"/>
          <w:numId w:val="900"/>
        </w:numPr>
        <w:spacing w:before="0" w:after="0"/>
      </w:pPr>
      <w:r>
        <w:t>Vector Magnetometry</w:t>
      </w:r>
    </w:p>
    <w:p>
      <w:pPr>
        <w:numPr>
          <w:ilvl w:val="2"/>
          <w:numId w:val="900"/>
        </w:numPr>
        <w:spacing w:before="0" w:after="0"/>
      </w:pPr>
      <w:r>
        <w:t>Atomic Gravimetry</w:t>
      </w:r>
    </w:p>
    <w:p>
      <w:pPr>
        <w:numPr>
          <w:ilvl w:val="3"/>
          <w:numId w:val="900"/>
        </w:numPr>
        <w:spacing w:before="0" w:after="0"/>
      </w:pPr>
      <w:r>
        <w:t>Atom Interferometry</w:t>
      </w:r>
    </w:p>
    <w:p>
      <w:pPr>
        <w:numPr>
          <w:ilvl w:val="3"/>
          <w:numId w:val="900"/>
        </w:numPr>
        <w:spacing w:before="0" w:after="0"/>
      </w:pPr>
      <w:r>
        <w:t>Gravitational Wave Detection</w:t>
      </w:r>
    </w:p>
    <w:p>
      <w:pPr>
        <w:numPr>
          <w:ilvl w:val="3"/>
          <w:numId w:val="900"/>
        </w:numPr>
        <w:spacing w:before="0" w:after="0"/>
      </w:pPr>
      <w:r>
        <w:t>Precision Measurements</w:t>
      </w:r>
    </w:p>
    <w:p>
      <w:pPr>
        <w:numPr>
          <w:ilvl w:val="1"/>
          <w:numId w:val="900"/>
        </w:numPr>
        <w:spacing w:before="0" w:after="0"/>
      </w:pPr>
      <w:r>
        <w:t>Solid-State Sensors</w:t>
      </w:r>
    </w:p>
    <w:p>
      <w:pPr>
        <w:numPr>
          <w:ilvl w:val="2"/>
          <w:numId w:val="900"/>
        </w:numPr>
        <w:spacing w:before="0" w:after="0"/>
      </w:pPr>
      <w:r>
        <w:t>NV Center Magnetometry</w:t>
      </w:r>
    </w:p>
    <w:p>
      <w:pPr>
        <w:numPr>
          <w:ilvl w:val="3"/>
          <w:numId w:val="900"/>
        </w:numPr>
        <w:spacing w:before="0" w:after="0"/>
      </w:pPr>
      <w:r>
        <w:t>Single-Spin Sensitivity</w:t>
      </w:r>
    </w:p>
    <w:p>
      <w:pPr>
        <w:numPr>
          <w:ilvl w:val="3"/>
          <w:numId w:val="900"/>
        </w:numPr>
        <w:spacing w:before="0" w:after="0"/>
      </w:pPr>
      <w:r>
        <w:t>Ensemble Measurements</w:t>
      </w:r>
    </w:p>
    <w:p>
      <w:pPr>
        <w:numPr>
          <w:ilvl w:val="3"/>
          <w:numId w:val="900"/>
        </w:numPr>
        <w:spacing w:before="0" w:after="0"/>
      </w:pPr>
      <w:r>
        <w:t>Imaging Applications</w:t>
      </w:r>
    </w:p>
    <w:p>
      <w:pPr>
        <w:numPr>
          <w:ilvl w:val="2"/>
          <w:numId w:val="900"/>
        </w:numPr>
        <w:spacing w:before="0" w:after="0"/>
      </w:pPr>
      <w:r>
        <w:t>Quantum Dot Sensors</w:t>
      </w:r>
    </w:p>
    <w:p>
      <w:pPr>
        <w:numPr>
          <w:ilvl w:val="2"/>
          <w:numId w:val="900"/>
        </w:numPr>
        <w:spacing w:before="0" w:after="0"/>
      </w:pPr>
      <w:r>
        <w:t>Superconducting Quantum Sensors</w:t>
      </w:r>
    </w:p>
    <w:p>
      <w:pPr>
        <w:numPr>
          <w:ilvl w:val="1"/>
          <w:numId w:val="900"/>
        </w:numPr>
        <w:spacing w:before="0" w:after="0"/>
      </w:pPr>
      <w:r>
        <w:t>Photonic Sensors</w:t>
      </w:r>
    </w:p>
    <w:p>
      <w:pPr>
        <w:numPr>
          <w:ilvl w:val="2"/>
          <w:numId w:val="900"/>
        </w:numPr>
        <w:spacing w:before="0" w:after="0"/>
      </w:pPr>
      <w:r>
        <w:t>Quantum-Enhanced Imaging</w:t>
      </w:r>
    </w:p>
    <w:p>
      <w:pPr>
        <w:numPr>
          <w:ilvl w:val="2"/>
          <w:numId w:val="900"/>
        </w:numPr>
        <w:spacing w:before="0" w:after="0"/>
      </w:pPr>
      <w:r>
        <w:t>Quantum Radar</w:t>
      </w:r>
    </w:p>
    <w:p>
      <w:pPr>
        <w:numPr>
          <w:ilvl w:val="2"/>
          <w:numId w:val="900"/>
        </w:numPr>
        <w:spacing w:before="0" w:after="0"/>
      </w:pPr>
      <w:r>
        <w:t>Quantum Lidar</w:t>
      </w:r>
    </w:p>
    <w:p>
      <w:pPr>
        <w:numPr>
          <w:ilvl w:val="2"/>
          <w:numId w:val="900"/>
        </w:numPr>
        <w:spacing w:before="0" w:after="0"/>
      </w:pPr>
      <w:r>
        <w:t>Sub-Shot-Noise Sensing</w:t>
      </w:r>
    </w:p>
    <w:p>
      <w:pPr>
        <w:numPr>
          <w:ilvl w:val="0"/>
          <w:numId w:val="900"/>
        </w:numPr>
        <w:spacing w:before="0" w:after="0"/>
      </w:pPr>
      <w:r>
        <w:t>Applications and Technologies</w:t>
      </w:r>
    </w:p>
    <w:p>
      <w:pPr>
        <w:numPr>
          <w:ilvl w:val="1"/>
          <w:numId w:val="900"/>
        </w:numPr>
        <w:spacing w:before="0" w:after="0"/>
      </w:pPr>
      <w:r>
        <w:t>Medical and Biological Applications</w:t>
      </w:r>
    </w:p>
    <w:p>
      <w:pPr>
        <w:numPr>
          <w:ilvl w:val="2"/>
          <w:numId w:val="900"/>
        </w:numPr>
        <w:spacing w:before="0" w:after="0"/>
      </w:pPr>
      <w:r>
        <w:t>Magnetic Resonance Imaging</w:t>
      </w:r>
    </w:p>
    <w:p>
      <w:pPr>
        <w:numPr>
          <w:ilvl w:val="2"/>
          <w:numId w:val="900"/>
        </w:numPr>
        <w:spacing w:before="0" w:after="0"/>
      </w:pPr>
      <w:r>
        <w:t>Biomagnetic Sensing</w:t>
      </w:r>
    </w:p>
    <w:p>
      <w:pPr>
        <w:numPr>
          <w:ilvl w:val="2"/>
          <w:numId w:val="900"/>
        </w:numPr>
        <w:spacing w:before="0" w:after="0"/>
      </w:pPr>
      <w:r>
        <w:t>Drug Discovery</w:t>
      </w:r>
    </w:p>
    <w:p>
      <w:pPr>
        <w:numPr>
          <w:ilvl w:val="2"/>
          <w:numId w:val="900"/>
        </w:numPr>
        <w:spacing w:before="0" w:after="0"/>
      </w:pPr>
      <w:r>
        <w:t>Cellular Imaging</w:t>
      </w:r>
    </w:p>
    <w:p>
      <w:pPr>
        <w:numPr>
          <w:ilvl w:val="1"/>
          <w:numId w:val="900"/>
        </w:numPr>
        <w:spacing w:before="0" w:after="0"/>
      </w:pPr>
      <w:r>
        <w:t>Navigation and Positioning</w:t>
      </w:r>
    </w:p>
    <w:p>
      <w:pPr>
        <w:numPr>
          <w:ilvl w:val="2"/>
          <w:numId w:val="900"/>
        </w:numPr>
        <w:spacing w:before="0" w:after="0"/>
      </w:pPr>
      <w:r>
        <w:t>Inertial Navigation</w:t>
      </w:r>
    </w:p>
    <w:p>
      <w:pPr>
        <w:numPr>
          <w:ilvl w:val="2"/>
          <w:numId w:val="900"/>
        </w:numPr>
        <w:spacing w:before="0" w:after="0"/>
      </w:pPr>
      <w:r>
        <w:t>GPS-Free Positioning</w:t>
      </w:r>
    </w:p>
    <w:p>
      <w:pPr>
        <w:numPr>
          <w:ilvl w:val="2"/>
          <w:numId w:val="900"/>
        </w:numPr>
        <w:spacing w:before="0" w:after="0"/>
      </w:pPr>
      <w:r>
        <w:t>Underwater Navigation</w:t>
      </w:r>
    </w:p>
    <w:p>
      <w:pPr>
        <w:numPr>
          <w:ilvl w:val="2"/>
          <w:numId w:val="900"/>
        </w:numPr>
        <w:spacing w:before="0" w:after="0"/>
      </w:pPr>
      <w:r>
        <w:t>Space Applications</w:t>
      </w:r>
    </w:p>
    <w:p>
      <w:pPr>
        <w:numPr>
          <w:ilvl w:val="1"/>
          <w:numId w:val="900"/>
        </w:numPr>
        <w:spacing w:before="0" w:after="0"/>
      </w:pPr>
      <w:r>
        <w:t>Materials Science</w:t>
      </w:r>
    </w:p>
    <w:p>
      <w:pPr>
        <w:numPr>
          <w:ilvl w:val="2"/>
          <w:numId w:val="900"/>
        </w:numPr>
        <w:spacing w:before="0" w:after="0"/>
      </w:pPr>
      <w:r>
        <w:t>Nanoscale Magnetometry</w:t>
      </w:r>
    </w:p>
    <w:p>
      <w:pPr>
        <w:numPr>
          <w:ilvl w:val="2"/>
          <w:numId w:val="900"/>
        </w:numPr>
        <w:spacing w:before="0" w:after="0"/>
      </w:pPr>
      <w:r>
        <w:t>Defect Detection</w:t>
      </w:r>
    </w:p>
    <w:p>
      <w:pPr>
        <w:numPr>
          <w:ilvl w:val="2"/>
          <w:numId w:val="900"/>
        </w:numPr>
        <w:spacing w:before="0" w:after="0"/>
      </w:pPr>
      <w:r>
        <w:t>Surface Analysis</w:t>
      </w:r>
    </w:p>
    <w:p>
      <w:pPr>
        <w:numPr>
          <w:ilvl w:val="2"/>
          <w:numId w:val="900"/>
        </w:numPr>
        <w:spacing w:before="0" w:after="0"/>
      </w:pPr>
      <w:r>
        <w:t>Quantum Materials Characterization</w:t>
      </w:r>
    </w:p>
    <w:p>
      <w:pPr>
        <w:numPr>
          <w:ilvl w:val="1"/>
          <w:numId w:val="900"/>
        </w:numPr>
        <w:spacing w:before="0" w:after="0"/>
      </w:pPr>
      <w:r>
        <w:t>Fundamental Physics</w:t>
      </w:r>
    </w:p>
    <w:p>
      <w:pPr>
        <w:numPr>
          <w:ilvl w:val="2"/>
          <w:numId w:val="900"/>
        </w:numPr>
        <w:spacing w:before="0" w:after="0"/>
      </w:pPr>
      <w:r>
        <w:t>Tests of General Relativity</w:t>
      </w:r>
    </w:p>
    <w:p>
      <w:pPr>
        <w:numPr>
          <w:ilvl w:val="2"/>
          <w:numId w:val="900"/>
        </w:numPr>
        <w:spacing w:before="0" w:after="0"/>
      </w:pPr>
      <w:r>
        <w:t>Dark Matter Detection</w:t>
      </w:r>
    </w:p>
    <w:p>
      <w:pPr>
        <w:numPr>
          <w:ilvl w:val="2"/>
          <w:numId w:val="900"/>
        </w:numPr>
        <w:spacing w:before="0" w:after="0"/>
      </w:pPr>
      <w:r>
        <w:t>Equivalence Principle Tests</w:t>
      </w:r>
    </w:p>
    <w:p>
      <w:pPr>
        <w:numPr>
          <w:ilvl w:val="2"/>
          <w:numId w:val="900"/>
        </w:numPr>
        <w:spacing w:before="0" w:after="0"/>
      </w:pPr>
      <w:r>
        <w:t>Fundamental Constants</w:t>
      </w:r>
    </w:p>
    <w:p>
      <w:pPr>
        <w:pStyle w:val="Heading1"/>
      </w:pPr>
      <w:r>
        <w:t>Advanced Topics and Theoretical Foundations</w:t>
      </w:r>
    </w:p>
    <w:p>
      <w:pPr>
        <w:numPr>
          <w:ilvl w:val="0"/>
          <w:numId w:val="900"/>
        </w:numPr>
        <w:spacing w:before="0" w:after="0"/>
      </w:pPr>
      <w:r>
        <w:t>Advanced Quantum Information Theory</w:t>
      </w:r>
    </w:p>
    <w:p>
      <w:pPr>
        <w:numPr>
          <w:ilvl w:val="1"/>
          <w:numId w:val="900"/>
        </w:numPr>
        <w:spacing w:before="0" w:after="0"/>
      </w:pPr>
      <w:r>
        <w:t>Entropy and Information Measures</w:t>
      </w:r>
    </w:p>
    <w:p>
      <w:pPr>
        <w:numPr>
          <w:ilvl w:val="2"/>
          <w:numId w:val="900"/>
        </w:numPr>
        <w:spacing w:before="0" w:after="0"/>
      </w:pPr>
      <w:r>
        <w:t>Von Neumann Entropy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Subadditivity</w:t>
      </w:r>
    </w:p>
    <w:p>
      <w:pPr>
        <w:numPr>
          <w:ilvl w:val="3"/>
          <w:numId w:val="900"/>
        </w:numPr>
        <w:spacing w:before="0" w:after="0"/>
      </w:pPr>
      <w:r>
        <w:t>Strong Subadditivity</w:t>
      </w:r>
    </w:p>
    <w:p>
      <w:pPr>
        <w:numPr>
          <w:ilvl w:val="2"/>
          <w:numId w:val="900"/>
        </w:numPr>
        <w:spacing w:before="0" w:after="0"/>
      </w:pPr>
      <w:r>
        <w:t>Quantum Relative Entropy</w:t>
      </w:r>
    </w:p>
    <w:p>
      <w:pPr>
        <w:numPr>
          <w:ilvl w:val="3"/>
          <w:numId w:val="900"/>
        </w:numPr>
        <w:spacing w:before="0" w:after="0"/>
      </w:pPr>
      <w:r>
        <w:t>Kullback-Leibler Divergence</w:t>
      </w:r>
    </w:p>
    <w:p>
      <w:pPr>
        <w:numPr>
          <w:ilvl w:val="3"/>
          <w:numId w:val="900"/>
        </w:numPr>
        <w:spacing w:before="0" w:after="0"/>
      </w:pPr>
      <w:r>
        <w:t>Monotonicity</w:t>
      </w:r>
    </w:p>
    <w:p>
      <w:pPr>
        <w:numPr>
          <w:ilvl w:val="3"/>
          <w:numId w:val="900"/>
        </w:numPr>
        <w:spacing w:before="0" w:after="0"/>
      </w:pPr>
      <w:r>
        <w:t>Data Processing Inequality</w:t>
      </w:r>
    </w:p>
    <w:p>
      <w:pPr>
        <w:numPr>
          <w:ilvl w:val="2"/>
          <w:numId w:val="900"/>
        </w:numPr>
        <w:spacing w:before="0" w:after="0"/>
      </w:pPr>
      <w:r>
        <w:t>Quantum Mutual Information</w:t>
      </w:r>
    </w:p>
    <w:p>
      <w:pPr>
        <w:numPr>
          <w:ilvl w:val="3"/>
          <w:numId w:val="900"/>
        </w:numPr>
        <w:spacing w:before="0" w:after="0"/>
      </w:pPr>
      <w:r>
        <w:t>Bipartite Correlations</w:t>
      </w:r>
    </w:p>
    <w:p>
      <w:pPr>
        <w:numPr>
          <w:ilvl w:val="3"/>
          <w:numId w:val="900"/>
        </w:numPr>
        <w:spacing w:before="0" w:after="0"/>
      </w:pPr>
      <w:r>
        <w:t>Conditional Mutual Information</w:t>
      </w:r>
    </w:p>
    <w:p>
      <w:pPr>
        <w:numPr>
          <w:ilvl w:val="3"/>
          <w:numId w:val="900"/>
        </w:numPr>
        <w:spacing w:before="0" w:after="0"/>
      </w:pPr>
      <w:r>
        <w:t>Multipartite Information</w:t>
      </w:r>
    </w:p>
    <w:p>
      <w:pPr>
        <w:numPr>
          <w:ilvl w:val="2"/>
          <w:numId w:val="900"/>
        </w:numPr>
        <w:spacing w:before="0" w:after="0"/>
      </w:pPr>
      <w:r>
        <w:t>Other Information Measures</w:t>
      </w:r>
    </w:p>
    <w:p>
      <w:pPr>
        <w:numPr>
          <w:ilvl w:val="3"/>
          <w:numId w:val="900"/>
        </w:numPr>
        <w:spacing w:before="0" w:after="0"/>
      </w:pPr>
      <w:r>
        <w:t>Rényi Entropies</w:t>
      </w:r>
    </w:p>
    <w:p>
      <w:pPr>
        <w:numPr>
          <w:ilvl w:val="3"/>
          <w:numId w:val="900"/>
        </w:numPr>
        <w:spacing w:before="0" w:after="0"/>
      </w:pPr>
      <w:r>
        <w:t>Min and Max Entropies</w:t>
      </w:r>
    </w:p>
    <w:p>
      <w:pPr>
        <w:numPr>
          <w:ilvl w:val="3"/>
          <w:numId w:val="900"/>
        </w:numPr>
        <w:spacing w:before="0" w:after="0"/>
      </w:pPr>
      <w:r>
        <w:t>Smooth Entropies</w:t>
      </w:r>
    </w:p>
    <w:p>
      <w:pPr>
        <w:numPr>
          <w:ilvl w:val="1"/>
          <w:numId w:val="900"/>
        </w:numPr>
        <w:spacing w:before="0" w:after="0"/>
      </w:pPr>
      <w:r>
        <w:t>Quantum Channels and Maps</w:t>
      </w:r>
    </w:p>
    <w:p>
      <w:pPr>
        <w:numPr>
          <w:ilvl w:val="2"/>
          <w:numId w:val="900"/>
        </w:numPr>
        <w:spacing w:before="0" w:after="0"/>
      </w:pPr>
      <w:r>
        <w:t>Complete Positivity</w:t>
      </w:r>
    </w:p>
    <w:p>
      <w:pPr>
        <w:numPr>
          <w:ilvl w:val="2"/>
          <w:numId w:val="900"/>
        </w:numPr>
        <w:spacing w:before="0" w:after="0"/>
      </w:pPr>
      <w:r>
        <w:t>Trace Preservation</w:t>
      </w:r>
    </w:p>
    <w:p>
      <w:pPr>
        <w:numPr>
          <w:ilvl w:val="2"/>
          <w:numId w:val="900"/>
        </w:numPr>
        <w:spacing w:before="0" w:after="0"/>
      </w:pPr>
      <w:r>
        <w:t>Kraus Decomposition</w:t>
      </w:r>
    </w:p>
    <w:p>
      <w:pPr>
        <w:numPr>
          <w:ilvl w:val="2"/>
          <w:numId w:val="900"/>
        </w:numPr>
        <w:spacing w:before="0" w:after="0"/>
      </w:pPr>
      <w:r>
        <w:t>Environmental Models</w:t>
      </w:r>
    </w:p>
    <w:p>
      <w:pPr>
        <w:numPr>
          <w:ilvl w:val="1"/>
          <w:numId w:val="900"/>
        </w:numPr>
        <w:spacing w:before="0" w:after="0"/>
      </w:pPr>
      <w:r>
        <w:t>Quantum Capacity Theory</w:t>
      </w:r>
    </w:p>
    <w:p>
      <w:pPr>
        <w:numPr>
          <w:ilvl w:val="2"/>
          <w:numId w:val="900"/>
        </w:numPr>
        <w:spacing w:before="0" w:after="0"/>
      </w:pPr>
      <w:r>
        <w:t>Holevo's Theorem</w:t>
      </w:r>
    </w:p>
    <w:p>
      <w:pPr>
        <w:numPr>
          <w:ilvl w:val="3"/>
          <w:numId w:val="900"/>
        </w:numPr>
        <w:spacing w:before="0" w:after="0"/>
      </w:pPr>
      <w:r>
        <w:t>Accessible Information</w:t>
      </w:r>
    </w:p>
    <w:p>
      <w:pPr>
        <w:numPr>
          <w:ilvl w:val="3"/>
          <w:numId w:val="900"/>
        </w:numPr>
        <w:spacing w:before="0" w:after="0"/>
      </w:pPr>
      <w:r>
        <w:t>Classical Communication</w:t>
      </w:r>
    </w:p>
    <w:p>
      <w:pPr>
        <w:numPr>
          <w:ilvl w:val="2"/>
          <w:numId w:val="900"/>
        </w:numPr>
        <w:spacing w:before="0" w:after="0"/>
      </w:pPr>
      <w:r>
        <w:t>Quantum Capacity</w:t>
      </w:r>
    </w:p>
    <w:p>
      <w:pPr>
        <w:numPr>
          <w:ilvl w:val="3"/>
          <w:numId w:val="900"/>
        </w:numPr>
        <w:spacing w:before="0" w:after="0"/>
      </w:pPr>
      <w:r>
        <w:t>Coherent Information</w:t>
      </w:r>
    </w:p>
    <w:p>
      <w:pPr>
        <w:numPr>
          <w:ilvl w:val="3"/>
          <w:numId w:val="900"/>
        </w:numPr>
        <w:spacing w:before="0" w:after="0"/>
      </w:pPr>
      <w:r>
        <w:t>Additivity Problems</w:t>
      </w:r>
    </w:p>
    <w:p>
      <w:pPr>
        <w:numPr>
          <w:ilvl w:val="2"/>
          <w:numId w:val="900"/>
        </w:numPr>
        <w:spacing w:before="0" w:after="0"/>
      </w:pPr>
      <w:r>
        <w:t>Private and Secret Key Capacities</w:t>
      </w:r>
    </w:p>
    <w:p>
      <w:pPr>
        <w:numPr>
          <w:ilvl w:val="0"/>
          <w:numId w:val="900"/>
        </w:numPr>
        <w:spacing w:before="0" w:after="0"/>
      </w:pPr>
      <w:r>
        <w:t>Quantum Resource Theories</w:t>
      </w:r>
    </w:p>
    <w:p>
      <w:pPr>
        <w:numPr>
          <w:ilvl w:val="1"/>
          <w:numId w:val="900"/>
        </w:numPr>
        <w:spacing w:before="0" w:after="0"/>
      </w:pPr>
      <w:r>
        <w:t>General Framework</w:t>
      </w:r>
    </w:p>
    <w:p>
      <w:pPr>
        <w:numPr>
          <w:ilvl w:val="2"/>
          <w:numId w:val="900"/>
        </w:numPr>
        <w:spacing w:before="0" w:after="0"/>
      </w:pPr>
      <w:r>
        <w:t>Free Operations</w:t>
      </w:r>
    </w:p>
    <w:p>
      <w:pPr>
        <w:numPr>
          <w:ilvl w:val="2"/>
          <w:numId w:val="900"/>
        </w:numPr>
        <w:spacing w:before="0" w:after="0"/>
      </w:pPr>
      <w:r>
        <w:t>Resource Measures</w:t>
      </w:r>
    </w:p>
    <w:p>
      <w:pPr>
        <w:numPr>
          <w:ilvl w:val="2"/>
          <w:numId w:val="900"/>
        </w:numPr>
        <w:spacing w:before="0" w:after="0"/>
      </w:pPr>
      <w:r>
        <w:t>Resource Conversion</w:t>
      </w:r>
    </w:p>
    <w:p>
      <w:pPr>
        <w:numPr>
          <w:ilvl w:val="2"/>
          <w:numId w:val="900"/>
        </w:numPr>
        <w:spacing w:before="0" w:after="0"/>
      </w:pPr>
      <w:r>
        <w:t>Asymptotic and Single-Shot Regimes</w:t>
      </w:r>
    </w:p>
    <w:p>
      <w:pPr>
        <w:numPr>
          <w:ilvl w:val="1"/>
          <w:numId w:val="900"/>
        </w:numPr>
        <w:spacing w:before="0" w:after="0"/>
      </w:pPr>
      <w:r>
        <w:t>Entanglement Theory</w:t>
      </w:r>
    </w:p>
    <w:p>
      <w:pPr>
        <w:numPr>
          <w:ilvl w:val="2"/>
          <w:numId w:val="900"/>
        </w:numPr>
        <w:spacing w:before="0" w:after="0"/>
      </w:pPr>
      <w:r>
        <w:t>Entanglement Measures</w:t>
      </w:r>
    </w:p>
    <w:p>
      <w:pPr>
        <w:numPr>
          <w:ilvl w:val="2"/>
          <w:numId w:val="900"/>
        </w:numPr>
        <w:spacing w:before="0" w:after="0"/>
      </w:pPr>
      <w:r>
        <w:t>Entanglement Distillation</w:t>
      </w:r>
    </w:p>
    <w:p>
      <w:pPr>
        <w:numPr>
          <w:ilvl w:val="2"/>
          <w:numId w:val="900"/>
        </w:numPr>
        <w:spacing w:before="0" w:after="0"/>
      </w:pPr>
      <w:r>
        <w:t>Entanglement Cost</w:t>
      </w:r>
    </w:p>
    <w:p>
      <w:pPr>
        <w:numPr>
          <w:ilvl w:val="2"/>
          <w:numId w:val="900"/>
        </w:numPr>
        <w:spacing w:before="0" w:after="0"/>
      </w:pPr>
      <w:r>
        <w:t>LOCC Operations</w:t>
      </w:r>
    </w:p>
    <w:p>
      <w:pPr>
        <w:numPr>
          <w:ilvl w:val="1"/>
          <w:numId w:val="900"/>
        </w:numPr>
        <w:spacing w:before="0" w:after="0"/>
      </w:pPr>
      <w:r>
        <w:t>Coherence Theory</w:t>
      </w:r>
    </w:p>
    <w:p>
      <w:pPr>
        <w:numPr>
          <w:ilvl w:val="2"/>
          <w:numId w:val="900"/>
        </w:numPr>
        <w:spacing w:before="0" w:after="0"/>
      </w:pPr>
      <w:r>
        <w:t>Coherence Measures</w:t>
      </w:r>
    </w:p>
    <w:p>
      <w:pPr>
        <w:numPr>
          <w:ilvl w:val="2"/>
          <w:numId w:val="900"/>
        </w:numPr>
        <w:spacing w:before="0" w:after="0"/>
      </w:pPr>
      <w:r>
        <w:t>Incoherent Operations</w:t>
      </w:r>
    </w:p>
    <w:p>
      <w:pPr>
        <w:numPr>
          <w:ilvl w:val="2"/>
          <w:numId w:val="900"/>
        </w:numPr>
        <w:spacing w:before="0" w:after="0"/>
      </w:pPr>
      <w:r>
        <w:t>Coherence Distillation</w:t>
      </w:r>
    </w:p>
    <w:p>
      <w:pPr>
        <w:numPr>
          <w:ilvl w:val="2"/>
          <w:numId w:val="900"/>
        </w:numPr>
        <w:spacing w:before="0" w:after="0"/>
      </w:pPr>
      <w:r>
        <w:t>Applications to Thermodynamics</w:t>
      </w:r>
    </w:p>
    <w:p>
      <w:pPr>
        <w:numPr>
          <w:ilvl w:val="1"/>
          <w:numId w:val="900"/>
        </w:numPr>
        <w:spacing w:before="0" w:after="0"/>
      </w:pPr>
      <w:r>
        <w:t>Other Resource Theories</w:t>
      </w:r>
    </w:p>
    <w:p>
      <w:pPr>
        <w:numPr>
          <w:ilvl w:val="2"/>
          <w:numId w:val="900"/>
        </w:numPr>
        <w:spacing w:before="0" w:after="0"/>
      </w:pPr>
      <w:r>
        <w:t>Asymmetry and Reference Frames</w:t>
      </w:r>
    </w:p>
    <w:p>
      <w:pPr>
        <w:numPr>
          <w:ilvl w:val="2"/>
          <w:numId w:val="900"/>
        </w:numPr>
        <w:spacing w:before="0" w:after="0"/>
      </w:pPr>
      <w:r>
        <w:t>Non-Gaussianity</w:t>
      </w:r>
    </w:p>
    <w:p>
      <w:pPr>
        <w:numPr>
          <w:ilvl w:val="2"/>
          <w:numId w:val="900"/>
        </w:numPr>
        <w:spacing w:before="0" w:after="0"/>
      </w:pPr>
      <w:r>
        <w:t>Magic States</w:t>
      </w:r>
    </w:p>
    <w:p>
      <w:pPr>
        <w:numPr>
          <w:ilvl w:val="2"/>
          <w:numId w:val="900"/>
        </w:numPr>
        <w:spacing w:before="0" w:after="0"/>
      </w:pPr>
      <w:r>
        <w:t>Quantum Memories</w:t>
      </w:r>
    </w:p>
    <w:p>
      <w:pPr>
        <w:numPr>
          <w:ilvl w:val="0"/>
          <w:numId w:val="900"/>
        </w:numPr>
        <w:spacing w:before="0" w:after="0"/>
      </w:pPr>
      <w:r>
        <w:t>Quantum Foundations and Interpretations</w:t>
      </w:r>
    </w:p>
    <w:p>
      <w:pPr>
        <w:numPr>
          <w:ilvl w:val="1"/>
          <w:numId w:val="900"/>
        </w:numPr>
        <w:spacing w:before="0" w:after="0"/>
      </w:pPr>
      <w:r>
        <w:t>Measurement Problem</w:t>
      </w:r>
    </w:p>
    <w:p>
      <w:pPr>
        <w:numPr>
          <w:ilvl w:val="2"/>
          <w:numId w:val="900"/>
        </w:numPr>
        <w:spacing w:before="0" w:after="0"/>
      </w:pPr>
      <w:r>
        <w:t>Quantum-to-Classical Transition</w:t>
      </w:r>
    </w:p>
    <w:p>
      <w:pPr>
        <w:numPr>
          <w:ilvl w:val="2"/>
          <w:numId w:val="900"/>
        </w:numPr>
        <w:spacing w:before="0" w:after="0"/>
      </w:pPr>
      <w:r>
        <w:t>Decoherence Theory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Quantum Interpretations</w:t>
      </w:r>
    </w:p>
    <w:p>
      <w:pPr>
        <w:numPr>
          <w:ilvl w:val="2"/>
          <w:numId w:val="900"/>
        </w:numPr>
        <w:spacing w:before="0" w:after="0"/>
      </w:pPr>
      <w:r>
        <w:t>Copenhagen Interpretation</w:t>
      </w:r>
    </w:p>
    <w:p>
      <w:pPr>
        <w:numPr>
          <w:ilvl w:val="2"/>
          <w:numId w:val="900"/>
        </w:numPr>
        <w:spacing w:before="0" w:after="0"/>
      </w:pPr>
      <w:r>
        <w:t>Many-Worlds Interpretation</w:t>
      </w:r>
    </w:p>
    <w:p>
      <w:pPr>
        <w:numPr>
          <w:ilvl w:val="2"/>
          <w:numId w:val="900"/>
        </w:numPr>
        <w:spacing w:before="0" w:after="0"/>
      </w:pPr>
      <w:r>
        <w:t>Hidden Variable Theories</w:t>
      </w:r>
    </w:p>
    <w:p>
      <w:pPr>
        <w:numPr>
          <w:ilvl w:val="2"/>
          <w:numId w:val="900"/>
        </w:numPr>
        <w:spacing w:before="0" w:after="0"/>
      </w:pPr>
      <w:r>
        <w:t>Consistent Histories</w:t>
      </w:r>
    </w:p>
    <w:p>
      <w:pPr>
        <w:numPr>
          <w:ilvl w:val="1"/>
          <w:numId w:val="900"/>
        </w:numPr>
        <w:spacing w:before="0" w:after="0"/>
      </w:pPr>
      <w:r>
        <w:t>Quantum Contextuality</w:t>
      </w:r>
    </w:p>
    <w:p>
      <w:pPr>
        <w:numPr>
          <w:ilvl w:val="2"/>
          <w:numId w:val="900"/>
        </w:numPr>
        <w:spacing w:before="0" w:after="0"/>
      </w:pPr>
      <w:r>
        <w:t>Kochen-Specker Theorem</w:t>
      </w:r>
    </w:p>
    <w:p>
      <w:pPr>
        <w:numPr>
          <w:ilvl w:val="2"/>
          <w:numId w:val="900"/>
        </w:numPr>
        <w:spacing w:before="0" w:after="0"/>
      </w:pPr>
      <w:r>
        <w:t>Contextuality Inequalities</w:t>
      </w:r>
    </w:p>
    <w:p>
      <w:pPr>
        <w:numPr>
          <w:ilvl w:val="2"/>
          <w:numId w:val="900"/>
        </w:numPr>
        <w:spacing w:before="0" w:after="0"/>
      </w:pPr>
      <w:r>
        <w:t>Applications to Computation</w:t>
      </w:r>
    </w:p>
    <w:p>
      <w:pPr>
        <w:numPr>
          <w:ilvl w:val="1"/>
          <w:numId w:val="900"/>
        </w:numPr>
        <w:spacing w:before="0" w:after="0"/>
      </w:pPr>
      <w:r>
        <w:t>Quantum Nonlocality</w:t>
      </w:r>
    </w:p>
    <w:p>
      <w:pPr>
        <w:numPr>
          <w:ilvl w:val="2"/>
          <w:numId w:val="900"/>
        </w:numPr>
        <w:spacing w:before="0" w:after="0"/>
      </w:pPr>
      <w:r>
        <w:t>Bell Inequalities</w:t>
      </w:r>
    </w:p>
    <w:p>
      <w:pPr>
        <w:numPr>
          <w:ilvl w:val="2"/>
          <w:numId w:val="900"/>
        </w:numPr>
        <w:spacing w:before="0" w:after="0"/>
      </w:pPr>
      <w:r>
        <w:t>Nonlocal Games</w:t>
      </w:r>
    </w:p>
    <w:p>
      <w:pPr>
        <w:numPr>
          <w:ilvl w:val="2"/>
          <w:numId w:val="900"/>
        </w:numPr>
        <w:spacing w:before="0" w:after="0"/>
      </w:pPr>
      <w:r>
        <w:t>Device-Independent Protocols</w:t>
      </w:r>
    </w:p>
    <w:p>
      <w:pPr>
        <w:numPr>
          <w:ilvl w:val="0"/>
          <w:numId w:val="900"/>
        </w:numPr>
        <w:spacing w:before="0" w:after="0"/>
      </w:pPr>
      <w:r>
        <w:t>Quantum Simulation</w:t>
      </w:r>
    </w:p>
    <w:p>
      <w:pPr>
        <w:numPr>
          <w:ilvl w:val="1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Hamiltonian Simulation</w:t>
      </w:r>
    </w:p>
    <w:p>
      <w:pPr>
        <w:numPr>
          <w:ilvl w:val="2"/>
          <w:numId w:val="900"/>
        </w:numPr>
        <w:spacing w:before="0" w:after="0"/>
      </w:pPr>
      <w:r>
        <w:t>Complexity of Simulation</w:t>
      </w:r>
    </w:p>
    <w:p>
      <w:pPr>
        <w:numPr>
          <w:ilvl w:val="2"/>
          <w:numId w:val="900"/>
        </w:numPr>
        <w:spacing w:before="0" w:after="0"/>
      </w:pPr>
      <w:r>
        <w:t>Simulation Algorithms</w:t>
      </w:r>
    </w:p>
    <w:p>
      <w:pPr>
        <w:numPr>
          <w:ilvl w:val="1"/>
          <w:numId w:val="900"/>
        </w:numPr>
        <w:spacing w:before="0" w:after="0"/>
      </w:pPr>
      <w:r>
        <w:t>Digital Quantum Simulation</w:t>
      </w:r>
    </w:p>
    <w:p>
      <w:pPr>
        <w:numPr>
          <w:ilvl w:val="2"/>
          <w:numId w:val="900"/>
        </w:numPr>
        <w:spacing w:before="0" w:after="0"/>
      </w:pPr>
      <w:r>
        <w:t>Trotterization Methods</w:t>
      </w:r>
    </w:p>
    <w:p>
      <w:pPr>
        <w:numPr>
          <w:ilvl w:val="2"/>
          <w:numId w:val="900"/>
        </w:numPr>
        <w:spacing w:before="0" w:after="0"/>
      </w:pPr>
      <w:r>
        <w:t>Higher-Order Decompositions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Gate-Based Implementation</w:t>
      </w:r>
    </w:p>
    <w:p>
      <w:pPr>
        <w:numPr>
          <w:ilvl w:val="1"/>
          <w:numId w:val="900"/>
        </w:numPr>
        <w:spacing w:before="0" w:after="0"/>
      </w:pPr>
      <w:r>
        <w:t>Analog Quantum Simulation</w:t>
      </w:r>
    </w:p>
    <w:p>
      <w:pPr>
        <w:numPr>
          <w:ilvl w:val="2"/>
          <w:numId w:val="900"/>
        </w:numPr>
        <w:spacing w:before="0" w:after="0"/>
      </w:pPr>
      <w:r>
        <w:t>Physical Emulation</w:t>
      </w:r>
    </w:p>
    <w:p>
      <w:pPr>
        <w:numPr>
          <w:ilvl w:val="2"/>
          <w:numId w:val="900"/>
        </w:numPr>
        <w:spacing w:before="0" w:after="0"/>
      </w:pPr>
      <w:r>
        <w:t>Cold Atoms in Optical Lattices</w:t>
      </w:r>
    </w:p>
    <w:p>
      <w:pPr>
        <w:numPr>
          <w:ilvl w:val="2"/>
          <w:numId w:val="900"/>
        </w:numPr>
        <w:spacing w:before="0" w:after="0"/>
      </w:pPr>
      <w:r>
        <w:t>Trapped Ion Simulators</w:t>
      </w:r>
    </w:p>
    <w:p>
      <w:pPr>
        <w:numPr>
          <w:ilvl w:val="2"/>
          <w:numId w:val="900"/>
        </w:numPr>
        <w:spacing w:before="0" w:after="0"/>
      </w:pPr>
      <w:r>
        <w:t>Superconducting Circuits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Quantum Chemistry</w:t>
      </w:r>
    </w:p>
    <w:p>
      <w:pPr>
        <w:numPr>
          <w:ilvl w:val="3"/>
          <w:numId w:val="900"/>
        </w:numPr>
        <w:spacing w:before="0" w:after="0"/>
      </w:pPr>
      <w:r>
        <w:t>Molecular Electronic Structure</w:t>
      </w:r>
    </w:p>
    <w:p>
      <w:pPr>
        <w:numPr>
          <w:ilvl w:val="3"/>
          <w:numId w:val="900"/>
        </w:numPr>
        <w:spacing w:before="0" w:after="0"/>
      </w:pPr>
      <w:r>
        <w:t>Chemical Reaction Dynamics</w:t>
      </w:r>
    </w:p>
    <w:p>
      <w:pPr>
        <w:numPr>
          <w:ilvl w:val="3"/>
          <w:numId w:val="900"/>
        </w:numPr>
        <w:spacing w:before="0" w:after="0"/>
      </w:pPr>
      <w:r>
        <w:t>Catalyst Design</w:t>
      </w:r>
    </w:p>
    <w:p>
      <w:pPr>
        <w:numPr>
          <w:ilvl w:val="2"/>
          <w:numId w:val="900"/>
        </w:numPr>
        <w:spacing w:before="0" w:after="0"/>
      </w:pPr>
      <w:r>
        <w:t>Condensed Matter Physics</w:t>
      </w:r>
    </w:p>
    <w:p>
      <w:pPr>
        <w:numPr>
          <w:ilvl w:val="3"/>
          <w:numId w:val="900"/>
        </w:numPr>
        <w:spacing w:before="0" w:after="0"/>
      </w:pPr>
      <w:r>
        <w:t>Many-Body Localization</w:t>
      </w:r>
    </w:p>
    <w:p>
      <w:pPr>
        <w:numPr>
          <w:ilvl w:val="3"/>
          <w:numId w:val="900"/>
        </w:numPr>
        <w:spacing w:before="0" w:after="0"/>
      </w:pPr>
      <w:r>
        <w:t>Quantum Phase Transitions</w:t>
      </w:r>
    </w:p>
    <w:p>
      <w:pPr>
        <w:numPr>
          <w:ilvl w:val="3"/>
          <w:numId w:val="900"/>
        </w:numPr>
        <w:spacing w:before="0" w:after="0"/>
      </w:pPr>
      <w:r>
        <w:t>Topological Phases</w:t>
      </w:r>
    </w:p>
    <w:p>
      <w:pPr>
        <w:numPr>
          <w:ilvl w:val="2"/>
          <w:numId w:val="900"/>
        </w:numPr>
        <w:spacing w:before="0" w:after="0"/>
      </w:pPr>
      <w:r>
        <w:t>High Energy Physics</w:t>
      </w:r>
    </w:p>
    <w:p>
      <w:pPr>
        <w:numPr>
          <w:ilvl w:val="3"/>
          <w:numId w:val="900"/>
        </w:numPr>
        <w:spacing w:before="0" w:after="0"/>
      </w:pPr>
      <w:r>
        <w:t>Lattice Gauge Theories</w:t>
      </w:r>
    </w:p>
    <w:p>
      <w:pPr>
        <w:numPr>
          <w:ilvl w:val="3"/>
          <w:numId w:val="900"/>
        </w:numPr>
        <w:spacing w:before="0" w:after="0"/>
      </w:pPr>
      <w:r>
        <w:t>Quantum Field Theory</w:t>
      </w:r>
    </w:p>
    <w:p>
      <w:pPr>
        <w:numPr>
          <w:ilvl w:val="3"/>
          <w:numId w:val="900"/>
        </w:numPr>
        <w:spacing w:before="0" w:after="0"/>
      </w:pPr>
      <w:r>
        <w:t>Black Hole Physics</w:t>
      </w:r>
    </w:p>
    <w:p>
      <w:pPr>
        <w:numPr>
          <w:ilvl w:val="0"/>
          <w:numId w:val="900"/>
        </w:numPr>
        <w:spacing w:before="0" w:after="0"/>
      </w:pPr>
      <w:r>
        <w:t>Connections to Other Fields</w:t>
      </w:r>
    </w:p>
    <w:p>
      <w:pPr>
        <w:numPr>
          <w:ilvl w:val="1"/>
          <w:numId w:val="900"/>
        </w:numPr>
        <w:spacing w:before="0" w:after="0"/>
      </w:pPr>
      <w:r>
        <w:t>Quantum Thermodynamics</w:t>
      </w:r>
    </w:p>
    <w:p>
      <w:pPr>
        <w:numPr>
          <w:ilvl w:val="2"/>
          <w:numId w:val="900"/>
        </w:numPr>
        <w:spacing w:before="0" w:after="0"/>
      </w:pPr>
      <w:r>
        <w:t>Quantum Heat Engines</w:t>
      </w:r>
    </w:p>
    <w:p>
      <w:pPr>
        <w:numPr>
          <w:ilvl w:val="2"/>
          <w:numId w:val="900"/>
        </w:numPr>
        <w:spacing w:before="0" w:after="0"/>
      </w:pPr>
      <w:r>
        <w:t>Quantum Refrigerators</w:t>
      </w:r>
    </w:p>
    <w:p>
      <w:pPr>
        <w:numPr>
          <w:ilvl w:val="2"/>
          <w:numId w:val="900"/>
        </w:numPr>
        <w:spacing w:before="0" w:after="0"/>
      </w:pPr>
      <w:r>
        <w:t>Work and Heat in Quantum Systems</w:t>
      </w:r>
    </w:p>
    <w:p>
      <w:pPr>
        <w:numPr>
          <w:ilvl w:val="2"/>
          <w:numId w:val="900"/>
        </w:numPr>
        <w:spacing w:before="0" w:after="0"/>
      </w:pPr>
      <w:r>
        <w:t>Fluctuation Theorems</w:t>
      </w:r>
    </w:p>
    <w:p>
      <w:pPr>
        <w:numPr>
          <w:ilvl w:val="2"/>
          <w:numId w:val="900"/>
        </w:numPr>
        <w:spacing w:before="0" w:after="0"/>
      </w:pPr>
      <w:r>
        <w:t>Maxwell's Demon</w:t>
      </w:r>
    </w:p>
    <w:p>
      <w:pPr>
        <w:numPr>
          <w:ilvl w:val="1"/>
          <w:numId w:val="900"/>
        </w:numPr>
        <w:spacing w:before="0" w:after="0"/>
      </w:pPr>
      <w:r>
        <w:t>Quantum Machine Learning</w:t>
      </w:r>
    </w:p>
    <w:p>
      <w:pPr>
        <w:numPr>
          <w:ilvl w:val="2"/>
          <w:numId w:val="900"/>
        </w:numPr>
        <w:spacing w:before="0" w:after="0"/>
      </w:pPr>
      <w:r>
        <w:t>Quantum Data Encoding</w:t>
      </w:r>
    </w:p>
    <w:p>
      <w:pPr>
        <w:numPr>
          <w:ilvl w:val="2"/>
          <w:numId w:val="900"/>
        </w:numPr>
        <w:spacing w:before="0" w:after="0"/>
      </w:pPr>
      <w:r>
        <w:t>Variational Quantum Classifiers</w:t>
      </w:r>
    </w:p>
    <w:p>
      <w:pPr>
        <w:numPr>
          <w:ilvl w:val="2"/>
          <w:numId w:val="900"/>
        </w:numPr>
        <w:spacing w:before="0" w:after="0"/>
      </w:pPr>
      <w:r>
        <w:t>Quantum Neural Networks</w:t>
      </w:r>
    </w:p>
    <w:p>
      <w:pPr>
        <w:numPr>
          <w:ilvl w:val="2"/>
          <w:numId w:val="900"/>
        </w:numPr>
        <w:spacing w:before="0" w:after="0"/>
      </w:pPr>
      <w:r>
        <w:t>Quantum Advantage in Learning</w:t>
      </w:r>
    </w:p>
    <w:p>
      <w:pPr>
        <w:numPr>
          <w:ilvl w:val="2"/>
          <w:numId w:val="900"/>
        </w:numPr>
        <w:spacing w:before="0" w:after="0"/>
      </w:pPr>
      <w:r>
        <w:t>Quantum-Enhanced Optimization</w:t>
      </w:r>
    </w:p>
    <w:p>
      <w:pPr>
        <w:numPr>
          <w:ilvl w:val="1"/>
          <w:numId w:val="900"/>
        </w:numPr>
        <w:spacing w:before="0" w:after="0"/>
      </w:pPr>
      <w:r>
        <w:t>Quantum Biology</w:t>
      </w:r>
    </w:p>
    <w:p>
      <w:pPr>
        <w:numPr>
          <w:ilvl w:val="2"/>
          <w:numId w:val="900"/>
        </w:numPr>
        <w:spacing w:before="0" w:after="0"/>
      </w:pPr>
      <w:r>
        <w:t>Quantum Effects in Biological Systems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Avian Navigation</w:t>
      </w:r>
    </w:p>
    <w:p>
      <w:pPr>
        <w:numPr>
          <w:ilvl w:val="2"/>
          <w:numId w:val="900"/>
        </w:numPr>
        <w:spacing w:before="0" w:after="0"/>
      </w:pPr>
      <w:r>
        <w:t>Enzyme Catalysis</w:t>
      </w:r>
    </w:p>
    <w:p>
      <w:pPr>
        <w:numPr>
          <w:ilvl w:val="1"/>
          <w:numId w:val="900"/>
        </w:numPr>
        <w:spacing w:before="0" w:after="0"/>
      </w:pPr>
      <w:r>
        <w:t>Quantum Gravity and Cosmology</w:t>
      </w:r>
    </w:p>
    <w:p>
      <w:pPr>
        <w:numPr>
          <w:ilvl w:val="2"/>
          <w:numId w:val="900"/>
        </w:numPr>
        <w:spacing w:before="0" w:after="0"/>
      </w:pPr>
      <w:r>
        <w:t>Black Hole Information Paradox</w:t>
      </w:r>
    </w:p>
    <w:p>
      <w:pPr>
        <w:numPr>
          <w:ilvl w:val="2"/>
          <w:numId w:val="900"/>
        </w:numPr>
        <w:spacing w:before="0" w:after="0"/>
      </w:pPr>
      <w:r>
        <w:t>Hawking Radiation</w:t>
      </w:r>
    </w:p>
    <w:p>
      <w:pPr>
        <w:numPr>
          <w:ilvl w:val="2"/>
          <w:numId w:val="900"/>
        </w:numPr>
        <w:spacing w:before="0" w:after="0"/>
      </w:pPr>
      <w:r>
        <w:t>Holographic Principle</w:t>
      </w:r>
    </w:p>
    <w:p>
      <w:pPr>
        <w:numPr>
          <w:ilvl w:val="2"/>
          <w:numId w:val="900"/>
        </w:numPr>
        <w:spacing w:before="0" w:after="0"/>
      </w:pPr>
      <w:r>
        <w:t>Quantum Cosmology</w:t>
      </w:r>
    </w:p>
    <w:p>
      <w:pPr>
        <w:numPr>
          <w:ilvl w:val="2"/>
          <w:numId w:val="900"/>
        </w:numPr>
        <w:spacing w:before="0" w:after="0"/>
      </w:pPr>
      <w:r>
        <w:t>Emergent Spacetime</w:t>
      </w:r>
    </w:p>
    <w:p>
      <w:pPr>
        <w:numPr>
          <w:ilvl w:val="1"/>
          <w:numId w:val="900"/>
        </w:numPr>
        <w:spacing w:before="0" w:after="0"/>
      </w:pPr>
      <w:r>
        <w:t>Condensed Matter Connections</w:t>
      </w:r>
    </w:p>
    <w:p>
      <w:pPr>
        <w:numPr>
          <w:ilvl w:val="2"/>
          <w:numId w:val="900"/>
        </w:numPr>
        <w:spacing w:before="0" w:after="0"/>
      </w:pPr>
      <w:r>
        <w:t>Topological Quantum Computing</w:t>
      </w:r>
    </w:p>
    <w:p>
      <w:pPr>
        <w:numPr>
          <w:ilvl w:val="2"/>
          <w:numId w:val="900"/>
        </w:numPr>
        <w:spacing w:before="0" w:after="0"/>
      </w:pPr>
      <w:r>
        <w:t>Quantum Hall Effect</w:t>
      </w:r>
    </w:p>
    <w:p>
      <w:pPr>
        <w:numPr>
          <w:ilvl w:val="2"/>
          <w:numId w:val="900"/>
        </w:numPr>
        <w:spacing w:before="0" w:after="0"/>
      </w:pPr>
      <w:r>
        <w:t>Superconductivity</w:t>
      </w:r>
    </w:p>
    <w:p>
      <w:pPr>
        <w:numPr>
          <w:ilvl w:val="2"/>
          <w:numId w:val="900"/>
        </w:numPr>
        <w:spacing w:before="0" w:after="0"/>
      </w:pPr>
      <w:r>
        <w:t>Quantum Magnetism</w:t>
      </w:r>
    </w:p>
    <w:p>
      <w:pPr>
        <w:numPr>
          <w:ilvl w:val="2"/>
          <w:numId w:val="900"/>
        </w:numPr>
        <w:spacing w:before="0" w:after="0"/>
      </w:pPr>
      <w:r>
        <w:t>Strongly Correlated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