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Field Theory</w:t>
      </w:r>
    </w:p>
    <w:p>
      <w:pPr>
        <w:pStyle w:val="Heading1"/>
      </w:pPr>
      <w:r>
        <w:t>Foundations and Preliminaries</w:t>
      </w:r>
    </w:p>
    <w:p>
      <w:pPr>
        <w:numPr>
          <w:ilvl w:val="0"/>
          <w:numId w:val="900"/>
        </w:numPr>
        <w:spacing w:before="0" w:after="0"/>
      </w:pPr>
      <w:r>
        <w:t>Mathematical Preliminaries</w:t>
      </w:r>
    </w:p>
    <w:p>
      <w:pPr>
        <w:numPr>
          <w:ilvl w:val="1"/>
          <w:numId w:val="900"/>
        </w:numPr>
        <w:spacing w:before="0" w:after="0"/>
      </w:pPr>
      <w:r>
        <w:t>Complex Numbers and Functions</w:t>
      </w:r>
    </w:p>
    <w:p>
      <w:pPr>
        <w:numPr>
          <w:ilvl w:val="2"/>
          <w:numId w:val="900"/>
        </w:numPr>
        <w:spacing w:before="0" w:after="0"/>
      </w:pPr>
      <w:r>
        <w:t>Complex Arithmetic</w:t>
      </w:r>
    </w:p>
    <w:p>
      <w:pPr>
        <w:numPr>
          <w:ilvl w:val="2"/>
          <w:numId w:val="900"/>
        </w:numPr>
        <w:spacing w:before="0" w:after="0"/>
      </w:pPr>
      <w:r>
        <w:t>Complex Exponentials and Logarithms</w:t>
      </w:r>
    </w:p>
    <w:p>
      <w:pPr>
        <w:numPr>
          <w:ilvl w:val="2"/>
          <w:numId w:val="900"/>
        </w:numPr>
        <w:spacing w:before="0" w:after="0"/>
      </w:pPr>
      <w:r>
        <w:t>Analytic Functions</w:t>
      </w:r>
    </w:p>
    <w:p>
      <w:pPr>
        <w:numPr>
          <w:ilvl w:val="2"/>
          <w:numId w:val="900"/>
        </w:numPr>
        <w:spacing w:before="0" w:after="0"/>
      </w:pPr>
      <w:r>
        <w:t>Residue Theorem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 Spaces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Basis and Dimension</w:t>
      </w:r>
    </w:p>
    <w:p>
      <w:pPr>
        <w:numPr>
          <w:ilvl w:val="3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Inner Products</w:t>
      </w:r>
    </w:p>
    <w:p>
      <w:pPr>
        <w:numPr>
          <w:ilvl w:val="3"/>
          <w:numId w:val="900"/>
        </w:numPr>
        <w:spacing w:before="0" w:after="0"/>
      </w:pPr>
      <w:r>
        <w:t>Euclidean Inner Product</w:t>
      </w:r>
    </w:p>
    <w:p>
      <w:pPr>
        <w:numPr>
          <w:ilvl w:val="3"/>
          <w:numId w:val="900"/>
        </w:numPr>
        <w:spacing w:before="0" w:after="0"/>
      </w:pPr>
      <w:r>
        <w:t>Complex Inner Products</w:t>
      </w:r>
    </w:p>
    <w:p>
      <w:pPr>
        <w:numPr>
          <w:ilvl w:val="3"/>
          <w:numId w:val="900"/>
        </w:numPr>
        <w:spacing w:before="0" w:after="0"/>
      </w:pPr>
      <w:r>
        <w:t>Orthogonality and Orthonormalization</w:t>
      </w:r>
    </w:p>
    <w:p>
      <w:pPr>
        <w:numPr>
          <w:ilvl w:val="2"/>
          <w:numId w:val="900"/>
        </w:numPr>
        <w:spacing w:before="0" w:after="0"/>
      </w:pPr>
      <w:r>
        <w:t>Linear Operators</w:t>
      </w:r>
    </w:p>
    <w:p>
      <w:pPr>
        <w:numPr>
          <w:ilvl w:val="3"/>
          <w:numId w:val="900"/>
        </w:numPr>
        <w:spacing w:before="0" w:after="0"/>
      </w:pPr>
      <w:r>
        <w:t>Matrix Representations</w:t>
      </w:r>
    </w:p>
    <w:p>
      <w:pPr>
        <w:numPr>
          <w:ilvl w:val="3"/>
          <w:numId w:val="900"/>
        </w:numPr>
        <w:spacing w:before="0" w:after="0"/>
      </w:pPr>
      <w:r>
        <w:t>Rank and Nullity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Characteristic Polynomial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3"/>
          <w:numId w:val="900"/>
        </w:numPr>
        <w:spacing w:before="0" w:after="0"/>
      </w:pPr>
      <w:r>
        <w:t>Spectral Theorem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First-Order Linear Equations</w:t>
      </w:r>
    </w:p>
    <w:p>
      <w:pPr>
        <w:numPr>
          <w:ilvl w:val="3"/>
          <w:numId w:val="900"/>
        </w:numPr>
        <w:spacing w:before="0" w:after="0"/>
      </w:pPr>
      <w:r>
        <w:t>Second-Order Linear Equations</w:t>
      </w:r>
    </w:p>
    <w:p>
      <w:pPr>
        <w:numPr>
          <w:ilvl w:val="3"/>
          <w:numId w:val="900"/>
        </w:numPr>
        <w:spacing w:before="0" w:after="0"/>
      </w:pPr>
      <w:r>
        <w:t>Series Solutions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3"/>
          <w:numId w:val="900"/>
        </w:numPr>
        <w:spacing w:before="0" w:after="0"/>
      </w:pPr>
      <w:r>
        <w:t>Wave Equation</w:t>
      </w:r>
    </w:p>
    <w:p>
      <w:pPr>
        <w:numPr>
          <w:ilvl w:val="3"/>
          <w:numId w:val="900"/>
        </w:numPr>
        <w:spacing w:before="0" w:after="0"/>
      </w:pPr>
      <w:r>
        <w:t>Heat Equation</w:t>
      </w:r>
    </w:p>
    <w:p>
      <w:pPr>
        <w:numPr>
          <w:ilvl w:val="3"/>
          <w:numId w:val="900"/>
        </w:numPr>
        <w:spacing w:before="0" w:after="0"/>
      </w:pPr>
      <w:r>
        <w:t>Laplace Equation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Fourier Series</w:t>
      </w:r>
    </w:p>
    <w:p>
      <w:pPr>
        <w:numPr>
          <w:ilvl w:val="3"/>
          <w:numId w:val="900"/>
        </w:numPr>
        <w:spacing w:before="0" w:after="0"/>
      </w:pPr>
      <w:r>
        <w:t>Periodic Functions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Fourier Transforms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Convolution Theorem</w:t>
      </w:r>
    </w:p>
    <w:p>
      <w:pPr>
        <w:numPr>
          <w:ilvl w:val="3"/>
          <w:numId w:val="900"/>
        </w:numPr>
        <w:spacing w:before="0" w:after="0"/>
      </w:pPr>
      <w:r>
        <w:t>Parseval's Theorem</w:t>
      </w:r>
    </w:p>
    <w:p>
      <w:pPr>
        <w:numPr>
          <w:ilvl w:val="2"/>
          <w:numId w:val="900"/>
        </w:numPr>
        <w:spacing w:before="0" w:after="0"/>
      </w:pPr>
      <w:r>
        <w:t>Multidimensional Fourier Transforms</w:t>
      </w:r>
    </w:p>
    <w:p>
      <w:pPr>
        <w:numPr>
          <w:ilvl w:val="1"/>
          <w:numId w:val="900"/>
        </w:numPr>
        <w:spacing w:before="0" w:after="0"/>
      </w:pPr>
      <w:r>
        <w:t>Distributions and Delta Functions</w:t>
      </w:r>
    </w:p>
    <w:p>
      <w:pPr>
        <w:numPr>
          <w:ilvl w:val="2"/>
          <w:numId w:val="900"/>
        </w:numPr>
        <w:spacing w:before="0" w:after="0"/>
      </w:pPr>
      <w:r>
        <w:t>Test Functions</w:t>
      </w:r>
    </w:p>
    <w:p>
      <w:pPr>
        <w:numPr>
          <w:ilvl w:val="2"/>
          <w:numId w:val="900"/>
        </w:numPr>
        <w:spacing w:before="0" w:after="0"/>
      </w:pPr>
      <w:r>
        <w:t>Distribution Theory</w:t>
      </w:r>
    </w:p>
    <w:p>
      <w:pPr>
        <w:numPr>
          <w:ilvl w:val="2"/>
          <w:numId w:val="900"/>
        </w:numPr>
        <w:spacing w:before="0" w:after="0"/>
      </w:pPr>
      <w:r>
        <w:t>Delta Function Properties</w:t>
      </w:r>
    </w:p>
    <w:p>
      <w:pPr>
        <w:numPr>
          <w:ilvl w:val="2"/>
          <w:numId w:val="900"/>
        </w:numPr>
        <w:spacing w:before="0" w:after="0"/>
      </w:pPr>
      <w:r>
        <w:t>Derivatives of Distributions</w:t>
      </w:r>
    </w:p>
    <w:p>
      <w:pPr>
        <w:numPr>
          <w:ilvl w:val="1"/>
          <w:numId w:val="900"/>
        </w:numPr>
        <w:spacing w:before="0" w:after="0"/>
      </w:pPr>
      <w:r>
        <w:t>Group Theory Basics</w:t>
      </w:r>
    </w:p>
    <w:p>
      <w:pPr>
        <w:numPr>
          <w:ilvl w:val="2"/>
          <w:numId w:val="900"/>
        </w:numPr>
        <w:spacing w:before="0" w:after="0"/>
      </w:pPr>
      <w:r>
        <w:t>Group Definition and Examples</w:t>
      </w:r>
    </w:p>
    <w:p>
      <w:pPr>
        <w:numPr>
          <w:ilvl w:val="2"/>
          <w:numId w:val="900"/>
        </w:numPr>
        <w:spacing w:before="0" w:after="0"/>
      </w:pPr>
      <w:r>
        <w:t>Subgroups and Cosets</w:t>
      </w:r>
    </w:p>
    <w:p>
      <w:pPr>
        <w:numPr>
          <w:ilvl w:val="2"/>
          <w:numId w:val="900"/>
        </w:numPr>
        <w:spacing w:before="0" w:after="0"/>
      </w:pPr>
      <w:r>
        <w:t>Homomorphisms and Isomorphisms</w:t>
      </w:r>
    </w:p>
    <w:p>
      <w:pPr>
        <w:numPr>
          <w:ilvl w:val="2"/>
          <w:numId w:val="900"/>
        </w:numPr>
        <w:spacing w:before="0" w:after="0"/>
      </w:pPr>
      <w:r>
        <w:t>Lie Groups Introduction</w:t>
      </w:r>
    </w:p>
    <w:p>
      <w:pPr>
        <w:numPr>
          <w:ilvl w:val="0"/>
          <w:numId w:val="900"/>
        </w:numPr>
        <w:spacing w:before="0" w:after="0"/>
      </w:pPr>
      <w:r>
        <w:t>Review of Classical Mechanics</w:t>
      </w:r>
    </w:p>
    <w:p>
      <w:pPr>
        <w:numPr>
          <w:ilvl w:val="1"/>
          <w:numId w:val="900"/>
        </w:numPr>
        <w:spacing w:before="0" w:after="0"/>
      </w:pPr>
      <w:r>
        <w:t>Lagrangian Formalism</w:t>
      </w:r>
    </w:p>
    <w:p>
      <w:pPr>
        <w:numPr>
          <w:ilvl w:val="2"/>
          <w:numId w:val="900"/>
        </w:numPr>
        <w:spacing w:before="0" w:after="0"/>
      </w:pPr>
      <w:r>
        <w:t>Principle of Least Action</w:t>
      </w:r>
    </w:p>
    <w:p>
      <w:pPr>
        <w:numPr>
          <w:ilvl w:val="3"/>
          <w:numId w:val="900"/>
        </w:numPr>
        <w:spacing w:before="0" w:after="0"/>
      </w:pPr>
      <w:r>
        <w:t>Action Functional</w:t>
      </w:r>
    </w:p>
    <w:p>
      <w:pPr>
        <w:numPr>
          <w:ilvl w:val="3"/>
          <w:numId w:val="900"/>
        </w:numPr>
        <w:spacing w:before="0" w:after="0"/>
      </w:pPr>
      <w:r>
        <w:t>Variational Calculus</w:t>
      </w:r>
    </w:p>
    <w:p>
      <w:pPr>
        <w:numPr>
          <w:ilvl w:val="2"/>
          <w:numId w:val="900"/>
        </w:numPr>
        <w:spacing w:before="0" w:after="0"/>
      </w:pPr>
      <w:r>
        <w:t>Euler-Lagrange Equations</w:t>
      </w:r>
    </w:p>
    <w:p>
      <w:pPr>
        <w:numPr>
          <w:ilvl w:val="3"/>
          <w:numId w:val="900"/>
        </w:numPr>
        <w:spacing w:before="0" w:after="0"/>
      </w:pPr>
      <w:r>
        <w:t>Derivation</w:t>
      </w:r>
    </w:p>
    <w:p>
      <w:pPr>
        <w:numPr>
          <w:ilvl w:val="3"/>
          <w:numId w:val="900"/>
        </w:numPr>
        <w:spacing w:before="0" w:after="0"/>
      </w:pPr>
      <w:r>
        <w:t>Applications to Simple Systems</w:t>
      </w:r>
    </w:p>
    <w:p>
      <w:pPr>
        <w:numPr>
          <w:ilvl w:val="2"/>
          <w:numId w:val="900"/>
        </w:numPr>
        <w:spacing w:before="0" w:after="0"/>
      </w:pPr>
      <w:r>
        <w:t>Constraints and Lagrange Multipliers</w:t>
      </w:r>
    </w:p>
    <w:p>
      <w:pPr>
        <w:numPr>
          <w:ilvl w:val="3"/>
          <w:numId w:val="900"/>
        </w:numPr>
        <w:spacing w:before="0" w:after="0"/>
      </w:pPr>
      <w:r>
        <w:t>Holonomic Constraints</w:t>
      </w:r>
    </w:p>
    <w:p>
      <w:pPr>
        <w:numPr>
          <w:ilvl w:val="3"/>
          <w:numId w:val="900"/>
        </w:numPr>
        <w:spacing w:before="0" w:after="0"/>
      </w:pPr>
      <w:r>
        <w:t>Non-holonomic Constraints</w:t>
      </w:r>
    </w:p>
    <w:p>
      <w:pPr>
        <w:numPr>
          <w:ilvl w:val="1"/>
          <w:numId w:val="900"/>
        </w:numPr>
        <w:spacing w:before="0" w:after="0"/>
      </w:pPr>
      <w:r>
        <w:t>Hamiltonian Formalism</w:t>
      </w:r>
    </w:p>
    <w:p>
      <w:pPr>
        <w:numPr>
          <w:ilvl w:val="2"/>
          <w:numId w:val="900"/>
        </w:numPr>
        <w:spacing w:before="0" w:after="0"/>
      </w:pPr>
      <w:r>
        <w:t>Canonical Variables</w:t>
      </w:r>
    </w:p>
    <w:p>
      <w:pPr>
        <w:numPr>
          <w:ilvl w:val="3"/>
          <w:numId w:val="900"/>
        </w:numPr>
        <w:spacing w:before="0" w:after="0"/>
      </w:pPr>
      <w:r>
        <w:t>Generalized Coordinates and Momenta</w:t>
      </w:r>
    </w:p>
    <w:p>
      <w:pPr>
        <w:numPr>
          <w:ilvl w:val="3"/>
          <w:numId w:val="900"/>
        </w:numPr>
        <w:spacing w:before="0" w:after="0"/>
      </w:pPr>
      <w:r>
        <w:t>Legendre Transform</w:t>
      </w:r>
    </w:p>
    <w:p>
      <w:pPr>
        <w:numPr>
          <w:ilvl w:val="2"/>
          <w:numId w:val="900"/>
        </w:numPr>
        <w:spacing w:before="0" w:after="0"/>
      </w:pPr>
      <w:r>
        <w:t>Hamilton's Equations</w:t>
      </w:r>
    </w:p>
    <w:p>
      <w:pPr>
        <w:numPr>
          <w:ilvl w:val="3"/>
          <w:numId w:val="900"/>
        </w:numPr>
        <w:spacing w:before="0" w:after="0"/>
      </w:pPr>
      <w:r>
        <w:t>Derivation from Lagrangian</w:t>
      </w:r>
    </w:p>
    <w:p>
      <w:pPr>
        <w:numPr>
          <w:ilvl w:val="3"/>
          <w:numId w:val="900"/>
        </w:numPr>
        <w:spacing w:before="0" w:after="0"/>
      </w:pPr>
      <w:r>
        <w:t>Phase Space</w:t>
      </w:r>
    </w:p>
    <w:p>
      <w:pPr>
        <w:numPr>
          <w:ilvl w:val="2"/>
          <w:numId w:val="900"/>
        </w:numPr>
        <w:spacing w:before="0" w:after="0"/>
      </w:pPr>
      <w:r>
        <w:t>Poisson Brackets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Canonical Transformations</w:t>
      </w:r>
    </w:p>
    <w:p>
      <w:pPr>
        <w:numPr>
          <w:ilvl w:val="1"/>
          <w:numId w:val="900"/>
        </w:numPr>
        <w:spacing w:before="0" w:after="0"/>
      </w:pPr>
      <w:r>
        <w:t>Symmetries and Noether's Theorem</w:t>
      </w:r>
    </w:p>
    <w:p>
      <w:pPr>
        <w:numPr>
          <w:ilvl w:val="2"/>
          <w:numId w:val="900"/>
        </w:numPr>
        <w:spacing w:before="0" w:after="0"/>
      </w:pPr>
      <w:r>
        <w:t>Continuous Symmetries</w:t>
      </w:r>
    </w:p>
    <w:p>
      <w:pPr>
        <w:numPr>
          <w:ilvl w:val="3"/>
          <w:numId w:val="900"/>
        </w:numPr>
        <w:spacing w:before="0" w:after="0"/>
      </w:pPr>
      <w:r>
        <w:t>Translational Symmetry</w:t>
      </w:r>
    </w:p>
    <w:p>
      <w:pPr>
        <w:numPr>
          <w:ilvl w:val="3"/>
          <w:numId w:val="900"/>
        </w:numPr>
        <w:spacing w:before="0" w:after="0"/>
      </w:pPr>
      <w:r>
        <w:t>Rotational Symmetry</w:t>
      </w:r>
    </w:p>
    <w:p>
      <w:pPr>
        <w:numPr>
          <w:ilvl w:val="3"/>
          <w:numId w:val="900"/>
        </w:numPr>
        <w:spacing w:before="0" w:after="0"/>
      </w:pPr>
      <w:r>
        <w:t>Time Translation Symmetry</w:t>
      </w:r>
    </w:p>
    <w:p>
      <w:pPr>
        <w:numPr>
          <w:ilvl w:val="2"/>
          <w:numId w:val="900"/>
        </w:numPr>
        <w:spacing w:before="0" w:after="0"/>
      </w:pPr>
      <w:r>
        <w:t>Conserved Quantities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Momentum Conservation</w:t>
      </w:r>
    </w:p>
    <w:p>
      <w:pPr>
        <w:numPr>
          <w:ilvl w:val="3"/>
          <w:numId w:val="900"/>
        </w:numPr>
        <w:spacing w:before="0" w:after="0"/>
      </w:pPr>
      <w:r>
        <w:t>Angular Momentum Conservation</w:t>
      </w:r>
    </w:p>
    <w:p>
      <w:pPr>
        <w:numPr>
          <w:ilvl w:val="0"/>
          <w:numId w:val="900"/>
        </w:numPr>
        <w:spacing w:before="0" w:after="0"/>
      </w:pPr>
      <w:r>
        <w:t>Special Relativity</w:t>
      </w:r>
    </w:p>
    <w:p>
      <w:pPr>
        <w:numPr>
          <w:ilvl w:val="1"/>
          <w:numId w:val="900"/>
        </w:numPr>
        <w:spacing w:before="0" w:after="0"/>
      </w:pPr>
      <w:r>
        <w:t>Spacetime and Minkowski Metric</w:t>
      </w:r>
    </w:p>
    <w:p>
      <w:pPr>
        <w:numPr>
          <w:ilvl w:val="2"/>
          <w:numId w:val="900"/>
        </w:numPr>
        <w:spacing w:before="0" w:after="0"/>
      </w:pPr>
      <w:r>
        <w:t>Events and Worldlines</w:t>
      </w:r>
    </w:p>
    <w:p>
      <w:pPr>
        <w:numPr>
          <w:ilvl w:val="3"/>
          <w:numId w:val="900"/>
        </w:numPr>
        <w:spacing w:before="0" w:after="0"/>
      </w:pPr>
      <w:r>
        <w:t>Spacetime Coordinates</w:t>
      </w:r>
    </w:p>
    <w:p>
      <w:pPr>
        <w:numPr>
          <w:ilvl w:val="3"/>
          <w:numId w:val="900"/>
        </w:numPr>
        <w:spacing w:before="0" w:after="0"/>
      </w:pPr>
      <w:r>
        <w:t>Light Cones</w:t>
      </w:r>
    </w:p>
    <w:p>
      <w:pPr>
        <w:numPr>
          <w:ilvl w:val="2"/>
          <w:numId w:val="900"/>
        </w:numPr>
        <w:spacing w:before="0" w:after="0"/>
      </w:pPr>
      <w:r>
        <w:t>Metric Signature</w:t>
      </w:r>
    </w:p>
    <w:p>
      <w:pPr>
        <w:numPr>
          <w:ilvl w:val="3"/>
          <w:numId w:val="900"/>
        </w:numPr>
        <w:spacing w:before="0" w:after="0"/>
      </w:pPr>
      <w:r>
        <w:t>Minkowski Metric Tensor</w:t>
      </w:r>
    </w:p>
    <w:p>
      <w:pPr>
        <w:numPr>
          <w:ilvl w:val="3"/>
          <w:numId w:val="900"/>
        </w:numPr>
        <w:spacing w:before="0" w:after="0"/>
      </w:pPr>
      <w:r>
        <w:t>Proper Time</w:t>
      </w:r>
    </w:p>
    <w:p>
      <w:pPr>
        <w:numPr>
          <w:ilvl w:val="1"/>
          <w:numId w:val="900"/>
        </w:numPr>
        <w:spacing w:before="0" w:after="0"/>
      </w:pPr>
      <w:r>
        <w:t>Lorentz Transformations</w:t>
      </w:r>
    </w:p>
    <w:p>
      <w:pPr>
        <w:numPr>
          <w:ilvl w:val="2"/>
          <w:numId w:val="900"/>
        </w:numPr>
        <w:spacing w:before="0" w:after="0"/>
      </w:pPr>
      <w:r>
        <w:t>Boosts and Rotations</w:t>
      </w:r>
    </w:p>
    <w:p>
      <w:pPr>
        <w:numPr>
          <w:ilvl w:val="3"/>
          <w:numId w:val="900"/>
        </w:numPr>
        <w:spacing w:before="0" w:after="0"/>
      </w:pPr>
      <w:r>
        <w:t>Standard Configuration</w:t>
      </w:r>
    </w:p>
    <w:p>
      <w:pPr>
        <w:numPr>
          <w:ilvl w:val="3"/>
          <w:numId w:val="900"/>
        </w:numPr>
        <w:spacing w:before="0" w:after="0"/>
      </w:pPr>
      <w:r>
        <w:t>Velocity Addition Formula</w:t>
      </w:r>
    </w:p>
    <w:p>
      <w:pPr>
        <w:numPr>
          <w:ilvl w:val="2"/>
          <w:numId w:val="900"/>
        </w:numPr>
        <w:spacing w:before="0" w:after="0"/>
      </w:pPr>
      <w:r>
        <w:t>Invariant Intervals</w:t>
      </w:r>
    </w:p>
    <w:p>
      <w:pPr>
        <w:numPr>
          <w:ilvl w:val="3"/>
          <w:numId w:val="900"/>
        </w:numPr>
        <w:spacing w:before="0" w:after="0"/>
      </w:pPr>
      <w:r>
        <w:t>Timelike and Spacelike Intervals</w:t>
      </w:r>
    </w:p>
    <w:p>
      <w:pPr>
        <w:numPr>
          <w:ilvl w:val="3"/>
          <w:numId w:val="900"/>
        </w:numPr>
        <w:spacing w:before="0" w:after="0"/>
      </w:pPr>
      <w:r>
        <w:t>Lightlike Intervals</w:t>
      </w:r>
    </w:p>
    <w:p>
      <w:pPr>
        <w:numPr>
          <w:ilvl w:val="1"/>
          <w:numId w:val="900"/>
        </w:numPr>
        <w:spacing w:before="0" w:after="0"/>
      </w:pPr>
      <w:r>
        <w:t>Four-Vectors and Tensors</w:t>
      </w:r>
    </w:p>
    <w:p>
      <w:pPr>
        <w:numPr>
          <w:ilvl w:val="2"/>
          <w:numId w:val="900"/>
        </w:numPr>
        <w:spacing w:before="0" w:after="0"/>
      </w:pPr>
      <w:r>
        <w:t>Four-Position and Four-Momentum</w:t>
      </w:r>
    </w:p>
    <w:p>
      <w:pPr>
        <w:numPr>
          <w:ilvl w:val="3"/>
          <w:numId w:val="900"/>
        </w:numPr>
        <w:spacing w:before="0" w:after="0"/>
      </w:pPr>
      <w:r>
        <w:t>Contravariant and Covariant Vectors</w:t>
      </w:r>
    </w:p>
    <w:p>
      <w:pPr>
        <w:numPr>
          <w:ilvl w:val="3"/>
          <w:numId w:val="900"/>
        </w:numPr>
        <w:spacing w:before="0" w:after="0"/>
      </w:pPr>
      <w:r>
        <w:t>Four-Velocity and Four-Acceleration</w:t>
      </w:r>
    </w:p>
    <w:p>
      <w:pPr>
        <w:numPr>
          <w:ilvl w:val="2"/>
          <w:numId w:val="900"/>
        </w:numPr>
        <w:spacing w:before="0" w:after="0"/>
      </w:pPr>
      <w:r>
        <w:t>Lorentz Covariance</w:t>
      </w:r>
    </w:p>
    <w:p>
      <w:pPr>
        <w:numPr>
          <w:ilvl w:val="3"/>
          <w:numId w:val="900"/>
        </w:numPr>
        <w:spacing w:before="0" w:after="0"/>
      </w:pPr>
      <w:r>
        <w:t>Tensor Transformation Laws</w:t>
      </w:r>
    </w:p>
    <w:p>
      <w:pPr>
        <w:numPr>
          <w:ilvl w:val="3"/>
          <w:numId w:val="900"/>
        </w:numPr>
        <w:spacing w:before="0" w:after="0"/>
      </w:pPr>
      <w:r>
        <w:t>Scalar Products</w:t>
      </w:r>
    </w:p>
    <w:p>
      <w:pPr>
        <w:numPr>
          <w:ilvl w:val="2"/>
          <w:numId w:val="900"/>
        </w:numPr>
        <w:spacing w:before="0" w:after="0"/>
      </w:pPr>
      <w:r>
        <w:t>Index Notation</w:t>
      </w:r>
    </w:p>
    <w:p>
      <w:pPr>
        <w:numPr>
          <w:ilvl w:val="3"/>
          <w:numId w:val="900"/>
        </w:numPr>
        <w:spacing w:before="0" w:after="0"/>
      </w:pPr>
      <w:r>
        <w:t>Einstein Summation Convention</w:t>
      </w:r>
    </w:p>
    <w:p>
      <w:pPr>
        <w:numPr>
          <w:ilvl w:val="3"/>
          <w:numId w:val="900"/>
        </w:numPr>
        <w:spacing w:before="0" w:after="0"/>
      </w:pPr>
      <w:r>
        <w:t>Raising and Lowering Indices</w:t>
      </w:r>
    </w:p>
    <w:p>
      <w:pPr>
        <w:numPr>
          <w:ilvl w:val="1"/>
          <w:numId w:val="900"/>
        </w:numPr>
        <w:spacing w:before="0" w:after="0"/>
      </w:pPr>
      <w:r>
        <w:t>Relativistic Kinematics</w:t>
      </w:r>
    </w:p>
    <w:p>
      <w:pPr>
        <w:numPr>
          <w:ilvl w:val="2"/>
          <w:numId w:val="900"/>
        </w:numPr>
        <w:spacing w:before="0" w:after="0"/>
      </w:pPr>
      <w:r>
        <w:t>Energy-Momentum Relation</w:t>
      </w:r>
    </w:p>
    <w:p>
      <w:pPr>
        <w:numPr>
          <w:ilvl w:val="3"/>
          <w:numId w:val="900"/>
        </w:numPr>
        <w:spacing w:before="0" w:after="0"/>
      </w:pPr>
      <w:r>
        <w:t>Rest Mass and Relativistic Mass</w:t>
      </w:r>
    </w:p>
    <w:p>
      <w:pPr>
        <w:numPr>
          <w:ilvl w:val="3"/>
          <w:numId w:val="900"/>
        </w:numPr>
        <w:spacing w:before="0" w:after="0"/>
      </w:pPr>
      <w:r>
        <w:t>Massless Particles</w:t>
      </w:r>
    </w:p>
    <w:p>
      <w:pPr>
        <w:numPr>
          <w:ilvl w:val="2"/>
          <w:numId w:val="900"/>
        </w:numPr>
        <w:spacing w:before="0" w:after="0"/>
      </w:pPr>
      <w:r>
        <w:t>Center-of-Mass Frame</w:t>
      </w:r>
    </w:p>
    <w:p>
      <w:pPr>
        <w:numPr>
          <w:ilvl w:val="3"/>
          <w:numId w:val="900"/>
        </w:numPr>
        <w:spacing w:before="0" w:after="0"/>
      </w:pPr>
      <w:r>
        <w:t>Invariant Mass</w:t>
      </w:r>
    </w:p>
    <w:p>
      <w:pPr>
        <w:numPr>
          <w:ilvl w:val="3"/>
          <w:numId w:val="900"/>
        </w:numPr>
        <w:spacing w:before="0" w:after="0"/>
      </w:pPr>
      <w:r>
        <w:t>Laboratory Frame Transformations</w:t>
      </w:r>
    </w:p>
    <w:p>
      <w:pPr>
        <w:numPr>
          <w:ilvl w:val="2"/>
          <w:numId w:val="900"/>
        </w:numPr>
        <w:spacing w:before="0" w:after="0"/>
      </w:pPr>
      <w:r>
        <w:t>Mandelstam Variables</w:t>
      </w:r>
    </w:p>
    <w:p>
      <w:pPr>
        <w:numPr>
          <w:ilvl w:val="3"/>
          <w:numId w:val="900"/>
        </w:numPr>
        <w:spacing w:before="0" w:after="0"/>
      </w:pPr>
      <w:r>
        <w:t>Definition for Two-Body Scattering</w:t>
      </w:r>
    </w:p>
    <w:p>
      <w:pPr>
        <w:numPr>
          <w:ilvl w:val="3"/>
          <w:numId w:val="900"/>
        </w:numPr>
        <w:spacing w:before="0" w:after="0"/>
      </w:pPr>
      <w:r>
        <w:t>Physical Regions</w:t>
      </w:r>
    </w:p>
    <w:p>
      <w:pPr>
        <w:numPr>
          <w:ilvl w:val="0"/>
          <w:numId w:val="900"/>
        </w:numPr>
        <w:spacing w:before="0" w:after="0"/>
      </w:pPr>
      <w:r>
        <w:t>Review of Quantum Mechanics</w:t>
      </w:r>
    </w:p>
    <w:p>
      <w:pPr>
        <w:numPr>
          <w:ilvl w:val="1"/>
          <w:numId w:val="900"/>
        </w:numPr>
        <w:spacing w:before="0" w:after="0"/>
      </w:pPr>
      <w:r>
        <w:t>Hilbert Spaces and Operators</w:t>
      </w:r>
    </w:p>
    <w:p>
      <w:pPr>
        <w:numPr>
          <w:ilvl w:val="2"/>
          <w:numId w:val="900"/>
        </w:numPr>
        <w:spacing w:before="0" w:after="0"/>
      </w:pPr>
      <w:r>
        <w:t>State Vectors</w:t>
      </w:r>
    </w:p>
    <w:p>
      <w:pPr>
        <w:numPr>
          <w:ilvl w:val="3"/>
          <w:numId w:val="900"/>
        </w:numPr>
        <w:spacing w:before="0" w:after="0"/>
      </w:pPr>
      <w:r>
        <w:t>Normalization and Probability Interpretation</w:t>
      </w:r>
    </w:p>
    <w:p>
      <w:pPr>
        <w:numPr>
          <w:ilvl w:val="3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Observables and Hermitian Operators</w:t>
      </w:r>
    </w:p>
    <w:p>
      <w:pPr>
        <w:numPr>
          <w:ilvl w:val="3"/>
          <w:numId w:val="900"/>
        </w:numPr>
        <w:spacing w:before="0" w:after="0"/>
      </w:pPr>
      <w:r>
        <w:t>Eigenvalue Equations</w:t>
      </w:r>
    </w:p>
    <w:p>
      <w:pPr>
        <w:numPr>
          <w:ilvl w:val="3"/>
          <w:numId w:val="900"/>
        </w:numPr>
        <w:spacing w:before="0" w:after="0"/>
      </w:pPr>
      <w:r>
        <w:t>Measurement Postulates</w:t>
      </w:r>
    </w:p>
    <w:p>
      <w:pPr>
        <w:numPr>
          <w:ilvl w:val="2"/>
          <w:numId w:val="900"/>
        </w:numPr>
        <w:spacing w:before="0" w:after="0"/>
      </w:pPr>
      <w:r>
        <w:t>Commutators</w:t>
      </w:r>
    </w:p>
    <w:p>
      <w:pPr>
        <w:numPr>
          <w:ilvl w:val="3"/>
          <w:numId w:val="900"/>
        </w:numPr>
        <w:spacing w:before="0" w:after="0"/>
      </w:pPr>
      <w:r>
        <w:t>Canonical Commutation Relations</w:t>
      </w:r>
    </w:p>
    <w:p>
      <w:pPr>
        <w:numPr>
          <w:ilvl w:val="3"/>
          <w:numId w:val="900"/>
        </w:numPr>
        <w:spacing w:before="0" w:after="0"/>
      </w:pPr>
      <w:r>
        <w:t>Uncertainty Principle</w:t>
      </w:r>
    </w:p>
    <w:p>
      <w:pPr>
        <w:numPr>
          <w:ilvl w:val="1"/>
          <w:numId w:val="900"/>
        </w:numPr>
        <w:spacing w:before="0" w:after="0"/>
      </w:pPr>
      <w:r>
        <w:t>Pictures of Quantum Mechanics</w:t>
      </w:r>
    </w:p>
    <w:p>
      <w:pPr>
        <w:numPr>
          <w:ilvl w:val="2"/>
          <w:numId w:val="900"/>
        </w:numPr>
        <w:spacing w:before="0" w:after="0"/>
      </w:pPr>
      <w:r>
        <w:t>Schrödinger Picture</w:t>
      </w:r>
    </w:p>
    <w:p>
      <w:pPr>
        <w:numPr>
          <w:ilvl w:val="3"/>
          <w:numId w:val="900"/>
        </w:numPr>
        <w:spacing w:before="0" w:after="0"/>
      </w:pPr>
      <w:r>
        <w:t>Time Evolution of States</w:t>
      </w:r>
    </w:p>
    <w:p>
      <w:pPr>
        <w:numPr>
          <w:ilvl w:val="3"/>
          <w:numId w:val="900"/>
        </w:numPr>
        <w:spacing w:before="0" w:after="0"/>
      </w:pPr>
      <w:r>
        <w:t>Time-Independent Hamiltonians</w:t>
      </w:r>
    </w:p>
    <w:p>
      <w:pPr>
        <w:numPr>
          <w:ilvl w:val="2"/>
          <w:numId w:val="900"/>
        </w:numPr>
        <w:spacing w:before="0" w:after="0"/>
      </w:pPr>
      <w:r>
        <w:t>Heisenberg Picture</w:t>
      </w:r>
    </w:p>
    <w:p>
      <w:pPr>
        <w:numPr>
          <w:ilvl w:val="3"/>
          <w:numId w:val="900"/>
        </w:numPr>
        <w:spacing w:before="0" w:after="0"/>
      </w:pPr>
      <w:r>
        <w:t>Time Evolution of Operators</w:t>
      </w:r>
    </w:p>
    <w:p>
      <w:pPr>
        <w:numPr>
          <w:ilvl w:val="3"/>
          <w:numId w:val="900"/>
        </w:numPr>
        <w:spacing w:before="0" w:after="0"/>
      </w:pPr>
      <w:r>
        <w:t>Heisenberg Equations of Motion</w:t>
      </w:r>
    </w:p>
    <w:p>
      <w:pPr>
        <w:numPr>
          <w:ilvl w:val="2"/>
          <w:numId w:val="900"/>
        </w:numPr>
        <w:spacing w:before="0" w:after="0"/>
      </w:pPr>
      <w:r>
        <w:t>Interaction Picture</w:t>
      </w:r>
    </w:p>
    <w:p>
      <w:pPr>
        <w:numPr>
          <w:ilvl w:val="3"/>
          <w:numId w:val="900"/>
        </w:numPr>
        <w:spacing w:before="0" w:after="0"/>
      </w:pPr>
      <w:r>
        <w:t>Separation of Free and Interaction Parts</w:t>
      </w:r>
    </w:p>
    <w:p>
      <w:pPr>
        <w:numPr>
          <w:ilvl w:val="3"/>
          <w:numId w:val="900"/>
        </w:numPr>
        <w:spacing w:before="0" w:after="0"/>
      </w:pPr>
      <w:r>
        <w:t>Time Evolution Operator</w:t>
      </w:r>
    </w:p>
    <w:p>
      <w:pPr>
        <w:numPr>
          <w:ilvl w:val="1"/>
          <w:numId w:val="900"/>
        </w:numPr>
        <w:spacing w:before="0" w:after="0"/>
      </w:pPr>
      <w:r>
        <w:t>The Harmonic Oscillator</w:t>
      </w:r>
    </w:p>
    <w:p>
      <w:pPr>
        <w:numPr>
          <w:ilvl w:val="2"/>
          <w:numId w:val="900"/>
        </w:numPr>
        <w:spacing w:before="0" w:after="0"/>
      </w:pPr>
      <w:r>
        <w:t>Ladder Operators</w:t>
      </w:r>
    </w:p>
    <w:p>
      <w:pPr>
        <w:numPr>
          <w:ilvl w:val="3"/>
          <w:numId w:val="900"/>
        </w:numPr>
        <w:spacing w:before="0" w:after="0"/>
      </w:pPr>
      <w:r>
        <w:t>Creation and Annihilation Operators</w:t>
      </w:r>
    </w:p>
    <w:p>
      <w:pPr>
        <w:numPr>
          <w:ilvl w:val="3"/>
          <w:numId w:val="900"/>
        </w:numPr>
        <w:spacing w:before="0" w:after="0"/>
      </w:pPr>
      <w:r>
        <w:t>Commutation Relations</w:t>
      </w:r>
    </w:p>
    <w:p>
      <w:pPr>
        <w:numPr>
          <w:ilvl w:val="2"/>
          <w:numId w:val="900"/>
        </w:numPr>
        <w:spacing w:before="0" w:after="0"/>
      </w:pPr>
      <w:r>
        <w:t>Energy Eigenstates</w:t>
      </w:r>
    </w:p>
    <w:p>
      <w:pPr>
        <w:numPr>
          <w:ilvl w:val="3"/>
          <w:numId w:val="900"/>
        </w:numPr>
        <w:spacing w:before="0" w:after="0"/>
      </w:pPr>
      <w:r>
        <w:t>Ground State and Excited States</w:t>
      </w:r>
    </w:p>
    <w:p>
      <w:pPr>
        <w:numPr>
          <w:ilvl w:val="3"/>
          <w:numId w:val="900"/>
        </w:numPr>
        <w:spacing w:before="0" w:after="0"/>
      </w:pPr>
      <w:r>
        <w:t>Coherent States</w:t>
      </w:r>
    </w:p>
    <w:p>
      <w:pPr>
        <w:numPr>
          <w:ilvl w:val="1"/>
          <w:numId w:val="900"/>
        </w:numPr>
        <w:spacing w:before="0" w:after="0"/>
      </w:pPr>
      <w:r>
        <w:t>Symmetries in Quantum Mechanics</w:t>
      </w:r>
    </w:p>
    <w:p>
      <w:pPr>
        <w:numPr>
          <w:ilvl w:val="2"/>
          <w:numId w:val="900"/>
        </w:numPr>
        <w:spacing w:before="0" w:after="0"/>
      </w:pPr>
      <w:r>
        <w:t>Unitary Transformations</w:t>
      </w:r>
    </w:p>
    <w:p>
      <w:pPr>
        <w:numPr>
          <w:ilvl w:val="3"/>
          <w:numId w:val="900"/>
        </w:numPr>
        <w:spacing w:before="0" w:after="0"/>
      </w:pPr>
      <w:r>
        <w:t>Wigner's Theorem</w:t>
      </w:r>
    </w:p>
    <w:p>
      <w:pPr>
        <w:numPr>
          <w:ilvl w:val="3"/>
          <w:numId w:val="900"/>
        </w:numPr>
        <w:spacing w:before="0" w:after="0"/>
      </w:pPr>
      <w:r>
        <w:t>Projective Representations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3"/>
          <w:numId w:val="900"/>
        </w:numPr>
        <w:spacing w:before="0" w:after="0"/>
      </w:pPr>
      <w:r>
        <w:t>Symmetry and Degeneracy</w:t>
      </w:r>
    </w:p>
    <w:p>
      <w:pPr>
        <w:numPr>
          <w:ilvl w:val="3"/>
          <w:numId w:val="900"/>
        </w:numPr>
        <w:spacing w:before="0" w:after="0"/>
      </w:pPr>
      <w:r>
        <w:t>Selection Rules</w:t>
      </w:r>
    </w:p>
    <w:p>
      <w:pPr>
        <w:numPr>
          <w:ilvl w:val="0"/>
          <w:numId w:val="900"/>
        </w:numPr>
        <w:spacing w:before="0" w:after="0"/>
      </w:pPr>
      <w:r>
        <w:t>Classical Field Theory</w:t>
      </w:r>
    </w:p>
    <w:p>
      <w:pPr>
        <w:numPr>
          <w:ilvl w:val="1"/>
          <w:numId w:val="900"/>
        </w:numPr>
        <w:spacing w:before="0" w:after="0"/>
      </w:pPr>
      <w:r>
        <w:t>The Principle of Least Action for Fields</w:t>
      </w:r>
    </w:p>
    <w:p>
      <w:pPr>
        <w:numPr>
          <w:ilvl w:val="2"/>
          <w:numId w:val="900"/>
        </w:numPr>
        <w:spacing w:before="0" w:after="0"/>
      </w:pPr>
      <w:r>
        <w:t>Action Functional</w:t>
      </w:r>
    </w:p>
    <w:p>
      <w:pPr>
        <w:numPr>
          <w:ilvl w:val="3"/>
          <w:numId w:val="900"/>
        </w:numPr>
        <w:spacing w:before="0" w:after="0"/>
      </w:pPr>
      <w:r>
        <w:t>Lagrangian Density</w:t>
      </w:r>
    </w:p>
    <w:p>
      <w:pPr>
        <w:numPr>
          <w:ilvl w:val="3"/>
          <w:numId w:val="900"/>
        </w:numPr>
        <w:spacing w:before="0" w:after="0"/>
      </w:pPr>
      <w:r>
        <w:t>Integration over Spacetime</w:t>
      </w:r>
    </w:p>
    <w:p>
      <w:pPr>
        <w:numPr>
          <w:ilvl w:val="2"/>
          <w:numId w:val="900"/>
        </w:numPr>
        <w:spacing w:before="0" w:after="0"/>
      </w:pPr>
      <w:r>
        <w:t>Field Configurations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Functional Derivatives</w:t>
      </w:r>
    </w:p>
    <w:p>
      <w:pPr>
        <w:numPr>
          <w:ilvl w:val="1"/>
          <w:numId w:val="900"/>
        </w:numPr>
        <w:spacing w:before="0" w:after="0"/>
      </w:pPr>
      <w:r>
        <w:t>Euler-Lagrange Equations for Fields</w:t>
      </w:r>
    </w:p>
    <w:p>
      <w:pPr>
        <w:numPr>
          <w:ilvl w:val="2"/>
          <w:numId w:val="900"/>
        </w:numPr>
        <w:spacing w:before="0" w:after="0"/>
      </w:pPr>
      <w:r>
        <w:t>Derivation for Scalar Fields</w:t>
      </w:r>
    </w:p>
    <w:p>
      <w:pPr>
        <w:numPr>
          <w:ilvl w:val="3"/>
          <w:numId w:val="900"/>
        </w:numPr>
        <w:spacing w:before="0" w:after="0"/>
      </w:pPr>
      <w:r>
        <w:t>Variational Principle for Fields</w:t>
      </w:r>
    </w:p>
    <w:p>
      <w:pPr>
        <w:numPr>
          <w:ilvl w:val="3"/>
          <w:numId w:val="900"/>
        </w:numPr>
        <w:spacing w:before="0" w:after="0"/>
      </w:pPr>
      <w:r>
        <w:t>Field Equations</w:t>
      </w:r>
    </w:p>
    <w:p>
      <w:pPr>
        <w:numPr>
          <w:ilvl w:val="2"/>
          <w:numId w:val="900"/>
        </w:numPr>
        <w:spacing w:before="0" w:after="0"/>
      </w:pPr>
      <w:r>
        <w:t>Generalization to Multiple Fields</w:t>
      </w:r>
    </w:p>
    <w:p>
      <w:pPr>
        <w:numPr>
          <w:ilvl w:val="3"/>
          <w:numId w:val="900"/>
        </w:numPr>
        <w:spacing w:before="0" w:after="0"/>
      </w:pPr>
      <w:r>
        <w:t>Coupled Field Systems</w:t>
      </w:r>
    </w:p>
    <w:p>
      <w:pPr>
        <w:numPr>
          <w:ilvl w:val="3"/>
          <w:numId w:val="900"/>
        </w:numPr>
        <w:spacing w:before="0" w:after="0"/>
      </w:pPr>
      <w:r>
        <w:t>Vector Fields</w:t>
      </w:r>
    </w:p>
    <w:p>
      <w:pPr>
        <w:numPr>
          <w:ilvl w:val="1"/>
          <w:numId w:val="900"/>
        </w:numPr>
        <w:spacing w:before="0" w:after="0"/>
      </w:pPr>
      <w:r>
        <w:t>Spacetime Symmetries and Conserved Currents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3"/>
          <w:numId w:val="900"/>
        </w:numPr>
        <w:spacing w:before="0" w:after="0"/>
      </w:pPr>
      <w:r>
        <w:t>Energy-Momentum Conservation</w:t>
      </w:r>
    </w:p>
    <w:p>
      <w:pPr>
        <w:numPr>
          <w:ilvl w:val="3"/>
          <w:numId w:val="900"/>
        </w:numPr>
        <w:spacing w:before="0" w:after="0"/>
      </w:pPr>
      <w:r>
        <w:t>Noether's Theorem for Fields</w:t>
      </w:r>
    </w:p>
    <w:p>
      <w:pPr>
        <w:numPr>
          <w:ilvl w:val="2"/>
          <w:numId w:val="900"/>
        </w:numPr>
        <w:spacing w:before="0" w:after="0"/>
      </w:pPr>
      <w:r>
        <w:t>Rotation and Lorentz Invariance</w:t>
      </w:r>
    </w:p>
    <w:p>
      <w:pPr>
        <w:numPr>
          <w:ilvl w:val="3"/>
          <w:numId w:val="900"/>
        </w:numPr>
        <w:spacing w:before="0" w:after="0"/>
      </w:pPr>
      <w:r>
        <w:t>Angular Momentum Conservation</w:t>
      </w:r>
    </w:p>
    <w:p>
      <w:pPr>
        <w:numPr>
          <w:ilvl w:val="3"/>
          <w:numId w:val="900"/>
        </w:numPr>
        <w:spacing w:before="0" w:after="0"/>
      </w:pPr>
      <w:r>
        <w:t>Lorentz Covariance</w:t>
      </w:r>
    </w:p>
    <w:p>
      <w:pPr>
        <w:numPr>
          <w:ilvl w:val="1"/>
          <w:numId w:val="900"/>
        </w:numPr>
        <w:spacing w:before="0" w:after="0"/>
      </w:pPr>
      <w:r>
        <w:t>The Energy-Momentum Tensor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Canonical Energy-Momentum Tensor</w:t>
      </w:r>
    </w:p>
    <w:p>
      <w:pPr>
        <w:numPr>
          <w:ilvl w:val="3"/>
          <w:numId w:val="900"/>
        </w:numPr>
        <w:spacing w:before="0" w:after="0"/>
      </w:pPr>
      <w:r>
        <w:t>Symmetric Energy-Momentum Tensor</w:t>
      </w:r>
    </w:p>
    <w:p>
      <w:pPr>
        <w:numPr>
          <w:ilvl w:val="2"/>
          <w:numId w:val="900"/>
        </w:numPr>
        <w:spacing w:before="0" w:after="0"/>
      </w:pPr>
      <w:r>
        <w:t>Conservation Law</w:t>
      </w:r>
    </w:p>
    <w:p>
      <w:pPr>
        <w:numPr>
          <w:ilvl w:val="3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Specific Classical Fields</w:t>
      </w:r>
    </w:p>
    <w:p>
      <w:pPr>
        <w:numPr>
          <w:ilvl w:val="2"/>
          <w:numId w:val="900"/>
        </w:numPr>
        <w:spacing w:before="0" w:after="0"/>
      </w:pPr>
      <w:r>
        <w:t>The Klein-Gordon Field</w:t>
      </w:r>
    </w:p>
    <w:p>
      <w:pPr>
        <w:numPr>
          <w:ilvl w:val="3"/>
          <w:numId w:val="900"/>
        </w:numPr>
        <w:spacing w:before="0" w:after="0"/>
      </w:pPr>
      <w:r>
        <w:t>Lagrangian Density</w:t>
      </w:r>
    </w:p>
    <w:p>
      <w:pPr>
        <w:numPr>
          <w:ilvl w:val="3"/>
          <w:numId w:val="900"/>
        </w:numPr>
        <w:spacing w:before="0" w:after="0"/>
      </w:pPr>
      <w:r>
        <w:t>Equation of Motion</w:t>
      </w:r>
    </w:p>
    <w:p>
      <w:pPr>
        <w:numPr>
          <w:ilvl w:val="3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The Dirac Field</w:t>
      </w:r>
    </w:p>
    <w:p>
      <w:pPr>
        <w:numPr>
          <w:ilvl w:val="3"/>
          <w:numId w:val="900"/>
        </w:numPr>
        <w:spacing w:before="0" w:after="0"/>
      </w:pPr>
      <w:r>
        <w:t>Dirac Matrices</w:t>
      </w:r>
    </w:p>
    <w:p>
      <w:pPr>
        <w:numPr>
          <w:ilvl w:val="4"/>
          <w:numId w:val="900"/>
        </w:numPr>
        <w:spacing w:before="0" w:after="0"/>
      </w:pPr>
      <w:r>
        <w:t>Gamma Matrix Algebra</w:t>
      </w:r>
    </w:p>
    <w:p>
      <w:pPr>
        <w:numPr>
          <w:ilvl w:val="4"/>
          <w:numId w:val="900"/>
        </w:numPr>
        <w:spacing w:before="0" w:after="0"/>
      </w:pPr>
      <w:r>
        <w:t>Clifford Algebra</w:t>
      </w:r>
    </w:p>
    <w:p>
      <w:pPr>
        <w:numPr>
          <w:ilvl w:val="3"/>
          <w:numId w:val="900"/>
        </w:numPr>
        <w:spacing w:before="0" w:after="0"/>
      </w:pPr>
      <w:r>
        <w:t>Spinor Solutions</w:t>
      </w:r>
    </w:p>
    <w:p>
      <w:pPr>
        <w:numPr>
          <w:ilvl w:val="4"/>
          <w:numId w:val="900"/>
        </w:numPr>
        <w:spacing w:before="0" w:after="0"/>
      </w:pPr>
      <w:r>
        <w:t>Weyl Spinors</w:t>
      </w:r>
    </w:p>
    <w:p>
      <w:pPr>
        <w:numPr>
          <w:ilvl w:val="4"/>
          <w:numId w:val="900"/>
        </w:numPr>
        <w:spacing w:before="0" w:after="0"/>
      </w:pPr>
      <w:r>
        <w:t>Majorana Spinors</w:t>
      </w:r>
    </w:p>
    <w:p>
      <w:pPr>
        <w:numPr>
          <w:ilvl w:val="2"/>
          <w:numId w:val="900"/>
        </w:numPr>
        <w:spacing w:before="0" w:after="0"/>
      </w:pPr>
      <w:r>
        <w:t>The Electromagnetic Field</w:t>
      </w:r>
    </w:p>
    <w:p>
      <w:pPr>
        <w:numPr>
          <w:ilvl w:val="3"/>
          <w:numId w:val="900"/>
        </w:numPr>
        <w:spacing w:before="0" w:after="0"/>
      </w:pPr>
      <w:r>
        <w:t>Maxwell Lagrangian</w:t>
      </w:r>
    </w:p>
    <w:p>
      <w:pPr>
        <w:numPr>
          <w:ilvl w:val="4"/>
          <w:numId w:val="900"/>
        </w:numPr>
        <w:spacing w:before="0" w:after="0"/>
      </w:pPr>
      <w:r>
        <w:t>Field Strength Tensor</w:t>
      </w:r>
    </w:p>
    <w:p>
      <w:pPr>
        <w:numPr>
          <w:ilvl w:val="4"/>
          <w:numId w:val="900"/>
        </w:numPr>
        <w:spacing w:before="0" w:after="0"/>
      </w:pPr>
      <w:r>
        <w:t>Dual Field Tensor</w:t>
      </w:r>
    </w:p>
    <w:p>
      <w:pPr>
        <w:numPr>
          <w:ilvl w:val="3"/>
          <w:numId w:val="900"/>
        </w:numPr>
        <w:spacing w:before="0" w:after="0"/>
      </w:pPr>
      <w:r>
        <w:t>Gauge Invariance</w:t>
      </w:r>
    </w:p>
    <w:p>
      <w:pPr>
        <w:numPr>
          <w:ilvl w:val="4"/>
          <w:numId w:val="900"/>
        </w:numPr>
        <w:spacing w:before="0" w:after="0"/>
      </w:pPr>
      <w:r>
        <w:t>Gauge Transformations</w:t>
      </w:r>
    </w:p>
    <w:p>
      <w:pPr>
        <w:numPr>
          <w:ilvl w:val="4"/>
          <w:numId w:val="900"/>
        </w:numPr>
        <w:spacing w:before="0" w:after="0"/>
      </w:pPr>
      <w:r>
        <w:t>Physical vs Unphysical Degrees of Freedom</w:t>
      </w:r>
    </w:p>
    <w:p>
      <w:pPr>
        <w:pStyle w:val="Heading1"/>
      </w:pPr>
      <w:r>
        <w:t>Canonical Quantization of Free Fields</w:t>
      </w:r>
    </w:p>
    <w:p>
      <w:pPr>
        <w:numPr>
          <w:ilvl w:val="0"/>
          <w:numId w:val="900"/>
        </w:numPr>
        <w:spacing w:before="0" w:after="0"/>
      </w:pPr>
      <w:r>
        <w:t>The Scalar Field</w:t>
      </w:r>
    </w:p>
    <w:p>
      <w:pPr>
        <w:numPr>
          <w:ilvl w:val="1"/>
          <w:numId w:val="900"/>
        </w:numPr>
        <w:spacing w:before="0" w:after="0"/>
      </w:pPr>
      <w:r>
        <w:t>Classical Klein-Gordon Field</w:t>
      </w:r>
    </w:p>
    <w:p>
      <w:pPr>
        <w:numPr>
          <w:ilvl w:val="2"/>
          <w:numId w:val="900"/>
        </w:numPr>
        <w:spacing w:before="0" w:after="0"/>
      </w:pPr>
      <w:r>
        <w:t>Field Equation</w:t>
      </w:r>
    </w:p>
    <w:p>
      <w:pPr>
        <w:numPr>
          <w:ilvl w:val="2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Normal Modes</w:t>
      </w:r>
    </w:p>
    <w:p>
      <w:pPr>
        <w:numPr>
          <w:ilvl w:val="1"/>
          <w:numId w:val="900"/>
        </w:numPr>
        <w:spacing w:before="0" w:after="0"/>
      </w:pPr>
      <w:r>
        <w:t>Quantization Procedure</w:t>
      </w:r>
    </w:p>
    <w:p>
      <w:pPr>
        <w:numPr>
          <w:ilvl w:val="2"/>
          <w:numId w:val="900"/>
        </w:numPr>
        <w:spacing w:before="0" w:after="0"/>
      </w:pPr>
      <w:r>
        <w:t>Mode Expansion</w:t>
      </w:r>
    </w:p>
    <w:p>
      <w:pPr>
        <w:numPr>
          <w:ilvl w:val="3"/>
          <w:numId w:val="900"/>
        </w:numPr>
        <w:spacing w:before="0" w:after="0"/>
      </w:pPr>
      <w:r>
        <w:t>Positive and Negative Frequency Modes</w:t>
      </w:r>
    </w:p>
    <w:p>
      <w:pPr>
        <w:numPr>
          <w:ilvl w:val="3"/>
          <w:numId w:val="900"/>
        </w:numPr>
        <w:spacing w:before="0" w:after="0"/>
      </w:pPr>
      <w:r>
        <w:t>Fourier Decomposition</w:t>
      </w:r>
    </w:p>
    <w:p>
      <w:pPr>
        <w:numPr>
          <w:ilvl w:val="2"/>
          <w:numId w:val="900"/>
        </w:numPr>
        <w:spacing w:before="0" w:after="0"/>
      </w:pPr>
      <w:r>
        <w:t>Canonical Commutation Relations</w:t>
      </w:r>
    </w:p>
    <w:p>
      <w:pPr>
        <w:numPr>
          <w:ilvl w:val="3"/>
          <w:numId w:val="900"/>
        </w:numPr>
        <w:spacing w:before="0" w:after="0"/>
      </w:pPr>
      <w:r>
        <w:t>Equal-Time Commutators</w:t>
      </w:r>
    </w:p>
    <w:p>
      <w:pPr>
        <w:numPr>
          <w:ilvl w:val="3"/>
          <w:numId w:val="900"/>
        </w:numPr>
        <w:spacing w:before="0" w:after="0"/>
      </w:pPr>
      <w:r>
        <w:t>Canonical Momentum</w:t>
      </w:r>
    </w:p>
    <w:p>
      <w:pPr>
        <w:numPr>
          <w:ilvl w:val="1"/>
          <w:numId w:val="900"/>
        </w:numPr>
        <w:spacing w:before="0" w:after="0"/>
      </w:pPr>
      <w:r>
        <w:t>Creation and Annihilation Operators</w:t>
      </w:r>
    </w:p>
    <w:p>
      <w:pPr>
        <w:numPr>
          <w:ilvl w:val="2"/>
          <w:numId w:val="900"/>
        </w:numPr>
        <w:spacing w:before="0" w:after="0"/>
      </w:pPr>
      <w:r>
        <w:t>Operator Algebra</w:t>
      </w:r>
    </w:p>
    <w:p>
      <w:pPr>
        <w:numPr>
          <w:ilvl w:val="3"/>
          <w:numId w:val="900"/>
        </w:numPr>
        <w:spacing w:before="0" w:after="0"/>
      </w:pPr>
      <w:r>
        <w:t>Commutation Relations</w:t>
      </w:r>
    </w:p>
    <w:p>
      <w:pPr>
        <w:numPr>
          <w:ilvl w:val="3"/>
          <w:numId w:val="900"/>
        </w:numPr>
        <w:spacing w:before="0" w:after="0"/>
      </w:pPr>
      <w:r>
        <w:t>Hermiticity Properties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Particle Creation and Destruction</w:t>
      </w:r>
    </w:p>
    <w:p>
      <w:pPr>
        <w:numPr>
          <w:ilvl w:val="3"/>
          <w:numId w:val="900"/>
        </w:numPr>
        <w:spacing w:before="0" w:after="0"/>
      </w:pPr>
      <w:r>
        <w:t>Occupation Number Representation</w:t>
      </w:r>
    </w:p>
    <w:p>
      <w:pPr>
        <w:numPr>
          <w:ilvl w:val="1"/>
          <w:numId w:val="900"/>
        </w:numPr>
        <w:spacing w:before="0" w:after="0"/>
      </w:pPr>
      <w:r>
        <w:t>Fock Space Construction</w:t>
      </w:r>
    </w:p>
    <w:p>
      <w:pPr>
        <w:numPr>
          <w:ilvl w:val="2"/>
          <w:numId w:val="900"/>
        </w:numPr>
        <w:spacing w:before="0" w:after="0"/>
      </w:pPr>
      <w:r>
        <w:t>Vacuum State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Vacuum Energy</w:t>
      </w:r>
    </w:p>
    <w:p>
      <w:pPr>
        <w:numPr>
          <w:ilvl w:val="2"/>
          <w:numId w:val="900"/>
        </w:numPr>
        <w:spacing w:before="0" w:after="0"/>
      </w:pPr>
      <w:r>
        <w:t>Multi-Particle States</w:t>
      </w:r>
    </w:p>
    <w:p>
      <w:pPr>
        <w:numPr>
          <w:ilvl w:val="3"/>
          <w:numId w:val="900"/>
        </w:numPr>
        <w:spacing w:before="0" w:after="0"/>
      </w:pPr>
      <w:r>
        <w:t>One-Particle States</w:t>
      </w:r>
    </w:p>
    <w:p>
      <w:pPr>
        <w:numPr>
          <w:ilvl w:val="3"/>
          <w:numId w:val="900"/>
        </w:numPr>
        <w:spacing w:before="0" w:after="0"/>
      </w:pPr>
      <w:r>
        <w:t>N-Particle States</w:t>
      </w:r>
    </w:p>
    <w:p>
      <w:pPr>
        <w:numPr>
          <w:ilvl w:val="3"/>
          <w:numId w:val="900"/>
        </w:numPr>
        <w:spacing w:before="0" w:after="0"/>
      </w:pPr>
      <w:r>
        <w:t>Symmetrization</w:t>
      </w:r>
    </w:p>
    <w:p>
      <w:pPr>
        <w:numPr>
          <w:ilvl w:val="1"/>
          <w:numId w:val="900"/>
        </w:numPr>
        <w:spacing w:before="0" w:after="0"/>
      </w:pPr>
      <w:r>
        <w:t>Field Operator Properties</w:t>
      </w:r>
    </w:p>
    <w:p>
      <w:pPr>
        <w:numPr>
          <w:ilvl w:val="2"/>
          <w:numId w:val="900"/>
        </w:numPr>
        <w:spacing w:before="0" w:after="0"/>
      </w:pPr>
      <w:r>
        <w:t>Field Commutation Relations</w:t>
      </w:r>
    </w:p>
    <w:p>
      <w:pPr>
        <w:numPr>
          <w:ilvl w:val="3"/>
          <w:numId w:val="900"/>
        </w:numPr>
        <w:spacing w:before="0" w:after="0"/>
      </w:pPr>
      <w:r>
        <w:t>Microcausality</w:t>
      </w:r>
    </w:p>
    <w:p>
      <w:pPr>
        <w:numPr>
          <w:ilvl w:val="3"/>
          <w:numId w:val="900"/>
        </w:numPr>
        <w:spacing w:before="0" w:after="0"/>
      </w:pPr>
      <w:r>
        <w:t>Spacelike Separation</w:t>
      </w:r>
    </w:p>
    <w:p>
      <w:pPr>
        <w:numPr>
          <w:ilvl w:val="2"/>
          <w:numId w:val="900"/>
        </w:numPr>
        <w:spacing w:before="0" w:after="0"/>
      </w:pPr>
      <w:r>
        <w:t>Time Evolution</w:t>
      </w:r>
    </w:p>
    <w:p>
      <w:pPr>
        <w:numPr>
          <w:ilvl w:val="3"/>
          <w:numId w:val="900"/>
        </w:numPr>
        <w:spacing w:before="0" w:after="0"/>
      </w:pPr>
      <w:r>
        <w:t>Heisenberg Picture Fields</w:t>
      </w:r>
    </w:p>
    <w:p>
      <w:pPr>
        <w:numPr>
          <w:ilvl w:val="1"/>
          <w:numId w:val="900"/>
        </w:numPr>
        <w:spacing w:before="0" w:after="0"/>
      </w:pPr>
      <w:r>
        <w:t>The Klein-Gordon Propagator</w:t>
      </w:r>
    </w:p>
    <w:p>
      <w:pPr>
        <w:numPr>
          <w:ilvl w:val="2"/>
          <w:numId w:val="900"/>
        </w:numPr>
        <w:spacing w:before="0" w:after="0"/>
      </w:pPr>
      <w:r>
        <w:t>Green's Functions</w:t>
      </w:r>
    </w:p>
    <w:p>
      <w:pPr>
        <w:numPr>
          <w:ilvl w:val="3"/>
          <w:numId w:val="900"/>
        </w:numPr>
        <w:spacing w:before="0" w:after="0"/>
      </w:pPr>
      <w:r>
        <w:t>Retarded and Advanced Propagators</w:t>
      </w:r>
    </w:p>
    <w:p>
      <w:pPr>
        <w:numPr>
          <w:ilvl w:val="3"/>
          <w:numId w:val="900"/>
        </w:numPr>
        <w:spacing w:before="0" w:after="0"/>
      </w:pPr>
      <w:r>
        <w:t>Feynman Propagator</w:t>
      </w:r>
    </w:p>
    <w:p>
      <w:pPr>
        <w:numPr>
          <w:ilvl w:val="2"/>
          <w:numId w:val="900"/>
        </w:numPr>
        <w:spacing w:before="0" w:after="0"/>
      </w:pPr>
      <w:r>
        <w:t>Causal Structure</w:t>
      </w:r>
    </w:p>
    <w:p>
      <w:pPr>
        <w:numPr>
          <w:ilvl w:val="3"/>
          <w:numId w:val="900"/>
        </w:numPr>
        <w:spacing w:before="0" w:after="0"/>
      </w:pPr>
      <w:r>
        <w:t>Support Properties</w:t>
      </w:r>
    </w:p>
    <w:p>
      <w:pPr>
        <w:numPr>
          <w:ilvl w:val="3"/>
          <w:numId w:val="900"/>
        </w:numPr>
        <w:spacing w:before="0" w:after="0"/>
      </w:pPr>
      <w:r>
        <w:t>Analytic Properties</w:t>
      </w:r>
    </w:p>
    <w:p>
      <w:pPr>
        <w:numPr>
          <w:ilvl w:val="0"/>
          <w:numId w:val="900"/>
        </w:numPr>
        <w:spacing w:before="0" w:after="0"/>
      </w:pPr>
      <w:r>
        <w:t>The Dirac Field</w:t>
      </w:r>
    </w:p>
    <w:p>
      <w:pPr>
        <w:numPr>
          <w:ilvl w:val="1"/>
          <w:numId w:val="900"/>
        </w:numPr>
        <w:spacing w:before="0" w:after="0"/>
      </w:pPr>
      <w:r>
        <w:t>Classical Dirac Theory</w:t>
      </w:r>
    </w:p>
    <w:p>
      <w:pPr>
        <w:numPr>
          <w:ilvl w:val="2"/>
          <w:numId w:val="900"/>
        </w:numPr>
        <w:spacing w:before="0" w:after="0"/>
      </w:pPr>
      <w:r>
        <w:t>Dirac Equation</w:t>
      </w:r>
    </w:p>
    <w:p>
      <w:pPr>
        <w:numPr>
          <w:ilvl w:val="3"/>
          <w:numId w:val="900"/>
        </w:numPr>
        <w:spacing w:before="0" w:after="0"/>
      </w:pPr>
      <w:r>
        <w:t>Relativistic Wave Equation</w:t>
      </w:r>
    </w:p>
    <w:p>
      <w:pPr>
        <w:numPr>
          <w:ilvl w:val="3"/>
          <w:numId w:val="900"/>
        </w:numPr>
        <w:spacing w:before="0" w:after="0"/>
      </w:pPr>
      <w:r>
        <w:t>Covariance Properties</w:t>
      </w:r>
    </w:p>
    <w:p>
      <w:pPr>
        <w:numPr>
          <w:ilvl w:val="2"/>
          <w:numId w:val="900"/>
        </w:numPr>
        <w:spacing w:before="0" w:after="0"/>
      </w:pPr>
      <w:r>
        <w:t>Gamma Matrices</w:t>
      </w:r>
    </w:p>
    <w:p>
      <w:pPr>
        <w:numPr>
          <w:ilvl w:val="3"/>
          <w:numId w:val="900"/>
        </w:numPr>
        <w:spacing w:before="0" w:after="0"/>
      </w:pPr>
      <w:r>
        <w:t>Anticommutation Relations</w:t>
      </w:r>
    </w:p>
    <w:p>
      <w:pPr>
        <w:numPr>
          <w:ilvl w:val="3"/>
          <w:numId w:val="900"/>
        </w:numPr>
        <w:spacing w:before="0" w:after="0"/>
      </w:pPr>
      <w:r>
        <w:t>Representation Theory</w:t>
      </w:r>
    </w:p>
    <w:p>
      <w:pPr>
        <w:numPr>
          <w:ilvl w:val="2"/>
          <w:numId w:val="900"/>
        </w:numPr>
        <w:spacing w:before="0" w:after="0"/>
      </w:pPr>
      <w:r>
        <w:t>Spinor Solutions</w:t>
      </w:r>
    </w:p>
    <w:p>
      <w:pPr>
        <w:numPr>
          <w:ilvl w:val="3"/>
          <w:numId w:val="900"/>
        </w:numPr>
        <w:spacing w:before="0" w:after="0"/>
      </w:pPr>
      <w:r>
        <w:t>Free Particle Solutions</w:t>
      </w:r>
    </w:p>
    <w:p>
      <w:pPr>
        <w:numPr>
          <w:ilvl w:val="3"/>
          <w:numId w:val="900"/>
        </w:numPr>
        <w:spacing w:before="0" w:after="0"/>
      </w:pPr>
      <w:r>
        <w:t>Helicity States</w:t>
      </w:r>
    </w:p>
    <w:p>
      <w:pPr>
        <w:numPr>
          <w:ilvl w:val="1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Positive Energy Solutions</w:t>
      </w:r>
    </w:p>
    <w:p>
      <w:pPr>
        <w:numPr>
          <w:ilvl w:val="3"/>
          <w:numId w:val="900"/>
        </w:numPr>
        <w:spacing w:before="0" w:after="0"/>
      </w:pPr>
      <w:r>
        <w:t>Particle States</w:t>
      </w:r>
    </w:p>
    <w:p>
      <w:pPr>
        <w:numPr>
          <w:ilvl w:val="3"/>
          <w:numId w:val="900"/>
        </w:numPr>
        <w:spacing w:before="0" w:after="0"/>
      </w:pPr>
      <w:r>
        <w:t>Spin Projections</w:t>
      </w:r>
    </w:p>
    <w:p>
      <w:pPr>
        <w:numPr>
          <w:ilvl w:val="2"/>
          <w:numId w:val="900"/>
        </w:numPr>
        <w:spacing w:before="0" w:after="0"/>
      </w:pPr>
      <w:r>
        <w:t>Negative Energy Solutions</w:t>
      </w:r>
    </w:p>
    <w:p>
      <w:pPr>
        <w:numPr>
          <w:ilvl w:val="3"/>
          <w:numId w:val="900"/>
        </w:numPr>
        <w:spacing w:before="0" w:after="0"/>
      </w:pPr>
      <w:r>
        <w:t>Antiparticle Interpretation</w:t>
      </w:r>
    </w:p>
    <w:p>
      <w:pPr>
        <w:numPr>
          <w:ilvl w:val="3"/>
          <w:numId w:val="900"/>
        </w:numPr>
        <w:spacing w:before="0" w:after="0"/>
      </w:pPr>
      <w:r>
        <w:t>Charge Conjugation</w:t>
      </w:r>
    </w:p>
    <w:p>
      <w:pPr>
        <w:numPr>
          <w:ilvl w:val="1"/>
          <w:numId w:val="900"/>
        </w:numPr>
        <w:spacing w:before="0" w:after="0"/>
      </w:pPr>
      <w:r>
        <w:t>Quantization of Dirac Field</w:t>
      </w:r>
    </w:p>
    <w:p>
      <w:pPr>
        <w:numPr>
          <w:ilvl w:val="2"/>
          <w:numId w:val="900"/>
        </w:numPr>
        <w:spacing w:before="0" w:after="0"/>
      </w:pPr>
      <w:r>
        <w:t>Anticommutation Relations</w:t>
      </w:r>
    </w:p>
    <w:p>
      <w:pPr>
        <w:numPr>
          <w:ilvl w:val="3"/>
          <w:numId w:val="900"/>
        </w:numPr>
        <w:spacing w:before="0" w:after="0"/>
      </w:pPr>
      <w:r>
        <w:t>Canonical Anticommutators</w:t>
      </w:r>
    </w:p>
    <w:p>
      <w:pPr>
        <w:numPr>
          <w:ilvl w:val="3"/>
          <w:numId w:val="900"/>
        </w:numPr>
        <w:spacing w:before="0" w:after="0"/>
      </w:pPr>
      <w:r>
        <w:t>Fermi-Dirac Statistics</w:t>
      </w:r>
    </w:p>
    <w:p>
      <w:pPr>
        <w:numPr>
          <w:ilvl w:val="2"/>
          <w:numId w:val="900"/>
        </w:numPr>
        <w:spacing w:before="0" w:after="0"/>
      </w:pPr>
      <w:r>
        <w:t>Creation and Annihilation Operators</w:t>
      </w:r>
    </w:p>
    <w:p>
      <w:pPr>
        <w:numPr>
          <w:ilvl w:val="3"/>
          <w:numId w:val="900"/>
        </w:numPr>
        <w:spacing w:before="0" w:after="0"/>
      </w:pPr>
      <w:r>
        <w:t>Fermion Operators</w:t>
      </w:r>
    </w:p>
    <w:p>
      <w:pPr>
        <w:numPr>
          <w:ilvl w:val="3"/>
          <w:numId w:val="900"/>
        </w:numPr>
        <w:spacing w:before="0" w:after="0"/>
      </w:pPr>
      <w:r>
        <w:t>Antiparticle Operators</w:t>
      </w:r>
    </w:p>
    <w:p>
      <w:pPr>
        <w:numPr>
          <w:ilvl w:val="1"/>
          <w:numId w:val="900"/>
        </w:numPr>
        <w:spacing w:before="0" w:after="0"/>
      </w:pPr>
      <w:r>
        <w:t>Fermi-Dirac Statistics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3"/>
          <w:numId w:val="900"/>
        </w:numPr>
        <w:spacing w:before="0" w:after="0"/>
      </w:pPr>
      <w:r>
        <w:t>Single Occupancy</w:t>
      </w:r>
    </w:p>
    <w:p>
      <w:pPr>
        <w:numPr>
          <w:ilvl w:val="3"/>
          <w:numId w:val="900"/>
        </w:numPr>
        <w:spacing w:before="0" w:after="0"/>
      </w:pPr>
      <w:r>
        <w:t>Antisymmetric Wavefunctions</w:t>
      </w:r>
    </w:p>
    <w:p>
      <w:pPr>
        <w:numPr>
          <w:ilvl w:val="2"/>
          <w:numId w:val="900"/>
        </w:numPr>
        <w:spacing w:before="0" w:after="0"/>
      </w:pPr>
      <w:r>
        <w:t>Fermi Sea</w:t>
      </w:r>
    </w:p>
    <w:p>
      <w:pPr>
        <w:numPr>
          <w:ilvl w:val="3"/>
          <w:numId w:val="900"/>
        </w:numPr>
        <w:spacing w:before="0" w:after="0"/>
      </w:pPr>
      <w:r>
        <w:t>Filled Negative Energy States</w:t>
      </w:r>
    </w:p>
    <w:p>
      <w:pPr>
        <w:numPr>
          <w:ilvl w:val="3"/>
          <w:numId w:val="900"/>
        </w:numPr>
        <w:spacing w:before="0" w:after="0"/>
      </w:pPr>
      <w:r>
        <w:t>Normal Ordering</w:t>
      </w:r>
    </w:p>
    <w:p>
      <w:pPr>
        <w:numPr>
          <w:ilvl w:val="1"/>
          <w:numId w:val="900"/>
        </w:numPr>
        <w:spacing w:before="0" w:after="0"/>
      </w:pPr>
      <w:r>
        <w:t>The Dirac Propagator</w:t>
      </w:r>
    </w:p>
    <w:p>
      <w:pPr>
        <w:numPr>
          <w:ilvl w:val="2"/>
          <w:numId w:val="900"/>
        </w:numPr>
        <w:spacing w:before="0" w:after="0"/>
      </w:pPr>
      <w:r>
        <w:t>Feynman Propagator for Fermions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Momentum Space Form</w:t>
      </w:r>
    </w:p>
    <w:p>
      <w:pPr>
        <w:numPr>
          <w:ilvl w:val="2"/>
          <w:numId w:val="900"/>
        </w:numPr>
        <w:spacing w:before="0" w:after="0"/>
      </w:pPr>
      <w:r>
        <w:t>Spectral Representation</w:t>
      </w:r>
    </w:p>
    <w:p>
      <w:pPr>
        <w:numPr>
          <w:ilvl w:val="3"/>
          <w:numId w:val="900"/>
        </w:numPr>
        <w:spacing w:before="0" w:after="0"/>
      </w:pPr>
      <w:r>
        <w:t>Positive and Negative Energy Projectors</w:t>
      </w:r>
    </w:p>
    <w:p>
      <w:pPr>
        <w:numPr>
          <w:ilvl w:val="0"/>
          <w:numId w:val="900"/>
        </w:numPr>
        <w:spacing w:before="0" w:after="0"/>
      </w:pPr>
      <w:r>
        <w:t>The Electromagnetic Field</w:t>
      </w:r>
    </w:p>
    <w:p>
      <w:pPr>
        <w:numPr>
          <w:ilvl w:val="1"/>
          <w:numId w:val="900"/>
        </w:numPr>
        <w:spacing w:before="0" w:after="0"/>
      </w:pPr>
      <w:r>
        <w:t>Classical Maxwell Theory</w:t>
      </w:r>
    </w:p>
    <w:p>
      <w:pPr>
        <w:numPr>
          <w:ilvl w:val="2"/>
          <w:numId w:val="900"/>
        </w:numPr>
        <w:spacing w:before="0" w:after="0"/>
      </w:pPr>
      <w:r>
        <w:t>Maxwell Equations</w:t>
      </w:r>
    </w:p>
    <w:p>
      <w:pPr>
        <w:numPr>
          <w:ilvl w:val="3"/>
          <w:numId w:val="900"/>
        </w:numPr>
        <w:spacing w:before="0" w:after="0"/>
      </w:pPr>
      <w:r>
        <w:t>Field Equations in Vacuum</w:t>
      </w:r>
    </w:p>
    <w:p>
      <w:pPr>
        <w:numPr>
          <w:ilvl w:val="3"/>
          <w:numId w:val="900"/>
        </w:numPr>
        <w:spacing w:before="0" w:after="0"/>
      </w:pPr>
      <w:r>
        <w:t>Source Terms</w:t>
      </w:r>
    </w:p>
    <w:p>
      <w:pPr>
        <w:numPr>
          <w:ilvl w:val="2"/>
          <w:numId w:val="900"/>
        </w:numPr>
        <w:spacing w:before="0" w:after="0"/>
      </w:pPr>
      <w:r>
        <w:t>Electromagnetic Potentials</w:t>
      </w:r>
    </w:p>
    <w:p>
      <w:pPr>
        <w:numPr>
          <w:ilvl w:val="3"/>
          <w:numId w:val="900"/>
        </w:numPr>
        <w:spacing w:before="0" w:after="0"/>
      </w:pPr>
      <w:r>
        <w:t>Scalar and Vector Potentials</w:t>
      </w:r>
    </w:p>
    <w:p>
      <w:pPr>
        <w:numPr>
          <w:ilvl w:val="3"/>
          <w:numId w:val="900"/>
        </w:numPr>
        <w:spacing w:before="0" w:after="0"/>
      </w:pPr>
      <w:r>
        <w:t>Gauge Freedom</w:t>
      </w:r>
    </w:p>
    <w:p>
      <w:pPr>
        <w:numPr>
          <w:ilvl w:val="1"/>
          <w:numId w:val="900"/>
        </w:numPr>
        <w:spacing w:before="0" w:after="0"/>
      </w:pPr>
      <w:r>
        <w:t>Quantization Challenges</w:t>
      </w:r>
    </w:p>
    <w:p>
      <w:pPr>
        <w:numPr>
          <w:ilvl w:val="2"/>
          <w:numId w:val="900"/>
        </w:numPr>
        <w:spacing w:before="0" w:after="0"/>
      </w:pPr>
      <w:r>
        <w:t>Gauge Redundancy</w:t>
      </w:r>
    </w:p>
    <w:p>
      <w:pPr>
        <w:numPr>
          <w:ilvl w:val="3"/>
          <w:numId w:val="900"/>
        </w:numPr>
        <w:spacing w:before="0" w:after="0"/>
      </w:pPr>
      <w:r>
        <w:t>Unphysical Degrees of Freedom</w:t>
      </w:r>
    </w:p>
    <w:p>
      <w:pPr>
        <w:numPr>
          <w:ilvl w:val="3"/>
          <w:numId w:val="900"/>
        </w:numPr>
        <w:spacing w:before="0" w:after="0"/>
      </w:pPr>
      <w:r>
        <w:t>Constraint Structure</w:t>
      </w:r>
    </w:p>
    <w:p>
      <w:pPr>
        <w:numPr>
          <w:ilvl w:val="2"/>
          <w:numId w:val="900"/>
        </w:numPr>
        <w:spacing w:before="0" w:after="0"/>
      </w:pPr>
      <w:r>
        <w:t>Negative Norm States</w:t>
      </w:r>
    </w:p>
    <w:p>
      <w:pPr>
        <w:numPr>
          <w:ilvl w:val="3"/>
          <w:numId w:val="900"/>
        </w:numPr>
        <w:spacing w:before="0" w:after="0"/>
      </w:pPr>
      <w:r>
        <w:t>Longitudinal and Scalar Photons</w:t>
      </w:r>
    </w:p>
    <w:p>
      <w:pPr>
        <w:numPr>
          <w:ilvl w:val="3"/>
          <w:numId w:val="900"/>
        </w:numPr>
        <w:spacing w:before="0" w:after="0"/>
      </w:pPr>
      <w:r>
        <w:t>Gupta-Bleuler Problem</w:t>
      </w:r>
    </w:p>
    <w:p>
      <w:pPr>
        <w:numPr>
          <w:ilvl w:val="1"/>
          <w:numId w:val="900"/>
        </w:numPr>
        <w:spacing w:before="0" w:after="0"/>
      </w:pPr>
      <w:r>
        <w:t>Gauge Fixing Procedures</w:t>
      </w:r>
    </w:p>
    <w:p>
      <w:pPr>
        <w:numPr>
          <w:ilvl w:val="2"/>
          <w:numId w:val="900"/>
        </w:numPr>
        <w:spacing w:before="0" w:after="0"/>
      </w:pPr>
      <w:r>
        <w:t>Coulomb Gauge</w:t>
      </w:r>
    </w:p>
    <w:p>
      <w:pPr>
        <w:numPr>
          <w:ilvl w:val="3"/>
          <w:numId w:val="900"/>
        </w:numPr>
        <w:spacing w:before="0" w:after="0"/>
      </w:pPr>
      <w:r>
        <w:t>Radiation Gauge</w:t>
      </w:r>
    </w:p>
    <w:p>
      <w:pPr>
        <w:numPr>
          <w:ilvl w:val="3"/>
          <w:numId w:val="900"/>
        </w:numPr>
        <w:spacing w:before="0" w:after="0"/>
      </w:pPr>
      <w:r>
        <w:t>Instantaneous Coulomb Interaction</w:t>
      </w:r>
    </w:p>
    <w:p>
      <w:pPr>
        <w:numPr>
          <w:ilvl w:val="2"/>
          <w:numId w:val="900"/>
        </w:numPr>
        <w:spacing w:before="0" w:after="0"/>
      </w:pPr>
      <w:r>
        <w:t>Lorentz Gauge</w:t>
      </w:r>
    </w:p>
    <w:p>
      <w:pPr>
        <w:numPr>
          <w:ilvl w:val="3"/>
          <w:numId w:val="900"/>
        </w:numPr>
        <w:spacing w:before="0" w:after="0"/>
      </w:pPr>
      <w:r>
        <w:t>Covariant Gauge Condition</w:t>
      </w:r>
    </w:p>
    <w:p>
      <w:pPr>
        <w:numPr>
          <w:ilvl w:val="3"/>
          <w:numId w:val="900"/>
        </w:numPr>
        <w:spacing w:before="0" w:after="0"/>
      </w:pPr>
      <w:r>
        <w:t>Gauge Parameter</w:t>
      </w:r>
    </w:p>
    <w:p>
      <w:pPr>
        <w:numPr>
          <w:ilvl w:val="1"/>
          <w:numId w:val="900"/>
        </w:numPr>
        <w:spacing w:before="0" w:after="0"/>
      </w:pPr>
      <w:r>
        <w:t>Gupta-Bleuler Quantization</w:t>
      </w:r>
    </w:p>
    <w:p>
      <w:pPr>
        <w:numPr>
          <w:ilvl w:val="2"/>
          <w:numId w:val="900"/>
        </w:numPr>
        <w:spacing w:before="0" w:after="0"/>
      </w:pPr>
      <w:r>
        <w:t>Physical State Condition</w:t>
      </w:r>
    </w:p>
    <w:p>
      <w:pPr>
        <w:numPr>
          <w:ilvl w:val="3"/>
          <w:numId w:val="900"/>
        </w:numPr>
        <w:spacing w:before="0" w:after="0"/>
      </w:pPr>
      <w:r>
        <w:t>Subsidiary Condition</w:t>
      </w:r>
    </w:p>
    <w:p>
      <w:pPr>
        <w:numPr>
          <w:ilvl w:val="3"/>
          <w:numId w:val="900"/>
        </w:numPr>
        <w:spacing w:before="0" w:after="0"/>
      </w:pPr>
      <w:r>
        <w:t>BRST Cohomology</w:t>
      </w:r>
    </w:p>
    <w:p>
      <w:pPr>
        <w:numPr>
          <w:ilvl w:val="2"/>
          <w:numId w:val="900"/>
        </w:numPr>
        <w:spacing w:before="0" w:after="0"/>
      </w:pPr>
      <w:r>
        <w:t>Indefinite Metric</w:t>
      </w:r>
    </w:p>
    <w:p>
      <w:pPr>
        <w:numPr>
          <w:ilvl w:val="3"/>
          <w:numId w:val="900"/>
        </w:numPr>
        <w:spacing w:before="0" w:after="0"/>
      </w:pPr>
      <w:r>
        <w:t>Krein Space</w:t>
      </w:r>
    </w:p>
    <w:p>
      <w:pPr>
        <w:numPr>
          <w:ilvl w:val="3"/>
          <w:numId w:val="900"/>
        </w:numPr>
        <w:spacing w:before="0" w:after="0"/>
      </w:pPr>
      <w:r>
        <w:t>Positive Definite Subspace</w:t>
      </w:r>
    </w:p>
    <w:p>
      <w:pPr>
        <w:numPr>
          <w:ilvl w:val="1"/>
          <w:numId w:val="900"/>
        </w:numPr>
        <w:spacing w:before="0" w:after="0"/>
      </w:pPr>
      <w:r>
        <w:t>Physical Photon States</w:t>
      </w:r>
    </w:p>
    <w:p>
      <w:pPr>
        <w:numPr>
          <w:ilvl w:val="2"/>
          <w:numId w:val="900"/>
        </w:numPr>
        <w:spacing w:before="0" w:after="0"/>
      </w:pPr>
      <w:r>
        <w:t>Polarization Vectors</w:t>
      </w:r>
    </w:p>
    <w:p>
      <w:pPr>
        <w:numPr>
          <w:ilvl w:val="3"/>
          <w:numId w:val="900"/>
        </w:numPr>
        <w:spacing w:before="0" w:after="0"/>
      </w:pPr>
      <w:r>
        <w:t>Transverse Polarizations</w:t>
      </w:r>
    </w:p>
    <w:p>
      <w:pPr>
        <w:numPr>
          <w:ilvl w:val="3"/>
          <w:numId w:val="900"/>
        </w:numPr>
        <w:spacing w:before="0" w:after="0"/>
      </w:pPr>
      <w:r>
        <w:t>Helicity States</w:t>
      </w:r>
    </w:p>
    <w:p>
      <w:pPr>
        <w:numPr>
          <w:ilvl w:val="2"/>
          <w:numId w:val="900"/>
        </w:numPr>
        <w:spacing w:before="0" w:after="0"/>
      </w:pPr>
      <w:r>
        <w:t>Transverse Modes</w:t>
      </w:r>
    </w:p>
    <w:p>
      <w:pPr>
        <w:numPr>
          <w:ilvl w:val="3"/>
          <w:numId w:val="900"/>
        </w:numPr>
        <w:spacing w:before="0" w:after="0"/>
      </w:pPr>
      <w:r>
        <w:t>Physical Degrees of Freedom</w:t>
      </w:r>
    </w:p>
    <w:p>
      <w:pPr>
        <w:numPr>
          <w:ilvl w:val="3"/>
          <w:numId w:val="900"/>
        </w:numPr>
        <w:spacing w:before="0" w:after="0"/>
      </w:pPr>
      <w:r>
        <w:t>Massless Vector Particles</w:t>
      </w:r>
    </w:p>
    <w:p>
      <w:pPr>
        <w:numPr>
          <w:ilvl w:val="1"/>
          <w:numId w:val="900"/>
        </w:numPr>
        <w:spacing w:before="0" w:after="0"/>
      </w:pPr>
      <w:r>
        <w:t>The Photon Propagator</w:t>
      </w:r>
    </w:p>
    <w:p>
      <w:pPr>
        <w:numPr>
          <w:ilvl w:val="2"/>
          <w:numId w:val="900"/>
        </w:numPr>
        <w:spacing w:before="0" w:after="0"/>
      </w:pPr>
      <w:r>
        <w:t>Feynman Gauge</w:t>
      </w:r>
    </w:p>
    <w:p>
      <w:pPr>
        <w:numPr>
          <w:ilvl w:val="3"/>
          <w:numId w:val="900"/>
        </w:numPr>
        <w:spacing w:before="0" w:after="0"/>
      </w:pPr>
      <w:r>
        <w:t>Covariant Form</w:t>
      </w:r>
    </w:p>
    <w:p>
      <w:pPr>
        <w:numPr>
          <w:ilvl w:val="3"/>
          <w:numId w:val="900"/>
        </w:numPr>
        <w:spacing w:before="0" w:after="0"/>
      </w:pPr>
      <w:r>
        <w:t>Gauge Parameter Choice</w:t>
      </w:r>
    </w:p>
    <w:p>
      <w:pPr>
        <w:numPr>
          <w:ilvl w:val="2"/>
          <w:numId w:val="900"/>
        </w:numPr>
        <w:spacing w:before="0" w:after="0"/>
      </w:pPr>
      <w:r>
        <w:t>Covariant Propagator</w:t>
      </w:r>
    </w:p>
    <w:p>
      <w:pPr>
        <w:numPr>
          <w:ilvl w:val="3"/>
          <w:numId w:val="900"/>
        </w:numPr>
        <w:spacing w:before="0" w:after="0"/>
      </w:pPr>
      <w:r>
        <w:t>Momentum Space Expression</w:t>
      </w:r>
    </w:p>
    <w:p>
      <w:pPr>
        <w:numPr>
          <w:ilvl w:val="3"/>
          <w:numId w:val="900"/>
        </w:numPr>
        <w:spacing w:before="0" w:after="0"/>
      </w:pPr>
      <w:r>
        <w:t>Pole Structure</w:t>
      </w:r>
    </w:p>
    <w:p>
      <w:pPr>
        <w:pStyle w:val="Heading1"/>
      </w:pPr>
      <w:r>
        <w:t>Interacting Fields and Perturbation Theory</w:t>
      </w:r>
    </w:p>
    <w:p>
      <w:pPr>
        <w:numPr>
          <w:ilvl w:val="0"/>
          <w:numId w:val="900"/>
        </w:numPr>
        <w:spacing w:before="0" w:after="0"/>
      </w:pPr>
      <w:r>
        <w:t>Interaction Picture Formalism</w:t>
      </w:r>
    </w:p>
    <w:p>
      <w:pPr>
        <w:numPr>
          <w:ilvl w:val="1"/>
          <w:numId w:val="900"/>
        </w:numPr>
        <w:spacing w:before="0" w:after="0"/>
      </w:pPr>
      <w:r>
        <w:t>Time Evolution Operators</w:t>
      </w:r>
    </w:p>
    <w:p>
      <w:pPr>
        <w:numPr>
          <w:ilvl w:val="2"/>
          <w:numId w:val="900"/>
        </w:numPr>
        <w:spacing w:before="0" w:after="0"/>
      </w:pPr>
      <w:r>
        <w:t>Interaction Picture Definition</w:t>
      </w:r>
    </w:p>
    <w:p>
      <w:pPr>
        <w:numPr>
          <w:ilvl w:val="2"/>
          <w:numId w:val="900"/>
        </w:numPr>
        <w:spacing w:before="0" w:after="0"/>
      </w:pPr>
      <w:r>
        <w:t>Relationship Between Pictures</w:t>
      </w:r>
    </w:p>
    <w:p>
      <w:pPr>
        <w:numPr>
          <w:ilvl w:val="1"/>
          <w:numId w:val="900"/>
        </w:numPr>
        <w:spacing w:before="0" w:after="0"/>
      </w:pPr>
      <w:r>
        <w:t>Separation of Hamiltonians</w:t>
      </w:r>
    </w:p>
    <w:p>
      <w:pPr>
        <w:numPr>
          <w:ilvl w:val="2"/>
          <w:numId w:val="900"/>
        </w:numPr>
        <w:spacing w:before="0" w:after="0"/>
      </w:pPr>
      <w:r>
        <w:t>Free Hamiltonian</w:t>
      </w:r>
    </w:p>
    <w:p>
      <w:pPr>
        <w:numPr>
          <w:ilvl w:val="2"/>
          <w:numId w:val="900"/>
        </w:numPr>
        <w:spacing w:before="0" w:after="0"/>
      </w:pPr>
      <w:r>
        <w:t>Interaction Hamiltonian</w:t>
      </w:r>
    </w:p>
    <w:p>
      <w:pPr>
        <w:numPr>
          <w:ilvl w:val="2"/>
          <w:numId w:val="900"/>
        </w:numPr>
        <w:spacing w:before="0" w:after="0"/>
      </w:pPr>
      <w:r>
        <w:t>Adiabatic Switching</w:t>
      </w:r>
    </w:p>
    <w:p>
      <w:pPr>
        <w:numPr>
          <w:ilvl w:val="0"/>
          <w:numId w:val="900"/>
        </w:numPr>
        <w:spacing w:before="0" w:after="0"/>
      </w:pPr>
      <w:r>
        <w:t>The S-Matrix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Scattering Operator</w:t>
      </w:r>
    </w:p>
    <w:p>
      <w:pPr>
        <w:numPr>
          <w:ilvl w:val="2"/>
          <w:numId w:val="900"/>
        </w:numPr>
        <w:spacing w:before="0" w:after="0"/>
      </w:pPr>
      <w:r>
        <w:t>Asymptotic States</w:t>
      </w:r>
    </w:p>
    <w:p>
      <w:pPr>
        <w:numPr>
          <w:ilvl w:val="2"/>
          <w:numId w:val="900"/>
        </w:numPr>
        <w:spacing w:before="0" w:after="0"/>
      </w:pPr>
      <w:r>
        <w:t>Unitarity</w:t>
      </w:r>
    </w:p>
    <w:p>
      <w:pPr>
        <w:numPr>
          <w:ilvl w:val="1"/>
          <w:numId w:val="900"/>
        </w:numPr>
        <w:spacing w:before="0" w:after="0"/>
      </w:pPr>
      <w:r>
        <w:t>Perturbative Expansion</w:t>
      </w:r>
    </w:p>
    <w:p>
      <w:pPr>
        <w:numPr>
          <w:ilvl w:val="2"/>
          <w:numId w:val="900"/>
        </w:numPr>
        <w:spacing w:before="0" w:after="0"/>
      </w:pPr>
      <w:r>
        <w:t>Series in Coupling Constant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0"/>
          <w:numId w:val="900"/>
        </w:numPr>
        <w:spacing w:before="0" w:after="0"/>
      </w:pPr>
      <w:r>
        <w:t>Time-Ordered Products</w:t>
      </w:r>
    </w:p>
    <w:p>
      <w:pPr>
        <w:numPr>
          <w:ilvl w:val="1"/>
          <w:numId w:val="900"/>
        </w:numPr>
        <w:spacing w:before="0" w:after="0"/>
      </w:pPr>
      <w:r>
        <w:t>Dyson's Formula</w:t>
      </w:r>
    </w:p>
    <w:p>
      <w:pPr>
        <w:numPr>
          <w:ilvl w:val="2"/>
          <w:numId w:val="900"/>
        </w:numPr>
        <w:spacing w:before="0" w:after="0"/>
      </w:pPr>
      <w:r>
        <w:t>Time-Ordering Operator</w:t>
      </w:r>
    </w:p>
    <w:p>
      <w:pPr>
        <w:numPr>
          <w:ilvl w:val="2"/>
          <w:numId w:val="900"/>
        </w:numPr>
        <w:spacing w:before="0" w:after="0"/>
      </w:pPr>
      <w:r>
        <w:t>Dyson Series Expansion</w:t>
      </w:r>
    </w:p>
    <w:p>
      <w:pPr>
        <w:numPr>
          <w:ilvl w:val="1"/>
          <w:numId w:val="900"/>
        </w:numPr>
        <w:spacing w:before="0" w:after="0"/>
      </w:pPr>
      <w:r>
        <w:t>T-Product Properties</w:t>
      </w:r>
    </w:p>
    <w:p>
      <w:pPr>
        <w:numPr>
          <w:ilvl w:val="2"/>
          <w:numId w:val="900"/>
        </w:numPr>
        <w:spacing w:before="0" w:after="0"/>
      </w:pPr>
      <w:r>
        <w:t>Chronological Ordering</w:t>
      </w:r>
    </w:p>
    <w:p>
      <w:pPr>
        <w:numPr>
          <w:ilvl w:val="2"/>
          <w:numId w:val="900"/>
        </w:numPr>
        <w:spacing w:before="0" w:after="0"/>
      </w:pPr>
      <w:r>
        <w:t>Analytic Properties</w:t>
      </w:r>
    </w:p>
    <w:p>
      <w:pPr>
        <w:numPr>
          <w:ilvl w:val="0"/>
          <w:numId w:val="900"/>
        </w:numPr>
        <w:spacing w:before="0" w:after="0"/>
      </w:pPr>
      <w:r>
        <w:t>Wick's Theorem</w:t>
      </w:r>
    </w:p>
    <w:p>
      <w:pPr>
        <w:numPr>
          <w:ilvl w:val="1"/>
          <w:numId w:val="900"/>
        </w:numPr>
        <w:spacing w:before="0" w:after="0"/>
      </w:pPr>
      <w:r>
        <w:t>Normal Ordering</w:t>
      </w:r>
    </w:p>
    <w:p>
      <w:pPr>
        <w:numPr>
          <w:ilvl w:val="2"/>
          <w:numId w:val="900"/>
        </w:numPr>
        <w:spacing w:before="0" w:after="0"/>
      </w:pPr>
      <w:r>
        <w:t>Definition for Bosons and Fermions</w:t>
      </w:r>
    </w:p>
    <w:p>
      <w:pPr>
        <w:numPr>
          <w:ilvl w:val="2"/>
          <w:numId w:val="900"/>
        </w:numPr>
        <w:spacing w:before="0" w:after="0"/>
      </w:pPr>
      <w:r>
        <w:t>Vacuum Expectation Values</w:t>
      </w:r>
    </w:p>
    <w:p>
      <w:pPr>
        <w:numPr>
          <w:ilvl w:val="1"/>
          <w:numId w:val="900"/>
        </w:numPr>
        <w:spacing w:before="0" w:after="0"/>
      </w:pPr>
      <w:r>
        <w:t>Contraction of Operators</w:t>
      </w:r>
    </w:p>
    <w:p>
      <w:pPr>
        <w:numPr>
          <w:ilvl w:val="2"/>
          <w:numId w:val="900"/>
        </w:numPr>
        <w:spacing w:before="0" w:after="0"/>
      </w:pPr>
      <w:r>
        <w:t>Wick Contractions</w:t>
      </w:r>
    </w:p>
    <w:p>
      <w:pPr>
        <w:numPr>
          <w:ilvl w:val="2"/>
          <w:numId w:val="900"/>
        </w:numPr>
        <w:spacing w:before="0" w:after="0"/>
      </w:pPr>
      <w:r>
        <w:t>Propagator Identification</w:t>
      </w:r>
    </w:p>
    <w:p>
      <w:pPr>
        <w:numPr>
          <w:ilvl w:val="1"/>
          <w:numId w:val="900"/>
        </w:numPr>
        <w:spacing w:before="0" w:after="0"/>
      </w:pPr>
      <w:r>
        <w:t>Wick's Theorem Statement</w:t>
      </w:r>
    </w:p>
    <w:p>
      <w:pPr>
        <w:numPr>
          <w:ilvl w:val="2"/>
          <w:numId w:val="900"/>
        </w:numPr>
        <w:spacing w:before="0" w:after="0"/>
      </w:pPr>
      <w:r>
        <w:t>Combinatorial Factors</w:t>
      </w:r>
    </w:p>
    <w:p>
      <w:pPr>
        <w:numPr>
          <w:ilvl w:val="2"/>
          <w:numId w:val="900"/>
        </w:numPr>
        <w:spacing w:before="0" w:after="0"/>
      </w:pPr>
      <w:r>
        <w:t>Diagrammatic Interpretation</w:t>
      </w:r>
    </w:p>
    <w:p>
      <w:pPr>
        <w:numPr>
          <w:ilvl w:val="0"/>
          <w:numId w:val="900"/>
        </w:numPr>
        <w:spacing w:before="0" w:after="0"/>
      </w:pPr>
      <w:r>
        <w:t>Feynman Diagrams</w:t>
      </w:r>
    </w:p>
    <w:p>
      <w:pPr>
        <w:numPr>
          <w:ilvl w:val="1"/>
          <w:numId w:val="900"/>
        </w:numPr>
        <w:spacing w:before="0" w:after="0"/>
      </w:pPr>
      <w:r>
        <w:t>Diagrammatic Rules</w:t>
      </w:r>
    </w:p>
    <w:p>
      <w:pPr>
        <w:numPr>
          <w:ilvl w:val="2"/>
          <w:numId w:val="900"/>
        </w:numPr>
        <w:spacing w:before="0" w:after="0"/>
      </w:pPr>
      <w:r>
        <w:t>Vertices and Lines</w:t>
      </w:r>
    </w:p>
    <w:p>
      <w:pPr>
        <w:numPr>
          <w:ilvl w:val="2"/>
          <w:numId w:val="900"/>
        </w:numPr>
        <w:spacing w:before="0" w:after="0"/>
      </w:pPr>
      <w:r>
        <w:t>External Lines</w:t>
      </w:r>
    </w:p>
    <w:p>
      <w:pPr>
        <w:numPr>
          <w:ilvl w:val="2"/>
          <w:numId w:val="900"/>
        </w:numPr>
        <w:spacing w:before="0" w:after="0"/>
      </w:pPr>
      <w:r>
        <w:t>Internal Lines</w:t>
      </w:r>
    </w:p>
    <w:p>
      <w:pPr>
        <w:numPr>
          <w:ilvl w:val="1"/>
          <w:numId w:val="900"/>
        </w:numPr>
        <w:spacing w:before="0" w:after="0"/>
      </w:pPr>
      <w:r>
        <w:t>Scalar Field Theory Example</w:t>
      </w:r>
    </w:p>
    <w:p>
      <w:pPr>
        <w:numPr>
          <w:ilvl w:val="2"/>
          <w:numId w:val="900"/>
        </w:numPr>
        <w:spacing w:before="0" w:after="0"/>
      </w:pPr>
      <w:r>
        <w:t>φ⁴ Theory</w:t>
      </w:r>
    </w:p>
    <w:p>
      <w:pPr>
        <w:numPr>
          <w:ilvl w:val="3"/>
          <w:numId w:val="900"/>
        </w:numPr>
        <w:spacing w:before="0" w:after="0"/>
      </w:pPr>
      <w:r>
        <w:t>Interaction Vertex</w:t>
      </w:r>
    </w:p>
    <w:p>
      <w:pPr>
        <w:numPr>
          <w:ilvl w:val="3"/>
          <w:numId w:val="900"/>
        </w:numPr>
        <w:spacing w:before="0" w:after="0"/>
      </w:pPr>
      <w:r>
        <w:t>Propagator Lines</w:t>
      </w:r>
    </w:p>
    <w:p>
      <w:pPr>
        <w:numPr>
          <w:ilvl w:val="2"/>
          <w:numId w:val="900"/>
        </w:numPr>
        <w:spacing w:before="0" w:after="0"/>
      </w:pPr>
      <w:r>
        <w:t>Tree-Level Processes</w:t>
      </w:r>
    </w:p>
    <w:p>
      <w:pPr>
        <w:numPr>
          <w:ilvl w:val="2"/>
          <w:numId w:val="900"/>
        </w:numPr>
        <w:spacing w:before="0" w:after="0"/>
      </w:pPr>
      <w:r>
        <w:t>Loop Corrections</w:t>
      </w:r>
    </w:p>
    <w:p>
      <w:pPr>
        <w:numPr>
          <w:ilvl w:val="1"/>
          <w:numId w:val="900"/>
        </w:numPr>
        <w:spacing w:before="0" w:after="0"/>
      </w:pPr>
      <w:r>
        <w:t>From Diagrams to Amplitudes</w:t>
      </w:r>
    </w:p>
    <w:p>
      <w:pPr>
        <w:numPr>
          <w:ilvl w:val="2"/>
          <w:numId w:val="900"/>
        </w:numPr>
        <w:spacing w:before="0" w:after="0"/>
      </w:pPr>
      <w:r>
        <w:t>Feynman Rules</w:t>
      </w:r>
    </w:p>
    <w:p>
      <w:pPr>
        <w:numPr>
          <w:ilvl w:val="3"/>
          <w:numId w:val="900"/>
        </w:numPr>
        <w:spacing w:before="0" w:after="0"/>
      </w:pPr>
      <w:r>
        <w:t>Momentum Conservation</w:t>
      </w:r>
    </w:p>
    <w:p>
      <w:pPr>
        <w:numPr>
          <w:ilvl w:val="3"/>
          <w:numId w:val="900"/>
        </w:numPr>
        <w:spacing w:before="0" w:after="0"/>
      </w:pPr>
      <w:r>
        <w:t>Symmetry Factors</w:t>
      </w:r>
    </w:p>
    <w:p>
      <w:pPr>
        <w:numPr>
          <w:ilvl w:val="2"/>
          <w:numId w:val="900"/>
        </w:numPr>
        <w:spacing w:before="0" w:after="0"/>
      </w:pPr>
      <w:r>
        <w:t>Amplitude Calculation</w:t>
      </w:r>
    </w:p>
    <w:p>
      <w:pPr>
        <w:numPr>
          <w:ilvl w:val="3"/>
          <w:numId w:val="900"/>
        </w:numPr>
        <w:spacing w:before="0" w:after="0"/>
      </w:pPr>
      <w:r>
        <w:t>Integration over Loop Momenta</w:t>
      </w:r>
    </w:p>
    <w:p>
      <w:pPr>
        <w:numPr>
          <w:ilvl w:val="1"/>
          <w:numId w:val="900"/>
        </w:numPr>
        <w:spacing w:before="0" w:after="0"/>
      </w:pPr>
      <w:r>
        <w:t>Momentum Space Rules</w:t>
      </w:r>
    </w:p>
    <w:p>
      <w:pPr>
        <w:numPr>
          <w:ilvl w:val="2"/>
          <w:numId w:val="900"/>
        </w:numPr>
        <w:spacing w:before="0" w:after="0"/>
      </w:pPr>
      <w:r>
        <w:t>Four-Momentum Conservation</w:t>
      </w:r>
    </w:p>
    <w:p>
      <w:pPr>
        <w:numPr>
          <w:ilvl w:val="2"/>
          <w:numId w:val="900"/>
        </w:numPr>
        <w:spacing w:before="0" w:after="0"/>
      </w:pPr>
      <w:r>
        <w:t>Propagator Factors</w:t>
      </w:r>
    </w:p>
    <w:p>
      <w:pPr>
        <w:numPr>
          <w:ilvl w:val="2"/>
          <w:numId w:val="900"/>
        </w:numPr>
        <w:spacing w:before="0" w:after="0"/>
      </w:pPr>
      <w:r>
        <w:t>Vertex Factors</w:t>
      </w:r>
    </w:p>
    <w:p>
      <w:pPr>
        <w:numPr>
          <w:ilvl w:val="0"/>
          <w:numId w:val="900"/>
        </w:numPr>
        <w:spacing w:before="0" w:after="0"/>
      </w:pPr>
      <w:r>
        <w:t>Physical Observables</w:t>
      </w:r>
    </w:p>
    <w:p>
      <w:pPr>
        <w:numPr>
          <w:ilvl w:val="1"/>
          <w:numId w:val="900"/>
        </w:numPr>
        <w:spacing w:before="0" w:after="0"/>
      </w:pPr>
      <w:r>
        <w:t>Cross Sections</w:t>
      </w:r>
    </w:p>
    <w:p>
      <w:pPr>
        <w:numPr>
          <w:ilvl w:val="2"/>
          <w:numId w:val="900"/>
        </w:numPr>
        <w:spacing w:before="0" w:after="0"/>
      </w:pPr>
      <w:r>
        <w:t>Differential Cross Sections</w:t>
      </w:r>
    </w:p>
    <w:p>
      <w:pPr>
        <w:numPr>
          <w:ilvl w:val="2"/>
          <w:numId w:val="900"/>
        </w:numPr>
        <w:spacing w:before="0" w:after="0"/>
      </w:pPr>
      <w:r>
        <w:t>Total Cross Sections</w:t>
      </w:r>
    </w:p>
    <w:p>
      <w:pPr>
        <w:numPr>
          <w:ilvl w:val="2"/>
          <w:numId w:val="900"/>
        </w:numPr>
        <w:spacing w:before="0" w:after="0"/>
      </w:pPr>
      <w:r>
        <w:t>Optical Theorem</w:t>
      </w:r>
    </w:p>
    <w:p>
      <w:pPr>
        <w:numPr>
          <w:ilvl w:val="1"/>
          <w:numId w:val="900"/>
        </w:numPr>
        <w:spacing w:before="0" w:after="0"/>
      </w:pPr>
      <w:r>
        <w:t>Decay Rates</w:t>
      </w:r>
    </w:p>
    <w:p>
      <w:pPr>
        <w:numPr>
          <w:ilvl w:val="2"/>
          <w:numId w:val="900"/>
        </w:numPr>
        <w:spacing w:before="0" w:after="0"/>
      </w:pPr>
      <w:r>
        <w:t>Partial Widths</w:t>
      </w:r>
    </w:p>
    <w:p>
      <w:pPr>
        <w:numPr>
          <w:ilvl w:val="2"/>
          <w:numId w:val="900"/>
        </w:numPr>
        <w:spacing w:before="0" w:after="0"/>
      </w:pPr>
      <w:r>
        <w:t>Branching Ratios</w:t>
      </w:r>
    </w:p>
    <w:p>
      <w:pPr>
        <w:numPr>
          <w:ilvl w:val="1"/>
          <w:numId w:val="900"/>
        </w:numPr>
        <w:spacing w:before="0" w:after="0"/>
      </w:pPr>
      <w:r>
        <w:t>LSZ Reduction Formula</w:t>
      </w:r>
    </w:p>
    <w:p>
      <w:pPr>
        <w:numPr>
          <w:ilvl w:val="2"/>
          <w:numId w:val="900"/>
        </w:numPr>
        <w:spacing w:before="0" w:after="0"/>
      </w:pPr>
      <w:r>
        <w:t>Asymptotic Field Operators</w:t>
      </w:r>
    </w:p>
    <w:p>
      <w:pPr>
        <w:numPr>
          <w:ilvl w:val="2"/>
          <w:numId w:val="900"/>
        </w:numPr>
        <w:spacing w:before="0" w:after="0"/>
      </w:pPr>
      <w:r>
        <w:t>Amputated Green's Functions</w:t>
      </w:r>
    </w:p>
    <w:p>
      <w:pPr>
        <w:numPr>
          <w:ilvl w:val="2"/>
          <w:numId w:val="900"/>
        </w:numPr>
        <w:spacing w:before="0" w:after="0"/>
      </w:pPr>
      <w:r>
        <w:t>Connection to S-Matrix Elements</w:t>
      </w:r>
    </w:p>
    <w:p>
      <w:pPr>
        <w:numPr>
          <w:ilvl w:val="1"/>
          <w:numId w:val="900"/>
        </w:numPr>
        <w:spacing w:before="0" w:after="0"/>
      </w:pPr>
      <w:r>
        <w:t>Phase Space</w:t>
      </w:r>
    </w:p>
    <w:p>
      <w:pPr>
        <w:numPr>
          <w:ilvl w:val="2"/>
          <w:numId w:val="900"/>
        </w:numPr>
        <w:spacing w:before="0" w:after="0"/>
      </w:pPr>
      <w:r>
        <w:t>Lorentz-Invariant Phase Space</w:t>
      </w:r>
    </w:p>
    <w:p>
      <w:pPr>
        <w:numPr>
          <w:ilvl w:val="2"/>
          <w:numId w:val="900"/>
        </w:numPr>
        <w:spacing w:before="0" w:after="0"/>
      </w:pPr>
      <w:r>
        <w:t>Two-Body Final States</w:t>
      </w:r>
    </w:p>
    <w:p>
      <w:pPr>
        <w:numPr>
          <w:ilvl w:val="2"/>
          <w:numId w:val="900"/>
        </w:numPr>
        <w:spacing w:before="0" w:after="0"/>
      </w:pPr>
      <w:r>
        <w:t>Multi-Body Final States</w:t>
      </w:r>
    </w:p>
    <w:p>
      <w:pPr>
        <w:numPr>
          <w:ilvl w:val="2"/>
          <w:numId w:val="900"/>
        </w:numPr>
        <w:spacing w:before="0" w:after="0"/>
      </w:pPr>
      <w:r>
        <w:t>Phase Space Integration</w:t>
      </w:r>
    </w:p>
    <w:p>
      <w:pPr>
        <w:pStyle w:val="Heading1"/>
      </w:pPr>
      <w:r>
        <w:t>Quantum Electrodynamics</w:t>
      </w:r>
    </w:p>
    <w:p>
      <w:pPr>
        <w:numPr>
          <w:ilvl w:val="0"/>
          <w:numId w:val="900"/>
        </w:numPr>
        <w:spacing w:before="0" w:after="0"/>
      </w:pPr>
      <w:r>
        <w:t>QED Lagrangian</w:t>
      </w:r>
    </w:p>
    <w:p>
      <w:pPr>
        <w:numPr>
          <w:ilvl w:val="1"/>
          <w:numId w:val="900"/>
        </w:numPr>
        <w:spacing w:before="0" w:after="0"/>
      </w:pPr>
      <w:r>
        <w:t>Dirac Field Coupled to Electromagnetic Field</w:t>
      </w:r>
    </w:p>
    <w:p>
      <w:pPr>
        <w:numPr>
          <w:ilvl w:val="2"/>
          <w:numId w:val="900"/>
        </w:numPr>
        <w:spacing w:before="0" w:after="0"/>
      </w:pPr>
      <w:r>
        <w:t>Minimal Coupling Prescription</w:t>
      </w:r>
    </w:p>
    <w:p>
      <w:pPr>
        <w:numPr>
          <w:ilvl w:val="2"/>
          <w:numId w:val="900"/>
        </w:numPr>
        <w:spacing w:before="0" w:after="0"/>
      </w:pPr>
      <w:r>
        <w:t>Covariant Derivative</w:t>
      </w:r>
    </w:p>
    <w:p>
      <w:pPr>
        <w:numPr>
          <w:ilvl w:val="1"/>
          <w:numId w:val="900"/>
        </w:numPr>
        <w:spacing w:before="0" w:after="0"/>
      </w:pPr>
      <w:r>
        <w:t>Gauge Invariance</w:t>
      </w:r>
    </w:p>
    <w:p>
      <w:pPr>
        <w:numPr>
          <w:ilvl w:val="2"/>
          <w:numId w:val="900"/>
        </w:numPr>
        <w:spacing w:before="0" w:after="0"/>
      </w:pPr>
      <w:r>
        <w:t>Local U(1) Symmetry</w:t>
      </w:r>
    </w:p>
    <w:p>
      <w:pPr>
        <w:numPr>
          <w:ilvl w:val="2"/>
          <w:numId w:val="900"/>
        </w:numPr>
        <w:spacing w:before="0" w:after="0"/>
      </w:pPr>
      <w:r>
        <w:t>Gauge Transformations of Fields</w:t>
      </w:r>
    </w:p>
    <w:p>
      <w:pPr>
        <w:numPr>
          <w:ilvl w:val="0"/>
          <w:numId w:val="900"/>
        </w:numPr>
        <w:spacing w:before="0" w:after="0"/>
      </w:pPr>
      <w:r>
        <w:t>Feynman Rules for QED</w:t>
      </w:r>
    </w:p>
    <w:p>
      <w:pPr>
        <w:numPr>
          <w:ilvl w:val="1"/>
          <w:numId w:val="900"/>
        </w:numPr>
        <w:spacing w:before="0" w:after="0"/>
      </w:pPr>
      <w:r>
        <w:t>Propagators</w:t>
      </w:r>
    </w:p>
    <w:p>
      <w:pPr>
        <w:numPr>
          <w:ilvl w:val="2"/>
          <w:numId w:val="900"/>
        </w:numPr>
        <w:spacing w:before="0" w:after="0"/>
      </w:pPr>
      <w:r>
        <w:t>Electron Propagator</w:t>
      </w:r>
    </w:p>
    <w:p>
      <w:pPr>
        <w:numPr>
          <w:ilvl w:val="2"/>
          <w:numId w:val="900"/>
        </w:numPr>
        <w:spacing w:before="0" w:after="0"/>
      </w:pPr>
      <w:r>
        <w:t>Photon Propagator</w:t>
      </w:r>
    </w:p>
    <w:p>
      <w:pPr>
        <w:numPr>
          <w:ilvl w:val="1"/>
          <w:numId w:val="900"/>
        </w:numPr>
        <w:spacing w:before="0" w:after="0"/>
      </w:pPr>
      <w:r>
        <w:t>Vertices</w:t>
      </w:r>
    </w:p>
    <w:p>
      <w:pPr>
        <w:numPr>
          <w:ilvl w:val="2"/>
          <w:numId w:val="900"/>
        </w:numPr>
        <w:spacing w:before="0" w:after="0"/>
      </w:pPr>
      <w:r>
        <w:t>Electron-Photon Vertex</w:t>
      </w:r>
    </w:p>
    <w:p>
      <w:pPr>
        <w:numPr>
          <w:ilvl w:val="2"/>
          <w:numId w:val="900"/>
        </w:numPr>
        <w:spacing w:before="0" w:after="0"/>
      </w:pPr>
      <w:r>
        <w:t>Vertex Factor</w:t>
      </w:r>
    </w:p>
    <w:p>
      <w:pPr>
        <w:numPr>
          <w:ilvl w:val="1"/>
          <w:numId w:val="900"/>
        </w:numPr>
        <w:spacing w:before="0" w:after="0"/>
      </w:pPr>
      <w:r>
        <w:t>External Lines</w:t>
      </w:r>
    </w:p>
    <w:p>
      <w:pPr>
        <w:numPr>
          <w:ilvl w:val="2"/>
          <w:numId w:val="900"/>
        </w:numPr>
        <w:spacing w:before="0" w:after="0"/>
      </w:pPr>
      <w:r>
        <w:t>Electron and Positron States</w:t>
      </w:r>
    </w:p>
    <w:p>
      <w:pPr>
        <w:numPr>
          <w:ilvl w:val="2"/>
          <w:numId w:val="900"/>
        </w:numPr>
        <w:spacing w:before="0" w:after="0"/>
      </w:pPr>
      <w:r>
        <w:t>Photon Polarizations</w:t>
      </w:r>
    </w:p>
    <w:p>
      <w:pPr>
        <w:numPr>
          <w:ilvl w:val="0"/>
          <w:numId w:val="900"/>
        </w:numPr>
        <w:spacing w:before="0" w:after="0"/>
      </w:pPr>
      <w:r>
        <w:t>Tree-Level Processes</w:t>
      </w:r>
    </w:p>
    <w:p>
      <w:pPr>
        <w:numPr>
          <w:ilvl w:val="1"/>
          <w:numId w:val="900"/>
        </w:numPr>
        <w:spacing w:before="0" w:after="0"/>
      </w:pPr>
      <w:r>
        <w:t>Electron-Electron Scattering</w:t>
      </w:r>
    </w:p>
    <w:p>
      <w:pPr>
        <w:numPr>
          <w:ilvl w:val="2"/>
          <w:numId w:val="900"/>
        </w:numPr>
        <w:spacing w:before="0" w:after="0"/>
      </w:pPr>
      <w:r>
        <w:t>Møller Scattering</w:t>
      </w:r>
    </w:p>
    <w:p>
      <w:pPr>
        <w:numPr>
          <w:ilvl w:val="2"/>
          <w:numId w:val="900"/>
        </w:numPr>
        <w:spacing w:before="0" w:after="0"/>
      </w:pPr>
      <w:r>
        <w:t>Coulomb Scattering</w:t>
      </w:r>
    </w:p>
    <w:p>
      <w:pPr>
        <w:numPr>
          <w:ilvl w:val="1"/>
          <w:numId w:val="900"/>
        </w:numPr>
        <w:spacing w:before="0" w:after="0"/>
      </w:pPr>
      <w:r>
        <w:t>Electron-Positron Scattering</w:t>
      </w:r>
    </w:p>
    <w:p>
      <w:pPr>
        <w:numPr>
          <w:ilvl w:val="2"/>
          <w:numId w:val="900"/>
        </w:numPr>
        <w:spacing w:before="0" w:after="0"/>
      </w:pPr>
      <w:r>
        <w:t>Bhabha Scattering</w:t>
      </w:r>
    </w:p>
    <w:p>
      <w:pPr>
        <w:numPr>
          <w:ilvl w:val="2"/>
          <w:numId w:val="900"/>
        </w:numPr>
        <w:spacing w:before="0" w:after="0"/>
      </w:pPr>
      <w:r>
        <w:t>Annihilation Channel</w:t>
      </w:r>
    </w:p>
    <w:p>
      <w:pPr>
        <w:numPr>
          <w:ilvl w:val="1"/>
          <w:numId w:val="900"/>
        </w:numPr>
        <w:spacing w:before="0" w:after="0"/>
      </w:pPr>
      <w:r>
        <w:t>Compton Scattering</w:t>
      </w:r>
    </w:p>
    <w:p>
      <w:pPr>
        <w:numPr>
          <w:ilvl w:val="2"/>
          <w:numId w:val="900"/>
        </w:numPr>
        <w:spacing w:before="0" w:after="0"/>
      </w:pPr>
      <w:r>
        <w:t>Photon-Electron Scattering</w:t>
      </w:r>
    </w:p>
    <w:p>
      <w:pPr>
        <w:numPr>
          <w:ilvl w:val="2"/>
          <w:numId w:val="900"/>
        </w:numPr>
        <w:spacing w:before="0" w:after="0"/>
      </w:pPr>
      <w:r>
        <w:t>Klein-Nishina Formula</w:t>
      </w:r>
    </w:p>
    <w:p>
      <w:pPr>
        <w:numPr>
          <w:ilvl w:val="1"/>
          <w:numId w:val="900"/>
        </w:numPr>
        <w:spacing w:before="0" w:after="0"/>
      </w:pPr>
      <w:r>
        <w:t>Pair Production and Annihilation</w:t>
      </w:r>
    </w:p>
    <w:p>
      <w:pPr>
        <w:numPr>
          <w:ilvl w:val="2"/>
          <w:numId w:val="900"/>
        </w:numPr>
        <w:spacing w:before="0" w:after="0"/>
      </w:pPr>
      <w:r>
        <w:t>Electron-Positron Pair Creation</w:t>
      </w:r>
    </w:p>
    <w:p>
      <w:pPr>
        <w:numPr>
          <w:ilvl w:val="2"/>
          <w:numId w:val="900"/>
        </w:numPr>
        <w:spacing w:before="0" w:after="0"/>
      </w:pPr>
      <w:r>
        <w:t>Two-Photon Annihilation</w:t>
      </w:r>
    </w:p>
    <w:p>
      <w:pPr>
        <w:numPr>
          <w:ilvl w:val="0"/>
          <w:numId w:val="900"/>
        </w:numPr>
        <w:spacing w:before="0" w:after="0"/>
      </w:pPr>
      <w:r>
        <w:t>Ward-Takahashi Identity</w:t>
      </w:r>
    </w:p>
    <w:p>
      <w:pPr>
        <w:numPr>
          <w:ilvl w:val="1"/>
          <w:numId w:val="900"/>
        </w:numPr>
        <w:spacing w:before="0" w:after="0"/>
      </w:pPr>
      <w:r>
        <w:t>Current Conservation</w:t>
      </w:r>
    </w:p>
    <w:p>
      <w:pPr>
        <w:numPr>
          <w:ilvl w:val="2"/>
          <w:numId w:val="900"/>
        </w:numPr>
        <w:spacing w:before="0" w:after="0"/>
      </w:pPr>
      <w:r>
        <w:t>Gauge Invariance Consequences</w:t>
      </w:r>
    </w:p>
    <w:p>
      <w:pPr>
        <w:numPr>
          <w:ilvl w:val="2"/>
          <w:numId w:val="900"/>
        </w:numPr>
        <w:spacing w:before="0" w:after="0"/>
      </w:pPr>
      <w:r>
        <w:t>Ward Identity</w:t>
      </w:r>
    </w:p>
    <w:p>
      <w:pPr>
        <w:numPr>
          <w:ilvl w:val="1"/>
          <w:numId w:val="900"/>
        </w:numPr>
        <w:spacing w:before="0" w:after="0"/>
      </w:pPr>
      <w:r>
        <w:t>Implications for Renormalization</w:t>
      </w:r>
    </w:p>
    <w:p>
      <w:pPr>
        <w:numPr>
          <w:ilvl w:val="2"/>
          <w:numId w:val="900"/>
        </w:numPr>
        <w:spacing w:before="0" w:after="0"/>
      </w:pPr>
      <w:r>
        <w:t>Charge Renormalization</w:t>
      </w:r>
    </w:p>
    <w:p>
      <w:pPr>
        <w:numPr>
          <w:ilvl w:val="2"/>
          <w:numId w:val="900"/>
        </w:numPr>
        <w:spacing w:before="0" w:after="0"/>
      </w:pPr>
      <w:r>
        <w:t>Vertex Corrections</w:t>
      </w:r>
    </w:p>
    <w:p>
      <w:pPr>
        <w:numPr>
          <w:ilvl w:val="0"/>
          <w:numId w:val="900"/>
        </w:numPr>
        <w:spacing w:before="0" w:after="0"/>
      </w:pPr>
      <w:r>
        <w:t>One-Loop Corrections</w:t>
      </w:r>
    </w:p>
    <w:p>
      <w:pPr>
        <w:numPr>
          <w:ilvl w:val="1"/>
          <w:numId w:val="900"/>
        </w:numPr>
        <w:spacing w:before="0" w:after="0"/>
      </w:pPr>
      <w:r>
        <w:t>Electron Self-Energy</w:t>
      </w:r>
    </w:p>
    <w:p>
      <w:pPr>
        <w:numPr>
          <w:ilvl w:val="2"/>
          <w:numId w:val="900"/>
        </w:numPr>
        <w:spacing w:before="0" w:after="0"/>
      </w:pPr>
      <w:r>
        <w:t>Mass Renormalization</w:t>
      </w:r>
    </w:p>
    <w:p>
      <w:pPr>
        <w:numPr>
          <w:ilvl w:val="2"/>
          <w:numId w:val="900"/>
        </w:numPr>
        <w:spacing w:before="0" w:after="0"/>
      </w:pPr>
      <w:r>
        <w:t>Anomalous Magnetic Moment</w:t>
      </w:r>
    </w:p>
    <w:p>
      <w:pPr>
        <w:numPr>
          <w:ilvl w:val="1"/>
          <w:numId w:val="900"/>
        </w:numPr>
        <w:spacing w:before="0" w:after="0"/>
      </w:pPr>
      <w:r>
        <w:t>Vertex Corrections</w:t>
      </w:r>
    </w:p>
    <w:p>
      <w:pPr>
        <w:numPr>
          <w:ilvl w:val="2"/>
          <w:numId w:val="900"/>
        </w:numPr>
        <w:spacing w:before="0" w:after="0"/>
      </w:pPr>
      <w:r>
        <w:t>Vertex Function</w:t>
      </w:r>
    </w:p>
    <w:p>
      <w:pPr>
        <w:numPr>
          <w:ilvl w:val="2"/>
          <w:numId w:val="900"/>
        </w:numPr>
        <w:spacing w:before="0" w:after="0"/>
      </w:pPr>
      <w:r>
        <w:t>Form Factors</w:t>
      </w:r>
    </w:p>
    <w:p>
      <w:pPr>
        <w:numPr>
          <w:ilvl w:val="1"/>
          <w:numId w:val="900"/>
        </w:numPr>
        <w:spacing w:before="0" w:after="0"/>
      </w:pPr>
      <w:r>
        <w:t>Vacuum Polarization</w:t>
      </w:r>
    </w:p>
    <w:p>
      <w:pPr>
        <w:numPr>
          <w:ilvl w:val="2"/>
          <w:numId w:val="900"/>
        </w:numPr>
        <w:spacing w:before="0" w:after="0"/>
      </w:pPr>
      <w:r>
        <w:t>Photon Self-Energy</w:t>
      </w:r>
    </w:p>
    <w:p>
      <w:pPr>
        <w:numPr>
          <w:ilvl w:val="2"/>
          <w:numId w:val="900"/>
        </w:numPr>
        <w:spacing w:before="0" w:after="0"/>
      </w:pPr>
      <w:r>
        <w:t>Running of Electric Charge</w:t>
      </w:r>
    </w:p>
    <w:p>
      <w:pPr>
        <w:numPr>
          <w:ilvl w:val="1"/>
          <w:numId w:val="900"/>
        </w:numPr>
        <w:spacing w:before="0" w:after="0"/>
      </w:pPr>
      <w:r>
        <w:t>Infrared Divergences</w:t>
      </w:r>
    </w:p>
    <w:p>
      <w:pPr>
        <w:numPr>
          <w:ilvl w:val="2"/>
          <w:numId w:val="900"/>
        </w:numPr>
        <w:spacing w:before="0" w:after="0"/>
      </w:pPr>
      <w:r>
        <w:t>Soft Photon Emission</w:t>
      </w:r>
    </w:p>
    <w:p>
      <w:pPr>
        <w:numPr>
          <w:ilvl w:val="2"/>
          <w:numId w:val="900"/>
        </w:numPr>
        <w:spacing w:before="0" w:after="0"/>
      </w:pPr>
      <w:r>
        <w:t>Bloch-Nordsieck Theorem</w:t>
      </w:r>
    </w:p>
    <w:p>
      <w:pPr>
        <w:pStyle w:val="Heading1"/>
      </w:pPr>
      <w:r>
        <w:t>Renormalization Theory</w:t>
      </w:r>
    </w:p>
    <w:p>
      <w:pPr>
        <w:numPr>
          <w:ilvl w:val="0"/>
          <w:numId w:val="900"/>
        </w:numPr>
        <w:spacing w:before="0" w:after="0"/>
      </w:pPr>
      <w:r>
        <w:t>Divergences in Quantum Field Theory</w:t>
      </w:r>
    </w:p>
    <w:p>
      <w:pPr>
        <w:numPr>
          <w:ilvl w:val="1"/>
          <w:numId w:val="900"/>
        </w:numPr>
        <w:spacing w:before="0" w:after="0"/>
      </w:pPr>
      <w:r>
        <w:t>Types of Divergences</w:t>
      </w:r>
    </w:p>
    <w:p>
      <w:pPr>
        <w:numPr>
          <w:ilvl w:val="2"/>
          <w:numId w:val="900"/>
        </w:numPr>
        <w:spacing w:before="0" w:after="0"/>
      </w:pPr>
      <w:r>
        <w:t>Ultraviolet Divergences</w:t>
      </w:r>
    </w:p>
    <w:p>
      <w:pPr>
        <w:numPr>
          <w:ilvl w:val="3"/>
          <w:numId w:val="900"/>
        </w:numPr>
        <w:spacing w:before="0" w:after="0"/>
      </w:pPr>
      <w:r>
        <w:t>High-Energy Behavior</w:t>
      </w:r>
    </w:p>
    <w:p>
      <w:pPr>
        <w:numPr>
          <w:ilvl w:val="3"/>
          <w:numId w:val="900"/>
        </w:numPr>
        <w:spacing w:before="0" w:after="0"/>
      </w:pPr>
      <w:r>
        <w:t>Loop Integration</w:t>
      </w:r>
    </w:p>
    <w:p>
      <w:pPr>
        <w:numPr>
          <w:ilvl w:val="2"/>
          <w:numId w:val="900"/>
        </w:numPr>
        <w:spacing w:before="0" w:after="0"/>
      </w:pPr>
      <w:r>
        <w:t>Infrared Divergences</w:t>
      </w:r>
    </w:p>
    <w:p>
      <w:pPr>
        <w:numPr>
          <w:ilvl w:val="3"/>
          <w:numId w:val="900"/>
        </w:numPr>
        <w:spacing w:before="0" w:after="0"/>
      </w:pPr>
      <w:r>
        <w:t>Low-Energy Behavior</w:t>
      </w:r>
    </w:p>
    <w:p>
      <w:pPr>
        <w:numPr>
          <w:ilvl w:val="3"/>
          <w:numId w:val="900"/>
        </w:numPr>
        <w:spacing w:before="0" w:after="0"/>
      </w:pPr>
      <w:r>
        <w:t>Massless Particle Exchange</w:t>
      </w:r>
    </w:p>
    <w:p>
      <w:pPr>
        <w:numPr>
          <w:ilvl w:val="1"/>
          <w:numId w:val="900"/>
        </w:numPr>
        <w:spacing w:before="0" w:after="0"/>
      </w:pPr>
      <w:r>
        <w:t>Origin of Divergences</w:t>
      </w:r>
    </w:p>
    <w:p>
      <w:pPr>
        <w:numPr>
          <w:ilvl w:val="2"/>
          <w:numId w:val="900"/>
        </w:numPr>
        <w:spacing w:before="0" w:after="0"/>
      </w:pPr>
      <w:r>
        <w:t>Loop Integrals</w:t>
      </w:r>
    </w:p>
    <w:p>
      <w:pPr>
        <w:numPr>
          <w:ilvl w:val="2"/>
          <w:numId w:val="900"/>
        </w:numPr>
        <w:spacing w:before="0" w:after="0"/>
      </w:pPr>
      <w:r>
        <w:t>Short-Distance Singularities</w:t>
      </w:r>
    </w:p>
    <w:p>
      <w:pPr>
        <w:numPr>
          <w:ilvl w:val="0"/>
          <w:numId w:val="900"/>
        </w:numPr>
        <w:spacing w:before="0" w:after="0"/>
      </w:pPr>
      <w:r>
        <w:t>Regularization Methods</w:t>
      </w:r>
    </w:p>
    <w:p>
      <w:pPr>
        <w:numPr>
          <w:ilvl w:val="1"/>
          <w:numId w:val="900"/>
        </w:numPr>
        <w:spacing w:before="0" w:after="0"/>
      </w:pPr>
      <w:r>
        <w:t>Cutoff Regularization</w:t>
      </w:r>
    </w:p>
    <w:p>
      <w:pPr>
        <w:numPr>
          <w:ilvl w:val="2"/>
          <w:numId w:val="900"/>
        </w:numPr>
        <w:spacing w:before="0" w:after="0"/>
      </w:pPr>
      <w:r>
        <w:t>Momentum Cutoff</w:t>
      </w:r>
    </w:p>
    <w:p>
      <w:pPr>
        <w:numPr>
          <w:ilvl w:val="2"/>
          <w:numId w:val="900"/>
        </w:numPr>
        <w:spacing w:before="0" w:after="0"/>
      </w:pPr>
      <w:r>
        <w:t>Pauli-Villars Regularization</w:t>
      </w:r>
    </w:p>
    <w:p>
      <w:pPr>
        <w:numPr>
          <w:ilvl w:val="1"/>
          <w:numId w:val="900"/>
        </w:numPr>
        <w:spacing w:before="0" w:after="0"/>
      </w:pPr>
      <w:r>
        <w:t>Dimensional Regularization</w:t>
      </w:r>
    </w:p>
    <w:p>
      <w:pPr>
        <w:numPr>
          <w:ilvl w:val="2"/>
          <w:numId w:val="900"/>
        </w:numPr>
        <w:spacing w:before="0" w:after="0"/>
      </w:pPr>
      <w:r>
        <w:t>Analytic Continuation in Dimensions</w:t>
      </w:r>
    </w:p>
    <w:p>
      <w:pPr>
        <w:numPr>
          <w:ilvl w:val="2"/>
          <w:numId w:val="900"/>
        </w:numPr>
        <w:spacing w:before="0" w:after="0"/>
      </w:pPr>
      <w:r>
        <w:t>Minimal Subtraction Scheme</w:t>
      </w:r>
    </w:p>
    <w:p>
      <w:pPr>
        <w:numPr>
          <w:ilvl w:val="2"/>
          <w:numId w:val="900"/>
        </w:numPr>
        <w:spacing w:before="0" w:after="0"/>
      </w:pPr>
      <w:r>
        <w:t>Modified Minimal Subtraction</w:t>
      </w:r>
    </w:p>
    <w:p>
      <w:pPr>
        <w:numPr>
          <w:ilvl w:val="1"/>
          <w:numId w:val="900"/>
        </w:numPr>
        <w:spacing w:before="0" w:after="0"/>
      </w:pPr>
      <w:r>
        <w:t>Other Regularization Schemes</w:t>
      </w:r>
    </w:p>
    <w:p>
      <w:pPr>
        <w:numPr>
          <w:ilvl w:val="2"/>
          <w:numId w:val="900"/>
        </w:numPr>
        <w:spacing w:before="0" w:after="0"/>
      </w:pPr>
      <w:r>
        <w:t>Zeta Function Regularization</w:t>
      </w:r>
    </w:p>
    <w:p>
      <w:pPr>
        <w:numPr>
          <w:ilvl w:val="2"/>
          <w:numId w:val="900"/>
        </w:numPr>
        <w:spacing w:before="0" w:after="0"/>
      </w:pPr>
      <w:r>
        <w:t>Point-Splitting Regularization</w:t>
      </w:r>
    </w:p>
    <w:p>
      <w:pPr>
        <w:numPr>
          <w:ilvl w:val="0"/>
          <w:numId w:val="900"/>
        </w:numPr>
        <w:spacing w:before="0" w:after="0"/>
      </w:pPr>
      <w:r>
        <w:t>Renormalization Procedures</w:t>
      </w:r>
    </w:p>
    <w:p>
      <w:pPr>
        <w:numPr>
          <w:ilvl w:val="1"/>
          <w:numId w:val="900"/>
        </w:numPr>
        <w:spacing w:before="0" w:after="0"/>
      </w:pPr>
      <w:r>
        <w:t>Bare vs Renormalized Parameters</w:t>
      </w:r>
    </w:p>
    <w:p>
      <w:pPr>
        <w:numPr>
          <w:ilvl w:val="2"/>
          <w:numId w:val="900"/>
        </w:numPr>
        <w:spacing w:before="0" w:after="0"/>
      </w:pPr>
      <w:r>
        <w:t>Parameter Redefinition</w:t>
      </w:r>
    </w:p>
    <w:p>
      <w:pPr>
        <w:numPr>
          <w:ilvl w:val="2"/>
          <w:numId w:val="900"/>
        </w:numPr>
        <w:spacing w:before="0" w:after="0"/>
      </w:pPr>
      <w:r>
        <w:t>Counterterms</w:t>
      </w:r>
    </w:p>
    <w:p>
      <w:pPr>
        <w:numPr>
          <w:ilvl w:val="1"/>
          <w:numId w:val="900"/>
        </w:numPr>
        <w:spacing w:before="0" w:after="0"/>
      </w:pPr>
      <w:r>
        <w:t>Counterterm Method</w:t>
      </w:r>
    </w:p>
    <w:p>
      <w:pPr>
        <w:numPr>
          <w:ilvl w:val="2"/>
          <w:numId w:val="900"/>
        </w:numPr>
        <w:spacing w:before="0" w:after="0"/>
      </w:pPr>
      <w:r>
        <w:t>Lagrangian with Counterterms</w:t>
      </w:r>
    </w:p>
    <w:p>
      <w:pPr>
        <w:numPr>
          <w:ilvl w:val="2"/>
          <w:numId w:val="900"/>
        </w:numPr>
        <w:spacing w:before="0" w:after="0"/>
      </w:pPr>
      <w:r>
        <w:t>Renormalization Conditions</w:t>
      </w:r>
    </w:p>
    <w:p>
      <w:pPr>
        <w:numPr>
          <w:ilvl w:val="1"/>
          <w:numId w:val="900"/>
        </w:numPr>
        <w:spacing w:before="0" w:after="0"/>
      </w:pPr>
      <w:r>
        <w:t>BPHZ Renormalization</w:t>
      </w:r>
    </w:p>
    <w:p>
      <w:pPr>
        <w:numPr>
          <w:ilvl w:val="2"/>
          <w:numId w:val="900"/>
        </w:numPr>
        <w:spacing w:before="0" w:after="0"/>
      </w:pPr>
      <w:r>
        <w:t>Bogoliubov-Parasiuk-Hepp-Zimmermann</w:t>
      </w:r>
    </w:p>
    <w:p>
      <w:pPr>
        <w:numPr>
          <w:ilvl w:val="2"/>
          <w:numId w:val="900"/>
        </w:numPr>
        <w:spacing w:before="0" w:after="0"/>
      </w:pPr>
      <w:r>
        <w:t>Forest Formula</w:t>
      </w:r>
    </w:p>
    <w:p>
      <w:pPr>
        <w:numPr>
          <w:ilvl w:val="2"/>
          <w:numId w:val="900"/>
        </w:numPr>
        <w:spacing w:before="0" w:after="0"/>
      </w:pPr>
      <w:r>
        <w:t>Subtraction Schemes</w:t>
      </w:r>
    </w:p>
    <w:p>
      <w:pPr>
        <w:numPr>
          <w:ilvl w:val="0"/>
          <w:numId w:val="900"/>
        </w:numPr>
        <w:spacing w:before="0" w:after="0"/>
      </w:pPr>
      <w:r>
        <w:t>Renormalizability Analysis</w:t>
      </w:r>
    </w:p>
    <w:p>
      <w:pPr>
        <w:numPr>
          <w:ilvl w:val="1"/>
          <w:numId w:val="900"/>
        </w:numPr>
        <w:spacing w:before="0" w:after="0"/>
      </w:pPr>
      <w:r>
        <w:t>Power Counting</w:t>
      </w:r>
    </w:p>
    <w:p>
      <w:pPr>
        <w:numPr>
          <w:ilvl w:val="2"/>
          <w:numId w:val="900"/>
        </w:numPr>
        <w:spacing w:before="0" w:after="0"/>
      </w:pPr>
      <w:r>
        <w:t>Degree of Divergence</w:t>
      </w:r>
    </w:p>
    <w:p>
      <w:pPr>
        <w:numPr>
          <w:ilvl w:val="2"/>
          <w:numId w:val="900"/>
        </w:numPr>
        <w:spacing w:before="0" w:after="0"/>
      </w:pPr>
      <w:r>
        <w:t>Superficial Degree of Divergence</w:t>
      </w:r>
    </w:p>
    <w:p>
      <w:pPr>
        <w:numPr>
          <w:ilvl w:val="1"/>
          <w:numId w:val="900"/>
        </w:numPr>
        <w:spacing w:before="0" w:after="0"/>
      </w:pPr>
      <w:r>
        <w:t>Classification of Theories</w:t>
      </w:r>
    </w:p>
    <w:p>
      <w:pPr>
        <w:numPr>
          <w:ilvl w:val="2"/>
          <w:numId w:val="900"/>
        </w:numPr>
        <w:spacing w:before="0" w:after="0"/>
      </w:pPr>
      <w:r>
        <w:t>Super-renormalizable Theories</w:t>
      </w:r>
    </w:p>
    <w:p>
      <w:pPr>
        <w:numPr>
          <w:ilvl w:val="2"/>
          <w:numId w:val="900"/>
        </w:numPr>
        <w:spacing w:before="0" w:after="0"/>
      </w:pPr>
      <w:r>
        <w:t>Renormalizable Theories</w:t>
      </w:r>
    </w:p>
    <w:p>
      <w:pPr>
        <w:numPr>
          <w:ilvl w:val="2"/>
          <w:numId w:val="900"/>
        </w:numPr>
        <w:spacing w:before="0" w:after="0"/>
      </w:pPr>
      <w:r>
        <w:t>Non-renormalizable Theories</w:t>
      </w:r>
    </w:p>
    <w:p>
      <w:pPr>
        <w:numPr>
          <w:ilvl w:val="1"/>
          <w:numId w:val="900"/>
        </w:numPr>
        <w:spacing w:before="0" w:after="0"/>
      </w:pPr>
      <w:r>
        <w:t>Effective Field Theory Perspective</w:t>
      </w:r>
    </w:p>
    <w:p>
      <w:pPr>
        <w:numPr>
          <w:ilvl w:val="2"/>
          <w:numId w:val="900"/>
        </w:numPr>
        <w:spacing w:before="0" w:after="0"/>
      </w:pPr>
      <w:r>
        <w:t>Relevant and Irrelevant Operators</w:t>
      </w:r>
    </w:p>
    <w:p>
      <w:pPr>
        <w:numPr>
          <w:ilvl w:val="2"/>
          <w:numId w:val="900"/>
        </w:numPr>
        <w:spacing w:before="0" w:after="0"/>
      </w:pPr>
      <w:r>
        <w:t>Operator Dimensions</w:t>
      </w:r>
    </w:p>
    <w:p>
      <w:pPr>
        <w:numPr>
          <w:ilvl w:val="0"/>
          <w:numId w:val="900"/>
        </w:numPr>
        <w:spacing w:before="0" w:after="0"/>
      </w:pPr>
      <w:r>
        <w:t>Renormalization Group</w:t>
      </w:r>
    </w:p>
    <w:p>
      <w:pPr>
        <w:numPr>
          <w:ilvl w:val="1"/>
          <w:numId w:val="900"/>
        </w:numPr>
        <w:spacing w:before="0" w:after="0"/>
      </w:pPr>
      <w:r>
        <w:t>Callan-Symanzik Equation</w:t>
      </w:r>
    </w:p>
    <w:p>
      <w:pPr>
        <w:numPr>
          <w:ilvl w:val="2"/>
          <w:numId w:val="900"/>
        </w:numPr>
        <w:spacing w:before="0" w:after="0"/>
      </w:pPr>
      <w:r>
        <w:t>Beta Functions</w:t>
      </w:r>
    </w:p>
    <w:p>
      <w:pPr>
        <w:numPr>
          <w:ilvl w:val="2"/>
          <w:numId w:val="900"/>
        </w:numPr>
        <w:spacing w:before="0" w:after="0"/>
      </w:pPr>
      <w:r>
        <w:t>Anomalous Dimensions</w:t>
      </w:r>
    </w:p>
    <w:p>
      <w:pPr>
        <w:numPr>
          <w:ilvl w:val="1"/>
          <w:numId w:val="900"/>
        </w:numPr>
        <w:spacing w:before="0" w:after="0"/>
      </w:pPr>
      <w:r>
        <w:t>Running Coupling Constants</w:t>
      </w:r>
    </w:p>
    <w:p>
      <w:pPr>
        <w:numPr>
          <w:ilvl w:val="2"/>
          <w:numId w:val="900"/>
        </w:numPr>
        <w:spacing w:before="0" w:after="0"/>
      </w:pPr>
      <w:r>
        <w:t>Scale Dependence</w:t>
      </w:r>
    </w:p>
    <w:p>
      <w:pPr>
        <w:numPr>
          <w:ilvl w:val="2"/>
          <w:numId w:val="900"/>
        </w:numPr>
        <w:spacing w:before="0" w:after="0"/>
      </w:pPr>
      <w:r>
        <w:t>Renormalization Group Flow</w:t>
      </w:r>
    </w:p>
    <w:p>
      <w:pPr>
        <w:numPr>
          <w:ilvl w:val="1"/>
          <w:numId w:val="900"/>
        </w:numPr>
        <w:spacing w:before="0" w:after="0"/>
      </w:pPr>
      <w:r>
        <w:t>Fixed Points</w:t>
      </w:r>
    </w:p>
    <w:p>
      <w:pPr>
        <w:numPr>
          <w:ilvl w:val="2"/>
          <w:numId w:val="900"/>
        </w:numPr>
        <w:spacing w:before="0" w:after="0"/>
      </w:pPr>
      <w:r>
        <w:t>Ultraviolet Fixed Points</w:t>
      </w:r>
    </w:p>
    <w:p>
      <w:pPr>
        <w:numPr>
          <w:ilvl w:val="2"/>
          <w:numId w:val="900"/>
        </w:numPr>
        <w:spacing w:before="0" w:after="0"/>
      </w:pPr>
      <w:r>
        <w:t>Infrared Fixed Points</w:t>
      </w:r>
    </w:p>
    <w:p>
      <w:pPr>
        <w:numPr>
          <w:ilvl w:val="2"/>
          <w:numId w:val="900"/>
        </w:numPr>
        <w:spacing w:before="0" w:after="0"/>
      </w:pPr>
      <w:r>
        <w:t>Critical Phenomena</w:t>
      </w:r>
    </w:p>
    <w:p>
      <w:pPr>
        <w:numPr>
          <w:ilvl w:val="1"/>
          <w:numId w:val="900"/>
        </w:numPr>
        <w:spacing w:before="0" w:after="0"/>
      </w:pPr>
      <w:r>
        <w:t>Physical Applications</w:t>
      </w:r>
    </w:p>
    <w:p>
      <w:pPr>
        <w:numPr>
          <w:ilvl w:val="2"/>
          <w:numId w:val="900"/>
        </w:numPr>
        <w:spacing w:before="0" w:after="0"/>
      </w:pPr>
      <w:r>
        <w:t>Asymptotic Freedom</w:t>
      </w:r>
    </w:p>
    <w:p>
      <w:pPr>
        <w:numPr>
          <w:ilvl w:val="2"/>
          <w:numId w:val="900"/>
        </w:numPr>
        <w:spacing w:before="0" w:after="0"/>
      </w:pPr>
      <w:r>
        <w:t>Triviality</w:t>
      </w:r>
    </w:p>
    <w:p>
      <w:pPr>
        <w:numPr>
          <w:ilvl w:val="2"/>
          <w:numId w:val="900"/>
        </w:numPr>
        <w:spacing w:before="0" w:after="0"/>
      </w:pPr>
      <w:r>
        <w:t>Hierarchy Problems</w:t>
      </w:r>
    </w:p>
    <w:p>
      <w:pPr>
        <w:pStyle w:val="Heading1"/>
      </w:pPr>
      <w:r>
        <w:t>Functional Methods</w:t>
      </w:r>
    </w:p>
    <w:p>
      <w:pPr>
        <w:numPr>
          <w:ilvl w:val="0"/>
          <w:numId w:val="900"/>
        </w:numPr>
        <w:spacing w:before="0" w:after="0"/>
      </w:pPr>
      <w:r>
        <w:t>Path Integral Foundations</w:t>
      </w:r>
    </w:p>
    <w:p>
      <w:pPr>
        <w:numPr>
          <w:ilvl w:val="1"/>
          <w:numId w:val="900"/>
        </w:numPr>
        <w:spacing w:before="0" w:after="0"/>
      </w:pPr>
      <w:r>
        <w:t>Path Integral in Quantum Mechanics</w:t>
      </w:r>
    </w:p>
    <w:p>
      <w:pPr>
        <w:numPr>
          <w:ilvl w:val="2"/>
          <w:numId w:val="900"/>
        </w:numPr>
        <w:spacing w:before="0" w:after="0"/>
      </w:pPr>
      <w:r>
        <w:t>Feynman's Sum Over Histories</w:t>
      </w:r>
    </w:p>
    <w:p>
      <w:pPr>
        <w:numPr>
          <w:ilvl w:val="2"/>
          <w:numId w:val="900"/>
        </w:numPr>
        <w:spacing w:before="0" w:after="0"/>
      </w:pPr>
      <w:r>
        <w:t>Transition Amplitudes</w:t>
      </w:r>
    </w:p>
    <w:p>
      <w:pPr>
        <w:numPr>
          <w:ilvl w:val="2"/>
          <w:numId w:val="900"/>
        </w:numPr>
        <w:spacing w:before="0" w:after="0"/>
      </w:pPr>
      <w:r>
        <w:t>Classical Limit</w:t>
      </w:r>
    </w:p>
    <w:p>
      <w:pPr>
        <w:numPr>
          <w:ilvl w:val="1"/>
          <w:numId w:val="900"/>
        </w:numPr>
        <w:spacing w:before="0" w:after="0"/>
      </w:pPr>
      <w:r>
        <w:t>Functional Integration</w:t>
      </w:r>
    </w:p>
    <w:p>
      <w:pPr>
        <w:numPr>
          <w:ilvl w:val="2"/>
          <w:numId w:val="900"/>
        </w:numPr>
        <w:spacing w:before="0" w:after="0"/>
      </w:pPr>
      <w:r>
        <w:t>Measure Definition</w:t>
      </w:r>
    </w:p>
    <w:p>
      <w:pPr>
        <w:numPr>
          <w:ilvl w:val="2"/>
          <w:numId w:val="900"/>
        </w:numPr>
        <w:spacing w:before="0" w:after="0"/>
      </w:pPr>
      <w:r>
        <w:t>Gaussian Integrals</w:t>
      </w:r>
    </w:p>
    <w:p>
      <w:pPr>
        <w:numPr>
          <w:ilvl w:val="2"/>
          <w:numId w:val="900"/>
        </w:numPr>
        <w:spacing w:before="0" w:after="0"/>
      </w:pPr>
      <w:r>
        <w:t>Functional Derivatives</w:t>
      </w:r>
    </w:p>
    <w:p>
      <w:pPr>
        <w:numPr>
          <w:ilvl w:val="0"/>
          <w:numId w:val="900"/>
        </w:numPr>
        <w:spacing w:before="0" w:after="0"/>
      </w:pPr>
      <w:r>
        <w:t>Scalar Field Path Integrals</w:t>
      </w:r>
    </w:p>
    <w:p>
      <w:pPr>
        <w:numPr>
          <w:ilvl w:val="1"/>
          <w:numId w:val="900"/>
        </w:numPr>
        <w:spacing w:before="0" w:after="0"/>
      </w:pPr>
      <w:r>
        <w:t>Free Field Generating Functional</w:t>
      </w:r>
    </w:p>
    <w:p>
      <w:pPr>
        <w:numPr>
          <w:ilvl w:val="2"/>
          <w:numId w:val="900"/>
        </w:numPr>
        <w:spacing w:before="0" w:after="0"/>
      </w:pPr>
      <w:r>
        <w:t>Partition Function</w:t>
      </w:r>
    </w:p>
    <w:p>
      <w:pPr>
        <w:numPr>
          <w:ilvl w:val="2"/>
          <w:numId w:val="900"/>
        </w:numPr>
        <w:spacing w:before="0" w:after="0"/>
      </w:pPr>
      <w:r>
        <w:t>Source Terms</w:t>
      </w:r>
    </w:p>
    <w:p>
      <w:pPr>
        <w:numPr>
          <w:ilvl w:val="1"/>
          <w:numId w:val="900"/>
        </w:numPr>
        <w:spacing w:before="0" w:after="0"/>
      </w:pPr>
      <w:r>
        <w:t>Interacting Field Theory</w:t>
      </w:r>
    </w:p>
    <w:p>
      <w:pPr>
        <w:numPr>
          <w:ilvl w:val="2"/>
          <w:numId w:val="900"/>
        </w:numPr>
        <w:spacing w:before="0" w:after="0"/>
      </w:pPr>
      <w:r>
        <w:t>Perturbative Expansion</w:t>
      </w:r>
    </w:p>
    <w:p>
      <w:pPr>
        <w:numPr>
          <w:ilvl w:val="2"/>
          <w:numId w:val="900"/>
        </w:numPr>
        <w:spacing w:before="0" w:after="0"/>
      </w:pPr>
      <w:r>
        <w:t>Connected Green's Functions</w:t>
      </w:r>
    </w:p>
    <w:p>
      <w:pPr>
        <w:numPr>
          <w:ilvl w:val="1"/>
          <w:numId w:val="900"/>
        </w:numPr>
        <w:spacing w:before="0" w:after="0"/>
      </w:pPr>
      <w:r>
        <w:t>Relation to Feynman Diagrams</w:t>
      </w:r>
    </w:p>
    <w:p>
      <w:pPr>
        <w:numPr>
          <w:ilvl w:val="2"/>
          <w:numId w:val="900"/>
        </w:numPr>
        <w:spacing w:before="0" w:after="0"/>
      </w:pPr>
      <w:r>
        <w:t>Diagrammatic Expansion</w:t>
      </w:r>
    </w:p>
    <w:p>
      <w:pPr>
        <w:numPr>
          <w:ilvl w:val="2"/>
          <w:numId w:val="900"/>
        </w:numPr>
        <w:spacing w:before="0" w:after="0"/>
      </w:pPr>
      <w:r>
        <w:t>Vacuum Bubbles</w:t>
      </w:r>
    </w:p>
    <w:p>
      <w:pPr>
        <w:numPr>
          <w:ilvl w:val="0"/>
          <w:numId w:val="900"/>
        </w:numPr>
        <w:spacing w:before="0" w:after="0"/>
      </w:pPr>
      <w:r>
        <w:t>Fermionic Path Integrals</w:t>
      </w:r>
    </w:p>
    <w:p>
      <w:pPr>
        <w:numPr>
          <w:ilvl w:val="1"/>
          <w:numId w:val="900"/>
        </w:numPr>
        <w:spacing w:before="0" w:after="0"/>
      </w:pPr>
      <w:r>
        <w:t>Grassmann Variables</w:t>
      </w:r>
    </w:p>
    <w:p>
      <w:pPr>
        <w:numPr>
          <w:ilvl w:val="2"/>
          <w:numId w:val="900"/>
        </w:numPr>
        <w:spacing w:before="0" w:after="0"/>
      </w:pPr>
      <w:r>
        <w:t>Anticommuting Variables</w:t>
      </w:r>
    </w:p>
    <w:p>
      <w:pPr>
        <w:numPr>
          <w:ilvl w:val="2"/>
          <w:numId w:val="900"/>
        </w:numPr>
        <w:spacing w:before="0" w:after="0"/>
      </w:pPr>
      <w:r>
        <w:t>Grassmann Algebra</w:t>
      </w:r>
    </w:p>
    <w:p>
      <w:pPr>
        <w:numPr>
          <w:ilvl w:val="1"/>
          <w:numId w:val="900"/>
        </w:numPr>
        <w:spacing w:before="0" w:after="0"/>
      </w:pPr>
      <w:r>
        <w:t>Berezin Integration</w:t>
      </w:r>
    </w:p>
    <w:p>
      <w:pPr>
        <w:numPr>
          <w:ilvl w:val="2"/>
          <w:numId w:val="900"/>
        </w:numPr>
        <w:spacing w:before="0" w:after="0"/>
      </w:pPr>
      <w:r>
        <w:t>Integration Rules</w:t>
      </w:r>
    </w:p>
    <w:p>
      <w:pPr>
        <w:numPr>
          <w:ilvl w:val="2"/>
          <w:numId w:val="900"/>
        </w:numPr>
        <w:spacing w:before="0" w:after="0"/>
      </w:pPr>
      <w:r>
        <w:t>Gaussian Integrals for Fermions</w:t>
      </w:r>
    </w:p>
    <w:p>
      <w:pPr>
        <w:numPr>
          <w:ilvl w:val="1"/>
          <w:numId w:val="900"/>
        </w:numPr>
        <w:spacing w:before="0" w:after="0"/>
      </w:pPr>
      <w:r>
        <w:t>Fermionic Generating Functionals</w:t>
      </w:r>
    </w:p>
    <w:p>
      <w:pPr>
        <w:numPr>
          <w:ilvl w:val="2"/>
          <w:numId w:val="900"/>
        </w:numPr>
        <w:spacing w:before="0" w:after="0"/>
      </w:pPr>
      <w:r>
        <w:t>Fermionic Sources</w:t>
      </w:r>
    </w:p>
    <w:p>
      <w:pPr>
        <w:numPr>
          <w:ilvl w:val="2"/>
          <w:numId w:val="900"/>
        </w:numPr>
        <w:spacing w:before="0" w:after="0"/>
      </w:pPr>
      <w:r>
        <w:t>Wick's Theorem for Fermions</w:t>
      </w:r>
    </w:p>
    <w:p>
      <w:pPr>
        <w:numPr>
          <w:ilvl w:val="0"/>
          <w:numId w:val="900"/>
        </w:numPr>
        <w:spacing w:before="0" w:after="0"/>
      </w:pPr>
      <w:r>
        <w:t>Gauge Field Path Integrals</w:t>
      </w:r>
    </w:p>
    <w:p>
      <w:pPr>
        <w:numPr>
          <w:ilvl w:val="1"/>
          <w:numId w:val="900"/>
        </w:numPr>
        <w:spacing w:before="0" w:after="0"/>
      </w:pPr>
      <w:r>
        <w:t>Gauge Redundancy Problem</w:t>
      </w:r>
    </w:p>
    <w:p>
      <w:pPr>
        <w:numPr>
          <w:ilvl w:val="2"/>
          <w:numId w:val="900"/>
        </w:numPr>
        <w:spacing w:before="0" w:after="0"/>
      </w:pPr>
      <w:r>
        <w:t>Infinite Overcounting</w:t>
      </w:r>
    </w:p>
    <w:p>
      <w:pPr>
        <w:numPr>
          <w:ilvl w:val="2"/>
          <w:numId w:val="900"/>
        </w:numPr>
        <w:spacing w:before="0" w:after="0"/>
      </w:pPr>
      <w:r>
        <w:t>Gauge Orbit Volume</w:t>
      </w:r>
    </w:p>
    <w:p>
      <w:pPr>
        <w:numPr>
          <w:ilvl w:val="1"/>
          <w:numId w:val="900"/>
        </w:numPr>
        <w:spacing w:before="0" w:after="0"/>
      </w:pPr>
      <w:r>
        <w:t>Faddeev-Popov Procedure</w:t>
      </w:r>
    </w:p>
    <w:p>
      <w:pPr>
        <w:numPr>
          <w:ilvl w:val="2"/>
          <w:numId w:val="900"/>
        </w:numPr>
        <w:spacing w:before="0" w:after="0"/>
      </w:pPr>
      <w:r>
        <w:t>Gauge Fixing</w:t>
      </w:r>
    </w:p>
    <w:p>
      <w:pPr>
        <w:numPr>
          <w:ilvl w:val="2"/>
          <w:numId w:val="900"/>
        </w:numPr>
        <w:spacing w:before="0" w:after="0"/>
      </w:pPr>
      <w:r>
        <w:t>Faddeev-Popov Determinant</w:t>
      </w:r>
    </w:p>
    <w:p>
      <w:pPr>
        <w:numPr>
          <w:ilvl w:val="1"/>
          <w:numId w:val="900"/>
        </w:numPr>
        <w:spacing w:before="0" w:after="0"/>
      </w:pPr>
      <w:r>
        <w:t>Ghost Fields</w:t>
      </w:r>
    </w:p>
    <w:p>
      <w:pPr>
        <w:numPr>
          <w:ilvl w:val="2"/>
          <w:numId w:val="900"/>
        </w:numPr>
        <w:spacing w:before="0" w:after="0"/>
      </w:pPr>
      <w:r>
        <w:t>Anticommuting Scalar Fields</w:t>
      </w:r>
    </w:p>
    <w:p>
      <w:pPr>
        <w:numPr>
          <w:ilvl w:val="2"/>
          <w:numId w:val="900"/>
        </w:numPr>
        <w:spacing w:before="0" w:after="0"/>
      </w:pPr>
      <w:r>
        <w:t>Ghost Propagators and Vertices</w:t>
      </w:r>
    </w:p>
    <w:p>
      <w:pPr>
        <w:numPr>
          <w:ilvl w:val="1"/>
          <w:numId w:val="900"/>
        </w:numPr>
        <w:spacing w:before="0" w:after="0"/>
      </w:pPr>
      <w:r>
        <w:t>BRST Quantization</w:t>
      </w:r>
    </w:p>
    <w:p>
      <w:pPr>
        <w:numPr>
          <w:ilvl w:val="2"/>
          <w:numId w:val="900"/>
        </w:numPr>
        <w:spacing w:before="0" w:after="0"/>
      </w:pPr>
      <w:r>
        <w:t>BRST Symmetry</w:t>
      </w:r>
    </w:p>
    <w:p>
      <w:pPr>
        <w:numPr>
          <w:ilvl w:val="2"/>
          <w:numId w:val="900"/>
        </w:numPr>
        <w:spacing w:before="0" w:after="0"/>
      </w:pPr>
      <w:r>
        <w:t>Nilpotent BRST Operator</w:t>
      </w:r>
    </w:p>
    <w:p>
      <w:pPr>
        <w:numPr>
          <w:ilvl w:val="2"/>
          <w:numId w:val="900"/>
        </w:numPr>
        <w:spacing w:before="0" w:after="0"/>
      </w:pPr>
      <w:r>
        <w:t>Physical State Conditions</w:t>
      </w:r>
    </w:p>
    <w:p>
      <w:pPr>
        <w:numPr>
          <w:ilvl w:val="0"/>
          <w:numId w:val="900"/>
        </w:numPr>
        <w:spacing w:before="0" w:after="0"/>
      </w:pPr>
      <w:r>
        <w:t>Effective Action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Legendre Transform of W[J]</w:t>
      </w:r>
    </w:p>
    <w:p>
      <w:pPr>
        <w:numPr>
          <w:ilvl w:val="2"/>
          <w:numId w:val="900"/>
        </w:numPr>
        <w:spacing w:before="0" w:after="0"/>
      </w:pPr>
      <w:r>
        <w:t>Classical Field Equations</w:t>
      </w:r>
    </w:p>
    <w:p>
      <w:pPr>
        <w:numPr>
          <w:ilvl w:val="1"/>
          <w:numId w:val="900"/>
        </w:numPr>
        <w:spacing w:before="0" w:after="0"/>
      </w:pPr>
      <w:r>
        <w:t>One-Particle Irreducible Graphs</w:t>
      </w:r>
    </w:p>
    <w:p>
      <w:pPr>
        <w:numPr>
          <w:ilvl w:val="2"/>
          <w:numId w:val="900"/>
        </w:numPr>
        <w:spacing w:before="0" w:after="0"/>
      </w:pPr>
      <w:r>
        <w:t>Vertex Functions</w:t>
      </w:r>
    </w:p>
    <w:p>
      <w:pPr>
        <w:numPr>
          <w:ilvl w:val="2"/>
          <w:numId w:val="900"/>
        </w:numPr>
        <w:spacing w:before="0" w:after="0"/>
      </w:pPr>
      <w:r>
        <w:t>Dyson-Schwinger Equations</w:t>
      </w:r>
    </w:p>
    <w:p>
      <w:pPr>
        <w:numPr>
          <w:ilvl w:val="1"/>
          <w:numId w:val="900"/>
        </w:numPr>
        <w:spacing w:before="0" w:after="0"/>
      </w:pPr>
      <w:r>
        <w:t>Effective Potential</w:t>
      </w:r>
    </w:p>
    <w:p>
      <w:pPr>
        <w:numPr>
          <w:ilvl w:val="2"/>
          <w:numId w:val="900"/>
        </w:numPr>
        <w:spacing w:before="0" w:after="0"/>
      </w:pPr>
      <w:r>
        <w:t>Constant Field Approximation</w:t>
      </w:r>
    </w:p>
    <w:p>
      <w:pPr>
        <w:numPr>
          <w:ilvl w:val="2"/>
          <w:numId w:val="900"/>
        </w:numPr>
        <w:spacing w:before="0" w:after="0"/>
      </w:pPr>
      <w:r>
        <w:t>Spontaneous Symmetry Breaking</w:t>
      </w:r>
    </w:p>
    <w:p>
      <w:pPr>
        <w:numPr>
          <w:ilvl w:val="1"/>
          <w:numId w:val="900"/>
        </w:numPr>
        <w:spacing w:before="0" w:after="0"/>
      </w:pPr>
      <w:r>
        <w:t>Loop Expansion</w:t>
      </w:r>
    </w:p>
    <w:p>
      <w:pPr>
        <w:numPr>
          <w:ilvl w:val="2"/>
          <w:numId w:val="900"/>
        </w:numPr>
        <w:spacing w:before="0" w:after="0"/>
      </w:pPr>
      <w:r>
        <w:t>Semiclassical Expansion</w:t>
      </w:r>
    </w:p>
    <w:p>
      <w:pPr>
        <w:numPr>
          <w:ilvl w:val="2"/>
          <w:numId w:val="900"/>
        </w:numPr>
        <w:spacing w:before="0" w:after="0"/>
      </w:pPr>
      <w:r>
        <w:t>Quantum Corrections</w:t>
      </w:r>
    </w:p>
    <w:p>
      <w:pPr>
        <w:pStyle w:val="Heading1"/>
      </w:pPr>
      <w:r>
        <w:t>Symmetries and Symmetry Breaking</w:t>
      </w:r>
    </w:p>
    <w:p>
      <w:pPr>
        <w:numPr>
          <w:ilvl w:val="0"/>
          <w:numId w:val="900"/>
        </w:numPr>
        <w:spacing w:before="0" w:after="0"/>
      </w:pPr>
      <w:r>
        <w:t>Global Symmetries</w:t>
      </w:r>
    </w:p>
    <w:p>
      <w:pPr>
        <w:numPr>
          <w:ilvl w:val="1"/>
          <w:numId w:val="900"/>
        </w:numPr>
        <w:spacing w:before="0" w:after="0"/>
      </w:pPr>
      <w:r>
        <w:t>Continuous Global Symmetries</w:t>
      </w:r>
    </w:p>
    <w:p>
      <w:pPr>
        <w:numPr>
          <w:ilvl w:val="2"/>
          <w:numId w:val="900"/>
        </w:numPr>
        <w:spacing w:before="0" w:after="0"/>
      </w:pPr>
      <w:r>
        <w:t>Lie Group Symmetries</w:t>
      </w:r>
    </w:p>
    <w:p>
      <w:pPr>
        <w:numPr>
          <w:ilvl w:val="2"/>
          <w:numId w:val="900"/>
        </w:numPr>
        <w:spacing w:before="0" w:after="0"/>
      </w:pPr>
      <w:r>
        <w:t>Noether Currents and Charges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1"/>
          <w:numId w:val="900"/>
        </w:numPr>
        <w:spacing w:before="0" w:after="0"/>
      </w:pPr>
      <w:r>
        <w:t>Discrete Symmetries</w:t>
      </w:r>
    </w:p>
    <w:p>
      <w:pPr>
        <w:numPr>
          <w:ilvl w:val="2"/>
          <w:numId w:val="900"/>
        </w:numPr>
        <w:spacing w:before="0" w:after="0"/>
      </w:pPr>
      <w:r>
        <w:t>Parity Transformation</w:t>
      </w:r>
    </w:p>
    <w:p>
      <w:pPr>
        <w:numPr>
          <w:ilvl w:val="3"/>
          <w:numId w:val="900"/>
        </w:numPr>
        <w:spacing w:before="0" w:after="0"/>
      </w:pPr>
      <w:r>
        <w:t>Spatial Inversion</w:t>
      </w:r>
    </w:p>
    <w:p>
      <w:pPr>
        <w:numPr>
          <w:ilvl w:val="3"/>
          <w:numId w:val="900"/>
        </w:numPr>
        <w:spacing w:before="0" w:after="0"/>
      </w:pPr>
      <w:r>
        <w:t>Parity Violation</w:t>
      </w:r>
    </w:p>
    <w:p>
      <w:pPr>
        <w:numPr>
          <w:ilvl w:val="2"/>
          <w:numId w:val="900"/>
        </w:numPr>
        <w:spacing w:before="0" w:after="0"/>
      </w:pPr>
      <w:r>
        <w:t>Charge Conjugation</w:t>
      </w:r>
    </w:p>
    <w:p>
      <w:pPr>
        <w:numPr>
          <w:ilvl w:val="3"/>
          <w:numId w:val="900"/>
        </w:numPr>
        <w:spacing w:before="0" w:after="0"/>
      </w:pPr>
      <w:r>
        <w:t>Particle-Antiparticle Exchange</w:t>
      </w:r>
    </w:p>
    <w:p>
      <w:pPr>
        <w:numPr>
          <w:ilvl w:val="3"/>
          <w:numId w:val="900"/>
        </w:numPr>
        <w:spacing w:before="0" w:after="0"/>
      </w:pPr>
      <w:r>
        <w:t>C-Violation</w:t>
      </w:r>
    </w:p>
    <w:p>
      <w:pPr>
        <w:numPr>
          <w:ilvl w:val="2"/>
          <w:numId w:val="900"/>
        </w:numPr>
        <w:spacing w:before="0" w:after="0"/>
      </w:pPr>
      <w:r>
        <w:t>Time Reversal</w:t>
      </w:r>
    </w:p>
    <w:p>
      <w:pPr>
        <w:numPr>
          <w:ilvl w:val="3"/>
          <w:numId w:val="900"/>
        </w:numPr>
        <w:spacing w:before="0" w:after="0"/>
      </w:pPr>
      <w:r>
        <w:t>Motion Reversal</w:t>
      </w:r>
    </w:p>
    <w:p>
      <w:pPr>
        <w:numPr>
          <w:ilvl w:val="3"/>
          <w:numId w:val="900"/>
        </w:numPr>
        <w:spacing w:before="0" w:after="0"/>
      </w:pPr>
      <w:r>
        <w:t>T-Violation</w:t>
      </w:r>
    </w:p>
    <w:p>
      <w:pPr>
        <w:numPr>
          <w:ilvl w:val="1"/>
          <w:numId w:val="900"/>
        </w:numPr>
        <w:spacing w:before="0" w:after="0"/>
      </w:pPr>
      <w:r>
        <w:t>CPT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Consequences for Particle Physics</w:t>
      </w:r>
    </w:p>
    <w:p>
      <w:pPr>
        <w:numPr>
          <w:ilvl w:val="2"/>
          <w:numId w:val="900"/>
        </w:numPr>
        <w:spacing w:before="0" w:after="0"/>
      </w:pPr>
      <w:r>
        <w:t>CPT Violation Tests</w:t>
      </w:r>
    </w:p>
    <w:p>
      <w:pPr>
        <w:numPr>
          <w:ilvl w:val="0"/>
          <w:numId w:val="900"/>
        </w:numPr>
        <w:spacing w:before="0" w:after="0"/>
      </w:pPr>
      <w:r>
        <w:t>Spontaneous Symmetry Breaking</w:t>
      </w:r>
    </w:p>
    <w:p>
      <w:pPr>
        <w:numPr>
          <w:ilvl w:val="1"/>
          <w:numId w:val="900"/>
        </w:numPr>
        <w:spacing w:before="0" w:after="0"/>
      </w:pPr>
      <w:r>
        <w:t>Mechanism of Spontaneous Breaking</w:t>
      </w:r>
    </w:p>
    <w:p>
      <w:pPr>
        <w:numPr>
          <w:ilvl w:val="2"/>
          <w:numId w:val="900"/>
        </w:numPr>
        <w:spacing w:before="0" w:after="0"/>
      </w:pPr>
      <w:r>
        <w:t>Degenerate Vacua</w:t>
      </w:r>
    </w:p>
    <w:p>
      <w:pPr>
        <w:numPr>
          <w:ilvl w:val="2"/>
          <w:numId w:val="900"/>
        </w:numPr>
        <w:spacing w:before="0" w:after="0"/>
      </w:pPr>
      <w:r>
        <w:t>Vacuum Expectation Values</w:t>
      </w:r>
    </w:p>
    <w:p>
      <w:pPr>
        <w:numPr>
          <w:ilvl w:val="2"/>
          <w:numId w:val="900"/>
        </w:numPr>
        <w:spacing w:before="0" w:after="0"/>
      </w:pPr>
      <w:r>
        <w:t>Order Parameters</w:t>
      </w:r>
    </w:p>
    <w:p>
      <w:pPr>
        <w:numPr>
          <w:ilvl w:val="1"/>
          <w:numId w:val="900"/>
        </w:numPr>
        <w:spacing w:before="0" w:after="0"/>
      </w:pPr>
      <w:r>
        <w:t>Goldstone's Theorem</w:t>
      </w:r>
    </w:p>
    <w:p>
      <w:pPr>
        <w:numPr>
          <w:ilvl w:val="2"/>
          <w:numId w:val="900"/>
        </w:numPr>
        <w:spacing w:before="0" w:after="0"/>
      </w:pPr>
      <w:r>
        <w:t>Massless Goldstone Bosons</w:t>
      </w:r>
    </w:p>
    <w:p>
      <w:pPr>
        <w:numPr>
          <w:ilvl w:val="2"/>
          <w:numId w:val="900"/>
        </w:numPr>
        <w:spacing w:before="0" w:after="0"/>
      </w:pPr>
      <w:r>
        <w:t>Number of Goldstone Bosons</w:t>
      </w:r>
    </w:p>
    <w:p>
      <w:pPr>
        <w:numPr>
          <w:ilvl w:val="2"/>
          <w:numId w:val="900"/>
        </w:numPr>
        <w:spacing w:before="0" w:after="0"/>
      </w:pPr>
      <w:r>
        <w:t>Non-linear Realizations</w:t>
      </w:r>
    </w:p>
    <w:p>
      <w:pPr>
        <w:numPr>
          <w:ilvl w:val="1"/>
          <w:numId w:val="900"/>
        </w:numPr>
        <w:spacing w:before="0" w:after="0"/>
      </w:pPr>
      <w:r>
        <w:t>Linear Sigma Model</w:t>
      </w:r>
    </w:p>
    <w:p>
      <w:pPr>
        <w:numPr>
          <w:ilvl w:val="2"/>
          <w:numId w:val="900"/>
        </w:numPr>
        <w:spacing w:before="0" w:after="0"/>
      </w:pPr>
      <w:r>
        <w:t>O(N) Symmetry Breaking</w:t>
      </w:r>
    </w:p>
    <w:p>
      <w:pPr>
        <w:numPr>
          <w:ilvl w:val="2"/>
          <w:numId w:val="900"/>
        </w:numPr>
        <w:spacing w:before="0" w:after="0"/>
      </w:pPr>
      <w:r>
        <w:t>Pions as Goldstone Bosons</w:t>
      </w:r>
    </w:p>
    <w:p>
      <w:pPr>
        <w:numPr>
          <w:ilvl w:val="0"/>
          <w:numId w:val="900"/>
        </w:numPr>
        <w:spacing w:before="0" w:after="0"/>
      </w:pPr>
      <w:r>
        <w:t>Gauge Symmetries and Higgs Mechanism</w:t>
      </w:r>
    </w:p>
    <w:p>
      <w:pPr>
        <w:numPr>
          <w:ilvl w:val="1"/>
          <w:numId w:val="900"/>
        </w:numPr>
        <w:spacing w:before="0" w:after="0"/>
      </w:pPr>
      <w:r>
        <w:t>Local Gauge Symmetries</w:t>
      </w:r>
    </w:p>
    <w:p>
      <w:pPr>
        <w:numPr>
          <w:ilvl w:val="2"/>
          <w:numId w:val="900"/>
        </w:numPr>
        <w:spacing w:before="0" w:after="0"/>
      </w:pPr>
      <w:r>
        <w:t>Gauge Transformations</w:t>
      </w:r>
    </w:p>
    <w:p>
      <w:pPr>
        <w:numPr>
          <w:ilvl w:val="2"/>
          <w:numId w:val="900"/>
        </w:numPr>
        <w:spacing w:before="0" w:after="0"/>
      </w:pPr>
      <w:r>
        <w:t>Gauge Invariant Lagrangians</w:t>
      </w:r>
    </w:p>
    <w:p>
      <w:pPr>
        <w:numPr>
          <w:ilvl w:val="1"/>
          <w:numId w:val="900"/>
        </w:numPr>
        <w:spacing w:before="0" w:after="0"/>
      </w:pPr>
      <w:r>
        <w:t>Higgs Mechanism</w:t>
      </w:r>
    </w:p>
    <w:p>
      <w:pPr>
        <w:numPr>
          <w:ilvl w:val="2"/>
          <w:numId w:val="900"/>
        </w:numPr>
        <w:spacing w:before="0" w:after="0"/>
      </w:pPr>
      <w:r>
        <w:t>Spontaneous Breaking of Gauge Symmetry</w:t>
      </w:r>
    </w:p>
    <w:p>
      <w:pPr>
        <w:numPr>
          <w:ilvl w:val="2"/>
          <w:numId w:val="900"/>
        </w:numPr>
        <w:spacing w:before="0" w:after="0"/>
      </w:pPr>
      <w:r>
        <w:t>Mass Generation for Gauge Bosons</w:t>
      </w:r>
    </w:p>
    <w:p>
      <w:pPr>
        <w:numPr>
          <w:ilvl w:val="2"/>
          <w:numId w:val="900"/>
        </w:numPr>
        <w:spacing w:before="0" w:after="0"/>
      </w:pPr>
      <w:r>
        <w:t>Higgs Boson</w:t>
      </w:r>
    </w:p>
    <w:p>
      <w:pPr>
        <w:numPr>
          <w:ilvl w:val="2"/>
          <w:numId w:val="900"/>
        </w:numPr>
        <w:spacing w:before="0" w:after="0"/>
      </w:pPr>
      <w:r>
        <w:t>Unitary Gauge</w:t>
      </w:r>
    </w:p>
    <w:p>
      <w:pPr>
        <w:numPr>
          <w:ilvl w:val="1"/>
          <w:numId w:val="900"/>
        </w:numPr>
        <w:spacing w:before="0" w:after="0"/>
      </w:pPr>
      <w:r>
        <w:t>Abelian Higgs Model</w:t>
      </w:r>
    </w:p>
    <w:p>
      <w:pPr>
        <w:numPr>
          <w:ilvl w:val="2"/>
          <w:numId w:val="900"/>
        </w:numPr>
        <w:spacing w:before="0" w:after="0"/>
      </w:pPr>
      <w:r>
        <w:t>U(1) Gauge Theory with Higgs</w:t>
      </w:r>
    </w:p>
    <w:p>
      <w:pPr>
        <w:numPr>
          <w:ilvl w:val="2"/>
          <w:numId w:val="900"/>
        </w:numPr>
        <w:spacing w:before="0" w:after="0"/>
      </w:pPr>
      <w:r>
        <w:t>Massive Photon</w:t>
      </w:r>
    </w:p>
    <w:p>
      <w:pPr>
        <w:numPr>
          <w:ilvl w:val="1"/>
          <w:numId w:val="900"/>
        </w:numPr>
        <w:spacing w:before="0" w:after="0"/>
      </w:pPr>
      <w:r>
        <w:t>Non-Abelian Higgs Mechanism</w:t>
      </w:r>
    </w:p>
    <w:p>
      <w:pPr>
        <w:numPr>
          <w:ilvl w:val="2"/>
          <w:numId w:val="900"/>
        </w:numPr>
        <w:spacing w:before="0" w:after="0"/>
      </w:pPr>
      <w:r>
        <w:t>Yang-Mills-Higgs Theory</w:t>
      </w:r>
    </w:p>
    <w:p>
      <w:pPr>
        <w:numPr>
          <w:ilvl w:val="2"/>
          <w:numId w:val="900"/>
        </w:numPr>
        <w:spacing w:before="0" w:after="0"/>
      </w:pPr>
      <w:r>
        <w:t>Mass Matrix for Gauge Bosons</w:t>
      </w:r>
    </w:p>
    <w:p>
      <w:pPr>
        <w:numPr>
          <w:ilvl w:val="0"/>
          <w:numId w:val="900"/>
        </w:numPr>
        <w:spacing w:before="0" w:after="0"/>
      </w:pPr>
      <w:r>
        <w:t>Chiral Symmetry</w:t>
      </w:r>
    </w:p>
    <w:p>
      <w:pPr>
        <w:numPr>
          <w:ilvl w:val="1"/>
          <w:numId w:val="900"/>
        </w:numPr>
        <w:spacing w:before="0" w:after="0"/>
      </w:pPr>
      <w:r>
        <w:t>Chiral Transformations</w:t>
      </w:r>
    </w:p>
    <w:p>
      <w:pPr>
        <w:numPr>
          <w:ilvl w:val="2"/>
          <w:numId w:val="900"/>
        </w:numPr>
        <w:spacing w:before="0" w:after="0"/>
      </w:pPr>
      <w:r>
        <w:t>Left and Right-Handed Fermions</w:t>
      </w:r>
    </w:p>
    <w:p>
      <w:pPr>
        <w:numPr>
          <w:ilvl w:val="2"/>
          <w:numId w:val="900"/>
        </w:numPr>
        <w:spacing w:before="0" w:after="0"/>
      </w:pPr>
      <w:r>
        <w:t>Chiral Symmetry in QCD</w:t>
      </w:r>
    </w:p>
    <w:p>
      <w:pPr>
        <w:numPr>
          <w:ilvl w:val="1"/>
          <w:numId w:val="900"/>
        </w:numPr>
        <w:spacing w:before="0" w:after="0"/>
      </w:pPr>
      <w:r>
        <w:t>Chiral Symmetry Breaking</w:t>
      </w:r>
    </w:p>
    <w:p>
      <w:pPr>
        <w:numPr>
          <w:ilvl w:val="2"/>
          <w:numId w:val="900"/>
        </w:numPr>
        <w:spacing w:before="0" w:after="0"/>
      </w:pPr>
      <w:r>
        <w:t>Quark Condensates</w:t>
      </w:r>
    </w:p>
    <w:p>
      <w:pPr>
        <w:numPr>
          <w:ilvl w:val="2"/>
          <w:numId w:val="900"/>
        </w:numPr>
        <w:spacing w:before="0" w:after="0"/>
      </w:pPr>
      <w:r>
        <w:t>Chiral Perturbation Theory</w:t>
      </w:r>
    </w:p>
    <w:p>
      <w:pPr>
        <w:numPr>
          <w:ilvl w:val="1"/>
          <w:numId w:val="900"/>
        </w:numPr>
        <w:spacing w:before="0" w:after="0"/>
      </w:pPr>
      <w:r>
        <w:t>Pseudo-Goldstone Bosons</w:t>
      </w:r>
    </w:p>
    <w:p>
      <w:pPr>
        <w:numPr>
          <w:ilvl w:val="2"/>
          <w:numId w:val="900"/>
        </w:numPr>
        <w:spacing w:before="0" w:after="0"/>
      </w:pPr>
      <w:r>
        <w:t>Pions in QCD</w:t>
      </w:r>
    </w:p>
    <w:p>
      <w:pPr>
        <w:numPr>
          <w:ilvl w:val="2"/>
          <w:numId w:val="900"/>
        </w:numPr>
        <w:spacing w:before="0" w:after="0"/>
      </w:pPr>
      <w:r>
        <w:t>Explicit Symmetry Breaking</w:t>
      </w:r>
    </w:p>
    <w:p>
      <w:pPr>
        <w:numPr>
          <w:ilvl w:val="0"/>
          <w:numId w:val="900"/>
        </w:numPr>
        <w:spacing w:before="0" w:after="0"/>
      </w:pPr>
      <w:r>
        <w:t>Anomalies</w:t>
      </w:r>
    </w:p>
    <w:p>
      <w:pPr>
        <w:numPr>
          <w:ilvl w:val="1"/>
          <w:numId w:val="900"/>
        </w:numPr>
        <w:spacing w:before="0" w:after="0"/>
      </w:pPr>
      <w:r>
        <w:t>Classical vs Quantum Symmetries</w:t>
      </w:r>
    </w:p>
    <w:p>
      <w:pPr>
        <w:numPr>
          <w:ilvl w:val="2"/>
          <w:numId w:val="900"/>
        </w:numPr>
        <w:spacing w:before="0" w:after="0"/>
      </w:pPr>
      <w:r>
        <w:t>Symmetry Breaking by Quantum Effects</w:t>
      </w:r>
    </w:p>
    <w:p>
      <w:pPr>
        <w:numPr>
          <w:ilvl w:val="2"/>
          <w:numId w:val="900"/>
        </w:numPr>
        <w:spacing w:before="0" w:after="0"/>
      </w:pPr>
      <w:r>
        <w:t>Triangle Diagrams</w:t>
      </w:r>
    </w:p>
    <w:p>
      <w:pPr>
        <w:numPr>
          <w:ilvl w:val="1"/>
          <w:numId w:val="900"/>
        </w:numPr>
        <w:spacing w:before="0" w:after="0"/>
      </w:pPr>
      <w:r>
        <w:t>Axial Anomaly</w:t>
      </w:r>
    </w:p>
    <w:p>
      <w:pPr>
        <w:numPr>
          <w:ilvl w:val="2"/>
          <w:numId w:val="900"/>
        </w:numPr>
        <w:spacing w:before="0" w:after="0"/>
      </w:pPr>
      <w:r>
        <w:t>Axial Current Non-Conservation</w:t>
      </w:r>
    </w:p>
    <w:p>
      <w:pPr>
        <w:numPr>
          <w:ilvl w:val="2"/>
          <w:numId w:val="900"/>
        </w:numPr>
        <w:spacing w:before="0" w:after="0"/>
      </w:pPr>
      <w:r>
        <w:t>Adler-Bell-Jackiw Anomaly</w:t>
      </w:r>
    </w:p>
    <w:p>
      <w:pPr>
        <w:numPr>
          <w:ilvl w:val="1"/>
          <w:numId w:val="900"/>
        </w:numPr>
        <w:spacing w:before="0" w:after="0"/>
      </w:pPr>
      <w:r>
        <w:t>Chiral Anomaly</w:t>
      </w:r>
    </w:p>
    <w:p>
      <w:pPr>
        <w:numPr>
          <w:ilvl w:val="2"/>
          <w:numId w:val="900"/>
        </w:numPr>
        <w:spacing w:before="0" w:after="0"/>
      </w:pPr>
      <w:r>
        <w:t>Fermion Determinant</w:t>
      </w:r>
    </w:p>
    <w:p>
      <w:pPr>
        <w:numPr>
          <w:ilvl w:val="2"/>
          <w:numId w:val="900"/>
        </w:numPr>
        <w:spacing w:before="0" w:after="0"/>
      </w:pPr>
      <w:r>
        <w:t>Index Theorem</w:t>
      </w:r>
    </w:p>
    <w:p>
      <w:pPr>
        <w:numPr>
          <w:ilvl w:val="1"/>
          <w:numId w:val="900"/>
        </w:numPr>
        <w:spacing w:before="0" w:after="0"/>
      </w:pPr>
      <w:r>
        <w:t>Physical Consequences</w:t>
      </w:r>
    </w:p>
    <w:p>
      <w:pPr>
        <w:numPr>
          <w:ilvl w:val="2"/>
          <w:numId w:val="900"/>
        </w:numPr>
        <w:spacing w:before="0" w:after="0"/>
      </w:pPr>
      <w:r>
        <w:t>π⁰ → γγ Decay</w:t>
      </w:r>
    </w:p>
    <w:p>
      <w:pPr>
        <w:numPr>
          <w:ilvl w:val="2"/>
          <w:numId w:val="900"/>
        </w:numPr>
        <w:spacing w:before="0" w:after="0"/>
      </w:pPr>
      <w:r>
        <w:t>Anomaly Cancellation in Standard Model</w:t>
      </w:r>
    </w:p>
    <w:p>
      <w:pPr>
        <w:pStyle w:val="Heading1"/>
      </w:pPr>
      <w:r>
        <w:t>Non-Abelian Gauge Theories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Lie Groups and Lie Algebras</w:t>
      </w:r>
    </w:p>
    <w:p>
      <w:pPr>
        <w:numPr>
          <w:ilvl w:val="2"/>
          <w:numId w:val="900"/>
        </w:numPr>
        <w:spacing w:before="0" w:after="0"/>
      </w:pPr>
      <w:r>
        <w:t>Structure Constants</w:t>
      </w:r>
    </w:p>
    <w:p>
      <w:pPr>
        <w:numPr>
          <w:ilvl w:val="2"/>
          <w:numId w:val="900"/>
        </w:numPr>
        <w:spacing w:before="0" w:after="0"/>
      </w:pPr>
      <w:r>
        <w:t>Killing Form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1"/>
          <w:numId w:val="900"/>
        </w:numPr>
        <w:spacing w:before="0" w:after="0"/>
      </w:pPr>
      <w:r>
        <w:t>SU(N) Groups</w:t>
      </w:r>
    </w:p>
    <w:p>
      <w:pPr>
        <w:numPr>
          <w:ilvl w:val="2"/>
          <w:numId w:val="900"/>
        </w:numPr>
        <w:spacing w:before="0" w:after="0"/>
      </w:pPr>
      <w:r>
        <w:t>Special Unitary Groups</w:t>
      </w:r>
    </w:p>
    <w:p>
      <w:pPr>
        <w:numPr>
          <w:ilvl w:val="2"/>
          <w:numId w:val="900"/>
        </w:numPr>
        <w:spacing w:before="0" w:after="0"/>
      </w:pPr>
      <w:r>
        <w:t>Generators and Representations</w:t>
      </w:r>
    </w:p>
    <w:p>
      <w:pPr>
        <w:numPr>
          <w:ilvl w:val="1"/>
          <w:numId w:val="900"/>
        </w:numPr>
        <w:spacing w:before="0" w:after="0"/>
      </w:pPr>
      <w:r>
        <w:t>Representations</w:t>
      </w:r>
    </w:p>
    <w:p>
      <w:pPr>
        <w:numPr>
          <w:ilvl w:val="2"/>
          <w:numId w:val="900"/>
        </w:numPr>
        <w:spacing w:before="0" w:after="0"/>
      </w:pPr>
      <w:r>
        <w:t>Fundamental Representation</w:t>
      </w:r>
    </w:p>
    <w:p>
      <w:pPr>
        <w:numPr>
          <w:ilvl w:val="2"/>
          <w:numId w:val="900"/>
        </w:numPr>
        <w:spacing w:before="0" w:after="0"/>
      </w:pPr>
      <w:r>
        <w:t>Adjoint Representation</w:t>
      </w:r>
    </w:p>
    <w:p>
      <w:pPr>
        <w:numPr>
          <w:ilvl w:val="2"/>
          <w:numId w:val="900"/>
        </w:numPr>
        <w:spacing w:before="0" w:after="0"/>
      </w:pPr>
      <w:r>
        <w:t>Tensor Products</w:t>
      </w:r>
    </w:p>
    <w:p>
      <w:pPr>
        <w:numPr>
          <w:ilvl w:val="0"/>
          <w:numId w:val="900"/>
        </w:numPr>
        <w:spacing w:before="0" w:after="0"/>
      </w:pPr>
      <w:r>
        <w:t>Yang-Mills Theory</w:t>
      </w:r>
    </w:p>
    <w:p>
      <w:pPr>
        <w:numPr>
          <w:ilvl w:val="1"/>
          <w:numId w:val="900"/>
        </w:numPr>
        <w:spacing w:before="0" w:after="0"/>
      </w:pPr>
      <w:r>
        <w:t>Non-Abelian Gauge Fields</w:t>
      </w:r>
    </w:p>
    <w:p>
      <w:pPr>
        <w:numPr>
          <w:ilvl w:val="2"/>
          <w:numId w:val="900"/>
        </w:numPr>
        <w:spacing w:before="0" w:after="0"/>
      </w:pPr>
      <w:r>
        <w:t>Gauge Field as Connection</w:t>
      </w:r>
    </w:p>
    <w:p>
      <w:pPr>
        <w:numPr>
          <w:ilvl w:val="2"/>
          <w:numId w:val="900"/>
        </w:numPr>
        <w:spacing w:before="0" w:after="0"/>
      </w:pPr>
      <w:r>
        <w:t>Parallel Transport</w:t>
      </w:r>
    </w:p>
    <w:p>
      <w:pPr>
        <w:numPr>
          <w:ilvl w:val="1"/>
          <w:numId w:val="900"/>
        </w:numPr>
        <w:spacing w:before="0" w:after="0"/>
      </w:pPr>
      <w:r>
        <w:t>Field Strength Tensor</w:t>
      </w:r>
    </w:p>
    <w:p>
      <w:pPr>
        <w:numPr>
          <w:ilvl w:val="2"/>
          <w:numId w:val="900"/>
        </w:numPr>
        <w:spacing w:before="0" w:after="0"/>
      </w:pPr>
      <w:r>
        <w:t>Curvature Tensor</w:t>
      </w:r>
    </w:p>
    <w:p>
      <w:pPr>
        <w:numPr>
          <w:ilvl w:val="2"/>
          <w:numId w:val="900"/>
        </w:numPr>
        <w:spacing w:before="0" w:after="0"/>
      </w:pPr>
      <w:r>
        <w:t>Non-Abelian Field Strength</w:t>
      </w:r>
    </w:p>
    <w:p>
      <w:pPr>
        <w:numPr>
          <w:ilvl w:val="1"/>
          <w:numId w:val="900"/>
        </w:numPr>
        <w:spacing w:before="0" w:after="0"/>
      </w:pPr>
      <w:r>
        <w:t>Gauge Transformations</w:t>
      </w:r>
    </w:p>
    <w:p>
      <w:pPr>
        <w:numPr>
          <w:ilvl w:val="2"/>
          <w:numId w:val="900"/>
        </w:numPr>
        <w:spacing w:before="0" w:after="0"/>
      </w:pPr>
      <w:r>
        <w:t>Local Gauge Transformations</w:t>
      </w:r>
    </w:p>
    <w:p>
      <w:pPr>
        <w:numPr>
          <w:ilvl w:val="2"/>
          <w:numId w:val="900"/>
        </w:numPr>
        <w:spacing w:before="0" w:after="0"/>
      </w:pPr>
      <w:r>
        <w:t>Gauge Covariant Derivative</w:t>
      </w:r>
    </w:p>
    <w:p>
      <w:pPr>
        <w:numPr>
          <w:ilvl w:val="1"/>
          <w:numId w:val="900"/>
        </w:numPr>
        <w:spacing w:before="0" w:after="0"/>
      </w:pPr>
      <w:r>
        <w:t>Yang-Mills Action</w:t>
      </w:r>
    </w:p>
    <w:p>
      <w:pPr>
        <w:numPr>
          <w:ilvl w:val="2"/>
          <w:numId w:val="900"/>
        </w:numPr>
        <w:spacing w:before="0" w:after="0"/>
      </w:pPr>
      <w:r>
        <w:t>Gauge Invariant Action</w:t>
      </w:r>
    </w:p>
    <w:p>
      <w:pPr>
        <w:numPr>
          <w:ilvl w:val="2"/>
          <w:numId w:val="900"/>
        </w:numPr>
        <w:spacing w:before="0" w:after="0"/>
      </w:pPr>
      <w:r>
        <w:t>Self-Interactions of Gauge Bosons</w:t>
      </w:r>
    </w:p>
    <w:p>
      <w:pPr>
        <w:numPr>
          <w:ilvl w:val="0"/>
          <w:numId w:val="900"/>
        </w:numPr>
        <w:spacing w:before="0" w:after="0"/>
      </w:pPr>
      <w:r>
        <w:t>Quantum Chromodynamics</w:t>
      </w:r>
    </w:p>
    <w:p>
      <w:pPr>
        <w:numPr>
          <w:ilvl w:val="1"/>
          <w:numId w:val="900"/>
        </w:numPr>
        <w:spacing w:before="0" w:after="0"/>
      </w:pPr>
      <w:r>
        <w:t>QCD Lagrangian</w:t>
      </w:r>
    </w:p>
    <w:p>
      <w:pPr>
        <w:numPr>
          <w:ilvl w:val="2"/>
          <w:numId w:val="900"/>
        </w:numPr>
        <w:spacing w:before="0" w:after="0"/>
      </w:pPr>
      <w:r>
        <w:t>Quark Fields</w:t>
      </w:r>
    </w:p>
    <w:p>
      <w:pPr>
        <w:numPr>
          <w:ilvl w:val="2"/>
          <w:numId w:val="900"/>
        </w:numPr>
        <w:spacing w:before="0" w:after="0"/>
      </w:pPr>
      <w:r>
        <w:t>Gluon Fields</w:t>
      </w:r>
    </w:p>
    <w:p>
      <w:pPr>
        <w:numPr>
          <w:ilvl w:val="2"/>
          <w:numId w:val="900"/>
        </w:numPr>
        <w:spacing w:before="0" w:after="0"/>
      </w:pPr>
      <w:r>
        <w:t>Color Symmetry</w:t>
      </w:r>
    </w:p>
    <w:p>
      <w:pPr>
        <w:numPr>
          <w:ilvl w:val="1"/>
          <w:numId w:val="900"/>
        </w:numPr>
        <w:spacing w:before="0" w:after="0"/>
      </w:pPr>
      <w:r>
        <w:t>Particle Content</w:t>
      </w:r>
    </w:p>
    <w:p>
      <w:pPr>
        <w:numPr>
          <w:ilvl w:val="2"/>
          <w:numId w:val="900"/>
        </w:numPr>
        <w:spacing w:before="0" w:after="0"/>
      </w:pPr>
      <w:r>
        <w:t>Quarks</w:t>
      </w:r>
    </w:p>
    <w:p>
      <w:pPr>
        <w:numPr>
          <w:ilvl w:val="3"/>
          <w:numId w:val="900"/>
        </w:numPr>
        <w:spacing w:before="0" w:after="0"/>
      </w:pPr>
      <w:r>
        <w:t>Color Charges</w:t>
      </w:r>
    </w:p>
    <w:p>
      <w:pPr>
        <w:numPr>
          <w:ilvl w:val="3"/>
          <w:numId w:val="900"/>
        </w:numPr>
        <w:spacing w:before="0" w:after="0"/>
      </w:pPr>
      <w:r>
        <w:t>Flavor Quantum Numbers</w:t>
      </w:r>
    </w:p>
    <w:p>
      <w:pPr>
        <w:numPr>
          <w:ilvl w:val="2"/>
          <w:numId w:val="900"/>
        </w:numPr>
        <w:spacing w:before="0" w:after="0"/>
      </w:pPr>
      <w:r>
        <w:t>Gluons</w:t>
      </w:r>
    </w:p>
    <w:p>
      <w:pPr>
        <w:numPr>
          <w:ilvl w:val="3"/>
          <w:numId w:val="900"/>
        </w:numPr>
        <w:spacing w:before="0" w:after="0"/>
      </w:pPr>
      <w:r>
        <w:t>Color Octet</w:t>
      </w:r>
    </w:p>
    <w:p>
      <w:pPr>
        <w:numPr>
          <w:ilvl w:val="3"/>
          <w:numId w:val="900"/>
        </w:numPr>
        <w:spacing w:before="0" w:after="0"/>
      </w:pPr>
      <w:r>
        <w:t>Self-Interactions</w:t>
      </w:r>
    </w:p>
    <w:p>
      <w:pPr>
        <w:numPr>
          <w:ilvl w:val="1"/>
          <w:numId w:val="900"/>
        </w:numPr>
        <w:spacing w:before="0" w:after="0"/>
      </w:pPr>
      <w:r>
        <w:t>Feynman Rules for QCD</w:t>
      </w:r>
    </w:p>
    <w:p>
      <w:pPr>
        <w:numPr>
          <w:ilvl w:val="2"/>
          <w:numId w:val="900"/>
        </w:numPr>
        <w:spacing w:before="0" w:after="0"/>
      </w:pPr>
      <w:r>
        <w:t>Quark Propagator</w:t>
      </w:r>
    </w:p>
    <w:p>
      <w:pPr>
        <w:numPr>
          <w:ilvl w:val="2"/>
          <w:numId w:val="900"/>
        </w:numPr>
        <w:spacing w:before="0" w:after="0"/>
      </w:pPr>
      <w:r>
        <w:t>Gluon Propagator</w:t>
      </w:r>
    </w:p>
    <w:p>
      <w:pPr>
        <w:numPr>
          <w:ilvl w:val="2"/>
          <w:numId w:val="900"/>
        </w:numPr>
        <w:spacing w:before="0" w:after="0"/>
      </w:pPr>
      <w:r>
        <w:t>Quark-Gluon Vertex</w:t>
      </w:r>
    </w:p>
    <w:p>
      <w:pPr>
        <w:numPr>
          <w:ilvl w:val="2"/>
          <w:numId w:val="900"/>
        </w:numPr>
        <w:spacing w:before="0" w:after="0"/>
      </w:pPr>
      <w:r>
        <w:t>Three-Gluon Vertex</w:t>
      </w:r>
    </w:p>
    <w:p>
      <w:pPr>
        <w:numPr>
          <w:ilvl w:val="2"/>
          <w:numId w:val="900"/>
        </w:numPr>
        <w:spacing w:before="0" w:after="0"/>
      </w:pPr>
      <w:r>
        <w:t>Four-Gluon Vertex</w:t>
      </w:r>
    </w:p>
    <w:p>
      <w:pPr>
        <w:numPr>
          <w:ilvl w:val="2"/>
          <w:numId w:val="900"/>
        </w:numPr>
        <w:spacing w:before="0" w:after="0"/>
      </w:pPr>
      <w:r>
        <w:t>Ghost Vertices</w:t>
      </w:r>
    </w:p>
    <w:p>
      <w:pPr>
        <w:numPr>
          <w:ilvl w:val="0"/>
          <w:numId w:val="900"/>
        </w:numPr>
        <w:spacing w:before="0" w:after="0"/>
      </w:pPr>
      <w:r>
        <w:t>Properties of QCD</w:t>
      </w:r>
    </w:p>
    <w:p>
      <w:pPr>
        <w:numPr>
          <w:ilvl w:val="1"/>
          <w:numId w:val="900"/>
        </w:numPr>
        <w:spacing w:before="0" w:after="0"/>
      </w:pPr>
      <w:r>
        <w:t>Asymptotic Freedom</w:t>
      </w:r>
    </w:p>
    <w:p>
      <w:pPr>
        <w:numPr>
          <w:ilvl w:val="2"/>
          <w:numId w:val="900"/>
        </w:numPr>
        <w:spacing w:before="0" w:after="0"/>
      </w:pPr>
      <w:r>
        <w:t>Beta Function Calculation</w:t>
      </w:r>
    </w:p>
    <w:p>
      <w:pPr>
        <w:numPr>
          <w:ilvl w:val="2"/>
          <w:numId w:val="900"/>
        </w:numPr>
        <w:spacing w:before="0" w:after="0"/>
      </w:pPr>
      <w:r>
        <w:t>Running of Strong Coupling</w:t>
      </w:r>
    </w:p>
    <w:p>
      <w:pPr>
        <w:numPr>
          <w:ilvl w:val="2"/>
          <w:numId w:val="900"/>
        </w:numPr>
        <w:spacing w:before="0" w:after="0"/>
      </w:pPr>
      <w:r>
        <w:t>Perturbative QCD at High Energy</w:t>
      </w:r>
    </w:p>
    <w:p>
      <w:pPr>
        <w:numPr>
          <w:ilvl w:val="1"/>
          <w:numId w:val="900"/>
        </w:numPr>
        <w:spacing w:before="0" w:after="0"/>
      </w:pPr>
      <w:r>
        <w:t>Confinement</w:t>
      </w:r>
    </w:p>
    <w:p>
      <w:pPr>
        <w:numPr>
          <w:ilvl w:val="2"/>
          <w:numId w:val="900"/>
        </w:numPr>
        <w:spacing w:before="0" w:after="0"/>
      </w:pPr>
      <w:r>
        <w:t>Color Singlet States</w:t>
      </w:r>
    </w:p>
    <w:p>
      <w:pPr>
        <w:numPr>
          <w:ilvl w:val="2"/>
          <w:numId w:val="900"/>
        </w:numPr>
        <w:spacing w:before="0" w:after="0"/>
      </w:pPr>
      <w:r>
        <w:t>Linear Potential</w:t>
      </w:r>
    </w:p>
    <w:p>
      <w:pPr>
        <w:numPr>
          <w:ilvl w:val="2"/>
          <w:numId w:val="900"/>
        </w:numPr>
        <w:spacing w:before="0" w:after="0"/>
      </w:pPr>
      <w:r>
        <w:t>Wilson Loops</w:t>
      </w:r>
    </w:p>
    <w:p>
      <w:pPr>
        <w:numPr>
          <w:ilvl w:val="1"/>
          <w:numId w:val="900"/>
        </w:numPr>
        <w:spacing w:before="0" w:after="0"/>
      </w:pPr>
      <w:r>
        <w:t>Chiral Symmetry Breaking</w:t>
      </w:r>
    </w:p>
    <w:p>
      <w:pPr>
        <w:numPr>
          <w:ilvl w:val="2"/>
          <w:numId w:val="900"/>
        </w:numPr>
        <w:spacing w:before="0" w:after="0"/>
      </w:pPr>
      <w:r>
        <w:t>Quark Condensates</w:t>
      </w:r>
    </w:p>
    <w:p>
      <w:pPr>
        <w:numPr>
          <w:ilvl w:val="2"/>
          <w:numId w:val="900"/>
        </w:numPr>
        <w:spacing w:before="0" w:after="0"/>
      </w:pPr>
      <w:r>
        <w:t>Hadron Spectrum</w:t>
      </w:r>
    </w:p>
    <w:p>
      <w:pPr>
        <w:numPr>
          <w:ilvl w:val="1"/>
          <w:numId w:val="900"/>
        </w:numPr>
        <w:spacing w:before="0" w:after="0"/>
      </w:pPr>
      <w:r>
        <w:t>Infrared Behavior</w:t>
      </w:r>
    </w:p>
    <w:p>
      <w:pPr>
        <w:numPr>
          <w:ilvl w:val="2"/>
          <w:numId w:val="900"/>
        </w:numPr>
        <w:spacing w:before="0" w:after="0"/>
      </w:pPr>
      <w:r>
        <w:t>Non-Perturbative Effects</w:t>
      </w:r>
    </w:p>
    <w:p>
      <w:pPr>
        <w:numPr>
          <w:ilvl w:val="2"/>
          <w:numId w:val="900"/>
        </w:numPr>
        <w:spacing w:before="0" w:after="0"/>
      </w:pPr>
      <w:r>
        <w:t>Lattice QCD</w:t>
      </w:r>
    </w:p>
    <w:p>
      <w:pPr>
        <w:pStyle w:val="Heading1"/>
      </w:pPr>
      <w:r>
        <w:t>The Standard Model</w:t>
      </w:r>
    </w:p>
    <w:p>
      <w:pPr>
        <w:numPr>
          <w:ilvl w:val="0"/>
          <w:numId w:val="900"/>
        </w:numPr>
        <w:spacing w:before="0" w:after="0"/>
      </w:pPr>
      <w:r>
        <w:t>Gauge Structure</w:t>
      </w:r>
    </w:p>
    <w:p>
      <w:pPr>
        <w:numPr>
          <w:ilvl w:val="1"/>
          <w:numId w:val="900"/>
        </w:numPr>
        <w:spacing w:before="0" w:after="0"/>
      </w:pPr>
      <w:r>
        <w:t>Gauge Group SU(3) × SU(2) × U(1)</w:t>
      </w:r>
    </w:p>
    <w:p>
      <w:pPr>
        <w:numPr>
          <w:ilvl w:val="2"/>
          <w:numId w:val="900"/>
        </w:numPr>
        <w:spacing w:before="0" w:after="0"/>
      </w:pPr>
      <w:r>
        <w:t>Color SU(3)</w:t>
      </w:r>
    </w:p>
    <w:p>
      <w:pPr>
        <w:numPr>
          <w:ilvl w:val="2"/>
          <w:numId w:val="900"/>
        </w:numPr>
        <w:spacing w:before="0" w:after="0"/>
      </w:pPr>
      <w:r>
        <w:t>Weak Isospin SU(2)</w:t>
      </w:r>
    </w:p>
    <w:p>
      <w:pPr>
        <w:numPr>
          <w:ilvl w:val="2"/>
          <w:numId w:val="900"/>
        </w:numPr>
        <w:spacing w:before="0" w:after="0"/>
      </w:pPr>
      <w:r>
        <w:t>Hypercharge U(1)</w:t>
      </w:r>
    </w:p>
    <w:p>
      <w:pPr>
        <w:numPr>
          <w:ilvl w:val="1"/>
          <w:numId w:val="900"/>
        </w:numPr>
        <w:spacing w:before="0" w:after="0"/>
      </w:pPr>
      <w:r>
        <w:t>Symmetry Breaking Pattern</w:t>
      </w:r>
    </w:p>
    <w:p>
      <w:pPr>
        <w:numPr>
          <w:ilvl w:val="2"/>
          <w:numId w:val="900"/>
        </w:numPr>
        <w:spacing w:before="0" w:after="0"/>
      </w:pPr>
      <w:r>
        <w:t>Electroweak Symmetry Breaking</w:t>
      </w:r>
    </w:p>
    <w:p>
      <w:pPr>
        <w:numPr>
          <w:ilvl w:val="2"/>
          <w:numId w:val="900"/>
        </w:numPr>
        <w:spacing w:before="0" w:after="0"/>
      </w:pPr>
      <w:r>
        <w:t>Mass Generation</w:t>
      </w:r>
    </w:p>
    <w:p>
      <w:pPr>
        <w:numPr>
          <w:ilvl w:val="0"/>
          <w:numId w:val="900"/>
        </w:numPr>
        <w:spacing w:before="0" w:after="0"/>
      </w:pPr>
      <w:r>
        <w:t>Particle Content</w:t>
      </w:r>
    </w:p>
    <w:p>
      <w:pPr>
        <w:numPr>
          <w:ilvl w:val="1"/>
          <w:numId w:val="900"/>
        </w:numPr>
        <w:spacing w:before="0" w:after="0"/>
      </w:pPr>
      <w:r>
        <w:t>Fermions</w:t>
      </w:r>
    </w:p>
    <w:p>
      <w:pPr>
        <w:numPr>
          <w:ilvl w:val="2"/>
          <w:numId w:val="900"/>
        </w:numPr>
        <w:spacing w:before="0" w:after="0"/>
      </w:pPr>
      <w:r>
        <w:t>Quarks</w:t>
      </w:r>
    </w:p>
    <w:p>
      <w:pPr>
        <w:numPr>
          <w:ilvl w:val="3"/>
          <w:numId w:val="900"/>
        </w:numPr>
        <w:spacing w:before="0" w:after="0"/>
      </w:pPr>
      <w:r>
        <w:t>Three Generations</w:t>
      </w:r>
    </w:p>
    <w:p>
      <w:pPr>
        <w:numPr>
          <w:ilvl w:val="3"/>
          <w:numId w:val="900"/>
        </w:numPr>
        <w:spacing w:before="0" w:after="0"/>
      </w:pPr>
      <w:r>
        <w:t>Color and Flavor Quantum Numbers</w:t>
      </w:r>
    </w:p>
    <w:p>
      <w:pPr>
        <w:numPr>
          <w:ilvl w:val="2"/>
          <w:numId w:val="900"/>
        </w:numPr>
        <w:spacing w:before="0" w:after="0"/>
      </w:pPr>
      <w:r>
        <w:t>Leptons</w:t>
      </w:r>
    </w:p>
    <w:p>
      <w:pPr>
        <w:numPr>
          <w:ilvl w:val="3"/>
          <w:numId w:val="900"/>
        </w:numPr>
        <w:spacing w:before="0" w:after="0"/>
      </w:pPr>
      <w:r>
        <w:t>Charged Leptons</w:t>
      </w:r>
    </w:p>
    <w:p>
      <w:pPr>
        <w:numPr>
          <w:ilvl w:val="3"/>
          <w:numId w:val="900"/>
        </w:numPr>
        <w:spacing w:before="0" w:after="0"/>
      </w:pPr>
      <w:r>
        <w:t>Neutrinos</w:t>
      </w:r>
    </w:p>
    <w:p>
      <w:pPr>
        <w:numPr>
          <w:ilvl w:val="1"/>
          <w:numId w:val="900"/>
        </w:numPr>
        <w:spacing w:before="0" w:after="0"/>
      </w:pPr>
      <w:r>
        <w:t>Gauge Bosons</w:t>
      </w:r>
    </w:p>
    <w:p>
      <w:pPr>
        <w:numPr>
          <w:ilvl w:val="2"/>
          <w:numId w:val="900"/>
        </w:numPr>
        <w:spacing w:before="0" w:after="0"/>
      </w:pPr>
      <w:r>
        <w:t>Gluons</w:t>
      </w:r>
    </w:p>
    <w:p>
      <w:pPr>
        <w:numPr>
          <w:ilvl w:val="3"/>
          <w:numId w:val="900"/>
        </w:numPr>
        <w:spacing w:before="0" w:after="0"/>
      </w:pPr>
      <w:r>
        <w:t>Strong Force Mediators</w:t>
      </w:r>
    </w:p>
    <w:p>
      <w:pPr>
        <w:numPr>
          <w:ilvl w:val="2"/>
          <w:numId w:val="900"/>
        </w:numPr>
        <w:spacing w:before="0" w:after="0"/>
      </w:pPr>
      <w:r>
        <w:t>W and Z Bosons</w:t>
      </w:r>
    </w:p>
    <w:p>
      <w:pPr>
        <w:numPr>
          <w:ilvl w:val="3"/>
          <w:numId w:val="900"/>
        </w:numPr>
        <w:spacing w:before="0" w:after="0"/>
      </w:pPr>
      <w:r>
        <w:t>Weak Force Mediators</w:t>
      </w:r>
    </w:p>
    <w:p>
      <w:pPr>
        <w:numPr>
          <w:ilvl w:val="2"/>
          <w:numId w:val="900"/>
        </w:numPr>
        <w:spacing w:before="0" w:after="0"/>
      </w:pPr>
      <w:r>
        <w:t>Photon</w:t>
      </w:r>
    </w:p>
    <w:p>
      <w:pPr>
        <w:numPr>
          <w:ilvl w:val="3"/>
          <w:numId w:val="900"/>
        </w:numPr>
        <w:spacing w:before="0" w:after="0"/>
      </w:pPr>
      <w:r>
        <w:t>Electromagnetic Force Mediator</w:t>
      </w:r>
    </w:p>
    <w:p>
      <w:pPr>
        <w:numPr>
          <w:ilvl w:val="1"/>
          <w:numId w:val="900"/>
        </w:numPr>
        <w:spacing w:before="0" w:after="0"/>
      </w:pPr>
      <w:r>
        <w:t>Higgs Boson</w:t>
      </w:r>
    </w:p>
    <w:p>
      <w:pPr>
        <w:numPr>
          <w:ilvl w:val="2"/>
          <w:numId w:val="900"/>
        </w:numPr>
        <w:spacing w:before="0" w:after="0"/>
      </w:pPr>
      <w:r>
        <w:t>Scalar Particle</w:t>
      </w:r>
    </w:p>
    <w:p>
      <w:pPr>
        <w:numPr>
          <w:ilvl w:val="2"/>
          <w:numId w:val="900"/>
        </w:numPr>
        <w:spacing w:before="0" w:after="0"/>
      </w:pPr>
      <w:r>
        <w:t>Mass Generation Mechanism</w:t>
      </w:r>
    </w:p>
    <w:p>
      <w:pPr>
        <w:numPr>
          <w:ilvl w:val="0"/>
          <w:numId w:val="900"/>
        </w:numPr>
        <w:spacing w:before="0" w:after="0"/>
      </w:pPr>
      <w:r>
        <w:t>Electroweak Theory</w:t>
      </w:r>
    </w:p>
    <w:p>
      <w:pPr>
        <w:numPr>
          <w:ilvl w:val="1"/>
          <w:numId w:val="900"/>
        </w:numPr>
        <w:spacing w:before="0" w:after="0"/>
      </w:pPr>
      <w:r>
        <w:t>Glashow-Weinberg-Salam Model</w:t>
      </w:r>
    </w:p>
    <w:p>
      <w:pPr>
        <w:numPr>
          <w:ilvl w:val="2"/>
          <w:numId w:val="900"/>
        </w:numPr>
        <w:spacing w:before="0" w:after="0"/>
      </w:pPr>
      <w:r>
        <w:t>SU(2) × U(1) Gauge Theory</w:t>
      </w:r>
    </w:p>
    <w:p>
      <w:pPr>
        <w:numPr>
          <w:ilvl w:val="2"/>
          <w:numId w:val="900"/>
        </w:numPr>
        <w:spacing w:before="0" w:after="0"/>
      </w:pPr>
      <w:r>
        <w:t>Electroweak Unification</w:t>
      </w:r>
    </w:p>
    <w:p>
      <w:pPr>
        <w:numPr>
          <w:ilvl w:val="1"/>
          <w:numId w:val="900"/>
        </w:numPr>
        <w:spacing w:before="0" w:after="0"/>
      </w:pPr>
      <w:r>
        <w:t>Spontaneous Symmetry Breaking</w:t>
      </w:r>
    </w:p>
    <w:p>
      <w:pPr>
        <w:numPr>
          <w:ilvl w:val="2"/>
          <w:numId w:val="900"/>
        </w:numPr>
        <w:spacing w:before="0" w:after="0"/>
      </w:pPr>
      <w:r>
        <w:t>Higgs Doublet</w:t>
      </w:r>
    </w:p>
    <w:p>
      <w:pPr>
        <w:numPr>
          <w:ilvl w:val="2"/>
          <w:numId w:val="900"/>
        </w:numPr>
        <w:spacing w:before="0" w:after="0"/>
      </w:pPr>
      <w:r>
        <w:t>Vacuum Expectation Value</w:t>
      </w:r>
    </w:p>
    <w:p>
      <w:pPr>
        <w:numPr>
          <w:ilvl w:val="2"/>
          <w:numId w:val="900"/>
        </w:numPr>
        <w:spacing w:before="0" w:after="0"/>
      </w:pPr>
      <w:r>
        <w:t>Goldstone Bosons</w:t>
      </w:r>
    </w:p>
    <w:p>
      <w:pPr>
        <w:numPr>
          <w:ilvl w:val="1"/>
          <w:numId w:val="900"/>
        </w:numPr>
        <w:spacing w:before="0" w:after="0"/>
      </w:pPr>
      <w:r>
        <w:t>Mass Generation</w:t>
      </w:r>
    </w:p>
    <w:p>
      <w:pPr>
        <w:numPr>
          <w:ilvl w:val="2"/>
          <w:numId w:val="900"/>
        </w:numPr>
        <w:spacing w:before="0" w:after="0"/>
      </w:pPr>
      <w:r>
        <w:t>W and Z Boson Masses</w:t>
      </w:r>
    </w:p>
    <w:p>
      <w:pPr>
        <w:numPr>
          <w:ilvl w:val="2"/>
          <w:numId w:val="900"/>
        </w:numPr>
        <w:spacing w:before="0" w:after="0"/>
      </w:pPr>
      <w:r>
        <w:t>Weinberg Angle</w:t>
      </w:r>
    </w:p>
    <w:p>
      <w:pPr>
        <w:numPr>
          <w:ilvl w:val="2"/>
          <w:numId w:val="900"/>
        </w:numPr>
        <w:spacing w:before="0" w:after="0"/>
      </w:pPr>
      <w:r>
        <w:t>Electromagnetic and Weak Couplings</w:t>
      </w:r>
    </w:p>
    <w:p>
      <w:pPr>
        <w:numPr>
          <w:ilvl w:val="1"/>
          <w:numId w:val="900"/>
        </w:numPr>
        <w:spacing w:before="0" w:after="0"/>
      </w:pPr>
      <w:r>
        <w:t>Higgs Sector</w:t>
      </w:r>
    </w:p>
    <w:p>
      <w:pPr>
        <w:numPr>
          <w:ilvl w:val="2"/>
          <w:numId w:val="900"/>
        </w:numPr>
        <w:spacing w:before="0" w:after="0"/>
      </w:pPr>
      <w:r>
        <w:t>Higgs Potential</w:t>
      </w:r>
    </w:p>
    <w:p>
      <w:pPr>
        <w:numPr>
          <w:ilvl w:val="2"/>
          <w:numId w:val="900"/>
        </w:numPr>
        <w:spacing w:before="0" w:after="0"/>
      </w:pPr>
      <w:r>
        <w:t>Physical Higgs Particle</w:t>
      </w:r>
    </w:p>
    <w:p>
      <w:pPr>
        <w:numPr>
          <w:ilvl w:val="2"/>
          <w:numId w:val="900"/>
        </w:numPr>
        <w:spacing w:before="0" w:after="0"/>
      </w:pPr>
      <w:r>
        <w:t>Higgs Couplings</w:t>
      </w:r>
    </w:p>
    <w:p>
      <w:pPr>
        <w:numPr>
          <w:ilvl w:val="0"/>
          <w:numId w:val="900"/>
        </w:numPr>
        <w:spacing w:before="0" w:after="0"/>
      </w:pPr>
      <w:r>
        <w:t>Fermion Masses and Mixing</w:t>
      </w:r>
    </w:p>
    <w:p>
      <w:pPr>
        <w:numPr>
          <w:ilvl w:val="1"/>
          <w:numId w:val="900"/>
        </w:numPr>
        <w:spacing w:before="0" w:after="0"/>
      </w:pPr>
      <w:r>
        <w:t>Yukawa Interactions</w:t>
      </w:r>
    </w:p>
    <w:p>
      <w:pPr>
        <w:numPr>
          <w:ilvl w:val="2"/>
          <w:numId w:val="900"/>
        </w:numPr>
        <w:spacing w:before="0" w:after="0"/>
      </w:pPr>
      <w:r>
        <w:t>Fermion-Higgs Couplings</w:t>
      </w:r>
    </w:p>
    <w:p>
      <w:pPr>
        <w:numPr>
          <w:ilvl w:val="2"/>
          <w:numId w:val="900"/>
        </w:numPr>
        <w:spacing w:before="0" w:after="0"/>
      </w:pPr>
      <w:r>
        <w:t>Mass Matrices</w:t>
      </w:r>
    </w:p>
    <w:p>
      <w:pPr>
        <w:numPr>
          <w:ilvl w:val="1"/>
          <w:numId w:val="900"/>
        </w:numPr>
        <w:spacing w:before="0" w:after="0"/>
      </w:pPr>
      <w:r>
        <w:t>Quark Mixing</w:t>
      </w:r>
    </w:p>
    <w:p>
      <w:pPr>
        <w:numPr>
          <w:ilvl w:val="2"/>
          <w:numId w:val="900"/>
        </w:numPr>
        <w:spacing w:before="0" w:after="0"/>
      </w:pPr>
      <w:r>
        <w:t>CKM Matrix</w:t>
      </w:r>
    </w:p>
    <w:p>
      <w:pPr>
        <w:numPr>
          <w:ilvl w:val="2"/>
          <w:numId w:val="900"/>
        </w:numPr>
        <w:spacing w:before="0" w:after="0"/>
      </w:pPr>
      <w:r>
        <w:t>CP Violation in Quark Sector</w:t>
      </w:r>
    </w:p>
    <w:p>
      <w:pPr>
        <w:numPr>
          <w:ilvl w:val="2"/>
          <w:numId w:val="900"/>
        </w:numPr>
        <w:spacing w:before="0" w:after="0"/>
      </w:pPr>
      <w:r>
        <w:t>Unitarity Triangle</w:t>
      </w:r>
    </w:p>
    <w:p>
      <w:pPr>
        <w:numPr>
          <w:ilvl w:val="1"/>
          <w:numId w:val="900"/>
        </w:numPr>
        <w:spacing w:before="0" w:after="0"/>
      </w:pPr>
      <w:r>
        <w:t>Lepton Mixing</w:t>
      </w:r>
    </w:p>
    <w:p>
      <w:pPr>
        <w:numPr>
          <w:ilvl w:val="2"/>
          <w:numId w:val="900"/>
        </w:numPr>
        <w:spacing w:before="0" w:after="0"/>
      </w:pPr>
      <w:r>
        <w:t>Neutrino Oscillations</w:t>
      </w:r>
    </w:p>
    <w:p>
      <w:pPr>
        <w:numPr>
          <w:ilvl w:val="2"/>
          <w:numId w:val="900"/>
        </w:numPr>
        <w:spacing w:before="0" w:after="0"/>
      </w:pPr>
      <w:r>
        <w:t>PMNS Matrix</w:t>
      </w:r>
    </w:p>
    <w:p>
      <w:pPr>
        <w:numPr>
          <w:ilvl w:val="2"/>
          <w:numId w:val="900"/>
        </w:numPr>
        <w:spacing w:before="0" w:after="0"/>
      </w:pPr>
      <w:r>
        <w:t>CP Violation in Lepton Sector</w:t>
      </w:r>
    </w:p>
    <w:p>
      <w:pPr>
        <w:numPr>
          <w:ilvl w:val="0"/>
          <w:numId w:val="900"/>
        </w:numPr>
        <w:spacing w:before="0" w:after="0"/>
      </w:pPr>
      <w:r>
        <w:t>Phenomenology</w:t>
      </w:r>
    </w:p>
    <w:p>
      <w:pPr>
        <w:numPr>
          <w:ilvl w:val="1"/>
          <w:numId w:val="900"/>
        </w:numPr>
        <w:spacing w:before="0" w:after="0"/>
      </w:pPr>
      <w:r>
        <w:t>Precision Tests</w:t>
      </w:r>
    </w:p>
    <w:p>
      <w:pPr>
        <w:numPr>
          <w:ilvl w:val="2"/>
          <w:numId w:val="900"/>
        </w:numPr>
        <w:spacing w:before="0" w:after="0"/>
      </w:pPr>
      <w:r>
        <w:t>Electroweak Precision Measurements</w:t>
      </w:r>
    </w:p>
    <w:p>
      <w:pPr>
        <w:numPr>
          <w:ilvl w:val="2"/>
          <w:numId w:val="900"/>
        </w:numPr>
        <w:spacing w:before="0" w:after="0"/>
      </w:pPr>
      <w:r>
        <w:t>Radiative Corrections</w:t>
      </w:r>
    </w:p>
    <w:p>
      <w:pPr>
        <w:numPr>
          <w:ilvl w:val="1"/>
          <w:numId w:val="900"/>
        </w:numPr>
        <w:spacing w:before="0" w:after="0"/>
      </w:pPr>
      <w:r>
        <w:t>Flavor Physics</w:t>
      </w:r>
    </w:p>
    <w:p>
      <w:pPr>
        <w:numPr>
          <w:ilvl w:val="2"/>
          <w:numId w:val="900"/>
        </w:numPr>
        <w:spacing w:before="0" w:after="0"/>
      </w:pPr>
      <w:r>
        <w:t>Rare Decays</w:t>
      </w:r>
    </w:p>
    <w:p>
      <w:pPr>
        <w:numPr>
          <w:ilvl w:val="2"/>
          <w:numId w:val="900"/>
        </w:numPr>
        <w:spacing w:before="0" w:after="0"/>
      </w:pPr>
      <w:r>
        <w:t>CP Violation</w:t>
      </w:r>
    </w:p>
    <w:p>
      <w:pPr>
        <w:numPr>
          <w:ilvl w:val="1"/>
          <w:numId w:val="900"/>
        </w:numPr>
        <w:spacing w:before="0" w:after="0"/>
      </w:pPr>
      <w:r>
        <w:t>Higgs Physics</w:t>
      </w:r>
    </w:p>
    <w:p>
      <w:pPr>
        <w:numPr>
          <w:ilvl w:val="2"/>
          <w:numId w:val="900"/>
        </w:numPr>
        <w:spacing w:before="0" w:after="0"/>
      </w:pPr>
      <w:r>
        <w:t>Higgs Discovery</w:t>
      </w:r>
    </w:p>
    <w:p>
      <w:pPr>
        <w:numPr>
          <w:ilvl w:val="2"/>
          <w:numId w:val="900"/>
        </w:numPr>
        <w:spacing w:before="0" w:after="0"/>
      </w:pPr>
      <w:r>
        <w:t>Higgs Properties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Effective Field Theory</w:t>
      </w:r>
    </w:p>
    <w:p>
      <w:pPr>
        <w:numPr>
          <w:ilvl w:val="1"/>
          <w:numId w:val="900"/>
        </w:numPr>
        <w:spacing w:before="0" w:after="0"/>
      </w:pPr>
      <w:r>
        <w:t>Concept and Philosophy</w:t>
      </w:r>
    </w:p>
    <w:p>
      <w:pPr>
        <w:numPr>
          <w:ilvl w:val="2"/>
          <w:numId w:val="900"/>
        </w:numPr>
        <w:spacing w:before="0" w:after="0"/>
      </w:pPr>
      <w:r>
        <w:t>Separation of Scales</w:t>
      </w:r>
    </w:p>
    <w:p>
      <w:pPr>
        <w:numPr>
          <w:ilvl w:val="2"/>
          <w:numId w:val="900"/>
        </w:numPr>
        <w:spacing w:before="0" w:after="0"/>
      </w:pPr>
      <w:r>
        <w:t>Low-Energy Approximations</w:t>
      </w:r>
    </w:p>
    <w:p>
      <w:pPr>
        <w:numPr>
          <w:ilvl w:val="1"/>
          <w:numId w:val="900"/>
        </w:numPr>
        <w:spacing w:before="0" w:after="0"/>
      </w:pPr>
      <w:r>
        <w:t>Decoupling of Heavy Fields</w:t>
      </w:r>
    </w:p>
    <w:p>
      <w:pPr>
        <w:numPr>
          <w:ilvl w:val="2"/>
          <w:numId w:val="900"/>
        </w:numPr>
        <w:spacing w:before="0" w:after="0"/>
      </w:pPr>
      <w:r>
        <w:t>Integrating Out Heavy Degrees of Freedom</w:t>
      </w:r>
    </w:p>
    <w:p>
      <w:pPr>
        <w:numPr>
          <w:ilvl w:val="2"/>
          <w:numId w:val="900"/>
        </w:numPr>
        <w:spacing w:before="0" w:after="0"/>
      </w:pPr>
      <w:r>
        <w:t>Matching Conditions</w:t>
      </w:r>
    </w:p>
    <w:p>
      <w:pPr>
        <w:numPr>
          <w:ilvl w:val="1"/>
          <w:numId w:val="900"/>
        </w:numPr>
        <w:spacing w:before="0" w:after="0"/>
      </w:pPr>
      <w:r>
        <w:t>Operator Analysis</w:t>
      </w:r>
    </w:p>
    <w:p>
      <w:pPr>
        <w:numPr>
          <w:ilvl w:val="2"/>
          <w:numId w:val="900"/>
        </w:numPr>
        <w:spacing w:before="0" w:after="0"/>
      </w:pPr>
      <w:r>
        <w:t>Relevant and Irrelevant Operators</w:t>
      </w:r>
    </w:p>
    <w:p>
      <w:pPr>
        <w:numPr>
          <w:ilvl w:val="2"/>
          <w:numId w:val="900"/>
        </w:numPr>
        <w:spacing w:before="0" w:after="0"/>
      </w:pPr>
      <w:r>
        <w:t>Power Counting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Chiral Perturbation Theory</w:t>
      </w:r>
    </w:p>
    <w:p>
      <w:pPr>
        <w:numPr>
          <w:ilvl w:val="2"/>
          <w:numId w:val="900"/>
        </w:numPr>
        <w:spacing w:before="0" w:after="0"/>
      </w:pPr>
      <w:r>
        <w:t>Heavy Quark Effective Theory</w:t>
      </w:r>
    </w:p>
    <w:p>
      <w:pPr>
        <w:numPr>
          <w:ilvl w:val="2"/>
          <w:numId w:val="900"/>
        </w:numPr>
        <w:spacing w:before="0" w:after="0"/>
      </w:pPr>
      <w:r>
        <w:t>Standard Model Effective Field Theory</w:t>
      </w:r>
    </w:p>
    <w:p>
      <w:pPr>
        <w:numPr>
          <w:ilvl w:val="0"/>
          <w:numId w:val="900"/>
        </w:numPr>
        <w:spacing w:before="0" w:after="0"/>
      </w:pPr>
      <w:r>
        <w:t>Supersymmetry</w:t>
      </w:r>
    </w:p>
    <w:p>
      <w:pPr>
        <w:numPr>
          <w:ilvl w:val="1"/>
          <w:numId w:val="900"/>
        </w:numPr>
        <w:spacing w:before="0" w:after="0"/>
      </w:pPr>
      <w:r>
        <w:t>Supersymmetric Algebra</w:t>
      </w:r>
    </w:p>
    <w:p>
      <w:pPr>
        <w:numPr>
          <w:ilvl w:val="2"/>
          <w:numId w:val="900"/>
        </w:numPr>
        <w:spacing w:before="0" w:after="0"/>
      </w:pPr>
      <w:r>
        <w:t>Supercharges</w:t>
      </w:r>
    </w:p>
    <w:p>
      <w:pPr>
        <w:numPr>
          <w:ilvl w:val="2"/>
          <w:numId w:val="900"/>
        </w:numPr>
        <w:spacing w:before="0" w:after="0"/>
      </w:pPr>
      <w:r>
        <w:t>Anticommutation Relations</w:t>
      </w:r>
    </w:p>
    <w:p>
      <w:pPr>
        <w:numPr>
          <w:ilvl w:val="1"/>
          <w:numId w:val="900"/>
        </w:numPr>
        <w:spacing w:before="0" w:after="0"/>
      </w:pPr>
      <w:r>
        <w:t>Superfields</w:t>
      </w:r>
    </w:p>
    <w:p>
      <w:pPr>
        <w:numPr>
          <w:ilvl w:val="2"/>
          <w:numId w:val="900"/>
        </w:numPr>
        <w:spacing w:before="0" w:after="0"/>
      </w:pPr>
      <w:r>
        <w:t>Scalar Superfields</w:t>
      </w:r>
    </w:p>
    <w:p>
      <w:pPr>
        <w:numPr>
          <w:ilvl w:val="2"/>
          <w:numId w:val="900"/>
        </w:numPr>
        <w:spacing w:before="0" w:after="0"/>
      </w:pPr>
      <w:r>
        <w:t>Vector Superfields</w:t>
      </w:r>
    </w:p>
    <w:p>
      <w:pPr>
        <w:numPr>
          <w:ilvl w:val="2"/>
          <w:numId w:val="900"/>
        </w:numPr>
        <w:spacing w:before="0" w:after="0"/>
      </w:pPr>
      <w:r>
        <w:t>Superspace Formalism</w:t>
      </w:r>
    </w:p>
    <w:p>
      <w:pPr>
        <w:numPr>
          <w:ilvl w:val="1"/>
          <w:numId w:val="900"/>
        </w:numPr>
        <w:spacing w:before="0" w:after="0"/>
      </w:pPr>
      <w:r>
        <w:t>Supersymmetric Lagrangians</w:t>
      </w:r>
    </w:p>
    <w:p>
      <w:pPr>
        <w:numPr>
          <w:ilvl w:val="2"/>
          <w:numId w:val="900"/>
        </w:numPr>
        <w:spacing w:before="0" w:after="0"/>
      </w:pPr>
      <w:r>
        <w:t>Wess-Zumino Model</w:t>
      </w:r>
    </w:p>
    <w:p>
      <w:pPr>
        <w:numPr>
          <w:ilvl w:val="2"/>
          <w:numId w:val="900"/>
        </w:numPr>
        <w:spacing w:before="0" w:after="0"/>
      </w:pPr>
      <w:r>
        <w:t>Supersymmetric QED</w:t>
      </w:r>
    </w:p>
    <w:p>
      <w:pPr>
        <w:numPr>
          <w:ilvl w:val="1"/>
          <w:numId w:val="900"/>
        </w:numPr>
        <w:spacing w:before="0" w:after="0"/>
      </w:pPr>
      <w:r>
        <w:t>Phenomenological Aspects</w:t>
      </w:r>
    </w:p>
    <w:p>
      <w:pPr>
        <w:numPr>
          <w:ilvl w:val="2"/>
          <w:numId w:val="900"/>
        </w:numPr>
        <w:spacing w:before="0" w:after="0"/>
      </w:pPr>
      <w:r>
        <w:t>Superpartners</w:t>
      </w:r>
    </w:p>
    <w:p>
      <w:pPr>
        <w:numPr>
          <w:ilvl w:val="2"/>
          <w:numId w:val="900"/>
        </w:numPr>
        <w:spacing w:before="0" w:after="0"/>
      </w:pPr>
      <w:r>
        <w:t>SUSY Breaking</w:t>
      </w:r>
    </w:p>
    <w:p>
      <w:pPr>
        <w:numPr>
          <w:ilvl w:val="2"/>
          <w:numId w:val="900"/>
        </w:numPr>
        <w:spacing w:before="0" w:after="0"/>
      </w:pPr>
      <w:r>
        <w:t>Minimal Supersymmetric Standard Model</w:t>
      </w:r>
    </w:p>
    <w:p>
      <w:pPr>
        <w:numPr>
          <w:ilvl w:val="0"/>
          <w:numId w:val="900"/>
        </w:numPr>
        <w:spacing w:before="0" w:after="0"/>
      </w:pPr>
      <w:r>
        <w:t>Grand Unified Theories</w:t>
      </w:r>
    </w:p>
    <w:p>
      <w:pPr>
        <w:numPr>
          <w:ilvl w:val="1"/>
          <w:numId w:val="900"/>
        </w:numPr>
        <w:spacing w:before="0" w:after="0"/>
      </w:pPr>
      <w:r>
        <w:t>Motivation for Unification</w:t>
      </w:r>
    </w:p>
    <w:p>
      <w:pPr>
        <w:numPr>
          <w:ilvl w:val="2"/>
          <w:numId w:val="900"/>
        </w:numPr>
        <w:spacing w:before="0" w:after="0"/>
      </w:pPr>
      <w:r>
        <w:t>Coupling Constant Unification</w:t>
      </w:r>
    </w:p>
    <w:p>
      <w:pPr>
        <w:numPr>
          <w:ilvl w:val="2"/>
          <w:numId w:val="900"/>
        </w:numPr>
        <w:spacing w:before="0" w:after="0"/>
      </w:pPr>
      <w:r>
        <w:t>Charge Quantization</w:t>
      </w:r>
    </w:p>
    <w:p>
      <w:pPr>
        <w:numPr>
          <w:ilvl w:val="1"/>
          <w:numId w:val="900"/>
        </w:numPr>
        <w:spacing w:before="0" w:after="0"/>
      </w:pPr>
      <w:r>
        <w:t>GUT Groups</w:t>
      </w:r>
    </w:p>
    <w:p>
      <w:pPr>
        <w:numPr>
          <w:ilvl w:val="2"/>
          <w:numId w:val="900"/>
        </w:numPr>
        <w:spacing w:before="0" w:after="0"/>
      </w:pPr>
      <w:r>
        <w:t>SU(5) Model</w:t>
      </w:r>
    </w:p>
    <w:p>
      <w:pPr>
        <w:numPr>
          <w:ilvl w:val="2"/>
          <w:numId w:val="900"/>
        </w:numPr>
        <w:spacing w:before="0" w:after="0"/>
      </w:pPr>
      <w:r>
        <w:t>SO(10) Model</w:t>
      </w:r>
    </w:p>
    <w:p>
      <w:pPr>
        <w:numPr>
          <w:ilvl w:val="2"/>
          <w:numId w:val="900"/>
        </w:numPr>
        <w:spacing w:before="0" w:after="0"/>
      </w:pPr>
      <w:r>
        <w:t>E₆ Models</w:t>
      </w:r>
    </w:p>
    <w:p>
      <w:pPr>
        <w:numPr>
          <w:ilvl w:val="1"/>
          <w:numId w:val="900"/>
        </w:numPr>
        <w:spacing w:before="0" w:after="0"/>
      </w:pPr>
      <w:r>
        <w:t>Symmetry Breaking</w:t>
      </w:r>
    </w:p>
    <w:p>
      <w:pPr>
        <w:numPr>
          <w:ilvl w:val="2"/>
          <w:numId w:val="900"/>
        </w:numPr>
        <w:spacing w:before="0" w:after="0"/>
      </w:pPr>
      <w:r>
        <w:t>GUT Scale Physics</w:t>
      </w:r>
    </w:p>
    <w:p>
      <w:pPr>
        <w:numPr>
          <w:ilvl w:val="2"/>
          <w:numId w:val="900"/>
        </w:numPr>
        <w:spacing w:before="0" w:after="0"/>
      </w:pPr>
      <w:r>
        <w:t>Hierarchy Problem</w:t>
      </w:r>
    </w:p>
    <w:p>
      <w:pPr>
        <w:numPr>
          <w:ilvl w:val="1"/>
          <w:numId w:val="900"/>
        </w:numPr>
        <w:spacing w:before="0" w:after="0"/>
      </w:pPr>
      <w:r>
        <w:t>Predictions</w:t>
      </w:r>
    </w:p>
    <w:p>
      <w:pPr>
        <w:numPr>
          <w:ilvl w:val="2"/>
          <w:numId w:val="900"/>
        </w:numPr>
        <w:spacing w:before="0" w:after="0"/>
      </w:pPr>
      <w:r>
        <w:t>Proton Decay</w:t>
      </w:r>
    </w:p>
    <w:p>
      <w:pPr>
        <w:numPr>
          <w:ilvl w:val="2"/>
          <w:numId w:val="900"/>
        </w:numPr>
        <w:spacing w:before="0" w:after="0"/>
      </w:pPr>
      <w:r>
        <w:t>Magnetic Monopoles</w:t>
      </w:r>
    </w:p>
    <w:p>
      <w:pPr>
        <w:numPr>
          <w:ilvl w:val="2"/>
          <w:numId w:val="900"/>
        </w:numPr>
        <w:spacing w:before="0" w:after="0"/>
      </w:pPr>
      <w:r>
        <w:t>Neutrino Masses</w:t>
      </w:r>
    </w:p>
    <w:p>
      <w:pPr>
        <w:numPr>
          <w:ilvl w:val="0"/>
          <w:numId w:val="900"/>
        </w:numPr>
        <w:spacing w:before="0" w:after="0"/>
      </w:pPr>
      <w:r>
        <w:t>Quantum Field Theory in Curved Spacetime</w:t>
      </w:r>
    </w:p>
    <w:p>
      <w:pPr>
        <w:numPr>
          <w:ilvl w:val="1"/>
          <w:numId w:val="900"/>
        </w:numPr>
        <w:spacing w:before="0" w:after="0"/>
      </w:pPr>
      <w:r>
        <w:t>General Covariance</w:t>
      </w:r>
    </w:p>
    <w:p>
      <w:pPr>
        <w:numPr>
          <w:ilvl w:val="2"/>
          <w:numId w:val="900"/>
        </w:numPr>
        <w:spacing w:before="0" w:after="0"/>
      </w:pPr>
      <w:r>
        <w:t>Curved Spacetime Formulation</w:t>
      </w:r>
    </w:p>
    <w:p>
      <w:pPr>
        <w:numPr>
          <w:ilvl w:val="2"/>
          <w:numId w:val="900"/>
        </w:numPr>
        <w:spacing w:before="0" w:after="0"/>
      </w:pPr>
      <w:r>
        <w:t>Covariant Derivatives</w:t>
      </w:r>
    </w:p>
    <w:p>
      <w:pPr>
        <w:numPr>
          <w:ilvl w:val="1"/>
          <w:numId w:val="900"/>
        </w:numPr>
        <w:spacing w:before="0" w:after="0"/>
      </w:pPr>
      <w:r>
        <w:t>Particle Creation</w:t>
      </w:r>
    </w:p>
    <w:p>
      <w:pPr>
        <w:numPr>
          <w:ilvl w:val="2"/>
          <w:numId w:val="900"/>
        </w:numPr>
        <w:spacing w:before="0" w:after="0"/>
      </w:pPr>
      <w:r>
        <w:t>Cosmological Particle Production</w:t>
      </w:r>
    </w:p>
    <w:p>
      <w:pPr>
        <w:numPr>
          <w:ilvl w:val="2"/>
          <w:numId w:val="900"/>
        </w:numPr>
        <w:spacing w:before="0" w:after="0"/>
      </w:pPr>
      <w:r>
        <w:t>Hawking Radiation</w:t>
      </w:r>
    </w:p>
    <w:p>
      <w:pPr>
        <w:numPr>
          <w:ilvl w:val="1"/>
          <w:numId w:val="900"/>
        </w:numPr>
        <w:spacing w:before="0" w:after="0"/>
      </w:pPr>
      <w:r>
        <w:t>Vacuum States</w:t>
      </w:r>
    </w:p>
    <w:p>
      <w:pPr>
        <w:numPr>
          <w:ilvl w:val="2"/>
          <w:numId w:val="900"/>
        </w:numPr>
        <w:spacing w:before="0" w:after="0"/>
      </w:pPr>
      <w:r>
        <w:t>Minkowski Vacuum</w:t>
      </w:r>
    </w:p>
    <w:p>
      <w:pPr>
        <w:numPr>
          <w:ilvl w:val="2"/>
          <w:numId w:val="900"/>
        </w:numPr>
        <w:spacing w:before="0" w:after="0"/>
      </w:pPr>
      <w:r>
        <w:t>Rindler Vacuum</w:t>
      </w:r>
    </w:p>
    <w:p>
      <w:pPr>
        <w:numPr>
          <w:ilvl w:val="2"/>
          <w:numId w:val="900"/>
        </w:numPr>
        <w:spacing w:before="0" w:after="0"/>
      </w:pPr>
      <w:r>
        <w:t>de Sitter Vacuum</w:t>
      </w:r>
    </w:p>
    <w:p>
      <w:pPr>
        <w:numPr>
          <w:ilvl w:val="0"/>
          <w:numId w:val="900"/>
        </w:numPr>
        <w:spacing w:before="0" w:after="0"/>
      </w:pPr>
      <w:r>
        <w:t>Conformal Field Theory</w:t>
      </w:r>
    </w:p>
    <w:p>
      <w:pPr>
        <w:numPr>
          <w:ilvl w:val="1"/>
          <w:numId w:val="900"/>
        </w:numPr>
        <w:spacing w:before="0" w:after="0"/>
      </w:pPr>
      <w:r>
        <w:t>Conformal Symmetry</w:t>
      </w:r>
    </w:p>
    <w:p>
      <w:pPr>
        <w:numPr>
          <w:ilvl w:val="2"/>
          <w:numId w:val="900"/>
        </w:numPr>
        <w:spacing w:before="0" w:after="0"/>
      </w:pPr>
      <w:r>
        <w:t>Conformal Group</w:t>
      </w:r>
    </w:p>
    <w:p>
      <w:pPr>
        <w:numPr>
          <w:ilvl w:val="2"/>
          <w:numId w:val="900"/>
        </w:numPr>
        <w:spacing w:before="0" w:after="0"/>
      </w:pPr>
      <w:r>
        <w:t>Conformal Transformations</w:t>
      </w:r>
    </w:p>
    <w:p>
      <w:pPr>
        <w:numPr>
          <w:ilvl w:val="1"/>
          <w:numId w:val="900"/>
        </w:numPr>
        <w:spacing w:before="0" w:after="0"/>
      </w:pPr>
      <w:r>
        <w:t>Primary Fields</w:t>
      </w:r>
    </w:p>
    <w:p>
      <w:pPr>
        <w:numPr>
          <w:ilvl w:val="2"/>
          <w:numId w:val="900"/>
        </w:numPr>
        <w:spacing w:before="0" w:after="0"/>
      </w:pPr>
      <w:r>
        <w:t>Scaling Dimensions</w:t>
      </w:r>
    </w:p>
    <w:p>
      <w:pPr>
        <w:numPr>
          <w:ilvl w:val="2"/>
          <w:numId w:val="900"/>
        </w:numPr>
        <w:spacing w:before="0" w:after="0"/>
      </w:pPr>
      <w:r>
        <w:t>Operator Product Expansion</w:t>
      </w:r>
    </w:p>
    <w:p>
      <w:pPr>
        <w:numPr>
          <w:ilvl w:val="1"/>
          <w:numId w:val="900"/>
        </w:numPr>
        <w:spacing w:before="0" w:after="0"/>
      </w:pPr>
      <w:r>
        <w:t>Two-Dimensional CFT</w:t>
      </w:r>
    </w:p>
    <w:p>
      <w:pPr>
        <w:numPr>
          <w:ilvl w:val="2"/>
          <w:numId w:val="900"/>
        </w:numPr>
        <w:spacing w:before="0" w:after="0"/>
      </w:pPr>
      <w:r>
        <w:t>Virasoro Algebra</w:t>
      </w:r>
    </w:p>
    <w:p>
      <w:pPr>
        <w:numPr>
          <w:ilvl w:val="2"/>
          <w:numId w:val="900"/>
        </w:numPr>
        <w:spacing w:before="0" w:after="0"/>
      </w:pPr>
      <w:r>
        <w:t>Central Charge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Critical Phenomena</w:t>
      </w:r>
    </w:p>
    <w:p>
      <w:pPr>
        <w:numPr>
          <w:ilvl w:val="2"/>
          <w:numId w:val="900"/>
        </w:numPr>
        <w:spacing w:before="0" w:after="0"/>
      </w:pPr>
      <w:r>
        <w:t>String Theory</w:t>
      </w:r>
    </w:p>
    <w:p>
      <w:pPr>
        <w:numPr>
          <w:ilvl w:val="2"/>
          <w:numId w:val="900"/>
        </w:numPr>
        <w:spacing w:before="0" w:after="0"/>
      </w:pPr>
      <w:r>
        <w:t>AdS/CFT Correspondence</w:t>
      </w:r>
    </w:p>
    <w:p>
      <w:pPr>
        <w:numPr>
          <w:ilvl w:val="0"/>
          <w:numId w:val="900"/>
        </w:numPr>
        <w:spacing w:before="0" w:after="0"/>
      </w:pPr>
      <w:r>
        <w:t>Lattice Field Theory</w:t>
      </w:r>
    </w:p>
    <w:p>
      <w:pPr>
        <w:numPr>
          <w:ilvl w:val="1"/>
          <w:numId w:val="900"/>
        </w:numPr>
        <w:spacing w:before="0" w:after="0"/>
      </w:pPr>
      <w:r>
        <w:t>Discretization</w:t>
      </w:r>
    </w:p>
    <w:p>
      <w:pPr>
        <w:numPr>
          <w:ilvl w:val="2"/>
          <w:numId w:val="900"/>
        </w:numPr>
        <w:spacing w:before="0" w:after="0"/>
      </w:pPr>
      <w:r>
        <w:t>Spacetime Lattice</w:t>
      </w:r>
    </w:p>
    <w:p>
      <w:pPr>
        <w:numPr>
          <w:ilvl w:val="2"/>
          <w:numId w:val="900"/>
        </w:numPr>
        <w:spacing w:before="0" w:after="0"/>
      </w:pPr>
      <w:r>
        <w:t>Fermion Doubling Problem</w:t>
      </w:r>
    </w:p>
    <w:p>
      <w:pPr>
        <w:numPr>
          <w:ilvl w:val="1"/>
          <w:numId w:val="900"/>
        </w:numPr>
        <w:spacing w:before="0" w:after="0"/>
      </w:pPr>
      <w:r>
        <w:t>Path Integral on Lattice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Continuum Limit</w:t>
      </w:r>
    </w:p>
    <w:p>
      <w:pPr>
        <w:numPr>
          <w:ilvl w:val="2"/>
          <w:numId w:val="900"/>
        </w:numPr>
        <w:spacing w:before="0" w:after="0"/>
      </w:pPr>
      <w:r>
        <w:t>Scaling Behavior</w:t>
      </w:r>
    </w:p>
    <w:p>
      <w:pPr>
        <w:numPr>
          <w:ilvl w:val="2"/>
          <w:numId w:val="900"/>
        </w:numPr>
        <w:spacing w:before="0" w:after="0"/>
      </w:pPr>
      <w:r>
        <w:t>Universality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Non-Perturbative QCD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0"/>
          <w:numId w:val="900"/>
        </w:numPr>
        <w:spacing w:before="0" w:after="0"/>
      </w:pPr>
      <w:r>
        <w:t>Topological Solitons</w:t>
      </w:r>
    </w:p>
    <w:p>
      <w:pPr>
        <w:numPr>
          <w:ilvl w:val="1"/>
          <w:numId w:val="900"/>
        </w:numPr>
        <w:spacing w:before="0" w:after="0"/>
      </w:pPr>
      <w:r>
        <w:t>Soliton Solutions</w:t>
      </w:r>
    </w:p>
    <w:p>
      <w:pPr>
        <w:numPr>
          <w:ilvl w:val="2"/>
          <w:numId w:val="900"/>
        </w:numPr>
        <w:spacing w:before="0" w:after="0"/>
      </w:pPr>
      <w:r>
        <w:t>Kink Solutions</w:t>
      </w:r>
    </w:p>
    <w:p>
      <w:pPr>
        <w:numPr>
          <w:ilvl w:val="2"/>
          <w:numId w:val="900"/>
        </w:numPr>
        <w:spacing w:before="0" w:after="0"/>
      </w:pPr>
      <w:r>
        <w:t>Vortex Solutions</w:t>
      </w:r>
    </w:p>
    <w:p>
      <w:pPr>
        <w:numPr>
          <w:ilvl w:val="2"/>
          <w:numId w:val="900"/>
        </w:numPr>
        <w:spacing w:before="0" w:after="0"/>
      </w:pPr>
      <w:r>
        <w:t>Monopole Solutions</w:t>
      </w:r>
    </w:p>
    <w:p>
      <w:pPr>
        <w:numPr>
          <w:ilvl w:val="1"/>
          <w:numId w:val="900"/>
        </w:numPr>
        <w:spacing w:before="0" w:after="0"/>
      </w:pPr>
      <w:r>
        <w:t>Topological Charges</w:t>
      </w:r>
    </w:p>
    <w:p>
      <w:pPr>
        <w:numPr>
          <w:ilvl w:val="2"/>
          <w:numId w:val="900"/>
        </w:numPr>
        <w:spacing w:before="0" w:after="0"/>
      </w:pPr>
      <w:r>
        <w:t>Homotopy Groups</w:t>
      </w:r>
    </w:p>
    <w:p>
      <w:pPr>
        <w:numPr>
          <w:ilvl w:val="2"/>
          <w:numId w:val="900"/>
        </w:numPr>
        <w:spacing w:before="0" w:after="0"/>
      </w:pPr>
      <w:r>
        <w:t>Topological Stability</w:t>
      </w:r>
    </w:p>
    <w:p>
      <w:pPr>
        <w:numPr>
          <w:ilvl w:val="1"/>
          <w:numId w:val="900"/>
        </w:numPr>
        <w:spacing w:before="0" w:after="0"/>
      </w:pPr>
      <w:r>
        <w:t>Instantons</w:t>
      </w:r>
    </w:p>
    <w:p>
      <w:pPr>
        <w:numPr>
          <w:ilvl w:val="2"/>
          <w:numId w:val="900"/>
        </w:numPr>
        <w:spacing w:before="0" w:after="0"/>
      </w:pPr>
      <w:r>
        <w:t>Euclidean Solutions</w:t>
      </w:r>
    </w:p>
    <w:p>
      <w:pPr>
        <w:numPr>
          <w:ilvl w:val="2"/>
          <w:numId w:val="900"/>
        </w:numPr>
        <w:spacing w:before="0" w:after="0"/>
      </w:pPr>
      <w:r>
        <w:t>Tunneling Amplitudes</w:t>
      </w:r>
    </w:p>
    <w:p>
      <w:pPr>
        <w:numPr>
          <w:ilvl w:val="2"/>
          <w:numId w:val="900"/>
        </w:numPr>
        <w:spacing w:before="0" w:after="0"/>
      </w:pPr>
      <w:r>
        <w:t>Theta Vacua</w:t>
      </w:r>
    </w:p>
    <w:p>
      <w:pPr>
        <w:numPr>
          <w:ilvl w:val="1"/>
          <w:numId w:val="900"/>
        </w:numPr>
        <w:spacing w:before="0" w:after="0"/>
      </w:pPr>
      <w:r>
        <w:t>Physical Applications</w:t>
      </w:r>
    </w:p>
    <w:p>
      <w:pPr>
        <w:numPr>
          <w:ilvl w:val="2"/>
          <w:numId w:val="900"/>
        </w:numPr>
        <w:spacing w:before="0" w:after="0"/>
      </w:pPr>
      <w:r>
        <w:t>Skyrmions in Nuclear Physics</w:t>
      </w:r>
    </w:p>
    <w:p>
      <w:pPr>
        <w:numPr>
          <w:ilvl w:val="2"/>
          <w:numId w:val="900"/>
        </w:numPr>
        <w:spacing w:before="0" w:after="0"/>
      </w:pPr>
      <w:r>
        <w:t>Magnetic Monopoles in GUTs</w:t>
      </w:r>
    </w:p>
    <w:p>
      <w:pPr>
        <w:numPr>
          <w:ilvl w:val="2"/>
          <w:numId w:val="900"/>
        </w:numPr>
        <w:spacing w:before="0" w:after="0"/>
      </w:pPr>
      <w:r>
        <w:t>Axion Physics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