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Quantum Cryptography and Post-Quantum Cryptography</w:t>
      </w:r>
    </w:p>
    <w:p>
      <w:pPr>
        <w:pStyle w:val="Heading1"/>
      </w:pPr>
      <w:r>
        <w:t>Foundations of Modern Cryptography</w:t>
      </w:r>
    </w:p>
    <w:p>
      <w:pPr>
        <w:numPr>
          <w:ilvl w:val="0"/>
          <w:numId w:val="900"/>
        </w:numPr>
        <w:spacing w:before="0" w:after="0"/>
      </w:pPr>
      <w:r>
        <w:t>Classical Cryptography Fundamentals</w:t>
      </w:r>
    </w:p>
    <w:p>
      <w:pPr>
        <w:numPr>
          <w:ilvl w:val="1"/>
          <w:numId w:val="900"/>
        </w:numPr>
        <w:spacing w:before="0" w:after="0"/>
      </w:pPr>
      <w:r>
        <w:t>Symmetric-Key Cryptography</w:t>
      </w:r>
    </w:p>
    <w:p>
      <w:pPr>
        <w:numPr>
          <w:ilvl w:val="2"/>
          <w:numId w:val="900"/>
        </w:numPr>
        <w:spacing w:before="0" w:after="0"/>
      </w:pPr>
      <w:r>
        <w:t>Definition and Basic Principles</w:t>
      </w:r>
    </w:p>
    <w:p>
      <w:pPr>
        <w:numPr>
          <w:ilvl w:val="2"/>
          <w:numId w:val="900"/>
        </w:numPr>
        <w:spacing w:before="0" w:after="0"/>
      </w:pPr>
      <w:r>
        <w:t>Block Ciphers</w:t>
      </w:r>
    </w:p>
    <w:p>
      <w:pPr>
        <w:numPr>
          <w:ilvl w:val="3"/>
          <w:numId w:val="900"/>
        </w:numPr>
        <w:spacing w:before="0" w:after="0"/>
      </w:pPr>
      <w:r>
        <w:t>Structure and Operation</w:t>
      </w:r>
    </w:p>
    <w:p>
      <w:pPr>
        <w:numPr>
          <w:ilvl w:val="3"/>
          <w:numId w:val="900"/>
        </w:numPr>
        <w:spacing w:before="0" w:after="0"/>
      </w:pPr>
      <w:r>
        <w:t>Advanced Encryption Standard (AES)</w:t>
      </w:r>
    </w:p>
    <w:p>
      <w:pPr>
        <w:numPr>
          <w:ilvl w:val="3"/>
          <w:numId w:val="900"/>
        </w:numPr>
        <w:spacing w:before="0" w:after="0"/>
      </w:pPr>
      <w:r>
        <w:t>Data Encryption Standard (DES)</w:t>
      </w:r>
    </w:p>
    <w:p>
      <w:pPr>
        <w:numPr>
          <w:ilvl w:val="3"/>
          <w:numId w:val="900"/>
        </w:numPr>
        <w:spacing w:before="0" w:after="0"/>
      </w:pPr>
      <w:r>
        <w:t>Triple DES (3DES)</w:t>
      </w:r>
    </w:p>
    <w:p>
      <w:pPr>
        <w:numPr>
          <w:ilvl w:val="3"/>
          <w:numId w:val="900"/>
        </w:numPr>
        <w:spacing w:before="0" w:after="0"/>
      </w:pPr>
      <w:r>
        <w:t>Modes of Operation</w:t>
      </w:r>
    </w:p>
    <w:p>
      <w:pPr>
        <w:numPr>
          <w:ilvl w:val="4"/>
          <w:numId w:val="900"/>
        </w:numPr>
        <w:spacing w:before="0" w:after="0"/>
      </w:pPr>
      <w:r>
        <w:t>Electronic Codebook (ECB)</w:t>
      </w:r>
    </w:p>
    <w:p>
      <w:pPr>
        <w:numPr>
          <w:ilvl w:val="4"/>
          <w:numId w:val="900"/>
        </w:numPr>
        <w:spacing w:before="0" w:after="0"/>
      </w:pPr>
      <w:r>
        <w:t>Cipher Block Chaining (CBC)</w:t>
      </w:r>
    </w:p>
    <w:p>
      <w:pPr>
        <w:numPr>
          <w:ilvl w:val="4"/>
          <w:numId w:val="900"/>
        </w:numPr>
        <w:spacing w:before="0" w:after="0"/>
      </w:pPr>
      <w:r>
        <w:t>Counter (CTR)</w:t>
      </w:r>
    </w:p>
    <w:p>
      <w:pPr>
        <w:numPr>
          <w:ilvl w:val="4"/>
          <w:numId w:val="900"/>
        </w:numPr>
        <w:spacing w:before="0" w:after="0"/>
      </w:pPr>
      <w:r>
        <w:t>Galois/Counter Mode (GCM)</w:t>
      </w:r>
    </w:p>
    <w:p>
      <w:pPr>
        <w:numPr>
          <w:ilvl w:val="4"/>
          <w:numId w:val="900"/>
        </w:numPr>
        <w:spacing w:before="0" w:after="0"/>
      </w:pPr>
      <w:r>
        <w:t>Output Feedback (OFB)</w:t>
      </w:r>
    </w:p>
    <w:p>
      <w:pPr>
        <w:numPr>
          <w:ilvl w:val="4"/>
          <w:numId w:val="900"/>
        </w:numPr>
        <w:spacing w:before="0" w:after="0"/>
      </w:pPr>
      <w:r>
        <w:t>Cipher Feedback (CFB)</w:t>
      </w:r>
    </w:p>
    <w:p>
      <w:pPr>
        <w:numPr>
          <w:ilvl w:val="2"/>
          <w:numId w:val="900"/>
        </w:numPr>
        <w:spacing w:before="0" w:after="0"/>
      </w:pPr>
      <w:r>
        <w:t>Stream Ciphers</w:t>
      </w:r>
    </w:p>
    <w:p>
      <w:pPr>
        <w:numPr>
          <w:ilvl w:val="3"/>
          <w:numId w:val="900"/>
        </w:numPr>
        <w:spacing w:before="0" w:after="0"/>
      </w:pPr>
      <w:r>
        <w:t>Structure and Operation</w:t>
      </w:r>
    </w:p>
    <w:p>
      <w:pPr>
        <w:numPr>
          <w:ilvl w:val="3"/>
          <w:numId w:val="900"/>
        </w:numPr>
        <w:spacing w:before="0" w:after="0"/>
      </w:pPr>
      <w:r>
        <w:t>RC4 Algorithm</w:t>
      </w:r>
    </w:p>
    <w:p>
      <w:pPr>
        <w:numPr>
          <w:ilvl w:val="3"/>
          <w:numId w:val="900"/>
        </w:numPr>
        <w:spacing w:before="0" w:after="0"/>
      </w:pPr>
      <w:r>
        <w:t>Salsa20 and ChaCha20</w:t>
      </w:r>
    </w:p>
    <w:p>
      <w:pPr>
        <w:numPr>
          <w:ilvl w:val="3"/>
          <w:numId w:val="900"/>
        </w:numPr>
        <w:spacing w:before="0" w:after="0"/>
      </w:pPr>
      <w:r>
        <w:t>Linear Feedback Shift Registers</w:t>
      </w:r>
    </w:p>
    <w:p>
      <w:pPr>
        <w:numPr>
          <w:ilvl w:val="2"/>
          <w:numId w:val="900"/>
        </w:numPr>
        <w:spacing w:before="0" w:after="0"/>
      </w:pPr>
      <w:r>
        <w:t>Key Distribution Problem</w:t>
      </w:r>
    </w:p>
    <w:p>
      <w:pPr>
        <w:numPr>
          <w:ilvl w:val="3"/>
          <w:numId w:val="900"/>
        </w:numPr>
        <w:spacing w:before="0" w:after="0"/>
      </w:pPr>
      <w:r>
        <w:t>Challenges in Secure Key Exchange</w:t>
      </w:r>
    </w:p>
    <w:p>
      <w:pPr>
        <w:numPr>
          <w:ilvl w:val="3"/>
          <w:numId w:val="900"/>
        </w:numPr>
        <w:spacing w:before="0" w:after="0"/>
      </w:pPr>
      <w:r>
        <w:t>Historical Solutions</w:t>
      </w:r>
    </w:p>
    <w:p>
      <w:pPr>
        <w:numPr>
          <w:ilvl w:val="3"/>
          <w:numId w:val="900"/>
        </w:numPr>
        <w:spacing w:before="0" w:after="0"/>
      </w:pPr>
      <w:r>
        <w:t>Trusted Third Party Approaches</w:t>
      </w:r>
    </w:p>
    <w:p>
      <w:pPr>
        <w:numPr>
          <w:ilvl w:val="1"/>
          <w:numId w:val="900"/>
        </w:numPr>
        <w:spacing w:before="0" w:after="0"/>
      </w:pPr>
      <w:r>
        <w:t>Asymmetric-Key Cryptography</w:t>
      </w:r>
    </w:p>
    <w:p>
      <w:pPr>
        <w:numPr>
          <w:ilvl w:val="2"/>
          <w:numId w:val="900"/>
        </w:numPr>
        <w:spacing w:before="0" w:after="0"/>
      </w:pPr>
      <w:r>
        <w:t>Definition and Basic Principles</w:t>
      </w:r>
    </w:p>
    <w:p>
      <w:pPr>
        <w:numPr>
          <w:ilvl w:val="2"/>
          <w:numId w:val="900"/>
        </w:numPr>
        <w:spacing w:before="0" w:after="0"/>
      </w:pPr>
      <w:r>
        <w:t>Key Pairs</w:t>
      </w:r>
    </w:p>
    <w:p>
      <w:pPr>
        <w:numPr>
          <w:ilvl w:val="3"/>
          <w:numId w:val="900"/>
        </w:numPr>
        <w:spacing w:before="0" w:after="0"/>
      </w:pPr>
      <w:r>
        <w:t>Public Key Properties</w:t>
      </w:r>
    </w:p>
    <w:p>
      <w:pPr>
        <w:numPr>
          <w:ilvl w:val="3"/>
          <w:numId w:val="900"/>
        </w:numPr>
        <w:spacing w:before="0" w:after="0"/>
      </w:pPr>
      <w:r>
        <w:t>Private Key Properties</w:t>
      </w:r>
    </w:p>
    <w:p>
      <w:pPr>
        <w:numPr>
          <w:ilvl w:val="3"/>
          <w:numId w:val="900"/>
        </w:numPr>
        <w:spacing w:before="0" w:after="0"/>
      </w:pPr>
      <w:r>
        <w:t>Key Generation Algorithms</w:t>
      </w:r>
    </w:p>
    <w:p>
      <w:pPr>
        <w:numPr>
          <w:ilvl w:val="3"/>
          <w:numId w:val="900"/>
        </w:numPr>
        <w:spacing w:before="0" w:after="0"/>
      </w:pPr>
      <w:r>
        <w:t>Key Management Practices</w:t>
      </w:r>
    </w:p>
    <w:p>
      <w:pPr>
        <w:numPr>
          <w:ilvl w:val="2"/>
          <w:numId w:val="900"/>
        </w:numPr>
        <w:spacing w:before="0" w:after="0"/>
      </w:pPr>
      <w:r>
        <w:t>RSA Cryptosystem</w:t>
      </w:r>
    </w:p>
    <w:p>
      <w:pPr>
        <w:numPr>
          <w:ilvl w:val="3"/>
          <w:numId w:val="900"/>
        </w:numPr>
        <w:spacing w:before="0" w:after="0"/>
      </w:pPr>
      <w:r>
        <w:t>Mathematical Foundation</w:t>
      </w:r>
    </w:p>
    <w:p>
      <w:pPr>
        <w:numPr>
          <w:ilvl w:val="3"/>
          <w:numId w:val="900"/>
        </w:numPr>
        <w:spacing w:before="0" w:after="0"/>
      </w:pPr>
      <w:r>
        <w:t>Key Generation Process</w:t>
      </w:r>
    </w:p>
    <w:p>
      <w:pPr>
        <w:numPr>
          <w:ilvl w:val="3"/>
          <w:numId w:val="900"/>
        </w:numPr>
        <w:spacing w:before="0" w:after="0"/>
      </w:pPr>
      <w:r>
        <w:t>Encryption and Decryption</w:t>
      </w:r>
    </w:p>
    <w:p>
      <w:pPr>
        <w:numPr>
          <w:ilvl w:val="3"/>
          <w:numId w:val="900"/>
        </w:numPr>
        <w:spacing w:before="0" w:after="0"/>
      </w:pPr>
      <w:r>
        <w:t>Security Analysis</w:t>
      </w:r>
    </w:p>
    <w:p>
      <w:pPr>
        <w:numPr>
          <w:ilvl w:val="2"/>
          <w:numId w:val="900"/>
        </w:numPr>
        <w:spacing w:before="0" w:after="0"/>
      </w:pPr>
      <w:r>
        <w:t>Elliptic Curve Cryptography</w:t>
      </w:r>
    </w:p>
    <w:p>
      <w:pPr>
        <w:numPr>
          <w:ilvl w:val="3"/>
          <w:numId w:val="900"/>
        </w:numPr>
        <w:spacing w:before="0" w:after="0"/>
      </w:pPr>
      <w:r>
        <w:t>Mathematical Foundation</w:t>
      </w:r>
    </w:p>
    <w:p>
      <w:pPr>
        <w:numPr>
          <w:ilvl w:val="3"/>
          <w:numId w:val="900"/>
        </w:numPr>
        <w:spacing w:before="0" w:after="0"/>
      </w:pPr>
      <w:r>
        <w:t>Elliptic Curve Operations</w:t>
      </w:r>
    </w:p>
    <w:p>
      <w:pPr>
        <w:numPr>
          <w:ilvl w:val="3"/>
          <w:numId w:val="900"/>
        </w:numPr>
        <w:spacing w:before="0" w:after="0"/>
      </w:pPr>
      <w:r>
        <w:t>Key Generation</w:t>
      </w:r>
    </w:p>
    <w:p>
      <w:pPr>
        <w:numPr>
          <w:ilvl w:val="3"/>
          <w:numId w:val="900"/>
        </w:numPr>
        <w:spacing w:before="0" w:after="0"/>
      </w:pPr>
      <w:r>
        <w:t>Encryption and Decryption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3"/>
          <w:numId w:val="900"/>
        </w:numPr>
        <w:spacing w:before="0" w:after="0"/>
      </w:pPr>
      <w:r>
        <w:t>Signing Process</w:t>
      </w:r>
    </w:p>
    <w:p>
      <w:pPr>
        <w:numPr>
          <w:ilvl w:val="3"/>
          <w:numId w:val="900"/>
        </w:numPr>
        <w:spacing w:before="0" w:after="0"/>
      </w:pPr>
      <w:r>
        <w:t>Verification Process</w:t>
      </w:r>
    </w:p>
    <w:p>
      <w:pPr>
        <w:numPr>
          <w:ilvl w:val="3"/>
          <w:numId w:val="900"/>
        </w:numPr>
        <w:spacing w:before="0" w:after="0"/>
      </w:pPr>
      <w:r>
        <w:t>RSA Signatures</w:t>
      </w:r>
    </w:p>
    <w:p>
      <w:pPr>
        <w:numPr>
          <w:ilvl w:val="3"/>
          <w:numId w:val="900"/>
        </w:numPr>
        <w:spacing w:before="0" w:after="0"/>
      </w:pPr>
      <w:r>
        <w:t>DSA and ECDSA</w:t>
      </w:r>
    </w:p>
    <w:p>
      <w:pPr>
        <w:numPr>
          <w:ilvl w:val="3"/>
          <w:numId w:val="900"/>
        </w:numPr>
        <w:spacing w:before="0" w:after="0"/>
      </w:pPr>
      <w:r>
        <w:t>Authentication Properties</w:t>
      </w:r>
    </w:p>
    <w:p>
      <w:pPr>
        <w:numPr>
          <w:ilvl w:val="3"/>
          <w:numId w:val="900"/>
        </w:numPr>
        <w:spacing w:before="0" w:after="0"/>
      </w:pPr>
      <w:r>
        <w:t>Integrity Properties</w:t>
      </w:r>
    </w:p>
    <w:p>
      <w:pPr>
        <w:numPr>
          <w:ilvl w:val="2"/>
          <w:numId w:val="900"/>
        </w:numPr>
        <w:spacing w:before="0" w:after="0"/>
      </w:pPr>
      <w:r>
        <w:t>Key Exchange Protocols</w:t>
      </w:r>
    </w:p>
    <w:p>
      <w:pPr>
        <w:numPr>
          <w:ilvl w:val="3"/>
          <w:numId w:val="900"/>
        </w:numPr>
        <w:spacing w:before="0" w:after="0"/>
      </w:pPr>
      <w:r>
        <w:t>Diffie-Hellman Key Exchange</w:t>
      </w:r>
    </w:p>
    <w:p>
      <w:pPr>
        <w:numPr>
          <w:ilvl w:val="3"/>
          <w:numId w:val="900"/>
        </w:numPr>
        <w:spacing w:before="0" w:after="0"/>
      </w:pPr>
      <w:r>
        <w:t>Elliptic Curve Diffie-Hellman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3"/>
          <w:numId w:val="900"/>
        </w:numPr>
        <w:spacing w:before="0" w:after="0"/>
      </w:pPr>
      <w:r>
        <w:t>Man-in-the-Middle Vulnerabilities</w:t>
      </w:r>
    </w:p>
    <w:p>
      <w:pPr>
        <w:numPr>
          <w:ilvl w:val="1"/>
          <w:numId w:val="900"/>
        </w:numPr>
        <w:spacing w:before="0" w:after="0"/>
      </w:pPr>
      <w:r>
        <w:t>Cryptographic Hash Functions</w:t>
      </w:r>
    </w:p>
    <w:p>
      <w:pPr>
        <w:numPr>
          <w:ilvl w:val="2"/>
          <w:numId w:val="900"/>
        </w:numPr>
        <w:spacing w:before="0" w:after="0"/>
      </w:pPr>
      <w:r>
        <w:t>Properties</w:t>
      </w:r>
    </w:p>
    <w:p>
      <w:pPr>
        <w:numPr>
          <w:ilvl w:val="3"/>
          <w:numId w:val="900"/>
        </w:numPr>
        <w:spacing w:before="0" w:after="0"/>
      </w:pPr>
      <w:r>
        <w:t>Preimage Resistance</w:t>
      </w:r>
    </w:p>
    <w:p>
      <w:pPr>
        <w:numPr>
          <w:ilvl w:val="3"/>
          <w:numId w:val="900"/>
        </w:numPr>
        <w:spacing w:before="0" w:after="0"/>
      </w:pPr>
      <w:r>
        <w:t>Second Preimage Resistance</w:t>
      </w:r>
    </w:p>
    <w:p>
      <w:pPr>
        <w:numPr>
          <w:ilvl w:val="3"/>
          <w:numId w:val="900"/>
        </w:numPr>
        <w:spacing w:before="0" w:after="0"/>
      </w:pPr>
      <w:r>
        <w:t>Collision Resistance</w:t>
      </w:r>
    </w:p>
    <w:p>
      <w:pPr>
        <w:numPr>
          <w:ilvl w:val="2"/>
          <w:numId w:val="900"/>
        </w:numPr>
        <w:spacing w:before="0" w:after="0"/>
      </w:pPr>
      <w:r>
        <w:t>SHA-2 Family</w:t>
      </w:r>
    </w:p>
    <w:p>
      <w:pPr>
        <w:numPr>
          <w:ilvl w:val="2"/>
          <w:numId w:val="900"/>
        </w:numPr>
        <w:spacing w:before="0" w:after="0"/>
      </w:pPr>
      <w:r>
        <w:t>SHA-3 Family</w:t>
      </w:r>
    </w:p>
    <w:p>
      <w:pPr>
        <w:numPr>
          <w:ilvl w:val="2"/>
          <w:numId w:val="900"/>
        </w:numPr>
        <w:spacing w:before="0" w:after="0"/>
      </w:pPr>
      <w:r>
        <w:t>MD5 and SHA-1 Vulnerabilities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Data Integrity Verification</w:t>
      </w:r>
    </w:p>
    <w:p>
      <w:pPr>
        <w:numPr>
          <w:ilvl w:val="3"/>
          <w:numId w:val="900"/>
        </w:numPr>
        <w:spacing w:before="0" w:after="0"/>
      </w:pPr>
      <w:r>
        <w:t>Digital Signature Support</w:t>
      </w:r>
    </w:p>
    <w:p>
      <w:pPr>
        <w:numPr>
          <w:ilvl w:val="3"/>
          <w:numId w:val="900"/>
        </w:numPr>
        <w:spacing w:before="0" w:after="0"/>
      </w:pPr>
      <w:r>
        <w:t>Password Hashing</w:t>
      </w:r>
    </w:p>
    <w:p>
      <w:pPr>
        <w:numPr>
          <w:ilvl w:val="3"/>
          <w:numId w:val="900"/>
        </w:numPr>
        <w:spacing w:before="0" w:after="0"/>
      </w:pPr>
      <w:r>
        <w:t>Merkle Trees</w:t>
      </w:r>
    </w:p>
    <w:p>
      <w:pPr>
        <w:numPr>
          <w:ilvl w:val="1"/>
          <w:numId w:val="900"/>
        </w:numPr>
        <w:spacing w:before="0" w:after="0"/>
      </w:pPr>
      <w:r>
        <w:t>Security Assumptions in Classical Cryptography</w:t>
      </w:r>
    </w:p>
    <w:p>
      <w:pPr>
        <w:numPr>
          <w:ilvl w:val="2"/>
          <w:numId w:val="900"/>
        </w:numPr>
        <w:spacing w:before="0" w:after="0"/>
      </w:pPr>
      <w:r>
        <w:t>Integer Factorization Problem</w:t>
      </w:r>
    </w:p>
    <w:p>
      <w:pPr>
        <w:numPr>
          <w:ilvl w:val="3"/>
          <w:numId w:val="900"/>
        </w:numPr>
        <w:spacing w:before="0" w:after="0"/>
      </w:pPr>
      <w:r>
        <w:t>Mathematical Definition</w:t>
      </w:r>
    </w:p>
    <w:p>
      <w:pPr>
        <w:numPr>
          <w:ilvl w:val="3"/>
          <w:numId w:val="900"/>
        </w:numPr>
        <w:spacing w:before="0" w:after="0"/>
      </w:pPr>
      <w:r>
        <w:t>Role in RSA Security</w:t>
      </w:r>
    </w:p>
    <w:p>
      <w:pPr>
        <w:numPr>
          <w:ilvl w:val="3"/>
          <w:numId w:val="900"/>
        </w:numPr>
        <w:spacing w:before="0" w:after="0"/>
      </w:pPr>
      <w:r>
        <w:t>Computational Complexity</w:t>
      </w:r>
    </w:p>
    <w:p>
      <w:pPr>
        <w:numPr>
          <w:ilvl w:val="3"/>
          <w:numId w:val="900"/>
        </w:numPr>
        <w:spacing w:before="0" w:after="0"/>
      </w:pPr>
      <w:r>
        <w:t>Best Known Classical Algorithms</w:t>
      </w:r>
    </w:p>
    <w:p>
      <w:pPr>
        <w:numPr>
          <w:ilvl w:val="2"/>
          <w:numId w:val="900"/>
        </w:numPr>
        <w:spacing w:before="0" w:after="0"/>
      </w:pPr>
      <w:r>
        <w:t>Discrete Logarithm Problem</w:t>
      </w:r>
    </w:p>
    <w:p>
      <w:pPr>
        <w:numPr>
          <w:ilvl w:val="3"/>
          <w:numId w:val="900"/>
        </w:numPr>
        <w:spacing w:before="0" w:after="0"/>
      </w:pPr>
      <w:r>
        <w:t>Mathematical Definition</w:t>
      </w:r>
    </w:p>
    <w:p>
      <w:pPr>
        <w:numPr>
          <w:ilvl w:val="3"/>
          <w:numId w:val="900"/>
        </w:numPr>
        <w:spacing w:before="0" w:after="0"/>
      </w:pPr>
      <w:r>
        <w:t>Role in Diffie-Hellman Security</w:t>
      </w:r>
    </w:p>
    <w:p>
      <w:pPr>
        <w:numPr>
          <w:ilvl w:val="3"/>
          <w:numId w:val="900"/>
        </w:numPr>
        <w:spacing w:before="0" w:after="0"/>
      </w:pPr>
      <w:r>
        <w:t>Role in DSA Security</w:t>
      </w:r>
    </w:p>
    <w:p>
      <w:pPr>
        <w:numPr>
          <w:ilvl w:val="3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Elliptic Curve Discrete Logarithm Problem</w:t>
      </w:r>
    </w:p>
    <w:p>
      <w:pPr>
        <w:numPr>
          <w:ilvl w:val="3"/>
          <w:numId w:val="900"/>
        </w:numPr>
        <w:spacing w:before="0" w:after="0"/>
      </w:pPr>
      <w:r>
        <w:t>Mathematical Definition</w:t>
      </w:r>
    </w:p>
    <w:p>
      <w:pPr>
        <w:numPr>
          <w:ilvl w:val="3"/>
          <w:numId w:val="900"/>
        </w:numPr>
        <w:spacing w:before="0" w:after="0"/>
      </w:pPr>
      <w:r>
        <w:t>Role in ECC Security</w:t>
      </w:r>
    </w:p>
    <w:p>
      <w:pPr>
        <w:numPr>
          <w:ilvl w:val="3"/>
          <w:numId w:val="900"/>
        </w:numPr>
        <w:spacing w:before="0" w:after="0"/>
      </w:pPr>
      <w:r>
        <w:t>Computational Complexity</w:t>
      </w:r>
    </w:p>
    <w:p>
      <w:pPr>
        <w:numPr>
          <w:ilvl w:val="3"/>
          <w:numId w:val="900"/>
        </w:numPr>
        <w:spacing w:before="0" w:after="0"/>
      </w:pPr>
      <w:r>
        <w:t>Advantages over Standard DLP</w:t>
      </w:r>
    </w:p>
    <w:p>
      <w:pPr>
        <w:pStyle w:val="Heading1"/>
      </w:pPr>
      <w:r>
        <w:t>Quantum Computing Fundamentals</w:t>
      </w:r>
    </w:p>
    <w:p>
      <w:pPr>
        <w:numPr>
          <w:ilvl w:val="0"/>
          <w:numId w:val="900"/>
        </w:numPr>
        <w:spacing w:before="0" w:after="0"/>
      </w:pPr>
      <w:r>
        <w:t>Basic Quantum Mechanics for Cryptography</w:t>
      </w:r>
    </w:p>
    <w:p>
      <w:pPr>
        <w:numPr>
          <w:ilvl w:val="1"/>
          <w:numId w:val="900"/>
        </w:numPr>
        <w:spacing w:before="0" w:after="0"/>
      </w:pPr>
      <w:r>
        <w:t>Quantum States and Qubits</w:t>
      </w:r>
    </w:p>
    <w:p>
      <w:pPr>
        <w:numPr>
          <w:ilvl w:val="2"/>
          <w:numId w:val="900"/>
        </w:numPr>
        <w:spacing w:before="0" w:after="0"/>
      </w:pPr>
      <w:r>
        <w:t>Qubit Representation</w:t>
      </w:r>
    </w:p>
    <w:p>
      <w:pPr>
        <w:numPr>
          <w:ilvl w:val="2"/>
          <w:numId w:val="900"/>
        </w:numPr>
        <w:spacing w:before="0" w:after="0"/>
      </w:pPr>
      <w:r>
        <w:t>Bloch Sphere Visualization</w:t>
      </w:r>
    </w:p>
    <w:p>
      <w:pPr>
        <w:numPr>
          <w:ilvl w:val="2"/>
          <w:numId w:val="900"/>
        </w:numPr>
        <w:spacing w:before="0" w:after="0"/>
      </w:pPr>
      <w:r>
        <w:t>Superposition Principle</w:t>
      </w:r>
    </w:p>
    <w:p>
      <w:pPr>
        <w:numPr>
          <w:ilvl w:val="2"/>
          <w:numId w:val="900"/>
        </w:numPr>
        <w:spacing w:before="0" w:after="0"/>
      </w:pPr>
      <w:r>
        <w:t>Measurement and Collapse</w:t>
      </w:r>
    </w:p>
    <w:p>
      <w:pPr>
        <w:numPr>
          <w:ilvl w:val="1"/>
          <w:numId w:val="900"/>
        </w:numPr>
        <w:spacing w:before="0" w:after="0"/>
      </w:pPr>
      <w:r>
        <w:t>Quantum Entanglement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Bell States</w:t>
      </w:r>
    </w:p>
    <w:p>
      <w:pPr>
        <w:numPr>
          <w:ilvl w:val="2"/>
          <w:numId w:val="900"/>
        </w:numPr>
        <w:spacing w:before="0" w:after="0"/>
      </w:pPr>
      <w:r>
        <w:t>EPR Paradox</w:t>
      </w:r>
    </w:p>
    <w:p>
      <w:pPr>
        <w:numPr>
          <w:ilvl w:val="2"/>
          <w:numId w:val="900"/>
        </w:numPr>
        <w:spacing w:before="0" w:after="0"/>
      </w:pPr>
      <w:r>
        <w:t>Implications for Information Processing</w:t>
      </w:r>
    </w:p>
    <w:p>
      <w:pPr>
        <w:numPr>
          <w:ilvl w:val="1"/>
          <w:numId w:val="900"/>
        </w:numPr>
        <w:spacing w:before="0" w:after="0"/>
      </w:pPr>
      <w:r>
        <w:t>Quantum Measurement</w:t>
      </w:r>
    </w:p>
    <w:p>
      <w:pPr>
        <w:numPr>
          <w:ilvl w:val="2"/>
          <w:numId w:val="900"/>
        </w:numPr>
        <w:spacing w:before="0" w:after="0"/>
      </w:pPr>
      <w:r>
        <w:t>Measurement Postulates</w:t>
      </w:r>
    </w:p>
    <w:p>
      <w:pPr>
        <w:numPr>
          <w:ilvl w:val="2"/>
          <w:numId w:val="900"/>
        </w:numPr>
        <w:spacing w:before="0" w:after="0"/>
      </w:pPr>
      <w:r>
        <w:t>Observable and Measurement Operators</w:t>
      </w:r>
    </w:p>
    <w:p>
      <w:pPr>
        <w:numPr>
          <w:ilvl w:val="2"/>
          <w:numId w:val="900"/>
        </w:numPr>
        <w:spacing w:before="0" w:after="0"/>
      </w:pPr>
      <w:r>
        <w:t>Measurement Disturbance</w:t>
      </w:r>
    </w:p>
    <w:p>
      <w:pPr>
        <w:numPr>
          <w:ilvl w:val="2"/>
          <w:numId w:val="900"/>
        </w:numPr>
        <w:spacing w:before="0" w:after="0"/>
      </w:pPr>
      <w:r>
        <w:t>Quantum Non-Demolition Measurements</w:t>
      </w:r>
    </w:p>
    <w:p>
      <w:pPr>
        <w:numPr>
          <w:ilvl w:val="1"/>
          <w:numId w:val="900"/>
        </w:numPr>
        <w:spacing w:before="0" w:after="0"/>
      </w:pPr>
      <w:r>
        <w:t>No-Cloning Theorem</w:t>
      </w:r>
    </w:p>
    <w:p>
      <w:pPr>
        <w:numPr>
          <w:ilvl w:val="2"/>
          <w:numId w:val="900"/>
        </w:numPr>
        <w:spacing w:before="0" w:after="0"/>
      </w:pPr>
      <w:r>
        <w:t>Statement and Proof Outline</w:t>
      </w:r>
    </w:p>
    <w:p>
      <w:pPr>
        <w:numPr>
          <w:ilvl w:val="2"/>
          <w:numId w:val="900"/>
        </w:numPr>
        <w:spacing w:before="0" w:after="0"/>
      </w:pPr>
      <w:r>
        <w:t>Implications for Quantum Information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1"/>
          <w:numId w:val="900"/>
        </w:numPr>
        <w:spacing w:before="0" w:after="0"/>
      </w:pPr>
      <w:r>
        <w:t>Heisenberg Uncertainty Principle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Relevance to Quantum Cryptography</w:t>
      </w:r>
    </w:p>
    <w:p>
      <w:pPr>
        <w:numPr>
          <w:ilvl w:val="2"/>
          <w:numId w:val="900"/>
        </w:numPr>
        <w:spacing w:before="0" w:after="0"/>
      </w:pPr>
      <w:r>
        <w:t>Information Extraction Limitations</w:t>
      </w:r>
    </w:p>
    <w:p>
      <w:pPr>
        <w:numPr>
          <w:ilvl w:val="0"/>
          <w:numId w:val="900"/>
        </w:numPr>
        <w:spacing w:before="0" w:after="0"/>
      </w:pPr>
      <w:r>
        <w:t>Quantum Computing Model</w:t>
      </w:r>
    </w:p>
    <w:p>
      <w:pPr>
        <w:numPr>
          <w:ilvl w:val="1"/>
          <w:numId w:val="900"/>
        </w:numPr>
        <w:spacing w:before="0" w:after="0"/>
      </w:pPr>
      <w:r>
        <w:t>Quantum Gates and Circuits</w:t>
      </w:r>
    </w:p>
    <w:p>
      <w:pPr>
        <w:numPr>
          <w:ilvl w:val="2"/>
          <w:numId w:val="900"/>
        </w:numPr>
        <w:spacing w:before="0" w:after="0"/>
      </w:pPr>
      <w:r>
        <w:t>Single-Qubit Gates</w:t>
      </w:r>
    </w:p>
    <w:p>
      <w:pPr>
        <w:numPr>
          <w:ilvl w:val="3"/>
          <w:numId w:val="900"/>
        </w:numPr>
        <w:spacing w:before="0" w:after="0"/>
      </w:pPr>
      <w:r>
        <w:t>Pauli Gates</w:t>
      </w:r>
    </w:p>
    <w:p>
      <w:pPr>
        <w:numPr>
          <w:ilvl w:val="3"/>
          <w:numId w:val="900"/>
        </w:numPr>
        <w:spacing w:before="0" w:after="0"/>
      </w:pPr>
      <w:r>
        <w:t>Hadamard Gate</w:t>
      </w:r>
    </w:p>
    <w:p>
      <w:pPr>
        <w:numPr>
          <w:ilvl w:val="3"/>
          <w:numId w:val="900"/>
        </w:numPr>
        <w:spacing w:before="0" w:after="0"/>
      </w:pPr>
      <w:r>
        <w:t>Phase Gates</w:t>
      </w:r>
    </w:p>
    <w:p>
      <w:pPr>
        <w:numPr>
          <w:ilvl w:val="3"/>
          <w:numId w:val="900"/>
        </w:numPr>
        <w:spacing w:before="0" w:after="0"/>
      </w:pPr>
      <w:r>
        <w:t>Rotation Gates</w:t>
      </w:r>
    </w:p>
    <w:p>
      <w:pPr>
        <w:numPr>
          <w:ilvl w:val="2"/>
          <w:numId w:val="900"/>
        </w:numPr>
        <w:spacing w:before="0" w:after="0"/>
      </w:pPr>
      <w:r>
        <w:t>Two-Qubit Gates</w:t>
      </w:r>
    </w:p>
    <w:p>
      <w:pPr>
        <w:numPr>
          <w:ilvl w:val="3"/>
          <w:numId w:val="900"/>
        </w:numPr>
        <w:spacing w:before="0" w:after="0"/>
      </w:pPr>
      <w:r>
        <w:t>CNOT Gate</w:t>
      </w:r>
    </w:p>
    <w:p>
      <w:pPr>
        <w:numPr>
          <w:ilvl w:val="3"/>
          <w:numId w:val="900"/>
        </w:numPr>
        <w:spacing w:before="0" w:after="0"/>
      </w:pPr>
      <w:r>
        <w:t>Controlled-Z Gate</w:t>
      </w:r>
    </w:p>
    <w:p>
      <w:pPr>
        <w:numPr>
          <w:ilvl w:val="3"/>
          <w:numId w:val="900"/>
        </w:numPr>
        <w:spacing w:before="0" w:after="0"/>
      </w:pPr>
      <w:r>
        <w:t>SWAP Gate</w:t>
      </w:r>
    </w:p>
    <w:p>
      <w:pPr>
        <w:numPr>
          <w:ilvl w:val="2"/>
          <w:numId w:val="900"/>
        </w:numPr>
        <w:spacing w:before="0" w:after="0"/>
      </w:pPr>
      <w:r>
        <w:t>Multi-Qubit Gates</w:t>
      </w:r>
    </w:p>
    <w:p>
      <w:pPr>
        <w:numPr>
          <w:ilvl w:val="2"/>
          <w:numId w:val="900"/>
        </w:numPr>
        <w:spacing w:before="0" w:after="0"/>
      </w:pPr>
      <w:r>
        <w:t>Quantum Circuit Model</w:t>
      </w:r>
    </w:p>
    <w:p>
      <w:pPr>
        <w:numPr>
          <w:ilvl w:val="2"/>
          <w:numId w:val="900"/>
        </w:numPr>
        <w:spacing w:before="0" w:after="0"/>
      </w:pPr>
      <w:r>
        <w:t>Quantum Parallelism</w:t>
      </w:r>
    </w:p>
    <w:p>
      <w:pPr>
        <w:numPr>
          <w:ilvl w:val="1"/>
          <w:numId w:val="900"/>
        </w:numPr>
        <w:spacing w:before="0" w:after="0"/>
      </w:pPr>
      <w:r>
        <w:t>Quantum Algorithms</w:t>
      </w:r>
    </w:p>
    <w:p>
      <w:pPr>
        <w:numPr>
          <w:ilvl w:val="2"/>
          <w:numId w:val="900"/>
        </w:numPr>
        <w:spacing w:before="0" w:after="0"/>
      </w:pPr>
      <w:r>
        <w:t>Deutsch-Jozsa Algorithm</w:t>
      </w:r>
    </w:p>
    <w:p>
      <w:pPr>
        <w:numPr>
          <w:ilvl w:val="2"/>
          <w:numId w:val="900"/>
        </w:numPr>
        <w:spacing w:before="0" w:after="0"/>
      </w:pPr>
      <w:r>
        <w:t>Bernstein-Vazirani Algorithm</w:t>
      </w:r>
    </w:p>
    <w:p>
      <w:pPr>
        <w:numPr>
          <w:ilvl w:val="2"/>
          <w:numId w:val="900"/>
        </w:numPr>
        <w:spacing w:before="0" w:after="0"/>
      </w:pPr>
      <w:r>
        <w:t>Simon's Algorithm</w:t>
      </w:r>
    </w:p>
    <w:p>
      <w:pPr>
        <w:numPr>
          <w:ilvl w:val="2"/>
          <w:numId w:val="900"/>
        </w:numPr>
        <w:spacing w:before="0" w:after="0"/>
      </w:pPr>
      <w:r>
        <w:t>Quantum Fourier Transform</w:t>
      </w:r>
    </w:p>
    <w:p>
      <w:pPr>
        <w:numPr>
          <w:ilvl w:val="0"/>
          <w:numId w:val="900"/>
        </w:numPr>
        <w:spacing w:before="0" w:after="0"/>
      </w:pPr>
      <w:r>
        <w:t>Quantum Algorithms Threatening Classical Cryptography</w:t>
      </w:r>
    </w:p>
    <w:p>
      <w:pPr>
        <w:numPr>
          <w:ilvl w:val="1"/>
          <w:numId w:val="900"/>
        </w:numPr>
        <w:spacing w:before="0" w:after="0"/>
      </w:pPr>
      <w:r>
        <w:t>Shor's Algorithm</w:t>
      </w:r>
    </w:p>
    <w:p>
      <w:pPr>
        <w:numPr>
          <w:ilvl w:val="2"/>
          <w:numId w:val="900"/>
        </w:numPr>
        <w:spacing w:before="0" w:after="0"/>
      </w:pPr>
      <w:r>
        <w:t>Algorithm Overview</w:t>
      </w:r>
    </w:p>
    <w:p>
      <w:pPr>
        <w:numPr>
          <w:ilvl w:val="2"/>
          <w:numId w:val="900"/>
        </w:numPr>
        <w:spacing w:before="0" w:after="0"/>
      </w:pPr>
      <w:r>
        <w:t>Period Finding Problem</w:t>
      </w:r>
    </w:p>
    <w:p>
      <w:pPr>
        <w:numPr>
          <w:ilvl w:val="2"/>
          <w:numId w:val="900"/>
        </w:numPr>
        <w:spacing w:before="0" w:after="0"/>
      </w:pPr>
      <w:r>
        <w:t>Quantum Fourier Transform Application</w:t>
      </w:r>
    </w:p>
    <w:p>
      <w:pPr>
        <w:numPr>
          <w:ilvl w:val="2"/>
          <w:numId w:val="900"/>
        </w:numPr>
        <w:spacing w:before="0" w:after="0"/>
      </w:pPr>
      <w:r>
        <w:t>Integer Factorization</w:t>
      </w:r>
    </w:p>
    <w:p>
      <w:pPr>
        <w:numPr>
          <w:ilvl w:val="3"/>
          <w:numId w:val="900"/>
        </w:numPr>
        <w:spacing w:before="0" w:after="0"/>
      </w:pPr>
      <w:r>
        <w:t>Impact on RSA</w:t>
      </w:r>
    </w:p>
    <w:p>
      <w:pPr>
        <w:numPr>
          <w:ilvl w:val="3"/>
          <w:numId w:val="900"/>
        </w:numPr>
        <w:spacing w:before="0" w:after="0"/>
      </w:pPr>
      <w:r>
        <w:t>Required Quantum Resources</w:t>
      </w:r>
    </w:p>
    <w:p>
      <w:pPr>
        <w:numPr>
          <w:ilvl w:val="2"/>
          <w:numId w:val="900"/>
        </w:numPr>
        <w:spacing w:before="0" w:after="0"/>
      </w:pPr>
      <w:r>
        <w:t>Discrete Logarithm Solution</w:t>
      </w:r>
    </w:p>
    <w:p>
      <w:pPr>
        <w:numPr>
          <w:ilvl w:val="3"/>
          <w:numId w:val="900"/>
        </w:numPr>
        <w:spacing w:before="0" w:after="0"/>
      </w:pPr>
      <w:r>
        <w:t>Impact on Diffie-Hellman</w:t>
      </w:r>
    </w:p>
    <w:p>
      <w:pPr>
        <w:numPr>
          <w:ilvl w:val="3"/>
          <w:numId w:val="900"/>
        </w:numPr>
        <w:spacing w:before="0" w:after="0"/>
      </w:pPr>
      <w:r>
        <w:t>Impact on ECC</w:t>
      </w:r>
    </w:p>
    <w:p>
      <w:pPr>
        <w:numPr>
          <w:ilvl w:val="2"/>
          <w:numId w:val="900"/>
        </w:numPr>
        <w:spacing w:before="0" w:after="0"/>
      </w:pPr>
      <w:r>
        <w:t>Implementation Requirements</w:t>
      </w:r>
    </w:p>
    <w:p>
      <w:pPr>
        <w:numPr>
          <w:ilvl w:val="2"/>
          <w:numId w:val="900"/>
        </w:numPr>
        <w:spacing w:before="0" w:after="0"/>
      </w:pPr>
      <w:r>
        <w:t>Timeline Estimates</w:t>
      </w:r>
    </w:p>
    <w:p>
      <w:pPr>
        <w:numPr>
          <w:ilvl w:val="1"/>
          <w:numId w:val="900"/>
        </w:numPr>
        <w:spacing w:before="0" w:after="0"/>
      </w:pPr>
      <w:r>
        <w:t>Grover's Algorithm</w:t>
      </w:r>
    </w:p>
    <w:p>
      <w:pPr>
        <w:numPr>
          <w:ilvl w:val="2"/>
          <w:numId w:val="900"/>
        </w:numPr>
        <w:spacing w:before="0" w:after="0"/>
      </w:pPr>
      <w:r>
        <w:t>Algorithm Overview</w:t>
      </w:r>
    </w:p>
    <w:p>
      <w:pPr>
        <w:numPr>
          <w:ilvl w:val="2"/>
          <w:numId w:val="900"/>
        </w:numPr>
        <w:spacing w:before="0" w:after="0"/>
      </w:pPr>
      <w:r>
        <w:t>Quadratic Speedup Mechanism</w:t>
      </w:r>
    </w:p>
    <w:p>
      <w:pPr>
        <w:numPr>
          <w:ilvl w:val="2"/>
          <w:numId w:val="900"/>
        </w:numPr>
        <w:spacing w:before="0" w:after="0"/>
      </w:pPr>
      <w:r>
        <w:t>Oracle Function Model</w:t>
      </w:r>
    </w:p>
    <w:p>
      <w:pPr>
        <w:numPr>
          <w:ilvl w:val="2"/>
          <w:numId w:val="900"/>
        </w:numPr>
        <w:spacing w:before="0" w:after="0"/>
      </w:pPr>
      <w:r>
        <w:t>Threat to Symmetric Cryptography</w:t>
      </w:r>
    </w:p>
    <w:p>
      <w:pPr>
        <w:numPr>
          <w:ilvl w:val="3"/>
          <w:numId w:val="900"/>
        </w:numPr>
        <w:spacing w:before="0" w:after="0"/>
      </w:pPr>
      <w:r>
        <w:t>Effective Key Length Reduction</w:t>
      </w:r>
    </w:p>
    <w:p>
      <w:pPr>
        <w:numPr>
          <w:ilvl w:val="3"/>
          <w:numId w:val="900"/>
        </w:numPr>
        <w:spacing w:before="0" w:after="0"/>
      </w:pPr>
      <w:r>
        <w:t>Impact on AES</w:t>
      </w:r>
    </w:p>
    <w:p>
      <w:pPr>
        <w:numPr>
          <w:ilvl w:val="2"/>
          <w:numId w:val="900"/>
        </w:numPr>
        <w:spacing w:before="0" w:after="0"/>
      </w:pPr>
      <w:r>
        <w:t>Threat to Hash Functions</w:t>
      </w:r>
    </w:p>
    <w:p>
      <w:pPr>
        <w:numPr>
          <w:ilvl w:val="3"/>
          <w:numId w:val="900"/>
        </w:numPr>
        <w:spacing w:before="0" w:after="0"/>
      </w:pPr>
      <w:r>
        <w:t>Collision Finding Speedup</w:t>
      </w:r>
    </w:p>
    <w:p>
      <w:pPr>
        <w:numPr>
          <w:ilvl w:val="3"/>
          <w:numId w:val="900"/>
        </w:numPr>
        <w:spacing w:before="0" w:after="0"/>
      </w:pPr>
      <w:r>
        <w:t>Preimage Attack Speedup</w:t>
      </w:r>
    </w:p>
    <w:p>
      <w:pPr>
        <w:numPr>
          <w:ilvl w:val="2"/>
          <w:numId w:val="900"/>
        </w:numPr>
        <w:spacing w:before="0" w:after="0"/>
      </w:pPr>
      <w:r>
        <w:t>Implementation Requirements</w:t>
      </w:r>
    </w:p>
    <w:p>
      <w:pPr>
        <w:pStyle w:val="Heading1"/>
      </w:pPr>
      <w:r>
        <w:t>Quantum Cryptography Principles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Information-Theoretic Security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Perfect Secrecy</w:t>
      </w:r>
    </w:p>
    <w:p>
      <w:pPr>
        <w:numPr>
          <w:ilvl w:val="2"/>
          <w:numId w:val="900"/>
        </w:numPr>
        <w:spacing w:before="0" w:after="0"/>
      </w:pPr>
      <w:r>
        <w:t>Contrast with Computational Security</w:t>
      </w:r>
    </w:p>
    <w:p>
      <w:pPr>
        <w:numPr>
          <w:ilvl w:val="1"/>
          <w:numId w:val="900"/>
        </w:numPr>
        <w:spacing w:before="0" w:after="0"/>
      </w:pPr>
      <w:r>
        <w:t>Quantum Security Advantages</w:t>
      </w:r>
    </w:p>
    <w:p>
      <w:pPr>
        <w:numPr>
          <w:ilvl w:val="2"/>
          <w:numId w:val="900"/>
        </w:numPr>
        <w:spacing w:before="0" w:after="0"/>
      </w:pPr>
      <w:r>
        <w:t>Exploiting Measurement Disturbance</w:t>
      </w:r>
    </w:p>
    <w:p>
      <w:pPr>
        <w:numPr>
          <w:ilvl w:val="2"/>
          <w:numId w:val="900"/>
        </w:numPr>
        <w:spacing w:before="0" w:after="0"/>
      </w:pPr>
      <w:r>
        <w:t>Exploiting No-Cloning Theorem</w:t>
      </w:r>
    </w:p>
    <w:p>
      <w:pPr>
        <w:numPr>
          <w:ilvl w:val="2"/>
          <w:numId w:val="900"/>
        </w:numPr>
        <w:spacing w:before="0" w:after="0"/>
      </w:pPr>
      <w:r>
        <w:t>Eavesdropping Detection</w:t>
      </w:r>
    </w:p>
    <w:p>
      <w:pPr>
        <w:numPr>
          <w:ilvl w:val="1"/>
          <w:numId w:val="900"/>
        </w:numPr>
        <w:spacing w:before="0" w:after="0"/>
      </w:pPr>
      <w:r>
        <w:t>Quantum vs Classical Information</w:t>
      </w:r>
    </w:p>
    <w:p>
      <w:pPr>
        <w:numPr>
          <w:ilvl w:val="2"/>
          <w:numId w:val="900"/>
        </w:numPr>
        <w:spacing w:before="0" w:after="0"/>
      </w:pPr>
      <w:r>
        <w:t>Quantum Information Properties</w:t>
      </w:r>
    </w:p>
    <w:p>
      <w:pPr>
        <w:numPr>
          <w:ilvl w:val="2"/>
          <w:numId w:val="900"/>
        </w:numPr>
        <w:spacing w:before="0" w:after="0"/>
      </w:pPr>
      <w:r>
        <w:t>Classical Information Extraction</w:t>
      </w:r>
    </w:p>
    <w:p>
      <w:pPr>
        <w:numPr>
          <w:ilvl w:val="2"/>
          <w:numId w:val="900"/>
        </w:numPr>
        <w:spacing w:before="0" w:after="0"/>
      </w:pPr>
      <w:r>
        <w:t>Information Disturbance Trade-offs</w:t>
      </w:r>
    </w:p>
    <w:p>
      <w:pPr>
        <w:numPr>
          <w:ilvl w:val="0"/>
          <w:numId w:val="900"/>
        </w:numPr>
        <w:spacing w:before="0" w:after="0"/>
      </w:pPr>
      <w:r>
        <w:t>Quantum Communication Channels</w:t>
      </w:r>
    </w:p>
    <w:p>
      <w:pPr>
        <w:numPr>
          <w:ilvl w:val="1"/>
          <w:numId w:val="900"/>
        </w:numPr>
        <w:spacing w:before="0" w:after="0"/>
      </w:pPr>
      <w:r>
        <w:t>Quantum Channel Models</w:t>
      </w:r>
    </w:p>
    <w:p>
      <w:pPr>
        <w:numPr>
          <w:ilvl w:val="2"/>
          <w:numId w:val="900"/>
        </w:numPr>
        <w:spacing w:before="0" w:after="0"/>
      </w:pPr>
      <w:r>
        <w:t>Noiseless Quantum Channels</w:t>
      </w:r>
    </w:p>
    <w:p>
      <w:pPr>
        <w:numPr>
          <w:ilvl w:val="2"/>
          <w:numId w:val="900"/>
        </w:numPr>
        <w:spacing w:before="0" w:after="0"/>
      </w:pPr>
      <w:r>
        <w:t>Noisy Quantum Channels</w:t>
      </w:r>
    </w:p>
    <w:p>
      <w:pPr>
        <w:numPr>
          <w:ilvl w:val="2"/>
          <w:numId w:val="900"/>
        </w:numPr>
        <w:spacing w:before="0" w:after="0"/>
      </w:pPr>
      <w:r>
        <w:t>Channel Capacity</w:t>
      </w:r>
    </w:p>
    <w:p>
      <w:pPr>
        <w:numPr>
          <w:ilvl w:val="1"/>
          <w:numId w:val="900"/>
        </w:numPr>
        <w:spacing w:before="0" w:after="0"/>
      </w:pPr>
      <w:r>
        <w:t>Photonic Implementation</w:t>
      </w:r>
    </w:p>
    <w:p>
      <w:pPr>
        <w:numPr>
          <w:ilvl w:val="2"/>
          <w:numId w:val="900"/>
        </w:numPr>
        <w:spacing w:before="0" w:after="0"/>
      </w:pPr>
      <w:r>
        <w:t>Photon Polarization States</w:t>
      </w:r>
    </w:p>
    <w:p>
      <w:pPr>
        <w:numPr>
          <w:ilvl w:val="2"/>
          <w:numId w:val="900"/>
        </w:numPr>
        <w:spacing w:before="0" w:after="0"/>
      </w:pPr>
      <w:r>
        <w:t>Photon Path States</w:t>
      </w:r>
    </w:p>
    <w:p>
      <w:pPr>
        <w:numPr>
          <w:ilvl w:val="2"/>
          <w:numId w:val="900"/>
        </w:numPr>
        <w:spacing w:before="0" w:after="0"/>
      </w:pPr>
      <w:r>
        <w:t>Phase Encoding</w:t>
      </w:r>
    </w:p>
    <w:p>
      <w:pPr>
        <w:numPr>
          <w:ilvl w:val="2"/>
          <w:numId w:val="900"/>
        </w:numPr>
        <w:spacing w:before="0" w:after="0"/>
      </w:pPr>
      <w:r>
        <w:t>Time-Bin Encoding</w:t>
      </w:r>
    </w:p>
    <w:p>
      <w:pPr>
        <w:numPr>
          <w:ilvl w:val="1"/>
          <w:numId w:val="900"/>
        </w:numPr>
        <w:spacing w:before="0" w:after="0"/>
      </w:pPr>
      <w:r>
        <w:t>Channel Security Analysis</w:t>
      </w:r>
    </w:p>
    <w:p>
      <w:pPr>
        <w:numPr>
          <w:ilvl w:val="2"/>
          <w:numId w:val="900"/>
        </w:numPr>
        <w:spacing w:before="0" w:after="0"/>
      </w:pPr>
      <w:r>
        <w:t>Eavesdropping Models</w:t>
      </w:r>
    </w:p>
    <w:p>
      <w:pPr>
        <w:numPr>
          <w:ilvl w:val="2"/>
          <w:numId w:val="900"/>
        </w:numPr>
        <w:spacing w:before="0" w:after="0"/>
      </w:pPr>
      <w:r>
        <w:t>Channel Authentication</w:t>
      </w:r>
    </w:p>
    <w:p>
      <w:pPr>
        <w:numPr>
          <w:ilvl w:val="2"/>
          <w:numId w:val="900"/>
        </w:numPr>
        <w:spacing w:before="0" w:after="0"/>
      </w:pPr>
      <w:r>
        <w:t>Man-in-the-Middle Prevention</w:t>
      </w:r>
    </w:p>
    <w:p>
      <w:pPr>
        <w:pStyle w:val="Heading1"/>
      </w:pPr>
      <w:r>
        <w:t>Quantum Key Distribution</w:t>
      </w:r>
    </w:p>
    <w:p>
      <w:pPr>
        <w:numPr>
          <w:ilvl w:val="0"/>
          <w:numId w:val="900"/>
        </w:numPr>
        <w:spacing w:before="0" w:after="0"/>
      </w:pPr>
      <w:r>
        <w:t>QKD Fundamentals</w:t>
      </w:r>
    </w:p>
    <w:p>
      <w:pPr>
        <w:numPr>
          <w:ilvl w:val="1"/>
          <w:numId w:val="900"/>
        </w:numPr>
        <w:spacing w:before="0" w:after="0"/>
      </w:pPr>
      <w:r>
        <w:t>Security Model and Assumptions</w:t>
      </w:r>
    </w:p>
    <w:p>
      <w:pPr>
        <w:numPr>
          <w:ilvl w:val="2"/>
          <w:numId w:val="900"/>
        </w:numPr>
        <w:spacing w:before="0" w:after="0"/>
      </w:pPr>
      <w:r>
        <w:t>Threat Model</w:t>
      </w:r>
    </w:p>
    <w:p>
      <w:pPr>
        <w:numPr>
          <w:ilvl w:val="2"/>
          <w:numId w:val="900"/>
        </w:numPr>
        <w:spacing w:before="0" w:after="0"/>
      </w:pPr>
      <w:r>
        <w:t>Security Definitions</w:t>
      </w:r>
    </w:p>
    <w:p>
      <w:pPr>
        <w:numPr>
          <w:ilvl w:val="2"/>
          <w:numId w:val="900"/>
        </w:numPr>
        <w:spacing w:before="0" w:after="0"/>
      </w:pPr>
      <w:r>
        <w:t>Comparison to Classical Key Exchange</w:t>
      </w:r>
    </w:p>
    <w:p>
      <w:pPr>
        <w:numPr>
          <w:ilvl w:val="1"/>
          <w:numId w:val="900"/>
        </w:numPr>
        <w:spacing w:before="0" w:after="0"/>
      </w:pPr>
      <w:r>
        <w:t>QKD Protocol Structure</w:t>
      </w:r>
    </w:p>
    <w:p>
      <w:pPr>
        <w:numPr>
          <w:ilvl w:val="2"/>
          <w:numId w:val="900"/>
        </w:numPr>
        <w:spacing w:before="0" w:after="0"/>
      </w:pPr>
      <w:r>
        <w:t>Quantum Communication Phase</w:t>
      </w:r>
    </w:p>
    <w:p>
      <w:pPr>
        <w:numPr>
          <w:ilvl w:val="2"/>
          <w:numId w:val="900"/>
        </w:numPr>
        <w:spacing w:before="0" w:after="0"/>
      </w:pPr>
      <w:r>
        <w:t>Classical Post-Processing Phase</w:t>
      </w:r>
    </w:p>
    <w:p>
      <w:pPr>
        <w:numPr>
          <w:ilvl w:val="2"/>
          <w:numId w:val="900"/>
        </w:numPr>
        <w:spacing w:before="0" w:after="0"/>
      </w:pPr>
      <w:r>
        <w:t>Key Distillation Process</w:t>
      </w:r>
    </w:p>
    <w:p>
      <w:pPr>
        <w:numPr>
          <w:ilvl w:val="0"/>
          <w:numId w:val="900"/>
        </w:numPr>
        <w:spacing w:before="0" w:after="0"/>
      </w:pPr>
      <w:r>
        <w:t>Prepare-and-Measure Protocols</w:t>
      </w:r>
    </w:p>
    <w:p>
      <w:pPr>
        <w:numPr>
          <w:ilvl w:val="1"/>
          <w:numId w:val="900"/>
        </w:numPr>
        <w:spacing w:before="0" w:after="0"/>
      </w:pPr>
      <w:r>
        <w:t>BB84 Protocol</w:t>
      </w:r>
    </w:p>
    <w:p>
      <w:pPr>
        <w:numPr>
          <w:ilvl w:val="2"/>
          <w:numId w:val="900"/>
        </w:numPr>
        <w:spacing w:before="0" w:after="0"/>
      </w:pPr>
      <w:r>
        <w:t>Protocol Overview</w:t>
      </w:r>
    </w:p>
    <w:p>
      <w:pPr>
        <w:numPr>
          <w:ilvl w:val="2"/>
          <w:numId w:val="900"/>
        </w:numPr>
        <w:spacing w:before="0" w:after="0"/>
      </w:pPr>
      <w:r>
        <w:t>Photon Polarization Encoding</w:t>
      </w:r>
    </w:p>
    <w:p>
      <w:pPr>
        <w:numPr>
          <w:ilvl w:val="3"/>
          <w:numId w:val="900"/>
        </w:numPr>
        <w:spacing w:before="0" w:after="0"/>
      </w:pPr>
      <w:r>
        <w:t>Rectilinear Basis</w:t>
      </w:r>
    </w:p>
    <w:p>
      <w:pPr>
        <w:numPr>
          <w:ilvl w:val="3"/>
          <w:numId w:val="900"/>
        </w:numPr>
        <w:spacing w:before="0" w:after="0"/>
      </w:pPr>
      <w:r>
        <w:t>Diagonal Basis</w:t>
      </w:r>
    </w:p>
    <w:p>
      <w:pPr>
        <w:numPr>
          <w:ilvl w:val="3"/>
          <w:numId w:val="900"/>
        </w:numPr>
        <w:spacing w:before="0" w:after="0"/>
      </w:pPr>
      <w:r>
        <w:t>State Preparation</w:t>
      </w:r>
    </w:p>
    <w:p>
      <w:pPr>
        <w:numPr>
          <w:ilvl w:val="2"/>
          <w:numId w:val="900"/>
        </w:numPr>
        <w:spacing w:before="0" w:after="0"/>
      </w:pPr>
      <w:r>
        <w:t>Protocol Steps</w:t>
      </w:r>
    </w:p>
    <w:p>
      <w:pPr>
        <w:numPr>
          <w:ilvl w:val="3"/>
          <w:numId w:val="900"/>
        </w:numPr>
        <w:spacing w:before="0" w:after="0"/>
      </w:pPr>
      <w:r>
        <w:t>Alice's State Preparation</w:t>
      </w:r>
    </w:p>
    <w:p>
      <w:pPr>
        <w:numPr>
          <w:ilvl w:val="3"/>
          <w:numId w:val="900"/>
        </w:numPr>
        <w:spacing w:before="0" w:after="0"/>
      </w:pPr>
      <w:r>
        <w:t>Quantum Transmission</w:t>
      </w:r>
    </w:p>
    <w:p>
      <w:pPr>
        <w:numPr>
          <w:ilvl w:val="3"/>
          <w:numId w:val="900"/>
        </w:numPr>
        <w:spacing w:before="0" w:after="0"/>
      </w:pPr>
      <w:r>
        <w:t>Bob's Measurement</w:t>
      </w:r>
    </w:p>
    <w:p>
      <w:pPr>
        <w:numPr>
          <w:ilvl w:val="3"/>
          <w:numId w:val="900"/>
        </w:numPr>
        <w:spacing w:before="0" w:after="0"/>
      </w:pPr>
      <w:r>
        <w:t>Basis Reconciliation</w:t>
      </w:r>
    </w:p>
    <w:p>
      <w:pPr>
        <w:numPr>
          <w:ilvl w:val="2"/>
          <w:numId w:val="900"/>
        </w:numPr>
        <w:spacing w:before="0" w:after="0"/>
      </w:pPr>
      <w:r>
        <w:t>Eavesdropping Detection</w:t>
      </w:r>
    </w:p>
    <w:p>
      <w:pPr>
        <w:numPr>
          <w:ilvl w:val="3"/>
          <w:numId w:val="900"/>
        </w:numPr>
        <w:spacing w:before="0" w:after="0"/>
      </w:pPr>
      <w:r>
        <w:t>Error Rate Analysis</w:t>
      </w:r>
    </w:p>
    <w:p>
      <w:pPr>
        <w:numPr>
          <w:ilvl w:val="3"/>
          <w:numId w:val="900"/>
        </w:numPr>
        <w:spacing w:before="0" w:after="0"/>
      </w:pPr>
      <w:r>
        <w:t>Security Threshold</w:t>
      </w:r>
    </w:p>
    <w:p>
      <w:pPr>
        <w:numPr>
          <w:ilvl w:val="2"/>
          <w:numId w:val="900"/>
        </w:numPr>
        <w:spacing w:before="0" w:after="0"/>
      </w:pPr>
      <w:r>
        <w:t>Classical Post-Processing</w:t>
      </w:r>
    </w:p>
    <w:p>
      <w:pPr>
        <w:numPr>
          <w:ilvl w:val="3"/>
          <w:numId w:val="900"/>
        </w:numPr>
        <w:spacing w:before="0" w:after="0"/>
      </w:pPr>
      <w:r>
        <w:t>Sifting Process</w:t>
      </w:r>
    </w:p>
    <w:p>
      <w:pPr>
        <w:numPr>
          <w:ilvl w:val="3"/>
          <w:numId w:val="900"/>
        </w:numPr>
        <w:spacing w:before="0" w:after="0"/>
      </w:pPr>
      <w:r>
        <w:t>Error Correction</w:t>
      </w:r>
    </w:p>
    <w:p>
      <w:pPr>
        <w:numPr>
          <w:ilvl w:val="3"/>
          <w:numId w:val="900"/>
        </w:numPr>
        <w:spacing w:before="0" w:after="0"/>
      </w:pPr>
      <w:r>
        <w:t>Privacy Amplification</w:t>
      </w:r>
    </w:p>
    <w:p>
      <w:pPr>
        <w:numPr>
          <w:ilvl w:val="1"/>
          <w:numId w:val="900"/>
        </w:numPr>
        <w:spacing w:before="0" w:after="0"/>
      </w:pPr>
      <w:r>
        <w:t>B92 Protocol</w:t>
      </w:r>
    </w:p>
    <w:p>
      <w:pPr>
        <w:numPr>
          <w:ilvl w:val="2"/>
          <w:numId w:val="900"/>
        </w:numPr>
        <w:spacing w:before="0" w:after="0"/>
      </w:pPr>
      <w:r>
        <w:t>Protocol Description</w:t>
      </w:r>
    </w:p>
    <w:p>
      <w:pPr>
        <w:numPr>
          <w:ilvl w:val="2"/>
          <w:numId w:val="900"/>
        </w:numPr>
        <w:spacing w:before="0" w:after="0"/>
      </w:pPr>
      <w:r>
        <w:t>Two-State Implementation</w:t>
      </w:r>
    </w:p>
    <w:p>
      <w:pPr>
        <w:numPr>
          <w:ilvl w:val="2"/>
          <w:numId w:val="900"/>
        </w:numPr>
        <w:spacing w:before="0" w:after="0"/>
      </w:pPr>
      <w:r>
        <w:t>Differences from BB84</w:t>
      </w:r>
    </w:p>
    <w:p>
      <w:pPr>
        <w:numPr>
          <w:ilvl w:val="2"/>
          <w:numId w:val="900"/>
        </w:numPr>
        <w:spacing w:before="0" w:after="0"/>
      </w:pPr>
      <w:r>
        <w:t>Security Analysis</w:t>
      </w:r>
    </w:p>
    <w:p>
      <w:pPr>
        <w:numPr>
          <w:ilvl w:val="1"/>
          <w:numId w:val="900"/>
        </w:numPr>
        <w:spacing w:before="0" w:after="0"/>
      </w:pPr>
      <w:r>
        <w:t>Six-State Protocol</w:t>
      </w:r>
    </w:p>
    <w:p>
      <w:pPr>
        <w:numPr>
          <w:ilvl w:val="2"/>
          <w:numId w:val="900"/>
        </w:numPr>
        <w:spacing w:before="0" w:after="0"/>
      </w:pPr>
      <w:r>
        <w:t>Three-Basis Implementation</w:t>
      </w:r>
    </w:p>
    <w:p>
      <w:pPr>
        <w:numPr>
          <w:ilvl w:val="2"/>
          <w:numId w:val="900"/>
        </w:numPr>
        <w:spacing w:before="0" w:after="0"/>
      </w:pPr>
      <w:r>
        <w:t>Enhanced Security Properties</w:t>
      </w:r>
    </w:p>
    <w:p>
      <w:pPr>
        <w:numPr>
          <w:ilvl w:val="2"/>
          <w:numId w:val="900"/>
        </w:numPr>
        <w:spacing w:before="0" w:after="0"/>
      </w:pPr>
      <w:r>
        <w:t>Performance Trade-offs</w:t>
      </w:r>
    </w:p>
    <w:p>
      <w:pPr>
        <w:numPr>
          <w:ilvl w:val="1"/>
          <w:numId w:val="900"/>
        </w:numPr>
        <w:spacing w:before="0" w:after="0"/>
      </w:pPr>
      <w:r>
        <w:t>Decoy State Protocols</w:t>
      </w:r>
    </w:p>
    <w:p>
      <w:pPr>
        <w:numPr>
          <w:ilvl w:val="2"/>
          <w:numId w:val="900"/>
        </w:numPr>
        <w:spacing w:before="0" w:after="0"/>
      </w:pPr>
      <w:r>
        <w:t>Motivation and Purpose</w:t>
      </w:r>
    </w:p>
    <w:p>
      <w:pPr>
        <w:numPr>
          <w:ilvl w:val="2"/>
          <w:numId w:val="900"/>
        </w:numPr>
        <w:spacing w:before="0" w:after="0"/>
      </w:pPr>
      <w:r>
        <w:t>Implementation Methods</w:t>
      </w:r>
    </w:p>
    <w:p>
      <w:pPr>
        <w:numPr>
          <w:ilvl w:val="2"/>
          <w:numId w:val="900"/>
        </w:numPr>
        <w:spacing w:before="0" w:after="0"/>
      </w:pPr>
      <w:r>
        <w:t>Security Enhancement</w:t>
      </w:r>
    </w:p>
    <w:p>
      <w:pPr>
        <w:numPr>
          <w:ilvl w:val="0"/>
          <w:numId w:val="900"/>
        </w:numPr>
        <w:spacing w:before="0" w:after="0"/>
      </w:pPr>
      <w:r>
        <w:t>Entanglement-Based Protocols</w:t>
      </w:r>
    </w:p>
    <w:p>
      <w:pPr>
        <w:numPr>
          <w:ilvl w:val="1"/>
          <w:numId w:val="900"/>
        </w:numPr>
        <w:spacing w:before="0" w:after="0"/>
      </w:pPr>
      <w:r>
        <w:t>E91 Protocol</w:t>
      </w:r>
    </w:p>
    <w:p>
      <w:pPr>
        <w:numPr>
          <w:ilvl w:val="2"/>
          <w:numId w:val="900"/>
        </w:numPr>
        <w:spacing w:before="0" w:after="0"/>
      </w:pPr>
      <w:r>
        <w:t>Protocol Overview</w:t>
      </w:r>
    </w:p>
    <w:p>
      <w:pPr>
        <w:numPr>
          <w:ilvl w:val="2"/>
          <w:numId w:val="900"/>
        </w:numPr>
        <w:spacing w:before="0" w:after="0"/>
      </w:pPr>
      <w:r>
        <w:t>Entangled Photon Pair Generation</w:t>
      </w:r>
    </w:p>
    <w:p>
      <w:pPr>
        <w:numPr>
          <w:ilvl w:val="2"/>
          <w:numId w:val="900"/>
        </w:numPr>
        <w:spacing w:before="0" w:after="0"/>
      </w:pPr>
      <w:r>
        <w:t>Bell State Measurements</w:t>
      </w:r>
    </w:p>
    <w:p>
      <w:pPr>
        <w:numPr>
          <w:ilvl w:val="2"/>
          <w:numId w:val="900"/>
        </w:numPr>
        <w:spacing w:before="0" w:after="0"/>
      </w:pPr>
      <w:r>
        <w:t>Bell's Theorem Application</w:t>
      </w:r>
    </w:p>
    <w:p>
      <w:pPr>
        <w:numPr>
          <w:ilvl w:val="2"/>
          <w:numId w:val="900"/>
        </w:numPr>
        <w:spacing w:before="0" w:after="0"/>
      </w:pPr>
      <w:r>
        <w:t>Eavesdropping Detection via Bell Inequalities</w:t>
      </w:r>
    </w:p>
    <w:p>
      <w:pPr>
        <w:numPr>
          <w:ilvl w:val="2"/>
          <w:numId w:val="900"/>
        </w:numPr>
        <w:spacing w:before="0" w:after="0"/>
      </w:pPr>
      <w:r>
        <w:t>CHSH Inequality Testing</w:t>
      </w:r>
    </w:p>
    <w:p>
      <w:pPr>
        <w:numPr>
          <w:ilvl w:val="1"/>
          <w:numId w:val="900"/>
        </w:numPr>
        <w:spacing w:before="0" w:after="0"/>
      </w:pPr>
      <w:r>
        <w:t>BBM92 Protocol</w:t>
      </w:r>
    </w:p>
    <w:p>
      <w:pPr>
        <w:numPr>
          <w:ilvl w:val="2"/>
          <w:numId w:val="900"/>
        </w:numPr>
        <w:spacing w:before="0" w:after="0"/>
      </w:pPr>
      <w:r>
        <w:t>Protocol Description</w:t>
      </w:r>
    </w:p>
    <w:p>
      <w:pPr>
        <w:numPr>
          <w:ilvl w:val="2"/>
          <w:numId w:val="900"/>
        </w:numPr>
        <w:spacing w:before="0" w:after="0"/>
      </w:pPr>
      <w:r>
        <w:t>Relationship to BB84</w:t>
      </w:r>
    </w:p>
    <w:p>
      <w:pPr>
        <w:numPr>
          <w:ilvl w:val="2"/>
          <w:numId w:val="900"/>
        </w:numPr>
        <w:spacing w:before="0" w:after="0"/>
      </w:pPr>
      <w:r>
        <w:t>Entanglement Advantages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0"/>
          <w:numId w:val="900"/>
        </w:numPr>
        <w:spacing w:before="0" w:after="0"/>
      </w:pPr>
      <w:r>
        <w:t>Continuous Variable QKD</w:t>
      </w:r>
    </w:p>
    <w:p>
      <w:pPr>
        <w:numPr>
          <w:ilvl w:val="1"/>
          <w:numId w:val="900"/>
        </w:numPr>
        <w:spacing w:before="0" w:after="0"/>
      </w:pPr>
      <w:r>
        <w:t>Gaussian Modulation Protocols</w:t>
      </w:r>
    </w:p>
    <w:p>
      <w:pPr>
        <w:numPr>
          <w:ilvl w:val="1"/>
          <w:numId w:val="900"/>
        </w:numPr>
        <w:spacing w:before="0" w:after="0"/>
      </w:pPr>
      <w:r>
        <w:t>Coherent State Implementation</w:t>
      </w:r>
    </w:p>
    <w:p>
      <w:pPr>
        <w:numPr>
          <w:ilvl w:val="1"/>
          <w:numId w:val="900"/>
        </w:numPr>
        <w:spacing w:before="0" w:after="0"/>
      </w:pPr>
      <w:r>
        <w:t>Security Analysis</w:t>
      </w:r>
    </w:p>
    <w:p>
      <w:pPr>
        <w:numPr>
          <w:ilvl w:val="1"/>
          <w:numId w:val="900"/>
        </w:numPr>
        <w:spacing w:before="0" w:after="0"/>
      </w:pPr>
      <w:r>
        <w:t>Practical Advantages</w:t>
      </w:r>
    </w:p>
    <w:p>
      <w:pPr>
        <w:pStyle w:val="Heading1"/>
      </w:pPr>
      <w:r>
        <w:t>QKD Implementation and Technology</w:t>
      </w:r>
    </w:p>
    <w:p>
      <w:pPr>
        <w:numPr>
          <w:ilvl w:val="0"/>
          <w:numId w:val="900"/>
        </w:numPr>
        <w:spacing w:before="0" w:after="0"/>
      </w:pPr>
      <w:r>
        <w:t>Hardware Components</w:t>
      </w:r>
    </w:p>
    <w:p>
      <w:pPr>
        <w:numPr>
          <w:ilvl w:val="1"/>
          <w:numId w:val="900"/>
        </w:numPr>
        <w:spacing w:before="0" w:after="0"/>
      </w:pPr>
      <w:r>
        <w:t>Single-Photon Sources</w:t>
      </w:r>
    </w:p>
    <w:p>
      <w:pPr>
        <w:numPr>
          <w:ilvl w:val="2"/>
          <w:numId w:val="900"/>
        </w:numPr>
        <w:spacing w:before="0" w:after="0"/>
      </w:pPr>
      <w:r>
        <w:t>Spontaneous Parametric Down-Conversion</w:t>
      </w:r>
    </w:p>
    <w:p>
      <w:pPr>
        <w:numPr>
          <w:ilvl w:val="2"/>
          <w:numId w:val="900"/>
        </w:numPr>
        <w:spacing w:before="0" w:after="0"/>
      </w:pPr>
      <w:r>
        <w:t>Quantum Dots</w:t>
      </w:r>
    </w:p>
    <w:p>
      <w:pPr>
        <w:numPr>
          <w:ilvl w:val="2"/>
          <w:numId w:val="900"/>
        </w:numPr>
        <w:spacing w:before="0" w:after="0"/>
      </w:pPr>
      <w:r>
        <w:t>Nitrogen-Vacancy Centers</w:t>
      </w:r>
    </w:p>
    <w:p>
      <w:pPr>
        <w:numPr>
          <w:ilvl w:val="2"/>
          <w:numId w:val="900"/>
        </w:numPr>
        <w:spacing w:before="0" w:after="0"/>
      </w:pPr>
      <w:r>
        <w:t>Attenuated Laser Pulses</w:t>
      </w:r>
    </w:p>
    <w:p>
      <w:pPr>
        <w:numPr>
          <w:ilvl w:val="2"/>
          <w:numId w:val="900"/>
        </w:numPr>
        <w:spacing w:before="0" w:after="0"/>
      </w:pPr>
      <w:r>
        <w:t>Source Characterization</w:t>
      </w:r>
    </w:p>
    <w:p>
      <w:pPr>
        <w:numPr>
          <w:ilvl w:val="1"/>
          <w:numId w:val="900"/>
        </w:numPr>
        <w:spacing w:before="0" w:after="0"/>
      </w:pPr>
      <w:r>
        <w:t>Single-Photon Detectors</w:t>
      </w:r>
    </w:p>
    <w:p>
      <w:pPr>
        <w:numPr>
          <w:ilvl w:val="2"/>
          <w:numId w:val="900"/>
        </w:numPr>
        <w:spacing w:before="0" w:after="0"/>
      </w:pPr>
      <w:r>
        <w:t>Avalanche Photodiodes</w:t>
      </w:r>
    </w:p>
    <w:p>
      <w:pPr>
        <w:numPr>
          <w:ilvl w:val="2"/>
          <w:numId w:val="900"/>
        </w:numPr>
        <w:spacing w:before="0" w:after="0"/>
      </w:pPr>
      <w:r>
        <w:t>Superconducting Nanowire Detectors</w:t>
      </w:r>
    </w:p>
    <w:p>
      <w:pPr>
        <w:numPr>
          <w:ilvl w:val="2"/>
          <w:numId w:val="900"/>
        </w:numPr>
        <w:spacing w:before="0" w:after="0"/>
      </w:pPr>
      <w:r>
        <w:t>Transition Edge Sensors</w:t>
      </w:r>
    </w:p>
    <w:p>
      <w:pPr>
        <w:numPr>
          <w:ilvl w:val="2"/>
          <w:numId w:val="900"/>
        </w:numPr>
        <w:spacing w:before="0" w:after="0"/>
      </w:pPr>
      <w:r>
        <w:t>Detection Efficiency</w:t>
      </w:r>
    </w:p>
    <w:p>
      <w:pPr>
        <w:numPr>
          <w:ilvl w:val="2"/>
          <w:numId w:val="900"/>
        </w:numPr>
        <w:spacing w:before="0" w:after="0"/>
      </w:pPr>
      <w:r>
        <w:t>Dark Count Rates</w:t>
      </w:r>
    </w:p>
    <w:p>
      <w:pPr>
        <w:numPr>
          <w:ilvl w:val="2"/>
          <w:numId w:val="900"/>
        </w:numPr>
        <w:spacing w:before="0" w:after="0"/>
      </w:pPr>
      <w:r>
        <w:t>Timing Resolution</w:t>
      </w:r>
    </w:p>
    <w:p>
      <w:pPr>
        <w:numPr>
          <w:ilvl w:val="1"/>
          <w:numId w:val="900"/>
        </w:numPr>
        <w:spacing w:before="0" w:after="0"/>
      </w:pPr>
      <w:r>
        <w:t>Quantum Channels</w:t>
      </w:r>
    </w:p>
    <w:p>
      <w:pPr>
        <w:numPr>
          <w:ilvl w:val="2"/>
          <w:numId w:val="900"/>
        </w:numPr>
        <w:spacing w:before="0" w:after="0"/>
      </w:pPr>
      <w:r>
        <w:t>Optical Fiber Transmission</w:t>
      </w:r>
    </w:p>
    <w:p>
      <w:pPr>
        <w:numPr>
          <w:ilvl w:val="3"/>
          <w:numId w:val="900"/>
        </w:numPr>
        <w:spacing w:before="0" w:after="0"/>
      </w:pPr>
      <w:r>
        <w:t>Single-Mode Fibers</w:t>
      </w:r>
    </w:p>
    <w:p>
      <w:pPr>
        <w:numPr>
          <w:ilvl w:val="3"/>
          <w:numId w:val="900"/>
        </w:numPr>
        <w:spacing w:before="0" w:after="0"/>
      </w:pPr>
      <w:r>
        <w:t>Polarization-Maintaining Fibers</w:t>
      </w:r>
    </w:p>
    <w:p>
      <w:pPr>
        <w:numPr>
          <w:ilvl w:val="3"/>
          <w:numId w:val="900"/>
        </w:numPr>
        <w:spacing w:before="0" w:after="0"/>
      </w:pPr>
      <w:r>
        <w:t>Attenuation Characteristics</w:t>
      </w:r>
    </w:p>
    <w:p>
      <w:pPr>
        <w:numPr>
          <w:ilvl w:val="2"/>
          <w:numId w:val="900"/>
        </w:numPr>
        <w:spacing w:before="0" w:after="0"/>
      </w:pPr>
      <w:r>
        <w:t>Free-Space Optical Links</w:t>
      </w:r>
    </w:p>
    <w:p>
      <w:pPr>
        <w:numPr>
          <w:ilvl w:val="3"/>
          <w:numId w:val="900"/>
        </w:numPr>
        <w:spacing w:before="0" w:after="0"/>
      </w:pPr>
      <w:r>
        <w:t>Atmospheric Effects</w:t>
      </w:r>
    </w:p>
    <w:p>
      <w:pPr>
        <w:numPr>
          <w:ilvl w:val="3"/>
          <w:numId w:val="900"/>
        </w:numPr>
        <w:spacing w:before="0" w:after="0"/>
      </w:pPr>
      <w:r>
        <w:t>Beam Divergence</w:t>
      </w:r>
    </w:p>
    <w:p>
      <w:pPr>
        <w:numPr>
          <w:ilvl w:val="3"/>
          <w:numId w:val="900"/>
        </w:numPr>
        <w:spacing w:before="0" w:after="0"/>
      </w:pPr>
      <w:r>
        <w:t>Weather Dependencies</w:t>
      </w:r>
    </w:p>
    <w:p>
      <w:pPr>
        <w:numPr>
          <w:ilvl w:val="2"/>
          <w:numId w:val="900"/>
        </w:numPr>
        <w:spacing w:before="0" w:after="0"/>
      </w:pPr>
      <w:r>
        <w:t>Satellite Quantum Channels</w:t>
      </w:r>
    </w:p>
    <w:p>
      <w:pPr>
        <w:numPr>
          <w:ilvl w:val="1"/>
          <w:numId w:val="900"/>
        </w:numPr>
        <w:spacing w:before="0" w:after="0"/>
      </w:pPr>
      <w:r>
        <w:t>Optical Components</w:t>
      </w:r>
    </w:p>
    <w:p>
      <w:pPr>
        <w:numPr>
          <w:ilvl w:val="2"/>
          <w:numId w:val="900"/>
        </w:numPr>
        <w:spacing w:before="0" w:after="0"/>
      </w:pPr>
      <w:r>
        <w:t>Beam Splitters</w:t>
      </w:r>
    </w:p>
    <w:p>
      <w:pPr>
        <w:numPr>
          <w:ilvl w:val="2"/>
          <w:numId w:val="900"/>
        </w:numPr>
        <w:spacing w:before="0" w:after="0"/>
      </w:pPr>
      <w:r>
        <w:t>Polarizers and Wave Plates</w:t>
      </w:r>
    </w:p>
    <w:p>
      <w:pPr>
        <w:numPr>
          <w:ilvl w:val="2"/>
          <w:numId w:val="900"/>
        </w:numPr>
        <w:spacing w:before="0" w:after="0"/>
      </w:pPr>
      <w:r>
        <w:t>Interferometers</w:t>
      </w:r>
    </w:p>
    <w:p>
      <w:pPr>
        <w:numPr>
          <w:ilvl w:val="2"/>
          <w:numId w:val="900"/>
        </w:numPr>
        <w:spacing w:before="0" w:after="0"/>
      </w:pPr>
      <w:r>
        <w:t>Modulators</w:t>
      </w:r>
    </w:p>
    <w:p>
      <w:pPr>
        <w:numPr>
          <w:ilvl w:val="2"/>
          <w:numId w:val="900"/>
        </w:numPr>
        <w:spacing w:before="0" w:after="0"/>
      </w:pPr>
      <w:r>
        <w:t>Filters</w:t>
      </w:r>
    </w:p>
    <w:p>
      <w:pPr>
        <w:numPr>
          <w:ilvl w:val="0"/>
          <w:numId w:val="900"/>
        </w:numPr>
        <w:spacing w:before="0" w:after="0"/>
      </w:pPr>
      <w:r>
        <w:t>System Integration</w:t>
      </w:r>
    </w:p>
    <w:p>
      <w:pPr>
        <w:numPr>
          <w:ilvl w:val="1"/>
          <w:numId w:val="900"/>
        </w:numPr>
        <w:spacing w:before="0" w:after="0"/>
      </w:pPr>
      <w:r>
        <w:t>QKD System Architecture</w:t>
      </w:r>
    </w:p>
    <w:p>
      <w:pPr>
        <w:numPr>
          <w:ilvl w:val="1"/>
          <w:numId w:val="900"/>
        </w:numPr>
        <w:spacing w:before="0" w:after="0"/>
      </w:pPr>
      <w:r>
        <w:t>Synchronization Requirements</w:t>
      </w:r>
    </w:p>
    <w:p>
      <w:pPr>
        <w:numPr>
          <w:ilvl w:val="1"/>
          <w:numId w:val="900"/>
        </w:numPr>
        <w:spacing w:before="0" w:after="0"/>
      </w:pPr>
      <w:r>
        <w:t>Classical Communication Integration</w:t>
      </w:r>
    </w:p>
    <w:p>
      <w:pPr>
        <w:numPr>
          <w:ilvl w:val="1"/>
          <w:numId w:val="900"/>
        </w:numPr>
        <w:spacing w:before="0" w:after="0"/>
      </w:pPr>
      <w:r>
        <w:t>Network Interface Design</w:t>
      </w:r>
    </w:p>
    <w:p>
      <w:pPr>
        <w:numPr>
          <w:ilvl w:val="0"/>
          <w:numId w:val="900"/>
        </w:numPr>
        <w:spacing w:before="0" w:after="0"/>
      </w:pPr>
      <w:r>
        <w:t>Practical Challenges</w:t>
      </w:r>
    </w:p>
    <w:p>
      <w:pPr>
        <w:numPr>
          <w:ilvl w:val="1"/>
          <w:numId w:val="900"/>
        </w:numPr>
        <w:spacing w:before="0" w:after="0"/>
      </w:pPr>
      <w:r>
        <w:t>Distance Limitations</w:t>
      </w:r>
    </w:p>
    <w:p>
      <w:pPr>
        <w:numPr>
          <w:ilvl w:val="2"/>
          <w:numId w:val="900"/>
        </w:numPr>
        <w:spacing w:before="0" w:after="0"/>
      </w:pPr>
      <w:r>
        <w:t>Photon Loss in Transmission</w:t>
      </w:r>
    </w:p>
    <w:p>
      <w:pPr>
        <w:numPr>
          <w:ilvl w:val="2"/>
          <w:numId w:val="900"/>
        </w:numPr>
        <w:spacing w:before="0" w:after="0"/>
      </w:pPr>
      <w:r>
        <w:t>Maximum Achievable Distance</w:t>
      </w:r>
    </w:p>
    <w:p>
      <w:pPr>
        <w:numPr>
          <w:ilvl w:val="2"/>
          <w:numId w:val="900"/>
        </w:numPr>
        <w:spacing w:before="0" w:after="0"/>
      </w:pPr>
      <w:r>
        <w:t>Repeater Requirements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Temperature Stability</w:t>
      </w:r>
    </w:p>
    <w:p>
      <w:pPr>
        <w:numPr>
          <w:ilvl w:val="2"/>
          <w:numId w:val="900"/>
        </w:numPr>
        <w:spacing w:before="0" w:after="0"/>
      </w:pPr>
      <w:r>
        <w:t>Vibration Sensitivity</w:t>
      </w:r>
    </w:p>
    <w:p>
      <w:pPr>
        <w:numPr>
          <w:ilvl w:val="2"/>
          <w:numId w:val="900"/>
        </w:numPr>
        <w:spacing w:before="0" w:after="0"/>
      </w:pPr>
      <w:r>
        <w:t>Electromagnetic Interference</w:t>
      </w:r>
    </w:p>
    <w:p>
      <w:pPr>
        <w:numPr>
          <w:ilvl w:val="1"/>
          <w:numId w:val="900"/>
        </w:numPr>
        <w:spacing w:before="0" w:after="0"/>
      </w:pPr>
      <w:r>
        <w:t>Decoherence Effects</w:t>
      </w:r>
    </w:p>
    <w:p>
      <w:pPr>
        <w:numPr>
          <w:ilvl w:val="2"/>
          <w:numId w:val="900"/>
        </w:numPr>
        <w:spacing w:before="0" w:after="0"/>
      </w:pPr>
      <w:r>
        <w:t>Sources of Decoherence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Impact on Performance</w:t>
      </w:r>
    </w:p>
    <w:p>
      <w:pPr>
        <w:numPr>
          <w:ilvl w:val="1"/>
          <w:numId w:val="900"/>
        </w:numPr>
        <w:spacing w:before="0" w:after="0"/>
      </w:pPr>
      <w:r>
        <w:t>Finite Key Size Effects</w:t>
      </w:r>
    </w:p>
    <w:p>
      <w:pPr>
        <w:numPr>
          <w:ilvl w:val="2"/>
          <w:numId w:val="900"/>
        </w:numPr>
        <w:spacing w:before="0" w:after="0"/>
      </w:pPr>
      <w:r>
        <w:t>Statistical Fluctuations</w:t>
      </w:r>
    </w:p>
    <w:p>
      <w:pPr>
        <w:numPr>
          <w:ilvl w:val="2"/>
          <w:numId w:val="900"/>
        </w:numPr>
        <w:spacing w:before="0" w:after="0"/>
      </w:pPr>
      <w:r>
        <w:t>Security Parameter Adjustment</w:t>
      </w:r>
    </w:p>
    <w:p>
      <w:pPr>
        <w:numPr>
          <w:ilvl w:val="2"/>
          <w:numId w:val="900"/>
        </w:numPr>
        <w:spacing w:before="0" w:after="0"/>
      </w:pPr>
      <w:r>
        <w:t>Key Rate Optimization</w:t>
      </w:r>
    </w:p>
    <w:p>
      <w:pPr>
        <w:numPr>
          <w:ilvl w:val="1"/>
          <w:numId w:val="900"/>
        </w:numPr>
        <w:spacing w:before="0" w:after="0"/>
      </w:pPr>
      <w:r>
        <w:t>Denial-of-Service Vulnerabilities</w:t>
      </w:r>
    </w:p>
    <w:p>
      <w:pPr>
        <w:numPr>
          <w:ilvl w:val="2"/>
          <w:numId w:val="900"/>
        </w:numPr>
        <w:spacing w:before="0" w:after="0"/>
      </w:pPr>
      <w:r>
        <w:t>Channel Blocking Attacks</w:t>
      </w:r>
    </w:p>
    <w:p>
      <w:pPr>
        <w:numPr>
          <w:ilvl w:val="2"/>
          <w:numId w:val="900"/>
        </w:numPr>
        <w:spacing w:before="0" w:after="0"/>
      </w:pPr>
      <w:r>
        <w:t>Jamming Attacks</w:t>
      </w:r>
    </w:p>
    <w:p>
      <w:pPr>
        <w:numPr>
          <w:ilvl w:val="2"/>
          <w:numId w:val="900"/>
        </w:numPr>
        <w:spacing w:before="0" w:after="0"/>
      </w:pPr>
      <w:r>
        <w:t>Countermeasures</w:t>
      </w:r>
    </w:p>
    <w:p>
      <w:pPr>
        <w:pStyle w:val="Heading1"/>
      </w:pPr>
      <w:r>
        <w:t>QKD Security Analysis</w:t>
      </w:r>
    </w:p>
    <w:p>
      <w:pPr>
        <w:numPr>
          <w:ilvl w:val="0"/>
          <w:numId w:val="900"/>
        </w:numPr>
        <w:spacing w:before="0" w:after="0"/>
      </w:pPr>
      <w:r>
        <w:t>Security Proofs</w:t>
      </w:r>
    </w:p>
    <w:p>
      <w:pPr>
        <w:numPr>
          <w:ilvl w:val="1"/>
          <w:numId w:val="900"/>
        </w:numPr>
        <w:spacing w:before="0" w:after="0"/>
      </w:pPr>
      <w:r>
        <w:t>Information-Theoretic Security Proofs</w:t>
      </w:r>
    </w:p>
    <w:p>
      <w:pPr>
        <w:numPr>
          <w:ilvl w:val="1"/>
          <w:numId w:val="900"/>
        </w:numPr>
        <w:spacing w:before="0" w:after="0"/>
      </w:pPr>
      <w:r>
        <w:t>Unconditional Security Conditions</w:t>
      </w:r>
    </w:p>
    <w:p>
      <w:pPr>
        <w:numPr>
          <w:ilvl w:val="1"/>
          <w:numId w:val="900"/>
        </w:numPr>
        <w:spacing w:before="0" w:after="0"/>
      </w:pPr>
      <w:r>
        <w:t>Security Parameter Calculation</w:t>
      </w:r>
    </w:p>
    <w:p>
      <w:pPr>
        <w:numPr>
          <w:ilvl w:val="1"/>
          <w:numId w:val="900"/>
        </w:numPr>
        <w:spacing w:before="0" w:after="0"/>
      </w:pPr>
      <w:r>
        <w:t>Finite-Key Security Analysis</w:t>
      </w:r>
    </w:p>
    <w:p>
      <w:pPr>
        <w:numPr>
          <w:ilvl w:val="0"/>
          <w:numId w:val="900"/>
        </w:numPr>
        <w:spacing w:before="0" w:after="0"/>
      </w:pPr>
      <w:r>
        <w:t>Eavesdropping Strategies</w:t>
      </w:r>
    </w:p>
    <w:p>
      <w:pPr>
        <w:numPr>
          <w:ilvl w:val="1"/>
          <w:numId w:val="900"/>
        </w:numPr>
        <w:spacing w:before="0" w:after="0"/>
      </w:pPr>
      <w:r>
        <w:t>Individual Attacks</w:t>
      </w:r>
    </w:p>
    <w:p>
      <w:pPr>
        <w:numPr>
          <w:ilvl w:val="2"/>
          <w:numId w:val="900"/>
        </w:numPr>
        <w:spacing w:before="0" w:after="0"/>
      </w:pPr>
      <w:r>
        <w:t>Intercept-Resend Attack</w:t>
      </w:r>
    </w:p>
    <w:p>
      <w:pPr>
        <w:numPr>
          <w:ilvl w:val="2"/>
          <w:numId w:val="900"/>
        </w:numPr>
        <w:spacing w:before="0" w:after="0"/>
      </w:pPr>
      <w:r>
        <w:t>Optimal Individual Attacks</w:t>
      </w:r>
    </w:p>
    <w:p>
      <w:pPr>
        <w:numPr>
          <w:ilvl w:val="1"/>
          <w:numId w:val="900"/>
        </w:numPr>
        <w:spacing w:before="0" w:after="0"/>
      </w:pPr>
      <w:r>
        <w:t>Collective Attacks</w:t>
      </w:r>
    </w:p>
    <w:p>
      <w:pPr>
        <w:numPr>
          <w:ilvl w:val="2"/>
          <w:numId w:val="900"/>
        </w:numPr>
        <w:spacing w:before="0" w:after="0"/>
      </w:pPr>
      <w:r>
        <w:t>Coherent Attacks</w:t>
      </w:r>
    </w:p>
    <w:p>
      <w:pPr>
        <w:numPr>
          <w:ilvl w:val="2"/>
          <w:numId w:val="900"/>
        </w:numPr>
        <w:spacing w:before="0" w:after="0"/>
      </w:pPr>
      <w:r>
        <w:t>Entangling Probe Attacks</w:t>
      </w:r>
    </w:p>
    <w:p>
      <w:pPr>
        <w:numPr>
          <w:ilvl w:val="1"/>
          <w:numId w:val="900"/>
        </w:numPr>
        <w:spacing w:before="0" w:after="0"/>
      </w:pPr>
      <w:r>
        <w:t>Coherent Attacks</w:t>
      </w:r>
    </w:p>
    <w:p>
      <w:pPr>
        <w:numPr>
          <w:ilvl w:val="2"/>
          <w:numId w:val="900"/>
        </w:numPr>
        <w:spacing w:before="0" w:after="0"/>
      </w:pPr>
      <w:r>
        <w:t>General Attack Model</w:t>
      </w:r>
    </w:p>
    <w:p>
      <w:pPr>
        <w:numPr>
          <w:ilvl w:val="2"/>
          <w:numId w:val="900"/>
        </w:numPr>
        <w:spacing w:before="0" w:after="0"/>
      </w:pPr>
      <w:r>
        <w:t>Security Against Coherent Attacks</w:t>
      </w:r>
    </w:p>
    <w:p>
      <w:pPr>
        <w:numPr>
          <w:ilvl w:val="0"/>
          <w:numId w:val="900"/>
        </w:numPr>
        <w:spacing w:before="0" w:after="0"/>
      </w:pPr>
      <w:r>
        <w:t>Practical Security Considerations</w:t>
      </w:r>
    </w:p>
    <w:p>
      <w:pPr>
        <w:numPr>
          <w:ilvl w:val="1"/>
          <w:numId w:val="900"/>
        </w:numPr>
        <w:spacing w:before="0" w:after="0"/>
      </w:pPr>
      <w:r>
        <w:t>Photon Number Splitting Attacks</w:t>
      </w:r>
    </w:p>
    <w:p>
      <w:pPr>
        <w:numPr>
          <w:ilvl w:val="2"/>
          <w:numId w:val="900"/>
        </w:numPr>
        <w:spacing w:before="0" w:after="0"/>
      </w:pPr>
      <w:r>
        <w:t>Attack Mechanism</w:t>
      </w:r>
    </w:p>
    <w:p>
      <w:pPr>
        <w:numPr>
          <w:ilvl w:val="2"/>
          <w:numId w:val="900"/>
        </w:numPr>
        <w:spacing w:before="0" w:after="0"/>
      </w:pPr>
      <w:r>
        <w:t>Decoy State Countermeasures</w:t>
      </w:r>
    </w:p>
    <w:p>
      <w:pPr>
        <w:numPr>
          <w:ilvl w:val="1"/>
          <w:numId w:val="900"/>
        </w:numPr>
        <w:spacing w:before="0" w:after="0"/>
      </w:pPr>
      <w:r>
        <w:t>Trojan Horse Attacks</w:t>
      </w:r>
    </w:p>
    <w:p>
      <w:pPr>
        <w:numPr>
          <w:ilvl w:val="2"/>
          <w:numId w:val="900"/>
        </w:numPr>
        <w:spacing w:before="0" w:after="0"/>
      </w:pPr>
      <w:r>
        <w:t>Attack Description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Side-Channel Attacks</w:t>
      </w:r>
    </w:p>
    <w:p>
      <w:pPr>
        <w:numPr>
          <w:ilvl w:val="2"/>
          <w:numId w:val="900"/>
        </w:numPr>
        <w:spacing w:before="0" w:after="0"/>
      </w:pPr>
      <w:r>
        <w:t>Detector Blinding</w:t>
      </w:r>
    </w:p>
    <w:p>
      <w:pPr>
        <w:numPr>
          <w:ilvl w:val="2"/>
          <w:numId w:val="900"/>
        </w:numPr>
        <w:spacing w:before="0" w:after="0"/>
      </w:pPr>
      <w:r>
        <w:t>Timing Attacks</w:t>
      </w:r>
    </w:p>
    <w:p>
      <w:pPr>
        <w:numPr>
          <w:ilvl w:val="2"/>
          <w:numId w:val="900"/>
        </w:numPr>
        <w:spacing w:before="0" w:after="0"/>
      </w:pPr>
      <w:r>
        <w:t>Power Analysis</w:t>
      </w:r>
    </w:p>
    <w:p>
      <w:pPr>
        <w:numPr>
          <w:ilvl w:val="2"/>
          <w:numId w:val="900"/>
        </w:numPr>
        <w:spacing w:before="0" w:after="0"/>
      </w:pPr>
      <w:r>
        <w:t>Countermeasures</w:t>
      </w:r>
    </w:p>
    <w:p>
      <w:pPr>
        <w:numPr>
          <w:ilvl w:val="1"/>
          <w:numId w:val="900"/>
        </w:numPr>
        <w:spacing w:before="0" w:after="0"/>
      </w:pPr>
      <w:r>
        <w:t>Implementation Security</w:t>
      </w:r>
    </w:p>
    <w:p>
      <w:pPr>
        <w:numPr>
          <w:ilvl w:val="2"/>
          <w:numId w:val="900"/>
        </w:numPr>
        <w:spacing w:before="0" w:after="0"/>
      </w:pPr>
      <w:r>
        <w:t>Device Characterization</w:t>
      </w:r>
    </w:p>
    <w:p>
      <w:pPr>
        <w:numPr>
          <w:ilvl w:val="2"/>
          <w:numId w:val="900"/>
        </w:numPr>
        <w:spacing w:before="0" w:after="0"/>
      </w:pPr>
      <w:r>
        <w:t>Security Certification</w:t>
      </w:r>
    </w:p>
    <w:p>
      <w:pPr>
        <w:numPr>
          <w:ilvl w:val="2"/>
          <w:numId w:val="900"/>
        </w:numPr>
        <w:spacing w:before="0" w:after="0"/>
      </w:pPr>
      <w:r>
        <w:t>Trusted Device Assumptions</w:t>
      </w:r>
    </w:p>
    <w:p>
      <w:pPr>
        <w:pStyle w:val="Heading1"/>
      </w:pPr>
      <w:r>
        <w:t>Advanced Quantum Cryptographic Protocols</w:t>
      </w:r>
    </w:p>
    <w:p>
      <w:pPr>
        <w:numPr>
          <w:ilvl w:val="0"/>
          <w:numId w:val="900"/>
        </w:numPr>
        <w:spacing w:before="0" w:after="0"/>
      </w:pPr>
      <w:r>
        <w:t>Device-Independent QKD</w:t>
      </w:r>
    </w:p>
    <w:p>
      <w:pPr>
        <w:numPr>
          <w:ilvl w:val="1"/>
          <w:numId w:val="900"/>
        </w:numPr>
        <w:spacing w:before="0" w:after="0"/>
      </w:pPr>
      <w:r>
        <w:t>Motivation and Principles</w:t>
      </w:r>
    </w:p>
    <w:p>
      <w:pPr>
        <w:numPr>
          <w:ilvl w:val="1"/>
          <w:numId w:val="900"/>
        </w:numPr>
        <w:spacing w:before="0" w:after="0"/>
      </w:pPr>
      <w:r>
        <w:t>Bell Test Requirements</w:t>
      </w:r>
    </w:p>
    <w:p>
      <w:pPr>
        <w:numPr>
          <w:ilvl w:val="1"/>
          <w:numId w:val="900"/>
        </w:numPr>
        <w:spacing w:before="0" w:after="0"/>
      </w:pPr>
      <w:r>
        <w:t>Loophole-Free Bell Tests</w:t>
      </w:r>
    </w:p>
    <w:p>
      <w:pPr>
        <w:numPr>
          <w:ilvl w:val="1"/>
          <w:numId w:val="900"/>
        </w:numPr>
        <w:spacing w:before="0" w:after="0"/>
      </w:pPr>
      <w:r>
        <w:t>Security Analysis</w:t>
      </w:r>
    </w:p>
    <w:p>
      <w:pPr>
        <w:numPr>
          <w:ilvl w:val="0"/>
          <w:numId w:val="900"/>
        </w:numPr>
        <w:spacing w:before="0" w:after="0"/>
      </w:pPr>
      <w:r>
        <w:t>Measurement-Device-Independent QKD</w:t>
      </w:r>
    </w:p>
    <w:p>
      <w:pPr>
        <w:numPr>
          <w:ilvl w:val="1"/>
          <w:numId w:val="900"/>
        </w:numPr>
        <w:spacing w:before="0" w:after="0"/>
      </w:pPr>
      <w:r>
        <w:t>Protocol Description</w:t>
      </w:r>
    </w:p>
    <w:p>
      <w:pPr>
        <w:numPr>
          <w:ilvl w:val="1"/>
          <w:numId w:val="900"/>
        </w:numPr>
        <w:spacing w:before="0" w:after="0"/>
      </w:pPr>
      <w:r>
        <w:t>Security Advantages</w:t>
      </w:r>
    </w:p>
    <w:p>
      <w:pPr>
        <w:numPr>
          <w:ilvl w:val="1"/>
          <w:numId w:val="900"/>
        </w:numPr>
        <w:spacing w:before="0" w:after="0"/>
      </w:pPr>
      <w:r>
        <w:t>Implementation Requirements</w:t>
      </w:r>
    </w:p>
    <w:p>
      <w:pPr>
        <w:numPr>
          <w:ilvl w:val="0"/>
          <w:numId w:val="900"/>
        </w:numPr>
        <w:spacing w:before="0" w:after="0"/>
      </w:pPr>
      <w:r>
        <w:t>Quantum Digital Signatures</w:t>
      </w:r>
    </w:p>
    <w:p>
      <w:pPr>
        <w:numPr>
          <w:ilvl w:val="1"/>
          <w:numId w:val="900"/>
        </w:numPr>
        <w:spacing w:before="0" w:after="0"/>
      </w:pPr>
      <w:r>
        <w:t>Principles and Protocols</w:t>
      </w:r>
    </w:p>
    <w:p>
      <w:pPr>
        <w:numPr>
          <w:ilvl w:val="1"/>
          <w:numId w:val="900"/>
        </w:numPr>
        <w:spacing w:before="0" w:after="0"/>
      </w:pPr>
      <w:r>
        <w:t>Unforgeable Quantum Signatures</w:t>
      </w:r>
    </w:p>
    <w:p>
      <w:pPr>
        <w:numPr>
          <w:ilvl w:val="1"/>
          <w:numId w:val="900"/>
        </w:numPr>
        <w:spacing w:before="0" w:after="0"/>
      </w:pPr>
      <w:r>
        <w:t>Non-Repudiation Properties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0"/>
          <w:numId w:val="900"/>
        </w:numPr>
        <w:spacing w:before="0" w:after="0"/>
      </w:pPr>
      <w:r>
        <w:t>Quantum Secret Sharing</w:t>
      </w:r>
    </w:p>
    <w:p>
      <w:pPr>
        <w:numPr>
          <w:ilvl w:val="1"/>
          <w:numId w:val="900"/>
        </w:numPr>
        <w:spacing w:before="0" w:after="0"/>
      </w:pPr>
      <w:r>
        <w:t>Threshold Secret Sharing</w:t>
      </w:r>
    </w:p>
    <w:p>
      <w:pPr>
        <w:numPr>
          <w:ilvl w:val="1"/>
          <w:numId w:val="900"/>
        </w:numPr>
        <w:spacing w:before="0" w:after="0"/>
      </w:pPr>
      <w:r>
        <w:t>Quantum Access Structures</w:t>
      </w:r>
    </w:p>
    <w:p>
      <w:pPr>
        <w:numPr>
          <w:ilvl w:val="1"/>
          <w:numId w:val="900"/>
        </w:numPr>
        <w:spacing w:before="0" w:after="0"/>
      </w:pPr>
      <w:r>
        <w:t>Verifiable Secret Sharing</w:t>
      </w:r>
    </w:p>
    <w:p>
      <w:pPr>
        <w:numPr>
          <w:ilvl w:val="0"/>
          <w:numId w:val="900"/>
        </w:numPr>
        <w:spacing w:before="0" w:after="0"/>
      </w:pPr>
      <w:r>
        <w:t>Quantum Coin Flipping</w:t>
      </w:r>
    </w:p>
    <w:p>
      <w:pPr>
        <w:numPr>
          <w:ilvl w:val="1"/>
          <w:numId w:val="900"/>
        </w:numPr>
        <w:spacing w:before="0" w:after="0"/>
      </w:pPr>
      <w:r>
        <w:t>Protocol Description</w:t>
      </w:r>
    </w:p>
    <w:p>
      <w:pPr>
        <w:numPr>
          <w:ilvl w:val="1"/>
          <w:numId w:val="900"/>
        </w:numPr>
        <w:spacing w:before="0" w:after="0"/>
      </w:pPr>
      <w:r>
        <w:t>Cheating Strategies</w:t>
      </w:r>
    </w:p>
    <w:p>
      <w:pPr>
        <w:numPr>
          <w:ilvl w:val="1"/>
          <w:numId w:val="900"/>
        </w:numPr>
        <w:spacing w:before="0" w:after="0"/>
      </w:pPr>
      <w:r>
        <w:t>Optimal Protocols</w:t>
      </w:r>
    </w:p>
    <w:p>
      <w:pPr>
        <w:numPr>
          <w:ilvl w:val="0"/>
          <w:numId w:val="900"/>
        </w:numPr>
        <w:spacing w:before="0" w:after="0"/>
      </w:pPr>
      <w:r>
        <w:t>Quantum Oblivious Transfer</w:t>
      </w:r>
    </w:p>
    <w:p>
      <w:pPr>
        <w:numPr>
          <w:ilvl w:val="1"/>
          <w:numId w:val="900"/>
        </w:numPr>
        <w:spacing w:before="0" w:after="0"/>
      </w:pPr>
      <w:r>
        <w:t>Protocol Variants</w:t>
      </w:r>
    </w:p>
    <w:p>
      <w:pPr>
        <w:numPr>
          <w:ilvl w:val="1"/>
          <w:numId w:val="900"/>
        </w:numPr>
        <w:spacing w:before="0" w:after="0"/>
      </w:pPr>
      <w:r>
        <w:t>Security Properties</w:t>
      </w:r>
    </w:p>
    <w:p>
      <w:pPr>
        <w:numPr>
          <w:ilvl w:val="1"/>
          <w:numId w:val="900"/>
        </w:numPr>
        <w:spacing w:before="0" w:after="0"/>
      </w:pPr>
      <w:r>
        <w:t>Impossibility Results</w:t>
      </w:r>
    </w:p>
    <w:p>
      <w:pPr>
        <w:pStyle w:val="Heading1"/>
      </w:pPr>
      <w:r>
        <w:t>Post-Quantum Cryptography Foundations</w:t>
      </w:r>
    </w:p>
    <w:p>
      <w:pPr>
        <w:numPr>
          <w:ilvl w:val="0"/>
          <w:numId w:val="900"/>
        </w:numPr>
        <w:spacing w:before="0" w:after="0"/>
      </w:pPr>
      <w:r>
        <w:t>Motivation and Goals</w:t>
      </w:r>
    </w:p>
    <w:p>
      <w:pPr>
        <w:numPr>
          <w:ilvl w:val="1"/>
          <w:numId w:val="900"/>
        </w:numPr>
        <w:spacing w:before="0" w:after="0"/>
      </w:pPr>
      <w:r>
        <w:t>Quantum Threat Timeline</w:t>
      </w:r>
    </w:p>
    <w:p>
      <w:pPr>
        <w:numPr>
          <w:ilvl w:val="1"/>
          <w:numId w:val="900"/>
        </w:numPr>
        <w:spacing w:before="0" w:after="0"/>
      </w:pPr>
      <w:r>
        <w:t>Long-Term Data Protection</w:t>
      </w:r>
    </w:p>
    <w:p>
      <w:pPr>
        <w:numPr>
          <w:ilvl w:val="1"/>
          <w:numId w:val="900"/>
        </w:numPr>
        <w:spacing w:before="0" w:after="0"/>
      </w:pPr>
      <w:r>
        <w:t>Harvest Now Decrypt Later Attacks</w:t>
      </w:r>
    </w:p>
    <w:p>
      <w:pPr>
        <w:numPr>
          <w:ilvl w:val="1"/>
          <w:numId w:val="900"/>
        </w:numPr>
        <w:spacing w:before="0" w:after="0"/>
      </w:pPr>
      <w:r>
        <w:t>Cryptographic Agility Requirements</w:t>
      </w:r>
    </w:p>
    <w:p>
      <w:pPr>
        <w:numPr>
          <w:ilvl w:val="0"/>
          <w:numId w:val="900"/>
        </w:numPr>
        <w:spacing w:before="0" w:after="0"/>
      </w:pPr>
      <w:r>
        <w:t>Design Principles</w:t>
      </w:r>
    </w:p>
    <w:p>
      <w:pPr>
        <w:numPr>
          <w:ilvl w:val="1"/>
          <w:numId w:val="900"/>
        </w:numPr>
        <w:spacing w:before="0" w:after="0"/>
      </w:pPr>
      <w:r>
        <w:t>Classical Algorithm Development</w:t>
      </w:r>
    </w:p>
    <w:p>
      <w:pPr>
        <w:numPr>
          <w:ilvl w:val="1"/>
          <w:numId w:val="900"/>
        </w:numPr>
        <w:spacing w:before="0" w:after="0"/>
      </w:pPr>
      <w:r>
        <w:t>Quantum Attack Resistance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Backward Compatibility</w:t>
      </w:r>
    </w:p>
    <w:p>
      <w:pPr>
        <w:numPr>
          <w:ilvl w:val="0"/>
          <w:numId w:val="900"/>
        </w:numPr>
        <w:spacing w:before="0" w:after="0"/>
      </w:pPr>
      <w:r>
        <w:t>Security Models</w:t>
      </w:r>
    </w:p>
    <w:p>
      <w:pPr>
        <w:numPr>
          <w:ilvl w:val="1"/>
          <w:numId w:val="900"/>
        </w:numPr>
        <w:spacing w:before="0" w:after="0"/>
      </w:pPr>
      <w:r>
        <w:t>Classical Security Analysis</w:t>
      </w:r>
    </w:p>
    <w:p>
      <w:pPr>
        <w:numPr>
          <w:ilvl w:val="1"/>
          <w:numId w:val="900"/>
        </w:numPr>
        <w:spacing w:before="0" w:after="0"/>
      </w:pPr>
      <w:r>
        <w:t>Quantum Security Analysis</w:t>
      </w:r>
    </w:p>
    <w:p>
      <w:pPr>
        <w:numPr>
          <w:ilvl w:val="1"/>
          <w:numId w:val="900"/>
        </w:numPr>
        <w:spacing w:before="0" w:after="0"/>
      </w:pPr>
      <w:r>
        <w:t>Hybrid Attack Models</w:t>
      </w:r>
    </w:p>
    <w:p>
      <w:pPr>
        <w:numPr>
          <w:ilvl w:val="1"/>
          <w:numId w:val="900"/>
        </w:numPr>
        <w:spacing w:before="0" w:after="0"/>
      </w:pPr>
      <w:r>
        <w:t>Security Reductions</w:t>
      </w:r>
    </w:p>
    <w:p>
      <w:pPr>
        <w:pStyle w:val="Heading1"/>
      </w:pPr>
      <w:r>
        <w:t>Lattice-Based Cryptography</w:t>
      </w:r>
    </w:p>
    <w:p>
      <w:pPr>
        <w:numPr>
          <w:ilvl w:val="0"/>
          <w:numId w:val="900"/>
        </w:numPr>
        <w:spacing w:before="0" w:after="0"/>
      </w:pPr>
      <w:r>
        <w:t>Mathematical Foundations</w:t>
      </w:r>
    </w:p>
    <w:p>
      <w:pPr>
        <w:numPr>
          <w:ilvl w:val="1"/>
          <w:numId w:val="900"/>
        </w:numPr>
        <w:spacing w:before="0" w:after="0"/>
      </w:pPr>
      <w:r>
        <w:t>Lattice Theory Basics</w:t>
      </w:r>
    </w:p>
    <w:p>
      <w:pPr>
        <w:numPr>
          <w:ilvl w:val="2"/>
          <w:numId w:val="900"/>
        </w:numPr>
        <w:spacing w:before="0" w:after="0"/>
      </w:pPr>
      <w:r>
        <w:t>Lattice Definition</w:t>
      </w:r>
    </w:p>
    <w:p>
      <w:pPr>
        <w:numPr>
          <w:ilvl w:val="2"/>
          <w:numId w:val="900"/>
        </w:numPr>
        <w:spacing w:before="0" w:after="0"/>
      </w:pPr>
      <w:r>
        <w:t>Basis and Fundamental Region</w:t>
      </w:r>
    </w:p>
    <w:p>
      <w:pPr>
        <w:numPr>
          <w:ilvl w:val="2"/>
          <w:numId w:val="900"/>
        </w:numPr>
        <w:spacing w:before="0" w:after="0"/>
      </w:pPr>
      <w:r>
        <w:t>Lattice Problems</w:t>
      </w:r>
    </w:p>
    <w:p>
      <w:pPr>
        <w:numPr>
          <w:ilvl w:val="1"/>
          <w:numId w:val="900"/>
        </w:numPr>
        <w:spacing w:before="0" w:after="0"/>
      </w:pPr>
      <w:r>
        <w:t>Shortest Vector Problem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Computational Hardness</w:t>
      </w:r>
    </w:p>
    <w:p>
      <w:pPr>
        <w:numPr>
          <w:ilvl w:val="2"/>
          <w:numId w:val="900"/>
        </w:numPr>
        <w:spacing w:before="0" w:after="0"/>
      </w:pPr>
      <w:r>
        <w:t>Approximation Variants</w:t>
      </w:r>
    </w:p>
    <w:p>
      <w:pPr>
        <w:numPr>
          <w:ilvl w:val="1"/>
          <w:numId w:val="900"/>
        </w:numPr>
        <w:spacing w:before="0" w:after="0"/>
      </w:pPr>
      <w:r>
        <w:t>Closest Vector Problem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Relationship to SVP</w:t>
      </w:r>
    </w:p>
    <w:p>
      <w:pPr>
        <w:numPr>
          <w:ilvl w:val="2"/>
          <w:numId w:val="900"/>
        </w:numPr>
        <w:spacing w:before="0" w:after="0"/>
      </w:pPr>
      <w:r>
        <w:t>Hardness Results</w:t>
      </w:r>
    </w:p>
    <w:p>
      <w:pPr>
        <w:numPr>
          <w:ilvl w:val="1"/>
          <w:numId w:val="900"/>
        </w:numPr>
        <w:spacing w:before="0" w:after="0"/>
      </w:pPr>
      <w:r>
        <w:t>Learning with Errors Problem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Hardness Assumptions</w:t>
      </w:r>
    </w:p>
    <w:p>
      <w:pPr>
        <w:numPr>
          <w:ilvl w:val="2"/>
          <w:numId w:val="900"/>
        </w:numPr>
        <w:spacing w:before="0" w:after="0"/>
      </w:pPr>
      <w:r>
        <w:t>Variants and Generalizations</w:t>
      </w:r>
    </w:p>
    <w:p>
      <w:pPr>
        <w:numPr>
          <w:ilvl w:val="1"/>
          <w:numId w:val="900"/>
        </w:numPr>
        <w:spacing w:before="0" w:after="0"/>
      </w:pPr>
      <w:r>
        <w:t>Ring Learning with Errors</w:t>
      </w:r>
    </w:p>
    <w:p>
      <w:pPr>
        <w:numPr>
          <w:ilvl w:val="2"/>
          <w:numId w:val="900"/>
        </w:numPr>
        <w:spacing w:before="0" w:after="0"/>
      </w:pPr>
      <w:r>
        <w:t>Polynomial Ring Structure</w:t>
      </w:r>
    </w:p>
    <w:p>
      <w:pPr>
        <w:numPr>
          <w:ilvl w:val="2"/>
          <w:numId w:val="900"/>
        </w:numPr>
        <w:spacing w:before="0" w:after="0"/>
      </w:pPr>
      <w:r>
        <w:t>Efficiency Advantages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Module Learning with Errors</w:t>
      </w:r>
    </w:p>
    <w:p>
      <w:pPr>
        <w:numPr>
          <w:ilvl w:val="2"/>
          <w:numId w:val="900"/>
        </w:numPr>
        <w:spacing w:before="0" w:after="0"/>
      </w:pPr>
      <w:r>
        <w:t>Generalization of LWE and Ring-LWE</w:t>
      </w:r>
    </w:p>
    <w:p>
      <w:pPr>
        <w:numPr>
          <w:ilvl w:val="2"/>
          <w:numId w:val="900"/>
        </w:numPr>
        <w:spacing w:before="0" w:after="0"/>
      </w:pPr>
      <w:r>
        <w:t>Security and Efficiency Trade-offs</w:t>
      </w:r>
    </w:p>
    <w:p>
      <w:pPr>
        <w:numPr>
          <w:ilvl w:val="0"/>
          <w:numId w:val="900"/>
        </w:numPr>
        <w:spacing w:before="0" w:after="0"/>
      </w:pPr>
      <w:r>
        <w:t>Cryptographic Constructions</w:t>
      </w:r>
    </w:p>
    <w:p>
      <w:pPr>
        <w:numPr>
          <w:ilvl w:val="1"/>
          <w:numId w:val="900"/>
        </w:numPr>
        <w:spacing w:before="0" w:after="0"/>
      </w:pPr>
      <w:r>
        <w:t>Public-Key Encryption</w:t>
      </w:r>
    </w:p>
    <w:p>
      <w:pPr>
        <w:numPr>
          <w:ilvl w:val="2"/>
          <w:numId w:val="900"/>
        </w:numPr>
        <w:spacing w:before="0" w:after="0"/>
      </w:pPr>
      <w:r>
        <w:t>LWE-Based Encryption</w:t>
      </w:r>
    </w:p>
    <w:p>
      <w:pPr>
        <w:numPr>
          <w:ilvl w:val="2"/>
          <w:numId w:val="900"/>
        </w:numPr>
        <w:spacing w:before="0" w:after="0"/>
      </w:pPr>
      <w:r>
        <w:t>Ring-LWE-Based Encryption</w:t>
      </w:r>
    </w:p>
    <w:p>
      <w:pPr>
        <w:numPr>
          <w:ilvl w:val="2"/>
          <w:numId w:val="900"/>
        </w:numPr>
        <w:spacing w:before="0" w:after="0"/>
      </w:pPr>
      <w:r>
        <w:t>Security Analysis</w:t>
      </w:r>
    </w:p>
    <w:p>
      <w:pPr>
        <w:numPr>
          <w:ilvl w:val="1"/>
          <w:numId w:val="900"/>
        </w:numPr>
        <w:spacing w:before="0" w:after="0"/>
      </w:pPr>
      <w:r>
        <w:t>Key Exchange Mechanisms</w:t>
      </w:r>
    </w:p>
    <w:p>
      <w:pPr>
        <w:numPr>
          <w:ilvl w:val="2"/>
          <w:numId w:val="900"/>
        </w:numPr>
        <w:spacing w:before="0" w:after="0"/>
      </w:pPr>
      <w:r>
        <w:t>Lattice-Based Key Agreement</w:t>
      </w:r>
    </w:p>
    <w:p>
      <w:pPr>
        <w:numPr>
          <w:ilvl w:val="2"/>
          <w:numId w:val="900"/>
        </w:numPr>
        <w:spacing w:before="0" w:after="0"/>
      </w:pPr>
      <w:r>
        <w:t>Error Reconciliation</w:t>
      </w:r>
    </w:p>
    <w:p>
      <w:pPr>
        <w:numPr>
          <w:ilvl w:val="2"/>
          <w:numId w:val="900"/>
        </w:numPr>
        <w:spacing w:before="0" w:after="0"/>
      </w:pPr>
      <w:r>
        <w:t>Security Proofs</w:t>
      </w:r>
    </w:p>
    <w:p>
      <w:pPr>
        <w:numPr>
          <w:ilvl w:val="1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Hash-and-Sign Approaches</w:t>
      </w:r>
    </w:p>
    <w:p>
      <w:pPr>
        <w:numPr>
          <w:ilvl w:val="2"/>
          <w:numId w:val="900"/>
        </w:numPr>
        <w:spacing w:before="0" w:after="0"/>
      </w:pPr>
      <w:r>
        <w:t>Fiat-Shamir Signatures</w:t>
      </w:r>
    </w:p>
    <w:p>
      <w:pPr>
        <w:numPr>
          <w:ilvl w:val="2"/>
          <w:numId w:val="900"/>
        </w:numPr>
        <w:spacing w:before="0" w:after="0"/>
      </w:pPr>
      <w:r>
        <w:t>Rejection Sampling Techniques</w:t>
      </w:r>
    </w:p>
    <w:p>
      <w:pPr>
        <w:numPr>
          <w:ilvl w:val="0"/>
          <w:numId w:val="900"/>
        </w:numPr>
        <w:spacing w:before="0" w:after="0"/>
      </w:pPr>
      <w:r>
        <w:t>Specific Algorithms</w:t>
      </w:r>
    </w:p>
    <w:p>
      <w:pPr>
        <w:numPr>
          <w:ilvl w:val="1"/>
          <w:numId w:val="900"/>
        </w:numPr>
        <w:spacing w:before="0" w:after="0"/>
      </w:pPr>
      <w:r>
        <w:t>NTRU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Parameter Selection</w:t>
      </w:r>
    </w:p>
    <w:p>
      <w:pPr>
        <w:numPr>
          <w:ilvl w:val="2"/>
          <w:numId w:val="900"/>
        </w:numPr>
        <w:spacing w:before="0" w:after="0"/>
      </w:pPr>
      <w:r>
        <w:t>Security Analysis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Kyber</w:t>
      </w:r>
    </w:p>
    <w:p>
      <w:pPr>
        <w:numPr>
          <w:ilvl w:val="2"/>
          <w:numId w:val="900"/>
        </w:numPr>
        <w:spacing w:before="0" w:after="0"/>
      </w:pPr>
      <w:r>
        <w:t>Key Encapsulation Mechanism</w:t>
      </w:r>
    </w:p>
    <w:p>
      <w:pPr>
        <w:numPr>
          <w:ilvl w:val="2"/>
          <w:numId w:val="900"/>
        </w:numPr>
        <w:spacing w:before="0" w:after="0"/>
      </w:pPr>
      <w:r>
        <w:t>Module-LWE Foundation</w:t>
      </w:r>
    </w:p>
    <w:p>
      <w:pPr>
        <w:numPr>
          <w:ilvl w:val="2"/>
          <w:numId w:val="900"/>
        </w:numPr>
        <w:spacing w:before="0" w:after="0"/>
      </w:pPr>
      <w:r>
        <w:t>NIST Standardization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Dilithium</w:t>
      </w:r>
    </w:p>
    <w:p>
      <w:pPr>
        <w:numPr>
          <w:ilvl w:val="2"/>
          <w:numId w:val="900"/>
        </w:numPr>
        <w:spacing w:before="0" w:after="0"/>
      </w:pPr>
      <w:r>
        <w:t>Signature Scheme Design</w:t>
      </w:r>
    </w:p>
    <w:p>
      <w:pPr>
        <w:numPr>
          <w:ilvl w:val="2"/>
          <w:numId w:val="900"/>
        </w:numPr>
        <w:spacing w:before="0" w:after="0"/>
      </w:pPr>
      <w:r>
        <w:t>Module-LWE Security</w:t>
      </w:r>
    </w:p>
    <w:p>
      <w:pPr>
        <w:numPr>
          <w:ilvl w:val="2"/>
          <w:numId w:val="900"/>
        </w:numPr>
        <w:spacing w:before="0" w:after="0"/>
      </w:pPr>
      <w:r>
        <w:t>Implementation Features</w:t>
      </w:r>
    </w:p>
    <w:p>
      <w:pPr>
        <w:numPr>
          <w:ilvl w:val="2"/>
          <w:numId w:val="900"/>
        </w:numPr>
        <w:spacing w:before="0" w:after="0"/>
      </w:pPr>
      <w:r>
        <w:t>Standardization Status</w:t>
      </w:r>
    </w:p>
    <w:p>
      <w:pPr>
        <w:pStyle w:val="Heading1"/>
      </w:pPr>
      <w:r>
        <w:t>Code-Based Cryptography</w:t>
      </w:r>
    </w:p>
    <w:p>
      <w:pPr>
        <w:numPr>
          <w:ilvl w:val="0"/>
          <w:numId w:val="900"/>
        </w:numPr>
        <w:spacing w:before="0" w:after="0"/>
      </w:pPr>
      <w:r>
        <w:t>Mathematical Foundations</w:t>
      </w:r>
    </w:p>
    <w:p>
      <w:pPr>
        <w:numPr>
          <w:ilvl w:val="1"/>
          <w:numId w:val="900"/>
        </w:numPr>
        <w:spacing w:before="0" w:after="0"/>
      </w:pPr>
      <w:r>
        <w:t>Linear Error-Correcting Codes</w:t>
      </w:r>
    </w:p>
    <w:p>
      <w:pPr>
        <w:numPr>
          <w:ilvl w:val="2"/>
          <w:numId w:val="900"/>
        </w:numPr>
        <w:spacing w:before="0" w:after="0"/>
      </w:pPr>
      <w:r>
        <w:t>Code Parameters</w:t>
      </w:r>
    </w:p>
    <w:p>
      <w:pPr>
        <w:numPr>
          <w:ilvl w:val="2"/>
          <w:numId w:val="900"/>
        </w:numPr>
        <w:spacing w:before="0" w:after="0"/>
      </w:pPr>
      <w:r>
        <w:t>Generator and Parity-Check Matrices</w:t>
      </w:r>
    </w:p>
    <w:p>
      <w:pPr>
        <w:numPr>
          <w:ilvl w:val="2"/>
          <w:numId w:val="900"/>
        </w:numPr>
        <w:spacing w:before="0" w:after="0"/>
      </w:pPr>
      <w:r>
        <w:t>Syndrome Decoding</w:t>
      </w:r>
    </w:p>
    <w:p>
      <w:pPr>
        <w:numPr>
          <w:ilvl w:val="1"/>
          <w:numId w:val="900"/>
        </w:numPr>
        <w:spacing w:before="0" w:after="0"/>
      </w:pPr>
      <w:r>
        <w:t>Decoding Problem Hardness</w:t>
      </w:r>
    </w:p>
    <w:p>
      <w:pPr>
        <w:numPr>
          <w:ilvl w:val="2"/>
          <w:numId w:val="900"/>
        </w:numPr>
        <w:spacing w:before="0" w:after="0"/>
      </w:pPr>
      <w:r>
        <w:t>General Linear Code Decoding</w:t>
      </w:r>
    </w:p>
    <w:p>
      <w:pPr>
        <w:numPr>
          <w:ilvl w:val="2"/>
          <w:numId w:val="900"/>
        </w:numPr>
        <w:spacing w:before="0" w:after="0"/>
      </w:pPr>
      <w:r>
        <w:t>NP-Completeness Results</w:t>
      </w:r>
    </w:p>
    <w:p>
      <w:pPr>
        <w:numPr>
          <w:ilvl w:val="2"/>
          <w:numId w:val="900"/>
        </w:numPr>
        <w:spacing w:before="0" w:after="0"/>
      </w:pPr>
      <w:r>
        <w:t>Average-Case Hardness</w:t>
      </w:r>
    </w:p>
    <w:p>
      <w:pPr>
        <w:numPr>
          <w:ilvl w:val="1"/>
          <w:numId w:val="900"/>
        </w:numPr>
        <w:spacing w:before="0" w:after="0"/>
      </w:pPr>
      <w:r>
        <w:t>Specific Code Families</w:t>
      </w:r>
    </w:p>
    <w:p>
      <w:pPr>
        <w:numPr>
          <w:ilvl w:val="2"/>
          <w:numId w:val="900"/>
        </w:numPr>
        <w:spacing w:before="0" w:after="0"/>
      </w:pPr>
      <w:r>
        <w:t>Goppa Codes</w:t>
      </w:r>
    </w:p>
    <w:p>
      <w:pPr>
        <w:numPr>
          <w:ilvl w:val="2"/>
          <w:numId w:val="900"/>
        </w:numPr>
        <w:spacing w:before="0" w:after="0"/>
      </w:pPr>
      <w:r>
        <w:t>Reed-Solomon Codes</w:t>
      </w:r>
    </w:p>
    <w:p>
      <w:pPr>
        <w:numPr>
          <w:ilvl w:val="2"/>
          <w:numId w:val="900"/>
        </w:numPr>
        <w:spacing w:before="0" w:after="0"/>
      </w:pPr>
      <w:r>
        <w:t>LDPC Codes</w:t>
      </w:r>
    </w:p>
    <w:p>
      <w:pPr>
        <w:numPr>
          <w:ilvl w:val="2"/>
          <w:numId w:val="900"/>
        </w:numPr>
        <w:spacing w:before="0" w:after="0"/>
      </w:pPr>
      <w:r>
        <w:t>Polar Codes</w:t>
      </w:r>
    </w:p>
    <w:p>
      <w:pPr>
        <w:numPr>
          <w:ilvl w:val="0"/>
          <w:numId w:val="900"/>
        </w:numPr>
        <w:spacing w:before="0" w:after="0"/>
      </w:pPr>
      <w:r>
        <w:t>Cryptographic Constructions</w:t>
      </w:r>
    </w:p>
    <w:p>
      <w:pPr>
        <w:numPr>
          <w:ilvl w:val="1"/>
          <w:numId w:val="900"/>
        </w:numPr>
        <w:spacing w:before="0" w:after="0"/>
      </w:pPr>
      <w:r>
        <w:t>McEliece Cryptosystem</w:t>
      </w:r>
    </w:p>
    <w:p>
      <w:pPr>
        <w:numPr>
          <w:ilvl w:val="2"/>
          <w:numId w:val="900"/>
        </w:numPr>
        <w:spacing w:before="0" w:after="0"/>
      </w:pPr>
      <w:r>
        <w:t>Original Construction</w:t>
      </w:r>
    </w:p>
    <w:p>
      <w:pPr>
        <w:numPr>
          <w:ilvl w:val="2"/>
          <w:numId w:val="900"/>
        </w:numPr>
        <w:spacing w:before="0" w:after="0"/>
      </w:pPr>
      <w:r>
        <w:t>Goppa Code Implementation</w:t>
      </w:r>
    </w:p>
    <w:p>
      <w:pPr>
        <w:numPr>
          <w:ilvl w:val="2"/>
          <w:numId w:val="900"/>
        </w:numPr>
        <w:spacing w:before="0" w:after="0"/>
      </w:pPr>
      <w:r>
        <w:t>Security Analysis</w:t>
      </w:r>
    </w:p>
    <w:p>
      <w:pPr>
        <w:numPr>
          <w:ilvl w:val="2"/>
          <w:numId w:val="900"/>
        </w:numPr>
        <w:spacing w:before="0" w:after="0"/>
      </w:pPr>
      <w:r>
        <w:t>Key Size Challenges</w:t>
      </w:r>
    </w:p>
    <w:p>
      <w:pPr>
        <w:numPr>
          <w:ilvl w:val="1"/>
          <w:numId w:val="900"/>
        </w:numPr>
        <w:spacing w:before="0" w:after="0"/>
      </w:pPr>
      <w:r>
        <w:t>Niederreiter Cryptosystem</w:t>
      </w:r>
    </w:p>
    <w:p>
      <w:pPr>
        <w:numPr>
          <w:ilvl w:val="2"/>
          <w:numId w:val="900"/>
        </w:numPr>
        <w:spacing w:before="0" w:after="0"/>
      </w:pPr>
      <w:r>
        <w:t>Dual Construction</w:t>
      </w:r>
    </w:p>
    <w:p>
      <w:pPr>
        <w:numPr>
          <w:ilvl w:val="2"/>
          <w:numId w:val="900"/>
        </w:numPr>
        <w:spacing w:before="0" w:after="0"/>
      </w:pPr>
      <w:r>
        <w:t>Advantages over McEliece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Code-Based Signatures</w:t>
      </w:r>
    </w:p>
    <w:p>
      <w:pPr>
        <w:numPr>
          <w:ilvl w:val="2"/>
          <w:numId w:val="900"/>
        </w:numPr>
        <w:spacing w:before="0" w:after="0"/>
      </w:pPr>
      <w:r>
        <w:t>CFS Signatures</w:t>
      </w:r>
    </w:p>
    <w:p>
      <w:pPr>
        <w:numPr>
          <w:ilvl w:val="2"/>
          <w:numId w:val="900"/>
        </w:numPr>
        <w:spacing w:before="0" w:after="0"/>
      </w:pPr>
      <w:r>
        <w:t>Wave Signatures</w:t>
      </w:r>
    </w:p>
    <w:p>
      <w:pPr>
        <w:numPr>
          <w:ilvl w:val="2"/>
          <w:numId w:val="900"/>
        </w:numPr>
        <w:spacing w:before="0" w:after="0"/>
      </w:pPr>
      <w:r>
        <w:t>Security Properties</w:t>
      </w:r>
    </w:p>
    <w:p>
      <w:pPr>
        <w:numPr>
          <w:ilvl w:val="0"/>
          <w:numId w:val="900"/>
        </w:numPr>
        <w:spacing w:before="0" w:after="0"/>
      </w:pPr>
      <w:r>
        <w:t>Modern Developments</w:t>
      </w:r>
    </w:p>
    <w:p>
      <w:pPr>
        <w:numPr>
          <w:ilvl w:val="1"/>
          <w:numId w:val="900"/>
        </w:numPr>
        <w:spacing w:before="0" w:after="0"/>
      </w:pPr>
      <w:r>
        <w:t>Structured Codes</w:t>
      </w:r>
    </w:p>
    <w:p>
      <w:pPr>
        <w:numPr>
          <w:ilvl w:val="2"/>
          <w:numId w:val="900"/>
        </w:numPr>
        <w:spacing w:before="0" w:after="0"/>
      </w:pPr>
      <w:r>
        <w:t>Quasi-Cyclic Codes</w:t>
      </w:r>
    </w:p>
    <w:p>
      <w:pPr>
        <w:numPr>
          <w:ilvl w:val="2"/>
          <w:numId w:val="900"/>
        </w:numPr>
        <w:spacing w:before="0" w:after="0"/>
      </w:pPr>
      <w:r>
        <w:t>Key Size Reduction</w:t>
      </w:r>
    </w:p>
    <w:p>
      <w:pPr>
        <w:numPr>
          <w:ilvl w:val="2"/>
          <w:numId w:val="900"/>
        </w:numPr>
        <w:spacing w:before="0" w:after="0"/>
      </w:pPr>
      <w:r>
        <w:t>Security Trade-offs</w:t>
      </w:r>
    </w:p>
    <w:p>
      <w:pPr>
        <w:numPr>
          <w:ilvl w:val="1"/>
          <w:numId w:val="900"/>
        </w:numPr>
        <w:spacing w:before="0" w:after="0"/>
      </w:pPr>
      <w:r>
        <w:t>Rank-Based Cryptography</w:t>
      </w:r>
    </w:p>
    <w:p>
      <w:pPr>
        <w:numPr>
          <w:ilvl w:val="2"/>
          <w:numId w:val="900"/>
        </w:numPr>
        <w:spacing w:before="0" w:after="0"/>
      </w:pPr>
      <w:r>
        <w:t>Rank Metric Codes</w:t>
      </w:r>
    </w:p>
    <w:p>
      <w:pPr>
        <w:numPr>
          <w:ilvl w:val="2"/>
          <w:numId w:val="900"/>
        </w:numPr>
        <w:spacing w:before="0" w:after="0"/>
      </w:pPr>
      <w:r>
        <w:t>LRPC Codes</w:t>
      </w:r>
    </w:p>
    <w:p>
      <w:pPr>
        <w:numPr>
          <w:ilvl w:val="2"/>
          <w:numId w:val="900"/>
        </w:numPr>
        <w:spacing w:before="0" w:after="0"/>
      </w:pPr>
      <w:r>
        <w:t>Security Analysis</w:t>
      </w:r>
    </w:p>
    <w:p>
      <w:pPr>
        <w:pStyle w:val="Heading1"/>
      </w:pPr>
      <w:r>
        <w:t>Hash-Based Cryptography</w:t>
      </w:r>
    </w:p>
    <w:p>
      <w:pPr>
        <w:numPr>
          <w:ilvl w:val="0"/>
          <w:numId w:val="900"/>
        </w:numPr>
        <w:spacing w:before="0" w:after="0"/>
      </w:pPr>
      <w:r>
        <w:t>Theoretical Foundations</w:t>
      </w:r>
    </w:p>
    <w:p>
      <w:pPr>
        <w:numPr>
          <w:ilvl w:val="1"/>
          <w:numId w:val="900"/>
        </w:numPr>
        <w:spacing w:before="0" w:after="0"/>
      </w:pPr>
      <w:r>
        <w:t>One-Way Functions</w:t>
      </w:r>
    </w:p>
    <w:p>
      <w:pPr>
        <w:numPr>
          <w:ilvl w:val="1"/>
          <w:numId w:val="900"/>
        </w:numPr>
        <w:spacing w:before="0" w:after="0"/>
      </w:pPr>
      <w:r>
        <w:t>Hash Function Security Properties</w:t>
      </w:r>
    </w:p>
    <w:p>
      <w:pPr>
        <w:numPr>
          <w:ilvl w:val="1"/>
          <w:numId w:val="900"/>
        </w:numPr>
        <w:spacing w:before="0" w:after="0"/>
      </w:pPr>
      <w:r>
        <w:t>Merkle Tree Structures</w:t>
      </w:r>
    </w:p>
    <w:p>
      <w:pPr>
        <w:numPr>
          <w:ilvl w:val="1"/>
          <w:numId w:val="900"/>
        </w:numPr>
        <w:spacing w:before="0" w:after="0"/>
      </w:pPr>
      <w:r>
        <w:t>Security Reductions</w:t>
      </w:r>
    </w:p>
    <w:p>
      <w:pPr>
        <w:numPr>
          <w:ilvl w:val="0"/>
          <w:numId w:val="900"/>
        </w:numPr>
        <w:spacing w:before="0" w:after="0"/>
      </w:pPr>
      <w:r>
        <w:t>One-Time Signatures</w:t>
      </w:r>
    </w:p>
    <w:p>
      <w:pPr>
        <w:numPr>
          <w:ilvl w:val="1"/>
          <w:numId w:val="900"/>
        </w:numPr>
        <w:spacing w:before="0" w:after="0"/>
      </w:pPr>
      <w:r>
        <w:t>Lamport Signatures</w:t>
      </w:r>
    </w:p>
    <w:p>
      <w:pPr>
        <w:numPr>
          <w:ilvl w:val="2"/>
          <w:numId w:val="900"/>
        </w:numPr>
        <w:spacing w:before="0" w:after="0"/>
      </w:pPr>
      <w:r>
        <w:t>Construction and Security</w:t>
      </w:r>
    </w:p>
    <w:p>
      <w:pPr>
        <w:numPr>
          <w:ilvl w:val="2"/>
          <w:numId w:val="900"/>
        </w:numPr>
        <w:spacing w:before="0" w:after="0"/>
      </w:pPr>
      <w:r>
        <w:t>Key and Signature Sizes</w:t>
      </w:r>
    </w:p>
    <w:p>
      <w:pPr>
        <w:numPr>
          <w:ilvl w:val="2"/>
          <w:numId w:val="900"/>
        </w:numPr>
        <w:spacing w:before="0" w:after="0"/>
      </w:pPr>
      <w:r>
        <w:t>Implementation Details</w:t>
      </w:r>
    </w:p>
    <w:p>
      <w:pPr>
        <w:numPr>
          <w:ilvl w:val="1"/>
          <w:numId w:val="900"/>
        </w:numPr>
        <w:spacing w:before="0" w:after="0"/>
      </w:pPr>
      <w:r>
        <w:t>Winternitz Signatures</w:t>
      </w:r>
    </w:p>
    <w:p>
      <w:pPr>
        <w:numPr>
          <w:ilvl w:val="2"/>
          <w:numId w:val="900"/>
        </w:numPr>
        <w:spacing w:before="0" w:after="0"/>
      </w:pPr>
      <w:r>
        <w:t>Parameter Trade-offs</w:t>
      </w:r>
    </w:p>
    <w:p>
      <w:pPr>
        <w:numPr>
          <w:ilvl w:val="2"/>
          <w:numId w:val="900"/>
        </w:numPr>
        <w:spacing w:before="0" w:after="0"/>
      </w:pPr>
      <w:r>
        <w:t>Security Analysis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0"/>
          <w:numId w:val="900"/>
        </w:numPr>
        <w:spacing w:before="0" w:after="0"/>
      </w:pPr>
      <w:r>
        <w:t>Few-Time Signatures</w:t>
      </w:r>
    </w:p>
    <w:p>
      <w:pPr>
        <w:numPr>
          <w:ilvl w:val="1"/>
          <w:numId w:val="900"/>
        </w:numPr>
        <w:spacing w:before="0" w:after="0"/>
      </w:pPr>
      <w:r>
        <w:t>HORS Signatures</w:t>
      </w:r>
    </w:p>
    <w:p>
      <w:pPr>
        <w:numPr>
          <w:ilvl w:val="1"/>
          <w:numId w:val="900"/>
        </w:numPr>
        <w:spacing w:before="0" w:after="0"/>
      </w:pPr>
      <w:r>
        <w:t>Security Degradation</w:t>
      </w:r>
    </w:p>
    <w:p>
      <w:pPr>
        <w:numPr>
          <w:ilvl w:val="1"/>
          <w:numId w:val="900"/>
        </w:numPr>
        <w:spacing w:before="0" w:after="0"/>
      </w:pPr>
      <w:r>
        <w:t>Parameter Selection</w:t>
      </w:r>
    </w:p>
    <w:p>
      <w:pPr>
        <w:numPr>
          <w:ilvl w:val="0"/>
          <w:numId w:val="900"/>
        </w:numPr>
        <w:spacing w:before="0" w:after="0"/>
      </w:pPr>
      <w:r>
        <w:t>Many-Time Signatures</w:t>
      </w:r>
    </w:p>
    <w:p>
      <w:pPr>
        <w:numPr>
          <w:ilvl w:val="1"/>
          <w:numId w:val="900"/>
        </w:numPr>
        <w:spacing w:before="0" w:after="0"/>
      </w:pPr>
      <w:r>
        <w:t>Merkle Signature Scheme</w:t>
      </w:r>
    </w:p>
    <w:p>
      <w:pPr>
        <w:numPr>
          <w:ilvl w:val="2"/>
          <w:numId w:val="900"/>
        </w:numPr>
        <w:spacing w:before="0" w:after="0"/>
      </w:pPr>
      <w:r>
        <w:t>Tree-Based Construction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Security Properties</w:t>
      </w:r>
    </w:p>
    <w:p>
      <w:pPr>
        <w:numPr>
          <w:ilvl w:val="1"/>
          <w:numId w:val="900"/>
        </w:numPr>
        <w:spacing w:before="0" w:after="0"/>
      </w:pPr>
      <w:r>
        <w:t>XMSS</w:t>
      </w:r>
    </w:p>
    <w:p>
      <w:pPr>
        <w:numPr>
          <w:ilvl w:val="2"/>
          <w:numId w:val="900"/>
        </w:numPr>
        <w:spacing w:before="0" w:after="0"/>
      </w:pPr>
      <w:r>
        <w:t>Stateful Design</w:t>
      </w:r>
    </w:p>
    <w:p>
      <w:pPr>
        <w:numPr>
          <w:ilvl w:val="2"/>
          <w:numId w:val="900"/>
        </w:numPr>
        <w:spacing w:before="0" w:after="0"/>
      </w:pPr>
      <w:r>
        <w:t>Forward Security</w:t>
      </w:r>
    </w:p>
    <w:p>
      <w:pPr>
        <w:numPr>
          <w:ilvl w:val="2"/>
          <w:numId w:val="900"/>
        </w:numPr>
        <w:spacing w:before="0" w:after="0"/>
      </w:pPr>
      <w:r>
        <w:t>Implementation Standards</w:t>
      </w:r>
    </w:p>
    <w:p>
      <w:pPr>
        <w:numPr>
          <w:ilvl w:val="1"/>
          <w:numId w:val="900"/>
        </w:numPr>
        <w:spacing w:before="0" w:after="0"/>
      </w:pPr>
      <w:r>
        <w:t>SPHINCS+</w:t>
      </w:r>
    </w:p>
    <w:p>
      <w:pPr>
        <w:numPr>
          <w:ilvl w:val="2"/>
          <w:numId w:val="900"/>
        </w:numPr>
        <w:spacing w:before="0" w:after="0"/>
      </w:pPr>
      <w:r>
        <w:t>Stateless Construction</w:t>
      </w:r>
    </w:p>
    <w:p>
      <w:pPr>
        <w:numPr>
          <w:ilvl w:val="2"/>
          <w:numId w:val="900"/>
        </w:numPr>
        <w:spacing w:before="0" w:after="0"/>
      </w:pPr>
      <w:r>
        <w:t>FORS and WOTS+ Integration</w:t>
      </w:r>
    </w:p>
    <w:p>
      <w:pPr>
        <w:numPr>
          <w:ilvl w:val="2"/>
          <w:numId w:val="900"/>
        </w:numPr>
        <w:spacing w:before="0" w:after="0"/>
      </w:pPr>
      <w:r>
        <w:t>NIST Standardization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pStyle w:val="Heading1"/>
      </w:pPr>
      <w:r>
        <w:t>Multivariate Cryptography</w:t>
      </w:r>
    </w:p>
    <w:p>
      <w:pPr>
        <w:numPr>
          <w:ilvl w:val="0"/>
          <w:numId w:val="900"/>
        </w:numPr>
        <w:spacing w:before="0" w:after="0"/>
      </w:pPr>
      <w:r>
        <w:t>Mathematical Foundations</w:t>
      </w:r>
    </w:p>
    <w:p>
      <w:pPr>
        <w:numPr>
          <w:ilvl w:val="1"/>
          <w:numId w:val="900"/>
        </w:numPr>
        <w:spacing w:before="0" w:after="0"/>
      </w:pPr>
      <w:r>
        <w:t>Multivariate Polynomial Systems</w:t>
      </w:r>
    </w:p>
    <w:p>
      <w:pPr>
        <w:numPr>
          <w:ilvl w:val="1"/>
          <w:numId w:val="900"/>
        </w:numPr>
        <w:spacing w:before="0" w:after="0"/>
      </w:pPr>
      <w:r>
        <w:t>NP-Hardness of MQ Problem</w:t>
      </w:r>
    </w:p>
    <w:p>
      <w:pPr>
        <w:numPr>
          <w:ilvl w:val="1"/>
          <w:numId w:val="900"/>
        </w:numPr>
        <w:spacing w:before="0" w:after="0"/>
      </w:pPr>
      <w:r>
        <w:t>Finite Field Arithmetic</w:t>
      </w:r>
    </w:p>
    <w:p>
      <w:pPr>
        <w:numPr>
          <w:ilvl w:val="1"/>
          <w:numId w:val="900"/>
        </w:numPr>
        <w:spacing w:before="0" w:after="0"/>
      </w:pPr>
      <w:r>
        <w:t>Gröbner Basis Attacks</w:t>
      </w:r>
    </w:p>
    <w:p>
      <w:pPr>
        <w:numPr>
          <w:ilvl w:val="0"/>
          <w:numId w:val="900"/>
        </w:numPr>
        <w:spacing w:before="0" w:after="0"/>
      </w:pPr>
      <w:r>
        <w:t>Signature Schemes</w:t>
      </w:r>
    </w:p>
    <w:p>
      <w:pPr>
        <w:numPr>
          <w:ilvl w:val="1"/>
          <w:numId w:val="900"/>
        </w:numPr>
        <w:spacing w:before="0" w:after="0"/>
      </w:pPr>
      <w:r>
        <w:t>Oil and Vinegar Schemes</w:t>
      </w:r>
    </w:p>
    <w:p>
      <w:pPr>
        <w:numPr>
          <w:ilvl w:val="2"/>
          <w:numId w:val="900"/>
        </w:numPr>
        <w:spacing w:before="0" w:after="0"/>
      </w:pPr>
      <w:r>
        <w:t>Unbalanced Oil and Vinegar</w:t>
      </w:r>
    </w:p>
    <w:p>
      <w:pPr>
        <w:numPr>
          <w:ilvl w:val="2"/>
          <w:numId w:val="900"/>
        </w:numPr>
        <w:spacing w:before="0" w:after="0"/>
      </w:pPr>
      <w:r>
        <w:t>Security Analysis</w:t>
      </w:r>
    </w:p>
    <w:p>
      <w:pPr>
        <w:numPr>
          <w:ilvl w:val="2"/>
          <w:numId w:val="900"/>
        </w:numPr>
        <w:spacing w:before="0" w:after="0"/>
      </w:pPr>
      <w:r>
        <w:t>Parameter Selection</w:t>
      </w:r>
    </w:p>
    <w:p>
      <w:pPr>
        <w:numPr>
          <w:ilvl w:val="1"/>
          <w:numId w:val="900"/>
        </w:numPr>
        <w:spacing w:before="0" w:after="0"/>
      </w:pPr>
      <w:r>
        <w:t>HFE Signatures</w:t>
      </w:r>
    </w:p>
    <w:p>
      <w:pPr>
        <w:numPr>
          <w:ilvl w:val="2"/>
          <w:numId w:val="900"/>
        </w:numPr>
        <w:spacing w:before="0" w:after="0"/>
      </w:pPr>
      <w:r>
        <w:t>Hidden Field Equations</w:t>
      </w:r>
    </w:p>
    <w:p>
      <w:pPr>
        <w:numPr>
          <w:ilvl w:val="2"/>
          <w:numId w:val="900"/>
        </w:numPr>
        <w:spacing w:before="0" w:after="0"/>
      </w:pPr>
      <w:r>
        <w:t>Trapdoor Construction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Rainbow Signatures</w:t>
      </w:r>
    </w:p>
    <w:p>
      <w:pPr>
        <w:numPr>
          <w:ilvl w:val="2"/>
          <w:numId w:val="900"/>
        </w:numPr>
        <w:spacing w:before="0" w:after="0"/>
      </w:pPr>
      <w:r>
        <w:t>Multi-Layer Construction</w:t>
      </w:r>
    </w:p>
    <w:p>
      <w:pPr>
        <w:numPr>
          <w:ilvl w:val="2"/>
          <w:numId w:val="900"/>
        </w:numPr>
        <w:spacing w:before="0" w:after="0"/>
      </w:pPr>
      <w:r>
        <w:t>Efficiency Improvements</w:t>
      </w:r>
    </w:p>
    <w:p>
      <w:pPr>
        <w:numPr>
          <w:ilvl w:val="2"/>
          <w:numId w:val="900"/>
        </w:numPr>
        <w:spacing w:before="0" w:after="0"/>
      </w:pPr>
      <w:r>
        <w:t>Cryptanalysis Results</w:t>
      </w:r>
    </w:p>
    <w:p>
      <w:pPr>
        <w:numPr>
          <w:ilvl w:val="0"/>
          <w:numId w:val="900"/>
        </w:numPr>
        <w:spacing w:before="0" w:after="0"/>
      </w:pPr>
      <w:r>
        <w:t>Encryption Schemes</w:t>
      </w:r>
    </w:p>
    <w:p>
      <w:pPr>
        <w:numPr>
          <w:ilvl w:val="1"/>
          <w:numId w:val="900"/>
        </w:numPr>
        <w:spacing w:before="0" w:after="0"/>
      </w:pPr>
      <w:r>
        <w:t>Challenges in Multivariate Encryption</w:t>
      </w:r>
    </w:p>
    <w:p>
      <w:pPr>
        <w:numPr>
          <w:ilvl w:val="1"/>
          <w:numId w:val="900"/>
        </w:numPr>
        <w:spacing w:before="0" w:after="0"/>
      </w:pPr>
      <w:r>
        <w:t>ABC Encryption</w:t>
      </w:r>
    </w:p>
    <w:p>
      <w:pPr>
        <w:numPr>
          <w:ilvl w:val="1"/>
          <w:numId w:val="900"/>
        </w:numPr>
        <w:spacing w:before="0" w:after="0"/>
      </w:pPr>
      <w:r>
        <w:t>Security Limitations</w:t>
      </w:r>
    </w:p>
    <w:p>
      <w:pPr>
        <w:pStyle w:val="Heading1"/>
      </w:pPr>
      <w:r>
        <w:t>Isogeny-Based Cryptography</w:t>
      </w:r>
    </w:p>
    <w:p>
      <w:pPr>
        <w:numPr>
          <w:ilvl w:val="0"/>
          <w:numId w:val="900"/>
        </w:numPr>
        <w:spacing w:before="0" w:after="0"/>
      </w:pPr>
      <w:r>
        <w:t>Mathematical Foundations</w:t>
      </w:r>
    </w:p>
    <w:p>
      <w:pPr>
        <w:numPr>
          <w:ilvl w:val="1"/>
          <w:numId w:val="900"/>
        </w:numPr>
        <w:spacing w:before="0" w:after="0"/>
      </w:pPr>
      <w:r>
        <w:t>Elliptic Curves over Finite Fields</w:t>
      </w:r>
    </w:p>
    <w:p>
      <w:pPr>
        <w:numPr>
          <w:ilvl w:val="1"/>
          <w:numId w:val="900"/>
        </w:numPr>
        <w:spacing w:before="0" w:after="0"/>
      </w:pPr>
      <w:r>
        <w:t>Isogenies Definition and Properties</w:t>
      </w:r>
    </w:p>
    <w:p>
      <w:pPr>
        <w:numPr>
          <w:ilvl w:val="1"/>
          <w:numId w:val="900"/>
        </w:numPr>
        <w:spacing w:before="0" w:after="0"/>
      </w:pPr>
      <w:r>
        <w:t>Supersingular Elliptic Curves</w:t>
      </w:r>
    </w:p>
    <w:p>
      <w:pPr>
        <w:numPr>
          <w:ilvl w:val="1"/>
          <w:numId w:val="900"/>
        </w:numPr>
        <w:spacing w:before="0" w:after="0"/>
      </w:pPr>
      <w:r>
        <w:t>Isogeny Graphs</w:t>
      </w:r>
    </w:p>
    <w:p>
      <w:pPr>
        <w:numPr>
          <w:ilvl w:val="0"/>
          <w:numId w:val="900"/>
        </w:numPr>
        <w:spacing w:before="0" w:after="0"/>
      </w:pPr>
      <w:r>
        <w:t>Key Exchange Protocols</w:t>
      </w:r>
    </w:p>
    <w:p>
      <w:pPr>
        <w:numPr>
          <w:ilvl w:val="1"/>
          <w:numId w:val="900"/>
        </w:numPr>
        <w:spacing w:before="0" w:after="0"/>
      </w:pPr>
      <w:r>
        <w:t>Supersingular Isogeny Diffie-Hellman</w:t>
      </w:r>
    </w:p>
    <w:p>
      <w:pPr>
        <w:numPr>
          <w:ilvl w:val="2"/>
          <w:numId w:val="900"/>
        </w:numPr>
        <w:spacing w:before="0" w:after="0"/>
      </w:pPr>
      <w:r>
        <w:t>Protocol Description</w:t>
      </w:r>
    </w:p>
    <w:p>
      <w:pPr>
        <w:numPr>
          <w:ilvl w:val="2"/>
          <w:numId w:val="900"/>
        </w:numPr>
        <w:spacing w:before="0" w:after="0"/>
      </w:pPr>
      <w:r>
        <w:t>Security Assumptions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CSIDH Protocol</w:t>
      </w:r>
    </w:p>
    <w:p>
      <w:pPr>
        <w:numPr>
          <w:ilvl w:val="2"/>
          <w:numId w:val="900"/>
        </w:numPr>
        <w:spacing w:before="0" w:after="0"/>
      </w:pPr>
      <w:r>
        <w:t>Class Group Actions</w:t>
      </w:r>
    </w:p>
    <w:p>
      <w:pPr>
        <w:numPr>
          <w:ilvl w:val="2"/>
          <w:numId w:val="900"/>
        </w:numPr>
        <w:spacing w:before="0" w:after="0"/>
      </w:pPr>
      <w:r>
        <w:t>Efficiency Improvements</w:t>
      </w:r>
    </w:p>
    <w:p>
      <w:pPr>
        <w:numPr>
          <w:ilvl w:val="2"/>
          <w:numId w:val="900"/>
        </w:numPr>
        <w:spacing w:before="0" w:after="0"/>
      </w:pPr>
      <w:r>
        <w:t>Security Analysis</w:t>
      </w:r>
    </w:p>
    <w:p>
      <w:pPr>
        <w:numPr>
          <w:ilvl w:val="0"/>
          <w:numId w:val="900"/>
        </w:numPr>
        <w:spacing w:before="0" w:after="0"/>
      </w:pPr>
      <w:r>
        <w:t>Signature Schemes</w:t>
      </w:r>
    </w:p>
    <w:p>
      <w:pPr>
        <w:numPr>
          <w:ilvl w:val="1"/>
          <w:numId w:val="900"/>
        </w:numPr>
        <w:spacing w:before="0" w:after="0"/>
      </w:pPr>
      <w:r>
        <w:t>CSI-FiSh Signatures</w:t>
      </w:r>
    </w:p>
    <w:p>
      <w:pPr>
        <w:numPr>
          <w:ilvl w:val="1"/>
          <w:numId w:val="900"/>
        </w:numPr>
        <w:spacing w:before="0" w:after="0"/>
      </w:pPr>
      <w:r>
        <w:t>SQISign Protocol</w:t>
      </w:r>
    </w:p>
    <w:p>
      <w:pPr>
        <w:numPr>
          <w:ilvl w:val="1"/>
          <w:numId w:val="900"/>
        </w:numPr>
        <w:spacing w:before="0" w:after="0"/>
      </w:pPr>
      <w:r>
        <w:t>Security Properties</w:t>
      </w:r>
    </w:p>
    <w:p>
      <w:pPr>
        <w:numPr>
          <w:ilvl w:val="0"/>
          <w:numId w:val="900"/>
        </w:numPr>
        <w:spacing w:before="0" w:after="0"/>
      </w:pPr>
      <w:r>
        <w:t>Recent Developments</w:t>
      </w:r>
    </w:p>
    <w:p>
      <w:pPr>
        <w:numPr>
          <w:ilvl w:val="1"/>
          <w:numId w:val="900"/>
        </w:numPr>
        <w:spacing w:before="0" w:after="0"/>
      </w:pPr>
      <w:r>
        <w:t>Cryptanalytic Advances</w:t>
      </w:r>
    </w:p>
    <w:p>
      <w:pPr>
        <w:numPr>
          <w:ilvl w:val="1"/>
          <w:numId w:val="900"/>
        </w:numPr>
        <w:spacing w:before="0" w:after="0"/>
      </w:pPr>
      <w:r>
        <w:t>SIDH Vulnerabilities</w:t>
      </w:r>
    </w:p>
    <w:p>
      <w:pPr>
        <w:numPr>
          <w:ilvl w:val="1"/>
          <w:numId w:val="900"/>
        </w:numPr>
        <w:spacing w:before="0" w:after="0"/>
      </w:pPr>
      <w:r>
        <w:t>Future Prospects</w:t>
      </w:r>
    </w:p>
    <w:p>
      <w:pPr>
        <w:pStyle w:val="Heading1"/>
      </w:pPr>
      <w:r>
        <w:t>NIST Post-Quantum Cryptography Standardization</w:t>
      </w:r>
    </w:p>
    <w:p>
      <w:pPr>
        <w:numPr>
          <w:ilvl w:val="0"/>
          <w:numId w:val="900"/>
        </w:numPr>
        <w:spacing w:before="0" w:after="0"/>
      </w:pPr>
      <w:r>
        <w:t>Standardization Process Overview</w:t>
      </w:r>
    </w:p>
    <w:p>
      <w:pPr>
        <w:numPr>
          <w:ilvl w:val="1"/>
          <w:numId w:val="900"/>
        </w:numPr>
        <w:spacing w:before="0" w:after="0"/>
      </w:pPr>
      <w:r>
        <w:t>Call for Proposals</w:t>
      </w:r>
    </w:p>
    <w:p>
      <w:pPr>
        <w:numPr>
          <w:ilvl w:val="1"/>
          <w:numId w:val="900"/>
        </w:numPr>
        <w:spacing w:before="0" w:after="0"/>
      </w:pPr>
      <w:r>
        <w:t>Submission Requirements</w:t>
      </w:r>
    </w:p>
    <w:p>
      <w:pPr>
        <w:numPr>
          <w:ilvl w:val="1"/>
          <w:numId w:val="900"/>
        </w:numPr>
        <w:spacing w:before="0" w:after="0"/>
      </w:pPr>
      <w:r>
        <w:t>Evaluation Timeline</w:t>
      </w:r>
    </w:p>
    <w:p>
      <w:pPr>
        <w:numPr>
          <w:ilvl w:val="0"/>
          <w:numId w:val="900"/>
        </w:numPr>
        <w:spacing w:before="0" w:after="0"/>
      </w:pPr>
      <w:r>
        <w:t>Evaluation Criteria</w:t>
      </w:r>
    </w:p>
    <w:p>
      <w:pPr>
        <w:numPr>
          <w:ilvl w:val="1"/>
          <w:numId w:val="900"/>
        </w:numPr>
        <w:spacing w:before="0" w:after="0"/>
      </w:pPr>
      <w:r>
        <w:t>Security Requirements</w:t>
      </w:r>
    </w:p>
    <w:p>
      <w:pPr>
        <w:numPr>
          <w:ilvl w:val="2"/>
          <w:numId w:val="900"/>
        </w:numPr>
        <w:spacing w:before="0" w:after="0"/>
      </w:pPr>
      <w:r>
        <w:t>Classical Attack Resistance</w:t>
      </w:r>
    </w:p>
    <w:p>
      <w:pPr>
        <w:numPr>
          <w:ilvl w:val="2"/>
          <w:numId w:val="900"/>
        </w:numPr>
        <w:spacing w:before="0" w:after="0"/>
      </w:pPr>
      <w:r>
        <w:t>Quantum Attack Resistance</w:t>
      </w:r>
    </w:p>
    <w:p>
      <w:pPr>
        <w:numPr>
          <w:ilvl w:val="2"/>
          <w:numId w:val="900"/>
        </w:numPr>
        <w:spacing w:before="0" w:after="0"/>
      </w:pPr>
      <w:r>
        <w:t>Security Level Categories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Key Sizes</w:t>
      </w:r>
    </w:p>
    <w:p>
      <w:pPr>
        <w:numPr>
          <w:ilvl w:val="2"/>
          <w:numId w:val="900"/>
        </w:numPr>
        <w:spacing w:before="0" w:after="0"/>
      </w:pPr>
      <w:r>
        <w:t>Ciphertext and Signature Sizes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Implementation Characteristics</w:t>
      </w:r>
    </w:p>
    <w:p>
      <w:pPr>
        <w:numPr>
          <w:ilvl w:val="2"/>
          <w:numId w:val="900"/>
        </w:numPr>
        <w:spacing w:before="0" w:after="0"/>
      </w:pPr>
      <w:r>
        <w:t>Side-Channel Resistance</w:t>
      </w:r>
    </w:p>
    <w:p>
      <w:pPr>
        <w:numPr>
          <w:ilvl w:val="2"/>
          <w:numId w:val="900"/>
        </w:numPr>
        <w:spacing w:before="0" w:after="0"/>
      </w:pPr>
      <w:r>
        <w:t>Implementation Simplicity</w:t>
      </w:r>
    </w:p>
    <w:p>
      <w:pPr>
        <w:numPr>
          <w:ilvl w:val="2"/>
          <w:numId w:val="900"/>
        </w:numPr>
        <w:spacing w:before="0" w:after="0"/>
      </w:pPr>
      <w:r>
        <w:t>Hardware Suitability</w:t>
      </w:r>
    </w:p>
    <w:p>
      <w:pPr>
        <w:numPr>
          <w:ilvl w:val="0"/>
          <w:numId w:val="900"/>
        </w:numPr>
        <w:spacing w:before="0" w:after="0"/>
      </w:pPr>
      <w:r>
        <w:t>Selection Rounds</w:t>
      </w:r>
    </w:p>
    <w:p>
      <w:pPr>
        <w:numPr>
          <w:ilvl w:val="1"/>
          <w:numId w:val="900"/>
        </w:numPr>
        <w:spacing w:before="0" w:after="0"/>
      </w:pPr>
      <w:r>
        <w:t>Round 1 Analysis</w:t>
      </w:r>
    </w:p>
    <w:p>
      <w:pPr>
        <w:numPr>
          <w:ilvl w:val="2"/>
          <w:numId w:val="900"/>
        </w:numPr>
        <w:spacing w:before="0" w:after="0"/>
      </w:pPr>
      <w:r>
        <w:t>Initial Submissions</w:t>
      </w:r>
    </w:p>
    <w:p>
      <w:pPr>
        <w:numPr>
          <w:ilvl w:val="2"/>
          <w:numId w:val="900"/>
        </w:numPr>
        <w:spacing w:before="0" w:after="0"/>
      </w:pPr>
      <w:r>
        <w:t>Preliminary Evaluation</w:t>
      </w:r>
    </w:p>
    <w:p>
      <w:pPr>
        <w:numPr>
          <w:ilvl w:val="1"/>
          <w:numId w:val="900"/>
        </w:numPr>
        <w:spacing w:before="0" w:after="0"/>
      </w:pPr>
      <w:r>
        <w:t>Round 2 Evaluation</w:t>
      </w:r>
    </w:p>
    <w:p>
      <w:pPr>
        <w:numPr>
          <w:ilvl w:val="2"/>
          <w:numId w:val="900"/>
        </w:numPr>
        <w:spacing w:before="0" w:after="0"/>
      </w:pPr>
      <w:r>
        <w:t>Detailed Security Analysis</w:t>
      </w:r>
    </w:p>
    <w:p>
      <w:pPr>
        <w:numPr>
          <w:ilvl w:val="2"/>
          <w:numId w:val="900"/>
        </w:numPr>
        <w:spacing w:before="0" w:after="0"/>
      </w:pPr>
      <w:r>
        <w:t>Performance Assessment</w:t>
      </w:r>
    </w:p>
    <w:p>
      <w:pPr>
        <w:numPr>
          <w:ilvl w:val="1"/>
          <w:numId w:val="900"/>
        </w:numPr>
        <w:spacing w:before="0" w:after="0"/>
      </w:pPr>
      <w:r>
        <w:t>Round 3 Finalists</w:t>
      </w:r>
    </w:p>
    <w:p>
      <w:pPr>
        <w:numPr>
          <w:ilvl w:val="2"/>
          <w:numId w:val="900"/>
        </w:numPr>
        <w:spacing w:before="0" w:after="0"/>
      </w:pPr>
      <w:r>
        <w:t>Final Candidate Selection</w:t>
      </w:r>
    </w:p>
    <w:p>
      <w:pPr>
        <w:numPr>
          <w:ilvl w:val="2"/>
          <w:numId w:val="900"/>
        </w:numPr>
        <w:spacing w:before="0" w:after="0"/>
      </w:pPr>
      <w:r>
        <w:t>Intensive Review Process</w:t>
      </w:r>
    </w:p>
    <w:p>
      <w:pPr>
        <w:numPr>
          <w:ilvl w:val="0"/>
          <w:numId w:val="900"/>
        </w:numPr>
        <w:spacing w:before="0" w:after="0"/>
      </w:pPr>
      <w:r>
        <w:t>Standardized Algorithms</w:t>
      </w:r>
    </w:p>
    <w:p>
      <w:pPr>
        <w:numPr>
          <w:ilvl w:val="1"/>
          <w:numId w:val="900"/>
        </w:numPr>
        <w:spacing w:before="0" w:after="0"/>
      </w:pPr>
      <w:r>
        <w:t>Key Encapsulation Mechanisms</w:t>
      </w:r>
    </w:p>
    <w:p>
      <w:pPr>
        <w:numPr>
          <w:ilvl w:val="2"/>
          <w:numId w:val="900"/>
        </w:numPr>
        <w:spacing w:before="0" w:after="0"/>
      </w:pPr>
      <w:r>
        <w:t>CRYSTALS-Kyber</w:t>
      </w:r>
    </w:p>
    <w:p>
      <w:pPr>
        <w:numPr>
          <w:ilvl w:val="1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CRYSTALS-Dilithium</w:t>
      </w:r>
    </w:p>
    <w:p>
      <w:pPr>
        <w:numPr>
          <w:ilvl w:val="2"/>
          <w:numId w:val="900"/>
        </w:numPr>
        <w:spacing w:before="0" w:after="0"/>
      </w:pPr>
      <w:r>
        <w:t>FALCON</w:t>
      </w:r>
    </w:p>
    <w:p>
      <w:pPr>
        <w:numPr>
          <w:ilvl w:val="2"/>
          <w:numId w:val="900"/>
        </w:numPr>
        <w:spacing w:before="0" w:after="0"/>
      </w:pPr>
      <w:r>
        <w:t>SPHINCS+</w:t>
      </w:r>
    </w:p>
    <w:p>
      <w:pPr>
        <w:numPr>
          <w:ilvl w:val="0"/>
          <w:numId w:val="900"/>
        </w:numPr>
        <w:spacing w:before="0" w:after="0"/>
      </w:pPr>
      <w:r>
        <w:t>Alternative Candidates</w:t>
      </w:r>
    </w:p>
    <w:p>
      <w:pPr>
        <w:numPr>
          <w:ilvl w:val="1"/>
          <w:numId w:val="900"/>
        </w:numPr>
        <w:spacing w:before="0" w:after="0"/>
      </w:pPr>
      <w:r>
        <w:t>Ongoing Evaluation</w:t>
      </w:r>
    </w:p>
    <w:p>
      <w:pPr>
        <w:numPr>
          <w:ilvl w:val="1"/>
          <w:numId w:val="900"/>
        </w:numPr>
        <w:spacing w:before="0" w:after="0"/>
      </w:pPr>
      <w:r>
        <w:t>Future Standardization Rounds</w:t>
      </w:r>
    </w:p>
    <w:p>
      <w:pPr>
        <w:numPr>
          <w:ilvl w:val="1"/>
          <w:numId w:val="900"/>
        </w:numPr>
        <w:spacing w:before="0" w:after="0"/>
      </w:pPr>
      <w:r>
        <w:t>Backup Algorithm Selection</w:t>
      </w:r>
    </w:p>
    <w:p>
      <w:pPr>
        <w:pStyle w:val="Heading1"/>
      </w:pPr>
      <w:r>
        <w:t>PQC Implementation and Deployment</w:t>
      </w:r>
    </w:p>
    <w:p>
      <w:pPr>
        <w:numPr>
          <w:ilvl w:val="0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Key Generation Costs</w:t>
      </w:r>
    </w:p>
    <w:p>
      <w:pPr>
        <w:numPr>
          <w:ilvl w:val="2"/>
          <w:numId w:val="900"/>
        </w:numPr>
        <w:spacing w:before="0" w:after="0"/>
      </w:pPr>
      <w:r>
        <w:t>Encryption/Decryption Overhead</w:t>
      </w:r>
    </w:p>
    <w:p>
      <w:pPr>
        <w:numPr>
          <w:ilvl w:val="2"/>
          <w:numId w:val="900"/>
        </w:numPr>
        <w:spacing w:before="0" w:after="0"/>
      </w:pPr>
      <w:r>
        <w:t>Signature Generation and Verification</w:t>
      </w:r>
    </w:p>
    <w:p>
      <w:pPr>
        <w:numPr>
          <w:ilvl w:val="1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Public Key Sizes</w:t>
      </w:r>
    </w:p>
    <w:p>
      <w:pPr>
        <w:numPr>
          <w:ilvl w:val="2"/>
          <w:numId w:val="900"/>
        </w:numPr>
        <w:spacing w:before="0" w:after="0"/>
      </w:pPr>
      <w:r>
        <w:t>Private Key Sizes</w:t>
      </w:r>
    </w:p>
    <w:p>
      <w:pPr>
        <w:numPr>
          <w:ilvl w:val="2"/>
          <w:numId w:val="900"/>
        </w:numPr>
        <w:spacing w:before="0" w:after="0"/>
      </w:pPr>
      <w:r>
        <w:t>Ciphertext Expansion</w:t>
      </w:r>
    </w:p>
    <w:p>
      <w:pPr>
        <w:numPr>
          <w:ilvl w:val="2"/>
          <w:numId w:val="900"/>
        </w:numPr>
        <w:spacing w:before="0" w:after="0"/>
      </w:pPr>
      <w:r>
        <w:t>Signature Sizes</w:t>
      </w:r>
    </w:p>
    <w:p>
      <w:pPr>
        <w:numPr>
          <w:ilvl w:val="1"/>
          <w:numId w:val="900"/>
        </w:numPr>
        <w:spacing w:before="0" w:after="0"/>
      </w:pPr>
      <w:r>
        <w:t>Communication Overhead</w:t>
      </w:r>
    </w:p>
    <w:p>
      <w:pPr>
        <w:numPr>
          <w:ilvl w:val="2"/>
          <w:numId w:val="900"/>
        </w:numPr>
        <w:spacing w:before="0" w:after="0"/>
      </w:pPr>
      <w:r>
        <w:t>Bandwidth Requirements</w:t>
      </w:r>
    </w:p>
    <w:p>
      <w:pPr>
        <w:numPr>
          <w:ilvl w:val="2"/>
          <w:numId w:val="900"/>
        </w:numPr>
        <w:spacing w:before="0" w:after="0"/>
      </w:pPr>
      <w:r>
        <w:t>Protocol Efficiency Impact</w:t>
      </w:r>
    </w:p>
    <w:p>
      <w:pPr>
        <w:numPr>
          <w:ilvl w:val="0"/>
          <w:numId w:val="900"/>
        </w:numPr>
        <w:spacing w:before="0" w:after="0"/>
      </w:pPr>
      <w:r>
        <w:t>Software Implementation</w:t>
      </w:r>
    </w:p>
    <w:p>
      <w:pPr>
        <w:numPr>
          <w:ilvl w:val="1"/>
          <w:numId w:val="900"/>
        </w:numPr>
        <w:spacing w:before="0" w:after="0"/>
      </w:pPr>
      <w:r>
        <w:t>Cryptographic Libraries</w:t>
      </w:r>
    </w:p>
    <w:p>
      <w:pPr>
        <w:numPr>
          <w:ilvl w:val="2"/>
          <w:numId w:val="900"/>
        </w:numPr>
        <w:spacing w:before="0" w:after="0"/>
      </w:pPr>
      <w:r>
        <w:t>Open Source Implementations</w:t>
      </w:r>
    </w:p>
    <w:p>
      <w:pPr>
        <w:numPr>
          <w:ilvl w:val="2"/>
          <w:numId w:val="900"/>
        </w:numPr>
        <w:spacing w:before="0" w:after="0"/>
      </w:pPr>
      <w:r>
        <w:t>Commercial Solutions</w:t>
      </w:r>
    </w:p>
    <w:p>
      <w:pPr>
        <w:numPr>
          <w:ilvl w:val="2"/>
          <w:numId w:val="900"/>
        </w:numPr>
        <w:spacing w:before="0" w:after="0"/>
      </w:pPr>
      <w:r>
        <w:t>API Design Considerations</w:t>
      </w:r>
    </w:p>
    <w:p>
      <w:pPr>
        <w:numPr>
          <w:ilvl w:val="1"/>
          <w:numId w:val="900"/>
        </w:numPr>
        <w:spacing w:before="0" w:after="0"/>
      </w:pPr>
      <w:r>
        <w:t>Platform Optimization</w:t>
      </w:r>
    </w:p>
    <w:p>
      <w:pPr>
        <w:numPr>
          <w:ilvl w:val="2"/>
          <w:numId w:val="900"/>
        </w:numPr>
        <w:spacing w:before="0" w:after="0"/>
      </w:pPr>
      <w:r>
        <w:t>x86/x64 Optimizations</w:t>
      </w:r>
    </w:p>
    <w:p>
      <w:pPr>
        <w:numPr>
          <w:ilvl w:val="2"/>
          <w:numId w:val="900"/>
        </w:numPr>
        <w:spacing w:before="0" w:after="0"/>
      </w:pPr>
      <w:r>
        <w:t>ARM Implementations</w:t>
      </w:r>
    </w:p>
    <w:p>
      <w:pPr>
        <w:numPr>
          <w:ilvl w:val="2"/>
          <w:numId w:val="900"/>
        </w:numPr>
        <w:spacing w:before="0" w:after="0"/>
      </w:pPr>
      <w:r>
        <w:t>Embedded System Constraints</w:t>
      </w:r>
    </w:p>
    <w:p>
      <w:pPr>
        <w:numPr>
          <w:ilvl w:val="1"/>
          <w:numId w:val="900"/>
        </w:numPr>
        <w:spacing w:before="0" w:after="0"/>
      </w:pPr>
      <w:r>
        <w:t>Side-Channel Protection</w:t>
      </w:r>
    </w:p>
    <w:p>
      <w:pPr>
        <w:numPr>
          <w:ilvl w:val="2"/>
          <w:numId w:val="900"/>
        </w:numPr>
        <w:spacing w:before="0" w:after="0"/>
      </w:pPr>
      <w:r>
        <w:t>Constant-Time Implementations</w:t>
      </w:r>
    </w:p>
    <w:p>
      <w:pPr>
        <w:numPr>
          <w:ilvl w:val="2"/>
          <w:numId w:val="900"/>
        </w:numPr>
        <w:spacing w:before="0" w:after="0"/>
      </w:pPr>
      <w:r>
        <w:t>Masking Techniques</w:t>
      </w:r>
    </w:p>
    <w:p>
      <w:pPr>
        <w:numPr>
          <w:ilvl w:val="2"/>
          <w:numId w:val="900"/>
        </w:numPr>
        <w:spacing w:before="0" w:after="0"/>
      </w:pPr>
      <w:r>
        <w:t>Fault Attack Resistance</w:t>
      </w:r>
    </w:p>
    <w:p>
      <w:pPr>
        <w:numPr>
          <w:ilvl w:val="0"/>
          <w:numId w:val="900"/>
        </w:numPr>
        <w:spacing w:before="0" w:after="0"/>
      </w:pPr>
      <w:r>
        <w:t>Hardware Implementation</w:t>
      </w:r>
    </w:p>
    <w:p>
      <w:pPr>
        <w:numPr>
          <w:ilvl w:val="1"/>
          <w:numId w:val="900"/>
        </w:numPr>
        <w:spacing w:before="0" w:after="0"/>
      </w:pPr>
      <w:r>
        <w:t>FPGA Implementations</w:t>
      </w:r>
    </w:p>
    <w:p>
      <w:pPr>
        <w:numPr>
          <w:ilvl w:val="1"/>
          <w:numId w:val="900"/>
        </w:numPr>
        <w:spacing w:before="0" w:after="0"/>
      </w:pPr>
      <w:r>
        <w:t>ASIC Design Considerations</w:t>
      </w:r>
    </w:p>
    <w:p>
      <w:pPr>
        <w:numPr>
          <w:ilvl w:val="1"/>
          <w:numId w:val="900"/>
        </w:numPr>
        <w:spacing w:before="0" w:after="0"/>
      </w:pPr>
      <w:r>
        <w:t>Hardware Acceleration</w:t>
      </w:r>
    </w:p>
    <w:p>
      <w:pPr>
        <w:numPr>
          <w:ilvl w:val="1"/>
          <w:numId w:val="900"/>
        </w:numPr>
        <w:spacing w:before="0" w:after="0"/>
      </w:pPr>
      <w:r>
        <w:t>Embedded Security Modules</w:t>
      </w:r>
    </w:p>
    <w:p>
      <w:pPr>
        <w:numPr>
          <w:ilvl w:val="0"/>
          <w:numId w:val="900"/>
        </w:numPr>
        <w:spacing w:before="0" w:after="0"/>
      </w:pPr>
      <w:r>
        <w:t>Protocol Integration</w:t>
      </w:r>
    </w:p>
    <w:p>
      <w:pPr>
        <w:numPr>
          <w:ilvl w:val="1"/>
          <w:numId w:val="900"/>
        </w:numPr>
        <w:spacing w:before="0" w:after="0"/>
      </w:pPr>
      <w:r>
        <w:t>TLS Integration</w:t>
      </w:r>
    </w:p>
    <w:p>
      <w:pPr>
        <w:numPr>
          <w:ilvl w:val="2"/>
          <w:numId w:val="900"/>
        </w:numPr>
        <w:spacing w:before="0" w:after="0"/>
      </w:pPr>
      <w:r>
        <w:t>Handshake Modifications</w:t>
      </w:r>
    </w:p>
    <w:p>
      <w:pPr>
        <w:numPr>
          <w:ilvl w:val="2"/>
          <w:numId w:val="900"/>
        </w:numPr>
        <w:spacing w:before="0" w:after="0"/>
      </w:pPr>
      <w:r>
        <w:t>Certificate Formats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VPN Integration</w:t>
      </w:r>
    </w:p>
    <w:p>
      <w:pPr>
        <w:numPr>
          <w:ilvl w:val="1"/>
          <w:numId w:val="900"/>
        </w:numPr>
        <w:spacing w:before="0" w:after="0"/>
      </w:pPr>
      <w:r>
        <w:t>SSH Protocol Updates</w:t>
      </w:r>
    </w:p>
    <w:p>
      <w:pPr>
        <w:numPr>
          <w:ilvl w:val="1"/>
          <w:numId w:val="900"/>
        </w:numPr>
        <w:spacing w:before="0" w:after="0"/>
      </w:pPr>
      <w:r>
        <w:t>Email Security Protocols</w:t>
      </w:r>
    </w:p>
    <w:p>
      <w:pPr>
        <w:numPr>
          <w:ilvl w:val="0"/>
          <w:numId w:val="900"/>
        </w:numPr>
        <w:spacing w:before="0" w:after="0"/>
      </w:pPr>
      <w:r>
        <w:t>Hybrid Cryptographic Systems</w:t>
      </w:r>
    </w:p>
    <w:p>
      <w:pPr>
        <w:numPr>
          <w:ilvl w:val="1"/>
          <w:numId w:val="900"/>
        </w:numPr>
        <w:spacing w:before="0" w:after="0"/>
      </w:pPr>
      <w:r>
        <w:t>Classical-PQC Combinations</w:t>
      </w:r>
    </w:p>
    <w:p>
      <w:pPr>
        <w:numPr>
          <w:ilvl w:val="1"/>
          <w:numId w:val="900"/>
        </w:numPr>
        <w:spacing w:before="0" w:after="0"/>
      </w:pPr>
      <w:r>
        <w:t>Security Benefits</w:t>
      </w:r>
    </w:p>
    <w:p>
      <w:pPr>
        <w:numPr>
          <w:ilvl w:val="1"/>
          <w:numId w:val="900"/>
        </w:numPr>
        <w:spacing w:before="0" w:after="0"/>
      </w:pPr>
      <w:r>
        <w:t>Performance Trade-offs</w:t>
      </w:r>
    </w:p>
    <w:p>
      <w:pPr>
        <w:numPr>
          <w:ilvl w:val="1"/>
          <w:numId w:val="900"/>
        </w:numPr>
        <w:spacing w:before="0" w:after="0"/>
      </w:pPr>
      <w:r>
        <w:t>Migration Strategies</w:t>
      </w:r>
    </w:p>
    <w:p>
      <w:pPr>
        <w:numPr>
          <w:ilvl w:val="1"/>
          <w:numId w:val="900"/>
        </w:numPr>
        <w:spacing w:before="0" w:after="0"/>
      </w:pPr>
      <w:r>
        <w:t>Fallback Mechanisms</w:t>
      </w:r>
    </w:p>
    <w:p>
      <w:pPr>
        <w:pStyle w:val="Heading1"/>
      </w:pPr>
      <w:r>
        <w:t>Cryptanalysis of Post-Quantum Schemes</w:t>
      </w:r>
    </w:p>
    <w:p>
      <w:pPr>
        <w:numPr>
          <w:ilvl w:val="0"/>
          <w:numId w:val="900"/>
        </w:numPr>
        <w:spacing w:before="0" w:after="0"/>
      </w:pPr>
      <w:r>
        <w:t>General Attack Strategies</w:t>
      </w:r>
    </w:p>
    <w:p>
      <w:pPr>
        <w:numPr>
          <w:ilvl w:val="1"/>
          <w:numId w:val="900"/>
        </w:numPr>
        <w:spacing w:before="0" w:after="0"/>
      </w:pPr>
      <w:r>
        <w:t>Mathematical Attack Approaches</w:t>
      </w:r>
    </w:p>
    <w:p>
      <w:pPr>
        <w:numPr>
          <w:ilvl w:val="1"/>
          <w:numId w:val="900"/>
        </w:numPr>
        <w:spacing w:before="0" w:after="0"/>
      </w:pPr>
      <w:r>
        <w:t>Implementation Attack Vectors</w:t>
      </w:r>
    </w:p>
    <w:p>
      <w:pPr>
        <w:numPr>
          <w:ilvl w:val="1"/>
          <w:numId w:val="900"/>
        </w:numPr>
        <w:spacing w:before="0" w:after="0"/>
      </w:pPr>
      <w:r>
        <w:t>Side-Channel Analysis</w:t>
      </w:r>
    </w:p>
    <w:p>
      <w:pPr>
        <w:numPr>
          <w:ilvl w:val="0"/>
          <w:numId w:val="900"/>
        </w:numPr>
        <w:spacing w:before="0" w:after="0"/>
      </w:pPr>
      <w:r>
        <w:t>Lattice-Based Cryptanalysis</w:t>
      </w:r>
    </w:p>
    <w:p>
      <w:pPr>
        <w:numPr>
          <w:ilvl w:val="1"/>
          <w:numId w:val="900"/>
        </w:numPr>
        <w:spacing w:before="0" w:after="0"/>
      </w:pPr>
      <w:r>
        <w:t>Lattice Reduction Algorithms</w:t>
      </w:r>
    </w:p>
    <w:p>
      <w:pPr>
        <w:numPr>
          <w:ilvl w:val="1"/>
          <w:numId w:val="900"/>
        </w:numPr>
        <w:spacing w:before="0" w:after="0"/>
      </w:pPr>
      <w:r>
        <w:t>BKZ Algorithm Improvements</w:t>
      </w:r>
    </w:p>
    <w:p>
      <w:pPr>
        <w:numPr>
          <w:ilvl w:val="1"/>
          <w:numId w:val="900"/>
        </w:numPr>
        <w:spacing w:before="0" w:after="0"/>
      </w:pPr>
      <w:r>
        <w:t>Quantum Speedups for Lattice Problems</w:t>
      </w:r>
    </w:p>
    <w:p>
      <w:pPr>
        <w:numPr>
          <w:ilvl w:val="0"/>
          <w:numId w:val="900"/>
        </w:numPr>
        <w:spacing w:before="0" w:after="0"/>
      </w:pPr>
      <w:r>
        <w:t>Code-Based Cryptanalysis</w:t>
      </w:r>
    </w:p>
    <w:p>
      <w:pPr>
        <w:numPr>
          <w:ilvl w:val="1"/>
          <w:numId w:val="900"/>
        </w:numPr>
        <w:spacing w:before="0" w:after="0"/>
      </w:pPr>
      <w:r>
        <w:t>Information Set Decoding</w:t>
      </w:r>
    </w:p>
    <w:p>
      <w:pPr>
        <w:numPr>
          <w:ilvl w:val="1"/>
          <w:numId w:val="900"/>
        </w:numPr>
        <w:spacing w:before="0" w:after="0"/>
      </w:pPr>
      <w:r>
        <w:t>Algebraic Attacks</w:t>
      </w:r>
    </w:p>
    <w:p>
      <w:pPr>
        <w:numPr>
          <w:ilvl w:val="1"/>
          <w:numId w:val="900"/>
        </w:numPr>
        <w:spacing w:before="0" w:after="0"/>
      </w:pPr>
      <w:r>
        <w:t>Structural Attacks</w:t>
      </w:r>
    </w:p>
    <w:p>
      <w:pPr>
        <w:numPr>
          <w:ilvl w:val="0"/>
          <w:numId w:val="900"/>
        </w:numPr>
        <w:spacing w:before="0" w:after="0"/>
      </w:pPr>
      <w:r>
        <w:t>Multivariate Cryptanalysis</w:t>
      </w:r>
    </w:p>
    <w:p>
      <w:pPr>
        <w:numPr>
          <w:ilvl w:val="1"/>
          <w:numId w:val="900"/>
        </w:numPr>
        <w:spacing w:before="0" w:after="0"/>
      </w:pPr>
      <w:r>
        <w:t>Gröbner Basis Methods</w:t>
      </w:r>
    </w:p>
    <w:p>
      <w:pPr>
        <w:numPr>
          <w:ilvl w:val="1"/>
          <w:numId w:val="900"/>
        </w:numPr>
        <w:spacing w:before="0" w:after="0"/>
      </w:pPr>
      <w:r>
        <w:t>Linearization Attacks</w:t>
      </w:r>
    </w:p>
    <w:p>
      <w:pPr>
        <w:numPr>
          <w:ilvl w:val="1"/>
          <w:numId w:val="900"/>
        </w:numPr>
        <w:spacing w:before="0" w:after="0"/>
      </w:pPr>
      <w:r>
        <w:t>Differential Attacks</w:t>
      </w:r>
    </w:p>
    <w:p>
      <w:pPr>
        <w:numPr>
          <w:ilvl w:val="0"/>
          <w:numId w:val="900"/>
        </w:numPr>
        <w:spacing w:before="0" w:after="0"/>
      </w:pPr>
      <w:r>
        <w:t>Hash-Based Cryptanalysis</w:t>
      </w:r>
    </w:p>
    <w:p>
      <w:pPr>
        <w:numPr>
          <w:ilvl w:val="1"/>
          <w:numId w:val="900"/>
        </w:numPr>
        <w:spacing w:before="0" w:after="0"/>
      </w:pPr>
      <w:r>
        <w:t>Multi-Target Attacks</w:t>
      </w:r>
    </w:p>
    <w:p>
      <w:pPr>
        <w:numPr>
          <w:ilvl w:val="1"/>
          <w:numId w:val="900"/>
        </w:numPr>
        <w:spacing w:before="0" w:after="0"/>
      </w:pPr>
      <w:r>
        <w:t>Time-Memory Trade-offs</w:t>
      </w:r>
    </w:p>
    <w:p>
      <w:pPr>
        <w:numPr>
          <w:ilvl w:val="1"/>
          <w:numId w:val="900"/>
        </w:numPr>
        <w:spacing w:before="0" w:after="0"/>
      </w:pPr>
      <w:r>
        <w:t>Quantum Hash Analysis</w:t>
      </w:r>
    </w:p>
    <w:p>
      <w:pPr>
        <w:numPr>
          <w:ilvl w:val="0"/>
          <w:numId w:val="900"/>
        </w:numPr>
        <w:spacing w:before="0" w:after="0"/>
      </w:pPr>
      <w:r>
        <w:t>Isogeny-Based Cryptanalysis</w:t>
      </w:r>
    </w:p>
    <w:p>
      <w:pPr>
        <w:numPr>
          <w:ilvl w:val="1"/>
          <w:numId w:val="900"/>
        </w:numPr>
        <w:spacing w:before="0" w:after="0"/>
      </w:pPr>
      <w:r>
        <w:t>Classical Isogeny Algorithms</w:t>
      </w:r>
    </w:p>
    <w:p>
      <w:pPr>
        <w:numPr>
          <w:ilvl w:val="1"/>
          <w:numId w:val="900"/>
        </w:numPr>
        <w:spacing w:before="0" w:after="0"/>
      </w:pPr>
      <w:r>
        <w:t>Quantum Isogeny Attacks</w:t>
      </w:r>
    </w:p>
    <w:p>
      <w:pPr>
        <w:numPr>
          <w:ilvl w:val="1"/>
          <w:numId w:val="900"/>
        </w:numPr>
        <w:spacing w:before="0" w:after="0"/>
      </w:pPr>
      <w:r>
        <w:t>Recent Breakthrough Attacks</w:t>
      </w:r>
    </w:p>
    <w:p>
      <w:pPr>
        <w:pStyle w:val="Heading1"/>
      </w:pPr>
      <w:r>
        <w:t>Quantum-Classical Cryptographic Integration</w:t>
      </w:r>
    </w:p>
    <w:p>
      <w:pPr>
        <w:numPr>
          <w:ilvl w:val="0"/>
          <w:numId w:val="900"/>
        </w:numPr>
        <w:spacing w:before="0" w:after="0"/>
      </w:pPr>
      <w:r>
        <w:t>Comparative Analysis</w:t>
      </w:r>
    </w:p>
    <w:p>
      <w:pPr>
        <w:numPr>
          <w:ilvl w:val="1"/>
          <w:numId w:val="900"/>
        </w:numPr>
        <w:spacing w:before="0" w:after="0"/>
      </w:pPr>
      <w:r>
        <w:t>Security Foundations</w:t>
      </w:r>
    </w:p>
    <w:p>
      <w:pPr>
        <w:numPr>
          <w:ilvl w:val="2"/>
          <w:numId w:val="900"/>
        </w:numPr>
        <w:spacing w:before="0" w:after="0"/>
      </w:pPr>
      <w:r>
        <w:t>Physics-Based vs Mathematics-Based</w:t>
      </w:r>
    </w:p>
    <w:p>
      <w:pPr>
        <w:numPr>
          <w:ilvl w:val="2"/>
          <w:numId w:val="900"/>
        </w:numPr>
        <w:spacing w:before="0" w:after="0"/>
      </w:pPr>
      <w:r>
        <w:t>Information-Theoretic vs Computational</w:t>
      </w:r>
    </w:p>
    <w:p>
      <w:pPr>
        <w:numPr>
          <w:ilvl w:val="1"/>
          <w:numId w:val="900"/>
        </w:numPr>
        <w:spacing w:before="0" w:after="0"/>
      </w:pPr>
      <w:r>
        <w:t>Practical Considerations</w:t>
      </w:r>
    </w:p>
    <w:p>
      <w:pPr>
        <w:numPr>
          <w:ilvl w:val="2"/>
          <w:numId w:val="900"/>
        </w:numPr>
        <w:spacing w:before="0" w:after="0"/>
      </w:pPr>
      <w:r>
        <w:t>Hardware Requirements</w:t>
      </w:r>
    </w:p>
    <w:p>
      <w:pPr>
        <w:numPr>
          <w:ilvl w:val="2"/>
          <w:numId w:val="900"/>
        </w:numPr>
        <w:spacing w:before="0" w:after="0"/>
      </w:pPr>
      <w:r>
        <w:t>Deployment Complexity</w:t>
      </w:r>
    </w:p>
    <w:p>
      <w:pPr>
        <w:numPr>
          <w:ilvl w:val="2"/>
          <w:numId w:val="900"/>
        </w:numPr>
        <w:spacing w:before="0" w:after="0"/>
      </w:pPr>
      <w:r>
        <w:t>Cost Factors</w:t>
      </w:r>
    </w:p>
    <w:p>
      <w:pPr>
        <w:numPr>
          <w:ilvl w:val="1"/>
          <w:numId w:val="900"/>
        </w:numPr>
        <w:spacing w:before="0" w:after="0"/>
      </w:pPr>
      <w:r>
        <w:t>Use Case Suitability</w:t>
      </w:r>
    </w:p>
    <w:p>
      <w:pPr>
        <w:numPr>
          <w:ilvl w:val="2"/>
          <w:numId w:val="900"/>
        </w:numPr>
        <w:spacing w:before="0" w:after="0"/>
      </w:pPr>
      <w:r>
        <w:t>Real-Time Communication</w:t>
      </w:r>
    </w:p>
    <w:p>
      <w:pPr>
        <w:numPr>
          <w:ilvl w:val="2"/>
          <w:numId w:val="900"/>
        </w:numPr>
        <w:spacing w:before="0" w:after="0"/>
      </w:pPr>
      <w:r>
        <w:t>Data at Rest Protection</w:t>
      </w:r>
    </w:p>
    <w:p>
      <w:pPr>
        <w:numPr>
          <w:ilvl w:val="2"/>
          <w:numId w:val="900"/>
        </w:numPr>
        <w:spacing w:before="0" w:after="0"/>
      </w:pPr>
      <w:r>
        <w:t>Long-Term Archival Security</w:t>
      </w:r>
    </w:p>
    <w:p>
      <w:pPr>
        <w:numPr>
          <w:ilvl w:val="0"/>
          <w:numId w:val="900"/>
        </w:numPr>
        <w:spacing w:before="0" w:after="0"/>
      </w:pPr>
      <w:r>
        <w:t>Hybrid Security Architectures</w:t>
      </w:r>
    </w:p>
    <w:p>
      <w:pPr>
        <w:numPr>
          <w:ilvl w:val="1"/>
          <w:numId w:val="900"/>
        </w:numPr>
        <w:spacing w:before="0" w:after="0"/>
      </w:pPr>
      <w:r>
        <w:t>Layered Security Approaches</w:t>
      </w:r>
    </w:p>
    <w:p>
      <w:pPr>
        <w:numPr>
          <w:ilvl w:val="1"/>
          <w:numId w:val="900"/>
        </w:numPr>
        <w:spacing w:before="0" w:after="0"/>
      </w:pPr>
      <w:r>
        <w:t>QKD-PQC Integration</w:t>
      </w:r>
    </w:p>
    <w:p>
      <w:pPr>
        <w:numPr>
          <w:ilvl w:val="1"/>
          <w:numId w:val="900"/>
        </w:numPr>
        <w:spacing w:before="0" w:after="0"/>
      </w:pPr>
      <w:r>
        <w:t>Authentication in Quantum Networks</w:t>
      </w:r>
    </w:p>
    <w:p>
      <w:pPr>
        <w:numPr>
          <w:ilvl w:val="1"/>
          <w:numId w:val="900"/>
        </w:numPr>
        <w:spacing w:before="0" w:after="0"/>
      </w:pPr>
      <w:r>
        <w:t>Redundant Security Mechanisms</w:t>
      </w:r>
    </w:p>
    <w:p>
      <w:pPr>
        <w:numPr>
          <w:ilvl w:val="0"/>
          <w:numId w:val="900"/>
        </w:numPr>
        <w:spacing w:before="0" w:after="0"/>
      </w:pPr>
      <w:r>
        <w:t>Complementary Applications</w:t>
      </w:r>
    </w:p>
    <w:p>
      <w:pPr>
        <w:numPr>
          <w:ilvl w:val="1"/>
          <w:numId w:val="900"/>
        </w:numPr>
        <w:spacing w:before="0" w:after="0"/>
      </w:pPr>
      <w:r>
        <w:t>QKD for Key Distribution</w:t>
      </w:r>
    </w:p>
    <w:p>
      <w:pPr>
        <w:numPr>
          <w:ilvl w:val="1"/>
          <w:numId w:val="900"/>
        </w:numPr>
        <w:spacing w:before="0" w:after="0"/>
      </w:pPr>
      <w:r>
        <w:t>PQC for Digital Signatures</w:t>
      </w:r>
    </w:p>
    <w:p>
      <w:pPr>
        <w:numPr>
          <w:ilvl w:val="1"/>
          <w:numId w:val="900"/>
        </w:numPr>
        <w:spacing w:before="0" w:after="0"/>
      </w:pPr>
      <w:r>
        <w:t>Combined Threat Mitigation</w:t>
      </w:r>
    </w:p>
    <w:p>
      <w:pPr>
        <w:numPr>
          <w:ilvl w:val="1"/>
          <w:numId w:val="900"/>
        </w:numPr>
        <w:spacing w:before="0" w:after="0"/>
      </w:pPr>
      <w:r>
        <w:t>Failover Strategies</w:t>
      </w:r>
    </w:p>
    <w:p>
      <w:pPr>
        <w:pStyle w:val="Heading1"/>
      </w:pPr>
      <w:r>
        <w:t>Quantum Networks and Infrastructure</w:t>
      </w:r>
    </w:p>
    <w:p>
      <w:pPr>
        <w:numPr>
          <w:ilvl w:val="0"/>
          <w:numId w:val="900"/>
        </w:numPr>
        <w:spacing w:before="0" w:after="0"/>
      </w:pPr>
      <w:r>
        <w:t>Quantum Network Architecture</w:t>
      </w:r>
    </w:p>
    <w:p>
      <w:pPr>
        <w:numPr>
          <w:ilvl w:val="1"/>
          <w:numId w:val="900"/>
        </w:numPr>
        <w:spacing w:before="0" w:after="0"/>
      </w:pPr>
      <w:r>
        <w:t>Network Topology Design</w:t>
      </w:r>
    </w:p>
    <w:p>
      <w:pPr>
        <w:numPr>
          <w:ilvl w:val="1"/>
          <w:numId w:val="900"/>
        </w:numPr>
        <w:spacing w:before="0" w:after="0"/>
      </w:pPr>
      <w:r>
        <w:t>Quantum Repeaters</w:t>
      </w:r>
    </w:p>
    <w:p>
      <w:pPr>
        <w:numPr>
          <w:ilvl w:val="2"/>
          <w:numId w:val="900"/>
        </w:numPr>
        <w:spacing w:before="0" w:after="0"/>
      </w:pPr>
      <w:r>
        <w:t>Quantum Memory Requirements</w:t>
      </w:r>
    </w:p>
    <w:p>
      <w:pPr>
        <w:numPr>
          <w:ilvl w:val="2"/>
          <w:numId w:val="900"/>
        </w:numPr>
        <w:spacing w:before="0" w:after="0"/>
      </w:pPr>
      <w:r>
        <w:t>Entanglement Swapping</w:t>
      </w:r>
    </w:p>
    <w:p>
      <w:pPr>
        <w:numPr>
          <w:ilvl w:val="2"/>
          <w:numId w:val="900"/>
        </w:numPr>
        <w:spacing w:before="0" w:after="0"/>
      </w:pPr>
      <w:r>
        <w:t>Purification Protocols</w:t>
      </w:r>
    </w:p>
    <w:p>
      <w:pPr>
        <w:numPr>
          <w:ilvl w:val="1"/>
          <w:numId w:val="900"/>
        </w:numPr>
        <w:spacing w:before="0" w:after="0"/>
      </w:pPr>
      <w:r>
        <w:t>Trusted Node Networks</w:t>
      </w:r>
    </w:p>
    <w:p>
      <w:pPr>
        <w:numPr>
          <w:ilvl w:val="1"/>
          <w:numId w:val="900"/>
        </w:numPr>
        <w:spacing w:before="0" w:after="0"/>
      </w:pPr>
      <w:r>
        <w:t>End-to-End Security</w:t>
      </w:r>
    </w:p>
    <w:p>
      <w:pPr>
        <w:numPr>
          <w:ilvl w:val="0"/>
          <w:numId w:val="900"/>
        </w:numPr>
        <w:spacing w:before="0" w:after="0"/>
      </w:pPr>
      <w:r>
        <w:t>Satellite-Based Quantum Communication</w:t>
      </w:r>
    </w:p>
    <w:p>
      <w:pPr>
        <w:numPr>
          <w:ilvl w:val="1"/>
          <w:numId w:val="900"/>
        </w:numPr>
        <w:spacing w:before="0" w:after="0"/>
      </w:pPr>
      <w:r>
        <w:t>Ground-to-Satellite QKD</w:t>
      </w:r>
    </w:p>
    <w:p>
      <w:pPr>
        <w:numPr>
          <w:ilvl w:val="1"/>
          <w:numId w:val="900"/>
        </w:numPr>
        <w:spacing w:before="0" w:after="0"/>
      </w:pPr>
      <w:r>
        <w:t>Satellite-to-Satellite Links</w:t>
      </w:r>
    </w:p>
    <w:p>
      <w:pPr>
        <w:numPr>
          <w:ilvl w:val="1"/>
          <w:numId w:val="900"/>
        </w:numPr>
        <w:spacing w:before="0" w:after="0"/>
      </w:pPr>
      <w:r>
        <w:t>Global Quantum Networks</w:t>
      </w:r>
    </w:p>
    <w:p>
      <w:pPr>
        <w:numPr>
          <w:ilvl w:val="1"/>
          <w:numId w:val="900"/>
        </w:numPr>
        <w:spacing w:before="0" w:after="0"/>
      </w:pPr>
      <w:r>
        <w:t>Atmospheric Challenges</w:t>
      </w:r>
    </w:p>
    <w:p>
      <w:pPr>
        <w:numPr>
          <w:ilvl w:val="0"/>
          <w:numId w:val="900"/>
        </w:numPr>
        <w:spacing w:before="0" w:after="0"/>
      </w:pPr>
      <w:r>
        <w:t>Metropolitan Quantum Networks</w:t>
      </w:r>
    </w:p>
    <w:p>
      <w:pPr>
        <w:numPr>
          <w:ilvl w:val="1"/>
          <w:numId w:val="900"/>
        </w:numPr>
        <w:spacing w:before="0" w:after="0"/>
      </w:pPr>
      <w:r>
        <w:t>Urban Deployment Challenges</w:t>
      </w:r>
    </w:p>
    <w:p>
      <w:pPr>
        <w:numPr>
          <w:ilvl w:val="1"/>
          <w:numId w:val="900"/>
        </w:numPr>
        <w:spacing w:before="0" w:after="0"/>
      </w:pPr>
      <w:r>
        <w:t>Fiber Infrastructure Utilization</w:t>
      </w:r>
    </w:p>
    <w:p>
      <w:pPr>
        <w:numPr>
          <w:ilvl w:val="1"/>
          <w:numId w:val="900"/>
        </w:numPr>
        <w:spacing w:before="0" w:after="0"/>
      </w:pPr>
      <w:r>
        <w:t>Network Management</w:t>
      </w:r>
    </w:p>
    <w:p>
      <w:pPr>
        <w:numPr>
          <w:ilvl w:val="1"/>
          <w:numId w:val="900"/>
        </w:numPr>
        <w:spacing w:before="0" w:after="0"/>
      </w:pPr>
      <w:r>
        <w:t>Commercial Applications</w:t>
      </w:r>
    </w:p>
    <w:p>
      <w:pPr>
        <w:numPr>
          <w:ilvl w:val="0"/>
          <w:numId w:val="900"/>
        </w:numPr>
        <w:spacing w:before="0" w:after="0"/>
      </w:pPr>
      <w:r>
        <w:t>Quantum Internet Vision</w:t>
      </w:r>
    </w:p>
    <w:p>
      <w:pPr>
        <w:numPr>
          <w:ilvl w:val="1"/>
          <w:numId w:val="900"/>
        </w:numPr>
        <w:spacing w:before="0" w:after="0"/>
      </w:pPr>
      <w:r>
        <w:t>Distributed Quantum Computing</w:t>
      </w:r>
    </w:p>
    <w:p>
      <w:pPr>
        <w:numPr>
          <w:ilvl w:val="1"/>
          <w:numId w:val="900"/>
        </w:numPr>
        <w:spacing w:before="0" w:after="0"/>
      </w:pPr>
      <w:r>
        <w:t>Quantum Cloud Services</w:t>
      </w:r>
    </w:p>
    <w:p>
      <w:pPr>
        <w:numPr>
          <w:ilvl w:val="1"/>
          <w:numId w:val="900"/>
        </w:numPr>
        <w:spacing w:before="0" w:after="0"/>
      </w:pPr>
      <w:r>
        <w:t>Quantum Sensor Networks</w:t>
      </w:r>
    </w:p>
    <w:p>
      <w:pPr>
        <w:numPr>
          <w:ilvl w:val="1"/>
          <w:numId w:val="900"/>
        </w:numPr>
        <w:spacing w:before="0" w:after="0"/>
      </w:pPr>
      <w:r>
        <w:t>Standardization Efforts</w:t>
      </w:r>
    </w:p>
    <w:p>
      <w:pPr>
        <w:pStyle w:val="Heading1"/>
      </w:pPr>
      <w:r>
        <w:t>Future Directions and Emerging Technologies</w:t>
      </w:r>
    </w:p>
    <w:p>
      <w:pPr>
        <w:numPr>
          <w:ilvl w:val="0"/>
          <w:numId w:val="900"/>
        </w:numPr>
        <w:spacing w:before="0" w:after="0"/>
      </w:pPr>
      <w:r>
        <w:t>Quantum Cryptography Evolution</w:t>
      </w:r>
    </w:p>
    <w:p>
      <w:pPr>
        <w:numPr>
          <w:ilvl w:val="1"/>
          <w:numId w:val="900"/>
        </w:numPr>
        <w:spacing w:before="0" w:after="0"/>
      </w:pPr>
      <w:r>
        <w:t>Device-Independent Protocols</w:t>
      </w:r>
    </w:p>
    <w:p>
      <w:pPr>
        <w:numPr>
          <w:ilvl w:val="1"/>
          <w:numId w:val="900"/>
        </w:numPr>
        <w:spacing w:before="0" w:after="0"/>
      </w:pPr>
      <w:r>
        <w:t>Quantum Repeater Networks</w:t>
      </w:r>
    </w:p>
    <w:p>
      <w:pPr>
        <w:numPr>
          <w:ilvl w:val="1"/>
          <w:numId w:val="900"/>
        </w:numPr>
        <w:spacing w:before="0" w:after="0"/>
      </w:pPr>
      <w:r>
        <w:t>Chip-Scale Integration</w:t>
      </w:r>
    </w:p>
    <w:p>
      <w:pPr>
        <w:numPr>
          <w:ilvl w:val="1"/>
          <w:numId w:val="900"/>
        </w:numPr>
        <w:spacing w:before="0" w:after="0"/>
      </w:pPr>
      <w:r>
        <w:t>Room-Temperature Operation</w:t>
      </w:r>
    </w:p>
    <w:p>
      <w:pPr>
        <w:numPr>
          <w:ilvl w:val="0"/>
          <w:numId w:val="900"/>
        </w:numPr>
        <w:spacing w:before="0" w:after="0"/>
      </w:pPr>
      <w:r>
        <w:t>Post-Quantum Cryptography Advancement</w:t>
      </w:r>
    </w:p>
    <w:p>
      <w:pPr>
        <w:numPr>
          <w:ilvl w:val="1"/>
          <w:numId w:val="900"/>
        </w:numPr>
        <w:spacing w:before="0" w:after="0"/>
      </w:pPr>
      <w:r>
        <w:t>New Mathematical Problems</w:t>
      </w:r>
    </w:p>
    <w:p>
      <w:pPr>
        <w:numPr>
          <w:ilvl w:val="1"/>
          <w:numId w:val="900"/>
        </w:numPr>
        <w:spacing w:before="0" w:after="0"/>
      </w:pPr>
      <w:r>
        <w:t>Algorithm Optimization</w:t>
      </w:r>
    </w:p>
    <w:p>
      <w:pPr>
        <w:numPr>
          <w:ilvl w:val="1"/>
          <w:numId w:val="900"/>
        </w:numPr>
        <w:spacing w:before="0" w:after="0"/>
      </w:pPr>
      <w:r>
        <w:t>Standardization Expansion</w:t>
      </w:r>
    </w:p>
    <w:p>
      <w:pPr>
        <w:numPr>
          <w:ilvl w:val="1"/>
          <w:numId w:val="900"/>
        </w:numPr>
        <w:spacing w:before="0" w:after="0"/>
      </w:pPr>
      <w:r>
        <w:t>Implementation Maturation</w:t>
      </w:r>
    </w:p>
    <w:p>
      <w:pPr>
        <w:numPr>
          <w:ilvl w:val="0"/>
          <w:numId w:val="900"/>
        </w:numPr>
        <w:spacing w:before="0" w:after="0"/>
      </w:pPr>
      <w:r>
        <w:t>Quantum-Safe Migration</w:t>
      </w:r>
    </w:p>
    <w:p>
      <w:pPr>
        <w:numPr>
          <w:ilvl w:val="1"/>
          <w:numId w:val="900"/>
        </w:numPr>
        <w:spacing w:before="0" w:after="0"/>
      </w:pPr>
      <w:r>
        <w:t>Transition Planning</w:t>
      </w:r>
    </w:p>
    <w:p>
      <w:pPr>
        <w:numPr>
          <w:ilvl w:val="1"/>
          <w:numId w:val="900"/>
        </w:numPr>
        <w:spacing w:before="0" w:after="0"/>
      </w:pPr>
      <w:r>
        <w:t>Legacy System Updates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Timeline Coordination</w:t>
      </w:r>
    </w:p>
    <w:p>
      <w:pPr>
        <w:numPr>
          <w:ilvl w:val="0"/>
          <w:numId w:val="900"/>
        </w:numPr>
        <w:spacing w:before="0" w:after="0"/>
      </w:pPr>
      <w:r>
        <w:t>Regulatory and Policy Considerations</w:t>
      </w:r>
    </w:p>
    <w:p>
      <w:pPr>
        <w:numPr>
          <w:ilvl w:val="1"/>
          <w:numId w:val="900"/>
        </w:numPr>
        <w:spacing w:before="0" w:after="0"/>
      </w:pPr>
      <w:r>
        <w:t>Government Standards</w:t>
      </w:r>
    </w:p>
    <w:p>
      <w:pPr>
        <w:numPr>
          <w:ilvl w:val="1"/>
          <w:numId w:val="900"/>
        </w:numPr>
        <w:spacing w:before="0" w:after="0"/>
      </w:pPr>
      <w:r>
        <w:t>International Cooperation</w:t>
      </w:r>
    </w:p>
    <w:p>
      <w:pPr>
        <w:numPr>
          <w:ilvl w:val="1"/>
          <w:numId w:val="900"/>
        </w:numPr>
        <w:spacing w:before="0" w:after="0"/>
      </w:pPr>
      <w:r>
        <w:t>Export Control Issues</w:t>
      </w:r>
    </w:p>
    <w:p>
      <w:pPr>
        <w:numPr>
          <w:ilvl w:val="1"/>
          <w:numId w:val="900"/>
        </w:numPr>
        <w:spacing w:before="0" w:after="0"/>
      </w:pPr>
      <w:r>
        <w:t>Privacy Regulations</w:t>
      </w:r>
    </w:p>
    <w:p>
      <w:pPr>
        <w:numPr>
          <w:ilvl w:val="0"/>
          <w:numId w:val="900"/>
        </w:numPr>
        <w:spacing w:before="0" w:after="0"/>
      </w:pPr>
      <w:r>
        <w:t>Commercial and Industrial Applications</w:t>
      </w:r>
    </w:p>
    <w:p>
      <w:pPr>
        <w:numPr>
          <w:ilvl w:val="1"/>
          <w:numId w:val="900"/>
        </w:numPr>
        <w:spacing w:before="0" w:after="0"/>
      </w:pPr>
      <w:r>
        <w:t>Financial Services Security</w:t>
      </w:r>
    </w:p>
    <w:p>
      <w:pPr>
        <w:numPr>
          <w:ilvl w:val="1"/>
          <w:numId w:val="900"/>
        </w:numPr>
        <w:spacing w:before="0" w:after="0"/>
      </w:pPr>
      <w:r>
        <w:t>Healthcare Data Protection</w:t>
      </w:r>
    </w:p>
    <w:p>
      <w:pPr>
        <w:numPr>
          <w:ilvl w:val="1"/>
          <w:numId w:val="900"/>
        </w:numPr>
        <w:spacing w:before="0" w:after="0"/>
      </w:pPr>
      <w:r>
        <w:t>Critical Infrastructure</w:t>
      </w:r>
    </w:p>
    <w:p>
      <w:pPr>
        <w:numPr>
          <w:ilvl w:val="1"/>
          <w:numId w:val="900"/>
        </w:numPr>
        <w:spacing w:before="0" w:after="0"/>
      </w:pPr>
      <w:r>
        <w:t>Consumer Applications</w:t>
      </w:r>
    </w:p>
    <w:p>
      <w:pPr>
        <w:numPr>
          <w:ilvl w:val="0"/>
          <w:numId w:val="900"/>
        </w:numPr>
        <w:spacing w:before="0" w:after="0"/>
      </w:pPr>
      <w:r>
        <w:t>Research Frontiers</w:t>
      </w:r>
    </w:p>
    <w:p>
      <w:pPr>
        <w:numPr>
          <w:ilvl w:val="1"/>
          <w:numId w:val="900"/>
        </w:numPr>
        <w:spacing w:before="0" w:after="0"/>
      </w:pPr>
      <w:r>
        <w:t>Quantum Advantage Verification</w:t>
      </w:r>
    </w:p>
    <w:p>
      <w:pPr>
        <w:numPr>
          <w:ilvl w:val="1"/>
          <w:numId w:val="900"/>
        </w:numPr>
        <w:spacing w:before="0" w:after="0"/>
      </w:pPr>
      <w:r>
        <w:t>New Cryptographic Primitives</w:t>
      </w:r>
    </w:p>
    <w:p>
      <w:pPr>
        <w:numPr>
          <w:ilvl w:val="1"/>
          <w:numId w:val="900"/>
        </w:numPr>
        <w:spacing w:before="0" w:after="0"/>
      </w:pPr>
      <w:r>
        <w:t>Quantum Machine Learning Security</w:t>
      </w:r>
    </w:p>
    <w:p>
      <w:pPr>
        <w:numPr>
          <w:ilvl w:val="1"/>
          <w:numId w:val="900"/>
        </w:numPr>
        <w:spacing w:before="0" w:after="0"/>
      </w:pPr>
      <w:r>
        <w:t>Quantum Blockchain Concepts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