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Quantum Computing</w:t>
      </w:r>
    </w:p>
    <w:p>
      <w:pPr>
        <w:pStyle w:val="Heading1"/>
      </w:pPr>
      <w:r>
        <w:t>Foundations of Quantum Computing</w:t>
      </w:r>
    </w:p>
    <w:p>
      <w:pPr>
        <w:numPr>
          <w:ilvl w:val="0"/>
          <w:numId w:val="900"/>
        </w:numPr>
        <w:spacing w:before="0" w:after="0"/>
      </w:pPr>
      <w:r>
        <w:t>Review of Classical Computing</w:t>
      </w:r>
    </w:p>
    <w:p>
      <w:pPr>
        <w:numPr>
          <w:ilvl w:val="1"/>
          <w:numId w:val="900"/>
        </w:numPr>
        <w:spacing w:before="0" w:after="0"/>
      </w:pPr>
      <w:r>
        <w:t>The Bit as the Fundamental Unit of Information</w:t>
      </w:r>
    </w:p>
    <w:p>
      <w:pPr>
        <w:numPr>
          <w:ilvl w:val="2"/>
          <w:numId w:val="900"/>
        </w:numPr>
        <w:spacing w:before="0" w:after="0"/>
      </w:pPr>
      <w:r>
        <w:t>Binary Representation</w:t>
      </w:r>
    </w:p>
    <w:p>
      <w:pPr>
        <w:numPr>
          <w:ilvl w:val="2"/>
          <w:numId w:val="900"/>
        </w:numPr>
        <w:spacing w:before="0" w:after="0"/>
      </w:pPr>
      <w:r>
        <w:t>Physical Realizations of Bits</w:t>
      </w:r>
    </w:p>
    <w:p>
      <w:pPr>
        <w:numPr>
          <w:ilvl w:val="1"/>
          <w:numId w:val="900"/>
        </w:numPr>
        <w:spacing w:before="0" w:after="0"/>
      </w:pPr>
      <w:r>
        <w:t>Logic Gates</w:t>
      </w:r>
    </w:p>
    <w:p>
      <w:pPr>
        <w:numPr>
          <w:ilvl w:val="2"/>
          <w:numId w:val="900"/>
        </w:numPr>
        <w:spacing w:before="0" w:after="0"/>
      </w:pPr>
      <w:r>
        <w:t>AND Gate</w:t>
      </w:r>
    </w:p>
    <w:p>
      <w:pPr>
        <w:numPr>
          <w:ilvl w:val="2"/>
          <w:numId w:val="900"/>
        </w:numPr>
        <w:spacing w:before="0" w:after="0"/>
      </w:pPr>
      <w:r>
        <w:t>OR Gate</w:t>
      </w:r>
    </w:p>
    <w:p>
      <w:pPr>
        <w:numPr>
          <w:ilvl w:val="2"/>
          <w:numId w:val="900"/>
        </w:numPr>
        <w:spacing w:before="0" w:after="0"/>
      </w:pPr>
      <w:r>
        <w:t>NOT Gate</w:t>
      </w:r>
    </w:p>
    <w:p>
      <w:pPr>
        <w:numPr>
          <w:ilvl w:val="2"/>
          <w:numId w:val="900"/>
        </w:numPr>
        <w:spacing w:before="0" w:after="0"/>
      </w:pPr>
      <w:r>
        <w:t>XOR Gate</w:t>
      </w:r>
    </w:p>
    <w:p>
      <w:pPr>
        <w:numPr>
          <w:ilvl w:val="2"/>
          <w:numId w:val="900"/>
        </w:numPr>
        <w:spacing w:before="0" w:after="0"/>
      </w:pPr>
      <w:r>
        <w:t>NAND Gate</w:t>
      </w:r>
    </w:p>
    <w:p>
      <w:pPr>
        <w:numPr>
          <w:ilvl w:val="2"/>
          <w:numId w:val="900"/>
        </w:numPr>
        <w:spacing w:before="0" w:after="0"/>
      </w:pPr>
      <w:r>
        <w:t>NOR Gate</w:t>
      </w:r>
    </w:p>
    <w:p>
      <w:pPr>
        <w:numPr>
          <w:ilvl w:val="2"/>
          <w:numId w:val="900"/>
        </w:numPr>
        <w:spacing w:before="0" w:after="0"/>
      </w:pPr>
      <w:r>
        <w:t>Universal Gate Sets in Classical Computing</w:t>
      </w:r>
    </w:p>
    <w:p>
      <w:pPr>
        <w:numPr>
          <w:ilvl w:val="1"/>
          <w:numId w:val="900"/>
        </w:numPr>
        <w:spacing w:before="0" w:after="0"/>
      </w:pPr>
      <w:r>
        <w:t>Boolean Algebra</w:t>
      </w:r>
    </w:p>
    <w:p>
      <w:pPr>
        <w:numPr>
          <w:ilvl w:val="2"/>
          <w:numId w:val="900"/>
        </w:numPr>
        <w:spacing w:before="0" w:after="0"/>
      </w:pPr>
      <w:r>
        <w:t>Boolean Variables and Expressions</w:t>
      </w:r>
    </w:p>
    <w:p>
      <w:pPr>
        <w:numPr>
          <w:ilvl w:val="2"/>
          <w:numId w:val="900"/>
        </w:numPr>
        <w:spacing w:before="0" w:after="0"/>
      </w:pPr>
      <w:r>
        <w:t>Truth Tables</w:t>
      </w:r>
    </w:p>
    <w:p>
      <w:pPr>
        <w:numPr>
          <w:ilvl w:val="2"/>
          <w:numId w:val="900"/>
        </w:numPr>
        <w:spacing w:before="0" w:after="0"/>
      </w:pPr>
      <w:r>
        <w:t>Logic Circuit Simplification</w:t>
      </w:r>
    </w:p>
    <w:p>
      <w:pPr>
        <w:numPr>
          <w:ilvl w:val="2"/>
          <w:numId w:val="900"/>
        </w:numPr>
        <w:spacing w:before="0" w:after="0"/>
      </w:pPr>
      <w:r>
        <w:t>De Morgan's Laws</w:t>
      </w:r>
    </w:p>
    <w:p>
      <w:pPr>
        <w:numPr>
          <w:ilvl w:val="1"/>
          <w:numId w:val="900"/>
        </w:numPr>
        <w:spacing w:before="0" w:after="0"/>
      </w:pPr>
      <w:r>
        <w:t>The Turing Machine Model</w:t>
      </w:r>
    </w:p>
    <w:p>
      <w:pPr>
        <w:numPr>
          <w:ilvl w:val="2"/>
          <w:numId w:val="900"/>
        </w:numPr>
        <w:spacing w:before="0" w:after="0"/>
      </w:pPr>
      <w:r>
        <w:t>Components of a Turing Machine</w:t>
      </w:r>
    </w:p>
    <w:p>
      <w:pPr>
        <w:numPr>
          <w:ilvl w:val="2"/>
          <w:numId w:val="900"/>
        </w:numPr>
        <w:spacing w:before="0" w:after="0"/>
      </w:pPr>
      <w:r>
        <w:t>Computability and Decidability</w:t>
      </w:r>
    </w:p>
    <w:p>
      <w:pPr>
        <w:numPr>
          <w:ilvl w:val="2"/>
          <w:numId w:val="900"/>
        </w:numPr>
        <w:spacing w:before="0" w:after="0"/>
      </w:pPr>
      <w:r>
        <w:t>Universal Turing Machine</w:t>
      </w:r>
    </w:p>
    <w:p>
      <w:pPr>
        <w:numPr>
          <w:ilvl w:val="2"/>
          <w:numId w:val="900"/>
        </w:numPr>
        <w:spacing w:before="0" w:after="0"/>
      </w:pPr>
      <w:r>
        <w:t>Church-Turing Thesis</w:t>
      </w:r>
    </w:p>
    <w:p>
      <w:pPr>
        <w:numPr>
          <w:ilvl w:val="1"/>
          <w:numId w:val="900"/>
        </w:numPr>
        <w:spacing w:before="0" w:after="0"/>
      </w:pPr>
      <w:r>
        <w:t>Computational Complexity Classes</w:t>
      </w:r>
    </w:p>
    <w:p>
      <w:pPr>
        <w:numPr>
          <w:ilvl w:val="2"/>
          <w:numId w:val="900"/>
        </w:numPr>
        <w:spacing w:before="0" w:after="0"/>
      </w:pPr>
      <w:r>
        <w:t>Class P</w:t>
      </w:r>
    </w:p>
    <w:p>
      <w:pPr>
        <w:numPr>
          <w:ilvl w:val="2"/>
          <w:numId w:val="900"/>
        </w:numPr>
        <w:spacing w:before="0" w:after="0"/>
      </w:pPr>
      <w:r>
        <w:t>Class NP</w:t>
      </w:r>
    </w:p>
    <w:p>
      <w:pPr>
        <w:numPr>
          <w:ilvl w:val="2"/>
          <w:numId w:val="900"/>
        </w:numPr>
        <w:spacing w:before="0" w:after="0"/>
      </w:pPr>
      <w:r>
        <w:t>NP-Complete Problems</w:t>
      </w:r>
    </w:p>
    <w:p>
      <w:pPr>
        <w:numPr>
          <w:ilvl w:val="2"/>
          <w:numId w:val="900"/>
        </w:numPr>
        <w:spacing w:before="0" w:after="0"/>
      </w:pPr>
      <w:r>
        <w:t>NP-Hard Problems</w:t>
      </w:r>
    </w:p>
    <w:p>
      <w:pPr>
        <w:numPr>
          <w:ilvl w:val="2"/>
          <w:numId w:val="900"/>
        </w:numPr>
        <w:spacing w:before="0" w:after="0"/>
      </w:pPr>
      <w:r>
        <w:t>P vs NP Problem</w:t>
      </w:r>
    </w:p>
    <w:p>
      <w:pPr>
        <w:numPr>
          <w:ilvl w:val="2"/>
          <w:numId w:val="900"/>
        </w:numPr>
        <w:spacing w:before="0" w:after="0"/>
      </w:pPr>
      <w:r>
        <w:t>BQP Class</w:t>
      </w:r>
    </w:p>
    <w:p>
      <w:pPr>
        <w:numPr>
          <w:ilvl w:val="0"/>
          <w:numId w:val="900"/>
        </w:numPr>
        <w:spacing w:before="0" w:after="0"/>
      </w:pPr>
      <w:r>
        <w:t>Essential Concepts from Quantum Mechanics</w:t>
      </w:r>
    </w:p>
    <w:p>
      <w:pPr>
        <w:numPr>
          <w:ilvl w:val="1"/>
          <w:numId w:val="900"/>
        </w:numPr>
        <w:spacing w:before="0" w:after="0"/>
      </w:pPr>
      <w:r>
        <w:t>Wave-Particle Duality</w:t>
      </w:r>
    </w:p>
    <w:p>
      <w:pPr>
        <w:numPr>
          <w:ilvl w:val="2"/>
          <w:numId w:val="900"/>
        </w:numPr>
        <w:spacing w:before="0" w:after="0"/>
      </w:pPr>
      <w:r>
        <w:t>Double-Slit Experiment</w:t>
      </w:r>
    </w:p>
    <w:p>
      <w:pPr>
        <w:numPr>
          <w:ilvl w:val="2"/>
          <w:numId w:val="900"/>
        </w:numPr>
        <w:spacing w:before="0" w:after="0"/>
      </w:pPr>
      <w:r>
        <w:t>Implications for Information Processing</w:t>
      </w:r>
    </w:p>
    <w:p>
      <w:pPr>
        <w:numPr>
          <w:ilvl w:val="1"/>
          <w:numId w:val="900"/>
        </w:numPr>
        <w:spacing w:before="0" w:after="0"/>
      </w:pPr>
      <w:r>
        <w:t>Quantization of Energy</w:t>
      </w:r>
    </w:p>
    <w:p>
      <w:pPr>
        <w:numPr>
          <w:ilvl w:val="2"/>
          <w:numId w:val="900"/>
        </w:numPr>
        <w:spacing w:before="0" w:after="0"/>
      </w:pPr>
      <w:r>
        <w:t>Discrete Energy Levels</w:t>
      </w:r>
    </w:p>
    <w:p>
      <w:pPr>
        <w:numPr>
          <w:ilvl w:val="2"/>
          <w:numId w:val="900"/>
        </w:numPr>
        <w:spacing w:before="0" w:after="0"/>
      </w:pPr>
      <w:r>
        <w:t>Quantum Harmonic Oscillator</w:t>
      </w:r>
    </w:p>
    <w:p>
      <w:pPr>
        <w:numPr>
          <w:ilvl w:val="2"/>
          <w:numId w:val="900"/>
        </w:numPr>
        <w:spacing w:before="0" w:after="0"/>
      </w:pPr>
      <w:r>
        <w:t>Planck's Constant</w:t>
      </w:r>
    </w:p>
    <w:p>
      <w:pPr>
        <w:numPr>
          <w:ilvl w:val="1"/>
          <w:numId w:val="900"/>
        </w:numPr>
        <w:spacing w:before="0" w:after="0"/>
      </w:pPr>
      <w:r>
        <w:t>The Wave Function and Probability Amplitude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Normalization Condition</w:t>
      </w:r>
    </w:p>
    <w:p>
      <w:pPr>
        <w:numPr>
          <w:ilvl w:val="2"/>
          <w:numId w:val="900"/>
        </w:numPr>
        <w:spacing w:before="0" w:after="0"/>
      </w:pPr>
      <w:r>
        <w:t>Complex Nature of Amplitudes</w:t>
      </w:r>
    </w:p>
    <w:p>
      <w:pPr>
        <w:numPr>
          <w:ilvl w:val="1"/>
          <w:numId w:val="900"/>
        </w:numPr>
        <w:spacing w:before="0" w:after="0"/>
      </w:pPr>
      <w:r>
        <w:t>Uncertainty Principle</w:t>
      </w:r>
    </w:p>
    <w:p>
      <w:pPr>
        <w:numPr>
          <w:ilvl w:val="2"/>
          <w:numId w:val="900"/>
        </w:numPr>
        <w:spacing w:before="0" w:after="0"/>
      </w:pPr>
      <w:r>
        <w:t>Heisenberg Uncertainty Relations</w:t>
      </w:r>
    </w:p>
    <w:p>
      <w:pPr>
        <w:numPr>
          <w:ilvl w:val="2"/>
          <w:numId w:val="900"/>
        </w:numPr>
        <w:spacing w:before="0" w:after="0"/>
      </w:pPr>
      <w:r>
        <w:t>Complementary Observables</w:t>
      </w:r>
    </w:p>
    <w:p>
      <w:pPr>
        <w:numPr>
          <w:ilvl w:val="2"/>
          <w:numId w:val="900"/>
        </w:numPr>
        <w:spacing w:before="0" w:after="0"/>
      </w:pPr>
      <w:r>
        <w:t>Implications for Measurement</w:t>
      </w:r>
    </w:p>
    <w:p>
      <w:pPr>
        <w:numPr>
          <w:ilvl w:val="1"/>
          <w:numId w:val="900"/>
        </w:numPr>
        <w:spacing w:before="0" w:after="0"/>
      </w:pPr>
      <w:r>
        <w:t>Hilbert Spaces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Finite vs Infinite Dimensional Hilbert Spaces</w:t>
      </w:r>
    </w:p>
    <w:p>
      <w:pPr>
        <w:numPr>
          <w:ilvl w:val="2"/>
          <w:numId w:val="900"/>
        </w:numPr>
        <w:spacing w:before="0" w:after="0"/>
      </w:pPr>
      <w:r>
        <w:t>Complete Orthonormal Bases</w:t>
      </w:r>
    </w:p>
    <w:p>
      <w:pPr>
        <w:numPr>
          <w:ilvl w:val="1"/>
          <w:numId w:val="900"/>
        </w:numPr>
        <w:spacing w:before="0" w:after="0"/>
      </w:pPr>
      <w:r>
        <w:t>Linear Algebra for Quantum Mechanics</w:t>
      </w:r>
    </w:p>
    <w:p>
      <w:pPr>
        <w:numPr>
          <w:ilvl w:val="2"/>
          <w:numId w:val="900"/>
        </w:numPr>
        <w:spacing w:before="0" w:after="0"/>
      </w:pPr>
      <w:r>
        <w:t>Vectors and Vector Spaces</w:t>
      </w:r>
    </w:p>
    <w:p>
      <w:pPr>
        <w:numPr>
          <w:ilvl w:val="3"/>
          <w:numId w:val="900"/>
        </w:numPr>
        <w:spacing w:before="0" w:after="0"/>
      </w:pPr>
      <w:r>
        <w:t>Basis Vectors</w:t>
      </w:r>
    </w:p>
    <w:p>
      <w:pPr>
        <w:numPr>
          <w:ilvl w:val="3"/>
          <w:numId w:val="900"/>
        </w:numPr>
        <w:spacing w:before="0" w:after="0"/>
      </w:pPr>
      <w:r>
        <w:t>Linear Independence</w:t>
      </w:r>
    </w:p>
    <w:p>
      <w:pPr>
        <w:numPr>
          <w:ilvl w:val="3"/>
          <w:numId w:val="900"/>
        </w:numPr>
        <w:spacing w:before="0" w:after="0"/>
      </w:pPr>
      <w:r>
        <w:t>Span and Dimension</w:t>
      </w:r>
    </w:p>
    <w:p>
      <w:pPr>
        <w:numPr>
          <w:ilvl w:val="2"/>
          <w:numId w:val="900"/>
        </w:numPr>
        <w:spacing w:before="0" w:after="0"/>
      </w:pPr>
      <w:r>
        <w:t>Bra-Ket (Dirac) Notation</w:t>
      </w:r>
    </w:p>
    <w:p>
      <w:pPr>
        <w:numPr>
          <w:ilvl w:val="3"/>
          <w:numId w:val="900"/>
        </w:numPr>
        <w:spacing w:before="0" w:after="0"/>
      </w:pPr>
      <w:r>
        <w:t>Bra Vectors</w:t>
      </w:r>
    </w:p>
    <w:p>
      <w:pPr>
        <w:numPr>
          <w:ilvl w:val="3"/>
          <w:numId w:val="900"/>
        </w:numPr>
        <w:spacing w:before="0" w:after="0"/>
      </w:pPr>
      <w:r>
        <w:t>Ket Vectors</w:t>
      </w:r>
    </w:p>
    <w:p>
      <w:pPr>
        <w:numPr>
          <w:ilvl w:val="3"/>
          <w:numId w:val="900"/>
        </w:numPr>
        <w:spacing w:before="0" w:after="0"/>
      </w:pPr>
      <w:r>
        <w:t>Bracket Notation</w:t>
      </w:r>
    </w:p>
    <w:p>
      <w:pPr>
        <w:numPr>
          <w:ilvl w:val="2"/>
          <w:numId w:val="900"/>
        </w:numPr>
        <w:spacing w:before="0" w:after="0"/>
      </w:pPr>
      <w:r>
        <w:t>Inner Products and Outer Products</w:t>
      </w:r>
    </w:p>
    <w:p>
      <w:pPr>
        <w:numPr>
          <w:ilvl w:val="3"/>
          <w:numId w:val="900"/>
        </w:numPr>
        <w:spacing w:before="0" w:after="0"/>
      </w:pPr>
      <w:r>
        <w:t>Properties of Inner Products</w:t>
      </w:r>
    </w:p>
    <w:p>
      <w:pPr>
        <w:numPr>
          <w:ilvl w:val="3"/>
          <w:numId w:val="900"/>
        </w:numPr>
        <w:spacing w:before="0" w:after="0"/>
      </w:pPr>
      <w:r>
        <w:t>Outer Product as Operator</w:t>
      </w:r>
    </w:p>
    <w:p>
      <w:pPr>
        <w:numPr>
          <w:ilvl w:val="3"/>
          <w:numId w:val="900"/>
        </w:numPr>
        <w:spacing w:before="0" w:after="0"/>
      </w:pPr>
      <w:r>
        <w:t>Completeness Relations</w:t>
      </w:r>
    </w:p>
    <w:p>
      <w:pPr>
        <w:numPr>
          <w:ilvl w:val="2"/>
          <w:numId w:val="900"/>
        </w:numPr>
        <w:spacing w:before="0" w:after="0"/>
      </w:pPr>
      <w:r>
        <w:t>Operators and Matrices</w:t>
      </w:r>
    </w:p>
    <w:p>
      <w:pPr>
        <w:numPr>
          <w:ilvl w:val="3"/>
          <w:numId w:val="900"/>
        </w:numPr>
        <w:spacing w:before="0" w:after="0"/>
      </w:pPr>
      <w:r>
        <w:t>Hermitian Operators</w:t>
      </w:r>
    </w:p>
    <w:p>
      <w:pPr>
        <w:numPr>
          <w:ilvl w:val="3"/>
          <w:numId w:val="900"/>
        </w:numPr>
        <w:spacing w:before="0" w:after="0"/>
      </w:pPr>
      <w:r>
        <w:t>Unitary Operators</w:t>
      </w:r>
    </w:p>
    <w:p>
      <w:pPr>
        <w:numPr>
          <w:ilvl w:val="3"/>
          <w:numId w:val="900"/>
        </w:numPr>
        <w:spacing w:before="0" w:after="0"/>
      </w:pPr>
      <w:r>
        <w:t>Matrix Representation of Operators</w:t>
      </w:r>
    </w:p>
    <w:p>
      <w:pPr>
        <w:numPr>
          <w:ilvl w:val="3"/>
          <w:numId w:val="900"/>
        </w:numPr>
        <w:spacing w:before="0" w:after="0"/>
      </w:pPr>
      <w:r>
        <w:t>Adjoint Operations</w:t>
      </w:r>
    </w:p>
    <w:p>
      <w:pPr>
        <w:numPr>
          <w:ilvl w:val="2"/>
          <w:numId w:val="900"/>
        </w:numPr>
        <w:spacing w:before="0" w:after="0"/>
      </w:pPr>
      <w:r>
        <w:t>Eigenvalues and Eigenvectors</w:t>
      </w:r>
    </w:p>
    <w:p>
      <w:pPr>
        <w:numPr>
          <w:ilvl w:val="3"/>
          <w:numId w:val="900"/>
        </w:numPr>
        <w:spacing w:before="0" w:after="0"/>
      </w:pPr>
      <w:r>
        <w:t>Spectral Decomposition</w:t>
      </w:r>
    </w:p>
    <w:p>
      <w:pPr>
        <w:numPr>
          <w:ilvl w:val="3"/>
          <w:numId w:val="900"/>
        </w:numPr>
        <w:spacing w:before="0" w:after="0"/>
      </w:pPr>
      <w:r>
        <w:t>Measurement Outcomes</w:t>
      </w:r>
    </w:p>
    <w:p>
      <w:pPr>
        <w:numPr>
          <w:ilvl w:val="3"/>
          <w:numId w:val="900"/>
        </w:numPr>
        <w:spacing w:before="0" w:after="0"/>
      </w:pPr>
      <w:r>
        <w:t>Degenerate Eigenspaces</w:t>
      </w:r>
    </w:p>
    <w:p>
      <w:pPr>
        <w:numPr>
          <w:ilvl w:val="2"/>
          <w:numId w:val="900"/>
        </w:numPr>
        <w:spacing w:before="0" w:after="0"/>
      </w:pPr>
      <w:r>
        <w:t>Tensor Products</w:t>
      </w:r>
    </w:p>
    <w:p>
      <w:pPr>
        <w:numPr>
          <w:ilvl w:val="3"/>
          <w:numId w:val="900"/>
        </w:numPr>
        <w:spacing w:before="0" w:after="0"/>
      </w:pPr>
      <w:r>
        <w:t>Multi-Qubit State Construction</w:t>
      </w:r>
    </w:p>
    <w:p>
      <w:pPr>
        <w:numPr>
          <w:ilvl w:val="3"/>
          <w:numId w:val="900"/>
        </w:numPr>
        <w:spacing w:before="0" w:after="0"/>
      </w:pPr>
      <w:r>
        <w:t>Entangled vs Separable States</w:t>
      </w:r>
    </w:p>
    <w:p>
      <w:pPr>
        <w:numPr>
          <w:ilvl w:val="3"/>
          <w:numId w:val="900"/>
        </w:numPr>
        <w:spacing w:before="0" w:after="0"/>
      </w:pPr>
      <w:r>
        <w:t>Tensor Product Properties</w:t>
      </w:r>
    </w:p>
    <w:p>
      <w:pPr>
        <w:numPr>
          <w:ilvl w:val="1"/>
          <w:numId w:val="900"/>
        </w:numPr>
        <w:spacing w:before="0" w:after="0"/>
      </w:pPr>
      <w:r>
        <w:t>The Schrödinger Equation</w:t>
      </w:r>
    </w:p>
    <w:p>
      <w:pPr>
        <w:numPr>
          <w:ilvl w:val="2"/>
          <w:numId w:val="900"/>
        </w:numPr>
        <w:spacing w:before="0" w:after="0"/>
      </w:pPr>
      <w:r>
        <w:t>Time-Dependent Schrödinger Equation</w:t>
      </w:r>
    </w:p>
    <w:p>
      <w:pPr>
        <w:numPr>
          <w:ilvl w:val="2"/>
          <w:numId w:val="900"/>
        </w:numPr>
        <w:spacing w:before="0" w:after="0"/>
      </w:pPr>
      <w:r>
        <w:t>Time-Independent Schrödinger Equation</w:t>
      </w:r>
    </w:p>
    <w:p>
      <w:pPr>
        <w:numPr>
          <w:ilvl w:val="2"/>
          <w:numId w:val="900"/>
        </w:numPr>
        <w:spacing w:before="0" w:after="0"/>
      </w:pPr>
      <w:r>
        <w:t>Unitary Evolution</w:t>
      </w:r>
    </w:p>
    <w:p>
      <w:pPr>
        <w:numPr>
          <w:ilvl w:val="1"/>
          <w:numId w:val="900"/>
        </w:numPr>
        <w:spacing w:before="0" w:after="0"/>
      </w:pPr>
      <w:r>
        <w:t>Postulates of Quantum Mechanics</w:t>
      </w:r>
    </w:p>
    <w:p>
      <w:pPr>
        <w:numPr>
          <w:ilvl w:val="2"/>
          <w:numId w:val="900"/>
        </w:numPr>
        <w:spacing w:before="0" w:after="0"/>
      </w:pPr>
      <w:r>
        <w:t>State Space Postulate</w:t>
      </w:r>
    </w:p>
    <w:p>
      <w:pPr>
        <w:numPr>
          <w:ilvl w:val="2"/>
          <w:numId w:val="900"/>
        </w:numPr>
        <w:spacing w:before="0" w:after="0"/>
      </w:pPr>
      <w:r>
        <w:t>Evolution Postulate</w:t>
      </w:r>
    </w:p>
    <w:p>
      <w:pPr>
        <w:numPr>
          <w:ilvl w:val="2"/>
          <w:numId w:val="900"/>
        </w:numPr>
        <w:spacing w:before="0" w:after="0"/>
      </w:pPr>
      <w:r>
        <w:t>Measurement Postulate</w:t>
      </w:r>
    </w:p>
    <w:p>
      <w:pPr>
        <w:numPr>
          <w:ilvl w:val="2"/>
          <w:numId w:val="900"/>
        </w:numPr>
        <w:spacing w:before="0" w:after="0"/>
      </w:pPr>
      <w:r>
        <w:t>Composite Systems Postulate</w:t>
      </w:r>
    </w:p>
    <w:p>
      <w:pPr>
        <w:numPr>
          <w:ilvl w:val="2"/>
          <w:numId w:val="900"/>
        </w:numPr>
        <w:spacing w:before="0" w:after="0"/>
      </w:pPr>
      <w:r>
        <w:t>Born Rule</w:t>
      </w:r>
    </w:p>
    <w:p>
      <w:pPr>
        <w:pStyle w:val="Heading1"/>
      </w:pPr>
      <w:r>
        <w:t>The Qubit: The Quantum Bit</w:t>
      </w:r>
    </w:p>
    <w:p>
      <w:pPr>
        <w:numPr>
          <w:ilvl w:val="0"/>
          <w:numId w:val="900"/>
        </w:numPr>
        <w:spacing w:before="0" w:after="0"/>
      </w:pPr>
      <w:r>
        <w:t>Definition of a Qubit</w:t>
      </w:r>
    </w:p>
    <w:p>
      <w:pPr>
        <w:numPr>
          <w:ilvl w:val="1"/>
          <w:numId w:val="900"/>
        </w:numPr>
        <w:spacing w:before="0" w:after="0"/>
      </w:pPr>
      <w:r>
        <w:t>Mathematical Definition</w:t>
      </w:r>
    </w:p>
    <w:p>
      <w:pPr>
        <w:numPr>
          <w:ilvl w:val="1"/>
          <w:numId w:val="900"/>
        </w:numPr>
        <w:spacing w:before="0" w:after="0"/>
      </w:pPr>
      <w:r>
        <w:t>Physical Realizations of Qubits</w:t>
      </w:r>
    </w:p>
    <w:p>
      <w:pPr>
        <w:numPr>
          <w:ilvl w:val="1"/>
          <w:numId w:val="900"/>
        </w:numPr>
        <w:spacing w:before="0" w:after="0"/>
      </w:pPr>
      <w:r>
        <w:t>Comparison to Classical Bits</w:t>
      </w:r>
    </w:p>
    <w:p>
      <w:pPr>
        <w:numPr>
          <w:ilvl w:val="0"/>
          <w:numId w:val="900"/>
        </w:numPr>
        <w:spacing w:before="0" w:after="0"/>
      </w:pPr>
      <w:r>
        <w:t>Representing Qubit States</w:t>
      </w:r>
    </w:p>
    <w:p>
      <w:pPr>
        <w:numPr>
          <w:ilvl w:val="1"/>
          <w:numId w:val="900"/>
        </w:numPr>
        <w:spacing w:before="0" w:after="0"/>
      </w:pPr>
      <w:r>
        <w:t>Basis States |0⟩ and |1⟩</w:t>
      </w:r>
    </w:p>
    <w:p>
      <w:pPr>
        <w:numPr>
          <w:ilvl w:val="2"/>
          <w:numId w:val="900"/>
        </w:numPr>
        <w:spacing w:before="0" w:after="0"/>
      </w:pPr>
      <w:r>
        <w:t>Computational Basis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Standard Basis Vectors</w:t>
      </w:r>
    </w:p>
    <w:p>
      <w:pPr>
        <w:numPr>
          <w:ilvl w:val="1"/>
          <w:numId w:val="900"/>
        </w:numPr>
        <w:spacing w:before="0" w:after="0"/>
      </w:pPr>
      <w:r>
        <w:t>General Qubit State</w:t>
      </w:r>
    </w:p>
    <w:p>
      <w:pPr>
        <w:numPr>
          <w:ilvl w:val="2"/>
          <w:numId w:val="900"/>
        </w:numPr>
        <w:spacing w:before="0" w:after="0"/>
      </w:pPr>
      <w:r>
        <w:t>Complex Coefficients</w:t>
      </w:r>
    </w:p>
    <w:p>
      <w:pPr>
        <w:numPr>
          <w:ilvl w:val="2"/>
          <w:numId w:val="900"/>
        </w:numPr>
        <w:spacing w:before="0" w:after="0"/>
      </w:pPr>
      <w:r>
        <w:t>Normalization Condition</w:t>
      </w:r>
    </w:p>
    <w:p>
      <w:pPr>
        <w:numPr>
          <w:ilvl w:val="2"/>
          <w:numId w:val="900"/>
        </w:numPr>
        <w:spacing w:before="0" w:after="0"/>
      </w:pPr>
      <w:r>
        <w:t>Global Phase</w:t>
      </w:r>
    </w:p>
    <w:p>
      <w:pPr>
        <w:numPr>
          <w:ilvl w:val="1"/>
          <w:numId w:val="900"/>
        </w:numPr>
        <w:spacing w:before="0" w:after="0"/>
      </w:pPr>
      <w:r>
        <w:t>The Bloch Sphere Representation</w:t>
      </w:r>
    </w:p>
    <w:p>
      <w:pPr>
        <w:numPr>
          <w:ilvl w:val="2"/>
          <w:numId w:val="900"/>
        </w:numPr>
        <w:spacing w:before="0" w:after="0"/>
      </w:pPr>
      <w:r>
        <w:t>Geometric Representation</w:t>
      </w:r>
    </w:p>
    <w:p>
      <w:pPr>
        <w:numPr>
          <w:ilvl w:val="2"/>
          <w:numId w:val="900"/>
        </w:numPr>
        <w:spacing w:before="0" w:after="0"/>
      </w:pPr>
      <w:r>
        <w:t>Polar and Azimuthal Angles</w:t>
      </w:r>
    </w:p>
    <w:p>
      <w:pPr>
        <w:numPr>
          <w:ilvl w:val="2"/>
          <w:numId w:val="900"/>
        </w:numPr>
        <w:spacing w:before="0" w:after="0"/>
      </w:pPr>
      <w:r>
        <w:t>Visualization of Pure States</w:t>
      </w:r>
    </w:p>
    <w:p>
      <w:pPr>
        <w:numPr>
          <w:ilvl w:val="2"/>
          <w:numId w:val="900"/>
        </w:numPr>
        <w:spacing w:before="0" w:after="0"/>
      </w:pPr>
      <w:r>
        <w:t>Antipodal Points</w:t>
      </w:r>
    </w:p>
    <w:p>
      <w:pPr>
        <w:numPr>
          <w:ilvl w:val="0"/>
          <w:numId w:val="900"/>
        </w:numPr>
        <w:spacing w:before="0" w:after="0"/>
      </w:pPr>
      <w:r>
        <w:t>Superposition</w:t>
      </w:r>
    </w:p>
    <w:p>
      <w:pPr>
        <w:numPr>
          <w:ilvl w:val="1"/>
          <w:numId w:val="900"/>
        </w:numPr>
        <w:spacing w:before="0" w:after="0"/>
      </w:pPr>
      <w:r>
        <w:t>Linear Combinations of Basis States</w:t>
      </w:r>
    </w:p>
    <w:p>
      <w:pPr>
        <w:numPr>
          <w:ilvl w:val="2"/>
          <w:numId w:val="900"/>
        </w:numPr>
        <w:spacing w:before="0" w:after="0"/>
      </w:pPr>
      <w:r>
        <w:t>Superposition Principle</w:t>
      </w:r>
    </w:p>
    <w:p>
      <w:pPr>
        <w:numPr>
          <w:ilvl w:val="2"/>
          <w:numId w:val="900"/>
        </w:numPr>
        <w:spacing w:before="0" w:after="0"/>
      </w:pPr>
      <w:r>
        <w:t>Equal Superposition States</w:t>
      </w:r>
    </w:p>
    <w:p>
      <w:pPr>
        <w:numPr>
          <w:ilvl w:val="1"/>
          <w:numId w:val="900"/>
        </w:numPr>
        <w:spacing w:before="0" w:after="0"/>
      </w:pPr>
      <w:r>
        <w:t>Probability Amplitudes</w:t>
      </w:r>
    </w:p>
    <w:p>
      <w:pPr>
        <w:numPr>
          <w:ilvl w:val="2"/>
          <w:numId w:val="900"/>
        </w:numPr>
        <w:spacing w:before="0" w:after="0"/>
      </w:pPr>
      <w:r>
        <w:t>Squared Modulus and Measurement Probability</w:t>
      </w:r>
    </w:p>
    <w:p>
      <w:pPr>
        <w:numPr>
          <w:ilvl w:val="2"/>
          <w:numId w:val="900"/>
        </w:numPr>
        <w:spacing w:before="0" w:after="0"/>
      </w:pPr>
      <w:r>
        <w:t>Phase Information</w:t>
      </w:r>
    </w:p>
    <w:p>
      <w:pPr>
        <w:numPr>
          <w:ilvl w:val="0"/>
          <w:numId w:val="900"/>
        </w:numPr>
        <w:spacing w:before="0" w:after="0"/>
      </w:pPr>
      <w:r>
        <w:t>Measurement in the Computational Basis</w:t>
      </w:r>
    </w:p>
    <w:p>
      <w:pPr>
        <w:numPr>
          <w:ilvl w:val="1"/>
          <w:numId w:val="900"/>
        </w:numPr>
        <w:spacing w:before="0" w:after="0"/>
      </w:pPr>
      <w:r>
        <w:t>The Measurement Postulate</w:t>
      </w:r>
    </w:p>
    <w:p>
      <w:pPr>
        <w:numPr>
          <w:ilvl w:val="2"/>
          <w:numId w:val="900"/>
        </w:numPr>
        <w:spacing w:before="0" w:after="0"/>
      </w:pPr>
      <w:r>
        <w:t>Projective Measurement</w:t>
      </w:r>
    </w:p>
    <w:p>
      <w:pPr>
        <w:numPr>
          <w:ilvl w:val="2"/>
          <w:numId w:val="900"/>
        </w:numPr>
        <w:spacing w:before="0" w:after="0"/>
      </w:pPr>
      <w:r>
        <w:t>Measurement Operators</w:t>
      </w:r>
    </w:p>
    <w:p>
      <w:pPr>
        <w:numPr>
          <w:ilvl w:val="1"/>
          <w:numId w:val="900"/>
        </w:numPr>
        <w:spacing w:before="0" w:after="0"/>
      </w:pPr>
      <w:r>
        <w:t>Collapse of the Wave Function</w:t>
      </w:r>
    </w:p>
    <w:p>
      <w:pPr>
        <w:numPr>
          <w:ilvl w:val="2"/>
          <w:numId w:val="900"/>
        </w:numPr>
        <w:spacing w:before="0" w:after="0"/>
      </w:pPr>
      <w:r>
        <w:t>Post-Measurement State</w:t>
      </w:r>
    </w:p>
    <w:p>
      <w:pPr>
        <w:numPr>
          <w:ilvl w:val="2"/>
          <w:numId w:val="900"/>
        </w:numPr>
        <w:spacing w:before="0" w:after="0"/>
      </w:pPr>
      <w:r>
        <w:t>Irreversibility of Measurement</w:t>
      </w:r>
    </w:p>
    <w:p>
      <w:pPr>
        <w:numPr>
          <w:ilvl w:val="1"/>
          <w:numId w:val="900"/>
        </w:numPr>
        <w:spacing w:before="0" w:after="0"/>
      </w:pPr>
      <w:r>
        <w:t>Probabilistic Nature of Measurement</w:t>
      </w:r>
    </w:p>
    <w:p>
      <w:pPr>
        <w:numPr>
          <w:ilvl w:val="2"/>
          <w:numId w:val="900"/>
        </w:numPr>
        <w:spacing w:before="0" w:after="0"/>
      </w:pPr>
      <w:r>
        <w:t>Born Rule</w:t>
      </w:r>
    </w:p>
    <w:p>
      <w:pPr>
        <w:numPr>
          <w:ilvl w:val="2"/>
          <w:numId w:val="900"/>
        </w:numPr>
        <w:spacing w:before="0" w:after="0"/>
      </w:pPr>
      <w:r>
        <w:t>Repeated Measurements</w:t>
      </w:r>
    </w:p>
    <w:p>
      <w:pPr>
        <w:numPr>
          <w:ilvl w:val="2"/>
          <w:numId w:val="900"/>
        </w:numPr>
        <w:spacing w:before="0" w:after="0"/>
      </w:pPr>
      <w:r>
        <w:t>Statistical Interpretation</w:t>
      </w:r>
    </w:p>
    <w:p>
      <w:pPr>
        <w:pStyle w:val="Heading1"/>
      </w:pPr>
      <w:r>
        <w:t>Multi-Qubit Systems</w:t>
      </w:r>
    </w:p>
    <w:p>
      <w:pPr>
        <w:numPr>
          <w:ilvl w:val="0"/>
          <w:numId w:val="900"/>
        </w:numPr>
        <w:spacing w:before="0" w:after="0"/>
      </w:pPr>
      <w:r>
        <w:t>Two-Qubit Systems</w:t>
      </w:r>
    </w:p>
    <w:p>
      <w:pPr>
        <w:numPr>
          <w:ilvl w:val="1"/>
          <w:numId w:val="900"/>
        </w:numPr>
        <w:spacing w:before="0" w:after="0"/>
      </w:pPr>
      <w:r>
        <w:t>Tensor Product Construction</w:t>
      </w:r>
    </w:p>
    <w:p>
      <w:pPr>
        <w:numPr>
          <w:ilvl w:val="1"/>
          <w:numId w:val="900"/>
        </w:numPr>
        <w:spacing w:before="0" w:after="0"/>
      </w:pPr>
      <w:r>
        <w:t>Computational Basis States</w:t>
      </w:r>
    </w:p>
    <w:p>
      <w:pPr>
        <w:numPr>
          <w:ilvl w:val="1"/>
          <w:numId w:val="900"/>
        </w:numPr>
        <w:spacing w:before="0" w:after="0"/>
      </w:pPr>
      <w:r>
        <w:t>General Two-Qubit States</w:t>
      </w:r>
    </w:p>
    <w:p>
      <w:pPr>
        <w:numPr>
          <w:ilvl w:val="0"/>
          <w:numId w:val="900"/>
        </w:numPr>
        <w:spacing w:before="0" w:after="0"/>
      </w:pPr>
      <w:r>
        <w:t>Entanglement</w:t>
      </w:r>
    </w:p>
    <w:p>
      <w:pPr>
        <w:numPr>
          <w:ilvl w:val="1"/>
          <w:numId w:val="900"/>
        </w:numPr>
        <w:spacing w:before="0" w:after="0"/>
      </w:pPr>
      <w:r>
        <w:t>Definition and Creation of Entangled States</w:t>
      </w:r>
    </w:p>
    <w:p>
      <w:pPr>
        <w:numPr>
          <w:ilvl w:val="2"/>
          <w:numId w:val="900"/>
        </w:numPr>
        <w:spacing w:before="0" w:after="0"/>
      </w:pPr>
      <w:r>
        <w:t>Tensor Product Structure</w:t>
      </w:r>
    </w:p>
    <w:p>
      <w:pPr>
        <w:numPr>
          <w:ilvl w:val="2"/>
          <w:numId w:val="900"/>
        </w:numPr>
        <w:spacing w:before="0" w:after="0"/>
      </w:pPr>
      <w:r>
        <w:t>Entangling Gates</w:t>
      </w:r>
    </w:p>
    <w:p>
      <w:pPr>
        <w:numPr>
          <w:ilvl w:val="2"/>
          <w:numId w:val="900"/>
        </w:numPr>
        <w:spacing w:before="0" w:after="0"/>
      </w:pPr>
      <w:r>
        <w:t>Schmidt Decomposition</w:t>
      </w:r>
    </w:p>
    <w:p>
      <w:pPr>
        <w:numPr>
          <w:ilvl w:val="1"/>
          <w:numId w:val="900"/>
        </w:numPr>
        <w:spacing w:before="0" w:after="0"/>
      </w:pPr>
      <w:r>
        <w:t>Bell States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Measurement Correlations</w:t>
      </w:r>
    </w:p>
    <w:p>
      <w:pPr>
        <w:numPr>
          <w:ilvl w:val="2"/>
          <w:numId w:val="900"/>
        </w:numPr>
        <w:spacing w:before="0" w:after="0"/>
      </w:pPr>
      <w:r>
        <w:t>Maximally Entangled States</w:t>
      </w:r>
    </w:p>
    <w:p>
      <w:pPr>
        <w:numPr>
          <w:ilvl w:val="1"/>
          <w:numId w:val="900"/>
        </w:numPr>
        <w:spacing w:before="0" w:after="0"/>
      </w:pPr>
      <w:r>
        <w:t>Separable vs Entangled States</w:t>
      </w:r>
    </w:p>
    <w:p>
      <w:pPr>
        <w:numPr>
          <w:ilvl w:val="2"/>
          <w:numId w:val="900"/>
        </w:numPr>
        <w:spacing w:before="0" w:after="0"/>
      </w:pPr>
      <w:r>
        <w:t>Separability Criterion</w:t>
      </w:r>
    </w:p>
    <w:p>
      <w:pPr>
        <w:numPr>
          <w:ilvl w:val="2"/>
          <w:numId w:val="900"/>
        </w:numPr>
        <w:spacing w:before="0" w:after="0"/>
      </w:pPr>
      <w:r>
        <w:t>Entanglement Measures</w:t>
      </w:r>
    </w:p>
    <w:p>
      <w:pPr>
        <w:numPr>
          <w:ilvl w:val="1"/>
          <w:numId w:val="900"/>
        </w:numPr>
        <w:spacing w:before="0" w:after="0"/>
      </w:pPr>
      <w:r>
        <w:t>Einstein-Podolsky-Rosen (EPR) Paradox</w:t>
      </w:r>
    </w:p>
    <w:p>
      <w:pPr>
        <w:numPr>
          <w:ilvl w:val="2"/>
          <w:numId w:val="900"/>
        </w:numPr>
        <w:spacing w:before="0" w:after="0"/>
      </w:pPr>
      <w:r>
        <w:t>Historical Context</w:t>
      </w:r>
    </w:p>
    <w:p>
      <w:pPr>
        <w:numPr>
          <w:ilvl w:val="2"/>
          <w:numId w:val="900"/>
        </w:numPr>
        <w:spacing w:before="0" w:after="0"/>
      </w:pPr>
      <w:r>
        <w:t>Implications for Local Realism</w:t>
      </w:r>
    </w:p>
    <w:p>
      <w:pPr>
        <w:numPr>
          <w:ilvl w:val="1"/>
          <w:numId w:val="900"/>
        </w:numPr>
        <w:spacing w:before="0" w:after="0"/>
      </w:pPr>
      <w:r>
        <w:t>Non-Locality and Correlations</w:t>
      </w:r>
    </w:p>
    <w:p>
      <w:pPr>
        <w:numPr>
          <w:ilvl w:val="2"/>
          <w:numId w:val="900"/>
        </w:numPr>
        <w:spacing w:before="0" w:after="0"/>
      </w:pPr>
      <w:r>
        <w:t>Bell's Theorem</w:t>
      </w:r>
    </w:p>
    <w:p>
      <w:pPr>
        <w:numPr>
          <w:ilvl w:val="2"/>
          <w:numId w:val="900"/>
        </w:numPr>
        <w:spacing w:before="0" w:after="0"/>
      </w:pPr>
      <w:r>
        <w:t>Bell Inequalities</w:t>
      </w:r>
    </w:p>
    <w:p>
      <w:pPr>
        <w:numPr>
          <w:ilvl w:val="2"/>
          <w:numId w:val="900"/>
        </w:numPr>
        <w:spacing w:before="0" w:after="0"/>
      </w:pPr>
      <w:r>
        <w:t>Experimental Violations</w:t>
      </w:r>
    </w:p>
    <w:p>
      <w:pPr>
        <w:numPr>
          <w:ilvl w:val="0"/>
          <w:numId w:val="900"/>
        </w:numPr>
        <w:spacing w:before="0" w:after="0"/>
      </w:pPr>
      <w:r>
        <w:t>Multi-Qubit Measurements</w:t>
      </w:r>
    </w:p>
    <w:p>
      <w:pPr>
        <w:numPr>
          <w:ilvl w:val="1"/>
          <w:numId w:val="900"/>
        </w:numPr>
        <w:spacing w:before="0" w:after="0"/>
      </w:pPr>
      <w:r>
        <w:t>Joint Measurements</w:t>
      </w:r>
    </w:p>
    <w:p>
      <w:pPr>
        <w:numPr>
          <w:ilvl w:val="1"/>
          <w:numId w:val="900"/>
        </w:numPr>
        <w:spacing w:before="0" w:after="0"/>
      </w:pPr>
      <w:r>
        <w:t>Partial Measurements</w:t>
      </w:r>
    </w:p>
    <w:p>
      <w:pPr>
        <w:numPr>
          <w:ilvl w:val="1"/>
          <w:numId w:val="900"/>
        </w:numPr>
        <w:spacing w:before="0" w:after="0"/>
      </w:pPr>
      <w:r>
        <w:t>Measurement in Different Bases</w:t>
      </w:r>
    </w:p>
    <w:p>
      <w:pPr>
        <w:pStyle w:val="Heading1"/>
      </w:pPr>
      <w:r>
        <w:t>Quantum Gates and Circuits</w:t>
      </w:r>
    </w:p>
    <w:p>
      <w:pPr>
        <w:numPr>
          <w:ilvl w:val="0"/>
          <w:numId w:val="900"/>
        </w:numPr>
        <w:spacing w:before="0" w:after="0"/>
      </w:pPr>
      <w:r>
        <w:t>Single-Qubit Gates</w:t>
      </w:r>
    </w:p>
    <w:p>
      <w:pPr>
        <w:numPr>
          <w:ilvl w:val="1"/>
          <w:numId w:val="900"/>
        </w:numPr>
        <w:spacing w:before="0" w:after="0"/>
      </w:pPr>
      <w:r>
        <w:t>Pauli Gates</w:t>
      </w:r>
    </w:p>
    <w:p>
      <w:pPr>
        <w:numPr>
          <w:ilvl w:val="2"/>
          <w:numId w:val="900"/>
        </w:numPr>
        <w:spacing w:before="0" w:after="0"/>
      </w:pPr>
      <w:r>
        <w:t>Pauli-X (NOT) Gate</w:t>
      </w:r>
    </w:p>
    <w:p>
      <w:pPr>
        <w:numPr>
          <w:ilvl w:val="3"/>
          <w:numId w:val="900"/>
        </w:numPr>
        <w:spacing w:before="0" w:after="0"/>
      </w:pPr>
      <w:r>
        <w:t>Matrix Representation</w:t>
      </w:r>
    </w:p>
    <w:p>
      <w:pPr>
        <w:numPr>
          <w:ilvl w:val="3"/>
          <w:numId w:val="900"/>
        </w:numPr>
        <w:spacing w:before="0" w:after="0"/>
      </w:pPr>
      <w:r>
        <w:t>Action on Bloch Sphere</w:t>
      </w:r>
    </w:p>
    <w:p>
      <w:pPr>
        <w:numPr>
          <w:ilvl w:val="3"/>
          <w:numId w:val="900"/>
        </w:numPr>
        <w:spacing w:before="0" w:after="0"/>
      </w:pPr>
      <w:r>
        <w:t>Bit Flip Operation</w:t>
      </w:r>
    </w:p>
    <w:p>
      <w:pPr>
        <w:numPr>
          <w:ilvl w:val="2"/>
          <w:numId w:val="900"/>
        </w:numPr>
        <w:spacing w:before="0" w:after="0"/>
      </w:pPr>
      <w:r>
        <w:t>Pauli-Y Gate</w:t>
      </w:r>
    </w:p>
    <w:p>
      <w:pPr>
        <w:numPr>
          <w:ilvl w:val="3"/>
          <w:numId w:val="900"/>
        </w:numPr>
        <w:spacing w:before="0" w:after="0"/>
      </w:pPr>
      <w:r>
        <w:t>Matrix Representation</w:t>
      </w:r>
    </w:p>
    <w:p>
      <w:pPr>
        <w:numPr>
          <w:ilvl w:val="3"/>
          <w:numId w:val="900"/>
        </w:numPr>
        <w:spacing w:before="0" w:after="0"/>
      </w:pPr>
      <w:r>
        <w:t>Action on Bloch Sphere</w:t>
      </w:r>
    </w:p>
    <w:p>
      <w:pPr>
        <w:numPr>
          <w:ilvl w:val="3"/>
          <w:numId w:val="900"/>
        </w:numPr>
        <w:spacing w:before="0" w:after="0"/>
      </w:pPr>
      <w:r>
        <w:t>Combined Bit and Phase Flip</w:t>
      </w:r>
    </w:p>
    <w:p>
      <w:pPr>
        <w:numPr>
          <w:ilvl w:val="2"/>
          <w:numId w:val="900"/>
        </w:numPr>
        <w:spacing w:before="0" w:after="0"/>
      </w:pPr>
      <w:r>
        <w:t>Pauli-Z Gate</w:t>
      </w:r>
    </w:p>
    <w:p>
      <w:pPr>
        <w:numPr>
          <w:ilvl w:val="3"/>
          <w:numId w:val="900"/>
        </w:numPr>
        <w:spacing w:before="0" w:after="0"/>
      </w:pPr>
      <w:r>
        <w:t>Matrix Representation</w:t>
      </w:r>
    </w:p>
    <w:p>
      <w:pPr>
        <w:numPr>
          <w:ilvl w:val="3"/>
          <w:numId w:val="900"/>
        </w:numPr>
        <w:spacing w:before="0" w:after="0"/>
      </w:pPr>
      <w:r>
        <w:t>Action on Bloch Sphere</w:t>
      </w:r>
    </w:p>
    <w:p>
      <w:pPr>
        <w:numPr>
          <w:ilvl w:val="3"/>
          <w:numId w:val="900"/>
        </w:numPr>
        <w:spacing w:before="0" w:after="0"/>
      </w:pPr>
      <w:r>
        <w:t>Phase Flip Operation</w:t>
      </w:r>
    </w:p>
    <w:p>
      <w:pPr>
        <w:numPr>
          <w:ilvl w:val="1"/>
          <w:numId w:val="900"/>
        </w:numPr>
        <w:spacing w:before="0" w:after="0"/>
      </w:pPr>
      <w:r>
        <w:t>Hadamard Gate</w:t>
      </w:r>
    </w:p>
    <w:p>
      <w:pPr>
        <w:numPr>
          <w:ilvl w:val="2"/>
          <w:numId w:val="900"/>
        </w:numPr>
        <w:spacing w:before="0" w:after="0"/>
      </w:pPr>
      <w:r>
        <w:t>Matrix Representation</w:t>
      </w:r>
    </w:p>
    <w:p>
      <w:pPr>
        <w:numPr>
          <w:ilvl w:val="2"/>
          <w:numId w:val="900"/>
        </w:numPr>
        <w:spacing w:before="0" w:after="0"/>
      </w:pPr>
      <w:r>
        <w:t>Creation of Superposition</w:t>
      </w:r>
    </w:p>
    <w:p>
      <w:pPr>
        <w:numPr>
          <w:ilvl w:val="2"/>
          <w:numId w:val="900"/>
        </w:numPr>
        <w:spacing w:before="0" w:after="0"/>
      </w:pPr>
      <w:r>
        <w:t>Basis Change Operation</w:t>
      </w:r>
    </w:p>
    <w:p>
      <w:pPr>
        <w:numPr>
          <w:ilvl w:val="1"/>
          <w:numId w:val="900"/>
        </w:numPr>
        <w:spacing w:before="0" w:after="0"/>
      </w:pPr>
      <w:r>
        <w:t>Phase Gates</w:t>
      </w:r>
    </w:p>
    <w:p>
      <w:pPr>
        <w:numPr>
          <w:ilvl w:val="2"/>
          <w:numId w:val="900"/>
        </w:numPr>
        <w:spacing w:before="0" w:after="0"/>
      </w:pPr>
      <w:r>
        <w:t>Phase Gate (S Gate)</w:t>
      </w:r>
    </w:p>
    <w:p>
      <w:pPr>
        <w:numPr>
          <w:ilvl w:val="3"/>
          <w:numId w:val="900"/>
        </w:numPr>
        <w:spacing w:before="0" w:after="0"/>
      </w:pPr>
      <w:r>
        <w:t>Matrix Representation</w:t>
      </w:r>
    </w:p>
    <w:p>
      <w:pPr>
        <w:numPr>
          <w:ilvl w:val="3"/>
          <w:numId w:val="900"/>
        </w:numPr>
        <w:spacing w:before="0" w:after="0"/>
      </w:pPr>
      <w:r>
        <w:t>Phase Shift Operation</w:t>
      </w:r>
    </w:p>
    <w:p>
      <w:pPr>
        <w:numPr>
          <w:ilvl w:val="2"/>
          <w:numId w:val="900"/>
        </w:numPr>
        <w:spacing w:before="0" w:after="0"/>
      </w:pPr>
      <w:r>
        <w:t>T Gate</w:t>
      </w:r>
    </w:p>
    <w:p>
      <w:pPr>
        <w:numPr>
          <w:ilvl w:val="3"/>
          <w:numId w:val="900"/>
        </w:numPr>
        <w:spacing w:before="0" w:after="0"/>
      </w:pPr>
      <w:r>
        <w:t>Matrix Representation</w:t>
      </w:r>
    </w:p>
    <w:p>
      <w:pPr>
        <w:numPr>
          <w:ilvl w:val="3"/>
          <w:numId w:val="900"/>
        </w:numPr>
        <w:spacing w:before="0" w:after="0"/>
      </w:pPr>
      <w:r>
        <w:t>Role in Universal Gate Sets</w:t>
      </w:r>
    </w:p>
    <w:p>
      <w:pPr>
        <w:numPr>
          <w:ilvl w:val="2"/>
          <w:numId w:val="900"/>
        </w:numPr>
        <w:spacing w:before="0" w:after="0"/>
      </w:pPr>
      <w:r>
        <w:t>General Phase Gate</w:t>
      </w:r>
    </w:p>
    <w:p>
      <w:pPr>
        <w:numPr>
          <w:ilvl w:val="1"/>
          <w:numId w:val="900"/>
        </w:numPr>
        <w:spacing w:before="0" w:after="0"/>
      </w:pPr>
      <w:r>
        <w:t>Rotation Gates</w:t>
      </w:r>
    </w:p>
    <w:p>
      <w:pPr>
        <w:numPr>
          <w:ilvl w:val="2"/>
          <w:numId w:val="900"/>
        </w:numPr>
        <w:spacing w:before="0" w:after="0"/>
      </w:pPr>
      <w:r>
        <w:t>Rx Gate</w:t>
      </w:r>
    </w:p>
    <w:p>
      <w:pPr>
        <w:numPr>
          <w:ilvl w:val="2"/>
          <w:numId w:val="900"/>
        </w:numPr>
        <w:spacing w:before="0" w:after="0"/>
      </w:pPr>
      <w:r>
        <w:t>Ry Gate</w:t>
      </w:r>
    </w:p>
    <w:p>
      <w:pPr>
        <w:numPr>
          <w:ilvl w:val="2"/>
          <w:numId w:val="900"/>
        </w:numPr>
        <w:spacing w:before="0" w:after="0"/>
      </w:pPr>
      <w:r>
        <w:t>Rz Gate</w:t>
      </w:r>
    </w:p>
    <w:p>
      <w:pPr>
        <w:numPr>
          <w:ilvl w:val="2"/>
          <w:numId w:val="900"/>
        </w:numPr>
        <w:spacing w:before="0" w:after="0"/>
      </w:pPr>
      <w:r>
        <w:t>Euler Decomposition</w:t>
      </w:r>
    </w:p>
    <w:p>
      <w:pPr>
        <w:numPr>
          <w:ilvl w:val="2"/>
          <w:numId w:val="900"/>
        </w:numPr>
        <w:spacing w:before="0" w:after="0"/>
      </w:pPr>
      <w:r>
        <w:t>Arbitrary Single-Qubit Rotations</w:t>
      </w:r>
    </w:p>
    <w:p>
      <w:pPr>
        <w:numPr>
          <w:ilvl w:val="1"/>
          <w:numId w:val="900"/>
        </w:numPr>
        <w:spacing w:before="0" w:after="0"/>
      </w:pPr>
      <w:r>
        <w:t>Identity Gate</w:t>
      </w:r>
    </w:p>
    <w:p>
      <w:pPr>
        <w:numPr>
          <w:ilvl w:val="0"/>
          <w:numId w:val="900"/>
        </w:numPr>
        <w:spacing w:before="0" w:after="0"/>
      </w:pPr>
      <w:r>
        <w:t>Multi-Qubit Gates</w:t>
      </w:r>
    </w:p>
    <w:p>
      <w:pPr>
        <w:numPr>
          <w:ilvl w:val="1"/>
          <w:numId w:val="900"/>
        </w:numPr>
        <w:spacing w:before="0" w:after="0"/>
      </w:pPr>
      <w:r>
        <w:t>The Controlled-NOT (CNOT) Gate</w:t>
      </w:r>
    </w:p>
    <w:p>
      <w:pPr>
        <w:numPr>
          <w:ilvl w:val="2"/>
          <w:numId w:val="900"/>
        </w:numPr>
        <w:spacing w:before="0" w:after="0"/>
      </w:pPr>
      <w:r>
        <w:t>Matrix Representation</w:t>
      </w:r>
    </w:p>
    <w:p>
      <w:pPr>
        <w:numPr>
          <w:ilvl w:val="2"/>
          <w:numId w:val="900"/>
        </w:numPr>
        <w:spacing w:before="0" w:after="0"/>
      </w:pPr>
      <w:r>
        <w:t>Entanglement Generation</w:t>
      </w:r>
    </w:p>
    <w:p>
      <w:pPr>
        <w:numPr>
          <w:ilvl w:val="2"/>
          <w:numId w:val="900"/>
        </w:numPr>
        <w:spacing w:before="0" w:after="0"/>
      </w:pPr>
      <w:r>
        <w:t>Control and Target Qubits</w:t>
      </w:r>
    </w:p>
    <w:p>
      <w:pPr>
        <w:numPr>
          <w:ilvl w:val="1"/>
          <w:numId w:val="900"/>
        </w:numPr>
        <w:spacing w:before="0" w:after="0"/>
      </w:pPr>
      <w:r>
        <w:t>The Controlled-Z (CZ) Gate</w:t>
      </w:r>
    </w:p>
    <w:p>
      <w:pPr>
        <w:numPr>
          <w:ilvl w:val="2"/>
          <w:numId w:val="900"/>
        </w:numPr>
        <w:spacing w:before="0" w:after="0"/>
      </w:pPr>
      <w:r>
        <w:t>Matrix Representation</w:t>
      </w:r>
    </w:p>
    <w:p>
      <w:pPr>
        <w:numPr>
          <w:ilvl w:val="2"/>
          <w:numId w:val="900"/>
        </w:numPr>
        <w:spacing w:before="0" w:after="0"/>
      </w:pPr>
      <w:r>
        <w:t>Phase Flip Operation</w:t>
      </w:r>
    </w:p>
    <w:p>
      <w:pPr>
        <w:numPr>
          <w:ilvl w:val="2"/>
          <w:numId w:val="900"/>
        </w:numPr>
        <w:spacing w:before="0" w:after="0"/>
      </w:pPr>
      <w:r>
        <w:t>Symmetric Nature</w:t>
      </w:r>
    </w:p>
    <w:p>
      <w:pPr>
        <w:numPr>
          <w:ilvl w:val="1"/>
          <w:numId w:val="900"/>
        </w:numPr>
        <w:spacing w:before="0" w:after="0"/>
      </w:pPr>
      <w:r>
        <w:t>The SWAP Gate</w:t>
      </w:r>
    </w:p>
    <w:p>
      <w:pPr>
        <w:numPr>
          <w:ilvl w:val="2"/>
          <w:numId w:val="900"/>
        </w:numPr>
        <w:spacing w:before="0" w:after="0"/>
      </w:pPr>
      <w:r>
        <w:t>Matrix Representation</w:t>
      </w:r>
    </w:p>
    <w:p>
      <w:pPr>
        <w:numPr>
          <w:ilvl w:val="2"/>
          <w:numId w:val="900"/>
        </w:numPr>
        <w:spacing w:before="0" w:after="0"/>
      </w:pPr>
      <w:r>
        <w:t>Swapping Qubit States</w:t>
      </w:r>
    </w:p>
    <w:p>
      <w:pPr>
        <w:numPr>
          <w:ilvl w:val="2"/>
          <w:numId w:val="900"/>
        </w:numPr>
        <w:spacing w:before="0" w:after="0"/>
      </w:pPr>
      <w:r>
        <w:t>Decomposition into CNOTs</w:t>
      </w:r>
    </w:p>
    <w:p>
      <w:pPr>
        <w:numPr>
          <w:ilvl w:val="1"/>
          <w:numId w:val="900"/>
        </w:numPr>
        <w:spacing w:before="0" w:after="0"/>
      </w:pPr>
      <w:r>
        <w:t>The Toffoli (CCNOT) Gate</w:t>
      </w:r>
    </w:p>
    <w:p>
      <w:pPr>
        <w:numPr>
          <w:ilvl w:val="2"/>
          <w:numId w:val="900"/>
        </w:numPr>
        <w:spacing w:before="0" w:after="0"/>
      </w:pPr>
      <w:r>
        <w:t>Matrix Representation</w:t>
      </w:r>
    </w:p>
    <w:p>
      <w:pPr>
        <w:numPr>
          <w:ilvl w:val="2"/>
          <w:numId w:val="900"/>
        </w:numPr>
        <w:spacing w:before="0" w:after="0"/>
      </w:pPr>
      <w:r>
        <w:t>Universality for Classical Computation</w:t>
      </w:r>
    </w:p>
    <w:p>
      <w:pPr>
        <w:numPr>
          <w:ilvl w:val="2"/>
          <w:numId w:val="900"/>
        </w:numPr>
        <w:spacing w:before="0" w:after="0"/>
      </w:pPr>
      <w:r>
        <w:t>Reversible Classical Gates</w:t>
      </w:r>
    </w:p>
    <w:p>
      <w:pPr>
        <w:numPr>
          <w:ilvl w:val="1"/>
          <w:numId w:val="900"/>
        </w:numPr>
        <w:spacing w:before="0" w:after="0"/>
      </w:pPr>
      <w:r>
        <w:t>Controlled-U Gates</w:t>
      </w:r>
    </w:p>
    <w:p>
      <w:pPr>
        <w:numPr>
          <w:ilvl w:val="2"/>
          <w:numId w:val="900"/>
        </w:numPr>
        <w:spacing w:before="0" w:after="0"/>
      </w:pPr>
      <w:r>
        <w:t>General Controlled Operations</w:t>
      </w:r>
    </w:p>
    <w:p>
      <w:pPr>
        <w:numPr>
          <w:ilvl w:val="2"/>
          <w:numId w:val="900"/>
        </w:numPr>
        <w:spacing w:before="0" w:after="0"/>
      </w:pPr>
      <w:r>
        <w:t>Decomposition into Basic Gates</w:t>
      </w:r>
    </w:p>
    <w:p>
      <w:pPr>
        <w:numPr>
          <w:ilvl w:val="2"/>
          <w:numId w:val="900"/>
        </w:numPr>
        <w:spacing w:before="0" w:after="0"/>
      </w:pPr>
      <w:r>
        <w:t>Multi-Control Gates</w:t>
      </w:r>
    </w:p>
    <w:p>
      <w:pPr>
        <w:numPr>
          <w:ilvl w:val="1"/>
          <w:numId w:val="900"/>
        </w:numPr>
        <w:spacing w:before="0" w:after="0"/>
      </w:pPr>
      <w:r>
        <w:t>Fredkin Gate</w:t>
      </w:r>
    </w:p>
    <w:p>
      <w:pPr>
        <w:numPr>
          <w:ilvl w:val="0"/>
          <w:numId w:val="900"/>
        </w:numPr>
        <w:spacing w:before="0" w:after="0"/>
      </w:pPr>
      <w:r>
        <w:t>Quantum Circuits</w:t>
      </w:r>
    </w:p>
    <w:p>
      <w:pPr>
        <w:numPr>
          <w:ilvl w:val="1"/>
          <w:numId w:val="900"/>
        </w:numPr>
        <w:spacing w:before="0" w:after="0"/>
      </w:pPr>
      <w:r>
        <w:t>Circuit Diagrams and Notation</w:t>
      </w:r>
    </w:p>
    <w:p>
      <w:pPr>
        <w:numPr>
          <w:ilvl w:val="2"/>
          <w:numId w:val="900"/>
        </w:numPr>
        <w:spacing w:before="0" w:after="0"/>
      </w:pPr>
      <w:r>
        <w:t>Standard Symbols</w:t>
      </w:r>
    </w:p>
    <w:p>
      <w:pPr>
        <w:numPr>
          <w:ilvl w:val="2"/>
          <w:numId w:val="900"/>
        </w:numPr>
        <w:spacing w:before="0" w:after="0"/>
      </w:pPr>
      <w:r>
        <w:t>Reading and Constructing Circuits</w:t>
      </w:r>
    </w:p>
    <w:p>
      <w:pPr>
        <w:numPr>
          <w:ilvl w:val="2"/>
          <w:numId w:val="900"/>
        </w:numPr>
        <w:spacing w:before="0" w:after="0"/>
      </w:pPr>
      <w:r>
        <w:t>Wire Conventions</w:t>
      </w:r>
    </w:p>
    <w:p>
      <w:pPr>
        <w:numPr>
          <w:ilvl w:val="1"/>
          <w:numId w:val="900"/>
        </w:numPr>
        <w:spacing w:before="0" w:after="0"/>
      </w:pPr>
      <w:r>
        <w:t>Reversibility of Quantum Gates</w:t>
      </w:r>
    </w:p>
    <w:p>
      <w:pPr>
        <w:numPr>
          <w:ilvl w:val="2"/>
          <w:numId w:val="900"/>
        </w:numPr>
        <w:spacing w:before="0" w:after="0"/>
      </w:pPr>
      <w:r>
        <w:t>Unitary Evolution</w:t>
      </w:r>
    </w:p>
    <w:p>
      <w:pPr>
        <w:numPr>
          <w:ilvl w:val="2"/>
          <w:numId w:val="900"/>
        </w:numPr>
        <w:spacing w:before="0" w:after="0"/>
      </w:pPr>
      <w:r>
        <w:t>Implications for Computation</w:t>
      </w:r>
    </w:p>
    <w:p>
      <w:pPr>
        <w:numPr>
          <w:ilvl w:val="2"/>
          <w:numId w:val="900"/>
        </w:numPr>
        <w:spacing w:before="0" w:after="0"/>
      </w:pPr>
      <w:r>
        <w:t>Inverse Operations</w:t>
      </w:r>
    </w:p>
    <w:p>
      <w:pPr>
        <w:numPr>
          <w:ilvl w:val="1"/>
          <w:numId w:val="900"/>
        </w:numPr>
        <w:spacing w:before="0" w:after="0"/>
      </w:pPr>
      <w:r>
        <w:t>Universal Quantum Gate Sets</w:t>
      </w:r>
    </w:p>
    <w:p>
      <w:pPr>
        <w:numPr>
          <w:ilvl w:val="2"/>
          <w:numId w:val="900"/>
        </w:numPr>
        <w:spacing w:before="0" w:after="0"/>
      </w:pPr>
      <w:r>
        <w:t>Solovay-Kitaev Theorem</w:t>
      </w:r>
    </w:p>
    <w:p>
      <w:pPr>
        <w:numPr>
          <w:ilvl w:val="2"/>
          <w:numId w:val="900"/>
        </w:numPr>
        <w:spacing w:before="0" w:after="0"/>
      </w:pPr>
      <w:r>
        <w:t>Minimal Universal Sets</w:t>
      </w:r>
    </w:p>
    <w:p>
      <w:pPr>
        <w:numPr>
          <w:ilvl w:val="2"/>
          <w:numId w:val="900"/>
        </w:numPr>
        <w:spacing w:before="0" w:after="0"/>
      </w:pPr>
      <w:r>
        <w:t>Approximation of Arbitrary Gates</w:t>
      </w:r>
    </w:p>
    <w:p>
      <w:pPr>
        <w:numPr>
          <w:ilvl w:val="1"/>
          <w:numId w:val="900"/>
        </w:numPr>
        <w:spacing w:before="0" w:after="0"/>
      </w:pPr>
      <w:r>
        <w:t>Circuit Depth and Width</w:t>
      </w:r>
    </w:p>
    <w:p>
      <w:pPr>
        <w:numPr>
          <w:ilvl w:val="1"/>
          <w:numId w:val="900"/>
        </w:numPr>
        <w:spacing w:before="0" w:after="0"/>
      </w:pPr>
      <w:r>
        <w:t>Parallel vs Sequential Operations</w:t>
      </w:r>
    </w:p>
    <w:p>
      <w:pPr>
        <w:pStyle w:val="Heading1"/>
      </w:pPr>
      <w:r>
        <w:t>Core Quantum Phenomena for Computation</w:t>
      </w:r>
    </w:p>
    <w:p>
      <w:pPr>
        <w:numPr>
          <w:ilvl w:val="0"/>
          <w:numId w:val="900"/>
        </w:numPr>
        <w:spacing w:before="0" w:after="0"/>
      </w:pPr>
      <w:r>
        <w:t>Quantum Interference</w:t>
      </w:r>
    </w:p>
    <w:p>
      <w:pPr>
        <w:numPr>
          <w:ilvl w:val="1"/>
          <w:numId w:val="900"/>
        </w:numPr>
        <w:spacing w:before="0" w:after="0"/>
      </w:pPr>
      <w:r>
        <w:t>Constructive and Destructive Interference</w:t>
      </w:r>
    </w:p>
    <w:p>
      <w:pPr>
        <w:numPr>
          <w:ilvl w:val="2"/>
          <w:numId w:val="900"/>
        </w:numPr>
        <w:spacing w:before="0" w:after="0"/>
      </w:pPr>
      <w:r>
        <w:t>Path Amplitudes</w:t>
      </w:r>
    </w:p>
    <w:p>
      <w:pPr>
        <w:numPr>
          <w:ilvl w:val="2"/>
          <w:numId w:val="900"/>
        </w:numPr>
        <w:spacing w:before="0" w:after="0"/>
      </w:pPr>
      <w:r>
        <w:t>Interference in Quantum Circuits</w:t>
      </w:r>
    </w:p>
    <w:p>
      <w:pPr>
        <w:numPr>
          <w:ilvl w:val="2"/>
          <w:numId w:val="900"/>
        </w:numPr>
        <w:spacing w:before="0" w:after="0"/>
      </w:pPr>
      <w:r>
        <w:t>Phase Relationships</w:t>
      </w:r>
    </w:p>
    <w:p>
      <w:pPr>
        <w:numPr>
          <w:ilvl w:val="1"/>
          <w:numId w:val="900"/>
        </w:numPr>
        <w:spacing w:before="0" w:after="0"/>
      </w:pPr>
      <w:r>
        <w:t>Role in Quantum Algorithms</w:t>
      </w:r>
    </w:p>
    <w:p>
      <w:pPr>
        <w:numPr>
          <w:ilvl w:val="2"/>
          <w:numId w:val="900"/>
        </w:numPr>
        <w:spacing w:before="0" w:after="0"/>
      </w:pPr>
      <w:r>
        <w:t>Speedup via Interference</w:t>
      </w:r>
    </w:p>
    <w:p>
      <w:pPr>
        <w:numPr>
          <w:ilvl w:val="2"/>
          <w:numId w:val="900"/>
        </w:numPr>
        <w:spacing w:before="0" w:after="0"/>
      </w:pPr>
      <w:r>
        <w:t>Amplitude Manipulation</w:t>
      </w:r>
    </w:p>
    <w:p>
      <w:pPr>
        <w:numPr>
          <w:ilvl w:val="0"/>
          <w:numId w:val="900"/>
        </w:numPr>
        <w:spacing w:before="0" w:after="0"/>
      </w:pPr>
      <w:r>
        <w:t>Quantum Parallelism</w:t>
      </w:r>
    </w:p>
    <w:p>
      <w:pPr>
        <w:numPr>
          <w:ilvl w:val="1"/>
          <w:numId w:val="900"/>
        </w:numPr>
        <w:spacing w:before="0" w:after="0"/>
      </w:pPr>
      <w:r>
        <w:t>Applying Operations to Superpositions</w:t>
      </w:r>
    </w:p>
    <w:p>
      <w:pPr>
        <w:numPr>
          <w:ilvl w:val="2"/>
          <w:numId w:val="900"/>
        </w:numPr>
        <w:spacing w:before="0" w:after="0"/>
      </w:pPr>
      <w:r>
        <w:t>Simultaneous Evaluation of Functions</w:t>
      </w:r>
    </w:p>
    <w:p>
      <w:pPr>
        <w:numPr>
          <w:ilvl w:val="2"/>
          <w:numId w:val="900"/>
        </w:numPr>
        <w:spacing w:before="0" w:after="0"/>
      </w:pPr>
      <w:r>
        <w:t>Function Evaluation on Superposed Inputs</w:t>
      </w:r>
    </w:p>
    <w:p>
      <w:pPr>
        <w:numPr>
          <w:ilvl w:val="1"/>
          <w:numId w:val="900"/>
        </w:numPr>
        <w:spacing w:before="0" w:after="0"/>
      </w:pPr>
      <w:r>
        <w:t>Exponential State Space</w:t>
      </w:r>
    </w:p>
    <w:p>
      <w:pPr>
        <w:numPr>
          <w:ilvl w:val="2"/>
          <w:numId w:val="900"/>
        </w:numPr>
        <w:spacing w:before="0" w:after="0"/>
      </w:pPr>
      <w:r>
        <w:t>Growth with Qubit Number</w:t>
      </w:r>
    </w:p>
    <w:p>
      <w:pPr>
        <w:numPr>
          <w:ilvl w:val="2"/>
          <w:numId w:val="900"/>
        </w:numPr>
        <w:spacing w:before="0" w:after="0"/>
      </w:pPr>
      <w:r>
        <w:t>Implications for Computation</w:t>
      </w:r>
    </w:p>
    <w:p>
      <w:pPr>
        <w:numPr>
          <w:ilvl w:val="2"/>
          <w:numId w:val="900"/>
        </w:numPr>
        <w:spacing w:before="0" w:after="0"/>
      </w:pPr>
      <w:r>
        <w:t>Classical vs Quantum State Description</w:t>
      </w:r>
    </w:p>
    <w:p>
      <w:pPr>
        <w:numPr>
          <w:ilvl w:val="0"/>
          <w:numId w:val="900"/>
        </w:numPr>
        <w:spacing w:before="0" w:after="0"/>
      </w:pPr>
      <w:r>
        <w:t>No-Cloning Theorem</w:t>
      </w:r>
    </w:p>
    <w:p>
      <w:pPr>
        <w:numPr>
          <w:ilvl w:val="1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Implications for Quantum Information</w:t>
      </w:r>
    </w:p>
    <w:p>
      <w:pPr>
        <w:numPr>
          <w:ilvl w:val="1"/>
          <w:numId w:val="900"/>
        </w:numPr>
        <w:spacing w:before="0" w:after="0"/>
      </w:pPr>
      <w:r>
        <w:t>Quantum vs Classical Information Copying</w:t>
      </w:r>
    </w:p>
    <w:p>
      <w:pPr>
        <w:pStyle w:val="Heading1"/>
      </w:pPr>
      <w:r>
        <w:t>Quantum Algorithms</w:t>
      </w:r>
    </w:p>
    <w:p>
      <w:pPr>
        <w:numPr>
          <w:ilvl w:val="0"/>
          <w:numId w:val="900"/>
        </w:numPr>
        <w:spacing w:before="0" w:after="0"/>
      </w:pPr>
      <w:r>
        <w:t>Algorithm Classification</w:t>
      </w:r>
    </w:p>
    <w:p>
      <w:pPr>
        <w:numPr>
          <w:ilvl w:val="1"/>
          <w:numId w:val="900"/>
        </w:numPr>
        <w:spacing w:before="0" w:after="0"/>
      </w:pPr>
      <w:r>
        <w:t>Exact vs Approximate Algorithms</w:t>
      </w:r>
    </w:p>
    <w:p>
      <w:pPr>
        <w:numPr>
          <w:ilvl w:val="1"/>
          <w:numId w:val="900"/>
        </w:numPr>
        <w:spacing w:before="0" w:after="0"/>
      </w:pPr>
      <w:r>
        <w:t>Quantum Speedup Types</w:t>
      </w:r>
    </w:p>
    <w:p>
      <w:pPr>
        <w:numPr>
          <w:ilvl w:val="1"/>
          <w:numId w:val="900"/>
        </w:numPr>
        <w:spacing w:before="0" w:after="0"/>
      </w:pPr>
      <w:r>
        <w:t>Oracle-Based vs Non-Oracle Algorithms</w:t>
      </w:r>
    </w:p>
    <w:p>
      <w:pPr>
        <w:numPr>
          <w:ilvl w:val="0"/>
          <w:numId w:val="900"/>
        </w:numPr>
        <w:spacing w:before="0" w:after="0"/>
      </w:pPr>
      <w:r>
        <w:t>Simple Quantum Algorithms</w:t>
      </w:r>
    </w:p>
    <w:p>
      <w:pPr>
        <w:numPr>
          <w:ilvl w:val="1"/>
          <w:numId w:val="900"/>
        </w:numPr>
        <w:spacing w:before="0" w:after="0"/>
      </w:pPr>
      <w:r>
        <w:t>Deutsch's Algorithm</w:t>
      </w:r>
    </w:p>
    <w:p>
      <w:pPr>
        <w:numPr>
          <w:ilvl w:val="2"/>
          <w:numId w:val="900"/>
        </w:numPr>
        <w:spacing w:before="0" w:after="0"/>
      </w:pPr>
      <w:r>
        <w:t>Problem Statement</w:t>
      </w:r>
    </w:p>
    <w:p>
      <w:pPr>
        <w:numPr>
          <w:ilvl w:val="2"/>
          <w:numId w:val="900"/>
        </w:numPr>
        <w:spacing w:before="0" w:after="0"/>
      </w:pPr>
      <w:r>
        <w:t>Circuit Implementation</w:t>
      </w:r>
    </w:p>
    <w:p>
      <w:pPr>
        <w:numPr>
          <w:ilvl w:val="2"/>
          <w:numId w:val="900"/>
        </w:numPr>
        <w:spacing w:before="0" w:after="0"/>
      </w:pPr>
      <w:r>
        <w:t>Quantum vs Classical Comparison</w:t>
      </w:r>
    </w:p>
    <w:p>
      <w:pPr>
        <w:numPr>
          <w:ilvl w:val="1"/>
          <w:numId w:val="900"/>
        </w:numPr>
        <w:spacing w:before="0" w:after="0"/>
      </w:pPr>
      <w:r>
        <w:t>Deutsch-Jozsa Algorithm</w:t>
      </w:r>
    </w:p>
    <w:p>
      <w:pPr>
        <w:numPr>
          <w:ilvl w:val="2"/>
          <w:numId w:val="900"/>
        </w:numPr>
        <w:spacing w:before="0" w:after="0"/>
      </w:pPr>
      <w:r>
        <w:t>Problem Solved: Determining Function Type</w:t>
      </w:r>
    </w:p>
    <w:p>
      <w:pPr>
        <w:numPr>
          <w:ilvl w:val="2"/>
          <w:numId w:val="900"/>
        </w:numPr>
        <w:spacing w:before="0" w:after="0"/>
      </w:pPr>
      <w:r>
        <w:t>Constant vs Balanced Functions</w:t>
      </w:r>
    </w:p>
    <w:p>
      <w:pPr>
        <w:numPr>
          <w:ilvl w:val="2"/>
          <w:numId w:val="900"/>
        </w:numPr>
        <w:spacing w:before="0" w:after="0"/>
      </w:pPr>
      <w:r>
        <w:t>Demonstration of Quantum Speedup</w:t>
      </w:r>
    </w:p>
    <w:p>
      <w:pPr>
        <w:numPr>
          <w:ilvl w:val="2"/>
          <w:numId w:val="900"/>
        </w:numPr>
        <w:spacing w:before="0" w:after="0"/>
      </w:pPr>
      <w:r>
        <w:t>Circuit Implementation</w:t>
      </w:r>
    </w:p>
    <w:p>
      <w:pPr>
        <w:numPr>
          <w:ilvl w:val="1"/>
          <w:numId w:val="900"/>
        </w:numPr>
        <w:spacing w:before="0" w:after="0"/>
      </w:pPr>
      <w:r>
        <w:t>Bernstein-Vazirani Algorithm</w:t>
      </w:r>
    </w:p>
    <w:p>
      <w:pPr>
        <w:numPr>
          <w:ilvl w:val="2"/>
          <w:numId w:val="900"/>
        </w:numPr>
        <w:spacing w:before="0" w:after="0"/>
      </w:pPr>
      <w:r>
        <w:t>Hidden String Problem</w:t>
      </w:r>
    </w:p>
    <w:p>
      <w:pPr>
        <w:numPr>
          <w:ilvl w:val="2"/>
          <w:numId w:val="900"/>
        </w:numPr>
        <w:spacing w:before="0" w:after="0"/>
      </w:pPr>
      <w:r>
        <w:t>Circuit Structure</w:t>
      </w:r>
    </w:p>
    <w:p>
      <w:pPr>
        <w:numPr>
          <w:ilvl w:val="2"/>
          <w:numId w:val="900"/>
        </w:numPr>
        <w:spacing w:before="0" w:after="0"/>
      </w:pPr>
      <w:r>
        <w:t>Exponential Speedup</w:t>
      </w:r>
    </w:p>
    <w:p>
      <w:pPr>
        <w:numPr>
          <w:ilvl w:val="0"/>
          <w:numId w:val="900"/>
        </w:numPr>
        <w:spacing w:before="0" w:after="0"/>
      </w:pPr>
      <w:r>
        <w:t>Search Algorithms</w:t>
      </w:r>
    </w:p>
    <w:p>
      <w:pPr>
        <w:numPr>
          <w:ilvl w:val="1"/>
          <w:numId w:val="900"/>
        </w:numPr>
        <w:spacing w:before="0" w:after="0"/>
      </w:pPr>
      <w:r>
        <w:t>Grover's Algorithm</w:t>
      </w:r>
    </w:p>
    <w:p>
      <w:pPr>
        <w:numPr>
          <w:ilvl w:val="2"/>
          <w:numId w:val="900"/>
        </w:numPr>
        <w:spacing w:before="0" w:after="0"/>
      </w:pPr>
      <w:r>
        <w:t>Problem Solved: Unstructured Search</w:t>
      </w:r>
    </w:p>
    <w:p>
      <w:pPr>
        <w:numPr>
          <w:ilvl w:val="2"/>
          <w:numId w:val="900"/>
        </w:numPr>
        <w:spacing w:before="0" w:after="0"/>
      </w:pPr>
      <w:r>
        <w:t>Classical Search Complexity</w:t>
      </w:r>
    </w:p>
    <w:p>
      <w:pPr>
        <w:numPr>
          <w:ilvl w:val="2"/>
          <w:numId w:val="900"/>
        </w:numPr>
        <w:spacing w:before="0" w:after="0"/>
      </w:pPr>
      <w:r>
        <w:t>The Oracle</w:t>
      </w:r>
    </w:p>
    <w:p>
      <w:pPr>
        <w:numPr>
          <w:ilvl w:val="3"/>
          <w:numId w:val="900"/>
        </w:numPr>
        <w:spacing w:before="0" w:after="0"/>
      </w:pPr>
      <w:r>
        <w:t>Oracle Construction</w:t>
      </w:r>
    </w:p>
    <w:p>
      <w:pPr>
        <w:numPr>
          <w:ilvl w:val="3"/>
          <w:numId w:val="900"/>
        </w:numPr>
        <w:spacing w:before="0" w:after="0"/>
      </w:pPr>
      <w:r>
        <w:t>Black-Box Model</w:t>
      </w:r>
    </w:p>
    <w:p>
      <w:pPr>
        <w:numPr>
          <w:ilvl w:val="2"/>
          <w:numId w:val="900"/>
        </w:numPr>
        <w:spacing w:before="0" w:after="0"/>
      </w:pPr>
      <w:r>
        <w:t>Amplitude Amplification</w:t>
      </w:r>
    </w:p>
    <w:p>
      <w:pPr>
        <w:numPr>
          <w:ilvl w:val="3"/>
          <w:numId w:val="900"/>
        </w:numPr>
        <w:spacing w:before="0" w:after="0"/>
      </w:pPr>
      <w:r>
        <w:t>Grover Iteration</w:t>
      </w:r>
    </w:p>
    <w:p>
      <w:pPr>
        <w:numPr>
          <w:ilvl w:val="3"/>
          <w:numId w:val="900"/>
        </w:numPr>
        <w:spacing w:before="0" w:after="0"/>
      </w:pPr>
      <w:r>
        <w:t>Diffusion Operator</w:t>
      </w:r>
    </w:p>
    <w:p>
      <w:pPr>
        <w:numPr>
          <w:ilvl w:val="3"/>
          <w:numId w:val="900"/>
        </w:numPr>
        <w:spacing w:before="0" w:after="0"/>
      </w:pPr>
      <w:r>
        <w:t>Probability of Success</w:t>
      </w:r>
    </w:p>
    <w:p>
      <w:pPr>
        <w:numPr>
          <w:ilvl w:val="2"/>
          <w:numId w:val="900"/>
        </w:numPr>
        <w:spacing w:before="0" w:after="0"/>
      </w:pPr>
      <w:r>
        <w:t>Quadratic Speedup</w:t>
      </w:r>
    </w:p>
    <w:p>
      <w:pPr>
        <w:numPr>
          <w:ilvl w:val="3"/>
          <w:numId w:val="900"/>
        </w:numPr>
        <w:spacing w:before="0" w:after="0"/>
      </w:pPr>
      <w:r>
        <w:t>Comparison to Classical Search</w:t>
      </w:r>
    </w:p>
    <w:p>
      <w:pPr>
        <w:numPr>
          <w:ilvl w:val="3"/>
          <w:numId w:val="900"/>
        </w:numPr>
        <w:spacing w:before="0" w:after="0"/>
      </w:pPr>
      <w:r>
        <w:t>Optimality of Grover's Algorithm</w:t>
      </w:r>
    </w:p>
    <w:p>
      <w:pPr>
        <w:numPr>
          <w:ilvl w:val="2"/>
          <w:numId w:val="900"/>
        </w:numPr>
        <w:spacing w:before="0" w:after="0"/>
      </w:pPr>
      <w:r>
        <w:t>Variations and Extensions</w:t>
      </w:r>
    </w:p>
    <w:p>
      <w:pPr>
        <w:numPr>
          <w:ilvl w:val="0"/>
          <w:numId w:val="900"/>
        </w:numPr>
        <w:spacing w:before="0" w:after="0"/>
      </w:pPr>
      <w:r>
        <w:t>Period Finding and Factoring</w:t>
      </w:r>
    </w:p>
    <w:p>
      <w:pPr>
        <w:numPr>
          <w:ilvl w:val="1"/>
          <w:numId w:val="900"/>
        </w:numPr>
        <w:spacing w:before="0" w:after="0"/>
      </w:pPr>
      <w:r>
        <w:t>Simon's Algorithm</w:t>
      </w:r>
    </w:p>
    <w:p>
      <w:pPr>
        <w:numPr>
          <w:ilvl w:val="2"/>
          <w:numId w:val="900"/>
        </w:numPr>
        <w:spacing w:before="0" w:after="0"/>
      </w:pPr>
      <w:r>
        <w:t>Problem Solved: Finding the Period of a Function</w:t>
      </w:r>
    </w:p>
    <w:p>
      <w:pPr>
        <w:numPr>
          <w:ilvl w:val="2"/>
          <w:numId w:val="900"/>
        </w:numPr>
        <w:spacing w:before="0" w:after="0"/>
      </w:pPr>
      <w:r>
        <w:t>Hidden Subgroup Problem</w:t>
      </w:r>
    </w:p>
    <w:p>
      <w:pPr>
        <w:numPr>
          <w:ilvl w:val="2"/>
          <w:numId w:val="900"/>
        </w:numPr>
        <w:spacing w:before="0" w:after="0"/>
      </w:pPr>
      <w:r>
        <w:t>Exponential Speedup over Classical Methods</w:t>
      </w:r>
    </w:p>
    <w:p>
      <w:pPr>
        <w:numPr>
          <w:ilvl w:val="2"/>
          <w:numId w:val="900"/>
        </w:numPr>
        <w:spacing w:before="0" w:after="0"/>
      </w:pPr>
      <w:r>
        <w:t>Circuit Structure</w:t>
      </w:r>
    </w:p>
    <w:p>
      <w:pPr>
        <w:numPr>
          <w:ilvl w:val="1"/>
          <w:numId w:val="900"/>
        </w:numPr>
        <w:spacing w:before="0" w:after="0"/>
      </w:pPr>
      <w:r>
        <w:t>The Quantum Fourier Transform (QFT)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Mathematical Formulation</w:t>
      </w:r>
    </w:p>
    <w:p>
      <w:pPr>
        <w:numPr>
          <w:ilvl w:val="3"/>
          <w:numId w:val="900"/>
        </w:numPr>
        <w:spacing w:before="0" w:after="0"/>
      </w:pPr>
      <w:r>
        <w:t>Inverse QFT</w:t>
      </w:r>
    </w:p>
    <w:p>
      <w:pPr>
        <w:numPr>
          <w:ilvl w:val="2"/>
          <w:numId w:val="900"/>
        </w:numPr>
        <w:spacing w:before="0" w:after="0"/>
      </w:pPr>
      <w:r>
        <w:t>Circuit Implementation</w:t>
      </w:r>
    </w:p>
    <w:p>
      <w:pPr>
        <w:numPr>
          <w:ilvl w:val="3"/>
          <w:numId w:val="900"/>
        </w:numPr>
        <w:spacing w:before="0" w:after="0"/>
      </w:pPr>
      <w:r>
        <w:t>Decomposition into Basic Gates</w:t>
      </w:r>
    </w:p>
    <w:p>
      <w:pPr>
        <w:numPr>
          <w:ilvl w:val="3"/>
          <w:numId w:val="900"/>
        </w:numPr>
        <w:spacing w:before="0" w:after="0"/>
      </w:pPr>
      <w:r>
        <w:t>Circuit Depth and Complexity</w:t>
      </w:r>
    </w:p>
    <w:p>
      <w:pPr>
        <w:numPr>
          <w:ilvl w:val="2"/>
          <w:numId w:val="900"/>
        </w:numPr>
        <w:spacing w:before="0" w:after="0"/>
      </w:pPr>
      <w:r>
        <w:t>Comparison to Classical Discrete Fourier Transform</w:t>
      </w:r>
    </w:p>
    <w:p>
      <w:pPr>
        <w:numPr>
          <w:ilvl w:val="3"/>
          <w:numId w:val="900"/>
        </w:numPr>
        <w:spacing w:before="0" w:after="0"/>
      </w:pPr>
      <w:r>
        <w:t>Speedup and Applications</w:t>
      </w:r>
    </w:p>
    <w:p>
      <w:pPr>
        <w:numPr>
          <w:ilvl w:val="1"/>
          <w:numId w:val="900"/>
        </w:numPr>
        <w:spacing w:before="0" w:after="0"/>
      </w:pPr>
      <w:r>
        <w:t>Quantum Phase Estimation</w:t>
      </w:r>
    </w:p>
    <w:p>
      <w:pPr>
        <w:numPr>
          <w:ilvl w:val="2"/>
          <w:numId w:val="900"/>
        </w:numPr>
        <w:spacing w:before="0" w:after="0"/>
      </w:pPr>
      <w:r>
        <w:t>Algorithm and Circuit</w:t>
      </w:r>
    </w:p>
    <w:p>
      <w:pPr>
        <w:numPr>
          <w:ilvl w:val="3"/>
          <w:numId w:val="900"/>
        </w:numPr>
        <w:spacing w:before="0" w:after="0"/>
      </w:pPr>
      <w:r>
        <w:t>Steps of the Algorithm</w:t>
      </w:r>
    </w:p>
    <w:p>
      <w:pPr>
        <w:numPr>
          <w:ilvl w:val="3"/>
          <w:numId w:val="900"/>
        </w:numPr>
        <w:spacing w:before="0" w:after="0"/>
      </w:pPr>
      <w:r>
        <w:t>Required Gates and Resources</w:t>
      </w:r>
    </w:p>
    <w:p>
      <w:pPr>
        <w:numPr>
          <w:ilvl w:val="2"/>
          <w:numId w:val="900"/>
        </w:numPr>
        <w:spacing w:before="0" w:after="0"/>
      </w:pPr>
      <w:r>
        <w:t>Application in Other Algorithms</w:t>
      </w:r>
    </w:p>
    <w:p>
      <w:pPr>
        <w:numPr>
          <w:ilvl w:val="3"/>
          <w:numId w:val="900"/>
        </w:numPr>
        <w:spacing w:before="0" w:after="0"/>
      </w:pPr>
      <w:r>
        <w:t>Use in Shor's Algorithm</w:t>
      </w:r>
    </w:p>
    <w:p>
      <w:pPr>
        <w:numPr>
          <w:ilvl w:val="3"/>
          <w:numId w:val="900"/>
        </w:numPr>
        <w:spacing w:before="0" w:after="0"/>
      </w:pPr>
      <w:r>
        <w:t>Eigenvalue Problems</w:t>
      </w:r>
    </w:p>
    <w:p>
      <w:pPr>
        <w:numPr>
          <w:ilvl w:val="2"/>
          <w:numId w:val="900"/>
        </w:numPr>
        <w:spacing w:before="0" w:after="0"/>
      </w:pPr>
      <w:r>
        <w:t>Precision and Success Probability</w:t>
      </w:r>
    </w:p>
    <w:p>
      <w:pPr>
        <w:numPr>
          <w:ilvl w:val="1"/>
          <w:numId w:val="900"/>
        </w:numPr>
        <w:spacing w:before="0" w:after="0"/>
      </w:pPr>
      <w:r>
        <w:t>Shor's Algorithm</w:t>
      </w:r>
    </w:p>
    <w:p>
      <w:pPr>
        <w:numPr>
          <w:ilvl w:val="2"/>
          <w:numId w:val="900"/>
        </w:numPr>
        <w:spacing w:before="0" w:after="0"/>
      </w:pPr>
      <w:r>
        <w:t>Problem Solved: Integer Factorization</w:t>
      </w:r>
    </w:p>
    <w:p>
      <w:pPr>
        <w:numPr>
          <w:ilvl w:val="3"/>
          <w:numId w:val="900"/>
        </w:numPr>
        <w:spacing w:before="0" w:after="0"/>
      </w:pPr>
      <w:r>
        <w:t>Classical Hardness of Factoring</w:t>
      </w:r>
    </w:p>
    <w:p>
      <w:pPr>
        <w:numPr>
          <w:ilvl w:val="2"/>
          <w:numId w:val="900"/>
        </w:numPr>
        <w:spacing w:before="0" w:after="0"/>
      </w:pPr>
      <w:r>
        <w:t>Classical and Quantum Components</w:t>
      </w:r>
    </w:p>
    <w:p>
      <w:pPr>
        <w:numPr>
          <w:ilvl w:val="3"/>
          <w:numId w:val="900"/>
        </w:numPr>
        <w:spacing w:before="0" w:after="0"/>
      </w:pPr>
      <w:r>
        <w:t>Modular Exponentiation</w:t>
      </w:r>
    </w:p>
    <w:p>
      <w:pPr>
        <w:numPr>
          <w:ilvl w:val="3"/>
          <w:numId w:val="900"/>
        </w:numPr>
        <w:spacing w:before="0" w:after="0"/>
      </w:pPr>
      <w:r>
        <w:t>Quantum Order Finding</w:t>
      </w:r>
    </w:p>
    <w:p>
      <w:pPr>
        <w:numPr>
          <w:ilvl w:val="3"/>
          <w:numId w:val="900"/>
        </w:numPr>
        <w:spacing w:before="0" w:after="0"/>
      </w:pPr>
      <w:r>
        <w:t>Continued Fractions</w:t>
      </w:r>
    </w:p>
    <w:p>
      <w:pPr>
        <w:numPr>
          <w:ilvl w:val="2"/>
          <w:numId w:val="900"/>
        </w:numPr>
        <w:spacing w:before="0" w:after="0"/>
      </w:pPr>
      <w:r>
        <w:t>Implications for Cryptography</w:t>
      </w:r>
    </w:p>
    <w:p>
      <w:pPr>
        <w:numPr>
          <w:ilvl w:val="3"/>
          <w:numId w:val="900"/>
        </w:numPr>
        <w:spacing w:before="0" w:after="0"/>
      </w:pPr>
      <w:r>
        <w:t>Impact on RSA and Public-Key Cryptography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0"/>
          <w:numId w:val="900"/>
        </w:numPr>
        <w:spacing w:before="0" w:after="0"/>
      </w:pPr>
      <w:r>
        <w:t>Variational Quantum Algorithms</w:t>
      </w:r>
    </w:p>
    <w:p>
      <w:pPr>
        <w:numPr>
          <w:ilvl w:val="1"/>
          <w:numId w:val="900"/>
        </w:numPr>
        <w:spacing w:before="0" w:after="0"/>
      </w:pPr>
      <w:r>
        <w:t>Hybrid Quantum-Classical Approach</w:t>
      </w:r>
    </w:p>
    <w:p>
      <w:pPr>
        <w:numPr>
          <w:ilvl w:val="1"/>
          <w:numId w:val="900"/>
        </w:numPr>
        <w:spacing w:before="0" w:after="0"/>
      </w:pPr>
      <w:r>
        <w:t>Variational Quantum Eigensolver (VQE)</w:t>
      </w:r>
    </w:p>
    <w:p>
      <w:pPr>
        <w:numPr>
          <w:ilvl w:val="2"/>
          <w:numId w:val="900"/>
        </w:numPr>
        <w:spacing w:before="0" w:after="0"/>
      </w:pPr>
      <w:r>
        <w:t>Ansatz Circuits</w:t>
      </w:r>
    </w:p>
    <w:p>
      <w:pPr>
        <w:numPr>
          <w:ilvl w:val="2"/>
          <w:numId w:val="900"/>
        </w:numPr>
        <w:spacing w:before="0" w:after="0"/>
      </w:pPr>
      <w:r>
        <w:t>Classical Optimization Loop</w:t>
      </w:r>
    </w:p>
    <w:p>
      <w:pPr>
        <w:numPr>
          <w:ilvl w:val="2"/>
          <w:numId w:val="900"/>
        </w:numPr>
        <w:spacing w:before="0" w:after="0"/>
      </w:pPr>
      <w:r>
        <w:t>Applications in Chemistry</w:t>
      </w:r>
    </w:p>
    <w:p>
      <w:pPr>
        <w:numPr>
          <w:ilvl w:val="2"/>
          <w:numId w:val="900"/>
        </w:numPr>
        <w:spacing w:before="0" w:after="0"/>
      </w:pPr>
      <w:r>
        <w:t>Barren Plateau Problem</w:t>
      </w:r>
    </w:p>
    <w:p>
      <w:pPr>
        <w:numPr>
          <w:ilvl w:val="1"/>
          <w:numId w:val="900"/>
        </w:numPr>
        <w:spacing w:before="0" w:after="0"/>
      </w:pPr>
      <w:r>
        <w:t>Quantum Approximate Optimization Algorithm (QAOA)</w:t>
      </w:r>
    </w:p>
    <w:p>
      <w:pPr>
        <w:numPr>
          <w:ilvl w:val="2"/>
          <w:numId w:val="900"/>
        </w:numPr>
        <w:spacing w:before="0" w:after="0"/>
      </w:pPr>
      <w:r>
        <w:t>Problem Mapping</w:t>
      </w:r>
    </w:p>
    <w:p>
      <w:pPr>
        <w:numPr>
          <w:ilvl w:val="2"/>
          <w:numId w:val="900"/>
        </w:numPr>
        <w:spacing w:before="0" w:after="0"/>
      </w:pPr>
      <w:r>
        <w:t>Parameter Optimization</w:t>
      </w:r>
    </w:p>
    <w:p>
      <w:pPr>
        <w:numPr>
          <w:ilvl w:val="2"/>
          <w:numId w:val="900"/>
        </w:numPr>
        <w:spacing w:before="0" w:after="0"/>
      </w:pPr>
      <w:r>
        <w:t>Applications in Combinatorial Optimization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Quantum Machine Learning Algorithms</w:t>
      </w:r>
    </w:p>
    <w:p>
      <w:pPr>
        <w:numPr>
          <w:ilvl w:val="2"/>
          <w:numId w:val="900"/>
        </w:numPr>
        <w:spacing w:before="0" w:after="0"/>
      </w:pPr>
      <w:r>
        <w:t>Quantum Support Vector Machines</w:t>
      </w:r>
    </w:p>
    <w:p>
      <w:pPr>
        <w:numPr>
          <w:ilvl w:val="2"/>
          <w:numId w:val="900"/>
        </w:numPr>
        <w:spacing w:before="0" w:after="0"/>
      </w:pPr>
      <w:r>
        <w:t>Quantum Neural Networks</w:t>
      </w:r>
    </w:p>
    <w:p>
      <w:pPr>
        <w:numPr>
          <w:ilvl w:val="2"/>
          <w:numId w:val="900"/>
        </w:numPr>
        <w:spacing w:before="0" w:after="0"/>
      </w:pPr>
      <w:r>
        <w:t>Quantum Principal Component Analysis</w:t>
      </w:r>
    </w:p>
    <w:p>
      <w:pPr>
        <w:pStyle w:val="Heading1"/>
      </w:pPr>
      <w:r>
        <w:t>Physical Realizations of Quantum Computers</w:t>
      </w:r>
    </w:p>
    <w:p>
      <w:pPr>
        <w:numPr>
          <w:ilvl w:val="0"/>
          <w:numId w:val="900"/>
        </w:numPr>
        <w:spacing w:before="0" w:after="0"/>
      </w:pPr>
      <w:r>
        <w:t>DiVincenzo's Criteria for a Quantum Computer</w:t>
      </w:r>
    </w:p>
    <w:p>
      <w:pPr>
        <w:numPr>
          <w:ilvl w:val="1"/>
          <w:numId w:val="900"/>
        </w:numPr>
        <w:spacing w:before="0" w:after="0"/>
      </w:pPr>
      <w:r>
        <w:t>Qubit Scalability</w:t>
      </w:r>
    </w:p>
    <w:p>
      <w:pPr>
        <w:numPr>
          <w:ilvl w:val="1"/>
          <w:numId w:val="900"/>
        </w:numPr>
        <w:spacing w:before="0" w:after="0"/>
      </w:pPr>
      <w:r>
        <w:t>Initialization of Qubits</w:t>
      </w:r>
    </w:p>
    <w:p>
      <w:pPr>
        <w:numPr>
          <w:ilvl w:val="1"/>
          <w:numId w:val="900"/>
        </w:numPr>
        <w:spacing w:before="0" w:after="0"/>
      </w:pPr>
      <w:r>
        <w:t>Long Coherence Times</w:t>
      </w:r>
    </w:p>
    <w:p>
      <w:pPr>
        <w:numPr>
          <w:ilvl w:val="1"/>
          <w:numId w:val="900"/>
        </w:numPr>
        <w:spacing w:before="0" w:after="0"/>
      </w:pPr>
      <w:r>
        <w:t>Universal Gate Set</w:t>
      </w:r>
    </w:p>
    <w:p>
      <w:pPr>
        <w:numPr>
          <w:ilvl w:val="1"/>
          <w:numId w:val="900"/>
        </w:numPr>
        <w:spacing w:before="0" w:after="0"/>
      </w:pPr>
      <w:r>
        <w:t>Qubit-Specific Measurement</w:t>
      </w:r>
    </w:p>
    <w:p>
      <w:pPr>
        <w:numPr>
          <w:ilvl w:val="1"/>
          <w:numId w:val="900"/>
        </w:numPr>
        <w:spacing w:before="0" w:after="0"/>
      </w:pPr>
      <w:r>
        <w:t>Interconversion and Transmission of Qubits</w:t>
      </w:r>
    </w:p>
    <w:p>
      <w:pPr>
        <w:numPr>
          <w:ilvl w:val="1"/>
          <w:numId w:val="900"/>
        </w:numPr>
        <w:spacing w:before="0" w:after="0"/>
      </w:pPr>
      <w:r>
        <w:t>Additional Criteria for Quantum Communication</w:t>
      </w:r>
    </w:p>
    <w:p>
      <w:pPr>
        <w:numPr>
          <w:ilvl w:val="0"/>
          <w:numId w:val="900"/>
        </w:numPr>
        <w:spacing w:before="0" w:after="0"/>
      </w:pPr>
      <w:r>
        <w:t>Major Hardware Platforms</w:t>
      </w:r>
    </w:p>
    <w:p>
      <w:pPr>
        <w:numPr>
          <w:ilvl w:val="1"/>
          <w:numId w:val="900"/>
        </w:numPr>
        <w:spacing w:before="0" w:after="0"/>
      </w:pPr>
      <w:r>
        <w:t>Superconducting Qubits</w:t>
      </w:r>
    </w:p>
    <w:p>
      <w:pPr>
        <w:numPr>
          <w:ilvl w:val="2"/>
          <w:numId w:val="900"/>
        </w:numPr>
        <w:spacing w:before="0" w:after="0"/>
      </w:pPr>
      <w:r>
        <w:t>Josephson Junctions</w:t>
      </w:r>
    </w:p>
    <w:p>
      <w:pPr>
        <w:numPr>
          <w:ilvl w:val="2"/>
          <w:numId w:val="900"/>
        </w:numPr>
        <w:spacing w:before="0" w:after="0"/>
      </w:pPr>
      <w:r>
        <w:t>Transmons</w:t>
      </w:r>
    </w:p>
    <w:p>
      <w:pPr>
        <w:numPr>
          <w:ilvl w:val="3"/>
          <w:numId w:val="900"/>
        </w:numPr>
        <w:spacing w:before="0" w:after="0"/>
      </w:pPr>
      <w:r>
        <w:t>Circuit Design</w:t>
      </w:r>
    </w:p>
    <w:p>
      <w:pPr>
        <w:numPr>
          <w:ilvl w:val="3"/>
          <w:numId w:val="900"/>
        </w:numPr>
        <w:spacing w:before="0" w:after="0"/>
      </w:pPr>
      <w:r>
        <w:t>Coherence Properties</w:t>
      </w:r>
    </w:p>
    <w:p>
      <w:pPr>
        <w:numPr>
          <w:ilvl w:val="3"/>
          <w:numId w:val="900"/>
        </w:numPr>
        <w:spacing w:before="0" w:after="0"/>
      </w:pPr>
      <w:r>
        <w:t>Fabrication Techniques</w:t>
      </w:r>
    </w:p>
    <w:p>
      <w:pPr>
        <w:numPr>
          <w:ilvl w:val="2"/>
          <w:numId w:val="900"/>
        </w:numPr>
        <w:spacing w:before="0" w:after="0"/>
      </w:pPr>
      <w:r>
        <w:t>Fluxoniums</w:t>
      </w:r>
    </w:p>
    <w:p>
      <w:pPr>
        <w:numPr>
          <w:ilvl w:val="3"/>
          <w:numId w:val="900"/>
        </w:numPr>
        <w:spacing w:before="0" w:after="0"/>
      </w:pPr>
      <w:r>
        <w:t>Circuit Design</w:t>
      </w:r>
    </w:p>
    <w:p>
      <w:pPr>
        <w:numPr>
          <w:ilvl w:val="3"/>
          <w:numId w:val="900"/>
        </w:numPr>
        <w:spacing w:before="0" w:after="0"/>
      </w:pPr>
      <w:r>
        <w:t>Noise Resistance</w:t>
      </w:r>
    </w:p>
    <w:p>
      <w:pPr>
        <w:numPr>
          <w:ilvl w:val="2"/>
          <w:numId w:val="900"/>
        </w:numPr>
        <w:spacing w:before="0" w:after="0"/>
      </w:pPr>
      <w:r>
        <w:t>Capacitive vs Inductive Coupling</w:t>
      </w:r>
    </w:p>
    <w:p>
      <w:pPr>
        <w:numPr>
          <w:ilvl w:val="2"/>
          <w:numId w:val="900"/>
        </w:numPr>
        <w:spacing w:before="0" w:after="0"/>
      </w:pPr>
      <w:r>
        <w:t>Dilution Refrigerators</w:t>
      </w:r>
    </w:p>
    <w:p>
      <w:pPr>
        <w:numPr>
          <w:ilvl w:val="1"/>
          <w:numId w:val="900"/>
        </w:numPr>
        <w:spacing w:before="0" w:after="0"/>
      </w:pPr>
      <w:r>
        <w:t>Trapped Ion Qubits</w:t>
      </w:r>
    </w:p>
    <w:p>
      <w:pPr>
        <w:numPr>
          <w:ilvl w:val="2"/>
          <w:numId w:val="900"/>
        </w:numPr>
        <w:spacing w:before="0" w:after="0"/>
      </w:pPr>
      <w:r>
        <w:t>Ion Trapping Techniques</w:t>
      </w:r>
    </w:p>
    <w:p>
      <w:pPr>
        <w:numPr>
          <w:ilvl w:val="3"/>
          <w:numId w:val="900"/>
        </w:numPr>
        <w:spacing w:before="0" w:after="0"/>
      </w:pPr>
      <w:r>
        <w:t>Paul Traps</w:t>
      </w:r>
    </w:p>
    <w:p>
      <w:pPr>
        <w:numPr>
          <w:ilvl w:val="3"/>
          <w:numId w:val="900"/>
        </w:numPr>
        <w:spacing w:before="0" w:after="0"/>
      </w:pPr>
      <w:r>
        <w:t>Penning Traps</w:t>
      </w:r>
    </w:p>
    <w:p>
      <w:pPr>
        <w:numPr>
          <w:ilvl w:val="2"/>
          <w:numId w:val="900"/>
        </w:numPr>
        <w:spacing w:before="0" w:after="0"/>
      </w:pPr>
      <w:r>
        <w:t>Laser-Based Gates</w:t>
      </w:r>
    </w:p>
    <w:p>
      <w:pPr>
        <w:numPr>
          <w:ilvl w:val="3"/>
          <w:numId w:val="900"/>
        </w:numPr>
        <w:spacing w:before="0" w:after="0"/>
      </w:pPr>
      <w:r>
        <w:t>Single-Qubit Operations</w:t>
      </w:r>
    </w:p>
    <w:p>
      <w:pPr>
        <w:numPr>
          <w:ilvl w:val="3"/>
          <w:numId w:val="900"/>
        </w:numPr>
        <w:spacing w:before="0" w:after="0"/>
      </w:pPr>
      <w:r>
        <w:t>Two-Qubit Gates via Phonons</w:t>
      </w:r>
    </w:p>
    <w:p>
      <w:pPr>
        <w:numPr>
          <w:ilvl w:val="2"/>
          <w:numId w:val="900"/>
        </w:numPr>
        <w:spacing w:before="0" w:after="0"/>
      </w:pPr>
      <w:r>
        <w:t>State Preparation and Readout</w:t>
      </w:r>
    </w:p>
    <w:p>
      <w:pPr>
        <w:numPr>
          <w:ilvl w:val="2"/>
          <w:numId w:val="900"/>
        </w:numPr>
        <w:spacing w:before="0" w:after="0"/>
      </w:pPr>
      <w:r>
        <w:t>Scalability Challenges</w:t>
      </w:r>
    </w:p>
    <w:p>
      <w:pPr>
        <w:numPr>
          <w:ilvl w:val="1"/>
          <w:numId w:val="900"/>
        </w:numPr>
        <w:spacing w:before="0" w:after="0"/>
      </w:pPr>
      <w:r>
        <w:t>Photonic Qubits</w:t>
      </w:r>
    </w:p>
    <w:p>
      <w:pPr>
        <w:numPr>
          <w:ilvl w:val="2"/>
          <w:numId w:val="900"/>
        </w:numPr>
        <w:spacing w:before="0" w:after="0"/>
      </w:pPr>
      <w:r>
        <w:t>Single-Photon Sources</w:t>
      </w:r>
    </w:p>
    <w:p>
      <w:pPr>
        <w:numPr>
          <w:ilvl w:val="2"/>
          <w:numId w:val="900"/>
        </w:numPr>
        <w:spacing w:before="0" w:after="0"/>
      </w:pPr>
      <w:r>
        <w:t>Linear Optical Elements</w:t>
      </w:r>
    </w:p>
    <w:p>
      <w:pPr>
        <w:numPr>
          <w:ilvl w:val="2"/>
          <w:numId w:val="900"/>
        </w:numPr>
        <w:spacing w:before="0" w:after="0"/>
      </w:pPr>
      <w:r>
        <w:t>Measurement-Based Quantum Computing</w:t>
      </w:r>
    </w:p>
    <w:p>
      <w:pPr>
        <w:numPr>
          <w:ilvl w:val="2"/>
          <w:numId w:val="900"/>
        </w:numPr>
        <w:spacing w:before="0" w:after="0"/>
      </w:pPr>
      <w:r>
        <w:t>Photon Loss and Detection Efficiency</w:t>
      </w:r>
    </w:p>
    <w:p>
      <w:pPr>
        <w:numPr>
          <w:ilvl w:val="1"/>
          <w:numId w:val="900"/>
        </w:numPr>
        <w:spacing w:before="0" w:after="0"/>
      </w:pPr>
      <w:r>
        <w:t>Neutral Atom Qubits</w:t>
      </w:r>
    </w:p>
    <w:p>
      <w:pPr>
        <w:numPr>
          <w:ilvl w:val="2"/>
          <w:numId w:val="900"/>
        </w:numPr>
        <w:spacing w:before="0" w:after="0"/>
      </w:pPr>
      <w:r>
        <w:t>Optical Lattices</w:t>
      </w:r>
    </w:p>
    <w:p>
      <w:pPr>
        <w:numPr>
          <w:ilvl w:val="2"/>
          <w:numId w:val="900"/>
        </w:numPr>
        <w:spacing w:before="0" w:after="0"/>
      </w:pPr>
      <w:r>
        <w:t>Rydberg Atoms</w:t>
      </w:r>
    </w:p>
    <w:p>
      <w:pPr>
        <w:numPr>
          <w:ilvl w:val="3"/>
          <w:numId w:val="900"/>
        </w:numPr>
        <w:spacing w:before="0" w:after="0"/>
      </w:pPr>
      <w:r>
        <w:t>Rydberg Blockade</w:t>
      </w:r>
    </w:p>
    <w:p>
      <w:pPr>
        <w:numPr>
          <w:ilvl w:val="3"/>
          <w:numId w:val="900"/>
        </w:numPr>
        <w:spacing w:before="0" w:after="0"/>
      </w:pPr>
      <w:r>
        <w:t>Long-Range Interactions</w:t>
      </w:r>
    </w:p>
    <w:p>
      <w:pPr>
        <w:numPr>
          <w:ilvl w:val="2"/>
          <w:numId w:val="900"/>
        </w:numPr>
        <w:spacing w:before="0" w:after="0"/>
      </w:pPr>
      <w:r>
        <w:t>Optical Tweezers</w:t>
      </w:r>
    </w:p>
    <w:p>
      <w:pPr>
        <w:numPr>
          <w:ilvl w:val="2"/>
          <w:numId w:val="900"/>
        </w:numPr>
        <w:spacing w:before="0" w:after="0"/>
      </w:pPr>
      <w:r>
        <w:t>Atomic Species Selection</w:t>
      </w:r>
    </w:p>
    <w:p>
      <w:pPr>
        <w:numPr>
          <w:ilvl w:val="1"/>
          <w:numId w:val="900"/>
        </w:numPr>
        <w:spacing w:before="0" w:after="0"/>
      </w:pPr>
      <w:r>
        <w:t>Quantum Dots</w:t>
      </w:r>
    </w:p>
    <w:p>
      <w:pPr>
        <w:numPr>
          <w:ilvl w:val="2"/>
          <w:numId w:val="900"/>
        </w:numPr>
        <w:spacing w:before="0" w:after="0"/>
      </w:pPr>
      <w:r>
        <w:t>Semiconductor Nanostructures</w:t>
      </w:r>
    </w:p>
    <w:p>
      <w:pPr>
        <w:numPr>
          <w:ilvl w:val="2"/>
          <w:numId w:val="900"/>
        </w:numPr>
        <w:spacing w:before="0" w:after="0"/>
      </w:pPr>
      <w:r>
        <w:t>Spin Qubits</w:t>
      </w:r>
    </w:p>
    <w:p>
      <w:pPr>
        <w:numPr>
          <w:ilvl w:val="3"/>
          <w:numId w:val="900"/>
        </w:numPr>
        <w:spacing w:before="0" w:after="0"/>
      </w:pPr>
      <w:r>
        <w:t>Electron Spin</w:t>
      </w:r>
    </w:p>
    <w:p>
      <w:pPr>
        <w:numPr>
          <w:ilvl w:val="3"/>
          <w:numId w:val="900"/>
        </w:numPr>
        <w:spacing w:before="0" w:after="0"/>
      </w:pPr>
      <w:r>
        <w:t>Nuclear Spin</w:t>
      </w:r>
    </w:p>
    <w:p>
      <w:pPr>
        <w:numPr>
          <w:ilvl w:val="2"/>
          <w:numId w:val="900"/>
        </w:numPr>
        <w:spacing w:before="0" w:after="0"/>
      </w:pPr>
      <w:r>
        <w:t>Gate-Defined Quantum Dots</w:t>
      </w:r>
    </w:p>
    <w:p>
      <w:pPr>
        <w:numPr>
          <w:ilvl w:val="2"/>
          <w:numId w:val="900"/>
        </w:numPr>
        <w:spacing w:before="0" w:after="0"/>
      </w:pPr>
      <w:r>
        <w:t>Charge vs Spin Qubits</w:t>
      </w:r>
    </w:p>
    <w:p>
      <w:pPr>
        <w:numPr>
          <w:ilvl w:val="1"/>
          <w:numId w:val="900"/>
        </w:numPr>
        <w:spacing w:before="0" w:after="0"/>
      </w:pPr>
      <w:r>
        <w:t>Topological Qubits</w:t>
      </w:r>
    </w:p>
    <w:p>
      <w:pPr>
        <w:numPr>
          <w:ilvl w:val="2"/>
          <w:numId w:val="900"/>
        </w:numPr>
        <w:spacing w:before="0" w:after="0"/>
      </w:pPr>
      <w:r>
        <w:t>Majorana Fermions</w:t>
      </w:r>
    </w:p>
    <w:p>
      <w:pPr>
        <w:numPr>
          <w:ilvl w:val="2"/>
          <w:numId w:val="900"/>
        </w:numPr>
        <w:spacing w:before="0" w:after="0"/>
      </w:pPr>
      <w:r>
        <w:t>Topological Protection</w:t>
      </w:r>
    </w:p>
    <w:p>
      <w:pPr>
        <w:numPr>
          <w:ilvl w:val="2"/>
          <w:numId w:val="900"/>
        </w:numPr>
        <w:spacing w:before="0" w:after="0"/>
      </w:pPr>
      <w:r>
        <w:t>Braiding Operations</w:t>
      </w:r>
    </w:p>
    <w:p>
      <w:pPr>
        <w:numPr>
          <w:ilvl w:val="2"/>
          <w:numId w:val="900"/>
        </w:numPr>
        <w:spacing w:before="0" w:after="0"/>
      </w:pPr>
      <w:r>
        <w:t>Current Research Status</w:t>
      </w:r>
    </w:p>
    <w:p>
      <w:pPr>
        <w:numPr>
          <w:ilvl w:val="1"/>
          <w:numId w:val="900"/>
        </w:numPr>
        <w:spacing w:before="0" w:after="0"/>
      </w:pPr>
      <w:r>
        <w:t>Other Platforms</w:t>
      </w:r>
    </w:p>
    <w:p>
      <w:pPr>
        <w:numPr>
          <w:ilvl w:val="2"/>
          <w:numId w:val="900"/>
        </w:numPr>
        <w:spacing w:before="0" w:after="0"/>
      </w:pPr>
      <w:r>
        <w:t>NV Centers in Diamond</w:t>
      </w:r>
    </w:p>
    <w:p>
      <w:pPr>
        <w:numPr>
          <w:ilvl w:val="2"/>
          <w:numId w:val="900"/>
        </w:numPr>
        <w:spacing w:before="0" w:after="0"/>
      </w:pPr>
      <w:r>
        <w:t>Silicon Carbide Defects</w:t>
      </w:r>
    </w:p>
    <w:p>
      <w:pPr>
        <w:numPr>
          <w:ilvl w:val="2"/>
          <w:numId w:val="900"/>
        </w:numPr>
        <w:spacing w:before="0" w:after="0"/>
      </w:pPr>
      <w:r>
        <w:t>Molecular Qubits</w:t>
      </w:r>
    </w:p>
    <w:p>
      <w:pPr>
        <w:numPr>
          <w:ilvl w:val="0"/>
          <w:numId w:val="900"/>
        </w:numPr>
        <w:spacing w:before="0" w:after="0"/>
      </w:pPr>
      <w:r>
        <w:t>Comparison of Platforms</w:t>
      </w:r>
    </w:p>
    <w:p>
      <w:pPr>
        <w:numPr>
          <w:ilvl w:val="1"/>
          <w:numId w:val="900"/>
        </w:numPr>
        <w:spacing w:before="0" w:after="0"/>
      </w:pPr>
      <w:r>
        <w:t>Coherence Times</w:t>
      </w:r>
    </w:p>
    <w:p>
      <w:pPr>
        <w:numPr>
          <w:ilvl w:val="1"/>
          <w:numId w:val="900"/>
        </w:numPr>
        <w:spacing w:before="0" w:after="0"/>
      </w:pPr>
      <w:r>
        <w:t>Gate Fidelities</w:t>
      </w:r>
    </w:p>
    <w:p>
      <w:pPr>
        <w:numPr>
          <w:ilvl w:val="1"/>
          <w:numId w:val="900"/>
        </w:numPr>
        <w:spacing w:before="0" w:after="0"/>
      </w:pPr>
      <w:r>
        <w:t>Scalability Prospects</w:t>
      </w:r>
    </w:p>
    <w:p>
      <w:pPr>
        <w:numPr>
          <w:ilvl w:val="1"/>
          <w:numId w:val="900"/>
        </w:numPr>
        <w:spacing w:before="0" w:after="0"/>
      </w:pPr>
      <w:r>
        <w:t>Operating Conditions</w:t>
      </w:r>
    </w:p>
    <w:p>
      <w:pPr>
        <w:pStyle w:val="Heading1"/>
      </w:pPr>
      <w:r>
        <w:t>Challenges in Building Quantum Computers</w:t>
      </w:r>
    </w:p>
    <w:p>
      <w:pPr>
        <w:numPr>
          <w:ilvl w:val="0"/>
          <w:numId w:val="900"/>
        </w:numPr>
        <w:spacing w:before="0" w:after="0"/>
      </w:pPr>
      <w:r>
        <w:t>Decoherence and Noise</w:t>
      </w:r>
    </w:p>
    <w:p>
      <w:pPr>
        <w:numPr>
          <w:ilvl w:val="1"/>
          <w:numId w:val="900"/>
        </w:numPr>
        <w:spacing w:before="0" w:after="0"/>
      </w:pPr>
      <w:r>
        <w:t>Sources of Noise</w:t>
      </w:r>
    </w:p>
    <w:p>
      <w:pPr>
        <w:numPr>
          <w:ilvl w:val="2"/>
          <w:numId w:val="900"/>
        </w:numPr>
        <w:spacing w:before="0" w:after="0"/>
      </w:pPr>
      <w:r>
        <w:t>Environmental Coupling</w:t>
      </w:r>
    </w:p>
    <w:p>
      <w:pPr>
        <w:numPr>
          <w:ilvl w:val="2"/>
          <w:numId w:val="900"/>
        </w:numPr>
        <w:spacing w:before="0" w:after="0"/>
      </w:pPr>
      <w:r>
        <w:t>Control Errors</w:t>
      </w:r>
    </w:p>
    <w:p>
      <w:pPr>
        <w:numPr>
          <w:ilvl w:val="2"/>
          <w:numId w:val="900"/>
        </w:numPr>
        <w:spacing w:before="0" w:after="0"/>
      </w:pPr>
      <w:r>
        <w:t>Crosstalk Between Qubits</w:t>
      </w:r>
    </w:p>
    <w:p>
      <w:pPr>
        <w:numPr>
          <w:ilvl w:val="2"/>
          <w:numId w:val="900"/>
        </w:numPr>
        <w:spacing w:before="0" w:after="0"/>
      </w:pPr>
      <w:r>
        <w:t>Charge Noise</w:t>
      </w:r>
    </w:p>
    <w:p>
      <w:pPr>
        <w:numPr>
          <w:ilvl w:val="2"/>
          <w:numId w:val="900"/>
        </w:numPr>
        <w:spacing w:before="0" w:after="0"/>
      </w:pPr>
      <w:r>
        <w:t>Magnetic Field Fluctuations</w:t>
      </w:r>
    </w:p>
    <w:p>
      <w:pPr>
        <w:numPr>
          <w:ilvl w:val="1"/>
          <w:numId w:val="900"/>
        </w:numPr>
        <w:spacing w:before="0" w:after="0"/>
      </w:pPr>
      <w:r>
        <w:t>Decoherence Mechanisms</w:t>
      </w:r>
    </w:p>
    <w:p>
      <w:pPr>
        <w:numPr>
          <w:ilvl w:val="2"/>
          <w:numId w:val="900"/>
        </w:numPr>
        <w:spacing w:before="0" w:after="0"/>
      </w:pPr>
      <w:r>
        <w:t>T1 (Relaxation) Time</w:t>
      </w:r>
    </w:p>
    <w:p>
      <w:pPr>
        <w:numPr>
          <w:ilvl w:val="3"/>
          <w:numId w:val="900"/>
        </w:numPr>
        <w:spacing w:before="0" w:after="0"/>
      </w:pPr>
      <w:r>
        <w:t>Energy Relaxation</w:t>
      </w:r>
    </w:p>
    <w:p>
      <w:pPr>
        <w:numPr>
          <w:ilvl w:val="3"/>
          <w:numId w:val="900"/>
        </w:numPr>
        <w:spacing w:before="0" w:after="0"/>
      </w:pPr>
      <w:r>
        <w:t>Measurement and Significance</w:t>
      </w:r>
    </w:p>
    <w:p>
      <w:pPr>
        <w:numPr>
          <w:ilvl w:val="2"/>
          <w:numId w:val="900"/>
        </w:numPr>
        <w:spacing w:before="0" w:after="0"/>
      </w:pPr>
      <w:r>
        <w:t>T2 (Dephasing) Time</w:t>
      </w:r>
    </w:p>
    <w:p>
      <w:pPr>
        <w:numPr>
          <w:ilvl w:val="3"/>
          <w:numId w:val="900"/>
        </w:numPr>
        <w:spacing w:before="0" w:after="0"/>
      </w:pPr>
      <w:r>
        <w:t>Pure Dephasing</w:t>
      </w:r>
    </w:p>
    <w:p>
      <w:pPr>
        <w:numPr>
          <w:ilvl w:val="3"/>
          <w:numId w:val="900"/>
        </w:numPr>
        <w:spacing w:before="0" w:after="0"/>
      </w:pPr>
      <w:r>
        <w:t>Echo Sequences</w:t>
      </w:r>
    </w:p>
    <w:p>
      <w:pPr>
        <w:numPr>
          <w:ilvl w:val="2"/>
          <w:numId w:val="900"/>
        </w:numPr>
        <w:spacing w:before="0" w:after="0"/>
      </w:pPr>
      <w:r>
        <w:t>T2* vs T2 Echo</w:t>
      </w:r>
    </w:p>
    <w:p>
      <w:pPr>
        <w:numPr>
          <w:ilvl w:val="1"/>
          <w:numId w:val="900"/>
        </w:numPr>
        <w:spacing w:before="0" w:after="0"/>
      </w:pPr>
      <w:r>
        <w:t>Noise Models</w:t>
      </w:r>
    </w:p>
    <w:p>
      <w:pPr>
        <w:numPr>
          <w:ilvl w:val="2"/>
          <w:numId w:val="900"/>
        </w:numPr>
        <w:spacing w:before="0" w:after="0"/>
      </w:pPr>
      <w:r>
        <w:t>Pauli Noise</w:t>
      </w:r>
    </w:p>
    <w:p>
      <w:pPr>
        <w:numPr>
          <w:ilvl w:val="2"/>
          <w:numId w:val="900"/>
        </w:numPr>
        <w:spacing w:before="0" w:after="0"/>
      </w:pPr>
      <w:r>
        <w:t>Amplitude Damping</w:t>
      </w:r>
    </w:p>
    <w:p>
      <w:pPr>
        <w:numPr>
          <w:ilvl w:val="2"/>
          <w:numId w:val="900"/>
        </w:numPr>
        <w:spacing w:before="0" w:after="0"/>
      </w:pPr>
      <w:r>
        <w:t>Phase Damping</w:t>
      </w:r>
    </w:p>
    <w:p>
      <w:pPr>
        <w:numPr>
          <w:ilvl w:val="2"/>
          <w:numId w:val="900"/>
        </w:numPr>
        <w:spacing w:before="0" w:after="0"/>
      </w:pPr>
      <w:r>
        <w:t>Depolarizing Channel</w:t>
      </w:r>
    </w:p>
    <w:p>
      <w:pPr>
        <w:numPr>
          <w:ilvl w:val="1"/>
          <w:numId w:val="900"/>
        </w:numPr>
        <w:spacing w:before="0" w:after="0"/>
      </w:pPr>
      <w:r>
        <w:t>Quantum Volume as a Performance Metric</w:t>
      </w:r>
    </w:p>
    <w:p>
      <w:pPr>
        <w:numPr>
          <w:ilvl w:val="2"/>
          <w:numId w:val="900"/>
        </w:numPr>
        <w:spacing w:before="0" w:after="0"/>
      </w:pPr>
      <w:r>
        <w:t>Definition and Use</w:t>
      </w:r>
    </w:p>
    <w:p>
      <w:pPr>
        <w:numPr>
          <w:ilvl w:val="2"/>
          <w:numId w:val="900"/>
        </w:numPr>
        <w:spacing w:before="0" w:after="0"/>
      </w:pPr>
      <w:r>
        <w:t>Benchmarking Quantum Computers</w:t>
      </w:r>
    </w:p>
    <w:p>
      <w:pPr>
        <w:numPr>
          <w:ilvl w:val="0"/>
          <w:numId w:val="900"/>
        </w:numPr>
        <w:spacing w:before="0" w:after="0"/>
      </w:pPr>
      <w:r>
        <w:t>Quantum Error Correction (QEC)</w:t>
      </w:r>
    </w:p>
    <w:p>
      <w:pPr>
        <w:numPr>
          <w:ilvl w:val="1"/>
          <w:numId w:val="900"/>
        </w:numPr>
        <w:spacing w:before="0" w:after="0"/>
      </w:pPr>
      <w:r>
        <w:t>The No-Cloning Theorem</w:t>
      </w:r>
    </w:p>
    <w:p>
      <w:pPr>
        <w:numPr>
          <w:ilvl w:val="2"/>
          <w:numId w:val="900"/>
        </w:numPr>
        <w:spacing w:before="0" w:after="0"/>
      </w:pPr>
      <w:r>
        <w:t>Implications for Error Correction</w:t>
      </w:r>
    </w:p>
    <w:p>
      <w:pPr>
        <w:numPr>
          <w:ilvl w:val="1"/>
          <w:numId w:val="900"/>
        </w:numPr>
        <w:spacing w:before="0" w:after="0"/>
      </w:pPr>
      <w:r>
        <w:t>Principles of QEC</w:t>
      </w:r>
    </w:p>
    <w:p>
      <w:pPr>
        <w:numPr>
          <w:ilvl w:val="2"/>
          <w:numId w:val="900"/>
        </w:numPr>
        <w:spacing w:before="0" w:after="0"/>
      </w:pPr>
      <w:r>
        <w:t>Redundancy and Syndrome Measurement</w:t>
      </w:r>
    </w:p>
    <w:p>
      <w:pPr>
        <w:numPr>
          <w:ilvl w:val="2"/>
          <w:numId w:val="900"/>
        </w:numPr>
        <w:spacing w:before="0" w:after="0"/>
      </w:pPr>
      <w:r>
        <w:t>Error Detection vs Correction</w:t>
      </w:r>
    </w:p>
    <w:p>
      <w:pPr>
        <w:numPr>
          <w:ilvl w:val="2"/>
          <w:numId w:val="900"/>
        </w:numPr>
        <w:spacing w:before="0" w:after="0"/>
      </w:pPr>
      <w:r>
        <w:t>Stabilizer Formalism</w:t>
      </w:r>
    </w:p>
    <w:p>
      <w:pPr>
        <w:numPr>
          <w:ilvl w:val="1"/>
          <w:numId w:val="900"/>
        </w:numPr>
        <w:spacing w:before="0" w:after="0"/>
      </w:pPr>
      <w:r>
        <w:t>Simple Quantum Codes</w:t>
      </w:r>
    </w:p>
    <w:p>
      <w:pPr>
        <w:numPr>
          <w:ilvl w:val="2"/>
          <w:numId w:val="900"/>
        </w:numPr>
        <w:spacing w:before="0" w:after="0"/>
      </w:pPr>
      <w:r>
        <w:t>Repetition Codes</w:t>
      </w:r>
    </w:p>
    <w:p>
      <w:pPr>
        <w:numPr>
          <w:ilvl w:val="3"/>
          <w:numId w:val="900"/>
        </w:numPr>
        <w:spacing w:before="0" w:after="0"/>
      </w:pPr>
      <w:r>
        <w:t>Bit-Flip Code</w:t>
      </w:r>
    </w:p>
    <w:p>
      <w:pPr>
        <w:numPr>
          <w:ilvl w:val="3"/>
          <w:numId w:val="900"/>
        </w:numPr>
        <w:spacing w:before="0" w:after="0"/>
      </w:pPr>
      <w:r>
        <w:t>Phase-Flip Code</w:t>
      </w:r>
    </w:p>
    <w:p>
      <w:pPr>
        <w:numPr>
          <w:ilvl w:val="2"/>
          <w:numId w:val="900"/>
        </w:numPr>
        <w:spacing w:before="0" w:after="0"/>
      </w:pPr>
      <w:r>
        <w:t>The Shor Code</w:t>
      </w:r>
    </w:p>
    <w:p>
      <w:pPr>
        <w:numPr>
          <w:ilvl w:val="3"/>
          <w:numId w:val="900"/>
        </w:numPr>
        <w:spacing w:before="0" w:after="0"/>
      </w:pPr>
      <w:r>
        <w:t>Encoding and Decoding</w:t>
      </w:r>
    </w:p>
    <w:p>
      <w:pPr>
        <w:numPr>
          <w:ilvl w:val="3"/>
          <w:numId w:val="900"/>
        </w:numPr>
        <w:spacing w:before="0" w:after="0"/>
      </w:pPr>
      <w:r>
        <w:t>Error Detection and Correction</w:t>
      </w:r>
    </w:p>
    <w:p>
      <w:pPr>
        <w:numPr>
          <w:ilvl w:val="3"/>
          <w:numId w:val="900"/>
        </w:numPr>
        <w:spacing w:before="0" w:after="0"/>
      </w:pPr>
      <w:r>
        <w:t>Syndrome Extraction</w:t>
      </w:r>
    </w:p>
    <w:p>
      <w:pPr>
        <w:numPr>
          <w:ilvl w:val="1"/>
          <w:numId w:val="900"/>
        </w:numPr>
        <w:spacing w:before="0" w:after="0"/>
      </w:pPr>
      <w:r>
        <w:t>Stabilizer Codes</w:t>
      </w:r>
    </w:p>
    <w:p>
      <w:pPr>
        <w:numPr>
          <w:ilvl w:val="2"/>
          <w:numId w:val="900"/>
        </w:numPr>
        <w:spacing w:before="0" w:after="0"/>
      </w:pPr>
      <w:r>
        <w:t>Stabilizer Generators</w:t>
      </w:r>
    </w:p>
    <w:p>
      <w:pPr>
        <w:numPr>
          <w:ilvl w:val="2"/>
          <w:numId w:val="900"/>
        </w:numPr>
        <w:spacing w:before="0" w:after="0"/>
      </w:pPr>
      <w:r>
        <w:t>Code Distance</w:t>
      </w:r>
    </w:p>
    <w:p>
      <w:pPr>
        <w:numPr>
          <w:ilvl w:val="2"/>
          <w:numId w:val="900"/>
        </w:numPr>
        <w:spacing w:before="0" w:after="0"/>
      </w:pPr>
      <w:r>
        <w:t>Encoding and Decoding Circuits</w:t>
      </w:r>
    </w:p>
    <w:p>
      <w:pPr>
        <w:numPr>
          <w:ilvl w:val="1"/>
          <w:numId w:val="900"/>
        </w:numPr>
        <w:spacing w:before="0" w:after="0"/>
      </w:pPr>
      <w:r>
        <w:t>Surface Codes</w:t>
      </w:r>
    </w:p>
    <w:p>
      <w:pPr>
        <w:numPr>
          <w:ilvl w:val="2"/>
          <w:numId w:val="900"/>
        </w:numPr>
        <w:spacing w:before="0" w:after="0"/>
      </w:pPr>
      <w:r>
        <w:t>Lattice Structure</w:t>
      </w:r>
    </w:p>
    <w:p>
      <w:pPr>
        <w:numPr>
          <w:ilvl w:val="2"/>
          <w:numId w:val="900"/>
        </w:numPr>
        <w:spacing w:before="0" w:after="0"/>
      </w:pPr>
      <w:r>
        <w:t>Thresholds for Fault Tolerance</w:t>
      </w:r>
    </w:p>
    <w:p>
      <w:pPr>
        <w:numPr>
          <w:ilvl w:val="2"/>
          <w:numId w:val="900"/>
        </w:numPr>
        <w:spacing w:before="0" w:after="0"/>
      </w:pPr>
      <w:r>
        <w:t>Logical Qubit Implementation</w:t>
      </w:r>
    </w:p>
    <w:p>
      <w:pPr>
        <w:numPr>
          <w:ilvl w:val="2"/>
          <w:numId w:val="900"/>
        </w:numPr>
        <w:spacing w:before="0" w:after="0"/>
      </w:pPr>
      <w:r>
        <w:t>Syndrome Measurement</w:t>
      </w:r>
    </w:p>
    <w:p>
      <w:pPr>
        <w:numPr>
          <w:ilvl w:val="1"/>
          <w:numId w:val="900"/>
        </w:numPr>
        <w:spacing w:before="0" w:after="0"/>
      </w:pPr>
      <w:r>
        <w:t>Fault-Tolerant Quantum Computation</w:t>
      </w:r>
    </w:p>
    <w:p>
      <w:pPr>
        <w:numPr>
          <w:ilvl w:val="2"/>
          <w:numId w:val="900"/>
        </w:numPr>
        <w:spacing w:before="0" w:after="0"/>
      </w:pPr>
      <w:r>
        <w:t>Logical Qubits</w:t>
      </w:r>
    </w:p>
    <w:p>
      <w:pPr>
        <w:numPr>
          <w:ilvl w:val="2"/>
          <w:numId w:val="900"/>
        </w:numPr>
        <w:spacing w:before="0" w:after="0"/>
      </w:pPr>
      <w:r>
        <w:t>Fault-Tolerant Gate Implementation</w:t>
      </w:r>
    </w:p>
    <w:p>
      <w:pPr>
        <w:numPr>
          <w:ilvl w:val="2"/>
          <w:numId w:val="900"/>
        </w:numPr>
        <w:spacing w:before="0" w:after="0"/>
      </w:pPr>
      <w:r>
        <w:t>Threshold Theorem</w:t>
      </w:r>
    </w:p>
    <w:p>
      <w:pPr>
        <w:numPr>
          <w:ilvl w:val="2"/>
          <w:numId w:val="900"/>
        </w:numPr>
        <w:spacing w:before="0" w:after="0"/>
      </w:pPr>
      <w:r>
        <w:t>Magic State Distillation</w:t>
      </w:r>
    </w:p>
    <w:p>
      <w:pPr>
        <w:numPr>
          <w:ilvl w:val="1"/>
          <w:numId w:val="900"/>
        </w:numPr>
        <w:spacing w:before="0" w:after="0"/>
      </w:pPr>
      <w:r>
        <w:t>Quantum Error Correction Overhead</w:t>
      </w:r>
    </w:p>
    <w:p>
      <w:pPr>
        <w:numPr>
          <w:ilvl w:val="0"/>
          <w:numId w:val="900"/>
        </w:numPr>
        <w:spacing w:before="0" w:after="0"/>
      </w:pPr>
      <w:r>
        <w:t>Scalability and Connectivity</w:t>
      </w:r>
    </w:p>
    <w:p>
      <w:pPr>
        <w:numPr>
          <w:ilvl w:val="1"/>
          <w:numId w:val="900"/>
        </w:numPr>
        <w:spacing w:before="0" w:after="0"/>
      </w:pPr>
      <w:r>
        <w:t>Increasing Qubit Count</w:t>
      </w:r>
    </w:p>
    <w:p>
      <w:pPr>
        <w:numPr>
          <w:ilvl w:val="2"/>
          <w:numId w:val="900"/>
        </w:numPr>
        <w:spacing w:before="0" w:after="0"/>
      </w:pPr>
      <w:r>
        <w:t>Fabrication Challenges</w:t>
      </w:r>
    </w:p>
    <w:p>
      <w:pPr>
        <w:numPr>
          <w:ilvl w:val="2"/>
          <w:numId w:val="900"/>
        </w:numPr>
        <w:spacing w:before="0" w:after="0"/>
      </w:pPr>
      <w:r>
        <w:t>Control Electronics</w:t>
      </w:r>
    </w:p>
    <w:p>
      <w:pPr>
        <w:numPr>
          <w:ilvl w:val="2"/>
          <w:numId w:val="900"/>
        </w:numPr>
        <w:spacing w:before="0" w:after="0"/>
      </w:pPr>
      <w:r>
        <w:t>Wiring and Packaging</w:t>
      </w:r>
    </w:p>
    <w:p>
      <w:pPr>
        <w:numPr>
          <w:ilvl w:val="1"/>
          <w:numId w:val="900"/>
        </w:numPr>
        <w:spacing w:before="0" w:after="0"/>
      </w:pPr>
      <w:r>
        <w:t>Qubit-to-Qubit Connectivity</w:t>
      </w:r>
    </w:p>
    <w:p>
      <w:pPr>
        <w:numPr>
          <w:ilvl w:val="2"/>
          <w:numId w:val="900"/>
        </w:numPr>
        <w:spacing w:before="0" w:after="0"/>
      </w:pPr>
      <w:r>
        <w:t>Coupling Map</w:t>
      </w:r>
    </w:p>
    <w:p>
      <w:pPr>
        <w:numPr>
          <w:ilvl w:val="2"/>
          <w:numId w:val="900"/>
        </w:numPr>
        <w:spacing w:before="0" w:after="0"/>
      </w:pPr>
      <w:r>
        <w:t>Impact on Circuit Design</w:t>
      </w:r>
    </w:p>
    <w:p>
      <w:pPr>
        <w:numPr>
          <w:ilvl w:val="2"/>
          <w:numId w:val="900"/>
        </w:numPr>
        <w:spacing w:before="0" w:after="0"/>
      </w:pPr>
      <w:r>
        <w:t>All-to-All vs Limited Connectivity</w:t>
      </w:r>
    </w:p>
    <w:p>
      <w:pPr>
        <w:numPr>
          <w:ilvl w:val="1"/>
          <w:numId w:val="900"/>
        </w:numPr>
        <w:spacing w:before="0" w:after="0"/>
      </w:pPr>
      <w:r>
        <w:t>Crosstalk</w:t>
      </w:r>
    </w:p>
    <w:p>
      <w:pPr>
        <w:numPr>
          <w:ilvl w:val="2"/>
          <w:numId w:val="900"/>
        </w:numPr>
        <w:spacing w:before="0" w:after="0"/>
      </w:pPr>
      <w:r>
        <w:t>Sources of Crosstalk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Characterization Methods</w:t>
      </w:r>
    </w:p>
    <w:p>
      <w:pPr>
        <w:numPr>
          <w:ilvl w:val="1"/>
          <w:numId w:val="900"/>
        </w:numPr>
        <w:spacing w:before="0" w:after="0"/>
      </w:pPr>
      <w:r>
        <w:t>Control and Readout</w:t>
      </w:r>
    </w:p>
    <w:p>
      <w:pPr>
        <w:numPr>
          <w:ilvl w:val="2"/>
          <w:numId w:val="900"/>
        </w:numPr>
        <w:spacing w:before="0" w:after="0"/>
      </w:pPr>
      <w:r>
        <w:t>Classical Control Systems</w:t>
      </w:r>
    </w:p>
    <w:p>
      <w:pPr>
        <w:numPr>
          <w:ilvl w:val="2"/>
          <w:numId w:val="900"/>
        </w:numPr>
        <w:spacing w:before="0" w:after="0"/>
      </w:pPr>
      <w:r>
        <w:t>Real-Time Feedback</w:t>
      </w:r>
    </w:p>
    <w:p>
      <w:pPr>
        <w:numPr>
          <w:ilvl w:val="2"/>
          <w:numId w:val="900"/>
        </w:numPr>
        <w:spacing w:before="0" w:after="0"/>
      </w:pPr>
      <w:r>
        <w:t>Multiplexed Readout</w:t>
      </w:r>
    </w:p>
    <w:p>
      <w:pPr>
        <w:pStyle w:val="Heading1"/>
      </w:pPr>
      <w:r>
        <w:t>Applications and Impact</w:t>
      </w:r>
    </w:p>
    <w:p>
      <w:pPr>
        <w:numPr>
          <w:ilvl w:val="0"/>
          <w:numId w:val="900"/>
        </w:numPr>
        <w:spacing w:before="0" w:after="0"/>
      </w:pPr>
      <w:r>
        <w:t>Cryptography</w:t>
      </w:r>
    </w:p>
    <w:p>
      <w:pPr>
        <w:numPr>
          <w:ilvl w:val="1"/>
          <w:numId w:val="900"/>
        </w:numPr>
        <w:spacing w:before="0" w:after="0"/>
      </w:pPr>
      <w:r>
        <w:t>Quantum Attacks on Classical Cryptography</w:t>
      </w:r>
    </w:p>
    <w:p>
      <w:pPr>
        <w:numPr>
          <w:ilvl w:val="2"/>
          <w:numId w:val="900"/>
        </w:numPr>
        <w:spacing w:before="0" w:after="0"/>
      </w:pPr>
      <w:r>
        <w:t>RSA Factoring</w:t>
      </w:r>
    </w:p>
    <w:p>
      <w:pPr>
        <w:numPr>
          <w:ilvl w:val="2"/>
          <w:numId w:val="900"/>
        </w:numPr>
        <w:spacing w:before="0" w:after="0"/>
      </w:pPr>
      <w:r>
        <w:t>Discrete Logarithm Problem</w:t>
      </w:r>
    </w:p>
    <w:p>
      <w:pPr>
        <w:numPr>
          <w:ilvl w:val="2"/>
          <w:numId w:val="900"/>
        </w:numPr>
        <w:spacing w:before="0" w:after="0"/>
      </w:pPr>
      <w:r>
        <w:t>Elliptic Curve Cryptography</w:t>
      </w:r>
    </w:p>
    <w:p>
      <w:pPr>
        <w:numPr>
          <w:ilvl w:val="1"/>
          <w:numId w:val="900"/>
        </w:numPr>
        <w:spacing w:before="0" w:after="0"/>
      </w:pPr>
      <w:r>
        <w:t>Quantum Key Distribution (QKD)</w:t>
      </w:r>
    </w:p>
    <w:p>
      <w:pPr>
        <w:numPr>
          <w:ilvl w:val="2"/>
          <w:numId w:val="900"/>
        </w:numPr>
        <w:spacing w:before="0" w:after="0"/>
      </w:pPr>
      <w:r>
        <w:t>BB84 Protocol</w:t>
      </w:r>
    </w:p>
    <w:p>
      <w:pPr>
        <w:numPr>
          <w:ilvl w:val="2"/>
          <w:numId w:val="900"/>
        </w:numPr>
        <w:spacing w:before="0" w:after="0"/>
      </w:pPr>
      <w:r>
        <w:t>E91 Protocol</w:t>
      </w:r>
    </w:p>
    <w:p>
      <w:pPr>
        <w:numPr>
          <w:ilvl w:val="2"/>
          <w:numId w:val="900"/>
        </w:numPr>
        <w:spacing w:before="0" w:after="0"/>
      </w:pPr>
      <w:r>
        <w:t>Security Proofs</w:t>
      </w:r>
    </w:p>
    <w:p>
      <w:pPr>
        <w:numPr>
          <w:ilvl w:val="2"/>
          <w:numId w:val="900"/>
        </w:numPr>
        <w:spacing w:before="0" w:after="0"/>
      </w:pPr>
      <w:r>
        <w:t>Practical Implementations</w:t>
      </w:r>
    </w:p>
    <w:p>
      <w:pPr>
        <w:numPr>
          <w:ilvl w:val="1"/>
          <w:numId w:val="900"/>
        </w:numPr>
        <w:spacing w:before="0" w:after="0"/>
      </w:pPr>
      <w:r>
        <w:t>Post-Quantum Cryptography (PQC)</w:t>
      </w:r>
    </w:p>
    <w:p>
      <w:pPr>
        <w:numPr>
          <w:ilvl w:val="2"/>
          <w:numId w:val="900"/>
        </w:numPr>
        <w:spacing w:before="0" w:after="0"/>
      </w:pPr>
      <w:r>
        <w:t>Lattice-Based Cryptography</w:t>
      </w:r>
    </w:p>
    <w:p>
      <w:pPr>
        <w:numPr>
          <w:ilvl w:val="2"/>
          <w:numId w:val="900"/>
        </w:numPr>
        <w:spacing w:before="0" w:after="0"/>
      </w:pPr>
      <w:r>
        <w:t>Code-Based Cryptography</w:t>
      </w:r>
    </w:p>
    <w:p>
      <w:pPr>
        <w:numPr>
          <w:ilvl w:val="2"/>
          <w:numId w:val="900"/>
        </w:numPr>
        <w:spacing w:before="0" w:after="0"/>
      </w:pPr>
      <w:r>
        <w:t>Multivariate Cryptography</w:t>
      </w:r>
    </w:p>
    <w:p>
      <w:pPr>
        <w:numPr>
          <w:ilvl w:val="2"/>
          <w:numId w:val="900"/>
        </w:numPr>
        <w:spacing w:before="0" w:after="0"/>
      </w:pPr>
      <w:r>
        <w:t>Hash-Based Signatures</w:t>
      </w:r>
    </w:p>
    <w:p>
      <w:pPr>
        <w:numPr>
          <w:ilvl w:val="2"/>
          <w:numId w:val="900"/>
        </w:numPr>
        <w:spacing w:before="0" w:after="0"/>
      </w:pPr>
      <w:r>
        <w:t>NIST Standardization Process</w:t>
      </w:r>
    </w:p>
    <w:p>
      <w:pPr>
        <w:numPr>
          <w:ilvl w:val="0"/>
          <w:numId w:val="900"/>
        </w:numPr>
        <w:spacing w:before="0" w:after="0"/>
      </w:pPr>
      <w:r>
        <w:t>Simulation</w:t>
      </w:r>
    </w:p>
    <w:p>
      <w:pPr>
        <w:numPr>
          <w:ilvl w:val="1"/>
          <w:numId w:val="900"/>
        </w:numPr>
        <w:spacing w:before="0" w:after="0"/>
      </w:pPr>
      <w:r>
        <w:t>Quantum Chemistry</w:t>
      </w:r>
    </w:p>
    <w:p>
      <w:pPr>
        <w:numPr>
          <w:ilvl w:val="2"/>
          <w:numId w:val="900"/>
        </w:numPr>
        <w:spacing w:before="0" w:after="0"/>
      </w:pPr>
      <w:r>
        <w:t>Molecular Energy Calculations</w:t>
      </w:r>
    </w:p>
    <w:p>
      <w:pPr>
        <w:numPr>
          <w:ilvl w:val="2"/>
          <w:numId w:val="900"/>
        </w:numPr>
        <w:spacing w:before="0" w:after="0"/>
      </w:pPr>
      <w:r>
        <w:t>Electronic Structure Problems</w:t>
      </w:r>
    </w:p>
    <w:p>
      <w:pPr>
        <w:numPr>
          <w:ilvl w:val="2"/>
          <w:numId w:val="900"/>
        </w:numPr>
        <w:spacing w:before="0" w:after="0"/>
      </w:pPr>
      <w:r>
        <w:t>Drug Discovery</w:t>
      </w:r>
    </w:p>
    <w:p>
      <w:pPr>
        <w:numPr>
          <w:ilvl w:val="2"/>
          <w:numId w:val="900"/>
        </w:numPr>
        <w:spacing w:before="0" w:after="0"/>
      </w:pPr>
      <w:r>
        <w:t>Catalyst Design</w:t>
      </w:r>
    </w:p>
    <w:p>
      <w:pPr>
        <w:numPr>
          <w:ilvl w:val="2"/>
          <w:numId w:val="900"/>
        </w:numPr>
        <w:spacing w:before="0" w:after="0"/>
      </w:pPr>
      <w:r>
        <w:t>Protein Folding</w:t>
      </w:r>
    </w:p>
    <w:p>
      <w:pPr>
        <w:numPr>
          <w:ilvl w:val="1"/>
          <w:numId w:val="900"/>
        </w:numPr>
        <w:spacing w:before="0" w:after="0"/>
      </w:pPr>
      <w:r>
        <w:t>Materials Science</w:t>
      </w:r>
    </w:p>
    <w:p>
      <w:pPr>
        <w:numPr>
          <w:ilvl w:val="2"/>
          <w:numId w:val="900"/>
        </w:numPr>
        <w:spacing w:before="0" w:after="0"/>
      </w:pPr>
      <w:r>
        <w:t>Modeling Quantum Materials</w:t>
      </w:r>
    </w:p>
    <w:p>
      <w:pPr>
        <w:numPr>
          <w:ilvl w:val="2"/>
          <w:numId w:val="900"/>
        </w:numPr>
        <w:spacing w:before="0" w:after="0"/>
      </w:pPr>
      <w:r>
        <w:t>Superconductivity</w:t>
      </w:r>
    </w:p>
    <w:p>
      <w:pPr>
        <w:numPr>
          <w:ilvl w:val="2"/>
          <w:numId w:val="900"/>
        </w:numPr>
        <w:spacing w:before="0" w:after="0"/>
      </w:pPr>
      <w:r>
        <w:t>Magnetic Materials</w:t>
      </w:r>
    </w:p>
    <w:p>
      <w:pPr>
        <w:numPr>
          <w:ilvl w:val="2"/>
          <w:numId w:val="900"/>
        </w:numPr>
        <w:spacing w:before="0" w:after="0"/>
      </w:pPr>
      <w:r>
        <w:t>Phase Transitions</w:t>
      </w:r>
    </w:p>
    <w:p>
      <w:pPr>
        <w:numPr>
          <w:ilvl w:val="1"/>
          <w:numId w:val="900"/>
        </w:numPr>
        <w:spacing w:before="0" w:after="0"/>
      </w:pPr>
      <w:r>
        <w:t>High-Energy Physics</w:t>
      </w:r>
    </w:p>
    <w:p>
      <w:pPr>
        <w:numPr>
          <w:ilvl w:val="2"/>
          <w:numId w:val="900"/>
        </w:numPr>
        <w:spacing w:before="0" w:after="0"/>
      </w:pPr>
      <w:r>
        <w:t>Lattice Gauge Theories</w:t>
      </w:r>
    </w:p>
    <w:p>
      <w:pPr>
        <w:numPr>
          <w:ilvl w:val="2"/>
          <w:numId w:val="900"/>
        </w:numPr>
        <w:spacing w:before="0" w:after="0"/>
      </w:pPr>
      <w:r>
        <w:t>Particle Interactions</w:t>
      </w:r>
    </w:p>
    <w:p>
      <w:pPr>
        <w:numPr>
          <w:ilvl w:val="2"/>
          <w:numId w:val="900"/>
        </w:numPr>
        <w:spacing w:before="0" w:after="0"/>
      </w:pPr>
      <w:r>
        <w:t>Quantum Field Theory Simulations</w:t>
      </w:r>
    </w:p>
    <w:p>
      <w:pPr>
        <w:numPr>
          <w:ilvl w:val="1"/>
          <w:numId w:val="900"/>
        </w:numPr>
        <w:spacing w:before="0" w:after="0"/>
      </w:pPr>
      <w:r>
        <w:t>Condensed Matter Physics</w:t>
      </w:r>
    </w:p>
    <w:p>
      <w:pPr>
        <w:numPr>
          <w:ilvl w:val="2"/>
          <w:numId w:val="900"/>
        </w:numPr>
        <w:spacing w:before="0" w:after="0"/>
      </w:pPr>
      <w:r>
        <w:t>Many-Body Systems</w:t>
      </w:r>
    </w:p>
    <w:p>
      <w:pPr>
        <w:numPr>
          <w:ilvl w:val="2"/>
          <w:numId w:val="900"/>
        </w:numPr>
        <w:spacing w:before="0" w:after="0"/>
      </w:pPr>
      <w:r>
        <w:t>Quantum Phase Transitions</w:t>
      </w:r>
    </w:p>
    <w:p>
      <w:pPr>
        <w:numPr>
          <w:ilvl w:val="2"/>
          <w:numId w:val="900"/>
        </w:numPr>
        <w:spacing w:before="0" w:after="0"/>
      </w:pPr>
      <w:r>
        <w:t>Strongly Correlated Systems</w:t>
      </w:r>
    </w:p>
    <w:p>
      <w:pPr>
        <w:numPr>
          <w:ilvl w:val="0"/>
          <w:numId w:val="900"/>
        </w:numPr>
        <w:spacing w:before="0" w:after="0"/>
      </w:pPr>
      <w:r>
        <w:t>Optimization</w:t>
      </w:r>
    </w:p>
    <w:p>
      <w:pPr>
        <w:numPr>
          <w:ilvl w:val="1"/>
          <w:numId w:val="900"/>
        </w:numPr>
        <w:spacing w:before="0" w:after="0"/>
      </w:pPr>
      <w:r>
        <w:t>Combinatorial Optimization Problems</w:t>
      </w:r>
    </w:p>
    <w:p>
      <w:pPr>
        <w:numPr>
          <w:ilvl w:val="2"/>
          <w:numId w:val="900"/>
        </w:numPr>
        <w:spacing w:before="0" w:after="0"/>
      </w:pPr>
      <w:r>
        <w:t>Traveling Salesman Problem</w:t>
      </w:r>
    </w:p>
    <w:p>
      <w:pPr>
        <w:numPr>
          <w:ilvl w:val="2"/>
          <w:numId w:val="900"/>
        </w:numPr>
        <w:spacing w:before="0" w:after="0"/>
      </w:pPr>
      <w:r>
        <w:t>Maximum Cut Problem</w:t>
      </w:r>
    </w:p>
    <w:p>
      <w:pPr>
        <w:numPr>
          <w:ilvl w:val="2"/>
          <w:numId w:val="900"/>
        </w:numPr>
        <w:spacing w:before="0" w:after="0"/>
      </w:pPr>
      <w:r>
        <w:t>Graph Coloring</w:t>
      </w:r>
    </w:p>
    <w:p>
      <w:pPr>
        <w:numPr>
          <w:ilvl w:val="1"/>
          <w:numId w:val="900"/>
        </w:numPr>
        <w:spacing w:before="0" w:after="0"/>
      </w:pPr>
      <w:r>
        <w:t>Solving NP-Hard Problems</w:t>
      </w:r>
    </w:p>
    <w:p>
      <w:pPr>
        <w:numPr>
          <w:ilvl w:val="2"/>
          <w:numId w:val="900"/>
        </w:numPr>
        <w:spacing w:before="0" w:after="0"/>
      </w:pPr>
      <w:r>
        <w:t>Mapping to Quantum Algorithms</w:t>
      </w:r>
    </w:p>
    <w:p>
      <w:pPr>
        <w:numPr>
          <w:ilvl w:val="2"/>
          <w:numId w:val="900"/>
        </w:numPr>
        <w:spacing w:before="0" w:after="0"/>
      </w:pPr>
      <w:r>
        <w:t>Quantum Annealing Approaches</w:t>
      </w:r>
    </w:p>
    <w:p>
      <w:pPr>
        <w:numPr>
          <w:ilvl w:val="1"/>
          <w:numId w:val="900"/>
        </w:numPr>
        <w:spacing w:before="0" w:after="0"/>
      </w:pPr>
      <w:r>
        <w:t>Logistics and Scheduling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Supply Chain Management</w:t>
      </w:r>
    </w:p>
    <w:p>
      <w:pPr>
        <w:numPr>
          <w:ilvl w:val="1"/>
          <w:numId w:val="900"/>
        </w:numPr>
        <w:spacing w:before="0" w:after="0"/>
      </w:pPr>
      <w:r>
        <w:t>Financial Modeling</w:t>
      </w:r>
    </w:p>
    <w:p>
      <w:pPr>
        <w:numPr>
          <w:ilvl w:val="2"/>
          <w:numId w:val="900"/>
        </w:numPr>
        <w:spacing w:before="0" w:after="0"/>
      </w:pPr>
      <w:r>
        <w:t>Portfolio Optimization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Option Pricing</w:t>
      </w:r>
    </w:p>
    <w:p>
      <w:pPr>
        <w:numPr>
          <w:ilvl w:val="2"/>
          <w:numId w:val="900"/>
        </w:numPr>
        <w:spacing w:before="0" w:after="0"/>
      </w:pPr>
      <w:r>
        <w:t>Monte Carlo Methods</w:t>
      </w:r>
    </w:p>
    <w:p>
      <w:pPr>
        <w:numPr>
          <w:ilvl w:val="0"/>
          <w:numId w:val="900"/>
        </w:numPr>
        <w:spacing w:before="0" w:after="0"/>
      </w:pPr>
      <w:r>
        <w:t>Machine Learning and AI</w:t>
      </w:r>
    </w:p>
    <w:p>
      <w:pPr>
        <w:numPr>
          <w:ilvl w:val="1"/>
          <w:numId w:val="900"/>
        </w:numPr>
        <w:spacing w:before="0" w:after="0"/>
      </w:pPr>
      <w:r>
        <w:t>Quantum Machine Learning</w:t>
      </w:r>
    </w:p>
    <w:p>
      <w:pPr>
        <w:numPr>
          <w:ilvl w:val="2"/>
          <w:numId w:val="900"/>
        </w:numPr>
        <w:spacing w:before="0" w:after="0"/>
      </w:pPr>
      <w:r>
        <w:t>Quantum Feature Maps</w:t>
      </w:r>
    </w:p>
    <w:p>
      <w:pPr>
        <w:numPr>
          <w:ilvl w:val="2"/>
          <w:numId w:val="900"/>
        </w:numPr>
        <w:spacing w:before="0" w:after="0"/>
      </w:pPr>
      <w:r>
        <w:t>Quantum Kernels</w:t>
      </w:r>
    </w:p>
    <w:p>
      <w:pPr>
        <w:numPr>
          <w:ilvl w:val="2"/>
          <w:numId w:val="900"/>
        </w:numPr>
        <w:spacing w:before="0" w:after="0"/>
      </w:pPr>
      <w:r>
        <w:t>Quantum Neural Networks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Data Analysis and Classification</w:t>
      </w:r>
    </w:p>
    <w:p>
      <w:pPr>
        <w:numPr>
          <w:ilvl w:val="1"/>
          <w:numId w:val="900"/>
        </w:numPr>
        <w:spacing w:before="0" w:after="0"/>
      </w:pPr>
      <w:r>
        <w:t>Quantum-Enhanced Optimization for ML</w:t>
      </w:r>
    </w:p>
    <w:p>
      <w:pPr>
        <w:pStyle w:val="Heading1"/>
      </w:pPr>
      <w:r>
        <w:t>Quantum Software and Programming</w:t>
      </w:r>
    </w:p>
    <w:p>
      <w:pPr>
        <w:numPr>
          <w:ilvl w:val="0"/>
          <w:numId w:val="900"/>
        </w:numPr>
        <w:spacing w:before="0" w:after="0"/>
      </w:pPr>
      <w:r>
        <w:t>Quantum Programming Models</w:t>
      </w:r>
    </w:p>
    <w:p>
      <w:pPr>
        <w:numPr>
          <w:ilvl w:val="1"/>
          <w:numId w:val="900"/>
        </w:numPr>
        <w:spacing w:before="0" w:after="0"/>
      </w:pPr>
      <w:r>
        <w:t>Circuit-Based Model</w:t>
      </w:r>
    </w:p>
    <w:p>
      <w:pPr>
        <w:numPr>
          <w:ilvl w:val="2"/>
          <w:numId w:val="900"/>
        </w:numPr>
        <w:spacing w:before="0" w:after="0"/>
      </w:pPr>
      <w:r>
        <w:t>Gate-Level Programming</w:t>
      </w:r>
    </w:p>
    <w:p>
      <w:pPr>
        <w:numPr>
          <w:ilvl w:val="2"/>
          <w:numId w:val="900"/>
        </w:numPr>
        <w:spacing w:before="0" w:after="0"/>
      </w:pPr>
      <w:r>
        <w:t>Circuit Depth and Width</w:t>
      </w:r>
    </w:p>
    <w:p>
      <w:pPr>
        <w:numPr>
          <w:ilvl w:val="2"/>
          <w:numId w:val="900"/>
        </w:numPr>
        <w:spacing w:before="0" w:after="0"/>
      </w:pPr>
      <w:r>
        <w:t>Quantum Assembly Languages</w:t>
      </w:r>
    </w:p>
    <w:p>
      <w:pPr>
        <w:numPr>
          <w:ilvl w:val="1"/>
          <w:numId w:val="900"/>
        </w:numPr>
        <w:spacing w:before="0" w:after="0"/>
      </w:pPr>
      <w:r>
        <w:t>Adiabatic and Annealing Models</w:t>
      </w:r>
    </w:p>
    <w:p>
      <w:pPr>
        <w:numPr>
          <w:ilvl w:val="2"/>
          <w:numId w:val="900"/>
        </w:numPr>
        <w:spacing w:before="0" w:after="0"/>
      </w:pPr>
      <w:r>
        <w:t>Quantum Annealing Principles</w:t>
      </w:r>
    </w:p>
    <w:p>
      <w:pPr>
        <w:numPr>
          <w:ilvl w:val="2"/>
          <w:numId w:val="900"/>
        </w:numPr>
        <w:spacing w:before="0" w:after="0"/>
      </w:pPr>
      <w:r>
        <w:t>Problem Mapping</w:t>
      </w:r>
    </w:p>
    <w:p>
      <w:pPr>
        <w:numPr>
          <w:ilvl w:val="2"/>
          <w:numId w:val="900"/>
        </w:numPr>
        <w:spacing w:before="0" w:after="0"/>
      </w:pPr>
      <w:r>
        <w:t>Ising Model Formulation</w:t>
      </w:r>
    </w:p>
    <w:p>
      <w:pPr>
        <w:numPr>
          <w:ilvl w:val="1"/>
          <w:numId w:val="900"/>
        </w:numPr>
        <w:spacing w:before="0" w:after="0"/>
      </w:pPr>
      <w:r>
        <w:t>Measurement-Based Quantum Computation</w:t>
      </w:r>
    </w:p>
    <w:p>
      <w:pPr>
        <w:numPr>
          <w:ilvl w:val="2"/>
          <w:numId w:val="900"/>
        </w:numPr>
        <w:spacing w:before="0" w:after="0"/>
      </w:pPr>
      <w:r>
        <w:t>Cluster States</w:t>
      </w:r>
    </w:p>
    <w:p>
      <w:pPr>
        <w:numPr>
          <w:ilvl w:val="2"/>
          <w:numId w:val="900"/>
        </w:numPr>
        <w:spacing w:before="0" w:after="0"/>
      </w:pPr>
      <w:r>
        <w:t>One-Way Quantum Computing</w:t>
      </w:r>
    </w:p>
    <w:p>
      <w:pPr>
        <w:numPr>
          <w:ilvl w:val="2"/>
          <w:numId w:val="900"/>
        </w:numPr>
        <w:spacing w:before="0" w:after="0"/>
      </w:pPr>
      <w:r>
        <w:t>Graph States</w:t>
      </w:r>
    </w:p>
    <w:p>
      <w:pPr>
        <w:numPr>
          <w:ilvl w:val="1"/>
          <w:numId w:val="900"/>
        </w:numPr>
        <w:spacing w:before="0" w:after="0"/>
      </w:pPr>
      <w:r>
        <w:t>Topological Quantum Computing Model</w:t>
      </w:r>
    </w:p>
    <w:p>
      <w:pPr>
        <w:numPr>
          <w:ilvl w:val="0"/>
          <w:numId w:val="900"/>
        </w:numPr>
        <w:spacing w:before="0" w:after="0"/>
      </w:pPr>
      <w:r>
        <w:t>Quantum Programming Languages</w:t>
      </w:r>
    </w:p>
    <w:p>
      <w:pPr>
        <w:numPr>
          <w:ilvl w:val="1"/>
          <w:numId w:val="900"/>
        </w:numPr>
        <w:spacing w:before="0" w:after="0"/>
      </w:pPr>
      <w:r>
        <w:t>High-Level Quantum Languages</w:t>
      </w:r>
    </w:p>
    <w:p>
      <w:pPr>
        <w:numPr>
          <w:ilvl w:val="2"/>
          <w:numId w:val="900"/>
        </w:numPr>
        <w:spacing w:before="0" w:after="0"/>
      </w:pPr>
      <w:r>
        <w:t>Q#</w:t>
      </w:r>
    </w:p>
    <w:p>
      <w:pPr>
        <w:numPr>
          <w:ilvl w:val="2"/>
          <w:numId w:val="900"/>
        </w:numPr>
        <w:spacing w:before="0" w:after="0"/>
      </w:pPr>
      <w:r>
        <w:t>Qiskit</w:t>
      </w:r>
    </w:p>
    <w:p>
      <w:pPr>
        <w:numPr>
          <w:ilvl w:val="2"/>
          <w:numId w:val="900"/>
        </w:numPr>
        <w:spacing w:before="0" w:after="0"/>
      </w:pPr>
      <w:r>
        <w:t>Cirq</w:t>
      </w:r>
    </w:p>
    <w:p>
      <w:pPr>
        <w:numPr>
          <w:ilvl w:val="2"/>
          <w:numId w:val="900"/>
        </w:numPr>
        <w:spacing w:before="0" w:after="0"/>
      </w:pPr>
      <w:r>
        <w:t>Silq</w:t>
      </w:r>
    </w:p>
    <w:p>
      <w:pPr>
        <w:numPr>
          <w:ilvl w:val="1"/>
          <w:numId w:val="900"/>
        </w:numPr>
        <w:spacing w:before="0" w:after="0"/>
      </w:pPr>
      <w:r>
        <w:t>Quantum Assembly Languages</w:t>
      </w:r>
    </w:p>
    <w:p>
      <w:pPr>
        <w:numPr>
          <w:ilvl w:val="2"/>
          <w:numId w:val="900"/>
        </w:numPr>
        <w:spacing w:before="0" w:after="0"/>
      </w:pPr>
      <w:r>
        <w:t>OpenQASM</w:t>
      </w:r>
    </w:p>
    <w:p>
      <w:pPr>
        <w:numPr>
          <w:ilvl w:val="2"/>
          <w:numId w:val="900"/>
        </w:numPr>
        <w:spacing w:before="0" w:after="0"/>
      </w:pPr>
      <w:r>
        <w:t>Quil</w:t>
      </w:r>
    </w:p>
    <w:p>
      <w:pPr>
        <w:numPr>
          <w:ilvl w:val="1"/>
          <w:numId w:val="900"/>
        </w:numPr>
        <w:spacing w:before="0" w:after="0"/>
      </w:pPr>
      <w:r>
        <w:t>Classical-Quantum Hybrid Languages</w:t>
      </w:r>
    </w:p>
    <w:p>
      <w:pPr>
        <w:numPr>
          <w:ilvl w:val="0"/>
          <w:numId w:val="900"/>
        </w:numPr>
        <w:spacing w:before="0" w:after="0"/>
      </w:pPr>
      <w:r>
        <w:t>Quantum Software Development Kits (SDKs)</w:t>
      </w:r>
    </w:p>
    <w:p>
      <w:pPr>
        <w:numPr>
          <w:ilvl w:val="1"/>
          <w:numId w:val="900"/>
        </w:numPr>
        <w:spacing w:before="0" w:after="0"/>
      </w:pPr>
      <w:r>
        <w:t>IBM Qiskit</w:t>
      </w:r>
    </w:p>
    <w:p>
      <w:pPr>
        <w:numPr>
          <w:ilvl w:val="2"/>
          <w:numId w:val="900"/>
        </w:numPr>
        <w:spacing w:before="0" w:after="0"/>
      </w:pPr>
      <w:r>
        <w:t>Circuit Construction</w:t>
      </w:r>
    </w:p>
    <w:p>
      <w:pPr>
        <w:numPr>
          <w:ilvl w:val="2"/>
          <w:numId w:val="900"/>
        </w:numPr>
        <w:spacing w:before="0" w:after="0"/>
      </w:pPr>
      <w:r>
        <w:t>Quantum Algorithms Library</w:t>
      </w:r>
    </w:p>
    <w:p>
      <w:pPr>
        <w:numPr>
          <w:ilvl w:val="2"/>
          <w:numId w:val="900"/>
        </w:numPr>
        <w:spacing w:before="0" w:after="0"/>
      </w:pPr>
      <w:r>
        <w:t>Hardware Access</w:t>
      </w:r>
    </w:p>
    <w:p>
      <w:pPr>
        <w:numPr>
          <w:ilvl w:val="1"/>
          <w:numId w:val="900"/>
        </w:numPr>
        <w:spacing w:before="0" w:after="0"/>
      </w:pPr>
      <w:r>
        <w:t>Google Cirq</w:t>
      </w:r>
    </w:p>
    <w:p>
      <w:pPr>
        <w:numPr>
          <w:ilvl w:val="2"/>
          <w:numId w:val="900"/>
        </w:numPr>
        <w:spacing w:before="0" w:after="0"/>
      </w:pPr>
      <w:r>
        <w:t>NISQ-Era Focus</w:t>
      </w:r>
    </w:p>
    <w:p>
      <w:pPr>
        <w:numPr>
          <w:ilvl w:val="2"/>
          <w:numId w:val="900"/>
        </w:numPr>
        <w:spacing w:before="0" w:after="0"/>
      </w:pPr>
      <w:r>
        <w:t>Hardware Integration</w:t>
      </w:r>
    </w:p>
    <w:p>
      <w:pPr>
        <w:numPr>
          <w:ilvl w:val="1"/>
          <w:numId w:val="900"/>
        </w:numPr>
        <w:spacing w:before="0" w:after="0"/>
      </w:pPr>
      <w:r>
        <w:t>Xanadu PennyLane</w:t>
      </w:r>
    </w:p>
    <w:p>
      <w:pPr>
        <w:numPr>
          <w:ilvl w:val="2"/>
          <w:numId w:val="900"/>
        </w:numPr>
        <w:spacing w:before="0" w:after="0"/>
      </w:pPr>
      <w:r>
        <w:t>Quantum Machine Learning</w:t>
      </w:r>
    </w:p>
    <w:p>
      <w:pPr>
        <w:numPr>
          <w:ilvl w:val="2"/>
          <w:numId w:val="900"/>
        </w:numPr>
        <w:spacing w:before="0" w:after="0"/>
      </w:pPr>
      <w:r>
        <w:t>Differentiable Programming</w:t>
      </w:r>
    </w:p>
    <w:p>
      <w:pPr>
        <w:numPr>
          <w:ilvl w:val="1"/>
          <w:numId w:val="900"/>
        </w:numPr>
        <w:spacing w:before="0" w:after="0"/>
      </w:pPr>
      <w:r>
        <w:t>Microsoft Quantum Development Kit</w:t>
      </w:r>
    </w:p>
    <w:p>
      <w:pPr>
        <w:numPr>
          <w:ilvl w:val="1"/>
          <w:numId w:val="900"/>
        </w:numPr>
        <w:spacing w:before="0" w:after="0"/>
      </w:pPr>
      <w:r>
        <w:t>Other Notable SDKs</w:t>
      </w:r>
    </w:p>
    <w:p>
      <w:pPr>
        <w:numPr>
          <w:ilvl w:val="2"/>
          <w:numId w:val="900"/>
        </w:numPr>
        <w:spacing w:before="0" w:after="0"/>
      </w:pPr>
      <w:r>
        <w:t>Rigetti Forest</w:t>
      </w:r>
    </w:p>
    <w:p>
      <w:pPr>
        <w:numPr>
          <w:ilvl w:val="2"/>
          <w:numId w:val="900"/>
        </w:numPr>
        <w:spacing w:before="0" w:after="0"/>
      </w:pPr>
      <w:r>
        <w:t>IonQ SDK</w:t>
      </w:r>
    </w:p>
    <w:p>
      <w:pPr>
        <w:numPr>
          <w:ilvl w:val="1"/>
          <w:numId w:val="900"/>
        </w:numPr>
        <w:spacing w:before="0" w:after="0"/>
      </w:pPr>
      <w:r>
        <w:t>Programming at the Pulse Level</w:t>
      </w:r>
    </w:p>
    <w:p>
      <w:pPr>
        <w:numPr>
          <w:ilvl w:val="2"/>
          <w:numId w:val="900"/>
        </w:numPr>
        <w:spacing w:before="0" w:after="0"/>
      </w:pPr>
      <w:r>
        <w:t>Pulse Schedules</w:t>
      </w:r>
    </w:p>
    <w:p>
      <w:pPr>
        <w:numPr>
          <w:ilvl w:val="2"/>
          <w:numId w:val="900"/>
        </w:numPr>
        <w:spacing w:before="0" w:after="0"/>
      </w:pPr>
      <w:r>
        <w:t>Hardware Calibration</w:t>
      </w:r>
    </w:p>
    <w:p>
      <w:pPr>
        <w:numPr>
          <w:ilvl w:val="2"/>
          <w:numId w:val="900"/>
        </w:numPr>
        <w:spacing w:before="0" w:after="0"/>
      </w:pPr>
      <w:r>
        <w:t>Low-Level Control</w:t>
      </w:r>
    </w:p>
    <w:p>
      <w:pPr>
        <w:numPr>
          <w:ilvl w:val="0"/>
          <w:numId w:val="900"/>
        </w:numPr>
        <w:spacing w:before="0" w:after="0"/>
      </w:pPr>
      <w:r>
        <w:t>Quantum Compilers and Transpilers</w:t>
      </w:r>
    </w:p>
    <w:p>
      <w:pPr>
        <w:numPr>
          <w:ilvl w:val="1"/>
          <w:numId w:val="900"/>
        </w:numPr>
        <w:spacing w:before="0" w:after="0"/>
      </w:pPr>
      <w:r>
        <w:t>Gate Synthesis</w:t>
      </w:r>
    </w:p>
    <w:p>
      <w:pPr>
        <w:numPr>
          <w:ilvl w:val="2"/>
          <w:numId w:val="900"/>
        </w:numPr>
        <w:spacing w:before="0" w:after="0"/>
      </w:pPr>
      <w:r>
        <w:t>Decomposition into Native Gates</w:t>
      </w:r>
    </w:p>
    <w:p>
      <w:pPr>
        <w:numPr>
          <w:ilvl w:val="2"/>
          <w:numId w:val="900"/>
        </w:numPr>
        <w:spacing w:before="0" w:after="0"/>
      </w:pPr>
      <w:r>
        <w:t>Approximation Algorithms</w:t>
      </w:r>
    </w:p>
    <w:p>
      <w:pPr>
        <w:numPr>
          <w:ilvl w:val="1"/>
          <w:numId w:val="900"/>
        </w:numPr>
        <w:spacing w:before="0" w:after="0"/>
      </w:pPr>
      <w:r>
        <w:t>Circuit Optimization</w:t>
      </w:r>
    </w:p>
    <w:p>
      <w:pPr>
        <w:numPr>
          <w:ilvl w:val="2"/>
          <w:numId w:val="900"/>
        </w:numPr>
        <w:spacing w:before="0" w:after="0"/>
      </w:pPr>
      <w:r>
        <w:t>Reducing Gate Count</w:t>
      </w:r>
    </w:p>
    <w:p>
      <w:pPr>
        <w:numPr>
          <w:ilvl w:val="2"/>
          <w:numId w:val="900"/>
        </w:numPr>
        <w:spacing w:before="0" w:after="0"/>
      </w:pPr>
      <w:r>
        <w:t>Minimizing Circuit Depth</w:t>
      </w:r>
    </w:p>
    <w:p>
      <w:pPr>
        <w:numPr>
          <w:ilvl w:val="2"/>
          <w:numId w:val="900"/>
        </w:numPr>
        <w:spacing w:before="0" w:after="0"/>
      </w:pPr>
      <w:r>
        <w:t>Commutation Relations</w:t>
      </w:r>
    </w:p>
    <w:p>
      <w:pPr>
        <w:numPr>
          <w:ilvl w:val="1"/>
          <w:numId w:val="900"/>
        </w:numPr>
        <w:spacing w:before="0" w:after="0"/>
      </w:pPr>
      <w:r>
        <w:t>Mapping to Hardware Topologies</w:t>
      </w:r>
    </w:p>
    <w:p>
      <w:pPr>
        <w:numPr>
          <w:ilvl w:val="2"/>
          <w:numId w:val="900"/>
        </w:numPr>
        <w:spacing w:before="0" w:after="0"/>
      </w:pPr>
      <w:r>
        <w:t>Qubit Routing</w:t>
      </w:r>
    </w:p>
    <w:p>
      <w:pPr>
        <w:numPr>
          <w:ilvl w:val="2"/>
          <w:numId w:val="900"/>
        </w:numPr>
        <w:spacing w:before="0" w:after="0"/>
      </w:pPr>
      <w:r>
        <w:t>Connectivity Constraints</w:t>
      </w:r>
    </w:p>
    <w:p>
      <w:pPr>
        <w:numPr>
          <w:ilvl w:val="2"/>
          <w:numId w:val="900"/>
        </w:numPr>
        <w:spacing w:before="0" w:after="0"/>
      </w:pPr>
      <w:r>
        <w:t>SWAP Insertion</w:t>
      </w:r>
    </w:p>
    <w:p>
      <w:pPr>
        <w:numPr>
          <w:ilvl w:val="1"/>
          <w:numId w:val="900"/>
        </w:numPr>
        <w:spacing w:before="0" w:after="0"/>
      </w:pPr>
      <w:r>
        <w:t>Error Mitigation Techniques</w:t>
      </w:r>
    </w:p>
    <w:p>
      <w:pPr>
        <w:numPr>
          <w:ilvl w:val="2"/>
          <w:numId w:val="900"/>
        </w:numPr>
        <w:spacing w:before="0" w:after="0"/>
      </w:pPr>
      <w:r>
        <w:t>Zero-Noise Extrapolation</w:t>
      </w:r>
    </w:p>
    <w:p>
      <w:pPr>
        <w:numPr>
          <w:ilvl w:val="2"/>
          <w:numId w:val="900"/>
        </w:numPr>
        <w:spacing w:before="0" w:after="0"/>
      </w:pPr>
      <w:r>
        <w:t>Readout Error Mitigation</w:t>
      </w:r>
    </w:p>
    <w:p>
      <w:pPr>
        <w:numPr>
          <w:ilvl w:val="2"/>
          <w:numId w:val="900"/>
        </w:numPr>
        <w:spacing w:before="0" w:after="0"/>
      </w:pPr>
      <w:r>
        <w:t>Symmetry Verification</w:t>
      </w:r>
    </w:p>
    <w:p>
      <w:pPr>
        <w:numPr>
          <w:ilvl w:val="0"/>
          <w:numId w:val="900"/>
        </w:numPr>
        <w:spacing w:before="0" w:after="0"/>
      </w:pPr>
      <w:r>
        <w:t>Accessing Quantum Hardware</w:t>
      </w:r>
    </w:p>
    <w:p>
      <w:pPr>
        <w:numPr>
          <w:ilvl w:val="1"/>
          <w:numId w:val="900"/>
        </w:numPr>
        <w:spacing w:before="0" w:after="0"/>
      </w:pPr>
      <w:r>
        <w:t>Cloud-Based Quantum Computing Platforms</w:t>
      </w:r>
    </w:p>
    <w:p>
      <w:pPr>
        <w:numPr>
          <w:ilvl w:val="2"/>
          <w:numId w:val="900"/>
        </w:numPr>
        <w:spacing w:before="0" w:after="0"/>
      </w:pPr>
      <w:r>
        <w:t>IBM Quantum Network</w:t>
      </w:r>
    </w:p>
    <w:p>
      <w:pPr>
        <w:numPr>
          <w:ilvl w:val="2"/>
          <w:numId w:val="900"/>
        </w:numPr>
        <w:spacing w:before="0" w:after="0"/>
      </w:pPr>
      <w:r>
        <w:t>Google Quantum AI</w:t>
      </w:r>
    </w:p>
    <w:p>
      <w:pPr>
        <w:numPr>
          <w:ilvl w:val="2"/>
          <w:numId w:val="900"/>
        </w:numPr>
        <w:spacing w:before="0" w:after="0"/>
      </w:pPr>
      <w:r>
        <w:t>Amazon Braket</w:t>
      </w:r>
    </w:p>
    <w:p>
      <w:pPr>
        <w:numPr>
          <w:ilvl w:val="2"/>
          <w:numId w:val="900"/>
        </w:numPr>
        <w:spacing w:before="0" w:after="0"/>
      </w:pPr>
      <w:r>
        <w:t>Microsoft Azure Quantum</w:t>
      </w:r>
    </w:p>
    <w:p>
      <w:pPr>
        <w:numPr>
          <w:ilvl w:val="1"/>
          <w:numId w:val="900"/>
        </w:numPr>
        <w:spacing w:before="0" w:after="0"/>
      </w:pPr>
      <w:r>
        <w:t>Quantum Simulators</w:t>
      </w:r>
    </w:p>
    <w:p>
      <w:pPr>
        <w:numPr>
          <w:ilvl w:val="2"/>
          <w:numId w:val="900"/>
        </w:numPr>
        <w:spacing w:before="0" w:after="0"/>
      </w:pPr>
      <w:r>
        <w:t>Classical Simulation of Quantum Circuits</w:t>
      </w:r>
    </w:p>
    <w:p>
      <w:pPr>
        <w:numPr>
          <w:ilvl w:val="2"/>
          <w:numId w:val="900"/>
        </w:numPr>
        <w:spacing w:before="0" w:after="0"/>
      </w:pPr>
      <w:r>
        <w:t>Limitations and Use Cases</w:t>
      </w:r>
    </w:p>
    <w:p>
      <w:pPr>
        <w:numPr>
          <w:ilvl w:val="2"/>
          <w:numId w:val="900"/>
        </w:numPr>
        <w:spacing w:before="0" w:after="0"/>
      </w:pPr>
      <w:r>
        <w:t>Noise Simulation</w:t>
      </w:r>
    </w:p>
    <w:p>
      <w:pPr>
        <w:numPr>
          <w:ilvl w:val="1"/>
          <w:numId w:val="900"/>
        </w:numPr>
        <w:spacing w:before="0" w:after="0"/>
      </w:pPr>
      <w:r>
        <w:t>Hybrid Computing Architectures</w:t>
      </w:r>
    </w:p>
    <w:p>
      <w:pPr>
        <w:pStyle w:val="Heading1"/>
      </w:pPr>
      <w:r>
        <w:t>Advanced Topics and Future Directions</w:t>
      </w:r>
    </w:p>
    <w:p>
      <w:pPr>
        <w:numPr>
          <w:ilvl w:val="0"/>
          <w:numId w:val="900"/>
        </w:numPr>
        <w:spacing w:before="0" w:after="0"/>
      </w:pPr>
      <w:r>
        <w:t>Quantum Information Theory</w:t>
      </w:r>
    </w:p>
    <w:p>
      <w:pPr>
        <w:numPr>
          <w:ilvl w:val="1"/>
          <w:numId w:val="900"/>
        </w:numPr>
        <w:spacing w:before="0" w:after="0"/>
      </w:pPr>
      <w:r>
        <w:t>Quantum Entropy Measures</w:t>
      </w:r>
    </w:p>
    <w:p>
      <w:pPr>
        <w:numPr>
          <w:ilvl w:val="2"/>
          <w:numId w:val="900"/>
        </w:numPr>
        <w:spacing w:before="0" w:after="0"/>
      </w:pPr>
      <w:r>
        <w:t>Von Neumann Entropy</w:t>
      </w:r>
    </w:p>
    <w:p>
      <w:pPr>
        <w:numPr>
          <w:ilvl w:val="2"/>
          <w:numId w:val="900"/>
        </w:numPr>
        <w:spacing w:before="0" w:after="0"/>
      </w:pPr>
      <w:r>
        <w:t>Relative Entropy</w:t>
      </w:r>
    </w:p>
    <w:p>
      <w:pPr>
        <w:numPr>
          <w:ilvl w:val="2"/>
          <w:numId w:val="900"/>
        </w:numPr>
        <w:spacing w:before="0" w:after="0"/>
      </w:pPr>
      <w:r>
        <w:t>Conditional Entropy</w:t>
      </w:r>
    </w:p>
    <w:p>
      <w:pPr>
        <w:numPr>
          <w:ilvl w:val="1"/>
          <w:numId w:val="900"/>
        </w:numPr>
        <w:spacing w:before="0" w:after="0"/>
      </w:pPr>
      <w:r>
        <w:t>Quantum Channels</w:t>
      </w:r>
    </w:p>
    <w:p>
      <w:pPr>
        <w:numPr>
          <w:ilvl w:val="2"/>
          <w:numId w:val="900"/>
        </w:numPr>
        <w:spacing w:before="0" w:after="0"/>
      </w:pPr>
      <w:r>
        <w:t>Channel Capacity</w:t>
      </w:r>
    </w:p>
    <w:p>
      <w:pPr>
        <w:numPr>
          <w:ilvl w:val="2"/>
          <w:numId w:val="900"/>
        </w:numPr>
        <w:spacing w:before="0" w:after="0"/>
      </w:pPr>
      <w:r>
        <w:t>Noise Models</w:t>
      </w:r>
    </w:p>
    <w:p>
      <w:pPr>
        <w:numPr>
          <w:ilvl w:val="2"/>
          <w:numId w:val="900"/>
        </w:numPr>
        <w:spacing w:before="0" w:after="0"/>
      </w:pPr>
      <w:r>
        <w:t>Channel Fidelity</w:t>
      </w:r>
    </w:p>
    <w:p>
      <w:pPr>
        <w:numPr>
          <w:ilvl w:val="1"/>
          <w:numId w:val="900"/>
        </w:numPr>
        <w:spacing w:before="0" w:after="0"/>
      </w:pPr>
      <w:r>
        <w:t>Quantum Communication Protocols</w:t>
      </w:r>
    </w:p>
    <w:p>
      <w:pPr>
        <w:numPr>
          <w:ilvl w:val="2"/>
          <w:numId w:val="900"/>
        </w:numPr>
        <w:spacing w:before="0" w:after="0"/>
      </w:pPr>
      <w:r>
        <w:t>Quantum Teleportation</w:t>
      </w:r>
    </w:p>
    <w:p>
      <w:pPr>
        <w:numPr>
          <w:ilvl w:val="3"/>
          <w:numId w:val="900"/>
        </w:numPr>
        <w:spacing w:before="0" w:after="0"/>
      </w:pPr>
      <w:r>
        <w:t>Protocol Steps</w:t>
      </w:r>
    </w:p>
    <w:p>
      <w:pPr>
        <w:numPr>
          <w:ilvl w:val="3"/>
          <w:numId w:val="900"/>
        </w:numPr>
        <w:spacing w:before="0" w:after="0"/>
      </w:pPr>
      <w:r>
        <w:t>Resource Requirements</w:t>
      </w:r>
    </w:p>
    <w:p>
      <w:pPr>
        <w:numPr>
          <w:ilvl w:val="3"/>
          <w:numId w:val="900"/>
        </w:numPr>
        <w:spacing w:before="0" w:after="0"/>
      </w:pPr>
      <w:r>
        <w:t>Fidelity Analysis</w:t>
      </w:r>
    </w:p>
    <w:p>
      <w:pPr>
        <w:numPr>
          <w:ilvl w:val="2"/>
          <w:numId w:val="900"/>
        </w:numPr>
        <w:spacing w:before="0" w:after="0"/>
      </w:pPr>
      <w:r>
        <w:t>Superdense Coding</w:t>
      </w:r>
    </w:p>
    <w:p>
      <w:pPr>
        <w:numPr>
          <w:ilvl w:val="3"/>
          <w:numId w:val="900"/>
        </w:numPr>
        <w:spacing w:before="0" w:after="0"/>
      </w:pPr>
      <w:r>
        <w:t>Protocol Steps</w:t>
      </w:r>
    </w:p>
    <w:p>
      <w:pPr>
        <w:numPr>
          <w:ilvl w:val="3"/>
          <w:numId w:val="900"/>
        </w:numPr>
        <w:spacing w:before="0" w:after="0"/>
      </w:pPr>
      <w:r>
        <w:t>Information Capacity</w:t>
      </w:r>
    </w:p>
    <w:p>
      <w:pPr>
        <w:numPr>
          <w:ilvl w:val="2"/>
          <w:numId w:val="900"/>
        </w:numPr>
        <w:spacing w:before="0" w:after="0"/>
      </w:pPr>
      <w:r>
        <w:t>Quantum Secret Sharing</w:t>
      </w:r>
    </w:p>
    <w:p>
      <w:pPr>
        <w:numPr>
          <w:ilvl w:val="1"/>
          <w:numId w:val="900"/>
        </w:numPr>
        <w:spacing w:before="0" w:after="0"/>
      </w:pPr>
      <w:r>
        <w:t>Entanglement Theory</w:t>
      </w:r>
    </w:p>
    <w:p>
      <w:pPr>
        <w:numPr>
          <w:ilvl w:val="2"/>
          <w:numId w:val="900"/>
        </w:numPr>
        <w:spacing w:before="0" w:after="0"/>
      </w:pPr>
      <w:r>
        <w:t>Entanglement Measures</w:t>
      </w:r>
    </w:p>
    <w:p>
      <w:pPr>
        <w:numPr>
          <w:ilvl w:val="2"/>
          <w:numId w:val="900"/>
        </w:numPr>
        <w:spacing w:before="0" w:after="0"/>
      </w:pPr>
      <w:r>
        <w:t>Entanglement Distillation</w:t>
      </w:r>
    </w:p>
    <w:p>
      <w:pPr>
        <w:numPr>
          <w:ilvl w:val="2"/>
          <w:numId w:val="900"/>
        </w:numPr>
        <w:spacing w:before="0" w:after="0"/>
      </w:pPr>
      <w:r>
        <w:t>Entanglement of Formation</w:t>
      </w:r>
    </w:p>
    <w:p>
      <w:pPr>
        <w:numPr>
          <w:ilvl w:val="1"/>
          <w:numId w:val="900"/>
        </w:numPr>
        <w:spacing w:before="0" w:after="0"/>
      </w:pPr>
      <w:r>
        <w:t>Quantum Complexity Theory</w:t>
      </w:r>
    </w:p>
    <w:p>
      <w:pPr>
        <w:numPr>
          <w:ilvl w:val="2"/>
          <w:numId w:val="900"/>
        </w:numPr>
        <w:spacing w:before="0" w:after="0"/>
      </w:pPr>
      <w:r>
        <w:t>BQP and Other Quantum Complexity Classes</w:t>
      </w:r>
    </w:p>
    <w:p>
      <w:pPr>
        <w:numPr>
          <w:ilvl w:val="2"/>
          <w:numId w:val="900"/>
        </w:numPr>
        <w:spacing w:before="0" w:after="0"/>
      </w:pPr>
      <w:r>
        <w:t>Quantum Interactive Proofs</w:t>
      </w:r>
    </w:p>
    <w:p>
      <w:pPr>
        <w:numPr>
          <w:ilvl w:val="2"/>
          <w:numId w:val="900"/>
        </w:numPr>
        <w:spacing w:before="0" w:after="0"/>
      </w:pPr>
      <w:r>
        <w:t>Quantum PCPs</w:t>
      </w:r>
    </w:p>
    <w:p>
      <w:pPr>
        <w:numPr>
          <w:ilvl w:val="0"/>
          <w:numId w:val="900"/>
        </w:numPr>
        <w:spacing w:before="0" w:after="0"/>
      </w:pPr>
      <w:r>
        <w:t>Quantum Supremacy and Quantum Advantage</w:t>
      </w:r>
    </w:p>
    <w:p>
      <w:pPr>
        <w:numPr>
          <w:ilvl w:val="1"/>
          <w:numId w:val="900"/>
        </w:numPr>
        <w:spacing w:before="0" w:after="0"/>
      </w:pPr>
      <w:r>
        <w:t>Defining the Milestone</w:t>
      </w:r>
    </w:p>
    <w:p>
      <w:pPr>
        <w:numPr>
          <w:ilvl w:val="2"/>
          <w:numId w:val="900"/>
        </w:numPr>
        <w:spacing w:before="0" w:after="0"/>
      </w:pPr>
      <w:r>
        <w:t>Quantum vs Classical Computation</w:t>
      </w:r>
    </w:p>
    <w:p>
      <w:pPr>
        <w:numPr>
          <w:ilvl w:val="2"/>
          <w:numId w:val="900"/>
        </w:numPr>
        <w:spacing w:before="0" w:after="0"/>
      </w:pPr>
      <w:r>
        <w:t>Computational vs Practical Advantage</w:t>
      </w:r>
    </w:p>
    <w:p>
      <w:pPr>
        <w:numPr>
          <w:ilvl w:val="1"/>
          <w:numId w:val="900"/>
        </w:numPr>
        <w:spacing w:before="0" w:after="0"/>
      </w:pPr>
      <w:r>
        <w:t>Experimental Demonstrations</w:t>
      </w:r>
    </w:p>
    <w:p>
      <w:pPr>
        <w:numPr>
          <w:ilvl w:val="2"/>
          <w:numId w:val="900"/>
        </w:numPr>
        <w:spacing w:before="0" w:after="0"/>
      </w:pPr>
      <w:r>
        <w:t>Google's Sycamore Experiment</w:t>
      </w:r>
    </w:p>
    <w:p>
      <w:pPr>
        <w:numPr>
          <w:ilvl w:val="2"/>
          <w:numId w:val="900"/>
        </w:numPr>
        <w:spacing w:before="0" w:after="0"/>
      </w:pPr>
      <w:r>
        <w:t>IBM's Response and Classical Improvements</w:t>
      </w:r>
    </w:p>
    <w:p>
      <w:pPr>
        <w:numPr>
          <w:ilvl w:val="2"/>
          <w:numId w:val="900"/>
        </w:numPr>
        <w:spacing w:before="0" w:after="0"/>
      </w:pPr>
      <w:r>
        <w:t>Limitations and Criticisms</w:t>
      </w:r>
    </w:p>
    <w:p>
      <w:pPr>
        <w:numPr>
          <w:ilvl w:val="1"/>
          <w:numId w:val="900"/>
        </w:numPr>
        <w:spacing w:before="0" w:after="0"/>
      </w:pPr>
      <w:r>
        <w:t>Random Circuit Sampling</w:t>
      </w:r>
    </w:p>
    <w:p>
      <w:pPr>
        <w:numPr>
          <w:ilvl w:val="1"/>
          <w:numId w:val="900"/>
        </w:numPr>
        <w:spacing w:before="0" w:after="0"/>
      </w:pPr>
      <w:r>
        <w:t>Boson Sampling</w:t>
      </w:r>
    </w:p>
    <w:p>
      <w:pPr>
        <w:numPr>
          <w:ilvl w:val="1"/>
          <w:numId w:val="900"/>
        </w:numPr>
        <w:spacing w:before="0" w:after="0"/>
      </w:pPr>
      <w:r>
        <w:t>Future Prospects for Quantum Advantage</w:t>
      </w:r>
    </w:p>
    <w:p>
      <w:pPr>
        <w:numPr>
          <w:ilvl w:val="0"/>
          <w:numId w:val="900"/>
        </w:numPr>
        <w:spacing w:before="0" w:after="0"/>
      </w:pPr>
      <w:r>
        <w:t>Quantum Networking</w:t>
      </w:r>
    </w:p>
    <w:p>
      <w:pPr>
        <w:numPr>
          <w:ilvl w:val="1"/>
          <w:numId w:val="900"/>
        </w:numPr>
        <w:spacing w:before="0" w:after="0"/>
      </w:pPr>
      <w:r>
        <w:t>Quantum Internet Architecture</w:t>
      </w:r>
    </w:p>
    <w:p>
      <w:pPr>
        <w:numPr>
          <w:ilvl w:val="2"/>
          <w:numId w:val="900"/>
        </w:numPr>
        <w:spacing w:before="0" w:after="0"/>
      </w:pPr>
      <w:r>
        <w:t>Network Protocols</w:t>
      </w:r>
    </w:p>
    <w:p>
      <w:pPr>
        <w:numPr>
          <w:ilvl w:val="2"/>
          <w:numId w:val="900"/>
        </w:numPr>
        <w:spacing w:before="0" w:after="0"/>
      </w:pPr>
      <w:r>
        <w:t>Quantum Repeaters</w:t>
      </w:r>
    </w:p>
    <w:p>
      <w:pPr>
        <w:numPr>
          <w:ilvl w:val="2"/>
          <w:numId w:val="900"/>
        </w:numPr>
        <w:spacing w:before="0" w:after="0"/>
      </w:pPr>
      <w:r>
        <w:t>Entanglement Swapping</w:t>
      </w:r>
    </w:p>
    <w:p>
      <w:pPr>
        <w:numPr>
          <w:ilvl w:val="1"/>
          <w:numId w:val="900"/>
        </w:numPr>
        <w:spacing w:before="0" w:after="0"/>
      </w:pPr>
      <w:r>
        <w:t>Entanglement Distribution</w:t>
      </w:r>
    </w:p>
    <w:p>
      <w:pPr>
        <w:numPr>
          <w:ilvl w:val="2"/>
          <w:numId w:val="900"/>
        </w:numPr>
        <w:spacing w:before="0" w:after="0"/>
      </w:pPr>
      <w:r>
        <w:t>Long-Distance Entanglement</w:t>
      </w:r>
    </w:p>
    <w:p>
      <w:pPr>
        <w:numPr>
          <w:ilvl w:val="2"/>
          <w:numId w:val="900"/>
        </w:numPr>
        <w:spacing w:before="0" w:after="0"/>
      </w:pPr>
      <w:r>
        <w:t>Satellite-Based QKD</w:t>
      </w:r>
    </w:p>
    <w:p>
      <w:pPr>
        <w:numPr>
          <w:ilvl w:val="1"/>
          <w:numId w:val="900"/>
        </w:numPr>
        <w:spacing w:before="0" w:after="0"/>
      </w:pPr>
      <w:r>
        <w:t>Distributed Quantum Computing</w:t>
      </w:r>
    </w:p>
    <w:p>
      <w:pPr>
        <w:numPr>
          <w:ilvl w:val="2"/>
          <w:numId w:val="900"/>
        </w:numPr>
        <w:spacing w:before="0" w:after="0"/>
      </w:pPr>
      <w:r>
        <w:t>Multi-Node Quantum Algorithms</w:t>
      </w:r>
    </w:p>
    <w:p>
      <w:pPr>
        <w:numPr>
          <w:ilvl w:val="2"/>
          <w:numId w:val="900"/>
        </w:numPr>
        <w:spacing w:before="0" w:after="0"/>
      </w:pPr>
      <w:r>
        <w:t>Quantum Cloud Computing</w:t>
      </w:r>
    </w:p>
    <w:p>
      <w:pPr>
        <w:numPr>
          <w:ilvl w:val="1"/>
          <w:numId w:val="900"/>
        </w:numPr>
        <w:spacing w:before="0" w:after="0"/>
      </w:pPr>
      <w:r>
        <w:t>Quantum Network Security</w:t>
      </w:r>
    </w:p>
    <w:p>
      <w:pPr>
        <w:numPr>
          <w:ilvl w:val="0"/>
          <w:numId w:val="900"/>
        </w:numPr>
        <w:spacing w:before="0" w:after="0"/>
      </w:pPr>
      <w:r>
        <w:t>Quantum Sensing and Metrology</w:t>
      </w:r>
    </w:p>
    <w:p>
      <w:pPr>
        <w:numPr>
          <w:ilvl w:val="1"/>
          <w:numId w:val="900"/>
        </w:numPr>
        <w:spacing w:before="0" w:after="0"/>
      </w:pPr>
      <w:r>
        <w:t>Quantum-Enhanced Measurement</w:t>
      </w:r>
    </w:p>
    <w:p>
      <w:pPr>
        <w:numPr>
          <w:ilvl w:val="2"/>
          <w:numId w:val="900"/>
        </w:numPr>
        <w:spacing w:before="0" w:after="0"/>
      </w:pPr>
      <w:r>
        <w:t>Shot Noise Limit</w:t>
      </w:r>
    </w:p>
    <w:p>
      <w:pPr>
        <w:numPr>
          <w:ilvl w:val="2"/>
          <w:numId w:val="900"/>
        </w:numPr>
        <w:spacing w:before="0" w:after="0"/>
      </w:pPr>
      <w:r>
        <w:t>Heisenberg Limit</w:t>
      </w:r>
    </w:p>
    <w:p>
      <w:pPr>
        <w:numPr>
          <w:ilvl w:val="2"/>
          <w:numId w:val="900"/>
        </w:numPr>
        <w:spacing w:before="0" w:after="0"/>
      </w:pPr>
      <w:r>
        <w:t>Quantum Fisher Information</w:t>
      </w:r>
    </w:p>
    <w:p>
      <w:pPr>
        <w:numPr>
          <w:ilvl w:val="1"/>
          <w:numId w:val="900"/>
        </w:numPr>
        <w:spacing w:before="0" w:after="0"/>
      </w:pPr>
      <w:r>
        <w:t>Applications in Precision Sensing</w:t>
      </w:r>
    </w:p>
    <w:p>
      <w:pPr>
        <w:numPr>
          <w:ilvl w:val="2"/>
          <w:numId w:val="900"/>
        </w:numPr>
        <w:spacing w:before="0" w:after="0"/>
      </w:pPr>
      <w:r>
        <w:t>Atomic Clocks</w:t>
      </w:r>
    </w:p>
    <w:p>
      <w:pPr>
        <w:numPr>
          <w:ilvl w:val="2"/>
          <w:numId w:val="900"/>
        </w:numPr>
        <w:spacing w:before="0" w:after="0"/>
      </w:pPr>
      <w:r>
        <w:t>Magnetometers</w:t>
      </w:r>
    </w:p>
    <w:p>
      <w:pPr>
        <w:numPr>
          <w:ilvl w:val="2"/>
          <w:numId w:val="900"/>
        </w:numPr>
        <w:spacing w:before="0" w:after="0"/>
      </w:pPr>
      <w:r>
        <w:t>Gravitational Wave Detection</w:t>
      </w:r>
    </w:p>
    <w:p>
      <w:pPr>
        <w:numPr>
          <w:ilvl w:val="2"/>
          <w:numId w:val="900"/>
        </w:numPr>
        <w:spacing w:before="0" w:after="0"/>
      </w:pPr>
      <w:r>
        <w:t>Medical Imaging</w:t>
      </w:r>
    </w:p>
    <w:p>
      <w:pPr>
        <w:numPr>
          <w:ilvl w:val="1"/>
          <w:numId w:val="900"/>
        </w:numPr>
        <w:spacing w:before="0" w:after="0"/>
      </w:pPr>
      <w:r>
        <w:t>Quantum Radar and Lidar</w:t>
      </w:r>
    </w:p>
    <w:p>
      <w:pPr>
        <w:numPr>
          <w:ilvl w:val="1"/>
          <w:numId w:val="900"/>
        </w:numPr>
        <w:spacing w:before="0" w:after="0"/>
      </w:pPr>
      <w:r>
        <w:t>Quantum-Enhanced Imaging</w:t>
      </w:r>
    </w:p>
    <w:p>
      <w:pPr>
        <w:numPr>
          <w:ilvl w:val="0"/>
          <w:numId w:val="900"/>
        </w:numPr>
        <w:spacing w:before="0" w:after="0"/>
      </w:pPr>
      <w:r>
        <w:t>Emerging Quantum Technologies</w:t>
      </w:r>
    </w:p>
    <w:p>
      <w:pPr>
        <w:numPr>
          <w:ilvl w:val="1"/>
          <w:numId w:val="900"/>
        </w:numPr>
        <w:spacing w:before="0" w:after="0"/>
      </w:pPr>
      <w:r>
        <w:t>Quantum Batteries</w:t>
      </w:r>
    </w:p>
    <w:p>
      <w:pPr>
        <w:numPr>
          <w:ilvl w:val="1"/>
          <w:numId w:val="900"/>
        </w:numPr>
        <w:spacing w:before="0" w:after="0"/>
      </w:pPr>
      <w:r>
        <w:t>Quantum Heat Engines</w:t>
      </w:r>
    </w:p>
    <w:p>
      <w:pPr>
        <w:numPr>
          <w:ilvl w:val="1"/>
          <w:numId w:val="900"/>
        </w:numPr>
        <w:spacing w:before="0" w:after="0"/>
      </w:pPr>
      <w:r>
        <w:t>Quantum Thermodynamics</w:t>
      </w:r>
    </w:p>
    <w:p>
      <w:pPr>
        <w:numPr>
          <w:ilvl w:val="1"/>
          <w:numId w:val="900"/>
        </w:numPr>
        <w:spacing w:before="0" w:after="0"/>
      </w:pPr>
      <w:r>
        <w:t>Quantum Biology</w:t>
      </w:r>
    </w:p>
    <w:p>
      <w:pPr>
        <w:numPr>
          <w:ilvl w:val="2"/>
          <w:numId w:val="900"/>
        </w:numPr>
        <w:spacing w:before="0" w:after="0"/>
      </w:pPr>
      <w:r>
        <w:t>Photosynthesis</w:t>
      </w:r>
    </w:p>
    <w:p>
      <w:pPr>
        <w:numPr>
          <w:ilvl w:val="2"/>
          <w:numId w:val="900"/>
        </w:numPr>
        <w:spacing w:before="0" w:after="0"/>
      </w:pPr>
      <w:r>
        <w:t>Avian Navigation</w:t>
      </w:r>
    </w:p>
    <w:p>
      <w:pPr>
        <w:numPr>
          <w:ilvl w:val="2"/>
          <w:numId w:val="900"/>
        </w:numPr>
        <w:spacing w:before="0" w:after="0"/>
      </w:pPr>
      <w:r>
        <w:t>Enzyme Catalysis</w:t>
      </w:r>
    </w:p>
    <w:p>
      <w:pPr>
        <w:numPr>
          <w:ilvl w:val="0"/>
          <w:numId w:val="900"/>
        </w:numPr>
        <w:spacing w:before="0" w:after="0"/>
      </w:pPr>
      <w:r>
        <w:t>Future Research Directions</w:t>
      </w:r>
    </w:p>
    <w:p>
      <w:pPr>
        <w:numPr>
          <w:ilvl w:val="1"/>
          <w:numId w:val="900"/>
        </w:numPr>
        <w:spacing w:before="0" w:after="0"/>
      </w:pPr>
      <w:r>
        <w:t>Fault-Tolerant Quantum Computing Timeline</w:t>
      </w:r>
    </w:p>
    <w:p>
      <w:pPr>
        <w:numPr>
          <w:ilvl w:val="1"/>
          <w:numId w:val="900"/>
        </w:numPr>
        <w:spacing w:before="0" w:after="0"/>
      </w:pPr>
      <w:r>
        <w:t>Quantum-Classical Hybrid Algorithms</w:t>
      </w:r>
    </w:p>
    <w:p>
      <w:pPr>
        <w:numPr>
          <w:ilvl w:val="1"/>
          <w:numId w:val="900"/>
        </w:numPr>
        <w:spacing w:before="0" w:after="0"/>
      </w:pPr>
      <w:r>
        <w:t>Quantum Advantage in Near-Term Applications</w:t>
      </w:r>
    </w:p>
    <w:p>
      <w:pPr>
        <w:numPr>
          <w:ilvl w:val="1"/>
          <w:numId w:val="900"/>
        </w:numPr>
        <w:spacing w:before="0" w:after="0"/>
      </w:pPr>
      <w:r>
        <w:t>Novel Quantum Computing Paradigms</w:t>
      </w:r>
    </w:p>
    <w:p>
      <w:pPr>
        <w:numPr>
          <w:ilvl w:val="1"/>
          <w:numId w:val="900"/>
        </w:numPr>
        <w:spacing w:before="0" w:after="0"/>
      </w:pPr>
      <w:r>
        <w:t>Quantum Computing Education and Workforce Development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