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Chemistry</w:t>
      </w:r>
    </w:p>
    <w:p>
      <w:pPr>
        <w:pStyle w:val="Heading1"/>
      </w:pPr>
      <w:r>
        <w:t>Introduction to Quantum Chemistry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Classical Physics Limitations</w:t>
      </w:r>
    </w:p>
    <w:p>
      <w:pPr>
        <w:numPr>
          <w:ilvl w:val="2"/>
          <w:numId w:val="900"/>
        </w:numPr>
        <w:spacing w:before="0" w:after="0"/>
      </w:pPr>
      <w:r>
        <w:t>Ultraviolet Catastrophe</w:t>
      </w:r>
    </w:p>
    <w:p>
      <w:pPr>
        <w:numPr>
          <w:ilvl w:val="2"/>
          <w:numId w:val="900"/>
        </w:numPr>
        <w:spacing w:before="0" w:after="0"/>
      </w:pPr>
      <w:r>
        <w:t>Failure of Classical Mechanics at Atomic Scale</w:t>
      </w:r>
    </w:p>
    <w:p>
      <w:pPr>
        <w:numPr>
          <w:ilvl w:val="1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Planck's Quantum Hypothesis</w:t>
      </w:r>
    </w:p>
    <w:p>
      <w:pPr>
        <w:numPr>
          <w:ilvl w:val="2"/>
          <w:numId w:val="900"/>
        </w:numPr>
        <w:spacing w:before="0" w:after="0"/>
      </w:pPr>
      <w:r>
        <w:t>Planck's Constant</w:t>
      </w:r>
    </w:p>
    <w:p>
      <w:pPr>
        <w:numPr>
          <w:ilvl w:val="2"/>
          <w:numId w:val="900"/>
        </w:numPr>
        <w:spacing w:before="0" w:after="0"/>
      </w:pPr>
      <w:r>
        <w:t>Planck's Law</w:t>
      </w:r>
    </w:p>
    <w:p>
      <w:pPr>
        <w:numPr>
          <w:ilvl w:val="1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Experimental Observations</w:t>
      </w:r>
    </w:p>
    <w:p>
      <w:pPr>
        <w:numPr>
          <w:ilvl w:val="2"/>
          <w:numId w:val="900"/>
        </w:numPr>
        <w:spacing w:before="0" w:after="0"/>
      </w:pPr>
      <w:r>
        <w:t>Einstein's Photon Theory</w:t>
      </w:r>
    </w:p>
    <w:p>
      <w:pPr>
        <w:numPr>
          <w:ilvl w:val="2"/>
          <w:numId w:val="900"/>
        </w:numPr>
        <w:spacing w:before="0" w:after="0"/>
      </w:pPr>
      <w:r>
        <w:t>Work Function and Threshold Frequency</w:t>
      </w:r>
    </w:p>
    <w:p>
      <w:pPr>
        <w:numPr>
          <w:ilvl w:val="2"/>
          <w:numId w:val="900"/>
        </w:numPr>
        <w:spacing w:before="0" w:after="0"/>
      </w:pPr>
      <w:r>
        <w:t>Photon Energy Relations</w:t>
      </w:r>
    </w:p>
    <w:p>
      <w:pPr>
        <w:numPr>
          <w:ilvl w:val="1"/>
          <w:numId w:val="900"/>
        </w:numPr>
        <w:spacing w:before="0" w:after="0"/>
      </w:pPr>
      <w:r>
        <w:t>Atomic Spectra</w:t>
      </w:r>
    </w:p>
    <w:p>
      <w:pPr>
        <w:numPr>
          <w:ilvl w:val="2"/>
          <w:numId w:val="900"/>
        </w:numPr>
        <w:spacing w:before="0" w:after="0"/>
      </w:pPr>
      <w:r>
        <w:t>Line Spectra of Hydrogen</w:t>
      </w:r>
    </w:p>
    <w:p>
      <w:pPr>
        <w:numPr>
          <w:ilvl w:val="2"/>
          <w:numId w:val="900"/>
        </w:numPr>
        <w:spacing w:before="0" w:after="0"/>
      </w:pPr>
      <w:r>
        <w:t>Rydberg Formula</w:t>
      </w:r>
    </w:p>
    <w:p>
      <w:pPr>
        <w:numPr>
          <w:ilvl w:val="2"/>
          <w:numId w:val="900"/>
        </w:numPr>
        <w:spacing w:before="0" w:after="0"/>
      </w:pPr>
      <w:r>
        <w:t>Bohr Model</w:t>
      </w:r>
    </w:p>
    <w:p>
      <w:pPr>
        <w:numPr>
          <w:ilvl w:val="3"/>
          <w:numId w:val="900"/>
        </w:numPr>
        <w:spacing w:before="0" w:after="0"/>
      </w:pPr>
      <w:r>
        <w:t>Bohr's Postulates</w:t>
      </w:r>
    </w:p>
    <w:p>
      <w:pPr>
        <w:numPr>
          <w:ilvl w:val="3"/>
          <w:numId w:val="900"/>
        </w:numPr>
        <w:spacing w:before="0" w:after="0"/>
      </w:pPr>
      <w:r>
        <w:t>Quantization of Angular Momentum</w:t>
      </w:r>
    </w:p>
    <w:p>
      <w:pPr>
        <w:numPr>
          <w:ilvl w:val="3"/>
          <w:numId w:val="900"/>
        </w:numPr>
        <w:spacing w:before="0" w:after="0"/>
      </w:pPr>
      <w:r>
        <w:t>Energy Levels and Transitions</w:t>
      </w:r>
    </w:p>
    <w:p>
      <w:pPr>
        <w:numPr>
          <w:ilvl w:val="3"/>
          <w:numId w:val="900"/>
        </w:numPr>
        <w:spacing w:before="0" w:after="0"/>
      </w:pPr>
      <w:r>
        <w:t>Limitations of Bohr Model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de Broglie Hypothesis</w:t>
      </w:r>
    </w:p>
    <w:p>
      <w:pPr>
        <w:numPr>
          <w:ilvl w:val="2"/>
          <w:numId w:val="900"/>
        </w:numPr>
        <w:spacing w:before="0" w:after="0"/>
      </w:pPr>
      <w:r>
        <w:t>de Broglie Wavelength</w:t>
      </w:r>
    </w:p>
    <w:p>
      <w:pPr>
        <w:numPr>
          <w:ilvl w:val="2"/>
          <w:numId w:val="900"/>
        </w:numPr>
        <w:spacing w:before="0" w:after="0"/>
      </w:pPr>
      <w:r>
        <w:t>Electron Diffraction Experiments</w:t>
      </w:r>
    </w:p>
    <w:p>
      <w:pPr>
        <w:numPr>
          <w:ilvl w:val="2"/>
          <w:numId w:val="900"/>
        </w:numPr>
        <w:spacing w:before="0" w:after="0"/>
      </w:pPr>
      <w:r>
        <w:t>Matter Waves</w:t>
      </w:r>
    </w:p>
    <w:p>
      <w:pPr>
        <w:numPr>
          <w:ilvl w:val="1"/>
          <w:numId w:val="900"/>
        </w:numPr>
        <w:spacing w:before="0" w:after="0"/>
      </w:pPr>
      <w:r>
        <w:t>Heisenberg Uncertainty Principle</w:t>
      </w:r>
    </w:p>
    <w:p>
      <w:pPr>
        <w:numPr>
          <w:ilvl w:val="2"/>
          <w:numId w:val="900"/>
        </w:numPr>
        <w:spacing w:before="0" w:after="0"/>
      </w:pPr>
      <w:r>
        <w:t>Position-Momentum Uncertainty</w:t>
      </w:r>
    </w:p>
    <w:p>
      <w:pPr>
        <w:numPr>
          <w:ilvl w:val="2"/>
          <w:numId w:val="900"/>
        </w:numPr>
        <w:spacing w:before="0" w:after="0"/>
      </w:pPr>
      <w:r>
        <w:t>Energy-Time Uncertainty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Complex Numbers</w:t>
      </w:r>
    </w:p>
    <w:p>
      <w:pPr>
        <w:numPr>
          <w:ilvl w:val="2"/>
          <w:numId w:val="900"/>
        </w:numPr>
        <w:spacing w:before="0" w:after="0"/>
      </w:pPr>
      <w:r>
        <w:t>Real and Imaginary Parts</w:t>
      </w:r>
    </w:p>
    <w:p>
      <w:pPr>
        <w:numPr>
          <w:ilvl w:val="2"/>
          <w:numId w:val="900"/>
        </w:numPr>
        <w:spacing w:before="0" w:after="0"/>
      </w:pPr>
      <w:r>
        <w:t>Complex Conjugate</w:t>
      </w:r>
    </w:p>
    <w:p>
      <w:pPr>
        <w:numPr>
          <w:ilvl w:val="2"/>
          <w:numId w:val="900"/>
        </w:numPr>
        <w:spacing w:before="0" w:after="0"/>
      </w:pPr>
      <w:r>
        <w:t>Modulus and Argument</w:t>
      </w:r>
    </w:p>
    <w:p>
      <w:pPr>
        <w:numPr>
          <w:ilvl w:val="2"/>
          <w:numId w:val="900"/>
        </w:numPr>
        <w:spacing w:before="0" w:after="0"/>
      </w:pPr>
      <w:r>
        <w:t>Euler's Formula</w:t>
      </w:r>
    </w:p>
    <w:p>
      <w:pPr>
        <w:numPr>
          <w:ilvl w:val="2"/>
          <w:numId w:val="900"/>
        </w:numPr>
        <w:spacing w:before="0" w:after="0"/>
      </w:pPr>
      <w:r>
        <w:t>Complex Exponentials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 Spaces</w:t>
      </w:r>
    </w:p>
    <w:p>
      <w:pPr>
        <w:numPr>
          <w:ilvl w:val="3"/>
          <w:numId w:val="900"/>
        </w:numPr>
        <w:spacing w:before="0" w:after="0"/>
      </w:pPr>
      <w:r>
        <w:t>Basis Sets</w:t>
      </w:r>
    </w:p>
    <w:p>
      <w:pPr>
        <w:numPr>
          <w:ilvl w:val="3"/>
          <w:numId w:val="900"/>
        </w:numPr>
        <w:spacing w:before="0" w:after="0"/>
      </w:pPr>
      <w:r>
        <w:t>Linear Independence</w:t>
      </w:r>
    </w:p>
    <w:p>
      <w:pPr>
        <w:numPr>
          <w:ilvl w:val="3"/>
          <w:numId w:val="900"/>
        </w:numPr>
        <w:spacing w:before="0" w:after="0"/>
      </w:pPr>
      <w:r>
        <w:t>Dimension</w:t>
      </w:r>
    </w:p>
    <w:p>
      <w:pPr>
        <w:numPr>
          <w:ilvl w:val="2"/>
          <w:numId w:val="900"/>
        </w:numPr>
        <w:spacing w:before="0" w:after="0"/>
      </w:pPr>
      <w:r>
        <w:t>Inner Products</w:t>
      </w:r>
    </w:p>
    <w:p>
      <w:pPr>
        <w:numPr>
          <w:ilvl w:val="3"/>
          <w:numId w:val="900"/>
        </w:numPr>
        <w:spacing w:before="0" w:after="0"/>
      </w:pPr>
      <w:r>
        <w:t>Dot Product</w:t>
      </w:r>
    </w:p>
    <w:p>
      <w:pPr>
        <w:numPr>
          <w:ilvl w:val="3"/>
          <w:numId w:val="900"/>
        </w:numPr>
        <w:spacing w:before="0" w:after="0"/>
      </w:pPr>
      <w:r>
        <w:t>Orthogonality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Matrices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Determinants</w:t>
      </w:r>
    </w:p>
    <w:p>
      <w:pPr>
        <w:numPr>
          <w:ilvl w:val="3"/>
          <w:numId w:val="900"/>
        </w:numPr>
        <w:spacing w:before="0" w:after="0"/>
      </w:pPr>
      <w:r>
        <w:t>Inverse and Transpose</w:t>
      </w:r>
    </w:p>
    <w:p>
      <w:pPr>
        <w:numPr>
          <w:ilvl w:val="3"/>
          <w:numId w:val="900"/>
        </w:numPr>
        <w:spacing w:before="0" w:after="0"/>
      </w:pPr>
      <w:r>
        <w:t>Trace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Characteristic Equation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3"/>
          <w:numId w:val="900"/>
        </w:numPr>
        <w:spacing w:before="0" w:after="0"/>
      </w:pPr>
      <w:r>
        <w:t>Hermitian Matrices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First-Order Linear Equations</w:t>
      </w:r>
    </w:p>
    <w:p>
      <w:pPr>
        <w:numPr>
          <w:ilvl w:val="3"/>
          <w:numId w:val="900"/>
        </w:numPr>
        <w:spacing w:before="0" w:after="0"/>
      </w:pPr>
      <w:r>
        <w:t>Second-Order Linear Equations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3"/>
          <w:numId w:val="900"/>
        </w:numPr>
        <w:spacing w:before="0" w:after="0"/>
      </w:pPr>
      <w:r>
        <w:t>Separation of Variables</w:t>
      </w:r>
    </w:p>
    <w:p>
      <w:pPr>
        <w:numPr>
          <w:ilvl w:val="3"/>
          <w:numId w:val="900"/>
        </w:numPr>
        <w:spacing w:before="0" w:after="0"/>
      </w:pPr>
      <w:r>
        <w:t>Boundary Value Problems</w:t>
      </w:r>
    </w:p>
    <w:p>
      <w:pPr>
        <w:numPr>
          <w:ilvl w:val="3"/>
          <w:numId w:val="900"/>
        </w:numPr>
        <w:spacing w:before="0" w:after="0"/>
      </w:pPr>
      <w:r>
        <w:t>Laplace Equation</w:t>
      </w:r>
    </w:p>
    <w:p>
      <w:pPr>
        <w:numPr>
          <w:ilvl w:val="1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Linear Operators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Operator Addition and Multiplication</w:t>
      </w:r>
    </w:p>
    <w:p>
      <w:pPr>
        <w:numPr>
          <w:ilvl w:val="3"/>
          <w:numId w:val="900"/>
        </w:numPr>
        <w:spacing w:before="0" w:after="0"/>
      </w:pPr>
      <w:r>
        <w:t>Inverse Operators</w:t>
      </w:r>
    </w:p>
    <w:p>
      <w:pPr>
        <w:numPr>
          <w:ilvl w:val="2"/>
          <w:numId w:val="900"/>
        </w:numPr>
        <w:spacing w:before="0" w:after="0"/>
      </w:pPr>
      <w:r>
        <w:t>Hermitian Operators</w:t>
      </w:r>
    </w:p>
    <w:p>
      <w:pPr>
        <w:numPr>
          <w:ilvl w:val="3"/>
          <w:numId w:val="900"/>
        </w:numPr>
        <w:spacing w:before="0" w:after="0"/>
      </w:pPr>
      <w:r>
        <w:t>Real Eigenvalues</w:t>
      </w:r>
    </w:p>
    <w:p>
      <w:pPr>
        <w:numPr>
          <w:ilvl w:val="3"/>
          <w:numId w:val="900"/>
        </w:numPr>
        <w:spacing w:before="0" w:after="0"/>
      </w:pPr>
      <w:r>
        <w:t>Orthogonal Eigenfunctions</w:t>
      </w:r>
    </w:p>
    <w:p>
      <w:pPr>
        <w:numPr>
          <w:ilvl w:val="3"/>
          <w:numId w:val="900"/>
        </w:numPr>
        <w:spacing w:before="0" w:after="0"/>
      </w:pPr>
      <w:r>
        <w:t>Physical Observables</w:t>
      </w:r>
    </w:p>
    <w:p>
      <w:pPr>
        <w:numPr>
          <w:ilvl w:val="2"/>
          <w:numId w:val="900"/>
        </w:numPr>
        <w:spacing w:before="0" w:after="0"/>
      </w:pPr>
      <w:r>
        <w:t>Commutators</w:t>
      </w:r>
    </w:p>
    <w:p>
      <w:pPr>
        <w:numPr>
          <w:ilvl w:val="3"/>
          <w:numId w:val="900"/>
        </w:numPr>
        <w:spacing w:before="0" w:after="0"/>
      </w:pPr>
      <w:r>
        <w:t>Commutator Algebra</w:t>
      </w:r>
    </w:p>
    <w:p>
      <w:pPr>
        <w:numPr>
          <w:ilvl w:val="3"/>
          <w:numId w:val="900"/>
        </w:numPr>
        <w:spacing w:before="0" w:after="0"/>
      </w:pPr>
      <w:r>
        <w:t>Canonical Commutation Relations</w:t>
      </w:r>
    </w:p>
    <w:p>
      <w:pPr>
        <w:numPr>
          <w:ilvl w:val="3"/>
          <w:numId w:val="900"/>
        </w:numPr>
        <w:spacing w:before="0" w:after="0"/>
      </w:pPr>
      <w:r>
        <w:t>Uncertainty Relations from Commutators</w:t>
      </w:r>
    </w:p>
    <w:p>
      <w:pPr>
        <w:pStyle w:val="Heading1"/>
      </w:pPr>
      <w:r>
        <w:t>Fundamental Postulates of Quantum Mechanics</w:t>
      </w:r>
    </w:p>
    <w:p>
      <w:pPr>
        <w:numPr>
          <w:ilvl w:val="0"/>
          <w:numId w:val="900"/>
        </w:numPr>
        <w:spacing w:before="0" w:after="0"/>
      </w:pPr>
      <w:r>
        <w:t>Postulate I: State Description</w:t>
      </w:r>
    </w:p>
    <w:p>
      <w:pPr>
        <w:numPr>
          <w:ilvl w:val="1"/>
          <w:numId w:val="900"/>
        </w:numPr>
        <w:spacing w:before="0" w:after="0"/>
      </w:pPr>
      <w:r>
        <w:t>The Wavefunction</w:t>
      </w:r>
    </w:p>
    <w:p>
      <w:pPr>
        <w:numPr>
          <w:ilvl w:val="2"/>
          <w:numId w:val="900"/>
        </w:numPr>
        <w:spacing w:before="0" w:after="0"/>
      </w:pPr>
      <w:r>
        <w:t>Mathematical Properties</w:t>
      </w:r>
    </w:p>
    <w:p>
      <w:pPr>
        <w:numPr>
          <w:ilvl w:val="2"/>
          <w:numId w:val="900"/>
        </w:numPr>
        <w:spacing w:before="0" w:after="0"/>
      </w:pPr>
      <w:r>
        <w:t>Continuity Requirements</w:t>
      </w:r>
    </w:p>
    <w:p>
      <w:pPr>
        <w:numPr>
          <w:ilvl w:val="2"/>
          <w:numId w:val="900"/>
        </w:numPr>
        <w:spacing w:before="0" w:after="0"/>
      </w:pPr>
      <w:r>
        <w:t>Single-Valuedness</w:t>
      </w:r>
    </w:p>
    <w:p>
      <w:pPr>
        <w:numPr>
          <w:ilvl w:val="2"/>
          <w:numId w:val="900"/>
        </w:numPr>
        <w:spacing w:before="0" w:after="0"/>
      </w:pPr>
      <w:r>
        <w:t>Square Integrability</w:t>
      </w:r>
    </w:p>
    <w:p>
      <w:pPr>
        <w:numPr>
          <w:ilvl w:val="1"/>
          <w:numId w:val="900"/>
        </w:numPr>
        <w:spacing w:before="0" w:after="0"/>
      </w:pPr>
      <w:r>
        <w:t>Born Interpretation</w:t>
      </w:r>
    </w:p>
    <w:p>
      <w:pPr>
        <w:numPr>
          <w:ilvl w:val="2"/>
          <w:numId w:val="900"/>
        </w:numPr>
        <w:spacing w:before="0" w:after="0"/>
      </w:pPr>
      <w:r>
        <w:t>Probability Density</w:t>
      </w:r>
    </w:p>
    <w:p>
      <w:pPr>
        <w:numPr>
          <w:ilvl w:val="2"/>
          <w:numId w:val="900"/>
        </w:numPr>
        <w:spacing w:before="0" w:after="0"/>
      </w:pPr>
      <w:r>
        <w:t>Probability Current</w:t>
      </w:r>
    </w:p>
    <w:p>
      <w:pPr>
        <w:numPr>
          <w:ilvl w:val="2"/>
          <w:numId w:val="900"/>
        </w:numPr>
        <w:spacing w:before="0" w:after="0"/>
      </w:pPr>
      <w:r>
        <w:t>Statistical Nature of Quantum Mechanics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2"/>
          <w:numId w:val="900"/>
        </w:numPr>
        <w:spacing w:before="0" w:after="0"/>
      </w:pPr>
      <w:r>
        <w:t>Normalization Constant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0"/>
          <w:numId w:val="900"/>
        </w:numPr>
        <w:spacing w:before="0" w:after="0"/>
      </w:pPr>
      <w:r>
        <w:t>Postulate II: Observable Representation</w:t>
      </w:r>
    </w:p>
    <w:p>
      <w:pPr>
        <w:numPr>
          <w:ilvl w:val="1"/>
          <w:numId w:val="900"/>
        </w:numPr>
        <w:spacing w:before="0" w:after="0"/>
      </w:pPr>
      <w:r>
        <w:t>Quantum Mechanical Operators</w:t>
      </w:r>
    </w:p>
    <w:p>
      <w:pPr>
        <w:numPr>
          <w:ilvl w:val="2"/>
          <w:numId w:val="900"/>
        </w:numPr>
        <w:spacing w:before="0" w:after="0"/>
      </w:pPr>
      <w:r>
        <w:t>Correspondence Principle</w:t>
      </w:r>
    </w:p>
    <w:p>
      <w:pPr>
        <w:numPr>
          <w:ilvl w:val="2"/>
          <w:numId w:val="900"/>
        </w:numPr>
        <w:spacing w:before="0" w:after="0"/>
      </w:pPr>
      <w:r>
        <w:t>Classical to Quantum Mapping</w:t>
      </w:r>
    </w:p>
    <w:p>
      <w:pPr>
        <w:numPr>
          <w:ilvl w:val="1"/>
          <w:numId w:val="900"/>
        </w:numPr>
        <w:spacing w:before="0" w:after="0"/>
      </w:pPr>
      <w:r>
        <w:t>Fundamental Operators</w:t>
      </w:r>
    </w:p>
    <w:p>
      <w:pPr>
        <w:numPr>
          <w:ilvl w:val="2"/>
          <w:numId w:val="900"/>
        </w:numPr>
        <w:spacing w:before="0" w:after="0"/>
      </w:pPr>
      <w:r>
        <w:t>Position Operator</w:t>
      </w:r>
    </w:p>
    <w:p>
      <w:pPr>
        <w:numPr>
          <w:ilvl w:val="2"/>
          <w:numId w:val="900"/>
        </w:numPr>
        <w:spacing w:before="0" w:after="0"/>
      </w:pPr>
      <w:r>
        <w:t>Momentum Operator</w:t>
      </w:r>
    </w:p>
    <w:p>
      <w:pPr>
        <w:numPr>
          <w:ilvl w:val="2"/>
          <w:numId w:val="900"/>
        </w:numPr>
        <w:spacing w:before="0" w:after="0"/>
      </w:pPr>
      <w:r>
        <w:t>Angular Momentum Operators</w:t>
      </w:r>
    </w:p>
    <w:p>
      <w:pPr>
        <w:numPr>
          <w:ilvl w:val="2"/>
          <w:numId w:val="900"/>
        </w:numPr>
        <w:spacing w:before="0" w:after="0"/>
      </w:pPr>
      <w:r>
        <w:t>Hamiltonian Operator</w:t>
      </w:r>
    </w:p>
    <w:p>
      <w:pPr>
        <w:numPr>
          <w:ilvl w:val="1"/>
          <w:numId w:val="900"/>
        </w:numPr>
        <w:spacing w:before="0" w:after="0"/>
      </w:pPr>
      <w:r>
        <w:t>Operator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Hermiticity</w:t>
      </w:r>
    </w:p>
    <w:p>
      <w:pPr>
        <w:numPr>
          <w:ilvl w:val="2"/>
          <w:numId w:val="900"/>
        </w:numPr>
        <w:spacing w:before="0" w:after="0"/>
      </w:pPr>
      <w:r>
        <w:t>Commutation Relations</w:t>
      </w:r>
    </w:p>
    <w:p>
      <w:pPr>
        <w:numPr>
          <w:ilvl w:val="0"/>
          <w:numId w:val="900"/>
        </w:numPr>
        <w:spacing w:before="0" w:after="0"/>
      </w:pPr>
      <w:r>
        <w:t>Postulate III: Measurement Process</w:t>
      </w:r>
    </w:p>
    <w:p>
      <w:pPr>
        <w:numPr>
          <w:ilvl w:val="1"/>
          <w:numId w:val="900"/>
        </w:numPr>
        <w:spacing w:before="0" w:after="0"/>
      </w:pPr>
      <w:r>
        <w:t>Eigenvalue Equation</w:t>
      </w:r>
    </w:p>
    <w:p>
      <w:pPr>
        <w:numPr>
          <w:ilvl w:val="2"/>
          <w:numId w:val="900"/>
        </w:numPr>
        <w:spacing w:before="0" w:after="0"/>
      </w:pPr>
      <w:r>
        <w:t>Observable Eigenvalues</w:t>
      </w:r>
    </w:p>
    <w:p>
      <w:pPr>
        <w:numPr>
          <w:ilvl w:val="2"/>
          <w:numId w:val="900"/>
        </w:numPr>
        <w:spacing w:before="0" w:after="0"/>
      </w:pPr>
      <w:r>
        <w:t>Measurement Outcomes</w:t>
      </w:r>
    </w:p>
    <w:p>
      <w:pPr>
        <w:numPr>
          <w:ilvl w:val="2"/>
          <w:numId w:val="900"/>
        </w:numPr>
        <w:spacing w:before="0" w:after="0"/>
      </w:pPr>
      <w:r>
        <w:t>Eigenfunctions as States</w:t>
      </w:r>
    </w:p>
    <w:p>
      <w:pPr>
        <w:numPr>
          <w:ilvl w:val="1"/>
          <w:numId w:val="900"/>
        </w:numPr>
        <w:spacing w:before="0" w:after="0"/>
      </w:pPr>
      <w:r>
        <w:t>Expectation Values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Time Dependence</w:t>
      </w:r>
    </w:p>
    <w:p>
      <w:pPr>
        <w:numPr>
          <w:ilvl w:val="1"/>
          <w:numId w:val="900"/>
        </w:numPr>
        <w:spacing w:before="0" w:after="0"/>
      </w:pPr>
      <w:r>
        <w:t>Probability of Measurement Outcomes</w:t>
      </w:r>
    </w:p>
    <w:p>
      <w:pPr>
        <w:numPr>
          <w:ilvl w:val="2"/>
          <w:numId w:val="900"/>
        </w:numPr>
        <w:spacing w:before="0" w:after="0"/>
      </w:pPr>
      <w:r>
        <w:t>Expansion in Eigenfunctions</w:t>
      </w:r>
    </w:p>
    <w:p>
      <w:pPr>
        <w:numPr>
          <w:ilvl w:val="2"/>
          <w:numId w:val="900"/>
        </w:numPr>
        <w:spacing w:before="0" w:after="0"/>
      </w:pPr>
      <w:r>
        <w:t>Born Rule</w:t>
      </w:r>
    </w:p>
    <w:p>
      <w:pPr>
        <w:numPr>
          <w:ilvl w:val="0"/>
          <w:numId w:val="900"/>
        </w:numPr>
        <w:spacing w:before="0" w:after="0"/>
      </w:pPr>
      <w:r>
        <w:t>Postulate IV: Time Evolution</w:t>
      </w:r>
    </w:p>
    <w:p>
      <w:pPr>
        <w:numPr>
          <w:ilvl w:val="1"/>
          <w:numId w:val="900"/>
        </w:numPr>
        <w:spacing w:before="0" w:after="0"/>
      </w:pPr>
      <w:r>
        <w:t>Time-Dependent Schrödinger Equation</w:t>
      </w:r>
    </w:p>
    <w:p>
      <w:pPr>
        <w:numPr>
          <w:ilvl w:val="2"/>
          <w:numId w:val="900"/>
        </w:numPr>
        <w:spacing w:before="0" w:after="0"/>
      </w:pPr>
      <w:r>
        <w:t>Formulation</w:t>
      </w:r>
    </w:p>
    <w:p>
      <w:pPr>
        <w:numPr>
          <w:ilvl w:val="2"/>
          <w:numId w:val="900"/>
        </w:numPr>
        <w:spacing w:before="0" w:after="0"/>
      </w:pPr>
      <w:r>
        <w:t>Unitary Time Evolution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1"/>
          <w:numId w:val="900"/>
        </w:numPr>
        <w:spacing w:before="0" w:after="0"/>
      </w:pPr>
      <w:r>
        <w:t>Time Evolution Operator</w:t>
      </w:r>
    </w:p>
    <w:p>
      <w:pPr>
        <w:numPr>
          <w:ilvl w:val="2"/>
          <w:numId w:val="900"/>
        </w:numPr>
        <w:spacing w:before="0" w:after="0"/>
      </w:pPr>
      <w:r>
        <w:t>Relationship to Hamiltonian</w:t>
      </w:r>
    </w:p>
    <w:p>
      <w:pPr>
        <w:numPr>
          <w:ilvl w:val="0"/>
          <w:numId w:val="900"/>
        </w:numPr>
        <w:spacing w:before="0" w:after="0"/>
      </w:pPr>
      <w:r>
        <w:t>Postulate V: Stationary States</w:t>
      </w:r>
    </w:p>
    <w:p>
      <w:pPr>
        <w:numPr>
          <w:ilvl w:val="1"/>
          <w:numId w:val="900"/>
        </w:numPr>
        <w:spacing w:before="0" w:after="0"/>
      </w:pPr>
      <w:r>
        <w:t>Time-Independent Schrödinger Equation</w:t>
      </w:r>
    </w:p>
    <w:p>
      <w:pPr>
        <w:numPr>
          <w:ilvl w:val="2"/>
          <w:numId w:val="900"/>
        </w:numPr>
        <w:spacing w:before="0" w:after="0"/>
      </w:pPr>
      <w:r>
        <w:t>Separation of Variables</w:t>
      </w:r>
    </w:p>
    <w:p>
      <w:pPr>
        <w:numPr>
          <w:ilvl w:val="2"/>
          <w:numId w:val="900"/>
        </w:numPr>
        <w:spacing w:before="0" w:after="0"/>
      </w:pPr>
      <w:r>
        <w:t>Stationary States</w:t>
      </w:r>
    </w:p>
    <w:p>
      <w:pPr>
        <w:numPr>
          <w:ilvl w:val="2"/>
          <w:numId w:val="900"/>
        </w:numPr>
        <w:spacing w:before="0" w:after="0"/>
      </w:pPr>
      <w:r>
        <w:t>Energy Eigenvalue Problem</w:t>
      </w:r>
    </w:p>
    <w:p>
      <w:pPr>
        <w:numPr>
          <w:ilvl w:val="1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Linear Combinations</w:t>
      </w:r>
    </w:p>
    <w:p>
      <w:pPr>
        <w:numPr>
          <w:ilvl w:val="2"/>
          <w:numId w:val="900"/>
        </w:numPr>
        <w:spacing w:before="0" w:after="0"/>
      </w:pPr>
      <w:r>
        <w:t>Interference Effects</w:t>
      </w:r>
    </w:p>
    <w:p>
      <w:pPr>
        <w:numPr>
          <w:ilvl w:val="2"/>
          <w:numId w:val="900"/>
        </w:numPr>
        <w:spacing w:before="0" w:after="0"/>
      </w:pPr>
      <w:r>
        <w:t>Coherence</w:t>
      </w:r>
    </w:p>
    <w:p>
      <w:pPr>
        <w:pStyle w:val="Heading1"/>
      </w:pPr>
      <w:r>
        <w:t>Exactly Solvable Quantum Systems</w:t>
      </w:r>
    </w:p>
    <w:p>
      <w:pPr>
        <w:numPr>
          <w:ilvl w:val="0"/>
          <w:numId w:val="900"/>
        </w:numPr>
        <w:spacing w:before="0" w:after="0"/>
      </w:pPr>
      <w:r>
        <w:t>Particle in a Box</w:t>
      </w:r>
    </w:p>
    <w:p>
      <w:pPr>
        <w:numPr>
          <w:ilvl w:val="1"/>
          <w:numId w:val="900"/>
        </w:numPr>
        <w:spacing w:before="0" w:after="0"/>
      </w:pPr>
      <w:r>
        <w:t>One-Dimensional Infinite Square Well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Solution Method</w:t>
      </w:r>
    </w:p>
    <w:p>
      <w:pPr>
        <w:numPr>
          <w:ilvl w:val="2"/>
          <w:numId w:val="900"/>
        </w:numPr>
        <w:spacing w:before="0" w:after="0"/>
      </w:pPr>
      <w:r>
        <w:t>Quantized Energy Levels</w:t>
      </w:r>
    </w:p>
    <w:p>
      <w:pPr>
        <w:numPr>
          <w:ilvl w:val="2"/>
          <w:numId w:val="900"/>
        </w:numPr>
        <w:spacing w:before="0" w:after="0"/>
      </w:pPr>
      <w:r>
        <w:t>Wavefunctions and Normalization</w:t>
      </w:r>
    </w:p>
    <w:p>
      <w:pPr>
        <w:numPr>
          <w:ilvl w:val="2"/>
          <w:numId w:val="900"/>
        </w:numPr>
        <w:spacing w:before="0" w:after="0"/>
      </w:pPr>
      <w:r>
        <w:t>Nodes and Probability Distributions</w:t>
      </w:r>
    </w:p>
    <w:p>
      <w:pPr>
        <w:numPr>
          <w:ilvl w:val="1"/>
          <w:numId w:val="900"/>
        </w:numPr>
        <w:spacing w:before="0" w:after="0"/>
      </w:pPr>
      <w:r>
        <w:t>Finite Square Well</w:t>
      </w:r>
    </w:p>
    <w:p>
      <w:pPr>
        <w:numPr>
          <w:ilvl w:val="2"/>
          <w:numId w:val="900"/>
        </w:numPr>
        <w:spacing w:before="0" w:after="0"/>
      </w:pPr>
      <w:r>
        <w:t>Bound States</w:t>
      </w:r>
    </w:p>
    <w:p>
      <w:pPr>
        <w:numPr>
          <w:ilvl w:val="2"/>
          <w:numId w:val="900"/>
        </w:numPr>
        <w:spacing w:before="0" w:after="0"/>
      </w:pPr>
      <w:r>
        <w:t>Penetration into Barriers</w:t>
      </w:r>
    </w:p>
    <w:p>
      <w:pPr>
        <w:numPr>
          <w:ilvl w:val="2"/>
          <w:numId w:val="900"/>
        </w:numPr>
        <w:spacing w:before="0" w:after="0"/>
      </w:pPr>
      <w:r>
        <w:t>Transcendental Equations</w:t>
      </w:r>
    </w:p>
    <w:p>
      <w:pPr>
        <w:numPr>
          <w:ilvl w:val="1"/>
          <w:numId w:val="900"/>
        </w:numPr>
        <w:spacing w:before="0" w:after="0"/>
      </w:pPr>
      <w:r>
        <w:t>Multi-Dimensional Boxes</w:t>
      </w:r>
    </w:p>
    <w:p>
      <w:pPr>
        <w:numPr>
          <w:ilvl w:val="2"/>
          <w:numId w:val="900"/>
        </w:numPr>
        <w:spacing w:before="0" w:after="0"/>
      </w:pPr>
      <w:r>
        <w:t>Two-Dimensional Box</w:t>
      </w:r>
    </w:p>
    <w:p>
      <w:pPr>
        <w:numPr>
          <w:ilvl w:val="2"/>
          <w:numId w:val="900"/>
        </w:numPr>
        <w:spacing w:before="0" w:after="0"/>
      </w:pPr>
      <w:r>
        <w:t>Three-Dimensional Box</w:t>
      </w:r>
    </w:p>
    <w:p>
      <w:pPr>
        <w:numPr>
          <w:ilvl w:val="2"/>
          <w:numId w:val="900"/>
        </w:numPr>
        <w:spacing w:before="0" w:after="0"/>
      </w:pPr>
      <w:r>
        <w:t>Separation of Variables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1"/>
          <w:numId w:val="900"/>
        </w:numPr>
        <w:spacing w:before="0" w:after="0"/>
      </w:pPr>
      <w:r>
        <w:t>Quantum Tunneling</w:t>
      </w:r>
    </w:p>
    <w:p>
      <w:pPr>
        <w:numPr>
          <w:ilvl w:val="2"/>
          <w:numId w:val="900"/>
        </w:numPr>
        <w:spacing w:before="0" w:after="0"/>
      </w:pPr>
      <w:r>
        <w:t>Potential Barriers</w:t>
      </w:r>
    </w:p>
    <w:p>
      <w:pPr>
        <w:numPr>
          <w:ilvl w:val="2"/>
          <w:numId w:val="900"/>
        </w:numPr>
        <w:spacing w:before="0" w:after="0"/>
      </w:pPr>
      <w:r>
        <w:t>Transmission Coefficient</w:t>
      </w:r>
    </w:p>
    <w:p>
      <w:pPr>
        <w:numPr>
          <w:ilvl w:val="2"/>
          <w:numId w:val="900"/>
        </w:numPr>
        <w:spacing w:before="0" w:after="0"/>
      </w:pPr>
      <w:r>
        <w:t>Reflection Coefficient</w:t>
      </w:r>
    </w:p>
    <w:p>
      <w:pPr>
        <w:numPr>
          <w:ilvl w:val="2"/>
          <w:numId w:val="900"/>
        </w:numPr>
        <w:spacing w:before="0" w:after="0"/>
      </w:pPr>
      <w:r>
        <w:t>Tunneling Applications</w:t>
      </w:r>
    </w:p>
    <w:p>
      <w:pPr>
        <w:numPr>
          <w:ilvl w:val="0"/>
          <w:numId w:val="900"/>
        </w:numPr>
        <w:spacing w:before="0" w:after="0"/>
      </w:pPr>
      <w:r>
        <w:t>Harmonic Oscillator</w:t>
      </w:r>
    </w:p>
    <w:p>
      <w:pPr>
        <w:numPr>
          <w:ilvl w:val="1"/>
          <w:numId w:val="900"/>
        </w:numPr>
        <w:spacing w:before="0" w:after="0"/>
      </w:pPr>
      <w:r>
        <w:t>Classical Harmonic Motion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Potential Energy Function</w:t>
      </w:r>
    </w:p>
    <w:p>
      <w:pPr>
        <w:numPr>
          <w:ilvl w:val="2"/>
          <w:numId w:val="900"/>
        </w:numPr>
        <w:spacing w:before="0" w:after="0"/>
      </w:pPr>
      <w:r>
        <w:t>Classical Solutions</w:t>
      </w:r>
    </w:p>
    <w:p>
      <w:pPr>
        <w:numPr>
          <w:ilvl w:val="1"/>
          <w:numId w:val="900"/>
        </w:numPr>
        <w:spacing w:before="0" w:after="0"/>
      </w:pPr>
      <w:r>
        <w:t>Quantum Harmonic Oscillator</w:t>
      </w:r>
    </w:p>
    <w:p>
      <w:pPr>
        <w:numPr>
          <w:ilvl w:val="2"/>
          <w:numId w:val="900"/>
        </w:numPr>
        <w:spacing w:before="0" w:after="0"/>
      </w:pPr>
      <w:r>
        <w:t>Schrödinger Equation Setup</w:t>
      </w:r>
    </w:p>
    <w:p>
      <w:pPr>
        <w:numPr>
          <w:ilvl w:val="2"/>
          <w:numId w:val="900"/>
        </w:numPr>
        <w:spacing w:before="0" w:after="0"/>
      </w:pPr>
      <w:r>
        <w:t>Dimensionless Variables</w:t>
      </w:r>
    </w:p>
    <w:p>
      <w:pPr>
        <w:numPr>
          <w:ilvl w:val="2"/>
          <w:numId w:val="900"/>
        </w:numPr>
        <w:spacing w:before="0" w:after="0"/>
      </w:pPr>
      <w:r>
        <w:t>Series Solution Method</w:t>
      </w:r>
    </w:p>
    <w:p>
      <w:pPr>
        <w:numPr>
          <w:ilvl w:val="1"/>
          <w:numId w:val="900"/>
        </w:numPr>
        <w:spacing w:before="0" w:after="0"/>
      </w:pPr>
      <w:r>
        <w:t>Algebraic Solution</w:t>
      </w:r>
    </w:p>
    <w:p>
      <w:pPr>
        <w:numPr>
          <w:ilvl w:val="2"/>
          <w:numId w:val="900"/>
        </w:numPr>
        <w:spacing w:before="0" w:after="0"/>
      </w:pPr>
      <w:r>
        <w:t>Ladder Operators</w:t>
      </w:r>
    </w:p>
    <w:p>
      <w:pPr>
        <w:numPr>
          <w:ilvl w:val="2"/>
          <w:numId w:val="900"/>
        </w:numPr>
        <w:spacing w:before="0" w:after="0"/>
      </w:pPr>
      <w:r>
        <w:t>Creation and Annihilation Operators</w:t>
      </w:r>
    </w:p>
    <w:p>
      <w:pPr>
        <w:numPr>
          <w:ilvl w:val="2"/>
          <w:numId w:val="900"/>
        </w:numPr>
        <w:spacing w:before="0" w:after="0"/>
      </w:pPr>
      <w:r>
        <w:t>Commutation Relations</w:t>
      </w:r>
    </w:p>
    <w:p>
      <w:pPr>
        <w:numPr>
          <w:ilvl w:val="1"/>
          <w:numId w:val="900"/>
        </w:numPr>
        <w:spacing w:before="0" w:after="0"/>
      </w:pPr>
      <w:r>
        <w:t>Energy Levels and Wavefunctions</w:t>
      </w:r>
    </w:p>
    <w:p>
      <w:pPr>
        <w:numPr>
          <w:ilvl w:val="2"/>
          <w:numId w:val="900"/>
        </w:numPr>
        <w:spacing w:before="0" w:after="0"/>
      </w:pPr>
      <w:r>
        <w:t>Quantized Energy Levels</w:t>
      </w:r>
    </w:p>
    <w:p>
      <w:pPr>
        <w:numPr>
          <w:ilvl w:val="2"/>
          <w:numId w:val="900"/>
        </w:numPr>
        <w:spacing w:before="0" w:after="0"/>
      </w:pPr>
      <w:r>
        <w:t>Zero-Point Energy</w:t>
      </w:r>
    </w:p>
    <w:p>
      <w:pPr>
        <w:numPr>
          <w:ilvl w:val="2"/>
          <w:numId w:val="900"/>
        </w:numPr>
        <w:spacing w:before="0" w:after="0"/>
      </w:pPr>
      <w:r>
        <w:t>Hermite Polynomials</w:t>
      </w:r>
    </w:p>
    <w:p>
      <w:pPr>
        <w:numPr>
          <w:ilvl w:val="2"/>
          <w:numId w:val="900"/>
        </w:numPr>
        <w:spacing w:before="0" w:after="0"/>
      </w:pPr>
      <w:r>
        <w:t>Gaussian Envelope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Classical Turning Points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Vibrational Spectroscopy</w:t>
      </w:r>
    </w:p>
    <w:p>
      <w:pPr>
        <w:numPr>
          <w:ilvl w:val="0"/>
          <w:numId w:val="900"/>
        </w:numPr>
        <w:spacing w:before="0" w:after="0"/>
      </w:pPr>
      <w:r>
        <w:t>Rigid Rotor Models</w:t>
      </w:r>
    </w:p>
    <w:p>
      <w:pPr>
        <w:numPr>
          <w:ilvl w:val="1"/>
          <w:numId w:val="900"/>
        </w:numPr>
        <w:spacing w:before="0" w:after="0"/>
      </w:pPr>
      <w:r>
        <w:t>Particle on a Ring</w:t>
      </w:r>
    </w:p>
    <w:p>
      <w:pPr>
        <w:numPr>
          <w:ilvl w:val="2"/>
          <w:numId w:val="900"/>
        </w:numPr>
        <w:spacing w:before="0" w:after="0"/>
      </w:pPr>
      <w:r>
        <w:t>Circular Motion</w:t>
      </w:r>
    </w:p>
    <w:p>
      <w:pPr>
        <w:numPr>
          <w:ilvl w:val="2"/>
          <w:numId w:val="900"/>
        </w:numPr>
        <w:spacing w:before="0" w:after="0"/>
      </w:pPr>
      <w:r>
        <w:t>Angular Momentum Quantization</w:t>
      </w:r>
    </w:p>
    <w:p>
      <w:pPr>
        <w:numPr>
          <w:ilvl w:val="2"/>
          <w:numId w:val="900"/>
        </w:numPr>
        <w:spacing w:before="0" w:after="0"/>
      </w:pPr>
      <w:r>
        <w:t>Energy Levels</w:t>
      </w:r>
    </w:p>
    <w:p>
      <w:pPr>
        <w:numPr>
          <w:ilvl w:val="2"/>
          <w:numId w:val="900"/>
        </w:numPr>
        <w:spacing w:before="0" w:after="0"/>
      </w:pPr>
      <w:r>
        <w:t>Wavefunctions</w:t>
      </w:r>
    </w:p>
    <w:p>
      <w:pPr>
        <w:numPr>
          <w:ilvl w:val="1"/>
          <w:numId w:val="900"/>
        </w:numPr>
        <w:spacing w:before="0" w:after="0"/>
      </w:pPr>
      <w:r>
        <w:t>Particle on a Sphere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2"/>
          <w:numId w:val="900"/>
        </w:numPr>
        <w:spacing w:before="0" w:after="0"/>
      </w:pPr>
      <w:r>
        <w:t>Angular Momentum in 3D</w:t>
      </w:r>
    </w:p>
    <w:p>
      <w:pPr>
        <w:numPr>
          <w:ilvl w:val="2"/>
          <w:numId w:val="900"/>
        </w:numPr>
        <w:spacing w:before="0" w:after="0"/>
      </w:pPr>
      <w:r>
        <w:t>Spherical Harmonics</w:t>
      </w:r>
    </w:p>
    <w:p>
      <w:pPr>
        <w:numPr>
          <w:ilvl w:val="1"/>
          <w:numId w:val="900"/>
        </w:numPr>
        <w:spacing w:before="0" w:after="0"/>
      </w:pPr>
      <w:r>
        <w:t>Spherical Harmonics</w:t>
      </w:r>
    </w:p>
    <w:p>
      <w:pPr>
        <w:numPr>
          <w:ilvl w:val="2"/>
          <w:numId w:val="900"/>
        </w:numPr>
        <w:spacing w:before="0" w:after="0"/>
      </w:pPr>
      <w:r>
        <w:t>Mathematical Properties</w:t>
      </w:r>
    </w:p>
    <w:p>
      <w:pPr>
        <w:numPr>
          <w:ilvl w:val="2"/>
          <w:numId w:val="900"/>
        </w:numPr>
        <w:spacing w:before="0" w:after="0"/>
      </w:pPr>
      <w:r>
        <w:t>Orthogonality Relations</w:t>
      </w:r>
    </w:p>
    <w:p>
      <w:pPr>
        <w:numPr>
          <w:ilvl w:val="2"/>
          <w:numId w:val="900"/>
        </w:numPr>
        <w:spacing w:before="0" w:after="0"/>
      </w:pPr>
      <w:r>
        <w:t>Associated Legendre Polynomials</w:t>
      </w:r>
    </w:p>
    <w:p>
      <w:pPr>
        <w:numPr>
          <w:ilvl w:val="2"/>
          <w:numId w:val="900"/>
        </w:numPr>
        <w:spacing w:before="0" w:after="0"/>
      </w:pPr>
      <w:r>
        <w:t>Visualization and Nodal Patterns</w:t>
      </w:r>
    </w:p>
    <w:p>
      <w:pPr>
        <w:numPr>
          <w:ilvl w:val="1"/>
          <w:numId w:val="900"/>
        </w:numPr>
        <w:spacing w:before="0" w:after="0"/>
      </w:pPr>
      <w:r>
        <w:t>Angular Momentum Quantization</w:t>
      </w:r>
    </w:p>
    <w:p>
      <w:pPr>
        <w:numPr>
          <w:ilvl w:val="2"/>
          <w:numId w:val="900"/>
        </w:numPr>
        <w:spacing w:before="0" w:after="0"/>
      </w:pPr>
      <w:r>
        <w:t>Quantum Numbers l and m</w:t>
      </w:r>
    </w:p>
    <w:p>
      <w:pPr>
        <w:numPr>
          <w:ilvl w:val="2"/>
          <w:numId w:val="900"/>
        </w:numPr>
        <w:spacing w:before="0" w:after="0"/>
      </w:pPr>
      <w:r>
        <w:t>Magnitude and z-Component</w:t>
      </w:r>
    </w:p>
    <w:p>
      <w:pPr>
        <w:numPr>
          <w:ilvl w:val="2"/>
          <w:numId w:val="900"/>
        </w:numPr>
        <w:spacing w:before="0" w:after="0"/>
      </w:pPr>
      <w:r>
        <w:t>Vector Model</w:t>
      </w:r>
    </w:p>
    <w:p>
      <w:pPr>
        <w:numPr>
          <w:ilvl w:val="0"/>
          <w:numId w:val="900"/>
        </w:numPr>
        <w:spacing w:before="0" w:after="0"/>
      </w:pPr>
      <w:r>
        <w:t>Hydrogen Atom</w:t>
      </w:r>
    </w:p>
    <w:p>
      <w:pPr>
        <w:numPr>
          <w:ilvl w:val="1"/>
          <w:numId w:val="900"/>
        </w:numPr>
        <w:spacing w:before="0" w:after="0"/>
      </w:pPr>
      <w:r>
        <w:t>Central Force Problem</w:t>
      </w:r>
    </w:p>
    <w:p>
      <w:pPr>
        <w:numPr>
          <w:ilvl w:val="2"/>
          <w:numId w:val="900"/>
        </w:numPr>
        <w:spacing w:before="0" w:after="0"/>
      </w:pPr>
      <w:r>
        <w:t>Coulomb Potential</w:t>
      </w:r>
    </w:p>
    <w:p>
      <w:pPr>
        <w:numPr>
          <w:ilvl w:val="2"/>
          <w:numId w:val="900"/>
        </w:numPr>
        <w:spacing w:before="0" w:after="0"/>
      </w:pPr>
      <w:r>
        <w:t>Separation in Spherical Coordinates</w:t>
      </w:r>
    </w:p>
    <w:p>
      <w:pPr>
        <w:numPr>
          <w:ilvl w:val="2"/>
          <w:numId w:val="900"/>
        </w:numPr>
        <w:spacing w:before="0" w:after="0"/>
      </w:pPr>
      <w:r>
        <w:t>Radial and Angular Parts</w:t>
      </w:r>
    </w:p>
    <w:p>
      <w:pPr>
        <w:numPr>
          <w:ilvl w:val="1"/>
          <w:numId w:val="900"/>
        </w:numPr>
        <w:spacing w:before="0" w:after="0"/>
      </w:pPr>
      <w:r>
        <w:t>Angular Solution</w:t>
      </w:r>
    </w:p>
    <w:p>
      <w:pPr>
        <w:numPr>
          <w:ilvl w:val="2"/>
          <w:numId w:val="900"/>
        </w:numPr>
        <w:spacing w:before="0" w:after="0"/>
      </w:pPr>
      <w:r>
        <w:t>Spherical Harmonics</w:t>
      </w:r>
    </w:p>
    <w:p>
      <w:pPr>
        <w:numPr>
          <w:ilvl w:val="2"/>
          <w:numId w:val="900"/>
        </w:numPr>
        <w:spacing w:before="0" w:after="0"/>
      </w:pPr>
      <w:r>
        <w:t>Angular Momentum Quantum Numbers</w:t>
      </w:r>
    </w:p>
    <w:p>
      <w:pPr>
        <w:numPr>
          <w:ilvl w:val="1"/>
          <w:numId w:val="900"/>
        </w:numPr>
        <w:spacing w:before="0" w:after="0"/>
      </w:pPr>
      <w:r>
        <w:t>Radial Solution</w:t>
      </w:r>
    </w:p>
    <w:p>
      <w:pPr>
        <w:numPr>
          <w:ilvl w:val="2"/>
          <w:numId w:val="900"/>
        </w:numPr>
        <w:spacing w:before="0" w:after="0"/>
      </w:pPr>
      <w:r>
        <w:t>Radial Equation</w:t>
      </w:r>
    </w:p>
    <w:p>
      <w:pPr>
        <w:numPr>
          <w:ilvl w:val="2"/>
          <w:numId w:val="900"/>
        </w:numPr>
        <w:spacing w:before="0" w:after="0"/>
      </w:pPr>
      <w:r>
        <w:t>Associated Laguerre Polynomials</w:t>
      </w:r>
    </w:p>
    <w:p>
      <w:pPr>
        <w:numPr>
          <w:ilvl w:val="2"/>
          <w:numId w:val="900"/>
        </w:numPr>
        <w:spacing w:before="0" w:after="0"/>
      </w:pPr>
      <w:r>
        <w:t>Radial Wavefunctions</w:t>
      </w:r>
    </w:p>
    <w:p>
      <w:pPr>
        <w:numPr>
          <w:ilvl w:val="1"/>
          <w:numId w:val="900"/>
        </w:numPr>
        <w:spacing w:before="0" w:after="0"/>
      </w:pPr>
      <w:r>
        <w:t>Complete Solution</w:t>
      </w:r>
    </w:p>
    <w:p>
      <w:pPr>
        <w:numPr>
          <w:ilvl w:val="2"/>
          <w:numId w:val="900"/>
        </w:numPr>
        <w:spacing w:before="0" w:after="0"/>
      </w:pPr>
      <w:r>
        <w:t>Quantum Numbers n, l, m</w:t>
      </w:r>
    </w:p>
    <w:p>
      <w:pPr>
        <w:numPr>
          <w:ilvl w:val="2"/>
          <w:numId w:val="900"/>
        </w:numPr>
        <w:spacing w:before="0" w:after="0"/>
      </w:pPr>
      <w:r>
        <w:t>Energy Levels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1"/>
          <w:numId w:val="900"/>
        </w:numPr>
        <w:spacing w:before="0" w:after="0"/>
      </w:pPr>
      <w:r>
        <w:t>Atomic Orbitals</w:t>
      </w:r>
    </w:p>
    <w:p>
      <w:pPr>
        <w:numPr>
          <w:ilvl w:val="2"/>
          <w:numId w:val="900"/>
        </w:numPr>
        <w:spacing w:before="0" w:after="0"/>
      </w:pPr>
      <w:r>
        <w:t>s, p, d, f Orbitals</w:t>
      </w:r>
    </w:p>
    <w:p>
      <w:pPr>
        <w:numPr>
          <w:ilvl w:val="2"/>
          <w:numId w:val="900"/>
        </w:numPr>
        <w:spacing w:before="0" w:after="0"/>
      </w:pPr>
      <w:r>
        <w:t>Orbital Shapes</w:t>
      </w:r>
    </w:p>
    <w:p>
      <w:pPr>
        <w:numPr>
          <w:ilvl w:val="2"/>
          <w:numId w:val="900"/>
        </w:numPr>
        <w:spacing w:before="0" w:after="0"/>
      </w:pPr>
      <w:r>
        <w:t>Nodal Structure</w:t>
      </w:r>
    </w:p>
    <w:p>
      <w:pPr>
        <w:numPr>
          <w:ilvl w:val="2"/>
          <w:numId w:val="900"/>
        </w:numPr>
        <w:spacing w:before="0" w:after="0"/>
      </w:pPr>
      <w:r>
        <w:t>Radial Distribution Functions</w:t>
      </w:r>
    </w:p>
    <w:p>
      <w:pPr>
        <w:pStyle w:val="Heading1"/>
      </w:pPr>
      <w:r>
        <w:t>Approximation Methods</w:t>
      </w:r>
    </w:p>
    <w:p>
      <w:pPr>
        <w:numPr>
          <w:ilvl w:val="0"/>
          <w:numId w:val="900"/>
        </w:numPr>
        <w:spacing w:before="0" w:after="0"/>
      </w:pPr>
      <w:r>
        <w:t>Variational Method</w:t>
      </w:r>
    </w:p>
    <w:p>
      <w:pPr>
        <w:numPr>
          <w:ilvl w:val="1"/>
          <w:numId w:val="900"/>
        </w:numPr>
        <w:spacing w:before="0" w:after="0"/>
      </w:pPr>
      <w:r>
        <w:t>Variational Principle</w:t>
      </w:r>
    </w:p>
    <w:p>
      <w:pPr>
        <w:numPr>
          <w:ilvl w:val="2"/>
          <w:numId w:val="900"/>
        </w:numPr>
        <w:spacing w:before="0" w:after="0"/>
      </w:pPr>
      <w:r>
        <w:t>Variational Theorem</w:t>
      </w:r>
    </w:p>
    <w:p>
      <w:pPr>
        <w:numPr>
          <w:ilvl w:val="2"/>
          <w:numId w:val="900"/>
        </w:numPr>
        <w:spacing w:before="0" w:after="0"/>
      </w:pPr>
      <w:r>
        <w:t>Upper Bound Property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Linear Variational Method</w:t>
      </w:r>
    </w:p>
    <w:p>
      <w:pPr>
        <w:numPr>
          <w:ilvl w:val="2"/>
          <w:numId w:val="900"/>
        </w:numPr>
        <w:spacing w:before="0" w:after="0"/>
      </w:pPr>
      <w:r>
        <w:t>Trial Wavefunctions</w:t>
      </w:r>
    </w:p>
    <w:p>
      <w:pPr>
        <w:numPr>
          <w:ilvl w:val="2"/>
          <w:numId w:val="900"/>
        </w:numPr>
        <w:spacing w:before="0" w:after="0"/>
      </w:pPr>
      <w:r>
        <w:t>Variational Parameters</w:t>
      </w:r>
    </w:p>
    <w:p>
      <w:pPr>
        <w:numPr>
          <w:ilvl w:val="2"/>
          <w:numId w:val="900"/>
        </w:numPr>
        <w:spacing w:before="0" w:after="0"/>
      </w:pPr>
      <w:r>
        <w:t>Optimization Procedures</w:t>
      </w:r>
    </w:p>
    <w:p>
      <w:pPr>
        <w:numPr>
          <w:ilvl w:val="1"/>
          <w:numId w:val="900"/>
        </w:numPr>
        <w:spacing w:before="0" w:after="0"/>
      </w:pPr>
      <w:r>
        <w:t>Secular Equations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Secular Determinant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Helium Atom Ground State</w:t>
      </w:r>
    </w:p>
    <w:p>
      <w:pPr>
        <w:numPr>
          <w:ilvl w:val="2"/>
          <w:numId w:val="900"/>
        </w:numPr>
        <w:spacing w:before="0" w:after="0"/>
      </w:pPr>
      <w:r>
        <w:t>Hydrogen Molecule Ion</w:t>
      </w:r>
    </w:p>
    <w:p>
      <w:pPr>
        <w:numPr>
          <w:ilvl w:val="2"/>
          <w:numId w:val="900"/>
        </w:numPr>
        <w:spacing w:before="0" w:after="0"/>
      </w:pPr>
      <w:r>
        <w:t>Simple Molecules</w:t>
      </w:r>
    </w:p>
    <w:p>
      <w:pPr>
        <w:numPr>
          <w:ilvl w:val="0"/>
          <w:numId w:val="900"/>
        </w:numPr>
        <w:spacing w:before="0" w:after="0"/>
      </w:pPr>
      <w:r>
        <w:t>Perturbation Theory</w:t>
      </w:r>
    </w:p>
    <w:p>
      <w:pPr>
        <w:numPr>
          <w:ilvl w:val="1"/>
          <w:numId w:val="900"/>
        </w:numPr>
        <w:spacing w:before="0" w:after="0"/>
      </w:pPr>
      <w:r>
        <w:t>Time-Independent Perturbation Theory</w:t>
      </w:r>
    </w:p>
    <w:p>
      <w:pPr>
        <w:numPr>
          <w:ilvl w:val="2"/>
          <w:numId w:val="900"/>
        </w:numPr>
        <w:spacing w:before="0" w:after="0"/>
      </w:pPr>
      <w:r>
        <w:t>Small Perturbations</w:t>
      </w:r>
    </w:p>
    <w:p>
      <w:pPr>
        <w:numPr>
          <w:ilvl w:val="2"/>
          <w:numId w:val="900"/>
        </w:numPr>
        <w:spacing w:before="0" w:after="0"/>
      </w:pPr>
      <w:r>
        <w:t>Expansion in Orders</w:t>
      </w:r>
    </w:p>
    <w:p>
      <w:pPr>
        <w:numPr>
          <w:ilvl w:val="1"/>
          <w:numId w:val="900"/>
        </w:numPr>
        <w:spacing w:before="0" w:after="0"/>
      </w:pPr>
      <w:r>
        <w:t>Non-Degenerate Perturbation Theory</w:t>
      </w:r>
    </w:p>
    <w:p>
      <w:pPr>
        <w:numPr>
          <w:ilvl w:val="2"/>
          <w:numId w:val="900"/>
        </w:numPr>
        <w:spacing w:before="0" w:after="0"/>
      </w:pPr>
      <w:r>
        <w:t>First-Order Energy Correction</w:t>
      </w:r>
    </w:p>
    <w:p>
      <w:pPr>
        <w:numPr>
          <w:ilvl w:val="2"/>
          <w:numId w:val="900"/>
        </w:numPr>
        <w:spacing w:before="0" w:after="0"/>
      </w:pPr>
      <w:r>
        <w:t>First-Order Wavefunction Correction</w:t>
      </w:r>
    </w:p>
    <w:p>
      <w:pPr>
        <w:numPr>
          <w:ilvl w:val="2"/>
          <w:numId w:val="900"/>
        </w:numPr>
        <w:spacing w:before="0" w:after="0"/>
      </w:pPr>
      <w:r>
        <w:t>Second-Order Energy Correction</w:t>
      </w:r>
    </w:p>
    <w:p>
      <w:pPr>
        <w:numPr>
          <w:ilvl w:val="1"/>
          <w:numId w:val="900"/>
        </w:numPr>
        <w:spacing w:before="0" w:after="0"/>
      </w:pPr>
      <w:r>
        <w:t>Degenerate Perturbation Theory</w:t>
      </w:r>
    </w:p>
    <w:p>
      <w:pPr>
        <w:numPr>
          <w:ilvl w:val="2"/>
          <w:numId w:val="900"/>
        </w:numPr>
        <w:spacing w:before="0" w:after="0"/>
      </w:pPr>
      <w:r>
        <w:t>Lifting of Degeneracy</w:t>
      </w:r>
    </w:p>
    <w:p>
      <w:pPr>
        <w:numPr>
          <w:ilvl w:val="2"/>
          <w:numId w:val="900"/>
        </w:numPr>
        <w:spacing w:before="0" w:after="0"/>
      </w:pPr>
      <w:r>
        <w:t>Correct Zero-Order Functions</w:t>
      </w:r>
    </w:p>
    <w:p>
      <w:pPr>
        <w:numPr>
          <w:ilvl w:val="2"/>
          <w:numId w:val="900"/>
        </w:numPr>
        <w:spacing w:before="0" w:after="0"/>
      </w:pPr>
      <w:r>
        <w:t>Matrix Diagonalization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Stark Effect</w:t>
      </w:r>
    </w:p>
    <w:p>
      <w:pPr>
        <w:numPr>
          <w:ilvl w:val="2"/>
          <w:numId w:val="900"/>
        </w:numPr>
        <w:spacing w:before="0" w:after="0"/>
      </w:pPr>
      <w:r>
        <w:t>Zeeman Effect</w:t>
      </w:r>
    </w:p>
    <w:p>
      <w:pPr>
        <w:numPr>
          <w:ilvl w:val="2"/>
          <w:numId w:val="900"/>
        </w:numPr>
        <w:spacing w:before="0" w:after="0"/>
      </w:pPr>
      <w:r>
        <w:t>Anharmonic Oscillator</w:t>
      </w:r>
    </w:p>
    <w:p>
      <w:pPr>
        <w:numPr>
          <w:ilvl w:val="1"/>
          <w:numId w:val="900"/>
        </w:numPr>
        <w:spacing w:before="0" w:after="0"/>
      </w:pPr>
      <w:r>
        <w:t>Time-Dependent Perturbation Theory</w:t>
      </w:r>
    </w:p>
    <w:p>
      <w:pPr>
        <w:numPr>
          <w:ilvl w:val="2"/>
          <w:numId w:val="900"/>
        </w:numPr>
        <w:spacing w:before="0" w:after="0"/>
      </w:pPr>
      <w:r>
        <w:t>Time-Dependent Hamiltonians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Fermi's Golden Rule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pStyle w:val="Heading1"/>
      </w:pPr>
      <w:r>
        <w:t>Multi-Electron Atoms</w:t>
      </w:r>
    </w:p>
    <w:p>
      <w:pPr>
        <w:numPr>
          <w:ilvl w:val="0"/>
          <w:numId w:val="900"/>
        </w:numPr>
        <w:spacing w:before="0" w:after="0"/>
      </w:pPr>
      <w:r>
        <w:t>Helium Atom</w:t>
      </w:r>
    </w:p>
    <w:p>
      <w:pPr>
        <w:numPr>
          <w:ilvl w:val="1"/>
          <w:numId w:val="900"/>
        </w:numPr>
        <w:spacing w:before="0" w:after="0"/>
      </w:pPr>
      <w:r>
        <w:t>Two-Electron Problem</w:t>
      </w:r>
    </w:p>
    <w:p>
      <w:pPr>
        <w:numPr>
          <w:ilvl w:val="2"/>
          <w:numId w:val="900"/>
        </w:numPr>
        <w:spacing w:before="0" w:after="0"/>
      </w:pPr>
      <w:r>
        <w:t>Electron-Electron Repulsion</w:t>
      </w:r>
    </w:p>
    <w:p>
      <w:pPr>
        <w:numPr>
          <w:ilvl w:val="2"/>
          <w:numId w:val="900"/>
        </w:numPr>
        <w:spacing w:before="0" w:after="0"/>
      </w:pPr>
      <w:r>
        <w:t>Lack of Exact Solution</w:t>
      </w:r>
    </w:p>
    <w:p>
      <w:pPr>
        <w:numPr>
          <w:ilvl w:val="1"/>
          <w:numId w:val="900"/>
        </w:numPr>
        <w:spacing w:before="0" w:after="0"/>
      </w:pPr>
      <w:r>
        <w:t>Independent Electron Approximation</w:t>
      </w:r>
    </w:p>
    <w:p>
      <w:pPr>
        <w:numPr>
          <w:ilvl w:val="2"/>
          <w:numId w:val="900"/>
        </w:numPr>
        <w:spacing w:before="0" w:after="0"/>
      </w:pPr>
      <w:r>
        <w:t>Central Field Model</w:t>
      </w:r>
    </w:p>
    <w:p>
      <w:pPr>
        <w:numPr>
          <w:ilvl w:val="2"/>
          <w:numId w:val="900"/>
        </w:numPr>
        <w:spacing w:before="0" w:after="0"/>
      </w:pPr>
      <w:r>
        <w:t>Effective Nuclear Charge</w:t>
      </w:r>
    </w:p>
    <w:p>
      <w:pPr>
        <w:numPr>
          <w:ilvl w:val="2"/>
          <w:numId w:val="900"/>
        </w:numPr>
        <w:spacing w:before="0" w:after="0"/>
      </w:pPr>
      <w:r>
        <w:t>Screening Effects</w:t>
      </w:r>
    </w:p>
    <w:p>
      <w:pPr>
        <w:numPr>
          <w:ilvl w:val="1"/>
          <w:numId w:val="900"/>
        </w:numPr>
        <w:spacing w:before="0" w:after="0"/>
      </w:pPr>
      <w:r>
        <w:t>Variational Treatment</w:t>
      </w:r>
    </w:p>
    <w:p>
      <w:pPr>
        <w:numPr>
          <w:ilvl w:val="2"/>
          <w:numId w:val="900"/>
        </w:numPr>
        <w:spacing w:before="0" w:after="0"/>
      </w:pPr>
      <w:r>
        <w:t>Trial Wavefunctions</w:t>
      </w:r>
    </w:p>
    <w:p>
      <w:pPr>
        <w:numPr>
          <w:ilvl w:val="2"/>
          <w:numId w:val="900"/>
        </w:numPr>
        <w:spacing w:before="0" w:after="0"/>
      </w:pPr>
      <w:r>
        <w:t>Optimization of Parameters</w:t>
      </w:r>
    </w:p>
    <w:p>
      <w:pPr>
        <w:numPr>
          <w:ilvl w:val="2"/>
          <w:numId w:val="900"/>
        </w:numPr>
        <w:spacing w:before="0" w:after="0"/>
      </w:pPr>
      <w:r>
        <w:t>Energy Results</w:t>
      </w:r>
    </w:p>
    <w:p>
      <w:pPr>
        <w:numPr>
          <w:ilvl w:val="1"/>
          <w:numId w:val="900"/>
        </w:numPr>
        <w:spacing w:before="0" w:after="0"/>
      </w:pPr>
      <w:r>
        <w:t>Perturbation Treatment</w:t>
      </w:r>
    </w:p>
    <w:p>
      <w:pPr>
        <w:numPr>
          <w:ilvl w:val="2"/>
          <w:numId w:val="900"/>
        </w:numPr>
        <w:spacing w:before="0" w:after="0"/>
      </w:pPr>
      <w:r>
        <w:t>Unperturbed Hamiltonian</w:t>
      </w:r>
    </w:p>
    <w:p>
      <w:pPr>
        <w:numPr>
          <w:ilvl w:val="2"/>
          <w:numId w:val="900"/>
        </w:numPr>
        <w:spacing w:before="0" w:after="0"/>
      </w:pPr>
      <w:r>
        <w:t>Electron Repulsion as Perturbation</w:t>
      </w:r>
    </w:p>
    <w:p>
      <w:pPr>
        <w:numPr>
          <w:ilvl w:val="2"/>
          <w:numId w:val="900"/>
        </w:numPr>
        <w:spacing w:before="0" w:after="0"/>
      </w:pPr>
      <w:r>
        <w:t>Energy Corrections</w:t>
      </w:r>
    </w:p>
    <w:p>
      <w:pPr>
        <w:numPr>
          <w:ilvl w:val="0"/>
          <w:numId w:val="900"/>
        </w:numPr>
        <w:spacing w:before="0" w:after="0"/>
      </w:pPr>
      <w:r>
        <w:t>Electron Spin</w:t>
      </w:r>
    </w:p>
    <w:p>
      <w:pPr>
        <w:numPr>
          <w:ilvl w:val="1"/>
          <w:numId w:val="900"/>
        </w:numPr>
        <w:spacing w:before="0" w:after="0"/>
      </w:pPr>
      <w:r>
        <w:t>Stern-Gerlach Experiment</w:t>
      </w:r>
    </w:p>
    <w:p>
      <w:pPr>
        <w:numPr>
          <w:ilvl w:val="2"/>
          <w:numId w:val="900"/>
        </w:numPr>
        <w:spacing w:before="0" w:after="0"/>
      </w:pPr>
      <w:r>
        <w:t>Experimental Setup</w:t>
      </w:r>
    </w:p>
    <w:p>
      <w:pPr>
        <w:numPr>
          <w:ilvl w:val="2"/>
          <w:numId w:val="900"/>
        </w:numPr>
        <w:spacing w:before="0" w:after="0"/>
      </w:pPr>
      <w:r>
        <w:t>Observation of Spin</w:t>
      </w:r>
    </w:p>
    <w:p>
      <w:pPr>
        <w:numPr>
          <w:ilvl w:val="2"/>
          <w:numId w:val="900"/>
        </w:numPr>
        <w:spacing w:before="0" w:after="0"/>
      </w:pPr>
      <w:r>
        <w:t>Magnetic Moments</w:t>
      </w:r>
    </w:p>
    <w:p>
      <w:pPr>
        <w:numPr>
          <w:ilvl w:val="1"/>
          <w:numId w:val="900"/>
        </w:numPr>
        <w:spacing w:before="0" w:after="0"/>
      </w:pPr>
      <w:r>
        <w:t>Spin Angular Momentum</w:t>
      </w:r>
    </w:p>
    <w:p>
      <w:pPr>
        <w:numPr>
          <w:ilvl w:val="2"/>
          <w:numId w:val="900"/>
        </w:numPr>
        <w:spacing w:before="0" w:after="0"/>
      </w:pPr>
      <w:r>
        <w:t>Spin Quantum Numbers</w:t>
      </w:r>
    </w:p>
    <w:p>
      <w:pPr>
        <w:numPr>
          <w:ilvl w:val="2"/>
          <w:numId w:val="900"/>
        </w:numPr>
        <w:spacing w:before="0" w:after="0"/>
      </w:pPr>
      <w:r>
        <w:t>Spin-1/2 Particles</w:t>
      </w:r>
    </w:p>
    <w:p>
      <w:pPr>
        <w:numPr>
          <w:ilvl w:val="2"/>
          <w:numId w:val="900"/>
        </w:numPr>
        <w:spacing w:before="0" w:after="0"/>
      </w:pPr>
      <w:r>
        <w:t>Pauli Spin Matrices</w:t>
      </w:r>
    </w:p>
    <w:p>
      <w:pPr>
        <w:numPr>
          <w:ilvl w:val="1"/>
          <w:numId w:val="900"/>
        </w:numPr>
        <w:spacing w:before="0" w:after="0"/>
      </w:pPr>
      <w:r>
        <w:t>Spin-Orbit Coupling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2"/>
          <w:numId w:val="900"/>
        </w:numPr>
        <w:spacing w:before="0" w:after="0"/>
      </w:pPr>
      <w:r>
        <w:t>Fine Structure</w:t>
      </w:r>
    </w:p>
    <w:p>
      <w:pPr>
        <w:numPr>
          <w:ilvl w:val="2"/>
          <w:numId w:val="900"/>
        </w:numPr>
        <w:spacing w:before="0" w:after="0"/>
      </w:pPr>
      <w:r>
        <w:t>j-j Coupling</w:t>
      </w:r>
    </w:p>
    <w:p>
      <w:pPr>
        <w:numPr>
          <w:ilvl w:val="0"/>
          <w:numId w:val="900"/>
        </w:numPr>
        <w:spacing w:before="0" w:after="0"/>
      </w:pPr>
      <w:r>
        <w:t>Many-Electron Wavefunctions</w:t>
      </w:r>
    </w:p>
    <w:p>
      <w:pPr>
        <w:numPr>
          <w:ilvl w:val="1"/>
          <w:numId w:val="900"/>
        </w:numPr>
        <w:spacing w:before="0" w:after="0"/>
      </w:pPr>
      <w:r>
        <w:t>Antisymmetry Requirement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Fermion Behavior</w:t>
      </w:r>
    </w:p>
    <w:p>
      <w:pPr>
        <w:numPr>
          <w:ilvl w:val="1"/>
          <w:numId w:val="900"/>
        </w:numPr>
        <w:spacing w:before="0" w:after="0"/>
      </w:pPr>
      <w:r>
        <w:t>Slater Determinants</w:t>
      </w:r>
    </w:p>
    <w:p>
      <w:pPr>
        <w:numPr>
          <w:ilvl w:val="2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Antisymmetric Wavefunctions</w:t>
      </w:r>
    </w:p>
    <w:p>
      <w:pPr>
        <w:numPr>
          <w:ilvl w:val="1"/>
          <w:numId w:val="900"/>
        </w:numPr>
        <w:spacing w:before="0" w:after="0"/>
      </w:pPr>
      <w:r>
        <w:t>Electron Configurations</w:t>
      </w:r>
    </w:p>
    <w:p>
      <w:pPr>
        <w:numPr>
          <w:ilvl w:val="2"/>
          <w:numId w:val="900"/>
        </w:numPr>
        <w:spacing w:before="0" w:after="0"/>
      </w:pPr>
      <w:r>
        <w:t>Orbital Approximation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2"/>
          <w:numId w:val="900"/>
        </w:numPr>
        <w:spacing w:before="0" w:after="0"/>
      </w:pPr>
      <w:r>
        <w:t>Hund's Rules</w:t>
      </w:r>
    </w:p>
    <w:p>
      <w:pPr>
        <w:numPr>
          <w:ilvl w:val="0"/>
          <w:numId w:val="900"/>
        </w:numPr>
        <w:spacing w:before="0" w:after="0"/>
      </w:pPr>
      <w:r>
        <w:t>Atomic Structure</w:t>
      </w:r>
    </w:p>
    <w:p>
      <w:pPr>
        <w:numPr>
          <w:ilvl w:val="1"/>
          <w:numId w:val="900"/>
        </w:numPr>
        <w:spacing w:before="0" w:after="0"/>
      </w:pPr>
      <w:r>
        <w:t>Periodic Table</w:t>
      </w:r>
    </w:p>
    <w:p>
      <w:pPr>
        <w:numPr>
          <w:ilvl w:val="2"/>
          <w:numId w:val="900"/>
        </w:numPr>
        <w:spacing w:before="0" w:after="0"/>
      </w:pPr>
      <w:r>
        <w:t>Electronic Structure</w:t>
      </w:r>
    </w:p>
    <w:p>
      <w:pPr>
        <w:numPr>
          <w:ilvl w:val="2"/>
          <w:numId w:val="900"/>
        </w:numPr>
        <w:spacing w:before="0" w:after="0"/>
      </w:pPr>
      <w:r>
        <w:t>Periodic Trends</w:t>
      </w:r>
    </w:p>
    <w:p>
      <w:pPr>
        <w:numPr>
          <w:ilvl w:val="2"/>
          <w:numId w:val="900"/>
        </w:numPr>
        <w:spacing w:before="0" w:after="0"/>
      </w:pPr>
      <w:r>
        <w:t>Exceptions to Filling Order</w:t>
      </w:r>
    </w:p>
    <w:p>
      <w:pPr>
        <w:numPr>
          <w:ilvl w:val="1"/>
          <w:numId w:val="900"/>
        </w:numPr>
        <w:spacing w:before="0" w:after="0"/>
      </w:pPr>
      <w:r>
        <w:t>Term Symbols</w:t>
      </w:r>
    </w:p>
    <w:p>
      <w:pPr>
        <w:numPr>
          <w:ilvl w:val="2"/>
          <w:numId w:val="900"/>
        </w:numPr>
        <w:spacing w:before="0" w:after="0"/>
      </w:pPr>
      <w:r>
        <w:t>Russell-Saunders Coupling</w:t>
      </w:r>
    </w:p>
    <w:p>
      <w:pPr>
        <w:numPr>
          <w:ilvl w:val="2"/>
          <w:numId w:val="900"/>
        </w:numPr>
        <w:spacing w:before="0" w:after="0"/>
      </w:pPr>
      <w:r>
        <w:t>Total Angular Momentum</w:t>
      </w:r>
    </w:p>
    <w:p>
      <w:pPr>
        <w:numPr>
          <w:ilvl w:val="2"/>
          <w:numId w:val="900"/>
        </w:numPr>
        <w:spacing w:before="0" w:after="0"/>
      </w:pPr>
      <w:r>
        <w:t>Term Symbol Notation</w:t>
      </w:r>
    </w:p>
    <w:p>
      <w:pPr>
        <w:numPr>
          <w:ilvl w:val="2"/>
          <w:numId w:val="900"/>
        </w:numPr>
        <w:spacing w:before="0" w:after="0"/>
      </w:pPr>
      <w:r>
        <w:t>Ground State Terms</w:t>
      </w:r>
    </w:p>
    <w:p>
      <w:pPr>
        <w:numPr>
          <w:ilvl w:val="1"/>
          <w:numId w:val="900"/>
        </w:numPr>
        <w:spacing w:before="0" w:after="0"/>
      </w:pPr>
      <w:r>
        <w:t>Atomic Spectroscopy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Multiplet Structure</w:t>
      </w:r>
    </w:p>
    <w:p>
      <w:pPr>
        <w:pStyle w:val="Heading1"/>
      </w:pPr>
      <w:r>
        <w:t>Chemical Bonding Theory</w:t>
      </w:r>
    </w:p>
    <w:p>
      <w:pPr>
        <w:numPr>
          <w:ilvl w:val="0"/>
          <w:numId w:val="900"/>
        </w:numPr>
        <w:spacing w:before="0" w:after="0"/>
      </w:pPr>
      <w:r>
        <w:t>Born-Oppenheimer Approximation</w:t>
      </w:r>
    </w:p>
    <w:p>
      <w:pPr>
        <w:numPr>
          <w:ilvl w:val="1"/>
          <w:numId w:val="900"/>
        </w:numPr>
        <w:spacing w:before="0" w:after="0"/>
      </w:pPr>
      <w:r>
        <w:t>Nuclear-Electronic Separation</w:t>
      </w:r>
    </w:p>
    <w:p>
      <w:pPr>
        <w:numPr>
          <w:ilvl w:val="2"/>
          <w:numId w:val="900"/>
        </w:numPr>
        <w:spacing w:before="0" w:after="0"/>
      </w:pPr>
      <w:r>
        <w:t>Mass Ratio Considerations</w:t>
      </w:r>
    </w:p>
    <w:p>
      <w:pPr>
        <w:numPr>
          <w:ilvl w:val="2"/>
          <w:numId w:val="900"/>
        </w:numPr>
        <w:spacing w:before="0" w:after="0"/>
      </w:pPr>
      <w:r>
        <w:t>Adiabatic Approximation</w:t>
      </w:r>
    </w:p>
    <w:p>
      <w:pPr>
        <w:numPr>
          <w:ilvl w:val="1"/>
          <w:numId w:val="900"/>
        </w:numPr>
        <w:spacing w:before="0" w:after="0"/>
      </w:pPr>
      <w:r>
        <w:t>Potential Energy Surfaces</w:t>
      </w:r>
    </w:p>
    <w:p>
      <w:pPr>
        <w:numPr>
          <w:ilvl w:val="2"/>
          <w:numId w:val="900"/>
        </w:numPr>
        <w:spacing w:before="0" w:after="0"/>
      </w:pPr>
      <w:r>
        <w:t>Electronic Energy as Function of Nuclear Coordinates</w:t>
      </w:r>
    </w:p>
    <w:p>
      <w:pPr>
        <w:numPr>
          <w:ilvl w:val="2"/>
          <w:numId w:val="900"/>
        </w:numPr>
        <w:spacing w:before="0" w:after="0"/>
      </w:pPr>
      <w:r>
        <w:t>Equilibrium Geometries</w:t>
      </w:r>
    </w:p>
    <w:p>
      <w:pPr>
        <w:numPr>
          <w:ilvl w:val="2"/>
          <w:numId w:val="900"/>
        </w:numPr>
        <w:spacing w:before="0" w:after="0"/>
      </w:pPr>
      <w:r>
        <w:t>Reaction Pathways</w:t>
      </w:r>
    </w:p>
    <w:p>
      <w:pPr>
        <w:numPr>
          <w:ilvl w:val="0"/>
          <w:numId w:val="900"/>
        </w:numPr>
        <w:spacing w:before="0" w:after="0"/>
      </w:pPr>
      <w:r>
        <w:t>Valence Bond Theory</w:t>
      </w:r>
    </w:p>
    <w:p>
      <w:pPr>
        <w:numPr>
          <w:ilvl w:val="1"/>
          <w:numId w:val="900"/>
        </w:numPr>
        <w:spacing w:before="0" w:after="0"/>
      </w:pPr>
      <w:r>
        <w:t>Hydrogen Molecule</w:t>
      </w:r>
    </w:p>
    <w:p>
      <w:pPr>
        <w:numPr>
          <w:ilvl w:val="2"/>
          <w:numId w:val="900"/>
        </w:numPr>
        <w:spacing w:before="0" w:after="0"/>
      </w:pPr>
      <w:r>
        <w:t>Heitler-London Treatment</w:t>
      </w:r>
    </w:p>
    <w:p>
      <w:pPr>
        <w:numPr>
          <w:ilvl w:val="2"/>
          <w:numId w:val="900"/>
        </w:numPr>
        <w:spacing w:before="0" w:after="0"/>
      </w:pPr>
      <w:r>
        <w:t>Covalent and Ionic Structures</w:t>
      </w:r>
    </w:p>
    <w:p>
      <w:pPr>
        <w:numPr>
          <w:ilvl w:val="2"/>
          <w:numId w:val="900"/>
        </w:numPr>
        <w:spacing w:before="0" w:after="0"/>
      </w:pPr>
      <w:r>
        <w:t>Bond Formation Mechanism</w:t>
      </w:r>
    </w:p>
    <w:p>
      <w:pPr>
        <w:numPr>
          <w:ilvl w:val="1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sp Hybridization</w:t>
      </w:r>
    </w:p>
    <w:p>
      <w:pPr>
        <w:numPr>
          <w:ilvl w:val="2"/>
          <w:numId w:val="900"/>
        </w:numPr>
        <w:spacing w:before="0" w:after="0"/>
      </w:pPr>
      <w:r>
        <w:t>sp² Hybridization</w:t>
      </w:r>
    </w:p>
    <w:p>
      <w:pPr>
        <w:numPr>
          <w:ilvl w:val="2"/>
          <w:numId w:val="900"/>
        </w:numPr>
        <w:spacing w:before="0" w:after="0"/>
      </w:pPr>
      <w:r>
        <w:t>sp³ Hybridization</w:t>
      </w:r>
    </w:p>
    <w:p>
      <w:pPr>
        <w:numPr>
          <w:ilvl w:val="2"/>
          <w:numId w:val="900"/>
        </w:numPr>
        <w:spacing w:before="0" w:after="0"/>
      </w:pPr>
      <w:r>
        <w:t>Molecular Geometry</w:t>
      </w:r>
    </w:p>
    <w:p>
      <w:pPr>
        <w:numPr>
          <w:ilvl w:val="1"/>
          <w:numId w:val="900"/>
        </w:numPr>
        <w:spacing w:before="0" w:after="0"/>
      </w:pPr>
      <w:r>
        <w:t>Resonance Theory</w:t>
      </w:r>
    </w:p>
    <w:p>
      <w:pPr>
        <w:numPr>
          <w:ilvl w:val="2"/>
          <w:numId w:val="900"/>
        </w:numPr>
        <w:spacing w:before="0" w:after="0"/>
      </w:pPr>
      <w:r>
        <w:t>Resonance Structures</w:t>
      </w:r>
    </w:p>
    <w:p>
      <w:pPr>
        <w:numPr>
          <w:ilvl w:val="2"/>
          <w:numId w:val="900"/>
        </w:numPr>
        <w:spacing w:before="0" w:after="0"/>
      </w:pPr>
      <w:r>
        <w:t>Resonance Energy</w:t>
      </w:r>
    </w:p>
    <w:p>
      <w:pPr>
        <w:numPr>
          <w:ilvl w:val="2"/>
          <w:numId w:val="900"/>
        </w:numPr>
        <w:spacing w:before="0" w:after="0"/>
      </w:pPr>
      <w:r>
        <w:t>Delocalization</w:t>
      </w:r>
    </w:p>
    <w:p>
      <w:pPr>
        <w:numPr>
          <w:ilvl w:val="0"/>
          <w:numId w:val="900"/>
        </w:numPr>
        <w:spacing w:before="0" w:after="0"/>
      </w:pPr>
      <w:r>
        <w:t>Molecular Orbital Theory</w:t>
      </w:r>
    </w:p>
    <w:p>
      <w:pPr>
        <w:numPr>
          <w:ilvl w:val="1"/>
          <w:numId w:val="900"/>
        </w:numPr>
        <w:spacing w:before="0" w:after="0"/>
      </w:pPr>
      <w:r>
        <w:t>LCAO Approximation</w:t>
      </w:r>
    </w:p>
    <w:p>
      <w:pPr>
        <w:numPr>
          <w:ilvl w:val="2"/>
          <w:numId w:val="900"/>
        </w:numPr>
        <w:spacing w:before="0" w:after="0"/>
      </w:pPr>
      <w:r>
        <w:t>Linear Combination of Atomic Orbitals</w:t>
      </w:r>
    </w:p>
    <w:p>
      <w:pPr>
        <w:numPr>
          <w:ilvl w:val="2"/>
          <w:numId w:val="900"/>
        </w:numPr>
        <w:spacing w:before="0" w:after="0"/>
      </w:pPr>
      <w:r>
        <w:t>Bonding and Antibonding Orbitals</w:t>
      </w:r>
    </w:p>
    <w:p>
      <w:pPr>
        <w:numPr>
          <w:ilvl w:val="2"/>
          <w:numId w:val="900"/>
        </w:numPr>
        <w:spacing w:before="0" w:after="0"/>
      </w:pPr>
      <w:r>
        <w:t>Overlap Integrals</w:t>
      </w:r>
    </w:p>
    <w:p>
      <w:pPr>
        <w:numPr>
          <w:ilvl w:val="1"/>
          <w:numId w:val="900"/>
        </w:numPr>
        <w:spacing w:before="0" w:after="0"/>
      </w:pPr>
      <w:r>
        <w:t>Hydrogen Molecule Ion</w:t>
      </w:r>
    </w:p>
    <w:p>
      <w:pPr>
        <w:numPr>
          <w:ilvl w:val="2"/>
          <w:numId w:val="900"/>
        </w:numPr>
        <w:spacing w:before="0" w:after="0"/>
      </w:pPr>
      <w:r>
        <w:t>Simplest Molecular System</w:t>
      </w:r>
    </w:p>
    <w:p>
      <w:pPr>
        <w:numPr>
          <w:ilvl w:val="2"/>
          <w:numId w:val="900"/>
        </w:numPr>
        <w:spacing w:before="0" w:after="0"/>
      </w:pPr>
      <w:r>
        <w:t>MO Energy Diagram</w:t>
      </w:r>
    </w:p>
    <w:p>
      <w:pPr>
        <w:numPr>
          <w:ilvl w:val="2"/>
          <w:numId w:val="900"/>
        </w:numPr>
        <w:spacing w:before="0" w:after="0"/>
      </w:pPr>
      <w:r>
        <w:t>Bond Order</w:t>
      </w:r>
    </w:p>
    <w:p>
      <w:pPr>
        <w:numPr>
          <w:ilvl w:val="1"/>
          <w:numId w:val="900"/>
        </w:numPr>
        <w:spacing w:before="0" w:after="0"/>
      </w:pPr>
      <w:r>
        <w:t>Homonuclear Diatomic Molecules</w:t>
      </w:r>
    </w:p>
    <w:p>
      <w:pPr>
        <w:numPr>
          <w:ilvl w:val="2"/>
          <w:numId w:val="900"/>
        </w:numPr>
        <w:spacing w:before="0" w:after="0"/>
      </w:pPr>
      <w:r>
        <w:t>First Period: H₂, He₂</w:t>
      </w:r>
    </w:p>
    <w:p>
      <w:pPr>
        <w:numPr>
          <w:ilvl w:val="2"/>
          <w:numId w:val="900"/>
        </w:numPr>
        <w:spacing w:before="0" w:after="0"/>
      </w:pPr>
      <w:r>
        <w:t>Second Period: Li₂ through Ne₂</w:t>
      </w:r>
    </w:p>
    <w:p>
      <w:pPr>
        <w:numPr>
          <w:ilvl w:val="2"/>
          <w:numId w:val="900"/>
        </w:numPr>
        <w:spacing w:before="0" w:after="0"/>
      </w:pPr>
      <w:r>
        <w:t>MO Energy Ordering</w:t>
      </w:r>
    </w:p>
    <w:p>
      <w:pPr>
        <w:numPr>
          <w:ilvl w:val="2"/>
          <w:numId w:val="900"/>
        </w:numPr>
        <w:spacing w:before="0" w:after="0"/>
      </w:pPr>
      <w:r>
        <w:t>Magnetic Properties</w:t>
      </w:r>
    </w:p>
    <w:p>
      <w:pPr>
        <w:numPr>
          <w:ilvl w:val="1"/>
          <w:numId w:val="900"/>
        </w:numPr>
        <w:spacing w:before="0" w:after="0"/>
      </w:pPr>
      <w:r>
        <w:t>Heteronuclear Diatomic Molecules</w:t>
      </w:r>
    </w:p>
    <w:p>
      <w:pPr>
        <w:numPr>
          <w:ilvl w:val="2"/>
          <w:numId w:val="900"/>
        </w:numPr>
        <w:spacing w:before="0" w:after="0"/>
      </w:pPr>
      <w:r>
        <w:t>Energy Level Mixing</w:t>
      </w:r>
    </w:p>
    <w:p>
      <w:pPr>
        <w:numPr>
          <w:ilvl w:val="2"/>
          <w:numId w:val="900"/>
        </w:numPr>
        <w:spacing w:before="0" w:after="0"/>
      </w:pPr>
      <w:r>
        <w:t>Polarity Effects</w:t>
      </w:r>
    </w:p>
    <w:p>
      <w:pPr>
        <w:numPr>
          <w:ilvl w:val="2"/>
          <w:numId w:val="900"/>
        </w:numPr>
        <w:spacing w:before="0" w:after="0"/>
      </w:pPr>
      <w:r>
        <w:t>Examples: CO, NO, HF</w:t>
      </w:r>
    </w:p>
    <w:p>
      <w:pPr>
        <w:numPr>
          <w:ilvl w:val="1"/>
          <w:numId w:val="900"/>
        </w:numPr>
        <w:spacing w:before="0" w:after="0"/>
      </w:pPr>
      <w:r>
        <w:t>Polyatomic Molecules</w:t>
      </w:r>
    </w:p>
    <w:p>
      <w:pPr>
        <w:numPr>
          <w:ilvl w:val="2"/>
          <w:numId w:val="900"/>
        </w:numPr>
        <w:spacing w:before="0" w:after="0"/>
      </w:pPr>
      <w:r>
        <w:t>Localized vs Delocalized Bonding</w:t>
      </w:r>
    </w:p>
    <w:p>
      <w:pPr>
        <w:numPr>
          <w:ilvl w:val="2"/>
          <w:numId w:val="900"/>
        </w:numPr>
        <w:spacing w:before="0" w:after="0"/>
      </w:pPr>
      <w:r>
        <w:t>Walsh Diagrams</w:t>
      </w:r>
    </w:p>
    <w:p>
      <w:pPr>
        <w:numPr>
          <w:ilvl w:val="2"/>
          <w:numId w:val="900"/>
        </w:numPr>
        <w:spacing w:before="0" w:after="0"/>
      </w:pPr>
      <w:r>
        <w:t>Molecular Geometry Predictions</w:t>
      </w:r>
    </w:p>
    <w:p>
      <w:pPr>
        <w:numPr>
          <w:ilvl w:val="0"/>
          <w:numId w:val="900"/>
        </w:numPr>
        <w:spacing w:before="0" w:after="0"/>
      </w:pPr>
      <w:r>
        <w:t>Hückel Molecular Orbital Theory</w:t>
      </w:r>
    </w:p>
    <w:p>
      <w:pPr>
        <w:numPr>
          <w:ilvl w:val="1"/>
          <w:numId w:val="900"/>
        </w:numPr>
        <w:spacing w:before="0" w:after="0"/>
      </w:pPr>
      <w:r>
        <w:t>π-Electron Systems</w:t>
      </w:r>
    </w:p>
    <w:p>
      <w:pPr>
        <w:numPr>
          <w:ilvl w:val="2"/>
          <w:numId w:val="900"/>
        </w:numPr>
        <w:spacing w:before="0" w:after="0"/>
      </w:pPr>
      <w:r>
        <w:t>Conjugated Molecules</w:t>
      </w:r>
    </w:p>
    <w:p>
      <w:pPr>
        <w:numPr>
          <w:ilvl w:val="2"/>
          <w:numId w:val="900"/>
        </w:numPr>
        <w:spacing w:before="0" w:after="0"/>
      </w:pPr>
      <w:r>
        <w:t>Hückel Approximations</w:t>
      </w:r>
    </w:p>
    <w:p>
      <w:pPr>
        <w:numPr>
          <w:ilvl w:val="1"/>
          <w:numId w:val="900"/>
        </w:numPr>
        <w:spacing w:before="0" w:after="0"/>
      </w:pPr>
      <w:r>
        <w:t>Hückel Determinant</w:t>
      </w:r>
    </w:p>
    <w:p>
      <w:pPr>
        <w:numPr>
          <w:ilvl w:val="2"/>
          <w:numId w:val="900"/>
        </w:numPr>
        <w:spacing w:before="0" w:after="0"/>
      </w:pPr>
      <w:r>
        <w:t>Secular Equations</w:t>
      </w:r>
    </w:p>
    <w:p>
      <w:pPr>
        <w:numPr>
          <w:ilvl w:val="2"/>
          <w:numId w:val="900"/>
        </w:numPr>
        <w:spacing w:before="0" w:after="0"/>
      </w:pPr>
      <w:r>
        <w:t>Energy Levels</w:t>
      </w:r>
    </w:p>
    <w:p>
      <w:pPr>
        <w:numPr>
          <w:ilvl w:val="2"/>
          <w:numId w:val="900"/>
        </w:numPr>
        <w:spacing w:before="0" w:after="0"/>
      </w:pPr>
      <w:r>
        <w:t>Coefficients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Ethylene</w:t>
      </w:r>
    </w:p>
    <w:p>
      <w:pPr>
        <w:numPr>
          <w:ilvl w:val="2"/>
          <w:numId w:val="900"/>
        </w:numPr>
        <w:spacing w:before="0" w:after="0"/>
      </w:pPr>
      <w:r>
        <w:t>Butadiene</w:t>
      </w:r>
    </w:p>
    <w:p>
      <w:pPr>
        <w:numPr>
          <w:ilvl w:val="2"/>
          <w:numId w:val="900"/>
        </w:numPr>
        <w:spacing w:before="0" w:after="0"/>
      </w:pPr>
      <w:r>
        <w:t>Benzene</w:t>
      </w:r>
    </w:p>
    <w:p>
      <w:pPr>
        <w:numPr>
          <w:ilvl w:val="2"/>
          <w:numId w:val="900"/>
        </w:numPr>
        <w:spacing w:before="0" w:after="0"/>
      </w:pPr>
      <w:r>
        <w:t>Aromaticity Rules</w:t>
      </w:r>
    </w:p>
    <w:p>
      <w:pPr>
        <w:pStyle w:val="Heading1"/>
      </w:pPr>
      <w:r>
        <w:t>Molecular Symmetry</w:t>
      </w:r>
    </w:p>
    <w:p>
      <w:pPr>
        <w:numPr>
          <w:ilvl w:val="0"/>
          <w:numId w:val="900"/>
        </w:numPr>
        <w:spacing w:before="0" w:after="0"/>
      </w:pPr>
      <w:r>
        <w:t>Symmetry Elements and Operations</w:t>
      </w:r>
    </w:p>
    <w:p>
      <w:pPr>
        <w:numPr>
          <w:ilvl w:val="1"/>
          <w:numId w:val="900"/>
        </w:numPr>
        <w:spacing w:before="0" w:after="0"/>
      </w:pPr>
      <w:r>
        <w:t>Identity Operation</w:t>
      </w:r>
    </w:p>
    <w:p>
      <w:pPr>
        <w:numPr>
          <w:ilvl w:val="1"/>
          <w:numId w:val="900"/>
        </w:numPr>
        <w:spacing w:before="0" w:after="0"/>
      </w:pPr>
      <w:r>
        <w:t>Rotation Axes</w:t>
      </w:r>
    </w:p>
    <w:p>
      <w:pPr>
        <w:numPr>
          <w:ilvl w:val="1"/>
          <w:numId w:val="900"/>
        </w:numPr>
        <w:spacing w:before="0" w:after="0"/>
      </w:pPr>
      <w:r>
        <w:t>Reflection Planes</w:t>
      </w:r>
    </w:p>
    <w:p>
      <w:pPr>
        <w:numPr>
          <w:ilvl w:val="1"/>
          <w:numId w:val="900"/>
        </w:numPr>
        <w:spacing w:before="0" w:after="0"/>
      </w:pPr>
      <w:r>
        <w:t>Inversion Centers</w:t>
      </w:r>
    </w:p>
    <w:p>
      <w:pPr>
        <w:numPr>
          <w:ilvl w:val="1"/>
          <w:numId w:val="900"/>
        </w:numPr>
        <w:spacing w:before="0" w:after="0"/>
      </w:pPr>
      <w:r>
        <w:t>Improper Rotation Axes</w:t>
      </w:r>
    </w:p>
    <w:p>
      <w:pPr>
        <w:numPr>
          <w:ilvl w:val="0"/>
          <w:numId w:val="900"/>
        </w:numPr>
        <w:spacing w:before="0" w:after="0"/>
      </w:pPr>
      <w:r>
        <w:t>Point Groups</w:t>
      </w:r>
    </w:p>
    <w:p>
      <w:pPr>
        <w:numPr>
          <w:ilvl w:val="1"/>
          <w:numId w:val="900"/>
        </w:numPr>
        <w:spacing w:before="0" w:after="0"/>
      </w:pPr>
      <w:r>
        <w:t>Classification Scheme</w:t>
      </w:r>
    </w:p>
    <w:p>
      <w:pPr>
        <w:numPr>
          <w:ilvl w:val="1"/>
          <w:numId w:val="900"/>
        </w:numPr>
        <w:spacing w:before="0" w:after="0"/>
      </w:pPr>
      <w:r>
        <w:t>Common Point Groups</w:t>
      </w:r>
    </w:p>
    <w:p>
      <w:pPr>
        <w:numPr>
          <w:ilvl w:val="2"/>
          <w:numId w:val="900"/>
        </w:numPr>
        <w:spacing w:before="0" w:after="0"/>
      </w:pPr>
      <w:r>
        <w:t>C₁, Cᵢ, Cₛ</w:t>
      </w:r>
    </w:p>
    <w:p>
      <w:pPr>
        <w:numPr>
          <w:ilvl w:val="2"/>
          <w:numId w:val="900"/>
        </w:numPr>
        <w:spacing w:before="0" w:after="0"/>
      </w:pPr>
      <w:r>
        <w:t>Cₙ, Cₙᵥ, Cₙₕ</w:t>
      </w:r>
    </w:p>
    <w:p>
      <w:pPr>
        <w:numPr>
          <w:ilvl w:val="2"/>
          <w:numId w:val="900"/>
        </w:numPr>
        <w:spacing w:before="0" w:after="0"/>
      </w:pPr>
      <w:r>
        <w:t>Dₙ, Dₙₕ, Dₙd</w:t>
      </w:r>
    </w:p>
    <w:p>
      <w:pPr>
        <w:numPr>
          <w:ilvl w:val="2"/>
          <w:numId w:val="900"/>
        </w:numPr>
        <w:spacing w:before="0" w:after="0"/>
      </w:pPr>
      <w:r>
        <w:t>Sₙ</w:t>
      </w:r>
    </w:p>
    <w:p>
      <w:pPr>
        <w:numPr>
          <w:ilvl w:val="2"/>
          <w:numId w:val="900"/>
        </w:numPr>
        <w:spacing w:before="0" w:after="0"/>
      </w:pPr>
      <w:r>
        <w:t>Tₐ, Oₕ, Iₕ</w:t>
      </w:r>
    </w:p>
    <w:p>
      <w:pPr>
        <w:numPr>
          <w:ilvl w:val="1"/>
          <w:numId w:val="900"/>
        </w:numPr>
        <w:spacing w:before="0" w:after="0"/>
      </w:pPr>
      <w:r>
        <w:t>Point Group Determination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Flow Charts</w:t>
      </w:r>
    </w:p>
    <w:p>
      <w:pPr>
        <w:numPr>
          <w:ilvl w:val="0"/>
          <w:numId w:val="900"/>
        </w:numPr>
        <w:spacing w:before="0" w:after="0"/>
      </w:pPr>
      <w:r>
        <w:t>Group Theory Applications</w:t>
      </w:r>
    </w:p>
    <w:p>
      <w:pPr>
        <w:numPr>
          <w:ilvl w:val="1"/>
          <w:numId w:val="900"/>
        </w:numPr>
        <w:spacing w:before="0" w:after="0"/>
      </w:pPr>
      <w:r>
        <w:t>Representations</w:t>
      </w:r>
    </w:p>
    <w:p>
      <w:pPr>
        <w:numPr>
          <w:ilvl w:val="2"/>
          <w:numId w:val="900"/>
        </w:numPr>
        <w:spacing w:before="0" w:after="0"/>
      </w:pPr>
      <w:r>
        <w:t>Reducible Representations</w:t>
      </w:r>
    </w:p>
    <w:p>
      <w:pPr>
        <w:numPr>
          <w:ilvl w:val="2"/>
          <w:numId w:val="900"/>
        </w:numPr>
        <w:spacing w:before="0" w:after="0"/>
      </w:pPr>
      <w:r>
        <w:t>Irreducible Representations</w:t>
      </w:r>
    </w:p>
    <w:p>
      <w:pPr>
        <w:numPr>
          <w:ilvl w:val="2"/>
          <w:numId w:val="900"/>
        </w:numPr>
        <w:spacing w:before="0" w:after="0"/>
      </w:pPr>
      <w:r>
        <w:t>Character Tables</w:t>
      </w:r>
    </w:p>
    <w:p>
      <w:pPr>
        <w:numPr>
          <w:ilvl w:val="1"/>
          <w:numId w:val="900"/>
        </w:numPr>
        <w:spacing w:before="0" w:after="0"/>
      </w:pPr>
      <w:r>
        <w:t>Symmetry-Adapted Linear Combinations</w:t>
      </w:r>
    </w:p>
    <w:p>
      <w:pPr>
        <w:numPr>
          <w:ilvl w:val="2"/>
          <w:numId w:val="900"/>
        </w:numPr>
        <w:spacing w:before="0" w:after="0"/>
      </w:pPr>
      <w:r>
        <w:t>Projection Operators</w:t>
      </w:r>
    </w:p>
    <w:p>
      <w:pPr>
        <w:numPr>
          <w:ilvl w:val="2"/>
          <w:numId w:val="900"/>
        </w:numPr>
        <w:spacing w:before="0" w:after="0"/>
      </w:pPr>
      <w:r>
        <w:t>SALC Construction</w:t>
      </w:r>
    </w:p>
    <w:p>
      <w:pPr>
        <w:numPr>
          <w:ilvl w:val="2"/>
          <w:numId w:val="900"/>
        </w:numPr>
        <w:spacing w:before="0" w:after="0"/>
      </w:pPr>
      <w:r>
        <w:t>Molecular Orbital Symmetry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Integral Evaluation</w:t>
      </w:r>
    </w:p>
    <w:p>
      <w:pPr>
        <w:numPr>
          <w:ilvl w:val="2"/>
          <w:numId w:val="900"/>
        </w:numPr>
        <w:spacing w:before="0" w:after="0"/>
      </w:pPr>
      <w:r>
        <w:t>Spectroscopic Transitions</w:t>
      </w:r>
    </w:p>
    <w:p>
      <w:pPr>
        <w:numPr>
          <w:ilvl w:val="2"/>
          <w:numId w:val="900"/>
        </w:numPr>
        <w:spacing w:before="0" w:after="0"/>
      </w:pPr>
      <w:r>
        <w:t>Infrared and Raman Activity</w:t>
      </w:r>
    </w:p>
    <w:p>
      <w:pPr>
        <w:pStyle w:val="Heading1"/>
      </w:pPr>
      <w:r>
        <w:t>Computational Quantum Chemistry</w:t>
      </w:r>
    </w:p>
    <w:p>
      <w:pPr>
        <w:numPr>
          <w:ilvl w:val="0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Atomic Orbital Basis Functions</w:t>
      </w:r>
    </w:p>
    <w:p>
      <w:pPr>
        <w:numPr>
          <w:ilvl w:val="2"/>
          <w:numId w:val="900"/>
        </w:numPr>
        <w:spacing w:before="0" w:after="0"/>
      </w:pPr>
      <w:r>
        <w:t>Slater-Type Orbitals</w:t>
      </w:r>
    </w:p>
    <w:p>
      <w:pPr>
        <w:numPr>
          <w:ilvl w:val="2"/>
          <w:numId w:val="900"/>
        </w:numPr>
        <w:spacing w:before="0" w:after="0"/>
      </w:pPr>
      <w:r>
        <w:t>Gaussian-Type Orbitals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Basis Set Types</w:t>
      </w:r>
    </w:p>
    <w:p>
      <w:pPr>
        <w:numPr>
          <w:ilvl w:val="2"/>
          <w:numId w:val="900"/>
        </w:numPr>
        <w:spacing w:before="0" w:after="0"/>
      </w:pPr>
      <w:r>
        <w:t>Minimal Basis Sets</w:t>
      </w:r>
    </w:p>
    <w:p>
      <w:pPr>
        <w:numPr>
          <w:ilvl w:val="2"/>
          <w:numId w:val="900"/>
        </w:numPr>
        <w:spacing w:before="0" w:after="0"/>
      </w:pPr>
      <w:r>
        <w:t>Split-Valence Basis Sets</w:t>
      </w:r>
    </w:p>
    <w:p>
      <w:pPr>
        <w:numPr>
          <w:ilvl w:val="2"/>
          <w:numId w:val="900"/>
        </w:numPr>
        <w:spacing w:before="0" w:after="0"/>
      </w:pPr>
      <w:r>
        <w:t>Polarization Functions</w:t>
      </w:r>
    </w:p>
    <w:p>
      <w:pPr>
        <w:numPr>
          <w:ilvl w:val="2"/>
          <w:numId w:val="900"/>
        </w:numPr>
        <w:spacing w:before="0" w:after="0"/>
      </w:pPr>
      <w:r>
        <w:t>Diffuse Functions</w:t>
      </w:r>
    </w:p>
    <w:p>
      <w:pPr>
        <w:numPr>
          <w:ilvl w:val="1"/>
          <w:numId w:val="900"/>
        </w:numPr>
        <w:spacing w:before="0" w:after="0"/>
      </w:pPr>
      <w:r>
        <w:t>Standard Basis Sets</w:t>
      </w:r>
    </w:p>
    <w:p>
      <w:pPr>
        <w:numPr>
          <w:ilvl w:val="2"/>
          <w:numId w:val="900"/>
        </w:numPr>
        <w:spacing w:before="0" w:after="0"/>
      </w:pPr>
      <w:r>
        <w:t>Pople Basis Sets</w:t>
      </w:r>
    </w:p>
    <w:p>
      <w:pPr>
        <w:numPr>
          <w:ilvl w:val="2"/>
          <w:numId w:val="900"/>
        </w:numPr>
        <w:spacing w:before="0" w:after="0"/>
      </w:pPr>
      <w:r>
        <w:t>Dunning Basis Sets</w:t>
      </w:r>
    </w:p>
    <w:p>
      <w:pPr>
        <w:numPr>
          <w:ilvl w:val="2"/>
          <w:numId w:val="900"/>
        </w:numPr>
        <w:spacing w:before="0" w:after="0"/>
      </w:pPr>
      <w:r>
        <w:t>Correlation-Consistent Sets</w:t>
      </w:r>
    </w:p>
    <w:p>
      <w:pPr>
        <w:numPr>
          <w:ilvl w:val="1"/>
          <w:numId w:val="900"/>
        </w:numPr>
        <w:spacing w:before="0" w:after="0"/>
      </w:pPr>
      <w:r>
        <w:t>Basis Set Superposition Error</w:t>
      </w:r>
    </w:p>
    <w:p>
      <w:pPr>
        <w:numPr>
          <w:ilvl w:val="2"/>
          <w:numId w:val="900"/>
        </w:numPr>
        <w:spacing w:before="0" w:after="0"/>
      </w:pPr>
      <w:r>
        <w:t>Counterpoise Correction</w:t>
      </w:r>
    </w:p>
    <w:p>
      <w:pPr>
        <w:numPr>
          <w:ilvl w:val="2"/>
          <w:numId w:val="900"/>
        </w:numPr>
        <w:spacing w:before="0" w:after="0"/>
      </w:pPr>
      <w:r>
        <w:t>Basis Set Limit</w:t>
      </w:r>
    </w:p>
    <w:p>
      <w:pPr>
        <w:numPr>
          <w:ilvl w:val="0"/>
          <w:numId w:val="900"/>
        </w:numPr>
        <w:spacing w:before="0" w:after="0"/>
      </w:pPr>
      <w:r>
        <w:t>Hartree-Fock Theory</w:t>
      </w:r>
    </w:p>
    <w:p>
      <w:pPr>
        <w:numPr>
          <w:ilvl w:val="1"/>
          <w:numId w:val="900"/>
        </w:numPr>
        <w:spacing w:before="0" w:after="0"/>
      </w:pPr>
      <w:r>
        <w:t>Self-Consistent Field Method</w:t>
      </w:r>
    </w:p>
    <w:p>
      <w:pPr>
        <w:numPr>
          <w:ilvl w:val="2"/>
          <w:numId w:val="900"/>
        </w:numPr>
        <w:spacing w:before="0" w:after="0"/>
      </w:pPr>
      <w:r>
        <w:t>Variational Principle</w:t>
      </w:r>
    </w:p>
    <w:p>
      <w:pPr>
        <w:numPr>
          <w:ilvl w:val="2"/>
          <w:numId w:val="900"/>
        </w:numPr>
        <w:spacing w:before="0" w:after="0"/>
      </w:pPr>
      <w:r>
        <w:t>Fock Operator</w:t>
      </w:r>
    </w:p>
    <w:p>
      <w:pPr>
        <w:numPr>
          <w:ilvl w:val="2"/>
          <w:numId w:val="900"/>
        </w:numPr>
        <w:spacing w:before="0" w:after="0"/>
      </w:pPr>
      <w:r>
        <w:t>SCF Procedure</w:t>
      </w:r>
    </w:p>
    <w:p>
      <w:pPr>
        <w:numPr>
          <w:ilvl w:val="1"/>
          <w:numId w:val="900"/>
        </w:numPr>
        <w:spacing w:before="0" w:after="0"/>
      </w:pPr>
      <w:r>
        <w:t>Restricted and Unrestricted HF</w:t>
      </w:r>
    </w:p>
    <w:p>
      <w:pPr>
        <w:numPr>
          <w:ilvl w:val="2"/>
          <w:numId w:val="900"/>
        </w:numPr>
        <w:spacing w:before="0" w:after="0"/>
      </w:pPr>
      <w:r>
        <w:t>Closed-Shell Systems</w:t>
      </w:r>
    </w:p>
    <w:p>
      <w:pPr>
        <w:numPr>
          <w:ilvl w:val="2"/>
          <w:numId w:val="900"/>
        </w:numPr>
        <w:spacing w:before="0" w:after="0"/>
      </w:pPr>
      <w:r>
        <w:t>Open-Shell Systems</w:t>
      </w:r>
    </w:p>
    <w:p>
      <w:pPr>
        <w:numPr>
          <w:ilvl w:val="2"/>
          <w:numId w:val="900"/>
        </w:numPr>
        <w:spacing w:before="0" w:after="0"/>
      </w:pPr>
      <w:r>
        <w:t>Spin Contamination</w:t>
      </w:r>
    </w:p>
    <w:p>
      <w:pPr>
        <w:numPr>
          <w:ilvl w:val="1"/>
          <w:numId w:val="900"/>
        </w:numPr>
        <w:spacing w:before="0" w:after="0"/>
      </w:pPr>
      <w:r>
        <w:t>Hartree-Fock Limit</w:t>
      </w:r>
    </w:p>
    <w:p>
      <w:pPr>
        <w:numPr>
          <w:ilvl w:val="2"/>
          <w:numId w:val="900"/>
        </w:numPr>
        <w:spacing w:before="0" w:after="0"/>
      </w:pPr>
      <w:r>
        <w:t>Correlation Energy</w:t>
      </w:r>
    </w:p>
    <w:p>
      <w:pPr>
        <w:numPr>
          <w:ilvl w:val="2"/>
          <w:numId w:val="900"/>
        </w:numPr>
        <w:spacing w:before="0" w:after="0"/>
      </w:pPr>
      <w:r>
        <w:t>Limitations of HF Theory</w:t>
      </w:r>
    </w:p>
    <w:p>
      <w:pPr>
        <w:numPr>
          <w:ilvl w:val="1"/>
          <w:numId w:val="900"/>
        </w:numPr>
        <w:spacing w:before="0" w:after="0"/>
      </w:pPr>
      <w:r>
        <w:t>Koopmans' Theorem</w:t>
      </w:r>
    </w:p>
    <w:p>
      <w:pPr>
        <w:numPr>
          <w:ilvl w:val="2"/>
          <w:numId w:val="900"/>
        </w:numPr>
        <w:spacing w:before="0" w:after="0"/>
      </w:pPr>
      <w:r>
        <w:t>Ionization Potentials</w:t>
      </w:r>
    </w:p>
    <w:p>
      <w:pPr>
        <w:numPr>
          <w:ilvl w:val="2"/>
          <w:numId w:val="900"/>
        </w:numPr>
        <w:spacing w:before="0" w:after="0"/>
      </w:pPr>
      <w:r>
        <w:t>Electron Affinities</w:t>
      </w:r>
    </w:p>
    <w:p>
      <w:pPr>
        <w:numPr>
          <w:ilvl w:val="2"/>
          <w:numId w:val="900"/>
        </w:numPr>
        <w:spacing w:before="0" w:after="0"/>
      </w:pPr>
      <w:r>
        <w:t>Approximations</w:t>
      </w:r>
    </w:p>
    <w:p>
      <w:pPr>
        <w:numPr>
          <w:ilvl w:val="0"/>
          <w:numId w:val="900"/>
        </w:numPr>
        <w:spacing w:before="0" w:after="0"/>
      </w:pPr>
      <w:r>
        <w:t>Electron Correlation Methods</w:t>
      </w:r>
    </w:p>
    <w:p>
      <w:pPr>
        <w:numPr>
          <w:ilvl w:val="1"/>
          <w:numId w:val="900"/>
        </w:numPr>
        <w:spacing w:before="0" w:after="0"/>
      </w:pPr>
      <w:r>
        <w:t>Configuration Interaction</w:t>
      </w:r>
    </w:p>
    <w:p>
      <w:pPr>
        <w:numPr>
          <w:ilvl w:val="2"/>
          <w:numId w:val="900"/>
        </w:numPr>
        <w:spacing w:before="0" w:after="0"/>
      </w:pPr>
      <w:r>
        <w:t>Excited Determinants</w:t>
      </w:r>
    </w:p>
    <w:p>
      <w:pPr>
        <w:numPr>
          <w:ilvl w:val="2"/>
          <w:numId w:val="900"/>
        </w:numPr>
        <w:spacing w:before="0" w:after="0"/>
      </w:pPr>
      <w:r>
        <w:t>CI Singles and Doubles</w:t>
      </w:r>
    </w:p>
    <w:p>
      <w:pPr>
        <w:numPr>
          <w:ilvl w:val="2"/>
          <w:numId w:val="900"/>
        </w:numPr>
        <w:spacing w:before="0" w:after="0"/>
      </w:pPr>
      <w:r>
        <w:t>Full CI</w:t>
      </w:r>
    </w:p>
    <w:p>
      <w:pPr>
        <w:numPr>
          <w:ilvl w:val="2"/>
          <w:numId w:val="900"/>
        </w:numPr>
        <w:spacing w:before="0" w:after="0"/>
      </w:pPr>
      <w:r>
        <w:t>Size Consistency</w:t>
      </w:r>
    </w:p>
    <w:p>
      <w:pPr>
        <w:numPr>
          <w:ilvl w:val="1"/>
          <w:numId w:val="900"/>
        </w:numPr>
        <w:spacing w:before="0" w:after="0"/>
      </w:pPr>
      <w:r>
        <w:t>Møller-Plesset Perturbation Theory</w:t>
      </w:r>
    </w:p>
    <w:p>
      <w:pPr>
        <w:numPr>
          <w:ilvl w:val="2"/>
          <w:numId w:val="900"/>
        </w:numPr>
        <w:spacing w:before="0" w:after="0"/>
      </w:pPr>
      <w:r>
        <w:t>MP2 Theory</w:t>
      </w:r>
    </w:p>
    <w:p>
      <w:pPr>
        <w:numPr>
          <w:ilvl w:val="2"/>
          <w:numId w:val="900"/>
        </w:numPr>
        <w:spacing w:before="0" w:after="0"/>
      </w:pPr>
      <w:r>
        <w:t>Higher-Order Corrections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1"/>
          <w:numId w:val="900"/>
        </w:numPr>
        <w:spacing w:before="0" w:after="0"/>
      </w:pPr>
      <w:r>
        <w:t>Coupled Cluster Theory</w:t>
      </w:r>
    </w:p>
    <w:p>
      <w:pPr>
        <w:numPr>
          <w:ilvl w:val="2"/>
          <w:numId w:val="900"/>
        </w:numPr>
        <w:spacing w:before="0" w:after="0"/>
      </w:pPr>
      <w:r>
        <w:t>Exponential Ansatz</w:t>
      </w:r>
    </w:p>
    <w:p>
      <w:pPr>
        <w:numPr>
          <w:ilvl w:val="2"/>
          <w:numId w:val="900"/>
        </w:numPr>
        <w:spacing w:before="0" w:after="0"/>
      </w:pPr>
      <w:r>
        <w:t>CCSD and CCSD(T)</w:t>
      </w:r>
    </w:p>
    <w:p>
      <w:pPr>
        <w:numPr>
          <w:ilvl w:val="2"/>
          <w:numId w:val="900"/>
        </w:numPr>
        <w:spacing w:before="0" w:after="0"/>
      </w:pPr>
      <w:r>
        <w:t>Size Extensivity</w:t>
      </w:r>
    </w:p>
    <w:p>
      <w:pPr>
        <w:numPr>
          <w:ilvl w:val="1"/>
          <w:numId w:val="900"/>
        </w:numPr>
        <w:spacing w:before="0" w:after="0"/>
      </w:pPr>
      <w:r>
        <w:t>Multi-Reference Methods</w:t>
      </w:r>
    </w:p>
    <w:p>
      <w:pPr>
        <w:numPr>
          <w:ilvl w:val="2"/>
          <w:numId w:val="900"/>
        </w:numPr>
        <w:spacing w:before="0" w:after="0"/>
      </w:pPr>
      <w:r>
        <w:t>CASSCF</w:t>
      </w:r>
    </w:p>
    <w:p>
      <w:pPr>
        <w:numPr>
          <w:ilvl w:val="2"/>
          <w:numId w:val="900"/>
        </w:numPr>
        <w:spacing w:before="0" w:after="0"/>
      </w:pPr>
      <w:r>
        <w:t>MRCI</w:t>
      </w:r>
    </w:p>
    <w:p>
      <w:pPr>
        <w:numPr>
          <w:ilvl w:val="2"/>
          <w:numId w:val="900"/>
        </w:numPr>
        <w:spacing w:before="0" w:after="0"/>
      </w:pPr>
      <w:r>
        <w:t>Complete Active Space</w:t>
      </w:r>
    </w:p>
    <w:p>
      <w:pPr>
        <w:numPr>
          <w:ilvl w:val="0"/>
          <w:numId w:val="900"/>
        </w:numPr>
        <w:spacing w:before="0" w:after="0"/>
      </w:pPr>
      <w:r>
        <w:t>Density Functional Theory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Hohenberg-Kohn Theorems</w:t>
      </w:r>
    </w:p>
    <w:p>
      <w:pPr>
        <w:numPr>
          <w:ilvl w:val="2"/>
          <w:numId w:val="900"/>
        </w:numPr>
        <w:spacing w:before="0" w:after="0"/>
      </w:pPr>
      <w:r>
        <w:t>Kohn-Sham Equations</w:t>
      </w:r>
    </w:p>
    <w:p>
      <w:pPr>
        <w:numPr>
          <w:ilvl w:val="2"/>
          <w:numId w:val="900"/>
        </w:numPr>
        <w:spacing w:before="0" w:after="0"/>
      </w:pPr>
      <w:r>
        <w:t>Exchange-Correlation Functional</w:t>
      </w:r>
    </w:p>
    <w:p>
      <w:pPr>
        <w:numPr>
          <w:ilvl w:val="1"/>
          <w:numId w:val="900"/>
        </w:numPr>
        <w:spacing w:before="0" w:after="0"/>
      </w:pPr>
      <w:r>
        <w:t>Functional Approximations</w:t>
      </w:r>
    </w:p>
    <w:p>
      <w:pPr>
        <w:numPr>
          <w:ilvl w:val="2"/>
          <w:numId w:val="900"/>
        </w:numPr>
        <w:spacing w:before="0" w:after="0"/>
      </w:pPr>
      <w:r>
        <w:t>Local Density Approximation</w:t>
      </w:r>
    </w:p>
    <w:p>
      <w:pPr>
        <w:numPr>
          <w:ilvl w:val="2"/>
          <w:numId w:val="900"/>
        </w:numPr>
        <w:spacing w:before="0" w:after="0"/>
      </w:pPr>
      <w:r>
        <w:t>Generalized Gradient Approximation</w:t>
      </w:r>
    </w:p>
    <w:p>
      <w:pPr>
        <w:numPr>
          <w:ilvl w:val="2"/>
          <w:numId w:val="900"/>
        </w:numPr>
        <w:spacing w:before="0" w:after="0"/>
      </w:pPr>
      <w:r>
        <w:t>Hybrid Functionals</w:t>
      </w:r>
    </w:p>
    <w:p>
      <w:pPr>
        <w:numPr>
          <w:ilvl w:val="2"/>
          <w:numId w:val="900"/>
        </w:numPr>
        <w:spacing w:before="0" w:after="0"/>
      </w:pPr>
      <w:r>
        <w:t>Meta-GGA Functionals</w:t>
      </w:r>
    </w:p>
    <w:p>
      <w:pPr>
        <w:numPr>
          <w:ilvl w:val="1"/>
          <w:numId w:val="900"/>
        </w:numPr>
        <w:spacing w:before="0" w:after="0"/>
      </w:pPr>
      <w:r>
        <w:t>Popular Functionals</w:t>
      </w:r>
    </w:p>
    <w:p>
      <w:pPr>
        <w:numPr>
          <w:ilvl w:val="2"/>
          <w:numId w:val="900"/>
        </w:numPr>
        <w:spacing w:before="0" w:after="0"/>
      </w:pPr>
      <w:r>
        <w:t>B3LYP</w:t>
      </w:r>
    </w:p>
    <w:p>
      <w:pPr>
        <w:numPr>
          <w:ilvl w:val="2"/>
          <w:numId w:val="900"/>
        </w:numPr>
        <w:spacing w:before="0" w:after="0"/>
      </w:pPr>
      <w:r>
        <w:t>PBE</w:t>
      </w:r>
    </w:p>
    <w:p>
      <w:pPr>
        <w:numPr>
          <w:ilvl w:val="2"/>
          <w:numId w:val="900"/>
        </w:numPr>
        <w:spacing w:before="0" w:after="0"/>
      </w:pPr>
      <w:r>
        <w:t>M06 Family</w:t>
      </w:r>
    </w:p>
    <w:p>
      <w:pPr>
        <w:numPr>
          <w:ilvl w:val="2"/>
          <w:numId w:val="900"/>
        </w:numPr>
        <w:spacing w:before="0" w:after="0"/>
      </w:pPr>
      <w:r>
        <w:t>ωB97X-D</w:t>
      </w:r>
    </w:p>
    <w:p>
      <w:pPr>
        <w:numPr>
          <w:ilvl w:val="1"/>
          <w:numId w:val="900"/>
        </w:numPr>
        <w:spacing w:before="0" w:after="0"/>
      </w:pPr>
      <w:r>
        <w:t>DFT Applications and Limitations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Dispersion Interactions</w:t>
      </w:r>
    </w:p>
    <w:p>
      <w:pPr>
        <w:numPr>
          <w:ilvl w:val="2"/>
          <w:numId w:val="900"/>
        </w:numPr>
        <w:spacing w:before="0" w:after="0"/>
      </w:pPr>
      <w:r>
        <w:t>Self-Interaction Error</w:t>
      </w:r>
    </w:p>
    <w:p>
      <w:pPr>
        <w:pStyle w:val="Heading1"/>
      </w:pPr>
      <w:r>
        <w:t>Spectroscopy and Molecular Properties</w:t>
      </w:r>
    </w:p>
    <w:p>
      <w:pPr>
        <w:numPr>
          <w:ilvl w:val="0"/>
          <w:numId w:val="900"/>
        </w:numPr>
        <w:spacing w:before="0" w:after="0"/>
      </w:pPr>
      <w:r>
        <w:t>Rotational Spectroscopy</w:t>
      </w:r>
    </w:p>
    <w:p>
      <w:pPr>
        <w:numPr>
          <w:ilvl w:val="1"/>
          <w:numId w:val="900"/>
        </w:numPr>
        <w:spacing w:before="0" w:after="0"/>
      </w:pPr>
      <w:r>
        <w:t>Rigid Rotor Model</w:t>
      </w:r>
    </w:p>
    <w:p>
      <w:pPr>
        <w:numPr>
          <w:ilvl w:val="2"/>
          <w:numId w:val="900"/>
        </w:numPr>
        <w:spacing w:before="0" w:after="0"/>
      </w:pPr>
      <w:r>
        <w:t>Rotational Energy Levels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Rotational Constants</w:t>
      </w:r>
    </w:p>
    <w:p>
      <w:pPr>
        <w:numPr>
          <w:ilvl w:val="1"/>
          <w:numId w:val="900"/>
        </w:numPr>
        <w:spacing w:before="0" w:after="0"/>
      </w:pPr>
      <w:r>
        <w:t>Non-Rigid Effects</w:t>
      </w:r>
    </w:p>
    <w:p>
      <w:pPr>
        <w:numPr>
          <w:ilvl w:val="2"/>
          <w:numId w:val="900"/>
        </w:numPr>
        <w:spacing w:before="0" w:after="0"/>
      </w:pPr>
      <w:r>
        <w:t>Centrifugal Distortion</w:t>
      </w:r>
    </w:p>
    <w:p>
      <w:pPr>
        <w:numPr>
          <w:ilvl w:val="2"/>
          <w:numId w:val="900"/>
        </w:numPr>
        <w:spacing w:before="0" w:after="0"/>
      </w:pPr>
      <w:r>
        <w:t>Vibration-Rotation Coupling</w:t>
      </w:r>
    </w:p>
    <w:p>
      <w:pPr>
        <w:numPr>
          <w:ilvl w:val="1"/>
          <w:numId w:val="900"/>
        </w:numPr>
        <w:spacing w:before="0" w:after="0"/>
      </w:pPr>
      <w:r>
        <w:t>Microwave Spectroscopy</w:t>
      </w:r>
    </w:p>
    <w:p>
      <w:pPr>
        <w:numPr>
          <w:ilvl w:val="2"/>
          <w:numId w:val="900"/>
        </w:numPr>
        <w:spacing w:before="0" w:after="0"/>
      </w:pPr>
      <w:r>
        <w:t>Experimental Techniques</w:t>
      </w:r>
    </w:p>
    <w:p>
      <w:pPr>
        <w:numPr>
          <w:ilvl w:val="2"/>
          <w:numId w:val="900"/>
        </w:numPr>
        <w:spacing w:before="0" w:after="0"/>
      </w:pPr>
      <w:r>
        <w:t>Molecular Structure Determination</w:t>
      </w:r>
    </w:p>
    <w:p>
      <w:pPr>
        <w:numPr>
          <w:ilvl w:val="0"/>
          <w:numId w:val="900"/>
        </w:numPr>
        <w:spacing w:before="0" w:after="0"/>
      </w:pPr>
      <w:r>
        <w:t>Vibrational Spectroscopy</w:t>
      </w:r>
    </w:p>
    <w:p>
      <w:pPr>
        <w:numPr>
          <w:ilvl w:val="1"/>
          <w:numId w:val="900"/>
        </w:numPr>
        <w:spacing w:before="0" w:after="0"/>
      </w:pPr>
      <w:r>
        <w:t>Harmonic Oscillator Model</w:t>
      </w:r>
    </w:p>
    <w:p>
      <w:pPr>
        <w:numPr>
          <w:ilvl w:val="2"/>
          <w:numId w:val="900"/>
        </w:numPr>
        <w:spacing w:before="0" w:after="0"/>
      </w:pPr>
      <w:r>
        <w:t>Vibrational Energy Levels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Fundamental Frequencies</w:t>
      </w:r>
    </w:p>
    <w:p>
      <w:pPr>
        <w:numPr>
          <w:ilvl w:val="1"/>
          <w:numId w:val="900"/>
        </w:numPr>
        <w:spacing w:before="0" w:after="0"/>
      </w:pPr>
      <w:r>
        <w:t>Anharmonic Effects</w:t>
      </w:r>
    </w:p>
    <w:p>
      <w:pPr>
        <w:numPr>
          <w:ilvl w:val="2"/>
          <w:numId w:val="900"/>
        </w:numPr>
        <w:spacing w:before="0" w:after="0"/>
      </w:pPr>
      <w:r>
        <w:t>Morse Potential</w:t>
      </w:r>
    </w:p>
    <w:p>
      <w:pPr>
        <w:numPr>
          <w:ilvl w:val="2"/>
          <w:numId w:val="900"/>
        </w:numPr>
        <w:spacing w:before="0" w:after="0"/>
      </w:pPr>
      <w:r>
        <w:t>Overtones and Combination Bands</w:t>
      </w:r>
    </w:p>
    <w:p>
      <w:pPr>
        <w:numPr>
          <w:ilvl w:val="1"/>
          <w:numId w:val="900"/>
        </w:numPr>
        <w:spacing w:before="0" w:after="0"/>
      </w:pPr>
      <w:r>
        <w:t>Normal Modes</w:t>
      </w:r>
    </w:p>
    <w:p>
      <w:pPr>
        <w:numPr>
          <w:ilvl w:val="2"/>
          <w:numId w:val="900"/>
        </w:numPr>
        <w:spacing w:before="0" w:after="0"/>
      </w:pPr>
      <w:r>
        <w:t>Vibrational Coordinates</w:t>
      </w:r>
    </w:p>
    <w:p>
      <w:pPr>
        <w:numPr>
          <w:ilvl w:val="2"/>
          <w:numId w:val="900"/>
        </w:numPr>
        <w:spacing w:before="0" w:after="0"/>
      </w:pPr>
      <w:r>
        <w:t>Symmetry of Normal Modes</w:t>
      </w:r>
    </w:p>
    <w:p>
      <w:pPr>
        <w:numPr>
          <w:ilvl w:val="2"/>
          <w:numId w:val="900"/>
        </w:numPr>
        <w:spacing w:before="0" w:after="0"/>
      </w:pPr>
      <w:r>
        <w:t>Group Theory Applications</w:t>
      </w:r>
    </w:p>
    <w:p>
      <w:pPr>
        <w:numPr>
          <w:ilvl w:val="1"/>
          <w:numId w:val="900"/>
        </w:numPr>
        <w:spacing w:before="0" w:after="0"/>
      </w:pPr>
      <w:r>
        <w:t>Infrared and Raman Spectroscopy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Intensity Calculations</w:t>
      </w:r>
    </w:p>
    <w:p>
      <w:pPr>
        <w:numPr>
          <w:ilvl w:val="2"/>
          <w:numId w:val="900"/>
        </w:numPr>
        <w:spacing w:before="0" w:after="0"/>
      </w:pPr>
      <w:r>
        <w:t>Polarizability Derivatives</w:t>
      </w:r>
    </w:p>
    <w:p>
      <w:pPr>
        <w:numPr>
          <w:ilvl w:val="0"/>
          <w:numId w:val="900"/>
        </w:numPr>
        <w:spacing w:before="0" w:after="0"/>
      </w:pPr>
      <w:r>
        <w:t>Electronic Spectroscopy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Orbital Transitions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Spin-Orbit Coupling Effects</w:t>
      </w:r>
    </w:p>
    <w:p>
      <w:pPr>
        <w:numPr>
          <w:ilvl w:val="1"/>
          <w:numId w:val="900"/>
        </w:numPr>
        <w:spacing w:before="0" w:after="0"/>
      </w:pPr>
      <w:r>
        <w:t>Franck-Condon Principle</w:t>
      </w:r>
    </w:p>
    <w:p>
      <w:pPr>
        <w:numPr>
          <w:ilvl w:val="2"/>
          <w:numId w:val="900"/>
        </w:numPr>
        <w:spacing w:before="0" w:after="0"/>
      </w:pPr>
      <w:r>
        <w:t>Vertical Transitions</w:t>
      </w:r>
    </w:p>
    <w:p>
      <w:pPr>
        <w:numPr>
          <w:ilvl w:val="2"/>
          <w:numId w:val="900"/>
        </w:numPr>
        <w:spacing w:before="0" w:after="0"/>
      </w:pPr>
      <w:r>
        <w:t>Vibrational Progressions</w:t>
      </w:r>
    </w:p>
    <w:p>
      <w:pPr>
        <w:numPr>
          <w:ilvl w:val="2"/>
          <w:numId w:val="900"/>
        </w:numPr>
        <w:spacing w:before="0" w:after="0"/>
      </w:pPr>
      <w:r>
        <w:t>Intensity Distributions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Chromophores</w:t>
      </w:r>
    </w:p>
    <w:p>
      <w:pPr>
        <w:numPr>
          <w:ilvl w:val="2"/>
          <w:numId w:val="900"/>
        </w:numPr>
        <w:spacing w:before="0" w:after="0"/>
      </w:pPr>
      <w:r>
        <w:t>Conjugated Systems</w:t>
      </w:r>
    </w:p>
    <w:p>
      <w:pPr>
        <w:numPr>
          <w:ilvl w:val="2"/>
          <w:numId w:val="900"/>
        </w:numPr>
        <w:spacing w:before="0" w:after="0"/>
      </w:pPr>
      <w:r>
        <w:t>Solvent Effects</w:t>
      </w:r>
    </w:p>
    <w:p>
      <w:pPr>
        <w:numPr>
          <w:ilvl w:val="0"/>
          <w:numId w:val="900"/>
        </w:numPr>
        <w:spacing w:before="0" w:after="0"/>
      </w:pPr>
      <w:r>
        <w:t>Magnetic Resonance</w:t>
      </w:r>
    </w:p>
    <w:p>
      <w:pPr>
        <w:numPr>
          <w:ilvl w:val="1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Nuclear Spin</w:t>
      </w:r>
    </w:p>
    <w:p>
      <w:pPr>
        <w:numPr>
          <w:ilvl w:val="2"/>
          <w:numId w:val="900"/>
        </w:numPr>
        <w:spacing w:before="0" w:after="0"/>
      </w:pPr>
      <w:r>
        <w:t>Chemical Shifts</w:t>
      </w:r>
    </w:p>
    <w:p>
      <w:pPr>
        <w:numPr>
          <w:ilvl w:val="2"/>
          <w:numId w:val="900"/>
        </w:numPr>
        <w:spacing w:before="0" w:after="0"/>
      </w:pPr>
      <w:r>
        <w:t>Coupling Constants</w:t>
      </w:r>
    </w:p>
    <w:p>
      <w:pPr>
        <w:numPr>
          <w:ilvl w:val="1"/>
          <w:numId w:val="900"/>
        </w:numPr>
        <w:spacing w:before="0" w:after="0"/>
      </w:pPr>
      <w:r>
        <w:t>Electron Paramagnetic Resonance</w:t>
      </w:r>
    </w:p>
    <w:p>
      <w:pPr>
        <w:numPr>
          <w:ilvl w:val="2"/>
          <w:numId w:val="900"/>
        </w:numPr>
        <w:spacing w:before="0" w:after="0"/>
      </w:pPr>
      <w:r>
        <w:t>Unpaired Electrons</w:t>
      </w:r>
    </w:p>
    <w:p>
      <w:pPr>
        <w:numPr>
          <w:ilvl w:val="2"/>
          <w:numId w:val="900"/>
        </w:numPr>
        <w:spacing w:before="0" w:after="0"/>
      </w:pPr>
      <w:r>
        <w:t>g-Factors</w:t>
      </w:r>
    </w:p>
    <w:p>
      <w:pPr>
        <w:numPr>
          <w:ilvl w:val="2"/>
          <w:numId w:val="900"/>
        </w:numPr>
        <w:spacing w:before="0" w:after="0"/>
      </w:pPr>
      <w:r>
        <w:t>Hyperfine Coupling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Chemical Reactivity</w:t>
      </w:r>
    </w:p>
    <w:p>
      <w:pPr>
        <w:numPr>
          <w:ilvl w:val="1"/>
          <w:numId w:val="900"/>
        </w:numPr>
        <w:spacing w:before="0" w:after="0"/>
      </w:pPr>
      <w:r>
        <w:t>Potential Energy Surfaces</w:t>
      </w:r>
    </w:p>
    <w:p>
      <w:pPr>
        <w:numPr>
          <w:ilvl w:val="2"/>
          <w:numId w:val="900"/>
        </w:numPr>
        <w:spacing w:before="0" w:after="0"/>
      </w:pPr>
      <w:r>
        <w:t>Reaction Coordinates</w:t>
      </w:r>
    </w:p>
    <w:p>
      <w:pPr>
        <w:numPr>
          <w:ilvl w:val="2"/>
          <w:numId w:val="900"/>
        </w:numPr>
        <w:spacing w:before="0" w:after="0"/>
      </w:pPr>
      <w:r>
        <w:t>Transition States</w:t>
      </w:r>
    </w:p>
    <w:p>
      <w:pPr>
        <w:numPr>
          <w:ilvl w:val="2"/>
          <w:numId w:val="900"/>
        </w:numPr>
        <w:spacing w:before="0" w:after="0"/>
      </w:pPr>
      <w:r>
        <w:t>Reaction Pathways</w:t>
      </w:r>
    </w:p>
    <w:p>
      <w:pPr>
        <w:numPr>
          <w:ilvl w:val="1"/>
          <w:numId w:val="900"/>
        </w:numPr>
        <w:spacing w:before="0" w:after="0"/>
      </w:pPr>
      <w:r>
        <w:t>Transition State Theory</w:t>
      </w:r>
    </w:p>
    <w:p>
      <w:pPr>
        <w:numPr>
          <w:ilvl w:val="2"/>
          <w:numId w:val="900"/>
        </w:numPr>
        <w:spacing w:before="0" w:after="0"/>
      </w:pPr>
      <w:r>
        <w:t>Activated Complex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Activation Parameters</w:t>
      </w:r>
    </w:p>
    <w:p>
      <w:pPr>
        <w:numPr>
          <w:ilvl w:val="1"/>
          <w:numId w:val="900"/>
        </w:numPr>
        <w:spacing w:before="0" w:after="0"/>
      </w:pPr>
      <w:r>
        <w:t>Frontier Molecular Orbital Theory</w:t>
      </w:r>
    </w:p>
    <w:p>
      <w:pPr>
        <w:numPr>
          <w:ilvl w:val="2"/>
          <w:numId w:val="900"/>
        </w:numPr>
        <w:spacing w:before="0" w:after="0"/>
      </w:pPr>
      <w:r>
        <w:t>HOMO-LUMO Interactions</w:t>
      </w:r>
    </w:p>
    <w:p>
      <w:pPr>
        <w:numPr>
          <w:ilvl w:val="2"/>
          <w:numId w:val="900"/>
        </w:numPr>
        <w:spacing w:before="0" w:after="0"/>
      </w:pPr>
      <w:r>
        <w:t>Nucleophilic and Electrophilic Reactivity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1"/>
          <w:numId w:val="900"/>
        </w:numPr>
        <w:spacing w:before="0" w:after="0"/>
      </w:pPr>
      <w:r>
        <w:t>Woodward-Hoffmann Rules</w:t>
      </w:r>
    </w:p>
    <w:p>
      <w:pPr>
        <w:numPr>
          <w:ilvl w:val="2"/>
          <w:numId w:val="900"/>
        </w:numPr>
        <w:spacing w:before="0" w:after="0"/>
      </w:pPr>
      <w:r>
        <w:t>Orbital Symmetry Conservation</w:t>
      </w:r>
    </w:p>
    <w:p>
      <w:pPr>
        <w:numPr>
          <w:ilvl w:val="2"/>
          <w:numId w:val="900"/>
        </w:numPr>
        <w:spacing w:before="0" w:after="0"/>
      </w:pPr>
      <w:r>
        <w:t>Pericyclic Reactions</w:t>
      </w:r>
    </w:p>
    <w:p>
      <w:pPr>
        <w:numPr>
          <w:ilvl w:val="2"/>
          <w:numId w:val="900"/>
        </w:numPr>
        <w:spacing w:before="0" w:after="0"/>
      </w:pPr>
      <w:r>
        <w:t>Allowed and Forbidden Processes</w:t>
      </w:r>
    </w:p>
    <w:p>
      <w:pPr>
        <w:numPr>
          <w:ilvl w:val="0"/>
          <w:numId w:val="900"/>
        </w:numPr>
        <w:spacing w:before="0" w:after="0"/>
      </w:pPr>
      <w:r>
        <w:t>Intermolecular Interactions</w:t>
      </w:r>
    </w:p>
    <w:p>
      <w:pPr>
        <w:numPr>
          <w:ilvl w:val="1"/>
          <w:numId w:val="900"/>
        </w:numPr>
        <w:spacing w:before="0" w:after="0"/>
      </w:pPr>
      <w:r>
        <w:t>Electrostatic Interactions</w:t>
      </w:r>
    </w:p>
    <w:p>
      <w:pPr>
        <w:numPr>
          <w:ilvl w:val="2"/>
          <w:numId w:val="900"/>
        </w:numPr>
        <w:spacing w:before="0" w:after="0"/>
      </w:pPr>
      <w:r>
        <w:t>Charge-Charge Interactions</w:t>
      </w:r>
    </w:p>
    <w:p>
      <w:pPr>
        <w:numPr>
          <w:ilvl w:val="2"/>
          <w:numId w:val="900"/>
        </w:numPr>
        <w:spacing w:before="0" w:after="0"/>
      </w:pPr>
      <w:r>
        <w:t>Charge-Dipole Interactions</w:t>
      </w:r>
    </w:p>
    <w:p>
      <w:pPr>
        <w:numPr>
          <w:ilvl w:val="2"/>
          <w:numId w:val="900"/>
        </w:numPr>
        <w:spacing w:before="0" w:after="0"/>
      </w:pPr>
      <w:r>
        <w:t>Dipole-Dipole Interactions</w:t>
      </w:r>
    </w:p>
    <w:p>
      <w:pPr>
        <w:numPr>
          <w:ilvl w:val="1"/>
          <w:numId w:val="900"/>
        </w:numPr>
        <w:spacing w:before="0" w:after="0"/>
      </w:pPr>
      <w:r>
        <w:t>Induction Effects</w:t>
      </w:r>
    </w:p>
    <w:p>
      <w:pPr>
        <w:numPr>
          <w:ilvl w:val="2"/>
          <w:numId w:val="900"/>
        </w:numPr>
        <w:spacing w:before="0" w:after="0"/>
      </w:pPr>
      <w:r>
        <w:t>Polarizability</w:t>
      </w:r>
    </w:p>
    <w:p>
      <w:pPr>
        <w:numPr>
          <w:ilvl w:val="2"/>
          <w:numId w:val="900"/>
        </w:numPr>
        <w:spacing w:before="0" w:after="0"/>
      </w:pPr>
      <w:r>
        <w:t>Induced Dipole Interactions</w:t>
      </w:r>
    </w:p>
    <w:p>
      <w:pPr>
        <w:numPr>
          <w:ilvl w:val="1"/>
          <w:numId w:val="900"/>
        </w:numPr>
        <w:spacing w:before="0" w:after="0"/>
      </w:pPr>
      <w:r>
        <w:t>Dispersion Forces</w:t>
      </w:r>
    </w:p>
    <w:p>
      <w:pPr>
        <w:numPr>
          <w:ilvl w:val="2"/>
          <w:numId w:val="900"/>
        </w:numPr>
        <w:spacing w:before="0" w:after="0"/>
      </w:pPr>
      <w:r>
        <w:t>London Forces</w:t>
      </w:r>
    </w:p>
    <w:p>
      <w:pPr>
        <w:numPr>
          <w:ilvl w:val="2"/>
          <w:numId w:val="900"/>
        </w:numPr>
        <w:spacing w:before="0" w:after="0"/>
      </w:pPr>
      <w:r>
        <w:t>van der Waals Interactions</w:t>
      </w:r>
    </w:p>
    <w:p>
      <w:pPr>
        <w:numPr>
          <w:ilvl w:val="2"/>
          <w:numId w:val="900"/>
        </w:numPr>
        <w:spacing w:before="0" w:after="0"/>
      </w:pPr>
      <w:r>
        <w:t>Correlation Effects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Geometric Criteria</w:t>
      </w:r>
    </w:p>
    <w:p>
      <w:pPr>
        <w:numPr>
          <w:ilvl w:val="2"/>
          <w:numId w:val="900"/>
        </w:numPr>
        <w:spacing w:before="0" w:after="0"/>
      </w:pPr>
      <w:r>
        <w:t>Strength and Directionality</w:t>
      </w:r>
    </w:p>
    <w:p>
      <w:pPr>
        <w:numPr>
          <w:ilvl w:val="2"/>
          <w:numId w:val="900"/>
        </w:numPr>
        <w:spacing w:before="0" w:after="0"/>
      </w:pPr>
      <w:r>
        <w:t>Cooperative Effects</w:t>
      </w:r>
    </w:p>
    <w:p>
      <w:pPr>
        <w:numPr>
          <w:ilvl w:val="0"/>
          <w:numId w:val="900"/>
        </w:numPr>
        <w:spacing w:before="0" w:after="0"/>
      </w:pPr>
      <w:r>
        <w:t>Relativistic Effects</w:t>
      </w:r>
    </w:p>
    <w:p>
      <w:pPr>
        <w:numPr>
          <w:ilvl w:val="1"/>
          <w:numId w:val="900"/>
        </w:numPr>
        <w:spacing w:before="0" w:after="0"/>
      </w:pPr>
      <w:r>
        <w:t>Relativistic Corrections</w:t>
      </w:r>
    </w:p>
    <w:p>
      <w:pPr>
        <w:numPr>
          <w:ilvl w:val="2"/>
          <w:numId w:val="900"/>
        </w:numPr>
        <w:spacing w:before="0" w:after="0"/>
      </w:pPr>
      <w:r>
        <w:t>Scalar Relativistic Effects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2"/>
          <w:numId w:val="900"/>
        </w:numPr>
        <w:spacing w:before="0" w:after="0"/>
      </w:pPr>
      <w:r>
        <w:t>Heavy Element Chemistry</w:t>
      </w:r>
    </w:p>
    <w:p>
      <w:pPr>
        <w:numPr>
          <w:ilvl w:val="1"/>
          <w:numId w:val="900"/>
        </w:numPr>
        <w:spacing w:before="0" w:after="0"/>
      </w:pPr>
      <w:r>
        <w:t>Dirac Equation</w:t>
      </w:r>
    </w:p>
    <w:p>
      <w:pPr>
        <w:numPr>
          <w:ilvl w:val="2"/>
          <w:numId w:val="900"/>
        </w:numPr>
        <w:spacing w:before="0" w:after="0"/>
      </w:pPr>
      <w:r>
        <w:t>Four-Component Formalism</w:t>
      </w:r>
    </w:p>
    <w:p>
      <w:pPr>
        <w:numPr>
          <w:ilvl w:val="2"/>
          <w:numId w:val="900"/>
        </w:numPr>
        <w:spacing w:before="0" w:after="0"/>
      </w:pPr>
      <w:r>
        <w:t>Two-Component Approximations</w:t>
      </w:r>
    </w:p>
    <w:p>
      <w:pPr>
        <w:numPr>
          <w:ilvl w:val="1"/>
          <w:numId w:val="900"/>
        </w:numPr>
        <w:spacing w:before="0" w:after="0"/>
      </w:pPr>
      <w:r>
        <w:t>Relativistic Basis Sets</w:t>
      </w:r>
    </w:p>
    <w:p>
      <w:pPr>
        <w:numPr>
          <w:ilvl w:val="2"/>
          <w:numId w:val="900"/>
        </w:numPr>
        <w:spacing w:before="0" w:after="0"/>
      </w:pPr>
      <w:r>
        <w:t>All-Electron Methods</w:t>
      </w:r>
    </w:p>
    <w:p>
      <w:pPr>
        <w:numPr>
          <w:ilvl w:val="2"/>
          <w:numId w:val="900"/>
        </w:numPr>
        <w:spacing w:before="0" w:after="0"/>
      </w:pPr>
      <w:r>
        <w:t>Effective Core Potentials</w:t>
      </w:r>
    </w:p>
    <w:p>
      <w:pPr>
        <w:numPr>
          <w:ilvl w:val="0"/>
          <w:numId w:val="900"/>
        </w:numPr>
        <w:spacing w:before="0" w:after="0"/>
      </w:pPr>
      <w:r>
        <w:t>Quantum Dynamics</w:t>
      </w:r>
    </w:p>
    <w:p>
      <w:pPr>
        <w:numPr>
          <w:ilvl w:val="1"/>
          <w:numId w:val="900"/>
        </w:numPr>
        <w:spacing w:before="0" w:after="0"/>
      </w:pPr>
      <w:r>
        <w:t>Time-Dependent Phenomena</w:t>
      </w:r>
    </w:p>
    <w:p>
      <w:pPr>
        <w:numPr>
          <w:ilvl w:val="2"/>
          <w:numId w:val="900"/>
        </w:numPr>
        <w:spacing w:before="0" w:after="0"/>
      </w:pPr>
      <w:r>
        <w:t>Wavepacket Dynamics</w:t>
      </w:r>
    </w:p>
    <w:p>
      <w:pPr>
        <w:numPr>
          <w:ilvl w:val="2"/>
          <w:numId w:val="900"/>
        </w:numPr>
        <w:spacing w:before="0" w:after="0"/>
      </w:pPr>
      <w:r>
        <w:t>Coherent Control</w:t>
      </w:r>
    </w:p>
    <w:p>
      <w:pPr>
        <w:numPr>
          <w:ilvl w:val="2"/>
          <w:numId w:val="900"/>
        </w:numPr>
        <w:spacing w:before="0" w:after="0"/>
      </w:pPr>
      <w:r>
        <w:t>Ultrafast Processes</w:t>
      </w:r>
    </w:p>
    <w:p>
      <w:pPr>
        <w:numPr>
          <w:ilvl w:val="1"/>
          <w:numId w:val="900"/>
        </w:numPr>
        <w:spacing w:before="0" w:after="0"/>
      </w:pPr>
      <w:r>
        <w:t>Nonadiabatic Processes</w:t>
      </w:r>
    </w:p>
    <w:p>
      <w:pPr>
        <w:numPr>
          <w:ilvl w:val="2"/>
          <w:numId w:val="900"/>
        </w:numPr>
        <w:spacing w:before="0" w:after="0"/>
      </w:pPr>
      <w:r>
        <w:t>Conical Intersections</w:t>
      </w:r>
    </w:p>
    <w:p>
      <w:pPr>
        <w:numPr>
          <w:ilvl w:val="2"/>
          <w:numId w:val="900"/>
        </w:numPr>
        <w:spacing w:before="0" w:after="0"/>
      </w:pPr>
      <w:r>
        <w:t>Surface Hopping</w:t>
      </w:r>
    </w:p>
    <w:p>
      <w:pPr>
        <w:numPr>
          <w:ilvl w:val="2"/>
          <w:numId w:val="900"/>
        </w:numPr>
        <w:spacing w:before="0" w:after="0"/>
      </w:pPr>
      <w:r>
        <w:t>Photochemistry</w:t>
      </w:r>
    </w:p>
    <w:p>
      <w:pPr>
        <w:numPr>
          <w:ilvl w:val="1"/>
          <w:numId w:val="900"/>
        </w:numPr>
        <w:spacing w:before="0" w:after="0"/>
      </w:pPr>
      <w:r>
        <w:t>Semiclassical Methods</w:t>
      </w:r>
    </w:p>
    <w:p>
      <w:pPr>
        <w:numPr>
          <w:ilvl w:val="2"/>
          <w:numId w:val="900"/>
        </w:numPr>
        <w:spacing w:before="0" w:after="0"/>
      </w:pPr>
      <w:r>
        <w:t>Classical Trajectories</w:t>
      </w:r>
    </w:p>
    <w:p>
      <w:pPr>
        <w:numPr>
          <w:ilvl w:val="2"/>
          <w:numId w:val="900"/>
        </w:numPr>
        <w:spacing w:before="0" w:after="0"/>
      </w:pPr>
      <w:r>
        <w:t>Mixed Quantum-Classical Dynamics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