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Quantitative Methods</w:t>
      </w:r>
    </w:p>
    <w:p>
      <w:pPr>
        <w:pStyle w:val="Heading1"/>
      </w:pPr>
      <w:r>
        <w:t>Foundations of Quantitative Analysis</w:t>
      </w:r>
    </w:p>
    <w:p>
      <w:pPr>
        <w:numPr>
          <w:ilvl w:val="0"/>
          <w:numId w:val="900"/>
        </w:numPr>
        <w:spacing w:before="0" w:after="0"/>
      </w:pPr>
      <w:r>
        <w:t>Introduction to Data</w:t>
      </w:r>
    </w:p>
    <w:p>
      <w:pPr>
        <w:numPr>
          <w:ilvl w:val="1"/>
          <w:numId w:val="900"/>
        </w:numPr>
        <w:spacing w:before="0" w:after="0"/>
      </w:pPr>
      <w:r>
        <w:t>Types of Data</w:t>
      </w:r>
    </w:p>
    <w:p>
      <w:pPr>
        <w:numPr>
          <w:ilvl w:val="2"/>
          <w:numId w:val="900"/>
        </w:numPr>
        <w:spacing w:before="0" w:after="0"/>
      </w:pPr>
      <w:r>
        <w:t>Quantitative Data</w:t>
      </w:r>
    </w:p>
    <w:p>
      <w:pPr>
        <w:numPr>
          <w:ilvl w:val="3"/>
          <w:numId w:val="900"/>
        </w:numPr>
        <w:spacing w:before="0" w:after="0"/>
      </w:pPr>
      <w:r>
        <w:t>Discrete Data</w:t>
      </w:r>
    </w:p>
    <w:p>
      <w:pPr>
        <w:numPr>
          <w:ilvl w:val="4"/>
          <w:numId w:val="900"/>
        </w:numPr>
        <w:spacing w:before="0" w:after="0"/>
      </w:pPr>
      <w:r>
        <w:t>Definition and Characteristics</w:t>
      </w:r>
    </w:p>
    <w:p>
      <w:pPr>
        <w:numPr>
          <w:ilvl w:val="4"/>
          <w:numId w:val="900"/>
        </w:numPr>
        <w:spacing w:before="0" w:after="0"/>
      </w:pPr>
      <w:r>
        <w:t>Examples and Applications</w:t>
      </w:r>
    </w:p>
    <w:p>
      <w:pPr>
        <w:numPr>
          <w:ilvl w:val="4"/>
          <w:numId w:val="900"/>
        </w:numPr>
        <w:spacing w:before="0" w:after="0"/>
      </w:pPr>
      <w:r>
        <w:t>Counting vs Measuring</w:t>
      </w:r>
    </w:p>
    <w:p>
      <w:pPr>
        <w:numPr>
          <w:ilvl w:val="3"/>
          <w:numId w:val="900"/>
        </w:numPr>
        <w:spacing w:before="0" w:after="0"/>
      </w:pPr>
      <w:r>
        <w:t>Continuous Data</w:t>
      </w:r>
    </w:p>
    <w:p>
      <w:pPr>
        <w:numPr>
          <w:ilvl w:val="4"/>
          <w:numId w:val="900"/>
        </w:numPr>
        <w:spacing w:before="0" w:after="0"/>
      </w:pPr>
      <w:r>
        <w:t>Definition and Characteristics</w:t>
      </w:r>
    </w:p>
    <w:p>
      <w:pPr>
        <w:numPr>
          <w:ilvl w:val="4"/>
          <w:numId w:val="900"/>
        </w:numPr>
        <w:spacing w:before="0" w:after="0"/>
      </w:pPr>
      <w:r>
        <w:t>Examples and Applications</w:t>
      </w:r>
    </w:p>
    <w:p>
      <w:pPr>
        <w:numPr>
          <w:ilvl w:val="4"/>
          <w:numId w:val="900"/>
        </w:numPr>
        <w:spacing w:before="0" w:after="0"/>
      </w:pPr>
      <w:r>
        <w:t>Measurement Precision</w:t>
      </w:r>
    </w:p>
    <w:p>
      <w:pPr>
        <w:numPr>
          <w:ilvl w:val="2"/>
          <w:numId w:val="900"/>
        </w:numPr>
        <w:spacing w:before="0" w:after="0"/>
      </w:pPr>
      <w:r>
        <w:t>Qualitative Data</w:t>
      </w:r>
    </w:p>
    <w:p>
      <w:pPr>
        <w:numPr>
          <w:ilvl w:val="3"/>
          <w:numId w:val="900"/>
        </w:numPr>
        <w:spacing w:before="0" w:after="0"/>
      </w:pPr>
      <w:r>
        <w:t>Nominal Data</w:t>
      </w:r>
    </w:p>
    <w:p>
      <w:pPr>
        <w:numPr>
          <w:ilvl w:val="4"/>
          <w:numId w:val="900"/>
        </w:numPr>
        <w:spacing w:before="0" w:after="0"/>
      </w:pPr>
      <w:r>
        <w:t>Definition and Characteristics</w:t>
      </w:r>
    </w:p>
    <w:p>
      <w:pPr>
        <w:numPr>
          <w:ilvl w:val="4"/>
          <w:numId w:val="900"/>
        </w:numPr>
        <w:spacing w:before="0" w:after="0"/>
      </w:pPr>
      <w:r>
        <w:t>Examples and Applications</w:t>
      </w:r>
    </w:p>
    <w:p>
      <w:pPr>
        <w:numPr>
          <w:ilvl w:val="4"/>
          <w:numId w:val="900"/>
        </w:numPr>
        <w:spacing w:before="0" w:after="0"/>
      </w:pPr>
      <w:r>
        <w:t>Coding Methods</w:t>
      </w:r>
    </w:p>
    <w:p>
      <w:pPr>
        <w:numPr>
          <w:ilvl w:val="3"/>
          <w:numId w:val="900"/>
        </w:numPr>
        <w:spacing w:before="0" w:after="0"/>
      </w:pPr>
      <w:r>
        <w:t>Ordinal Data</w:t>
      </w:r>
    </w:p>
    <w:p>
      <w:pPr>
        <w:numPr>
          <w:ilvl w:val="4"/>
          <w:numId w:val="900"/>
        </w:numPr>
        <w:spacing w:before="0" w:after="0"/>
      </w:pPr>
      <w:r>
        <w:t>Definition and Characteristics</w:t>
      </w:r>
    </w:p>
    <w:p>
      <w:pPr>
        <w:numPr>
          <w:ilvl w:val="4"/>
          <w:numId w:val="900"/>
        </w:numPr>
        <w:spacing w:before="0" w:after="0"/>
      </w:pPr>
      <w:r>
        <w:t>Examples and Applications</w:t>
      </w:r>
    </w:p>
    <w:p>
      <w:pPr>
        <w:numPr>
          <w:ilvl w:val="4"/>
          <w:numId w:val="900"/>
        </w:numPr>
        <w:spacing w:before="0" w:after="0"/>
      </w:pPr>
      <w:r>
        <w:t>Ranking Properties</w:t>
      </w:r>
    </w:p>
    <w:p>
      <w:pPr>
        <w:numPr>
          <w:ilvl w:val="1"/>
          <w:numId w:val="900"/>
        </w:numPr>
        <w:spacing w:before="0" w:after="0"/>
      </w:pPr>
      <w:r>
        <w:t>Scales of Measurement</w:t>
      </w:r>
    </w:p>
    <w:p>
      <w:pPr>
        <w:numPr>
          <w:ilvl w:val="2"/>
          <w:numId w:val="900"/>
        </w:numPr>
        <w:spacing w:before="0" w:after="0"/>
      </w:pPr>
      <w:r>
        <w:t>Nominal Scale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3"/>
          <w:numId w:val="900"/>
        </w:numPr>
        <w:spacing w:before="0" w:after="0"/>
      </w:pPr>
      <w:r>
        <w:t>Mathematical Operations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Ordinal Scale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3"/>
          <w:numId w:val="900"/>
        </w:numPr>
        <w:spacing w:before="0" w:after="0"/>
      </w:pPr>
      <w:r>
        <w:t>Mathematical Operations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Interval Scale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3"/>
          <w:numId w:val="900"/>
        </w:numPr>
        <w:spacing w:before="0" w:after="0"/>
      </w:pPr>
      <w:r>
        <w:t>Zero Point Interpretation</w:t>
      </w:r>
    </w:p>
    <w:p>
      <w:pPr>
        <w:numPr>
          <w:ilvl w:val="3"/>
          <w:numId w:val="900"/>
        </w:numPr>
        <w:spacing w:before="0" w:after="0"/>
      </w:pPr>
      <w:r>
        <w:t>Mathematical Operations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Ratio Scale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3"/>
          <w:numId w:val="900"/>
        </w:numPr>
        <w:spacing w:before="0" w:after="0"/>
      </w:pPr>
      <w:r>
        <w:t>Absolute Zero</w:t>
      </w:r>
    </w:p>
    <w:p>
      <w:pPr>
        <w:numPr>
          <w:ilvl w:val="3"/>
          <w:numId w:val="900"/>
        </w:numPr>
        <w:spacing w:before="0" w:after="0"/>
      </w:pPr>
      <w:r>
        <w:t>Mathematical Operations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Primary Data Collection</w:t>
      </w:r>
    </w:p>
    <w:p>
      <w:pPr>
        <w:numPr>
          <w:ilvl w:val="3"/>
          <w:numId w:val="900"/>
        </w:numPr>
        <w:spacing w:before="0" w:after="0"/>
      </w:pPr>
      <w:r>
        <w:t>Surveys and Questionnaires</w:t>
      </w:r>
    </w:p>
    <w:p>
      <w:pPr>
        <w:numPr>
          <w:ilvl w:val="4"/>
          <w:numId w:val="900"/>
        </w:numPr>
        <w:spacing w:before="0" w:after="0"/>
      </w:pPr>
      <w:r>
        <w:t>Design Principles</w:t>
      </w:r>
    </w:p>
    <w:p>
      <w:pPr>
        <w:numPr>
          <w:ilvl w:val="4"/>
          <w:numId w:val="900"/>
        </w:numPr>
        <w:spacing w:before="0" w:after="0"/>
      </w:pPr>
      <w:r>
        <w:t>Question Types</w:t>
      </w:r>
    </w:p>
    <w:p>
      <w:pPr>
        <w:numPr>
          <w:ilvl w:val="4"/>
          <w:numId w:val="900"/>
        </w:numPr>
        <w:spacing w:before="0" w:after="0"/>
      </w:pPr>
      <w:r>
        <w:t>Response Formats</w:t>
      </w:r>
    </w:p>
    <w:p>
      <w:pPr>
        <w:numPr>
          <w:ilvl w:val="4"/>
          <w:numId w:val="900"/>
        </w:numPr>
        <w:spacing w:before="0" w:after="0"/>
      </w:pPr>
      <w:r>
        <w:t>Sampling Frame</w:t>
      </w:r>
    </w:p>
    <w:p>
      <w:pPr>
        <w:numPr>
          <w:ilvl w:val="4"/>
          <w:numId w:val="900"/>
        </w:numPr>
        <w:spacing w:before="0" w:after="0"/>
      </w:pPr>
      <w:r>
        <w:t>Response Bias</w:t>
      </w:r>
    </w:p>
    <w:p>
      <w:pPr>
        <w:numPr>
          <w:ilvl w:val="3"/>
          <w:numId w:val="900"/>
        </w:numPr>
        <w:spacing w:before="0" w:after="0"/>
      </w:pPr>
      <w:r>
        <w:t>Experiments</w:t>
      </w:r>
    </w:p>
    <w:p>
      <w:pPr>
        <w:numPr>
          <w:ilvl w:val="4"/>
          <w:numId w:val="900"/>
        </w:numPr>
        <w:spacing w:before="0" w:after="0"/>
      </w:pPr>
      <w:r>
        <w:t>Controlled Experiments</w:t>
      </w:r>
    </w:p>
    <w:p>
      <w:pPr>
        <w:numPr>
          <w:ilvl w:val="4"/>
          <w:numId w:val="900"/>
        </w:numPr>
        <w:spacing w:before="0" w:after="0"/>
      </w:pPr>
      <w:r>
        <w:t>Randomized Controlled Trials</w:t>
      </w:r>
    </w:p>
    <w:p>
      <w:pPr>
        <w:numPr>
          <w:ilvl w:val="4"/>
          <w:numId w:val="900"/>
        </w:numPr>
        <w:spacing w:before="0" w:after="0"/>
      </w:pPr>
      <w:r>
        <w:t>Factorial Designs</w:t>
      </w:r>
    </w:p>
    <w:p>
      <w:pPr>
        <w:numPr>
          <w:ilvl w:val="4"/>
          <w:numId w:val="900"/>
        </w:numPr>
        <w:spacing w:before="0" w:after="0"/>
      </w:pPr>
      <w:r>
        <w:t>Control Groups</w:t>
      </w:r>
    </w:p>
    <w:p>
      <w:pPr>
        <w:numPr>
          <w:ilvl w:val="3"/>
          <w:numId w:val="900"/>
        </w:numPr>
        <w:spacing w:before="0" w:after="0"/>
      </w:pPr>
      <w:r>
        <w:t>Observational Studies</w:t>
      </w:r>
    </w:p>
    <w:p>
      <w:pPr>
        <w:numPr>
          <w:ilvl w:val="4"/>
          <w:numId w:val="900"/>
        </w:numPr>
        <w:spacing w:before="0" w:after="0"/>
      </w:pPr>
      <w:r>
        <w:t>Cross-sectional Studies</w:t>
      </w:r>
    </w:p>
    <w:p>
      <w:pPr>
        <w:numPr>
          <w:ilvl w:val="4"/>
          <w:numId w:val="900"/>
        </w:numPr>
        <w:spacing w:before="0" w:after="0"/>
      </w:pPr>
      <w:r>
        <w:t>Longitudinal Studies</w:t>
      </w:r>
    </w:p>
    <w:p>
      <w:pPr>
        <w:numPr>
          <w:ilvl w:val="4"/>
          <w:numId w:val="900"/>
        </w:numPr>
        <w:spacing w:before="0" w:after="0"/>
      </w:pPr>
      <w:r>
        <w:t>Case-control Studies</w:t>
      </w:r>
    </w:p>
    <w:p>
      <w:pPr>
        <w:numPr>
          <w:ilvl w:val="4"/>
          <w:numId w:val="900"/>
        </w:numPr>
        <w:spacing w:before="0" w:after="0"/>
      </w:pPr>
      <w:r>
        <w:t>Cohort Studies</w:t>
      </w:r>
    </w:p>
    <w:p>
      <w:pPr>
        <w:numPr>
          <w:ilvl w:val="2"/>
          <w:numId w:val="900"/>
        </w:numPr>
        <w:spacing w:before="0" w:after="0"/>
      </w:pPr>
      <w:r>
        <w:t>Secondary Data Collection</w:t>
      </w:r>
    </w:p>
    <w:p>
      <w:pPr>
        <w:numPr>
          <w:ilvl w:val="3"/>
          <w:numId w:val="900"/>
        </w:numPr>
        <w:spacing w:before="0" w:after="0"/>
      </w:pPr>
      <w:r>
        <w:t>Administrative Records</w:t>
      </w:r>
    </w:p>
    <w:p>
      <w:pPr>
        <w:numPr>
          <w:ilvl w:val="3"/>
          <w:numId w:val="900"/>
        </w:numPr>
        <w:spacing w:before="0" w:after="0"/>
      </w:pPr>
      <w:r>
        <w:t>Published Statistics</w:t>
      </w:r>
    </w:p>
    <w:p>
      <w:pPr>
        <w:numPr>
          <w:ilvl w:val="3"/>
          <w:numId w:val="900"/>
        </w:numPr>
        <w:spacing w:before="0" w:after="0"/>
      </w:pPr>
      <w:r>
        <w:t>Database Mining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Probability Sampling</w:t>
      </w:r>
    </w:p>
    <w:p>
      <w:pPr>
        <w:numPr>
          <w:ilvl w:val="4"/>
          <w:numId w:val="900"/>
        </w:numPr>
        <w:spacing w:before="0" w:after="0"/>
      </w:pPr>
      <w:r>
        <w:t>Simple Random Sampling</w:t>
      </w:r>
    </w:p>
    <w:p>
      <w:pPr>
        <w:numPr>
          <w:ilvl w:val="4"/>
          <w:numId w:val="900"/>
        </w:numPr>
        <w:spacing w:before="0" w:after="0"/>
      </w:pPr>
      <w:r>
        <w:t>Systematic Sampling</w:t>
      </w:r>
    </w:p>
    <w:p>
      <w:pPr>
        <w:numPr>
          <w:ilvl w:val="4"/>
          <w:numId w:val="900"/>
        </w:numPr>
        <w:spacing w:before="0" w:after="0"/>
      </w:pPr>
      <w:r>
        <w:t>Stratified Sampling</w:t>
      </w:r>
    </w:p>
    <w:p>
      <w:pPr>
        <w:numPr>
          <w:ilvl w:val="4"/>
          <w:numId w:val="900"/>
        </w:numPr>
        <w:spacing w:before="0" w:after="0"/>
      </w:pPr>
      <w:r>
        <w:t>Cluster Sampling</w:t>
      </w:r>
    </w:p>
    <w:p>
      <w:pPr>
        <w:numPr>
          <w:ilvl w:val="3"/>
          <w:numId w:val="900"/>
        </w:numPr>
        <w:spacing w:before="0" w:after="0"/>
      </w:pPr>
      <w:r>
        <w:t>Non-probability Sampling</w:t>
      </w:r>
    </w:p>
    <w:p>
      <w:pPr>
        <w:numPr>
          <w:ilvl w:val="4"/>
          <w:numId w:val="900"/>
        </w:numPr>
        <w:spacing w:before="0" w:after="0"/>
      </w:pPr>
      <w:r>
        <w:t>Convenience Sampling</w:t>
      </w:r>
    </w:p>
    <w:p>
      <w:pPr>
        <w:numPr>
          <w:ilvl w:val="4"/>
          <w:numId w:val="900"/>
        </w:numPr>
        <w:spacing w:before="0" w:after="0"/>
      </w:pPr>
      <w:r>
        <w:t>Purposive Sampling</w:t>
      </w:r>
    </w:p>
    <w:p>
      <w:pPr>
        <w:numPr>
          <w:ilvl w:val="4"/>
          <w:numId w:val="900"/>
        </w:numPr>
        <w:spacing w:before="0" w:after="0"/>
      </w:pPr>
      <w:r>
        <w:t>Quota Sampling</w:t>
      </w:r>
    </w:p>
    <w:p>
      <w:pPr>
        <w:numPr>
          <w:ilvl w:val="1"/>
          <w:numId w:val="900"/>
        </w:numPr>
        <w:spacing w:before="0" w:after="0"/>
      </w:pPr>
      <w:r>
        <w:t>Data Quality and Preparation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3"/>
          <w:numId w:val="900"/>
        </w:numPr>
        <w:spacing w:before="0" w:after="0"/>
      </w:pPr>
      <w:r>
        <w:t>Accuracy Assessment</w:t>
      </w:r>
    </w:p>
    <w:p>
      <w:pPr>
        <w:numPr>
          <w:ilvl w:val="3"/>
          <w:numId w:val="900"/>
        </w:numPr>
        <w:spacing w:before="0" w:after="0"/>
      </w:pPr>
      <w:r>
        <w:t>Completeness Checks</w:t>
      </w:r>
    </w:p>
    <w:p>
      <w:pPr>
        <w:numPr>
          <w:ilvl w:val="3"/>
          <w:numId w:val="900"/>
        </w:numPr>
        <w:spacing w:before="0" w:after="0"/>
      </w:pPr>
      <w:r>
        <w:t>Consistency Verification</w:t>
      </w:r>
    </w:p>
    <w:p>
      <w:pPr>
        <w:numPr>
          <w:ilvl w:val="2"/>
          <w:numId w:val="900"/>
        </w:numPr>
        <w:spacing w:before="0" w:after="0"/>
      </w:pPr>
      <w:r>
        <w:t>Missing Data</w:t>
      </w:r>
    </w:p>
    <w:p>
      <w:pPr>
        <w:numPr>
          <w:ilvl w:val="3"/>
          <w:numId w:val="900"/>
        </w:numPr>
        <w:spacing w:before="0" w:after="0"/>
      </w:pPr>
      <w:r>
        <w:t>Types of Missing Data</w:t>
      </w:r>
    </w:p>
    <w:p>
      <w:pPr>
        <w:numPr>
          <w:ilvl w:val="3"/>
          <w:numId w:val="900"/>
        </w:numPr>
        <w:spacing w:before="0" w:after="0"/>
      </w:pPr>
      <w:r>
        <w:t>Missing Data Patterns</w:t>
      </w:r>
    </w:p>
    <w:p>
      <w:pPr>
        <w:numPr>
          <w:ilvl w:val="3"/>
          <w:numId w:val="900"/>
        </w:numPr>
        <w:spacing w:before="0" w:after="0"/>
      </w:pPr>
      <w:r>
        <w:t>Imputation Methods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Graphical Methods</w:t>
      </w:r>
    </w:p>
    <w:p>
      <w:pPr>
        <w:numPr>
          <w:ilvl w:val="3"/>
          <w:numId w:val="900"/>
        </w:numPr>
        <w:spacing w:before="0" w:after="0"/>
      </w:pPr>
      <w:r>
        <w:t>Treatment Options</w:t>
      </w:r>
    </w:p>
    <w:p>
      <w:pPr>
        <w:numPr>
          <w:ilvl w:val="0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Measures of Central Tendency</w:t>
      </w:r>
    </w:p>
    <w:p>
      <w:pPr>
        <w:numPr>
          <w:ilvl w:val="2"/>
          <w:numId w:val="900"/>
        </w:numPr>
        <w:spacing w:before="0" w:after="0"/>
      </w:pPr>
      <w:r>
        <w:t>Arithmetic Mean</w:t>
      </w:r>
    </w:p>
    <w:p>
      <w:pPr>
        <w:numPr>
          <w:ilvl w:val="3"/>
          <w:numId w:val="900"/>
        </w:numPr>
        <w:spacing w:before="0" w:after="0"/>
      </w:pPr>
      <w:r>
        <w:t>Population Mean</w:t>
      </w:r>
    </w:p>
    <w:p>
      <w:pPr>
        <w:numPr>
          <w:ilvl w:val="3"/>
          <w:numId w:val="900"/>
        </w:numPr>
        <w:spacing w:before="0" w:after="0"/>
      </w:pPr>
      <w:r>
        <w:t>Sample Mean</w:t>
      </w:r>
    </w:p>
    <w:p>
      <w:pPr>
        <w:numPr>
          <w:ilvl w:val="3"/>
          <w:numId w:val="900"/>
        </w:numPr>
        <w:spacing w:before="0" w:after="0"/>
      </w:pPr>
      <w:r>
        <w:t>Weighted Mean</w:t>
      </w:r>
    </w:p>
    <w:p>
      <w:pPr>
        <w:numPr>
          <w:ilvl w:val="3"/>
          <w:numId w:val="900"/>
        </w:numPr>
        <w:spacing w:before="0" w:after="0"/>
      </w:pPr>
      <w:r>
        <w:t>Geometric Mean</w:t>
      </w:r>
    </w:p>
    <w:p>
      <w:pPr>
        <w:numPr>
          <w:ilvl w:val="3"/>
          <w:numId w:val="900"/>
        </w:numPr>
        <w:spacing w:before="0" w:after="0"/>
      </w:pPr>
      <w:r>
        <w:t>Harmonic Mean</w:t>
      </w:r>
    </w:p>
    <w:p>
      <w:pPr>
        <w:numPr>
          <w:ilvl w:val="2"/>
          <w:numId w:val="900"/>
        </w:numPr>
        <w:spacing w:before="0" w:after="0"/>
      </w:pPr>
      <w:r>
        <w:t>Median</w:t>
      </w:r>
    </w:p>
    <w:p>
      <w:pPr>
        <w:numPr>
          <w:ilvl w:val="3"/>
          <w:numId w:val="900"/>
        </w:numPr>
        <w:spacing w:before="0" w:after="0"/>
      </w:pPr>
      <w:r>
        <w:t>Calculation for Odd Sample Sizes</w:t>
      </w:r>
    </w:p>
    <w:p>
      <w:pPr>
        <w:numPr>
          <w:ilvl w:val="3"/>
          <w:numId w:val="900"/>
        </w:numPr>
        <w:spacing w:before="0" w:after="0"/>
      </w:pPr>
      <w:r>
        <w:t>Calculation for Even Sample Sizes</w:t>
      </w:r>
    </w:p>
    <w:p>
      <w:pPr>
        <w:numPr>
          <w:ilvl w:val="3"/>
          <w:numId w:val="900"/>
        </w:numPr>
        <w:spacing w:before="0" w:after="0"/>
      </w:pPr>
      <w:r>
        <w:t>Robustness Properties</w:t>
      </w:r>
    </w:p>
    <w:p>
      <w:pPr>
        <w:numPr>
          <w:ilvl w:val="2"/>
          <w:numId w:val="900"/>
        </w:numPr>
        <w:spacing w:before="0" w:after="0"/>
      </w:pPr>
      <w:r>
        <w:t>Mode</w:t>
      </w:r>
    </w:p>
    <w:p>
      <w:pPr>
        <w:numPr>
          <w:ilvl w:val="3"/>
          <w:numId w:val="900"/>
        </w:numPr>
        <w:spacing w:before="0" w:after="0"/>
      </w:pPr>
      <w:r>
        <w:t>Unimodal Distributions</w:t>
      </w:r>
    </w:p>
    <w:p>
      <w:pPr>
        <w:numPr>
          <w:ilvl w:val="3"/>
          <w:numId w:val="900"/>
        </w:numPr>
        <w:spacing w:before="0" w:after="0"/>
      </w:pPr>
      <w:r>
        <w:t>Bimodal Distributions</w:t>
      </w:r>
    </w:p>
    <w:p>
      <w:pPr>
        <w:numPr>
          <w:ilvl w:val="3"/>
          <w:numId w:val="900"/>
        </w:numPr>
        <w:spacing w:before="0" w:after="0"/>
      </w:pPr>
      <w:r>
        <w:t>Multimodal Distributions</w:t>
      </w:r>
    </w:p>
    <w:p>
      <w:pPr>
        <w:numPr>
          <w:ilvl w:val="3"/>
          <w:numId w:val="900"/>
        </w:numPr>
        <w:spacing w:before="0" w:after="0"/>
      </w:pPr>
      <w:r>
        <w:t>No Mode Cases</w:t>
      </w:r>
    </w:p>
    <w:p>
      <w:pPr>
        <w:numPr>
          <w:ilvl w:val="1"/>
          <w:numId w:val="900"/>
        </w:numPr>
        <w:spacing w:before="0" w:after="0"/>
      </w:pPr>
      <w:r>
        <w:t>Measures of Variability</w:t>
      </w:r>
    </w:p>
    <w:p>
      <w:pPr>
        <w:numPr>
          <w:ilvl w:val="2"/>
          <w:numId w:val="900"/>
        </w:numPr>
        <w:spacing w:before="0" w:after="0"/>
      </w:pPr>
      <w:r>
        <w:t>Range</w:t>
      </w:r>
    </w:p>
    <w:p>
      <w:pPr>
        <w:numPr>
          <w:ilvl w:val="3"/>
          <w:numId w:val="900"/>
        </w:numPr>
        <w:spacing w:before="0" w:after="0"/>
      </w:pPr>
      <w:r>
        <w:t>Calculation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3"/>
          <w:numId w:val="900"/>
        </w:numPr>
        <w:spacing w:before="0" w:after="0"/>
      </w:pPr>
      <w:r>
        <w:t>Population Variance</w:t>
      </w:r>
    </w:p>
    <w:p>
      <w:pPr>
        <w:numPr>
          <w:ilvl w:val="3"/>
          <w:numId w:val="900"/>
        </w:numPr>
        <w:spacing w:before="0" w:after="0"/>
      </w:pPr>
      <w:r>
        <w:t>Sample Variance</w:t>
      </w:r>
    </w:p>
    <w:p>
      <w:pPr>
        <w:numPr>
          <w:ilvl w:val="3"/>
          <w:numId w:val="900"/>
        </w:numPr>
        <w:spacing w:before="0" w:after="0"/>
      </w:pPr>
      <w:r>
        <w:t>Computational Formulas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3"/>
          <w:numId w:val="900"/>
        </w:numPr>
        <w:spacing w:before="0" w:after="0"/>
      </w:pPr>
      <w:r>
        <w:t>Population Standard Deviation</w:t>
      </w:r>
    </w:p>
    <w:p>
      <w:pPr>
        <w:numPr>
          <w:ilvl w:val="3"/>
          <w:numId w:val="900"/>
        </w:numPr>
        <w:spacing w:before="0" w:after="0"/>
      </w:pPr>
      <w:r>
        <w:t>Sample Standard Deviation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Interquartile Range</w:t>
      </w:r>
    </w:p>
    <w:p>
      <w:pPr>
        <w:numPr>
          <w:ilvl w:val="3"/>
          <w:numId w:val="900"/>
        </w:numPr>
        <w:spacing w:before="0" w:after="0"/>
      </w:pPr>
      <w:r>
        <w:t>First Quartile</w:t>
      </w:r>
    </w:p>
    <w:p>
      <w:pPr>
        <w:numPr>
          <w:ilvl w:val="3"/>
          <w:numId w:val="900"/>
        </w:numPr>
        <w:spacing w:before="0" w:after="0"/>
      </w:pPr>
      <w:r>
        <w:t>Third Quartile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Mean Absolute Deviation</w:t>
      </w:r>
    </w:p>
    <w:p>
      <w:pPr>
        <w:numPr>
          <w:ilvl w:val="3"/>
          <w:numId w:val="900"/>
        </w:numPr>
        <w:spacing w:before="0" w:after="0"/>
      </w:pPr>
      <w:r>
        <w:t>Calculation</w:t>
      </w:r>
    </w:p>
    <w:p>
      <w:pPr>
        <w:numPr>
          <w:ilvl w:val="3"/>
          <w:numId w:val="900"/>
        </w:numPr>
        <w:spacing w:before="0" w:after="0"/>
      </w:pPr>
      <w:r>
        <w:t>Comparison with Standard Deviation</w:t>
      </w:r>
    </w:p>
    <w:p>
      <w:pPr>
        <w:numPr>
          <w:ilvl w:val="2"/>
          <w:numId w:val="900"/>
        </w:numPr>
        <w:spacing w:before="0" w:after="0"/>
      </w:pPr>
      <w:r>
        <w:t>Coefficient of Variation</w:t>
      </w:r>
    </w:p>
    <w:p>
      <w:pPr>
        <w:numPr>
          <w:ilvl w:val="3"/>
          <w:numId w:val="900"/>
        </w:numPr>
        <w:spacing w:before="0" w:after="0"/>
      </w:pPr>
      <w:r>
        <w:t>Calculation</w:t>
      </w:r>
    </w:p>
    <w:p>
      <w:pPr>
        <w:numPr>
          <w:ilvl w:val="1"/>
          <w:numId w:val="900"/>
        </w:numPr>
        <w:spacing w:before="0" w:after="0"/>
      </w:pPr>
      <w:r>
        <w:t>Measures of Position</w:t>
      </w:r>
    </w:p>
    <w:p>
      <w:pPr>
        <w:numPr>
          <w:ilvl w:val="2"/>
          <w:numId w:val="900"/>
        </w:numPr>
        <w:spacing w:before="0" w:after="0"/>
      </w:pPr>
      <w:r>
        <w:t>Percentiles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Quartiles</w:t>
      </w:r>
    </w:p>
    <w:p>
      <w:pPr>
        <w:numPr>
          <w:ilvl w:val="3"/>
          <w:numId w:val="900"/>
        </w:numPr>
        <w:spacing w:before="0" w:after="0"/>
      </w:pPr>
      <w:r>
        <w:t>First Quartile</w:t>
      </w:r>
    </w:p>
    <w:p>
      <w:pPr>
        <w:numPr>
          <w:ilvl w:val="3"/>
          <w:numId w:val="900"/>
        </w:numPr>
        <w:spacing w:before="0" w:after="0"/>
      </w:pPr>
      <w:r>
        <w:t>Second Quartile</w:t>
      </w:r>
    </w:p>
    <w:p>
      <w:pPr>
        <w:numPr>
          <w:ilvl w:val="3"/>
          <w:numId w:val="900"/>
        </w:numPr>
        <w:spacing w:before="0" w:after="0"/>
      </w:pPr>
      <w:r>
        <w:t>Third Quartile</w:t>
      </w:r>
    </w:p>
    <w:p>
      <w:pPr>
        <w:numPr>
          <w:ilvl w:val="3"/>
          <w:numId w:val="900"/>
        </w:numPr>
        <w:spacing w:before="0" w:after="0"/>
      </w:pPr>
      <w:r>
        <w:t>Five-Number Summary</w:t>
      </w:r>
    </w:p>
    <w:p>
      <w:pPr>
        <w:numPr>
          <w:ilvl w:val="2"/>
          <w:numId w:val="900"/>
        </w:numPr>
        <w:spacing w:before="0" w:after="0"/>
      </w:pPr>
      <w:r>
        <w:t>Deciles</w:t>
      </w:r>
    </w:p>
    <w:p>
      <w:pPr>
        <w:numPr>
          <w:ilvl w:val="2"/>
          <w:numId w:val="900"/>
        </w:numPr>
        <w:spacing w:before="0" w:after="0"/>
      </w:pPr>
      <w:r>
        <w:t>Z-scores</w:t>
      </w:r>
    </w:p>
    <w:p>
      <w:pPr>
        <w:numPr>
          <w:ilvl w:val="3"/>
          <w:numId w:val="900"/>
        </w:numPr>
        <w:spacing w:before="0" w:after="0"/>
      </w:pPr>
      <w:r>
        <w:t>Standardization Process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Measures of Shape</w:t>
      </w:r>
    </w:p>
    <w:p>
      <w:pPr>
        <w:numPr>
          <w:ilvl w:val="2"/>
          <w:numId w:val="900"/>
        </w:numPr>
        <w:spacing w:before="0" w:after="0"/>
      </w:pPr>
      <w:r>
        <w:t>Skewness</w:t>
      </w:r>
    </w:p>
    <w:p>
      <w:pPr>
        <w:numPr>
          <w:ilvl w:val="3"/>
          <w:numId w:val="900"/>
        </w:numPr>
        <w:spacing w:before="0" w:after="0"/>
      </w:pPr>
      <w:r>
        <w:t>Right Skewness</w:t>
      </w:r>
    </w:p>
    <w:p>
      <w:pPr>
        <w:numPr>
          <w:ilvl w:val="3"/>
          <w:numId w:val="900"/>
        </w:numPr>
        <w:spacing w:before="0" w:after="0"/>
      </w:pPr>
      <w:r>
        <w:t>Left Skewness</w:t>
      </w:r>
    </w:p>
    <w:p>
      <w:pPr>
        <w:numPr>
          <w:ilvl w:val="3"/>
          <w:numId w:val="900"/>
        </w:numPr>
        <w:spacing w:before="0" w:after="0"/>
      </w:pPr>
      <w:r>
        <w:t>Symmetry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Kurtosis</w:t>
      </w:r>
    </w:p>
    <w:p>
      <w:pPr>
        <w:numPr>
          <w:ilvl w:val="3"/>
          <w:numId w:val="900"/>
        </w:numPr>
        <w:spacing w:before="0" w:after="0"/>
      </w:pPr>
      <w:r>
        <w:t>Leptokurtic Distributions</w:t>
      </w:r>
    </w:p>
    <w:p>
      <w:pPr>
        <w:numPr>
          <w:ilvl w:val="3"/>
          <w:numId w:val="900"/>
        </w:numPr>
        <w:spacing w:before="0" w:after="0"/>
      </w:pPr>
      <w:r>
        <w:t>Platykurtic Distributions</w:t>
      </w:r>
    </w:p>
    <w:p>
      <w:pPr>
        <w:numPr>
          <w:ilvl w:val="3"/>
          <w:numId w:val="900"/>
        </w:numPr>
        <w:spacing w:before="0" w:after="0"/>
      </w:pPr>
      <w:r>
        <w:t>Mesokurtic Distributions</w:t>
      </w:r>
    </w:p>
    <w:p>
      <w:pPr>
        <w:numPr>
          <w:ilvl w:val="3"/>
          <w:numId w:val="900"/>
        </w:numPr>
        <w:spacing w:before="0" w:after="0"/>
      </w:pPr>
      <w:r>
        <w:t>Excess Kurtosis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Univariate Displays</w:t>
      </w:r>
    </w:p>
    <w:p>
      <w:pPr>
        <w:numPr>
          <w:ilvl w:val="3"/>
          <w:numId w:val="900"/>
        </w:numPr>
        <w:spacing w:before="0" w:after="0"/>
      </w:pPr>
      <w:r>
        <w:t>Histograms</w:t>
      </w:r>
    </w:p>
    <w:p>
      <w:pPr>
        <w:numPr>
          <w:ilvl w:val="4"/>
          <w:numId w:val="900"/>
        </w:numPr>
        <w:spacing w:before="0" w:after="0"/>
      </w:pPr>
      <w:r>
        <w:t>Construction Rules</w:t>
      </w:r>
    </w:p>
    <w:p>
      <w:pPr>
        <w:numPr>
          <w:ilvl w:val="4"/>
          <w:numId w:val="900"/>
        </w:numPr>
        <w:spacing w:before="0" w:after="0"/>
      </w:pPr>
      <w:r>
        <w:t>Bin Selection</w:t>
      </w:r>
    </w:p>
    <w:p>
      <w:pPr>
        <w:numPr>
          <w:ilvl w:val="4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Frequency Polygons</w:t>
      </w:r>
    </w:p>
    <w:p>
      <w:pPr>
        <w:numPr>
          <w:ilvl w:val="3"/>
          <w:numId w:val="900"/>
        </w:numPr>
        <w:spacing w:before="0" w:after="0"/>
      </w:pPr>
      <w:r>
        <w:t>Stem-and-Leaf Plots</w:t>
      </w:r>
    </w:p>
    <w:p>
      <w:pPr>
        <w:numPr>
          <w:ilvl w:val="3"/>
          <w:numId w:val="900"/>
        </w:numPr>
        <w:spacing w:before="0" w:after="0"/>
      </w:pPr>
      <w:r>
        <w:t>Box Plots</w:t>
      </w:r>
    </w:p>
    <w:p>
      <w:pPr>
        <w:numPr>
          <w:ilvl w:val="4"/>
          <w:numId w:val="900"/>
        </w:numPr>
        <w:spacing w:before="0" w:after="0"/>
      </w:pPr>
      <w:r>
        <w:t>Construction</w:t>
      </w:r>
    </w:p>
    <w:p>
      <w:pPr>
        <w:numPr>
          <w:ilvl w:val="4"/>
          <w:numId w:val="900"/>
        </w:numPr>
        <w:spacing w:before="0" w:after="0"/>
      </w:pPr>
      <w:r>
        <w:t>Outlier Identification</w:t>
      </w:r>
    </w:p>
    <w:p>
      <w:pPr>
        <w:numPr>
          <w:ilvl w:val="4"/>
          <w:numId w:val="900"/>
        </w:numPr>
        <w:spacing w:before="0" w:after="0"/>
      </w:pPr>
      <w:r>
        <w:t>Comparative Box Plots</w:t>
      </w:r>
    </w:p>
    <w:p>
      <w:pPr>
        <w:numPr>
          <w:ilvl w:val="3"/>
          <w:numId w:val="900"/>
        </w:numPr>
        <w:spacing w:before="0" w:after="0"/>
      </w:pPr>
      <w:r>
        <w:t>Dot Plots</w:t>
      </w:r>
    </w:p>
    <w:p>
      <w:pPr>
        <w:numPr>
          <w:ilvl w:val="2"/>
          <w:numId w:val="900"/>
        </w:numPr>
        <w:spacing w:before="0" w:after="0"/>
      </w:pPr>
      <w:r>
        <w:t>Categorical Data Displays</w:t>
      </w:r>
    </w:p>
    <w:p>
      <w:pPr>
        <w:numPr>
          <w:ilvl w:val="3"/>
          <w:numId w:val="900"/>
        </w:numPr>
        <w:spacing w:before="0" w:after="0"/>
      </w:pPr>
      <w:r>
        <w:t>Bar Charts</w:t>
      </w:r>
    </w:p>
    <w:p>
      <w:pPr>
        <w:numPr>
          <w:ilvl w:val="4"/>
          <w:numId w:val="900"/>
        </w:numPr>
        <w:spacing w:before="0" w:after="0"/>
      </w:pPr>
      <w:r>
        <w:t>Vertical Bar Charts</w:t>
      </w:r>
    </w:p>
    <w:p>
      <w:pPr>
        <w:numPr>
          <w:ilvl w:val="4"/>
          <w:numId w:val="900"/>
        </w:numPr>
        <w:spacing w:before="0" w:after="0"/>
      </w:pPr>
      <w:r>
        <w:t>Horizontal Bar Charts</w:t>
      </w:r>
    </w:p>
    <w:p>
      <w:pPr>
        <w:numPr>
          <w:ilvl w:val="4"/>
          <w:numId w:val="900"/>
        </w:numPr>
        <w:spacing w:before="0" w:after="0"/>
      </w:pPr>
      <w:r>
        <w:t>Grouped Bar Charts</w:t>
      </w:r>
    </w:p>
    <w:p>
      <w:pPr>
        <w:numPr>
          <w:ilvl w:val="4"/>
          <w:numId w:val="900"/>
        </w:numPr>
        <w:spacing w:before="0" w:after="0"/>
      </w:pPr>
      <w:r>
        <w:t>Stacked Bar Charts</w:t>
      </w:r>
    </w:p>
    <w:p>
      <w:pPr>
        <w:numPr>
          <w:ilvl w:val="3"/>
          <w:numId w:val="900"/>
        </w:numPr>
        <w:spacing w:before="0" w:after="0"/>
      </w:pPr>
      <w:r>
        <w:t>Pie Charts</w:t>
      </w:r>
    </w:p>
    <w:p>
      <w:pPr>
        <w:numPr>
          <w:ilvl w:val="4"/>
          <w:numId w:val="900"/>
        </w:numPr>
        <w:spacing w:before="0" w:after="0"/>
      </w:pPr>
      <w:r>
        <w:t>Construction Guidelines</w:t>
      </w:r>
    </w:p>
    <w:p>
      <w:pPr>
        <w:numPr>
          <w:ilvl w:val="4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Pareto Charts</w:t>
      </w:r>
    </w:p>
    <w:p>
      <w:pPr>
        <w:numPr>
          <w:ilvl w:val="2"/>
          <w:numId w:val="900"/>
        </w:numPr>
        <w:spacing w:before="0" w:after="0"/>
      </w:pPr>
      <w:r>
        <w:t>Bivariate Displays</w:t>
      </w:r>
    </w:p>
    <w:p>
      <w:pPr>
        <w:numPr>
          <w:ilvl w:val="3"/>
          <w:numId w:val="900"/>
        </w:numPr>
        <w:spacing w:before="0" w:after="0"/>
      </w:pPr>
      <w:r>
        <w:t>Scatter Plots</w:t>
      </w:r>
    </w:p>
    <w:p>
      <w:pPr>
        <w:numPr>
          <w:ilvl w:val="4"/>
          <w:numId w:val="900"/>
        </w:numPr>
        <w:spacing w:before="0" w:after="0"/>
      </w:pPr>
      <w:r>
        <w:t>Construction</w:t>
      </w:r>
    </w:p>
    <w:p>
      <w:pPr>
        <w:numPr>
          <w:ilvl w:val="4"/>
          <w:numId w:val="900"/>
        </w:numPr>
        <w:spacing w:before="0" w:after="0"/>
      </w:pPr>
      <w:r>
        <w:t>Pattern Recognition</w:t>
      </w:r>
    </w:p>
    <w:p>
      <w:pPr>
        <w:numPr>
          <w:ilvl w:val="4"/>
          <w:numId w:val="900"/>
        </w:numPr>
        <w:spacing w:before="0" w:after="0"/>
      </w:pPr>
      <w:r>
        <w:t>Correlation Assessment</w:t>
      </w:r>
    </w:p>
    <w:p>
      <w:pPr>
        <w:numPr>
          <w:ilvl w:val="3"/>
          <w:numId w:val="900"/>
        </w:numPr>
        <w:spacing w:before="0" w:after="0"/>
      </w:pPr>
      <w:r>
        <w:t>Line Graphs</w:t>
      </w:r>
    </w:p>
    <w:p>
      <w:pPr>
        <w:numPr>
          <w:ilvl w:val="3"/>
          <w:numId w:val="900"/>
        </w:numPr>
        <w:spacing w:before="0" w:after="0"/>
      </w:pPr>
      <w:r>
        <w:t>Contingency Tables</w:t>
      </w:r>
    </w:p>
    <w:p>
      <w:pPr>
        <w:numPr>
          <w:ilvl w:val="0"/>
          <w:numId w:val="900"/>
        </w:numPr>
        <w:spacing w:before="0" w:after="0"/>
      </w:pPr>
      <w:r>
        <w:t>Probability Theory</w:t>
      </w:r>
    </w:p>
    <w:p>
      <w:pPr>
        <w:numPr>
          <w:ilvl w:val="1"/>
          <w:numId w:val="900"/>
        </w:numPr>
        <w:spacing w:before="0" w:after="0"/>
      </w:pPr>
      <w:r>
        <w:t>Fundamental Concepts</w:t>
      </w:r>
    </w:p>
    <w:p>
      <w:pPr>
        <w:numPr>
          <w:ilvl w:val="2"/>
          <w:numId w:val="900"/>
        </w:numPr>
        <w:spacing w:before="0" w:after="0"/>
      </w:pPr>
      <w:r>
        <w:t>Random Experiments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Sample Space</w:t>
      </w:r>
    </w:p>
    <w:p>
      <w:pPr>
        <w:numPr>
          <w:ilvl w:val="3"/>
          <w:numId w:val="900"/>
        </w:numPr>
        <w:spacing w:before="0" w:after="0"/>
      </w:pPr>
      <w:r>
        <w:t>Finite Sample Spaces</w:t>
      </w:r>
    </w:p>
    <w:p>
      <w:pPr>
        <w:numPr>
          <w:ilvl w:val="3"/>
          <w:numId w:val="900"/>
        </w:numPr>
        <w:spacing w:before="0" w:after="0"/>
      </w:pPr>
      <w:r>
        <w:t>Infinite Sample Spaces</w:t>
      </w:r>
    </w:p>
    <w:p>
      <w:pPr>
        <w:numPr>
          <w:ilvl w:val="2"/>
          <w:numId w:val="900"/>
        </w:numPr>
        <w:spacing w:before="0" w:after="0"/>
      </w:pPr>
      <w:r>
        <w:t>Events</w:t>
      </w:r>
    </w:p>
    <w:p>
      <w:pPr>
        <w:numPr>
          <w:ilvl w:val="3"/>
          <w:numId w:val="900"/>
        </w:numPr>
        <w:spacing w:before="0" w:after="0"/>
      </w:pPr>
      <w:r>
        <w:t>Simple Events</w:t>
      </w:r>
    </w:p>
    <w:p>
      <w:pPr>
        <w:numPr>
          <w:ilvl w:val="3"/>
          <w:numId w:val="900"/>
        </w:numPr>
        <w:spacing w:before="0" w:after="0"/>
      </w:pPr>
      <w:r>
        <w:t>Compound Events</w:t>
      </w:r>
    </w:p>
    <w:p>
      <w:pPr>
        <w:numPr>
          <w:ilvl w:val="3"/>
          <w:numId w:val="900"/>
        </w:numPr>
        <w:spacing w:before="0" w:after="0"/>
      </w:pPr>
      <w:r>
        <w:t>Complementary Events</w:t>
      </w:r>
    </w:p>
    <w:p>
      <w:pPr>
        <w:numPr>
          <w:ilvl w:val="3"/>
          <w:numId w:val="900"/>
        </w:numPr>
        <w:spacing w:before="0" w:after="0"/>
      </w:pPr>
      <w:r>
        <w:t>Mutually Exclusive Events</w:t>
      </w:r>
    </w:p>
    <w:p>
      <w:pPr>
        <w:numPr>
          <w:ilvl w:val="2"/>
          <w:numId w:val="900"/>
        </w:numPr>
        <w:spacing w:before="0" w:after="0"/>
      </w:pPr>
      <w:r>
        <w:t>Probability Definition</w:t>
      </w:r>
    </w:p>
    <w:p>
      <w:pPr>
        <w:numPr>
          <w:ilvl w:val="3"/>
          <w:numId w:val="900"/>
        </w:numPr>
        <w:spacing w:before="0" w:after="0"/>
      </w:pPr>
      <w:r>
        <w:t>Classical Approach</w:t>
      </w:r>
    </w:p>
    <w:p>
      <w:pPr>
        <w:numPr>
          <w:ilvl w:val="3"/>
          <w:numId w:val="900"/>
        </w:numPr>
        <w:spacing w:before="0" w:after="0"/>
      </w:pPr>
      <w:r>
        <w:t>Relative Frequency Approach</w:t>
      </w:r>
    </w:p>
    <w:p>
      <w:pPr>
        <w:numPr>
          <w:ilvl w:val="3"/>
          <w:numId w:val="900"/>
        </w:numPr>
        <w:spacing w:before="0" w:after="0"/>
      </w:pPr>
      <w:r>
        <w:t>Subjective Approach</w:t>
      </w:r>
    </w:p>
    <w:p>
      <w:pPr>
        <w:numPr>
          <w:ilvl w:val="1"/>
          <w:numId w:val="900"/>
        </w:numPr>
        <w:spacing w:before="0" w:after="0"/>
      </w:pPr>
      <w:r>
        <w:t>Probability Axioms and Properties</w:t>
      </w:r>
    </w:p>
    <w:p>
      <w:pPr>
        <w:numPr>
          <w:ilvl w:val="2"/>
          <w:numId w:val="900"/>
        </w:numPr>
        <w:spacing w:before="0" w:after="0"/>
      </w:pPr>
      <w:r>
        <w:t>Axioms of Probability</w:t>
      </w:r>
    </w:p>
    <w:p>
      <w:pPr>
        <w:numPr>
          <w:ilvl w:val="3"/>
          <w:numId w:val="900"/>
        </w:numPr>
        <w:spacing w:before="0" w:after="0"/>
      </w:pPr>
      <w:r>
        <w:t>Non-negativity</w:t>
      </w:r>
    </w:p>
    <w:p>
      <w:pPr>
        <w:numPr>
          <w:ilvl w:val="3"/>
          <w:numId w:val="900"/>
        </w:numPr>
        <w:spacing w:before="0" w:after="0"/>
      </w:pPr>
      <w:r>
        <w:t>Normalization</w:t>
      </w:r>
    </w:p>
    <w:p>
      <w:pPr>
        <w:numPr>
          <w:ilvl w:val="3"/>
          <w:numId w:val="900"/>
        </w:numPr>
        <w:spacing w:before="0" w:after="0"/>
      </w:pPr>
      <w:r>
        <w:t>Additivity</w:t>
      </w:r>
    </w:p>
    <w:p>
      <w:pPr>
        <w:numPr>
          <w:ilvl w:val="2"/>
          <w:numId w:val="900"/>
        </w:numPr>
        <w:spacing w:before="0" w:after="0"/>
      </w:pPr>
      <w:r>
        <w:t>Basic Properties</w:t>
      </w:r>
    </w:p>
    <w:p>
      <w:pPr>
        <w:numPr>
          <w:ilvl w:val="3"/>
          <w:numId w:val="900"/>
        </w:numPr>
        <w:spacing w:before="0" w:after="0"/>
      </w:pPr>
      <w:r>
        <w:t>Complement Rule</w:t>
      </w:r>
    </w:p>
    <w:p>
      <w:pPr>
        <w:numPr>
          <w:ilvl w:val="3"/>
          <w:numId w:val="900"/>
        </w:numPr>
        <w:spacing w:before="0" w:after="0"/>
      </w:pPr>
      <w:r>
        <w:t>Addition Rule</w:t>
      </w:r>
    </w:p>
    <w:p>
      <w:pPr>
        <w:numPr>
          <w:ilvl w:val="3"/>
          <w:numId w:val="900"/>
        </w:numPr>
        <w:spacing w:before="0" w:after="0"/>
      </w:pPr>
      <w:r>
        <w:t>Multiplication Rule</w:t>
      </w:r>
    </w:p>
    <w:p>
      <w:pPr>
        <w:numPr>
          <w:ilvl w:val="1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3"/>
          <w:numId w:val="900"/>
        </w:numPr>
        <w:spacing w:before="0" w:after="0"/>
      </w:pPr>
      <w:r>
        <w:t>Testing Independence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3"/>
          <w:numId w:val="900"/>
        </w:numPr>
        <w:spacing w:before="0" w:after="0"/>
      </w:pPr>
      <w:r>
        <w:t>Statement</w:t>
      </w:r>
    </w:p>
    <w:p>
      <w:pPr>
        <w:numPr>
          <w:ilvl w:val="3"/>
          <w:numId w:val="900"/>
        </w:numPr>
        <w:spacing w:before="0" w:after="0"/>
      </w:pPr>
      <w:r>
        <w:t>Prior and Posterior Probabilities</w:t>
      </w:r>
    </w:p>
    <w:p>
      <w:pPr>
        <w:numPr>
          <w:ilvl w:val="1"/>
          <w:numId w:val="900"/>
        </w:numPr>
        <w:spacing w:before="0" w:after="0"/>
      </w:pPr>
      <w:r>
        <w:t>Random Variables</w:t>
      </w:r>
    </w:p>
    <w:p>
      <w:pPr>
        <w:numPr>
          <w:ilvl w:val="2"/>
          <w:numId w:val="900"/>
        </w:numPr>
        <w:spacing w:before="0" w:after="0"/>
      </w:pPr>
      <w:r>
        <w:t>Definition and Types</w:t>
      </w:r>
    </w:p>
    <w:p>
      <w:pPr>
        <w:numPr>
          <w:ilvl w:val="3"/>
          <w:numId w:val="900"/>
        </w:numPr>
        <w:spacing w:before="0" w:after="0"/>
      </w:pPr>
      <w:r>
        <w:t>Discrete Random Variables</w:t>
      </w:r>
    </w:p>
    <w:p>
      <w:pPr>
        <w:numPr>
          <w:ilvl w:val="3"/>
          <w:numId w:val="900"/>
        </w:numPr>
        <w:spacing w:before="0" w:after="0"/>
      </w:pPr>
      <w:r>
        <w:t>Continuous Random Variables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3"/>
          <w:numId w:val="900"/>
        </w:numPr>
        <w:spacing w:before="0" w:after="0"/>
      </w:pPr>
      <w:r>
        <w:t>Probability Mass Function</w:t>
      </w:r>
    </w:p>
    <w:p>
      <w:pPr>
        <w:numPr>
          <w:ilvl w:val="3"/>
          <w:numId w:val="900"/>
        </w:numPr>
        <w:spacing w:before="0" w:after="0"/>
      </w:pPr>
      <w:r>
        <w:t>Probability Density Function</w:t>
      </w:r>
    </w:p>
    <w:p>
      <w:pPr>
        <w:numPr>
          <w:ilvl w:val="3"/>
          <w:numId w:val="900"/>
        </w:numPr>
        <w:spacing w:before="0" w:after="0"/>
      </w:pPr>
      <w:r>
        <w:t>Cumulative Distribution Function</w:t>
      </w:r>
    </w:p>
    <w:p>
      <w:pPr>
        <w:numPr>
          <w:ilvl w:val="2"/>
          <w:numId w:val="900"/>
        </w:numPr>
        <w:spacing w:before="0" w:after="0"/>
      </w:pPr>
      <w:r>
        <w:t>Expected Value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Variance and Standard Deviation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Common Discrete Distributions</w:t>
      </w:r>
    </w:p>
    <w:p>
      <w:pPr>
        <w:numPr>
          <w:ilvl w:val="2"/>
          <w:numId w:val="900"/>
        </w:numPr>
        <w:spacing w:before="0" w:after="0"/>
      </w:pPr>
      <w:r>
        <w:t>Bernoulli Distribution</w:t>
      </w:r>
    </w:p>
    <w:p>
      <w:pPr>
        <w:numPr>
          <w:ilvl w:val="3"/>
          <w:numId w:val="900"/>
        </w:numPr>
        <w:spacing w:before="0" w:after="0"/>
      </w:pPr>
      <w:r>
        <w:t>Parameters</w:t>
      </w:r>
    </w:p>
    <w:p>
      <w:pPr>
        <w:numPr>
          <w:ilvl w:val="3"/>
          <w:numId w:val="900"/>
        </w:numPr>
        <w:spacing w:before="0" w:after="0"/>
      </w:pPr>
      <w:r>
        <w:t>Mean and Variance</w:t>
      </w:r>
    </w:p>
    <w:p>
      <w:pPr>
        <w:numPr>
          <w:ilvl w:val="2"/>
          <w:numId w:val="900"/>
        </w:numPr>
        <w:spacing w:before="0" w:after="0"/>
      </w:pPr>
      <w:r>
        <w:t>Binomial Distribution</w:t>
      </w:r>
    </w:p>
    <w:p>
      <w:pPr>
        <w:numPr>
          <w:ilvl w:val="3"/>
          <w:numId w:val="900"/>
        </w:numPr>
        <w:spacing w:before="0" w:after="0"/>
      </w:pPr>
      <w:r>
        <w:t>Parameters</w:t>
      </w:r>
    </w:p>
    <w:p>
      <w:pPr>
        <w:numPr>
          <w:ilvl w:val="3"/>
          <w:numId w:val="900"/>
        </w:numPr>
        <w:spacing w:before="0" w:after="0"/>
      </w:pPr>
      <w:r>
        <w:t>Mean and Variance</w:t>
      </w:r>
    </w:p>
    <w:p>
      <w:pPr>
        <w:numPr>
          <w:ilvl w:val="2"/>
          <w:numId w:val="900"/>
        </w:numPr>
        <w:spacing w:before="0" w:after="0"/>
      </w:pPr>
      <w:r>
        <w:t>Poisson Distribution</w:t>
      </w:r>
    </w:p>
    <w:p>
      <w:pPr>
        <w:numPr>
          <w:ilvl w:val="3"/>
          <w:numId w:val="900"/>
        </w:numPr>
        <w:spacing w:before="0" w:after="0"/>
      </w:pPr>
      <w:r>
        <w:t>Parameters</w:t>
      </w:r>
    </w:p>
    <w:p>
      <w:pPr>
        <w:numPr>
          <w:ilvl w:val="3"/>
          <w:numId w:val="900"/>
        </w:numPr>
        <w:spacing w:before="0" w:after="0"/>
      </w:pPr>
      <w:r>
        <w:t>Mean and Variance</w:t>
      </w:r>
    </w:p>
    <w:p>
      <w:pPr>
        <w:numPr>
          <w:ilvl w:val="2"/>
          <w:numId w:val="900"/>
        </w:numPr>
        <w:spacing w:before="0" w:after="0"/>
      </w:pPr>
      <w:r>
        <w:t>Geometric Distribution</w:t>
      </w:r>
    </w:p>
    <w:p>
      <w:pPr>
        <w:numPr>
          <w:ilvl w:val="3"/>
          <w:numId w:val="900"/>
        </w:numPr>
        <w:spacing w:before="0" w:after="0"/>
      </w:pPr>
      <w:r>
        <w:t>Parameters</w:t>
      </w:r>
    </w:p>
    <w:p>
      <w:pPr>
        <w:numPr>
          <w:ilvl w:val="3"/>
          <w:numId w:val="900"/>
        </w:numPr>
        <w:spacing w:before="0" w:after="0"/>
      </w:pPr>
      <w:r>
        <w:t>Mean and Variance</w:t>
      </w:r>
    </w:p>
    <w:p>
      <w:pPr>
        <w:numPr>
          <w:ilvl w:val="2"/>
          <w:numId w:val="900"/>
        </w:numPr>
        <w:spacing w:before="0" w:after="0"/>
      </w:pPr>
      <w:r>
        <w:t>Hypergeometric Distribution</w:t>
      </w:r>
    </w:p>
    <w:p>
      <w:pPr>
        <w:numPr>
          <w:ilvl w:val="3"/>
          <w:numId w:val="900"/>
        </w:numPr>
        <w:spacing w:before="0" w:after="0"/>
      </w:pPr>
      <w:r>
        <w:t>Parameters</w:t>
      </w:r>
    </w:p>
    <w:p>
      <w:pPr>
        <w:numPr>
          <w:ilvl w:val="3"/>
          <w:numId w:val="900"/>
        </w:numPr>
        <w:spacing w:before="0" w:after="0"/>
      </w:pPr>
      <w:r>
        <w:t>Mean and Variance</w:t>
      </w:r>
    </w:p>
    <w:p>
      <w:pPr>
        <w:numPr>
          <w:ilvl w:val="1"/>
          <w:numId w:val="900"/>
        </w:numPr>
        <w:spacing w:before="0" w:after="0"/>
      </w:pPr>
      <w:r>
        <w:t>Common Continuous Distributions</w:t>
      </w:r>
    </w:p>
    <w:p>
      <w:pPr>
        <w:numPr>
          <w:ilvl w:val="2"/>
          <w:numId w:val="900"/>
        </w:numPr>
        <w:spacing w:before="0" w:after="0"/>
      </w:pPr>
      <w:r>
        <w:t>Uniform Distribution</w:t>
      </w:r>
    </w:p>
    <w:p>
      <w:pPr>
        <w:numPr>
          <w:ilvl w:val="3"/>
          <w:numId w:val="900"/>
        </w:numPr>
        <w:spacing w:before="0" w:after="0"/>
      </w:pPr>
      <w:r>
        <w:t>Parameters</w:t>
      </w:r>
    </w:p>
    <w:p>
      <w:pPr>
        <w:numPr>
          <w:ilvl w:val="3"/>
          <w:numId w:val="900"/>
        </w:numPr>
        <w:spacing w:before="0" w:after="0"/>
      </w:pPr>
      <w:r>
        <w:t>Mean and Variance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Parameters</w:t>
      </w:r>
    </w:p>
    <w:p>
      <w:pPr>
        <w:numPr>
          <w:ilvl w:val="3"/>
          <w:numId w:val="900"/>
        </w:numPr>
        <w:spacing w:before="0" w:after="0"/>
      </w:pPr>
      <w:r>
        <w:t>Standard Normal Distribution</w:t>
      </w:r>
    </w:p>
    <w:p>
      <w:pPr>
        <w:numPr>
          <w:ilvl w:val="3"/>
          <w:numId w:val="900"/>
        </w:numPr>
        <w:spacing w:before="0" w:after="0"/>
      </w:pPr>
      <w:r>
        <w:t>Empirical Rule</w:t>
      </w:r>
    </w:p>
    <w:p>
      <w:pPr>
        <w:numPr>
          <w:ilvl w:val="2"/>
          <w:numId w:val="900"/>
        </w:numPr>
        <w:spacing w:before="0" w:after="0"/>
      </w:pPr>
      <w:r>
        <w:t>Exponential Distribution</w:t>
      </w:r>
    </w:p>
    <w:p>
      <w:pPr>
        <w:numPr>
          <w:ilvl w:val="3"/>
          <w:numId w:val="900"/>
        </w:numPr>
        <w:spacing w:before="0" w:after="0"/>
      </w:pPr>
      <w:r>
        <w:t>Parameters</w:t>
      </w:r>
    </w:p>
    <w:p>
      <w:pPr>
        <w:numPr>
          <w:ilvl w:val="3"/>
          <w:numId w:val="900"/>
        </w:numPr>
        <w:spacing w:before="0" w:after="0"/>
      </w:pPr>
      <w:r>
        <w:t>Mean and Variance</w:t>
      </w:r>
    </w:p>
    <w:p>
      <w:pPr>
        <w:numPr>
          <w:ilvl w:val="3"/>
          <w:numId w:val="900"/>
        </w:numPr>
        <w:spacing w:before="0" w:after="0"/>
      </w:pPr>
      <w:r>
        <w:t>Memoryless Property</w:t>
      </w:r>
    </w:p>
    <w:p>
      <w:pPr>
        <w:numPr>
          <w:ilvl w:val="2"/>
          <w:numId w:val="900"/>
        </w:numPr>
        <w:spacing w:before="0" w:after="0"/>
      </w:pPr>
      <w:r>
        <w:t>Gamma Distribution</w:t>
      </w:r>
    </w:p>
    <w:p>
      <w:pPr>
        <w:numPr>
          <w:ilvl w:val="3"/>
          <w:numId w:val="900"/>
        </w:numPr>
        <w:spacing w:before="0" w:after="0"/>
      </w:pPr>
      <w:r>
        <w:t>Parameters</w:t>
      </w:r>
    </w:p>
    <w:p>
      <w:pPr>
        <w:numPr>
          <w:ilvl w:val="3"/>
          <w:numId w:val="900"/>
        </w:numPr>
        <w:spacing w:before="0" w:after="0"/>
      </w:pPr>
      <w:r>
        <w:t>Relationship to Exponential</w:t>
      </w:r>
    </w:p>
    <w:p>
      <w:pPr>
        <w:numPr>
          <w:ilvl w:val="2"/>
          <w:numId w:val="900"/>
        </w:numPr>
        <w:spacing w:before="0" w:after="0"/>
      </w:pPr>
      <w:r>
        <w:t>Beta Distribution</w:t>
      </w:r>
    </w:p>
    <w:p>
      <w:pPr>
        <w:numPr>
          <w:ilvl w:val="3"/>
          <w:numId w:val="900"/>
        </w:numPr>
        <w:spacing w:before="0" w:after="0"/>
      </w:pPr>
      <w:r>
        <w:t>Parameters</w:t>
      </w:r>
    </w:p>
    <w:p>
      <w:pPr>
        <w:pStyle w:val="Heading1"/>
      </w:pPr>
      <w:r>
        <w:t>Inferential Statistics</w:t>
      </w:r>
    </w:p>
    <w:p>
      <w:pPr>
        <w:numPr>
          <w:ilvl w:val="0"/>
          <w:numId w:val="900"/>
        </w:numPr>
        <w:spacing w:before="0" w:after="0"/>
      </w:pPr>
      <w:r>
        <w:t>Sampling Theory</w:t>
      </w:r>
    </w:p>
    <w:p>
      <w:pPr>
        <w:numPr>
          <w:ilvl w:val="1"/>
          <w:numId w:val="900"/>
        </w:numPr>
        <w:spacing w:before="0" w:after="0"/>
      </w:pPr>
      <w:r>
        <w:t>Population vs Sample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Parameters vs Statistics</w:t>
      </w:r>
    </w:p>
    <w:p>
      <w:pPr>
        <w:numPr>
          <w:ilvl w:val="1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Simple Random Sampling</w:t>
      </w:r>
    </w:p>
    <w:p>
      <w:pPr>
        <w:numPr>
          <w:ilvl w:val="3"/>
          <w:numId w:val="900"/>
        </w:numPr>
        <w:spacing w:before="0" w:after="0"/>
      </w:pPr>
      <w:r>
        <w:t>With Replacement</w:t>
      </w:r>
    </w:p>
    <w:p>
      <w:pPr>
        <w:numPr>
          <w:ilvl w:val="3"/>
          <w:numId w:val="900"/>
        </w:numPr>
        <w:spacing w:before="0" w:after="0"/>
      </w:pPr>
      <w:r>
        <w:t>Without Replacement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Systematic Sampling</w:t>
      </w:r>
    </w:p>
    <w:p>
      <w:pPr>
        <w:numPr>
          <w:ilvl w:val="3"/>
          <w:numId w:val="900"/>
        </w:numPr>
        <w:spacing w:before="0" w:after="0"/>
      </w:pPr>
      <w:r>
        <w:t>Procedure</w:t>
      </w:r>
    </w:p>
    <w:p>
      <w:pPr>
        <w:numPr>
          <w:ilvl w:val="3"/>
          <w:numId w:val="900"/>
        </w:numPr>
        <w:spacing w:before="0" w:after="0"/>
      </w:pPr>
      <w:r>
        <w:t>Sampling Interval</w:t>
      </w:r>
    </w:p>
    <w:p>
      <w:pPr>
        <w:numPr>
          <w:ilvl w:val="3"/>
          <w:numId w:val="900"/>
        </w:numPr>
        <w:spacing w:before="0" w:after="0"/>
      </w:pPr>
      <w:r>
        <w:t>Potential Bias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3"/>
          <w:numId w:val="900"/>
        </w:numPr>
        <w:spacing w:before="0" w:after="0"/>
      </w:pPr>
      <w:r>
        <w:t>Proportional Allocation</w:t>
      </w:r>
    </w:p>
    <w:p>
      <w:pPr>
        <w:numPr>
          <w:ilvl w:val="3"/>
          <w:numId w:val="900"/>
        </w:numPr>
        <w:spacing w:before="0" w:after="0"/>
      </w:pPr>
      <w:r>
        <w:t>Optimal Allocation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Cluster Sampling</w:t>
      </w:r>
    </w:p>
    <w:p>
      <w:pPr>
        <w:numPr>
          <w:ilvl w:val="3"/>
          <w:numId w:val="900"/>
        </w:numPr>
        <w:spacing w:before="0" w:after="0"/>
      </w:pPr>
      <w:r>
        <w:t>Single-stage Clustering</w:t>
      </w:r>
    </w:p>
    <w:p>
      <w:pPr>
        <w:numPr>
          <w:ilvl w:val="3"/>
          <w:numId w:val="900"/>
        </w:numPr>
        <w:spacing w:before="0" w:after="0"/>
      </w:pPr>
      <w:r>
        <w:t>Multi-stage Clustering</w:t>
      </w:r>
    </w:p>
    <w:p>
      <w:pPr>
        <w:numPr>
          <w:ilvl w:val="3"/>
          <w:numId w:val="900"/>
        </w:numPr>
        <w:spacing w:before="0" w:after="0"/>
      </w:pPr>
      <w:r>
        <w:t>Design Effects</w:t>
      </w:r>
    </w:p>
    <w:p>
      <w:pPr>
        <w:numPr>
          <w:ilvl w:val="2"/>
          <w:numId w:val="900"/>
        </w:numPr>
        <w:spacing w:before="0" w:after="0"/>
      </w:pPr>
      <w:r>
        <w:t>Multistage Sampling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3"/>
          <w:numId w:val="900"/>
        </w:numPr>
        <w:spacing w:before="0" w:after="0"/>
      </w:pPr>
      <w:r>
        <w:t>Weighting</w:t>
      </w:r>
    </w:p>
    <w:p>
      <w:pPr>
        <w:numPr>
          <w:ilvl w:val="1"/>
          <w:numId w:val="900"/>
        </w:numPr>
        <w:spacing w:before="0" w:after="0"/>
      </w:pPr>
      <w:r>
        <w:t>Sampling Distributions</w:t>
      </w:r>
    </w:p>
    <w:p>
      <w:pPr>
        <w:numPr>
          <w:ilvl w:val="2"/>
          <w:numId w:val="900"/>
        </w:numPr>
        <w:spacing w:before="0" w:after="0"/>
      </w:pPr>
      <w:r>
        <w:t>Sampling Distribution of the Mean</w:t>
      </w:r>
    </w:p>
    <w:p>
      <w:pPr>
        <w:numPr>
          <w:ilvl w:val="3"/>
          <w:numId w:val="900"/>
        </w:numPr>
        <w:spacing w:before="0" w:after="0"/>
      </w:pPr>
      <w:r>
        <w:t>Standard Error</w:t>
      </w:r>
    </w:p>
    <w:p>
      <w:pPr>
        <w:numPr>
          <w:ilvl w:val="2"/>
          <w:numId w:val="900"/>
        </w:numPr>
        <w:spacing w:before="0" w:after="0"/>
      </w:pPr>
      <w:r>
        <w:t>Central Limit Theorem</w:t>
      </w:r>
    </w:p>
    <w:p>
      <w:pPr>
        <w:numPr>
          <w:ilvl w:val="3"/>
          <w:numId w:val="900"/>
        </w:numPr>
        <w:spacing w:before="0" w:after="0"/>
      </w:pPr>
      <w:r>
        <w:t>Statement</w:t>
      </w:r>
    </w:p>
    <w:p>
      <w:pPr>
        <w:numPr>
          <w:ilvl w:val="3"/>
          <w:numId w:val="900"/>
        </w:numPr>
        <w:spacing w:before="0" w:after="0"/>
      </w:pPr>
      <w:r>
        <w:t>Conditions</w:t>
      </w:r>
    </w:p>
    <w:p>
      <w:pPr>
        <w:numPr>
          <w:ilvl w:val="2"/>
          <w:numId w:val="900"/>
        </w:numPr>
        <w:spacing w:before="0" w:after="0"/>
      </w:pPr>
      <w:r>
        <w:t>Sampling Distribution of Proportions</w:t>
      </w:r>
    </w:p>
    <w:p>
      <w:pPr>
        <w:numPr>
          <w:ilvl w:val="3"/>
          <w:numId w:val="900"/>
        </w:numPr>
        <w:spacing w:before="0" w:after="0"/>
      </w:pPr>
      <w:r>
        <w:t>Normal Approximation</w:t>
      </w:r>
    </w:p>
    <w:p>
      <w:pPr>
        <w:numPr>
          <w:ilvl w:val="2"/>
          <w:numId w:val="900"/>
        </w:numPr>
        <w:spacing w:before="0" w:after="0"/>
      </w:pPr>
      <w:r>
        <w:t>Sampling Distribution of Variance</w:t>
      </w:r>
    </w:p>
    <w:p>
      <w:pPr>
        <w:numPr>
          <w:ilvl w:val="3"/>
          <w:numId w:val="900"/>
        </w:numPr>
        <w:spacing w:before="0" w:after="0"/>
      </w:pPr>
      <w:r>
        <w:t>Chi-square Distribution</w:t>
      </w:r>
    </w:p>
    <w:p>
      <w:pPr>
        <w:numPr>
          <w:ilvl w:val="0"/>
          <w:numId w:val="900"/>
        </w:numPr>
        <w:spacing w:before="0" w:after="0"/>
      </w:pPr>
      <w:r>
        <w:t>Estimation Theory</w:t>
      </w:r>
    </w:p>
    <w:p>
      <w:pPr>
        <w:numPr>
          <w:ilvl w:val="1"/>
          <w:numId w:val="900"/>
        </w:numPr>
        <w:spacing w:before="0" w:after="0"/>
      </w:pPr>
      <w:r>
        <w:t>Point Estimation</w:t>
      </w:r>
    </w:p>
    <w:p>
      <w:pPr>
        <w:numPr>
          <w:ilvl w:val="2"/>
          <w:numId w:val="900"/>
        </w:numPr>
        <w:spacing w:before="0" w:after="0"/>
      </w:pPr>
      <w:r>
        <w:t>Estimators vs Estimates</w:t>
      </w:r>
    </w:p>
    <w:p>
      <w:pPr>
        <w:numPr>
          <w:ilvl w:val="2"/>
          <w:numId w:val="900"/>
        </w:numPr>
        <w:spacing w:before="0" w:after="0"/>
      </w:pPr>
      <w:r>
        <w:t>Method of Moments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Properties of Estimators</w:t>
      </w:r>
    </w:p>
    <w:p>
      <w:pPr>
        <w:numPr>
          <w:ilvl w:val="3"/>
          <w:numId w:val="900"/>
        </w:numPr>
        <w:spacing w:before="0" w:after="0"/>
      </w:pPr>
      <w:r>
        <w:t>Unbiasedness</w:t>
      </w:r>
    </w:p>
    <w:p>
      <w:pPr>
        <w:numPr>
          <w:ilvl w:val="3"/>
          <w:numId w:val="900"/>
        </w:numPr>
        <w:spacing w:before="0" w:after="0"/>
      </w:pPr>
      <w:r>
        <w:t>Efficiency</w:t>
      </w:r>
    </w:p>
    <w:p>
      <w:pPr>
        <w:numPr>
          <w:ilvl w:val="3"/>
          <w:numId w:val="900"/>
        </w:numPr>
        <w:spacing w:before="0" w:after="0"/>
      </w:pPr>
      <w:r>
        <w:t>Consistency</w:t>
      </w:r>
    </w:p>
    <w:p>
      <w:pPr>
        <w:numPr>
          <w:ilvl w:val="3"/>
          <w:numId w:val="900"/>
        </w:numPr>
        <w:spacing w:before="0" w:after="0"/>
      </w:pPr>
      <w:r>
        <w:t>Sufficiency</w:t>
      </w:r>
    </w:p>
    <w:p>
      <w:pPr>
        <w:numPr>
          <w:ilvl w:val="1"/>
          <w:numId w:val="900"/>
        </w:numPr>
        <w:spacing w:before="0" w:after="0"/>
      </w:pPr>
      <w:r>
        <w:t>Interval Estimation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Confidence Level</w:t>
      </w:r>
    </w:p>
    <w:p>
      <w:pPr>
        <w:numPr>
          <w:ilvl w:val="3"/>
          <w:numId w:val="900"/>
        </w:numPr>
        <w:spacing w:before="0" w:after="0"/>
      </w:pPr>
      <w:r>
        <w:t>Confidence Coefficient</w:t>
      </w:r>
    </w:p>
    <w:p>
      <w:pPr>
        <w:numPr>
          <w:ilvl w:val="2"/>
          <w:numId w:val="900"/>
        </w:numPr>
        <w:spacing w:before="0" w:after="0"/>
      </w:pPr>
      <w:r>
        <w:t>Confidence Intervals for Means</w:t>
      </w:r>
    </w:p>
    <w:p>
      <w:pPr>
        <w:numPr>
          <w:ilvl w:val="3"/>
          <w:numId w:val="900"/>
        </w:numPr>
        <w:spacing w:before="0" w:after="0"/>
      </w:pPr>
      <w:r>
        <w:t>Known Population Variance</w:t>
      </w:r>
    </w:p>
    <w:p>
      <w:pPr>
        <w:numPr>
          <w:ilvl w:val="3"/>
          <w:numId w:val="900"/>
        </w:numPr>
        <w:spacing w:before="0" w:after="0"/>
      </w:pPr>
      <w:r>
        <w:t>Unknown Population Variance</w:t>
      </w:r>
    </w:p>
    <w:p>
      <w:pPr>
        <w:numPr>
          <w:ilvl w:val="3"/>
          <w:numId w:val="900"/>
        </w:numPr>
        <w:spacing w:before="0" w:after="0"/>
      </w:pPr>
      <w:r>
        <w:t>Small Sample Considerations</w:t>
      </w:r>
    </w:p>
    <w:p>
      <w:pPr>
        <w:numPr>
          <w:ilvl w:val="2"/>
          <w:numId w:val="900"/>
        </w:numPr>
        <w:spacing w:before="0" w:after="0"/>
      </w:pPr>
      <w:r>
        <w:t>Confidence Intervals for Proportions</w:t>
      </w:r>
    </w:p>
    <w:p>
      <w:pPr>
        <w:numPr>
          <w:ilvl w:val="3"/>
          <w:numId w:val="900"/>
        </w:numPr>
        <w:spacing w:before="0" w:after="0"/>
      </w:pPr>
      <w:r>
        <w:t>Large Sample Methods</w:t>
      </w:r>
    </w:p>
    <w:p>
      <w:pPr>
        <w:numPr>
          <w:ilvl w:val="3"/>
          <w:numId w:val="900"/>
        </w:numPr>
        <w:spacing w:before="0" w:after="0"/>
      </w:pPr>
      <w:r>
        <w:t>Small Sample Methods</w:t>
      </w:r>
    </w:p>
    <w:p>
      <w:pPr>
        <w:numPr>
          <w:ilvl w:val="3"/>
          <w:numId w:val="900"/>
        </w:numPr>
        <w:spacing w:before="0" w:after="0"/>
      </w:pPr>
      <w:r>
        <w:t>Wilson Score Interval</w:t>
      </w:r>
    </w:p>
    <w:p>
      <w:pPr>
        <w:numPr>
          <w:ilvl w:val="2"/>
          <w:numId w:val="900"/>
        </w:numPr>
        <w:spacing w:before="0" w:after="0"/>
      </w:pPr>
      <w:r>
        <w:t>Confidence Intervals for Variance</w:t>
      </w:r>
    </w:p>
    <w:p>
      <w:pPr>
        <w:numPr>
          <w:ilvl w:val="3"/>
          <w:numId w:val="900"/>
        </w:numPr>
        <w:spacing w:before="0" w:after="0"/>
      </w:pPr>
      <w:r>
        <w:t>Chi-square Based Intervals</w:t>
      </w:r>
    </w:p>
    <w:p>
      <w:pPr>
        <w:numPr>
          <w:ilvl w:val="2"/>
          <w:numId w:val="900"/>
        </w:numPr>
        <w:spacing w:before="0" w:after="0"/>
      </w:pPr>
      <w:r>
        <w:t>Sample Size Determination</w:t>
      </w:r>
    </w:p>
    <w:p>
      <w:pPr>
        <w:numPr>
          <w:ilvl w:val="3"/>
          <w:numId w:val="900"/>
        </w:numPr>
        <w:spacing w:before="0" w:after="0"/>
      </w:pPr>
      <w:r>
        <w:t>For Means</w:t>
      </w:r>
    </w:p>
    <w:p>
      <w:pPr>
        <w:numPr>
          <w:ilvl w:val="3"/>
          <w:numId w:val="900"/>
        </w:numPr>
        <w:spacing w:before="0" w:after="0"/>
      </w:pPr>
      <w:r>
        <w:t>For Proportions</w:t>
      </w:r>
    </w:p>
    <w:p>
      <w:pPr>
        <w:numPr>
          <w:ilvl w:val="3"/>
          <w:numId w:val="900"/>
        </w:numPr>
        <w:spacing w:before="0" w:after="0"/>
      </w:pPr>
      <w:r>
        <w:t>Power Considerations</w:t>
      </w:r>
    </w:p>
    <w:p>
      <w:pPr>
        <w:numPr>
          <w:ilvl w:val="0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Fundamental Concepts</w:t>
      </w:r>
    </w:p>
    <w:p>
      <w:pPr>
        <w:numPr>
          <w:ilvl w:val="2"/>
          <w:numId w:val="900"/>
        </w:numPr>
        <w:spacing w:before="0" w:after="0"/>
      </w:pPr>
      <w:r>
        <w:t>Statistical Hypotheses</w:t>
      </w:r>
    </w:p>
    <w:p>
      <w:pPr>
        <w:numPr>
          <w:ilvl w:val="3"/>
          <w:numId w:val="900"/>
        </w:numPr>
        <w:spacing w:before="0" w:after="0"/>
      </w:pPr>
      <w:r>
        <w:t>Null Hypothesis</w:t>
      </w:r>
    </w:p>
    <w:p>
      <w:pPr>
        <w:numPr>
          <w:ilvl w:val="3"/>
          <w:numId w:val="900"/>
        </w:numPr>
        <w:spacing w:before="0" w:after="0"/>
      </w:pPr>
      <w:r>
        <w:t>Alternative Hypothesis</w:t>
      </w:r>
    </w:p>
    <w:p>
      <w:pPr>
        <w:numPr>
          <w:ilvl w:val="3"/>
          <w:numId w:val="900"/>
        </w:numPr>
        <w:spacing w:before="0" w:after="0"/>
      </w:pPr>
      <w:r>
        <w:t>Simple vs Composite Hypotheses</w:t>
      </w:r>
    </w:p>
    <w:p>
      <w:pPr>
        <w:numPr>
          <w:ilvl w:val="2"/>
          <w:numId w:val="900"/>
        </w:numPr>
        <w:spacing w:before="0" w:after="0"/>
      </w:pPr>
      <w:r>
        <w:t>Test Statistics</w:t>
      </w:r>
    </w:p>
    <w:p>
      <w:pPr>
        <w:numPr>
          <w:ilvl w:val="3"/>
          <w:numId w:val="900"/>
        </w:numPr>
        <w:spacing w:before="0" w:after="0"/>
      </w:pPr>
      <w:r>
        <w:t>Distribution Under Null Hypothesis</w:t>
      </w:r>
    </w:p>
    <w:p>
      <w:pPr>
        <w:numPr>
          <w:ilvl w:val="2"/>
          <w:numId w:val="900"/>
        </w:numPr>
        <w:spacing w:before="0" w:after="0"/>
      </w:pPr>
      <w:r>
        <w:t>Critical Regions</w:t>
      </w:r>
    </w:p>
    <w:p>
      <w:pPr>
        <w:numPr>
          <w:ilvl w:val="3"/>
          <w:numId w:val="900"/>
        </w:numPr>
        <w:spacing w:before="0" w:after="0"/>
      </w:pPr>
      <w:r>
        <w:t>One-tailed Tests</w:t>
      </w:r>
    </w:p>
    <w:p>
      <w:pPr>
        <w:numPr>
          <w:ilvl w:val="3"/>
          <w:numId w:val="900"/>
        </w:numPr>
        <w:spacing w:before="0" w:after="0"/>
      </w:pPr>
      <w:r>
        <w:t>Two-tailed Tests</w:t>
      </w:r>
    </w:p>
    <w:p>
      <w:pPr>
        <w:numPr>
          <w:ilvl w:val="3"/>
          <w:numId w:val="900"/>
        </w:numPr>
        <w:spacing w:before="0" w:after="0"/>
      </w:pPr>
      <w:r>
        <w:t>Critical Values</w:t>
      </w:r>
    </w:p>
    <w:p>
      <w:pPr>
        <w:numPr>
          <w:ilvl w:val="2"/>
          <w:numId w:val="900"/>
        </w:numPr>
        <w:spacing w:before="0" w:after="0"/>
      </w:pPr>
      <w:r>
        <w:t>Decision Rules</w:t>
      </w:r>
    </w:p>
    <w:p>
      <w:pPr>
        <w:numPr>
          <w:ilvl w:val="3"/>
          <w:numId w:val="900"/>
        </w:numPr>
        <w:spacing w:before="0" w:after="0"/>
      </w:pPr>
      <w:r>
        <w:t>Rejection Criteria</w:t>
      </w:r>
    </w:p>
    <w:p>
      <w:pPr>
        <w:numPr>
          <w:ilvl w:val="3"/>
          <w:numId w:val="900"/>
        </w:numPr>
        <w:spacing w:before="0" w:after="0"/>
      </w:pPr>
      <w:r>
        <w:t>Non-rejection Criteria</w:t>
      </w:r>
    </w:p>
    <w:p>
      <w:pPr>
        <w:numPr>
          <w:ilvl w:val="1"/>
          <w:numId w:val="900"/>
        </w:numPr>
        <w:spacing w:before="0" w:after="0"/>
      </w:pPr>
      <w:r>
        <w:t>Errors and Power</w:t>
      </w:r>
    </w:p>
    <w:p>
      <w:pPr>
        <w:numPr>
          <w:ilvl w:val="2"/>
          <w:numId w:val="900"/>
        </w:numPr>
        <w:spacing w:before="0" w:after="0"/>
      </w:pPr>
      <w:r>
        <w:t>Type I Error</w:t>
      </w:r>
    </w:p>
    <w:p>
      <w:pPr>
        <w:numPr>
          <w:ilvl w:val="3"/>
          <w:numId w:val="900"/>
        </w:numPr>
        <w:spacing w:before="0" w:after="0"/>
      </w:pPr>
      <w:r>
        <w:t>Significance Level</w:t>
      </w:r>
    </w:p>
    <w:p>
      <w:pPr>
        <w:numPr>
          <w:ilvl w:val="2"/>
          <w:numId w:val="900"/>
        </w:numPr>
        <w:spacing w:before="0" w:after="0"/>
      </w:pPr>
      <w:r>
        <w:t>Type II Error</w:t>
      </w:r>
    </w:p>
    <w:p>
      <w:pPr>
        <w:numPr>
          <w:ilvl w:val="3"/>
          <w:numId w:val="900"/>
        </w:numPr>
        <w:spacing w:before="0" w:after="0"/>
      </w:pPr>
      <w:r>
        <w:t>Beta Risk</w:t>
      </w:r>
    </w:p>
    <w:p>
      <w:pPr>
        <w:numPr>
          <w:ilvl w:val="2"/>
          <w:numId w:val="900"/>
        </w:numPr>
        <w:spacing w:before="0" w:after="0"/>
      </w:pPr>
      <w:r>
        <w:t>Statistical Power</w:t>
      </w:r>
    </w:p>
    <w:p>
      <w:pPr>
        <w:numPr>
          <w:ilvl w:val="3"/>
          <w:numId w:val="900"/>
        </w:numPr>
        <w:spacing w:before="0" w:after="0"/>
      </w:pPr>
      <w:r>
        <w:t>Factors Affecting Power</w:t>
      </w:r>
    </w:p>
    <w:p>
      <w:pPr>
        <w:numPr>
          <w:ilvl w:val="3"/>
          <w:numId w:val="900"/>
        </w:numPr>
        <w:spacing w:before="0" w:after="0"/>
      </w:pPr>
      <w:r>
        <w:t>Power Curves</w:t>
      </w:r>
    </w:p>
    <w:p>
      <w:pPr>
        <w:numPr>
          <w:ilvl w:val="2"/>
          <w:numId w:val="900"/>
        </w:numPr>
        <w:spacing w:before="0" w:after="0"/>
      </w:pPr>
      <w:r>
        <w:t>Sample Size and Power</w:t>
      </w:r>
    </w:p>
    <w:p>
      <w:pPr>
        <w:numPr>
          <w:ilvl w:val="3"/>
          <w:numId w:val="900"/>
        </w:numPr>
        <w:spacing w:before="0" w:after="0"/>
      </w:pPr>
      <w:r>
        <w:t>Power Analysis</w:t>
      </w:r>
    </w:p>
    <w:p>
      <w:pPr>
        <w:numPr>
          <w:ilvl w:val="3"/>
          <w:numId w:val="900"/>
        </w:numPr>
        <w:spacing w:before="0" w:after="0"/>
      </w:pPr>
      <w:r>
        <w:t>Effect Size</w:t>
      </w:r>
    </w:p>
    <w:p>
      <w:pPr>
        <w:numPr>
          <w:ilvl w:val="1"/>
          <w:numId w:val="900"/>
        </w:numPr>
        <w:spacing w:before="0" w:after="0"/>
      </w:pPr>
      <w:r>
        <w:t>Tests for Single Populations</w:t>
      </w:r>
    </w:p>
    <w:p>
      <w:pPr>
        <w:numPr>
          <w:ilvl w:val="2"/>
          <w:numId w:val="900"/>
        </w:numPr>
        <w:spacing w:before="0" w:after="0"/>
      </w:pPr>
      <w:r>
        <w:t>Tests for Population Mean</w:t>
      </w:r>
    </w:p>
    <w:p>
      <w:pPr>
        <w:numPr>
          <w:ilvl w:val="3"/>
          <w:numId w:val="900"/>
        </w:numPr>
        <w:spacing w:before="0" w:after="0"/>
      </w:pPr>
      <w:r>
        <w:t>Z-test (Known Variance)</w:t>
      </w:r>
    </w:p>
    <w:p>
      <w:pPr>
        <w:numPr>
          <w:ilvl w:val="3"/>
          <w:numId w:val="900"/>
        </w:numPr>
        <w:spacing w:before="0" w:after="0"/>
      </w:pPr>
      <w:r>
        <w:t>t-test (Unknown Variance)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Tests for Population Proportion</w:t>
      </w:r>
    </w:p>
    <w:p>
      <w:pPr>
        <w:numPr>
          <w:ilvl w:val="3"/>
          <w:numId w:val="900"/>
        </w:numPr>
        <w:spacing w:before="0" w:after="0"/>
      </w:pPr>
      <w:r>
        <w:t>Large Sample Test</w:t>
      </w:r>
    </w:p>
    <w:p>
      <w:pPr>
        <w:numPr>
          <w:ilvl w:val="3"/>
          <w:numId w:val="900"/>
        </w:numPr>
        <w:spacing w:before="0" w:after="0"/>
      </w:pPr>
      <w:r>
        <w:t>Exact Test</w:t>
      </w:r>
    </w:p>
    <w:p>
      <w:pPr>
        <w:numPr>
          <w:ilvl w:val="2"/>
          <w:numId w:val="900"/>
        </w:numPr>
        <w:spacing w:before="0" w:after="0"/>
      </w:pPr>
      <w:r>
        <w:t>Tests for Population Variance</w:t>
      </w:r>
    </w:p>
    <w:p>
      <w:pPr>
        <w:numPr>
          <w:ilvl w:val="3"/>
          <w:numId w:val="900"/>
        </w:numPr>
        <w:spacing w:before="0" w:after="0"/>
      </w:pPr>
      <w:r>
        <w:t>Chi-square Test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1"/>
          <w:numId w:val="900"/>
        </w:numPr>
        <w:spacing w:before="0" w:after="0"/>
      </w:pPr>
      <w:r>
        <w:t>Tests for Two Populations</w:t>
      </w:r>
    </w:p>
    <w:p>
      <w:pPr>
        <w:numPr>
          <w:ilvl w:val="2"/>
          <w:numId w:val="900"/>
        </w:numPr>
        <w:spacing w:before="0" w:after="0"/>
      </w:pPr>
      <w:r>
        <w:t>Comparing Two Means</w:t>
      </w:r>
    </w:p>
    <w:p>
      <w:pPr>
        <w:numPr>
          <w:ilvl w:val="3"/>
          <w:numId w:val="900"/>
        </w:numPr>
        <w:spacing w:before="0" w:after="0"/>
      </w:pPr>
      <w:r>
        <w:t>Independent Samples</w:t>
      </w:r>
    </w:p>
    <w:p>
      <w:pPr>
        <w:numPr>
          <w:ilvl w:val="4"/>
          <w:numId w:val="900"/>
        </w:numPr>
        <w:spacing w:before="0" w:after="0"/>
      </w:pPr>
      <w:r>
        <w:t>Equal Variances</w:t>
      </w:r>
    </w:p>
    <w:p>
      <w:pPr>
        <w:numPr>
          <w:ilvl w:val="4"/>
          <w:numId w:val="900"/>
        </w:numPr>
        <w:spacing w:before="0" w:after="0"/>
      </w:pPr>
      <w:r>
        <w:t>Unequal Variances</w:t>
      </w:r>
    </w:p>
    <w:p>
      <w:pPr>
        <w:numPr>
          <w:ilvl w:val="4"/>
          <w:numId w:val="900"/>
        </w:numPr>
        <w:spacing w:before="0" w:after="0"/>
      </w:pPr>
      <w:r>
        <w:t>Welch's t-test</w:t>
      </w:r>
    </w:p>
    <w:p>
      <w:pPr>
        <w:numPr>
          <w:ilvl w:val="3"/>
          <w:numId w:val="900"/>
        </w:numPr>
        <w:spacing w:before="0" w:after="0"/>
      </w:pPr>
      <w:r>
        <w:t>Paired Samples</w:t>
      </w:r>
    </w:p>
    <w:p>
      <w:pPr>
        <w:numPr>
          <w:ilvl w:val="4"/>
          <w:numId w:val="900"/>
        </w:numPr>
        <w:spacing w:before="0" w:after="0"/>
      </w:pPr>
      <w:r>
        <w:t>Paired t-test</w:t>
      </w:r>
    </w:p>
    <w:p>
      <w:pPr>
        <w:numPr>
          <w:ilvl w:val="4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Comparing Two Proportions</w:t>
      </w:r>
    </w:p>
    <w:p>
      <w:pPr>
        <w:numPr>
          <w:ilvl w:val="3"/>
          <w:numId w:val="900"/>
        </w:numPr>
        <w:spacing w:before="0" w:after="0"/>
      </w:pPr>
      <w:r>
        <w:t>Independent Samples</w:t>
      </w:r>
    </w:p>
    <w:p>
      <w:pPr>
        <w:numPr>
          <w:ilvl w:val="3"/>
          <w:numId w:val="900"/>
        </w:numPr>
        <w:spacing w:before="0" w:after="0"/>
      </w:pPr>
      <w:r>
        <w:t>Paired Samples</w:t>
      </w:r>
    </w:p>
    <w:p>
      <w:pPr>
        <w:numPr>
          <w:ilvl w:val="2"/>
          <w:numId w:val="900"/>
        </w:numPr>
        <w:spacing w:before="0" w:after="0"/>
      </w:pPr>
      <w:r>
        <w:t>Comparing Two Variances</w:t>
      </w:r>
    </w:p>
    <w:p>
      <w:pPr>
        <w:numPr>
          <w:ilvl w:val="3"/>
          <w:numId w:val="900"/>
        </w:numPr>
        <w:spacing w:before="0" w:after="0"/>
      </w:pPr>
      <w:r>
        <w:t>F-test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1"/>
          <w:numId w:val="900"/>
        </w:numPr>
        <w:spacing w:before="0" w:after="0"/>
      </w:pPr>
      <w:r>
        <w:t>Analysis of Variance</w:t>
      </w:r>
    </w:p>
    <w:p>
      <w:pPr>
        <w:numPr>
          <w:ilvl w:val="2"/>
          <w:numId w:val="900"/>
        </w:numPr>
        <w:spacing w:before="0" w:after="0"/>
      </w:pPr>
      <w:r>
        <w:t>One-Way ANOVA</w:t>
      </w:r>
    </w:p>
    <w:p>
      <w:pPr>
        <w:numPr>
          <w:ilvl w:val="3"/>
          <w:numId w:val="900"/>
        </w:numPr>
        <w:spacing w:before="0" w:after="0"/>
      </w:pPr>
      <w:r>
        <w:t>Model Assumptions</w:t>
      </w:r>
    </w:p>
    <w:p>
      <w:pPr>
        <w:numPr>
          <w:ilvl w:val="3"/>
          <w:numId w:val="900"/>
        </w:numPr>
        <w:spacing w:before="0" w:after="0"/>
      </w:pPr>
      <w:r>
        <w:t>F-statistic</w:t>
      </w:r>
    </w:p>
    <w:p>
      <w:pPr>
        <w:numPr>
          <w:ilvl w:val="3"/>
          <w:numId w:val="900"/>
        </w:numPr>
        <w:spacing w:before="0" w:after="0"/>
      </w:pPr>
      <w:r>
        <w:t>Sum of Squares Decomposition</w:t>
      </w:r>
    </w:p>
    <w:p>
      <w:pPr>
        <w:numPr>
          <w:ilvl w:val="3"/>
          <w:numId w:val="900"/>
        </w:numPr>
        <w:spacing w:before="0" w:after="0"/>
      </w:pPr>
      <w:r>
        <w:t>Mean Squares</w:t>
      </w:r>
    </w:p>
    <w:p>
      <w:pPr>
        <w:numPr>
          <w:ilvl w:val="2"/>
          <w:numId w:val="900"/>
        </w:numPr>
        <w:spacing w:before="0" w:after="0"/>
      </w:pPr>
      <w:r>
        <w:t>Two-Way ANOVA</w:t>
      </w:r>
    </w:p>
    <w:p>
      <w:pPr>
        <w:numPr>
          <w:ilvl w:val="3"/>
          <w:numId w:val="900"/>
        </w:numPr>
        <w:spacing w:before="0" w:after="0"/>
      </w:pPr>
      <w:r>
        <w:t>Main Effects</w:t>
      </w:r>
    </w:p>
    <w:p>
      <w:pPr>
        <w:numPr>
          <w:ilvl w:val="3"/>
          <w:numId w:val="900"/>
        </w:numPr>
        <w:spacing w:before="0" w:after="0"/>
      </w:pPr>
      <w:r>
        <w:t>Interaction Effects</w:t>
      </w:r>
    </w:p>
    <w:p>
      <w:pPr>
        <w:numPr>
          <w:ilvl w:val="3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Multiple Comparisons</w:t>
      </w:r>
    </w:p>
    <w:p>
      <w:pPr>
        <w:numPr>
          <w:ilvl w:val="3"/>
          <w:numId w:val="900"/>
        </w:numPr>
        <w:spacing w:before="0" w:after="0"/>
      </w:pPr>
      <w:r>
        <w:t>Family-wise Error Rate</w:t>
      </w:r>
    </w:p>
    <w:p>
      <w:pPr>
        <w:numPr>
          <w:ilvl w:val="3"/>
          <w:numId w:val="900"/>
        </w:numPr>
        <w:spacing w:before="0" w:after="0"/>
      </w:pPr>
      <w:r>
        <w:t>Bonferroni Correction</w:t>
      </w:r>
    </w:p>
    <w:p>
      <w:pPr>
        <w:numPr>
          <w:ilvl w:val="3"/>
          <w:numId w:val="900"/>
        </w:numPr>
        <w:spacing w:before="0" w:after="0"/>
      </w:pPr>
      <w:r>
        <w:t>Tukey's HSD</w:t>
      </w:r>
    </w:p>
    <w:p>
      <w:pPr>
        <w:numPr>
          <w:ilvl w:val="3"/>
          <w:numId w:val="900"/>
        </w:numPr>
        <w:spacing w:before="0" w:after="0"/>
      </w:pPr>
      <w:r>
        <w:t>Scheffe's Method</w:t>
      </w:r>
    </w:p>
    <w:p>
      <w:pPr>
        <w:numPr>
          <w:ilvl w:val="1"/>
          <w:numId w:val="900"/>
        </w:numPr>
        <w:spacing w:before="0" w:after="0"/>
      </w:pPr>
      <w:r>
        <w:t>Non-parametric Tests</w:t>
      </w:r>
    </w:p>
    <w:p>
      <w:pPr>
        <w:numPr>
          <w:ilvl w:val="2"/>
          <w:numId w:val="900"/>
        </w:numPr>
        <w:spacing w:before="0" w:after="0"/>
      </w:pPr>
      <w:r>
        <w:t>When to Use Non-parametric Tests</w:t>
      </w:r>
    </w:p>
    <w:p>
      <w:pPr>
        <w:numPr>
          <w:ilvl w:val="3"/>
          <w:numId w:val="900"/>
        </w:numPr>
        <w:spacing w:before="0" w:after="0"/>
      </w:pPr>
      <w:r>
        <w:t>Assumption Violations</w:t>
      </w:r>
    </w:p>
    <w:p>
      <w:pPr>
        <w:numPr>
          <w:ilvl w:val="3"/>
          <w:numId w:val="900"/>
        </w:numPr>
        <w:spacing w:before="0" w:after="0"/>
      </w:pPr>
      <w:r>
        <w:t>Ordinal Data</w:t>
      </w:r>
    </w:p>
    <w:p>
      <w:pPr>
        <w:numPr>
          <w:ilvl w:val="2"/>
          <w:numId w:val="900"/>
        </w:numPr>
        <w:spacing w:before="0" w:after="0"/>
      </w:pPr>
      <w:r>
        <w:t>Tests for Single Samples</w:t>
      </w:r>
    </w:p>
    <w:p>
      <w:pPr>
        <w:numPr>
          <w:ilvl w:val="3"/>
          <w:numId w:val="900"/>
        </w:numPr>
        <w:spacing w:before="0" w:after="0"/>
      </w:pPr>
      <w:r>
        <w:t>Sign Test</w:t>
      </w:r>
    </w:p>
    <w:p>
      <w:pPr>
        <w:numPr>
          <w:ilvl w:val="3"/>
          <w:numId w:val="900"/>
        </w:numPr>
        <w:spacing w:before="0" w:after="0"/>
      </w:pPr>
      <w:r>
        <w:t>Wilcoxon Signed-Rank Test</w:t>
      </w:r>
    </w:p>
    <w:p>
      <w:pPr>
        <w:numPr>
          <w:ilvl w:val="2"/>
          <w:numId w:val="900"/>
        </w:numPr>
        <w:spacing w:before="0" w:after="0"/>
      </w:pPr>
      <w:r>
        <w:t>Tests for Two Independent Samples</w:t>
      </w:r>
    </w:p>
    <w:p>
      <w:pPr>
        <w:numPr>
          <w:ilvl w:val="3"/>
          <w:numId w:val="900"/>
        </w:numPr>
        <w:spacing w:before="0" w:after="0"/>
      </w:pPr>
      <w:r>
        <w:t>Mann-Whitney U Test</w:t>
      </w:r>
    </w:p>
    <w:p>
      <w:pPr>
        <w:numPr>
          <w:ilvl w:val="3"/>
          <w:numId w:val="900"/>
        </w:numPr>
        <w:spacing w:before="0" w:after="0"/>
      </w:pPr>
      <w:r>
        <w:t>Kolmogorov-Smirnov Test</w:t>
      </w:r>
    </w:p>
    <w:p>
      <w:pPr>
        <w:numPr>
          <w:ilvl w:val="2"/>
          <w:numId w:val="900"/>
        </w:numPr>
        <w:spacing w:before="0" w:after="0"/>
      </w:pPr>
      <w:r>
        <w:t>Tests for Multiple Samples</w:t>
      </w:r>
    </w:p>
    <w:p>
      <w:pPr>
        <w:numPr>
          <w:ilvl w:val="3"/>
          <w:numId w:val="900"/>
        </w:numPr>
        <w:spacing w:before="0" w:after="0"/>
      </w:pPr>
      <w:r>
        <w:t>Kruskal-Wallis Test</w:t>
      </w:r>
    </w:p>
    <w:p>
      <w:pPr>
        <w:numPr>
          <w:ilvl w:val="3"/>
          <w:numId w:val="900"/>
        </w:numPr>
        <w:spacing w:before="0" w:after="0"/>
      </w:pPr>
      <w:r>
        <w:t>Friedman Test</w:t>
      </w:r>
    </w:p>
    <w:p>
      <w:pPr>
        <w:numPr>
          <w:ilvl w:val="2"/>
          <w:numId w:val="900"/>
        </w:numPr>
        <w:spacing w:before="0" w:after="0"/>
      </w:pPr>
      <w:r>
        <w:t>Tests for Association</w:t>
      </w:r>
    </w:p>
    <w:p>
      <w:pPr>
        <w:numPr>
          <w:ilvl w:val="3"/>
          <w:numId w:val="900"/>
        </w:numPr>
        <w:spacing w:before="0" w:after="0"/>
      </w:pPr>
      <w:r>
        <w:t>Chi-square Test of Independence</w:t>
      </w:r>
    </w:p>
    <w:p>
      <w:pPr>
        <w:numPr>
          <w:ilvl w:val="3"/>
          <w:numId w:val="900"/>
        </w:numPr>
        <w:spacing w:before="0" w:after="0"/>
      </w:pPr>
      <w:r>
        <w:t>Fisher's Exact Test</w:t>
      </w:r>
    </w:p>
    <w:p>
      <w:pPr>
        <w:numPr>
          <w:ilvl w:val="3"/>
          <w:numId w:val="900"/>
        </w:numPr>
        <w:spacing w:before="0" w:after="0"/>
      </w:pPr>
      <w:r>
        <w:t>Chi-square Goodness-of-Fit Test</w:t>
      </w:r>
    </w:p>
    <w:p>
      <w:pPr>
        <w:pStyle w:val="Heading1"/>
      </w:pPr>
      <w:r>
        <w:t>Correlation and Regression Analysis</w:t>
      </w:r>
    </w:p>
    <w:p>
      <w:pPr>
        <w:numPr>
          <w:ilvl w:val="0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Bivariate Relationships</w:t>
      </w:r>
    </w:p>
    <w:p>
      <w:pPr>
        <w:numPr>
          <w:ilvl w:val="2"/>
          <w:numId w:val="900"/>
        </w:numPr>
        <w:spacing w:before="0" w:after="0"/>
      </w:pPr>
      <w:r>
        <w:t>Linear Relationships</w:t>
      </w:r>
    </w:p>
    <w:p>
      <w:pPr>
        <w:numPr>
          <w:ilvl w:val="2"/>
          <w:numId w:val="900"/>
        </w:numPr>
        <w:spacing w:before="0" w:after="0"/>
      </w:pPr>
      <w:r>
        <w:t>Non-linear Relationships</w:t>
      </w:r>
    </w:p>
    <w:p>
      <w:pPr>
        <w:numPr>
          <w:ilvl w:val="2"/>
          <w:numId w:val="900"/>
        </w:numPr>
        <w:spacing w:before="0" w:after="0"/>
      </w:pPr>
      <w:r>
        <w:t>Strength and Direction</w:t>
      </w:r>
    </w:p>
    <w:p>
      <w:pPr>
        <w:numPr>
          <w:ilvl w:val="1"/>
          <w:numId w:val="900"/>
        </w:numPr>
        <w:spacing w:before="0" w:after="0"/>
      </w:pPr>
      <w:r>
        <w:t>Pearson Correlation Coefficient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Significance Testing</w:t>
      </w:r>
    </w:p>
    <w:p>
      <w:pPr>
        <w:numPr>
          <w:ilvl w:val="1"/>
          <w:numId w:val="900"/>
        </w:numPr>
        <w:spacing w:before="0" w:after="0"/>
      </w:pPr>
      <w:r>
        <w:t>Spearman's Rank Correlation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Comparison with Pearson</w:t>
      </w:r>
    </w:p>
    <w:p>
      <w:pPr>
        <w:numPr>
          <w:ilvl w:val="1"/>
          <w:numId w:val="900"/>
        </w:numPr>
        <w:spacing w:before="0" w:after="0"/>
      </w:pPr>
      <w:r>
        <w:t>Other Correlation Measures</w:t>
      </w:r>
    </w:p>
    <w:p>
      <w:pPr>
        <w:numPr>
          <w:ilvl w:val="2"/>
          <w:numId w:val="900"/>
        </w:numPr>
        <w:spacing w:before="0" w:after="0"/>
      </w:pPr>
      <w:r>
        <w:t>Kendall's Tau</w:t>
      </w:r>
    </w:p>
    <w:p>
      <w:pPr>
        <w:numPr>
          <w:ilvl w:val="2"/>
          <w:numId w:val="900"/>
        </w:numPr>
        <w:spacing w:before="0" w:after="0"/>
      </w:pPr>
      <w:r>
        <w:t>Point-Biserial Correlation</w:t>
      </w:r>
    </w:p>
    <w:p>
      <w:pPr>
        <w:numPr>
          <w:ilvl w:val="2"/>
          <w:numId w:val="900"/>
        </w:numPr>
        <w:spacing w:before="0" w:after="0"/>
      </w:pPr>
      <w:r>
        <w:t>Phi Coefficient</w:t>
      </w:r>
    </w:p>
    <w:p>
      <w:pPr>
        <w:numPr>
          <w:ilvl w:val="1"/>
          <w:numId w:val="900"/>
        </w:numPr>
        <w:spacing w:before="0" w:after="0"/>
      </w:pPr>
      <w:r>
        <w:t>Partial Correlation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1"/>
          <w:numId w:val="900"/>
        </w:numPr>
        <w:spacing w:before="0" w:after="0"/>
      </w:pPr>
      <w:r>
        <w:t>Correlation vs Causation</w:t>
      </w:r>
    </w:p>
    <w:p>
      <w:pPr>
        <w:numPr>
          <w:ilvl w:val="2"/>
          <w:numId w:val="900"/>
        </w:numPr>
        <w:spacing w:before="0" w:after="0"/>
      </w:pPr>
      <w:r>
        <w:t>Distinguishing Correlation from Causation</w:t>
      </w:r>
    </w:p>
    <w:p>
      <w:pPr>
        <w:numPr>
          <w:ilvl w:val="2"/>
          <w:numId w:val="900"/>
        </w:numPr>
        <w:spacing w:before="0" w:after="0"/>
      </w:pPr>
      <w:r>
        <w:t>Third Variable Problem</w:t>
      </w:r>
    </w:p>
    <w:p>
      <w:pPr>
        <w:numPr>
          <w:ilvl w:val="2"/>
          <w:numId w:val="900"/>
        </w:numPr>
        <w:spacing w:before="0" w:after="0"/>
      </w:pPr>
      <w:r>
        <w:t>Spurious Correlations</w:t>
      </w:r>
    </w:p>
    <w:p>
      <w:pPr>
        <w:numPr>
          <w:ilvl w:val="0"/>
          <w:numId w:val="900"/>
        </w:numPr>
        <w:spacing w:before="0" w:after="0"/>
      </w:pPr>
      <w:r>
        <w:t>Simple Linear Regression</w:t>
      </w:r>
    </w:p>
    <w:p>
      <w:pPr>
        <w:numPr>
          <w:ilvl w:val="1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Linear Relationship Assumption</w:t>
      </w:r>
    </w:p>
    <w:p>
      <w:pPr>
        <w:numPr>
          <w:ilvl w:val="2"/>
          <w:numId w:val="900"/>
        </w:numPr>
        <w:spacing w:before="0" w:after="0"/>
      </w:pPr>
      <w:r>
        <w:t>Model Equation</w:t>
      </w:r>
    </w:p>
    <w:p>
      <w:pPr>
        <w:numPr>
          <w:ilvl w:val="2"/>
          <w:numId w:val="900"/>
        </w:numPr>
        <w:spacing w:before="0" w:after="0"/>
      </w:pPr>
      <w:r>
        <w:t>Parameters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Least Squares Method</w:t>
      </w:r>
    </w:p>
    <w:p>
      <w:pPr>
        <w:numPr>
          <w:ilvl w:val="2"/>
          <w:numId w:val="900"/>
        </w:numPr>
        <w:spacing w:before="0" w:after="0"/>
      </w:pPr>
      <w:r>
        <w:t>Normal Equations</w:t>
      </w:r>
    </w:p>
    <w:p>
      <w:pPr>
        <w:numPr>
          <w:ilvl w:val="2"/>
          <w:numId w:val="900"/>
        </w:numPr>
        <w:spacing w:before="0" w:after="0"/>
      </w:pPr>
      <w:r>
        <w:t>Properties of Estimators</w:t>
      </w:r>
    </w:p>
    <w:p>
      <w:pPr>
        <w:numPr>
          <w:ilvl w:val="1"/>
          <w:numId w:val="900"/>
        </w:numPr>
        <w:spacing w:before="0" w:after="0"/>
      </w:pPr>
      <w:r>
        <w:t>Model Interpretation</w:t>
      </w:r>
    </w:p>
    <w:p>
      <w:pPr>
        <w:numPr>
          <w:ilvl w:val="2"/>
          <w:numId w:val="900"/>
        </w:numPr>
        <w:spacing w:before="0" w:after="0"/>
      </w:pPr>
      <w:r>
        <w:t>Slope Interpretation</w:t>
      </w:r>
    </w:p>
    <w:p>
      <w:pPr>
        <w:numPr>
          <w:ilvl w:val="2"/>
          <w:numId w:val="900"/>
        </w:numPr>
        <w:spacing w:before="0" w:after="0"/>
      </w:pPr>
      <w:r>
        <w:t>Intercept Interpretation</w:t>
      </w:r>
    </w:p>
    <w:p>
      <w:pPr>
        <w:numPr>
          <w:ilvl w:val="2"/>
          <w:numId w:val="900"/>
        </w:numPr>
        <w:spacing w:before="0" w:after="0"/>
      </w:pPr>
      <w:r>
        <w:t>Prediction</w:t>
      </w:r>
    </w:p>
    <w:p>
      <w:pPr>
        <w:numPr>
          <w:ilvl w:val="1"/>
          <w:numId w:val="900"/>
        </w:numPr>
        <w:spacing w:before="0" w:after="0"/>
      </w:pPr>
      <w:r>
        <w:t>Goodness of Fit</w:t>
      </w:r>
    </w:p>
    <w:p>
      <w:pPr>
        <w:numPr>
          <w:ilvl w:val="2"/>
          <w:numId w:val="900"/>
        </w:numPr>
        <w:spacing w:before="0" w:after="0"/>
      </w:pPr>
      <w:r>
        <w:t>Coefficient of Determination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Standard Error of Estimate</w:t>
      </w:r>
    </w:p>
    <w:p>
      <w:pPr>
        <w:numPr>
          <w:ilvl w:val="1"/>
          <w:numId w:val="900"/>
        </w:numPr>
        <w:spacing w:before="0" w:after="0"/>
      </w:pPr>
      <w:r>
        <w:t>Inference in Regression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3"/>
          <w:numId w:val="900"/>
        </w:numPr>
        <w:spacing w:before="0" w:after="0"/>
      </w:pPr>
      <w:r>
        <w:t>Linearity</w:t>
      </w:r>
    </w:p>
    <w:p>
      <w:pPr>
        <w:numPr>
          <w:ilvl w:val="3"/>
          <w:numId w:val="900"/>
        </w:numPr>
        <w:spacing w:before="0" w:after="0"/>
      </w:pPr>
      <w:r>
        <w:t>Independence</w:t>
      </w:r>
    </w:p>
    <w:p>
      <w:pPr>
        <w:numPr>
          <w:ilvl w:val="3"/>
          <w:numId w:val="900"/>
        </w:numPr>
        <w:spacing w:before="0" w:after="0"/>
      </w:pPr>
      <w:r>
        <w:t>Homoscedasticity</w:t>
      </w:r>
    </w:p>
    <w:p>
      <w:pPr>
        <w:numPr>
          <w:ilvl w:val="3"/>
          <w:numId w:val="900"/>
        </w:numPr>
        <w:spacing w:before="0" w:after="0"/>
      </w:pPr>
      <w:r>
        <w:t>Normality</w:t>
      </w:r>
    </w:p>
    <w:p>
      <w:pPr>
        <w:numPr>
          <w:ilvl w:val="2"/>
          <w:numId w:val="900"/>
        </w:numPr>
        <w:spacing w:before="0" w:after="0"/>
      </w:pPr>
      <w:r>
        <w:t>Hypothesis Tests</w:t>
      </w:r>
    </w:p>
    <w:p>
      <w:pPr>
        <w:numPr>
          <w:ilvl w:val="3"/>
          <w:numId w:val="900"/>
        </w:numPr>
        <w:spacing w:before="0" w:after="0"/>
      </w:pPr>
      <w:r>
        <w:t>Test for Slope</w:t>
      </w:r>
    </w:p>
    <w:p>
      <w:pPr>
        <w:numPr>
          <w:ilvl w:val="3"/>
          <w:numId w:val="900"/>
        </w:numPr>
        <w:spacing w:before="0" w:after="0"/>
      </w:pPr>
      <w:r>
        <w:t>Test for Intercept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3"/>
          <w:numId w:val="900"/>
        </w:numPr>
        <w:spacing w:before="0" w:after="0"/>
      </w:pPr>
      <w:r>
        <w:t>For Parameters</w:t>
      </w:r>
    </w:p>
    <w:p>
      <w:pPr>
        <w:numPr>
          <w:ilvl w:val="3"/>
          <w:numId w:val="900"/>
        </w:numPr>
        <w:spacing w:before="0" w:after="0"/>
      </w:pPr>
      <w:r>
        <w:t>For Predictions</w:t>
      </w:r>
    </w:p>
    <w:p>
      <w:pPr>
        <w:numPr>
          <w:ilvl w:val="1"/>
          <w:numId w:val="900"/>
        </w:numPr>
        <w:spacing w:before="0" w:after="0"/>
      </w:pPr>
      <w:r>
        <w:t>Regression Diagnostics</w:t>
      </w:r>
    </w:p>
    <w:p>
      <w:pPr>
        <w:numPr>
          <w:ilvl w:val="2"/>
          <w:numId w:val="900"/>
        </w:numPr>
        <w:spacing w:before="0" w:after="0"/>
      </w:pPr>
      <w:r>
        <w:t>Residual Plots</w:t>
      </w:r>
    </w:p>
    <w:p>
      <w:pPr>
        <w:numPr>
          <w:ilvl w:val="2"/>
          <w:numId w:val="900"/>
        </w:numPr>
        <w:spacing w:before="0" w:after="0"/>
      </w:pPr>
      <w:r>
        <w:t>Normal Probability Plots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Influential Observations</w:t>
      </w:r>
    </w:p>
    <w:p>
      <w:pPr>
        <w:numPr>
          <w:ilvl w:val="3"/>
          <w:numId w:val="900"/>
        </w:numPr>
        <w:spacing w:before="0" w:after="0"/>
      </w:pPr>
      <w:r>
        <w:t>Leverage</w:t>
      </w:r>
    </w:p>
    <w:p>
      <w:pPr>
        <w:numPr>
          <w:ilvl w:val="3"/>
          <w:numId w:val="900"/>
        </w:numPr>
        <w:spacing w:before="0" w:after="0"/>
      </w:pPr>
      <w:r>
        <w:t>Cook's Distance</w:t>
      </w:r>
    </w:p>
    <w:p>
      <w:pPr>
        <w:numPr>
          <w:ilvl w:val="3"/>
          <w:numId w:val="900"/>
        </w:numPr>
        <w:spacing w:before="0" w:after="0"/>
      </w:pPr>
      <w:r>
        <w:t>DFBETAS</w:t>
      </w:r>
    </w:p>
    <w:p>
      <w:pPr>
        <w:numPr>
          <w:ilvl w:val="0"/>
          <w:numId w:val="900"/>
        </w:numPr>
        <w:spacing w:before="0" w:after="0"/>
      </w:pPr>
      <w:r>
        <w:t>Multiple Linear Regression</w:t>
      </w:r>
    </w:p>
    <w:p>
      <w:pPr>
        <w:numPr>
          <w:ilvl w:val="1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Multiple Predictor Variables</w:t>
      </w:r>
    </w:p>
    <w:p>
      <w:pPr>
        <w:numPr>
          <w:ilvl w:val="2"/>
          <w:numId w:val="900"/>
        </w:numPr>
        <w:spacing w:before="0" w:after="0"/>
      </w:pPr>
      <w:r>
        <w:t>Model Equation</w:t>
      </w:r>
    </w:p>
    <w:p>
      <w:pPr>
        <w:numPr>
          <w:ilvl w:val="2"/>
          <w:numId w:val="900"/>
        </w:numPr>
        <w:spacing w:before="0" w:after="0"/>
      </w:pPr>
      <w:r>
        <w:t>Matrix Notation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Least Squares in Matrix Form</w:t>
      </w:r>
    </w:p>
    <w:p>
      <w:pPr>
        <w:numPr>
          <w:ilvl w:val="2"/>
          <w:numId w:val="900"/>
        </w:numPr>
        <w:spacing w:before="0" w:after="0"/>
      </w:pPr>
      <w:r>
        <w:t>Properties of Estimators</w:t>
      </w:r>
    </w:p>
    <w:p>
      <w:pPr>
        <w:numPr>
          <w:ilvl w:val="1"/>
          <w:numId w:val="900"/>
        </w:numPr>
        <w:spacing w:before="0" w:after="0"/>
      </w:pPr>
      <w:r>
        <w:t>Model Interpretation</w:t>
      </w:r>
    </w:p>
    <w:p>
      <w:pPr>
        <w:numPr>
          <w:ilvl w:val="2"/>
          <w:numId w:val="900"/>
        </w:numPr>
        <w:spacing w:before="0" w:after="0"/>
      </w:pPr>
      <w:r>
        <w:t>Partial Regression Coefficients</w:t>
      </w:r>
    </w:p>
    <w:p>
      <w:pPr>
        <w:numPr>
          <w:ilvl w:val="2"/>
          <w:numId w:val="900"/>
        </w:numPr>
        <w:spacing w:before="0" w:after="0"/>
      </w:pPr>
      <w:r>
        <w:t>Holding Other Variables Constant</w:t>
      </w:r>
    </w:p>
    <w:p>
      <w:pPr>
        <w:numPr>
          <w:ilvl w:val="1"/>
          <w:numId w:val="900"/>
        </w:numPr>
        <w:spacing w:before="0" w:after="0"/>
      </w:pPr>
      <w:r>
        <w:t>Goodness of Fit</w:t>
      </w:r>
    </w:p>
    <w:p>
      <w:pPr>
        <w:numPr>
          <w:ilvl w:val="2"/>
          <w:numId w:val="900"/>
        </w:numPr>
        <w:spacing w:before="0" w:after="0"/>
      </w:pPr>
      <w:r>
        <w:t>Multiple R-squared</w:t>
      </w:r>
    </w:p>
    <w:p>
      <w:pPr>
        <w:numPr>
          <w:ilvl w:val="2"/>
          <w:numId w:val="900"/>
        </w:numPr>
        <w:spacing w:before="0" w:after="0"/>
      </w:pPr>
      <w:r>
        <w:t>Adjusted R-squared</w:t>
      </w:r>
    </w:p>
    <w:p>
      <w:pPr>
        <w:numPr>
          <w:ilvl w:val="2"/>
          <w:numId w:val="900"/>
        </w:numPr>
        <w:spacing w:before="0" w:after="0"/>
      </w:pPr>
      <w:r>
        <w:t>F-test for Overall Significance</w:t>
      </w:r>
    </w:p>
    <w:p>
      <w:pPr>
        <w:numPr>
          <w:ilvl w:val="1"/>
          <w:numId w:val="900"/>
        </w:numPr>
        <w:spacing w:before="0" w:after="0"/>
      </w:pPr>
      <w:r>
        <w:t>Variable Selection</w:t>
      </w:r>
    </w:p>
    <w:p>
      <w:pPr>
        <w:numPr>
          <w:ilvl w:val="2"/>
          <w:numId w:val="900"/>
        </w:numPr>
        <w:spacing w:before="0" w:after="0"/>
      </w:pPr>
      <w:r>
        <w:t>Forward Selection</w:t>
      </w:r>
    </w:p>
    <w:p>
      <w:pPr>
        <w:numPr>
          <w:ilvl w:val="2"/>
          <w:numId w:val="900"/>
        </w:numPr>
        <w:spacing w:before="0" w:after="0"/>
      </w:pPr>
      <w:r>
        <w:t>Backward Elimination</w:t>
      </w:r>
    </w:p>
    <w:p>
      <w:pPr>
        <w:numPr>
          <w:ilvl w:val="2"/>
          <w:numId w:val="900"/>
        </w:numPr>
        <w:spacing w:before="0" w:after="0"/>
      </w:pPr>
      <w:r>
        <w:t>Stepwise Selection</w:t>
      </w:r>
    </w:p>
    <w:p>
      <w:pPr>
        <w:numPr>
          <w:ilvl w:val="2"/>
          <w:numId w:val="900"/>
        </w:numPr>
        <w:spacing w:before="0" w:after="0"/>
      </w:pPr>
      <w:r>
        <w:t>Best Subsets Regression</w:t>
      </w:r>
    </w:p>
    <w:p>
      <w:pPr>
        <w:numPr>
          <w:ilvl w:val="1"/>
          <w:numId w:val="900"/>
        </w:numPr>
        <w:spacing w:before="0" w:after="0"/>
      </w:pPr>
      <w:r>
        <w:t>Multicollinearity</w:t>
      </w:r>
    </w:p>
    <w:p>
      <w:pPr>
        <w:numPr>
          <w:ilvl w:val="2"/>
          <w:numId w:val="900"/>
        </w:numPr>
        <w:spacing w:before="0" w:after="0"/>
      </w:pPr>
      <w:r>
        <w:t>Detection</w:t>
      </w:r>
    </w:p>
    <w:p>
      <w:pPr>
        <w:numPr>
          <w:ilvl w:val="3"/>
          <w:numId w:val="900"/>
        </w:numPr>
        <w:spacing w:before="0" w:after="0"/>
      </w:pPr>
      <w:r>
        <w:t>Correlation Matrix</w:t>
      </w:r>
    </w:p>
    <w:p>
      <w:pPr>
        <w:numPr>
          <w:ilvl w:val="3"/>
          <w:numId w:val="900"/>
        </w:numPr>
        <w:spacing w:before="0" w:after="0"/>
      </w:pPr>
      <w:r>
        <w:t>Variance Inflation Factor</w:t>
      </w:r>
    </w:p>
    <w:p>
      <w:pPr>
        <w:numPr>
          <w:ilvl w:val="3"/>
          <w:numId w:val="900"/>
        </w:numPr>
        <w:spacing w:before="0" w:after="0"/>
      </w:pPr>
      <w:r>
        <w:t>Condition Index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2"/>
          <w:numId w:val="900"/>
        </w:numPr>
        <w:spacing w:before="0" w:after="0"/>
      </w:pPr>
      <w:r>
        <w:t>Remedies</w:t>
      </w:r>
    </w:p>
    <w:p>
      <w:pPr>
        <w:numPr>
          <w:ilvl w:val="3"/>
          <w:numId w:val="900"/>
        </w:numPr>
        <w:spacing w:before="0" w:after="0"/>
      </w:pPr>
      <w:r>
        <w:t>Ridge Regression</w:t>
      </w:r>
    </w:p>
    <w:p>
      <w:pPr>
        <w:numPr>
          <w:ilvl w:val="3"/>
          <w:numId w:val="900"/>
        </w:numPr>
        <w:spacing w:before="0" w:after="0"/>
      </w:pPr>
      <w:r>
        <w:t>Principal Components Regression</w:t>
      </w:r>
    </w:p>
    <w:p>
      <w:pPr>
        <w:numPr>
          <w:ilvl w:val="1"/>
          <w:numId w:val="900"/>
        </w:numPr>
        <w:spacing w:before="0" w:after="0"/>
      </w:pPr>
      <w:r>
        <w:t>Model Diagnostics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Assumption Checking</w:t>
      </w:r>
    </w:p>
    <w:p>
      <w:pPr>
        <w:numPr>
          <w:ilvl w:val="2"/>
          <w:numId w:val="900"/>
        </w:numPr>
        <w:spacing w:before="0" w:after="0"/>
      </w:pPr>
      <w:r>
        <w:t>Outlier and Influence Detection</w:t>
      </w:r>
    </w:p>
    <w:p>
      <w:pPr>
        <w:numPr>
          <w:ilvl w:val="0"/>
          <w:numId w:val="900"/>
        </w:numPr>
        <w:spacing w:before="0" w:after="0"/>
      </w:pPr>
      <w:r>
        <w:t>Logistic Regression</w:t>
      </w:r>
    </w:p>
    <w:p>
      <w:pPr>
        <w:numPr>
          <w:ilvl w:val="1"/>
          <w:numId w:val="900"/>
        </w:numPr>
        <w:spacing w:before="0" w:after="0"/>
      </w:pPr>
      <w:r>
        <w:t>Binary Logistic Regression</w:t>
      </w:r>
    </w:p>
    <w:p>
      <w:pPr>
        <w:numPr>
          <w:ilvl w:val="2"/>
          <w:numId w:val="900"/>
        </w:numPr>
        <w:spacing w:before="0" w:after="0"/>
      </w:pPr>
      <w:r>
        <w:t>Logistic Function</w:t>
      </w:r>
    </w:p>
    <w:p>
      <w:pPr>
        <w:numPr>
          <w:ilvl w:val="2"/>
          <w:numId w:val="900"/>
        </w:numPr>
        <w:spacing w:before="0" w:after="0"/>
      </w:pPr>
      <w:r>
        <w:t>Odds and Log-odds</w:t>
      </w:r>
    </w:p>
    <w:p>
      <w:pPr>
        <w:numPr>
          <w:ilvl w:val="2"/>
          <w:numId w:val="900"/>
        </w:numPr>
        <w:spacing w:before="0" w:after="0"/>
      </w:pPr>
      <w:r>
        <w:t>Model Equation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Iterative Procedures</w:t>
      </w:r>
    </w:p>
    <w:p>
      <w:pPr>
        <w:numPr>
          <w:ilvl w:val="1"/>
          <w:numId w:val="900"/>
        </w:numPr>
        <w:spacing w:before="0" w:after="0"/>
      </w:pPr>
      <w:r>
        <w:t>Model Interpretation</w:t>
      </w:r>
    </w:p>
    <w:p>
      <w:pPr>
        <w:numPr>
          <w:ilvl w:val="2"/>
          <w:numId w:val="900"/>
        </w:numPr>
        <w:spacing w:before="0" w:after="0"/>
      </w:pPr>
      <w:r>
        <w:t>Odds Ratios</w:t>
      </w:r>
    </w:p>
    <w:p>
      <w:pPr>
        <w:numPr>
          <w:ilvl w:val="2"/>
          <w:numId w:val="900"/>
        </w:numPr>
        <w:spacing w:before="0" w:after="0"/>
      </w:pPr>
      <w:r>
        <w:t>Probability Interpretation</w:t>
      </w:r>
    </w:p>
    <w:p>
      <w:pPr>
        <w:numPr>
          <w:ilvl w:val="2"/>
          <w:numId w:val="900"/>
        </w:numPr>
        <w:spacing w:before="0" w:after="0"/>
      </w:pPr>
      <w:r>
        <w:t>Marginal Effects</w:t>
      </w:r>
    </w:p>
    <w:p>
      <w:pPr>
        <w:numPr>
          <w:ilvl w:val="1"/>
          <w:numId w:val="900"/>
        </w:numPr>
        <w:spacing w:before="0" w:after="0"/>
      </w:pPr>
      <w:r>
        <w:t>Model Assessment</w:t>
      </w:r>
    </w:p>
    <w:p>
      <w:pPr>
        <w:numPr>
          <w:ilvl w:val="2"/>
          <w:numId w:val="900"/>
        </w:numPr>
        <w:spacing w:before="0" w:after="0"/>
      </w:pPr>
      <w:r>
        <w:t>Likelihood Ratio Test</w:t>
      </w:r>
    </w:p>
    <w:p>
      <w:pPr>
        <w:numPr>
          <w:ilvl w:val="2"/>
          <w:numId w:val="900"/>
        </w:numPr>
        <w:spacing w:before="0" w:after="0"/>
      </w:pPr>
      <w:r>
        <w:t>Wald Test</w:t>
      </w:r>
    </w:p>
    <w:p>
      <w:pPr>
        <w:numPr>
          <w:ilvl w:val="2"/>
          <w:numId w:val="900"/>
        </w:numPr>
        <w:spacing w:before="0" w:after="0"/>
      </w:pPr>
      <w:r>
        <w:t>Goodness of Fit Tests</w:t>
      </w:r>
    </w:p>
    <w:p>
      <w:pPr>
        <w:numPr>
          <w:ilvl w:val="3"/>
          <w:numId w:val="900"/>
        </w:numPr>
        <w:spacing w:before="0" w:after="0"/>
      </w:pPr>
      <w:r>
        <w:t>Hosmer-Lemeshow Test</w:t>
      </w:r>
    </w:p>
    <w:p>
      <w:pPr>
        <w:numPr>
          <w:ilvl w:val="3"/>
          <w:numId w:val="900"/>
        </w:numPr>
        <w:spacing w:before="0" w:after="0"/>
      </w:pPr>
      <w:r>
        <w:t>Deviance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Predicted Probabilities</w:t>
      </w:r>
    </w:p>
    <w:p>
      <w:pPr>
        <w:numPr>
          <w:ilvl w:val="2"/>
          <w:numId w:val="900"/>
        </w:numPr>
        <w:spacing w:before="0" w:after="0"/>
      </w:pPr>
      <w:r>
        <w:t>Classification Rules</w:t>
      </w:r>
    </w:p>
    <w:p>
      <w:pPr>
        <w:numPr>
          <w:ilvl w:val="2"/>
          <w:numId w:val="900"/>
        </w:numPr>
        <w:spacing w:before="0" w:after="0"/>
      </w:pPr>
      <w:r>
        <w:t>Confusion Matrix</w:t>
      </w:r>
    </w:p>
    <w:p>
      <w:pPr>
        <w:numPr>
          <w:ilvl w:val="2"/>
          <w:numId w:val="900"/>
        </w:numPr>
        <w:spacing w:before="0" w:after="0"/>
      </w:pPr>
      <w:r>
        <w:t>ROC Curves</w:t>
      </w:r>
    </w:p>
    <w:p>
      <w:pPr>
        <w:numPr>
          <w:ilvl w:val="1"/>
          <w:numId w:val="900"/>
        </w:numPr>
        <w:spacing w:before="0" w:after="0"/>
      </w:pPr>
      <w:r>
        <w:t>Extensions</w:t>
      </w:r>
    </w:p>
    <w:p>
      <w:pPr>
        <w:numPr>
          <w:ilvl w:val="2"/>
          <w:numId w:val="900"/>
        </w:numPr>
        <w:spacing w:before="0" w:after="0"/>
      </w:pPr>
      <w:r>
        <w:t>Multinomial Logistic Regression</w:t>
      </w:r>
    </w:p>
    <w:p>
      <w:pPr>
        <w:numPr>
          <w:ilvl w:val="2"/>
          <w:numId w:val="900"/>
        </w:numPr>
        <w:spacing w:before="0" w:after="0"/>
      </w:pPr>
      <w:r>
        <w:t>Ordinal Logistic Regression</w:t>
      </w:r>
    </w:p>
    <w:p>
      <w:pPr>
        <w:pStyle w:val="Heading1"/>
      </w:pPr>
      <w:r>
        <w:t>Advanced Statistical Methods</w:t>
      </w:r>
    </w:p>
    <w:p>
      <w:pPr>
        <w:numPr>
          <w:ilvl w:val="0"/>
          <w:numId w:val="900"/>
        </w:numPr>
        <w:spacing w:before="0" w:after="0"/>
      </w:pPr>
      <w:r>
        <w:t>Multivariate Analysis</w:t>
      </w:r>
    </w:p>
    <w:p>
      <w:pPr>
        <w:numPr>
          <w:ilvl w:val="1"/>
          <w:numId w:val="900"/>
        </w:numPr>
        <w:spacing w:before="0" w:after="0"/>
      </w:pPr>
      <w:r>
        <w:t>Multivariate Data Structure</w:t>
      </w:r>
    </w:p>
    <w:p>
      <w:pPr>
        <w:numPr>
          <w:ilvl w:val="2"/>
          <w:numId w:val="900"/>
        </w:numPr>
        <w:spacing w:before="0" w:after="0"/>
      </w:pPr>
      <w:r>
        <w:t>Data Matrices</w:t>
      </w:r>
    </w:p>
    <w:p>
      <w:pPr>
        <w:numPr>
          <w:ilvl w:val="2"/>
          <w:numId w:val="900"/>
        </w:numPr>
        <w:spacing w:before="0" w:after="0"/>
      </w:pPr>
      <w:r>
        <w:t>Distance Measures</w:t>
      </w:r>
    </w:p>
    <w:p>
      <w:pPr>
        <w:numPr>
          <w:ilvl w:val="3"/>
          <w:numId w:val="900"/>
        </w:numPr>
        <w:spacing w:before="0" w:after="0"/>
      </w:pPr>
      <w:r>
        <w:t>Euclidean Distance</w:t>
      </w:r>
    </w:p>
    <w:p>
      <w:pPr>
        <w:numPr>
          <w:ilvl w:val="3"/>
          <w:numId w:val="900"/>
        </w:numPr>
        <w:spacing w:before="0" w:after="0"/>
      </w:pPr>
      <w:r>
        <w:t>Manhattan Distance</w:t>
      </w:r>
    </w:p>
    <w:p>
      <w:pPr>
        <w:numPr>
          <w:ilvl w:val="3"/>
          <w:numId w:val="900"/>
        </w:numPr>
        <w:spacing w:before="0" w:after="0"/>
      </w:pPr>
      <w:r>
        <w:t>Mahalanobis Distance</w:t>
      </w:r>
    </w:p>
    <w:p>
      <w:pPr>
        <w:numPr>
          <w:ilvl w:val="1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Objectives</w:t>
      </w:r>
    </w:p>
    <w:p>
      <w:pPr>
        <w:numPr>
          <w:ilvl w:val="2"/>
          <w:numId w:val="900"/>
        </w:numPr>
        <w:spacing w:before="0" w:after="0"/>
      </w:pPr>
      <w:r>
        <w:t>Mathematical Foundation</w:t>
      </w:r>
    </w:p>
    <w:p>
      <w:pPr>
        <w:numPr>
          <w:ilvl w:val="2"/>
          <w:numId w:val="900"/>
        </w:numPr>
        <w:spacing w:before="0" w:after="0"/>
      </w:pPr>
      <w:r>
        <w:t>Eigenvalues and Eigenvectors</w:t>
      </w:r>
    </w:p>
    <w:p>
      <w:pPr>
        <w:numPr>
          <w:ilvl w:val="2"/>
          <w:numId w:val="900"/>
        </w:numPr>
        <w:spacing w:before="0" w:after="0"/>
      </w:pPr>
      <w:r>
        <w:t>Component Extraction</w:t>
      </w:r>
    </w:p>
    <w:p>
      <w:pPr>
        <w:numPr>
          <w:ilvl w:val="2"/>
          <w:numId w:val="900"/>
        </w:numPr>
        <w:spacing w:before="0" w:after="0"/>
      </w:pPr>
      <w:r>
        <w:t>Component Interpretation</w:t>
      </w:r>
    </w:p>
    <w:p>
      <w:pPr>
        <w:numPr>
          <w:ilvl w:val="2"/>
          <w:numId w:val="900"/>
        </w:numPr>
        <w:spacing w:before="0" w:after="0"/>
      </w:pPr>
      <w:r>
        <w:t>Scree Plots</w:t>
      </w:r>
    </w:p>
    <w:p>
      <w:pPr>
        <w:numPr>
          <w:ilvl w:val="1"/>
          <w:numId w:val="900"/>
        </w:numPr>
        <w:spacing w:before="0" w:after="0"/>
      </w:pPr>
      <w:r>
        <w:t>Factor Analysis</w:t>
      </w:r>
    </w:p>
    <w:p>
      <w:pPr>
        <w:numPr>
          <w:ilvl w:val="2"/>
          <w:numId w:val="900"/>
        </w:numPr>
        <w:spacing w:before="0" w:after="0"/>
      </w:pPr>
      <w:r>
        <w:t>Exploratory Factor Analysis</w:t>
      </w:r>
    </w:p>
    <w:p>
      <w:pPr>
        <w:numPr>
          <w:ilvl w:val="3"/>
          <w:numId w:val="900"/>
        </w:numPr>
        <w:spacing w:before="0" w:after="0"/>
      </w:pPr>
      <w:r>
        <w:t>Factor Extraction Methods</w:t>
      </w:r>
    </w:p>
    <w:p>
      <w:pPr>
        <w:numPr>
          <w:ilvl w:val="3"/>
          <w:numId w:val="900"/>
        </w:numPr>
        <w:spacing w:before="0" w:after="0"/>
      </w:pPr>
      <w:r>
        <w:t>Factor Rotation</w:t>
      </w:r>
    </w:p>
    <w:p>
      <w:pPr>
        <w:numPr>
          <w:ilvl w:val="3"/>
          <w:numId w:val="900"/>
        </w:numPr>
        <w:spacing w:before="0" w:after="0"/>
      </w:pPr>
      <w:r>
        <w:t>Factor Interpretation</w:t>
      </w:r>
    </w:p>
    <w:p>
      <w:pPr>
        <w:numPr>
          <w:ilvl w:val="2"/>
          <w:numId w:val="900"/>
        </w:numPr>
        <w:spacing w:before="0" w:after="0"/>
      </w:pPr>
      <w:r>
        <w:t>Confirmatory Factor Analysis</w:t>
      </w:r>
    </w:p>
    <w:p>
      <w:pPr>
        <w:numPr>
          <w:ilvl w:val="3"/>
          <w:numId w:val="900"/>
        </w:numPr>
        <w:spacing w:before="0" w:after="0"/>
      </w:pPr>
      <w:r>
        <w:t>Model Specification</w:t>
      </w:r>
    </w:p>
    <w:p>
      <w:pPr>
        <w:numPr>
          <w:ilvl w:val="3"/>
          <w:numId w:val="900"/>
        </w:numPr>
        <w:spacing w:before="0" w:after="0"/>
      </w:pPr>
      <w:r>
        <w:t>Model Fit Assessment</w:t>
      </w:r>
    </w:p>
    <w:p>
      <w:pPr>
        <w:numPr>
          <w:ilvl w:val="2"/>
          <w:numId w:val="900"/>
        </w:numPr>
        <w:spacing w:before="0" w:after="0"/>
      </w:pPr>
      <w:r>
        <w:t>Comparison with PCA</w:t>
      </w:r>
    </w:p>
    <w:p>
      <w:pPr>
        <w:numPr>
          <w:ilvl w:val="1"/>
          <w:numId w:val="900"/>
        </w:numPr>
        <w:spacing w:before="0" w:after="0"/>
      </w:pPr>
      <w:r>
        <w:t>Cluster Analysis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Agglomerative Methods</w:t>
      </w:r>
    </w:p>
    <w:p>
      <w:pPr>
        <w:numPr>
          <w:ilvl w:val="3"/>
          <w:numId w:val="900"/>
        </w:numPr>
        <w:spacing w:before="0" w:after="0"/>
      </w:pPr>
      <w:r>
        <w:t>Divisive Methods</w:t>
      </w:r>
    </w:p>
    <w:p>
      <w:pPr>
        <w:numPr>
          <w:ilvl w:val="3"/>
          <w:numId w:val="900"/>
        </w:numPr>
        <w:spacing w:before="0" w:after="0"/>
      </w:pPr>
      <w:r>
        <w:t>Linkage Criteria</w:t>
      </w:r>
    </w:p>
    <w:p>
      <w:pPr>
        <w:numPr>
          <w:ilvl w:val="3"/>
          <w:numId w:val="900"/>
        </w:numPr>
        <w:spacing w:before="0" w:after="0"/>
      </w:pPr>
      <w:r>
        <w:t>Dendrograms</w:t>
      </w:r>
    </w:p>
    <w:p>
      <w:pPr>
        <w:numPr>
          <w:ilvl w:val="2"/>
          <w:numId w:val="900"/>
        </w:numPr>
        <w:spacing w:before="0" w:after="0"/>
      </w:pPr>
      <w:r>
        <w:t>Non-hierarchical Clustering</w:t>
      </w:r>
    </w:p>
    <w:p>
      <w:pPr>
        <w:numPr>
          <w:ilvl w:val="3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K-medoids Clustering</w:t>
      </w:r>
    </w:p>
    <w:p>
      <w:pPr>
        <w:numPr>
          <w:ilvl w:val="2"/>
          <w:numId w:val="900"/>
        </w:numPr>
        <w:spacing w:before="0" w:after="0"/>
      </w:pPr>
      <w:r>
        <w:t>Cluster Validation</w:t>
      </w:r>
    </w:p>
    <w:p>
      <w:pPr>
        <w:numPr>
          <w:ilvl w:val="3"/>
          <w:numId w:val="900"/>
        </w:numPr>
        <w:spacing w:before="0" w:after="0"/>
      </w:pPr>
      <w:r>
        <w:t>Internal Measures</w:t>
      </w:r>
    </w:p>
    <w:p>
      <w:pPr>
        <w:numPr>
          <w:ilvl w:val="3"/>
          <w:numId w:val="900"/>
        </w:numPr>
        <w:spacing w:before="0" w:after="0"/>
      </w:pPr>
      <w:r>
        <w:t>External Measures</w:t>
      </w:r>
    </w:p>
    <w:p>
      <w:pPr>
        <w:numPr>
          <w:ilvl w:val="1"/>
          <w:numId w:val="900"/>
        </w:numPr>
        <w:spacing w:before="0" w:after="0"/>
      </w:pPr>
      <w:r>
        <w:t>Discriminant Analysis</w:t>
      </w:r>
    </w:p>
    <w:p>
      <w:pPr>
        <w:numPr>
          <w:ilvl w:val="2"/>
          <w:numId w:val="900"/>
        </w:numPr>
        <w:spacing w:before="0" w:after="0"/>
      </w:pPr>
      <w:r>
        <w:t>Linear Discriminant Analysis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3"/>
          <w:numId w:val="900"/>
        </w:numPr>
        <w:spacing w:before="0" w:after="0"/>
      </w:pPr>
      <w:r>
        <w:t>Discriminant Functions</w:t>
      </w:r>
    </w:p>
    <w:p>
      <w:pPr>
        <w:numPr>
          <w:ilvl w:val="3"/>
          <w:numId w:val="900"/>
        </w:numPr>
        <w:spacing w:before="0" w:after="0"/>
      </w:pPr>
      <w:r>
        <w:t>Classification Rules</w:t>
      </w:r>
    </w:p>
    <w:p>
      <w:pPr>
        <w:numPr>
          <w:ilvl w:val="2"/>
          <w:numId w:val="900"/>
        </w:numPr>
        <w:spacing w:before="0" w:after="0"/>
      </w:pPr>
      <w:r>
        <w:t>Quadratic Discriminant Analysis</w:t>
      </w:r>
    </w:p>
    <w:p>
      <w:pPr>
        <w:numPr>
          <w:ilvl w:val="2"/>
          <w:numId w:val="900"/>
        </w:numPr>
        <w:spacing w:before="0" w:after="0"/>
      </w:pPr>
      <w:r>
        <w:t>Model Evaluation</w:t>
      </w:r>
    </w:p>
    <w:p>
      <w:pPr>
        <w:numPr>
          <w:ilvl w:val="3"/>
          <w:numId w:val="900"/>
        </w:numPr>
        <w:spacing w:before="0" w:after="0"/>
      </w:pPr>
      <w:r>
        <w:t>Classification Accuracy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0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Time Series Components</w:t>
      </w:r>
    </w:p>
    <w:p>
      <w:pPr>
        <w:numPr>
          <w:ilvl w:val="2"/>
          <w:numId w:val="900"/>
        </w:numPr>
        <w:spacing w:before="0" w:after="0"/>
      </w:pPr>
      <w:r>
        <w:t>Trend Component</w:t>
      </w:r>
    </w:p>
    <w:p>
      <w:pPr>
        <w:numPr>
          <w:ilvl w:val="3"/>
          <w:numId w:val="900"/>
        </w:numPr>
        <w:spacing w:before="0" w:after="0"/>
      </w:pPr>
      <w:r>
        <w:t>Linear Trends</w:t>
      </w:r>
    </w:p>
    <w:p>
      <w:pPr>
        <w:numPr>
          <w:ilvl w:val="3"/>
          <w:numId w:val="900"/>
        </w:numPr>
        <w:spacing w:before="0" w:after="0"/>
      </w:pPr>
      <w:r>
        <w:t>Non-linear Trends</w:t>
      </w:r>
    </w:p>
    <w:p>
      <w:pPr>
        <w:numPr>
          <w:ilvl w:val="3"/>
          <w:numId w:val="900"/>
        </w:numPr>
        <w:spacing w:before="0" w:after="0"/>
      </w:pPr>
      <w:r>
        <w:t>Trend Estimation</w:t>
      </w:r>
    </w:p>
    <w:p>
      <w:pPr>
        <w:numPr>
          <w:ilvl w:val="2"/>
          <w:numId w:val="900"/>
        </w:numPr>
        <w:spacing w:before="0" w:after="0"/>
      </w:pPr>
      <w:r>
        <w:t>Seasonal Component</w:t>
      </w:r>
    </w:p>
    <w:p>
      <w:pPr>
        <w:numPr>
          <w:ilvl w:val="3"/>
          <w:numId w:val="900"/>
        </w:numPr>
        <w:spacing w:before="0" w:after="0"/>
      </w:pPr>
      <w:r>
        <w:t>Additive Seasonality</w:t>
      </w:r>
    </w:p>
    <w:p>
      <w:pPr>
        <w:numPr>
          <w:ilvl w:val="3"/>
          <w:numId w:val="900"/>
        </w:numPr>
        <w:spacing w:before="0" w:after="0"/>
      </w:pPr>
      <w:r>
        <w:t>Multiplicative Seasonality</w:t>
      </w:r>
    </w:p>
    <w:p>
      <w:pPr>
        <w:numPr>
          <w:ilvl w:val="3"/>
          <w:numId w:val="900"/>
        </w:numPr>
        <w:spacing w:before="0" w:after="0"/>
      </w:pPr>
      <w:r>
        <w:t>Seasonal Indices</w:t>
      </w:r>
    </w:p>
    <w:p>
      <w:pPr>
        <w:numPr>
          <w:ilvl w:val="2"/>
          <w:numId w:val="900"/>
        </w:numPr>
        <w:spacing w:before="0" w:after="0"/>
      </w:pPr>
      <w:r>
        <w:t>Cyclical Component</w:t>
      </w:r>
    </w:p>
    <w:p>
      <w:pPr>
        <w:numPr>
          <w:ilvl w:val="3"/>
          <w:numId w:val="900"/>
        </w:numPr>
        <w:spacing w:before="0" w:after="0"/>
      </w:pPr>
      <w:r>
        <w:t>Business Cycles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Irregular Component</w:t>
      </w:r>
    </w:p>
    <w:p>
      <w:pPr>
        <w:numPr>
          <w:ilvl w:val="3"/>
          <w:numId w:val="900"/>
        </w:numPr>
        <w:spacing w:before="0" w:after="0"/>
      </w:pPr>
      <w:r>
        <w:t>Random Variation</w:t>
      </w:r>
    </w:p>
    <w:p>
      <w:pPr>
        <w:numPr>
          <w:ilvl w:val="3"/>
          <w:numId w:val="900"/>
        </w:numPr>
        <w:spacing w:before="0" w:after="0"/>
      </w:pPr>
      <w:r>
        <w:t>Outliers</w:t>
      </w:r>
    </w:p>
    <w:p>
      <w:pPr>
        <w:numPr>
          <w:ilvl w:val="1"/>
          <w:numId w:val="900"/>
        </w:numPr>
        <w:spacing w:before="0" w:after="0"/>
      </w:pPr>
      <w:r>
        <w:t>Time Series Decomposition</w:t>
      </w:r>
    </w:p>
    <w:p>
      <w:pPr>
        <w:numPr>
          <w:ilvl w:val="2"/>
          <w:numId w:val="900"/>
        </w:numPr>
        <w:spacing w:before="0" w:after="0"/>
      </w:pPr>
      <w:r>
        <w:t>Classical Decomposition</w:t>
      </w:r>
    </w:p>
    <w:p>
      <w:pPr>
        <w:numPr>
          <w:ilvl w:val="2"/>
          <w:numId w:val="900"/>
        </w:numPr>
        <w:spacing w:before="0" w:after="0"/>
      </w:pPr>
      <w:r>
        <w:t>X-11 Decomposition</w:t>
      </w:r>
    </w:p>
    <w:p>
      <w:pPr>
        <w:numPr>
          <w:ilvl w:val="2"/>
          <w:numId w:val="900"/>
        </w:numPr>
        <w:spacing w:before="0" w:after="0"/>
      </w:pPr>
      <w:r>
        <w:t>STL Decomposition</w:t>
      </w:r>
    </w:p>
    <w:p>
      <w:pPr>
        <w:numPr>
          <w:ilvl w:val="1"/>
          <w:numId w:val="900"/>
        </w:numPr>
        <w:spacing w:before="0" w:after="0"/>
      </w:pPr>
      <w:r>
        <w:t>Stationarity</w:t>
      </w:r>
    </w:p>
    <w:p>
      <w:pPr>
        <w:numPr>
          <w:ilvl w:val="2"/>
          <w:numId w:val="900"/>
        </w:numPr>
        <w:spacing w:before="0" w:after="0"/>
      </w:pPr>
      <w:r>
        <w:t>Weak Stationarity</w:t>
      </w:r>
    </w:p>
    <w:p>
      <w:pPr>
        <w:numPr>
          <w:ilvl w:val="2"/>
          <w:numId w:val="900"/>
        </w:numPr>
        <w:spacing w:before="0" w:after="0"/>
      </w:pPr>
      <w:r>
        <w:t>Strong Stationarity</w:t>
      </w:r>
    </w:p>
    <w:p>
      <w:pPr>
        <w:numPr>
          <w:ilvl w:val="2"/>
          <w:numId w:val="900"/>
        </w:numPr>
        <w:spacing w:before="0" w:after="0"/>
      </w:pPr>
      <w:r>
        <w:t>Tests for Stationarity</w:t>
      </w:r>
    </w:p>
    <w:p>
      <w:pPr>
        <w:numPr>
          <w:ilvl w:val="3"/>
          <w:numId w:val="900"/>
        </w:numPr>
        <w:spacing w:before="0" w:after="0"/>
      </w:pPr>
      <w:r>
        <w:t>Augmented Dickey-Fuller Test</w:t>
      </w:r>
    </w:p>
    <w:p>
      <w:pPr>
        <w:numPr>
          <w:ilvl w:val="3"/>
          <w:numId w:val="900"/>
        </w:numPr>
        <w:spacing w:before="0" w:after="0"/>
      </w:pPr>
      <w:r>
        <w:t>KPSS Test</w:t>
      </w:r>
    </w:p>
    <w:p>
      <w:pPr>
        <w:numPr>
          <w:ilvl w:val="2"/>
          <w:numId w:val="900"/>
        </w:numPr>
        <w:spacing w:before="0" w:after="0"/>
      </w:pPr>
      <w:r>
        <w:t>Differencing</w:t>
      </w:r>
    </w:p>
    <w:p>
      <w:pPr>
        <w:numPr>
          <w:ilvl w:val="3"/>
          <w:numId w:val="900"/>
        </w:numPr>
        <w:spacing w:before="0" w:after="0"/>
      </w:pPr>
      <w:r>
        <w:t>First Differencing</w:t>
      </w:r>
    </w:p>
    <w:p>
      <w:pPr>
        <w:numPr>
          <w:ilvl w:val="3"/>
          <w:numId w:val="900"/>
        </w:numPr>
        <w:spacing w:before="0" w:after="0"/>
      </w:pPr>
      <w:r>
        <w:t>Seasonal Differencing</w:t>
      </w:r>
    </w:p>
    <w:p>
      <w:pPr>
        <w:numPr>
          <w:ilvl w:val="1"/>
          <w:numId w:val="900"/>
        </w:numPr>
        <w:spacing w:before="0" w:after="0"/>
      </w:pPr>
      <w:r>
        <w:t>Autocorrelation Analysis</w:t>
      </w:r>
    </w:p>
    <w:p>
      <w:pPr>
        <w:numPr>
          <w:ilvl w:val="2"/>
          <w:numId w:val="900"/>
        </w:numPr>
        <w:spacing w:before="0" w:after="0"/>
      </w:pPr>
      <w:r>
        <w:t>Autocorrelation Function</w:t>
      </w:r>
    </w:p>
    <w:p>
      <w:pPr>
        <w:numPr>
          <w:ilvl w:val="2"/>
          <w:numId w:val="900"/>
        </w:numPr>
        <w:spacing w:before="0" w:after="0"/>
      </w:pPr>
      <w:r>
        <w:t>Partial Autocorrelation Function</w:t>
      </w:r>
    </w:p>
    <w:p>
      <w:pPr>
        <w:numPr>
          <w:ilvl w:val="2"/>
          <w:numId w:val="900"/>
        </w:numPr>
        <w:spacing w:before="0" w:after="0"/>
      </w:pPr>
      <w:r>
        <w:t>Ljung-Box Test</w:t>
      </w:r>
    </w:p>
    <w:p>
      <w:pPr>
        <w:numPr>
          <w:ilvl w:val="1"/>
          <w:numId w:val="900"/>
        </w:numPr>
        <w:spacing w:before="0" w:after="0"/>
      </w:pPr>
      <w:r>
        <w:t>Forecasting Methods</w:t>
      </w:r>
    </w:p>
    <w:p>
      <w:pPr>
        <w:numPr>
          <w:ilvl w:val="2"/>
          <w:numId w:val="900"/>
        </w:numPr>
        <w:spacing w:before="0" w:after="0"/>
      </w:pPr>
      <w:r>
        <w:t>Naive Methods</w:t>
      </w:r>
    </w:p>
    <w:p>
      <w:pPr>
        <w:numPr>
          <w:ilvl w:val="3"/>
          <w:numId w:val="900"/>
        </w:numPr>
        <w:spacing w:before="0" w:after="0"/>
      </w:pPr>
      <w:r>
        <w:t>Simple Naive</w:t>
      </w:r>
    </w:p>
    <w:p>
      <w:pPr>
        <w:numPr>
          <w:ilvl w:val="3"/>
          <w:numId w:val="900"/>
        </w:numPr>
        <w:spacing w:before="0" w:after="0"/>
      </w:pPr>
      <w:r>
        <w:t>Seasonal Naive</w:t>
      </w:r>
    </w:p>
    <w:p>
      <w:pPr>
        <w:numPr>
          <w:ilvl w:val="2"/>
          <w:numId w:val="900"/>
        </w:numPr>
        <w:spacing w:before="0" w:after="0"/>
      </w:pPr>
      <w:r>
        <w:t>Smoothing Methods</w:t>
      </w:r>
    </w:p>
    <w:p>
      <w:pPr>
        <w:numPr>
          <w:ilvl w:val="3"/>
          <w:numId w:val="900"/>
        </w:numPr>
        <w:spacing w:before="0" w:after="0"/>
      </w:pPr>
      <w:r>
        <w:t>Simple Moving Average</w:t>
      </w:r>
    </w:p>
    <w:p>
      <w:pPr>
        <w:numPr>
          <w:ilvl w:val="3"/>
          <w:numId w:val="900"/>
        </w:numPr>
        <w:spacing w:before="0" w:after="0"/>
      </w:pPr>
      <w:r>
        <w:t>Weighted Moving Average</w:t>
      </w:r>
    </w:p>
    <w:p>
      <w:pPr>
        <w:numPr>
          <w:ilvl w:val="3"/>
          <w:numId w:val="900"/>
        </w:numPr>
        <w:spacing w:before="0" w:after="0"/>
      </w:pPr>
      <w:r>
        <w:t>Simple Exponential Smoothing</w:t>
      </w:r>
    </w:p>
    <w:p>
      <w:pPr>
        <w:numPr>
          <w:ilvl w:val="3"/>
          <w:numId w:val="900"/>
        </w:numPr>
        <w:spacing w:before="0" w:after="0"/>
      </w:pPr>
      <w:r>
        <w:t>Holt's Method</w:t>
      </w:r>
    </w:p>
    <w:p>
      <w:pPr>
        <w:numPr>
          <w:ilvl w:val="3"/>
          <w:numId w:val="900"/>
        </w:numPr>
        <w:spacing w:before="0" w:after="0"/>
      </w:pPr>
      <w:r>
        <w:t>Holt-Winters Method</w:t>
      </w:r>
    </w:p>
    <w:p>
      <w:pPr>
        <w:numPr>
          <w:ilvl w:val="2"/>
          <w:numId w:val="900"/>
        </w:numPr>
        <w:spacing w:before="0" w:after="0"/>
      </w:pPr>
      <w:r>
        <w:t>ARIMA Models</w:t>
      </w:r>
    </w:p>
    <w:p>
      <w:pPr>
        <w:numPr>
          <w:ilvl w:val="3"/>
          <w:numId w:val="900"/>
        </w:numPr>
        <w:spacing w:before="0" w:after="0"/>
      </w:pPr>
      <w:r>
        <w:t>Autoregressive Models</w:t>
      </w:r>
    </w:p>
    <w:p>
      <w:pPr>
        <w:numPr>
          <w:ilvl w:val="3"/>
          <w:numId w:val="900"/>
        </w:numPr>
        <w:spacing w:before="0" w:after="0"/>
      </w:pPr>
      <w:r>
        <w:t>Moving Average Models</w:t>
      </w:r>
    </w:p>
    <w:p>
      <w:pPr>
        <w:numPr>
          <w:ilvl w:val="3"/>
          <w:numId w:val="900"/>
        </w:numPr>
        <w:spacing w:before="0" w:after="0"/>
      </w:pPr>
      <w:r>
        <w:t>ARIMA Model Identification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Model Diagnostics</w:t>
      </w:r>
    </w:p>
    <w:p>
      <w:pPr>
        <w:numPr>
          <w:ilvl w:val="3"/>
          <w:numId w:val="900"/>
        </w:numPr>
        <w:spacing w:before="0" w:after="0"/>
      </w:pPr>
      <w:r>
        <w:t>Forecasting</w:t>
      </w:r>
    </w:p>
    <w:p>
      <w:pPr>
        <w:numPr>
          <w:ilvl w:val="2"/>
          <w:numId w:val="900"/>
        </w:numPr>
        <w:spacing w:before="0" w:after="0"/>
      </w:pPr>
      <w:r>
        <w:t>Seasonal ARIMA Models</w:t>
      </w:r>
    </w:p>
    <w:p>
      <w:pPr>
        <w:numPr>
          <w:ilvl w:val="3"/>
          <w:numId w:val="900"/>
        </w:numPr>
        <w:spacing w:before="0" w:after="0"/>
      </w:pPr>
      <w:r>
        <w:t>Model Specification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Forecast Evaluation</w:t>
      </w:r>
    </w:p>
    <w:p>
      <w:pPr>
        <w:numPr>
          <w:ilvl w:val="2"/>
          <w:numId w:val="900"/>
        </w:numPr>
        <w:spacing w:before="0" w:after="0"/>
      </w:pPr>
      <w:r>
        <w:t>Forecast Accuracy Measures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Mean Absolute Percentage Error</w:t>
      </w:r>
    </w:p>
    <w:p>
      <w:pPr>
        <w:numPr>
          <w:ilvl w:val="2"/>
          <w:numId w:val="900"/>
        </w:numPr>
        <w:spacing w:before="0" w:after="0"/>
      </w:pPr>
      <w:r>
        <w:t>Forecast Intervals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pStyle w:val="Heading1"/>
      </w:pPr>
      <w:r>
        <w:t>Computational Methods and Simulation</w:t>
      </w:r>
    </w:p>
    <w:p>
      <w:pPr>
        <w:numPr>
          <w:ilvl w:val="0"/>
          <w:numId w:val="900"/>
        </w:numPr>
        <w:spacing w:before="0" w:after="0"/>
      </w:pPr>
      <w:r>
        <w:t>Monte Carlo Methods</w:t>
      </w:r>
    </w:p>
    <w:p>
      <w:pPr>
        <w:numPr>
          <w:ilvl w:val="1"/>
          <w:numId w:val="900"/>
        </w:numPr>
        <w:spacing w:before="0" w:after="0"/>
      </w:pPr>
      <w:r>
        <w:t>Principles of Monte Carlo Simulation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Law of Large Numbers</w:t>
      </w:r>
    </w:p>
    <w:p>
      <w:pPr>
        <w:numPr>
          <w:ilvl w:val="2"/>
          <w:numId w:val="900"/>
        </w:numPr>
        <w:spacing w:before="0" w:after="0"/>
      </w:pPr>
      <w:r>
        <w:t>Central Limit Theorem Applications</w:t>
      </w:r>
    </w:p>
    <w:p>
      <w:pPr>
        <w:numPr>
          <w:ilvl w:val="1"/>
          <w:numId w:val="900"/>
        </w:numPr>
        <w:spacing w:before="0" w:after="0"/>
      </w:pPr>
      <w:r>
        <w:t>Random Number Generation</w:t>
      </w:r>
    </w:p>
    <w:p>
      <w:pPr>
        <w:numPr>
          <w:ilvl w:val="2"/>
          <w:numId w:val="900"/>
        </w:numPr>
        <w:spacing w:before="0" w:after="0"/>
      </w:pPr>
      <w:r>
        <w:t>Pseudorandom Numbers</w:t>
      </w:r>
    </w:p>
    <w:p>
      <w:pPr>
        <w:numPr>
          <w:ilvl w:val="2"/>
          <w:numId w:val="900"/>
        </w:numPr>
        <w:spacing w:before="0" w:after="0"/>
      </w:pPr>
      <w:r>
        <w:t>Random Number Generators</w:t>
      </w:r>
    </w:p>
    <w:p>
      <w:pPr>
        <w:numPr>
          <w:ilvl w:val="2"/>
          <w:numId w:val="900"/>
        </w:numPr>
        <w:spacing w:before="0" w:after="0"/>
      </w:pPr>
      <w:r>
        <w:t>Testing Randomness</w:t>
      </w:r>
    </w:p>
    <w:p>
      <w:pPr>
        <w:numPr>
          <w:ilvl w:val="1"/>
          <w:numId w:val="900"/>
        </w:numPr>
        <w:spacing w:before="0" w:after="0"/>
      </w:pPr>
      <w:r>
        <w:t>Simulation of Random Variables</w:t>
      </w:r>
    </w:p>
    <w:p>
      <w:pPr>
        <w:numPr>
          <w:ilvl w:val="2"/>
          <w:numId w:val="900"/>
        </w:numPr>
        <w:spacing w:before="0" w:after="0"/>
      </w:pPr>
      <w:r>
        <w:t>Inverse Transform Method</w:t>
      </w:r>
    </w:p>
    <w:p>
      <w:pPr>
        <w:numPr>
          <w:ilvl w:val="2"/>
          <w:numId w:val="900"/>
        </w:numPr>
        <w:spacing w:before="0" w:after="0"/>
      </w:pPr>
      <w:r>
        <w:t>Acceptance-Rejection Method</w:t>
      </w:r>
    </w:p>
    <w:p>
      <w:pPr>
        <w:numPr>
          <w:ilvl w:val="2"/>
          <w:numId w:val="900"/>
        </w:numPr>
        <w:spacing w:before="0" w:after="0"/>
      </w:pPr>
      <w:r>
        <w:t>Box-Muller Transform</w:t>
      </w:r>
    </w:p>
    <w:p>
      <w:pPr>
        <w:numPr>
          <w:ilvl w:val="1"/>
          <w:numId w:val="900"/>
        </w:numPr>
        <w:spacing w:before="0" w:after="0"/>
      </w:pPr>
      <w:r>
        <w:t>Monte Carlo Integration</w:t>
      </w:r>
    </w:p>
    <w:p>
      <w:pPr>
        <w:numPr>
          <w:ilvl w:val="2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Variance Reduction Techniques</w:t>
      </w:r>
    </w:p>
    <w:p>
      <w:pPr>
        <w:numPr>
          <w:ilvl w:val="3"/>
          <w:numId w:val="900"/>
        </w:numPr>
        <w:spacing w:before="0" w:after="0"/>
      </w:pPr>
      <w:r>
        <w:t>Importance Sampling</w:t>
      </w:r>
    </w:p>
    <w:p>
      <w:pPr>
        <w:numPr>
          <w:ilvl w:val="3"/>
          <w:numId w:val="900"/>
        </w:numPr>
        <w:spacing w:before="0" w:after="0"/>
      </w:pPr>
      <w:r>
        <w:t>Control Variates</w:t>
      </w:r>
    </w:p>
    <w:p>
      <w:pPr>
        <w:numPr>
          <w:ilvl w:val="3"/>
          <w:numId w:val="900"/>
        </w:numPr>
        <w:spacing w:before="0" w:after="0"/>
      </w:pPr>
      <w:r>
        <w:t>Antithetic Variables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Option Pricing</w:t>
      </w:r>
    </w:p>
    <w:p>
      <w:pPr>
        <w:numPr>
          <w:ilvl w:val="2"/>
          <w:numId w:val="900"/>
        </w:numPr>
        <w:spacing w:before="0" w:after="0"/>
      </w:pPr>
      <w:r>
        <w:t>Reliability Analysis</w:t>
      </w:r>
    </w:p>
    <w:p>
      <w:pPr>
        <w:numPr>
          <w:ilvl w:val="0"/>
          <w:numId w:val="900"/>
        </w:numPr>
        <w:spacing w:before="0" w:after="0"/>
      </w:pPr>
      <w:r>
        <w:t>Resampling Methods</w:t>
      </w:r>
    </w:p>
    <w:p>
      <w:pPr>
        <w:numPr>
          <w:ilvl w:val="1"/>
          <w:numId w:val="900"/>
        </w:numPr>
        <w:spacing w:before="0" w:after="0"/>
      </w:pPr>
      <w:r>
        <w:t>Bootstrap Methods</w:t>
      </w:r>
    </w:p>
    <w:p>
      <w:pPr>
        <w:numPr>
          <w:ilvl w:val="2"/>
          <w:numId w:val="900"/>
        </w:numPr>
        <w:spacing w:before="0" w:after="0"/>
      </w:pPr>
      <w:r>
        <w:t>Non-parametric Bootstrap</w:t>
      </w:r>
    </w:p>
    <w:p>
      <w:pPr>
        <w:numPr>
          <w:ilvl w:val="2"/>
          <w:numId w:val="900"/>
        </w:numPr>
        <w:spacing w:before="0" w:after="0"/>
      </w:pPr>
      <w:r>
        <w:t>Parametric Bootstrap</w:t>
      </w:r>
    </w:p>
    <w:p>
      <w:pPr>
        <w:numPr>
          <w:ilvl w:val="2"/>
          <w:numId w:val="900"/>
        </w:numPr>
        <w:spacing w:before="0" w:after="0"/>
      </w:pPr>
      <w:r>
        <w:t>Bootstrap Confidence Intervals</w:t>
      </w:r>
    </w:p>
    <w:p>
      <w:pPr>
        <w:numPr>
          <w:ilvl w:val="3"/>
          <w:numId w:val="900"/>
        </w:numPr>
        <w:spacing w:before="0" w:after="0"/>
      </w:pPr>
      <w:r>
        <w:t>Percentile Method</w:t>
      </w:r>
    </w:p>
    <w:p>
      <w:pPr>
        <w:numPr>
          <w:ilvl w:val="3"/>
          <w:numId w:val="900"/>
        </w:numPr>
        <w:spacing w:before="0" w:after="0"/>
      </w:pPr>
      <w:r>
        <w:t>Bias-Corrected Method</w:t>
      </w:r>
    </w:p>
    <w:p>
      <w:pPr>
        <w:numPr>
          <w:ilvl w:val="3"/>
          <w:numId w:val="900"/>
        </w:numPr>
        <w:spacing w:before="0" w:after="0"/>
      </w:pPr>
      <w:r>
        <w:t>BCa Method</w:t>
      </w:r>
    </w:p>
    <w:p>
      <w:pPr>
        <w:numPr>
          <w:ilvl w:val="2"/>
          <w:numId w:val="900"/>
        </w:numPr>
        <w:spacing w:before="0" w:after="0"/>
      </w:pPr>
      <w:r>
        <w:t>Bootstrap Hypothesis Testing</w:t>
      </w:r>
    </w:p>
    <w:p>
      <w:pPr>
        <w:numPr>
          <w:ilvl w:val="1"/>
          <w:numId w:val="900"/>
        </w:numPr>
        <w:spacing w:before="0" w:after="0"/>
      </w:pPr>
      <w:r>
        <w:t>Jackknife Methods</w:t>
      </w:r>
    </w:p>
    <w:p>
      <w:pPr>
        <w:numPr>
          <w:ilvl w:val="2"/>
          <w:numId w:val="900"/>
        </w:numPr>
        <w:spacing w:before="0" w:after="0"/>
      </w:pPr>
      <w:r>
        <w:t>Leave-one-out Jackknife</w:t>
      </w:r>
    </w:p>
    <w:p>
      <w:pPr>
        <w:numPr>
          <w:ilvl w:val="2"/>
          <w:numId w:val="900"/>
        </w:numPr>
        <w:spacing w:before="0" w:after="0"/>
      </w:pPr>
      <w:r>
        <w:t>Delete-d Jackknife</w:t>
      </w:r>
    </w:p>
    <w:p>
      <w:pPr>
        <w:numPr>
          <w:ilvl w:val="2"/>
          <w:numId w:val="900"/>
        </w:numPr>
        <w:spacing w:before="0" w:after="0"/>
      </w:pPr>
      <w:r>
        <w:t>Bias Estimation</w:t>
      </w:r>
    </w:p>
    <w:p>
      <w:pPr>
        <w:numPr>
          <w:ilvl w:val="1"/>
          <w:numId w:val="900"/>
        </w:numPr>
        <w:spacing w:before="0" w:after="0"/>
      </w:pPr>
      <w:r>
        <w:t>Permutation Tests</w:t>
      </w:r>
    </w:p>
    <w:p>
      <w:pPr>
        <w:numPr>
          <w:ilvl w:val="2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Exact Tests</w:t>
      </w:r>
    </w:p>
    <w:p>
      <w:pPr>
        <w:numPr>
          <w:ilvl w:val="2"/>
          <w:numId w:val="900"/>
        </w:numPr>
        <w:spacing w:before="0" w:after="0"/>
      </w:pPr>
      <w:r>
        <w:t>Approximate Tests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Leave-one-out Cross-Validation</w:t>
      </w:r>
    </w:p>
    <w:p>
      <w:pPr>
        <w:numPr>
          <w:ilvl w:val="2"/>
          <w:numId w:val="900"/>
        </w:numPr>
        <w:spacing w:before="0" w:after="0"/>
      </w:pPr>
      <w:r>
        <w:t>Stratified Cross-Validation</w:t>
      </w:r>
    </w:p>
    <w:p>
      <w:pPr>
        <w:numPr>
          <w:ilvl w:val="2"/>
          <w:numId w:val="900"/>
        </w:numPr>
        <w:spacing w:before="0" w:after="0"/>
      </w:pPr>
      <w:r>
        <w:t>Time Series Cross-Validation</w:t>
      </w:r>
    </w:p>
    <w:p>
      <w:pPr>
        <w:numPr>
          <w:ilvl w:val="0"/>
          <w:numId w:val="900"/>
        </w:numPr>
        <w:spacing w:before="0" w:after="0"/>
      </w:pPr>
      <w:r>
        <w:t>Optimization Methods</w:t>
      </w:r>
    </w:p>
    <w:p>
      <w:pPr>
        <w:numPr>
          <w:ilvl w:val="1"/>
          <w:numId w:val="900"/>
        </w:numPr>
        <w:spacing w:before="0" w:after="0"/>
      </w:pPr>
      <w:r>
        <w:t>Linear Programming</w:t>
      </w:r>
    </w:p>
    <w:p>
      <w:pPr>
        <w:numPr>
          <w:ilvl w:val="2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Graphical Method</w:t>
      </w:r>
    </w:p>
    <w:p>
      <w:pPr>
        <w:numPr>
          <w:ilvl w:val="2"/>
          <w:numId w:val="900"/>
        </w:numPr>
        <w:spacing w:before="0" w:after="0"/>
      </w:pPr>
      <w:r>
        <w:t>Simplex Method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Non-linear Optimization</w:t>
      </w:r>
    </w:p>
    <w:p>
      <w:pPr>
        <w:numPr>
          <w:ilvl w:val="2"/>
          <w:numId w:val="900"/>
        </w:numPr>
        <w:spacing w:before="0" w:after="0"/>
      </w:pPr>
      <w:r>
        <w:t>Unconstrained Optimization</w:t>
      </w:r>
    </w:p>
    <w:p>
      <w:pPr>
        <w:numPr>
          <w:ilvl w:val="2"/>
          <w:numId w:val="900"/>
        </w:numPr>
        <w:spacing w:before="0" w:after="0"/>
      </w:pPr>
      <w:r>
        <w:t>Constrained Optimization</w:t>
      </w:r>
    </w:p>
    <w:p>
      <w:pPr>
        <w:numPr>
          <w:ilvl w:val="2"/>
          <w:numId w:val="900"/>
        </w:numPr>
        <w:spacing w:before="0" w:after="0"/>
      </w:pPr>
      <w:r>
        <w:t>Gradient-based Methods</w:t>
      </w:r>
    </w:p>
    <w:p>
      <w:pPr>
        <w:numPr>
          <w:ilvl w:val="2"/>
          <w:numId w:val="900"/>
        </w:numPr>
        <w:spacing w:before="0" w:after="0"/>
      </w:pPr>
      <w:r>
        <w:t>Derivative-free Methods</w:t>
      </w:r>
    </w:p>
    <w:p>
      <w:pPr>
        <w:numPr>
          <w:ilvl w:val="1"/>
          <w:numId w:val="900"/>
        </w:numPr>
        <w:spacing w:before="0" w:after="0"/>
      </w:pPr>
      <w:r>
        <w:t>Metaheuristic Algorithms</w:t>
      </w:r>
    </w:p>
    <w:p>
      <w:pPr>
        <w:numPr>
          <w:ilvl w:val="2"/>
          <w:numId w:val="900"/>
        </w:numPr>
        <w:spacing w:before="0" w:after="0"/>
      </w:pPr>
      <w:r>
        <w:t>Genetic Algorithms</w:t>
      </w:r>
    </w:p>
    <w:p>
      <w:pPr>
        <w:numPr>
          <w:ilvl w:val="2"/>
          <w:numId w:val="900"/>
        </w:numPr>
        <w:spacing w:before="0" w:after="0"/>
      </w:pPr>
      <w:r>
        <w:t>Simulated Annealing</w:t>
      </w:r>
    </w:p>
    <w:p>
      <w:pPr>
        <w:numPr>
          <w:ilvl w:val="2"/>
          <w:numId w:val="900"/>
        </w:numPr>
        <w:spacing w:before="0" w:after="0"/>
      </w:pPr>
      <w:r>
        <w:t>Particle Swarm Optimization</w:t>
      </w:r>
    </w:p>
    <w:p>
      <w:pPr>
        <w:pStyle w:val="Heading1"/>
      </w:pPr>
      <w:r>
        <w:t>Introduction to Machine Learning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Types of Learning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Semi-supervised Learning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Training and Testing</w:t>
      </w:r>
    </w:p>
    <w:p>
      <w:pPr>
        <w:numPr>
          <w:ilvl w:val="2"/>
          <w:numId w:val="900"/>
        </w:numPr>
        <w:spacing w:before="0" w:after="0"/>
      </w:pPr>
      <w:r>
        <w:t>Training Set</w:t>
      </w:r>
    </w:p>
    <w:p>
      <w:pPr>
        <w:numPr>
          <w:ilvl w:val="2"/>
          <w:numId w:val="900"/>
        </w:numPr>
        <w:spacing w:before="0" w:after="0"/>
      </w:pPr>
      <w:r>
        <w:t>Validation Set</w:t>
      </w:r>
    </w:p>
    <w:p>
      <w:pPr>
        <w:numPr>
          <w:ilvl w:val="2"/>
          <w:numId w:val="900"/>
        </w:numPr>
        <w:spacing w:before="0" w:after="0"/>
      </w:pPr>
      <w:r>
        <w:t>Test Set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1"/>
          <w:numId w:val="900"/>
        </w:numPr>
        <w:spacing w:before="0" w:after="0"/>
      </w:pPr>
      <w:r>
        <w:t>Overfitting and Underfitting</w:t>
      </w:r>
    </w:p>
    <w:p>
      <w:pPr>
        <w:numPr>
          <w:ilvl w:val="2"/>
          <w:numId w:val="900"/>
        </w:numPr>
        <w:spacing w:before="0" w:after="0"/>
      </w:pPr>
      <w:r>
        <w:t>Model Complexity</w:t>
      </w:r>
    </w:p>
    <w:p>
      <w:pPr>
        <w:numPr>
          <w:ilvl w:val="2"/>
          <w:numId w:val="900"/>
        </w:numPr>
        <w:spacing w:before="0" w:after="0"/>
      </w:pPr>
      <w:r>
        <w:t>Bias-Variance Tradeoff</w:t>
      </w:r>
    </w:p>
    <w:p>
      <w:pPr>
        <w:numPr>
          <w:ilvl w:val="2"/>
          <w:numId w:val="900"/>
        </w:numPr>
        <w:spacing w:before="0" w:after="0"/>
      </w:pPr>
      <w:r>
        <w:t>Regularization</w:t>
      </w:r>
    </w:p>
    <w:p>
      <w:pPr>
        <w:numPr>
          <w:ilvl w:val="1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Feature Scaling</w:t>
      </w:r>
    </w:p>
    <w:p>
      <w:pPr>
        <w:numPr>
          <w:ilvl w:val="2"/>
          <w:numId w:val="900"/>
        </w:numPr>
        <w:spacing w:before="0" w:after="0"/>
      </w:pPr>
      <w:r>
        <w:t>Handling Categorical Variables</w:t>
      </w:r>
    </w:p>
    <w:p>
      <w:pPr>
        <w:numPr>
          <w:ilvl w:val="0"/>
          <w:numId w:val="900"/>
        </w:numPr>
        <w:spacing w:before="0" w:after="0"/>
      </w:pPr>
      <w:r>
        <w:t>Supervised Learning</w:t>
      </w:r>
    </w:p>
    <w:p>
      <w:pPr>
        <w:numPr>
          <w:ilvl w:val="1"/>
          <w:numId w:val="900"/>
        </w:numPr>
        <w:spacing w:before="0" w:after="0"/>
      </w:pPr>
      <w:r>
        <w:t>Regression Methods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Polynomial Regression</w:t>
      </w:r>
    </w:p>
    <w:p>
      <w:pPr>
        <w:numPr>
          <w:ilvl w:val="2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Lasso Regression</w:t>
      </w:r>
    </w:p>
    <w:p>
      <w:pPr>
        <w:numPr>
          <w:ilvl w:val="2"/>
          <w:numId w:val="900"/>
        </w:numPr>
        <w:spacing w:before="0" w:after="0"/>
      </w:pPr>
      <w:r>
        <w:t>Elastic Net</w:t>
      </w:r>
    </w:p>
    <w:p>
      <w:pPr>
        <w:numPr>
          <w:ilvl w:val="1"/>
          <w:numId w:val="900"/>
        </w:numPr>
        <w:spacing w:before="0" w:after="0"/>
      </w:pPr>
      <w:r>
        <w:t>Classification Methods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k-Nearest Neighbors</w:t>
      </w:r>
    </w:p>
    <w:p>
      <w:pPr>
        <w:numPr>
          <w:ilvl w:val="3"/>
          <w:numId w:val="900"/>
        </w:numPr>
        <w:spacing w:before="0" w:after="0"/>
      </w:pPr>
      <w:r>
        <w:t>Distance Metrics</w:t>
      </w:r>
    </w:p>
    <w:p>
      <w:pPr>
        <w:numPr>
          <w:ilvl w:val="3"/>
          <w:numId w:val="900"/>
        </w:numPr>
        <w:spacing w:before="0" w:after="0"/>
      </w:pPr>
      <w:r>
        <w:t>Choosing k</w:t>
      </w:r>
    </w:p>
    <w:p>
      <w:pPr>
        <w:numPr>
          <w:ilvl w:val="3"/>
          <w:numId w:val="900"/>
        </w:numPr>
        <w:spacing w:before="0" w:after="0"/>
      </w:pPr>
      <w:r>
        <w:t>Weighted k-NN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Tree Construction</w:t>
      </w:r>
    </w:p>
    <w:p>
      <w:pPr>
        <w:numPr>
          <w:ilvl w:val="3"/>
          <w:numId w:val="900"/>
        </w:numPr>
        <w:spacing w:before="0" w:after="0"/>
      </w:pPr>
      <w:r>
        <w:t>Splitting Criteria</w:t>
      </w:r>
    </w:p>
    <w:p>
      <w:pPr>
        <w:numPr>
          <w:ilvl w:val="3"/>
          <w:numId w:val="900"/>
        </w:numPr>
        <w:spacing w:before="0" w:after="0"/>
      </w:pPr>
      <w:r>
        <w:t>Pruning Methods</w:t>
      </w:r>
    </w:p>
    <w:p>
      <w:pPr>
        <w:numPr>
          <w:ilvl w:val="3"/>
          <w:numId w:val="900"/>
        </w:numPr>
        <w:spacing w:before="0" w:after="0"/>
      </w:pPr>
      <w:r>
        <w:t>Handling Missing Values</w:t>
      </w:r>
    </w:p>
    <w:p>
      <w:pPr>
        <w:numPr>
          <w:ilvl w:val="2"/>
          <w:numId w:val="900"/>
        </w:numPr>
        <w:spacing w:before="0" w:after="0"/>
      </w:pPr>
      <w:r>
        <w:t>Naive Bayes</w:t>
      </w:r>
    </w:p>
    <w:p>
      <w:pPr>
        <w:numPr>
          <w:ilvl w:val="3"/>
          <w:numId w:val="900"/>
        </w:numPr>
        <w:spacing w:before="0" w:after="0"/>
      </w:pPr>
      <w:r>
        <w:t>Bayes' Theorem Application</w:t>
      </w:r>
    </w:p>
    <w:p>
      <w:pPr>
        <w:numPr>
          <w:ilvl w:val="3"/>
          <w:numId w:val="900"/>
        </w:numPr>
        <w:spacing w:before="0" w:after="0"/>
      </w:pPr>
      <w:r>
        <w:t>Gaussian Naive Bayes</w:t>
      </w:r>
    </w:p>
    <w:p>
      <w:pPr>
        <w:numPr>
          <w:ilvl w:val="3"/>
          <w:numId w:val="900"/>
        </w:numPr>
        <w:spacing w:before="0" w:after="0"/>
      </w:pPr>
      <w:r>
        <w:t>Multinomial Naive Bayes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Linear SVM</w:t>
      </w:r>
    </w:p>
    <w:p>
      <w:pPr>
        <w:numPr>
          <w:ilvl w:val="3"/>
          <w:numId w:val="900"/>
        </w:numPr>
        <w:spacing w:before="0" w:after="0"/>
      </w:pPr>
      <w:r>
        <w:t>Non-linear SVM</w:t>
      </w:r>
    </w:p>
    <w:p>
      <w:pPr>
        <w:numPr>
          <w:ilvl w:val="3"/>
          <w:numId w:val="900"/>
        </w:numPr>
        <w:spacing w:before="0" w:after="0"/>
      </w:pPr>
      <w:r>
        <w:t>Kernel Functions</w:t>
      </w:r>
    </w:p>
    <w:p>
      <w:pPr>
        <w:numPr>
          <w:ilvl w:val="3"/>
          <w:numId w:val="900"/>
        </w:numPr>
        <w:spacing w:before="0" w:after="0"/>
      </w:pPr>
      <w:r>
        <w:t>Parameter Tuning</w:t>
      </w:r>
    </w:p>
    <w:p>
      <w:pPr>
        <w:numPr>
          <w:ilvl w:val="1"/>
          <w:numId w:val="900"/>
        </w:numPr>
        <w:spacing w:before="0" w:after="0"/>
      </w:pPr>
      <w:r>
        <w:t>Ensemble Methods</w:t>
      </w:r>
    </w:p>
    <w:p>
      <w:pPr>
        <w:numPr>
          <w:ilvl w:val="2"/>
          <w:numId w:val="900"/>
        </w:numPr>
        <w:spacing w:before="0" w:after="0"/>
      </w:pPr>
      <w:r>
        <w:t>Bagging</w:t>
      </w:r>
    </w:p>
    <w:p>
      <w:pPr>
        <w:numPr>
          <w:ilvl w:val="3"/>
          <w:numId w:val="900"/>
        </w:numPr>
        <w:spacing w:before="0" w:after="0"/>
      </w:pPr>
      <w:r>
        <w:t>Bootstrap Aggregating</w:t>
      </w:r>
    </w:p>
    <w:p>
      <w:pPr>
        <w:numPr>
          <w:ilvl w:val="3"/>
          <w:numId w:val="900"/>
        </w:numPr>
        <w:spacing w:before="0" w:after="0"/>
      </w:pPr>
      <w:r>
        <w:t>Random Forest</w:t>
      </w:r>
    </w:p>
    <w:p>
      <w:pPr>
        <w:numPr>
          <w:ilvl w:val="2"/>
          <w:numId w:val="900"/>
        </w:numPr>
        <w:spacing w:before="0" w:after="0"/>
      </w:pPr>
      <w:r>
        <w:t>Boosting</w:t>
      </w:r>
    </w:p>
    <w:p>
      <w:pPr>
        <w:numPr>
          <w:ilvl w:val="3"/>
          <w:numId w:val="900"/>
        </w:numPr>
        <w:spacing w:before="0" w:after="0"/>
      </w:pPr>
      <w:r>
        <w:t>AdaBoost</w:t>
      </w:r>
    </w:p>
    <w:p>
      <w:pPr>
        <w:numPr>
          <w:ilvl w:val="3"/>
          <w:numId w:val="900"/>
        </w:numPr>
        <w:spacing w:before="0" w:after="0"/>
      </w:pPr>
      <w:r>
        <w:t>Gradient Boosting</w:t>
      </w:r>
    </w:p>
    <w:p>
      <w:pPr>
        <w:numPr>
          <w:ilvl w:val="2"/>
          <w:numId w:val="900"/>
        </w:numPr>
        <w:spacing w:before="0" w:after="0"/>
      </w:pPr>
      <w:r>
        <w:t>Stacking</w:t>
      </w:r>
    </w:p>
    <w:p>
      <w:pPr>
        <w:numPr>
          <w:ilvl w:val="0"/>
          <w:numId w:val="900"/>
        </w:numPr>
        <w:spacing w:before="0" w:after="0"/>
      </w:pPr>
      <w:r>
        <w:t>Unsupervised Learning</w:t>
      </w:r>
    </w:p>
    <w:p>
      <w:pPr>
        <w:numPr>
          <w:ilvl w:val="1"/>
          <w:numId w:val="900"/>
        </w:numPr>
        <w:spacing w:before="0" w:after="0"/>
      </w:pPr>
      <w:r>
        <w:t>Clustering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DBSCAN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Independent Component Analysis</w:t>
      </w:r>
    </w:p>
    <w:p>
      <w:pPr>
        <w:numPr>
          <w:ilvl w:val="2"/>
          <w:numId w:val="900"/>
        </w:numPr>
        <w:spacing w:before="0" w:after="0"/>
      </w:pPr>
      <w:r>
        <w:t>t-SNE</w:t>
      </w:r>
    </w:p>
    <w:p>
      <w:pPr>
        <w:numPr>
          <w:ilvl w:val="2"/>
          <w:numId w:val="900"/>
        </w:numPr>
        <w:spacing w:before="0" w:after="0"/>
      </w:pPr>
      <w:r>
        <w:t>UMAP</w:t>
      </w:r>
    </w:p>
    <w:p>
      <w:pPr>
        <w:numPr>
          <w:ilvl w:val="1"/>
          <w:numId w:val="900"/>
        </w:numPr>
        <w:spacing w:before="0" w:after="0"/>
      </w:pPr>
      <w:r>
        <w:t>Association Rules</w:t>
      </w:r>
    </w:p>
    <w:p>
      <w:pPr>
        <w:numPr>
          <w:ilvl w:val="2"/>
          <w:numId w:val="900"/>
        </w:numPr>
        <w:spacing w:before="0" w:after="0"/>
      </w:pPr>
      <w:r>
        <w:t>Market Basket Analysis</w:t>
      </w:r>
    </w:p>
    <w:p>
      <w:pPr>
        <w:numPr>
          <w:ilvl w:val="2"/>
          <w:numId w:val="900"/>
        </w:numPr>
        <w:spacing w:before="0" w:after="0"/>
      </w:pPr>
      <w:r>
        <w:t>Apriori Algorithm</w:t>
      </w:r>
    </w:p>
    <w:p>
      <w:pPr>
        <w:numPr>
          <w:ilvl w:val="2"/>
          <w:numId w:val="900"/>
        </w:numPr>
        <w:spacing w:before="0" w:after="0"/>
      </w:pPr>
      <w:r>
        <w:t>Support and Confidence</w:t>
      </w:r>
    </w:p>
    <w:p>
      <w:pPr>
        <w:numPr>
          <w:ilvl w:val="0"/>
          <w:numId w:val="900"/>
        </w:numPr>
        <w:spacing w:before="0" w:after="0"/>
      </w:pPr>
      <w:r>
        <w:t>Model Evaluation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Regression Metrics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R-squared</w:t>
      </w:r>
    </w:p>
    <w:p>
      <w:pPr>
        <w:numPr>
          <w:ilvl w:val="3"/>
          <w:numId w:val="900"/>
        </w:numPr>
        <w:spacing w:before="0" w:after="0"/>
      </w:pPr>
      <w:r>
        <w:t>Adjusted R-squared</w:t>
      </w:r>
    </w:p>
    <w:p>
      <w:pPr>
        <w:numPr>
          <w:ilvl w:val="2"/>
          <w:numId w:val="900"/>
        </w:numPr>
        <w:spacing w:before="0" w:after="0"/>
      </w:pPr>
      <w:r>
        <w:t>Classification Metrics</w:t>
      </w:r>
    </w:p>
    <w:p>
      <w:pPr>
        <w:numPr>
          <w:ilvl w:val="3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Precision</w:t>
      </w:r>
    </w:p>
    <w:p>
      <w:pPr>
        <w:numPr>
          <w:ilvl w:val="3"/>
          <w:numId w:val="900"/>
        </w:numPr>
        <w:spacing w:before="0" w:after="0"/>
      </w:pPr>
      <w:r>
        <w:t>Recall</w:t>
      </w:r>
    </w:p>
    <w:p>
      <w:pPr>
        <w:numPr>
          <w:ilvl w:val="3"/>
          <w:numId w:val="900"/>
        </w:numPr>
        <w:spacing w:before="0" w:after="0"/>
      </w:pPr>
      <w:r>
        <w:t>F1-Score</w:t>
      </w:r>
    </w:p>
    <w:p>
      <w:pPr>
        <w:numPr>
          <w:ilvl w:val="3"/>
          <w:numId w:val="900"/>
        </w:numPr>
        <w:spacing w:before="0" w:after="0"/>
      </w:pPr>
      <w:r>
        <w:t>Specificity</w:t>
      </w:r>
    </w:p>
    <w:p>
      <w:pPr>
        <w:numPr>
          <w:ilvl w:val="3"/>
          <w:numId w:val="900"/>
        </w:numPr>
        <w:spacing w:before="0" w:after="0"/>
      </w:pPr>
      <w:r>
        <w:t>ROC Curve</w:t>
      </w:r>
    </w:p>
    <w:p>
      <w:pPr>
        <w:numPr>
          <w:ilvl w:val="3"/>
          <w:numId w:val="900"/>
        </w:numPr>
        <w:spacing w:before="0" w:after="0"/>
      </w:pPr>
      <w:r>
        <w:t>AUC</w:t>
      </w:r>
    </w:p>
    <w:p>
      <w:pPr>
        <w:numPr>
          <w:ilvl w:val="3"/>
          <w:numId w:val="900"/>
        </w:numPr>
        <w:spacing w:before="0" w:after="0"/>
      </w:pPr>
      <w:r>
        <w:t>Confusion Matrix</w:t>
      </w:r>
    </w:p>
    <w:p>
      <w:pPr>
        <w:numPr>
          <w:ilvl w:val="1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Information Criteria</w:t>
      </w:r>
    </w:p>
    <w:p>
      <w:pPr>
        <w:numPr>
          <w:ilvl w:val="3"/>
          <w:numId w:val="900"/>
        </w:numPr>
        <w:spacing w:before="0" w:after="0"/>
      </w:pPr>
      <w:r>
        <w:t>AIC</w:t>
      </w:r>
    </w:p>
    <w:p>
      <w:pPr>
        <w:numPr>
          <w:ilvl w:val="3"/>
          <w:numId w:val="900"/>
        </w:numPr>
        <w:spacing w:before="0" w:after="0"/>
      </w:pPr>
      <w:r>
        <w:t>BIC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1"/>
          <w:numId w:val="900"/>
        </w:numPr>
        <w:spacing w:before="0" w:after="0"/>
      </w:pPr>
      <w:r>
        <w:t>Model Interpretation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Partial Dependence Plots</w:t>
      </w:r>
    </w:p>
    <w:p>
      <w:pPr>
        <w:numPr>
          <w:ilvl w:val="2"/>
          <w:numId w:val="900"/>
        </w:numPr>
        <w:spacing w:before="0" w:after="0"/>
      </w:pPr>
      <w:r>
        <w:t>SHAP Values</w:t>
      </w:r>
    </w:p>
    <w:p>
      <w:pPr>
        <w:numPr>
          <w:ilvl w:val="2"/>
          <w:numId w:val="900"/>
        </w:numPr>
        <w:spacing w:before="0" w:after="0"/>
      </w:pPr>
      <w:r>
        <w:t>LIME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