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Quality Control and Reliability Engineering</w:t>
      </w:r>
    </w:p>
    <w:p>
      <w:pPr>
        <w:pStyle w:val="Heading1"/>
      </w:pPr>
      <w:r>
        <w:t>Foundations of Quality and Reliability</w:t>
      </w:r>
    </w:p>
    <w:p>
      <w:pPr>
        <w:numPr>
          <w:ilvl w:val="0"/>
          <w:numId w:val="900"/>
        </w:numPr>
        <w:spacing w:before="0" w:after="0"/>
      </w:pPr>
      <w:r>
        <w:t>Historical Evolution of Quality Management</w:t>
      </w:r>
    </w:p>
    <w:p>
      <w:pPr>
        <w:numPr>
          <w:ilvl w:val="1"/>
          <w:numId w:val="900"/>
        </w:numPr>
        <w:spacing w:before="0" w:after="0"/>
      </w:pPr>
      <w:r>
        <w:t>Pre-Industrial Quality Systems</w:t>
      </w:r>
    </w:p>
    <w:p>
      <w:pPr>
        <w:numPr>
          <w:ilvl w:val="2"/>
          <w:numId w:val="900"/>
        </w:numPr>
        <w:spacing w:before="0" w:after="0"/>
      </w:pPr>
      <w:r>
        <w:t>Guild System and Craftsmanship</w:t>
      </w:r>
    </w:p>
    <w:p>
      <w:pPr>
        <w:numPr>
          <w:ilvl w:val="2"/>
          <w:numId w:val="900"/>
        </w:numPr>
        <w:spacing w:before="0" w:after="0"/>
      </w:pPr>
      <w:r>
        <w:t>Apprenticeship Models</w:t>
      </w:r>
    </w:p>
    <w:p>
      <w:pPr>
        <w:numPr>
          <w:ilvl w:val="2"/>
          <w:numId w:val="900"/>
        </w:numPr>
        <w:spacing w:before="0" w:after="0"/>
      </w:pPr>
      <w:r>
        <w:t>Early Quality Standards</w:t>
      </w:r>
    </w:p>
    <w:p>
      <w:pPr>
        <w:numPr>
          <w:ilvl w:val="1"/>
          <w:numId w:val="900"/>
        </w:numPr>
        <w:spacing w:before="0" w:after="0"/>
      </w:pPr>
      <w:r>
        <w:t>Industrial Revolution Impact</w:t>
      </w:r>
    </w:p>
    <w:p>
      <w:pPr>
        <w:numPr>
          <w:ilvl w:val="2"/>
          <w:numId w:val="900"/>
        </w:numPr>
        <w:spacing w:before="0" w:after="0"/>
      </w:pPr>
      <w:r>
        <w:t>Mass Production Systems</w:t>
      </w:r>
    </w:p>
    <w:p>
      <w:pPr>
        <w:numPr>
          <w:ilvl w:val="2"/>
          <w:numId w:val="900"/>
        </w:numPr>
        <w:spacing w:before="0" w:after="0"/>
      </w:pPr>
      <w:r>
        <w:t>Division of Labor</w:t>
      </w:r>
    </w:p>
    <w:p>
      <w:pPr>
        <w:numPr>
          <w:ilvl w:val="2"/>
          <w:numId w:val="900"/>
        </w:numPr>
        <w:spacing w:before="0" w:after="0"/>
      </w:pPr>
      <w:r>
        <w:t>Emergence of Inspection-Based Quality</w:t>
      </w:r>
    </w:p>
    <w:p>
      <w:pPr>
        <w:numPr>
          <w:ilvl w:val="2"/>
          <w:numId w:val="900"/>
        </w:numPr>
        <w:spacing w:before="0" w:after="0"/>
      </w:pPr>
      <w:r>
        <w:t>Factory System Development</w:t>
      </w:r>
    </w:p>
    <w:p>
      <w:pPr>
        <w:numPr>
          <w:ilvl w:val="1"/>
          <w:numId w:val="900"/>
        </w:numPr>
        <w:spacing w:before="0" w:after="0"/>
      </w:pPr>
      <w:r>
        <w:t>Modern Quality Movement</w:t>
      </w:r>
    </w:p>
    <w:p>
      <w:pPr>
        <w:numPr>
          <w:ilvl w:val="2"/>
          <w:numId w:val="900"/>
        </w:numPr>
        <w:spacing w:before="0" w:after="0"/>
      </w:pPr>
      <w:r>
        <w:t>Post-World War II Developments</w:t>
      </w:r>
    </w:p>
    <w:p>
      <w:pPr>
        <w:numPr>
          <w:ilvl w:val="2"/>
          <w:numId w:val="900"/>
        </w:numPr>
        <w:spacing w:before="0" w:after="0"/>
      </w:pPr>
      <w:r>
        <w:t>Japanese Quality Revolution</w:t>
      </w:r>
    </w:p>
    <w:p>
      <w:pPr>
        <w:numPr>
          <w:ilvl w:val="2"/>
          <w:numId w:val="900"/>
        </w:numPr>
        <w:spacing w:before="0" w:after="0"/>
      </w:pPr>
      <w:r>
        <w:t>Western Adoption of Quality Methods</w:t>
      </w:r>
    </w:p>
    <w:p>
      <w:pPr>
        <w:numPr>
          <w:ilvl w:val="1"/>
          <w:numId w:val="900"/>
        </w:numPr>
        <w:spacing w:before="0" w:after="0"/>
      </w:pPr>
      <w:r>
        <w:t>Key Quality Pioneers</w:t>
      </w:r>
    </w:p>
    <w:p>
      <w:pPr>
        <w:numPr>
          <w:ilvl w:val="2"/>
          <w:numId w:val="900"/>
        </w:numPr>
        <w:spacing w:before="0" w:after="0"/>
      </w:pPr>
      <w:r>
        <w:t>Walter A. Shewhart</w:t>
      </w:r>
    </w:p>
    <w:p>
      <w:pPr>
        <w:numPr>
          <w:ilvl w:val="3"/>
          <w:numId w:val="900"/>
        </w:numPr>
        <w:spacing w:before="0" w:after="0"/>
      </w:pPr>
      <w:r>
        <w:t>Statistical Process Control Development</w:t>
      </w:r>
    </w:p>
    <w:p>
      <w:pPr>
        <w:numPr>
          <w:ilvl w:val="3"/>
          <w:numId w:val="900"/>
        </w:numPr>
        <w:spacing w:before="0" w:after="0"/>
      </w:pPr>
      <w:r>
        <w:t>Control Charts</w:t>
      </w:r>
    </w:p>
    <w:p>
      <w:pPr>
        <w:numPr>
          <w:ilvl w:val="3"/>
          <w:numId w:val="900"/>
        </w:numPr>
        <w:spacing w:before="0" w:after="0"/>
      </w:pPr>
      <w:r>
        <w:t>Process Variation Concepts</w:t>
      </w:r>
    </w:p>
    <w:p>
      <w:pPr>
        <w:numPr>
          <w:ilvl w:val="3"/>
          <w:numId w:val="900"/>
        </w:numPr>
        <w:spacing w:before="0" w:after="0"/>
      </w:pPr>
      <w:r>
        <w:t>Plan-Do-Study-Act Cycle</w:t>
      </w:r>
    </w:p>
    <w:p>
      <w:pPr>
        <w:numPr>
          <w:ilvl w:val="2"/>
          <w:numId w:val="900"/>
        </w:numPr>
        <w:spacing w:before="0" w:after="0"/>
      </w:pPr>
      <w:r>
        <w:t>W. Edwards Deming</w:t>
      </w:r>
    </w:p>
    <w:p>
      <w:pPr>
        <w:numPr>
          <w:ilvl w:val="3"/>
          <w:numId w:val="900"/>
        </w:numPr>
        <w:spacing w:before="0" w:after="0"/>
      </w:pPr>
      <w:r>
        <w:t>System of Profound Knowledge</w:t>
      </w:r>
    </w:p>
    <w:p>
      <w:pPr>
        <w:numPr>
          <w:ilvl w:val="3"/>
          <w:numId w:val="900"/>
        </w:numPr>
        <w:spacing w:before="0" w:after="0"/>
      </w:pPr>
      <w:r>
        <w:t>Deming's 14 Points for Management</w:t>
      </w:r>
    </w:p>
    <w:p>
      <w:pPr>
        <w:numPr>
          <w:ilvl w:val="3"/>
          <w:numId w:val="900"/>
        </w:numPr>
        <w:spacing w:before="0" w:after="0"/>
      </w:pPr>
      <w:r>
        <w:t>Theory of Variation</w:t>
      </w:r>
    </w:p>
    <w:p>
      <w:pPr>
        <w:numPr>
          <w:ilvl w:val="3"/>
          <w:numId w:val="900"/>
        </w:numPr>
        <w:spacing w:before="0" w:after="0"/>
      </w:pPr>
      <w:r>
        <w:t>Red Bead Experiment</w:t>
      </w:r>
    </w:p>
    <w:p>
      <w:pPr>
        <w:numPr>
          <w:ilvl w:val="2"/>
          <w:numId w:val="900"/>
        </w:numPr>
        <w:spacing w:before="0" w:after="0"/>
      </w:pPr>
      <w:r>
        <w:t>Joseph M. Juran</w:t>
      </w:r>
    </w:p>
    <w:p>
      <w:pPr>
        <w:numPr>
          <w:ilvl w:val="3"/>
          <w:numId w:val="900"/>
        </w:numPr>
        <w:spacing w:before="0" w:after="0"/>
      </w:pPr>
      <w:r>
        <w:t>Juran Trilogy</w:t>
      </w:r>
    </w:p>
    <w:p>
      <w:pPr>
        <w:numPr>
          <w:ilvl w:val="3"/>
          <w:numId w:val="900"/>
        </w:numPr>
        <w:spacing w:before="0" w:after="0"/>
      </w:pPr>
      <w:r>
        <w:t>Quality Planning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numPr>
          <w:ilvl w:val="3"/>
          <w:numId w:val="900"/>
        </w:numPr>
        <w:spacing w:before="0" w:after="0"/>
      </w:pPr>
      <w:r>
        <w:t>Quality Improvement</w:t>
      </w:r>
    </w:p>
    <w:p>
      <w:pPr>
        <w:numPr>
          <w:ilvl w:val="3"/>
          <w:numId w:val="900"/>
        </w:numPr>
        <w:spacing w:before="0" w:after="0"/>
      </w:pPr>
      <w:r>
        <w:t>Cost of Poor Quality</w:t>
      </w:r>
    </w:p>
    <w:p>
      <w:pPr>
        <w:numPr>
          <w:ilvl w:val="3"/>
          <w:numId w:val="900"/>
        </w:numPr>
        <w:spacing w:before="0" w:after="0"/>
      </w:pPr>
      <w:r>
        <w:t>Pareto Principle Application</w:t>
      </w:r>
    </w:p>
    <w:p>
      <w:pPr>
        <w:numPr>
          <w:ilvl w:val="2"/>
          <w:numId w:val="900"/>
        </w:numPr>
        <w:spacing w:before="0" w:after="0"/>
      </w:pPr>
      <w:r>
        <w:t>Kaoru Ishikawa</w:t>
      </w:r>
    </w:p>
    <w:p>
      <w:pPr>
        <w:numPr>
          <w:ilvl w:val="3"/>
          <w:numId w:val="900"/>
        </w:numPr>
        <w:spacing w:before="0" w:after="0"/>
      </w:pPr>
      <w:r>
        <w:t>Cause-and-Effect Diagrams</w:t>
      </w:r>
    </w:p>
    <w:p>
      <w:pPr>
        <w:numPr>
          <w:ilvl w:val="3"/>
          <w:numId w:val="900"/>
        </w:numPr>
        <w:spacing w:before="0" w:after="0"/>
      </w:pPr>
      <w:r>
        <w:t>Quality Circles</w:t>
      </w:r>
    </w:p>
    <w:p>
      <w:pPr>
        <w:numPr>
          <w:ilvl w:val="3"/>
          <w:numId w:val="900"/>
        </w:numPr>
        <w:spacing w:before="0" w:after="0"/>
      </w:pPr>
      <w:r>
        <w:t>Company-Wide Quality Control</w:t>
      </w:r>
    </w:p>
    <w:p>
      <w:pPr>
        <w:numPr>
          <w:ilvl w:val="3"/>
          <w:numId w:val="900"/>
        </w:numPr>
        <w:spacing w:before="0" w:after="0"/>
      </w:pPr>
      <w:r>
        <w:t>Seven Basic Tools of Quality</w:t>
      </w:r>
    </w:p>
    <w:p>
      <w:pPr>
        <w:numPr>
          <w:ilvl w:val="2"/>
          <w:numId w:val="900"/>
        </w:numPr>
        <w:spacing w:before="0" w:after="0"/>
      </w:pPr>
      <w:r>
        <w:t>Genichi Taguchi</w:t>
      </w:r>
    </w:p>
    <w:p>
      <w:pPr>
        <w:numPr>
          <w:ilvl w:val="3"/>
          <w:numId w:val="900"/>
        </w:numPr>
        <w:spacing w:before="0" w:after="0"/>
      </w:pPr>
      <w:r>
        <w:t>Robust Design Methods</w:t>
      </w:r>
    </w:p>
    <w:p>
      <w:pPr>
        <w:numPr>
          <w:ilvl w:val="3"/>
          <w:numId w:val="900"/>
        </w:numPr>
        <w:spacing w:before="0" w:after="0"/>
      </w:pPr>
      <w:r>
        <w:t>Loss Function</w:t>
      </w:r>
    </w:p>
    <w:p>
      <w:pPr>
        <w:numPr>
          <w:ilvl w:val="3"/>
          <w:numId w:val="900"/>
        </w:numPr>
        <w:spacing w:before="0" w:after="0"/>
      </w:pPr>
      <w:r>
        <w:t>Parameter Design</w:t>
      </w:r>
    </w:p>
    <w:p>
      <w:pPr>
        <w:numPr>
          <w:ilvl w:val="3"/>
          <w:numId w:val="900"/>
        </w:numPr>
        <w:spacing w:before="0" w:after="0"/>
      </w:pPr>
      <w:r>
        <w:t>Tolerance Design</w:t>
      </w:r>
    </w:p>
    <w:p>
      <w:pPr>
        <w:numPr>
          <w:ilvl w:val="2"/>
          <w:numId w:val="900"/>
        </w:numPr>
        <w:spacing w:before="0" w:after="0"/>
      </w:pPr>
      <w:r>
        <w:t>Philip Crosby</w:t>
      </w:r>
    </w:p>
    <w:p>
      <w:pPr>
        <w:numPr>
          <w:ilvl w:val="3"/>
          <w:numId w:val="900"/>
        </w:numPr>
        <w:spacing w:before="0" w:after="0"/>
      </w:pPr>
      <w:r>
        <w:t>Zero Defects Philosophy</w:t>
      </w:r>
    </w:p>
    <w:p>
      <w:pPr>
        <w:numPr>
          <w:ilvl w:val="3"/>
          <w:numId w:val="900"/>
        </w:numPr>
        <w:spacing w:before="0" w:after="0"/>
      </w:pPr>
      <w:r>
        <w:t>Quality is Free Concept</w:t>
      </w:r>
    </w:p>
    <w:p>
      <w:pPr>
        <w:numPr>
          <w:ilvl w:val="3"/>
          <w:numId w:val="900"/>
        </w:numPr>
        <w:spacing w:before="0" w:after="0"/>
      </w:pPr>
      <w:r>
        <w:t>Four Absolutes of Quality Management</w:t>
      </w:r>
    </w:p>
    <w:p>
      <w:pPr>
        <w:numPr>
          <w:ilvl w:val="0"/>
          <w:numId w:val="900"/>
        </w:numPr>
        <w:spacing w:before="0" w:after="0"/>
      </w:pPr>
      <w:r>
        <w:t>Core Concepts and Definitions</w:t>
      </w:r>
    </w:p>
    <w:p>
      <w:pPr>
        <w:numPr>
          <w:ilvl w:val="1"/>
          <w:numId w:val="900"/>
        </w:numPr>
        <w:spacing w:before="0" w:after="0"/>
      </w:pPr>
      <w:r>
        <w:t>Quality Definitions and Perspectives</w:t>
      </w:r>
    </w:p>
    <w:p>
      <w:pPr>
        <w:numPr>
          <w:ilvl w:val="2"/>
          <w:numId w:val="900"/>
        </w:numPr>
        <w:spacing w:before="0" w:after="0"/>
      </w:pPr>
      <w:r>
        <w:t>Conformance to Specifications</w:t>
      </w:r>
    </w:p>
    <w:p>
      <w:pPr>
        <w:numPr>
          <w:ilvl w:val="2"/>
          <w:numId w:val="900"/>
        </w:numPr>
        <w:spacing w:before="0" w:after="0"/>
      </w:pPr>
      <w:r>
        <w:t>Fitness for Use</w:t>
      </w:r>
    </w:p>
    <w:p>
      <w:pPr>
        <w:numPr>
          <w:ilvl w:val="2"/>
          <w:numId w:val="900"/>
        </w:numPr>
        <w:spacing w:before="0" w:after="0"/>
      </w:pPr>
      <w:r>
        <w:t>Customer Satisfaction</w:t>
      </w:r>
    </w:p>
    <w:p>
      <w:pPr>
        <w:numPr>
          <w:ilvl w:val="2"/>
          <w:numId w:val="900"/>
        </w:numPr>
        <w:spacing w:before="0" w:after="0"/>
      </w:pPr>
      <w:r>
        <w:t>Value-Based Quality</w:t>
      </w:r>
    </w:p>
    <w:p>
      <w:pPr>
        <w:numPr>
          <w:ilvl w:val="2"/>
          <w:numId w:val="900"/>
        </w:numPr>
        <w:spacing w:before="0" w:after="0"/>
      </w:pPr>
      <w:r>
        <w:t>Transcendent Quality</w:t>
      </w:r>
    </w:p>
    <w:p>
      <w:pPr>
        <w:numPr>
          <w:ilvl w:val="2"/>
          <w:numId w:val="900"/>
        </w:numPr>
        <w:spacing w:before="0" w:after="0"/>
      </w:pPr>
      <w:r>
        <w:t>Quality of Design</w:t>
      </w:r>
    </w:p>
    <w:p>
      <w:pPr>
        <w:numPr>
          <w:ilvl w:val="2"/>
          <w:numId w:val="900"/>
        </w:numPr>
        <w:spacing w:before="0" w:after="0"/>
      </w:pPr>
      <w:r>
        <w:t>Quality of Conformance</w:t>
      </w:r>
    </w:p>
    <w:p>
      <w:pPr>
        <w:numPr>
          <w:ilvl w:val="1"/>
          <w:numId w:val="900"/>
        </w:numPr>
        <w:spacing w:before="0" w:after="0"/>
      </w:pPr>
      <w:r>
        <w:t>Reliability Definitions and Concepts</w:t>
      </w:r>
    </w:p>
    <w:p>
      <w:pPr>
        <w:numPr>
          <w:ilvl w:val="2"/>
          <w:numId w:val="900"/>
        </w:numPr>
        <w:spacing w:before="0" w:after="0"/>
      </w:pPr>
      <w:r>
        <w:t>Probability of Success</w:t>
      </w:r>
    </w:p>
    <w:p>
      <w:pPr>
        <w:numPr>
          <w:ilvl w:val="2"/>
          <w:numId w:val="900"/>
        </w:numPr>
        <w:spacing w:before="0" w:after="0"/>
      </w:pPr>
      <w:r>
        <w:t>Mission Profile</w:t>
      </w:r>
    </w:p>
    <w:p>
      <w:pPr>
        <w:numPr>
          <w:ilvl w:val="2"/>
          <w:numId w:val="900"/>
        </w:numPr>
        <w:spacing w:before="0" w:after="0"/>
      </w:pPr>
      <w:r>
        <w:t>Operating Conditions</w:t>
      </w:r>
    </w:p>
    <w:p>
      <w:pPr>
        <w:numPr>
          <w:ilvl w:val="2"/>
          <w:numId w:val="900"/>
        </w:numPr>
        <w:spacing w:before="0" w:after="0"/>
      </w:pPr>
      <w:r>
        <w:t>Time Dependencies</w:t>
      </w:r>
    </w:p>
    <w:p>
      <w:pPr>
        <w:numPr>
          <w:ilvl w:val="2"/>
          <w:numId w:val="900"/>
        </w:numPr>
        <w:spacing w:before="0" w:after="0"/>
      </w:pPr>
      <w:r>
        <w:t>Reliability vs Maintainability</w:t>
      </w:r>
    </w:p>
    <w:p>
      <w:pPr>
        <w:numPr>
          <w:ilvl w:val="2"/>
          <w:numId w:val="900"/>
        </w:numPr>
        <w:spacing w:before="0" w:after="0"/>
      </w:pPr>
      <w:r>
        <w:t>Reliability vs Availability</w:t>
      </w:r>
    </w:p>
    <w:p>
      <w:pPr>
        <w:numPr>
          <w:ilvl w:val="2"/>
          <w:numId w:val="900"/>
        </w:numPr>
        <w:spacing w:before="0" w:after="0"/>
      </w:pPr>
      <w:r>
        <w:t>Reliability vs Durability</w:t>
      </w:r>
    </w:p>
    <w:p>
      <w:pPr>
        <w:numPr>
          <w:ilvl w:val="1"/>
          <w:numId w:val="900"/>
        </w:numPr>
        <w:spacing w:before="0" w:after="0"/>
      </w:pPr>
      <w:r>
        <w:t>Quality-Reliability Relationships</w:t>
      </w:r>
    </w:p>
    <w:p>
      <w:pPr>
        <w:numPr>
          <w:ilvl w:val="2"/>
          <w:numId w:val="900"/>
        </w:numPr>
        <w:spacing w:before="0" w:after="0"/>
      </w:pPr>
      <w:r>
        <w:t>Complementary Nature</w:t>
      </w:r>
    </w:p>
    <w:p>
      <w:pPr>
        <w:numPr>
          <w:ilvl w:val="2"/>
          <w:numId w:val="900"/>
        </w:numPr>
        <w:spacing w:before="0" w:after="0"/>
      </w:pPr>
      <w:r>
        <w:t>Trade-offs and Synergies</w:t>
      </w:r>
    </w:p>
    <w:p>
      <w:pPr>
        <w:numPr>
          <w:ilvl w:val="2"/>
          <w:numId w:val="900"/>
        </w:numPr>
        <w:spacing w:before="0" w:after="0"/>
      </w:pPr>
      <w:r>
        <w:t>Product Lifecycle Impact</w:t>
      </w:r>
    </w:p>
    <w:p>
      <w:pPr>
        <w:numPr>
          <w:ilvl w:val="2"/>
          <w:numId w:val="900"/>
        </w:numPr>
        <w:spacing w:before="0" w:after="0"/>
      </w:pPr>
      <w:r>
        <w:t>Customer Perception</w:t>
      </w:r>
    </w:p>
    <w:p>
      <w:pPr>
        <w:numPr>
          <w:ilvl w:val="0"/>
          <w:numId w:val="900"/>
        </w:numPr>
        <w:spacing w:before="0" w:after="0"/>
      </w:pPr>
      <w:r>
        <w:t>Economics of Quality</w:t>
      </w:r>
    </w:p>
    <w:p>
      <w:pPr>
        <w:numPr>
          <w:ilvl w:val="1"/>
          <w:numId w:val="900"/>
        </w:numPr>
        <w:spacing w:before="0" w:after="0"/>
      </w:pPr>
      <w:r>
        <w:t>Cost of Quality Framework</w:t>
      </w:r>
    </w:p>
    <w:p>
      <w:pPr>
        <w:numPr>
          <w:ilvl w:val="2"/>
          <w:numId w:val="900"/>
        </w:numPr>
        <w:spacing w:before="0" w:after="0"/>
      </w:pPr>
      <w:r>
        <w:t>Prevention Costs</w:t>
      </w:r>
    </w:p>
    <w:p>
      <w:pPr>
        <w:numPr>
          <w:ilvl w:val="3"/>
          <w:numId w:val="900"/>
        </w:numPr>
        <w:spacing w:before="0" w:after="0"/>
      </w:pPr>
      <w:r>
        <w:t>Training and Education</w:t>
      </w:r>
    </w:p>
    <w:p>
      <w:pPr>
        <w:numPr>
          <w:ilvl w:val="3"/>
          <w:numId w:val="900"/>
        </w:numPr>
        <w:spacing w:before="0" w:after="0"/>
      </w:pPr>
      <w:r>
        <w:t>Process Improvement</w:t>
      </w:r>
    </w:p>
    <w:p>
      <w:pPr>
        <w:numPr>
          <w:ilvl w:val="3"/>
          <w:numId w:val="900"/>
        </w:numPr>
        <w:spacing w:before="0" w:after="0"/>
      </w:pPr>
      <w:r>
        <w:t>Supplier Development</w:t>
      </w:r>
    </w:p>
    <w:p>
      <w:pPr>
        <w:numPr>
          <w:ilvl w:val="3"/>
          <w:numId w:val="900"/>
        </w:numPr>
        <w:spacing w:before="0" w:after="0"/>
      </w:pPr>
      <w:r>
        <w:t>Design Reviews</w:t>
      </w:r>
    </w:p>
    <w:p>
      <w:pPr>
        <w:numPr>
          <w:ilvl w:val="3"/>
          <w:numId w:val="900"/>
        </w:numPr>
        <w:spacing w:before="0" w:after="0"/>
      </w:pPr>
      <w:r>
        <w:t>Quality Planning</w:t>
      </w:r>
    </w:p>
    <w:p>
      <w:pPr>
        <w:numPr>
          <w:ilvl w:val="2"/>
          <w:numId w:val="900"/>
        </w:numPr>
        <w:spacing w:before="0" w:after="0"/>
      </w:pPr>
      <w:r>
        <w:t>Appraisal Costs</w:t>
      </w:r>
    </w:p>
    <w:p>
      <w:pPr>
        <w:numPr>
          <w:ilvl w:val="3"/>
          <w:numId w:val="900"/>
        </w:numPr>
        <w:spacing w:before="0" w:after="0"/>
      </w:pPr>
      <w:r>
        <w:t>Inspection Activities</w:t>
      </w:r>
    </w:p>
    <w:p>
      <w:pPr>
        <w:numPr>
          <w:ilvl w:val="3"/>
          <w:numId w:val="900"/>
        </w:numPr>
        <w:spacing w:before="0" w:after="0"/>
      </w:pPr>
      <w:r>
        <w:t>Testing Programs</w:t>
      </w:r>
    </w:p>
    <w:p>
      <w:pPr>
        <w:numPr>
          <w:ilvl w:val="3"/>
          <w:numId w:val="900"/>
        </w:numPr>
        <w:spacing w:before="0" w:after="0"/>
      </w:pPr>
      <w:r>
        <w:t>Quality Audits</w:t>
      </w:r>
    </w:p>
    <w:p>
      <w:pPr>
        <w:numPr>
          <w:ilvl w:val="3"/>
          <w:numId w:val="900"/>
        </w:numPr>
        <w:spacing w:before="0" w:after="0"/>
      </w:pPr>
      <w:r>
        <w:t>Calibration</w:t>
      </w:r>
    </w:p>
    <w:p>
      <w:pPr>
        <w:numPr>
          <w:ilvl w:val="3"/>
          <w:numId w:val="900"/>
        </w:numPr>
        <w:spacing w:before="0" w:after="0"/>
      </w:pPr>
      <w:r>
        <w:t>Measurement Systems</w:t>
      </w:r>
    </w:p>
    <w:p>
      <w:pPr>
        <w:numPr>
          <w:ilvl w:val="2"/>
          <w:numId w:val="900"/>
        </w:numPr>
        <w:spacing w:before="0" w:after="0"/>
      </w:pPr>
      <w:r>
        <w:t>Internal Failure Costs</w:t>
      </w:r>
    </w:p>
    <w:p>
      <w:pPr>
        <w:numPr>
          <w:ilvl w:val="3"/>
          <w:numId w:val="900"/>
        </w:numPr>
        <w:spacing w:before="0" w:after="0"/>
      </w:pPr>
      <w:r>
        <w:t>Scrap and Rework</w:t>
      </w:r>
    </w:p>
    <w:p>
      <w:pPr>
        <w:numPr>
          <w:ilvl w:val="3"/>
          <w:numId w:val="900"/>
        </w:numPr>
        <w:spacing w:before="0" w:after="0"/>
      </w:pPr>
      <w:r>
        <w:t>Process Downtime</w:t>
      </w:r>
    </w:p>
    <w:p>
      <w:pPr>
        <w:numPr>
          <w:ilvl w:val="3"/>
          <w:numId w:val="900"/>
        </w:numPr>
        <w:spacing w:before="0" w:after="0"/>
      </w:pPr>
      <w:r>
        <w:t>Reinspection</w:t>
      </w:r>
    </w:p>
    <w:p>
      <w:pPr>
        <w:numPr>
          <w:ilvl w:val="3"/>
          <w:numId w:val="900"/>
        </w:numPr>
        <w:spacing w:before="0" w:after="0"/>
      </w:pPr>
      <w:r>
        <w:t>Redesign</w:t>
      </w:r>
    </w:p>
    <w:p>
      <w:pPr>
        <w:numPr>
          <w:ilvl w:val="2"/>
          <w:numId w:val="900"/>
        </w:numPr>
        <w:spacing w:before="0" w:after="0"/>
      </w:pPr>
      <w:r>
        <w:t>External Failure Costs</w:t>
      </w:r>
    </w:p>
    <w:p>
      <w:pPr>
        <w:numPr>
          <w:ilvl w:val="3"/>
          <w:numId w:val="900"/>
        </w:numPr>
        <w:spacing w:before="0" w:after="0"/>
      </w:pPr>
      <w:r>
        <w:t>Warranty Claims</w:t>
      </w:r>
    </w:p>
    <w:p>
      <w:pPr>
        <w:numPr>
          <w:ilvl w:val="3"/>
          <w:numId w:val="900"/>
        </w:numPr>
        <w:spacing w:before="0" w:after="0"/>
      </w:pPr>
      <w:r>
        <w:t>Product Recalls</w:t>
      </w:r>
    </w:p>
    <w:p>
      <w:pPr>
        <w:numPr>
          <w:ilvl w:val="3"/>
          <w:numId w:val="900"/>
        </w:numPr>
        <w:spacing w:before="0" w:after="0"/>
      </w:pPr>
      <w:r>
        <w:t>Customer Complaints</w:t>
      </w:r>
    </w:p>
    <w:p>
      <w:pPr>
        <w:numPr>
          <w:ilvl w:val="3"/>
          <w:numId w:val="900"/>
        </w:numPr>
        <w:spacing w:before="0" w:after="0"/>
      </w:pPr>
      <w:r>
        <w:t>Lost Sales</w:t>
      </w:r>
    </w:p>
    <w:p>
      <w:pPr>
        <w:numPr>
          <w:ilvl w:val="3"/>
          <w:numId w:val="900"/>
        </w:numPr>
        <w:spacing w:before="0" w:after="0"/>
      </w:pPr>
      <w:r>
        <w:t>Liability Costs</w:t>
      </w:r>
    </w:p>
    <w:p>
      <w:pPr>
        <w:numPr>
          <w:ilvl w:val="1"/>
          <w:numId w:val="900"/>
        </w:numPr>
        <w:spacing w:before="0" w:after="0"/>
      </w:pPr>
      <w:r>
        <w:t>Quality Economics Analysis</w:t>
      </w:r>
    </w:p>
    <w:p>
      <w:pPr>
        <w:numPr>
          <w:ilvl w:val="2"/>
          <w:numId w:val="900"/>
        </w:numPr>
        <w:spacing w:before="0" w:after="0"/>
      </w:pPr>
      <w:r>
        <w:t>Optimal Quality Level</w:t>
      </w:r>
    </w:p>
    <w:p>
      <w:pPr>
        <w:numPr>
          <w:ilvl w:val="2"/>
          <w:numId w:val="900"/>
        </w:numPr>
        <w:spacing w:before="0" w:after="0"/>
      </w:pPr>
      <w:r>
        <w:t>Cost-Benefit Analysis</w:t>
      </w:r>
    </w:p>
    <w:p>
      <w:pPr>
        <w:numPr>
          <w:ilvl w:val="2"/>
          <w:numId w:val="900"/>
        </w:numPr>
        <w:spacing w:before="0" w:after="0"/>
      </w:pPr>
      <w:r>
        <w:t>Return on Quality Investment</w:t>
      </w:r>
    </w:p>
    <w:p>
      <w:pPr>
        <w:numPr>
          <w:ilvl w:val="2"/>
          <w:numId w:val="900"/>
        </w:numPr>
        <w:spacing w:before="0" w:after="0"/>
      </w:pPr>
      <w:r>
        <w:t>Hidden Quality Costs</w:t>
      </w:r>
    </w:p>
    <w:p>
      <w:pPr>
        <w:numPr>
          <w:ilvl w:val="2"/>
          <w:numId w:val="900"/>
        </w:numPr>
        <w:spacing w:before="0" w:after="0"/>
      </w:pPr>
      <w:r>
        <w:t>Quality Cost Reporting</w:t>
      </w:r>
    </w:p>
    <w:p>
      <w:pPr>
        <w:numPr>
          <w:ilvl w:val="0"/>
          <w:numId w:val="900"/>
        </w:numPr>
        <w:spacing w:before="0" w:after="0"/>
      </w:pPr>
      <w:r>
        <w:t>Statistical Foundations</w:t>
      </w:r>
    </w:p>
    <w:p>
      <w:pPr>
        <w:numPr>
          <w:ilvl w:val="1"/>
          <w:numId w:val="900"/>
        </w:numPr>
        <w:spacing w:before="0" w:after="0"/>
      </w:pPr>
      <w:r>
        <w:t>Probability Theory</w:t>
      </w:r>
    </w:p>
    <w:p>
      <w:pPr>
        <w:numPr>
          <w:ilvl w:val="2"/>
          <w:numId w:val="900"/>
        </w:numPr>
        <w:spacing w:before="0" w:after="0"/>
      </w:pPr>
      <w:r>
        <w:t>Sample Spaces and Events</w:t>
      </w:r>
    </w:p>
    <w:p>
      <w:pPr>
        <w:numPr>
          <w:ilvl w:val="2"/>
          <w:numId w:val="900"/>
        </w:numPr>
        <w:spacing w:before="0" w:after="0"/>
      </w:pPr>
      <w:r>
        <w:t>Probability Rules</w:t>
      </w:r>
    </w:p>
    <w:p>
      <w:pPr>
        <w:numPr>
          <w:ilvl w:val="3"/>
          <w:numId w:val="900"/>
        </w:numPr>
        <w:spacing w:before="0" w:after="0"/>
      </w:pPr>
      <w:r>
        <w:t>Addition Rule</w:t>
      </w:r>
    </w:p>
    <w:p>
      <w:pPr>
        <w:numPr>
          <w:ilvl w:val="3"/>
          <w:numId w:val="900"/>
        </w:numPr>
        <w:spacing w:before="0" w:after="0"/>
      </w:pPr>
      <w:r>
        <w:t>Multiplication Rule</w:t>
      </w:r>
    </w:p>
    <w:p>
      <w:pPr>
        <w:numPr>
          <w:ilvl w:val="3"/>
          <w:numId w:val="900"/>
        </w:numPr>
        <w:spacing w:before="0" w:after="0"/>
      </w:pPr>
      <w:r>
        <w:t>Conditional Probability</w:t>
      </w:r>
    </w:p>
    <w:p>
      <w:pPr>
        <w:numPr>
          <w:ilvl w:val="3"/>
          <w:numId w:val="900"/>
        </w:numPr>
        <w:spacing w:before="0" w:after="0"/>
      </w:pPr>
      <w:r>
        <w:t>Bayes' Theorem</w:t>
      </w:r>
    </w:p>
    <w:p>
      <w:pPr>
        <w:numPr>
          <w:ilvl w:val="2"/>
          <w:numId w:val="900"/>
        </w:numPr>
        <w:spacing w:before="0" w:after="0"/>
      </w:pPr>
      <w:r>
        <w:t>Independence and Dependence</w:t>
      </w:r>
    </w:p>
    <w:p>
      <w:pPr>
        <w:numPr>
          <w:ilvl w:val="2"/>
          <w:numId w:val="900"/>
        </w:numPr>
        <w:spacing w:before="0" w:after="0"/>
      </w:pPr>
      <w:r>
        <w:t>Random Variables</w:t>
      </w:r>
    </w:p>
    <w:p>
      <w:pPr>
        <w:numPr>
          <w:ilvl w:val="1"/>
          <w:numId w:val="900"/>
        </w:numPr>
        <w:spacing w:before="0" w:after="0"/>
      </w:pPr>
      <w:r>
        <w:t>Descriptive Statistics</w:t>
      </w:r>
    </w:p>
    <w:p>
      <w:pPr>
        <w:numPr>
          <w:ilvl w:val="2"/>
          <w:numId w:val="900"/>
        </w:numPr>
        <w:spacing w:before="0" w:after="0"/>
      </w:pPr>
      <w:r>
        <w:t>Measures of Central Tendency</w:t>
      </w:r>
    </w:p>
    <w:p>
      <w:pPr>
        <w:numPr>
          <w:ilvl w:val="3"/>
          <w:numId w:val="900"/>
        </w:numPr>
        <w:spacing w:before="0" w:after="0"/>
      </w:pPr>
      <w:r>
        <w:t>Mean</w:t>
      </w:r>
    </w:p>
    <w:p>
      <w:pPr>
        <w:numPr>
          <w:ilvl w:val="3"/>
          <w:numId w:val="900"/>
        </w:numPr>
        <w:spacing w:before="0" w:after="0"/>
      </w:pPr>
      <w:r>
        <w:t>Median</w:t>
      </w:r>
    </w:p>
    <w:p>
      <w:pPr>
        <w:numPr>
          <w:ilvl w:val="3"/>
          <w:numId w:val="900"/>
        </w:numPr>
        <w:spacing w:before="0" w:after="0"/>
      </w:pPr>
      <w:r>
        <w:t>Mode</w:t>
      </w:r>
    </w:p>
    <w:p>
      <w:pPr>
        <w:numPr>
          <w:ilvl w:val="3"/>
          <w:numId w:val="900"/>
        </w:numPr>
        <w:spacing w:before="0" w:after="0"/>
      </w:pPr>
      <w:r>
        <w:t>Weighted Average</w:t>
      </w:r>
    </w:p>
    <w:p>
      <w:pPr>
        <w:numPr>
          <w:ilvl w:val="2"/>
          <w:numId w:val="900"/>
        </w:numPr>
        <w:spacing w:before="0" w:after="0"/>
      </w:pPr>
      <w:r>
        <w:t>Measures of Dispersion</w:t>
      </w:r>
    </w:p>
    <w:p>
      <w:pPr>
        <w:numPr>
          <w:ilvl w:val="3"/>
          <w:numId w:val="900"/>
        </w:numPr>
        <w:spacing w:before="0" w:after="0"/>
      </w:pPr>
      <w:r>
        <w:t>Range</w:t>
      </w:r>
    </w:p>
    <w:p>
      <w:pPr>
        <w:numPr>
          <w:ilvl w:val="3"/>
          <w:numId w:val="900"/>
        </w:numPr>
        <w:spacing w:before="0" w:after="0"/>
      </w:pPr>
      <w:r>
        <w:t>Variance</w:t>
      </w:r>
    </w:p>
    <w:p>
      <w:pPr>
        <w:numPr>
          <w:ilvl w:val="3"/>
          <w:numId w:val="900"/>
        </w:numPr>
        <w:spacing w:before="0" w:after="0"/>
      </w:pPr>
      <w:r>
        <w:t>Standard Deviation</w:t>
      </w:r>
    </w:p>
    <w:p>
      <w:pPr>
        <w:numPr>
          <w:ilvl w:val="3"/>
          <w:numId w:val="900"/>
        </w:numPr>
        <w:spacing w:before="0" w:after="0"/>
      </w:pPr>
      <w:r>
        <w:t>Coefficient of Variation</w:t>
      </w:r>
    </w:p>
    <w:p>
      <w:pPr>
        <w:numPr>
          <w:ilvl w:val="3"/>
          <w:numId w:val="900"/>
        </w:numPr>
        <w:spacing w:before="0" w:after="0"/>
      </w:pPr>
      <w:r>
        <w:t>Interquartile Range</w:t>
      </w:r>
    </w:p>
    <w:p>
      <w:pPr>
        <w:numPr>
          <w:ilvl w:val="2"/>
          <w:numId w:val="900"/>
        </w:numPr>
        <w:spacing w:before="0" w:after="0"/>
      </w:pPr>
      <w:r>
        <w:t>Data Visualization</w:t>
      </w:r>
    </w:p>
    <w:p>
      <w:pPr>
        <w:numPr>
          <w:ilvl w:val="3"/>
          <w:numId w:val="900"/>
        </w:numPr>
        <w:spacing w:before="0" w:after="0"/>
      </w:pPr>
      <w:r>
        <w:t>Histograms</w:t>
      </w:r>
    </w:p>
    <w:p>
      <w:pPr>
        <w:numPr>
          <w:ilvl w:val="3"/>
          <w:numId w:val="900"/>
        </w:numPr>
        <w:spacing w:before="0" w:after="0"/>
      </w:pPr>
      <w:r>
        <w:t>Box Plots</w:t>
      </w:r>
    </w:p>
    <w:p>
      <w:pPr>
        <w:numPr>
          <w:ilvl w:val="3"/>
          <w:numId w:val="900"/>
        </w:numPr>
        <w:spacing w:before="0" w:after="0"/>
      </w:pPr>
      <w:r>
        <w:t>Stem-and-Leaf Plots</w:t>
      </w:r>
    </w:p>
    <w:p>
      <w:pPr>
        <w:numPr>
          <w:ilvl w:val="3"/>
          <w:numId w:val="900"/>
        </w:numPr>
        <w:spacing w:before="0" w:after="0"/>
      </w:pPr>
      <w:r>
        <w:t>Scatter Plots</w:t>
      </w:r>
    </w:p>
    <w:p>
      <w:pPr>
        <w:numPr>
          <w:ilvl w:val="1"/>
          <w:numId w:val="900"/>
        </w:numPr>
        <w:spacing w:before="0" w:after="0"/>
      </w:pPr>
      <w:r>
        <w:t>Probability Distributions</w:t>
      </w:r>
    </w:p>
    <w:p>
      <w:pPr>
        <w:numPr>
          <w:ilvl w:val="2"/>
          <w:numId w:val="900"/>
        </w:numPr>
        <w:spacing w:before="0" w:after="0"/>
      </w:pPr>
      <w:r>
        <w:t>Discrete Distributions</w:t>
      </w:r>
    </w:p>
    <w:p>
      <w:pPr>
        <w:numPr>
          <w:ilvl w:val="3"/>
          <w:numId w:val="900"/>
        </w:numPr>
        <w:spacing w:before="0" w:after="0"/>
      </w:pPr>
      <w:r>
        <w:t>Binomial Distribution</w:t>
      </w:r>
    </w:p>
    <w:p>
      <w:pPr>
        <w:numPr>
          <w:ilvl w:val="3"/>
          <w:numId w:val="900"/>
        </w:numPr>
        <w:spacing w:before="0" w:after="0"/>
      </w:pPr>
      <w:r>
        <w:t>Poisson Distribution</w:t>
      </w:r>
    </w:p>
    <w:p>
      <w:pPr>
        <w:numPr>
          <w:ilvl w:val="3"/>
          <w:numId w:val="900"/>
        </w:numPr>
        <w:spacing w:before="0" w:after="0"/>
      </w:pPr>
      <w:r>
        <w:t>Hypergeometric Distribution</w:t>
      </w:r>
    </w:p>
    <w:p>
      <w:pPr>
        <w:numPr>
          <w:ilvl w:val="3"/>
          <w:numId w:val="900"/>
        </w:numPr>
        <w:spacing w:before="0" w:after="0"/>
      </w:pPr>
      <w:r>
        <w:t>Geometric Distribution</w:t>
      </w:r>
    </w:p>
    <w:p>
      <w:pPr>
        <w:numPr>
          <w:ilvl w:val="2"/>
          <w:numId w:val="900"/>
        </w:numPr>
        <w:spacing w:before="0" w:after="0"/>
      </w:pPr>
      <w:r>
        <w:t>Continuous Distributions</w:t>
      </w:r>
    </w:p>
    <w:p>
      <w:pPr>
        <w:numPr>
          <w:ilvl w:val="3"/>
          <w:numId w:val="900"/>
        </w:numPr>
        <w:spacing w:before="0" w:after="0"/>
      </w:pPr>
      <w:r>
        <w:t>Normal Distribution</w:t>
      </w:r>
    </w:p>
    <w:p>
      <w:pPr>
        <w:numPr>
          <w:ilvl w:val="3"/>
          <w:numId w:val="900"/>
        </w:numPr>
        <w:spacing w:before="0" w:after="0"/>
      </w:pPr>
      <w:r>
        <w:t>Exponential Distribution</w:t>
      </w:r>
    </w:p>
    <w:p>
      <w:pPr>
        <w:numPr>
          <w:ilvl w:val="3"/>
          <w:numId w:val="900"/>
        </w:numPr>
        <w:spacing w:before="0" w:after="0"/>
      </w:pPr>
      <w:r>
        <w:t>Weibull Distribution</w:t>
      </w:r>
    </w:p>
    <w:p>
      <w:pPr>
        <w:numPr>
          <w:ilvl w:val="3"/>
          <w:numId w:val="900"/>
        </w:numPr>
        <w:spacing w:before="0" w:after="0"/>
      </w:pPr>
      <w:r>
        <w:t>Gamma Distribution</w:t>
      </w:r>
    </w:p>
    <w:p>
      <w:pPr>
        <w:numPr>
          <w:ilvl w:val="3"/>
          <w:numId w:val="900"/>
        </w:numPr>
        <w:spacing w:before="0" w:after="0"/>
      </w:pPr>
      <w:r>
        <w:t>Lognormal Distribution</w:t>
      </w:r>
    </w:p>
    <w:p>
      <w:pPr>
        <w:numPr>
          <w:ilvl w:val="1"/>
          <w:numId w:val="900"/>
        </w:numPr>
        <w:spacing w:before="0" w:after="0"/>
      </w:pPr>
      <w:r>
        <w:t>Sampling Theory</w:t>
      </w:r>
    </w:p>
    <w:p>
      <w:pPr>
        <w:numPr>
          <w:ilvl w:val="2"/>
          <w:numId w:val="900"/>
        </w:numPr>
        <w:spacing w:before="0" w:after="0"/>
      </w:pPr>
      <w:r>
        <w:t>Random Sampling Methods</w:t>
      </w:r>
    </w:p>
    <w:p>
      <w:pPr>
        <w:numPr>
          <w:ilvl w:val="2"/>
          <w:numId w:val="900"/>
        </w:numPr>
        <w:spacing w:before="0" w:after="0"/>
      </w:pPr>
      <w:r>
        <w:t>Sampling Error</w:t>
      </w:r>
    </w:p>
    <w:p>
      <w:pPr>
        <w:numPr>
          <w:ilvl w:val="2"/>
          <w:numId w:val="900"/>
        </w:numPr>
        <w:spacing w:before="0" w:after="0"/>
      </w:pPr>
      <w:r>
        <w:t>Central Limit Theorem</w:t>
      </w:r>
    </w:p>
    <w:p>
      <w:pPr>
        <w:numPr>
          <w:ilvl w:val="2"/>
          <w:numId w:val="900"/>
        </w:numPr>
        <w:spacing w:before="0" w:after="0"/>
      </w:pPr>
      <w:r>
        <w:t>Standard Error</w:t>
      </w:r>
    </w:p>
    <w:p>
      <w:pPr>
        <w:numPr>
          <w:ilvl w:val="2"/>
          <w:numId w:val="900"/>
        </w:numPr>
        <w:spacing w:before="0" w:after="0"/>
      </w:pPr>
      <w:r>
        <w:t>Sampling Distributions</w:t>
      </w:r>
    </w:p>
    <w:p>
      <w:pPr>
        <w:numPr>
          <w:ilvl w:val="1"/>
          <w:numId w:val="900"/>
        </w:numPr>
        <w:spacing w:before="0" w:after="0"/>
      </w:pPr>
      <w:r>
        <w:t>Statistical Inference</w:t>
      </w:r>
    </w:p>
    <w:p>
      <w:pPr>
        <w:numPr>
          <w:ilvl w:val="2"/>
          <w:numId w:val="900"/>
        </w:numPr>
        <w:spacing w:before="0" w:after="0"/>
      </w:pPr>
      <w:r>
        <w:t>Point Estimation</w:t>
      </w:r>
    </w:p>
    <w:p>
      <w:pPr>
        <w:numPr>
          <w:ilvl w:val="2"/>
          <w:numId w:val="900"/>
        </w:numPr>
        <w:spacing w:before="0" w:after="0"/>
      </w:pPr>
      <w:r>
        <w:t>Interval Estimation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3"/>
          <w:numId w:val="900"/>
        </w:numPr>
        <w:spacing w:before="0" w:after="0"/>
      </w:pPr>
      <w:r>
        <w:t>Null and Alternative Hypotheses</w:t>
      </w:r>
    </w:p>
    <w:p>
      <w:pPr>
        <w:numPr>
          <w:ilvl w:val="3"/>
          <w:numId w:val="900"/>
        </w:numPr>
        <w:spacing w:before="0" w:after="0"/>
      </w:pPr>
      <w:r>
        <w:t>Type I and Type II Errors</w:t>
      </w:r>
    </w:p>
    <w:p>
      <w:pPr>
        <w:numPr>
          <w:ilvl w:val="3"/>
          <w:numId w:val="900"/>
        </w:numPr>
        <w:spacing w:before="0" w:after="0"/>
      </w:pPr>
      <w:r>
        <w:t>Significance Level</w:t>
      </w:r>
    </w:p>
    <w:p>
      <w:pPr>
        <w:numPr>
          <w:ilvl w:val="3"/>
          <w:numId w:val="900"/>
        </w:numPr>
        <w:spacing w:before="0" w:after="0"/>
      </w:pPr>
      <w:r>
        <w:t>P-Values</w:t>
      </w:r>
    </w:p>
    <w:p>
      <w:pPr>
        <w:numPr>
          <w:ilvl w:val="3"/>
          <w:numId w:val="900"/>
        </w:numPr>
        <w:spacing w:before="0" w:after="0"/>
      </w:pPr>
      <w:r>
        <w:t>Power of Tests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pStyle w:val="Heading1"/>
      </w:pPr>
      <w:r>
        <w:t>Statistical Process Control</w:t>
      </w:r>
    </w:p>
    <w:p>
      <w:pPr>
        <w:numPr>
          <w:ilvl w:val="0"/>
          <w:numId w:val="900"/>
        </w:numPr>
        <w:spacing w:before="0" w:after="0"/>
      </w:pPr>
      <w:r>
        <w:t>Process Control Fundamentals</w:t>
      </w:r>
    </w:p>
    <w:p>
      <w:pPr>
        <w:numPr>
          <w:ilvl w:val="1"/>
          <w:numId w:val="900"/>
        </w:numPr>
        <w:spacing w:before="0" w:after="0"/>
      </w:pPr>
      <w:r>
        <w:t>Process Variation</w:t>
      </w:r>
    </w:p>
    <w:p>
      <w:pPr>
        <w:numPr>
          <w:ilvl w:val="2"/>
          <w:numId w:val="900"/>
        </w:numPr>
        <w:spacing w:before="0" w:after="0"/>
      </w:pPr>
      <w:r>
        <w:t>Common Cause Variation</w:t>
      </w:r>
    </w:p>
    <w:p>
      <w:pPr>
        <w:numPr>
          <w:ilvl w:val="2"/>
          <w:numId w:val="900"/>
        </w:numPr>
        <w:spacing w:before="0" w:after="0"/>
      </w:pPr>
      <w:r>
        <w:t>Special Cause Variation</w:t>
      </w:r>
    </w:p>
    <w:p>
      <w:pPr>
        <w:numPr>
          <w:ilvl w:val="2"/>
          <w:numId w:val="900"/>
        </w:numPr>
        <w:spacing w:before="0" w:after="0"/>
      </w:pPr>
      <w:r>
        <w:t>Variation Reduction Strategies</w:t>
      </w:r>
    </w:p>
    <w:p>
      <w:pPr>
        <w:numPr>
          <w:ilvl w:val="1"/>
          <w:numId w:val="900"/>
        </w:numPr>
        <w:spacing w:before="0" w:after="0"/>
      </w:pPr>
      <w:r>
        <w:t>Process Stability</w:t>
      </w:r>
    </w:p>
    <w:p>
      <w:pPr>
        <w:numPr>
          <w:ilvl w:val="2"/>
          <w:numId w:val="900"/>
        </w:numPr>
        <w:spacing w:before="0" w:after="0"/>
      </w:pPr>
      <w:r>
        <w:t>Statistical Control</w:t>
      </w:r>
    </w:p>
    <w:p>
      <w:pPr>
        <w:numPr>
          <w:ilvl w:val="2"/>
          <w:numId w:val="900"/>
        </w:numPr>
        <w:spacing w:before="0" w:after="0"/>
      </w:pPr>
      <w:r>
        <w:t>Process Predictability</w:t>
      </w:r>
    </w:p>
    <w:p>
      <w:pPr>
        <w:numPr>
          <w:ilvl w:val="2"/>
          <w:numId w:val="900"/>
        </w:numPr>
        <w:spacing w:before="0" w:after="0"/>
      </w:pPr>
      <w:r>
        <w:t>Control vs Capability</w:t>
      </w:r>
    </w:p>
    <w:p>
      <w:pPr>
        <w:numPr>
          <w:ilvl w:val="1"/>
          <w:numId w:val="900"/>
        </w:numPr>
        <w:spacing w:before="0" w:after="0"/>
      </w:pPr>
      <w:r>
        <w:t>Rational Subgrouping</w:t>
      </w:r>
    </w:p>
    <w:p>
      <w:pPr>
        <w:numPr>
          <w:ilvl w:val="2"/>
          <w:numId w:val="900"/>
        </w:numPr>
        <w:spacing w:before="0" w:after="0"/>
      </w:pPr>
      <w:r>
        <w:t>Subgroup Formation Principles</w:t>
      </w:r>
    </w:p>
    <w:p>
      <w:pPr>
        <w:numPr>
          <w:ilvl w:val="2"/>
          <w:numId w:val="900"/>
        </w:numPr>
        <w:spacing w:before="0" w:after="0"/>
      </w:pPr>
      <w:r>
        <w:t>Subgroup Size Selection</w:t>
      </w:r>
    </w:p>
    <w:p>
      <w:pPr>
        <w:numPr>
          <w:ilvl w:val="2"/>
          <w:numId w:val="900"/>
        </w:numPr>
        <w:spacing w:before="0" w:after="0"/>
      </w:pPr>
      <w:r>
        <w:t>Frequency of Sampling</w:t>
      </w:r>
    </w:p>
    <w:p>
      <w:pPr>
        <w:numPr>
          <w:ilvl w:val="0"/>
          <w:numId w:val="900"/>
        </w:numPr>
        <w:spacing w:before="0" w:after="0"/>
      </w:pPr>
      <w:r>
        <w:t>Control Charts for Variables Data</w:t>
      </w:r>
    </w:p>
    <w:p>
      <w:pPr>
        <w:numPr>
          <w:ilvl w:val="1"/>
          <w:numId w:val="900"/>
        </w:numPr>
        <w:spacing w:before="0" w:after="0"/>
      </w:pPr>
      <w:r>
        <w:t>X-bar and R Charts</w:t>
      </w:r>
    </w:p>
    <w:p>
      <w:pPr>
        <w:numPr>
          <w:ilvl w:val="2"/>
          <w:numId w:val="900"/>
        </w:numPr>
        <w:spacing w:before="0" w:after="0"/>
      </w:pPr>
      <w:r>
        <w:t>Chart Construction</w:t>
      </w:r>
    </w:p>
    <w:p>
      <w:pPr>
        <w:numPr>
          <w:ilvl w:val="2"/>
          <w:numId w:val="900"/>
        </w:numPr>
        <w:spacing w:before="0" w:after="0"/>
      </w:pPr>
      <w:r>
        <w:t>Control Limit Calculations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2"/>
          <w:numId w:val="900"/>
        </w:numPr>
        <w:spacing w:before="0" w:after="0"/>
      </w:pPr>
      <w:r>
        <w:t>Assumptions and Limitations</w:t>
      </w:r>
    </w:p>
    <w:p>
      <w:pPr>
        <w:numPr>
          <w:ilvl w:val="1"/>
          <w:numId w:val="900"/>
        </w:numPr>
        <w:spacing w:before="0" w:after="0"/>
      </w:pPr>
      <w:r>
        <w:t>X-bar and S Charts</w:t>
      </w:r>
    </w:p>
    <w:p>
      <w:pPr>
        <w:numPr>
          <w:ilvl w:val="2"/>
          <w:numId w:val="900"/>
        </w:numPr>
        <w:spacing w:before="0" w:after="0"/>
      </w:pPr>
      <w:r>
        <w:t>When to Use S Charts</w:t>
      </w:r>
    </w:p>
    <w:p>
      <w:pPr>
        <w:numPr>
          <w:ilvl w:val="2"/>
          <w:numId w:val="900"/>
        </w:numPr>
        <w:spacing w:before="0" w:after="0"/>
      </w:pPr>
      <w:r>
        <w:t>Control Limit Calculations</w:t>
      </w:r>
    </w:p>
    <w:p>
      <w:pPr>
        <w:numPr>
          <w:ilvl w:val="2"/>
          <w:numId w:val="900"/>
        </w:numPr>
        <w:spacing w:before="0" w:after="0"/>
      </w:pPr>
      <w:r>
        <w:t>Comparison with R Charts</w:t>
      </w:r>
    </w:p>
    <w:p>
      <w:pPr>
        <w:numPr>
          <w:ilvl w:val="1"/>
          <w:numId w:val="900"/>
        </w:numPr>
        <w:spacing w:before="0" w:after="0"/>
      </w:pPr>
      <w:r>
        <w:t>Individual and Moving Range Charts</w:t>
      </w:r>
    </w:p>
    <w:p>
      <w:pPr>
        <w:numPr>
          <w:ilvl w:val="2"/>
          <w:numId w:val="900"/>
        </w:numPr>
        <w:spacing w:before="0" w:after="0"/>
      </w:pPr>
      <w:r>
        <w:t>Control Limit Calculations</w:t>
      </w:r>
    </w:p>
    <w:p>
      <w:pPr>
        <w:numPr>
          <w:ilvl w:val="2"/>
          <w:numId w:val="900"/>
        </w:numPr>
        <w:spacing w:before="0" w:after="0"/>
      </w:pPr>
      <w:r>
        <w:t>Moving Range Selection</w:t>
      </w:r>
    </w:p>
    <w:p>
      <w:pPr>
        <w:numPr>
          <w:ilvl w:val="1"/>
          <w:numId w:val="900"/>
        </w:numPr>
        <w:spacing w:before="0" w:after="0"/>
      </w:pPr>
      <w:r>
        <w:t>Specialized Variables Charts</w:t>
      </w:r>
    </w:p>
    <w:p>
      <w:pPr>
        <w:numPr>
          <w:ilvl w:val="2"/>
          <w:numId w:val="900"/>
        </w:numPr>
        <w:spacing w:before="0" w:after="0"/>
      </w:pPr>
      <w:r>
        <w:t>EWMA Charts</w:t>
      </w:r>
    </w:p>
    <w:p>
      <w:pPr>
        <w:numPr>
          <w:ilvl w:val="2"/>
          <w:numId w:val="900"/>
        </w:numPr>
        <w:spacing w:before="0" w:after="0"/>
      </w:pPr>
      <w:r>
        <w:t>CUSUM Charts</w:t>
      </w:r>
    </w:p>
    <w:p>
      <w:pPr>
        <w:numPr>
          <w:ilvl w:val="2"/>
          <w:numId w:val="900"/>
        </w:numPr>
        <w:spacing w:before="0" w:after="0"/>
      </w:pPr>
      <w:r>
        <w:t>Zone Control Charts</w:t>
      </w:r>
    </w:p>
    <w:p>
      <w:pPr>
        <w:numPr>
          <w:ilvl w:val="0"/>
          <w:numId w:val="900"/>
        </w:numPr>
        <w:spacing w:before="0" w:after="0"/>
      </w:pPr>
      <w:r>
        <w:t>Control Charts for Attributes Data</w:t>
      </w:r>
    </w:p>
    <w:p>
      <w:pPr>
        <w:numPr>
          <w:ilvl w:val="1"/>
          <w:numId w:val="900"/>
        </w:numPr>
        <w:spacing w:before="0" w:after="0"/>
      </w:pPr>
      <w:r>
        <w:t>P-Charts</w:t>
      </w:r>
    </w:p>
    <w:p>
      <w:pPr>
        <w:numPr>
          <w:ilvl w:val="2"/>
          <w:numId w:val="900"/>
        </w:numPr>
        <w:spacing w:before="0" w:after="0"/>
      </w:pPr>
      <w:r>
        <w:t>Fraction Nonconforming</w:t>
      </w:r>
    </w:p>
    <w:p>
      <w:pPr>
        <w:numPr>
          <w:ilvl w:val="2"/>
          <w:numId w:val="900"/>
        </w:numPr>
        <w:spacing w:before="0" w:after="0"/>
      </w:pPr>
      <w:r>
        <w:t>Variable Sample Size Handling</w:t>
      </w:r>
    </w:p>
    <w:p>
      <w:pPr>
        <w:numPr>
          <w:ilvl w:val="2"/>
          <w:numId w:val="900"/>
        </w:numPr>
        <w:spacing w:before="0" w:after="0"/>
      </w:pPr>
      <w:r>
        <w:t>Control Limit Calculations</w:t>
      </w:r>
    </w:p>
    <w:p>
      <w:pPr>
        <w:numPr>
          <w:ilvl w:val="1"/>
          <w:numId w:val="900"/>
        </w:numPr>
        <w:spacing w:before="0" w:after="0"/>
      </w:pPr>
      <w:r>
        <w:t>NP-Charts</w:t>
      </w:r>
    </w:p>
    <w:p>
      <w:pPr>
        <w:numPr>
          <w:ilvl w:val="2"/>
          <w:numId w:val="900"/>
        </w:numPr>
        <w:spacing w:before="0" w:after="0"/>
      </w:pPr>
      <w:r>
        <w:t>Number Nonconforming</w:t>
      </w:r>
    </w:p>
    <w:p>
      <w:pPr>
        <w:numPr>
          <w:ilvl w:val="2"/>
          <w:numId w:val="900"/>
        </w:numPr>
        <w:spacing w:before="0" w:after="0"/>
      </w:pPr>
      <w:r>
        <w:t>Constant Sample Size Requirements</w:t>
      </w:r>
    </w:p>
    <w:p>
      <w:pPr>
        <w:numPr>
          <w:ilvl w:val="1"/>
          <w:numId w:val="900"/>
        </w:numPr>
        <w:spacing w:before="0" w:after="0"/>
      </w:pPr>
      <w:r>
        <w:t>C-Charts</w:t>
      </w:r>
    </w:p>
    <w:p>
      <w:pPr>
        <w:numPr>
          <w:ilvl w:val="2"/>
          <w:numId w:val="900"/>
        </w:numPr>
        <w:spacing w:before="0" w:after="0"/>
      </w:pPr>
      <w:r>
        <w:t>Number of Nonconformities</w:t>
      </w:r>
    </w:p>
    <w:p>
      <w:pPr>
        <w:numPr>
          <w:ilvl w:val="2"/>
          <w:numId w:val="900"/>
        </w:numPr>
        <w:spacing w:before="0" w:after="0"/>
      </w:pPr>
      <w:r>
        <w:t>Poisson Distribution Basis</w:t>
      </w:r>
    </w:p>
    <w:p>
      <w:pPr>
        <w:numPr>
          <w:ilvl w:val="1"/>
          <w:numId w:val="900"/>
        </w:numPr>
        <w:spacing w:before="0" w:after="0"/>
      </w:pPr>
      <w:r>
        <w:t>U-Charts</w:t>
      </w:r>
    </w:p>
    <w:p>
      <w:pPr>
        <w:numPr>
          <w:ilvl w:val="2"/>
          <w:numId w:val="900"/>
        </w:numPr>
        <w:spacing w:before="0" w:after="0"/>
      </w:pPr>
      <w:r>
        <w:t>Nonconformities per Unit</w:t>
      </w:r>
    </w:p>
    <w:p>
      <w:pPr>
        <w:numPr>
          <w:ilvl w:val="2"/>
          <w:numId w:val="900"/>
        </w:numPr>
        <w:spacing w:before="0" w:after="0"/>
      </w:pPr>
      <w:r>
        <w:t>Variable Sample Size Applications</w:t>
      </w:r>
    </w:p>
    <w:p>
      <w:pPr>
        <w:numPr>
          <w:ilvl w:val="0"/>
          <w:numId w:val="900"/>
        </w:numPr>
        <w:spacing w:before="0" w:after="0"/>
      </w:pPr>
      <w:r>
        <w:t>Control Chart Implementation</w:t>
      </w:r>
    </w:p>
    <w:p>
      <w:pPr>
        <w:numPr>
          <w:ilvl w:val="1"/>
          <w:numId w:val="900"/>
        </w:numPr>
        <w:spacing w:before="0" w:after="0"/>
      </w:pPr>
      <w:r>
        <w:t>Chart Selection Criteria</w:t>
      </w:r>
    </w:p>
    <w:p>
      <w:pPr>
        <w:numPr>
          <w:ilvl w:val="1"/>
          <w:numId w:val="900"/>
        </w:numPr>
        <w:spacing w:before="0" w:after="0"/>
      </w:pPr>
      <w:r>
        <w:t>Data Collection Planning</w:t>
      </w:r>
    </w:p>
    <w:p>
      <w:pPr>
        <w:numPr>
          <w:ilvl w:val="1"/>
          <w:numId w:val="900"/>
        </w:numPr>
        <w:spacing w:before="0" w:after="0"/>
      </w:pPr>
      <w:r>
        <w:t>Control Limit Establishment</w:t>
      </w:r>
    </w:p>
    <w:p>
      <w:pPr>
        <w:numPr>
          <w:ilvl w:val="1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Runs</w:t>
      </w:r>
    </w:p>
    <w:p>
      <w:pPr>
        <w:numPr>
          <w:ilvl w:val="2"/>
          <w:numId w:val="900"/>
        </w:numPr>
        <w:spacing w:before="0" w:after="0"/>
      </w:pPr>
      <w:r>
        <w:t>Trends</w:t>
      </w:r>
    </w:p>
    <w:p>
      <w:pPr>
        <w:numPr>
          <w:ilvl w:val="2"/>
          <w:numId w:val="900"/>
        </w:numPr>
        <w:spacing w:before="0" w:after="0"/>
      </w:pPr>
      <w:r>
        <w:t>Cycles</w:t>
      </w:r>
    </w:p>
    <w:p>
      <w:pPr>
        <w:numPr>
          <w:ilvl w:val="2"/>
          <w:numId w:val="900"/>
        </w:numPr>
        <w:spacing w:before="0" w:after="0"/>
      </w:pPr>
      <w:r>
        <w:t>Systematic Patterns</w:t>
      </w:r>
    </w:p>
    <w:p>
      <w:pPr>
        <w:numPr>
          <w:ilvl w:val="1"/>
          <w:numId w:val="900"/>
        </w:numPr>
        <w:spacing w:before="0" w:after="0"/>
      </w:pPr>
      <w:r>
        <w:t>Western Electric Rules</w:t>
      </w:r>
    </w:p>
    <w:p>
      <w:pPr>
        <w:numPr>
          <w:ilvl w:val="1"/>
          <w:numId w:val="900"/>
        </w:numPr>
        <w:spacing w:before="0" w:after="0"/>
      </w:pPr>
      <w:r>
        <w:t>Out-of-Control Action Plans</w:t>
      </w:r>
    </w:p>
    <w:p>
      <w:pPr>
        <w:numPr>
          <w:ilvl w:val="0"/>
          <w:numId w:val="900"/>
        </w:numPr>
        <w:spacing w:before="0" w:after="0"/>
      </w:pPr>
      <w:r>
        <w:t>Process Capability Analysis</w:t>
      </w:r>
    </w:p>
    <w:p>
      <w:pPr>
        <w:numPr>
          <w:ilvl w:val="1"/>
          <w:numId w:val="900"/>
        </w:numPr>
        <w:spacing w:before="0" w:after="0"/>
      </w:pPr>
      <w:r>
        <w:t>Specification vs Control Limits</w:t>
      </w:r>
    </w:p>
    <w:p>
      <w:pPr>
        <w:numPr>
          <w:ilvl w:val="1"/>
          <w:numId w:val="900"/>
        </w:numPr>
        <w:spacing w:before="0" w:after="0"/>
      </w:pPr>
      <w:r>
        <w:t>Short-Term Capability</w:t>
      </w:r>
    </w:p>
    <w:p>
      <w:pPr>
        <w:numPr>
          <w:ilvl w:val="2"/>
          <w:numId w:val="900"/>
        </w:numPr>
        <w:spacing w:before="0" w:after="0"/>
      </w:pPr>
      <w:r>
        <w:t>Cp Index</w:t>
      </w:r>
    </w:p>
    <w:p>
      <w:pPr>
        <w:numPr>
          <w:ilvl w:val="2"/>
          <w:numId w:val="900"/>
        </w:numPr>
        <w:spacing w:before="0" w:after="0"/>
      </w:pPr>
      <w:r>
        <w:t>Cpk Index</w:t>
      </w:r>
    </w:p>
    <w:p>
      <w:pPr>
        <w:numPr>
          <w:ilvl w:val="2"/>
          <w:numId w:val="900"/>
        </w:numPr>
        <w:spacing w:before="0" w:after="0"/>
      </w:pPr>
      <w:r>
        <w:t>Cpm Index</w:t>
      </w:r>
    </w:p>
    <w:p>
      <w:pPr>
        <w:numPr>
          <w:ilvl w:val="1"/>
          <w:numId w:val="900"/>
        </w:numPr>
        <w:spacing w:before="0" w:after="0"/>
      </w:pPr>
      <w:r>
        <w:t>Long-Term Capability</w:t>
      </w:r>
    </w:p>
    <w:p>
      <w:pPr>
        <w:numPr>
          <w:ilvl w:val="2"/>
          <w:numId w:val="900"/>
        </w:numPr>
        <w:spacing w:before="0" w:after="0"/>
      </w:pPr>
      <w:r>
        <w:t>Pp Index</w:t>
      </w:r>
    </w:p>
    <w:p>
      <w:pPr>
        <w:numPr>
          <w:ilvl w:val="2"/>
          <w:numId w:val="900"/>
        </w:numPr>
        <w:spacing w:before="0" w:after="0"/>
      </w:pPr>
      <w:r>
        <w:t>Ppk Index</w:t>
      </w:r>
    </w:p>
    <w:p>
      <w:pPr>
        <w:numPr>
          <w:ilvl w:val="1"/>
          <w:numId w:val="900"/>
        </w:numPr>
        <w:spacing w:before="0" w:after="0"/>
      </w:pPr>
      <w:r>
        <w:t>Capability Study Procedures</w:t>
      </w:r>
    </w:p>
    <w:p>
      <w:pPr>
        <w:numPr>
          <w:ilvl w:val="1"/>
          <w:numId w:val="900"/>
        </w:numPr>
        <w:spacing w:before="0" w:after="0"/>
      </w:pPr>
      <w:r>
        <w:t>Non-Normal Data Handling</w:t>
      </w:r>
    </w:p>
    <w:p>
      <w:pPr>
        <w:numPr>
          <w:ilvl w:val="1"/>
          <w:numId w:val="900"/>
        </w:numPr>
        <w:spacing w:before="0" w:after="0"/>
      </w:pPr>
      <w:r>
        <w:t>Capability Reporting</w:t>
      </w:r>
    </w:p>
    <w:p>
      <w:pPr>
        <w:pStyle w:val="Heading1"/>
      </w:pPr>
      <w:r>
        <w:t>Quality Improvement Tools and Methodologies</w:t>
      </w:r>
    </w:p>
    <w:p>
      <w:pPr>
        <w:numPr>
          <w:ilvl w:val="0"/>
          <w:numId w:val="900"/>
        </w:numPr>
        <w:spacing w:before="0" w:after="0"/>
      </w:pPr>
      <w:r>
        <w:t>Seven Basic Quality Tools</w:t>
      </w:r>
    </w:p>
    <w:p>
      <w:pPr>
        <w:numPr>
          <w:ilvl w:val="1"/>
          <w:numId w:val="900"/>
        </w:numPr>
        <w:spacing w:before="0" w:after="0"/>
      </w:pPr>
      <w:r>
        <w:t>Check Sheets</w:t>
      </w:r>
    </w:p>
    <w:p>
      <w:pPr>
        <w:numPr>
          <w:ilvl w:val="2"/>
          <w:numId w:val="900"/>
        </w:numPr>
        <w:spacing w:before="0" w:after="0"/>
      </w:pPr>
      <w:r>
        <w:t>Data Collection Design</w:t>
      </w:r>
    </w:p>
    <w:p>
      <w:pPr>
        <w:numPr>
          <w:ilvl w:val="2"/>
          <w:numId w:val="900"/>
        </w:numPr>
        <w:spacing w:before="0" w:after="0"/>
      </w:pPr>
      <w:r>
        <w:t>Types of Check Sheets</w:t>
      </w:r>
    </w:p>
    <w:p>
      <w:pPr>
        <w:numPr>
          <w:ilvl w:val="2"/>
          <w:numId w:val="900"/>
        </w:numPr>
        <w:spacing w:before="0" w:after="0"/>
      </w:pPr>
      <w:r>
        <w:t>Data Organization</w:t>
      </w:r>
    </w:p>
    <w:p>
      <w:pPr>
        <w:numPr>
          <w:ilvl w:val="1"/>
          <w:numId w:val="900"/>
        </w:numPr>
        <w:spacing w:before="0" w:after="0"/>
      </w:pPr>
      <w:r>
        <w:t>Pareto Charts</w:t>
      </w:r>
    </w:p>
    <w:p>
      <w:pPr>
        <w:numPr>
          <w:ilvl w:val="2"/>
          <w:numId w:val="900"/>
        </w:numPr>
        <w:spacing w:before="0" w:after="0"/>
      </w:pPr>
      <w:r>
        <w:t>80/20 Rule Application</w:t>
      </w:r>
    </w:p>
    <w:p>
      <w:pPr>
        <w:numPr>
          <w:ilvl w:val="2"/>
          <w:numId w:val="900"/>
        </w:numPr>
        <w:spacing w:before="0" w:after="0"/>
      </w:pPr>
      <w:r>
        <w:t>Construction Methods</w:t>
      </w:r>
    </w:p>
    <w:p>
      <w:pPr>
        <w:numPr>
          <w:ilvl w:val="2"/>
          <w:numId w:val="900"/>
        </w:numPr>
        <w:spacing w:before="0" w:after="0"/>
      </w:pPr>
      <w:r>
        <w:t>Interpretation Guidelines</w:t>
      </w:r>
    </w:p>
    <w:p>
      <w:pPr>
        <w:numPr>
          <w:ilvl w:val="1"/>
          <w:numId w:val="900"/>
        </w:numPr>
        <w:spacing w:before="0" w:after="0"/>
      </w:pPr>
      <w:r>
        <w:t>Cause-and-Effect Diagrams</w:t>
      </w:r>
    </w:p>
    <w:p>
      <w:pPr>
        <w:numPr>
          <w:ilvl w:val="2"/>
          <w:numId w:val="900"/>
        </w:numPr>
        <w:spacing w:before="0" w:after="0"/>
      </w:pPr>
      <w:r>
        <w:t>Fishbone Diagram Construction</w:t>
      </w:r>
    </w:p>
    <w:p>
      <w:pPr>
        <w:numPr>
          <w:ilvl w:val="2"/>
          <w:numId w:val="900"/>
        </w:numPr>
        <w:spacing w:before="0" w:after="0"/>
      </w:pPr>
      <w:r>
        <w:t>Root Cause Identification</w:t>
      </w:r>
    </w:p>
    <w:p>
      <w:pPr>
        <w:numPr>
          <w:ilvl w:val="2"/>
          <w:numId w:val="900"/>
        </w:numPr>
        <w:spacing w:before="0" w:after="0"/>
      </w:pPr>
      <w:r>
        <w:t>Team-Based Development</w:t>
      </w:r>
    </w:p>
    <w:p>
      <w:pPr>
        <w:numPr>
          <w:ilvl w:val="1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Distribution Analysis</w:t>
      </w:r>
    </w:p>
    <w:p>
      <w:pPr>
        <w:numPr>
          <w:ilvl w:val="2"/>
          <w:numId w:val="900"/>
        </w:numPr>
        <w:spacing w:before="0" w:after="0"/>
      </w:pPr>
      <w:r>
        <w:t>Class Interval Selection</w:t>
      </w:r>
    </w:p>
    <w:p>
      <w:pPr>
        <w:numPr>
          <w:ilvl w:val="2"/>
          <w:numId w:val="900"/>
        </w:numPr>
        <w:spacing w:before="0" w:after="0"/>
      </w:pPr>
      <w:r>
        <w:t>Shape Interpretation</w:t>
      </w:r>
    </w:p>
    <w:p>
      <w:pPr>
        <w:numPr>
          <w:ilvl w:val="1"/>
          <w:numId w:val="900"/>
        </w:numPr>
        <w:spacing w:before="0" w:after="0"/>
      </w:pPr>
      <w:r>
        <w:t>Scatter Diagrams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Relationship Identification</w:t>
      </w:r>
    </w:p>
    <w:p>
      <w:pPr>
        <w:numPr>
          <w:ilvl w:val="2"/>
          <w:numId w:val="900"/>
        </w:numPr>
        <w:spacing w:before="0" w:after="0"/>
      </w:pPr>
      <w:r>
        <w:t>Regression Applications</w:t>
      </w:r>
    </w:p>
    <w:p>
      <w:pPr>
        <w:numPr>
          <w:ilvl w:val="1"/>
          <w:numId w:val="900"/>
        </w:numPr>
        <w:spacing w:before="0" w:after="0"/>
      </w:pPr>
      <w:r>
        <w:t>Stratification</w:t>
      </w:r>
    </w:p>
    <w:p>
      <w:pPr>
        <w:numPr>
          <w:ilvl w:val="2"/>
          <w:numId w:val="900"/>
        </w:numPr>
        <w:spacing w:before="0" w:after="0"/>
      </w:pPr>
      <w:r>
        <w:t>Data Segmentation</w:t>
      </w:r>
    </w:p>
    <w:p>
      <w:pPr>
        <w:numPr>
          <w:ilvl w:val="2"/>
          <w:numId w:val="900"/>
        </w:numPr>
        <w:spacing w:before="0" w:after="0"/>
      </w:pPr>
      <w:r>
        <w:t>Subgroup Analysis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Control Charts</w:t>
      </w:r>
    </w:p>
    <w:p>
      <w:pPr>
        <w:numPr>
          <w:ilvl w:val="2"/>
          <w:numId w:val="900"/>
        </w:numPr>
        <w:spacing w:before="0" w:after="0"/>
      </w:pPr>
      <w:r>
        <w:t>Process Monitoring</w:t>
      </w:r>
    </w:p>
    <w:p>
      <w:pPr>
        <w:numPr>
          <w:ilvl w:val="2"/>
          <w:numId w:val="900"/>
        </w:numPr>
        <w:spacing w:before="0" w:after="0"/>
      </w:pPr>
      <w:r>
        <w:t>Variation Analysis</w:t>
      </w:r>
    </w:p>
    <w:p>
      <w:pPr>
        <w:numPr>
          <w:ilvl w:val="0"/>
          <w:numId w:val="900"/>
        </w:numPr>
        <w:spacing w:before="0" w:after="0"/>
      </w:pPr>
      <w:r>
        <w:t>Seven Management and Planning Tools</w:t>
      </w:r>
    </w:p>
    <w:p>
      <w:pPr>
        <w:numPr>
          <w:ilvl w:val="1"/>
          <w:numId w:val="900"/>
        </w:numPr>
        <w:spacing w:before="0" w:after="0"/>
      </w:pPr>
      <w:r>
        <w:t>Affinity Diagrams</w:t>
      </w:r>
    </w:p>
    <w:p>
      <w:pPr>
        <w:numPr>
          <w:ilvl w:val="2"/>
          <w:numId w:val="900"/>
        </w:numPr>
        <w:spacing w:before="0" w:after="0"/>
      </w:pPr>
      <w:r>
        <w:t>Idea Organization</w:t>
      </w:r>
    </w:p>
    <w:p>
      <w:pPr>
        <w:numPr>
          <w:ilvl w:val="2"/>
          <w:numId w:val="900"/>
        </w:numPr>
        <w:spacing w:before="0" w:after="0"/>
      </w:pPr>
      <w:r>
        <w:t>Team Brainstorming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1"/>
          <w:numId w:val="900"/>
        </w:numPr>
        <w:spacing w:before="0" w:after="0"/>
      </w:pPr>
      <w:r>
        <w:t>Interrelationship Digraphs</w:t>
      </w:r>
    </w:p>
    <w:p>
      <w:pPr>
        <w:numPr>
          <w:ilvl w:val="2"/>
          <w:numId w:val="900"/>
        </w:numPr>
        <w:spacing w:before="0" w:after="0"/>
      </w:pPr>
      <w:r>
        <w:t>Cause-Effect Mapping</w:t>
      </w:r>
    </w:p>
    <w:p>
      <w:pPr>
        <w:numPr>
          <w:ilvl w:val="2"/>
          <w:numId w:val="900"/>
        </w:numPr>
        <w:spacing w:before="0" w:after="0"/>
      </w:pPr>
      <w:r>
        <w:t>Driver Identification</w:t>
      </w:r>
    </w:p>
    <w:p>
      <w:pPr>
        <w:numPr>
          <w:ilvl w:val="2"/>
          <w:numId w:val="900"/>
        </w:numPr>
        <w:spacing w:before="0" w:after="0"/>
      </w:pPr>
      <w:r>
        <w:t>System Analysis</w:t>
      </w:r>
    </w:p>
    <w:p>
      <w:pPr>
        <w:numPr>
          <w:ilvl w:val="1"/>
          <w:numId w:val="900"/>
        </w:numPr>
        <w:spacing w:before="0" w:after="0"/>
      </w:pPr>
      <w:r>
        <w:t>Tree Diagrams</w:t>
      </w:r>
    </w:p>
    <w:p>
      <w:pPr>
        <w:numPr>
          <w:ilvl w:val="2"/>
          <w:numId w:val="900"/>
        </w:numPr>
        <w:spacing w:before="0" w:after="0"/>
      </w:pPr>
      <w:r>
        <w:t>Goal Decomposition</w:t>
      </w:r>
    </w:p>
    <w:p>
      <w:pPr>
        <w:numPr>
          <w:ilvl w:val="2"/>
          <w:numId w:val="900"/>
        </w:numPr>
        <w:spacing w:before="0" w:after="0"/>
      </w:pPr>
      <w:r>
        <w:t>Hierarchical Planning</w:t>
      </w:r>
    </w:p>
    <w:p>
      <w:pPr>
        <w:numPr>
          <w:ilvl w:val="2"/>
          <w:numId w:val="900"/>
        </w:numPr>
        <w:spacing w:before="0" w:after="0"/>
      </w:pPr>
      <w:r>
        <w:t>Task Breakdown</w:t>
      </w:r>
    </w:p>
    <w:p>
      <w:pPr>
        <w:numPr>
          <w:ilvl w:val="1"/>
          <w:numId w:val="900"/>
        </w:numPr>
        <w:spacing w:before="0" w:after="0"/>
      </w:pPr>
      <w:r>
        <w:t>Matrix Diagrams</w:t>
      </w:r>
    </w:p>
    <w:p>
      <w:pPr>
        <w:numPr>
          <w:ilvl w:val="2"/>
          <w:numId w:val="900"/>
        </w:numPr>
        <w:spacing w:before="0" w:after="0"/>
      </w:pPr>
      <w:r>
        <w:t>Relationship Analysis</w:t>
      </w:r>
    </w:p>
    <w:p>
      <w:pPr>
        <w:numPr>
          <w:ilvl w:val="2"/>
          <w:numId w:val="900"/>
        </w:numPr>
        <w:spacing w:before="0" w:after="0"/>
      </w:pPr>
      <w:r>
        <w:t>Priority Setting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Prioritization Matrices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numPr>
          <w:ilvl w:val="2"/>
          <w:numId w:val="900"/>
        </w:numPr>
        <w:spacing w:before="0" w:after="0"/>
      </w:pPr>
      <w:r>
        <w:t>Criteria Weighting</w:t>
      </w:r>
    </w:p>
    <w:p>
      <w:pPr>
        <w:numPr>
          <w:ilvl w:val="2"/>
          <w:numId w:val="900"/>
        </w:numPr>
        <w:spacing w:before="0" w:after="0"/>
      </w:pPr>
      <w:r>
        <w:t>Alternative Evaluation</w:t>
      </w:r>
    </w:p>
    <w:p>
      <w:pPr>
        <w:numPr>
          <w:ilvl w:val="1"/>
          <w:numId w:val="900"/>
        </w:numPr>
        <w:spacing w:before="0" w:after="0"/>
      </w:pPr>
      <w:r>
        <w:t>Process Decision Program Charts</w:t>
      </w:r>
    </w:p>
    <w:p>
      <w:pPr>
        <w:numPr>
          <w:ilvl w:val="2"/>
          <w:numId w:val="900"/>
        </w:numPr>
        <w:spacing w:before="0" w:after="0"/>
      </w:pPr>
      <w:r>
        <w:t>Contingency Planning</w:t>
      </w:r>
    </w:p>
    <w:p>
      <w:pPr>
        <w:numPr>
          <w:ilvl w:val="2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Activity Network Diagrams</w:t>
      </w:r>
    </w:p>
    <w:p>
      <w:pPr>
        <w:numPr>
          <w:ilvl w:val="2"/>
          <w:numId w:val="900"/>
        </w:numPr>
        <w:spacing w:before="0" w:after="0"/>
      </w:pPr>
      <w:r>
        <w:t>Project Scheduling</w:t>
      </w:r>
    </w:p>
    <w:p>
      <w:pPr>
        <w:numPr>
          <w:ilvl w:val="2"/>
          <w:numId w:val="900"/>
        </w:numPr>
        <w:spacing w:before="0" w:after="0"/>
      </w:pPr>
      <w:r>
        <w:t>Critical Path Analysis</w:t>
      </w:r>
    </w:p>
    <w:p>
      <w:pPr>
        <w:numPr>
          <w:ilvl w:val="2"/>
          <w:numId w:val="900"/>
        </w:numPr>
        <w:spacing w:before="0" w:after="0"/>
      </w:pPr>
      <w:r>
        <w:t>Resource Planning</w:t>
      </w:r>
    </w:p>
    <w:p>
      <w:pPr>
        <w:numPr>
          <w:ilvl w:val="0"/>
          <w:numId w:val="900"/>
        </w:numPr>
        <w:spacing w:before="0" w:after="0"/>
      </w:pPr>
      <w:r>
        <w:t>Problem-Solving Methodologies</w:t>
      </w:r>
    </w:p>
    <w:p>
      <w:pPr>
        <w:numPr>
          <w:ilvl w:val="1"/>
          <w:numId w:val="900"/>
        </w:numPr>
        <w:spacing w:before="0" w:after="0"/>
      </w:pPr>
      <w:r>
        <w:t>Plan-Do-Check-Act Cycle</w:t>
      </w:r>
    </w:p>
    <w:p>
      <w:pPr>
        <w:numPr>
          <w:ilvl w:val="1"/>
          <w:numId w:val="900"/>
        </w:numPr>
        <w:spacing w:before="0" w:after="0"/>
      </w:pPr>
      <w:r>
        <w:t>Eight-Step Problem Solving</w:t>
      </w:r>
    </w:p>
    <w:p>
      <w:pPr>
        <w:numPr>
          <w:ilvl w:val="1"/>
          <w:numId w:val="900"/>
        </w:numPr>
        <w:spacing w:before="0" w:after="0"/>
      </w:pPr>
      <w:r>
        <w:t>A3 Problem Solving</w:t>
      </w:r>
    </w:p>
    <w:p>
      <w:pPr>
        <w:numPr>
          <w:ilvl w:val="1"/>
          <w:numId w:val="900"/>
        </w:numPr>
        <w:spacing w:before="0" w:after="0"/>
      </w:pPr>
      <w:r>
        <w:t>5 Why Analysis</w:t>
      </w:r>
    </w:p>
    <w:p>
      <w:pPr>
        <w:numPr>
          <w:ilvl w:val="1"/>
          <w:numId w:val="900"/>
        </w:numPr>
        <w:spacing w:before="0" w:after="0"/>
      </w:pPr>
      <w:r>
        <w:t>Brainstorming Techniques</w:t>
      </w:r>
    </w:p>
    <w:p>
      <w:pPr>
        <w:pStyle w:val="Heading1"/>
      </w:pPr>
      <w:r>
        <w:t>Acceptance Sampling</w:t>
      </w:r>
    </w:p>
    <w:p>
      <w:pPr>
        <w:numPr>
          <w:ilvl w:val="0"/>
          <w:numId w:val="900"/>
        </w:numPr>
        <w:spacing w:before="0" w:after="0"/>
      </w:pPr>
      <w:r>
        <w:t>Sampling Fundamentals</w:t>
      </w:r>
    </w:p>
    <w:p>
      <w:pPr>
        <w:numPr>
          <w:ilvl w:val="1"/>
          <w:numId w:val="900"/>
        </w:numPr>
        <w:spacing w:before="0" w:after="0"/>
      </w:pPr>
      <w:r>
        <w:t>Purpose and Applications</w:t>
      </w:r>
    </w:p>
    <w:p>
      <w:pPr>
        <w:numPr>
          <w:ilvl w:val="1"/>
          <w:numId w:val="900"/>
        </w:numPr>
        <w:spacing w:before="0" w:after="0"/>
      </w:pPr>
      <w:r>
        <w:t>Lot-by-Lot Inspection</w:t>
      </w:r>
    </w:p>
    <w:p>
      <w:pPr>
        <w:numPr>
          <w:ilvl w:val="1"/>
          <w:numId w:val="900"/>
        </w:numPr>
        <w:spacing w:before="0" w:after="0"/>
      </w:pPr>
      <w:r>
        <w:t>Sampling vs 100% Inspection</w:t>
      </w:r>
    </w:p>
    <w:p>
      <w:pPr>
        <w:numPr>
          <w:ilvl w:val="1"/>
          <w:numId w:val="900"/>
        </w:numPr>
        <w:spacing w:before="0" w:after="0"/>
      </w:pPr>
      <w:r>
        <w:t>Economic Considerations</w:t>
      </w:r>
    </w:p>
    <w:p>
      <w:pPr>
        <w:numPr>
          <w:ilvl w:val="1"/>
          <w:numId w:val="900"/>
        </w:numPr>
        <w:spacing w:before="0" w:after="0"/>
      </w:pPr>
      <w:r>
        <w:t>Risk Assessment</w:t>
      </w:r>
    </w:p>
    <w:p>
      <w:pPr>
        <w:numPr>
          <w:ilvl w:val="0"/>
          <w:numId w:val="900"/>
        </w:numPr>
        <w:spacing w:before="0" w:after="0"/>
      </w:pPr>
      <w:r>
        <w:t>Attribute Sampling Plans</w:t>
      </w:r>
    </w:p>
    <w:p>
      <w:pPr>
        <w:numPr>
          <w:ilvl w:val="1"/>
          <w:numId w:val="900"/>
        </w:numPr>
        <w:spacing w:before="0" w:after="0"/>
      </w:pPr>
      <w:r>
        <w:t>Single-Sampling Plans</w:t>
      </w:r>
    </w:p>
    <w:p>
      <w:pPr>
        <w:numPr>
          <w:ilvl w:val="2"/>
          <w:numId w:val="900"/>
        </w:numPr>
        <w:spacing w:before="0" w:after="0"/>
      </w:pPr>
      <w:r>
        <w:t>Plan Parameters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Rejection Criteria</w:t>
      </w:r>
    </w:p>
    <w:p>
      <w:pPr>
        <w:numPr>
          <w:ilvl w:val="2"/>
          <w:numId w:val="900"/>
        </w:numPr>
        <w:spacing w:before="0" w:after="0"/>
      </w:pPr>
      <w:r>
        <w:t>Plan Selection</w:t>
      </w:r>
    </w:p>
    <w:p>
      <w:pPr>
        <w:numPr>
          <w:ilvl w:val="1"/>
          <w:numId w:val="900"/>
        </w:numPr>
        <w:spacing w:before="0" w:after="0"/>
      </w:pPr>
      <w:r>
        <w:t>Double-Sampling Plans</w:t>
      </w:r>
    </w:p>
    <w:p>
      <w:pPr>
        <w:numPr>
          <w:ilvl w:val="2"/>
          <w:numId w:val="900"/>
        </w:numPr>
        <w:spacing w:before="0" w:after="0"/>
      </w:pPr>
      <w:r>
        <w:t>Two-Stage Decision Process</w:t>
      </w:r>
    </w:p>
    <w:p>
      <w:pPr>
        <w:numPr>
          <w:ilvl w:val="2"/>
          <w:numId w:val="900"/>
        </w:numPr>
        <w:spacing w:before="0" w:after="0"/>
      </w:pPr>
      <w:r>
        <w:t>Plan Structure</w:t>
      </w:r>
    </w:p>
    <w:p>
      <w:pPr>
        <w:numPr>
          <w:ilvl w:val="2"/>
          <w:numId w:val="900"/>
        </w:numPr>
        <w:spacing w:before="0" w:after="0"/>
      </w:pPr>
      <w:r>
        <w:t>Economic Advantages</w:t>
      </w:r>
    </w:p>
    <w:p>
      <w:pPr>
        <w:numPr>
          <w:ilvl w:val="1"/>
          <w:numId w:val="900"/>
        </w:numPr>
        <w:spacing w:before="0" w:after="0"/>
      </w:pPr>
      <w:r>
        <w:t>Multiple-Sampling Plans</w:t>
      </w:r>
    </w:p>
    <w:p>
      <w:pPr>
        <w:numPr>
          <w:ilvl w:val="2"/>
          <w:numId w:val="900"/>
        </w:numPr>
        <w:spacing w:before="0" w:after="0"/>
      </w:pPr>
      <w:r>
        <w:t>Sequential Decision Making</w:t>
      </w:r>
    </w:p>
    <w:p>
      <w:pPr>
        <w:numPr>
          <w:ilvl w:val="2"/>
          <w:numId w:val="900"/>
        </w:numPr>
        <w:spacing w:before="0" w:after="0"/>
      </w:pPr>
      <w:r>
        <w:t>Plan Complexity</w:t>
      </w:r>
    </w:p>
    <w:p>
      <w:pPr>
        <w:numPr>
          <w:ilvl w:val="1"/>
          <w:numId w:val="900"/>
        </w:numPr>
        <w:spacing w:before="0" w:after="0"/>
      </w:pPr>
      <w:r>
        <w:t>Sequential-Sampling Plans</w:t>
      </w:r>
    </w:p>
    <w:p>
      <w:pPr>
        <w:numPr>
          <w:ilvl w:val="2"/>
          <w:numId w:val="900"/>
        </w:numPr>
        <w:spacing w:before="0" w:after="0"/>
      </w:pPr>
      <w:r>
        <w:t>Continuous Sampling</w:t>
      </w:r>
    </w:p>
    <w:p>
      <w:pPr>
        <w:numPr>
          <w:ilvl w:val="2"/>
          <w:numId w:val="900"/>
        </w:numPr>
        <w:spacing w:before="0" w:after="0"/>
      </w:pPr>
      <w:r>
        <w:t>Decision Boundaries</w:t>
      </w:r>
    </w:p>
    <w:p>
      <w:pPr>
        <w:numPr>
          <w:ilvl w:val="2"/>
          <w:numId w:val="900"/>
        </w:numPr>
        <w:spacing w:before="0" w:after="0"/>
      </w:pPr>
      <w:r>
        <w:t>Efficiency Benefits</w:t>
      </w:r>
    </w:p>
    <w:p>
      <w:pPr>
        <w:numPr>
          <w:ilvl w:val="0"/>
          <w:numId w:val="900"/>
        </w:numPr>
        <w:spacing w:before="0" w:after="0"/>
      </w:pPr>
      <w:r>
        <w:t>Operating Characteristic Curves</w:t>
      </w:r>
    </w:p>
    <w:p>
      <w:pPr>
        <w:numPr>
          <w:ilvl w:val="1"/>
          <w:numId w:val="900"/>
        </w:numPr>
        <w:spacing w:before="0" w:after="0"/>
      </w:pPr>
      <w:r>
        <w:t>OC Curve Construction</w:t>
      </w:r>
    </w:p>
    <w:p>
      <w:pPr>
        <w:numPr>
          <w:ilvl w:val="1"/>
          <w:numId w:val="900"/>
        </w:numPr>
        <w:spacing w:before="0" w:after="0"/>
      </w:pPr>
      <w:r>
        <w:t>Curve Interpretation</w:t>
      </w:r>
    </w:p>
    <w:p>
      <w:pPr>
        <w:numPr>
          <w:ilvl w:val="1"/>
          <w:numId w:val="900"/>
        </w:numPr>
        <w:spacing w:before="0" w:after="0"/>
      </w:pPr>
      <w:r>
        <w:t>Producer's Risk</w:t>
      </w:r>
    </w:p>
    <w:p>
      <w:pPr>
        <w:numPr>
          <w:ilvl w:val="1"/>
          <w:numId w:val="900"/>
        </w:numPr>
        <w:spacing w:before="0" w:after="0"/>
      </w:pPr>
      <w:r>
        <w:t>Consumer's Risk</w:t>
      </w:r>
    </w:p>
    <w:p>
      <w:pPr>
        <w:numPr>
          <w:ilvl w:val="1"/>
          <w:numId w:val="900"/>
        </w:numPr>
        <w:spacing w:before="0" w:after="0"/>
      </w:pPr>
      <w:r>
        <w:t>Acceptable Quality Level</w:t>
      </w:r>
    </w:p>
    <w:p>
      <w:pPr>
        <w:numPr>
          <w:ilvl w:val="1"/>
          <w:numId w:val="900"/>
        </w:numPr>
        <w:spacing w:before="0" w:after="0"/>
      </w:pPr>
      <w:r>
        <w:t>Lot Tolerance Percent Defective</w:t>
      </w:r>
    </w:p>
    <w:p>
      <w:pPr>
        <w:numPr>
          <w:ilvl w:val="1"/>
          <w:numId w:val="900"/>
        </w:numPr>
        <w:spacing w:before="0" w:after="0"/>
      </w:pPr>
      <w:r>
        <w:t>Average Outgoing Quality</w:t>
      </w:r>
    </w:p>
    <w:p>
      <w:pPr>
        <w:numPr>
          <w:ilvl w:val="0"/>
          <w:numId w:val="900"/>
        </w:numPr>
        <w:spacing w:before="0" w:after="0"/>
      </w:pPr>
      <w:r>
        <w:t>Standard Sampling Systems</w:t>
      </w:r>
    </w:p>
    <w:p>
      <w:pPr>
        <w:numPr>
          <w:ilvl w:val="1"/>
          <w:numId w:val="900"/>
        </w:numPr>
        <w:spacing w:before="0" w:after="0"/>
      </w:pPr>
      <w:r>
        <w:t>MIL-STD-105E</w:t>
      </w:r>
    </w:p>
    <w:p>
      <w:pPr>
        <w:numPr>
          <w:ilvl w:val="2"/>
          <w:numId w:val="900"/>
        </w:numPr>
        <w:spacing w:before="0" w:after="0"/>
      </w:pPr>
      <w:r>
        <w:t>Plan Selection</w:t>
      </w:r>
    </w:p>
    <w:p>
      <w:pPr>
        <w:numPr>
          <w:ilvl w:val="2"/>
          <w:numId w:val="900"/>
        </w:numPr>
        <w:spacing w:before="0" w:after="0"/>
      </w:pPr>
      <w:r>
        <w:t>Switching Rules</w:t>
      </w:r>
    </w:p>
    <w:p>
      <w:pPr>
        <w:numPr>
          <w:ilvl w:val="2"/>
          <w:numId w:val="900"/>
        </w:numPr>
        <w:spacing w:before="0" w:after="0"/>
      </w:pPr>
      <w:r>
        <w:t>Severity Levels</w:t>
      </w:r>
    </w:p>
    <w:p>
      <w:pPr>
        <w:numPr>
          <w:ilvl w:val="1"/>
          <w:numId w:val="900"/>
        </w:numPr>
        <w:spacing w:before="0" w:after="0"/>
      </w:pPr>
      <w:r>
        <w:t>ANSI/ASQ Z1.4</w:t>
      </w:r>
    </w:p>
    <w:p>
      <w:pPr>
        <w:numPr>
          <w:ilvl w:val="2"/>
          <w:numId w:val="900"/>
        </w:numPr>
        <w:spacing w:before="0" w:after="0"/>
      </w:pPr>
      <w:r>
        <w:t>Implementation Guidelines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Dodge-Romig Tables</w:t>
      </w:r>
    </w:p>
    <w:p>
      <w:pPr>
        <w:numPr>
          <w:ilvl w:val="2"/>
          <w:numId w:val="900"/>
        </w:numPr>
        <w:spacing w:before="0" w:after="0"/>
      </w:pPr>
      <w:r>
        <w:t>LTPD Plans</w:t>
      </w:r>
    </w:p>
    <w:p>
      <w:pPr>
        <w:numPr>
          <w:ilvl w:val="2"/>
          <w:numId w:val="900"/>
        </w:numPr>
        <w:spacing w:before="0" w:after="0"/>
      </w:pPr>
      <w:r>
        <w:t>AOQL Plans</w:t>
      </w:r>
    </w:p>
    <w:p>
      <w:pPr>
        <w:numPr>
          <w:ilvl w:val="0"/>
          <w:numId w:val="900"/>
        </w:numPr>
        <w:spacing w:before="0" w:after="0"/>
      </w:pPr>
      <w:r>
        <w:t>Variables Sampling Plans</w:t>
      </w:r>
    </w:p>
    <w:p>
      <w:pPr>
        <w:numPr>
          <w:ilvl w:val="1"/>
          <w:numId w:val="900"/>
        </w:numPr>
        <w:spacing w:before="0" w:after="0"/>
      </w:pPr>
      <w:r>
        <w:t>Known Standard Deviation Plans</w:t>
      </w:r>
    </w:p>
    <w:p>
      <w:pPr>
        <w:numPr>
          <w:ilvl w:val="1"/>
          <w:numId w:val="900"/>
        </w:numPr>
        <w:spacing w:before="0" w:after="0"/>
      </w:pPr>
      <w:r>
        <w:t>Unknown Standard Deviation Plans</w:t>
      </w:r>
    </w:p>
    <w:p>
      <w:pPr>
        <w:numPr>
          <w:ilvl w:val="1"/>
          <w:numId w:val="900"/>
        </w:numPr>
        <w:spacing w:before="0" w:after="0"/>
      </w:pPr>
      <w:r>
        <w:t>Advantages over Attribute Plans</w:t>
      </w:r>
    </w:p>
    <w:p>
      <w:pPr>
        <w:numPr>
          <w:ilvl w:val="1"/>
          <w:numId w:val="900"/>
        </w:numPr>
        <w:spacing w:before="0" w:after="0"/>
      </w:pPr>
      <w:r>
        <w:t>ANSI/ASQ Z1.9 Standard</w:t>
      </w:r>
    </w:p>
    <w:p>
      <w:pPr>
        <w:numPr>
          <w:ilvl w:val="1"/>
          <w:numId w:val="900"/>
        </w:numPr>
        <w:spacing w:before="0" w:after="0"/>
      </w:pPr>
      <w:r>
        <w:t>Plan Selection Criteria</w:t>
      </w:r>
    </w:p>
    <w:p>
      <w:pPr>
        <w:pStyle w:val="Heading1"/>
      </w:pPr>
      <w:r>
        <w:t>Reliability Engineering Fundamentals</w:t>
      </w:r>
    </w:p>
    <w:p>
      <w:pPr>
        <w:numPr>
          <w:ilvl w:val="0"/>
          <w:numId w:val="900"/>
        </w:numPr>
        <w:spacing w:before="0" w:after="0"/>
      </w:pPr>
      <w:r>
        <w:t>Reliability Metrics and Measures</w:t>
      </w:r>
    </w:p>
    <w:p>
      <w:pPr>
        <w:numPr>
          <w:ilvl w:val="1"/>
          <w:numId w:val="900"/>
        </w:numPr>
        <w:spacing w:before="0" w:after="0"/>
      </w:pPr>
      <w:r>
        <w:t>Failure Rate</w:t>
      </w:r>
    </w:p>
    <w:p>
      <w:pPr>
        <w:numPr>
          <w:ilvl w:val="2"/>
          <w:numId w:val="900"/>
        </w:numPr>
        <w:spacing w:before="0" w:after="0"/>
      </w:pPr>
      <w:r>
        <w:t>Constant Failure Rate</w:t>
      </w:r>
    </w:p>
    <w:p>
      <w:pPr>
        <w:numPr>
          <w:ilvl w:val="2"/>
          <w:numId w:val="900"/>
        </w:numPr>
        <w:spacing w:before="0" w:after="0"/>
      </w:pPr>
      <w:r>
        <w:t>Time-Dependent Failure Rate</w:t>
      </w:r>
    </w:p>
    <w:p>
      <w:pPr>
        <w:numPr>
          <w:ilvl w:val="2"/>
          <w:numId w:val="900"/>
        </w:numPr>
        <w:spacing w:before="0" w:after="0"/>
      </w:pPr>
      <w:r>
        <w:t>Failure Rate Units</w:t>
      </w:r>
    </w:p>
    <w:p>
      <w:pPr>
        <w:numPr>
          <w:ilvl w:val="1"/>
          <w:numId w:val="900"/>
        </w:numPr>
        <w:spacing w:before="0" w:after="0"/>
      </w:pPr>
      <w:r>
        <w:t>Mean Time To Failure</w:t>
      </w:r>
    </w:p>
    <w:p>
      <w:pPr>
        <w:numPr>
          <w:ilvl w:val="2"/>
          <w:numId w:val="900"/>
        </w:numPr>
        <w:spacing w:before="0" w:after="0"/>
      </w:pPr>
      <w:r>
        <w:t>Non-Repairable Systems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1"/>
          <w:numId w:val="900"/>
        </w:numPr>
        <w:spacing w:before="0" w:after="0"/>
      </w:pPr>
      <w:r>
        <w:t>Mean Time Between Failures</w:t>
      </w:r>
    </w:p>
    <w:p>
      <w:pPr>
        <w:numPr>
          <w:ilvl w:val="2"/>
          <w:numId w:val="900"/>
        </w:numPr>
        <w:spacing w:before="0" w:after="0"/>
      </w:pPr>
      <w:r>
        <w:t>Repairable Systems</w:t>
      </w:r>
    </w:p>
    <w:p>
      <w:pPr>
        <w:numPr>
          <w:ilvl w:val="2"/>
          <w:numId w:val="900"/>
        </w:numPr>
        <w:spacing w:before="0" w:after="0"/>
      </w:pPr>
      <w:r>
        <w:t>Maintenance Considerations</w:t>
      </w:r>
    </w:p>
    <w:p>
      <w:pPr>
        <w:numPr>
          <w:ilvl w:val="2"/>
          <w:numId w:val="900"/>
        </w:numPr>
        <w:spacing w:before="0" w:after="0"/>
      </w:pPr>
      <w:r>
        <w:t>Operational Context</w:t>
      </w:r>
    </w:p>
    <w:p>
      <w:pPr>
        <w:numPr>
          <w:ilvl w:val="1"/>
          <w:numId w:val="900"/>
        </w:numPr>
        <w:spacing w:before="0" w:after="0"/>
      </w:pPr>
      <w:r>
        <w:t>Mean Time To Repair</w:t>
      </w:r>
    </w:p>
    <w:p>
      <w:pPr>
        <w:numPr>
          <w:ilvl w:val="2"/>
          <w:numId w:val="900"/>
        </w:numPr>
        <w:spacing w:before="0" w:after="0"/>
      </w:pPr>
      <w:r>
        <w:t>Maintainability Measure</w:t>
      </w:r>
    </w:p>
    <w:p>
      <w:pPr>
        <w:numPr>
          <w:ilvl w:val="2"/>
          <w:numId w:val="900"/>
        </w:numPr>
        <w:spacing w:before="0" w:after="0"/>
      </w:pPr>
      <w:r>
        <w:t>Repair Time Distribution</w:t>
      </w:r>
    </w:p>
    <w:p>
      <w:pPr>
        <w:numPr>
          <w:ilvl w:val="2"/>
          <w:numId w:val="900"/>
        </w:numPr>
        <w:spacing w:before="0" w:after="0"/>
      </w:pPr>
      <w:r>
        <w:t>Maintenance Planning</w:t>
      </w:r>
    </w:p>
    <w:p>
      <w:pPr>
        <w:numPr>
          <w:ilvl w:val="1"/>
          <w:numId w:val="900"/>
        </w:numPr>
        <w:spacing w:before="0" w:after="0"/>
      </w:pPr>
      <w:r>
        <w:t>Availability Measures</w:t>
      </w:r>
    </w:p>
    <w:p>
      <w:pPr>
        <w:numPr>
          <w:ilvl w:val="2"/>
          <w:numId w:val="900"/>
        </w:numPr>
        <w:spacing w:before="0" w:after="0"/>
      </w:pPr>
      <w:r>
        <w:t>Inherent Availability</w:t>
      </w:r>
    </w:p>
    <w:p>
      <w:pPr>
        <w:numPr>
          <w:ilvl w:val="2"/>
          <w:numId w:val="900"/>
        </w:numPr>
        <w:spacing w:before="0" w:after="0"/>
      </w:pPr>
      <w:r>
        <w:t>Achieved Availability</w:t>
      </w:r>
    </w:p>
    <w:p>
      <w:pPr>
        <w:numPr>
          <w:ilvl w:val="2"/>
          <w:numId w:val="900"/>
        </w:numPr>
        <w:spacing w:before="0" w:after="0"/>
      </w:pPr>
      <w:r>
        <w:t>Operational Availability</w:t>
      </w:r>
    </w:p>
    <w:p>
      <w:pPr>
        <w:numPr>
          <w:ilvl w:val="2"/>
          <w:numId w:val="900"/>
        </w:numPr>
        <w:spacing w:before="0" w:after="0"/>
      </w:pPr>
      <w:r>
        <w:t>Mission Availability</w:t>
      </w:r>
    </w:p>
    <w:p>
      <w:pPr>
        <w:numPr>
          <w:ilvl w:val="0"/>
          <w:numId w:val="900"/>
        </w:numPr>
        <w:spacing w:before="0" w:after="0"/>
      </w:pPr>
      <w:r>
        <w:t>Reliability Functions and Relationships</w:t>
      </w:r>
    </w:p>
    <w:p>
      <w:pPr>
        <w:numPr>
          <w:ilvl w:val="1"/>
          <w:numId w:val="900"/>
        </w:numPr>
        <w:spacing w:before="0" w:after="0"/>
      </w:pPr>
      <w:r>
        <w:t>Reliability Function</w:t>
      </w:r>
    </w:p>
    <w:p>
      <w:pPr>
        <w:numPr>
          <w:ilvl w:val="2"/>
          <w:numId w:val="900"/>
        </w:numPr>
        <w:spacing w:before="0" w:after="0"/>
      </w:pPr>
      <w:r>
        <w:t>Mathematical Definition</w:t>
      </w:r>
    </w:p>
    <w:p>
      <w:pPr>
        <w:numPr>
          <w:ilvl w:val="2"/>
          <w:numId w:val="900"/>
        </w:numPr>
        <w:spacing w:before="0" w:after="0"/>
      </w:pPr>
      <w:r>
        <w:t>Calculation Methods</w:t>
      </w:r>
    </w:p>
    <w:p>
      <w:pPr>
        <w:numPr>
          <w:ilvl w:val="2"/>
          <w:numId w:val="900"/>
        </w:numPr>
        <w:spacing w:before="0" w:after="0"/>
      </w:pPr>
      <w:r>
        <w:t>Time Dependencies</w:t>
      </w:r>
    </w:p>
    <w:p>
      <w:pPr>
        <w:numPr>
          <w:ilvl w:val="1"/>
          <w:numId w:val="900"/>
        </w:numPr>
        <w:spacing w:before="0" w:after="0"/>
      </w:pPr>
      <w:r>
        <w:t>Cumulative Distribution Function</w:t>
      </w:r>
    </w:p>
    <w:p>
      <w:pPr>
        <w:numPr>
          <w:ilvl w:val="2"/>
          <w:numId w:val="900"/>
        </w:numPr>
        <w:spacing w:before="0" w:after="0"/>
      </w:pPr>
      <w:r>
        <w:t>Failure Probability</w:t>
      </w:r>
    </w:p>
    <w:p>
      <w:pPr>
        <w:numPr>
          <w:ilvl w:val="2"/>
          <w:numId w:val="900"/>
        </w:numPr>
        <w:spacing w:before="0" w:after="0"/>
      </w:pPr>
      <w:r>
        <w:t>Relationship to Reliability</w:t>
      </w:r>
    </w:p>
    <w:p>
      <w:pPr>
        <w:numPr>
          <w:ilvl w:val="1"/>
          <w:numId w:val="900"/>
        </w:numPr>
        <w:spacing w:before="0" w:after="0"/>
      </w:pPr>
      <w:r>
        <w:t>Probability Density Function</w:t>
      </w:r>
    </w:p>
    <w:p>
      <w:pPr>
        <w:numPr>
          <w:ilvl w:val="2"/>
          <w:numId w:val="900"/>
        </w:numPr>
        <w:spacing w:before="0" w:after="0"/>
      </w:pPr>
      <w:r>
        <w:t>Failure Rate Distribution</w:t>
      </w:r>
    </w:p>
    <w:p>
      <w:pPr>
        <w:numPr>
          <w:ilvl w:val="2"/>
          <w:numId w:val="900"/>
        </w:numPr>
        <w:spacing w:before="0" w:after="0"/>
      </w:pPr>
      <w:r>
        <w:t>Shape Characteristics</w:t>
      </w:r>
    </w:p>
    <w:p>
      <w:pPr>
        <w:numPr>
          <w:ilvl w:val="1"/>
          <w:numId w:val="900"/>
        </w:numPr>
        <w:spacing w:before="0" w:after="0"/>
      </w:pPr>
      <w:r>
        <w:t>Hazard Rate Function</w:t>
      </w:r>
    </w:p>
    <w:p>
      <w:pPr>
        <w:numPr>
          <w:ilvl w:val="2"/>
          <w:numId w:val="900"/>
        </w:numPr>
        <w:spacing w:before="0" w:after="0"/>
      </w:pPr>
      <w:r>
        <w:t>Instantaneous Failure Rate</w:t>
      </w:r>
    </w:p>
    <w:p>
      <w:pPr>
        <w:numPr>
          <w:ilvl w:val="2"/>
          <w:numId w:val="900"/>
        </w:numPr>
        <w:spacing w:before="0" w:after="0"/>
      </w:pPr>
      <w:r>
        <w:t>Bathtub Curve Relationship</w:t>
      </w:r>
    </w:p>
    <w:p>
      <w:pPr>
        <w:numPr>
          <w:ilvl w:val="0"/>
          <w:numId w:val="900"/>
        </w:numPr>
        <w:spacing w:before="0" w:after="0"/>
      </w:pPr>
      <w:r>
        <w:t>Product Life Characteristics</w:t>
      </w:r>
    </w:p>
    <w:p>
      <w:pPr>
        <w:numPr>
          <w:ilvl w:val="1"/>
          <w:numId w:val="900"/>
        </w:numPr>
        <w:spacing w:before="0" w:after="0"/>
      </w:pPr>
      <w:r>
        <w:t>Bathtub Curve</w:t>
      </w:r>
    </w:p>
    <w:p>
      <w:pPr>
        <w:numPr>
          <w:ilvl w:val="2"/>
          <w:numId w:val="900"/>
        </w:numPr>
        <w:spacing w:before="0" w:after="0"/>
      </w:pPr>
      <w:r>
        <w:t>Three Life Phases</w:t>
      </w:r>
    </w:p>
    <w:p>
      <w:pPr>
        <w:numPr>
          <w:ilvl w:val="2"/>
          <w:numId w:val="900"/>
        </w:numPr>
        <w:spacing w:before="0" w:after="0"/>
      </w:pPr>
      <w:r>
        <w:t>Failure Rate Patterns</w:t>
      </w:r>
    </w:p>
    <w:p>
      <w:pPr>
        <w:numPr>
          <w:ilvl w:val="2"/>
          <w:numId w:val="900"/>
        </w:numPr>
        <w:spacing w:before="0" w:after="0"/>
      </w:pPr>
      <w:r>
        <w:t>Design Implications</w:t>
      </w:r>
    </w:p>
    <w:p>
      <w:pPr>
        <w:numPr>
          <w:ilvl w:val="1"/>
          <w:numId w:val="900"/>
        </w:numPr>
        <w:spacing w:before="0" w:after="0"/>
      </w:pPr>
      <w:r>
        <w:t>Infant Mortality Period</w:t>
      </w:r>
    </w:p>
    <w:p>
      <w:pPr>
        <w:numPr>
          <w:ilvl w:val="2"/>
          <w:numId w:val="900"/>
        </w:numPr>
        <w:spacing w:before="0" w:after="0"/>
      </w:pPr>
      <w:r>
        <w:t>Early Failure Causes</w:t>
      </w:r>
    </w:p>
    <w:p>
      <w:pPr>
        <w:numPr>
          <w:ilvl w:val="2"/>
          <w:numId w:val="900"/>
        </w:numPr>
        <w:spacing w:before="0" w:after="0"/>
      </w:pPr>
      <w:r>
        <w:t>Burn-in Procedures</w:t>
      </w:r>
    </w:p>
    <w:p>
      <w:pPr>
        <w:numPr>
          <w:ilvl w:val="2"/>
          <w:numId w:val="900"/>
        </w:numPr>
        <w:spacing w:before="0" w:after="0"/>
      </w:pPr>
      <w:r>
        <w:t>Quality Control Impact</w:t>
      </w:r>
    </w:p>
    <w:p>
      <w:pPr>
        <w:numPr>
          <w:ilvl w:val="1"/>
          <w:numId w:val="900"/>
        </w:numPr>
        <w:spacing w:before="0" w:after="0"/>
      </w:pPr>
      <w:r>
        <w:t>Useful Life Period</w:t>
      </w:r>
    </w:p>
    <w:p>
      <w:pPr>
        <w:numPr>
          <w:ilvl w:val="2"/>
          <w:numId w:val="900"/>
        </w:numPr>
        <w:spacing w:before="0" w:after="0"/>
      </w:pPr>
      <w:r>
        <w:t>Constant Failure Rate</w:t>
      </w:r>
    </w:p>
    <w:p>
      <w:pPr>
        <w:numPr>
          <w:ilvl w:val="2"/>
          <w:numId w:val="900"/>
        </w:numPr>
        <w:spacing w:before="0" w:after="0"/>
      </w:pPr>
      <w:r>
        <w:t>Random Failures</w:t>
      </w:r>
    </w:p>
    <w:p>
      <w:pPr>
        <w:numPr>
          <w:ilvl w:val="2"/>
          <w:numId w:val="900"/>
        </w:numPr>
        <w:spacing w:before="0" w:after="0"/>
      </w:pPr>
      <w:r>
        <w:t>Operational Considerations</w:t>
      </w:r>
    </w:p>
    <w:p>
      <w:pPr>
        <w:numPr>
          <w:ilvl w:val="1"/>
          <w:numId w:val="900"/>
        </w:numPr>
        <w:spacing w:before="0" w:after="0"/>
      </w:pPr>
      <w:r>
        <w:t>Wear-Out Period</w:t>
      </w:r>
    </w:p>
    <w:p>
      <w:pPr>
        <w:numPr>
          <w:ilvl w:val="2"/>
          <w:numId w:val="900"/>
        </w:numPr>
        <w:spacing w:before="0" w:after="0"/>
      </w:pPr>
      <w:r>
        <w:t>Aging Mechanisms</w:t>
      </w:r>
    </w:p>
    <w:p>
      <w:pPr>
        <w:numPr>
          <w:ilvl w:val="2"/>
          <w:numId w:val="900"/>
        </w:numPr>
        <w:spacing w:before="0" w:after="0"/>
      </w:pPr>
      <w:r>
        <w:t>Preventive Maintenance</w:t>
      </w:r>
    </w:p>
    <w:p>
      <w:pPr>
        <w:numPr>
          <w:ilvl w:val="2"/>
          <w:numId w:val="900"/>
        </w:numPr>
        <w:spacing w:before="0" w:after="0"/>
      </w:pPr>
      <w:r>
        <w:t>Replacement Strategies</w:t>
      </w:r>
    </w:p>
    <w:p>
      <w:pPr>
        <w:pStyle w:val="Heading1"/>
      </w:pPr>
      <w:r>
        <w:t>System Reliability Analysis</w:t>
      </w:r>
    </w:p>
    <w:p>
      <w:pPr>
        <w:numPr>
          <w:ilvl w:val="0"/>
          <w:numId w:val="900"/>
        </w:numPr>
        <w:spacing w:before="0" w:after="0"/>
      </w:pPr>
      <w:r>
        <w:t>System Reliability Structures</w:t>
      </w:r>
    </w:p>
    <w:p>
      <w:pPr>
        <w:numPr>
          <w:ilvl w:val="1"/>
          <w:numId w:val="900"/>
        </w:numPr>
        <w:spacing w:before="0" w:after="0"/>
      </w:pPr>
      <w:r>
        <w:t>Series Systems</w:t>
      </w:r>
    </w:p>
    <w:p>
      <w:pPr>
        <w:numPr>
          <w:ilvl w:val="2"/>
          <w:numId w:val="900"/>
        </w:numPr>
        <w:spacing w:before="0" w:after="0"/>
      </w:pPr>
      <w:r>
        <w:t>Reliability Calculation</w:t>
      </w:r>
    </w:p>
    <w:p>
      <w:pPr>
        <w:numPr>
          <w:ilvl w:val="2"/>
          <w:numId w:val="900"/>
        </w:numPr>
        <w:spacing w:before="0" w:after="0"/>
      </w:pPr>
      <w:r>
        <w:t>Weakest Link Concept</w:t>
      </w:r>
    </w:p>
    <w:p>
      <w:pPr>
        <w:numPr>
          <w:ilvl w:val="2"/>
          <w:numId w:val="900"/>
        </w:numPr>
        <w:spacing w:before="0" w:after="0"/>
      </w:pPr>
      <w:r>
        <w:t>Design Implications</w:t>
      </w:r>
    </w:p>
    <w:p>
      <w:pPr>
        <w:numPr>
          <w:ilvl w:val="1"/>
          <w:numId w:val="900"/>
        </w:numPr>
        <w:spacing w:before="0" w:after="0"/>
      </w:pPr>
      <w:r>
        <w:t>Parallel Systems</w:t>
      </w:r>
    </w:p>
    <w:p>
      <w:pPr>
        <w:numPr>
          <w:ilvl w:val="2"/>
          <w:numId w:val="900"/>
        </w:numPr>
        <w:spacing w:before="0" w:after="0"/>
      </w:pPr>
      <w:r>
        <w:t>Redundancy Benefits</w:t>
      </w:r>
    </w:p>
    <w:p>
      <w:pPr>
        <w:numPr>
          <w:ilvl w:val="2"/>
          <w:numId w:val="900"/>
        </w:numPr>
        <w:spacing w:before="0" w:after="0"/>
      </w:pPr>
      <w:r>
        <w:t>Reliability Calculation</w:t>
      </w:r>
    </w:p>
    <w:p>
      <w:pPr>
        <w:numPr>
          <w:ilvl w:val="2"/>
          <w:numId w:val="900"/>
        </w:numPr>
        <w:spacing w:before="0" w:after="0"/>
      </w:pPr>
      <w:r>
        <w:t>Common Mode Failures</w:t>
      </w:r>
    </w:p>
    <w:p>
      <w:pPr>
        <w:numPr>
          <w:ilvl w:val="1"/>
          <w:numId w:val="900"/>
        </w:numPr>
        <w:spacing w:before="0" w:after="0"/>
      </w:pPr>
      <w:r>
        <w:t>Series-Parallel Combinations</w:t>
      </w:r>
    </w:p>
    <w:p>
      <w:pPr>
        <w:numPr>
          <w:ilvl w:val="2"/>
          <w:numId w:val="900"/>
        </w:numPr>
        <w:spacing w:before="0" w:after="0"/>
      </w:pPr>
      <w:r>
        <w:t>Mixed System Analysis</w:t>
      </w:r>
    </w:p>
    <w:p>
      <w:pPr>
        <w:numPr>
          <w:ilvl w:val="2"/>
          <w:numId w:val="900"/>
        </w:numPr>
        <w:spacing w:before="0" w:after="0"/>
      </w:pPr>
      <w:r>
        <w:t>Block Diagram Methods</w:t>
      </w:r>
    </w:p>
    <w:p>
      <w:pPr>
        <w:numPr>
          <w:ilvl w:val="2"/>
          <w:numId w:val="900"/>
        </w:numPr>
        <w:spacing w:before="0" w:after="0"/>
      </w:pPr>
      <w:r>
        <w:t>Optimization Approaches</w:t>
      </w:r>
    </w:p>
    <w:p>
      <w:pPr>
        <w:numPr>
          <w:ilvl w:val="1"/>
          <w:numId w:val="900"/>
        </w:numPr>
        <w:spacing w:before="0" w:after="0"/>
      </w:pPr>
      <w:r>
        <w:t>K-out-of-N Systems</w:t>
      </w:r>
    </w:p>
    <w:p>
      <w:pPr>
        <w:numPr>
          <w:ilvl w:val="2"/>
          <w:numId w:val="900"/>
        </w:numPr>
        <w:spacing w:before="0" w:after="0"/>
      </w:pPr>
      <w:r>
        <w:t>Partial Redundancy</w:t>
      </w:r>
    </w:p>
    <w:p>
      <w:pPr>
        <w:numPr>
          <w:ilvl w:val="2"/>
          <w:numId w:val="900"/>
        </w:numPr>
        <w:spacing w:before="0" w:after="0"/>
      </w:pPr>
      <w:r>
        <w:t>Reliability Calculations</w:t>
      </w:r>
    </w:p>
    <w:p>
      <w:pPr>
        <w:numPr>
          <w:ilvl w:val="1"/>
          <w:numId w:val="900"/>
        </w:numPr>
        <w:spacing w:before="0" w:after="0"/>
      </w:pPr>
      <w:r>
        <w:t>Complex Systems</w:t>
      </w:r>
    </w:p>
    <w:p>
      <w:pPr>
        <w:numPr>
          <w:ilvl w:val="2"/>
          <w:numId w:val="900"/>
        </w:numPr>
        <w:spacing w:before="0" w:after="0"/>
      </w:pPr>
      <w:r>
        <w:t>Network Reduction</w:t>
      </w:r>
    </w:p>
    <w:p>
      <w:pPr>
        <w:numPr>
          <w:ilvl w:val="2"/>
          <w:numId w:val="900"/>
        </w:numPr>
        <w:spacing w:before="0" w:after="0"/>
      </w:pPr>
      <w:r>
        <w:t>Minimal Path Sets</w:t>
      </w:r>
    </w:p>
    <w:p>
      <w:pPr>
        <w:numPr>
          <w:ilvl w:val="2"/>
          <w:numId w:val="900"/>
        </w:numPr>
        <w:spacing w:before="0" w:after="0"/>
      </w:pPr>
      <w:r>
        <w:t>Minimal Cut Sets</w:t>
      </w:r>
    </w:p>
    <w:p>
      <w:pPr>
        <w:numPr>
          <w:ilvl w:val="0"/>
          <w:numId w:val="900"/>
        </w:numPr>
        <w:spacing w:before="0" w:after="0"/>
      </w:pPr>
      <w:r>
        <w:t>Reliability Block Diagrams</w:t>
      </w:r>
    </w:p>
    <w:p>
      <w:pPr>
        <w:numPr>
          <w:ilvl w:val="1"/>
          <w:numId w:val="900"/>
        </w:numPr>
        <w:spacing w:before="0" w:after="0"/>
      </w:pPr>
      <w:r>
        <w:t>RBD Construction</w:t>
      </w:r>
    </w:p>
    <w:p>
      <w:pPr>
        <w:numPr>
          <w:ilvl w:val="1"/>
          <w:numId w:val="900"/>
        </w:numPr>
        <w:spacing w:before="0" w:after="0"/>
      </w:pPr>
      <w:r>
        <w:t>Component Representation</w:t>
      </w:r>
    </w:p>
    <w:p>
      <w:pPr>
        <w:numPr>
          <w:ilvl w:val="1"/>
          <w:numId w:val="900"/>
        </w:numPr>
        <w:spacing w:before="0" w:after="0"/>
      </w:pPr>
      <w:r>
        <w:t>System Analysis</w:t>
      </w:r>
    </w:p>
    <w:p>
      <w:pPr>
        <w:numPr>
          <w:ilvl w:val="1"/>
          <w:numId w:val="900"/>
        </w:numPr>
        <w:spacing w:before="0" w:after="0"/>
      </w:pPr>
      <w:r>
        <w:t>Critical Component Identification</w:t>
      </w:r>
    </w:p>
    <w:p>
      <w:pPr>
        <w:numPr>
          <w:ilvl w:val="1"/>
          <w:numId w:val="900"/>
        </w:numPr>
        <w:spacing w:before="0" w:after="0"/>
      </w:pPr>
      <w:r>
        <w:t>Sensitivity Analysis</w:t>
      </w:r>
    </w:p>
    <w:p>
      <w:pPr>
        <w:numPr>
          <w:ilvl w:val="0"/>
          <w:numId w:val="900"/>
        </w:numPr>
        <w:spacing w:before="0" w:after="0"/>
      </w:pPr>
      <w:r>
        <w:t>Reliability Prediction</w:t>
      </w:r>
    </w:p>
    <w:p>
      <w:pPr>
        <w:numPr>
          <w:ilvl w:val="1"/>
          <w:numId w:val="900"/>
        </w:numPr>
        <w:spacing w:before="0" w:after="0"/>
      </w:pPr>
      <w:r>
        <w:t>Parts Count Method</w:t>
      </w:r>
    </w:p>
    <w:p>
      <w:pPr>
        <w:numPr>
          <w:ilvl w:val="2"/>
          <w:numId w:val="900"/>
        </w:numPr>
        <w:spacing w:before="0" w:after="0"/>
      </w:pPr>
      <w:r>
        <w:t>Early Design Phase</w:t>
      </w:r>
    </w:p>
    <w:p>
      <w:pPr>
        <w:numPr>
          <w:ilvl w:val="2"/>
          <w:numId w:val="900"/>
        </w:numPr>
        <w:spacing w:before="0" w:after="0"/>
      </w:pPr>
      <w:r>
        <w:t>Component Databases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Parts Stress Analysis</w:t>
      </w:r>
    </w:p>
    <w:p>
      <w:pPr>
        <w:numPr>
          <w:ilvl w:val="2"/>
          <w:numId w:val="900"/>
        </w:numPr>
        <w:spacing w:before="0" w:after="0"/>
      </w:pPr>
      <w:r>
        <w:t>Detailed Analysis</w:t>
      </w:r>
    </w:p>
    <w:p>
      <w:pPr>
        <w:numPr>
          <w:ilvl w:val="2"/>
          <w:numId w:val="900"/>
        </w:numPr>
        <w:spacing w:before="0" w:after="0"/>
      </w:pPr>
      <w:r>
        <w:t>Stress Factors</w:t>
      </w:r>
    </w:p>
    <w:p>
      <w:pPr>
        <w:numPr>
          <w:ilvl w:val="2"/>
          <w:numId w:val="900"/>
        </w:numPr>
        <w:spacing w:before="0" w:after="0"/>
      </w:pPr>
      <w:r>
        <w:t>Environmental Conditions</w:t>
      </w:r>
    </w:p>
    <w:p>
      <w:pPr>
        <w:numPr>
          <w:ilvl w:val="1"/>
          <w:numId w:val="900"/>
        </w:numPr>
        <w:spacing w:before="0" w:after="0"/>
      </w:pPr>
      <w:r>
        <w:t>Reliability Standards</w:t>
      </w:r>
    </w:p>
    <w:p>
      <w:pPr>
        <w:numPr>
          <w:ilvl w:val="2"/>
          <w:numId w:val="900"/>
        </w:numPr>
        <w:spacing w:before="0" w:after="0"/>
      </w:pPr>
      <w:r>
        <w:t>MIL-HDBK-217</w:t>
      </w:r>
    </w:p>
    <w:p>
      <w:pPr>
        <w:numPr>
          <w:ilvl w:val="2"/>
          <w:numId w:val="900"/>
        </w:numPr>
        <w:spacing w:before="0" w:after="0"/>
      </w:pPr>
      <w:r>
        <w:t>Telcordia SR-332</w:t>
      </w:r>
    </w:p>
    <w:p>
      <w:pPr>
        <w:numPr>
          <w:ilvl w:val="2"/>
          <w:numId w:val="900"/>
        </w:numPr>
        <w:spacing w:before="0" w:after="0"/>
      </w:pPr>
      <w:r>
        <w:t>Industry-Specific Standards</w:t>
      </w:r>
    </w:p>
    <w:p>
      <w:pPr>
        <w:numPr>
          <w:ilvl w:val="1"/>
          <w:numId w:val="900"/>
        </w:numPr>
        <w:spacing w:before="0" w:after="0"/>
      </w:pPr>
      <w:r>
        <w:t>Prediction Accuracy</w:t>
      </w:r>
    </w:p>
    <w:p>
      <w:pPr>
        <w:numPr>
          <w:ilvl w:val="2"/>
          <w:numId w:val="900"/>
        </w:numPr>
        <w:spacing w:before="0" w:after="0"/>
      </w:pPr>
      <w:r>
        <w:t>Uncertainty Factors</w:t>
      </w:r>
    </w:p>
    <w:p>
      <w:pPr>
        <w:numPr>
          <w:ilvl w:val="2"/>
          <w:numId w:val="900"/>
        </w:numPr>
        <w:spacing w:before="0" w:after="0"/>
      </w:pPr>
      <w:r>
        <w:t>Validation Methods</w:t>
      </w:r>
    </w:p>
    <w:p>
      <w:pPr>
        <w:pStyle w:val="Heading1"/>
      </w:pPr>
      <w:r>
        <w:t>Design for Reliability</w:t>
      </w:r>
    </w:p>
    <w:p>
      <w:pPr>
        <w:numPr>
          <w:ilvl w:val="0"/>
          <w:numId w:val="900"/>
        </w:numPr>
        <w:spacing w:before="0" w:after="0"/>
      </w:pPr>
      <w:r>
        <w:t>Robust Design Principles</w:t>
      </w:r>
    </w:p>
    <w:p>
      <w:pPr>
        <w:numPr>
          <w:ilvl w:val="1"/>
          <w:numId w:val="900"/>
        </w:numPr>
        <w:spacing w:before="0" w:after="0"/>
      </w:pPr>
      <w:r>
        <w:t>Design Philosophy</w:t>
      </w:r>
    </w:p>
    <w:p>
      <w:pPr>
        <w:numPr>
          <w:ilvl w:val="1"/>
          <w:numId w:val="900"/>
        </w:numPr>
        <w:spacing w:before="0" w:after="0"/>
      </w:pPr>
      <w:r>
        <w:t>Variation Reduction</w:t>
      </w:r>
    </w:p>
    <w:p>
      <w:pPr>
        <w:numPr>
          <w:ilvl w:val="1"/>
          <w:numId w:val="900"/>
        </w:numPr>
        <w:spacing w:before="0" w:after="0"/>
      </w:pPr>
      <w:r>
        <w:t>Parameter Optimization</w:t>
      </w:r>
    </w:p>
    <w:p>
      <w:pPr>
        <w:numPr>
          <w:ilvl w:val="1"/>
          <w:numId w:val="900"/>
        </w:numPr>
        <w:spacing w:before="0" w:after="0"/>
      </w:pPr>
      <w:r>
        <w:t>Tolerance Design</w:t>
      </w:r>
    </w:p>
    <w:p>
      <w:pPr>
        <w:numPr>
          <w:ilvl w:val="0"/>
          <w:numId w:val="900"/>
        </w:numPr>
        <w:spacing w:before="0" w:after="0"/>
      </w:pPr>
      <w:r>
        <w:t>Taguchi Methods</w:t>
      </w:r>
    </w:p>
    <w:p>
      <w:pPr>
        <w:numPr>
          <w:ilvl w:val="1"/>
          <w:numId w:val="900"/>
        </w:numPr>
        <w:spacing w:before="0" w:after="0"/>
      </w:pPr>
      <w:r>
        <w:t>Parameter Design</w:t>
      </w:r>
    </w:p>
    <w:p>
      <w:pPr>
        <w:numPr>
          <w:ilvl w:val="1"/>
          <w:numId w:val="900"/>
        </w:numPr>
        <w:spacing w:before="0" w:after="0"/>
      </w:pPr>
      <w:r>
        <w:t>Orthogonal Arrays</w:t>
      </w:r>
    </w:p>
    <w:p>
      <w:pPr>
        <w:numPr>
          <w:ilvl w:val="1"/>
          <w:numId w:val="900"/>
        </w:numPr>
        <w:spacing w:before="0" w:after="0"/>
      </w:pPr>
      <w:r>
        <w:t>Signal-to-Noise Ratios</w:t>
      </w:r>
    </w:p>
    <w:p>
      <w:pPr>
        <w:numPr>
          <w:ilvl w:val="1"/>
          <w:numId w:val="900"/>
        </w:numPr>
        <w:spacing w:before="0" w:after="0"/>
      </w:pPr>
      <w:r>
        <w:t>Loss Function</w:t>
      </w:r>
    </w:p>
    <w:p>
      <w:pPr>
        <w:numPr>
          <w:ilvl w:val="1"/>
          <w:numId w:val="900"/>
        </w:numPr>
        <w:spacing w:before="0" w:after="0"/>
      </w:pPr>
      <w:r>
        <w:t>Confirmation Experiments</w:t>
      </w:r>
    </w:p>
    <w:p>
      <w:pPr>
        <w:numPr>
          <w:ilvl w:val="0"/>
          <w:numId w:val="900"/>
        </w:numPr>
        <w:spacing w:before="0" w:after="0"/>
      </w:pPr>
      <w:r>
        <w:t>Reliability Design Techniques</w:t>
      </w:r>
    </w:p>
    <w:p>
      <w:pPr>
        <w:numPr>
          <w:ilvl w:val="1"/>
          <w:numId w:val="900"/>
        </w:numPr>
        <w:spacing w:before="0" w:after="0"/>
      </w:pPr>
      <w:r>
        <w:t>Derating</w:t>
      </w:r>
    </w:p>
    <w:p>
      <w:pPr>
        <w:numPr>
          <w:ilvl w:val="2"/>
          <w:numId w:val="900"/>
        </w:numPr>
        <w:spacing w:before="0" w:after="0"/>
      </w:pPr>
      <w:r>
        <w:t>Component Stress Reduction</w:t>
      </w:r>
    </w:p>
    <w:p>
      <w:pPr>
        <w:numPr>
          <w:ilvl w:val="2"/>
          <w:numId w:val="900"/>
        </w:numPr>
        <w:spacing w:before="0" w:after="0"/>
      </w:pPr>
      <w:r>
        <w:t>Derating Guidelines</w:t>
      </w:r>
    </w:p>
    <w:p>
      <w:pPr>
        <w:numPr>
          <w:ilvl w:val="2"/>
          <w:numId w:val="900"/>
        </w:numPr>
        <w:spacing w:before="0" w:after="0"/>
      </w:pPr>
      <w:r>
        <w:t>Safety Margins</w:t>
      </w:r>
    </w:p>
    <w:p>
      <w:pPr>
        <w:numPr>
          <w:ilvl w:val="1"/>
          <w:numId w:val="900"/>
        </w:numPr>
        <w:spacing w:before="0" w:after="0"/>
      </w:pPr>
      <w:r>
        <w:t>Redundancy Implementation</w:t>
      </w:r>
    </w:p>
    <w:p>
      <w:pPr>
        <w:numPr>
          <w:ilvl w:val="2"/>
          <w:numId w:val="900"/>
        </w:numPr>
        <w:spacing w:before="0" w:after="0"/>
      </w:pPr>
      <w:r>
        <w:t>Active Redundancy</w:t>
      </w:r>
    </w:p>
    <w:p>
      <w:pPr>
        <w:numPr>
          <w:ilvl w:val="2"/>
          <w:numId w:val="900"/>
        </w:numPr>
        <w:spacing w:before="0" w:after="0"/>
      </w:pPr>
      <w:r>
        <w:t>Standby Redundancy</w:t>
      </w:r>
    </w:p>
    <w:p>
      <w:pPr>
        <w:numPr>
          <w:ilvl w:val="2"/>
          <w:numId w:val="900"/>
        </w:numPr>
        <w:spacing w:before="0" w:after="0"/>
      </w:pPr>
      <w:r>
        <w:t>Voting Systems</w:t>
      </w:r>
    </w:p>
    <w:p>
      <w:pPr>
        <w:numPr>
          <w:ilvl w:val="2"/>
          <w:numId w:val="900"/>
        </w:numPr>
        <w:spacing w:before="0" w:after="0"/>
      </w:pPr>
      <w:r>
        <w:t>Redundancy Management</w:t>
      </w:r>
    </w:p>
    <w:p>
      <w:pPr>
        <w:numPr>
          <w:ilvl w:val="1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Error Detection</w:t>
      </w:r>
    </w:p>
    <w:p>
      <w:pPr>
        <w:numPr>
          <w:ilvl w:val="2"/>
          <w:numId w:val="900"/>
        </w:numPr>
        <w:spacing w:before="0" w:after="0"/>
      </w:pPr>
      <w:r>
        <w:t>Error Correction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0"/>
          <w:numId w:val="900"/>
        </w:numPr>
        <w:spacing w:before="0" w:after="0"/>
      </w:pPr>
      <w:r>
        <w:t>Physics of Failure</w:t>
      </w:r>
    </w:p>
    <w:p>
      <w:pPr>
        <w:numPr>
          <w:ilvl w:val="1"/>
          <w:numId w:val="900"/>
        </w:numPr>
        <w:spacing w:before="0" w:after="0"/>
      </w:pPr>
      <w:r>
        <w:t>Failure Mechanisms</w:t>
      </w:r>
    </w:p>
    <w:p>
      <w:pPr>
        <w:numPr>
          <w:ilvl w:val="2"/>
          <w:numId w:val="900"/>
        </w:numPr>
        <w:spacing w:before="0" w:after="0"/>
      </w:pPr>
      <w:r>
        <w:t>Mechanical Failures</w:t>
      </w:r>
    </w:p>
    <w:p>
      <w:pPr>
        <w:numPr>
          <w:ilvl w:val="2"/>
          <w:numId w:val="900"/>
        </w:numPr>
        <w:spacing w:before="0" w:after="0"/>
      </w:pPr>
      <w:r>
        <w:t>Electrical Failures</w:t>
      </w:r>
    </w:p>
    <w:p>
      <w:pPr>
        <w:numPr>
          <w:ilvl w:val="2"/>
          <w:numId w:val="900"/>
        </w:numPr>
        <w:spacing w:before="0" w:after="0"/>
      </w:pPr>
      <w:r>
        <w:t>Thermal Failures</w:t>
      </w:r>
    </w:p>
    <w:p>
      <w:pPr>
        <w:numPr>
          <w:ilvl w:val="2"/>
          <w:numId w:val="900"/>
        </w:numPr>
        <w:spacing w:before="0" w:after="0"/>
      </w:pPr>
      <w:r>
        <w:t>Chemical Failures</w:t>
      </w:r>
    </w:p>
    <w:p>
      <w:pPr>
        <w:numPr>
          <w:ilvl w:val="1"/>
          <w:numId w:val="900"/>
        </w:numPr>
        <w:spacing w:before="0" w:after="0"/>
      </w:pPr>
      <w:r>
        <w:t>Environmental Effects</w:t>
      </w:r>
    </w:p>
    <w:p>
      <w:pPr>
        <w:numPr>
          <w:ilvl w:val="2"/>
          <w:numId w:val="900"/>
        </w:numPr>
        <w:spacing w:before="0" w:after="0"/>
      </w:pPr>
      <w:r>
        <w:t>Temperature Cycling</w:t>
      </w:r>
    </w:p>
    <w:p>
      <w:pPr>
        <w:numPr>
          <w:ilvl w:val="2"/>
          <w:numId w:val="900"/>
        </w:numPr>
        <w:spacing w:before="0" w:after="0"/>
      </w:pPr>
      <w:r>
        <w:t>Humidity Effects</w:t>
      </w:r>
    </w:p>
    <w:p>
      <w:pPr>
        <w:numPr>
          <w:ilvl w:val="2"/>
          <w:numId w:val="900"/>
        </w:numPr>
        <w:spacing w:before="0" w:after="0"/>
      </w:pPr>
      <w:r>
        <w:t>Vibration and Shock</w:t>
      </w:r>
    </w:p>
    <w:p>
      <w:pPr>
        <w:numPr>
          <w:ilvl w:val="2"/>
          <w:numId w:val="900"/>
        </w:numPr>
        <w:spacing w:before="0" w:after="0"/>
      </w:pPr>
      <w:r>
        <w:t>Corrosion</w:t>
      </w:r>
    </w:p>
    <w:p>
      <w:pPr>
        <w:numPr>
          <w:ilvl w:val="1"/>
          <w:numId w:val="900"/>
        </w:numPr>
        <w:spacing w:before="0" w:after="0"/>
      </w:pPr>
      <w:r>
        <w:t>Material Selection</w:t>
      </w:r>
    </w:p>
    <w:p>
      <w:pPr>
        <w:numPr>
          <w:ilvl w:val="2"/>
          <w:numId w:val="900"/>
        </w:numPr>
        <w:spacing w:before="0" w:after="0"/>
      </w:pPr>
      <w:r>
        <w:t>Material Properties</w:t>
      </w:r>
    </w:p>
    <w:p>
      <w:pPr>
        <w:numPr>
          <w:ilvl w:val="2"/>
          <w:numId w:val="900"/>
        </w:numPr>
        <w:spacing w:before="0" w:after="0"/>
      </w:pPr>
      <w:r>
        <w:t>Compatibility Issues</w:t>
      </w:r>
    </w:p>
    <w:p>
      <w:pPr>
        <w:numPr>
          <w:ilvl w:val="2"/>
          <w:numId w:val="900"/>
        </w:numPr>
        <w:spacing w:before="0" w:after="0"/>
      </w:pPr>
      <w:r>
        <w:t>Aging Characteristics</w:t>
      </w:r>
    </w:p>
    <w:p>
      <w:pPr>
        <w:pStyle w:val="Heading1"/>
      </w:pPr>
      <w:r>
        <w:t>Reliability Testing and Analysis</w:t>
      </w:r>
    </w:p>
    <w:p>
      <w:pPr>
        <w:numPr>
          <w:ilvl w:val="0"/>
          <w:numId w:val="900"/>
        </w:numPr>
        <w:spacing w:before="0" w:after="0"/>
      </w:pPr>
      <w:r>
        <w:t>Failure Analysis Methods</w:t>
      </w:r>
    </w:p>
    <w:p>
      <w:pPr>
        <w:numPr>
          <w:ilvl w:val="1"/>
          <w:numId w:val="900"/>
        </w:numPr>
        <w:spacing w:before="0" w:after="0"/>
      </w:pPr>
      <w:r>
        <w:t>Failure Mode and Effects Analysis</w:t>
      </w:r>
    </w:p>
    <w:p>
      <w:pPr>
        <w:numPr>
          <w:ilvl w:val="2"/>
          <w:numId w:val="900"/>
        </w:numPr>
        <w:spacing w:before="0" w:after="0"/>
      </w:pPr>
      <w:r>
        <w:t>FMEA Process</w:t>
      </w:r>
    </w:p>
    <w:p>
      <w:pPr>
        <w:numPr>
          <w:ilvl w:val="2"/>
          <w:numId w:val="900"/>
        </w:numPr>
        <w:spacing w:before="0" w:after="0"/>
      </w:pPr>
      <w:r>
        <w:t>Design FMEA</w:t>
      </w:r>
    </w:p>
    <w:p>
      <w:pPr>
        <w:numPr>
          <w:ilvl w:val="2"/>
          <w:numId w:val="900"/>
        </w:numPr>
        <w:spacing w:before="0" w:after="0"/>
      </w:pPr>
      <w:r>
        <w:t>Process FMEA</w:t>
      </w:r>
    </w:p>
    <w:p>
      <w:pPr>
        <w:numPr>
          <w:ilvl w:val="2"/>
          <w:numId w:val="900"/>
        </w:numPr>
        <w:spacing w:before="0" w:after="0"/>
      </w:pPr>
      <w:r>
        <w:t>System FMEA</w:t>
      </w:r>
    </w:p>
    <w:p>
      <w:pPr>
        <w:numPr>
          <w:ilvl w:val="2"/>
          <w:numId w:val="900"/>
        </w:numPr>
        <w:spacing w:before="0" w:after="0"/>
      </w:pPr>
      <w:r>
        <w:t>Risk Priority Numbers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Failure Mode Effects and Criticality Analysis</w:t>
      </w:r>
    </w:p>
    <w:p>
      <w:pPr>
        <w:numPr>
          <w:ilvl w:val="2"/>
          <w:numId w:val="900"/>
        </w:numPr>
        <w:spacing w:before="0" w:after="0"/>
      </w:pPr>
      <w:r>
        <w:t>Criticality Assessment</w:t>
      </w:r>
    </w:p>
    <w:p>
      <w:pPr>
        <w:numPr>
          <w:ilvl w:val="2"/>
          <w:numId w:val="900"/>
        </w:numPr>
        <w:spacing w:before="0" w:after="0"/>
      </w:pPr>
      <w:r>
        <w:t>Risk Ranking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1"/>
          <w:numId w:val="900"/>
        </w:numPr>
        <w:spacing w:before="0" w:after="0"/>
      </w:pPr>
      <w:r>
        <w:t>Fault Tree Analysis</w:t>
      </w:r>
    </w:p>
    <w:p>
      <w:pPr>
        <w:numPr>
          <w:ilvl w:val="2"/>
          <w:numId w:val="900"/>
        </w:numPr>
        <w:spacing w:before="0" w:after="0"/>
      </w:pPr>
      <w:r>
        <w:t>Fault Tree Construction</w:t>
      </w:r>
    </w:p>
    <w:p>
      <w:pPr>
        <w:numPr>
          <w:ilvl w:val="2"/>
          <w:numId w:val="900"/>
        </w:numPr>
        <w:spacing w:before="0" w:after="0"/>
      </w:pPr>
      <w:r>
        <w:t>Logic Gates</w:t>
      </w:r>
    </w:p>
    <w:p>
      <w:pPr>
        <w:numPr>
          <w:ilvl w:val="2"/>
          <w:numId w:val="900"/>
        </w:numPr>
        <w:spacing w:before="0" w:after="0"/>
      </w:pPr>
      <w:r>
        <w:t>Minimal Cut Sets</w:t>
      </w:r>
    </w:p>
    <w:p>
      <w:pPr>
        <w:numPr>
          <w:ilvl w:val="2"/>
          <w:numId w:val="900"/>
        </w:numPr>
        <w:spacing w:before="0" w:after="0"/>
      </w:pPr>
      <w:r>
        <w:t>Quantitative Analysis</w:t>
      </w:r>
    </w:p>
    <w:p>
      <w:pPr>
        <w:numPr>
          <w:ilvl w:val="2"/>
          <w:numId w:val="900"/>
        </w:numPr>
        <w:spacing w:before="0" w:after="0"/>
      </w:pPr>
      <w:r>
        <w:t>Importance Measures</w:t>
      </w:r>
    </w:p>
    <w:p>
      <w:pPr>
        <w:numPr>
          <w:ilvl w:val="0"/>
          <w:numId w:val="900"/>
        </w:numPr>
        <w:spacing w:before="0" w:after="0"/>
      </w:pPr>
      <w:r>
        <w:t>Reliability Testing Strategies</w:t>
      </w:r>
    </w:p>
    <w:p>
      <w:pPr>
        <w:numPr>
          <w:ilvl w:val="1"/>
          <w:numId w:val="900"/>
        </w:numPr>
        <w:spacing w:before="0" w:after="0"/>
      </w:pPr>
      <w:r>
        <w:t>Life Testing</w:t>
      </w:r>
    </w:p>
    <w:p>
      <w:pPr>
        <w:numPr>
          <w:ilvl w:val="2"/>
          <w:numId w:val="900"/>
        </w:numPr>
        <w:spacing w:before="0" w:after="0"/>
      </w:pPr>
      <w:r>
        <w:t>Test Planning</w:t>
      </w:r>
    </w:p>
    <w:p>
      <w:pPr>
        <w:numPr>
          <w:ilvl w:val="2"/>
          <w:numId w:val="900"/>
        </w:numPr>
        <w:spacing w:before="0" w:after="0"/>
      </w:pPr>
      <w:r>
        <w:t>Sample Size Determination</w:t>
      </w:r>
    </w:p>
    <w:p>
      <w:pPr>
        <w:numPr>
          <w:ilvl w:val="2"/>
          <w:numId w:val="900"/>
        </w:numPr>
        <w:spacing w:before="0" w:after="0"/>
      </w:pPr>
      <w:r>
        <w:t>Test Duration</w:t>
      </w:r>
    </w:p>
    <w:p>
      <w:pPr>
        <w:numPr>
          <w:ilvl w:val="2"/>
          <w:numId w:val="900"/>
        </w:numPr>
        <w:spacing w:before="0" w:after="0"/>
      </w:pPr>
      <w:r>
        <w:t>Censoring</w:t>
      </w:r>
    </w:p>
    <w:p>
      <w:pPr>
        <w:numPr>
          <w:ilvl w:val="1"/>
          <w:numId w:val="900"/>
        </w:numPr>
        <w:spacing w:before="0" w:after="0"/>
      </w:pPr>
      <w:r>
        <w:t>Accelerated Life Testing</w:t>
      </w:r>
    </w:p>
    <w:p>
      <w:pPr>
        <w:numPr>
          <w:ilvl w:val="2"/>
          <w:numId w:val="900"/>
        </w:numPr>
        <w:spacing w:before="0" w:after="0"/>
      </w:pPr>
      <w:r>
        <w:t>Acceleration Factors</w:t>
      </w:r>
    </w:p>
    <w:p>
      <w:pPr>
        <w:numPr>
          <w:ilvl w:val="2"/>
          <w:numId w:val="900"/>
        </w:numPr>
        <w:spacing w:before="0" w:after="0"/>
      </w:pPr>
      <w:r>
        <w:t>Stress Types</w:t>
      </w:r>
    </w:p>
    <w:p>
      <w:pPr>
        <w:numPr>
          <w:ilvl w:val="2"/>
          <w:numId w:val="900"/>
        </w:numPr>
        <w:spacing w:before="0" w:after="0"/>
      </w:pPr>
      <w:r>
        <w:t>Acceleration Models</w:t>
      </w:r>
    </w:p>
    <w:p>
      <w:pPr>
        <w:numPr>
          <w:ilvl w:val="2"/>
          <w:numId w:val="900"/>
        </w:numPr>
        <w:spacing w:before="0" w:after="0"/>
      </w:pPr>
      <w:r>
        <w:t>Extrapolation Methods</w:t>
      </w:r>
    </w:p>
    <w:p>
      <w:pPr>
        <w:numPr>
          <w:ilvl w:val="1"/>
          <w:numId w:val="900"/>
        </w:numPr>
        <w:spacing w:before="0" w:after="0"/>
      </w:pPr>
      <w:r>
        <w:t>Highly Accelerated Life Testing</w:t>
      </w:r>
    </w:p>
    <w:p>
      <w:pPr>
        <w:numPr>
          <w:ilvl w:val="2"/>
          <w:numId w:val="900"/>
        </w:numPr>
        <w:spacing w:before="0" w:after="0"/>
      </w:pPr>
      <w:r>
        <w:t>HALT Procedures</w:t>
      </w:r>
    </w:p>
    <w:p>
      <w:pPr>
        <w:numPr>
          <w:ilvl w:val="2"/>
          <w:numId w:val="900"/>
        </w:numPr>
        <w:spacing w:before="0" w:after="0"/>
      </w:pPr>
      <w:r>
        <w:t>Stress Screening</w:t>
      </w:r>
    </w:p>
    <w:p>
      <w:pPr>
        <w:numPr>
          <w:ilvl w:val="2"/>
          <w:numId w:val="900"/>
        </w:numPr>
        <w:spacing w:before="0" w:after="0"/>
      </w:pPr>
      <w:r>
        <w:t>Design Margins</w:t>
      </w:r>
    </w:p>
    <w:p>
      <w:pPr>
        <w:numPr>
          <w:ilvl w:val="1"/>
          <w:numId w:val="900"/>
        </w:numPr>
        <w:spacing w:before="0" w:after="0"/>
      </w:pPr>
      <w:r>
        <w:t>Environmental Stress Screening</w:t>
      </w:r>
    </w:p>
    <w:p>
      <w:pPr>
        <w:numPr>
          <w:ilvl w:val="2"/>
          <w:numId w:val="900"/>
        </w:numPr>
        <w:spacing w:before="0" w:after="0"/>
      </w:pPr>
      <w:r>
        <w:t>Screening Procedures</w:t>
      </w:r>
    </w:p>
    <w:p>
      <w:pPr>
        <w:numPr>
          <w:ilvl w:val="2"/>
          <w:numId w:val="900"/>
        </w:numPr>
        <w:spacing w:before="0" w:after="0"/>
      </w:pPr>
      <w:r>
        <w:t>Stress Levels</w:t>
      </w:r>
    </w:p>
    <w:p>
      <w:pPr>
        <w:numPr>
          <w:ilvl w:val="2"/>
          <w:numId w:val="900"/>
        </w:numPr>
        <w:spacing w:before="0" w:after="0"/>
      </w:pPr>
      <w:r>
        <w:t>Effectiveness Measures</w:t>
      </w:r>
    </w:p>
    <w:p>
      <w:pPr>
        <w:numPr>
          <w:ilvl w:val="1"/>
          <w:numId w:val="900"/>
        </w:numPr>
        <w:spacing w:before="0" w:after="0"/>
      </w:pPr>
      <w:r>
        <w:t>Reliability Growth Testing</w:t>
      </w:r>
    </w:p>
    <w:p>
      <w:pPr>
        <w:numPr>
          <w:ilvl w:val="2"/>
          <w:numId w:val="900"/>
        </w:numPr>
        <w:spacing w:before="0" w:after="0"/>
      </w:pPr>
      <w:r>
        <w:t>Test-Fix-Test Cycles</w:t>
      </w:r>
    </w:p>
    <w:p>
      <w:pPr>
        <w:numPr>
          <w:ilvl w:val="2"/>
          <w:numId w:val="900"/>
        </w:numPr>
        <w:spacing w:before="0" w:after="0"/>
      </w:pPr>
      <w:r>
        <w:t>Growth Models</w:t>
      </w:r>
    </w:p>
    <w:p>
      <w:pPr>
        <w:numPr>
          <w:ilvl w:val="2"/>
          <w:numId w:val="900"/>
        </w:numPr>
        <w:spacing w:before="0" w:after="0"/>
      </w:pPr>
      <w:r>
        <w:t>Reliability Improvement</w:t>
      </w:r>
    </w:p>
    <w:p>
      <w:pPr>
        <w:numPr>
          <w:ilvl w:val="0"/>
          <w:numId w:val="900"/>
        </w:numPr>
        <w:spacing w:before="0" w:after="0"/>
      </w:pPr>
      <w:r>
        <w:t>Data Analysis Methods</w:t>
      </w:r>
    </w:p>
    <w:p>
      <w:pPr>
        <w:numPr>
          <w:ilvl w:val="1"/>
          <w:numId w:val="900"/>
        </w:numPr>
        <w:spacing w:before="0" w:after="0"/>
      </w:pPr>
      <w:r>
        <w:t>Life Data Analysis</w:t>
      </w:r>
    </w:p>
    <w:p>
      <w:pPr>
        <w:numPr>
          <w:ilvl w:val="2"/>
          <w:numId w:val="900"/>
        </w:numPr>
        <w:spacing w:before="0" w:after="0"/>
      </w:pPr>
      <w:r>
        <w:t>Distribution Fitting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2"/>
          <w:numId w:val="900"/>
        </w:numPr>
        <w:spacing w:before="0" w:after="0"/>
      </w:pPr>
      <w:r>
        <w:t>Confidence Intervals</w:t>
      </w:r>
    </w:p>
    <w:p>
      <w:pPr>
        <w:numPr>
          <w:ilvl w:val="2"/>
          <w:numId w:val="900"/>
        </w:numPr>
        <w:spacing w:before="0" w:after="0"/>
      </w:pPr>
      <w:r>
        <w:t>Goodness-of-Fit Tests</w:t>
      </w:r>
    </w:p>
    <w:p>
      <w:pPr>
        <w:numPr>
          <w:ilvl w:val="1"/>
          <w:numId w:val="900"/>
        </w:numPr>
        <w:spacing w:before="0" w:after="0"/>
      </w:pPr>
      <w:r>
        <w:t>Weibull Analysis</w:t>
      </w:r>
    </w:p>
    <w:p>
      <w:pPr>
        <w:numPr>
          <w:ilvl w:val="2"/>
          <w:numId w:val="900"/>
        </w:numPr>
        <w:spacing w:before="0" w:after="0"/>
      </w:pPr>
      <w:r>
        <w:t>Parameter Interpretation</w:t>
      </w:r>
    </w:p>
    <w:p>
      <w:pPr>
        <w:numPr>
          <w:ilvl w:val="2"/>
          <w:numId w:val="900"/>
        </w:numPr>
        <w:spacing w:before="0" w:after="0"/>
      </w:pPr>
      <w:r>
        <w:t>Plotting Methods</w:t>
      </w:r>
    </w:p>
    <w:p>
      <w:pPr>
        <w:numPr>
          <w:ilvl w:val="2"/>
          <w:numId w:val="900"/>
        </w:numPr>
        <w:spacing w:before="0" w:after="0"/>
      </w:pPr>
      <w:r>
        <w:t>Confidence Bounds</w:t>
      </w:r>
    </w:p>
    <w:p>
      <w:pPr>
        <w:numPr>
          <w:ilvl w:val="1"/>
          <w:numId w:val="900"/>
        </w:numPr>
        <w:spacing w:before="0" w:after="0"/>
      </w:pPr>
      <w:r>
        <w:t>Bayesian Methods</w:t>
      </w:r>
    </w:p>
    <w:p>
      <w:pPr>
        <w:numPr>
          <w:ilvl w:val="2"/>
          <w:numId w:val="900"/>
        </w:numPr>
        <w:spacing w:before="0" w:after="0"/>
      </w:pPr>
      <w:r>
        <w:t>Prior Information</w:t>
      </w:r>
    </w:p>
    <w:p>
      <w:pPr>
        <w:numPr>
          <w:ilvl w:val="2"/>
          <w:numId w:val="900"/>
        </w:numPr>
        <w:spacing w:before="0" w:after="0"/>
      </w:pPr>
      <w:r>
        <w:t>Posterior Distributions</w:t>
      </w:r>
    </w:p>
    <w:p>
      <w:pPr>
        <w:numPr>
          <w:ilvl w:val="2"/>
          <w:numId w:val="900"/>
        </w:numPr>
        <w:spacing w:before="0" w:after="0"/>
      </w:pPr>
      <w:r>
        <w:t>Decision Making</w:t>
      </w:r>
    </w:p>
    <w:p>
      <w:pPr>
        <w:pStyle w:val="Heading1"/>
      </w:pPr>
      <w:r>
        <w:t>Advanced Quality and Reliability Systems</w:t>
      </w:r>
    </w:p>
    <w:p>
      <w:pPr>
        <w:numPr>
          <w:ilvl w:val="0"/>
          <w:numId w:val="900"/>
        </w:numPr>
        <w:spacing w:before="0" w:after="0"/>
      </w:pPr>
      <w:r>
        <w:t>Total Quality Management</w:t>
      </w:r>
    </w:p>
    <w:p>
      <w:pPr>
        <w:numPr>
          <w:ilvl w:val="1"/>
          <w:numId w:val="900"/>
        </w:numPr>
        <w:spacing w:before="0" w:after="0"/>
      </w:pPr>
      <w:r>
        <w:t>TQM Philosophy</w:t>
      </w:r>
    </w:p>
    <w:p>
      <w:pPr>
        <w:numPr>
          <w:ilvl w:val="2"/>
          <w:numId w:val="900"/>
        </w:numPr>
        <w:spacing w:before="0" w:after="0"/>
      </w:pPr>
      <w:r>
        <w:t>Customer Focus</w:t>
      </w:r>
    </w:p>
    <w:p>
      <w:pPr>
        <w:numPr>
          <w:ilvl w:val="2"/>
          <w:numId w:val="900"/>
        </w:numPr>
        <w:spacing w:before="0" w:after="0"/>
      </w:pPr>
      <w:r>
        <w:t>Total Employee Involvement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Integrated System</w:t>
      </w:r>
    </w:p>
    <w:p>
      <w:pPr>
        <w:numPr>
          <w:ilvl w:val="1"/>
          <w:numId w:val="900"/>
        </w:numPr>
        <w:spacing w:before="0" w:after="0"/>
      </w:pPr>
      <w:r>
        <w:t>Customer-Centric Approach</w:t>
      </w:r>
    </w:p>
    <w:p>
      <w:pPr>
        <w:numPr>
          <w:ilvl w:val="2"/>
          <w:numId w:val="900"/>
        </w:numPr>
        <w:spacing w:before="0" w:after="0"/>
      </w:pPr>
      <w:r>
        <w:t>Voice of Customer</w:t>
      </w:r>
    </w:p>
    <w:p>
      <w:pPr>
        <w:numPr>
          <w:ilvl w:val="2"/>
          <w:numId w:val="900"/>
        </w:numPr>
        <w:spacing w:before="0" w:after="0"/>
      </w:pPr>
      <w:r>
        <w:t>Customer Requirements</w:t>
      </w:r>
    </w:p>
    <w:p>
      <w:pPr>
        <w:numPr>
          <w:ilvl w:val="2"/>
          <w:numId w:val="900"/>
        </w:numPr>
        <w:spacing w:before="0" w:after="0"/>
      </w:pPr>
      <w:r>
        <w:t>Customer Satisfaction Measurement</w:t>
      </w:r>
    </w:p>
    <w:p>
      <w:pPr>
        <w:numPr>
          <w:ilvl w:val="1"/>
          <w:numId w:val="900"/>
        </w:numPr>
        <w:spacing w:before="0" w:after="0"/>
      </w:pPr>
      <w:r>
        <w:t>Process Management</w:t>
      </w:r>
    </w:p>
    <w:p>
      <w:pPr>
        <w:numPr>
          <w:ilvl w:val="2"/>
          <w:numId w:val="900"/>
        </w:numPr>
        <w:spacing w:before="0" w:after="0"/>
      </w:pPr>
      <w:r>
        <w:t>Process Mapping</w:t>
      </w:r>
    </w:p>
    <w:p>
      <w:pPr>
        <w:numPr>
          <w:ilvl w:val="2"/>
          <w:numId w:val="900"/>
        </w:numPr>
        <w:spacing w:before="0" w:after="0"/>
      </w:pPr>
      <w:r>
        <w:t>Process Improvement</w:t>
      </w:r>
    </w:p>
    <w:p>
      <w:pPr>
        <w:numPr>
          <w:ilvl w:val="2"/>
          <w:numId w:val="900"/>
        </w:numPr>
        <w:spacing w:before="0" w:after="0"/>
      </w:pPr>
      <w:r>
        <w:t>Process Control</w:t>
      </w:r>
    </w:p>
    <w:p>
      <w:pPr>
        <w:numPr>
          <w:ilvl w:val="1"/>
          <w:numId w:val="900"/>
        </w:numPr>
        <w:spacing w:before="0" w:after="0"/>
      </w:pPr>
      <w:r>
        <w:t>Employee Empowerment</w:t>
      </w:r>
    </w:p>
    <w:p>
      <w:pPr>
        <w:numPr>
          <w:ilvl w:val="2"/>
          <w:numId w:val="900"/>
        </w:numPr>
        <w:spacing w:before="0" w:after="0"/>
      </w:pPr>
      <w:r>
        <w:t>Team-Based Improvement</w:t>
      </w:r>
    </w:p>
    <w:p>
      <w:pPr>
        <w:numPr>
          <w:ilvl w:val="2"/>
          <w:numId w:val="900"/>
        </w:numPr>
        <w:spacing w:before="0" w:after="0"/>
      </w:pPr>
      <w:r>
        <w:t>Training and Development</w:t>
      </w:r>
    </w:p>
    <w:p>
      <w:pPr>
        <w:numPr>
          <w:ilvl w:val="2"/>
          <w:numId w:val="900"/>
        </w:numPr>
        <w:spacing w:before="0" w:after="0"/>
      </w:pPr>
      <w:r>
        <w:t>Recognition Systems</w:t>
      </w:r>
    </w:p>
    <w:p>
      <w:pPr>
        <w:numPr>
          <w:ilvl w:val="0"/>
          <w:numId w:val="900"/>
        </w:numPr>
        <w:spacing w:before="0" w:after="0"/>
      </w:pPr>
      <w:r>
        <w:t>Six Sigma Methodology</w:t>
      </w:r>
    </w:p>
    <w:p>
      <w:pPr>
        <w:numPr>
          <w:ilvl w:val="1"/>
          <w:numId w:val="900"/>
        </w:numPr>
        <w:spacing w:before="0" w:after="0"/>
      </w:pPr>
      <w:r>
        <w:t>Six Sigma Philosophy</w:t>
      </w:r>
    </w:p>
    <w:p>
      <w:pPr>
        <w:numPr>
          <w:ilvl w:val="2"/>
          <w:numId w:val="900"/>
        </w:numPr>
        <w:spacing w:before="0" w:after="0"/>
      </w:pPr>
      <w:r>
        <w:t>Defect Reduction</w:t>
      </w:r>
    </w:p>
    <w:p>
      <w:pPr>
        <w:numPr>
          <w:ilvl w:val="2"/>
          <w:numId w:val="900"/>
        </w:numPr>
        <w:spacing w:before="0" w:after="0"/>
      </w:pPr>
      <w:r>
        <w:t>Data-Driven Decisions</w:t>
      </w:r>
    </w:p>
    <w:p>
      <w:pPr>
        <w:numPr>
          <w:ilvl w:val="2"/>
          <w:numId w:val="900"/>
        </w:numPr>
        <w:spacing w:before="0" w:after="0"/>
      </w:pPr>
      <w:r>
        <w:t>Process Focus</w:t>
      </w:r>
    </w:p>
    <w:p>
      <w:pPr>
        <w:numPr>
          <w:ilvl w:val="1"/>
          <w:numId w:val="900"/>
        </w:numPr>
        <w:spacing w:before="0" w:after="0"/>
      </w:pPr>
      <w:r>
        <w:t>DMAIC Process</w:t>
      </w:r>
    </w:p>
    <w:p>
      <w:pPr>
        <w:numPr>
          <w:ilvl w:val="2"/>
          <w:numId w:val="900"/>
        </w:numPr>
        <w:spacing w:before="0" w:after="0"/>
      </w:pPr>
      <w:r>
        <w:t>Define Phase</w:t>
      </w:r>
    </w:p>
    <w:p>
      <w:pPr>
        <w:numPr>
          <w:ilvl w:val="2"/>
          <w:numId w:val="900"/>
        </w:numPr>
        <w:spacing w:before="0" w:after="0"/>
      </w:pPr>
      <w:r>
        <w:t>Measure Phase</w:t>
      </w:r>
    </w:p>
    <w:p>
      <w:pPr>
        <w:numPr>
          <w:ilvl w:val="2"/>
          <w:numId w:val="900"/>
        </w:numPr>
        <w:spacing w:before="0" w:after="0"/>
      </w:pPr>
      <w:r>
        <w:t>Analyze Phase</w:t>
      </w:r>
    </w:p>
    <w:p>
      <w:pPr>
        <w:numPr>
          <w:ilvl w:val="2"/>
          <w:numId w:val="900"/>
        </w:numPr>
        <w:spacing w:before="0" w:after="0"/>
      </w:pPr>
      <w:r>
        <w:t>Improve Phase</w:t>
      </w:r>
    </w:p>
    <w:p>
      <w:pPr>
        <w:numPr>
          <w:ilvl w:val="2"/>
          <w:numId w:val="900"/>
        </w:numPr>
        <w:spacing w:before="0" w:after="0"/>
      </w:pPr>
      <w:r>
        <w:t>Control Phase</w:t>
      </w:r>
    </w:p>
    <w:p>
      <w:pPr>
        <w:numPr>
          <w:ilvl w:val="1"/>
          <w:numId w:val="900"/>
        </w:numPr>
        <w:spacing w:before="0" w:after="0"/>
      </w:pPr>
      <w:r>
        <w:t>DMADV Process</w:t>
      </w:r>
    </w:p>
    <w:p>
      <w:pPr>
        <w:numPr>
          <w:ilvl w:val="2"/>
          <w:numId w:val="900"/>
        </w:numPr>
        <w:spacing w:before="0" w:after="0"/>
      </w:pPr>
      <w:r>
        <w:t>Define Phase</w:t>
      </w:r>
    </w:p>
    <w:p>
      <w:pPr>
        <w:numPr>
          <w:ilvl w:val="2"/>
          <w:numId w:val="900"/>
        </w:numPr>
        <w:spacing w:before="0" w:after="0"/>
      </w:pPr>
      <w:r>
        <w:t>Measure Phase</w:t>
      </w:r>
    </w:p>
    <w:p>
      <w:pPr>
        <w:numPr>
          <w:ilvl w:val="2"/>
          <w:numId w:val="900"/>
        </w:numPr>
        <w:spacing w:before="0" w:after="0"/>
      </w:pPr>
      <w:r>
        <w:t>Analyze Phase</w:t>
      </w:r>
    </w:p>
    <w:p>
      <w:pPr>
        <w:numPr>
          <w:ilvl w:val="2"/>
          <w:numId w:val="900"/>
        </w:numPr>
        <w:spacing w:before="0" w:after="0"/>
      </w:pPr>
      <w:r>
        <w:t>Design Phase</w:t>
      </w:r>
    </w:p>
    <w:p>
      <w:pPr>
        <w:numPr>
          <w:ilvl w:val="2"/>
          <w:numId w:val="900"/>
        </w:numPr>
        <w:spacing w:before="0" w:after="0"/>
      </w:pPr>
      <w:r>
        <w:t>Verify Phase</w:t>
      </w:r>
    </w:p>
    <w:p>
      <w:pPr>
        <w:numPr>
          <w:ilvl w:val="1"/>
          <w:numId w:val="900"/>
        </w:numPr>
        <w:spacing w:before="0" w:after="0"/>
      </w:pPr>
      <w:r>
        <w:t>Six Sigma Organization</w:t>
      </w:r>
    </w:p>
    <w:p>
      <w:pPr>
        <w:numPr>
          <w:ilvl w:val="2"/>
          <w:numId w:val="900"/>
        </w:numPr>
        <w:spacing w:before="0" w:after="0"/>
      </w:pPr>
      <w:r>
        <w:t>Champions</w:t>
      </w:r>
    </w:p>
    <w:p>
      <w:pPr>
        <w:numPr>
          <w:ilvl w:val="2"/>
          <w:numId w:val="900"/>
        </w:numPr>
        <w:spacing w:before="0" w:after="0"/>
      </w:pPr>
      <w:r>
        <w:t>Master Black Belts</w:t>
      </w:r>
    </w:p>
    <w:p>
      <w:pPr>
        <w:numPr>
          <w:ilvl w:val="2"/>
          <w:numId w:val="900"/>
        </w:numPr>
        <w:spacing w:before="0" w:after="0"/>
      </w:pPr>
      <w:r>
        <w:t>Black Belts</w:t>
      </w:r>
    </w:p>
    <w:p>
      <w:pPr>
        <w:numPr>
          <w:ilvl w:val="2"/>
          <w:numId w:val="900"/>
        </w:numPr>
        <w:spacing w:before="0" w:after="0"/>
      </w:pPr>
      <w:r>
        <w:t>Green Belts</w:t>
      </w:r>
    </w:p>
    <w:p>
      <w:pPr>
        <w:numPr>
          <w:ilvl w:val="2"/>
          <w:numId w:val="900"/>
        </w:numPr>
        <w:spacing w:before="0" w:after="0"/>
      </w:pPr>
      <w:r>
        <w:t>Project Selection</w:t>
      </w:r>
    </w:p>
    <w:p>
      <w:pPr>
        <w:numPr>
          <w:ilvl w:val="0"/>
          <w:numId w:val="900"/>
        </w:numPr>
        <w:spacing w:before="0" w:after="0"/>
      </w:pPr>
      <w:r>
        <w:t>Design of Experiments</w:t>
      </w:r>
    </w:p>
    <w:p>
      <w:pPr>
        <w:numPr>
          <w:ilvl w:val="1"/>
          <w:numId w:val="900"/>
        </w:numPr>
        <w:spacing w:before="0" w:after="0"/>
      </w:pPr>
      <w:r>
        <w:t>Experimental Design Principles</w:t>
      </w:r>
    </w:p>
    <w:p>
      <w:pPr>
        <w:numPr>
          <w:ilvl w:val="2"/>
          <w:numId w:val="900"/>
        </w:numPr>
        <w:spacing w:before="0" w:after="0"/>
      </w:pPr>
      <w:r>
        <w:t>Randomization</w:t>
      </w:r>
    </w:p>
    <w:p>
      <w:pPr>
        <w:numPr>
          <w:ilvl w:val="2"/>
          <w:numId w:val="900"/>
        </w:numPr>
        <w:spacing w:before="0" w:after="0"/>
      </w:pPr>
      <w:r>
        <w:t>Replication</w:t>
      </w:r>
    </w:p>
    <w:p>
      <w:pPr>
        <w:numPr>
          <w:ilvl w:val="2"/>
          <w:numId w:val="900"/>
        </w:numPr>
        <w:spacing w:before="0" w:after="0"/>
      </w:pPr>
      <w:r>
        <w:t>Blocking</w:t>
      </w:r>
    </w:p>
    <w:p>
      <w:pPr>
        <w:numPr>
          <w:ilvl w:val="1"/>
          <w:numId w:val="900"/>
        </w:numPr>
        <w:spacing w:before="0" w:after="0"/>
      </w:pPr>
      <w:r>
        <w:t>Factorial Designs</w:t>
      </w:r>
    </w:p>
    <w:p>
      <w:pPr>
        <w:numPr>
          <w:ilvl w:val="2"/>
          <w:numId w:val="900"/>
        </w:numPr>
        <w:spacing w:before="0" w:after="0"/>
      </w:pPr>
      <w:r>
        <w:t>Full Factorial</w:t>
      </w:r>
    </w:p>
    <w:p>
      <w:pPr>
        <w:numPr>
          <w:ilvl w:val="2"/>
          <w:numId w:val="900"/>
        </w:numPr>
        <w:spacing w:before="0" w:after="0"/>
      </w:pPr>
      <w:r>
        <w:t>Two-Level Factorial</w:t>
      </w:r>
    </w:p>
    <w:p>
      <w:pPr>
        <w:numPr>
          <w:ilvl w:val="2"/>
          <w:numId w:val="900"/>
        </w:numPr>
        <w:spacing w:before="0" w:after="0"/>
      </w:pPr>
      <w:r>
        <w:t>Three-Level Factorial</w:t>
      </w:r>
    </w:p>
    <w:p>
      <w:pPr>
        <w:numPr>
          <w:ilvl w:val="2"/>
          <w:numId w:val="900"/>
        </w:numPr>
        <w:spacing w:before="0" w:after="0"/>
      </w:pPr>
      <w:r>
        <w:t>Mixed-Level Designs</w:t>
      </w:r>
    </w:p>
    <w:p>
      <w:pPr>
        <w:numPr>
          <w:ilvl w:val="1"/>
          <w:numId w:val="900"/>
        </w:numPr>
        <w:spacing w:before="0" w:after="0"/>
      </w:pPr>
      <w:r>
        <w:t>Fractional Factorial Designs</w:t>
      </w:r>
    </w:p>
    <w:p>
      <w:pPr>
        <w:numPr>
          <w:ilvl w:val="2"/>
          <w:numId w:val="900"/>
        </w:numPr>
        <w:spacing w:before="0" w:after="0"/>
      </w:pPr>
      <w:r>
        <w:t>Design Resolution</w:t>
      </w:r>
    </w:p>
    <w:p>
      <w:pPr>
        <w:numPr>
          <w:ilvl w:val="2"/>
          <w:numId w:val="900"/>
        </w:numPr>
        <w:spacing w:before="0" w:after="0"/>
      </w:pPr>
      <w:r>
        <w:t>Confounding</w:t>
      </w:r>
    </w:p>
    <w:p>
      <w:pPr>
        <w:numPr>
          <w:ilvl w:val="2"/>
          <w:numId w:val="900"/>
        </w:numPr>
        <w:spacing w:before="0" w:after="0"/>
      </w:pPr>
      <w:r>
        <w:t>Alias Structure</w:t>
      </w:r>
    </w:p>
    <w:p>
      <w:pPr>
        <w:numPr>
          <w:ilvl w:val="1"/>
          <w:numId w:val="900"/>
        </w:numPr>
        <w:spacing w:before="0" w:after="0"/>
      </w:pPr>
      <w:r>
        <w:t>Response Surface Methodology</w:t>
      </w:r>
    </w:p>
    <w:p>
      <w:pPr>
        <w:numPr>
          <w:ilvl w:val="2"/>
          <w:numId w:val="900"/>
        </w:numPr>
        <w:spacing w:before="0" w:after="0"/>
      </w:pPr>
      <w:r>
        <w:t>Central Composite Designs</w:t>
      </w:r>
    </w:p>
    <w:p>
      <w:pPr>
        <w:numPr>
          <w:ilvl w:val="2"/>
          <w:numId w:val="900"/>
        </w:numPr>
        <w:spacing w:before="0" w:after="0"/>
      </w:pPr>
      <w:r>
        <w:t>Box-Behnken Designs</w:t>
      </w:r>
    </w:p>
    <w:p>
      <w:pPr>
        <w:numPr>
          <w:ilvl w:val="2"/>
          <w:numId w:val="900"/>
        </w:numPr>
        <w:spacing w:before="0" w:after="0"/>
      </w:pPr>
      <w:r>
        <w:t>Optimization Methods</w:t>
      </w:r>
    </w:p>
    <w:p>
      <w:pPr>
        <w:numPr>
          <w:ilvl w:val="1"/>
          <w:numId w:val="900"/>
        </w:numPr>
        <w:spacing w:before="0" w:after="0"/>
      </w:pPr>
      <w:r>
        <w:t>Robust Parameter Design</w:t>
      </w:r>
    </w:p>
    <w:p>
      <w:pPr>
        <w:numPr>
          <w:ilvl w:val="2"/>
          <w:numId w:val="900"/>
        </w:numPr>
        <w:spacing w:before="0" w:after="0"/>
      </w:pPr>
      <w:r>
        <w:t>Control and Noise Factors</w:t>
      </w:r>
    </w:p>
    <w:p>
      <w:pPr>
        <w:numPr>
          <w:ilvl w:val="2"/>
          <w:numId w:val="900"/>
        </w:numPr>
        <w:spacing w:before="0" w:after="0"/>
      </w:pPr>
      <w:r>
        <w:t>Crossed Arrays</w:t>
      </w:r>
    </w:p>
    <w:p>
      <w:pPr>
        <w:numPr>
          <w:ilvl w:val="2"/>
          <w:numId w:val="900"/>
        </w:numPr>
        <w:spacing w:before="0" w:after="0"/>
      </w:pPr>
      <w:r>
        <w:t>Combined Arrays</w:t>
      </w:r>
    </w:p>
    <w:p>
      <w:pPr>
        <w:numPr>
          <w:ilvl w:val="0"/>
          <w:numId w:val="900"/>
        </w:numPr>
        <w:spacing w:before="0" w:after="0"/>
      </w:pPr>
      <w:r>
        <w:t>Quality Management Systems</w:t>
      </w:r>
    </w:p>
    <w:p>
      <w:pPr>
        <w:numPr>
          <w:ilvl w:val="1"/>
          <w:numId w:val="900"/>
        </w:numPr>
        <w:spacing w:before="0" w:after="0"/>
      </w:pPr>
      <w:r>
        <w:t>ISO 9000 Family</w:t>
      </w:r>
    </w:p>
    <w:p>
      <w:pPr>
        <w:numPr>
          <w:ilvl w:val="2"/>
          <w:numId w:val="900"/>
        </w:numPr>
        <w:spacing w:before="0" w:after="0"/>
      </w:pPr>
      <w:r>
        <w:t>ISO 9001 Requirements</w:t>
      </w:r>
    </w:p>
    <w:p>
      <w:pPr>
        <w:numPr>
          <w:ilvl w:val="2"/>
          <w:numId w:val="900"/>
        </w:numPr>
        <w:spacing w:before="0" w:after="0"/>
      </w:pPr>
      <w:r>
        <w:t>Quality Management Principles</w:t>
      </w:r>
    </w:p>
    <w:p>
      <w:pPr>
        <w:numPr>
          <w:ilvl w:val="2"/>
          <w:numId w:val="900"/>
        </w:numPr>
        <w:spacing w:before="0" w:after="0"/>
      </w:pPr>
      <w:r>
        <w:t>Process Approach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Quality System Implementation</w:t>
      </w:r>
    </w:p>
    <w:p>
      <w:pPr>
        <w:numPr>
          <w:ilvl w:val="2"/>
          <w:numId w:val="900"/>
        </w:numPr>
        <w:spacing w:before="0" w:after="0"/>
      </w:pPr>
      <w:r>
        <w:t>Gap Analysis</w:t>
      </w:r>
    </w:p>
    <w:p>
      <w:pPr>
        <w:numPr>
          <w:ilvl w:val="2"/>
          <w:numId w:val="900"/>
        </w:numPr>
        <w:spacing w:before="0" w:after="0"/>
      </w:pPr>
      <w:r>
        <w:t>System Design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Training Requirements</w:t>
      </w:r>
    </w:p>
    <w:p>
      <w:pPr>
        <w:numPr>
          <w:ilvl w:val="1"/>
          <w:numId w:val="900"/>
        </w:numPr>
        <w:spacing w:before="0" w:after="0"/>
      </w:pPr>
      <w:r>
        <w:t>Quality Auditing</w:t>
      </w:r>
    </w:p>
    <w:p>
      <w:pPr>
        <w:numPr>
          <w:ilvl w:val="2"/>
          <w:numId w:val="900"/>
        </w:numPr>
        <w:spacing w:before="0" w:after="0"/>
      </w:pPr>
      <w:r>
        <w:t>Audit Types</w:t>
      </w:r>
    </w:p>
    <w:p>
      <w:pPr>
        <w:numPr>
          <w:ilvl w:val="2"/>
          <w:numId w:val="900"/>
        </w:numPr>
        <w:spacing w:before="0" w:after="0"/>
      </w:pPr>
      <w:r>
        <w:t>Audit Planning</w:t>
      </w:r>
    </w:p>
    <w:p>
      <w:pPr>
        <w:numPr>
          <w:ilvl w:val="2"/>
          <w:numId w:val="900"/>
        </w:numPr>
        <w:spacing w:before="0" w:after="0"/>
      </w:pPr>
      <w:r>
        <w:t>Audit Execution</w:t>
      </w:r>
    </w:p>
    <w:p>
      <w:pPr>
        <w:numPr>
          <w:ilvl w:val="2"/>
          <w:numId w:val="900"/>
        </w:numPr>
        <w:spacing w:before="0" w:after="0"/>
      </w:pPr>
      <w:r>
        <w:t>Corrective Actions</w:t>
      </w:r>
    </w:p>
    <w:p>
      <w:pPr>
        <w:numPr>
          <w:ilvl w:val="2"/>
          <w:numId w:val="900"/>
        </w:numPr>
        <w:spacing w:before="0" w:after="0"/>
      </w:pPr>
      <w:r>
        <w:t>Management Review</w:t>
      </w:r>
    </w:p>
    <w:p>
      <w:pPr>
        <w:numPr>
          <w:ilvl w:val="1"/>
          <w:numId w:val="900"/>
        </w:numPr>
        <w:spacing w:before="0" w:after="0"/>
      </w:pPr>
      <w:r>
        <w:t>Continuous Improvement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Management Review</w:t>
      </w:r>
    </w:p>
    <w:p>
      <w:pPr>
        <w:numPr>
          <w:ilvl w:val="2"/>
          <w:numId w:val="900"/>
        </w:numPr>
        <w:spacing w:before="0" w:after="0"/>
      </w:pPr>
      <w:r>
        <w:t>Corrective and Preventive Actions</w:t>
      </w:r>
    </w:p>
    <w:p>
      <w:pPr>
        <w:numPr>
          <w:ilvl w:val="0"/>
          <w:numId w:val="900"/>
        </w:numPr>
        <w:spacing w:before="0" w:after="0"/>
      </w:pPr>
      <w:r>
        <w:t>Lean Manufacturing Integration</w:t>
      </w:r>
    </w:p>
    <w:p>
      <w:pPr>
        <w:numPr>
          <w:ilvl w:val="1"/>
          <w:numId w:val="900"/>
        </w:numPr>
        <w:spacing w:before="0" w:after="0"/>
      </w:pPr>
      <w:r>
        <w:t>Lean Principles</w:t>
      </w:r>
    </w:p>
    <w:p>
      <w:pPr>
        <w:numPr>
          <w:ilvl w:val="2"/>
          <w:numId w:val="900"/>
        </w:numPr>
        <w:spacing w:before="0" w:after="0"/>
      </w:pPr>
      <w:r>
        <w:t>Value Definition</w:t>
      </w:r>
    </w:p>
    <w:p>
      <w:pPr>
        <w:numPr>
          <w:ilvl w:val="2"/>
          <w:numId w:val="900"/>
        </w:numPr>
        <w:spacing w:before="0" w:after="0"/>
      </w:pPr>
      <w:r>
        <w:t>Value Stream Identification</w:t>
      </w:r>
    </w:p>
    <w:p>
      <w:pPr>
        <w:numPr>
          <w:ilvl w:val="2"/>
          <w:numId w:val="900"/>
        </w:numPr>
        <w:spacing w:before="0" w:after="0"/>
      </w:pPr>
      <w:r>
        <w:t>Flow Creation</w:t>
      </w:r>
    </w:p>
    <w:p>
      <w:pPr>
        <w:numPr>
          <w:ilvl w:val="2"/>
          <w:numId w:val="900"/>
        </w:numPr>
        <w:spacing w:before="0" w:after="0"/>
      </w:pPr>
      <w:r>
        <w:t>Pull Systems</w:t>
      </w:r>
    </w:p>
    <w:p>
      <w:pPr>
        <w:numPr>
          <w:ilvl w:val="2"/>
          <w:numId w:val="900"/>
        </w:numPr>
        <w:spacing w:before="0" w:after="0"/>
      </w:pPr>
      <w:r>
        <w:t>Perfection Pursuit</w:t>
      </w:r>
    </w:p>
    <w:p>
      <w:pPr>
        <w:numPr>
          <w:ilvl w:val="1"/>
          <w:numId w:val="900"/>
        </w:numPr>
        <w:spacing w:before="0" w:after="0"/>
      </w:pPr>
      <w:r>
        <w:t>Waste Elimination</w:t>
      </w:r>
    </w:p>
    <w:p>
      <w:pPr>
        <w:numPr>
          <w:ilvl w:val="2"/>
          <w:numId w:val="900"/>
        </w:numPr>
        <w:spacing w:before="0" w:after="0"/>
      </w:pPr>
      <w:r>
        <w:t>Seven Types of Waste</w:t>
      </w:r>
    </w:p>
    <w:p>
      <w:pPr>
        <w:numPr>
          <w:ilvl w:val="2"/>
          <w:numId w:val="900"/>
        </w:numPr>
        <w:spacing w:before="0" w:after="0"/>
      </w:pPr>
      <w:r>
        <w:t>Waste Identification</w:t>
      </w:r>
    </w:p>
    <w:p>
      <w:pPr>
        <w:numPr>
          <w:ilvl w:val="2"/>
          <w:numId w:val="900"/>
        </w:numPr>
        <w:spacing w:before="0" w:after="0"/>
      </w:pPr>
      <w:r>
        <w:t>Waste Reduction Techniques</w:t>
      </w:r>
    </w:p>
    <w:p>
      <w:pPr>
        <w:numPr>
          <w:ilvl w:val="1"/>
          <w:numId w:val="900"/>
        </w:numPr>
        <w:spacing w:before="0" w:after="0"/>
      </w:pPr>
      <w:r>
        <w:t>5S Implementation</w:t>
      </w:r>
    </w:p>
    <w:p>
      <w:pPr>
        <w:numPr>
          <w:ilvl w:val="2"/>
          <w:numId w:val="900"/>
        </w:numPr>
        <w:spacing w:before="0" w:after="0"/>
      </w:pPr>
      <w:r>
        <w:t>Sort</w:t>
      </w:r>
    </w:p>
    <w:p>
      <w:pPr>
        <w:numPr>
          <w:ilvl w:val="2"/>
          <w:numId w:val="900"/>
        </w:numPr>
        <w:spacing w:before="0" w:after="0"/>
      </w:pPr>
      <w:r>
        <w:t>Set in Order</w:t>
      </w:r>
    </w:p>
    <w:p>
      <w:pPr>
        <w:numPr>
          <w:ilvl w:val="2"/>
          <w:numId w:val="900"/>
        </w:numPr>
        <w:spacing w:before="0" w:after="0"/>
      </w:pPr>
      <w:r>
        <w:t>Shine</w:t>
      </w:r>
    </w:p>
    <w:p>
      <w:pPr>
        <w:numPr>
          <w:ilvl w:val="2"/>
          <w:numId w:val="900"/>
        </w:numPr>
        <w:spacing w:before="0" w:after="0"/>
      </w:pPr>
      <w:r>
        <w:t>Standardize</w:t>
      </w:r>
    </w:p>
    <w:p>
      <w:pPr>
        <w:numPr>
          <w:ilvl w:val="2"/>
          <w:numId w:val="900"/>
        </w:numPr>
        <w:spacing w:before="0" w:after="0"/>
      </w:pPr>
      <w:r>
        <w:t>Sustain</w:t>
      </w:r>
    </w:p>
    <w:p>
      <w:pPr>
        <w:numPr>
          <w:ilvl w:val="1"/>
          <w:numId w:val="900"/>
        </w:numPr>
        <w:spacing w:before="0" w:after="0"/>
      </w:pPr>
      <w:r>
        <w:t>Value Stream Mapping</w:t>
      </w:r>
    </w:p>
    <w:p>
      <w:pPr>
        <w:numPr>
          <w:ilvl w:val="2"/>
          <w:numId w:val="900"/>
        </w:numPr>
        <w:spacing w:before="0" w:after="0"/>
      </w:pPr>
      <w:r>
        <w:t>Current State Mapping</w:t>
      </w:r>
    </w:p>
    <w:p>
      <w:pPr>
        <w:numPr>
          <w:ilvl w:val="2"/>
          <w:numId w:val="900"/>
        </w:numPr>
        <w:spacing w:before="0" w:after="0"/>
      </w:pPr>
      <w:r>
        <w:t>Future State Design</w:t>
      </w:r>
    </w:p>
    <w:p>
      <w:pPr>
        <w:numPr>
          <w:ilvl w:val="2"/>
          <w:numId w:val="900"/>
        </w:numPr>
        <w:spacing w:before="0" w:after="0"/>
      </w:pPr>
      <w:r>
        <w:t>Implementation Planning</w:t>
      </w:r>
    </w:p>
    <w:p>
      <w:pPr>
        <w:numPr>
          <w:ilvl w:val="1"/>
          <w:numId w:val="900"/>
        </w:numPr>
        <w:spacing w:before="0" w:after="0"/>
      </w:pPr>
      <w:r>
        <w:t>Lean-Six Sigma Integration</w:t>
      </w:r>
    </w:p>
    <w:p>
      <w:pPr>
        <w:numPr>
          <w:ilvl w:val="2"/>
          <w:numId w:val="900"/>
        </w:numPr>
        <w:spacing w:before="0" w:after="0"/>
      </w:pPr>
      <w:r>
        <w:t>Complementary Approaches</w:t>
      </w:r>
    </w:p>
    <w:p>
      <w:pPr>
        <w:numPr>
          <w:ilvl w:val="2"/>
          <w:numId w:val="900"/>
        </w:numPr>
        <w:spacing w:before="0" w:after="0"/>
      </w:pPr>
      <w:r>
        <w:t>Combined Methodologies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