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Qt Framework Development</w:t>
      </w:r>
    </w:p>
    <w:p>
      <w:pPr>
        <w:pStyle w:val="Heading1"/>
      </w:pPr>
      <w:r>
        <w:t>Introduction to Qt</w:t>
      </w:r>
    </w:p>
    <w:p>
      <w:pPr>
        <w:numPr>
          <w:ilvl w:val="0"/>
          <w:numId w:val="900"/>
        </w:numPr>
        <w:spacing w:before="0" w:after="0"/>
      </w:pPr>
      <w:r>
        <w:t>Overview of Qt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Qt as a Cross-Platform Framework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Origins and Early Development</w:t>
      </w:r>
    </w:p>
    <w:p>
      <w:pPr>
        <w:numPr>
          <w:ilvl w:val="1"/>
          <w:numId w:val="900"/>
        </w:numPr>
        <w:spacing w:before="0" w:after="0"/>
      </w:pPr>
      <w:r>
        <w:t>Major Version Milestones</w:t>
      </w:r>
    </w:p>
    <w:p>
      <w:pPr>
        <w:numPr>
          <w:ilvl w:val="1"/>
          <w:numId w:val="900"/>
        </w:numPr>
        <w:spacing w:before="0" w:after="0"/>
      </w:pPr>
      <w:r>
        <w:t>Transition to Open Source</w:t>
      </w:r>
    </w:p>
    <w:p>
      <w:pPr>
        <w:numPr>
          <w:ilvl w:val="1"/>
          <w:numId w:val="900"/>
        </w:numPr>
        <w:spacing w:before="0" w:after="0"/>
      </w:pPr>
      <w:r>
        <w:t>Current State and Roadmap</w:t>
      </w:r>
    </w:p>
    <w:p>
      <w:pPr>
        <w:numPr>
          <w:ilvl w:val="1"/>
          <w:numId w:val="900"/>
        </w:numPr>
        <w:spacing w:before="0" w:after="0"/>
      </w:pPr>
      <w:r>
        <w:t>Qt Company and Community</w:t>
      </w:r>
    </w:p>
    <w:p>
      <w:pPr>
        <w:numPr>
          <w:ilvl w:val="0"/>
          <w:numId w:val="900"/>
        </w:numPr>
        <w:spacing w:before="0" w:after="0"/>
      </w:pPr>
      <w:r>
        <w:t>Key Features and Advantages</w:t>
      </w:r>
    </w:p>
    <w:p>
      <w:pPr>
        <w:numPr>
          <w:ilvl w:val="1"/>
          <w:numId w:val="900"/>
        </w:numPr>
        <w:spacing w:before="0" w:after="0"/>
      </w:pPr>
      <w:r>
        <w:t>Cross-Platform Capability</w:t>
      </w:r>
    </w:p>
    <w:p>
      <w:pPr>
        <w:numPr>
          <w:ilvl w:val="2"/>
          <w:numId w:val="900"/>
        </w:numPr>
        <w:spacing w:before="0" w:after="0"/>
      </w:pPr>
      <w:r>
        <w:t>Supported Operating Systems</w:t>
      </w:r>
    </w:p>
    <w:p>
      <w:pPr>
        <w:numPr>
          <w:ilvl w:val="2"/>
          <w:numId w:val="900"/>
        </w:numPr>
        <w:spacing w:before="0" w:after="0"/>
      </w:pPr>
      <w:r>
        <w:t>Platform Abstraction Layer</w:t>
      </w:r>
    </w:p>
    <w:p>
      <w:pPr>
        <w:numPr>
          <w:ilvl w:val="2"/>
          <w:numId w:val="900"/>
        </w:numPr>
        <w:spacing w:before="0" w:after="0"/>
      </w:pPr>
      <w:r>
        <w:t>Native Look and Feel</w:t>
      </w:r>
    </w:p>
    <w:p>
      <w:pPr>
        <w:numPr>
          <w:ilvl w:val="1"/>
          <w:numId w:val="900"/>
        </w:numPr>
        <w:spacing w:before="0" w:after="0"/>
      </w:pPr>
      <w:r>
        <w:t>Comprehensive Class Library</w:t>
      </w:r>
    </w:p>
    <w:p>
      <w:pPr>
        <w:numPr>
          <w:ilvl w:val="2"/>
          <w:numId w:val="900"/>
        </w:numPr>
        <w:spacing w:before="0" w:after="0"/>
      </w:pPr>
      <w:r>
        <w:t>Core Modules Overview</w:t>
      </w:r>
    </w:p>
    <w:p>
      <w:pPr>
        <w:numPr>
          <w:ilvl w:val="2"/>
          <w:numId w:val="900"/>
        </w:numPr>
        <w:spacing w:before="0" w:after="0"/>
      </w:pPr>
      <w:r>
        <w:t>Extensibility and Modularity</w:t>
      </w:r>
    </w:p>
    <w:p>
      <w:pPr>
        <w:numPr>
          <w:ilvl w:val="2"/>
          <w:numId w:val="900"/>
        </w:numPr>
        <w:spacing w:before="0" w:after="0"/>
      </w:pPr>
      <w:r>
        <w:t>Third-Party Integration</w:t>
      </w:r>
    </w:p>
    <w:p>
      <w:pPr>
        <w:numPr>
          <w:ilvl w:val="1"/>
          <w:numId w:val="900"/>
        </w:numPr>
        <w:spacing w:before="0" w:after="0"/>
      </w:pPr>
      <w:r>
        <w:t>Signals and Slots Mechanism</w:t>
      </w:r>
    </w:p>
    <w:p>
      <w:pPr>
        <w:numPr>
          <w:ilvl w:val="2"/>
          <w:numId w:val="900"/>
        </w:numPr>
        <w:spacing w:before="0" w:after="0"/>
      </w:pPr>
      <w:r>
        <w:t>Event-Driven Programming Model</w:t>
      </w:r>
    </w:p>
    <w:p>
      <w:pPr>
        <w:numPr>
          <w:ilvl w:val="2"/>
          <w:numId w:val="900"/>
        </w:numPr>
        <w:spacing w:before="0" w:after="0"/>
      </w:pPr>
      <w:r>
        <w:t>Type Safety and Flexibility</w:t>
      </w:r>
    </w:p>
    <w:p>
      <w:pPr>
        <w:numPr>
          <w:ilvl w:val="2"/>
          <w:numId w:val="900"/>
        </w:numPr>
        <w:spacing w:before="0" w:after="0"/>
      </w:pPr>
      <w:r>
        <w:t>Loose Coupling Benefits</w:t>
      </w:r>
    </w:p>
    <w:p>
      <w:pPr>
        <w:numPr>
          <w:ilvl w:val="1"/>
          <w:numId w:val="900"/>
        </w:numPr>
        <w:spacing w:before="0" w:after="0"/>
      </w:pPr>
      <w:r>
        <w:t>Qt Creator IDE</w:t>
      </w:r>
    </w:p>
    <w:p>
      <w:pPr>
        <w:numPr>
          <w:ilvl w:val="2"/>
          <w:numId w:val="900"/>
        </w:numPr>
        <w:spacing w:before="0" w:after="0"/>
      </w:pPr>
      <w:r>
        <w:t>Features and Benefits</w:t>
      </w:r>
    </w:p>
    <w:p>
      <w:pPr>
        <w:numPr>
          <w:ilvl w:val="2"/>
          <w:numId w:val="900"/>
        </w:numPr>
        <w:spacing w:before="0" w:after="0"/>
      </w:pPr>
      <w:r>
        <w:t>Integration with Qt Tools</w:t>
      </w:r>
    </w:p>
    <w:p>
      <w:pPr>
        <w:numPr>
          <w:ilvl w:val="2"/>
          <w:numId w:val="900"/>
        </w:numPr>
        <w:spacing w:before="0" w:after="0"/>
      </w:pPr>
      <w:r>
        <w:t>Alternative IDEs Support</w:t>
      </w:r>
    </w:p>
    <w:p>
      <w:pPr>
        <w:numPr>
          <w:ilvl w:val="1"/>
          <w:numId w:val="900"/>
        </w:numPr>
        <w:spacing w:before="0" w:after="0"/>
      </w:pPr>
      <w:r>
        <w:t>Licensing Models</w:t>
      </w:r>
    </w:p>
    <w:p>
      <w:pPr>
        <w:numPr>
          <w:ilvl w:val="2"/>
          <w:numId w:val="900"/>
        </w:numPr>
        <w:spacing w:before="0" w:after="0"/>
      </w:pPr>
      <w:r>
        <w:t>Open Source License</w:t>
      </w:r>
    </w:p>
    <w:p>
      <w:pPr>
        <w:numPr>
          <w:ilvl w:val="2"/>
          <w:numId w:val="900"/>
        </w:numPr>
        <w:spacing w:before="0" w:after="0"/>
      </w:pPr>
      <w:r>
        <w:t>Commercial License</w:t>
      </w:r>
    </w:p>
    <w:p>
      <w:pPr>
        <w:numPr>
          <w:ilvl w:val="2"/>
          <w:numId w:val="900"/>
        </w:numPr>
        <w:spacing w:before="0" w:after="0"/>
      </w:pPr>
      <w:r>
        <w:t>License Compliance Considerations</w:t>
      </w:r>
    </w:p>
    <w:p>
      <w:pPr>
        <w:numPr>
          <w:ilvl w:val="2"/>
          <w:numId w:val="900"/>
        </w:numPr>
        <w:spacing w:before="0" w:after="0"/>
      </w:pPr>
      <w:r>
        <w:t>Choosing the Right License</w:t>
      </w:r>
    </w:p>
    <w:p>
      <w:pPr>
        <w:numPr>
          <w:ilvl w:val="0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Desktop Applications</w:t>
      </w:r>
    </w:p>
    <w:p>
      <w:pPr>
        <w:numPr>
          <w:ilvl w:val="2"/>
          <w:numId w:val="900"/>
        </w:numPr>
        <w:spacing w:before="0" w:after="0"/>
      </w:pPr>
      <w:r>
        <w:t>Productivity Tools</w:t>
      </w:r>
    </w:p>
    <w:p>
      <w:pPr>
        <w:numPr>
          <w:ilvl w:val="2"/>
          <w:numId w:val="900"/>
        </w:numPr>
        <w:spacing w:before="0" w:after="0"/>
      </w:pPr>
      <w:r>
        <w:t>Graphics and Design Software</w:t>
      </w:r>
    </w:p>
    <w:p>
      <w:pPr>
        <w:numPr>
          <w:ilvl w:val="2"/>
          <w:numId w:val="900"/>
        </w:numPr>
        <w:spacing w:before="0" w:after="0"/>
      </w:pPr>
      <w:r>
        <w:t>Scientific Applications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Native Look and Feel</w:t>
      </w:r>
    </w:p>
    <w:p>
      <w:pPr>
        <w:numPr>
          <w:ilvl w:val="2"/>
          <w:numId w:val="900"/>
        </w:numPr>
        <w:spacing w:before="0" w:after="0"/>
      </w:pPr>
      <w:r>
        <w:t>Platform Integration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Embedded Systems</w:t>
      </w:r>
    </w:p>
    <w:p>
      <w:pPr>
        <w:numPr>
          <w:ilvl w:val="2"/>
          <w:numId w:val="900"/>
        </w:numPr>
        <w:spacing w:before="0" w:after="0"/>
      </w:pPr>
      <w:r>
        <w:t>Device UI Development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Real-Time Requirements</w:t>
      </w:r>
    </w:p>
    <w:p>
      <w:pPr>
        <w:numPr>
          <w:ilvl w:val="1"/>
          <w:numId w:val="900"/>
        </w:numPr>
        <w:spacing w:before="0" w:after="0"/>
      </w:pPr>
      <w:r>
        <w:t>Console and Server Applications</w:t>
      </w:r>
    </w:p>
    <w:p>
      <w:pPr>
        <w:numPr>
          <w:ilvl w:val="2"/>
          <w:numId w:val="900"/>
        </w:numPr>
        <w:spacing w:before="0" w:after="0"/>
      </w:pPr>
      <w:r>
        <w:t>Headless Utilities</w:t>
      </w:r>
    </w:p>
    <w:p>
      <w:pPr>
        <w:numPr>
          <w:ilvl w:val="2"/>
          <w:numId w:val="900"/>
        </w:numPr>
        <w:spacing w:before="0" w:after="0"/>
      </w:pPr>
      <w:r>
        <w:t>Network Services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Web Applications</w:t>
      </w:r>
    </w:p>
    <w:p>
      <w:pPr>
        <w:numPr>
          <w:ilvl w:val="2"/>
          <w:numId w:val="900"/>
        </w:numPr>
        <w:spacing w:before="0" w:after="0"/>
      </w:pPr>
      <w:r>
        <w:t>Qt for WebAssembly</w:t>
      </w:r>
    </w:p>
    <w:p>
      <w:pPr>
        <w:numPr>
          <w:ilvl w:val="2"/>
          <w:numId w:val="900"/>
        </w:numPr>
        <w:spacing w:before="0" w:after="0"/>
      </w:pPr>
      <w:r>
        <w:t>Hybrid Applications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Installing Qt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Operating System Support</w:t>
      </w:r>
    </w:p>
    <w:p>
      <w:pPr>
        <w:numPr>
          <w:ilvl w:val="2"/>
          <w:numId w:val="900"/>
        </w:numPr>
        <w:spacing w:before="0" w:after="0"/>
      </w:pPr>
      <w:r>
        <w:t>Compiler Requirements</w:t>
      </w:r>
    </w:p>
    <w:p>
      <w:pPr>
        <w:numPr>
          <w:ilvl w:val="1"/>
          <w:numId w:val="900"/>
        </w:numPr>
        <w:spacing w:before="0" w:after="0"/>
      </w:pPr>
      <w:r>
        <w:t>Downloading the Installer</w:t>
      </w:r>
    </w:p>
    <w:p>
      <w:pPr>
        <w:numPr>
          <w:ilvl w:val="2"/>
          <w:numId w:val="900"/>
        </w:numPr>
        <w:spacing w:before="0" w:after="0"/>
      </w:pPr>
      <w:r>
        <w:t>Official Qt Website</w:t>
      </w:r>
    </w:p>
    <w:p>
      <w:pPr>
        <w:numPr>
          <w:ilvl w:val="2"/>
          <w:numId w:val="900"/>
        </w:numPr>
        <w:spacing w:before="0" w:after="0"/>
      </w:pPr>
      <w:r>
        <w:t>Mirror Sites</w:t>
      </w:r>
    </w:p>
    <w:p>
      <w:pPr>
        <w:numPr>
          <w:ilvl w:val="2"/>
          <w:numId w:val="900"/>
        </w:numPr>
        <w:spacing w:before="0" w:after="0"/>
      </w:pPr>
      <w:r>
        <w:t>Offline vs Online Installers</w:t>
      </w:r>
    </w:p>
    <w:p>
      <w:pPr>
        <w:numPr>
          <w:ilvl w:val="1"/>
          <w:numId w:val="900"/>
        </w:numPr>
        <w:spacing w:before="0" w:after="0"/>
      </w:pPr>
      <w:r>
        <w:t>Using the Online Installer</w:t>
      </w:r>
    </w:p>
    <w:p>
      <w:pPr>
        <w:numPr>
          <w:ilvl w:val="2"/>
          <w:numId w:val="900"/>
        </w:numPr>
        <w:spacing w:before="0" w:after="0"/>
      </w:pPr>
      <w:r>
        <w:t>Account Registration</w:t>
      </w:r>
    </w:p>
    <w:p>
      <w:pPr>
        <w:numPr>
          <w:ilvl w:val="2"/>
          <w:numId w:val="900"/>
        </w:numPr>
        <w:spacing w:before="0" w:after="0"/>
      </w:pPr>
      <w:r>
        <w:t>Selecting Installation Path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Selecting Components and Modules</w:t>
      </w:r>
    </w:p>
    <w:p>
      <w:pPr>
        <w:numPr>
          <w:ilvl w:val="2"/>
          <w:numId w:val="900"/>
        </w:numPr>
        <w:spacing w:before="0" w:after="0"/>
      </w:pPr>
      <w:r>
        <w:t>Core Qt Modules</w:t>
      </w:r>
    </w:p>
    <w:p>
      <w:pPr>
        <w:numPr>
          <w:ilvl w:val="2"/>
          <w:numId w:val="900"/>
        </w:numPr>
        <w:spacing w:before="0" w:after="0"/>
      </w:pPr>
      <w:r>
        <w:t>Optional Add-ons</w:t>
      </w:r>
    </w:p>
    <w:p>
      <w:pPr>
        <w:numPr>
          <w:ilvl w:val="2"/>
          <w:numId w:val="900"/>
        </w:numPr>
        <w:spacing w:before="0" w:after="0"/>
      </w:pPr>
      <w:r>
        <w:t>Platform Toolchains</w:t>
      </w:r>
    </w:p>
    <w:p>
      <w:pPr>
        <w:numPr>
          <w:ilvl w:val="2"/>
          <w:numId w:val="900"/>
        </w:numPr>
        <w:spacing w:before="0" w:after="0"/>
      </w:pPr>
      <w:r>
        <w:t>Documentation and Examples</w:t>
      </w:r>
    </w:p>
    <w:p>
      <w:pPr>
        <w:numPr>
          <w:ilvl w:val="1"/>
          <w:numId w:val="900"/>
        </w:numPr>
        <w:spacing w:before="0" w:after="0"/>
      </w:pPr>
      <w:r>
        <w:t>Qt Versions</w:t>
      </w:r>
    </w:p>
    <w:p>
      <w:pPr>
        <w:numPr>
          <w:ilvl w:val="2"/>
          <w:numId w:val="900"/>
        </w:numPr>
        <w:spacing w:before="0" w:after="0"/>
      </w:pPr>
      <w:r>
        <w:t>Long-Term Support Releases</w:t>
      </w:r>
    </w:p>
    <w:p>
      <w:pPr>
        <w:numPr>
          <w:ilvl w:val="2"/>
          <w:numId w:val="900"/>
        </w:numPr>
        <w:spacing w:before="0" w:after="0"/>
      </w:pPr>
      <w:r>
        <w:t>Latest Stable Releases</w:t>
      </w:r>
    </w:p>
    <w:p>
      <w:pPr>
        <w:numPr>
          <w:ilvl w:val="2"/>
          <w:numId w:val="900"/>
        </w:numPr>
        <w:spacing w:before="0" w:after="0"/>
      </w:pPr>
      <w:r>
        <w:t>Managing Multiple Versions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0"/>
          <w:numId w:val="900"/>
        </w:numPr>
        <w:spacing w:before="0" w:after="0"/>
      </w:pPr>
      <w:r>
        <w:t>Configuring the IDE</w:t>
      </w:r>
    </w:p>
    <w:p>
      <w:pPr>
        <w:numPr>
          <w:ilvl w:val="1"/>
          <w:numId w:val="900"/>
        </w:numPr>
        <w:spacing w:before="0" w:after="0"/>
      </w:pPr>
      <w:r>
        <w:t>Qt Creator Setup</w:t>
      </w:r>
    </w:p>
    <w:p>
      <w:pPr>
        <w:numPr>
          <w:ilvl w:val="2"/>
          <w:numId w:val="900"/>
        </w:numPr>
        <w:spacing w:before="0" w:after="0"/>
      </w:pPr>
      <w:r>
        <w:t>Initial Setup Wizard</w:t>
      </w:r>
    </w:p>
    <w:p>
      <w:pPr>
        <w:numPr>
          <w:ilvl w:val="2"/>
          <w:numId w:val="900"/>
        </w:numPr>
        <w:spacing w:before="0" w:after="0"/>
      </w:pPr>
      <w:r>
        <w:t>Interface Customization</w:t>
      </w:r>
    </w:p>
    <w:p>
      <w:pPr>
        <w:numPr>
          <w:ilvl w:val="2"/>
          <w:numId w:val="900"/>
        </w:numPr>
        <w:spacing w:before="0" w:after="0"/>
      </w:pPr>
      <w:r>
        <w:t>Plugin Management</w:t>
      </w:r>
    </w:p>
    <w:p>
      <w:pPr>
        <w:numPr>
          <w:ilvl w:val="1"/>
          <w:numId w:val="900"/>
        </w:numPr>
        <w:spacing w:before="0" w:after="0"/>
      </w:pPr>
      <w:r>
        <w:t>Kits Configuration</w:t>
      </w:r>
    </w:p>
    <w:p>
      <w:pPr>
        <w:numPr>
          <w:ilvl w:val="2"/>
          <w:numId w:val="900"/>
        </w:numPr>
        <w:spacing w:before="0" w:after="0"/>
      </w:pPr>
      <w:r>
        <w:t>Adding and Managing Compilers</w:t>
      </w:r>
    </w:p>
    <w:p>
      <w:pPr>
        <w:numPr>
          <w:ilvl w:val="2"/>
          <w:numId w:val="900"/>
        </w:numPr>
        <w:spacing w:before="0" w:after="0"/>
      </w:pPr>
      <w:r>
        <w:t>Debugger Integration</w:t>
      </w:r>
    </w:p>
    <w:p>
      <w:pPr>
        <w:numPr>
          <w:ilvl w:val="2"/>
          <w:numId w:val="900"/>
        </w:numPr>
        <w:spacing w:before="0" w:after="0"/>
      </w:pPr>
      <w:r>
        <w:t>Selecting Qt Versions for Kits</w:t>
      </w:r>
    </w:p>
    <w:p>
      <w:pPr>
        <w:numPr>
          <w:ilvl w:val="2"/>
          <w:numId w:val="900"/>
        </w:numPr>
        <w:spacing w:before="0" w:after="0"/>
      </w:pPr>
      <w:r>
        <w:t>Cross-Compilation Kits</w:t>
      </w:r>
    </w:p>
    <w:p>
      <w:pPr>
        <w:numPr>
          <w:ilvl w:val="1"/>
          <w:numId w:val="900"/>
        </w:numPr>
        <w:spacing w:before="0" w:after="0"/>
      </w:pPr>
      <w:r>
        <w:t>Project Setup and Configuration</w:t>
      </w:r>
    </w:p>
    <w:p>
      <w:pPr>
        <w:numPr>
          <w:ilvl w:val="2"/>
          <w:numId w:val="900"/>
        </w:numPr>
        <w:spacing w:before="0" w:after="0"/>
      </w:pPr>
      <w:r>
        <w:t>Creating New Projects</w:t>
      </w:r>
    </w:p>
    <w:p>
      <w:pPr>
        <w:numPr>
          <w:ilvl w:val="2"/>
          <w:numId w:val="900"/>
        </w:numPr>
        <w:spacing w:before="0" w:after="0"/>
      </w:pPr>
      <w:r>
        <w:t>Importing Existing Projects</w:t>
      </w:r>
    </w:p>
    <w:p>
      <w:pPr>
        <w:numPr>
          <w:ilvl w:val="2"/>
          <w:numId w:val="900"/>
        </w:numPr>
        <w:spacing w:before="0" w:after="0"/>
      </w:pPr>
      <w:r>
        <w:t>Build and Run Settings</w:t>
      </w:r>
    </w:p>
    <w:p>
      <w:pPr>
        <w:numPr>
          <w:ilvl w:val="2"/>
          <w:numId w:val="900"/>
        </w:numPr>
        <w:spacing w:before="0" w:after="0"/>
      </w:pPr>
      <w:r>
        <w:t>Source Control Integration</w:t>
      </w:r>
    </w:p>
    <w:p>
      <w:pPr>
        <w:numPr>
          <w:ilvl w:val="1"/>
          <w:numId w:val="900"/>
        </w:numPr>
        <w:spacing w:before="0" w:after="0"/>
      </w:pPr>
      <w:r>
        <w:t>Alternative IDEs</w:t>
      </w:r>
    </w:p>
    <w:p>
      <w:pPr>
        <w:numPr>
          <w:ilvl w:val="2"/>
          <w:numId w:val="900"/>
        </w:numPr>
        <w:spacing w:before="0" w:after="0"/>
      </w:pPr>
      <w:r>
        <w:t>Visual Studio Integration</w:t>
      </w:r>
    </w:p>
    <w:p>
      <w:pPr>
        <w:numPr>
          <w:ilvl w:val="2"/>
          <w:numId w:val="900"/>
        </w:numPr>
        <w:spacing w:before="0" w:after="0"/>
      </w:pPr>
      <w:r>
        <w:t>CLion Configuration</w:t>
      </w:r>
    </w:p>
    <w:p>
      <w:pPr>
        <w:numPr>
          <w:ilvl w:val="2"/>
          <w:numId w:val="900"/>
        </w:numPr>
        <w:spacing w:before="0" w:after="0"/>
      </w:pPr>
      <w:r>
        <w:t>Eclipse CDT Setup</w:t>
      </w:r>
    </w:p>
    <w:p>
      <w:pPr>
        <w:numPr>
          <w:ilvl w:val="0"/>
          <w:numId w:val="900"/>
        </w:numPr>
        <w:spacing w:before="0" w:after="0"/>
      </w:pPr>
      <w:r>
        <w:t>Build Systems</w:t>
      </w:r>
    </w:p>
    <w:p>
      <w:pPr>
        <w:numPr>
          <w:ilvl w:val="1"/>
          <w:numId w:val="900"/>
        </w:numPr>
        <w:spacing w:before="0" w:after="0"/>
      </w:pPr>
      <w:r>
        <w:t>Overview of Supported Build Systems</w:t>
      </w:r>
    </w:p>
    <w:p>
      <w:pPr>
        <w:numPr>
          <w:ilvl w:val="1"/>
          <w:numId w:val="900"/>
        </w:numPr>
        <w:spacing w:before="0" w:after="0"/>
      </w:pPr>
      <w:r>
        <w:t>qmake</w:t>
      </w:r>
    </w:p>
    <w:p>
      <w:pPr>
        <w:numPr>
          <w:ilvl w:val="2"/>
          <w:numId w:val="900"/>
        </w:numPr>
        <w:spacing w:before="0" w:after="0"/>
      </w:pPr>
      <w:r>
        <w:t>Project File Structure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Variables and Functions</w:t>
      </w:r>
    </w:p>
    <w:p>
      <w:pPr>
        <w:numPr>
          <w:ilvl w:val="2"/>
          <w:numId w:val="900"/>
        </w:numPr>
        <w:spacing w:before="0" w:after="0"/>
      </w:pPr>
      <w:r>
        <w:t>Subdirectories and Dependencies</w:t>
      </w:r>
    </w:p>
    <w:p>
      <w:pPr>
        <w:numPr>
          <w:ilvl w:val="2"/>
          <w:numId w:val="900"/>
        </w:numPr>
        <w:spacing w:before="0" w:after="0"/>
      </w:pPr>
      <w:r>
        <w:t>Platform-Specific Configuration</w:t>
      </w:r>
    </w:p>
    <w:p>
      <w:pPr>
        <w:numPr>
          <w:ilvl w:val="2"/>
          <w:numId w:val="900"/>
        </w:numPr>
        <w:spacing w:before="0" w:after="0"/>
      </w:pPr>
      <w:r>
        <w:t>Custom Build Steps</w:t>
      </w:r>
    </w:p>
    <w:p>
      <w:pPr>
        <w:numPr>
          <w:ilvl w:val="1"/>
          <w:numId w:val="900"/>
        </w:numPr>
        <w:spacing w:before="0" w:after="0"/>
      </w:pPr>
      <w:r>
        <w:t>CMake</w:t>
      </w:r>
    </w:p>
    <w:p>
      <w:pPr>
        <w:numPr>
          <w:ilvl w:val="2"/>
          <w:numId w:val="900"/>
        </w:numPr>
        <w:spacing w:before="0" w:after="0"/>
      </w:pPr>
      <w:r>
        <w:t>CMakeLists.txt Structure</w:t>
      </w:r>
    </w:p>
    <w:p>
      <w:pPr>
        <w:numPr>
          <w:ilvl w:val="2"/>
          <w:numId w:val="900"/>
        </w:numPr>
        <w:spacing w:before="0" w:after="0"/>
      </w:pPr>
      <w:r>
        <w:t>Finding Qt Packages</w:t>
      </w:r>
    </w:p>
    <w:p>
      <w:pPr>
        <w:numPr>
          <w:ilvl w:val="2"/>
          <w:numId w:val="900"/>
        </w:numPr>
        <w:spacing w:before="0" w:after="0"/>
      </w:pPr>
      <w:r>
        <w:t>Target Configuration</w:t>
      </w:r>
    </w:p>
    <w:p>
      <w:pPr>
        <w:numPr>
          <w:ilvl w:val="2"/>
          <w:numId w:val="900"/>
        </w:numPr>
        <w:spacing w:before="0" w:after="0"/>
      </w:pPr>
      <w:r>
        <w:t>Qt-Specific CMake Functions</w:t>
      </w:r>
    </w:p>
    <w:p>
      <w:pPr>
        <w:numPr>
          <w:ilvl w:val="2"/>
          <w:numId w:val="900"/>
        </w:numPr>
        <w:spacing w:before="0" w:after="0"/>
      </w:pPr>
      <w:r>
        <w:t>Modern CMake Practices</w:t>
      </w:r>
    </w:p>
    <w:p>
      <w:pPr>
        <w:numPr>
          <w:ilvl w:val="2"/>
          <w:numId w:val="900"/>
        </w:numPr>
        <w:spacing w:before="0" w:after="0"/>
      </w:pPr>
      <w:r>
        <w:t>Cross-Platform Considerations</w:t>
      </w:r>
    </w:p>
    <w:p>
      <w:pPr>
        <w:numPr>
          <w:ilvl w:val="1"/>
          <w:numId w:val="900"/>
        </w:numPr>
        <w:spacing w:before="0" w:after="0"/>
      </w:pPr>
      <w:r>
        <w:t>qbs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Module System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Rule-Based Building</w:t>
      </w:r>
    </w:p>
    <w:p>
      <w:pPr>
        <w:numPr>
          <w:ilvl w:val="0"/>
          <w:numId w:val="900"/>
        </w:numPr>
        <w:spacing w:before="0" w:after="0"/>
      </w:pPr>
      <w:r>
        <w:t>Package Managers</w:t>
      </w:r>
    </w:p>
    <w:p>
      <w:pPr>
        <w:numPr>
          <w:ilvl w:val="1"/>
          <w:numId w:val="900"/>
        </w:numPr>
        <w:spacing w:before="0" w:after="0"/>
      </w:pPr>
      <w:r>
        <w:t>vcpkg Integration</w:t>
      </w:r>
    </w:p>
    <w:p>
      <w:pPr>
        <w:numPr>
          <w:ilvl w:val="1"/>
          <w:numId w:val="900"/>
        </w:numPr>
        <w:spacing w:before="0" w:after="0"/>
      </w:pPr>
      <w:r>
        <w:t>Conan Integration</w:t>
      </w:r>
    </w:p>
    <w:p>
      <w:pPr>
        <w:numPr>
          <w:ilvl w:val="1"/>
          <w:numId w:val="900"/>
        </w:numPr>
        <w:spacing w:before="0" w:after="0"/>
      </w:pPr>
      <w:r>
        <w:t>System Package Managers</w:t>
      </w:r>
    </w:p>
    <w:p>
      <w:pPr>
        <w:pStyle w:val="Heading1"/>
      </w:pPr>
      <w:r>
        <w:t>Core Concepts of the Qt Framework</w:t>
      </w:r>
    </w:p>
    <w:p>
      <w:pPr>
        <w:numPr>
          <w:ilvl w:val="0"/>
          <w:numId w:val="900"/>
        </w:numPr>
        <w:spacing w:before="0" w:after="0"/>
      </w:pPr>
      <w:r>
        <w:t>The Meta-Object System</w:t>
      </w:r>
    </w:p>
    <w:p>
      <w:pPr>
        <w:numPr>
          <w:ilvl w:val="1"/>
          <w:numId w:val="900"/>
        </w:numPr>
        <w:spacing w:before="0" w:after="0"/>
      </w:pPr>
      <w:r>
        <w:t>Purpose and Functionality</w:t>
      </w:r>
    </w:p>
    <w:p>
      <w:pPr>
        <w:numPr>
          <w:ilvl w:val="1"/>
          <w:numId w:val="900"/>
        </w:numPr>
        <w:spacing w:before="0" w:after="0"/>
      </w:pPr>
      <w:r>
        <w:t>The Q_OBJECT Macro</w:t>
      </w:r>
    </w:p>
    <w:p>
      <w:pPr>
        <w:numPr>
          <w:ilvl w:val="2"/>
          <w:numId w:val="900"/>
        </w:numPr>
        <w:spacing w:before="0" w:after="0"/>
      </w:pPr>
      <w:r>
        <w:t>Enabling Meta-Object Features</w:t>
      </w:r>
    </w:p>
    <w:p>
      <w:pPr>
        <w:numPr>
          <w:ilvl w:val="2"/>
          <w:numId w:val="900"/>
        </w:numPr>
        <w:spacing w:before="0" w:after="0"/>
      </w:pPr>
      <w:r>
        <w:t>Placement and Usage</w:t>
      </w:r>
    </w:p>
    <w:p>
      <w:pPr>
        <w:numPr>
          <w:ilvl w:val="2"/>
          <w:numId w:val="900"/>
        </w:numPr>
        <w:spacing w:before="0" w:after="0"/>
      </w:pPr>
      <w:r>
        <w:t>Inheritance Requirements</w:t>
      </w:r>
    </w:p>
    <w:p>
      <w:pPr>
        <w:numPr>
          <w:ilvl w:val="1"/>
          <w:numId w:val="900"/>
        </w:numPr>
        <w:spacing w:before="0" w:after="0"/>
      </w:pPr>
      <w:r>
        <w:t>Meta-Object Compiler</w:t>
      </w:r>
    </w:p>
    <w:p>
      <w:pPr>
        <w:numPr>
          <w:ilvl w:val="2"/>
          <w:numId w:val="900"/>
        </w:numPr>
        <w:spacing w:before="0" w:after="0"/>
      </w:pPr>
      <w:r>
        <w:t>How MOC Works</w:t>
      </w:r>
    </w:p>
    <w:p>
      <w:pPr>
        <w:numPr>
          <w:ilvl w:val="2"/>
          <w:numId w:val="900"/>
        </w:numPr>
        <w:spacing w:before="0" w:after="0"/>
      </w:pPr>
      <w:r>
        <w:t>Generated Code Overview</w:t>
      </w:r>
    </w:p>
    <w:p>
      <w:pPr>
        <w:numPr>
          <w:ilvl w:val="2"/>
          <w:numId w:val="900"/>
        </w:numPr>
        <w:spacing w:before="0" w:after="0"/>
      </w:pPr>
      <w:r>
        <w:t>Build Integration</w:t>
      </w:r>
    </w:p>
    <w:p>
      <w:pPr>
        <w:numPr>
          <w:ilvl w:val="1"/>
          <w:numId w:val="900"/>
        </w:numPr>
        <w:spacing w:before="0" w:after="0"/>
      </w:pPr>
      <w:r>
        <w:t>Introspection and Runtime Type Information</w:t>
      </w:r>
    </w:p>
    <w:p>
      <w:pPr>
        <w:numPr>
          <w:ilvl w:val="2"/>
          <w:numId w:val="900"/>
        </w:numPr>
        <w:spacing w:before="0" w:after="0"/>
      </w:pPr>
      <w:r>
        <w:t>QMetaObject Class</w:t>
      </w:r>
    </w:p>
    <w:p>
      <w:pPr>
        <w:numPr>
          <w:ilvl w:val="2"/>
          <w:numId w:val="900"/>
        </w:numPr>
        <w:spacing w:before="0" w:after="0"/>
      </w:pPr>
      <w:r>
        <w:t>Dynamic Property Access</w:t>
      </w:r>
    </w:p>
    <w:p>
      <w:pPr>
        <w:numPr>
          <w:ilvl w:val="2"/>
          <w:numId w:val="900"/>
        </w:numPr>
        <w:spacing w:before="0" w:after="0"/>
      </w:pPr>
      <w:r>
        <w:t>Method Invocation</w:t>
      </w:r>
    </w:p>
    <w:p>
      <w:pPr>
        <w:numPr>
          <w:ilvl w:val="1"/>
          <w:numId w:val="900"/>
        </w:numPr>
        <w:spacing w:before="0" w:after="0"/>
      </w:pPr>
      <w:r>
        <w:t>Dynamic Property System</w:t>
      </w:r>
    </w:p>
    <w:p>
      <w:pPr>
        <w:numPr>
          <w:ilvl w:val="2"/>
          <w:numId w:val="900"/>
        </w:numPr>
        <w:spacing w:before="0" w:after="0"/>
      </w:pPr>
      <w:r>
        <w:t>Declaring Properties with Q_PROPERTY</w:t>
      </w:r>
    </w:p>
    <w:p>
      <w:pPr>
        <w:numPr>
          <w:ilvl w:val="2"/>
          <w:numId w:val="900"/>
        </w:numPr>
        <w:spacing w:before="0" w:after="0"/>
      </w:pPr>
      <w:r>
        <w:t>Property Accessors</w:t>
      </w:r>
    </w:p>
    <w:p>
      <w:pPr>
        <w:numPr>
          <w:ilvl w:val="2"/>
          <w:numId w:val="900"/>
        </w:numPr>
        <w:spacing w:before="0" w:after="0"/>
      </w:pPr>
      <w:r>
        <w:t>Property Notifications</w:t>
      </w:r>
    </w:p>
    <w:p>
      <w:pPr>
        <w:numPr>
          <w:ilvl w:val="2"/>
          <w:numId w:val="900"/>
        </w:numPr>
        <w:spacing w:before="0" w:after="0"/>
      </w:pPr>
      <w:r>
        <w:t>Custom Property Types</w:t>
      </w:r>
    </w:p>
    <w:p>
      <w:pPr>
        <w:numPr>
          <w:ilvl w:val="0"/>
          <w:numId w:val="900"/>
        </w:numPr>
        <w:spacing w:before="0" w:after="0"/>
      </w:pPr>
      <w:r>
        <w:t>Signals and Slots</w:t>
      </w:r>
    </w:p>
    <w:p>
      <w:pPr>
        <w:numPr>
          <w:ilvl w:val="1"/>
          <w:numId w:val="900"/>
        </w:numPr>
        <w:spacing w:before="0" w:after="0"/>
      </w:pPr>
      <w:r>
        <w:t>Defining Signals</w:t>
      </w:r>
    </w:p>
    <w:p>
      <w:pPr>
        <w:numPr>
          <w:ilvl w:val="2"/>
          <w:numId w:val="900"/>
        </w:numPr>
        <w:spacing w:before="0" w:after="0"/>
      </w:pPr>
      <w:r>
        <w:t>Signal Declaration Syntax</w:t>
      </w:r>
    </w:p>
    <w:p>
      <w:pPr>
        <w:numPr>
          <w:ilvl w:val="2"/>
          <w:numId w:val="900"/>
        </w:numPr>
        <w:spacing w:before="0" w:after="0"/>
      </w:pPr>
      <w:r>
        <w:t>Signal Parameters</w:t>
      </w:r>
    </w:p>
    <w:p>
      <w:pPr>
        <w:numPr>
          <w:ilvl w:val="2"/>
          <w:numId w:val="900"/>
        </w:numPr>
        <w:spacing w:before="0" w:after="0"/>
      </w:pPr>
      <w:r>
        <w:t>Signal Overloading</w:t>
      </w:r>
    </w:p>
    <w:p>
      <w:pPr>
        <w:numPr>
          <w:ilvl w:val="1"/>
          <w:numId w:val="900"/>
        </w:numPr>
        <w:spacing w:before="0" w:after="0"/>
      </w:pPr>
      <w:r>
        <w:t>Defining Slots</w:t>
      </w:r>
    </w:p>
    <w:p>
      <w:pPr>
        <w:numPr>
          <w:ilvl w:val="2"/>
          <w:numId w:val="900"/>
        </w:numPr>
        <w:spacing w:before="0" w:after="0"/>
      </w:pPr>
      <w:r>
        <w:t>Public Slots</w:t>
      </w:r>
    </w:p>
    <w:p>
      <w:pPr>
        <w:numPr>
          <w:ilvl w:val="2"/>
          <w:numId w:val="900"/>
        </w:numPr>
        <w:spacing w:before="0" w:after="0"/>
      </w:pPr>
      <w:r>
        <w:t>Protected Slots</w:t>
      </w:r>
    </w:p>
    <w:p>
      <w:pPr>
        <w:numPr>
          <w:ilvl w:val="2"/>
          <w:numId w:val="900"/>
        </w:numPr>
        <w:spacing w:before="0" w:after="0"/>
      </w:pPr>
      <w:r>
        <w:t>Private Slots</w:t>
      </w:r>
    </w:p>
    <w:p>
      <w:pPr>
        <w:numPr>
          <w:ilvl w:val="2"/>
          <w:numId w:val="900"/>
        </w:numPr>
        <w:spacing w:before="0" w:after="0"/>
      </w:pPr>
      <w:r>
        <w:t>Slot Overloading</w:t>
      </w:r>
    </w:p>
    <w:p>
      <w:pPr>
        <w:numPr>
          <w:ilvl w:val="1"/>
          <w:numId w:val="900"/>
        </w:numPr>
        <w:spacing w:before="0" w:after="0"/>
      </w:pPr>
      <w:r>
        <w:t>Connecting Signals to Slots</w:t>
      </w:r>
    </w:p>
    <w:p>
      <w:pPr>
        <w:numPr>
          <w:ilvl w:val="2"/>
          <w:numId w:val="900"/>
        </w:numPr>
        <w:spacing w:before="0" w:after="0"/>
      </w:pPr>
      <w:r>
        <w:t>Function Pointer Syntax</w:t>
      </w:r>
    </w:p>
    <w:p>
      <w:pPr>
        <w:numPr>
          <w:ilvl w:val="2"/>
          <w:numId w:val="900"/>
        </w:numPr>
        <w:spacing w:before="0" w:after="0"/>
      </w:pPr>
      <w:r>
        <w:t>String-Based Connections</w:t>
      </w:r>
    </w:p>
    <w:p>
      <w:pPr>
        <w:numPr>
          <w:ilvl w:val="2"/>
          <w:numId w:val="900"/>
        </w:numPr>
        <w:spacing w:before="0" w:after="0"/>
      </w:pPr>
      <w:r>
        <w:t>Automatic Connections</w:t>
      </w:r>
    </w:p>
    <w:p>
      <w:pPr>
        <w:numPr>
          <w:ilvl w:val="2"/>
          <w:numId w:val="900"/>
        </w:numPr>
        <w:spacing w:before="0" w:after="0"/>
      </w:pPr>
      <w:r>
        <w:t>Connection Context</w:t>
      </w:r>
    </w:p>
    <w:p>
      <w:pPr>
        <w:numPr>
          <w:ilvl w:val="1"/>
          <w:numId w:val="900"/>
        </w:numPr>
        <w:spacing w:before="0" w:after="0"/>
      </w:pPr>
      <w:r>
        <w:t>Disconnecting Signals and Slots</w:t>
      </w:r>
    </w:p>
    <w:p>
      <w:pPr>
        <w:numPr>
          <w:ilvl w:val="2"/>
          <w:numId w:val="900"/>
        </w:numPr>
        <w:spacing w:before="0" w:after="0"/>
      </w:pPr>
      <w:r>
        <w:t>Specific Disconnections</w:t>
      </w:r>
    </w:p>
    <w:p>
      <w:pPr>
        <w:numPr>
          <w:ilvl w:val="2"/>
          <w:numId w:val="900"/>
        </w:numPr>
        <w:spacing w:before="0" w:after="0"/>
      </w:pPr>
      <w:r>
        <w:t>Bulk Disconnections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Lambda Expressions with Connections</w:t>
      </w:r>
    </w:p>
    <w:p>
      <w:pPr>
        <w:numPr>
          <w:ilvl w:val="2"/>
          <w:numId w:val="900"/>
        </w:numPr>
        <w:spacing w:before="0" w:after="0"/>
      </w:pPr>
      <w:r>
        <w:t>Inline Slot Definitions</w:t>
      </w:r>
    </w:p>
    <w:p>
      <w:pPr>
        <w:numPr>
          <w:ilvl w:val="2"/>
          <w:numId w:val="900"/>
        </w:numPr>
        <w:spacing w:before="0" w:after="0"/>
      </w:pPr>
      <w:r>
        <w:t>Capturing Variables</w:t>
      </w:r>
    </w:p>
    <w:p>
      <w:pPr>
        <w:numPr>
          <w:ilvl w:val="2"/>
          <w:numId w:val="900"/>
        </w:numPr>
        <w:spacing w:before="0" w:after="0"/>
      </w:pPr>
      <w:r>
        <w:t>Lifetime Considerations</w:t>
      </w:r>
    </w:p>
    <w:p>
      <w:pPr>
        <w:numPr>
          <w:ilvl w:val="1"/>
          <w:numId w:val="900"/>
        </w:numPr>
        <w:spacing w:before="0" w:after="0"/>
      </w:pPr>
      <w:r>
        <w:t>Connection Types</w:t>
      </w:r>
    </w:p>
    <w:p>
      <w:pPr>
        <w:numPr>
          <w:ilvl w:val="2"/>
          <w:numId w:val="900"/>
        </w:numPr>
        <w:spacing w:before="0" w:after="0"/>
      </w:pPr>
      <w:r>
        <w:t>Direct Connections</w:t>
      </w:r>
    </w:p>
    <w:p>
      <w:pPr>
        <w:numPr>
          <w:ilvl w:val="2"/>
          <w:numId w:val="900"/>
        </w:numPr>
        <w:spacing w:before="0" w:after="0"/>
      </w:pPr>
      <w:r>
        <w:t>Queued Connections</w:t>
      </w:r>
    </w:p>
    <w:p>
      <w:pPr>
        <w:numPr>
          <w:ilvl w:val="2"/>
          <w:numId w:val="900"/>
        </w:numPr>
        <w:spacing w:before="0" w:after="0"/>
      </w:pPr>
      <w:r>
        <w:t>Blocking Queued Connections</w:t>
      </w:r>
    </w:p>
    <w:p>
      <w:pPr>
        <w:numPr>
          <w:ilvl w:val="2"/>
          <w:numId w:val="900"/>
        </w:numPr>
        <w:spacing w:before="0" w:after="0"/>
      </w:pPr>
      <w:r>
        <w:t>Auto Connections</w:t>
      </w:r>
    </w:p>
    <w:p>
      <w:pPr>
        <w:numPr>
          <w:ilvl w:val="2"/>
          <w:numId w:val="900"/>
        </w:numPr>
        <w:spacing w:before="0" w:after="0"/>
      </w:pPr>
      <w:r>
        <w:t>Unique Connections</w:t>
      </w:r>
    </w:p>
    <w:p>
      <w:pPr>
        <w:numPr>
          <w:ilvl w:val="1"/>
          <w:numId w:val="900"/>
        </w:numPr>
        <w:spacing w:before="0" w:after="0"/>
      </w:pPr>
      <w:r>
        <w:t>Advanced Signal-Slot Techniques</w:t>
      </w:r>
    </w:p>
    <w:p>
      <w:pPr>
        <w:numPr>
          <w:ilvl w:val="2"/>
          <w:numId w:val="900"/>
        </w:numPr>
        <w:spacing w:before="0" w:after="0"/>
      </w:pPr>
      <w:r>
        <w:t>Signal Chaining</w:t>
      </w:r>
    </w:p>
    <w:p>
      <w:pPr>
        <w:numPr>
          <w:ilvl w:val="2"/>
          <w:numId w:val="900"/>
        </w:numPr>
        <w:spacing w:before="0" w:after="0"/>
      </w:pPr>
      <w:r>
        <w:t>Signal Mapping</w:t>
      </w:r>
    </w:p>
    <w:p>
      <w:pPr>
        <w:numPr>
          <w:ilvl w:val="2"/>
          <w:numId w:val="900"/>
        </w:numPr>
        <w:spacing w:before="0" w:after="0"/>
      </w:pPr>
      <w:r>
        <w:t>Custom Connection Types</w:t>
      </w:r>
    </w:p>
    <w:p>
      <w:pPr>
        <w:numPr>
          <w:ilvl w:val="0"/>
          <w:numId w:val="900"/>
        </w:numPr>
        <w:spacing w:before="0" w:after="0"/>
      </w:pPr>
      <w:r>
        <w:t>The QObject Class</w:t>
      </w:r>
    </w:p>
    <w:p>
      <w:pPr>
        <w:numPr>
          <w:ilvl w:val="1"/>
          <w:numId w:val="900"/>
        </w:numPr>
        <w:spacing w:before="0" w:after="0"/>
      </w:pPr>
      <w:r>
        <w:t>Role in Qt Object Model</w:t>
      </w:r>
    </w:p>
    <w:p>
      <w:pPr>
        <w:numPr>
          <w:ilvl w:val="1"/>
          <w:numId w:val="900"/>
        </w:numPr>
        <w:spacing w:before="0" w:after="0"/>
      </w:pPr>
      <w:r>
        <w:t>Object Trees and Ownership</w:t>
      </w:r>
    </w:p>
    <w:p>
      <w:pPr>
        <w:numPr>
          <w:ilvl w:val="2"/>
          <w:numId w:val="900"/>
        </w:numPr>
        <w:spacing w:before="0" w:after="0"/>
      </w:pPr>
      <w:r>
        <w:t>Hierarchical Object Management</w:t>
      </w:r>
    </w:p>
    <w:p>
      <w:pPr>
        <w:numPr>
          <w:ilvl w:val="2"/>
          <w:numId w:val="900"/>
        </w:numPr>
        <w:spacing w:before="0" w:after="0"/>
      </w:pPr>
      <w:r>
        <w:t>Automatic Deletion of Children</w:t>
      </w:r>
    </w:p>
    <w:p>
      <w:pPr>
        <w:numPr>
          <w:ilvl w:val="2"/>
          <w:numId w:val="900"/>
        </w:numPr>
        <w:spacing w:before="0" w:after="0"/>
      </w:pPr>
      <w:r>
        <w:t>Memory Leak Prevention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Setting and Changing Parents</w:t>
      </w:r>
    </w:p>
    <w:p>
      <w:pPr>
        <w:numPr>
          <w:ilvl w:val="2"/>
          <w:numId w:val="900"/>
        </w:numPr>
        <w:spacing w:before="0" w:after="0"/>
      </w:pPr>
      <w:r>
        <w:t>Traversing Object Trees</w:t>
      </w:r>
    </w:p>
    <w:p>
      <w:pPr>
        <w:numPr>
          <w:ilvl w:val="2"/>
          <w:numId w:val="900"/>
        </w:numPr>
        <w:spacing w:before="0" w:after="0"/>
      </w:pPr>
      <w:r>
        <w:t>Reparenting Considerations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Object Lifetime</w:t>
      </w:r>
    </w:p>
    <w:p>
      <w:pPr>
        <w:numPr>
          <w:ilvl w:val="2"/>
          <w:numId w:val="900"/>
        </w:numPr>
        <w:spacing w:before="0" w:after="0"/>
      </w:pPr>
      <w:r>
        <w:t>Manual vs Automatic Deletion</w:t>
      </w:r>
    </w:p>
    <w:p>
      <w:pPr>
        <w:numPr>
          <w:ilvl w:val="2"/>
          <w:numId w:val="900"/>
        </w:numPr>
        <w:spacing w:before="0" w:after="0"/>
      </w:pPr>
      <w:r>
        <w:t>Smart Pointers with QObject</w:t>
      </w:r>
    </w:p>
    <w:p>
      <w:pPr>
        <w:numPr>
          <w:ilvl w:val="1"/>
          <w:numId w:val="900"/>
        </w:numPr>
        <w:spacing w:before="0" w:after="0"/>
      </w:pPr>
      <w:r>
        <w:t>Threading Considerations</w:t>
      </w:r>
    </w:p>
    <w:p>
      <w:pPr>
        <w:numPr>
          <w:ilvl w:val="2"/>
          <w:numId w:val="900"/>
        </w:numPr>
        <w:spacing w:before="0" w:after="0"/>
      </w:pPr>
      <w:r>
        <w:t>Thread Affinity</w:t>
      </w:r>
    </w:p>
    <w:p>
      <w:pPr>
        <w:numPr>
          <w:ilvl w:val="2"/>
          <w:numId w:val="900"/>
        </w:numPr>
        <w:spacing w:before="0" w:after="0"/>
      </w:pPr>
      <w:r>
        <w:t>Moving Objects Between Threads</w:t>
      </w:r>
    </w:p>
    <w:p>
      <w:pPr>
        <w:numPr>
          <w:ilvl w:val="2"/>
          <w:numId w:val="900"/>
        </w:numPr>
        <w:spacing w:before="0" w:after="0"/>
      </w:pPr>
      <w:r>
        <w:t>Thread-Safe Operations</w:t>
      </w:r>
    </w:p>
    <w:p>
      <w:pPr>
        <w:numPr>
          <w:ilvl w:val="0"/>
          <w:numId w:val="900"/>
        </w:numPr>
        <w:spacing w:before="0" w:after="0"/>
      </w:pPr>
      <w:r>
        <w:t>The Event System</w:t>
      </w:r>
    </w:p>
    <w:p>
      <w:pPr>
        <w:numPr>
          <w:ilvl w:val="1"/>
          <w:numId w:val="900"/>
        </w:numPr>
        <w:spacing w:before="0" w:after="0"/>
      </w:pPr>
      <w:r>
        <w:t>The Event Loop</w:t>
      </w:r>
    </w:p>
    <w:p>
      <w:pPr>
        <w:numPr>
          <w:ilvl w:val="2"/>
          <w:numId w:val="900"/>
        </w:numPr>
        <w:spacing w:before="0" w:after="0"/>
      </w:pPr>
      <w:r>
        <w:t>Event Loop Lifecycle</w:t>
      </w:r>
    </w:p>
    <w:p>
      <w:pPr>
        <w:numPr>
          <w:ilvl w:val="2"/>
          <w:numId w:val="900"/>
        </w:numPr>
        <w:spacing w:before="0" w:after="0"/>
      </w:pPr>
      <w:r>
        <w:t>QCoreApplication::exec</w:t>
      </w:r>
    </w:p>
    <w:p>
      <w:pPr>
        <w:numPr>
          <w:ilvl w:val="2"/>
          <w:numId w:val="900"/>
        </w:numPr>
        <w:spacing w:before="0" w:after="0"/>
      </w:pPr>
      <w:r>
        <w:t>Nested Event Loops</w:t>
      </w:r>
    </w:p>
    <w:p>
      <w:pPr>
        <w:numPr>
          <w:ilvl w:val="1"/>
          <w:numId w:val="900"/>
        </w:numPr>
        <w:spacing w:before="0" w:after="0"/>
      </w:pPr>
      <w:r>
        <w:t>QEvent Class Hierarchy</w:t>
      </w:r>
    </w:p>
    <w:p>
      <w:pPr>
        <w:numPr>
          <w:ilvl w:val="2"/>
          <w:numId w:val="900"/>
        </w:numPr>
        <w:spacing w:before="0" w:after="0"/>
      </w:pPr>
      <w:r>
        <w:t>Event Types</w:t>
      </w:r>
    </w:p>
    <w:p>
      <w:pPr>
        <w:numPr>
          <w:ilvl w:val="2"/>
          <w:numId w:val="900"/>
        </w:numPr>
        <w:spacing w:before="0" w:after="0"/>
      </w:pPr>
      <w:r>
        <w:t>Event Data</w:t>
      </w:r>
    </w:p>
    <w:p>
      <w:pPr>
        <w:numPr>
          <w:ilvl w:val="2"/>
          <w:numId w:val="900"/>
        </w:numPr>
        <w:spacing w:before="0" w:after="0"/>
      </w:pPr>
      <w:r>
        <w:t>Custom Events</w:t>
      </w:r>
    </w:p>
    <w:p>
      <w:pPr>
        <w:numPr>
          <w:ilvl w:val="1"/>
          <w:numId w:val="900"/>
        </w:numPr>
        <w:spacing w:before="0" w:after="0"/>
      </w:pPr>
      <w:r>
        <w:t>Sending and Posting Events</w:t>
      </w:r>
    </w:p>
    <w:p>
      <w:pPr>
        <w:numPr>
          <w:ilvl w:val="2"/>
          <w:numId w:val="900"/>
        </w:numPr>
        <w:spacing w:before="0" w:after="0"/>
      </w:pPr>
      <w:r>
        <w:t>sendEvent vs postEvent</w:t>
      </w:r>
    </w:p>
    <w:p>
      <w:pPr>
        <w:numPr>
          <w:ilvl w:val="2"/>
          <w:numId w:val="900"/>
        </w:numPr>
        <w:spacing w:before="0" w:after="0"/>
      </w:pPr>
      <w:r>
        <w:t>Event Queue Management</w:t>
      </w:r>
    </w:p>
    <w:p>
      <w:pPr>
        <w:numPr>
          <w:ilvl w:val="2"/>
          <w:numId w:val="900"/>
        </w:numPr>
        <w:spacing w:before="0" w:after="0"/>
      </w:pPr>
      <w:r>
        <w:t>Event Priorities</w:t>
      </w:r>
    </w:p>
    <w:p>
      <w:pPr>
        <w:numPr>
          <w:ilvl w:val="1"/>
          <w:numId w:val="900"/>
        </w:numPr>
        <w:spacing w:before="0" w:after="0"/>
      </w:pPr>
      <w:r>
        <w:t>Event Filters</w:t>
      </w:r>
    </w:p>
    <w:p>
      <w:pPr>
        <w:numPr>
          <w:ilvl w:val="2"/>
          <w:numId w:val="900"/>
        </w:numPr>
        <w:spacing w:before="0" w:after="0"/>
      </w:pPr>
      <w:r>
        <w:t>Installing Event Filters</w:t>
      </w:r>
    </w:p>
    <w:p>
      <w:pPr>
        <w:numPr>
          <w:ilvl w:val="2"/>
          <w:numId w:val="900"/>
        </w:numPr>
        <w:spacing w:before="0" w:after="0"/>
      </w:pPr>
      <w:r>
        <w:t>Filtering Logic</w:t>
      </w:r>
    </w:p>
    <w:p>
      <w:pPr>
        <w:numPr>
          <w:ilvl w:val="2"/>
          <w:numId w:val="900"/>
        </w:numPr>
        <w:spacing w:before="0" w:after="0"/>
      </w:pPr>
      <w:r>
        <w:t>Filter Chains</w:t>
      </w:r>
    </w:p>
    <w:p>
      <w:pPr>
        <w:numPr>
          <w:ilvl w:val="1"/>
          <w:numId w:val="900"/>
        </w:numPr>
        <w:spacing w:before="0" w:after="0"/>
      </w:pPr>
      <w:r>
        <w:t>Reimplementing Event Handlers</w:t>
      </w:r>
    </w:p>
    <w:p>
      <w:pPr>
        <w:numPr>
          <w:ilvl w:val="2"/>
          <w:numId w:val="900"/>
        </w:numPr>
        <w:spacing w:before="0" w:after="0"/>
      </w:pPr>
      <w:r>
        <w:t>Overriding event Method</w:t>
      </w:r>
    </w:p>
    <w:p>
      <w:pPr>
        <w:numPr>
          <w:ilvl w:val="2"/>
          <w:numId w:val="900"/>
        </w:numPr>
        <w:spacing w:before="0" w:after="0"/>
      </w:pPr>
      <w:r>
        <w:t>Specific Event Handlers</w:t>
      </w:r>
    </w:p>
    <w:p>
      <w:pPr>
        <w:numPr>
          <w:ilvl w:val="2"/>
          <w:numId w:val="900"/>
        </w:numPr>
        <w:spacing w:before="0" w:after="0"/>
      </w:pPr>
      <w:r>
        <w:t>Event Propagation</w:t>
      </w:r>
    </w:p>
    <w:p>
      <w:pPr>
        <w:numPr>
          <w:ilvl w:val="1"/>
          <w:numId w:val="900"/>
        </w:numPr>
        <w:spacing w:before="0" w:after="0"/>
      </w:pPr>
      <w:r>
        <w:t>Custom Events</w:t>
      </w:r>
    </w:p>
    <w:p>
      <w:pPr>
        <w:numPr>
          <w:ilvl w:val="2"/>
          <w:numId w:val="900"/>
        </w:numPr>
        <w:spacing w:before="0" w:after="0"/>
      </w:pPr>
      <w:r>
        <w:t>Creating Custom Event Types</w:t>
      </w:r>
    </w:p>
    <w:p>
      <w:pPr>
        <w:numPr>
          <w:ilvl w:val="2"/>
          <w:numId w:val="900"/>
        </w:numPr>
        <w:spacing w:before="0" w:after="0"/>
      </w:pPr>
      <w:r>
        <w:t>Event Registration</w:t>
      </w:r>
    </w:p>
    <w:p>
      <w:pPr>
        <w:numPr>
          <w:ilvl w:val="2"/>
          <w:numId w:val="900"/>
        </w:numPr>
        <w:spacing w:before="0" w:after="0"/>
      </w:pPr>
      <w:r>
        <w:t>Event Handling Patterns</w:t>
      </w:r>
    </w:p>
    <w:p>
      <w:pPr>
        <w:pStyle w:val="Heading1"/>
      </w:pPr>
      <w:r>
        <w:t>Essential Non-GUI Modules and Classes</w:t>
      </w:r>
    </w:p>
    <w:p>
      <w:pPr>
        <w:numPr>
          <w:ilvl w:val="0"/>
          <w:numId w:val="900"/>
        </w:numPr>
        <w:spacing w:before="0" w:after="0"/>
      </w:pPr>
      <w:r>
        <w:t>String and Text Handling</w:t>
      </w:r>
    </w:p>
    <w:p>
      <w:pPr>
        <w:numPr>
          <w:ilvl w:val="1"/>
          <w:numId w:val="900"/>
        </w:numPr>
        <w:spacing w:before="0" w:after="0"/>
      </w:pPr>
      <w:r>
        <w:t>QString</w:t>
      </w:r>
    </w:p>
    <w:p>
      <w:pPr>
        <w:numPr>
          <w:ilvl w:val="2"/>
          <w:numId w:val="900"/>
        </w:numPr>
        <w:spacing w:before="0" w:after="0"/>
      </w:pPr>
      <w:r>
        <w:t>Construction and Assignment</w:t>
      </w:r>
    </w:p>
    <w:p>
      <w:pPr>
        <w:numPr>
          <w:ilvl w:val="2"/>
          <w:numId w:val="900"/>
        </w:numPr>
        <w:spacing w:before="0" w:after="0"/>
      </w:pPr>
      <w:r>
        <w:t>String Manipulation Methods</w:t>
      </w:r>
    </w:p>
    <w:p>
      <w:pPr>
        <w:numPr>
          <w:ilvl w:val="2"/>
          <w:numId w:val="900"/>
        </w:numPr>
        <w:spacing w:before="0" w:after="0"/>
      </w:pPr>
      <w:r>
        <w:t>Conversion and Encoding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QStringView</w:t>
      </w:r>
    </w:p>
    <w:p>
      <w:pPr>
        <w:numPr>
          <w:ilvl w:val="2"/>
          <w:numId w:val="900"/>
        </w:numPr>
        <w:spacing w:before="0" w:after="0"/>
      </w:pPr>
      <w:r>
        <w:t>Read-Only String References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QStringList</w:t>
      </w:r>
    </w:p>
    <w:p>
      <w:pPr>
        <w:numPr>
          <w:ilvl w:val="2"/>
          <w:numId w:val="900"/>
        </w:numPr>
        <w:spacing w:before="0" w:after="0"/>
      </w:pPr>
      <w:r>
        <w:t>List Operations</w:t>
      </w:r>
    </w:p>
    <w:p>
      <w:pPr>
        <w:numPr>
          <w:ilvl w:val="2"/>
          <w:numId w:val="900"/>
        </w:numPr>
        <w:spacing w:before="0" w:after="0"/>
      </w:pPr>
      <w:r>
        <w:t>String Splitting and Joining</w:t>
      </w:r>
    </w:p>
    <w:p>
      <w:pPr>
        <w:numPr>
          <w:ilvl w:val="2"/>
          <w:numId w:val="900"/>
        </w:numPr>
        <w:spacing w:before="0" w:after="0"/>
      </w:pPr>
      <w:r>
        <w:t>Filtering and Searching</w:t>
      </w:r>
    </w:p>
    <w:p>
      <w:pPr>
        <w:numPr>
          <w:ilvl w:val="1"/>
          <w:numId w:val="900"/>
        </w:numPr>
        <w:spacing w:before="0" w:after="0"/>
      </w:pPr>
      <w:r>
        <w:t>QByteArray</w:t>
      </w:r>
    </w:p>
    <w:p>
      <w:pPr>
        <w:numPr>
          <w:ilvl w:val="2"/>
          <w:numId w:val="900"/>
        </w:numPr>
        <w:spacing w:before="0" w:after="0"/>
      </w:pPr>
      <w:r>
        <w:t>Binary Data Handling</w:t>
      </w:r>
    </w:p>
    <w:p>
      <w:pPr>
        <w:numPr>
          <w:ilvl w:val="2"/>
          <w:numId w:val="900"/>
        </w:numPr>
        <w:spacing w:before="0" w:after="0"/>
      </w:pPr>
      <w:r>
        <w:t>Encoding and Decoding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Unicode Support</w:t>
      </w:r>
    </w:p>
    <w:p>
      <w:pPr>
        <w:numPr>
          <w:ilvl w:val="2"/>
          <w:numId w:val="900"/>
        </w:numPr>
        <w:spacing w:before="0" w:after="0"/>
      </w:pPr>
      <w:r>
        <w:t>UTF-8 Handling</w:t>
      </w:r>
    </w:p>
    <w:p>
      <w:pPr>
        <w:numPr>
          <w:ilvl w:val="2"/>
          <w:numId w:val="900"/>
        </w:numPr>
        <w:spacing w:before="0" w:after="0"/>
      </w:pPr>
      <w:r>
        <w:t>UTF-16 Handling</w:t>
      </w:r>
    </w:p>
    <w:p>
      <w:pPr>
        <w:numPr>
          <w:ilvl w:val="2"/>
          <w:numId w:val="900"/>
        </w:numPr>
        <w:spacing w:before="0" w:after="0"/>
      </w:pPr>
      <w:r>
        <w:t>Local Encodings</w:t>
      </w:r>
    </w:p>
    <w:p>
      <w:pPr>
        <w:numPr>
          <w:ilvl w:val="2"/>
          <w:numId w:val="900"/>
        </w:numPr>
        <w:spacing w:before="0" w:after="0"/>
      </w:pPr>
      <w:r>
        <w:t>Internationalization Considerations</w:t>
      </w:r>
    </w:p>
    <w:p>
      <w:pPr>
        <w:numPr>
          <w:ilvl w:val="1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QRegularExpression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Capture Groups</w:t>
      </w:r>
    </w:p>
    <w:p>
      <w:pPr>
        <w:numPr>
          <w:ilvl w:val="0"/>
          <w:numId w:val="900"/>
        </w:numPr>
        <w:spacing w:before="0" w:after="0"/>
      </w:pPr>
      <w:r>
        <w:t>Container Classes</w:t>
      </w:r>
    </w:p>
    <w:p>
      <w:pPr>
        <w:numPr>
          <w:ilvl w:val="1"/>
          <w:numId w:val="900"/>
        </w:numPr>
        <w:spacing w:before="0" w:after="0"/>
      </w:pPr>
      <w:r>
        <w:t>Overview of Qt Containers</w:t>
      </w:r>
    </w:p>
    <w:p>
      <w:pPr>
        <w:numPr>
          <w:ilvl w:val="2"/>
          <w:numId w:val="900"/>
        </w:numPr>
        <w:spacing w:before="0" w:after="0"/>
      </w:pPr>
      <w:r>
        <w:t>Implicit Sharing</w:t>
      </w:r>
    </w:p>
    <w:p>
      <w:pPr>
        <w:numPr>
          <w:ilvl w:val="2"/>
          <w:numId w:val="900"/>
        </w:numPr>
        <w:spacing w:before="0" w:after="0"/>
      </w:pPr>
      <w:r>
        <w:t>Iterator Support</w:t>
      </w:r>
    </w:p>
    <w:p>
      <w:pPr>
        <w:numPr>
          <w:ilvl w:val="2"/>
          <w:numId w:val="900"/>
        </w:numPr>
        <w:spacing w:before="0" w:after="0"/>
      </w:pPr>
      <w:r>
        <w:t>STL Compatibility</w:t>
      </w:r>
    </w:p>
    <w:p>
      <w:pPr>
        <w:numPr>
          <w:ilvl w:val="1"/>
          <w:numId w:val="900"/>
        </w:numPr>
        <w:spacing w:before="0" w:after="0"/>
      </w:pPr>
      <w:r>
        <w:t>Sequential Containers</w:t>
      </w:r>
    </w:p>
    <w:p>
      <w:pPr>
        <w:numPr>
          <w:ilvl w:val="2"/>
          <w:numId w:val="900"/>
        </w:numPr>
        <w:spacing w:before="0" w:after="0"/>
      </w:pPr>
      <w:r>
        <w:t>QList</w:t>
      </w:r>
    </w:p>
    <w:p>
      <w:pPr>
        <w:numPr>
          <w:ilvl w:val="3"/>
          <w:numId w:val="900"/>
        </w:numPr>
        <w:spacing w:before="0" w:after="0"/>
      </w:pPr>
      <w:r>
        <w:t>Dynamic Arrays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Memory Layout</w:t>
      </w:r>
    </w:p>
    <w:p>
      <w:pPr>
        <w:numPr>
          <w:ilvl w:val="2"/>
          <w:numId w:val="900"/>
        </w:numPr>
        <w:spacing w:before="0" w:after="0"/>
      </w:pPr>
      <w:r>
        <w:t>QVector (deprecated)</w:t>
      </w:r>
    </w:p>
    <w:p>
      <w:pPr>
        <w:numPr>
          <w:ilvl w:val="3"/>
          <w:numId w:val="900"/>
        </w:numPr>
        <w:spacing w:before="0" w:after="0"/>
      </w:pPr>
      <w:r>
        <w:t>Migration to QList</w:t>
      </w:r>
    </w:p>
    <w:p>
      <w:pPr>
        <w:numPr>
          <w:ilvl w:val="3"/>
          <w:numId w:val="900"/>
        </w:numPr>
        <w:spacing w:before="0" w:after="0"/>
      </w:pPr>
      <w:r>
        <w:t>Legacy Code Handling</w:t>
      </w:r>
    </w:p>
    <w:p>
      <w:pPr>
        <w:numPr>
          <w:ilvl w:val="2"/>
          <w:numId w:val="900"/>
        </w:numPr>
        <w:spacing w:before="0" w:after="0"/>
      </w:pPr>
      <w:r>
        <w:t>QStack</w:t>
      </w:r>
    </w:p>
    <w:p>
      <w:pPr>
        <w:numPr>
          <w:ilvl w:val="3"/>
          <w:numId w:val="900"/>
        </w:numPr>
        <w:spacing w:before="0" w:after="0"/>
      </w:pPr>
      <w:r>
        <w:t>LIFO Operations</w:t>
      </w:r>
    </w:p>
    <w:p>
      <w:pPr>
        <w:numPr>
          <w:ilvl w:val="3"/>
          <w:numId w:val="900"/>
        </w:numPr>
        <w:spacing w:before="0" w:after="0"/>
      </w:pPr>
      <w:r>
        <w:t>Stack-Specific Methods</w:t>
      </w:r>
    </w:p>
    <w:p>
      <w:pPr>
        <w:numPr>
          <w:ilvl w:val="2"/>
          <w:numId w:val="900"/>
        </w:numPr>
        <w:spacing w:before="0" w:after="0"/>
      </w:pPr>
      <w:r>
        <w:t>QQueue</w:t>
      </w:r>
    </w:p>
    <w:p>
      <w:pPr>
        <w:numPr>
          <w:ilvl w:val="3"/>
          <w:numId w:val="900"/>
        </w:numPr>
        <w:spacing w:before="0" w:after="0"/>
      </w:pPr>
      <w:r>
        <w:t>FIFO Operations</w:t>
      </w:r>
    </w:p>
    <w:p>
      <w:pPr>
        <w:numPr>
          <w:ilvl w:val="3"/>
          <w:numId w:val="900"/>
        </w:numPr>
        <w:spacing w:before="0" w:after="0"/>
      </w:pPr>
      <w:r>
        <w:t>Queue-Specific Methods</w:t>
      </w:r>
    </w:p>
    <w:p>
      <w:pPr>
        <w:numPr>
          <w:ilvl w:val="1"/>
          <w:numId w:val="900"/>
        </w:numPr>
        <w:spacing w:before="0" w:after="0"/>
      </w:pPr>
      <w:r>
        <w:t>Associative Containers</w:t>
      </w:r>
    </w:p>
    <w:p>
      <w:pPr>
        <w:numPr>
          <w:ilvl w:val="2"/>
          <w:numId w:val="900"/>
        </w:numPr>
        <w:spacing w:before="0" w:after="0"/>
      </w:pPr>
      <w:r>
        <w:t>QMap</w:t>
      </w:r>
    </w:p>
    <w:p>
      <w:pPr>
        <w:numPr>
          <w:ilvl w:val="3"/>
          <w:numId w:val="900"/>
        </w:numPr>
        <w:spacing w:before="0" w:after="0"/>
      </w:pPr>
      <w:r>
        <w:t>Ordered Key-Value Storage</w:t>
      </w:r>
    </w:p>
    <w:p>
      <w:pPr>
        <w:numPr>
          <w:ilvl w:val="3"/>
          <w:numId w:val="900"/>
        </w:numPr>
        <w:spacing w:before="0" w:after="0"/>
      </w:pPr>
      <w:r>
        <w:t>Iteration and Lookup</w:t>
      </w:r>
    </w:p>
    <w:p>
      <w:pPr>
        <w:numPr>
          <w:ilvl w:val="3"/>
          <w:numId w:val="900"/>
        </w:numPr>
        <w:spacing w:before="0" w:after="0"/>
      </w:pPr>
      <w:r>
        <w:t>Custom Key Types</w:t>
      </w:r>
    </w:p>
    <w:p>
      <w:pPr>
        <w:numPr>
          <w:ilvl w:val="2"/>
          <w:numId w:val="900"/>
        </w:numPr>
        <w:spacing w:before="0" w:after="0"/>
      </w:pPr>
      <w:r>
        <w:t>QMultiMap</w:t>
      </w:r>
    </w:p>
    <w:p>
      <w:pPr>
        <w:numPr>
          <w:ilvl w:val="3"/>
          <w:numId w:val="900"/>
        </w:numPr>
        <w:spacing w:before="0" w:after="0"/>
      </w:pPr>
      <w:r>
        <w:t>Multiple Values per Key</w:t>
      </w:r>
    </w:p>
    <w:p>
      <w:pPr>
        <w:numPr>
          <w:ilvl w:val="3"/>
          <w:numId w:val="900"/>
        </w:numPr>
        <w:spacing w:before="0" w:after="0"/>
      </w:pPr>
      <w:r>
        <w:t>Range-Based Operations</w:t>
      </w:r>
    </w:p>
    <w:p>
      <w:pPr>
        <w:numPr>
          <w:ilvl w:val="2"/>
          <w:numId w:val="900"/>
        </w:numPr>
        <w:spacing w:before="0" w:after="0"/>
      </w:pPr>
      <w:r>
        <w:t>QHash</w:t>
      </w:r>
    </w:p>
    <w:p>
      <w:pPr>
        <w:numPr>
          <w:ilvl w:val="3"/>
          <w:numId w:val="900"/>
        </w:numPr>
        <w:spacing w:before="0" w:after="0"/>
      </w:pPr>
      <w:r>
        <w:t>Hash Table Semantics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QMultiHash</w:t>
      </w:r>
    </w:p>
    <w:p>
      <w:pPr>
        <w:numPr>
          <w:ilvl w:val="3"/>
          <w:numId w:val="900"/>
        </w:numPr>
        <w:spacing w:before="0" w:after="0"/>
      </w:pPr>
      <w:r>
        <w:t>Multiple Values per Key</w:t>
      </w:r>
    </w:p>
    <w:p>
      <w:pPr>
        <w:numPr>
          <w:ilvl w:val="3"/>
          <w:numId w:val="900"/>
        </w:numPr>
        <w:spacing w:before="0" w:after="0"/>
      </w:pPr>
      <w:r>
        <w:t>Hash-Based Storage</w:t>
      </w:r>
    </w:p>
    <w:p>
      <w:pPr>
        <w:numPr>
          <w:ilvl w:val="2"/>
          <w:numId w:val="900"/>
        </w:numPr>
        <w:spacing w:before="0" w:after="0"/>
      </w:pPr>
      <w:r>
        <w:t>QSet</w:t>
      </w:r>
    </w:p>
    <w:p>
      <w:pPr>
        <w:numPr>
          <w:ilvl w:val="3"/>
          <w:numId w:val="900"/>
        </w:numPr>
        <w:spacing w:before="0" w:after="0"/>
      </w:pPr>
      <w:r>
        <w:t>Unique Element Storage</w:t>
      </w:r>
    </w:p>
    <w:p>
      <w:pPr>
        <w:numPr>
          <w:ilvl w:val="3"/>
          <w:numId w:val="900"/>
        </w:numPr>
        <w:spacing w:before="0" w:after="0"/>
      </w:pPr>
      <w:r>
        <w:t>Set Operations</w:t>
      </w:r>
    </w:p>
    <w:p>
      <w:pPr>
        <w:numPr>
          <w:ilvl w:val="1"/>
          <w:numId w:val="900"/>
        </w:numPr>
        <w:spacing w:before="0" w:after="0"/>
      </w:pPr>
      <w:r>
        <w:t>Container Algorithms</w:t>
      </w:r>
    </w:p>
    <w:p>
      <w:pPr>
        <w:numPr>
          <w:ilvl w:val="2"/>
          <w:numId w:val="900"/>
        </w:numPr>
        <w:spacing w:before="0" w:after="0"/>
      </w:pPr>
      <w:r>
        <w:t>Sorting and Searching</w:t>
      </w:r>
    </w:p>
    <w:p>
      <w:pPr>
        <w:numPr>
          <w:ilvl w:val="2"/>
          <w:numId w:val="900"/>
        </w:numPr>
        <w:spacing w:before="0" w:after="0"/>
      </w:pPr>
      <w:r>
        <w:t>Filtering Operations</w:t>
      </w:r>
    </w:p>
    <w:p>
      <w:pPr>
        <w:numPr>
          <w:ilvl w:val="2"/>
          <w:numId w:val="900"/>
        </w:numPr>
        <w:spacing w:before="0" w:after="0"/>
      </w:pPr>
      <w:r>
        <w:t>Transformation Functions</w:t>
      </w:r>
    </w:p>
    <w:p>
      <w:pPr>
        <w:numPr>
          <w:ilvl w:val="0"/>
          <w:numId w:val="900"/>
        </w:numPr>
        <w:spacing w:before="0" w:after="0"/>
      </w:pPr>
      <w:r>
        <w:t>File System and I/O</w:t>
      </w:r>
    </w:p>
    <w:p>
      <w:pPr>
        <w:numPr>
          <w:ilvl w:val="1"/>
          <w:numId w:val="900"/>
        </w:numPr>
        <w:spacing w:before="0" w:after="0"/>
      </w:pPr>
      <w:r>
        <w:t>QFile</w:t>
      </w:r>
    </w:p>
    <w:p>
      <w:pPr>
        <w:numPr>
          <w:ilvl w:val="2"/>
          <w:numId w:val="900"/>
        </w:numPr>
        <w:spacing w:before="0" w:after="0"/>
      </w:pPr>
      <w:r>
        <w:t>File Opening Modes</w:t>
      </w:r>
    </w:p>
    <w:p>
      <w:pPr>
        <w:numPr>
          <w:ilvl w:val="2"/>
          <w:numId w:val="900"/>
        </w:numPr>
        <w:spacing w:before="0" w:after="0"/>
      </w:pPr>
      <w:r>
        <w:t>Reading and Writing Data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Temporary Files</w:t>
      </w:r>
    </w:p>
    <w:p>
      <w:pPr>
        <w:numPr>
          <w:ilvl w:val="1"/>
          <w:numId w:val="900"/>
        </w:numPr>
        <w:spacing w:before="0" w:after="0"/>
      </w:pPr>
      <w:r>
        <w:t>QDir</w:t>
      </w:r>
    </w:p>
    <w:p>
      <w:pPr>
        <w:numPr>
          <w:ilvl w:val="2"/>
          <w:numId w:val="900"/>
        </w:numPr>
        <w:spacing w:before="0" w:after="0"/>
      </w:pPr>
      <w:r>
        <w:t>Directory Traversal</w:t>
      </w:r>
    </w:p>
    <w:p>
      <w:pPr>
        <w:numPr>
          <w:ilvl w:val="2"/>
          <w:numId w:val="900"/>
        </w:numPr>
        <w:spacing w:before="0" w:after="0"/>
      </w:pPr>
      <w:r>
        <w:t>File and Directory Manipulation</w:t>
      </w:r>
    </w:p>
    <w:p>
      <w:pPr>
        <w:numPr>
          <w:ilvl w:val="2"/>
          <w:numId w:val="900"/>
        </w:numPr>
        <w:spacing w:before="0" w:after="0"/>
      </w:pPr>
      <w:r>
        <w:t>Path Operations</w:t>
      </w:r>
    </w:p>
    <w:p>
      <w:pPr>
        <w:numPr>
          <w:ilvl w:val="2"/>
          <w:numId w:val="900"/>
        </w:numPr>
        <w:spacing w:before="0" w:after="0"/>
      </w:pPr>
      <w:r>
        <w:t>Filters and Sorting</w:t>
      </w:r>
    </w:p>
    <w:p>
      <w:pPr>
        <w:numPr>
          <w:ilvl w:val="1"/>
          <w:numId w:val="900"/>
        </w:numPr>
        <w:spacing w:before="0" w:after="0"/>
      </w:pPr>
      <w:r>
        <w:t>QFileInfo</w:t>
      </w:r>
    </w:p>
    <w:p>
      <w:pPr>
        <w:numPr>
          <w:ilvl w:val="2"/>
          <w:numId w:val="900"/>
        </w:numPr>
        <w:spacing w:before="0" w:after="0"/>
      </w:pPr>
      <w:r>
        <w:t>File Metadata</w:t>
      </w:r>
    </w:p>
    <w:p>
      <w:pPr>
        <w:numPr>
          <w:ilvl w:val="2"/>
          <w:numId w:val="900"/>
        </w:numPr>
        <w:spacing w:before="0" w:after="0"/>
      </w:pPr>
      <w:r>
        <w:t>Path Manipulation</w:t>
      </w:r>
    </w:p>
    <w:p>
      <w:pPr>
        <w:numPr>
          <w:ilvl w:val="2"/>
          <w:numId w:val="900"/>
        </w:numPr>
        <w:spacing w:before="0" w:after="0"/>
      </w:pPr>
      <w:r>
        <w:t>File System Queries</w:t>
      </w:r>
    </w:p>
    <w:p>
      <w:pPr>
        <w:numPr>
          <w:ilvl w:val="1"/>
          <w:numId w:val="900"/>
        </w:numPr>
        <w:spacing w:before="0" w:after="0"/>
      </w:pPr>
      <w:r>
        <w:t>QStandardPaths</w:t>
      </w:r>
    </w:p>
    <w:p>
      <w:pPr>
        <w:numPr>
          <w:ilvl w:val="2"/>
          <w:numId w:val="900"/>
        </w:numPr>
        <w:spacing w:before="0" w:after="0"/>
      </w:pPr>
      <w:r>
        <w:t>Standard Directory Locations</w:t>
      </w:r>
    </w:p>
    <w:p>
      <w:pPr>
        <w:numPr>
          <w:ilvl w:val="2"/>
          <w:numId w:val="900"/>
        </w:numPr>
        <w:spacing w:before="0" w:after="0"/>
      </w:pPr>
      <w:r>
        <w:t>Platform-Specific Paths</w:t>
      </w:r>
    </w:p>
    <w:p>
      <w:pPr>
        <w:numPr>
          <w:ilvl w:val="2"/>
          <w:numId w:val="900"/>
        </w:numPr>
        <w:spacing w:before="0" w:after="0"/>
      </w:pPr>
      <w:r>
        <w:t>Application Data Directories</w:t>
      </w:r>
    </w:p>
    <w:p>
      <w:pPr>
        <w:numPr>
          <w:ilvl w:val="1"/>
          <w:numId w:val="900"/>
        </w:numPr>
        <w:spacing w:before="0" w:after="0"/>
      </w:pPr>
      <w:r>
        <w:t>Data Streaming</w:t>
      </w:r>
    </w:p>
    <w:p>
      <w:pPr>
        <w:numPr>
          <w:ilvl w:val="2"/>
          <w:numId w:val="900"/>
        </w:numPr>
        <w:spacing w:before="0" w:after="0"/>
      </w:pPr>
      <w:r>
        <w:t>QTextStream</w:t>
      </w:r>
    </w:p>
    <w:p>
      <w:pPr>
        <w:numPr>
          <w:ilvl w:val="3"/>
          <w:numId w:val="900"/>
        </w:numPr>
        <w:spacing w:before="0" w:after="0"/>
      </w:pPr>
      <w:r>
        <w:t>Text File I/O</w:t>
      </w:r>
    </w:p>
    <w:p>
      <w:pPr>
        <w:numPr>
          <w:ilvl w:val="3"/>
          <w:numId w:val="900"/>
        </w:numPr>
        <w:spacing w:before="0" w:after="0"/>
      </w:pPr>
      <w:r>
        <w:t>Encoding Support</w:t>
      </w:r>
    </w:p>
    <w:p>
      <w:pPr>
        <w:numPr>
          <w:ilvl w:val="3"/>
          <w:numId w:val="900"/>
        </w:numPr>
        <w:spacing w:before="0" w:after="0"/>
      </w:pPr>
      <w:r>
        <w:t>Formatting Options</w:t>
      </w:r>
    </w:p>
    <w:p>
      <w:pPr>
        <w:numPr>
          <w:ilvl w:val="2"/>
          <w:numId w:val="900"/>
        </w:numPr>
        <w:spacing w:before="0" w:after="0"/>
      </w:pPr>
      <w:r>
        <w:t>QDataStream</w:t>
      </w:r>
    </w:p>
    <w:p>
      <w:pPr>
        <w:numPr>
          <w:ilvl w:val="3"/>
          <w:numId w:val="900"/>
        </w:numPr>
        <w:spacing w:before="0" w:after="0"/>
      </w:pPr>
      <w:r>
        <w:t>Binary Serialization</w:t>
      </w:r>
    </w:p>
    <w:p>
      <w:pPr>
        <w:numPr>
          <w:ilvl w:val="3"/>
          <w:numId w:val="900"/>
        </w:numPr>
        <w:spacing w:before="0" w:after="0"/>
      </w:pPr>
      <w:r>
        <w:t>Versioning and Compatibility</w:t>
      </w:r>
    </w:p>
    <w:p>
      <w:pPr>
        <w:numPr>
          <w:ilvl w:val="3"/>
          <w:numId w:val="900"/>
        </w:numPr>
        <w:spacing w:before="0" w:after="0"/>
      </w:pPr>
      <w:r>
        <w:t>Custom Type Serialization</w:t>
      </w:r>
    </w:p>
    <w:p>
      <w:pPr>
        <w:numPr>
          <w:ilvl w:val="1"/>
          <w:numId w:val="900"/>
        </w:numPr>
        <w:spacing w:before="0" w:after="0"/>
      </w:pPr>
      <w:r>
        <w:t>File System Watching</w:t>
      </w:r>
    </w:p>
    <w:p>
      <w:pPr>
        <w:numPr>
          <w:ilvl w:val="2"/>
          <w:numId w:val="900"/>
        </w:numPr>
        <w:spacing w:before="0" w:after="0"/>
      </w:pPr>
      <w:r>
        <w:t>QFileSystemWatcher</w:t>
      </w:r>
    </w:p>
    <w:p>
      <w:pPr>
        <w:numPr>
          <w:ilvl w:val="2"/>
          <w:numId w:val="900"/>
        </w:numPr>
        <w:spacing w:before="0" w:after="0"/>
      </w:pPr>
      <w:r>
        <w:t>Monitoring File Changes</w:t>
      </w:r>
    </w:p>
    <w:p>
      <w:pPr>
        <w:numPr>
          <w:ilvl w:val="2"/>
          <w:numId w:val="900"/>
        </w:numPr>
        <w:spacing w:before="0" w:after="0"/>
      </w:pPr>
      <w:r>
        <w:t>Directory Monitoring</w:t>
      </w:r>
    </w:p>
    <w:p>
      <w:pPr>
        <w:numPr>
          <w:ilvl w:val="0"/>
          <w:numId w:val="900"/>
        </w:numPr>
        <w:spacing w:before="0" w:after="0"/>
      </w:pPr>
      <w:r>
        <w:t>Timers and Time</w:t>
      </w:r>
    </w:p>
    <w:p>
      <w:pPr>
        <w:numPr>
          <w:ilvl w:val="1"/>
          <w:numId w:val="900"/>
        </w:numPr>
        <w:spacing w:before="0" w:after="0"/>
      </w:pPr>
      <w:r>
        <w:t>QTimer</w:t>
      </w:r>
    </w:p>
    <w:p>
      <w:pPr>
        <w:numPr>
          <w:ilvl w:val="2"/>
          <w:numId w:val="900"/>
        </w:numPr>
        <w:spacing w:before="0" w:after="0"/>
      </w:pPr>
      <w:r>
        <w:t>Single-Shot Timers</w:t>
      </w:r>
    </w:p>
    <w:p>
      <w:pPr>
        <w:numPr>
          <w:ilvl w:val="2"/>
          <w:numId w:val="900"/>
        </w:numPr>
        <w:spacing w:before="0" w:after="0"/>
      </w:pPr>
      <w:r>
        <w:t>Repeating Timers</w:t>
      </w:r>
    </w:p>
    <w:p>
      <w:pPr>
        <w:numPr>
          <w:ilvl w:val="2"/>
          <w:numId w:val="900"/>
        </w:numPr>
        <w:spacing w:before="0" w:after="0"/>
      </w:pPr>
      <w:r>
        <w:t>Timer Events</w:t>
      </w:r>
    </w:p>
    <w:p>
      <w:pPr>
        <w:numPr>
          <w:ilvl w:val="2"/>
          <w:numId w:val="900"/>
        </w:numPr>
        <w:spacing w:before="0" w:after="0"/>
      </w:pPr>
      <w:r>
        <w:t>Precision Considerations</w:t>
      </w:r>
    </w:p>
    <w:p>
      <w:pPr>
        <w:numPr>
          <w:ilvl w:val="1"/>
          <w:numId w:val="900"/>
        </w:numPr>
        <w:spacing w:before="0" w:after="0"/>
      </w:pPr>
      <w:r>
        <w:t>QElapsedTimer</w:t>
      </w:r>
    </w:p>
    <w:p>
      <w:pPr>
        <w:numPr>
          <w:ilvl w:val="2"/>
          <w:numId w:val="900"/>
        </w:numPr>
        <w:spacing w:before="0" w:after="0"/>
      </w:pPr>
      <w:r>
        <w:t>High-Resolution Timing</w:t>
      </w:r>
    </w:p>
    <w:p>
      <w:pPr>
        <w:numPr>
          <w:ilvl w:val="2"/>
          <w:numId w:val="900"/>
        </w:numPr>
        <w:spacing w:before="0" w:after="0"/>
      </w:pPr>
      <w:r>
        <w:t>Performance Measurements</w:t>
      </w:r>
    </w:p>
    <w:p>
      <w:pPr>
        <w:numPr>
          <w:ilvl w:val="2"/>
          <w:numId w:val="900"/>
        </w:numPr>
        <w:spacing w:before="0" w:after="0"/>
      </w:pPr>
      <w:r>
        <w:t>Cross-Platform Timing</w:t>
      </w:r>
    </w:p>
    <w:p>
      <w:pPr>
        <w:numPr>
          <w:ilvl w:val="1"/>
          <w:numId w:val="900"/>
        </w:numPr>
        <w:spacing w:before="0" w:after="0"/>
      </w:pPr>
      <w:r>
        <w:t>QTime</w:t>
      </w:r>
    </w:p>
    <w:p>
      <w:pPr>
        <w:numPr>
          <w:ilvl w:val="2"/>
          <w:numId w:val="900"/>
        </w:numPr>
        <w:spacing w:before="0" w:after="0"/>
      </w:pPr>
      <w:r>
        <w:t>Time Representation</w:t>
      </w:r>
    </w:p>
    <w:p>
      <w:pPr>
        <w:numPr>
          <w:ilvl w:val="2"/>
          <w:numId w:val="900"/>
        </w:numPr>
        <w:spacing w:before="0" w:after="0"/>
      </w:pPr>
      <w:r>
        <w:t>Time Arithmetic</w:t>
      </w:r>
    </w:p>
    <w:p>
      <w:pPr>
        <w:numPr>
          <w:ilvl w:val="2"/>
          <w:numId w:val="900"/>
        </w:numPr>
        <w:spacing w:before="0" w:after="0"/>
      </w:pPr>
      <w:r>
        <w:t>Time Formatting</w:t>
      </w:r>
    </w:p>
    <w:p>
      <w:pPr>
        <w:numPr>
          <w:ilvl w:val="1"/>
          <w:numId w:val="900"/>
        </w:numPr>
        <w:spacing w:before="0" w:after="0"/>
      </w:pPr>
      <w:r>
        <w:t>QDate</w:t>
      </w:r>
    </w:p>
    <w:p>
      <w:pPr>
        <w:numPr>
          <w:ilvl w:val="2"/>
          <w:numId w:val="900"/>
        </w:numPr>
        <w:spacing w:before="0" w:after="0"/>
      </w:pPr>
      <w:r>
        <w:t>Date Representation</w:t>
      </w:r>
    </w:p>
    <w:p>
      <w:pPr>
        <w:numPr>
          <w:ilvl w:val="2"/>
          <w:numId w:val="900"/>
        </w:numPr>
        <w:spacing w:before="0" w:after="0"/>
      </w:pPr>
      <w:r>
        <w:t>Date Calculations</w:t>
      </w:r>
    </w:p>
    <w:p>
      <w:pPr>
        <w:numPr>
          <w:ilvl w:val="2"/>
          <w:numId w:val="900"/>
        </w:numPr>
        <w:spacing w:before="0" w:after="0"/>
      </w:pPr>
      <w:r>
        <w:t>Calendar Systems</w:t>
      </w:r>
    </w:p>
    <w:p>
      <w:pPr>
        <w:numPr>
          <w:ilvl w:val="1"/>
          <w:numId w:val="900"/>
        </w:numPr>
        <w:spacing w:before="0" w:after="0"/>
      </w:pPr>
      <w:r>
        <w:t>QDateTime</w:t>
      </w:r>
    </w:p>
    <w:p>
      <w:pPr>
        <w:numPr>
          <w:ilvl w:val="2"/>
          <w:numId w:val="900"/>
        </w:numPr>
        <w:spacing w:before="0" w:after="0"/>
      </w:pPr>
      <w:r>
        <w:t>Combined Date and Time</w:t>
      </w:r>
    </w:p>
    <w:p>
      <w:pPr>
        <w:numPr>
          <w:ilvl w:val="2"/>
          <w:numId w:val="900"/>
        </w:numPr>
        <w:spacing w:before="0" w:after="0"/>
      </w:pPr>
      <w:r>
        <w:t>Time Zones and UTC Handling</w:t>
      </w:r>
    </w:p>
    <w:p>
      <w:pPr>
        <w:numPr>
          <w:ilvl w:val="2"/>
          <w:numId w:val="900"/>
        </w:numPr>
        <w:spacing w:before="0" w:after="0"/>
      </w:pPr>
      <w:r>
        <w:t>Daylight Saving Time</w:t>
      </w:r>
    </w:p>
    <w:p>
      <w:pPr>
        <w:numPr>
          <w:ilvl w:val="1"/>
          <w:numId w:val="900"/>
        </w:numPr>
        <w:spacing w:before="0" w:after="0"/>
      </w:pPr>
      <w:r>
        <w:t>QTimeZone</w:t>
      </w:r>
    </w:p>
    <w:p>
      <w:pPr>
        <w:numPr>
          <w:ilvl w:val="2"/>
          <w:numId w:val="900"/>
        </w:numPr>
        <w:spacing w:before="0" w:after="0"/>
      </w:pPr>
      <w:r>
        <w:t>Time Zone Management</w:t>
      </w:r>
    </w:p>
    <w:p>
      <w:pPr>
        <w:numPr>
          <w:ilvl w:val="2"/>
          <w:numId w:val="900"/>
        </w:numPr>
        <w:spacing w:before="0" w:after="0"/>
      </w:pPr>
      <w:r>
        <w:t>Time Zone Conversions</w:t>
      </w:r>
    </w:p>
    <w:p>
      <w:pPr>
        <w:numPr>
          <w:ilvl w:val="2"/>
          <w:numId w:val="900"/>
        </w:numPr>
        <w:spacing w:before="0" w:after="0"/>
      </w:pPr>
      <w:r>
        <w:t>System Time Zones</w:t>
      </w:r>
    </w:p>
    <w:p>
      <w:pPr>
        <w:numPr>
          <w:ilvl w:val="0"/>
          <w:numId w:val="900"/>
        </w:numPr>
        <w:spacing w:before="0" w:after="0"/>
      </w:pPr>
      <w:r>
        <w:t>Variant Types and Type System</w:t>
      </w:r>
    </w:p>
    <w:p>
      <w:pPr>
        <w:numPr>
          <w:ilvl w:val="1"/>
          <w:numId w:val="900"/>
        </w:numPr>
        <w:spacing w:before="0" w:after="0"/>
      </w:pPr>
      <w:r>
        <w:t>QVariant</w:t>
      </w:r>
    </w:p>
    <w:p>
      <w:pPr>
        <w:numPr>
          <w:ilvl w:val="2"/>
          <w:numId w:val="900"/>
        </w:numPr>
        <w:spacing w:before="0" w:after="0"/>
      </w:pPr>
      <w:r>
        <w:t>Type-Safe Unions</w:t>
      </w:r>
    </w:p>
    <w:p>
      <w:pPr>
        <w:numPr>
          <w:ilvl w:val="2"/>
          <w:numId w:val="900"/>
        </w:numPr>
        <w:spacing w:before="0" w:after="0"/>
      </w:pPr>
      <w:r>
        <w:t>Conversion Between Types</w:t>
      </w:r>
    </w:p>
    <w:p>
      <w:pPr>
        <w:numPr>
          <w:ilvl w:val="2"/>
          <w:numId w:val="900"/>
        </w:numPr>
        <w:spacing w:before="0" w:after="0"/>
      </w:pPr>
      <w:r>
        <w:t>Custom Type Registration</w:t>
      </w:r>
    </w:p>
    <w:p>
      <w:pPr>
        <w:numPr>
          <w:ilvl w:val="1"/>
          <w:numId w:val="900"/>
        </w:numPr>
        <w:spacing w:before="0" w:after="0"/>
      </w:pPr>
      <w:r>
        <w:t>QMetaType</w:t>
      </w:r>
    </w:p>
    <w:p>
      <w:pPr>
        <w:numPr>
          <w:ilvl w:val="2"/>
          <w:numId w:val="900"/>
        </w:numPr>
        <w:spacing w:before="0" w:after="0"/>
      </w:pPr>
      <w:r>
        <w:t>Type Registration System</w:t>
      </w:r>
    </w:p>
    <w:p>
      <w:pPr>
        <w:numPr>
          <w:ilvl w:val="2"/>
          <w:numId w:val="900"/>
        </w:numPr>
        <w:spacing w:before="0" w:after="0"/>
      </w:pPr>
      <w:r>
        <w:t>Runtime Type Information</w:t>
      </w:r>
    </w:p>
    <w:p>
      <w:pPr>
        <w:numPr>
          <w:ilvl w:val="2"/>
          <w:numId w:val="900"/>
        </w:numPr>
        <w:spacing w:before="0" w:after="0"/>
      </w:pPr>
      <w:r>
        <w:t>Custom Type Integration</w:t>
      </w:r>
    </w:p>
    <w:p>
      <w:pPr>
        <w:pStyle w:val="Heading1"/>
      </w:pPr>
      <w:r>
        <w:t>GUI Development with Qt Widgets</w:t>
      </w:r>
    </w:p>
    <w:p>
      <w:pPr>
        <w:numPr>
          <w:ilvl w:val="0"/>
          <w:numId w:val="900"/>
        </w:numPr>
        <w:spacing w:before="0" w:after="0"/>
      </w:pPr>
      <w:r>
        <w:t>Introduction to the Widgets Module</w:t>
      </w:r>
    </w:p>
    <w:p>
      <w:pPr>
        <w:numPr>
          <w:ilvl w:val="1"/>
          <w:numId w:val="900"/>
        </w:numPr>
        <w:spacing w:before="0" w:after="0"/>
      </w:pPr>
      <w:r>
        <w:t>Overview and Architecture</w:t>
      </w:r>
    </w:p>
    <w:p>
      <w:pPr>
        <w:numPr>
          <w:ilvl w:val="1"/>
          <w:numId w:val="900"/>
        </w:numPr>
        <w:spacing w:before="0" w:after="0"/>
      </w:pPr>
      <w:r>
        <w:t>Widget Hierarchy</w:t>
      </w:r>
    </w:p>
    <w:p>
      <w:pPr>
        <w:numPr>
          <w:ilvl w:val="1"/>
          <w:numId w:val="900"/>
        </w:numPr>
        <w:spacing w:before="0" w:after="0"/>
      </w:pPr>
      <w:r>
        <w:t>Event Handling in Widgets</w:t>
      </w:r>
    </w:p>
    <w:p>
      <w:pPr>
        <w:numPr>
          <w:ilvl w:val="1"/>
          <w:numId w:val="900"/>
        </w:numPr>
        <w:spacing w:before="0" w:after="0"/>
      </w:pPr>
      <w:r>
        <w:t>Widget Lifecycle</w:t>
      </w:r>
    </w:p>
    <w:p>
      <w:pPr>
        <w:numPr>
          <w:ilvl w:val="0"/>
          <w:numId w:val="900"/>
        </w:numPr>
        <w:spacing w:before="0" w:after="0"/>
      </w:pPr>
      <w:r>
        <w:t>Main Window and Dialogs</w:t>
      </w:r>
    </w:p>
    <w:p>
      <w:pPr>
        <w:numPr>
          <w:ilvl w:val="1"/>
          <w:numId w:val="900"/>
        </w:numPr>
        <w:spacing w:before="0" w:after="0"/>
      </w:pPr>
      <w:r>
        <w:t>QMainWindow</w:t>
      </w:r>
    </w:p>
    <w:p>
      <w:pPr>
        <w:numPr>
          <w:ilvl w:val="2"/>
          <w:numId w:val="900"/>
        </w:numPr>
        <w:spacing w:before="0" w:after="0"/>
      </w:pPr>
      <w:r>
        <w:t>Central Widget</w:t>
      </w:r>
    </w:p>
    <w:p>
      <w:pPr>
        <w:numPr>
          <w:ilvl w:val="2"/>
          <w:numId w:val="900"/>
        </w:numPr>
        <w:spacing w:before="0" w:after="0"/>
      </w:pPr>
      <w:r>
        <w:t>Toolbars and Menus</w:t>
      </w:r>
    </w:p>
    <w:p>
      <w:pPr>
        <w:numPr>
          <w:ilvl w:val="2"/>
          <w:numId w:val="900"/>
        </w:numPr>
        <w:spacing w:before="0" w:after="0"/>
      </w:pPr>
      <w:r>
        <w:t>Status Bar</w:t>
      </w:r>
    </w:p>
    <w:p>
      <w:pPr>
        <w:numPr>
          <w:ilvl w:val="2"/>
          <w:numId w:val="900"/>
        </w:numPr>
        <w:spacing w:before="0" w:after="0"/>
      </w:pPr>
      <w:r>
        <w:t>Dock Widgets</w:t>
      </w:r>
    </w:p>
    <w:p>
      <w:pPr>
        <w:numPr>
          <w:ilvl w:val="2"/>
          <w:numId w:val="900"/>
        </w:numPr>
        <w:spacing w:before="0" w:after="0"/>
      </w:pPr>
      <w:r>
        <w:t>Window State Management</w:t>
      </w:r>
    </w:p>
    <w:p>
      <w:pPr>
        <w:numPr>
          <w:ilvl w:val="1"/>
          <w:numId w:val="900"/>
        </w:numPr>
        <w:spacing w:before="0" w:after="0"/>
      </w:pPr>
      <w:r>
        <w:t>QDialog</w:t>
      </w:r>
    </w:p>
    <w:p>
      <w:pPr>
        <w:numPr>
          <w:ilvl w:val="2"/>
          <w:numId w:val="900"/>
        </w:numPr>
        <w:spacing w:before="0" w:after="0"/>
      </w:pPr>
      <w:r>
        <w:t>Modal vs Modeless Dialogs</w:t>
      </w:r>
    </w:p>
    <w:p>
      <w:pPr>
        <w:numPr>
          <w:ilvl w:val="2"/>
          <w:numId w:val="900"/>
        </w:numPr>
        <w:spacing w:before="0" w:after="0"/>
      </w:pPr>
      <w:r>
        <w:t>Dialog Result Handling</w:t>
      </w:r>
    </w:p>
    <w:p>
      <w:pPr>
        <w:numPr>
          <w:ilvl w:val="2"/>
          <w:numId w:val="900"/>
        </w:numPr>
        <w:spacing w:before="0" w:after="0"/>
      </w:pPr>
      <w:r>
        <w:t>Custom Dialogs</w:t>
      </w:r>
    </w:p>
    <w:p>
      <w:pPr>
        <w:numPr>
          <w:ilvl w:val="2"/>
          <w:numId w:val="900"/>
        </w:numPr>
        <w:spacing w:before="0" w:after="0"/>
      </w:pPr>
      <w:r>
        <w:t>Dialog Button Boxes</w:t>
      </w:r>
    </w:p>
    <w:p>
      <w:pPr>
        <w:numPr>
          <w:ilvl w:val="1"/>
          <w:numId w:val="900"/>
        </w:numPr>
        <w:spacing w:before="0" w:after="0"/>
      </w:pPr>
      <w:r>
        <w:t>QMessageBox</w:t>
      </w:r>
    </w:p>
    <w:p>
      <w:pPr>
        <w:numPr>
          <w:ilvl w:val="2"/>
          <w:numId w:val="900"/>
        </w:numPr>
        <w:spacing w:before="0" w:after="0"/>
      </w:pPr>
      <w:r>
        <w:t>Standard Message Types</w:t>
      </w:r>
    </w:p>
    <w:p>
      <w:pPr>
        <w:numPr>
          <w:ilvl w:val="2"/>
          <w:numId w:val="900"/>
        </w:numPr>
        <w:spacing w:before="0" w:after="0"/>
      </w:pPr>
      <w:r>
        <w:t>Custom Messages</w:t>
      </w:r>
    </w:p>
    <w:p>
      <w:pPr>
        <w:numPr>
          <w:ilvl w:val="2"/>
          <w:numId w:val="900"/>
        </w:numPr>
        <w:spacing w:before="0" w:after="0"/>
      </w:pPr>
      <w:r>
        <w:t>Button Configuration</w:t>
      </w:r>
    </w:p>
    <w:p>
      <w:pPr>
        <w:numPr>
          <w:ilvl w:val="2"/>
          <w:numId w:val="900"/>
        </w:numPr>
        <w:spacing w:before="0" w:after="0"/>
      </w:pPr>
      <w:r>
        <w:t>Icon Customization</w:t>
      </w:r>
    </w:p>
    <w:p>
      <w:pPr>
        <w:numPr>
          <w:ilvl w:val="1"/>
          <w:numId w:val="900"/>
        </w:numPr>
        <w:spacing w:before="0" w:after="0"/>
      </w:pPr>
      <w:r>
        <w:t>Standard Dialogs</w:t>
      </w:r>
    </w:p>
    <w:p>
      <w:pPr>
        <w:numPr>
          <w:ilvl w:val="2"/>
          <w:numId w:val="900"/>
        </w:numPr>
        <w:spacing w:before="0" w:after="0"/>
      </w:pPr>
      <w:r>
        <w:t>QFileDialog</w:t>
      </w:r>
    </w:p>
    <w:p>
      <w:pPr>
        <w:numPr>
          <w:ilvl w:val="3"/>
          <w:numId w:val="900"/>
        </w:numPr>
        <w:spacing w:before="0" w:after="0"/>
      </w:pPr>
      <w:r>
        <w:t>File Selection</w:t>
      </w:r>
    </w:p>
    <w:p>
      <w:pPr>
        <w:numPr>
          <w:ilvl w:val="3"/>
          <w:numId w:val="900"/>
        </w:numPr>
        <w:spacing w:before="0" w:after="0"/>
      </w:pPr>
      <w:r>
        <w:t>Directory Selection</w:t>
      </w:r>
    </w:p>
    <w:p>
      <w:pPr>
        <w:numPr>
          <w:ilvl w:val="3"/>
          <w:numId w:val="900"/>
        </w:numPr>
        <w:spacing w:before="0" w:after="0"/>
      </w:pPr>
      <w:r>
        <w:t>Custom File Filters</w:t>
      </w:r>
    </w:p>
    <w:p>
      <w:pPr>
        <w:numPr>
          <w:ilvl w:val="2"/>
          <w:numId w:val="900"/>
        </w:numPr>
        <w:spacing w:before="0" w:after="0"/>
      </w:pPr>
      <w:r>
        <w:t>QFontDialog</w:t>
      </w:r>
    </w:p>
    <w:p>
      <w:pPr>
        <w:numPr>
          <w:ilvl w:val="3"/>
          <w:numId w:val="900"/>
        </w:numPr>
        <w:spacing w:before="0" w:after="0"/>
      </w:pPr>
      <w:r>
        <w:t>Font Selection</w:t>
      </w:r>
    </w:p>
    <w:p>
      <w:pPr>
        <w:numPr>
          <w:ilvl w:val="3"/>
          <w:numId w:val="900"/>
        </w:numPr>
        <w:spacing w:before="0" w:after="0"/>
      </w:pPr>
      <w:r>
        <w:t>Font Properties</w:t>
      </w:r>
    </w:p>
    <w:p>
      <w:pPr>
        <w:numPr>
          <w:ilvl w:val="2"/>
          <w:numId w:val="900"/>
        </w:numPr>
        <w:spacing w:before="0" w:after="0"/>
      </w:pPr>
      <w:r>
        <w:t>QColorDialog</w:t>
      </w:r>
    </w:p>
    <w:p>
      <w:pPr>
        <w:numPr>
          <w:ilvl w:val="3"/>
          <w:numId w:val="900"/>
        </w:numPr>
        <w:spacing w:before="0" w:after="0"/>
      </w:pPr>
      <w:r>
        <w:t>Color Selection</w:t>
      </w:r>
    </w:p>
    <w:p>
      <w:pPr>
        <w:numPr>
          <w:ilvl w:val="3"/>
          <w:numId w:val="900"/>
        </w:numPr>
        <w:spacing w:before="0" w:after="0"/>
      </w:pPr>
      <w:r>
        <w:t>Custom Colors</w:t>
      </w:r>
    </w:p>
    <w:p>
      <w:pPr>
        <w:numPr>
          <w:ilvl w:val="2"/>
          <w:numId w:val="900"/>
        </w:numPr>
        <w:spacing w:before="0" w:after="0"/>
      </w:pPr>
      <w:r>
        <w:t>QInputDialog</w:t>
      </w:r>
    </w:p>
    <w:p>
      <w:pPr>
        <w:numPr>
          <w:ilvl w:val="3"/>
          <w:numId w:val="900"/>
        </w:numPr>
        <w:spacing w:before="0" w:after="0"/>
      </w:pPr>
      <w:r>
        <w:t>Text Input</w:t>
      </w:r>
    </w:p>
    <w:p>
      <w:pPr>
        <w:numPr>
          <w:ilvl w:val="3"/>
          <w:numId w:val="900"/>
        </w:numPr>
        <w:spacing w:before="0" w:after="0"/>
      </w:pPr>
      <w:r>
        <w:t>Numeric Input</w:t>
      </w:r>
    </w:p>
    <w:p>
      <w:pPr>
        <w:numPr>
          <w:ilvl w:val="3"/>
          <w:numId w:val="900"/>
        </w:numPr>
        <w:spacing w:before="0" w:after="0"/>
      </w:pPr>
      <w:r>
        <w:t>Item Selection</w:t>
      </w:r>
    </w:p>
    <w:p>
      <w:pPr>
        <w:numPr>
          <w:ilvl w:val="2"/>
          <w:numId w:val="900"/>
        </w:numPr>
        <w:spacing w:before="0" w:after="0"/>
      </w:pPr>
      <w:r>
        <w:t>QProgressDialog</w:t>
      </w:r>
    </w:p>
    <w:p>
      <w:pPr>
        <w:numPr>
          <w:ilvl w:val="3"/>
          <w:numId w:val="900"/>
        </w:numPr>
        <w:spacing w:before="0" w:after="0"/>
      </w:pPr>
      <w:r>
        <w:t>Progress Indication</w:t>
      </w:r>
    </w:p>
    <w:p>
      <w:pPr>
        <w:numPr>
          <w:ilvl w:val="3"/>
          <w:numId w:val="900"/>
        </w:numPr>
        <w:spacing w:before="0" w:after="0"/>
      </w:pPr>
      <w:r>
        <w:t>Cancellation Support</w:t>
      </w:r>
    </w:p>
    <w:p>
      <w:pPr>
        <w:numPr>
          <w:ilvl w:val="0"/>
          <w:numId w:val="900"/>
        </w:numPr>
        <w:spacing w:before="0" w:after="0"/>
      </w:pPr>
      <w:r>
        <w:t>Layout Management</w:t>
      </w:r>
    </w:p>
    <w:p>
      <w:pPr>
        <w:numPr>
          <w:ilvl w:val="1"/>
          <w:numId w:val="900"/>
        </w:numPr>
        <w:spacing w:before="0" w:after="0"/>
      </w:pPr>
      <w:r>
        <w:t>Layout Classes</w:t>
      </w:r>
    </w:p>
    <w:p>
      <w:pPr>
        <w:numPr>
          <w:ilvl w:val="2"/>
          <w:numId w:val="900"/>
        </w:numPr>
        <w:spacing w:before="0" w:after="0"/>
      </w:pPr>
      <w:r>
        <w:t>QHBoxLayout</w:t>
      </w:r>
    </w:p>
    <w:p>
      <w:pPr>
        <w:numPr>
          <w:ilvl w:val="3"/>
          <w:numId w:val="900"/>
        </w:numPr>
        <w:spacing w:before="0" w:after="0"/>
      </w:pPr>
      <w:r>
        <w:t>Horizontal Arrangement</w:t>
      </w:r>
    </w:p>
    <w:p>
      <w:pPr>
        <w:numPr>
          <w:ilvl w:val="3"/>
          <w:numId w:val="900"/>
        </w:numPr>
        <w:spacing w:before="0" w:after="0"/>
      </w:pPr>
      <w:r>
        <w:t>Spacing and Margins</w:t>
      </w:r>
    </w:p>
    <w:p>
      <w:pPr>
        <w:numPr>
          <w:ilvl w:val="2"/>
          <w:numId w:val="900"/>
        </w:numPr>
        <w:spacing w:before="0" w:after="0"/>
      </w:pPr>
      <w:r>
        <w:t>QVBoxLayout</w:t>
      </w:r>
    </w:p>
    <w:p>
      <w:pPr>
        <w:numPr>
          <w:ilvl w:val="3"/>
          <w:numId w:val="900"/>
        </w:numPr>
        <w:spacing w:before="0" w:after="0"/>
      </w:pPr>
      <w:r>
        <w:t>Vertical Arrangement</w:t>
      </w:r>
    </w:p>
    <w:p>
      <w:pPr>
        <w:numPr>
          <w:ilvl w:val="3"/>
          <w:numId w:val="900"/>
        </w:numPr>
        <w:spacing w:before="0" w:after="0"/>
      </w:pPr>
      <w:r>
        <w:t>Alignment Options</w:t>
      </w:r>
    </w:p>
    <w:p>
      <w:pPr>
        <w:numPr>
          <w:ilvl w:val="2"/>
          <w:numId w:val="900"/>
        </w:numPr>
        <w:spacing w:before="0" w:after="0"/>
      </w:pPr>
      <w:r>
        <w:t>QGridLayout</w:t>
      </w:r>
    </w:p>
    <w:p>
      <w:pPr>
        <w:numPr>
          <w:ilvl w:val="3"/>
          <w:numId w:val="900"/>
        </w:numPr>
        <w:spacing w:before="0" w:after="0"/>
      </w:pPr>
      <w:r>
        <w:t>Grid-Based Arrangement</w:t>
      </w:r>
    </w:p>
    <w:p>
      <w:pPr>
        <w:numPr>
          <w:ilvl w:val="3"/>
          <w:numId w:val="900"/>
        </w:numPr>
        <w:spacing w:before="0" w:after="0"/>
      </w:pPr>
      <w:r>
        <w:t>Spanning Cells</w:t>
      </w:r>
    </w:p>
    <w:p>
      <w:pPr>
        <w:numPr>
          <w:ilvl w:val="3"/>
          <w:numId w:val="900"/>
        </w:numPr>
        <w:spacing w:before="0" w:after="0"/>
      </w:pPr>
      <w:r>
        <w:t>Row and Column Stretching</w:t>
      </w:r>
    </w:p>
    <w:p>
      <w:pPr>
        <w:numPr>
          <w:ilvl w:val="2"/>
          <w:numId w:val="900"/>
        </w:numPr>
        <w:spacing w:before="0" w:after="0"/>
      </w:pPr>
      <w:r>
        <w:t>QFormLayout</w:t>
      </w:r>
    </w:p>
    <w:p>
      <w:pPr>
        <w:numPr>
          <w:ilvl w:val="3"/>
          <w:numId w:val="900"/>
        </w:numPr>
        <w:spacing w:before="0" w:after="0"/>
      </w:pPr>
      <w:r>
        <w:t>Label-Field Pairing</w:t>
      </w:r>
    </w:p>
    <w:p>
      <w:pPr>
        <w:numPr>
          <w:ilvl w:val="3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QStackedLayout</w:t>
      </w:r>
    </w:p>
    <w:p>
      <w:pPr>
        <w:numPr>
          <w:ilvl w:val="3"/>
          <w:numId w:val="900"/>
        </w:numPr>
        <w:spacing w:before="0" w:after="0"/>
      </w:pPr>
      <w:r>
        <w:t>Layered Widgets</w:t>
      </w:r>
    </w:p>
    <w:p>
      <w:pPr>
        <w:numPr>
          <w:ilvl w:val="3"/>
          <w:numId w:val="900"/>
        </w:numPr>
        <w:spacing w:before="0" w:after="0"/>
      </w:pPr>
      <w:r>
        <w:t>Widget Switching</w:t>
      </w:r>
    </w:p>
    <w:p>
      <w:pPr>
        <w:numPr>
          <w:ilvl w:val="1"/>
          <w:numId w:val="900"/>
        </w:numPr>
        <w:spacing w:before="0" w:after="0"/>
      </w:pPr>
      <w:r>
        <w:t>Spacers and Stretches</w:t>
      </w:r>
    </w:p>
    <w:p>
      <w:pPr>
        <w:numPr>
          <w:ilvl w:val="2"/>
          <w:numId w:val="900"/>
        </w:numPr>
        <w:spacing w:before="0" w:after="0"/>
      </w:pPr>
      <w:r>
        <w:t>QSpacerItem</w:t>
      </w:r>
    </w:p>
    <w:p>
      <w:pPr>
        <w:numPr>
          <w:ilvl w:val="2"/>
          <w:numId w:val="900"/>
        </w:numPr>
        <w:spacing w:before="0" w:after="0"/>
      </w:pPr>
      <w:r>
        <w:t>Adding Spacers</w:t>
      </w:r>
    </w:p>
    <w:p>
      <w:pPr>
        <w:numPr>
          <w:ilvl w:val="2"/>
          <w:numId w:val="900"/>
        </w:numPr>
        <w:spacing w:before="0" w:after="0"/>
      </w:pPr>
      <w:r>
        <w:t>Using Stretches for Resizing</w:t>
      </w:r>
    </w:p>
    <w:p>
      <w:pPr>
        <w:numPr>
          <w:ilvl w:val="2"/>
          <w:numId w:val="900"/>
        </w:numPr>
        <w:spacing w:before="0" w:after="0"/>
      </w:pPr>
      <w:r>
        <w:t>Flexible Layouts</w:t>
      </w:r>
    </w:p>
    <w:p>
      <w:pPr>
        <w:numPr>
          <w:ilvl w:val="1"/>
          <w:numId w:val="900"/>
        </w:numPr>
        <w:spacing w:before="0" w:after="0"/>
      </w:pPr>
      <w:r>
        <w:t>Size Policies and Hints</w:t>
      </w:r>
    </w:p>
    <w:p>
      <w:pPr>
        <w:numPr>
          <w:ilvl w:val="2"/>
          <w:numId w:val="900"/>
        </w:numPr>
        <w:spacing w:before="0" w:after="0"/>
      </w:pPr>
      <w:r>
        <w:t>QSizePolicy</w:t>
      </w:r>
    </w:p>
    <w:p>
      <w:pPr>
        <w:numPr>
          <w:ilvl w:val="2"/>
          <w:numId w:val="900"/>
        </w:numPr>
        <w:spacing w:before="0" w:after="0"/>
      </w:pPr>
      <w:r>
        <w:t>Minimum and Maximum Sizes</w:t>
      </w:r>
    </w:p>
    <w:p>
      <w:pPr>
        <w:numPr>
          <w:ilvl w:val="2"/>
          <w:numId w:val="900"/>
        </w:numPr>
        <w:spacing w:before="0" w:after="0"/>
      </w:pPr>
      <w:r>
        <w:t>Preferred Sizes</w:t>
      </w:r>
    </w:p>
    <w:p>
      <w:pPr>
        <w:numPr>
          <w:ilvl w:val="2"/>
          <w:numId w:val="900"/>
        </w:numPr>
        <w:spacing w:before="0" w:after="0"/>
      </w:pPr>
      <w:r>
        <w:t>Expanding Policies</w:t>
      </w:r>
    </w:p>
    <w:p>
      <w:pPr>
        <w:numPr>
          <w:ilvl w:val="1"/>
          <w:numId w:val="900"/>
        </w:numPr>
        <w:spacing w:before="0" w:after="0"/>
      </w:pPr>
      <w:r>
        <w:t>Nested Layouts</w:t>
      </w:r>
    </w:p>
    <w:p>
      <w:pPr>
        <w:numPr>
          <w:ilvl w:val="2"/>
          <w:numId w:val="900"/>
        </w:numPr>
        <w:spacing w:before="0" w:after="0"/>
      </w:pPr>
      <w:r>
        <w:t>Layout Composition</w:t>
      </w:r>
    </w:p>
    <w:p>
      <w:pPr>
        <w:numPr>
          <w:ilvl w:val="2"/>
          <w:numId w:val="900"/>
        </w:numPr>
        <w:spacing w:before="0" w:after="0"/>
      </w:pPr>
      <w:r>
        <w:t>Complex UI Structures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Common Widgets</w:t>
      </w:r>
    </w:p>
    <w:p>
      <w:pPr>
        <w:numPr>
          <w:ilvl w:val="1"/>
          <w:numId w:val="900"/>
        </w:numPr>
        <w:spacing w:before="0" w:after="0"/>
      </w:pPr>
      <w:r>
        <w:t>Buttons</w:t>
      </w:r>
    </w:p>
    <w:p>
      <w:pPr>
        <w:numPr>
          <w:ilvl w:val="2"/>
          <w:numId w:val="900"/>
        </w:numPr>
        <w:spacing w:before="0" w:after="0"/>
      </w:pPr>
      <w:r>
        <w:t>QPushButton</w:t>
      </w:r>
    </w:p>
    <w:p>
      <w:pPr>
        <w:numPr>
          <w:ilvl w:val="3"/>
          <w:numId w:val="900"/>
        </w:numPr>
        <w:spacing w:before="0" w:after="0"/>
      </w:pPr>
      <w:r>
        <w:t>Basic Button Usage</w:t>
      </w:r>
    </w:p>
    <w:p>
      <w:pPr>
        <w:numPr>
          <w:ilvl w:val="3"/>
          <w:numId w:val="900"/>
        </w:numPr>
        <w:spacing w:before="0" w:after="0"/>
      </w:pPr>
      <w:r>
        <w:t>Icons and Text</w:t>
      </w:r>
    </w:p>
    <w:p>
      <w:pPr>
        <w:numPr>
          <w:ilvl w:val="3"/>
          <w:numId w:val="900"/>
        </w:numPr>
        <w:spacing w:before="0" w:after="0"/>
      </w:pPr>
      <w:r>
        <w:t>Default and Auto-Default</w:t>
      </w:r>
    </w:p>
    <w:p>
      <w:pPr>
        <w:numPr>
          <w:ilvl w:val="3"/>
          <w:numId w:val="900"/>
        </w:numPr>
        <w:spacing w:before="0" w:after="0"/>
      </w:pPr>
      <w:r>
        <w:t>Menu Buttons</w:t>
      </w:r>
    </w:p>
    <w:p>
      <w:pPr>
        <w:numPr>
          <w:ilvl w:val="2"/>
          <w:numId w:val="900"/>
        </w:numPr>
        <w:spacing w:before="0" w:after="0"/>
      </w:pPr>
      <w:r>
        <w:t>QToolButton</w:t>
      </w:r>
    </w:p>
    <w:p>
      <w:pPr>
        <w:numPr>
          <w:ilvl w:val="3"/>
          <w:numId w:val="900"/>
        </w:numPr>
        <w:spacing w:before="0" w:after="0"/>
      </w:pPr>
      <w:r>
        <w:t>Toolbars and Icon Buttons</w:t>
      </w:r>
    </w:p>
    <w:p>
      <w:pPr>
        <w:numPr>
          <w:ilvl w:val="3"/>
          <w:numId w:val="900"/>
        </w:numPr>
        <w:spacing w:before="0" w:after="0"/>
      </w:pPr>
      <w:r>
        <w:t>Popup Modes</w:t>
      </w:r>
    </w:p>
    <w:p>
      <w:pPr>
        <w:numPr>
          <w:ilvl w:val="3"/>
          <w:numId w:val="900"/>
        </w:numPr>
        <w:spacing w:before="0" w:after="0"/>
      </w:pPr>
      <w:r>
        <w:t>Action Integration</w:t>
      </w:r>
    </w:p>
    <w:p>
      <w:pPr>
        <w:numPr>
          <w:ilvl w:val="2"/>
          <w:numId w:val="900"/>
        </w:numPr>
        <w:spacing w:before="0" w:after="0"/>
      </w:pPr>
      <w:r>
        <w:t>QRadioButton</w:t>
      </w:r>
    </w:p>
    <w:p>
      <w:pPr>
        <w:numPr>
          <w:ilvl w:val="3"/>
          <w:numId w:val="900"/>
        </w:numPr>
        <w:spacing w:before="0" w:after="0"/>
      </w:pPr>
      <w:r>
        <w:t>Exclusive Selection</w:t>
      </w:r>
    </w:p>
    <w:p>
      <w:pPr>
        <w:numPr>
          <w:ilvl w:val="3"/>
          <w:numId w:val="900"/>
        </w:numPr>
        <w:spacing w:before="0" w:after="0"/>
      </w:pPr>
      <w:r>
        <w:t>Button Groups</w:t>
      </w:r>
    </w:p>
    <w:p>
      <w:pPr>
        <w:numPr>
          <w:ilvl w:val="3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QCheckBox</w:t>
      </w:r>
    </w:p>
    <w:p>
      <w:pPr>
        <w:numPr>
          <w:ilvl w:val="3"/>
          <w:numId w:val="900"/>
        </w:numPr>
        <w:spacing w:before="0" w:after="0"/>
      </w:pPr>
      <w:r>
        <w:t>Toggle States</w:t>
      </w:r>
    </w:p>
    <w:p>
      <w:pPr>
        <w:numPr>
          <w:ilvl w:val="3"/>
          <w:numId w:val="900"/>
        </w:numPr>
        <w:spacing w:before="0" w:after="0"/>
      </w:pPr>
      <w:r>
        <w:t>Tri-State Checkboxes</w:t>
      </w:r>
    </w:p>
    <w:p>
      <w:pPr>
        <w:numPr>
          <w:ilvl w:val="3"/>
          <w:numId w:val="900"/>
        </w:numPr>
        <w:spacing w:before="0" w:after="0"/>
      </w:pPr>
      <w:r>
        <w:t>State Change Handling</w:t>
      </w:r>
    </w:p>
    <w:p>
      <w:pPr>
        <w:numPr>
          <w:ilvl w:val="1"/>
          <w:numId w:val="900"/>
        </w:numPr>
        <w:spacing w:before="0" w:after="0"/>
      </w:pPr>
      <w:r>
        <w:t>Display Widgets</w:t>
      </w:r>
    </w:p>
    <w:p>
      <w:pPr>
        <w:numPr>
          <w:ilvl w:val="2"/>
          <w:numId w:val="900"/>
        </w:numPr>
        <w:spacing w:before="0" w:after="0"/>
      </w:pPr>
      <w:r>
        <w:t>QLabel</w:t>
      </w:r>
    </w:p>
    <w:p>
      <w:pPr>
        <w:numPr>
          <w:ilvl w:val="3"/>
          <w:numId w:val="900"/>
        </w:numPr>
        <w:spacing w:before="0" w:after="0"/>
      </w:pPr>
      <w:r>
        <w:t>Text and Image Display</w:t>
      </w:r>
    </w:p>
    <w:p>
      <w:pPr>
        <w:numPr>
          <w:ilvl w:val="3"/>
          <w:numId w:val="900"/>
        </w:numPr>
        <w:spacing w:before="0" w:after="0"/>
      </w:pPr>
      <w:r>
        <w:t>Rich Text Support</w:t>
      </w:r>
    </w:p>
    <w:p>
      <w:pPr>
        <w:numPr>
          <w:ilvl w:val="3"/>
          <w:numId w:val="900"/>
        </w:numPr>
        <w:spacing w:before="0" w:after="0"/>
      </w:pPr>
      <w:r>
        <w:t>Alignment and Word Wrapping</w:t>
      </w:r>
    </w:p>
    <w:p>
      <w:pPr>
        <w:numPr>
          <w:ilvl w:val="2"/>
          <w:numId w:val="900"/>
        </w:numPr>
        <w:spacing w:before="0" w:after="0"/>
      </w:pPr>
      <w:r>
        <w:t>QProgressBar</w:t>
      </w:r>
    </w:p>
    <w:p>
      <w:pPr>
        <w:numPr>
          <w:ilvl w:val="3"/>
          <w:numId w:val="900"/>
        </w:numPr>
        <w:spacing w:before="0" w:after="0"/>
      </w:pPr>
      <w:r>
        <w:t>Progress Indication</w:t>
      </w:r>
    </w:p>
    <w:p>
      <w:pPr>
        <w:numPr>
          <w:ilvl w:val="3"/>
          <w:numId w:val="900"/>
        </w:numPr>
        <w:spacing w:before="0" w:after="0"/>
      </w:pPr>
      <w:r>
        <w:t>Custom Styling</w:t>
      </w:r>
    </w:p>
    <w:p>
      <w:pPr>
        <w:numPr>
          <w:ilvl w:val="3"/>
          <w:numId w:val="900"/>
        </w:numPr>
        <w:spacing w:before="0" w:after="0"/>
      </w:pPr>
      <w:r>
        <w:t>Indeterminate Progress</w:t>
      </w:r>
    </w:p>
    <w:p>
      <w:pPr>
        <w:numPr>
          <w:ilvl w:val="2"/>
          <w:numId w:val="900"/>
        </w:numPr>
        <w:spacing w:before="0" w:after="0"/>
      </w:pPr>
      <w:r>
        <w:t>QLCDNumber</w:t>
      </w:r>
    </w:p>
    <w:p>
      <w:pPr>
        <w:numPr>
          <w:ilvl w:val="3"/>
          <w:numId w:val="900"/>
        </w:numPr>
        <w:spacing w:before="0" w:after="0"/>
      </w:pPr>
      <w:r>
        <w:t>Digital Number Display</w:t>
      </w:r>
    </w:p>
    <w:p>
      <w:pPr>
        <w:numPr>
          <w:ilvl w:val="3"/>
          <w:numId w:val="900"/>
        </w:numPr>
        <w:spacing w:before="0" w:after="0"/>
      </w:pPr>
      <w:r>
        <w:t>Number Modes</w:t>
      </w:r>
    </w:p>
    <w:p>
      <w:pPr>
        <w:numPr>
          <w:ilvl w:val="3"/>
          <w:numId w:val="900"/>
        </w:numPr>
        <w:spacing w:before="0" w:after="0"/>
      </w:pPr>
      <w:r>
        <w:t>Segment Styling</w:t>
      </w:r>
    </w:p>
    <w:p>
      <w:pPr>
        <w:numPr>
          <w:ilvl w:val="2"/>
          <w:numId w:val="900"/>
        </w:numPr>
        <w:spacing w:before="0" w:after="0"/>
      </w:pPr>
      <w:r>
        <w:t>QCalendarWidget</w:t>
      </w:r>
    </w:p>
    <w:p>
      <w:pPr>
        <w:numPr>
          <w:ilvl w:val="3"/>
          <w:numId w:val="900"/>
        </w:numPr>
        <w:spacing w:before="0" w:after="0"/>
      </w:pPr>
      <w:r>
        <w:t>Date Selection</w:t>
      </w:r>
    </w:p>
    <w:p>
      <w:pPr>
        <w:numPr>
          <w:ilvl w:val="3"/>
          <w:numId w:val="900"/>
        </w:numPr>
        <w:spacing w:before="0" w:after="0"/>
      </w:pPr>
      <w:r>
        <w:t>Calendar Navigation</w:t>
      </w:r>
    </w:p>
    <w:p>
      <w:pPr>
        <w:numPr>
          <w:ilvl w:val="3"/>
          <w:numId w:val="900"/>
        </w:numPr>
        <w:spacing w:before="0" w:after="0"/>
      </w:pPr>
      <w:r>
        <w:t>Custom Date Ranges</w:t>
      </w:r>
    </w:p>
    <w:p>
      <w:pPr>
        <w:numPr>
          <w:ilvl w:val="1"/>
          <w:numId w:val="900"/>
        </w:numPr>
        <w:spacing w:before="0" w:after="0"/>
      </w:pPr>
      <w:r>
        <w:t>Input Widgets</w:t>
      </w:r>
    </w:p>
    <w:p>
      <w:pPr>
        <w:numPr>
          <w:ilvl w:val="2"/>
          <w:numId w:val="900"/>
        </w:numPr>
        <w:spacing w:before="0" w:after="0"/>
      </w:pPr>
      <w:r>
        <w:t>QLineEdit</w:t>
      </w:r>
    </w:p>
    <w:p>
      <w:pPr>
        <w:numPr>
          <w:ilvl w:val="3"/>
          <w:numId w:val="900"/>
        </w:numPr>
        <w:spacing w:before="0" w:after="0"/>
      </w:pPr>
      <w:r>
        <w:t>Single-Line Text Input</w:t>
      </w:r>
    </w:p>
    <w:p>
      <w:pPr>
        <w:numPr>
          <w:ilvl w:val="3"/>
          <w:numId w:val="900"/>
        </w:numPr>
        <w:spacing w:before="0" w:after="0"/>
      </w:pPr>
      <w:r>
        <w:t>Input Masks and Validators</w:t>
      </w:r>
    </w:p>
    <w:p>
      <w:pPr>
        <w:numPr>
          <w:ilvl w:val="3"/>
          <w:numId w:val="900"/>
        </w:numPr>
        <w:spacing w:before="0" w:after="0"/>
      </w:pPr>
      <w:r>
        <w:t>Placeholder Text</w:t>
      </w:r>
    </w:p>
    <w:p>
      <w:pPr>
        <w:numPr>
          <w:ilvl w:val="3"/>
          <w:numId w:val="900"/>
        </w:numPr>
        <w:spacing w:before="0" w:after="0"/>
      </w:pPr>
      <w:r>
        <w:t>Clear Button</w:t>
      </w:r>
    </w:p>
    <w:p>
      <w:pPr>
        <w:numPr>
          <w:ilvl w:val="2"/>
          <w:numId w:val="900"/>
        </w:numPr>
        <w:spacing w:before="0" w:after="0"/>
      </w:pPr>
      <w:r>
        <w:t>QTextEdit</w:t>
      </w:r>
    </w:p>
    <w:p>
      <w:pPr>
        <w:numPr>
          <w:ilvl w:val="3"/>
          <w:numId w:val="900"/>
        </w:numPr>
        <w:spacing w:before="0" w:after="0"/>
      </w:pPr>
      <w:r>
        <w:t>Multi-Line Text Input</w:t>
      </w:r>
    </w:p>
    <w:p>
      <w:pPr>
        <w:numPr>
          <w:ilvl w:val="3"/>
          <w:numId w:val="900"/>
        </w:numPr>
        <w:spacing w:before="0" w:after="0"/>
      </w:pPr>
      <w:r>
        <w:t>Rich Text Support</w:t>
      </w:r>
    </w:p>
    <w:p>
      <w:pPr>
        <w:numPr>
          <w:ilvl w:val="3"/>
          <w:numId w:val="900"/>
        </w:numPr>
        <w:spacing w:before="0" w:after="0"/>
      </w:pPr>
      <w:r>
        <w:t>Document Structure</w:t>
      </w:r>
    </w:p>
    <w:p>
      <w:pPr>
        <w:numPr>
          <w:ilvl w:val="3"/>
          <w:numId w:val="900"/>
        </w:numPr>
        <w:spacing w:before="0" w:after="0"/>
      </w:pPr>
      <w:r>
        <w:t>Find and Replace</w:t>
      </w:r>
    </w:p>
    <w:p>
      <w:pPr>
        <w:numPr>
          <w:ilvl w:val="2"/>
          <w:numId w:val="900"/>
        </w:numPr>
        <w:spacing w:before="0" w:after="0"/>
      </w:pPr>
      <w:r>
        <w:t>QPlainTextEdit</w:t>
      </w:r>
    </w:p>
    <w:p>
      <w:pPr>
        <w:numPr>
          <w:ilvl w:val="3"/>
          <w:numId w:val="900"/>
        </w:numPr>
        <w:spacing w:before="0" w:after="0"/>
      </w:pPr>
      <w:r>
        <w:t>Plain Text Editing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3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QSpinBox</w:t>
      </w:r>
    </w:p>
    <w:p>
      <w:pPr>
        <w:numPr>
          <w:ilvl w:val="3"/>
          <w:numId w:val="900"/>
        </w:numPr>
        <w:spacing w:before="0" w:after="0"/>
      </w:pPr>
      <w:r>
        <w:t>Integer Input</w:t>
      </w:r>
    </w:p>
    <w:p>
      <w:pPr>
        <w:numPr>
          <w:ilvl w:val="3"/>
          <w:numId w:val="900"/>
        </w:numPr>
        <w:spacing w:before="0" w:after="0"/>
      </w:pPr>
      <w:r>
        <w:t>Range and Step Control</w:t>
      </w:r>
    </w:p>
    <w:p>
      <w:pPr>
        <w:numPr>
          <w:ilvl w:val="3"/>
          <w:numId w:val="900"/>
        </w:numPr>
        <w:spacing w:before="0" w:after="0"/>
      </w:pPr>
      <w:r>
        <w:t>Suffix and Prefix</w:t>
      </w:r>
    </w:p>
    <w:p>
      <w:pPr>
        <w:numPr>
          <w:ilvl w:val="2"/>
          <w:numId w:val="900"/>
        </w:numPr>
        <w:spacing w:before="0" w:after="0"/>
      </w:pPr>
      <w:r>
        <w:t>QDoubleSpinBox</w:t>
      </w:r>
    </w:p>
    <w:p>
      <w:pPr>
        <w:numPr>
          <w:ilvl w:val="3"/>
          <w:numId w:val="900"/>
        </w:numPr>
        <w:spacing w:before="0" w:after="0"/>
      </w:pPr>
      <w:r>
        <w:t>Floating-Point Input</w:t>
      </w:r>
    </w:p>
    <w:p>
      <w:pPr>
        <w:numPr>
          <w:ilvl w:val="3"/>
          <w:numId w:val="900"/>
        </w:numPr>
        <w:spacing w:before="0" w:after="0"/>
      </w:pPr>
      <w:r>
        <w:t>Precision Control</w:t>
      </w:r>
    </w:p>
    <w:p>
      <w:pPr>
        <w:numPr>
          <w:ilvl w:val="3"/>
          <w:numId w:val="900"/>
        </w:numPr>
        <w:spacing w:before="0" w:after="0"/>
      </w:pPr>
      <w:r>
        <w:t>Special Values</w:t>
      </w:r>
    </w:p>
    <w:p>
      <w:pPr>
        <w:numPr>
          <w:ilvl w:val="2"/>
          <w:numId w:val="900"/>
        </w:numPr>
        <w:spacing w:before="0" w:after="0"/>
      </w:pPr>
      <w:r>
        <w:t>QComboBox</w:t>
      </w:r>
    </w:p>
    <w:p>
      <w:pPr>
        <w:numPr>
          <w:ilvl w:val="3"/>
          <w:numId w:val="900"/>
        </w:numPr>
        <w:spacing w:before="0" w:after="0"/>
      </w:pPr>
      <w:r>
        <w:t>Drop-Down Selection</w:t>
      </w:r>
    </w:p>
    <w:p>
      <w:pPr>
        <w:numPr>
          <w:ilvl w:val="3"/>
          <w:numId w:val="900"/>
        </w:numPr>
        <w:spacing w:before="0" w:after="0"/>
      </w:pPr>
      <w:r>
        <w:t>Editable Combo Boxes</w:t>
      </w:r>
    </w:p>
    <w:p>
      <w:pPr>
        <w:numPr>
          <w:ilvl w:val="3"/>
          <w:numId w:val="900"/>
        </w:numPr>
        <w:spacing w:before="0" w:after="0"/>
      </w:pPr>
      <w:r>
        <w:t>Item Models</w:t>
      </w:r>
    </w:p>
    <w:p>
      <w:pPr>
        <w:numPr>
          <w:ilvl w:val="3"/>
          <w:numId w:val="900"/>
        </w:numPr>
        <w:spacing w:before="0" w:after="0"/>
      </w:pPr>
      <w:r>
        <w:t>Custom Item Delegates</w:t>
      </w:r>
    </w:p>
    <w:p>
      <w:pPr>
        <w:numPr>
          <w:ilvl w:val="2"/>
          <w:numId w:val="900"/>
        </w:numPr>
        <w:spacing w:before="0" w:after="0"/>
      </w:pPr>
      <w:r>
        <w:t>QSlider</w:t>
      </w:r>
    </w:p>
    <w:p>
      <w:pPr>
        <w:numPr>
          <w:ilvl w:val="3"/>
          <w:numId w:val="900"/>
        </w:numPr>
        <w:spacing w:before="0" w:after="0"/>
      </w:pPr>
      <w:r>
        <w:t>Range Selection</w:t>
      </w:r>
    </w:p>
    <w:p>
      <w:pPr>
        <w:numPr>
          <w:ilvl w:val="3"/>
          <w:numId w:val="900"/>
        </w:numPr>
        <w:spacing w:before="0" w:after="0"/>
      </w:pPr>
      <w:r>
        <w:t>Orientation and Ticks</w:t>
      </w:r>
    </w:p>
    <w:p>
      <w:pPr>
        <w:numPr>
          <w:ilvl w:val="3"/>
          <w:numId w:val="900"/>
        </w:numPr>
        <w:spacing w:before="0" w:after="0"/>
      </w:pPr>
      <w:r>
        <w:t>Handle Positioning</w:t>
      </w:r>
    </w:p>
    <w:p>
      <w:pPr>
        <w:numPr>
          <w:ilvl w:val="2"/>
          <w:numId w:val="900"/>
        </w:numPr>
        <w:spacing w:before="0" w:after="0"/>
      </w:pPr>
      <w:r>
        <w:t>QScrollBar</w:t>
      </w:r>
    </w:p>
    <w:p>
      <w:pPr>
        <w:numPr>
          <w:ilvl w:val="3"/>
          <w:numId w:val="900"/>
        </w:numPr>
        <w:spacing w:before="0" w:after="0"/>
      </w:pPr>
      <w:r>
        <w:t>Scrolling Controls</w:t>
      </w:r>
    </w:p>
    <w:p>
      <w:pPr>
        <w:numPr>
          <w:ilvl w:val="3"/>
          <w:numId w:val="900"/>
        </w:numPr>
        <w:spacing w:before="0" w:after="0"/>
      </w:pPr>
      <w:r>
        <w:t>Range and Page Step</w:t>
      </w:r>
    </w:p>
    <w:p>
      <w:pPr>
        <w:numPr>
          <w:ilvl w:val="3"/>
          <w:numId w:val="900"/>
        </w:numPr>
        <w:spacing w:before="0" w:after="0"/>
      </w:pPr>
      <w:r>
        <w:t>Tracking Modes</w:t>
      </w:r>
    </w:p>
    <w:p>
      <w:pPr>
        <w:numPr>
          <w:ilvl w:val="2"/>
          <w:numId w:val="900"/>
        </w:numPr>
        <w:spacing w:before="0" w:after="0"/>
      </w:pPr>
      <w:r>
        <w:t>QDial</w:t>
      </w:r>
    </w:p>
    <w:p>
      <w:pPr>
        <w:numPr>
          <w:ilvl w:val="3"/>
          <w:numId w:val="900"/>
        </w:numPr>
        <w:spacing w:before="0" w:after="0"/>
      </w:pPr>
      <w:r>
        <w:t>Circular Value Selection</w:t>
      </w:r>
    </w:p>
    <w:p>
      <w:pPr>
        <w:numPr>
          <w:ilvl w:val="3"/>
          <w:numId w:val="900"/>
        </w:numPr>
        <w:spacing w:before="0" w:after="0"/>
      </w:pPr>
      <w:r>
        <w:t>Angle Ranges</w:t>
      </w:r>
    </w:p>
    <w:p>
      <w:pPr>
        <w:numPr>
          <w:ilvl w:val="3"/>
          <w:numId w:val="900"/>
        </w:numPr>
        <w:spacing w:before="0" w:after="0"/>
      </w:pPr>
      <w:r>
        <w:t>Notches and Wrapping</w:t>
      </w:r>
    </w:p>
    <w:p>
      <w:pPr>
        <w:numPr>
          <w:ilvl w:val="1"/>
          <w:numId w:val="900"/>
        </w:numPr>
        <w:spacing w:before="0" w:after="0"/>
      </w:pPr>
      <w:r>
        <w:t>Container Widgets</w:t>
      </w:r>
    </w:p>
    <w:p>
      <w:pPr>
        <w:numPr>
          <w:ilvl w:val="2"/>
          <w:numId w:val="900"/>
        </w:numPr>
        <w:spacing w:before="0" w:after="0"/>
      </w:pPr>
      <w:r>
        <w:t>QGroupBox</w:t>
      </w:r>
    </w:p>
    <w:p>
      <w:pPr>
        <w:numPr>
          <w:ilvl w:val="3"/>
          <w:numId w:val="900"/>
        </w:numPr>
        <w:spacing w:before="0" w:after="0"/>
      </w:pPr>
      <w:r>
        <w:t>Widget Grouping</w:t>
      </w:r>
    </w:p>
    <w:p>
      <w:pPr>
        <w:numPr>
          <w:ilvl w:val="3"/>
          <w:numId w:val="900"/>
        </w:numPr>
        <w:spacing w:before="0" w:after="0"/>
      </w:pPr>
      <w:r>
        <w:t>Checkable Groups</w:t>
      </w:r>
    </w:p>
    <w:p>
      <w:pPr>
        <w:numPr>
          <w:ilvl w:val="3"/>
          <w:numId w:val="900"/>
        </w:numPr>
        <w:spacing w:before="0" w:after="0"/>
      </w:pPr>
      <w:r>
        <w:t>Title and Alignment</w:t>
      </w:r>
    </w:p>
    <w:p>
      <w:pPr>
        <w:numPr>
          <w:ilvl w:val="2"/>
          <w:numId w:val="900"/>
        </w:numPr>
        <w:spacing w:before="0" w:after="0"/>
      </w:pPr>
      <w:r>
        <w:t>QTabWidget</w:t>
      </w:r>
    </w:p>
    <w:p>
      <w:pPr>
        <w:numPr>
          <w:ilvl w:val="3"/>
          <w:numId w:val="900"/>
        </w:numPr>
        <w:spacing w:before="0" w:after="0"/>
      </w:pPr>
      <w:r>
        <w:t>Tabbed Interface</w:t>
      </w:r>
    </w:p>
    <w:p>
      <w:pPr>
        <w:numPr>
          <w:ilvl w:val="3"/>
          <w:numId w:val="900"/>
        </w:numPr>
        <w:spacing w:before="0" w:after="0"/>
      </w:pPr>
      <w:r>
        <w:t>Tab Management</w:t>
      </w:r>
    </w:p>
    <w:p>
      <w:pPr>
        <w:numPr>
          <w:ilvl w:val="3"/>
          <w:numId w:val="900"/>
        </w:numPr>
        <w:spacing w:before="0" w:after="0"/>
      </w:pPr>
      <w:r>
        <w:t>Tab Positioning</w:t>
      </w:r>
    </w:p>
    <w:p>
      <w:pPr>
        <w:numPr>
          <w:ilvl w:val="2"/>
          <w:numId w:val="900"/>
        </w:numPr>
        <w:spacing w:before="0" w:after="0"/>
      </w:pPr>
      <w:r>
        <w:t>QToolBox</w:t>
      </w:r>
    </w:p>
    <w:p>
      <w:pPr>
        <w:numPr>
          <w:ilvl w:val="3"/>
          <w:numId w:val="900"/>
        </w:numPr>
        <w:spacing w:before="0" w:after="0"/>
      </w:pPr>
      <w:r>
        <w:t>Collapsible Sections</w:t>
      </w:r>
    </w:p>
    <w:p>
      <w:pPr>
        <w:numPr>
          <w:ilvl w:val="3"/>
          <w:numId w:val="900"/>
        </w:numPr>
        <w:spacing w:before="0" w:after="0"/>
      </w:pPr>
      <w:r>
        <w:t>Page Management</w:t>
      </w:r>
    </w:p>
    <w:p>
      <w:pPr>
        <w:numPr>
          <w:ilvl w:val="3"/>
          <w:numId w:val="900"/>
        </w:numPr>
        <w:spacing w:before="0" w:after="0"/>
      </w:pPr>
      <w:r>
        <w:t>Icon Support</w:t>
      </w:r>
    </w:p>
    <w:p>
      <w:pPr>
        <w:numPr>
          <w:ilvl w:val="2"/>
          <w:numId w:val="900"/>
        </w:numPr>
        <w:spacing w:before="0" w:after="0"/>
      </w:pPr>
      <w:r>
        <w:t>QScrollArea</w:t>
      </w:r>
    </w:p>
    <w:p>
      <w:pPr>
        <w:numPr>
          <w:ilvl w:val="3"/>
          <w:numId w:val="900"/>
        </w:numPr>
        <w:spacing w:before="0" w:after="0"/>
      </w:pPr>
      <w:r>
        <w:t>Scrollable Content</w:t>
      </w:r>
    </w:p>
    <w:p>
      <w:pPr>
        <w:numPr>
          <w:ilvl w:val="3"/>
          <w:numId w:val="900"/>
        </w:numPr>
        <w:spacing w:before="0" w:after="0"/>
      </w:pPr>
      <w:r>
        <w:t>Widget Resizing</w:t>
      </w:r>
    </w:p>
    <w:p>
      <w:pPr>
        <w:numPr>
          <w:ilvl w:val="3"/>
          <w:numId w:val="900"/>
        </w:numPr>
        <w:spacing w:before="0" w:after="0"/>
      </w:pPr>
      <w:r>
        <w:t>Scroll Bar Policies</w:t>
      </w:r>
    </w:p>
    <w:p>
      <w:pPr>
        <w:numPr>
          <w:ilvl w:val="2"/>
          <w:numId w:val="900"/>
        </w:numPr>
        <w:spacing w:before="0" w:after="0"/>
      </w:pPr>
      <w:r>
        <w:t>QSplitter</w:t>
      </w:r>
    </w:p>
    <w:p>
      <w:pPr>
        <w:numPr>
          <w:ilvl w:val="3"/>
          <w:numId w:val="900"/>
        </w:numPr>
        <w:spacing w:before="0" w:after="0"/>
      </w:pPr>
      <w:r>
        <w:t>Resizable Panes</w:t>
      </w:r>
    </w:p>
    <w:p>
      <w:pPr>
        <w:numPr>
          <w:ilvl w:val="3"/>
          <w:numId w:val="900"/>
        </w:numPr>
        <w:spacing w:before="0" w:after="0"/>
      </w:pPr>
      <w:r>
        <w:t>Splitter Handles</w:t>
      </w:r>
    </w:p>
    <w:p>
      <w:pPr>
        <w:numPr>
          <w:ilvl w:val="3"/>
          <w:numId w:val="900"/>
        </w:numPr>
        <w:spacing w:before="0" w:after="0"/>
      </w:pPr>
      <w:r>
        <w:t>Proportional Sizing</w:t>
      </w:r>
    </w:p>
    <w:p>
      <w:pPr>
        <w:numPr>
          <w:ilvl w:val="0"/>
          <w:numId w:val="900"/>
        </w:numPr>
        <w:spacing w:before="0" w:after="0"/>
      </w:pPr>
      <w:r>
        <w:t>The Model/View Architecture</w:t>
      </w:r>
    </w:p>
    <w:p>
      <w:pPr>
        <w:numPr>
          <w:ilvl w:val="1"/>
          <w:numId w:val="900"/>
        </w:numPr>
        <w:spacing w:before="0" w:after="0"/>
      </w:pPr>
      <w:r>
        <w:t>Concepts and Design Patterns</w:t>
      </w:r>
    </w:p>
    <w:p>
      <w:pPr>
        <w:numPr>
          <w:ilvl w:val="2"/>
          <w:numId w:val="900"/>
        </w:numPr>
        <w:spacing w:before="0" w:after="0"/>
      </w:pPr>
      <w:r>
        <w:t>Model-View-Controller</w:t>
      </w:r>
    </w:p>
    <w:p>
      <w:pPr>
        <w:numPr>
          <w:ilvl w:val="2"/>
          <w:numId w:val="900"/>
        </w:numPr>
        <w:spacing w:before="0" w:after="0"/>
      </w:pPr>
      <w:r>
        <w:t>Separation of Data and Presentation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Standard Views</w:t>
      </w:r>
    </w:p>
    <w:p>
      <w:pPr>
        <w:numPr>
          <w:ilvl w:val="2"/>
          <w:numId w:val="900"/>
        </w:numPr>
        <w:spacing w:before="0" w:after="0"/>
      </w:pPr>
      <w:r>
        <w:t>QListView</w:t>
      </w:r>
    </w:p>
    <w:p>
      <w:pPr>
        <w:numPr>
          <w:ilvl w:val="3"/>
          <w:numId w:val="900"/>
        </w:numPr>
        <w:spacing w:before="0" w:after="0"/>
      </w:pPr>
      <w:r>
        <w:t>List Display</w:t>
      </w:r>
    </w:p>
    <w:p>
      <w:pPr>
        <w:numPr>
          <w:ilvl w:val="3"/>
          <w:numId w:val="900"/>
        </w:numPr>
        <w:spacing w:before="0" w:after="0"/>
      </w:pPr>
      <w:r>
        <w:t>Selection Models</w:t>
      </w:r>
    </w:p>
    <w:p>
      <w:pPr>
        <w:numPr>
          <w:ilvl w:val="3"/>
          <w:numId w:val="900"/>
        </w:numPr>
        <w:spacing w:before="0" w:after="0"/>
      </w:pPr>
      <w:r>
        <w:t>Item Spacing</w:t>
      </w:r>
    </w:p>
    <w:p>
      <w:pPr>
        <w:numPr>
          <w:ilvl w:val="2"/>
          <w:numId w:val="900"/>
        </w:numPr>
        <w:spacing w:before="0" w:after="0"/>
      </w:pPr>
      <w:r>
        <w:t>QTableView</w:t>
      </w:r>
    </w:p>
    <w:p>
      <w:pPr>
        <w:numPr>
          <w:ilvl w:val="3"/>
          <w:numId w:val="900"/>
        </w:numPr>
        <w:spacing w:before="0" w:after="0"/>
      </w:pPr>
      <w:r>
        <w:t>Table Display</w:t>
      </w:r>
    </w:p>
    <w:p>
      <w:pPr>
        <w:numPr>
          <w:ilvl w:val="3"/>
          <w:numId w:val="900"/>
        </w:numPr>
        <w:spacing w:before="0" w:after="0"/>
      </w:pPr>
      <w:r>
        <w:t>Header Management</w:t>
      </w:r>
    </w:p>
    <w:p>
      <w:pPr>
        <w:numPr>
          <w:ilvl w:val="3"/>
          <w:numId w:val="900"/>
        </w:numPr>
        <w:spacing w:before="0" w:after="0"/>
      </w:pPr>
      <w:r>
        <w:t>Cell Editing</w:t>
      </w:r>
    </w:p>
    <w:p>
      <w:pPr>
        <w:numPr>
          <w:ilvl w:val="2"/>
          <w:numId w:val="900"/>
        </w:numPr>
        <w:spacing w:before="0" w:after="0"/>
      </w:pPr>
      <w:r>
        <w:t>QTreeView</w:t>
      </w:r>
    </w:p>
    <w:p>
      <w:pPr>
        <w:numPr>
          <w:ilvl w:val="3"/>
          <w:numId w:val="900"/>
        </w:numPr>
        <w:spacing w:before="0" w:after="0"/>
      </w:pPr>
      <w:r>
        <w:t>Hierarchical Data Display</w:t>
      </w:r>
    </w:p>
    <w:p>
      <w:pPr>
        <w:numPr>
          <w:ilvl w:val="3"/>
          <w:numId w:val="900"/>
        </w:numPr>
        <w:spacing w:before="0" w:after="0"/>
      </w:pPr>
      <w:r>
        <w:t>Expansion and Collapse</w:t>
      </w:r>
    </w:p>
    <w:p>
      <w:pPr>
        <w:numPr>
          <w:ilvl w:val="3"/>
          <w:numId w:val="900"/>
        </w:numPr>
        <w:spacing w:before="0" w:after="0"/>
      </w:pPr>
      <w:r>
        <w:t>Root Decoration</w:t>
      </w:r>
    </w:p>
    <w:p>
      <w:pPr>
        <w:numPr>
          <w:ilvl w:val="2"/>
          <w:numId w:val="900"/>
        </w:numPr>
        <w:spacing w:before="0" w:after="0"/>
      </w:pPr>
      <w:r>
        <w:t>QColumnView</w:t>
      </w:r>
    </w:p>
    <w:p>
      <w:pPr>
        <w:numPr>
          <w:ilvl w:val="3"/>
          <w:numId w:val="900"/>
        </w:numPr>
        <w:spacing w:before="0" w:after="0"/>
      </w:pPr>
      <w:r>
        <w:t>Column-Based Navigation</w:t>
      </w:r>
    </w:p>
    <w:p>
      <w:pPr>
        <w:numPr>
          <w:ilvl w:val="3"/>
          <w:numId w:val="900"/>
        </w:numPr>
        <w:spacing w:before="0" w:after="0"/>
      </w:pPr>
      <w:r>
        <w:t>Preview Columns</w:t>
      </w:r>
    </w:p>
    <w:p>
      <w:pPr>
        <w:numPr>
          <w:ilvl w:val="1"/>
          <w:numId w:val="900"/>
        </w:numPr>
        <w:spacing w:before="0" w:after="0"/>
      </w:pPr>
      <w:r>
        <w:t>Standard Models</w:t>
      </w:r>
    </w:p>
    <w:p>
      <w:pPr>
        <w:numPr>
          <w:ilvl w:val="2"/>
          <w:numId w:val="900"/>
        </w:numPr>
        <w:spacing w:before="0" w:after="0"/>
      </w:pPr>
      <w:r>
        <w:t>QStringListModel</w:t>
      </w:r>
    </w:p>
    <w:p>
      <w:pPr>
        <w:numPr>
          <w:ilvl w:val="3"/>
          <w:numId w:val="900"/>
        </w:numPr>
        <w:spacing w:before="0" w:after="0"/>
      </w:pPr>
      <w:r>
        <w:t>Simple List Data</w:t>
      </w:r>
    </w:p>
    <w:p>
      <w:pPr>
        <w:numPr>
          <w:ilvl w:val="3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QStandardItemModel</w:t>
      </w:r>
    </w:p>
    <w:p>
      <w:pPr>
        <w:numPr>
          <w:ilvl w:val="3"/>
          <w:numId w:val="900"/>
        </w:numPr>
        <w:spacing w:before="0" w:after="0"/>
      </w:pPr>
      <w:r>
        <w:t>Tree and Table Data</w:t>
      </w:r>
    </w:p>
    <w:p>
      <w:pPr>
        <w:numPr>
          <w:ilvl w:val="3"/>
          <w:numId w:val="900"/>
        </w:numPr>
        <w:spacing w:before="0" w:after="0"/>
      </w:pPr>
      <w:r>
        <w:t>Item Management</w:t>
      </w:r>
    </w:p>
    <w:p>
      <w:pPr>
        <w:numPr>
          <w:ilvl w:val="3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QFileSystemModel</w:t>
      </w:r>
    </w:p>
    <w:p>
      <w:pPr>
        <w:numPr>
          <w:ilvl w:val="3"/>
          <w:numId w:val="900"/>
        </w:numPr>
        <w:spacing w:before="0" w:after="0"/>
      </w:pPr>
      <w:r>
        <w:t>File System Representation</w:t>
      </w:r>
    </w:p>
    <w:p>
      <w:pPr>
        <w:numPr>
          <w:ilvl w:val="3"/>
          <w:numId w:val="900"/>
        </w:numPr>
        <w:spacing w:before="0" w:after="0"/>
      </w:pPr>
      <w:r>
        <w:t>Directory Filtering</w:t>
      </w:r>
    </w:p>
    <w:p>
      <w:pPr>
        <w:numPr>
          <w:ilvl w:val="3"/>
          <w:numId w:val="900"/>
        </w:numPr>
        <w:spacing w:before="0" w:after="0"/>
      </w:pPr>
      <w:r>
        <w:t>File Icons</w:t>
      </w:r>
    </w:p>
    <w:p>
      <w:pPr>
        <w:numPr>
          <w:ilvl w:val="1"/>
          <w:numId w:val="900"/>
        </w:numPr>
        <w:spacing w:before="0" w:after="0"/>
      </w:pPr>
      <w:r>
        <w:t>Creating Custom Models</w:t>
      </w:r>
    </w:p>
    <w:p>
      <w:pPr>
        <w:numPr>
          <w:ilvl w:val="2"/>
          <w:numId w:val="900"/>
        </w:numPr>
        <w:spacing w:before="0" w:after="0"/>
      </w:pPr>
      <w:r>
        <w:t>Subclassing QAbstractItemModel</w:t>
      </w:r>
    </w:p>
    <w:p>
      <w:pPr>
        <w:numPr>
          <w:ilvl w:val="2"/>
          <w:numId w:val="900"/>
        </w:numPr>
        <w:spacing w:before="0" w:after="0"/>
      </w:pPr>
      <w:r>
        <w:t>Implementing Required Methods</w:t>
      </w:r>
    </w:p>
    <w:p>
      <w:pPr>
        <w:numPr>
          <w:ilvl w:val="2"/>
          <w:numId w:val="900"/>
        </w:numPr>
        <w:spacing w:before="0" w:after="0"/>
      </w:pPr>
      <w:r>
        <w:t>Data Access Methods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Change Notifications</w:t>
      </w:r>
    </w:p>
    <w:p>
      <w:pPr>
        <w:numPr>
          <w:ilvl w:val="1"/>
          <w:numId w:val="900"/>
        </w:numPr>
        <w:spacing w:before="0" w:after="0"/>
      </w:pPr>
      <w:r>
        <w:t>Creating Custom Delegates</w:t>
      </w:r>
    </w:p>
    <w:p>
      <w:pPr>
        <w:numPr>
          <w:ilvl w:val="2"/>
          <w:numId w:val="900"/>
        </w:numPr>
        <w:spacing w:before="0" w:after="0"/>
      </w:pPr>
      <w:r>
        <w:t>Subclassing QStyledItemDelegate</w:t>
      </w:r>
    </w:p>
    <w:p>
      <w:pPr>
        <w:numPr>
          <w:ilvl w:val="2"/>
          <w:numId w:val="900"/>
        </w:numPr>
        <w:spacing w:before="0" w:after="0"/>
      </w:pPr>
      <w:r>
        <w:t>Custom Editors</w:t>
      </w:r>
    </w:p>
    <w:p>
      <w:pPr>
        <w:numPr>
          <w:ilvl w:val="2"/>
          <w:numId w:val="900"/>
        </w:numPr>
        <w:spacing w:before="0" w:after="0"/>
      </w:pPr>
      <w:r>
        <w:t>Custom Renderers</w:t>
      </w:r>
    </w:p>
    <w:p>
      <w:pPr>
        <w:numPr>
          <w:ilvl w:val="2"/>
          <w:numId w:val="900"/>
        </w:numPr>
        <w:spacing w:before="0" w:after="0"/>
      </w:pPr>
      <w:r>
        <w:t>Editor Lifecycle</w:t>
      </w:r>
    </w:p>
    <w:p>
      <w:pPr>
        <w:numPr>
          <w:ilvl w:val="1"/>
          <w:numId w:val="900"/>
        </w:numPr>
        <w:spacing w:before="0" w:after="0"/>
      </w:pPr>
      <w:r>
        <w:t>Selection Models</w:t>
      </w:r>
    </w:p>
    <w:p>
      <w:pPr>
        <w:numPr>
          <w:ilvl w:val="2"/>
          <w:numId w:val="900"/>
        </w:numPr>
        <w:spacing w:before="0" w:after="0"/>
      </w:pPr>
      <w:r>
        <w:t>QItemSelectionModel</w:t>
      </w:r>
    </w:p>
    <w:p>
      <w:pPr>
        <w:numPr>
          <w:ilvl w:val="2"/>
          <w:numId w:val="900"/>
        </w:numPr>
        <w:spacing w:before="0" w:after="0"/>
      </w:pPr>
      <w:r>
        <w:t>Selection Modes</w:t>
      </w:r>
    </w:p>
    <w:p>
      <w:pPr>
        <w:numPr>
          <w:ilvl w:val="2"/>
          <w:numId w:val="900"/>
        </w:numPr>
        <w:spacing w:before="0" w:after="0"/>
      </w:pPr>
      <w:r>
        <w:t>Selection Ranges</w:t>
      </w:r>
    </w:p>
    <w:p>
      <w:pPr>
        <w:numPr>
          <w:ilvl w:val="2"/>
          <w:numId w:val="900"/>
        </w:numPr>
        <w:spacing w:before="0" w:after="0"/>
      </w:pPr>
      <w:r>
        <w:t>Selection Synchronization</w:t>
      </w:r>
    </w:p>
    <w:p>
      <w:pPr>
        <w:numPr>
          <w:ilvl w:val="1"/>
          <w:numId w:val="900"/>
        </w:numPr>
        <w:spacing w:before="0" w:after="0"/>
      </w:pPr>
      <w:r>
        <w:t>Proxy Models</w:t>
      </w:r>
    </w:p>
    <w:p>
      <w:pPr>
        <w:numPr>
          <w:ilvl w:val="2"/>
          <w:numId w:val="900"/>
        </w:numPr>
        <w:spacing w:before="0" w:after="0"/>
      </w:pPr>
      <w:r>
        <w:t>QSortFilterProxyModel</w:t>
      </w:r>
    </w:p>
    <w:p>
      <w:pPr>
        <w:numPr>
          <w:ilvl w:val="2"/>
          <w:numId w:val="900"/>
        </w:numPr>
        <w:spacing w:before="0" w:after="0"/>
      </w:pPr>
      <w:r>
        <w:t>Custom Proxy Models</w:t>
      </w:r>
    </w:p>
    <w:p>
      <w:pPr>
        <w:numPr>
          <w:ilvl w:val="2"/>
          <w:numId w:val="900"/>
        </w:numPr>
        <w:spacing w:before="0" w:after="0"/>
      </w:pPr>
      <w:r>
        <w:t>Model Chaining</w:t>
      </w:r>
    </w:p>
    <w:p>
      <w:pPr>
        <w:numPr>
          <w:ilvl w:val="0"/>
          <w:numId w:val="900"/>
        </w:numPr>
        <w:spacing w:before="0" w:after="0"/>
      </w:pPr>
      <w:r>
        <w:t>Graphics and Painting</w:t>
      </w:r>
    </w:p>
    <w:p>
      <w:pPr>
        <w:numPr>
          <w:ilvl w:val="1"/>
          <w:numId w:val="900"/>
        </w:numPr>
        <w:spacing w:before="0" w:after="0"/>
      </w:pPr>
      <w:r>
        <w:t>The Paint System</w:t>
      </w:r>
    </w:p>
    <w:p>
      <w:pPr>
        <w:numPr>
          <w:ilvl w:val="2"/>
          <w:numId w:val="900"/>
        </w:numPr>
        <w:spacing w:before="0" w:after="0"/>
      </w:pPr>
      <w:r>
        <w:t>Paint Events</w:t>
      </w:r>
    </w:p>
    <w:p>
      <w:pPr>
        <w:numPr>
          <w:ilvl w:val="2"/>
          <w:numId w:val="900"/>
        </w:numPr>
        <w:spacing w:before="0" w:after="0"/>
      </w:pPr>
      <w:r>
        <w:t>Double Buffering</w:t>
      </w:r>
    </w:p>
    <w:p>
      <w:pPr>
        <w:numPr>
          <w:ilvl w:val="2"/>
          <w:numId w:val="900"/>
        </w:numPr>
        <w:spacing w:before="0" w:after="0"/>
      </w:pPr>
      <w:r>
        <w:t>Clipping and Regions</w:t>
      </w:r>
    </w:p>
    <w:p>
      <w:pPr>
        <w:numPr>
          <w:ilvl w:val="1"/>
          <w:numId w:val="900"/>
        </w:numPr>
        <w:spacing w:before="0" w:after="0"/>
      </w:pPr>
      <w:r>
        <w:t>QPainter</w:t>
      </w:r>
    </w:p>
    <w:p>
      <w:pPr>
        <w:numPr>
          <w:ilvl w:val="2"/>
          <w:numId w:val="900"/>
        </w:numPr>
        <w:spacing w:before="0" w:after="0"/>
      </w:pPr>
      <w:r>
        <w:t>Drawing Primitives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Rendering Hints</w:t>
      </w:r>
    </w:p>
    <w:p>
      <w:pPr>
        <w:numPr>
          <w:ilvl w:val="2"/>
          <w:numId w:val="900"/>
        </w:numPr>
        <w:spacing w:before="0" w:after="0"/>
      </w:pPr>
      <w:r>
        <w:t>Composition Modes</w:t>
      </w:r>
    </w:p>
    <w:p>
      <w:pPr>
        <w:numPr>
          <w:ilvl w:val="1"/>
          <w:numId w:val="900"/>
        </w:numPr>
        <w:spacing w:before="0" w:after="0"/>
      </w:pPr>
      <w:r>
        <w:t>QPen and QBrush</w:t>
      </w:r>
    </w:p>
    <w:p>
      <w:pPr>
        <w:numPr>
          <w:ilvl w:val="2"/>
          <w:numId w:val="900"/>
        </w:numPr>
        <w:spacing w:before="0" w:after="0"/>
      </w:pPr>
      <w:r>
        <w:t>Line Styles</w:t>
      </w:r>
    </w:p>
    <w:p>
      <w:pPr>
        <w:numPr>
          <w:ilvl w:val="2"/>
          <w:numId w:val="900"/>
        </w:numPr>
        <w:spacing w:before="0" w:after="0"/>
      </w:pPr>
      <w:r>
        <w:t>Fill Patterns</w:t>
      </w:r>
    </w:p>
    <w:p>
      <w:pPr>
        <w:numPr>
          <w:ilvl w:val="2"/>
          <w:numId w:val="900"/>
        </w:numPr>
        <w:spacing w:before="0" w:after="0"/>
      </w:pPr>
      <w:r>
        <w:t>Gradient Brushes</w:t>
      </w:r>
    </w:p>
    <w:p>
      <w:pPr>
        <w:numPr>
          <w:ilvl w:val="2"/>
          <w:numId w:val="900"/>
        </w:numPr>
        <w:spacing w:before="0" w:after="0"/>
      </w:pPr>
      <w:r>
        <w:t>Texture Brushes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Logical vs Device Coordinates</w:t>
      </w:r>
    </w:p>
    <w:p>
      <w:pPr>
        <w:numPr>
          <w:ilvl w:val="2"/>
          <w:numId w:val="900"/>
        </w:numPr>
        <w:spacing w:before="0" w:after="0"/>
      </w:pPr>
      <w:r>
        <w:t>Transformations</w:t>
      </w:r>
    </w:p>
    <w:p>
      <w:pPr>
        <w:numPr>
          <w:ilvl w:val="2"/>
          <w:numId w:val="900"/>
        </w:numPr>
        <w:spacing w:before="0" w:after="0"/>
      </w:pPr>
      <w:r>
        <w:t>Viewport and Window</w:t>
      </w:r>
    </w:p>
    <w:p>
      <w:pPr>
        <w:numPr>
          <w:ilvl w:val="1"/>
          <w:numId w:val="900"/>
        </w:numPr>
        <w:spacing w:before="0" w:after="0"/>
      </w:pPr>
      <w:r>
        <w:t>Drawing Shapes and Text</w:t>
      </w:r>
    </w:p>
    <w:p>
      <w:pPr>
        <w:numPr>
          <w:ilvl w:val="2"/>
          <w:numId w:val="900"/>
        </w:numPr>
        <w:spacing w:before="0" w:after="0"/>
      </w:pPr>
      <w:r>
        <w:t>Basic Shapes</w:t>
      </w:r>
    </w:p>
    <w:p>
      <w:pPr>
        <w:numPr>
          <w:ilvl w:val="2"/>
          <w:numId w:val="900"/>
        </w:numPr>
        <w:spacing w:before="0" w:after="0"/>
      </w:pPr>
      <w:r>
        <w:t>Complex Paths</w:t>
      </w:r>
    </w:p>
    <w:p>
      <w:pPr>
        <w:numPr>
          <w:ilvl w:val="2"/>
          <w:numId w:val="900"/>
        </w:numPr>
        <w:spacing w:before="0" w:after="0"/>
      </w:pPr>
      <w:r>
        <w:t>Text Rendering</w:t>
      </w:r>
    </w:p>
    <w:p>
      <w:pPr>
        <w:numPr>
          <w:ilvl w:val="2"/>
          <w:numId w:val="900"/>
        </w:numPr>
        <w:spacing w:before="0" w:after="0"/>
      </w:pPr>
      <w:r>
        <w:t>Font Metrics</w:t>
      </w:r>
    </w:p>
    <w:p>
      <w:pPr>
        <w:numPr>
          <w:ilvl w:val="1"/>
          <w:numId w:val="900"/>
        </w:numPr>
        <w:spacing w:before="0" w:after="0"/>
      </w:pPr>
      <w:r>
        <w:t>Custom Widgets</w:t>
      </w:r>
    </w:p>
    <w:p>
      <w:pPr>
        <w:numPr>
          <w:ilvl w:val="2"/>
          <w:numId w:val="900"/>
        </w:numPr>
        <w:spacing w:before="0" w:after="0"/>
      </w:pPr>
      <w:r>
        <w:t>Subclassing QWidget</w:t>
      </w:r>
    </w:p>
    <w:p>
      <w:pPr>
        <w:numPr>
          <w:ilvl w:val="2"/>
          <w:numId w:val="900"/>
        </w:numPr>
        <w:spacing w:before="0" w:after="0"/>
      </w:pPr>
      <w:r>
        <w:t>Paint Events</w:t>
      </w:r>
    </w:p>
    <w:p>
      <w:pPr>
        <w:numPr>
          <w:ilvl w:val="2"/>
          <w:numId w:val="900"/>
        </w:numPr>
        <w:spacing w:before="0" w:after="0"/>
      </w:pPr>
      <w:r>
        <w:t>Size Hints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0"/>
          <w:numId w:val="900"/>
        </w:numPr>
        <w:spacing w:before="0" w:after="0"/>
      </w:pPr>
      <w:r>
        <w:t>Styling and Theming</w:t>
      </w:r>
    </w:p>
    <w:p>
      <w:pPr>
        <w:numPr>
          <w:ilvl w:val="1"/>
          <w:numId w:val="900"/>
        </w:numPr>
        <w:spacing w:before="0" w:after="0"/>
      </w:pPr>
      <w:r>
        <w:t>Qt Style Sheets</w:t>
      </w:r>
    </w:p>
    <w:p>
      <w:pPr>
        <w:numPr>
          <w:ilvl w:val="2"/>
          <w:numId w:val="900"/>
        </w:numPr>
        <w:spacing w:before="0" w:after="0"/>
      </w:pPr>
      <w:r>
        <w:t>CSS-Like Syntax</w:t>
      </w:r>
    </w:p>
    <w:p>
      <w:pPr>
        <w:numPr>
          <w:ilvl w:val="2"/>
          <w:numId w:val="900"/>
        </w:numPr>
        <w:spacing w:before="0" w:after="0"/>
      </w:pPr>
      <w:r>
        <w:t>Selectors and Properties</w:t>
      </w:r>
    </w:p>
    <w:p>
      <w:pPr>
        <w:numPr>
          <w:ilvl w:val="2"/>
          <w:numId w:val="900"/>
        </w:numPr>
        <w:spacing w:before="0" w:after="0"/>
      </w:pPr>
      <w:r>
        <w:t>Pseudo-States</w:t>
      </w:r>
    </w:p>
    <w:p>
      <w:pPr>
        <w:numPr>
          <w:ilvl w:val="2"/>
          <w:numId w:val="900"/>
        </w:numPr>
        <w:spacing w:before="0" w:after="0"/>
      </w:pPr>
      <w:r>
        <w:t>Customizing Appearance</w:t>
      </w:r>
    </w:p>
    <w:p>
      <w:pPr>
        <w:numPr>
          <w:ilvl w:val="1"/>
          <w:numId w:val="900"/>
        </w:numPr>
        <w:spacing w:before="0" w:after="0"/>
      </w:pPr>
      <w:r>
        <w:t>QStyle and QProxyStyle</w:t>
      </w:r>
    </w:p>
    <w:p>
      <w:pPr>
        <w:numPr>
          <w:ilvl w:val="2"/>
          <w:numId w:val="900"/>
        </w:numPr>
        <w:spacing w:before="0" w:after="0"/>
      </w:pPr>
      <w:r>
        <w:t>Platform Styles</w:t>
      </w:r>
    </w:p>
    <w:p>
      <w:pPr>
        <w:numPr>
          <w:ilvl w:val="2"/>
          <w:numId w:val="900"/>
        </w:numPr>
        <w:spacing w:before="0" w:after="0"/>
      </w:pPr>
      <w:r>
        <w:t>Custom Style Implementations</w:t>
      </w:r>
    </w:p>
    <w:p>
      <w:pPr>
        <w:numPr>
          <w:ilvl w:val="2"/>
          <w:numId w:val="900"/>
        </w:numPr>
        <w:spacing w:before="0" w:after="0"/>
      </w:pPr>
      <w:r>
        <w:t>Style Options</w:t>
      </w:r>
    </w:p>
    <w:p>
      <w:pPr>
        <w:numPr>
          <w:ilvl w:val="1"/>
          <w:numId w:val="900"/>
        </w:numPr>
        <w:spacing w:before="0" w:after="0"/>
      </w:pPr>
      <w:r>
        <w:t>Palettes</w:t>
      </w:r>
    </w:p>
    <w:p>
      <w:pPr>
        <w:numPr>
          <w:ilvl w:val="2"/>
          <w:numId w:val="900"/>
        </w:numPr>
        <w:spacing w:before="0" w:after="0"/>
      </w:pPr>
      <w:r>
        <w:t>QPalette Class</w:t>
      </w:r>
    </w:p>
    <w:p>
      <w:pPr>
        <w:numPr>
          <w:ilvl w:val="2"/>
          <w:numId w:val="900"/>
        </w:numPr>
        <w:spacing w:before="0" w:after="0"/>
      </w:pPr>
      <w:r>
        <w:t>Color Roles</w:t>
      </w:r>
    </w:p>
    <w:p>
      <w:pPr>
        <w:numPr>
          <w:ilvl w:val="2"/>
          <w:numId w:val="900"/>
        </w:numPr>
        <w:spacing w:before="0" w:after="0"/>
      </w:pPr>
      <w:r>
        <w:t>Palette Inheritance</w:t>
      </w:r>
    </w:p>
    <w:p>
      <w:pPr>
        <w:numPr>
          <w:ilvl w:val="2"/>
          <w:numId w:val="900"/>
        </w:numPr>
        <w:spacing w:before="0" w:after="0"/>
      </w:pPr>
      <w:r>
        <w:t>Dynamic Palette Changes</w:t>
      </w:r>
    </w:p>
    <w:p>
      <w:pPr>
        <w:numPr>
          <w:ilvl w:val="1"/>
          <w:numId w:val="900"/>
        </w:numPr>
        <w:spacing w:before="0" w:after="0"/>
      </w:pPr>
      <w:r>
        <w:t>Icons and Pixmaps</w:t>
      </w:r>
    </w:p>
    <w:p>
      <w:pPr>
        <w:numPr>
          <w:ilvl w:val="2"/>
          <w:numId w:val="900"/>
        </w:numPr>
        <w:spacing w:before="0" w:after="0"/>
      </w:pPr>
      <w:r>
        <w:t>QIcon Class</w:t>
      </w:r>
    </w:p>
    <w:p>
      <w:pPr>
        <w:numPr>
          <w:ilvl w:val="2"/>
          <w:numId w:val="900"/>
        </w:numPr>
        <w:spacing w:before="0" w:after="0"/>
      </w:pPr>
      <w:r>
        <w:t>Icon Themes</w:t>
      </w:r>
    </w:p>
    <w:p>
      <w:pPr>
        <w:numPr>
          <w:ilvl w:val="2"/>
          <w:numId w:val="900"/>
        </w:numPr>
        <w:spacing w:before="0" w:after="0"/>
      </w:pPr>
      <w:r>
        <w:t>High-DPI Support</w:t>
      </w:r>
    </w:p>
    <w:p>
      <w:pPr>
        <w:numPr>
          <w:ilvl w:val="2"/>
          <w:numId w:val="900"/>
        </w:numPr>
        <w:spacing w:before="0" w:after="0"/>
      </w:pPr>
      <w:r>
        <w:t>Icon Engines</w:t>
      </w:r>
    </w:p>
    <w:p>
      <w:pPr>
        <w:pStyle w:val="Heading1"/>
      </w:pPr>
      <w:r>
        <w:t>GUI Development with QML and Qt Quick</w:t>
      </w:r>
    </w:p>
    <w:p>
      <w:pPr>
        <w:numPr>
          <w:ilvl w:val="0"/>
          <w:numId w:val="900"/>
        </w:numPr>
        <w:spacing w:before="0" w:after="0"/>
      </w:pPr>
      <w:r>
        <w:t>Introduction to QML</w:t>
      </w:r>
    </w:p>
    <w:p>
      <w:pPr>
        <w:numPr>
          <w:ilvl w:val="1"/>
          <w:numId w:val="900"/>
        </w:numPr>
        <w:spacing w:before="0" w:after="0"/>
      </w:pPr>
      <w:r>
        <w:t>Declarative UI Language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Comparison with Widgets</w:t>
      </w:r>
    </w:p>
    <w:p>
      <w:pPr>
        <w:numPr>
          <w:ilvl w:val="2"/>
          <w:numId w:val="900"/>
        </w:numPr>
        <w:spacing w:before="0" w:after="0"/>
      </w:pPr>
      <w:r>
        <w:t>Benefits and Trade-offs</w:t>
      </w:r>
    </w:p>
    <w:p>
      <w:pPr>
        <w:numPr>
          <w:ilvl w:val="1"/>
          <w:numId w:val="900"/>
        </w:numPr>
        <w:spacing w:before="0" w:after="0"/>
      </w:pPr>
      <w:r>
        <w:t>JavaScript Integration</w:t>
      </w:r>
    </w:p>
    <w:p>
      <w:pPr>
        <w:numPr>
          <w:ilvl w:val="2"/>
          <w:numId w:val="900"/>
        </w:numPr>
        <w:spacing w:before="0" w:after="0"/>
      </w:pPr>
      <w:r>
        <w:t>Scripting in QML</w:t>
      </w:r>
    </w:p>
    <w:p>
      <w:pPr>
        <w:numPr>
          <w:ilvl w:val="2"/>
          <w:numId w:val="900"/>
        </w:numPr>
        <w:spacing w:before="0" w:after="0"/>
      </w:pPr>
      <w:r>
        <w:t>Logic and Event Handling</w:t>
      </w:r>
    </w:p>
    <w:p>
      <w:pPr>
        <w:numPr>
          <w:ilvl w:val="2"/>
          <w:numId w:val="900"/>
        </w:numPr>
        <w:spacing w:before="0" w:after="0"/>
      </w:pPr>
      <w:r>
        <w:t>JavaScript Engine</w:t>
      </w:r>
    </w:p>
    <w:p>
      <w:pPr>
        <w:numPr>
          <w:ilvl w:val="1"/>
          <w:numId w:val="900"/>
        </w:numPr>
        <w:spacing w:before="0" w:after="0"/>
      </w:pPr>
      <w:r>
        <w:t>Property Bindings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2"/>
          <w:numId w:val="900"/>
        </w:numPr>
        <w:spacing w:before="0" w:after="0"/>
      </w:pPr>
      <w:r>
        <w:t>Binding Expressions</w:t>
      </w:r>
    </w:p>
    <w:p>
      <w:pPr>
        <w:numPr>
          <w:ilvl w:val="2"/>
          <w:numId w:val="900"/>
        </w:numPr>
        <w:spacing w:before="0" w:after="0"/>
      </w:pPr>
      <w:r>
        <w:t>Binding Loops</w:t>
      </w:r>
    </w:p>
    <w:p>
      <w:pPr>
        <w:numPr>
          <w:ilvl w:val="0"/>
          <w:numId w:val="900"/>
        </w:numPr>
        <w:spacing w:before="0" w:after="0"/>
      </w:pPr>
      <w:r>
        <w:t>Basic QML Syntax</w:t>
      </w:r>
    </w:p>
    <w:p>
      <w:pPr>
        <w:numPr>
          <w:ilvl w:val="1"/>
          <w:numId w:val="900"/>
        </w:numPr>
        <w:spacing w:before="0" w:after="0"/>
      </w:pPr>
      <w:r>
        <w:t>QML Documents</w:t>
      </w:r>
    </w:p>
    <w:p>
      <w:pPr>
        <w:numPr>
          <w:ilvl w:val="2"/>
          <w:numId w:val="900"/>
        </w:numPr>
        <w:spacing w:before="0" w:after="0"/>
      </w:pPr>
      <w:r>
        <w:t>File Structure</w:t>
      </w:r>
    </w:p>
    <w:p>
      <w:pPr>
        <w:numPr>
          <w:ilvl w:val="2"/>
          <w:numId w:val="900"/>
        </w:numPr>
        <w:spacing w:before="0" w:after="0"/>
      </w:pPr>
      <w:r>
        <w:t>Import Statements</w:t>
      </w:r>
    </w:p>
    <w:p>
      <w:pPr>
        <w:numPr>
          <w:ilvl w:val="2"/>
          <w:numId w:val="900"/>
        </w:numPr>
        <w:spacing w:before="0" w:after="0"/>
      </w:pPr>
      <w:r>
        <w:t>Pragma Directives</w:t>
      </w:r>
    </w:p>
    <w:p>
      <w:pPr>
        <w:numPr>
          <w:ilvl w:val="1"/>
          <w:numId w:val="900"/>
        </w:numPr>
        <w:spacing w:before="0" w:after="0"/>
      </w:pPr>
      <w:r>
        <w:t>Objects and Properties</w:t>
      </w:r>
    </w:p>
    <w:p>
      <w:pPr>
        <w:numPr>
          <w:ilvl w:val="2"/>
          <w:numId w:val="900"/>
        </w:numPr>
        <w:spacing w:before="0" w:after="0"/>
      </w:pPr>
      <w:r>
        <w:t>Object Types</w:t>
      </w:r>
    </w:p>
    <w:p>
      <w:pPr>
        <w:numPr>
          <w:ilvl w:val="2"/>
          <w:numId w:val="900"/>
        </w:numPr>
        <w:spacing w:before="0" w:after="0"/>
      </w:pPr>
      <w:r>
        <w:t>Property Declarations</w:t>
      </w:r>
    </w:p>
    <w:p>
      <w:pPr>
        <w:numPr>
          <w:ilvl w:val="2"/>
          <w:numId w:val="900"/>
        </w:numPr>
        <w:spacing w:before="0" w:after="0"/>
      </w:pPr>
      <w:r>
        <w:t>Property Aliases</w:t>
      </w:r>
    </w:p>
    <w:p>
      <w:pPr>
        <w:numPr>
          <w:ilvl w:val="2"/>
          <w:numId w:val="900"/>
        </w:numPr>
        <w:spacing w:before="0" w:after="0"/>
      </w:pPr>
      <w:r>
        <w:t>Attached Properties</w:t>
      </w:r>
    </w:p>
    <w:p>
      <w:pPr>
        <w:numPr>
          <w:ilvl w:val="1"/>
          <w:numId w:val="900"/>
        </w:numPr>
        <w:spacing w:before="0" w:after="0"/>
      </w:pPr>
      <w:r>
        <w:t>States and Transitions</w:t>
      </w:r>
    </w:p>
    <w:p>
      <w:pPr>
        <w:numPr>
          <w:ilvl w:val="2"/>
          <w:numId w:val="900"/>
        </w:numPr>
        <w:spacing w:before="0" w:after="0"/>
      </w:pPr>
      <w:r>
        <w:t>State Definitions</w:t>
      </w:r>
    </w:p>
    <w:p>
      <w:pPr>
        <w:numPr>
          <w:ilvl w:val="2"/>
          <w:numId w:val="900"/>
        </w:numPr>
        <w:spacing w:before="0" w:after="0"/>
      </w:pPr>
      <w:r>
        <w:t>State Changes</w:t>
      </w:r>
    </w:p>
    <w:p>
      <w:pPr>
        <w:numPr>
          <w:ilvl w:val="2"/>
          <w:numId w:val="900"/>
        </w:numPr>
        <w:spacing w:before="0" w:after="0"/>
      </w:pPr>
      <w:r>
        <w:t>Transition Animations</w:t>
      </w:r>
    </w:p>
    <w:p>
      <w:pPr>
        <w:numPr>
          <w:ilvl w:val="2"/>
          <w:numId w:val="900"/>
        </w:numPr>
        <w:spacing w:before="0" w:after="0"/>
      </w:pPr>
      <w:r>
        <w:t>State Groups</w:t>
      </w:r>
    </w:p>
    <w:p>
      <w:pPr>
        <w:numPr>
          <w:ilvl w:val="1"/>
          <w:numId w:val="900"/>
        </w:numPr>
        <w:spacing w:before="0" w:after="0"/>
      </w:pPr>
      <w:r>
        <w:t>Animations</w:t>
      </w:r>
    </w:p>
    <w:p>
      <w:pPr>
        <w:numPr>
          <w:ilvl w:val="2"/>
          <w:numId w:val="900"/>
        </w:numPr>
        <w:spacing w:before="0" w:after="0"/>
      </w:pPr>
      <w:r>
        <w:t>Property Animations</w:t>
      </w:r>
    </w:p>
    <w:p>
      <w:pPr>
        <w:numPr>
          <w:ilvl w:val="2"/>
          <w:numId w:val="900"/>
        </w:numPr>
        <w:spacing w:before="0" w:after="0"/>
      </w:pPr>
      <w:r>
        <w:t>Sequential and Parallel Animations</w:t>
      </w:r>
    </w:p>
    <w:p>
      <w:pPr>
        <w:numPr>
          <w:ilvl w:val="2"/>
          <w:numId w:val="900"/>
        </w:numPr>
        <w:spacing w:before="0" w:after="0"/>
      </w:pPr>
      <w:r>
        <w:t>Easing Curves</w:t>
      </w:r>
    </w:p>
    <w:p>
      <w:pPr>
        <w:numPr>
          <w:ilvl w:val="2"/>
          <w:numId w:val="900"/>
        </w:numPr>
        <w:spacing w:before="0" w:after="0"/>
      </w:pPr>
      <w:r>
        <w:t>Animation Controllers</w:t>
      </w:r>
    </w:p>
    <w:p>
      <w:pPr>
        <w:numPr>
          <w:ilvl w:val="0"/>
          <w:numId w:val="900"/>
        </w:numPr>
        <w:spacing w:before="0" w:after="0"/>
      </w:pPr>
      <w:r>
        <w:t>Qt Quick Controls</w:t>
      </w:r>
    </w:p>
    <w:p>
      <w:pPr>
        <w:numPr>
          <w:ilvl w:val="1"/>
          <w:numId w:val="900"/>
        </w:numPr>
        <w:spacing w:before="0" w:after="0"/>
      </w:pPr>
      <w:r>
        <w:t>Basic UI Controls</w:t>
      </w:r>
    </w:p>
    <w:p>
      <w:pPr>
        <w:numPr>
          <w:ilvl w:val="2"/>
          <w:numId w:val="900"/>
        </w:numPr>
        <w:spacing w:before="0" w:after="0"/>
      </w:pPr>
      <w:r>
        <w:t>Button</w:t>
      </w:r>
    </w:p>
    <w:p>
      <w:pPr>
        <w:numPr>
          <w:ilvl w:val="2"/>
          <w:numId w:val="900"/>
        </w:numPr>
        <w:spacing w:before="0" w:after="0"/>
      </w:pPr>
      <w:r>
        <w:t>Label</w:t>
      </w:r>
    </w:p>
    <w:p>
      <w:pPr>
        <w:numPr>
          <w:ilvl w:val="2"/>
          <w:numId w:val="900"/>
        </w:numPr>
        <w:spacing w:before="0" w:after="0"/>
      </w:pPr>
      <w:r>
        <w:t>TextField</w:t>
      </w:r>
    </w:p>
    <w:p>
      <w:pPr>
        <w:numPr>
          <w:ilvl w:val="2"/>
          <w:numId w:val="900"/>
        </w:numPr>
        <w:spacing w:before="0" w:after="0"/>
      </w:pPr>
      <w:r>
        <w:t>CheckBox</w:t>
      </w:r>
    </w:p>
    <w:p>
      <w:pPr>
        <w:numPr>
          <w:ilvl w:val="2"/>
          <w:numId w:val="900"/>
        </w:numPr>
        <w:spacing w:before="0" w:after="0"/>
      </w:pPr>
      <w:r>
        <w:t>RadioButton</w:t>
      </w:r>
    </w:p>
    <w:p>
      <w:pPr>
        <w:numPr>
          <w:ilvl w:val="2"/>
          <w:numId w:val="900"/>
        </w:numPr>
        <w:spacing w:before="0" w:after="0"/>
      </w:pPr>
      <w:r>
        <w:t>Switch</w:t>
      </w:r>
    </w:p>
    <w:p>
      <w:pPr>
        <w:numPr>
          <w:ilvl w:val="2"/>
          <w:numId w:val="900"/>
        </w:numPr>
        <w:spacing w:before="0" w:after="0"/>
      </w:pPr>
      <w:r>
        <w:t>Slider</w:t>
      </w:r>
    </w:p>
    <w:p>
      <w:pPr>
        <w:numPr>
          <w:ilvl w:val="2"/>
          <w:numId w:val="900"/>
        </w:numPr>
        <w:spacing w:before="0" w:after="0"/>
      </w:pPr>
      <w:r>
        <w:t>ProgressBar</w:t>
      </w:r>
    </w:p>
    <w:p>
      <w:pPr>
        <w:numPr>
          <w:ilvl w:val="1"/>
          <w:numId w:val="900"/>
        </w:numPr>
        <w:spacing w:before="0" w:after="0"/>
      </w:pPr>
      <w:r>
        <w:t>Container Controls</w:t>
      </w:r>
    </w:p>
    <w:p>
      <w:pPr>
        <w:numPr>
          <w:ilvl w:val="2"/>
          <w:numId w:val="900"/>
        </w:numPr>
        <w:spacing w:before="0" w:after="0"/>
      </w:pPr>
      <w:r>
        <w:t>ApplicationWindow</w:t>
      </w:r>
    </w:p>
    <w:p>
      <w:pPr>
        <w:numPr>
          <w:ilvl w:val="2"/>
          <w:numId w:val="900"/>
        </w:numPr>
        <w:spacing w:before="0" w:after="0"/>
      </w:pPr>
      <w:r>
        <w:t>Page</w:t>
      </w:r>
    </w:p>
    <w:p>
      <w:pPr>
        <w:numPr>
          <w:ilvl w:val="2"/>
          <w:numId w:val="900"/>
        </w:numPr>
        <w:spacing w:before="0" w:after="0"/>
      </w:pPr>
      <w:r>
        <w:t>Frame</w:t>
      </w:r>
    </w:p>
    <w:p>
      <w:pPr>
        <w:numPr>
          <w:ilvl w:val="2"/>
          <w:numId w:val="900"/>
        </w:numPr>
        <w:spacing w:before="0" w:after="0"/>
      </w:pPr>
      <w:r>
        <w:t>GroupBox</w:t>
      </w:r>
    </w:p>
    <w:p>
      <w:pPr>
        <w:numPr>
          <w:ilvl w:val="2"/>
          <w:numId w:val="900"/>
        </w:numPr>
        <w:spacing w:before="0" w:after="0"/>
      </w:pPr>
      <w:r>
        <w:t>ScrollView</w:t>
      </w:r>
    </w:p>
    <w:p>
      <w:pPr>
        <w:numPr>
          <w:ilvl w:val="2"/>
          <w:numId w:val="900"/>
        </w:numPr>
        <w:spacing w:before="0" w:after="0"/>
      </w:pPr>
      <w:r>
        <w:t>StackView</w:t>
      </w:r>
    </w:p>
    <w:p>
      <w:pPr>
        <w:numPr>
          <w:ilvl w:val="2"/>
          <w:numId w:val="900"/>
        </w:numPr>
        <w:spacing w:before="0" w:after="0"/>
      </w:pPr>
      <w:r>
        <w:t>SwipeView</w:t>
      </w:r>
    </w:p>
    <w:p>
      <w:pPr>
        <w:numPr>
          <w:ilvl w:val="1"/>
          <w:numId w:val="900"/>
        </w:numPr>
        <w:spacing w:before="0" w:after="0"/>
      </w:pPr>
      <w:r>
        <w:t>Layouts and Positioning</w:t>
      </w:r>
    </w:p>
    <w:p>
      <w:pPr>
        <w:numPr>
          <w:ilvl w:val="2"/>
          <w:numId w:val="900"/>
        </w:numPr>
        <w:spacing w:before="0" w:after="0"/>
      </w:pPr>
      <w:r>
        <w:t>Row and Column Layouts</w:t>
      </w:r>
    </w:p>
    <w:p>
      <w:pPr>
        <w:numPr>
          <w:ilvl w:val="2"/>
          <w:numId w:val="900"/>
        </w:numPr>
        <w:spacing w:before="0" w:after="0"/>
      </w:pPr>
      <w:r>
        <w:t>Grid Layout</w:t>
      </w:r>
    </w:p>
    <w:p>
      <w:pPr>
        <w:numPr>
          <w:ilvl w:val="2"/>
          <w:numId w:val="900"/>
        </w:numPr>
        <w:spacing w:before="0" w:after="0"/>
      </w:pPr>
      <w:r>
        <w:t>Anchors and Margins</w:t>
      </w:r>
    </w:p>
    <w:p>
      <w:pPr>
        <w:numPr>
          <w:ilvl w:val="2"/>
          <w:numId w:val="900"/>
        </w:numPr>
        <w:spacing w:before="0" w:after="0"/>
      </w:pPr>
      <w:r>
        <w:t>Positioners</w:t>
      </w:r>
    </w:p>
    <w:p>
      <w:pPr>
        <w:numPr>
          <w:ilvl w:val="1"/>
          <w:numId w:val="900"/>
        </w:numPr>
        <w:spacing w:before="0" w:after="0"/>
      </w:pPr>
      <w:r>
        <w:t>Styles and Customization</w:t>
      </w:r>
    </w:p>
    <w:p>
      <w:pPr>
        <w:numPr>
          <w:ilvl w:val="2"/>
          <w:numId w:val="900"/>
        </w:numPr>
        <w:spacing w:before="0" w:after="0"/>
      </w:pPr>
      <w:r>
        <w:t>Material Style</w:t>
      </w:r>
    </w:p>
    <w:p>
      <w:pPr>
        <w:numPr>
          <w:ilvl w:val="2"/>
          <w:numId w:val="900"/>
        </w:numPr>
        <w:spacing w:before="0" w:after="0"/>
      </w:pPr>
      <w:r>
        <w:t>Universal Style</w:t>
      </w:r>
    </w:p>
    <w:p>
      <w:pPr>
        <w:numPr>
          <w:ilvl w:val="2"/>
          <w:numId w:val="900"/>
        </w:numPr>
        <w:spacing w:before="0" w:after="0"/>
      </w:pPr>
      <w:r>
        <w:t>Fusion Style</w:t>
      </w:r>
    </w:p>
    <w:p>
      <w:pPr>
        <w:numPr>
          <w:ilvl w:val="2"/>
          <w:numId w:val="900"/>
        </w:numPr>
        <w:spacing w:before="0" w:after="0"/>
      </w:pPr>
      <w:r>
        <w:t>Custom Style Implementation</w:t>
      </w:r>
    </w:p>
    <w:p>
      <w:pPr>
        <w:numPr>
          <w:ilvl w:val="0"/>
          <w:numId w:val="900"/>
        </w:numPr>
        <w:spacing w:before="0" w:after="0"/>
      </w:pPr>
      <w:r>
        <w:t>Advanced QML Concepts</w:t>
      </w:r>
    </w:p>
    <w:p>
      <w:pPr>
        <w:numPr>
          <w:ilvl w:val="1"/>
          <w:numId w:val="900"/>
        </w:numPr>
        <w:spacing w:before="0" w:after="0"/>
      </w:pPr>
      <w:r>
        <w:t>Component System</w:t>
      </w:r>
    </w:p>
    <w:p>
      <w:pPr>
        <w:numPr>
          <w:ilvl w:val="2"/>
          <w:numId w:val="900"/>
        </w:numPr>
        <w:spacing w:before="0" w:after="0"/>
      </w:pPr>
      <w:r>
        <w:t>Defining Components</w:t>
      </w:r>
    </w:p>
    <w:p>
      <w:pPr>
        <w:numPr>
          <w:ilvl w:val="2"/>
          <w:numId w:val="900"/>
        </w:numPr>
        <w:spacing w:before="0" w:after="0"/>
      </w:pPr>
      <w:r>
        <w:t>Component Instantiation</w:t>
      </w:r>
    </w:p>
    <w:p>
      <w:pPr>
        <w:numPr>
          <w:ilvl w:val="2"/>
          <w:numId w:val="900"/>
        </w:numPr>
        <w:spacing w:before="0" w:after="0"/>
      </w:pPr>
      <w:r>
        <w:t>Dynamic Component Creation</w:t>
      </w:r>
    </w:p>
    <w:p>
      <w:pPr>
        <w:numPr>
          <w:ilvl w:val="1"/>
          <w:numId w:val="900"/>
        </w:numPr>
        <w:spacing w:before="0" w:after="0"/>
      </w:pPr>
      <w:r>
        <w:t>Models and Views</w:t>
      </w:r>
    </w:p>
    <w:p>
      <w:pPr>
        <w:numPr>
          <w:ilvl w:val="2"/>
          <w:numId w:val="900"/>
        </w:numPr>
        <w:spacing w:before="0" w:after="0"/>
      </w:pPr>
      <w:r>
        <w:t>ListModel</w:t>
      </w:r>
    </w:p>
    <w:p>
      <w:pPr>
        <w:numPr>
          <w:ilvl w:val="2"/>
          <w:numId w:val="900"/>
        </w:numPr>
        <w:spacing w:before="0" w:after="0"/>
      </w:pPr>
      <w:r>
        <w:t>ListView</w:t>
      </w:r>
    </w:p>
    <w:p>
      <w:pPr>
        <w:numPr>
          <w:ilvl w:val="2"/>
          <w:numId w:val="900"/>
        </w:numPr>
        <w:spacing w:before="0" w:after="0"/>
      </w:pPr>
      <w:r>
        <w:t>GridView</w:t>
      </w:r>
    </w:p>
    <w:p>
      <w:pPr>
        <w:numPr>
          <w:ilvl w:val="2"/>
          <w:numId w:val="900"/>
        </w:numPr>
        <w:spacing w:before="0" w:after="0"/>
      </w:pPr>
      <w:r>
        <w:t>PathView</w:t>
      </w:r>
    </w:p>
    <w:p>
      <w:pPr>
        <w:numPr>
          <w:ilvl w:val="2"/>
          <w:numId w:val="900"/>
        </w:numPr>
        <w:spacing w:before="0" w:after="0"/>
      </w:pPr>
      <w:r>
        <w:t>Delegates</w:t>
      </w:r>
    </w:p>
    <w:p>
      <w:pPr>
        <w:numPr>
          <w:ilvl w:val="1"/>
          <w:numId w:val="900"/>
        </w:numPr>
        <w:spacing w:before="0" w:after="0"/>
      </w:pPr>
      <w:r>
        <w:t>Canvas and Custom Drawing</w:t>
      </w:r>
    </w:p>
    <w:p>
      <w:pPr>
        <w:numPr>
          <w:ilvl w:val="2"/>
          <w:numId w:val="900"/>
        </w:numPr>
        <w:spacing w:before="0" w:after="0"/>
      </w:pPr>
      <w:r>
        <w:t>Canvas Element</w:t>
      </w:r>
    </w:p>
    <w:p>
      <w:pPr>
        <w:numPr>
          <w:ilvl w:val="2"/>
          <w:numId w:val="900"/>
        </w:numPr>
        <w:spacing w:before="0" w:after="0"/>
      </w:pPr>
      <w:r>
        <w:t>Context2D API</w:t>
      </w:r>
    </w:p>
    <w:p>
      <w:pPr>
        <w:numPr>
          <w:ilvl w:val="2"/>
          <w:numId w:val="900"/>
        </w:numPr>
        <w:spacing w:before="0" w:after="0"/>
      </w:pPr>
      <w:r>
        <w:t>Custom Paint Items</w:t>
      </w:r>
    </w:p>
    <w:p>
      <w:pPr>
        <w:numPr>
          <w:ilvl w:val="0"/>
          <w:numId w:val="900"/>
        </w:numPr>
        <w:spacing w:before="0" w:after="0"/>
      </w:pPr>
      <w:r>
        <w:t>Integrating C++ with QML</w:t>
      </w:r>
    </w:p>
    <w:p>
      <w:pPr>
        <w:numPr>
          <w:ilvl w:val="1"/>
          <w:numId w:val="900"/>
        </w:numPr>
        <w:spacing w:before="0" w:after="0"/>
      </w:pPr>
      <w:r>
        <w:t>Exposing C++ Classes to QML</w:t>
      </w:r>
    </w:p>
    <w:p>
      <w:pPr>
        <w:numPr>
          <w:ilvl w:val="2"/>
          <w:numId w:val="900"/>
        </w:numPr>
        <w:spacing w:before="0" w:after="0"/>
      </w:pPr>
      <w:r>
        <w:t>Registering Types</w:t>
      </w:r>
    </w:p>
    <w:p>
      <w:pPr>
        <w:numPr>
          <w:ilvl w:val="2"/>
          <w:numId w:val="900"/>
        </w:numPr>
        <w:spacing w:before="0" w:after="0"/>
      </w:pPr>
      <w:r>
        <w:t>Object Ownership</w:t>
      </w:r>
    </w:p>
    <w:p>
      <w:pPr>
        <w:numPr>
          <w:ilvl w:val="2"/>
          <w:numId w:val="900"/>
        </w:numPr>
        <w:spacing w:before="0" w:after="0"/>
      </w:pPr>
      <w:r>
        <w:t>Type Registration Macros</w:t>
      </w:r>
    </w:p>
    <w:p>
      <w:pPr>
        <w:numPr>
          <w:ilvl w:val="1"/>
          <w:numId w:val="900"/>
        </w:numPr>
        <w:spacing w:before="0" w:after="0"/>
      </w:pPr>
      <w:r>
        <w:t>Exposing C++ Enums and Properties</w:t>
      </w:r>
    </w:p>
    <w:p>
      <w:pPr>
        <w:numPr>
          <w:ilvl w:val="2"/>
          <w:numId w:val="900"/>
        </w:numPr>
        <w:spacing w:before="0" w:after="0"/>
      </w:pPr>
      <w:r>
        <w:t>Q_ENUM Registration</w:t>
      </w:r>
    </w:p>
    <w:p>
      <w:pPr>
        <w:numPr>
          <w:ilvl w:val="2"/>
          <w:numId w:val="900"/>
        </w:numPr>
        <w:spacing w:before="0" w:after="0"/>
      </w:pPr>
      <w:r>
        <w:t>Q_PROPERTY Declarations</w:t>
      </w:r>
    </w:p>
    <w:p>
      <w:pPr>
        <w:numPr>
          <w:ilvl w:val="2"/>
          <w:numId w:val="900"/>
        </w:numPr>
        <w:spacing w:before="0" w:after="0"/>
      </w:pPr>
      <w:r>
        <w:t>Property Change Notifications</w:t>
      </w:r>
    </w:p>
    <w:p>
      <w:pPr>
        <w:numPr>
          <w:ilvl w:val="1"/>
          <w:numId w:val="900"/>
        </w:numPr>
        <w:spacing w:before="0" w:after="0"/>
      </w:pPr>
      <w:r>
        <w:t>Calling C++ Functions from QML</w:t>
      </w:r>
    </w:p>
    <w:p>
      <w:pPr>
        <w:numPr>
          <w:ilvl w:val="2"/>
          <w:numId w:val="900"/>
        </w:numPr>
        <w:spacing w:before="0" w:after="0"/>
      </w:pPr>
      <w:r>
        <w:t>Q_INVOKABLE Methods</w:t>
      </w:r>
    </w:p>
    <w:p>
      <w:pPr>
        <w:numPr>
          <w:ilvl w:val="2"/>
          <w:numId w:val="900"/>
        </w:numPr>
        <w:spacing w:before="0" w:after="0"/>
      </w:pPr>
      <w:r>
        <w:t>Context Properties</w:t>
      </w:r>
    </w:p>
    <w:p>
      <w:pPr>
        <w:numPr>
          <w:ilvl w:val="2"/>
          <w:numId w:val="900"/>
        </w:numPr>
        <w:spacing w:before="0" w:after="0"/>
      </w:pPr>
      <w:r>
        <w:t>Singleton Registration</w:t>
      </w:r>
    </w:p>
    <w:p>
      <w:pPr>
        <w:numPr>
          <w:ilvl w:val="1"/>
          <w:numId w:val="900"/>
        </w:numPr>
        <w:spacing w:before="0" w:after="0"/>
      </w:pPr>
      <w:r>
        <w:t>Emitting Signals from C++ to QML</w:t>
      </w:r>
    </w:p>
    <w:p>
      <w:pPr>
        <w:numPr>
          <w:ilvl w:val="2"/>
          <w:numId w:val="900"/>
        </w:numPr>
        <w:spacing w:before="0" w:after="0"/>
      </w:pPr>
      <w:r>
        <w:t>Signal Registration</w:t>
      </w:r>
    </w:p>
    <w:p>
      <w:pPr>
        <w:numPr>
          <w:ilvl w:val="2"/>
          <w:numId w:val="900"/>
        </w:numPr>
        <w:spacing w:before="0" w:after="0"/>
      </w:pPr>
      <w:r>
        <w:t>Signal Handling in QML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QML Engine Integration</w:t>
      </w:r>
    </w:p>
    <w:p>
      <w:pPr>
        <w:numPr>
          <w:ilvl w:val="2"/>
          <w:numId w:val="900"/>
        </w:numPr>
        <w:spacing w:before="0" w:after="0"/>
      </w:pPr>
      <w:r>
        <w:t>QQmlApplicationEngine</w:t>
      </w:r>
    </w:p>
    <w:p>
      <w:pPr>
        <w:numPr>
          <w:ilvl w:val="2"/>
          <w:numId w:val="900"/>
        </w:numPr>
        <w:spacing w:before="0" w:after="0"/>
      </w:pPr>
      <w:r>
        <w:t>QQuickView</w:t>
      </w:r>
    </w:p>
    <w:p>
      <w:pPr>
        <w:numPr>
          <w:ilvl w:val="2"/>
          <w:numId w:val="900"/>
        </w:numPr>
        <w:spacing w:before="0" w:after="0"/>
      </w:pPr>
      <w:r>
        <w:t>Context Management</w:t>
      </w:r>
    </w:p>
    <w:p>
      <w:pPr>
        <w:numPr>
          <w:ilvl w:val="0"/>
          <w:numId w:val="900"/>
        </w:numPr>
        <w:spacing w:before="0" w:after="0"/>
      </w:pPr>
      <w:r>
        <w:t>The Qt Quick Scene Graph</w:t>
      </w:r>
    </w:p>
    <w:p>
      <w:pPr>
        <w:numPr>
          <w:ilvl w:val="1"/>
          <w:numId w:val="900"/>
        </w:numPr>
        <w:spacing w:before="0" w:after="0"/>
      </w:pPr>
      <w:r>
        <w:t>Rendering Architecture</w:t>
      </w:r>
    </w:p>
    <w:p>
      <w:pPr>
        <w:numPr>
          <w:ilvl w:val="2"/>
          <w:numId w:val="900"/>
        </w:numPr>
        <w:spacing w:before="0" w:after="0"/>
      </w:pPr>
      <w:r>
        <w:t>Scene Graph Structure</w:t>
      </w:r>
    </w:p>
    <w:p>
      <w:pPr>
        <w:numPr>
          <w:ilvl w:val="2"/>
          <w:numId w:val="900"/>
        </w:numPr>
        <w:spacing w:before="0" w:after="0"/>
      </w:pPr>
      <w:r>
        <w:t>Rendering Pipeline</w:t>
      </w:r>
    </w:p>
    <w:p>
      <w:pPr>
        <w:numPr>
          <w:ilvl w:val="2"/>
          <w:numId w:val="900"/>
        </w:numPr>
        <w:spacing w:before="0" w:after="0"/>
      </w:pPr>
      <w:r>
        <w:t>Threaded Rendering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Optimizing QML Performance</w:t>
      </w:r>
    </w:p>
    <w:p>
      <w:pPr>
        <w:numPr>
          <w:ilvl w:val="2"/>
          <w:numId w:val="900"/>
        </w:numPr>
        <w:spacing w:before="0" w:after="0"/>
      </w:pPr>
      <w:r>
        <w:t>Batching and Culling</w:t>
      </w:r>
    </w:p>
    <w:p>
      <w:pPr>
        <w:numPr>
          <w:ilvl w:val="2"/>
          <w:numId w:val="900"/>
        </w:numPr>
        <w:spacing w:before="0" w:after="0"/>
      </w:pPr>
      <w:r>
        <w:t>Texture Management</w:t>
      </w:r>
    </w:p>
    <w:p>
      <w:pPr>
        <w:numPr>
          <w:ilvl w:val="1"/>
          <w:numId w:val="900"/>
        </w:numPr>
        <w:spacing w:before="0" w:after="0"/>
      </w:pPr>
      <w:r>
        <w:t>Custom Visual Items in C++</w:t>
      </w:r>
    </w:p>
    <w:p>
      <w:pPr>
        <w:numPr>
          <w:ilvl w:val="2"/>
          <w:numId w:val="900"/>
        </w:numPr>
        <w:spacing w:before="0" w:after="0"/>
      </w:pPr>
      <w:r>
        <w:t>QQuickItem Subclassing</w:t>
      </w:r>
    </w:p>
    <w:p>
      <w:pPr>
        <w:numPr>
          <w:ilvl w:val="2"/>
          <w:numId w:val="900"/>
        </w:numPr>
        <w:spacing w:before="0" w:after="0"/>
      </w:pPr>
      <w:r>
        <w:t>Scene Graph Integration</w:t>
      </w:r>
    </w:p>
    <w:p>
      <w:pPr>
        <w:numPr>
          <w:ilvl w:val="2"/>
          <w:numId w:val="900"/>
        </w:numPr>
        <w:spacing w:before="0" w:after="0"/>
      </w:pPr>
      <w:r>
        <w:t>Custom Geometry</w:t>
      </w:r>
    </w:p>
    <w:p>
      <w:pPr>
        <w:numPr>
          <w:ilvl w:val="2"/>
          <w:numId w:val="900"/>
        </w:numPr>
        <w:spacing w:before="0" w:after="0"/>
      </w:pPr>
      <w:r>
        <w:t>Custom Materials</w:t>
      </w:r>
    </w:p>
    <w:p>
      <w:pPr>
        <w:pStyle w:val="Heading1"/>
      </w:pPr>
      <w:r>
        <w:t>Advanced Qt Modules</w:t>
      </w:r>
    </w:p>
    <w:p>
      <w:pPr>
        <w:numPr>
          <w:ilvl w:val="0"/>
          <w:numId w:val="900"/>
        </w:numPr>
        <w:spacing w:before="0" w:after="0"/>
      </w:pPr>
      <w:r>
        <w:t>Networking</w:t>
      </w:r>
    </w:p>
    <w:p>
      <w:pPr>
        <w:numPr>
          <w:ilvl w:val="1"/>
          <w:numId w:val="900"/>
        </w:numPr>
        <w:spacing w:before="0" w:after="0"/>
      </w:pPr>
      <w:r>
        <w:t>QNetworkAccessManager</w:t>
      </w:r>
    </w:p>
    <w:p>
      <w:pPr>
        <w:numPr>
          <w:ilvl w:val="2"/>
          <w:numId w:val="900"/>
        </w:numPr>
        <w:spacing w:before="0" w:after="0"/>
      </w:pPr>
      <w:r>
        <w:t>HTTP Requests</w:t>
      </w:r>
    </w:p>
    <w:p>
      <w:pPr>
        <w:numPr>
          <w:ilvl w:val="2"/>
          <w:numId w:val="900"/>
        </w:numPr>
        <w:spacing w:before="0" w:after="0"/>
      </w:pPr>
      <w:r>
        <w:t>Asynchronous Operations</w:t>
      </w:r>
    </w:p>
    <w:p>
      <w:pPr>
        <w:numPr>
          <w:ilvl w:val="2"/>
          <w:numId w:val="900"/>
        </w:numPr>
        <w:spacing w:before="0" w:after="0"/>
      </w:pPr>
      <w:r>
        <w:t>Cookie Management</w:t>
      </w:r>
    </w:p>
    <w:p>
      <w:pPr>
        <w:numPr>
          <w:ilvl w:val="2"/>
          <w:numId w:val="900"/>
        </w:numPr>
        <w:spacing w:before="0" w:after="0"/>
      </w:pPr>
      <w:r>
        <w:t>Proxy Support</w:t>
      </w:r>
    </w:p>
    <w:p>
      <w:pPr>
        <w:numPr>
          <w:ilvl w:val="1"/>
          <w:numId w:val="900"/>
        </w:numPr>
        <w:spacing w:before="0" w:after="0"/>
      </w:pPr>
      <w:r>
        <w:t>QNetworkRequest and QNetworkReply</w:t>
      </w:r>
    </w:p>
    <w:p>
      <w:pPr>
        <w:numPr>
          <w:ilvl w:val="2"/>
          <w:numId w:val="900"/>
        </w:numPr>
        <w:spacing w:before="0" w:after="0"/>
      </w:pPr>
      <w:r>
        <w:t>Request Construction</w:t>
      </w:r>
    </w:p>
    <w:p>
      <w:pPr>
        <w:numPr>
          <w:ilvl w:val="2"/>
          <w:numId w:val="900"/>
        </w:numPr>
        <w:spacing w:before="0" w:after="0"/>
      </w:pPr>
      <w:r>
        <w:t>Header Management</w:t>
      </w:r>
    </w:p>
    <w:p>
      <w:pPr>
        <w:numPr>
          <w:ilvl w:val="2"/>
          <w:numId w:val="900"/>
        </w:numPr>
        <w:spacing w:before="0" w:after="0"/>
      </w:pPr>
      <w:r>
        <w:t>Handling Replies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TCP Sockets</w:t>
      </w:r>
    </w:p>
    <w:p>
      <w:pPr>
        <w:numPr>
          <w:ilvl w:val="2"/>
          <w:numId w:val="900"/>
        </w:numPr>
        <w:spacing w:before="0" w:after="0"/>
      </w:pPr>
      <w:r>
        <w:t>QTcpSocket</w:t>
      </w:r>
    </w:p>
    <w:p>
      <w:pPr>
        <w:numPr>
          <w:ilvl w:val="3"/>
          <w:numId w:val="900"/>
        </w:numPr>
        <w:spacing w:before="0" w:after="0"/>
      </w:pPr>
      <w:r>
        <w:t>Client Connections</w:t>
      </w:r>
    </w:p>
    <w:p>
      <w:pPr>
        <w:numPr>
          <w:ilvl w:val="3"/>
          <w:numId w:val="900"/>
        </w:numPr>
        <w:spacing w:before="0" w:after="0"/>
      </w:pPr>
      <w:r>
        <w:t>Data Transmission</w:t>
      </w:r>
    </w:p>
    <w:p>
      <w:pPr>
        <w:numPr>
          <w:ilvl w:val="3"/>
          <w:numId w:val="900"/>
        </w:numPr>
        <w:spacing w:before="0" w:after="0"/>
      </w:pPr>
      <w:r>
        <w:t>Connection States</w:t>
      </w:r>
    </w:p>
    <w:p>
      <w:pPr>
        <w:numPr>
          <w:ilvl w:val="2"/>
          <w:numId w:val="900"/>
        </w:numPr>
        <w:spacing w:before="0" w:after="0"/>
      </w:pPr>
      <w:r>
        <w:t>QTcpServer</w:t>
      </w:r>
    </w:p>
    <w:p>
      <w:pPr>
        <w:numPr>
          <w:ilvl w:val="3"/>
          <w:numId w:val="900"/>
        </w:numPr>
        <w:spacing w:before="0" w:after="0"/>
      </w:pPr>
      <w:r>
        <w:t>Server Setup</w:t>
      </w:r>
    </w:p>
    <w:p>
      <w:pPr>
        <w:numPr>
          <w:ilvl w:val="3"/>
          <w:numId w:val="900"/>
        </w:numPr>
        <w:spacing w:before="0" w:after="0"/>
      </w:pPr>
      <w:r>
        <w:t>Handling Connections</w:t>
      </w:r>
    </w:p>
    <w:p>
      <w:pPr>
        <w:numPr>
          <w:ilvl w:val="3"/>
          <w:numId w:val="900"/>
        </w:numPr>
        <w:spacing w:before="0" w:after="0"/>
      </w:pPr>
      <w:r>
        <w:t>Multi-Client Support</w:t>
      </w:r>
    </w:p>
    <w:p>
      <w:pPr>
        <w:numPr>
          <w:ilvl w:val="1"/>
          <w:numId w:val="900"/>
        </w:numPr>
        <w:spacing w:before="0" w:after="0"/>
      </w:pPr>
      <w:r>
        <w:t>UDP Sockets</w:t>
      </w:r>
    </w:p>
    <w:p>
      <w:pPr>
        <w:numPr>
          <w:ilvl w:val="2"/>
          <w:numId w:val="900"/>
        </w:numPr>
        <w:spacing w:before="0" w:after="0"/>
      </w:pPr>
      <w:r>
        <w:t>QUdpSocket</w:t>
      </w:r>
    </w:p>
    <w:p>
      <w:pPr>
        <w:numPr>
          <w:ilvl w:val="3"/>
          <w:numId w:val="900"/>
        </w:numPr>
        <w:spacing w:before="0" w:after="0"/>
      </w:pPr>
      <w:r>
        <w:t>Datagram Communication</w:t>
      </w:r>
    </w:p>
    <w:p>
      <w:pPr>
        <w:numPr>
          <w:ilvl w:val="3"/>
          <w:numId w:val="900"/>
        </w:numPr>
        <w:spacing w:before="0" w:after="0"/>
      </w:pPr>
      <w:r>
        <w:t>Multicast Support</w:t>
      </w:r>
    </w:p>
    <w:p>
      <w:pPr>
        <w:numPr>
          <w:ilvl w:val="3"/>
          <w:numId w:val="900"/>
        </w:numPr>
        <w:spacing w:before="0" w:after="0"/>
      </w:pPr>
      <w:r>
        <w:t>Broadcast Messages</w:t>
      </w:r>
    </w:p>
    <w:p>
      <w:pPr>
        <w:numPr>
          <w:ilvl w:val="1"/>
          <w:numId w:val="900"/>
        </w:numPr>
        <w:spacing w:before="0" w:after="0"/>
      </w:pPr>
      <w:r>
        <w:t>SSL/TLS Support</w:t>
      </w:r>
    </w:p>
    <w:p>
      <w:pPr>
        <w:numPr>
          <w:ilvl w:val="2"/>
          <w:numId w:val="900"/>
        </w:numPr>
        <w:spacing w:before="0" w:after="0"/>
      </w:pPr>
      <w:r>
        <w:t>QSslSocket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Encryption Configuration</w:t>
      </w:r>
    </w:p>
    <w:p>
      <w:pPr>
        <w:numPr>
          <w:ilvl w:val="1"/>
          <w:numId w:val="900"/>
        </w:numPr>
        <w:spacing w:before="0" w:after="0"/>
      </w:pPr>
      <w:r>
        <w:t>WebSocket Support</w:t>
      </w:r>
    </w:p>
    <w:p>
      <w:pPr>
        <w:numPr>
          <w:ilvl w:val="2"/>
          <w:numId w:val="900"/>
        </w:numPr>
        <w:spacing w:before="0" w:after="0"/>
      </w:pPr>
      <w:r>
        <w:t>QWebSocket</w:t>
      </w:r>
    </w:p>
    <w:p>
      <w:pPr>
        <w:numPr>
          <w:ilvl w:val="2"/>
          <w:numId w:val="900"/>
        </w:numPr>
        <w:spacing w:before="0" w:after="0"/>
      </w:pPr>
      <w:r>
        <w:t>WebSocket Server</w:t>
      </w:r>
    </w:p>
    <w:p>
      <w:pPr>
        <w:numPr>
          <w:ilvl w:val="2"/>
          <w:numId w:val="900"/>
        </w:numPr>
        <w:spacing w:before="0" w:after="0"/>
      </w:pPr>
      <w:r>
        <w:t>Protocol Handling</w:t>
      </w:r>
    </w:p>
    <w:p>
      <w:pPr>
        <w:numPr>
          <w:ilvl w:val="0"/>
          <w:numId w:val="900"/>
        </w:numPr>
        <w:spacing w:before="0" w:after="0"/>
      </w:pPr>
      <w:r>
        <w:t>Multithreading and Concurrency</w:t>
      </w:r>
    </w:p>
    <w:p>
      <w:pPr>
        <w:numPr>
          <w:ilvl w:val="1"/>
          <w:numId w:val="900"/>
        </w:numPr>
        <w:spacing w:before="0" w:after="0"/>
      </w:pPr>
      <w:r>
        <w:t>QThread</w:t>
      </w:r>
    </w:p>
    <w:p>
      <w:pPr>
        <w:numPr>
          <w:ilvl w:val="2"/>
          <w:numId w:val="900"/>
        </w:numPr>
        <w:spacing w:before="0" w:after="0"/>
      </w:pPr>
      <w:r>
        <w:t>Worker-Object Approach</w:t>
      </w:r>
    </w:p>
    <w:p>
      <w:pPr>
        <w:numPr>
          <w:ilvl w:val="3"/>
          <w:numId w:val="900"/>
        </w:numPr>
        <w:spacing w:before="0" w:after="0"/>
      </w:pPr>
      <w:r>
        <w:t>Moving Objects to Threads</w:t>
      </w:r>
    </w:p>
    <w:p>
      <w:pPr>
        <w:numPr>
          <w:ilvl w:val="3"/>
          <w:numId w:val="900"/>
        </w:numPr>
        <w:spacing w:before="0" w:after="0"/>
      </w:pPr>
      <w:r>
        <w:t>Signal-Slot Communication</w:t>
      </w:r>
    </w:p>
    <w:p>
      <w:pPr>
        <w:numPr>
          <w:ilvl w:val="3"/>
          <w:numId w:val="900"/>
        </w:numPr>
        <w:spacing w:before="0" w:after="0"/>
      </w:pPr>
      <w:r>
        <w:t>Thread Safety</w:t>
      </w:r>
    </w:p>
    <w:p>
      <w:pPr>
        <w:numPr>
          <w:ilvl w:val="2"/>
          <w:numId w:val="900"/>
        </w:numPr>
        <w:spacing w:before="0" w:after="0"/>
      </w:pPr>
      <w:r>
        <w:t>Subclassing QThread</w:t>
      </w:r>
    </w:p>
    <w:p>
      <w:pPr>
        <w:numPr>
          <w:ilvl w:val="3"/>
          <w:numId w:val="900"/>
        </w:numPr>
        <w:spacing w:before="0" w:after="0"/>
      </w:pPr>
      <w:r>
        <w:t>run Method Implementation</w:t>
      </w:r>
    </w:p>
    <w:p>
      <w:pPr>
        <w:numPr>
          <w:ilvl w:val="3"/>
          <w:numId w:val="900"/>
        </w:numPr>
        <w:spacing w:before="0" w:after="0"/>
      </w:pPr>
      <w:r>
        <w:t>Thread Lifecycle</w:t>
      </w:r>
    </w:p>
    <w:p>
      <w:pPr>
        <w:numPr>
          <w:ilvl w:val="3"/>
          <w:numId w:val="900"/>
        </w:numPr>
        <w:spacing w:before="0" w:after="0"/>
      </w:pPr>
      <w:r>
        <w:t>Thread Termination</w:t>
      </w:r>
    </w:p>
    <w:p>
      <w:pPr>
        <w:numPr>
          <w:ilvl w:val="1"/>
          <w:numId w:val="900"/>
        </w:numPr>
        <w:spacing w:before="0" w:after="0"/>
      </w:pPr>
      <w:r>
        <w:t>Thread Synchronization</w:t>
      </w:r>
    </w:p>
    <w:p>
      <w:pPr>
        <w:numPr>
          <w:ilvl w:val="2"/>
          <w:numId w:val="900"/>
        </w:numPr>
        <w:spacing w:before="0" w:after="0"/>
      </w:pPr>
      <w:r>
        <w:t>QMutex</w:t>
      </w:r>
    </w:p>
    <w:p>
      <w:pPr>
        <w:numPr>
          <w:ilvl w:val="3"/>
          <w:numId w:val="900"/>
        </w:numPr>
        <w:spacing w:before="0" w:after="0"/>
      </w:pPr>
      <w:r>
        <w:t>Locking and Unlocking</w:t>
      </w:r>
    </w:p>
    <w:p>
      <w:pPr>
        <w:numPr>
          <w:ilvl w:val="3"/>
          <w:numId w:val="900"/>
        </w:numPr>
        <w:spacing w:before="0" w:after="0"/>
      </w:pPr>
      <w:r>
        <w:t>Recursive Mutexes</w:t>
      </w:r>
    </w:p>
    <w:p>
      <w:pPr>
        <w:numPr>
          <w:ilvl w:val="3"/>
          <w:numId w:val="900"/>
        </w:numPr>
        <w:spacing w:before="0" w:after="0"/>
      </w:pPr>
      <w:r>
        <w:t>Lock Guards</w:t>
      </w:r>
    </w:p>
    <w:p>
      <w:pPr>
        <w:numPr>
          <w:ilvl w:val="2"/>
          <w:numId w:val="900"/>
        </w:numPr>
        <w:spacing w:before="0" w:after="0"/>
      </w:pPr>
      <w:r>
        <w:t>QReadWriteLock</w:t>
      </w:r>
    </w:p>
    <w:p>
      <w:pPr>
        <w:numPr>
          <w:ilvl w:val="3"/>
          <w:numId w:val="900"/>
        </w:numPr>
        <w:spacing w:before="0" w:after="0"/>
      </w:pPr>
      <w:r>
        <w:t>Reader-Writer Synchronization</w:t>
      </w:r>
    </w:p>
    <w:p>
      <w:pPr>
        <w:numPr>
          <w:ilvl w:val="3"/>
          <w:numId w:val="900"/>
        </w:numPr>
        <w:spacing w:before="0" w:after="0"/>
      </w:pPr>
      <w:r>
        <w:t>Lock Modes</w:t>
      </w:r>
    </w:p>
    <w:p>
      <w:pPr>
        <w:numPr>
          <w:ilvl w:val="2"/>
          <w:numId w:val="900"/>
        </w:numPr>
        <w:spacing w:before="0" w:after="0"/>
      </w:pPr>
      <w:r>
        <w:t>QSemaphore</w:t>
      </w:r>
    </w:p>
    <w:p>
      <w:pPr>
        <w:numPr>
          <w:ilvl w:val="3"/>
          <w:numId w:val="900"/>
        </w:numPr>
        <w:spacing w:before="0" w:after="0"/>
      </w:pPr>
      <w:r>
        <w:t>Resource Counting</w:t>
      </w:r>
    </w:p>
    <w:p>
      <w:pPr>
        <w:numPr>
          <w:ilvl w:val="3"/>
          <w:numId w:val="900"/>
        </w:numPr>
        <w:spacing w:before="0" w:after="0"/>
      </w:pPr>
      <w:r>
        <w:t>Acquire and Release</w:t>
      </w:r>
    </w:p>
    <w:p>
      <w:pPr>
        <w:numPr>
          <w:ilvl w:val="2"/>
          <w:numId w:val="900"/>
        </w:numPr>
        <w:spacing w:before="0" w:after="0"/>
      </w:pPr>
      <w:r>
        <w:t>QWaitCondition</w:t>
      </w:r>
    </w:p>
    <w:p>
      <w:pPr>
        <w:numPr>
          <w:ilvl w:val="3"/>
          <w:numId w:val="900"/>
        </w:numPr>
        <w:spacing w:before="0" w:after="0"/>
      </w:pPr>
      <w:r>
        <w:t>Thread Coordination</w:t>
      </w:r>
    </w:p>
    <w:p>
      <w:pPr>
        <w:numPr>
          <w:ilvl w:val="3"/>
          <w:numId w:val="900"/>
        </w:numPr>
        <w:spacing w:before="0" w:after="0"/>
      </w:pPr>
      <w:r>
        <w:t>Condition Variables</w:t>
      </w:r>
    </w:p>
    <w:p>
      <w:pPr>
        <w:numPr>
          <w:ilvl w:val="1"/>
          <w:numId w:val="900"/>
        </w:numPr>
        <w:spacing w:before="0" w:after="0"/>
      </w:pPr>
      <w:r>
        <w:t>Qt Concurrent Framework</w:t>
      </w:r>
    </w:p>
    <w:p>
      <w:pPr>
        <w:numPr>
          <w:ilvl w:val="2"/>
          <w:numId w:val="900"/>
        </w:numPr>
        <w:spacing w:before="0" w:after="0"/>
      </w:pPr>
      <w:r>
        <w:t>QtConcurrent::run</w:t>
      </w:r>
    </w:p>
    <w:p>
      <w:pPr>
        <w:numPr>
          <w:ilvl w:val="3"/>
          <w:numId w:val="900"/>
        </w:numPr>
        <w:spacing w:before="0" w:after="0"/>
      </w:pPr>
      <w:r>
        <w:t>Running Functions in Parallel</w:t>
      </w:r>
    </w:p>
    <w:p>
      <w:pPr>
        <w:numPr>
          <w:ilvl w:val="3"/>
          <w:numId w:val="900"/>
        </w:numPr>
        <w:spacing w:before="0" w:after="0"/>
      </w:pPr>
      <w:r>
        <w:t>Future Results</w:t>
      </w:r>
    </w:p>
    <w:p>
      <w:pPr>
        <w:numPr>
          <w:ilvl w:val="2"/>
          <w:numId w:val="900"/>
        </w:numPr>
        <w:spacing w:before="0" w:after="0"/>
      </w:pPr>
      <w:r>
        <w:t>Map, Filter, Reduce Functions</w:t>
      </w:r>
    </w:p>
    <w:p>
      <w:pPr>
        <w:numPr>
          <w:ilvl w:val="3"/>
          <w:numId w:val="900"/>
        </w:numPr>
        <w:spacing w:before="0" w:after="0"/>
      </w:pPr>
      <w:r>
        <w:t>Parallel Algorithms</w:t>
      </w:r>
    </w:p>
    <w:p>
      <w:pPr>
        <w:numPr>
          <w:ilvl w:val="3"/>
          <w:numId w:val="900"/>
        </w:numPr>
        <w:spacing w:before="0" w:after="0"/>
      </w:pPr>
      <w:r>
        <w:t>Custom Functors</w:t>
      </w:r>
    </w:p>
    <w:p>
      <w:pPr>
        <w:numPr>
          <w:ilvl w:val="2"/>
          <w:numId w:val="900"/>
        </w:numPr>
        <w:spacing w:before="0" w:after="0"/>
      </w:pPr>
      <w:r>
        <w:t>QFuture and QFutureWatcher</w:t>
      </w:r>
    </w:p>
    <w:p>
      <w:pPr>
        <w:numPr>
          <w:ilvl w:val="3"/>
          <w:numId w:val="900"/>
        </w:numPr>
        <w:spacing w:before="0" w:after="0"/>
      </w:pPr>
      <w:r>
        <w:t>Asynchronous Results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Thread Pools</w:t>
      </w:r>
    </w:p>
    <w:p>
      <w:pPr>
        <w:numPr>
          <w:ilvl w:val="2"/>
          <w:numId w:val="900"/>
        </w:numPr>
        <w:spacing w:before="0" w:after="0"/>
      </w:pPr>
      <w:r>
        <w:t>QThreadPool</w:t>
      </w:r>
    </w:p>
    <w:p>
      <w:pPr>
        <w:numPr>
          <w:ilvl w:val="2"/>
          <w:numId w:val="900"/>
        </w:numPr>
        <w:spacing w:before="0" w:after="0"/>
      </w:pPr>
      <w:r>
        <w:t>QRunnable</w:t>
      </w:r>
    </w:p>
    <w:p>
      <w:pPr>
        <w:numPr>
          <w:ilvl w:val="2"/>
          <w:numId w:val="900"/>
        </w:numPr>
        <w:spacing w:before="0" w:after="0"/>
      </w:pPr>
      <w:r>
        <w:t>Task Management</w:t>
      </w:r>
    </w:p>
    <w:p>
      <w:pPr>
        <w:numPr>
          <w:ilvl w:val="0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Connecting to Databases</w:t>
      </w:r>
    </w:p>
    <w:p>
      <w:pPr>
        <w:numPr>
          <w:ilvl w:val="2"/>
          <w:numId w:val="900"/>
        </w:numPr>
        <w:spacing w:before="0" w:after="0"/>
      </w:pPr>
      <w:r>
        <w:t>QSqlDatabase</w:t>
      </w:r>
    </w:p>
    <w:p>
      <w:pPr>
        <w:numPr>
          <w:ilvl w:val="3"/>
          <w:numId w:val="900"/>
        </w:numPr>
        <w:spacing w:before="0" w:after="0"/>
      </w:pPr>
      <w:r>
        <w:t>Supported Database Drivers</w:t>
      </w:r>
    </w:p>
    <w:p>
      <w:pPr>
        <w:numPr>
          <w:ilvl w:val="3"/>
          <w:numId w:val="900"/>
        </w:numPr>
        <w:spacing w:before="0" w:after="0"/>
      </w:pPr>
      <w:r>
        <w:t>Connection Management</w:t>
      </w:r>
    </w:p>
    <w:p>
      <w:pPr>
        <w:numPr>
          <w:ilvl w:val="3"/>
          <w:numId w:val="900"/>
        </w:numPr>
        <w:spacing w:before="0" w:after="0"/>
      </w:pPr>
      <w:r>
        <w:t>Multiple Connections</w:t>
      </w:r>
    </w:p>
    <w:p>
      <w:pPr>
        <w:numPr>
          <w:ilvl w:val="1"/>
          <w:numId w:val="900"/>
        </w:numPr>
        <w:spacing w:before="0" w:after="0"/>
      </w:pPr>
      <w:r>
        <w:t>Executing SQL Queries</w:t>
      </w:r>
    </w:p>
    <w:p>
      <w:pPr>
        <w:numPr>
          <w:ilvl w:val="2"/>
          <w:numId w:val="900"/>
        </w:numPr>
        <w:spacing w:before="0" w:after="0"/>
      </w:pPr>
      <w:r>
        <w:t>QSqlQuery</w:t>
      </w:r>
    </w:p>
    <w:p>
      <w:pPr>
        <w:numPr>
          <w:ilvl w:val="3"/>
          <w:numId w:val="900"/>
        </w:numPr>
        <w:spacing w:before="0" w:after="0"/>
      </w:pPr>
      <w:r>
        <w:t>Query Preparation</w:t>
      </w:r>
    </w:p>
    <w:p>
      <w:pPr>
        <w:numPr>
          <w:ilvl w:val="3"/>
          <w:numId w:val="900"/>
        </w:numPr>
        <w:spacing w:before="0" w:after="0"/>
      </w:pPr>
      <w:r>
        <w:t>Parameter Binding</w:t>
      </w:r>
    </w:p>
    <w:p>
      <w:pPr>
        <w:numPr>
          <w:ilvl w:val="3"/>
          <w:numId w:val="900"/>
        </w:numPr>
        <w:spacing w:before="0" w:after="0"/>
      </w:pPr>
      <w:r>
        <w:t>Result Iteration</w:t>
      </w:r>
    </w:p>
    <w:p>
      <w:pPr>
        <w:numPr>
          <w:ilvl w:val="3"/>
          <w:numId w:val="900"/>
        </w:numPr>
        <w:spacing w:before="0" w:after="0"/>
      </w:pPr>
      <w:r>
        <w:t>Batch Operations</w:t>
      </w:r>
    </w:p>
    <w:p>
      <w:pPr>
        <w:numPr>
          <w:ilvl w:val="1"/>
          <w:numId w:val="900"/>
        </w:numPr>
        <w:spacing w:before="0" w:after="0"/>
      </w:pPr>
      <w:r>
        <w:t>Using SQL Model Classes</w:t>
      </w:r>
    </w:p>
    <w:p>
      <w:pPr>
        <w:numPr>
          <w:ilvl w:val="2"/>
          <w:numId w:val="900"/>
        </w:numPr>
        <w:spacing w:before="0" w:after="0"/>
      </w:pPr>
      <w:r>
        <w:t>QSqlQueryModel</w:t>
      </w:r>
    </w:p>
    <w:p>
      <w:pPr>
        <w:numPr>
          <w:ilvl w:val="3"/>
          <w:numId w:val="900"/>
        </w:numPr>
        <w:spacing w:before="0" w:after="0"/>
      </w:pPr>
      <w:r>
        <w:t>Read-Only Models</w:t>
      </w:r>
    </w:p>
    <w:p>
      <w:pPr>
        <w:numPr>
          <w:ilvl w:val="3"/>
          <w:numId w:val="900"/>
        </w:numPr>
        <w:spacing w:before="0" w:after="0"/>
      </w:pPr>
      <w:r>
        <w:t>Custom Queries</w:t>
      </w:r>
    </w:p>
    <w:p>
      <w:pPr>
        <w:numPr>
          <w:ilvl w:val="2"/>
          <w:numId w:val="900"/>
        </w:numPr>
        <w:spacing w:before="0" w:after="0"/>
      </w:pPr>
      <w:r>
        <w:t>QSqlTableModel</w:t>
      </w:r>
    </w:p>
    <w:p>
      <w:pPr>
        <w:numPr>
          <w:ilvl w:val="3"/>
          <w:numId w:val="900"/>
        </w:numPr>
        <w:spacing w:before="0" w:after="0"/>
      </w:pPr>
      <w:r>
        <w:t>Editable Table Models</w:t>
      </w:r>
    </w:p>
    <w:p>
      <w:pPr>
        <w:numPr>
          <w:ilvl w:val="3"/>
          <w:numId w:val="900"/>
        </w:numPr>
        <w:spacing w:before="0" w:after="0"/>
      </w:pPr>
      <w:r>
        <w:t>Record Management</w:t>
      </w:r>
    </w:p>
    <w:p>
      <w:pPr>
        <w:numPr>
          <w:ilvl w:val="3"/>
          <w:numId w:val="900"/>
        </w:numPr>
        <w:spacing w:before="0" w:after="0"/>
      </w:pPr>
      <w:r>
        <w:t>Filtering and Sorting</w:t>
      </w:r>
    </w:p>
    <w:p>
      <w:pPr>
        <w:numPr>
          <w:ilvl w:val="2"/>
          <w:numId w:val="900"/>
        </w:numPr>
        <w:spacing w:before="0" w:after="0"/>
      </w:pPr>
      <w:r>
        <w:t>QSqlRelationalTableModel</w:t>
      </w:r>
    </w:p>
    <w:p>
      <w:pPr>
        <w:numPr>
          <w:ilvl w:val="3"/>
          <w:numId w:val="900"/>
        </w:numPr>
        <w:spacing w:before="0" w:after="0"/>
      </w:pPr>
      <w:r>
        <w:t>Foreign Key Relationships</w:t>
      </w:r>
    </w:p>
    <w:p>
      <w:pPr>
        <w:numPr>
          <w:ilvl w:val="3"/>
          <w:numId w:val="900"/>
        </w:numPr>
        <w:spacing w:before="0" w:after="0"/>
      </w:pPr>
      <w:r>
        <w:t>Relation Management</w:t>
      </w:r>
    </w:p>
    <w:p>
      <w:pPr>
        <w:numPr>
          <w:ilvl w:val="1"/>
          <w:numId w:val="900"/>
        </w:numPr>
        <w:spacing w:before="0" w:after="0"/>
      </w:pPr>
      <w:r>
        <w:t>Database Transactions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Rollback and Commit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Database Schema</w:t>
      </w:r>
    </w:p>
    <w:p>
      <w:pPr>
        <w:numPr>
          <w:ilvl w:val="2"/>
          <w:numId w:val="900"/>
        </w:numPr>
        <w:spacing w:before="0" w:after="0"/>
      </w:pPr>
      <w:r>
        <w:t>QSqlTableModel</w:t>
      </w:r>
    </w:p>
    <w:p>
      <w:pPr>
        <w:numPr>
          <w:ilvl w:val="2"/>
          <w:numId w:val="900"/>
        </w:numPr>
        <w:spacing w:before="0" w:after="0"/>
      </w:pPr>
      <w:r>
        <w:t>Index Management</w:t>
      </w:r>
    </w:p>
    <w:p>
      <w:pPr>
        <w:numPr>
          <w:ilvl w:val="2"/>
          <w:numId w:val="900"/>
        </w:numPr>
        <w:spacing w:before="0" w:after="0"/>
      </w:pPr>
      <w:r>
        <w:t>Schema Queries</w:t>
      </w:r>
    </w:p>
    <w:p>
      <w:pPr>
        <w:numPr>
          <w:ilvl w:val="0"/>
          <w:numId w:val="900"/>
        </w:numPr>
        <w:spacing w:before="0" w:after="0"/>
      </w:pPr>
      <w:r>
        <w:t>XML Processing</w:t>
      </w:r>
    </w:p>
    <w:p>
      <w:pPr>
        <w:numPr>
          <w:ilvl w:val="1"/>
          <w:numId w:val="900"/>
        </w:numPr>
        <w:spacing w:before="0" w:after="0"/>
      </w:pPr>
      <w:r>
        <w:t>QXmlStreamReader</w:t>
      </w:r>
    </w:p>
    <w:p>
      <w:pPr>
        <w:numPr>
          <w:ilvl w:val="2"/>
          <w:numId w:val="900"/>
        </w:numPr>
        <w:spacing w:before="0" w:after="0"/>
      </w:pPr>
      <w:r>
        <w:t>Parsing XML Documents</w:t>
      </w:r>
    </w:p>
    <w:p>
      <w:pPr>
        <w:numPr>
          <w:ilvl w:val="2"/>
          <w:numId w:val="900"/>
        </w:numPr>
        <w:spacing w:before="0" w:after="0"/>
      </w:pPr>
      <w:r>
        <w:t>Handling XML Events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QXmlStreamWriter</w:t>
      </w:r>
    </w:p>
    <w:p>
      <w:pPr>
        <w:numPr>
          <w:ilvl w:val="2"/>
          <w:numId w:val="900"/>
        </w:numPr>
        <w:spacing w:before="0" w:after="0"/>
      </w:pPr>
      <w:r>
        <w:t>Writing XML Documents</w:t>
      </w:r>
    </w:p>
    <w:p>
      <w:pPr>
        <w:numPr>
          <w:ilvl w:val="2"/>
          <w:numId w:val="900"/>
        </w:numPr>
        <w:spacing w:before="0" w:after="0"/>
      </w:pPr>
      <w:r>
        <w:t>Formatting Output</w:t>
      </w:r>
    </w:p>
    <w:p>
      <w:pPr>
        <w:numPr>
          <w:ilvl w:val="2"/>
          <w:numId w:val="900"/>
        </w:numPr>
        <w:spacing w:before="0" w:after="0"/>
      </w:pPr>
      <w:r>
        <w:t>Namespace Support</w:t>
      </w:r>
    </w:p>
    <w:p>
      <w:pPr>
        <w:numPr>
          <w:ilvl w:val="1"/>
          <w:numId w:val="900"/>
        </w:numPr>
        <w:spacing w:before="0" w:after="0"/>
      </w:pPr>
      <w:r>
        <w:t>DOM Processing</w:t>
      </w:r>
    </w:p>
    <w:p>
      <w:pPr>
        <w:numPr>
          <w:ilvl w:val="2"/>
          <w:numId w:val="900"/>
        </w:numPr>
        <w:spacing w:before="0" w:after="0"/>
      </w:pPr>
      <w:r>
        <w:t>QDomDocument</w:t>
      </w:r>
    </w:p>
    <w:p>
      <w:pPr>
        <w:numPr>
          <w:ilvl w:val="2"/>
          <w:numId w:val="900"/>
        </w:numPr>
        <w:spacing w:before="0" w:after="0"/>
      </w:pPr>
      <w:r>
        <w:t>Tree Manipulation</w:t>
      </w:r>
    </w:p>
    <w:p>
      <w:pPr>
        <w:numPr>
          <w:ilvl w:val="2"/>
          <w:numId w:val="900"/>
        </w:numPr>
        <w:spacing w:before="0" w:after="0"/>
      </w:pPr>
      <w:r>
        <w:t>XPath Support</w:t>
      </w:r>
    </w:p>
    <w:p>
      <w:pPr>
        <w:numPr>
          <w:ilvl w:val="0"/>
          <w:numId w:val="900"/>
        </w:numPr>
        <w:spacing w:before="0" w:after="0"/>
      </w:pPr>
      <w:r>
        <w:t>JSON Support</w:t>
      </w:r>
    </w:p>
    <w:p>
      <w:pPr>
        <w:numPr>
          <w:ilvl w:val="1"/>
          <w:numId w:val="900"/>
        </w:numPr>
        <w:spacing w:before="0" w:after="0"/>
      </w:pPr>
      <w:r>
        <w:t>QJsonDocument</w:t>
      </w:r>
    </w:p>
    <w:p>
      <w:pPr>
        <w:numPr>
          <w:ilvl w:val="2"/>
          <w:numId w:val="900"/>
        </w:numPr>
        <w:spacing w:before="0" w:after="0"/>
      </w:pPr>
      <w:r>
        <w:t>Parsing and Serialization</w:t>
      </w:r>
    </w:p>
    <w:p>
      <w:pPr>
        <w:numPr>
          <w:ilvl w:val="2"/>
          <w:numId w:val="900"/>
        </w:numPr>
        <w:spacing w:before="0" w:after="0"/>
      </w:pPr>
      <w:r>
        <w:t>Binary JSON Format</w:t>
      </w:r>
    </w:p>
    <w:p>
      <w:pPr>
        <w:numPr>
          <w:ilvl w:val="2"/>
          <w:numId w:val="900"/>
        </w:numPr>
        <w:spacing w:before="0" w:after="0"/>
      </w:pPr>
      <w:r>
        <w:t>Validation</w:t>
      </w:r>
    </w:p>
    <w:p>
      <w:pPr>
        <w:numPr>
          <w:ilvl w:val="1"/>
          <w:numId w:val="900"/>
        </w:numPr>
        <w:spacing w:before="0" w:after="0"/>
      </w:pPr>
      <w:r>
        <w:t>QJsonObject</w:t>
      </w:r>
    </w:p>
    <w:p>
      <w:pPr>
        <w:numPr>
          <w:ilvl w:val="2"/>
          <w:numId w:val="900"/>
        </w:numPr>
        <w:spacing w:before="0" w:after="0"/>
      </w:pPr>
      <w:r>
        <w:t>Object Manipulation</w:t>
      </w:r>
    </w:p>
    <w:p>
      <w:pPr>
        <w:numPr>
          <w:ilvl w:val="2"/>
          <w:numId w:val="900"/>
        </w:numPr>
        <w:spacing w:before="0" w:after="0"/>
      </w:pPr>
      <w:r>
        <w:t>Key-Value Operations</w:t>
      </w:r>
    </w:p>
    <w:p>
      <w:pPr>
        <w:numPr>
          <w:ilvl w:val="2"/>
          <w:numId w:val="900"/>
        </w:numPr>
        <w:spacing w:before="0" w:after="0"/>
      </w:pPr>
      <w:r>
        <w:t>Nested Objects</w:t>
      </w:r>
    </w:p>
    <w:p>
      <w:pPr>
        <w:numPr>
          <w:ilvl w:val="1"/>
          <w:numId w:val="900"/>
        </w:numPr>
        <w:spacing w:before="0" w:after="0"/>
      </w:pPr>
      <w:r>
        <w:t>QJsonArray</w:t>
      </w:r>
    </w:p>
    <w:p>
      <w:pPr>
        <w:numPr>
          <w:ilvl w:val="2"/>
          <w:numId w:val="900"/>
        </w:numPr>
        <w:spacing w:before="0" w:after="0"/>
      </w:pPr>
      <w:r>
        <w:t>Array Manipulation</w:t>
      </w:r>
    </w:p>
    <w:p>
      <w:pPr>
        <w:numPr>
          <w:ilvl w:val="2"/>
          <w:numId w:val="900"/>
        </w:numPr>
        <w:spacing w:before="0" w:after="0"/>
      </w:pPr>
      <w:r>
        <w:t>Element Access</w:t>
      </w:r>
    </w:p>
    <w:p>
      <w:pPr>
        <w:numPr>
          <w:ilvl w:val="2"/>
          <w:numId w:val="900"/>
        </w:numPr>
        <w:spacing w:before="0" w:after="0"/>
      </w:pPr>
      <w:r>
        <w:t>Iteration</w:t>
      </w:r>
    </w:p>
    <w:p>
      <w:pPr>
        <w:numPr>
          <w:ilvl w:val="1"/>
          <w:numId w:val="900"/>
        </w:numPr>
        <w:spacing w:before="0" w:after="0"/>
      </w:pPr>
      <w:r>
        <w:t>QJsonValue</w:t>
      </w:r>
    </w:p>
    <w:p>
      <w:pPr>
        <w:numPr>
          <w:ilvl w:val="2"/>
          <w:numId w:val="900"/>
        </w:numPr>
        <w:spacing w:before="0" w:after="0"/>
      </w:pPr>
      <w:r>
        <w:t>Value Types and Conversion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Null Handling</w:t>
      </w:r>
    </w:p>
    <w:p>
      <w:pPr>
        <w:numPr>
          <w:ilvl w:val="0"/>
          <w:numId w:val="900"/>
        </w:numPr>
        <w:spacing w:before="0" w:after="0"/>
      </w:pPr>
      <w:r>
        <w:t>Multimedia</w:t>
      </w:r>
    </w:p>
    <w:p>
      <w:pPr>
        <w:numPr>
          <w:ilvl w:val="1"/>
          <w:numId w:val="900"/>
        </w:numPr>
        <w:spacing w:before="0" w:after="0"/>
      </w:pPr>
      <w:r>
        <w:t>Audio Playback</w:t>
      </w:r>
    </w:p>
    <w:p>
      <w:pPr>
        <w:numPr>
          <w:ilvl w:val="2"/>
          <w:numId w:val="900"/>
        </w:numPr>
        <w:spacing w:before="0" w:after="0"/>
      </w:pPr>
      <w:r>
        <w:t>QMediaPlayer</w:t>
      </w:r>
    </w:p>
    <w:p>
      <w:pPr>
        <w:numPr>
          <w:ilvl w:val="2"/>
          <w:numId w:val="900"/>
        </w:numPr>
        <w:spacing w:before="0" w:after="0"/>
      </w:pPr>
      <w:r>
        <w:t>QAudioOutput</w:t>
      </w:r>
    </w:p>
    <w:p>
      <w:pPr>
        <w:numPr>
          <w:ilvl w:val="2"/>
          <w:numId w:val="900"/>
        </w:numPr>
        <w:spacing w:before="0" w:after="0"/>
      </w:pPr>
      <w:r>
        <w:t>Audio Formats</w:t>
      </w:r>
    </w:p>
    <w:p>
      <w:pPr>
        <w:numPr>
          <w:ilvl w:val="2"/>
          <w:numId w:val="900"/>
        </w:numPr>
        <w:spacing w:before="0" w:after="0"/>
      </w:pPr>
      <w:r>
        <w:t>Playlist Management</w:t>
      </w:r>
    </w:p>
    <w:p>
      <w:pPr>
        <w:numPr>
          <w:ilvl w:val="1"/>
          <w:numId w:val="900"/>
        </w:numPr>
        <w:spacing w:before="0" w:after="0"/>
      </w:pPr>
      <w:r>
        <w:t>Video Playback</w:t>
      </w:r>
    </w:p>
    <w:p>
      <w:pPr>
        <w:numPr>
          <w:ilvl w:val="2"/>
          <w:numId w:val="900"/>
        </w:numPr>
        <w:spacing w:before="0" w:after="0"/>
      </w:pPr>
      <w:r>
        <w:t>Video Output</w:t>
      </w:r>
    </w:p>
    <w:p>
      <w:pPr>
        <w:numPr>
          <w:ilvl w:val="2"/>
          <w:numId w:val="900"/>
        </w:numPr>
        <w:spacing w:before="0" w:after="0"/>
      </w:pPr>
      <w:r>
        <w:t>Video Formats</w:t>
      </w:r>
    </w:p>
    <w:p>
      <w:pPr>
        <w:numPr>
          <w:ilvl w:val="2"/>
          <w:numId w:val="900"/>
        </w:numPr>
        <w:spacing w:before="0" w:after="0"/>
      </w:pPr>
      <w:r>
        <w:t>Subtitle Support</w:t>
      </w:r>
    </w:p>
    <w:p>
      <w:pPr>
        <w:numPr>
          <w:ilvl w:val="1"/>
          <w:numId w:val="900"/>
        </w:numPr>
        <w:spacing w:before="0" w:after="0"/>
      </w:pPr>
      <w:r>
        <w:t>Camera and Image Capture</w:t>
      </w:r>
    </w:p>
    <w:p>
      <w:pPr>
        <w:numPr>
          <w:ilvl w:val="2"/>
          <w:numId w:val="900"/>
        </w:numPr>
        <w:spacing w:before="0" w:after="0"/>
      </w:pPr>
      <w:r>
        <w:t>QCamera</w:t>
      </w:r>
    </w:p>
    <w:p>
      <w:pPr>
        <w:numPr>
          <w:ilvl w:val="2"/>
          <w:numId w:val="900"/>
        </w:numPr>
        <w:spacing w:before="0" w:after="0"/>
      </w:pPr>
      <w:r>
        <w:t>Image Capture</w:t>
      </w:r>
    </w:p>
    <w:p>
      <w:pPr>
        <w:numPr>
          <w:ilvl w:val="2"/>
          <w:numId w:val="900"/>
        </w:numPr>
        <w:spacing w:before="0" w:after="0"/>
      </w:pPr>
      <w:r>
        <w:t>Video Recording</w:t>
      </w:r>
    </w:p>
    <w:p>
      <w:pPr>
        <w:numPr>
          <w:ilvl w:val="2"/>
          <w:numId w:val="900"/>
        </w:numPr>
        <w:spacing w:before="0" w:after="0"/>
      </w:pPr>
      <w:r>
        <w:t>Camera Settings</w:t>
      </w:r>
    </w:p>
    <w:p>
      <w:pPr>
        <w:numPr>
          <w:ilvl w:val="1"/>
          <w:numId w:val="900"/>
        </w:numPr>
        <w:spacing w:before="0" w:after="0"/>
      </w:pPr>
      <w:r>
        <w:t>Audio Recording</w:t>
      </w:r>
    </w:p>
    <w:p>
      <w:pPr>
        <w:numPr>
          <w:ilvl w:val="2"/>
          <w:numId w:val="900"/>
        </w:numPr>
        <w:spacing w:before="0" w:after="0"/>
      </w:pPr>
      <w:r>
        <w:t>QAudioInput</w:t>
      </w:r>
    </w:p>
    <w:p>
      <w:pPr>
        <w:numPr>
          <w:ilvl w:val="2"/>
          <w:numId w:val="900"/>
        </w:numPr>
        <w:spacing w:before="0" w:after="0"/>
      </w:pPr>
      <w:r>
        <w:t>Audio Recording</w:t>
      </w:r>
    </w:p>
    <w:p>
      <w:pPr>
        <w:numPr>
          <w:ilvl w:val="2"/>
          <w:numId w:val="900"/>
        </w:numPr>
        <w:spacing w:before="0" w:after="0"/>
      </w:pPr>
      <w:r>
        <w:t>Format Configuration</w:t>
      </w:r>
    </w:p>
    <w:p>
      <w:pPr>
        <w:numPr>
          <w:ilvl w:val="0"/>
          <w:numId w:val="900"/>
        </w:numPr>
        <w:spacing w:before="0" w:after="0"/>
      </w:pPr>
      <w:r>
        <w:t>Web Technologies</w:t>
      </w:r>
    </w:p>
    <w:p>
      <w:pPr>
        <w:numPr>
          <w:ilvl w:val="1"/>
          <w:numId w:val="900"/>
        </w:numPr>
        <w:spacing w:before="0" w:after="0"/>
      </w:pPr>
      <w:r>
        <w:t>Qt WebEngine</w:t>
      </w:r>
    </w:p>
    <w:p>
      <w:pPr>
        <w:numPr>
          <w:ilvl w:val="2"/>
          <w:numId w:val="900"/>
        </w:numPr>
        <w:spacing w:before="0" w:after="0"/>
      </w:pPr>
      <w:r>
        <w:t>Web Content Integration</w:t>
      </w:r>
    </w:p>
    <w:p>
      <w:pPr>
        <w:numPr>
          <w:ilvl w:val="2"/>
          <w:numId w:val="900"/>
        </w:numPr>
        <w:spacing w:before="0" w:after="0"/>
      </w:pPr>
      <w:r>
        <w:t>JavaScript Bridge</w:t>
      </w:r>
    </w:p>
    <w:p>
      <w:pPr>
        <w:numPr>
          <w:ilvl w:val="2"/>
          <w:numId w:val="900"/>
        </w:numPr>
        <w:spacing w:before="0" w:after="0"/>
      </w:pPr>
      <w:r>
        <w:t>Custom URL Schemes</w:t>
      </w:r>
    </w:p>
    <w:p>
      <w:pPr>
        <w:numPr>
          <w:ilvl w:val="1"/>
          <w:numId w:val="900"/>
        </w:numPr>
        <w:spacing w:before="0" w:after="0"/>
      </w:pPr>
      <w:r>
        <w:t>Qt WebKit (deprecated)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Legacy Support</w:t>
      </w:r>
    </w:p>
    <w:p>
      <w:pPr>
        <w:numPr>
          <w:ilvl w:val="1"/>
          <w:numId w:val="900"/>
        </w:numPr>
        <w:spacing w:before="0" w:after="0"/>
      </w:pPr>
      <w:r>
        <w:t>WebAssembly Support</w:t>
      </w:r>
    </w:p>
    <w:p>
      <w:pPr>
        <w:numPr>
          <w:ilvl w:val="2"/>
          <w:numId w:val="900"/>
        </w:numPr>
        <w:spacing w:before="0" w:after="0"/>
      </w:pPr>
      <w:r>
        <w:t>Compiling Qt for WebAssembly</w:t>
      </w:r>
    </w:p>
    <w:p>
      <w:pPr>
        <w:numPr>
          <w:ilvl w:val="2"/>
          <w:numId w:val="900"/>
        </w:numPr>
        <w:spacing w:before="0" w:after="0"/>
      </w:pPr>
      <w:r>
        <w:t>Browser Integration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Application Development and Deployment</w:t>
      </w:r>
    </w:p>
    <w:p>
      <w:pPr>
        <w:numPr>
          <w:ilvl w:val="0"/>
          <w:numId w:val="900"/>
        </w:numPr>
        <w:spacing w:before="0" w:after="0"/>
      </w:pPr>
      <w:r>
        <w:t>Application Structure and Settings</w:t>
      </w:r>
    </w:p>
    <w:p>
      <w:pPr>
        <w:numPr>
          <w:ilvl w:val="1"/>
          <w:numId w:val="900"/>
        </w:numPr>
        <w:spacing w:before="0" w:after="0"/>
      </w:pPr>
      <w:r>
        <w:t>The QApplication Class</w:t>
      </w:r>
    </w:p>
    <w:p>
      <w:pPr>
        <w:numPr>
          <w:ilvl w:val="2"/>
          <w:numId w:val="900"/>
        </w:numPr>
        <w:spacing w:before="0" w:after="0"/>
      </w:pPr>
      <w:r>
        <w:t>Application Lifecycle</w:t>
      </w:r>
    </w:p>
    <w:p>
      <w:pPr>
        <w:numPr>
          <w:ilvl w:val="2"/>
          <w:numId w:val="900"/>
        </w:numPr>
        <w:spacing w:before="0" w:after="0"/>
      </w:pPr>
      <w:r>
        <w:t>Event Loop Management</w:t>
      </w:r>
    </w:p>
    <w:p>
      <w:pPr>
        <w:numPr>
          <w:ilvl w:val="2"/>
          <w:numId w:val="900"/>
        </w:numPr>
        <w:spacing w:before="0" w:after="0"/>
      </w:pPr>
      <w:r>
        <w:t>Application Properties</w:t>
      </w:r>
    </w:p>
    <w:p>
      <w:pPr>
        <w:numPr>
          <w:ilvl w:val="1"/>
          <w:numId w:val="900"/>
        </w:numPr>
        <w:spacing w:before="0" w:after="0"/>
      </w:pPr>
      <w:r>
        <w:t>QCoreApplication</w:t>
      </w:r>
    </w:p>
    <w:p>
      <w:pPr>
        <w:numPr>
          <w:ilvl w:val="2"/>
          <w:numId w:val="900"/>
        </w:numPr>
        <w:spacing w:before="0" w:after="0"/>
      </w:pPr>
      <w:r>
        <w:t>Console Applications</w:t>
      </w:r>
    </w:p>
    <w:p>
      <w:pPr>
        <w:numPr>
          <w:ilvl w:val="2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Application Termination</w:t>
      </w:r>
    </w:p>
    <w:p>
      <w:pPr>
        <w:numPr>
          <w:ilvl w:val="1"/>
          <w:numId w:val="900"/>
        </w:numPr>
        <w:spacing w:before="0" w:after="0"/>
      </w:pPr>
      <w:r>
        <w:t>Managing Application Settings</w:t>
      </w:r>
    </w:p>
    <w:p>
      <w:pPr>
        <w:numPr>
          <w:ilvl w:val="2"/>
          <w:numId w:val="900"/>
        </w:numPr>
        <w:spacing w:before="0" w:after="0"/>
      </w:pPr>
      <w:r>
        <w:t>QSettings</w:t>
      </w:r>
    </w:p>
    <w:p>
      <w:pPr>
        <w:numPr>
          <w:ilvl w:val="3"/>
          <w:numId w:val="900"/>
        </w:numPr>
        <w:spacing w:before="0" w:after="0"/>
      </w:pPr>
      <w:r>
        <w:t>Persistent Storage</w:t>
      </w:r>
    </w:p>
    <w:p>
      <w:pPr>
        <w:numPr>
          <w:ilvl w:val="3"/>
          <w:numId w:val="900"/>
        </w:numPr>
        <w:spacing w:before="0" w:after="0"/>
      </w:pPr>
      <w:r>
        <w:t>Platform-Specific Backends</w:t>
      </w:r>
    </w:p>
    <w:p>
      <w:pPr>
        <w:numPr>
          <w:ilvl w:val="3"/>
          <w:numId w:val="900"/>
        </w:numPr>
        <w:spacing w:before="0" w:after="0"/>
      </w:pPr>
      <w:r>
        <w:t>Settings Organization</w:t>
      </w:r>
    </w:p>
    <w:p>
      <w:pPr>
        <w:numPr>
          <w:ilvl w:val="3"/>
          <w:numId w:val="900"/>
        </w:numPr>
        <w:spacing w:before="0" w:after="0"/>
      </w:pPr>
      <w:r>
        <w:t>Synchronization</w:t>
      </w:r>
    </w:p>
    <w:p>
      <w:pPr>
        <w:numPr>
          <w:ilvl w:val="1"/>
          <w:numId w:val="900"/>
        </w:numPr>
        <w:spacing w:before="0" w:after="0"/>
      </w:pPr>
      <w:r>
        <w:t>Command Line Processing</w:t>
      </w:r>
    </w:p>
    <w:p>
      <w:pPr>
        <w:numPr>
          <w:ilvl w:val="2"/>
          <w:numId w:val="900"/>
        </w:numPr>
        <w:spacing w:before="0" w:after="0"/>
      </w:pPr>
      <w:r>
        <w:t>QCommandLineParser</w:t>
      </w:r>
    </w:p>
    <w:p>
      <w:pPr>
        <w:numPr>
          <w:ilvl w:val="2"/>
          <w:numId w:val="900"/>
        </w:numPr>
        <w:spacing w:before="0" w:after="0"/>
      </w:pPr>
      <w:r>
        <w:t>Argument Parsing</w:t>
      </w:r>
    </w:p>
    <w:p>
      <w:pPr>
        <w:numPr>
          <w:ilvl w:val="2"/>
          <w:numId w:val="900"/>
        </w:numPr>
        <w:spacing w:before="0" w:after="0"/>
      </w:pPr>
      <w:r>
        <w:t>Option Handling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The Qt Resource System</w:t>
      </w:r>
    </w:p>
    <w:p>
      <w:pPr>
        <w:numPr>
          <w:ilvl w:val="2"/>
          <w:numId w:val="900"/>
        </w:numPr>
        <w:spacing w:before="0" w:after="0"/>
      </w:pPr>
      <w:r>
        <w:t>Resource File Structure</w:t>
      </w:r>
    </w:p>
    <w:p>
      <w:pPr>
        <w:numPr>
          <w:ilvl w:val="2"/>
          <w:numId w:val="900"/>
        </w:numPr>
        <w:spacing w:before="0" w:after="0"/>
      </w:pPr>
      <w:r>
        <w:t>Accessing Resources in Code</w:t>
      </w:r>
    </w:p>
    <w:p>
      <w:pPr>
        <w:numPr>
          <w:ilvl w:val="2"/>
          <w:numId w:val="900"/>
        </w:numPr>
        <w:spacing w:before="0" w:after="0"/>
      </w:pPr>
      <w:r>
        <w:t>Resource Compression</w:t>
      </w:r>
    </w:p>
    <w:p>
      <w:pPr>
        <w:numPr>
          <w:ilvl w:val="1"/>
          <w:numId w:val="900"/>
        </w:numPr>
        <w:spacing w:before="0" w:after="0"/>
      </w:pPr>
      <w:r>
        <w:t>Embedding Files into Executables</w:t>
      </w:r>
    </w:p>
    <w:p>
      <w:pPr>
        <w:numPr>
          <w:ilvl w:val="2"/>
          <w:numId w:val="900"/>
        </w:numPr>
        <w:spacing w:before="0" w:after="0"/>
      </w:pPr>
      <w:r>
        <w:t>Images and Icons</w:t>
      </w:r>
    </w:p>
    <w:p>
      <w:pPr>
        <w:numPr>
          <w:ilvl w:val="2"/>
          <w:numId w:val="900"/>
        </w:numPr>
        <w:spacing w:before="0" w:after="0"/>
      </w:pPr>
      <w:r>
        <w:t>Data Files</w:t>
      </w:r>
    </w:p>
    <w:p>
      <w:pPr>
        <w:numPr>
          <w:ilvl w:val="2"/>
          <w:numId w:val="900"/>
        </w:numPr>
        <w:spacing w:before="0" w:after="0"/>
      </w:pPr>
      <w:r>
        <w:t>Fonts and Stylesheets</w:t>
      </w:r>
    </w:p>
    <w:p>
      <w:pPr>
        <w:numPr>
          <w:ilvl w:val="1"/>
          <w:numId w:val="900"/>
        </w:numPr>
        <w:spacing w:before="0" w:after="0"/>
      </w:pPr>
      <w:r>
        <w:t>Dynamic Resource Loading</w:t>
      </w:r>
    </w:p>
    <w:p>
      <w:pPr>
        <w:numPr>
          <w:ilvl w:val="2"/>
          <w:numId w:val="900"/>
        </w:numPr>
        <w:spacing w:before="0" w:after="0"/>
      </w:pPr>
      <w:r>
        <w:t>QResource Class</w:t>
      </w:r>
    </w:p>
    <w:p>
      <w:pPr>
        <w:numPr>
          <w:ilvl w:val="2"/>
          <w:numId w:val="900"/>
        </w:numPr>
        <w:spacing w:before="0" w:after="0"/>
      </w:pPr>
      <w:r>
        <w:t>Runtime Resource Registration</w:t>
      </w:r>
    </w:p>
    <w:p>
      <w:pPr>
        <w:numPr>
          <w:ilvl w:val="2"/>
          <w:numId w:val="900"/>
        </w:numPr>
        <w:spacing w:before="0" w:after="0"/>
      </w:pPr>
      <w:r>
        <w:t>Resource Plugins</w:t>
      </w:r>
    </w:p>
    <w:p>
      <w:pPr>
        <w:numPr>
          <w:ilvl w:val="0"/>
          <w:numId w:val="900"/>
        </w:numPr>
        <w:spacing w:before="0" w:after="0"/>
      </w:pPr>
      <w:r>
        <w:t>Internationalization and Localization</w:t>
      </w:r>
    </w:p>
    <w:p>
      <w:pPr>
        <w:numPr>
          <w:ilvl w:val="1"/>
          <w:numId w:val="900"/>
        </w:numPr>
        <w:spacing w:before="0" w:after="0"/>
      </w:pPr>
      <w:r>
        <w:t>Marking Strings for Translation</w:t>
      </w:r>
    </w:p>
    <w:p>
      <w:pPr>
        <w:numPr>
          <w:ilvl w:val="2"/>
          <w:numId w:val="900"/>
        </w:numPr>
        <w:spacing w:before="0" w:after="0"/>
      </w:pPr>
      <w:r>
        <w:t>tr Function Usage</w:t>
      </w:r>
    </w:p>
    <w:p>
      <w:pPr>
        <w:numPr>
          <w:ilvl w:val="2"/>
          <w:numId w:val="900"/>
        </w:numPr>
        <w:spacing w:before="0" w:after="0"/>
      </w:pPr>
      <w:r>
        <w:t>Context and Disambiguation</w:t>
      </w:r>
    </w:p>
    <w:p>
      <w:pPr>
        <w:numPr>
          <w:ilvl w:val="2"/>
          <w:numId w:val="900"/>
        </w:numPr>
        <w:spacing w:before="0" w:after="0"/>
      </w:pPr>
      <w:r>
        <w:t>Plural Forms</w:t>
      </w:r>
    </w:p>
    <w:p>
      <w:pPr>
        <w:numPr>
          <w:ilvl w:val="1"/>
          <w:numId w:val="900"/>
        </w:numPr>
        <w:spacing w:before="0" w:after="0"/>
      </w:pPr>
      <w:r>
        <w:t>Qt Linguist Tool</w:t>
      </w:r>
    </w:p>
    <w:p>
      <w:pPr>
        <w:numPr>
          <w:ilvl w:val="2"/>
          <w:numId w:val="900"/>
        </w:numPr>
        <w:spacing w:before="0" w:after="0"/>
      </w:pPr>
      <w:r>
        <w:t>Generating Translation Files</w:t>
      </w:r>
    </w:p>
    <w:p>
      <w:pPr>
        <w:numPr>
          <w:ilvl w:val="2"/>
          <w:numId w:val="900"/>
        </w:numPr>
        <w:spacing w:before="0" w:after="0"/>
      </w:pPr>
      <w:r>
        <w:t>Editing Translations</w:t>
      </w:r>
    </w:p>
    <w:p>
      <w:pPr>
        <w:numPr>
          <w:ilvl w:val="2"/>
          <w:numId w:val="900"/>
        </w:numPr>
        <w:spacing w:before="0" w:after="0"/>
      </w:pPr>
      <w:r>
        <w:t>Translation Workflow</w:t>
      </w:r>
    </w:p>
    <w:p>
      <w:pPr>
        <w:numPr>
          <w:ilvl w:val="1"/>
          <w:numId w:val="900"/>
        </w:numPr>
        <w:spacing w:before="0" w:after="0"/>
      </w:pPr>
      <w:r>
        <w:t>Loading Translations</w:t>
      </w:r>
    </w:p>
    <w:p>
      <w:pPr>
        <w:numPr>
          <w:ilvl w:val="2"/>
          <w:numId w:val="900"/>
        </w:numPr>
        <w:spacing w:before="0" w:after="0"/>
      </w:pPr>
      <w:r>
        <w:t>QTranslator</w:t>
      </w:r>
    </w:p>
    <w:p>
      <w:pPr>
        <w:numPr>
          <w:ilvl w:val="2"/>
          <w:numId w:val="900"/>
        </w:numPr>
        <w:spacing w:before="0" w:after="0"/>
      </w:pPr>
      <w:r>
        <w:t>Switching Languages at Runtime</w:t>
      </w:r>
    </w:p>
    <w:p>
      <w:pPr>
        <w:numPr>
          <w:ilvl w:val="2"/>
          <w:numId w:val="900"/>
        </w:numPr>
        <w:spacing w:before="0" w:after="0"/>
      </w:pPr>
      <w:r>
        <w:t>Fallback Languages</w:t>
      </w:r>
    </w:p>
    <w:p>
      <w:pPr>
        <w:numPr>
          <w:ilvl w:val="1"/>
          <w:numId w:val="900"/>
        </w:numPr>
        <w:spacing w:before="0" w:after="0"/>
      </w:pPr>
      <w:r>
        <w:t>Locale-Specific Formatting</w:t>
      </w:r>
    </w:p>
    <w:p>
      <w:pPr>
        <w:numPr>
          <w:ilvl w:val="2"/>
          <w:numId w:val="900"/>
        </w:numPr>
        <w:spacing w:before="0" w:after="0"/>
      </w:pPr>
      <w:r>
        <w:t>QLocale Class</w:t>
      </w:r>
    </w:p>
    <w:p>
      <w:pPr>
        <w:numPr>
          <w:ilvl w:val="2"/>
          <w:numId w:val="900"/>
        </w:numPr>
        <w:spacing w:before="0" w:after="0"/>
      </w:pPr>
      <w:r>
        <w:t>Number and Date Formatting</w:t>
      </w:r>
    </w:p>
    <w:p>
      <w:pPr>
        <w:numPr>
          <w:ilvl w:val="2"/>
          <w:numId w:val="900"/>
        </w:numPr>
        <w:spacing w:before="0" w:after="0"/>
      </w:pPr>
      <w:r>
        <w:t>Currency and Time</w:t>
      </w:r>
    </w:p>
    <w:p>
      <w:pPr>
        <w:numPr>
          <w:ilvl w:val="0"/>
          <w:numId w:val="900"/>
        </w:numPr>
        <w:spacing w:before="0" w:after="0"/>
      </w:pPr>
      <w:r>
        <w:t>Debugging and Profiling</w:t>
      </w:r>
    </w:p>
    <w:p>
      <w:pPr>
        <w:numPr>
          <w:ilvl w:val="1"/>
          <w:numId w:val="900"/>
        </w:numPr>
        <w:spacing w:before="0" w:after="0"/>
      </w:pPr>
      <w:r>
        <w:t>Using the Qt Creator Debugger</w:t>
      </w:r>
    </w:p>
    <w:p>
      <w:pPr>
        <w:numPr>
          <w:ilvl w:val="2"/>
          <w:numId w:val="900"/>
        </w:numPr>
        <w:spacing w:before="0" w:after="0"/>
      </w:pPr>
      <w:r>
        <w:t>Breakpoints and Watchpoints</w:t>
      </w:r>
    </w:p>
    <w:p>
      <w:pPr>
        <w:numPr>
          <w:ilvl w:val="2"/>
          <w:numId w:val="900"/>
        </w:numPr>
        <w:spacing w:before="0" w:after="0"/>
      </w:pPr>
      <w:r>
        <w:t>Stack Traces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QDebug</w:t>
      </w:r>
    </w:p>
    <w:p>
      <w:pPr>
        <w:numPr>
          <w:ilvl w:val="2"/>
          <w:numId w:val="900"/>
        </w:numPr>
        <w:spacing w:before="0" w:after="0"/>
      </w:pPr>
      <w:r>
        <w:t>Qt Logging Framework</w:t>
      </w:r>
    </w:p>
    <w:p>
      <w:pPr>
        <w:numPr>
          <w:ilvl w:val="3"/>
          <w:numId w:val="900"/>
        </w:numPr>
        <w:spacing w:before="0" w:after="0"/>
      </w:pPr>
      <w:r>
        <w:t>Categories and Filters</w:t>
      </w:r>
    </w:p>
    <w:p>
      <w:pPr>
        <w:numPr>
          <w:ilvl w:val="3"/>
          <w:numId w:val="900"/>
        </w:numPr>
        <w:spacing w:before="0" w:after="0"/>
      </w:pPr>
      <w:r>
        <w:t>Custom Log Handlers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Performance Profiling Tools</w:t>
      </w:r>
    </w:p>
    <w:p>
      <w:pPr>
        <w:numPr>
          <w:ilvl w:val="2"/>
          <w:numId w:val="900"/>
        </w:numPr>
        <w:spacing w:before="0" w:after="0"/>
      </w:pPr>
      <w:r>
        <w:t>Qt Creator Analyzer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numPr>
          <w:ilvl w:val="2"/>
          <w:numId w:val="900"/>
        </w:numPr>
        <w:spacing w:before="0" w:after="0"/>
      </w:pPr>
      <w:r>
        <w:t>CPU Profiling</w:t>
      </w:r>
    </w:p>
    <w:p>
      <w:pPr>
        <w:numPr>
          <w:ilvl w:val="2"/>
          <w:numId w:val="900"/>
        </w:numPr>
        <w:spacing w:before="0" w:after="0"/>
      </w:pPr>
      <w:r>
        <w:t>External Profilers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Debug vs Release Builds</w:t>
      </w:r>
    </w:p>
    <w:p>
      <w:pPr>
        <w:numPr>
          <w:ilvl w:val="2"/>
          <w:numId w:val="900"/>
        </w:numPr>
        <w:spacing w:before="0" w:after="0"/>
      </w:pPr>
      <w:r>
        <w:t>Assertion Macros</w:t>
      </w:r>
    </w:p>
    <w:p>
      <w:pPr>
        <w:numPr>
          <w:ilvl w:val="2"/>
          <w:numId w:val="900"/>
        </w:numPr>
        <w:spacing w:before="0" w:after="0"/>
      </w:pPr>
      <w:r>
        <w:t>Memory Debugging</w:t>
      </w:r>
    </w:p>
    <w:p>
      <w:pPr>
        <w:numPr>
          <w:ilvl w:val="0"/>
          <w:numId w:val="900"/>
        </w:numPr>
        <w:spacing w:before="0" w:after="0"/>
      </w:pPr>
      <w:r>
        <w:t>Unit Testing with Qt Test</w:t>
      </w:r>
    </w:p>
    <w:p>
      <w:pPr>
        <w:numPr>
          <w:ilvl w:val="1"/>
          <w:numId w:val="900"/>
        </w:numPr>
        <w:spacing w:before="0" w:after="0"/>
      </w:pPr>
      <w:r>
        <w:t>Creating a Test Project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Test Runner Integration</w:t>
      </w:r>
    </w:p>
    <w:p>
      <w:pPr>
        <w:numPr>
          <w:ilvl w:val="2"/>
          <w:numId w:val="900"/>
        </w:numPr>
        <w:spacing w:before="0" w:after="0"/>
      </w:pPr>
      <w:r>
        <w:t>CMake and qmake Integration</w:t>
      </w:r>
    </w:p>
    <w:p>
      <w:pPr>
        <w:numPr>
          <w:ilvl w:val="1"/>
          <w:numId w:val="900"/>
        </w:numPr>
        <w:spacing w:before="0" w:after="0"/>
      </w:pPr>
      <w:r>
        <w:t>Writing Test Cases</w:t>
      </w:r>
    </w:p>
    <w:p>
      <w:pPr>
        <w:numPr>
          <w:ilvl w:val="2"/>
          <w:numId w:val="900"/>
        </w:numPr>
        <w:spacing w:before="0" w:after="0"/>
      </w:pPr>
      <w:r>
        <w:t>Test Functions</w:t>
      </w:r>
    </w:p>
    <w:p>
      <w:pPr>
        <w:numPr>
          <w:ilvl w:val="2"/>
          <w:numId w:val="900"/>
        </w:numPr>
        <w:spacing w:before="0" w:after="0"/>
      </w:pPr>
      <w:r>
        <w:t>Assertions and Checks</w:t>
      </w:r>
    </w:p>
    <w:p>
      <w:pPr>
        <w:numPr>
          <w:ilvl w:val="2"/>
          <w:numId w:val="900"/>
        </w:numPr>
        <w:spacing w:before="0" w:after="0"/>
      </w:pPr>
      <w:r>
        <w:t>Test Fixtures</w:t>
      </w:r>
    </w:p>
    <w:p>
      <w:pPr>
        <w:numPr>
          <w:ilvl w:val="1"/>
          <w:numId w:val="900"/>
        </w:numPr>
        <w:spacing w:before="0" w:after="0"/>
      </w:pPr>
      <w:r>
        <w:t>Data-Driven Testing</w:t>
      </w:r>
    </w:p>
    <w:p>
      <w:pPr>
        <w:numPr>
          <w:ilvl w:val="2"/>
          <w:numId w:val="900"/>
        </w:numPr>
        <w:spacing w:before="0" w:after="0"/>
      </w:pPr>
      <w:r>
        <w:t>Test Data Tables</w:t>
      </w:r>
    </w:p>
    <w:p>
      <w:pPr>
        <w:numPr>
          <w:ilvl w:val="2"/>
          <w:numId w:val="900"/>
        </w:numPr>
        <w:spacing w:before="0" w:after="0"/>
      </w:pPr>
      <w:r>
        <w:t>Parameterized Tests</w:t>
      </w:r>
    </w:p>
    <w:p>
      <w:pPr>
        <w:numPr>
          <w:ilvl w:val="2"/>
          <w:numId w:val="900"/>
        </w:numPr>
        <w:spacing w:before="0" w:after="0"/>
      </w:pPr>
      <w:r>
        <w:t>External Test Data</w:t>
      </w:r>
    </w:p>
    <w:p>
      <w:pPr>
        <w:numPr>
          <w:ilvl w:val="1"/>
          <w:numId w:val="900"/>
        </w:numPr>
        <w:spacing w:before="0" w:after="0"/>
      </w:pPr>
      <w:r>
        <w:t>GUI Testing</w:t>
      </w:r>
    </w:p>
    <w:p>
      <w:pPr>
        <w:numPr>
          <w:ilvl w:val="2"/>
          <w:numId w:val="900"/>
        </w:numPr>
        <w:spacing w:before="0" w:after="0"/>
      </w:pPr>
      <w:r>
        <w:t>Simulating User Input</w:t>
      </w:r>
    </w:p>
    <w:p>
      <w:pPr>
        <w:numPr>
          <w:ilvl w:val="2"/>
          <w:numId w:val="900"/>
        </w:numPr>
        <w:spacing w:before="0" w:after="0"/>
      </w:pPr>
      <w:r>
        <w:t>Widget Testing</w:t>
      </w:r>
    </w:p>
    <w:p>
      <w:pPr>
        <w:numPr>
          <w:ilvl w:val="2"/>
          <w:numId w:val="900"/>
        </w:numPr>
        <w:spacing w:before="0" w:after="0"/>
      </w:pPr>
      <w:r>
        <w:t>Event Simulation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QBENCHMARK Macro</w:t>
      </w:r>
    </w:p>
    <w:p>
      <w:pPr>
        <w:numPr>
          <w:ilvl w:val="2"/>
          <w:numId w:val="900"/>
        </w:numPr>
        <w:spacing w:before="0" w:after="0"/>
      </w:pPr>
      <w:r>
        <w:t>Result Analysis</w:t>
      </w:r>
    </w:p>
    <w:p>
      <w:pPr>
        <w:numPr>
          <w:ilvl w:val="0"/>
          <w:numId w:val="900"/>
        </w:numPr>
        <w:spacing w:before="0" w:after="0"/>
      </w:pPr>
      <w:r>
        <w:t>Deployment</w:t>
      </w:r>
    </w:p>
    <w:p>
      <w:pPr>
        <w:numPr>
          <w:ilvl w:val="1"/>
          <w:numId w:val="900"/>
        </w:numPr>
        <w:spacing w:before="0" w:after="0"/>
      </w:pPr>
      <w:r>
        <w:t>Identifying Dependencies</w:t>
      </w:r>
    </w:p>
    <w:p>
      <w:pPr>
        <w:numPr>
          <w:ilvl w:val="2"/>
          <w:numId w:val="900"/>
        </w:numPr>
        <w:spacing w:before="0" w:after="0"/>
      </w:pPr>
      <w:r>
        <w:t>Qt Libraries</w:t>
      </w:r>
    </w:p>
    <w:p>
      <w:pPr>
        <w:numPr>
          <w:ilvl w:val="2"/>
          <w:numId w:val="900"/>
        </w:numPr>
        <w:spacing w:before="0" w:after="0"/>
      </w:pPr>
      <w:r>
        <w:t>Platform Plugins</w:t>
      </w:r>
    </w:p>
    <w:p>
      <w:pPr>
        <w:numPr>
          <w:ilvl w:val="2"/>
          <w:numId w:val="900"/>
        </w:numPr>
        <w:spacing w:before="0" w:after="0"/>
      </w:pPr>
      <w:r>
        <w:t>Third-Party Libraries</w:t>
      </w:r>
    </w:p>
    <w:p>
      <w:pPr>
        <w:numPr>
          <w:ilvl w:val="1"/>
          <w:numId w:val="900"/>
        </w:numPr>
        <w:spacing w:before="0" w:after="0"/>
      </w:pPr>
      <w:r>
        <w:t>Platform-Specific Deployment Tools</w:t>
      </w:r>
    </w:p>
    <w:p>
      <w:pPr>
        <w:numPr>
          <w:ilvl w:val="2"/>
          <w:numId w:val="900"/>
        </w:numPr>
        <w:spacing w:before="0" w:after="0"/>
      </w:pPr>
      <w:r>
        <w:t>Windows Deployment</w:t>
      </w:r>
    </w:p>
    <w:p>
      <w:pPr>
        <w:numPr>
          <w:ilvl w:val="3"/>
          <w:numId w:val="900"/>
        </w:numPr>
        <w:spacing w:before="0" w:after="0"/>
      </w:pPr>
      <w:r>
        <w:t>windeployqt Tool</w:t>
      </w:r>
    </w:p>
    <w:p>
      <w:pPr>
        <w:numPr>
          <w:ilvl w:val="3"/>
          <w:numId w:val="900"/>
        </w:numPr>
        <w:spacing w:before="0" w:after="0"/>
      </w:pPr>
      <w:r>
        <w:t>DLL Dependencies</w:t>
      </w:r>
    </w:p>
    <w:p>
      <w:pPr>
        <w:numPr>
          <w:ilvl w:val="3"/>
          <w:numId w:val="900"/>
        </w:numPr>
        <w:spacing w:before="0" w:after="0"/>
      </w:pPr>
      <w:r>
        <w:t>Registry Considerations</w:t>
      </w:r>
    </w:p>
    <w:p>
      <w:pPr>
        <w:numPr>
          <w:ilvl w:val="2"/>
          <w:numId w:val="900"/>
        </w:numPr>
        <w:spacing w:before="0" w:after="0"/>
      </w:pPr>
      <w:r>
        <w:t>macOS Deployment</w:t>
      </w:r>
    </w:p>
    <w:p>
      <w:pPr>
        <w:numPr>
          <w:ilvl w:val="3"/>
          <w:numId w:val="900"/>
        </w:numPr>
        <w:spacing w:before="0" w:after="0"/>
      </w:pPr>
      <w:r>
        <w:t>macdeployqt Tool</w:t>
      </w:r>
    </w:p>
    <w:p>
      <w:pPr>
        <w:numPr>
          <w:ilvl w:val="3"/>
          <w:numId w:val="900"/>
        </w:numPr>
        <w:spacing w:before="0" w:after="0"/>
      </w:pPr>
      <w:r>
        <w:t>Application Bundling</w:t>
      </w:r>
    </w:p>
    <w:p>
      <w:pPr>
        <w:numPr>
          <w:ilvl w:val="3"/>
          <w:numId w:val="900"/>
        </w:numPr>
        <w:spacing w:before="0" w:after="0"/>
      </w:pPr>
      <w:r>
        <w:t>Code Signing</w:t>
      </w:r>
    </w:p>
    <w:p>
      <w:pPr>
        <w:numPr>
          <w:ilvl w:val="2"/>
          <w:numId w:val="900"/>
        </w:numPr>
        <w:spacing w:before="0" w:after="0"/>
      </w:pPr>
      <w:r>
        <w:t>Linux Deployment</w:t>
      </w:r>
    </w:p>
    <w:p>
      <w:pPr>
        <w:numPr>
          <w:ilvl w:val="3"/>
          <w:numId w:val="900"/>
        </w:numPr>
        <w:spacing w:before="0" w:after="0"/>
      </w:pPr>
      <w:r>
        <w:t>Library Dependencies</w:t>
      </w:r>
    </w:p>
    <w:p>
      <w:pPr>
        <w:numPr>
          <w:ilvl w:val="3"/>
          <w:numId w:val="900"/>
        </w:numPr>
        <w:spacing w:before="0" w:after="0"/>
      </w:pPr>
      <w:r>
        <w:t>AppImage Creation</w:t>
      </w:r>
    </w:p>
    <w:p>
      <w:pPr>
        <w:numPr>
          <w:ilvl w:val="3"/>
          <w:numId w:val="900"/>
        </w:numPr>
        <w:spacing w:before="0" w:after="0"/>
      </w:pPr>
      <w:r>
        <w:t>Snap Packages</w:t>
      </w:r>
    </w:p>
    <w:p>
      <w:pPr>
        <w:numPr>
          <w:ilvl w:val="1"/>
          <w:numId w:val="900"/>
        </w:numPr>
        <w:spacing w:before="0" w:after="0"/>
      </w:pPr>
      <w:r>
        <w:t>Creating Installers</w:t>
      </w:r>
    </w:p>
    <w:p>
      <w:pPr>
        <w:numPr>
          <w:ilvl w:val="2"/>
          <w:numId w:val="900"/>
        </w:numPr>
        <w:spacing w:before="0" w:after="0"/>
      </w:pPr>
      <w:r>
        <w:t>Qt Installer Framework</w:t>
      </w:r>
    </w:p>
    <w:p>
      <w:pPr>
        <w:numPr>
          <w:ilvl w:val="2"/>
          <w:numId w:val="900"/>
        </w:numPr>
        <w:spacing w:before="0" w:after="0"/>
      </w:pPr>
      <w:r>
        <w:t>NSIS Integration</w:t>
      </w:r>
    </w:p>
    <w:p>
      <w:pPr>
        <w:numPr>
          <w:ilvl w:val="2"/>
          <w:numId w:val="900"/>
        </w:numPr>
        <w:spacing w:before="0" w:after="0"/>
      </w:pPr>
      <w:r>
        <w:t>Package Managers</w:t>
      </w:r>
    </w:p>
    <w:p>
      <w:pPr>
        <w:numPr>
          <w:ilvl w:val="1"/>
          <w:numId w:val="900"/>
        </w:numPr>
        <w:spacing w:before="0" w:after="0"/>
      </w:pPr>
      <w:r>
        <w:t>Cross-Compiling for Mobile and Embedded</w:t>
      </w:r>
    </w:p>
    <w:p>
      <w:pPr>
        <w:numPr>
          <w:ilvl w:val="2"/>
          <w:numId w:val="900"/>
        </w:numPr>
        <w:spacing w:before="0" w:after="0"/>
      </w:pPr>
      <w:r>
        <w:t>Android Deployment</w:t>
      </w:r>
    </w:p>
    <w:p>
      <w:pPr>
        <w:numPr>
          <w:ilvl w:val="3"/>
          <w:numId w:val="900"/>
        </w:numPr>
        <w:spacing w:before="0" w:after="0"/>
      </w:pPr>
      <w:r>
        <w:t>Toolchain Setup</w:t>
      </w:r>
    </w:p>
    <w:p>
      <w:pPr>
        <w:numPr>
          <w:ilvl w:val="3"/>
          <w:numId w:val="900"/>
        </w:numPr>
        <w:spacing w:before="0" w:after="0"/>
      </w:pPr>
      <w:r>
        <w:t>APK Packaging</w:t>
      </w:r>
    </w:p>
    <w:p>
      <w:pPr>
        <w:numPr>
          <w:ilvl w:val="3"/>
          <w:numId w:val="900"/>
        </w:numPr>
        <w:spacing w:before="0" w:after="0"/>
      </w:pPr>
      <w:r>
        <w:t>Play Store Requirements</w:t>
      </w:r>
    </w:p>
    <w:p>
      <w:pPr>
        <w:numPr>
          <w:ilvl w:val="2"/>
          <w:numId w:val="900"/>
        </w:numPr>
        <w:spacing w:before="0" w:after="0"/>
      </w:pPr>
      <w:r>
        <w:t>iOS Deployment</w:t>
      </w:r>
    </w:p>
    <w:p>
      <w:pPr>
        <w:numPr>
          <w:ilvl w:val="3"/>
          <w:numId w:val="900"/>
        </w:numPr>
        <w:spacing w:before="0" w:after="0"/>
      </w:pPr>
      <w:r>
        <w:t>Xcode Integration</w:t>
      </w:r>
    </w:p>
    <w:p>
      <w:pPr>
        <w:numPr>
          <w:ilvl w:val="3"/>
          <w:numId w:val="900"/>
        </w:numPr>
        <w:spacing w:before="0" w:after="0"/>
      </w:pPr>
      <w:r>
        <w:t>App Store Requirements</w:t>
      </w:r>
    </w:p>
    <w:p>
      <w:pPr>
        <w:numPr>
          <w:ilvl w:val="3"/>
          <w:numId w:val="900"/>
        </w:numPr>
        <w:spacing w:before="0" w:after="0"/>
      </w:pPr>
      <w:r>
        <w:t>Provisioning Profiles</w:t>
      </w:r>
    </w:p>
    <w:p>
      <w:pPr>
        <w:numPr>
          <w:ilvl w:val="2"/>
          <w:numId w:val="900"/>
        </w:numPr>
        <w:spacing w:before="0" w:after="0"/>
      </w:pPr>
      <w:r>
        <w:t>Embedded Linux</w:t>
      </w:r>
    </w:p>
    <w:p>
      <w:pPr>
        <w:numPr>
          <w:ilvl w:val="3"/>
          <w:numId w:val="900"/>
        </w:numPr>
        <w:spacing w:before="0" w:after="0"/>
      </w:pPr>
      <w:r>
        <w:t>Yocto Integration</w:t>
      </w:r>
    </w:p>
    <w:p>
      <w:pPr>
        <w:numPr>
          <w:ilvl w:val="3"/>
          <w:numId w:val="900"/>
        </w:numPr>
        <w:spacing w:before="0" w:after="0"/>
      </w:pPr>
      <w:r>
        <w:t>Buildroot Integration</w:t>
      </w:r>
    </w:p>
    <w:p>
      <w:pPr>
        <w:numPr>
          <w:ilvl w:val="3"/>
          <w:numId w:val="900"/>
        </w:numPr>
        <w:spacing w:before="0" w:after="0"/>
      </w:pPr>
      <w:r>
        <w:t>Device-Specific Considerations</w:t>
      </w:r>
    </w:p>
    <w:p>
      <w:pPr>
        <w:numPr>
          <w:ilvl w:val="1"/>
          <w:numId w:val="900"/>
        </w:numPr>
        <w:spacing w:before="0" w:after="0"/>
      </w:pPr>
      <w:r>
        <w:t>Distribution Strategies</w:t>
      </w:r>
    </w:p>
    <w:p>
      <w:pPr>
        <w:numPr>
          <w:ilvl w:val="2"/>
          <w:numId w:val="900"/>
        </w:numPr>
        <w:spacing w:before="0" w:after="0"/>
      </w:pPr>
      <w:r>
        <w:t>App Stores</w:t>
      </w:r>
    </w:p>
    <w:p>
      <w:pPr>
        <w:numPr>
          <w:ilvl w:val="2"/>
          <w:numId w:val="900"/>
        </w:numPr>
        <w:spacing w:before="0" w:after="0"/>
      </w:pPr>
      <w:r>
        <w:t>Direct Distribution</w:t>
      </w:r>
    </w:p>
    <w:p>
      <w:pPr>
        <w:numPr>
          <w:ilvl w:val="2"/>
          <w:numId w:val="900"/>
        </w:numPr>
        <w:spacing w:before="0" w:after="0"/>
      </w:pPr>
      <w:r>
        <w:t>Enterprise Deployment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