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PyTorch Library</w:t>
      </w:r>
    </w:p>
    <w:p>
      <w:pPr>
        <w:pStyle w:val="Heading1"/>
      </w:pPr>
      <w:r>
        <w:t>Introduction to PyTorch</w:t>
      </w:r>
    </w:p>
    <w:p>
      <w:pPr>
        <w:numPr>
          <w:ilvl w:val="0"/>
          <w:numId w:val="900"/>
        </w:numPr>
        <w:spacing w:before="0" w:after="0"/>
      </w:pPr>
      <w:r>
        <w:t>What is PyTorch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History and Development</w:t>
      </w:r>
    </w:p>
    <w:p>
      <w:pPr>
        <w:numPr>
          <w:ilvl w:val="1"/>
          <w:numId w:val="900"/>
        </w:numPr>
        <w:spacing w:before="0" w:after="0"/>
      </w:pPr>
      <w:r>
        <w:t>Open Source Nature</w:t>
      </w:r>
    </w:p>
    <w:p>
      <w:pPr>
        <w:numPr>
          <w:ilvl w:val="0"/>
          <w:numId w:val="900"/>
        </w:numPr>
        <w:spacing w:before="0" w:after="0"/>
      </w:pPr>
      <w:r>
        <w:t>Core Philosophy and Design Principles</w:t>
      </w:r>
    </w:p>
    <w:p>
      <w:pPr>
        <w:numPr>
          <w:ilvl w:val="1"/>
          <w:numId w:val="900"/>
        </w:numPr>
        <w:spacing w:before="0" w:after="0"/>
      </w:pPr>
      <w:r>
        <w:t>Imperative Execution Model</w:t>
      </w:r>
    </w:p>
    <w:p>
      <w:pPr>
        <w:numPr>
          <w:ilvl w:val="1"/>
          <w:numId w:val="900"/>
        </w:numPr>
        <w:spacing w:before="0" w:after="0"/>
      </w:pPr>
      <w:r>
        <w:t>Dynamic Computational Graphs</w:t>
      </w:r>
    </w:p>
    <w:p>
      <w:pPr>
        <w:numPr>
          <w:ilvl w:val="1"/>
          <w:numId w:val="900"/>
        </w:numPr>
        <w:spacing w:before="0" w:after="0"/>
      </w:pPr>
      <w:r>
        <w:t>Pythonic Interface Design</w:t>
      </w:r>
    </w:p>
    <w:p>
      <w:pPr>
        <w:numPr>
          <w:ilvl w:val="1"/>
          <w:numId w:val="900"/>
        </w:numPr>
        <w:spacing w:before="0" w:after="0"/>
      </w:pPr>
      <w:r>
        <w:t>Research-First Approach</w:t>
      </w:r>
    </w:p>
    <w:p>
      <w:pPr>
        <w:numPr>
          <w:ilvl w:val="0"/>
          <w:numId w:val="900"/>
        </w:numPr>
        <w:spacing w:before="0" w:after="0"/>
      </w:pPr>
      <w:r>
        <w:t>Key Features and Capabilities</w:t>
      </w:r>
    </w:p>
    <w:p>
      <w:pPr>
        <w:numPr>
          <w:ilvl w:val="1"/>
          <w:numId w:val="900"/>
        </w:numPr>
        <w:spacing w:before="0" w:after="0"/>
      </w:pPr>
      <w:r>
        <w:t>Automatic Differentiation</w:t>
      </w:r>
    </w:p>
    <w:p>
      <w:pPr>
        <w:numPr>
          <w:ilvl w:val="1"/>
          <w:numId w:val="900"/>
        </w:numPr>
        <w:spacing w:before="0" w:after="0"/>
      </w:pPr>
      <w:r>
        <w:t>GPU Acceleration Support</w:t>
      </w:r>
    </w:p>
    <w:p>
      <w:pPr>
        <w:numPr>
          <w:ilvl w:val="1"/>
          <w:numId w:val="900"/>
        </w:numPr>
        <w:spacing w:before="0" w:after="0"/>
      </w:pPr>
      <w:r>
        <w:t>Neural Network Building Blocks</w:t>
      </w:r>
    </w:p>
    <w:p>
      <w:pPr>
        <w:numPr>
          <w:ilvl w:val="1"/>
          <w:numId w:val="900"/>
        </w:numPr>
        <w:spacing w:before="0" w:after="0"/>
      </w:pPr>
      <w:r>
        <w:t>Flexible Architecture</w:t>
      </w:r>
    </w:p>
    <w:p>
      <w:pPr>
        <w:numPr>
          <w:ilvl w:val="1"/>
          <w:numId w:val="900"/>
        </w:numPr>
        <w:spacing w:before="0" w:after="0"/>
      </w:pPr>
      <w:r>
        <w:t>NumPy Interoperability</w:t>
      </w:r>
    </w:p>
    <w:p>
      <w:pPr>
        <w:numPr>
          <w:ilvl w:val="0"/>
          <w:numId w:val="900"/>
        </w:numPr>
        <w:spacing w:before="0" w:after="0"/>
      </w:pPr>
      <w:r>
        <w:t>PyTorch in the Deep Learning Landscape</w:t>
      </w:r>
    </w:p>
    <w:p>
      <w:pPr>
        <w:numPr>
          <w:ilvl w:val="1"/>
          <w:numId w:val="900"/>
        </w:numPr>
        <w:spacing w:before="0" w:after="0"/>
      </w:pPr>
      <w:r>
        <w:t>Comparison with TensorFlow</w:t>
      </w:r>
    </w:p>
    <w:p>
      <w:pPr>
        <w:numPr>
          <w:ilvl w:val="1"/>
          <w:numId w:val="900"/>
        </w:numPr>
        <w:spacing w:before="0" w:after="0"/>
      </w:pPr>
      <w:r>
        <w:t>Comparison with JAX</w:t>
      </w:r>
    </w:p>
    <w:p>
      <w:pPr>
        <w:numPr>
          <w:ilvl w:val="1"/>
          <w:numId w:val="900"/>
        </w:numPr>
        <w:spacing w:before="0" w:after="0"/>
      </w:pPr>
      <w:r>
        <w:t>Use Cases and Applications</w:t>
      </w:r>
    </w:p>
    <w:p>
      <w:pPr>
        <w:numPr>
          <w:ilvl w:val="1"/>
          <w:numId w:val="900"/>
        </w:numPr>
        <w:spacing w:before="0" w:after="0"/>
      </w:pPr>
      <w:r>
        <w:t>Industry Adoption</w:t>
      </w:r>
    </w:p>
    <w:p>
      <w:pPr>
        <w:numPr>
          <w:ilvl w:val="0"/>
          <w:numId w:val="900"/>
        </w:numPr>
        <w:spacing w:before="0" w:after="0"/>
      </w:pPr>
      <w:r>
        <w:t>Installation and Setup</w:t>
      </w:r>
    </w:p>
    <w:p>
      <w:pPr>
        <w:numPr>
          <w:ilvl w:val="1"/>
          <w:numId w:val="900"/>
        </w:numPr>
        <w:spacing w:before="0" w:after="0"/>
      </w:pPr>
      <w:r>
        <w:t>System Requirements</w:t>
      </w:r>
    </w:p>
    <w:p>
      <w:pPr>
        <w:numPr>
          <w:ilvl w:val="2"/>
          <w:numId w:val="900"/>
        </w:numPr>
        <w:spacing w:before="0" w:after="0"/>
      </w:pPr>
      <w:r>
        <w:t>Operating System Support</w:t>
      </w:r>
    </w:p>
    <w:p>
      <w:pPr>
        <w:numPr>
          <w:ilvl w:val="2"/>
          <w:numId w:val="900"/>
        </w:numPr>
        <w:spacing w:before="0" w:after="0"/>
      </w:pPr>
      <w:r>
        <w:t>Python Version Compatibility</w:t>
      </w:r>
    </w:p>
    <w:p>
      <w:pPr>
        <w:numPr>
          <w:ilvl w:val="2"/>
          <w:numId w:val="900"/>
        </w:numPr>
        <w:spacing w:before="0" w:after="0"/>
      </w:pPr>
      <w:r>
        <w:t>Hardware Requirements</w:t>
      </w:r>
    </w:p>
    <w:p>
      <w:pPr>
        <w:numPr>
          <w:ilvl w:val="1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Installation via pip</w:t>
      </w:r>
    </w:p>
    <w:p>
      <w:pPr>
        <w:numPr>
          <w:ilvl w:val="2"/>
          <w:numId w:val="900"/>
        </w:numPr>
        <w:spacing w:before="0" w:after="0"/>
      </w:pPr>
      <w:r>
        <w:t>Installation via conda</w:t>
      </w:r>
    </w:p>
    <w:p>
      <w:pPr>
        <w:numPr>
          <w:ilvl w:val="2"/>
          <w:numId w:val="900"/>
        </w:numPr>
        <w:spacing w:before="0" w:after="0"/>
      </w:pPr>
      <w:r>
        <w:t>Installing from Source</w:t>
      </w:r>
    </w:p>
    <w:p>
      <w:pPr>
        <w:numPr>
          <w:ilvl w:val="1"/>
          <w:numId w:val="900"/>
        </w:numPr>
        <w:spacing w:before="0" w:after="0"/>
      </w:pPr>
      <w:r>
        <w:t>GPU Support Setup</w:t>
      </w:r>
    </w:p>
    <w:p>
      <w:pPr>
        <w:numPr>
          <w:ilvl w:val="2"/>
          <w:numId w:val="900"/>
        </w:numPr>
        <w:spacing w:before="0" w:after="0"/>
      </w:pPr>
      <w:r>
        <w:t>CUDA Installation</w:t>
      </w:r>
    </w:p>
    <w:p>
      <w:pPr>
        <w:numPr>
          <w:ilvl w:val="2"/>
          <w:numId w:val="900"/>
        </w:numPr>
        <w:spacing w:before="0" w:after="0"/>
      </w:pPr>
      <w:r>
        <w:t>ROCm for AMD GPUs</w:t>
      </w:r>
    </w:p>
    <w:p>
      <w:pPr>
        <w:numPr>
          <w:ilvl w:val="2"/>
          <w:numId w:val="900"/>
        </w:numPr>
        <w:spacing w:before="0" w:after="0"/>
      </w:pPr>
      <w:r>
        <w:t>Verifying GPU Availability</w:t>
      </w:r>
    </w:p>
    <w:p>
      <w:pPr>
        <w:numPr>
          <w:ilvl w:val="1"/>
          <w:numId w:val="900"/>
        </w:numPr>
        <w:spacing w:before="0" w:after="0"/>
      </w:pPr>
      <w:r>
        <w:t>Environment Verification</w:t>
      </w:r>
    </w:p>
    <w:p>
      <w:pPr>
        <w:numPr>
          <w:ilvl w:val="2"/>
          <w:numId w:val="900"/>
        </w:numPr>
        <w:spacing w:before="0" w:after="0"/>
      </w:pPr>
      <w:r>
        <w:t>Import Testing</w:t>
      </w:r>
    </w:p>
    <w:p>
      <w:pPr>
        <w:numPr>
          <w:ilvl w:val="2"/>
          <w:numId w:val="900"/>
        </w:numPr>
        <w:spacing w:before="0" w:after="0"/>
      </w:pPr>
      <w:r>
        <w:t>Version Checking</w:t>
      </w:r>
    </w:p>
    <w:p>
      <w:pPr>
        <w:numPr>
          <w:ilvl w:val="2"/>
          <w:numId w:val="900"/>
        </w:numPr>
        <w:spacing w:before="0" w:after="0"/>
      </w:pPr>
      <w:r>
        <w:t>Basic Functionality Testing</w:t>
      </w:r>
    </w:p>
    <w:p>
      <w:pPr>
        <w:numPr>
          <w:ilvl w:val="1"/>
          <w:numId w:val="900"/>
        </w:numPr>
        <w:spacing w:before="0" w:after="0"/>
      </w:pPr>
      <w:r>
        <w:t>Common Installation Issues</w:t>
      </w:r>
    </w:p>
    <w:p>
      <w:pPr>
        <w:numPr>
          <w:ilvl w:val="2"/>
          <w:numId w:val="900"/>
        </w:numPr>
        <w:spacing w:before="0" w:after="0"/>
      </w:pPr>
      <w:r>
        <w:t>Troubleshooting Guide</w:t>
      </w:r>
    </w:p>
    <w:p>
      <w:pPr>
        <w:numPr>
          <w:ilvl w:val="2"/>
          <w:numId w:val="900"/>
        </w:numPr>
        <w:spacing w:before="0" w:after="0"/>
      </w:pPr>
      <w:r>
        <w:t>Version Conflicts</w:t>
      </w:r>
    </w:p>
    <w:p>
      <w:pPr>
        <w:numPr>
          <w:ilvl w:val="2"/>
          <w:numId w:val="900"/>
        </w:numPr>
        <w:spacing w:before="0" w:after="0"/>
      </w:pPr>
      <w:r>
        <w:t>Path Configuration</w:t>
      </w:r>
    </w:p>
    <w:p>
      <w:pPr>
        <w:pStyle w:val="Heading1"/>
      </w:pPr>
      <w:r>
        <w:t>Tensors: The Foundation</w:t>
      </w:r>
    </w:p>
    <w:p>
      <w:pPr>
        <w:numPr>
          <w:ilvl w:val="0"/>
          <w:numId w:val="900"/>
        </w:numPr>
        <w:spacing w:before="0" w:after="0"/>
      </w:pPr>
      <w:r>
        <w:t>Understanding Tensors</w:t>
      </w:r>
    </w:p>
    <w:p>
      <w:pPr>
        <w:numPr>
          <w:ilvl w:val="1"/>
          <w:numId w:val="900"/>
        </w:numPr>
        <w:spacing w:before="0" w:after="0"/>
      </w:pPr>
      <w:r>
        <w:t>Mathematical Definition</w:t>
      </w:r>
    </w:p>
    <w:p>
      <w:pPr>
        <w:numPr>
          <w:ilvl w:val="1"/>
          <w:numId w:val="900"/>
        </w:numPr>
        <w:spacing w:before="0" w:after="0"/>
      </w:pPr>
      <w:r>
        <w:t>Relationship to Arrays and Matrices</w:t>
      </w:r>
    </w:p>
    <w:p>
      <w:pPr>
        <w:numPr>
          <w:ilvl w:val="1"/>
          <w:numId w:val="900"/>
        </w:numPr>
        <w:spacing w:before="0" w:after="0"/>
      </w:pPr>
      <w:r>
        <w:t>Role in Deep Learning</w:t>
      </w:r>
    </w:p>
    <w:p>
      <w:pPr>
        <w:numPr>
          <w:ilvl w:val="1"/>
          <w:numId w:val="900"/>
        </w:numPr>
        <w:spacing w:before="0" w:after="0"/>
      </w:pPr>
      <w:r>
        <w:t>Tensor vs NumPy Array Comparison</w:t>
      </w:r>
    </w:p>
    <w:p>
      <w:pPr>
        <w:numPr>
          <w:ilvl w:val="0"/>
          <w:numId w:val="900"/>
        </w:numPr>
        <w:spacing w:before="0" w:after="0"/>
      </w:pPr>
      <w:r>
        <w:t>Tensor Creation</w:t>
      </w:r>
    </w:p>
    <w:p>
      <w:pPr>
        <w:numPr>
          <w:ilvl w:val="1"/>
          <w:numId w:val="900"/>
        </w:numPr>
        <w:spacing w:before="0" w:after="0"/>
      </w:pPr>
      <w:r>
        <w:t>From Python Data Structures</w:t>
      </w:r>
    </w:p>
    <w:p>
      <w:pPr>
        <w:numPr>
          <w:ilvl w:val="2"/>
          <w:numId w:val="900"/>
        </w:numPr>
        <w:spacing w:before="0" w:after="0"/>
      </w:pPr>
      <w:r>
        <w:t>From Lists</w:t>
      </w:r>
    </w:p>
    <w:p>
      <w:pPr>
        <w:numPr>
          <w:ilvl w:val="2"/>
          <w:numId w:val="900"/>
        </w:numPr>
        <w:spacing w:before="0" w:after="0"/>
      </w:pPr>
      <w:r>
        <w:t>From Nested Lists</w:t>
      </w:r>
    </w:p>
    <w:p>
      <w:pPr>
        <w:numPr>
          <w:ilvl w:val="2"/>
          <w:numId w:val="900"/>
        </w:numPr>
        <w:spacing w:before="0" w:after="0"/>
      </w:pPr>
      <w:r>
        <w:t>From Tuples</w:t>
      </w:r>
    </w:p>
    <w:p>
      <w:pPr>
        <w:numPr>
          <w:ilvl w:val="1"/>
          <w:numId w:val="900"/>
        </w:numPr>
        <w:spacing w:before="0" w:after="0"/>
      </w:pPr>
      <w:r>
        <w:t>From NumPy Arrays</w:t>
      </w:r>
    </w:p>
    <w:p>
      <w:pPr>
        <w:numPr>
          <w:ilvl w:val="2"/>
          <w:numId w:val="900"/>
        </w:numPr>
        <w:spacing w:before="0" w:after="0"/>
      </w:pPr>
      <w:r>
        <w:t>Direct Conversion</w:t>
      </w:r>
    </w:p>
    <w:p>
      <w:pPr>
        <w:numPr>
          <w:ilvl w:val="2"/>
          <w:numId w:val="900"/>
        </w:numPr>
        <w:spacing w:before="0" w:after="0"/>
      </w:pPr>
      <w:r>
        <w:t>Shared Memory Considerations</w:t>
      </w:r>
    </w:p>
    <w:p>
      <w:pPr>
        <w:numPr>
          <w:ilvl w:val="1"/>
          <w:numId w:val="900"/>
        </w:numPr>
        <w:spacing w:before="0" w:after="0"/>
      </w:pPr>
      <w:r>
        <w:t>Factory Functions</w:t>
      </w:r>
    </w:p>
    <w:p>
      <w:pPr>
        <w:numPr>
          <w:ilvl w:val="2"/>
          <w:numId w:val="900"/>
        </w:numPr>
        <w:spacing w:before="0" w:after="0"/>
      </w:pPr>
      <w:r>
        <w:t>torch.tensor()</w:t>
      </w:r>
    </w:p>
    <w:p>
      <w:pPr>
        <w:numPr>
          <w:ilvl w:val="2"/>
          <w:numId w:val="900"/>
        </w:numPr>
        <w:spacing w:before="0" w:after="0"/>
      </w:pPr>
      <w:r>
        <w:t>torch.Tensor()</w:t>
      </w:r>
    </w:p>
    <w:p>
      <w:pPr>
        <w:numPr>
          <w:ilvl w:val="2"/>
          <w:numId w:val="900"/>
        </w:numPr>
        <w:spacing w:before="0" w:after="0"/>
      </w:pPr>
      <w:r>
        <w:t>torch.as_tensor()</w:t>
      </w:r>
    </w:p>
    <w:p>
      <w:pPr>
        <w:numPr>
          <w:ilvl w:val="2"/>
          <w:numId w:val="900"/>
        </w:numPr>
        <w:spacing w:before="0" w:after="0"/>
      </w:pPr>
      <w:r>
        <w:t>torch.from_numpy()</w:t>
      </w:r>
    </w:p>
    <w:p>
      <w:pPr>
        <w:numPr>
          <w:ilvl w:val="1"/>
          <w:numId w:val="900"/>
        </w:numPr>
        <w:spacing w:before="0" w:after="0"/>
      </w:pPr>
      <w:r>
        <w:t>Initialization with Specific Values</w:t>
      </w:r>
    </w:p>
    <w:p>
      <w:pPr>
        <w:numPr>
          <w:ilvl w:val="2"/>
          <w:numId w:val="900"/>
        </w:numPr>
        <w:spacing w:before="0" w:after="0"/>
      </w:pPr>
      <w:r>
        <w:t>torch.zeros()</w:t>
      </w:r>
    </w:p>
    <w:p>
      <w:pPr>
        <w:numPr>
          <w:ilvl w:val="2"/>
          <w:numId w:val="900"/>
        </w:numPr>
        <w:spacing w:before="0" w:after="0"/>
      </w:pPr>
      <w:r>
        <w:t>torch.ones()</w:t>
      </w:r>
    </w:p>
    <w:p>
      <w:pPr>
        <w:numPr>
          <w:ilvl w:val="2"/>
          <w:numId w:val="900"/>
        </w:numPr>
        <w:spacing w:before="0" w:after="0"/>
      </w:pPr>
      <w:r>
        <w:t>torch.full()</w:t>
      </w:r>
    </w:p>
    <w:p>
      <w:pPr>
        <w:numPr>
          <w:ilvl w:val="2"/>
          <w:numId w:val="900"/>
        </w:numPr>
        <w:spacing w:before="0" w:after="0"/>
      </w:pPr>
      <w:r>
        <w:t>torch.eye()</w:t>
      </w:r>
    </w:p>
    <w:p>
      <w:pPr>
        <w:numPr>
          <w:ilvl w:val="2"/>
          <w:numId w:val="900"/>
        </w:numPr>
        <w:spacing w:before="0" w:after="0"/>
      </w:pPr>
      <w:r>
        <w:t>torch.empty()</w:t>
      </w:r>
    </w:p>
    <w:p>
      <w:pPr>
        <w:numPr>
          <w:ilvl w:val="1"/>
          <w:numId w:val="900"/>
        </w:numPr>
        <w:spacing w:before="0" w:after="0"/>
      </w:pPr>
      <w:r>
        <w:t>Sequential and Range Creation</w:t>
      </w:r>
    </w:p>
    <w:p>
      <w:pPr>
        <w:numPr>
          <w:ilvl w:val="2"/>
          <w:numId w:val="900"/>
        </w:numPr>
        <w:spacing w:before="0" w:after="0"/>
      </w:pPr>
      <w:r>
        <w:t>torch.arange()</w:t>
      </w:r>
    </w:p>
    <w:p>
      <w:pPr>
        <w:numPr>
          <w:ilvl w:val="2"/>
          <w:numId w:val="900"/>
        </w:numPr>
        <w:spacing w:before="0" w:after="0"/>
      </w:pPr>
      <w:r>
        <w:t>torch.linspace()</w:t>
      </w:r>
    </w:p>
    <w:p>
      <w:pPr>
        <w:numPr>
          <w:ilvl w:val="2"/>
          <w:numId w:val="900"/>
        </w:numPr>
        <w:spacing w:before="0" w:after="0"/>
      </w:pPr>
      <w:r>
        <w:t>torch.logspace()</w:t>
      </w:r>
    </w:p>
    <w:p>
      <w:pPr>
        <w:numPr>
          <w:ilvl w:val="1"/>
          <w:numId w:val="900"/>
        </w:numPr>
        <w:spacing w:before="0" w:after="0"/>
      </w:pPr>
      <w:r>
        <w:t>Random Tensor Generation</w:t>
      </w:r>
    </w:p>
    <w:p>
      <w:pPr>
        <w:numPr>
          <w:ilvl w:val="2"/>
          <w:numId w:val="900"/>
        </w:numPr>
        <w:spacing w:before="0" w:after="0"/>
      </w:pPr>
      <w:r>
        <w:t>torch.rand()</w:t>
      </w:r>
    </w:p>
    <w:p>
      <w:pPr>
        <w:numPr>
          <w:ilvl w:val="2"/>
          <w:numId w:val="900"/>
        </w:numPr>
        <w:spacing w:before="0" w:after="0"/>
      </w:pPr>
      <w:r>
        <w:t>torch.randn()</w:t>
      </w:r>
    </w:p>
    <w:p>
      <w:pPr>
        <w:numPr>
          <w:ilvl w:val="2"/>
          <w:numId w:val="900"/>
        </w:numPr>
        <w:spacing w:before="0" w:after="0"/>
      </w:pPr>
      <w:r>
        <w:t>torch.randint()</w:t>
      </w:r>
    </w:p>
    <w:p>
      <w:pPr>
        <w:numPr>
          <w:ilvl w:val="2"/>
          <w:numId w:val="900"/>
        </w:numPr>
        <w:spacing w:before="0" w:after="0"/>
      </w:pPr>
      <w:r>
        <w:t>torch.randperm()</w:t>
      </w:r>
    </w:p>
    <w:p>
      <w:pPr>
        <w:numPr>
          <w:ilvl w:val="1"/>
          <w:numId w:val="900"/>
        </w:numPr>
        <w:spacing w:before="0" w:after="0"/>
      </w:pPr>
      <w:r>
        <w:t>Tensor Duplication</w:t>
      </w:r>
    </w:p>
    <w:p>
      <w:pPr>
        <w:numPr>
          <w:ilvl w:val="2"/>
          <w:numId w:val="900"/>
        </w:numPr>
        <w:spacing w:before="0" w:after="0"/>
      </w:pPr>
      <w:r>
        <w:t>torch.clone()</w:t>
      </w:r>
    </w:p>
    <w:p>
      <w:pPr>
        <w:numPr>
          <w:ilvl w:val="2"/>
          <w:numId w:val="900"/>
        </w:numPr>
        <w:spacing w:before="0" w:after="0"/>
      </w:pPr>
      <w:r>
        <w:t>Shallow vs Deep Copying</w:t>
      </w:r>
    </w:p>
    <w:p>
      <w:pPr>
        <w:numPr>
          <w:ilvl w:val="0"/>
          <w:numId w:val="900"/>
        </w:numPr>
        <w:spacing w:before="0" w:after="0"/>
      </w:pPr>
      <w:r>
        <w:t>Tensor Attributes and Properties</w:t>
      </w:r>
    </w:p>
    <w:p>
      <w:pPr>
        <w:numPr>
          <w:ilvl w:val="1"/>
          <w:numId w:val="900"/>
        </w:numPr>
        <w:spacing w:before="0" w:after="0"/>
      </w:pPr>
      <w:r>
        <w:t>Data Type (dtype)</w:t>
      </w:r>
    </w:p>
    <w:p>
      <w:pPr>
        <w:numPr>
          <w:ilvl w:val="2"/>
          <w:numId w:val="900"/>
        </w:numPr>
        <w:spacing w:before="0" w:after="0"/>
      </w:pPr>
      <w:r>
        <w:t>Available Data Types</w:t>
      </w:r>
    </w:p>
    <w:p>
      <w:pPr>
        <w:numPr>
          <w:ilvl w:val="2"/>
          <w:numId w:val="900"/>
        </w:numPr>
        <w:spacing w:before="0" w:after="0"/>
      </w:pPr>
      <w:r>
        <w:t>Type Conversion</w:t>
      </w:r>
    </w:p>
    <w:p>
      <w:pPr>
        <w:numPr>
          <w:ilvl w:val="2"/>
          <w:numId w:val="900"/>
        </w:numPr>
        <w:spacing w:before="0" w:after="0"/>
      </w:pPr>
      <w:r>
        <w:t>Default Types</w:t>
      </w:r>
    </w:p>
    <w:p>
      <w:pPr>
        <w:numPr>
          <w:ilvl w:val="1"/>
          <w:numId w:val="900"/>
        </w:numPr>
        <w:spacing w:before="0" w:after="0"/>
      </w:pPr>
      <w:r>
        <w:t>Device Location</w:t>
      </w:r>
    </w:p>
    <w:p>
      <w:pPr>
        <w:numPr>
          <w:ilvl w:val="2"/>
          <w:numId w:val="900"/>
        </w:numPr>
        <w:spacing w:before="0" w:after="0"/>
      </w:pPr>
      <w:r>
        <w:t>CPU vs GPU Placement</w:t>
      </w:r>
    </w:p>
    <w:p>
      <w:pPr>
        <w:numPr>
          <w:ilvl w:val="2"/>
          <w:numId w:val="900"/>
        </w:numPr>
        <w:spacing w:before="0" w:after="0"/>
      </w:pPr>
      <w:r>
        <w:t>Device Specification</w:t>
      </w:r>
    </w:p>
    <w:p>
      <w:pPr>
        <w:numPr>
          <w:ilvl w:val="1"/>
          <w:numId w:val="900"/>
        </w:numPr>
        <w:spacing w:before="0" w:after="0"/>
      </w:pPr>
      <w:r>
        <w:t>Shape and Dimensionality</w:t>
      </w:r>
    </w:p>
    <w:p>
      <w:pPr>
        <w:numPr>
          <w:ilvl w:val="2"/>
          <w:numId w:val="900"/>
        </w:numPr>
        <w:spacing w:before="0" w:after="0"/>
      </w:pPr>
      <w:r>
        <w:t>Shape Property</w:t>
      </w:r>
    </w:p>
    <w:p>
      <w:pPr>
        <w:numPr>
          <w:ilvl w:val="2"/>
          <w:numId w:val="900"/>
        </w:numPr>
        <w:spacing w:before="0" w:after="0"/>
      </w:pPr>
      <w:r>
        <w:t>Size Method</w:t>
      </w:r>
    </w:p>
    <w:p>
      <w:pPr>
        <w:numPr>
          <w:ilvl w:val="2"/>
          <w:numId w:val="900"/>
        </w:numPr>
        <w:spacing w:before="0" w:after="0"/>
      </w:pPr>
      <w:r>
        <w:t>Number of Dimensions</w:t>
      </w:r>
    </w:p>
    <w:p>
      <w:pPr>
        <w:numPr>
          <w:ilvl w:val="2"/>
          <w:numId w:val="900"/>
        </w:numPr>
        <w:spacing w:before="0" w:after="0"/>
      </w:pPr>
      <w:r>
        <w:t>Number of Elements</w:t>
      </w:r>
    </w:p>
    <w:p>
      <w:pPr>
        <w:numPr>
          <w:ilvl w:val="1"/>
          <w:numId w:val="900"/>
        </w:numPr>
        <w:spacing w:before="0" w:after="0"/>
      </w:pPr>
      <w:r>
        <w:t>Memory Layout</w:t>
      </w:r>
    </w:p>
    <w:p>
      <w:pPr>
        <w:numPr>
          <w:ilvl w:val="2"/>
          <w:numId w:val="900"/>
        </w:numPr>
        <w:spacing w:before="0" w:after="0"/>
      </w:pPr>
      <w:r>
        <w:t>Contiguous vs Non-contiguous</w:t>
      </w:r>
    </w:p>
    <w:p>
      <w:pPr>
        <w:numPr>
          <w:ilvl w:val="2"/>
          <w:numId w:val="900"/>
        </w:numPr>
        <w:spacing w:before="0" w:after="0"/>
      </w:pPr>
      <w:r>
        <w:t>Strides and Storage</w:t>
      </w:r>
    </w:p>
    <w:p>
      <w:pPr>
        <w:numPr>
          <w:ilvl w:val="1"/>
          <w:numId w:val="900"/>
        </w:numPr>
        <w:spacing w:before="0" w:after="0"/>
      </w:pPr>
      <w:r>
        <w:t>Gradient Tracking</w:t>
      </w:r>
    </w:p>
    <w:p>
      <w:pPr>
        <w:numPr>
          <w:ilvl w:val="2"/>
          <w:numId w:val="900"/>
        </w:numPr>
        <w:spacing w:before="0" w:after="0"/>
      </w:pPr>
      <w:r>
        <w:t>requires_grad Attribute</w:t>
      </w:r>
    </w:p>
    <w:p>
      <w:pPr>
        <w:numPr>
          <w:ilvl w:val="2"/>
          <w:numId w:val="900"/>
        </w:numPr>
        <w:spacing w:before="0" w:after="0"/>
      </w:pPr>
      <w:r>
        <w:t>Gradient Computation Context</w:t>
      </w:r>
    </w:p>
    <w:p>
      <w:pPr>
        <w:numPr>
          <w:ilvl w:val="0"/>
          <w:numId w:val="900"/>
        </w:numPr>
        <w:spacing w:before="0" w:after="0"/>
      </w:pPr>
      <w:r>
        <w:t>Tensor Data Types</w:t>
      </w:r>
    </w:p>
    <w:p>
      <w:pPr>
        <w:numPr>
          <w:ilvl w:val="1"/>
          <w:numId w:val="900"/>
        </w:numPr>
        <w:spacing w:before="0" w:after="0"/>
      </w:pPr>
      <w:r>
        <w:t>Floating Point Types</w:t>
      </w:r>
    </w:p>
    <w:p>
      <w:pPr>
        <w:numPr>
          <w:ilvl w:val="2"/>
          <w:numId w:val="900"/>
        </w:numPr>
        <w:spacing w:before="0" w:after="0"/>
      </w:pPr>
      <w:r>
        <w:t>torch.float32</w:t>
      </w:r>
    </w:p>
    <w:p>
      <w:pPr>
        <w:numPr>
          <w:ilvl w:val="2"/>
          <w:numId w:val="900"/>
        </w:numPr>
        <w:spacing w:before="0" w:after="0"/>
      </w:pPr>
      <w:r>
        <w:t>torch.float64</w:t>
      </w:r>
    </w:p>
    <w:p>
      <w:pPr>
        <w:numPr>
          <w:ilvl w:val="2"/>
          <w:numId w:val="900"/>
        </w:numPr>
        <w:spacing w:before="0" w:after="0"/>
      </w:pPr>
      <w:r>
        <w:t>torch.float16</w:t>
      </w:r>
    </w:p>
    <w:p>
      <w:pPr>
        <w:numPr>
          <w:ilvl w:val="2"/>
          <w:numId w:val="900"/>
        </w:numPr>
        <w:spacing w:before="0" w:after="0"/>
      </w:pPr>
      <w:r>
        <w:t>torch.bfloat16</w:t>
      </w:r>
    </w:p>
    <w:p>
      <w:pPr>
        <w:numPr>
          <w:ilvl w:val="1"/>
          <w:numId w:val="900"/>
        </w:numPr>
        <w:spacing w:before="0" w:after="0"/>
      </w:pPr>
      <w:r>
        <w:t>Integer Types</w:t>
      </w:r>
    </w:p>
    <w:p>
      <w:pPr>
        <w:numPr>
          <w:ilvl w:val="2"/>
          <w:numId w:val="900"/>
        </w:numPr>
        <w:spacing w:before="0" w:after="0"/>
      </w:pPr>
      <w:r>
        <w:t>torch.int8</w:t>
      </w:r>
    </w:p>
    <w:p>
      <w:pPr>
        <w:numPr>
          <w:ilvl w:val="2"/>
          <w:numId w:val="900"/>
        </w:numPr>
        <w:spacing w:before="0" w:after="0"/>
      </w:pPr>
      <w:r>
        <w:t>torch.int16</w:t>
      </w:r>
    </w:p>
    <w:p>
      <w:pPr>
        <w:numPr>
          <w:ilvl w:val="2"/>
          <w:numId w:val="900"/>
        </w:numPr>
        <w:spacing w:before="0" w:after="0"/>
      </w:pPr>
      <w:r>
        <w:t>torch.int32</w:t>
      </w:r>
    </w:p>
    <w:p>
      <w:pPr>
        <w:numPr>
          <w:ilvl w:val="2"/>
          <w:numId w:val="900"/>
        </w:numPr>
        <w:spacing w:before="0" w:after="0"/>
      </w:pPr>
      <w:r>
        <w:t>torch.int64</w:t>
      </w:r>
    </w:p>
    <w:p>
      <w:pPr>
        <w:numPr>
          <w:ilvl w:val="2"/>
          <w:numId w:val="900"/>
        </w:numPr>
        <w:spacing w:before="0" w:after="0"/>
      </w:pPr>
      <w:r>
        <w:t>torch.uint8</w:t>
      </w:r>
    </w:p>
    <w:p>
      <w:pPr>
        <w:numPr>
          <w:ilvl w:val="1"/>
          <w:numId w:val="900"/>
        </w:numPr>
        <w:spacing w:before="0" w:after="0"/>
      </w:pPr>
      <w:r>
        <w:t>Boolean Type</w:t>
      </w:r>
    </w:p>
    <w:p>
      <w:pPr>
        <w:numPr>
          <w:ilvl w:val="2"/>
          <w:numId w:val="900"/>
        </w:numPr>
        <w:spacing w:before="0" w:after="0"/>
      </w:pPr>
      <w:r>
        <w:t>torch.bool</w:t>
      </w:r>
    </w:p>
    <w:p>
      <w:pPr>
        <w:numPr>
          <w:ilvl w:val="1"/>
          <w:numId w:val="900"/>
        </w:numPr>
        <w:spacing w:before="0" w:after="0"/>
      </w:pPr>
      <w:r>
        <w:t>Complex Types</w:t>
      </w:r>
    </w:p>
    <w:p>
      <w:pPr>
        <w:numPr>
          <w:ilvl w:val="2"/>
          <w:numId w:val="900"/>
        </w:numPr>
        <w:spacing w:before="0" w:after="0"/>
      </w:pPr>
      <w:r>
        <w:t>torch.complex64</w:t>
      </w:r>
    </w:p>
    <w:p>
      <w:pPr>
        <w:numPr>
          <w:ilvl w:val="2"/>
          <w:numId w:val="900"/>
        </w:numPr>
        <w:spacing w:before="0" w:after="0"/>
      </w:pPr>
      <w:r>
        <w:t>torch.complex128</w:t>
      </w:r>
    </w:p>
    <w:p>
      <w:pPr>
        <w:numPr>
          <w:ilvl w:val="1"/>
          <w:numId w:val="900"/>
        </w:numPr>
        <w:spacing w:before="0" w:after="0"/>
      </w:pPr>
      <w:r>
        <w:t>Type Conversion and Casting</w:t>
      </w:r>
    </w:p>
    <w:p>
      <w:pPr>
        <w:numPr>
          <w:ilvl w:val="2"/>
          <w:numId w:val="900"/>
        </w:numPr>
        <w:spacing w:before="0" w:after="0"/>
      </w:pPr>
      <w:r>
        <w:t>Explicit Type Conversion</w:t>
      </w:r>
    </w:p>
    <w:p>
      <w:pPr>
        <w:numPr>
          <w:ilvl w:val="2"/>
          <w:numId w:val="900"/>
        </w:numPr>
        <w:spacing w:before="0" w:after="0"/>
      </w:pPr>
      <w:r>
        <w:t>Automatic Type Promotion</w:t>
      </w:r>
    </w:p>
    <w:p>
      <w:pPr>
        <w:numPr>
          <w:ilvl w:val="0"/>
          <w:numId w:val="900"/>
        </w:numPr>
        <w:spacing w:before="0" w:after="0"/>
      </w:pPr>
      <w:r>
        <w:t>Device Management</w:t>
      </w:r>
    </w:p>
    <w:p>
      <w:pPr>
        <w:numPr>
          <w:ilvl w:val="1"/>
          <w:numId w:val="900"/>
        </w:numPr>
        <w:spacing w:before="0" w:after="0"/>
      </w:pPr>
      <w:r>
        <w:t>CPU and GPU Devices</w:t>
      </w:r>
    </w:p>
    <w:p>
      <w:pPr>
        <w:numPr>
          <w:ilvl w:val="2"/>
          <w:numId w:val="900"/>
        </w:numPr>
        <w:spacing w:before="0" w:after="0"/>
      </w:pPr>
      <w:r>
        <w:t>Device Specification</w:t>
      </w:r>
    </w:p>
    <w:p>
      <w:pPr>
        <w:numPr>
          <w:ilvl w:val="2"/>
          <w:numId w:val="900"/>
        </w:numPr>
        <w:spacing w:before="0" w:after="0"/>
      </w:pPr>
      <w:r>
        <w:t>Default Device Behavior</w:t>
      </w:r>
    </w:p>
    <w:p>
      <w:pPr>
        <w:numPr>
          <w:ilvl w:val="1"/>
          <w:numId w:val="900"/>
        </w:numPr>
        <w:spacing w:before="0" w:after="0"/>
      </w:pPr>
      <w:r>
        <w:t>Moving Tensors Between Devices</w:t>
      </w:r>
    </w:p>
    <w:p>
      <w:pPr>
        <w:numPr>
          <w:ilvl w:val="2"/>
          <w:numId w:val="900"/>
        </w:numPr>
        <w:spacing w:before="0" w:after="0"/>
      </w:pPr>
      <w:r>
        <w:t>to() Method</w:t>
      </w:r>
    </w:p>
    <w:p>
      <w:pPr>
        <w:numPr>
          <w:ilvl w:val="2"/>
          <w:numId w:val="900"/>
        </w:numPr>
        <w:spacing w:before="0" w:after="0"/>
      </w:pPr>
      <w:r>
        <w:t>cpu() Method</w:t>
      </w:r>
    </w:p>
    <w:p>
      <w:pPr>
        <w:numPr>
          <w:ilvl w:val="2"/>
          <w:numId w:val="900"/>
        </w:numPr>
        <w:spacing w:before="0" w:after="0"/>
      </w:pPr>
      <w:r>
        <w:t>cuda() Method</w:t>
      </w:r>
    </w:p>
    <w:p>
      <w:pPr>
        <w:numPr>
          <w:ilvl w:val="1"/>
          <w:numId w:val="900"/>
        </w:numPr>
        <w:spacing w:before="0" w:after="0"/>
      </w:pPr>
      <w:r>
        <w:t>Device-Specific Creation</w:t>
      </w:r>
    </w:p>
    <w:p>
      <w:pPr>
        <w:numPr>
          <w:ilvl w:val="2"/>
          <w:numId w:val="900"/>
        </w:numPr>
        <w:spacing w:before="0" w:after="0"/>
      </w:pPr>
      <w:r>
        <w:t>Specifying Device at Creation</w:t>
      </w:r>
    </w:p>
    <w:p>
      <w:pPr>
        <w:numPr>
          <w:ilvl w:val="2"/>
          <w:numId w:val="900"/>
        </w:numPr>
        <w:spacing w:before="0" w:after="0"/>
      </w:pPr>
      <w:r>
        <w:t>Device Context Managers</w:t>
      </w:r>
    </w:p>
    <w:p>
      <w:pPr>
        <w:numPr>
          <w:ilvl w:val="1"/>
          <w:numId w:val="900"/>
        </w:numPr>
        <w:spacing w:before="0" w:after="0"/>
      </w:pPr>
      <w:r>
        <w:t>Multi-GPU Considerations</w:t>
      </w:r>
    </w:p>
    <w:p>
      <w:pPr>
        <w:numPr>
          <w:ilvl w:val="2"/>
          <w:numId w:val="900"/>
        </w:numPr>
        <w:spacing w:before="0" w:after="0"/>
      </w:pPr>
      <w:r>
        <w:t>GPU Selection</w:t>
      </w:r>
    </w:p>
    <w:p>
      <w:pPr>
        <w:numPr>
          <w:ilvl w:val="2"/>
          <w:numId w:val="900"/>
        </w:numPr>
        <w:spacing w:before="0" w:after="0"/>
      </w:pPr>
      <w:r>
        <w:t>Memory Management Across Devices</w:t>
      </w:r>
    </w:p>
    <w:p>
      <w:pPr>
        <w:pStyle w:val="Heading1"/>
      </w:pPr>
      <w:r>
        <w:t>Tensor Operations and Manipulation</w:t>
      </w:r>
    </w:p>
    <w:p>
      <w:pPr>
        <w:numPr>
          <w:ilvl w:val="0"/>
          <w:numId w:val="900"/>
        </w:numPr>
        <w:spacing w:before="0" w:after="0"/>
      </w:pPr>
      <w:r>
        <w:t>Indexing and Slicing</w:t>
      </w:r>
    </w:p>
    <w:p>
      <w:pPr>
        <w:numPr>
          <w:ilvl w:val="1"/>
          <w:numId w:val="900"/>
        </w:numPr>
        <w:spacing w:before="0" w:after="0"/>
      </w:pPr>
      <w:r>
        <w:t>Basic Indexing</w:t>
      </w:r>
    </w:p>
    <w:p>
      <w:pPr>
        <w:numPr>
          <w:ilvl w:val="2"/>
          <w:numId w:val="900"/>
        </w:numPr>
        <w:spacing w:before="0" w:after="0"/>
      </w:pPr>
      <w:r>
        <w:t>Single Element Access</w:t>
      </w:r>
    </w:p>
    <w:p>
      <w:pPr>
        <w:numPr>
          <w:ilvl w:val="2"/>
          <w:numId w:val="900"/>
        </w:numPr>
        <w:spacing w:before="0" w:after="0"/>
      </w:pPr>
      <w:r>
        <w:t>Multi-dimensional Indexing</w:t>
      </w:r>
    </w:p>
    <w:p>
      <w:pPr>
        <w:numPr>
          <w:ilvl w:val="1"/>
          <w:numId w:val="900"/>
        </w:numPr>
        <w:spacing w:before="0" w:after="0"/>
      </w:pPr>
      <w:r>
        <w:t>Slicing Operations</w:t>
      </w:r>
    </w:p>
    <w:p>
      <w:pPr>
        <w:numPr>
          <w:ilvl w:val="2"/>
          <w:numId w:val="900"/>
        </w:numPr>
        <w:spacing w:before="0" w:after="0"/>
      </w:pPr>
      <w:r>
        <w:t>Range Slicing</w:t>
      </w:r>
    </w:p>
    <w:p>
      <w:pPr>
        <w:numPr>
          <w:ilvl w:val="2"/>
          <w:numId w:val="900"/>
        </w:numPr>
        <w:spacing w:before="0" w:after="0"/>
      </w:pPr>
      <w:r>
        <w:t>Step Slicing</w:t>
      </w:r>
    </w:p>
    <w:p>
      <w:pPr>
        <w:numPr>
          <w:ilvl w:val="2"/>
          <w:numId w:val="900"/>
        </w:numPr>
        <w:spacing w:before="0" w:after="0"/>
      </w:pPr>
      <w:r>
        <w:t>Negative Indexing</w:t>
      </w:r>
    </w:p>
    <w:p>
      <w:pPr>
        <w:numPr>
          <w:ilvl w:val="1"/>
          <w:numId w:val="900"/>
        </w:numPr>
        <w:spacing w:before="0" w:after="0"/>
      </w:pPr>
      <w:r>
        <w:t>Advanced Indexing</w:t>
      </w:r>
    </w:p>
    <w:p>
      <w:pPr>
        <w:numPr>
          <w:ilvl w:val="2"/>
          <w:numId w:val="900"/>
        </w:numPr>
        <w:spacing w:before="0" w:after="0"/>
      </w:pPr>
      <w:r>
        <w:t>Boolean Indexing</w:t>
      </w:r>
    </w:p>
    <w:p>
      <w:pPr>
        <w:numPr>
          <w:ilvl w:val="2"/>
          <w:numId w:val="900"/>
        </w:numPr>
        <w:spacing w:before="0" w:after="0"/>
      </w:pPr>
      <w:r>
        <w:t>Fancy Indexing</w:t>
      </w:r>
    </w:p>
    <w:p>
      <w:pPr>
        <w:numPr>
          <w:ilvl w:val="2"/>
          <w:numId w:val="900"/>
        </w:numPr>
        <w:spacing w:before="0" w:after="0"/>
      </w:pPr>
      <w:r>
        <w:t>Index Tensors</w:t>
      </w:r>
    </w:p>
    <w:p>
      <w:pPr>
        <w:numPr>
          <w:ilvl w:val="1"/>
          <w:numId w:val="900"/>
        </w:numPr>
        <w:spacing w:before="0" w:after="0"/>
      </w:pPr>
      <w:r>
        <w:t>Conditional Selection</w:t>
      </w:r>
    </w:p>
    <w:p>
      <w:pPr>
        <w:numPr>
          <w:ilvl w:val="2"/>
          <w:numId w:val="900"/>
        </w:numPr>
        <w:spacing w:before="0" w:after="0"/>
      </w:pPr>
      <w:r>
        <w:t>torch.where()</w:t>
      </w:r>
    </w:p>
    <w:p>
      <w:pPr>
        <w:numPr>
          <w:ilvl w:val="2"/>
          <w:numId w:val="900"/>
        </w:numPr>
        <w:spacing w:before="0" w:after="0"/>
      </w:pPr>
      <w:r>
        <w:t>torch.masked_select()</w:t>
      </w:r>
    </w:p>
    <w:p>
      <w:pPr>
        <w:numPr>
          <w:ilvl w:val="0"/>
          <w:numId w:val="900"/>
        </w:numPr>
        <w:spacing w:before="0" w:after="0"/>
      </w:pPr>
      <w:r>
        <w:t>Tensor Shape Manipulation</w:t>
      </w:r>
    </w:p>
    <w:p>
      <w:pPr>
        <w:numPr>
          <w:ilvl w:val="1"/>
          <w:numId w:val="900"/>
        </w:numPr>
        <w:spacing w:before="0" w:after="0"/>
      </w:pPr>
      <w:r>
        <w:t>Reshaping Operations</w:t>
      </w:r>
    </w:p>
    <w:p>
      <w:pPr>
        <w:numPr>
          <w:ilvl w:val="2"/>
          <w:numId w:val="900"/>
        </w:numPr>
        <w:spacing w:before="0" w:after="0"/>
      </w:pPr>
      <w:r>
        <w:t>torch.reshape()</w:t>
      </w:r>
    </w:p>
    <w:p>
      <w:pPr>
        <w:numPr>
          <w:ilvl w:val="2"/>
          <w:numId w:val="900"/>
        </w:numPr>
        <w:spacing w:before="0" w:after="0"/>
      </w:pPr>
      <w:r>
        <w:t>view() Method</w:t>
      </w:r>
    </w:p>
    <w:p>
      <w:pPr>
        <w:numPr>
          <w:ilvl w:val="2"/>
          <w:numId w:val="900"/>
        </w:numPr>
        <w:spacing w:before="0" w:after="0"/>
      </w:pPr>
      <w:r>
        <w:t>Automatic Size Inference</w:t>
      </w:r>
    </w:p>
    <w:p>
      <w:pPr>
        <w:numPr>
          <w:ilvl w:val="1"/>
          <w:numId w:val="900"/>
        </w:numPr>
        <w:spacing w:before="0" w:after="0"/>
      </w:pPr>
      <w:r>
        <w:t>Dimension Manipulation</w:t>
      </w:r>
    </w:p>
    <w:p>
      <w:pPr>
        <w:numPr>
          <w:ilvl w:val="2"/>
          <w:numId w:val="900"/>
        </w:numPr>
        <w:spacing w:before="0" w:after="0"/>
      </w:pPr>
      <w:r>
        <w:t>torch.squeeze()</w:t>
      </w:r>
    </w:p>
    <w:p>
      <w:pPr>
        <w:numPr>
          <w:ilvl w:val="2"/>
          <w:numId w:val="900"/>
        </w:numPr>
        <w:spacing w:before="0" w:after="0"/>
      </w:pPr>
      <w:r>
        <w:t>torch.unsqueeze()</w:t>
      </w:r>
    </w:p>
    <w:p>
      <w:pPr>
        <w:numPr>
          <w:ilvl w:val="2"/>
          <w:numId w:val="900"/>
        </w:numPr>
        <w:spacing w:before="0" w:after="0"/>
      </w:pPr>
      <w:r>
        <w:t>Adding and Removing Dimensions</w:t>
      </w:r>
    </w:p>
    <w:p>
      <w:pPr>
        <w:numPr>
          <w:ilvl w:val="1"/>
          <w:numId w:val="900"/>
        </w:numPr>
        <w:spacing w:before="0" w:after="0"/>
      </w:pPr>
      <w:r>
        <w:t>Transposition and Permutation</w:t>
      </w:r>
    </w:p>
    <w:p>
      <w:pPr>
        <w:numPr>
          <w:ilvl w:val="2"/>
          <w:numId w:val="900"/>
        </w:numPr>
        <w:spacing w:before="0" w:after="0"/>
      </w:pPr>
      <w:r>
        <w:t>torch.transpose()</w:t>
      </w:r>
    </w:p>
    <w:p>
      <w:pPr>
        <w:numPr>
          <w:ilvl w:val="2"/>
          <w:numId w:val="900"/>
        </w:numPr>
        <w:spacing w:before="0" w:after="0"/>
      </w:pPr>
      <w:r>
        <w:t>torch.permute()</w:t>
      </w:r>
    </w:p>
    <w:p>
      <w:pPr>
        <w:numPr>
          <w:ilvl w:val="2"/>
          <w:numId w:val="900"/>
        </w:numPr>
        <w:spacing w:before="0" w:after="0"/>
      </w:pPr>
      <w:r>
        <w:t>Matrix Transposition</w:t>
      </w:r>
    </w:p>
    <w:p>
      <w:pPr>
        <w:numPr>
          <w:ilvl w:val="1"/>
          <w:numId w:val="900"/>
        </w:numPr>
        <w:spacing w:before="0" w:after="0"/>
      </w:pPr>
      <w:r>
        <w:t>Flattening Operations</w:t>
      </w:r>
    </w:p>
    <w:p>
      <w:pPr>
        <w:numPr>
          <w:ilvl w:val="2"/>
          <w:numId w:val="900"/>
        </w:numPr>
        <w:spacing w:before="0" w:after="0"/>
      </w:pPr>
      <w:r>
        <w:t>torch.flatten()</w:t>
      </w:r>
    </w:p>
    <w:p>
      <w:pPr>
        <w:numPr>
          <w:ilvl w:val="2"/>
          <w:numId w:val="900"/>
        </w:numPr>
        <w:spacing w:before="0" w:after="0"/>
      </w:pPr>
      <w:r>
        <w:t>Multi-dimensional Flattening</w:t>
      </w:r>
    </w:p>
    <w:p>
      <w:pPr>
        <w:numPr>
          <w:ilvl w:val="1"/>
          <w:numId w:val="900"/>
        </w:numPr>
        <w:spacing w:before="0" w:after="0"/>
      </w:pPr>
      <w:r>
        <w:t>Expansion and Repetition</w:t>
      </w:r>
    </w:p>
    <w:p>
      <w:pPr>
        <w:numPr>
          <w:ilvl w:val="2"/>
          <w:numId w:val="900"/>
        </w:numPr>
        <w:spacing w:before="0" w:after="0"/>
      </w:pPr>
      <w:r>
        <w:t>torch.expand()</w:t>
      </w:r>
    </w:p>
    <w:p>
      <w:pPr>
        <w:numPr>
          <w:ilvl w:val="2"/>
          <w:numId w:val="900"/>
        </w:numPr>
        <w:spacing w:before="0" w:after="0"/>
      </w:pPr>
      <w:r>
        <w:t>torch.repeat()</w:t>
      </w:r>
    </w:p>
    <w:p>
      <w:pPr>
        <w:numPr>
          <w:ilvl w:val="2"/>
          <w:numId w:val="900"/>
        </w:numPr>
        <w:spacing w:before="0" w:after="0"/>
      </w:pPr>
      <w:r>
        <w:t>Broadcasting vs Expansion</w:t>
      </w:r>
    </w:p>
    <w:p>
      <w:pPr>
        <w:numPr>
          <w:ilvl w:val="0"/>
          <w:numId w:val="900"/>
        </w:numPr>
        <w:spacing w:before="0" w:after="0"/>
      </w:pPr>
      <w:r>
        <w:t>Joining and Splitting Tensors</w:t>
      </w:r>
    </w:p>
    <w:p>
      <w:pPr>
        <w:numPr>
          <w:ilvl w:val="1"/>
          <w:numId w:val="900"/>
        </w:numPr>
        <w:spacing w:before="0" w:after="0"/>
      </w:pPr>
      <w:r>
        <w:t>Concatenation Operations</w:t>
      </w:r>
    </w:p>
    <w:p>
      <w:pPr>
        <w:numPr>
          <w:ilvl w:val="2"/>
          <w:numId w:val="900"/>
        </w:numPr>
        <w:spacing w:before="0" w:after="0"/>
      </w:pPr>
      <w:r>
        <w:t>torch.cat()</w:t>
      </w:r>
    </w:p>
    <w:p>
      <w:pPr>
        <w:numPr>
          <w:ilvl w:val="2"/>
          <w:numId w:val="900"/>
        </w:numPr>
        <w:spacing w:before="0" w:after="0"/>
      </w:pPr>
      <w:r>
        <w:t>Concatenation Along Different Axes</w:t>
      </w:r>
    </w:p>
    <w:p>
      <w:pPr>
        <w:numPr>
          <w:ilvl w:val="1"/>
          <w:numId w:val="900"/>
        </w:numPr>
        <w:spacing w:before="0" w:after="0"/>
      </w:pPr>
      <w:r>
        <w:t>Stacking Operations</w:t>
      </w:r>
    </w:p>
    <w:p>
      <w:pPr>
        <w:numPr>
          <w:ilvl w:val="2"/>
          <w:numId w:val="900"/>
        </w:numPr>
        <w:spacing w:before="0" w:after="0"/>
      </w:pPr>
      <w:r>
        <w:t>torch.stack()</w:t>
      </w:r>
    </w:p>
    <w:p>
      <w:pPr>
        <w:numPr>
          <w:ilvl w:val="2"/>
          <w:numId w:val="900"/>
        </w:numPr>
        <w:spacing w:before="0" w:after="0"/>
      </w:pPr>
      <w:r>
        <w:t>Creating New Dimensions</w:t>
      </w:r>
    </w:p>
    <w:p>
      <w:pPr>
        <w:numPr>
          <w:ilvl w:val="1"/>
          <w:numId w:val="900"/>
        </w:numPr>
        <w:spacing w:before="0" w:after="0"/>
      </w:pPr>
      <w:r>
        <w:t>Splitting Operations</w:t>
      </w:r>
    </w:p>
    <w:p>
      <w:pPr>
        <w:numPr>
          <w:ilvl w:val="2"/>
          <w:numId w:val="900"/>
        </w:numPr>
        <w:spacing w:before="0" w:after="0"/>
      </w:pPr>
      <w:r>
        <w:t>torch.split()</w:t>
      </w:r>
    </w:p>
    <w:p>
      <w:pPr>
        <w:numPr>
          <w:ilvl w:val="2"/>
          <w:numId w:val="900"/>
        </w:numPr>
        <w:spacing w:before="0" w:after="0"/>
      </w:pPr>
      <w:r>
        <w:t>torch.chunk()</w:t>
      </w:r>
    </w:p>
    <w:p>
      <w:pPr>
        <w:numPr>
          <w:ilvl w:val="2"/>
          <w:numId w:val="900"/>
        </w:numPr>
        <w:spacing w:before="0" w:after="0"/>
      </w:pPr>
      <w:r>
        <w:t>Uneven Splits</w:t>
      </w:r>
    </w:p>
    <w:p>
      <w:pPr>
        <w:numPr>
          <w:ilvl w:val="1"/>
          <w:numId w:val="900"/>
        </w:numPr>
        <w:spacing w:before="0" w:after="0"/>
      </w:pPr>
      <w:r>
        <w:t>Gathering and Scattering</w:t>
      </w:r>
    </w:p>
    <w:p>
      <w:pPr>
        <w:numPr>
          <w:ilvl w:val="2"/>
          <w:numId w:val="900"/>
        </w:numPr>
        <w:spacing w:before="0" w:after="0"/>
      </w:pPr>
      <w:r>
        <w:t>torch.gather()</w:t>
      </w:r>
    </w:p>
    <w:p>
      <w:pPr>
        <w:numPr>
          <w:ilvl w:val="2"/>
          <w:numId w:val="900"/>
        </w:numPr>
        <w:spacing w:before="0" w:after="0"/>
      </w:pPr>
      <w:r>
        <w:t>torch.scatter()</w:t>
      </w:r>
    </w:p>
    <w:p>
      <w:pPr>
        <w:numPr>
          <w:ilvl w:val="2"/>
          <w:numId w:val="900"/>
        </w:numPr>
        <w:spacing w:before="0" w:after="0"/>
      </w:pPr>
      <w:r>
        <w:t>Index-based Operations</w:t>
      </w:r>
    </w:p>
    <w:p>
      <w:pPr>
        <w:numPr>
          <w:ilvl w:val="0"/>
          <w:numId w:val="900"/>
        </w:numPr>
        <w:spacing w:before="0" w:after="0"/>
      </w:pPr>
      <w:r>
        <w:t>Mathematical Operations</w:t>
      </w:r>
    </w:p>
    <w:p>
      <w:pPr>
        <w:numPr>
          <w:ilvl w:val="1"/>
          <w:numId w:val="900"/>
        </w:numPr>
        <w:spacing w:before="0" w:after="0"/>
      </w:pPr>
      <w:r>
        <w:t>Element-wise Arithmetic</w:t>
      </w:r>
    </w:p>
    <w:p>
      <w:pPr>
        <w:numPr>
          <w:ilvl w:val="2"/>
          <w:numId w:val="900"/>
        </w:numPr>
        <w:spacing w:before="0" w:after="0"/>
      </w:pPr>
      <w:r>
        <w:t>Addition and Subtraction</w:t>
      </w:r>
    </w:p>
    <w:p>
      <w:pPr>
        <w:numPr>
          <w:ilvl w:val="2"/>
          <w:numId w:val="900"/>
        </w:numPr>
        <w:spacing w:before="0" w:after="0"/>
      </w:pPr>
      <w:r>
        <w:t>Multiplication and Division</w:t>
      </w:r>
    </w:p>
    <w:p>
      <w:pPr>
        <w:numPr>
          <w:ilvl w:val="2"/>
          <w:numId w:val="900"/>
        </w:numPr>
        <w:spacing w:before="0" w:after="0"/>
      </w:pPr>
      <w:r>
        <w:t>Power and Root Operations</w:t>
      </w:r>
    </w:p>
    <w:p>
      <w:pPr>
        <w:numPr>
          <w:ilvl w:val="2"/>
          <w:numId w:val="900"/>
        </w:numPr>
        <w:spacing w:before="0" w:after="0"/>
      </w:pPr>
      <w:r>
        <w:t>Modular Arithmetic</w:t>
      </w:r>
    </w:p>
    <w:p>
      <w:pPr>
        <w:numPr>
          <w:ilvl w:val="1"/>
          <w:numId w:val="900"/>
        </w:numPr>
        <w:spacing w:before="0" w:after="0"/>
      </w:pPr>
      <w:r>
        <w:t>Trigonometric Functions</w:t>
      </w:r>
    </w:p>
    <w:p>
      <w:pPr>
        <w:numPr>
          <w:ilvl w:val="2"/>
          <w:numId w:val="900"/>
        </w:numPr>
        <w:spacing w:before="0" w:after="0"/>
      </w:pPr>
      <w:r>
        <w:t>Basic Trigonometric Functions</w:t>
      </w:r>
    </w:p>
    <w:p>
      <w:pPr>
        <w:numPr>
          <w:ilvl w:val="2"/>
          <w:numId w:val="900"/>
        </w:numPr>
        <w:spacing w:before="0" w:after="0"/>
      </w:pPr>
      <w:r>
        <w:t>Inverse Trigonometric Functions</w:t>
      </w:r>
    </w:p>
    <w:p>
      <w:pPr>
        <w:numPr>
          <w:ilvl w:val="2"/>
          <w:numId w:val="900"/>
        </w:numPr>
        <w:spacing w:before="0" w:after="0"/>
      </w:pPr>
      <w:r>
        <w:t>Hyperbolic Functions</w:t>
      </w:r>
    </w:p>
    <w:p>
      <w:pPr>
        <w:numPr>
          <w:ilvl w:val="1"/>
          <w:numId w:val="900"/>
        </w:numPr>
        <w:spacing w:before="0" w:after="0"/>
      </w:pPr>
      <w:r>
        <w:t>Exponential and Logarithmic Functions</w:t>
      </w:r>
    </w:p>
    <w:p>
      <w:pPr>
        <w:numPr>
          <w:ilvl w:val="2"/>
          <w:numId w:val="900"/>
        </w:numPr>
        <w:spacing w:before="0" w:after="0"/>
      </w:pPr>
      <w:r>
        <w:t>torch.exp()</w:t>
      </w:r>
    </w:p>
    <w:p>
      <w:pPr>
        <w:numPr>
          <w:ilvl w:val="2"/>
          <w:numId w:val="900"/>
        </w:numPr>
        <w:spacing w:before="0" w:after="0"/>
      </w:pPr>
      <w:r>
        <w:t>torch.log()</w:t>
      </w:r>
    </w:p>
    <w:p>
      <w:pPr>
        <w:numPr>
          <w:ilvl w:val="2"/>
          <w:numId w:val="900"/>
        </w:numPr>
        <w:spacing w:before="0" w:after="0"/>
      </w:pPr>
      <w:r>
        <w:t>torch.log10()</w:t>
      </w:r>
    </w:p>
    <w:p>
      <w:pPr>
        <w:numPr>
          <w:ilvl w:val="2"/>
          <w:numId w:val="900"/>
        </w:numPr>
        <w:spacing w:before="0" w:after="0"/>
      </w:pPr>
      <w:r>
        <w:t>torch.log2()</w:t>
      </w:r>
    </w:p>
    <w:p>
      <w:pPr>
        <w:numPr>
          <w:ilvl w:val="1"/>
          <w:numId w:val="900"/>
        </w:numPr>
        <w:spacing w:before="0" w:after="0"/>
      </w:pPr>
      <w:r>
        <w:t>Rounding and Ceiling Functions</w:t>
      </w:r>
    </w:p>
    <w:p>
      <w:pPr>
        <w:numPr>
          <w:ilvl w:val="2"/>
          <w:numId w:val="900"/>
        </w:numPr>
        <w:spacing w:before="0" w:after="0"/>
      </w:pPr>
      <w:r>
        <w:t>torch.round()</w:t>
      </w:r>
    </w:p>
    <w:p>
      <w:pPr>
        <w:numPr>
          <w:ilvl w:val="2"/>
          <w:numId w:val="900"/>
        </w:numPr>
        <w:spacing w:before="0" w:after="0"/>
      </w:pPr>
      <w:r>
        <w:t>torch.floor()</w:t>
      </w:r>
    </w:p>
    <w:p>
      <w:pPr>
        <w:numPr>
          <w:ilvl w:val="2"/>
          <w:numId w:val="900"/>
        </w:numPr>
        <w:spacing w:before="0" w:after="0"/>
      </w:pPr>
      <w:r>
        <w:t>torch.ceil()</w:t>
      </w:r>
    </w:p>
    <w:p>
      <w:pPr>
        <w:numPr>
          <w:ilvl w:val="2"/>
          <w:numId w:val="900"/>
        </w:numPr>
        <w:spacing w:before="0" w:after="0"/>
      </w:pPr>
      <w:r>
        <w:t>torch.trunc()</w:t>
      </w:r>
    </w:p>
    <w:p>
      <w:pPr>
        <w:numPr>
          <w:ilvl w:val="1"/>
          <w:numId w:val="900"/>
        </w:numPr>
        <w:spacing w:before="0" w:after="0"/>
      </w:pPr>
      <w:r>
        <w:t>Statistical Functions</w:t>
      </w:r>
    </w:p>
    <w:p>
      <w:pPr>
        <w:numPr>
          <w:ilvl w:val="2"/>
          <w:numId w:val="900"/>
        </w:numPr>
        <w:spacing w:before="0" w:after="0"/>
      </w:pPr>
      <w:r>
        <w:t>torch.abs()</w:t>
      </w:r>
    </w:p>
    <w:p>
      <w:pPr>
        <w:numPr>
          <w:ilvl w:val="2"/>
          <w:numId w:val="900"/>
        </w:numPr>
        <w:spacing w:before="0" w:after="0"/>
      </w:pPr>
      <w:r>
        <w:t>torch.sign()</w:t>
      </w:r>
    </w:p>
    <w:p>
      <w:pPr>
        <w:numPr>
          <w:ilvl w:val="2"/>
          <w:numId w:val="900"/>
        </w:numPr>
        <w:spacing w:before="0" w:after="0"/>
      </w:pPr>
      <w:r>
        <w:t>torch.clamp()</w:t>
      </w:r>
    </w:p>
    <w:p>
      <w:pPr>
        <w:numPr>
          <w:ilvl w:val="0"/>
          <w:numId w:val="900"/>
        </w:numPr>
        <w:spacing w:before="0" w:after="0"/>
      </w:pPr>
      <w:r>
        <w:t>Reduction Operations</w:t>
      </w:r>
    </w:p>
    <w:p>
      <w:pPr>
        <w:numPr>
          <w:ilvl w:val="1"/>
          <w:numId w:val="900"/>
        </w:numPr>
        <w:spacing w:before="0" w:after="0"/>
      </w:pPr>
      <w:r>
        <w:t>Sum Operations</w:t>
      </w:r>
    </w:p>
    <w:p>
      <w:pPr>
        <w:numPr>
          <w:ilvl w:val="2"/>
          <w:numId w:val="900"/>
        </w:numPr>
        <w:spacing w:before="0" w:after="0"/>
      </w:pPr>
      <w:r>
        <w:t>torch.sum()</w:t>
      </w:r>
    </w:p>
    <w:p>
      <w:pPr>
        <w:numPr>
          <w:ilvl w:val="2"/>
          <w:numId w:val="900"/>
        </w:numPr>
        <w:spacing w:before="0" w:after="0"/>
      </w:pPr>
      <w:r>
        <w:t>Dimension-specific Sums</w:t>
      </w:r>
    </w:p>
    <w:p>
      <w:pPr>
        <w:numPr>
          <w:ilvl w:val="2"/>
          <w:numId w:val="900"/>
        </w:numPr>
        <w:spacing w:before="0" w:after="0"/>
      </w:pPr>
      <w:r>
        <w:t>Cumulative Sums</w:t>
      </w:r>
    </w:p>
    <w:p>
      <w:pPr>
        <w:numPr>
          <w:ilvl w:val="1"/>
          <w:numId w:val="900"/>
        </w:numPr>
        <w:spacing w:before="0" w:after="0"/>
      </w:pPr>
      <w:r>
        <w:t>Mean and Average</w:t>
      </w:r>
    </w:p>
    <w:p>
      <w:pPr>
        <w:numPr>
          <w:ilvl w:val="2"/>
          <w:numId w:val="900"/>
        </w:numPr>
        <w:spacing w:before="0" w:after="0"/>
      </w:pPr>
      <w:r>
        <w:t>torch.mean()</w:t>
      </w:r>
    </w:p>
    <w:p>
      <w:pPr>
        <w:numPr>
          <w:ilvl w:val="2"/>
          <w:numId w:val="900"/>
        </w:numPr>
        <w:spacing w:before="0" w:after="0"/>
      </w:pPr>
      <w:r>
        <w:t>Weighted Averages</w:t>
      </w:r>
    </w:p>
    <w:p>
      <w:pPr>
        <w:numPr>
          <w:ilvl w:val="1"/>
          <w:numId w:val="900"/>
        </w:numPr>
        <w:spacing w:before="0" w:after="0"/>
      </w:pPr>
      <w:r>
        <w:t>Variance and Standard Deviation</w:t>
      </w:r>
    </w:p>
    <w:p>
      <w:pPr>
        <w:numPr>
          <w:ilvl w:val="2"/>
          <w:numId w:val="900"/>
        </w:numPr>
        <w:spacing w:before="0" w:after="0"/>
      </w:pPr>
      <w:r>
        <w:t>torch.var()</w:t>
      </w:r>
    </w:p>
    <w:p>
      <w:pPr>
        <w:numPr>
          <w:ilvl w:val="2"/>
          <w:numId w:val="900"/>
        </w:numPr>
        <w:spacing w:before="0" w:after="0"/>
      </w:pPr>
      <w:r>
        <w:t>torch.std()</w:t>
      </w:r>
    </w:p>
    <w:p>
      <w:pPr>
        <w:numPr>
          <w:ilvl w:val="2"/>
          <w:numId w:val="900"/>
        </w:numPr>
        <w:spacing w:before="0" w:after="0"/>
      </w:pPr>
      <w:r>
        <w:t>Bessel's Correction</w:t>
      </w:r>
    </w:p>
    <w:p>
      <w:pPr>
        <w:numPr>
          <w:ilvl w:val="1"/>
          <w:numId w:val="900"/>
        </w:numPr>
        <w:spacing w:before="0" w:after="0"/>
      </w:pPr>
      <w:r>
        <w:t>Min and Max Operations</w:t>
      </w:r>
    </w:p>
    <w:p>
      <w:pPr>
        <w:numPr>
          <w:ilvl w:val="2"/>
          <w:numId w:val="900"/>
        </w:numPr>
        <w:spacing w:before="0" w:after="0"/>
      </w:pPr>
      <w:r>
        <w:t>torch.min()</w:t>
      </w:r>
    </w:p>
    <w:p>
      <w:pPr>
        <w:numPr>
          <w:ilvl w:val="2"/>
          <w:numId w:val="900"/>
        </w:numPr>
        <w:spacing w:before="0" w:after="0"/>
      </w:pPr>
      <w:r>
        <w:t>torch.max()</w:t>
      </w:r>
    </w:p>
    <w:p>
      <w:pPr>
        <w:numPr>
          <w:ilvl w:val="2"/>
          <w:numId w:val="900"/>
        </w:numPr>
        <w:spacing w:before="0" w:after="0"/>
      </w:pPr>
      <w:r>
        <w:t>torch.argmin()</w:t>
      </w:r>
    </w:p>
    <w:p>
      <w:pPr>
        <w:numPr>
          <w:ilvl w:val="2"/>
          <w:numId w:val="900"/>
        </w:numPr>
        <w:spacing w:before="0" w:after="0"/>
      </w:pPr>
      <w:r>
        <w:t>torch.argmax()</w:t>
      </w:r>
    </w:p>
    <w:p>
      <w:pPr>
        <w:numPr>
          <w:ilvl w:val="1"/>
          <w:numId w:val="900"/>
        </w:numPr>
        <w:spacing w:before="0" w:after="0"/>
      </w:pPr>
      <w:r>
        <w:t>Product Operations</w:t>
      </w:r>
    </w:p>
    <w:p>
      <w:pPr>
        <w:numPr>
          <w:ilvl w:val="2"/>
          <w:numId w:val="900"/>
        </w:numPr>
        <w:spacing w:before="0" w:after="0"/>
      </w:pPr>
      <w:r>
        <w:t>torch.prod()</w:t>
      </w:r>
    </w:p>
    <w:p>
      <w:pPr>
        <w:numPr>
          <w:ilvl w:val="2"/>
          <w:numId w:val="900"/>
        </w:numPr>
        <w:spacing w:before="0" w:after="0"/>
      </w:pPr>
      <w:r>
        <w:t>torch.cumprod()</w:t>
      </w:r>
    </w:p>
    <w:p>
      <w:pPr>
        <w:numPr>
          <w:ilvl w:val="1"/>
          <w:numId w:val="900"/>
        </w:numPr>
        <w:spacing w:before="0" w:after="0"/>
      </w:pPr>
      <w:r>
        <w:t>Norm Calculations</w:t>
      </w:r>
    </w:p>
    <w:p>
      <w:pPr>
        <w:numPr>
          <w:ilvl w:val="2"/>
          <w:numId w:val="900"/>
        </w:numPr>
        <w:spacing w:before="0" w:after="0"/>
      </w:pPr>
      <w:r>
        <w:t>torch.norm()</w:t>
      </w:r>
    </w:p>
    <w:p>
      <w:pPr>
        <w:numPr>
          <w:ilvl w:val="2"/>
          <w:numId w:val="900"/>
        </w:numPr>
        <w:spacing w:before="0" w:after="0"/>
      </w:pPr>
      <w:r>
        <w:t>Different Norm Types</w:t>
      </w:r>
    </w:p>
    <w:p>
      <w:pPr>
        <w:numPr>
          <w:ilvl w:val="0"/>
          <w:numId w:val="900"/>
        </w:numPr>
        <w:spacing w:before="0" w:after="0"/>
      </w:pPr>
      <w:r>
        <w:t>Comparison Operations</w:t>
      </w:r>
    </w:p>
    <w:p>
      <w:pPr>
        <w:numPr>
          <w:ilvl w:val="1"/>
          <w:numId w:val="900"/>
        </w:numPr>
        <w:spacing w:before="0" w:after="0"/>
      </w:pPr>
      <w:r>
        <w:t>Element-wise Comparisons</w:t>
      </w:r>
    </w:p>
    <w:p>
      <w:pPr>
        <w:numPr>
          <w:ilvl w:val="2"/>
          <w:numId w:val="900"/>
        </w:numPr>
        <w:spacing w:before="0" w:after="0"/>
      </w:pPr>
      <w:r>
        <w:t>torch.eq()</w:t>
      </w:r>
    </w:p>
    <w:p>
      <w:pPr>
        <w:numPr>
          <w:ilvl w:val="2"/>
          <w:numId w:val="900"/>
        </w:numPr>
        <w:spacing w:before="0" w:after="0"/>
      </w:pPr>
      <w:r>
        <w:t>torch.ne()</w:t>
      </w:r>
    </w:p>
    <w:p>
      <w:pPr>
        <w:numPr>
          <w:ilvl w:val="2"/>
          <w:numId w:val="900"/>
        </w:numPr>
        <w:spacing w:before="0" w:after="0"/>
      </w:pPr>
      <w:r>
        <w:t>torch.gt()</w:t>
      </w:r>
    </w:p>
    <w:p>
      <w:pPr>
        <w:numPr>
          <w:ilvl w:val="2"/>
          <w:numId w:val="900"/>
        </w:numPr>
        <w:spacing w:before="0" w:after="0"/>
      </w:pPr>
      <w:r>
        <w:t>torch.ge()</w:t>
      </w:r>
    </w:p>
    <w:p>
      <w:pPr>
        <w:numPr>
          <w:ilvl w:val="2"/>
          <w:numId w:val="900"/>
        </w:numPr>
        <w:spacing w:before="0" w:after="0"/>
      </w:pPr>
      <w:r>
        <w:t>torch.lt()</w:t>
      </w:r>
    </w:p>
    <w:p>
      <w:pPr>
        <w:numPr>
          <w:ilvl w:val="2"/>
          <w:numId w:val="900"/>
        </w:numPr>
        <w:spacing w:before="0" w:after="0"/>
      </w:pPr>
      <w:r>
        <w:t>torch.le()</w:t>
      </w:r>
    </w:p>
    <w:p>
      <w:pPr>
        <w:numPr>
          <w:ilvl w:val="1"/>
          <w:numId w:val="900"/>
        </w:numPr>
        <w:spacing w:before="0" w:after="0"/>
      </w:pPr>
      <w:r>
        <w:t>Logical Operations</w:t>
      </w:r>
    </w:p>
    <w:p>
      <w:pPr>
        <w:numPr>
          <w:ilvl w:val="2"/>
          <w:numId w:val="900"/>
        </w:numPr>
        <w:spacing w:before="0" w:after="0"/>
      </w:pPr>
      <w:r>
        <w:t>torch.logical_and()</w:t>
      </w:r>
    </w:p>
    <w:p>
      <w:pPr>
        <w:numPr>
          <w:ilvl w:val="2"/>
          <w:numId w:val="900"/>
        </w:numPr>
        <w:spacing w:before="0" w:after="0"/>
      </w:pPr>
      <w:r>
        <w:t>torch.logical_or()</w:t>
      </w:r>
    </w:p>
    <w:p>
      <w:pPr>
        <w:numPr>
          <w:ilvl w:val="2"/>
          <w:numId w:val="900"/>
        </w:numPr>
        <w:spacing w:before="0" w:after="0"/>
      </w:pPr>
      <w:r>
        <w:t>torch.logical_not()</w:t>
      </w:r>
    </w:p>
    <w:p>
      <w:pPr>
        <w:numPr>
          <w:ilvl w:val="2"/>
          <w:numId w:val="900"/>
        </w:numPr>
        <w:spacing w:before="0" w:after="0"/>
      </w:pPr>
      <w:r>
        <w:t>torch.logical_xor()</w:t>
      </w:r>
    </w:p>
    <w:p>
      <w:pPr>
        <w:numPr>
          <w:ilvl w:val="1"/>
          <w:numId w:val="900"/>
        </w:numPr>
        <w:spacing w:before="0" w:after="0"/>
      </w:pPr>
      <w:r>
        <w:t>Sorting Operations</w:t>
      </w:r>
    </w:p>
    <w:p>
      <w:pPr>
        <w:numPr>
          <w:ilvl w:val="2"/>
          <w:numId w:val="900"/>
        </w:numPr>
        <w:spacing w:before="0" w:after="0"/>
      </w:pPr>
      <w:r>
        <w:t>torch.sort()</w:t>
      </w:r>
    </w:p>
    <w:p>
      <w:pPr>
        <w:numPr>
          <w:ilvl w:val="2"/>
          <w:numId w:val="900"/>
        </w:numPr>
        <w:spacing w:before="0" w:after="0"/>
      </w:pPr>
      <w:r>
        <w:t>torch.argsort()</w:t>
      </w:r>
    </w:p>
    <w:p>
      <w:pPr>
        <w:numPr>
          <w:ilvl w:val="2"/>
          <w:numId w:val="900"/>
        </w:numPr>
        <w:spacing w:before="0" w:after="0"/>
      </w:pPr>
      <w:r>
        <w:t>torch.topk()</w:t>
      </w:r>
    </w:p>
    <w:p>
      <w:pPr>
        <w:numPr>
          <w:ilvl w:val="0"/>
          <w:numId w:val="900"/>
        </w:numPr>
        <w:spacing w:before="0" w:after="0"/>
      </w:pPr>
      <w:r>
        <w:t>Linear Algebra Operations</w:t>
      </w:r>
    </w:p>
    <w:p>
      <w:pPr>
        <w:numPr>
          <w:ilvl w:val="1"/>
          <w:numId w:val="900"/>
        </w:numPr>
        <w:spacing w:before="0" w:after="0"/>
      </w:pPr>
      <w:r>
        <w:t>Matrix Multiplication</w:t>
      </w:r>
    </w:p>
    <w:p>
      <w:pPr>
        <w:numPr>
          <w:ilvl w:val="2"/>
          <w:numId w:val="900"/>
        </w:numPr>
        <w:spacing w:before="0" w:after="0"/>
      </w:pPr>
      <w:r>
        <w:t>torch.matmul()</w:t>
      </w:r>
    </w:p>
    <w:p>
      <w:pPr>
        <w:numPr>
          <w:ilvl w:val="2"/>
          <w:numId w:val="900"/>
        </w:numPr>
        <w:spacing w:before="0" w:after="0"/>
      </w:pPr>
      <w:r>
        <w:t>@ Operator</w:t>
      </w:r>
    </w:p>
    <w:p>
      <w:pPr>
        <w:numPr>
          <w:ilvl w:val="2"/>
          <w:numId w:val="900"/>
        </w:numPr>
        <w:spacing w:before="0" w:after="0"/>
      </w:pPr>
      <w:r>
        <w:t>torch.mm()</w:t>
      </w:r>
    </w:p>
    <w:p>
      <w:pPr>
        <w:numPr>
          <w:ilvl w:val="2"/>
          <w:numId w:val="900"/>
        </w:numPr>
        <w:spacing w:before="0" w:after="0"/>
      </w:pPr>
      <w:r>
        <w:t>Batch Matrix Multiplication</w:t>
      </w:r>
    </w:p>
    <w:p>
      <w:pPr>
        <w:numPr>
          <w:ilvl w:val="1"/>
          <w:numId w:val="900"/>
        </w:numPr>
        <w:spacing w:before="0" w:after="0"/>
      </w:pPr>
      <w:r>
        <w:t>Vector Operations</w:t>
      </w:r>
    </w:p>
    <w:p>
      <w:pPr>
        <w:numPr>
          <w:ilvl w:val="2"/>
          <w:numId w:val="900"/>
        </w:numPr>
        <w:spacing w:before="0" w:after="0"/>
      </w:pPr>
      <w:r>
        <w:t>torch.dot()</w:t>
      </w:r>
    </w:p>
    <w:p>
      <w:pPr>
        <w:numPr>
          <w:ilvl w:val="2"/>
          <w:numId w:val="900"/>
        </w:numPr>
        <w:spacing w:before="0" w:after="0"/>
      </w:pPr>
      <w:r>
        <w:t>Cross Product</w:t>
      </w:r>
    </w:p>
    <w:p>
      <w:pPr>
        <w:numPr>
          <w:ilvl w:val="2"/>
          <w:numId w:val="900"/>
        </w:numPr>
        <w:spacing w:before="0" w:after="0"/>
      </w:pPr>
      <w:r>
        <w:t>Vector Norms</w:t>
      </w:r>
    </w:p>
    <w:p>
      <w:pPr>
        <w:numPr>
          <w:ilvl w:val="1"/>
          <w:numId w:val="900"/>
        </w:numPr>
        <w:spacing w:before="0" w:after="0"/>
      </w:pPr>
      <w:r>
        <w:t>Matrix Decomposition</w:t>
      </w:r>
    </w:p>
    <w:p>
      <w:pPr>
        <w:numPr>
          <w:ilvl w:val="2"/>
          <w:numId w:val="900"/>
        </w:numPr>
        <w:spacing w:before="0" w:after="0"/>
      </w:pPr>
      <w:r>
        <w:t>torch.svd()</w:t>
      </w:r>
    </w:p>
    <w:p>
      <w:pPr>
        <w:numPr>
          <w:ilvl w:val="2"/>
          <w:numId w:val="900"/>
        </w:numPr>
        <w:spacing w:before="0" w:after="0"/>
      </w:pPr>
      <w:r>
        <w:t>QR Decomposition</w:t>
      </w:r>
    </w:p>
    <w:p>
      <w:pPr>
        <w:numPr>
          <w:ilvl w:val="2"/>
          <w:numId w:val="900"/>
        </w:numPr>
        <w:spacing w:before="0" w:after="0"/>
      </w:pPr>
      <w:r>
        <w:t>Cholesky Decomposition</w:t>
      </w:r>
    </w:p>
    <w:p>
      <w:pPr>
        <w:numPr>
          <w:ilvl w:val="1"/>
          <w:numId w:val="900"/>
        </w:numPr>
        <w:spacing w:before="0" w:after="0"/>
      </w:pPr>
      <w:r>
        <w:t>Eigenvalue Operations</w:t>
      </w:r>
    </w:p>
    <w:p>
      <w:pPr>
        <w:numPr>
          <w:ilvl w:val="2"/>
          <w:numId w:val="900"/>
        </w:numPr>
        <w:spacing w:before="0" w:after="0"/>
      </w:pPr>
      <w:r>
        <w:t>torch.eig()</w:t>
      </w:r>
    </w:p>
    <w:p>
      <w:pPr>
        <w:numPr>
          <w:ilvl w:val="2"/>
          <w:numId w:val="900"/>
        </w:numPr>
        <w:spacing w:before="0" w:after="0"/>
      </w:pPr>
      <w:r>
        <w:t>torch.symeig()</w:t>
      </w:r>
    </w:p>
    <w:p>
      <w:pPr>
        <w:numPr>
          <w:ilvl w:val="1"/>
          <w:numId w:val="900"/>
        </w:numPr>
        <w:spacing w:before="0" w:after="0"/>
      </w:pPr>
      <w:r>
        <w:t>Linear System Solving</w:t>
      </w:r>
    </w:p>
    <w:p>
      <w:pPr>
        <w:numPr>
          <w:ilvl w:val="2"/>
          <w:numId w:val="900"/>
        </w:numPr>
        <w:spacing w:before="0" w:after="0"/>
      </w:pPr>
      <w:r>
        <w:t>torch.solve()</w:t>
      </w:r>
    </w:p>
    <w:p>
      <w:pPr>
        <w:numPr>
          <w:ilvl w:val="2"/>
          <w:numId w:val="900"/>
        </w:numPr>
        <w:spacing w:before="0" w:after="0"/>
      </w:pPr>
      <w:r>
        <w:t>Matrix Inversion</w:t>
      </w:r>
    </w:p>
    <w:p>
      <w:pPr>
        <w:numPr>
          <w:ilvl w:val="2"/>
          <w:numId w:val="900"/>
        </w:numPr>
        <w:spacing w:before="0" w:after="0"/>
      </w:pPr>
      <w:r>
        <w:t>Determinant Calculation</w:t>
      </w:r>
    </w:p>
    <w:p>
      <w:pPr>
        <w:numPr>
          <w:ilvl w:val="0"/>
          <w:numId w:val="900"/>
        </w:numPr>
        <w:spacing w:before="0" w:after="0"/>
      </w:pPr>
      <w:r>
        <w:t>Broadcasting</w:t>
      </w:r>
    </w:p>
    <w:p>
      <w:pPr>
        <w:numPr>
          <w:ilvl w:val="1"/>
          <w:numId w:val="900"/>
        </w:numPr>
        <w:spacing w:before="0" w:after="0"/>
      </w:pPr>
      <w:r>
        <w:t>Broadcasting Rules</w:t>
      </w:r>
    </w:p>
    <w:p>
      <w:pPr>
        <w:numPr>
          <w:ilvl w:val="2"/>
          <w:numId w:val="900"/>
        </w:numPr>
        <w:spacing w:before="0" w:after="0"/>
      </w:pPr>
      <w:r>
        <w:t>Dimension Compatibility</w:t>
      </w:r>
    </w:p>
    <w:p>
      <w:pPr>
        <w:numPr>
          <w:ilvl w:val="2"/>
          <w:numId w:val="900"/>
        </w:numPr>
        <w:spacing w:before="0" w:after="0"/>
      </w:pPr>
      <w:r>
        <w:t>Size Compatibility</w:t>
      </w:r>
    </w:p>
    <w:p>
      <w:pPr>
        <w:numPr>
          <w:ilvl w:val="1"/>
          <w:numId w:val="900"/>
        </w:numPr>
        <w:spacing w:before="0" w:after="0"/>
      </w:pPr>
      <w:r>
        <w:t>Broadcasting in Practice</w:t>
      </w:r>
    </w:p>
    <w:p>
      <w:pPr>
        <w:numPr>
          <w:ilvl w:val="2"/>
          <w:numId w:val="900"/>
        </w:numPr>
        <w:spacing w:before="0" w:after="0"/>
      </w:pPr>
      <w:r>
        <w:t>Automatic Broadcasting</w:t>
      </w:r>
    </w:p>
    <w:p>
      <w:pPr>
        <w:numPr>
          <w:ilvl w:val="2"/>
          <w:numId w:val="900"/>
        </w:numPr>
        <w:spacing w:before="0" w:after="0"/>
      </w:pPr>
      <w:r>
        <w:t>Manual Broadcasting</w:t>
      </w:r>
    </w:p>
    <w:p>
      <w:pPr>
        <w:numPr>
          <w:ilvl w:val="1"/>
          <w:numId w:val="900"/>
        </w:numPr>
        <w:spacing w:before="0" w:after="0"/>
      </w:pPr>
      <w:r>
        <w:t>Common Broadcasting Patterns</w:t>
      </w:r>
    </w:p>
    <w:p>
      <w:pPr>
        <w:numPr>
          <w:ilvl w:val="2"/>
          <w:numId w:val="900"/>
        </w:numPr>
        <w:spacing w:before="0" w:after="0"/>
      </w:pPr>
      <w:r>
        <w:t>Vector-Matrix Operations</w:t>
      </w:r>
    </w:p>
    <w:p>
      <w:pPr>
        <w:numPr>
          <w:ilvl w:val="2"/>
          <w:numId w:val="900"/>
        </w:numPr>
        <w:spacing w:before="0" w:after="0"/>
      </w:pPr>
      <w:r>
        <w:t>Batch Operations</w:t>
      </w:r>
    </w:p>
    <w:p>
      <w:pPr>
        <w:numPr>
          <w:ilvl w:val="1"/>
          <w:numId w:val="900"/>
        </w:numPr>
        <w:spacing w:before="0" w:after="0"/>
      </w:pPr>
      <w:r>
        <w:t>Broadcasting Limitations</w:t>
      </w:r>
    </w:p>
    <w:p>
      <w:pPr>
        <w:numPr>
          <w:ilvl w:val="2"/>
          <w:numId w:val="900"/>
        </w:numPr>
        <w:spacing w:before="0" w:after="0"/>
      </w:pPr>
      <w:r>
        <w:t>Memory Considerations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pStyle w:val="Heading1"/>
      </w:pPr>
      <w:r>
        <w:t>Automatic Differentiation</w:t>
      </w:r>
    </w:p>
    <w:p>
      <w:pPr>
        <w:numPr>
          <w:ilvl w:val="0"/>
          <w:numId w:val="900"/>
        </w:numPr>
        <w:spacing w:before="0" w:after="0"/>
      </w:pPr>
      <w:r>
        <w:t>Computational Graphs</w:t>
      </w:r>
    </w:p>
    <w:p>
      <w:pPr>
        <w:numPr>
          <w:ilvl w:val="1"/>
          <w:numId w:val="900"/>
        </w:numPr>
        <w:spacing w:before="0" w:after="0"/>
      </w:pPr>
      <w:r>
        <w:t>Graph Construction</w:t>
      </w:r>
    </w:p>
    <w:p>
      <w:pPr>
        <w:numPr>
          <w:ilvl w:val="2"/>
          <w:numId w:val="900"/>
        </w:numPr>
        <w:spacing w:before="0" w:after="0"/>
      </w:pPr>
      <w:r>
        <w:t>Dynamic Graph Building</w:t>
      </w:r>
    </w:p>
    <w:p>
      <w:pPr>
        <w:numPr>
          <w:ilvl w:val="2"/>
          <w:numId w:val="900"/>
        </w:numPr>
        <w:spacing w:before="0" w:after="0"/>
      </w:pPr>
      <w:r>
        <w:t>Forward Pass Graph Creation</w:t>
      </w:r>
    </w:p>
    <w:p>
      <w:pPr>
        <w:numPr>
          <w:ilvl w:val="1"/>
          <w:numId w:val="900"/>
        </w:numPr>
        <w:spacing w:before="0" w:after="0"/>
      </w:pPr>
      <w:r>
        <w:t>Graph Components</w:t>
      </w:r>
    </w:p>
    <w:p>
      <w:pPr>
        <w:numPr>
          <w:ilvl w:val="2"/>
          <w:numId w:val="900"/>
        </w:numPr>
        <w:spacing w:before="0" w:after="0"/>
      </w:pPr>
      <w:r>
        <w:t>Leaf Nodes</w:t>
      </w:r>
    </w:p>
    <w:p>
      <w:pPr>
        <w:numPr>
          <w:ilvl w:val="2"/>
          <w:numId w:val="900"/>
        </w:numPr>
        <w:spacing w:before="0" w:after="0"/>
      </w:pPr>
      <w:r>
        <w:t>Intermediate Nodes</w:t>
      </w:r>
    </w:p>
    <w:p>
      <w:pPr>
        <w:numPr>
          <w:ilvl w:val="2"/>
          <w:numId w:val="900"/>
        </w:numPr>
        <w:spacing w:before="0" w:after="0"/>
      </w:pPr>
      <w:r>
        <w:t>Function Nodes</w:t>
      </w:r>
    </w:p>
    <w:p>
      <w:pPr>
        <w:numPr>
          <w:ilvl w:val="1"/>
          <w:numId w:val="900"/>
        </w:numPr>
        <w:spacing w:before="0" w:after="0"/>
      </w:pPr>
      <w:r>
        <w:t>Graph Traversal</w:t>
      </w:r>
    </w:p>
    <w:p>
      <w:pPr>
        <w:numPr>
          <w:ilvl w:val="2"/>
          <w:numId w:val="900"/>
        </w:numPr>
        <w:spacing w:before="0" w:after="0"/>
      </w:pPr>
      <w:r>
        <w:t>Topological Ordering</w:t>
      </w:r>
    </w:p>
    <w:p>
      <w:pPr>
        <w:numPr>
          <w:ilvl w:val="2"/>
          <w:numId w:val="900"/>
        </w:numPr>
        <w:spacing w:before="0" w:after="0"/>
      </w:pPr>
      <w:r>
        <w:t>Backward Pass Execution</w:t>
      </w:r>
    </w:p>
    <w:p>
      <w:pPr>
        <w:numPr>
          <w:ilvl w:val="0"/>
          <w:numId w:val="900"/>
        </w:numPr>
        <w:spacing w:before="0" w:after="0"/>
      </w:pPr>
      <w:r>
        <w:t>Gradient Computation Fundamentals</w:t>
      </w:r>
    </w:p>
    <w:p>
      <w:pPr>
        <w:numPr>
          <w:ilvl w:val="1"/>
          <w:numId w:val="900"/>
        </w:numPr>
        <w:spacing w:before="0" w:after="0"/>
      </w:pPr>
      <w:r>
        <w:t>The Chain Rule</w:t>
      </w:r>
    </w:p>
    <w:p>
      <w:pPr>
        <w:numPr>
          <w:ilvl w:val="2"/>
          <w:numId w:val="900"/>
        </w:numPr>
        <w:spacing w:before="0" w:after="0"/>
      </w:pPr>
      <w:r>
        <w:t>Mathematical Foundation</w:t>
      </w:r>
    </w:p>
    <w:p>
      <w:pPr>
        <w:numPr>
          <w:ilvl w:val="2"/>
          <w:numId w:val="900"/>
        </w:numPr>
        <w:spacing w:before="0" w:after="0"/>
      </w:pPr>
      <w:r>
        <w:t>Computational Implementation</w:t>
      </w:r>
    </w:p>
    <w:p>
      <w:pPr>
        <w:numPr>
          <w:ilvl w:val="1"/>
          <w:numId w:val="900"/>
        </w:numPr>
        <w:spacing w:before="0" w:after="0"/>
      </w:pPr>
      <w:r>
        <w:t>Jacobian Matrices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Vector-Jacobian Products</w:t>
      </w:r>
    </w:p>
    <w:p>
      <w:pPr>
        <w:numPr>
          <w:ilvl w:val="1"/>
          <w:numId w:val="900"/>
        </w:numPr>
        <w:spacing w:before="0" w:after="0"/>
      </w:pPr>
      <w:r>
        <w:t>Gradient Accumulation</w:t>
      </w:r>
    </w:p>
    <w:p>
      <w:pPr>
        <w:numPr>
          <w:ilvl w:val="2"/>
          <w:numId w:val="900"/>
        </w:numPr>
        <w:spacing w:before="0" w:after="0"/>
      </w:pPr>
      <w:r>
        <w:t>Multiple Backward Passes</w:t>
      </w:r>
    </w:p>
    <w:p>
      <w:pPr>
        <w:numPr>
          <w:ilvl w:val="2"/>
          <w:numId w:val="900"/>
        </w:numPr>
        <w:spacing w:before="0" w:after="0"/>
      </w:pPr>
      <w:r>
        <w:t>Gradient Storage</w:t>
      </w:r>
    </w:p>
    <w:p>
      <w:pPr>
        <w:numPr>
          <w:ilvl w:val="0"/>
          <w:numId w:val="900"/>
        </w:numPr>
        <w:spacing w:before="0" w:after="0"/>
      </w:pPr>
      <w:r>
        <w:t>The requires_grad System</w:t>
      </w:r>
    </w:p>
    <w:p>
      <w:pPr>
        <w:numPr>
          <w:ilvl w:val="1"/>
          <w:numId w:val="900"/>
        </w:numPr>
        <w:spacing w:before="0" w:after="0"/>
      </w:pPr>
      <w:r>
        <w:t>Enabling Gradient Tracking</w:t>
      </w:r>
    </w:p>
    <w:p>
      <w:pPr>
        <w:numPr>
          <w:ilvl w:val="2"/>
          <w:numId w:val="900"/>
        </w:numPr>
        <w:spacing w:before="0" w:after="0"/>
      </w:pPr>
      <w:r>
        <w:t>Tensor-level Control</w:t>
      </w:r>
    </w:p>
    <w:p>
      <w:pPr>
        <w:numPr>
          <w:ilvl w:val="2"/>
          <w:numId w:val="900"/>
        </w:numPr>
        <w:spacing w:before="0" w:after="0"/>
      </w:pPr>
      <w:r>
        <w:t>Default Behaviors</w:t>
      </w:r>
    </w:p>
    <w:p>
      <w:pPr>
        <w:numPr>
          <w:ilvl w:val="1"/>
          <w:numId w:val="900"/>
        </w:numPr>
        <w:spacing w:before="0" w:after="0"/>
      </w:pPr>
      <w:r>
        <w:t>Gradient Propagation</w:t>
      </w:r>
    </w:p>
    <w:p>
      <w:pPr>
        <w:numPr>
          <w:ilvl w:val="2"/>
          <w:numId w:val="900"/>
        </w:numPr>
        <w:spacing w:before="0" w:after="0"/>
      </w:pPr>
      <w:r>
        <w:t>Automatic Propagation Rules</w:t>
      </w:r>
    </w:p>
    <w:p>
      <w:pPr>
        <w:numPr>
          <w:ilvl w:val="2"/>
          <w:numId w:val="900"/>
        </w:numPr>
        <w:spacing w:before="0" w:after="0"/>
      </w:pPr>
      <w:r>
        <w:t>Stopping Gradient Flow</w:t>
      </w:r>
    </w:p>
    <w:p>
      <w:pPr>
        <w:numPr>
          <w:ilvl w:val="1"/>
          <w:numId w:val="900"/>
        </w:numPr>
        <w:spacing w:before="0" w:after="0"/>
      </w:pPr>
      <w:r>
        <w:t>Leaf Tensor Concepts</w:t>
      </w:r>
    </w:p>
    <w:p>
      <w:pPr>
        <w:numPr>
          <w:ilvl w:val="2"/>
          <w:numId w:val="900"/>
        </w:numPr>
        <w:spacing w:before="0" w:after="0"/>
      </w:pPr>
      <w:r>
        <w:t>User-created Tensors</w:t>
      </w:r>
    </w:p>
    <w:p>
      <w:pPr>
        <w:numPr>
          <w:ilvl w:val="2"/>
          <w:numId w:val="900"/>
        </w:numPr>
        <w:spacing w:before="0" w:after="0"/>
      </w:pPr>
      <w:r>
        <w:t>Parameter Tensors</w:t>
      </w:r>
    </w:p>
    <w:p>
      <w:pPr>
        <w:numPr>
          <w:ilvl w:val="0"/>
          <w:numId w:val="900"/>
        </w:numPr>
        <w:spacing w:before="0" w:after="0"/>
      </w:pPr>
      <w:r>
        <w:t>Backward Pass Mechanics</w:t>
      </w:r>
    </w:p>
    <w:p>
      <w:pPr>
        <w:numPr>
          <w:ilvl w:val="1"/>
          <w:numId w:val="900"/>
        </w:numPr>
        <w:spacing w:before="0" w:after="0"/>
      </w:pPr>
      <w:r>
        <w:t>The backward() Method</w:t>
      </w:r>
    </w:p>
    <w:p>
      <w:pPr>
        <w:numPr>
          <w:ilvl w:val="2"/>
          <w:numId w:val="900"/>
        </w:numPr>
        <w:spacing w:before="0" w:after="0"/>
      </w:pPr>
      <w:r>
        <w:t>Scalar Output Backward</w:t>
      </w:r>
    </w:p>
    <w:p>
      <w:pPr>
        <w:numPr>
          <w:ilvl w:val="2"/>
          <w:numId w:val="900"/>
        </w:numPr>
        <w:spacing w:before="0" w:after="0"/>
      </w:pPr>
      <w:r>
        <w:t>Vector Output Backward</w:t>
      </w:r>
    </w:p>
    <w:p>
      <w:pPr>
        <w:numPr>
          <w:ilvl w:val="2"/>
          <w:numId w:val="900"/>
        </w:numPr>
        <w:spacing w:before="0" w:after="0"/>
      </w:pPr>
      <w:r>
        <w:t>Gradient Arguments</w:t>
      </w:r>
    </w:p>
    <w:p>
      <w:pPr>
        <w:numPr>
          <w:ilvl w:val="1"/>
          <w:numId w:val="900"/>
        </w:numPr>
        <w:spacing w:before="0" w:after="0"/>
      </w:pPr>
      <w:r>
        <w:t>Gradient Computation</w:t>
      </w:r>
    </w:p>
    <w:p>
      <w:pPr>
        <w:numPr>
          <w:ilvl w:val="2"/>
          <w:numId w:val="900"/>
        </w:numPr>
        <w:spacing w:before="0" w:after="0"/>
      </w:pPr>
      <w:r>
        <w:t>Automatic Gradient Calculation</w:t>
      </w:r>
    </w:p>
    <w:p>
      <w:pPr>
        <w:numPr>
          <w:ilvl w:val="2"/>
          <w:numId w:val="900"/>
        </w:numPr>
        <w:spacing w:before="0" w:after="0"/>
      </w:pPr>
      <w:r>
        <w:t>Custom Gradient Functions</w:t>
      </w:r>
    </w:p>
    <w:p>
      <w:pPr>
        <w:numPr>
          <w:ilvl w:val="1"/>
          <w:numId w:val="900"/>
        </w:numPr>
        <w:spacing w:before="0" w:after="0"/>
      </w:pPr>
      <w:r>
        <w:t>Gradient Storage</w:t>
      </w:r>
    </w:p>
    <w:p>
      <w:pPr>
        <w:numPr>
          <w:ilvl w:val="2"/>
          <w:numId w:val="900"/>
        </w:numPr>
        <w:spacing w:before="0" w:after="0"/>
      </w:pPr>
      <w:r>
        <w:t>The grad Attribute</w:t>
      </w:r>
    </w:p>
    <w:p>
      <w:pPr>
        <w:numPr>
          <w:ilvl w:val="2"/>
          <w:numId w:val="900"/>
        </w:numPr>
        <w:spacing w:before="0" w:after="0"/>
      </w:pPr>
      <w:r>
        <w:t>Gradient Accumulation Behavior</w:t>
      </w:r>
    </w:p>
    <w:p>
      <w:pPr>
        <w:numPr>
          <w:ilvl w:val="0"/>
          <w:numId w:val="900"/>
        </w:numPr>
        <w:spacing w:before="0" w:after="0"/>
      </w:pPr>
      <w:r>
        <w:t>Controlling Gradient Computation</w:t>
      </w:r>
    </w:p>
    <w:p>
      <w:pPr>
        <w:numPr>
          <w:ilvl w:val="1"/>
          <w:numId w:val="900"/>
        </w:numPr>
        <w:spacing w:before="0" w:after="0"/>
      </w:pPr>
      <w:r>
        <w:t>Context Managers</w:t>
      </w:r>
    </w:p>
    <w:p>
      <w:pPr>
        <w:numPr>
          <w:ilvl w:val="2"/>
          <w:numId w:val="900"/>
        </w:numPr>
        <w:spacing w:before="0" w:after="0"/>
      </w:pPr>
      <w:r>
        <w:t>torch.no_grad()</w:t>
      </w:r>
    </w:p>
    <w:p>
      <w:pPr>
        <w:numPr>
          <w:ilvl w:val="2"/>
          <w:numId w:val="900"/>
        </w:numPr>
        <w:spacing w:before="0" w:after="0"/>
      </w:pPr>
      <w:r>
        <w:t>torch.enable_grad()</w:t>
      </w:r>
    </w:p>
    <w:p>
      <w:pPr>
        <w:numPr>
          <w:ilvl w:val="2"/>
          <w:numId w:val="900"/>
        </w:numPr>
        <w:spacing w:before="0" w:after="0"/>
      </w:pPr>
      <w:r>
        <w:t>torch.set_grad_enabled()</w:t>
      </w:r>
    </w:p>
    <w:p>
      <w:pPr>
        <w:numPr>
          <w:ilvl w:val="1"/>
          <w:numId w:val="900"/>
        </w:numPr>
        <w:spacing w:before="0" w:after="0"/>
      </w:pPr>
      <w:r>
        <w:t>Tensor Detachment</w:t>
      </w:r>
    </w:p>
    <w:p>
      <w:pPr>
        <w:numPr>
          <w:ilvl w:val="2"/>
          <w:numId w:val="900"/>
        </w:numPr>
        <w:spacing w:before="0" w:after="0"/>
      </w:pPr>
      <w:r>
        <w:t>detach() Method</w:t>
      </w:r>
    </w:p>
    <w:p>
      <w:pPr>
        <w:numPr>
          <w:ilvl w:val="2"/>
          <w:numId w:val="900"/>
        </w:numPr>
        <w:spacing w:before="0" w:after="0"/>
      </w:pPr>
      <w:r>
        <w:t>Breaking Gradient Flow</w:t>
      </w:r>
    </w:p>
    <w:p>
      <w:pPr>
        <w:numPr>
          <w:ilvl w:val="1"/>
          <w:numId w:val="900"/>
        </w:numPr>
        <w:spacing w:before="0" w:after="0"/>
      </w:pPr>
      <w:r>
        <w:t>In-place Operations</w:t>
      </w:r>
    </w:p>
    <w:p>
      <w:pPr>
        <w:numPr>
          <w:ilvl w:val="2"/>
          <w:numId w:val="900"/>
        </w:numPr>
        <w:spacing w:before="0" w:after="0"/>
      </w:pPr>
      <w:r>
        <w:t>Gradient Tracking with In-place Ops</w:t>
      </w:r>
    </w:p>
    <w:p>
      <w:pPr>
        <w:numPr>
          <w:ilvl w:val="2"/>
          <w:numId w:val="900"/>
        </w:numPr>
        <w:spacing w:before="0" w:after="0"/>
      </w:pPr>
      <w:r>
        <w:t>Potential Issues and Solutions</w:t>
      </w:r>
    </w:p>
    <w:p>
      <w:pPr>
        <w:numPr>
          <w:ilvl w:val="0"/>
          <w:numId w:val="900"/>
        </w:numPr>
        <w:spacing w:before="0" w:after="0"/>
      </w:pPr>
      <w:r>
        <w:t>Advanced Gradient Topics</w:t>
      </w:r>
    </w:p>
    <w:p>
      <w:pPr>
        <w:numPr>
          <w:ilvl w:val="1"/>
          <w:numId w:val="900"/>
        </w:numPr>
        <w:spacing w:before="0" w:after="0"/>
      </w:pPr>
      <w:r>
        <w:t>Higher-order Derivatives</w:t>
      </w:r>
    </w:p>
    <w:p>
      <w:pPr>
        <w:numPr>
          <w:ilvl w:val="2"/>
          <w:numId w:val="900"/>
        </w:numPr>
        <w:spacing w:before="0" w:after="0"/>
      </w:pPr>
      <w:r>
        <w:t>Second Derivatives</w:t>
      </w:r>
    </w:p>
    <w:p>
      <w:pPr>
        <w:numPr>
          <w:ilvl w:val="2"/>
          <w:numId w:val="900"/>
        </w:numPr>
        <w:spacing w:before="0" w:after="0"/>
      </w:pPr>
      <w:r>
        <w:t>create_graph Parameter</w:t>
      </w:r>
    </w:p>
    <w:p>
      <w:pPr>
        <w:numPr>
          <w:ilvl w:val="1"/>
          <w:numId w:val="900"/>
        </w:numPr>
        <w:spacing w:before="0" w:after="0"/>
      </w:pPr>
      <w:r>
        <w:t>Custom Autograd Functions</w:t>
      </w:r>
    </w:p>
    <w:p>
      <w:pPr>
        <w:numPr>
          <w:ilvl w:val="2"/>
          <w:numId w:val="900"/>
        </w:numPr>
        <w:spacing w:before="0" w:after="0"/>
      </w:pPr>
      <w:r>
        <w:t>Function Class Definition</w:t>
      </w:r>
    </w:p>
    <w:p>
      <w:pPr>
        <w:numPr>
          <w:ilvl w:val="2"/>
          <w:numId w:val="900"/>
        </w:numPr>
        <w:spacing w:before="0" w:after="0"/>
      </w:pPr>
      <w:r>
        <w:t>Forward and Backward Methods</w:t>
      </w:r>
    </w:p>
    <w:p>
      <w:pPr>
        <w:numPr>
          <w:ilvl w:val="1"/>
          <w:numId w:val="900"/>
        </w:numPr>
        <w:spacing w:before="0" w:after="0"/>
      </w:pPr>
      <w:r>
        <w:t>Gradient Checkpointing</w:t>
      </w:r>
    </w:p>
    <w:p>
      <w:pPr>
        <w:numPr>
          <w:ilvl w:val="2"/>
          <w:numId w:val="900"/>
        </w:numPr>
        <w:spacing w:before="0" w:after="0"/>
      </w:pPr>
      <w:r>
        <w:t>Memory-efficient Training</w:t>
      </w:r>
    </w:p>
    <w:p>
      <w:pPr>
        <w:numPr>
          <w:ilvl w:val="2"/>
          <w:numId w:val="900"/>
        </w:numPr>
        <w:spacing w:before="0" w:after="0"/>
      </w:pPr>
      <w:r>
        <w:t>Trade-offs and Implementation</w:t>
      </w:r>
    </w:p>
    <w:p>
      <w:pPr>
        <w:numPr>
          <w:ilvl w:val="0"/>
          <w:numId w:val="900"/>
        </w:numPr>
        <w:spacing w:before="0" w:after="0"/>
      </w:pPr>
      <w:r>
        <w:t>Common Issues and Debugging</w:t>
      </w:r>
    </w:p>
    <w:p>
      <w:pPr>
        <w:numPr>
          <w:ilvl w:val="1"/>
          <w:numId w:val="900"/>
        </w:numPr>
        <w:spacing w:before="0" w:after="0"/>
      </w:pPr>
      <w:r>
        <w:t>Gradient Flow Problems</w:t>
      </w:r>
    </w:p>
    <w:p>
      <w:pPr>
        <w:numPr>
          <w:ilvl w:val="2"/>
          <w:numId w:val="900"/>
        </w:numPr>
        <w:spacing w:before="0" w:after="0"/>
      </w:pPr>
      <w:r>
        <w:t>Vanishing Gradients</w:t>
      </w:r>
    </w:p>
    <w:p>
      <w:pPr>
        <w:numPr>
          <w:ilvl w:val="2"/>
          <w:numId w:val="900"/>
        </w:numPr>
        <w:spacing w:before="0" w:after="0"/>
      </w:pPr>
      <w:r>
        <w:t>Exploding Gradients</w:t>
      </w:r>
    </w:p>
    <w:p>
      <w:pPr>
        <w:numPr>
          <w:ilvl w:val="1"/>
          <w:numId w:val="900"/>
        </w:numPr>
        <w:spacing w:before="0" w:after="0"/>
      </w:pPr>
      <w:r>
        <w:t>Runtime Errors</w:t>
      </w:r>
    </w:p>
    <w:p>
      <w:pPr>
        <w:numPr>
          <w:ilvl w:val="2"/>
          <w:numId w:val="900"/>
        </w:numPr>
        <w:spacing w:before="0" w:after="0"/>
      </w:pPr>
      <w:r>
        <w:t>Leaf Tensor Modification</w:t>
      </w:r>
    </w:p>
    <w:p>
      <w:pPr>
        <w:numPr>
          <w:ilvl w:val="2"/>
          <w:numId w:val="900"/>
        </w:numPr>
        <w:spacing w:before="0" w:after="0"/>
      </w:pPr>
      <w:r>
        <w:t>Graph Retention Issues</w:t>
      </w:r>
    </w:p>
    <w:p>
      <w:pPr>
        <w:numPr>
          <w:ilvl w:val="1"/>
          <w:numId w:val="900"/>
        </w:numPr>
        <w:spacing w:before="0" w:after="0"/>
      </w:pPr>
      <w:r>
        <w:t>Debugging Techniques</w:t>
      </w:r>
    </w:p>
    <w:p>
      <w:pPr>
        <w:numPr>
          <w:ilvl w:val="2"/>
          <w:numId w:val="900"/>
        </w:numPr>
        <w:spacing w:before="0" w:after="0"/>
      </w:pPr>
      <w:r>
        <w:t>Gradient Checking</w:t>
      </w:r>
    </w:p>
    <w:p>
      <w:pPr>
        <w:numPr>
          <w:ilvl w:val="2"/>
          <w:numId w:val="900"/>
        </w:numPr>
        <w:spacing w:before="0" w:after="0"/>
      </w:pPr>
      <w:r>
        <w:t>Graph Visualization</w:t>
      </w:r>
    </w:p>
    <w:p>
      <w:pPr>
        <w:pStyle w:val="Heading1"/>
      </w:pPr>
      <w:r>
        <w:t>Neural Network Construction</w:t>
      </w:r>
    </w:p>
    <w:p>
      <w:pPr>
        <w:numPr>
          <w:ilvl w:val="0"/>
          <w:numId w:val="900"/>
        </w:numPr>
        <w:spacing w:before="0" w:after="0"/>
      </w:pPr>
      <w:r>
        <w:t>The nn.Module Framework</w:t>
      </w:r>
    </w:p>
    <w:p>
      <w:pPr>
        <w:numPr>
          <w:ilvl w:val="1"/>
          <w:numId w:val="900"/>
        </w:numPr>
        <w:spacing w:before="0" w:after="0"/>
      </w:pPr>
      <w:r>
        <w:t>Module Architecture</w:t>
      </w:r>
    </w:p>
    <w:p>
      <w:pPr>
        <w:numPr>
          <w:ilvl w:val="2"/>
          <w:numId w:val="900"/>
        </w:numPr>
        <w:spacing w:before="0" w:after="0"/>
      </w:pPr>
      <w:r>
        <w:t>Base Class Structure</w:t>
      </w:r>
    </w:p>
    <w:p>
      <w:pPr>
        <w:numPr>
          <w:ilvl w:val="2"/>
          <w:numId w:val="900"/>
        </w:numPr>
        <w:spacing w:before="0" w:after="0"/>
      </w:pPr>
      <w:r>
        <w:t>Inheritance Patterns</w:t>
      </w:r>
    </w:p>
    <w:p>
      <w:pPr>
        <w:numPr>
          <w:ilvl w:val="1"/>
          <w:numId w:val="900"/>
        </w:numPr>
        <w:spacing w:before="0" w:after="0"/>
      </w:pPr>
      <w:r>
        <w:t>Module Lifecycle</w:t>
      </w:r>
    </w:p>
    <w:p>
      <w:pPr>
        <w:numPr>
          <w:ilvl w:val="2"/>
          <w:numId w:val="900"/>
        </w:numPr>
        <w:spacing w:before="0" w:after="0"/>
      </w:pPr>
      <w:r>
        <w:t>Initialization Phase</w:t>
      </w:r>
    </w:p>
    <w:p>
      <w:pPr>
        <w:numPr>
          <w:ilvl w:val="2"/>
          <w:numId w:val="900"/>
        </w:numPr>
        <w:spacing w:before="0" w:after="0"/>
      </w:pPr>
      <w:r>
        <w:t>Forward Pass Execution</w:t>
      </w:r>
    </w:p>
    <w:p>
      <w:pPr>
        <w:numPr>
          <w:ilvl w:val="2"/>
          <w:numId w:val="900"/>
        </w:numPr>
        <w:spacing w:before="0" w:after="0"/>
      </w:pPr>
      <w:r>
        <w:t>Parameter Registration</w:t>
      </w:r>
    </w:p>
    <w:p>
      <w:pPr>
        <w:numPr>
          <w:ilvl w:val="1"/>
          <w:numId w:val="900"/>
        </w:numPr>
        <w:spacing w:before="0" w:after="0"/>
      </w:pPr>
      <w:r>
        <w:t>Parameter Management</w:t>
      </w:r>
    </w:p>
    <w:p>
      <w:pPr>
        <w:numPr>
          <w:ilvl w:val="2"/>
          <w:numId w:val="900"/>
        </w:numPr>
        <w:spacing w:before="0" w:after="0"/>
      </w:pPr>
      <w:r>
        <w:t>Automatic Parameter Detection</w:t>
      </w:r>
    </w:p>
    <w:p>
      <w:pPr>
        <w:numPr>
          <w:ilvl w:val="2"/>
          <w:numId w:val="900"/>
        </w:numPr>
        <w:spacing w:before="0" w:after="0"/>
      </w:pPr>
      <w:r>
        <w:t>Parameter Initialization</w:t>
      </w:r>
    </w:p>
    <w:p>
      <w:pPr>
        <w:numPr>
          <w:ilvl w:val="2"/>
          <w:numId w:val="900"/>
        </w:numPr>
        <w:spacing w:before="0" w:after="0"/>
      </w:pPr>
      <w:r>
        <w:t>Parameter Access Methods</w:t>
      </w:r>
    </w:p>
    <w:p>
      <w:pPr>
        <w:numPr>
          <w:ilvl w:val="1"/>
          <w:numId w:val="900"/>
        </w:numPr>
        <w:spacing w:before="0" w:after="0"/>
      </w:pPr>
      <w:r>
        <w:t>Submodule Organization</w:t>
      </w:r>
    </w:p>
    <w:p>
      <w:pPr>
        <w:numPr>
          <w:ilvl w:val="2"/>
          <w:numId w:val="900"/>
        </w:numPr>
        <w:spacing w:before="0" w:after="0"/>
      </w:pPr>
      <w:r>
        <w:t>Nested Module Structure</w:t>
      </w:r>
    </w:p>
    <w:p>
      <w:pPr>
        <w:numPr>
          <w:ilvl w:val="2"/>
          <w:numId w:val="900"/>
        </w:numPr>
        <w:spacing w:before="0" w:after="0"/>
      </w:pPr>
      <w:r>
        <w:t>Module Containers</w:t>
      </w:r>
    </w:p>
    <w:p>
      <w:pPr>
        <w:numPr>
          <w:ilvl w:val="1"/>
          <w:numId w:val="900"/>
        </w:numPr>
        <w:spacing w:before="0" w:after="0"/>
      </w:pPr>
      <w:r>
        <w:t>Module States</w:t>
      </w:r>
    </w:p>
    <w:p>
      <w:pPr>
        <w:numPr>
          <w:ilvl w:val="2"/>
          <w:numId w:val="900"/>
        </w:numPr>
        <w:spacing w:before="0" w:after="0"/>
      </w:pPr>
      <w:r>
        <w:t>Training vs Evaluation Mode</w:t>
      </w:r>
    </w:p>
    <w:p>
      <w:pPr>
        <w:numPr>
          <w:ilvl w:val="2"/>
          <w:numId w:val="900"/>
        </w:numPr>
        <w:spacing w:before="0" w:after="0"/>
      </w:pPr>
      <w:r>
        <w:t>State Persistence</w:t>
      </w:r>
    </w:p>
    <w:p>
      <w:pPr>
        <w:numPr>
          <w:ilvl w:val="0"/>
          <w:numId w:val="900"/>
        </w:numPr>
        <w:spacing w:before="0" w:after="0"/>
      </w:pPr>
      <w:r>
        <w:t>Core Layer Types</w:t>
      </w:r>
    </w:p>
    <w:p>
      <w:pPr>
        <w:numPr>
          <w:ilvl w:val="1"/>
          <w:numId w:val="900"/>
        </w:numPr>
        <w:spacing w:before="0" w:after="0"/>
      </w:pPr>
      <w:r>
        <w:t>Linear Layers</w:t>
      </w:r>
    </w:p>
    <w:p>
      <w:pPr>
        <w:numPr>
          <w:ilvl w:val="2"/>
          <w:numId w:val="900"/>
        </w:numPr>
        <w:spacing w:before="0" w:after="0"/>
      </w:pPr>
      <w:r>
        <w:t>nn.Linear</w:t>
      </w:r>
    </w:p>
    <w:p>
      <w:pPr>
        <w:numPr>
          <w:ilvl w:val="3"/>
          <w:numId w:val="900"/>
        </w:numPr>
        <w:spacing w:before="0" w:after="0"/>
      </w:pPr>
      <w:r>
        <w:t>Weight and Bias Parameters</w:t>
      </w:r>
    </w:p>
    <w:p>
      <w:pPr>
        <w:numPr>
          <w:ilvl w:val="3"/>
          <w:numId w:val="900"/>
        </w:numPr>
        <w:spacing w:before="0" w:after="0"/>
      </w:pPr>
      <w:r>
        <w:t>Input-Output Dimensions</w:t>
      </w:r>
    </w:p>
    <w:p>
      <w:pPr>
        <w:numPr>
          <w:ilvl w:val="3"/>
          <w:numId w:val="900"/>
        </w:numPr>
        <w:spacing w:before="0" w:after="0"/>
      </w:pPr>
      <w:r>
        <w:t>Initialization Strategies</w:t>
      </w:r>
    </w:p>
    <w:p>
      <w:pPr>
        <w:numPr>
          <w:ilvl w:val="1"/>
          <w:numId w:val="900"/>
        </w:numPr>
        <w:spacing w:before="0" w:after="0"/>
      </w:pPr>
      <w:r>
        <w:t>Convolutional Layers</w:t>
      </w:r>
    </w:p>
    <w:p>
      <w:pPr>
        <w:numPr>
          <w:ilvl w:val="2"/>
          <w:numId w:val="900"/>
        </w:numPr>
        <w:spacing w:before="0" w:after="0"/>
      </w:pPr>
      <w:r>
        <w:t>1D Convolutions</w:t>
      </w:r>
    </w:p>
    <w:p>
      <w:pPr>
        <w:numPr>
          <w:ilvl w:val="3"/>
          <w:numId w:val="900"/>
        </w:numPr>
        <w:spacing w:before="0" w:after="0"/>
      </w:pPr>
      <w:r>
        <w:t>nn.Conv1d</w:t>
      </w:r>
    </w:p>
    <w:p>
      <w:pPr>
        <w:numPr>
          <w:ilvl w:val="3"/>
          <w:numId w:val="900"/>
        </w:numPr>
        <w:spacing w:before="0" w:after="0"/>
      </w:pPr>
      <w:r>
        <w:t>Temporal Convolutions</w:t>
      </w:r>
    </w:p>
    <w:p>
      <w:pPr>
        <w:numPr>
          <w:ilvl w:val="2"/>
          <w:numId w:val="900"/>
        </w:numPr>
        <w:spacing w:before="0" w:after="0"/>
      </w:pPr>
      <w:r>
        <w:t>2D Convolutions</w:t>
      </w:r>
    </w:p>
    <w:p>
      <w:pPr>
        <w:numPr>
          <w:ilvl w:val="3"/>
          <w:numId w:val="900"/>
        </w:numPr>
        <w:spacing w:before="0" w:after="0"/>
      </w:pPr>
      <w:r>
        <w:t>nn.Conv2d</w:t>
      </w:r>
    </w:p>
    <w:p>
      <w:pPr>
        <w:numPr>
          <w:ilvl w:val="3"/>
          <w:numId w:val="900"/>
        </w:numPr>
        <w:spacing w:before="0" w:after="0"/>
      </w:pPr>
      <w:r>
        <w:t>Image Processing Applications</w:t>
      </w:r>
    </w:p>
    <w:p>
      <w:pPr>
        <w:numPr>
          <w:ilvl w:val="2"/>
          <w:numId w:val="900"/>
        </w:numPr>
        <w:spacing w:before="0" w:after="0"/>
      </w:pPr>
      <w:r>
        <w:t>3D Convolutions</w:t>
      </w:r>
    </w:p>
    <w:p>
      <w:pPr>
        <w:numPr>
          <w:ilvl w:val="3"/>
          <w:numId w:val="900"/>
        </w:numPr>
        <w:spacing w:before="0" w:after="0"/>
      </w:pPr>
      <w:r>
        <w:t>nn.Conv3d</w:t>
      </w:r>
    </w:p>
    <w:p>
      <w:pPr>
        <w:numPr>
          <w:ilvl w:val="3"/>
          <w:numId w:val="900"/>
        </w:numPr>
        <w:spacing w:before="0" w:after="0"/>
      </w:pPr>
      <w:r>
        <w:t>Volumetric Data Processing</w:t>
      </w:r>
    </w:p>
    <w:p>
      <w:pPr>
        <w:numPr>
          <w:ilvl w:val="2"/>
          <w:numId w:val="900"/>
        </w:numPr>
        <w:spacing w:before="0" w:after="0"/>
      </w:pPr>
      <w:r>
        <w:t>Convolution Parameters</w:t>
      </w:r>
    </w:p>
    <w:p>
      <w:pPr>
        <w:numPr>
          <w:ilvl w:val="3"/>
          <w:numId w:val="900"/>
        </w:numPr>
        <w:spacing w:before="0" w:after="0"/>
      </w:pPr>
      <w:r>
        <w:t>Kernel Size and Stride</w:t>
      </w:r>
    </w:p>
    <w:p>
      <w:pPr>
        <w:numPr>
          <w:ilvl w:val="3"/>
          <w:numId w:val="900"/>
        </w:numPr>
        <w:spacing w:before="0" w:after="0"/>
      </w:pPr>
      <w:r>
        <w:t>Padding and Dilation</w:t>
      </w:r>
    </w:p>
    <w:p>
      <w:pPr>
        <w:numPr>
          <w:ilvl w:val="3"/>
          <w:numId w:val="900"/>
        </w:numPr>
        <w:spacing w:before="0" w:after="0"/>
      </w:pPr>
      <w:r>
        <w:t>Groups and Depth-wise Convolution</w:t>
      </w:r>
    </w:p>
    <w:p>
      <w:pPr>
        <w:numPr>
          <w:ilvl w:val="1"/>
          <w:numId w:val="900"/>
        </w:numPr>
        <w:spacing w:before="0" w:after="0"/>
      </w:pPr>
      <w:r>
        <w:t>Pooling Layers</w:t>
      </w:r>
    </w:p>
    <w:p>
      <w:pPr>
        <w:numPr>
          <w:ilvl w:val="2"/>
          <w:numId w:val="900"/>
        </w:numPr>
        <w:spacing w:before="0" w:after="0"/>
      </w:pPr>
      <w:r>
        <w:t>Max Pooling</w:t>
      </w:r>
    </w:p>
    <w:p>
      <w:pPr>
        <w:numPr>
          <w:ilvl w:val="3"/>
          <w:numId w:val="900"/>
        </w:numPr>
        <w:spacing w:before="0" w:after="0"/>
      </w:pPr>
      <w:r>
        <w:t>nn.MaxPool1d</w:t>
      </w:r>
    </w:p>
    <w:p>
      <w:pPr>
        <w:numPr>
          <w:ilvl w:val="3"/>
          <w:numId w:val="900"/>
        </w:numPr>
        <w:spacing w:before="0" w:after="0"/>
      </w:pPr>
      <w:r>
        <w:t>nn.MaxPool2d</w:t>
      </w:r>
    </w:p>
    <w:p>
      <w:pPr>
        <w:numPr>
          <w:ilvl w:val="3"/>
          <w:numId w:val="900"/>
        </w:numPr>
        <w:spacing w:before="0" w:after="0"/>
      </w:pPr>
      <w:r>
        <w:t>nn.MaxPool3d</w:t>
      </w:r>
    </w:p>
    <w:p>
      <w:pPr>
        <w:numPr>
          <w:ilvl w:val="2"/>
          <w:numId w:val="900"/>
        </w:numPr>
        <w:spacing w:before="0" w:after="0"/>
      </w:pPr>
      <w:r>
        <w:t>Average Pooling</w:t>
      </w:r>
    </w:p>
    <w:p>
      <w:pPr>
        <w:numPr>
          <w:ilvl w:val="3"/>
          <w:numId w:val="900"/>
        </w:numPr>
        <w:spacing w:before="0" w:after="0"/>
      </w:pPr>
      <w:r>
        <w:t>nn.AvgPool1d</w:t>
      </w:r>
    </w:p>
    <w:p>
      <w:pPr>
        <w:numPr>
          <w:ilvl w:val="3"/>
          <w:numId w:val="900"/>
        </w:numPr>
        <w:spacing w:before="0" w:after="0"/>
      </w:pPr>
      <w:r>
        <w:t>nn.AvgPool2d</w:t>
      </w:r>
    </w:p>
    <w:p>
      <w:pPr>
        <w:numPr>
          <w:ilvl w:val="3"/>
          <w:numId w:val="900"/>
        </w:numPr>
        <w:spacing w:before="0" w:after="0"/>
      </w:pPr>
      <w:r>
        <w:t>nn.AvgPool3d</w:t>
      </w:r>
    </w:p>
    <w:p>
      <w:pPr>
        <w:numPr>
          <w:ilvl w:val="2"/>
          <w:numId w:val="900"/>
        </w:numPr>
        <w:spacing w:before="0" w:after="0"/>
      </w:pPr>
      <w:r>
        <w:t>Adaptive Pooling</w:t>
      </w:r>
    </w:p>
    <w:p>
      <w:pPr>
        <w:numPr>
          <w:ilvl w:val="3"/>
          <w:numId w:val="900"/>
        </w:numPr>
        <w:spacing w:before="0" w:after="0"/>
      </w:pPr>
      <w:r>
        <w:t>nn.AdaptiveMaxPool2d</w:t>
      </w:r>
    </w:p>
    <w:p>
      <w:pPr>
        <w:numPr>
          <w:ilvl w:val="3"/>
          <w:numId w:val="900"/>
        </w:numPr>
        <w:spacing w:before="0" w:after="0"/>
      </w:pPr>
      <w:r>
        <w:t>nn.AdaptiveAvgPool2d</w:t>
      </w:r>
    </w:p>
    <w:p>
      <w:pPr>
        <w:numPr>
          <w:ilvl w:val="3"/>
          <w:numId w:val="900"/>
        </w:numPr>
        <w:spacing w:before="0" w:after="0"/>
      </w:pPr>
      <w:r>
        <w:t>Output Size Control</w:t>
      </w:r>
    </w:p>
    <w:p>
      <w:pPr>
        <w:numPr>
          <w:ilvl w:val="1"/>
          <w:numId w:val="900"/>
        </w:numPr>
        <w:spacing w:before="0" w:after="0"/>
      </w:pPr>
      <w:r>
        <w:t>Recurrent Layers</w:t>
      </w:r>
    </w:p>
    <w:p>
      <w:pPr>
        <w:numPr>
          <w:ilvl w:val="2"/>
          <w:numId w:val="900"/>
        </w:numPr>
        <w:spacing w:before="0" w:after="0"/>
      </w:pPr>
      <w:r>
        <w:t>Basic RNN</w:t>
      </w:r>
    </w:p>
    <w:p>
      <w:pPr>
        <w:numPr>
          <w:ilvl w:val="3"/>
          <w:numId w:val="900"/>
        </w:numPr>
        <w:spacing w:before="0" w:after="0"/>
      </w:pPr>
      <w:r>
        <w:t>nn.RNN</w:t>
      </w:r>
    </w:p>
    <w:p>
      <w:pPr>
        <w:numPr>
          <w:ilvl w:val="3"/>
          <w:numId w:val="900"/>
        </w:numPr>
        <w:spacing w:before="0" w:after="0"/>
      </w:pPr>
      <w:r>
        <w:t>Vanilla RNN Cells</w:t>
      </w:r>
    </w:p>
    <w:p>
      <w:pPr>
        <w:numPr>
          <w:ilvl w:val="2"/>
          <w:numId w:val="900"/>
        </w:numPr>
        <w:spacing w:before="0" w:after="0"/>
      </w:pPr>
      <w:r>
        <w:t>LSTM Networks</w:t>
      </w:r>
    </w:p>
    <w:p>
      <w:pPr>
        <w:numPr>
          <w:ilvl w:val="3"/>
          <w:numId w:val="900"/>
        </w:numPr>
        <w:spacing w:before="0" w:after="0"/>
      </w:pPr>
      <w:r>
        <w:t>nn.LSTM</w:t>
      </w:r>
    </w:p>
    <w:p>
      <w:pPr>
        <w:numPr>
          <w:ilvl w:val="3"/>
          <w:numId w:val="900"/>
        </w:numPr>
        <w:spacing w:before="0" w:after="0"/>
      </w:pPr>
      <w:r>
        <w:t>Long Short-Term Memory</w:t>
      </w:r>
    </w:p>
    <w:p>
      <w:pPr>
        <w:numPr>
          <w:ilvl w:val="2"/>
          <w:numId w:val="900"/>
        </w:numPr>
        <w:spacing w:before="0" w:after="0"/>
      </w:pPr>
      <w:r>
        <w:t>GRU Networks</w:t>
      </w:r>
    </w:p>
    <w:p>
      <w:pPr>
        <w:numPr>
          <w:ilvl w:val="3"/>
          <w:numId w:val="900"/>
        </w:numPr>
        <w:spacing w:before="0" w:after="0"/>
      </w:pPr>
      <w:r>
        <w:t>nn.GRU</w:t>
      </w:r>
    </w:p>
    <w:p>
      <w:pPr>
        <w:numPr>
          <w:ilvl w:val="3"/>
          <w:numId w:val="900"/>
        </w:numPr>
        <w:spacing w:before="0" w:after="0"/>
      </w:pPr>
      <w:r>
        <w:t>Gated Recurrent Units</w:t>
      </w:r>
    </w:p>
    <w:p>
      <w:pPr>
        <w:numPr>
          <w:ilvl w:val="2"/>
          <w:numId w:val="900"/>
        </w:numPr>
        <w:spacing w:before="0" w:after="0"/>
      </w:pPr>
      <w:r>
        <w:t>Recurrent Layer Configuration</w:t>
      </w:r>
    </w:p>
    <w:p>
      <w:pPr>
        <w:numPr>
          <w:ilvl w:val="3"/>
          <w:numId w:val="900"/>
        </w:numPr>
        <w:spacing w:before="0" w:after="0"/>
      </w:pPr>
      <w:r>
        <w:t>Bidirectional Processing</w:t>
      </w:r>
    </w:p>
    <w:p>
      <w:pPr>
        <w:numPr>
          <w:ilvl w:val="3"/>
          <w:numId w:val="900"/>
        </w:numPr>
        <w:spacing w:before="0" w:after="0"/>
      </w:pPr>
      <w:r>
        <w:t>Multi-layer Stacking</w:t>
      </w:r>
    </w:p>
    <w:p>
      <w:pPr>
        <w:numPr>
          <w:ilvl w:val="3"/>
          <w:numId w:val="900"/>
        </w:numPr>
        <w:spacing w:before="0" w:after="0"/>
      </w:pPr>
      <w:r>
        <w:t>Dropout in RNNs</w:t>
      </w:r>
    </w:p>
    <w:p>
      <w:pPr>
        <w:numPr>
          <w:ilvl w:val="1"/>
          <w:numId w:val="900"/>
        </w:numPr>
        <w:spacing w:before="0" w:after="0"/>
      </w:pPr>
      <w:r>
        <w:t>Normalization Layers</w:t>
      </w:r>
    </w:p>
    <w:p>
      <w:pPr>
        <w:numPr>
          <w:ilvl w:val="2"/>
          <w:numId w:val="900"/>
        </w:numPr>
        <w:spacing w:before="0" w:after="0"/>
      </w:pPr>
      <w:r>
        <w:t>Batch Normalization</w:t>
      </w:r>
    </w:p>
    <w:p>
      <w:pPr>
        <w:numPr>
          <w:ilvl w:val="3"/>
          <w:numId w:val="900"/>
        </w:numPr>
        <w:spacing w:before="0" w:after="0"/>
      </w:pPr>
      <w:r>
        <w:t>nn.BatchNorm1d</w:t>
      </w:r>
    </w:p>
    <w:p>
      <w:pPr>
        <w:numPr>
          <w:ilvl w:val="3"/>
          <w:numId w:val="900"/>
        </w:numPr>
        <w:spacing w:before="0" w:after="0"/>
      </w:pPr>
      <w:r>
        <w:t>nn.BatchNorm2d</w:t>
      </w:r>
    </w:p>
    <w:p>
      <w:pPr>
        <w:numPr>
          <w:ilvl w:val="3"/>
          <w:numId w:val="900"/>
        </w:numPr>
        <w:spacing w:before="0" w:after="0"/>
      </w:pPr>
      <w:r>
        <w:t>nn.BatchNorm3d</w:t>
      </w:r>
    </w:p>
    <w:p>
      <w:pPr>
        <w:numPr>
          <w:ilvl w:val="2"/>
          <w:numId w:val="900"/>
        </w:numPr>
        <w:spacing w:before="0" w:after="0"/>
      </w:pPr>
      <w:r>
        <w:t>Layer Normalization</w:t>
      </w:r>
    </w:p>
    <w:p>
      <w:pPr>
        <w:numPr>
          <w:ilvl w:val="3"/>
          <w:numId w:val="900"/>
        </w:numPr>
        <w:spacing w:before="0" w:after="0"/>
      </w:pPr>
      <w:r>
        <w:t>nn.LayerNorm</w:t>
      </w:r>
    </w:p>
    <w:p>
      <w:pPr>
        <w:numPr>
          <w:ilvl w:val="3"/>
          <w:numId w:val="900"/>
        </w:numPr>
        <w:spacing w:before="0" w:after="0"/>
      </w:pPr>
      <w:r>
        <w:t>Transformer Applications</w:t>
      </w:r>
    </w:p>
    <w:p>
      <w:pPr>
        <w:numPr>
          <w:ilvl w:val="2"/>
          <w:numId w:val="900"/>
        </w:numPr>
        <w:spacing w:before="0" w:after="0"/>
      </w:pPr>
      <w:r>
        <w:t>Group Normalization</w:t>
      </w:r>
    </w:p>
    <w:p>
      <w:pPr>
        <w:numPr>
          <w:ilvl w:val="3"/>
          <w:numId w:val="900"/>
        </w:numPr>
        <w:spacing w:before="0" w:after="0"/>
      </w:pPr>
      <w:r>
        <w:t>nn.GroupNorm</w:t>
      </w:r>
    </w:p>
    <w:p>
      <w:pPr>
        <w:numPr>
          <w:ilvl w:val="3"/>
          <w:numId w:val="900"/>
        </w:numPr>
        <w:spacing w:before="0" w:after="0"/>
      </w:pPr>
      <w:r>
        <w:t>Small Batch Scenarios</w:t>
      </w:r>
    </w:p>
    <w:p>
      <w:pPr>
        <w:numPr>
          <w:ilvl w:val="2"/>
          <w:numId w:val="900"/>
        </w:numPr>
        <w:spacing w:before="0" w:after="0"/>
      </w:pPr>
      <w:r>
        <w:t>Instance Normalization</w:t>
      </w:r>
    </w:p>
    <w:p>
      <w:pPr>
        <w:numPr>
          <w:ilvl w:val="3"/>
          <w:numId w:val="900"/>
        </w:numPr>
        <w:spacing w:before="0" w:after="0"/>
      </w:pPr>
      <w:r>
        <w:t>nn.InstanceNorm2d</w:t>
      </w:r>
    </w:p>
    <w:p>
      <w:pPr>
        <w:numPr>
          <w:ilvl w:val="3"/>
          <w:numId w:val="900"/>
        </w:numPr>
        <w:spacing w:before="0" w:after="0"/>
      </w:pPr>
      <w:r>
        <w:t>Style Transfer Applications</w:t>
      </w:r>
    </w:p>
    <w:p>
      <w:pPr>
        <w:numPr>
          <w:ilvl w:val="1"/>
          <w:numId w:val="900"/>
        </w:numPr>
        <w:spacing w:before="0" w:after="0"/>
      </w:pPr>
      <w:r>
        <w:t>Regularization Layers</w:t>
      </w:r>
    </w:p>
    <w:p>
      <w:pPr>
        <w:numPr>
          <w:ilvl w:val="2"/>
          <w:numId w:val="900"/>
        </w:numPr>
        <w:spacing w:before="0" w:after="0"/>
      </w:pPr>
      <w:r>
        <w:t>Dropout</w:t>
      </w:r>
    </w:p>
    <w:p>
      <w:pPr>
        <w:numPr>
          <w:ilvl w:val="3"/>
          <w:numId w:val="900"/>
        </w:numPr>
        <w:spacing w:before="0" w:after="0"/>
      </w:pPr>
      <w:r>
        <w:t>nn.Dropout</w:t>
      </w:r>
    </w:p>
    <w:p>
      <w:pPr>
        <w:numPr>
          <w:ilvl w:val="3"/>
          <w:numId w:val="900"/>
        </w:numPr>
        <w:spacing w:before="0" w:after="0"/>
      </w:pPr>
      <w:r>
        <w:t>Random Neuron Deactivation</w:t>
      </w:r>
    </w:p>
    <w:p>
      <w:pPr>
        <w:numPr>
          <w:ilvl w:val="2"/>
          <w:numId w:val="900"/>
        </w:numPr>
        <w:spacing w:before="0" w:after="0"/>
      </w:pPr>
      <w:r>
        <w:t>Spatial Dropout</w:t>
      </w:r>
    </w:p>
    <w:p>
      <w:pPr>
        <w:numPr>
          <w:ilvl w:val="3"/>
          <w:numId w:val="900"/>
        </w:numPr>
        <w:spacing w:before="0" w:after="0"/>
      </w:pPr>
      <w:r>
        <w:t>nn.Dropout2d</w:t>
      </w:r>
    </w:p>
    <w:p>
      <w:pPr>
        <w:numPr>
          <w:ilvl w:val="3"/>
          <w:numId w:val="900"/>
        </w:numPr>
        <w:spacing w:before="0" w:after="0"/>
      </w:pPr>
      <w:r>
        <w:t>nn.Dropout3d</w:t>
      </w:r>
    </w:p>
    <w:p>
      <w:pPr>
        <w:numPr>
          <w:ilvl w:val="3"/>
          <w:numId w:val="900"/>
        </w:numPr>
        <w:spacing w:before="0" w:after="0"/>
      </w:pPr>
      <w:r>
        <w:t>Channel-wise Dropout</w:t>
      </w:r>
    </w:p>
    <w:p>
      <w:pPr>
        <w:numPr>
          <w:ilvl w:val="0"/>
          <w:numId w:val="900"/>
        </w:numPr>
        <w:spacing w:before="0" w:after="0"/>
      </w:pPr>
      <w:r>
        <w:t>Activation Functions</w:t>
      </w:r>
    </w:p>
    <w:p>
      <w:pPr>
        <w:numPr>
          <w:ilvl w:val="1"/>
          <w:numId w:val="900"/>
        </w:numPr>
        <w:spacing w:before="0" w:after="0"/>
      </w:pPr>
      <w:r>
        <w:t>ReLU Family</w:t>
      </w:r>
    </w:p>
    <w:p>
      <w:pPr>
        <w:numPr>
          <w:ilvl w:val="2"/>
          <w:numId w:val="900"/>
        </w:numPr>
        <w:spacing w:before="0" w:after="0"/>
      </w:pPr>
      <w:r>
        <w:t>nn.ReLU</w:t>
      </w:r>
    </w:p>
    <w:p>
      <w:pPr>
        <w:numPr>
          <w:ilvl w:val="2"/>
          <w:numId w:val="900"/>
        </w:numPr>
        <w:spacing w:before="0" w:after="0"/>
      </w:pPr>
      <w:r>
        <w:t>nn.LeakyReLU</w:t>
      </w:r>
    </w:p>
    <w:p>
      <w:pPr>
        <w:numPr>
          <w:ilvl w:val="2"/>
          <w:numId w:val="900"/>
        </w:numPr>
        <w:spacing w:before="0" w:after="0"/>
      </w:pPr>
      <w:r>
        <w:t>nn.PReLU</w:t>
      </w:r>
    </w:p>
    <w:p>
      <w:pPr>
        <w:numPr>
          <w:ilvl w:val="2"/>
          <w:numId w:val="900"/>
        </w:numPr>
        <w:spacing w:before="0" w:after="0"/>
      </w:pPr>
      <w:r>
        <w:t>nn.ELU</w:t>
      </w:r>
    </w:p>
    <w:p>
      <w:pPr>
        <w:numPr>
          <w:ilvl w:val="2"/>
          <w:numId w:val="900"/>
        </w:numPr>
        <w:spacing w:before="0" w:after="0"/>
      </w:pPr>
      <w:r>
        <w:t>nn.SELU</w:t>
      </w:r>
    </w:p>
    <w:p>
      <w:pPr>
        <w:numPr>
          <w:ilvl w:val="2"/>
          <w:numId w:val="900"/>
        </w:numPr>
        <w:spacing w:before="0" w:after="0"/>
      </w:pPr>
      <w:r>
        <w:t>nn.GELU</w:t>
      </w:r>
    </w:p>
    <w:p>
      <w:pPr>
        <w:numPr>
          <w:ilvl w:val="1"/>
          <w:numId w:val="900"/>
        </w:numPr>
        <w:spacing w:before="0" w:after="0"/>
      </w:pPr>
      <w:r>
        <w:t>Sigmoid and Tanh</w:t>
      </w:r>
    </w:p>
    <w:p>
      <w:pPr>
        <w:numPr>
          <w:ilvl w:val="2"/>
          <w:numId w:val="900"/>
        </w:numPr>
        <w:spacing w:before="0" w:after="0"/>
      </w:pPr>
      <w:r>
        <w:t>nn.Sigmoid</w:t>
      </w:r>
    </w:p>
    <w:p>
      <w:pPr>
        <w:numPr>
          <w:ilvl w:val="2"/>
          <w:numId w:val="900"/>
        </w:numPr>
        <w:spacing w:before="0" w:after="0"/>
      </w:pPr>
      <w:r>
        <w:t>nn.Tanh</w:t>
      </w:r>
    </w:p>
    <w:p>
      <w:pPr>
        <w:numPr>
          <w:ilvl w:val="2"/>
          <w:numId w:val="900"/>
        </w:numPr>
        <w:spacing w:before="0" w:after="0"/>
      </w:pPr>
      <w:r>
        <w:t>Saturation Properties</w:t>
      </w:r>
    </w:p>
    <w:p>
      <w:pPr>
        <w:numPr>
          <w:ilvl w:val="1"/>
          <w:numId w:val="900"/>
        </w:numPr>
        <w:spacing w:before="0" w:after="0"/>
      </w:pPr>
      <w:r>
        <w:t>Softmax Functions</w:t>
      </w:r>
    </w:p>
    <w:p>
      <w:pPr>
        <w:numPr>
          <w:ilvl w:val="2"/>
          <w:numId w:val="900"/>
        </w:numPr>
        <w:spacing w:before="0" w:after="0"/>
      </w:pPr>
      <w:r>
        <w:t>nn.Softmax</w:t>
      </w:r>
    </w:p>
    <w:p>
      <w:pPr>
        <w:numPr>
          <w:ilvl w:val="2"/>
          <w:numId w:val="900"/>
        </w:numPr>
        <w:spacing w:before="0" w:after="0"/>
      </w:pPr>
      <w:r>
        <w:t>nn.LogSoftmax</w:t>
      </w:r>
    </w:p>
    <w:p>
      <w:pPr>
        <w:numPr>
          <w:ilvl w:val="2"/>
          <w:numId w:val="900"/>
        </w:numPr>
        <w:spacing w:before="0" w:after="0"/>
      </w:pPr>
      <w:r>
        <w:t>Dimension Specification</w:t>
      </w:r>
    </w:p>
    <w:p>
      <w:pPr>
        <w:numPr>
          <w:ilvl w:val="1"/>
          <w:numId w:val="900"/>
        </w:numPr>
        <w:spacing w:before="0" w:after="0"/>
      </w:pPr>
      <w:r>
        <w:t>Advanced Activations</w:t>
      </w:r>
    </w:p>
    <w:p>
      <w:pPr>
        <w:numPr>
          <w:ilvl w:val="2"/>
          <w:numId w:val="900"/>
        </w:numPr>
        <w:spacing w:before="0" w:after="0"/>
      </w:pPr>
      <w:r>
        <w:t>nn.Swish</w:t>
      </w:r>
    </w:p>
    <w:p>
      <w:pPr>
        <w:numPr>
          <w:ilvl w:val="2"/>
          <w:numId w:val="900"/>
        </w:numPr>
        <w:spacing w:before="0" w:after="0"/>
      </w:pPr>
      <w:r>
        <w:t>nn.Mish</w:t>
      </w:r>
    </w:p>
    <w:p>
      <w:pPr>
        <w:numPr>
          <w:ilvl w:val="2"/>
          <w:numId w:val="900"/>
        </w:numPr>
        <w:spacing w:before="0" w:after="0"/>
      </w:pPr>
      <w:r>
        <w:t>Custom Activation Functions</w:t>
      </w:r>
    </w:p>
    <w:p>
      <w:pPr>
        <w:numPr>
          <w:ilvl w:val="0"/>
          <w:numId w:val="900"/>
        </w:numPr>
        <w:spacing w:before="0" w:after="0"/>
      </w:pPr>
      <w:r>
        <w:t>Loss Functions</w:t>
      </w:r>
    </w:p>
    <w:p>
      <w:pPr>
        <w:numPr>
          <w:ilvl w:val="1"/>
          <w:numId w:val="900"/>
        </w:numPr>
        <w:spacing w:before="0" w:after="0"/>
      </w:pPr>
      <w:r>
        <w:t>Regression Losses</w:t>
      </w:r>
    </w:p>
    <w:p>
      <w:pPr>
        <w:numPr>
          <w:ilvl w:val="2"/>
          <w:numId w:val="900"/>
        </w:numPr>
        <w:spacing w:before="0" w:after="0"/>
      </w:pPr>
      <w:r>
        <w:t>nn.MSELoss</w:t>
      </w:r>
    </w:p>
    <w:p>
      <w:pPr>
        <w:numPr>
          <w:ilvl w:val="2"/>
          <w:numId w:val="900"/>
        </w:numPr>
        <w:spacing w:before="0" w:after="0"/>
      </w:pPr>
      <w:r>
        <w:t>nn.L1Loss</w:t>
      </w:r>
    </w:p>
    <w:p>
      <w:pPr>
        <w:numPr>
          <w:ilvl w:val="2"/>
          <w:numId w:val="900"/>
        </w:numPr>
        <w:spacing w:before="0" w:after="0"/>
      </w:pPr>
      <w:r>
        <w:t>nn.SmoothL1Loss</w:t>
      </w:r>
    </w:p>
    <w:p>
      <w:pPr>
        <w:numPr>
          <w:ilvl w:val="2"/>
          <w:numId w:val="900"/>
        </w:numPr>
        <w:spacing w:before="0" w:after="0"/>
      </w:pPr>
      <w:r>
        <w:t>nn.HuberLoss</w:t>
      </w:r>
    </w:p>
    <w:p>
      <w:pPr>
        <w:numPr>
          <w:ilvl w:val="1"/>
          <w:numId w:val="900"/>
        </w:numPr>
        <w:spacing w:before="0" w:after="0"/>
      </w:pPr>
      <w:r>
        <w:t>Classification Losses</w:t>
      </w:r>
    </w:p>
    <w:p>
      <w:pPr>
        <w:numPr>
          <w:ilvl w:val="2"/>
          <w:numId w:val="900"/>
        </w:numPr>
        <w:spacing w:before="0" w:after="0"/>
      </w:pPr>
      <w:r>
        <w:t>nn.CrossEntropyLoss</w:t>
      </w:r>
    </w:p>
    <w:p>
      <w:pPr>
        <w:numPr>
          <w:ilvl w:val="2"/>
          <w:numId w:val="900"/>
        </w:numPr>
        <w:spacing w:before="0" w:after="0"/>
      </w:pPr>
      <w:r>
        <w:t>nn.NLLLoss</w:t>
      </w:r>
    </w:p>
    <w:p>
      <w:pPr>
        <w:numPr>
          <w:ilvl w:val="2"/>
          <w:numId w:val="900"/>
        </w:numPr>
        <w:spacing w:before="0" w:after="0"/>
      </w:pPr>
      <w:r>
        <w:t>nn.BCELoss</w:t>
      </w:r>
    </w:p>
    <w:p>
      <w:pPr>
        <w:numPr>
          <w:ilvl w:val="2"/>
          <w:numId w:val="900"/>
        </w:numPr>
        <w:spacing w:before="0" w:after="0"/>
      </w:pPr>
      <w:r>
        <w:t>nn.BCEWithLogitsLoss</w:t>
      </w:r>
    </w:p>
    <w:p>
      <w:pPr>
        <w:numPr>
          <w:ilvl w:val="1"/>
          <w:numId w:val="900"/>
        </w:numPr>
        <w:spacing w:before="0" w:after="0"/>
      </w:pPr>
      <w:r>
        <w:t>Ranking and Margin Losses</w:t>
      </w:r>
    </w:p>
    <w:p>
      <w:pPr>
        <w:numPr>
          <w:ilvl w:val="2"/>
          <w:numId w:val="900"/>
        </w:numPr>
        <w:spacing w:before="0" w:after="0"/>
      </w:pPr>
      <w:r>
        <w:t>nn.MarginRankingLoss</w:t>
      </w:r>
    </w:p>
    <w:p>
      <w:pPr>
        <w:numPr>
          <w:ilvl w:val="2"/>
          <w:numId w:val="900"/>
        </w:numPr>
        <w:spacing w:before="0" w:after="0"/>
      </w:pPr>
      <w:r>
        <w:t>nn.HingeEmbeddingLoss</w:t>
      </w:r>
    </w:p>
    <w:p>
      <w:pPr>
        <w:numPr>
          <w:ilvl w:val="2"/>
          <w:numId w:val="900"/>
        </w:numPr>
        <w:spacing w:before="0" w:after="0"/>
      </w:pPr>
      <w:r>
        <w:t>nn.TripletMarginLoss</w:t>
      </w:r>
    </w:p>
    <w:p>
      <w:pPr>
        <w:numPr>
          <w:ilvl w:val="1"/>
          <w:numId w:val="900"/>
        </w:numPr>
        <w:spacing w:before="0" w:after="0"/>
      </w:pPr>
      <w:r>
        <w:t>Custom Loss Functions</w:t>
      </w:r>
    </w:p>
    <w:p>
      <w:pPr>
        <w:numPr>
          <w:ilvl w:val="2"/>
          <w:numId w:val="900"/>
        </w:numPr>
        <w:spacing w:before="0" w:after="0"/>
      </w:pPr>
      <w:r>
        <w:t>Defining Custom Losses</w:t>
      </w:r>
    </w:p>
    <w:p>
      <w:pPr>
        <w:numPr>
          <w:ilvl w:val="2"/>
          <w:numId w:val="900"/>
        </w:numPr>
        <w:spacing w:before="0" w:after="0"/>
      </w:pPr>
      <w:r>
        <w:t>Combining Multiple Losses</w:t>
      </w:r>
    </w:p>
    <w:p>
      <w:pPr>
        <w:numPr>
          <w:ilvl w:val="0"/>
          <w:numId w:val="900"/>
        </w:numPr>
        <w:spacing w:before="0" w:after="0"/>
      </w:pPr>
      <w:r>
        <w:t>Module Containers</w:t>
      </w:r>
    </w:p>
    <w:p>
      <w:pPr>
        <w:numPr>
          <w:ilvl w:val="1"/>
          <w:numId w:val="900"/>
        </w:numPr>
        <w:spacing w:before="0" w:after="0"/>
      </w:pPr>
      <w:r>
        <w:t>Sequential Container</w:t>
      </w:r>
    </w:p>
    <w:p>
      <w:pPr>
        <w:numPr>
          <w:ilvl w:val="2"/>
          <w:numId w:val="900"/>
        </w:numPr>
        <w:spacing w:before="0" w:after="0"/>
      </w:pPr>
      <w:r>
        <w:t>nn.Sequential</w:t>
      </w:r>
    </w:p>
    <w:p>
      <w:pPr>
        <w:numPr>
          <w:ilvl w:val="2"/>
          <w:numId w:val="900"/>
        </w:numPr>
        <w:spacing w:before="0" w:after="0"/>
      </w:pPr>
      <w:r>
        <w:t>Linear Layer Stacking</w:t>
      </w:r>
    </w:p>
    <w:p>
      <w:pPr>
        <w:numPr>
          <w:ilvl w:val="2"/>
          <w:numId w:val="900"/>
        </w:numPr>
        <w:spacing w:before="0" w:after="0"/>
      </w:pPr>
      <w:r>
        <w:t>Ordered Execution</w:t>
      </w:r>
    </w:p>
    <w:p>
      <w:pPr>
        <w:numPr>
          <w:ilvl w:val="1"/>
          <w:numId w:val="900"/>
        </w:numPr>
        <w:spacing w:before="0" w:after="0"/>
      </w:pPr>
      <w:r>
        <w:t>ModuleList Container</w:t>
      </w:r>
    </w:p>
    <w:p>
      <w:pPr>
        <w:numPr>
          <w:ilvl w:val="2"/>
          <w:numId w:val="900"/>
        </w:numPr>
        <w:spacing w:before="0" w:after="0"/>
      </w:pPr>
      <w:r>
        <w:t>nn.ModuleList</w:t>
      </w:r>
    </w:p>
    <w:p>
      <w:pPr>
        <w:numPr>
          <w:ilvl w:val="2"/>
          <w:numId w:val="900"/>
        </w:numPr>
        <w:spacing w:before="0" w:after="0"/>
      </w:pPr>
      <w:r>
        <w:t>Dynamic Layer Management</w:t>
      </w:r>
    </w:p>
    <w:p>
      <w:pPr>
        <w:numPr>
          <w:ilvl w:val="2"/>
          <w:numId w:val="900"/>
        </w:numPr>
        <w:spacing w:before="0" w:after="0"/>
      </w:pPr>
      <w:r>
        <w:t>Iteration and Indexing</w:t>
      </w:r>
    </w:p>
    <w:p>
      <w:pPr>
        <w:numPr>
          <w:ilvl w:val="1"/>
          <w:numId w:val="900"/>
        </w:numPr>
        <w:spacing w:before="0" w:after="0"/>
      </w:pPr>
      <w:r>
        <w:t>ModuleDict Container</w:t>
      </w:r>
    </w:p>
    <w:p>
      <w:pPr>
        <w:numPr>
          <w:ilvl w:val="2"/>
          <w:numId w:val="900"/>
        </w:numPr>
        <w:spacing w:before="0" w:after="0"/>
      </w:pPr>
      <w:r>
        <w:t>nn.ModuleDict</w:t>
      </w:r>
    </w:p>
    <w:p>
      <w:pPr>
        <w:numPr>
          <w:ilvl w:val="2"/>
          <w:numId w:val="900"/>
        </w:numPr>
        <w:spacing w:before="0" w:after="0"/>
      </w:pPr>
      <w:r>
        <w:t>Named Layer Access</w:t>
      </w:r>
    </w:p>
    <w:p>
      <w:pPr>
        <w:numPr>
          <w:ilvl w:val="2"/>
          <w:numId w:val="900"/>
        </w:numPr>
        <w:spacing w:before="0" w:after="0"/>
      </w:pPr>
      <w:r>
        <w:t>Dictionary-like Interface</w:t>
      </w:r>
    </w:p>
    <w:p>
      <w:pPr>
        <w:numPr>
          <w:ilvl w:val="1"/>
          <w:numId w:val="900"/>
        </w:numPr>
        <w:spacing w:before="0" w:after="0"/>
      </w:pPr>
      <w:r>
        <w:t>Custom Containers</w:t>
      </w:r>
    </w:p>
    <w:p>
      <w:pPr>
        <w:numPr>
          <w:ilvl w:val="2"/>
          <w:numId w:val="900"/>
        </w:numPr>
        <w:spacing w:before="0" w:after="0"/>
      </w:pPr>
      <w:r>
        <w:t>Building Complex Architectures</w:t>
      </w:r>
    </w:p>
    <w:p>
      <w:pPr>
        <w:numPr>
          <w:ilvl w:val="2"/>
          <w:numId w:val="900"/>
        </w:numPr>
        <w:spacing w:before="0" w:after="0"/>
      </w:pPr>
      <w:r>
        <w:t>Conditional Execution Paths</w:t>
      </w:r>
    </w:p>
    <w:p>
      <w:pPr>
        <w:numPr>
          <w:ilvl w:val="0"/>
          <w:numId w:val="900"/>
        </w:numPr>
        <w:spacing w:before="0" w:after="0"/>
      </w:pPr>
      <w:r>
        <w:t>Custom Module Development</w:t>
      </w:r>
    </w:p>
    <w:p>
      <w:pPr>
        <w:numPr>
          <w:ilvl w:val="1"/>
          <w:numId w:val="900"/>
        </w:numPr>
        <w:spacing w:before="0" w:after="0"/>
      </w:pPr>
      <w:r>
        <w:t>Defining Custom Modules</w:t>
      </w:r>
    </w:p>
    <w:p>
      <w:pPr>
        <w:numPr>
          <w:ilvl w:val="2"/>
          <w:numId w:val="900"/>
        </w:numPr>
        <w:spacing w:before="0" w:after="0"/>
      </w:pPr>
      <w:r>
        <w:t>Class Structure</w:t>
      </w:r>
    </w:p>
    <w:p>
      <w:pPr>
        <w:numPr>
          <w:ilvl w:val="2"/>
          <w:numId w:val="900"/>
        </w:numPr>
        <w:spacing w:before="0" w:after="0"/>
      </w:pPr>
      <w:r>
        <w:t>init Method Implementation</w:t>
      </w:r>
    </w:p>
    <w:p>
      <w:pPr>
        <w:numPr>
          <w:ilvl w:val="2"/>
          <w:numId w:val="900"/>
        </w:numPr>
        <w:spacing w:before="0" w:after="0"/>
      </w:pPr>
      <w:r>
        <w:t>forward Method Definition</w:t>
      </w:r>
    </w:p>
    <w:p>
      <w:pPr>
        <w:numPr>
          <w:ilvl w:val="1"/>
          <w:numId w:val="900"/>
        </w:numPr>
        <w:spacing w:before="0" w:after="0"/>
      </w:pPr>
      <w:r>
        <w:t>Parameter Registration</w:t>
      </w:r>
    </w:p>
    <w:p>
      <w:pPr>
        <w:numPr>
          <w:ilvl w:val="2"/>
          <w:numId w:val="900"/>
        </w:numPr>
        <w:spacing w:before="0" w:after="0"/>
      </w:pPr>
      <w:r>
        <w:t>nn.Parameter Usage</w:t>
      </w:r>
    </w:p>
    <w:p>
      <w:pPr>
        <w:numPr>
          <w:ilvl w:val="2"/>
          <w:numId w:val="900"/>
        </w:numPr>
        <w:spacing w:before="0" w:after="0"/>
      </w:pPr>
      <w:r>
        <w:t>Buffer Registration</w:t>
      </w:r>
    </w:p>
    <w:p>
      <w:pPr>
        <w:numPr>
          <w:ilvl w:val="1"/>
          <w:numId w:val="900"/>
        </w:numPr>
        <w:spacing w:before="0" w:after="0"/>
      </w:pPr>
      <w:r>
        <w:t>Module Composition</w:t>
      </w:r>
    </w:p>
    <w:p>
      <w:pPr>
        <w:numPr>
          <w:ilvl w:val="2"/>
          <w:numId w:val="900"/>
        </w:numPr>
        <w:spacing w:before="0" w:after="0"/>
      </w:pPr>
      <w:r>
        <w:t>Combining Existing Modules</w:t>
      </w:r>
    </w:p>
    <w:p>
      <w:pPr>
        <w:numPr>
          <w:ilvl w:val="2"/>
          <w:numId w:val="900"/>
        </w:numPr>
        <w:spacing w:before="0" w:after="0"/>
      </w:pPr>
      <w:r>
        <w:t>Hierarchical Design</w:t>
      </w:r>
    </w:p>
    <w:p>
      <w:pPr>
        <w:numPr>
          <w:ilvl w:val="1"/>
          <w:numId w:val="900"/>
        </w:numPr>
        <w:spacing w:before="0" w:after="0"/>
      </w:pPr>
      <w:r>
        <w:t>Advanced Module Features</w:t>
      </w:r>
    </w:p>
    <w:p>
      <w:pPr>
        <w:numPr>
          <w:ilvl w:val="2"/>
          <w:numId w:val="900"/>
        </w:numPr>
        <w:spacing w:before="0" w:after="0"/>
      </w:pPr>
      <w:r>
        <w:t>Hooks and Callbacks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Serialization Support</w:t>
      </w:r>
    </w:p>
    <w:p>
      <w:pPr>
        <w:pStyle w:val="Heading1"/>
      </w:pPr>
      <w:r>
        <w:t>Data Handling and Processing</w:t>
      </w:r>
    </w:p>
    <w:p>
      <w:pPr>
        <w:numPr>
          <w:ilvl w:val="0"/>
          <w:numId w:val="900"/>
        </w:numPr>
        <w:spacing w:before="0" w:after="0"/>
      </w:pPr>
      <w:r>
        <w:t>Dataset Abstraction</w:t>
      </w:r>
    </w:p>
    <w:p>
      <w:pPr>
        <w:numPr>
          <w:ilvl w:val="1"/>
          <w:numId w:val="900"/>
        </w:numPr>
        <w:spacing w:before="0" w:after="0"/>
      </w:pPr>
      <w:r>
        <w:t>Dataset Types</w:t>
      </w:r>
    </w:p>
    <w:p>
      <w:pPr>
        <w:numPr>
          <w:ilvl w:val="2"/>
          <w:numId w:val="900"/>
        </w:numPr>
        <w:spacing w:before="0" w:after="0"/>
      </w:pPr>
      <w:r>
        <w:t>Map-style Datasets</w:t>
      </w:r>
    </w:p>
    <w:p>
      <w:pPr>
        <w:numPr>
          <w:ilvl w:val="2"/>
          <w:numId w:val="900"/>
        </w:numPr>
        <w:spacing w:before="0" w:after="0"/>
      </w:pPr>
      <w:r>
        <w:t>Iterable-style Datasets</w:t>
      </w:r>
    </w:p>
    <w:p>
      <w:pPr>
        <w:numPr>
          <w:ilvl w:val="1"/>
          <w:numId w:val="900"/>
        </w:numPr>
        <w:spacing w:before="0" w:after="0"/>
      </w:pPr>
      <w:r>
        <w:t>Dataset Interface</w:t>
      </w:r>
    </w:p>
    <w:p>
      <w:pPr>
        <w:numPr>
          <w:ilvl w:val="2"/>
          <w:numId w:val="900"/>
        </w:numPr>
        <w:spacing w:before="0" w:after="0"/>
      </w:pPr>
      <w:r>
        <w:t>len Method</w:t>
      </w:r>
    </w:p>
    <w:p>
      <w:pPr>
        <w:numPr>
          <w:ilvl w:val="2"/>
          <w:numId w:val="900"/>
        </w:numPr>
        <w:spacing w:before="0" w:after="0"/>
      </w:pPr>
      <w:r>
        <w:t>getitem Method</w:t>
      </w:r>
    </w:p>
    <w:p>
      <w:pPr>
        <w:numPr>
          <w:ilvl w:val="2"/>
          <w:numId w:val="900"/>
        </w:numPr>
        <w:spacing w:before="0" w:after="0"/>
      </w:pPr>
      <w:r>
        <w:t>Iterator Protocol</w:t>
      </w:r>
    </w:p>
    <w:p>
      <w:pPr>
        <w:numPr>
          <w:ilvl w:val="1"/>
          <w:numId w:val="900"/>
        </w:numPr>
        <w:spacing w:before="0" w:after="0"/>
      </w:pPr>
      <w:r>
        <w:t>Custom Dataset Creation</w:t>
      </w:r>
    </w:p>
    <w:p>
      <w:pPr>
        <w:numPr>
          <w:ilvl w:val="2"/>
          <w:numId w:val="900"/>
        </w:numPr>
        <w:spacing w:before="0" w:after="0"/>
      </w:pPr>
      <w:r>
        <w:t>File-based Datasets</w:t>
      </w:r>
    </w:p>
    <w:p>
      <w:pPr>
        <w:numPr>
          <w:ilvl w:val="2"/>
          <w:numId w:val="900"/>
        </w:numPr>
        <w:spacing w:before="0" w:after="0"/>
      </w:pPr>
      <w:r>
        <w:t>In-memory Datasets</w:t>
      </w:r>
    </w:p>
    <w:p>
      <w:pPr>
        <w:numPr>
          <w:ilvl w:val="2"/>
          <w:numId w:val="900"/>
        </w:numPr>
        <w:spacing w:before="0" w:after="0"/>
      </w:pPr>
      <w:r>
        <w:t>Streaming Datasets</w:t>
      </w:r>
    </w:p>
    <w:p>
      <w:pPr>
        <w:numPr>
          <w:ilvl w:val="1"/>
          <w:numId w:val="900"/>
        </w:numPr>
        <w:spacing w:before="0" w:after="0"/>
      </w:pPr>
      <w:r>
        <w:t>Dataset Composition</w:t>
      </w:r>
    </w:p>
    <w:p>
      <w:pPr>
        <w:numPr>
          <w:ilvl w:val="2"/>
          <w:numId w:val="900"/>
        </w:numPr>
        <w:spacing w:before="0" w:after="0"/>
      </w:pPr>
      <w:r>
        <w:t>Concatenating Datasets</w:t>
      </w:r>
    </w:p>
    <w:p>
      <w:pPr>
        <w:numPr>
          <w:ilvl w:val="2"/>
          <w:numId w:val="900"/>
        </w:numPr>
        <w:spacing w:before="0" w:after="0"/>
      </w:pPr>
      <w:r>
        <w:t>Subset Creation</w:t>
      </w:r>
    </w:p>
    <w:p>
      <w:pPr>
        <w:numPr>
          <w:ilvl w:val="2"/>
          <w:numId w:val="900"/>
        </w:numPr>
        <w:spacing w:before="0" w:after="0"/>
      </w:pPr>
      <w:r>
        <w:t>Dataset Splitting</w:t>
      </w:r>
    </w:p>
    <w:p>
      <w:pPr>
        <w:numPr>
          <w:ilvl w:val="0"/>
          <w:numId w:val="900"/>
        </w:numPr>
        <w:spacing w:before="0" w:after="0"/>
      </w:pPr>
      <w:r>
        <w:t>DataLoader Functionality</w:t>
      </w:r>
    </w:p>
    <w:p>
      <w:pPr>
        <w:numPr>
          <w:ilvl w:val="1"/>
          <w:numId w:val="900"/>
        </w:numPr>
        <w:spacing w:before="0" w:after="0"/>
      </w:pPr>
      <w:r>
        <w:t>Batch Processing</w:t>
      </w:r>
    </w:p>
    <w:p>
      <w:pPr>
        <w:numPr>
          <w:ilvl w:val="2"/>
          <w:numId w:val="900"/>
        </w:numPr>
        <w:spacing w:before="0" w:after="0"/>
      </w:pPr>
      <w:r>
        <w:t>Batch Size Configuration</w:t>
      </w:r>
    </w:p>
    <w:p>
      <w:pPr>
        <w:numPr>
          <w:ilvl w:val="2"/>
          <w:numId w:val="900"/>
        </w:numPr>
        <w:spacing w:before="0" w:after="0"/>
      </w:pPr>
      <w:r>
        <w:t>Automatic Batching</w:t>
      </w:r>
    </w:p>
    <w:p>
      <w:pPr>
        <w:numPr>
          <w:ilvl w:val="2"/>
          <w:numId w:val="900"/>
        </w:numPr>
        <w:spacing w:before="0" w:after="0"/>
      </w:pPr>
      <w:r>
        <w:t>Variable-length Sequences</w:t>
      </w:r>
    </w:p>
    <w:p>
      <w:pPr>
        <w:numPr>
          <w:ilvl w:val="1"/>
          <w:numId w:val="900"/>
        </w:numPr>
        <w:spacing w:before="0" w:after="0"/>
      </w:pPr>
      <w:r>
        <w:t>Data Shuffling</w:t>
      </w:r>
    </w:p>
    <w:p>
      <w:pPr>
        <w:numPr>
          <w:ilvl w:val="2"/>
          <w:numId w:val="900"/>
        </w:numPr>
        <w:spacing w:before="0" w:after="0"/>
      </w:pPr>
      <w:r>
        <w:t>Random Sampling</w:t>
      </w:r>
    </w:p>
    <w:p>
      <w:pPr>
        <w:numPr>
          <w:ilvl w:val="2"/>
          <w:numId w:val="900"/>
        </w:numPr>
        <w:spacing w:before="0" w:after="0"/>
      </w:pPr>
      <w:r>
        <w:t>Reproducible Shuffling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1"/>
          <w:numId w:val="900"/>
        </w:numPr>
        <w:spacing w:before="0" w:after="0"/>
      </w:pPr>
      <w:r>
        <w:t>Parallel Data Loading</w:t>
      </w:r>
    </w:p>
    <w:p>
      <w:pPr>
        <w:numPr>
          <w:ilvl w:val="2"/>
          <w:numId w:val="900"/>
        </w:numPr>
        <w:spacing w:before="0" w:after="0"/>
      </w:pPr>
      <w:r>
        <w:t>Multi-process Loading</w:t>
      </w:r>
    </w:p>
    <w:p>
      <w:pPr>
        <w:numPr>
          <w:ilvl w:val="2"/>
          <w:numId w:val="900"/>
        </w:numPr>
        <w:spacing w:before="0" w:after="0"/>
      </w:pPr>
      <w:r>
        <w:t>Worker Process Management</w:t>
      </w:r>
    </w:p>
    <w:p>
      <w:pPr>
        <w:numPr>
          <w:ilvl w:val="2"/>
          <w:numId w:val="900"/>
        </w:numPr>
        <w:spacing w:before="0" w:after="0"/>
      </w:pPr>
      <w:r>
        <w:t>Memory Sharing Considerations</w:t>
      </w:r>
    </w:p>
    <w:p>
      <w:pPr>
        <w:numPr>
          <w:ilvl w:val="1"/>
          <w:numId w:val="900"/>
        </w:numPr>
        <w:spacing w:before="0" w:after="0"/>
      </w:pPr>
      <w:r>
        <w:t>Custom Collation</w:t>
      </w:r>
    </w:p>
    <w:p>
      <w:pPr>
        <w:numPr>
          <w:ilvl w:val="2"/>
          <w:numId w:val="900"/>
        </w:numPr>
        <w:spacing w:before="0" w:after="0"/>
      </w:pPr>
      <w:r>
        <w:t>collate_fn Parameter</w:t>
      </w:r>
    </w:p>
    <w:p>
      <w:pPr>
        <w:numPr>
          <w:ilvl w:val="2"/>
          <w:numId w:val="900"/>
        </w:numPr>
        <w:spacing w:before="0" w:after="0"/>
      </w:pPr>
      <w:r>
        <w:t>Handling Irregular Data</w:t>
      </w:r>
    </w:p>
    <w:p>
      <w:pPr>
        <w:numPr>
          <w:ilvl w:val="2"/>
          <w:numId w:val="900"/>
        </w:numPr>
        <w:spacing w:before="0" w:after="0"/>
      </w:pPr>
      <w:r>
        <w:t>Padding Strategies</w:t>
      </w:r>
    </w:p>
    <w:p>
      <w:pPr>
        <w:numPr>
          <w:ilvl w:val="1"/>
          <w:numId w:val="900"/>
        </w:numPr>
        <w:spacing w:before="0" w:after="0"/>
      </w:pPr>
      <w:r>
        <w:t>Memory Optimization</w:t>
      </w:r>
    </w:p>
    <w:p>
      <w:pPr>
        <w:numPr>
          <w:ilvl w:val="2"/>
          <w:numId w:val="900"/>
        </w:numPr>
        <w:spacing w:before="0" w:after="0"/>
      </w:pPr>
      <w:r>
        <w:t>Pin Memory for GPU Transfer</w:t>
      </w:r>
    </w:p>
    <w:p>
      <w:pPr>
        <w:numPr>
          <w:ilvl w:val="2"/>
          <w:numId w:val="900"/>
        </w:numPr>
        <w:spacing w:before="0" w:after="0"/>
      </w:pPr>
      <w:r>
        <w:t>Prefetching Strategies</w:t>
      </w:r>
    </w:p>
    <w:p>
      <w:pPr>
        <w:numPr>
          <w:ilvl w:val="2"/>
          <w:numId w:val="900"/>
        </w:numPr>
        <w:spacing w:before="0" w:after="0"/>
      </w:pPr>
      <w:r>
        <w:t>Memory-mapped Files</w:t>
      </w:r>
    </w:p>
    <w:p>
      <w:pPr>
        <w:numPr>
          <w:ilvl w:val="0"/>
          <w:numId w:val="900"/>
        </w:numPr>
        <w:spacing w:before="0" w:after="0"/>
      </w:pPr>
      <w:r>
        <w:t>Data Preprocessing</w:t>
      </w:r>
    </w:p>
    <w:p>
      <w:pPr>
        <w:numPr>
          <w:ilvl w:val="1"/>
          <w:numId w:val="900"/>
        </w:numPr>
        <w:spacing w:before="0" w:after="0"/>
      </w:pPr>
      <w:r>
        <w:t>Transformation Pipelines</w:t>
      </w:r>
    </w:p>
    <w:p>
      <w:pPr>
        <w:numPr>
          <w:ilvl w:val="2"/>
          <w:numId w:val="900"/>
        </w:numPr>
        <w:spacing w:before="0" w:after="0"/>
      </w:pPr>
      <w:r>
        <w:t>Transform Composition</w:t>
      </w:r>
    </w:p>
    <w:p>
      <w:pPr>
        <w:numPr>
          <w:ilvl w:val="2"/>
          <w:numId w:val="900"/>
        </w:numPr>
        <w:spacing w:before="0" w:after="0"/>
      </w:pPr>
      <w:r>
        <w:t>Conditional Transforms</w:t>
      </w:r>
    </w:p>
    <w:p>
      <w:pPr>
        <w:numPr>
          <w:ilvl w:val="2"/>
          <w:numId w:val="900"/>
        </w:numPr>
        <w:spacing w:before="0" w:after="0"/>
      </w:pPr>
      <w:r>
        <w:t>Random Transforms</w:t>
      </w:r>
    </w:p>
    <w:p>
      <w:pPr>
        <w:numPr>
          <w:ilvl w:val="1"/>
          <w:numId w:val="900"/>
        </w:numPr>
        <w:spacing w:before="0" w:after="0"/>
      </w:pPr>
      <w:r>
        <w:t>Normalization Techniques</w:t>
      </w:r>
    </w:p>
    <w:p>
      <w:pPr>
        <w:numPr>
          <w:ilvl w:val="2"/>
          <w:numId w:val="900"/>
        </w:numPr>
        <w:spacing w:before="0" w:after="0"/>
      </w:pPr>
      <w:r>
        <w:t>Statistical Normalization</w:t>
      </w:r>
    </w:p>
    <w:p>
      <w:pPr>
        <w:numPr>
          <w:ilvl w:val="2"/>
          <w:numId w:val="900"/>
        </w:numPr>
        <w:spacing w:before="0" w:after="0"/>
      </w:pPr>
      <w:r>
        <w:t>Min-max Scaling</w:t>
      </w:r>
    </w:p>
    <w:p>
      <w:pPr>
        <w:numPr>
          <w:ilvl w:val="2"/>
          <w:numId w:val="900"/>
        </w:numPr>
        <w:spacing w:before="0" w:after="0"/>
      </w:pPr>
      <w:r>
        <w:t>Standardization</w:t>
      </w:r>
    </w:p>
    <w:p>
      <w:pPr>
        <w:numPr>
          <w:ilvl w:val="1"/>
          <w:numId w:val="900"/>
        </w:numPr>
        <w:spacing w:before="0" w:after="0"/>
      </w:pPr>
      <w:r>
        <w:t>Data Augmentation</w:t>
      </w:r>
    </w:p>
    <w:p>
      <w:pPr>
        <w:numPr>
          <w:ilvl w:val="2"/>
          <w:numId w:val="900"/>
        </w:numPr>
        <w:spacing w:before="0" w:after="0"/>
      </w:pPr>
      <w:r>
        <w:t>Geometric Transformations</w:t>
      </w:r>
    </w:p>
    <w:p>
      <w:pPr>
        <w:numPr>
          <w:ilvl w:val="2"/>
          <w:numId w:val="900"/>
        </w:numPr>
        <w:spacing w:before="0" w:after="0"/>
      </w:pPr>
      <w:r>
        <w:t>Color Space Modifications</w:t>
      </w:r>
    </w:p>
    <w:p>
      <w:pPr>
        <w:numPr>
          <w:ilvl w:val="2"/>
          <w:numId w:val="900"/>
        </w:numPr>
        <w:spacing w:before="0" w:after="0"/>
      </w:pPr>
      <w:r>
        <w:t>Noise Addition</w:t>
      </w:r>
    </w:p>
    <w:p>
      <w:pPr>
        <w:numPr>
          <w:ilvl w:val="1"/>
          <w:numId w:val="900"/>
        </w:numPr>
        <w:spacing w:before="0" w:after="0"/>
      </w:pPr>
      <w:r>
        <w:t>Missing Data Handling</w:t>
      </w:r>
    </w:p>
    <w:p>
      <w:pPr>
        <w:numPr>
          <w:ilvl w:val="2"/>
          <w:numId w:val="900"/>
        </w:numPr>
        <w:spacing w:before="0" w:after="0"/>
      </w:pPr>
      <w:r>
        <w:t>Imputation Strategies</w:t>
      </w:r>
    </w:p>
    <w:p>
      <w:pPr>
        <w:numPr>
          <w:ilvl w:val="2"/>
          <w:numId w:val="900"/>
        </w:numPr>
        <w:spacing w:before="0" w:after="0"/>
      </w:pPr>
      <w:r>
        <w:t>Masking Techniques</w:t>
      </w:r>
    </w:p>
    <w:p>
      <w:pPr>
        <w:numPr>
          <w:ilvl w:val="2"/>
          <w:numId w:val="900"/>
        </w:numPr>
        <w:spacing w:before="0" w:after="0"/>
      </w:pPr>
      <w:r>
        <w:t>Robust Processing</w:t>
      </w:r>
    </w:p>
    <w:p>
      <w:pPr>
        <w:numPr>
          <w:ilvl w:val="0"/>
          <w:numId w:val="900"/>
        </w:numPr>
        <w:spacing w:before="0" w:after="0"/>
      </w:pPr>
      <w:r>
        <w:t>Specialized Data Types</w:t>
      </w:r>
    </w:p>
    <w:p>
      <w:pPr>
        <w:numPr>
          <w:ilvl w:val="1"/>
          <w:numId w:val="900"/>
        </w:numPr>
        <w:spacing w:before="0" w:after="0"/>
      </w:pPr>
      <w:r>
        <w:t>Image Data Processing</w:t>
      </w:r>
    </w:p>
    <w:p>
      <w:pPr>
        <w:numPr>
          <w:ilvl w:val="2"/>
          <w:numId w:val="900"/>
        </w:numPr>
        <w:spacing w:before="0" w:after="0"/>
      </w:pPr>
      <w:r>
        <w:t>PIL Integration</w:t>
      </w:r>
    </w:p>
    <w:p>
      <w:pPr>
        <w:numPr>
          <w:ilvl w:val="2"/>
          <w:numId w:val="900"/>
        </w:numPr>
        <w:spacing w:before="0" w:after="0"/>
      </w:pPr>
      <w:r>
        <w:t>OpenCV Compatibility</w:t>
      </w:r>
    </w:p>
    <w:p>
      <w:pPr>
        <w:numPr>
          <w:ilvl w:val="2"/>
          <w:numId w:val="900"/>
        </w:numPr>
        <w:spacing w:before="0" w:after="0"/>
      </w:pPr>
      <w:r>
        <w:t>Multi-channel Images</w:t>
      </w:r>
    </w:p>
    <w:p>
      <w:pPr>
        <w:numPr>
          <w:ilvl w:val="1"/>
          <w:numId w:val="900"/>
        </w:numPr>
        <w:spacing w:before="0" w:after="0"/>
      </w:pPr>
      <w:r>
        <w:t>Text Data Processing</w:t>
      </w:r>
    </w:p>
    <w:p>
      <w:pPr>
        <w:numPr>
          <w:ilvl w:val="2"/>
          <w:numId w:val="900"/>
        </w:numPr>
        <w:spacing w:before="0" w:after="0"/>
      </w:pPr>
      <w:r>
        <w:t>Tokenization</w:t>
      </w:r>
    </w:p>
    <w:p>
      <w:pPr>
        <w:numPr>
          <w:ilvl w:val="2"/>
          <w:numId w:val="900"/>
        </w:numPr>
        <w:spacing w:before="0" w:after="0"/>
      </w:pPr>
      <w:r>
        <w:t>Vocabulary Management</w:t>
      </w:r>
    </w:p>
    <w:p>
      <w:pPr>
        <w:numPr>
          <w:ilvl w:val="2"/>
          <w:numId w:val="900"/>
        </w:numPr>
        <w:spacing w:before="0" w:after="0"/>
      </w:pPr>
      <w:r>
        <w:t>Sequence Padding</w:t>
      </w:r>
    </w:p>
    <w:p>
      <w:pPr>
        <w:numPr>
          <w:ilvl w:val="1"/>
          <w:numId w:val="900"/>
        </w:numPr>
        <w:spacing w:before="0" w:after="0"/>
      </w:pPr>
      <w:r>
        <w:t>Audio Data Processing</w:t>
      </w:r>
    </w:p>
    <w:p>
      <w:pPr>
        <w:numPr>
          <w:ilvl w:val="2"/>
          <w:numId w:val="900"/>
        </w:numPr>
        <w:spacing w:before="0" w:after="0"/>
      </w:pPr>
      <w:r>
        <w:t>Waveform Handling</w:t>
      </w:r>
    </w:p>
    <w:p>
      <w:pPr>
        <w:numPr>
          <w:ilvl w:val="2"/>
          <w:numId w:val="900"/>
        </w:numPr>
        <w:spacing w:before="0" w:after="0"/>
      </w:pPr>
      <w:r>
        <w:t>Spectrogram Generation</w:t>
      </w:r>
    </w:p>
    <w:p>
      <w:pPr>
        <w:numPr>
          <w:ilvl w:val="2"/>
          <w:numId w:val="900"/>
        </w:numPr>
        <w:spacing w:before="0" w:after="0"/>
      </w:pPr>
      <w:r>
        <w:t>Feature Extraction</w:t>
      </w:r>
    </w:p>
    <w:p>
      <w:pPr>
        <w:numPr>
          <w:ilvl w:val="1"/>
          <w:numId w:val="900"/>
        </w:numPr>
        <w:spacing w:before="0" w:after="0"/>
      </w:pPr>
      <w:r>
        <w:t>Time Series Data</w:t>
      </w:r>
    </w:p>
    <w:p>
      <w:pPr>
        <w:numPr>
          <w:ilvl w:val="2"/>
          <w:numId w:val="900"/>
        </w:numPr>
        <w:spacing w:before="0" w:after="0"/>
      </w:pPr>
      <w:r>
        <w:t>Windowing Techniques</w:t>
      </w:r>
    </w:p>
    <w:p>
      <w:pPr>
        <w:numPr>
          <w:ilvl w:val="2"/>
          <w:numId w:val="900"/>
        </w:numPr>
        <w:spacing w:before="0" w:after="0"/>
      </w:pPr>
      <w:r>
        <w:t>Temporal Alignment</w:t>
      </w:r>
    </w:p>
    <w:p>
      <w:pPr>
        <w:numPr>
          <w:ilvl w:val="2"/>
          <w:numId w:val="900"/>
        </w:numPr>
        <w:spacing w:before="0" w:after="0"/>
      </w:pPr>
      <w:r>
        <w:t>Missing Value Interpolation</w:t>
      </w:r>
    </w:p>
    <w:p>
      <w:pPr>
        <w:pStyle w:val="Heading1"/>
      </w:pPr>
      <w:r>
        <w:t>Model Training and Optimization</w:t>
      </w:r>
    </w:p>
    <w:p>
      <w:pPr>
        <w:numPr>
          <w:ilvl w:val="0"/>
          <w:numId w:val="900"/>
        </w:numPr>
        <w:spacing w:before="0" w:after="0"/>
      </w:pPr>
      <w:r>
        <w:t>Training Loop Architecture</w:t>
      </w:r>
    </w:p>
    <w:p>
      <w:pPr>
        <w:numPr>
          <w:ilvl w:val="1"/>
          <w:numId w:val="900"/>
        </w:numPr>
        <w:spacing w:before="0" w:after="0"/>
      </w:pPr>
      <w:r>
        <w:t>Basic Training Structure</w:t>
      </w:r>
    </w:p>
    <w:p>
      <w:pPr>
        <w:numPr>
          <w:ilvl w:val="2"/>
          <w:numId w:val="900"/>
        </w:numPr>
        <w:spacing w:before="0" w:after="0"/>
      </w:pPr>
      <w:r>
        <w:t>Epoch and Batch Iteration</w:t>
      </w:r>
    </w:p>
    <w:p>
      <w:pPr>
        <w:numPr>
          <w:ilvl w:val="2"/>
          <w:numId w:val="900"/>
        </w:numPr>
        <w:spacing w:before="0" w:after="0"/>
      </w:pPr>
      <w:r>
        <w:t>Forward Pass Execution</w:t>
      </w:r>
    </w:p>
    <w:p>
      <w:pPr>
        <w:numPr>
          <w:ilvl w:val="2"/>
          <w:numId w:val="900"/>
        </w:numPr>
        <w:spacing w:before="0" w:after="0"/>
      </w:pPr>
      <w:r>
        <w:t>Loss Computation</w:t>
      </w:r>
    </w:p>
    <w:p>
      <w:pPr>
        <w:numPr>
          <w:ilvl w:val="2"/>
          <w:numId w:val="900"/>
        </w:numPr>
        <w:spacing w:before="0" w:after="0"/>
      </w:pPr>
      <w:r>
        <w:t>Backward Pass and Updates</w:t>
      </w:r>
    </w:p>
    <w:p>
      <w:pPr>
        <w:numPr>
          <w:ilvl w:val="1"/>
          <w:numId w:val="900"/>
        </w:numPr>
        <w:spacing w:before="0" w:after="0"/>
      </w:pPr>
      <w:r>
        <w:t>Training State Management</w:t>
      </w:r>
    </w:p>
    <w:p>
      <w:pPr>
        <w:numPr>
          <w:ilvl w:val="2"/>
          <w:numId w:val="900"/>
        </w:numPr>
        <w:spacing w:before="0" w:after="0"/>
      </w:pPr>
      <w:r>
        <w:t>Model Mode Switching</w:t>
      </w:r>
    </w:p>
    <w:p>
      <w:pPr>
        <w:numPr>
          <w:ilvl w:val="2"/>
          <w:numId w:val="900"/>
        </w:numPr>
        <w:spacing w:before="0" w:after="0"/>
      </w:pPr>
      <w:r>
        <w:t>Gradient Zeroing</w:t>
      </w:r>
    </w:p>
    <w:p>
      <w:pPr>
        <w:numPr>
          <w:ilvl w:val="2"/>
          <w:numId w:val="900"/>
        </w:numPr>
        <w:spacing w:before="0" w:after="0"/>
      </w:pPr>
      <w:r>
        <w:t>Parameter Updates</w:t>
      </w:r>
    </w:p>
    <w:p>
      <w:pPr>
        <w:numPr>
          <w:ilvl w:val="1"/>
          <w:numId w:val="900"/>
        </w:numPr>
        <w:spacing w:before="0" w:after="0"/>
      </w:pPr>
      <w:r>
        <w:t>Progress Tracking</w:t>
      </w:r>
    </w:p>
    <w:p>
      <w:pPr>
        <w:numPr>
          <w:ilvl w:val="2"/>
          <w:numId w:val="900"/>
        </w:numPr>
        <w:spacing w:before="0" w:after="0"/>
      </w:pPr>
      <w:r>
        <w:t>Loss Monitoring</w:t>
      </w:r>
    </w:p>
    <w:p>
      <w:pPr>
        <w:numPr>
          <w:ilvl w:val="2"/>
          <w:numId w:val="900"/>
        </w:numPr>
        <w:spacing w:before="0" w:after="0"/>
      </w:pPr>
      <w:r>
        <w:t>Metric Calculation</w:t>
      </w:r>
    </w:p>
    <w:p>
      <w:pPr>
        <w:numPr>
          <w:ilvl w:val="2"/>
          <w:numId w:val="900"/>
        </w:numPr>
        <w:spacing w:before="0" w:after="0"/>
      </w:pPr>
      <w:r>
        <w:t>Training Visualization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Exception Management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2"/>
          <w:numId w:val="900"/>
        </w:numPr>
        <w:spacing w:before="0" w:after="0"/>
      </w:pPr>
      <w:r>
        <w:t>Recovery Strategies</w:t>
      </w:r>
    </w:p>
    <w:p>
      <w:pPr>
        <w:numPr>
          <w:ilvl w:val="0"/>
          <w:numId w:val="900"/>
        </w:numPr>
        <w:spacing w:before="0" w:after="0"/>
      </w:pPr>
      <w:r>
        <w:t>Optimization Algorithms</w:t>
      </w:r>
    </w:p>
    <w:p>
      <w:pPr>
        <w:numPr>
          <w:ilvl w:val="1"/>
          <w:numId w:val="900"/>
        </w:numPr>
        <w:spacing w:before="0" w:after="0"/>
      </w:pPr>
      <w:r>
        <w:t>Gradient Descent Variants</w:t>
      </w:r>
    </w:p>
    <w:p>
      <w:pPr>
        <w:numPr>
          <w:ilvl w:val="2"/>
          <w:numId w:val="900"/>
        </w:numPr>
        <w:spacing w:before="0" w:after="0"/>
      </w:pPr>
      <w:r>
        <w:t>Stochastic Gradient Descent</w:t>
      </w:r>
    </w:p>
    <w:p>
      <w:pPr>
        <w:numPr>
          <w:ilvl w:val="3"/>
          <w:numId w:val="900"/>
        </w:numPr>
        <w:spacing w:before="0" w:after="0"/>
      </w:pPr>
      <w:r>
        <w:t>optim.SGD</w:t>
      </w:r>
    </w:p>
    <w:p>
      <w:pPr>
        <w:numPr>
          <w:ilvl w:val="3"/>
          <w:numId w:val="900"/>
        </w:numPr>
        <w:spacing w:before="0" w:after="0"/>
      </w:pPr>
      <w:r>
        <w:t>Momentum Implementation</w:t>
      </w:r>
    </w:p>
    <w:p>
      <w:pPr>
        <w:numPr>
          <w:ilvl w:val="3"/>
          <w:numId w:val="900"/>
        </w:numPr>
        <w:spacing w:before="0" w:after="0"/>
      </w:pPr>
      <w:r>
        <w:t>Nesterov Acceleration</w:t>
      </w:r>
    </w:p>
    <w:p>
      <w:pPr>
        <w:numPr>
          <w:ilvl w:val="2"/>
          <w:numId w:val="900"/>
        </w:numPr>
        <w:spacing w:before="0" w:after="0"/>
      </w:pPr>
      <w:r>
        <w:t>Adaptive Methods</w:t>
      </w:r>
    </w:p>
    <w:p>
      <w:pPr>
        <w:numPr>
          <w:ilvl w:val="3"/>
          <w:numId w:val="900"/>
        </w:numPr>
        <w:spacing w:before="0" w:after="0"/>
      </w:pPr>
      <w:r>
        <w:t>optim.Adam</w:t>
      </w:r>
    </w:p>
    <w:p>
      <w:pPr>
        <w:numPr>
          <w:ilvl w:val="3"/>
          <w:numId w:val="900"/>
        </w:numPr>
        <w:spacing w:before="0" w:after="0"/>
      </w:pPr>
      <w:r>
        <w:t>optim.AdamW</w:t>
      </w:r>
    </w:p>
    <w:p>
      <w:pPr>
        <w:numPr>
          <w:ilvl w:val="3"/>
          <w:numId w:val="900"/>
        </w:numPr>
        <w:spacing w:before="0" w:after="0"/>
      </w:pPr>
      <w:r>
        <w:t>optim.RMSprop</w:t>
      </w:r>
    </w:p>
    <w:p>
      <w:pPr>
        <w:numPr>
          <w:ilvl w:val="3"/>
          <w:numId w:val="900"/>
        </w:numPr>
        <w:spacing w:before="0" w:after="0"/>
      </w:pPr>
      <w:r>
        <w:t>optim.Adagrad</w:t>
      </w:r>
    </w:p>
    <w:p>
      <w:pPr>
        <w:numPr>
          <w:ilvl w:val="3"/>
          <w:numId w:val="900"/>
        </w:numPr>
        <w:spacing w:before="0" w:after="0"/>
      </w:pPr>
      <w:r>
        <w:t>optim.Adadelta</w:t>
      </w:r>
    </w:p>
    <w:p>
      <w:pPr>
        <w:numPr>
          <w:ilvl w:val="1"/>
          <w:numId w:val="900"/>
        </w:numPr>
        <w:spacing w:before="0" w:after="0"/>
      </w:pPr>
      <w:r>
        <w:t>Optimizer Configuration</w:t>
      </w:r>
    </w:p>
    <w:p>
      <w:pPr>
        <w:numPr>
          <w:ilvl w:val="2"/>
          <w:numId w:val="900"/>
        </w:numPr>
        <w:spacing w:before="0" w:after="0"/>
      </w:pPr>
      <w:r>
        <w:t>Learning Rate Setting</w:t>
      </w:r>
    </w:p>
    <w:p>
      <w:pPr>
        <w:numPr>
          <w:ilvl w:val="2"/>
          <w:numId w:val="900"/>
        </w:numPr>
        <w:spacing w:before="0" w:after="0"/>
      </w:pPr>
      <w:r>
        <w:t>Weight Decay Regularization</w:t>
      </w:r>
    </w:p>
    <w:p>
      <w:pPr>
        <w:numPr>
          <w:ilvl w:val="2"/>
          <w:numId w:val="900"/>
        </w:numPr>
        <w:spacing w:before="0" w:after="0"/>
      </w:pPr>
      <w:r>
        <w:t>Parameter Group Management</w:t>
      </w:r>
    </w:p>
    <w:p>
      <w:pPr>
        <w:numPr>
          <w:ilvl w:val="1"/>
          <w:numId w:val="900"/>
        </w:numPr>
        <w:spacing w:before="0" w:after="0"/>
      </w:pPr>
      <w:r>
        <w:t>Custom Optimizers</w:t>
      </w:r>
    </w:p>
    <w:p>
      <w:pPr>
        <w:numPr>
          <w:ilvl w:val="2"/>
          <w:numId w:val="900"/>
        </w:numPr>
        <w:spacing w:before="0" w:after="0"/>
      </w:pPr>
      <w:r>
        <w:t>Optimizer Base Class</w:t>
      </w:r>
    </w:p>
    <w:p>
      <w:pPr>
        <w:numPr>
          <w:ilvl w:val="2"/>
          <w:numId w:val="900"/>
        </w:numPr>
        <w:spacing w:before="0" w:after="0"/>
      </w:pPr>
      <w:r>
        <w:t>Custom Update Rules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0"/>
          <w:numId w:val="900"/>
        </w:numPr>
        <w:spacing w:before="0" w:after="0"/>
      </w:pPr>
      <w:r>
        <w:t>Learning Rate Management</w:t>
      </w:r>
    </w:p>
    <w:p>
      <w:pPr>
        <w:numPr>
          <w:ilvl w:val="1"/>
          <w:numId w:val="900"/>
        </w:numPr>
        <w:spacing w:before="0" w:after="0"/>
      </w:pPr>
      <w:r>
        <w:t>Static Scheduling</w:t>
      </w:r>
    </w:p>
    <w:p>
      <w:pPr>
        <w:numPr>
          <w:ilvl w:val="2"/>
          <w:numId w:val="900"/>
        </w:numPr>
        <w:spacing w:before="0" w:after="0"/>
      </w:pPr>
      <w:r>
        <w:t>lr_scheduler.StepLR</w:t>
      </w:r>
    </w:p>
    <w:p>
      <w:pPr>
        <w:numPr>
          <w:ilvl w:val="2"/>
          <w:numId w:val="900"/>
        </w:numPr>
        <w:spacing w:before="0" w:after="0"/>
      </w:pPr>
      <w:r>
        <w:t>lr_scheduler.MultiStepLR</w:t>
      </w:r>
    </w:p>
    <w:p>
      <w:pPr>
        <w:numPr>
          <w:ilvl w:val="2"/>
          <w:numId w:val="900"/>
        </w:numPr>
        <w:spacing w:before="0" w:after="0"/>
      </w:pPr>
      <w:r>
        <w:t>lr_scheduler.ExponentialLR</w:t>
      </w:r>
    </w:p>
    <w:p>
      <w:pPr>
        <w:numPr>
          <w:ilvl w:val="1"/>
          <w:numId w:val="900"/>
        </w:numPr>
        <w:spacing w:before="0" w:after="0"/>
      </w:pPr>
      <w:r>
        <w:t>Adaptive Scheduling</w:t>
      </w:r>
    </w:p>
    <w:p>
      <w:pPr>
        <w:numPr>
          <w:ilvl w:val="2"/>
          <w:numId w:val="900"/>
        </w:numPr>
        <w:spacing w:before="0" w:after="0"/>
      </w:pPr>
      <w:r>
        <w:t>lr_scheduler.ReduceLROnPlateau</w:t>
      </w:r>
    </w:p>
    <w:p>
      <w:pPr>
        <w:numPr>
          <w:ilvl w:val="2"/>
          <w:numId w:val="900"/>
        </w:numPr>
        <w:spacing w:before="0" w:after="0"/>
      </w:pPr>
      <w:r>
        <w:t>Performance-based Adjustment</w:t>
      </w:r>
    </w:p>
    <w:p>
      <w:pPr>
        <w:numPr>
          <w:ilvl w:val="1"/>
          <w:numId w:val="900"/>
        </w:numPr>
        <w:spacing w:before="0" w:after="0"/>
      </w:pPr>
      <w:r>
        <w:t>Cyclic Scheduling</w:t>
      </w:r>
    </w:p>
    <w:p>
      <w:pPr>
        <w:numPr>
          <w:ilvl w:val="2"/>
          <w:numId w:val="900"/>
        </w:numPr>
        <w:spacing w:before="0" w:after="0"/>
      </w:pPr>
      <w:r>
        <w:t>lr_scheduler.CyclicLR</w:t>
      </w:r>
    </w:p>
    <w:p>
      <w:pPr>
        <w:numPr>
          <w:ilvl w:val="2"/>
          <w:numId w:val="900"/>
        </w:numPr>
        <w:spacing w:before="0" w:after="0"/>
      </w:pPr>
      <w:r>
        <w:t>lr_scheduler.CosineAnnealingLR</w:t>
      </w:r>
    </w:p>
    <w:p>
      <w:pPr>
        <w:numPr>
          <w:ilvl w:val="2"/>
          <w:numId w:val="900"/>
        </w:numPr>
        <w:spacing w:before="0" w:after="0"/>
      </w:pPr>
      <w:r>
        <w:t>lr_scheduler.OneCycleLR</w:t>
      </w:r>
    </w:p>
    <w:p>
      <w:pPr>
        <w:numPr>
          <w:ilvl w:val="1"/>
          <w:numId w:val="900"/>
        </w:numPr>
        <w:spacing w:before="0" w:after="0"/>
      </w:pPr>
      <w:r>
        <w:t>Custom Schedulers</w:t>
      </w:r>
    </w:p>
    <w:p>
      <w:pPr>
        <w:numPr>
          <w:ilvl w:val="2"/>
          <w:numId w:val="900"/>
        </w:numPr>
        <w:spacing w:before="0" w:after="0"/>
      </w:pPr>
      <w:r>
        <w:t>Scheduler Implementation</w:t>
      </w:r>
    </w:p>
    <w:p>
      <w:pPr>
        <w:numPr>
          <w:ilvl w:val="2"/>
          <w:numId w:val="900"/>
        </w:numPr>
        <w:spacing w:before="0" w:after="0"/>
      </w:pPr>
      <w:r>
        <w:t>Warm-up Strategies</w:t>
      </w:r>
    </w:p>
    <w:p>
      <w:pPr>
        <w:numPr>
          <w:ilvl w:val="2"/>
          <w:numId w:val="900"/>
        </w:numPr>
        <w:spacing w:before="0" w:after="0"/>
      </w:pPr>
      <w:r>
        <w:t>Complex Scheduling Patterns</w:t>
      </w:r>
    </w:p>
    <w:p>
      <w:pPr>
        <w:numPr>
          <w:ilvl w:val="0"/>
          <w:numId w:val="900"/>
        </w:numPr>
        <w:spacing w:before="0" w:after="0"/>
      </w:pPr>
      <w:r>
        <w:t>Model Evaluation</w:t>
      </w:r>
    </w:p>
    <w:p>
      <w:pPr>
        <w:numPr>
          <w:ilvl w:val="1"/>
          <w:numId w:val="900"/>
        </w:numPr>
        <w:spacing w:before="0" w:after="0"/>
      </w:pPr>
      <w:r>
        <w:t>Validation Procedures</w:t>
      </w:r>
    </w:p>
    <w:p>
      <w:pPr>
        <w:numPr>
          <w:ilvl w:val="2"/>
          <w:numId w:val="900"/>
        </w:numPr>
        <w:spacing w:before="0" w:after="0"/>
      </w:pPr>
      <w:r>
        <w:t>Validation Loop Structure</w:t>
      </w:r>
    </w:p>
    <w:p>
      <w:pPr>
        <w:numPr>
          <w:ilvl w:val="2"/>
          <w:numId w:val="900"/>
        </w:numPr>
        <w:spacing w:before="0" w:after="0"/>
      </w:pPr>
      <w:r>
        <w:t>No-gradient Context</w:t>
      </w:r>
    </w:p>
    <w:p>
      <w:pPr>
        <w:numPr>
          <w:ilvl w:val="2"/>
          <w:numId w:val="900"/>
        </w:numPr>
        <w:spacing w:before="0" w:after="0"/>
      </w:pPr>
      <w:r>
        <w:t>Model Mode Management</w:t>
      </w:r>
    </w:p>
    <w:p>
      <w:pPr>
        <w:numPr>
          <w:ilvl w:val="1"/>
          <w:numId w:val="900"/>
        </w:numPr>
        <w:spacing w:before="0" w:after="0"/>
      </w:pPr>
      <w:r>
        <w:t>Metric Computation</w:t>
      </w:r>
    </w:p>
    <w:p>
      <w:pPr>
        <w:numPr>
          <w:ilvl w:val="2"/>
          <w:numId w:val="900"/>
        </w:numPr>
        <w:spacing w:before="0" w:after="0"/>
      </w:pPr>
      <w:r>
        <w:t>Classification Metrics</w:t>
      </w:r>
    </w:p>
    <w:p>
      <w:pPr>
        <w:numPr>
          <w:ilvl w:val="3"/>
          <w:numId w:val="900"/>
        </w:numPr>
        <w:spacing w:before="0" w:after="0"/>
      </w:pPr>
      <w:r>
        <w:t>Accuracy Calculation</w:t>
      </w:r>
    </w:p>
    <w:p>
      <w:pPr>
        <w:numPr>
          <w:ilvl w:val="3"/>
          <w:numId w:val="900"/>
        </w:numPr>
        <w:spacing w:before="0" w:after="0"/>
      </w:pPr>
      <w:r>
        <w:t>Precision and Recall</w:t>
      </w:r>
    </w:p>
    <w:p>
      <w:pPr>
        <w:numPr>
          <w:ilvl w:val="3"/>
          <w:numId w:val="900"/>
        </w:numPr>
        <w:spacing w:before="0" w:after="0"/>
      </w:pPr>
      <w:r>
        <w:t>F1 Score</w:t>
      </w:r>
    </w:p>
    <w:p>
      <w:pPr>
        <w:numPr>
          <w:ilvl w:val="3"/>
          <w:numId w:val="900"/>
        </w:numPr>
        <w:spacing w:before="0" w:after="0"/>
      </w:pPr>
      <w:r>
        <w:t>Confusion Matrix</w:t>
      </w:r>
    </w:p>
    <w:p>
      <w:pPr>
        <w:numPr>
          <w:ilvl w:val="2"/>
          <w:numId w:val="900"/>
        </w:numPr>
        <w:spacing w:before="0" w:after="0"/>
      </w:pPr>
      <w:r>
        <w:t>Regression Metrics</w:t>
      </w:r>
    </w:p>
    <w:p>
      <w:pPr>
        <w:numPr>
          <w:ilvl w:val="3"/>
          <w:numId w:val="900"/>
        </w:numPr>
        <w:spacing w:before="0" w:after="0"/>
      </w:pPr>
      <w:r>
        <w:t>Mean Squared Error</w:t>
      </w:r>
    </w:p>
    <w:p>
      <w:pPr>
        <w:numPr>
          <w:ilvl w:val="3"/>
          <w:numId w:val="900"/>
        </w:numPr>
        <w:spacing w:before="0" w:after="0"/>
      </w:pPr>
      <w:r>
        <w:t>Mean Absolute Error</w:t>
      </w:r>
    </w:p>
    <w:p>
      <w:pPr>
        <w:numPr>
          <w:ilvl w:val="3"/>
          <w:numId w:val="900"/>
        </w:numPr>
        <w:spacing w:before="0" w:after="0"/>
      </w:pPr>
      <w:r>
        <w:t>R-squared</w:t>
      </w:r>
    </w:p>
    <w:p>
      <w:pPr>
        <w:numPr>
          <w:ilvl w:val="2"/>
          <w:numId w:val="900"/>
        </w:numPr>
        <w:spacing w:before="0" w:after="0"/>
      </w:pPr>
      <w:r>
        <w:t>Custom Metrics</w:t>
      </w:r>
    </w:p>
    <w:p>
      <w:pPr>
        <w:numPr>
          <w:ilvl w:val="3"/>
          <w:numId w:val="900"/>
        </w:numPr>
        <w:spacing w:before="0" w:after="0"/>
      </w:pPr>
      <w:r>
        <w:t>Metric Implementation</w:t>
      </w:r>
    </w:p>
    <w:p>
      <w:pPr>
        <w:numPr>
          <w:ilvl w:val="3"/>
          <w:numId w:val="900"/>
        </w:numPr>
        <w:spacing w:before="0" w:after="0"/>
      </w:pPr>
      <w:r>
        <w:t>Batch-wise Computation</w:t>
      </w:r>
    </w:p>
    <w:p>
      <w:pPr>
        <w:numPr>
          <w:ilvl w:val="1"/>
          <w:numId w:val="900"/>
        </w:numPr>
        <w:spacing w:before="0" w:after="0"/>
      </w:pPr>
      <w:r>
        <w:t>Model Selection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Hyperparameter Tuning</w:t>
      </w:r>
    </w:p>
    <w:p>
      <w:pPr>
        <w:numPr>
          <w:ilvl w:val="2"/>
          <w:numId w:val="900"/>
        </w:numPr>
        <w:spacing w:before="0" w:after="0"/>
      </w:pPr>
      <w:r>
        <w:t>Early Stopping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Learning Curves</w:t>
      </w:r>
    </w:p>
    <w:p>
      <w:pPr>
        <w:numPr>
          <w:ilvl w:val="2"/>
          <w:numId w:val="900"/>
        </w:numPr>
        <w:spacing w:before="0" w:after="0"/>
      </w:pPr>
      <w:r>
        <w:t>Overfitting Detection</w:t>
      </w:r>
    </w:p>
    <w:p>
      <w:pPr>
        <w:numPr>
          <w:ilvl w:val="2"/>
          <w:numId w:val="900"/>
        </w:numPr>
        <w:spacing w:before="0" w:after="0"/>
      </w:pPr>
      <w:r>
        <w:t>Convergence Analysis</w:t>
      </w:r>
    </w:p>
    <w:p>
      <w:pPr>
        <w:numPr>
          <w:ilvl w:val="0"/>
          <w:numId w:val="900"/>
        </w:numPr>
        <w:spacing w:before="0" w:after="0"/>
      </w:pPr>
      <w:r>
        <w:t>Training Optimization Techniques</w:t>
      </w:r>
    </w:p>
    <w:p>
      <w:pPr>
        <w:numPr>
          <w:ilvl w:val="1"/>
          <w:numId w:val="900"/>
        </w:numPr>
        <w:spacing w:before="0" w:after="0"/>
      </w:pPr>
      <w:r>
        <w:t>Gradient Clipping</w:t>
      </w:r>
    </w:p>
    <w:p>
      <w:pPr>
        <w:numPr>
          <w:ilvl w:val="2"/>
          <w:numId w:val="900"/>
        </w:numPr>
        <w:spacing w:before="0" w:after="0"/>
      </w:pPr>
      <w:r>
        <w:t>Norm-based Clipping</w:t>
      </w:r>
    </w:p>
    <w:p>
      <w:pPr>
        <w:numPr>
          <w:ilvl w:val="2"/>
          <w:numId w:val="900"/>
        </w:numPr>
        <w:spacing w:before="0" w:after="0"/>
      </w:pPr>
      <w:r>
        <w:t>Value-based Clipping</w:t>
      </w:r>
    </w:p>
    <w:p>
      <w:pPr>
        <w:numPr>
          <w:ilvl w:val="2"/>
          <w:numId w:val="900"/>
        </w:numPr>
        <w:spacing w:before="0" w:after="0"/>
      </w:pPr>
      <w:r>
        <w:t>Exploding Gradient Prevention</w:t>
      </w:r>
    </w:p>
    <w:p>
      <w:pPr>
        <w:numPr>
          <w:ilvl w:val="1"/>
          <w:numId w:val="900"/>
        </w:numPr>
        <w:spacing w:before="0" w:after="0"/>
      </w:pPr>
      <w:r>
        <w:t>Batch Size Optimization</w:t>
      </w:r>
    </w:p>
    <w:p>
      <w:pPr>
        <w:numPr>
          <w:ilvl w:val="2"/>
          <w:numId w:val="900"/>
        </w:numPr>
        <w:spacing w:before="0" w:after="0"/>
      </w:pPr>
      <w:r>
        <w:t>Memory Constraints</w:t>
      </w:r>
    </w:p>
    <w:p>
      <w:pPr>
        <w:numPr>
          <w:ilvl w:val="2"/>
          <w:numId w:val="900"/>
        </w:numPr>
        <w:spacing w:before="0" w:after="0"/>
      </w:pPr>
      <w:r>
        <w:t>Gradient Noise Trade-offs</w:t>
      </w:r>
    </w:p>
    <w:p>
      <w:pPr>
        <w:numPr>
          <w:ilvl w:val="2"/>
          <w:numId w:val="900"/>
        </w:numPr>
        <w:spacing w:before="0" w:after="0"/>
      </w:pPr>
      <w:r>
        <w:t>Accumulation Strategies</w:t>
      </w:r>
    </w:p>
    <w:p>
      <w:pPr>
        <w:numPr>
          <w:ilvl w:val="1"/>
          <w:numId w:val="900"/>
        </w:numPr>
        <w:spacing w:before="0" w:after="0"/>
      </w:pPr>
      <w:r>
        <w:t>Mixed Precision Training</w:t>
      </w:r>
    </w:p>
    <w:p>
      <w:pPr>
        <w:numPr>
          <w:ilvl w:val="2"/>
          <w:numId w:val="900"/>
        </w:numPr>
        <w:spacing w:before="0" w:after="0"/>
      </w:pPr>
      <w:r>
        <w:t>Automatic Mixed Precision</w:t>
      </w:r>
    </w:p>
    <w:p>
      <w:pPr>
        <w:numPr>
          <w:ilvl w:val="2"/>
          <w:numId w:val="900"/>
        </w:numPr>
        <w:spacing w:before="0" w:after="0"/>
      </w:pPr>
      <w:r>
        <w:t>GradScaler Usage</w:t>
      </w:r>
    </w:p>
    <w:p>
      <w:pPr>
        <w:numPr>
          <w:ilvl w:val="2"/>
          <w:numId w:val="900"/>
        </w:numPr>
        <w:spacing w:before="0" w:after="0"/>
      </w:pPr>
      <w:r>
        <w:t>Memory and Speed Benefits</w:t>
      </w:r>
    </w:p>
    <w:p>
      <w:pPr>
        <w:numPr>
          <w:ilvl w:val="1"/>
          <w:numId w:val="900"/>
        </w:numPr>
        <w:spacing w:before="0" w:after="0"/>
      </w:pPr>
      <w:r>
        <w:t>Regularization Techniques</w:t>
      </w:r>
    </w:p>
    <w:p>
      <w:pPr>
        <w:numPr>
          <w:ilvl w:val="2"/>
          <w:numId w:val="900"/>
        </w:numPr>
        <w:spacing w:before="0" w:after="0"/>
      </w:pPr>
      <w:r>
        <w:t>L1 and L2 Regularization</w:t>
      </w:r>
    </w:p>
    <w:p>
      <w:pPr>
        <w:numPr>
          <w:ilvl w:val="2"/>
          <w:numId w:val="900"/>
        </w:numPr>
        <w:spacing w:before="0" w:after="0"/>
      </w:pPr>
      <w:r>
        <w:t>Dropout Application</w:t>
      </w:r>
    </w:p>
    <w:p>
      <w:pPr>
        <w:numPr>
          <w:ilvl w:val="2"/>
          <w:numId w:val="900"/>
        </w:numPr>
        <w:spacing w:before="0" w:after="0"/>
      </w:pPr>
      <w:r>
        <w:t>Data Augmentation Integration</w:t>
      </w:r>
    </w:p>
    <w:p>
      <w:pPr>
        <w:pStyle w:val="Heading1"/>
      </w:pPr>
      <w:r>
        <w:t>Model Persistence and Deployment</w:t>
      </w:r>
    </w:p>
    <w:p>
      <w:pPr>
        <w:numPr>
          <w:ilvl w:val="0"/>
          <w:numId w:val="900"/>
        </w:numPr>
        <w:spacing w:before="0" w:after="0"/>
      </w:pPr>
      <w:r>
        <w:t>Model Serialization</w:t>
      </w:r>
    </w:p>
    <w:p>
      <w:pPr>
        <w:numPr>
          <w:ilvl w:val="1"/>
          <w:numId w:val="900"/>
        </w:numPr>
        <w:spacing w:before="0" w:after="0"/>
      </w:pPr>
      <w:r>
        <w:t>State Dictionary Approach</w:t>
      </w:r>
    </w:p>
    <w:p>
      <w:pPr>
        <w:numPr>
          <w:ilvl w:val="2"/>
          <w:numId w:val="900"/>
        </w:numPr>
        <w:spacing w:before="0" w:after="0"/>
      </w:pPr>
      <w:r>
        <w:t>model.state_dict()</w:t>
      </w:r>
    </w:p>
    <w:p>
      <w:pPr>
        <w:numPr>
          <w:ilvl w:val="2"/>
          <w:numId w:val="900"/>
        </w:numPr>
        <w:spacing w:before="0" w:after="0"/>
      </w:pPr>
      <w:r>
        <w:t>Parameter-only Saving</w:t>
      </w:r>
    </w:p>
    <w:p>
      <w:pPr>
        <w:numPr>
          <w:ilvl w:val="2"/>
          <w:numId w:val="900"/>
        </w:numPr>
        <w:spacing w:before="0" w:after="0"/>
      </w:pPr>
      <w:r>
        <w:t>Optimizer State Saving</w:t>
      </w:r>
    </w:p>
    <w:p>
      <w:pPr>
        <w:numPr>
          <w:ilvl w:val="1"/>
          <w:numId w:val="900"/>
        </w:numPr>
        <w:spacing w:before="0" w:after="0"/>
      </w:pPr>
      <w:r>
        <w:t>Complete Model Serialization</w:t>
      </w:r>
    </w:p>
    <w:p>
      <w:pPr>
        <w:numPr>
          <w:ilvl w:val="2"/>
          <w:numId w:val="900"/>
        </w:numPr>
        <w:spacing w:before="0" w:after="0"/>
      </w:pPr>
      <w:r>
        <w:t>torch.save() Usage</w:t>
      </w:r>
    </w:p>
    <w:p>
      <w:pPr>
        <w:numPr>
          <w:ilvl w:val="2"/>
          <w:numId w:val="900"/>
        </w:numPr>
        <w:spacing w:before="0" w:after="0"/>
      </w:pPr>
      <w:r>
        <w:t>Architecture and Weights</w:t>
      </w:r>
    </w:p>
    <w:p>
      <w:pPr>
        <w:numPr>
          <w:ilvl w:val="2"/>
          <w:numId w:val="900"/>
        </w:numPr>
        <w:spacing w:before="0" w:after="0"/>
      </w:pPr>
      <w:r>
        <w:t>Compatibility Considerations</w:t>
      </w:r>
    </w:p>
    <w:p>
      <w:pPr>
        <w:numPr>
          <w:ilvl w:val="1"/>
          <w:numId w:val="900"/>
        </w:numPr>
        <w:spacing w:before="0" w:after="0"/>
      </w:pPr>
      <w:r>
        <w:t>Partial Model Loading</w:t>
      </w:r>
    </w:p>
    <w:p>
      <w:pPr>
        <w:numPr>
          <w:ilvl w:val="2"/>
          <w:numId w:val="900"/>
        </w:numPr>
        <w:spacing w:before="0" w:after="0"/>
      </w:pPr>
      <w:r>
        <w:t>Selective Parameter Loading</w:t>
      </w:r>
    </w:p>
    <w:p>
      <w:pPr>
        <w:numPr>
          <w:ilvl w:val="2"/>
          <w:numId w:val="900"/>
        </w:numPr>
        <w:spacing w:before="0" w:after="0"/>
      </w:pPr>
      <w:r>
        <w:t>Transfer Learning Applications</w:t>
      </w:r>
    </w:p>
    <w:p>
      <w:pPr>
        <w:numPr>
          <w:ilvl w:val="2"/>
          <w:numId w:val="900"/>
        </w:numPr>
        <w:spacing w:before="0" w:after="0"/>
      </w:pPr>
      <w:r>
        <w:t>Fine-tuning Scenarios</w:t>
      </w:r>
    </w:p>
    <w:p>
      <w:pPr>
        <w:numPr>
          <w:ilvl w:val="0"/>
          <w:numId w:val="900"/>
        </w:numPr>
        <w:spacing w:before="0" w:after="0"/>
      </w:pPr>
      <w:r>
        <w:t>Checkpointing Strategies</w:t>
      </w:r>
    </w:p>
    <w:p>
      <w:pPr>
        <w:numPr>
          <w:ilvl w:val="1"/>
          <w:numId w:val="900"/>
        </w:numPr>
        <w:spacing w:before="0" w:after="0"/>
      </w:pPr>
      <w:r>
        <w:t>Training Checkpoints</w:t>
      </w:r>
    </w:p>
    <w:p>
      <w:pPr>
        <w:numPr>
          <w:ilvl w:val="2"/>
          <w:numId w:val="900"/>
        </w:numPr>
        <w:spacing w:before="0" w:after="0"/>
      </w:pPr>
      <w:r>
        <w:t>Periodic Saving</w:t>
      </w:r>
    </w:p>
    <w:p>
      <w:pPr>
        <w:numPr>
          <w:ilvl w:val="2"/>
          <w:numId w:val="900"/>
        </w:numPr>
        <w:spacing w:before="0" w:after="0"/>
      </w:pPr>
      <w:r>
        <w:t>Best Model Preservation</w:t>
      </w:r>
    </w:p>
    <w:p>
      <w:pPr>
        <w:numPr>
          <w:ilvl w:val="2"/>
          <w:numId w:val="900"/>
        </w:numPr>
        <w:spacing w:before="0" w:after="0"/>
      </w:pPr>
      <w:r>
        <w:t>Resume Training Capability</w:t>
      </w:r>
    </w:p>
    <w:p>
      <w:pPr>
        <w:numPr>
          <w:ilvl w:val="1"/>
          <w:numId w:val="900"/>
        </w:numPr>
        <w:spacing w:before="0" w:after="0"/>
      </w:pPr>
      <w:r>
        <w:t>Checkpoint Management</w:t>
      </w:r>
    </w:p>
    <w:p>
      <w:pPr>
        <w:numPr>
          <w:ilvl w:val="2"/>
          <w:numId w:val="900"/>
        </w:numPr>
        <w:spacing w:before="0" w:after="0"/>
      </w:pPr>
      <w:r>
        <w:t>File Organization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Storage Optimization</w:t>
      </w:r>
    </w:p>
    <w:p>
      <w:pPr>
        <w:numPr>
          <w:ilvl w:val="1"/>
          <w:numId w:val="900"/>
        </w:numPr>
        <w:spacing w:before="0" w:after="0"/>
      </w:pPr>
      <w:r>
        <w:t>Distributed Checkpointing</w:t>
      </w:r>
    </w:p>
    <w:p>
      <w:pPr>
        <w:numPr>
          <w:ilvl w:val="2"/>
          <w:numId w:val="900"/>
        </w:numPr>
        <w:spacing w:before="0" w:after="0"/>
      </w:pPr>
      <w:r>
        <w:t>Multi-GPU Scenarios</w:t>
      </w:r>
    </w:p>
    <w:p>
      <w:pPr>
        <w:numPr>
          <w:ilvl w:val="2"/>
          <w:numId w:val="900"/>
        </w:numPr>
        <w:spacing w:before="0" w:after="0"/>
      </w:pPr>
      <w:r>
        <w:t>Synchronization Requirements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0"/>
          <w:numId w:val="900"/>
        </w:numPr>
        <w:spacing w:before="0" w:after="0"/>
      </w:pPr>
      <w:r>
        <w:t>Model Export and Conversion</w:t>
      </w:r>
    </w:p>
    <w:p>
      <w:pPr>
        <w:numPr>
          <w:ilvl w:val="1"/>
          <w:numId w:val="900"/>
        </w:numPr>
        <w:spacing w:before="0" w:after="0"/>
      </w:pPr>
      <w:r>
        <w:t>TorchScript Compilation</w:t>
      </w:r>
    </w:p>
    <w:p>
      <w:pPr>
        <w:numPr>
          <w:ilvl w:val="2"/>
          <w:numId w:val="900"/>
        </w:numPr>
        <w:spacing w:before="0" w:after="0"/>
      </w:pPr>
      <w:r>
        <w:t>torch.jit.script</w:t>
      </w:r>
    </w:p>
    <w:p>
      <w:pPr>
        <w:numPr>
          <w:ilvl w:val="2"/>
          <w:numId w:val="900"/>
        </w:numPr>
        <w:spacing w:before="0" w:after="0"/>
      </w:pPr>
      <w:r>
        <w:t>torch.jit.trace</w:t>
      </w:r>
    </w:p>
    <w:p>
      <w:pPr>
        <w:numPr>
          <w:ilvl w:val="2"/>
          <w:numId w:val="900"/>
        </w:numPr>
        <w:spacing w:before="0" w:after="0"/>
      </w:pPr>
      <w:r>
        <w:t>Production Optimization</w:t>
      </w:r>
    </w:p>
    <w:p>
      <w:pPr>
        <w:numPr>
          <w:ilvl w:val="1"/>
          <w:numId w:val="900"/>
        </w:numPr>
        <w:spacing w:before="0" w:after="0"/>
      </w:pPr>
      <w:r>
        <w:t>ONNX Export</w:t>
      </w:r>
    </w:p>
    <w:p>
      <w:pPr>
        <w:numPr>
          <w:ilvl w:val="2"/>
          <w:numId w:val="900"/>
        </w:numPr>
        <w:spacing w:before="0" w:after="0"/>
      </w:pPr>
      <w:r>
        <w:t>Cross-framework Compatibility</w:t>
      </w:r>
    </w:p>
    <w:p>
      <w:pPr>
        <w:numPr>
          <w:ilvl w:val="2"/>
          <w:numId w:val="900"/>
        </w:numPr>
        <w:spacing w:before="0" w:after="0"/>
      </w:pPr>
      <w:r>
        <w:t>Inference Engine Integration</w:t>
      </w:r>
    </w:p>
    <w:p>
      <w:pPr>
        <w:numPr>
          <w:ilvl w:val="2"/>
          <w:numId w:val="900"/>
        </w:numPr>
        <w:spacing w:before="0" w:after="0"/>
      </w:pPr>
      <w:r>
        <w:t>Model Optimization</w:t>
      </w:r>
    </w:p>
    <w:p>
      <w:pPr>
        <w:numPr>
          <w:ilvl w:val="1"/>
          <w:numId w:val="900"/>
        </w:numPr>
        <w:spacing w:before="0" w:after="0"/>
      </w:pPr>
      <w:r>
        <w:t>Mobile Deployment</w:t>
      </w:r>
    </w:p>
    <w:p>
      <w:pPr>
        <w:numPr>
          <w:ilvl w:val="2"/>
          <w:numId w:val="900"/>
        </w:numPr>
        <w:spacing w:before="0" w:after="0"/>
      </w:pPr>
      <w:r>
        <w:t>PyTorch Mobile</w:t>
      </w:r>
    </w:p>
    <w:p>
      <w:pPr>
        <w:numPr>
          <w:ilvl w:val="2"/>
          <w:numId w:val="900"/>
        </w:numPr>
        <w:spacing w:before="0" w:after="0"/>
      </w:pPr>
      <w:r>
        <w:t>Model Quantization</w:t>
      </w:r>
    </w:p>
    <w:p>
      <w:pPr>
        <w:numPr>
          <w:ilvl w:val="2"/>
          <w:numId w:val="900"/>
        </w:numPr>
        <w:spacing w:before="0" w:after="0"/>
      </w:pPr>
      <w:r>
        <w:t>Size Optimization</w:t>
      </w:r>
    </w:p>
    <w:p>
      <w:pPr>
        <w:numPr>
          <w:ilvl w:val="0"/>
          <w:numId w:val="900"/>
        </w:numPr>
        <w:spacing w:before="0" w:after="0"/>
      </w:pPr>
      <w:r>
        <w:t>Production Deployment</w:t>
      </w:r>
    </w:p>
    <w:p>
      <w:pPr>
        <w:numPr>
          <w:ilvl w:val="1"/>
          <w:numId w:val="900"/>
        </w:numPr>
        <w:spacing w:before="0" w:after="0"/>
      </w:pPr>
      <w:r>
        <w:t>Inference Optimization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Latency Optimization</w:t>
      </w:r>
    </w:p>
    <w:p>
      <w:pPr>
        <w:numPr>
          <w:ilvl w:val="1"/>
          <w:numId w:val="900"/>
        </w:numPr>
        <w:spacing w:before="0" w:after="0"/>
      </w:pPr>
      <w:r>
        <w:t>Serving Infrastructure</w:t>
      </w:r>
    </w:p>
    <w:p>
      <w:pPr>
        <w:numPr>
          <w:ilvl w:val="2"/>
          <w:numId w:val="900"/>
        </w:numPr>
        <w:spacing w:before="0" w:after="0"/>
      </w:pPr>
      <w:r>
        <w:t>REST API Development</w:t>
      </w:r>
    </w:p>
    <w:p>
      <w:pPr>
        <w:numPr>
          <w:ilvl w:val="2"/>
          <w:numId w:val="900"/>
        </w:numPr>
        <w:spacing w:before="0" w:after="0"/>
      </w:pPr>
      <w:r>
        <w:t>Containerization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1"/>
          <w:numId w:val="900"/>
        </w:numPr>
        <w:spacing w:before="0" w:after="0"/>
      </w:pPr>
      <w:r>
        <w:t>Model Monitoring</w:t>
      </w:r>
    </w:p>
    <w:p>
      <w:pPr>
        <w:numPr>
          <w:ilvl w:val="2"/>
          <w:numId w:val="900"/>
        </w:numPr>
        <w:spacing w:before="0" w:after="0"/>
      </w:pPr>
      <w:r>
        <w:t>Performance Tracking</w:t>
      </w:r>
    </w:p>
    <w:p>
      <w:pPr>
        <w:numPr>
          <w:ilvl w:val="2"/>
          <w:numId w:val="900"/>
        </w:numPr>
        <w:spacing w:before="0" w:after="0"/>
      </w:pPr>
      <w:r>
        <w:t>Drift Detection</w:t>
      </w:r>
    </w:p>
    <w:p>
      <w:pPr>
        <w:numPr>
          <w:ilvl w:val="2"/>
          <w:numId w:val="900"/>
        </w:numPr>
        <w:spacing w:before="0" w:after="0"/>
      </w:pPr>
      <w:r>
        <w:t>A/B Testing</w:t>
      </w:r>
    </w:p>
    <w:p>
      <w:pPr>
        <w:pStyle w:val="Heading1"/>
      </w:pPr>
      <w:r>
        <w:t>Advanced PyTorch Features</w:t>
      </w:r>
    </w:p>
    <w:p>
      <w:pPr>
        <w:numPr>
          <w:ilvl w:val="0"/>
          <w:numId w:val="900"/>
        </w:numPr>
        <w:spacing w:before="0" w:after="0"/>
      </w:pPr>
      <w:r>
        <w:t>GPU Computing and Acceleration</w:t>
      </w:r>
    </w:p>
    <w:p>
      <w:pPr>
        <w:numPr>
          <w:ilvl w:val="1"/>
          <w:numId w:val="900"/>
        </w:numPr>
        <w:spacing w:before="0" w:after="0"/>
      </w:pPr>
      <w:r>
        <w:t>CUDA Integration</w:t>
      </w:r>
    </w:p>
    <w:p>
      <w:pPr>
        <w:numPr>
          <w:ilvl w:val="2"/>
          <w:numId w:val="900"/>
        </w:numPr>
        <w:spacing w:before="0" w:after="0"/>
      </w:pPr>
      <w:r>
        <w:t>Device Management</w:t>
      </w:r>
    </w:p>
    <w:p>
      <w:pPr>
        <w:numPr>
          <w:ilvl w:val="2"/>
          <w:numId w:val="900"/>
        </w:numPr>
        <w:spacing w:before="0" w:after="0"/>
      </w:pPr>
      <w:r>
        <w:t>Memory Allocation</w:t>
      </w:r>
    </w:p>
    <w:p>
      <w:pPr>
        <w:numPr>
          <w:ilvl w:val="2"/>
          <w:numId w:val="900"/>
        </w:numPr>
        <w:spacing w:before="0" w:after="0"/>
      </w:pPr>
      <w:r>
        <w:t>Stream Processing</w:t>
      </w:r>
    </w:p>
    <w:p>
      <w:pPr>
        <w:numPr>
          <w:ilvl w:val="1"/>
          <w:numId w:val="900"/>
        </w:numPr>
        <w:spacing w:before="0" w:after="0"/>
      </w:pPr>
      <w:r>
        <w:t>Multi-GPU Training</w:t>
      </w:r>
    </w:p>
    <w:p>
      <w:pPr>
        <w:numPr>
          <w:ilvl w:val="2"/>
          <w:numId w:val="900"/>
        </w:numPr>
        <w:spacing w:before="0" w:after="0"/>
      </w:pPr>
      <w:r>
        <w:t>Data Parallelism</w:t>
      </w:r>
    </w:p>
    <w:p>
      <w:pPr>
        <w:numPr>
          <w:ilvl w:val="3"/>
          <w:numId w:val="900"/>
        </w:numPr>
        <w:spacing w:before="0" w:after="0"/>
      </w:pPr>
      <w:r>
        <w:t>nn.DataParallel</w:t>
      </w:r>
    </w:p>
    <w:p>
      <w:pPr>
        <w:numPr>
          <w:ilvl w:val="3"/>
          <w:numId w:val="900"/>
        </w:numPr>
        <w:spacing w:before="0" w:after="0"/>
      </w:pPr>
      <w:r>
        <w:t>Simple Multi-GPU Usage</w:t>
      </w:r>
    </w:p>
    <w:p>
      <w:pPr>
        <w:numPr>
          <w:ilvl w:val="2"/>
          <w:numId w:val="900"/>
        </w:numPr>
        <w:spacing w:before="0" w:after="0"/>
      </w:pPr>
      <w:r>
        <w:t>Distributed Data Parallelism</w:t>
      </w:r>
    </w:p>
    <w:p>
      <w:pPr>
        <w:numPr>
          <w:ilvl w:val="3"/>
          <w:numId w:val="900"/>
        </w:numPr>
        <w:spacing w:before="0" w:after="0"/>
      </w:pPr>
      <w:r>
        <w:t>nn.parallel.DistributedDataParallel</w:t>
      </w:r>
    </w:p>
    <w:p>
      <w:pPr>
        <w:numPr>
          <w:ilvl w:val="3"/>
          <w:numId w:val="900"/>
        </w:numPr>
        <w:spacing w:before="0" w:after="0"/>
      </w:pPr>
      <w:r>
        <w:t>Process Group Management</w:t>
      </w:r>
    </w:p>
    <w:p>
      <w:pPr>
        <w:numPr>
          <w:ilvl w:val="3"/>
          <w:numId w:val="900"/>
        </w:numPr>
        <w:spacing w:before="0" w:after="0"/>
      </w:pPr>
      <w:r>
        <w:t>Gradient Synchronization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GPU Memory Profiling</w:t>
      </w:r>
    </w:p>
    <w:p>
      <w:pPr>
        <w:numPr>
          <w:ilvl w:val="2"/>
          <w:numId w:val="900"/>
        </w:numPr>
        <w:spacing w:before="0" w:after="0"/>
      </w:pPr>
      <w:r>
        <w:t>Out-of-memory Handling</w:t>
      </w:r>
    </w:p>
    <w:p>
      <w:pPr>
        <w:numPr>
          <w:ilvl w:val="2"/>
          <w:numId w:val="900"/>
        </w:numPr>
        <w:spacing w:before="0" w:after="0"/>
      </w:pPr>
      <w:r>
        <w:t>Memory Pool Management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Kernel Fusion</w:t>
      </w:r>
    </w:p>
    <w:p>
      <w:pPr>
        <w:numPr>
          <w:ilvl w:val="2"/>
          <w:numId w:val="900"/>
        </w:numPr>
        <w:spacing w:before="0" w:after="0"/>
      </w:pPr>
      <w:r>
        <w:t>Memory Access Patterns</w:t>
      </w:r>
    </w:p>
    <w:p>
      <w:pPr>
        <w:numPr>
          <w:ilvl w:val="2"/>
          <w:numId w:val="900"/>
        </w:numPr>
        <w:spacing w:before="0" w:after="0"/>
      </w:pPr>
      <w:r>
        <w:t>Asynchronous Execution</w:t>
      </w:r>
    </w:p>
    <w:p>
      <w:pPr>
        <w:numPr>
          <w:ilvl w:val="0"/>
          <w:numId w:val="900"/>
        </w:numPr>
        <w:spacing w:before="0" w:after="0"/>
      </w:pPr>
      <w:r>
        <w:t>Distributed Training</w:t>
      </w:r>
    </w:p>
    <w:p>
      <w:pPr>
        <w:numPr>
          <w:ilvl w:val="1"/>
          <w:numId w:val="900"/>
        </w:numPr>
        <w:spacing w:before="0" w:after="0"/>
      </w:pPr>
      <w:r>
        <w:t>Distributed Computing Concepts</w:t>
      </w:r>
    </w:p>
    <w:p>
      <w:pPr>
        <w:numPr>
          <w:ilvl w:val="2"/>
          <w:numId w:val="900"/>
        </w:numPr>
        <w:spacing w:before="0" w:after="0"/>
      </w:pPr>
      <w:r>
        <w:t>Data Parallelism vs Model Parallelism</w:t>
      </w:r>
    </w:p>
    <w:p>
      <w:pPr>
        <w:numPr>
          <w:ilvl w:val="2"/>
          <w:numId w:val="900"/>
        </w:numPr>
        <w:spacing w:before="0" w:after="0"/>
      </w:pPr>
      <w:r>
        <w:t>Communication Patterns</w:t>
      </w:r>
    </w:p>
    <w:p>
      <w:pPr>
        <w:numPr>
          <w:ilvl w:val="2"/>
          <w:numId w:val="900"/>
        </w:numPr>
        <w:spacing w:before="0" w:after="0"/>
      </w:pPr>
      <w:r>
        <w:t>Synchronization Strategies</w:t>
      </w:r>
    </w:p>
    <w:p>
      <w:pPr>
        <w:numPr>
          <w:ilvl w:val="1"/>
          <w:numId w:val="900"/>
        </w:numPr>
        <w:spacing w:before="0" w:after="0"/>
      </w:pPr>
      <w:r>
        <w:t>Process Group Setup</w:t>
      </w:r>
    </w:p>
    <w:p>
      <w:pPr>
        <w:numPr>
          <w:ilvl w:val="2"/>
          <w:numId w:val="900"/>
        </w:numPr>
        <w:spacing w:before="0" w:after="0"/>
      </w:pPr>
      <w:r>
        <w:t>Backend Selection</w:t>
      </w:r>
    </w:p>
    <w:p>
      <w:pPr>
        <w:numPr>
          <w:ilvl w:val="2"/>
          <w:numId w:val="900"/>
        </w:numPr>
        <w:spacing w:before="0" w:after="0"/>
      </w:pPr>
      <w:r>
        <w:t>Process Initialization</w:t>
      </w:r>
    </w:p>
    <w:p>
      <w:pPr>
        <w:numPr>
          <w:ilvl w:val="2"/>
          <w:numId w:val="900"/>
        </w:numPr>
        <w:spacing w:before="0" w:after="0"/>
      </w:pPr>
      <w:r>
        <w:t>Communication Topology</w:t>
      </w:r>
    </w:p>
    <w:p>
      <w:pPr>
        <w:numPr>
          <w:ilvl w:val="1"/>
          <w:numId w:val="900"/>
        </w:numPr>
        <w:spacing w:before="0" w:after="0"/>
      </w:pPr>
      <w:r>
        <w:t>Distributed Data Loading</w:t>
      </w:r>
    </w:p>
    <w:p>
      <w:pPr>
        <w:numPr>
          <w:ilvl w:val="2"/>
          <w:numId w:val="900"/>
        </w:numPr>
        <w:spacing w:before="0" w:after="0"/>
      </w:pPr>
      <w:r>
        <w:t>Data Sharding</w:t>
      </w:r>
    </w:p>
    <w:p>
      <w:pPr>
        <w:numPr>
          <w:ilvl w:val="2"/>
          <w:numId w:val="900"/>
        </w:numPr>
        <w:spacing w:before="0" w:after="0"/>
      </w:pPr>
      <w:r>
        <w:t>Sampler Configuration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Checkpoint Synchronization</w:t>
      </w:r>
    </w:p>
    <w:p>
      <w:pPr>
        <w:numPr>
          <w:ilvl w:val="2"/>
          <w:numId w:val="900"/>
        </w:numPr>
        <w:spacing w:before="0" w:after="0"/>
      </w:pPr>
      <w:r>
        <w:t>Process Recovery</w:t>
      </w:r>
    </w:p>
    <w:p>
      <w:pPr>
        <w:numPr>
          <w:ilvl w:val="2"/>
          <w:numId w:val="900"/>
        </w:numPr>
        <w:spacing w:before="0" w:after="0"/>
      </w:pPr>
      <w:r>
        <w:t>Dynamic Scaling</w:t>
      </w:r>
    </w:p>
    <w:p>
      <w:pPr>
        <w:numPr>
          <w:ilvl w:val="0"/>
          <w:numId w:val="900"/>
        </w:numPr>
        <w:spacing w:before="0" w:after="0"/>
      </w:pPr>
      <w:r>
        <w:t>Model Optimization Techniques</w:t>
      </w:r>
    </w:p>
    <w:p>
      <w:pPr>
        <w:numPr>
          <w:ilvl w:val="1"/>
          <w:numId w:val="900"/>
        </w:numPr>
        <w:spacing w:before="0" w:after="0"/>
      </w:pPr>
      <w:r>
        <w:t>Quantization</w:t>
      </w:r>
    </w:p>
    <w:p>
      <w:pPr>
        <w:numPr>
          <w:ilvl w:val="2"/>
          <w:numId w:val="900"/>
        </w:numPr>
        <w:spacing w:before="0" w:after="0"/>
      </w:pPr>
      <w:r>
        <w:t>Post-training Quantization</w:t>
      </w:r>
    </w:p>
    <w:p>
      <w:pPr>
        <w:numPr>
          <w:ilvl w:val="2"/>
          <w:numId w:val="900"/>
        </w:numPr>
        <w:spacing w:before="0" w:after="0"/>
      </w:pPr>
      <w:r>
        <w:t>Quantization-aware Training</w:t>
      </w:r>
    </w:p>
    <w:p>
      <w:pPr>
        <w:numPr>
          <w:ilvl w:val="2"/>
          <w:numId w:val="900"/>
        </w:numPr>
        <w:spacing w:before="0" w:after="0"/>
      </w:pPr>
      <w:r>
        <w:t>Dynamic Quantization</w:t>
      </w:r>
    </w:p>
    <w:p>
      <w:pPr>
        <w:numPr>
          <w:ilvl w:val="1"/>
          <w:numId w:val="900"/>
        </w:numPr>
        <w:spacing w:before="0" w:after="0"/>
      </w:pPr>
      <w:r>
        <w:t>Pruning</w:t>
      </w:r>
    </w:p>
    <w:p>
      <w:pPr>
        <w:numPr>
          <w:ilvl w:val="2"/>
          <w:numId w:val="900"/>
        </w:numPr>
        <w:spacing w:before="0" w:after="0"/>
      </w:pPr>
      <w:r>
        <w:t>Structured Pruning</w:t>
      </w:r>
    </w:p>
    <w:p>
      <w:pPr>
        <w:numPr>
          <w:ilvl w:val="2"/>
          <w:numId w:val="900"/>
        </w:numPr>
        <w:spacing w:before="0" w:after="0"/>
      </w:pPr>
      <w:r>
        <w:t>Unstructured Pruning</w:t>
      </w:r>
    </w:p>
    <w:p>
      <w:pPr>
        <w:numPr>
          <w:ilvl w:val="2"/>
          <w:numId w:val="900"/>
        </w:numPr>
        <w:spacing w:before="0" w:after="0"/>
      </w:pPr>
      <w:r>
        <w:t>Magnitude-based Pruning</w:t>
      </w:r>
    </w:p>
    <w:p>
      <w:pPr>
        <w:numPr>
          <w:ilvl w:val="1"/>
          <w:numId w:val="900"/>
        </w:numPr>
        <w:spacing w:before="0" w:after="0"/>
      </w:pPr>
      <w:r>
        <w:t>Knowledge Distillation</w:t>
      </w:r>
    </w:p>
    <w:p>
      <w:pPr>
        <w:numPr>
          <w:ilvl w:val="2"/>
          <w:numId w:val="900"/>
        </w:numPr>
        <w:spacing w:before="0" w:after="0"/>
      </w:pPr>
      <w:r>
        <w:t>Teacher-Student Framework</w:t>
      </w:r>
    </w:p>
    <w:p>
      <w:pPr>
        <w:numPr>
          <w:ilvl w:val="2"/>
          <w:numId w:val="900"/>
        </w:numPr>
        <w:spacing w:before="0" w:after="0"/>
      </w:pPr>
      <w:r>
        <w:t>Soft Target Training</w:t>
      </w:r>
    </w:p>
    <w:p>
      <w:pPr>
        <w:numPr>
          <w:ilvl w:val="2"/>
          <w:numId w:val="900"/>
        </w:numPr>
        <w:spacing w:before="0" w:after="0"/>
      </w:pPr>
      <w:r>
        <w:t>Feature Matching</w:t>
      </w:r>
    </w:p>
    <w:p>
      <w:pPr>
        <w:numPr>
          <w:ilvl w:val="1"/>
          <w:numId w:val="900"/>
        </w:numPr>
        <w:spacing w:before="0" w:after="0"/>
      </w:pPr>
      <w:r>
        <w:t>Neural Architecture Search</w:t>
      </w:r>
    </w:p>
    <w:p>
      <w:pPr>
        <w:numPr>
          <w:ilvl w:val="2"/>
          <w:numId w:val="900"/>
        </w:numPr>
        <w:spacing w:before="0" w:after="0"/>
      </w:pPr>
      <w:r>
        <w:t>Differentiable NAS</w:t>
      </w:r>
    </w:p>
    <w:p>
      <w:pPr>
        <w:numPr>
          <w:ilvl w:val="2"/>
          <w:numId w:val="900"/>
        </w:numPr>
        <w:spacing w:before="0" w:after="0"/>
      </w:pPr>
      <w:r>
        <w:t>Evolutionary Approaches</w:t>
      </w:r>
    </w:p>
    <w:p>
      <w:pPr>
        <w:numPr>
          <w:ilvl w:val="2"/>
          <w:numId w:val="900"/>
        </w:numPr>
        <w:spacing w:before="0" w:after="0"/>
      </w:pPr>
      <w:r>
        <w:t>Efficiency Optimization</w:t>
      </w:r>
    </w:p>
    <w:p>
      <w:pPr>
        <w:numPr>
          <w:ilvl w:val="0"/>
          <w:numId w:val="900"/>
        </w:numPr>
        <w:spacing w:before="0" w:after="0"/>
      </w:pPr>
      <w:r>
        <w:t>Debugging and Profiling</w:t>
      </w:r>
    </w:p>
    <w:p>
      <w:pPr>
        <w:numPr>
          <w:ilvl w:val="1"/>
          <w:numId w:val="900"/>
        </w:numPr>
        <w:spacing w:before="0" w:after="0"/>
      </w:pPr>
      <w:r>
        <w:t>Debugging Tools</w:t>
      </w:r>
    </w:p>
    <w:p>
      <w:pPr>
        <w:numPr>
          <w:ilvl w:val="2"/>
          <w:numId w:val="900"/>
        </w:numPr>
        <w:spacing w:before="0" w:after="0"/>
      </w:pPr>
      <w:r>
        <w:t>Gradient Checking</w:t>
      </w:r>
    </w:p>
    <w:p>
      <w:pPr>
        <w:numPr>
          <w:ilvl w:val="2"/>
          <w:numId w:val="900"/>
        </w:numPr>
        <w:spacing w:before="0" w:after="0"/>
      </w:pPr>
      <w:r>
        <w:t>Tensor Inspection</w:t>
      </w:r>
    </w:p>
    <w:p>
      <w:pPr>
        <w:numPr>
          <w:ilvl w:val="2"/>
          <w:numId w:val="900"/>
        </w:numPr>
        <w:spacing w:before="0" w:after="0"/>
      </w:pPr>
      <w:r>
        <w:t>Graph Visualization</w:t>
      </w:r>
    </w:p>
    <w:p>
      <w:pPr>
        <w:numPr>
          <w:ilvl w:val="1"/>
          <w:numId w:val="900"/>
        </w:numPr>
        <w:spacing w:before="0" w:after="0"/>
      </w:pPr>
      <w:r>
        <w:t>Performance Profiling</w:t>
      </w:r>
    </w:p>
    <w:p>
      <w:pPr>
        <w:numPr>
          <w:ilvl w:val="2"/>
          <w:numId w:val="900"/>
        </w:numPr>
        <w:spacing w:before="0" w:after="0"/>
      </w:pPr>
      <w:r>
        <w:t>CPU Profiling</w:t>
      </w:r>
    </w:p>
    <w:p>
      <w:pPr>
        <w:numPr>
          <w:ilvl w:val="2"/>
          <w:numId w:val="900"/>
        </w:numPr>
        <w:spacing w:before="0" w:after="0"/>
      </w:pPr>
      <w:r>
        <w:t>GPU Profiling</w:t>
      </w:r>
    </w:p>
    <w:p>
      <w:pPr>
        <w:numPr>
          <w:ilvl w:val="2"/>
          <w:numId w:val="900"/>
        </w:numPr>
        <w:spacing w:before="0" w:after="0"/>
      </w:pPr>
      <w:r>
        <w:t>Memory Profiling</w:t>
      </w:r>
    </w:p>
    <w:p>
      <w:pPr>
        <w:numPr>
          <w:ilvl w:val="1"/>
          <w:numId w:val="900"/>
        </w:numPr>
        <w:spacing w:before="0" w:after="0"/>
      </w:pPr>
      <w:r>
        <w:t>Hook System</w:t>
      </w:r>
    </w:p>
    <w:p>
      <w:pPr>
        <w:numPr>
          <w:ilvl w:val="2"/>
          <w:numId w:val="900"/>
        </w:numPr>
        <w:spacing w:before="0" w:after="0"/>
      </w:pPr>
      <w:r>
        <w:t>Forward Hooks</w:t>
      </w:r>
    </w:p>
    <w:p>
      <w:pPr>
        <w:numPr>
          <w:ilvl w:val="2"/>
          <w:numId w:val="900"/>
        </w:numPr>
        <w:spacing w:before="0" w:after="0"/>
      </w:pPr>
      <w:r>
        <w:t>Backward Hooks</w:t>
      </w:r>
    </w:p>
    <w:p>
      <w:pPr>
        <w:numPr>
          <w:ilvl w:val="2"/>
          <w:numId w:val="900"/>
        </w:numPr>
        <w:spacing w:before="0" w:after="0"/>
      </w:pPr>
      <w:r>
        <w:t>Activation Monitoring</w:t>
      </w:r>
    </w:p>
    <w:p>
      <w:pPr>
        <w:numPr>
          <w:ilvl w:val="1"/>
          <w:numId w:val="900"/>
        </w:numPr>
        <w:spacing w:before="0" w:after="0"/>
      </w:pPr>
      <w:r>
        <w:t>Error Diagnosis</w:t>
      </w:r>
    </w:p>
    <w:p>
      <w:pPr>
        <w:numPr>
          <w:ilvl w:val="2"/>
          <w:numId w:val="900"/>
        </w:numPr>
        <w:spacing w:before="0" w:after="0"/>
      </w:pPr>
      <w:r>
        <w:t>Common Error Patterns</w:t>
      </w:r>
    </w:p>
    <w:p>
      <w:pPr>
        <w:numPr>
          <w:ilvl w:val="2"/>
          <w:numId w:val="900"/>
        </w:numPr>
        <w:spacing w:before="0" w:after="0"/>
      </w:pPr>
      <w:r>
        <w:t>Debugging Strategies</w:t>
      </w:r>
    </w:p>
    <w:p>
      <w:pPr>
        <w:numPr>
          <w:ilvl w:val="2"/>
          <w:numId w:val="900"/>
        </w:numPr>
        <w:spacing w:before="0" w:after="0"/>
      </w:pPr>
      <w:r>
        <w:t>Performance Bottlenecks</w:t>
      </w:r>
    </w:p>
    <w:p>
      <w:pPr>
        <w:pStyle w:val="Heading1"/>
      </w:pPr>
      <w:r>
        <w:t>PyTorch Ecosystem Integration</w:t>
      </w:r>
    </w:p>
    <w:p>
      <w:pPr>
        <w:numPr>
          <w:ilvl w:val="0"/>
          <w:numId w:val="900"/>
        </w:numPr>
        <w:spacing w:before="0" w:after="0"/>
      </w:pPr>
      <w:r>
        <w:t>Computer Vision with torchvision</w:t>
      </w:r>
    </w:p>
    <w:p>
      <w:pPr>
        <w:numPr>
          <w:ilvl w:val="1"/>
          <w:numId w:val="900"/>
        </w:numPr>
        <w:spacing w:before="0" w:after="0"/>
      </w:pPr>
      <w:r>
        <w:t>Datasets and Data Loading</w:t>
      </w:r>
    </w:p>
    <w:p>
      <w:pPr>
        <w:numPr>
          <w:ilvl w:val="2"/>
          <w:numId w:val="900"/>
        </w:numPr>
        <w:spacing w:before="0" w:after="0"/>
      </w:pPr>
      <w:r>
        <w:t>Built-in Datasets</w:t>
      </w:r>
    </w:p>
    <w:p>
      <w:pPr>
        <w:numPr>
          <w:ilvl w:val="2"/>
          <w:numId w:val="900"/>
        </w:numPr>
        <w:spacing w:before="0" w:after="0"/>
      </w:pPr>
      <w:r>
        <w:t>Custom Dataset Integration</w:t>
      </w:r>
    </w:p>
    <w:p>
      <w:pPr>
        <w:numPr>
          <w:ilvl w:val="2"/>
          <w:numId w:val="900"/>
        </w:numPr>
        <w:spacing w:before="0" w:after="0"/>
      </w:pPr>
      <w:r>
        <w:t>Data Augmentation</w:t>
      </w:r>
    </w:p>
    <w:p>
      <w:pPr>
        <w:numPr>
          <w:ilvl w:val="1"/>
          <w:numId w:val="900"/>
        </w:numPr>
        <w:spacing w:before="0" w:after="0"/>
      </w:pPr>
      <w:r>
        <w:t>Pre-trained Models</w:t>
      </w:r>
    </w:p>
    <w:p>
      <w:pPr>
        <w:numPr>
          <w:ilvl w:val="2"/>
          <w:numId w:val="900"/>
        </w:numPr>
        <w:spacing w:before="0" w:after="0"/>
      </w:pPr>
      <w:r>
        <w:t>Model Zoo Access</w:t>
      </w:r>
    </w:p>
    <w:p>
      <w:pPr>
        <w:numPr>
          <w:ilvl w:val="2"/>
          <w:numId w:val="900"/>
        </w:numPr>
        <w:spacing w:before="0" w:after="0"/>
      </w:pPr>
      <w:r>
        <w:t>Transfer Learning</w:t>
      </w:r>
    </w:p>
    <w:p>
      <w:pPr>
        <w:numPr>
          <w:ilvl w:val="2"/>
          <w:numId w:val="900"/>
        </w:numPr>
        <w:spacing w:before="0" w:after="0"/>
      </w:pPr>
      <w:r>
        <w:t>Fine-tuning Strategies</w:t>
      </w:r>
    </w:p>
    <w:p>
      <w:pPr>
        <w:numPr>
          <w:ilvl w:val="1"/>
          <w:numId w:val="900"/>
        </w:numPr>
        <w:spacing w:before="0" w:after="0"/>
      </w:pPr>
      <w:r>
        <w:t>Image Transformations</w:t>
      </w:r>
    </w:p>
    <w:p>
      <w:pPr>
        <w:numPr>
          <w:ilvl w:val="2"/>
          <w:numId w:val="900"/>
        </w:numPr>
        <w:spacing w:before="0" w:after="0"/>
      </w:pPr>
      <w:r>
        <w:t>Preprocessing Pipelines</w:t>
      </w:r>
    </w:p>
    <w:p>
      <w:pPr>
        <w:numPr>
          <w:ilvl w:val="2"/>
          <w:numId w:val="900"/>
        </w:numPr>
        <w:spacing w:before="0" w:after="0"/>
      </w:pPr>
      <w:r>
        <w:t>Augmentation Techniques</w:t>
      </w:r>
    </w:p>
    <w:p>
      <w:pPr>
        <w:numPr>
          <w:ilvl w:val="2"/>
          <w:numId w:val="900"/>
        </w:numPr>
        <w:spacing w:before="0" w:after="0"/>
      </w:pPr>
      <w:r>
        <w:t>Normalization Standards</w:t>
      </w:r>
    </w:p>
    <w:p>
      <w:pPr>
        <w:numPr>
          <w:ilvl w:val="0"/>
          <w:numId w:val="900"/>
        </w:numPr>
        <w:spacing w:before="0" w:after="0"/>
      </w:pPr>
      <w:r>
        <w:t>Natural Language Processing</w:t>
      </w:r>
    </w:p>
    <w:p>
      <w:pPr>
        <w:numPr>
          <w:ilvl w:val="1"/>
          <w:numId w:val="900"/>
        </w:numPr>
        <w:spacing w:before="0" w:after="0"/>
      </w:pPr>
      <w:r>
        <w:t>Text Processing Fundamentals</w:t>
      </w:r>
    </w:p>
    <w:p>
      <w:pPr>
        <w:numPr>
          <w:ilvl w:val="2"/>
          <w:numId w:val="900"/>
        </w:numPr>
        <w:spacing w:before="0" w:after="0"/>
      </w:pPr>
      <w:r>
        <w:t>Tokenization Strategies</w:t>
      </w:r>
    </w:p>
    <w:p>
      <w:pPr>
        <w:numPr>
          <w:ilvl w:val="2"/>
          <w:numId w:val="900"/>
        </w:numPr>
        <w:spacing w:before="0" w:after="0"/>
      </w:pPr>
      <w:r>
        <w:t>Vocabulary Management</w:t>
      </w:r>
    </w:p>
    <w:p>
      <w:pPr>
        <w:numPr>
          <w:ilvl w:val="2"/>
          <w:numId w:val="900"/>
        </w:numPr>
        <w:spacing w:before="0" w:after="0"/>
      </w:pPr>
      <w:r>
        <w:t>Sequence Handling</w:t>
      </w:r>
    </w:p>
    <w:p>
      <w:pPr>
        <w:numPr>
          <w:ilvl w:val="1"/>
          <w:numId w:val="900"/>
        </w:numPr>
        <w:spacing w:before="0" w:after="0"/>
      </w:pPr>
      <w:r>
        <w:t>Transformer Models</w:t>
      </w:r>
    </w:p>
    <w:p>
      <w:pPr>
        <w:numPr>
          <w:ilvl w:val="2"/>
          <w:numId w:val="900"/>
        </w:numPr>
        <w:spacing w:before="0" w:after="0"/>
      </w:pPr>
      <w:r>
        <w:t>Attention Mechanisms</w:t>
      </w:r>
    </w:p>
    <w:p>
      <w:pPr>
        <w:numPr>
          <w:ilvl w:val="2"/>
          <w:numId w:val="900"/>
        </w:numPr>
        <w:spacing w:before="0" w:after="0"/>
      </w:pPr>
      <w:r>
        <w:t>Encoder-Decoder Architecture</w:t>
      </w:r>
    </w:p>
    <w:p>
      <w:pPr>
        <w:numPr>
          <w:ilvl w:val="2"/>
          <w:numId w:val="900"/>
        </w:numPr>
        <w:spacing w:before="0" w:after="0"/>
      </w:pPr>
      <w:r>
        <w:t>Pre-trained Model Integration</w:t>
      </w:r>
    </w:p>
    <w:p>
      <w:pPr>
        <w:numPr>
          <w:ilvl w:val="1"/>
          <w:numId w:val="900"/>
        </w:numPr>
        <w:spacing w:before="0" w:after="0"/>
      </w:pPr>
      <w:r>
        <w:t>Language Model Applications</w:t>
      </w:r>
    </w:p>
    <w:p>
      <w:pPr>
        <w:numPr>
          <w:ilvl w:val="2"/>
          <w:numId w:val="900"/>
        </w:numPr>
        <w:spacing w:before="0" w:after="0"/>
      </w:pPr>
      <w:r>
        <w:t>Text Classification</w:t>
      </w:r>
    </w:p>
    <w:p>
      <w:pPr>
        <w:numPr>
          <w:ilvl w:val="2"/>
          <w:numId w:val="900"/>
        </w:numPr>
        <w:spacing w:before="0" w:after="0"/>
      </w:pPr>
      <w:r>
        <w:t>Sequence Generation</w:t>
      </w:r>
    </w:p>
    <w:p>
      <w:pPr>
        <w:numPr>
          <w:ilvl w:val="2"/>
          <w:numId w:val="900"/>
        </w:numPr>
        <w:spacing w:before="0" w:after="0"/>
      </w:pPr>
      <w:r>
        <w:t>Named Entity Recognition</w:t>
      </w:r>
    </w:p>
    <w:p>
      <w:pPr>
        <w:numPr>
          <w:ilvl w:val="0"/>
          <w:numId w:val="900"/>
        </w:numPr>
        <w:spacing w:before="0" w:after="0"/>
      </w:pPr>
      <w:r>
        <w:t>Audio Processing with torchaudio</w:t>
      </w:r>
    </w:p>
    <w:p>
      <w:pPr>
        <w:numPr>
          <w:ilvl w:val="1"/>
          <w:numId w:val="900"/>
        </w:numPr>
        <w:spacing w:before="0" w:after="0"/>
      </w:pPr>
      <w:r>
        <w:t>Audio Data Handling</w:t>
      </w:r>
    </w:p>
    <w:p>
      <w:pPr>
        <w:numPr>
          <w:ilvl w:val="2"/>
          <w:numId w:val="900"/>
        </w:numPr>
        <w:spacing w:before="0" w:after="0"/>
      </w:pPr>
      <w:r>
        <w:t>Waveform Processing</w:t>
      </w:r>
    </w:p>
    <w:p>
      <w:pPr>
        <w:numPr>
          <w:ilvl w:val="2"/>
          <w:numId w:val="900"/>
        </w:numPr>
        <w:spacing w:before="0" w:after="0"/>
      </w:pPr>
      <w:r>
        <w:t>Spectrogram Generation</w:t>
      </w:r>
    </w:p>
    <w:p>
      <w:pPr>
        <w:numPr>
          <w:ilvl w:val="2"/>
          <w:numId w:val="900"/>
        </w:numPr>
        <w:spacing w:before="0" w:after="0"/>
      </w:pPr>
      <w:r>
        <w:t>Feature Extraction</w:t>
      </w:r>
    </w:p>
    <w:p>
      <w:pPr>
        <w:numPr>
          <w:ilvl w:val="1"/>
          <w:numId w:val="900"/>
        </w:numPr>
        <w:spacing w:before="0" w:after="0"/>
      </w:pPr>
      <w:r>
        <w:t>Audio Transformations</w:t>
      </w:r>
    </w:p>
    <w:p>
      <w:pPr>
        <w:numPr>
          <w:ilvl w:val="2"/>
          <w:numId w:val="900"/>
        </w:numPr>
        <w:spacing w:before="0" w:after="0"/>
      </w:pPr>
      <w:r>
        <w:t>Filtering and Enhancement</w:t>
      </w:r>
    </w:p>
    <w:p>
      <w:pPr>
        <w:numPr>
          <w:ilvl w:val="2"/>
          <w:numId w:val="900"/>
        </w:numPr>
        <w:spacing w:before="0" w:after="0"/>
      </w:pPr>
      <w:r>
        <w:t>Augmentation Techniques</w:t>
      </w:r>
    </w:p>
    <w:p>
      <w:pPr>
        <w:numPr>
          <w:ilvl w:val="2"/>
          <w:numId w:val="900"/>
        </w:numPr>
        <w:spacing w:before="0" w:after="0"/>
      </w:pPr>
      <w:r>
        <w:t>Format Conversion</w:t>
      </w:r>
    </w:p>
    <w:p>
      <w:pPr>
        <w:numPr>
          <w:ilvl w:val="1"/>
          <w:numId w:val="900"/>
        </w:numPr>
        <w:spacing w:before="0" w:after="0"/>
      </w:pPr>
      <w:r>
        <w:t>Speech and Audio Models</w:t>
      </w:r>
    </w:p>
    <w:p>
      <w:pPr>
        <w:numPr>
          <w:ilvl w:val="2"/>
          <w:numId w:val="900"/>
        </w:numPr>
        <w:spacing w:before="0" w:after="0"/>
      </w:pPr>
      <w:r>
        <w:t>Speech Recognition</w:t>
      </w:r>
    </w:p>
    <w:p>
      <w:pPr>
        <w:numPr>
          <w:ilvl w:val="2"/>
          <w:numId w:val="900"/>
        </w:numPr>
        <w:spacing w:before="0" w:after="0"/>
      </w:pPr>
      <w:r>
        <w:t>Audio Classification</w:t>
      </w:r>
    </w:p>
    <w:p>
      <w:pPr>
        <w:numPr>
          <w:ilvl w:val="2"/>
          <w:numId w:val="900"/>
        </w:numPr>
        <w:spacing w:before="0" w:after="0"/>
      </w:pPr>
      <w:r>
        <w:t>Generative Audio Models</w:t>
      </w:r>
    </w:p>
    <w:p>
      <w:pPr>
        <w:numPr>
          <w:ilvl w:val="0"/>
          <w:numId w:val="900"/>
        </w:numPr>
        <w:spacing w:before="0" w:after="0"/>
      </w:pPr>
      <w:r>
        <w:t>High-level Frameworks</w:t>
      </w:r>
    </w:p>
    <w:p>
      <w:pPr>
        <w:numPr>
          <w:ilvl w:val="1"/>
          <w:numId w:val="900"/>
        </w:numPr>
        <w:spacing w:before="0" w:after="0"/>
      </w:pPr>
      <w:r>
        <w:t>PyTorch Lightning</w:t>
      </w:r>
    </w:p>
    <w:p>
      <w:pPr>
        <w:numPr>
          <w:ilvl w:val="2"/>
          <w:numId w:val="900"/>
        </w:numPr>
        <w:spacing w:before="0" w:after="0"/>
      </w:pPr>
      <w:r>
        <w:t>Training Abstraction</w:t>
      </w:r>
    </w:p>
    <w:p>
      <w:pPr>
        <w:numPr>
          <w:ilvl w:val="2"/>
          <w:numId w:val="900"/>
        </w:numPr>
        <w:spacing w:before="0" w:after="0"/>
      </w:pPr>
      <w:r>
        <w:t>Experiment Management</w:t>
      </w:r>
    </w:p>
    <w:p>
      <w:pPr>
        <w:numPr>
          <w:ilvl w:val="2"/>
          <w:numId w:val="900"/>
        </w:numPr>
        <w:spacing w:before="0" w:after="0"/>
      </w:pPr>
      <w:r>
        <w:t>Multi-GPU Automation</w:t>
      </w:r>
    </w:p>
    <w:p>
      <w:pPr>
        <w:numPr>
          <w:ilvl w:val="1"/>
          <w:numId w:val="900"/>
        </w:numPr>
        <w:spacing w:before="0" w:after="0"/>
      </w:pPr>
      <w:r>
        <w:t>Hugging Face Integration</w:t>
      </w:r>
    </w:p>
    <w:p>
      <w:pPr>
        <w:numPr>
          <w:ilvl w:val="2"/>
          <w:numId w:val="900"/>
        </w:numPr>
        <w:spacing w:before="0" w:after="0"/>
      </w:pPr>
      <w:r>
        <w:t>Transformer Models</w:t>
      </w:r>
    </w:p>
    <w:p>
      <w:pPr>
        <w:numPr>
          <w:ilvl w:val="2"/>
          <w:numId w:val="900"/>
        </w:numPr>
        <w:spacing w:before="0" w:after="0"/>
      </w:pPr>
      <w:r>
        <w:t>Tokenizer Integration</w:t>
      </w:r>
    </w:p>
    <w:p>
      <w:pPr>
        <w:numPr>
          <w:ilvl w:val="2"/>
          <w:numId w:val="900"/>
        </w:numPr>
        <w:spacing w:before="0" w:after="0"/>
      </w:pPr>
      <w:r>
        <w:t>Pipeline Abstractions</w:t>
      </w:r>
    </w:p>
    <w:p>
      <w:pPr>
        <w:numPr>
          <w:ilvl w:val="1"/>
          <w:numId w:val="900"/>
        </w:numPr>
        <w:spacing w:before="0" w:after="0"/>
      </w:pPr>
      <w:r>
        <w:t>Research Libraries</w:t>
      </w:r>
    </w:p>
    <w:p>
      <w:pPr>
        <w:numPr>
          <w:ilvl w:val="2"/>
          <w:numId w:val="900"/>
        </w:numPr>
        <w:spacing w:before="0" w:after="0"/>
      </w:pPr>
      <w:r>
        <w:t>Specialized Architectures</w:t>
      </w:r>
    </w:p>
    <w:p>
      <w:pPr>
        <w:numPr>
          <w:ilvl w:val="2"/>
          <w:numId w:val="900"/>
        </w:numPr>
        <w:spacing w:before="0" w:after="0"/>
      </w:pPr>
      <w:r>
        <w:t>Experimental Features</w:t>
      </w:r>
    </w:p>
    <w:p>
      <w:pPr>
        <w:numPr>
          <w:ilvl w:val="2"/>
          <w:numId w:val="900"/>
        </w:numPr>
        <w:spacing w:before="0" w:after="0"/>
      </w:pPr>
      <w:r>
        <w:t>Community Contributions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