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Python Web Development</w:t>
      </w:r>
    </w:p>
    <w:p>
      <w:pPr>
        <w:pStyle w:val="Heading1"/>
      </w:pPr>
      <w:r>
        <w:t>Fundamentals of Web Development</w:t>
      </w:r>
    </w:p>
    <w:p>
      <w:pPr>
        <w:numPr>
          <w:ilvl w:val="0"/>
          <w:numId w:val="900"/>
        </w:numPr>
        <w:spacing w:before="0" w:after="0"/>
      </w:pPr>
      <w:r>
        <w:t>The Client-Server Model</w:t>
      </w:r>
    </w:p>
    <w:p>
      <w:pPr>
        <w:numPr>
          <w:ilvl w:val="1"/>
          <w:numId w:val="900"/>
        </w:numPr>
        <w:spacing w:before="0" w:after="0"/>
      </w:pPr>
      <w:r>
        <w:t>Definition and Overview</w:t>
      </w:r>
    </w:p>
    <w:p>
      <w:pPr>
        <w:numPr>
          <w:ilvl w:val="1"/>
          <w:numId w:val="900"/>
        </w:numPr>
        <w:spacing w:before="0" w:after="0"/>
      </w:pPr>
      <w:r>
        <w:t>Roles of Client and Server</w:t>
      </w:r>
    </w:p>
    <w:p>
      <w:pPr>
        <w:numPr>
          <w:ilvl w:val="1"/>
          <w:numId w:val="900"/>
        </w:numPr>
        <w:spacing w:before="0" w:after="0"/>
      </w:pPr>
      <w:r>
        <w:t>Request-Response Cycle</w:t>
      </w:r>
    </w:p>
    <w:p>
      <w:pPr>
        <w:numPr>
          <w:ilvl w:val="1"/>
          <w:numId w:val="900"/>
        </w:numPr>
        <w:spacing w:before="0" w:after="0"/>
      </w:pPr>
      <w:r>
        <w:t>Statelessness of HTTP</w:t>
      </w:r>
    </w:p>
    <w:p>
      <w:pPr>
        <w:numPr>
          <w:ilvl w:val="1"/>
          <w:numId w:val="900"/>
        </w:numPr>
        <w:spacing w:before="0" w:after="0"/>
      </w:pPr>
      <w:r>
        <w:t>Connection Types</w:t>
      </w:r>
    </w:p>
    <w:p>
      <w:pPr>
        <w:numPr>
          <w:ilvl w:val="2"/>
          <w:numId w:val="900"/>
        </w:numPr>
        <w:spacing w:before="0" w:after="0"/>
      </w:pPr>
      <w:r>
        <w:t>Persistent Connections</w:t>
      </w:r>
    </w:p>
    <w:p>
      <w:pPr>
        <w:numPr>
          <w:ilvl w:val="2"/>
          <w:numId w:val="900"/>
        </w:numPr>
        <w:spacing w:before="0" w:after="0"/>
      </w:pPr>
      <w:r>
        <w:t>Connection Pooling</w:t>
      </w:r>
    </w:p>
    <w:p>
      <w:pPr>
        <w:numPr>
          <w:ilvl w:val="0"/>
          <w:numId w:val="900"/>
        </w:numPr>
        <w:spacing w:before="0" w:after="0"/>
      </w:pPr>
      <w:r>
        <w:t>The Role of the Backend</w:t>
      </w:r>
    </w:p>
    <w:p>
      <w:pPr>
        <w:numPr>
          <w:ilvl w:val="1"/>
          <w:numId w:val="900"/>
        </w:numPr>
        <w:spacing w:before="0" w:after="0"/>
      </w:pPr>
      <w:r>
        <w:t>Server-Side Responsibilities</w:t>
      </w:r>
    </w:p>
    <w:p>
      <w:pPr>
        <w:numPr>
          <w:ilvl w:val="1"/>
          <w:numId w:val="900"/>
        </w:numPr>
        <w:spacing w:before="0" w:after="0"/>
      </w:pPr>
      <w:r>
        <w:t>Backend vs Frontend Separation</w:t>
      </w:r>
    </w:p>
    <w:p>
      <w:pPr>
        <w:numPr>
          <w:ilvl w:val="1"/>
          <w:numId w:val="900"/>
        </w:numPr>
        <w:spacing w:before="0" w:after="0"/>
      </w:pPr>
      <w:r>
        <w:t>Dynamic Content Generation</w:t>
      </w:r>
    </w:p>
    <w:p>
      <w:pPr>
        <w:numPr>
          <w:ilvl w:val="1"/>
          <w:numId w:val="900"/>
        </w:numPr>
        <w:spacing w:before="0" w:after="0"/>
      </w:pPr>
      <w:r>
        <w:t>Data Storage and Retrieval</w:t>
      </w:r>
    </w:p>
    <w:p>
      <w:pPr>
        <w:numPr>
          <w:ilvl w:val="1"/>
          <w:numId w:val="900"/>
        </w:numPr>
        <w:spacing w:before="0" w:after="0"/>
      </w:pPr>
      <w:r>
        <w:t>Business Logic Processing</w:t>
      </w:r>
    </w:p>
    <w:p>
      <w:pPr>
        <w:numPr>
          <w:ilvl w:val="1"/>
          <w:numId w:val="900"/>
        </w:numPr>
        <w:spacing w:before="0" w:after="0"/>
      </w:pPr>
      <w:r>
        <w:t>Security and Authentication</w:t>
      </w:r>
    </w:p>
    <w:p>
      <w:pPr>
        <w:numPr>
          <w:ilvl w:val="1"/>
          <w:numId w:val="900"/>
        </w:numPr>
        <w:spacing w:before="0" w:after="0"/>
      </w:pPr>
      <w:r>
        <w:t>API Provision</w:t>
      </w:r>
    </w:p>
    <w:p>
      <w:pPr>
        <w:numPr>
          <w:ilvl w:val="0"/>
          <w:numId w:val="900"/>
        </w:numPr>
        <w:spacing w:before="0" w:after="0"/>
      </w:pPr>
      <w:r>
        <w:t>HTTP Protocol Fundamentals</w:t>
      </w:r>
    </w:p>
    <w:p>
      <w:pPr>
        <w:numPr>
          <w:ilvl w:val="1"/>
          <w:numId w:val="900"/>
        </w:numPr>
        <w:spacing w:before="0" w:after="0"/>
      </w:pPr>
      <w:r>
        <w:t>HTTP Protocol Structure</w:t>
      </w:r>
    </w:p>
    <w:p>
      <w:pPr>
        <w:numPr>
          <w:ilvl w:val="1"/>
          <w:numId w:val="900"/>
        </w:numPr>
        <w:spacing w:before="0" w:after="0"/>
      </w:pPr>
      <w:r>
        <w:t>HTTP vs HTTPS</w:t>
      </w:r>
    </w:p>
    <w:p>
      <w:pPr>
        <w:numPr>
          <w:ilvl w:val="1"/>
          <w:numId w:val="900"/>
        </w:numPr>
        <w:spacing w:before="0" w:after="0"/>
      </w:pPr>
      <w:r>
        <w:t>Request Methods</w:t>
      </w:r>
    </w:p>
    <w:p>
      <w:pPr>
        <w:numPr>
          <w:ilvl w:val="2"/>
          <w:numId w:val="900"/>
        </w:numPr>
        <w:spacing w:before="0" w:after="0"/>
      </w:pPr>
      <w:r>
        <w:t>GET</w:t>
      </w:r>
    </w:p>
    <w:p>
      <w:pPr>
        <w:numPr>
          <w:ilvl w:val="2"/>
          <w:numId w:val="900"/>
        </w:numPr>
        <w:spacing w:before="0" w:after="0"/>
      </w:pPr>
      <w:r>
        <w:t>POST</w:t>
      </w:r>
    </w:p>
    <w:p>
      <w:pPr>
        <w:numPr>
          <w:ilvl w:val="2"/>
          <w:numId w:val="900"/>
        </w:numPr>
        <w:spacing w:before="0" w:after="0"/>
      </w:pPr>
      <w:r>
        <w:t>PUT</w:t>
      </w:r>
    </w:p>
    <w:p>
      <w:pPr>
        <w:numPr>
          <w:ilvl w:val="2"/>
          <w:numId w:val="900"/>
        </w:numPr>
        <w:spacing w:before="0" w:after="0"/>
      </w:pPr>
      <w:r>
        <w:t>DELETE</w:t>
      </w:r>
    </w:p>
    <w:p>
      <w:pPr>
        <w:numPr>
          <w:ilvl w:val="2"/>
          <w:numId w:val="900"/>
        </w:numPr>
        <w:spacing w:before="0" w:after="0"/>
      </w:pPr>
      <w:r>
        <w:t>PATCH</w:t>
      </w:r>
    </w:p>
    <w:p>
      <w:pPr>
        <w:numPr>
          <w:ilvl w:val="2"/>
          <w:numId w:val="900"/>
        </w:numPr>
        <w:spacing w:before="0" w:after="0"/>
      </w:pPr>
      <w:r>
        <w:t>OPTIONS</w:t>
      </w:r>
    </w:p>
    <w:p>
      <w:pPr>
        <w:numPr>
          <w:ilvl w:val="2"/>
          <w:numId w:val="900"/>
        </w:numPr>
        <w:spacing w:before="0" w:after="0"/>
      </w:pPr>
      <w:r>
        <w:t>HEAD</w:t>
      </w:r>
    </w:p>
    <w:p>
      <w:pPr>
        <w:numPr>
          <w:ilvl w:val="1"/>
          <w:numId w:val="900"/>
        </w:numPr>
        <w:spacing w:before="0" w:after="0"/>
      </w:pPr>
      <w:r>
        <w:t>Status Codes</w:t>
      </w:r>
    </w:p>
    <w:p>
      <w:pPr>
        <w:numPr>
          <w:ilvl w:val="2"/>
          <w:numId w:val="900"/>
        </w:numPr>
        <w:spacing w:before="0" w:after="0"/>
      </w:pPr>
      <w:r>
        <w:t>Informational Responses</w:t>
      </w:r>
    </w:p>
    <w:p>
      <w:pPr>
        <w:numPr>
          <w:ilvl w:val="2"/>
          <w:numId w:val="900"/>
        </w:numPr>
        <w:spacing w:before="0" w:after="0"/>
      </w:pPr>
      <w:r>
        <w:t>Success Responses</w:t>
      </w:r>
    </w:p>
    <w:p>
      <w:pPr>
        <w:numPr>
          <w:ilvl w:val="2"/>
          <w:numId w:val="900"/>
        </w:numPr>
        <w:spacing w:before="0" w:after="0"/>
      </w:pPr>
      <w:r>
        <w:t>Redirection Messages</w:t>
      </w:r>
    </w:p>
    <w:p>
      <w:pPr>
        <w:numPr>
          <w:ilvl w:val="2"/>
          <w:numId w:val="900"/>
        </w:numPr>
        <w:spacing w:before="0" w:after="0"/>
      </w:pPr>
      <w:r>
        <w:t>Client Error Responses</w:t>
      </w:r>
    </w:p>
    <w:p>
      <w:pPr>
        <w:numPr>
          <w:ilvl w:val="2"/>
          <w:numId w:val="900"/>
        </w:numPr>
        <w:spacing w:before="0" w:after="0"/>
      </w:pPr>
      <w:r>
        <w:t>Server Error Responses</w:t>
      </w:r>
    </w:p>
    <w:p>
      <w:pPr>
        <w:numPr>
          <w:ilvl w:val="1"/>
          <w:numId w:val="900"/>
        </w:numPr>
        <w:spacing w:before="0" w:after="0"/>
      </w:pPr>
      <w:r>
        <w:t>Headers and Message Body</w:t>
      </w:r>
    </w:p>
    <w:p>
      <w:pPr>
        <w:numPr>
          <w:ilvl w:val="2"/>
          <w:numId w:val="900"/>
        </w:numPr>
        <w:spacing w:before="0" w:after="0"/>
      </w:pPr>
      <w:r>
        <w:t>Request Headers</w:t>
      </w:r>
    </w:p>
    <w:p>
      <w:pPr>
        <w:numPr>
          <w:ilvl w:val="2"/>
          <w:numId w:val="900"/>
        </w:numPr>
        <w:spacing w:before="0" w:after="0"/>
      </w:pPr>
      <w:r>
        <w:t>Response Headers</w:t>
      </w:r>
    </w:p>
    <w:p>
      <w:pPr>
        <w:numPr>
          <w:ilvl w:val="2"/>
          <w:numId w:val="900"/>
        </w:numPr>
        <w:spacing w:before="0" w:after="0"/>
      </w:pPr>
      <w:r>
        <w:t>Content-Type Header</w:t>
      </w:r>
    </w:p>
    <w:p>
      <w:pPr>
        <w:numPr>
          <w:ilvl w:val="2"/>
          <w:numId w:val="900"/>
        </w:numPr>
        <w:spacing w:before="0" w:after="0"/>
      </w:pPr>
      <w:r>
        <w:t>Accept Header</w:t>
      </w:r>
    </w:p>
    <w:p>
      <w:pPr>
        <w:numPr>
          <w:ilvl w:val="2"/>
          <w:numId w:val="900"/>
        </w:numPr>
        <w:spacing w:before="0" w:after="0"/>
      </w:pPr>
      <w:r>
        <w:t>Authorization Header</w:t>
      </w:r>
    </w:p>
    <w:p>
      <w:pPr>
        <w:numPr>
          <w:ilvl w:val="2"/>
          <w:numId w:val="900"/>
        </w:numPr>
        <w:spacing w:before="0" w:after="0"/>
      </w:pPr>
      <w:r>
        <w:t>Cache-Control Header</w:t>
      </w:r>
    </w:p>
    <w:p>
      <w:pPr>
        <w:numPr>
          <w:ilvl w:val="2"/>
          <w:numId w:val="900"/>
        </w:numPr>
        <w:spacing w:before="0" w:after="0"/>
      </w:pPr>
      <w:r>
        <w:t>Message Body Structure</w:t>
      </w:r>
    </w:p>
    <w:p>
      <w:pPr>
        <w:numPr>
          <w:ilvl w:val="1"/>
          <w:numId w:val="900"/>
        </w:numPr>
        <w:spacing w:before="0" w:after="0"/>
      </w:pPr>
      <w:r>
        <w:t>Cookies and Sessions</w:t>
      </w:r>
    </w:p>
    <w:p>
      <w:pPr>
        <w:numPr>
          <w:ilvl w:val="2"/>
          <w:numId w:val="900"/>
        </w:numPr>
        <w:spacing w:before="0" w:after="0"/>
      </w:pPr>
      <w:r>
        <w:t>Cookie Mechanics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Cookie Security Attributes</w:t>
      </w:r>
    </w:p>
    <w:p>
      <w:pPr>
        <w:numPr>
          <w:ilvl w:val="0"/>
          <w:numId w:val="900"/>
        </w:numPr>
        <w:spacing w:before="0" w:after="0"/>
      </w:pPr>
      <w:r>
        <w:t>URL Structure and Handling</w:t>
      </w:r>
    </w:p>
    <w:p>
      <w:pPr>
        <w:numPr>
          <w:ilvl w:val="1"/>
          <w:numId w:val="900"/>
        </w:numPr>
        <w:spacing w:before="0" w:after="0"/>
      </w:pPr>
      <w:r>
        <w:t>URL Components</w:t>
      </w:r>
    </w:p>
    <w:p>
      <w:pPr>
        <w:numPr>
          <w:ilvl w:val="2"/>
          <w:numId w:val="900"/>
        </w:numPr>
        <w:spacing w:before="0" w:after="0"/>
      </w:pPr>
      <w:r>
        <w:t>Scheme</w:t>
      </w:r>
    </w:p>
    <w:p>
      <w:pPr>
        <w:numPr>
          <w:ilvl w:val="2"/>
          <w:numId w:val="900"/>
        </w:numPr>
        <w:spacing w:before="0" w:after="0"/>
      </w:pPr>
      <w:r>
        <w:t>Host</w:t>
      </w:r>
    </w:p>
    <w:p>
      <w:pPr>
        <w:numPr>
          <w:ilvl w:val="2"/>
          <w:numId w:val="900"/>
        </w:numPr>
        <w:spacing w:before="0" w:after="0"/>
      </w:pPr>
      <w:r>
        <w:t>Port</w:t>
      </w:r>
    </w:p>
    <w:p>
      <w:pPr>
        <w:numPr>
          <w:ilvl w:val="2"/>
          <w:numId w:val="900"/>
        </w:numPr>
        <w:spacing w:before="0" w:after="0"/>
      </w:pPr>
      <w:r>
        <w:t>Path</w:t>
      </w:r>
    </w:p>
    <w:p>
      <w:pPr>
        <w:numPr>
          <w:ilvl w:val="2"/>
          <w:numId w:val="900"/>
        </w:numPr>
        <w:spacing w:before="0" w:after="0"/>
      </w:pPr>
      <w:r>
        <w:t>Query Parameters</w:t>
      </w:r>
    </w:p>
    <w:p>
      <w:pPr>
        <w:numPr>
          <w:ilvl w:val="2"/>
          <w:numId w:val="900"/>
        </w:numPr>
        <w:spacing w:before="0" w:after="0"/>
      </w:pPr>
      <w:r>
        <w:t>Fragment</w:t>
      </w:r>
    </w:p>
    <w:p>
      <w:pPr>
        <w:numPr>
          <w:ilvl w:val="1"/>
          <w:numId w:val="900"/>
        </w:numPr>
        <w:spacing w:before="0" w:after="0"/>
      </w:pPr>
      <w:r>
        <w:t>Absolute vs Relative URLs</w:t>
      </w:r>
    </w:p>
    <w:p>
      <w:pPr>
        <w:numPr>
          <w:ilvl w:val="1"/>
          <w:numId w:val="900"/>
        </w:numPr>
        <w:spacing w:before="0" w:after="0"/>
      </w:pPr>
      <w:r>
        <w:t>URL Encoding and Decoding</w:t>
      </w:r>
    </w:p>
    <w:p>
      <w:pPr>
        <w:numPr>
          <w:ilvl w:val="1"/>
          <w:numId w:val="900"/>
        </w:numPr>
        <w:spacing w:before="0" w:after="0"/>
      </w:pPr>
      <w:r>
        <w:t>Query String Processing</w:t>
      </w:r>
    </w:p>
    <w:p>
      <w:pPr>
        <w:numPr>
          <w:ilvl w:val="0"/>
          <w:numId w:val="900"/>
        </w:numPr>
        <w:spacing w:before="0" w:after="0"/>
      </w:pPr>
      <w:r>
        <w:t>Web Data Formats</w:t>
      </w:r>
    </w:p>
    <w:p>
      <w:pPr>
        <w:numPr>
          <w:ilvl w:val="1"/>
          <w:numId w:val="900"/>
        </w:numPr>
        <w:spacing w:before="0" w:after="0"/>
      </w:pPr>
      <w:r>
        <w:t>HTML Basics</w:t>
      </w:r>
    </w:p>
    <w:p>
      <w:pPr>
        <w:numPr>
          <w:ilvl w:val="2"/>
          <w:numId w:val="900"/>
        </w:numPr>
        <w:spacing w:before="0" w:after="0"/>
      </w:pPr>
      <w:r>
        <w:t>Document Structure</w:t>
      </w:r>
    </w:p>
    <w:p>
      <w:pPr>
        <w:numPr>
          <w:ilvl w:val="2"/>
          <w:numId w:val="900"/>
        </w:numPr>
        <w:spacing w:before="0" w:after="0"/>
      </w:pPr>
      <w:r>
        <w:t>Common Elements</w:t>
      </w:r>
    </w:p>
    <w:p>
      <w:pPr>
        <w:numPr>
          <w:ilvl w:val="2"/>
          <w:numId w:val="900"/>
        </w:numPr>
        <w:spacing w:before="0" w:after="0"/>
      </w:pPr>
      <w:r>
        <w:t>Forms and Input Elements</w:t>
      </w:r>
    </w:p>
    <w:p>
      <w:pPr>
        <w:numPr>
          <w:ilvl w:val="1"/>
          <w:numId w:val="900"/>
        </w:numPr>
        <w:spacing w:before="0" w:after="0"/>
      </w:pPr>
      <w:r>
        <w:t>CSS Fundamentals</w:t>
      </w:r>
    </w:p>
    <w:p>
      <w:pPr>
        <w:numPr>
          <w:ilvl w:val="2"/>
          <w:numId w:val="900"/>
        </w:numPr>
        <w:spacing w:before="0" w:after="0"/>
      </w:pPr>
      <w:r>
        <w:t>Syntax and Selectors</w:t>
      </w:r>
    </w:p>
    <w:p>
      <w:pPr>
        <w:numPr>
          <w:ilvl w:val="2"/>
          <w:numId w:val="900"/>
        </w:numPr>
        <w:spacing w:before="0" w:after="0"/>
      </w:pPr>
      <w:r>
        <w:t>Properties and Values</w:t>
      </w:r>
    </w:p>
    <w:p>
      <w:pPr>
        <w:numPr>
          <w:ilvl w:val="2"/>
          <w:numId w:val="900"/>
        </w:numPr>
        <w:spacing w:before="0" w:after="0"/>
      </w:pPr>
      <w:r>
        <w:t>Responsive Design Concepts</w:t>
      </w:r>
    </w:p>
    <w:p>
      <w:pPr>
        <w:numPr>
          <w:ilvl w:val="1"/>
          <w:numId w:val="900"/>
        </w:numPr>
        <w:spacing w:before="0" w:after="0"/>
      </w:pPr>
      <w:r>
        <w:t>JavaScript Overview</w:t>
      </w:r>
    </w:p>
    <w:p>
      <w:pPr>
        <w:numPr>
          <w:ilvl w:val="2"/>
          <w:numId w:val="900"/>
        </w:numPr>
        <w:spacing w:before="0" w:after="0"/>
      </w:pPr>
      <w:r>
        <w:t>Client-Side Scripting Role</w:t>
      </w:r>
    </w:p>
    <w:p>
      <w:pPr>
        <w:numPr>
          <w:ilvl w:val="2"/>
          <w:numId w:val="900"/>
        </w:numPr>
        <w:spacing w:before="0" w:after="0"/>
      </w:pPr>
      <w:r>
        <w:t>DOM Manipulation</w:t>
      </w:r>
    </w:p>
    <w:p>
      <w:pPr>
        <w:numPr>
          <w:ilvl w:val="2"/>
          <w:numId w:val="900"/>
        </w:numPr>
        <w:spacing w:before="0" w:after="0"/>
      </w:pPr>
      <w:r>
        <w:t>AJAX and Fetch API</w:t>
      </w:r>
    </w:p>
    <w:p>
      <w:pPr>
        <w:numPr>
          <w:ilvl w:val="1"/>
          <w:numId w:val="900"/>
        </w:numPr>
        <w:spacing w:before="0" w:after="0"/>
      </w:pPr>
      <w:r>
        <w:t>JSON</w:t>
      </w:r>
    </w:p>
    <w:p>
      <w:pPr>
        <w:numPr>
          <w:ilvl w:val="2"/>
          <w:numId w:val="900"/>
        </w:numPr>
        <w:spacing w:before="0" w:after="0"/>
      </w:pPr>
      <w:r>
        <w:t>Syntax and Structure</w:t>
      </w:r>
    </w:p>
    <w:p>
      <w:pPr>
        <w:numPr>
          <w:ilvl w:val="2"/>
          <w:numId w:val="900"/>
        </w:numPr>
        <w:spacing w:before="0" w:after="0"/>
      </w:pPr>
      <w:r>
        <w:t>Serialization and Deserialization</w:t>
      </w:r>
    </w:p>
    <w:p>
      <w:pPr>
        <w:numPr>
          <w:ilvl w:val="2"/>
          <w:numId w:val="900"/>
        </w:numPr>
        <w:spacing w:before="0" w:after="0"/>
      </w:pPr>
      <w:r>
        <w:t>JSON Schema</w:t>
      </w:r>
    </w:p>
    <w:p>
      <w:pPr>
        <w:numPr>
          <w:ilvl w:val="1"/>
          <w:numId w:val="900"/>
        </w:numPr>
        <w:spacing w:before="0" w:after="0"/>
      </w:pPr>
      <w:r>
        <w:t>XML</w:t>
      </w:r>
    </w:p>
    <w:p>
      <w:pPr>
        <w:numPr>
          <w:ilvl w:val="2"/>
          <w:numId w:val="900"/>
        </w:numPr>
        <w:spacing w:before="0" w:after="0"/>
      </w:pPr>
      <w:r>
        <w:t>Syntax and Structure</w:t>
      </w:r>
    </w:p>
    <w:p>
      <w:pPr>
        <w:numPr>
          <w:ilvl w:val="2"/>
          <w:numId w:val="900"/>
        </w:numPr>
        <w:spacing w:before="0" w:after="0"/>
      </w:pPr>
      <w:r>
        <w:t>XML vs JSON</w:t>
      </w:r>
    </w:p>
    <w:p>
      <w:pPr>
        <w:numPr>
          <w:ilvl w:val="2"/>
          <w:numId w:val="900"/>
        </w:numPr>
        <w:spacing w:before="0" w:after="0"/>
      </w:pPr>
      <w:r>
        <w:t>Use Cases in Web Development</w:t>
      </w:r>
    </w:p>
    <w:p>
      <w:pPr>
        <w:pStyle w:val="Heading1"/>
      </w:pPr>
      <w:r>
        <w:t>Python Environment Setup</w:t>
      </w:r>
    </w:p>
    <w:p>
      <w:pPr>
        <w:numPr>
          <w:ilvl w:val="0"/>
          <w:numId w:val="900"/>
        </w:numPr>
        <w:spacing w:before="0" w:after="0"/>
      </w:pPr>
      <w:r>
        <w:t>Python Installation and Management</w:t>
      </w:r>
    </w:p>
    <w:p>
      <w:pPr>
        <w:numPr>
          <w:ilvl w:val="1"/>
          <w:numId w:val="900"/>
        </w:numPr>
        <w:spacing w:before="0" w:after="0"/>
      </w:pPr>
      <w:r>
        <w:t>Installing Python</w:t>
      </w:r>
    </w:p>
    <w:p>
      <w:pPr>
        <w:numPr>
          <w:ilvl w:val="1"/>
          <w:numId w:val="900"/>
        </w:numPr>
        <w:spacing w:before="0" w:after="0"/>
      </w:pPr>
      <w:r>
        <w:t>Python Version Management</w:t>
      </w:r>
    </w:p>
    <w:p>
      <w:pPr>
        <w:numPr>
          <w:ilvl w:val="2"/>
          <w:numId w:val="900"/>
        </w:numPr>
        <w:spacing w:before="0" w:after="0"/>
      </w:pPr>
      <w:r>
        <w:t>pyenv</w:t>
      </w:r>
    </w:p>
    <w:p>
      <w:pPr>
        <w:numPr>
          <w:ilvl w:val="2"/>
          <w:numId w:val="900"/>
        </w:numPr>
        <w:spacing w:before="0" w:after="0"/>
      </w:pPr>
      <w:r>
        <w:t>Multiple Python Versions</w:t>
      </w:r>
    </w:p>
    <w:p>
      <w:pPr>
        <w:numPr>
          <w:ilvl w:val="1"/>
          <w:numId w:val="900"/>
        </w:numPr>
        <w:spacing w:before="0" w:after="0"/>
      </w:pPr>
      <w:r>
        <w:t>Python Path Configuration</w:t>
      </w:r>
    </w:p>
    <w:p>
      <w:pPr>
        <w:numPr>
          <w:ilvl w:val="0"/>
          <w:numId w:val="900"/>
        </w:numPr>
        <w:spacing w:before="0" w:after="0"/>
      </w:pPr>
      <w:r>
        <w:t>Development Environment</w:t>
      </w:r>
    </w:p>
    <w:p>
      <w:pPr>
        <w:numPr>
          <w:ilvl w:val="1"/>
          <w:numId w:val="900"/>
        </w:numPr>
        <w:spacing w:before="0" w:after="0"/>
      </w:pPr>
      <w:r>
        <w:t>Text Editors and IDEs</w:t>
      </w:r>
    </w:p>
    <w:p>
      <w:pPr>
        <w:numPr>
          <w:ilvl w:val="2"/>
          <w:numId w:val="900"/>
        </w:numPr>
        <w:spacing w:before="0" w:after="0"/>
      </w:pPr>
      <w:r>
        <w:t>Visual Studio Code</w:t>
      </w:r>
    </w:p>
    <w:p>
      <w:pPr>
        <w:numPr>
          <w:ilvl w:val="2"/>
          <w:numId w:val="900"/>
        </w:numPr>
        <w:spacing w:before="0" w:after="0"/>
      </w:pPr>
      <w:r>
        <w:t>PyCharm</w:t>
      </w:r>
    </w:p>
    <w:p>
      <w:pPr>
        <w:numPr>
          <w:ilvl w:val="2"/>
          <w:numId w:val="900"/>
        </w:numPr>
        <w:spacing w:before="0" w:after="0"/>
      </w:pPr>
      <w:r>
        <w:t>Sublime Text</w:t>
      </w:r>
    </w:p>
    <w:p>
      <w:pPr>
        <w:numPr>
          <w:ilvl w:val="2"/>
          <w:numId w:val="900"/>
        </w:numPr>
        <w:spacing w:before="0" w:after="0"/>
      </w:pPr>
      <w:r>
        <w:t>Vim/Neovim</w:t>
      </w:r>
    </w:p>
    <w:p>
      <w:pPr>
        <w:numPr>
          <w:ilvl w:val="1"/>
          <w:numId w:val="900"/>
        </w:numPr>
        <w:spacing w:before="0" w:after="0"/>
      </w:pPr>
      <w:r>
        <w:t>Editor Configuration</w:t>
      </w:r>
    </w:p>
    <w:p>
      <w:pPr>
        <w:numPr>
          <w:ilvl w:val="2"/>
          <w:numId w:val="900"/>
        </w:numPr>
        <w:spacing w:before="0" w:after="0"/>
      </w:pPr>
      <w:r>
        <w:t>Python Extensions</w:t>
      </w:r>
    </w:p>
    <w:p>
      <w:pPr>
        <w:numPr>
          <w:ilvl w:val="2"/>
          <w:numId w:val="900"/>
        </w:numPr>
        <w:spacing w:before="0" w:after="0"/>
      </w:pPr>
      <w:r>
        <w:t>Linting and Formatting</w:t>
      </w:r>
    </w:p>
    <w:p>
      <w:pPr>
        <w:numPr>
          <w:ilvl w:val="2"/>
          <w:numId w:val="900"/>
        </w:numPr>
        <w:spacing w:before="0" w:after="0"/>
      </w:pPr>
      <w:r>
        <w:t>Debugging Setup</w:t>
      </w:r>
    </w:p>
    <w:p>
      <w:pPr>
        <w:numPr>
          <w:ilvl w:val="0"/>
          <w:numId w:val="900"/>
        </w:numPr>
        <w:spacing w:before="0" w:after="0"/>
      </w:pPr>
      <w:r>
        <w:t>Virtual Environments</w:t>
      </w:r>
    </w:p>
    <w:p>
      <w:pPr>
        <w:numPr>
          <w:ilvl w:val="1"/>
          <w:numId w:val="900"/>
        </w:numPr>
        <w:spacing w:before="0" w:after="0"/>
      </w:pPr>
      <w:r>
        <w:t>Purpose and Benefits</w:t>
      </w:r>
    </w:p>
    <w:p>
      <w:pPr>
        <w:numPr>
          <w:ilvl w:val="1"/>
          <w:numId w:val="900"/>
        </w:numPr>
        <w:spacing w:before="0" w:after="0"/>
      </w:pPr>
      <w:r>
        <w:t>venv Module</w:t>
      </w:r>
    </w:p>
    <w:p>
      <w:pPr>
        <w:numPr>
          <w:ilvl w:val="2"/>
          <w:numId w:val="900"/>
        </w:numPr>
        <w:spacing w:before="0" w:after="0"/>
      </w:pPr>
      <w:r>
        <w:t>Creating Virtual Environments</w:t>
      </w:r>
    </w:p>
    <w:p>
      <w:pPr>
        <w:numPr>
          <w:ilvl w:val="2"/>
          <w:numId w:val="900"/>
        </w:numPr>
        <w:spacing w:before="0" w:after="0"/>
      </w:pPr>
      <w:r>
        <w:t>Activating and Deactivating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virtualenv Package</w:t>
      </w:r>
    </w:p>
    <w:p>
      <w:pPr>
        <w:numPr>
          <w:ilvl w:val="2"/>
          <w:numId w:val="900"/>
        </w:numPr>
        <w:spacing w:before="0" w:after="0"/>
      </w:pPr>
      <w:r>
        <w:t>Installation and Usage</w:t>
      </w:r>
    </w:p>
    <w:p>
      <w:pPr>
        <w:numPr>
          <w:ilvl w:val="2"/>
          <w:numId w:val="900"/>
        </w:numPr>
        <w:spacing w:before="0" w:after="0"/>
      </w:pPr>
      <w:r>
        <w:t>Advanced Features</w:t>
      </w:r>
    </w:p>
    <w:p>
      <w:pPr>
        <w:numPr>
          <w:ilvl w:val="1"/>
          <w:numId w:val="900"/>
        </w:numPr>
        <w:spacing w:before="0" w:after="0"/>
      </w:pPr>
      <w:r>
        <w:t>conda Environments</w:t>
      </w:r>
    </w:p>
    <w:p>
      <w:pPr>
        <w:numPr>
          <w:ilvl w:val="2"/>
          <w:numId w:val="900"/>
        </w:numPr>
        <w:spacing w:before="0" w:after="0"/>
      </w:pPr>
      <w:r>
        <w:t>Anaconda and Miniconda</w:t>
      </w:r>
    </w:p>
    <w:p>
      <w:pPr>
        <w:numPr>
          <w:ilvl w:val="2"/>
          <w:numId w:val="900"/>
        </w:numPr>
        <w:spacing w:before="0" w:after="0"/>
      </w:pPr>
      <w:r>
        <w:t>Environment Management</w:t>
      </w:r>
    </w:p>
    <w:p>
      <w:pPr>
        <w:numPr>
          <w:ilvl w:val="0"/>
          <w:numId w:val="900"/>
        </w:numPr>
        <w:spacing w:before="0" w:after="0"/>
      </w:pPr>
      <w:r>
        <w:t>Package Management</w:t>
      </w:r>
    </w:p>
    <w:p>
      <w:pPr>
        <w:numPr>
          <w:ilvl w:val="1"/>
          <w:numId w:val="900"/>
        </w:numPr>
        <w:spacing w:before="0" w:after="0"/>
      </w:pPr>
      <w:r>
        <w:t>pip Fundamentals</w:t>
      </w:r>
    </w:p>
    <w:p>
      <w:pPr>
        <w:numPr>
          <w:ilvl w:val="2"/>
          <w:numId w:val="900"/>
        </w:numPr>
        <w:spacing w:before="0" w:after="0"/>
      </w:pPr>
      <w:r>
        <w:t>Installing Packages</w:t>
      </w:r>
    </w:p>
    <w:p>
      <w:pPr>
        <w:numPr>
          <w:ilvl w:val="2"/>
          <w:numId w:val="900"/>
        </w:numPr>
        <w:spacing w:before="0" w:after="0"/>
      </w:pPr>
      <w:r>
        <w:t>Upgrading Packages</w:t>
      </w:r>
    </w:p>
    <w:p>
      <w:pPr>
        <w:numPr>
          <w:ilvl w:val="2"/>
          <w:numId w:val="900"/>
        </w:numPr>
        <w:spacing w:before="0" w:after="0"/>
      </w:pPr>
      <w:r>
        <w:t>Uninstalling Packages</w:t>
      </w:r>
    </w:p>
    <w:p>
      <w:pPr>
        <w:numPr>
          <w:ilvl w:val="2"/>
          <w:numId w:val="900"/>
        </w:numPr>
        <w:spacing w:before="0" w:after="0"/>
      </w:pPr>
      <w:r>
        <w:t>Package Information</w:t>
      </w:r>
    </w:p>
    <w:p>
      <w:pPr>
        <w:numPr>
          <w:ilvl w:val="1"/>
          <w:numId w:val="900"/>
        </w:numPr>
        <w:spacing w:before="0" w:after="0"/>
      </w:pPr>
      <w:r>
        <w:t>Requirements Management</w:t>
      </w:r>
    </w:p>
    <w:p>
      <w:pPr>
        <w:numPr>
          <w:ilvl w:val="2"/>
          <w:numId w:val="900"/>
        </w:numPr>
        <w:spacing w:before="0" w:after="0"/>
      </w:pPr>
      <w:r>
        <w:t>requirements.txt Files</w:t>
      </w:r>
    </w:p>
    <w:p>
      <w:pPr>
        <w:numPr>
          <w:ilvl w:val="2"/>
          <w:numId w:val="900"/>
        </w:numPr>
        <w:spacing w:before="0" w:after="0"/>
      </w:pPr>
      <w:r>
        <w:t>Freezing Dependencies</w:t>
      </w:r>
    </w:p>
    <w:p>
      <w:pPr>
        <w:numPr>
          <w:ilvl w:val="2"/>
          <w:numId w:val="900"/>
        </w:numPr>
        <w:spacing w:before="0" w:after="0"/>
      </w:pPr>
      <w:r>
        <w:t>Installing from Requirements</w:t>
      </w:r>
    </w:p>
    <w:p>
      <w:pPr>
        <w:numPr>
          <w:ilvl w:val="2"/>
          <w:numId w:val="900"/>
        </w:numPr>
        <w:spacing w:before="0" w:after="0"/>
      </w:pPr>
      <w:r>
        <w:t>Development vs Production Dependencies</w:t>
      </w:r>
    </w:p>
    <w:p>
      <w:pPr>
        <w:numPr>
          <w:ilvl w:val="1"/>
          <w:numId w:val="900"/>
        </w:numPr>
        <w:spacing w:before="0" w:after="0"/>
      </w:pPr>
      <w:r>
        <w:t>Alternative Package Managers</w:t>
      </w:r>
    </w:p>
    <w:p>
      <w:pPr>
        <w:numPr>
          <w:ilvl w:val="2"/>
          <w:numId w:val="900"/>
        </w:numPr>
        <w:spacing w:before="0" w:after="0"/>
      </w:pPr>
      <w:r>
        <w:t>pipenv</w:t>
      </w:r>
    </w:p>
    <w:p>
      <w:pPr>
        <w:numPr>
          <w:ilvl w:val="2"/>
          <w:numId w:val="900"/>
        </w:numPr>
        <w:spacing w:before="0" w:after="0"/>
      </w:pPr>
      <w:r>
        <w:t>poetry</w:t>
      </w:r>
    </w:p>
    <w:p>
      <w:pPr>
        <w:numPr>
          <w:ilvl w:val="2"/>
          <w:numId w:val="900"/>
        </w:numPr>
        <w:spacing w:before="0" w:after="0"/>
      </w:pPr>
      <w:r>
        <w:t>pip-tools</w:t>
      </w:r>
    </w:p>
    <w:p>
      <w:pPr>
        <w:pStyle w:val="Heading1"/>
      </w:pPr>
      <w:r>
        <w:t>Core Python for Web Development</w:t>
      </w:r>
    </w:p>
    <w:p>
      <w:pPr>
        <w:numPr>
          <w:ilvl w:val="0"/>
          <w:numId w:val="900"/>
        </w:numPr>
        <w:spacing w:before="0" w:after="0"/>
      </w:pPr>
      <w:r>
        <w:t>Essential Data Structures</w:t>
      </w:r>
    </w:p>
    <w:p>
      <w:pPr>
        <w:numPr>
          <w:ilvl w:val="1"/>
          <w:numId w:val="900"/>
        </w:numPr>
        <w:spacing w:before="0" w:after="0"/>
      </w:pPr>
      <w:r>
        <w:t>Lists</w:t>
      </w:r>
    </w:p>
    <w:p>
      <w:pPr>
        <w:numPr>
          <w:ilvl w:val="2"/>
          <w:numId w:val="900"/>
        </w:numPr>
        <w:spacing w:before="0" w:after="0"/>
      </w:pPr>
      <w:r>
        <w:t>List Operations</w:t>
      </w:r>
    </w:p>
    <w:p>
      <w:pPr>
        <w:numPr>
          <w:ilvl w:val="2"/>
          <w:numId w:val="900"/>
        </w:numPr>
        <w:spacing w:before="0" w:after="0"/>
      </w:pPr>
      <w:r>
        <w:t>List Comprehensions</w:t>
      </w:r>
    </w:p>
    <w:p>
      <w:pPr>
        <w:numPr>
          <w:ilvl w:val="2"/>
          <w:numId w:val="900"/>
        </w:numPr>
        <w:spacing w:before="0" w:after="0"/>
      </w:pPr>
      <w:r>
        <w:t>Nested Lists</w:t>
      </w:r>
    </w:p>
    <w:p>
      <w:pPr>
        <w:numPr>
          <w:ilvl w:val="1"/>
          <w:numId w:val="900"/>
        </w:numPr>
        <w:spacing w:before="0" w:after="0"/>
      </w:pPr>
      <w:r>
        <w:t>Dictionaries</w:t>
      </w:r>
    </w:p>
    <w:p>
      <w:pPr>
        <w:numPr>
          <w:ilvl w:val="2"/>
          <w:numId w:val="900"/>
        </w:numPr>
        <w:spacing w:before="0" w:after="0"/>
      </w:pPr>
      <w:r>
        <w:t>Dictionary Operations</w:t>
      </w:r>
    </w:p>
    <w:p>
      <w:pPr>
        <w:numPr>
          <w:ilvl w:val="2"/>
          <w:numId w:val="900"/>
        </w:numPr>
        <w:spacing w:before="0" w:after="0"/>
      </w:pPr>
      <w:r>
        <w:t>Dictionary Comprehensions</w:t>
      </w:r>
    </w:p>
    <w:p>
      <w:pPr>
        <w:numPr>
          <w:ilvl w:val="2"/>
          <w:numId w:val="900"/>
        </w:numPr>
        <w:spacing w:before="0" w:after="0"/>
      </w:pPr>
      <w:r>
        <w:t>Nested Dictionaries</w:t>
      </w:r>
    </w:p>
    <w:p>
      <w:pPr>
        <w:numPr>
          <w:ilvl w:val="1"/>
          <w:numId w:val="900"/>
        </w:numPr>
        <w:spacing w:before="0" w:after="0"/>
      </w:pPr>
      <w:r>
        <w:t>Tuples</w:t>
      </w:r>
    </w:p>
    <w:p>
      <w:pPr>
        <w:numPr>
          <w:ilvl w:val="2"/>
          <w:numId w:val="900"/>
        </w:numPr>
        <w:spacing w:before="0" w:after="0"/>
      </w:pPr>
      <w:r>
        <w:t>Tuple Operations</w:t>
      </w:r>
    </w:p>
    <w:p>
      <w:pPr>
        <w:numPr>
          <w:ilvl w:val="2"/>
          <w:numId w:val="900"/>
        </w:numPr>
        <w:spacing w:before="0" w:after="0"/>
      </w:pPr>
      <w:r>
        <w:t>Named Tuples</w:t>
      </w:r>
    </w:p>
    <w:p>
      <w:pPr>
        <w:numPr>
          <w:ilvl w:val="1"/>
          <w:numId w:val="900"/>
        </w:numPr>
        <w:spacing w:before="0" w:after="0"/>
      </w:pPr>
      <w:r>
        <w:t>Sets</w:t>
      </w:r>
    </w:p>
    <w:p>
      <w:pPr>
        <w:numPr>
          <w:ilvl w:val="2"/>
          <w:numId w:val="900"/>
        </w:numPr>
        <w:spacing w:before="0" w:after="0"/>
      </w:pPr>
      <w:r>
        <w:t>Set Operations</w:t>
      </w:r>
    </w:p>
    <w:p>
      <w:pPr>
        <w:numPr>
          <w:ilvl w:val="2"/>
          <w:numId w:val="900"/>
        </w:numPr>
        <w:spacing w:before="0" w:after="0"/>
      </w:pPr>
      <w:r>
        <w:t>Set Comprehensions</w:t>
      </w:r>
    </w:p>
    <w:p>
      <w:pPr>
        <w:numPr>
          <w:ilvl w:val="0"/>
          <w:numId w:val="900"/>
        </w:numPr>
        <w:spacing w:before="0" w:after="0"/>
      </w:pPr>
      <w:r>
        <w:t>Functions and Functional Programming</w:t>
      </w:r>
    </w:p>
    <w:p>
      <w:pPr>
        <w:numPr>
          <w:ilvl w:val="1"/>
          <w:numId w:val="900"/>
        </w:numPr>
        <w:spacing w:before="0" w:after="0"/>
      </w:pPr>
      <w:r>
        <w:t>Function Definition and Calling</w:t>
      </w:r>
    </w:p>
    <w:p>
      <w:pPr>
        <w:numPr>
          <w:ilvl w:val="1"/>
          <w:numId w:val="900"/>
        </w:numPr>
        <w:spacing w:before="0" w:after="0"/>
      </w:pPr>
      <w:r>
        <w:t>Arguments and Parameters</w:t>
      </w:r>
    </w:p>
    <w:p>
      <w:pPr>
        <w:numPr>
          <w:ilvl w:val="2"/>
          <w:numId w:val="900"/>
        </w:numPr>
        <w:spacing w:before="0" w:after="0"/>
      </w:pPr>
      <w:r>
        <w:t>Positional Arguments</w:t>
      </w:r>
    </w:p>
    <w:p>
      <w:pPr>
        <w:numPr>
          <w:ilvl w:val="2"/>
          <w:numId w:val="900"/>
        </w:numPr>
        <w:spacing w:before="0" w:after="0"/>
      </w:pPr>
      <w:r>
        <w:t>Keyword Arguments</w:t>
      </w:r>
    </w:p>
    <w:p>
      <w:pPr>
        <w:numPr>
          <w:ilvl w:val="2"/>
          <w:numId w:val="900"/>
        </w:numPr>
        <w:spacing w:before="0" w:after="0"/>
      </w:pPr>
      <w:r>
        <w:t>Default Parameters</w:t>
      </w:r>
    </w:p>
    <w:p>
      <w:pPr>
        <w:numPr>
          <w:ilvl w:val="2"/>
          <w:numId w:val="900"/>
        </w:numPr>
        <w:spacing w:before="0" w:after="0"/>
      </w:pPr>
      <w:r>
        <w:t>Variable-Length Arguments</w:t>
      </w:r>
    </w:p>
    <w:p>
      <w:pPr>
        <w:numPr>
          <w:ilvl w:val="1"/>
          <w:numId w:val="900"/>
        </w:numPr>
        <w:spacing w:before="0" w:after="0"/>
      </w:pPr>
      <w:r>
        <w:t>Return Values</w:t>
      </w:r>
    </w:p>
    <w:p>
      <w:pPr>
        <w:numPr>
          <w:ilvl w:val="1"/>
          <w:numId w:val="900"/>
        </w:numPr>
        <w:spacing w:before="0" w:after="0"/>
      </w:pPr>
      <w:r>
        <w:t>Lambda Functions</w:t>
      </w:r>
    </w:p>
    <w:p>
      <w:pPr>
        <w:numPr>
          <w:ilvl w:val="1"/>
          <w:numId w:val="900"/>
        </w:numPr>
        <w:spacing w:before="0" w:after="0"/>
      </w:pPr>
      <w:r>
        <w:t>Higher-Order Functions</w:t>
      </w:r>
    </w:p>
    <w:p>
      <w:pPr>
        <w:numPr>
          <w:ilvl w:val="1"/>
          <w:numId w:val="900"/>
        </w:numPr>
        <w:spacing w:before="0" w:after="0"/>
      </w:pPr>
      <w:r>
        <w:t>Decorators</w:t>
      </w:r>
    </w:p>
    <w:p>
      <w:pPr>
        <w:numPr>
          <w:ilvl w:val="2"/>
          <w:numId w:val="900"/>
        </w:numPr>
        <w:spacing w:before="0" w:after="0"/>
      </w:pPr>
      <w:r>
        <w:t>Decorator Syntax</w:t>
      </w:r>
    </w:p>
    <w:p>
      <w:pPr>
        <w:numPr>
          <w:ilvl w:val="2"/>
          <w:numId w:val="900"/>
        </w:numPr>
        <w:spacing w:before="0" w:after="0"/>
      </w:pPr>
      <w:r>
        <w:t>Function Decorators</w:t>
      </w:r>
    </w:p>
    <w:p>
      <w:pPr>
        <w:numPr>
          <w:ilvl w:val="2"/>
          <w:numId w:val="900"/>
        </w:numPr>
        <w:spacing w:before="0" w:after="0"/>
      </w:pPr>
      <w:r>
        <w:t>Class Decorators</w:t>
      </w:r>
    </w:p>
    <w:p>
      <w:pPr>
        <w:numPr>
          <w:ilvl w:val="2"/>
          <w:numId w:val="900"/>
        </w:numPr>
        <w:spacing w:before="0" w:after="0"/>
      </w:pPr>
      <w:r>
        <w:t>Built-in Decorators</w:t>
      </w:r>
    </w:p>
    <w:p>
      <w:pPr>
        <w:numPr>
          <w:ilvl w:val="2"/>
          <w:numId w:val="900"/>
        </w:numPr>
        <w:spacing w:before="0" w:after="0"/>
      </w:pPr>
      <w:r>
        <w:t>Custom Decorators</w:t>
      </w:r>
    </w:p>
    <w:p>
      <w:pPr>
        <w:numPr>
          <w:ilvl w:val="0"/>
          <w:numId w:val="900"/>
        </w:numPr>
        <w:spacing w:before="0" w:after="0"/>
      </w:pPr>
      <w:r>
        <w:t>Object-Oriented Programming</w:t>
      </w:r>
    </w:p>
    <w:p>
      <w:pPr>
        <w:numPr>
          <w:ilvl w:val="1"/>
          <w:numId w:val="900"/>
        </w:numPr>
        <w:spacing w:before="0" w:after="0"/>
      </w:pPr>
      <w:r>
        <w:t>Classes and Objects</w:t>
      </w:r>
    </w:p>
    <w:p>
      <w:pPr>
        <w:numPr>
          <w:ilvl w:val="2"/>
          <w:numId w:val="900"/>
        </w:numPr>
        <w:spacing w:before="0" w:after="0"/>
      </w:pPr>
      <w:r>
        <w:t>Class Definition</w:t>
      </w:r>
    </w:p>
    <w:p>
      <w:pPr>
        <w:numPr>
          <w:ilvl w:val="2"/>
          <w:numId w:val="900"/>
        </w:numPr>
        <w:spacing w:before="0" w:after="0"/>
      </w:pPr>
      <w:r>
        <w:t>Object Instantiation</w:t>
      </w:r>
    </w:p>
    <w:p>
      <w:pPr>
        <w:numPr>
          <w:ilvl w:val="2"/>
          <w:numId w:val="900"/>
        </w:numPr>
        <w:spacing w:before="0" w:after="0"/>
      </w:pPr>
      <w:r>
        <w:t>Instance Variables</w:t>
      </w:r>
    </w:p>
    <w:p>
      <w:pPr>
        <w:numPr>
          <w:ilvl w:val="2"/>
          <w:numId w:val="900"/>
        </w:numPr>
        <w:spacing w:before="0" w:after="0"/>
      </w:pPr>
      <w:r>
        <w:t>Class Variables</w:t>
      </w:r>
    </w:p>
    <w:p>
      <w:pPr>
        <w:numPr>
          <w:ilvl w:val="1"/>
          <w:numId w:val="900"/>
        </w:numPr>
        <w:spacing w:before="0" w:after="0"/>
      </w:pPr>
      <w:r>
        <w:t>Methods</w:t>
      </w:r>
    </w:p>
    <w:p>
      <w:pPr>
        <w:numPr>
          <w:ilvl w:val="2"/>
          <w:numId w:val="900"/>
        </w:numPr>
        <w:spacing w:before="0" w:after="0"/>
      </w:pPr>
      <w:r>
        <w:t>Instance Methods</w:t>
      </w:r>
    </w:p>
    <w:p>
      <w:pPr>
        <w:numPr>
          <w:ilvl w:val="2"/>
          <w:numId w:val="900"/>
        </w:numPr>
        <w:spacing w:before="0" w:after="0"/>
      </w:pPr>
      <w:r>
        <w:t>Class Methods</w:t>
      </w:r>
    </w:p>
    <w:p>
      <w:pPr>
        <w:numPr>
          <w:ilvl w:val="2"/>
          <w:numId w:val="900"/>
        </w:numPr>
        <w:spacing w:before="0" w:after="0"/>
      </w:pPr>
      <w:r>
        <w:t>Static Methods</w:t>
      </w:r>
    </w:p>
    <w:p>
      <w:pPr>
        <w:numPr>
          <w:ilvl w:val="1"/>
          <w:numId w:val="900"/>
        </w:numPr>
        <w:spacing w:before="0" w:after="0"/>
      </w:pPr>
      <w:r>
        <w:t>Inheritance</w:t>
      </w:r>
    </w:p>
    <w:p>
      <w:pPr>
        <w:numPr>
          <w:ilvl w:val="2"/>
          <w:numId w:val="900"/>
        </w:numPr>
        <w:spacing w:before="0" w:after="0"/>
      </w:pPr>
      <w:r>
        <w:t>Single Inheritance</w:t>
      </w:r>
    </w:p>
    <w:p>
      <w:pPr>
        <w:numPr>
          <w:ilvl w:val="2"/>
          <w:numId w:val="900"/>
        </w:numPr>
        <w:spacing w:before="0" w:after="0"/>
      </w:pPr>
      <w:r>
        <w:t>Multiple Inheritance</w:t>
      </w:r>
    </w:p>
    <w:p>
      <w:pPr>
        <w:numPr>
          <w:ilvl w:val="2"/>
          <w:numId w:val="900"/>
        </w:numPr>
        <w:spacing w:before="0" w:after="0"/>
      </w:pPr>
      <w:r>
        <w:t>Method Resolution Order</w:t>
      </w:r>
    </w:p>
    <w:p>
      <w:pPr>
        <w:numPr>
          <w:ilvl w:val="1"/>
          <w:numId w:val="900"/>
        </w:numPr>
        <w:spacing w:before="0" w:after="0"/>
      </w:pPr>
      <w:r>
        <w:t>Polymorphism</w:t>
      </w:r>
    </w:p>
    <w:p>
      <w:pPr>
        <w:numPr>
          <w:ilvl w:val="1"/>
          <w:numId w:val="900"/>
        </w:numPr>
        <w:spacing w:before="0" w:after="0"/>
      </w:pPr>
      <w:r>
        <w:t>Special Methods</w:t>
      </w:r>
    </w:p>
    <w:p>
      <w:pPr>
        <w:numPr>
          <w:ilvl w:val="2"/>
          <w:numId w:val="900"/>
        </w:numPr>
        <w:spacing w:before="0" w:after="0"/>
      </w:pPr>
      <w:r>
        <w:t>Constructor and Destructor</w:t>
      </w:r>
    </w:p>
    <w:p>
      <w:pPr>
        <w:numPr>
          <w:ilvl w:val="2"/>
          <w:numId w:val="900"/>
        </w:numPr>
        <w:spacing w:before="0" w:after="0"/>
      </w:pPr>
      <w:r>
        <w:t>String Representation</w:t>
      </w:r>
    </w:p>
    <w:p>
      <w:pPr>
        <w:numPr>
          <w:ilvl w:val="2"/>
          <w:numId w:val="900"/>
        </w:numPr>
        <w:spacing w:before="0" w:after="0"/>
      </w:pPr>
      <w:r>
        <w:t>Operator Overloading</w:t>
      </w:r>
    </w:p>
    <w:p>
      <w:pPr>
        <w:numPr>
          <w:ilvl w:val="1"/>
          <w:numId w:val="900"/>
        </w:numPr>
        <w:spacing w:before="0" w:after="0"/>
      </w:pPr>
      <w:r>
        <w:t>Properties and Descriptors</w:t>
      </w:r>
    </w:p>
    <w:p>
      <w:pPr>
        <w:numPr>
          <w:ilvl w:val="0"/>
          <w:numId w:val="900"/>
        </w:numPr>
        <w:spacing w:before="0" w:after="0"/>
      </w:pPr>
      <w:r>
        <w:t>Modules and Packages</w:t>
      </w:r>
    </w:p>
    <w:p>
      <w:pPr>
        <w:numPr>
          <w:ilvl w:val="1"/>
          <w:numId w:val="900"/>
        </w:numPr>
        <w:spacing w:before="0" w:after="0"/>
      </w:pPr>
      <w:r>
        <w:t>Module Creation and Import</w:t>
      </w:r>
    </w:p>
    <w:p>
      <w:pPr>
        <w:numPr>
          <w:ilvl w:val="1"/>
          <w:numId w:val="900"/>
        </w:numPr>
        <w:spacing w:before="0" w:after="0"/>
      </w:pPr>
      <w:r>
        <w:t>Import Statements</w:t>
      </w:r>
    </w:p>
    <w:p>
      <w:pPr>
        <w:numPr>
          <w:ilvl w:val="2"/>
          <w:numId w:val="900"/>
        </w:numPr>
        <w:spacing w:before="0" w:after="0"/>
      </w:pPr>
      <w:r>
        <w:t>import Statement</w:t>
      </w:r>
    </w:p>
    <w:p>
      <w:pPr>
        <w:numPr>
          <w:ilvl w:val="2"/>
          <w:numId w:val="900"/>
        </w:numPr>
        <w:spacing w:before="0" w:after="0"/>
      </w:pPr>
      <w:r>
        <w:t>from import Statement</w:t>
      </w:r>
    </w:p>
    <w:p>
      <w:pPr>
        <w:numPr>
          <w:ilvl w:val="2"/>
          <w:numId w:val="900"/>
        </w:numPr>
        <w:spacing w:before="0" w:after="0"/>
      </w:pPr>
      <w:r>
        <w:t>Aliasing Imports</w:t>
      </w:r>
    </w:p>
    <w:p>
      <w:pPr>
        <w:numPr>
          <w:ilvl w:val="1"/>
          <w:numId w:val="900"/>
        </w:numPr>
        <w:spacing w:before="0" w:after="0"/>
      </w:pPr>
      <w:r>
        <w:t>Package Structure</w:t>
      </w:r>
    </w:p>
    <w:p>
      <w:pPr>
        <w:numPr>
          <w:ilvl w:val="2"/>
          <w:numId w:val="900"/>
        </w:numPr>
        <w:spacing w:before="0" w:after="0"/>
      </w:pPr>
      <w:r>
        <w:t>init.py Files</w:t>
      </w:r>
    </w:p>
    <w:p>
      <w:pPr>
        <w:numPr>
          <w:ilvl w:val="2"/>
          <w:numId w:val="900"/>
        </w:numPr>
        <w:spacing w:before="0" w:after="0"/>
      </w:pPr>
      <w:r>
        <w:t>Subpackages</w:t>
      </w:r>
    </w:p>
    <w:p>
      <w:pPr>
        <w:numPr>
          <w:ilvl w:val="2"/>
          <w:numId w:val="900"/>
        </w:numPr>
        <w:spacing w:before="0" w:after="0"/>
      </w:pPr>
      <w:r>
        <w:t>Relative Imports</w:t>
      </w:r>
    </w:p>
    <w:p>
      <w:pPr>
        <w:numPr>
          <w:ilvl w:val="1"/>
          <w:numId w:val="900"/>
        </w:numPr>
        <w:spacing w:before="0" w:after="0"/>
      </w:pPr>
      <w:r>
        <w:t>Standard Library Modules</w:t>
      </w:r>
    </w:p>
    <w:p>
      <w:pPr>
        <w:numPr>
          <w:ilvl w:val="2"/>
          <w:numId w:val="900"/>
        </w:numPr>
        <w:spacing w:before="0" w:after="0"/>
      </w:pPr>
      <w:r>
        <w:t>os and sys</w:t>
      </w:r>
    </w:p>
    <w:p>
      <w:pPr>
        <w:numPr>
          <w:ilvl w:val="2"/>
          <w:numId w:val="900"/>
        </w:numPr>
        <w:spacing w:before="0" w:after="0"/>
      </w:pPr>
      <w:r>
        <w:t>datetime</w:t>
      </w:r>
    </w:p>
    <w:p>
      <w:pPr>
        <w:numPr>
          <w:ilvl w:val="2"/>
          <w:numId w:val="900"/>
        </w:numPr>
        <w:spacing w:before="0" w:after="0"/>
      </w:pPr>
      <w:r>
        <w:t>json</w:t>
      </w:r>
    </w:p>
    <w:p>
      <w:pPr>
        <w:numPr>
          <w:ilvl w:val="2"/>
          <w:numId w:val="900"/>
        </w:numPr>
        <w:spacing w:before="0" w:after="0"/>
      </w:pPr>
      <w:r>
        <w:t>urllib</w:t>
      </w:r>
    </w:p>
    <w:p>
      <w:pPr>
        <w:numPr>
          <w:ilvl w:val="2"/>
          <w:numId w:val="900"/>
        </w:numPr>
        <w:spacing w:before="0" w:after="0"/>
      </w:pPr>
      <w:r>
        <w:t>pathlib</w:t>
      </w:r>
    </w:p>
    <w:p>
      <w:pPr>
        <w:numPr>
          <w:ilvl w:val="0"/>
          <w:numId w:val="900"/>
        </w:numPr>
        <w:spacing w:before="0" w:after="0"/>
      </w:pPr>
      <w:r>
        <w:t>File and Data Handling</w:t>
      </w:r>
    </w:p>
    <w:p>
      <w:pPr>
        <w:numPr>
          <w:ilvl w:val="1"/>
          <w:numId w:val="900"/>
        </w:numPr>
        <w:spacing w:before="0" w:after="0"/>
      </w:pPr>
      <w:r>
        <w:t>File I/O Operations</w:t>
      </w:r>
    </w:p>
    <w:p>
      <w:pPr>
        <w:numPr>
          <w:ilvl w:val="2"/>
          <w:numId w:val="900"/>
        </w:numPr>
        <w:spacing w:before="0" w:after="0"/>
      </w:pPr>
      <w:r>
        <w:t>Opening and Closing Files</w:t>
      </w:r>
    </w:p>
    <w:p>
      <w:pPr>
        <w:numPr>
          <w:ilvl w:val="2"/>
          <w:numId w:val="900"/>
        </w:numPr>
        <w:spacing w:before="0" w:after="0"/>
      </w:pPr>
      <w:r>
        <w:t>Reading Files</w:t>
      </w:r>
    </w:p>
    <w:p>
      <w:pPr>
        <w:numPr>
          <w:ilvl w:val="2"/>
          <w:numId w:val="900"/>
        </w:numPr>
        <w:spacing w:before="0" w:after="0"/>
      </w:pPr>
      <w:r>
        <w:t>Writing Files</w:t>
      </w:r>
    </w:p>
    <w:p>
      <w:pPr>
        <w:numPr>
          <w:ilvl w:val="2"/>
          <w:numId w:val="900"/>
        </w:numPr>
        <w:spacing w:before="0" w:after="0"/>
      </w:pPr>
      <w:r>
        <w:t>File Modes</w:t>
      </w:r>
    </w:p>
    <w:p>
      <w:pPr>
        <w:numPr>
          <w:ilvl w:val="1"/>
          <w:numId w:val="900"/>
        </w:numPr>
        <w:spacing w:before="0" w:after="0"/>
      </w:pPr>
      <w:r>
        <w:t>Working with File Paths</w:t>
      </w:r>
    </w:p>
    <w:p>
      <w:pPr>
        <w:numPr>
          <w:ilvl w:val="2"/>
          <w:numId w:val="900"/>
        </w:numPr>
        <w:spacing w:before="0" w:after="0"/>
      </w:pPr>
      <w:r>
        <w:t>os.path Module</w:t>
      </w:r>
    </w:p>
    <w:p>
      <w:pPr>
        <w:numPr>
          <w:ilvl w:val="2"/>
          <w:numId w:val="900"/>
        </w:numPr>
        <w:spacing w:before="0" w:after="0"/>
      </w:pPr>
      <w:r>
        <w:t>pathlib Module</w:t>
      </w:r>
    </w:p>
    <w:p>
      <w:pPr>
        <w:numPr>
          <w:ilvl w:val="1"/>
          <w:numId w:val="900"/>
        </w:numPr>
        <w:spacing w:before="0" w:after="0"/>
      </w:pPr>
      <w:r>
        <w:t>CSV and JSON Processing</w:t>
      </w:r>
    </w:p>
    <w:p>
      <w:pPr>
        <w:numPr>
          <w:ilvl w:val="1"/>
          <w:numId w:val="900"/>
        </w:numPr>
        <w:spacing w:before="0" w:after="0"/>
      </w:pPr>
      <w:r>
        <w:t>Configuration File Handling</w:t>
      </w:r>
    </w:p>
    <w:p>
      <w:pPr>
        <w:numPr>
          <w:ilvl w:val="0"/>
          <w:numId w:val="900"/>
        </w:numPr>
        <w:spacing w:before="0" w:after="0"/>
      </w:pPr>
      <w:r>
        <w:t>Error Handling and Debugging</w:t>
      </w:r>
    </w:p>
    <w:p>
      <w:pPr>
        <w:numPr>
          <w:ilvl w:val="1"/>
          <w:numId w:val="900"/>
        </w:numPr>
        <w:spacing w:before="0" w:after="0"/>
      </w:pPr>
      <w:r>
        <w:t>Exception Handling</w:t>
      </w:r>
    </w:p>
    <w:p>
      <w:pPr>
        <w:numPr>
          <w:ilvl w:val="2"/>
          <w:numId w:val="900"/>
        </w:numPr>
        <w:spacing w:before="0" w:after="0"/>
      </w:pPr>
      <w:r>
        <w:t>try-except Blocks</w:t>
      </w:r>
    </w:p>
    <w:p>
      <w:pPr>
        <w:numPr>
          <w:ilvl w:val="2"/>
          <w:numId w:val="900"/>
        </w:numPr>
        <w:spacing w:before="0" w:after="0"/>
      </w:pPr>
      <w:r>
        <w:t>Multiple Exception Types</w:t>
      </w:r>
    </w:p>
    <w:p>
      <w:pPr>
        <w:numPr>
          <w:ilvl w:val="2"/>
          <w:numId w:val="900"/>
        </w:numPr>
        <w:spacing w:before="0" w:after="0"/>
      </w:pPr>
      <w:r>
        <w:t>finally Clause</w:t>
      </w:r>
    </w:p>
    <w:p>
      <w:pPr>
        <w:numPr>
          <w:ilvl w:val="2"/>
          <w:numId w:val="900"/>
        </w:numPr>
        <w:spacing w:before="0" w:after="0"/>
      </w:pPr>
      <w:r>
        <w:t>else Clause</w:t>
      </w:r>
    </w:p>
    <w:p>
      <w:pPr>
        <w:numPr>
          <w:ilvl w:val="1"/>
          <w:numId w:val="900"/>
        </w:numPr>
        <w:spacing w:before="0" w:after="0"/>
      </w:pPr>
      <w:r>
        <w:t>Custom Exceptions</w:t>
      </w:r>
    </w:p>
    <w:p>
      <w:pPr>
        <w:numPr>
          <w:ilvl w:val="1"/>
          <w:numId w:val="900"/>
        </w:numPr>
        <w:spacing w:before="0" w:after="0"/>
      </w:pPr>
      <w:r>
        <w:t>Logging</w:t>
      </w:r>
    </w:p>
    <w:p>
      <w:pPr>
        <w:numPr>
          <w:ilvl w:val="2"/>
          <w:numId w:val="900"/>
        </w:numPr>
        <w:spacing w:before="0" w:after="0"/>
      </w:pPr>
      <w:r>
        <w:t>Logging Levels</w:t>
      </w:r>
    </w:p>
    <w:p>
      <w:pPr>
        <w:numPr>
          <w:ilvl w:val="2"/>
          <w:numId w:val="900"/>
        </w:numPr>
        <w:spacing w:before="0" w:after="0"/>
      </w:pPr>
      <w:r>
        <w:t>Logger Configuration</w:t>
      </w:r>
    </w:p>
    <w:p>
      <w:pPr>
        <w:numPr>
          <w:ilvl w:val="2"/>
          <w:numId w:val="900"/>
        </w:numPr>
        <w:spacing w:before="0" w:after="0"/>
      </w:pPr>
      <w:r>
        <w:t>Log Formatting</w:t>
      </w:r>
    </w:p>
    <w:p>
      <w:pPr>
        <w:numPr>
          <w:ilvl w:val="2"/>
          <w:numId w:val="900"/>
        </w:numPr>
        <w:spacing w:before="0" w:after="0"/>
      </w:pPr>
      <w:r>
        <w:t>Log Handlers</w:t>
      </w:r>
    </w:p>
    <w:p>
      <w:pPr>
        <w:numPr>
          <w:ilvl w:val="1"/>
          <w:numId w:val="900"/>
        </w:numPr>
        <w:spacing w:before="0" w:after="0"/>
      </w:pPr>
      <w:r>
        <w:t>Debugging Techniques</w:t>
      </w:r>
    </w:p>
    <w:p>
      <w:pPr>
        <w:numPr>
          <w:ilvl w:val="2"/>
          <w:numId w:val="900"/>
        </w:numPr>
        <w:spacing w:before="0" w:after="0"/>
      </w:pPr>
      <w:r>
        <w:t>Print Debugging</w:t>
      </w:r>
    </w:p>
    <w:p>
      <w:pPr>
        <w:numPr>
          <w:ilvl w:val="2"/>
          <w:numId w:val="900"/>
        </w:numPr>
        <w:spacing w:before="0" w:after="0"/>
      </w:pPr>
      <w:r>
        <w:t>Python Debugger (pdb)</w:t>
      </w:r>
    </w:p>
    <w:p>
      <w:pPr>
        <w:numPr>
          <w:ilvl w:val="2"/>
          <w:numId w:val="900"/>
        </w:numPr>
        <w:spacing w:before="0" w:after="0"/>
      </w:pPr>
      <w:r>
        <w:t>IDE Debugging</w:t>
      </w:r>
    </w:p>
    <w:p>
      <w:pPr>
        <w:pStyle w:val="Heading1"/>
      </w:pPr>
      <w:r>
        <w:t>Web Framework Fundamentals</w:t>
      </w:r>
    </w:p>
    <w:p>
      <w:pPr>
        <w:numPr>
          <w:ilvl w:val="0"/>
          <w:numId w:val="900"/>
        </w:numPr>
        <w:spacing w:before="0" w:after="0"/>
      </w:pPr>
      <w:r>
        <w:t>Understanding Web Frameworks</w:t>
      </w:r>
    </w:p>
    <w:p>
      <w:pPr>
        <w:numPr>
          <w:ilvl w:val="1"/>
          <w:numId w:val="900"/>
        </w:numPr>
        <w:spacing w:before="0" w:after="0"/>
      </w:pPr>
      <w:r>
        <w:t>Purpose and Benefits</w:t>
      </w:r>
    </w:p>
    <w:p>
      <w:pPr>
        <w:numPr>
          <w:ilvl w:val="1"/>
          <w:numId w:val="900"/>
        </w:numPr>
        <w:spacing w:before="0" w:after="0"/>
      </w:pPr>
      <w:r>
        <w:t>Abstraction Layers</w:t>
      </w:r>
    </w:p>
    <w:p>
      <w:pPr>
        <w:numPr>
          <w:ilvl w:val="1"/>
          <w:numId w:val="900"/>
        </w:numPr>
        <w:spacing w:before="0" w:after="0"/>
      </w:pPr>
      <w:r>
        <w:t>Common Framework Features</w:t>
      </w:r>
    </w:p>
    <w:p>
      <w:pPr>
        <w:numPr>
          <w:ilvl w:val="1"/>
          <w:numId w:val="900"/>
        </w:numPr>
        <w:spacing w:before="0" w:after="0"/>
      </w:pPr>
      <w:r>
        <w:t>Framework Architecture Patterns</w:t>
      </w:r>
    </w:p>
    <w:p>
      <w:pPr>
        <w:numPr>
          <w:ilvl w:val="0"/>
          <w:numId w:val="900"/>
        </w:numPr>
        <w:spacing w:before="0" w:after="0"/>
      </w:pPr>
      <w:r>
        <w:t>WSGI Protocol</w:t>
      </w:r>
    </w:p>
    <w:p>
      <w:pPr>
        <w:numPr>
          <w:ilvl w:val="1"/>
          <w:numId w:val="900"/>
        </w:numPr>
        <w:spacing w:before="0" w:after="0"/>
      </w:pPr>
      <w:r>
        <w:t>WSGI Specification</w:t>
      </w:r>
    </w:p>
    <w:p>
      <w:pPr>
        <w:numPr>
          <w:ilvl w:val="1"/>
          <w:numId w:val="900"/>
        </w:numPr>
        <w:spacing w:before="0" w:after="0"/>
      </w:pPr>
      <w:r>
        <w:t>WSGI Applications</w:t>
      </w:r>
    </w:p>
    <w:p>
      <w:pPr>
        <w:numPr>
          <w:ilvl w:val="1"/>
          <w:numId w:val="900"/>
        </w:numPr>
        <w:spacing w:before="0" w:after="0"/>
      </w:pPr>
      <w:r>
        <w:t>WSGI Middleware</w:t>
      </w:r>
    </w:p>
    <w:p>
      <w:pPr>
        <w:numPr>
          <w:ilvl w:val="1"/>
          <w:numId w:val="900"/>
        </w:numPr>
        <w:spacing w:before="0" w:after="0"/>
      </w:pPr>
      <w:r>
        <w:t>WSGI Servers</w:t>
      </w:r>
    </w:p>
    <w:p>
      <w:pPr>
        <w:numPr>
          <w:ilvl w:val="0"/>
          <w:numId w:val="900"/>
        </w:numPr>
        <w:spacing w:before="0" w:after="0"/>
      </w:pPr>
      <w:r>
        <w:t>Framework Categories</w:t>
      </w:r>
    </w:p>
    <w:p>
      <w:pPr>
        <w:numPr>
          <w:ilvl w:val="1"/>
          <w:numId w:val="900"/>
        </w:numPr>
        <w:spacing w:before="0" w:after="0"/>
      </w:pPr>
      <w:r>
        <w:t>Microframeworks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Full-Stack Frameworks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0"/>
          <w:numId w:val="900"/>
        </w:numPr>
        <w:spacing w:before="0" w:after="0"/>
      </w:pPr>
      <w:r>
        <w:t>Popular Python Web Frameworks</w:t>
      </w:r>
    </w:p>
    <w:p>
      <w:pPr>
        <w:numPr>
          <w:ilvl w:val="1"/>
          <w:numId w:val="900"/>
        </w:numPr>
        <w:spacing w:before="0" w:after="0"/>
      </w:pPr>
      <w:r>
        <w:t>Flask</w:t>
      </w:r>
    </w:p>
    <w:p>
      <w:pPr>
        <w:numPr>
          <w:ilvl w:val="2"/>
          <w:numId w:val="900"/>
        </w:numPr>
        <w:spacing w:before="0" w:after="0"/>
      </w:pPr>
      <w:r>
        <w:t>Philosophy and Design</w:t>
      </w:r>
    </w:p>
    <w:p>
      <w:pPr>
        <w:numPr>
          <w:ilvl w:val="2"/>
          <w:numId w:val="900"/>
        </w:numPr>
        <w:spacing w:before="0" w:after="0"/>
      </w:pPr>
      <w:r>
        <w:t>Key Features</w:t>
      </w:r>
    </w:p>
    <w:p>
      <w:pPr>
        <w:numPr>
          <w:ilvl w:val="2"/>
          <w:numId w:val="900"/>
        </w:numPr>
        <w:spacing w:before="0" w:after="0"/>
      </w:pPr>
      <w:r>
        <w:t>Ecosystem</w:t>
      </w:r>
    </w:p>
    <w:p>
      <w:pPr>
        <w:numPr>
          <w:ilvl w:val="1"/>
          <w:numId w:val="900"/>
        </w:numPr>
        <w:spacing w:before="0" w:after="0"/>
      </w:pPr>
      <w:r>
        <w:t>Django</w:t>
      </w:r>
    </w:p>
    <w:p>
      <w:pPr>
        <w:numPr>
          <w:ilvl w:val="2"/>
          <w:numId w:val="900"/>
        </w:numPr>
        <w:spacing w:before="0" w:after="0"/>
      </w:pPr>
      <w:r>
        <w:t>Philosophy and Design</w:t>
      </w:r>
    </w:p>
    <w:p>
      <w:pPr>
        <w:numPr>
          <w:ilvl w:val="2"/>
          <w:numId w:val="900"/>
        </w:numPr>
        <w:spacing w:before="0" w:after="0"/>
      </w:pPr>
      <w:r>
        <w:t>Key Features</w:t>
      </w:r>
    </w:p>
    <w:p>
      <w:pPr>
        <w:numPr>
          <w:ilvl w:val="2"/>
          <w:numId w:val="900"/>
        </w:numPr>
        <w:spacing w:before="0" w:after="0"/>
      </w:pPr>
      <w:r>
        <w:t>Built-in Components</w:t>
      </w:r>
    </w:p>
    <w:p>
      <w:pPr>
        <w:numPr>
          <w:ilvl w:val="1"/>
          <w:numId w:val="900"/>
        </w:numPr>
        <w:spacing w:before="0" w:after="0"/>
      </w:pPr>
      <w:r>
        <w:t>FastAPI</w:t>
      </w:r>
    </w:p>
    <w:p>
      <w:pPr>
        <w:numPr>
          <w:ilvl w:val="2"/>
          <w:numId w:val="900"/>
        </w:numPr>
        <w:spacing w:before="0" w:after="0"/>
      </w:pPr>
      <w:r>
        <w:t>Modern Python Features</w:t>
      </w:r>
    </w:p>
    <w:p>
      <w:pPr>
        <w:numPr>
          <w:ilvl w:val="2"/>
          <w:numId w:val="900"/>
        </w:numPr>
        <w:spacing w:before="0" w:after="0"/>
      </w:pPr>
      <w:r>
        <w:t>Automatic Documentation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Other Frameworks</w:t>
      </w:r>
    </w:p>
    <w:p>
      <w:pPr>
        <w:numPr>
          <w:ilvl w:val="2"/>
          <w:numId w:val="900"/>
        </w:numPr>
        <w:spacing w:before="0" w:after="0"/>
      </w:pPr>
      <w:r>
        <w:t>Pyramid</w:t>
      </w:r>
    </w:p>
    <w:p>
      <w:pPr>
        <w:numPr>
          <w:ilvl w:val="2"/>
          <w:numId w:val="900"/>
        </w:numPr>
        <w:spacing w:before="0" w:after="0"/>
      </w:pPr>
      <w:r>
        <w:t>Tornado</w:t>
      </w:r>
    </w:p>
    <w:p>
      <w:pPr>
        <w:numPr>
          <w:ilvl w:val="2"/>
          <w:numId w:val="900"/>
        </w:numPr>
        <w:spacing w:before="0" w:after="0"/>
      </w:pPr>
      <w:r>
        <w:t>Bottle</w:t>
      </w:r>
    </w:p>
    <w:p>
      <w:pPr>
        <w:pStyle w:val="Heading1"/>
      </w:pPr>
      <w:r>
        <w:t>Flask Web Development</w:t>
      </w:r>
    </w:p>
    <w:p>
      <w:pPr>
        <w:numPr>
          <w:ilvl w:val="0"/>
          <w:numId w:val="900"/>
        </w:numPr>
        <w:spacing w:before="0" w:after="0"/>
      </w:pPr>
      <w:r>
        <w:t>Getting Started with Flask</w:t>
      </w:r>
    </w:p>
    <w:p>
      <w:pPr>
        <w:numPr>
          <w:ilvl w:val="1"/>
          <w:numId w:val="900"/>
        </w:numPr>
        <w:spacing w:before="0" w:after="0"/>
      </w:pPr>
      <w:r>
        <w:t>Installation and Setup</w:t>
      </w:r>
    </w:p>
    <w:p>
      <w:pPr>
        <w:numPr>
          <w:ilvl w:val="1"/>
          <w:numId w:val="900"/>
        </w:numPr>
        <w:spacing w:before="0" w:after="0"/>
      </w:pPr>
      <w:r>
        <w:t>First Flask Application</w:t>
      </w:r>
    </w:p>
    <w:p>
      <w:pPr>
        <w:numPr>
          <w:ilvl w:val="1"/>
          <w:numId w:val="900"/>
        </w:numPr>
        <w:spacing w:before="0" w:after="0"/>
      </w:pPr>
      <w:r>
        <w:t>Development Server</w:t>
      </w:r>
    </w:p>
    <w:p>
      <w:pPr>
        <w:numPr>
          <w:ilvl w:val="1"/>
          <w:numId w:val="900"/>
        </w:numPr>
        <w:spacing w:before="0" w:after="0"/>
      </w:pPr>
      <w:r>
        <w:t>Debug Mode</w:t>
      </w:r>
    </w:p>
    <w:p>
      <w:pPr>
        <w:numPr>
          <w:ilvl w:val="0"/>
          <w:numId w:val="900"/>
        </w:numPr>
        <w:spacing w:before="0" w:after="0"/>
      </w:pPr>
      <w:r>
        <w:t>Application Structure</w:t>
      </w:r>
    </w:p>
    <w:p>
      <w:pPr>
        <w:numPr>
          <w:ilvl w:val="1"/>
          <w:numId w:val="900"/>
        </w:numPr>
        <w:spacing w:before="0" w:after="0"/>
      </w:pPr>
      <w:r>
        <w:t>Single-File Applications</w:t>
      </w:r>
    </w:p>
    <w:p>
      <w:pPr>
        <w:numPr>
          <w:ilvl w:val="1"/>
          <w:numId w:val="900"/>
        </w:numPr>
        <w:spacing w:before="0" w:after="0"/>
      </w:pPr>
      <w:r>
        <w:t>Package-Based Applications</w:t>
      </w:r>
    </w:p>
    <w:p>
      <w:pPr>
        <w:numPr>
          <w:ilvl w:val="1"/>
          <w:numId w:val="900"/>
        </w:numPr>
        <w:spacing w:before="0" w:after="0"/>
      </w:pPr>
      <w:r>
        <w:t>Application Factory Pattern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Configuration Objects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Configuration Files</w:t>
      </w:r>
    </w:p>
    <w:p>
      <w:pPr>
        <w:numPr>
          <w:ilvl w:val="0"/>
          <w:numId w:val="900"/>
        </w:numPr>
        <w:spacing w:before="0" w:after="0"/>
      </w:pPr>
      <w:r>
        <w:t>Routing and Views</w:t>
      </w:r>
    </w:p>
    <w:p>
      <w:pPr>
        <w:numPr>
          <w:ilvl w:val="1"/>
          <w:numId w:val="900"/>
        </w:numPr>
        <w:spacing w:before="0" w:after="0"/>
      </w:pPr>
      <w:r>
        <w:t>Basic Routing</w:t>
      </w:r>
    </w:p>
    <w:p>
      <w:pPr>
        <w:numPr>
          <w:ilvl w:val="1"/>
          <w:numId w:val="900"/>
        </w:numPr>
        <w:spacing w:before="0" w:after="0"/>
      </w:pPr>
      <w:r>
        <w:t>Route Parameters</w:t>
      </w:r>
    </w:p>
    <w:p>
      <w:pPr>
        <w:numPr>
          <w:ilvl w:val="2"/>
          <w:numId w:val="900"/>
        </w:numPr>
        <w:spacing w:before="0" w:after="0"/>
      </w:pPr>
      <w:r>
        <w:t>String Parameters</w:t>
      </w:r>
    </w:p>
    <w:p>
      <w:pPr>
        <w:numPr>
          <w:ilvl w:val="2"/>
          <w:numId w:val="900"/>
        </w:numPr>
        <w:spacing w:before="0" w:after="0"/>
      </w:pPr>
      <w:r>
        <w:t>Integer Parameters</w:t>
      </w:r>
    </w:p>
    <w:p>
      <w:pPr>
        <w:numPr>
          <w:ilvl w:val="2"/>
          <w:numId w:val="900"/>
        </w:numPr>
        <w:spacing w:before="0" w:after="0"/>
      </w:pPr>
      <w:r>
        <w:t>Path Parameters</w:t>
      </w:r>
    </w:p>
    <w:p>
      <w:pPr>
        <w:numPr>
          <w:ilvl w:val="2"/>
          <w:numId w:val="900"/>
        </w:numPr>
        <w:spacing w:before="0" w:after="0"/>
      </w:pPr>
      <w:r>
        <w:t>Custom Converters</w:t>
      </w:r>
    </w:p>
    <w:p>
      <w:pPr>
        <w:numPr>
          <w:ilvl w:val="1"/>
          <w:numId w:val="900"/>
        </w:numPr>
        <w:spacing w:before="0" w:after="0"/>
      </w:pPr>
      <w:r>
        <w:t>HTTP Methods Handling</w:t>
      </w:r>
    </w:p>
    <w:p>
      <w:pPr>
        <w:numPr>
          <w:ilvl w:val="1"/>
          <w:numId w:val="900"/>
        </w:numPr>
        <w:spacing w:before="0" w:after="0"/>
      </w:pPr>
      <w:r>
        <w:t>URL Building with url_for</w:t>
      </w:r>
    </w:p>
    <w:p>
      <w:pPr>
        <w:numPr>
          <w:ilvl w:val="1"/>
          <w:numId w:val="900"/>
        </w:numPr>
        <w:spacing w:before="0" w:after="0"/>
      </w:pPr>
      <w:r>
        <w:t>Route Organization</w:t>
      </w:r>
    </w:p>
    <w:p>
      <w:pPr>
        <w:numPr>
          <w:ilvl w:val="0"/>
          <w:numId w:val="900"/>
        </w:numPr>
        <w:spacing w:before="0" w:after="0"/>
      </w:pPr>
      <w:r>
        <w:t>Request and Response Handling</w:t>
      </w:r>
    </w:p>
    <w:p>
      <w:pPr>
        <w:numPr>
          <w:ilvl w:val="1"/>
          <w:numId w:val="900"/>
        </w:numPr>
        <w:spacing w:before="0" w:after="0"/>
      </w:pPr>
      <w:r>
        <w:t>Request Object</w:t>
      </w:r>
    </w:p>
    <w:p>
      <w:pPr>
        <w:numPr>
          <w:ilvl w:val="2"/>
          <w:numId w:val="900"/>
        </w:numPr>
        <w:spacing w:before="0" w:after="0"/>
      </w:pPr>
      <w:r>
        <w:t>Form Data</w:t>
      </w:r>
    </w:p>
    <w:p>
      <w:pPr>
        <w:numPr>
          <w:ilvl w:val="2"/>
          <w:numId w:val="900"/>
        </w:numPr>
        <w:spacing w:before="0" w:after="0"/>
      </w:pPr>
      <w:r>
        <w:t>Query Parameters</w:t>
      </w:r>
    </w:p>
    <w:p>
      <w:pPr>
        <w:numPr>
          <w:ilvl w:val="2"/>
          <w:numId w:val="900"/>
        </w:numPr>
        <w:spacing w:before="0" w:after="0"/>
      </w:pPr>
      <w:r>
        <w:t>JSON Data</w:t>
      </w:r>
    </w:p>
    <w:p>
      <w:pPr>
        <w:numPr>
          <w:ilvl w:val="2"/>
          <w:numId w:val="900"/>
        </w:numPr>
        <w:spacing w:before="0" w:after="0"/>
      </w:pPr>
      <w:r>
        <w:t>File Uploads</w:t>
      </w:r>
    </w:p>
    <w:p>
      <w:pPr>
        <w:numPr>
          <w:ilvl w:val="1"/>
          <w:numId w:val="900"/>
        </w:numPr>
        <w:spacing w:before="0" w:after="0"/>
      </w:pPr>
      <w:r>
        <w:t>Response Object</w:t>
      </w:r>
    </w:p>
    <w:p>
      <w:pPr>
        <w:numPr>
          <w:ilvl w:val="2"/>
          <w:numId w:val="900"/>
        </w:numPr>
        <w:spacing w:before="0" w:after="0"/>
      </w:pPr>
      <w:r>
        <w:t>Response Types</w:t>
      </w:r>
    </w:p>
    <w:p>
      <w:pPr>
        <w:numPr>
          <w:ilvl w:val="2"/>
          <w:numId w:val="900"/>
        </w:numPr>
        <w:spacing w:before="0" w:after="0"/>
      </w:pPr>
      <w:r>
        <w:t>Status Codes</w:t>
      </w:r>
    </w:p>
    <w:p>
      <w:pPr>
        <w:numPr>
          <w:ilvl w:val="2"/>
          <w:numId w:val="900"/>
        </w:numPr>
        <w:spacing w:before="0" w:after="0"/>
      </w:pPr>
      <w:r>
        <w:t>Headers</w:t>
      </w:r>
    </w:p>
    <w:p>
      <w:pPr>
        <w:numPr>
          <w:ilvl w:val="2"/>
          <w:numId w:val="900"/>
        </w:numPr>
        <w:spacing w:before="0" w:after="0"/>
      </w:pPr>
      <w:r>
        <w:t>Redirects</w:t>
      </w:r>
    </w:p>
    <w:p>
      <w:pPr>
        <w:numPr>
          <w:ilvl w:val="0"/>
          <w:numId w:val="900"/>
        </w:numPr>
        <w:spacing w:before="0" w:after="0"/>
      </w:pPr>
      <w:r>
        <w:t>Templates with Jinja2</w:t>
      </w:r>
    </w:p>
    <w:p>
      <w:pPr>
        <w:numPr>
          <w:ilvl w:val="1"/>
          <w:numId w:val="900"/>
        </w:numPr>
        <w:spacing w:before="0" w:after="0"/>
      </w:pPr>
      <w:r>
        <w:t>Template Basics</w:t>
      </w:r>
    </w:p>
    <w:p>
      <w:pPr>
        <w:numPr>
          <w:ilvl w:val="1"/>
          <w:numId w:val="900"/>
        </w:numPr>
        <w:spacing w:before="0" w:after="0"/>
      </w:pPr>
      <w:r>
        <w:t>Template Syntax</w:t>
      </w:r>
    </w:p>
    <w:p>
      <w:pPr>
        <w:numPr>
          <w:ilvl w:val="2"/>
          <w:numId w:val="900"/>
        </w:numPr>
        <w:spacing w:before="0" w:after="0"/>
      </w:pPr>
      <w:r>
        <w:t>Variables</w:t>
      </w:r>
    </w:p>
    <w:p>
      <w:pPr>
        <w:numPr>
          <w:ilvl w:val="2"/>
          <w:numId w:val="900"/>
        </w:numPr>
        <w:spacing w:before="0" w:after="0"/>
      </w:pPr>
      <w:r>
        <w:t>Expressions</w:t>
      </w:r>
    </w:p>
    <w:p>
      <w:pPr>
        <w:numPr>
          <w:ilvl w:val="2"/>
          <w:numId w:val="900"/>
        </w:numPr>
        <w:spacing w:before="0" w:after="0"/>
      </w:pPr>
      <w:r>
        <w:t>Comments</w:t>
      </w:r>
    </w:p>
    <w:p>
      <w:pPr>
        <w:numPr>
          <w:ilvl w:val="1"/>
          <w:numId w:val="900"/>
        </w:numPr>
        <w:spacing w:before="0" w:after="0"/>
      </w:pPr>
      <w:r>
        <w:t>Control Structures</w:t>
      </w:r>
    </w:p>
    <w:p>
      <w:pPr>
        <w:numPr>
          <w:ilvl w:val="2"/>
          <w:numId w:val="900"/>
        </w:numPr>
        <w:spacing w:before="0" w:after="0"/>
      </w:pPr>
      <w:r>
        <w:t>Conditionals</w:t>
      </w:r>
    </w:p>
    <w:p>
      <w:pPr>
        <w:numPr>
          <w:ilvl w:val="2"/>
          <w:numId w:val="900"/>
        </w:numPr>
        <w:spacing w:before="0" w:after="0"/>
      </w:pPr>
      <w:r>
        <w:t>Loops</w:t>
      </w:r>
    </w:p>
    <w:p>
      <w:pPr>
        <w:numPr>
          <w:ilvl w:val="2"/>
          <w:numId w:val="900"/>
        </w:numPr>
        <w:spacing w:before="0" w:after="0"/>
      </w:pPr>
      <w:r>
        <w:t>Macros</w:t>
      </w:r>
    </w:p>
    <w:p>
      <w:pPr>
        <w:numPr>
          <w:ilvl w:val="1"/>
          <w:numId w:val="900"/>
        </w:numPr>
        <w:spacing w:before="0" w:after="0"/>
      </w:pPr>
      <w:r>
        <w:t>Template Inheritance</w:t>
      </w:r>
    </w:p>
    <w:p>
      <w:pPr>
        <w:numPr>
          <w:ilvl w:val="2"/>
          <w:numId w:val="900"/>
        </w:numPr>
        <w:spacing w:before="0" w:after="0"/>
      </w:pPr>
      <w:r>
        <w:t>Base Templates</w:t>
      </w:r>
    </w:p>
    <w:p>
      <w:pPr>
        <w:numPr>
          <w:ilvl w:val="2"/>
          <w:numId w:val="900"/>
        </w:numPr>
        <w:spacing w:before="0" w:after="0"/>
      </w:pPr>
      <w:r>
        <w:t>Template Blocks</w:t>
      </w:r>
    </w:p>
    <w:p>
      <w:pPr>
        <w:numPr>
          <w:ilvl w:val="2"/>
          <w:numId w:val="900"/>
        </w:numPr>
        <w:spacing w:before="0" w:after="0"/>
      </w:pPr>
      <w:r>
        <w:t>Template Includes</w:t>
      </w:r>
    </w:p>
    <w:p>
      <w:pPr>
        <w:numPr>
          <w:ilvl w:val="1"/>
          <w:numId w:val="900"/>
        </w:numPr>
        <w:spacing w:before="0" w:after="0"/>
      </w:pPr>
      <w:r>
        <w:t>Template Filters</w:t>
      </w:r>
    </w:p>
    <w:p>
      <w:pPr>
        <w:numPr>
          <w:ilvl w:val="2"/>
          <w:numId w:val="900"/>
        </w:numPr>
        <w:spacing w:before="0" w:after="0"/>
      </w:pPr>
      <w:r>
        <w:t>Built-in Filters</w:t>
      </w:r>
    </w:p>
    <w:p>
      <w:pPr>
        <w:numPr>
          <w:ilvl w:val="2"/>
          <w:numId w:val="900"/>
        </w:numPr>
        <w:spacing w:before="0" w:after="0"/>
      </w:pPr>
      <w:r>
        <w:t>Custom Filters</w:t>
      </w:r>
    </w:p>
    <w:p>
      <w:pPr>
        <w:numPr>
          <w:ilvl w:val="1"/>
          <w:numId w:val="900"/>
        </w:numPr>
        <w:spacing w:before="0" w:after="0"/>
      </w:pPr>
      <w:r>
        <w:t>Template Context</w:t>
      </w:r>
    </w:p>
    <w:p>
      <w:pPr>
        <w:numPr>
          <w:ilvl w:val="0"/>
          <w:numId w:val="900"/>
        </w:numPr>
        <w:spacing w:before="0" w:after="0"/>
      </w:pPr>
      <w:r>
        <w:t>Forms and User Input</w:t>
      </w:r>
    </w:p>
    <w:p>
      <w:pPr>
        <w:numPr>
          <w:ilvl w:val="1"/>
          <w:numId w:val="900"/>
        </w:numPr>
        <w:spacing w:before="0" w:after="0"/>
      </w:pPr>
      <w:r>
        <w:t>HTML Forms</w:t>
      </w:r>
    </w:p>
    <w:p>
      <w:pPr>
        <w:numPr>
          <w:ilvl w:val="1"/>
          <w:numId w:val="900"/>
        </w:numPr>
        <w:spacing w:before="0" w:after="0"/>
      </w:pPr>
      <w:r>
        <w:t>Form Data Processing</w:t>
      </w:r>
    </w:p>
    <w:p>
      <w:pPr>
        <w:numPr>
          <w:ilvl w:val="1"/>
          <w:numId w:val="900"/>
        </w:numPr>
        <w:spacing w:before="0" w:after="0"/>
      </w:pPr>
      <w:r>
        <w:t>Form Validation</w:t>
      </w:r>
    </w:p>
    <w:p>
      <w:pPr>
        <w:numPr>
          <w:ilvl w:val="1"/>
          <w:numId w:val="900"/>
        </w:numPr>
        <w:spacing w:before="0" w:after="0"/>
      </w:pPr>
      <w:r>
        <w:t>Flask-WTF Integration</w:t>
      </w:r>
    </w:p>
    <w:p>
      <w:pPr>
        <w:numPr>
          <w:ilvl w:val="2"/>
          <w:numId w:val="900"/>
        </w:numPr>
        <w:spacing w:before="0" w:after="0"/>
      </w:pPr>
      <w:r>
        <w:t>Form Classes</w:t>
      </w:r>
    </w:p>
    <w:p>
      <w:pPr>
        <w:numPr>
          <w:ilvl w:val="2"/>
          <w:numId w:val="900"/>
        </w:numPr>
        <w:spacing w:before="0" w:after="0"/>
      </w:pPr>
      <w:r>
        <w:t>CSRF Protection</w:t>
      </w:r>
    </w:p>
    <w:p>
      <w:pPr>
        <w:numPr>
          <w:ilvl w:val="2"/>
          <w:numId w:val="900"/>
        </w:numPr>
        <w:spacing w:before="0" w:after="0"/>
      </w:pPr>
      <w:r>
        <w:t>File Upload Handling</w:t>
      </w:r>
    </w:p>
    <w:p>
      <w:pPr>
        <w:numPr>
          <w:ilvl w:val="2"/>
          <w:numId w:val="900"/>
        </w:numPr>
        <w:spacing w:before="0" w:after="0"/>
      </w:pPr>
      <w:r>
        <w:t>Custom Validators</w:t>
      </w:r>
    </w:p>
    <w:p>
      <w:pPr>
        <w:numPr>
          <w:ilvl w:val="0"/>
          <w:numId w:val="900"/>
        </w:numPr>
        <w:spacing w:before="0" w:after="0"/>
      </w:pPr>
      <w:r>
        <w:t>Database Integration</w:t>
      </w:r>
    </w:p>
    <w:p>
      <w:pPr>
        <w:numPr>
          <w:ilvl w:val="1"/>
          <w:numId w:val="900"/>
        </w:numPr>
        <w:spacing w:before="0" w:after="0"/>
      </w:pPr>
      <w:r>
        <w:t>Database Concepts</w:t>
      </w:r>
    </w:p>
    <w:p>
      <w:pPr>
        <w:numPr>
          <w:ilvl w:val="1"/>
          <w:numId w:val="900"/>
        </w:numPr>
        <w:spacing w:before="0" w:after="0"/>
      </w:pPr>
      <w:r>
        <w:t>SQLAlchemy ORM</w:t>
      </w:r>
    </w:p>
    <w:p>
      <w:pPr>
        <w:numPr>
          <w:ilvl w:val="2"/>
          <w:numId w:val="900"/>
        </w:numPr>
        <w:spacing w:before="0" w:after="0"/>
      </w:pPr>
      <w:r>
        <w:t>Model Definition</w:t>
      </w:r>
    </w:p>
    <w:p>
      <w:pPr>
        <w:numPr>
          <w:ilvl w:val="2"/>
          <w:numId w:val="900"/>
        </w:numPr>
        <w:spacing w:before="0" w:after="0"/>
      </w:pPr>
      <w:r>
        <w:t>Relationships</w:t>
      </w:r>
    </w:p>
    <w:p>
      <w:pPr>
        <w:numPr>
          <w:ilvl w:val="2"/>
          <w:numId w:val="900"/>
        </w:numPr>
        <w:spacing w:before="0" w:after="0"/>
      </w:pPr>
      <w:r>
        <w:t>Queries</w:t>
      </w:r>
    </w:p>
    <w:p>
      <w:pPr>
        <w:numPr>
          <w:ilvl w:val="2"/>
          <w:numId w:val="900"/>
        </w:numPr>
        <w:spacing w:before="0" w:after="0"/>
      </w:pPr>
      <w:r>
        <w:t>Sessions</w:t>
      </w:r>
    </w:p>
    <w:p>
      <w:pPr>
        <w:numPr>
          <w:ilvl w:val="1"/>
          <w:numId w:val="900"/>
        </w:numPr>
        <w:spacing w:before="0" w:after="0"/>
      </w:pPr>
      <w:r>
        <w:t>Flask-SQLAlchemy</w:t>
      </w:r>
    </w:p>
    <w:p>
      <w:pPr>
        <w:numPr>
          <w:ilvl w:val="2"/>
          <w:numId w:val="900"/>
        </w:numPr>
        <w:spacing w:before="0" w:after="0"/>
      </w:pPr>
      <w:r>
        <w:t>Configuration</w:t>
      </w:r>
    </w:p>
    <w:p>
      <w:pPr>
        <w:numPr>
          <w:ilvl w:val="2"/>
          <w:numId w:val="900"/>
        </w:numPr>
        <w:spacing w:before="0" w:after="0"/>
      </w:pPr>
      <w:r>
        <w:t>Model Creation</w:t>
      </w:r>
    </w:p>
    <w:p>
      <w:pPr>
        <w:numPr>
          <w:ilvl w:val="2"/>
          <w:numId w:val="900"/>
        </w:numPr>
        <w:spacing w:before="0" w:after="0"/>
      </w:pPr>
      <w:r>
        <w:t>Database Operations</w:t>
      </w:r>
    </w:p>
    <w:p>
      <w:pPr>
        <w:numPr>
          <w:ilvl w:val="1"/>
          <w:numId w:val="900"/>
        </w:numPr>
        <w:spacing w:before="0" w:after="0"/>
      </w:pPr>
      <w:r>
        <w:t>Database Migrations</w:t>
      </w:r>
    </w:p>
    <w:p>
      <w:pPr>
        <w:numPr>
          <w:ilvl w:val="2"/>
          <w:numId w:val="900"/>
        </w:numPr>
        <w:spacing w:before="0" w:after="0"/>
      </w:pPr>
      <w:r>
        <w:t>Flask-Migrate</w:t>
      </w:r>
    </w:p>
    <w:p>
      <w:pPr>
        <w:numPr>
          <w:ilvl w:val="2"/>
          <w:numId w:val="900"/>
        </w:numPr>
        <w:spacing w:before="0" w:after="0"/>
      </w:pPr>
      <w:r>
        <w:t>Migration Scripts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0"/>
          <w:numId w:val="900"/>
        </w:numPr>
        <w:spacing w:before="0" w:after="0"/>
      </w:pPr>
      <w:r>
        <w:t>Application Organization</w:t>
      </w:r>
    </w:p>
    <w:p>
      <w:pPr>
        <w:numPr>
          <w:ilvl w:val="1"/>
          <w:numId w:val="900"/>
        </w:numPr>
        <w:spacing w:before="0" w:after="0"/>
      </w:pPr>
      <w:r>
        <w:t>Blueprints</w:t>
      </w:r>
    </w:p>
    <w:p>
      <w:pPr>
        <w:numPr>
          <w:ilvl w:val="2"/>
          <w:numId w:val="900"/>
        </w:numPr>
        <w:spacing w:before="0" w:after="0"/>
      </w:pPr>
      <w:r>
        <w:t>Blueprint Creation</w:t>
      </w:r>
    </w:p>
    <w:p>
      <w:pPr>
        <w:numPr>
          <w:ilvl w:val="2"/>
          <w:numId w:val="900"/>
        </w:numPr>
        <w:spacing w:before="0" w:after="0"/>
      </w:pPr>
      <w:r>
        <w:t>Blueprint Registration</w:t>
      </w:r>
    </w:p>
    <w:p>
      <w:pPr>
        <w:numPr>
          <w:ilvl w:val="2"/>
          <w:numId w:val="900"/>
        </w:numPr>
        <w:spacing w:before="0" w:after="0"/>
      </w:pPr>
      <w:r>
        <w:t>Blueprint Templates</w:t>
      </w:r>
    </w:p>
    <w:p>
      <w:pPr>
        <w:numPr>
          <w:ilvl w:val="2"/>
          <w:numId w:val="900"/>
        </w:numPr>
        <w:spacing w:before="0" w:after="0"/>
      </w:pPr>
      <w:r>
        <w:t>Blueprint Static Files</w:t>
      </w:r>
    </w:p>
    <w:p>
      <w:pPr>
        <w:numPr>
          <w:ilvl w:val="1"/>
          <w:numId w:val="900"/>
        </w:numPr>
        <w:spacing w:before="0" w:after="0"/>
      </w:pPr>
      <w:r>
        <w:t>Application Modules</w:t>
      </w:r>
    </w:p>
    <w:p>
      <w:pPr>
        <w:numPr>
          <w:ilvl w:val="1"/>
          <w:numId w:val="900"/>
        </w:numPr>
        <w:spacing w:before="0" w:after="0"/>
      </w:pPr>
      <w:r>
        <w:t>Large Application Structure</w:t>
      </w:r>
    </w:p>
    <w:p>
      <w:pPr>
        <w:numPr>
          <w:ilvl w:val="0"/>
          <w:numId w:val="900"/>
        </w:numPr>
        <w:spacing w:before="0" w:after="0"/>
      </w:pPr>
      <w:r>
        <w:t>Flask Extensions</w:t>
      </w:r>
    </w:p>
    <w:p>
      <w:pPr>
        <w:numPr>
          <w:ilvl w:val="1"/>
          <w:numId w:val="900"/>
        </w:numPr>
        <w:spacing w:before="0" w:after="0"/>
      </w:pPr>
      <w:r>
        <w:t>Extension System</w:t>
      </w:r>
    </w:p>
    <w:p>
      <w:pPr>
        <w:numPr>
          <w:ilvl w:val="1"/>
          <w:numId w:val="900"/>
        </w:numPr>
        <w:spacing w:before="0" w:after="0"/>
      </w:pPr>
      <w:r>
        <w:t>Popular Extensions</w:t>
      </w:r>
    </w:p>
    <w:p>
      <w:pPr>
        <w:numPr>
          <w:ilvl w:val="2"/>
          <w:numId w:val="900"/>
        </w:numPr>
        <w:spacing w:before="0" w:after="0"/>
      </w:pPr>
      <w:r>
        <w:t>Flask-Login</w:t>
      </w:r>
    </w:p>
    <w:p>
      <w:pPr>
        <w:numPr>
          <w:ilvl w:val="2"/>
          <w:numId w:val="900"/>
        </w:numPr>
        <w:spacing w:before="0" w:after="0"/>
      </w:pPr>
      <w:r>
        <w:t>Flask-Mail</w:t>
      </w:r>
    </w:p>
    <w:p>
      <w:pPr>
        <w:numPr>
          <w:ilvl w:val="2"/>
          <w:numId w:val="900"/>
        </w:numPr>
        <w:spacing w:before="0" w:after="0"/>
      </w:pPr>
      <w:r>
        <w:t>Flask-Admin</w:t>
      </w:r>
    </w:p>
    <w:p>
      <w:pPr>
        <w:numPr>
          <w:ilvl w:val="2"/>
          <w:numId w:val="900"/>
        </w:numPr>
        <w:spacing w:before="0" w:after="0"/>
      </w:pPr>
      <w:r>
        <w:t>Flask-Caching</w:t>
      </w:r>
    </w:p>
    <w:p>
      <w:pPr>
        <w:numPr>
          <w:ilvl w:val="1"/>
          <w:numId w:val="900"/>
        </w:numPr>
        <w:spacing w:before="0" w:after="0"/>
      </w:pPr>
      <w:r>
        <w:t>Extension Integration</w:t>
      </w:r>
    </w:p>
    <w:p>
      <w:pPr>
        <w:numPr>
          <w:ilvl w:val="1"/>
          <w:numId w:val="900"/>
        </w:numPr>
        <w:spacing w:before="0" w:after="0"/>
      </w:pPr>
      <w:r>
        <w:t>Custom Extensions</w:t>
      </w:r>
    </w:p>
    <w:p>
      <w:pPr>
        <w:pStyle w:val="Heading1"/>
      </w:pPr>
      <w:r>
        <w:t>Django Web Development</w:t>
      </w:r>
    </w:p>
    <w:p>
      <w:pPr>
        <w:numPr>
          <w:ilvl w:val="0"/>
          <w:numId w:val="900"/>
        </w:numPr>
        <w:spacing w:before="0" w:after="0"/>
      </w:pPr>
      <w:r>
        <w:t>Django Architecture</w:t>
      </w:r>
    </w:p>
    <w:p>
      <w:pPr>
        <w:numPr>
          <w:ilvl w:val="1"/>
          <w:numId w:val="900"/>
        </w:numPr>
        <w:spacing w:before="0" w:after="0"/>
      </w:pPr>
      <w:r>
        <w:t>MVT Pattern</w:t>
      </w:r>
    </w:p>
    <w:p>
      <w:pPr>
        <w:numPr>
          <w:ilvl w:val="2"/>
          <w:numId w:val="900"/>
        </w:numPr>
        <w:spacing w:before="0" w:after="0"/>
      </w:pPr>
      <w:r>
        <w:t>Models</w:t>
      </w:r>
    </w:p>
    <w:p>
      <w:pPr>
        <w:numPr>
          <w:ilvl w:val="2"/>
          <w:numId w:val="900"/>
        </w:numPr>
        <w:spacing w:before="0" w:after="0"/>
      </w:pPr>
      <w:r>
        <w:t>Views</w:t>
      </w:r>
    </w:p>
    <w:p>
      <w:pPr>
        <w:numPr>
          <w:ilvl w:val="2"/>
          <w:numId w:val="900"/>
        </w:numPr>
        <w:spacing w:before="0" w:after="0"/>
      </w:pPr>
      <w:r>
        <w:t>Templates</w:t>
      </w:r>
    </w:p>
    <w:p>
      <w:pPr>
        <w:numPr>
          <w:ilvl w:val="1"/>
          <w:numId w:val="900"/>
        </w:numPr>
        <w:spacing w:before="0" w:after="0"/>
      </w:pPr>
      <w:r>
        <w:t>Django Philosophy</w:t>
      </w:r>
    </w:p>
    <w:p>
      <w:pPr>
        <w:numPr>
          <w:ilvl w:val="1"/>
          <w:numId w:val="900"/>
        </w:numPr>
        <w:spacing w:before="0" w:after="0"/>
      </w:pPr>
      <w:r>
        <w:t>Project vs Apps</w:t>
      </w:r>
    </w:p>
    <w:p>
      <w:pPr>
        <w:numPr>
          <w:ilvl w:val="0"/>
          <w:numId w:val="900"/>
        </w:numPr>
        <w:spacing w:before="0" w:after="0"/>
      </w:pPr>
      <w:r>
        <w:t>Project Setup and Structure</w:t>
      </w:r>
    </w:p>
    <w:p>
      <w:pPr>
        <w:numPr>
          <w:ilvl w:val="1"/>
          <w:numId w:val="900"/>
        </w:numPr>
        <w:spacing w:before="0" w:after="0"/>
      </w:pPr>
      <w:r>
        <w:t>Django Installation</w:t>
      </w:r>
    </w:p>
    <w:p>
      <w:pPr>
        <w:numPr>
          <w:ilvl w:val="1"/>
          <w:numId w:val="900"/>
        </w:numPr>
        <w:spacing w:before="0" w:after="0"/>
      </w:pPr>
      <w:r>
        <w:t>Project Creation</w:t>
      </w:r>
    </w:p>
    <w:p>
      <w:pPr>
        <w:numPr>
          <w:ilvl w:val="1"/>
          <w:numId w:val="900"/>
        </w:numPr>
        <w:spacing w:before="0" w:after="0"/>
      </w:pPr>
      <w:r>
        <w:t>Project Structure</w:t>
      </w:r>
    </w:p>
    <w:p>
      <w:pPr>
        <w:numPr>
          <w:ilvl w:val="1"/>
          <w:numId w:val="900"/>
        </w:numPr>
        <w:spacing w:before="0" w:after="0"/>
      </w:pPr>
      <w:r>
        <w:t>Settings Configuration</w:t>
      </w:r>
    </w:p>
    <w:p>
      <w:pPr>
        <w:numPr>
          <w:ilvl w:val="2"/>
          <w:numId w:val="900"/>
        </w:numPr>
        <w:spacing w:before="0" w:after="0"/>
      </w:pPr>
      <w:r>
        <w:t>Database Configuration</w:t>
      </w:r>
    </w:p>
    <w:p>
      <w:pPr>
        <w:numPr>
          <w:ilvl w:val="2"/>
          <w:numId w:val="900"/>
        </w:numPr>
        <w:spacing w:before="0" w:after="0"/>
      </w:pPr>
      <w:r>
        <w:t>Static Files Configuration</w:t>
      </w:r>
    </w:p>
    <w:p>
      <w:pPr>
        <w:numPr>
          <w:ilvl w:val="2"/>
          <w:numId w:val="900"/>
        </w:numPr>
        <w:spacing w:before="0" w:after="0"/>
      </w:pPr>
      <w:r>
        <w:t>Media Files Configuration</w:t>
      </w:r>
    </w:p>
    <w:p>
      <w:pPr>
        <w:numPr>
          <w:ilvl w:val="2"/>
          <w:numId w:val="900"/>
        </w:numPr>
        <w:spacing w:before="0" w:after="0"/>
      </w:pPr>
      <w:r>
        <w:t>Security Settings</w:t>
      </w:r>
    </w:p>
    <w:p>
      <w:pPr>
        <w:numPr>
          <w:ilvl w:val="0"/>
          <w:numId w:val="900"/>
        </w:numPr>
        <w:spacing w:before="0" w:after="0"/>
      </w:pPr>
      <w:r>
        <w:t>Django Management</w:t>
      </w:r>
    </w:p>
    <w:p>
      <w:pPr>
        <w:numPr>
          <w:ilvl w:val="1"/>
          <w:numId w:val="900"/>
        </w:numPr>
        <w:spacing w:before="0" w:after="0"/>
      </w:pPr>
      <w:r>
        <w:t>manage.py Commands</w:t>
      </w:r>
    </w:p>
    <w:p>
      <w:pPr>
        <w:numPr>
          <w:ilvl w:val="1"/>
          <w:numId w:val="900"/>
        </w:numPr>
        <w:spacing w:before="0" w:after="0"/>
      </w:pPr>
      <w:r>
        <w:t>Custom Management Commands</w:t>
      </w:r>
    </w:p>
    <w:p>
      <w:pPr>
        <w:numPr>
          <w:ilvl w:val="1"/>
          <w:numId w:val="900"/>
        </w:numPr>
        <w:spacing w:before="0" w:after="0"/>
      </w:pPr>
      <w:r>
        <w:t>Django Shell</w:t>
      </w:r>
    </w:p>
    <w:p>
      <w:pPr>
        <w:numPr>
          <w:ilvl w:val="1"/>
          <w:numId w:val="900"/>
        </w:numPr>
        <w:spacing w:before="0" w:after="0"/>
      </w:pPr>
      <w:r>
        <w:t>Development Server</w:t>
      </w:r>
    </w:p>
    <w:p>
      <w:pPr>
        <w:numPr>
          <w:ilvl w:val="0"/>
          <w:numId w:val="900"/>
        </w:numPr>
        <w:spacing w:before="0" w:after="0"/>
      </w:pPr>
      <w:r>
        <w:t>Models and Database</w:t>
      </w:r>
    </w:p>
    <w:p>
      <w:pPr>
        <w:numPr>
          <w:ilvl w:val="1"/>
          <w:numId w:val="900"/>
        </w:numPr>
        <w:spacing w:before="0" w:after="0"/>
      </w:pPr>
      <w:r>
        <w:t>Model Definition</w:t>
      </w:r>
    </w:p>
    <w:p>
      <w:pPr>
        <w:numPr>
          <w:ilvl w:val="1"/>
          <w:numId w:val="900"/>
        </w:numPr>
        <w:spacing w:before="0" w:after="0"/>
      </w:pPr>
      <w:r>
        <w:t>Field Types</w:t>
      </w:r>
    </w:p>
    <w:p>
      <w:pPr>
        <w:numPr>
          <w:ilvl w:val="2"/>
          <w:numId w:val="900"/>
        </w:numPr>
        <w:spacing w:before="0" w:after="0"/>
      </w:pPr>
      <w:r>
        <w:t>CharField</w:t>
      </w:r>
    </w:p>
    <w:p>
      <w:pPr>
        <w:numPr>
          <w:ilvl w:val="2"/>
          <w:numId w:val="900"/>
        </w:numPr>
        <w:spacing w:before="0" w:after="0"/>
      </w:pPr>
      <w:r>
        <w:t>IntegerField</w:t>
      </w:r>
    </w:p>
    <w:p>
      <w:pPr>
        <w:numPr>
          <w:ilvl w:val="2"/>
          <w:numId w:val="900"/>
        </w:numPr>
        <w:spacing w:before="0" w:after="0"/>
      </w:pPr>
      <w:r>
        <w:t>DateTimeField</w:t>
      </w:r>
    </w:p>
    <w:p>
      <w:pPr>
        <w:numPr>
          <w:ilvl w:val="2"/>
          <w:numId w:val="900"/>
        </w:numPr>
        <w:spacing w:before="0" w:after="0"/>
      </w:pPr>
      <w:r>
        <w:t>ForeignKey</w:t>
      </w:r>
    </w:p>
    <w:p>
      <w:pPr>
        <w:numPr>
          <w:ilvl w:val="2"/>
          <w:numId w:val="900"/>
        </w:numPr>
        <w:spacing w:before="0" w:after="0"/>
      </w:pPr>
      <w:r>
        <w:t>ManyToManyField</w:t>
      </w:r>
    </w:p>
    <w:p>
      <w:pPr>
        <w:numPr>
          <w:ilvl w:val="1"/>
          <w:numId w:val="900"/>
        </w:numPr>
        <w:spacing w:before="0" w:after="0"/>
      </w:pPr>
      <w:r>
        <w:t>Model Relationships</w:t>
      </w:r>
    </w:p>
    <w:p>
      <w:pPr>
        <w:numPr>
          <w:ilvl w:val="2"/>
          <w:numId w:val="900"/>
        </w:numPr>
        <w:spacing w:before="0" w:after="0"/>
      </w:pPr>
      <w:r>
        <w:t>One-to-One</w:t>
      </w:r>
    </w:p>
    <w:p>
      <w:pPr>
        <w:numPr>
          <w:ilvl w:val="2"/>
          <w:numId w:val="900"/>
        </w:numPr>
        <w:spacing w:before="0" w:after="0"/>
      </w:pPr>
      <w:r>
        <w:t>One-to-Many</w:t>
      </w:r>
    </w:p>
    <w:p>
      <w:pPr>
        <w:numPr>
          <w:ilvl w:val="2"/>
          <w:numId w:val="900"/>
        </w:numPr>
        <w:spacing w:before="0" w:after="0"/>
      </w:pPr>
      <w:r>
        <w:t>Many-to-Many</w:t>
      </w:r>
    </w:p>
    <w:p>
      <w:pPr>
        <w:numPr>
          <w:ilvl w:val="1"/>
          <w:numId w:val="900"/>
        </w:numPr>
        <w:spacing w:before="0" w:after="0"/>
      </w:pPr>
      <w:r>
        <w:t>Model Methods</w:t>
      </w:r>
    </w:p>
    <w:p>
      <w:pPr>
        <w:numPr>
          <w:ilvl w:val="1"/>
          <w:numId w:val="900"/>
        </w:numPr>
        <w:spacing w:before="0" w:after="0"/>
      </w:pPr>
      <w:r>
        <w:t>Model Meta Options</w:t>
      </w:r>
    </w:p>
    <w:p>
      <w:pPr>
        <w:numPr>
          <w:ilvl w:val="1"/>
          <w:numId w:val="900"/>
        </w:numPr>
        <w:spacing w:before="0" w:after="0"/>
      </w:pPr>
      <w:r>
        <w:t>Django ORM</w:t>
      </w:r>
    </w:p>
    <w:p>
      <w:pPr>
        <w:numPr>
          <w:ilvl w:val="2"/>
          <w:numId w:val="900"/>
        </w:numPr>
        <w:spacing w:before="0" w:after="0"/>
      </w:pPr>
      <w:r>
        <w:t>QuerySets</w:t>
      </w:r>
    </w:p>
    <w:p>
      <w:pPr>
        <w:numPr>
          <w:ilvl w:val="2"/>
          <w:numId w:val="900"/>
        </w:numPr>
        <w:spacing w:before="0" w:after="0"/>
      </w:pPr>
      <w:r>
        <w:t>Query Methods</w:t>
      </w:r>
    </w:p>
    <w:p>
      <w:pPr>
        <w:numPr>
          <w:ilvl w:val="2"/>
          <w:numId w:val="900"/>
        </w:numPr>
        <w:spacing w:before="0" w:after="0"/>
      </w:pPr>
      <w:r>
        <w:t>Aggregation</w:t>
      </w:r>
    </w:p>
    <w:p>
      <w:pPr>
        <w:numPr>
          <w:ilvl w:val="2"/>
          <w:numId w:val="900"/>
        </w:numPr>
        <w:spacing w:before="0" w:after="0"/>
      </w:pPr>
      <w:r>
        <w:t>Annotations</w:t>
      </w:r>
    </w:p>
    <w:p>
      <w:pPr>
        <w:numPr>
          <w:ilvl w:val="0"/>
          <w:numId w:val="900"/>
        </w:numPr>
        <w:spacing w:before="0" w:after="0"/>
      </w:pPr>
      <w:r>
        <w:t>Database Migrations</w:t>
      </w:r>
    </w:p>
    <w:p>
      <w:pPr>
        <w:numPr>
          <w:ilvl w:val="1"/>
          <w:numId w:val="900"/>
        </w:numPr>
        <w:spacing w:before="0" w:after="0"/>
      </w:pPr>
      <w:r>
        <w:t>Migration System</w:t>
      </w:r>
    </w:p>
    <w:p>
      <w:pPr>
        <w:numPr>
          <w:ilvl w:val="1"/>
          <w:numId w:val="900"/>
        </w:numPr>
        <w:spacing w:before="0" w:after="0"/>
      </w:pPr>
      <w:r>
        <w:t>Creating Migrations</w:t>
      </w:r>
    </w:p>
    <w:p>
      <w:pPr>
        <w:numPr>
          <w:ilvl w:val="1"/>
          <w:numId w:val="900"/>
        </w:numPr>
        <w:spacing w:before="0" w:after="0"/>
      </w:pPr>
      <w:r>
        <w:t>Applying Migrations</w:t>
      </w:r>
    </w:p>
    <w:p>
      <w:pPr>
        <w:numPr>
          <w:ilvl w:val="1"/>
          <w:numId w:val="900"/>
        </w:numPr>
        <w:spacing w:before="0" w:after="0"/>
      </w:pPr>
      <w:r>
        <w:t>Migration Dependencies</w:t>
      </w:r>
    </w:p>
    <w:p>
      <w:pPr>
        <w:numPr>
          <w:ilvl w:val="1"/>
          <w:numId w:val="900"/>
        </w:numPr>
        <w:spacing w:before="0" w:after="0"/>
      </w:pPr>
      <w:r>
        <w:t>Data Migrations</w:t>
      </w:r>
    </w:p>
    <w:p>
      <w:pPr>
        <w:numPr>
          <w:ilvl w:val="1"/>
          <w:numId w:val="900"/>
        </w:numPr>
        <w:spacing w:before="0" w:after="0"/>
      </w:pPr>
      <w:r>
        <w:t>Rollback Strategies</w:t>
      </w:r>
    </w:p>
    <w:p>
      <w:pPr>
        <w:numPr>
          <w:ilvl w:val="0"/>
          <w:numId w:val="900"/>
        </w:numPr>
        <w:spacing w:before="0" w:after="0"/>
      </w:pPr>
      <w:r>
        <w:t>Admin Interface</w:t>
      </w:r>
    </w:p>
    <w:p>
      <w:pPr>
        <w:numPr>
          <w:ilvl w:val="1"/>
          <w:numId w:val="900"/>
        </w:numPr>
        <w:spacing w:before="0" w:after="0"/>
      </w:pPr>
      <w:r>
        <w:t>Admin Site Setup</w:t>
      </w:r>
    </w:p>
    <w:p>
      <w:pPr>
        <w:numPr>
          <w:ilvl w:val="1"/>
          <w:numId w:val="900"/>
        </w:numPr>
        <w:spacing w:before="0" w:after="0"/>
      </w:pPr>
      <w:r>
        <w:t>Model Registration</w:t>
      </w:r>
    </w:p>
    <w:p>
      <w:pPr>
        <w:numPr>
          <w:ilvl w:val="1"/>
          <w:numId w:val="900"/>
        </w:numPr>
        <w:spacing w:before="0" w:after="0"/>
      </w:pPr>
      <w:r>
        <w:t>Admin Customization</w:t>
      </w:r>
    </w:p>
    <w:p>
      <w:pPr>
        <w:numPr>
          <w:ilvl w:val="2"/>
          <w:numId w:val="900"/>
        </w:numPr>
        <w:spacing w:before="0" w:after="0"/>
      </w:pPr>
      <w:r>
        <w:t>List Display</w:t>
      </w:r>
    </w:p>
    <w:p>
      <w:pPr>
        <w:numPr>
          <w:ilvl w:val="2"/>
          <w:numId w:val="900"/>
        </w:numPr>
        <w:spacing w:before="0" w:after="0"/>
      </w:pPr>
      <w:r>
        <w:t>List Filters</w:t>
      </w:r>
    </w:p>
    <w:p>
      <w:pPr>
        <w:numPr>
          <w:ilvl w:val="2"/>
          <w:numId w:val="900"/>
        </w:numPr>
        <w:spacing w:before="0" w:after="0"/>
      </w:pPr>
      <w:r>
        <w:t>Search Fields</w:t>
      </w:r>
    </w:p>
    <w:p>
      <w:pPr>
        <w:numPr>
          <w:ilvl w:val="2"/>
          <w:numId w:val="900"/>
        </w:numPr>
        <w:spacing w:before="0" w:after="0"/>
      </w:pPr>
      <w:r>
        <w:t>Inline Editing</w:t>
      </w:r>
    </w:p>
    <w:p>
      <w:pPr>
        <w:numPr>
          <w:ilvl w:val="1"/>
          <w:numId w:val="900"/>
        </w:numPr>
        <w:spacing w:before="0" w:after="0"/>
      </w:pPr>
      <w:r>
        <w:t>Custom Admin Views</w:t>
      </w:r>
    </w:p>
    <w:p>
      <w:pPr>
        <w:numPr>
          <w:ilvl w:val="1"/>
          <w:numId w:val="900"/>
        </w:numPr>
        <w:spacing w:before="0" w:after="0"/>
      </w:pPr>
      <w:r>
        <w:t>Admin Permissions</w:t>
      </w:r>
    </w:p>
    <w:p>
      <w:pPr>
        <w:numPr>
          <w:ilvl w:val="0"/>
          <w:numId w:val="900"/>
        </w:numPr>
        <w:spacing w:before="0" w:after="0"/>
      </w:pPr>
      <w:r>
        <w:t>Views and URL Routing</w:t>
      </w:r>
    </w:p>
    <w:p>
      <w:pPr>
        <w:numPr>
          <w:ilvl w:val="1"/>
          <w:numId w:val="900"/>
        </w:numPr>
        <w:spacing w:before="0" w:after="0"/>
      </w:pPr>
      <w:r>
        <w:t>Function-Based Views</w:t>
      </w:r>
    </w:p>
    <w:p>
      <w:pPr>
        <w:numPr>
          <w:ilvl w:val="1"/>
          <w:numId w:val="900"/>
        </w:numPr>
        <w:spacing w:before="0" w:after="0"/>
      </w:pPr>
      <w:r>
        <w:t>Class-Based Views</w:t>
      </w:r>
    </w:p>
    <w:p>
      <w:pPr>
        <w:numPr>
          <w:ilvl w:val="2"/>
          <w:numId w:val="900"/>
        </w:numPr>
        <w:spacing w:before="0" w:after="0"/>
      </w:pPr>
      <w:r>
        <w:t>Generic Views</w:t>
      </w:r>
    </w:p>
    <w:p>
      <w:pPr>
        <w:numPr>
          <w:ilvl w:val="2"/>
          <w:numId w:val="900"/>
        </w:numPr>
        <w:spacing w:before="0" w:after="0"/>
      </w:pPr>
      <w:r>
        <w:t>ListView</w:t>
      </w:r>
    </w:p>
    <w:p>
      <w:pPr>
        <w:numPr>
          <w:ilvl w:val="2"/>
          <w:numId w:val="900"/>
        </w:numPr>
        <w:spacing w:before="0" w:after="0"/>
      </w:pPr>
      <w:r>
        <w:t>DetailView</w:t>
      </w:r>
    </w:p>
    <w:p>
      <w:pPr>
        <w:numPr>
          <w:ilvl w:val="2"/>
          <w:numId w:val="900"/>
        </w:numPr>
        <w:spacing w:before="0" w:after="0"/>
      </w:pPr>
      <w:r>
        <w:t>CreateView</w:t>
      </w:r>
    </w:p>
    <w:p>
      <w:pPr>
        <w:numPr>
          <w:ilvl w:val="2"/>
          <w:numId w:val="900"/>
        </w:numPr>
        <w:spacing w:before="0" w:after="0"/>
      </w:pPr>
      <w:r>
        <w:t>UpdateView</w:t>
      </w:r>
    </w:p>
    <w:p>
      <w:pPr>
        <w:numPr>
          <w:ilvl w:val="2"/>
          <w:numId w:val="900"/>
        </w:numPr>
        <w:spacing w:before="0" w:after="0"/>
      </w:pPr>
      <w:r>
        <w:t>DeleteView</w:t>
      </w:r>
    </w:p>
    <w:p>
      <w:pPr>
        <w:numPr>
          <w:ilvl w:val="1"/>
          <w:numId w:val="900"/>
        </w:numPr>
        <w:spacing w:before="0" w:after="0"/>
      </w:pPr>
      <w:r>
        <w:t>URL Configuration</w:t>
      </w:r>
    </w:p>
    <w:p>
      <w:pPr>
        <w:numPr>
          <w:ilvl w:val="2"/>
          <w:numId w:val="900"/>
        </w:numPr>
        <w:spacing w:before="0" w:after="0"/>
      </w:pPr>
      <w:r>
        <w:t>URL Patterns</w:t>
      </w:r>
    </w:p>
    <w:p>
      <w:pPr>
        <w:numPr>
          <w:ilvl w:val="2"/>
          <w:numId w:val="900"/>
        </w:numPr>
        <w:spacing w:before="0" w:after="0"/>
      </w:pPr>
      <w:r>
        <w:t>URL Parameters</w:t>
      </w:r>
    </w:p>
    <w:p>
      <w:pPr>
        <w:numPr>
          <w:ilvl w:val="2"/>
          <w:numId w:val="900"/>
        </w:numPr>
        <w:spacing w:before="0" w:after="0"/>
      </w:pPr>
      <w:r>
        <w:t>Named URLs</w:t>
      </w:r>
    </w:p>
    <w:p>
      <w:pPr>
        <w:numPr>
          <w:ilvl w:val="2"/>
          <w:numId w:val="900"/>
        </w:numPr>
        <w:spacing w:before="0" w:after="0"/>
      </w:pPr>
      <w:r>
        <w:t>URL Namespaces</w:t>
      </w:r>
    </w:p>
    <w:p>
      <w:pPr>
        <w:numPr>
          <w:ilvl w:val="1"/>
          <w:numId w:val="900"/>
        </w:numPr>
        <w:spacing w:before="0" w:after="0"/>
      </w:pPr>
      <w:r>
        <w:t>URL Includes</w:t>
      </w:r>
    </w:p>
    <w:p>
      <w:pPr>
        <w:numPr>
          <w:ilvl w:val="0"/>
          <w:numId w:val="900"/>
        </w:numPr>
        <w:spacing w:before="0" w:after="0"/>
      </w:pPr>
      <w:r>
        <w:t>Templates and Static Files</w:t>
      </w:r>
    </w:p>
    <w:p>
      <w:pPr>
        <w:numPr>
          <w:ilvl w:val="1"/>
          <w:numId w:val="900"/>
        </w:numPr>
        <w:spacing w:before="0" w:after="0"/>
      </w:pPr>
      <w:r>
        <w:t>Django Template Language</w:t>
      </w:r>
    </w:p>
    <w:p>
      <w:pPr>
        <w:numPr>
          <w:ilvl w:val="2"/>
          <w:numId w:val="900"/>
        </w:numPr>
        <w:spacing w:before="0" w:after="0"/>
      </w:pPr>
      <w:r>
        <w:t>Template Syntax</w:t>
      </w:r>
    </w:p>
    <w:p>
      <w:pPr>
        <w:numPr>
          <w:ilvl w:val="2"/>
          <w:numId w:val="900"/>
        </w:numPr>
        <w:spacing w:before="0" w:after="0"/>
      </w:pPr>
      <w:r>
        <w:t>Template Tags</w:t>
      </w:r>
    </w:p>
    <w:p>
      <w:pPr>
        <w:numPr>
          <w:ilvl w:val="2"/>
          <w:numId w:val="900"/>
        </w:numPr>
        <w:spacing w:before="0" w:after="0"/>
      </w:pPr>
      <w:r>
        <w:t>Template Filters</w:t>
      </w:r>
    </w:p>
    <w:p>
      <w:pPr>
        <w:numPr>
          <w:ilvl w:val="2"/>
          <w:numId w:val="900"/>
        </w:numPr>
        <w:spacing w:before="0" w:after="0"/>
      </w:pPr>
      <w:r>
        <w:t>Custom Template Tags</w:t>
      </w:r>
    </w:p>
    <w:p>
      <w:pPr>
        <w:numPr>
          <w:ilvl w:val="1"/>
          <w:numId w:val="900"/>
        </w:numPr>
        <w:spacing w:before="0" w:after="0"/>
      </w:pPr>
      <w:r>
        <w:t>Template Inheritance</w:t>
      </w:r>
    </w:p>
    <w:p>
      <w:pPr>
        <w:numPr>
          <w:ilvl w:val="1"/>
          <w:numId w:val="900"/>
        </w:numPr>
        <w:spacing w:before="0" w:after="0"/>
      </w:pPr>
      <w:r>
        <w:t>Template Context</w:t>
      </w:r>
    </w:p>
    <w:p>
      <w:pPr>
        <w:numPr>
          <w:ilvl w:val="1"/>
          <w:numId w:val="900"/>
        </w:numPr>
        <w:spacing w:before="0" w:after="0"/>
      </w:pPr>
      <w:r>
        <w:t>Static Files Handling</w:t>
      </w:r>
    </w:p>
    <w:p>
      <w:pPr>
        <w:numPr>
          <w:ilvl w:val="2"/>
          <w:numId w:val="900"/>
        </w:numPr>
        <w:spacing w:before="0" w:after="0"/>
      </w:pPr>
      <w:r>
        <w:t>Static Files Configuration</w:t>
      </w:r>
    </w:p>
    <w:p>
      <w:pPr>
        <w:numPr>
          <w:ilvl w:val="2"/>
          <w:numId w:val="900"/>
        </w:numPr>
        <w:spacing w:before="0" w:after="0"/>
      </w:pPr>
      <w:r>
        <w:t>Collecting Static Files</w:t>
      </w:r>
    </w:p>
    <w:p>
      <w:pPr>
        <w:numPr>
          <w:ilvl w:val="2"/>
          <w:numId w:val="900"/>
        </w:numPr>
        <w:spacing w:before="0" w:after="0"/>
      </w:pPr>
      <w:r>
        <w:t>Static Files in Templates</w:t>
      </w:r>
    </w:p>
    <w:p>
      <w:pPr>
        <w:numPr>
          <w:ilvl w:val="0"/>
          <w:numId w:val="900"/>
        </w:numPr>
        <w:spacing w:before="0" w:after="0"/>
      </w:pPr>
      <w:r>
        <w:t>Forms and User Input</w:t>
      </w:r>
    </w:p>
    <w:p>
      <w:pPr>
        <w:numPr>
          <w:ilvl w:val="1"/>
          <w:numId w:val="900"/>
        </w:numPr>
        <w:spacing w:before="0" w:after="0"/>
      </w:pPr>
      <w:r>
        <w:t>Django Forms</w:t>
      </w:r>
    </w:p>
    <w:p>
      <w:pPr>
        <w:numPr>
          <w:ilvl w:val="2"/>
          <w:numId w:val="900"/>
        </w:numPr>
        <w:spacing w:before="0" w:after="0"/>
      </w:pPr>
      <w:r>
        <w:t>Form Classes</w:t>
      </w:r>
    </w:p>
    <w:p>
      <w:pPr>
        <w:numPr>
          <w:ilvl w:val="2"/>
          <w:numId w:val="900"/>
        </w:numPr>
        <w:spacing w:before="0" w:after="0"/>
      </w:pPr>
      <w:r>
        <w:t>Form Fields</w:t>
      </w:r>
    </w:p>
    <w:p>
      <w:pPr>
        <w:numPr>
          <w:ilvl w:val="2"/>
          <w:numId w:val="900"/>
        </w:numPr>
        <w:spacing w:before="0" w:after="0"/>
      </w:pPr>
      <w:r>
        <w:t>Form Validation</w:t>
      </w:r>
    </w:p>
    <w:p>
      <w:pPr>
        <w:numPr>
          <w:ilvl w:val="2"/>
          <w:numId w:val="900"/>
        </w:numPr>
        <w:spacing w:before="0" w:after="0"/>
      </w:pPr>
      <w:r>
        <w:t>Form Rendering</w:t>
      </w:r>
    </w:p>
    <w:p>
      <w:pPr>
        <w:numPr>
          <w:ilvl w:val="1"/>
          <w:numId w:val="900"/>
        </w:numPr>
        <w:spacing w:before="0" w:after="0"/>
      </w:pPr>
      <w:r>
        <w:t>ModelForms</w:t>
      </w:r>
    </w:p>
    <w:p>
      <w:pPr>
        <w:numPr>
          <w:ilvl w:val="1"/>
          <w:numId w:val="900"/>
        </w:numPr>
        <w:spacing w:before="0" w:after="0"/>
      </w:pPr>
      <w:r>
        <w:t>Formsets</w:t>
      </w:r>
    </w:p>
    <w:p>
      <w:pPr>
        <w:numPr>
          <w:ilvl w:val="1"/>
          <w:numId w:val="900"/>
        </w:numPr>
        <w:spacing w:before="0" w:after="0"/>
      </w:pPr>
      <w:r>
        <w:t>Form Widgets</w:t>
      </w:r>
    </w:p>
    <w:p>
      <w:pPr>
        <w:numPr>
          <w:ilvl w:val="1"/>
          <w:numId w:val="900"/>
        </w:numPr>
        <w:spacing w:before="0" w:after="0"/>
      </w:pPr>
      <w:r>
        <w:t>Custom Form Fields</w:t>
      </w:r>
    </w:p>
    <w:p>
      <w:pPr>
        <w:numPr>
          <w:ilvl w:val="0"/>
          <w:numId w:val="900"/>
        </w:numPr>
        <w:spacing w:before="0" w:after="0"/>
      </w:pPr>
      <w:r>
        <w:t>User Authentication</w:t>
      </w:r>
    </w:p>
    <w:p>
      <w:pPr>
        <w:numPr>
          <w:ilvl w:val="1"/>
          <w:numId w:val="900"/>
        </w:numPr>
        <w:spacing w:before="0" w:after="0"/>
      </w:pPr>
      <w:r>
        <w:t>User Model</w:t>
      </w:r>
    </w:p>
    <w:p>
      <w:pPr>
        <w:numPr>
          <w:ilvl w:val="1"/>
          <w:numId w:val="900"/>
        </w:numPr>
        <w:spacing w:before="0" w:after="0"/>
      </w:pPr>
      <w:r>
        <w:t>Authentication Views</w:t>
      </w:r>
    </w:p>
    <w:p>
      <w:pPr>
        <w:numPr>
          <w:ilvl w:val="2"/>
          <w:numId w:val="900"/>
        </w:numPr>
        <w:spacing w:before="0" w:after="0"/>
      </w:pPr>
      <w:r>
        <w:t>Login</w:t>
      </w:r>
    </w:p>
    <w:p>
      <w:pPr>
        <w:numPr>
          <w:ilvl w:val="2"/>
          <w:numId w:val="900"/>
        </w:numPr>
        <w:spacing w:before="0" w:after="0"/>
      </w:pPr>
      <w:r>
        <w:t>Logout</w:t>
      </w:r>
    </w:p>
    <w:p>
      <w:pPr>
        <w:numPr>
          <w:ilvl w:val="2"/>
          <w:numId w:val="900"/>
        </w:numPr>
        <w:spacing w:before="0" w:after="0"/>
      </w:pPr>
      <w:r>
        <w:t>Registration</w:t>
      </w:r>
    </w:p>
    <w:p>
      <w:pPr>
        <w:numPr>
          <w:ilvl w:val="1"/>
          <w:numId w:val="900"/>
        </w:numPr>
        <w:spacing w:before="0" w:after="0"/>
      </w:pPr>
      <w:r>
        <w:t>Password Management</w:t>
      </w:r>
    </w:p>
    <w:p>
      <w:pPr>
        <w:numPr>
          <w:ilvl w:val="1"/>
          <w:numId w:val="900"/>
        </w:numPr>
        <w:spacing w:before="0" w:after="0"/>
      </w:pPr>
      <w:r>
        <w:t>Permissions and Groups</w:t>
      </w:r>
    </w:p>
    <w:p>
      <w:pPr>
        <w:numPr>
          <w:ilvl w:val="1"/>
          <w:numId w:val="900"/>
        </w:numPr>
        <w:spacing w:before="0" w:after="0"/>
      </w:pPr>
      <w:r>
        <w:t>Custom User Models</w:t>
      </w:r>
    </w:p>
    <w:p>
      <w:pPr>
        <w:numPr>
          <w:ilvl w:val="1"/>
          <w:numId w:val="900"/>
        </w:numPr>
        <w:spacing w:before="0" w:after="0"/>
      </w:pPr>
      <w:r>
        <w:t>Authentication Backends</w:t>
      </w:r>
    </w:p>
    <w:p>
      <w:pPr>
        <w:numPr>
          <w:ilvl w:val="0"/>
          <w:numId w:val="900"/>
        </w:numPr>
        <w:spacing w:before="0" w:after="0"/>
      </w:pPr>
      <w:r>
        <w:t>Django Apps and Reusability</w:t>
      </w:r>
    </w:p>
    <w:p>
      <w:pPr>
        <w:numPr>
          <w:ilvl w:val="1"/>
          <w:numId w:val="900"/>
        </w:numPr>
        <w:spacing w:before="0" w:after="0"/>
      </w:pPr>
      <w:r>
        <w:t>App Structure</w:t>
      </w:r>
    </w:p>
    <w:p>
      <w:pPr>
        <w:numPr>
          <w:ilvl w:val="1"/>
          <w:numId w:val="900"/>
        </w:numPr>
        <w:spacing w:before="0" w:after="0"/>
      </w:pPr>
      <w:r>
        <w:t>App Configuration</w:t>
      </w:r>
    </w:p>
    <w:p>
      <w:pPr>
        <w:numPr>
          <w:ilvl w:val="1"/>
          <w:numId w:val="900"/>
        </w:numPr>
        <w:spacing w:before="0" w:after="0"/>
      </w:pPr>
      <w:r>
        <w:t>Reusable Apps</w:t>
      </w:r>
    </w:p>
    <w:p>
      <w:pPr>
        <w:numPr>
          <w:ilvl w:val="1"/>
          <w:numId w:val="900"/>
        </w:numPr>
        <w:spacing w:before="0" w:after="0"/>
      </w:pPr>
      <w:r>
        <w:t>Third-Party Apps Integration</w:t>
      </w:r>
    </w:p>
    <w:p>
      <w:pPr>
        <w:pStyle w:val="Heading1"/>
      </w:pPr>
      <w:r>
        <w:t>API Development</w:t>
      </w:r>
    </w:p>
    <w:p>
      <w:pPr>
        <w:numPr>
          <w:ilvl w:val="0"/>
          <w:numId w:val="900"/>
        </w:numPr>
        <w:spacing w:before="0" w:after="0"/>
      </w:pPr>
      <w:r>
        <w:t>REST API Principles</w:t>
      </w:r>
    </w:p>
    <w:p>
      <w:pPr>
        <w:numPr>
          <w:ilvl w:val="1"/>
          <w:numId w:val="900"/>
        </w:numPr>
        <w:spacing w:before="0" w:after="0"/>
      </w:pPr>
      <w:r>
        <w:t>REST Constraints</w:t>
      </w:r>
    </w:p>
    <w:p>
      <w:pPr>
        <w:numPr>
          <w:ilvl w:val="1"/>
          <w:numId w:val="900"/>
        </w:numPr>
        <w:spacing w:before="0" w:after="0"/>
      </w:pPr>
      <w:r>
        <w:t>Resource-Oriented Design</w:t>
      </w:r>
    </w:p>
    <w:p>
      <w:pPr>
        <w:numPr>
          <w:ilvl w:val="1"/>
          <w:numId w:val="900"/>
        </w:numPr>
        <w:spacing w:before="0" w:after="0"/>
      </w:pPr>
      <w:r>
        <w:t>HTTP Methods and REST</w:t>
      </w:r>
    </w:p>
    <w:p>
      <w:pPr>
        <w:numPr>
          <w:ilvl w:val="1"/>
          <w:numId w:val="900"/>
        </w:numPr>
        <w:spacing w:before="0" w:after="0"/>
      </w:pPr>
      <w:r>
        <w:t>Stateless Communication</w:t>
      </w:r>
    </w:p>
    <w:p>
      <w:pPr>
        <w:numPr>
          <w:ilvl w:val="1"/>
          <w:numId w:val="900"/>
        </w:numPr>
        <w:spacing w:before="0" w:after="0"/>
      </w:pPr>
      <w:r>
        <w:t>HATEOAS</w:t>
      </w:r>
    </w:p>
    <w:p>
      <w:pPr>
        <w:numPr>
          <w:ilvl w:val="0"/>
          <w:numId w:val="900"/>
        </w:numPr>
        <w:spacing w:before="0" w:after="0"/>
      </w:pPr>
      <w:r>
        <w:t>API Design</w:t>
      </w:r>
    </w:p>
    <w:p>
      <w:pPr>
        <w:numPr>
          <w:ilvl w:val="1"/>
          <w:numId w:val="900"/>
        </w:numPr>
        <w:spacing w:before="0" w:after="0"/>
      </w:pPr>
      <w:r>
        <w:t>Resource Identification</w:t>
      </w:r>
    </w:p>
    <w:p>
      <w:pPr>
        <w:numPr>
          <w:ilvl w:val="1"/>
          <w:numId w:val="900"/>
        </w:numPr>
        <w:spacing w:before="0" w:after="0"/>
      </w:pPr>
      <w:r>
        <w:t>URL Structure</w:t>
      </w:r>
    </w:p>
    <w:p>
      <w:pPr>
        <w:numPr>
          <w:ilvl w:val="1"/>
          <w:numId w:val="900"/>
        </w:numPr>
        <w:spacing w:before="0" w:after="0"/>
      </w:pPr>
      <w:r>
        <w:t>API Versioning</w:t>
      </w:r>
    </w:p>
    <w:p>
      <w:pPr>
        <w:numPr>
          <w:ilvl w:val="1"/>
          <w:numId w:val="900"/>
        </w:numPr>
        <w:spacing w:before="0" w:after="0"/>
      </w:pPr>
      <w:r>
        <w:t>Response Formats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Data Serialization</w:t>
      </w:r>
    </w:p>
    <w:p>
      <w:pPr>
        <w:numPr>
          <w:ilvl w:val="1"/>
          <w:numId w:val="900"/>
        </w:numPr>
        <w:spacing w:before="0" w:after="0"/>
      </w:pPr>
      <w:r>
        <w:t>JSON Serialization</w:t>
      </w:r>
    </w:p>
    <w:p>
      <w:pPr>
        <w:numPr>
          <w:ilvl w:val="1"/>
          <w:numId w:val="900"/>
        </w:numPr>
        <w:spacing w:before="0" w:after="0"/>
      </w:pPr>
      <w:r>
        <w:t>XML Serialization</w:t>
      </w:r>
    </w:p>
    <w:p>
      <w:pPr>
        <w:numPr>
          <w:ilvl w:val="1"/>
          <w:numId w:val="900"/>
        </w:numPr>
        <w:spacing w:before="0" w:after="0"/>
      </w:pPr>
      <w:r>
        <w:t>Custom Serializers</w:t>
      </w:r>
    </w:p>
    <w:p>
      <w:pPr>
        <w:numPr>
          <w:ilvl w:val="1"/>
          <w:numId w:val="900"/>
        </w:numPr>
        <w:spacing w:before="0" w:after="0"/>
      </w:pPr>
      <w:r>
        <w:t>Validation</w:t>
      </w:r>
    </w:p>
    <w:p>
      <w:pPr>
        <w:numPr>
          <w:ilvl w:val="0"/>
          <w:numId w:val="900"/>
        </w:numPr>
        <w:spacing w:before="0" w:after="0"/>
      </w:pPr>
      <w:r>
        <w:t>Django REST Framework</w:t>
      </w:r>
    </w:p>
    <w:p>
      <w:pPr>
        <w:numPr>
          <w:ilvl w:val="1"/>
          <w:numId w:val="900"/>
        </w:numPr>
        <w:spacing w:before="0" w:after="0"/>
      </w:pPr>
      <w:r>
        <w:t>Installation and Setup</w:t>
      </w:r>
    </w:p>
    <w:p>
      <w:pPr>
        <w:numPr>
          <w:ilvl w:val="1"/>
          <w:numId w:val="900"/>
        </w:numPr>
        <w:spacing w:before="0" w:after="0"/>
      </w:pPr>
      <w:r>
        <w:t>Serializers</w:t>
      </w:r>
    </w:p>
    <w:p>
      <w:pPr>
        <w:numPr>
          <w:ilvl w:val="2"/>
          <w:numId w:val="900"/>
        </w:numPr>
        <w:spacing w:before="0" w:after="0"/>
      </w:pPr>
      <w:r>
        <w:t>Serializer Classes</w:t>
      </w:r>
    </w:p>
    <w:p>
      <w:pPr>
        <w:numPr>
          <w:ilvl w:val="2"/>
          <w:numId w:val="900"/>
        </w:numPr>
        <w:spacing w:before="0" w:after="0"/>
      </w:pPr>
      <w:r>
        <w:t>ModelSerializer</w:t>
      </w:r>
    </w:p>
    <w:p>
      <w:pPr>
        <w:numPr>
          <w:ilvl w:val="2"/>
          <w:numId w:val="900"/>
        </w:numPr>
        <w:spacing w:before="0" w:after="0"/>
      </w:pPr>
      <w:r>
        <w:t>Nested Serializers</w:t>
      </w:r>
    </w:p>
    <w:p>
      <w:pPr>
        <w:numPr>
          <w:ilvl w:val="2"/>
          <w:numId w:val="900"/>
        </w:numPr>
        <w:spacing w:before="0" w:after="0"/>
      </w:pPr>
      <w:r>
        <w:t>Custom Fields</w:t>
      </w:r>
    </w:p>
    <w:p>
      <w:pPr>
        <w:numPr>
          <w:ilvl w:val="1"/>
          <w:numId w:val="900"/>
        </w:numPr>
        <w:spacing w:before="0" w:after="0"/>
      </w:pPr>
      <w:r>
        <w:t>Views and ViewSets</w:t>
      </w:r>
    </w:p>
    <w:p>
      <w:pPr>
        <w:numPr>
          <w:ilvl w:val="2"/>
          <w:numId w:val="900"/>
        </w:numPr>
        <w:spacing w:before="0" w:after="0"/>
      </w:pPr>
      <w:r>
        <w:t>APIView</w:t>
      </w:r>
    </w:p>
    <w:p>
      <w:pPr>
        <w:numPr>
          <w:ilvl w:val="2"/>
          <w:numId w:val="900"/>
        </w:numPr>
        <w:spacing w:before="0" w:after="0"/>
      </w:pPr>
      <w:r>
        <w:t>Generic Views</w:t>
      </w:r>
    </w:p>
    <w:p>
      <w:pPr>
        <w:numPr>
          <w:ilvl w:val="2"/>
          <w:numId w:val="900"/>
        </w:numPr>
        <w:spacing w:before="0" w:after="0"/>
      </w:pPr>
      <w:r>
        <w:t>ViewSets</w:t>
      </w:r>
    </w:p>
    <w:p>
      <w:pPr>
        <w:numPr>
          <w:ilvl w:val="2"/>
          <w:numId w:val="900"/>
        </w:numPr>
        <w:spacing w:before="0" w:after="0"/>
      </w:pPr>
      <w:r>
        <w:t>Custom Actions</w:t>
      </w:r>
    </w:p>
    <w:p>
      <w:pPr>
        <w:numPr>
          <w:ilvl w:val="1"/>
          <w:numId w:val="900"/>
        </w:numPr>
        <w:spacing w:before="0" w:after="0"/>
      </w:pPr>
      <w:r>
        <w:t>URL Routing</w:t>
      </w:r>
    </w:p>
    <w:p>
      <w:pPr>
        <w:numPr>
          <w:ilvl w:val="2"/>
          <w:numId w:val="900"/>
        </w:numPr>
        <w:spacing w:before="0" w:after="0"/>
      </w:pPr>
      <w:r>
        <w:t>Routers</w:t>
      </w:r>
    </w:p>
    <w:p>
      <w:pPr>
        <w:numPr>
          <w:ilvl w:val="2"/>
          <w:numId w:val="900"/>
        </w:numPr>
        <w:spacing w:before="0" w:after="0"/>
      </w:pPr>
      <w:r>
        <w:t>Custom URL Patterns</w:t>
      </w:r>
    </w:p>
    <w:p>
      <w:pPr>
        <w:numPr>
          <w:ilvl w:val="1"/>
          <w:numId w:val="900"/>
        </w:numPr>
        <w:spacing w:before="0" w:after="0"/>
      </w:pPr>
      <w:r>
        <w:t>Permissions</w:t>
      </w:r>
    </w:p>
    <w:p>
      <w:pPr>
        <w:numPr>
          <w:ilvl w:val="2"/>
          <w:numId w:val="900"/>
        </w:numPr>
        <w:spacing w:before="0" w:after="0"/>
      </w:pPr>
      <w:r>
        <w:t>Built-in Permissions</w:t>
      </w:r>
    </w:p>
    <w:p>
      <w:pPr>
        <w:numPr>
          <w:ilvl w:val="2"/>
          <w:numId w:val="900"/>
        </w:numPr>
        <w:spacing w:before="0" w:after="0"/>
      </w:pPr>
      <w:r>
        <w:t>Custom Permissions</w:t>
      </w:r>
    </w:p>
    <w:p>
      <w:pPr>
        <w:numPr>
          <w:ilvl w:val="2"/>
          <w:numId w:val="900"/>
        </w:numPr>
        <w:spacing w:before="0" w:after="0"/>
      </w:pPr>
      <w:r>
        <w:t>Object-Level Permissions</w:t>
      </w:r>
    </w:p>
    <w:p>
      <w:pPr>
        <w:numPr>
          <w:ilvl w:val="1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Session Authentication</w:t>
      </w:r>
    </w:p>
    <w:p>
      <w:pPr>
        <w:numPr>
          <w:ilvl w:val="2"/>
          <w:numId w:val="900"/>
        </w:numPr>
        <w:spacing w:before="0" w:after="0"/>
      </w:pPr>
      <w:r>
        <w:t>Token Authentication</w:t>
      </w:r>
    </w:p>
    <w:p>
      <w:pPr>
        <w:numPr>
          <w:ilvl w:val="2"/>
          <w:numId w:val="900"/>
        </w:numPr>
        <w:spacing w:before="0" w:after="0"/>
      </w:pPr>
      <w:r>
        <w:t>Custom Authentication</w:t>
      </w:r>
    </w:p>
    <w:p>
      <w:pPr>
        <w:numPr>
          <w:ilvl w:val="0"/>
          <w:numId w:val="900"/>
        </w:numPr>
        <w:spacing w:before="0" w:after="0"/>
      </w:pPr>
      <w:r>
        <w:t>Flask API Development</w:t>
      </w:r>
    </w:p>
    <w:p>
      <w:pPr>
        <w:numPr>
          <w:ilvl w:val="1"/>
          <w:numId w:val="900"/>
        </w:numPr>
        <w:spacing w:before="0" w:after="0"/>
      </w:pPr>
      <w:r>
        <w:t>Flask-RESTful</w:t>
      </w:r>
    </w:p>
    <w:p>
      <w:pPr>
        <w:numPr>
          <w:ilvl w:val="2"/>
          <w:numId w:val="900"/>
        </w:numPr>
        <w:spacing w:before="0" w:after="0"/>
      </w:pPr>
      <w:r>
        <w:t>Resource Classes</w:t>
      </w:r>
    </w:p>
    <w:p>
      <w:pPr>
        <w:numPr>
          <w:ilvl w:val="2"/>
          <w:numId w:val="900"/>
        </w:numPr>
        <w:spacing w:before="0" w:after="0"/>
      </w:pPr>
      <w:r>
        <w:t>Request Parsing</w:t>
      </w:r>
    </w:p>
    <w:p>
      <w:pPr>
        <w:numPr>
          <w:ilvl w:val="2"/>
          <w:numId w:val="900"/>
        </w:numPr>
        <w:spacing w:before="0" w:after="0"/>
      </w:pPr>
      <w:r>
        <w:t>Response Marshalling</w:t>
      </w:r>
    </w:p>
    <w:p>
      <w:pPr>
        <w:numPr>
          <w:ilvl w:val="1"/>
          <w:numId w:val="900"/>
        </w:numPr>
        <w:spacing w:before="0" w:after="0"/>
      </w:pPr>
      <w:r>
        <w:t>Flask-RESTX</w:t>
      </w:r>
    </w:p>
    <w:p>
      <w:pPr>
        <w:numPr>
          <w:ilvl w:val="2"/>
          <w:numId w:val="900"/>
        </w:numPr>
        <w:spacing w:before="0" w:after="0"/>
      </w:pPr>
      <w:r>
        <w:t>API Documentation</w:t>
      </w:r>
    </w:p>
    <w:p>
      <w:pPr>
        <w:numPr>
          <w:ilvl w:val="2"/>
          <w:numId w:val="900"/>
        </w:numPr>
        <w:spacing w:before="0" w:after="0"/>
      </w:pPr>
      <w:r>
        <w:t>Request Validation</w:t>
      </w:r>
    </w:p>
    <w:p>
      <w:pPr>
        <w:numPr>
          <w:ilvl w:val="2"/>
          <w:numId w:val="900"/>
        </w:numPr>
        <w:spacing w:before="0" w:after="0"/>
      </w:pPr>
      <w:r>
        <w:t>Response Models</w:t>
      </w:r>
    </w:p>
    <w:p>
      <w:pPr>
        <w:numPr>
          <w:ilvl w:val="1"/>
          <w:numId w:val="900"/>
        </w:numPr>
        <w:spacing w:before="0" w:after="0"/>
      </w:pPr>
      <w:r>
        <w:t>Manual API Development</w:t>
      </w:r>
    </w:p>
    <w:p>
      <w:pPr>
        <w:numPr>
          <w:ilvl w:val="2"/>
          <w:numId w:val="900"/>
        </w:numPr>
        <w:spacing w:before="0" w:after="0"/>
      </w:pPr>
      <w:r>
        <w:t>JSON Responses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Request Validation</w:t>
      </w:r>
    </w:p>
    <w:p>
      <w:pPr>
        <w:numPr>
          <w:ilvl w:val="0"/>
          <w:numId w:val="900"/>
        </w:numPr>
        <w:spacing w:before="0" w:after="0"/>
      </w:pPr>
      <w:r>
        <w:t>API Authentication and Security</w:t>
      </w:r>
    </w:p>
    <w:p>
      <w:pPr>
        <w:numPr>
          <w:ilvl w:val="1"/>
          <w:numId w:val="900"/>
        </w:numPr>
        <w:spacing w:before="0" w:after="0"/>
      </w:pPr>
      <w:r>
        <w:t>API Keys</w:t>
      </w:r>
    </w:p>
    <w:p>
      <w:pPr>
        <w:numPr>
          <w:ilvl w:val="1"/>
          <w:numId w:val="900"/>
        </w:numPr>
        <w:spacing w:before="0" w:after="0"/>
      </w:pPr>
      <w:r>
        <w:t>Token-Based Authentication</w:t>
      </w:r>
    </w:p>
    <w:p>
      <w:pPr>
        <w:numPr>
          <w:ilvl w:val="1"/>
          <w:numId w:val="900"/>
        </w:numPr>
        <w:spacing w:before="0" w:after="0"/>
      </w:pPr>
      <w:r>
        <w:t>JWT Tokens</w:t>
      </w:r>
    </w:p>
    <w:p>
      <w:pPr>
        <w:numPr>
          <w:ilvl w:val="2"/>
          <w:numId w:val="900"/>
        </w:numPr>
        <w:spacing w:before="0" w:after="0"/>
      </w:pPr>
      <w:r>
        <w:t>Token Structure</w:t>
      </w:r>
    </w:p>
    <w:p>
      <w:pPr>
        <w:numPr>
          <w:ilvl w:val="2"/>
          <w:numId w:val="900"/>
        </w:numPr>
        <w:spacing w:before="0" w:after="0"/>
      </w:pPr>
      <w:r>
        <w:t>Token Validation</w:t>
      </w:r>
    </w:p>
    <w:p>
      <w:pPr>
        <w:numPr>
          <w:ilvl w:val="2"/>
          <w:numId w:val="900"/>
        </w:numPr>
        <w:spacing w:before="0" w:after="0"/>
      </w:pPr>
      <w:r>
        <w:t>Refresh Tokens</w:t>
      </w:r>
    </w:p>
    <w:p>
      <w:pPr>
        <w:numPr>
          <w:ilvl w:val="1"/>
          <w:numId w:val="900"/>
        </w:numPr>
        <w:spacing w:before="0" w:after="0"/>
      </w:pPr>
      <w:r>
        <w:t>OAuth 2.0</w:t>
      </w:r>
    </w:p>
    <w:p>
      <w:pPr>
        <w:numPr>
          <w:ilvl w:val="2"/>
          <w:numId w:val="900"/>
        </w:numPr>
        <w:spacing w:before="0" w:after="0"/>
      </w:pPr>
      <w:r>
        <w:t>Authorization Flows</w:t>
      </w:r>
    </w:p>
    <w:p>
      <w:pPr>
        <w:numPr>
          <w:ilvl w:val="2"/>
          <w:numId w:val="900"/>
        </w:numPr>
        <w:spacing w:before="0" w:after="0"/>
      </w:pPr>
      <w:r>
        <w:t>Scopes and Permissions</w:t>
      </w:r>
    </w:p>
    <w:p>
      <w:pPr>
        <w:numPr>
          <w:ilvl w:val="1"/>
          <w:numId w:val="900"/>
        </w:numPr>
        <w:spacing w:before="0" w:after="0"/>
      </w:pPr>
      <w:r>
        <w:t>API Rate Limiting</w:t>
      </w:r>
    </w:p>
    <w:p>
      <w:pPr>
        <w:numPr>
          <w:ilvl w:val="1"/>
          <w:numId w:val="900"/>
        </w:numPr>
        <w:spacing w:before="0" w:after="0"/>
      </w:pPr>
      <w:r>
        <w:t>CORS Handling</w:t>
      </w:r>
    </w:p>
    <w:p>
      <w:pPr>
        <w:numPr>
          <w:ilvl w:val="0"/>
          <w:numId w:val="900"/>
        </w:numPr>
        <w:spacing w:before="0" w:after="0"/>
      </w:pPr>
      <w:r>
        <w:t>API Documentation</w:t>
      </w:r>
    </w:p>
    <w:p>
      <w:pPr>
        <w:numPr>
          <w:ilvl w:val="1"/>
          <w:numId w:val="900"/>
        </w:numPr>
        <w:spacing w:before="0" w:after="0"/>
      </w:pPr>
      <w:r>
        <w:t>OpenAPI Specification</w:t>
      </w:r>
    </w:p>
    <w:p>
      <w:pPr>
        <w:numPr>
          <w:ilvl w:val="1"/>
          <w:numId w:val="900"/>
        </w:numPr>
        <w:spacing w:before="0" w:after="0"/>
      </w:pPr>
      <w:r>
        <w:t>Swagger UI</w:t>
      </w:r>
    </w:p>
    <w:p>
      <w:pPr>
        <w:numPr>
          <w:ilvl w:val="1"/>
          <w:numId w:val="900"/>
        </w:numPr>
        <w:spacing w:before="0" w:after="0"/>
      </w:pPr>
      <w:r>
        <w:t>Automatic Documentation Generation</w:t>
      </w:r>
    </w:p>
    <w:p>
      <w:pPr>
        <w:numPr>
          <w:ilvl w:val="1"/>
          <w:numId w:val="900"/>
        </w:numPr>
        <w:spacing w:before="0" w:after="0"/>
      </w:pPr>
      <w:r>
        <w:t>API Testing Tools</w:t>
      </w:r>
    </w:p>
    <w:p>
      <w:pPr>
        <w:pStyle w:val="Heading1"/>
      </w:pPr>
      <w:r>
        <w:t>Database Integration</w:t>
      </w:r>
    </w:p>
    <w:p>
      <w:pPr>
        <w:numPr>
          <w:ilvl w:val="0"/>
          <w:numId w:val="900"/>
        </w:numPr>
        <w:spacing w:before="0" w:after="0"/>
      </w:pPr>
      <w:r>
        <w:t>Database Fundamentals</w:t>
      </w:r>
    </w:p>
    <w:p>
      <w:pPr>
        <w:numPr>
          <w:ilvl w:val="1"/>
          <w:numId w:val="900"/>
        </w:numPr>
        <w:spacing w:before="0" w:after="0"/>
      </w:pPr>
      <w:r>
        <w:t>Relational Databases</w:t>
      </w:r>
    </w:p>
    <w:p>
      <w:pPr>
        <w:numPr>
          <w:ilvl w:val="1"/>
          <w:numId w:val="900"/>
        </w:numPr>
        <w:spacing w:before="0" w:after="0"/>
      </w:pPr>
      <w:r>
        <w:t>SQL Basics</w:t>
      </w:r>
    </w:p>
    <w:p>
      <w:pPr>
        <w:numPr>
          <w:ilvl w:val="1"/>
          <w:numId w:val="900"/>
        </w:numPr>
        <w:spacing w:before="0" w:after="0"/>
      </w:pPr>
      <w:r>
        <w:t>Database Design Principles</w:t>
      </w:r>
    </w:p>
    <w:p>
      <w:pPr>
        <w:numPr>
          <w:ilvl w:val="1"/>
          <w:numId w:val="900"/>
        </w:numPr>
        <w:spacing w:before="0" w:after="0"/>
      </w:pPr>
      <w:r>
        <w:t>Normalization</w:t>
      </w:r>
    </w:p>
    <w:p>
      <w:pPr>
        <w:numPr>
          <w:ilvl w:val="0"/>
          <w:numId w:val="900"/>
        </w:numPr>
        <w:spacing w:before="0" w:after="0"/>
      </w:pPr>
      <w:r>
        <w:t>SQLAlchemy Core</w:t>
      </w:r>
    </w:p>
    <w:p>
      <w:pPr>
        <w:numPr>
          <w:ilvl w:val="1"/>
          <w:numId w:val="900"/>
        </w:numPr>
        <w:spacing w:before="0" w:after="0"/>
      </w:pPr>
      <w:r>
        <w:t>Engine and Connection</w:t>
      </w:r>
    </w:p>
    <w:p>
      <w:pPr>
        <w:numPr>
          <w:ilvl w:val="1"/>
          <w:numId w:val="900"/>
        </w:numPr>
        <w:spacing w:before="0" w:after="0"/>
      </w:pPr>
      <w:r>
        <w:t>Metadata and Tables</w:t>
      </w:r>
    </w:p>
    <w:p>
      <w:pPr>
        <w:numPr>
          <w:ilvl w:val="1"/>
          <w:numId w:val="900"/>
        </w:numPr>
        <w:spacing w:before="0" w:after="0"/>
      </w:pPr>
      <w:r>
        <w:t>SQL Expression Language</w:t>
      </w:r>
    </w:p>
    <w:p>
      <w:pPr>
        <w:numPr>
          <w:ilvl w:val="1"/>
          <w:numId w:val="900"/>
        </w:numPr>
        <w:spacing w:before="0" w:after="0"/>
      </w:pPr>
      <w:r>
        <w:t>Raw SQL Execution</w:t>
      </w:r>
    </w:p>
    <w:p>
      <w:pPr>
        <w:numPr>
          <w:ilvl w:val="0"/>
          <w:numId w:val="900"/>
        </w:numPr>
        <w:spacing w:before="0" w:after="0"/>
      </w:pPr>
      <w:r>
        <w:t>SQLAlchemy ORM</w:t>
      </w:r>
    </w:p>
    <w:p>
      <w:pPr>
        <w:numPr>
          <w:ilvl w:val="1"/>
          <w:numId w:val="900"/>
        </w:numPr>
        <w:spacing w:before="0" w:after="0"/>
      </w:pPr>
      <w:r>
        <w:t>Declarative Base</w:t>
      </w:r>
    </w:p>
    <w:p>
      <w:pPr>
        <w:numPr>
          <w:ilvl w:val="1"/>
          <w:numId w:val="900"/>
        </w:numPr>
        <w:spacing w:before="0" w:after="0"/>
      </w:pPr>
      <w:r>
        <w:t>Model Definition</w:t>
      </w:r>
    </w:p>
    <w:p>
      <w:pPr>
        <w:numPr>
          <w:ilvl w:val="1"/>
          <w:numId w:val="900"/>
        </w:numPr>
        <w:spacing w:before="0" w:after="0"/>
      </w:pPr>
      <w:r>
        <w:t>Relationships</w:t>
      </w:r>
    </w:p>
    <w:p>
      <w:pPr>
        <w:numPr>
          <w:ilvl w:val="2"/>
          <w:numId w:val="900"/>
        </w:numPr>
        <w:spacing w:before="0" w:after="0"/>
      </w:pPr>
      <w:r>
        <w:t>One-to-One</w:t>
      </w:r>
    </w:p>
    <w:p>
      <w:pPr>
        <w:numPr>
          <w:ilvl w:val="2"/>
          <w:numId w:val="900"/>
        </w:numPr>
        <w:spacing w:before="0" w:after="0"/>
      </w:pPr>
      <w:r>
        <w:t>One-to-Many</w:t>
      </w:r>
    </w:p>
    <w:p>
      <w:pPr>
        <w:numPr>
          <w:ilvl w:val="2"/>
          <w:numId w:val="900"/>
        </w:numPr>
        <w:spacing w:before="0" w:after="0"/>
      </w:pPr>
      <w:r>
        <w:t>Many-to-Many</w:t>
      </w:r>
    </w:p>
    <w:p>
      <w:pPr>
        <w:numPr>
          <w:ilvl w:val="2"/>
          <w:numId w:val="900"/>
        </w:numPr>
        <w:spacing w:before="0" w:after="0"/>
      </w:pPr>
      <w:r>
        <w:t>Self-Referential</w:t>
      </w:r>
    </w:p>
    <w:p>
      <w:pPr>
        <w:numPr>
          <w:ilvl w:val="1"/>
          <w:numId w:val="900"/>
        </w:numPr>
        <w:spacing w:before="0" w:after="0"/>
      </w:pPr>
      <w:r>
        <w:t>Querying</w:t>
      </w:r>
    </w:p>
    <w:p>
      <w:pPr>
        <w:numPr>
          <w:ilvl w:val="2"/>
          <w:numId w:val="900"/>
        </w:numPr>
        <w:spacing w:before="0" w:after="0"/>
      </w:pPr>
      <w:r>
        <w:t>Basic Queries</w:t>
      </w:r>
    </w:p>
    <w:p>
      <w:pPr>
        <w:numPr>
          <w:ilvl w:val="2"/>
          <w:numId w:val="900"/>
        </w:numPr>
        <w:spacing w:before="0" w:after="0"/>
      </w:pPr>
      <w:r>
        <w:t>Filtering</w:t>
      </w:r>
    </w:p>
    <w:p>
      <w:pPr>
        <w:numPr>
          <w:ilvl w:val="2"/>
          <w:numId w:val="900"/>
        </w:numPr>
        <w:spacing w:before="0" w:after="0"/>
      </w:pPr>
      <w:r>
        <w:t>Joins</w:t>
      </w:r>
    </w:p>
    <w:p>
      <w:pPr>
        <w:numPr>
          <w:ilvl w:val="2"/>
          <w:numId w:val="900"/>
        </w:numPr>
        <w:spacing w:before="0" w:after="0"/>
      </w:pPr>
      <w:r>
        <w:t>Aggregation</w:t>
      </w:r>
    </w:p>
    <w:p>
      <w:pPr>
        <w:numPr>
          <w:ilvl w:val="2"/>
          <w:numId w:val="900"/>
        </w:numPr>
        <w:spacing w:before="0" w:after="0"/>
      </w:pPr>
      <w:r>
        <w:t>Subqueries</w:t>
      </w:r>
    </w:p>
    <w:p>
      <w:pPr>
        <w:numPr>
          <w:ilvl w:val="1"/>
          <w:numId w:val="900"/>
        </w:numPr>
        <w:spacing w:before="0" w:after="0"/>
      </w:pPr>
      <w:r>
        <w:t>Sessions and Transactions</w:t>
      </w:r>
    </w:p>
    <w:p>
      <w:pPr>
        <w:numPr>
          <w:ilvl w:val="1"/>
          <w:numId w:val="900"/>
        </w:numPr>
        <w:spacing w:before="0" w:after="0"/>
      </w:pPr>
      <w:r>
        <w:t>Lazy Loading vs Eager Loading</w:t>
      </w:r>
    </w:p>
    <w:p>
      <w:pPr>
        <w:numPr>
          <w:ilvl w:val="0"/>
          <w:numId w:val="900"/>
        </w:numPr>
        <w:spacing w:before="0" w:after="0"/>
      </w:pPr>
      <w:r>
        <w:t>Database Migrations</w:t>
      </w:r>
    </w:p>
    <w:p>
      <w:pPr>
        <w:numPr>
          <w:ilvl w:val="1"/>
          <w:numId w:val="900"/>
        </w:numPr>
        <w:spacing w:before="0" w:after="0"/>
      </w:pPr>
      <w:r>
        <w:t>Alembic</w:t>
      </w:r>
    </w:p>
    <w:p>
      <w:pPr>
        <w:numPr>
          <w:ilvl w:val="2"/>
          <w:numId w:val="900"/>
        </w:numPr>
        <w:spacing w:before="0" w:after="0"/>
      </w:pPr>
      <w:r>
        <w:t>Migration Environment</w:t>
      </w:r>
    </w:p>
    <w:p>
      <w:pPr>
        <w:numPr>
          <w:ilvl w:val="2"/>
          <w:numId w:val="900"/>
        </w:numPr>
        <w:spacing w:before="0" w:after="0"/>
      </w:pPr>
      <w:r>
        <w:t>Auto-generation</w:t>
      </w:r>
    </w:p>
    <w:p>
      <w:pPr>
        <w:numPr>
          <w:ilvl w:val="2"/>
          <w:numId w:val="900"/>
        </w:numPr>
        <w:spacing w:before="0" w:after="0"/>
      </w:pPr>
      <w:r>
        <w:t>Manual Migrations</w:t>
      </w:r>
    </w:p>
    <w:p>
      <w:pPr>
        <w:numPr>
          <w:ilvl w:val="2"/>
          <w:numId w:val="900"/>
        </w:numPr>
        <w:spacing w:before="0" w:after="0"/>
      </w:pPr>
      <w:r>
        <w:t>Branching and Merging</w:t>
      </w:r>
    </w:p>
    <w:p>
      <w:pPr>
        <w:numPr>
          <w:ilvl w:val="0"/>
          <w:numId w:val="900"/>
        </w:numPr>
        <w:spacing w:before="0" w:after="0"/>
      </w:pPr>
      <w:r>
        <w:t>NoSQL Databases</w:t>
      </w:r>
    </w:p>
    <w:p>
      <w:pPr>
        <w:numPr>
          <w:ilvl w:val="1"/>
          <w:numId w:val="900"/>
        </w:numPr>
        <w:spacing w:before="0" w:after="0"/>
      </w:pPr>
      <w:r>
        <w:t>MongoDB with PyMongo</w:t>
      </w:r>
    </w:p>
    <w:p>
      <w:pPr>
        <w:numPr>
          <w:ilvl w:val="1"/>
          <w:numId w:val="900"/>
        </w:numPr>
        <w:spacing w:before="0" w:after="0"/>
      </w:pPr>
      <w:r>
        <w:t>Redis Integration</w:t>
      </w:r>
    </w:p>
    <w:p>
      <w:pPr>
        <w:numPr>
          <w:ilvl w:val="1"/>
          <w:numId w:val="900"/>
        </w:numPr>
        <w:spacing w:before="0" w:after="0"/>
      </w:pPr>
      <w:r>
        <w:t>Document-Based Models</w:t>
      </w:r>
    </w:p>
    <w:p>
      <w:pPr>
        <w:numPr>
          <w:ilvl w:val="0"/>
          <w:numId w:val="900"/>
        </w:numPr>
        <w:spacing w:before="0" w:after="0"/>
      </w:pPr>
      <w:r>
        <w:t>Database Performance</w:t>
      </w:r>
    </w:p>
    <w:p>
      <w:pPr>
        <w:numPr>
          <w:ilvl w:val="1"/>
          <w:numId w:val="900"/>
        </w:numPr>
        <w:spacing w:before="0" w:after="0"/>
      </w:pPr>
      <w:r>
        <w:t>Query Optimization</w:t>
      </w:r>
    </w:p>
    <w:p>
      <w:pPr>
        <w:numPr>
          <w:ilvl w:val="1"/>
          <w:numId w:val="900"/>
        </w:numPr>
        <w:spacing w:before="0" w:after="0"/>
      </w:pPr>
      <w:r>
        <w:t>Indexing Strategies</w:t>
      </w:r>
    </w:p>
    <w:p>
      <w:pPr>
        <w:numPr>
          <w:ilvl w:val="1"/>
          <w:numId w:val="900"/>
        </w:numPr>
        <w:spacing w:before="0" w:after="0"/>
      </w:pPr>
      <w:r>
        <w:t>Connection Pooling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pStyle w:val="Heading1"/>
      </w:pPr>
      <w:r>
        <w:t>Testing Web Applications</w:t>
      </w:r>
    </w:p>
    <w:p>
      <w:pPr>
        <w:numPr>
          <w:ilvl w:val="0"/>
          <w:numId w:val="900"/>
        </w:numPr>
        <w:spacing w:before="0" w:after="0"/>
      </w:pPr>
      <w:r>
        <w:t>Testing Fundamentals</w:t>
      </w:r>
    </w:p>
    <w:p>
      <w:pPr>
        <w:numPr>
          <w:ilvl w:val="1"/>
          <w:numId w:val="900"/>
        </w:numPr>
        <w:spacing w:before="0" w:after="0"/>
      </w:pPr>
      <w:r>
        <w:t>Importance of Testing</w:t>
      </w:r>
    </w:p>
    <w:p>
      <w:pPr>
        <w:numPr>
          <w:ilvl w:val="1"/>
          <w:numId w:val="900"/>
        </w:numPr>
        <w:spacing w:before="0" w:after="0"/>
      </w:pPr>
      <w:r>
        <w:t>Testing Pyramid</w:t>
      </w:r>
    </w:p>
    <w:p>
      <w:pPr>
        <w:numPr>
          <w:ilvl w:val="1"/>
          <w:numId w:val="900"/>
        </w:numPr>
        <w:spacing w:before="0" w:after="0"/>
      </w:pPr>
      <w:r>
        <w:t>Test-Driven Development</w:t>
      </w:r>
    </w:p>
    <w:p>
      <w:pPr>
        <w:numPr>
          <w:ilvl w:val="1"/>
          <w:numId w:val="900"/>
        </w:numPr>
        <w:spacing w:before="0" w:after="0"/>
      </w:pPr>
      <w:r>
        <w:t>Behavior-Driven Development</w:t>
      </w:r>
    </w:p>
    <w:p>
      <w:pPr>
        <w:numPr>
          <w:ilvl w:val="0"/>
          <w:numId w:val="900"/>
        </w:numPr>
        <w:spacing w:before="0" w:after="0"/>
      </w:pPr>
      <w:r>
        <w:t>Types of Testing</w:t>
      </w:r>
    </w:p>
    <w:p>
      <w:pPr>
        <w:numPr>
          <w:ilvl w:val="1"/>
          <w:numId w:val="900"/>
        </w:numPr>
        <w:spacing w:before="0" w:after="0"/>
      </w:pPr>
      <w:r>
        <w:t>Unit Testing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Functional Testing</w:t>
      </w:r>
    </w:p>
    <w:p>
      <w:pPr>
        <w:numPr>
          <w:ilvl w:val="1"/>
          <w:numId w:val="900"/>
        </w:numPr>
        <w:spacing w:before="0" w:after="0"/>
      </w:pPr>
      <w:r>
        <w:t>End-to-End Testing</w:t>
      </w:r>
    </w:p>
    <w:p>
      <w:pPr>
        <w:numPr>
          <w:ilvl w:val="1"/>
          <w:numId w:val="900"/>
        </w:numPr>
        <w:spacing w:before="0" w:after="0"/>
      </w:pPr>
      <w:r>
        <w:t>Performance Testing</w:t>
      </w:r>
    </w:p>
    <w:p>
      <w:pPr>
        <w:numPr>
          <w:ilvl w:val="0"/>
          <w:numId w:val="900"/>
        </w:numPr>
        <w:spacing w:before="0" w:after="0"/>
      </w:pPr>
      <w:r>
        <w:t>Python Testing Tools</w:t>
      </w:r>
    </w:p>
    <w:p>
      <w:pPr>
        <w:numPr>
          <w:ilvl w:val="1"/>
          <w:numId w:val="900"/>
        </w:numPr>
        <w:spacing w:before="0" w:after="0"/>
      </w:pPr>
      <w:r>
        <w:t>unittest Module</w:t>
      </w:r>
    </w:p>
    <w:p>
      <w:pPr>
        <w:numPr>
          <w:ilvl w:val="2"/>
          <w:numId w:val="900"/>
        </w:numPr>
        <w:spacing w:before="0" w:after="0"/>
      </w:pPr>
      <w:r>
        <w:t>Test Cases</w:t>
      </w:r>
    </w:p>
    <w:p>
      <w:pPr>
        <w:numPr>
          <w:ilvl w:val="2"/>
          <w:numId w:val="900"/>
        </w:numPr>
        <w:spacing w:before="0" w:after="0"/>
      </w:pPr>
      <w:r>
        <w:t>Test Suites</w:t>
      </w:r>
    </w:p>
    <w:p>
      <w:pPr>
        <w:numPr>
          <w:ilvl w:val="2"/>
          <w:numId w:val="900"/>
        </w:numPr>
        <w:spacing w:before="0" w:after="0"/>
      </w:pPr>
      <w:r>
        <w:t>Assertions</w:t>
      </w:r>
    </w:p>
    <w:p>
      <w:pPr>
        <w:numPr>
          <w:ilvl w:val="2"/>
          <w:numId w:val="900"/>
        </w:numPr>
        <w:spacing w:before="0" w:after="0"/>
      </w:pPr>
      <w:r>
        <w:t>Test Fixtures</w:t>
      </w:r>
    </w:p>
    <w:p>
      <w:pPr>
        <w:numPr>
          <w:ilvl w:val="1"/>
          <w:numId w:val="900"/>
        </w:numPr>
        <w:spacing w:before="0" w:after="0"/>
      </w:pPr>
      <w:r>
        <w:t>pytest Framework</w:t>
      </w:r>
    </w:p>
    <w:p>
      <w:pPr>
        <w:numPr>
          <w:ilvl w:val="2"/>
          <w:numId w:val="900"/>
        </w:numPr>
        <w:spacing w:before="0" w:after="0"/>
      </w:pPr>
      <w:r>
        <w:t>Test Discovery</w:t>
      </w:r>
    </w:p>
    <w:p>
      <w:pPr>
        <w:numPr>
          <w:ilvl w:val="2"/>
          <w:numId w:val="900"/>
        </w:numPr>
        <w:spacing w:before="0" w:after="0"/>
      </w:pPr>
      <w:r>
        <w:t>Fixtures</w:t>
      </w:r>
    </w:p>
    <w:p>
      <w:pPr>
        <w:numPr>
          <w:ilvl w:val="2"/>
          <w:numId w:val="900"/>
        </w:numPr>
        <w:spacing w:before="0" w:after="0"/>
      </w:pPr>
      <w:r>
        <w:t>Parametrized Tests</w:t>
      </w:r>
    </w:p>
    <w:p>
      <w:pPr>
        <w:numPr>
          <w:ilvl w:val="2"/>
          <w:numId w:val="900"/>
        </w:numPr>
        <w:spacing w:before="0" w:after="0"/>
      </w:pPr>
      <w:r>
        <w:t>Plugins</w:t>
      </w:r>
    </w:p>
    <w:p>
      <w:pPr>
        <w:numPr>
          <w:ilvl w:val="1"/>
          <w:numId w:val="900"/>
        </w:numPr>
        <w:spacing w:before="0" w:after="0"/>
      </w:pPr>
      <w:r>
        <w:t>Mock and Patch</w:t>
      </w:r>
    </w:p>
    <w:p>
      <w:pPr>
        <w:numPr>
          <w:ilvl w:val="2"/>
          <w:numId w:val="900"/>
        </w:numPr>
        <w:spacing w:before="0" w:after="0"/>
      </w:pPr>
      <w:r>
        <w:t>unittest.mock</w:t>
      </w:r>
    </w:p>
    <w:p>
      <w:pPr>
        <w:numPr>
          <w:ilvl w:val="2"/>
          <w:numId w:val="900"/>
        </w:numPr>
        <w:spacing w:before="0" w:after="0"/>
      </w:pPr>
      <w:r>
        <w:t>Mocking External Dependencies</w:t>
      </w:r>
    </w:p>
    <w:p>
      <w:pPr>
        <w:numPr>
          <w:ilvl w:val="2"/>
          <w:numId w:val="900"/>
        </w:numPr>
        <w:spacing w:before="0" w:after="0"/>
      </w:pPr>
      <w:r>
        <w:t>Patch Decorators</w:t>
      </w:r>
    </w:p>
    <w:p>
      <w:pPr>
        <w:numPr>
          <w:ilvl w:val="0"/>
          <w:numId w:val="900"/>
        </w:numPr>
        <w:spacing w:before="0" w:after="0"/>
      </w:pPr>
      <w:r>
        <w:t>Testing Flask Applications</w:t>
      </w:r>
    </w:p>
    <w:p>
      <w:pPr>
        <w:numPr>
          <w:ilvl w:val="1"/>
          <w:numId w:val="900"/>
        </w:numPr>
        <w:spacing w:before="0" w:after="0"/>
      </w:pPr>
      <w:r>
        <w:t>Test Client</w:t>
      </w:r>
    </w:p>
    <w:p>
      <w:pPr>
        <w:numPr>
          <w:ilvl w:val="1"/>
          <w:numId w:val="900"/>
        </w:numPr>
        <w:spacing w:before="0" w:after="0"/>
      </w:pPr>
      <w:r>
        <w:t>Application Context</w:t>
      </w:r>
    </w:p>
    <w:p>
      <w:pPr>
        <w:numPr>
          <w:ilvl w:val="1"/>
          <w:numId w:val="900"/>
        </w:numPr>
        <w:spacing w:before="0" w:after="0"/>
      </w:pPr>
      <w:r>
        <w:t>Testing Routes</w:t>
      </w:r>
    </w:p>
    <w:p>
      <w:pPr>
        <w:numPr>
          <w:ilvl w:val="1"/>
          <w:numId w:val="900"/>
        </w:numPr>
        <w:spacing w:before="0" w:after="0"/>
      </w:pPr>
      <w:r>
        <w:t>Testing Forms</w:t>
      </w:r>
    </w:p>
    <w:p>
      <w:pPr>
        <w:numPr>
          <w:ilvl w:val="1"/>
          <w:numId w:val="900"/>
        </w:numPr>
        <w:spacing w:before="0" w:after="0"/>
      </w:pPr>
      <w:r>
        <w:t>Database Testing</w:t>
      </w:r>
    </w:p>
    <w:p>
      <w:pPr>
        <w:numPr>
          <w:ilvl w:val="2"/>
          <w:numId w:val="900"/>
        </w:numPr>
        <w:spacing w:before="0" w:after="0"/>
      </w:pPr>
      <w:r>
        <w:t>Test Database Setup</w:t>
      </w:r>
    </w:p>
    <w:p>
      <w:pPr>
        <w:numPr>
          <w:ilvl w:val="2"/>
          <w:numId w:val="900"/>
        </w:numPr>
        <w:spacing w:before="0" w:after="0"/>
      </w:pPr>
      <w:r>
        <w:t>Transaction Rollback</w:t>
      </w:r>
    </w:p>
    <w:p>
      <w:pPr>
        <w:numPr>
          <w:ilvl w:val="1"/>
          <w:numId w:val="900"/>
        </w:numPr>
        <w:spacing w:before="0" w:after="0"/>
      </w:pPr>
      <w:r>
        <w:t>Testing with pytest-flask</w:t>
      </w:r>
    </w:p>
    <w:p>
      <w:pPr>
        <w:numPr>
          <w:ilvl w:val="0"/>
          <w:numId w:val="900"/>
        </w:numPr>
        <w:spacing w:before="0" w:after="0"/>
      </w:pPr>
      <w:r>
        <w:t>Testing Django Applications</w:t>
      </w:r>
    </w:p>
    <w:p>
      <w:pPr>
        <w:numPr>
          <w:ilvl w:val="1"/>
          <w:numId w:val="900"/>
        </w:numPr>
        <w:spacing w:before="0" w:after="0"/>
      </w:pPr>
      <w:r>
        <w:t>Django Test Framework</w:t>
      </w:r>
    </w:p>
    <w:p>
      <w:pPr>
        <w:numPr>
          <w:ilvl w:val="1"/>
          <w:numId w:val="900"/>
        </w:numPr>
        <w:spacing w:before="0" w:after="0"/>
      </w:pPr>
      <w:r>
        <w:t>Test Cases and Assertions</w:t>
      </w:r>
    </w:p>
    <w:p>
      <w:pPr>
        <w:numPr>
          <w:ilvl w:val="1"/>
          <w:numId w:val="900"/>
        </w:numPr>
        <w:spacing w:before="0" w:after="0"/>
      </w:pPr>
      <w:r>
        <w:t>Test Client</w:t>
      </w:r>
    </w:p>
    <w:p>
      <w:pPr>
        <w:numPr>
          <w:ilvl w:val="1"/>
          <w:numId w:val="900"/>
        </w:numPr>
        <w:spacing w:before="0" w:after="0"/>
      </w:pPr>
      <w:r>
        <w:t>Testing Models</w:t>
      </w:r>
    </w:p>
    <w:p>
      <w:pPr>
        <w:numPr>
          <w:ilvl w:val="1"/>
          <w:numId w:val="900"/>
        </w:numPr>
        <w:spacing w:before="0" w:after="0"/>
      </w:pPr>
      <w:r>
        <w:t>Testing Views</w:t>
      </w:r>
    </w:p>
    <w:p>
      <w:pPr>
        <w:numPr>
          <w:ilvl w:val="1"/>
          <w:numId w:val="900"/>
        </w:numPr>
        <w:spacing w:before="0" w:after="0"/>
      </w:pPr>
      <w:r>
        <w:t>Testing Forms</w:t>
      </w:r>
    </w:p>
    <w:p>
      <w:pPr>
        <w:numPr>
          <w:ilvl w:val="1"/>
          <w:numId w:val="900"/>
        </w:numPr>
        <w:spacing w:before="0" w:after="0"/>
      </w:pPr>
      <w:r>
        <w:t>Testing APIs</w:t>
      </w:r>
    </w:p>
    <w:p>
      <w:pPr>
        <w:numPr>
          <w:ilvl w:val="1"/>
          <w:numId w:val="900"/>
        </w:numPr>
        <w:spacing w:before="0" w:after="0"/>
      </w:pPr>
      <w:r>
        <w:t>Test Database</w:t>
      </w:r>
    </w:p>
    <w:p>
      <w:pPr>
        <w:numPr>
          <w:ilvl w:val="1"/>
          <w:numId w:val="900"/>
        </w:numPr>
        <w:spacing w:before="0" w:after="0"/>
      </w:pPr>
      <w:r>
        <w:t>Factory Boy for Test Data</w:t>
      </w:r>
    </w:p>
    <w:p>
      <w:pPr>
        <w:numPr>
          <w:ilvl w:val="0"/>
          <w:numId w:val="900"/>
        </w:numPr>
        <w:spacing w:before="0" w:after="0"/>
      </w:pPr>
      <w:r>
        <w:t>Test Coverage</w:t>
      </w:r>
    </w:p>
    <w:p>
      <w:pPr>
        <w:numPr>
          <w:ilvl w:val="1"/>
          <w:numId w:val="900"/>
        </w:numPr>
        <w:spacing w:before="0" w:after="0"/>
      </w:pPr>
      <w:r>
        <w:t>Coverage Measurement</w:t>
      </w:r>
    </w:p>
    <w:p>
      <w:pPr>
        <w:numPr>
          <w:ilvl w:val="1"/>
          <w:numId w:val="900"/>
        </w:numPr>
        <w:spacing w:before="0" w:after="0"/>
      </w:pPr>
      <w:r>
        <w:t>Coverage Reports</w:t>
      </w:r>
    </w:p>
    <w:p>
      <w:pPr>
        <w:numPr>
          <w:ilvl w:val="1"/>
          <w:numId w:val="900"/>
        </w:numPr>
        <w:spacing w:before="0" w:after="0"/>
      </w:pPr>
      <w:r>
        <w:t>Coverage Integration</w:t>
      </w:r>
    </w:p>
    <w:p>
      <w:pPr>
        <w:numPr>
          <w:ilvl w:val="0"/>
          <w:numId w:val="900"/>
        </w:numPr>
        <w:spacing w:before="0" w:after="0"/>
      </w:pPr>
      <w:r>
        <w:t>Continuous Testing</w:t>
      </w:r>
    </w:p>
    <w:p>
      <w:pPr>
        <w:numPr>
          <w:ilvl w:val="1"/>
          <w:numId w:val="900"/>
        </w:numPr>
        <w:spacing w:before="0" w:after="0"/>
      </w:pPr>
      <w:r>
        <w:t>Automated Test Execution</w:t>
      </w:r>
    </w:p>
    <w:p>
      <w:pPr>
        <w:numPr>
          <w:ilvl w:val="1"/>
          <w:numId w:val="900"/>
        </w:numPr>
        <w:spacing w:before="0" w:after="0"/>
      </w:pPr>
      <w:r>
        <w:t>Test Reporting</w:t>
      </w:r>
    </w:p>
    <w:p>
      <w:pPr>
        <w:numPr>
          <w:ilvl w:val="1"/>
          <w:numId w:val="900"/>
        </w:numPr>
        <w:spacing w:before="0" w:after="0"/>
      </w:pPr>
      <w:r>
        <w:t>Integration with CI/CD</w:t>
      </w:r>
    </w:p>
    <w:p>
      <w:pPr>
        <w:pStyle w:val="Heading1"/>
      </w:pPr>
      <w:r>
        <w:t>Security in Web Applications</w:t>
      </w:r>
    </w:p>
    <w:p>
      <w:pPr>
        <w:numPr>
          <w:ilvl w:val="0"/>
          <w:numId w:val="900"/>
        </w:numPr>
        <w:spacing w:before="0" w:after="0"/>
      </w:pPr>
      <w:r>
        <w:t>Web Security Fundamentals</w:t>
      </w:r>
    </w:p>
    <w:p>
      <w:pPr>
        <w:numPr>
          <w:ilvl w:val="1"/>
          <w:numId w:val="900"/>
        </w:numPr>
        <w:spacing w:before="0" w:after="0"/>
      </w:pPr>
      <w:r>
        <w:t>Common Vulnerabilities</w:t>
      </w:r>
    </w:p>
    <w:p>
      <w:pPr>
        <w:numPr>
          <w:ilvl w:val="1"/>
          <w:numId w:val="900"/>
        </w:numPr>
        <w:spacing w:before="0" w:after="0"/>
      </w:pPr>
      <w:r>
        <w:t>Security Mindset</w:t>
      </w:r>
    </w:p>
    <w:p>
      <w:pPr>
        <w:numPr>
          <w:ilvl w:val="1"/>
          <w:numId w:val="900"/>
        </w:numPr>
        <w:spacing w:before="0" w:after="0"/>
      </w:pPr>
      <w:r>
        <w:t>Defense in Depth</w:t>
      </w:r>
    </w:p>
    <w:p>
      <w:pPr>
        <w:numPr>
          <w:ilvl w:val="0"/>
          <w:numId w:val="900"/>
        </w:numPr>
        <w:spacing w:before="0" w:after="0"/>
      </w:pPr>
      <w:r>
        <w:t>Authentication and Authorization</w:t>
      </w:r>
    </w:p>
    <w:p>
      <w:pPr>
        <w:numPr>
          <w:ilvl w:val="1"/>
          <w:numId w:val="900"/>
        </w:numPr>
        <w:spacing w:before="0" w:after="0"/>
      </w:pPr>
      <w:r>
        <w:t>User Authentication</w:t>
      </w:r>
    </w:p>
    <w:p>
      <w:pPr>
        <w:numPr>
          <w:ilvl w:val="1"/>
          <w:numId w:val="900"/>
        </w:numPr>
        <w:spacing w:before="0" w:after="0"/>
      </w:pPr>
      <w:r>
        <w:t>Password Security</w:t>
      </w:r>
    </w:p>
    <w:p>
      <w:pPr>
        <w:numPr>
          <w:ilvl w:val="2"/>
          <w:numId w:val="900"/>
        </w:numPr>
        <w:spacing w:before="0" w:after="0"/>
      </w:pPr>
      <w:r>
        <w:t>Hashing Algorithms</w:t>
      </w:r>
    </w:p>
    <w:p>
      <w:pPr>
        <w:numPr>
          <w:ilvl w:val="2"/>
          <w:numId w:val="900"/>
        </w:numPr>
        <w:spacing w:before="0" w:after="0"/>
      </w:pPr>
      <w:r>
        <w:t>Salt Generation</w:t>
      </w:r>
    </w:p>
    <w:p>
      <w:pPr>
        <w:numPr>
          <w:ilvl w:val="2"/>
          <w:numId w:val="900"/>
        </w:numPr>
        <w:spacing w:before="0" w:after="0"/>
      </w:pPr>
      <w:r>
        <w:t>Password Policies</w:t>
      </w:r>
    </w:p>
    <w:p>
      <w:pPr>
        <w:numPr>
          <w:ilvl w:val="1"/>
          <w:numId w:val="900"/>
        </w:numPr>
        <w:spacing w:before="0" w:after="0"/>
      </w:pPr>
      <w:r>
        <w:t>Session Management</w:t>
      </w:r>
    </w:p>
    <w:p>
      <w:pPr>
        <w:numPr>
          <w:ilvl w:val="1"/>
          <w:numId w:val="900"/>
        </w:numPr>
        <w:spacing w:before="0" w:after="0"/>
      </w:pPr>
      <w:r>
        <w:t>Multi-Factor Authentication</w:t>
      </w:r>
    </w:p>
    <w:p>
      <w:pPr>
        <w:numPr>
          <w:ilvl w:val="1"/>
          <w:numId w:val="900"/>
        </w:numPr>
        <w:spacing w:before="0" w:after="0"/>
      </w:pPr>
      <w:r>
        <w:t>Authorization Patterns</w:t>
      </w:r>
    </w:p>
    <w:p>
      <w:pPr>
        <w:numPr>
          <w:ilvl w:val="0"/>
          <w:numId w:val="900"/>
        </w:numPr>
        <w:spacing w:before="0" w:after="0"/>
      </w:pPr>
      <w:r>
        <w:t>Common Web Vulnerabilities</w:t>
      </w:r>
    </w:p>
    <w:p>
      <w:pPr>
        <w:numPr>
          <w:ilvl w:val="1"/>
          <w:numId w:val="900"/>
        </w:numPr>
        <w:spacing w:before="0" w:after="0"/>
      </w:pPr>
      <w:r>
        <w:t>Cross-Site Scripting (XSS)</w:t>
      </w:r>
    </w:p>
    <w:p>
      <w:pPr>
        <w:numPr>
          <w:ilvl w:val="2"/>
          <w:numId w:val="900"/>
        </w:numPr>
        <w:spacing w:before="0" w:after="0"/>
      </w:pPr>
      <w:r>
        <w:t>Stored XSS</w:t>
      </w:r>
    </w:p>
    <w:p>
      <w:pPr>
        <w:numPr>
          <w:ilvl w:val="2"/>
          <w:numId w:val="900"/>
        </w:numPr>
        <w:spacing w:before="0" w:after="0"/>
      </w:pPr>
      <w:r>
        <w:t>Reflected XSS</w:t>
      </w:r>
    </w:p>
    <w:p>
      <w:pPr>
        <w:numPr>
          <w:ilvl w:val="2"/>
          <w:numId w:val="900"/>
        </w:numPr>
        <w:spacing w:before="0" w:after="0"/>
      </w:pPr>
      <w:r>
        <w:t>DOM-based XSS</w:t>
      </w:r>
    </w:p>
    <w:p>
      <w:pPr>
        <w:numPr>
          <w:ilvl w:val="2"/>
          <w:numId w:val="900"/>
        </w:numPr>
        <w:spacing w:before="0" w:after="0"/>
      </w:pPr>
      <w:r>
        <w:t>XSS Prevention</w:t>
      </w:r>
    </w:p>
    <w:p>
      <w:pPr>
        <w:numPr>
          <w:ilvl w:val="1"/>
          <w:numId w:val="900"/>
        </w:numPr>
        <w:spacing w:before="0" w:after="0"/>
      </w:pPr>
      <w:r>
        <w:t>Cross-Site Request Forgery (CSRF)</w:t>
      </w:r>
    </w:p>
    <w:p>
      <w:pPr>
        <w:numPr>
          <w:ilvl w:val="2"/>
          <w:numId w:val="900"/>
        </w:numPr>
        <w:spacing w:before="0" w:after="0"/>
      </w:pPr>
      <w:r>
        <w:t>CSRF Attack Vectors</w:t>
      </w:r>
    </w:p>
    <w:p>
      <w:pPr>
        <w:numPr>
          <w:ilvl w:val="2"/>
          <w:numId w:val="900"/>
        </w:numPr>
        <w:spacing w:before="0" w:after="0"/>
      </w:pPr>
      <w:r>
        <w:t>CSRF Tokens</w:t>
      </w:r>
    </w:p>
    <w:p>
      <w:pPr>
        <w:numPr>
          <w:ilvl w:val="2"/>
          <w:numId w:val="900"/>
        </w:numPr>
        <w:spacing w:before="0" w:after="0"/>
      </w:pPr>
      <w:r>
        <w:t>SameSite Cookies</w:t>
      </w:r>
    </w:p>
    <w:p>
      <w:pPr>
        <w:numPr>
          <w:ilvl w:val="1"/>
          <w:numId w:val="900"/>
        </w:numPr>
        <w:spacing w:before="0" w:after="0"/>
      </w:pPr>
      <w:r>
        <w:t>SQL Injection</w:t>
      </w:r>
    </w:p>
    <w:p>
      <w:pPr>
        <w:numPr>
          <w:ilvl w:val="2"/>
          <w:numId w:val="900"/>
        </w:numPr>
        <w:spacing w:before="0" w:after="0"/>
      </w:pPr>
      <w:r>
        <w:t>Injection Techniques</w:t>
      </w:r>
    </w:p>
    <w:p>
      <w:pPr>
        <w:numPr>
          <w:ilvl w:val="2"/>
          <w:numId w:val="900"/>
        </w:numPr>
        <w:spacing w:before="0" w:after="0"/>
      </w:pPr>
      <w:r>
        <w:t>Parameterized Queries</w:t>
      </w:r>
    </w:p>
    <w:p>
      <w:pPr>
        <w:numPr>
          <w:ilvl w:val="2"/>
          <w:numId w:val="900"/>
        </w:numPr>
        <w:spacing w:before="0" w:after="0"/>
      </w:pPr>
      <w:r>
        <w:t>ORM Protection</w:t>
      </w:r>
    </w:p>
    <w:p>
      <w:pPr>
        <w:numPr>
          <w:ilvl w:val="1"/>
          <w:numId w:val="900"/>
        </w:numPr>
        <w:spacing w:before="0" w:after="0"/>
      </w:pPr>
      <w:r>
        <w:t>Insecure Direct Object References</w:t>
      </w:r>
    </w:p>
    <w:p>
      <w:pPr>
        <w:numPr>
          <w:ilvl w:val="1"/>
          <w:numId w:val="900"/>
        </w:numPr>
        <w:spacing w:before="0" w:after="0"/>
      </w:pPr>
      <w:r>
        <w:t>Security Misconfiguration</w:t>
      </w:r>
    </w:p>
    <w:p>
      <w:pPr>
        <w:numPr>
          <w:ilvl w:val="0"/>
          <w:numId w:val="900"/>
        </w:numPr>
        <w:spacing w:before="0" w:after="0"/>
      </w:pPr>
      <w:r>
        <w:t>HTTPS and Transport Security</w:t>
      </w:r>
    </w:p>
    <w:p>
      <w:pPr>
        <w:numPr>
          <w:ilvl w:val="1"/>
          <w:numId w:val="900"/>
        </w:numPr>
        <w:spacing w:before="0" w:after="0"/>
      </w:pPr>
      <w:r>
        <w:t>SSL/TLS Fundamentals</w:t>
      </w:r>
    </w:p>
    <w:p>
      <w:pPr>
        <w:numPr>
          <w:ilvl w:val="1"/>
          <w:numId w:val="900"/>
        </w:numPr>
        <w:spacing w:before="0" w:after="0"/>
      </w:pPr>
      <w:r>
        <w:t>Certificate Management</w:t>
      </w:r>
    </w:p>
    <w:p>
      <w:pPr>
        <w:numPr>
          <w:ilvl w:val="1"/>
          <w:numId w:val="900"/>
        </w:numPr>
        <w:spacing w:before="0" w:after="0"/>
      </w:pPr>
      <w:r>
        <w:t>HTTPS Configuration</w:t>
      </w:r>
    </w:p>
    <w:p>
      <w:pPr>
        <w:numPr>
          <w:ilvl w:val="1"/>
          <w:numId w:val="900"/>
        </w:numPr>
        <w:spacing w:before="0" w:after="0"/>
      </w:pPr>
      <w:r>
        <w:t>HTTP Strict Transport Security</w:t>
      </w:r>
    </w:p>
    <w:p>
      <w:pPr>
        <w:numPr>
          <w:ilvl w:val="0"/>
          <w:numId w:val="900"/>
        </w:numPr>
        <w:spacing w:before="0" w:after="0"/>
      </w:pPr>
      <w:r>
        <w:t>Security Headers</w:t>
      </w:r>
    </w:p>
    <w:p>
      <w:pPr>
        <w:numPr>
          <w:ilvl w:val="1"/>
          <w:numId w:val="900"/>
        </w:numPr>
        <w:spacing w:before="0" w:after="0"/>
      </w:pPr>
      <w:r>
        <w:t>Content Security Policy</w:t>
      </w:r>
    </w:p>
    <w:p>
      <w:pPr>
        <w:numPr>
          <w:ilvl w:val="1"/>
          <w:numId w:val="900"/>
        </w:numPr>
        <w:spacing w:before="0" w:after="0"/>
      </w:pPr>
      <w:r>
        <w:t>X-Frame-Options</w:t>
      </w:r>
    </w:p>
    <w:p>
      <w:pPr>
        <w:numPr>
          <w:ilvl w:val="1"/>
          <w:numId w:val="900"/>
        </w:numPr>
        <w:spacing w:before="0" w:after="0"/>
      </w:pPr>
      <w:r>
        <w:t>X-Content-Type-Options</w:t>
      </w:r>
    </w:p>
    <w:p>
      <w:pPr>
        <w:numPr>
          <w:ilvl w:val="1"/>
          <w:numId w:val="900"/>
        </w:numPr>
        <w:spacing w:before="0" w:after="0"/>
      </w:pPr>
      <w:r>
        <w:t>Referrer Policy</w:t>
      </w:r>
    </w:p>
    <w:p>
      <w:pPr>
        <w:numPr>
          <w:ilvl w:val="0"/>
          <w:numId w:val="900"/>
        </w:numPr>
        <w:spacing w:before="0" w:after="0"/>
      </w:pPr>
      <w:r>
        <w:t>Input Validation and Sanitization</w:t>
      </w:r>
    </w:p>
    <w:p>
      <w:pPr>
        <w:numPr>
          <w:ilvl w:val="1"/>
          <w:numId w:val="900"/>
        </w:numPr>
        <w:spacing w:before="0" w:after="0"/>
      </w:pPr>
      <w:r>
        <w:t>Data Validation</w:t>
      </w:r>
    </w:p>
    <w:p>
      <w:pPr>
        <w:numPr>
          <w:ilvl w:val="1"/>
          <w:numId w:val="900"/>
        </w:numPr>
        <w:spacing w:before="0" w:after="0"/>
      </w:pPr>
      <w:r>
        <w:t>Input Sanitization</w:t>
      </w:r>
    </w:p>
    <w:p>
      <w:pPr>
        <w:numPr>
          <w:ilvl w:val="1"/>
          <w:numId w:val="900"/>
        </w:numPr>
        <w:spacing w:before="0" w:after="0"/>
      </w:pPr>
      <w:r>
        <w:t>Output Encoding</w:t>
      </w:r>
    </w:p>
    <w:p>
      <w:pPr>
        <w:numPr>
          <w:ilvl w:val="1"/>
          <w:numId w:val="900"/>
        </w:numPr>
        <w:spacing w:before="0" w:after="0"/>
      </w:pPr>
      <w:r>
        <w:t>File Upload Security</w:t>
      </w:r>
    </w:p>
    <w:p>
      <w:pPr>
        <w:numPr>
          <w:ilvl w:val="0"/>
          <w:numId w:val="900"/>
        </w:numPr>
        <w:spacing w:before="0" w:after="0"/>
      </w:pPr>
      <w:r>
        <w:t>Framework-Specific Security</w:t>
      </w:r>
    </w:p>
    <w:p>
      <w:pPr>
        <w:numPr>
          <w:ilvl w:val="1"/>
          <w:numId w:val="900"/>
        </w:numPr>
        <w:spacing w:before="0" w:after="0"/>
      </w:pPr>
      <w:r>
        <w:t>Django Security Features</w:t>
      </w:r>
    </w:p>
    <w:p>
      <w:pPr>
        <w:numPr>
          <w:ilvl w:val="1"/>
          <w:numId w:val="900"/>
        </w:numPr>
        <w:spacing w:before="0" w:after="0"/>
      </w:pPr>
      <w:r>
        <w:t>Flask Security Extensions</w:t>
      </w:r>
    </w:p>
    <w:p>
      <w:pPr>
        <w:numPr>
          <w:ilvl w:val="1"/>
          <w:numId w:val="900"/>
        </w:numPr>
        <w:spacing w:before="0" w:after="0"/>
      </w:pPr>
      <w:r>
        <w:t>Security Middleware</w:t>
      </w:r>
    </w:p>
    <w:p>
      <w:pPr>
        <w:pStyle w:val="Heading1"/>
      </w:pPr>
      <w:r>
        <w:t>Performance and Optimization</w:t>
      </w:r>
    </w:p>
    <w:p>
      <w:pPr>
        <w:numPr>
          <w:ilvl w:val="0"/>
          <w:numId w:val="900"/>
        </w:numPr>
        <w:spacing w:before="0" w:after="0"/>
      </w:pPr>
      <w:r>
        <w:t>Performance Fundamentals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Bottleneck Identification</w:t>
      </w:r>
    </w:p>
    <w:p>
      <w:pPr>
        <w:numPr>
          <w:ilvl w:val="1"/>
          <w:numId w:val="900"/>
        </w:numPr>
        <w:spacing w:before="0" w:after="0"/>
      </w:pPr>
      <w:r>
        <w:t>Profiling Tools</w:t>
      </w:r>
    </w:p>
    <w:p>
      <w:pPr>
        <w:numPr>
          <w:ilvl w:val="0"/>
          <w:numId w:val="900"/>
        </w:numPr>
        <w:spacing w:before="0" w:after="0"/>
      </w:pPr>
      <w:r>
        <w:t>Application Performance</w:t>
      </w:r>
    </w:p>
    <w:p>
      <w:pPr>
        <w:numPr>
          <w:ilvl w:val="1"/>
          <w:numId w:val="900"/>
        </w:numPr>
        <w:spacing w:before="0" w:after="0"/>
      </w:pPr>
      <w:r>
        <w:t>Code Optimization</w:t>
      </w:r>
    </w:p>
    <w:p>
      <w:pPr>
        <w:numPr>
          <w:ilvl w:val="1"/>
          <w:numId w:val="900"/>
        </w:numPr>
        <w:spacing w:before="0" w:after="0"/>
      </w:pPr>
      <w:r>
        <w:t>Algorithm Efficiency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CPU Optimization</w:t>
      </w:r>
    </w:p>
    <w:p>
      <w:pPr>
        <w:numPr>
          <w:ilvl w:val="0"/>
          <w:numId w:val="900"/>
        </w:numPr>
        <w:spacing w:before="0" w:after="0"/>
      </w:pPr>
      <w:r>
        <w:t>Database Performance</w:t>
      </w:r>
    </w:p>
    <w:p>
      <w:pPr>
        <w:numPr>
          <w:ilvl w:val="1"/>
          <w:numId w:val="900"/>
        </w:numPr>
        <w:spacing w:before="0" w:after="0"/>
      </w:pPr>
      <w:r>
        <w:t>Query Optimization</w:t>
      </w:r>
    </w:p>
    <w:p>
      <w:pPr>
        <w:numPr>
          <w:ilvl w:val="1"/>
          <w:numId w:val="900"/>
        </w:numPr>
        <w:spacing w:before="0" w:after="0"/>
      </w:pPr>
      <w:r>
        <w:t>Database Indexing</w:t>
      </w:r>
    </w:p>
    <w:p>
      <w:pPr>
        <w:numPr>
          <w:ilvl w:val="1"/>
          <w:numId w:val="900"/>
        </w:numPr>
        <w:spacing w:before="0" w:after="0"/>
      </w:pPr>
      <w:r>
        <w:t>Connection Pooling</w:t>
      </w:r>
    </w:p>
    <w:p>
      <w:pPr>
        <w:numPr>
          <w:ilvl w:val="1"/>
          <w:numId w:val="900"/>
        </w:numPr>
        <w:spacing w:before="0" w:after="0"/>
      </w:pPr>
      <w:r>
        <w:t>Query Caching</w:t>
      </w:r>
    </w:p>
    <w:p>
      <w:pPr>
        <w:numPr>
          <w:ilvl w:val="0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Browser Caching</w:t>
      </w:r>
    </w:p>
    <w:p>
      <w:pPr>
        <w:numPr>
          <w:ilvl w:val="1"/>
          <w:numId w:val="900"/>
        </w:numPr>
        <w:spacing w:before="0" w:after="0"/>
      </w:pPr>
      <w:r>
        <w:t>Server-Side Caching</w:t>
      </w:r>
    </w:p>
    <w:p>
      <w:pPr>
        <w:numPr>
          <w:ilvl w:val="1"/>
          <w:numId w:val="900"/>
        </w:numPr>
        <w:spacing w:before="0" w:after="0"/>
      </w:pPr>
      <w:r>
        <w:t>Application-Level Caching</w:t>
      </w:r>
    </w:p>
    <w:p>
      <w:pPr>
        <w:numPr>
          <w:ilvl w:val="1"/>
          <w:numId w:val="900"/>
        </w:numPr>
        <w:spacing w:before="0" w:after="0"/>
      </w:pPr>
      <w:r>
        <w:t>Database Caching</w:t>
      </w:r>
    </w:p>
    <w:p>
      <w:pPr>
        <w:numPr>
          <w:ilvl w:val="1"/>
          <w:numId w:val="900"/>
        </w:numPr>
        <w:spacing w:before="0" w:after="0"/>
      </w:pPr>
      <w:r>
        <w:t>Distributed Caching</w:t>
      </w:r>
    </w:p>
    <w:p>
      <w:pPr>
        <w:numPr>
          <w:ilvl w:val="2"/>
          <w:numId w:val="900"/>
        </w:numPr>
        <w:spacing w:before="0" w:after="0"/>
      </w:pPr>
      <w:r>
        <w:t>Redis</w:t>
      </w:r>
    </w:p>
    <w:p>
      <w:pPr>
        <w:numPr>
          <w:ilvl w:val="2"/>
          <w:numId w:val="900"/>
        </w:numPr>
        <w:spacing w:before="0" w:after="0"/>
      </w:pPr>
      <w:r>
        <w:t>Memcached</w:t>
      </w:r>
    </w:p>
    <w:p>
      <w:pPr>
        <w:numPr>
          <w:ilvl w:val="0"/>
          <w:numId w:val="900"/>
        </w:numPr>
        <w:spacing w:before="0" w:after="0"/>
      </w:pPr>
      <w:r>
        <w:t>Static File Optimization</w:t>
      </w:r>
    </w:p>
    <w:p>
      <w:pPr>
        <w:numPr>
          <w:ilvl w:val="1"/>
          <w:numId w:val="900"/>
        </w:numPr>
        <w:spacing w:before="0" w:after="0"/>
      </w:pPr>
      <w:r>
        <w:t>File Compression</w:t>
      </w:r>
    </w:p>
    <w:p>
      <w:pPr>
        <w:numPr>
          <w:ilvl w:val="1"/>
          <w:numId w:val="900"/>
        </w:numPr>
        <w:spacing w:before="0" w:after="0"/>
      </w:pPr>
      <w:r>
        <w:t>Minification</w:t>
      </w:r>
    </w:p>
    <w:p>
      <w:pPr>
        <w:numPr>
          <w:ilvl w:val="1"/>
          <w:numId w:val="900"/>
        </w:numPr>
        <w:spacing w:before="0" w:after="0"/>
      </w:pPr>
      <w:r>
        <w:t>Content Delivery Networks</w:t>
      </w:r>
    </w:p>
    <w:p>
      <w:pPr>
        <w:numPr>
          <w:ilvl w:val="1"/>
          <w:numId w:val="900"/>
        </w:numPr>
        <w:spacing w:before="0" w:after="0"/>
      </w:pPr>
      <w:r>
        <w:t>Asset Bundling</w:t>
      </w:r>
    </w:p>
    <w:p>
      <w:pPr>
        <w:numPr>
          <w:ilvl w:val="0"/>
          <w:numId w:val="900"/>
        </w:numPr>
        <w:spacing w:before="0" w:after="0"/>
      </w:pPr>
      <w:r>
        <w:t>Asynchronous Programming</w:t>
      </w:r>
    </w:p>
    <w:p>
      <w:pPr>
        <w:numPr>
          <w:ilvl w:val="1"/>
          <w:numId w:val="900"/>
        </w:numPr>
        <w:spacing w:before="0" w:after="0"/>
      </w:pPr>
      <w:r>
        <w:t>async and await</w:t>
      </w:r>
    </w:p>
    <w:p>
      <w:pPr>
        <w:numPr>
          <w:ilvl w:val="1"/>
          <w:numId w:val="900"/>
        </w:numPr>
        <w:spacing w:before="0" w:after="0"/>
      </w:pPr>
      <w:r>
        <w:t>Event Loop</w:t>
      </w:r>
    </w:p>
    <w:p>
      <w:pPr>
        <w:numPr>
          <w:ilvl w:val="1"/>
          <w:numId w:val="900"/>
        </w:numPr>
        <w:spacing w:before="0" w:after="0"/>
      </w:pPr>
      <w:r>
        <w:t>Asynchronous Libraries</w:t>
      </w:r>
    </w:p>
    <w:p>
      <w:pPr>
        <w:numPr>
          <w:ilvl w:val="1"/>
          <w:numId w:val="900"/>
        </w:numPr>
        <w:spacing w:before="0" w:after="0"/>
      </w:pPr>
      <w:r>
        <w:t>ASGI Applications</w:t>
      </w:r>
    </w:p>
    <w:p>
      <w:pPr>
        <w:numPr>
          <w:ilvl w:val="0"/>
          <w:numId w:val="900"/>
        </w:numPr>
        <w:spacing w:before="0" w:after="0"/>
      </w:pPr>
      <w:r>
        <w:t>Load Testing</w:t>
      </w:r>
    </w:p>
    <w:p>
      <w:pPr>
        <w:numPr>
          <w:ilvl w:val="1"/>
          <w:numId w:val="900"/>
        </w:numPr>
        <w:spacing w:before="0" w:after="0"/>
      </w:pPr>
      <w:r>
        <w:t>Load Testing Tools</w:t>
      </w:r>
    </w:p>
    <w:p>
      <w:pPr>
        <w:numPr>
          <w:ilvl w:val="1"/>
          <w:numId w:val="900"/>
        </w:numPr>
        <w:spacing w:before="0" w:after="0"/>
      </w:pPr>
      <w:r>
        <w:t>Performance Benchmarking</w:t>
      </w:r>
    </w:p>
    <w:p>
      <w:pPr>
        <w:numPr>
          <w:ilvl w:val="1"/>
          <w:numId w:val="900"/>
        </w:numPr>
        <w:spacing w:before="0" w:after="0"/>
      </w:pPr>
      <w:r>
        <w:t>Stress Testing</w:t>
      </w:r>
    </w:p>
    <w:p>
      <w:pPr>
        <w:numPr>
          <w:ilvl w:val="1"/>
          <w:numId w:val="900"/>
        </w:numPr>
        <w:spacing w:before="0" w:after="0"/>
      </w:pPr>
      <w:r>
        <w:t>Capacity Planning</w:t>
      </w:r>
    </w:p>
    <w:p>
      <w:pPr>
        <w:pStyle w:val="Heading1"/>
      </w:pPr>
      <w:r>
        <w:t>Deployment and Production</w:t>
      </w:r>
    </w:p>
    <w:p>
      <w:pPr>
        <w:numPr>
          <w:ilvl w:val="0"/>
          <w:numId w:val="900"/>
        </w:numPr>
        <w:spacing w:before="0" w:after="0"/>
      </w:pPr>
      <w:r>
        <w:t>Production Environment Setup</w:t>
      </w:r>
    </w:p>
    <w:p>
      <w:pPr>
        <w:numPr>
          <w:ilvl w:val="1"/>
          <w:numId w:val="900"/>
        </w:numPr>
        <w:spacing w:before="0" w:after="0"/>
      </w:pPr>
      <w:r>
        <w:t>Server Configuration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Secrets Management</w:t>
      </w:r>
    </w:p>
    <w:p>
      <w:pPr>
        <w:numPr>
          <w:ilvl w:val="0"/>
          <w:numId w:val="900"/>
        </w:numPr>
        <w:spacing w:before="0" w:after="0"/>
      </w:pPr>
      <w:r>
        <w:t>Web Servers and Application Servers</w:t>
      </w:r>
    </w:p>
    <w:p>
      <w:pPr>
        <w:numPr>
          <w:ilvl w:val="1"/>
          <w:numId w:val="900"/>
        </w:numPr>
        <w:spacing w:before="0" w:after="0"/>
      </w:pPr>
      <w:r>
        <w:t>Web Server vs Application Server</w:t>
      </w:r>
    </w:p>
    <w:p>
      <w:pPr>
        <w:numPr>
          <w:ilvl w:val="1"/>
          <w:numId w:val="900"/>
        </w:numPr>
        <w:spacing w:before="0" w:after="0"/>
      </w:pPr>
      <w:r>
        <w:t>Nginx Configuration</w:t>
      </w:r>
    </w:p>
    <w:p>
      <w:pPr>
        <w:numPr>
          <w:ilvl w:val="1"/>
          <w:numId w:val="900"/>
        </w:numPr>
        <w:spacing w:before="0" w:after="0"/>
      </w:pPr>
      <w:r>
        <w:t>Apache Configuration</w:t>
      </w:r>
    </w:p>
    <w:p>
      <w:pPr>
        <w:numPr>
          <w:ilvl w:val="1"/>
          <w:numId w:val="900"/>
        </w:numPr>
        <w:spacing w:before="0" w:after="0"/>
      </w:pPr>
      <w:r>
        <w:t>Reverse Proxy Setup</w:t>
      </w:r>
    </w:p>
    <w:p>
      <w:pPr>
        <w:numPr>
          <w:ilvl w:val="0"/>
          <w:numId w:val="900"/>
        </w:numPr>
        <w:spacing w:before="0" w:after="0"/>
      </w:pPr>
      <w:r>
        <w:t>WSGI and ASGI Servers</w:t>
      </w:r>
    </w:p>
    <w:p>
      <w:pPr>
        <w:numPr>
          <w:ilvl w:val="1"/>
          <w:numId w:val="900"/>
        </w:numPr>
        <w:spacing w:before="0" w:after="0"/>
      </w:pPr>
      <w:r>
        <w:t>Gunicorn</w:t>
      </w:r>
    </w:p>
    <w:p>
      <w:pPr>
        <w:numPr>
          <w:ilvl w:val="2"/>
          <w:numId w:val="900"/>
        </w:numPr>
        <w:spacing w:before="0" w:after="0"/>
      </w:pPr>
      <w:r>
        <w:t>Configuration</w:t>
      </w:r>
    </w:p>
    <w:p>
      <w:pPr>
        <w:numPr>
          <w:ilvl w:val="2"/>
          <w:numId w:val="900"/>
        </w:numPr>
        <w:spacing w:before="0" w:after="0"/>
      </w:pPr>
      <w:r>
        <w:t>Worker Processes</w:t>
      </w:r>
    </w:p>
    <w:p>
      <w:pPr>
        <w:numPr>
          <w:ilvl w:val="2"/>
          <w:numId w:val="900"/>
        </w:numPr>
        <w:spacing w:before="0" w:after="0"/>
      </w:pPr>
      <w:r>
        <w:t>Performance Tuning</w:t>
      </w:r>
    </w:p>
    <w:p>
      <w:pPr>
        <w:numPr>
          <w:ilvl w:val="1"/>
          <w:numId w:val="900"/>
        </w:numPr>
        <w:spacing w:before="0" w:after="0"/>
      </w:pPr>
      <w:r>
        <w:t>uWSGI</w:t>
      </w:r>
    </w:p>
    <w:p>
      <w:pPr>
        <w:numPr>
          <w:ilvl w:val="2"/>
          <w:numId w:val="900"/>
        </w:numPr>
        <w:spacing w:before="0" w:after="0"/>
      </w:pPr>
      <w:r>
        <w:t>Configuration</w:t>
      </w:r>
    </w:p>
    <w:p>
      <w:pPr>
        <w:numPr>
          <w:ilvl w:val="2"/>
          <w:numId w:val="900"/>
        </w:numPr>
        <w:spacing w:before="0" w:after="0"/>
      </w:pPr>
      <w:r>
        <w:t>Process Management</w:t>
      </w:r>
    </w:p>
    <w:p>
      <w:pPr>
        <w:numPr>
          <w:ilvl w:val="1"/>
          <w:numId w:val="900"/>
        </w:numPr>
        <w:spacing w:before="0" w:after="0"/>
      </w:pPr>
      <w:r>
        <w:t>Uvicorn for ASGI</w:t>
      </w:r>
    </w:p>
    <w:p>
      <w:pPr>
        <w:numPr>
          <w:ilvl w:val="0"/>
          <w:numId w:val="900"/>
        </w:numPr>
        <w:spacing w:before="0" w:after="0"/>
      </w:pPr>
      <w:r>
        <w:t>Static and Media Files</w:t>
      </w:r>
    </w:p>
    <w:p>
      <w:pPr>
        <w:numPr>
          <w:ilvl w:val="1"/>
          <w:numId w:val="900"/>
        </w:numPr>
        <w:spacing w:before="0" w:after="0"/>
      </w:pPr>
      <w:r>
        <w:t>Static File Serving</w:t>
      </w:r>
    </w:p>
    <w:p>
      <w:pPr>
        <w:numPr>
          <w:ilvl w:val="1"/>
          <w:numId w:val="900"/>
        </w:numPr>
        <w:spacing w:before="0" w:after="0"/>
      </w:pPr>
      <w:r>
        <w:t>Media File Handling</w:t>
      </w:r>
    </w:p>
    <w:p>
      <w:pPr>
        <w:numPr>
          <w:ilvl w:val="1"/>
          <w:numId w:val="900"/>
        </w:numPr>
        <w:spacing w:before="0" w:after="0"/>
      </w:pPr>
      <w:r>
        <w:t>CDN Integration</w:t>
      </w:r>
    </w:p>
    <w:p>
      <w:pPr>
        <w:numPr>
          <w:ilvl w:val="1"/>
          <w:numId w:val="900"/>
        </w:numPr>
        <w:spacing w:before="0" w:after="0"/>
      </w:pPr>
      <w:r>
        <w:t>File Storage Solutions</w:t>
      </w:r>
    </w:p>
    <w:p>
      <w:pPr>
        <w:numPr>
          <w:ilvl w:val="0"/>
          <w:numId w:val="900"/>
        </w:numPr>
        <w:spacing w:before="0" w:after="0"/>
      </w:pPr>
      <w:r>
        <w:t>Database in Production</w:t>
      </w:r>
    </w:p>
    <w:p>
      <w:pPr>
        <w:numPr>
          <w:ilvl w:val="1"/>
          <w:numId w:val="900"/>
        </w:numPr>
        <w:spacing w:before="0" w:after="0"/>
      </w:pPr>
      <w:r>
        <w:t>Database Server Setup</w:t>
      </w:r>
    </w:p>
    <w:p>
      <w:pPr>
        <w:numPr>
          <w:ilvl w:val="1"/>
          <w:numId w:val="900"/>
        </w:numPr>
        <w:spacing w:before="0" w:after="0"/>
      </w:pPr>
      <w:r>
        <w:t>Connection Pooling</w:t>
      </w:r>
    </w:p>
    <w:p>
      <w:pPr>
        <w:numPr>
          <w:ilvl w:val="1"/>
          <w:numId w:val="900"/>
        </w:numPr>
        <w:spacing w:before="0" w:after="0"/>
      </w:pPr>
      <w:r>
        <w:t>Database Backups</w:t>
      </w:r>
    </w:p>
    <w:p>
      <w:pPr>
        <w:numPr>
          <w:ilvl w:val="1"/>
          <w:numId w:val="900"/>
        </w:numPr>
        <w:spacing w:before="0" w:after="0"/>
      </w:pPr>
      <w:r>
        <w:t>Migration Strategies</w:t>
      </w:r>
    </w:p>
    <w:p>
      <w:pPr>
        <w:numPr>
          <w:ilvl w:val="0"/>
          <w:numId w:val="900"/>
        </w:numPr>
        <w:spacing w:before="0" w:after="0"/>
      </w:pPr>
      <w:r>
        <w:t>Monitoring and Logging</w:t>
      </w:r>
    </w:p>
    <w:p>
      <w:pPr>
        <w:numPr>
          <w:ilvl w:val="1"/>
          <w:numId w:val="900"/>
        </w:numPr>
        <w:spacing w:before="0" w:after="0"/>
      </w:pPr>
      <w:r>
        <w:t>Application Logging</w:t>
      </w:r>
    </w:p>
    <w:p>
      <w:pPr>
        <w:numPr>
          <w:ilvl w:val="1"/>
          <w:numId w:val="900"/>
        </w:numPr>
        <w:spacing w:before="0" w:after="0"/>
      </w:pPr>
      <w:r>
        <w:t>Log Aggregation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Error Tracking</w:t>
      </w:r>
    </w:p>
    <w:p>
      <w:pPr>
        <w:numPr>
          <w:ilvl w:val="1"/>
          <w:numId w:val="900"/>
        </w:numPr>
        <w:spacing w:before="0" w:after="0"/>
      </w:pPr>
      <w:r>
        <w:t>Health Checks</w:t>
      </w:r>
    </w:p>
    <w:p>
      <w:pPr>
        <w:numPr>
          <w:ilvl w:val="0"/>
          <w:numId w:val="900"/>
        </w:numPr>
        <w:spacing w:before="0" w:after="0"/>
      </w:pPr>
      <w:r>
        <w:t>Containerization</w:t>
      </w:r>
    </w:p>
    <w:p>
      <w:pPr>
        <w:numPr>
          <w:ilvl w:val="1"/>
          <w:numId w:val="900"/>
        </w:numPr>
        <w:spacing w:before="0" w:after="0"/>
      </w:pPr>
      <w:r>
        <w:t>Docker Fundamentals</w:t>
      </w:r>
    </w:p>
    <w:p>
      <w:pPr>
        <w:numPr>
          <w:ilvl w:val="1"/>
          <w:numId w:val="900"/>
        </w:numPr>
        <w:spacing w:before="0" w:after="0"/>
      </w:pPr>
      <w:r>
        <w:t>Dockerfile Creation</w:t>
      </w:r>
    </w:p>
    <w:p>
      <w:pPr>
        <w:numPr>
          <w:ilvl w:val="1"/>
          <w:numId w:val="900"/>
        </w:numPr>
        <w:spacing w:before="0" w:after="0"/>
      </w:pPr>
      <w:r>
        <w:t>Container Orchestration</w:t>
      </w:r>
    </w:p>
    <w:p>
      <w:pPr>
        <w:numPr>
          <w:ilvl w:val="1"/>
          <w:numId w:val="900"/>
        </w:numPr>
        <w:spacing w:before="0" w:after="0"/>
      </w:pPr>
      <w:r>
        <w:t>Docker Compose</w:t>
      </w:r>
    </w:p>
    <w:p>
      <w:pPr>
        <w:numPr>
          <w:ilvl w:val="1"/>
          <w:numId w:val="900"/>
        </w:numPr>
        <w:spacing w:before="0" w:after="0"/>
      </w:pPr>
      <w:r>
        <w:t>Kubernetes Basics</w:t>
      </w:r>
    </w:p>
    <w:p>
      <w:pPr>
        <w:numPr>
          <w:ilvl w:val="0"/>
          <w:numId w:val="900"/>
        </w:numPr>
        <w:spacing w:before="0" w:after="0"/>
      </w:pPr>
      <w:r>
        <w:t>Cloud Deployment</w:t>
      </w:r>
    </w:p>
    <w:p>
      <w:pPr>
        <w:numPr>
          <w:ilvl w:val="1"/>
          <w:numId w:val="900"/>
        </w:numPr>
        <w:spacing w:before="0" w:after="0"/>
      </w:pPr>
      <w:r>
        <w:t>Platform as a Service</w:t>
      </w:r>
    </w:p>
    <w:p>
      <w:pPr>
        <w:numPr>
          <w:ilvl w:val="2"/>
          <w:numId w:val="900"/>
        </w:numPr>
        <w:spacing w:before="0" w:after="0"/>
      </w:pPr>
      <w:r>
        <w:t>Heroku</w:t>
      </w:r>
    </w:p>
    <w:p>
      <w:pPr>
        <w:numPr>
          <w:ilvl w:val="2"/>
          <w:numId w:val="900"/>
        </w:numPr>
        <w:spacing w:before="0" w:after="0"/>
      </w:pPr>
      <w:r>
        <w:t>Google App Engine</w:t>
      </w:r>
    </w:p>
    <w:p>
      <w:pPr>
        <w:numPr>
          <w:ilvl w:val="2"/>
          <w:numId w:val="900"/>
        </w:numPr>
        <w:spacing w:before="0" w:after="0"/>
      </w:pPr>
      <w:r>
        <w:t>AWS Elastic Beanstalk</w:t>
      </w:r>
    </w:p>
    <w:p>
      <w:pPr>
        <w:numPr>
          <w:ilvl w:val="1"/>
          <w:numId w:val="900"/>
        </w:numPr>
        <w:spacing w:before="0" w:after="0"/>
      </w:pPr>
      <w:r>
        <w:t>Infrastructure as a Service</w:t>
      </w:r>
    </w:p>
    <w:p>
      <w:pPr>
        <w:numPr>
          <w:ilvl w:val="2"/>
          <w:numId w:val="900"/>
        </w:numPr>
        <w:spacing w:before="0" w:after="0"/>
      </w:pPr>
      <w:r>
        <w:t>AWS EC2</w:t>
      </w:r>
    </w:p>
    <w:p>
      <w:pPr>
        <w:numPr>
          <w:ilvl w:val="2"/>
          <w:numId w:val="900"/>
        </w:numPr>
        <w:spacing w:before="0" w:after="0"/>
      </w:pPr>
      <w:r>
        <w:t>Google Compute Engine</w:t>
      </w:r>
    </w:p>
    <w:p>
      <w:pPr>
        <w:numPr>
          <w:ilvl w:val="2"/>
          <w:numId w:val="900"/>
        </w:numPr>
        <w:spacing w:before="0" w:after="0"/>
      </w:pPr>
      <w:r>
        <w:t>DigitalOcean</w:t>
      </w:r>
    </w:p>
    <w:p>
      <w:pPr>
        <w:numPr>
          <w:ilvl w:val="1"/>
          <w:numId w:val="900"/>
        </w:numPr>
        <w:spacing w:before="0" w:after="0"/>
      </w:pPr>
      <w:r>
        <w:t>Serverless Deployment</w:t>
      </w:r>
    </w:p>
    <w:p>
      <w:pPr>
        <w:numPr>
          <w:ilvl w:val="2"/>
          <w:numId w:val="900"/>
        </w:numPr>
        <w:spacing w:before="0" w:after="0"/>
      </w:pPr>
      <w:r>
        <w:t>AWS Lambda</w:t>
      </w:r>
    </w:p>
    <w:p>
      <w:pPr>
        <w:numPr>
          <w:ilvl w:val="2"/>
          <w:numId w:val="900"/>
        </w:numPr>
        <w:spacing w:before="0" w:after="0"/>
      </w:pPr>
      <w:r>
        <w:t>Google Cloud Functions</w:t>
      </w:r>
    </w:p>
    <w:p>
      <w:pPr>
        <w:numPr>
          <w:ilvl w:val="0"/>
          <w:numId w:val="900"/>
        </w:numPr>
        <w:spacing w:before="0" w:after="0"/>
      </w:pPr>
      <w:r>
        <w:t>CI/CD Pipelines</w:t>
      </w:r>
    </w:p>
    <w:p>
      <w:pPr>
        <w:numPr>
          <w:ilvl w:val="1"/>
          <w:numId w:val="900"/>
        </w:numPr>
        <w:spacing w:before="0" w:after="0"/>
      </w:pPr>
      <w:r>
        <w:t>Continuous Integration</w:t>
      </w:r>
    </w:p>
    <w:p>
      <w:pPr>
        <w:numPr>
          <w:ilvl w:val="1"/>
          <w:numId w:val="900"/>
        </w:numPr>
        <w:spacing w:before="0" w:after="0"/>
      </w:pPr>
      <w:r>
        <w:t>Continuous Deployment</w:t>
      </w:r>
    </w:p>
    <w:p>
      <w:pPr>
        <w:numPr>
          <w:ilvl w:val="1"/>
          <w:numId w:val="900"/>
        </w:numPr>
        <w:spacing w:before="0" w:after="0"/>
      </w:pPr>
      <w:r>
        <w:t>Pipeline Configuration</w:t>
      </w:r>
    </w:p>
    <w:p>
      <w:pPr>
        <w:numPr>
          <w:ilvl w:val="1"/>
          <w:numId w:val="900"/>
        </w:numPr>
        <w:spacing w:before="0" w:after="0"/>
      </w:pPr>
      <w:r>
        <w:t>Automated Testing</w:t>
      </w:r>
    </w:p>
    <w:p>
      <w:pPr>
        <w:numPr>
          <w:ilvl w:val="1"/>
          <w:numId w:val="900"/>
        </w:numPr>
        <w:spacing w:before="0" w:after="0"/>
      </w:pPr>
      <w:r>
        <w:t>Deployment Strategies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Asynchronous Web Development</w:t>
      </w:r>
    </w:p>
    <w:p>
      <w:pPr>
        <w:numPr>
          <w:ilvl w:val="1"/>
          <w:numId w:val="900"/>
        </w:numPr>
        <w:spacing w:before="0" w:after="0"/>
      </w:pPr>
      <w:r>
        <w:t>Async/Await Fundamentals</w:t>
      </w:r>
    </w:p>
    <w:p>
      <w:pPr>
        <w:numPr>
          <w:ilvl w:val="1"/>
          <w:numId w:val="900"/>
        </w:numPr>
        <w:spacing w:before="0" w:after="0"/>
      </w:pPr>
      <w:r>
        <w:t>Event Loop Programming</w:t>
      </w:r>
    </w:p>
    <w:p>
      <w:pPr>
        <w:numPr>
          <w:ilvl w:val="1"/>
          <w:numId w:val="900"/>
        </w:numPr>
        <w:spacing w:before="0" w:after="0"/>
      </w:pPr>
      <w:r>
        <w:t>ASGI Protocol</w:t>
      </w:r>
    </w:p>
    <w:p>
      <w:pPr>
        <w:numPr>
          <w:ilvl w:val="1"/>
          <w:numId w:val="900"/>
        </w:numPr>
        <w:spacing w:before="0" w:after="0"/>
      </w:pPr>
      <w:r>
        <w:t>Asynchronous Frameworks</w:t>
      </w:r>
    </w:p>
    <w:p>
      <w:pPr>
        <w:numPr>
          <w:ilvl w:val="2"/>
          <w:numId w:val="900"/>
        </w:numPr>
        <w:spacing w:before="0" w:after="0"/>
      </w:pPr>
      <w:r>
        <w:t>FastAPI</w:t>
      </w:r>
    </w:p>
    <w:p>
      <w:pPr>
        <w:numPr>
          <w:ilvl w:val="2"/>
          <w:numId w:val="900"/>
        </w:numPr>
        <w:spacing w:before="0" w:after="0"/>
      </w:pPr>
      <w:r>
        <w:t>Starlette</w:t>
      </w:r>
    </w:p>
    <w:p>
      <w:pPr>
        <w:numPr>
          <w:ilvl w:val="2"/>
          <w:numId w:val="900"/>
        </w:numPr>
        <w:spacing w:before="0" w:after="0"/>
      </w:pPr>
      <w:r>
        <w:t>Quart</w:t>
      </w:r>
    </w:p>
    <w:p>
      <w:pPr>
        <w:numPr>
          <w:ilvl w:val="1"/>
          <w:numId w:val="900"/>
        </w:numPr>
        <w:spacing w:before="0" w:after="0"/>
      </w:pPr>
      <w:r>
        <w:t>Async Database Operations</w:t>
      </w:r>
    </w:p>
    <w:p>
      <w:pPr>
        <w:numPr>
          <w:ilvl w:val="1"/>
          <w:numId w:val="900"/>
        </w:numPr>
        <w:spacing w:before="0" w:after="0"/>
      </w:pPr>
      <w:r>
        <w:t>WebSocket Implementation</w:t>
      </w:r>
    </w:p>
    <w:p>
      <w:pPr>
        <w:numPr>
          <w:ilvl w:val="0"/>
          <w:numId w:val="900"/>
        </w:numPr>
        <w:spacing w:before="0" w:after="0"/>
      </w:pPr>
      <w:r>
        <w:t>Real-Time Features</w:t>
      </w:r>
    </w:p>
    <w:p>
      <w:pPr>
        <w:numPr>
          <w:ilvl w:val="1"/>
          <w:numId w:val="900"/>
        </w:numPr>
        <w:spacing w:before="0" w:after="0"/>
      </w:pPr>
      <w:r>
        <w:t>WebSocket Protocol</w:t>
      </w:r>
    </w:p>
    <w:p>
      <w:pPr>
        <w:numPr>
          <w:ilvl w:val="1"/>
          <w:numId w:val="900"/>
        </w:numPr>
        <w:spacing w:before="0" w:after="0"/>
      </w:pPr>
      <w:r>
        <w:t>Server-Sent Events</w:t>
      </w:r>
    </w:p>
    <w:p>
      <w:pPr>
        <w:numPr>
          <w:ilvl w:val="1"/>
          <w:numId w:val="900"/>
        </w:numPr>
        <w:spacing w:before="0" w:after="0"/>
      </w:pPr>
      <w:r>
        <w:t>Real-Time Notifications</w:t>
      </w:r>
    </w:p>
    <w:p>
      <w:pPr>
        <w:numPr>
          <w:ilvl w:val="1"/>
          <w:numId w:val="900"/>
        </w:numPr>
        <w:spacing w:before="0" w:after="0"/>
      </w:pPr>
      <w:r>
        <w:t>Chat Applications</w:t>
      </w:r>
    </w:p>
    <w:p>
      <w:pPr>
        <w:numPr>
          <w:ilvl w:val="1"/>
          <w:numId w:val="900"/>
        </w:numPr>
        <w:spacing w:before="0" w:after="0"/>
      </w:pPr>
      <w:r>
        <w:t>Live Updates</w:t>
      </w:r>
    </w:p>
    <w:p>
      <w:pPr>
        <w:numPr>
          <w:ilvl w:val="0"/>
          <w:numId w:val="900"/>
        </w:numPr>
        <w:spacing w:before="0" w:after="0"/>
      </w:pPr>
      <w:r>
        <w:t>Background Task Processing</w:t>
      </w:r>
    </w:p>
    <w:p>
      <w:pPr>
        <w:numPr>
          <w:ilvl w:val="1"/>
          <w:numId w:val="900"/>
        </w:numPr>
        <w:spacing w:before="0" w:after="0"/>
      </w:pPr>
      <w:r>
        <w:t>Task Queue Concepts</w:t>
      </w:r>
    </w:p>
    <w:p>
      <w:pPr>
        <w:numPr>
          <w:ilvl w:val="1"/>
          <w:numId w:val="900"/>
        </w:numPr>
        <w:spacing w:before="0" w:after="0"/>
      </w:pPr>
      <w:r>
        <w:t>Celery</w:t>
      </w:r>
    </w:p>
    <w:p>
      <w:pPr>
        <w:numPr>
          <w:ilvl w:val="2"/>
          <w:numId w:val="900"/>
        </w:numPr>
        <w:spacing w:before="0" w:after="0"/>
      </w:pPr>
      <w:r>
        <w:t>Task Definition</w:t>
      </w:r>
    </w:p>
    <w:p>
      <w:pPr>
        <w:numPr>
          <w:ilvl w:val="2"/>
          <w:numId w:val="900"/>
        </w:numPr>
        <w:spacing w:before="0" w:after="0"/>
      </w:pPr>
      <w:r>
        <w:t>Worker Management</w:t>
      </w:r>
    </w:p>
    <w:p>
      <w:pPr>
        <w:numPr>
          <w:ilvl w:val="2"/>
          <w:numId w:val="900"/>
        </w:numPr>
        <w:spacing w:before="0" w:after="0"/>
      </w:pPr>
      <w:r>
        <w:t>Result Backends</w:t>
      </w:r>
    </w:p>
    <w:p>
      <w:pPr>
        <w:numPr>
          <w:ilvl w:val="2"/>
          <w:numId w:val="900"/>
        </w:numPr>
        <w:spacing w:before="0" w:after="0"/>
      </w:pPr>
      <w:r>
        <w:t>Periodic Tasks</w:t>
      </w:r>
    </w:p>
    <w:p>
      <w:pPr>
        <w:numPr>
          <w:ilvl w:val="1"/>
          <w:numId w:val="900"/>
        </w:numPr>
        <w:spacing w:before="0" w:after="0"/>
      </w:pPr>
      <w:r>
        <w:t>Redis Queue (RQ)</w:t>
      </w:r>
    </w:p>
    <w:p>
      <w:pPr>
        <w:numPr>
          <w:ilvl w:val="1"/>
          <w:numId w:val="900"/>
        </w:numPr>
        <w:spacing w:before="0" w:after="0"/>
      </w:pPr>
      <w:r>
        <w:t>Task Scheduling</w:t>
      </w:r>
    </w:p>
    <w:p>
      <w:pPr>
        <w:numPr>
          <w:ilvl w:val="1"/>
          <w:numId w:val="900"/>
        </w:numPr>
        <w:spacing w:before="0" w:after="0"/>
      </w:pPr>
      <w:r>
        <w:t>Distributed Task Processing</w:t>
      </w:r>
    </w:p>
    <w:p>
      <w:pPr>
        <w:numPr>
          <w:ilvl w:val="0"/>
          <w:numId w:val="900"/>
        </w:numPr>
        <w:spacing w:before="0" w:after="0"/>
      </w:pPr>
      <w:r>
        <w:t>Microservices Architecture</w:t>
      </w:r>
    </w:p>
    <w:p>
      <w:pPr>
        <w:numPr>
          <w:ilvl w:val="1"/>
          <w:numId w:val="900"/>
        </w:numPr>
        <w:spacing w:before="0" w:after="0"/>
      </w:pPr>
      <w:r>
        <w:t>Microservices Principles</w:t>
      </w:r>
    </w:p>
    <w:p>
      <w:pPr>
        <w:numPr>
          <w:ilvl w:val="1"/>
          <w:numId w:val="900"/>
        </w:numPr>
        <w:spacing w:before="0" w:after="0"/>
      </w:pPr>
      <w:r>
        <w:t>Service Communication</w:t>
      </w:r>
    </w:p>
    <w:p>
      <w:pPr>
        <w:numPr>
          <w:ilvl w:val="1"/>
          <w:numId w:val="900"/>
        </w:numPr>
        <w:spacing w:before="0" w:after="0"/>
      </w:pPr>
      <w:r>
        <w:t>API Gateways</w:t>
      </w:r>
    </w:p>
    <w:p>
      <w:pPr>
        <w:numPr>
          <w:ilvl w:val="1"/>
          <w:numId w:val="900"/>
        </w:numPr>
        <w:spacing w:before="0" w:after="0"/>
      </w:pPr>
      <w:r>
        <w:t>Service Discovery</w:t>
      </w:r>
    </w:p>
    <w:p>
      <w:pPr>
        <w:numPr>
          <w:ilvl w:val="1"/>
          <w:numId w:val="900"/>
        </w:numPr>
        <w:spacing w:before="0" w:after="0"/>
      </w:pPr>
      <w:r>
        <w:t>Distributed Systems Challenges</w:t>
      </w:r>
    </w:p>
    <w:p>
      <w:pPr>
        <w:numPr>
          <w:ilvl w:val="0"/>
          <w:numId w:val="900"/>
        </w:numPr>
        <w:spacing w:before="0" w:after="0"/>
      </w:pPr>
      <w:r>
        <w:t>GraphQL APIs</w:t>
      </w:r>
    </w:p>
    <w:p>
      <w:pPr>
        <w:numPr>
          <w:ilvl w:val="1"/>
          <w:numId w:val="900"/>
        </w:numPr>
        <w:spacing w:before="0" w:after="0"/>
      </w:pPr>
      <w:r>
        <w:t>GraphQL Fundamentals</w:t>
      </w:r>
    </w:p>
    <w:p>
      <w:pPr>
        <w:numPr>
          <w:ilvl w:val="1"/>
          <w:numId w:val="900"/>
        </w:numPr>
        <w:spacing w:before="0" w:after="0"/>
      </w:pPr>
      <w:r>
        <w:t>Schema Definition</w:t>
      </w:r>
    </w:p>
    <w:p>
      <w:pPr>
        <w:numPr>
          <w:ilvl w:val="1"/>
          <w:numId w:val="900"/>
        </w:numPr>
        <w:spacing w:before="0" w:after="0"/>
      </w:pPr>
      <w:r>
        <w:t>Resolvers</w:t>
      </w:r>
    </w:p>
    <w:p>
      <w:pPr>
        <w:numPr>
          <w:ilvl w:val="1"/>
          <w:numId w:val="900"/>
        </w:numPr>
        <w:spacing w:before="0" w:after="0"/>
      </w:pPr>
      <w:r>
        <w:t>Python GraphQL Libraries</w:t>
      </w:r>
    </w:p>
    <w:p>
      <w:pPr>
        <w:numPr>
          <w:ilvl w:val="2"/>
          <w:numId w:val="900"/>
        </w:numPr>
        <w:spacing w:before="0" w:after="0"/>
      </w:pPr>
      <w:r>
        <w:t>Graphene</w:t>
      </w:r>
    </w:p>
    <w:p>
      <w:pPr>
        <w:numPr>
          <w:ilvl w:val="2"/>
          <w:numId w:val="900"/>
        </w:numPr>
        <w:spacing w:before="0" w:after="0"/>
      </w:pPr>
      <w:r>
        <w:t>Strawberry</w:t>
      </w:r>
    </w:p>
    <w:p>
      <w:pPr>
        <w:numPr>
          <w:ilvl w:val="0"/>
          <w:numId w:val="900"/>
        </w:numPr>
        <w:spacing w:before="0" w:after="0"/>
      </w:pPr>
      <w:r>
        <w:t>WebRTC and Media Streaming</w:t>
      </w:r>
    </w:p>
    <w:p>
      <w:pPr>
        <w:numPr>
          <w:ilvl w:val="1"/>
          <w:numId w:val="900"/>
        </w:numPr>
        <w:spacing w:before="0" w:after="0"/>
      </w:pPr>
      <w:r>
        <w:t>WebRTC Basics</w:t>
      </w:r>
    </w:p>
    <w:p>
      <w:pPr>
        <w:numPr>
          <w:ilvl w:val="1"/>
          <w:numId w:val="900"/>
        </w:numPr>
        <w:spacing w:before="0" w:after="0"/>
      </w:pPr>
      <w:r>
        <w:t>Media Streaming</w:t>
      </w:r>
    </w:p>
    <w:p>
      <w:pPr>
        <w:numPr>
          <w:ilvl w:val="1"/>
          <w:numId w:val="900"/>
        </w:numPr>
        <w:spacing w:before="0" w:after="0"/>
      </w:pPr>
      <w:r>
        <w:t>Real-Time Communication</w:t>
      </w:r>
    </w:p>
    <w:p>
      <w:pPr>
        <w:numPr>
          <w:ilvl w:val="0"/>
          <w:numId w:val="900"/>
        </w:numPr>
        <w:spacing w:before="0" w:after="0"/>
      </w:pPr>
      <w:r>
        <w:t>Progressive Web Applications</w:t>
      </w:r>
    </w:p>
    <w:p>
      <w:pPr>
        <w:numPr>
          <w:ilvl w:val="1"/>
          <w:numId w:val="900"/>
        </w:numPr>
        <w:spacing w:before="0" w:after="0"/>
      </w:pPr>
      <w:r>
        <w:t>PWA Concepts</w:t>
      </w:r>
    </w:p>
    <w:p>
      <w:pPr>
        <w:numPr>
          <w:ilvl w:val="1"/>
          <w:numId w:val="900"/>
        </w:numPr>
        <w:spacing w:before="0" w:after="0"/>
      </w:pPr>
      <w:r>
        <w:t>Service Workers</w:t>
      </w:r>
    </w:p>
    <w:p>
      <w:pPr>
        <w:numPr>
          <w:ilvl w:val="1"/>
          <w:numId w:val="900"/>
        </w:numPr>
        <w:spacing w:before="0" w:after="0"/>
      </w:pPr>
      <w:r>
        <w:t>Offline Functionality</w:t>
      </w:r>
    </w:p>
    <w:p>
      <w:pPr>
        <w:numPr>
          <w:ilvl w:val="1"/>
          <w:numId w:val="900"/>
        </w:numPr>
        <w:spacing w:before="0" w:after="0"/>
      </w:pPr>
      <w:r>
        <w:t>Push Notifications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