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Python Testing</w:t>
      </w:r>
    </w:p>
    <w:p>
      <w:pPr>
        <w:pStyle w:val="Heading1"/>
      </w:pPr>
      <w:r>
        <w:t>Fundamentals of Software Testing</w:t>
      </w:r>
    </w:p>
    <w:p>
      <w:pPr>
        <w:numPr>
          <w:ilvl w:val="0"/>
          <w:numId w:val="900"/>
        </w:numPr>
        <w:spacing w:before="0" w:after="0"/>
      </w:pPr>
      <w:r>
        <w:t>The Purpose of Testing</w:t>
      </w:r>
    </w:p>
    <w:p>
      <w:pPr>
        <w:numPr>
          <w:ilvl w:val="1"/>
          <w:numId w:val="900"/>
        </w:numPr>
        <w:spacing w:before="0" w:after="0"/>
      </w:pPr>
      <w:r>
        <w:t>Verifying Correctness</w:t>
      </w:r>
    </w:p>
    <w:p>
      <w:pPr>
        <w:numPr>
          <w:ilvl w:val="2"/>
          <w:numId w:val="900"/>
        </w:numPr>
        <w:spacing w:before="0" w:after="0"/>
      </w:pPr>
      <w:r>
        <w:t>Detecting Functional Errors</w:t>
      </w:r>
    </w:p>
    <w:p>
      <w:pPr>
        <w:numPr>
          <w:ilvl w:val="2"/>
          <w:numId w:val="900"/>
        </w:numPr>
        <w:spacing w:before="0" w:after="0"/>
      </w:pPr>
      <w:r>
        <w:t>Ensuring Output Consistency</w:t>
      </w:r>
    </w:p>
    <w:p>
      <w:pPr>
        <w:numPr>
          <w:ilvl w:val="2"/>
          <w:numId w:val="900"/>
        </w:numPr>
        <w:spacing w:before="0" w:after="0"/>
      </w:pPr>
      <w:r>
        <w:t>Validating Business Logic</w:t>
      </w:r>
    </w:p>
    <w:p>
      <w:pPr>
        <w:numPr>
          <w:ilvl w:val="1"/>
          <w:numId w:val="900"/>
        </w:numPr>
        <w:spacing w:before="0" w:after="0"/>
      </w:pPr>
      <w:r>
        <w:t>Improving Code Quality and Design</w:t>
      </w:r>
    </w:p>
    <w:p>
      <w:pPr>
        <w:numPr>
          <w:ilvl w:val="2"/>
          <w:numId w:val="900"/>
        </w:numPr>
        <w:spacing w:before="0" w:after="0"/>
      </w:pPr>
      <w:r>
        <w:t>Encouraging Modularity</w:t>
      </w:r>
    </w:p>
    <w:p>
      <w:pPr>
        <w:numPr>
          <w:ilvl w:val="2"/>
          <w:numId w:val="900"/>
        </w:numPr>
        <w:spacing w:before="0" w:after="0"/>
      </w:pPr>
      <w:r>
        <w:t>Supporting Readability and Maintainability</w:t>
      </w:r>
    </w:p>
    <w:p>
      <w:pPr>
        <w:numPr>
          <w:ilvl w:val="2"/>
          <w:numId w:val="900"/>
        </w:numPr>
        <w:spacing w:before="0" w:after="0"/>
      </w:pPr>
      <w:r>
        <w:t>Promoting Loose Coupling</w:t>
      </w:r>
    </w:p>
    <w:p>
      <w:pPr>
        <w:numPr>
          <w:ilvl w:val="1"/>
          <w:numId w:val="900"/>
        </w:numPr>
        <w:spacing w:before="0" w:after="0"/>
      </w:pPr>
      <w:r>
        <w:t>Preventing Regressions</w:t>
      </w:r>
    </w:p>
    <w:p>
      <w:pPr>
        <w:numPr>
          <w:ilvl w:val="2"/>
          <w:numId w:val="900"/>
        </w:numPr>
        <w:spacing w:before="0" w:after="0"/>
      </w:pPr>
      <w:r>
        <w:t>Regression Test Suites</w:t>
      </w:r>
    </w:p>
    <w:p>
      <w:pPr>
        <w:numPr>
          <w:ilvl w:val="2"/>
          <w:numId w:val="900"/>
        </w:numPr>
        <w:spacing w:before="0" w:after="0"/>
      </w:pPr>
      <w:r>
        <w:t>Continuous Testing</w:t>
      </w:r>
    </w:p>
    <w:p>
      <w:pPr>
        <w:numPr>
          <w:ilvl w:val="2"/>
          <w:numId w:val="900"/>
        </w:numPr>
        <w:spacing w:before="0" w:after="0"/>
      </w:pPr>
      <w:r>
        <w:t>Change Impact Analysis</w:t>
      </w:r>
    </w:p>
    <w:p>
      <w:pPr>
        <w:numPr>
          <w:ilvl w:val="1"/>
          <w:numId w:val="900"/>
        </w:numPr>
        <w:spacing w:before="0" w:after="0"/>
      </w:pPr>
      <w:r>
        <w:t>Facilitating Refactoring</w:t>
      </w:r>
    </w:p>
    <w:p>
      <w:pPr>
        <w:numPr>
          <w:ilvl w:val="2"/>
          <w:numId w:val="900"/>
        </w:numPr>
        <w:spacing w:before="0" w:after="0"/>
      </w:pPr>
      <w:r>
        <w:t>Safe Code Changes</w:t>
      </w:r>
    </w:p>
    <w:p>
      <w:pPr>
        <w:numPr>
          <w:ilvl w:val="2"/>
          <w:numId w:val="900"/>
        </w:numPr>
        <w:spacing w:before="0" w:after="0"/>
      </w:pPr>
      <w:r>
        <w:t>Detecting Breaking Changes</w:t>
      </w:r>
    </w:p>
    <w:p>
      <w:pPr>
        <w:numPr>
          <w:ilvl w:val="2"/>
          <w:numId w:val="900"/>
        </w:numPr>
        <w:spacing w:before="0" w:after="0"/>
      </w:pPr>
      <w:r>
        <w:t>Confidence in Code Modifications</w:t>
      </w:r>
    </w:p>
    <w:p>
      <w:pPr>
        <w:numPr>
          <w:ilvl w:val="1"/>
          <w:numId w:val="900"/>
        </w:numPr>
        <w:spacing w:before="0" w:after="0"/>
      </w:pPr>
      <w:r>
        <w:t>Providing Documentation</w:t>
      </w:r>
    </w:p>
    <w:p>
      <w:pPr>
        <w:numPr>
          <w:ilvl w:val="2"/>
          <w:numId w:val="900"/>
        </w:numPr>
        <w:spacing w:before="0" w:after="0"/>
      </w:pPr>
      <w:r>
        <w:t>Tests as Usage Examples</w:t>
      </w:r>
    </w:p>
    <w:p>
      <w:pPr>
        <w:numPr>
          <w:ilvl w:val="2"/>
          <w:numId w:val="900"/>
        </w:numPr>
        <w:spacing w:before="0" w:after="0"/>
      </w:pPr>
      <w:r>
        <w:t>Clarifying Expected Behavior</w:t>
      </w:r>
    </w:p>
    <w:p>
      <w:pPr>
        <w:numPr>
          <w:ilvl w:val="2"/>
          <w:numId w:val="900"/>
        </w:numPr>
        <w:spacing w:before="0" w:after="0"/>
      </w:pPr>
      <w:r>
        <w:t>Living Specifications</w:t>
      </w:r>
    </w:p>
    <w:p>
      <w:pPr>
        <w:numPr>
          <w:ilvl w:val="0"/>
          <w:numId w:val="900"/>
        </w:numPr>
        <w:spacing w:before="0" w:after="0"/>
      </w:pPr>
      <w:r>
        <w:t>The Testing Pyramid</w:t>
      </w:r>
    </w:p>
    <w:p>
      <w:pPr>
        <w:numPr>
          <w:ilvl w:val="1"/>
          <w:numId w:val="900"/>
        </w:numPr>
        <w:spacing w:before="0" w:after="0"/>
      </w:pPr>
      <w:r>
        <w:t>Overview of the Testing Pyramid</w:t>
      </w:r>
    </w:p>
    <w:p>
      <w:pPr>
        <w:numPr>
          <w:ilvl w:val="1"/>
          <w:numId w:val="900"/>
        </w:numPr>
        <w:spacing w:before="0" w:after="0"/>
      </w:pPr>
      <w:r>
        <w:t>Unit Tests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Isolating Units of Code</w:t>
      </w:r>
    </w:p>
    <w:p>
      <w:pPr>
        <w:numPr>
          <w:ilvl w:val="2"/>
          <w:numId w:val="900"/>
        </w:numPr>
        <w:spacing w:before="0" w:after="0"/>
      </w:pPr>
      <w:r>
        <w:t>Speed and Determinism</w:t>
      </w:r>
    </w:p>
    <w:p>
      <w:pPr>
        <w:numPr>
          <w:ilvl w:val="2"/>
          <w:numId w:val="900"/>
        </w:numPr>
        <w:spacing w:before="0" w:after="0"/>
      </w:pPr>
      <w:r>
        <w:t>Testing Individual Functions and Methods</w:t>
      </w:r>
    </w:p>
    <w:p>
      <w:pPr>
        <w:numPr>
          <w:ilvl w:val="1"/>
          <w:numId w:val="900"/>
        </w:numPr>
        <w:spacing w:before="0" w:after="0"/>
      </w:pPr>
      <w:r>
        <w:t>Integration Tests</w:t>
      </w:r>
    </w:p>
    <w:p>
      <w:pPr>
        <w:numPr>
          <w:ilvl w:val="2"/>
          <w:numId w:val="900"/>
        </w:numPr>
        <w:spacing w:before="0" w:after="0"/>
      </w:pPr>
      <w:r>
        <w:t>Combining Multiple Components</w:t>
      </w:r>
    </w:p>
    <w:p>
      <w:pPr>
        <w:numPr>
          <w:ilvl w:val="2"/>
          <w:numId w:val="900"/>
        </w:numPr>
        <w:spacing w:before="0" w:after="0"/>
      </w:pPr>
      <w:r>
        <w:t>Testing Interactions and Interfaces</w:t>
      </w:r>
    </w:p>
    <w:p>
      <w:pPr>
        <w:numPr>
          <w:ilvl w:val="2"/>
          <w:numId w:val="900"/>
        </w:numPr>
        <w:spacing w:before="0" w:after="0"/>
      </w:pPr>
      <w:r>
        <w:t>Use Cases for Integration Testing</w:t>
      </w:r>
    </w:p>
    <w:p>
      <w:pPr>
        <w:numPr>
          <w:ilvl w:val="2"/>
          <w:numId w:val="900"/>
        </w:numPr>
        <w:spacing w:before="0" w:after="0"/>
      </w:pPr>
      <w:r>
        <w:t>Database Integration Testing</w:t>
      </w:r>
    </w:p>
    <w:p>
      <w:pPr>
        <w:numPr>
          <w:ilvl w:val="1"/>
          <w:numId w:val="900"/>
        </w:numPr>
        <w:spacing w:before="0" w:after="0"/>
      </w:pPr>
      <w:r>
        <w:t>End-to-End Tests</w:t>
      </w:r>
    </w:p>
    <w:p>
      <w:pPr>
        <w:numPr>
          <w:ilvl w:val="2"/>
          <w:numId w:val="900"/>
        </w:numPr>
        <w:spacing w:before="0" w:after="0"/>
      </w:pPr>
      <w:r>
        <w:t>Simulating User Workflows</w:t>
      </w:r>
    </w:p>
    <w:p>
      <w:pPr>
        <w:numPr>
          <w:ilvl w:val="2"/>
          <w:numId w:val="900"/>
        </w:numPr>
        <w:spacing w:before="0" w:after="0"/>
      </w:pPr>
      <w:r>
        <w:t>Testing Full Application Stacks</w:t>
      </w:r>
    </w:p>
    <w:p>
      <w:pPr>
        <w:numPr>
          <w:ilvl w:val="2"/>
          <w:numId w:val="900"/>
        </w:numPr>
        <w:spacing w:before="0" w:after="0"/>
      </w:pPr>
      <w:r>
        <w:t>Trade-offs and Limitations</w:t>
      </w:r>
    </w:p>
    <w:p>
      <w:pPr>
        <w:numPr>
          <w:ilvl w:val="2"/>
          <w:numId w:val="900"/>
        </w:numPr>
        <w:spacing w:before="0" w:after="0"/>
      </w:pPr>
      <w:r>
        <w:t>Browser Automation Testing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Test Case</w:t>
      </w:r>
    </w:p>
    <w:p>
      <w:pPr>
        <w:numPr>
          <w:ilvl w:val="2"/>
          <w:numId w:val="900"/>
        </w:numPr>
        <w:spacing w:before="0" w:after="0"/>
      </w:pPr>
      <w:r>
        <w:t>Definition and Structure</w:t>
      </w:r>
    </w:p>
    <w:p>
      <w:pPr>
        <w:numPr>
          <w:ilvl w:val="2"/>
          <w:numId w:val="900"/>
        </w:numPr>
        <w:spacing w:before="0" w:after="0"/>
      </w:pPr>
      <w:r>
        <w:t>Test Inputs and Expected Outputs</w:t>
      </w:r>
    </w:p>
    <w:p>
      <w:pPr>
        <w:numPr>
          <w:ilvl w:val="2"/>
          <w:numId w:val="900"/>
        </w:numPr>
        <w:spacing w:before="0" w:after="0"/>
      </w:pPr>
      <w:r>
        <w:t>Preconditions and Postconditions</w:t>
      </w:r>
    </w:p>
    <w:p>
      <w:pPr>
        <w:numPr>
          <w:ilvl w:val="1"/>
          <w:numId w:val="900"/>
        </w:numPr>
        <w:spacing w:before="0" w:after="0"/>
      </w:pPr>
      <w:r>
        <w:t>Test Suite</w:t>
      </w:r>
    </w:p>
    <w:p>
      <w:pPr>
        <w:numPr>
          <w:ilvl w:val="2"/>
          <w:numId w:val="900"/>
        </w:numPr>
        <w:spacing w:before="0" w:after="0"/>
      </w:pPr>
      <w:r>
        <w:t>Grouping Related Tests</w:t>
      </w:r>
    </w:p>
    <w:p>
      <w:pPr>
        <w:numPr>
          <w:ilvl w:val="2"/>
          <w:numId w:val="900"/>
        </w:numPr>
        <w:spacing w:before="0" w:after="0"/>
      </w:pPr>
      <w:r>
        <w:t>Organizing Test Execution</w:t>
      </w:r>
    </w:p>
    <w:p>
      <w:pPr>
        <w:numPr>
          <w:ilvl w:val="2"/>
          <w:numId w:val="900"/>
        </w:numPr>
        <w:spacing w:before="0" w:after="0"/>
      </w:pPr>
      <w:r>
        <w:t>Test Suite Hierarchies</w:t>
      </w:r>
    </w:p>
    <w:p>
      <w:pPr>
        <w:numPr>
          <w:ilvl w:val="1"/>
          <w:numId w:val="900"/>
        </w:numPr>
        <w:spacing w:before="0" w:after="0"/>
      </w:pPr>
      <w:r>
        <w:t>Test Runner</w:t>
      </w:r>
    </w:p>
    <w:p>
      <w:pPr>
        <w:numPr>
          <w:ilvl w:val="2"/>
          <w:numId w:val="900"/>
        </w:numPr>
        <w:spacing w:before="0" w:after="0"/>
      </w:pPr>
      <w:r>
        <w:t>Running and Reporting Tests</w:t>
      </w:r>
    </w:p>
    <w:p>
      <w:pPr>
        <w:numPr>
          <w:ilvl w:val="2"/>
          <w:numId w:val="900"/>
        </w:numPr>
        <w:spacing w:before="0" w:after="0"/>
      </w:pPr>
      <w:r>
        <w:t>Command-Line Runners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Assertion</w:t>
      </w:r>
    </w:p>
    <w:p>
      <w:pPr>
        <w:numPr>
          <w:ilvl w:val="2"/>
          <w:numId w:val="900"/>
        </w:numPr>
        <w:spacing w:before="0" w:after="0"/>
      </w:pPr>
      <w:r>
        <w:t>Purpose of Assertions</w:t>
      </w:r>
    </w:p>
    <w:p>
      <w:pPr>
        <w:numPr>
          <w:ilvl w:val="2"/>
          <w:numId w:val="900"/>
        </w:numPr>
        <w:spacing w:before="0" w:after="0"/>
      </w:pPr>
      <w:r>
        <w:t>Types of Assertions</w:t>
      </w:r>
    </w:p>
    <w:p>
      <w:pPr>
        <w:numPr>
          <w:ilvl w:val="2"/>
          <w:numId w:val="900"/>
        </w:numPr>
        <w:spacing w:before="0" w:after="0"/>
      </w:pPr>
      <w:r>
        <w:t>Custom Assertions</w:t>
      </w:r>
    </w:p>
    <w:p>
      <w:pPr>
        <w:numPr>
          <w:ilvl w:val="1"/>
          <w:numId w:val="900"/>
        </w:numPr>
        <w:spacing w:before="0" w:after="0"/>
      </w:pPr>
      <w:r>
        <w:t>Fixture</w:t>
      </w:r>
    </w:p>
    <w:p>
      <w:pPr>
        <w:numPr>
          <w:ilvl w:val="2"/>
          <w:numId w:val="900"/>
        </w:numPr>
        <w:spacing w:before="0" w:after="0"/>
      </w:pPr>
      <w:r>
        <w:t>Test Setup and Teardown</w:t>
      </w:r>
    </w:p>
    <w:p>
      <w:pPr>
        <w:numPr>
          <w:ilvl w:val="2"/>
          <w:numId w:val="900"/>
        </w:numPr>
        <w:spacing w:before="0" w:after="0"/>
      </w:pPr>
      <w:r>
        <w:t>Reusable Test Contexts</w:t>
      </w:r>
    </w:p>
    <w:p>
      <w:pPr>
        <w:numPr>
          <w:ilvl w:val="2"/>
          <w:numId w:val="900"/>
        </w:numPr>
        <w:spacing w:before="0" w:after="0"/>
      </w:pPr>
      <w:r>
        <w:t>Fixture Dependencies</w:t>
      </w:r>
    </w:p>
    <w:p>
      <w:pPr>
        <w:numPr>
          <w:ilvl w:val="1"/>
          <w:numId w:val="900"/>
        </w:numPr>
        <w:spacing w:before="0" w:after="0"/>
      </w:pPr>
      <w:r>
        <w:t>Mocking</w:t>
      </w:r>
    </w:p>
    <w:p>
      <w:pPr>
        <w:numPr>
          <w:ilvl w:val="2"/>
          <w:numId w:val="900"/>
        </w:numPr>
        <w:spacing w:before="0" w:after="0"/>
      </w:pPr>
      <w:r>
        <w:t>Simulating Dependencies</w:t>
      </w:r>
    </w:p>
    <w:p>
      <w:pPr>
        <w:numPr>
          <w:ilvl w:val="2"/>
          <w:numId w:val="900"/>
        </w:numPr>
        <w:spacing w:before="0" w:after="0"/>
      </w:pPr>
      <w:r>
        <w:t>Controlling Test Environments</w:t>
      </w:r>
    </w:p>
    <w:p>
      <w:pPr>
        <w:numPr>
          <w:ilvl w:val="2"/>
          <w:numId w:val="900"/>
        </w:numPr>
        <w:spacing w:before="0" w:after="0"/>
      </w:pPr>
      <w:r>
        <w:t>Test Isolation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Black Box Testing</w:t>
      </w:r>
    </w:p>
    <w:p>
      <w:pPr>
        <w:numPr>
          <w:ilvl w:val="1"/>
          <w:numId w:val="900"/>
        </w:numPr>
        <w:spacing w:before="0" w:after="0"/>
      </w:pPr>
      <w:r>
        <w:t>White Box Testing</w:t>
      </w:r>
    </w:p>
    <w:p>
      <w:pPr>
        <w:numPr>
          <w:ilvl w:val="1"/>
          <w:numId w:val="900"/>
        </w:numPr>
        <w:spacing w:before="0" w:after="0"/>
      </w:pPr>
      <w:r>
        <w:t>Gray Box Testing</w:t>
      </w:r>
    </w:p>
    <w:p>
      <w:pPr>
        <w:numPr>
          <w:ilvl w:val="1"/>
          <w:numId w:val="900"/>
        </w:numPr>
        <w:spacing w:before="0" w:after="0"/>
      </w:pPr>
      <w:r>
        <w:t>Test-Driven Development</w:t>
      </w:r>
    </w:p>
    <w:p>
      <w:pPr>
        <w:numPr>
          <w:ilvl w:val="1"/>
          <w:numId w:val="900"/>
        </w:numPr>
        <w:spacing w:before="0" w:after="0"/>
      </w:pPr>
      <w:r>
        <w:t>Behavior-Driven Development</w:t>
      </w:r>
    </w:p>
    <w:p>
      <w:pPr>
        <w:pStyle w:val="Heading1"/>
      </w:pPr>
      <w:r>
        <w:t>Python Testing Environment Setup</w:t>
      </w:r>
    </w:p>
    <w:p>
      <w:pPr>
        <w:numPr>
          <w:ilvl w:val="0"/>
          <w:numId w:val="900"/>
        </w:numPr>
        <w:spacing w:before="0" w:after="0"/>
      </w:pPr>
      <w:r>
        <w:t>Python Virtual Environments</w:t>
      </w:r>
    </w:p>
    <w:p>
      <w:pPr>
        <w:numPr>
          <w:ilvl w:val="1"/>
          <w:numId w:val="900"/>
        </w:numPr>
        <w:spacing w:before="0" w:after="0"/>
      </w:pPr>
      <w:r>
        <w:t>Creating Virtual Environments</w:t>
      </w:r>
    </w:p>
    <w:p>
      <w:pPr>
        <w:numPr>
          <w:ilvl w:val="1"/>
          <w:numId w:val="900"/>
        </w:numPr>
        <w:spacing w:before="0" w:after="0"/>
      </w:pPr>
      <w:r>
        <w:t>Activating and Deactivating</w:t>
      </w:r>
    </w:p>
    <w:p>
      <w:pPr>
        <w:numPr>
          <w:ilvl w:val="1"/>
          <w:numId w:val="900"/>
        </w:numPr>
        <w:spacing w:before="0" w:after="0"/>
      </w:pPr>
      <w:r>
        <w:t>Managing Dependencies</w:t>
      </w:r>
    </w:p>
    <w:p>
      <w:pPr>
        <w:numPr>
          <w:ilvl w:val="0"/>
          <w:numId w:val="900"/>
        </w:numPr>
        <w:spacing w:before="0" w:after="0"/>
      </w:pPr>
      <w:r>
        <w:t>Installing Testing Frameworks</w:t>
      </w:r>
    </w:p>
    <w:p>
      <w:pPr>
        <w:numPr>
          <w:ilvl w:val="1"/>
          <w:numId w:val="900"/>
        </w:numPr>
        <w:spacing w:before="0" w:after="0"/>
      </w:pPr>
      <w:r>
        <w:t>Package Management with pip</w:t>
      </w:r>
    </w:p>
    <w:p>
      <w:pPr>
        <w:numPr>
          <w:ilvl w:val="1"/>
          <w:numId w:val="900"/>
        </w:numPr>
        <w:spacing w:before="0" w:after="0"/>
      </w:pPr>
      <w:r>
        <w:t>Requirements Files</w:t>
      </w:r>
    </w:p>
    <w:p>
      <w:pPr>
        <w:numPr>
          <w:ilvl w:val="1"/>
          <w:numId w:val="900"/>
        </w:numPr>
        <w:spacing w:before="0" w:after="0"/>
      </w:pPr>
      <w:r>
        <w:t>Development Dependencies</w:t>
      </w:r>
    </w:p>
    <w:p>
      <w:pPr>
        <w:numPr>
          <w:ilvl w:val="0"/>
          <w:numId w:val="900"/>
        </w:numPr>
        <w:spacing w:before="0" w:after="0"/>
      </w:pPr>
      <w:r>
        <w:t>Project Structure for Testing</w:t>
      </w:r>
    </w:p>
    <w:p>
      <w:pPr>
        <w:numPr>
          <w:ilvl w:val="1"/>
          <w:numId w:val="900"/>
        </w:numPr>
        <w:spacing w:before="0" w:after="0"/>
      </w:pPr>
      <w:r>
        <w:t>Organizing Source Code</w:t>
      </w:r>
    </w:p>
    <w:p>
      <w:pPr>
        <w:numPr>
          <w:ilvl w:val="1"/>
          <w:numId w:val="900"/>
        </w:numPr>
        <w:spacing w:before="0" w:after="0"/>
      </w:pPr>
      <w:r>
        <w:t>Test Directory Structure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0"/>
          <w:numId w:val="900"/>
        </w:numPr>
        <w:spacing w:before="0" w:after="0"/>
      </w:pPr>
      <w:r>
        <w:t>IDE and Editor Configuration</w:t>
      </w:r>
    </w:p>
    <w:p>
      <w:pPr>
        <w:numPr>
          <w:ilvl w:val="1"/>
          <w:numId w:val="900"/>
        </w:numPr>
        <w:spacing w:before="0" w:after="0"/>
      </w:pPr>
      <w:r>
        <w:t>Test Runner Integration</w:t>
      </w:r>
    </w:p>
    <w:p>
      <w:pPr>
        <w:numPr>
          <w:ilvl w:val="1"/>
          <w:numId w:val="900"/>
        </w:numPr>
        <w:spacing w:before="0" w:after="0"/>
      </w:pPr>
      <w:r>
        <w:t>Debugging Test Code</w:t>
      </w:r>
    </w:p>
    <w:p>
      <w:pPr>
        <w:numPr>
          <w:ilvl w:val="1"/>
          <w:numId w:val="900"/>
        </w:numPr>
        <w:spacing w:before="0" w:after="0"/>
      </w:pPr>
      <w:r>
        <w:t>Code Coverage Visualization</w:t>
      </w:r>
    </w:p>
    <w:p>
      <w:pPr>
        <w:pStyle w:val="Heading1"/>
      </w:pPr>
      <w:r>
        <w:t>The unittest Framework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The TestCase Class</w:t>
      </w:r>
    </w:p>
    <w:p>
      <w:pPr>
        <w:numPr>
          <w:ilvl w:val="2"/>
          <w:numId w:val="900"/>
        </w:numPr>
        <w:spacing w:before="0" w:after="0"/>
      </w:pPr>
      <w:r>
        <w:t>Inheriting from TestCase</w:t>
      </w:r>
    </w:p>
    <w:p>
      <w:pPr>
        <w:numPr>
          <w:ilvl w:val="2"/>
          <w:numId w:val="900"/>
        </w:numPr>
        <w:spacing w:before="0" w:after="0"/>
      </w:pPr>
      <w:r>
        <w:t>Organizing Test Methods</w:t>
      </w:r>
    </w:p>
    <w:p>
      <w:pPr>
        <w:numPr>
          <w:ilvl w:val="2"/>
          <w:numId w:val="900"/>
        </w:numPr>
        <w:spacing w:before="0" w:after="0"/>
      </w:pPr>
      <w:r>
        <w:t>Test Method Naming Conventions</w:t>
      </w:r>
    </w:p>
    <w:p>
      <w:pPr>
        <w:numPr>
          <w:ilvl w:val="1"/>
          <w:numId w:val="900"/>
        </w:numPr>
        <w:spacing w:before="0" w:after="0"/>
      </w:pPr>
      <w:r>
        <w:t>Test Fixtures</w:t>
      </w:r>
    </w:p>
    <w:p>
      <w:pPr>
        <w:numPr>
          <w:ilvl w:val="2"/>
          <w:numId w:val="900"/>
        </w:numPr>
        <w:spacing w:before="0" w:after="0"/>
      </w:pPr>
      <w:r>
        <w:t>Purpose of Fixtures</w:t>
      </w:r>
    </w:p>
    <w:p>
      <w:pPr>
        <w:numPr>
          <w:ilvl w:val="2"/>
          <w:numId w:val="900"/>
        </w:numPr>
        <w:spacing w:before="0" w:after="0"/>
      </w:pPr>
      <w:r>
        <w:t>setUp Method</w:t>
      </w:r>
    </w:p>
    <w:p>
      <w:pPr>
        <w:numPr>
          <w:ilvl w:val="3"/>
          <w:numId w:val="900"/>
        </w:numPr>
        <w:spacing w:before="0" w:after="0"/>
      </w:pPr>
      <w:r>
        <w:t>Preparing Test Environments</w:t>
      </w:r>
    </w:p>
    <w:p>
      <w:pPr>
        <w:numPr>
          <w:ilvl w:val="3"/>
          <w:numId w:val="900"/>
        </w:numPr>
        <w:spacing w:before="0" w:after="0"/>
      </w:pPr>
      <w:r>
        <w:t>Instance-Level Setup</w:t>
      </w:r>
    </w:p>
    <w:p>
      <w:pPr>
        <w:numPr>
          <w:ilvl w:val="2"/>
          <w:numId w:val="900"/>
        </w:numPr>
        <w:spacing w:before="0" w:after="0"/>
      </w:pPr>
      <w:r>
        <w:t>tearDown Method</w:t>
      </w:r>
    </w:p>
    <w:p>
      <w:pPr>
        <w:numPr>
          <w:ilvl w:val="3"/>
          <w:numId w:val="900"/>
        </w:numPr>
        <w:spacing w:before="0" w:after="0"/>
      </w:pPr>
      <w:r>
        <w:t>Cleaning Up After Tests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setUpClass Method</w:t>
      </w:r>
    </w:p>
    <w:p>
      <w:pPr>
        <w:numPr>
          <w:ilvl w:val="3"/>
          <w:numId w:val="900"/>
        </w:numPr>
        <w:spacing w:before="0" w:after="0"/>
      </w:pPr>
      <w:r>
        <w:t>Class-Level Setup</w:t>
      </w:r>
    </w:p>
    <w:p>
      <w:pPr>
        <w:numPr>
          <w:ilvl w:val="3"/>
          <w:numId w:val="900"/>
        </w:numPr>
        <w:spacing w:before="0" w:after="0"/>
      </w:pPr>
      <w:r>
        <w:t>Expensive Setup Operations</w:t>
      </w:r>
    </w:p>
    <w:p>
      <w:pPr>
        <w:numPr>
          <w:ilvl w:val="2"/>
          <w:numId w:val="900"/>
        </w:numPr>
        <w:spacing w:before="0" w:after="0"/>
      </w:pPr>
      <w:r>
        <w:t>tearDownClass Method</w:t>
      </w:r>
    </w:p>
    <w:p>
      <w:pPr>
        <w:numPr>
          <w:ilvl w:val="3"/>
          <w:numId w:val="900"/>
        </w:numPr>
        <w:spacing w:before="0" w:after="0"/>
      </w:pPr>
      <w:r>
        <w:t>Class-Level Teardown</w:t>
      </w:r>
    </w:p>
    <w:p>
      <w:pPr>
        <w:numPr>
          <w:ilvl w:val="3"/>
          <w:numId w:val="900"/>
        </w:numPr>
        <w:spacing w:before="0" w:after="0"/>
      </w:pPr>
      <w:r>
        <w:t>Shared Resource Cleanup</w:t>
      </w:r>
    </w:p>
    <w:p>
      <w:pPr>
        <w:numPr>
          <w:ilvl w:val="1"/>
          <w:numId w:val="900"/>
        </w:numPr>
        <w:spacing w:before="0" w:after="0"/>
      </w:pPr>
      <w:r>
        <w:t>Test Discovery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Discovering Tests Automatically</w:t>
      </w:r>
    </w:p>
    <w:p>
      <w:pPr>
        <w:numPr>
          <w:ilvl w:val="2"/>
          <w:numId w:val="900"/>
        </w:numPr>
        <w:spacing w:before="0" w:after="0"/>
      </w:pPr>
      <w:r>
        <w:t>Using the unittest CLI</w:t>
      </w:r>
    </w:p>
    <w:p>
      <w:pPr>
        <w:numPr>
          <w:ilvl w:val="2"/>
          <w:numId w:val="900"/>
        </w:numPr>
        <w:spacing w:before="0" w:after="0"/>
      </w:pPr>
      <w:r>
        <w:t>Custom Test Discovery</w:t>
      </w:r>
    </w:p>
    <w:p>
      <w:pPr>
        <w:numPr>
          <w:ilvl w:val="0"/>
          <w:numId w:val="900"/>
        </w:numPr>
        <w:spacing w:before="0" w:after="0"/>
      </w:pPr>
      <w:r>
        <w:t>Writing Tests with unittest</w:t>
      </w:r>
    </w:p>
    <w:p>
      <w:pPr>
        <w:numPr>
          <w:ilvl w:val="1"/>
          <w:numId w:val="900"/>
        </w:numPr>
        <w:spacing w:before="0" w:after="0"/>
      </w:pPr>
      <w:r>
        <w:t>Structuring a Test File</w:t>
      </w:r>
    </w:p>
    <w:p>
      <w:pPr>
        <w:numPr>
          <w:ilvl w:val="2"/>
          <w:numId w:val="900"/>
        </w:numPr>
        <w:spacing w:before="0" w:after="0"/>
      </w:pPr>
      <w:r>
        <w:t>Importing Modules</w:t>
      </w:r>
    </w:p>
    <w:p>
      <w:pPr>
        <w:numPr>
          <w:ilvl w:val="2"/>
          <w:numId w:val="900"/>
        </w:numPr>
        <w:spacing w:before="0" w:after="0"/>
      </w:pPr>
      <w:r>
        <w:t>Organizing Test Classes</w:t>
      </w:r>
    </w:p>
    <w:p>
      <w:pPr>
        <w:numPr>
          <w:ilvl w:val="2"/>
          <w:numId w:val="900"/>
        </w:numPr>
        <w:spacing w:before="0" w:after="0"/>
      </w:pPr>
      <w:r>
        <w:t>Module-Level Setup</w:t>
      </w:r>
    </w:p>
    <w:p>
      <w:pPr>
        <w:numPr>
          <w:ilvl w:val="1"/>
          <w:numId w:val="900"/>
        </w:numPr>
        <w:spacing w:before="0" w:after="0"/>
      </w:pPr>
      <w:r>
        <w:t>Creating Test Methods</w:t>
      </w:r>
    </w:p>
    <w:p>
      <w:pPr>
        <w:numPr>
          <w:ilvl w:val="2"/>
          <w:numId w:val="900"/>
        </w:numPr>
        <w:spacing w:before="0" w:after="0"/>
      </w:pPr>
      <w:r>
        <w:t>Naming Test Methods</w:t>
      </w:r>
    </w:p>
    <w:p>
      <w:pPr>
        <w:numPr>
          <w:ilvl w:val="2"/>
          <w:numId w:val="900"/>
        </w:numPr>
        <w:spacing w:before="0" w:after="0"/>
      </w:pPr>
      <w:r>
        <w:t>Writing Assertions</w:t>
      </w:r>
    </w:p>
    <w:p>
      <w:pPr>
        <w:numPr>
          <w:ilvl w:val="2"/>
          <w:numId w:val="900"/>
        </w:numPr>
        <w:spacing w:before="0" w:after="0"/>
      </w:pPr>
      <w:r>
        <w:t>Test Method Structure</w:t>
      </w:r>
    </w:p>
    <w:p>
      <w:pPr>
        <w:numPr>
          <w:ilvl w:val="1"/>
          <w:numId w:val="900"/>
        </w:numPr>
        <w:spacing w:before="0" w:after="0"/>
      </w:pPr>
      <w:r>
        <w:t>Running Tests from the Command Line</w:t>
      </w:r>
    </w:p>
    <w:p>
      <w:pPr>
        <w:numPr>
          <w:ilvl w:val="2"/>
          <w:numId w:val="900"/>
        </w:numPr>
        <w:spacing w:before="0" w:after="0"/>
      </w:pPr>
      <w:r>
        <w:t>Using python -m unittest</w:t>
      </w:r>
    </w:p>
    <w:p>
      <w:pPr>
        <w:numPr>
          <w:ilvl w:val="2"/>
          <w:numId w:val="900"/>
        </w:numPr>
        <w:spacing w:before="0" w:after="0"/>
      </w:pPr>
      <w:r>
        <w:t>Specifying Test Modules and Classes</w:t>
      </w:r>
    </w:p>
    <w:p>
      <w:pPr>
        <w:numPr>
          <w:ilvl w:val="2"/>
          <w:numId w:val="900"/>
        </w:numPr>
        <w:spacing w:before="0" w:after="0"/>
      </w:pPr>
      <w:r>
        <w:t>Verbose Output Options</w:t>
      </w:r>
    </w:p>
    <w:p>
      <w:pPr>
        <w:numPr>
          <w:ilvl w:val="0"/>
          <w:numId w:val="900"/>
        </w:numPr>
        <w:spacing w:before="0" w:after="0"/>
      </w:pPr>
      <w:r>
        <w:t>Assertion Methods</w:t>
      </w:r>
    </w:p>
    <w:p>
      <w:pPr>
        <w:numPr>
          <w:ilvl w:val="1"/>
          <w:numId w:val="900"/>
        </w:numPr>
        <w:spacing w:before="0" w:after="0"/>
      </w:pPr>
      <w:r>
        <w:t>Equality and Inequality Assertions</w:t>
      </w:r>
    </w:p>
    <w:p>
      <w:pPr>
        <w:numPr>
          <w:ilvl w:val="2"/>
          <w:numId w:val="900"/>
        </w:numPr>
        <w:spacing w:before="0" w:after="0"/>
      </w:pPr>
      <w:r>
        <w:t>assertEqual</w:t>
      </w:r>
    </w:p>
    <w:p>
      <w:pPr>
        <w:numPr>
          <w:ilvl w:val="2"/>
          <w:numId w:val="900"/>
        </w:numPr>
        <w:spacing w:before="0" w:after="0"/>
      </w:pPr>
      <w:r>
        <w:t>assertNotEqual</w:t>
      </w:r>
    </w:p>
    <w:p>
      <w:pPr>
        <w:numPr>
          <w:ilvl w:val="2"/>
          <w:numId w:val="900"/>
        </w:numPr>
        <w:spacing w:before="0" w:after="0"/>
      </w:pPr>
      <w:r>
        <w:t>Comparing Complex Data Structures</w:t>
      </w:r>
    </w:p>
    <w:p>
      <w:pPr>
        <w:numPr>
          <w:ilvl w:val="2"/>
          <w:numId w:val="900"/>
        </w:numPr>
        <w:spacing w:before="0" w:after="0"/>
      </w:pPr>
      <w:r>
        <w:t>Custom Equality Comparisons</w:t>
      </w:r>
    </w:p>
    <w:p>
      <w:pPr>
        <w:numPr>
          <w:ilvl w:val="1"/>
          <w:numId w:val="900"/>
        </w:numPr>
        <w:spacing w:before="0" w:after="0"/>
      </w:pPr>
      <w:r>
        <w:t>Boolean and Identity Assertions</w:t>
      </w:r>
    </w:p>
    <w:p>
      <w:pPr>
        <w:numPr>
          <w:ilvl w:val="2"/>
          <w:numId w:val="900"/>
        </w:numPr>
        <w:spacing w:before="0" w:after="0"/>
      </w:pPr>
      <w:r>
        <w:t>assertTrue</w:t>
      </w:r>
    </w:p>
    <w:p>
      <w:pPr>
        <w:numPr>
          <w:ilvl w:val="2"/>
          <w:numId w:val="900"/>
        </w:numPr>
        <w:spacing w:before="0" w:after="0"/>
      </w:pPr>
      <w:r>
        <w:t>assertFalse</w:t>
      </w:r>
    </w:p>
    <w:p>
      <w:pPr>
        <w:numPr>
          <w:ilvl w:val="2"/>
          <w:numId w:val="900"/>
        </w:numPr>
        <w:spacing w:before="0" w:after="0"/>
      </w:pPr>
      <w:r>
        <w:t>assertIs</w:t>
      </w:r>
    </w:p>
    <w:p>
      <w:pPr>
        <w:numPr>
          <w:ilvl w:val="2"/>
          <w:numId w:val="900"/>
        </w:numPr>
        <w:spacing w:before="0" w:after="0"/>
      </w:pPr>
      <w:r>
        <w:t>assertIsNot</w:t>
      </w:r>
    </w:p>
    <w:p>
      <w:pPr>
        <w:numPr>
          <w:ilvl w:val="2"/>
          <w:numId w:val="900"/>
        </w:numPr>
        <w:spacing w:before="0" w:after="0"/>
      </w:pPr>
      <w:r>
        <w:t>assertIsNone</w:t>
      </w:r>
    </w:p>
    <w:p>
      <w:pPr>
        <w:numPr>
          <w:ilvl w:val="2"/>
          <w:numId w:val="900"/>
        </w:numPr>
        <w:spacing w:before="0" w:after="0"/>
      </w:pPr>
      <w:r>
        <w:t>assertIsNotNone</w:t>
      </w:r>
    </w:p>
    <w:p>
      <w:pPr>
        <w:numPr>
          <w:ilvl w:val="1"/>
          <w:numId w:val="900"/>
        </w:numPr>
        <w:spacing w:before="0" w:after="0"/>
      </w:pPr>
      <w:r>
        <w:t>Exception Assertions</w:t>
      </w:r>
    </w:p>
    <w:p>
      <w:pPr>
        <w:numPr>
          <w:ilvl w:val="2"/>
          <w:numId w:val="900"/>
        </w:numPr>
        <w:spacing w:before="0" w:after="0"/>
      </w:pPr>
      <w:r>
        <w:t>assertRaises</w:t>
      </w:r>
    </w:p>
    <w:p>
      <w:pPr>
        <w:numPr>
          <w:ilvl w:val="2"/>
          <w:numId w:val="900"/>
        </w:numPr>
        <w:spacing w:before="0" w:after="0"/>
      </w:pPr>
      <w:r>
        <w:t>Using Context Managers for Exceptions</w:t>
      </w:r>
    </w:p>
    <w:p>
      <w:pPr>
        <w:numPr>
          <w:ilvl w:val="2"/>
          <w:numId w:val="900"/>
        </w:numPr>
        <w:spacing w:before="0" w:after="0"/>
      </w:pPr>
      <w:r>
        <w:t>Testing Exception Messages</w:t>
      </w:r>
    </w:p>
    <w:p>
      <w:pPr>
        <w:numPr>
          <w:ilvl w:val="2"/>
          <w:numId w:val="900"/>
        </w:numPr>
        <w:spacing w:before="0" w:after="0"/>
      </w:pPr>
      <w:r>
        <w:t>Testing Exception Attributes</w:t>
      </w:r>
    </w:p>
    <w:p>
      <w:pPr>
        <w:numPr>
          <w:ilvl w:val="1"/>
          <w:numId w:val="900"/>
        </w:numPr>
        <w:spacing w:before="0" w:after="0"/>
      </w:pPr>
      <w:r>
        <w:t>Container Assertions</w:t>
      </w:r>
    </w:p>
    <w:p>
      <w:pPr>
        <w:numPr>
          <w:ilvl w:val="2"/>
          <w:numId w:val="900"/>
        </w:numPr>
        <w:spacing w:before="0" w:after="0"/>
      </w:pPr>
      <w:r>
        <w:t>assertIn</w:t>
      </w:r>
    </w:p>
    <w:p>
      <w:pPr>
        <w:numPr>
          <w:ilvl w:val="2"/>
          <w:numId w:val="900"/>
        </w:numPr>
        <w:spacing w:before="0" w:after="0"/>
      </w:pPr>
      <w:r>
        <w:t>assertNotIn</w:t>
      </w:r>
    </w:p>
    <w:p>
      <w:pPr>
        <w:numPr>
          <w:ilvl w:val="2"/>
          <w:numId w:val="900"/>
        </w:numPr>
        <w:spacing w:before="0" w:after="0"/>
      </w:pPr>
      <w:r>
        <w:t>assertListEqual</w:t>
      </w:r>
    </w:p>
    <w:p>
      <w:pPr>
        <w:numPr>
          <w:ilvl w:val="2"/>
          <w:numId w:val="900"/>
        </w:numPr>
        <w:spacing w:before="0" w:after="0"/>
      </w:pPr>
      <w:r>
        <w:t>assertDictEqual</w:t>
      </w:r>
    </w:p>
    <w:p>
      <w:pPr>
        <w:numPr>
          <w:ilvl w:val="2"/>
          <w:numId w:val="900"/>
        </w:numPr>
        <w:spacing w:before="0" w:after="0"/>
      </w:pPr>
      <w:r>
        <w:t>assertSetEqual</w:t>
      </w:r>
    </w:p>
    <w:p>
      <w:pPr>
        <w:numPr>
          <w:ilvl w:val="2"/>
          <w:numId w:val="900"/>
        </w:numPr>
        <w:spacing w:before="0" w:after="0"/>
      </w:pPr>
      <w:r>
        <w:t>assertTupleEqual</w:t>
      </w:r>
    </w:p>
    <w:p>
      <w:pPr>
        <w:numPr>
          <w:ilvl w:val="1"/>
          <w:numId w:val="900"/>
        </w:numPr>
        <w:spacing w:before="0" w:after="0"/>
      </w:pPr>
      <w:r>
        <w:t>Numeric Assertions</w:t>
      </w:r>
    </w:p>
    <w:p>
      <w:pPr>
        <w:numPr>
          <w:ilvl w:val="2"/>
          <w:numId w:val="900"/>
        </w:numPr>
        <w:spacing w:before="0" w:after="0"/>
      </w:pPr>
      <w:r>
        <w:t>assertAlmostEqual</w:t>
      </w:r>
    </w:p>
    <w:p>
      <w:pPr>
        <w:numPr>
          <w:ilvl w:val="2"/>
          <w:numId w:val="900"/>
        </w:numPr>
        <w:spacing w:before="0" w:after="0"/>
      </w:pPr>
      <w:r>
        <w:t>assertNotAlmostEqual</w:t>
      </w:r>
    </w:p>
    <w:p>
      <w:pPr>
        <w:numPr>
          <w:ilvl w:val="2"/>
          <w:numId w:val="900"/>
        </w:numPr>
        <w:spacing w:before="0" w:after="0"/>
      </w:pPr>
      <w:r>
        <w:t>assertGreater</w:t>
      </w:r>
    </w:p>
    <w:p>
      <w:pPr>
        <w:numPr>
          <w:ilvl w:val="2"/>
          <w:numId w:val="900"/>
        </w:numPr>
        <w:spacing w:before="0" w:after="0"/>
      </w:pPr>
      <w:r>
        <w:t>assertLess</w:t>
      </w:r>
    </w:p>
    <w:p>
      <w:pPr>
        <w:numPr>
          <w:ilvl w:val="1"/>
          <w:numId w:val="900"/>
        </w:numPr>
        <w:spacing w:before="0" w:after="0"/>
      </w:pPr>
      <w:r>
        <w:t>String Assertions</w:t>
      </w:r>
    </w:p>
    <w:p>
      <w:pPr>
        <w:numPr>
          <w:ilvl w:val="2"/>
          <w:numId w:val="900"/>
        </w:numPr>
        <w:spacing w:before="0" w:after="0"/>
      </w:pPr>
      <w:r>
        <w:t>assertRegex</w:t>
      </w:r>
    </w:p>
    <w:p>
      <w:pPr>
        <w:numPr>
          <w:ilvl w:val="2"/>
          <w:numId w:val="900"/>
        </w:numPr>
        <w:spacing w:before="0" w:after="0"/>
      </w:pPr>
      <w:r>
        <w:t>assertNotRegex</w:t>
      </w:r>
    </w:p>
    <w:p>
      <w:pPr>
        <w:numPr>
          <w:ilvl w:val="2"/>
          <w:numId w:val="900"/>
        </w:numPr>
        <w:spacing w:before="0" w:after="0"/>
      </w:pPr>
      <w:r>
        <w:t>assertMultiLineEqual</w:t>
      </w:r>
    </w:p>
    <w:p>
      <w:pPr>
        <w:numPr>
          <w:ilvl w:val="0"/>
          <w:numId w:val="900"/>
        </w:numPr>
        <w:spacing w:before="0" w:after="0"/>
      </w:pPr>
      <w:r>
        <w:t>Skipping Tests and Expected Failures</w:t>
      </w:r>
    </w:p>
    <w:p>
      <w:pPr>
        <w:numPr>
          <w:ilvl w:val="1"/>
          <w:numId w:val="900"/>
        </w:numPr>
        <w:spacing w:before="0" w:after="0"/>
      </w:pPr>
      <w:r>
        <w:t>Skipping Tests</w:t>
      </w:r>
    </w:p>
    <w:p>
      <w:pPr>
        <w:numPr>
          <w:ilvl w:val="2"/>
          <w:numId w:val="900"/>
        </w:numPr>
        <w:spacing w:before="0" w:after="0"/>
      </w:pPr>
      <w:r>
        <w:t>@unittest.skip</w:t>
      </w:r>
    </w:p>
    <w:p>
      <w:pPr>
        <w:numPr>
          <w:ilvl w:val="2"/>
          <w:numId w:val="900"/>
        </w:numPr>
        <w:spacing w:before="0" w:after="0"/>
      </w:pPr>
      <w:r>
        <w:t>@unittest.skipIf</w:t>
      </w:r>
    </w:p>
    <w:p>
      <w:pPr>
        <w:numPr>
          <w:ilvl w:val="2"/>
          <w:numId w:val="900"/>
        </w:numPr>
        <w:spacing w:before="0" w:after="0"/>
      </w:pPr>
      <w:r>
        <w:t>@unittest.skipUnless</w:t>
      </w:r>
    </w:p>
    <w:p>
      <w:pPr>
        <w:numPr>
          <w:ilvl w:val="2"/>
          <w:numId w:val="900"/>
        </w:numPr>
        <w:spacing w:before="0" w:after="0"/>
      </w:pPr>
      <w:r>
        <w:t>Conditional Skipping</w:t>
      </w:r>
    </w:p>
    <w:p>
      <w:pPr>
        <w:numPr>
          <w:ilvl w:val="1"/>
          <w:numId w:val="900"/>
        </w:numPr>
        <w:spacing w:before="0" w:after="0"/>
      </w:pPr>
      <w:r>
        <w:t>Marking Expected Failures</w:t>
      </w:r>
    </w:p>
    <w:p>
      <w:pPr>
        <w:numPr>
          <w:ilvl w:val="2"/>
          <w:numId w:val="900"/>
        </w:numPr>
        <w:spacing w:before="0" w:after="0"/>
      </w:pPr>
      <w:r>
        <w:t>@unittest.expectedFailure</w:t>
      </w:r>
    </w:p>
    <w:p>
      <w:pPr>
        <w:numPr>
          <w:ilvl w:val="2"/>
          <w:numId w:val="900"/>
        </w:numPr>
        <w:spacing w:before="0" w:after="0"/>
      </w:pPr>
      <w:r>
        <w:t>Documenting Known Issues</w:t>
      </w:r>
    </w:p>
    <w:p>
      <w:pPr>
        <w:numPr>
          <w:ilvl w:val="0"/>
          <w:numId w:val="900"/>
        </w:numPr>
        <w:spacing w:before="0" w:after="0"/>
      </w:pPr>
      <w:r>
        <w:t>Organizing Tests</w:t>
      </w:r>
    </w:p>
    <w:p>
      <w:pPr>
        <w:numPr>
          <w:ilvl w:val="1"/>
          <w:numId w:val="900"/>
        </w:numPr>
        <w:spacing w:before="0" w:after="0"/>
      </w:pPr>
      <w:r>
        <w:t>Test Suites</w:t>
      </w:r>
    </w:p>
    <w:p>
      <w:pPr>
        <w:numPr>
          <w:ilvl w:val="2"/>
          <w:numId w:val="900"/>
        </w:numPr>
        <w:spacing w:before="0" w:after="0"/>
      </w:pPr>
      <w:r>
        <w:t>Creating and Running Test Suites</w:t>
      </w:r>
    </w:p>
    <w:p>
      <w:pPr>
        <w:numPr>
          <w:ilvl w:val="2"/>
          <w:numId w:val="900"/>
        </w:numPr>
        <w:spacing w:before="0" w:after="0"/>
      </w:pPr>
      <w:r>
        <w:t>Combining Multiple Test Cases</w:t>
      </w:r>
    </w:p>
    <w:p>
      <w:pPr>
        <w:numPr>
          <w:ilvl w:val="2"/>
          <w:numId w:val="900"/>
        </w:numPr>
        <w:spacing w:before="0" w:after="0"/>
      </w:pPr>
      <w:r>
        <w:t>Custom Test Suite Creation</w:t>
      </w:r>
    </w:p>
    <w:p>
      <w:pPr>
        <w:numPr>
          <w:ilvl w:val="1"/>
          <w:numId w:val="900"/>
        </w:numPr>
        <w:spacing w:before="0" w:after="0"/>
      </w:pPr>
      <w:r>
        <w:t>The TestLoader Class</w:t>
      </w:r>
    </w:p>
    <w:p>
      <w:pPr>
        <w:numPr>
          <w:ilvl w:val="2"/>
          <w:numId w:val="900"/>
        </w:numPr>
        <w:spacing w:before="0" w:after="0"/>
      </w:pPr>
      <w:r>
        <w:t>Loading Tests Dynamically</w:t>
      </w:r>
    </w:p>
    <w:p>
      <w:pPr>
        <w:numPr>
          <w:ilvl w:val="2"/>
          <w:numId w:val="900"/>
        </w:numPr>
        <w:spacing w:before="0" w:after="0"/>
      </w:pPr>
      <w:r>
        <w:t>Customizing Test Discovery</w:t>
      </w:r>
    </w:p>
    <w:p>
      <w:pPr>
        <w:numPr>
          <w:ilvl w:val="2"/>
          <w:numId w:val="900"/>
        </w:numPr>
        <w:spacing w:before="0" w:after="0"/>
      </w:pPr>
      <w:r>
        <w:t>Loading from Modules and Classes</w:t>
      </w:r>
    </w:p>
    <w:p>
      <w:pPr>
        <w:numPr>
          <w:ilvl w:val="0"/>
          <w:numId w:val="900"/>
        </w:numPr>
        <w:spacing w:before="0" w:after="0"/>
      </w:pPr>
      <w:r>
        <w:t>Advanced unittest Features</w:t>
      </w:r>
    </w:p>
    <w:p>
      <w:pPr>
        <w:numPr>
          <w:ilvl w:val="1"/>
          <w:numId w:val="900"/>
        </w:numPr>
        <w:spacing w:before="0" w:after="0"/>
      </w:pPr>
      <w:r>
        <w:t>Subtests</w:t>
      </w:r>
    </w:p>
    <w:p>
      <w:pPr>
        <w:numPr>
          <w:ilvl w:val="2"/>
          <w:numId w:val="900"/>
        </w:numPr>
        <w:spacing w:before="0" w:after="0"/>
      </w:pPr>
      <w:r>
        <w:t>Testing Multiple Values</w:t>
      </w:r>
    </w:p>
    <w:p>
      <w:pPr>
        <w:numPr>
          <w:ilvl w:val="2"/>
          <w:numId w:val="900"/>
        </w:numPr>
        <w:spacing w:before="0" w:after="0"/>
      </w:pPr>
      <w:r>
        <w:t>Parameterized Testing</w:t>
      </w:r>
    </w:p>
    <w:p>
      <w:pPr>
        <w:numPr>
          <w:ilvl w:val="1"/>
          <w:numId w:val="900"/>
        </w:numPr>
        <w:spacing w:before="0" w:after="0"/>
      </w:pPr>
      <w:r>
        <w:t>Test Result Objects</w:t>
      </w:r>
    </w:p>
    <w:p>
      <w:pPr>
        <w:numPr>
          <w:ilvl w:val="2"/>
          <w:numId w:val="900"/>
        </w:numPr>
        <w:spacing w:before="0" w:after="0"/>
      </w:pPr>
      <w:r>
        <w:t>Custom Test Results</w:t>
      </w:r>
    </w:p>
    <w:p>
      <w:pPr>
        <w:numPr>
          <w:ilvl w:val="2"/>
          <w:numId w:val="900"/>
        </w:numPr>
        <w:spacing w:before="0" w:after="0"/>
      </w:pPr>
      <w:r>
        <w:t>Test Reporting</w:t>
      </w:r>
    </w:p>
    <w:p>
      <w:pPr>
        <w:numPr>
          <w:ilvl w:val="1"/>
          <w:numId w:val="900"/>
        </w:numPr>
        <w:spacing w:before="0" w:after="0"/>
      </w:pPr>
      <w:r>
        <w:t>Mock Integration</w:t>
      </w:r>
    </w:p>
    <w:p>
      <w:pPr>
        <w:numPr>
          <w:ilvl w:val="2"/>
          <w:numId w:val="900"/>
        </w:numPr>
        <w:spacing w:before="0" w:after="0"/>
      </w:pPr>
      <w:r>
        <w:t>Using unittest.mock</w:t>
      </w:r>
    </w:p>
    <w:p>
      <w:pPr>
        <w:numPr>
          <w:ilvl w:val="2"/>
          <w:numId w:val="900"/>
        </w:numPr>
        <w:spacing w:before="0" w:after="0"/>
      </w:pPr>
      <w:r>
        <w:t>Patching in unittest</w:t>
      </w:r>
    </w:p>
    <w:p>
      <w:pPr>
        <w:pStyle w:val="Heading1"/>
      </w:pPr>
      <w:r>
        <w:t>The pytest Framework</w:t>
      </w:r>
    </w:p>
    <w:p>
      <w:pPr>
        <w:numPr>
          <w:ilvl w:val="0"/>
          <w:numId w:val="900"/>
        </w:numPr>
        <w:spacing w:before="0" w:after="0"/>
      </w:pPr>
      <w:r>
        <w:t>Introduction to pytest</w:t>
      </w:r>
    </w:p>
    <w:p>
      <w:pPr>
        <w:numPr>
          <w:ilvl w:val="1"/>
          <w:numId w:val="900"/>
        </w:numPr>
        <w:spacing w:before="0" w:after="0"/>
      </w:pPr>
      <w:r>
        <w:t>Overview and Philosophy</w:t>
      </w:r>
    </w:p>
    <w:p>
      <w:pPr>
        <w:numPr>
          <w:ilvl w:val="1"/>
          <w:numId w:val="900"/>
        </w:numPr>
        <w:spacing w:before="0" w:after="0"/>
      </w:pPr>
      <w:r>
        <w:t>Advantages over unittest</w:t>
      </w:r>
    </w:p>
    <w:p>
      <w:pPr>
        <w:numPr>
          <w:ilvl w:val="2"/>
          <w:numId w:val="900"/>
        </w:numPr>
        <w:spacing w:before="0" w:after="0"/>
      </w:pPr>
      <w:r>
        <w:t>Simpler Syntax</w:t>
      </w:r>
    </w:p>
    <w:p>
      <w:pPr>
        <w:numPr>
          <w:ilvl w:val="2"/>
          <w:numId w:val="900"/>
        </w:numPr>
        <w:spacing w:before="0" w:after="0"/>
      </w:pPr>
      <w:r>
        <w:t>Rich Plugin Ecosystem</w:t>
      </w:r>
    </w:p>
    <w:p>
      <w:pPr>
        <w:numPr>
          <w:ilvl w:val="2"/>
          <w:numId w:val="900"/>
        </w:numPr>
        <w:spacing w:before="0" w:after="0"/>
      </w:pPr>
      <w:r>
        <w:t>Powerful Fixtures</w:t>
      </w:r>
    </w:p>
    <w:p>
      <w:pPr>
        <w:numPr>
          <w:ilvl w:val="2"/>
          <w:numId w:val="900"/>
        </w:numPr>
        <w:spacing w:before="0" w:after="0"/>
      </w:pPr>
      <w:r>
        <w:t>Better Error Reporting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Installing via pip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0"/>
          <w:numId w:val="900"/>
        </w:numPr>
        <w:spacing w:before="0" w:after="0"/>
      </w:pPr>
      <w:r>
        <w:t>Writing Basic Tests</w:t>
      </w:r>
    </w:p>
    <w:p>
      <w:pPr>
        <w:numPr>
          <w:ilvl w:val="1"/>
          <w:numId w:val="900"/>
        </w:numPr>
        <w:spacing w:before="0" w:after="0"/>
      </w:pPr>
      <w:r>
        <w:t>Test Discovery Conventions</w:t>
      </w:r>
    </w:p>
    <w:p>
      <w:pPr>
        <w:numPr>
          <w:ilvl w:val="2"/>
          <w:numId w:val="900"/>
        </w:numPr>
        <w:spacing w:before="0" w:after="0"/>
      </w:pPr>
      <w:r>
        <w:t>File and Function Naming</w:t>
      </w:r>
    </w:p>
    <w:p>
      <w:pPr>
        <w:numPr>
          <w:ilvl w:val="2"/>
          <w:numId w:val="900"/>
        </w:numPr>
        <w:spacing w:before="0" w:after="0"/>
      </w:pPr>
      <w:r>
        <w:t>Directory Structure</w:t>
      </w:r>
    </w:p>
    <w:p>
      <w:pPr>
        <w:numPr>
          <w:ilvl w:val="2"/>
          <w:numId w:val="900"/>
        </w:numPr>
        <w:spacing w:before="0" w:after="0"/>
      </w:pPr>
      <w:r>
        <w:t>Test Collection Rules</w:t>
      </w:r>
    </w:p>
    <w:p>
      <w:pPr>
        <w:numPr>
          <w:ilvl w:val="1"/>
          <w:numId w:val="900"/>
        </w:numPr>
        <w:spacing w:before="0" w:after="0"/>
      </w:pPr>
      <w:r>
        <w:t>Simple assert Statements</w:t>
      </w:r>
    </w:p>
    <w:p>
      <w:pPr>
        <w:numPr>
          <w:ilvl w:val="2"/>
          <w:numId w:val="900"/>
        </w:numPr>
        <w:spacing w:before="0" w:after="0"/>
      </w:pPr>
      <w:r>
        <w:t>Using Python's Built-in assert</w:t>
      </w:r>
    </w:p>
    <w:p>
      <w:pPr>
        <w:numPr>
          <w:ilvl w:val="2"/>
          <w:numId w:val="900"/>
        </w:numPr>
        <w:spacing w:before="0" w:after="0"/>
      </w:pPr>
      <w:r>
        <w:t>Enhanced Failure Reporting</w:t>
      </w:r>
    </w:p>
    <w:p>
      <w:pPr>
        <w:numPr>
          <w:ilvl w:val="2"/>
          <w:numId w:val="900"/>
        </w:numPr>
        <w:spacing w:before="0" w:after="0"/>
      </w:pPr>
      <w:r>
        <w:t>Assertion Introspection</w:t>
      </w:r>
    </w:p>
    <w:p>
      <w:pPr>
        <w:numPr>
          <w:ilvl w:val="1"/>
          <w:numId w:val="900"/>
        </w:numPr>
        <w:spacing w:before="0" w:after="0"/>
      </w:pPr>
      <w:r>
        <w:t>Test Function Structure</w:t>
      </w:r>
    </w:p>
    <w:p>
      <w:pPr>
        <w:numPr>
          <w:ilvl w:val="2"/>
          <w:numId w:val="900"/>
        </w:numPr>
        <w:spacing w:before="0" w:after="0"/>
      </w:pPr>
      <w:r>
        <w:t>Function-Based Tests</w:t>
      </w:r>
    </w:p>
    <w:p>
      <w:pPr>
        <w:numPr>
          <w:ilvl w:val="2"/>
          <w:numId w:val="900"/>
        </w:numPr>
        <w:spacing w:before="0" w:after="0"/>
      </w:pPr>
      <w:r>
        <w:t>Test Documentation</w:t>
      </w:r>
    </w:p>
    <w:p>
      <w:pPr>
        <w:numPr>
          <w:ilvl w:val="0"/>
          <w:numId w:val="900"/>
        </w:numPr>
        <w:spacing w:before="0" w:after="0"/>
      </w:pPr>
      <w:r>
        <w:t>pytest Fixtures</w:t>
      </w:r>
    </w:p>
    <w:p>
      <w:pPr>
        <w:numPr>
          <w:ilvl w:val="1"/>
          <w:numId w:val="900"/>
        </w:numPr>
        <w:spacing w:before="0" w:after="0"/>
      </w:pPr>
      <w:r>
        <w:t>Purpose of Fixtures</w:t>
      </w:r>
    </w:p>
    <w:p>
      <w:pPr>
        <w:numPr>
          <w:ilvl w:val="2"/>
          <w:numId w:val="900"/>
        </w:numPr>
        <w:spacing w:before="0" w:after="0"/>
      </w:pPr>
      <w:r>
        <w:t>Managing Test State</w:t>
      </w:r>
    </w:p>
    <w:p>
      <w:pPr>
        <w:numPr>
          <w:ilvl w:val="2"/>
          <w:numId w:val="900"/>
        </w:numPr>
        <w:spacing w:before="0" w:after="0"/>
      </w:pPr>
      <w:r>
        <w:t>Sharing Setup Across Tests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1"/>
          <w:numId w:val="900"/>
        </w:numPr>
        <w:spacing w:before="0" w:after="0"/>
      </w:pPr>
      <w:r>
        <w:t>Creating and Using Fixtures</w:t>
      </w:r>
    </w:p>
    <w:p>
      <w:pPr>
        <w:numPr>
          <w:ilvl w:val="2"/>
          <w:numId w:val="900"/>
        </w:numPr>
        <w:spacing w:before="0" w:after="0"/>
      </w:pPr>
      <w:r>
        <w:t>The @pytest.fixture Decorator</w:t>
      </w:r>
    </w:p>
    <w:p>
      <w:pPr>
        <w:numPr>
          <w:ilvl w:val="2"/>
          <w:numId w:val="900"/>
        </w:numPr>
        <w:spacing w:before="0" w:after="0"/>
      </w:pPr>
      <w:r>
        <w:t>Injecting Fixtures into Tests</w:t>
      </w:r>
    </w:p>
    <w:p>
      <w:pPr>
        <w:numPr>
          <w:ilvl w:val="2"/>
          <w:numId w:val="900"/>
        </w:numPr>
        <w:spacing w:before="0" w:after="0"/>
      </w:pPr>
      <w:r>
        <w:t>Fixture Return Values</w:t>
      </w:r>
    </w:p>
    <w:p>
      <w:pPr>
        <w:numPr>
          <w:ilvl w:val="1"/>
          <w:numId w:val="900"/>
        </w:numPr>
        <w:spacing w:before="0" w:after="0"/>
      </w:pPr>
      <w:r>
        <w:t>Fixture Scope</w:t>
      </w:r>
    </w:p>
    <w:p>
      <w:pPr>
        <w:numPr>
          <w:ilvl w:val="2"/>
          <w:numId w:val="900"/>
        </w:numPr>
        <w:spacing w:before="0" w:after="0"/>
      </w:pPr>
      <w:r>
        <w:t>function Scope</w:t>
      </w:r>
    </w:p>
    <w:p>
      <w:pPr>
        <w:numPr>
          <w:ilvl w:val="2"/>
          <w:numId w:val="900"/>
        </w:numPr>
        <w:spacing w:before="0" w:after="0"/>
      </w:pPr>
      <w:r>
        <w:t>class Scope</w:t>
      </w:r>
    </w:p>
    <w:p>
      <w:pPr>
        <w:numPr>
          <w:ilvl w:val="2"/>
          <w:numId w:val="900"/>
        </w:numPr>
        <w:spacing w:before="0" w:after="0"/>
      </w:pPr>
      <w:r>
        <w:t>module Scope</w:t>
      </w:r>
    </w:p>
    <w:p>
      <w:pPr>
        <w:numPr>
          <w:ilvl w:val="2"/>
          <w:numId w:val="900"/>
        </w:numPr>
        <w:spacing w:before="0" w:after="0"/>
      </w:pPr>
      <w:r>
        <w:t>session Scope</w:t>
      </w:r>
    </w:p>
    <w:p>
      <w:pPr>
        <w:numPr>
          <w:ilvl w:val="2"/>
          <w:numId w:val="900"/>
        </w:numPr>
        <w:spacing w:before="0" w:after="0"/>
      </w:pPr>
      <w:r>
        <w:t>Scope Selection Guidelines</w:t>
      </w:r>
    </w:p>
    <w:p>
      <w:pPr>
        <w:numPr>
          <w:ilvl w:val="1"/>
          <w:numId w:val="900"/>
        </w:numPr>
        <w:spacing w:before="0" w:after="0"/>
      </w:pPr>
      <w:r>
        <w:t>Fixture Dependencies</w:t>
      </w:r>
    </w:p>
    <w:p>
      <w:pPr>
        <w:numPr>
          <w:ilvl w:val="2"/>
          <w:numId w:val="900"/>
        </w:numPr>
        <w:spacing w:before="0" w:after="0"/>
      </w:pPr>
      <w:r>
        <w:t>Fixture Composition</w:t>
      </w:r>
    </w:p>
    <w:p>
      <w:pPr>
        <w:numPr>
          <w:ilvl w:val="2"/>
          <w:numId w:val="900"/>
        </w:numPr>
        <w:spacing w:before="0" w:after="0"/>
      </w:pPr>
      <w:r>
        <w:t>Nested Fixtures</w:t>
      </w:r>
    </w:p>
    <w:p>
      <w:pPr>
        <w:numPr>
          <w:ilvl w:val="2"/>
          <w:numId w:val="900"/>
        </w:numPr>
        <w:spacing w:before="0" w:after="0"/>
      </w:pPr>
      <w:r>
        <w:t>Fixture Ordering</w:t>
      </w:r>
    </w:p>
    <w:p>
      <w:pPr>
        <w:numPr>
          <w:ilvl w:val="1"/>
          <w:numId w:val="900"/>
        </w:numPr>
        <w:spacing w:before="0" w:after="0"/>
      </w:pPr>
      <w:r>
        <w:t>Built-in Fixtures</w:t>
      </w:r>
    </w:p>
    <w:p>
      <w:pPr>
        <w:numPr>
          <w:ilvl w:val="2"/>
          <w:numId w:val="900"/>
        </w:numPr>
        <w:spacing w:before="0" w:after="0"/>
      </w:pPr>
      <w:r>
        <w:t>tmp_path</w:t>
      </w:r>
    </w:p>
    <w:p>
      <w:pPr>
        <w:numPr>
          <w:ilvl w:val="3"/>
          <w:numId w:val="900"/>
        </w:numPr>
        <w:spacing w:before="0" w:after="0"/>
      </w:pPr>
      <w:r>
        <w:t>Temporary File and Directory Management</w:t>
      </w:r>
    </w:p>
    <w:p>
      <w:pPr>
        <w:numPr>
          <w:ilvl w:val="3"/>
          <w:numId w:val="900"/>
        </w:numPr>
        <w:spacing w:before="0" w:after="0"/>
      </w:pPr>
      <w:r>
        <w:t>Path Object Usage</w:t>
      </w:r>
    </w:p>
    <w:p>
      <w:pPr>
        <w:numPr>
          <w:ilvl w:val="2"/>
          <w:numId w:val="900"/>
        </w:numPr>
        <w:spacing w:before="0" w:after="0"/>
      </w:pPr>
      <w:r>
        <w:t>tmp_path_factory</w:t>
      </w:r>
    </w:p>
    <w:p>
      <w:pPr>
        <w:numPr>
          <w:ilvl w:val="3"/>
          <w:numId w:val="900"/>
        </w:numPr>
        <w:spacing w:before="0" w:after="0"/>
      </w:pPr>
      <w:r>
        <w:t>Session-Scoped Temporary Paths</w:t>
      </w:r>
    </w:p>
    <w:p>
      <w:pPr>
        <w:numPr>
          <w:ilvl w:val="2"/>
          <w:numId w:val="900"/>
        </w:numPr>
        <w:spacing w:before="0" w:after="0"/>
      </w:pPr>
      <w:r>
        <w:t>capsys</w:t>
      </w:r>
    </w:p>
    <w:p>
      <w:pPr>
        <w:numPr>
          <w:ilvl w:val="3"/>
          <w:numId w:val="900"/>
        </w:numPr>
        <w:spacing w:before="0" w:after="0"/>
      </w:pPr>
      <w:r>
        <w:t>Capturing Standard Output and Error</w:t>
      </w:r>
    </w:p>
    <w:p>
      <w:pPr>
        <w:numPr>
          <w:ilvl w:val="3"/>
          <w:numId w:val="900"/>
        </w:numPr>
        <w:spacing w:before="0" w:after="0"/>
      </w:pPr>
      <w:r>
        <w:t>Reading Captured Output</w:t>
      </w:r>
    </w:p>
    <w:p>
      <w:pPr>
        <w:numPr>
          <w:ilvl w:val="2"/>
          <w:numId w:val="900"/>
        </w:numPr>
        <w:spacing w:before="0" w:after="0"/>
      </w:pPr>
      <w:r>
        <w:t>capfd</w:t>
      </w:r>
    </w:p>
    <w:p>
      <w:pPr>
        <w:numPr>
          <w:ilvl w:val="3"/>
          <w:numId w:val="900"/>
        </w:numPr>
        <w:spacing w:before="0" w:after="0"/>
      </w:pPr>
      <w:r>
        <w:t>File Descriptor Capture</w:t>
      </w:r>
    </w:p>
    <w:p>
      <w:pPr>
        <w:numPr>
          <w:ilvl w:val="2"/>
          <w:numId w:val="900"/>
        </w:numPr>
        <w:spacing w:before="0" w:after="0"/>
      </w:pPr>
      <w:r>
        <w:t>monkeypatch</w:t>
      </w:r>
    </w:p>
    <w:p>
      <w:pPr>
        <w:numPr>
          <w:ilvl w:val="3"/>
          <w:numId w:val="900"/>
        </w:numPr>
        <w:spacing w:before="0" w:after="0"/>
      </w:pPr>
      <w:r>
        <w:t>Modifying Environment and Attributes</w:t>
      </w:r>
    </w:p>
    <w:p>
      <w:pPr>
        <w:numPr>
          <w:ilvl w:val="3"/>
          <w:numId w:val="900"/>
        </w:numPr>
        <w:spacing w:before="0" w:after="0"/>
      </w:pPr>
      <w:r>
        <w:t>Patching Functions and Classes</w:t>
      </w:r>
    </w:p>
    <w:p>
      <w:pPr>
        <w:numPr>
          <w:ilvl w:val="2"/>
          <w:numId w:val="900"/>
        </w:numPr>
        <w:spacing w:before="0" w:after="0"/>
      </w:pPr>
      <w:r>
        <w:t>request</w:t>
      </w:r>
    </w:p>
    <w:p>
      <w:pPr>
        <w:numPr>
          <w:ilvl w:val="3"/>
          <w:numId w:val="900"/>
        </w:numPr>
        <w:spacing w:before="0" w:after="0"/>
      </w:pPr>
      <w:r>
        <w:t>Accessing Test Request Information</w:t>
      </w:r>
    </w:p>
    <w:p>
      <w:pPr>
        <w:numPr>
          <w:ilvl w:val="3"/>
          <w:numId w:val="900"/>
        </w:numPr>
        <w:spacing w:before="0" w:after="0"/>
      </w:pPr>
      <w:r>
        <w:t>Fixture Introspection</w:t>
      </w:r>
    </w:p>
    <w:p>
      <w:pPr>
        <w:numPr>
          <w:ilvl w:val="0"/>
          <w:numId w:val="900"/>
        </w:numPr>
        <w:spacing w:before="0" w:after="0"/>
      </w:pPr>
      <w:r>
        <w:t>Markers</w:t>
      </w:r>
    </w:p>
    <w:p>
      <w:pPr>
        <w:numPr>
          <w:ilvl w:val="1"/>
          <w:numId w:val="900"/>
        </w:numPr>
        <w:spacing w:before="0" w:after="0"/>
      </w:pPr>
      <w:r>
        <w:t>Marking Tests</w:t>
      </w:r>
    </w:p>
    <w:p>
      <w:pPr>
        <w:numPr>
          <w:ilvl w:val="2"/>
          <w:numId w:val="900"/>
        </w:numPr>
        <w:spacing w:before="0" w:after="0"/>
      </w:pPr>
      <w:r>
        <w:t>@pytest.mark.skip</w:t>
      </w:r>
    </w:p>
    <w:p>
      <w:pPr>
        <w:numPr>
          <w:ilvl w:val="2"/>
          <w:numId w:val="900"/>
        </w:numPr>
        <w:spacing w:before="0" w:after="0"/>
      </w:pPr>
      <w:r>
        <w:t>@pytest.mark.skipif</w:t>
      </w:r>
    </w:p>
    <w:p>
      <w:pPr>
        <w:numPr>
          <w:ilvl w:val="2"/>
          <w:numId w:val="900"/>
        </w:numPr>
        <w:spacing w:before="0" w:after="0"/>
      </w:pPr>
      <w:r>
        <w:t>@pytest.mark.xfail</w:t>
      </w:r>
    </w:p>
    <w:p>
      <w:pPr>
        <w:numPr>
          <w:ilvl w:val="2"/>
          <w:numId w:val="900"/>
        </w:numPr>
        <w:spacing w:before="0" w:after="0"/>
      </w:pPr>
      <w:r>
        <w:t>Marker Arguments</w:t>
      </w:r>
    </w:p>
    <w:p>
      <w:pPr>
        <w:numPr>
          <w:ilvl w:val="1"/>
          <w:numId w:val="900"/>
        </w:numPr>
        <w:spacing w:before="0" w:after="0"/>
      </w:pPr>
      <w:r>
        <w:t>Creating Custom Markers</w:t>
      </w:r>
    </w:p>
    <w:p>
      <w:pPr>
        <w:numPr>
          <w:ilvl w:val="2"/>
          <w:numId w:val="900"/>
        </w:numPr>
        <w:spacing w:before="0" w:after="0"/>
      </w:pPr>
      <w:r>
        <w:t>Defining Custom Markers in pytest.ini</w:t>
      </w:r>
    </w:p>
    <w:p>
      <w:pPr>
        <w:numPr>
          <w:ilvl w:val="2"/>
          <w:numId w:val="900"/>
        </w:numPr>
        <w:spacing w:before="0" w:after="0"/>
      </w:pPr>
      <w:r>
        <w:t>Applying Custom Markers</w:t>
      </w:r>
    </w:p>
    <w:p>
      <w:pPr>
        <w:numPr>
          <w:ilvl w:val="2"/>
          <w:numId w:val="900"/>
        </w:numPr>
        <w:spacing w:before="0" w:after="0"/>
      </w:pPr>
      <w:r>
        <w:t>Marker Documentation</w:t>
      </w:r>
    </w:p>
    <w:p>
      <w:pPr>
        <w:numPr>
          <w:ilvl w:val="1"/>
          <w:numId w:val="900"/>
        </w:numPr>
        <w:spacing w:before="0" w:after="0"/>
      </w:pPr>
      <w:r>
        <w:t>Selecting Tests with Markers</w:t>
      </w:r>
    </w:p>
    <w:p>
      <w:pPr>
        <w:numPr>
          <w:ilvl w:val="2"/>
          <w:numId w:val="900"/>
        </w:numPr>
        <w:spacing w:before="0" w:after="0"/>
      </w:pPr>
      <w:r>
        <w:t>Running Subsets of Tests</w:t>
      </w:r>
    </w:p>
    <w:p>
      <w:pPr>
        <w:numPr>
          <w:ilvl w:val="2"/>
          <w:numId w:val="900"/>
        </w:numPr>
        <w:spacing w:before="0" w:after="0"/>
      </w:pPr>
      <w:r>
        <w:t>Using the -m Option</w:t>
      </w:r>
    </w:p>
    <w:p>
      <w:pPr>
        <w:numPr>
          <w:ilvl w:val="2"/>
          <w:numId w:val="900"/>
        </w:numPr>
        <w:spacing w:before="0" w:after="0"/>
      </w:pPr>
      <w:r>
        <w:t>Complex Marker Expressions</w:t>
      </w:r>
    </w:p>
    <w:p>
      <w:pPr>
        <w:numPr>
          <w:ilvl w:val="0"/>
          <w:numId w:val="900"/>
        </w:numPr>
        <w:spacing w:before="0" w:after="0"/>
      </w:pPr>
      <w:r>
        <w:t>Parametrizing Tests</w:t>
      </w:r>
    </w:p>
    <w:p>
      <w:pPr>
        <w:numPr>
          <w:ilvl w:val="1"/>
          <w:numId w:val="900"/>
        </w:numPr>
        <w:spacing w:before="0" w:after="0"/>
      </w:pPr>
      <w:r>
        <w:t>@pytest.mark.parametrize</w:t>
      </w:r>
    </w:p>
    <w:p>
      <w:pPr>
        <w:numPr>
          <w:ilvl w:val="2"/>
          <w:numId w:val="900"/>
        </w:numPr>
        <w:spacing w:before="0" w:after="0"/>
      </w:pPr>
      <w:r>
        <w:t>Writing Parameterized Test Functions</w:t>
      </w:r>
    </w:p>
    <w:p>
      <w:pPr>
        <w:numPr>
          <w:ilvl w:val="2"/>
          <w:numId w:val="900"/>
        </w:numPr>
        <w:spacing w:before="0" w:after="0"/>
      </w:pPr>
      <w:r>
        <w:t>Multiple Parameter Sets</w:t>
      </w:r>
    </w:p>
    <w:p>
      <w:pPr>
        <w:numPr>
          <w:ilvl w:val="2"/>
          <w:numId w:val="900"/>
        </w:numPr>
        <w:spacing w:before="0" w:after="0"/>
      </w:pPr>
      <w:r>
        <w:t>Parameter IDs</w:t>
      </w:r>
    </w:p>
    <w:p>
      <w:pPr>
        <w:numPr>
          <w:ilvl w:val="1"/>
          <w:numId w:val="900"/>
        </w:numPr>
        <w:spacing w:before="0" w:after="0"/>
      </w:pPr>
      <w:r>
        <w:t>Parametrizing Fixtures</w:t>
      </w:r>
    </w:p>
    <w:p>
      <w:pPr>
        <w:numPr>
          <w:ilvl w:val="2"/>
          <w:numId w:val="900"/>
        </w:numPr>
        <w:spacing w:before="0" w:after="0"/>
      </w:pPr>
      <w:r>
        <w:t>Using params in Fixtures</w:t>
      </w:r>
    </w:p>
    <w:p>
      <w:pPr>
        <w:numPr>
          <w:ilvl w:val="2"/>
          <w:numId w:val="900"/>
        </w:numPr>
        <w:spacing w:before="0" w:after="0"/>
      </w:pPr>
      <w:r>
        <w:t>Sharing Parameterized Fixtures</w:t>
      </w:r>
    </w:p>
    <w:p>
      <w:pPr>
        <w:numPr>
          <w:ilvl w:val="2"/>
          <w:numId w:val="900"/>
        </w:numPr>
        <w:spacing w:before="0" w:after="0"/>
      </w:pPr>
      <w:r>
        <w:t>Indirect Parametrization</w:t>
      </w:r>
    </w:p>
    <w:p>
      <w:pPr>
        <w:numPr>
          <w:ilvl w:val="1"/>
          <w:numId w:val="900"/>
        </w:numPr>
        <w:spacing w:before="0" w:after="0"/>
      </w:pPr>
      <w:r>
        <w:t>Dynamic Parametrization</w:t>
      </w:r>
    </w:p>
    <w:p>
      <w:pPr>
        <w:numPr>
          <w:ilvl w:val="2"/>
          <w:numId w:val="900"/>
        </w:numPr>
        <w:spacing w:before="0" w:after="0"/>
      </w:pPr>
      <w:r>
        <w:t>pytest_generate_tests Hook</w:t>
      </w:r>
    </w:p>
    <w:p>
      <w:pPr>
        <w:numPr>
          <w:ilvl w:val="2"/>
          <w:numId w:val="900"/>
        </w:numPr>
        <w:spacing w:before="0" w:after="0"/>
      </w:pPr>
      <w:r>
        <w:t>Runtime Parameter Generation</w:t>
      </w:r>
    </w:p>
    <w:p>
      <w:pPr>
        <w:numPr>
          <w:ilvl w:val="0"/>
          <w:numId w:val="900"/>
        </w:numPr>
        <w:spacing w:before="0" w:after="0"/>
      </w:pPr>
      <w:r>
        <w:t>Testing for Expected Exceptions</w:t>
      </w:r>
    </w:p>
    <w:p>
      <w:pPr>
        <w:numPr>
          <w:ilvl w:val="1"/>
          <w:numId w:val="900"/>
        </w:numPr>
        <w:spacing w:before="0" w:after="0"/>
      </w:pPr>
      <w:r>
        <w:t>pytest.raises</w:t>
      </w:r>
    </w:p>
    <w:p>
      <w:pPr>
        <w:numPr>
          <w:ilvl w:val="2"/>
          <w:numId w:val="900"/>
        </w:numPr>
        <w:spacing w:before="0" w:after="0"/>
      </w:pPr>
      <w:r>
        <w:t>Using as a Context Manager</w:t>
      </w:r>
    </w:p>
    <w:p>
      <w:pPr>
        <w:numPr>
          <w:ilvl w:val="2"/>
          <w:numId w:val="900"/>
        </w:numPr>
        <w:spacing w:before="0" w:after="0"/>
      </w:pPr>
      <w:r>
        <w:t>Asserting Exception Messages</w:t>
      </w:r>
    </w:p>
    <w:p>
      <w:pPr>
        <w:numPr>
          <w:ilvl w:val="2"/>
          <w:numId w:val="900"/>
        </w:numPr>
        <w:spacing w:before="0" w:after="0"/>
      </w:pPr>
      <w:r>
        <w:t>Exception Type Validation</w:t>
      </w:r>
    </w:p>
    <w:p>
      <w:pPr>
        <w:numPr>
          <w:ilvl w:val="1"/>
          <w:numId w:val="900"/>
        </w:numPr>
        <w:spacing w:before="0" w:after="0"/>
      </w:pPr>
      <w:r>
        <w:t>Exception Information Access</w:t>
      </w:r>
    </w:p>
    <w:p>
      <w:pPr>
        <w:numPr>
          <w:ilvl w:val="2"/>
          <w:numId w:val="900"/>
        </w:numPr>
        <w:spacing w:before="0" w:after="0"/>
      </w:pPr>
      <w:r>
        <w:t>ExceptionInfo Objects</w:t>
      </w:r>
    </w:p>
    <w:p>
      <w:pPr>
        <w:numPr>
          <w:ilvl w:val="2"/>
          <w:numId w:val="900"/>
        </w:numPr>
        <w:spacing w:before="0" w:after="0"/>
      </w:pPr>
      <w:r>
        <w:t>Exception Attributes</w:t>
      </w:r>
    </w:p>
    <w:p>
      <w:pPr>
        <w:numPr>
          <w:ilvl w:val="0"/>
          <w:numId w:val="900"/>
        </w:numPr>
        <w:spacing w:before="0" w:after="0"/>
      </w:pPr>
      <w:r>
        <w:t>pytest Configuration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pytest.ini</w:t>
      </w:r>
    </w:p>
    <w:p>
      <w:pPr>
        <w:numPr>
          <w:ilvl w:val="2"/>
          <w:numId w:val="900"/>
        </w:numPr>
        <w:spacing w:before="0" w:after="0"/>
      </w:pPr>
      <w:r>
        <w:t>pyproject.toml</w:t>
      </w:r>
    </w:p>
    <w:p>
      <w:pPr>
        <w:numPr>
          <w:ilvl w:val="2"/>
          <w:numId w:val="900"/>
        </w:numPr>
        <w:spacing w:before="0" w:after="0"/>
      </w:pPr>
      <w:r>
        <w:t>setup.cfg</w:t>
      </w:r>
    </w:p>
    <w:p>
      <w:pPr>
        <w:numPr>
          <w:ilvl w:val="1"/>
          <w:numId w:val="900"/>
        </w:numPr>
        <w:spacing w:before="0" w:after="0"/>
      </w:pPr>
      <w:r>
        <w:t>Command Line Options</w:t>
      </w:r>
    </w:p>
    <w:p>
      <w:pPr>
        <w:numPr>
          <w:ilvl w:val="2"/>
          <w:numId w:val="900"/>
        </w:numPr>
        <w:spacing w:before="0" w:after="0"/>
      </w:pPr>
      <w:r>
        <w:t>Common Options</w:t>
      </w:r>
    </w:p>
    <w:p>
      <w:pPr>
        <w:numPr>
          <w:ilvl w:val="2"/>
          <w:numId w:val="900"/>
        </w:numPr>
        <w:spacing w:before="0" w:after="0"/>
      </w:pPr>
      <w:r>
        <w:t>Custom Options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PYTEST Environment Variables</w:t>
      </w:r>
    </w:p>
    <w:p>
      <w:pPr>
        <w:numPr>
          <w:ilvl w:val="2"/>
          <w:numId w:val="900"/>
        </w:numPr>
        <w:spacing w:before="0" w:after="0"/>
      </w:pPr>
      <w:r>
        <w:t>Custom Environment Configuration</w:t>
      </w:r>
    </w:p>
    <w:p>
      <w:pPr>
        <w:numPr>
          <w:ilvl w:val="0"/>
          <w:numId w:val="900"/>
        </w:numPr>
        <w:spacing w:before="0" w:after="0"/>
      </w:pPr>
      <w:r>
        <w:t>pytest Plugins</w:t>
      </w:r>
    </w:p>
    <w:p>
      <w:pPr>
        <w:numPr>
          <w:ilvl w:val="1"/>
          <w:numId w:val="900"/>
        </w:numPr>
        <w:spacing w:before="0" w:after="0"/>
      </w:pPr>
      <w:r>
        <w:t>Finding and Installing Plugins</w:t>
      </w:r>
    </w:p>
    <w:p>
      <w:pPr>
        <w:numPr>
          <w:ilvl w:val="2"/>
          <w:numId w:val="900"/>
        </w:numPr>
        <w:spacing w:before="0" w:after="0"/>
      </w:pPr>
      <w:r>
        <w:t>Searching the Plugin Index</w:t>
      </w:r>
    </w:p>
    <w:p>
      <w:pPr>
        <w:numPr>
          <w:ilvl w:val="2"/>
          <w:numId w:val="900"/>
        </w:numPr>
        <w:spacing w:before="0" w:after="0"/>
      </w:pPr>
      <w:r>
        <w:t>Installing via pip</w:t>
      </w:r>
    </w:p>
    <w:p>
      <w:pPr>
        <w:numPr>
          <w:ilvl w:val="2"/>
          <w:numId w:val="900"/>
        </w:numPr>
        <w:spacing w:before="0" w:after="0"/>
      </w:pPr>
      <w:r>
        <w:t>Plugin Dependencies</w:t>
      </w:r>
    </w:p>
    <w:p>
      <w:pPr>
        <w:numPr>
          <w:ilvl w:val="1"/>
          <w:numId w:val="900"/>
        </w:numPr>
        <w:spacing w:before="0" w:after="0"/>
      </w:pPr>
      <w:r>
        <w:t>Common Plugins</w:t>
      </w:r>
    </w:p>
    <w:p>
      <w:pPr>
        <w:numPr>
          <w:ilvl w:val="2"/>
          <w:numId w:val="900"/>
        </w:numPr>
        <w:spacing w:before="0" w:after="0"/>
      </w:pPr>
      <w:r>
        <w:t>pytest-cov</w:t>
      </w:r>
    </w:p>
    <w:p>
      <w:pPr>
        <w:numPr>
          <w:ilvl w:val="3"/>
          <w:numId w:val="900"/>
        </w:numPr>
        <w:spacing w:before="0" w:after="0"/>
      </w:pPr>
      <w:r>
        <w:t>Measuring Test Coverage</w:t>
      </w:r>
    </w:p>
    <w:p>
      <w:pPr>
        <w:numPr>
          <w:ilvl w:val="3"/>
          <w:numId w:val="900"/>
        </w:numPr>
        <w:spacing w:before="0" w:after="0"/>
      </w:pPr>
      <w:r>
        <w:t>Coverage Configuration</w:t>
      </w:r>
    </w:p>
    <w:p>
      <w:pPr>
        <w:numPr>
          <w:ilvl w:val="2"/>
          <w:numId w:val="900"/>
        </w:numPr>
        <w:spacing w:before="0" w:after="0"/>
      </w:pPr>
      <w:r>
        <w:t>pytest-mock</w:t>
      </w:r>
    </w:p>
    <w:p>
      <w:pPr>
        <w:numPr>
          <w:ilvl w:val="3"/>
          <w:numId w:val="900"/>
        </w:numPr>
        <w:spacing w:before="0" w:after="0"/>
      </w:pPr>
      <w:r>
        <w:t>Simplifying Mocking with Fixtures</w:t>
      </w:r>
    </w:p>
    <w:p>
      <w:pPr>
        <w:numPr>
          <w:ilvl w:val="3"/>
          <w:numId w:val="900"/>
        </w:numPr>
        <w:spacing w:before="0" w:after="0"/>
      </w:pPr>
      <w:r>
        <w:t>Mock Integration</w:t>
      </w:r>
    </w:p>
    <w:p>
      <w:pPr>
        <w:numPr>
          <w:ilvl w:val="2"/>
          <w:numId w:val="900"/>
        </w:numPr>
        <w:spacing w:before="0" w:after="0"/>
      </w:pPr>
      <w:r>
        <w:t>pytest-xdist</w:t>
      </w:r>
    </w:p>
    <w:p>
      <w:pPr>
        <w:numPr>
          <w:ilvl w:val="3"/>
          <w:numId w:val="900"/>
        </w:numPr>
        <w:spacing w:before="0" w:after="0"/>
      </w:pPr>
      <w:r>
        <w:t>Running Tests in Parallel</w:t>
      </w:r>
    </w:p>
    <w:p>
      <w:pPr>
        <w:numPr>
          <w:ilvl w:val="3"/>
          <w:numId w:val="900"/>
        </w:numPr>
        <w:spacing w:before="0" w:after="0"/>
      </w:pPr>
      <w:r>
        <w:t>Distributed Testing</w:t>
      </w:r>
    </w:p>
    <w:p>
      <w:pPr>
        <w:numPr>
          <w:ilvl w:val="2"/>
          <w:numId w:val="900"/>
        </w:numPr>
        <w:spacing w:before="0" w:after="0"/>
      </w:pPr>
      <w:r>
        <w:t>pytest-html</w:t>
      </w:r>
    </w:p>
    <w:p>
      <w:pPr>
        <w:numPr>
          <w:ilvl w:val="3"/>
          <w:numId w:val="900"/>
        </w:numPr>
        <w:spacing w:before="0" w:after="0"/>
      </w:pPr>
      <w:r>
        <w:t>HTML Test Reports</w:t>
      </w:r>
    </w:p>
    <w:p>
      <w:pPr>
        <w:numPr>
          <w:ilvl w:val="3"/>
          <w:numId w:val="900"/>
        </w:numPr>
        <w:spacing w:before="0" w:after="0"/>
      </w:pPr>
      <w:r>
        <w:t>Report Customization</w:t>
      </w:r>
    </w:p>
    <w:p>
      <w:pPr>
        <w:numPr>
          <w:ilvl w:val="1"/>
          <w:numId w:val="900"/>
        </w:numPr>
        <w:spacing w:before="0" w:after="0"/>
      </w:pPr>
      <w:r>
        <w:t>Writing Custom Plugins</w:t>
      </w:r>
    </w:p>
    <w:p>
      <w:pPr>
        <w:numPr>
          <w:ilvl w:val="2"/>
          <w:numId w:val="900"/>
        </w:numPr>
        <w:spacing w:before="0" w:after="0"/>
      </w:pPr>
      <w:r>
        <w:t>Plugin Structure</w:t>
      </w:r>
    </w:p>
    <w:p>
      <w:pPr>
        <w:numPr>
          <w:ilvl w:val="2"/>
          <w:numId w:val="900"/>
        </w:numPr>
        <w:spacing w:before="0" w:after="0"/>
      </w:pPr>
      <w:r>
        <w:t>Hook Implementation</w:t>
      </w:r>
    </w:p>
    <w:p>
      <w:pPr>
        <w:numPr>
          <w:ilvl w:val="2"/>
          <w:numId w:val="900"/>
        </w:numPr>
        <w:spacing w:before="0" w:after="0"/>
      </w:pPr>
      <w:r>
        <w:t>Plugin Distribution</w:t>
      </w:r>
    </w:p>
    <w:p>
      <w:pPr>
        <w:pStyle w:val="Heading1"/>
      </w:pPr>
      <w:r>
        <w:t>Test Design and Best Practices</w:t>
      </w:r>
    </w:p>
    <w:p>
      <w:pPr>
        <w:numPr>
          <w:ilvl w:val="0"/>
          <w:numId w:val="900"/>
        </w:numPr>
        <w:spacing w:before="0" w:after="0"/>
      </w:pPr>
      <w:r>
        <w:t>Characteristics of Good Tests</w:t>
      </w:r>
    </w:p>
    <w:p>
      <w:pPr>
        <w:numPr>
          <w:ilvl w:val="1"/>
          <w:numId w:val="900"/>
        </w:numPr>
        <w:spacing w:before="0" w:after="0"/>
      </w:pPr>
      <w:r>
        <w:t>Fast</w:t>
      </w:r>
    </w:p>
    <w:p>
      <w:pPr>
        <w:numPr>
          <w:ilvl w:val="2"/>
          <w:numId w:val="900"/>
        </w:numPr>
        <w:spacing w:before="0" w:after="0"/>
      </w:pPr>
      <w:r>
        <w:t>Minimizing Test Duration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Independent</w:t>
      </w:r>
    </w:p>
    <w:p>
      <w:pPr>
        <w:numPr>
          <w:ilvl w:val="2"/>
          <w:numId w:val="900"/>
        </w:numPr>
        <w:spacing w:before="0" w:after="0"/>
      </w:pPr>
      <w:r>
        <w:t>Avoiding Shared State</w:t>
      </w:r>
    </w:p>
    <w:p>
      <w:pPr>
        <w:numPr>
          <w:ilvl w:val="2"/>
          <w:numId w:val="900"/>
        </w:numPr>
        <w:spacing w:before="0" w:after="0"/>
      </w:pPr>
      <w:r>
        <w:t>Test Isolation</w:t>
      </w:r>
    </w:p>
    <w:p>
      <w:pPr>
        <w:numPr>
          <w:ilvl w:val="1"/>
          <w:numId w:val="900"/>
        </w:numPr>
        <w:spacing w:before="0" w:after="0"/>
      </w:pPr>
      <w:r>
        <w:t>Repeatable</w:t>
      </w:r>
    </w:p>
    <w:p>
      <w:pPr>
        <w:numPr>
          <w:ilvl w:val="2"/>
          <w:numId w:val="900"/>
        </w:numPr>
        <w:spacing w:before="0" w:after="0"/>
      </w:pPr>
      <w:r>
        <w:t>Consistent Results Across Runs</w:t>
      </w:r>
    </w:p>
    <w:p>
      <w:pPr>
        <w:numPr>
          <w:ilvl w:val="2"/>
          <w:numId w:val="900"/>
        </w:numPr>
        <w:spacing w:before="0" w:after="0"/>
      </w:pPr>
      <w:r>
        <w:t>Deterministic Testing</w:t>
      </w:r>
    </w:p>
    <w:p>
      <w:pPr>
        <w:numPr>
          <w:ilvl w:val="1"/>
          <w:numId w:val="900"/>
        </w:numPr>
        <w:spacing w:before="0" w:after="0"/>
      </w:pPr>
      <w:r>
        <w:t>Self-Validating</w:t>
      </w:r>
    </w:p>
    <w:p>
      <w:pPr>
        <w:numPr>
          <w:ilvl w:val="2"/>
          <w:numId w:val="900"/>
        </w:numPr>
        <w:spacing w:before="0" w:after="0"/>
      </w:pPr>
      <w:r>
        <w:t>Clear Pass/Fail Criteria</w:t>
      </w:r>
    </w:p>
    <w:p>
      <w:pPr>
        <w:numPr>
          <w:ilvl w:val="2"/>
          <w:numId w:val="900"/>
        </w:numPr>
        <w:spacing w:before="0" w:after="0"/>
      </w:pPr>
      <w:r>
        <w:t>Meaningful Assertions</w:t>
      </w:r>
    </w:p>
    <w:p>
      <w:pPr>
        <w:numPr>
          <w:ilvl w:val="1"/>
          <w:numId w:val="900"/>
        </w:numPr>
        <w:spacing w:before="0" w:after="0"/>
      </w:pPr>
      <w:r>
        <w:t>Timely</w:t>
      </w:r>
    </w:p>
    <w:p>
      <w:pPr>
        <w:numPr>
          <w:ilvl w:val="2"/>
          <w:numId w:val="900"/>
        </w:numPr>
        <w:spacing w:before="0" w:after="0"/>
      </w:pPr>
      <w:r>
        <w:t>Writing Tests Early in Development</w:t>
      </w:r>
    </w:p>
    <w:p>
      <w:pPr>
        <w:numPr>
          <w:ilvl w:val="2"/>
          <w:numId w:val="900"/>
        </w:numPr>
        <w:spacing w:before="0" w:after="0"/>
      </w:pPr>
      <w:r>
        <w:t>Test-First Development</w:t>
      </w:r>
    </w:p>
    <w:p>
      <w:pPr>
        <w:numPr>
          <w:ilvl w:val="0"/>
          <w:numId w:val="900"/>
        </w:numPr>
        <w:spacing w:before="0" w:after="0"/>
      </w:pPr>
      <w:r>
        <w:t>The Arrange-Act-Assert Pattern</w:t>
      </w:r>
    </w:p>
    <w:p>
      <w:pPr>
        <w:numPr>
          <w:ilvl w:val="1"/>
          <w:numId w:val="900"/>
        </w:numPr>
        <w:spacing w:before="0" w:after="0"/>
      </w:pPr>
      <w:r>
        <w:t>Structuring Test Logic</w:t>
      </w:r>
    </w:p>
    <w:p>
      <w:pPr>
        <w:numPr>
          <w:ilvl w:val="1"/>
          <w:numId w:val="900"/>
        </w:numPr>
        <w:spacing w:before="0" w:after="0"/>
      </w:pPr>
      <w:r>
        <w:t>Improving Readability</w:t>
      </w:r>
    </w:p>
    <w:p>
      <w:pPr>
        <w:numPr>
          <w:ilvl w:val="1"/>
          <w:numId w:val="900"/>
        </w:numPr>
        <w:spacing w:before="0" w:after="0"/>
      </w:pPr>
      <w:r>
        <w:t>Clear Test Phases</w:t>
      </w:r>
    </w:p>
    <w:p>
      <w:pPr>
        <w:numPr>
          <w:ilvl w:val="0"/>
          <w:numId w:val="900"/>
        </w:numPr>
        <w:spacing w:before="0" w:after="0"/>
      </w:pPr>
      <w:r>
        <w:t>Test Organization Strategies</w:t>
      </w:r>
    </w:p>
    <w:p>
      <w:pPr>
        <w:numPr>
          <w:ilvl w:val="1"/>
          <w:numId w:val="900"/>
        </w:numPr>
        <w:spacing w:before="0" w:after="0"/>
      </w:pPr>
      <w:r>
        <w:t>Structuring the tests Directory</w:t>
      </w:r>
    </w:p>
    <w:p>
      <w:pPr>
        <w:numPr>
          <w:ilvl w:val="2"/>
          <w:numId w:val="900"/>
        </w:numPr>
        <w:spacing w:before="0" w:after="0"/>
      </w:pPr>
      <w:r>
        <w:t>Separating Unit and Integration Tests</w:t>
      </w:r>
    </w:p>
    <w:p>
      <w:pPr>
        <w:numPr>
          <w:ilvl w:val="2"/>
          <w:numId w:val="900"/>
        </w:numPr>
        <w:spacing w:before="0" w:after="0"/>
      </w:pPr>
      <w:r>
        <w:t>Organizing by Feature or Module</w:t>
      </w:r>
    </w:p>
    <w:p>
      <w:pPr>
        <w:numPr>
          <w:ilvl w:val="2"/>
          <w:numId w:val="900"/>
        </w:numPr>
        <w:spacing w:before="0" w:after="0"/>
      </w:pPr>
      <w:r>
        <w:t>Test File Hierarchies</w:t>
      </w:r>
    </w:p>
    <w:p>
      <w:pPr>
        <w:numPr>
          <w:ilvl w:val="1"/>
          <w:numId w:val="900"/>
        </w:numPr>
        <w:spacing w:before="0" w:after="0"/>
      </w:pPr>
      <w:r>
        <w:t>Naming Conventions for Files and Functions</w:t>
      </w:r>
    </w:p>
    <w:p>
      <w:pPr>
        <w:numPr>
          <w:ilvl w:val="2"/>
          <w:numId w:val="900"/>
        </w:numPr>
        <w:spacing w:before="0" w:after="0"/>
      </w:pPr>
      <w:r>
        <w:t>Descriptive Test Names</w:t>
      </w:r>
    </w:p>
    <w:p>
      <w:pPr>
        <w:numPr>
          <w:ilvl w:val="2"/>
          <w:numId w:val="900"/>
        </w:numPr>
        <w:spacing w:before="0" w:after="0"/>
      </w:pPr>
      <w:r>
        <w:t>Consistent Naming Patterns</w:t>
      </w:r>
    </w:p>
    <w:p>
      <w:pPr>
        <w:numPr>
          <w:ilvl w:val="2"/>
          <w:numId w:val="900"/>
        </w:numPr>
        <w:spacing w:before="0" w:after="0"/>
      </w:pPr>
      <w:r>
        <w:t>Test Documentation</w:t>
      </w:r>
    </w:p>
    <w:p>
      <w:pPr>
        <w:numPr>
          <w:ilvl w:val="0"/>
          <w:numId w:val="900"/>
        </w:numPr>
        <w:spacing w:before="0" w:after="0"/>
      </w:pPr>
      <w:r>
        <w:t>Writing Maintainable Tests</w:t>
      </w:r>
    </w:p>
    <w:p>
      <w:pPr>
        <w:numPr>
          <w:ilvl w:val="1"/>
          <w:numId w:val="900"/>
        </w:numPr>
        <w:spacing w:before="0" w:after="0"/>
      </w:pPr>
      <w:r>
        <w:t>Test Code Quality</w:t>
      </w:r>
    </w:p>
    <w:p>
      <w:pPr>
        <w:numPr>
          <w:ilvl w:val="1"/>
          <w:numId w:val="900"/>
        </w:numPr>
        <w:spacing w:before="0" w:after="0"/>
      </w:pPr>
      <w:r>
        <w:t>Avoiding Code Duplication</w:t>
      </w:r>
    </w:p>
    <w:p>
      <w:pPr>
        <w:numPr>
          <w:ilvl w:val="1"/>
          <w:numId w:val="900"/>
        </w:numPr>
        <w:spacing w:before="0" w:after="0"/>
      </w:pPr>
      <w:r>
        <w:t>Test Refactoring</w:t>
      </w:r>
    </w:p>
    <w:p>
      <w:pPr>
        <w:numPr>
          <w:ilvl w:val="0"/>
          <w:numId w:val="900"/>
        </w:numPr>
        <w:spacing w:before="0" w:after="0"/>
      </w:pPr>
      <w:r>
        <w:t>Avoiding Common Pitfalls</w:t>
      </w:r>
    </w:p>
    <w:p>
      <w:pPr>
        <w:numPr>
          <w:ilvl w:val="1"/>
          <w:numId w:val="900"/>
        </w:numPr>
        <w:spacing w:before="0" w:after="0"/>
      </w:pPr>
      <w:r>
        <w:t>Testing Implementation Details</w:t>
      </w:r>
    </w:p>
    <w:p>
      <w:pPr>
        <w:numPr>
          <w:ilvl w:val="2"/>
          <w:numId w:val="900"/>
        </w:numPr>
        <w:spacing w:before="0" w:after="0"/>
      </w:pPr>
      <w:r>
        <w:t>Focusing on Public Interfaces</w:t>
      </w:r>
    </w:p>
    <w:p>
      <w:pPr>
        <w:numPr>
          <w:ilvl w:val="2"/>
          <w:numId w:val="900"/>
        </w:numPr>
        <w:spacing w:before="0" w:after="0"/>
      </w:pPr>
      <w:r>
        <w:t>Behavior vs Implementation</w:t>
      </w:r>
    </w:p>
    <w:p>
      <w:pPr>
        <w:numPr>
          <w:ilvl w:val="1"/>
          <w:numId w:val="900"/>
        </w:numPr>
        <w:spacing w:before="0" w:after="0"/>
      </w:pPr>
      <w:r>
        <w:t>Writing Brittle Tests</w:t>
      </w:r>
    </w:p>
    <w:p>
      <w:pPr>
        <w:numPr>
          <w:ilvl w:val="2"/>
          <w:numId w:val="900"/>
        </w:numPr>
        <w:spacing w:before="0" w:after="0"/>
      </w:pPr>
      <w:r>
        <w:t>Reducing Dependency on Internal State</w:t>
      </w:r>
    </w:p>
    <w:p>
      <w:pPr>
        <w:numPr>
          <w:ilvl w:val="2"/>
          <w:numId w:val="900"/>
        </w:numPr>
        <w:spacing w:before="0" w:after="0"/>
      </w:pPr>
      <w:r>
        <w:t>Flexible Test Design</w:t>
      </w:r>
    </w:p>
    <w:p>
      <w:pPr>
        <w:numPr>
          <w:ilvl w:val="1"/>
          <w:numId w:val="900"/>
        </w:numPr>
        <w:spacing w:before="0" w:after="0"/>
      </w:pPr>
      <w:r>
        <w:t>Overusing Mocks</w:t>
      </w:r>
    </w:p>
    <w:p>
      <w:pPr>
        <w:numPr>
          <w:ilvl w:val="2"/>
          <w:numId w:val="900"/>
        </w:numPr>
        <w:spacing w:before="0" w:after="0"/>
      </w:pPr>
      <w:r>
        <w:t>Balancing Realism and Isolation</w:t>
      </w:r>
    </w:p>
    <w:p>
      <w:pPr>
        <w:numPr>
          <w:ilvl w:val="2"/>
          <w:numId w:val="900"/>
        </w:numPr>
        <w:spacing w:before="0" w:after="0"/>
      </w:pPr>
      <w:r>
        <w:t>Mock Usage Guidelines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Avoiding Hard-Coded Values</w:t>
      </w:r>
    </w:p>
    <w:p>
      <w:pPr>
        <w:numPr>
          <w:ilvl w:val="2"/>
          <w:numId w:val="900"/>
        </w:numPr>
        <w:spacing w:before="0" w:after="0"/>
      </w:pPr>
      <w:r>
        <w:t>Test Data Factories</w:t>
      </w:r>
    </w:p>
    <w:p>
      <w:pPr>
        <w:pStyle w:val="Heading1"/>
      </w:pPr>
      <w:r>
        <w:t>Mocking, Patching, and Test Doubles</w:t>
      </w:r>
    </w:p>
    <w:p>
      <w:pPr>
        <w:numPr>
          <w:ilvl w:val="0"/>
          <w:numId w:val="900"/>
        </w:numPr>
        <w:spacing w:before="0" w:after="0"/>
      </w:pPr>
      <w:r>
        <w:t>The Concept of Test Doubles</w:t>
      </w:r>
    </w:p>
    <w:p>
      <w:pPr>
        <w:numPr>
          <w:ilvl w:val="1"/>
          <w:numId w:val="900"/>
        </w:numPr>
        <w:spacing w:before="0" w:after="0"/>
      </w:pPr>
      <w:r>
        <w:t>Dummies</w:t>
      </w:r>
    </w:p>
    <w:p>
      <w:pPr>
        <w:numPr>
          <w:ilvl w:val="2"/>
          <w:numId w:val="900"/>
        </w:numPr>
        <w:spacing w:before="0" w:after="0"/>
      </w:pPr>
      <w:r>
        <w:t>Placeholder Objects</w:t>
      </w:r>
    </w:p>
    <w:p>
      <w:pPr>
        <w:numPr>
          <w:ilvl w:val="2"/>
          <w:numId w:val="900"/>
        </w:numPr>
        <w:spacing w:before="0" w:after="0"/>
      </w:pPr>
      <w:r>
        <w:t>Minimal Implementations</w:t>
      </w:r>
    </w:p>
    <w:p>
      <w:pPr>
        <w:numPr>
          <w:ilvl w:val="1"/>
          <w:numId w:val="900"/>
        </w:numPr>
        <w:spacing w:before="0" w:after="0"/>
      </w:pPr>
      <w:r>
        <w:t>Fakes</w:t>
      </w:r>
    </w:p>
    <w:p>
      <w:pPr>
        <w:numPr>
          <w:ilvl w:val="2"/>
          <w:numId w:val="900"/>
        </w:numPr>
        <w:spacing w:before="0" w:after="0"/>
      </w:pPr>
      <w:r>
        <w:t>Lightweight Implementations</w:t>
      </w:r>
    </w:p>
    <w:p>
      <w:pPr>
        <w:numPr>
          <w:ilvl w:val="2"/>
          <w:numId w:val="900"/>
        </w:numPr>
        <w:spacing w:before="0" w:after="0"/>
      </w:pPr>
      <w:r>
        <w:t>In-Memory Databases</w:t>
      </w:r>
    </w:p>
    <w:p>
      <w:pPr>
        <w:numPr>
          <w:ilvl w:val="1"/>
          <w:numId w:val="900"/>
        </w:numPr>
        <w:spacing w:before="0" w:after="0"/>
      </w:pPr>
      <w:r>
        <w:t>Stubs</w:t>
      </w:r>
    </w:p>
    <w:p>
      <w:pPr>
        <w:numPr>
          <w:ilvl w:val="2"/>
          <w:numId w:val="900"/>
        </w:numPr>
        <w:spacing w:before="0" w:after="0"/>
      </w:pPr>
      <w:r>
        <w:t>Providing Predefined Responses</w:t>
      </w:r>
    </w:p>
    <w:p>
      <w:pPr>
        <w:numPr>
          <w:ilvl w:val="2"/>
          <w:numId w:val="900"/>
        </w:numPr>
        <w:spacing w:before="0" w:after="0"/>
      </w:pPr>
      <w:r>
        <w:t>State-Based Testing</w:t>
      </w:r>
    </w:p>
    <w:p>
      <w:pPr>
        <w:numPr>
          <w:ilvl w:val="1"/>
          <w:numId w:val="900"/>
        </w:numPr>
        <w:spacing w:before="0" w:after="0"/>
      </w:pPr>
      <w:r>
        <w:t>Spies</w:t>
      </w:r>
    </w:p>
    <w:p>
      <w:pPr>
        <w:numPr>
          <w:ilvl w:val="2"/>
          <w:numId w:val="900"/>
        </w:numPr>
        <w:spacing w:before="0" w:after="0"/>
      </w:pPr>
      <w:r>
        <w:t>Recording Interactions</w:t>
      </w:r>
    </w:p>
    <w:p>
      <w:pPr>
        <w:numPr>
          <w:ilvl w:val="2"/>
          <w:numId w:val="900"/>
        </w:numPr>
        <w:spacing w:before="0" w:after="0"/>
      </w:pPr>
      <w:r>
        <w:t>Behavior Verification</w:t>
      </w:r>
    </w:p>
    <w:p>
      <w:pPr>
        <w:numPr>
          <w:ilvl w:val="1"/>
          <w:numId w:val="900"/>
        </w:numPr>
        <w:spacing w:before="0" w:after="0"/>
      </w:pPr>
      <w:r>
        <w:t>Mocks</w:t>
      </w:r>
    </w:p>
    <w:p>
      <w:pPr>
        <w:numPr>
          <w:ilvl w:val="2"/>
          <w:numId w:val="900"/>
        </w:numPr>
        <w:spacing w:before="0" w:after="0"/>
      </w:pPr>
      <w:r>
        <w:t>Verifying Behavior and Calls</w:t>
      </w:r>
    </w:p>
    <w:p>
      <w:pPr>
        <w:numPr>
          <w:ilvl w:val="2"/>
          <w:numId w:val="900"/>
        </w:numPr>
        <w:spacing w:before="0" w:after="0"/>
      </w:pPr>
      <w:r>
        <w:t>Interaction-Based Testing</w:t>
      </w:r>
    </w:p>
    <w:p>
      <w:pPr>
        <w:numPr>
          <w:ilvl w:val="0"/>
          <w:numId w:val="900"/>
        </w:numPr>
        <w:spacing w:before="0" w:after="0"/>
      </w:pPr>
      <w:r>
        <w:t>Using unittest.mock</w:t>
      </w:r>
    </w:p>
    <w:p>
      <w:pPr>
        <w:numPr>
          <w:ilvl w:val="1"/>
          <w:numId w:val="900"/>
        </w:numPr>
        <w:spacing w:before="0" w:after="0"/>
      </w:pPr>
      <w:r>
        <w:t>The Mock and MagicMock Classes</w:t>
      </w:r>
    </w:p>
    <w:p>
      <w:pPr>
        <w:numPr>
          <w:ilvl w:val="2"/>
          <w:numId w:val="900"/>
        </w:numPr>
        <w:spacing w:before="0" w:after="0"/>
      </w:pPr>
      <w:r>
        <w:t>Creating Mock Objects</w:t>
      </w:r>
    </w:p>
    <w:p>
      <w:pPr>
        <w:numPr>
          <w:ilvl w:val="2"/>
          <w:numId w:val="900"/>
        </w:numPr>
        <w:spacing w:before="0" w:after="0"/>
      </w:pPr>
      <w:r>
        <w:t>Configuring Return Values and Side Effects</w:t>
      </w:r>
    </w:p>
    <w:p>
      <w:pPr>
        <w:numPr>
          <w:ilvl w:val="2"/>
          <w:numId w:val="900"/>
        </w:numPr>
        <w:spacing w:before="0" w:after="0"/>
      </w:pPr>
      <w:r>
        <w:t>Mock Attributes and Methods</w:t>
      </w:r>
    </w:p>
    <w:p>
      <w:pPr>
        <w:numPr>
          <w:ilvl w:val="1"/>
          <w:numId w:val="900"/>
        </w:numPr>
        <w:spacing w:before="0" w:after="0"/>
      </w:pPr>
      <w:r>
        <w:t>The patch Decorator and Context Manager</w:t>
      </w:r>
    </w:p>
    <w:p>
      <w:pPr>
        <w:numPr>
          <w:ilvl w:val="2"/>
          <w:numId w:val="900"/>
        </w:numPr>
        <w:spacing w:before="0" w:after="0"/>
      </w:pPr>
      <w:r>
        <w:t>Patching Functions and Objects</w:t>
      </w:r>
    </w:p>
    <w:p>
      <w:pPr>
        <w:numPr>
          <w:ilvl w:val="2"/>
          <w:numId w:val="900"/>
        </w:numPr>
        <w:spacing w:before="0" w:after="0"/>
      </w:pPr>
      <w:r>
        <w:t>Scoping Patches</w:t>
      </w:r>
    </w:p>
    <w:p>
      <w:pPr>
        <w:numPr>
          <w:ilvl w:val="2"/>
          <w:numId w:val="900"/>
        </w:numPr>
        <w:spacing w:before="0" w:after="0"/>
      </w:pPr>
      <w:r>
        <w:t>Multiple Patches</w:t>
      </w:r>
    </w:p>
    <w:p>
      <w:pPr>
        <w:numPr>
          <w:ilvl w:val="1"/>
          <w:numId w:val="900"/>
        </w:numPr>
        <w:spacing w:before="0" w:after="0"/>
      </w:pPr>
      <w:r>
        <w:t>Asserting Mock Calls</w:t>
      </w:r>
    </w:p>
    <w:p>
      <w:pPr>
        <w:numPr>
          <w:ilvl w:val="2"/>
          <w:numId w:val="900"/>
        </w:numPr>
        <w:spacing w:before="0" w:after="0"/>
      </w:pPr>
      <w:r>
        <w:t>assert_called_with</w:t>
      </w:r>
    </w:p>
    <w:p>
      <w:pPr>
        <w:numPr>
          <w:ilvl w:val="2"/>
          <w:numId w:val="900"/>
        </w:numPr>
        <w:spacing w:before="0" w:after="0"/>
      </w:pPr>
      <w:r>
        <w:t>assert_any_call</w:t>
      </w:r>
    </w:p>
    <w:p>
      <w:pPr>
        <w:numPr>
          <w:ilvl w:val="2"/>
          <w:numId w:val="900"/>
        </w:numPr>
        <w:spacing w:before="0" w:after="0"/>
      </w:pPr>
      <w:r>
        <w:t>call_count</w:t>
      </w:r>
    </w:p>
    <w:p>
      <w:pPr>
        <w:numPr>
          <w:ilvl w:val="2"/>
          <w:numId w:val="900"/>
        </w:numPr>
        <w:spacing w:before="0" w:after="0"/>
      </w:pPr>
      <w:r>
        <w:t>Inspecting Call Arguments</w:t>
      </w:r>
    </w:p>
    <w:p>
      <w:pPr>
        <w:numPr>
          <w:ilvl w:val="1"/>
          <w:numId w:val="900"/>
        </w:numPr>
        <w:spacing w:before="0" w:after="0"/>
      </w:pPr>
      <w:r>
        <w:t>Mock Configuration</w:t>
      </w:r>
    </w:p>
    <w:p>
      <w:pPr>
        <w:numPr>
          <w:ilvl w:val="2"/>
          <w:numId w:val="900"/>
        </w:numPr>
        <w:spacing w:before="0" w:after="0"/>
      </w:pPr>
      <w:r>
        <w:t>spec and spec_set Parameters</w:t>
      </w:r>
    </w:p>
    <w:p>
      <w:pPr>
        <w:numPr>
          <w:ilvl w:val="2"/>
          <w:numId w:val="900"/>
        </w:numPr>
        <w:spacing w:before="0" w:after="0"/>
      </w:pPr>
      <w:r>
        <w:t>autospec Usage</w:t>
      </w:r>
    </w:p>
    <w:p>
      <w:pPr>
        <w:numPr>
          <w:ilvl w:val="2"/>
          <w:numId w:val="900"/>
        </w:numPr>
        <w:spacing w:before="0" w:after="0"/>
      </w:pPr>
      <w:r>
        <w:t>Mock Hierarchies</w:t>
      </w:r>
    </w:p>
    <w:p>
      <w:pPr>
        <w:numPr>
          <w:ilvl w:val="0"/>
          <w:numId w:val="900"/>
        </w:numPr>
        <w:spacing w:before="0" w:after="0"/>
      </w:pPr>
      <w:r>
        <w:t>Using the pytest-mock Plugin</w:t>
      </w:r>
    </w:p>
    <w:p>
      <w:pPr>
        <w:numPr>
          <w:ilvl w:val="1"/>
          <w:numId w:val="900"/>
        </w:numPr>
        <w:spacing w:before="0" w:after="0"/>
      </w:pPr>
      <w:r>
        <w:t>The mocker Fixture</w:t>
      </w:r>
    </w:p>
    <w:p>
      <w:pPr>
        <w:numPr>
          <w:ilvl w:val="2"/>
          <w:numId w:val="900"/>
        </w:numPr>
        <w:spacing w:before="0" w:after="0"/>
      </w:pPr>
      <w:r>
        <w:t>Simplifying Mock Creation</w:t>
      </w:r>
    </w:p>
    <w:p>
      <w:pPr>
        <w:numPr>
          <w:ilvl w:val="2"/>
          <w:numId w:val="900"/>
        </w:numPr>
        <w:spacing w:before="0" w:after="0"/>
      </w:pPr>
      <w:r>
        <w:t>Integrating with pytest Fixtures</w:t>
      </w:r>
    </w:p>
    <w:p>
      <w:pPr>
        <w:numPr>
          <w:ilvl w:val="2"/>
          <w:numId w:val="900"/>
        </w:numPr>
        <w:spacing w:before="0" w:after="0"/>
      </w:pPr>
      <w:r>
        <w:t>Mock Lifecycle Management</w:t>
      </w:r>
    </w:p>
    <w:p>
      <w:pPr>
        <w:numPr>
          <w:ilvl w:val="1"/>
          <w:numId w:val="900"/>
        </w:numPr>
        <w:spacing w:before="0" w:after="0"/>
      </w:pPr>
      <w:r>
        <w:t>Spy Functionality</w:t>
      </w:r>
    </w:p>
    <w:p>
      <w:pPr>
        <w:numPr>
          <w:ilvl w:val="2"/>
          <w:numId w:val="900"/>
        </w:numPr>
        <w:spacing w:before="0" w:after="0"/>
      </w:pPr>
      <w:r>
        <w:t>Wrapping Real Objects</w:t>
      </w:r>
    </w:p>
    <w:p>
      <w:pPr>
        <w:numPr>
          <w:ilvl w:val="2"/>
          <w:numId w:val="900"/>
        </w:numPr>
        <w:spacing w:before="0" w:after="0"/>
      </w:pPr>
      <w:r>
        <w:t>Partial Mocking</w:t>
      </w:r>
    </w:p>
    <w:p>
      <w:pPr>
        <w:numPr>
          <w:ilvl w:val="0"/>
          <w:numId w:val="900"/>
        </w:numPr>
        <w:spacing w:before="0" w:after="0"/>
      </w:pPr>
      <w:r>
        <w:t>Advanced Mocking Techniques</w:t>
      </w:r>
    </w:p>
    <w:p>
      <w:pPr>
        <w:numPr>
          <w:ilvl w:val="1"/>
          <w:numId w:val="900"/>
        </w:numPr>
        <w:spacing w:before="0" w:after="0"/>
      </w:pPr>
      <w:r>
        <w:t>Mocking External Dependencies</w:t>
      </w:r>
    </w:p>
    <w:p>
      <w:pPr>
        <w:numPr>
          <w:ilvl w:val="2"/>
          <w:numId w:val="900"/>
        </w:numPr>
        <w:spacing w:before="0" w:after="0"/>
      </w:pPr>
      <w:r>
        <w:t>API Calls</w:t>
      </w:r>
    </w:p>
    <w:p>
      <w:pPr>
        <w:numPr>
          <w:ilvl w:val="2"/>
          <w:numId w:val="900"/>
        </w:numPr>
        <w:spacing w:before="0" w:after="0"/>
      </w:pPr>
      <w:r>
        <w:t>File System Operations</w:t>
      </w:r>
    </w:p>
    <w:p>
      <w:pPr>
        <w:numPr>
          <w:ilvl w:val="2"/>
          <w:numId w:val="900"/>
        </w:numPr>
        <w:spacing w:before="0" w:after="0"/>
      </w:pPr>
      <w:r>
        <w:t>Database Connections</w:t>
      </w:r>
    </w:p>
    <w:p>
      <w:pPr>
        <w:numPr>
          <w:ilvl w:val="1"/>
          <w:numId w:val="900"/>
        </w:numPr>
        <w:spacing w:before="0" w:after="0"/>
      </w:pPr>
      <w:r>
        <w:t>Context Manager Mocking</w:t>
      </w:r>
    </w:p>
    <w:p>
      <w:pPr>
        <w:numPr>
          <w:ilvl w:val="2"/>
          <w:numId w:val="900"/>
        </w:numPr>
        <w:spacing w:before="0" w:after="0"/>
      </w:pPr>
      <w:r>
        <w:t>Mocking with Statement</w:t>
      </w:r>
    </w:p>
    <w:p>
      <w:pPr>
        <w:numPr>
          <w:ilvl w:val="2"/>
          <w:numId w:val="900"/>
        </w:numPr>
        <w:spacing w:before="0" w:after="0"/>
      </w:pPr>
      <w:r>
        <w:t>Resource Management Testing</w:t>
      </w:r>
    </w:p>
    <w:p>
      <w:pPr>
        <w:numPr>
          <w:ilvl w:val="1"/>
          <w:numId w:val="900"/>
        </w:numPr>
        <w:spacing w:before="0" w:after="0"/>
      </w:pPr>
      <w:r>
        <w:t>Property Mocking</w:t>
      </w:r>
    </w:p>
    <w:p>
      <w:pPr>
        <w:numPr>
          <w:ilvl w:val="2"/>
          <w:numId w:val="900"/>
        </w:numPr>
        <w:spacing w:before="0" w:after="0"/>
      </w:pPr>
      <w:r>
        <w:t>Mocking Class Properties</w:t>
      </w:r>
    </w:p>
    <w:p>
      <w:pPr>
        <w:numPr>
          <w:ilvl w:val="2"/>
          <w:numId w:val="900"/>
        </w:numPr>
        <w:spacing w:before="0" w:after="0"/>
      </w:pPr>
      <w:r>
        <w:t>Dynamic Property Behavior</w:t>
      </w:r>
    </w:p>
    <w:p>
      <w:pPr>
        <w:pStyle w:val="Heading1"/>
      </w:pPr>
      <w:r>
        <w:t>Advanced Testing Techniques</w:t>
      </w:r>
    </w:p>
    <w:p>
      <w:pPr>
        <w:numPr>
          <w:ilvl w:val="0"/>
          <w:numId w:val="900"/>
        </w:numPr>
        <w:spacing w:before="0" w:after="0"/>
      </w:pPr>
      <w:r>
        <w:t>Property-Based Testing</w:t>
      </w:r>
    </w:p>
    <w:p>
      <w:pPr>
        <w:numPr>
          <w:ilvl w:val="1"/>
          <w:numId w:val="900"/>
        </w:numPr>
        <w:spacing w:before="0" w:after="0"/>
      </w:pPr>
      <w:r>
        <w:t>Introduction to Hypothesis</w:t>
      </w:r>
    </w:p>
    <w:p>
      <w:pPr>
        <w:numPr>
          <w:ilvl w:val="2"/>
          <w:numId w:val="900"/>
        </w:numPr>
        <w:spacing w:before="0" w:after="0"/>
      </w:pPr>
      <w:r>
        <w:t>Philosophy and Use Cases</w:t>
      </w:r>
    </w:p>
    <w:p>
      <w:pPr>
        <w:numPr>
          <w:ilvl w:val="2"/>
          <w:numId w:val="900"/>
        </w:numPr>
        <w:spacing w:before="0" w:after="0"/>
      </w:pPr>
      <w:r>
        <w:t>Generative Testing Concepts</w:t>
      </w:r>
    </w:p>
    <w:p>
      <w:pPr>
        <w:numPr>
          <w:ilvl w:val="1"/>
          <w:numId w:val="900"/>
        </w:numPr>
        <w:spacing w:before="0" w:after="0"/>
      </w:pPr>
      <w:r>
        <w:t>Writing Hypothesis Strategies</w:t>
      </w:r>
    </w:p>
    <w:p>
      <w:pPr>
        <w:numPr>
          <w:ilvl w:val="2"/>
          <w:numId w:val="900"/>
        </w:numPr>
        <w:spacing w:before="0" w:after="0"/>
      </w:pPr>
      <w:r>
        <w:t>Built-in Strategies</w:t>
      </w:r>
    </w:p>
    <w:p>
      <w:pPr>
        <w:numPr>
          <w:ilvl w:val="2"/>
          <w:numId w:val="900"/>
        </w:numPr>
        <w:spacing w:before="0" w:after="0"/>
      </w:pPr>
      <w:r>
        <w:t>Custom Strategies</w:t>
      </w:r>
    </w:p>
    <w:p>
      <w:pPr>
        <w:numPr>
          <w:ilvl w:val="2"/>
          <w:numId w:val="900"/>
        </w:numPr>
        <w:spacing w:before="0" w:after="0"/>
      </w:pPr>
      <w:r>
        <w:t>Composite Strategies</w:t>
      </w:r>
    </w:p>
    <w:p>
      <w:pPr>
        <w:numPr>
          <w:ilvl w:val="1"/>
          <w:numId w:val="900"/>
        </w:numPr>
        <w:spacing w:before="0" w:after="0"/>
      </w:pPr>
      <w:r>
        <w:t>Integrating with pytest</w:t>
      </w:r>
    </w:p>
    <w:p>
      <w:pPr>
        <w:numPr>
          <w:ilvl w:val="2"/>
          <w:numId w:val="900"/>
        </w:numPr>
        <w:spacing w:before="0" w:after="0"/>
      </w:pPr>
      <w:r>
        <w:t>Using Hypothesis Decorators</w:t>
      </w:r>
    </w:p>
    <w:p>
      <w:pPr>
        <w:numPr>
          <w:ilvl w:val="2"/>
          <w:numId w:val="900"/>
        </w:numPr>
        <w:spacing w:before="0" w:after="0"/>
      </w:pPr>
      <w:r>
        <w:t>Combining with Other Fixtures</w:t>
      </w:r>
    </w:p>
    <w:p>
      <w:pPr>
        <w:numPr>
          <w:ilvl w:val="2"/>
          <w:numId w:val="900"/>
        </w:numPr>
        <w:spacing w:before="0" w:after="0"/>
      </w:pPr>
      <w:r>
        <w:t>Hypothesis Configuration</w:t>
      </w:r>
    </w:p>
    <w:p>
      <w:pPr>
        <w:numPr>
          <w:ilvl w:val="1"/>
          <w:numId w:val="900"/>
        </w:numPr>
        <w:spacing w:before="0" w:after="0"/>
      </w:pPr>
      <w:r>
        <w:t>Shrinking and Debugging</w:t>
      </w:r>
    </w:p>
    <w:p>
      <w:pPr>
        <w:numPr>
          <w:ilvl w:val="2"/>
          <w:numId w:val="900"/>
        </w:numPr>
        <w:spacing w:before="0" w:after="0"/>
      </w:pPr>
      <w:r>
        <w:t>Minimal Failing Examples</w:t>
      </w:r>
    </w:p>
    <w:p>
      <w:pPr>
        <w:numPr>
          <w:ilvl w:val="2"/>
          <w:numId w:val="900"/>
        </w:numPr>
        <w:spacing w:before="0" w:after="0"/>
      </w:pPr>
      <w:r>
        <w:t>Debugging Property Tests</w:t>
      </w:r>
    </w:p>
    <w:p>
      <w:pPr>
        <w:numPr>
          <w:ilvl w:val="0"/>
          <w:numId w:val="900"/>
        </w:numPr>
        <w:spacing w:before="0" w:after="0"/>
      </w:pPr>
      <w:r>
        <w:t>Testing Concurrent and Asynchronous Code</w:t>
      </w:r>
    </w:p>
    <w:p>
      <w:pPr>
        <w:numPr>
          <w:ilvl w:val="1"/>
          <w:numId w:val="900"/>
        </w:numPr>
        <w:spacing w:before="0" w:after="0"/>
      </w:pPr>
      <w:r>
        <w:t>Challenges of Concurrency Testing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Non-Determinism</w:t>
      </w:r>
    </w:p>
    <w:p>
      <w:pPr>
        <w:numPr>
          <w:ilvl w:val="2"/>
          <w:numId w:val="900"/>
        </w:numPr>
        <w:spacing w:before="0" w:after="0"/>
      </w:pPr>
      <w:r>
        <w:t>Timing Issues</w:t>
      </w:r>
    </w:p>
    <w:p>
      <w:pPr>
        <w:numPr>
          <w:ilvl w:val="1"/>
          <w:numId w:val="900"/>
        </w:numPr>
        <w:spacing w:before="0" w:after="0"/>
      </w:pPr>
      <w:r>
        <w:t>Testing asyncio Applications</w:t>
      </w:r>
    </w:p>
    <w:p>
      <w:pPr>
        <w:numPr>
          <w:ilvl w:val="2"/>
          <w:numId w:val="900"/>
        </w:numPr>
        <w:spacing w:before="0" w:after="0"/>
      </w:pPr>
      <w:r>
        <w:t>Writing Async Test Functions</w:t>
      </w:r>
    </w:p>
    <w:p>
      <w:pPr>
        <w:numPr>
          <w:ilvl w:val="2"/>
          <w:numId w:val="900"/>
        </w:numPr>
        <w:spacing w:before="0" w:after="0"/>
      </w:pPr>
      <w:r>
        <w:t>Using Event Loops in Tests</w:t>
      </w:r>
    </w:p>
    <w:p>
      <w:pPr>
        <w:numPr>
          <w:ilvl w:val="2"/>
          <w:numId w:val="900"/>
        </w:numPr>
        <w:spacing w:before="0" w:after="0"/>
      </w:pPr>
      <w:r>
        <w:t>Async Context Managers</w:t>
      </w:r>
    </w:p>
    <w:p>
      <w:pPr>
        <w:numPr>
          <w:ilvl w:val="1"/>
          <w:numId w:val="900"/>
        </w:numPr>
        <w:spacing w:before="0" w:after="0"/>
      </w:pPr>
      <w:r>
        <w:t>Using pytest-asyncio</w:t>
      </w:r>
    </w:p>
    <w:p>
      <w:pPr>
        <w:numPr>
          <w:ilvl w:val="2"/>
          <w:numId w:val="900"/>
        </w:numPr>
        <w:spacing w:before="0" w:after="0"/>
      </w:pPr>
      <w:r>
        <w:t>Installing and Configuring</w:t>
      </w:r>
    </w:p>
    <w:p>
      <w:pPr>
        <w:numPr>
          <w:ilvl w:val="2"/>
          <w:numId w:val="900"/>
        </w:numPr>
        <w:spacing w:before="0" w:after="0"/>
      </w:pPr>
      <w:r>
        <w:t>Marking Async Tests</w:t>
      </w:r>
    </w:p>
    <w:p>
      <w:pPr>
        <w:numPr>
          <w:ilvl w:val="2"/>
          <w:numId w:val="900"/>
        </w:numPr>
        <w:spacing w:before="0" w:after="0"/>
      </w:pPr>
      <w:r>
        <w:t>Async Fixtures</w:t>
      </w:r>
    </w:p>
    <w:p>
      <w:pPr>
        <w:numPr>
          <w:ilvl w:val="1"/>
          <w:numId w:val="900"/>
        </w:numPr>
        <w:spacing w:before="0" w:after="0"/>
      </w:pPr>
      <w:r>
        <w:t>Testing Threading Code</w:t>
      </w:r>
    </w:p>
    <w:p>
      <w:pPr>
        <w:numPr>
          <w:ilvl w:val="2"/>
          <w:numId w:val="900"/>
        </w:numPr>
        <w:spacing w:before="0" w:after="0"/>
      </w:pPr>
      <w:r>
        <w:t>Thread Safety Testing</w:t>
      </w:r>
    </w:p>
    <w:p>
      <w:pPr>
        <w:numPr>
          <w:ilvl w:val="2"/>
          <w:numId w:val="900"/>
        </w:numPr>
        <w:spacing w:before="0" w:after="0"/>
      </w:pPr>
      <w:r>
        <w:t>Synchronization Primitives</w:t>
      </w:r>
    </w:p>
    <w:p>
      <w:pPr>
        <w:numPr>
          <w:ilvl w:val="0"/>
          <w:numId w:val="900"/>
        </w:numPr>
        <w:spacing w:before="0" w:after="0"/>
      </w:pPr>
      <w:r>
        <w:t>Mutation Testing</w:t>
      </w:r>
    </w:p>
    <w:p>
      <w:pPr>
        <w:numPr>
          <w:ilvl w:val="1"/>
          <w:numId w:val="900"/>
        </w:numPr>
        <w:spacing w:before="0" w:after="0"/>
      </w:pPr>
      <w:r>
        <w:t>Concept and Purpose</w:t>
      </w:r>
    </w:p>
    <w:p>
      <w:pPr>
        <w:numPr>
          <w:ilvl w:val="2"/>
          <w:numId w:val="900"/>
        </w:numPr>
        <w:spacing w:before="0" w:after="0"/>
      </w:pPr>
      <w:r>
        <w:t>Detecting Weak Tests</w:t>
      </w:r>
    </w:p>
    <w:p>
      <w:pPr>
        <w:numPr>
          <w:ilvl w:val="2"/>
          <w:numId w:val="900"/>
        </w:numPr>
        <w:spacing w:before="0" w:after="0"/>
      </w:pPr>
      <w:r>
        <w:t>Mutation Operators</w:t>
      </w:r>
    </w:p>
    <w:p>
      <w:pPr>
        <w:numPr>
          <w:ilvl w:val="2"/>
          <w:numId w:val="900"/>
        </w:numPr>
        <w:spacing w:before="0" w:after="0"/>
      </w:pPr>
      <w:r>
        <w:t>Test Quality Assessment</w:t>
      </w:r>
    </w:p>
    <w:p>
      <w:pPr>
        <w:numPr>
          <w:ilvl w:val="1"/>
          <w:numId w:val="900"/>
        </w:numPr>
        <w:spacing w:before="0" w:after="0"/>
      </w:pPr>
      <w:r>
        <w:t>Using mutmut</w:t>
      </w:r>
    </w:p>
    <w:p>
      <w:pPr>
        <w:numPr>
          <w:ilvl w:val="2"/>
          <w:numId w:val="900"/>
        </w:numPr>
        <w:spacing w:before="0" w:after="0"/>
      </w:pPr>
      <w:r>
        <w:t>Running Mutation Tests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2"/>
          <w:numId w:val="900"/>
        </w:numPr>
        <w:spacing w:before="0" w:after="0"/>
      </w:pPr>
      <w:r>
        <w:t>Improving Test Suites</w:t>
      </w:r>
    </w:p>
    <w:p>
      <w:pPr>
        <w:numPr>
          <w:ilvl w:val="0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Benchmarking with pytest-benchmark</w:t>
      </w:r>
    </w:p>
    <w:p>
      <w:pPr>
        <w:numPr>
          <w:ilvl w:val="2"/>
          <w:numId w:val="900"/>
        </w:numPr>
        <w:spacing w:before="0" w:after="0"/>
      </w:pPr>
      <w:r>
        <w:t>Performance Regression Testing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Load Testing Concepts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Scalability Testing</w:t>
      </w:r>
    </w:p>
    <w:p>
      <w:pPr>
        <w:numPr>
          <w:ilvl w:val="0"/>
          <w:numId w:val="900"/>
        </w:numPr>
        <w:spacing w:before="0" w:after="0"/>
      </w:pPr>
      <w:r>
        <w:t>Snapshot Testing</w:t>
      </w:r>
    </w:p>
    <w:p>
      <w:pPr>
        <w:numPr>
          <w:ilvl w:val="1"/>
          <w:numId w:val="900"/>
        </w:numPr>
        <w:spacing w:before="0" w:after="0"/>
      </w:pPr>
      <w:r>
        <w:t>Concept and Applications</w:t>
      </w:r>
    </w:p>
    <w:p>
      <w:pPr>
        <w:numPr>
          <w:ilvl w:val="2"/>
          <w:numId w:val="900"/>
        </w:numPr>
        <w:spacing w:before="0" w:after="0"/>
      </w:pPr>
      <w:r>
        <w:t>Output Verification</w:t>
      </w:r>
    </w:p>
    <w:p>
      <w:pPr>
        <w:numPr>
          <w:ilvl w:val="2"/>
          <w:numId w:val="900"/>
        </w:numPr>
        <w:spacing w:before="0" w:after="0"/>
      </w:pPr>
      <w:r>
        <w:t>Regression Detection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File-Based Snapshots</w:t>
      </w:r>
    </w:p>
    <w:p>
      <w:pPr>
        <w:numPr>
          <w:ilvl w:val="2"/>
          <w:numId w:val="900"/>
        </w:numPr>
        <w:spacing w:before="0" w:after="0"/>
      </w:pPr>
      <w:r>
        <w:t>Approval Testing</w:t>
      </w:r>
    </w:p>
    <w:p>
      <w:pPr>
        <w:pStyle w:val="Heading1"/>
      </w:pPr>
      <w:r>
        <w:t>Testing Specific Application Types</w:t>
      </w:r>
    </w:p>
    <w:p>
      <w:pPr>
        <w:numPr>
          <w:ilvl w:val="0"/>
          <w:numId w:val="900"/>
        </w:numPr>
        <w:spacing w:before="0" w:after="0"/>
      </w:pPr>
      <w:r>
        <w:t>Testing Command-Line Applications</w:t>
      </w:r>
    </w:p>
    <w:p>
      <w:pPr>
        <w:numPr>
          <w:ilvl w:val="1"/>
          <w:numId w:val="900"/>
        </w:numPr>
        <w:spacing w:before="0" w:after="0"/>
      </w:pPr>
      <w:r>
        <w:t>Testing CLI Interfaces</w:t>
      </w:r>
    </w:p>
    <w:p>
      <w:pPr>
        <w:numPr>
          <w:ilvl w:val="1"/>
          <w:numId w:val="900"/>
        </w:numPr>
        <w:spacing w:before="0" w:after="0"/>
      </w:pPr>
      <w:r>
        <w:t>Argument Parsing Testing</w:t>
      </w:r>
    </w:p>
    <w:p>
      <w:pPr>
        <w:numPr>
          <w:ilvl w:val="1"/>
          <w:numId w:val="900"/>
        </w:numPr>
        <w:spacing w:before="0" w:after="0"/>
      </w:pPr>
      <w:r>
        <w:t>Exit Code Validation</w:t>
      </w:r>
    </w:p>
    <w:p>
      <w:pPr>
        <w:numPr>
          <w:ilvl w:val="1"/>
          <w:numId w:val="900"/>
        </w:numPr>
        <w:spacing w:before="0" w:after="0"/>
      </w:pPr>
      <w:r>
        <w:t>Output Capture and Verification</w:t>
      </w:r>
    </w:p>
    <w:p>
      <w:pPr>
        <w:numPr>
          <w:ilvl w:val="0"/>
          <w:numId w:val="900"/>
        </w:numPr>
        <w:spacing w:before="0" w:after="0"/>
      </w:pPr>
      <w:r>
        <w:t>Testing Web APIs</w:t>
      </w:r>
    </w:p>
    <w:p>
      <w:pPr>
        <w:numPr>
          <w:ilvl w:val="1"/>
          <w:numId w:val="900"/>
        </w:numPr>
        <w:spacing w:before="0" w:after="0"/>
      </w:pPr>
      <w:r>
        <w:t>Testing RESTful Endpoints</w:t>
      </w:r>
    </w:p>
    <w:p>
      <w:pPr>
        <w:numPr>
          <w:ilvl w:val="2"/>
          <w:numId w:val="900"/>
        </w:numPr>
        <w:spacing w:before="0" w:after="0"/>
      </w:pPr>
      <w:r>
        <w:t>Sending HTTP Requests</w:t>
      </w:r>
    </w:p>
    <w:p>
      <w:pPr>
        <w:numPr>
          <w:ilvl w:val="2"/>
          <w:numId w:val="900"/>
        </w:numPr>
        <w:spacing w:before="0" w:after="0"/>
      </w:pPr>
      <w:r>
        <w:t>Validating Status Codes</w:t>
      </w:r>
    </w:p>
    <w:p>
      <w:pPr>
        <w:numPr>
          <w:ilvl w:val="2"/>
          <w:numId w:val="900"/>
        </w:numPr>
        <w:spacing w:before="0" w:after="0"/>
      </w:pPr>
      <w:r>
        <w:t>Response Header Testing</w:t>
      </w:r>
    </w:p>
    <w:p>
      <w:pPr>
        <w:numPr>
          <w:ilvl w:val="1"/>
          <w:numId w:val="900"/>
        </w:numPr>
        <w:spacing w:before="0" w:after="0"/>
      </w:pPr>
      <w:r>
        <w:t>Simulating HTTP Requests</w:t>
      </w:r>
    </w:p>
    <w:p>
      <w:pPr>
        <w:numPr>
          <w:ilvl w:val="2"/>
          <w:numId w:val="900"/>
        </w:numPr>
        <w:spacing w:before="0" w:after="0"/>
      </w:pPr>
      <w:r>
        <w:t>Using Test Clients</w:t>
      </w:r>
    </w:p>
    <w:p>
      <w:pPr>
        <w:numPr>
          <w:ilvl w:val="2"/>
          <w:numId w:val="900"/>
        </w:numPr>
        <w:spacing w:before="0" w:after="0"/>
      </w:pPr>
      <w:r>
        <w:t>Mocking External Services</w:t>
      </w:r>
    </w:p>
    <w:p>
      <w:pPr>
        <w:numPr>
          <w:ilvl w:val="2"/>
          <w:numId w:val="900"/>
        </w:numPr>
        <w:spacing w:before="0" w:after="0"/>
      </w:pPr>
      <w:r>
        <w:t>Request/Response Mocking</w:t>
      </w:r>
    </w:p>
    <w:p>
      <w:pPr>
        <w:numPr>
          <w:ilvl w:val="1"/>
          <w:numId w:val="900"/>
        </w:numPr>
        <w:spacing w:before="0" w:after="0"/>
      </w:pPr>
      <w:r>
        <w:t>Validating JSON Responses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Content Verification</w:t>
      </w:r>
    </w:p>
    <w:p>
      <w:pPr>
        <w:numPr>
          <w:ilvl w:val="2"/>
          <w:numId w:val="900"/>
        </w:numPr>
        <w:spacing w:before="0" w:after="0"/>
      </w:pPr>
      <w:r>
        <w:t>JSON Structure Testing</w:t>
      </w:r>
    </w:p>
    <w:p>
      <w:pPr>
        <w:numPr>
          <w:ilvl w:val="1"/>
          <w:numId w:val="900"/>
        </w:numPr>
        <w:spacing w:before="0" w:after="0"/>
      </w:pPr>
      <w:r>
        <w:t>Testing Authentication and Authorization</w:t>
      </w:r>
    </w:p>
    <w:p>
      <w:pPr>
        <w:numPr>
          <w:ilvl w:val="2"/>
          <w:numId w:val="900"/>
        </w:numPr>
        <w:spacing w:before="0" w:after="0"/>
      </w:pPr>
      <w:r>
        <w:t>Simulating Auth Flows</w:t>
      </w:r>
    </w:p>
    <w:p>
      <w:pPr>
        <w:numPr>
          <w:ilvl w:val="2"/>
          <w:numId w:val="900"/>
        </w:numPr>
        <w:spacing w:before="0" w:after="0"/>
      </w:pPr>
      <w:r>
        <w:t>Testing Permission Checks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API Contract Testing</w:t>
      </w:r>
    </w:p>
    <w:p>
      <w:pPr>
        <w:numPr>
          <w:ilvl w:val="2"/>
          <w:numId w:val="900"/>
        </w:numPr>
        <w:spacing w:before="0" w:after="0"/>
      </w:pPr>
      <w:r>
        <w:t>OpenAPI Specification Testing</w:t>
      </w:r>
    </w:p>
    <w:p>
      <w:pPr>
        <w:numPr>
          <w:ilvl w:val="2"/>
          <w:numId w:val="900"/>
        </w:numPr>
        <w:spacing w:before="0" w:after="0"/>
      </w:pPr>
      <w:r>
        <w:t>Consumer-Driven Contracts</w:t>
      </w:r>
    </w:p>
    <w:p>
      <w:pPr>
        <w:numPr>
          <w:ilvl w:val="0"/>
          <w:numId w:val="900"/>
        </w:numPr>
        <w:spacing w:before="0" w:after="0"/>
      </w:pPr>
      <w:r>
        <w:t>Testing Web Applications with Frameworks</w:t>
      </w:r>
    </w:p>
    <w:p>
      <w:pPr>
        <w:numPr>
          <w:ilvl w:val="1"/>
          <w:numId w:val="900"/>
        </w:numPr>
        <w:spacing w:before="0" w:after="0"/>
      </w:pPr>
      <w:r>
        <w:t>Testing in Django</w:t>
      </w:r>
    </w:p>
    <w:p>
      <w:pPr>
        <w:numPr>
          <w:ilvl w:val="2"/>
          <w:numId w:val="900"/>
        </w:numPr>
        <w:spacing w:before="0" w:after="0"/>
      </w:pPr>
      <w:r>
        <w:t>The Django Test Client</w:t>
      </w:r>
    </w:p>
    <w:p>
      <w:pPr>
        <w:numPr>
          <w:ilvl w:val="3"/>
          <w:numId w:val="900"/>
        </w:numPr>
        <w:spacing w:before="0" w:after="0"/>
      </w:pPr>
      <w:r>
        <w:t>Simulating Requests and Responses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Testing Models</w:t>
      </w:r>
    </w:p>
    <w:p>
      <w:pPr>
        <w:numPr>
          <w:ilvl w:val="3"/>
          <w:numId w:val="900"/>
        </w:numPr>
        <w:spacing w:before="0" w:after="0"/>
      </w:pPr>
      <w:r>
        <w:t>Validating Model Methods</w:t>
      </w:r>
    </w:p>
    <w:p>
      <w:pPr>
        <w:numPr>
          <w:ilvl w:val="3"/>
          <w:numId w:val="900"/>
        </w:numPr>
        <w:spacing w:before="0" w:after="0"/>
      </w:pPr>
      <w:r>
        <w:t>Testing Database Interactions</w:t>
      </w:r>
    </w:p>
    <w:p>
      <w:pPr>
        <w:numPr>
          <w:ilvl w:val="3"/>
          <w:numId w:val="900"/>
        </w:numPr>
        <w:spacing w:before="0" w:after="0"/>
      </w:pPr>
      <w:r>
        <w:t>Model Validation Testing</w:t>
      </w:r>
    </w:p>
    <w:p>
      <w:pPr>
        <w:numPr>
          <w:ilvl w:val="2"/>
          <w:numId w:val="900"/>
        </w:numPr>
        <w:spacing w:before="0" w:after="0"/>
      </w:pPr>
      <w:r>
        <w:t>Testing Views</w:t>
      </w:r>
    </w:p>
    <w:p>
      <w:pPr>
        <w:numPr>
          <w:ilvl w:val="3"/>
          <w:numId w:val="900"/>
        </w:numPr>
        <w:spacing w:before="0" w:after="0"/>
      </w:pPr>
      <w:r>
        <w:t>Testing View Logic</w:t>
      </w:r>
    </w:p>
    <w:p>
      <w:pPr>
        <w:numPr>
          <w:ilvl w:val="3"/>
          <w:numId w:val="900"/>
        </w:numPr>
        <w:spacing w:before="0" w:after="0"/>
      </w:pPr>
      <w:r>
        <w:t>URL Resolution</w:t>
      </w:r>
    </w:p>
    <w:p>
      <w:pPr>
        <w:numPr>
          <w:ilvl w:val="3"/>
          <w:numId w:val="900"/>
        </w:numPr>
        <w:spacing w:before="0" w:after="0"/>
      </w:pPr>
      <w:r>
        <w:t>Template Rendering</w:t>
      </w:r>
    </w:p>
    <w:p>
      <w:pPr>
        <w:numPr>
          <w:ilvl w:val="2"/>
          <w:numId w:val="900"/>
        </w:numPr>
        <w:spacing w:before="0" w:after="0"/>
      </w:pPr>
      <w:r>
        <w:t>Testing Forms</w:t>
      </w:r>
    </w:p>
    <w:p>
      <w:pPr>
        <w:numPr>
          <w:ilvl w:val="3"/>
          <w:numId w:val="900"/>
        </w:numPr>
        <w:spacing w:before="0" w:after="0"/>
      </w:pPr>
      <w:r>
        <w:t>Validating Form Logic</w:t>
      </w:r>
    </w:p>
    <w:p>
      <w:pPr>
        <w:numPr>
          <w:ilvl w:val="3"/>
          <w:numId w:val="900"/>
        </w:numPr>
        <w:spacing w:before="0" w:after="0"/>
      </w:pPr>
      <w:r>
        <w:t>Testing Form Validation</w:t>
      </w:r>
    </w:p>
    <w:p>
      <w:pPr>
        <w:numPr>
          <w:ilvl w:val="3"/>
          <w:numId w:val="900"/>
        </w:numPr>
        <w:spacing w:before="0" w:after="0"/>
      </w:pPr>
      <w:r>
        <w:t>Form Processing</w:t>
      </w:r>
    </w:p>
    <w:p>
      <w:pPr>
        <w:numPr>
          <w:ilvl w:val="2"/>
          <w:numId w:val="900"/>
        </w:numPr>
        <w:spacing w:before="0" w:after="0"/>
      </w:pPr>
      <w:r>
        <w:t>Django Test Database</w:t>
      </w:r>
    </w:p>
    <w:p>
      <w:pPr>
        <w:numPr>
          <w:ilvl w:val="3"/>
          <w:numId w:val="900"/>
        </w:numPr>
        <w:spacing w:before="0" w:after="0"/>
      </w:pPr>
      <w:r>
        <w:t>Test Database Creation</w:t>
      </w:r>
    </w:p>
    <w:p>
      <w:pPr>
        <w:numPr>
          <w:ilvl w:val="3"/>
          <w:numId w:val="900"/>
        </w:numPr>
        <w:spacing w:before="0" w:after="0"/>
      </w:pPr>
      <w:r>
        <w:t>Transaction Management</w:t>
      </w:r>
    </w:p>
    <w:p>
      <w:pPr>
        <w:numPr>
          <w:ilvl w:val="3"/>
          <w:numId w:val="900"/>
        </w:numPr>
        <w:spacing w:before="0" w:after="0"/>
      </w:pPr>
      <w:r>
        <w:t>Database Fixtures</w:t>
      </w:r>
    </w:p>
    <w:p>
      <w:pPr>
        <w:numPr>
          <w:ilvl w:val="1"/>
          <w:numId w:val="900"/>
        </w:numPr>
        <w:spacing w:before="0" w:after="0"/>
      </w:pPr>
      <w:r>
        <w:t>Testing in Flask</w:t>
      </w:r>
    </w:p>
    <w:p>
      <w:pPr>
        <w:numPr>
          <w:ilvl w:val="2"/>
          <w:numId w:val="900"/>
        </w:numPr>
        <w:spacing w:before="0" w:after="0"/>
      </w:pPr>
      <w:r>
        <w:t>The Flask Test Client</w:t>
      </w:r>
    </w:p>
    <w:p>
      <w:pPr>
        <w:numPr>
          <w:ilvl w:val="3"/>
          <w:numId w:val="900"/>
        </w:numPr>
        <w:spacing w:before="0" w:after="0"/>
      </w:pPr>
      <w:r>
        <w:t>Creating Application Contexts</w:t>
      </w:r>
    </w:p>
    <w:p>
      <w:pPr>
        <w:numPr>
          <w:ilvl w:val="3"/>
          <w:numId w:val="900"/>
        </w:numPr>
        <w:spacing w:before="0" w:after="0"/>
      </w:pPr>
      <w:r>
        <w:t>Sending Test Requests</w:t>
      </w:r>
    </w:p>
    <w:p>
      <w:pPr>
        <w:numPr>
          <w:ilvl w:val="3"/>
          <w:numId w:val="900"/>
        </w:numPr>
        <w:spacing w:before="0" w:after="0"/>
      </w:pPr>
      <w:r>
        <w:t>Response Testing</w:t>
      </w:r>
    </w:p>
    <w:p>
      <w:pPr>
        <w:numPr>
          <w:ilvl w:val="2"/>
          <w:numId w:val="900"/>
        </w:numPr>
        <w:spacing w:before="0" w:after="0"/>
      </w:pPr>
      <w:r>
        <w:t>Application and Request Contexts</w:t>
      </w:r>
    </w:p>
    <w:p>
      <w:pPr>
        <w:numPr>
          <w:ilvl w:val="3"/>
          <w:numId w:val="900"/>
        </w:numPr>
        <w:spacing w:before="0" w:after="0"/>
      </w:pPr>
      <w:r>
        <w:t>Managing Contexts in Tests</w:t>
      </w:r>
    </w:p>
    <w:p>
      <w:pPr>
        <w:numPr>
          <w:ilvl w:val="3"/>
          <w:numId w:val="900"/>
        </w:numPr>
        <w:spacing w:before="0" w:after="0"/>
      </w:pPr>
      <w:r>
        <w:t>Cleaning Up After Tests</w:t>
      </w:r>
    </w:p>
    <w:p>
      <w:pPr>
        <w:numPr>
          <w:ilvl w:val="3"/>
          <w:numId w:val="900"/>
        </w:numPr>
        <w:spacing w:before="0" w:after="0"/>
      </w:pPr>
      <w:r>
        <w:t>Context Processors</w:t>
      </w:r>
    </w:p>
    <w:p>
      <w:pPr>
        <w:numPr>
          <w:ilvl w:val="2"/>
          <w:numId w:val="900"/>
        </w:numPr>
        <w:spacing w:before="0" w:after="0"/>
      </w:pPr>
      <w:r>
        <w:t>Testing Flask Extensions</w:t>
      </w:r>
    </w:p>
    <w:p>
      <w:pPr>
        <w:numPr>
          <w:ilvl w:val="3"/>
          <w:numId w:val="900"/>
        </w:numPr>
        <w:spacing w:before="0" w:after="0"/>
      </w:pPr>
      <w:r>
        <w:t>Database Extensions</w:t>
      </w:r>
    </w:p>
    <w:p>
      <w:pPr>
        <w:numPr>
          <w:ilvl w:val="3"/>
          <w:numId w:val="900"/>
        </w:numPr>
        <w:spacing w:before="0" w:after="0"/>
      </w:pPr>
      <w:r>
        <w:t>Authentication Extensions</w:t>
      </w:r>
    </w:p>
    <w:p>
      <w:pPr>
        <w:numPr>
          <w:ilvl w:val="1"/>
          <w:numId w:val="900"/>
        </w:numPr>
        <w:spacing w:before="0" w:after="0"/>
      </w:pPr>
      <w:r>
        <w:t>Testing in FastAPI</w:t>
      </w:r>
    </w:p>
    <w:p>
      <w:pPr>
        <w:numPr>
          <w:ilvl w:val="2"/>
          <w:numId w:val="900"/>
        </w:numPr>
        <w:spacing w:before="0" w:after="0"/>
      </w:pPr>
      <w:r>
        <w:t>TestClient Usage</w:t>
      </w:r>
    </w:p>
    <w:p>
      <w:pPr>
        <w:numPr>
          <w:ilvl w:val="2"/>
          <w:numId w:val="900"/>
        </w:numPr>
        <w:spacing w:before="0" w:after="0"/>
      </w:pPr>
      <w:r>
        <w:t>Dependency Override</w:t>
      </w:r>
    </w:p>
    <w:p>
      <w:pPr>
        <w:numPr>
          <w:ilvl w:val="2"/>
          <w:numId w:val="900"/>
        </w:numPr>
        <w:spacing w:before="0" w:after="0"/>
      </w:pPr>
      <w:r>
        <w:t>Async Route Testing</w:t>
      </w:r>
    </w:p>
    <w:p>
      <w:pPr>
        <w:numPr>
          <w:ilvl w:val="0"/>
          <w:numId w:val="900"/>
        </w:numPr>
        <w:spacing w:before="0" w:after="0"/>
      </w:pPr>
      <w:r>
        <w:t>Testing Data-Driven Applications</w:t>
      </w:r>
    </w:p>
    <w:p>
      <w:pPr>
        <w:numPr>
          <w:ilvl w:val="1"/>
          <w:numId w:val="900"/>
        </w:numPr>
        <w:spacing w:before="0" w:after="0"/>
      </w:pPr>
      <w:r>
        <w:t>Testing Database Interactions</w:t>
      </w:r>
    </w:p>
    <w:p>
      <w:pPr>
        <w:numPr>
          <w:ilvl w:val="2"/>
          <w:numId w:val="900"/>
        </w:numPr>
        <w:spacing w:before="0" w:after="0"/>
      </w:pPr>
      <w:r>
        <w:t>Setting Up Test Databases</w:t>
      </w:r>
    </w:p>
    <w:p>
      <w:pPr>
        <w:numPr>
          <w:ilvl w:val="2"/>
          <w:numId w:val="900"/>
        </w:numPr>
        <w:spacing w:before="0" w:after="0"/>
      </w:pPr>
      <w:r>
        <w:t>Rolling Back Transactions</w:t>
      </w:r>
    </w:p>
    <w:p>
      <w:pPr>
        <w:numPr>
          <w:ilvl w:val="2"/>
          <w:numId w:val="900"/>
        </w:numPr>
        <w:spacing w:before="0" w:after="0"/>
      </w:pPr>
      <w:r>
        <w:t>Database State Management</w:t>
      </w:r>
    </w:p>
    <w:p>
      <w:pPr>
        <w:numPr>
          <w:ilvl w:val="1"/>
          <w:numId w:val="900"/>
        </w:numPr>
        <w:spacing w:before="0" w:after="0"/>
      </w:pPr>
      <w:r>
        <w:t>Using In-Memory Databases for Tests</w:t>
      </w:r>
    </w:p>
    <w:p>
      <w:pPr>
        <w:numPr>
          <w:ilvl w:val="2"/>
          <w:numId w:val="900"/>
        </w:numPr>
        <w:spacing w:before="0" w:after="0"/>
      </w:pPr>
      <w:r>
        <w:t>SQLite In-Memory Mode</w:t>
      </w:r>
    </w:p>
    <w:p>
      <w:pPr>
        <w:numPr>
          <w:ilvl w:val="2"/>
          <w:numId w:val="900"/>
        </w:numPr>
        <w:spacing w:before="0" w:after="0"/>
      </w:pPr>
      <w:r>
        <w:t>Isolating Test Data</w:t>
      </w:r>
    </w:p>
    <w:p>
      <w:pPr>
        <w:numPr>
          <w:ilvl w:val="2"/>
          <w:numId w:val="900"/>
        </w:numPr>
        <w:spacing w:before="0" w:after="0"/>
      </w:pPr>
      <w:r>
        <w:t>Database Migration Testing</w:t>
      </w:r>
    </w:p>
    <w:p>
      <w:pPr>
        <w:numPr>
          <w:ilvl w:val="1"/>
          <w:numId w:val="900"/>
        </w:numPr>
        <w:spacing w:before="0" w:after="0"/>
      </w:pPr>
      <w:r>
        <w:t>Testing Data Processing Pipelines</w:t>
      </w:r>
    </w:p>
    <w:p>
      <w:pPr>
        <w:numPr>
          <w:ilvl w:val="2"/>
          <w:numId w:val="900"/>
        </w:numPr>
        <w:spacing w:before="0" w:after="0"/>
      </w:pPr>
      <w:r>
        <w:t>Simulating Data Inputs</w:t>
      </w:r>
    </w:p>
    <w:p>
      <w:pPr>
        <w:numPr>
          <w:ilvl w:val="2"/>
          <w:numId w:val="900"/>
        </w:numPr>
        <w:spacing w:before="0" w:after="0"/>
      </w:pPr>
      <w:r>
        <w:t>Verifying Data Transformations</w:t>
      </w:r>
    </w:p>
    <w:p>
      <w:pPr>
        <w:numPr>
          <w:ilvl w:val="2"/>
          <w:numId w:val="900"/>
        </w:numPr>
        <w:spacing w:before="0" w:after="0"/>
      </w:pPr>
      <w:r>
        <w:t>ETL Process Testing</w:t>
      </w:r>
    </w:p>
    <w:p>
      <w:pPr>
        <w:numPr>
          <w:ilvl w:val="1"/>
          <w:numId w:val="900"/>
        </w:numPr>
        <w:spacing w:before="0" w:after="0"/>
      </w:pPr>
      <w:r>
        <w:t>Testing with Pandas</w:t>
      </w:r>
    </w:p>
    <w:p>
      <w:pPr>
        <w:numPr>
          <w:ilvl w:val="2"/>
          <w:numId w:val="900"/>
        </w:numPr>
        <w:spacing w:before="0" w:after="0"/>
      </w:pPr>
      <w:r>
        <w:t>DataFrame Testing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Statistical Testing</w:t>
      </w:r>
    </w:p>
    <w:p>
      <w:pPr>
        <w:numPr>
          <w:ilvl w:val="0"/>
          <w:numId w:val="900"/>
        </w:numPr>
        <w:spacing w:before="0" w:after="0"/>
      </w:pPr>
      <w:r>
        <w:t>Testing Machine Learning Applications</w:t>
      </w:r>
    </w:p>
    <w:p>
      <w:pPr>
        <w:numPr>
          <w:ilvl w:val="1"/>
          <w:numId w:val="900"/>
        </w:numPr>
        <w:spacing w:before="0" w:after="0"/>
      </w:pPr>
      <w:r>
        <w:t>Model Testing Strategies</w:t>
      </w:r>
    </w:p>
    <w:p>
      <w:pPr>
        <w:numPr>
          <w:ilvl w:val="1"/>
          <w:numId w:val="900"/>
        </w:numPr>
        <w:spacing w:before="0" w:after="0"/>
      </w:pPr>
      <w:r>
        <w:t>Data Pipeline Testing</w:t>
      </w:r>
    </w:p>
    <w:p>
      <w:pPr>
        <w:numPr>
          <w:ilvl w:val="1"/>
          <w:numId w:val="900"/>
        </w:numPr>
        <w:spacing w:before="0" w:after="0"/>
      </w:pPr>
      <w:r>
        <w:t>Prediction Validation</w:t>
      </w:r>
    </w:p>
    <w:p>
      <w:pPr>
        <w:numPr>
          <w:ilvl w:val="1"/>
          <w:numId w:val="900"/>
        </w:numPr>
        <w:spacing w:before="0" w:after="0"/>
      </w:pPr>
      <w:r>
        <w:t>Model Performance Testing</w:t>
      </w:r>
    </w:p>
    <w:p>
      <w:pPr>
        <w:pStyle w:val="Heading1"/>
      </w:pPr>
      <w:r>
        <w:t>Test Automation and Continuous Integration</w:t>
      </w:r>
    </w:p>
    <w:p>
      <w:pPr>
        <w:numPr>
          <w:ilvl w:val="0"/>
          <w:numId w:val="900"/>
        </w:numPr>
        <w:spacing w:before="0" w:after="0"/>
      </w:pPr>
      <w:r>
        <w:t>Integrating Testing into the Development Workflow</w:t>
      </w:r>
    </w:p>
    <w:p>
      <w:pPr>
        <w:numPr>
          <w:ilvl w:val="1"/>
          <w:numId w:val="900"/>
        </w:numPr>
        <w:spacing w:before="0" w:after="0"/>
      </w:pPr>
      <w:r>
        <w:t>Running Tests Locally</w:t>
      </w:r>
    </w:p>
    <w:p>
      <w:pPr>
        <w:numPr>
          <w:ilvl w:val="1"/>
          <w:numId w:val="900"/>
        </w:numPr>
        <w:spacing w:before="0" w:after="0"/>
      </w:pPr>
      <w:r>
        <w:t>Pre-commit Hooks</w:t>
      </w:r>
    </w:p>
    <w:p>
      <w:pPr>
        <w:numPr>
          <w:ilvl w:val="1"/>
          <w:numId w:val="900"/>
        </w:numPr>
        <w:spacing w:before="0" w:after="0"/>
      </w:pPr>
      <w:r>
        <w:t>Git Workflow Integration</w:t>
      </w:r>
    </w:p>
    <w:p>
      <w:pPr>
        <w:numPr>
          <w:ilvl w:val="0"/>
          <w:numId w:val="900"/>
        </w:numPr>
        <w:spacing w:before="0" w:after="0"/>
      </w:pPr>
      <w:r>
        <w:t>Introduction to CI/CD</w:t>
      </w:r>
    </w:p>
    <w:p>
      <w:pPr>
        <w:numPr>
          <w:ilvl w:val="1"/>
          <w:numId w:val="900"/>
        </w:numPr>
        <w:spacing w:before="0" w:after="0"/>
      </w:pPr>
      <w:r>
        <w:t>Principles of Continuous Integration</w:t>
      </w:r>
    </w:p>
    <w:p>
      <w:pPr>
        <w:numPr>
          <w:ilvl w:val="1"/>
          <w:numId w:val="900"/>
        </w:numPr>
        <w:spacing w:before="0" w:after="0"/>
      </w:pPr>
      <w:r>
        <w:t>Benefits of Automated Testing in CI</w:t>
      </w:r>
    </w:p>
    <w:p>
      <w:pPr>
        <w:numPr>
          <w:ilvl w:val="1"/>
          <w:numId w:val="900"/>
        </w:numPr>
        <w:spacing w:before="0" w:after="0"/>
      </w:pPr>
      <w:r>
        <w:t>CI/CD Pipeline Design</w:t>
      </w:r>
    </w:p>
    <w:p>
      <w:pPr>
        <w:numPr>
          <w:ilvl w:val="0"/>
          <w:numId w:val="900"/>
        </w:numPr>
        <w:spacing w:before="0" w:after="0"/>
      </w:pPr>
      <w:r>
        <w:t>Configuring Tests in a CI Pipeline</w:t>
      </w:r>
    </w:p>
    <w:p>
      <w:pPr>
        <w:numPr>
          <w:ilvl w:val="1"/>
          <w:numId w:val="900"/>
        </w:numPr>
        <w:spacing w:before="0" w:after="0"/>
      </w:pPr>
      <w:r>
        <w:t>Setting Up Test Jobs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GitHub Actions</w:t>
      </w:r>
    </w:p>
    <w:p>
      <w:pPr>
        <w:numPr>
          <w:ilvl w:val="2"/>
          <w:numId w:val="900"/>
        </w:numPr>
        <w:spacing w:before="0" w:after="0"/>
      </w:pPr>
      <w:r>
        <w:t>Writing Workflow Files</w:t>
      </w:r>
    </w:p>
    <w:p>
      <w:pPr>
        <w:numPr>
          <w:ilvl w:val="2"/>
          <w:numId w:val="900"/>
        </w:numPr>
        <w:spacing w:before="0" w:after="0"/>
      </w:pPr>
      <w:r>
        <w:t>Running Tests on Push and Pull Requests</w:t>
      </w:r>
    </w:p>
    <w:p>
      <w:pPr>
        <w:numPr>
          <w:ilvl w:val="2"/>
          <w:numId w:val="900"/>
        </w:numPr>
        <w:spacing w:before="0" w:after="0"/>
      </w:pPr>
      <w:r>
        <w:t>Matrix Testing</w:t>
      </w:r>
    </w:p>
    <w:p>
      <w:pPr>
        <w:numPr>
          <w:ilvl w:val="2"/>
          <w:numId w:val="900"/>
        </w:numPr>
        <w:spacing w:before="0" w:after="0"/>
      </w:pPr>
      <w:r>
        <w:t>Artifact Management</w:t>
      </w:r>
    </w:p>
    <w:p>
      <w:pPr>
        <w:numPr>
          <w:ilvl w:val="1"/>
          <w:numId w:val="900"/>
        </w:numPr>
        <w:spacing w:before="0" w:after="0"/>
      </w:pPr>
      <w:r>
        <w:t>GitLab CI/CD</w:t>
      </w:r>
    </w:p>
    <w:p>
      <w:pPr>
        <w:numPr>
          <w:ilvl w:val="2"/>
          <w:numId w:val="900"/>
        </w:numPr>
        <w:spacing w:before="0" w:after="0"/>
      </w:pPr>
      <w:r>
        <w:t>Defining .gitlab-ci.yml</w:t>
      </w:r>
    </w:p>
    <w:p>
      <w:pPr>
        <w:numPr>
          <w:ilvl w:val="2"/>
          <w:numId w:val="900"/>
        </w:numPr>
        <w:spacing w:before="0" w:after="0"/>
      </w:pPr>
      <w:r>
        <w:t>Managing Test Stages</w:t>
      </w:r>
    </w:p>
    <w:p>
      <w:pPr>
        <w:numPr>
          <w:ilvl w:val="2"/>
          <w:numId w:val="900"/>
        </w:numPr>
        <w:spacing w:before="0" w:after="0"/>
      </w:pPr>
      <w:r>
        <w:t>Pipeline Optimization</w:t>
      </w:r>
    </w:p>
    <w:p>
      <w:pPr>
        <w:numPr>
          <w:ilvl w:val="1"/>
          <w:numId w:val="900"/>
        </w:numPr>
        <w:spacing w:before="0" w:after="0"/>
      </w:pPr>
      <w:r>
        <w:t>Jenkins</w:t>
      </w:r>
    </w:p>
    <w:p>
      <w:pPr>
        <w:numPr>
          <w:ilvl w:val="2"/>
          <w:numId w:val="900"/>
        </w:numPr>
        <w:spacing w:before="0" w:after="0"/>
      </w:pPr>
      <w:r>
        <w:t>Creating Pipelines</w:t>
      </w:r>
    </w:p>
    <w:p>
      <w:pPr>
        <w:numPr>
          <w:ilvl w:val="2"/>
          <w:numId w:val="900"/>
        </w:numPr>
        <w:spacing w:before="0" w:after="0"/>
      </w:pPr>
      <w:r>
        <w:t>Integrating with Test Runners</w:t>
      </w:r>
    </w:p>
    <w:p>
      <w:pPr>
        <w:numPr>
          <w:ilvl w:val="2"/>
          <w:numId w:val="900"/>
        </w:numPr>
        <w:spacing w:before="0" w:after="0"/>
      </w:pPr>
      <w:r>
        <w:t>Build Triggers</w:t>
      </w:r>
    </w:p>
    <w:p>
      <w:pPr>
        <w:numPr>
          <w:ilvl w:val="1"/>
          <w:numId w:val="900"/>
        </w:numPr>
        <w:spacing w:before="0" w:after="0"/>
      </w:pPr>
      <w:r>
        <w:t>Azure DevOps</w:t>
      </w:r>
    </w:p>
    <w:p>
      <w:pPr>
        <w:numPr>
          <w:ilvl w:val="2"/>
          <w:numId w:val="900"/>
        </w:numPr>
        <w:spacing w:before="0" w:after="0"/>
      </w:pPr>
      <w:r>
        <w:t>Pipeline Configuration</w:t>
      </w:r>
    </w:p>
    <w:p>
      <w:pPr>
        <w:numPr>
          <w:ilvl w:val="2"/>
          <w:numId w:val="900"/>
        </w:numPr>
        <w:spacing w:before="0" w:after="0"/>
      </w:pPr>
      <w:r>
        <w:t>Test Result Publishing</w:t>
      </w:r>
    </w:p>
    <w:p>
      <w:pPr>
        <w:numPr>
          <w:ilvl w:val="0"/>
          <w:numId w:val="900"/>
        </w:numPr>
        <w:spacing w:before="0" w:after="0"/>
      </w:pPr>
      <w:r>
        <w:t>Automated Test Execution on Code Changes</w:t>
      </w:r>
    </w:p>
    <w:p>
      <w:pPr>
        <w:numPr>
          <w:ilvl w:val="1"/>
          <w:numId w:val="900"/>
        </w:numPr>
        <w:spacing w:before="0" w:after="0"/>
      </w:pPr>
      <w:r>
        <w:t>Triggering Tests on Commits</w:t>
      </w:r>
    </w:p>
    <w:p>
      <w:pPr>
        <w:numPr>
          <w:ilvl w:val="1"/>
          <w:numId w:val="900"/>
        </w:numPr>
        <w:spacing w:before="0" w:after="0"/>
      </w:pPr>
      <w:r>
        <w:t>Reporting Test Results</w:t>
      </w:r>
    </w:p>
    <w:p>
      <w:pPr>
        <w:numPr>
          <w:ilvl w:val="1"/>
          <w:numId w:val="900"/>
        </w:numPr>
        <w:spacing w:before="0" w:after="0"/>
      </w:pPr>
      <w:r>
        <w:t>Failure Notifications</w:t>
      </w:r>
    </w:p>
    <w:p>
      <w:pPr>
        <w:numPr>
          <w:ilvl w:val="1"/>
          <w:numId w:val="900"/>
        </w:numPr>
        <w:spacing w:before="0" w:after="0"/>
      </w:pPr>
      <w:r>
        <w:t>Test Result Visualization</w:t>
      </w:r>
    </w:p>
    <w:p>
      <w:pPr>
        <w:numPr>
          <w:ilvl w:val="0"/>
          <w:numId w:val="900"/>
        </w:numPr>
        <w:spacing w:before="0" w:after="0"/>
      </w:pPr>
      <w:r>
        <w:t>Parallel Test Execution</w:t>
      </w:r>
    </w:p>
    <w:p>
      <w:pPr>
        <w:numPr>
          <w:ilvl w:val="1"/>
          <w:numId w:val="900"/>
        </w:numPr>
        <w:spacing w:before="0" w:after="0"/>
      </w:pPr>
      <w:r>
        <w:t>Test Parallelization Strategies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Test Dependencies</w:t>
      </w:r>
    </w:p>
    <w:p>
      <w:pPr>
        <w:pStyle w:val="Heading1"/>
      </w:pPr>
      <w:r>
        <w:t>Code Coverage</w:t>
      </w:r>
    </w:p>
    <w:p>
      <w:pPr>
        <w:numPr>
          <w:ilvl w:val="0"/>
          <w:numId w:val="900"/>
        </w:numPr>
        <w:spacing w:before="0" w:after="0"/>
      </w:pPr>
      <w:r>
        <w:t>The Concept of Test Coverage</w:t>
      </w:r>
    </w:p>
    <w:p>
      <w:pPr>
        <w:numPr>
          <w:ilvl w:val="1"/>
          <w:numId w:val="900"/>
        </w:numPr>
        <w:spacing w:before="0" w:after="0"/>
      </w:pPr>
      <w:r>
        <w:t>Statement Coverage</w:t>
      </w:r>
    </w:p>
    <w:p>
      <w:pPr>
        <w:numPr>
          <w:ilvl w:val="2"/>
          <w:numId w:val="900"/>
        </w:numPr>
        <w:spacing w:before="0" w:after="0"/>
      </w:pPr>
      <w:r>
        <w:t>Measuring Executed Statements</w:t>
      </w:r>
    </w:p>
    <w:p>
      <w:pPr>
        <w:numPr>
          <w:ilvl w:val="2"/>
          <w:numId w:val="900"/>
        </w:numPr>
        <w:spacing w:before="0" w:after="0"/>
      </w:pPr>
      <w:r>
        <w:t>Line Coverage Metrics</w:t>
      </w:r>
    </w:p>
    <w:p>
      <w:pPr>
        <w:numPr>
          <w:ilvl w:val="1"/>
          <w:numId w:val="900"/>
        </w:numPr>
        <w:spacing w:before="0" w:after="0"/>
      </w:pPr>
      <w:r>
        <w:t>Branch Coverage</w:t>
      </w:r>
    </w:p>
    <w:p>
      <w:pPr>
        <w:numPr>
          <w:ilvl w:val="2"/>
          <w:numId w:val="900"/>
        </w:numPr>
        <w:spacing w:before="0" w:after="0"/>
      </w:pPr>
      <w:r>
        <w:t>Measuring Decision Points</w:t>
      </w:r>
    </w:p>
    <w:p>
      <w:pPr>
        <w:numPr>
          <w:ilvl w:val="2"/>
          <w:numId w:val="900"/>
        </w:numPr>
        <w:spacing w:before="0" w:after="0"/>
      </w:pPr>
      <w:r>
        <w:t>Conditional Logic Testing</w:t>
      </w:r>
    </w:p>
    <w:p>
      <w:pPr>
        <w:numPr>
          <w:ilvl w:val="1"/>
          <w:numId w:val="900"/>
        </w:numPr>
        <w:spacing w:before="0" w:after="0"/>
      </w:pPr>
      <w:r>
        <w:t>Function Coverage</w:t>
      </w:r>
    </w:p>
    <w:p>
      <w:pPr>
        <w:numPr>
          <w:ilvl w:val="2"/>
          <w:numId w:val="900"/>
        </w:numPr>
        <w:spacing w:before="0" w:after="0"/>
      </w:pPr>
      <w:r>
        <w:t>Function Call Tracking</w:t>
      </w:r>
    </w:p>
    <w:p>
      <w:pPr>
        <w:numPr>
          <w:ilvl w:val="2"/>
          <w:numId w:val="900"/>
        </w:numPr>
        <w:spacing w:before="0" w:after="0"/>
      </w:pPr>
      <w:r>
        <w:t>Method Coverage</w:t>
      </w:r>
    </w:p>
    <w:p>
      <w:pPr>
        <w:numPr>
          <w:ilvl w:val="1"/>
          <w:numId w:val="900"/>
        </w:numPr>
        <w:spacing w:before="0" w:after="0"/>
      </w:pPr>
      <w:r>
        <w:t>Path Coverage</w:t>
      </w:r>
    </w:p>
    <w:p>
      <w:pPr>
        <w:numPr>
          <w:ilvl w:val="2"/>
          <w:numId w:val="900"/>
        </w:numPr>
        <w:spacing w:before="0" w:after="0"/>
      </w:pPr>
      <w:r>
        <w:t>Execution Path Analysis</w:t>
      </w:r>
    </w:p>
    <w:p>
      <w:pPr>
        <w:numPr>
          <w:ilvl w:val="2"/>
          <w:numId w:val="900"/>
        </w:numPr>
        <w:spacing w:before="0" w:after="0"/>
      </w:pPr>
      <w:r>
        <w:t>Complex Flow Testing</w:t>
      </w:r>
    </w:p>
    <w:p>
      <w:pPr>
        <w:numPr>
          <w:ilvl w:val="0"/>
          <w:numId w:val="900"/>
        </w:numPr>
        <w:spacing w:before="0" w:after="0"/>
      </w:pPr>
      <w:r>
        <w:t>Using coverage.py</w:t>
      </w:r>
    </w:p>
    <w:p>
      <w:pPr>
        <w:numPr>
          <w:ilvl w:val="1"/>
          <w:numId w:val="900"/>
        </w:numPr>
        <w:spacing w:before="0" w:after="0"/>
      </w:pPr>
      <w:r>
        <w:t>Installing and Configuring</w:t>
      </w:r>
    </w:p>
    <w:p>
      <w:pPr>
        <w:numPr>
          <w:ilvl w:val="1"/>
          <w:numId w:val="900"/>
        </w:numPr>
        <w:spacing w:before="0" w:after="0"/>
      </w:pPr>
      <w:r>
        <w:t>Running Coverage Analysis</w:t>
      </w:r>
    </w:p>
    <w:p>
      <w:pPr>
        <w:numPr>
          <w:ilvl w:val="1"/>
          <w:numId w:val="900"/>
        </w:numPr>
        <w:spacing w:before="0" w:after="0"/>
      </w:pPr>
      <w:r>
        <w:t>Generating Coverage Reports</w:t>
      </w:r>
    </w:p>
    <w:p>
      <w:pPr>
        <w:numPr>
          <w:ilvl w:val="2"/>
          <w:numId w:val="900"/>
        </w:numPr>
        <w:spacing w:before="0" w:after="0"/>
      </w:pPr>
      <w:r>
        <w:t>Terminal Output</w:t>
      </w:r>
    </w:p>
    <w:p>
      <w:pPr>
        <w:numPr>
          <w:ilvl w:val="2"/>
          <w:numId w:val="900"/>
        </w:numPr>
        <w:spacing w:before="0" w:after="0"/>
      </w:pPr>
      <w:r>
        <w:t>HTML Reports</w:t>
      </w:r>
    </w:p>
    <w:p>
      <w:pPr>
        <w:numPr>
          <w:ilvl w:val="2"/>
          <w:numId w:val="900"/>
        </w:numPr>
        <w:spacing w:before="0" w:after="0"/>
      </w:pPr>
      <w:r>
        <w:t>XML Reports</w:t>
      </w:r>
    </w:p>
    <w:p>
      <w:pPr>
        <w:numPr>
          <w:ilvl w:val="2"/>
          <w:numId w:val="900"/>
        </w:numPr>
        <w:spacing w:before="0" w:after="0"/>
      </w:pPr>
      <w:r>
        <w:t>JSON Reports</w:t>
      </w:r>
    </w:p>
    <w:p>
      <w:pPr>
        <w:numPr>
          <w:ilvl w:val="1"/>
          <w:numId w:val="900"/>
        </w:numPr>
        <w:spacing w:before="0" w:after="0"/>
      </w:pPr>
      <w:r>
        <w:t>Analyzing Reports to Find Untested Code</w:t>
      </w:r>
    </w:p>
    <w:p>
      <w:pPr>
        <w:numPr>
          <w:ilvl w:val="2"/>
          <w:numId w:val="900"/>
        </w:numPr>
        <w:spacing w:before="0" w:after="0"/>
      </w:pPr>
      <w:r>
        <w:t>Identifying Gaps</w:t>
      </w:r>
    </w:p>
    <w:p>
      <w:pPr>
        <w:numPr>
          <w:ilvl w:val="2"/>
          <w:numId w:val="900"/>
        </w:numPr>
        <w:spacing w:before="0" w:after="0"/>
      </w:pPr>
      <w:r>
        <w:t>Improving Coverage</w:t>
      </w:r>
    </w:p>
    <w:p>
      <w:pPr>
        <w:numPr>
          <w:ilvl w:val="2"/>
          <w:numId w:val="900"/>
        </w:numPr>
        <w:spacing w:before="0" w:after="0"/>
      </w:pPr>
      <w:r>
        <w:t>Coverage Hotspots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.coveragerc Files</w:t>
      </w:r>
    </w:p>
    <w:p>
      <w:pPr>
        <w:numPr>
          <w:ilvl w:val="2"/>
          <w:numId w:val="900"/>
        </w:numPr>
        <w:spacing w:before="0" w:after="0"/>
      </w:pPr>
      <w:r>
        <w:t>Excluding Code from Coverage</w:t>
      </w:r>
    </w:p>
    <w:p>
      <w:pPr>
        <w:numPr>
          <w:ilvl w:val="2"/>
          <w:numId w:val="900"/>
        </w:numPr>
        <w:spacing w:before="0" w:after="0"/>
      </w:pPr>
      <w:r>
        <w:t>Source Path Configuration</w:t>
      </w:r>
    </w:p>
    <w:p>
      <w:pPr>
        <w:numPr>
          <w:ilvl w:val="0"/>
          <w:numId w:val="900"/>
        </w:numPr>
        <w:spacing w:before="0" w:after="0"/>
      </w:pPr>
      <w:r>
        <w:t>Integrating Coverage with pytest via pytest-cov</w:t>
      </w:r>
    </w:p>
    <w:p>
      <w:pPr>
        <w:numPr>
          <w:ilvl w:val="1"/>
          <w:numId w:val="900"/>
        </w:numPr>
        <w:spacing w:before="0" w:after="0"/>
      </w:pPr>
      <w:r>
        <w:t>Installing the Plugin</w:t>
      </w:r>
    </w:p>
    <w:p>
      <w:pPr>
        <w:numPr>
          <w:ilvl w:val="1"/>
          <w:numId w:val="900"/>
        </w:numPr>
        <w:spacing w:before="0" w:after="0"/>
      </w:pPr>
      <w:r>
        <w:t>Running Tests with Coverage</w:t>
      </w:r>
    </w:p>
    <w:p>
      <w:pPr>
        <w:numPr>
          <w:ilvl w:val="1"/>
          <w:numId w:val="900"/>
        </w:numPr>
        <w:spacing w:before="0" w:after="0"/>
      </w:pPr>
      <w:r>
        <w:t>Coverage Configuration</w:t>
      </w:r>
    </w:p>
    <w:p>
      <w:pPr>
        <w:numPr>
          <w:ilvl w:val="1"/>
          <w:numId w:val="900"/>
        </w:numPr>
        <w:spacing w:before="0" w:after="0"/>
      </w:pPr>
      <w:r>
        <w:t>Combining Coverage Data</w:t>
      </w:r>
    </w:p>
    <w:p>
      <w:pPr>
        <w:numPr>
          <w:ilvl w:val="0"/>
          <w:numId w:val="900"/>
        </w:numPr>
        <w:spacing w:before="0" w:after="0"/>
      </w:pPr>
      <w:r>
        <w:t>Setting Coverage Thresholds in CI</w:t>
      </w:r>
    </w:p>
    <w:p>
      <w:pPr>
        <w:numPr>
          <w:ilvl w:val="1"/>
          <w:numId w:val="900"/>
        </w:numPr>
        <w:spacing w:before="0" w:after="0"/>
      </w:pPr>
      <w:r>
        <w:t>Failing Builds on Low Coverage</w:t>
      </w:r>
    </w:p>
    <w:p>
      <w:pPr>
        <w:numPr>
          <w:ilvl w:val="1"/>
          <w:numId w:val="900"/>
        </w:numPr>
        <w:spacing w:before="0" w:after="0"/>
      </w:pPr>
      <w:r>
        <w:t>Enforcing Minimum Coverage Levels</w:t>
      </w:r>
    </w:p>
    <w:p>
      <w:pPr>
        <w:numPr>
          <w:ilvl w:val="1"/>
          <w:numId w:val="900"/>
        </w:numPr>
        <w:spacing w:before="0" w:after="0"/>
      </w:pPr>
      <w:r>
        <w:t>Coverage Trends</w:t>
      </w:r>
    </w:p>
    <w:p>
      <w:pPr>
        <w:numPr>
          <w:ilvl w:val="0"/>
          <w:numId w:val="900"/>
        </w:numPr>
        <w:spacing w:before="0" w:after="0"/>
      </w:pPr>
      <w:r>
        <w:t>Coverage Best Practices</w:t>
      </w:r>
    </w:p>
    <w:p>
      <w:pPr>
        <w:numPr>
          <w:ilvl w:val="1"/>
          <w:numId w:val="900"/>
        </w:numPr>
        <w:spacing w:before="0" w:after="0"/>
      </w:pPr>
      <w:r>
        <w:t>Coverage Goals and Limitations</w:t>
      </w:r>
    </w:p>
    <w:p>
      <w:pPr>
        <w:numPr>
          <w:ilvl w:val="1"/>
          <w:numId w:val="900"/>
        </w:numPr>
        <w:spacing w:before="0" w:after="0"/>
      </w:pPr>
      <w:r>
        <w:t>Quality vs Quantity</w:t>
      </w:r>
    </w:p>
    <w:p>
      <w:pPr>
        <w:numPr>
          <w:ilvl w:val="1"/>
          <w:numId w:val="900"/>
        </w:numPr>
        <w:spacing w:before="0" w:after="0"/>
      </w:pPr>
      <w:r>
        <w:t>Coverage-Driven Development</w:t>
      </w:r>
    </w:p>
    <w:p>
      <w:pPr>
        <w:pStyle w:val="Heading1"/>
      </w:pPr>
      <w:r>
        <w:t>Security-Oriented Testing</w:t>
      </w:r>
    </w:p>
    <w:p>
      <w:pPr>
        <w:numPr>
          <w:ilvl w:val="0"/>
          <w:numId w:val="900"/>
        </w:numPr>
        <w:spacing w:before="0" w:after="0"/>
      </w:pPr>
      <w:r>
        <w:t>The Role of Testing in Application Security</w:t>
      </w:r>
    </w:p>
    <w:p>
      <w:pPr>
        <w:numPr>
          <w:ilvl w:val="1"/>
          <w:numId w:val="900"/>
        </w:numPr>
        <w:spacing w:before="0" w:after="0"/>
      </w:pPr>
      <w:r>
        <w:t>Identifying Security Flaws Early</w:t>
      </w:r>
    </w:p>
    <w:p>
      <w:pPr>
        <w:numPr>
          <w:ilvl w:val="1"/>
          <w:numId w:val="900"/>
        </w:numPr>
        <w:spacing w:before="0" w:after="0"/>
      </w:pPr>
      <w:r>
        <w:t>Supporting Secure Development Practices</w:t>
      </w:r>
    </w:p>
    <w:p>
      <w:pPr>
        <w:numPr>
          <w:ilvl w:val="1"/>
          <w:numId w:val="900"/>
        </w:numPr>
        <w:spacing w:before="0" w:after="0"/>
      </w:pPr>
      <w:r>
        <w:t>Security Testing Integration</w:t>
      </w:r>
    </w:p>
    <w:p>
      <w:pPr>
        <w:numPr>
          <w:ilvl w:val="0"/>
          <w:numId w:val="900"/>
        </w:numPr>
        <w:spacing w:before="0" w:after="0"/>
      </w:pPr>
      <w:r>
        <w:t>Testing for Common Vulnerabilities</w:t>
      </w:r>
    </w:p>
    <w:p>
      <w:pPr>
        <w:numPr>
          <w:ilvl w:val="1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Testing for Injection Points</w:t>
      </w:r>
    </w:p>
    <w:p>
      <w:pPr>
        <w:numPr>
          <w:ilvl w:val="2"/>
          <w:numId w:val="900"/>
        </w:numPr>
        <w:spacing w:before="0" w:after="0"/>
      </w:pPr>
      <w:r>
        <w:t>Validating User Input</w:t>
      </w:r>
    </w:p>
    <w:p>
      <w:pPr>
        <w:numPr>
          <w:ilvl w:val="2"/>
          <w:numId w:val="900"/>
        </w:numPr>
        <w:spacing w:before="0" w:after="0"/>
      </w:pPr>
      <w:r>
        <w:t>Boundary Value Testing</w:t>
      </w:r>
    </w:p>
    <w:p>
      <w:pPr>
        <w:numPr>
          <w:ilvl w:val="1"/>
          <w:numId w:val="900"/>
        </w:numPr>
        <w:spacing w:before="0" w:after="0"/>
      </w:pPr>
      <w:r>
        <w:t>Authentication and Authorization Testing</w:t>
      </w:r>
    </w:p>
    <w:p>
      <w:pPr>
        <w:numPr>
          <w:ilvl w:val="2"/>
          <w:numId w:val="900"/>
        </w:numPr>
        <w:spacing w:before="0" w:after="0"/>
      </w:pPr>
      <w:r>
        <w:t>Access Control Testing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Error Handling Testing</w:t>
      </w:r>
    </w:p>
    <w:p>
      <w:pPr>
        <w:numPr>
          <w:ilvl w:val="2"/>
          <w:numId w:val="900"/>
        </w:numPr>
        <w:spacing w:before="0" w:after="0"/>
      </w:pPr>
      <w:r>
        <w:t>Testing Error Messages</w:t>
      </w:r>
    </w:p>
    <w:p>
      <w:pPr>
        <w:numPr>
          <w:ilvl w:val="2"/>
          <w:numId w:val="900"/>
        </w:numPr>
        <w:spacing w:before="0" w:after="0"/>
      </w:pPr>
      <w:r>
        <w:t>Preventing Information Disclosure</w:t>
      </w:r>
    </w:p>
    <w:p>
      <w:pPr>
        <w:numPr>
          <w:ilvl w:val="2"/>
          <w:numId w:val="900"/>
        </w:numPr>
        <w:spacing w:before="0" w:after="0"/>
      </w:pPr>
      <w:r>
        <w:t>Exception Security</w:t>
      </w:r>
    </w:p>
    <w:p>
      <w:pPr>
        <w:numPr>
          <w:ilvl w:val="1"/>
          <w:numId w:val="900"/>
        </w:numPr>
        <w:spacing w:before="0" w:after="0"/>
      </w:pPr>
      <w:r>
        <w:t>Injection Attack Testing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Code Injection</w:t>
      </w:r>
    </w:p>
    <w:p>
      <w:pPr>
        <w:numPr>
          <w:ilvl w:val="0"/>
          <w:numId w:val="900"/>
        </w:numPr>
        <w:spacing w:before="0" w:after="0"/>
      </w:pPr>
      <w:r>
        <w:t>Fuzz Testing</w:t>
      </w:r>
    </w:p>
    <w:p>
      <w:pPr>
        <w:numPr>
          <w:ilvl w:val="1"/>
          <w:numId w:val="900"/>
        </w:numPr>
        <w:spacing w:before="0" w:after="0"/>
      </w:pPr>
      <w:r>
        <w:t>Concept and Application</w:t>
      </w:r>
    </w:p>
    <w:p>
      <w:pPr>
        <w:numPr>
          <w:ilvl w:val="2"/>
          <w:numId w:val="900"/>
        </w:numPr>
        <w:spacing w:before="0" w:after="0"/>
      </w:pPr>
      <w:r>
        <w:t>Generating Random Inputs</w:t>
      </w:r>
    </w:p>
    <w:p>
      <w:pPr>
        <w:numPr>
          <w:ilvl w:val="2"/>
          <w:numId w:val="900"/>
        </w:numPr>
        <w:spacing w:before="0" w:after="0"/>
      </w:pPr>
      <w:r>
        <w:t>Detecting Crashes and Failures</w:t>
      </w:r>
    </w:p>
    <w:p>
      <w:pPr>
        <w:numPr>
          <w:ilvl w:val="2"/>
          <w:numId w:val="900"/>
        </w:numPr>
        <w:spacing w:before="0" w:after="0"/>
      </w:pPr>
      <w:r>
        <w:t>Mutation-Based Fuzzing</w:t>
      </w:r>
    </w:p>
    <w:p>
      <w:pPr>
        <w:numPr>
          <w:ilvl w:val="1"/>
          <w:numId w:val="900"/>
        </w:numPr>
        <w:spacing w:before="0" w:after="0"/>
      </w:pPr>
      <w:r>
        <w:t>Tools for Fuzzing Python Code</w:t>
      </w:r>
    </w:p>
    <w:p>
      <w:pPr>
        <w:numPr>
          <w:ilvl w:val="2"/>
          <w:numId w:val="900"/>
        </w:numPr>
        <w:spacing w:before="0" w:after="0"/>
      </w:pPr>
      <w:r>
        <w:t>Using Atheris</w:t>
      </w:r>
    </w:p>
    <w:p>
      <w:pPr>
        <w:numPr>
          <w:ilvl w:val="2"/>
          <w:numId w:val="900"/>
        </w:numPr>
        <w:spacing w:before="0" w:after="0"/>
      </w:pPr>
      <w:r>
        <w:t>Integrating with CI</w:t>
      </w:r>
    </w:p>
    <w:p>
      <w:pPr>
        <w:numPr>
          <w:ilvl w:val="2"/>
          <w:numId w:val="900"/>
        </w:numPr>
        <w:spacing w:before="0" w:after="0"/>
      </w:pPr>
      <w:r>
        <w:t>Custom Fuzzing Harnesses</w:t>
      </w:r>
    </w:p>
    <w:p>
      <w:pPr>
        <w:numPr>
          <w:ilvl w:val="0"/>
          <w:numId w:val="900"/>
        </w:numPr>
        <w:spacing w:before="0" w:after="0"/>
      </w:pPr>
      <w:r>
        <w:t>Static Application Security Testing</w:t>
      </w:r>
    </w:p>
    <w:p>
      <w:pPr>
        <w:numPr>
          <w:ilvl w:val="1"/>
          <w:numId w:val="900"/>
        </w:numPr>
        <w:spacing w:before="0" w:after="0"/>
      </w:pPr>
      <w:r>
        <w:t>Linting for Security Issues</w:t>
      </w:r>
    </w:p>
    <w:p>
      <w:pPr>
        <w:numPr>
          <w:ilvl w:val="2"/>
          <w:numId w:val="900"/>
        </w:numPr>
        <w:spacing w:before="0" w:after="0"/>
      </w:pPr>
      <w:r>
        <w:t>Identifying Insecure Patterns</w:t>
      </w:r>
    </w:p>
    <w:p>
      <w:pPr>
        <w:numPr>
          <w:ilvl w:val="2"/>
          <w:numId w:val="900"/>
        </w:numPr>
        <w:spacing w:before="0" w:after="0"/>
      </w:pPr>
      <w:r>
        <w:t>Code Quality Security</w:t>
      </w:r>
    </w:p>
    <w:p>
      <w:pPr>
        <w:numPr>
          <w:ilvl w:val="1"/>
          <w:numId w:val="900"/>
        </w:numPr>
        <w:spacing w:before="0" w:after="0"/>
      </w:pPr>
      <w:r>
        <w:t>Using Tools like bandit</w:t>
      </w:r>
    </w:p>
    <w:p>
      <w:pPr>
        <w:numPr>
          <w:ilvl w:val="2"/>
          <w:numId w:val="900"/>
        </w:numPr>
        <w:spacing w:before="0" w:after="0"/>
      </w:pPr>
      <w:r>
        <w:t>Running Security Scans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2"/>
          <w:numId w:val="900"/>
        </w:numPr>
        <w:spacing w:before="0" w:after="0"/>
      </w:pPr>
      <w:r>
        <w:t>Custom Security Rules</w:t>
      </w:r>
    </w:p>
    <w:p>
      <w:pPr>
        <w:numPr>
          <w:ilvl w:val="1"/>
          <w:numId w:val="900"/>
        </w:numPr>
        <w:spacing w:before="0" w:after="0"/>
      </w:pPr>
      <w:r>
        <w:t>Dependency Vulnerability Scanning</w:t>
      </w:r>
    </w:p>
    <w:p>
      <w:pPr>
        <w:numPr>
          <w:ilvl w:val="2"/>
          <w:numId w:val="900"/>
        </w:numPr>
        <w:spacing w:before="0" w:after="0"/>
      </w:pPr>
      <w:r>
        <w:t>Known Vulnerability Detection</w:t>
      </w:r>
    </w:p>
    <w:p>
      <w:pPr>
        <w:numPr>
          <w:ilvl w:val="2"/>
          <w:numId w:val="900"/>
        </w:numPr>
        <w:spacing w:before="0" w:after="0"/>
      </w:pPr>
      <w:r>
        <w:t>Dependency Updates</w:t>
      </w:r>
    </w:p>
    <w:p>
      <w:pPr>
        <w:numPr>
          <w:ilvl w:val="0"/>
          <w:numId w:val="900"/>
        </w:numPr>
        <w:spacing w:before="0" w:after="0"/>
      </w:pPr>
      <w:r>
        <w:t>Dynamic Application Security Testing</w:t>
      </w:r>
    </w:p>
    <w:p>
      <w:pPr>
        <w:numPr>
          <w:ilvl w:val="1"/>
          <w:numId w:val="900"/>
        </w:numPr>
        <w:spacing w:before="0" w:after="0"/>
      </w:pPr>
      <w:r>
        <w:t>Principles of DAST</w:t>
      </w:r>
    </w:p>
    <w:p>
      <w:pPr>
        <w:numPr>
          <w:ilvl w:val="2"/>
          <w:numId w:val="900"/>
        </w:numPr>
        <w:spacing w:before="0" w:after="0"/>
      </w:pPr>
      <w:r>
        <w:t>Testing Running Applications</w:t>
      </w:r>
    </w:p>
    <w:p>
      <w:pPr>
        <w:numPr>
          <w:ilvl w:val="2"/>
          <w:numId w:val="900"/>
        </w:numPr>
        <w:spacing w:before="0" w:after="0"/>
      </w:pPr>
      <w:r>
        <w:t>Simulating Attacks</w:t>
      </w:r>
    </w:p>
    <w:p>
      <w:pPr>
        <w:numPr>
          <w:ilvl w:val="2"/>
          <w:numId w:val="900"/>
        </w:numPr>
        <w:spacing w:before="0" w:after="0"/>
      </w:pPr>
      <w:r>
        <w:t>Runtime Security Testing</w:t>
      </w:r>
    </w:p>
    <w:p>
      <w:pPr>
        <w:numPr>
          <w:ilvl w:val="1"/>
          <w:numId w:val="900"/>
        </w:numPr>
        <w:spacing w:before="0" w:after="0"/>
      </w:pPr>
      <w:r>
        <w:t>Integrating DAST tools in the testing phase</w:t>
      </w:r>
    </w:p>
    <w:p>
      <w:pPr>
        <w:numPr>
          <w:ilvl w:val="2"/>
          <w:numId w:val="900"/>
        </w:numPr>
        <w:spacing w:before="0" w:after="0"/>
      </w:pPr>
      <w:r>
        <w:t>Automating DAST in CI/CD</w:t>
      </w:r>
    </w:p>
    <w:p>
      <w:pPr>
        <w:numPr>
          <w:ilvl w:val="2"/>
          <w:numId w:val="900"/>
        </w:numPr>
        <w:spacing w:before="0" w:after="0"/>
      </w:pPr>
      <w:r>
        <w:t>Reviewing DAST Reports</w:t>
      </w:r>
    </w:p>
    <w:p>
      <w:pPr>
        <w:numPr>
          <w:ilvl w:val="2"/>
          <w:numId w:val="900"/>
        </w:numPr>
        <w:spacing w:before="0" w:after="0"/>
      </w:pPr>
      <w:r>
        <w:t>Security Test Automation</w:t>
      </w:r>
    </w:p>
    <w:p>
      <w:pPr>
        <w:pStyle w:val="Heading1"/>
      </w:pPr>
      <w:r>
        <w:t>Test Data Management</w:t>
      </w:r>
    </w:p>
    <w:p>
      <w:pPr>
        <w:numPr>
          <w:ilvl w:val="0"/>
          <w:numId w:val="900"/>
        </w:numPr>
        <w:spacing w:before="0" w:after="0"/>
      </w:pPr>
      <w:r>
        <w:t>Test Data Strategies</w:t>
      </w:r>
    </w:p>
    <w:p>
      <w:pPr>
        <w:numPr>
          <w:ilvl w:val="1"/>
          <w:numId w:val="900"/>
        </w:numPr>
        <w:spacing w:before="0" w:after="0"/>
      </w:pPr>
      <w:r>
        <w:t>Test Data Types</w:t>
      </w:r>
    </w:p>
    <w:p>
      <w:pPr>
        <w:numPr>
          <w:ilvl w:val="1"/>
          <w:numId w:val="900"/>
        </w:numPr>
        <w:spacing w:before="0" w:after="0"/>
      </w:pPr>
      <w:r>
        <w:t>Data Generation Techniques</w:t>
      </w:r>
    </w:p>
    <w:p>
      <w:pPr>
        <w:numPr>
          <w:ilvl w:val="1"/>
          <w:numId w:val="900"/>
        </w:numPr>
        <w:spacing w:before="0" w:after="0"/>
      </w:pPr>
      <w:r>
        <w:t>Data Anonymization</w:t>
      </w:r>
    </w:p>
    <w:p>
      <w:pPr>
        <w:numPr>
          <w:ilvl w:val="0"/>
          <w:numId w:val="900"/>
        </w:numPr>
        <w:spacing w:before="0" w:after="0"/>
      </w:pPr>
      <w:r>
        <w:t>Factories and Builders</w:t>
      </w:r>
    </w:p>
    <w:p>
      <w:pPr>
        <w:numPr>
          <w:ilvl w:val="1"/>
          <w:numId w:val="900"/>
        </w:numPr>
        <w:spacing w:before="0" w:after="0"/>
      </w:pPr>
      <w:r>
        <w:t>Factory Pattern for Test Data</w:t>
      </w:r>
    </w:p>
    <w:p>
      <w:pPr>
        <w:numPr>
          <w:ilvl w:val="1"/>
          <w:numId w:val="900"/>
        </w:numPr>
        <w:spacing w:before="0" w:after="0"/>
      </w:pPr>
      <w:r>
        <w:t>Using factory_boy</w:t>
      </w:r>
    </w:p>
    <w:p>
      <w:pPr>
        <w:numPr>
          <w:ilvl w:val="1"/>
          <w:numId w:val="900"/>
        </w:numPr>
        <w:spacing w:before="0" w:after="0"/>
      </w:pPr>
      <w:r>
        <w:t>Builder Pattern Implementation</w:t>
      </w:r>
    </w:p>
    <w:p>
      <w:pPr>
        <w:numPr>
          <w:ilvl w:val="0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Test Database Setup</w:t>
      </w:r>
    </w:p>
    <w:p>
      <w:pPr>
        <w:numPr>
          <w:ilvl w:val="1"/>
          <w:numId w:val="900"/>
        </w:numPr>
        <w:spacing w:before="0" w:after="0"/>
      </w:pPr>
      <w:r>
        <w:t>Data Seeding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Database Fixtures</w:t>
      </w:r>
    </w:p>
    <w:p>
      <w:pPr>
        <w:numPr>
          <w:ilvl w:val="0"/>
          <w:numId w:val="900"/>
        </w:numPr>
        <w:spacing w:before="0" w:after="0"/>
      </w:pPr>
      <w:r>
        <w:t>External Data Sources</w:t>
      </w:r>
    </w:p>
    <w:p>
      <w:pPr>
        <w:numPr>
          <w:ilvl w:val="1"/>
          <w:numId w:val="900"/>
        </w:numPr>
        <w:spacing w:before="0" w:after="0"/>
      </w:pPr>
      <w:r>
        <w:t>API Data Mocking</w:t>
      </w:r>
    </w:p>
    <w:p>
      <w:pPr>
        <w:numPr>
          <w:ilvl w:val="1"/>
          <w:numId w:val="900"/>
        </w:numPr>
        <w:spacing w:before="0" w:after="0"/>
      </w:pPr>
      <w:r>
        <w:t>File-Based Test Data</w:t>
      </w:r>
    </w:p>
    <w:p>
      <w:pPr>
        <w:numPr>
          <w:ilvl w:val="1"/>
          <w:numId w:val="900"/>
        </w:numPr>
        <w:spacing w:before="0" w:after="0"/>
      </w:pPr>
      <w:r>
        <w:t>Environment-Specific Data</w:t>
      </w:r>
    </w:p>
    <w:p>
      <w:pPr>
        <w:pStyle w:val="Heading1"/>
      </w:pPr>
      <w:r>
        <w:t>Debugging and Troubleshooting Tests</w:t>
      </w:r>
    </w:p>
    <w:p>
      <w:pPr>
        <w:numPr>
          <w:ilvl w:val="0"/>
          <w:numId w:val="900"/>
        </w:numPr>
        <w:spacing w:before="0" w:after="0"/>
      </w:pPr>
      <w:r>
        <w:t>Debugging Test Failures</w:t>
      </w:r>
    </w:p>
    <w:p>
      <w:pPr>
        <w:numPr>
          <w:ilvl w:val="1"/>
          <w:numId w:val="900"/>
        </w:numPr>
        <w:spacing w:before="0" w:after="0"/>
      </w:pPr>
      <w:r>
        <w:t>Reading Test Output</w:t>
      </w:r>
    </w:p>
    <w:p>
      <w:pPr>
        <w:numPr>
          <w:ilvl w:val="1"/>
          <w:numId w:val="900"/>
        </w:numPr>
        <w:spacing w:before="0" w:after="0"/>
      </w:pPr>
      <w:r>
        <w:t>Using Debuggers with Tests</w:t>
      </w:r>
    </w:p>
    <w:p>
      <w:pPr>
        <w:numPr>
          <w:ilvl w:val="1"/>
          <w:numId w:val="900"/>
        </w:numPr>
        <w:spacing w:before="0" w:after="0"/>
      </w:pPr>
      <w:r>
        <w:t>Logging in Tests</w:t>
      </w:r>
    </w:p>
    <w:p>
      <w:pPr>
        <w:numPr>
          <w:ilvl w:val="0"/>
          <w:numId w:val="900"/>
        </w:numPr>
        <w:spacing w:before="0" w:after="0"/>
      </w:pPr>
      <w:r>
        <w:t>Common Test Issues</w:t>
      </w:r>
    </w:p>
    <w:p>
      <w:pPr>
        <w:numPr>
          <w:ilvl w:val="1"/>
          <w:numId w:val="900"/>
        </w:numPr>
        <w:spacing w:before="0" w:after="0"/>
      </w:pPr>
      <w:r>
        <w:t>Flaky Tests</w:t>
      </w:r>
    </w:p>
    <w:p>
      <w:pPr>
        <w:numPr>
          <w:ilvl w:val="1"/>
          <w:numId w:val="900"/>
        </w:numPr>
        <w:spacing w:before="0" w:after="0"/>
      </w:pPr>
      <w:r>
        <w:t>Slow Tests</w:t>
      </w:r>
    </w:p>
    <w:p>
      <w:pPr>
        <w:numPr>
          <w:ilvl w:val="1"/>
          <w:numId w:val="900"/>
        </w:numPr>
        <w:spacing w:before="0" w:after="0"/>
      </w:pPr>
      <w:r>
        <w:t>Test Dependencies</w:t>
      </w:r>
    </w:p>
    <w:p>
      <w:pPr>
        <w:numPr>
          <w:ilvl w:val="0"/>
          <w:numId w:val="900"/>
        </w:numPr>
        <w:spacing w:before="0" w:after="0"/>
      </w:pPr>
      <w:r>
        <w:t>Test Maintenance</w:t>
      </w:r>
    </w:p>
    <w:p>
      <w:pPr>
        <w:numPr>
          <w:ilvl w:val="1"/>
          <w:numId w:val="900"/>
        </w:numPr>
        <w:spacing w:before="0" w:after="0"/>
      </w:pPr>
      <w:r>
        <w:t>Refactoring Tests</w:t>
      </w:r>
    </w:p>
    <w:p>
      <w:pPr>
        <w:numPr>
          <w:ilvl w:val="1"/>
          <w:numId w:val="900"/>
        </w:numPr>
        <w:spacing w:before="0" w:after="0"/>
      </w:pPr>
      <w:r>
        <w:t>Updating Test Data</w:t>
      </w:r>
    </w:p>
    <w:p>
      <w:pPr>
        <w:numPr>
          <w:ilvl w:val="1"/>
          <w:numId w:val="900"/>
        </w:numPr>
        <w:spacing w:before="0" w:after="0"/>
      </w:pPr>
      <w:r>
        <w:t>Test Code Reviews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Test Performance Optimization</w:t>
      </w:r>
    </w:p>
    <w:p>
      <w:pPr>
        <w:numPr>
          <w:ilvl w:val="1"/>
          <w:numId w:val="900"/>
        </w:numPr>
        <w:spacing w:before="0" w:after="0"/>
      </w:pPr>
      <w:r>
        <w:t>Identifying Slow Tests</w:t>
      </w:r>
    </w:p>
    <w:p>
      <w:pPr>
        <w:numPr>
          <w:ilvl w:val="1"/>
          <w:numId w:val="900"/>
        </w:numPr>
        <w:spacing w:before="0" w:after="0"/>
      </w:pPr>
      <w:r>
        <w:t>Optimizing Test Setup</w:t>
      </w:r>
    </w:p>
    <w:p>
      <w:pPr>
        <w:numPr>
          <w:ilvl w:val="1"/>
          <w:numId w:val="900"/>
        </w:numPr>
        <w:spacing w:before="0" w:after="0"/>
      </w:pPr>
      <w:r>
        <w:t>Parallel Test Execution</w:t>
      </w:r>
    </w:p>
    <w:p>
      <w:pPr>
        <w:numPr>
          <w:ilvl w:val="0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Memory Usage in Tests</w:t>
      </w:r>
    </w:p>
    <w:p>
      <w:pPr>
        <w:numPr>
          <w:ilvl w:val="1"/>
          <w:numId w:val="900"/>
        </w:numPr>
        <w:spacing w:before="0" w:after="0"/>
      </w:pPr>
      <w:r>
        <w:t>File System Cleanup</w:t>
      </w:r>
    </w:p>
    <w:p>
      <w:pPr>
        <w:numPr>
          <w:ilvl w:val="1"/>
          <w:numId w:val="900"/>
        </w:numPr>
        <w:spacing w:before="0" w:after="0"/>
      </w:pPr>
      <w:r>
        <w:t>Network Resource Management</w:t>
      </w:r>
    </w:p>
    <w:p>
      <w:pPr>
        <w:numPr>
          <w:ilvl w:val="0"/>
          <w:numId w:val="900"/>
        </w:numPr>
        <w:spacing w:before="0" w:after="0"/>
      </w:pPr>
      <w:r>
        <w:t>Test Suite Scaling</w:t>
      </w:r>
    </w:p>
    <w:p>
      <w:pPr>
        <w:numPr>
          <w:ilvl w:val="1"/>
          <w:numId w:val="900"/>
        </w:numPr>
        <w:spacing w:before="0" w:after="0"/>
      </w:pPr>
      <w:r>
        <w:t>Large Test Suite Management</w:t>
      </w:r>
    </w:p>
    <w:p>
      <w:pPr>
        <w:numPr>
          <w:ilvl w:val="1"/>
          <w:numId w:val="900"/>
        </w:numPr>
        <w:spacing w:before="0" w:after="0"/>
      </w:pPr>
      <w:r>
        <w:t>Test Selection Strategies</w:t>
      </w:r>
    </w:p>
    <w:p>
      <w:pPr>
        <w:numPr>
          <w:ilvl w:val="1"/>
          <w:numId w:val="900"/>
        </w:numPr>
        <w:spacing w:before="0" w:after="0"/>
      </w:pPr>
      <w:r>
        <w:t>Incremental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