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Refactoring and Code Quality</w:t>
      </w:r>
    </w:p>
    <w:p>
      <w:pPr>
        <w:pStyle w:val="Heading1"/>
      </w:pPr>
      <w:r>
        <w:t>Foundations of Code Quality and Refactoring</w:t>
      </w:r>
    </w:p>
    <w:p>
      <w:pPr>
        <w:numPr>
          <w:ilvl w:val="0"/>
          <w:numId w:val="900"/>
        </w:numPr>
        <w:spacing w:before="0" w:after="0"/>
      </w:pPr>
      <w:r>
        <w:t>Understanding Code Quality</w:t>
      </w:r>
    </w:p>
    <w:p>
      <w:pPr>
        <w:numPr>
          <w:ilvl w:val="1"/>
          <w:numId w:val="900"/>
        </w:numPr>
        <w:spacing w:before="0" w:after="0"/>
      </w:pPr>
      <w:r>
        <w:t>Readability</w:t>
      </w:r>
    </w:p>
    <w:p>
      <w:pPr>
        <w:numPr>
          <w:ilvl w:val="2"/>
          <w:numId w:val="900"/>
        </w:numPr>
        <w:spacing w:before="0" w:after="0"/>
      </w:pPr>
      <w:r>
        <w:t>Consistent Naming Conventions</w:t>
      </w:r>
    </w:p>
    <w:p>
      <w:pPr>
        <w:numPr>
          <w:ilvl w:val="2"/>
          <w:numId w:val="900"/>
        </w:numPr>
        <w:spacing w:before="0" w:after="0"/>
      </w:pPr>
      <w:r>
        <w:t>Clear Code Structure and Flow</w:t>
      </w:r>
    </w:p>
    <w:p>
      <w:pPr>
        <w:numPr>
          <w:ilvl w:val="2"/>
          <w:numId w:val="900"/>
        </w:numPr>
        <w:spacing w:before="0" w:after="0"/>
      </w:pPr>
      <w:r>
        <w:t>Effective Use of Comments</w:t>
      </w:r>
    </w:p>
    <w:p>
      <w:pPr>
        <w:numPr>
          <w:ilvl w:val="2"/>
          <w:numId w:val="900"/>
        </w:numPr>
        <w:spacing w:before="0" w:after="0"/>
      </w:pPr>
      <w:r>
        <w:t>Proper Documentation with Docstrings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Ease of Modification and Extension</w:t>
      </w:r>
    </w:p>
    <w:p>
      <w:pPr>
        <w:numPr>
          <w:ilvl w:val="2"/>
          <w:numId w:val="900"/>
        </w:numPr>
        <w:spacing w:before="0" w:after="0"/>
      </w:pPr>
      <w:r>
        <w:t>Code Organization Strategies</w:t>
      </w:r>
    </w:p>
    <w:p>
      <w:pPr>
        <w:numPr>
          <w:ilvl w:val="1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Isolated Components and Units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2"/>
          <w:numId w:val="900"/>
        </w:numPr>
        <w:spacing w:before="0" w:after="0"/>
      </w:pPr>
      <w:r>
        <w:t>Automated Testing Support</w:t>
      </w:r>
    </w:p>
    <w:p>
      <w:pPr>
        <w:numPr>
          <w:ilvl w:val="2"/>
          <w:numId w:val="900"/>
        </w:numPr>
        <w:spacing w:before="0" w:after="0"/>
      </w:pPr>
      <w:r>
        <w:t>Dependency Management for Testing</w:t>
      </w:r>
    </w:p>
    <w:p>
      <w:pPr>
        <w:numPr>
          <w:ilvl w:val="1"/>
          <w:numId w:val="900"/>
        </w:numPr>
        <w:spacing w:before="0" w:after="0"/>
      </w:pPr>
      <w:r>
        <w:t>Performance and Efficiency</w:t>
      </w:r>
    </w:p>
    <w:p>
      <w:pPr>
        <w:numPr>
          <w:ilvl w:val="2"/>
          <w:numId w:val="900"/>
        </w:numPr>
        <w:spacing w:before="0" w:after="0"/>
      </w:pPr>
      <w:r>
        <w:t>Time Complexity Considerations</w:t>
      </w:r>
    </w:p>
    <w:p>
      <w:pPr>
        <w:numPr>
          <w:ilvl w:val="2"/>
          <w:numId w:val="900"/>
        </w:numPr>
        <w:spacing w:before="0" w:after="0"/>
      </w:pPr>
      <w:r>
        <w:t>Space Complexity Optimization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Robustness and Reliability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Input Validation Techniques</w:t>
      </w:r>
    </w:p>
    <w:p>
      <w:pPr>
        <w:numPr>
          <w:ilvl w:val="2"/>
          <w:numId w:val="900"/>
        </w:numPr>
        <w:spacing w:before="0" w:after="0"/>
      </w:pPr>
      <w:r>
        <w:t>Defensive Programming Practices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0"/>
          <w:numId w:val="900"/>
        </w:numPr>
        <w:spacing w:before="0" w:after="0"/>
      </w:pPr>
      <w:r>
        <w:t>Understanding Refactoring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Internal Restructuring vs External Behavior</w:t>
      </w:r>
    </w:p>
    <w:p>
      <w:pPr>
        <w:numPr>
          <w:ilvl w:val="2"/>
          <w:numId w:val="900"/>
        </w:numPr>
        <w:spacing w:before="0" w:after="0"/>
      </w:pPr>
      <w:r>
        <w:t>Preserving Functionality During Changes</w:t>
      </w:r>
    </w:p>
    <w:p>
      <w:pPr>
        <w:numPr>
          <w:ilvl w:val="2"/>
          <w:numId w:val="900"/>
        </w:numPr>
        <w:spacing w:before="0" w:after="0"/>
      </w:pPr>
      <w:r>
        <w:t>Improving Internal Code Structure</w:t>
      </w:r>
    </w:p>
    <w:p>
      <w:pPr>
        <w:numPr>
          <w:ilvl w:val="1"/>
          <w:numId w:val="900"/>
        </w:numPr>
        <w:spacing w:before="0" w:after="0"/>
      </w:pPr>
      <w:r>
        <w:t>Business Case for Refactoring</w:t>
      </w:r>
    </w:p>
    <w:p>
      <w:pPr>
        <w:numPr>
          <w:ilvl w:val="2"/>
          <w:numId w:val="900"/>
        </w:numPr>
        <w:spacing w:before="0" w:after="0"/>
      </w:pPr>
      <w:r>
        <w:t>Reducing Technical Debt</w:t>
      </w:r>
    </w:p>
    <w:p>
      <w:pPr>
        <w:numPr>
          <w:ilvl w:val="2"/>
          <w:numId w:val="900"/>
        </w:numPr>
        <w:spacing w:before="0" w:after="0"/>
      </w:pPr>
      <w:r>
        <w:t>Lowering Long-term Maintenance Costs</w:t>
      </w:r>
    </w:p>
    <w:p>
      <w:pPr>
        <w:numPr>
          <w:ilvl w:val="2"/>
          <w:numId w:val="900"/>
        </w:numPr>
        <w:spacing w:before="0" w:after="0"/>
      </w:pPr>
      <w:r>
        <w:t>Increasing Developer Productivity</w:t>
      </w:r>
    </w:p>
    <w:p>
      <w:pPr>
        <w:numPr>
          <w:ilvl w:val="2"/>
          <w:numId w:val="900"/>
        </w:numPr>
        <w:spacing w:before="0" w:after="0"/>
      </w:pPr>
      <w:r>
        <w:t>Improving Code Velocity</w:t>
      </w:r>
    </w:p>
    <w:p>
      <w:pPr>
        <w:numPr>
          <w:ilvl w:val="1"/>
          <w:numId w:val="900"/>
        </w:numPr>
        <w:spacing w:before="0" w:after="0"/>
      </w:pPr>
      <w:r>
        <w:t>Refactoring vs Rewriting</w:t>
      </w:r>
    </w:p>
    <w:p>
      <w:pPr>
        <w:numPr>
          <w:ilvl w:val="2"/>
          <w:numId w:val="900"/>
        </w:numPr>
        <w:spacing w:before="0" w:after="0"/>
      </w:pPr>
      <w:r>
        <w:t>Incremental Change Approach</w:t>
      </w:r>
    </w:p>
    <w:p>
      <w:pPr>
        <w:numPr>
          <w:ilvl w:val="2"/>
          <w:numId w:val="900"/>
        </w:numPr>
        <w:spacing w:before="0" w:after="0"/>
      </w:pPr>
      <w:r>
        <w:t>Risks of Large-Scale Rewrites</w:t>
      </w:r>
    </w:p>
    <w:p>
      <w:pPr>
        <w:numPr>
          <w:ilvl w:val="2"/>
          <w:numId w:val="900"/>
        </w:numPr>
        <w:spacing w:before="0" w:after="0"/>
      </w:pPr>
      <w:r>
        <w:t>Decision Criteria for Refactoring vs Rewriting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Identifying Code Smells</w:t>
      </w:r>
    </w:p>
    <w:p>
      <w:pPr>
        <w:numPr>
          <w:ilvl w:val="1"/>
          <w:numId w:val="900"/>
        </w:numPr>
        <w:spacing w:before="0" w:after="0"/>
      </w:pPr>
      <w:r>
        <w:t>Understanding Code Smells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Impact on Code Quality and Maintenance</w:t>
      </w:r>
    </w:p>
    <w:p>
      <w:pPr>
        <w:numPr>
          <w:ilvl w:val="2"/>
          <w:numId w:val="900"/>
        </w:numPr>
        <w:spacing w:before="0" w:after="0"/>
      </w:pPr>
      <w:r>
        <w:t>Prioritizing Code Smell Remediation</w:t>
      </w:r>
    </w:p>
    <w:p>
      <w:pPr>
        <w:numPr>
          <w:ilvl w:val="1"/>
          <w:numId w:val="900"/>
        </w:numPr>
        <w:spacing w:before="0" w:after="0"/>
      </w:pPr>
      <w:r>
        <w:t>Bloater Code Smells</w:t>
      </w:r>
    </w:p>
    <w:p>
      <w:pPr>
        <w:numPr>
          <w:ilvl w:val="2"/>
          <w:numId w:val="900"/>
        </w:numPr>
        <w:spacing w:before="0" w:after="0"/>
      </w:pPr>
      <w:r>
        <w:t>Long Method</w:t>
      </w:r>
    </w:p>
    <w:p>
      <w:pPr>
        <w:numPr>
          <w:ilvl w:val="3"/>
          <w:numId w:val="900"/>
        </w:numPr>
        <w:spacing w:before="0" w:after="0"/>
      </w:pPr>
      <w:r>
        <w:t>Identifying Overly Long Methods</w:t>
      </w:r>
    </w:p>
    <w:p>
      <w:pPr>
        <w:numPr>
          <w:ilvl w:val="3"/>
          <w:numId w:val="900"/>
        </w:numPr>
        <w:spacing w:before="0" w:after="0"/>
      </w:pPr>
      <w:r>
        <w:t>Causes and Common Symptoms</w:t>
      </w:r>
    </w:p>
    <w:p>
      <w:pPr>
        <w:numPr>
          <w:ilvl w:val="3"/>
          <w:numId w:val="900"/>
        </w:numPr>
        <w:spacing w:before="0" w:after="0"/>
      </w:pPr>
      <w:r>
        <w:t>Refactoring Strategies for Method Length</w:t>
      </w:r>
    </w:p>
    <w:p>
      <w:pPr>
        <w:numPr>
          <w:ilvl w:val="2"/>
          <w:numId w:val="900"/>
        </w:numPr>
        <w:spacing w:before="0" w:after="0"/>
      </w:pPr>
      <w:r>
        <w:t>Large Class</w:t>
      </w:r>
    </w:p>
    <w:p>
      <w:pPr>
        <w:numPr>
          <w:ilvl w:val="3"/>
          <w:numId w:val="900"/>
        </w:numPr>
        <w:spacing w:before="0" w:after="0"/>
      </w:pPr>
      <w:r>
        <w:t>Recognizing Classes with Too Many Responsibilities</w:t>
      </w:r>
    </w:p>
    <w:p>
      <w:pPr>
        <w:numPr>
          <w:ilvl w:val="3"/>
          <w:numId w:val="900"/>
        </w:numPr>
        <w:spacing w:before="0" w:after="0"/>
      </w:pPr>
      <w:r>
        <w:t>Identifying Distinct Responsibilities</w:t>
      </w:r>
    </w:p>
    <w:p>
      <w:pPr>
        <w:numPr>
          <w:ilvl w:val="3"/>
          <w:numId w:val="900"/>
        </w:numPr>
        <w:spacing w:before="0" w:after="0"/>
      </w:pPr>
      <w:r>
        <w:t>Class Splitting Techniques</w:t>
      </w:r>
    </w:p>
    <w:p>
      <w:pPr>
        <w:numPr>
          <w:ilvl w:val="2"/>
          <w:numId w:val="900"/>
        </w:numPr>
        <w:spacing w:before="0" w:after="0"/>
      </w:pPr>
      <w:r>
        <w:t>Long Parameter List</w:t>
      </w:r>
    </w:p>
    <w:p>
      <w:pPr>
        <w:numPr>
          <w:ilvl w:val="3"/>
          <w:numId w:val="900"/>
        </w:numPr>
        <w:spacing w:before="0" w:after="0"/>
      </w:pPr>
      <w:r>
        <w:t>Problems with Excessive Parameters</w:t>
      </w:r>
    </w:p>
    <w:p>
      <w:pPr>
        <w:numPr>
          <w:ilvl w:val="3"/>
          <w:numId w:val="900"/>
        </w:numPr>
        <w:spacing w:before="0" w:after="0"/>
      </w:pPr>
      <w:r>
        <w:t>Parameter Object Pattern</w:t>
      </w:r>
    </w:p>
    <w:p>
      <w:pPr>
        <w:numPr>
          <w:ilvl w:val="3"/>
          <w:numId w:val="900"/>
        </w:numPr>
        <w:spacing w:before="0" w:after="0"/>
      </w:pPr>
      <w:r>
        <w:t>Using Default Arguments Effectively</w:t>
      </w:r>
    </w:p>
    <w:p>
      <w:pPr>
        <w:numPr>
          <w:ilvl w:val="2"/>
          <w:numId w:val="900"/>
        </w:numPr>
        <w:spacing w:before="0" w:after="0"/>
      </w:pPr>
      <w:r>
        <w:t>Data Clumps</w:t>
      </w:r>
    </w:p>
    <w:p>
      <w:pPr>
        <w:numPr>
          <w:ilvl w:val="3"/>
          <w:numId w:val="900"/>
        </w:numPr>
        <w:spacing w:before="0" w:after="0"/>
      </w:pPr>
      <w:r>
        <w:t>Identifying Related Data Groups</w:t>
      </w:r>
    </w:p>
    <w:p>
      <w:pPr>
        <w:numPr>
          <w:ilvl w:val="3"/>
          <w:numId w:val="900"/>
        </w:numPr>
        <w:spacing w:before="0" w:after="0"/>
      </w:pPr>
      <w:r>
        <w:t>Grouping Data into Objects</w:t>
      </w:r>
    </w:p>
    <w:p>
      <w:pPr>
        <w:numPr>
          <w:ilvl w:val="3"/>
          <w:numId w:val="900"/>
        </w:numPr>
        <w:spacing w:before="0" w:after="0"/>
      </w:pPr>
      <w:r>
        <w:t>Refactoring Data Relationships</w:t>
      </w:r>
    </w:p>
    <w:p>
      <w:pPr>
        <w:numPr>
          <w:ilvl w:val="1"/>
          <w:numId w:val="900"/>
        </w:numPr>
        <w:spacing w:before="0" w:after="0"/>
      </w:pPr>
      <w:r>
        <w:t>Object-Orientation Abuser Code Smells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3"/>
          <w:numId w:val="900"/>
        </w:numPr>
        <w:spacing w:before="0" w:after="0"/>
      </w:pPr>
      <w:r>
        <w:t>Identifying Polymorphism Opportunities</w:t>
      </w:r>
    </w:p>
    <w:p>
      <w:pPr>
        <w:numPr>
          <w:ilvl w:val="3"/>
          <w:numId w:val="900"/>
        </w:numPr>
        <w:spacing w:before="0" w:after="0"/>
      </w:pPr>
      <w:r>
        <w:t>Replacing Conditionals with Polymorphism</w:t>
      </w:r>
    </w:p>
    <w:p>
      <w:pPr>
        <w:numPr>
          <w:ilvl w:val="2"/>
          <w:numId w:val="900"/>
        </w:numPr>
        <w:spacing w:before="0" w:after="0"/>
      </w:pPr>
      <w:r>
        <w:t>Temporary Field</w:t>
      </w:r>
    </w:p>
    <w:p>
      <w:pPr>
        <w:numPr>
          <w:ilvl w:val="3"/>
          <w:numId w:val="900"/>
        </w:numPr>
        <w:spacing w:before="0" w:after="0"/>
      </w:pPr>
      <w:r>
        <w:t>Recognizing Conditionally Used Fields</w:t>
      </w:r>
    </w:p>
    <w:p>
      <w:pPr>
        <w:numPr>
          <w:ilvl w:val="3"/>
          <w:numId w:val="900"/>
        </w:numPr>
        <w:spacing w:before="0" w:after="0"/>
      </w:pPr>
      <w:r>
        <w:t>Refactoring Temporary Dependencies</w:t>
      </w:r>
    </w:p>
    <w:p>
      <w:pPr>
        <w:numPr>
          <w:ilvl w:val="2"/>
          <w:numId w:val="900"/>
        </w:numPr>
        <w:spacing w:before="0" w:after="0"/>
      </w:pPr>
      <w:r>
        <w:t>Refused Bequest</w:t>
      </w:r>
    </w:p>
    <w:p>
      <w:pPr>
        <w:numPr>
          <w:ilvl w:val="3"/>
          <w:numId w:val="900"/>
        </w:numPr>
        <w:spacing w:before="0" w:after="0"/>
      </w:pPr>
      <w:r>
        <w:t>Inheritance Misuse Patterns</w:t>
      </w:r>
    </w:p>
    <w:p>
      <w:pPr>
        <w:numPr>
          <w:ilvl w:val="3"/>
          <w:numId w:val="900"/>
        </w:numPr>
        <w:spacing w:before="0" w:after="0"/>
      </w:pPr>
      <w:r>
        <w:t>Composition vs Inheritance Decisions</w:t>
      </w:r>
    </w:p>
    <w:p>
      <w:pPr>
        <w:numPr>
          <w:ilvl w:val="2"/>
          <w:numId w:val="900"/>
        </w:numPr>
        <w:spacing w:before="0" w:after="0"/>
      </w:pPr>
      <w:r>
        <w:t>Alternative Classes with Different Interfaces</w:t>
      </w:r>
    </w:p>
    <w:p>
      <w:pPr>
        <w:numPr>
          <w:ilvl w:val="3"/>
          <w:numId w:val="900"/>
        </w:numPr>
        <w:spacing w:before="0" w:after="0"/>
      </w:pPr>
      <w:r>
        <w:t>Interface Inconsistency Problems</w:t>
      </w:r>
    </w:p>
    <w:p>
      <w:pPr>
        <w:numPr>
          <w:ilvl w:val="3"/>
          <w:numId w:val="900"/>
        </w:numPr>
        <w:spacing w:before="0" w:after="0"/>
      </w:pPr>
      <w:r>
        <w:t>Standardizing Similar Functionality</w:t>
      </w:r>
    </w:p>
    <w:p>
      <w:pPr>
        <w:numPr>
          <w:ilvl w:val="1"/>
          <w:numId w:val="900"/>
        </w:numPr>
        <w:spacing w:before="0" w:after="0"/>
      </w:pPr>
      <w:r>
        <w:t>Change Preventer Code Smells</w:t>
      </w:r>
    </w:p>
    <w:p>
      <w:pPr>
        <w:numPr>
          <w:ilvl w:val="2"/>
          <w:numId w:val="900"/>
        </w:numPr>
        <w:spacing w:before="0" w:after="0"/>
      </w:pPr>
      <w:r>
        <w:t>Divergent Change</w:t>
      </w:r>
    </w:p>
    <w:p>
      <w:pPr>
        <w:numPr>
          <w:ilvl w:val="3"/>
          <w:numId w:val="900"/>
        </w:numPr>
        <w:spacing w:before="0" w:after="0"/>
      </w:pPr>
      <w:r>
        <w:t>Single Class Multiple Change Reasons</w:t>
      </w:r>
    </w:p>
    <w:p>
      <w:pPr>
        <w:numPr>
          <w:ilvl w:val="3"/>
          <w:numId w:val="900"/>
        </w:numPr>
        <w:spacing w:before="0" w:after="0"/>
      </w:pPr>
      <w:r>
        <w:t>Separating Change Concerns</w:t>
      </w:r>
    </w:p>
    <w:p>
      <w:pPr>
        <w:numPr>
          <w:ilvl w:val="2"/>
          <w:numId w:val="900"/>
        </w:numPr>
        <w:spacing w:before="0" w:after="0"/>
      </w:pPr>
      <w:r>
        <w:t>Shotgun Surgery</w:t>
      </w:r>
    </w:p>
    <w:p>
      <w:pPr>
        <w:numPr>
          <w:ilvl w:val="3"/>
          <w:numId w:val="900"/>
        </w:numPr>
        <w:spacing w:before="0" w:after="0"/>
      </w:pPr>
      <w:r>
        <w:t>Multiple Class Single Change Impact</w:t>
      </w:r>
    </w:p>
    <w:p>
      <w:pPr>
        <w:numPr>
          <w:ilvl w:val="3"/>
          <w:numId w:val="900"/>
        </w:numPr>
        <w:spacing w:before="0" w:after="0"/>
      </w:pPr>
      <w:r>
        <w:t>Consolidating Related Changes</w:t>
      </w:r>
    </w:p>
    <w:p>
      <w:pPr>
        <w:numPr>
          <w:ilvl w:val="2"/>
          <w:numId w:val="900"/>
        </w:numPr>
        <w:spacing w:before="0" w:after="0"/>
      </w:pPr>
      <w:r>
        <w:t>Parallel Inheritance Hierarchies</w:t>
      </w:r>
    </w:p>
    <w:p>
      <w:pPr>
        <w:numPr>
          <w:ilvl w:val="3"/>
          <w:numId w:val="900"/>
        </w:numPr>
        <w:spacing w:before="0" w:after="0"/>
      </w:pPr>
      <w:r>
        <w:t>Identifying Parallel Hierarchies</w:t>
      </w:r>
    </w:p>
    <w:p>
      <w:pPr>
        <w:numPr>
          <w:ilvl w:val="3"/>
          <w:numId w:val="900"/>
        </w:numPr>
        <w:spacing w:before="0" w:after="0"/>
      </w:pPr>
      <w:r>
        <w:t>Merging or Eliminating Redundancy</w:t>
      </w:r>
    </w:p>
    <w:p>
      <w:pPr>
        <w:numPr>
          <w:ilvl w:val="1"/>
          <w:numId w:val="900"/>
        </w:numPr>
        <w:spacing w:before="0" w:after="0"/>
      </w:pPr>
      <w:r>
        <w:t>Dispensable Code Smells</w:t>
      </w:r>
    </w:p>
    <w:p>
      <w:pPr>
        <w:numPr>
          <w:ilvl w:val="2"/>
          <w:numId w:val="900"/>
        </w:numPr>
        <w:spacing w:before="0" w:after="0"/>
      </w:pPr>
      <w:r>
        <w:t>Duplicate Code</w:t>
      </w:r>
    </w:p>
    <w:p>
      <w:pPr>
        <w:numPr>
          <w:ilvl w:val="3"/>
          <w:numId w:val="900"/>
        </w:numPr>
        <w:spacing w:before="0" w:after="0"/>
      </w:pPr>
      <w:r>
        <w:t>Identifying Code Duplication</w:t>
      </w:r>
    </w:p>
    <w:p>
      <w:pPr>
        <w:numPr>
          <w:ilvl w:val="3"/>
          <w:numId w:val="900"/>
        </w:numPr>
        <w:spacing w:before="0" w:after="0"/>
      </w:pPr>
      <w:r>
        <w:t>Extracting Common Functionality</w:t>
      </w:r>
    </w:p>
    <w:p>
      <w:pPr>
        <w:numPr>
          <w:ilvl w:val="3"/>
          <w:numId w:val="900"/>
        </w:numPr>
        <w:spacing w:before="0" w:after="0"/>
      </w:pPr>
      <w:r>
        <w:t>Template Method Pattern Application</w:t>
      </w:r>
    </w:p>
    <w:p>
      <w:pPr>
        <w:numPr>
          <w:ilvl w:val="2"/>
          <w:numId w:val="900"/>
        </w:numPr>
        <w:spacing w:before="0" w:after="0"/>
      </w:pPr>
      <w:r>
        <w:t>Dead Code</w:t>
      </w:r>
    </w:p>
    <w:p>
      <w:pPr>
        <w:numPr>
          <w:ilvl w:val="3"/>
          <w:numId w:val="900"/>
        </w:numPr>
        <w:spacing w:before="0" w:after="0"/>
      </w:pPr>
      <w:r>
        <w:t>Detection Techniques and Tools</w:t>
      </w:r>
    </w:p>
    <w:p>
      <w:pPr>
        <w:numPr>
          <w:ilvl w:val="3"/>
          <w:numId w:val="900"/>
        </w:numPr>
        <w:spacing w:before="0" w:after="0"/>
      </w:pPr>
      <w:r>
        <w:t>Safe Removal Strategies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Speculative Generality</w:t>
      </w:r>
    </w:p>
    <w:p>
      <w:pPr>
        <w:numPr>
          <w:ilvl w:val="3"/>
          <w:numId w:val="900"/>
        </w:numPr>
        <w:spacing w:before="0" w:after="0"/>
      </w:pPr>
      <w:r>
        <w:t>YAGNI Principle Application</w:t>
      </w:r>
    </w:p>
    <w:p>
      <w:pPr>
        <w:numPr>
          <w:ilvl w:val="3"/>
          <w:numId w:val="900"/>
        </w:numPr>
        <w:spacing w:before="0" w:after="0"/>
      </w:pPr>
      <w:r>
        <w:t>Removing Unused Abstractions</w:t>
      </w:r>
    </w:p>
    <w:p>
      <w:pPr>
        <w:numPr>
          <w:ilvl w:val="3"/>
          <w:numId w:val="900"/>
        </w:numPr>
        <w:spacing w:before="0" w:after="0"/>
      </w:pPr>
      <w:r>
        <w:t>Simplifying Over-Engineered Code</w:t>
      </w:r>
    </w:p>
    <w:p>
      <w:pPr>
        <w:numPr>
          <w:ilvl w:val="2"/>
          <w:numId w:val="900"/>
        </w:numPr>
        <w:spacing w:before="0" w:after="0"/>
      </w:pPr>
      <w:r>
        <w:t>Comments as Code Deodorant</w:t>
      </w:r>
    </w:p>
    <w:p>
      <w:pPr>
        <w:numPr>
          <w:ilvl w:val="3"/>
          <w:numId w:val="900"/>
        </w:numPr>
        <w:spacing w:before="0" w:after="0"/>
      </w:pPr>
      <w:r>
        <w:t>Identifying Explanatory Comments</w:t>
      </w:r>
    </w:p>
    <w:p>
      <w:pPr>
        <w:numPr>
          <w:ilvl w:val="3"/>
          <w:numId w:val="900"/>
        </w:numPr>
        <w:spacing w:before="0" w:after="0"/>
      </w:pPr>
      <w:r>
        <w:t>Replacing Comments with Clear Code</w:t>
      </w:r>
    </w:p>
    <w:p>
      <w:pPr>
        <w:numPr>
          <w:ilvl w:val="3"/>
          <w:numId w:val="900"/>
        </w:numPr>
        <w:spacing w:before="0" w:after="0"/>
      </w:pPr>
      <w:r>
        <w:t>When Comments Are Appropriate</w:t>
      </w:r>
    </w:p>
    <w:p>
      <w:pPr>
        <w:numPr>
          <w:ilvl w:val="1"/>
          <w:numId w:val="900"/>
        </w:numPr>
        <w:spacing w:before="0" w:after="0"/>
      </w:pPr>
      <w:r>
        <w:t>Coupler Code Smells</w:t>
      </w:r>
    </w:p>
    <w:p>
      <w:pPr>
        <w:numPr>
          <w:ilvl w:val="2"/>
          <w:numId w:val="900"/>
        </w:numPr>
        <w:spacing w:before="0" w:after="0"/>
      </w:pPr>
      <w:r>
        <w:t>Feature Envy</w:t>
      </w:r>
    </w:p>
    <w:p>
      <w:pPr>
        <w:numPr>
          <w:ilvl w:val="3"/>
          <w:numId w:val="900"/>
        </w:numPr>
        <w:spacing w:before="0" w:after="0"/>
      </w:pPr>
      <w:r>
        <w:t>Identifying Misplaced Method Logic</w:t>
      </w:r>
    </w:p>
    <w:p>
      <w:pPr>
        <w:numPr>
          <w:ilvl w:val="3"/>
          <w:numId w:val="900"/>
        </w:numPr>
        <w:spacing w:before="0" w:after="0"/>
      </w:pPr>
      <w:r>
        <w:t>Moving Methods to Appropriate Classes</w:t>
      </w:r>
    </w:p>
    <w:p>
      <w:pPr>
        <w:numPr>
          <w:ilvl w:val="3"/>
          <w:numId w:val="900"/>
        </w:numPr>
        <w:spacing w:before="0" w:after="0"/>
      </w:pPr>
      <w:r>
        <w:t>Data and Behavior Colocation</w:t>
      </w:r>
    </w:p>
    <w:p>
      <w:pPr>
        <w:numPr>
          <w:ilvl w:val="2"/>
          <w:numId w:val="900"/>
        </w:numPr>
        <w:spacing w:before="0" w:after="0"/>
      </w:pPr>
      <w:r>
        <w:t>Inappropriate Intimacy</w:t>
      </w:r>
    </w:p>
    <w:p>
      <w:pPr>
        <w:numPr>
          <w:ilvl w:val="3"/>
          <w:numId w:val="900"/>
        </w:numPr>
        <w:spacing w:before="0" w:after="0"/>
      </w:pPr>
      <w:r>
        <w:t>Excessive Inter-Class Dependencies</w:t>
      </w:r>
    </w:p>
    <w:p>
      <w:pPr>
        <w:numPr>
          <w:ilvl w:val="3"/>
          <w:numId w:val="900"/>
        </w:numPr>
        <w:spacing w:before="0" w:after="0"/>
      </w:pPr>
      <w:r>
        <w:t>Reducing Coupling Between Classes</w:t>
      </w:r>
    </w:p>
    <w:p>
      <w:pPr>
        <w:numPr>
          <w:ilvl w:val="3"/>
          <w:numId w:val="900"/>
        </w:numPr>
        <w:spacing w:before="0" w:after="0"/>
      </w:pPr>
      <w:r>
        <w:t>Encapsulation Improvements</w:t>
      </w:r>
    </w:p>
    <w:p>
      <w:pPr>
        <w:numPr>
          <w:ilvl w:val="2"/>
          <w:numId w:val="900"/>
        </w:numPr>
        <w:spacing w:before="0" w:after="0"/>
      </w:pPr>
      <w:r>
        <w:t>Message Chains</w:t>
      </w:r>
    </w:p>
    <w:p>
      <w:pPr>
        <w:numPr>
          <w:ilvl w:val="3"/>
          <w:numId w:val="900"/>
        </w:numPr>
        <w:spacing w:before="0" w:after="0"/>
      </w:pPr>
      <w:r>
        <w:t>Identifying Chained Method Calls</w:t>
      </w:r>
    </w:p>
    <w:p>
      <w:pPr>
        <w:numPr>
          <w:ilvl w:val="3"/>
          <w:numId w:val="900"/>
        </w:numPr>
        <w:spacing w:before="0" w:after="0"/>
      </w:pPr>
      <w:r>
        <w:t>Law of Demeter Application</w:t>
      </w:r>
    </w:p>
    <w:p>
      <w:pPr>
        <w:numPr>
          <w:ilvl w:val="3"/>
          <w:numId w:val="900"/>
        </w:numPr>
        <w:spacing w:before="0" w:after="0"/>
      </w:pPr>
      <w:r>
        <w:t>Introducing Intermediate Methods</w:t>
      </w:r>
    </w:p>
    <w:p>
      <w:pPr>
        <w:numPr>
          <w:ilvl w:val="2"/>
          <w:numId w:val="900"/>
        </w:numPr>
        <w:spacing w:before="0" w:after="0"/>
      </w:pPr>
      <w:r>
        <w:t>Middle Man</w:t>
      </w:r>
    </w:p>
    <w:p>
      <w:pPr>
        <w:numPr>
          <w:ilvl w:val="3"/>
          <w:numId w:val="900"/>
        </w:numPr>
        <w:spacing w:before="0" w:after="0"/>
      </w:pPr>
      <w:r>
        <w:t>Recognizing Unnecessary Delegation</w:t>
      </w:r>
    </w:p>
    <w:p>
      <w:pPr>
        <w:numPr>
          <w:ilvl w:val="3"/>
          <w:numId w:val="900"/>
        </w:numPr>
        <w:spacing w:before="0" w:after="0"/>
      </w:pPr>
      <w:r>
        <w:t>Removing Redundant Abstractions</w:t>
      </w:r>
    </w:p>
    <w:p>
      <w:pPr>
        <w:numPr>
          <w:ilvl w:val="3"/>
          <w:numId w:val="900"/>
        </w:numPr>
        <w:spacing w:before="0" w:after="0"/>
      </w:pPr>
      <w:r>
        <w:t>Direct Access Patterns</w:t>
      </w:r>
    </w:p>
    <w:p>
      <w:pPr>
        <w:pStyle w:val="Heading1"/>
      </w:pPr>
      <w:r>
        <w:t>Python Style Guidelines and Principles</w:t>
      </w:r>
    </w:p>
    <w:p>
      <w:pPr>
        <w:numPr>
          <w:ilvl w:val="0"/>
          <w:numId w:val="900"/>
        </w:numPr>
        <w:spacing w:before="0" w:after="0"/>
      </w:pPr>
      <w:r>
        <w:t>The Zen of Python</w:t>
      </w:r>
    </w:p>
    <w:p>
      <w:pPr>
        <w:numPr>
          <w:ilvl w:val="1"/>
          <w:numId w:val="900"/>
        </w:numPr>
        <w:spacing w:before="0" w:after="0"/>
      </w:pPr>
      <w:r>
        <w:t>Core Philosophy and Aphorisms</w:t>
      </w:r>
    </w:p>
    <w:p>
      <w:pPr>
        <w:numPr>
          <w:ilvl w:val="1"/>
          <w:numId w:val="900"/>
        </w:numPr>
        <w:spacing w:before="0" w:after="0"/>
      </w:pPr>
      <w:r>
        <w:t>Practical Application in Daily Coding</w:t>
      </w:r>
    </w:p>
    <w:p>
      <w:pPr>
        <w:numPr>
          <w:ilvl w:val="1"/>
          <w:numId w:val="900"/>
        </w:numPr>
        <w:spacing w:before="0" w:after="0"/>
      </w:pPr>
      <w:r>
        <w:t>Balancing Competing Principles</w:t>
      </w:r>
    </w:p>
    <w:p>
      <w:pPr>
        <w:numPr>
          <w:ilvl w:val="0"/>
          <w:numId w:val="900"/>
        </w:numPr>
        <w:spacing w:before="0" w:after="0"/>
      </w:pPr>
      <w:r>
        <w:t>Python Enhancement Proposals for Style</w:t>
      </w:r>
    </w:p>
    <w:p>
      <w:pPr>
        <w:numPr>
          <w:ilvl w:val="1"/>
          <w:numId w:val="900"/>
        </w:numPr>
        <w:spacing w:before="0" w:after="0"/>
      </w:pPr>
      <w:r>
        <w:t>PEP 8 Style Guide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Variable and Function Names</w:t>
      </w:r>
    </w:p>
    <w:p>
      <w:pPr>
        <w:numPr>
          <w:ilvl w:val="3"/>
          <w:numId w:val="900"/>
        </w:numPr>
        <w:spacing w:before="0" w:after="0"/>
      </w:pPr>
      <w:r>
        <w:t>Class Names and Constants</w:t>
      </w:r>
    </w:p>
    <w:p>
      <w:pPr>
        <w:numPr>
          <w:ilvl w:val="3"/>
          <w:numId w:val="900"/>
        </w:numPr>
        <w:spacing w:before="0" w:after="0"/>
      </w:pPr>
      <w:r>
        <w:t>Module and Package Names</w:t>
      </w:r>
    </w:p>
    <w:p>
      <w:pPr>
        <w:numPr>
          <w:ilvl w:val="3"/>
          <w:numId w:val="900"/>
        </w:numPr>
        <w:spacing w:before="0" w:after="0"/>
      </w:pPr>
      <w:r>
        <w:t>Private and Protected Names</w:t>
      </w:r>
    </w:p>
    <w:p>
      <w:pPr>
        <w:numPr>
          <w:ilvl w:val="2"/>
          <w:numId w:val="900"/>
        </w:numPr>
        <w:spacing w:before="0" w:after="0"/>
      </w:pPr>
      <w:r>
        <w:t>Code Layout and Structure</w:t>
      </w:r>
    </w:p>
    <w:p>
      <w:pPr>
        <w:numPr>
          <w:ilvl w:val="3"/>
          <w:numId w:val="900"/>
        </w:numPr>
        <w:spacing w:before="0" w:after="0"/>
      </w:pPr>
      <w:r>
        <w:t>Line Length Guidelines</w:t>
      </w:r>
    </w:p>
    <w:p>
      <w:pPr>
        <w:numPr>
          <w:ilvl w:val="3"/>
          <w:numId w:val="900"/>
        </w:numPr>
        <w:spacing w:before="0" w:after="0"/>
      </w:pPr>
      <w:r>
        <w:t>Blank Line Usage</w:t>
      </w:r>
    </w:p>
    <w:p>
      <w:pPr>
        <w:numPr>
          <w:ilvl w:val="3"/>
          <w:numId w:val="900"/>
        </w:numPr>
        <w:spacing w:before="0" w:after="0"/>
      </w:pPr>
      <w:r>
        <w:t>Import Organization and Grouping</w:t>
      </w:r>
    </w:p>
    <w:p>
      <w:pPr>
        <w:numPr>
          <w:ilvl w:val="3"/>
          <w:numId w:val="900"/>
        </w:numPr>
        <w:spacing w:before="0" w:after="0"/>
      </w:pPr>
      <w:r>
        <w:t>Source File Encoding</w:t>
      </w:r>
    </w:p>
    <w:p>
      <w:pPr>
        <w:numPr>
          <w:ilvl w:val="2"/>
          <w:numId w:val="900"/>
        </w:numPr>
        <w:spacing w:before="0" w:after="0"/>
      </w:pPr>
      <w:r>
        <w:t>Indentation Standards</w:t>
      </w:r>
    </w:p>
    <w:p>
      <w:pPr>
        <w:numPr>
          <w:ilvl w:val="3"/>
          <w:numId w:val="900"/>
        </w:numPr>
        <w:spacing w:before="0" w:after="0"/>
      </w:pPr>
      <w:r>
        <w:t>Spaces vs Tabs Debate</w:t>
      </w:r>
    </w:p>
    <w:p>
      <w:pPr>
        <w:numPr>
          <w:ilvl w:val="3"/>
          <w:numId w:val="900"/>
        </w:numPr>
        <w:spacing w:before="0" w:after="0"/>
      </w:pPr>
      <w:r>
        <w:t>Indentation Levels and Consistency</w:t>
      </w:r>
    </w:p>
    <w:p>
      <w:pPr>
        <w:numPr>
          <w:ilvl w:val="3"/>
          <w:numId w:val="900"/>
        </w:numPr>
        <w:spacing w:before="0" w:after="0"/>
      </w:pPr>
      <w:r>
        <w:t>Hanging Indents</w:t>
      </w:r>
    </w:p>
    <w:p>
      <w:pPr>
        <w:numPr>
          <w:ilvl w:val="2"/>
          <w:numId w:val="900"/>
        </w:numPr>
        <w:spacing w:before="0" w:after="0"/>
      </w:pPr>
      <w:r>
        <w:t>Comment Guidelines</w:t>
      </w:r>
    </w:p>
    <w:p>
      <w:pPr>
        <w:numPr>
          <w:ilvl w:val="3"/>
          <w:numId w:val="900"/>
        </w:numPr>
        <w:spacing w:before="0" w:after="0"/>
      </w:pPr>
      <w:r>
        <w:t>Inline Comment Best Practices</w:t>
      </w:r>
    </w:p>
    <w:p>
      <w:pPr>
        <w:numPr>
          <w:ilvl w:val="3"/>
          <w:numId w:val="900"/>
        </w:numPr>
        <w:spacing w:before="0" w:after="0"/>
      </w:pPr>
      <w:r>
        <w:t>Block Comment Structure</w:t>
      </w:r>
    </w:p>
    <w:p>
      <w:pPr>
        <w:numPr>
          <w:ilvl w:val="3"/>
          <w:numId w:val="900"/>
        </w:numPr>
        <w:spacing w:before="0" w:after="0"/>
      </w:pPr>
      <w:r>
        <w:t>Documentation Comment Standards</w:t>
      </w:r>
    </w:p>
    <w:p>
      <w:pPr>
        <w:numPr>
          <w:ilvl w:val="2"/>
          <w:numId w:val="900"/>
        </w:numPr>
        <w:spacing w:before="0" w:after="0"/>
      </w:pPr>
      <w:r>
        <w:t>Whitespace Usage</w:t>
      </w:r>
    </w:p>
    <w:p>
      <w:pPr>
        <w:numPr>
          <w:ilvl w:val="3"/>
          <w:numId w:val="900"/>
        </w:numPr>
        <w:spacing w:before="0" w:after="0"/>
      </w:pPr>
      <w:r>
        <w:t>Around Operators and Delimiters</w:t>
      </w:r>
    </w:p>
    <w:p>
      <w:pPr>
        <w:numPr>
          <w:ilvl w:val="3"/>
          <w:numId w:val="900"/>
        </w:numPr>
        <w:spacing w:before="0" w:after="0"/>
      </w:pPr>
      <w:r>
        <w:t>In Function Calls and Definitions</w:t>
      </w:r>
    </w:p>
    <w:p>
      <w:pPr>
        <w:numPr>
          <w:ilvl w:val="3"/>
          <w:numId w:val="900"/>
        </w:numPr>
        <w:spacing w:before="0" w:after="0"/>
      </w:pPr>
      <w:r>
        <w:t>In Slicing and Indexing</w:t>
      </w:r>
    </w:p>
    <w:p>
      <w:pPr>
        <w:numPr>
          <w:ilvl w:val="1"/>
          <w:numId w:val="900"/>
        </w:numPr>
        <w:spacing w:before="0" w:after="0"/>
      </w:pPr>
      <w:r>
        <w:t>PEP 257 Docstring Conventions</w:t>
      </w:r>
    </w:p>
    <w:p>
      <w:pPr>
        <w:numPr>
          <w:ilvl w:val="2"/>
          <w:numId w:val="900"/>
        </w:numPr>
        <w:spacing w:before="0" w:after="0"/>
      </w:pPr>
      <w:r>
        <w:t>One-line Docstring Format</w:t>
      </w:r>
    </w:p>
    <w:p>
      <w:pPr>
        <w:numPr>
          <w:ilvl w:val="2"/>
          <w:numId w:val="900"/>
        </w:numPr>
        <w:spacing w:before="0" w:after="0"/>
      </w:pPr>
      <w:r>
        <w:t>Multi-line Docstring Structure</w:t>
      </w:r>
    </w:p>
    <w:p>
      <w:pPr>
        <w:numPr>
          <w:ilvl w:val="2"/>
          <w:numId w:val="900"/>
        </w:numPr>
        <w:spacing w:before="0" w:after="0"/>
      </w:pPr>
      <w:r>
        <w:t>Docstring Content Guidelines</w:t>
      </w:r>
    </w:p>
    <w:p>
      <w:pPr>
        <w:numPr>
          <w:ilvl w:val="2"/>
          <w:numId w:val="900"/>
        </w:numPr>
        <w:spacing w:before="0" w:after="0"/>
      </w:pPr>
      <w:r>
        <w:t>Documentation Tools Integration</w:t>
      </w:r>
    </w:p>
    <w:p>
      <w:pPr>
        <w:numPr>
          <w:ilvl w:val="1"/>
          <w:numId w:val="900"/>
        </w:numPr>
        <w:spacing w:before="0" w:after="0"/>
      </w:pPr>
      <w:r>
        <w:t>PEP 484 Type Hints</w:t>
      </w:r>
    </w:p>
    <w:p>
      <w:pPr>
        <w:numPr>
          <w:ilvl w:val="2"/>
          <w:numId w:val="900"/>
        </w:numPr>
        <w:spacing w:before="0" w:after="0"/>
      </w:pPr>
      <w:r>
        <w:t>Basic Type Annotation Syntax</w:t>
      </w:r>
    </w:p>
    <w:p>
      <w:pPr>
        <w:numPr>
          <w:ilvl w:val="2"/>
          <w:numId w:val="900"/>
        </w:numPr>
        <w:spacing w:before="0" w:after="0"/>
      </w:pPr>
      <w:r>
        <w:t>Complex Type Specifications</w:t>
      </w:r>
    </w:p>
    <w:p>
      <w:pPr>
        <w:numPr>
          <w:ilvl w:val="2"/>
          <w:numId w:val="900"/>
        </w:numPr>
        <w:spacing w:before="0" w:after="0"/>
      </w:pPr>
      <w:r>
        <w:t>Gradual Typing Strategies</w:t>
      </w:r>
    </w:p>
    <w:p>
      <w:pPr>
        <w:numPr>
          <w:ilvl w:val="2"/>
          <w:numId w:val="900"/>
        </w:numPr>
        <w:spacing w:before="0" w:after="0"/>
      </w:pPr>
      <w:r>
        <w:t>Type Hint Best Practices</w:t>
      </w:r>
    </w:p>
    <w:p>
      <w:pPr>
        <w:numPr>
          <w:ilvl w:val="0"/>
          <w:numId w:val="900"/>
        </w:numPr>
        <w:spacing w:before="0" w:after="0"/>
      </w:pPr>
      <w:r>
        <w:t>Fundamental Design Principles</w:t>
      </w:r>
    </w:p>
    <w:p>
      <w:pPr>
        <w:numPr>
          <w:ilvl w:val="1"/>
          <w:numId w:val="900"/>
        </w:numPr>
        <w:spacing w:before="0" w:after="0"/>
      </w:pPr>
      <w:r>
        <w:t>DRY Principle</w:t>
      </w:r>
    </w:p>
    <w:p>
      <w:pPr>
        <w:numPr>
          <w:ilvl w:val="2"/>
          <w:numId w:val="900"/>
        </w:numPr>
        <w:spacing w:before="0" w:after="0"/>
      </w:pPr>
      <w:r>
        <w:t>Identifying Code Duplication</w:t>
      </w:r>
    </w:p>
    <w:p>
      <w:pPr>
        <w:numPr>
          <w:ilvl w:val="2"/>
          <w:numId w:val="900"/>
        </w:numPr>
        <w:spacing w:before="0" w:after="0"/>
      </w:pPr>
      <w:r>
        <w:t>Abstraction Strategies</w:t>
      </w:r>
    </w:p>
    <w:p>
      <w:pPr>
        <w:numPr>
          <w:ilvl w:val="2"/>
          <w:numId w:val="900"/>
        </w:numPr>
        <w:spacing w:before="0" w:after="0"/>
      </w:pPr>
      <w:r>
        <w:t>Balancing DRY with Clarity</w:t>
      </w:r>
    </w:p>
    <w:p>
      <w:pPr>
        <w:numPr>
          <w:ilvl w:val="1"/>
          <w:numId w:val="900"/>
        </w:numPr>
        <w:spacing w:before="0" w:after="0"/>
      </w:pPr>
      <w:r>
        <w:t>KISS Principle</w:t>
      </w:r>
    </w:p>
    <w:p>
      <w:pPr>
        <w:numPr>
          <w:ilvl w:val="2"/>
          <w:numId w:val="900"/>
        </w:numPr>
        <w:spacing w:before="0" w:after="0"/>
      </w:pPr>
      <w:r>
        <w:t>Avoiding Over-Engineering</w:t>
      </w:r>
    </w:p>
    <w:p>
      <w:pPr>
        <w:numPr>
          <w:ilvl w:val="2"/>
          <w:numId w:val="900"/>
        </w:numPr>
        <w:spacing w:before="0" w:after="0"/>
      </w:pPr>
      <w:r>
        <w:t>Simplicity in Design Decisions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1"/>
          <w:numId w:val="900"/>
        </w:numPr>
        <w:spacing w:before="0" w:after="0"/>
      </w:pPr>
      <w:r>
        <w:t>YAGNI Principle</w:t>
      </w:r>
    </w:p>
    <w:p>
      <w:pPr>
        <w:numPr>
          <w:ilvl w:val="2"/>
          <w:numId w:val="900"/>
        </w:numPr>
        <w:spacing w:before="0" w:after="0"/>
      </w:pPr>
      <w:r>
        <w:t>Avoiding Premature Abstraction</w:t>
      </w:r>
    </w:p>
    <w:p>
      <w:pPr>
        <w:numPr>
          <w:ilvl w:val="2"/>
          <w:numId w:val="900"/>
        </w:numPr>
        <w:spacing w:before="0" w:after="0"/>
      </w:pPr>
      <w:r>
        <w:t>Focusing on Current Requirements</w:t>
      </w:r>
    </w:p>
    <w:p>
      <w:pPr>
        <w:numPr>
          <w:ilvl w:val="2"/>
          <w:numId w:val="900"/>
        </w:numPr>
        <w:spacing w:before="0" w:after="0"/>
      </w:pPr>
      <w:r>
        <w:t>Future-Proofing vs Over-Engineering</w:t>
      </w:r>
    </w:p>
    <w:p>
      <w:pPr>
        <w:numPr>
          <w:ilvl w:val="0"/>
          <w:numId w:val="900"/>
        </w:numPr>
        <w:spacing w:before="0" w:after="0"/>
      </w:pPr>
      <w:r>
        <w:t>SOLID Principles in Python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Identifying Class Responsibilities</w:t>
      </w:r>
    </w:p>
    <w:p>
      <w:pPr>
        <w:numPr>
          <w:ilvl w:val="2"/>
          <w:numId w:val="900"/>
        </w:numPr>
        <w:spacing w:before="0" w:after="0"/>
      </w:pPr>
      <w:r>
        <w:t>Refactoring for Cohesion</w:t>
      </w:r>
    </w:p>
    <w:p>
      <w:pPr>
        <w:numPr>
          <w:ilvl w:val="2"/>
          <w:numId w:val="900"/>
        </w:numPr>
        <w:spacing w:before="0" w:after="0"/>
      </w:pPr>
      <w:r>
        <w:t>Responsibility Assignment Patterns</w:t>
      </w:r>
    </w:p>
    <w:p>
      <w:pPr>
        <w:numPr>
          <w:ilvl w:val="1"/>
          <w:numId w:val="900"/>
        </w:numPr>
        <w:spacing w:before="0" w:after="0"/>
      </w:pPr>
      <w:r>
        <w:t>Open/Closed Principle</w:t>
      </w:r>
    </w:p>
    <w:p>
      <w:pPr>
        <w:numPr>
          <w:ilvl w:val="2"/>
          <w:numId w:val="900"/>
        </w:numPr>
        <w:spacing w:before="0" w:after="0"/>
      </w:pPr>
      <w:r>
        <w:t>Extension without Modification</w:t>
      </w:r>
    </w:p>
    <w:p>
      <w:pPr>
        <w:numPr>
          <w:ilvl w:val="2"/>
          <w:numId w:val="900"/>
        </w:numPr>
        <w:spacing w:before="0" w:after="0"/>
      </w:pPr>
      <w:r>
        <w:t>Plugin Architecture Patterns</w:t>
      </w:r>
    </w:p>
    <w:p>
      <w:pPr>
        <w:numPr>
          <w:ilvl w:val="2"/>
          <w:numId w:val="900"/>
        </w:numPr>
        <w:spacing w:before="0" w:after="0"/>
      </w:pPr>
      <w:r>
        <w:t>Abstract Base Classes Usage</w:t>
      </w:r>
    </w:p>
    <w:p>
      <w:pPr>
        <w:numPr>
          <w:ilvl w:val="1"/>
          <w:numId w:val="900"/>
        </w:numPr>
        <w:spacing w:before="0" w:after="0"/>
      </w:pPr>
      <w:r>
        <w:t>Liskov Substitution Principle</w:t>
      </w:r>
    </w:p>
    <w:p>
      <w:pPr>
        <w:numPr>
          <w:ilvl w:val="2"/>
          <w:numId w:val="900"/>
        </w:numPr>
        <w:spacing w:before="0" w:after="0"/>
      </w:pPr>
      <w:r>
        <w:t>Subclass Behavioral Contracts</w:t>
      </w:r>
    </w:p>
    <w:p>
      <w:pPr>
        <w:numPr>
          <w:ilvl w:val="2"/>
          <w:numId w:val="900"/>
        </w:numPr>
        <w:spacing w:before="0" w:after="0"/>
      </w:pPr>
      <w:r>
        <w:t>Inheritance vs Composition Decisions</w:t>
      </w:r>
    </w:p>
    <w:p>
      <w:pPr>
        <w:numPr>
          <w:ilvl w:val="2"/>
          <w:numId w:val="900"/>
        </w:numPr>
        <w:spacing w:before="0" w:after="0"/>
      </w:pPr>
      <w:r>
        <w:t>Interface Consistency</w:t>
      </w:r>
    </w:p>
    <w:p>
      <w:pPr>
        <w:numPr>
          <w:ilvl w:val="1"/>
          <w:numId w:val="900"/>
        </w:numPr>
        <w:spacing w:before="0" w:after="0"/>
      </w:pPr>
      <w:r>
        <w:t>Interface Segregation Principle</w:t>
      </w:r>
    </w:p>
    <w:p>
      <w:pPr>
        <w:numPr>
          <w:ilvl w:val="2"/>
          <w:numId w:val="900"/>
        </w:numPr>
        <w:spacing w:before="0" w:after="0"/>
      </w:pPr>
      <w:r>
        <w:t>Fine-Grained Interface Design</w:t>
      </w:r>
    </w:p>
    <w:p>
      <w:pPr>
        <w:numPr>
          <w:ilvl w:val="2"/>
          <w:numId w:val="900"/>
        </w:numPr>
        <w:spacing w:before="0" w:after="0"/>
      </w:pPr>
      <w:r>
        <w:t>Avoiding Fat Interfaces</w:t>
      </w:r>
    </w:p>
    <w:p>
      <w:pPr>
        <w:numPr>
          <w:ilvl w:val="2"/>
          <w:numId w:val="900"/>
        </w:numPr>
        <w:spacing w:before="0" w:after="0"/>
      </w:pPr>
      <w:r>
        <w:t>Protocol Usage in Python</w:t>
      </w:r>
    </w:p>
    <w:p>
      <w:pPr>
        <w:numPr>
          <w:ilvl w:val="1"/>
          <w:numId w:val="900"/>
        </w:numPr>
        <w:spacing w:before="0" w:after="0"/>
      </w:pPr>
      <w:r>
        <w:t>Dependency Inversion Principle</w:t>
      </w:r>
    </w:p>
    <w:p>
      <w:pPr>
        <w:numPr>
          <w:ilvl w:val="2"/>
          <w:numId w:val="900"/>
        </w:numPr>
        <w:spacing w:before="0" w:after="0"/>
      </w:pPr>
      <w:r>
        <w:t>Depending on Abstractions</w:t>
      </w:r>
    </w:p>
    <w:p>
      <w:pPr>
        <w:numPr>
          <w:ilvl w:val="2"/>
          <w:numId w:val="900"/>
        </w:numPr>
        <w:spacing w:before="0" w:after="0"/>
      </w:pPr>
      <w:r>
        <w:t>Dependency Injection Patterns</w:t>
      </w:r>
    </w:p>
    <w:p>
      <w:pPr>
        <w:numPr>
          <w:ilvl w:val="2"/>
          <w:numId w:val="900"/>
        </w:numPr>
        <w:spacing w:before="0" w:after="0"/>
      </w:pPr>
      <w:r>
        <w:t>Inversion of Control</w:t>
      </w:r>
    </w:p>
    <w:p>
      <w:pPr>
        <w:pStyle w:val="Heading1"/>
      </w:pPr>
      <w:r>
        <w:t>Code Quality Tools and Automation</w:t>
      </w:r>
    </w:p>
    <w:p>
      <w:pPr>
        <w:numPr>
          <w:ilvl w:val="0"/>
          <w:numId w:val="900"/>
        </w:numPr>
        <w:spacing w:before="0" w:after="0"/>
      </w:pPr>
      <w:r>
        <w:t>Static Analysis Tools</w:t>
      </w:r>
    </w:p>
    <w:p>
      <w:pPr>
        <w:numPr>
          <w:ilvl w:val="1"/>
          <w:numId w:val="900"/>
        </w:numPr>
        <w:spacing w:before="0" w:after="0"/>
      </w:pPr>
      <w:r>
        <w:t>Linting Tools</w:t>
      </w:r>
    </w:p>
    <w:p>
      <w:pPr>
        <w:numPr>
          <w:ilvl w:val="2"/>
          <w:numId w:val="900"/>
        </w:numPr>
        <w:spacing w:before="0" w:after="0"/>
      </w:pPr>
      <w:r>
        <w:t>Flake8</w:t>
      </w:r>
    </w:p>
    <w:p>
      <w:pPr>
        <w:numPr>
          <w:ilvl w:val="3"/>
          <w:numId w:val="900"/>
        </w:numPr>
        <w:spacing w:before="0" w:after="0"/>
      </w:pPr>
      <w:r>
        <w:t>Configuration and Customization</w:t>
      </w:r>
    </w:p>
    <w:p>
      <w:pPr>
        <w:numPr>
          <w:ilvl w:val="3"/>
          <w:numId w:val="900"/>
        </w:numPr>
        <w:spacing w:before="0" w:after="0"/>
      </w:pPr>
      <w:r>
        <w:t>Plugin Ecosystem</w:t>
      </w:r>
    </w:p>
    <w:p>
      <w:pPr>
        <w:numPr>
          <w:ilvl w:val="3"/>
          <w:numId w:val="900"/>
        </w:numPr>
        <w:spacing w:before="0" w:after="0"/>
      </w:pPr>
      <w:r>
        <w:t>Error Code Categories</w:t>
      </w:r>
    </w:p>
    <w:p>
      <w:pPr>
        <w:numPr>
          <w:ilvl w:val="2"/>
          <w:numId w:val="900"/>
        </w:numPr>
        <w:spacing w:before="0" w:after="0"/>
      </w:pPr>
      <w:r>
        <w:t>Pylint</w:t>
      </w:r>
    </w:p>
    <w:p>
      <w:pPr>
        <w:numPr>
          <w:ilvl w:val="3"/>
          <w:numId w:val="900"/>
        </w:numPr>
        <w:spacing w:before="0" w:after="0"/>
      </w:pPr>
      <w:r>
        <w:t>Scoring and Rating System</w:t>
      </w:r>
    </w:p>
    <w:p>
      <w:pPr>
        <w:numPr>
          <w:ilvl w:val="3"/>
          <w:numId w:val="900"/>
        </w:numPr>
        <w:spacing w:before="0" w:after="0"/>
      </w:pPr>
      <w:r>
        <w:t>Custom Rule Development</w:t>
      </w:r>
    </w:p>
    <w:p>
      <w:pPr>
        <w:numPr>
          <w:ilvl w:val="3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Ruff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Rule Configuration</w:t>
      </w:r>
    </w:p>
    <w:p>
      <w:pPr>
        <w:numPr>
          <w:ilvl w:val="3"/>
          <w:numId w:val="900"/>
        </w:numPr>
        <w:spacing w:before="0" w:after="0"/>
      </w:pPr>
      <w:r>
        <w:t>Migration from Other Tools</w:t>
      </w:r>
    </w:p>
    <w:p>
      <w:pPr>
        <w:numPr>
          <w:ilvl w:val="1"/>
          <w:numId w:val="900"/>
        </w:numPr>
        <w:spacing w:before="0" w:after="0"/>
      </w:pPr>
      <w:r>
        <w:t>Type Checking Tools</w:t>
      </w:r>
    </w:p>
    <w:p>
      <w:pPr>
        <w:numPr>
          <w:ilvl w:val="2"/>
          <w:numId w:val="900"/>
        </w:numPr>
        <w:spacing w:before="0" w:after="0"/>
      </w:pPr>
      <w:r>
        <w:t>Mypy</w:t>
      </w:r>
    </w:p>
    <w:p>
      <w:pPr>
        <w:numPr>
          <w:ilvl w:val="3"/>
          <w:numId w:val="900"/>
        </w:numPr>
        <w:spacing w:before="0" w:after="0"/>
      </w:pPr>
      <w:r>
        <w:t>Type Annotation Strategies</w:t>
      </w:r>
    </w:p>
    <w:p>
      <w:pPr>
        <w:numPr>
          <w:ilvl w:val="3"/>
          <w:numId w:val="900"/>
        </w:numPr>
        <w:spacing w:before="0" w:after="0"/>
      </w:pPr>
      <w:r>
        <w:t>Gradual Typing Implementation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Pyright</w:t>
      </w:r>
    </w:p>
    <w:p>
      <w:pPr>
        <w:numPr>
          <w:ilvl w:val="3"/>
          <w:numId w:val="900"/>
        </w:numPr>
        <w:spacing w:before="0" w:after="0"/>
      </w:pPr>
      <w:r>
        <w:t>Type Inference Capabilities</w:t>
      </w:r>
    </w:p>
    <w:p>
      <w:pPr>
        <w:numPr>
          <w:ilvl w:val="3"/>
          <w:numId w:val="900"/>
        </w:numPr>
        <w:spacing w:before="0" w:after="0"/>
      </w:pPr>
      <w:r>
        <w:t>Editor Integration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Security Analysis Tools</w:t>
      </w:r>
    </w:p>
    <w:p>
      <w:pPr>
        <w:numPr>
          <w:ilvl w:val="2"/>
          <w:numId w:val="900"/>
        </w:numPr>
        <w:spacing w:before="0" w:after="0"/>
      </w:pPr>
      <w:r>
        <w:t>Bandit</w:t>
      </w:r>
    </w:p>
    <w:p>
      <w:pPr>
        <w:numPr>
          <w:ilvl w:val="3"/>
          <w:numId w:val="900"/>
        </w:numPr>
        <w:spacing w:before="0" w:after="0"/>
      </w:pPr>
      <w:r>
        <w:t>Security Vulnerability Detection</w:t>
      </w:r>
    </w:p>
    <w:p>
      <w:pPr>
        <w:numPr>
          <w:ilvl w:val="3"/>
          <w:numId w:val="900"/>
        </w:numPr>
        <w:spacing w:before="0" w:after="0"/>
      </w:pPr>
      <w:r>
        <w:t>Custom Security Rules</w:t>
      </w:r>
    </w:p>
    <w:p>
      <w:pPr>
        <w:numPr>
          <w:ilvl w:val="2"/>
          <w:numId w:val="900"/>
        </w:numPr>
        <w:spacing w:before="0" w:after="0"/>
      </w:pPr>
      <w:r>
        <w:t>Safety</w:t>
      </w:r>
    </w:p>
    <w:p>
      <w:pPr>
        <w:numPr>
          <w:ilvl w:val="3"/>
          <w:numId w:val="900"/>
        </w:numPr>
        <w:spacing w:before="0" w:after="0"/>
      </w:pPr>
      <w:r>
        <w:t>Dependency Vulnerability Scanning</w:t>
      </w:r>
    </w:p>
    <w:p>
      <w:pPr>
        <w:numPr>
          <w:ilvl w:val="0"/>
          <w:numId w:val="900"/>
        </w:numPr>
        <w:spacing w:before="0" w:after="0"/>
      </w:pPr>
      <w:r>
        <w:t>Code Formatting Tools</w:t>
      </w:r>
    </w:p>
    <w:p>
      <w:pPr>
        <w:numPr>
          <w:ilvl w:val="1"/>
          <w:numId w:val="900"/>
        </w:numPr>
        <w:spacing w:before="0" w:after="0"/>
      </w:pPr>
      <w:r>
        <w:t>Black Code Formatter</w:t>
      </w:r>
    </w:p>
    <w:p>
      <w:pPr>
        <w:numPr>
          <w:ilvl w:val="2"/>
          <w:numId w:val="900"/>
        </w:numPr>
        <w:spacing w:before="0" w:after="0"/>
      </w:pPr>
      <w:r>
        <w:t>Opinionated Formatting Philosophy</w:t>
      </w:r>
    </w:p>
    <w:p>
      <w:pPr>
        <w:numPr>
          <w:ilvl w:val="2"/>
          <w:numId w:val="900"/>
        </w:numPr>
        <w:spacing w:before="0" w:after="0"/>
      </w:pPr>
      <w:r>
        <w:t>Configuration Options and Limits</w:t>
      </w:r>
    </w:p>
    <w:p>
      <w:pPr>
        <w:numPr>
          <w:ilvl w:val="2"/>
          <w:numId w:val="900"/>
        </w:numPr>
        <w:spacing w:before="0" w:after="0"/>
      </w:pPr>
      <w:r>
        <w:t>Integration with Development Workflow</w:t>
      </w:r>
    </w:p>
    <w:p>
      <w:pPr>
        <w:numPr>
          <w:ilvl w:val="1"/>
          <w:numId w:val="900"/>
        </w:numPr>
        <w:spacing w:before="0" w:after="0"/>
      </w:pPr>
      <w:r>
        <w:t>autopep8</w:t>
      </w:r>
    </w:p>
    <w:p>
      <w:pPr>
        <w:numPr>
          <w:ilvl w:val="2"/>
          <w:numId w:val="900"/>
        </w:numPr>
        <w:spacing w:before="0" w:after="0"/>
      </w:pPr>
      <w:r>
        <w:t>Automatic PEP 8 Compliance</w:t>
      </w:r>
    </w:p>
    <w:p>
      <w:pPr>
        <w:numPr>
          <w:ilvl w:val="2"/>
          <w:numId w:val="900"/>
        </w:numPr>
        <w:spacing w:before="0" w:after="0"/>
      </w:pPr>
      <w:r>
        <w:t>Selective Fixing Options</w:t>
      </w:r>
    </w:p>
    <w:p>
      <w:pPr>
        <w:numPr>
          <w:ilvl w:val="1"/>
          <w:numId w:val="900"/>
        </w:numPr>
        <w:spacing w:before="0" w:after="0"/>
      </w:pPr>
      <w:r>
        <w:t>isort</w:t>
      </w:r>
    </w:p>
    <w:p>
      <w:pPr>
        <w:numPr>
          <w:ilvl w:val="2"/>
          <w:numId w:val="900"/>
        </w:numPr>
        <w:spacing w:before="0" w:after="0"/>
      </w:pPr>
      <w:r>
        <w:t>Import Sorting Strategies</w:t>
      </w:r>
    </w:p>
    <w:p>
      <w:pPr>
        <w:numPr>
          <w:ilvl w:val="2"/>
          <w:numId w:val="900"/>
        </w:numPr>
        <w:spacing w:before="0" w:after="0"/>
      </w:pPr>
      <w:r>
        <w:t>Configuration for Different Projects</w:t>
      </w:r>
    </w:p>
    <w:p>
      <w:pPr>
        <w:numPr>
          <w:ilvl w:val="2"/>
          <w:numId w:val="900"/>
        </w:numPr>
        <w:spacing w:before="0" w:after="0"/>
      </w:pPr>
      <w:r>
        <w:t>Integration with Other Tools</w:t>
      </w:r>
    </w:p>
    <w:p>
      <w:pPr>
        <w:numPr>
          <w:ilvl w:val="0"/>
          <w:numId w:val="900"/>
        </w:numPr>
        <w:spacing w:before="0" w:after="0"/>
      </w:pPr>
      <w:r>
        <w:t>Code Complexity Analysis</w:t>
      </w:r>
    </w:p>
    <w:p>
      <w:pPr>
        <w:numPr>
          <w:ilvl w:val="1"/>
          <w:numId w:val="900"/>
        </w:numPr>
        <w:spacing w:before="0" w:after="0"/>
      </w:pPr>
      <w:r>
        <w:t>Radon</w:t>
      </w:r>
    </w:p>
    <w:p>
      <w:pPr>
        <w:numPr>
          <w:ilvl w:val="2"/>
          <w:numId w:val="900"/>
        </w:numPr>
        <w:spacing w:before="0" w:after="0"/>
      </w:pPr>
      <w:r>
        <w:t>Cyclomatic Complexity Measurement</w:t>
      </w:r>
    </w:p>
    <w:p>
      <w:pPr>
        <w:numPr>
          <w:ilvl w:val="2"/>
          <w:numId w:val="900"/>
        </w:numPr>
        <w:spacing w:before="0" w:after="0"/>
      </w:pPr>
      <w:r>
        <w:t>Maintainability Index Calculation</w:t>
      </w:r>
    </w:p>
    <w:p>
      <w:pPr>
        <w:numPr>
          <w:ilvl w:val="2"/>
          <w:numId w:val="900"/>
        </w:numPr>
        <w:spacing w:before="0" w:after="0"/>
      </w:pPr>
      <w:r>
        <w:t>Raw Metrics Collection</w:t>
      </w:r>
    </w:p>
    <w:p>
      <w:pPr>
        <w:numPr>
          <w:ilvl w:val="1"/>
          <w:numId w:val="900"/>
        </w:numPr>
        <w:spacing w:before="0" w:after="0"/>
      </w:pPr>
      <w:r>
        <w:t>Xenon</w:t>
      </w:r>
    </w:p>
    <w:p>
      <w:pPr>
        <w:numPr>
          <w:ilvl w:val="2"/>
          <w:numId w:val="900"/>
        </w:numPr>
        <w:spacing w:before="0" w:after="0"/>
      </w:pPr>
      <w:r>
        <w:t>Complexity Threshold Management</w:t>
      </w:r>
    </w:p>
    <w:p>
      <w:pPr>
        <w:numPr>
          <w:ilvl w:val="2"/>
          <w:numId w:val="900"/>
        </w:numPr>
        <w:spacing w:before="0" w:after="0"/>
      </w:pPr>
      <w:r>
        <w:t>Continuous Integration Integration</w:t>
      </w:r>
    </w:p>
    <w:p>
      <w:pPr>
        <w:numPr>
          <w:ilvl w:val="1"/>
          <w:numId w:val="900"/>
        </w:numPr>
        <w:spacing w:before="0" w:after="0"/>
      </w:pPr>
      <w:r>
        <w:t>McCabe Complexity Checker</w:t>
      </w:r>
    </w:p>
    <w:p>
      <w:pPr>
        <w:numPr>
          <w:ilvl w:val="2"/>
          <w:numId w:val="900"/>
        </w:numPr>
        <w:spacing w:before="0" w:after="0"/>
      </w:pPr>
      <w:r>
        <w:t>Complexity Limit Enforcement</w:t>
      </w:r>
    </w:p>
    <w:p>
      <w:pPr>
        <w:numPr>
          <w:ilvl w:val="0"/>
          <w:numId w:val="900"/>
        </w:numPr>
        <w:spacing w:before="0" w:after="0"/>
      </w:pPr>
      <w:r>
        <w:t>Development Workflow Integration</w:t>
      </w:r>
    </w:p>
    <w:p>
      <w:pPr>
        <w:numPr>
          <w:ilvl w:val="1"/>
          <w:numId w:val="900"/>
        </w:numPr>
        <w:spacing w:before="0" w:after="0"/>
      </w:pPr>
      <w:r>
        <w:t>Pre-commit Hooks</w:t>
      </w:r>
    </w:p>
    <w:p>
      <w:pPr>
        <w:numPr>
          <w:ilvl w:val="2"/>
          <w:numId w:val="900"/>
        </w:numPr>
        <w:spacing w:before="0" w:after="0"/>
      </w:pPr>
      <w:r>
        <w:t>Hook Configuration and Setup</w:t>
      </w:r>
    </w:p>
    <w:p>
      <w:pPr>
        <w:numPr>
          <w:ilvl w:val="2"/>
          <w:numId w:val="900"/>
        </w:numPr>
        <w:spacing w:before="0" w:after="0"/>
      </w:pPr>
      <w:r>
        <w:t>Enforcing Quality Standards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Editor and IDE Integration</w:t>
      </w:r>
    </w:p>
    <w:p>
      <w:pPr>
        <w:numPr>
          <w:ilvl w:val="2"/>
          <w:numId w:val="900"/>
        </w:numPr>
        <w:spacing w:before="0" w:after="0"/>
      </w:pPr>
      <w:r>
        <w:t>Real-time Feedback Systems</w:t>
      </w:r>
    </w:p>
    <w:p>
      <w:pPr>
        <w:numPr>
          <w:ilvl w:val="2"/>
          <w:numId w:val="900"/>
        </w:numPr>
        <w:spacing w:before="0" w:after="0"/>
      </w:pPr>
      <w:r>
        <w:t>Popular Plugin Ecosystems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Continuous Integration Pipelines</w:t>
      </w:r>
    </w:p>
    <w:p>
      <w:pPr>
        <w:numPr>
          <w:ilvl w:val="2"/>
          <w:numId w:val="900"/>
        </w:numPr>
        <w:spacing w:before="0" w:after="0"/>
      </w:pPr>
      <w:r>
        <w:t>Automated Quality Gate Implementation</w:t>
      </w:r>
    </w:p>
    <w:p>
      <w:pPr>
        <w:numPr>
          <w:ilvl w:val="2"/>
          <w:numId w:val="900"/>
        </w:numPr>
        <w:spacing w:before="0" w:after="0"/>
      </w:pPr>
      <w:r>
        <w:t>Reporting and Metrics Collection</w:t>
      </w:r>
    </w:p>
    <w:p>
      <w:pPr>
        <w:numPr>
          <w:ilvl w:val="2"/>
          <w:numId w:val="900"/>
        </w:numPr>
        <w:spacing w:before="0" w:after="0"/>
      </w:pPr>
      <w:r>
        <w:t>Failure Handling Strategies</w:t>
      </w:r>
    </w:p>
    <w:p>
      <w:pPr>
        <w:pStyle w:val="Heading1"/>
      </w:pPr>
      <w:r>
        <w:t>Basic Refactoring Techniques</w:t>
      </w:r>
    </w:p>
    <w:p>
      <w:pPr>
        <w:numPr>
          <w:ilvl w:val="0"/>
          <w:numId w:val="900"/>
        </w:numPr>
        <w:spacing w:before="0" w:after="0"/>
      </w:pPr>
      <w:r>
        <w:t>Naming and Organization Refactoring</w:t>
      </w:r>
    </w:p>
    <w:p>
      <w:pPr>
        <w:numPr>
          <w:ilvl w:val="1"/>
          <w:numId w:val="900"/>
        </w:numPr>
        <w:spacing w:before="0" w:after="0"/>
      </w:pPr>
      <w:r>
        <w:t>Rename Variable</w:t>
      </w:r>
    </w:p>
    <w:p>
      <w:pPr>
        <w:numPr>
          <w:ilvl w:val="2"/>
          <w:numId w:val="900"/>
        </w:numPr>
        <w:spacing w:before="0" w:after="0"/>
      </w:pPr>
      <w:r>
        <w:t>Improving Variable Clarity</w:t>
      </w:r>
    </w:p>
    <w:p>
      <w:pPr>
        <w:numPr>
          <w:ilvl w:val="2"/>
          <w:numId w:val="900"/>
        </w:numPr>
        <w:spacing w:before="0" w:after="0"/>
      </w:pPr>
      <w:r>
        <w:t>Avoiding Name Shadowing</w:t>
      </w:r>
    </w:p>
    <w:p>
      <w:pPr>
        <w:numPr>
          <w:ilvl w:val="2"/>
          <w:numId w:val="900"/>
        </w:numPr>
        <w:spacing w:before="0" w:after="0"/>
      </w:pPr>
      <w:r>
        <w:t>Scope-Appropriate Naming</w:t>
      </w:r>
    </w:p>
    <w:p>
      <w:pPr>
        <w:numPr>
          <w:ilvl w:val="1"/>
          <w:numId w:val="900"/>
        </w:numPr>
        <w:spacing w:before="0" w:after="0"/>
      </w:pPr>
      <w:r>
        <w:t>Rename Function and Method</w:t>
      </w:r>
    </w:p>
    <w:p>
      <w:pPr>
        <w:numPr>
          <w:ilvl w:val="2"/>
          <w:numId w:val="900"/>
        </w:numPr>
        <w:spacing w:before="0" w:after="0"/>
      </w:pPr>
      <w:r>
        <w:t>Descriptive Function Naming</w:t>
      </w:r>
    </w:p>
    <w:p>
      <w:pPr>
        <w:numPr>
          <w:ilvl w:val="2"/>
          <w:numId w:val="900"/>
        </w:numPr>
        <w:spacing w:before="0" w:after="0"/>
      </w:pPr>
      <w:r>
        <w:t>Verb-Noun Naming Patterns</w:t>
      </w:r>
    </w:p>
    <w:p>
      <w:pPr>
        <w:numPr>
          <w:ilvl w:val="2"/>
          <w:numId w:val="900"/>
        </w:numPr>
        <w:spacing w:before="0" w:after="0"/>
      </w:pPr>
      <w:r>
        <w:t>API Consistency</w:t>
      </w:r>
    </w:p>
    <w:p>
      <w:pPr>
        <w:numPr>
          <w:ilvl w:val="1"/>
          <w:numId w:val="900"/>
        </w:numPr>
        <w:spacing w:before="0" w:after="0"/>
      </w:pPr>
      <w:r>
        <w:t>Rename Class</w:t>
      </w:r>
    </w:p>
    <w:p>
      <w:pPr>
        <w:numPr>
          <w:ilvl w:val="2"/>
          <w:numId w:val="900"/>
        </w:numPr>
        <w:spacing w:before="0" w:after="0"/>
      </w:pPr>
      <w:r>
        <w:t>Reflecting Class Responsibility</w:t>
      </w:r>
    </w:p>
    <w:p>
      <w:pPr>
        <w:numPr>
          <w:ilvl w:val="2"/>
          <w:numId w:val="900"/>
        </w:numPr>
        <w:spacing w:before="0" w:after="0"/>
      </w:pPr>
      <w:r>
        <w:t>Noun-Based Class Names</w:t>
      </w:r>
    </w:p>
    <w:p>
      <w:pPr>
        <w:numPr>
          <w:ilvl w:val="2"/>
          <w:numId w:val="900"/>
        </w:numPr>
        <w:spacing w:before="0" w:after="0"/>
      </w:pPr>
      <w:r>
        <w:t>Avoiding Generic Names</w:t>
      </w:r>
    </w:p>
    <w:p>
      <w:pPr>
        <w:numPr>
          <w:ilvl w:val="1"/>
          <w:numId w:val="900"/>
        </w:numPr>
        <w:spacing w:before="0" w:after="0"/>
      </w:pPr>
      <w:r>
        <w:t>Move Function</w:t>
      </w:r>
    </w:p>
    <w:p>
      <w:pPr>
        <w:numPr>
          <w:ilvl w:val="2"/>
          <w:numId w:val="900"/>
        </w:numPr>
        <w:spacing w:before="0" w:after="0"/>
      </w:pPr>
      <w:r>
        <w:t>Relocating to Appropriate Modules</w:t>
      </w:r>
    </w:p>
    <w:p>
      <w:pPr>
        <w:numPr>
          <w:ilvl w:val="2"/>
          <w:numId w:val="900"/>
        </w:numPr>
        <w:spacing w:before="0" w:after="0"/>
      </w:pPr>
      <w:r>
        <w:t>Maintaining Import Compatibility</w:t>
      </w:r>
    </w:p>
    <w:p>
      <w:pPr>
        <w:numPr>
          <w:ilvl w:val="1"/>
          <w:numId w:val="900"/>
        </w:numPr>
        <w:spacing w:before="0" w:after="0"/>
      </w:pPr>
      <w:r>
        <w:t>Move Method</w:t>
      </w:r>
    </w:p>
    <w:p>
      <w:pPr>
        <w:numPr>
          <w:ilvl w:val="2"/>
          <w:numId w:val="900"/>
        </w:numPr>
        <w:spacing w:before="0" w:after="0"/>
      </w:pPr>
      <w:r>
        <w:t>Finding Better Method Homes</w:t>
      </w:r>
    </w:p>
    <w:p>
      <w:pPr>
        <w:numPr>
          <w:ilvl w:val="2"/>
          <w:numId w:val="900"/>
        </w:numPr>
        <w:spacing w:before="0" w:after="0"/>
      </w:pPr>
      <w:r>
        <w:t>Preserving Object Relationships</w:t>
      </w:r>
    </w:p>
    <w:p>
      <w:pPr>
        <w:numPr>
          <w:ilvl w:val="0"/>
          <w:numId w:val="900"/>
        </w:numPr>
        <w:spacing w:before="0" w:after="0"/>
      </w:pPr>
      <w:r>
        <w:t>Method Composition Refactoring</w:t>
      </w:r>
    </w:p>
    <w:p>
      <w:pPr>
        <w:numPr>
          <w:ilvl w:val="1"/>
          <w:numId w:val="900"/>
        </w:numPr>
        <w:spacing w:before="0" w:after="0"/>
      </w:pPr>
      <w:r>
        <w:t>Extract Method</w:t>
      </w:r>
    </w:p>
    <w:p>
      <w:pPr>
        <w:numPr>
          <w:ilvl w:val="2"/>
          <w:numId w:val="900"/>
        </w:numPr>
        <w:spacing w:before="0" w:after="0"/>
      </w:pPr>
      <w:r>
        <w:t>Identifying Extractable Code Blocks</w:t>
      </w:r>
    </w:p>
    <w:p>
      <w:pPr>
        <w:numPr>
          <w:ilvl w:val="2"/>
          <w:numId w:val="900"/>
        </w:numPr>
        <w:spacing w:before="0" w:after="0"/>
      </w:pPr>
      <w:r>
        <w:t>Improving Code Reusability</w:t>
      </w:r>
    </w:p>
    <w:p>
      <w:pPr>
        <w:numPr>
          <w:ilvl w:val="2"/>
          <w:numId w:val="900"/>
        </w:numPr>
        <w:spacing w:before="0" w:after="0"/>
      </w:pPr>
      <w:r>
        <w:t>Parameter Passing Strategies</w:t>
      </w:r>
    </w:p>
    <w:p>
      <w:pPr>
        <w:numPr>
          <w:ilvl w:val="1"/>
          <w:numId w:val="900"/>
        </w:numPr>
        <w:spacing w:before="0" w:after="0"/>
      </w:pPr>
      <w:r>
        <w:t>Extract Function</w:t>
      </w:r>
    </w:p>
    <w:p>
      <w:pPr>
        <w:numPr>
          <w:ilvl w:val="2"/>
          <w:numId w:val="900"/>
        </w:numPr>
        <w:spacing w:before="0" w:after="0"/>
      </w:pPr>
      <w:r>
        <w:t>Creating Standalone Functions</w:t>
      </w:r>
    </w:p>
    <w:p>
      <w:pPr>
        <w:numPr>
          <w:ilvl w:val="2"/>
          <w:numId w:val="900"/>
        </w:numPr>
        <w:spacing w:before="0" w:after="0"/>
      </w:pPr>
      <w:r>
        <w:t>Reducing Method Complexity</w:t>
      </w:r>
    </w:p>
    <w:p>
      <w:pPr>
        <w:numPr>
          <w:ilvl w:val="2"/>
          <w:numId w:val="900"/>
        </w:numPr>
        <w:spacing w:before="0" w:after="0"/>
      </w:pPr>
      <w:r>
        <w:t>Pure Function Extraction</w:t>
      </w:r>
    </w:p>
    <w:p>
      <w:pPr>
        <w:numPr>
          <w:ilvl w:val="1"/>
          <w:numId w:val="900"/>
        </w:numPr>
        <w:spacing w:before="0" w:after="0"/>
      </w:pPr>
      <w:r>
        <w:t>Inline Method</w:t>
      </w:r>
    </w:p>
    <w:p>
      <w:pPr>
        <w:numPr>
          <w:ilvl w:val="2"/>
          <w:numId w:val="900"/>
        </w:numPr>
        <w:spacing w:before="0" w:after="0"/>
      </w:pPr>
      <w:r>
        <w:t>Removing Unnecessary Abstractions</w:t>
      </w:r>
    </w:p>
    <w:p>
      <w:pPr>
        <w:numPr>
          <w:ilvl w:val="2"/>
          <w:numId w:val="900"/>
        </w:numPr>
        <w:spacing w:before="0" w:after="0"/>
      </w:pPr>
      <w:r>
        <w:t>Simplifying Call Chains</w:t>
      </w:r>
    </w:p>
    <w:p>
      <w:pPr>
        <w:numPr>
          <w:ilvl w:val="1"/>
          <w:numId w:val="900"/>
        </w:numPr>
        <w:spacing w:before="0" w:after="0"/>
      </w:pPr>
      <w:r>
        <w:t>Inline Function</w:t>
      </w:r>
    </w:p>
    <w:p>
      <w:pPr>
        <w:numPr>
          <w:ilvl w:val="2"/>
          <w:numId w:val="900"/>
        </w:numPr>
        <w:spacing w:before="0" w:after="0"/>
      </w:pPr>
      <w:r>
        <w:t>Eliminating Trivial Functions</w:t>
      </w:r>
    </w:p>
    <w:p>
      <w:pPr>
        <w:numPr>
          <w:ilvl w:val="1"/>
          <w:numId w:val="900"/>
        </w:numPr>
        <w:spacing w:before="0" w:after="0"/>
      </w:pPr>
      <w:r>
        <w:t>Replace Temp with Query</w:t>
      </w:r>
    </w:p>
    <w:p>
      <w:pPr>
        <w:numPr>
          <w:ilvl w:val="2"/>
          <w:numId w:val="900"/>
        </w:numPr>
        <w:spacing w:before="0" w:after="0"/>
      </w:pPr>
      <w:r>
        <w:t>Eliminating Temporary Variables</w:t>
      </w:r>
    </w:p>
    <w:p>
      <w:pPr>
        <w:numPr>
          <w:ilvl w:val="2"/>
          <w:numId w:val="900"/>
        </w:numPr>
        <w:spacing w:before="0" w:after="0"/>
      </w:pPr>
      <w:r>
        <w:t>Direct Calculation in Expressions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Conditional Logic Simplification</w:t>
      </w:r>
    </w:p>
    <w:p>
      <w:pPr>
        <w:numPr>
          <w:ilvl w:val="1"/>
          <w:numId w:val="900"/>
        </w:numPr>
        <w:spacing w:before="0" w:after="0"/>
      </w:pPr>
      <w:r>
        <w:t>Decompose Conditional</w:t>
      </w:r>
    </w:p>
    <w:p>
      <w:pPr>
        <w:numPr>
          <w:ilvl w:val="2"/>
          <w:numId w:val="900"/>
        </w:numPr>
        <w:spacing w:before="0" w:after="0"/>
      </w:pPr>
      <w:r>
        <w:t>Breaking Down Complex Boolean Logic</w:t>
      </w:r>
    </w:p>
    <w:p>
      <w:pPr>
        <w:numPr>
          <w:ilvl w:val="2"/>
          <w:numId w:val="900"/>
        </w:numPr>
        <w:spacing w:before="0" w:after="0"/>
      </w:pPr>
      <w:r>
        <w:t>Extracting Condition Methods</w:t>
      </w:r>
    </w:p>
    <w:p>
      <w:pPr>
        <w:numPr>
          <w:ilvl w:val="2"/>
          <w:numId w:val="900"/>
        </w:numPr>
        <w:spacing w:before="0" w:after="0"/>
      </w:pPr>
      <w:r>
        <w:t>Improving Readability</w:t>
      </w:r>
    </w:p>
    <w:p>
      <w:pPr>
        <w:numPr>
          <w:ilvl w:val="1"/>
          <w:numId w:val="900"/>
        </w:numPr>
        <w:spacing w:before="0" w:after="0"/>
      </w:pPr>
      <w:r>
        <w:t>Consolidate Conditional Expression</w:t>
      </w:r>
    </w:p>
    <w:p>
      <w:pPr>
        <w:numPr>
          <w:ilvl w:val="2"/>
          <w:numId w:val="900"/>
        </w:numPr>
        <w:spacing w:before="0" w:after="0"/>
      </w:pPr>
      <w:r>
        <w:t>Combining Similar Conditions</w:t>
      </w:r>
    </w:p>
    <w:p>
      <w:pPr>
        <w:numPr>
          <w:ilvl w:val="2"/>
          <w:numId w:val="900"/>
        </w:numPr>
        <w:spacing w:before="0" w:after="0"/>
      </w:pPr>
      <w:r>
        <w:t>Reducing Duplication in Logic</w:t>
      </w:r>
    </w:p>
    <w:p>
      <w:pPr>
        <w:numPr>
          <w:ilvl w:val="1"/>
          <w:numId w:val="900"/>
        </w:numPr>
        <w:spacing w:before="0" w:after="0"/>
      </w:pPr>
      <w:r>
        <w:t>Replace Nested Conditional with Guard Clauses</w:t>
      </w:r>
    </w:p>
    <w:p>
      <w:pPr>
        <w:numPr>
          <w:ilvl w:val="2"/>
          <w:numId w:val="900"/>
        </w:numPr>
        <w:spacing w:before="0" w:after="0"/>
      </w:pPr>
      <w:r>
        <w:t>Early Return Patterns</w:t>
      </w:r>
    </w:p>
    <w:p>
      <w:pPr>
        <w:numPr>
          <w:ilvl w:val="2"/>
          <w:numId w:val="900"/>
        </w:numPr>
        <w:spacing w:before="0" w:after="0"/>
      </w:pPr>
      <w:r>
        <w:t>Reducing Nesting Levels</w:t>
      </w:r>
    </w:p>
    <w:p>
      <w:pPr>
        <w:numPr>
          <w:ilvl w:val="2"/>
          <w:numId w:val="900"/>
        </w:numPr>
        <w:spacing w:before="0" w:after="0"/>
      </w:pPr>
      <w:r>
        <w:t>Improving Code Flow</w:t>
      </w:r>
    </w:p>
    <w:p>
      <w:pPr>
        <w:numPr>
          <w:ilvl w:val="1"/>
          <w:numId w:val="900"/>
        </w:numPr>
        <w:spacing w:before="0" w:after="0"/>
      </w:pPr>
      <w:r>
        <w:t>Remove Control Flag</w:t>
      </w:r>
    </w:p>
    <w:p>
      <w:pPr>
        <w:numPr>
          <w:ilvl w:val="2"/>
          <w:numId w:val="900"/>
        </w:numPr>
        <w:spacing w:before="0" w:after="0"/>
      </w:pPr>
      <w:r>
        <w:t>Eliminating Boolean State Variables</w:t>
      </w:r>
    </w:p>
    <w:p>
      <w:pPr>
        <w:numPr>
          <w:ilvl w:val="2"/>
          <w:numId w:val="900"/>
        </w:numPr>
        <w:spacing w:before="0" w:after="0"/>
      </w:pPr>
      <w:r>
        <w:t>Using Break and Continue Effectively</w:t>
      </w:r>
    </w:p>
    <w:p>
      <w:pPr>
        <w:numPr>
          <w:ilvl w:val="0"/>
          <w:numId w:val="900"/>
        </w:numPr>
        <w:spacing w:before="0" w:after="0"/>
      </w:pPr>
      <w:r>
        <w:t>Function Call Simplification</w:t>
      </w:r>
    </w:p>
    <w:p>
      <w:pPr>
        <w:numPr>
          <w:ilvl w:val="1"/>
          <w:numId w:val="900"/>
        </w:numPr>
        <w:spacing w:before="0" w:after="0"/>
      </w:pPr>
      <w:r>
        <w:t>Introduce Parameter Object</w:t>
      </w:r>
    </w:p>
    <w:p>
      <w:pPr>
        <w:numPr>
          <w:ilvl w:val="2"/>
          <w:numId w:val="900"/>
        </w:numPr>
        <w:spacing w:before="0" w:after="0"/>
      </w:pPr>
      <w:r>
        <w:t>Grouping Related Parameters</w:t>
      </w:r>
    </w:p>
    <w:p>
      <w:pPr>
        <w:numPr>
          <w:ilvl w:val="2"/>
          <w:numId w:val="900"/>
        </w:numPr>
        <w:spacing w:before="0" w:after="0"/>
      </w:pPr>
      <w:r>
        <w:t>Creating Data Transfer Objects</w:t>
      </w:r>
    </w:p>
    <w:p>
      <w:pPr>
        <w:numPr>
          <w:ilvl w:val="2"/>
          <w:numId w:val="900"/>
        </w:numPr>
        <w:spacing w:before="0" w:after="0"/>
      </w:pPr>
      <w:r>
        <w:t>Reducing Parameter Lists</w:t>
      </w:r>
    </w:p>
    <w:p>
      <w:pPr>
        <w:numPr>
          <w:ilvl w:val="1"/>
          <w:numId w:val="900"/>
        </w:numPr>
        <w:spacing w:before="0" w:after="0"/>
      </w:pPr>
      <w:r>
        <w:t>Preserve Whole Object</w:t>
      </w:r>
    </w:p>
    <w:p>
      <w:pPr>
        <w:numPr>
          <w:ilvl w:val="2"/>
          <w:numId w:val="900"/>
        </w:numPr>
        <w:spacing w:before="0" w:after="0"/>
      </w:pPr>
      <w:r>
        <w:t>Passing Objects Instead of Attributes</w:t>
      </w:r>
    </w:p>
    <w:p>
      <w:pPr>
        <w:numPr>
          <w:ilvl w:val="2"/>
          <w:numId w:val="900"/>
        </w:numPr>
        <w:spacing w:before="0" w:after="0"/>
      </w:pPr>
      <w:r>
        <w:t>Reducing Parameter Coupling</w:t>
      </w:r>
    </w:p>
    <w:p>
      <w:pPr>
        <w:numPr>
          <w:ilvl w:val="1"/>
          <w:numId w:val="900"/>
        </w:numPr>
        <w:spacing w:before="0" w:after="0"/>
      </w:pPr>
      <w:r>
        <w:t>Replace Parameter with Method Call</w:t>
      </w:r>
    </w:p>
    <w:p>
      <w:pPr>
        <w:numPr>
          <w:ilvl w:val="2"/>
          <w:numId w:val="900"/>
        </w:numPr>
        <w:spacing w:before="0" w:after="0"/>
      </w:pPr>
      <w:r>
        <w:t>Calculating Parameters Internally</w:t>
      </w:r>
    </w:p>
    <w:p>
      <w:pPr>
        <w:numPr>
          <w:ilvl w:val="2"/>
          <w:numId w:val="900"/>
        </w:numPr>
        <w:spacing w:before="0" w:after="0"/>
      </w:pPr>
      <w:r>
        <w:t>Reducing External Dependencies</w:t>
      </w:r>
    </w:p>
    <w:p>
      <w:pPr>
        <w:pStyle w:val="Heading1"/>
      </w:pPr>
      <w:r>
        <w:t>Object-Oriented Refactoring</w:t>
      </w:r>
    </w:p>
    <w:p>
      <w:pPr>
        <w:numPr>
          <w:ilvl w:val="0"/>
          <w:numId w:val="900"/>
        </w:numPr>
        <w:spacing w:before="0" w:after="0"/>
      </w:pPr>
      <w:r>
        <w:t>Feature Movement Between Objects</w:t>
      </w:r>
    </w:p>
    <w:p>
      <w:pPr>
        <w:numPr>
          <w:ilvl w:val="1"/>
          <w:numId w:val="900"/>
        </w:numPr>
        <w:spacing w:before="0" w:after="0"/>
      </w:pPr>
      <w:r>
        <w:t>Move Method Between Classes</w:t>
      </w:r>
    </w:p>
    <w:p>
      <w:pPr>
        <w:numPr>
          <w:ilvl w:val="2"/>
          <w:numId w:val="900"/>
        </w:numPr>
        <w:spacing w:before="0" w:after="0"/>
      </w:pPr>
      <w:r>
        <w:t>Identifying Appropriate Method Homes</w:t>
      </w:r>
    </w:p>
    <w:p>
      <w:pPr>
        <w:numPr>
          <w:ilvl w:val="2"/>
          <w:numId w:val="900"/>
        </w:numPr>
        <w:spacing w:before="0" w:after="0"/>
      </w:pPr>
      <w:r>
        <w:t>Maintaining Object Relationships</w:t>
      </w:r>
    </w:p>
    <w:p>
      <w:pPr>
        <w:numPr>
          <w:ilvl w:val="2"/>
          <w:numId w:val="900"/>
        </w:numPr>
        <w:spacing w:before="0" w:after="0"/>
      </w:pPr>
      <w:r>
        <w:t>Preserving Encapsulation</w:t>
      </w:r>
    </w:p>
    <w:p>
      <w:pPr>
        <w:numPr>
          <w:ilvl w:val="1"/>
          <w:numId w:val="900"/>
        </w:numPr>
        <w:spacing w:before="0" w:after="0"/>
      </w:pPr>
      <w:r>
        <w:t>Move Field Between Classes</w:t>
      </w:r>
    </w:p>
    <w:p>
      <w:pPr>
        <w:numPr>
          <w:ilvl w:val="2"/>
          <w:numId w:val="900"/>
        </w:numPr>
        <w:spacing w:before="0" w:after="0"/>
      </w:pPr>
      <w:r>
        <w:t>Data Ownership Principles</w:t>
      </w:r>
    </w:p>
    <w:p>
      <w:pPr>
        <w:numPr>
          <w:ilvl w:val="2"/>
          <w:numId w:val="900"/>
        </w:numPr>
        <w:spacing w:before="0" w:after="0"/>
      </w:pPr>
      <w:r>
        <w:t>Maintaining Data Integrity</w:t>
      </w:r>
    </w:p>
    <w:p>
      <w:pPr>
        <w:numPr>
          <w:ilvl w:val="1"/>
          <w:numId w:val="900"/>
        </w:numPr>
        <w:spacing w:before="0" w:after="0"/>
      </w:pPr>
      <w:r>
        <w:t>Extract Class</w:t>
      </w:r>
    </w:p>
    <w:p>
      <w:pPr>
        <w:numPr>
          <w:ilvl w:val="2"/>
          <w:numId w:val="900"/>
        </w:numPr>
        <w:spacing w:before="0" w:after="0"/>
      </w:pPr>
      <w:r>
        <w:t>Identifying Separate Responsibilities</w:t>
      </w:r>
    </w:p>
    <w:p>
      <w:pPr>
        <w:numPr>
          <w:ilvl w:val="2"/>
          <w:numId w:val="900"/>
        </w:numPr>
        <w:spacing w:before="0" w:after="0"/>
      </w:pPr>
      <w:r>
        <w:t>Creating Cohesive Classes</w:t>
      </w:r>
    </w:p>
    <w:p>
      <w:pPr>
        <w:numPr>
          <w:ilvl w:val="2"/>
          <w:numId w:val="900"/>
        </w:numPr>
        <w:spacing w:before="0" w:after="0"/>
      </w:pPr>
      <w:r>
        <w:t>Managing Class Relationships</w:t>
      </w:r>
    </w:p>
    <w:p>
      <w:pPr>
        <w:numPr>
          <w:ilvl w:val="1"/>
          <w:numId w:val="900"/>
        </w:numPr>
        <w:spacing w:before="0" w:after="0"/>
      </w:pPr>
      <w:r>
        <w:t>Inline Class</w:t>
      </w:r>
    </w:p>
    <w:p>
      <w:pPr>
        <w:numPr>
          <w:ilvl w:val="2"/>
          <w:numId w:val="900"/>
        </w:numPr>
        <w:spacing w:before="0" w:after="0"/>
      </w:pPr>
      <w:r>
        <w:t>Removing Unnecessary Class Abstractions</w:t>
      </w:r>
    </w:p>
    <w:p>
      <w:pPr>
        <w:numPr>
          <w:ilvl w:val="2"/>
          <w:numId w:val="900"/>
        </w:numPr>
        <w:spacing w:before="0" w:after="0"/>
      </w:pPr>
      <w:r>
        <w:t>Simplifying Object Hierarchies</w:t>
      </w:r>
    </w:p>
    <w:p>
      <w:pPr>
        <w:numPr>
          <w:ilvl w:val="1"/>
          <w:numId w:val="900"/>
        </w:numPr>
        <w:spacing w:before="0" w:after="0"/>
      </w:pPr>
      <w:r>
        <w:t>Hide Delegate</w:t>
      </w:r>
    </w:p>
    <w:p>
      <w:pPr>
        <w:numPr>
          <w:ilvl w:val="2"/>
          <w:numId w:val="900"/>
        </w:numPr>
        <w:spacing w:before="0" w:after="0"/>
      </w:pPr>
      <w:r>
        <w:t>Encapsulating Object Relationships</w:t>
      </w:r>
    </w:p>
    <w:p>
      <w:pPr>
        <w:numPr>
          <w:ilvl w:val="2"/>
          <w:numId w:val="900"/>
        </w:numPr>
        <w:spacing w:before="0" w:after="0"/>
      </w:pPr>
      <w:r>
        <w:t>Reducing Client Dependencies</w:t>
      </w:r>
    </w:p>
    <w:p>
      <w:pPr>
        <w:numPr>
          <w:ilvl w:val="1"/>
          <w:numId w:val="900"/>
        </w:numPr>
        <w:spacing w:before="0" w:after="0"/>
      </w:pPr>
      <w:r>
        <w:t>Remove Middle Man</w:t>
      </w:r>
    </w:p>
    <w:p>
      <w:pPr>
        <w:numPr>
          <w:ilvl w:val="2"/>
          <w:numId w:val="900"/>
        </w:numPr>
        <w:spacing w:before="0" w:after="0"/>
      </w:pPr>
      <w:r>
        <w:t>Eliminating Unnecessary Delegation</w:t>
      </w:r>
    </w:p>
    <w:p>
      <w:pPr>
        <w:numPr>
          <w:ilvl w:val="2"/>
          <w:numId w:val="900"/>
        </w:numPr>
        <w:spacing w:before="0" w:after="0"/>
      </w:pPr>
      <w:r>
        <w:t>Direct Access Patterns</w:t>
      </w:r>
    </w:p>
    <w:p>
      <w:pPr>
        <w:numPr>
          <w:ilvl w:val="0"/>
          <w:numId w:val="900"/>
        </w:numPr>
        <w:spacing w:before="0" w:after="0"/>
      </w:pPr>
      <w:r>
        <w:t>Data Organization Refactoring</w:t>
      </w:r>
    </w:p>
    <w:p>
      <w:pPr>
        <w:numPr>
          <w:ilvl w:val="1"/>
          <w:numId w:val="900"/>
        </w:numPr>
        <w:spacing w:before="0" w:after="0"/>
      </w:pPr>
      <w:r>
        <w:t>Self Encapsulate Field</w:t>
      </w:r>
    </w:p>
    <w:p>
      <w:pPr>
        <w:numPr>
          <w:ilvl w:val="2"/>
          <w:numId w:val="900"/>
        </w:numPr>
        <w:spacing w:before="0" w:after="0"/>
      </w:pPr>
      <w:r>
        <w:t>Using Property Decorators</w:t>
      </w:r>
    </w:p>
    <w:p>
      <w:pPr>
        <w:numPr>
          <w:ilvl w:val="2"/>
          <w:numId w:val="900"/>
        </w:numPr>
        <w:spacing w:before="0" w:after="0"/>
      </w:pPr>
      <w:r>
        <w:t>Getter and Setter Implementation</w:t>
      </w:r>
    </w:p>
    <w:p>
      <w:pPr>
        <w:numPr>
          <w:ilvl w:val="2"/>
          <w:numId w:val="900"/>
        </w:numPr>
        <w:spacing w:before="0" w:after="0"/>
      </w:pPr>
      <w:r>
        <w:t>Data Access Control</w:t>
      </w:r>
    </w:p>
    <w:p>
      <w:pPr>
        <w:numPr>
          <w:ilvl w:val="1"/>
          <w:numId w:val="900"/>
        </w:numPr>
        <w:spacing w:before="0" w:after="0"/>
      </w:pPr>
      <w:r>
        <w:t>Replace Data Value with Object</w:t>
      </w:r>
    </w:p>
    <w:p>
      <w:pPr>
        <w:numPr>
          <w:ilvl w:val="2"/>
          <w:numId w:val="900"/>
        </w:numPr>
        <w:spacing w:before="0" w:after="0"/>
      </w:pPr>
      <w:r>
        <w:t>Encapsulating Primitive Data</w:t>
      </w:r>
    </w:p>
    <w:p>
      <w:pPr>
        <w:numPr>
          <w:ilvl w:val="2"/>
          <w:numId w:val="900"/>
        </w:numPr>
        <w:spacing w:before="0" w:after="0"/>
      </w:pPr>
      <w:r>
        <w:t>Adding Behavior to Data</w:t>
      </w:r>
    </w:p>
    <w:p>
      <w:pPr>
        <w:numPr>
          <w:ilvl w:val="2"/>
          <w:numId w:val="900"/>
        </w:numPr>
        <w:spacing w:before="0" w:after="0"/>
      </w:pPr>
      <w:r>
        <w:t>Type Safety Improvements</w:t>
      </w:r>
    </w:p>
    <w:p>
      <w:pPr>
        <w:numPr>
          <w:ilvl w:val="1"/>
          <w:numId w:val="900"/>
        </w:numPr>
        <w:spacing w:before="0" w:after="0"/>
      </w:pPr>
      <w:r>
        <w:t>Replace Array with Object</w:t>
      </w:r>
    </w:p>
    <w:p>
      <w:pPr>
        <w:numPr>
          <w:ilvl w:val="2"/>
          <w:numId w:val="900"/>
        </w:numPr>
        <w:spacing w:before="0" w:after="0"/>
      </w:pPr>
      <w:r>
        <w:t>Creating Specialized Collections</w:t>
      </w:r>
    </w:p>
    <w:p>
      <w:pPr>
        <w:numPr>
          <w:ilvl w:val="2"/>
          <w:numId w:val="900"/>
        </w:numPr>
        <w:spacing w:before="0" w:after="0"/>
      </w:pPr>
      <w:r>
        <w:t>Adding Collection Behavior</w:t>
      </w:r>
    </w:p>
    <w:p>
      <w:pPr>
        <w:numPr>
          <w:ilvl w:val="2"/>
          <w:numId w:val="900"/>
        </w:numPr>
        <w:spacing w:before="0" w:after="0"/>
      </w:pPr>
      <w:r>
        <w:t>Type-Safe Data Structures</w:t>
      </w:r>
    </w:p>
    <w:p>
      <w:pPr>
        <w:numPr>
          <w:ilvl w:val="1"/>
          <w:numId w:val="900"/>
        </w:numPr>
        <w:spacing w:before="0" w:after="0"/>
      </w:pPr>
      <w:r>
        <w:t>Change Value to Reference</w:t>
      </w:r>
    </w:p>
    <w:p>
      <w:pPr>
        <w:numPr>
          <w:ilvl w:val="2"/>
          <w:numId w:val="900"/>
        </w:numPr>
        <w:spacing w:before="0" w:after="0"/>
      </w:pPr>
      <w:r>
        <w:t>Managing Shared Object State</w:t>
      </w:r>
    </w:p>
    <w:p>
      <w:pPr>
        <w:numPr>
          <w:ilvl w:val="2"/>
          <w:numId w:val="900"/>
        </w:numPr>
        <w:spacing w:before="0" w:after="0"/>
      </w:pPr>
      <w:r>
        <w:t>Identity vs Equality Considerations</w:t>
      </w:r>
    </w:p>
    <w:p>
      <w:pPr>
        <w:numPr>
          <w:ilvl w:val="1"/>
          <w:numId w:val="900"/>
        </w:numPr>
        <w:spacing w:before="0" w:after="0"/>
      </w:pPr>
      <w:r>
        <w:t>Change Reference to Value</w:t>
      </w:r>
    </w:p>
    <w:p>
      <w:pPr>
        <w:numPr>
          <w:ilvl w:val="2"/>
          <w:numId w:val="900"/>
        </w:numPr>
        <w:spacing w:before="0" w:after="0"/>
      </w:pPr>
      <w:r>
        <w:t>Creating Immutable Objects</w:t>
      </w:r>
    </w:p>
    <w:p>
      <w:pPr>
        <w:numPr>
          <w:ilvl w:val="2"/>
          <w:numId w:val="900"/>
        </w:numPr>
        <w:spacing w:before="0" w:after="0"/>
      </w:pPr>
      <w:r>
        <w:t>Value Object Patterns</w:t>
      </w:r>
    </w:p>
    <w:p>
      <w:pPr>
        <w:numPr>
          <w:ilvl w:val="0"/>
          <w:numId w:val="900"/>
        </w:numPr>
        <w:spacing w:before="0" w:after="0"/>
      </w:pPr>
      <w:r>
        <w:t>Inheritance and Polymorphism Refactoring</w:t>
      </w:r>
    </w:p>
    <w:p>
      <w:pPr>
        <w:numPr>
          <w:ilvl w:val="1"/>
          <w:numId w:val="900"/>
        </w:numPr>
        <w:spacing w:before="0" w:after="0"/>
      </w:pPr>
      <w:r>
        <w:t>Pull Up Method</w:t>
      </w:r>
    </w:p>
    <w:p>
      <w:pPr>
        <w:numPr>
          <w:ilvl w:val="2"/>
          <w:numId w:val="900"/>
        </w:numPr>
        <w:spacing w:before="0" w:after="0"/>
      </w:pPr>
      <w:r>
        <w:t>Moving Common Methods to Superclass</w:t>
      </w:r>
    </w:p>
    <w:p>
      <w:pPr>
        <w:numPr>
          <w:ilvl w:val="2"/>
          <w:numId w:val="900"/>
        </w:numPr>
        <w:spacing w:before="0" w:after="0"/>
      </w:pPr>
      <w:r>
        <w:t>Reducing Code Duplication</w:t>
      </w:r>
    </w:p>
    <w:p>
      <w:pPr>
        <w:numPr>
          <w:ilvl w:val="2"/>
          <w:numId w:val="900"/>
        </w:numPr>
        <w:spacing w:before="0" w:after="0"/>
      </w:pPr>
      <w:r>
        <w:t>Template Method Pattern</w:t>
      </w:r>
    </w:p>
    <w:p>
      <w:pPr>
        <w:numPr>
          <w:ilvl w:val="1"/>
          <w:numId w:val="900"/>
        </w:numPr>
        <w:spacing w:before="0" w:after="0"/>
      </w:pPr>
      <w:r>
        <w:t>Pull Up Field</w:t>
      </w:r>
    </w:p>
    <w:p>
      <w:pPr>
        <w:numPr>
          <w:ilvl w:val="2"/>
          <w:numId w:val="900"/>
        </w:numPr>
        <w:spacing w:before="0" w:after="0"/>
      </w:pPr>
      <w:r>
        <w:t>Sharing Common Data in Superclass</w:t>
      </w:r>
    </w:p>
    <w:p>
      <w:pPr>
        <w:numPr>
          <w:ilvl w:val="2"/>
          <w:numId w:val="900"/>
        </w:numPr>
        <w:spacing w:before="0" w:after="0"/>
      </w:pPr>
      <w:r>
        <w:t>Inheritance Hierarchy Optimization</w:t>
      </w:r>
    </w:p>
    <w:p>
      <w:pPr>
        <w:numPr>
          <w:ilvl w:val="1"/>
          <w:numId w:val="900"/>
        </w:numPr>
        <w:spacing w:before="0" w:after="0"/>
      </w:pPr>
      <w:r>
        <w:t>Push Down Method</w:t>
      </w:r>
    </w:p>
    <w:p>
      <w:pPr>
        <w:numPr>
          <w:ilvl w:val="2"/>
          <w:numId w:val="900"/>
        </w:numPr>
        <w:spacing w:before="0" w:after="0"/>
      </w:pPr>
      <w:r>
        <w:t>Specializing Methods in Subclasses</w:t>
      </w:r>
    </w:p>
    <w:p>
      <w:pPr>
        <w:numPr>
          <w:ilvl w:val="2"/>
          <w:numId w:val="900"/>
        </w:numPr>
        <w:spacing w:before="0" w:after="0"/>
      </w:pPr>
      <w:r>
        <w:t>Removing Unused Abstractions</w:t>
      </w:r>
    </w:p>
    <w:p>
      <w:pPr>
        <w:numPr>
          <w:ilvl w:val="1"/>
          <w:numId w:val="900"/>
        </w:numPr>
        <w:spacing w:before="0" w:after="0"/>
      </w:pPr>
      <w:r>
        <w:t>Push Down Field</w:t>
      </w:r>
    </w:p>
    <w:p>
      <w:pPr>
        <w:numPr>
          <w:ilvl w:val="2"/>
          <w:numId w:val="900"/>
        </w:numPr>
        <w:spacing w:before="0" w:after="0"/>
      </w:pPr>
      <w:r>
        <w:t>Moving Specialized Data to Subclasses</w:t>
      </w:r>
    </w:p>
    <w:p>
      <w:pPr>
        <w:numPr>
          <w:ilvl w:val="1"/>
          <w:numId w:val="900"/>
        </w:numPr>
        <w:spacing w:before="0" w:after="0"/>
      </w:pPr>
      <w:r>
        <w:t>Extract Superclass</w:t>
      </w:r>
    </w:p>
    <w:p>
      <w:pPr>
        <w:numPr>
          <w:ilvl w:val="2"/>
          <w:numId w:val="900"/>
        </w:numPr>
        <w:spacing w:before="0" w:after="0"/>
      </w:pPr>
      <w:r>
        <w:t>Creating Abstract Base Classes</w:t>
      </w:r>
    </w:p>
    <w:p>
      <w:pPr>
        <w:numPr>
          <w:ilvl w:val="2"/>
          <w:numId w:val="900"/>
        </w:numPr>
        <w:spacing w:before="0" w:after="0"/>
      </w:pPr>
      <w:r>
        <w:t>Factoring Common Behavior</w:t>
      </w:r>
    </w:p>
    <w:p>
      <w:pPr>
        <w:numPr>
          <w:ilvl w:val="1"/>
          <w:numId w:val="900"/>
        </w:numPr>
        <w:spacing w:before="0" w:after="0"/>
      </w:pPr>
      <w:r>
        <w:t>Extract Subclass</w:t>
      </w:r>
    </w:p>
    <w:p>
      <w:pPr>
        <w:numPr>
          <w:ilvl w:val="2"/>
          <w:numId w:val="900"/>
        </w:numPr>
        <w:spacing w:before="0" w:after="0"/>
      </w:pPr>
      <w:r>
        <w:t>Specializing Object Behavior</w:t>
      </w:r>
    </w:p>
    <w:p>
      <w:pPr>
        <w:numPr>
          <w:ilvl w:val="2"/>
          <w:numId w:val="900"/>
        </w:numPr>
        <w:spacing w:before="0" w:after="0"/>
      </w:pPr>
      <w:r>
        <w:t>Conditional Logic Elimination</w:t>
      </w:r>
    </w:p>
    <w:p>
      <w:pPr>
        <w:numPr>
          <w:ilvl w:val="1"/>
          <w:numId w:val="900"/>
        </w:numPr>
        <w:spacing w:before="0" w:after="0"/>
      </w:pPr>
      <w:r>
        <w:t>Extract Interface</w:t>
      </w:r>
    </w:p>
    <w:p>
      <w:pPr>
        <w:numPr>
          <w:ilvl w:val="2"/>
          <w:numId w:val="900"/>
        </w:numPr>
        <w:spacing w:before="0" w:after="0"/>
      </w:pPr>
      <w:r>
        <w:t>Defining Protocols and ABCs</w:t>
      </w:r>
    </w:p>
    <w:p>
      <w:pPr>
        <w:numPr>
          <w:ilvl w:val="2"/>
          <w:numId w:val="900"/>
        </w:numPr>
        <w:spacing w:before="0" w:after="0"/>
      </w:pPr>
      <w:r>
        <w:t>Contract-Based Programming</w:t>
      </w:r>
    </w:p>
    <w:p>
      <w:pPr>
        <w:numPr>
          <w:ilvl w:val="1"/>
          <w:numId w:val="900"/>
        </w:numPr>
        <w:spacing w:before="0" w:after="0"/>
      </w:pPr>
      <w:r>
        <w:t>Collapse Hierarchy</w:t>
      </w:r>
    </w:p>
    <w:p>
      <w:pPr>
        <w:numPr>
          <w:ilvl w:val="2"/>
          <w:numId w:val="900"/>
        </w:numPr>
        <w:spacing w:before="0" w:after="0"/>
      </w:pPr>
      <w:r>
        <w:t>Simplifying Inheritance Trees</w:t>
      </w:r>
    </w:p>
    <w:p>
      <w:pPr>
        <w:numPr>
          <w:ilvl w:val="2"/>
          <w:numId w:val="900"/>
        </w:numPr>
        <w:spacing w:before="0" w:after="0"/>
      </w:pPr>
      <w:r>
        <w:t>Removing Unnecessary Abstractions</w:t>
      </w:r>
    </w:p>
    <w:p>
      <w:pPr>
        <w:numPr>
          <w:ilvl w:val="1"/>
          <w:numId w:val="900"/>
        </w:numPr>
        <w:spacing w:before="0" w:after="0"/>
      </w:pPr>
      <w:r>
        <w:t>Replace Inheritance with Delegation</w:t>
      </w:r>
    </w:p>
    <w:p>
      <w:pPr>
        <w:numPr>
          <w:ilvl w:val="2"/>
          <w:numId w:val="900"/>
        </w:numPr>
        <w:spacing w:before="0" w:after="0"/>
      </w:pPr>
      <w:r>
        <w:t>Favoring Composition over Inheritance</w:t>
      </w:r>
    </w:p>
    <w:p>
      <w:pPr>
        <w:numPr>
          <w:ilvl w:val="2"/>
          <w:numId w:val="900"/>
        </w:numPr>
        <w:spacing w:before="0" w:after="0"/>
      </w:pPr>
      <w:r>
        <w:t>Flexible Object Relationships</w:t>
      </w:r>
    </w:p>
    <w:p>
      <w:pPr>
        <w:numPr>
          <w:ilvl w:val="1"/>
          <w:numId w:val="900"/>
        </w:numPr>
        <w:spacing w:before="0" w:after="0"/>
      </w:pPr>
      <w:r>
        <w:t>Replace Delegation with Inheritance</w:t>
      </w:r>
    </w:p>
    <w:p>
      <w:pPr>
        <w:numPr>
          <w:ilvl w:val="2"/>
          <w:numId w:val="900"/>
        </w:numPr>
        <w:spacing w:before="0" w:after="0"/>
      </w:pPr>
      <w:r>
        <w:t>Simplifying Object Relationships</w:t>
      </w:r>
    </w:p>
    <w:p>
      <w:pPr>
        <w:numPr>
          <w:ilvl w:val="2"/>
          <w:numId w:val="900"/>
        </w:numPr>
        <w:spacing w:before="0" w:after="0"/>
      </w:pPr>
      <w:r>
        <w:t>When Inheritance is Appropriate</w:t>
      </w:r>
    </w:p>
    <w:p>
      <w:pPr>
        <w:pStyle w:val="Heading1"/>
      </w:pPr>
      <w:r>
        <w:t>Module and Package Refactoring</w:t>
      </w:r>
    </w:p>
    <w:p>
      <w:pPr>
        <w:numPr>
          <w:ilvl w:val="0"/>
          <w:numId w:val="900"/>
        </w:numPr>
        <w:spacing w:before="0" w:after="0"/>
      </w:pPr>
      <w:r>
        <w:t>Module Dependency Management</w:t>
      </w:r>
    </w:p>
    <w:p>
      <w:pPr>
        <w:numPr>
          <w:ilvl w:val="1"/>
          <w:numId w:val="900"/>
        </w:numPr>
        <w:spacing w:before="0" w:after="0"/>
      </w:pPr>
      <w:r>
        <w:t>Identifying Circular Dependencies</w:t>
      </w:r>
    </w:p>
    <w:p>
      <w:pPr>
        <w:numPr>
          <w:ilvl w:val="2"/>
          <w:numId w:val="900"/>
        </w:numPr>
        <w:spacing w:before="0" w:after="0"/>
      </w:pPr>
      <w:r>
        <w:t>Dependency Analysis Tools</w:t>
      </w:r>
    </w:p>
    <w:p>
      <w:pPr>
        <w:numPr>
          <w:ilvl w:val="2"/>
          <w:numId w:val="900"/>
        </w:numPr>
        <w:spacing w:before="0" w:after="0"/>
      </w:pPr>
      <w:r>
        <w:t>Import Graph Visualization</w:t>
      </w:r>
    </w:p>
    <w:p>
      <w:pPr>
        <w:numPr>
          <w:ilvl w:val="1"/>
          <w:numId w:val="900"/>
        </w:numPr>
        <w:spacing w:before="0" w:after="0"/>
      </w:pPr>
      <w:r>
        <w:t>Breaking Circular Dependencies</w:t>
      </w:r>
    </w:p>
    <w:p>
      <w:pPr>
        <w:numPr>
          <w:ilvl w:val="2"/>
          <w:numId w:val="900"/>
        </w:numPr>
        <w:spacing w:before="0" w:after="0"/>
      </w:pPr>
      <w:r>
        <w:t>Dependency Injection Techniques</w:t>
      </w:r>
    </w:p>
    <w:p>
      <w:pPr>
        <w:numPr>
          <w:ilvl w:val="2"/>
          <w:numId w:val="900"/>
        </w:numPr>
        <w:spacing w:before="0" w:after="0"/>
      </w:pPr>
      <w:r>
        <w:t>Import Restructuring Strategies</w:t>
      </w:r>
    </w:p>
    <w:p>
      <w:pPr>
        <w:numPr>
          <w:ilvl w:val="2"/>
          <w:numId w:val="900"/>
        </w:numPr>
        <w:spacing w:before="0" w:after="0"/>
      </w:pPr>
      <w:r>
        <w:t>Interface Extraction</w:t>
      </w:r>
    </w:p>
    <w:p>
      <w:pPr>
        <w:numPr>
          <w:ilvl w:val="1"/>
          <w:numId w:val="900"/>
        </w:numPr>
        <w:spacing w:before="0" w:after="0"/>
      </w:pPr>
      <w:r>
        <w:t>Reducing Module Coupling</w:t>
      </w:r>
    </w:p>
    <w:p>
      <w:pPr>
        <w:numPr>
          <w:ilvl w:val="2"/>
          <w:numId w:val="900"/>
        </w:numPr>
        <w:spacing w:before="0" w:after="0"/>
      </w:pPr>
      <w:r>
        <w:t>Minimizing Inter-Module Dependencies</w:t>
      </w:r>
    </w:p>
    <w:p>
      <w:pPr>
        <w:numPr>
          <w:ilvl w:val="2"/>
          <w:numId w:val="900"/>
        </w:numPr>
        <w:spacing w:before="0" w:after="0"/>
      </w:pPr>
      <w:r>
        <w:t>Creating Stable Interfaces</w:t>
      </w:r>
    </w:p>
    <w:p>
      <w:pPr>
        <w:numPr>
          <w:ilvl w:val="0"/>
          <w:numId w:val="900"/>
        </w:numPr>
        <w:spacing w:before="0" w:after="0"/>
      </w:pPr>
      <w:r>
        <w:t>Module Organization</w:t>
      </w:r>
    </w:p>
    <w:p>
      <w:pPr>
        <w:numPr>
          <w:ilvl w:val="1"/>
          <w:numId w:val="900"/>
        </w:numPr>
        <w:spacing w:before="0" w:after="0"/>
      </w:pPr>
      <w:r>
        <w:t>Splitting Large Modules</w:t>
      </w:r>
    </w:p>
    <w:p>
      <w:pPr>
        <w:numPr>
          <w:ilvl w:val="2"/>
          <w:numId w:val="900"/>
        </w:numPr>
        <w:spacing w:before="0" w:after="0"/>
      </w:pPr>
      <w:r>
        <w:t>Identifying Logical Module Boundaries</w:t>
      </w:r>
    </w:p>
    <w:p>
      <w:pPr>
        <w:numPr>
          <w:ilvl w:val="2"/>
          <w:numId w:val="900"/>
        </w:numPr>
        <w:spacing w:before="0" w:after="0"/>
      </w:pPr>
      <w:r>
        <w:t>Maintaining Import Compatibility</w:t>
      </w:r>
    </w:p>
    <w:p>
      <w:pPr>
        <w:numPr>
          <w:ilvl w:val="2"/>
          <w:numId w:val="900"/>
        </w:numPr>
        <w:spacing w:before="0" w:after="0"/>
      </w:pPr>
      <w:r>
        <w:t>Gradual Module Separation</w:t>
      </w:r>
    </w:p>
    <w:p>
      <w:pPr>
        <w:numPr>
          <w:ilvl w:val="1"/>
          <w:numId w:val="900"/>
        </w:numPr>
        <w:spacing w:before="0" w:after="0"/>
      </w:pPr>
      <w:r>
        <w:t>Consolidating Related Modules</w:t>
      </w:r>
    </w:p>
    <w:p>
      <w:pPr>
        <w:numPr>
          <w:ilvl w:val="2"/>
          <w:numId w:val="900"/>
        </w:numPr>
        <w:spacing w:before="0" w:after="0"/>
      </w:pPr>
      <w:r>
        <w:t>Reducing Module Fragmentation</w:t>
      </w:r>
    </w:p>
    <w:p>
      <w:pPr>
        <w:numPr>
          <w:ilvl w:val="2"/>
          <w:numId w:val="900"/>
        </w:numPr>
        <w:spacing w:before="0" w:after="0"/>
      </w:pPr>
      <w:r>
        <w:t>Creating Cohesive Module Groups</w:t>
      </w:r>
    </w:p>
    <w:p>
      <w:pPr>
        <w:numPr>
          <w:ilvl w:val="1"/>
          <w:numId w:val="900"/>
        </w:numPr>
        <w:spacing w:before="0" w:after="0"/>
      </w:pPr>
      <w:r>
        <w:t>Module Responsibility Assignment</w:t>
      </w:r>
    </w:p>
    <w:p>
      <w:pPr>
        <w:numPr>
          <w:ilvl w:val="2"/>
          <w:numId w:val="900"/>
        </w:numPr>
        <w:spacing w:before="0" w:after="0"/>
      </w:pPr>
      <w:r>
        <w:t>Single Responsibility for Modules</w:t>
      </w:r>
    </w:p>
    <w:p>
      <w:pPr>
        <w:numPr>
          <w:ilvl w:val="2"/>
          <w:numId w:val="900"/>
        </w:numPr>
        <w:spacing w:before="0" w:after="0"/>
      </w:pPr>
      <w:r>
        <w:t>Clear Module Purposes</w:t>
      </w:r>
    </w:p>
    <w:p>
      <w:pPr>
        <w:numPr>
          <w:ilvl w:val="0"/>
          <w:numId w:val="900"/>
        </w:numPr>
        <w:spacing w:before="0" w:after="0"/>
      </w:pPr>
      <w:r>
        <w:t>Package Structure Optimization</w:t>
      </w:r>
    </w:p>
    <w:p>
      <w:pPr>
        <w:numPr>
          <w:ilvl w:val="1"/>
          <w:numId w:val="900"/>
        </w:numPr>
        <w:spacing w:before="0" w:after="0"/>
      </w:pPr>
      <w:r>
        <w:t>Flat vs Nested Package Layouts</w:t>
      </w:r>
    </w:p>
    <w:p>
      <w:pPr>
        <w:numPr>
          <w:ilvl w:val="2"/>
          <w:numId w:val="900"/>
        </w:numPr>
        <w:spacing w:before="0" w:after="0"/>
      </w:pPr>
      <w:r>
        <w:t>Pros and Cons Analysis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Namespace Package Usage</w:t>
      </w:r>
    </w:p>
    <w:p>
      <w:pPr>
        <w:numPr>
          <w:ilvl w:val="2"/>
          <w:numId w:val="900"/>
        </w:numPr>
        <w:spacing w:before="0" w:after="0"/>
      </w:pPr>
      <w:r>
        <w:t>Appropriate Use Cases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Package Initialization</w:t>
      </w:r>
    </w:p>
    <w:p>
      <w:pPr>
        <w:numPr>
          <w:ilvl w:val="2"/>
          <w:numId w:val="900"/>
        </w:numPr>
        <w:spacing w:before="0" w:after="0"/>
      </w:pPr>
      <w:r>
        <w:t>Effective Use of init.py</w:t>
      </w:r>
    </w:p>
    <w:p>
      <w:pPr>
        <w:numPr>
          <w:ilvl w:val="2"/>
          <w:numId w:val="900"/>
        </w:numPr>
        <w:spacing w:before="0" w:after="0"/>
      </w:pPr>
      <w:r>
        <w:t>Controlling Package Imports</w:t>
      </w:r>
    </w:p>
    <w:p>
      <w:pPr>
        <w:numPr>
          <w:ilvl w:val="2"/>
          <w:numId w:val="900"/>
        </w:numPr>
        <w:spacing w:before="0" w:after="0"/>
      </w:pPr>
      <w:r>
        <w:t>Package-Level Configuration</w:t>
      </w:r>
    </w:p>
    <w:p>
      <w:pPr>
        <w:pStyle w:val="Heading1"/>
      </w:pPr>
      <w:r>
        <w:t>Testing and Refactoring Integration</w:t>
      </w:r>
    </w:p>
    <w:p>
      <w:pPr>
        <w:numPr>
          <w:ilvl w:val="0"/>
          <w:numId w:val="900"/>
        </w:numPr>
        <w:spacing w:before="0" w:after="0"/>
      </w:pPr>
      <w:r>
        <w:t>Testing as Refactoring Safety Net</w:t>
      </w:r>
    </w:p>
    <w:p>
      <w:pPr>
        <w:numPr>
          <w:ilvl w:val="1"/>
          <w:numId w:val="900"/>
        </w:numPr>
        <w:spacing w:before="0" w:after="0"/>
      </w:pPr>
      <w:r>
        <w:t>Characterization Tests for Legacy Code</w:t>
      </w:r>
    </w:p>
    <w:p>
      <w:pPr>
        <w:numPr>
          <w:ilvl w:val="2"/>
          <w:numId w:val="900"/>
        </w:numPr>
        <w:spacing w:before="0" w:after="0"/>
      </w:pPr>
      <w:r>
        <w:t>Capturing Existing Behavior</w:t>
      </w:r>
    </w:p>
    <w:p>
      <w:pPr>
        <w:numPr>
          <w:ilvl w:val="2"/>
          <w:numId w:val="900"/>
        </w:numPr>
        <w:spacing w:before="0" w:after="0"/>
      </w:pPr>
      <w:r>
        <w:t>Test Generation Strategies</w:t>
      </w:r>
    </w:p>
    <w:p>
      <w:pPr>
        <w:numPr>
          <w:ilvl w:val="2"/>
          <w:numId w:val="900"/>
        </w:numPr>
        <w:spacing w:before="0" w:after="0"/>
      </w:pPr>
      <w:r>
        <w:t>Approval Testing Techniques</w:t>
      </w:r>
    </w:p>
    <w:p>
      <w:pPr>
        <w:numPr>
          <w:ilvl w:val="1"/>
          <w:numId w:val="900"/>
        </w:numPr>
        <w:spacing w:before="0" w:after="0"/>
      </w:pPr>
      <w:r>
        <w:t>Unit Test Coverage</w:t>
      </w:r>
    </w:p>
    <w:p>
      <w:pPr>
        <w:numPr>
          <w:ilvl w:val="2"/>
          <w:numId w:val="900"/>
        </w:numPr>
        <w:spacing w:before="0" w:after="0"/>
      </w:pPr>
      <w:r>
        <w:t>Isolating Units for Testing</w:t>
      </w:r>
    </w:p>
    <w:p>
      <w:pPr>
        <w:numPr>
          <w:ilvl w:val="2"/>
          <w:numId w:val="900"/>
        </w:numPr>
        <w:spacing w:before="0" w:after="0"/>
      </w:pPr>
      <w:r>
        <w:t>Mock and Stub Usage</w:t>
      </w:r>
    </w:p>
    <w:p>
      <w:pPr>
        <w:numPr>
          <w:ilvl w:val="2"/>
          <w:numId w:val="900"/>
        </w:numPr>
        <w:spacing w:before="0" w:after="0"/>
      </w:pPr>
      <w:r>
        <w:t>Test Boundary Definition</w:t>
      </w:r>
    </w:p>
    <w:p>
      <w:pPr>
        <w:numPr>
          <w:ilvl w:val="1"/>
          <w:numId w:val="900"/>
        </w:numPr>
        <w:spacing w:before="0" w:after="0"/>
      </w:pPr>
      <w:r>
        <w:t>Integration Test Strategy</w:t>
      </w:r>
    </w:p>
    <w:p>
      <w:pPr>
        <w:numPr>
          <w:ilvl w:val="2"/>
          <w:numId w:val="900"/>
        </w:numPr>
        <w:spacing w:before="0" w:after="0"/>
      </w:pPr>
      <w:r>
        <w:t>Testing Component Interactions</w:t>
      </w:r>
    </w:p>
    <w:p>
      <w:pPr>
        <w:numPr>
          <w:ilvl w:val="2"/>
          <w:numId w:val="900"/>
        </w:numPr>
        <w:spacing w:before="0" w:after="0"/>
      </w:pPr>
      <w:r>
        <w:t>End-to-End Behavior Verification</w:t>
      </w:r>
    </w:p>
    <w:p>
      <w:pPr>
        <w:numPr>
          <w:ilvl w:val="1"/>
          <w:numId w:val="900"/>
        </w:numPr>
        <w:spacing w:before="0" w:after="0"/>
      </w:pPr>
      <w:r>
        <w:t>Regression Test Maintenance</w:t>
      </w:r>
    </w:p>
    <w:p>
      <w:pPr>
        <w:numPr>
          <w:ilvl w:val="2"/>
          <w:numId w:val="900"/>
        </w:numPr>
        <w:spacing w:before="0" w:after="0"/>
      </w:pPr>
      <w:r>
        <w:t>Keeping Tests Current with Refactoring</w:t>
      </w:r>
    </w:p>
    <w:p>
      <w:pPr>
        <w:numPr>
          <w:ilvl w:val="2"/>
          <w:numId w:val="900"/>
        </w:numPr>
        <w:spacing w:before="0" w:after="0"/>
      </w:pPr>
      <w:r>
        <w:t>Test Refactoring Techniques</w:t>
      </w:r>
    </w:p>
    <w:p>
      <w:pPr>
        <w:numPr>
          <w:ilvl w:val="0"/>
          <w:numId w:val="900"/>
        </w:numPr>
        <w:spacing w:before="0" w:after="0"/>
      </w:pPr>
      <w:r>
        <w:t>Test-Driven Development and Refactoring</w:t>
      </w:r>
    </w:p>
    <w:p>
      <w:pPr>
        <w:numPr>
          <w:ilvl w:val="1"/>
          <w:numId w:val="900"/>
        </w:numPr>
        <w:spacing w:before="0" w:after="0"/>
      </w:pPr>
      <w:r>
        <w:t>Red-Green-Refactor Cycle</w:t>
      </w:r>
    </w:p>
    <w:p>
      <w:pPr>
        <w:numPr>
          <w:ilvl w:val="2"/>
          <w:numId w:val="900"/>
        </w:numPr>
        <w:spacing w:before="0" w:after="0"/>
      </w:pPr>
      <w:r>
        <w:t>Writing Failing Tests First</w:t>
      </w:r>
    </w:p>
    <w:p>
      <w:pPr>
        <w:numPr>
          <w:ilvl w:val="2"/>
          <w:numId w:val="900"/>
        </w:numPr>
        <w:spacing w:before="0" w:after="0"/>
      </w:pPr>
      <w:r>
        <w:t>Minimal Implementation Strategies</w:t>
      </w:r>
    </w:p>
    <w:p>
      <w:pPr>
        <w:numPr>
          <w:ilvl w:val="2"/>
          <w:numId w:val="900"/>
        </w:numPr>
        <w:spacing w:before="0" w:after="0"/>
      </w:pPr>
      <w:r>
        <w:t>Refactoring for Quality</w:t>
      </w:r>
    </w:p>
    <w:p>
      <w:pPr>
        <w:numPr>
          <w:ilvl w:val="1"/>
          <w:numId w:val="900"/>
        </w:numPr>
        <w:spacing w:before="0" w:after="0"/>
      </w:pPr>
      <w:r>
        <w:t>TDD Design Benefits</w:t>
      </w:r>
    </w:p>
    <w:p>
      <w:pPr>
        <w:numPr>
          <w:ilvl w:val="2"/>
          <w:numId w:val="900"/>
        </w:numPr>
        <w:spacing w:before="0" w:after="0"/>
      </w:pPr>
      <w:r>
        <w:t>Emergent Design Principles</w:t>
      </w:r>
    </w:p>
    <w:p>
      <w:pPr>
        <w:numPr>
          <w:ilvl w:val="2"/>
          <w:numId w:val="900"/>
        </w:numPr>
        <w:spacing w:before="0" w:after="0"/>
      </w:pPr>
      <w:r>
        <w:t>Decoupling and Modularity</w:t>
      </w:r>
    </w:p>
    <w:p>
      <w:pPr>
        <w:numPr>
          <w:ilvl w:val="2"/>
          <w:numId w:val="900"/>
        </w:numPr>
        <w:spacing w:before="0" w:after="0"/>
      </w:pPr>
      <w:r>
        <w:t>Interface-First Development</w:t>
      </w:r>
    </w:p>
    <w:p>
      <w:pPr>
        <w:numPr>
          <w:ilvl w:val="1"/>
          <w:numId w:val="900"/>
        </w:numPr>
        <w:spacing w:before="0" w:after="0"/>
      </w:pPr>
      <w:r>
        <w:t>Refactoring Test Code</w:t>
      </w:r>
    </w:p>
    <w:p>
      <w:pPr>
        <w:numPr>
          <w:ilvl w:val="2"/>
          <w:numId w:val="900"/>
        </w:numPr>
        <w:spacing w:before="0" w:after="0"/>
      </w:pPr>
      <w:r>
        <w:t>Applying DRY to Test Suites</w:t>
      </w:r>
    </w:p>
    <w:p>
      <w:pPr>
        <w:numPr>
          <w:ilvl w:val="2"/>
          <w:numId w:val="900"/>
        </w:numPr>
        <w:spacing w:before="0" w:after="0"/>
      </w:pPr>
      <w:r>
        <w:t>Test Fixture Management</w:t>
      </w:r>
    </w:p>
    <w:p>
      <w:pPr>
        <w:numPr>
          <w:ilvl w:val="2"/>
          <w:numId w:val="900"/>
        </w:numPr>
        <w:spacing w:before="0" w:after="0"/>
      </w:pPr>
      <w:r>
        <w:t>Test Readability Improvements</w:t>
      </w:r>
    </w:p>
    <w:p>
      <w:pPr>
        <w:numPr>
          <w:ilvl w:val="2"/>
          <w:numId w:val="900"/>
        </w:numPr>
        <w:spacing w:before="0" w:after="0"/>
      </w:pPr>
      <w:r>
        <w:t>Test Performance Optimization</w:t>
      </w:r>
    </w:p>
    <w:p>
      <w:pPr>
        <w:numPr>
          <w:ilvl w:val="0"/>
          <w:numId w:val="900"/>
        </w:numPr>
        <w:spacing w:before="0" w:after="0"/>
      </w:pPr>
      <w:r>
        <w:t>Testing Tools and Frameworks</w:t>
      </w:r>
    </w:p>
    <w:p>
      <w:pPr>
        <w:numPr>
          <w:ilvl w:val="1"/>
          <w:numId w:val="900"/>
        </w:numPr>
        <w:spacing w:before="0" w:after="0"/>
      </w:pPr>
      <w:r>
        <w:t>pytest Framework</w:t>
      </w:r>
    </w:p>
    <w:p>
      <w:pPr>
        <w:numPr>
          <w:ilvl w:val="2"/>
          <w:numId w:val="900"/>
        </w:numPr>
        <w:spacing w:before="0" w:after="0"/>
      </w:pPr>
      <w:r>
        <w:t>Fixture Usage for Refactoring</w:t>
      </w:r>
    </w:p>
    <w:p>
      <w:pPr>
        <w:numPr>
          <w:ilvl w:val="2"/>
          <w:numId w:val="900"/>
        </w:numPr>
        <w:spacing w:before="0" w:after="0"/>
      </w:pPr>
      <w:r>
        <w:t>Parametrized Testing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1"/>
          <w:numId w:val="900"/>
        </w:numPr>
        <w:spacing w:before="0" w:after="0"/>
      </w:pPr>
      <w:r>
        <w:t>unittest Module</w:t>
      </w:r>
    </w:p>
    <w:p>
      <w:pPr>
        <w:numPr>
          <w:ilvl w:val="2"/>
          <w:numId w:val="900"/>
        </w:numPr>
        <w:spacing w:before="0" w:after="0"/>
      </w:pPr>
      <w:r>
        <w:t>Test Case Organization</w:t>
      </w:r>
    </w:p>
    <w:p>
      <w:pPr>
        <w:numPr>
          <w:ilvl w:val="2"/>
          <w:numId w:val="900"/>
        </w:numPr>
        <w:spacing w:before="0" w:after="0"/>
      </w:pPr>
      <w:r>
        <w:t>Mock Library Usage</w:t>
      </w:r>
    </w:p>
    <w:p>
      <w:pPr>
        <w:numPr>
          <w:ilvl w:val="1"/>
          <w:numId w:val="900"/>
        </w:numPr>
        <w:spacing w:before="0" w:after="0"/>
      </w:pPr>
      <w:r>
        <w:t>Property-Based Testing</w:t>
      </w:r>
    </w:p>
    <w:p>
      <w:pPr>
        <w:numPr>
          <w:ilvl w:val="2"/>
          <w:numId w:val="900"/>
        </w:numPr>
        <w:spacing w:before="0" w:after="0"/>
      </w:pPr>
      <w:r>
        <w:t>Hypothesis Framework</w:t>
      </w:r>
    </w:p>
    <w:p>
      <w:pPr>
        <w:numPr>
          <w:ilvl w:val="2"/>
          <w:numId w:val="900"/>
        </w:numPr>
        <w:spacing w:before="0" w:after="0"/>
      </w:pPr>
      <w:r>
        <w:t>Generating Test Cases</w:t>
      </w:r>
    </w:p>
    <w:p>
      <w:pPr>
        <w:numPr>
          <w:ilvl w:val="2"/>
          <w:numId w:val="900"/>
        </w:numPr>
        <w:spacing w:before="0" w:after="0"/>
      </w:pPr>
      <w:r>
        <w:t>Finding Edge Cases</w:t>
      </w:r>
    </w:p>
    <w:p>
      <w:pPr>
        <w:pStyle w:val="Heading1"/>
      </w:pPr>
      <w:r>
        <w:t>Advanced Refactoring Strategies</w:t>
      </w:r>
    </w:p>
    <w:p>
      <w:pPr>
        <w:numPr>
          <w:ilvl w:val="0"/>
          <w:numId w:val="900"/>
        </w:numPr>
        <w:spacing w:before="0" w:after="0"/>
      </w:pPr>
      <w:r>
        <w:t>Performance-Oriented Refactoring</w:t>
      </w:r>
    </w:p>
    <w:p>
      <w:pPr>
        <w:numPr>
          <w:ilvl w:val="1"/>
          <w:numId w:val="900"/>
        </w:numPr>
        <w:spacing w:before="0" w:after="0"/>
      </w:pPr>
      <w:r>
        <w:t>Profiling and Bottleneck Identification</w:t>
      </w:r>
    </w:p>
    <w:p>
      <w:pPr>
        <w:numPr>
          <w:ilvl w:val="2"/>
          <w:numId w:val="900"/>
        </w:numPr>
        <w:spacing w:before="0" w:after="0"/>
      </w:pPr>
      <w:r>
        <w:t>cProfile Usage</w:t>
      </w:r>
    </w:p>
    <w:p>
      <w:pPr>
        <w:numPr>
          <w:ilvl w:val="2"/>
          <w:numId w:val="900"/>
        </w:numPr>
        <w:spacing w:before="0" w:after="0"/>
      </w:pPr>
      <w:r>
        <w:t>Line Profiler Application</w:t>
      </w:r>
    </w:p>
    <w:p>
      <w:pPr>
        <w:numPr>
          <w:ilvl w:val="2"/>
          <w:numId w:val="900"/>
        </w:numPr>
        <w:spacing w:before="0" w:after="0"/>
      </w:pPr>
      <w:r>
        <w:t>Memory Profiling Techniques</w:t>
      </w:r>
    </w:p>
    <w:p>
      <w:pPr>
        <w:numPr>
          <w:ilvl w:val="1"/>
          <w:numId w:val="900"/>
        </w:numPr>
        <w:spacing w:before="0" w:after="0"/>
      </w:pPr>
      <w:r>
        <w:t>Algorithmic Optimization</w:t>
      </w:r>
    </w:p>
    <w:p>
      <w:pPr>
        <w:numPr>
          <w:ilvl w:val="2"/>
          <w:numId w:val="900"/>
        </w:numPr>
        <w:spacing w:before="0" w:after="0"/>
      </w:pPr>
      <w:r>
        <w:t>Big O Analysis</w:t>
      </w:r>
    </w:p>
    <w:p>
      <w:pPr>
        <w:numPr>
          <w:ilvl w:val="2"/>
          <w:numId w:val="900"/>
        </w:numPr>
        <w:spacing w:before="0" w:after="0"/>
      </w:pPr>
      <w:r>
        <w:t>Data Structure Selection</w:t>
      </w:r>
    </w:p>
    <w:p>
      <w:pPr>
        <w:numPr>
          <w:ilvl w:val="2"/>
          <w:numId w:val="900"/>
        </w:numPr>
        <w:spacing w:before="0" w:after="0"/>
      </w:pPr>
      <w:r>
        <w:t>Algorithm Replacement Strategies</w:t>
      </w:r>
    </w:p>
    <w:p>
      <w:pPr>
        <w:numPr>
          <w:ilvl w:val="1"/>
          <w:numId w:val="900"/>
        </w:numPr>
        <w:spacing w:before="0" w:after="0"/>
      </w:pPr>
      <w:r>
        <w:t>Caching and Memoization</w:t>
      </w:r>
    </w:p>
    <w:p>
      <w:pPr>
        <w:numPr>
          <w:ilvl w:val="2"/>
          <w:numId w:val="900"/>
        </w:numPr>
        <w:spacing w:before="0" w:after="0"/>
      </w:pPr>
      <w:r>
        <w:t>functools.lru_cache Usage</w:t>
      </w:r>
    </w:p>
    <w:p>
      <w:pPr>
        <w:numPr>
          <w:ilvl w:val="2"/>
          <w:numId w:val="900"/>
        </w:numPr>
        <w:spacing w:before="0" w:after="0"/>
      </w:pPr>
      <w:r>
        <w:t>Custom Caching Strategies</w:t>
      </w:r>
    </w:p>
    <w:p>
      <w:pPr>
        <w:numPr>
          <w:ilvl w:val="2"/>
          <w:numId w:val="900"/>
        </w:numPr>
        <w:spacing w:before="0" w:after="0"/>
      </w:pPr>
      <w:r>
        <w:t>Cache Invalidation Patterns</w:t>
      </w:r>
    </w:p>
    <w:p>
      <w:pPr>
        <w:numPr>
          <w:ilvl w:val="1"/>
          <w:numId w:val="900"/>
        </w:numPr>
        <w:spacing w:before="0" w:after="0"/>
      </w:pPr>
      <w:r>
        <w:t>Lazy Evaluation Techniques</w:t>
      </w:r>
    </w:p>
    <w:p>
      <w:pPr>
        <w:numPr>
          <w:ilvl w:val="2"/>
          <w:numId w:val="900"/>
        </w:numPr>
        <w:spacing w:before="0" w:after="0"/>
      </w:pPr>
      <w:r>
        <w:t>Generator Usage</w:t>
      </w:r>
    </w:p>
    <w:p>
      <w:pPr>
        <w:numPr>
          <w:ilvl w:val="2"/>
          <w:numId w:val="900"/>
        </w:numPr>
        <w:spacing w:before="0" w:after="0"/>
      </w:pPr>
      <w:r>
        <w:t>Delayed Computation Patterns</w:t>
      </w:r>
    </w:p>
    <w:p>
      <w:pPr>
        <w:numPr>
          <w:ilvl w:val="0"/>
          <w:numId w:val="900"/>
        </w:numPr>
        <w:spacing w:before="0" w:after="0"/>
      </w:pPr>
      <w:r>
        <w:t>Legacy Code Refactoring</w:t>
      </w:r>
    </w:p>
    <w:p>
      <w:pPr>
        <w:numPr>
          <w:ilvl w:val="1"/>
          <w:numId w:val="900"/>
        </w:numPr>
        <w:spacing w:before="0" w:after="0"/>
      </w:pPr>
      <w:r>
        <w:t>Working with Untested Code</w:t>
      </w:r>
    </w:p>
    <w:p>
      <w:pPr>
        <w:numPr>
          <w:ilvl w:val="2"/>
          <w:numId w:val="900"/>
        </w:numPr>
        <w:spacing w:before="0" w:after="0"/>
      </w:pPr>
      <w:r>
        <w:t>Safe Refactoring Techniques</w:t>
      </w:r>
    </w:p>
    <w:p>
      <w:pPr>
        <w:numPr>
          <w:ilvl w:val="2"/>
          <w:numId w:val="900"/>
        </w:numPr>
        <w:spacing w:before="0" w:after="0"/>
      </w:pPr>
      <w:r>
        <w:t>Minimal Change Strategies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Seam Model Application</w:t>
      </w:r>
    </w:p>
    <w:p>
      <w:pPr>
        <w:numPr>
          <w:ilvl w:val="2"/>
          <w:numId w:val="900"/>
        </w:numPr>
        <w:spacing w:before="0" w:after="0"/>
      </w:pPr>
      <w:r>
        <w:t>Creating Testable Boundaries</w:t>
      </w:r>
    </w:p>
    <w:p>
      <w:pPr>
        <w:numPr>
          <w:ilvl w:val="2"/>
          <w:numId w:val="900"/>
        </w:numPr>
        <w:spacing w:before="0" w:after="0"/>
      </w:pPr>
      <w:r>
        <w:t>Dependency Breaking Techniques</w:t>
      </w:r>
    </w:p>
    <w:p>
      <w:pPr>
        <w:numPr>
          <w:ilvl w:val="2"/>
          <w:numId w:val="900"/>
        </w:numPr>
        <w:spacing w:before="0" w:after="0"/>
      </w:pPr>
      <w:r>
        <w:t>Legacy Code Testing Strategies</w:t>
      </w:r>
    </w:p>
    <w:p>
      <w:pPr>
        <w:numPr>
          <w:ilvl w:val="1"/>
          <w:numId w:val="900"/>
        </w:numPr>
        <w:spacing w:before="0" w:after="0"/>
      </w:pPr>
      <w:r>
        <w:t>Incremental Modernization</w:t>
      </w:r>
    </w:p>
    <w:p>
      <w:pPr>
        <w:numPr>
          <w:ilvl w:val="2"/>
          <w:numId w:val="900"/>
        </w:numPr>
        <w:spacing w:before="0" w:after="0"/>
      </w:pPr>
      <w:r>
        <w:t>Strangler Fig Pattern</w:t>
      </w:r>
    </w:p>
    <w:p>
      <w:pPr>
        <w:numPr>
          <w:ilvl w:val="2"/>
          <w:numId w:val="900"/>
        </w:numPr>
        <w:spacing w:before="0" w:after="0"/>
      </w:pPr>
      <w:r>
        <w:t>Branch by Abstraction</w:t>
      </w:r>
    </w:p>
    <w:p>
      <w:pPr>
        <w:numPr>
          <w:ilvl w:val="2"/>
          <w:numId w:val="900"/>
        </w:numPr>
        <w:spacing w:before="0" w:after="0"/>
      </w:pPr>
      <w:r>
        <w:t>Parallel Run Strategies</w:t>
      </w:r>
    </w:p>
    <w:p>
      <w:pPr>
        <w:numPr>
          <w:ilvl w:val="0"/>
          <w:numId w:val="900"/>
        </w:numPr>
        <w:spacing w:before="0" w:after="0"/>
      </w:pPr>
      <w:r>
        <w:t>Design Pattern Application</w:t>
      </w:r>
    </w:p>
    <w:p>
      <w:pPr>
        <w:numPr>
          <w:ilvl w:val="1"/>
          <w:numId w:val="900"/>
        </w:numPr>
        <w:spacing w:before="0" w:after="0"/>
      </w:pPr>
      <w:r>
        <w:t>Recognizing Pattern Opportunities</w:t>
      </w:r>
    </w:p>
    <w:p>
      <w:pPr>
        <w:numPr>
          <w:ilvl w:val="2"/>
          <w:numId w:val="900"/>
        </w:numPr>
        <w:spacing w:before="0" w:after="0"/>
      </w:pPr>
      <w:r>
        <w:t>Code Structure Analysis</w:t>
      </w:r>
    </w:p>
    <w:p>
      <w:pPr>
        <w:numPr>
          <w:ilvl w:val="2"/>
          <w:numId w:val="900"/>
        </w:numPr>
        <w:spacing w:before="0" w:after="0"/>
      </w:pPr>
      <w:r>
        <w:t>Repetitive Pattern Identification</w:t>
      </w:r>
    </w:p>
    <w:p>
      <w:pPr>
        <w:numPr>
          <w:ilvl w:val="1"/>
          <w:numId w:val="900"/>
        </w:numPr>
        <w:spacing w:before="0" w:after="0"/>
      </w:pPr>
      <w:r>
        <w:t>Strategy Pattern Refactoring</w:t>
      </w:r>
    </w:p>
    <w:p>
      <w:pPr>
        <w:numPr>
          <w:ilvl w:val="2"/>
          <w:numId w:val="900"/>
        </w:numPr>
        <w:spacing w:before="0" w:after="0"/>
      </w:pPr>
      <w:r>
        <w:t>Encapsulating Algorithms</w:t>
      </w:r>
    </w:p>
    <w:p>
      <w:pPr>
        <w:numPr>
          <w:ilvl w:val="2"/>
          <w:numId w:val="900"/>
        </w:numPr>
        <w:spacing w:before="0" w:after="0"/>
      </w:pPr>
      <w:r>
        <w:t>Eliminating Conditional Logic</w:t>
      </w:r>
    </w:p>
    <w:p>
      <w:pPr>
        <w:numPr>
          <w:ilvl w:val="1"/>
          <w:numId w:val="900"/>
        </w:numPr>
        <w:spacing w:before="0" w:after="0"/>
      </w:pPr>
      <w:r>
        <w:t>Factory Pattern Implementation</w:t>
      </w:r>
    </w:p>
    <w:p>
      <w:pPr>
        <w:numPr>
          <w:ilvl w:val="2"/>
          <w:numId w:val="900"/>
        </w:numPr>
        <w:spacing w:before="0" w:after="0"/>
      </w:pPr>
      <w:r>
        <w:t>Object Creation Abstraction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Decorator Pattern Usage</w:t>
      </w:r>
    </w:p>
    <w:p>
      <w:pPr>
        <w:numPr>
          <w:ilvl w:val="2"/>
          <w:numId w:val="900"/>
        </w:numPr>
        <w:spacing w:before="0" w:after="0"/>
      </w:pPr>
      <w:r>
        <w:t>Extending Behavior Dynamically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1"/>
          <w:numId w:val="900"/>
        </w:numPr>
        <w:spacing w:before="0" w:after="0"/>
      </w:pPr>
      <w:r>
        <w:t>Observer Pattern Application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Loose Coupling Implementation</w:t>
      </w:r>
    </w:p>
    <w:p>
      <w:pPr>
        <w:numPr>
          <w:ilvl w:val="1"/>
          <w:numId w:val="900"/>
        </w:numPr>
        <w:spacing w:before="0" w:after="0"/>
      </w:pPr>
      <w:r>
        <w:t>Command Pattern Refactoring</w:t>
      </w:r>
    </w:p>
    <w:p>
      <w:pPr>
        <w:numPr>
          <w:ilvl w:val="2"/>
          <w:numId w:val="900"/>
        </w:numPr>
        <w:spacing w:before="0" w:after="0"/>
      </w:pPr>
      <w:r>
        <w:t>Encapsulating Operations</w:t>
      </w:r>
    </w:p>
    <w:p>
      <w:pPr>
        <w:numPr>
          <w:ilvl w:val="2"/>
          <w:numId w:val="900"/>
        </w:numPr>
        <w:spacing w:before="0" w:after="0"/>
      </w:pPr>
      <w:r>
        <w:t>Undo/Redo Functionality</w:t>
      </w:r>
    </w:p>
    <w:p>
      <w:pPr>
        <w:numPr>
          <w:ilvl w:val="0"/>
          <w:numId w:val="900"/>
        </w:numPr>
        <w:spacing w:before="0" w:after="0"/>
      </w:pPr>
      <w:r>
        <w:t>Architectural Refactoring</w:t>
      </w:r>
    </w:p>
    <w:p>
      <w:pPr>
        <w:numPr>
          <w:ilvl w:val="1"/>
          <w:numId w:val="900"/>
        </w:numPr>
        <w:spacing w:before="0" w:after="0"/>
      </w:pPr>
      <w:r>
        <w:t>Layered Architecture Implementation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Dependency Direction Management</w:t>
      </w:r>
    </w:p>
    <w:p>
      <w:pPr>
        <w:numPr>
          <w:ilvl w:val="1"/>
          <w:numId w:val="900"/>
        </w:numPr>
        <w:spacing w:before="0" w:after="0"/>
      </w:pPr>
      <w:r>
        <w:t>Microservice Extraction</w:t>
      </w:r>
    </w:p>
    <w:p>
      <w:pPr>
        <w:numPr>
          <w:ilvl w:val="2"/>
          <w:numId w:val="900"/>
        </w:numPr>
        <w:spacing w:before="0" w:after="0"/>
      </w:pPr>
      <w:r>
        <w:t>Identifying Service Boundaries</w:t>
      </w:r>
    </w:p>
    <w:p>
      <w:pPr>
        <w:numPr>
          <w:ilvl w:val="2"/>
          <w:numId w:val="900"/>
        </w:numPr>
        <w:spacing w:before="0" w:after="0"/>
      </w:pPr>
      <w:r>
        <w:t>Data Consistency Strategies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Message Passing Patterns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pStyle w:val="Heading1"/>
      </w:pPr>
      <w:r>
        <w:t>Database and External System Refactoring</w:t>
      </w:r>
    </w:p>
    <w:p>
      <w:pPr>
        <w:numPr>
          <w:ilvl w:val="0"/>
          <w:numId w:val="900"/>
        </w:numPr>
        <w:spacing w:before="0" w:after="0"/>
      </w:pPr>
      <w:r>
        <w:t>Database Schema Refactoring</w:t>
      </w:r>
    </w:p>
    <w:p>
      <w:pPr>
        <w:numPr>
          <w:ilvl w:val="1"/>
          <w:numId w:val="900"/>
        </w:numPr>
        <w:spacing w:before="0" w:after="0"/>
      </w:pPr>
      <w:r>
        <w:t>Schema Migration Strategies</w:t>
      </w:r>
    </w:p>
    <w:p>
      <w:pPr>
        <w:numPr>
          <w:ilvl w:val="2"/>
          <w:numId w:val="900"/>
        </w:numPr>
        <w:spacing w:before="0" w:after="0"/>
      </w:pPr>
      <w:r>
        <w:t>Version Control for Database Changes</w:t>
      </w:r>
    </w:p>
    <w:p>
      <w:pPr>
        <w:numPr>
          <w:ilvl w:val="2"/>
          <w:numId w:val="900"/>
        </w:numPr>
        <w:spacing w:before="0" w:after="0"/>
      </w:pPr>
      <w:r>
        <w:t>Backward Compatibility Maintenance</w:t>
      </w:r>
    </w:p>
    <w:p>
      <w:pPr>
        <w:numPr>
          <w:ilvl w:val="1"/>
          <w:numId w:val="900"/>
        </w:numPr>
        <w:spacing w:before="0" w:after="0"/>
      </w:pPr>
      <w:r>
        <w:t>Data Access Layer Refactoring</w:t>
      </w:r>
    </w:p>
    <w:p>
      <w:pPr>
        <w:numPr>
          <w:ilvl w:val="2"/>
          <w:numId w:val="900"/>
        </w:numPr>
        <w:spacing w:before="0" w:after="0"/>
      </w:pPr>
      <w:r>
        <w:t>Repository Pattern Implementation</w:t>
      </w:r>
    </w:p>
    <w:p>
      <w:pPr>
        <w:numPr>
          <w:ilvl w:val="2"/>
          <w:numId w:val="900"/>
        </w:numPr>
        <w:spacing w:before="0" w:after="0"/>
      </w:pPr>
      <w:r>
        <w:t>ORM Usage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API and External Service Integration</w:t>
      </w:r>
    </w:p>
    <w:p>
      <w:pPr>
        <w:numPr>
          <w:ilvl w:val="1"/>
          <w:numId w:val="900"/>
        </w:numPr>
        <w:spacing w:before="0" w:after="0"/>
      </w:pPr>
      <w:r>
        <w:t>API Client Refactoring</w:t>
      </w:r>
    </w:p>
    <w:p>
      <w:pPr>
        <w:numPr>
          <w:ilvl w:val="2"/>
          <w:numId w:val="900"/>
        </w:numPr>
        <w:spacing w:before="0" w:after="0"/>
      </w:pPr>
      <w:r>
        <w:t>Error Handling Improvement</w:t>
      </w:r>
    </w:p>
    <w:p>
      <w:pPr>
        <w:numPr>
          <w:ilvl w:val="2"/>
          <w:numId w:val="900"/>
        </w:numPr>
        <w:spacing w:before="0" w:after="0"/>
      </w:pPr>
      <w:r>
        <w:t>Retry Logic Implementation</w:t>
      </w:r>
    </w:p>
    <w:p>
      <w:pPr>
        <w:numPr>
          <w:ilvl w:val="1"/>
          <w:numId w:val="900"/>
        </w:numPr>
        <w:spacing w:before="0" w:after="0"/>
      </w:pPr>
      <w:r>
        <w:t>Service Abstraction</w:t>
      </w:r>
    </w:p>
    <w:p>
      <w:pPr>
        <w:numPr>
          <w:ilvl w:val="2"/>
          <w:numId w:val="900"/>
        </w:numPr>
        <w:spacing w:before="0" w:after="0"/>
      </w:pPr>
      <w:r>
        <w:t>Creating Service Interfaces</w:t>
      </w:r>
    </w:p>
    <w:p>
      <w:pPr>
        <w:numPr>
          <w:ilvl w:val="2"/>
          <w:numId w:val="900"/>
        </w:numPr>
        <w:spacing w:before="0" w:after="0"/>
      </w:pPr>
      <w:r>
        <w:t>Mock Service Implementation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Externalized Configuration</w:t>
      </w:r>
    </w:p>
    <w:p>
      <w:pPr>
        <w:numPr>
          <w:ilvl w:val="2"/>
          <w:numId w:val="900"/>
        </w:numPr>
        <w:spacing w:before="0" w:after="0"/>
      </w:pPr>
      <w:r>
        <w:t>Environment-Specific Settings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Feature Flag Implementation</w:t>
      </w:r>
    </w:p>
    <w:p>
      <w:pPr>
        <w:numPr>
          <w:ilvl w:val="2"/>
          <w:numId w:val="900"/>
        </w:numPr>
        <w:spacing w:before="0" w:after="0"/>
      </w:pPr>
      <w:r>
        <w:t>Gradual Feature Rollout</w:t>
      </w:r>
    </w:p>
    <w:p>
      <w:pPr>
        <w:numPr>
          <w:ilvl w:val="2"/>
          <w:numId w:val="900"/>
        </w:numPr>
        <w:spacing w:before="0" w:after="0"/>
      </w:pPr>
      <w:r>
        <w:t>A/B Testing Support</w:t>
      </w:r>
    </w:p>
    <w:p>
      <w:pPr>
        <w:pStyle w:val="Heading1"/>
      </w:pPr>
      <w:r>
        <w:t>Establishing Refactoring Culture and Practices</w:t>
      </w:r>
    </w:p>
    <w:p>
      <w:pPr>
        <w:numPr>
          <w:ilvl w:val="0"/>
          <w:numId w:val="900"/>
        </w:numPr>
        <w:spacing w:before="0" w:after="0"/>
      </w:pPr>
      <w:r>
        <w:t>Refactoring Workflow Development</w:t>
      </w:r>
    </w:p>
    <w:p>
      <w:pPr>
        <w:numPr>
          <w:ilvl w:val="1"/>
          <w:numId w:val="900"/>
        </w:numPr>
        <w:spacing w:before="0" w:after="0"/>
      </w:pPr>
      <w:r>
        <w:t>Small Incremental Changes</w:t>
      </w:r>
    </w:p>
    <w:p>
      <w:pPr>
        <w:numPr>
          <w:ilvl w:val="2"/>
          <w:numId w:val="900"/>
        </w:numPr>
        <w:spacing w:before="0" w:after="0"/>
      </w:pPr>
      <w:r>
        <w:t>Risk Minimization Strategies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1"/>
          <w:numId w:val="900"/>
        </w:numPr>
        <w:spacing w:before="0" w:after="0"/>
      </w:pPr>
      <w:r>
        <w:t>Version Control Best Practices</w:t>
      </w:r>
    </w:p>
    <w:p>
      <w:pPr>
        <w:numPr>
          <w:ilvl w:val="2"/>
          <w:numId w:val="900"/>
        </w:numPr>
        <w:spacing w:before="0" w:after="0"/>
      </w:pPr>
      <w:r>
        <w:t>Atomic Commit Strategies</w:t>
      </w:r>
    </w:p>
    <w:p>
      <w:pPr>
        <w:numPr>
          <w:ilvl w:val="2"/>
          <w:numId w:val="900"/>
        </w:numPr>
        <w:spacing w:before="0" w:after="0"/>
      </w:pPr>
      <w:r>
        <w:t>Clear Commit Message Writing</w:t>
      </w:r>
    </w:p>
    <w:p>
      <w:pPr>
        <w:numPr>
          <w:ilvl w:val="2"/>
          <w:numId w:val="900"/>
        </w:numPr>
        <w:spacing w:before="0" w:after="0"/>
      </w:pPr>
      <w:r>
        <w:t>Branch Management for Refactoring</w:t>
      </w:r>
    </w:p>
    <w:p>
      <w:pPr>
        <w:numPr>
          <w:ilvl w:val="1"/>
          <w:numId w:val="900"/>
        </w:numPr>
        <w:spacing w:before="0" w:after="0"/>
      </w:pPr>
      <w:r>
        <w:t>Boy Scout Rule Application</w:t>
      </w:r>
    </w:p>
    <w:p>
      <w:pPr>
        <w:numPr>
          <w:ilvl w:val="2"/>
          <w:numId w:val="900"/>
        </w:numPr>
        <w:spacing w:before="0" w:after="0"/>
      </w:pPr>
      <w:r>
        <w:t>Continuous Code Improvement</w:t>
      </w:r>
    </w:p>
    <w:p>
      <w:pPr>
        <w:numPr>
          <w:ilvl w:val="2"/>
          <w:numId w:val="900"/>
        </w:numPr>
        <w:spacing w:before="0" w:after="0"/>
      </w:pPr>
      <w:r>
        <w:t>Opportunistic Refactoring</w:t>
      </w:r>
    </w:p>
    <w:p>
      <w:pPr>
        <w:numPr>
          <w:ilvl w:val="0"/>
          <w:numId w:val="900"/>
        </w:numPr>
        <w:spacing w:before="0" w:after="0"/>
      </w:pPr>
      <w:r>
        <w:t>Code Review Integration</w:t>
      </w:r>
    </w:p>
    <w:p>
      <w:pPr>
        <w:numPr>
          <w:ilvl w:val="1"/>
          <w:numId w:val="900"/>
        </w:numPr>
        <w:spacing w:before="0" w:after="0"/>
      </w:pPr>
      <w:r>
        <w:t>Identifying Refactoring Opportunities</w:t>
      </w:r>
    </w:p>
    <w:p>
      <w:pPr>
        <w:numPr>
          <w:ilvl w:val="2"/>
          <w:numId w:val="900"/>
        </w:numPr>
        <w:spacing w:before="0" w:after="0"/>
      </w:pPr>
      <w:r>
        <w:t>Code Smell Recognition in Reviews</w:t>
      </w:r>
    </w:p>
    <w:p>
      <w:pPr>
        <w:numPr>
          <w:ilvl w:val="2"/>
          <w:numId w:val="900"/>
        </w:numPr>
        <w:spacing w:before="0" w:after="0"/>
      </w:pPr>
      <w:r>
        <w:t>Constructive Feedback Techniques</w:t>
      </w:r>
    </w:p>
    <w:p>
      <w:pPr>
        <w:numPr>
          <w:ilvl w:val="1"/>
          <w:numId w:val="900"/>
        </w:numPr>
        <w:spacing w:before="0" w:after="0"/>
      </w:pPr>
      <w:r>
        <w:t>Review Process Optimization</w:t>
      </w:r>
    </w:p>
    <w:p>
      <w:pPr>
        <w:numPr>
          <w:ilvl w:val="2"/>
          <w:numId w:val="900"/>
        </w:numPr>
        <w:spacing w:before="0" w:after="0"/>
      </w:pPr>
      <w:r>
        <w:t>Balancing Thoroughness and Speed</w:t>
      </w:r>
    </w:p>
    <w:p>
      <w:pPr>
        <w:numPr>
          <w:ilvl w:val="2"/>
          <w:numId w:val="900"/>
        </w:numPr>
        <w:spacing w:before="0" w:after="0"/>
      </w:pPr>
      <w:r>
        <w:t>Tool-Assisted Reviews</w:t>
      </w:r>
    </w:p>
    <w:p>
      <w:pPr>
        <w:numPr>
          <w:ilvl w:val="0"/>
          <w:numId w:val="900"/>
        </w:numPr>
        <w:spacing w:before="0" w:after="0"/>
      </w:pPr>
      <w:r>
        <w:t>Quality Metrics and Monitoring</w:t>
      </w:r>
    </w:p>
    <w:p>
      <w:pPr>
        <w:numPr>
          <w:ilvl w:val="1"/>
          <w:numId w:val="900"/>
        </w:numPr>
        <w:spacing w:before="0" w:after="0"/>
      </w:pPr>
      <w:r>
        <w:t>Code Coverage Measurement</w:t>
      </w:r>
    </w:p>
    <w:p>
      <w:pPr>
        <w:numPr>
          <w:ilvl w:val="2"/>
          <w:numId w:val="900"/>
        </w:numPr>
        <w:spacing w:before="0" w:after="0"/>
      </w:pPr>
      <w:r>
        <w:t>Coverage Tool Usage</w:t>
      </w:r>
    </w:p>
    <w:p>
      <w:pPr>
        <w:numPr>
          <w:ilvl w:val="2"/>
          <w:numId w:val="900"/>
        </w:numPr>
        <w:spacing w:before="0" w:after="0"/>
      </w:pPr>
      <w:r>
        <w:t>Coverage Target Setting</w:t>
      </w:r>
    </w:p>
    <w:p>
      <w:pPr>
        <w:numPr>
          <w:ilvl w:val="1"/>
          <w:numId w:val="900"/>
        </w:numPr>
        <w:spacing w:before="0" w:after="0"/>
      </w:pPr>
      <w:r>
        <w:t>Complexity Metrics Tracking</w:t>
      </w:r>
    </w:p>
    <w:p>
      <w:pPr>
        <w:numPr>
          <w:ilvl w:val="2"/>
          <w:numId w:val="900"/>
        </w:numPr>
        <w:spacing w:before="0" w:after="0"/>
      </w:pPr>
      <w:r>
        <w:t>Cyclomatic Complexity Monitoring</w:t>
      </w:r>
    </w:p>
    <w:p>
      <w:pPr>
        <w:numPr>
          <w:ilvl w:val="2"/>
          <w:numId w:val="900"/>
        </w:numPr>
        <w:spacing w:before="0" w:after="0"/>
      </w:pPr>
      <w:r>
        <w:t>Maintainability Index Trends</w:t>
      </w:r>
    </w:p>
    <w:p>
      <w:pPr>
        <w:numPr>
          <w:ilvl w:val="1"/>
          <w:numId w:val="900"/>
        </w:numPr>
        <w:spacing w:before="0" w:after="0"/>
      </w:pPr>
      <w:r>
        <w:t>Technical Debt Measurement</w:t>
      </w:r>
    </w:p>
    <w:p>
      <w:pPr>
        <w:numPr>
          <w:ilvl w:val="2"/>
          <w:numId w:val="900"/>
        </w:numPr>
        <w:spacing w:before="0" w:after="0"/>
      </w:pPr>
      <w:r>
        <w:t>Debt Quantification Techniques</w:t>
      </w:r>
    </w:p>
    <w:p>
      <w:pPr>
        <w:numPr>
          <w:ilvl w:val="2"/>
          <w:numId w:val="900"/>
        </w:numPr>
        <w:spacing w:before="0" w:after="0"/>
      </w:pPr>
      <w:r>
        <w:t>Debt Paydown Strategies</w:t>
      </w:r>
    </w:p>
    <w:p>
      <w:pPr>
        <w:numPr>
          <w:ilvl w:val="0"/>
          <w:numId w:val="900"/>
        </w:numPr>
        <w:spacing w:before="0" w:after="0"/>
      </w:pPr>
      <w:r>
        <w:t>Team Education and Standards</w:t>
      </w:r>
    </w:p>
    <w:p>
      <w:pPr>
        <w:numPr>
          <w:ilvl w:val="1"/>
          <w:numId w:val="900"/>
        </w:numPr>
        <w:spacing w:before="0" w:after="0"/>
      </w:pPr>
      <w:r>
        <w:t>Refactoring Training Programs</w:t>
      </w:r>
    </w:p>
    <w:p>
      <w:pPr>
        <w:numPr>
          <w:ilvl w:val="2"/>
          <w:numId w:val="900"/>
        </w:numPr>
        <w:spacing w:before="0" w:after="0"/>
      </w:pPr>
      <w:r>
        <w:t>Skill Development Strategies</w:t>
      </w:r>
    </w:p>
    <w:p>
      <w:pPr>
        <w:numPr>
          <w:ilvl w:val="2"/>
          <w:numId w:val="900"/>
        </w:numPr>
        <w:spacing w:before="0" w:after="0"/>
      </w:pPr>
      <w:r>
        <w:t>Knowledge Sharing Practices</w:t>
      </w:r>
    </w:p>
    <w:p>
      <w:pPr>
        <w:numPr>
          <w:ilvl w:val="1"/>
          <w:numId w:val="900"/>
        </w:numPr>
        <w:spacing w:before="0" w:after="0"/>
      </w:pPr>
      <w:r>
        <w:t>Coding Standard Establishment</w:t>
      </w:r>
    </w:p>
    <w:p>
      <w:pPr>
        <w:numPr>
          <w:ilvl w:val="2"/>
          <w:numId w:val="900"/>
        </w:numPr>
        <w:spacing w:before="0" w:after="0"/>
      </w:pPr>
      <w:r>
        <w:t>Team Agreement on Standards</w:t>
      </w:r>
    </w:p>
    <w:p>
      <w:pPr>
        <w:numPr>
          <w:ilvl w:val="2"/>
          <w:numId w:val="900"/>
        </w:numPr>
        <w:spacing w:before="0" w:after="0"/>
      </w:pPr>
      <w:r>
        <w:t>Standard Evolution and Maintenance</w:t>
      </w:r>
    </w:p>
    <w:p>
      <w:pPr>
        <w:numPr>
          <w:ilvl w:val="1"/>
          <w:numId w:val="900"/>
        </w:numPr>
        <w:spacing w:before="0" w:after="0"/>
      </w:pPr>
      <w:r>
        <w:t>Refactoring Decision Making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