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Python Programming</w:t>
      </w:r>
    </w:p>
    <w:p>
      <w:pPr>
        <w:pStyle w:val="Heading1"/>
      </w:pPr>
      <w:r>
        <w:t>Introduction to Python</w:t>
      </w:r>
    </w:p>
    <w:p>
      <w:pPr>
        <w:numPr>
          <w:ilvl w:val="0"/>
          <w:numId w:val="900"/>
        </w:numPr>
        <w:spacing w:before="0" w:after="0"/>
      </w:pPr>
      <w:r>
        <w:t>History and Philosophy of Python</w:t>
      </w:r>
    </w:p>
    <w:p>
      <w:pPr>
        <w:numPr>
          <w:ilvl w:val="1"/>
          <w:numId w:val="900"/>
        </w:numPr>
        <w:spacing w:before="0" w:after="0"/>
      </w:pPr>
      <w:r>
        <w:t>Origins and Development Timeline</w:t>
      </w:r>
    </w:p>
    <w:p>
      <w:pPr>
        <w:numPr>
          <w:ilvl w:val="2"/>
          <w:numId w:val="900"/>
        </w:numPr>
        <w:spacing w:before="0" w:after="0"/>
      </w:pPr>
      <w:r>
        <w:t>Guido van Rossum and Python's Creation</w:t>
      </w:r>
    </w:p>
    <w:p>
      <w:pPr>
        <w:numPr>
          <w:ilvl w:val="2"/>
          <w:numId w:val="900"/>
        </w:numPr>
        <w:spacing w:before="0" w:after="0"/>
      </w:pPr>
      <w:r>
        <w:t>Major Version Milestones</w:t>
      </w:r>
    </w:p>
    <w:p>
      <w:pPr>
        <w:numPr>
          <w:ilvl w:val="2"/>
          <w:numId w:val="900"/>
        </w:numPr>
        <w:spacing w:before="0" w:after="0"/>
      </w:pPr>
      <w:r>
        <w:t>Python Software Foundation</w:t>
      </w:r>
    </w:p>
    <w:p>
      <w:pPr>
        <w:numPr>
          <w:ilvl w:val="1"/>
          <w:numId w:val="900"/>
        </w:numPr>
        <w:spacing w:before="0" w:after="0"/>
      </w:pPr>
      <w:r>
        <w:t>Guiding Principles</w:t>
      </w:r>
    </w:p>
    <w:p>
      <w:pPr>
        <w:numPr>
          <w:ilvl w:val="2"/>
          <w:numId w:val="900"/>
        </w:numPr>
        <w:spacing w:before="0" w:after="0"/>
      </w:pPr>
      <w:r>
        <w:t>The Zen of Python</w:t>
      </w:r>
    </w:p>
    <w:p>
      <w:pPr>
        <w:numPr>
          <w:ilvl w:val="2"/>
          <w:numId w:val="900"/>
        </w:numPr>
        <w:spacing w:before="0" w:after="0"/>
      </w:pPr>
      <w:r>
        <w:t>Readability Counts Philosophy</w:t>
      </w:r>
    </w:p>
    <w:p>
      <w:pPr>
        <w:numPr>
          <w:ilvl w:val="2"/>
          <w:numId w:val="900"/>
        </w:numPr>
        <w:spacing w:before="0" w:after="0"/>
      </w:pPr>
      <w:r>
        <w:t>Simple is Better Than Complex</w:t>
      </w:r>
    </w:p>
    <w:p>
      <w:pPr>
        <w:numPr>
          <w:ilvl w:val="1"/>
          <w:numId w:val="900"/>
        </w:numPr>
        <w:spacing w:before="0" w:after="0"/>
      </w:pPr>
      <w:r>
        <w:t>Python's Place in Modern Programming</w:t>
      </w:r>
    </w:p>
    <w:p>
      <w:pPr>
        <w:numPr>
          <w:ilvl w:val="2"/>
          <w:numId w:val="900"/>
        </w:numPr>
        <w:spacing w:before="0" w:after="0"/>
      </w:pPr>
      <w:r>
        <w:t>Popularity Rankings</w:t>
      </w:r>
    </w:p>
    <w:p>
      <w:pPr>
        <w:numPr>
          <w:ilvl w:val="2"/>
          <w:numId w:val="900"/>
        </w:numPr>
        <w:spacing w:before="0" w:after="0"/>
      </w:pPr>
      <w:r>
        <w:t>Industry Adoption</w:t>
      </w:r>
    </w:p>
    <w:p>
      <w:pPr>
        <w:numPr>
          <w:ilvl w:val="2"/>
          <w:numId w:val="900"/>
        </w:numPr>
        <w:spacing w:before="0" w:after="0"/>
      </w:pPr>
      <w:r>
        <w:t>Community and Ecosystem</w:t>
      </w:r>
    </w:p>
    <w:p>
      <w:pPr>
        <w:numPr>
          <w:ilvl w:val="0"/>
          <w:numId w:val="900"/>
        </w:numPr>
        <w:spacing w:before="0" w:after="0"/>
      </w:pPr>
      <w:r>
        <w:t>Key Characteristics</w:t>
      </w:r>
    </w:p>
    <w:p>
      <w:pPr>
        <w:numPr>
          <w:ilvl w:val="1"/>
          <w:numId w:val="900"/>
        </w:numPr>
        <w:spacing w:before="0" w:after="0"/>
      </w:pPr>
      <w:r>
        <w:t>Readability and Simplicity</w:t>
      </w:r>
    </w:p>
    <w:p>
      <w:pPr>
        <w:numPr>
          <w:ilvl w:val="2"/>
          <w:numId w:val="900"/>
        </w:numPr>
        <w:spacing w:before="0" w:after="0"/>
      </w:pPr>
      <w:r>
        <w:t>Code Style Guidelines</w:t>
      </w:r>
    </w:p>
    <w:p>
      <w:pPr>
        <w:numPr>
          <w:ilvl w:val="3"/>
          <w:numId w:val="900"/>
        </w:numPr>
        <w:spacing w:before="0" w:after="0"/>
      </w:pPr>
      <w:r>
        <w:t>PEP 8 Standards</w:t>
      </w:r>
    </w:p>
    <w:p>
      <w:pPr>
        <w:numPr>
          <w:ilvl w:val="3"/>
          <w:numId w:val="900"/>
        </w:numPr>
        <w:spacing w:before="0" w:after="0"/>
      </w:pPr>
      <w:r>
        <w:t>Naming Conventions</w:t>
      </w:r>
    </w:p>
    <w:p>
      <w:pPr>
        <w:numPr>
          <w:ilvl w:val="3"/>
          <w:numId w:val="900"/>
        </w:numPr>
        <w:spacing w:before="0" w:after="0"/>
      </w:pPr>
      <w:r>
        <w:t>Line Length and Formatting</w:t>
      </w:r>
    </w:p>
    <w:p>
      <w:pPr>
        <w:numPr>
          <w:ilvl w:val="2"/>
          <w:numId w:val="900"/>
        </w:numPr>
        <w:spacing w:before="0" w:after="0"/>
      </w:pPr>
      <w:r>
        <w:t>Indentation as Syntax</w:t>
      </w:r>
    </w:p>
    <w:p>
      <w:pPr>
        <w:numPr>
          <w:ilvl w:val="3"/>
          <w:numId w:val="900"/>
        </w:numPr>
        <w:spacing w:before="0" w:after="0"/>
      </w:pPr>
      <w:r>
        <w:t>Whitespace Significance</w:t>
      </w:r>
    </w:p>
    <w:p>
      <w:pPr>
        <w:numPr>
          <w:ilvl w:val="3"/>
          <w:numId w:val="900"/>
        </w:numPr>
        <w:spacing w:before="0" w:after="0"/>
      </w:pPr>
      <w:r>
        <w:t>Consistent Indentation Rules</w:t>
      </w:r>
    </w:p>
    <w:p>
      <w:pPr>
        <w:numPr>
          <w:ilvl w:val="1"/>
          <w:numId w:val="900"/>
        </w:numPr>
        <w:spacing w:before="0" w:after="0"/>
      </w:pPr>
      <w:r>
        <w:t>Interpreted vs Compiled Languages</w:t>
      </w:r>
    </w:p>
    <w:p>
      <w:pPr>
        <w:numPr>
          <w:ilvl w:val="2"/>
          <w:numId w:val="900"/>
        </w:numPr>
        <w:spacing w:before="0" w:after="0"/>
      </w:pPr>
      <w:r>
        <w:t>How Python Executes Code</w:t>
      </w:r>
    </w:p>
    <w:p>
      <w:pPr>
        <w:numPr>
          <w:ilvl w:val="3"/>
          <w:numId w:val="900"/>
        </w:numPr>
        <w:spacing w:before="0" w:after="0"/>
      </w:pPr>
      <w:r>
        <w:t>Bytecode Compilation</w:t>
      </w:r>
    </w:p>
    <w:p>
      <w:pPr>
        <w:numPr>
          <w:ilvl w:val="3"/>
          <w:numId w:val="900"/>
        </w:numPr>
        <w:spacing w:before="0" w:after="0"/>
      </w:pPr>
      <w:r>
        <w:t>Python Virtual Machine</w:t>
      </w:r>
    </w:p>
    <w:p>
      <w:pPr>
        <w:numPr>
          <w:ilvl w:val="2"/>
          <w:numId w:val="900"/>
        </w:numPr>
        <w:spacing w:before="0" w:after="0"/>
      </w:pPr>
      <w:r>
        <w:t>Pros and Cons of Interpretation</w:t>
      </w:r>
    </w:p>
    <w:p>
      <w:pPr>
        <w:numPr>
          <w:ilvl w:val="3"/>
          <w:numId w:val="900"/>
        </w:numPr>
        <w:spacing w:before="0" w:after="0"/>
      </w:pPr>
      <w:r>
        <w:t>Development Speed Benefits</w:t>
      </w:r>
    </w:p>
    <w:p>
      <w:pPr>
        <w:numPr>
          <w:ilvl w:val="3"/>
          <w:numId w:val="900"/>
        </w:numPr>
        <w:spacing w:before="0" w:after="0"/>
      </w:pPr>
      <w:r>
        <w:t>Runtime Performance Considerations</w:t>
      </w:r>
    </w:p>
    <w:p>
      <w:pPr>
        <w:numPr>
          <w:ilvl w:val="1"/>
          <w:numId w:val="900"/>
        </w:numPr>
        <w:spacing w:before="0" w:after="0"/>
      </w:pPr>
      <w:r>
        <w:t>Dynamically Typed System</w:t>
      </w:r>
    </w:p>
    <w:p>
      <w:pPr>
        <w:numPr>
          <w:ilvl w:val="2"/>
          <w:numId w:val="900"/>
        </w:numPr>
        <w:spacing w:before="0" w:after="0"/>
      </w:pPr>
      <w:r>
        <w:t>Type Inference at Runtime</w:t>
      </w:r>
    </w:p>
    <w:p>
      <w:pPr>
        <w:numPr>
          <w:ilvl w:val="2"/>
          <w:numId w:val="900"/>
        </w:numPr>
        <w:spacing w:before="0" w:after="0"/>
      </w:pPr>
      <w:r>
        <w:t>Variable Type Flexibility</w:t>
      </w:r>
    </w:p>
    <w:p>
      <w:pPr>
        <w:numPr>
          <w:ilvl w:val="2"/>
          <w:numId w:val="900"/>
        </w:numPr>
        <w:spacing w:before="0" w:after="0"/>
      </w:pPr>
      <w:r>
        <w:t>Implications for Development</w:t>
      </w:r>
    </w:p>
    <w:p>
      <w:pPr>
        <w:numPr>
          <w:ilvl w:val="3"/>
          <w:numId w:val="900"/>
        </w:numPr>
        <w:spacing w:before="0" w:after="0"/>
      </w:pPr>
      <w:r>
        <w:t>Rapid Prototyping Advantages</w:t>
      </w:r>
    </w:p>
    <w:p>
      <w:pPr>
        <w:numPr>
          <w:ilvl w:val="3"/>
          <w:numId w:val="900"/>
        </w:numPr>
        <w:spacing w:before="0" w:after="0"/>
      </w:pPr>
      <w:r>
        <w:t>Runtime Error Possibilities</w:t>
      </w:r>
    </w:p>
    <w:p>
      <w:pPr>
        <w:numPr>
          <w:ilvl w:val="1"/>
          <w:numId w:val="900"/>
        </w:numPr>
        <w:spacing w:before="0" w:after="0"/>
      </w:pPr>
      <w:r>
        <w:t>General-Purpose Nature</w:t>
      </w:r>
    </w:p>
    <w:p>
      <w:pPr>
        <w:numPr>
          <w:ilvl w:val="2"/>
          <w:numId w:val="900"/>
        </w:numPr>
        <w:spacing w:before="0" w:after="0"/>
      </w:pPr>
      <w:r>
        <w:t>Cross-Domain Applications</w:t>
      </w:r>
    </w:p>
    <w:p>
      <w:pPr>
        <w:numPr>
          <w:ilvl w:val="2"/>
          <w:numId w:val="900"/>
        </w:numPr>
        <w:spacing w:before="0" w:after="0"/>
      </w:pPr>
      <w:r>
        <w:t>Platform Independence</w:t>
      </w:r>
    </w:p>
    <w:p>
      <w:pPr>
        <w:numPr>
          <w:ilvl w:val="2"/>
          <w:numId w:val="900"/>
        </w:numPr>
        <w:spacing w:before="0" w:after="0"/>
      </w:pPr>
      <w:r>
        <w:t>Extensive Library Ecosystem</w:t>
      </w:r>
    </w:p>
    <w:p>
      <w:pPr>
        <w:numPr>
          <w:ilvl w:val="0"/>
          <w:numId w:val="900"/>
        </w:numPr>
        <w:spacing w:before="0" w:after="0"/>
      </w:pPr>
      <w:r>
        <w:t>Python Versions</w:t>
      </w:r>
    </w:p>
    <w:p>
      <w:pPr>
        <w:numPr>
          <w:ilvl w:val="1"/>
          <w:numId w:val="900"/>
        </w:numPr>
        <w:spacing w:before="0" w:after="0"/>
      </w:pPr>
      <w:r>
        <w:t>Python 2 vs Python 3</w:t>
      </w:r>
    </w:p>
    <w:p>
      <w:pPr>
        <w:numPr>
          <w:ilvl w:val="2"/>
          <w:numId w:val="900"/>
        </w:numPr>
        <w:spacing w:before="0" w:after="0"/>
      </w:pPr>
      <w:r>
        <w:t>Major Syntax Differences</w:t>
      </w:r>
    </w:p>
    <w:p>
      <w:pPr>
        <w:numPr>
          <w:ilvl w:val="3"/>
          <w:numId w:val="900"/>
        </w:numPr>
        <w:spacing w:before="0" w:after="0"/>
      </w:pPr>
      <w:r>
        <w:t>Print Statement vs Function</w:t>
      </w:r>
    </w:p>
    <w:p>
      <w:pPr>
        <w:numPr>
          <w:ilvl w:val="3"/>
          <w:numId w:val="900"/>
        </w:numPr>
        <w:spacing w:before="0" w:after="0"/>
      </w:pPr>
      <w:r>
        <w:t>Unicode Handling Changes</w:t>
      </w:r>
    </w:p>
    <w:p>
      <w:pPr>
        <w:numPr>
          <w:ilvl w:val="3"/>
          <w:numId w:val="900"/>
        </w:numPr>
        <w:spacing w:before="0" w:after="0"/>
      </w:pPr>
      <w:r>
        <w:t>Integer Division Behavior</w:t>
      </w:r>
    </w:p>
    <w:p>
      <w:pPr>
        <w:numPr>
          <w:ilvl w:val="2"/>
          <w:numId w:val="900"/>
        </w:numPr>
        <w:spacing w:before="0" w:after="0"/>
      </w:pPr>
      <w:r>
        <w:t>Migration Considerations</w:t>
      </w:r>
    </w:p>
    <w:p>
      <w:pPr>
        <w:numPr>
          <w:ilvl w:val="3"/>
          <w:numId w:val="900"/>
        </w:numPr>
        <w:spacing w:before="0" w:after="0"/>
      </w:pPr>
      <w:r>
        <w:t>Legacy Code Challenges</w:t>
      </w:r>
    </w:p>
    <w:p>
      <w:pPr>
        <w:numPr>
          <w:ilvl w:val="3"/>
          <w:numId w:val="900"/>
        </w:numPr>
        <w:spacing w:before="0" w:after="0"/>
      </w:pPr>
      <w:r>
        <w:t>Compatibility Tools</w:t>
      </w:r>
    </w:p>
    <w:p>
      <w:pPr>
        <w:numPr>
          <w:ilvl w:val="1"/>
          <w:numId w:val="900"/>
        </w:numPr>
        <w:spacing w:before="0" w:after="0"/>
      </w:pPr>
      <w:r>
        <w:t>Python 3 Adoption</w:t>
      </w:r>
    </w:p>
    <w:p>
      <w:pPr>
        <w:numPr>
          <w:ilvl w:val="2"/>
          <w:numId w:val="900"/>
        </w:numPr>
        <w:spacing w:before="0" w:after="0"/>
      </w:pPr>
      <w:r>
        <w:t>End of Life for Python 2</w:t>
      </w:r>
    </w:p>
    <w:p>
      <w:pPr>
        <w:numPr>
          <w:ilvl w:val="2"/>
          <w:numId w:val="900"/>
        </w:numPr>
        <w:spacing w:before="0" w:after="0"/>
      </w:pPr>
      <w:r>
        <w:t>New Features in Python 3</w:t>
      </w:r>
    </w:p>
    <w:p>
      <w:pPr>
        <w:numPr>
          <w:ilvl w:val="3"/>
          <w:numId w:val="900"/>
        </w:numPr>
        <w:spacing w:before="0" w:after="0"/>
      </w:pPr>
      <w:r>
        <w:t>Type Hints</w:t>
      </w:r>
    </w:p>
    <w:p>
      <w:pPr>
        <w:numPr>
          <w:ilvl w:val="3"/>
          <w:numId w:val="900"/>
        </w:numPr>
        <w:spacing w:before="0" w:after="0"/>
      </w:pPr>
      <w:r>
        <w:t>Async/Await Syntax</w:t>
      </w:r>
    </w:p>
    <w:p>
      <w:pPr>
        <w:numPr>
          <w:ilvl w:val="3"/>
          <w:numId w:val="900"/>
        </w:numPr>
        <w:spacing w:before="0" w:after="0"/>
      </w:pPr>
      <w:r>
        <w:t>F-String Formatting</w:t>
      </w:r>
    </w:p>
    <w:p>
      <w:pPr>
        <w:numPr>
          <w:ilvl w:val="0"/>
          <w:numId w:val="900"/>
        </w:numPr>
        <w:spacing w:before="0" w:after="0"/>
      </w:pPr>
      <w:r>
        <w:t>Setting Up Development Environment</w:t>
      </w:r>
    </w:p>
    <w:p>
      <w:pPr>
        <w:numPr>
          <w:ilvl w:val="1"/>
          <w:numId w:val="900"/>
        </w:numPr>
        <w:spacing w:before="0" w:after="0"/>
      </w:pPr>
      <w:r>
        <w:t>Installing Python</w:t>
      </w:r>
    </w:p>
    <w:p>
      <w:pPr>
        <w:numPr>
          <w:ilvl w:val="2"/>
          <w:numId w:val="900"/>
        </w:numPr>
        <w:spacing w:before="0" w:after="0"/>
      </w:pPr>
      <w:r>
        <w:t>Official Python Distribution</w:t>
      </w:r>
    </w:p>
    <w:p>
      <w:pPr>
        <w:numPr>
          <w:ilvl w:val="2"/>
          <w:numId w:val="900"/>
        </w:numPr>
        <w:spacing w:before="0" w:after="0"/>
      </w:pPr>
      <w:r>
        <w:t>Alternative Distributions</w:t>
      </w:r>
    </w:p>
    <w:p>
      <w:pPr>
        <w:numPr>
          <w:ilvl w:val="3"/>
          <w:numId w:val="900"/>
        </w:numPr>
        <w:spacing w:before="0" w:after="0"/>
      </w:pPr>
      <w:r>
        <w:t>Anaconda</w:t>
      </w:r>
    </w:p>
    <w:p>
      <w:pPr>
        <w:numPr>
          <w:ilvl w:val="3"/>
          <w:numId w:val="900"/>
        </w:numPr>
        <w:spacing w:before="0" w:after="0"/>
      </w:pPr>
      <w:r>
        <w:t>Miniconda</w:t>
      </w:r>
    </w:p>
    <w:p>
      <w:pPr>
        <w:numPr>
          <w:ilvl w:val="2"/>
          <w:numId w:val="900"/>
        </w:numPr>
        <w:spacing w:before="0" w:after="0"/>
      </w:pPr>
      <w:r>
        <w:t>Platform-Specific Installation</w:t>
      </w:r>
    </w:p>
    <w:p>
      <w:pPr>
        <w:numPr>
          <w:ilvl w:val="3"/>
          <w:numId w:val="900"/>
        </w:numPr>
        <w:spacing w:before="0" w:after="0"/>
      </w:pPr>
      <w:r>
        <w:t>Windows Installation</w:t>
      </w:r>
    </w:p>
    <w:p>
      <w:pPr>
        <w:numPr>
          <w:ilvl w:val="4"/>
          <w:numId w:val="900"/>
        </w:numPr>
        <w:spacing w:before="0" w:after="0"/>
      </w:pPr>
      <w:r>
        <w:t>Using Python Installer</w:t>
      </w:r>
    </w:p>
    <w:p>
      <w:pPr>
        <w:numPr>
          <w:ilvl w:val="4"/>
          <w:numId w:val="900"/>
        </w:numPr>
        <w:spacing w:before="0" w:after="0"/>
      </w:pPr>
      <w:r>
        <w:t>Adding to PATH</w:t>
      </w:r>
    </w:p>
    <w:p>
      <w:pPr>
        <w:numPr>
          <w:ilvl w:val="3"/>
          <w:numId w:val="900"/>
        </w:numPr>
        <w:spacing w:before="0" w:after="0"/>
      </w:pPr>
      <w:r>
        <w:t>macOS Installation</w:t>
      </w:r>
    </w:p>
    <w:p>
      <w:pPr>
        <w:numPr>
          <w:ilvl w:val="4"/>
          <w:numId w:val="900"/>
        </w:numPr>
        <w:spacing w:before="0" w:after="0"/>
      </w:pPr>
      <w:r>
        <w:t>Using Homebrew</w:t>
      </w:r>
    </w:p>
    <w:p>
      <w:pPr>
        <w:numPr>
          <w:ilvl w:val="4"/>
          <w:numId w:val="900"/>
        </w:numPr>
        <w:spacing w:before="0" w:after="0"/>
      </w:pPr>
      <w:r>
        <w:t>System Python Considerations</w:t>
      </w:r>
    </w:p>
    <w:p>
      <w:pPr>
        <w:numPr>
          <w:ilvl w:val="3"/>
          <w:numId w:val="900"/>
        </w:numPr>
        <w:spacing w:before="0" w:after="0"/>
      </w:pPr>
      <w:r>
        <w:t>Linux Installation</w:t>
      </w:r>
    </w:p>
    <w:p>
      <w:pPr>
        <w:numPr>
          <w:ilvl w:val="4"/>
          <w:numId w:val="900"/>
        </w:numPr>
        <w:spacing w:before="0" w:after="0"/>
      </w:pPr>
      <w:r>
        <w:t>Package Manager Installation</w:t>
      </w:r>
    </w:p>
    <w:p>
      <w:pPr>
        <w:numPr>
          <w:ilvl w:val="4"/>
          <w:numId w:val="900"/>
        </w:numPr>
        <w:spacing w:before="0" w:after="0"/>
      </w:pPr>
      <w:r>
        <w:t>Building from Source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numPr>
          <w:ilvl w:val="3"/>
          <w:numId w:val="900"/>
        </w:numPr>
        <w:spacing w:before="0" w:after="0"/>
      </w:pPr>
      <w:r>
        <w:t>Command Line Verification</w:t>
      </w:r>
    </w:p>
    <w:p>
      <w:pPr>
        <w:numPr>
          <w:ilvl w:val="3"/>
          <w:numId w:val="900"/>
        </w:numPr>
        <w:spacing w:before="0" w:after="0"/>
      </w:pPr>
      <w:r>
        <w:t>Version Checking</w:t>
      </w:r>
    </w:p>
    <w:p>
      <w:pPr>
        <w:numPr>
          <w:ilvl w:val="1"/>
          <w:numId w:val="900"/>
        </w:numPr>
        <w:spacing w:before="0" w:after="0"/>
      </w:pPr>
      <w:r>
        <w:t>Python Interpreter</w:t>
      </w:r>
    </w:p>
    <w:p>
      <w:pPr>
        <w:numPr>
          <w:ilvl w:val="2"/>
          <w:numId w:val="900"/>
        </w:numPr>
        <w:spacing w:before="0" w:after="0"/>
      </w:pPr>
      <w:r>
        <w:t>Interactive Mode (REPL)</w:t>
      </w:r>
    </w:p>
    <w:p>
      <w:pPr>
        <w:numPr>
          <w:ilvl w:val="3"/>
          <w:numId w:val="900"/>
        </w:numPr>
        <w:spacing w:before="0" w:after="0"/>
      </w:pPr>
      <w:r>
        <w:t>Starting the Interpreter</w:t>
      </w:r>
    </w:p>
    <w:p>
      <w:pPr>
        <w:numPr>
          <w:ilvl w:val="3"/>
          <w:numId w:val="900"/>
        </w:numPr>
        <w:spacing w:before="0" w:after="0"/>
      </w:pPr>
      <w:r>
        <w:t>Basic REPL Commands</w:t>
      </w:r>
    </w:p>
    <w:p>
      <w:pPr>
        <w:numPr>
          <w:ilvl w:val="3"/>
          <w:numId w:val="900"/>
        </w:numPr>
        <w:spacing w:before="0" w:after="0"/>
      </w:pPr>
      <w:r>
        <w:t>History and Tab Completion</w:t>
      </w:r>
    </w:p>
    <w:p>
      <w:pPr>
        <w:numPr>
          <w:ilvl w:val="3"/>
          <w:numId w:val="900"/>
        </w:numPr>
        <w:spacing w:before="0" w:after="0"/>
      </w:pPr>
      <w:r>
        <w:t>Exiting the Interpreter</w:t>
      </w:r>
    </w:p>
    <w:p>
      <w:pPr>
        <w:numPr>
          <w:ilvl w:val="2"/>
          <w:numId w:val="900"/>
        </w:numPr>
        <w:spacing w:before="0" w:after="0"/>
      </w:pPr>
      <w:r>
        <w:t>Script Execution Mode</w:t>
      </w:r>
    </w:p>
    <w:p>
      <w:pPr>
        <w:numPr>
          <w:ilvl w:val="1"/>
          <w:numId w:val="900"/>
        </w:numPr>
        <w:spacing w:before="0" w:after="0"/>
      </w:pPr>
      <w:r>
        <w:t>Development Tools</w:t>
      </w:r>
    </w:p>
    <w:p>
      <w:pPr>
        <w:numPr>
          <w:ilvl w:val="2"/>
          <w:numId w:val="900"/>
        </w:numPr>
        <w:spacing w:before="0" w:after="0"/>
      </w:pPr>
      <w:r>
        <w:t>Text Editors</w:t>
      </w:r>
    </w:p>
    <w:p>
      <w:pPr>
        <w:numPr>
          <w:ilvl w:val="3"/>
          <w:numId w:val="900"/>
        </w:numPr>
        <w:spacing w:before="0" w:after="0"/>
      </w:pPr>
      <w:r>
        <w:t>Visual Studio Code</w:t>
      </w:r>
    </w:p>
    <w:p>
      <w:pPr>
        <w:numPr>
          <w:ilvl w:val="4"/>
          <w:numId w:val="900"/>
        </w:numPr>
        <w:spacing w:before="0" w:after="0"/>
      </w:pPr>
      <w:r>
        <w:t>Python Extension</w:t>
      </w:r>
    </w:p>
    <w:p>
      <w:pPr>
        <w:numPr>
          <w:ilvl w:val="4"/>
          <w:numId w:val="900"/>
        </w:numPr>
        <w:spacing w:before="0" w:after="0"/>
      </w:pPr>
      <w:r>
        <w:t>Debugging Features</w:t>
      </w:r>
    </w:p>
    <w:p>
      <w:pPr>
        <w:numPr>
          <w:ilvl w:val="3"/>
          <w:numId w:val="900"/>
        </w:numPr>
        <w:spacing w:before="0" w:after="0"/>
      </w:pPr>
      <w:r>
        <w:t>Sublime Text</w:t>
      </w:r>
    </w:p>
    <w:p>
      <w:pPr>
        <w:numPr>
          <w:ilvl w:val="3"/>
          <w:numId w:val="900"/>
        </w:numPr>
        <w:spacing w:before="0" w:after="0"/>
      </w:pPr>
      <w:r>
        <w:t>Vim and Emacs</w:t>
      </w:r>
    </w:p>
    <w:p>
      <w:pPr>
        <w:numPr>
          <w:ilvl w:val="2"/>
          <w:numId w:val="900"/>
        </w:numPr>
        <w:spacing w:before="0" w:after="0"/>
      </w:pPr>
      <w:r>
        <w:t>Integrated Development Environments</w:t>
      </w:r>
    </w:p>
    <w:p>
      <w:pPr>
        <w:numPr>
          <w:ilvl w:val="3"/>
          <w:numId w:val="900"/>
        </w:numPr>
        <w:spacing w:before="0" w:after="0"/>
      </w:pPr>
      <w:r>
        <w:t>PyCharm</w:t>
      </w:r>
    </w:p>
    <w:p>
      <w:pPr>
        <w:numPr>
          <w:ilvl w:val="4"/>
          <w:numId w:val="900"/>
        </w:numPr>
        <w:spacing w:before="0" w:after="0"/>
      </w:pPr>
      <w:r>
        <w:t>Community vs Professional</w:t>
      </w:r>
    </w:p>
    <w:p>
      <w:pPr>
        <w:numPr>
          <w:ilvl w:val="4"/>
          <w:numId w:val="900"/>
        </w:numPr>
        <w:spacing w:before="0" w:after="0"/>
      </w:pPr>
      <w:r>
        <w:t>Project Management</w:t>
      </w:r>
    </w:p>
    <w:p>
      <w:pPr>
        <w:numPr>
          <w:ilvl w:val="3"/>
          <w:numId w:val="900"/>
        </w:numPr>
        <w:spacing w:before="0" w:after="0"/>
      </w:pPr>
      <w:r>
        <w:t>Thonny</w:t>
      </w:r>
    </w:p>
    <w:p>
      <w:pPr>
        <w:numPr>
          <w:ilvl w:val="3"/>
          <w:numId w:val="900"/>
        </w:numPr>
        <w:spacing w:before="0" w:after="0"/>
      </w:pPr>
      <w:r>
        <w:t>IDLE</w:t>
      </w:r>
    </w:p>
    <w:p>
      <w:pPr>
        <w:numPr>
          <w:ilvl w:val="2"/>
          <w:numId w:val="900"/>
        </w:numPr>
        <w:spacing w:before="0" w:after="0"/>
      </w:pPr>
      <w:r>
        <w:t>Editor Configuration</w:t>
      </w:r>
    </w:p>
    <w:p>
      <w:pPr>
        <w:numPr>
          <w:ilvl w:val="3"/>
          <w:numId w:val="900"/>
        </w:numPr>
        <w:spacing w:before="0" w:after="0"/>
      </w:pPr>
      <w:r>
        <w:t>Syntax Highlighting</w:t>
      </w:r>
    </w:p>
    <w:p>
      <w:pPr>
        <w:numPr>
          <w:ilvl w:val="3"/>
          <w:numId w:val="900"/>
        </w:numPr>
        <w:spacing w:before="0" w:after="0"/>
      </w:pPr>
      <w:r>
        <w:t>Code Completion</w:t>
      </w:r>
    </w:p>
    <w:p>
      <w:pPr>
        <w:numPr>
          <w:ilvl w:val="3"/>
          <w:numId w:val="900"/>
        </w:numPr>
        <w:spacing w:before="0" w:after="0"/>
      </w:pPr>
      <w:r>
        <w:t>Linting Integration</w:t>
      </w:r>
    </w:p>
    <w:p>
      <w:pPr>
        <w:numPr>
          <w:ilvl w:val="1"/>
          <w:numId w:val="900"/>
        </w:numPr>
        <w:spacing w:before="0" w:after="0"/>
      </w:pPr>
      <w:r>
        <w:t>First Python Program</w:t>
      </w:r>
    </w:p>
    <w:p>
      <w:pPr>
        <w:numPr>
          <w:ilvl w:val="2"/>
          <w:numId w:val="900"/>
        </w:numPr>
        <w:spacing w:before="0" w:after="0"/>
      </w:pPr>
      <w:r>
        <w:t>Creating Python Files</w:t>
      </w:r>
    </w:p>
    <w:p>
      <w:pPr>
        <w:numPr>
          <w:ilvl w:val="2"/>
          <w:numId w:val="900"/>
        </w:numPr>
        <w:spacing w:before="0" w:after="0"/>
      </w:pPr>
      <w:r>
        <w:t>Hello World Example</w:t>
      </w:r>
    </w:p>
    <w:p>
      <w:pPr>
        <w:numPr>
          <w:ilvl w:val="2"/>
          <w:numId w:val="900"/>
        </w:numPr>
        <w:spacing w:before="0" w:after="0"/>
      </w:pPr>
      <w:r>
        <w:t>Running Scripts</w:t>
      </w:r>
    </w:p>
    <w:p>
      <w:pPr>
        <w:numPr>
          <w:ilvl w:val="3"/>
          <w:numId w:val="900"/>
        </w:numPr>
        <w:spacing w:before="0" w:after="0"/>
      </w:pPr>
      <w:r>
        <w:t>Command Line Execution</w:t>
      </w:r>
    </w:p>
    <w:p>
      <w:pPr>
        <w:numPr>
          <w:ilvl w:val="3"/>
          <w:numId w:val="900"/>
        </w:numPr>
        <w:spacing w:before="0" w:after="0"/>
      </w:pPr>
      <w:r>
        <w:t>IDE Execution</w:t>
      </w:r>
    </w:p>
    <w:p>
      <w:pPr>
        <w:numPr>
          <w:ilvl w:val="3"/>
          <w:numId w:val="900"/>
        </w:numPr>
        <w:spacing w:before="0" w:after="0"/>
      </w:pPr>
      <w:r>
        <w:t>Shebang Lines</w:t>
      </w:r>
    </w:p>
    <w:p>
      <w:pPr>
        <w:pStyle w:val="Heading1"/>
      </w:pPr>
      <w:r>
        <w:t>Core Language Fundamentals</w:t>
      </w:r>
    </w:p>
    <w:p>
      <w:pPr>
        <w:numPr>
          <w:ilvl w:val="0"/>
          <w:numId w:val="900"/>
        </w:numPr>
        <w:spacing w:before="0" w:after="0"/>
      </w:pPr>
      <w:r>
        <w:t>Basic Syntax and Structure</w:t>
      </w:r>
    </w:p>
    <w:p>
      <w:pPr>
        <w:numPr>
          <w:ilvl w:val="1"/>
          <w:numId w:val="900"/>
        </w:numPr>
        <w:spacing w:before="0" w:after="0"/>
      </w:pPr>
      <w:r>
        <w:t>Indentation and Whitespace</w:t>
      </w:r>
    </w:p>
    <w:p>
      <w:pPr>
        <w:numPr>
          <w:ilvl w:val="2"/>
          <w:numId w:val="900"/>
        </w:numPr>
        <w:spacing w:before="0" w:after="0"/>
      </w:pPr>
      <w:r>
        <w:t>Indentation Rules</w:t>
      </w:r>
    </w:p>
    <w:p>
      <w:pPr>
        <w:numPr>
          <w:ilvl w:val="3"/>
          <w:numId w:val="900"/>
        </w:numPr>
        <w:spacing w:before="0" w:after="0"/>
      </w:pPr>
      <w:r>
        <w:t>Four Spaces Standard</w:t>
      </w:r>
    </w:p>
    <w:p>
      <w:pPr>
        <w:numPr>
          <w:ilvl w:val="3"/>
          <w:numId w:val="900"/>
        </w:numPr>
        <w:spacing w:before="0" w:after="0"/>
      </w:pPr>
      <w:r>
        <w:t>Tab vs Spaces Debate</w:t>
      </w:r>
    </w:p>
    <w:p>
      <w:pPr>
        <w:numPr>
          <w:ilvl w:val="2"/>
          <w:numId w:val="900"/>
        </w:numPr>
        <w:spacing w:before="0" w:after="0"/>
      </w:pPr>
      <w:r>
        <w:t>Block Structure</w:t>
      </w:r>
    </w:p>
    <w:p>
      <w:pPr>
        <w:numPr>
          <w:ilvl w:val="2"/>
          <w:numId w:val="900"/>
        </w:numPr>
        <w:spacing w:before="0" w:after="0"/>
      </w:pPr>
      <w:r>
        <w:t>Common Indentation Errors</w:t>
      </w:r>
    </w:p>
    <w:p>
      <w:pPr>
        <w:numPr>
          <w:ilvl w:val="3"/>
          <w:numId w:val="900"/>
        </w:numPr>
        <w:spacing w:before="0" w:after="0"/>
      </w:pPr>
      <w:r>
        <w:t>IndentationError</w:t>
      </w:r>
    </w:p>
    <w:p>
      <w:pPr>
        <w:numPr>
          <w:ilvl w:val="3"/>
          <w:numId w:val="900"/>
        </w:numPr>
        <w:spacing w:before="0" w:after="0"/>
      </w:pPr>
      <w:r>
        <w:t>Mixed Indentation Issues</w:t>
      </w:r>
    </w:p>
    <w:p>
      <w:pPr>
        <w:numPr>
          <w:ilvl w:val="1"/>
          <w:numId w:val="900"/>
        </w:numPr>
        <w:spacing w:before="0" w:after="0"/>
      </w:pPr>
      <w:r>
        <w:t>Comments and Documentation</w:t>
      </w:r>
    </w:p>
    <w:p>
      <w:pPr>
        <w:numPr>
          <w:ilvl w:val="2"/>
          <w:numId w:val="900"/>
        </w:numPr>
        <w:spacing w:before="0" w:after="0"/>
      </w:pPr>
      <w:r>
        <w:t>Single-Line Comments</w:t>
      </w:r>
    </w:p>
    <w:p>
      <w:pPr>
        <w:numPr>
          <w:ilvl w:val="3"/>
          <w:numId w:val="900"/>
        </w:numPr>
        <w:spacing w:before="0" w:after="0"/>
      </w:pPr>
      <w:r>
        <w:t>Hash Symbol Usage</w:t>
      </w:r>
    </w:p>
    <w:p>
      <w:pPr>
        <w:numPr>
          <w:ilvl w:val="3"/>
          <w:numId w:val="900"/>
        </w:numPr>
        <w:spacing w:before="0" w:after="0"/>
      </w:pPr>
      <w:r>
        <w:t>Inline Comments</w:t>
      </w:r>
    </w:p>
    <w:p>
      <w:pPr>
        <w:numPr>
          <w:ilvl w:val="2"/>
          <w:numId w:val="900"/>
        </w:numPr>
        <w:spacing w:before="0" w:after="0"/>
      </w:pPr>
      <w:r>
        <w:t>Multi-Line Comments</w:t>
      </w:r>
    </w:p>
    <w:p>
      <w:pPr>
        <w:numPr>
          <w:ilvl w:val="2"/>
          <w:numId w:val="900"/>
        </w:numPr>
        <w:spacing w:before="0" w:after="0"/>
      </w:pPr>
      <w:r>
        <w:t>Docstrings</w:t>
      </w:r>
    </w:p>
    <w:p>
      <w:pPr>
        <w:numPr>
          <w:ilvl w:val="3"/>
          <w:numId w:val="900"/>
        </w:numPr>
        <w:spacing w:before="0" w:after="0"/>
      </w:pPr>
      <w:r>
        <w:t>Function Documentation</w:t>
      </w:r>
    </w:p>
    <w:p>
      <w:pPr>
        <w:numPr>
          <w:ilvl w:val="3"/>
          <w:numId w:val="900"/>
        </w:numPr>
        <w:spacing w:before="0" w:after="0"/>
      </w:pPr>
      <w:r>
        <w:t>Class Documentation</w:t>
      </w:r>
    </w:p>
    <w:p>
      <w:pPr>
        <w:numPr>
          <w:ilvl w:val="3"/>
          <w:numId w:val="900"/>
        </w:numPr>
        <w:spacing w:before="0" w:after="0"/>
      </w:pPr>
      <w:r>
        <w:t>Module Documentation</w:t>
      </w:r>
    </w:p>
    <w:p>
      <w:pPr>
        <w:numPr>
          <w:ilvl w:val="1"/>
          <w:numId w:val="900"/>
        </w:numPr>
        <w:spacing w:before="0" w:after="0"/>
      </w:pPr>
      <w:r>
        <w:t>Keywords and Identifiers</w:t>
      </w:r>
    </w:p>
    <w:p>
      <w:pPr>
        <w:numPr>
          <w:ilvl w:val="2"/>
          <w:numId w:val="900"/>
        </w:numPr>
        <w:spacing w:before="0" w:after="0"/>
      </w:pPr>
      <w:r>
        <w:t>Reserved Words</w:t>
      </w:r>
    </w:p>
    <w:p>
      <w:pPr>
        <w:numPr>
          <w:ilvl w:val="3"/>
          <w:numId w:val="900"/>
        </w:numPr>
        <w:spacing w:before="0" w:after="0"/>
      </w:pPr>
      <w:r>
        <w:t>Complete Keyword List</w:t>
      </w:r>
    </w:p>
    <w:p>
      <w:pPr>
        <w:numPr>
          <w:ilvl w:val="3"/>
          <w:numId w:val="900"/>
        </w:numPr>
        <w:spacing w:before="0" w:after="0"/>
      </w:pPr>
      <w:r>
        <w:t>Keyword Usage Rules</w:t>
      </w:r>
    </w:p>
    <w:p>
      <w:pPr>
        <w:numPr>
          <w:ilvl w:val="2"/>
          <w:numId w:val="900"/>
        </w:numPr>
        <w:spacing w:before="0" w:after="0"/>
      </w:pPr>
      <w:r>
        <w:t>Identifier Rules</w:t>
      </w:r>
    </w:p>
    <w:p>
      <w:pPr>
        <w:numPr>
          <w:ilvl w:val="3"/>
          <w:numId w:val="900"/>
        </w:numPr>
        <w:spacing w:before="0" w:after="0"/>
      </w:pPr>
      <w:r>
        <w:t>Valid Character Sets</w:t>
      </w:r>
    </w:p>
    <w:p>
      <w:pPr>
        <w:numPr>
          <w:ilvl w:val="3"/>
          <w:numId w:val="900"/>
        </w:numPr>
        <w:spacing w:before="0" w:after="0"/>
      </w:pPr>
      <w:r>
        <w:t>Case Sensitivity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3"/>
          <w:numId w:val="900"/>
        </w:numPr>
        <w:spacing w:before="0" w:after="0"/>
      </w:pPr>
      <w:r>
        <w:t>Variable Names</w:t>
      </w:r>
    </w:p>
    <w:p>
      <w:pPr>
        <w:numPr>
          <w:ilvl w:val="3"/>
          <w:numId w:val="900"/>
        </w:numPr>
        <w:spacing w:before="0" w:after="0"/>
      </w:pPr>
      <w:r>
        <w:t>Function Names</w:t>
      </w:r>
    </w:p>
    <w:p>
      <w:pPr>
        <w:numPr>
          <w:ilvl w:val="3"/>
          <w:numId w:val="900"/>
        </w:numPr>
        <w:spacing w:before="0" w:after="0"/>
      </w:pPr>
      <w:r>
        <w:t>Class Names</w:t>
      </w:r>
    </w:p>
    <w:p>
      <w:pPr>
        <w:numPr>
          <w:ilvl w:val="3"/>
          <w:numId w:val="900"/>
        </w:numPr>
        <w:spacing w:before="0" w:after="0"/>
      </w:pPr>
      <w:r>
        <w:t>Constant Names</w:t>
      </w:r>
    </w:p>
    <w:p>
      <w:pPr>
        <w:numPr>
          <w:ilvl w:val="0"/>
          <w:numId w:val="900"/>
        </w:numPr>
        <w:spacing w:before="0" w:after="0"/>
      </w:pPr>
      <w:r>
        <w:t>Variables and Assignment</w:t>
      </w:r>
    </w:p>
    <w:p>
      <w:pPr>
        <w:numPr>
          <w:ilvl w:val="1"/>
          <w:numId w:val="900"/>
        </w:numPr>
        <w:spacing w:before="0" w:after="0"/>
      </w:pPr>
      <w:r>
        <w:t>Variable Creation</w:t>
      </w:r>
    </w:p>
    <w:p>
      <w:pPr>
        <w:numPr>
          <w:ilvl w:val="2"/>
          <w:numId w:val="900"/>
        </w:numPr>
        <w:spacing w:before="0" w:after="0"/>
      </w:pPr>
      <w:r>
        <w:t>Assignment Statements</w:t>
      </w:r>
    </w:p>
    <w:p>
      <w:pPr>
        <w:numPr>
          <w:ilvl w:val="2"/>
          <w:numId w:val="900"/>
        </w:numPr>
        <w:spacing w:before="0" w:after="0"/>
      </w:pPr>
      <w:r>
        <w:t>Dynamic Typing</w:t>
      </w:r>
    </w:p>
    <w:p>
      <w:pPr>
        <w:numPr>
          <w:ilvl w:val="2"/>
          <w:numId w:val="900"/>
        </w:numPr>
        <w:spacing w:before="0" w:after="0"/>
      </w:pPr>
      <w:r>
        <w:t>Variable References</w:t>
      </w:r>
    </w:p>
    <w:p>
      <w:pPr>
        <w:numPr>
          <w:ilvl w:val="1"/>
          <w:numId w:val="900"/>
        </w:numPr>
        <w:spacing w:before="0" w:after="0"/>
      </w:pPr>
      <w:r>
        <w:t>Multiple Assignment</w:t>
      </w:r>
    </w:p>
    <w:p>
      <w:pPr>
        <w:numPr>
          <w:ilvl w:val="2"/>
          <w:numId w:val="900"/>
        </w:numPr>
        <w:spacing w:before="0" w:after="0"/>
      </w:pPr>
      <w:r>
        <w:t>Parallel Assignment</w:t>
      </w:r>
    </w:p>
    <w:p>
      <w:pPr>
        <w:numPr>
          <w:ilvl w:val="2"/>
          <w:numId w:val="900"/>
        </w:numPr>
        <w:spacing w:before="0" w:after="0"/>
      </w:pPr>
      <w:r>
        <w:t>Tuple Unpacking</w:t>
      </w:r>
    </w:p>
    <w:p>
      <w:pPr>
        <w:numPr>
          <w:ilvl w:val="2"/>
          <w:numId w:val="900"/>
        </w:numPr>
        <w:spacing w:before="0" w:after="0"/>
      </w:pPr>
      <w:r>
        <w:t>Swapping Variables</w:t>
      </w:r>
    </w:p>
    <w:p>
      <w:pPr>
        <w:numPr>
          <w:ilvl w:val="1"/>
          <w:numId w:val="900"/>
        </w:numPr>
        <w:spacing w:before="0" w:after="0"/>
      </w:pPr>
      <w:r>
        <w:t>Naming Best Practices</w:t>
      </w:r>
    </w:p>
    <w:p>
      <w:pPr>
        <w:numPr>
          <w:ilvl w:val="2"/>
          <w:numId w:val="900"/>
        </w:numPr>
        <w:spacing w:before="0" w:after="0"/>
      </w:pPr>
      <w:r>
        <w:t>Snake Case Convention</w:t>
      </w:r>
    </w:p>
    <w:p>
      <w:pPr>
        <w:numPr>
          <w:ilvl w:val="2"/>
          <w:numId w:val="900"/>
        </w:numPr>
        <w:spacing w:before="0" w:after="0"/>
      </w:pPr>
      <w:r>
        <w:t>Descriptive Names</w:t>
      </w:r>
    </w:p>
    <w:p>
      <w:pPr>
        <w:numPr>
          <w:ilvl w:val="2"/>
          <w:numId w:val="900"/>
        </w:numPr>
        <w:spacing w:before="0" w:after="0"/>
      </w:pPr>
      <w:r>
        <w:t>Avoiding Reserved Words</w:t>
      </w:r>
    </w:p>
    <w:p>
      <w:pPr>
        <w:numPr>
          <w:ilvl w:val="0"/>
          <w:numId w:val="900"/>
        </w:numPr>
        <w:spacing w:before="0" w:after="0"/>
      </w:pPr>
      <w:r>
        <w:t>Data Types</w:t>
      </w:r>
    </w:p>
    <w:p>
      <w:pPr>
        <w:numPr>
          <w:ilvl w:val="1"/>
          <w:numId w:val="900"/>
        </w:numPr>
        <w:spacing w:before="0" w:after="0"/>
      </w:pPr>
      <w:r>
        <w:t>Numeric Types</w:t>
      </w:r>
    </w:p>
    <w:p>
      <w:pPr>
        <w:numPr>
          <w:ilvl w:val="2"/>
          <w:numId w:val="900"/>
        </w:numPr>
        <w:spacing w:before="0" w:after="0"/>
      </w:pPr>
      <w:r>
        <w:t>Integers</w:t>
      </w:r>
    </w:p>
    <w:p>
      <w:pPr>
        <w:numPr>
          <w:ilvl w:val="3"/>
          <w:numId w:val="900"/>
        </w:numPr>
        <w:spacing w:before="0" w:after="0"/>
      </w:pPr>
      <w:r>
        <w:t>Integer Literals</w:t>
      </w:r>
    </w:p>
    <w:p>
      <w:pPr>
        <w:numPr>
          <w:ilvl w:val="3"/>
          <w:numId w:val="900"/>
        </w:numPr>
        <w:spacing w:before="0" w:after="0"/>
      </w:pPr>
      <w:r>
        <w:t>Binary, Octal, Hexadecimal</w:t>
      </w:r>
    </w:p>
    <w:p>
      <w:pPr>
        <w:numPr>
          <w:ilvl w:val="3"/>
          <w:numId w:val="900"/>
        </w:numPr>
        <w:spacing w:before="0" w:after="0"/>
      </w:pPr>
      <w:r>
        <w:t>Arbitrary Precision</w:t>
      </w:r>
    </w:p>
    <w:p>
      <w:pPr>
        <w:numPr>
          <w:ilvl w:val="3"/>
          <w:numId w:val="900"/>
        </w:numPr>
        <w:spacing w:before="0" w:after="0"/>
      </w:pPr>
      <w:r>
        <w:t>Integer Operations</w:t>
      </w:r>
    </w:p>
    <w:p>
      <w:pPr>
        <w:numPr>
          <w:ilvl w:val="2"/>
          <w:numId w:val="900"/>
        </w:numPr>
        <w:spacing w:before="0" w:after="0"/>
      </w:pPr>
      <w:r>
        <w:t>Floating-Point Numbers</w:t>
      </w:r>
    </w:p>
    <w:p>
      <w:pPr>
        <w:numPr>
          <w:ilvl w:val="3"/>
          <w:numId w:val="900"/>
        </w:numPr>
        <w:spacing w:before="0" w:after="0"/>
      </w:pPr>
      <w:r>
        <w:t>Float Literals</w:t>
      </w:r>
    </w:p>
    <w:p>
      <w:pPr>
        <w:numPr>
          <w:ilvl w:val="3"/>
          <w:numId w:val="900"/>
        </w:numPr>
        <w:spacing w:before="0" w:after="0"/>
      </w:pPr>
      <w:r>
        <w:t>Scientific Notation</w:t>
      </w:r>
    </w:p>
    <w:p>
      <w:pPr>
        <w:numPr>
          <w:ilvl w:val="3"/>
          <w:numId w:val="900"/>
        </w:numPr>
        <w:spacing w:before="0" w:after="0"/>
      </w:pPr>
      <w:r>
        <w:t>Precision Limitations</w:t>
      </w:r>
    </w:p>
    <w:p>
      <w:pPr>
        <w:numPr>
          <w:ilvl w:val="3"/>
          <w:numId w:val="900"/>
        </w:numPr>
        <w:spacing w:before="0" w:after="0"/>
      </w:pPr>
      <w:r>
        <w:t>Float Operations</w:t>
      </w:r>
    </w:p>
    <w:p>
      <w:pPr>
        <w:numPr>
          <w:ilvl w:val="2"/>
          <w:numId w:val="900"/>
        </w:numPr>
        <w:spacing w:before="0" w:after="0"/>
      </w:pPr>
      <w:r>
        <w:t>Complex Numbers</w:t>
      </w:r>
    </w:p>
    <w:p>
      <w:pPr>
        <w:numPr>
          <w:ilvl w:val="3"/>
          <w:numId w:val="900"/>
        </w:numPr>
        <w:spacing w:before="0" w:after="0"/>
      </w:pPr>
      <w:r>
        <w:t>Complex Literals</w:t>
      </w:r>
    </w:p>
    <w:p>
      <w:pPr>
        <w:numPr>
          <w:ilvl w:val="3"/>
          <w:numId w:val="900"/>
        </w:numPr>
        <w:spacing w:before="0" w:after="0"/>
      </w:pPr>
      <w:r>
        <w:t>Real and Imaginary Parts</w:t>
      </w:r>
    </w:p>
    <w:p>
      <w:pPr>
        <w:numPr>
          <w:ilvl w:val="1"/>
          <w:numId w:val="900"/>
        </w:numPr>
        <w:spacing w:before="0" w:after="0"/>
      </w:pPr>
      <w:r>
        <w:t>Text Type</w:t>
      </w:r>
    </w:p>
    <w:p>
      <w:pPr>
        <w:numPr>
          <w:ilvl w:val="2"/>
          <w:numId w:val="900"/>
        </w:numPr>
        <w:spacing w:before="0" w:after="0"/>
      </w:pPr>
      <w:r>
        <w:t>Strings</w:t>
      </w:r>
    </w:p>
    <w:p>
      <w:pPr>
        <w:numPr>
          <w:ilvl w:val="3"/>
          <w:numId w:val="900"/>
        </w:numPr>
        <w:spacing w:before="0" w:after="0"/>
      </w:pPr>
      <w:r>
        <w:t>String Literals</w:t>
      </w:r>
    </w:p>
    <w:p>
      <w:pPr>
        <w:numPr>
          <w:ilvl w:val="4"/>
          <w:numId w:val="900"/>
        </w:numPr>
        <w:spacing w:before="0" w:after="0"/>
      </w:pPr>
      <w:r>
        <w:t>Single vs Double Quotes</w:t>
      </w:r>
    </w:p>
    <w:p>
      <w:pPr>
        <w:numPr>
          <w:ilvl w:val="4"/>
          <w:numId w:val="900"/>
        </w:numPr>
        <w:spacing w:before="0" w:after="0"/>
      </w:pPr>
      <w:r>
        <w:t>Triple Quotes</w:t>
      </w:r>
    </w:p>
    <w:p>
      <w:pPr>
        <w:numPr>
          <w:ilvl w:val="3"/>
          <w:numId w:val="900"/>
        </w:numPr>
        <w:spacing w:before="0" w:after="0"/>
      </w:pPr>
      <w:r>
        <w:t>Escape Characters</w:t>
      </w:r>
    </w:p>
    <w:p>
      <w:pPr>
        <w:numPr>
          <w:ilvl w:val="4"/>
          <w:numId w:val="900"/>
        </w:numPr>
        <w:spacing w:before="0" w:after="0"/>
      </w:pPr>
      <w:r>
        <w:t>Common Escape Sequences</w:t>
      </w:r>
    </w:p>
    <w:p>
      <w:pPr>
        <w:numPr>
          <w:ilvl w:val="4"/>
          <w:numId w:val="900"/>
        </w:numPr>
        <w:spacing w:before="0" w:after="0"/>
      </w:pPr>
      <w:r>
        <w:t>Raw Strings</w:t>
      </w:r>
    </w:p>
    <w:p>
      <w:pPr>
        <w:numPr>
          <w:ilvl w:val="3"/>
          <w:numId w:val="900"/>
        </w:numPr>
        <w:spacing w:before="0" w:after="0"/>
      </w:pPr>
      <w:r>
        <w:t>String Immutability</w:t>
      </w:r>
    </w:p>
    <w:p>
      <w:pPr>
        <w:numPr>
          <w:ilvl w:val="3"/>
          <w:numId w:val="900"/>
        </w:numPr>
        <w:spacing w:before="0" w:after="0"/>
      </w:pPr>
      <w:r>
        <w:t>Unicode Support</w:t>
      </w:r>
    </w:p>
    <w:p>
      <w:pPr>
        <w:numPr>
          <w:ilvl w:val="4"/>
          <w:numId w:val="900"/>
        </w:numPr>
        <w:spacing w:before="0" w:after="0"/>
      </w:pPr>
      <w:r>
        <w:t>Character Encoding</w:t>
      </w:r>
    </w:p>
    <w:p>
      <w:pPr>
        <w:numPr>
          <w:ilvl w:val="4"/>
          <w:numId w:val="900"/>
        </w:numPr>
        <w:spacing w:before="0" w:after="0"/>
      </w:pPr>
      <w:r>
        <w:t>Unicode Literals</w:t>
      </w:r>
    </w:p>
    <w:p>
      <w:pPr>
        <w:numPr>
          <w:ilvl w:val="1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Boolean Values</w:t>
      </w:r>
    </w:p>
    <w:p>
      <w:pPr>
        <w:numPr>
          <w:ilvl w:val="2"/>
          <w:numId w:val="900"/>
        </w:numPr>
        <w:spacing w:before="0" w:after="0"/>
      </w:pPr>
      <w:r>
        <w:t>Boolean Contexts</w:t>
      </w:r>
    </w:p>
    <w:p>
      <w:pPr>
        <w:numPr>
          <w:ilvl w:val="3"/>
          <w:numId w:val="900"/>
        </w:numPr>
        <w:spacing w:before="0" w:after="0"/>
      </w:pPr>
      <w:r>
        <w:t>Truthiness and Falsiness</w:t>
      </w:r>
    </w:p>
    <w:p>
      <w:pPr>
        <w:numPr>
          <w:ilvl w:val="3"/>
          <w:numId w:val="900"/>
        </w:numPr>
        <w:spacing w:before="0" w:after="0"/>
      </w:pPr>
      <w:r>
        <w:t>Boolean Conversion</w:t>
      </w:r>
    </w:p>
    <w:p>
      <w:pPr>
        <w:numPr>
          <w:ilvl w:val="1"/>
          <w:numId w:val="900"/>
        </w:numPr>
        <w:spacing w:before="0" w:after="0"/>
      </w:pPr>
      <w:r>
        <w:t>None Type</w:t>
      </w:r>
    </w:p>
    <w:p>
      <w:pPr>
        <w:numPr>
          <w:ilvl w:val="2"/>
          <w:numId w:val="900"/>
        </w:numPr>
        <w:spacing w:before="0" w:after="0"/>
      </w:pPr>
      <w:r>
        <w:t>None Value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Default Parameters</w:t>
      </w:r>
    </w:p>
    <w:p>
      <w:pPr>
        <w:numPr>
          <w:ilvl w:val="3"/>
          <w:numId w:val="900"/>
        </w:numPr>
        <w:spacing w:before="0" w:after="0"/>
      </w:pPr>
      <w:r>
        <w:t>Null Object Pattern</w:t>
      </w:r>
    </w:p>
    <w:p>
      <w:pPr>
        <w:numPr>
          <w:ilvl w:val="1"/>
          <w:numId w:val="900"/>
        </w:numPr>
        <w:spacing w:before="0" w:after="0"/>
      </w:pPr>
      <w:r>
        <w:t>Type Conversion</w:t>
      </w:r>
    </w:p>
    <w:p>
      <w:pPr>
        <w:numPr>
          <w:ilvl w:val="2"/>
          <w:numId w:val="900"/>
        </w:numPr>
        <w:spacing w:before="0" w:after="0"/>
      </w:pPr>
      <w:r>
        <w:t>Implicit Conversion</w:t>
      </w:r>
    </w:p>
    <w:p>
      <w:pPr>
        <w:numPr>
          <w:ilvl w:val="3"/>
          <w:numId w:val="900"/>
        </w:numPr>
        <w:spacing w:before="0" w:after="0"/>
      </w:pPr>
      <w:r>
        <w:t>Automatic Type Promotion</w:t>
      </w:r>
    </w:p>
    <w:p>
      <w:pPr>
        <w:numPr>
          <w:ilvl w:val="2"/>
          <w:numId w:val="900"/>
        </w:numPr>
        <w:spacing w:before="0" w:after="0"/>
      </w:pPr>
      <w:r>
        <w:t>Explicit Conversion</w:t>
      </w:r>
    </w:p>
    <w:p>
      <w:pPr>
        <w:numPr>
          <w:ilvl w:val="3"/>
          <w:numId w:val="900"/>
        </w:numPr>
        <w:spacing w:before="0" w:after="0"/>
      </w:pPr>
      <w:r>
        <w:t>Built-in Conversion Functions</w:t>
      </w:r>
    </w:p>
    <w:p>
      <w:pPr>
        <w:numPr>
          <w:ilvl w:val="3"/>
          <w:numId w:val="900"/>
        </w:numPr>
        <w:spacing w:before="0" w:after="0"/>
      </w:pPr>
      <w:r>
        <w:t>Type Casting Examples</w:t>
      </w:r>
    </w:p>
    <w:p>
      <w:pPr>
        <w:numPr>
          <w:ilvl w:val="1"/>
          <w:numId w:val="900"/>
        </w:numPr>
        <w:spacing w:before="0" w:after="0"/>
      </w:pPr>
      <w:r>
        <w:t>Type Checking</w:t>
      </w:r>
    </w:p>
    <w:p>
      <w:pPr>
        <w:numPr>
          <w:ilvl w:val="2"/>
          <w:numId w:val="900"/>
        </w:numPr>
        <w:spacing w:before="0" w:after="0"/>
      </w:pPr>
      <w:r>
        <w:t>type() Function</w:t>
      </w:r>
    </w:p>
    <w:p>
      <w:pPr>
        <w:numPr>
          <w:ilvl w:val="2"/>
          <w:numId w:val="900"/>
        </w:numPr>
        <w:spacing w:before="0" w:after="0"/>
      </w:pPr>
      <w:r>
        <w:t>isinstance() Function</w:t>
      </w:r>
    </w:p>
    <w:p>
      <w:pPr>
        <w:numPr>
          <w:ilvl w:val="2"/>
          <w:numId w:val="900"/>
        </w:numPr>
        <w:spacing w:before="0" w:after="0"/>
      </w:pPr>
      <w:r>
        <w:t>Mutable vs Immutable Types</w:t>
      </w:r>
    </w:p>
    <w:p>
      <w:pPr>
        <w:numPr>
          <w:ilvl w:val="0"/>
          <w:numId w:val="900"/>
        </w:numPr>
        <w:spacing w:before="0" w:after="0"/>
      </w:pPr>
      <w:r>
        <w:t>Operators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Basic Operations</w:t>
      </w:r>
    </w:p>
    <w:p>
      <w:pPr>
        <w:numPr>
          <w:ilvl w:val="3"/>
          <w:numId w:val="900"/>
        </w:numPr>
        <w:spacing w:before="0" w:after="0"/>
      </w:pPr>
      <w:r>
        <w:t>Addition</w:t>
      </w:r>
    </w:p>
    <w:p>
      <w:pPr>
        <w:numPr>
          <w:ilvl w:val="3"/>
          <w:numId w:val="900"/>
        </w:numPr>
        <w:spacing w:before="0" w:after="0"/>
      </w:pPr>
      <w:r>
        <w:t>Subtraction</w:t>
      </w:r>
    </w:p>
    <w:p>
      <w:pPr>
        <w:numPr>
          <w:ilvl w:val="3"/>
          <w:numId w:val="900"/>
        </w:numPr>
        <w:spacing w:before="0" w:after="0"/>
      </w:pPr>
      <w:r>
        <w:t>Multiplication</w:t>
      </w:r>
    </w:p>
    <w:p>
      <w:pPr>
        <w:numPr>
          <w:ilvl w:val="3"/>
          <w:numId w:val="900"/>
        </w:numPr>
        <w:spacing w:before="0" w:after="0"/>
      </w:pPr>
      <w:r>
        <w:t>Division</w:t>
      </w:r>
    </w:p>
    <w:p>
      <w:pPr>
        <w:numPr>
          <w:ilvl w:val="2"/>
          <w:numId w:val="900"/>
        </w:numPr>
        <w:spacing w:before="0" w:after="0"/>
      </w:pPr>
      <w:r>
        <w:t>Advanced Operations</w:t>
      </w:r>
    </w:p>
    <w:p>
      <w:pPr>
        <w:numPr>
          <w:ilvl w:val="3"/>
          <w:numId w:val="900"/>
        </w:numPr>
        <w:spacing w:before="0" w:after="0"/>
      </w:pPr>
      <w:r>
        <w:t>Floor Division</w:t>
      </w:r>
    </w:p>
    <w:p>
      <w:pPr>
        <w:numPr>
          <w:ilvl w:val="3"/>
          <w:numId w:val="900"/>
        </w:numPr>
        <w:spacing w:before="0" w:after="0"/>
      </w:pPr>
      <w:r>
        <w:t>Modulus</w:t>
      </w:r>
    </w:p>
    <w:p>
      <w:pPr>
        <w:numPr>
          <w:ilvl w:val="3"/>
          <w:numId w:val="900"/>
        </w:numPr>
        <w:spacing w:before="0" w:after="0"/>
      </w:pPr>
      <w:r>
        <w:t>Exponentiation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Equality Operators</w:t>
      </w:r>
    </w:p>
    <w:p>
      <w:pPr>
        <w:numPr>
          <w:ilvl w:val="3"/>
          <w:numId w:val="900"/>
        </w:numPr>
        <w:spacing w:before="0" w:after="0"/>
      </w:pPr>
      <w:r>
        <w:t>Equal To</w:t>
      </w:r>
    </w:p>
    <w:p>
      <w:pPr>
        <w:numPr>
          <w:ilvl w:val="3"/>
          <w:numId w:val="900"/>
        </w:numPr>
        <w:spacing w:before="0" w:after="0"/>
      </w:pPr>
      <w:r>
        <w:t>Not Equal To</w:t>
      </w:r>
    </w:p>
    <w:p>
      <w:pPr>
        <w:numPr>
          <w:ilvl w:val="2"/>
          <w:numId w:val="900"/>
        </w:numPr>
        <w:spacing w:before="0" w:after="0"/>
      </w:pPr>
      <w:r>
        <w:t>Relational Operators</w:t>
      </w:r>
    </w:p>
    <w:p>
      <w:pPr>
        <w:numPr>
          <w:ilvl w:val="3"/>
          <w:numId w:val="900"/>
        </w:numPr>
        <w:spacing w:before="0" w:after="0"/>
      </w:pPr>
      <w:r>
        <w:t>Greater Than</w:t>
      </w:r>
    </w:p>
    <w:p>
      <w:pPr>
        <w:numPr>
          <w:ilvl w:val="3"/>
          <w:numId w:val="900"/>
        </w:numPr>
        <w:spacing w:before="0" w:after="0"/>
      </w:pPr>
      <w:r>
        <w:t>Less Than</w:t>
      </w:r>
    </w:p>
    <w:p>
      <w:pPr>
        <w:numPr>
          <w:ilvl w:val="3"/>
          <w:numId w:val="900"/>
        </w:numPr>
        <w:spacing w:before="0" w:after="0"/>
      </w:pPr>
      <w:r>
        <w:t>Greater Than or Equal</w:t>
      </w:r>
    </w:p>
    <w:p>
      <w:pPr>
        <w:numPr>
          <w:ilvl w:val="3"/>
          <w:numId w:val="900"/>
        </w:numPr>
        <w:spacing w:before="0" w:after="0"/>
      </w:pPr>
      <w:r>
        <w:t>Less Than or Equal</w:t>
      </w:r>
    </w:p>
    <w:p>
      <w:pPr>
        <w:numPr>
          <w:ilvl w:val="2"/>
          <w:numId w:val="900"/>
        </w:numPr>
        <w:spacing w:before="0" w:after="0"/>
      </w:pPr>
      <w:r>
        <w:t>Chaining Comparisons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 Operator</w:t>
      </w:r>
    </w:p>
    <w:p>
      <w:pPr>
        <w:numPr>
          <w:ilvl w:val="2"/>
          <w:numId w:val="900"/>
        </w:numPr>
        <w:spacing w:before="0" w:after="0"/>
      </w:pPr>
      <w:r>
        <w:t>OR Operator</w:t>
      </w:r>
    </w:p>
    <w:p>
      <w:pPr>
        <w:numPr>
          <w:ilvl w:val="2"/>
          <w:numId w:val="900"/>
        </w:numPr>
        <w:spacing w:before="0" w:after="0"/>
      </w:pPr>
      <w:r>
        <w:t>NOT Operator</w:t>
      </w:r>
    </w:p>
    <w:p>
      <w:pPr>
        <w:numPr>
          <w:ilvl w:val="2"/>
          <w:numId w:val="900"/>
        </w:numPr>
        <w:spacing w:before="0" w:after="0"/>
      </w:pPr>
      <w:r>
        <w:t>Short-Circuit Evaluation</w:t>
      </w:r>
    </w:p>
    <w:p>
      <w:pPr>
        <w:numPr>
          <w:ilvl w:val="1"/>
          <w:numId w:val="900"/>
        </w:numPr>
        <w:spacing w:before="0" w:after="0"/>
      </w:pPr>
      <w:r>
        <w:t>Assignment Operators</w:t>
      </w:r>
    </w:p>
    <w:p>
      <w:pPr>
        <w:numPr>
          <w:ilvl w:val="2"/>
          <w:numId w:val="900"/>
        </w:numPr>
        <w:spacing w:before="0" w:after="0"/>
      </w:pPr>
      <w:r>
        <w:t>Simple Assignment</w:t>
      </w:r>
    </w:p>
    <w:p>
      <w:pPr>
        <w:numPr>
          <w:ilvl w:val="2"/>
          <w:numId w:val="900"/>
        </w:numPr>
        <w:spacing w:before="0" w:after="0"/>
      </w:pPr>
      <w:r>
        <w:t>Compound Assignment</w:t>
      </w:r>
    </w:p>
    <w:p>
      <w:pPr>
        <w:numPr>
          <w:ilvl w:val="3"/>
          <w:numId w:val="900"/>
        </w:numPr>
        <w:spacing w:before="0" w:after="0"/>
      </w:pPr>
      <w:r>
        <w:t>Addition Assignment</w:t>
      </w:r>
    </w:p>
    <w:p>
      <w:pPr>
        <w:numPr>
          <w:ilvl w:val="3"/>
          <w:numId w:val="900"/>
        </w:numPr>
        <w:spacing w:before="0" w:after="0"/>
      </w:pPr>
      <w:r>
        <w:t>Subtraction Assignment</w:t>
      </w:r>
    </w:p>
    <w:p>
      <w:pPr>
        <w:numPr>
          <w:ilvl w:val="3"/>
          <w:numId w:val="900"/>
        </w:numPr>
        <w:spacing w:before="0" w:after="0"/>
      </w:pPr>
      <w:r>
        <w:t>Multiplication Assignment</w:t>
      </w:r>
    </w:p>
    <w:p>
      <w:pPr>
        <w:numPr>
          <w:ilvl w:val="3"/>
          <w:numId w:val="900"/>
        </w:numPr>
        <w:spacing w:before="0" w:after="0"/>
      </w:pPr>
      <w:r>
        <w:t>Division Assignment</w:t>
      </w:r>
    </w:p>
    <w:p>
      <w:pPr>
        <w:numPr>
          <w:ilvl w:val="1"/>
          <w:numId w:val="900"/>
        </w:numPr>
        <w:spacing w:before="0" w:after="0"/>
      </w:pPr>
      <w:r>
        <w:t>Identity Operators</w:t>
      </w:r>
    </w:p>
    <w:p>
      <w:pPr>
        <w:numPr>
          <w:ilvl w:val="2"/>
          <w:numId w:val="900"/>
        </w:numPr>
        <w:spacing w:before="0" w:after="0"/>
      </w:pPr>
      <w:r>
        <w:t>is Operator</w:t>
      </w:r>
    </w:p>
    <w:p>
      <w:pPr>
        <w:numPr>
          <w:ilvl w:val="2"/>
          <w:numId w:val="900"/>
        </w:numPr>
        <w:spacing w:before="0" w:after="0"/>
      </w:pPr>
      <w:r>
        <w:t>is not Operator</w:t>
      </w:r>
    </w:p>
    <w:p>
      <w:pPr>
        <w:numPr>
          <w:ilvl w:val="2"/>
          <w:numId w:val="900"/>
        </w:numPr>
        <w:spacing w:before="0" w:after="0"/>
      </w:pPr>
      <w:r>
        <w:t>Identity vs Equality</w:t>
      </w:r>
    </w:p>
    <w:p>
      <w:pPr>
        <w:numPr>
          <w:ilvl w:val="1"/>
          <w:numId w:val="900"/>
        </w:numPr>
        <w:spacing w:before="0" w:after="0"/>
      </w:pPr>
      <w:r>
        <w:t>Membership Operators</w:t>
      </w:r>
    </w:p>
    <w:p>
      <w:pPr>
        <w:numPr>
          <w:ilvl w:val="2"/>
          <w:numId w:val="900"/>
        </w:numPr>
        <w:spacing w:before="0" w:after="0"/>
      </w:pPr>
      <w:r>
        <w:t>in Operator</w:t>
      </w:r>
    </w:p>
    <w:p>
      <w:pPr>
        <w:numPr>
          <w:ilvl w:val="2"/>
          <w:numId w:val="900"/>
        </w:numPr>
        <w:spacing w:before="0" w:after="0"/>
      </w:pPr>
      <w:r>
        <w:t>not in Operator</w:t>
      </w:r>
    </w:p>
    <w:p>
      <w:pPr>
        <w:numPr>
          <w:ilvl w:val="2"/>
          <w:numId w:val="900"/>
        </w:numPr>
        <w:spacing w:before="0" w:after="0"/>
      </w:pPr>
      <w:r>
        <w:t>Container Testing</w:t>
      </w:r>
    </w:p>
    <w:p>
      <w:pPr>
        <w:numPr>
          <w:ilvl w:val="1"/>
          <w:numId w:val="900"/>
        </w:numPr>
        <w:spacing w:before="0" w:after="0"/>
      </w:pPr>
      <w:r>
        <w:t>Bitwise Operators</w:t>
      </w:r>
    </w:p>
    <w:p>
      <w:pPr>
        <w:numPr>
          <w:ilvl w:val="2"/>
          <w:numId w:val="900"/>
        </w:numPr>
        <w:spacing w:before="0" w:after="0"/>
      </w:pPr>
      <w:r>
        <w:t>Bitwise AND</w:t>
      </w:r>
    </w:p>
    <w:p>
      <w:pPr>
        <w:numPr>
          <w:ilvl w:val="2"/>
          <w:numId w:val="900"/>
        </w:numPr>
        <w:spacing w:before="0" w:after="0"/>
      </w:pPr>
      <w:r>
        <w:t>Bitwise OR</w:t>
      </w:r>
    </w:p>
    <w:p>
      <w:pPr>
        <w:numPr>
          <w:ilvl w:val="2"/>
          <w:numId w:val="900"/>
        </w:numPr>
        <w:spacing w:before="0" w:after="0"/>
      </w:pPr>
      <w:r>
        <w:t>Bitwise XOR</w:t>
      </w:r>
    </w:p>
    <w:p>
      <w:pPr>
        <w:numPr>
          <w:ilvl w:val="2"/>
          <w:numId w:val="900"/>
        </w:numPr>
        <w:spacing w:before="0" w:after="0"/>
      </w:pPr>
      <w:r>
        <w:t>Bitwise NOT</w:t>
      </w:r>
    </w:p>
    <w:p>
      <w:pPr>
        <w:numPr>
          <w:ilvl w:val="2"/>
          <w:numId w:val="900"/>
        </w:numPr>
        <w:spacing w:before="0" w:after="0"/>
      </w:pPr>
      <w:r>
        <w:t>Left Shift</w:t>
      </w:r>
    </w:p>
    <w:p>
      <w:pPr>
        <w:numPr>
          <w:ilvl w:val="2"/>
          <w:numId w:val="900"/>
        </w:numPr>
        <w:spacing w:before="0" w:after="0"/>
      </w:pPr>
      <w:r>
        <w:t>Right Shift</w:t>
      </w:r>
    </w:p>
    <w:p>
      <w:pPr>
        <w:numPr>
          <w:ilvl w:val="1"/>
          <w:numId w:val="900"/>
        </w:numPr>
        <w:spacing w:before="0" w:after="0"/>
      </w:pPr>
      <w:r>
        <w:t>Operator Precedence</w:t>
      </w:r>
    </w:p>
    <w:p>
      <w:pPr>
        <w:numPr>
          <w:ilvl w:val="2"/>
          <w:numId w:val="900"/>
        </w:numPr>
        <w:spacing w:before="0" w:after="0"/>
      </w:pPr>
      <w:r>
        <w:t>Precedence Rules</w:t>
      </w:r>
    </w:p>
    <w:p>
      <w:pPr>
        <w:numPr>
          <w:ilvl w:val="2"/>
          <w:numId w:val="900"/>
        </w:numPr>
        <w:spacing w:before="0" w:after="0"/>
      </w:pPr>
      <w:r>
        <w:t>Associativity</w:t>
      </w:r>
    </w:p>
    <w:p>
      <w:pPr>
        <w:numPr>
          <w:ilvl w:val="2"/>
          <w:numId w:val="900"/>
        </w:numPr>
        <w:spacing w:before="0" w:after="0"/>
      </w:pPr>
      <w:r>
        <w:t>Parentheses Usage</w:t>
      </w:r>
    </w:p>
    <w:p>
      <w:pPr>
        <w:numPr>
          <w:ilvl w:val="0"/>
          <w:numId w:val="900"/>
        </w:numPr>
        <w:spacing w:before="0" w:after="0"/>
      </w:pPr>
      <w:r>
        <w:t>Built-in Data Structures</w:t>
      </w:r>
    </w:p>
    <w:p>
      <w:pPr>
        <w:numPr>
          <w:ilvl w:val="1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List Creation</w:t>
      </w:r>
    </w:p>
    <w:p>
      <w:pPr>
        <w:numPr>
          <w:ilvl w:val="3"/>
          <w:numId w:val="900"/>
        </w:numPr>
        <w:spacing w:before="0" w:after="0"/>
      </w:pPr>
      <w:r>
        <w:t>Empty Lists</w:t>
      </w:r>
    </w:p>
    <w:p>
      <w:pPr>
        <w:numPr>
          <w:ilvl w:val="3"/>
          <w:numId w:val="900"/>
        </w:numPr>
        <w:spacing w:before="0" w:after="0"/>
      </w:pPr>
      <w:r>
        <w:t>List Literals</w:t>
      </w:r>
    </w:p>
    <w:p>
      <w:pPr>
        <w:numPr>
          <w:ilvl w:val="3"/>
          <w:numId w:val="900"/>
        </w:numPr>
        <w:spacing w:before="0" w:after="0"/>
      </w:pPr>
      <w:r>
        <w:t>List Constructor</w:t>
      </w:r>
    </w:p>
    <w:p>
      <w:pPr>
        <w:numPr>
          <w:ilvl w:val="2"/>
          <w:numId w:val="900"/>
        </w:numPr>
        <w:spacing w:before="0" w:after="0"/>
      </w:pPr>
      <w:r>
        <w:t>List Access</w:t>
      </w:r>
    </w:p>
    <w:p>
      <w:pPr>
        <w:numPr>
          <w:ilvl w:val="3"/>
          <w:numId w:val="900"/>
        </w:numPr>
        <w:spacing w:before="0" w:after="0"/>
      </w:pPr>
      <w:r>
        <w:t>Indexing</w:t>
      </w:r>
    </w:p>
    <w:p>
      <w:pPr>
        <w:numPr>
          <w:ilvl w:val="3"/>
          <w:numId w:val="900"/>
        </w:numPr>
        <w:spacing w:before="0" w:after="0"/>
      </w:pPr>
      <w:r>
        <w:t>Negative Indexing</w:t>
      </w:r>
    </w:p>
    <w:p>
      <w:pPr>
        <w:numPr>
          <w:ilvl w:val="2"/>
          <w:numId w:val="900"/>
        </w:numPr>
        <w:spacing w:before="0" w:after="0"/>
      </w:pPr>
      <w:r>
        <w:t>List Modification</w:t>
      </w:r>
    </w:p>
    <w:p>
      <w:pPr>
        <w:numPr>
          <w:ilvl w:val="3"/>
          <w:numId w:val="900"/>
        </w:numPr>
        <w:spacing w:before="0" w:after="0"/>
      </w:pPr>
      <w:r>
        <w:t>Item Assignment</w:t>
      </w:r>
    </w:p>
    <w:p>
      <w:pPr>
        <w:numPr>
          <w:ilvl w:val="3"/>
          <w:numId w:val="900"/>
        </w:numPr>
        <w:spacing w:before="0" w:after="0"/>
      </w:pPr>
      <w:r>
        <w:t>List Mutability</w:t>
      </w:r>
    </w:p>
    <w:p>
      <w:pPr>
        <w:numPr>
          <w:ilvl w:val="1"/>
          <w:numId w:val="900"/>
        </w:numPr>
        <w:spacing w:before="0" w:after="0"/>
      </w:pPr>
      <w:r>
        <w:t>Tuples</w:t>
      </w:r>
    </w:p>
    <w:p>
      <w:pPr>
        <w:numPr>
          <w:ilvl w:val="2"/>
          <w:numId w:val="900"/>
        </w:numPr>
        <w:spacing w:before="0" w:after="0"/>
      </w:pPr>
      <w:r>
        <w:t>Tuple Creation</w:t>
      </w:r>
    </w:p>
    <w:p>
      <w:pPr>
        <w:numPr>
          <w:ilvl w:val="3"/>
          <w:numId w:val="900"/>
        </w:numPr>
        <w:spacing w:before="0" w:after="0"/>
      </w:pPr>
      <w:r>
        <w:t>Empty Tuples</w:t>
      </w:r>
    </w:p>
    <w:p>
      <w:pPr>
        <w:numPr>
          <w:ilvl w:val="3"/>
          <w:numId w:val="900"/>
        </w:numPr>
        <w:spacing w:before="0" w:after="0"/>
      </w:pPr>
      <w:r>
        <w:t>Single Element Tuples</w:t>
      </w:r>
    </w:p>
    <w:p>
      <w:pPr>
        <w:numPr>
          <w:ilvl w:val="3"/>
          <w:numId w:val="900"/>
        </w:numPr>
        <w:spacing w:before="0" w:after="0"/>
      </w:pPr>
      <w:r>
        <w:t>Tuple Literals</w:t>
      </w:r>
    </w:p>
    <w:p>
      <w:pPr>
        <w:numPr>
          <w:ilvl w:val="2"/>
          <w:numId w:val="900"/>
        </w:numPr>
        <w:spacing w:before="0" w:after="0"/>
      </w:pPr>
      <w:r>
        <w:t>Tuple Access</w:t>
      </w:r>
    </w:p>
    <w:p>
      <w:pPr>
        <w:numPr>
          <w:ilvl w:val="3"/>
          <w:numId w:val="900"/>
        </w:numPr>
        <w:spacing w:before="0" w:after="0"/>
      </w:pPr>
      <w:r>
        <w:t>Indexing</w:t>
      </w:r>
    </w:p>
    <w:p>
      <w:pPr>
        <w:numPr>
          <w:ilvl w:val="3"/>
          <w:numId w:val="900"/>
        </w:numPr>
        <w:spacing w:before="0" w:after="0"/>
      </w:pPr>
      <w:r>
        <w:t>Immutability</w:t>
      </w:r>
    </w:p>
    <w:p>
      <w:pPr>
        <w:numPr>
          <w:ilvl w:val="1"/>
          <w:numId w:val="900"/>
        </w:numPr>
        <w:spacing w:before="0" w:after="0"/>
      </w:pPr>
      <w:r>
        <w:t>Dictionaries</w:t>
      </w:r>
    </w:p>
    <w:p>
      <w:pPr>
        <w:numPr>
          <w:ilvl w:val="2"/>
          <w:numId w:val="900"/>
        </w:numPr>
        <w:spacing w:before="0" w:after="0"/>
      </w:pPr>
      <w:r>
        <w:t>Dictionary Creation</w:t>
      </w:r>
    </w:p>
    <w:p>
      <w:pPr>
        <w:numPr>
          <w:ilvl w:val="3"/>
          <w:numId w:val="900"/>
        </w:numPr>
        <w:spacing w:before="0" w:after="0"/>
      </w:pPr>
      <w:r>
        <w:t>Empty Dictionaries</w:t>
      </w:r>
    </w:p>
    <w:p>
      <w:pPr>
        <w:numPr>
          <w:ilvl w:val="3"/>
          <w:numId w:val="900"/>
        </w:numPr>
        <w:spacing w:before="0" w:after="0"/>
      </w:pPr>
      <w:r>
        <w:t>Dictionary Literals</w:t>
      </w:r>
    </w:p>
    <w:p>
      <w:pPr>
        <w:numPr>
          <w:ilvl w:val="3"/>
          <w:numId w:val="900"/>
        </w:numPr>
        <w:spacing w:before="0" w:after="0"/>
      </w:pPr>
      <w:r>
        <w:t>Dictionary Constructor</w:t>
      </w:r>
    </w:p>
    <w:p>
      <w:pPr>
        <w:numPr>
          <w:ilvl w:val="2"/>
          <w:numId w:val="900"/>
        </w:numPr>
        <w:spacing w:before="0" w:after="0"/>
      </w:pPr>
      <w:r>
        <w:t>Key-Value Access</w:t>
      </w:r>
    </w:p>
    <w:p>
      <w:pPr>
        <w:numPr>
          <w:ilvl w:val="3"/>
          <w:numId w:val="900"/>
        </w:numPr>
        <w:spacing w:before="0" w:after="0"/>
      </w:pPr>
      <w:r>
        <w:t>Key Lookup</w:t>
      </w:r>
    </w:p>
    <w:p>
      <w:pPr>
        <w:numPr>
          <w:ilvl w:val="3"/>
          <w:numId w:val="900"/>
        </w:numPr>
        <w:spacing w:before="0" w:after="0"/>
      </w:pPr>
      <w:r>
        <w:t>Value Assignment</w:t>
      </w:r>
    </w:p>
    <w:p>
      <w:pPr>
        <w:numPr>
          <w:ilvl w:val="2"/>
          <w:numId w:val="900"/>
        </w:numPr>
        <w:spacing w:before="0" w:after="0"/>
      </w:pPr>
      <w:r>
        <w:t>Dictionary Mutability</w:t>
      </w:r>
    </w:p>
    <w:p>
      <w:pPr>
        <w:numPr>
          <w:ilvl w:val="1"/>
          <w:numId w:val="900"/>
        </w:numPr>
        <w:spacing w:before="0" w:after="0"/>
      </w:pPr>
      <w:r>
        <w:t>Sets</w:t>
      </w:r>
    </w:p>
    <w:p>
      <w:pPr>
        <w:numPr>
          <w:ilvl w:val="2"/>
          <w:numId w:val="900"/>
        </w:numPr>
        <w:spacing w:before="0" w:after="0"/>
      </w:pPr>
      <w:r>
        <w:t>Set Creation</w:t>
      </w:r>
    </w:p>
    <w:p>
      <w:pPr>
        <w:numPr>
          <w:ilvl w:val="3"/>
          <w:numId w:val="900"/>
        </w:numPr>
        <w:spacing w:before="0" w:after="0"/>
      </w:pPr>
      <w:r>
        <w:t>Empty Sets</w:t>
      </w:r>
    </w:p>
    <w:p>
      <w:pPr>
        <w:numPr>
          <w:ilvl w:val="3"/>
          <w:numId w:val="900"/>
        </w:numPr>
        <w:spacing w:before="0" w:after="0"/>
      </w:pPr>
      <w:r>
        <w:t>Set Literals</w:t>
      </w:r>
    </w:p>
    <w:p>
      <w:pPr>
        <w:numPr>
          <w:ilvl w:val="3"/>
          <w:numId w:val="900"/>
        </w:numPr>
        <w:spacing w:before="0" w:after="0"/>
      </w:pPr>
      <w:r>
        <w:t>Set Constructor</w:t>
      </w:r>
    </w:p>
    <w:p>
      <w:pPr>
        <w:numPr>
          <w:ilvl w:val="2"/>
          <w:numId w:val="900"/>
        </w:numPr>
        <w:spacing w:before="0" w:after="0"/>
      </w:pPr>
      <w:r>
        <w:t>Set Operations</w:t>
      </w:r>
    </w:p>
    <w:p>
      <w:pPr>
        <w:numPr>
          <w:ilvl w:val="3"/>
          <w:numId w:val="900"/>
        </w:numPr>
        <w:spacing w:before="0" w:after="0"/>
      </w:pPr>
      <w:r>
        <w:t>Adding Elements</w:t>
      </w:r>
    </w:p>
    <w:p>
      <w:pPr>
        <w:numPr>
          <w:ilvl w:val="3"/>
          <w:numId w:val="900"/>
        </w:numPr>
        <w:spacing w:before="0" w:after="0"/>
      </w:pPr>
      <w:r>
        <w:t>Removing Elements</w:t>
      </w:r>
    </w:p>
    <w:p>
      <w:pPr>
        <w:numPr>
          <w:ilvl w:val="3"/>
          <w:numId w:val="900"/>
        </w:numPr>
        <w:spacing w:before="0" w:after="0"/>
      </w:pPr>
      <w:r>
        <w:t>Set Uniqueness</w:t>
      </w:r>
    </w:p>
    <w:p>
      <w:pPr>
        <w:numPr>
          <w:ilvl w:val="0"/>
          <w:numId w:val="900"/>
        </w:numPr>
        <w:spacing w:before="0" w:after="0"/>
      </w:pPr>
      <w:r>
        <w:t>Input and Output</w:t>
      </w:r>
    </w:p>
    <w:p>
      <w:pPr>
        <w:numPr>
          <w:ilvl w:val="1"/>
          <w:numId w:val="900"/>
        </w:numPr>
        <w:spacing w:before="0" w:after="0"/>
      </w:pPr>
      <w:r>
        <w:t>User Input</w:t>
      </w:r>
    </w:p>
    <w:p>
      <w:pPr>
        <w:numPr>
          <w:ilvl w:val="2"/>
          <w:numId w:val="900"/>
        </w:numPr>
        <w:spacing w:before="0" w:after="0"/>
      </w:pPr>
      <w:r>
        <w:t>input() Function</w:t>
      </w:r>
    </w:p>
    <w:p>
      <w:pPr>
        <w:numPr>
          <w:ilvl w:val="3"/>
          <w:numId w:val="900"/>
        </w:numPr>
        <w:spacing w:before="0" w:after="0"/>
      </w:pPr>
      <w:r>
        <w:t>Input Prompts</w:t>
      </w:r>
    </w:p>
    <w:p>
      <w:pPr>
        <w:numPr>
          <w:ilvl w:val="3"/>
          <w:numId w:val="900"/>
        </w:numPr>
        <w:spacing w:before="0" w:after="0"/>
      </w:pPr>
      <w:r>
        <w:t>String Return Type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Type Conversion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Output Display</w:t>
      </w:r>
    </w:p>
    <w:p>
      <w:pPr>
        <w:numPr>
          <w:ilvl w:val="2"/>
          <w:numId w:val="900"/>
        </w:numPr>
        <w:spacing w:before="0" w:after="0"/>
      </w:pPr>
      <w:r>
        <w:t>print() Function</w:t>
      </w:r>
    </w:p>
    <w:p>
      <w:pPr>
        <w:numPr>
          <w:ilvl w:val="3"/>
          <w:numId w:val="900"/>
        </w:numPr>
        <w:spacing w:before="0" w:after="0"/>
      </w:pPr>
      <w:r>
        <w:t>Basic Printing</w:t>
      </w:r>
    </w:p>
    <w:p>
      <w:pPr>
        <w:numPr>
          <w:ilvl w:val="3"/>
          <w:numId w:val="900"/>
        </w:numPr>
        <w:spacing w:before="0" w:after="0"/>
      </w:pPr>
      <w:r>
        <w:t>Multiple Arguments</w:t>
      </w:r>
    </w:p>
    <w:p>
      <w:pPr>
        <w:numPr>
          <w:ilvl w:val="3"/>
          <w:numId w:val="900"/>
        </w:numPr>
        <w:spacing w:before="0" w:after="0"/>
      </w:pPr>
      <w:r>
        <w:t>Print Parameters</w:t>
      </w:r>
    </w:p>
    <w:p>
      <w:pPr>
        <w:numPr>
          <w:ilvl w:val="4"/>
          <w:numId w:val="900"/>
        </w:numPr>
        <w:spacing w:before="0" w:after="0"/>
      </w:pPr>
      <w:r>
        <w:t>sep Parameter</w:t>
      </w:r>
    </w:p>
    <w:p>
      <w:pPr>
        <w:numPr>
          <w:ilvl w:val="4"/>
          <w:numId w:val="900"/>
        </w:numPr>
        <w:spacing w:before="0" w:after="0"/>
      </w:pPr>
      <w:r>
        <w:t>end Parameter</w:t>
      </w:r>
    </w:p>
    <w:p>
      <w:pPr>
        <w:numPr>
          <w:ilvl w:val="4"/>
          <w:numId w:val="900"/>
        </w:numPr>
        <w:spacing w:before="0" w:after="0"/>
      </w:pPr>
      <w:r>
        <w:t>file Parameter</w:t>
      </w:r>
    </w:p>
    <w:p>
      <w:pPr>
        <w:numPr>
          <w:ilvl w:val="1"/>
          <w:numId w:val="900"/>
        </w:numPr>
        <w:spacing w:before="0" w:after="0"/>
      </w:pPr>
      <w:r>
        <w:t>String Formatting</w:t>
      </w:r>
    </w:p>
    <w:p>
      <w:pPr>
        <w:numPr>
          <w:ilvl w:val="2"/>
          <w:numId w:val="900"/>
        </w:numPr>
        <w:spacing w:before="0" w:after="0"/>
      </w:pPr>
      <w:r>
        <w:t>F-String Formatting</w:t>
      </w:r>
    </w:p>
    <w:p>
      <w:pPr>
        <w:numPr>
          <w:ilvl w:val="3"/>
          <w:numId w:val="900"/>
        </w:numPr>
        <w:spacing w:before="0" w:after="0"/>
      </w:pPr>
      <w:r>
        <w:t>Basic Syntax</w:t>
      </w:r>
    </w:p>
    <w:p>
      <w:pPr>
        <w:numPr>
          <w:ilvl w:val="3"/>
          <w:numId w:val="900"/>
        </w:numPr>
        <w:spacing w:before="0" w:after="0"/>
      </w:pPr>
      <w:r>
        <w:t>Expression Evaluation</w:t>
      </w:r>
    </w:p>
    <w:p>
      <w:pPr>
        <w:numPr>
          <w:ilvl w:val="3"/>
          <w:numId w:val="900"/>
        </w:numPr>
        <w:spacing w:before="0" w:after="0"/>
      </w:pPr>
      <w:r>
        <w:t>Format Specifications</w:t>
      </w:r>
    </w:p>
    <w:p>
      <w:pPr>
        <w:numPr>
          <w:ilvl w:val="2"/>
          <w:numId w:val="900"/>
        </w:numPr>
        <w:spacing w:before="0" w:after="0"/>
      </w:pPr>
      <w:r>
        <w:t>format() Method</w:t>
      </w:r>
    </w:p>
    <w:p>
      <w:pPr>
        <w:numPr>
          <w:ilvl w:val="3"/>
          <w:numId w:val="900"/>
        </w:numPr>
        <w:spacing w:before="0" w:after="0"/>
      </w:pPr>
      <w:r>
        <w:t>Positional Arguments</w:t>
      </w:r>
    </w:p>
    <w:p>
      <w:pPr>
        <w:numPr>
          <w:ilvl w:val="3"/>
          <w:numId w:val="900"/>
        </w:numPr>
        <w:spacing w:before="0" w:after="0"/>
      </w:pPr>
      <w:r>
        <w:t>Keyword Arguments</w:t>
      </w:r>
    </w:p>
    <w:p>
      <w:pPr>
        <w:numPr>
          <w:ilvl w:val="3"/>
          <w:numId w:val="900"/>
        </w:numPr>
        <w:spacing w:before="0" w:after="0"/>
      </w:pPr>
      <w:r>
        <w:t>Format Specifications</w:t>
      </w:r>
    </w:p>
    <w:p>
      <w:pPr>
        <w:numPr>
          <w:ilvl w:val="2"/>
          <w:numId w:val="900"/>
        </w:numPr>
        <w:spacing w:before="0" w:after="0"/>
      </w:pPr>
      <w:r>
        <w:t>Percent Formatting</w:t>
      </w:r>
    </w:p>
    <w:p>
      <w:pPr>
        <w:numPr>
          <w:ilvl w:val="3"/>
          <w:numId w:val="900"/>
        </w:numPr>
        <w:spacing w:before="0" w:after="0"/>
      </w:pPr>
      <w:r>
        <w:t>C-Style Formatting</w:t>
      </w:r>
    </w:p>
    <w:p>
      <w:pPr>
        <w:numPr>
          <w:ilvl w:val="3"/>
          <w:numId w:val="900"/>
        </w:numPr>
        <w:spacing w:before="0" w:after="0"/>
      </w:pPr>
      <w:r>
        <w:t>Format Specifiers</w:t>
      </w:r>
    </w:p>
    <w:p>
      <w:pPr>
        <w:numPr>
          <w:ilvl w:val="2"/>
          <w:numId w:val="900"/>
        </w:numPr>
        <w:spacing w:before="0" w:after="0"/>
      </w:pPr>
      <w:r>
        <w:t>Choosing Formatting Methods</w:t>
      </w:r>
    </w:p>
    <w:p>
      <w:pPr>
        <w:pStyle w:val="Heading1"/>
      </w:pPr>
      <w:r>
        <w:t>Control Flow</w:t>
      </w:r>
    </w:p>
    <w:p>
      <w:pPr>
        <w:numPr>
          <w:ilvl w:val="0"/>
          <w:numId w:val="900"/>
        </w:numPr>
        <w:spacing w:before="0" w:after="0"/>
      </w:pPr>
      <w:r>
        <w:t>Conditional Statements</w:t>
      </w:r>
    </w:p>
    <w:p>
      <w:pPr>
        <w:numPr>
          <w:ilvl w:val="1"/>
          <w:numId w:val="900"/>
        </w:numPr>
        <w:spacing w:before="0" w:after="0"/>
      </w:pPr>
      <w:r>
        <w:t>if Statement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Condition Evaluation</w:t>
      </w:r>
    </w:p>
    <w:p>
      <w:pPr>
        <w:numPr>
          <w:ilvl w:val="2"/>
          <w:numId w:val="900"/>
        </w:numPr>
        <w:spacing w:before="0" w:after="0"/>
      </w:pPr>
      <w:r>
        <w:t>Code Block Execution</w:t>
      </w:r>
    </w:p>
    <w:p>
      <w:pPr>
        <w:numPr>
          <w:ilvl w:val="1"/>
          <w:numId w:val="900"/>
        </w:numPr>
        <w:spacing w:before="0" w:after="0"/>
      </w:pPr>
      <w:r>
        <w:t>else Statement</w:t>
      </w:r>
    </w:p>
    <w:p>
      <w:pPr>
        <w:numPr>
          <w:ilvl w:val="2"/>
          <w:numId w:val="900"/>
        </w:numPr>
        <w:spacing w:before="0" w:after="0"/>
      </w:pPr>
      <w:r>
        <w:t>Alternative Execution</w:t>
      </w:r>
    </w:p>
    <w:p>
      <w:pPr>
        <w:numPr>
          <w:ilvl w:val="2"/>
          <w:numId w:val="900"/>
        </w:numPr>
        <w:spacing w:before="0" w:after="0"/>
      </w:pPr>
      <w:r>
        <w:t>if-else Combinations</w:t>
      </w:r>
    </w:p>
    <w:p>
      <w:pPr>
        <w:numPr>
          <w:ilvl w:val="1"/>
          <w:numId w:val="900"/>
        </w:numPr>
        <w:spacing w:before="0" w:after="0"/>
      </w:pPr>
      <w:r>
        <w:t>elif Statement</w:t>
      </w:r>
    </w:p>
    <w:p>
      <w:pPr>
        <w:numPr>
          <w:ilvl w:val="2"/>
          <w:numId w:val="900"/>
        </w:numPr>
        <w:spacing w:before="0" w:after="0"/>
      </w:pPr>
      <w:r>
        <w:t>Multiple Conditions</w:t>
      </w:r>
    </w:p>
    <w:p>
      <w:pPr>
        <w:numPr>
          <w:ilvl w:val="2"/>
          <w:numId w:val="900"/>
        </w:numPr>
        <w:spacing w:before="0" w:after="0"/>
      </w:pPr>
      <w:r>
        <w:t>Condition Chaining</w:t>
      </w:r>
    </w:p>
    <w:p>
      <w:pPr>
        <w:numPr>
          <w:ilvl w:val="1"/>
          <w:numId w:val="900"/>
        </w:numPr>
        <w:spacing w:before="0" w:after="0"/>
      </w:pPr>
      <w:r>
        <w:t>Nested Conditionals</w:t>
      </w:r>
    </w:p>
    <w:p>
      <w:pPr>
        <w:numPr>
          <w:ilvl w:val="2"/>
          <w:numId w:val="900"/>
        </w:numPr>
        <w:spacing w:before="0" w:after="0"/>
      </w:pPr>
      <w:r>
        <w:t>Nested if Statements</w:t>
      </w:r>
    </w:p>
    <w:p>
      <w:pPr>
        <w:numPr>
          <w:ilvl w:val="2"/>
          <w:numId w:val="900"/>
        </w:numPr>
        <w:spacing w:before="0" w:after="0"/>
      </w:pPr>
      <w:r>
        <w:t>Complex Decision Trees</w:t>
      </w:r>
    </w:p>
    <w:p>
      <w:pPr>
        <w:numPr>
          <w:ilvl w:val="1"/>
          <w:numId w:val="900"/>
        </w:numPr>
        <w:spacing w:before="0" w:after="0"/>
      </w:pPr>
      <w:r>
        <w:t>Conditional Expressions</w:t>
      </w:r>
    </w:p>
    <w:p>
      <w:pPr>
        <w:numPr>
          <w:ilvl w:val="2"/>
          <w:numId w:val="900"/>
        </w:numPr>
        <w:spacing w:before="0" w:after="0"/>
      </w:pPr>
      <w:r>
        <w:t>Ternary Operator</w:t>
      </w:r>
    </w:p>
    <w:p>
      <w:pPr>
        <w:numPr>
          <w:ilvl w:val="2"/>
          <w:numId w:val="900"/>
        </w:numPr>
        <w:spacing w:before="0" w:after="0"/>
      </w:pPr>
      <w:r>
        <w:t>Inline Conditionals</w:t>
      </w:r>
    </w:p>
    <w:p>
      <w:pPr>
        <w:numPr>
          <w:ilvl w:val="0"/>
          <w:numId w:val="900"/>
        </w:numPr>
        <w:spacing w:before="0" w:after="0"/>
      </w:pPr>
      <w:r>
        <w:t>Loops</w:t>
      </w:r>
    </w:p>
    <w:p>
      <w:pPr>
        <w:numPr>
          <w:ilvl w:val="1"/>
          <w:numId w:val="900"/>
        </w:numPr>
        <w:spacing w:before="0" w:after="0"/>
      </w:pPr>
      <w:r>
        <w:t>for Loop</w:t>
      </w:r>
    </w:p>
    <w:p>
      <w:pPr>
        <w:numPr>
          <w:ilvl w:val="2"/>
          <w:numId w:val="900"/>
        </w:numPr>
        <w:spacing w:before="0" w:after="0"/>
      </w:pPr>
      <w:r>
        <w:t>Iteration Syntax</w:t>
      </w:r>
    </w:p>
    <w:p>
      <w:pPr>
        <w:numPr>
          <w:ilvl w:val="2"/>
          <w:numId w:val="900"/>
        </w:numPr>
        <w:spacing w:before="0" w:after="0"/>
      </w:pPr>
      <w:r>
        <w:t>Sequence Iteration</w:t>
      </w:r>
    </w:p>
    <w:p>
      <w:pPr>
        <w:numPr>
          <w:ilvl w:val="3"/>
          <w:numId w:val="900"/>
        </w:numPr>
        <w:spacing w:before="0" w:after="0"/>
      </w:pPr>
      <w:r>
        <w:t>List Iteration</w:t>
      </w:r>
    </w:p>
    <w:p>
      <w:pPr>
        <w:numPr>
          <w:ilvl w:val="3"/>
          <w:numId w:val="900"/>
        </w:numPr>
        <w:spacing w:before="0" w:after="0"/>
      </w:pPr>
      <w:r>
        <w:t>String Iteration</w:t>
      </w:r>
    </w:p>
    <w:p>
      <w:pPr>
        <w:numPr>
          <w:ilvl w:val="3"/>
          <w:numId w:val="900"/>
        </w:numPr>
        <w:spacing w:before="0" w:after="0"/>
      </w:pPr>
      <w:r>
        <w:t>Tuple Iteration</w:t>
      </w:r>
    </w:p>
    <w:p>
      <w:pPr>
        <w:numPr>
          <w:ilvl w:val="3"/>
          <w:numId w:val="900"/>
        </w:numPr>
        <w:spacing w:before="0" w:after="0"/>
      </w:pPr>
      <w:r>
        <w:t>Dictionary Iteration</w:t>
      </w:r>
    </w:p>
    <w:p>
      <w:pPr>
        <w:numPr>
          <w:ilvl w:val="2"/>
          <w:numId w:val="900"/>
        </w:numPr>
        <w:spacing w:before="0" w:after="0"/>
      </w:pPr>
      <w:r>
        <w:t>range() Function</w:t>
      </w:r>
    </w:p>
    <w:p>
      <w:pPr>
        <w:numPr>
          <w:ilvl w:val="3"/>
          <w:numId w:val="900"/>
        </w:numPr>
        <w:spacing w:before="0" w:after="0"/>
      </w:pPr>
      <w:r>
        <w:t>Basic Range</w:t>
      </w:r>
    </w:p>
    <w:p>
      <w:pPr>
        <w:numPr>
          <w:ilvl w:val="3"/>
          <w:numId w:val="900"/>
        </w:numPr>
        <w:spacing w:before="0" w:after="0"/>
      </w:pPr>
      <w:r>
        <w:t>Range with Start</w:t>
      </w:r>
    </w:p>
    <w:p>
      <w:pPr>
        <w:numPr>
          <w:ilvl w:val="3"/>
          <w:numId w:val="900"/>
        </w:numPr>
        <w:spacing w:before="0" w:after="0"/>
      </w:pPr>
      <w:r>
        <w:t>Range with Step</w:t>
      </w:r>
    </w:p>
    <w:p>
      <w:pPr>
        <w:numPr>
          <w:ilvl w:val="3"/>
          <w:numId w:val="900"/>
        </w:numPr>
        <w:spacing w:before="0" w:after="0"/>
      </w:pPr>
      <w:r>
        <w:t>Negative Steps</w:t>
      </w:r>
    </w:p>
    <w:p>
      <w:pPr>
        <w:numPr>
          <w:ilvl w:val="1"/>
          <w:numId w:val="900"/>
        </w:numPr>
        <w:spacing w:before="0" w:after="0"/>
      </w:pPr>
      <w:r>
        <w:t>while Loop</w:t>
      </w:r>
    </w:p>
    <w:p>
      <w:pPr>
        <w:numPr>
          <w:ilvl w:val="2"/>
          <w:numId w:val="900"/>
        </w:numPr>
        <w:spacing w:before="0" w:after="0"/>
      </w:pPr>
      <w:r>
        <w:t>Loop Conditions</w:t>
      </w:r>
    </w:p>
    <w:p>
      <w:pPr>
        <w:numPr>
          <w:ilvl w:val="2"/>
          <w:numId w:val="900"/>
        </w:numPr>
        <w:spacing w:before="0" w:after="0"/>
      </w:pPr>
      <w:r>
        <w:t>Condition Testing</w:t>
      </w:r>
    </w:p>
    <w:p>
      <w:pPr>
        <w:numPr>
          <w:ilvl w:val="2"/>
          <w:numId w:val="900"/>
        </w:numPr>
        <w:spacing w:before="0" w:after="0"/>
      </w:pPr>
      <w:r>
        <w:t>Loop Termination</w:t>
      </w:r>
    </w:p>
    <w:p>
      <w:pPr>
        <w:numPr>
          <w:ilvl w:val="2"/>
          <w:numId w:val="900"/>
        </w:numPr>
        <w:spacing w:before="0" w:after="0"/>
      </w:pPr>
      <w:r>
        <w:t>Infinite Loops</w:t>
      </w:r>
    </w:p>
    <w:p>
      <w:pPr>
        <w:numPr>
          <w:ilvl w:val="1"/>
          <w:numId w:val="900"/>
        </w:numPr>
        <w:spacing w:before="0" w:after="0"/>
      </w:pPr>
      <w:r>
        <w:t>Loop Control</w:t>
      </w:r>
    </w:p>
    <w:p>
      <w:pPr>
        <w:numPr>
          <w:ilvl w:val="2"/>
          <w:numId w:val="900"/>
        </w:numPr>
        <w:spacing w:before="0" w:after="0"/>
      </w:pPr>
      <w:r>
        <w:t>break Statement</w:t>
      </w:r>
    </w:p>
    <w:p>
      <w:pPr>
        <w:numPr>
          <w:ilvl w:val="3"/>
          <w:numId w:val="900"/>
        </w:numPr>
        <w:spacing w:before="0" w:after="0"/>
      </w:pPr>
      <w:r>
        <w:t>Early Loop Exit</w:t>
      </w:r>
    </w:p>
    <w:p>
      <w:pPr>
        <w:numPr>
          <w:ilvl w:val="3"/>
          <w:numId w:val="900"/>
        </w:numPr>
        <w:spacing w:before="0" w:after="0"/>
      </w:pPr>
      <w:r>
        <w:t>Nested Loop Breaking</w:t>
      </w:r>
    </w:p>
    <w:p>
      <w:pPr>
        <w:numPr>
          <w:ilvl w:val="2"/>
          <w:numId w:val="900"/>
        </w:numPr>
        <w:spacing w:before="0" w:after="0"/>
      </w:pPr>
      <w:r>
        <w:t>continue Statement</w:t>
      </w:r>
    </w:p>
    <w:p>
      <w:pPr>
        <w:numPr>
          <w:ilvl w:val="3"/>
          <w:numId w:val="900"/>
        </w:numPr>
        <w:spacing w:before="0" w:after="0"/>
      </w:pPr>
      <w:r>
        <w:t>Skip Iteration</w:t>
      </w:r>
    </w:p>
    <w:p>
      <w:pPr>
        <w:numPr>
          <w:ilvl w:val="3"/>
          <w:numId w:val="900"/>
        </w:numPr>
        <w:spacing w:before="0" w:after="0"/>
      </w:pPr>
      <w:r>
        <w:t>Continue to Next Iteration</w:t>
      </w:r>
    </w:p>
    <w:p>
      <w:pPr>
        <w:numPr>
          <w:ilvl w:val="2"/>
          <w:numId w:val="900"/>
        </w:numPr>
        <w:spacing w:before="0" w:after="0"/>
      </w:pPr>
      <w:r>
        <w:t>pass Statement</w:t>
      </w:r>
    </w:p>
    <w:p>
      <w:pPr>
        <w:numPr>
          <w:ilvl w:val="3"/>
          <w:numId w:val="900"/>
        </w:numPr>
        <w:spacing w:before="0" w:after="0"/>
      </w:pPr>
      <w:r>
        <w:t>Placeholder Statement</w:t>
      </w:r>
    </w:p>
    <w:p>
      <w:pPr>
        <w:numPr>
          <w:ilvl w:val="3"/>
          <w:numId w:val="900"/>
        </w:numPr>
        <w:spacing w:before="0" w:after="0"/>
      </w:pPr>
      <w:r>
        <w:t>Empty Code Blocks</w:t>
      </w:r>
    </w:p>
    <w:p>
      <w:pPr>
        <w:numPr>
          <w:ilvl w:val="1"/>
          <w:numId w:val="900"/>
        </w:numPr>
        <w:spacing w:before="0" w:after="0"/>
      </w:pPr>
      <w:r>
        <w:t>Loop else Clause</w:t>
      </w:r>
    </w:p>
    <w:p>
      <w:pPr>
        <w:numPr>
          <w:ilvl w:val="2"/>
          <w:numId w:val="900"/>
        </w:numPr>
        <w:spacing w:before="0" w:after="0"/>
      </w:pPr>
      <w:r>
        <w:t>else with for Loops</w:t>
      </w:r>
    </w:p>
    <w:p>
      <w:pPr>
        <w:numPr>
          <w:ilvl w:val="2"/>
          <w:numId w:val="900"/>
        </w:numPr>
        <w:spacing w:before="0" w:after="0"/>
      </w:pPr>
      <w:r>
        <w:t>else with while Loops</w:t>
      </w:r>
    </w:p>
    <w:p>
      <w:pPr>
        <w:numPr>
          <w:ilvl w:val="2"/>
          <w:numId w:val="900"/>
        </w:numPr>
        <w:spacing w:before="0" w:after="0"/>
      </w:pPr>
      <w:r>
        <w:t>Break vs Normal Completion</w:t>
      </w:r>
    </w:p>
    <w:p>
      <w:pPr>
        <w:pStyle w:val="Heading1"/>
      </w:pPr>
      <w:r>
        <w:t>Functions</w:t>
      </w:r>
    </w:p>
    <w:p>
      <w:pPr>
        <w:numPr>
          <w:ilvl w:val="0"/>
          <w:numId w:val="900"/>
        </w:numPr>
        <w:spacing w:before="0" w:after="0"/>
      </w:pPr>
      <w:r>
        <w:t>Function Definition</w:t>
      </w:r>
    </w:p>
    <w:p>
      <w:pPr>
        <w:numPr>
          <w:ilvl w:val="1"/>
          <w:numId w:val="900"/>
        </w:numPr>
        <w:spacing w:before="0" w:after="0"/>
      </w:pPr>
      <w:r>
        <w:t>def Keyword</w:t>
      </w:r>
    </w:p>
    <w:p>
      <w:pPr>
        <w:numPr>
          <w:ilvl w:val="1"/>
          <w:numId w:val="900"/>
        </w:numPr>
        <w:spacing w:before="0" w:after="0"/>
      </w:pPr>
      <w:r>
        <w:t>Function Naming</w:t>
      </w:r>
    </w:p>
    <w:p>
      <w:pPr>
        <w:numPr>
          <w:ilvl w:val="1"/>
          <w:numId w:val="900"/>
        </w:numPr>
        <w:spacing w:before="0" w:after="0"/>
      </w:pPr>
      <w:r>
        <w:t>Function Structure</w:t>
      </w:r>
    </w:p>
    <w:p>
      <w:pPr>
        <w:numPr>
          <w:ilvl w:val="1"/>
          <w:numId w:val="900"/>
        </w:numPr>
        <w:spacing w:before="0" w:after="0"/>
      </w:pPr>
      <w:r>
        <w:t>Function Documentation</w:t>
      </w:r>
    </w:p>
    <w:p>
      <w:pPr>
        <w:numPr>
          <w:ilvl w:val="2"/>
          <w:numId w:val="900"/>
        </w:numPr>
        <w:spacing w:before="0" w:after="0"/>
      </w:pPr>
      <w:r>
        <w:t>Docstring Conventions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Parameters and Arguments</w:t>
      </w:r>
    </w:p>
    <w:p>
      <w:pPr>
        <w:numPr>
          <w:ilvl w:val="1"/>
          <w:numId w:val="900"/>
        </w:numPr>
        <w:spacing w:before="0" w:after="0"/>
      </w:pPr>
      <w:r>
        <w:t>Positional Parameters</w:t>
      </w:r>
    </w:p>
    <w:p>
      <w:pPr>
        <w:numPr>
          <w:ilvl w:val="2"/>
          <w:numId w:val="900"/>
        </w:numPr>
        <w:spacing w:before="0" w:after="0"/>
      </w:pPr>
      <w:r>
        <w:t>Required Parameters</w:t>
      </w:r>
    </w:p>
    <w:p>
      <w:pPr>
        <w:numPr>
          <w:ilvl w:val="2"/>
          <w:numId w:val="900"/>
        </w:numPr>
        <w:spacing w:before="0" w:after="0"/>
      </w:pPr>
      <w:r>
        <w:t>Parameter Order</w:t>
      </w:r>
    </w:p>
    <w:p>
      <w:pPr>
        <w:numPr>
          <w:ilvl w:val="1"/>
          <w:numId w:val="900"/>
        </w:numPr>
        <w:spacing w:before="0" w:after="0"/>
      </w:pPr>
      <w:r>
        <w:t>Keyword Arguments</w:t>
      </w:r>
    </w:p>
    <w:p>
      <w:pPr>
        <w:numPr>
          <w:ilvl w:val="2"/>
          <w:numId w:val="900"/>
        </w:numPr>
        <w:spacing w:before="0" w:after="0"/>
      </w:pPr>
      <w:r>
        <w:t>Named Arguments</w:t>
      </w:r>
    </w:p>
    <w:p>
      <w:pPr>
        <w:numPr>
          <w:ilvl w:val="2"/>
          <w:numId w:val="900"/>
        </w:numPr>
        <w:spacing w:before="0" w:after="0"/>
      </w:pPr>
      <w:r>
        <w:t>Argument Clarity</w:t>
      </w:r>
    </w:p>
    <w:p>
      <w:pPr>
        <w:numPr>
          <w:ilvl w:val="1"/>
          <w:numId w:val="900"/>
        </w:numPr>
        <w:spacing w:before="0" w:after="0"/>
      </w:pPr>
      <w:r>
        <w:t>Default Parameters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2"/>
          <w:numId w:val="900"/>
        </w:numPr>
        <w:spacing w:before="0" w:after="0"/>
      </w:pPr>
      <w:r>
        <w:t>Mutable Default Arguments</w:t>
      </w:r>
    </w:p>
    <w:p>
      <w:pPr>
        <w:numPr>
          <w:ilvl w:val="1"/>
          <w:numId w:val="900"/>
        </w:numPr>
        <w:spacing w:before="0" w:after="0"/>
      </w:pPr>
      <w:r>
        <w:t>Variable Arguments</w:t>
      </w:r>
    </w:p>
    <w:p>
      <w:pPr>
        <w:numPr>
          <w:ilvl w:val="2"/>
          <w:numId w:val="900"/>
        </w:numPr>
        <w:spacing w:before="0" w:after="0"/>
      </w:pPr>
      <w:r>
        <w:t>*args</w:t>
      </w:r>
    </w:p>
    <w:p>
      <w:pPr>
        <w:numPr>
          <w:ilvl w:val="3"/>
          <w:numId w:val="900"/>
        </w:numPr>
        <w:spacing w:before="0" w:after="0"/>
      </w:pPr>
      <w:r>
        <w:t>Arbitrary Positional Arguments</w:t>
      </w:r>
    </w:p>
    <w:p>
      <w:pPr>
        <w:numPr>
          <w:ilvl w:val="3"/>
          <w:numId w:val="900"/>
        </w:numPr>
        <w:spacing w:before="0" w:after="0"/>
      </w:pPr>
      <w:r>
        <w:t>Tuple Packing</w:t>
      </w:r>
    </w:p>
    <w:p>
      <w:pPr>
        <w:numPr>
          <w:ilvl w:val="2"/>
          <w:numId w:val="900"/>
        </w:numPr>
        <w:spacing w:before="0" w:after="0"/>
      </w:pPr>
      <w:r>
        <w:t>**kwargs</w:t>
      </w:r>
    </w:p>
    <w:p>
      <w:pPr>
        <w:numPr>
          <w:ilvl w:val="3"/>
          <w:numId w:val="900"/>
        </w:numPr>
        <w:spacing w:before="0" w:after="0"/>
      </w:pPr>
      <w:r>
        <w:t>Arbitrary Keyword Arguments</w:t>
      </w:r>
    </w:p>
    <w:p>
      <w:pPr>
        <w:numPr>
          <w:ilvl w:val="3"/>
          <w:numId w:val="900"/>
        </w:numPr>
        <w:spacing w:before="0" w:after="0"/>
      </w:pPr>
      <w:r>
        <w:t>Dictionary Packing</w:t>
      </w:r>
    </w:p>
    <w:p>
      <w:pPr>
        <w:numPr>
          <w:ilvl w:val="1"/>
          <w:numId w:val="900"/>
        </w:numPr>
        <w:spacing w:before="0" w:after="0"/>
      </w:pPr>
      <w:r>
        <w:t>Argument Unpacking</w:t>
      </w:r>
    </w:p>
    <w:p>
      <w:pPr>
        <w:numPr>
          <w:ilvl w:val="2"/>
          <w:numId w:val="900"/>
        </w:numPr>
        <w:spacing w:before="0" w:after="0"/>
      </w:pPr>
      <w:r>
        <w:t>Sequence Unpacking</w:t>
      </w:r>
    </w:p>
    <w:p>
      <w:pPr>
        <w:numPr>
          <w:ilvl w:val="2"/>
          <w:numId w:val="900"/>
        </w:numPr>
        <w:spacing w:before="0" w:after="0"/>
      </w:pPr>
      <w:r>
        <w:t>Dictionary Unpacking</w:t>
      </w:r>
    </w:p>
    <w:p>
      <w:pPr>
        <w:numPr>
          <w:ilvl w:val="0"/>
          <w:numId w:val="900"/>
        </w:numPr>
        <w:spacing w:before="0" w:after="0"/>
      </w:pPr>
      <w:r>
        <w:t>Return Values</w:t>
      </w:r>
    </w:p>
    <w:p>
      <w:pPr>
        <w:numPr>
          <w:ilvl w:val="1"/>
          <w:numId w:val="900"/>
        </w:numPr>
        <w:spacing w:before="0" w:after="0"/>
      </w:pPr>
      <w:r>
        <w:t>return Statement</w:t>
      </w:r>
    </w:p>
    <w:p>
      <w:pPr>
        <w:numPr>
          <w:ilvl w:val="2"/>
          <w:numId w:val="900"/>
        </w:numPr>
        <w:spacing w:before="0" w:after="0"/>
      </w:pPr>
      <w:r>
        <w:t>Value Return</w:t>
      </w:r>
    </w:p>
    <w:p>
      <w:pPr>
        <w:numPr>
          <w:ilvl w:val="2"/>
          <w:numId w:val="900"/>
        </w:numPr>
        <w:spacing w:before="0" w:after="0"/>
      </w:pPr>
      <w:r>
        <w:t>Early Return</w:t>
      </w:r>
    </w:p>
    <w:p>
      <w:pPr>
        <w:numPr>
          <w:ilvl w:val="1"/>
          <w:numId w:val="900"/>
        </w:numPr>
        <w:spacing w:before="0" w:after="0"/>
      </w:pPr>
      <w:r>
        <w:t>Multiple Return Values</w:t>
      </w:r>
    </w:p>
    <w:p>
      <w:pPr>
        <w:numPr>
          <w:ilvl w:val="2"/>
          <w:numId w:val="900"/>
        </w:numPr>
        <w:spacing w:before="0" w:after="0"/>
      </w:pPr>
      <w:r>
        <w:t>Tuple Return</w:t>
      </w:r>
    </w:p>
    <w:p>
      <w:pPr>
        <w:numPr>
          <w:ilvl w:val="2"/>
          <w:numId w:val="900"/>
        </w:numPr>
        <w:spacing w:before="0" w:after="0"/>
      </w:pPr>
      <w:r>
        <w:t>Unpacking Returns</w:t>
      </w:r>
    </w:p>
    <w:p>
      <w:pPr>
        <w:numPr>
          <w:ilvl w:val="1"/>
          <w:numId w:val="900"/>
        </w:numPr>
        <w:spacing w:before="0" w:after="0"/>
      </w:pPr>
      <w:r>
        <w:t>None Return</w:t>
      </w:r>
    </w:p>
    <w:p>
      <w:pPr>
        <w:numPr>
          <w:ilvl w:val="2"/>
          <w:numId w:val="900"/>
        </w:numPr>
        <w:spacing w:before="0" w:after="0"/>
      </w:pPr>
      <w:r>
        <w:t>Implicit None</w:t>
      </w:r>
    </w:p>
    <w:p>
      <w:pPr>
        <w:numPr>
          <w:ilvl w:val="2"/>
          <w:numId w:val="900"/>
        </w:numPr>
        <w:spacing w:before="0" w:after="0"/>
      </w:pPr>
      <w:r>
        <w:t>Explicit None</w:t>
      </w:r>
    </w:p>
    <w:p>
      <w:pPr>
        <w:numPr>
          <w:ilvl w:val="0"/>
          <w:numId w:val="900"/>
        </w:numPr>
        <w:spacing w:before="0" w:after="0"/>
      </w:pPr>
      <w:r>
        <w:t>Variable Scope</w:t>
      </w:r>
    </w:p>
    <w:p>
      <w:pPr>
        <w:numPr>
          <w:ilvl w:val="1"/>
          <w:numId w:val="900"/>
        </w:numPr>
        <w:spacing w:before="0" w:after="0"/>
      </w:pPr>
      <w:r>
        <w:t>Local Scope</w:t>
      </w:r>
    </w:p>
    <w:p>
      <w:pPr>
        <w:numPr>
          <w:ilvl w:val="2"/>
          <w:numId w:val="900"/>
        </w:numPr>
        <w:spacing w:before="0" w:after="0"/>
      </w:pPr>
      <w:r>
        <w:t>Function Variables</w:t>
      </w:r>
    </w:p>
    <w:p>
      <w:pPr>
        <w:numPr>
          <w:ilvl w:val="2"/>
          <w:numId w:val="900"/>
        </w:numPr>
        <w:spacing w:before="0" w:after="0"/>
      </w:pPr>
      <w:r>
        <w:t>Parameter Scope</w:t>
      </w:r>
    </w:p>
    <w:p>
      <w:pPr>
        <w:numPr>
          <w:ilvl w:val="1"/>
          <w:numId w:val="900"/>
        </w:numPr>
        <w:spacing w:before="0" w:after="0"/>
      </w:pPr>
      <w:r>
        <w:t>Enclosing Scope</w:t>
      </w:r>
    </w:p>
    <w:p>
      <w:pPr>
        <w:numPr>
          <w:ilvl w:val="2"/>
          <w:numId w:val="900"/>
        </w:numPr>
        <w:spacing w:before="0" w:after="0"/>
      </w:pPr>
      <w:r>
        <w:t>Nested Functions</w:t>
      </w:r>
    </w:p>
    <w:p>
      <w:pPr>
        <w:numPr>
          <w:ilvl w:val="2"/>
          <w:numId w:val="900"/>
        </w:numPr>
        <w:spacing w:before="0" w:after="0"/>
      </w:pPr>
      <w:r>
        <w:t>Closure Variables</w:t>
      </w:r>
    </w:p>
    <w:p>
      <w:pPr>
        <w:numPr>
          <w:ilvl w:val="1"/>
          <w:numId w:val="900"/>
        </w:numPr>
        <w:spacing w:before="0" w:after="0"/>
      </w:pPr>
      <w:r>
        <w:t>Global Scope</w:t>
      </w:r>
    </w:p>
    <w:p>
      <w:pPr>
        <w:numPr>
          <w:ilvl w:val="2"/>
          <w:numId w:val="900"/>
        </w:numPr>
        <w:spacing w:before="0" w:after="0"/>
      </w:pPr>
      <w:r>
        <w:t>Module-Level Variables</w:t>
      </w:r>
    </w:p>
    <w:p>
      <w:pPr>
        <w:numPr>
          <w:ilvl w:val="2"/>
          <w:numId w:val="900"/>
        </w:numPr>
        <w:spacing w:before="0" w:after="0"/>
      </w:pPr>
      <w:r>
        <w:t>Global Access</w:t>
      </w:r>
    </w:p>
    <w:p>
      <w:pPr>
        <w:numPr>
          <w:ilvl w:val="1"/>
          <w:numId w:val="900"/>
        </w:numPr>
        <w:spacing w:before="0" w:after="0"/>
      </w:pPr>
      <w:r>
        <w:t>Built-in Scope</w:t>
      </w:r>
    </w:p>
    <w:p>
      <w:pPr>
        <w:numPr>
          <w:ilvl w:val="2"/>
          <w:numId w:val="900"/>
        </w:numPr>
        <w:spacing w:before="0" w:after="0"/>
      </w:pPr>
      <w:r>
        <w:t>Built-in Functions</w:t>
      </w:r>
    </w:p>
    <w:p>
      <w:pPr>
        <w:numPr>
          <w:ilvl w:val="2"/>
          <w:numId w:val="900"/>
        </w:numPr>
        <w:spacing w:before="0" w:after="0"/>
      </w:pPr>
      <w:r>
        <w:t>Built-in Constants</w:t>
      </w:r>
    </w:p>
    <w:p>
      <w:pPr>
        <w:numPr>
          <w:ilvl w:val="1"/>
          <w:numId w:val="900"/>
        </w:numPr>
        <w:spacing w:before="0" w:after="0"/>
      </w:pPr>
      <w:r>
        <w:t>Scope Modification</w:t>
      </w:r>
    </w:p>
    <w:p>
      <w:pPr>
        <w:numPr>
          <w:ilvl w:val="2"/>
          <w:numId w:val="900"/>
        </w:numPr>
        <w:spacing w:before="0" w:after="0"/>
      </w:pPr>
      <w:r>
        <w:t>global Keyword</w:t>
      </w:r>
    </w:p>
    <w:p>
      <w:pPr>
        <w:numPr>
          <w:ilvl w:val="2"/>
          <w:numId w:val="900"/>
        </w:numPr>
        <w:spacing w:before="0" w:after="0"/>
      </w:pPr>
      <w:r>
        <w:t>nonlocal Keyword</w:t>
      </w:r>
    </w:p>
    <w:p>
      <w:pPr>
        <w:numPr>
          <w:ilvl w:val="0"/>
          <w:numId w:val="900"/>
        </w:numPr>
        <w:spacing w:before="0" w:after="0"/>
      </w:pPr>
      <w:r>
        <w:t>Advanced Function Concepts</w:t>
      </w:r>
    </w:p>
    <w:p>
      <w:pPr>
        <w:numPr>
          <w:ilvl w:val="1"/>
          <w:numId w:val="900"/>
        </w:numPr>
        <w:spacing w:before="0" w:after="0"/>
      </w:pPr>
      <w:r>
        <w:t>Lambda Functions</w:t>
      </w:r>
    </w:p>
    <w:p>
      <w:pPr>
        <w:numPr>
          <w:ilvl w:val="2"/>
          <w:numId w:val="900"/>
        </w:numPr>
        <w:spacing w:before="0" w:after="0"/>
      </w:pPr>
      <w:r>
        <w:t>Anonymous Functions</w:t>
      </w:r>
    </w:p>
    <w:p>
      <w:pPr>
        <w:numPr>
          <w:ilvl w:val="2"/>
          <w:numId w:val="900"/>
        </w:numPr>
        <w:spacing w:before="0" w:after="0"/>
      </w:pPr>
      <w:r>
        <w:t>Lambda Syntax</w:t>
      </w:r>
    </w:p>
    <w:p>
      <w:pPr>
        <w:numPr>
          <w:ilvl w:val="2"/>
          <w:numId w:val="900"/>
        </w:numPr>
        <w:spacing w:before="0" w:after="0"/>
      </w:pPr>
      <w:r>
        <w:t>Lambda Limitations</w:t>
      </w:r>
    </w:p>
    <w:p>
      <w:pPr>
        <w:numPr>
          <w:ilvl w:val="1"/>
          <w:numId w:val="900"/>
        </w:numPr>
        <w:spacing w:before="0" w:after="0"/>
      </w:pPr>
      <w:r>
        <w:t>Function Objects</w:t>
      </w:r>
    </w:p>
    <w:p>
      <w:pPr>
        <w:numPr>
          <w:ilvl w:val="2"/>
          <w:numId w:val="900"/>
        </w:numPr>
        <w:spacing w:before="0" w:after="0"/>
      </w:pPr>
      <w:r>
        <w:t>Functions as Values</w:t>
      </w:r>
    </w:p>
    <w:p>
      <w:pPr>
        <w:numPr>
          <w:ilvl w:val="2"/>
          <w:numId w:val="900"/>
        </w:numPr>
        <w:spacing w:before="0" w:after="0"/>
      </w:pPr>
      <w:r>
        <w:t>Function Assignment</w:t>
      </w:r>
    </w:p>
    <w:p>
      <w:pPr>
        <w:numPr>
          <w:ilvl w:val="2"/>
          <w:numId w:val="900"/>
        </w:numPr>
        <w:spacing w:before="0" w:after="0"/>
      </w:pPr>
      <w:r>
        <w:t>Higher-Order Functions</w:t>
      </w:r>
    </w:p>
    <w:p>
      <w:pPr>
        <w:numPr>
          <w:ilvl w:val="1"/>
          <w:numId w:val="900"/>
        </w:numPr>
        <w:spacing w:before="0" w:after="0"/>
      </w:pPr>
      <w:r>
        <w:t>Type Hints</w:t>
      </w:r>
    </w:p>
    <w:p>
      <w:pPr>
        <w:numPr>
          <w:ilvl w:val="2"/>
          <w:numId w:val="900"/>
        </w:numPr>
        <w:spacing w:before="0" w:after="0"/>
      </w:pPr>
      <w:r>
        <w:t>Parameter Annotations</w:t>
      </w:r>
    </w:p>
    <w:p>
      <w:pPr>
        <w:numPr>
          <w:ilvl w:val="2"/>
          <w:numId w:val="900"/>
        </w:numPr>
        <w:spacing w:before="0" w:after="0"/>
      </w:pPr>
      <w:r>
        <w:t>Return Annotations</w:t>
      </w:r>
    </w:p>
    <w:p>
      <w:pPr>
        <w:numPr>
          <w:ilvl w:val="2"/>
          <w:numId w:val="900"/>
        </w:numPr>
        <w:spacing w:before="0" w:after="0"/>
      </w:pPr>
      <w:r>
        <w:t>Type Checking Benefits</w:t>
      </w:r>
    </w:p>
    <w:p>
      <w:pPr>
        <w:pStyle w:val="Heading1"/>
      </w:pPr>
      <w:r>
        <w:t>Data Structures in Depth</w:t>
      </w:r>
    </w:p>
    <w:p>
      <w:pPr>
        <w:numPr>
          <w:ilvl w:val="0"/>
          <w:numId w:val="900"/>
        </w:numPr>
        <w:spacing w:before="0" w:after="0"/>
      </w:pPr>
      <w:r>
        <w:t>Lists</w:t>
      </w:r>
    </w:p>
    <w:p>
      <w:pPr>
        <w:numPr>
          <w:ilvl w:val="1"/>
          <w:numId w:val="900"/>
        </w:numPr>
        <w:spacing w:before="0" w:after="0"/>
      </w:pPr>
      <w:r>
        <w:t>List Operations</w:t>
      </w:r>
    </w:p>
    <w:p>
      <w:pPr>
        <w:numPr>
          <w:ilvl w:val="2"/>
          <w:numId w:val="900"/>
        </w:numPr>
        <w:spacing w:before="0" w:after="0"/>
      </w:pPr>
      <w:r>
        <w:t>Indexing</w:t>
      </w:r>
    </w:p>
    <w:p>
      <w:pPr>
        <w:numPr>
          <w:ilvl w:val="3"/>
          <w:numId w:val="900"/>
        </w:numPr>
        <w:spacing w:before="0" w:after="0"/>
      </w:pPr>
      <w:r>
        <w:t>Positive Indexing</w:t>
      </w:r>
    </w:p>
    <w:p>
      <w:pPr>
        <w:numPr>
          <w:ilvl w:val="3"/>
          <w:numId w:val="900"/>
        </w:numPr>
        <w:spacing w:before="0" w:after="0"/>
      </w:pPr>
      <w:r>
        <w:t>Negative Indexing</w:t>
      </w:r>
    </w:p>
    <w:p>
      <w:pPr>
        <w:numPr>
          <w:ilvl w:val="2"/>
          <w:numId w:val="900"/>
        </w:numPr>
        <w:spacing w:before="0" w:after="0"/>
      </w:pPr>
      <w:r>
        <w:t>Slicing</w:t>
      </w:r>
    </w:p>
    <w:p>
      <w:pPr>
        <w:numPr>
          <w:ilvl w:val="3"/>
          <w:numId w:val="900"/>
        </w:numPr>
        <w:spacing w:before="0" w:after="0"/>
      </w:pPr>
      <w:r>
        <w:t>Basic Slicing</w:t>
      </w:r>
    </w:p>
    <w:p>
      <w:pPr>
        <w:numPr>
          <w:ilvl w:val="3"/>
          <w:numId w:val="900"/>
        </w:numPr>
        <w:spacing w:before="0" w:after="0"/>
      </w:pPr>
      <w:r>
        <w:t>Step Slicing</w:t>
      </w:r>
    </w:p>
    <w:p>
      <w:pPr>
        <w:numPr>
          <w:ilvl w:val="3"/>
          <w:numId w:val="900"/>
        </w:numPr>
        <w:spacing w:before="0" w:after="0"/>
      </w:pPr>
      <w:r>
        <w:t>Slice Assignment</w:t>
      </w:r>
    </w:p>
    <w:p>
      <w:pPr>
        <w:numPr>
          <w:ilvl w:val="1"/>
          <w:numId w:val="900"/>
        </w:numPr>
        <w:spacing w:before="0" w:after="0"/>
      </w:pPr>
      <w:r>
        <w:t>List Methods</w:t>
      </w:r>
    </w:p>
    <w:p>
      <w:pPr>
        <w:numPr>
          <w:ilvl w:val="2"/>
          <w:numId w:val="900"/>
        </w:numPr>
        <w:spacing w:before="0" w:after="0"/>
      </w:pPr>
      <w:r>
        <w:t>Adding Elements</w:t>
      </w:r>
    </w:p>
    <w:p>
      <w:pPr>
        <w:numPr>
          <w:ilvl w:val="3"/>
          <w:numId w:val="900"/>
        </w:numPr>
        <w:spacing w:before="0" w:after="0"/>
      </w:pPr>
      <w:r>
        <w:t>append()</w:t>
      </w:r>
    </w:p>
    <w:p>
      <w:pPr>
        <w:numPr>
          <w:ilvl w:val="3"/>
          <w:numId w:val="900"/>
        </w:numPr>
        <w:spacing w:before="0" w:after="0"/>
      </w:pPr>
      <w:r>
        <w:t>insert()</w:t>
      </w:r>
    </w:p>
    <w:p>
      <w:pPr>
        <w:numPr>
          <w:ilvl w:val="3"/>
          <w:numId w:val="900"/>
        </w:numPr>
        <w:spacing w:before="0" w:after="0"/>
      </w:pPr>
      <w:r>
        <w:t>extend()</w:t>
      </w:r>
    </w:p>
    <w:p>
      <w:pPr>
        <w:numPr>
          <w:ilvl w:val="2"/>
          <w:numId w:val="900"/>
        </w:numPr>
        <w:spacing w:before="0" w:after="0"/>
      </w:pPr>
      <w:r>
        <w:t>Removing Elements</w:t>
      </w:r>
    </w:p>
    <w:p>
      <w:pPr>
        <w:numPr>
          <w:ilvl w:val="3"/>
          <w:numId w:val="900"/>
        </w:numPr>
        <w:spacing w:before="0" w:after="0"/>
      </w:pPr>
      <w:r>
        <w:t>remove()</w:t>
      </w:r>
    </w:p>
    <w:p>
      <w:pPr>
        <w:numPr>
          <w:ilvl w:val="3"/>
          <w:numId w:val="900"/>
        </w:numPr>
        <w:spacing w:before="0" w:after="0"/>
      </w:pPr>
      <w:r>
        <w:t>pop()</w:t>
      </w:r>
    </w:p>
    <w:p>
      <w:pPr>
        <w:numPr>
          <w:ilvl w:val="3"/>
          <w:numId w:val="900"/>
        </w:numPr>
        <w:spacing w:before="0" w:after="0"/>
      </w:pPr>
      <w:r>
        <w:t>clear()</w:t>
      </w:r>
    </w:p>
    <w:p>
      <w:pPr>
        <w:numPr>
          <w:ilvl w:val="2"/>
          <w:numId w:val="900"/>
        </w:numPr>
        <w:spacing w:before="0" w:after="0"/>
      </w:pPr>
      <w:r>
        <w:t>Searching and Counting</w:t>
      </w:r>
    </w:p>
    <w:p>
      <w:pPr>
        <w:numPr>
          <w:ilvl w:val="3"/>
          <w:numId w:val="900"/>
        </w:numPr>
        <w:spacing w:before="0" w:after="0"/>
      </w:pPr>
      <w:r>
        <w:t>index()</w:t>
      </w:r>
    </w:p>
    <w:p>
      <w:pPr>
        <w:numPr>
          <w:ilvl w:val="3"/>
          <w:numId w:val="900"/>
        </w:numPr>
        <w:spacing w:before="0" w:after="0"/>
      </w:pPr>
      <w:r>
        <w:t>count()</w:t>
      </w:r>
    </w:p>
    <w:p>
      <w:pPr>
        <w:numPr>
          <w:ilvl w:val="2"/>
          <w:numId w:val="900"/>
        </w:numPr>
        <w:spacing w:before="0" w:after="0"/>
      </w:pPr>
      <w:r>
        <w:t>Sorting and Reversing</w:t>
      </w:r>
    </w:p>
    <w:p>
      <w:pPr>
        <w:numPr>
          <w:ilvl w:val="3"/>
          <w:numId w:val="900"/>
        </w:numPr>
        <w:spacing w:before="0" w:after="0"/>
      </w:pPr>
      <w:r>
        <w:t>sort()</w:t>
      </w:r>
    </w:p>
    <w:p>
      <w:pPr>
        <w:numPr>
          <w:ilvl w:val="3"/>
          <w:numId w:val="900"/>
        </w:numPr>
        <w:spacing w:before="0" w:after="0"/>
      </w:pPr>
      <w:r>
        <w:t>reverse()</w:t>
      </w:r>
    </w:p>
    <w:p>
      <w:pPr>
        <w:numPr>
          <w:ilvl w:val="3"/>
          <w:numId w:val="900"/>
        </w:numPr>
        <w:spacing w:before="0" w:after="0"/>
      </w:pPr>
      <w:r>
        <w:t>sorted() Function</w:t>
      </w:r>
    </w:p>
    <w:p>
      <w:pPr>
        <w:numPr>
          <w:ilvl w:val="1"/>
          <w:numId w:val="900"/>
        </w:numPr>
        <w:spacing w:before="0" w:after="0"/>
      </w:pPr>
      <w:r>
        <w:t>List Copying</w:t>
      </w:r>
    </w:p>
    <w:p>
      <w:pPr>
        <w:numPr>
          <w:ilvl w:val="2"/>
          <w:numId w:val="900"/>
        </w:numPr>
        <w:spacing w:before="0" w:after="0"/>
      </w:pPr>
      <w:r>
        <w:t>Shallow Copy</w:t>
      </w:r>
    </w:p>
    <w:p>
      <w:pPr>
        <w:numPr>
          <w:ilvl w:val="2"/>
          <w:numId w:val="900"/>
        </w:numPr>
        <w:spacing w:before="0" w:after="0"/>
      </w:pPr>
      <w:r>
        <w:t>Deep Copy</w:t>
      </w:r>
    </w:p>
    <w:p>
      <w:pPr>
        <w:numPr>
          <w:ilvl w:val="2"/>
          <w:numId w:val="900"/>
        </w:numPr>
        <w:spacing w:before="0" w:after="0"/>
      </w:pPr>
      <w:r>
        <w:t>Copy Methods</w:t>
      </w:r>
    </w:p>
    <w:p>
      <w:pPr>
        <w:numPr>
          <w:ilvl w:val="1"/>
          <w:numId w:val="900"/>
        </w:numPr>
        <w:spacing w:before="0" w:after="0"/>
      </w:pPr>
      <w:r>
        <w:t>Lists as Data Structures</w:t>
      </w:r>
    </w:p>
    <w:p>
      <w:pPr>
        <w:numPr>
          <w:ilvl w:val="2"/>
          <w:numId w:val="900"/>
        </w:numPr>
        <w:spacing w:before="0" w:after="0"/>
      </w:pPr>
      <w:r>
        <w:t>Stacks</w:t>
      </w:r>
    </w:p>
    <w:p>
      <w:pPr>
        <w:numPr>
          <w:ilvl w:val="3"/>
          <w:numId w:val="900"/>
        </w:numPr>
        <w:spacing w:before="0" w:after="0"/>
      </w:pPr>
      <w:r>
        <w:t>LIFO Operations</w:t>
      </w:r>
    </w:p>
    <w:p>
      <w:pPr>
        <w:numPr>
          <w:ilvl w:val="3"/>
          <w:numId w:val="900"/>
        </w:numPr>
        <w:spacing w:before="0" w:after="0"/>
      </w:pPr>
      <w:r>
        <w:t>Push and Pop</w:t>
      </w:r>
    </w:p>
    <w:p>
      <w:pPr>
        <w:numPr>
          <w:ilvl w:val="2"/>
          <w:numId w:val="900"/>
        </w:numPr>
        <w:spacing w:before="0" w:after="0"/>
      </w:pPr>
      <w:r>
        <w:t>Queues</w:t>
      </w:r>
    </w:p>
    <w:p>
      <w:pPr>
        <w:numPr>
          <w:ilvl w:val="3"/>
          <w:numId w:val="900"/>
        </w:numPr>
        <w:spacing w:before="0" w:after="0"/>
      </w:pPr>
      <w:r>
        <w:t>FIFO Operations</w:t>
      </w:r>
    </w:p>
    <w:p>
      <w:pPr>
        <w:numPr>
          <w:ilvl w:val="3"/>
          <w:numId w:val="900"/>
        </w:numPr>
        <w:spacing w:before="0" w:after="0"/>
      </w:pPr>
      <w:r>
        <w:t>collections.deque</w:t>
      </w:r>
    </w:p>
    <w:p>
      <w:pPr>
        <w:numPr>
          <w:ilvl w:val="0"/>
          <w:numId w:val="900"/>
        </w:numPr>
        <w:spacing w:before="0" w:after="0"/>
      </w:pPr>
      <w:r>
        <w:t>Tuples</w:t>
      </w:r>
    </w:p>
    <w:p>
      <w:pPr>
        <w:numPr>
          <w:ilvl w:val="1"/>
          <w:numId w:val="900"/>
        </w:numPr>
        <w:spacing w:before="0" w:after="0"/>
      </w:pPr>
      <w:r>
        <w:t>Tuple Characteristics</w:t>
      </w:r>
    </w:p>
    <w:p>
      <w:pPr>
        <w:numPr>
          <w:ilvl w:val="2"/>
          <w:numId w:val="900"/>
        </w:numPr>
        <w:spacing w:before="0" w:after="0"/>
      </w:pPr>
      <w:r>
        <w:t>Immutability</w:t>
      </w:r>
    </w:p>
    <w:p>
      <w:pPr>
        <w:numPr>
          <w:ilvl w:val="2"/>
          <w:numId w:val="900"/>
        </w:numPr>
        <w:spacing w:before="0" w:after="0"/>
      </w:pPr>
      <w:r>
        <w:t>Ordered Collection</w:t>
      </w:r>
    </w:p>
    <w:p>
      <w:pPr>
        <w:numPr>
          <w:ilvl w:val="2"/>
          <w:numId w:val="900"/>
        </w:numPr>
        <w:spacing w:before="0" w:after="0"/>
      </w:pPr>
      <w:r>
        <w:t>Heterogeneous Data</w:t>
      </w:r>
    </w:p>
    <w:p>
      <w:pPr>
        <w:numPr>
          <w:ilvl w:val="1"/>
          <w:numId w:val="900"/>
        </w:numPr>
        <w:spacing w:before="0" w:after="0"/>
      </w:pPr>
      <w:r>
        <w:t>Tuple Operations</w:t>
      </w:r>
    </w:p>
    <w:p>
      <w:pPr>
        <w:numPr>
          <w:ilvl w:val="2"/>
          <w:numId w:val="900"/>
        </w:numPr>
        <w:spacing w:before="0" w:after="0"/>
      </w:pPr>
      <w:r>
        <w:t>Packing</w:t>
      </w:r>
    </w:p>
    <w:p>
      <w:pPr>
        <w:numPr>
          <w:ilvl w:val="2"/>
          <w:numId w:val="900"/>
        </w:numPr>
        <w:spacing w:before="0" w:after="0"/>
      </w:pPr>
      <w:r>
        <w:t>Unpacking</w:t>
      </w:r>
    </w:p>
    <w:p>
      <w:pPr>
        <w:numPr>
          <w:ilvl w:val="2"/>
          <w:numId w:val="900"/>
        </w:numPr>
        <w:spacing w:before="0" w:after="0"/>
      </w:pPr>
      <w:r>
        <w:t>Multiple Assignment</w:t>
      </w:r>
    </w:p>
    <w:p>
      <w:pPr>
        <w:numPr>
          <w:ilvl w:val="1"/>
          <w:numId w:val="900"/>
        </w:numPr>
        <w:spacing w:before="0" w:after="0"/>
      </w:pPr>
      <w:r>
        <w:t>Tuple Methods</w:t>
      </w:r>
    </w:p>
    <w:p>
      <w:pPr>
        <w:numPr>
          <w:ilvl w:val="2"/>
          <w:numId w:val="900"/>
        </w:numPr>
        <w:spacing w:before="0" w:after="0"/>
      </w:pPr>
      <w:r>
        <w:t>count()</w:t>
      </w:r>
    </w:p>
    <w:p>
      <w:pPr>
        <w:numPr>
          <w:ilvl w:val="2"/>
          <w:numId w:val="900"/>
        </w:numPr>
        <w:spacing w:before="0" w:after="0"/>
      </w:pPr>
      <w:r>
        <w:t>index()</w:t>
      </w:r>
    </w:p>
    <w:p>
      <w:pPr>
        <w:numPr>
          <w:ilvl w:val="1"/>
          <w:numId w:val="900"/>
        </w:numPr>
        <w:spacing w:before="0" w:after="0"/>
      </w:pPr>
      <w:r>
        <w:t>Tuple Use Cases</w:t>
      </w:r>
    </w:p>
    <w:p>
      <w:pPr>
        <w:numPr>
          <w:ilvl w:val="2"/>
          <w:numId w:val="900"/>
        </w:numPr>
        <w:spacing w:before="0" w:after="0"/>
      </w:pPr>
      <w:r>
        <w:t>Dictionary Keys</w:t>
      </w:r>
    </w:p>
    <w:p>
      <w:pPr>
        <w:numPr>
          <w:ilvl w:val="2"/>
          <w:numId w:val="900"/>
        </w:numPr>
        <w:spacing w:before="0" w:after="0"/>
      </w:pPr>
      <w:r>
        <w:t>Function Returns</w:t>
      </w:r>
    </w:p>
    <w:p>
      <w:pPr>
        <w:numPr>
          <w:ilvl w:val="2"/>
          <w:numId w:val="900"/>
        </w:numPr>
        <w:spacing w:before="0" w:after="0"/>
      </w:pPr>
      <w:r>
        <w:t>Data Records</w:t>
      </w:r>
    </w:p>
    <w:p>
      <w:pPr>
        <w:numPr>
          <w:ilvl w:val="0"/>
          <w:numId w:val="900"/>
        </w:numPr>
        <w:spacing w:before="0" w:after="0"/>
      </w:pPr>
      <w:r>
        <w:t>Dictionaries</w:t>
      </w:r>
    </w:p>
    <w:p>
      <w:pPr>
        <w:numPr>
          <w:ilvl w:val="1"/>
          <w:numId w:val="900"/>
        </w:numPr>
        <w:spacing w:before="0" w:after="0"/>
      </w:pPr>
      <w:r>
        <w:t>Dictionary Structure</w:t>
      </w:r>
    </w:p>
    <w:p>
      <w:pPr>
        <w:numPr>
          <w:ilvl w:val="2"/>
          <w:numId w:val="900"/>
        </w:numPr>
        <w:spacing w:before="0" w:after="0"/>
      </w:pPr>
      <w:r>
        <w:t>Key-Value Pairs</w:t>
      </w:r>
    </w:p>
    <w:p>
      <w:pPr>
        <w:numPr>
          <w:ilvl w:val="2"/>
          <w:numId w:val="900"/>
        </w:numPr>
        <w:spacing w:before="0" w:after="0"/>
      </w:pPr>
      <w:r>
        <w:t>Hash Tables</w:t>
      </w:r>
    </w:p>
    <w:p>
      <w:pPr>
        <w:numPr>
          <w:ilvl w:val="2"/>
          <w:numId w:val="900"/>
        </w:numPr>
        <w:spacing w:before="0" w:after="0"/>
      </w:pPr>
      <w:r>
        <w:t>Key Requirements</w:t>
      </w:r>
    </w:p>
    <w:p>
      <w:pPr>
        <w:numPr>
          <w:ilvl w:val="1"/>
          <w:numId w:val="900"/>
        </w:numPr>
        <w:spacing w:before="0" w:after="0"/>
      </w:pPr>
      <w:r>
        <w:t>Dictionary Operations</w:t>
      </w:r>
    </w:p>
    <w:p>
      <w:pPr>
        <w:numPr>
          <w:ilvl w:val="2"/>
          <w:numId w:val="900"/>
        </w:numPr>
        <w:spacing w:before="0" w:after="0"/>
      </w:pPr>
      <w:r>
        <w:t>Accessing Values</w:t>
      </w:r>
    </w:p>
    <w:p>
      <w:pPr>
        <w:numPr>
          <w:ilvl w:val="3"/>
          <w:numId w:val="900"/>
        </w:numPr>
        <w:spacing w:before="0" w:after="0"/>
      </w:pPr>
      <w:r>
        <w:t>Key Lookup</w:t>
      </w:r>
    </w:p>
    <w:p>
      <w:pPr>
        <w:numPr>
          <w:ilvl w:val="3"/>
          <w:numId w:val="900"/>
        </w:numPr>
        <w:spacing w:before="0" w:after="0"/>
      </w:pPr>
      <w:r>
        <w:t>get() Method</w:t>
      </w:r>
    </w:p>
    <w:p>
      <w:pPr>
        <w:numPr>
          <w:ilvl w:val="2"/>
          <w:numId w:val="900"/>
        </w:numPr>
        <w:spacing w:before="0" w:after="0"/>
      </w:pPr>
      <w:r>
        <w:t>Modifying Dictionaries</w:t>
      </w:r>
    </w:p>
    <w:p>
      <w:pPr>
        <w:numPr>
          <w:ilvl w:val="3"/>
          <w:numId w:val="900"/>
        </w:numPr>
        <w:spacing w:before="0" w:after="0"/>
      </w:pPr>
      <w:r>
        <w:t>Adding Entries</w:t>
      </w:r>
    </w:p>
    <w:p>
      <w:pPr>
        <w:numPr>
          <w:ilvl w:val="3"/>
          <w:numId w:val="900"/>
        </w:numPr>
        <w:spacing w:before="0" w:after="0"/>
      </w:pPr>
      <w:r>
        <w:t>Updating Values</w:t>
      </w:r>
    </w:p>
    <w:p>
      <w:pPr>
        <w:numPr>
          <w:ilvl w:val="3"/>
          <w:numId w:val="900"/>
        </w:numPr>
        <w:spacing w:before="0" w:after="0"/>
      </w:pPr>
      <w:r>
        <w:t>Removing Entries</w:t>
      </w:r>
    </w:p>
    <w:p>
      <w:pPr>
        <w:numPr>
          <w:ilvl w:val="1"/>
          <w:numId w:val="900"/>
        </w:numPr>
        <w:spacing w:before="0" w:after="0"/>
      </w:pPr>
      <w:r>
        <w:t>Dictionary Methods</w:t>
      </w:r>
    </w:p>
    <w:p>
      <w:pPr>
        <w:numPr>
          <w:ilvl w:val="2"/>
          <w:numId w:val="900"/>
        </w:numPr>
        <w:spacing w:before="0" w:after="0"/>
      </w:pPr>
      <w:r>
        <w:t>View Objects</w:t>
      </w:r>
    </w:p>
    <w:p>
      <w:pPr>
        <w:numPr>
          <w:ilvl w:val="3"/>
          <w:numId w:val="900"/>
        </w:numPr>
        <w:spacing w:before="0" w:after="0"/>
      </w:pPr>
      <w:r>
        <w:t>keys()</w:t>
      </w:r>
    </w:p>
    <w:p>
      <w:pPr>
        <w:numPr>
          <w:ilvl w:val="3"/>
          <w:numId w:val="900"/>
        </w:numPr>
        <w:spacing w:before="0" w:after="0"/>
      </w:pPr>
      <w:r>
        <w:t>values()</w:t>
      </w:r>
    </w:p>
    <w:p>
      <w:pPr>
        <w:numPr>
          <w:ilvl w:val="3"/>
          <w:numId w:val="900"/>
        </w:numPr>
        <w:spacing w:before="0" w:after="0"/>
      </w:pPr>
      <w:r>
        <w:t>items()</w:t>
      </w:r>
    </w:p>
    <w:p>
      <w:pPr>
        <w:numPr>
          <w:ilvl w:val="2"/>
          <w:numId w:val="900"/>
        </w:numPr>
        <w:spacing w:before="0" w:after="0"/>
      </w:pPr>
      <w:r>
        <w:t>Dictionary Manipulation</w:t>
      </w:r>
    </w:p>
    <w:p>
      <w:pPr>
        <w:numPr>
          <w:ilvl w:val="3"/>
          <w:numId w:val="900"/>
        </w:numPr>
        <w:spacing w:before="0" w:after="0"/>
      </w:pPr>
      <w:r>
        <w:t>pop()</w:t>
      </w:r>
    </w:p>
    <w:p>
      <w:pPr>
        <w:numPr>
          <w:ilvl w:val="3"/>
          <w:numId w:val="900"/>
        </w:numPr>
        <w:spacing w:before="0" w:after="0"/>
      </w:pPr>
      <w:r>
        <w:t>popitem()</w:t>
      </w:r>
    </w:p>
    <w:p>
      <w:pPr>
        <w:numPr>
          <w:ilvl w:val="3"/>
          <w:numId w:val="900"/>
        </w:numPr>
        <w:spacing w:before="0" w:after="0"/>
      </w:pPr>
      <w:r>
        <w:t>update()</w:t>
      </w:r>
    </w:p>
    <w:p>
      <w:pPr>
        <w:numPr>
          <w:ilvl w:val="3"/>
          <w:numId w:val="900"/>
        </w:numPr>
        <w:spacing w:before="0" w:after="0"/>
      </w:pPr>
      <w:r>
        <w:t>setdefault()</w:t>
      </w:r>
    </w:p>
    <w:p>
      <w:pPr>
        <w:numPr>
          <w:ilvl w:val="1"/>
          <w:numId w:val="900"/>
        </w:numPr>
        <w:spacing w:before="0" w:after="0"/>
      </w:pPr>
      <w:r>
        <w:t>Dictionary Iteration</w:t>
      </w:r>
    </w:p>
    <w:p>
      <w:pPr>
        <w:numPr>
          <w:ilvl w:val="2"/>
          <w:numId w:val="900"/>
        </w:numPr>
        <w:spacing w:before="0" w:after="0"/>
      </w:pPr>
      <w:r>
        <w:t>Key Iteration</w:t>
      </w:r>
    </w:p>
    <w:p>
      <w:pPr>
        <w:numPr>
          <w:ilvl w:val="2"/>
          <w:numId w:val="900"/>
        </w:numPr>
        <w:spacing w:before="0" w:after="0"/>
      </w:pPr>
      <w:r>
        <w:t>Value Iteration</w:t>
      </w:r>
    </w:p>
    <w:p>
      <w:pPr>
        <w:numPr>
          <w:ilvl w:val="2"/>
          <w:numId w:val="900"/>
        </w:numPr>
        <w:spacing w:before="0" w:after="0"/>
      </w:pPr>
      <w:r>
        <w:t>Item Iteration</w:t>
      </w:r>
    </w:p>
    <w:p>
      <w:pPr>
        <w:numPr>
          <w:ilvl w:val="1"/>
          <w:numId w:val="900"/>
        </w:numPr>
        <w:spacing w:before="0" w:after="0"/>
      </w:pPr>
      <w:r>
        <w:t>Dictionary Comprehensions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Conditional Comprehensions</w:t>
      </w:r>
    </w:p>
    <w:p>
      <w:pPr>
        <w:numPr>
          <w:ilvl w:val="2"/>
          <w:numId w:val="900"/>
        </w:numPr>
        <w:spacing w:before="0" w:after="0"/>
      </w:pPr>
      <w:r>
        <w:t>Nested Comprehensions</w:t>
      </w:r>
    </w:p>
    <w:p>
      <w:pPr>
        <w:numPr>
          <w:ilvl w:val="0"/>
          <w:numId w:val="900"/>
        </w:numPr>
        <w:spacing w:before="0" w:after="0"/>
      </w:pPr>
      <w:r>
        <w:t>Sets</w:t>
      </w:r>
    </w:p>
    <w:p>
      <w:pPr>
        <w:numPr>
          <w:ilvl w:val="1"/>
          <w:numId w:val="900"/>
        </w:numPr>
        <w:spacing w:before="0" w:after="0"/>
      </w:pPr>
      <w:r>
        <w:t>Set Characteristics</w:t>
      </w:r>
    </w:p>
    <w:p>
      <w:pPr>
        <w:numPr>
          <w:ilvl w:val="2"/>
          <w:numId w:val="900"/>
        </w:numPr>
        <w:spacing w:before="0" w:after="0"/>
      </w:pPr>
      <w:r>
        <w:t>Unique Elements</w:t>
      </w:r>
    </w:p>
    <w:p>
      <w:pPr>
        <w:numPr>
          <w:ilvl w:val="2"/>
          <w:numId w:val="900"/>
        </w:numPr>
        <w:spacing w:before="0" w:after="0"/>
      </w:pPr>
      <w:r>
        <w:t>Unordered Collection</w:t>
      </w:r>
    </w:p>
    <w:p>
      <w:pPr>
        <w:numPr>
          <w:ilvl w:val="2"/>
          <w:numId w:val="900"/>
        </w:numPr>
        <w:spacing w:before="0" w:after="0"/>
      </w:pPr>
      <w:r>
        <w:t>Mutable Sets</w:t>
      </w:r>
    </w:p>
    <w:p>
      <w:pPr>
        <w:numPr>
          <w:ilvl w:val="1"/>
          <w:numId w:val="900"/>
        </w:numPr>
        <w:spacing w:before="0" w:after="0"/>
      </w:pPr>
      <w:r>
        <w:t>Set Creation</w:t>
      </w:r>
    </w:p>
    <w:p>
      <w:pPr>
        <w:numPr>
          <w:ilvl w:val="2"/>
          <w:numId w:val="900"/>
        </w:numPr>
        <w:spacing w:before="0" w:after="0"/>
      </w:pPr>
      <w:r>
        <w:t>Set Literals</w:t>
      </w:r>
    </w:p>
    <w:p>
      <w:pPr>
        <w:numPr>
          <w:ilvl w:val="2"/>
          <w:numId w:val="900"/>
        </w:numPr>
        <w:spacing w:before="0" w:after="0"/>
      </w:pPr>
      <w:r>
        <w:t>Set Constructor</w:t>
      </w:r>
    </w:p>
    <w:p>
      <w:pPr>
        <w:numPr>
          <w:ilvl w:val="2"/>
          <w:numId w:val="900"/>
        </w:numPr>
        <w:spacing w:before="0" w:after="0"/>
      </w:pPr>
      <w:r>
        <w:t>Empty Sets</w:t>
      </w:r>
    </w:p>
    <w:p>
      <w:pPr>
        <w:numPr>
          <w:ilvl w:val="1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Adding Elements</w:t>
      </w:r>
    </w:p>
    <w:p>
      <w:pPr>
        <w:numPr>
          <w:ilvl w:val="3"/>
          <w:numId w:val="900"/>
        </w:numPr>
        <w:spacing w:before="0" w:after="0"/>
      </w:pPr>
      <w:r>
        <w:t>add()</w:t>
      </w:r>
    </w:p>
    <w:p>
      <w:pPr>
        <w:numPr>
          <w:ilvl w:val="3"/>
          <w:numId w:val="900"/>
        </w:numPr>
        <w:spacing w:before="0" w:after="0"/>
      </w:pPr>
      <w:r>
        <w:t>update()</w:t>
      </w:r>
    </w:p>
    <w:p>
      <w:pPr>
        <w:numPr>
          <w:ilvl w:val="2"/>
          <w:numId w:val="900"/>
        </w:numPr>
        <w:spacing w:before="0" w:after="0"/>
      </w:pPr>
      <w:r>
        <w:t>Removing Elements</w:t>
      </w:r>
    </w:p>
    <w:p>
      <w:pPr>
        <w:numPr>
          <w:ilvl w:val="3"/>
          <w:numId w:val="900"/>
        </w:numPr>
        <w:spacing w:before="0" w:after="0"/>
      </w:pPr>
      <w:r>
        <w:t>remove()</w:t>
      </w:r>
    </w:p>
    <w:p>
      <w:pPr>
        <w:numPr>
          <w:ilvl w:val="3"/>
          <w:numId w:val="900"/>
        </w:numPr>
        <w:spacing w:before="0" w:after="0"/>
      </w:pPr>
      <w:r>
        <w:t>discard()</w:t>
      </w:r>
    </w:p>
    <w:p>
      <w:pPr>
        <w:numPr>
          <w:ilvl w:val="3"/>
          <w:numId w:val="900"/>
        </w:numPr>
        <w:spacing w:before="0" w:after="0"/>
      </w:pPr>
      <w:r>
        <w:t>pop()</w:t>
      </w:r>
    </w:p>
    <w:p>
      <w:pPr>
        <w:numPr>
          <w:ilvl w:val="1"/>
          <w:numId w:val="900"/>
        </w:numPr>
        <w:spacing w:before="0" w:after="0"/>
      </w:pPr>
      <w:r>
        <w:t>Mathematical Set Operations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Intersection</w:t>
      </w:r>
    </w:p>
    <w:p>
      <w:pPr>
        <w:numPr>
          <w:ilvl w:val="2"/>
          <w:numId w:val="900"/>
        </w:numPr>
        <w:spacing w:before="0" w:after="0"/>
      </w:pPr>
      <w:r>
        <w:t>Difference</w:t>
      </w:r>
    </w:p>
    <w:p>
      <w:pPr>
        <w:numPr>
          <w:ilvl w:val="2"/>
          <w:numId w:val="900"/>
        </w:numPr>
        <w:spacing w:before="0" w:after="0"/>
      </w:pPr>
      <w:r>
        <w:t>Symmetric Difference</w:t>
      </w:r>
    </w:p>
    <w:p>
      <w:pPr>
        <w:numPr>
          <w:ilvl w:val="2"/>
          <w:numId w:val="900"/>
        </w:numPr>
        <w:spacing w:before="0" w:after="0"/>
      </w:pPr>
      <w:r>
        <w:t>Subset Testing</w:t>
      </w:r>
    </w:p>
    <w:p>
      <w:pPr>
        <w:numPr>
          <w:ilvl w:val="2"/>
          <w:numId w:val="900"/>
        </w:numPr>
        <w:spacing w:before="0" w:after="0"/>
      </w:pPr>
      <w:r>
        <w:t>Superset Testing</w:t>
      </w:r>
    </w:p>
    <w:p>
      <w:pPr>
        <w:numPr>
          <w:ilvl w:val="1"/>
          <w:numId w:val="900"/>
        </w:numPr>
        <w:spacing w:before="0" w:after="0"/>
      </w:pPr>
      <w:r>
        <w:t>Set Comprehensions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Conditional Set Comprehensions</w:t>
      </w:r>
    </w:p>
    <w:p>
      <w:pPr>
        <w:numPr>
          <w:ilvl w:val="0"/>
          <w:numId w:val="900"/>
        </w:numPr>
        <w:spacing w:before="0" w:after="0"/>
      </w:pPr>
      <w:r>
        <w:t>Comprehensions</w:t>
      </w:r>
    </w:p>
    <w:p>
      <w:pPr>
        <w:numPr>
          <w:ilvl w:val="1"/>
          <w:numId w:val="900"/>
        </w:numPr>
        <w:spacing w:before="0" w:after="0"/>
      </w:pPr>
      <w:r>
        <w:t>List Comprehensions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Expression Evaluation</w:t>
      </w:r>
    </w:p>
    <w:p>
      <w:pPr>
        <w:numPr>
          <w:ilvl w:val="2"/>
          <w:numId w:val="900"/>
        </w:numPr>
        <w:spacing w:before="0" w:after="0"/>
      </w:pPr>
      <w:r>
        <w:t>Conditional Comprehensions</w:t>
      </w:r>
    </w:p>
    <w:p>
      <w:pPr>
        <w:numPr>
          <w:ilvl w:val="3"/>
          <w:numId w:val="900"/>
        </w:numPr>
        <w:spacing w:before="0" w:after="0"/>
      </w:pPr>
      <w:r>
        <w:t>if Conditions</w:t>
      </w:r>
    </w:p>
    <w:p>
      <w:pPr>
        <w:numPr>
          <w:ilvl w:val="3"/>
          <w:numId w:val="900"/>
        </w:numPr>
        <w:spacing w:before="0" w:after="0"/>
      </w:pPr>
      <w:r>
        <w:t>if-else Expressions</w:t>
      </w:r>
    </w:p>
    <w:p>
      <w:pPr>
        <w:numPr>
          <w:ilvl w:val="2"/>
          <w:numId w:val="900"/>
        </w:numPr>
        <w:spacing w:before="0" w:after="0"/>
      </w:pPr>
      <w:r>
        <w:t>Nested Comprehensions</w:t>
      </w:r>
    </w:p>
    <w:p>
      <w:pPr>
        <w:numPr>
          <w:ilvl w:val="1"/>
          <w:numId w:val="900"/>
        </w:numPr>
        <w:spacing w:before="0" w:after="0"/>
      </w:pPr>
      <w:r>
        <w:t>Dictionary Comprehensions</w:t>
      </w:r>
    </w:p>
    <w:p>
      <w:pPr>
        <w:numPr>
          <w:ilvl w:val="2"/>
          <w:numId w:val="900"/>
        </w:numPr>
        <w:spacing w:before="0" w:after="0"/>
      </w:pPr>
      <w:r>
        <w:t>Key-Value Generation</w:t>
      </w:r>
    </w:p>
    <w:p>
      <w:pPr>
        <w:numPr>
          <w:ilvl w:val="2"/>
          <w:numId w:val="900"/>
        </w:numPr>
        <w:spacing w:before="0" w:after="0"/>
      </w:pPr>
      <w:r>
        <w:t>Conditional Dictionary Comprehensions</w:t>
      </w:r>
    </w:p>
    <w:p>
      <w:pPr>
        <w:numPr>
          <w:ilvl w:val="1"/>
          <w:numId w:val="900"/>
        </w:numPr>
        <w:spacing w:before="0" w:after="0"/>
      </w:pPr>
      <w:r>
        <w:t>Set Comprehensions</w:t>
      </w:r>
    </w:p>
    <w:p>
      <w:pPr>
        <w:numPr>
          <w:ilvl w:val="2"/>
          <w:numId w:val="900"/>
        </w:numPr>
        <w:spacing w:before="0" w:after="0"/>
      </w:pPr>
      <w:r>
        <w:t>Unique Element Generation</w:t>
      </w:r>
    </w:p>
    <w:p>
      <w:pPr>
        <w:numPr>
          <w:ilvl w:val="1"/>
          <w:numId w:val="900"/>
        </w:numPr>
        <w:spacing w:before="0" w:after="0"/>
      </w:pPr>
      <w:r>
        <w:t>Generator Expressions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2"/>
          <w:numId w:val="900"/>
        </w:numPr>
        <w:spacing w:before="0" w:after="0"/>
      </w:pPr>
      <w:r>
        <w:t>Lazy Evaluation</w:t>
      </w:r>
    </w:p>
    <w:p>
      <w:pPr>
        <w:pStyle w:val="Heading1"/>
      </w:pPr>
      <w:r>
        <w:t>Modules and Packages</w:t>
      </w:r>
    </w:p>
    <w:p>
      <w:pPr>
        <w:numPr>
          <w:ilvl w:val="0"/>
          <w:numId w:val="900"/>
        </w:numPr>
        <w:spacing w:before="0" w:after="0"/>
      </w:pPr>
      <w:r>
        <w:t>Module System</w:t>
      </w:r>
    </w:p>
    <w:p>
      <w:pPr>
        <w:numPr>
          <w:ilvl w:val="1"/>
          <w:numId w:val="900"/>
        </w:numPr>
        <w:spacing w:before="0" w:after="0"/>
      </w:pPr>
      <w:r>
        <w:t>Module Concept</w:t>
      </w:r>
    </w:p>
    <w:p>
      <w:pPr>
        <w:numPr>
          <w:ilvl w:val="2"/>
          <w:numId w:val="900"/>
        </w:numPr>
        <w:spacing w:before="0" w:after="0"/>
      </w:pPr>
      <w:r>
        <w:t>Code Organization</w:t>
      </w:r>
    </w:p>
    <w:p>
      <w:pPr>
        <w:numPr>
          <w:ilvl w:val="2"/>
          <w:numId w:val="900"/>
        </w:numPr>
        <w:spacing w:before="0" w:after="0"/>
      </w:pPr>
      <w:r>
        <w:t>Namespace Management</w:t>
      </w:r>
    </w:p>
    <w:p>
      <w:pPr>
        <w:numPr>
          <w:ilvl w:val="2"/>
          <w:numId w:val="900"/>
        </w:numPr>
        <w:spacing w:before="0" w:after="0"/>
      </w:pPr>
      <w:r>
        <w:t>Code Reusability</w:t>
      </w:r>
    </w:p>
    <w:p>
      <w:pPr>
        <w:numPr>
          <w:ilvl w:val="1"/>
          <w:numId w:val="900"/>
        </w:numPr>
        <w:spacing w:before="0" w:after="0"/>
      </w:pPr>
      <w:r>
        <w:t>Importing Modules</w:t>
      </w:r>
    </w:p>
    <w:p>
      <w:pPr>
        <w:numPr>
          <w:ilvl w:val="2"/>
          <w:numId w:val="900"/>
        </w:numPr>
        <w:spacing w:before="0" w:after="0"/>
      </w:pPr>
      <w:r>
        <w:t>import Statement</w:t>
      </w:r>
    </w:p>
    <w:p>
      <w:pPr>
        <w:numPr>
          <w:ilvl w:val="2"/>
          <w:numId w:val="900"/>
        </w:numPr>
        <w:spacing w:before="0" w:after="0"/>
      </w:pPr>
      <w:r>
        <w:t>from import Statement</w:t>
      </w:r>
    </w:p>
    <w:p>
      <w:pPr>
        <w:numPr>
          <w:ilvl w:val="2"/>
          <w:numId w:val="900"/>
        </w:numPr>
        <w:spacing w:before="0" w:after="0"/>
      </w:pPr>
      <w:r>
        <w:t>import with Aliases</w:t>
      </w:r>
    </w:p>
    <w:p>
      <w:pPr>
        <w:numPr>
          <w:ilvl w:val="2"/>
          <w:numId w:val="900"/>
        </w:numPr>
        <w:spacing w:before="0" w:after="0"/>
      </w:pPr>
      <w:r>
        <w:t>Selective Imports</w:t>
      </w:r>
    </w:p>
    <w:p>
      <w:pPr>
        <w:numPr>
          <w:ilvl w:val="1"/>
          <w:numId w:val="900"/>
        </w:numPr>
        <w:spacing w:before="0" w:after="0"/>
      </w:pPr>
      <w:r>
        <w:t>Module Search Path</w:t>
      </w:r>
    </w:p>
    <w:p>
      <w:pPr>
        <w:numPr>
          <w:ilvl w:val="2"/>
          <w:numId w:val="900"/>
        </w:numPr>
        <w:spacing w:before="0" w:after="0"/>
      </w:pPr>
      <w:r>
        <w:t>sys.path</w:t>
      </w:r>
    </w:p>
    <w:p>
      <w:pPr>
        <w:numPr>
          <w:ilvl w:val="2"/>
          <w:numId w:val="900"/>
        </w:numPr>
        <w:spacing w:before="0" w:after="0"/>
      </w:pPr>
      <w:r>
        <w:t>PYTHONPATH Environment Variable</w:t>
      </w:r>
    </w:p>
    <w:p>
      <w:pPr>
        <w:numPr>
          <w:ilvl w:val="2"/>
          <w:numId w:val="900"/>
        </w:numPr>
        <w:spacing w:before="0" w:after="0"/>
      </w:pPr>
      <w:r>
        <w:t>Module Location Resolution</w:t>
      </w:r>
    </w:p>
    <w:p>
      <w:pPr>
        <w:numPr>
          <w:ilvl w:val="1"/>
          <w:numId w:val="900"/>
        </w:numPr>
        <w:spacing w:before="0" w:after="0"/>
      </w:pPr>
      <w:r>
        <w:t>Module Execution</w:t>
      </w:r>
    </w:p>
    <w:p>
      <w:pPr>
        <w:numPr>
          <w:ilvl w:val="2"/>
          <w:numId w:val="900"/>
        </w:numPr>
        <w:spacing w:before="0" w:after="0"/>
      </w:pPr>
      <w:r>
        <w:t>name Variable</w:t>
      </w:r>
    </w:p>
    <w:p>
      <w:pPr>
        <w:numPr>
          <w:ilvl w:val="2"/>
          <w:numId w:val="900"/>
        </w:numPr>
        <w:spacing w:before="0" w:after="0"/>
      </w:pPr>
      <w:r>
        <w:t>Script vs Module Execution</w:t>
      </w:r>
    </w:p>
    <w:p>
      <w:pPr>
        <w:numPr>
          <w:ilvl w:val="2"/>
          <w:numId w:val="900"/>
        </w:numPr>
        <w:spacing w:before="0" w:after="0"/>
      </w:pPr>
      <w:r>
        <w:t>if name == "main"</w:t>
      </w:r>
    </w:p>
    <w:p>
      <w:pPr>
        <w:numPr>
          <w:ilvl w:val="0"/>
          <w:numId w:val="900"/>
        </w:numPr>
        <w:spacing w:before="0" w:after="0"/>
      </w:pPr>
      <w:r>
        <w:t>Standard Library</w:t>
      </w:r>
    </w:p>
    <w:p>
      <w:pPr>
        <w:numPr>
          <w:ilvl w:val="1"/>
          <w:numId w:val="900"/>
        </w:numPr>
        <w:spacing w:before="0" w:after="0"/>
      </w:pPr>
      <w:r>
        <w:t>Mathematical Modules</w:t>
      </w:r>
    </w:p>
    <w:p>
      <w:pPr>
        <w:numPr>
          <w:ilvl w:val="2"/>
          <w:numId w:val="900"/>
        </w:numPr>
        <w:spacing w:before="0" w:after="0"/>
      </w:pPr>
      <w:r>
        <w:t>math Module</w:t>
      </w:r>
    </w:p>
    <w:p>
      <w:pPr>
        <w:numPr>
          <w:ilvl w:val="3"/>
          <w:numId w:val="900"/>
        </w:numPr>
        <w:spacing w:before="0" w:after="0"/>
      </w:pPr>
      <w:r>
        <w:t>Mathematical Functions</w:t>
      </w:r>
    </w:p>
    <w:p>
      <w:pPr>
        <w:numPr>
          <w:ilvl w:val="3"/>
          <w:numId w:val="900"/>
        </w:numPr>
        <w:spacing w:before="0" w:after="0"/>
      </w:pPr>
      <w:r>
        <w:t>Constants</w:t>
      </w:r>
    </w:p>
    <w:p>
      <w:pPr>
        <w:numPr>
          <w:ilvl w:val="2"/>
          <w:numId w:val="900"/>
        </w:numPr>
        <w:spacing w:before="0" w:after="0"/>
      </w:pPr>
      <w:r>
        <w:t>random Module</w:t>
      </w:r>
    </w:p>
    <w:p>
      <w:pPr>
        <w:numPr>
          <w:ilvl w:val="3"/>
          <w:numId w:val="900"/>
        </w:numPr>
        <w:spacing w:before="0" w:after="0"/>
      </w:pPr>
      <w:r>
        <w:t>Random Number Generation</w:t>
      </w:r>
    </w:p>
    <w:p>
      <w:pPr>
        <w:numPr>
          <w:ilvl w:val="3"/>
          <w:numId w:val="900"/>
        </w:numPr>
        <w:spacing w:before="0" w:after="0"/>
      </w:pPr>
      <w:r>
        <w:t>Random Choices</w:t>
      </w:r>
    </w:p>
    <w:p>
      <w:pPr>
        <w:numPr>
          <w:ilvl w:val="3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Date and Time</w:t>
      </w:r>
    </w:p>
    <w:p>
      <w:pPr>
        <w:numPr>
          <w:ilvl w:val="2"/>
          <w:numId w:val="900"/>
        </w:numPr>
        <w:spacing w:before="0" w:after="0"/>
      </w:pPr>
      <w:r>
        <w:t>datetime Module</w:t>
      </w:r>
    </w:p>
    <w:p>
      <w:pPr>
        <w:numPr>
          <w:ilvl w:val="3"/>
          <w:numId w:val="900"/>
        </w:numPr>
        <w:spacing w:before="0" w:after="0"/>
      </w:pPr>
      <w:r>
        <w:t>Date Objects</w:t>
      </w:r>
    </w:p>
    <w:p>
      <w:pPr>
        <w:numPr>
          <w:ilvl w:val="3"/>
          <w:numId w:val="900"/>
        </w:numPr>
        <w:spacing w:before="0" w:after="0"/>
      </w:pPr>
      <w:r>
        <w:t>Time Objects</w:t>
      </w:r>
    </w:p>
    <w:p>
      <w:pPr>
        <w:numPr>
          <w:ilvl w:val="3"/>
          <w:numId w:val="900"/>
        </w:numPr>
        <w:spacing w:before="0" w:after="0"/>
      </w:pPr>
      <w:r>
        <w:t>DateTime Objects</w:t>
      </w:r>
    </w:p>
    <w:p>
      <w:pPr>
        <w:numPr>
          <w:ilvl w:val="3"/>
          <w:numId w:val="900"/>
        </w:numPr>
        <w:spacing w:before="0" w:after="0"/>
      </w:pPr>
      <w:r>
        <w:t>Time Formatting</w:t>
      </w:r>
    </w:p>
    <w:p>
      <w:pPr>
        <w:numPr>
          <w:ilvl w:val="1"/>
          <w:numId w:val="900"/>
        </w:numPr>
        <w:spacing w:before="0" w:after="0"/>
      </w:pPr>
      <w:r>
        <w:t>System Interaction</w:t>
      </w:r>
    </w:p>
    <w:p>
      <w:pPr>
        <w:numPr>
          <w:ilvl w:val="2"/>
          <w:numId w:val="900"/>
        </w:numPr>
        <w:spacing w:before="0" w:after="0"/>
      </w:pPr>
      <w:r>
        <w:t>os Module</w:t>
      </w:r>
    </w:p>
    <w:p>
      <w:pPr>
        <w:numPr>
          <w:ilvl w:val="3"/>
          <w:numId w:val="900"/>
        </w:numPr>
        <w:spacing w:before="0" w:after="0"/>
      </w:pPr>
      <w:r>
        <w:t>Operating System Interface</w:t>
      </w:r>
    </w:p>
    <w:p>
      <w:pPr>
        <w:numPr>
          <w:ilvl w:val="3"/>
          <w:numId w:val="900"/>
        </w:numPr>
        <w:spacing w:before="0" w:after="0"/>
      </w:pPr>
      <w:r>
        <w:t>File System Operations</w:t>
      </w:r>
    </w:p>
    <w:p>
      <w:pPr>
        <w:numPr>
          <w:ilvl w:val="3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sys Module</w:t>
      </w:r>
    </w:p>
    <w:p>
      <w:pPr>
        <w:numPr>
          <w:ilvl w:val="3"/>
          <w:numId w:val="900"/>
        </w:numPr>
        <w:spacing w:before="0" w:after="0"/>
      </w:pPr>
      <w:r>
        <w:t>System Parameters</w:t>
      </w:r>
    </w:p>
    <w:p>
      <w:pPr>
        <w:numPr>
          <w:ilvl w:val="3"/>
          <w:numId w:val="900"/>
        </w:numPr>
        <w:spacing w:before="0" w:after="0"/>
      </w:pPr>
      <w:r>
        <w:t>Python Runtime</w:t>
      </w:r>
    </w:p>
    <w:p>
      <w:pPr>
        <w:numPr>
          <w:ilvl w:val="1"/>
          <w:numId w:val="900"/>
        </w:numPr>
        <w:spacing w:before="0" w:after="0"/>
      </w:pPr>
      <w:r>
        <w:t>Data Formats</w:t>
      </w:r>
    </w:p>
    <w:p>
      <w:pPr>
        <w:numPr>
          <w:ilvl w:val="2"/>
          <w:numId w:val="900"/>
        </w:numPr>
        <w:spacing w:before="0" w:after="0"/>
      </w:pPr>
      <w:r>
        <w:t>json Module</w:t>
      </w:r>
    </w:p>
    <w:p>
      <w:pPr>
        <w:numPr>
          <w:ilvl w:val="3"/>
          <w:numId w:val="900"/>
        </w:numPr>
        <w:spacing w:before="0" w:after="0"/>
      </w:pPr>
      <w:r>
        <w:t>JSON Serialization</w:t>
      </w:r>
    </w:p>
    <w:p>
      <w:pPr>
        <w:numPr>
          <w:ilvl w:val="3"/>
          <w:numId w:val="900"/>
        </w:numPr>
        <w:spacing w:before="0" w:after="0"/>
      </w:pPr>
      <w:r>
        <w:t>JSON Deserialization</w:t>
      </w:r>
    </w:p>
    <w:p>
      <w:pPr>
        <w:numPr>
          <w:ilvl w:val="3"/>
          <w:numId w:val="900"/>
        </w:numPr>
        <w:spacing w:before="0" w:after="0"/>
      </w:pPr>
      <w:r>
        <w:t>JSON File Handling</w:t>
      </w:r>
    </w:p>
    <w:p>
      <w:pPr>
        <w:numPr>
          <w:ilvl w:val="1"/>
          <w:numId w:val="900"/>
        </w:numPr>
        <w:spacing w:before="0" w:after="0"/>
      </w:pPr>
      <w:r>
        <w:t>Collections</w:t>
      </w:r>
    </w:p>
    <w:p>
      <w:pPr>
        <w:numPr>
          <w:ilvl w:val="2"/>
          <w:numId w:val="900"/>
        </w:numPr>
        <w:spacing w:before="0" w:after="0"/>
      </w:pPr>
      <w:r>
        <w:t>collections Module</w:t>
      </w:r>
    </w:p>
    <w:p>
      <w:pPr>
        <w:numPr>
          <w:ilvl w:val="3"/>
          <w:numId w:val="900"/>
        </w:numPr>
        <w:spacing w:before="0" w:after="0"/>
      </w:pPr>
      <w:r>
        <w:t>namedtuple</w:t>
      </w:r>
    </w:p>
    <w:p>
      <w:pPr>
        <w:numPr>
          <w:ilvl w:val="3"/>
          <w:numId w:val="900"/>
        </w:numPr>
        <w:spacing w:before="0" w:after="0"/>
      </w:pPr>
      <w:r>
        <w:t>deque</w:t>
      </w:r>
    </w:p>
    <w:p>
      <w:pPr>
        <w:numPr>
          <w:ilvl w:val="3"/>
          <w:numId w:val="900"/>
        </w:numPr>
        <w:spacing w:before="0" w:after="0"/>
      </w:pPr>
      <w:r>
        <w:t>Counter</w:t>
      </w:r>
    </w:p>
    <w:p>
      <w:pPr>
        <w:numPr>
          <w:ilvl w:val="3"/>
          <w:numId w:val="900"/>
        </w:numPr>
        <w:spacing w:before="0" w:after="0"/>
      </w:pPr>
      <w:r>
        <w:t>defaultdict</w:t>
      </w:r>
    </w:p>
    <w:p>
      <w:pPr>
        <w:numPr>
          <w:ilvl w:val="3"/>
          <w:numId w:val="900"/>
        </w:numPr>
        <w:spacing w:before="0" w:after="0"/>
      </w:pPr>
      <w:r>
        <w:t>OrderedDict</w:t>
      </w:r>
    </w:p>
    <w:p>
      <w:pPr>
        <w:numPr>
          <w:ilvl w:val="1"/>
          <w:numId w:val="900"/>
        </w:numPr>
        <w:spacing w:before="0" w:after="0"/>
      </w:pPr>
      <w:r>
        <w:t>Documentation and Help</w:t>
      </w:r>
    </w:p>
    <w:p>
      <w:pPr>
        <w:numPr>
          <w:ilvl w:val="2"/>
          <w:numId w:val="900"/>
        </w:numPr>
        <w:spacing w:before="0" w:after="0"/>
      </w:pPr>
      <w:r>
        <w:t>help() Function</w:t>
      </w:r>
    </w:p>
    <w:p>
      <w:pPr>
        <w:numPr>
          <w:ilvl w:val="2"/>
          <w:numId w:val="900"/>
        </w:numPr>
        <w:spacing w:before="0" w:after="0"/>
      </w:pPr>
      <w:r>
        <w:t>dir() Function</w:t>
      </w:r>
    </w:p>
    <w:p>
      <w:pPr>
        <w:numPr>
          <w:ilvl w:val="2"/>
          <w:numId w:val="900"/>
        </w:numPr>
        <w:spacing w:before="0" w:after="0"/>
      </w:pPr>
      <w:r>
        <w:t>Online Documentation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Package Concept</w:t>
      </w:r>
    </w:p>
    <w:p>
      <w:pPr>
        <w:numPr>
          <w:ilvl w:val="2"/>
          <w:numId w:val="900"/>
        </w:numPr>
        <w:spacing w:before="0" w:after="0"/>
      </w:pPr>
      <w:r>
        <w:t>Package Structure</w:t>
      </w:r>
    </w:p>
    <w:p>
      <w:pPr>
        <w:numPr>
          <w:ilvl w:val="2"/>
          <w:numId w:val="900"/>
        </w:numPr>
        <w:spacing w:before="0" w:after="0"/>
      </w:pPr>
      <w:r>
        <w:t>init.py Files</w:t>
      </w:r>
    </w:p>
    <w:p>
      <w:pPr>
        <w:numPr>
          <w:ilvl w:val="2"/>
          <w:numId w:val="900"/>
        </w:numPr>
        <w:spacing w:before="0" w:after="0"/>
      </w:pPr>
      <w:r>
        <w:t>Subpackages</w:t>
      </w:r>
    </w:p>
    <w:p>
      <w:pPr>
        <w:numPr>
          <w:ilvl w:val="1"/>
          <w:numId w:val="900"/>
        </w:numPr>
        <w:spacing w:before="0" w:after="0"/>
      </w:pPr>
      <w:r>
        <w:t>Python Package Index (PyPI)</w:t>
      </w:r>
    </w:p>
    <w:p>
      <w:pPr>
        <w:numPr>
          <w:ilvl w:val="2"/>
          <w:numId w:val="900"/>
        </w:numPr>
        <w:spacing w:before="0" w:after="0"/>
      </w:pPr>
      <w:r>
        <w:t>Package Discovery</w:t>
      </w:r>
    </w:p>
    <w:p>
      <w:pPr>
        <w:numPr>
          <w:ilvl w:val="2"/>
          <w:numId w:val="900"/>
        </w:numPr>
        <w:spacing w:before="0" w:after="0"/>
      </w:pPr>
      <w:r>
        <w:t>Package Information</w:t>
      </w:r>
    </w:p>
    <w:p>
      <w:pPr>
        <w:numPr>
          <w:ilvl w:val="1"/>
          <w:numId w:val="900"/>
        </w:numPr>
        <w:spacing w:before="0" w:after="0"/>
      </w:pPr>
      <w:r>
        <w:t>pip Package Manager</w:t>
      </w:r>
    </w:p>
    <w:p>
      <w:pPr>
        <w:numPr>
          <w:ilvl w:val="2"/>
          <w:numId w:val="900"/>
        </w:numPr>
        <w:spacing w:before="0" w:after="0"/>
      </w:pPr>
      <w:r>
        <w:t>Installing Packages</w:t>
      </w:r>
    </w:p>
    <w:p>
      <w:pPr>
        <w:numPr>
          <w:ilvl w:val="3"/>
          <w:numId w:val="900"/>
        </w:numPr>
        <w:spacing w:before="0" w:after="0"/>
      </w:pPr>
      <w:r>
        <w:t>Basic Installation</w:t>
      </w:r>
    </w:p>
    <w:p>
      <w:pPr>
        <w:numPr>
          <w:ilvl w:val="3"/>
          <w:numId w:val="900"/>
        </w:numPr>
        <w:spacing w:before="0" w:after="0"/>
      </w:pPr>
      <w:r>
        <w:t>Version Specification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3"/>
          <w:numId w:val="900"/>
        </w:numPr>
        <w:spacing w:before="0" w:after="0"/>
      </w:pPr>
      <w:r>
        <w:t>Upgrading Packages</w:t>
      </w:r>
    </w:p>
    <w:p>
      <w:pPr>
        <w:numPr>
          <w:ilvl w:val="3"/>
          <w:numId w:val="900"/>
        </w:numPr>
        <w:spacing w:before="0" w:after="0"/>
      </w:pPr>
      <w:r>
        <w:t>Uninstalling Packages</w:t>
      </w:r>
    </w:p>
    <w:p>
      <w:pPr>
        <w:numPr>
          <w:ilvl w:val="3"/>
          <w:numId w:val="900"/>
        </w:numPr>
        <w:spacing w:before="0" w:after="0"/>
      </w:pPr>
      <w:r>
        <w:t>Listing Packages</w:t>
      </w:r>
    </w:p>
    <w:p>
      <w:pPr>
        <w:numPr>
          <w:ilvl w:val="2"/>
          <w:numId w:val="900"/>
        </w:numPr>
        <w:spacing w:before="0" w:after="0"/>
      </w:pPr>
      <w:r>
        <w:t>Requirements Files</w:t>
      </w:r>
    </w:p>
    <w:p>
      <w:pPr>
        <w:numPr>
          <w:ilvl w:val="3"/>
          <w:numId w:val="900"/>
        </w:numPr>
        <w:spacing w:before="0" w:after="0"/>
      </w:pPr>
      <w:r>
        <w:t>requirements.txt</w:t>
      </w:r>
    </w:p>
    <w:p>
      <w:pPr>
        <w:numPr>
          <w:ilvl w:val="3"/>
          <w:numId w:val="900"/>
        </w:numPr>
        <w:spacing w:before="0" w:after="0"/>
      </w:pPr>
      <w:r>
        <w:t>Dependency Management</w:t>
      </w:r>
    </w:p>
    <w:p>
      <w:pPr>
        <w:numPr>
          <w:ilvl w:val="3"/>
          <w:numId w:val="900"/>
        </w:numPr>
        <w:spacing w:before="0" w:after="0"/>
      </w:pPr>
      <w:r>
        <w:t>Environment Reproduction</w:t>
      </w:r>
    </w:p>
    <w:p>
      <w:pPr>
        <w:numPr>
          <w:ilvl w:val="0"/>
          <w:numId w:val="900"/>
        </w:numPr>
        <w:spacing w:before="0" w:after="0"/>
      </w:pPr>
      <w:r>
        <w:t>Virtual Environments</w:t>
      </w:r>
    </w:p>
    <w:p>
      <w:pPr>
        <w:numPr>
          <w:ilvl w:val="1"/>
          <w:numId w:val="900"/>
        </w:numPr>
        <w:spacing w:before="0" w:after="0"/>
      </w:pPr>
      <w:r>
        <w:t>Virtual Environment Concept</w:t>
      </w:r>
    </w:p>
    <w:p>
      <w:pPr>
        <w:numPr>
          <w:ilvl w:val="2"/>
          <w:numId w:val="900"/>
        </w:numPr>
        <w:spacing w:before="0" w:after="0"/>
      </w:pPr>
      <w:r>
        <w:t>Isolation Benefits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Project Separation</w:t>
      </w:r>
    </w:p>
    <w:p>
      <w:pPr>
        <w:numPr>
          <w:ilvl w:val="1"/>
          <w:numId w:val="900"/>
        </w:numPr>
        <w:spacing w:before="0" w:after="0"/>
      </w:pPr>
      <w:r>
        <w:t>venv Module</w:t>
      </w:r>
    </w:p>
    <w:p>
      <w:pPr>
        <w:numPr>
          <w:ilvl w:val="2"/>
          <w:numId w:val="900"/>
        </w:numPr>
        <w:spacing w:before="0" w:after="0"/>
      </w:pPr>
      <w:r>
        <w:t>Creating Virtual Environments</w:t>
      </w:r>
    </w:p>
    <w:p>
      <w:pPr>
        <w:numPr>
          <w:ilvl w:val="2"/>
          <w:numId w:val="900"/>
        </w:numPr>
        <w:spacing w:before="0" w:after="0"/>
      </w:pPr>
      <w:r>
        <w:t>Activating Environments</w:t>
      </w:r>
    </w:p>
    <w:p>
      <w:pPr>
        <w:numPr>
          <w:ilvl w:val="2"/>
          <w:numId w:val="900"/>
        </w:numPr>
        <w:spacing w:before="0" w:after="0"/>
      </w:pPr>
      <w:r>
        <w:t>Deactivating Environments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Package Installation in Environments</w:t>
      </w:r>
    </w:p>
    <w:p>
      <w:pPr>
        <w:numPr>
          <w:ilvl w:val="2"/>
          <w:numId w:val="900"/>
        </w:numPr>
        <w:spacing w:before="0" w:after="0"/>
      </w:pPr>
      <w:r>
        <w:t>Environment-Specific Dependencies</w:t>
      </w:r>
    </w:p>
    <w:p>
      <w:pPr>
        <w:numPr>
          <w:ilvl w:val="2"/>
          <w:numId w:val="900"/>
        </w:numPr>
        <w:spacing w:before="0" w:after="0"/>
      </w:pPr>
      <w:r>
        <w:t>Environment Cleanup</w:t>
      </w:r>
    </w:p>
    <w:p>
      <w:pPr>
        <w:pStyle w:val="Heading1"/>
      </w:pPr>
      <w:r>
        <w:t>File Input/Output</w:t>
      </w:r>
    </w:p>
    <w:p>
      <w:pPr>
        <w:numPr>
          <w:ilvl w:val="0"/>
          <w:numId w:val="900"/>
        </w:numPr>
        <w:spacing w:before="0" w:after="0"/>
      </w:pPr>
      <w:r>
        <w:t>File Handling Basics</w:t>
      </w:r>
    </w:p>
    <w:p>
      <w:pPr>
        <w:numPr>
          <w:ilvl w:val="1"/>
          <w:numId w:val="900"/>
        </w:numPr>
        <w:spacing w:before="0" w:after="0"/>
      </w:pPr>
      <w:r>
        <w:t>File Objects</w:t>
      </w:r>
    </w:p>
    <w:p>
      <w:pPr>
        <w:numPr>
          <w:ilvl w:val="2"/>
          <w:numId w:val="900"/>
        </w:numPr>
        <w:spacing w:before="0" w:after="0"/>
      </w:pPr>
      <w:r>
        <w:t>File Representation</w:t>
      </w:r>
    </w:p>
    <w:p>
      <w:pPr>
        <w:numPr>
          <w:ilvl w:val="2"/>
          <w:numId w:val="900"/>
        </w:numPr>
        <w:spacing w:before="0" w:after="0"/>
      </w:pPr>
      <w:r>
        <w:t>File Attributes</w:t>
      </w:r>
    </w:p>
    <w:p>
      <w:pPr>
        <w:numPr>
          <w:ilvl w:val="1"/>
          <w:numId w:val="900"/>
        </w:numPr>
        <w:spacing w:before="0" w:after="0"/>
      </w:pPr>
      <w:r>
        <w:t>Opening Files</w:t>
      </w:r>
    </w:p>
    <w:p>
      <w:pPr>
        <w:numPr>
          <w:ilvl w:val="2"/>
          <w:numId w:val="900"/>
        </w:numPr>
        <w:spacing w:before="0" w:after="0"/>
      </w:pPr>
      <w:r>
        <w:t>open() Function</w:t>
      </w:r>
    </w:p>
    <w:p>
      <w:pPr>
        <w:numPr>
          <w:ilvl w:val="2"/>
          <w:numId w:val="900"/>
        </w:numPr>
        <w:spacing w:before="0" w:after="0"/>
      </w:pPr>
      <w:r>
        <w:t>File Paths</w:t>
      </w:r>
    </w:p>
    <w:p>
      <w:pPr>
        <w:numPr>
          <w:ilvl w:val="3"/>
          <w:numId w:val="900"/>
        </w:numPr>
        <w:spacing w:before="0" w:after="0"/>
      </w:pPr>
      <w:r>
        <w:t>Absolute Paths</w:t>
      </w:r>
    </w:p>
    <w:p>
      <w:pPr>
        <w:numPr>
          <w:ilvl w:val="3"/>
          <w:numId w:val="900"/>
        </w:numPr>
        <w:spacing w:before="0" w:after="0"/>
      </w:pPr>
      <w:r>
        <w:t>Relative Paths</w:t>
      </w:r>
    </w:p>
    <w:p>
      <w:pPr>
        <w:numPr>
          <w:ilvl w:val="2"/>
          <w:numId w:val="900"/>
        </w:numPr>
        <w:spacing w:before="0" w:after="0"/>
      </w:pPr>
      <w:r>
        <w:t>File Modes</w:t>
      </w:r>
    </w:p>
    <w:p>
      <w:pPr>
        <w:numPr>
          <w:ilvl w:val="3"/>
          <w:numId w:val="900"/>
        </w:numPr>
        <w:spacing w:before="0" w:after="0"/>
      </w:pPr>
      <w:r>
        <w:t>Read Mode</w:t>
      </w:r>
    </w:p>
    <w:p>
      <w:pPr>
        <w:numPr>
          <w:ilvl w:val="3"/>
          <w:numId w:val="900"/>
        </w:numPr>
        <w:spacing w:before="0" w:after="0"/>
      </w:pPr>
      <w:r>
        <w:t>Write Mode</w:t>
      </w:r>
    </w:p>
    <w:p>
      <w:pPr>
        <w:numPr>
          <w:ilvl w:val="3"/>
          <w:numId w:val="900"/>
        </w:numPr>
        <w:spacing w:before="0" w:after="0"/>
      </w:pPr>
      <w:r>
        <w:t>Append Mode</w:t>
      </w:r>
    </w:p>
    <w:p>
      <w:pPr>
        <w:numPr>
          <w:ilvl w:val="3"/>
          <w:numId w:val="900"/>
        </w:numPr>
        <w:spacing w:before="0" w:after="0"/>
      </w:pPr>
      <w:r>
        <w:t>Binary Mode</w:t>
      </w:r>
    </w:p>
    <w:p>
      <w:pPr>
        <w:numPr>
          <w:ilvl w:val="3"/>
          <w:numId w:val="900"/>
        </w:numPr>
        <w:spacing w:before="0" w:after="0"/>
      </w:pPr>
      <w:r>
        <w:t>Text Mode</w:t>
      </w:r>
    </w:p>
    <w:p>
      <w:pPr>
        <w:numPr>
          <w:ilvl w:val="1"/>
          <w:numId w:val="900"/>
        </w:numPr>
        <w:spacing w:before="0" w:after="0"/>
      </w:pPr>
      <w:r>
        <w:t>Closing Files</w:t>
      </w:r>
    </w:p>
    <w:p>
      <w:pPr>
        <w:numPr>
          <w:ilvl w:val="2"/>
          <w:numId w:val="900"/>
        </w:numPr>
        <w:spacing w:before="0" w:after="0"/>
      </w:pPr>
      <w:r>
        <w:t>close() Method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Reading Files</w:t>
      </w:r>
    </w:p>
    <w:p>
      <w:pPr>
        <w:numPr>
          <w:ilvl w:val="1"/>
          <w:numId w:val="900"/>
        </w:numPr>
        <w:spacing w:before="0" w:after="0"/>
      </w:pPr>
      <w:r>
        <w:t>Reading Methods</w:t>
      </w:r>
    </w:p>
    <w:p>
      <w:pPr>
        <w:numPr>
          <w:ilvl w:val="2"/>
          <w:numId w:val="900"/>
        </w:numPr>
        <w:spacing w:before="0" w:after="0"/>
      </w:pPr>
      <w:r>
        <w:t>read()</w:t>
      </w:r>
    </w:p>
    <w:p>
      <w:pPr>
        <w:numPr>
          <w:ilvl w:val="3"/>
          <w:numId w:val="900"/>
        </w:numPr>
        <w:spacing w:before="0" w:after="0"/>
      </w:pPr>
      <w:r>
        <w:t>Entire File Reading</w:t>
      </w:r>
    </w:p>
    <w:p>
      <w:pPr>
        <w:numPr>
          <w:ilvl w:val="3"/>
          <w:numId w:val="900"/>
        </w:numPr>
        <w:spacing w:before="0" w:after="0"/>
      </w:pPr>
      <w:r>
        <w:t>Partial Reading</w:t>
      </w:r>
    </w:p>
    <w:p>
      <w:pPr>
        <w:numPr>
          <w:ilvl w:val="2"/>
          <w:numId w:val="900"/>
        </w:numPr>
        <w:spacing w:before="0" w:after="0"/>
      </w:pPr>
      <w:r>
        <w:t>readline()</w:t>
      </w:r>
    </w:p>
    <w:p>
      <w:pPr>
        <w:numPr>
          <w:ilvl w:val="3"/>
          <w:numId w:val="900"/>
        </w:numPr>
        <w:spacing w:before="0" w:after="0"/>
      </w:pPr>
      <w:r>
        <w:t>Single Line Reading</w:t>
      </w:r>
    </w:p>
    <w:p>
      <w:pPr>
        <w:numPr>
          <w:ilvl w:val="3"/>
          <w:numId w:val="900"/>
        </w:numPr>
        <w:spacing w:before="0" w:after="0"/>
      </w:pPr>
      <w:r>
        <w:t>Line-by-Line Processing</w:t>
      </w:r>
    </w:p>
    <w:p>
      <w:pPr>
        <w:numPr>
          <w:ilvl w:val="2"/>
          <w:numId w:val="900"/>
        </w:numPr>
        <w:spacing w:before="0" w:after="0"/>
      </w:pPr>
      <w:r>
        <w:t>readlines()</w:t>
      </w:r>
    </w:p>
    <w:p>
      <w:pPr>
        <w:numPr>
          <w:ilvl w:val="3"/>
          <w:numId w:val="900"/>
        </w:numPr>
        <w:spacing w:before="0" w:after="0"/>
      </w:pPr>
      <w:r>
        <w:t>All Lines Reading</w:t>
      </w:r>
    </w:p>
    <w:p>
      <w:pPr>
        <w:numPr>
          <w:ilvl w:val="3"/>
          <w:numId w:val="900"/>
        </w:numPr>
        <w:spacing w:before="0" w:after="0"/>
      </w:pPr>
      <w:r>
        <w:t>List of Lines</w:t>
      </w:r>
    </w:p>
    <w:p>
      <w:pPr>
        <w:numPr>
          <w:ilvl w:val="1"/>
          <w:numId w:val="900"/>
        </w:numPr>
        <w:spacing w:before="0" w:after="0"/>
      </w:pPr>
      <w:r>
        <w:t>File Iteration</w:t>
      </w:r>
    </w:p>
    <w:p>
      <w:pPr>
        <w:numPr>
          <w:ilvl w:val="2"/>
          <w:numId w:val="900"/>
        </w:numPr>
        <w:spacing w:before="0" w:after="0"/>
      </w:pPr>
      <w:r>
        <w:t>Iterating Over Lines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0"/>
          <w:numId w:val="900"/>
        </w:numPr>
        <w:spacing w:before="0" w:after="0"/>
      </w:pPr>
      <w:r>
        <w:t>Writing Files</w:t>
      </w:r>
    </w:p>
    <w:p>
      <w:pPr>
        <w:numPr>
          <w:ilvl w:val="1"/>
          <w:numId w:val="900"/>
        </w:numPr>
        <w:spacing w:before="0" w:after="0"/>
      </w:pPr>
      <w:r>
        <w:t>Writing Methods</w:t>
      </w:r>
    </w:p>
    <w:p>
      <w:pPr>
        <w:numPr>
          <w:ilvl w:val="2"/>
          <w:numId w:val="900"/>
        </w:numPr>
        <w:spacing w:before="0" w:after="0"/>
      </w:pPr>
      <w:r>
        <w:t>write()</w:t>
      </w:r>
    </w:p>
    <w:p>
      <w:pPr>
        <w:numPr>
          <w:ilvl w:val="3"/>
          <w:numId w:val="900"/>
        </w:numPr>
        <w:spacing w:before="0" w:after="0"/>
      </w:pPr>
      <w:r>
        <w:t>String Writing</w:t>
      </w:r>
    </w:p>
    <w:p>
      <w:pPr>
        <w:numPr>
          <w:ilvl w:val="3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writelines()</w:t>
      </w:r>
    </w:p>
    <w:p>
      <w:pPr>
        <w:numPr>
          <w:ilvl w:val="3"/>
          <w:numId w:val="900"/>
        </w:numPr>
        <w:spacing w:before="0" w:after="0"/>
      </w:pPr>
      <w:r>
        <w:t>Multiple Line Writing</w:t>
      </w:r>
    </w:p>
    <w:p>
      <w:pPr>
        <w:numPr>
          <w:ilvl w:val="3"/>
          <w:numId w:val="900"/>
        </w:numPr>
        <w:spacing w:before="0" w:after="0"/>
      </w:pPr>
      <w:r>
        <w:t>Sequence Writing</w:t>
      </w:r>
    </w:p>
    <w:p>
      <w:pPr>
        <w:numPr>
          <w:ilvl w:val="1"/>
          <w:numId w:val="900"/>
        </w:numPr>
        <w:spacing w:before="0" w:after="0"/>
      </w:pPr>
      <w:r>
        <w:t>File Content Types</w:t>
      </w:r>
    </w:p>
    <w:p>
      <w:pPr>
        <w:numPr>
          <w:ilvl w:val="2"/>
          <w:numId w:val="900"/>
        </w:numPr>
        <w:spacing w:before="0" w:after="0"/>
      </w:pPr>
      <w:r>
        <w:t>Text Files</w:t>
      </w:r>
    </w:p>
    <w:p>
      <w:pPr>
        <w:numPr>
          <w:ilvl w:val="2"/>
          <w:numId w:val="900"/>
        </w:numPr>
        <w:spacing w:before="0" w:after="0"/>
      </w:pPr>
      <w:r>
        <w:t>Binary Files</w:t>
      </w:r>
    </w:p>
    <w:p>
      <w:pPr>
        <w:numPr>
          <w:ilvl w:val="0"/>
          <w:numId w:val="900"/>
        </w:numPr>
        <w:spacing w:before="0" w:after="0"/>
      </w:pPr>
      <w:r>
        <w:t>Context Managers</w:t>
      </w:r>
    </w:p>
    <w:p>
      <w:pPr>
        <w:numPr>
          <w:ilvl w:val="1"/>
          <w:numId w:val="900"/>
        </w:numPr>
        <w:spacing w:before="0" w:after="0"/>
      </w:pPr>
      <w:r>
        <w:t>with Statement</w:t>
      </w:r>
    </w:p>
    <w:p>
      <w:pPr>
        <w:numPr>
          <w:ilvl w:val="2"/>
          <w:numId w:val="900"/>
        </w:numPr>
        <w:spacing w:before="0" w:after="0"/>
      </w:pPr>
      <w:r>
        <w:t>Automatic Resource Management</w:t>
      </w:r>
    </w:p>
    <w:p>
      <w:pPr>
        <w:numPr>
          <w:ilvl w:val="2"/>
          <w:numId w:val="900"/>
        </w:numPr>
        <w:spacing w:before="0" w:after="0"/>
      </w:pPr>
      <w:r>
        <w:t>Exception Safety</w:t>
      </w:r>
    </w:p>
    <w:p>
      <w:pPr>
        <w:numPr>
          <w:ilvl w:val="1"/>
          <w:numId w:val="900"/>
        </w:numPr>
        <w:spacing w:before="0" w:after="0"/>
      </w:pPr>
      <w:r>
        <w:t>Context Manager Protocol</w:t>
      </w:r>
    </w:p>
    <w:p>
      <w:pPr>
        <w:numPr>
          <w:ilvl w:val="2"/>
          <w:numId w:val="900"/>
        </w:numPr>
        <w:spacing w:before="0" w:after="0"/>
      </w:pPr>
      <w:r>
        <w:t>enter Method</w:t>
      </w:r>
    </w:p>
    <w:p>
      <w:pPr>
        <w:numPr>
          <w:ilvl w:val="2"/>
          <w:numId w:val="900"/>
        </w:numPr>
        <w:spacing w:before="0" w:after="0"/>
      </w:pPr>
      <w:r>
        <w:t>exit Method</w:t>
      </w:r>
    </w:p>
    <w:p>
      <w:pPr>
        <w:numPr>
          <w:ilvl w:val="0"/>
          <w:numId w:val="900"/>
        </w:numPr>
        <w:spacing w:before="0" w:after="0"/>
      </w:pPr>
      <w:r>
        <w:t>File Path Handling</w:t>
      </w:r>
    </w:p>
    <w:p>
      <w:pPr>
        <w:numPr>
          <w:ilvl w:val="1"/>
          <w:numId w:val="900"/>
        </w:numPr>
        <w:spacing w:before="0" w:after="0"/>
      </w:pPr>
      <w:r>
        <w:t>os.path Module</w:t>
      </w:r>
    </w:p>
    <w:p>
      <w:pPr>
        <w:numPr>
          <w:ilvl w:val="2"/>
          <w:numId w:val="900"/>
        </w:numPr>
        <w:spacing w:before="0" w:after="0"/>
      </w:pPr>
      <w:r>
        <w:t>Path Manipulation</w:t>
      </w:r>
    </w:p>
    <w:p>
      <w:pPr>
        <w:numPr>
          <w:ilvl w:val="3"/>
          <w:numId w:val="900"/>
        </w:numPr>
        <w:spacing w:before="0" w:after="0"/>
      </w:pPr>
      <w:r>
        <w:t>join()</w:t>
      </w:r>
    </w:p>
    <w:p>
      <w:pPr>
        <w:numPr>
          <w:ilvl w:val="3"/>
          <w:numId w:val="900"/>
        </w:numPr>
        <w:spacing w:before="0" w:after="0"/>
      </w:pPr>
      <w:r>
        <w:t>split()</w:t>
      </w:r>
    </w:p>
    <w:p>
      <w:pPr>
        <w:numPr>
          <w:ilvl w:val="3"/>
          <w:numId w:val="900"/>
        </w:numPr>
        <w:spacing w:before="0" w:after="0"/>
      </w:pPr>
      <w:r>
        <w:t>dirname()</w:t>
      </w:r>
    </w:p>
    <w:p>
      <w:pPr>
        <w:numPr>
          <w:ilvl w:val="3"/>
          <w:numId w:val="900"/>
        </w:numPr>
        <w:spacing w:before="0" w:after="0"/>
      </w:pPr>
      <w:r>
        <w:t>basename()</w:t>
      </w:r>
    </w:p>
    <w:p>
      <w:pPr>
        <w:numPr>
          <w:ilvl w:val="2"/>
          <w:numId w:val="900"/>
        </w:numPr>
        <w:spacing w:before="0" w:after="0"/>
      </w:pPr>
      <w:r>
        <w:t>Path Testing</w:t>
      </w:r>
    </w:p>
    <w:p>
      <w:pPr>
        <w:numPr>
          <w:ilvl w:val="3"/>
          <w:numId w:val="900"/>
        </w:numPr>
        <w:spacing w:before="0" w:after="0"/>
      </w:pPr>
      <w:r>
        <w:t>exists()</w:t>
      </w:r>
    </w:p>
    <w:p>
      <w:pPr>
        <w:numPr>
          <w:ilvl w:val="3"/>
          <w:numId w:val="900"/>
        </w:numPr>
        <w:spacing w:before="0" w:after="0"/>
      </w:pPr>
      <w:r>
        <w:t>isfile()</w:t>
      </w:r>
    </w:p>
    <w:p>
      <w:pPr>
        <w:numPr>
          <w:ilvl w:val="3"/>
          <w:numId w:val="900"/>
        </w:numPr>
        <w:spacing w:before="0" w:after="0"/>
      </w:pPr>
      <w:r>
        <w:t>isdir()</w:t>
      </w:r>
    </w:p>
    <w:p>
      <w:pPr>
        <w:numPr>
          <w:ilvl w:val="1"/>
          <w:numId w:val="900"/>
        </w:numPr>
        <w:spacing w:before="0" w:after="0"/>
      </w:pPr>
      <w:r>
        <w:t>pathlib Module</w:t>
      </w:r>
    </w:p>
    <w:p>
      <w:pPr>
        <w:numPr>
          <w:ilvl w:val="2"/>
          <w:numId w:val="900"/>
        </w:numPr>
        <w:spacing w:before="0" w:after="0"/>
      </w:pPr>
      <w:r>
        <w:t>Path Objects</w:t>
      </w:r>
    </w:p>
    <w:p>
      <w:pPr>
        <w:numPr>
          <w:ilvl w:val="2"/>
          <w:numId w:val="900"/>
        </w:numPr>
        <w:spacing w:before="0" w:after="0"/>
      </w:pPr>
      <w:r>
        <w:t>Object-Oriented Interface</w:t>
      </w:r>
    </w:p>
    <w:p>
      <w:pPr>
        <w:numPr>
          <w:ilvl w:val="2"/>
          <w:numId w:val="900"/>
        </w:numPr>
        <w:spacing w:before="0" w:after="0"/>
      </w:pPr>
      <w:r>
        <w:t>Cross-Platform Compatibility</w:t>
      </w:r>
    </w:p>
    <w:p>
      <w:pPr>
        <w:numPr>
          <w:ilvl w:val="1"/>
          <w:numId w:val="900"/>
        </w:numPr>
        <w:spacing w:before="0" w:after="0"/>
      </w:pPr>
      <w:r>
        <w:t>File System Operations</w:t>
      </w:r>
    </w:p>
    <w:p>
      <w:pPr>
        <w:numPr>
          <w:ilvl w:val="2"/>
          <w:numId w:val="900"/>
        </w:numPr>
        <w:spacing w:before="0" w:after="0"/>
      </w:pPr>
      <w:r>
        <w:t>Creating Directories</w:t>
      </w:r>
    </w:p>
    <w:p>
      <w:pPr>
        <w:numPr>
          <w:ilvl w:val="2"/>
          <w:numId w:val="900"/>
        </w:numPr>
        <w:spacing w:before="0" w:after="0"/>
      </w:pPr>
      <w:r>
        <w:t>Listing Directory Contents</w:t>
      </w:r>
    </w:p>
    <w:p>
      <w:pPr>
        <w:numPr>
          <w:ilvl w:val="2"/>
          <w:numId w:val="900"/>
        </w:numPr>
        <w:spacing w:before="0" w:after="0"/>
      </w:pPr>
      <w:r>
        <w:t>File Metadata</w:t>
      </w:r>
    </w:p>
    <w:p>
      <w:pPr>
        <w:pStyle w:val="Heading1"/>
      </w:pPr>
      <w:r>
        <w:t>Error and Exception Handling</w:t>
      </w:r>
    </w:p>
    <w:p>
      <w:pPr>
        <w:numPr>
          <w:ilvl w:val="0"/>
          <w:numId w:val="900"/>
        </w:numPr>
        <w:spacing w:before="0" w:after="0"/>
      </w:pPr>
      <w:r>
        <w:t>Error Types</w:t>
      </w:r>
    </w:p>
    <w:p>
      <w:pPr>
        <w:numPr>
          <w:ilvl w:val="1"/>
          <w:numId w:val="900"/>
        </w:numPr>
        <w:spacing w:before="0" w:after="0"/>
      </w:pPr>
      <w:r>
        <w:t>Syntax Errors</w:t>
      </w:r>
    </w:p>
    <w:p>
      <w:pPr>
        <w:numPr>
          <w:ilvl w:val="2"/>
          <w:numId w:val="900"/>
        </w:numPr>
        <w:spacing w:before="0" w:after="0"/>
      </w:pPr>
      <w:r>
        <w:t>Parse-Time Errors</w:t>
      </w:r>
    </w:p>
    <w:p>
      <w:pPr>
        <w:numPr>
          <w:ilvl w:val="2"/>
          <w:numId w:val="900"/>
        </w:numPr>
        <w:spacing w:before="0" w:after="0"/>
      </w:pPr>
      <w:r>
        <w:t>Code Structure Issues</w:t>
      </w:r>
    </w:p>
    <w:p>
      <w:pPr>
        <w:numPr>
          <w:ilvl w:val="1"/>
          <w:numId w:val="900"/>
        </w:numPr>
        <w:spacing w:before="0" w:after="0"/>
      </w:pPr>
      <w:r>
        <w:t>Runtime Errors</w:t>
      </w:r>
    </w:p>
    <w:p>
      <w:pPr>
        <w:numPr>
          <w:ilvl w:val="2"/>
          <w:numId w:val="900"/>
        </w:numPr>
        <w:spacing w:before="0" w:after="0"/>
      </w:pPr>
      <w:r>
        <w:t>Exception Concept</w:t>
      </w:r>
    </w:p>
    <w:p>
      <w:pPr>
        <w:numPr>
          <w:ilvl w:val="2"/>
          <w:numId w:val="900"/>
        </w:numPr>
        <w:spacing w:before="0" w:after="0"/>
      </w:pPr>
      <w:r>
        <w:t>Exception Hierarchy</w:t>
      </w:r>
    </w:p>
    <w:p>
      <w:pPr>
        <w:numPr>
          <w:ilvl w:val="1"/>
          <w:numId w:val="900"/>
        </w:numPr>
        <w:spacing w:before="0" w:after="0"/>
      </w:pPr>
      <w:r>
        <w:t>Common Built-in Exceptions</w:t>
      </w:r>
    </w:p>
    <w:p>
      <w:pPr>
        <w:numPr>
          <w:ilvl w:val="2"/>
          <w:numId w:val="900"/>
        </w:numPr>
        <w:spacing w:before="0" w:after="0"/>
      </w:pPr>
      <w:r>
        <w:t>ValueError</w:t>
      </w:r>
    </w:p>
    <w:p>
      <w:pPr>
        <w:numPr>
          <w:ilvl w:val="2"/>
          <w:numId w:val="900"/>
        </w:numPr>
        <w:spacing w:before="0" w:after="0"/>
      </w:pPr>
      <w:r>
        <w:t>TypeError</w:t>
      </w:r>
    </w:p>
    <w:p>
      <w:pPr>
        <w:numPr>
          <w:ilvl w:val="2"/>
          <w:numId w:val="900"/>
        </w:numPr>
        <w:spacing w:before="0" w:after="0"/>
      </w:pPr>
      <w:r>
        <w:t>IndexError</w:t>
      </w:r>
    </w:p>
    <w:p>
      <w:pPr>
        <w:numPr>
          <w:ilvl w:val="2"/>
          <w:numId w:val="900"/>
        </w:numPr>
        <w:spacing w:before="0" w:after="0"/>
      </w:pPr>
      <w:r>
        <w:t>KeyError</w:t>
      </w:r>
    </w:p>
    <w:p>
      <w:pPr>
        <w:numPr>
          <w:ilvl w:val="2"/>
          <w:numId w:val="900"/>
        </w:numPr>
        <w:spacing w:before="0" w:after="0"/>
      </w:pPr>
      <w:r>
        <w:t>FileNotFoundError</w:t>
      </w:r>
    </w:p>
    <w:p>
      <w:pPr>
        <w:numPr>
          <w:ilvl w:val="2"/>
          <w:numId w:val="900"/>
        </w:numPr>
        <w:spacing w:before="0" w:after="0"/>
      </w:pPr>
      <w:r>
        <w:t>ZeroDivisionError</w:t>
      </w:r>
    </w:p>
    <w:p>
      <w:pPr>
        <w:numPr>
          <w:ilvl w:val="0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try-except Blocks</w:t>
      </w:r>
    </w:p>
    <w:p>
      <w:pPr>
        <w:numPr>
          <w:ilvl w:val="2"/>
          <w:numId w:val="900"/>
        </w:numPr>
        <w:spacing w:before="0" w:after="0"/>
      </w:pPr>
      <w:r>
        <w:t>Basic Exception Catching</w:t>
      </w:r>
    </w:p>
    <w:p>
      <w:pPr>
        <w:numPr>
          <w:ilvl w:val="2"/>
          <w:numId w:val="900"/>
        </w:numPr>
        <w:spacing w:before="0" w:after="0"/>
      </w:pPr>
      <w:r>
        <w:t>Exception Object Access</w:t>
      </w:r>
    </w:p>
    <w:p>
      <w:pPr>
        <w:numPr>
          <w:ilvl w:val="1"/>
          <w:numId w:val="900"/>
        </w:numPr>
        <w:spacing w:before="0" w:after="0"/>
      </w:pPr>
      <w:r>
        <w:t>Specific Exception Handling</w:t>
      </w:r>
    </w:p>
    <w:p>
      <w:pPr>
        <w:numPr>
          <w:ilvl w:val="2"/>
          <w:numId w:val="900"/>
        </w:numPr>
        <w:spacing w:before="0" w:after="0"/>
      </w:pPr>
      <w:r>
        <w:t>Exception Type Matching</w:t>
      </w:r>
    </w:p>
    <w:p>
      <w:pPr>
        <w:numPr>
          <w:ilvl w:val="2"/>
          <w:numId w:val="900"/>
        </w:numPr>
        <w:spacing w:before="0" w:after="0"/>
      </w:pPr>
      <w:r>
        <w:t>Multiple Exception Types</w:t>
      </w:r>
    </w:p>
    <w:p>
      <w:pPr>
        <w:numPr>
          <w:ilvl w:val="1"/>
          <w:numId w:val="900"/>
        </w:numPr>
        <w:spacing w:before="0" w:after="0"/>
      </w:pPr>
      <w:r>
        <w:t>Exception Handling Flow</w:t>
      </w:r>
    </w:p>
    <w:p>
      <w:pPr>
        <w:numPr>
          <w:ilvl w:val="2"/>
          <w:numId w:val="900"/>
        </w:numPr>
        <w:spacing w:before="0" w:after="0"/>
      </w:pPr>
      <w:r>
        <w:t>else Clause</w:t>
      </w:r>
    </w:p>
    <w:p>
      <w:pPr>
        <w:numPr>
          <w:ilvl w:val="3"/>
          <w:numId w:val="900"/>
        </w:numPr>
        <w:spacing w:before="0" w:after="0"/>
      </w:pPr>
      <w:r>
        <w:t>No Exception Execution</w:t>
      </w:r>
    </w:p>
    <w:p>
      <w:pPr>
        <w:numPr>
          <w:ilvl w:val="2"/>
          <w:numId w:val="900"/>
        </w:numPr>
        <w:spacing w:before="0" w:after="0"/>
      </w:pPr>
      <w:r>
        <w:t>finally Clause</w:t>
      </w:r>
    </w:p>
    <w:p>
      <w:pPr>
        <w:numPr>
          <w:ilvl w:val="3"/>
          <w:numId w:val="900"/>
        </w:numPr>
        <w:spacing w:before="0" w:after="0"/>
      </w:pPr>
      <w:r>
        <w:t>Cleanup Code</w:t>
      </w:r>
    </w:p>
    <w:p>
      <w:pPr>
        <w:numPr>
          <w:ilvl w:val="3"/>
          <w:numId w:val="900"/>
        </w:numPr>
        <w:spacing w:before="0" w:after="0"/>
      </w:pPr>
      <w:r>
        <w:t>Guaranteed Execution</w:t>
      </w:r>
    </w:p>
    <w:p>
      <w:pPr>
        <w:numPr>
          <w:ilvl w:val="0"/>
          <w:numId w:val="900"/>
        </w:numPr>
        <w:spacing w:before="0" w:after="0"/>
      </w:pPr>
      <w:r>
        <w:t>Raising Exceptions</w:t>
      </w:r>
    </w:p>
    <w:p>
      <w:pPr>
        <w:numPr>
          <w:ilvl w:val="1"/>
          <w:numId w:val="900"/>
        </w:numPr>
        <w:spacing w:before="0" w:after="0"/>
      </w:pPr>
      <w:r>
        <w:t>raise Statement</w:t>
      </w:r>
    </w:p>
    <w:p>
      <w:pPr>
        <w:numPr>
          <w:ilvl w:val="2"/>
          <w:numId w:val="900"/>
        </w:numPr>
        <w:spacing w:before="0" w:after="0"/>
      </w:pPr>
      <w:r>
        <w:t>Exception Raising</w:t>
      </w:r>
    </w:p>
    <w:p>
      <w:pPr>
        <w:numPr>
          <w:ilvl w:val="2"/>
          <w:numId w:val="900"/>
        </w:numPr>
        <w:spacing w:before="0" w:after="0"/>
      </w:pPr>
      <w:r>
        <w:t>Re-raising Exceptions</w:t>
      </w:r>
    </w:p>
    <w:p>
      <w:pPr>
        <w:numPr>
          <w:ilvl w:val="1"/>
          <w:numId w:val="900"/>
        </w:numPr>
        <w:spacing w:before="0" w:after="0"/>
      </w:pPr>
      <w:r>
        <w:t>Custom Exceptions</w:t>
      </w:r>
    </w:p>
    <w:p>
      <w:pPr>
        <w:numPr>
          <w:ilvl w:val="2"/>
          <w:numId w:val="900"/>
        </w:numPr>
        <w:spacing w:before="0" w:after="0"/>
      </w:pPr>
      <w:r>
        <w:t>Exception Class Definition</w:t>
      </w:r>
    </w:p>
    <w:p>
      <w:pPr>
        <w:numPr>
          <w:ilvl w:val="2"/>
          <w:numId w:val="900"/>
        </w:numPr>
        <w:spacing w:before="0" w:after="0"/>
      </w:pPr>
      <w:r>
        <w:t>Exception Inheritance</w:t>
      </w:r>
    </w:p>
    <w:p>
      <w:pPr>
        <w:numPr>
          <w:ilvl w:val="2"/>
          <w:numId w:val="900"/>
        </w:numPr>
        <w:spacing w:before="0" w:after="0"/>
      </w:pPr>
      <w:r>
        <w:t>Exception Attributes</w:t>
      </w:r>
    </w:p>
    <w:p>
      <w:pPr>
        <w:numPr>
          <w:ilvl w:val="1"/>
          <w:numId w:val="900"/>
        </w:numPr>
        <w:spacing w:before="0" w:after="0"/>
      </w:pPr>
      <w:r>
        <w:t>Exception Best Practices</w:t>
      </w:r>
    </w:p>
    <w:p>
      <w:pPr>
        <w:numPr>
          <w:ilvl w:val="2"/>
          <w:numId w:val="900"/>
        </w:numPr>
        <w:spacing w:before="0" w:after="0"/>
      </w:pPr>
      <w:r>
        <w:t>Specific Exception Types</w:t>
      </w:r>
    </w:p>
    <w:p>
      <w:pPr>
        <w:numPr>
          <w:ilvl w:val="2"/>
          <w:numId w:val="900"/>
        </w:numPr>
        <w:spacing w:before="0" w:after="0"/>
      </w:pPr>
      <w:r>
        <w:t>Meaningful Error Messages</w:t>
      </w:r>
    </w:p>
    <w:p>
      <w:pPr>
        <w:numPr>
          <w:ilvl w:val="0"/>
          <w:numId w:val="900"/>
        </w:numPr>
        <w:spacing w:before="0" w:after="0"/>
      </w:pPr>
      <w:r>
        <w:t>Exception Propagation</w:t>
      </w:r>
    </w:p>
    <w:p>
      <w:pPr>
        <w:numPr>
          <w:ilvl w:val="1"/>
          <w:numId w:val="900"/>
        </w:numPr>
        <w:spacing w:before="0" w:after="0"/>
      </w:pPr>
      <w:r>
        <w:t>Call Stack Propagation</w:t>
      </w:r>
    </w:p>
    <w:p>
      <w:pPr>
        <w:numPr>
          <w:ilvl w:val="1"/>
          <w:numId w:val="900"/>
        </w:numPr>
        <w:spacing w:before="0" w:after="0"/>
      </w:pPr>
      <w:r>
        <w:t>Exception Chaining</w:t>
      </w:r>
    </w:p>
    <w:p>
      <w:pPr>
        <w:numPr>
          <w:ilvl w:val="2"/>
          <w:numId w:val="900"/>
        </w:numPr>
        <w:spacing w:before="0" w:after="0"/>
      </w:pPr>
      <w:r>
        <w:t>from Keyword</w:t>
      </w:r>
    </w:p>
    <w:p>
      <w:pPr>
        <w:numPr>
          <w:ilvl w:val="2"/>
          <w:numId w:val="900"/>
        </w:numPr>
        <w:spacing w:before="0" w:after="0"/>
      </w:pPr>
      <w:r>
        <w:t>Cause Attribution</w:t>
      </w:r>
    </w:p>
    <w:p>
      <w:pPr>
        <w:pStyle w:val="Heading1"/>
      </w:pPr>
      <w:r>
        <w:t>Object-Oriented Programming</w:t>
      </w:r>
    </w:p>
    <w:p>
      <w:pPr>
        <w:numPr>
          <w:ilvl w:val="0"/>
          <w:numId w:val="900"/>
        </w:numPr>
        <w:spacing w:before="0" w:after="0"/>
      </w:pPr>
      <w:r>
        <w:t>OOP Fundamentals</w:t>
      </w:r>
    </w:p>
    <w:p>
      <w:pPr>
        <w:numPr>
          <w:ilvl w:val="1"/>
          <w:numId w:val="900"/>
        </w:numPr>
        <w:spacing w:before="0" w:after="0"/>
      </w:pPr>
      <w:r>
        <w:t>Classes and Objects</w:t>
      </w:r>
    </w:p>
    <w:p>
      <w:pPr>
        <w:numPr>
          <w:ilvl w:val="2"/>
          <w:numId w:val="900"/>
        </w:numPr>
        <w:spacing w:before="0" w:after="0"/>
      </w:pPr>
      <w:r>
        <w:t>Class Definition</w:t>
      </w:r>
    </w:p>
    <w:p>
      <w:pPr>
        <w:numPr>
          <w:ilvl w:val="2"/>
          <w:numId w:val="900"/>
        </w:numPr>
        <w:spacing w:before="0" w:after="0"/>
      </w:pPr>
      <w:r>
        <w:t>Object Instantiation</w:t>
      </w:r>
    </w:p>
    <w:p>
      <w:pPr>
        <w:numPr>
          <w:ilvl w:val="2"/>
          <w:numId w:val="900"/>
        </w:numPr>
        <w:spacing w:before="0" w:after="0"/>
      </w:pPr>
      <w:r>
        <w:t>Instance Creation</w:t>
      </w:r>
    </w:p>
    <w:p>
      <w:pPr>
        <w:numPr>
          <w:ilvl w:val="1"/>
          <w:numId w:val="900"/>
        </w:numPr>
        <w:spacing w:before="0" w:after="0"/>
      </w:pPr>
      <w:r>
        <w:t>Attributes and Methods</w:t>
      </w:r>
    </w:p>
    <w:p>
      <w:pPr>
        <w:numPr>
          <w:ilvl w:val="2"/>
          <w:numId w:val="900"/>
        </w:numPr>
        <w:spacing w:before="0" w:after="0"/>
      </w:pPr>
      <w:r>
        <w:t>Instance Attributes</w:t>
      </w:r>
    </w:p>
    <w:p>
      <w:pPr>
        <w:numPr>
          <w:ilvl w:val="2"/>
          <w:numId w:val="900"/>
        </w:numPr>
        <w:spacing w:before="0" w:after="0"/>
      </w:pPr>
      <w:r>
        <w:t>Instance Methods</w:t>
      </w:r>
    </w:p>
    <w:p>
      <w:pPr>
        <w:numPr>
          <w:ilvl w:val="2"/>
          <w:numId w:val="900"/>
        </w:numPr>
        <w:spacing w:before="0" w:after="0"/>
      </w:pPr>
      <w:r>
        <w:t>Attribute Access</w:t>
      </w:r>
    </w:p>
    <w:p>
      <w:pPr>
        <w:numPr>
          <w:ilvl w:val="1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Data Hiding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Private Attributes</w:t>
      </w:r>
    </w:p>
    <w:p>
      <w:pPr>
        <w:numPr>
          <w:ilvl w:val="3"/>
          <w:numId w:val="900"/>
        </w:numPr>
        <w:spacing w:before="0" w:after="0"/>
      </w:pPr>
      <w:r>
        <w:t>Name Mangling</w:t>
      </w:r>
    </w:p>
    <w:p>
      <w:pPr>
        <w:numPr>
          <w:ilvl w:val="3"/>
          <w:numId w:val="900"/>
        </w:numPr>
        <w:spacing w:before="0" w:after="0"/>
      </w:pPr>
      <w:r>
        <w:t>Convention-Based Privacy</w:t>
      </w:r>
    </w:p>
    <w:p>
      <w:pPr>
        <w:numPr>
          <w:ilvl w:val="1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Code Reuse</w:t>
      </w:r>
    </w:p>
    <w:p>
      <w:pPr>
        <w:numPr>
          <w:ilvl w:val="2"/>
          <w:numId w:val="900"/>
        </w:numPr>
        <w:spacing w:before="0" w:after="0"/>
      </w:pPr>
      <w:r>
        <w:t>is-a Relationships</w:t>
      </w:r>
    </w:p>
    <w:p>
      <w:pPr>
        <w:numPr>
          <w:ilvl w:val="2"/>
          <w:numId w:val="900"/>
        </w:numPr>
        <w:spacing w:before="0" w:after="0"/>
      </w:pPr>
      <w:r>
        <w:t>Class Hierarchies</w:t>
      </w:r>
    </w:p>
    <w:p>
      <w:pPr>
        <w:numPr>
          <w:ilvl w:val="1"/>
          <w:numId w:val="900"/>
        </w:numPr>
        <w:spacing w:before="0" w:after="0"/>
      </w:pPr>
      <w:r>
        <w:t>Polymorphism</w:t>
      </w:r>
    </w:p>
    <w:p>
      <w:pPr>
        <w:numPr>
          <w:ilvl w:val="2"/>
          <w:numId w:val="900"/>
        </w:numPr>
        <w:spacing w:before="0" w:after="0"/>
      </w:pPr>
      <w:r>
        <w:t>Method Overriding</w:t>
      </w:r>
    </w:p>
    <w:p>
      <w:pPr>
        <w:numPr>
          <w:ilvl w:val="2"/>
          <w:numId w:val="900"/>
        </w:numPr>
        <w:spacing w:before="0" w:after="0"/>
      </w:pPr>
      <w:r>
        <w:t>Duck Typing</w:t>
      </w:r>
    </w:p>
    <w:p>
      <w:pPr>
        <w:numPr>
          <w:ilvl w:val="2"/>
          <w:numId w:val="900"/>
        </w:numPr>
        <w:spacing w:before="0" w:after="0"/>
      </w:pPr>
      <w:r>
        <w:t>Interface Compatibility</w:t>
      </w:r>
    </w:p>
    <w:p>
      <w:pPr>
        <w:numPr>
          <w:ilvl w:val="0"/>
          <w:numId w:val="900"/>
        </w:numPr>
        <w:spacing w:before="0" w:after="0"/>
      </w:pPr>
      <w:r>
        <w:t>Class Definition</w:t>
      </w:r>
    </w:p>
    <w:p>
      <w:pPr>
        <w:numPr>
          <w:ilvl w:val="1"/>
          <w:numId w:val="900"/>
        </w:numPr>
        <w:spacing w:before="0" w:after="0"/>
      </w:pPr>
      <w:r>
        <w:t>class Keyword</w:t>
      </w:r>
    </w:p>
    <w:p>
      <w:pPr>
        <w:numPr>
          <w:ilvl w:val="1"/>
          <w:numId w:val="900"/>
        </w:numPr>
        <w:spacing w:before="0" w:after="0"/>
      </w:pPr>
      <w:r>
        <w:t>Class Naming Conventions</w:t>
      </w:r>
    </w:p>
    <w:p>
      <w:pPr>
        <w:numPr>
          <w:ilvl w:val="1"/>
          <w:numId w:val="900"/>
        </w:numPr>
        <w:spacing w:before="0" w:after="0"/>
      </w:pPr>
      <w:r>
        <w:t>Class Body</w:t>
      </w:r>
    </w:p>
    <w:p>
      <w:pPr>
        <w:numPr>
          <w:ilvl w:val="1"/>
          <w:numId w:val="900"/>
        </w:numPr>
        <w:spacing w:before="0" w:after="0"/>
      </w:pPr>
      <w:r>
        <w:t>Class Documentation</w:t>
      </w:r>
    </w:p>
    <w:p>
      <w:pPr>
        <w:numPr>
          <w:ilvl w:val="0"/>
          <w:numId w:val="900"/>
        </w:numPr>
        <w:spacing w:before="0" w:after="0"/>
      </w:pPr>
      <w:r>
        <w:t>Class Members</w:t>
      </w:r>
    </w:p>
    <w:p>
      <w:pPr>
        <w:numPr>
          <w:ilvl w:val="1"/>
          <w:numId w:val="900"/>
        </w:numPr>
        <w:spacing w:before="0" w:after="0"/>
      </w:pPr>
      <w:r>
        <w:t>Instance Attributes</w:t>
      </w:r>
    </w:p>
    <w:p>
      <w:pPr>
        <w:numPr>
          <w:ilvl w:val="2"/>
          <w:numId w:val="900"/>
        </w:numPr>
        <w:spacing w:before="0" w:after="0"/>
      </w:pPr>
      <w:r>
        <w:t>Attribute Assignment</w:t>
      </w:r>
    </w:p>
    <w:p>
      <w:pPr>
        <w:numPr>
          <w:ilvl w:val="2"/>
          <w:numId w:val="900"/>
        </w:numPr>
        <w:spacing w:before="0" w:after="0"/>
      </w:pPr>
      <w:r>
        <w:t>Dynamic Attributes</w:t>
      </w:r>
    </w:p>
    <w:p>
      <w:pPr>
        <w:numPr>
          <w:ilvl w:val="1"/>
          <w:numId w:val="900"/>
        </w:numPr>
        <w:spacing w:before="0" w:after="0"/>
      </w:pPr>
      <w:r>
        <w:t>Class Attributes</w:t>
      </w:r>
    </w:p>
    <w:p>
      <w:pPr>
        <w:numPr>
          <w:ilvl w:val="2"/>
          <w:numId w:val="900"/>
        </w:numPr>
        <w:spacing w:before="0" w:after="0"/>
      </w:pPr>
      <w:r>
        <w:t>Shared Attributes</w:t>
      </w:r>
    </w:p>
    <w:p>
      <w:pPr>
        <w:numPr>
          <w:ilvl w:val="2"/>
          <w:numId w:val="900"/>
        </w:numPr>
        <w:spacing w:before="0" w:after="0"/>
      </w:pPr>
      <w:r>
        <w:t>Class-Level Data</w:t>
      </w:r>
    </w:p>
    <w:p>
      <w:pPr>
        <w:numPr>
          <w:ilvl w:val="1"/>
          <w:numId w:val="900"/>
        </w:numPr>
        <w:spacing w:before="0" w:after="0"/>
      </w:pPr>
      <w:r>
        <w:t>init Method</w:t>
      </w:r>
    </w:p>
    <w:p>
      <w:pPr>
        <w:numPr>
          <w:ilvl w:val="2"/>
          <w:numId w:val="900"/>
        </w:numPr>
        <w:spacing w:before="0" w:after="0"/>
      </w:pPr>
      <w:r>
        <w:t>Object Initialization</w:t>
      </w:r>
    </w:p>
    <w:p>
      <w:pPr>
        <w:numPr>
          <w:ilvl w:val="2"/>
          <w:numId w:val="900"/>
        </w:numPr>
        <w:spacing w:before="0" w:after="0"/>
      </w:pPr>
      <w:r>
        <w:t>Constructor Parameters</w:t>
      </w:r>
    </w:p>
    <w:p>
      <w:pPr>
        <w:numPr>
          <w:ilvl w:val="2"/>
          <w:numId w:val="900"/>
        </w:numPr>
        <w:spacing w:before="0" w:after="0"/>
      </w:pPr>
      <w:r>
        <w:t>Instance Setup</w:t>
      </w:r>
    </w:p>
    <w:p>
      <w:pPr>
        <w:numPr>
          <w:ilvl w:val="0"/>
          <w:numId w:val="900"/>
        </w:numPr>
        <w:spacing w:before="0" w:after="0"/>
      </w:pPr>
      <w:r>
        <w:t>Methods</w:t>
      </w:r>
    </w:p>
    <w:p>
      <w:pPr>
        <w:numPr>
          <w:ilvl w:val="1"/>
          <w:numId w:val="900"/>
        </w:numPr>
        <w:spacing w:before="0" w:after="0"/>
      </w:pPr>
      <w:r>
        <w:t>Instance Methods</w:t>
      </w:r>
    </w:p>
    <w:p>
      <w:pPr>
        <w:numPr>
          <w:ilvl w:val="2"/>
          <w:numId w:val="900"/>
        </w:numPr>
        <w:spacing w:before="0" w:after="0"/>
      </w:pPr>
      <w:r>
        <w:t>self Parameter</w:t>
      </w:r>
    </w:p>
    <w:p>
      <w:pPr>
        <w:numPr>
          <w:ilvl w:val="2"/>
          <w:numId w:val="900"/>
        </w:numPr>
        <w:spacing w:before="0" w:after="0"/>
      </w:pPr>
      <w:r>
        <w:t>Method Definition</w:t>
      </w:r>
    </w:p>
    <w:p>
      <w:pPr>
        <w:numPr>
          <w:ilvl w:val="2"/>
          <w:numId w:val="900"/>
        </w:numPr>
        <w:spacing w:before="0" w:after="0"/>
      </w:pPr>
      <w:r>
        <w:t>Method Calling</w:t>
      </w:r>
    </w:p>
    <w:p>
      <w:pPr>
        <w:numPr>
          <w:ilvl w:val="1"/>
          <w:numId w:val="900"/>
        </w:numPr>
        <w:spacing w:before="0" w:after="0"/>
      </w:pPr>
      <w:r>
        <w:t>Class Methods</w:t>
      </w:r>
    </w:p>
    <w:p>
      <w:pPr>
        <w:numPr>
          <w:ilvl w:val="2"/>
          <w:numId w:val="900"/>
        </w:numPr>
        <w:spacing w:before="0" w:after="0"/>
      </w:pPr>
      <w:r>
        <w:t>@classmethod Decorator</w:t>
      </w:r>
    </w:p>
    <w:p>
      <w:pPr>
        <w:numPr>
          <w:ilvl w:val="2"/>
          <w:numId w:val="900"/>
        </w:numPr>
        <w:spacing w:before="0" w:after="0"/>
      </w:pPr>
      <w:r>
        <w:t>cls Parameter</w:t>
      </w:r>
    </w:p>
    <w:p>
      <w:pPr>
        <w:numPr>
          <w:ilvl w:val="2"/>
          <w:numId w:val="900"/>
        </w:numPr>
        <w:spacing w:before="0" w:after="0"/>
      </w:pPr>
      <w:r>
        <w:t>Alternative Constructors</w:t>
      </w:r>
    </w:p>
    <w:p>
      <w:pPr>
        <w:numPr>
          <w:ilvl w:val="1"/>
          <w:numId w:val="900"/>
        </w:numPr>
        <w:spacing w:before="0" w:after="0"/>
      </w:pPr>
      <w:r>
        <w:t>Static Methods</w:t>
      </w:r>
    </w:p>
    <w:p>
      <w:pPr>
        <w:numPr>
          <w:ilvl w:val="2"/>
          <w:numId w:val="900"/>
        </w:numPr>
        <w:spacing w:before="0" w:after="0"/>
      </w:pPr>
      <w:r>
        <w:t>@staticmethod Decorator</w:t>
      </w:r>
    </w:p>
    <w:p>
      <w:pPr>
        <w:numPr>
          <w:ilvl w:val="2"/>
          <w:numId w:val="900"/>
        </w:numPr>
        <w:spacing w:before="0" w:after="0"/>
      </w:pPr>
      <w:r>
        <w:t>Utility Functions</w:t>
      </w:r>
    </w:p>
    <w:p>
      <w:pPr>
        <w:numPr>
          <w:ilvl w:val="2"/>
          <w:numId w:val="900"/>
        </w:numPr>
        <w:spacing w:before="0" w:after="0"/>
      </w:pPr>
      <w:r>
        <w:t>No Instance Access</w:t>
      </w:r>
    </w:p>
    <w:p>
      <w:pPr>
        <w:numPr>
          <w:ilvl w:val="0"/>
          <w:numId w:val="900"/>
        </w:numPr>
        <w:spacing w:before="0" w:after="0"/>
      </w:pPr>
      <w:r>
        <w:t>Inheritance</w:t>
      </w:r>
    </w:p>
    <w:p>
      <w:pPr>
        <w:numPr>
          <w:ilvl w:val="1"/>
          <w:numId w:val="900"/>
        </w:numPr>
        <w:spacing w:before="0" w:after="0"/>
      </w:pPr>
      <w:r>
        <w:t>Subclass Creation</w:t>
      </w:r>
    </w:p>
    <w:p>
      <w:pPr>
        <w:numPr>
          <w:ilvl w:val="2"/>
          <w:numId w:val="900"/>
        </w:numPr>
        <w:spacing w:before="0" w:after="0"/>
      </w:pPr>
      <w:r>
        <w:t>Parent Class Specification</w:t>
      </w:r>
    </w:p>
    <w:p>
      <w:pPr>
        <w:numPr>
          <w:ilvl w:val="2"/>
          <w:numId w:val="900"/>
        </w:numPr>
        <w:spacing w:before="0" w:after="0"/>
      </w:pPr>
      <w:r>
        <w:t>Method Inheritance</w:t>
      </w:r>
    </w:p>
    <w:p>
      <w:pPr>
        <w:numPr>
          <w:ilvl w:val="1"/>
          <w:numId w:val="900"/>
        </w:numPr>
        <w:spacing w:before="0" w:after="0"/>
      </w:pPr>
      <w:r>
        <w:t>Method Overriding</w:t>
      </w:r>
    </w:p>
    <w:p>
      <w:pPr>
        <w:numPr>
          <w:ilvl w:val="2"/>
          <w:numId w:val="900"/>
        </w:numPr>
        <w:spacing w:before="0" w:after="0"/>
      </w:pPr>
      <w:r>
        <w:t>Redefining Methods</w:t>
      </w:r>
    </w:p>
    <w:p>
      <w:pPr>
        <w:numPr>
          <w:ilvl w:val="2"/>
          <w:numId w:val="900"/>
        </w:numPr>
        <w:spacing w:before="0" w:after="0"/>
      </w:pPr>
      <w:r>
        <w:t>Specialized Behavior</w:t>
      </w:r>
    </w:p>
    <w:p>
      <w:pPr>
        <w:numPr>
          <w:ilvl w:val="1"/>
          <w:numId w:val="900"/>
        </w:numPr>
        <w:spacing w:before="0" w:after="0"/>
      </w:pPr>
      <w:r>
        <w:t>super() Function</w:t>
      </w:r>
    </w:p>
    <w:p>
      <w:pPr>
        <w:numPr>
          <w:ilvl w:val="2"/>
          <w:numId w:val="900"/>
        </w:numPr>
        <w:spacing w:before="0" w:after="0"/>
      </w:pPr>
      <w:r>
        <w:t>Parent Method Access</w:t>
      </w:r>
    </w:p>
    <w:p>
      <w:pPr>
        <w:numPr>
          <w:ilvl w:val="2"/>
          <w:numId w:val="900"/>
        </w:numPr>
        <w:spacing w:before="0" w:after="0"/>
      </w:pPr>
      <w:r>
        <w:t>Cooperative Inheritance</w:t>
      </w:r>
    </w:p>
    <w:p>
      <w:pPr>
        <w:numPr>
          <w:ilvl w:val="1"/>
          <w:numId w:val="900"/>
        </w:numPr>
        <w:spacing w:before="0" w:after="0"/>
      </w:pPr>
      <w:r>
        <w:t>Multiple Inheritance</w:t>
      </w:r>
    </w:p>
    <w:p>
      <w:pPr>
        <w:numPr>
          <w:ilvl w:val="2"/>
          <w:numId w:val="900"/>
        </w:numPr>
        <w:spacing w:before="0" w:after="0"/>
      </w:pPr>
      <w:r>
        <w:t>Multiple Parent Classes</w:t>
      </w:r>
    </w:p>
    <w:p>
      <w:pPr>
        <w:numPr>
          <w:ilvl w:val="2"/>
          <w:numId w:val="900"/>
        </w:numPr>
        <w:spacing w:before="0" w:after="0"/>
      </w:pPr>
      <w:r>
        <w:t>Method Resolution Order</w:t>
      </w:r>
    </w:p>
    <w:p>
      <w:pPr>
        <w:numPr>
          <w:ilvl w:val="2"/>
          <w:numId w:val="900"/>
        </w:numPr>
        <w:spacing w:before="0" w:after="0"/>
      </w:pPr>
      <w:r>
        <w:t>Diamond Problem</w:t>
      </w:r>
    </w:p>
    <w:p>
      <w:pPr>
        <w:numPr>
          <w:ilvl w:val="0"/>
          <w:numId w:val="900"/>
        </w:numPr>
        <w:spacing w:before="0" w:after="0"/>
      </w:pPr>
      <w:r>
        <w:t>Special Methods</w:t>
      </w:r>
    </w:p>
    <w:p>
      <w:pPr>
        <w:numPr>
          <w:ilvl w:val="1"/>
          <w:numId w:val="900"/>
        </w:numPr>
        <w:spacing w:before="0" w:after="0"/>
      </w:pPr>
      <w:r>
        <w:t>Object Representation</w:t>
      </w:r>
    </w:p>
    <w:p>
      <w:pPr>
        <w:numPr>
          <w:ilvl w:val="2"/>
          <w:numId w:val="900"/>
        </w:numPr>
        <w:spacing w:before="0" w:after="0"/>
      </w:pPr>
      <w:r>
        <w:t>str Method</w:t>
      </w:r>
    </w:p>
    <w:p>
      <w:pPr>
        <w:numPr>
          <w:ilvl w:val="2"/>
          <w:numId w:val="900"/>
        </w:numPr>
        <w:spacing w:before="0" w:after="0"/>
      </w:pPr>
      <w:r>
        <w:t>repr Method</w:t>
      </w:r>
    </w:p>
    <w:p>
      <w:pPr>
        <w:numPr>
          <w:ilvl w:val="1"/>
          <w:numId w:val="900"/>
        </w:numPr>
        <w:spacing w:before="0" w:after="0"/>
      </w:pPr>
      <w:r>
        <w:t>Comparison Methods</w:t>
      </w:r>
    </w:p>
    <w:p>
      <w:pPr>
        <w:numPr>
          <w:ilvl w:val="2"/>
          <w:numId w:val="900"/>
        </w:numPr>
        <w:spacing w:before="0" w:after="0"/>
      </w:pPr>
      <w:r>
        <w:t>eq Method</w:t>
      </w:r>
    </w:p>
    <w:p>
      <w:pPr>
        <w:numPr>
          <w:ilvl w:val="2"/>
          <w:numId w:val="900"/>
        </w:numPr>
        <w:spacing w:before="0" w:after="0"/>
      </w:pPr>
      <w:r>
        <w:t>lt Method</w:t>
      </w:r>
    </w:p>
    <w:p>
      <w:pPr>
        <w:numPr>
          <w:ilvl w:val="2"/>
          <w:numId w:val="900"/>
        </w:numPr>
        <w:spacing w:before="0" w:after="0"/>
      </w:pPr>
      <w:r>
        <w:t>Rich Comparison Methods</w:t>
      </w:r>
    </w:p>
    <w:p>
      <w:pPr>
        <w:numPr>
          <w:ilvl w:val="1"/>
          <w:numId w:val="900"/>
        </w:numPr>
        <w:spacing w:before="0" w:after="0"/>
      </w:pPr>
      <w:r>
        <w:t>Arithmetic Methods</w:t>
      </w:r>
    </w:p>
    <w:p>
      <w:pPr>
        <w:numPr>
          <w:ilvl w:val="2"/>
          <w:numId w:val="900"/>
        </w:numPr>
        <w:spacing w:before="0" w:after="0"/>
      </w:pPr>
      <w:r>
        <w:t>add Method</w:t>
      </w:r>
    </w:p>
    <w:p>
      <w:pPr>
        <w:numPr>
          <w:ilvl w:val="2"/>
          <w:numId w:val="900"/>
        </w:numPr>
        <w:spacing w:before="0" w:after="0"/>
      </w:pPr>
      <w:r>
        <w:t>sub Method</w:t>
      </w:r>
    </w:p>
    <w:p>
      <w:pPr>
        <w:numPr>
          <w:ilvl w:val="2"/>
          <w:numId w:val="900"/>
        </w:numPr>
        <w:spacing w:before="0" w:after="0"/>
      </w:pPr>
      <w:r>
        <w:t>Operator Overloading</w:t>
      </w:r>
    </w:p>
    <w:p>
      <w:pPr>
        <w:numPr>
          <w:ilvl w:val="1"/>
          <w:numId w:val="900"/>
        </w:numPr>
        <w:spacing w:before="0" w:after="0"/>
      </w:pPr>
      <w:r>
        <w:t>Container Methods</w:t>
      </w:r>
    </w:p>
    <w:p>
      <w:pPr>
        <w:numPr>
          <w:ilvl w:val="2"/>
          <w:numId w:val="900"/>
        </w:numPr>
        <w:spacing w:before="0" w:after="0"/>
      </w:pPr>
      <w:r>
        <w:t>len Method</w:t>
      </w:r>
    </w:p>
    <w:p>
      <w:pPr>
        <w:numPr>
          <w:ilvl w:val="2"/>
          <w:numId w:val="900"/>
        </w:numPr>
        <w:spacing w:before="0" w:after="0"/>
      </w:pPr>
      <w:r>
        <w:t>getitem Method</w:t>
      </w:r>
    </w:p>
    <w:p>
      <w:pPr>
        <w:numPr>
          <w:ilvl w:val="2"/>
          <w:numId w:val="900"/>
        </w:numPr>
        <w:spacing w:before="0" w:after="0"/>
      </w:pPr>
      <w:r>
        <w:t>setitem Method</w:t>
      </w:r>
    </w:p>
    <w:p>
      <w:pPr>
        <w:numPr>
          <w:ilvl w:val="1"/>
          <w:numId w:val="900"/>
        </w:numPr>
        <w:spacing w:before="0" w:after="0"/>
      </w:pPr>
      <w:r>
        <w:t>Attribute Access</w:t>
      </w:r>
    </w:p>
    <w:p>
      <w:pPr>
        <w:numPr>
          <w:ilvl w:val="2"/>
          <w:numId w:val="900"/>
        </w:numPr>
        <w:spacing w:before="0" w:after="0"/>
      </w:pPr>
      <w:r>
        <w:t>getattr Method</w:t>
      </w:r>
    </w:p>
    <w:p>
      <w:pPr>
        <w:numPr>
          <w:ilvl w:val="2"/>
          <w:numId w:val="900"/>
        </w:numPr>
        <w:spacing w:before="0" w:after="0"/>
      </w:pPr>
      <w:r>
        <w:t>setattr Method</w:t>
      </w:r>
    </w:p>
    <w:p>
      <w:pPr>
        <w:numPr>
          <w:ilvl w:val="2"/>
          <w:numId w:val="900"/>
        </w:numPr>
        <w:spacing w:before="0" w:after="0"/>
      </w:pPr>
      <w:r>
        <w:t>delattr Method</w:t>
      </w:r>
    </w:p>
    <w:p>
      <w:pPr>
        <w:pStyle w:val="Heading1"/>
      </w:pPr>
      <w:r>
        <w:t>Advanced Python Concepts</w:t>
      </w:r>
    </w:p>
    <w:p>
      <w:pPr>
        <w:numPr>
          <w:ilvl w:val="0"/>
          <w:numId w:val="900"/>
        </w:numPr>
        <w:spacing w:before="0" w:after="0"/>
      </w:pPr>
      <w:r>
        <w:t>Iterators and Generators</w:t>
      </w:r>
    </w:p>
    <w:p>
      <w:pPr>
        <w:numPr>
          <w:ilvl w:val="1"/>
          <w:numId w:val="900"/>
        </w:numPr>
        <w:spacing w:before="0" w:after="0"/>
      </w:pPr>
      <w:r>
        <w:t>Iterator Protocol</w:t>
      </w:r>
    </w:p>
    <w:p>
      <w:pPr>
        <w:numPr>
          <w:ilvl w:val="2"/>
          <w:numId w:val="900"/>
        </w:numPr>
        <w:spacing w:before="0" w:after="0"/>
      </w:pPr>
      <w:r>
        <w:t>iter Method</w:t>
      </w:r>
    </w:p>
    <w:p>
      <w:pPr>
        <w:numPr>
          <w:ilvl w:val="2"/>
          <w:numId w:val="900"/>
        </w:numPr>
        <w:spacing w:before="0" w:after="0"/>
      </w:pPr>
      <w:r>
        <w:t>next Method</w:t>
      </w:r>
    </w:p>
    <w:p>
      <w:pPr>
        <w:numPr>
          <w:ilvl w:val="2"/>
          <w:numId w:val="900"/>
        </w:numPr>
        <w:spacing w:before="0" w:after="0"/>
      </w:pPr>
      <w:r>
        <w:t>StopIteration Exception</w:t>
      </w:r>
    </w:p>
    <w:p>
      <w:pPr>
        <w:numPr>
          <w:ilvl w:val="1"/>
          <w:numId w:val="900"/>
        </w:numPr>
        <w:spacing w:before="0" w:after="0"/>
      </w:pPr>
      <w:r>
        <w:t>Built-in Iterators</w:t>
      </w:r>
    </w:p>
    <w:p>
      <w:pPr>
        <w:numPr>
          <w:ilvl w:val="2"/>
          <w:numId w:val="900"/>
        </w:numPr>
        <w:spacing w:before="0" w:after="0"/>
      </w:pPr>
      <w:r>
        <w:t>iter() Function</w:t>
      </w:r>
    </w:p>
    <w:p>
      <w:pPr>
        <w:numPr>
          <w:ilvl w:val="2"/>
          <w:numId w:val="900"/>
        </w:numPr>
        <w:spacing w:before="0" w:after="0"/>
      </w:pPr>
      <w:r>
        <w:t>next() Function</w:t>
      </w:r>
    </w:p>
    <w:p>
      <w:pPr>
        <w:numPr>
          <w:ilvl w:val="1"/>
          <w:numId w:val="900"/>
        </w:numPr>
        <w:spacing w:before="0" w:after="0"/>
      </w:pPr>
      <w:r>
        <w:t>Generator Functions</w:t>
      </w:r>
    </w:p>
    <w:p>
      <w:pPr>
        <w:numPr>
          <w:ilvl w:val="2"/>
          <w:numId w:val="900"/>
        </w:numPr>
        <w:spacing w:before="0" w:after="0"/>
      </w:pPr>
      <w:r>
        <w:t>yield Keyword</w:t>
      </w:r>
    </w:p>
    <w:p>
      <w:pPr>
        <w:numPr>
          <w:ilvl w:val="2"/>
          <w:numId w:val="900"/>
        </w:numPr>
        <w:spacing w:before="0" w:after="0"/>
      </w:pPr>
      <w:r>
        <w:t>Generator Objects</w:t>
      </w:r>
    </w:p>
    <w:p>
      <w:pPr>
        <w:numPr>
          <w:ilvl w:val="2"/>
          <w:numId w:val="900"/>
        </w:numPr>
        <w:spacing w:before="0" w:after="0"/>
      </w:pPr>
      <w:r>
        <w:t>Lazy Evaluation</w:t>
      </w:r>
    </w:p>
    <w:p>
      <w:pPr>
        <w:numPr>
          <w:ilvl w:val="1"/>
          <w:numId w:val="900"/>
        </w:numPr>
        <w:spacing w:before="0" w:after="0"/>
      </w:pPr>
      <w:r>
        <w:t>Generator Expressions</w:t>
      </w:r>
    </w:p>
    <w:p>
      <w:pPr>
        <w:numPr>
          <w:ilvl w:val="2"/>
          <w:numId w:val="900"/>
        </w:numPr>
        <w:spacing w:before="0" w:after="0"/>
      </w:pPr>
      <w:r>
        <w:t>Syntax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1"/>
          <w:numId w:val="900"/>
        </w:numPr>
        <w:spacing w:before="0" w:after="0"/>
      </w:pPr>
      <w:r>
        <w:t>Generator Methods</w:t>
      </w:r>
    </w:p>
    <w:p>
      <w:pPr>
        <w:numPr>
          <w:ilvl w:val="2"/>
          <w:numId w:val="900"/>
        </w:numPr>
        <w:spacing w:before="0" w:after="0"/>
      </w:pPr>
      <w:r>
        <w:t>send() Method</w:t>
      </w:r>
    </w:p>
    <w:p>
      <w:pPr>
        <w:numPr>
          <w:ilvl w:val="2"/>
          <w:numId w:val="900"/>
        </w:numPr>
        <w:spacing w:before="0" w:after="0"/>
      </w:pPr>
      <w:r>
        <w:t>throw() Method</w:t>
      </w:r>
    </w:p>
    <w:p>
      <w:pPr>
        <w:numPr>
          <w:ilvl w:val="2"/>
          <w:numId w:val="900"/>
        </w:numPr>
        <w:spacing w:before="0" w:after="0"/>
      </w:pPr>
      <w:r>
        <w:t>close() Method</w:t>
      </w:r>
    </w:p>
    <w:p>
      <w:pPr>
        <w:numPr>
          <w:ilvl w:val="0"/>
          <w:numId w:val="900"/>
        </w:numPr>
        <w:spacing w:before="0" w:after="0"/>
      </w:pPr>
      <w:r>
        <w:t>Decorators</w:t>
      </w:r>
    </w:p>
    <w:p>
      <w:pPr>
        <w:numPr>
          <w:ilvl w:val="1"/>
          <w:numId w:val="900"/>
        </w:numPr>
        <w:spacing w:before="0" w:after="0"/>
      </w:pPr>
      <w:r>
        <w:t>Function Objects</w:t>
      </w:r>
    </w:p>
    <w:p>
      <w:pPr>
        <w:numPr>
          <w:ilvl w:val="2"/>
          <w:numId w:val="900"/>
        </w:numPr>
        <w:spacing w:before="0" w:after="0"/>
      </w:pPr>
      <w:r>
        <w:t>First-Class Functions</w:t>
      </w:r>
    </w:p>
    <w:p>
      <w:pPr>
        <w:numPr>
          <w:ilvl w:val="2"/>
          <w:numId w:val="900"/>
        </w:numPr>
        <w:spacing w:before="0" w:after="0"/>
      </w:pPr>
      <w:r>
        <w:t>Function Assignment</w:t>
      </w:r>
    </w:p>
    <w:p>
      <w:pPr>
        <w:numPr>
          <w:ilvl w:val="2"/>
          <w:numId w:val="900"/>
        </w:numPr>
        <w:spacing w:before="0" w:after="0"/>
      </w:pPr>
      <w:r>
        <w:t>Function Arguments</w:t>
      </w:r>
    </w:p>
    <w:p>
      <w:pPr>
        <w:numPr>
          <w:ilvl w:val="1"/>
          <w:numId w:val="900"/>
        </w:numPr>
        <w:spacing w:before="0" w:after="0"/>
      </w:pPr>
      <w:r>
        <w:t>Decorator Concept</w:t>
      </w:r>
    </w:p>
    <w:p>
      <w:pPr>
        <w:numPr>
          <w:ilvl w:val="2"/>
          <w:numId w:val="900"/>
        </w:numPr>
        <w:spacing w:before="0" w:after="0"/>
      </w:pPr>
      <w:r>
        <w:t>Function Wrapping</w:t>
      </w:r>
    </w:p>
    <w:p>
      <w:pPr>
        <w:numPr>
          <w:ilvl w:val="2"/>
          <w:numId w:val="900"/>
        </w:numPr>
        <w:spacing w:before="0" w:after="0"/>
      </w:pPr>
      <w:r>
        <w:t>Behavior Modification</w:t>
      </w:r>
    </w:p>
    <w:p>
      <w:pPr>
        <w:numPr>
          <w:ilvl w:val="1"/>
          <w:numId w:val="900"/>
        </w:numPr>
        <w:spacing w:before="0" w:after="0"/>
      </w:pPr>
      <w:r>
        <w:t>Simple Decorators</w:t>
      </w:r>
    </w:p>
    <w:p>
      <w:pPr>
        <w:numPr>
          <w:ilvl w:val="2"/>
          <w:numId w:val="900"/>
        </w:numPr>
        <w:spacing w:before="0" w:after="0"/>
      </w:pPr>
      <w:r>
        <w:t>Decorator Functions</w:t>
      </w:r>
    </w:p>
    <w:p>
      <w:pPr>
        <w:numPr>
          <w:ilvl w:val="2"/>
          <w:numId w:val="900"/>
        </w:numPr>
        <w:spacing w:before="0" w:after="0"/>
      </w:pPr>
      <w:r>
        <w:t>@ Syntax</w:t>
      </w:r>
    </w:p>
    <w:p>
      <w:pPr>
        <w:numPr>
          <w:ilvl w:val="2"/>
          <w:numId w:val="900"/>
        </w:numPr>
        <w:spacing w:before="0" w:after="0"/>
      </w:pPr>
      <w:r>
        <w:t>Decorator Application</w:t>
      </w:r>
    </w:p>
    <w:p>
      <w:pPr>
        <w:numPr>
          <w:ilvl w:val="1"/>
          <w:numId w:val="900"/>
        </w:numPr>
        <w:spacing w:before="0" w:after="0"/>
      </w:pPr>
      <w:r>
        <w:t>Decorators with Arguments</w:t>
      </w:r>
    </w:p>
    <w:p>
      <w:pPr>
        <w:numPr>
          <w:ilvl w:val="2"/>
          <w:numId w:val="900"/>
        </w:numPr>
        <w:spacing w:before="0" w:after="0"/>
      </w:pPr>
      <w:r>
        <w:t>Decorator Factories</w:t>
      </w:r>
    </w:p>
    <w:p>
      <w:pPr>
        <w:numPr>
          <w:ilvl w:val="2"/>
          <w:numId w:val="900"/>
        </w:numPr>
        <w:spacing w:before="0" w:after="0"/>
      </w:pPr>
      <w:r>
        <w:t>Parameterized Decorators</w:t>
      </w:r>
    </w:p>
    <w:p>
      <w:pPr>
        <w:numPr>
          <w:ilvl w:val="1"/>
          <w:numId w:val="900"/>
        </w:numPr>
        <w:spacing w:before="0" w:after="0"/>
      </w:pPr>
      <w:r>
        <w:t>Built-in Decorators</w:t>
      </w:r>
    </w:p>
    <w:p>
      <w:pPr>
        <w:numPr>
          <w:ilvl w:val="2"/>
          <w:numId w:val="900"/>
        </w:numPr>
        <w:spacing w:before="0" w:after="0"/>
      </w:pPr>
      <w:r>
        <w:t>@property</w:t>
      </w:r>
    </w:p>
    <w:p>
      <w:pPr>
        <w:numPr>
          <w:ilvl w:val="2"/>
          <w:numId w:val="900"/>
        </w:numPr>
        <w:spacing w:before="0" w:after="0"/>
      </w:pPr>
      <w:r>
        <w:t>@staticmethod</w:t>
      </w:r>
    </w:p>
    <w:p>
      <w:pPr>
        <w:numPr>
          <w:ilvl w:val="2"/>
          <w:numId w:val="900"/>
        </w:numPr>
        <w:spacing w:before="0" w:after="0"/>
      </w:pPr>
      <w:r>
        <w:t>@classmethod</w:t>
      </w:r>
    </w:p>
    <w:p>
      <w:pPr>
        <w:numPr>
          <w:ilvl w:val="1"/>
          <w:numId w:val="900"/>
        </w:numPr>
        <w:spacing w:before="0" w:after="0"/>
      </w:pPr>
      <w:r>
        <w:t>functools Module</w:t>
      </w:r>
    </w:p>
    <w:p>
      <w:pPr>
        <w:numPr>
          <w:ilvl w:val="2"/>
          <w:numId w:val="900"/>
        </w:numPr>
        <w:spacing w:before="0" w:after="0"/>
      </w:pPr>
      <w:r>
        <w:t>wraps() Decorator</w:t>
      </w:r>
    </w:p>
    <w:p>
      <w:pPr>
        <w:numPr>
          <w:ilvl w:val="2"/>
          <w:numId w:val="900"/>
        </w:numPr>
        <w:spacing w:before="0" w:after="0"/>
      </w:pPr>
      <w:r>
        <w:t>Decorator Utilities</w:t>
      </w:r>
    </w:p>
    <w:p>
      <w:pPr>
        <w:numPr>
          <w:ilvl w:val="0"/>
          <w:numId w:val="900"/>
        </w:numPr>
        <w:spacing w:before="0" w:after="0"/>
      </w:pPr>
      <w:r>
        <w:t>Context Managers</w:t>
      </w:r>
    </w:p>
    <w:p>
      <w:pPr>
        <w:numPr>
          <w:ilvl w:val="1"/>
          <w:numId w:val="900"/>
        </w:numPr>
        <w:spacing w:before="0" w:after="0"/>
      </w:pPr>
      <w:r>
        <w:t>Context Manager Protocol</w:t>
      </w:r>
    </w:p>
    <w:p>
      <w:pPr>
        <w:numPr>
          <w:ilvl w:val="2"/>
          <w:numId w:val="900"/>
        </w:numPr>
        <w:spacing w:before="0" w:after="0"/>
      </w:pPr>
      <w:r>
        <w:t>enter Method</w:t>
      </w:r>
    </w:p>
    <w:p>
      <w:pPr>
        <w:numPr>
          <w:ilvl w:val="2"/>
          <w:numId w:val="900"/>
        </w:numPr>
        <w:spacing w:before="0" w:after="0"/>
      </w:pPr>
      <w:r>
        <w:t>exit Method</w:t>
      </w:r>
    </w:p>
    <w:p>
      <w:pPr>
        <w:numPr>
          <w:ilvl w:val="1"/>
          <w:numId w:val="900"/>
        </w:numPr>
        <w:spacing w:before="0" w:after="0"/>
      </w:pPr>
      <w:r>
        <w:t>with Statement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Creating Context Managers</w:t>
      </w:r>
    </w:p>
    <w:p>
      <w:pPr>
        <w:numPr>
          <w:ilvl w:val="2"/>
          <w:numId w:val="900"/>
        </w:numPr>
        <w:spacing w:before="0" w:after="0"/>
      </w:pPr>
      <w:r>
        <w:t>Class-Based Context Managers</w:t>
      </w:r>
    </w:p>
    <w:p>
      <w:pPr>
        <w:numPr>
          <w:ilvl w:val="2"/>
          <w:numId w:val="900"/>
        </w:numPr>
        <w:spacing w:before="0" w:after="0"/>
      </w:pPr>
      <w:r>
        <w:t>Function-Based Context Managers</w:t>
      </w:r>
    </w:p>
    <w:p>
      <w:pPr>
        <w:numPr>
          <w:ilvl w:val="1"/>
          <w:numId w:val="900"/>
        </w:numPr>
        <w:spacing w:before="0" w:after="0"/>
      </w:pPr>
      <w:r>
        <w:t>contextlib Module</w:t>
      </w:r>
    </w:p>
    <w:p>
      <w:pPr>
        <w:numPr>
          <w:ilvl w:val="2"/>
          <w:numId w:val="900"/>
        </w:numPr>
        <w:spacing w:before="0" w:after="0"/>
      </w:pPr>
      <w:r>
        <w:t>@contextmanager Decorator</w:t>
      </w:r>
    </w:p>
    <w:p>
      <w:pPr>
        <w:numPr>
          <w:ilvl w:val="2"/>
          <w:numId w:val="900"/>
        </w:numPr>
        <w:spacing w:before="0" w:after="0"/>
      </w:pPr>
      <w:r>
        <w:t>Context Manager Utilities</w:t>
      </w:r>
    </w:p>
    <w:p>
      <w:pPr>
        <w:numPr>
          <w:ilvl w:val="0"/>
          <w:numId w:val="900"/>
        </w:numPr>
        <w:spacing w:before="0" w:after="0"/>
      </w:pPr>
      <w:r>
        <w:t>Concurrency</w:t>
      </w:r>
    </w:p>
    <w:p>
      <w:pPr>
        <w:numPr>
          <w:ilvl w:val="1"/>
          <w:numId w:val="900"/>
        </w:numPr>
        <w:spacing w:before="0" w:after="0"/>
      </w:pPr>
      <w:r>
        <w:t>Concurrency Concepts</w:t>
      </w:r>
    </w:p>
    <w:p>
      <w:pPr>
        <w:numPr>
          <w:ilvl w:val="2"/>
          <w:numId w:val="900"/>
        </w:numPr>
        <w:spacing w:before="0" w:after="0"/>
      </w:pPr>
      <w:r>
        <w:t>Parallelism vs Concurrency</w:t>
      </w:r>
    </w:p>
    <w:p>
      <w:pPr>
        <w:numPr>
          <w:ilvl w:val="2"/>
          <w:numId w:val="900"/>
        </w:numPr>
        <w:spacing w:before="0" w:after="0"/>
      </w:pPr>
      <w:r>
        <w:t>Synchronous vs Asynchronous</w:t>
      </w:r>
    </w:p>
    <w:p>
      <w:pPr>
        <w:numPr>
          <w:ilvl w:val="1"/>
          <w:numId w:val="900"/>
        </w:numPr>
        <w:spacing w:before="0" w:after="0"/>
      </w:pPr>
      <w:r>
        <w:t>Threading</w:t>
      </w:r>
    </w:p>
    <w:p>
      <w:pPr>
        <w:numPr>
          <w:ilvl w:val="2"/>
          <w:numId w:val="900"/>
        </w:numPr>
        <w:spacing w:before="0" w:after="0"/>
      </w:pPr>
      <w:r>
        <w:t>threading Module</w:t>
      </w:r>
    </w:p>
    <w:p>
      <w:pPr>
        <w:numPr>
          <w:ilvl w:val="2"/>
          <w:numId w:val="900"/>
        </w:numPr>
        <w:spacing w:before="0" w:after="0"/>
      </w:pPr>
      <w:r>
        <w:t>Thread Creation</w:t>
      </w:r>
    </w:p>
    <w:p>
      <w:pPr>
        <w:numPr>
          <w:ilvl w:val="2"/>
          <w:numId w:val="900"/>
        </w:numPr>
        <w:spacing w:before="0" w:after="0"/>
      </w:pPr>
      <w:r>
        <w:t>Thread Synchronization</w:t>
      </w:r>
    </w:p>
    <w:p>
      <w:pPr>
        <w:numPr>
          <w:ilvl w:val="3"/>
          <w:numId w:val="900"/>
        </w:numPr>
        <w:spacing w:before="0" w:after="0"/>
      </w:pPr>
      <w:r>
        <w:t>Locks</w:t>
      </w:r>
    </w:p>
    <w:p>
      <w:pPr>
        <w:numPr>
          <w:ilvl w:val="3"/>
          <w:numId w:val="900"/>
        </w:numPr>
        <w:spacing w:before="0" w:after="0"/>
      </w:pPr>
      <w:r>
        <w:t>Semaphores</w:t>
      </w:r>
    </w:p>
    <w:p>
      <w:pPr>
        <w:numPr>
          <w:ilvl w:val="3"/>
          <w:numId w:val="900"/>
        </w:numPr>
        <w:spacing w:before="0" w:after="0"/>
      </w:pPr>
      <w:r>
        <w:t>Conditions</w:t>
      </w:r>
    </w:p>
    <w:p>
      <w:pPr>
        <w:numPr>
          <w:ilvl w:val="2"/>
          <w:numId w:val="900"/>
        </w:numPr>
        <w:spacing w:before="0" w:after="0"/>
      </w:pPr>
      <w:r>
        <w:t>Global Interpreter Lock (GIL)</w:t>
      </w:r>
    </w:p>
    <w:p>
      <w:pPr>
        <w:numPr>
          <w:ilvl w:val="1"/>
          <w:numId w:val="900"/>
        </w:numPr>
        <w:spacing w:before="0" w:after="0"/>
      </w:pPr>
      <w:r>
        <w:t>Multiprocessing</w:t>
      </w:r>
    </w:p>
    <w:p>
      <w:pPr>
        <w:numPr>
          <w:ilvl w:val="2"/>
          <w:numId w:val="900"/>
        </w:numPr>
        <w:spacing w:before="0" w:after="0"/>
      </w:pPr>
      <w:r>
        <w:t>multiprocessing Module</w:t>
      </w:r>
    </w:p>
    <w:p>
      <w:pPr>
        <w:numPr>
          <w:ilvl w:val="2"/>
          <w:numId w:val="900"/>
        </w:numPr>
        <w:spacing w:before="0" w:after="0"/>
      </w:pPr>
      <w:r>
        <w:t>Process Creation</w:t>
      </w:r>
    </w:p>
    <w:p>
      <w:pPr>
        <w:numPr>
          <w:ilvl w:val="2"/>
          <w:numId w:val="900"/>
        </w:numPr>
        <w:spacing w:before="0" w:after="0"/>
      </w:pPr>
      <w:r>
        <w:t>Inter-Process Communication</w:t>
      </w:r>
    </w:p>
    <w:p>
      <w:pPr>
        <w:numPr>
          <w:ilvl w:val="3"/>
          <w:numId w:val="900"/>
        </w:numPr>
        <w:spacing w:before="0" w:after="0"/>
      </w:pPr>
      <w:r>
        <w:t>Queues</w:t>
      </w:r>
    </w:p>
    <w:p>
      <w:pPr>
        <w:numPr>
          <w:ilvl w:val="3"/>
          <w:numId w:val="900"/>
        </w:numPr>
        <w:spacing w:before="0" w:after="0"/>
      </w:pPr>
      <w:r>
        <w:t>Pipes</w:t>
      </w:r>
    </w:p>
    <w:p>
      <w:pPr>
        <w:numPr>
          <w:ilvl w:val="3"/>
          <w:numId w:val="900"/>
        </w:numPr>
        <w:spacing w:before="0" w:after="0"/>
      </w:pPr>
      <w:r>
        <w:t>Shared Memory</w:t>
      </w:r>
    </w:p>
    <w:p>
      <w:pPr>
        <w:numPr>
          <w:ilvl w:val="1"/>
          <w:numId w:val="900"/>
        </w:numPr>
        <w:spacing w:before="0" w:after="0"/>
      </w:pPr>
      <w:r>
        <w:t>Asynchronous Programming</w:t>
      </w:r>
    </w:p>
    <w:p>
      <w:pPr>
        <w:numPr>
          <w:ilvl w:val="2"/>
          <w:numId w:val="900"/>
        </w:numPr>
        <w:spacing w:before="0" w:after="0"/>
      </w:pPr>
      <w:r>
        <w:t>asyncio Module</w:t>
      </w:r>
    </w:p>
    <w:p>
      <w:pPr>
        <w:numPr>
          <w:ilvl w:val="2"/>
          <w:numId w:val="900"/>
        </w:numPr>
        <w:spacing w:before="0" w:after="0"/>
      </w:pPr>
      <w:r>
        <w:t>Event Loop</w:t>
      </w:r>
    </w:p>
    <w:p>
      <w:pPr>
        <w:numPr>
          <w:ilvl w:val="2"/>
          <w:numId w:val="900"/>
        </w:numPr>
        <w:spacing w:before="0" w:after="0"/>
      </w:pPr>
      <w:r>
        <w:t>Coroutines</w:t>
      </w:r>
    </w:p>
    <w:p>
      <w:pPr>
        <w:numPr>
          <w:ilvl w:val="3"/>
          <w:numId w:val="900"/>
        </w:numPr>
        <w:spacing w:before="0" w:after="0"/>
      </w:pPr>
      <w:r>
        <w:t>async Functions</w:t>
      </w:r>
    </w:p>
    <w:p>
      <w:pPr>
        <w:numPr>
          <w:ilvl w:val="3"/>
          <w:numId w:val="900"/>
        </w:numPr>
        <w:spacing w:before="0" w:after="0"/>
      </w:pPr>
      <w:r>
        <w:t>await Expressions</w:t>
      </w:r>
    </w:p>
    <w:p>
      <w:pPr>
        <w:numPr>
          <w:ilvl w:val="2"/>
          <w:numId w:val="900"/>
        </w:numPr>
        <w:spacing w:before="0" w:after="0"/>
      </w:pPr>
      <w:r>
        <w:t>Asynchronous Tasks</w:t>
      </w:r>
    </w:p>
    <w:p>
      <w:pPr>
        <w:numPr>
          <w:ilvl w:val="3"/>
          <w:numId w:val="900"/>
        </w:numPr>
        <w:spacing w:before="0" w:after="0"/>
      </w:pPr>
      <w:r>
        <w:t>Task Creation</w:t>
      </w:r>
    </w:p>
    <w:p>
      <w:pPr>
        <w:numPr>
          <w:ilvl w:val="3"/>
          <w:numId w:val="900"/>
        </w:numPr>
        <w:spacing w:before="0" w:after="0"/>
      </w:pPr>
      <w:r>
        <w:t>Task Management</w:t>
      </w:r>
    </w:p>
    <w:p>
      <w:pPr>
        <w:pStyle w:val="Heading1"/>
      </w:pPr>
      <w:r>
        <w:t>Application Areas</w:t>
      </w:r>
    </w:p>
    <w:p>
      <w:pPr>
        <w:numPr>
          <w:ilvl w:val="0"/>
          <w:numId w:val="900"/>
        </w:numPr>
        <w:spacing w:before="0" w:after="0"/>
      </w:pPr>
      <w:r>
        <w:t>Web Development</w:t>
      </w:r>
    </w:p>
    <w:p>
      <w:pPr>
        <w:numPr>
          <w:ilvl w:val="1"/>
          <w:numId w:val="900"/>
        </w:numPr>
        <w:spacing w:before="0" w:after="0"/>
      </w:pPr>
      <w:r>
        <w:t>Web Framework Concepts</w:t>
      </w:r>
    </w:p>
    <w:p>
      <w:pPr>
        <w:numPr>
          <w:ilvl w:val="2"/>
          <w:numId w:val="900"/>
        </w:numPr>
        <w:spacing w:before="0" w:after="0"/>
      </w:pPr>
      <w:r>
        <w:t>MVC Architecture</w:t>
      </w:r>
    </w:p>
    <w:p>
      <w:pPr>
        <w:numPr>
          <w:ilvl w:val="2"/>
          <w:numId w:val="900"/>
        </w:numPr>
        <w:spacing w:before="0" w:after="0"/>
      </w:pPr>
      <w:r>
        <w:t>Request-Response Cycle</w:t>
      </w:r>
    </w:p>
    <w:p>
      <w:pPr>
        <w:numPr>
          <w:ilvl w:val="2"/>
          <w:numId w:val="900"/>
        </w:numPr>
        <w:spacing w:before="0" w:after="0"/>
      </w:pPr>
      <w:r>
        <w:t>URL Routing</w:t>
      </w:r>
    </w:p>
    <w:p>
      <w:pPr>
        <w:numPr>
          <w:ilvl w:val="1"/>
          <w:numId w:val="900"/>
        </w:numPr>
        <w:spacing w:before="0" w:after="0"/>
      </w:pPr>
      <w:r>
        <w:t>Django Framework</w:t>
      </w:r>
    </w:p>
    <w:p>
      <w:pPr>
        <w:numPr>
          <w:ilvl w:val="2"/>
          <w:numId w:val="900"/>
        </w:numPr>
        <w:spacing w:before="0" w:after="0"/>
      </w:pPr>
      <w:r>
        <w:t>Project Structure</w:t>
      </w:r>
    </w:p>
    <w:p>
      <w:pPr>
        <w:numPr>
          <w:ilvl w:val="3"/>
          <w:numId w:val="900"/>
        </w:numPr>
        <w:spacing w:before="0" w:after="0"/>
      </w:pPr>
      <w:r>
        <w:t>Apps and Projects</w:t>
      </w:r>
    </w:p>
    <w:p>
      <w:pPr>
        <w:numPr>
          <w:ilvl w:val="3"/>
          <w:numId w:val="900"/>
        </w:numPr>
        <w:spacing w:before="0" w:after="0"/>
      </w:pPr>
      <w:r>
        <w:t>Settings Configuration</w:t>
      </w:r>
    </w:p>
    <w:p>
      <w:pPr>
        <w:numPr>
          <w:ilvl w:val="2"/>
          <w:numId w:val="900"/>
        </w:numPr>
        <w:spacing w:before="0" w:after="0"/>
      </w:pPr>
      <w:r>
        <w:t>Models</w:t>
      </w:r>
    </w:p>
    <w:p>
      <w:pPr>
        <w:numPr>
          <w:ilvl w:val="3"/>
          <w:numId w:val="900"/>
        </w:numPr>
        <w:spacing w:before="0" w:after="0"/>
      </w:pPr>
      <w:r>
        <w:t>Database Models</w:t>
      </w:r>
    </w:p>
    <w:p>
      <w:pPr>
        <w:numPr>
          <w:ilvl w:val="3"/>
          <w:numId w:val="900"/>
        </w:numPr>
        <w:spacing w:before="0" w:after="0"/>
      </w:pPr>
      <w:r>
        <w:t>ORM Usage</w:t>
      </w:r>
    </w:p>
    <w:p>
      <w:pPr>
        <w:numPr>
          <w:ilvl w:val="2"/>
          <w:numId w:val="900"/>
        </w:numPr>
        <w:spacing w:before="0" w:after="0"/>
      </w:pPr>
      <w:r>
        <w:t>Views</w:t>
      </w:r>
    </w:p>
    <w:p>
      <w:pPr>
        <w:numPr>
          <w:ilvl w:val="3"/>
          <w:numId w:val="900"/>
        </w:numPr>
        <w:spacing w:before="0" w:after="0"/>
      </w:pPr>
      <w:r>
        <w:t>Function-Based Views</w:t>
      </w:r>
    </w:p>
    <w:p>
      <w:pPr>
        <w:numPr>
          <w:ilvl w:val="3"/>
          <w:numId w:val="900"/>
        </w:numPr>
        <w:spacing w:before="0" w:after="0"/>
      </w:pPr>
      <w:r>
        <w:t>Class-Based Views</w:t>
      </w:r>
    </w:p>
    <w:p>
      <w:pPr>
        <w:numPr>
          <w:ilvl w:val="2"/>
          <w:numId w:val="900"/>
        </w:numPr>
        <w:spacing w:before="0" w:after="0"/>
      </w:pPr>
      <w:r>
        <w:t>Templates</w:t>
      </w:r>
    </w:p>
    <w:p>
      <w:pPr>
        <w:numPr>
          <w:ilvl w:val="3"/>
          <w:numId w:val="900"/>
        </w:numPr>
        <w:spacing w:before="0" w:after="0"/>
      </w:pPr>
      <w:r>
        <w:t>Template Language</w:t>
      </w:r>
    </w:p>
    <w:p>
      <w:pPr>
        <w:numPr>
          <w:ilvl w:val="3"/>
          <w:numId w:val="900"/>
        </w:numPr>
        <w:spacing w:before="0" w:after="0"/>
      </w:pPr>
      <w:r>
        <w:t>Template Inheritance</w:t>
      </w:r>
    </w:p>
    <w:p>
      <w:pPr>
        <w:numPr>
          <w:ilvl w:val="2"/>
          <w:numId w:val="900"/>
        </w:numPr>
        <w:spacing w:before="0" w:after="0"/>
      </w:pPr>
      <w:r>
        <w:t>URL Configuration</w:t>
      </w:r>
    </w:p>
    <w:p>
      <w:pPr>
        <w:numPr>
          <w:ilvl w:val="3"/>
          <w:numId w:val="900"/>
        </w:numPr>
        <w:spacing w:before="0" w:after="0"/>
      </w:pPr>
      <w:r>
        <w:t>URL Patterns</w:t>
      </w:r>
    </w:p>
    <w:p>
      <w:pPr>
        <w:numPr>
          <w:ilvl w:val="3"/>
          <w:numId w:val="900"/>
        </w:numPr>
        <w:spacing w:before="0" w:after="0"/>
      </w:pPr>
      <w:r>
        <w:t>URL Namespaces</w:t>
      </w:r>
    </w:p>
    <w:p>
      <w:pPr>
        <w:numPr>
          <w:ilvl w:val="1"/>
          <w:numId w:val="900"/>
        </w:numPr>
        <w:spacing w:before="0" w:after="0"/>
      </w:pPr>
      <w:r>
        <w:t>Flask Framework</w:t>
      </w:r>
    </w:p>
    <w:p>
      <w:pPr>
        <w:numPr>
          <w:ilvl w:val="2"/>
          <w:numId w:val="900"/>
        </w:numPr>
        <w:spacing w:before="0" w:after="0"/>
      </w:pPr>
      <w:r>
        <w:t>Application Structure</w:t>
      </w:r>
    </w:p>
    <w:p>
      <w:pPr>
        <w:numPr>
          <w:ilvl w:val="3"/>
          <w:numId w:val="900"/>
        </w:numPr>
        <w:spacing w:before="0" w:after="0"/>
      </w:pPr>
      <w:r>
        <w:t>Minimal Applications</w:t>
      </w:r>
    </w:p>
    <w:p>
      <w:pPr>
        <w:numPr>
          <w:ilvl w:val="3"/>
          <w:numId w:val="900"/>
        </w:numPr>
        <w:spacing w:before="0" w:after="0"/>
      </w:pPr>
      <w:r>
        <w:t>Application Factory</w:t>
      </w:r>
    </w:p>
    <w:p>
      <w:pPr>
        <w:numPr>
          <w:ilvl w:val="2"/>
          <w:numId w:val="900"/>
        </w:numPr>
        <w:spacing w:before="0" w:after="0"/>
      </w:pPr>
      <w:r>
        <w:t>Routing</w:t>
      </w:r>
    </w:p>
    <w:p>
      <w:pPr>
        <w:numPr>
          <w:ilvl w:val="3"/>
          <w:numId w:val="900"/>
        </w:numPr>
        <w:spacing w:before="0" w:after="0"/>
      </w:pPr>
      <w:r>
        <w:t>Route Decorators</w:t>
      </w:r>
    </w:p>
    <w:p>
      <w:pPr>
        <w:numPr>
          <w:ilvl w:val="3"/>
          <w:numId w:val="900"/>
        </w:numPr>
        <w:spacing w:before="0" w:after="0"/>
      </w:pPr>
      <w:r>
        <w:t>URL Variables</w:t>
      </w:r>
    </w:p>
    <w:p>
      <w:pPr>
        <w:numPr>
          <w:ilvl w:val="2"/>
          <w:numId w:val="900"/>
        </w:numPr>
        <w:spacing w:before="0" w:after="0"/>
      </w:pPr>
      <w:r>
        <w:t>Templates</w:t>
      </w:r>
    </w:p>
    <w:p>
      <w:pPr>
        <w:numPr>
          <w:ilvl w:val="3"/>
          <w:numId w:val="900"/>
        </w:numPr>
        <w:spacing w:before="0" w:after="0"/>
      </w:pPr>
      <w:r>
        <w:t>Jinja2 Templating</w:t>
      </w:r>
    </w:p>
    <w:p>
      <w:pPr>
        <w:numPr>
          <w:ilvl w:val="3"/>
          <w:numId w:val="900"/>
        </w:numPr>
        <w:spacing w:before="0" w:after="0"/>
      </w:pPr>
      <w:r>
        <w:t>Template Rendering</w:t>
      </w:r>
    </w:p>
    <w:p>
      <w:pPr>
        <w:numPr>
          <w:ilvl w:val="2"/>
          <w:numId w:val="900"/>
        </w:numPr>
        <w:spacing w:before="0" w:after="0"/>
      </w:pPr>
      <w:r>
        <w:t>Request Handling</w:t>
      </w:r>
    </w:p>
    <w:p>
      <w:pPr>
        <w:numPr>
          <w:ilvl w:val="3"/>
          <w:numId w:val="900"/>
        </w:numPr>
        <w:spacing w:before="0" w:after="0"/>
      </w:pPr>
      <w:r>
        <w:t>Request Objects</w:t>
      </w:r>
    </w:p>
    <w:p>
      <w:pPr>
        <w:numPr>
          <w:ilvl w:val="3"/>
          <w:numId w:val="900"/>
        </w:numPr>
        <w:spacing w:before="0" w:after="0"/>
      </w:pPr>
      <w:r>
        <w:t>Response Objects</w:t>
      </w:r>
    </w:p>
    <w:p>
      <w:pPr>
        <w:numPr>
          <w:ilvl w:val="1"/>
          <w:numId w:val="900"/>
        </w:numPr>
        <w:spacing w:before="0" w:after="0"/>
      </w:pPr>
      <w:r>
        <w:t>FastAPI Framework</w:t>
      </w:r>
    </w:p>
    <w:p>
      <w:pPr>
        <w:numPr>
          <w:ilvl w:val="2"/>
          <w:numId w:val="900"/>
        </w:numPr>
        <w:spacing w:before="0" w:after="0"/>
      </w:pPr>
      <w:r>
        <w:t>API Development</w:t>
      </w:r>
    </w:p>
    <w:p>
      <w:pPr>
        <w:numPr>
          <w:ilvl w:val="3"/>
          <w:numId w:val="900"/>
        </w:numPr>
        <w:spacing w:before="0" w:after="0"/>
      </w:pPr>
      <w:r>
        <w:t>RESTful APIs</w:t>
      </w:r>
    </w:p>
    <w:p>
      <w:pPr>
        <w:numPr>
          <w:ilvl w:val="3"/>
          <w:numId w:val="900"/>
        </w:numPr>
        <w:spacing w:before="0" w:after="0"/>
      </w:pPr>
      <w:r>
        <w:t>API Documentation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3"/>
          <w:numId w:val="900"/>
        </w:numPr>
        <w:spacing w:before="0" w:after="0"/>
      </w:pPr>
      <w:r>
        <w:t>Pydantic Models</w:t>
      </w:r>
    </w:p>
    <w:p>
      <w:pPr>
        <w:numPr>
          <w:ilvl w:val="3"/>
          <w:numId w:val="900"/>
        </w:numPr>
        <w:spacing w:before="0" w:after="0"/>
      </w:pPr>
      <w:r>
        <w:t>Request Validation</w:t>
      </w:r>
    </w:p>
    <w:p>
      <w:pPr>
        <w:numPr>
          <w:ilvl w:val="2"/>
          <w:numId w:val="900"/>
        </w:numPr>
        <w:spacing w:before="0" w:after="0"/>
      </w:pPr>
      <w:r>
        <w:t>Async Support</w:t>
      </w:r>
    </w:p>
    <w:p>
      <w:pPr>
        <w:numPr>
          <w:ilvl w:val="3"/>
          <w:numId w:val="900"/>
        </w:numPr>
        <w:spacing w:before="0" w:after="0"/>
      </w:pPr>
      <w:r>
        <w:t>Asynchronous Endpoints</w:t>
      </w:r>
    </w:p>
    <w:p>
      <w:pPr>
        <w:numPr>
          <w:ilvl w:val="0"/>
          <w:numId w:val="900"/>
        </w:numPr>
        <w:spacing w:before="0" w:after="0"/>
      </w:pPr>
      <w:r>
        <w:t>Data Science</w:t>
      </w:r>
    </w:p>
    <w:p>
      <w:pPr>
        <w:numPr>
          <w:ilvl w:val="1"/>
          <w:numId w:val="900"/>
        </w:numPr>
        <w:spacing w:before="0" w:after="0"/>
      </w:pPr>
      <w:r>
        <w:t>Data Manipulation</w:t>
      </w:r>
    </w:p>
    <w:p>
      <w:pPr>
        <w:numPr>
          <w:ilvl w:val="2"/>
          <w:numId w:val="900"/>
        </w:numPr>
        <w:spacing w:before="0" w:after="0"/>
      </w:pPr>
      <w:r>
        <w:t>NumPy</w:t>
      </w:r>
    </w:p>
    <w:p>
      <w:pPr>
        <w:numPr>
          <w:ilvl w:val="3"/>
          <w:numId w:val="900"/>
        </w:numPr>
        <w:spacing w:before="0" w:after="0"/>
      </w:pPr>
      <w:r>
        <w:t>Arrays</w:t>
      </w:r>
    </w:p>
    <w:p>
      <w:pPr>
        <w:numPr>
          <w:ilvl w:val="4"/>
          <w:numId w:val="900"/>
        </w:numPr>
        <w:spacing w:before="0" w:after="0"/>
      </w:pPr>
      <w:r>
        <w:t>Array Creation</w:t>
      </w:r>
    </w:p>
    <w:p>
      <w:pPr>
        <w:numPr>
          <w:ilvl w:val="4"/>
          <w:numId w:val="900"/>
        </w:numPr>
        <w:spacing w:before="0" w:after="0"/>
      </w:pPr>
      <w:r>
        <w:t>Array Operations</w:t>
      </w:r>
    </w:p>
    <w:p>
      <w:pPr>
        <w:numPr>
          <w:ilvl w:val="3"/>
          <w:numId w:val="900"/>
        </w:numPr>
        <w:spacing w:before="0" w:after="0"/>
      </w:pPr>
      <w:r>
        <w:t>Mathematical Functions</w:t>
      </w:r>
    </w:p>
    <w:p>
      <w:pPr>
        <w:numPr>
          <w:ilvl w:val="3"/>
          <w:numId w:val="900"/>
        </w:numPr>
        <w:spacing w:before="0" w:after="0"/>
      </w:pPr>
      <w:r>
        <w:t>Broadcasting</w:t>
      </w:r>
    </w:p>
    <w:p>
      <w:pPr>
        <w:numPr>
          <w:ilvl w:val="2"/>
          <w:numId w:val="900"/>
        </w:numPr>
        <w:spacing w:before="0" w:after="0"/>
      </w:pPr>
      <w:r>
        <w:t>Pandas</w:t>
      </w:r>
    </w:p>
    <w:p>
      <w:pPr>
        <w:numPr>
          <w:ilvl w:val="3"/>
          <w:numId w:val="900"/>
        </w:numPr>
        <w:spacing w:before="0" w:after="0"/>
      </w:pPr>
      <w:r>
        <w:t>DataFrames</w:t>
      </w:r>
    </w:p>
    <w:p>
      <w:pPr>
        <w:numPr>
          <w:ilvl w:val="4"/>
          <w:numId w:val="900"/>
        </w:numPr>
        <w:spacing w:before="0" w:after="0"/>
      </w:pPr>
      <w:r>
        <w:t>DataFrame Creation</w:t>
      </w:r>
    </w:p>
    <w:p>
      <w:pPr>
        <w:numPr>
          <w:ilvl w:val="4"/>
          <w:numId w:val="900"/>
        </w:numPr>
        <w:spacing w:before="0" w:after="0"/>
      </w:pPr>
      <w:r>
        <w:t>Data Selection</w:t>
      </w:r>
    </w:p>
    <w:p>
      <w:pPr>
        <w:numPr>
          <w:ilvl w:val="4"/>
          <w:numId w:val="900"/>
        </w:numPr>
        <w:spacing w:before="0" w:after="0"/>
      </w:pPr>
      <w:r>
        <w:t>Data Cleaning</w:t>
      </w:r>
    </w:p>
    <w:p>
      <w:pPr>
        <w:numPr>
          <w:ilvl w:val="3"/>
          <w:numId w:val="900"/>
        </w:numPr>
        <w:spacing w:before="0" w:after="0"/>
      </w:pPr>
      <w:r>
        <w:t>Series Objects</w:t>
      </w:r>
    </w:p>
    <w:p>
      <w:pPr>
        <w:numPr>
          <w:ilvl w:val="3"/>
          <w:numId w:val="900"/>
        </w:numPr>
        <w:spacing w:before="0" w:after="0"/>
      </w:pPr>
      <w:r>
        <w:t>Data Import/Export</w:t>
      </w:r>
    </w:p>
    <w:p>
      <w:pPr>
        <w:numPr>
          <w:ilvl w:val="4"/>
          <w:numId w:val="900"/>
        </w:numPr>
        <w:spacing w:before="0" w:after="0"/>
      </w:pPr>
      <w:r>
        <w:t>CSV Files</w:t>
      </w:r>
    </w:p>
    <w:p>
      <w:pPr>
        <w:numPr>
          <w:ilvl w:val="4"/>
          <w:numId w:val="900"/>
        </w:numPr>
        <w:spacing w:before="0" w:after="0"/>
      </w:pPr>
      <w:r>
        <w:t>Excel Files</w:t>
      </w:r>
    </w:p>
    <w:p>
      <w:pPr>
        <w:numPr>
          <w:ilvl w:val="4"/>
          <w:numId w:val="900"/>
        </w:numPr>
        <w:spacing w:before="0" w:after="0"/>
      </w:pPr>
      <w:r>
        <w:t>Database Connections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Matplotlib</w:t>
      </w:r>
    </w:p>
    <w:p>
      <w:pPr>
        <w:numPr>
          <w:ilvl w:val="3"/>
          <w:numId w:val="900"/>
        </w:numPr>
        <w:spacing w:before="0" w:after="0"/>
      </w:pPr>
      <w:r>
        <w:t>Basic Plotting</w:t>
      </w:r>
    </w:p>
    <w:p>
      <w:pPr>
        <w:numPr>
          <w:ilvl w:val="4"/>
          <w:numId w:val="900"/>
        </w:numPr>
        <w:spacing w:before="0" w:after="0"/>
      </w:pPr>
      <w:r>
        <w:t>Line Plots</w:t>
      </w:r>
    </w:p>
    <w:p>
      <w:pPr>
        <w:numPr>
          <w:ilvl w:val="4"/>
          <w:numId w:val="900"/>
        </w:numPr>
        <w:spacing w:before="0" w:after="0"/>
      </w:pPr>
      <w:r>
        <w:t>Scatter Plots</w:t>
      </w:r>
    </w:p>
    <w:p>
      <w:pPr>
        <w:numPr>
          <w:ilvl w:val="4"/>
          <w:numId w:val="900"/>
        </w:numPr>
        <w:spacing w:before="0" w:after="0"/>
      </w:pPr>
      <w:r>
        <w:t>Bar Charts</w:t>
      </w:r>
    </w:p>
    <w:p>
      <w:pPr>
        <w:numPr>
          <w:ilvl w:val="3"/>
          <w:numId w:val="900"/>
        </w:numPr>
        <w:spacing w:before="0" w:after="0"/>
      </w:pPr>
      <w:r>
        <w:t>Plot Customization</w:t>
      </w:r>
    </w:p>
    <w:p>
      <w:pPr>
        <w:numPr>
          <w:ilvl w:val="4"/>
          <w:numId w:val="900"/>
        </w:numPr>
        <w:spacing w:before="0" w:after="0"/>
      </w:pPr>
      <w:r>
        <w:t>Labels and Titles</w:t>
      </w:r>
    </w:p>
    <w:p>
      <w:pPr>
        <w:numPr>
          <w:ilvl w:val="4"/>
          <w:numId w:val="900"/>
        </w:numPr>
        <w:spacing w:before="0" w:after="0"/>
      </w:pPr>
      <w:r>
        <w:t>Colors and Styles</w:t>
      </w:r>
    </w:p>
    <w:p>
      <w:pPr>
        <w:numPr>
          <w:ilvl w:val="2"/>
          <w:numId w:val="900"/>
        </w:numPr>
        <w:spacing w:before="0" w:after="0"/>
      </w:pPr>
      <w:r>
        <w:t>Seaborn</w:t>
      </w:r>
    </w:p>
    <w:p>
      <w:pPr>
        <w:numPr>
          <w:ilvl w:val="3"/>
          <w:numId w:val="900"/>
        </w:numPr>
        <w:spacing w:before="0" w:after="0"/>
      </w:pPr>
      <w:r>
        <w:t>Statistical Plots</w:t>
      </w:r>
    </w:p>
    <w:p>
      <w:pPr>
        <w:numPr>
          <w:ilvl w:val="4"/>
          <w:numId w:val="900"/>
        </w:numPr>
        <w:spacing w:before="0" w:after="0"/>
      </w:pPr>
      <w:r>
        <w:t>Distribution Plots</w:t>
      </w:r>
    </w:p>
    <w:p>
      <w:pPr>
        <w:numPr>
          <w:ilvl w:val="4"/>
          <w:numId w:val="900"/>
        </w:numPr>
        <w:spacing w:before="0" w:after="0"/>
      </w:pPr>
      <w:r>
        <w:t>Relationship Plots</w:t>
      </w:r>
    </w:p>
    <w:p>
      <w:pPr>
        <w:numPr>
          <w:ilvl w:val="3"/>
          <w:numId w:val="900"/>
        </w:numPr>
        <w:spacing w:before="0" w:after="0"/>
      </w:pPr>
      <w:r>
        <w:t>Plot Aesthetics</w:t>
      </w:r>
    </w:p>
    <w:p>
      <w:pPr>
        <w:numPr>
          <w:ilvl w:val="1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Scikit-learn</w:t>
      </w:r>
    </w:p>
    <w:p>
      <w:pPr>
        <w:numPr>
          <w:ilvl w:val="3"/>
          <w:numId w:val="900"/>
        </w:numPr>
        <w:spacing w:before="0" w:after="0"/>
      </w:pPr>
      <w:r>
        <w:t>Model Training</w:t>
      </w:r>
    </w:p>
    <w:p>
      <w:pPr>
        <w:numPr>
          <w:ilvl w:val="4"/>
          <w:numId w:val="900"/>
        </w:numPr>
        <w:spacing w:before="0" w:after="0"/>
      </w:pPr>
      <w:r>
        <w:t>Supervised Learning</w:t>
      </w:r>
    </w:p>
    <w:p>
      <w:pPr>
        <w:numPr>
          <w:ilvl w:val="4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Model Evaluation</w:t>
      </w:r>
    </w:p>
    <w:p>
      <w:pPr>
        <w:numPr>
          <w:ilvl w:val="4"/>
          <w:numId w:val="900"/>
        </w:numPr>
        <w:spacing w:before="0" w:after="0"/>
      </w:pPr>
      <w:r>
        <w:t>Cross-Validation</w:t>
      </w:r>
    </w:p>
    <w:p>
      <w:pPr>
        <w:numPr>
          <w:ilvl w:val="4"/>
          <w:numId w:val="900"/>
        </w:numPr>
        <w:spacing w:before="0" w:after="0"/>
      </w:pPr>
      <w:r>
        <w:t>Metrics</w:t>
      </w:r>
    </w:p>
    <w:p>
      <w:pPr>
        <w:numPr>
          <w:ilvl w:val="2"/>
          <w:numId w:val="900"/>
        </w:numPr>
        <w:spacing w:before="0" w:after="0"/>
      </w:pPr>
      <w:r>
        <w:t>Deep Learning Frameworks</w:t>
      </w:r>
    </w:p>
    <w:p>
      <w:pPr>
        <w:numPr>
          <w:ilvl w:val="3"/>
          <w:numId w:val="900"/>
        </w:numPr>
        <w:spacing w:before="0" w:after="0"/>
      </w:pPr>
      <w:r>
        <w:t>TensorFlow</w:t>
      </w:r>
    </w:p>
    <w:p>
      <w:pPr>
        <w:numPr>
          <w:ilvl w:val="4"/>
          <w:numId w:val="900"/>
        </w:numPr>
        <w:spacing w:before="0" w:after="0"/>
      </w:pPr>
      <w:r>
        <w:t>Neural Networks</w:t>
      </w:r>
    </w:p>
    <w:p>
      <w:pPr>
        <w:numPr>
          <w:ilvl w:val="4"/>
          <w:numId w:val="900"/>
        </w:numPr>
        <w:spacing w:before="0" w:after="0"/>
      </w:pPr>
      <w:r>
        <w:t>Model Building</w:t>
      </w:r>
    </w:p>
    <w:p>
      <w:pPr>
        <w:numPr>
          <w:ilvl w:val="3"/>
          <w:numId w:val="900"/>
        </w:numPr>
        <w:spacing w:before="0" w:after="0"/>
      </w:pPr>
      <w:r>
        <w:t>PyTorch</w:t>
      </w:r>
    </w:p>
    <w:p>
      <w:pPr>
        <w:numPr>
          <w:ilvl w:val="4"/>
          <w:numId w:val="900"/>
        </w:numPr>
        <w:spacing w:before="0" w:after="0"/>
      </w:pPr>
      <w:r>
        <w:t>Tensors</w:t>
      </w:r>
    </w:p>
    <w:p>
      <w:pPr>
        <w:numPr>
          <w:ilvl w:val="4"/>
          <w:numId w:val="900"/>
        </w:numPr>
        <w:spacing w:before="0" w:after="0"/>
      </w:pPr>
      <w:r>
        <w:t>Autograd System</w:t>
      </w:r>
    </w:p>
    <w:p>
      <w:pPr>
        <w:numPr>
          <w:ilvl w:val="0"/>
          <w:numId w:val="900"/>
        </w:numPr>
        <w:spacing w:before="0" w:after="0"/>
      </w:pPr>
      <w:r>
        <w:t>Automation and Scripting</w:t>
      </w:r>
    </w:p>
    <w:p>
      <w:pPr>
        <w:numPr>
          <w:ilvl w:val="1"/>
          <w:numId w:val="900"/>
        </w:numPr>
        <w:spacing w:before="0" w:after="0"/>
      </w:pPr>
      <w:r>
        <w:t>System Automation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3"/>
          <w:numId w:val="900"/>
        </w:numPr>
        <w:spacing w:before="0" w:after="0"/>
      </w:pPr>
      <w:r>
        <w:t>File Processing</w:t>
      </w:r>
    </w:p>
    <w:p>
      <w:pPr>
        <w:numPr>
          <w:ilvl w:val="3"/>
          <w:numId w:val="900"/>
        </w:numPr>
        <w:spacing w:before="0" w:after="0"/>
      </w:pPr>
      <w:r>
        <w:t>Directory Management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3"/>
          <w:numId w:val="900"/>
        </w:numPr>
        <w:spacing w:before="0" w:after="0"/>
      </w:pPr>
      <w:r>
        <w:t>Running Commands</w:t>
      </w:r>
    </w:p>
    <w:p>
      <w:pPr>
        <w:numPr>
          <w:ilvl w:val="3"/>
          <w:numId w:val="900"/>
        </w:numPr>
        <w:spacing w:before="0" w:after="0"/>
      </w:pPr>
      <w:r>
        <w:t>Process Monitoring</w:t>
      </w:r>
    </w:p>
    <w:p>
      <w:pPr>
        <w:numPr>
          <w:ilvl w:val="1"/>
          <w:numId w:val="900"/>
        </w:numPr>
        <w:spacing w:before="0" w:after="0"/>
      </w:pPr>
      <w:r>
        <w:t>Web Scraping</w:t>
      </w:r>
    </w:p>
    <w:p>
      <w:pPr>
        <w:numPr>
          <w:ilvl w:val="2"/>
          <w:numId w:val="900"/>
        </w:numPr>
        <w:spacing w:before="0" w:after="0"/>
      </w:pPr>
      <w:r>
        <w:t>HTTP Requests</w:t>
      </w:r>
    </w:p>
    <w:p>
      <w:pPr>
        <w:numPr>
          <w:ilvl w:val="3"/>
          <w:numId w:val="900"/>
        </w:numPr>
        <w:spacing w:before="0" w:after="0"/>
      </w:pPr>
      <w:r>
        <w:t>requests Library</w:t>
      </w:r>
    </w:p>
    <w:p>
      <w:pPr>
        <w:numPr>
          <w:ilvl w:val="3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HTML Parsing</w:t>
      </w:r>
    </w:p>
    <w:p>
      <w:pPr>
        <w:numPr>
          <w:ilvl w:val="3"/>
          <w:numId w:val="900"/>
        </w:numPr>
        <w:spacing w:before="0" w:after="0"/>
      </w:pPr>
      <w:r>
        <w:t>Beautiful Soup</w:t>
      </w:r>
    </w:p>
    <w:p>
      <w:pPr>
        <w:numPr>
          <w:ilvl w:val="3"/>
          <w:numId w:val="900"/>
        </w:numPr>
        <w:spacing w:before="0" w:after="0"/>
      </w:pPr>
      <w:r>
        <w:t>Element Selection</w:t>
      </w:r>
    </w:p>
    <w:p>
      <w:pPr>
        <w:numPr>
          <w:ilvl w:val="3"/>
          <w:numId w:val="900"/>
        </w:numPr>
        <w:spacing w:before="0" w:after="0"/>
      </w:pPr>
      <w:r>
        <w:t>Data Extraction</w:t>
      </w:r>
    </w:p>
    <w:p>
      <w:pPr>
        <w:numPr>
          <w:ilvl w:val="2"/>
          <w:numId w:val="900"/>
        </w:numPr>
        <w:spacing w:before="0" w:after="0"/>
      </w:pPr>
      <w:r>
        <w:t>Web Crawling</w:t>
      </w:r>
    </w:p>
    <w:p>
      <w:pPr>
        <w:numPr>
          <w:ilvl w:val="3"/>
          <w:numId w:val="900"/>
        </w:numPr>
        <w:spacing w:before="0" w:after="0"/>
      </w:pPr>
      <w:r>
        <w:t>Scrapy Framework</w:t>
      </w:r>
    </w:p>
    <w:p>
      <w:pPr>
        <w:numPr>
          <w:ilvl w:val="3"/>
          <w:numId w:val="900"/>
        </w:numPr>
        <w:spacing w:before="0" w:after="0"/>
      </w:pPr>
      <w:r>
        <w:t>Spider Development</w:t>
      </w:r>
    </w:p>
    <w:p>
      <w:pPr>
        <w:numPr>
          <w:ilvl w:val="0"/>
          <w:numId w:val="900"/>
        </w:numPr>
        <w:spacing w:before="0" w:after="0"/>
      </w:pPr>
      <w:r>
        <w:t>Testing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unittest Module</w:t>
      </w:r>
    </w:p>
    <w:p>
      <w:pPr>
        <w:numPr>
          <w:ilvl w:val="3"/>
          <w:numId w:val="900"/>
        </w:numPr>
        <w:spacing w:before="0" w:after="0"/>
      </w:pPr>
      <w:r>
        <w:t>Test Cases</w:t>
      </w:r>
    </w:p>
    <w:p>
      <w:pPr>
        <w:numPr>
          <w:ilvl w:val="3"/>
          <w:numId w:val="900"/>
        </w:numPr>
        <w:spacing w:before="0" w:after="0"/>
      </w:pPr>
      <w:r>
        <w:t>Test Methods</w:t>
      </w:r>
    </w:p>
    <w:p>
      <w:pPr>
        <w:numPr>
          <w:ilvl w:val="3"/>
          <w:numId w:val="900"/>
        </w:numPr>
        <w:spacing w:before="0" w:after="0"/>
      </w:pPr>
      <w:r>
        <w:t>Assertions</w:t>
      </w:r>
    </w:p>
    <w:p>
      <w:pPr>
        <w:numPr>
          <w:ilvl w:val="3"/>
          <w:numId w:val="900"/>
        </w:numPr>
        <w:spacing w:before="0" w:after="0"/>
      </w:pPr>
      <w:r>
        <w:t>Test Discovery</w:t>
      </w:r>
    </w:p>
    <w:p>
      <w:pPr>
        <w:numPr>
          <w:ilvl w:val="1"/>
          <w:numId w:val="900"/>
        </w:numPr>
        <w:spacing w:before="0" w:after="0"/>
      </w:pPr>
      <w:r>
        <w:t>pytest Framework</w:t>
      </w:r>
    </w:p>
    <w:p>
      <w:pPr>
        <w:numPr>
          <w:ilvl w:val="2"/>
          <w:numId w:val="900"/>
        </w:numPr>
        <w:spacing w:before="0" w:after="0"/>
      </w:pPr>
      <w:r>
        <w:t>Test Functions</w:t>
      </w:r>
    </w:p>
    <w:p>
      <w:pPr>
        <w:numPr>
          <w:ilvl w:val="2"/>
          <w:numId w:val="900"/>
        </w:numPr>
        <w:spacing w:before="0" w:after="0"/>
      </w:pPr>
      <w:r>
        <w:t>Fixtures</w:t>
      </w:r>
    </w:p>
    <w:p>
      <w:pPr>
        <w:numPr>
          <w:ilvl w:val="3"/>
          <w:numId w:val="900"/>
        </w:numPr>
        <w:spacing w:before="0" w:after="0"/>
      </w:pPr>
      <w:r>
        <w:t>Setup and Teardown</w:t>
      </w:r>
    </w:p>
    <w:p>
      <w:pPr>
        <w:numPr>
          <w:ilvl w:val="3"/>
          <w:numId w:val="900"/>
        </w:numPr>
        <w:spacing w:before="0" w:after="0"/>
      </w:pPr>
      <w:r>
        <w:t>Fixture Scopes</w:t>
      </w:r>
    </w:p>
    <w:p>
      <w:pPr>
        <w:numPr>
          <w:ilvl w:val="2"/>
          <w:numId w:val="900"/>
        </w:numPr>
        <w:spacing w:before="0" w:after="0"/>
      </w:pPr>
      <w:r>
        <w:t>Parametrized Tests</w:t>
      </w:r>
    </w:p>
    <w:p>
      <w:pPr>
        <w:numPr>
          <w:ilvl w:val="3"/>
          <w:numId w:val="900"/>
        </w:numPr>
        <w:spacing w:before="0" w:after="0"/>
      </w:pPr>
      <w:r>
        <w:t>Test Parameters</w:t>
      </w:r>
    </w:p>
    <w:p>
      <w:pPr>
        <w:numPr>
          <w:ilvl w:val="3"/>
          <w:numId w:val="900"/>
        </w:numPr>
        <w:spacing w:before="0" w:after="0"/>
      </w:pPr>
      <w:r>
        <w:t>Multiple Test Cases</w:t>
      </w:r>
    </w:p>
    <w:p>
      <w:pPr>
        <w:numPr>
          <w:ilvl w:val="2"/>
          <w:numId w:val="900"/>
        </w:numPr>
        <w:spacing w:before="0" w:after="0"/>
      </w:pPr>
      <w:r>
        <w:t>Test Organization</w:t>
      </w:r>
    </w:p>
    <w:p>
      <w:pPr>
        <w:numPr>
          <w:ilvl w:val="3"/>
          <w:numId w:val="900"/>
        </w:numPr>
        <w:spacing w:before="0" w:after="0"/>
      </w:pPr>
      <w:r>
        <w:t>Test Files</w:t>
      </w:r>
    </w:p>
    <w:p>
      <w:pPr>
        <w:numPr>
          <w:ilvl w:val="3"/>
          <w:numId w:val="900"/>
        </w:numPr>
        <w:spacing w:before="0" w:after="0"/>
      </w:pPr>
      <w:r>
        <w:t>Test Classes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