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for Ethical Hacking</w:t>
      </w:r>
    </w:p>
    <w:p>
      <w:pPr>
        <w:pStyle w:val="Heading1"/>
      </w:pPr>
      <w:r>
        <w:t>Introduction to Python for Ethical Hacking</w:t>
      </w:r>
    </w:p>
    <w:p>
      <w:pPr>
        <w:numPr>
          <w:ilvl w:val="0"/>
          <w:numId w:val="900"/>
        </w:numPr>
        <w:spacing w:before="0" w:after="0"/>
      </w:pPr>
      <w:r>
        <w:t>Role of Python in Cybersecurity</w:t>
      </w:r>
    </w:p>
    <w:p>
      <w:pPr>
        <w:numPr>
          <w:ilvl w:val="1"/>
          <w:numId w:val="900"/>
        </w:numPr>
        <w:spacing w:before="0" w:after="0"/>
      </w:pPr>
      <w:r>
        <w:t>Advantages of Python for Security Tasks</w:t>
      </w:r>
    </w:p>
    <w:p>
      <w:pPr>
        <w:numPr>
          <w:ilvl w:val="2"/>
          <w:numId w:val="900"/>
        </w:numPr>
        <w:spacing w:before="0" w:after="0"/>
      </w:pPr>
      <w:r>
        <w:t>Simplicity and Readability</w:t>
      </w:r>
    </w:p>
    <w:p>
      <w:pPr>
        <w:numPr>
          <w:ilvl w:val="2"/>
          <w:numId w:val="900"/>
        </w:numPr>
        <w:spacing w:before="0" w:after="0"/>
      </w:pPr>
      <w:r>
        <w:t>Extensive Standard Library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Rapid Prototyping Capabilities</w:t>
      </w:r>
    </w:p>
    <w:p>
      <w:pPr>
        <w:numPr>
          <w:ilvl w:val="2"/>
          <w:numId w:val="900"/>
        </w:numPr>
        <w:spacing w:before="0" w:after="0"/>
      </w:pPr>
      <w:r>
        <w:t>Community Support and Third-Party Libraries</w:t>
      </w:r>
    </w:p>
    <w:p>
      <w:pPr>
        <w:numPr>
          <w:ilvl w:val="2"/>
          <w:numId w:val="900"/>
        </w:numPr>
        <w:spacing w:before="0" w:after="0"/>
      </w:pPr>
      <w:r>
        <w:t>Integration with Existing Security Tools</w:t>
      </w:r>
    </w:p>
    <w:p>
      <w:pPr>
        <w:numPr>
          <w:ilvl w:val="1"/>
          <w:numId w:val="900"/>
        </w:numPr>
        <w:spacing w:before="0" w:after="0"/>
      </w:pPr>
      <w:r>
        <w:t>Common Use Cases in Ethical Hacking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2"/>
          <w:numId w:val="900"/>
        </w:numPr>
        <w:spacing w:before="0" w:after="0"/>
      </w:pPr>
      <w:r>
        <w:t>Custom Tool Development</w:t>
      </w:r>
    </w:p>
    <w:p>
      <w:pPr>
        <w:numPr>
          <w:ilvl w:val="2"/>
          <w:numId w:val="900"/>
        </w:numPr>
        <w:spacing w:before="0" w:after="0"/>
      </w:pPr>
      <w:r>
        <w:t>Data Analysis and Processing</w:t>
      </w:r>
    </w:p>
    <w:p>
      <w:pPr>
        <w:numPr>
          <w:ilvl w:val="2"/>
          <w:numId w:val="900"/>
        </w:numPr>
        <w:spacing w:before="0" w:after="0"/>
      </w:pPr>
      <w:r>
        <w:t>Network Protocol Implementation</w:t>
      </w:r>
    </w:p>
    <w:p>
      <w:pPr>
        <w:numPr>
          <w:ilvl w:val="2"/>
          <w:numId w:val="900"/>
        </w:numPr>
        <w:spacing w:before="0" w:after="0"/>
      </w:pPr>
      <w:r>
        <w:t>Integration with Security Frameworks</w:t>
      </w:r>
    </w:p>
    <w:p>
      <w:pPr>
        <w:numPr>
          <w:ilvl w:val="2"/>
          <w:numId w:val="900"/>
        </w:numPr>
        <w:spacing w:before="0" w:after="0"/>
      </w:pPr>
      <w:r>
        <w:t>Report Generation and Documentation</w:t>
      </w:r>
    </w:p>
    <w:p>
      <w:pPr>
        <w:numPr>
          <w:ilvl w:val="0"/>
          <w:numId w:val="900"/>
        </w:numPr>
        <w:spacing w:before="0" w:after="0"/>
      </w:pPr>
      <w:r>
        <w:t>Ethical Considerations and Legal Framework</w:t>
      </w:r>
    </w:p>
    <w:p>
      <w:pPr>
        <w:numPr>
          <w:ilvl w:val="1"/>
          <w:numId w:val="900"/>
        </w:numPr>
        <w:spacing w:before="0" w:after="0"/>
      </w:pPr>
      <w:r>
        <w:t>Defining Ethical Hacking</w:t>
      </w:r>
    </w:p>
    <w:p>
      <w:pPr>
        <w:numPr>
          <w:ilvl w:val="2"/>
          <w:numId w:val="900"/>
        </w:numPr>
        <w:spacing w:before="0" w:after="0"/>
      </w:pPr>
      <w:r>
        <w:t>White Hat Hacking</w:t>
      </w:r>
    </w:p>
    <w:p>
      <w:pPr>
        <w:numPr>
          <w:ilvl w:val="2"/>
          <w:numId w:val="900"/>
        </w:numPr>
        <w:spacing w:before="0" w:after="0"/>
      </w:pPr>
      <w:r>
        <w:t>Black Hat Hacking</w:t>
      </w:r>
    </w:p>
    <w:p>
      <w:pPr>
        <w:numPr>
          <w:ilvl w:val="2"/>
          <w:numId w:val="900"/>
        </w:numPr>
        <w:spacing w:before="0" w:after="0"/>
      </w:pPr>
      <w:r>
        <w:t>Grey Hat Hacking</w:t>
      </w:r>
    </w:p>
    <w:p>
      <w:pPr>
        <w:numPr>
          <w:ilvl w:val="2"/>
          <w:numId w:val="900"/>
        </w:numPr>
        <w:spacing w:before="0" w:after="0"/>
      </w:pPr>
      <w:r>
        <w:t>Goals and Responsibilities of Ethical Hackers</w:t>
      </w:r>
    </w:p>
    <w:p>
      <w:pPr>
        <w:numPr>
          <w:ilvl w:val="2"/>
          <w:numId w:val="900"/>
        </w:numPr>
        <w:spacing w:before="0" w:after="0"/>
      </w:pPr>
      <w:r>
        <w:t>Professional Standards and Certifications</w:t>
      </w:r>
    </w:p>
    <w:p>
      <w:pPr>
        <w:numPr>
          <w:ilvl w:val="1"/>
          <w:numId w:val="900"/>
        </w:numPr>
        <w:spacing w:before="0" w:after="0"/>
      </w:pPr>
      <w:r>
        <w:t>The Penetration Testing Lifecycle</w:t>
      </w:r>
    </w:p>
    <w:p>
      <w:pPr>
        <w:numPr>
          <w:ilvl w:val="2"/>
          <w:numId w:val="900"/>
        </w:numPr>
        <w:spacing w:before="0" w:after="0"/>
      </w:pPr>
      <w:r>
        <w:t>Planning and Preparation</w:t>
      </w:r>
    </w:p>
    <w:p>
      <w:pPr>
        <w:numPr>
          <w:ilvl w:val="2"/>
          <w:numId w:val="900"/>
        </w:numPr>
        <w:spacing w:before="0" w:after="0"/>
      </w:pPr>
      <w:r>
        <w:t>Information Gathering and Reconnaissance</w:t>
      </w:r>
    </w:p>
    <w:p>
      <w:pPr>
        <w:numPr>
          <w:ilvl w:val="2"/>
          <w:numId w:val="900"/>
        </w:numPr>
        <w:spacing w:before="0" w:after="0"/>
      </w:pPr>
      <w:r>
        <w:t>Vulnerability Assessment and Analysis</w:t>
      </w:r>
    </w:p>
    <w:p>
      <w:pPr>
        <w:numPr>
          <w:ilvl w:val="2"/>
          <w:numId w:val="900"/>
        </w:numPr>
        <w:spacing w:before="0" w:after="0"/>
      </w:pPr>
      <w:r>
        <w:t>Exploitation and Proof of Concept</w:t>
      </w:r>
    </w:p>
    <w:p>
      <w:pPr>
        <w:numPr>
          <w:ilvl w:val="2"/>
          <w:numId w:val="900"/>
        </w:numPr>
        <w:spacing w:before="0" w:after="0"/>
      </w:pPr>
      <w:r>
        <w:t>Post-Exploitation Activities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Remediation Support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Scope Definition and Boundaries</w:t>
      </w:r>
    </w:p>
    <w:p>
      <w:pPr>
        <w:numPr>
          <w:ilvl w:val="2"/>
          <w:numId w:val="900"/>
        </w:numPr>
        <w:spacing w:before="0" w:after="0"/>
      </w:pPr>
      <w:r>
        <w:t>Authorization and Written Permissions</w:t>
      </w:r>
    </w:p>
    <w:p>
      <w:pPr>
        <w:numPr>
          <w:ilvl w:val="2"/>
          <w:numId w:val="900"/>
        </w:numPr>
        <w:spacing w:before="0" w:after="0"/>
      </w:pPr>
      <w:r>
        <w:t>Communication Protocols and Escalation</w:t>
      </w:r>
    </w:p>
    <w:p>
      <w:pPr>
        <w:numPr>
          <w:ilvl w:val="2"/>
          <w:numId w:val="900"/>
        </w:numPr>
        <w:spacing w:before="0" w:after="0"/>
      </w:pPr>
      <w:r>
        <w:t>Data Handling and Confidentiality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Legal and Compliance Issues</w:t>
      </w:r>
    </w:p>
    <w:p>
      <w:pPr>
        <w:numPr>
          <w:ilvl w:val="2"/>
          <w:numId w:val="900"/>
        </w:numPr>
        <w:spacing w:before="0" w:after="0"/>
      </w:pPr>
      <w:r>
        <w:t>Relevant Laws and Regulations</w:t>
      </w:r>
    </w:p>
    <w:p>
      <w:pPr>
        <w:numPr>
          <w:ilvl w:val="2"/>
          <w:numId w:val="900"/>
        </w:numPr>
        <w:spacing w:before="0" w:after="0"/>
      </w:pPr>
      <w:r>
        <w:t>Computer Fraud and Abuse Act</w:t>
      </w:r>
    </w:p>
    <w:p>
      <w:pPr>
        <w:numPr>
          <w:ilvl w:val="2"/>
          <w:numId w:val="900"/>
        </w:numPr>
        <w:spacing w:before="0" w:after="0"/>
      </w:pPr>
      <w:r>
        <w:t>International Legal Considerations</w:t>
      </w:r>
    </w:p>
    <w:p>
      <w:pPr>
        <w:numPr>
          <w:ilvl w:val="2"/>
          <w:numId w:val="900"/>
        </w:numPr>
        <w:spacing w:before="0" w:after="0"/>
      </w:pPr>
      <w:r>
        <w:t>Consequences of Unauthorized Access</w:t>
      </w:r>
    </w:p>
    <w:p>
      <w:pPr>
        <w:numPr>
          <w:ilvl w:val="2"/>
          <w:numId w:val="900"/>
        </w:numPr>
        <w:spacing w:before="0" w:after="0"/>
      </w:pPr>
      <w:r>
        <w:t>Responsible Disclosure Practices</w:t>
      </w:r>
    </w:p>
    <w:p>
      <w:pPr>
        <w:numPr>
          <w:ilvl w:val="2"/>
          <w:numId w:val="900"/>
        </w:numPr>
        <w:spacing w:before="0" w:after="0"/>
      </w:pPr>
      <w:r>
        <w:t>Client Contracts and Liability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Python</w:t>
      </w:r>
    </w:p>
    <w:p>
      <w:pPr>
        <w:numPr>
          <w:ilvl w:val="1"/>
          <w:numId w:val="900"/>
        </w:numPr>
        <w:spacing w:before="0" w:after="0"/>
      </w:pPr>
      <w:r>
        <w:t>Downloading and Installing Python</w:t>
      </w:r>
    </w:p>
    <w:p>
      <w:pPr>
        <w:numPr>
          <w:ilvl w:val="1"/>
          <w:numId w:val="900"/>
        </w:numPr>
        <w:spacing w:before="0" w:after="0"/>
      </w:pPr>
      <w:r>
        <w:t>Python Version Considerations for Security</w:t>
      </w:r>
    </w:p>
    <w:p>
      <w:pPr>
        <w:numPr>
          <w:ilvl w:val="1"/>
          <w:numId w:val="900"/>
        </w:numPr>
        <w:spacing w:before="0" w:after="0"/>
      </w:pPr>
      <w:r>
        <w:t>Verifying Installation and PATH Configuration</w:t>
      </w:r>
    </w:p>
    <w:p>
      <w:pPr>
        <w:numPr>
          <w:ilvl w:val="1"/>
          <w:numId w:val="900"/>
        </w:numPr>
        <w:spacing w:before="0" w:after="0"/>
      </w:pPr>
      <w:r>
        <w:t>Package Management with pip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Upgrading Packages</w:t>
      </w:r>
    </w:p>
    <w:p>
      <w:pPr>
        <w:numPr>
          <w:ilvl w:val="2"/>
          <w:numId w:val="900"/>
        </w:numPr>
        <w:spacing w:before="0" w:after="0"/>
      </w:pPr>
      <w:r>
        <w:t>Uninstalling Packages</w:t>
      </w:r>
    </w:p>
    <w:p>
      <w:pPr>
        <w:numPr>
          <w:ilvl w:val="2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Virtual Environment Management</w:t>
      </w:r>
    </w:p>
    <w:p>
      <w:pPr>
        <w:numPr>
          <w:ilvl w:val="2"/>
          <w:numId w:val="900"/>
        </w:numPr>
        <w:spacing w:before="0" w:after="0"/>
      </w:pPr>
      <w:r>
        <w:t>Creating Virtual Environments with venv</w:t>
      </w:r>
    </w:p>
    <w:p>
      <w:pPr>
        <w:numPr>
          <w:ilvl w:val="2"/>
          <w:numId w:val="900"/>
        </w:numPr>
        <w:spacing w:before="0" w:after="0"/>
      </w:pPr>
      <w:r>
        <w:t>Activating and Deactivating Environments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Environment Isolation Benefits</w:t>
      </w:r>
    </w:p>
    <w:p>
      <w:pPr>
        <w:numPr>
          <w:ilvl w:val="0"/>
          <w:numId w:val="900"/>
        </w:numPr>
        <w:spacing w:before="0" w:after="0"/>
      </w:pPr>
      <w:r>
        <w:t>Choosing Development Tools</w:t>
      </w:r>
    </w:p>
    <w:p>
      <w:pPr>
        <w:numPr>
          <w:ilvl w:val="1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Python Extensions</w:t>
      </w:r>
    </w:p>
    <w:p>
      <w:pPr>
        <w:numPr>
          <w:ilvl w:val="3"/>
          <w:numId w:val="900"/>
        </w:numPr>
        <w:spacing w:before="0" w:after="0"/>
      </w:pPr>
      <w:r>
        <w:t>Debugging Features</w:t>
      </w:r>
    </w:p>
    <w:p>
      <w:pPr>
        <w:numPr>
          <w:ilvl w:val="3"/>
          <w:numId w:val="900"/>
        </w:numPr>
        <w:spacing w:before="0" w:after="0"/>
      </w:pPr>
      <w:r>
        <w:t>Terminal Integration</w:t>
      </w:r>
    </w:p>
    <w:p>
      <w:pPr>
        <w:numPr>
          <w:ilvl w:val="2"/>
          <w:numId w:val="900"/>
        </w:numPr>
        <w:spacing w:before="0" w:after="0"/>
      </w:pPr>
      <w:r>
        <w:t>PyCharm</w:t>
      </w:r>
    </w:p>
    <w:p>
      <w:pPr>
        <w:numPr>
          <w:ilvl w:val="3"/>
          <w:numId w:val="900"/>
        </w:numPr>
        <w:spacing w:before="0" w:after="0"/>
      </w:pPr>
      <w:r>
        <w:t>Community vs Professional Edition</w:t>
      </w:r>
    </w:p>
    <w:p>
      <w:pPr>
        <w:numPr>
          <w:ilvl w:val="3"/>
          <w:numId w:val="900"/>
        </w:numPr>
        <w:spacing w:before="0" w:after="0"/>
      </w:pPr>
      <w:r>
        <w:t>Security-Focused Plugins</w:t>
      </w:r>
    </w:p>
    <w:p>
      <w:pPr>
        <w:numPr>
          <w:ilvl w:val="3"/>
          <w:numId w:val="900"/>
        </w:numPr>
        <w:spacing w:before="0" w:after="0"/>
      </w:pPr>
      <w:r>
        <w:t>Code Analysis Features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3"/>
          <w:numId w:val="900"/>
        </w:numPr>
        <w:spacing w:before="0" w:after="0"/>
      </w:pPr>
      <w:r>
        <w:t>Package Control</w:t>
      </w:r>
    </w:p>
    <w:p>
      <w:pPr>
        <w:numPr>
          <w:ilvl w:val="3"/>
          <w:numId w:val="900"/>
        </w:numPr>
        <w:spacing w:before="0" w:after="0"/>
      </w:pPr>
      <w:r>
        <w:t>Python Customization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2"/>
          <w:numId w:val="900"/>
        </w:numPr>
        <w:spacing w:before="0" w:after="0"/>
      </w:pPr>
      <w:r>
        <w:t>Terminal and Shell Configuration</w:t>
      </w:r>
    </w:p>
    <w:p>
      <w:pPr>
        <w:numPr>
          <w:ilvl w:val="2"/>
          <w:numId w:val="900"/>
        </w:numPr>
        <w:spacing w:before="0" w:after="0"/>
      </w:pPr>
      <w:r>
        <w:t>Text Editors for Quick Edits</w:t>
      </w:r>
    </w:p>
    <w:p>
      <w:pPr>
        <w:numPr>
          <w:ilvl w:val="2"/>
          <w:numId w:val="900"/>
        </w:numPr>
        <w:spacing w:before="0" w:after="0"/>
      </w:pPr>
      <w:r>
        <w:t>Version Control with Git</w:t>
      </w:r>
    </w:p>
    <w:p>
      <w:pPr>
        <w:numPr>
          <w:ilvl w:val="0"/>
          <w:numId w:val="900"/>
        </w:numPr>
        <w:spacing w:before="0" w:after="0"/>
      </w:pPr>
      <w:r>
        <w:t>Essential Lab Setup</w:t>
      </w:r>
    </w:p>
    <w:p>
      <w:pPr>
        <w:numPr>
          <w:ilvl w:val="1"/>
          <w:numId w:val="900"/>
        </w:numPr>
        <w:spacing w:before="0" w:after="0"/>
      </w:pPr>
      <w:r>
        <w:t>Virtualization Software</w:t>
      </w:r>
    </w:p>
    <w:p>
      <w:pPr>
        <w:numPr>
          <w:ilvl w:val="2"/>
          <w:numId w:val="900"/>
        </w:numPr>
        <w:spacing w:before="0" w:after="0"/>
      </w:pPr>
      <w:r>
        <w:t>VirtualBox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Virtual Machine Management</w:t>
      </w:r>
    </w:p>
    <w:p>
      <w:pPr>
        <w:numPr>
          <w:ilvl w:val="3"/>
          <w:numId w:val="900"/>
        </w:numPr>
        <w:spacing w:before="0" w:after="0"/>
      </w:pPr>
      <w:r>
        <w:t>Snapshot Functionality</w:t>
      </w:r>
    </w:p>
    <w:p>
      <w:pPr>
        <w:numPr>
          <w:ilvl w:val="2"/>
          <w:numId w:val="900"/>
        </w:numPr>
        <w:spacing w:before="0" w:after="0"/>
      </w:pPr>
      <w:r>
        <w:t>VMware Workstation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Advanced Networking Features</w:t>
      </w:r>
    </w:p>
    <w:p>
      <w:pPr>
        <w:numPr>
          <w:ilvl w:val="1"/>
          <w:numId w:val="900"/>
        </w:numPr>
        <w:spacing w:before="0" w:after="0"/>
      </w:pPr>
      <w:r>
        <w:t>Target Practice Environments</w:t>
      </w:r>
    </w:p>
    <w:p>
      <w:pPr>
        <w:numPr>
          <w:ilvl w:val="2"/>
          <w:numId w:val="900"/>
        </w:numPr>
        <w:spacing w:before="0" w:after="0"/>
      </w:pPr>
      <w:r>
        <w:t>Metasploitable</w:t>
      </w:r>
    </w:p>
    <w:p>
      <w:pPr>
        <w:numPr>
          <w:ilvl w:val="3"/>
          <w:numId w:val="900"/>
        </w:numPr>
        <w:spacing w:before="0" w:after="0"/>
      </w:pPr>
      <w:r>
        <w:t>Downloading and Importing</w:t>
      </w:r>
    </w:p>
    <w:p>
      <w:pPr>
        <w:numPr>
          <w:ilvl w:val="3"/>
          <w:numId w:val="900"/>
        </w:numPr>
        <w:spacing w:before="0" w:after="0"/>
      </w:pPr>
      <w:r>
        <w:t>Initial Configuration</w:t>
      </w:r>
    </w:p>
    <w:p>
      <w:pPr>
        <w:numPr>
          <w:ilvl w:val="3"/>
          <w:numId w:val="900"/>
        </w:numPr>
        <w:spacing w:before="0" w:after="0"/>
      </w:pPr>
      <w:r>
        <w:t>Available Vulnerabilities</w:t>
      </w:r>
    </w:p>
    <w:p>
      <w:pPr>
        <w:numPr>
          <w:ilvl w:val="2"/>
          <w:numId w:val="900"/>
        </w:numPr>
        <w:spacing w:before="0" w:after="0"/>
      </w:pPr>
      <w:r>
        <w:t>OWASP WebGoat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Web Interface Navigation</w:t>
      </w:r>
    </w:p>
    <w:p>
      <w:pPr>
        <w:numPr>
          <w:ilvl w:val="3"/>
          <w:numId w:val="900"/>
        </w:numPr>
        <w:spacing w:before="0" w:after="0"/>
      </w:pPr>
      <w:r>
        <w:t>Lesson Structure</w:t>
      </w:r>
    </w:p>
    <w:p>
      <w:pPr>
        <w:numPr>
          <w:ilvl w:val="2"/>
          <w:numId w:val="900"/>
        </w:numPr>
        <w:spacing w:before="0" w:after="0"/>
      </w:pPr>
      <w:r>
        <w:t>DVWA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Security Level Configuration</w:t>
      </w:r>
    </w:p>
    <w:p>
      <w:pPr>
        <w:numPr>
          <w:ilvl w:val="3"/>
          <w:numId w:val="900"/>
        </w:numPr>
        <w:spacing w:before="0" w:after="0"/>
      </w:pPr>
      <w:r>
        <w:t>Available Challenges</w:t>
      </w:r>
    </w:p>
    <w:p>
      <w:pPr>
        <w:numPr>
          <w:ilvl w:val="2"/>
          <w:numId w:val="900"/>
        </w:numPr>
        <w:spacing w:before="0" w:after="0"/>
      </w:pPr>
      <w:r>
        <w:t>Kali Linux</w:t>
      </w:r>
    </w:p>
    <w:p>
      <w:pPr>
        <w:numPr>
          <w:ilvl w:val="3"/>
          <w:numId w:val="900"/>
        </w:numPr>
        <w:spacing w:before="0" w:after="0"/>
      </w:pPr>
      <w:r>
        <w:t>Installation Options</w:t>
      </w:r>
    </w:p>
    <w:p>
      <w:pPr>
        <w:numPr>
          <w:ilvl w:val="3"/>
          <w:numId w:val="900"/>
        </w:numPr>
        <w:spacing w:before="0" w:after="0"/>
      </w:pPr>
      <w:r>
        <w:t>Pre-installed Security Tools</w:t>
      </w:r>
    </w:p>
    <w:p>
      <w:pPr>
        <w:numPr>
          <w:ilvl w:val="3"/>
          <w:numId w:val="900"/>
        </w:numPr>
        <w:spacing w:before="0" w:after="0"/>
      </w:pPr>
      <w:r>
        <w:t>Custom Tool Integration</w:t>
      </w:r>
    </w:p>
    <w:p>
      <w:pPr>
        <w:numPr>
          <w:ilvl w:val="1"/>
          <w:numId w:val="900"/>
        </w:numPr>
        <w:spacing w:before="0" w:after="0"/>
      </w:pPr>
      <w:r>
        <w:t>Network Configuration for Labs</w:t>
      </w:r>
    </w:p>
    <w:p>
      <w:pPr>
        <w:numPr>
          <w:ilvl w:val="2"/>
          <w:numId w:val="900"/>
        </w:numPr>
        <w:spacing w:before="0" w:after="0"/>
      </w:pPr>
      <w:r>
        <w:t>Host-Only Networks</w:t>
      </w:r>
    </w:p>
    <w:p>
      <w:pPr>
        <w:numPr>
          <w:ilvl w:val="2"/>
          <w:numId w:val="900"/>
        </w:numPr>
        <w:spacing w:before="0" w:after="0"/>
      </w:pPr>
      <w:r>
        <w:t>Bridged Networks</w:t>
      </w:r>
    </w:p>
    <w:p>
      <w:pPr>
        <w:numPr>
          <w:ilvl w:val="2"/>
          <w:numId w:val="900"/>
        </w:numPr>
        <w:spacing w:before="0" w:after="0"/>
      </w:pPr>
      <w:r>
        <w:t>NAT Networks</w:t>
      </w:r>
    </w:p>
    <w:p>
      <w:pPr>
        <w:numPr>
          <w:ilvl w:val="2"/>
          <w:numId w:val="900"/>
        </w:numPr>
        <w:spacing w:before="0" w:after="0"/>
      </w:pPr>
      <w:r>
        <w:t>Custom Network Topologies</w:t>
      </w:r>
    </w:p>
    <w:p>
      <w:pPr>
        <w:numPr>
          <w:ilvl w:val="1"/>
          <w:numId w:val="900"/>
        </w:numPr>
        <w:spacing w:before="0" w:after="0"/>
      </w:pPr>
      <w:r>
        <w:t>Lab Environment Security</w:t>
      </w:r>
    </w:p>
    <w:p>
      <w:pPr>
        <w:numPr>
          <w:ilvl w:val="2"/>
          <w:numId w:val="900"/>
        </w:numPr>
        <w:spacing w:before="0" w:after="0"/>
      </w:pPr>
      <w:r>
        <w:t>Isolating Practice Networks</w:t>
      </w:r>
    </w:p>
    <w:p>
      <w:pPr>
        <w:numPr>
          <w:ilvl w:val="2"/>
          <w:numId w:val="900"/>
        </w:numPr>
        <w:spacing w:before="0" w:after="0"/>
      </w:pPr>
      <w:r>
        <w:t>Preventing Accidental Exposure</w:t>
      </w:r>
    </w:p>
    <w:p>
      <w:pPr>
        <w:numPr>
          <w:ilvl w:val="2"/>
          <w:numId w:val="900"/>
        </w:numPr>
        <w:spacing w:before="0" w:after="0"/>
      </w:pPr>
      <w:r>
        <w:t>Backup and Recovery Procedures</w:t>
      </w:r>
    </w:p>
    <w:p>
      <w:pPr>
        <w:pStyle w:val="Heading1"/>
      </w:pPr>
      <w:r>
        <w:t>Python Programming Fundamentals</w:t>
      </w:r>
    </w:p>
    <w:p>
      <w:pPr>
        <w:numPr>
          <w:ilvl w:val="0"/>
          <w:numId w:val="900"/>
        </w:numPr>
        <w:spacing w:before="0" w:after="0"/>
      </w:pPr>
      <w:r>
        <w:t>Basic Syntax and Data Types</w:t>
      </w:r>
    </w:p>
    <w:p>
      <w:pPr>
        <w:numPr>
          <w:ilvl w:val="1"/>
          <w:numId w:val="900"/>
        </w:numPr>
        <w:spacing w:before="0" w:after="0"/>
      </w:pPr>
      <w:r>
        <w:t>Python Syntax Overview</w:t>
      </w:r>
    </w:p>
    <w:p>
      <w:pPr>
        <w:numPr>
          <w:ilvl w:val="2"/>
          <w:numId w:val="900"/>
        </w:numPr>
        <w:spacing w:before="0" w:after="0"/>
      </w:pPr>
      <w:r>
        <w:t>Indentation and Code Structure</w:t>
      </w:r>
    </w:p>
    <w:p>
      <w:pPr>
        <w:numPr>
          <w:ilvl w:val="2"/>
          <w:numId w:val="900"/>
        </w:numPr>
        <w:spacing w:before="0" w:after="0"/>
      </w:pPr>
      <w:r>
        <w:t>Statement Termination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Variables and Assignments</w:t>
      </w:r>
    </w:p>
    <w:p>
      <w:pPr>
        <w:numPr>
          <w:ilvl w:val="2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Dynamic Typing</w:t>
      </w:r>
    </w:p>
    <w:p>
      <w:pPr>
        <w:numPr>
          <w:ilvl w:val="2"/>
          <w:numId w:val="900"/>
        </w:numPr>
        <w:spacing w:before="0" w:after="0"/>
      </w:pPr>
      <w:r>
        <w:t>Multiple Assignments</w:t>
      </w:r>
    </w:p>
    <w:p>
      <w:pPr>
        <w:numPr>
          <w:ilvl w:val="1"/>
          <w:numId w:val="900"/>
        </w:numPr>
        <w:spacing w:before="0" w:after="0"/>
      </w:pPr>
      <w:r>
        <w:t>Numeric Data Types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Floating Point Numbers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2"/>
          <w:numId w:val="900"/>
        </w:numPr>
        <w:spacing w:before="0" w:after="0"/>
      </w:pPr>
      <w:r>
        <w:t>Numeric Operations</w:t>
      </w:r>
    </w:p>
    <w:p>
      <w:pPr>
        <w:numPr>
          <w:ilvl w:val="1"/>
          <w:numId w:val="900"/>
        </w:numPr>
        <w:spacing w:before="0" w:after="0"/>
      </w:pPr>
      <w:r>
        <w:t>String Data Type</w:t>
      </w:r>
    </w:p>
    <w:p>
      <w:pPr>
        <w:numPr>
          <w:ilvl w:val="2"/>
          <w:numId w:val="900"/>
        </w:numPr>
        <w:spacing w:before="0" w:after="0"/>
      </w:pPr>
      <w:r>
        <w:t>String Creation and Literals</w:t>
      </w:r>
    </w:p>
    <w:p>
      <w:pPr>
        <w:numPr>
          <w:ilvl w:val="2"/>
          <w:numId w:val="900"/>
        </w:numPr>
        <w:spacing w:before="0" w:after="0"/>
      </w:pPr>
      <w:r>
        <w:t>String Methods and Operations</w:t>
      </w:r>
    </w:p>
    <w:p>
      <w:pPr>
        <w:numPr>
          <w:ilvl w:val="2"/>
          <w:numId w:val="900"/>
        </w:numPr>
        <w:spacing w:before="0" w:after="0"/>
      </w:pPr>
      <w:r>
        <w:t>String Formatting Techniques</w:t>
      </w:r>
    </w:p>
    <w:p>
      <w:pPr>
        <w:numPr>
          <w:ilvl w:val="2"/>
          <w:numId w:val="900"/>
        </w:numPr>
        <w:spacing w:before="0" w:after="0"/>
      </w:pPr>
      <w:r>
        <w:t>Regular Expressions with Strings</w:t>
      </w:r>
    </w:p>
    <w:p>
      <w:pPr>
        <w:numPr>
          <w:ilvl w:val="1"/>
          <w:numId w:val="900"/>
        </w:numPr>
        <w:spacing w:before="0" w:after="0"/>
      </w:pPr>
      <w:r>
        <w:t>Boolean Data Type</w:t>
      </w:r>
    </w:p>
    <w:p>
      <w:pPr>
        <w:numPr>
          <w:ilvl w:val="2"/>
          <w:numId w:val="900"/>
        </w:numPr>
        <w:spacing w:before="0" w:after="0"/>
      </w:pPr>
      <w:r>
        <w:t>Boolean Values and Operations</w:t>
      </w:r>
    </w:p>
    <w:p>
      <w:pPr>
        <w:numPr>
          <w:ilvl w:val="2"/>
          <w:numId w:val="900"/>
        </w:numPr>
        <w:spacing w:before="0" w:after="0"/>
      </w:pPr>
      <w:r>
        <w:t>Truthiness and Falsiness</w:t>
      </w:r>
    </w:p>
    <w:p>
      <w:pPr>
        <w:numPr>
          <w:ilvl w:val="2"/>
          <w:numId w:val="900"/>
        </w:numPr>
        <w:spacing w:before="0" w:after="0"/>
      </w:pPr>
      <w:r>
        <w:t>Boolean Context in Control Flow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Docstrings and Documentation</w:t>
      </w:r>
    </w:p>
    <w:p>
      <w:pPr>
        <w:numPr>
          <w:ilvl w:val="0"/>
          <w:numId w:val="900"/>
        </w:numPr>
        <w:spacing w:before="0" w:after="0"/>
      </w:pPr>
      <w:r>
        <w:t>Data Structures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List Creation and Initialization</w:t>
      </w:r>
    </w:p>
    <w:p>
      <w:pPr>
        <w:numPr>
          <w:ilvl w:val="2"/>
          <w:numId w:val="900"/>
        </w:numPr>
        <w:spacing w:before="0" w:after="0"/>
      </w:pPr>
      <w:r>
        <w:t>Indexing and Slicing</w:t>
      </w:r>
    </w:p>
    <w:p>
      <w:pPr>
        <w:numPr>
          <w:ilvl w:val="2"/>
          <w:numId w:val="900"/>
        </w:numPr>
        <w:spacing w:before="0" w:after="0"/>
      </w:pPr>
      <w:r>
        <w:t>List Methods and Operations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Tuple Creation and Properties</w:t>
      </w:r>
    </w:p>
    <w:p>
      <w:pPr>
        <w:numPr>
          <w:ilvl w:val="2"/>
          <w:numId w:val="900"/>
        </w:numPr>
        <w:spacing w:before="0" w:after="0"/>
      </w:pPr>
      <w:r>
        <w:t>Immutability Characteristics</w:t>
      </w:r>
    </w:p>
    <w:p>
      <w:pPr>
        <w:numPr>
          <w:ilvl w:val="2"/>
          <w:numId w:val="900"/>
        </w:numPr>
        <w:spacing w:before="0" w:after="0"/>
      </w:pPr>
      <w:r>
        <w:t>Tuple Operations and Methods</w:t>
      </w:r>
    </w:p>
    <w:p>
      <w:pPr>
        <w:numPr>
          <w:ilvl w:val="2"/>
          <w:numId w:val="900"/>
        </w:numPr>
        <w:spacing w:before="0" w:after="0"/>
      </w:pPr>
      <w:r>
        <w:t>Tuple Unpacking</w:t>
      </w:r>
    </w:p>
    <w:p>
      <w:pPr>
        <w:numPr>
          <w:ilvl w:val="1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Dictionary Creation and Structure</w:t>
      </w:r>
    </w:p>
    <w:p>
      <w:pPr>
        <w:numPr>
          <w:ilvl w:val="2"/>
          <w:numId w:val="900"/>
        </w:numPr>
        <w:spacing w:before="0" w:after="0"/>
      </w:pPr>
      <w:r>
        <w:t>Key-Value Pair Operations</w:t>
      </w:r>
    </w:p>
    <w:p>
      <w:pPr>
        <w:numPr>
          <w:ilvl w:val="2"/>
          <w:numId w:val="900"/>
        </w:numPr>
        <w:spacing w:before="0" w:after="0"/>
      </w:pPr>
      <w:r>
        <w:t>Dictionary Methods</w:t>
      </w:r>
    </w:p>
    <w:p>
      <w:pPr>
        <w:numPr>
          <w:ilvl w:val="2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 Creation and Properties</w:t>
      </w:r>
    </w:p>
    <w:p>
      <w:pPr>
        <w:numPr>
          <w:ilvl w:val="2"/>
          <w:numId w:val="900"/>
        </w:numPr>
        <w:spacing w:before="0" w:after="0"/>
      </w:pPr>
      <w:r>
        <w:t>Set Operations and Methods</w:t>
      </w:r>
    </w:p>
    <w:p>
      <w:pPr>
        <w:numPr>
          <w:ilvl w:val="2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Frozen Sets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elif Statements</w:t>
      </w:r>
    </w:p>
    <w:p>
      <w:pPr>
        <w:numPr>
          <w:ilvl w:val="2"/>
          <w:numId w:val="900"/>
        </w:numPr>
        <w:spacing w:before="0" w:after="0"/>
      </w:pPr>
      <w:r>
        <w:t>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Ternary Operators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Iterating Over Sequences</w:t>
      </w:r>
    </w:p>
    <w:p>
      <w:pPr>
        <w:numPr>
          <w:ilvl w:val="3"/>
          <w:numId w:val="900"/>
        </w:numPr>
        <w:spacing w:before="0" w:after="0"/>
      </w:pPr>
      <w:r>
        <w:t>Range Function Usage</w:t>
      </w:r>
    </w:p>
    <w:p>
      <w:pPr>
        <w:numPr>
          <w:ilvl w:val="3"/>
          <w:numId w:val="900"/>
        </w:numPr>
        <w:spacing w:before="0" w:after="0"/>
      </w:pPr>
      <w:r>
        <w:t>Enumerate and Zip Functions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Loop Conditions</w:t>
      </w:r>
    </w:p>
    <w:p>
      <w:pPr>
        <w:numPr>
          <w:ilvl w:val="3"/>
          <w:numId w:val="900"/>
        </w:numPr>
        <w:spacing w:before="0" w:after="0"/>
      </w:pPr>
      <w:r>
        <w:t>Infinite Loops and Prevention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continue Statement</w:t>
      </w:r>
    </w:p>
    <w:p>
      <w:pPr>
        <w:numPr>
          <w:ilvl w:val="3"/>
          <w:numId w:val="900"/>
        </w:numPr>
        <w:spacing w:before="0" w:after="0"/>
      </w:pPr>
      <w:r>
        <w:t>else Clause in Loops</w:t>
      </w:r>
    </w:p>
    <w:p>
      <w:pPr>
        <w:numPr>
          <w:ilvl w:val="0"/>
          <w:numId w:val="900"/>
        </w:numPr>
        <w:spacing w:before="0" w:after="0"/>
      </w:pPr>
      <w:r>
        <w:t>Functions and Modularity</w:t>
      </w:r>
    </w:p>
    <w:p>
      <w:pPr>
        <w:numPr>
          <w:ilvl w:val="1"/>
          <w:numId w:val="900"/>
        </w:numPr>
        <w:spacing w:before="0" w:after="0"/>
      </w:pPr>
      <w:r>
        <w:t>Function Definition and Calling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Return Statements</w:t>
      </w:r>
    </w:p>
    <w:p>
      <w:pPr>
        <w:numPr>
          <w:ilvl w:val="1"/>
          <w:numId w:val="900"/>
        </w:numPr>
        <w:spacing w:before="0" w:after="0"/>
      </w:pPr>
      <w:r>
        <w:t>Advanced Function Concepts</w:t>
      </w:r>
    </w:p>
    <w:p>
      <w:pPr>
        <w:numPr>
          <w:ilvl w:val="2"/>
          <w:numId w:val="900"/>
        </w:numPr>
        <w:spacing w:before="0" w:after="0"/>
      </w:pPr>
      <w:r>
        <w:t>Default Arguments</w:t>
      </w:r>
    </w:p>
    <w:p>
      <w:pPr>
        <w:numPr>
          <w:ilvl w:val="2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1"/>
          <w:numId w:val="900"/>
        </w:numPr>
        <w:spacing w:before="0" w:after="0"/>
      </w:pPr>
      <w:r>
        <w:t>Variable Scope and Lifetime</w:t>
      </w:r>
    </w:p>
    <w:p>
      <w:pPr>
        <w:numPr>
          <w:ilvl w:val="2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Nonlocal Scope</w:t>
      </w:r>
    </w:p>
    <w:p>
      <w:pPr>
        <w:numPr>
          <w:ilvl w:val="2"/>
          <w:numId w:val="900"/>
        </w:numPr>
        <w:spacing w:before="0" w:after="0"/>
      </w:pPr>
      <w:r>
        <w:t>LEGB Rule</w:t>
      </w:r>
    </w:p>
    <w:p>
      <w:pPr>
        <w:numPr>
          <w:ilvl w:val="0"/>
          <w:numId w:val="900"/>
        </w:numPr>
        <w:spacing w:before="0" w:after="0"/>
      </w:pPr>
      <w:r>
        <w:t>File Input and Output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Opening and Closing Files</w:t>
      </w:r>
    </w:p>
    <w:p>
      <w:pPr>
        <w:numPr>
          <w:ilvl w:val="2"/>
          <w:numId w:val="900"/>
        </w:numPr>
        <w:spacing w:before="0" w:after="0"/>
      </w:pPr>
      <w:r>
        <w:t>File Modes and Permissions</w:t>
      </w:r>
    </w:p>
    <w:p>
      <w:pPr>
        <w:numPr>
          <w:ilvl w:val="2"/>
          <w:numId w:val="900"/>
        </w:numPr>
        <w:spacing w:before="0" w:after="0"/>
      </w:pPr>
      <w:r>
        <w:t>Context Managers and with Statement</w:t>
      </w:r>
    </w:p>
    <w:p>
      <w:pPr>
        <w:numPr>
          <w:ilvl w:val="1"/>
          <w:numId w:val="900"/>
        </w:numPr>
        <w:spacing w:before="0" w:after="0"/>
      </w:pPr>
      <w:r>
        <w:t>Reading from Files</w:t>
      </w:r>
    </w:p>
    <w:p>
      <w:pPr>
        <w:numPr>
          <w:ilvl w:val="2"/>
          <w:numId w:val="900"/>
        </w:numPr>
        <w:spacing w:before="0" w:after="0"/>
      </w:pPr>
      <w:r>
        <w:t>Reading Methods</w:t>
      </w:r>
    </w:p>
    <w:p>
      <w:pPr>
        <w:numPr>
          <w:ilvl w:val="2"/>
          <w:numId w:val="900"/>
        </w:numPr>
        <w:spacing w:before="0" w:after="0"/>
      </w:pPr>
      <w:r>
        <w:t>Line-by-Line Processing</w:t>
      </w:r>
    </w:p>
    <w:p>
      <w:pPr>
        <w:numPr>
          <w:ilvl w:val="2"/>
          <w:numId w:val="900"/>
        </w:numPr>
        <w:spacing w:before="0" w:after="0"/>
      </w:pPr>
      <w:r>
        <w:t>Binary File Reading</w:t>
      </w:r>
    </w:p>
    <w:p>
      <w:pPr>
        <w:numPr>
          <w:ilvl w:val="1"/>
          <w:numId w:val="900"/>
        </w:numPr>
        <w:spacing w:before="0" w:after="0"/>
      </w:pPr>
      <w:r>
        <w:t>Writing to Files</w:t>
      </w:r>
    </w:p>
    <w:p>
      <w:pPr>
        <w:numPr>
          <w:ilvl w:val="2"/>
          <w:numId w:val="900"/>
        </w:numPr>
        <w:spacing w:before="0" w:after="0"/>
      </w:pPr>
      <w:r>
        <w:t>Writing Methods</w:t>
      </w:r>
    </w:p>
    <w:p>
      <w:pPr>
        <w:numPr>
          <w:ilvl w:val="2"/>
          <w:numId w:val="900"/>
        </w:numPr>
        <w:spacing w:before="0" w:after="0"/>
      </w:pPr>
      <w:r>
        <w:t>Appending to Files</w:t>
      </w:r>
    </w:p>
    <w:p>
      <w:pPr>
        <w:numPr>
          <w:ilvl w:val="2"/>
          <w:numId w:val="900"/>
        </w:numPr>
        <w:spacing w:before="0" w:after="0"/>
      </w:pPr>
      <w:r>
        <w:t>Binary File Writing</w:t>
      </w:r>
    </w:p>
    <w:p>
      <w:pPr>
        <w:numPr>
          <w:ilvl w:val="1"/>
          <w:numId w:val="900"/>
        </w:numPr>
        <w:spacing w:before="0" w:after="0"/>
      </w:pPr>
      <w:r>
        <w:t>File Path Management</w:t>
      </w:r>
    </w:p>
    <w:p>
      <w:pPr>
        <w:numPr>
          <w:ilvl w:val="2"/>
          <w:numId w:val="900"/>
        </w:numPr>
        <w:spacing w:before="0" w:after="0"/>
      </w:pPr>
      <w:r>
        <w:t>os Module for Path Operations</w:t>
      </w:r>
    </w:p>
    <w:p>
      <w:pPr>
        <w:numPr>
          <w:ilvl w:val="2"/>
          <w:numId w:val="900"/>
        </w:numPr>
        <w:spacing w:before="0" w:after="0"/>
      </w:pPr>
      <w:r>
        <w:t>pathlib Module for Modern Path Handling</w:t>
      </w:r>
    </w:p>
    <w:p>
      <w:pPr>
        <w:numPr>
          <w:ilvl w:val="2"/>
          <w:numId w:val="900"/>
        </w:numPr>
        <w:spacing w:before="0" w:after="0"/>
      </w:pPr>
      <w:r>
        <w:t>Cross-Platform Path Compatibility</w:t>
      </w:r>
    </w:p>
    <w:p>
      <w:pPr>
        <w:numPr>
          <w:ilvl w:val="0"/>
          <w:numId w:val="900"/>
        </w:numPr>
        <w:spacing w:before="0" w:after="0"/>
      </w:pPr>
      <w:r>
        <w:t>Modules and Packages</w:t>
      </w:r>
    </w:p>
    <w:p>
      <w:pPr>
        <w:numPr>
          <w:ilvl w:val="1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Standard Library Modules</w:t>
      </w:r>
    </w:p>
    <w:p>
      <w:pPr>
        <w:numPr>
          <w:ilvl w:val="2"/>
          <w:numId w:val="900"/>
        </w:numPr>
        <w:spacing w:before="0" w:after="0"/>
      </w:pPr>
      <w:r>
        <w:t>Third-Party Module Installation</w:t>
      </w:r>
    </w:p>
    <w:p>
      <w:pPr>
        <w:numPr>
          <w:ilvl w:val="2"/>
          <w:numId w:val="900"/>
        </w:numPr>
        <w:spacing w:before="0" w:after="0"/>
      </w:pPr>
      <w:r>
        <w:t>Module Search Path</w:t>
      </w:r>
    </w:p>
    <w:p>
      <w:pPr>
        <w:numPr>
          <w:ilvl w:val="1"/>
          <w:numId w:val="900"/>
        </w:numPr>
        <w:spacing w:before="0" w:after="0"/>
      </w:pPr>
      <w:r>
        <w:t>Creating Custom Modules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Module Documentation</w:t>
      </w:r>
    </w:p>
    <w:p>
      <w:pPr>
        <w:numPr>
          <w:ilvl w:val="2"/>
          <w:numId w:val="900"/>
        </w:numPr>
        <w:spacing w:before="0" w:after="0"/>
      </w:pPr>
      <w:r>
        <w:t>Module Testing</w:t>
      </w:r>
    </w:p>
    <w:p>
      <w:pPr>
        <w:numPr>
          <w:ilvl w:val="1"/>
          <w:numId w:val="900"/>
        </w:numPr>
        <w:spacing w:before="0" w:after="0"/>
      </w:pPr>
      <w:r>
        <w:t>Package Organization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init.py Files</w:t>
      </w:r>
    </w:p>
    <w:p>
      <w:pPr>
        <w:numPr>
          <w:ilvl w:val="2"/>
          <w:numId w:val="900"/>
        </w:numPr>
        <w:spacing w:before="0" w:after="0"/>
      </w:pPr>
      <w:r>
        <w:t>Subpackages</w:t>
      </w:r>
    </w:p>
    <w:p>
      <w:pPr>
        <w:numPr>
          <w:ilvl w:val="2"/>
          <w:numId w:val="900"/>
        </w:numPr>
        <w:spacing w:before="0" w:after="0"/>
      </w:pPr>
      <w:r>
        <w:t>Package Distribution</w:t>
      </w:r>
    </w:p>
    <w:p>
      <w:pPr>
        <w:numPr>
          <w:ilvl w:val="0"/>
          <w:numId w:val="900"/>
        </w:numPr>
        <w:spacing w:before="0" w:after="0"/>
      </w:pPr>
      <w:r>
        <w:t>Error and Exception Handling</w:t>
      </w:r>
    </w:p>
    <w:p>
      <w:pPr>
        <w:numPr>
          <w:ilvl w:val="1"/>
          <w:numId w:val="900"/>
        </w:numPr>
        <w:spacing w:before="0" w:after="0"/>
      </w:pPr>
      <w:r>
        <w:t>Exception Handling Mechanisms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except Clause Variations</w:t>
      </w:r>
    </w:p>
    <w:p>
      <w:pPr>
        <w:numPr>
          <w:ilvl w:val="2"/>
          <w:numId w:val="900"/>
        </w:numPr>
        <w:spacing w:before="0" w:after="0"/>
      </w:pPr>
      <w:r>
        <w:t>finally Blocks</w:t>
      </w:r>
    </w:p>
    <w:p>
      <w:pPr>
        <w:numPr>
          <w:ilvl w:val="2"/>
          <w:numId w:val="900"/>
        </w:numPr>
        <w:spacing w:before="0" w:after="0"/>
      </w:pPr>
      <w:r>
        <w:t>else Clause in Exception Handling</w:t>
      </w:r>
    </w:p>
    <w:p>
      <w:pPr>
        <w:numPr>
          <w:ilvl w:val="1"/>
          <w:numId w:val="900"/>
        </w:numPr>
        <w:spacing w:before="0" w:after="0"/>
      </w:pPr>
      <w:r>
        <w:t>Exception Types and Hierarchy</w:t>
      </w:r>
    </w:p>
    <w:p>
      <w:pPr>
        <w:numPr>
          <w:ilvl w:val="2"/>
          <w:numId w:val="900"/>
        </w:numPr>
        <w:spacing w:before="0" w:after="0"/>
      </w:pPr>
      <w:r>
        <w:t>Built-in Exception Types</w:t>
      </w:r>
    </w:p>
    <w:p>
      <w:pPr>
        <w:numPr>
          <w:ilvl w:val="2"/>
          <w:numId w:val="900"/>
        </w:numPr>
        <w:spacing w:before="0" w:after="0"/>
      </w:pPr>
      <w:r>
        <w:t>Custom Exception Classes</w:t>
      </w:r>
    </w:p>
    <w:p>
      <w:pPr>
        <w:numPr>
          <w:ilvl w:val="2"/>
          <w:numId w:val="900"/>
        </w:numPr>
        <w:spacing w:before="0" w:after="0"/>
      </w:pPr>
      <w:r>
        <w:t>Exception Inheritance</w:t>
      </w:r>
    </w:p>
    <w:p>
      <w:pPr>
        <w:numPr>
          <w:ilvl w:val="1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Raising Exceptions</w:t>
      </w:r>
    </w:p>
    <w:p>
      <w:pPr>
        <w:numPr>
          <w:ilvl w:val="2"/>
          <w:numId w:val="900"/>
        </w:numPr>
        <w:spacing w:before="0" w:after="0"/>
      </w:pPr>
      <w:r>
        <w:t>Re-raising Exceptions</w:t>
      </w:r>
    </w:p>
    <w:p>
      <w:pPr>
        <w:numPr>
          <w:ilvl w:val="2"/>
          <w:numId w:val="900"/>
        </w:numPr>
        <w:spacing w:before="0" w:after="0"/>
      </w:pPr>
      <w:r>
        <w:t>Exception Chaining</w:t>
      </w:r>
    </w:p>
    <w:p>
      <w:pPr>
        <w:numPr>
          <w:ilvl w:val="1"/>
          <w:numId w:val="900"/>
        </w:numPr>
        <w:spacing w:before="0" w:after="0"/>
      </w:pPr>
      <w:r>
        <w:t>Debugging and Assertions</w:t>
      </w:r>
    </w:p>
    <w:p>
      <w:pPr>
        <w:numPr>
          <w:ilvl w:val="2"/>
          <w:numId w:val="900"/>
        </w:numPr>
        <w:spacing w:before="0" w:after="0"/>
      </w:pPr>
      <w:r>
        <w:t>Using Assertions</w:t>
      </w:r>
    </w:p>
    <w:p>
      <w:pPr>
        <w:numPr>
          <w:ilvl w:val="2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Logging for Error Tracking</w:t>
      </w:r>
    </w:p>
    <w:p>
      <w:pPr>
        <w:pStyle w:val="Heading1"/>
      </w:pPr>
      <w:r>
        <w:t>Core Networking with Python</w:t>
      </w:r>
    </w:p>
    <w:p>
      <w:pPr>
        <w:numPr>
          <w:ilvl w:val="0"/>
          <w:numId w:val="900"/>
        </w:numPr>
        <w:spacing w:before="0" w:after="0"/>
      </w:pPr>
      <w:r>
        <w:t>Socket Programming Fundamentals</w:t>
      </w:r>
    </w:p>
    <w:p>
      <w:pPr>
        <w:numPr>
          <w:ilvl w:val="1"/>
          <w:numId w:val="900"/>
        </w:numPr>
        <w:spacing w:before="0" w:after="0"/>
      </w:pPr>
      <w:r>
        <w:t>Understanding Network Sockets</w:t>
      </w:r>
    </w:p>
    <w:p>
      <w:pPr>
        <w:numPr>
          <w:ilvl w:val="2"/>
          <w:numId w:val="900"/>
        </w:numPr>
        <w:spacing w:before="0" w:after="0"/>
      </w:pPr>
      <w:r>
        <w:t>Socket Concepts and Types</w:t>
      </w:r>
    </w:p>
    <w:p>
      <w:pPr>
        <w:numPr>
          <w:ilvl w:val="2"/>
          <w:numId w:val="900"/>
        </w:numPr>
        <w:spacing w:before="0" w:after="0"/>
      </w:pPr>
      <w:r>
        <w:t>Socket Addressing Schemes</w:t>
      </w:r>
    </w:p>
    <w:p>
      <w:pPr>
        <w:numPr>
          <w:ilvl w:val="2"/>
          <w:numId w:val="900"/>
        </w:numPr>
        <w:spacing w:before="0" w:after="0"/>
      </w:pPr>
      <w:r>
        <w:t>Protocol Families</w:t>
      </w:r>
    </w:p>
    <w:p>
      <w:pPr>
        <w:numPr>
          <w:ilvl w:val="1"/>
          <w:numId w:val="900"/>
        </w:numPr>
        <w:spacing w:before="0" w:after="0"/>
      </w:pPr>
      <w:r>
        <w:t>TCP Socket Programming</w:t>
      </w:r>
    </w:p>
    <w:p>
      <w:pPr>
        <w:numPr>
          <w:ilvl w:val="2"/>
          <w:numId w:val="900"/>
        </w:numPr>
        <w:spacing w:before="0" w:after="0"/>
      </w:pPr>
      <w:r>
        <w:t>TCP Socket Creation</w:t>
      </w:r>
    </w:p>
    <w:p>
      <w:pPr>
        <w:numPr>
          <w:ilvl w:val="2"/>
          <w:numId w:val="900"/>
        </w:numPr>
        <w:spacing w:before="0" w:after="0"/>
      </w:pPr>
      <w:r>
        <w:t>TCP Client Implementation</w:t>
      </w:r>
    </w:p>
    <w:p>
      <w:pPr>
        <w:numPr>
          <w:ilvl w:val="2"/>
          <w:numId w:val="900"/>
        </w:numPr>
        <w:spacing w:before="0" w:after="0"/>
      </w:pPr>
      <w:r>
        <w:t>TCP Server Implementation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Error Handling in TCP</w:t>
      </w:r>
    </w:p>
    <w:p>
      <w:pPr>
        <w:numPr>
          <w:ilvl w:val="1"/>
          <w:numId w:val="900"/>
        </w:numPr>
        <w:spacing w:before="0" w:after="0"/>
      </w:pPr>
      <w:r>
        <w:t>UDP Socket Programming</w:t>
      </w:r>
    </w:p>
    <w:p>
      <w:pPr>
        <w:numPr>
          <w:ilvl w:val="2"/>
          <w:numId w:val="900"/>
        </w:numPr>
        <w:spacing w:before="0" w:after="0"/>
      </w:pPr>
      <w:r>
        <w:t>UDP Socket Creation</w:t>
      </w:r>
    </w:p>
    <w:p>
      <w:pPr>
        <w:numPr>
          <w:ilvl w:val="2"/>
          <w:numId w:val="900"/>
        </w:numPr>
        <w:spacing w:before="0" w:after="0"/>
      </w:pPr>
      <w:r>
        <w:t>UDP Client Implementation</w:t>
      </w:r>
    </w:p>
    <w:p>
      <w:pPr>
        <w:numPr>
          <w:ilvl w:val="2"/>
          <w:numId w:val="900"/>
        </w:numPr>
        <w:spacing w:before="0" w:after="0"/>
      </w:pPr>
      <w:r>
        <w:t>UDP Server Implementation</w:t>
      </w:r>
    </w:p>
    <w:p>
      <w:pPr>
        <w:numPr>
          <w:ilvl w:val="2"/>
          <w:numId w:val="900"/>
        </w:numPr>
        <w:spacing w:before="0" w:after="0"/>
      </w:pPr>
      <w:r>
        <w:t>Connectionless Communication</w:t>
      </w:r>
    </w:p>
    <w:p>
      <w:pPr>
        <w:numPr>
          <w:ilvl w:val="2"/>
          <w:numId w:val="900"/>
        </w:numPr>
        <w:spacing w:before="0" w:after="0"/>
      </w:pPr>
      <w:r>
        <w:t>UDP vs TCP Considerations</w:t>
      </w:r>
    </w:p>
    <w:p>
      <w:pPr>
        <w:numPr>
          <w:ilvl w:val="0"/>
          <w:numId w:val="900"/>
        </w:numPr>
        <w:spacing w:before="0" w:after="0"/>
      </w:pPr>
      <w:r>
        <w:t>Network Data Handling</w:t>
      </w:r>
    </w:p>
    <w:p>
      <w:pPr>
        <w:numPr>
          <w:ilvl w:val="1"/>
          <w:numId w:val="900"/>
        </w:numPr>
        <w:spacing w:before="0" w:after="0"/>
      </w:pPr>
      <w:r>
        <w:t>Data Transmission Mechanics</w:t>
      </w:r>
    </w:p>
    <w:p>
      <w:pPr>
        <w:numPr>
          <w:ilvl w:val="2"/>
          <w:numId w:val="900"/>
        </w:numPr>
        <w:spacing w:before="0" w:after="0"/>
      </w:pPr>
      <w:r>
        <w:t>send and recv Methods</w:t>
      </w:r>
    </w:p>
    <w:p>
      <w:pPr>
        <w:numPr>
          <w:ilvl w:val="2"/>
          <w:numId w:val="900"/>
        </w:numPr>
        <w:spacing w:before="0" w:after="0"/>
      </w:pPr>
      <w:r>
        <w:t>sendall and recvall Patterns</w:t>
      </w:r>
    </w:p>
    <w:p>
      <w:pPr>
        <w:numPr>
          <w:ilvl w:val="2"/>
          <w:numId w:val="900"/>
        </w:numPr>
        <w:spacing w:before="0" w:after="0"/>
      </w:pPr>
      <w:r>
        <w:t>Handling Partial Transmissions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Data Encoding and Decoding</w:t>
      </w:r>
    </w:p>
    <w:p>
      <w:pPr>
        <w:numPr>
          <w:ilvl w:val="2"/>
          <w:numId w:val="900"/>
        </w:numPr>
        <w:spacing w:before="0" w:after="0"/>
      </w:pPr>
      <w:r>
        <w:t>Bytes vs Strings in Network Programming</w:t>
      </w:r>
    </w:p>
    <w:p>
      <w:pPr>
        <w:numPr>
          <w:ilvl w:val="2"/>
          <w:numId w:val="900"/>
        </w:numPr>
        <w:spacing w:before="0" w:after="0"/>
      </w:pPr>
      <w:r>
        <w:t>Character Encoding Schemes</w:t>
      </w:r>
    </w:p>
    <w:p>
      <w:pPr>
        <w:numPr>
          <w:ilvl w:val="2"/>
          <w:numId w:val="900"/>
        </w:numPr>
        <w:spacing w:before="0" w:after="0"/>
      </w:pPr>
      <w:r>
        <w:t>Binary Data Handling</w:t>
      </w:r>
    </w:p>
    <w:p>
      <w:pPr>
        <w:numPr>
          <w:ilvl w:val="2"/>
          <w:numId w:val="900"/>
        </w:numPr>
        <w:spacing w:before="0" w:after="0"/>
      </w:pPr>
      <w:r>
        <w:t>Protocol-Specific Encoding</w:t>
      </w:r>
    </w:p>
    <w:p>
      <w:pPr>
        <w:numPr>
          <w:ilvl w:val="0"/>
          <w:numId w:val="900"/>
        </w:numPr>
        <w:spacing w:before="0" w:after="0"/>
      </w:pPr>
      <w:r>
        <w:t>Network Address Management</w:t>
      </w:r>
    </w:p>
    <w:p>
      <w:pPr>
        <w:numPr>
          <w:ilvl w:val="1"/>
          <w:numId w:val="900"/>
        </w:numPr>
        <w:spacing w:before="0" w:after="0"/>
      </w:pPr>
      <w:r>
        <w:t>IP Address Handling</w:t>
      </w:r>
    </w:p>
    <w:p>
      <w:pPr>
        <w:numPr>
          <w:ilvl w:val="2"/>
          <w:numId w:val="900"/>
        </w:numPr>
        <w:spacing w:before="0" w:after="0"/>
      </w:pPr>
      <w:r>
        <w:t>IPv4 Address Structure</w:t>
      </w:r>
    </w:p>
    <w:p>
      <w:pPr>
        <w:numPr>
          <w:ilvl w:val="2"/>
          <w:numId w:val="900"/>
        </w:numPr>
        <w:spacing w:before="0" w:after="0"/>
      </w:pPr>
      <w:r>
        <w:t>IPv6 Address Structure</w:t>
      </w:r>
    </w:p>
    <w:p>
      <w:pPr>
        <w:numPr>
          <w:ilvl w:val="2"/>
          <w:numId w:val="900"/>
        </w:numPr>
        <w:spacing w:before="0" w:after="0"/>
      </w:pPr>
      <w:r>
        <w:t>Address Validation</w:t>
      </w:r>
    </w:p>
    <w:p>
      <w:pPr>
        <w:numPr>
          <w:ilvl w:val="2"/>
          <w:numId w:val="900"/>
        </w:numPr>
        <w:spacing w:before="0" w:after="0"/>
      </w:pPr>
      <w:r>
        <w:t>Address Conversion</w:t>
      </w:r>
    </w:p>
    <w:p>
      <w:pPr>
        <w:numPr>
          <w:ilvl w:val="1"/>
          <w:numId w:val="900"/>
        </w:numPr>
        <w:spacing w:before="0" w:after="0"/>
      </w:pPr>
      <w:r>
        <w:t>Hostname Resolution</w:t>
      </w:r>
    </w:p>
    <w:p>
      <w:pPr>
        <w:numPr>
          <w:ilvl w:val="2"/>
          <w:numId w:val="900"/>
        </w:numPr>
        <w:spacing w:before="0" w:after="0"/>
      </w:pPr>
      <w:r>
        <w:t>DNS Lookup Operations</w:t>
      </w:r>
    </w:p>
    <w:p>
      <w:pPr>
        <w:numPr>
          <w:ilvl w:val="2"/>
          <w:numId w:val="900"/>
        </w:numPr>
        <w:spacing w:before="0" w:after="0"/>
      </w:pPr>
      <w:r>
        <w:t>Forward DNS Resolution</w:t>
      </w:r>
    </w:p>
    <w:p>
      <w:pPr>
        <w:numPr>
          <w:ilvl w:val="2"/>
          <w:numId w:val="900"/>
        </w:numPr>
        <w:spacing w:before="0" w:after="0"/>
      </w:pPr>
      <w:r>
        <w:t>Reverse DNS Resolution</w:t>
      </w:r>
    </w:p>
    <w:p>
      <w:pPr>
        <w:numPr>
          <w:ilvl w:val="2"/>
          <w:numId w:val="900"/>
        </w:numPr>
        <w:spacing w:before="0" w:after="0"/>
      </w:pPr>
      <w:r>
        <w:t>DNS Caching Considerations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2"/>
          <w:numId w:val="900"/>
        </w:numPr>
        <w:spacing w:before="0" w:after="0"/>
      </w:pPr>
      <w:r>
        <w:t>Port Number Ranges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2"/>
          <w:numId w:val="900"/>
        </w:numPr>
        <w:spacing w:before="0" w:after="0"/>
      </w:pPr>
      <w:r>
        <w:t>Dynamic Port Allocation</w:t>
      </w:r>
    </w:p>
    <w:p>
      <w:pPr>
        <w:numPr>
          <w:ilvl w:val="2"/>
          <w:numId w:val="900"/>
        </w:numPr>
        <w:spacing w:before="0" w:after="0"/>
      </w:pPr>
      <w:r>
        <w:t>Port Scanning Considerations</w:t>
      </w:r>
    </w:p>
    <w:p>
      <w:pPr>
        <w:pStyle w:val="Heading1"/>
      </w:pPr>
      <w:r>
        <w:t>Reconnaissance and Information Gathering</w:t>
      </w:r>
    </w:p>
    <w:p>
      <w:pPr>
        <w:numPr>
          <w:ilvl w:val="0"/>
          <w:numId w:val="900"/>
        </w:numPr>
        <w:spacing w:before="0" w:after="0"/>
      </w:pPr>
      <w:r>
        <w:t>Passive Reconnaissance Techniques</w:t>
      </w:r>
    </w:p>
    <w:p>
      <w:pPr>
        <w:numPr>
          <w:ilvl w:val="1"/>
          <w:numId w:val="900"/>
        </w:numPr>
        <w:spacing w:before="0" w:after="0"/>
      </w:pPr>
      <w:r>
        <w:t>Domain Intelligence Gathering</w:t>
      </w:r>
    </w:p>
    <w:p>
      <w:pPr>
        <w:numPr>
          <w:ilvl w:val="2"/>
          <w:numId w:val="900"/>
        </w:numPr>
        <w:spacing w:before="0" w:after="0"/>
      </w:pPr>
      <w:r>
        <w:t>Domain and Subdomain Enumeration</w:t>
      </w:r>
    </w:p>
    <w:p>
      <w:pPr>
        <w:numPr>
          <w:ilvl w:val="2"/>
          <w:numId w:val="900"/>
        </w:numPr>
        <w:spacing w:before="0" w:after="0"/>
      </w:pPr>
      <w:r>
        <w:t>DNS Record Analysis</w:t>
      </w:r>
    </w:p>
    <w:p>
      <w:pPr>
        <w:numPr>
          <w:ilvl w:val="3"/>
          <w:numId w:val="900"/>
        </w:numPr>
        <w:spacing w:before="0" w:after="0"/>
      </w:pPr>
      <w:r>
        <w:t>A and AAAA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DNS Zone Transfer Attempts</w:t>
      </w:r>
    </w:p>
    <w:p>
      <w:pPr>
        <w:numPr>
          <w:ilvl w:val="2"/>
          <w:numId w:val="900"/>
        </w:numPr>
        <w:spacing w:before="0" w:after="0"/>
      </w:pPr>
      <w:r>
        <w:t>DNS Brute-Force Techniques</w:t>
      </w:r>
    </w:p>
    <w:p>
      <w:pPr>
        <w:numPr>
          <w:ilvl w:val="1"/>
          <w:numId w:val="900"/>
        </w:numPr>
        <w:spacing w:before="0" w:after="0"/>
      </w:pPr>
      <w:r>
        <w:t>Search Engine Intelligence</w:t>
      </w:r>
    </w:p>
    <w:p>
      <w:pPr>
        <w:numPr>
          <w:ilvl w:val="2"/>
          <w:numId w:val="900"/>
        </w:numPr>
        <w:spacing w:before="0" w:after="0"/>
      </w:pPr>
      <w:r>
        <w:t>Automated Search Engine Queries</w:t>
      </w:r>
    </w:p>
    <w:p>
      <w:pPr>
        <w:numPr>
          <w:ilvl w:val="2"/>
          <w:numId w:val="900"/>
        </w:numPr>
        <w:spacing w:before="0" w:after="0"/>
      </w:pPr>
      <w:r>
        <w:t>Google Dorking Techniques</w:t>
      </w:r>
    </w:p>
    <w:p>
      <w:pPr>
        <w:numPr>
          <w:ilvl w:val="2"/>
          <w:numId w:val="900"/>
        </w:numPr>
        <w:spacing w:before="0" w:after="0"/>
      </w:pPr>
      <w:r>
        <w:t>Search Result Parsing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numPr>
          <w:ilvl w:val="1"/>
          <w:numId w:val="900"/>
        </w:numPr>
        <w:spacing w:before="0" w:after="0"/>
      </w:pPr>
      <w:r>
        <w:t>WHOIS Information Gathering</w:t>
      </w:r>
    </w:p>
    <w:p>
      <w:pPr>
        <w:numPr>
          <w:ilvl w:val="2"/>
          <w:numId w:val="900"/>
        </w:numPr>
        <w:spacing w:before="0" w:after="0"/>
      </w:pPr>
      <w:r>
        <w:t>WHOIS Database Queries</w:t>
      </w:r>
    </w:p>
    <w:p>
      <w:pPr>
        <w:numPr>
          <w:ilvl w:val="2"/>
          <w:numId w:val="900"/>
        </w:numPr>
        <w:spacing w:before="0" w:after="0"/>
      </w:pPr>
      <w:r>
        <w:t>Registration Data Extraction</w:t>
      </w:r>
    </w:p>
    <w:p>
      <w:pPr>
        <w:numPr>
          <w:ilvl w:val="2"/>
          <w:numId w:val="900"/>
        </w:numPr>
        <w:spacing w:before="0" w:after="0"/>
      </w:pPr>
      <w:r>
        <w:t>Historical WHOIS Data</w:t>
      </w:r>
    </w:p>
    <w:p>
      <w:pPr>
        <w:numPr>
          <w:ilvl w:val="2"/>
          <w:numId w:val="900"/>
        </w:numPr>
        <w:spacing w:before="0" w:after="0"/>
      </w:pPr>
      <w:r>
        <w:t>Privacy Protection Detection</w:t>
      </w:r>
    </w:p>
    <w:p>
      <w:pPr>
        <w:numPr>
          <w:ilvl w:val="1"/>
          <w:numId w:val="900"/>
        </w:numPr>
        <w:spacing w:before="0" w:after="0"/>
      </w:pPr>
      <w:r>
        <w:t>Geolocation Intelligence</w:t>
      </w:r>
    </w:p>
    <w:p>
      <w:pPr>
        <w:numPr>
          <w:ilvl w:val="2"/>
          <w:numId w:val="900"/>
        </w:numPr>
        <w:spacing w:before="0" w:after="0"/>
      </w:pPr>
      <w:r>
        <w:t>IP Geolocation Services</w:t>
      </w:r>
    </w:p>
    <w:p>
      <w:pPr>
        <w:numPr>
          <w:ilvl w:val="2"/>
          <w:numId w:val="900"/>
        </w:numPr>
        <w:spacing w:before="0" w:after="0"/>
      </w:pPr>
      <w:r>
        <w:t>Geolocation API Integration</w:t>
      </w:r>
    </w:p>
    <w:p>
      <w:pPr>
        <w:numPr>
          <w:ilvl w:val="2"/>
          <w:numId w:val="900"/>
        </w:numPr>
        <w:spacing w:before="0" w:after="0"/>
      </w:pPr>
      <w:r>
        <w:t>Location Data Analysis</w:t>
      </w:r>
    </w:p>
    <w:p>
      <w:pPr>
        <w:numPr>
          <w:ilvl w:val="2"/>
          <w:numId w:val="900"/>
        </w:numPr>
        <w:spacing w:before="0" w:after="0"/>
      </w:pPr>
      <w:r>
        <w:t>Infrastructure Mapping</w:t>
      </w:r>
    </w:p>
    <w:p>
      <w:pPr>
        <w:numPr>
          <w:ilvl w:val="0"/>
          <w:numId w:val="900"/>
        </w:numPr>
        <w:spacing w:before="0" w:after="0"/>
      </w:pPr>
      <w:r>
        <w:t>Active Reconnaissance Techniques</w:t>
      </w:r>
    </w:p>
    <w:p>
      <w:pPr>
        <w:numPr>
          <w:ilvl w:val="1"/>
          <w:numId w:val="900"/>
        </w:numPr>
        <w:spacing w:before="0" w:after="0"/>
      </w:pPr>
      <w:r>
        <w:t>Port Scanning Implementation</w:t>
      </w:r>
    </w:p>
    <w:p>
      <w:pPr>
        <w:numPr>
          <w:ilvl w:val="2"/>
          <w:numId w:val="900"/>
        </w:numPr>
        <w:spacing w:before="0" w:after="0"/>
      </w:pPr>
      <w:r>
        <w:t>TCP Connect Scanning</w:t>
      </w:r>
    </w:p>
    <w:p>
      <w:pPr>
        <w:numPr>
          <w:ilvl w:val="2"/>
          <w:numId w:val="900"/>
        </w:numPr>
        <w:spacing w:before="0" w:after="0"/>
      </w:pPr>
      <w:r>
        <w:t>SYN Scanning Techniques</w:t>
      </w:r>
    </w:p>
    <w:p>
      <w:pPr>
        <w:numPr>
          <w:ilvl w:val="2"/>
          <w:numId w:val="900"/>
        </w:numPr>
        <w:spacing w:before="0" w:after="0"/>
      </w:pPr>
      <w:r>
        <w:t>UDP Scanning Methods</w:t>
      </w:r>
    </w:p>
    <w:p>
      <w:pPr>
        <w:numPr>
          <w:ilvl w:val="2"/>
          <w:numId w:val="900"/>
        </w:numPr>
        <w:spacing w:before="0" w:after="0"/>
      </w:pPr>
      <w:r>
        <w:t>Stealth Scanning Approaches</w:t>
      </w:r>
    </w:p>
    <w:p>
      <w:pPr>
        <w:numPr>
          <w:ilvl w:val="2"/>
          <w:numId w:val="900"/>
        </w:numPr>
        <w:spacing w:before="0" w:after="0"/>
      </w:pPr>
      <w:r>
        <w:t>Multi-threaded Scanning</w:t>
      </w:r>
    </w:p>
    <w:p>
      <w:pPr>
        <w:numPr>
          <w:ilvl w:val="2"/>
          <w:numId w:val="900"/>
        </w:numPr>
        <w:spacing w:before="0" w:after="0"/>
      </w:pPr>
      <w:r>
        <w:t>Scan Result Analysis</w:t>
      </w:r>
    </w:p>
    <w:p>
      <w:pPr>
        <w:numPr>
          <w:ilvl w:val="1"/>
          <w:numId w:val="900"/>
        </w:numPr>
        <w:spacing w:before="0" w:after="0"/>
      </w:pPr>
      <w:r>
        <w:t>Service Detection and Enumeration</w:t>
      </w:r>
    </w:p>
    <w:p>
      <w:pPr>
        <w:numPr>
          <w:ilvl w:val="2"/>
          <w:numId w:val="900"/>
        </w:numPr>
        <w:spacing w:before="0" w:after="0"/>
      </w:pPr>
      <w:r>
        <w:t>Banner Grabbing Techniques</w:t>
      </w:r>
    </w:p>
    <w:p>
      <w:pPr>
        <w:numPr>
          <w:ilvl w:val="2"/>
          <w:numId w:val="900"/>
        </w:numPr>
        <w:spacing w:before="0" w:after="0"/>
      </w:pPr>
      <w:r>
        <w:t>Service Version Detection</w:t>
      </w:r>
    </w:p>
    <w:p>
      <w:pPr>
        <w:numPr>
          <w:ilvl w:val="2"/>
          <w:numId w:val="900"/>
        </w:numPr>
        <w:spacing w:before="0" w:after="0"/>
      </w:pPr>
      <w:r>
        <w:t>Protocol-Specific Enumeration</w:t>
      </w:r>
    </w:p>
    <w:p>
      <w:pPr>
        <w:numPr>
          <w:ilvl w:val="2"/>
          <w:numId w:val="900"/>
        </w:numPr>
        <w:spacing w:before="0" w:after="0"/>
      </w:pPr>
      <w:r>
        <w:t>Service Fingerprinting</w:t>
      </w:r>
    </w:p>
    <w:p>
      <w:pPr>
        <w:numPr>
          <w:ilvl w:val="1"/>
          <w:numId w:val="900"/>
        </w:numPr>
        <w:spacing w:before="0" w:after="0"/>
      </w:pPr>
      <w:r>
        <w:t>Network Mapping</w:t>
      </w:r>
    </w:p>
    <w:p>
      <w:pPr>
        <w:numPr>
          <w:ilvl w:val="2"/>
          <w:numId w:val="900"/>
        </w:numPr>
        <w:spacing w:before="0" w:after="0"/>
      </w:pPr>
      <w:r>
        <w:t>Host Discovery Techniques</w:t>
      </w:r>
    </w:p>
    <w:p>
      <w:pPr>
        <w:numPr>
          <w:ilvl w:val="2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Route Tracing</w:t>
      </w:r>
    </w:p>
    <w:p>
      <w:pPr>
        <w:numPr>
          <w:ilvl w:val="2"/>
          <w:numId w:val="900"/>
        </w:numPr>
        <w:spacing w:before="0" w:after="0"/>
      </w:pPr>
      <w:r>
        <w:t>Network Device Identification</w:t>
      </w:r>
    </w:p>
    <w:p>
      <w:pPr>
        <w:numPr>
          <w:ilvl w:val="1"/>
          <w:numId w:val="900"/>
        </w:numPr>
        <w:spacing w:before="0" w:after="0"/>
      </w:pPr>
      <w:r>
        <w:t>Integration with External Tools</w:t>
      </w:r>
    </w:p>
    <w:p>
      <w:pPr>
        <w:numPr>
          <w:ilvl w:val="2"/>
          <w:numId w:val="900"/>
        </w:numPr>
        <w:spacing w:before="0" w:after="0"/>
      </w:pPr>
      <w:r>
        <w:t>Nmap Integration</w:t>
      </w:r>
    </w:p>
    <w:p>
      <w:pPr>
        <w:numPr>
          <w:ilvl w:val="3"/>
          <w:numId w:val="900"/>
        </w:numPr>
        <w:spacing w:before="0" w:after="0"/>
      </w:pPr>
      <w:r>
        <w:t>Python-Nmap Library Usage</w:t>
      </w:r>
    </w:p>
    <w:p>
      <w:pPr>
        <w:numPr>
          <w:ilvl w:val="3"/>
          <w:numId w:val="900"/>
        </w:numPr>
        <w:spacing w:before="0" w:after="0"/>
      </w:pPr>
      <w:r>
        <w:t>Nmap XML Output Parsing</w:t>
      </w:r>
    </w:p>
    <w:p>
      <w:pPr>
        <w:numPr>
          <w:ilvl w:val="3"/>
          <w:numId w:val="900"/>
        </w:numPr>
        <w:spacing w:before="0" w:after="0"/>
      </w:pPr>
      <w:r>
        <w:t>Custom Nmap Scan Automation</w:t>
      </w:r>
    </w:p>
    <w:p>
      <w:pPr>
        <w:numPr>
          <w:ilvl w:val="2"/>
          <w:numId w:val="900"/>
        </w:numPr>
        <w:spacing w:before="0" w:after="0"/>
      </w:pPr>
      <w:r>
        <w:t>Masscan Integration</w:t>
      </w:r>
    </w:p>
    <w:p>
      <w:pPr>
        <w:numPr>
          <w:ilvl w:val="2"/>
          <w:numId w:val="900"/>
        </w:numPr>
        <w:spacing w:before="0" w:after="0"/>
      </w:pPr>
      <w:r>
        <w:t>Custom Tool Development</w:t>
      </w:r>
    </w:p>
    <w:p>
      <w:pPr>
        <w:pStyle w:val="Heading1"/>
      </w:pPr>
      <w:r>
        <w:t>Network Traffic Analysis and Manipulation</w:t>
      </w:r>
    </w:p>
    <w:p>
      <w:pPr>
        <w:numPr>
          <w:ilvl w:val="0"/>
          <w:numId w:val="900"/>
        </w:numPr>
        <w:spacing w:before="0" w:after="0"/>
      </w:pPr>
      <w:r>
        <w:t>Scapy Framework Mastery</w:t>
      </w:r>
    </w:p>
    <w:p>
      <w:pPr>
        <w:numPr>
          <w:ilvl w:val="1"/>
          <w:numId w:val="900"/>
        </w:numPr>
        <w:spacing w:before="0" w:after="0"/>
      </w:pPr>
      <w:r>
        <w:t>Scapy Installation and Setup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Platform-Specific Considerations</w:t>
      </w:r>
    </w:p>
    <w:p>
      <w:pPr>
        <w:numPr>
          <w:ilvl w:val="1"/>
          <w:numId w:val="900"/>
        </w:numPr>
        <w:spacing w:before="0" w:after="0"/>
      </w:pPr>
      <w:r>
        <w:t>Scapy Fundamentals</w:t>
      </w:r>
    </w:p>
    <w:p>
      <w:pPr>
        <w:numPr>
          <w:ilvl w:val="2"/>
          <w:numId w:val="900"/>
        </w:numPr>
        <w:spacing w:before="0" w:after="0"/>
      </w:pPr>
      <w:r>
        <w:t>Interactive Console Usage</w:t>
      </w:r>
    </w:p>
    <w:p>
      <w:pPr>
        <w:numPr>
          <w:ilvl w:val="2"/>
          <w:numId w:val="900"/>
        </w:numPr>
        <w:spacing w:before="0" w:after="0"/>
      </w:pPr>
      <w:r>
        <w:t>Packet Object Model</w:t>
      </w:r>
    </w:p>
    <w:p>
      <w:pPr>
        <w:numPr>
          <w:ilvl w:val="2"/>
          <w:numId w:val="900"/>
        </w:numPr>
        <w:spacing w:before="0" w:after="0"/>
      </w:pPr>
      <w:r>
        <w:t>Layer Architecture</w:t>
      </w:r>
    </w:p>
    <w:p>
      <w:pPr>
        <w:numPr>
          <w:ilvl w:val="2"/>
          <w:numId w:val="900"/>
        </w:numPr>
        <w:spacing w:before="0" w:after="0"/>
      </w:pPr>
      <w:r>
        <w:t>Protocol Stack Building</w:t>
      </w:r>
    </w:p>
    <w:p>
      <w:pPr>
        <w:numPr>
          <w:ilvl w:val="1"/>
          <w:numId w:val="900"/>
        </w:numPr>
        <w:spacing w:before="0" w:after="0"/>
      </w:pPr>
      <w:r>
        <w:t>Packet Construction</w:t>
      </w:r>
    </w:p>
    <w:p>
      <w:pPr>
        <w:numPr>
          <w:ilvl w:val="2"/>
          <w:numId w:val="900"/>
        </w:numPr>
        <w:spacing w:before="0" w:after="0"/>
      </w:pPr>
      <w:r>
        <w:t>Layer-by-Layer Packet Building</w:t>
      </w:r>
    </w:p>
    <w:p>
      <w:pPr>
        <w:numPr>
          <w:ilvl w:val="2"/>
          <w:numId w:val="900"/>
        </w:numPr>
        <w:spacing w:before="0" w:after="0"/>
      </w:pPr>
      <w:r>
        <w:t>Protocol Header Manipulation</w:t>
      </w:r>
    </w:p>
    <w:p>
      <w:pPr>
        <w:numPr>
          <w:ilvl w:val="2"/>
          <w:numId w:val="900"/>
        </w:numPr>
        <w:spacing w:before="0" w:after="0"/>
      </w:pPr>
      <w:r>
        <w:t>Payload Construction</w:t>
      </w:r>
    </w:p>
    <w:p>
      <w:pPr>
        <w:numPr>
          <w:ilvl w:val="2"/>
          <w:numId w:val="900"/>
        </w:numPr>
        <w:spacing w:before="0" w:after="0"/>
      </w:pPr>
      <w:r>
        <w:t>Checksum Calculation</w:t>
      </w:r>
    </w:p>
    <w:p>
      <w:pPr>
        <w:numPr>
          <w:ilvl w:val="1"/>
          <w:numId w:val="900"/>
        </w:numPr>
        <w:spacing w:before="0" w:after="0"/>
      </w:pPr>
      <w:r>
        <w:t>Packet Transmission and Reception</w:t>
      </w:r>
    </w:p>
    <w:p>
      <w:pPr>
        <w:numPr>
          <w:ilvl w:val="2"/>
          <w:numId w:val="900"/>
        </w:numPr>
        <w:spacing w:before="0" w:after="0"/>
      </w:pPr>
      <w:r>
        <w:t>send Function Usage</w:t>
      </w:r>
    </w:p>
    <w:p>
      <w:pPr>
        <w:numPr>
          <w:ilvl w:val="2"/>
          <w:numId w:val="900"/>
        </w:numPr>
        <w:spacing w:before="0" w:after="0"/>
      </w:pPr>
      <w:r>
        <w:t>sr and sr1 Functions</w:t>
      </w:r>
    </w:p>
    <w:p>
      <w:pPr>
        <w:numPr>
          <w:ilvl w:val="2"/>
          <w:numId w:val="900"/>
        </w:numPr>
        <w:spacing w:before="0" w:after="0"/>
      </w:pPr>
      <w:r>
        <w:t>Asynchronous Packet Handling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0"/>
          <w:numId w:val="900"/>
        </w:numPr>
        <w:spacing w:before="0" w:after="0"/>
      </w:pPr>
      <w:r>
        <w:t>Network Traffic Capture</w:t>
      </w:r>
    </w:p>
    <w:p>
      <w:pPr>
        <w:numPr>
          <w:ilvl w:val="1"/>
          <w:numId w:val="900"/>
        </w:numPr>
        <w:spacing w:before="0" w:after="0"/>
      </w:pPr>
      <w:r>
        <w:t>Packet Sniffing Techniques</w:t>
      </w:r>
    </w:p>
    <w:p>
      <w:pPr>
        <w:numPr>
          <w:ilvl w:val="2"/>
          <w:numId w:val="900"/>
        </w:numPr>
        <w:spacing w:before="0" w:after="0"/>
      </w:pPr>
      <w:r>
        <w:t>Network Interface Selection</w:t>
      </w:r>
    </w:p>
    <w:p>
      <w:pPr>
        <w:numPr>
          <w:ilvl w:val="2"/>
          <w:numId w:val="900"/>
        </w:numPr>
        <w:spacing w:before="0" w:after="0"/>
      </w:pPr>
      <w:r>
        <w:t>Promiscuous Mode Configuration</w:t>
      </w:r>
    </w:p>
    <w:p>
      <w:pPr>
        <w:numPr>
          <w:ilvl w:val="2"/>
          <w:numId w:val="900"/>
        </w:numPr>
        <w:spacing w:before="0" w:after="0"/>
      </w:pPr>
      <w:r>
        <w:t>Capture Filter Implementation</w:t>
      </w:r>
    </w:p>
    <w:p>
      <w:pPr>
        <w:numPr>
          <w:ilvl w:val="2"/>
          <w:numId w:val="900"/>
        </w:numPr>
        <w:spacing w:before="0" w:after="0"/>
      </w:pPr>
      <w:r>
        <w:t>Real-time Packet Processing</w:t>
      </w:r>
    </w:p>
    <w:p>
      <w:pPr>
        <w:numPr>
          <w:ilvl w:val="1"/>
          <w:numId w:val="900"/>
        </w:numPr>
        <w:spacing w:before="0" w:after="0"/>
      </w:pPr>
      <w:r>
        <w:t>Traffic Filtering and Analysis</w:t>
      </w:r>
    </w:p>
    <w:p>
      <w:pPr>
        <w:numPr>
          <w:ilvl w:val="2"/>
          <w:numId w:val="900"/>
        </w:numPr>
        <w:spacing w:before="0" w:after="0"/>
      </w:pPr>
      <w:r>
        <w:t>Berkeley Packet Filter Syntax</w:t>
      </w:r>
    </w:p>
    <w:p>
      <w:pPr>
        <w:numPr>
          <w:ilvl w:val="2"/>
          <w:numId w:val="900"/>
        </w:numPr>
        <w:spacing w:before="0" w:after="0"/>
      </w:pPr>
      <w:r>
        <w:t>Protocol-Based Filtering</w:t>
      </w:r>
    </w:p>
    <w:p>
      <w:pPr>
        <w:numPr>
          <w:ilvl w:val="2"/>
          <w:numId w:val="900"/>
        </w:numPr>
        <w:spacing w:before="0" w:after="0"/>
      </w:pPr>
      <w:r>
        <w:t>Address-Based Filtering</w:t>
      </w:r>
    </w:p>
    <w:p>
      <w:pPr>
        <w:numPr>
          <w:ilvl w:val="2"/>
          <w:numId w:val="900"/>
        </w:numPr>
        <w:spacing w:before="0" w:after="0"/>
      </w:pPr>
      <w:r>
        <w:t>Port-Based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1"/>
          <w:numId w:val="900"/>
        </w:numPr>
        <w:spacing w:before="0" w:after="0"/>
      </w:pPr>
      <w:r>
        <w:t>Packet Dissection and Analysis</w:t>
      </w:r>
    </w:p>
    <w:p>
      <w:pPr>
        <w:numPr>
          <w:ilvl w:val="2"/>
          <w:numId w:val="900"/>
        </w:numPr>
        <w:spacing w:before="0" w:after="0"/>
      </w:pPr>
      <w:r>
        <w:t>Protocol Layer Extraction</w:t>
      </w:r>
    </w:p>
    <w:p>
      <w:pPr>
        <w:numPr>
          <w:ilvl w:val="2"/>
          <w:numId w:val="900"/>
        </w:numPr>
        <w:spacing w:before="0" w:after="0"/>
      </w:pPr>
      <w:r>
        <w:t>Header Field Analysis</w:t>
      </w:r>
    </w:p>
    <w:p>
      <w:pPr>
        <w:numPr>
          <w:ilvl w:val="2"/>
          <w:numId w:val="900"/>
        </w:numPr>
        <w:spacing w:before="0" w:after="0"/>
      </w:pPr>
      <w:r>
        <w:t>Payload Extraction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Capture File Management</w:t>
      </w:r>
    </w:p>
    <w:p>
      <w:pPr>
        <w:numPr>
          <w:ilvl w:val="2"/>
          <w:numId w:val="900"/>
        </w:numPr>
        <w:spacing w:before="0" w:after="0"/>
      </w:pPr>
      <w:r>
        <w:t>PCAP File Format</w:t>
      </w:r>
    </w:p>
    <w:p>
      <w:pPr>
        <w:numPr>
          <w:ilvl w:val="2"/>
          <w:numId w:val="900"/>
        </w:numPr>
        <w:spacing w:before="0" w:after="0"/>
      </w:pPr>
      <w:r>
        <w:t>Writing Capture Files</w:t>
      </w:r>
    </w:p>
    <w:p>
      <w:pPr>
        <w:numPr>
          <w:ilvl w:val="2"/>
          <w:numId w:val="900"/>
        </w:numPr>
        <w:spacing w:before="0" w:after="0"/>
      </w:pPr>
      <w:r>
        <w:t>Reading Capture Files</w:t>
      </w:r>
    </w:p>
    <w:p>
      <w:pPr>
        <w:numPr>
          <w:ilvl w:val="2"/>
          <w:numId w:val="900"/>
        </w:numPr>
        <w:spacing w:before="0" w:after="0"/>
      </w:pPr>
      <w:r>
        <w:t>Capture File Conversion</w:t>
      </w:r>
    </w:p>
    <w:p>
      <w:pPr>
        <w:numPr>
          <w:ilvl w:val="0"/>
          <w:numId w:val="900"/>
        </w:numPr>
        <w:spacing w:before="0" w:after="0"/>
      </w:pPr>
      <w:r>
        <w:t>Advanced Packet Manipulation</w:t>
      </w:r>
    </w:p>
    <w:p>
      <w:pPr>
        <w:numPr>
          <w:ilvl w:val="1"/>
          <w:numId w:val="900"/>
        </w:numPr>
        <w:spacing w:before="0" w:after="0"/>
      </w:pPr>
      <w:r>
        <w:t>ARP Manipulation</w:t>
      </w:r>
    </w:p>
    <w:p>
      <w:pPr>
        <w:numPr>
          <w:ilvl w:val="2"/>
          <w:numId w:val="900"/>
        </w:numPr>
        <w:spacing w:before="0" w:after="0"/>
      </w:pPr>
      <w:r>
        <w:t>ARP Spoofing Implementation</w:t>
      </w:r>
    </w:p>
    <w:p>
      <w:pPr>
        <w:numPr>
          <w:ilvl w:val="2"/>
          <w:numId w:val="900"/>
        </w:numPr>
        <w:spacing w:before="0" w:after="0"/>
      </w:pPr>
      <w:r>
        <w:t>ARP Cache Poisoning</w:t>
      </w:r>
    </w:p>
    <w:p>
      <w:pPr>
        <w:numPr>
          <w:ilvl w:val="2"/>
          <w:numId w:val="900"/>
        </w:numPr>
        <w:spacing w:before="0" w:after="0"/>
      </w:pPr>
      <w:r>
        <w:t>Man-in-the-Middle Setup</w:t>
      </w:r>
    </w:p>
    <w:p>
      <w:pPr>
        <w:numPr>
          <w:ilvl w:val="2"/>
          <w:numId w:val="900"/>
        </w:numPr>
        <w:spacing w:before="0" w:after="0"/>
      </w:pPr>
      <w:r>
        <w:t>ARP Table Analysis</w:t>
      </w:r>
    </w:p>
    <w:p>
      <w:pPr>
        <w:numPr>
          <w:ilvl w:val="1"/>
          <w:numId w:val="900"/>
        </w:numPr>
        <w:spacing w:before="0" w:after="0"/>
      </w:pPr>
      <w:r>
        <w:t>DNS Manipulation</w:t>
      </w:r>
    </w:p>
    <w:p>
      <w:pPr>
        <w:numPr>
          <w:ilvl w:val="2"/>
          <w:numId w:val="900"/>
        </w:numPr>
        <w:spacing w:before="0" w:after="0"/>
      </w:pPr>
      <w:r>
        <w:t>DNS Query Interception</w:t>
      </w:r>
    </w:p>
    <w:p>
      <w:pPr>
        <w:numPr>
          <w:ilvl w:val="2"/>
          <w:numId w:val="900"/>
        </w:numPr>
        <w:spacing w:before="0" w:after="0"/>
      </w:pPr>
      <w:r>
        <w:t>DNS Response Spoofing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2"/>
          <w:numId w:val="900"/>
        </w:numPr>
        <w:spacing w:before="0" w:after="0"/>
      </w:pPr>
      <w:r>
        <w:t>DNS Tunneling Detection</w:t>
      </w:r>
    </w:p>
    <w:p>
      <w:pPr>
        <w:numPr>
          <w:ilvl w:val="1"/>
          <w:numId w:val="900"/>
        </w:numPr>
        <w:spacing w:before="0" w:after="0"/>
      </w:pPr>
      <w:r>
        <w:t>TCP Session Manipulation</w:t>
      </w:r>
    </w:p>
    <w:p>
      <w:pPr>
        <w:numPr>
          <w:ilvl w:val="2"/>
          <w:numId w:val="900"/>
        </w:numPr>
        <w:spacing w:before="0" w:after="0"/>
      </w:pPr>
      <w:r>
        <w:t>TCP Sequence Number Analysis</w:t>
      </w:r>
    </w:p>
    <w:p>
      <w:pPr>
        <w:numPr>
          <w:ilvl w:val="2"/>
          <w:numId w:val="900"/>
        </w:numPr>
        <w:spacing w:before="0" w:after="0"/>
      </w:pPr>
      <w:r>
        <w:t>TCP Session Hijacking</w:t>
      </w:r>
    </w:p>
    <w:p>
      <w:pPr>
        <w:numPr>
          <w:ilvl w:val="2"/>
          <w:numId w:val="900"/>
        </w:numPr>
        <w:spacing w:before="0" w:after="0"/>
      </w:pPr>
      <w:r>
        <w:t>TCP Reset Attacks</w:t>
      </w:r>
    </w:p>
    <w:p>
      <w:pPr>
        <w:numPr>
          <w:ilvl w:val="2"/>
          <w:numId w:val="900"/>
        </w:numPr>
        <w:spacing w:before="0" w:after="0"/>
      </w:pPr>
      <w:r>
        <w:t>TCP Stream Reconstruction</w:t>
      </w:r>
    </w:p>
    <w:p>
      <w:pPr>
        <w:numPr>
          <w:ilvl w:val="1"/>
          <w:numId w:val="900"/>
        </w:numPr>
        <w:spacing w:before="0" w:after="0"/>
      </w:pPr>
      <w:r>
        <w:t>ICMP Packet Crafting</w:t>
      </w:r>
    </w:p>
    <w:p>
      <w:pPr>
        <w:numPr>
          <w:ilvl w:val="2"/>
          <w:numId w:val="900"/>
        </w:numPr>
        <w:spacing w:before="0" w:after="0"/>
      </w:pPr>
      <w:r>
        <w:t>Ping Implementation</w:t>
      </w:r>
    </w:p>
    <w:p>
      <w:pPr>
        <w:numPr>
          <w:ilvl w:val="2"/>
          <w:numId w:val="900"/>
        </w:numPr>
        <w:spacing w:before="0" w:after="0"/>
      </w:pPr>
      <w:r>
        <w:t>Traceroute Implementation</w:t>
      </w:r>
    </w:p>
    <w:p>
      <w:pPr>
        <w:numPr>
          <w:ilvl w:val="2"/>
          <w:numId w:val="900"/>
        </w:numPr>
        <w:spacing w:before="0" w:after="0"/>
      </w:pPr>
      <w:r>
        <w:t>ICMP Tunneling</w:t>
      </w:r>
    </w:p>
    <w:p>
      <w:pPr>
        <w:numPr>
          <w:ilvl w:val="2"/>
          <w:numId w:val="900"/>
        </w:numPr>
        <w:spacing w:before="0" w:after="0"/>
      </w:pPr>
      <w:r>
        <w:t>Network Diagnostic Tools</w:t>
      </w:r>
    </w:p>
    <w:p>
      <w:pPr>
        <w:numPr>
          <w:ilvl w:val="0"/>
          <w:numId w:val="900"/>
        </w:numPr>
        <w:spacing w:before="0" w:after="0"/>
      </w:pPr>
      <w:r>
        <w:t>Network Attack Implementation</w:t>
      </w:r>
    </w:p>
    <w:p>
      <w:pPr>
        <w:numPr>
          <w:ilvl w:val="1"/>
          <w:numId w:val="900"/>
        </w:numPr>
        <w:spacing w:before="0" w:after="0"/>
      </w:pPr>
      <w:r>
        <w:t>Denial of Service Attacks</w:t>
      </w:r>
    </w:p>
    <w:p>
      <w:pPr>
        <w:numPr>
          <w:ilvl w:val="2"/>
          <w:numId w:val="900"/>
        </w:numPr>
        <w:spacing w:before="0" w:after="0"/>
      </w:pPr>
      <w:r>
        <w:t>SYN Flood Implementation</w:t>
      </w:r>
    </w:p>
    <w:p>
      <w:pPr>
        <w:numPr>
          <w:ilvl w:val="2"/>
          <w:numId w:val="900"/>
        </w:numPr>
        <w:spacing w:before="0" w:after="0"/>
      </w:pPr>
      <w:r>
        <w:t>UDP Flood Techniques</w:t>
      </w:r>
    </w:p>
    <w:p>
      <w:pPr>
        <w:numPr>
          <w:ilvl w:val="2"/>
          <w:numId w:val="900"/>
        </w:numPr>
        <w:spacing w:before="0" w:after="0"/>
      </w:pPr>
      <w:r>
        <w:t>ICMP Flood Methods</w:t>
      </w:r>
    </w:p>
    <w:p>
      <w:pPr>
        <w:numPr>
          <w:ilvl w:val="2"/>
          <w:numId w:val="900"/>
        </w:numPr>
        <w:spacing w:before="0" w:after="0"/>
      </w:pPr>
      <w:r>
        <w:t>Application Layer DoS</w:t>
      </w:r>
    </w:p>
    <w:p>
      <w:pPr>
        <w:numPr>
          <w:ilvl w:val="1"/>
          <w:numId w:val="900"/>
        </w:numPr>
        <w:spacing w:before="0" w:after="0"/>
      </w:pPr>
      <w:r>
        <w:t>Wireless Network Attacks</w:t>
      </w:r>
    </w:p>
    <w:p>
      <w:pPr>
        <w:numPr>
          <w:ilvl w:val="2"/>
          <w:numId w:val="900"/>
        </w:numPr>
        <w:spacing w:before="0" w:after="0"/>
      </w:pPr>
      <w:r>
        <w:t>Wi-Fi Frame Crafting</w:t>
      </w:r>
    </w:p>
    <w:p>
      <w:pPr>
        <w:numPr>
          <w:ilvl w:val="2"/>
          <w:numId w:val="900"/>
        </w:numPr>
        <w:spacing w:before="0" w:after="0"/>
      </w:pPr>
      <w:r>
        <w:t>Deauthentication Attacks</w:t>
      </w:r>
    </w:p>
    <w:p>
      <w:pPr>
        <w:numPr>
          <w:ilvl w:val="2"/>
          <w:numId w:val="900"/>
        </w:numPr>
        <w:spacing w:before="0" w:after="0"/>
      </w:pPr>
      <w:r>
        <w:t>Beacon Frame Analysis</w:t>
      </w:r>
    </w:p>
    <w:p>
      <w:pPr>
        <w:numPr>
          <w:ilvl w:val="2"/>
          <w:numId w:val="900"/>
        </w:numPr>
        <w:spacing w:before="0" w:after="0"/>
      </w:pPr>
      <w:r>
        <w:t>WPS Attack Implementation</w:t>
      </w:r>
    </w:p>
    <w:p>
      <w:pPr>
        <w:numPr>
          <w:ilvl w:val="1"/>
          <w:numId w:val="900"/>
        </w:numPr>
        <w:spacing w:before="0" w:after="0"/>
      </w:pPr>
      <w:r>
        <w:t>Network Reconnaissance Attacks</w:t>
      </w:r>
    </w:p>
    <w:p>
      <w:pPr>
        <w:numPr>
          <w:ilvl w:val="2"/>
          <w:numId w:val="900"/>
        </w:numPr>
        <w:spacing w:before="0" w:after="0"/>
      </w:pPr>
      <w:r>
        <w:t>OS Fingerprinting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Network Mapping Attacks</w:t>
      </w:r>
    </w:p>
    <w:p>
      <w:pPr>
        <w:numPr>
          <w:ilvl w:val="2"/>
          <w:numId w:val="900"/>
        </w:numPr>
        <w:spacing w:before="0" w:after="0"/>
      </w:pPr>
      <w:r>
        <w:t>Covert Channel Implementation</w:t>
      </w:r>
    </w:p>
    <w:p>
      <w:pPr>
        <w:pStyle w:val="Heading1"/>
      </w:pPr>
      <w:r>
        <w:t>Web Application Security Testing</w:t>
      </w:r>
    </w:p>
    <w:p>
      <w:pPr>
        <w:numPr>
          <w:ilvl w:val="0"/>
          <w:numId w:val="900"/>
        </w:numPr>
        <w:spacing w:before="0" w:after="0"/>
      </w:pPr>
      <w:r>
        <w:t>HTTP Protocol Interaction</w:t>
      </w:r>
    </w:p>
    <w:p>
      <w:pPr>
        <w:numPr>
          <w:ilvl w:val="1"/>
          <w:numId w:val="900"/>
        </w:numPr>
        <w:spacing w:before="0" w:after="0"/>
      </w:pPr>
      <w:r>
        <w:t>Requests Library Mastery</w:t>
      </w:r>
    </w:p>
    <w:p>
      <w:pPr>
        <w:numPr>
          <w:ilvl w:val="2"/>
          <w:numId w:val="900"/>
        </w:numPr>
        <w:spacing w:before="0" w:after="0"/>
      </w:pPr>
      <w:r>
        <w:t>Installation and Basic Usage</w:t>
      </w:r>
    </w:p>
    <w:p>
      <w:pPr>
        <w:numPr>
          <w:ilvl w:val="2"/>
          <w:numId w:val="900"/>
        </w:numPr>
        <w:spacing w:before="0" w:after="0"/>
      </w:pPr>
      <w:r>
        <w:t>HTTP Method Implementation</w:t>
      </w:r>
    </w:p>
    <w:p>
      <w:pPr>
        <w:numPr>
          <w:ilvl w:val="3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PUT Requests</w:t>
      </w:r>
    </w:p>
    <w:p>
      <w:pPr>
        <w:numPr>
          <w:ilvl w:val="3"/>
          <w:numId w:val="900"/>
        </w:numPr>
        <w:spacing w:before="0" w:after="0"/>
      </w:pPr>
      <w:r>
        <w:t>DELETE Requests</w:t>
      </w:r>
    </w:p>
    <w:p>
      <w:pPr>
        <w:numPr>
          <w:ilvl w:val="3"/>
          <w:numId w:val="900"/>
        </w:numPr>
        <w:spacing w:before="0" w:after="0"/>
      </w:pPr>
      <w:r>
        <w:t>HEAD Requests</w:t>
      </w:r>
    </w:p>
    <w:p>
      <w:pPr>
        <w:numPr>
          <w:ilvl w:val="3"/>
          <w:numId w:val="900"/>
        </w:numPr>
        <w:spacing w:before="0" w:after="0"/>
      </w:pPr>
      <w:r>
        <w:t>OPTIONS Requests</w:t>
      </w:r>
    </w:p>
    <w:p>
      <w:pPr>
        <w:numPr>
          <w:ilvl w:val="2"/>
          <w:numId w:val="900"/>
        </w:numPr>
        <w:spacing w:before="0" w:after="0"/>
      </w:pPr>
      <w:r>
        <w:t>Advanced Request Features</w:t>
      </w:r>
    </w:p>
    <w:p>
      <w:pPr>
        <w:numPr>
          <w:ilvl w:val="3"/>
          <w:numId w:val="900"/>
        </w:numPr>
        <w:spacing w:before="0" w:after="0"/>
      </w:pPr>
      <w:r>
        <w:t>Custom Headers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Cookie Management</w:t>
      </w:r>
    </w:p>
    <w:p>
      <w:pPr>
        <w:numPr>
          <w:ilvl w:val="3"/>
          <w:numId w:val="900"/>
        </w:numPr>
        <w:spacing w:before="0" w:after="0"/>
      </w:pPr>
      <w:r>
        <w:t>Session Handling</w:t>
      </w:r>
    </w:p>
    <w:p>
      <w:pPr>
        <w:numPr>
          <w:ilvl w:val="3"/>
          <w:numId w:val="900"/>
        </w:numPr>
        <w:spacing w:before="0" w:after="0"/>
      </w:pPr>
      <w:r>
        <w:t>Proxy Configuration</w:t>
      </w:r>
    </w:p>
    <w:p>
      <w:pPr>
        <w:numPr>
          <w:ilvl w:val="3"/>
          <w:numId w:val="900"/>
        </w:numPr>
        <w:spacing w:before="0" w:after="0"/>
      </w:pPr>
      <w:r>
        <w:t>SSL/TLS Configuration</w:t>
      </w:r>
    </w:p>
    <w:p>
      <w:pPr>
        <w:numPr>
          <w:ilvl w:val="1"/>
          <w:numId w:val="900"/>
        </w:numPr>
        <w:spacing w:before="0" w:after="0"/>
      </w:pPr>
      <w:r>
        <w:t>Response Handling and Analysis</w:t>
      </w:r>
    </w:p>
    <w:p>
      <w:pPr>
        <w:numPr>
          <w:ilvl w:val="2"/>
          <w:numId w:val="900"/>
        </w:numPr>
        <w:spacing w:before="0" w:after="0"/>
      </w:pPr>
      <w:r>
        <w:t>Status Code Analysis</w:t>
      </w:r>
    </w:p>
    <w:p>
      <w:pPr>
        <w:numPr>
          <w:ilvl w:val="2"/>
          <w:numId w:val="900"/>
        </w:numPr>
        <w:spacing w:before="0" w:after="0"/>
      </w:pPr>
      <w:r>
        <w:t>Header Examination</w:t>
      </w:r>
    </w:p>
    <w:p>
      <w:pPr>
        <w:numPr>
          <w:ilvl w:val="2"/>
          <w:numId w:val="900"/>
        </w:numPr>
        <w:spacing w:before="0" w:after="0"/>
      </w:pPr>
      <w:r>
        <w:t>Content Processing</w:t>
      </w:r>
    </w:p>
    <w:p>
      <w:pPr>
        <w:numPr>
          <w:ilvl w:val="2"/>
          <w:numId w:val="900"/>
        </w:numPr>
        <w:spacing w:before="0" w:after="0"/>
      </w:pPr>
      <w:r>
        <w:t>Redirect Handling</w:t>
      </w:r>
    </w:p>
    <w:p>
      <w:pPr>
        <w:numPr>
          <w:ilvl w:val="2"/>
          <w:numId w:val="900"/>
        </w:numPr>
        <w:spacing w:before="0" w:after="0"/>
      </w:pPr>
      <w:r>
        <w:t>Error Management</w:t>
      </w:r>
    </w:p>
    <w:p>
      <w:pPr>
        <w:numPr>
          <w:ilvl w:val="0"/>
          <w:numId w:val="900"/>
        </w:numPr>
        <w:spacing w:before="0" w:after="0"/>
      </w:pPr>
      <w:r>
        <w:t>Web Content Analysis</w:t>
      </w:r>
    </w:p>
    <w:p>
      <w:pPr>
        <w:numPr>
          <w:ilvl w:val="1"/>
          <w:numId w:val="900"/>
        </w:numPr>
        <w:spacing w:before="0" w:after="0"/>
      </w:pPr>
      <w:r>
        <w:t>HTML Parsing and Extraction</w:t>
      </w:r>
    </w:p>
    <w:p>
      <w:pPr>
        <w:numPr>
          <w:ilvl w:val="2"/>
          <w:numId w:val="900"/>
        </w:numPr>
        <w:spacing w:before="0" w:after="0"/>
      </w:pPr>
      <w:r>
        <w:t>BeautifulSoup Integration</w:t>
      </w:r>
    </w:p>
    <w:p>
      <w:pPr>
        <w:numPr>
          <w:ilvl w:val="2"/>
          <w:numId w:val="900"/>
        </w:numPr>
        <w:spacing w:before="0" w:after="0"/>
      </w:pPr>
      <w:r>
        <w:t>DOM Navigation</w:t>
      </w:r>
    </w:p>
    <w:p>
      <w:pPr>
        <w:numPr>
          <w:ilvl w:val="2"/>
          <w:numId w:val="900"/>
        </w:numPr>
        <w:spacing w:before="0" w:after="0"/>
      </w:pPr>
      <w:r>
        <w:t>Element Selection</w:t>
      </w:r>
    </w:p>
    <w:p>
      <w:pPr>
        <w:numPr>
          <w:ilvl w:val="2"/>
          <w:numId w:val="900"/>
        </w:numPr>
        <w:spacing w:before="0" w:after="0"/>
      </w:pPr>
      <w:r>
        <w:t>Attribute Extraction</w:t>
      </w:r>
    </w:p>
    <w:p>
      <w:pPr>
        <w:numPr>
          <w:ilvl w:val="2"/>
          <w:numId w:val="900"/>
        </w:numPr>
        <w:spacing w:before="0" w:after="0"/>
      </w:pPr>
      <w:r>
        <w:t>Text Content Extraction</w:t>
      </w:r>
    </w:p>
    <w:p>
      <w:pPr>
        <w:numPr>
          <w:ilvl w:val="1"/>
          <w:numId w:val="900"/>
        </w:numPr>
        <w:spacing w:before="0" w:after="0"/>
      </w:pPr>
      <w:r>
        <w:t>Web Crawling Implementation</w:t>
      </w:r>
    </w:p>
    <w:p>
      <w:pPr>
        <w:numPr>
          <w:ilvl w:val="2"/>
          <w:numId w:val="900"/>
        </w:numPr>
        <w:spacing w:before="0" w:after="0"/>
      </w:pPr>
      <w:r>
        <w:t>Link Discovery</w:t>
      </w:r>
    </w:p>
    <w:p>
      <w:pPr>
        <w:numPr>
          <w:ilvl w:val="2"/>
          <w:numId w:val="900"/>
        </w:numPr>
        <w:spacing w:before="0" w:after="0"/>
      </w:pPr>
      <w:r>
        <w:t>Recursive Crawling</w:t>
      </w:r>
    </w:p>
    <w:p>
      <w:pPr>
        <w:numPr>
          <w:ilvl w:val="2"/>
          <w:numId w:val="900"/>
        </w:numPr>
        <w:spacing w:before="0" w:after="0"/>
      </w:pPr>
      <w:r>
        <w:t>Depth Control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Robots.txt Compliance</w:t>
      </w:r>
    </w:p>
    <w:p>
      <w:pPr>
        <w:numPr>
          <w:ilvl w:val="2"/>
          <w:numId w:val="900"/>
        </w:numPr>
        <w:spacing w:before="0" w:after="0"/>
      </w:pPr>
      <w:r>
        <w:t>Sitemap Processing</w:t>
      </w:r>
    </w:p>
    <w:p>
      <w:pPr>
        <w:numPr>
          <w:ilvl w:val="1"/>
          <w:numId w:val="900"/>
        </w:numPr>
        <w:spacing w:before="0" w:after="0"/>
      </w:pPr>
      <w:r>
        <w:t>Form Analysis and Interaction</w:t>
      </w:r>
    </w:p>
    <w:p>
      <w:pPr>
        <w:numPr>
          <w:ilvl w:val="2"/>
          <w:numId w:val="900"/>
        </w:numPr>
        <w:spacing w:before="0" w:after="0"/>
      </w:pPr>
      <w:r>
        <w:t>Form Discovery</w:t>
      </w:r>
    </w:p>
    <w:p>
      <w:pPr>
        <w:numPr>
          <w:ilvl w:val="2"/>
          <w:numId w:val="900"/>
        </w:numPr>
        <w:spacing w:before="0" w:after="0"/>
      </w:pPr>
      <w:r>
        <w:t>Input Field Identification</w:t>
      </w:r>
    </w:p>
    <w:p>
      <w:pPr>
        <w:numPr>
          <w:ilvl w:val="2"/>
          <w:numId w:val="900"/>
        </w:numPr>
        <w:spacing w:before="0" w:after="0"/>
      </w:pPr>
      <w:r>
        <w:t>Form Submission Automation</w:t>
      </w:r>
    </w:p>
    <w:p>
      <w:pPr>
        <w:numPr>
          <w:ilvl w:val="2"/>
          <w:numId w:val="900"/>
        </w:numPr>
        <w:spacing w:before="0" w:after="0"/>
      </w:pPr>
      <w:r>
        <w:t>CSRF Token Handling</w:t>
      </w:r>
    </w:p>
    <w:p>
      <w:pPr>
        <w:numPr>
          <w:ilvl w:val="2"/>
          <w:numId w:val="900"/>
        </w:numPr>
        <w:spacing w:before="0" w:after="0"/>
      </w:pPr>
      <w:r>
        <w:t>File Upload Testing</w:t>
      </w:r>
    </w:p>
    <w:p>
      <w:pPr>
        <w:numPr>
          <w:ilvl w:val="0"/>
          <w:numId w:val="900"/>
        </w:numPr>
        <w:spacing w:before="0" w:after="0"/>
      </w:pPr>
      <w:r>
        <w:t>Web Vulnerability Assessment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Parameter Discovery</w:t>
      </w:r>
    </w:p>
    <w:p>
      <w:pPr>
        <w:numPr>
          <w:ilvl w:val="2"/>
          <w:numId w:val="900"/>
        </w:numPr>
        <w:spacing w:before="0" w:after="0"/>
      </w:pPr>
      <w:r>
        <w:t>Input Fuzzing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2"/>
          <w:numId w:val="900"/>
        </w:numPr>
        <w:spacing w:before="0" w:after="0"/>
      </w:pPr>
      <w:r>
        <w:t>Special Character Testing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Login Form Analysis</w:t>
      </w:r>
    </w:p>
    <w:p>
      <w:pPr>
        <w:numPr>
          <w:ilvl w:val="2"/>
          <w:numId w:val="900"/>
        </w:numPr>
        <w:spacing w:before="0" w:after="0"/>
      </w:pPr>
      <w:r>
        <w:t>Brute Force Implementation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Session Management Testing</w:t>
      </w:r>
    </w:p>
    <w:p>
      <w:pPr>
        <w:numPr>
          <w:ilvl w:val="1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REST API Interaction</w:t>
      </w:r>
    </w:p>
    <w:p>
      <w:pPr>
        <w:numPr>
          <w:ilvl w:val="2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Parameter Tampering</w:t>
      </w:r>
    </w:p>
    <w:p>
      <w:pPr>
        <w:numPr>
          <w:ilvl w:val="2"/>
          <w:numId w:val="900"/>
        </w:numPr>
        <w:spacing w:before="0" w:after="0"/>
      </w:pPr>
      <w:r>
        <w:t>Rate Limiting Testing</w:t>
      </w:r>
    </w:p>
    <w:p>
      <w:pPr>
        <w:numPr>
          <w:ilvl w:val="2"/>
          <w:numId w:val="900"/>
        </w:numPr>
        <w:spacing w:before="0" w:after="0"/>
      </w:pPr>
      <w:r>
        <w:t>API Fuzzing</w:t>
      </w:r>
    </w:p>
    <w:p>
      <w:pPr>
        <w:pStyle w:val="Heading1"/>
      </w:pPr>
      <w:r>
        <w:t>Web Vulnerability Exploitation</w:t>
      </w:r>
    </w:p>
    <w:p>
      <w:pPr>
        <w:numPr>
          <w:ilvl w:val="0"/>
          <w:numId w:val="900"/>
        </w:numPr>
        <w:spacing w:before="0" w:after="0"/>
      </w:pPr>
      <w:r>
        <w:t>Injection Attack Implementation</w:t>
      </w:r>
    </w:p>
    <w:p>
      <w:pPr>
        <w:numPr>
          <w:ilvl w:val="1"/>
          <w:numId w:val="900"/>
        </w:numPr>
        <w:spacing w:before="0" w:after="0"/>
      </w:pPr>
      <w:r>
        <w:t>SQL Injection Exploitation</w:t>
      </w:r>
    </w:p>
    <w:p>
      <w:pPr>
        <w:numPr>
          <w:ilvl w:val="2"/>
          <w:numId w:val="900"/>
        </w:numPr>
        <w:spacing w:before="0" w:after="0"/>
      </w:pPr>
      <w:r>
        <w:t>Error-Based SQL Injection</w:t>
      </w:r>
    </w:p>
    <w:p>
      <w:pPr>
        <w:numPr>
          <w:ilvl w:val="2"/>
          <w:numId w:val="900"/>
        </w:numPr>
        <w:spacing w:before="0" w:after="0"/>
      </w:pPr>
      <w:r>
        <w:t>Union-Based SQL Injection</w:t>
      </w:r>
    </w:p>
    <w:p>
      <w:pPr>
        <w:numPr>
          <w:ilvl w:val="2"/>
          <w:numId w:val="900"/>
        </w:numPr>
        <w:spacing w:before="0" w:after="0"/>
      </w:pPr>
      <w:r>
        <w:t>Boolean-Based Blind SQL Injection</w:t>
      </w:r>
    </w:p>
    <w:p>
      <w:pPr>
        <w:numPr>
          <w:ilvl w:val="2"/>
          <w:numId w:val="900"/>
        </w:numPr>
        <w:spacing w:before="0" w:after="0"/>
      </w:pPr>
      <w:r>
        <w:t>Time-Based Blind SQL Injection</w:t>
      </w:r>
    </w:p>
    <w:p>
      <w:pPr>
        <w:numPr>
          <w:ilvl w:val="2"/>
          <w:numId w:val="900"/>
        </w:numPr>
        <w:spacing w:before="0" w:after="0"/>
      </w:pPr>
      <w:r>
        <w:t>Second-Order SQL Injection</w:t>
      </w:r>
    </w:p>
    <w:p>
      <w:pPr>
        <w:numPr>
          <w:ilvl w:val="1"/>
          <w:numId w:val="900"/>
        </w:numPr>
        <w:spacing w:before="0" w:after="0"/>
      </w:pPr>
      <w:r>
        <w:t>Command Injection Exploitation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2"/>
          <w:numId w:val="900"/>
        </w:numPr>
        <w:spacing w:before="0" w:after="0"/>
      </w:pPr>
      <w:r>
        <w:t>Code Injection Techniques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1"/>
          <w:numId w:val="900"/>
        </w:numPr>
        <w:spacing w:before="0" w:after="0"/>
      </w:pPr>
      <w:r>
        <w:t>NoSQL Injection Techniques</w:t>
      </w:r>
    </w:p>
    <w:p>
      <w:pPr>
        <w:numPr>
          <w:ilvl w:val="2"/>
          <w:numId w:val="900"/>
        </w:numPr>
        <w:spacing w:before="0" w:after="0"/>
      </w:pPr>
      <w:r>
        <w:t>MongoDB Injection</w:t>
      </w:r>
    </w:p>
    <w:p>
      <w:pPr>
        <w:numPr>
          <w:ilvl w:val="2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Parameter Pollution</w:t>
      </w:r>
    </w:p>
    <w:p>
      <w:pPr>
        <w:numPr>
          <w:ilvl w:val="0"/>
          <w:numId w:val="900"/>
        </w:numPr>
        <w:spacing w:before="0" w:after="0"/>
      </w:pPr>
      <w:r>
        <w:t>Cross-Site Scripting Exploitation</w:t>
      </w:r>
    </w:p>
    <w:p>
      <w:pPr>
        <w:numPr>
          <w:ilvl w:val="1"/>
          <w:numId w:val="900"/>
        </w:numPr>
        <w:spacing w:before="0" w:after="0"/>
      </w:pPr>
      <w:r>
        <w:t>Reflected XSS Implementation</w:t>
      </w:r>
    </w:p>
    <w:p>
      <w:pPr>
        <w:numPr>
          <w:ilvl w:val="2"/>
          <w:numId w:val="900"/>
        </w:numPr>
        <w:spacing w:before="0" w:after="0"/>
      </w:pPr>
      <w:r>
        <w:t>Payload Crafting</w:t>
      </w:r>
    </w:p>
    <w:p>
      <w:pPr>
        <w:numPr>
          <w:ilvl w:val="2"/>
          <w:numId w:val="900"/>
        </w:numPr>
        <w:spacing w:before="0" w:after="0"/>
      </w:pPr>
      <w:r>
        <w:t>Encoding Bypass Techniques</w:t>
      </w:r>
    </w:p>
    <w:p>
      <w:pPr>
        <w:numPr>
          <w:ilvl w:val="2"/>
          <w:numId w:val="900"/>
        </w:numPr>
        <w:spacing w:before="0" w:after="0"/>
      </w:pPr>
      <w:r>
        <w:t>Filter Evasion</w:t>
      </w:r>
    </w:p>
    <w:p>
      <w:pPr>
        <w:numPr>
          <w:ilvl w:val="1"/>
          <w:numId w:val="900"/>
        </w:numPr>
        <w:spacing w:before="0" w:after="0"/>
      </w:pPr>
      <w:r>
        <w:t>Stored XSS Implementation</w:t>
      </w:r>
    </w:p>
    <w:p>
      <w:pPr>
        <w:numPr>
          <w:ilvl w:val="2"/>
          <w:numId w:val="900"/>
        </w:numPr>
        <w:spacing w:before="0" w:after="0"/>
      </w:pPr>
      <w:r>
        <w:t>Persistent Payload Delivery</w:t>
      </w:r>
    </w:p>
    <w:p>
      <w:pPr>
        <w:numPr>
          <w:ilvl w:val="2"/>
          <w:numId w:val="900"/>
        </w:numPr>
        <w:spacing w:before="0" w:after="0"/>
      </w:pPr>
      <w:r>
        <w:t>Multi-Stage Attacks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Client-Side Analysis</w:t>
      </w:r>
    </w:p>
    <w:p>
      <w:pPr>
        <w:numPr>
          <w:ilvl w:val="2"/>
          <w:numId w:val="900"/>
        </w:numPr>
        <w:spacing w:before="0" w:after="0"/>
      </w:pPr>
      <w:r>
        <w:t>JavaScript Payload Crafting</w:t>
      </w:r>
    </w:p>
    <w:p>
      <w:pPr>
        <w:numPr>
          <w:ilvl w:val="2"/>
          <w:numId w:val="900"/>
        </w:numPr>
        <w:spacing w:before="0" w:after="0"/>
      </w:pPr>
      <w:r>
        <w:t>Event Handler Exploitation</w:t>
      </w:r>
    </w:p>
    <w:p>
      <w:pPr>
        <w:numPr>
          <w:ilvl w:val="0"/>
          <w:numId w:val="900"/>
        </w:numPr>
        <w:spacing w:before="0" w:after="0"/>
      </w:pPr>
      <w:r>
        <w:t>File System Attack Implementation</w:t>
      </w:r>
    </w:p>
    <w:p>
      <w:pPr>
        <w:numPr>
          <w:ilvl w:val="1"/>
          <w:numId w:val="900"/>
        </w:numPr>
        <w:spacing w:before="0" w:after="0"/>
      </w:pPr>
      <w:r>
        <w:t>Directory Traversal Exploitation</w:t>
      </w:r>
    </w:p>
    <w:p>
      <w:pPr>
        <w:numPr>
          <w:ilvl w:val="2"/>
          <w:numId w:val="900"/>
        </w:numPr>
        <w:spacing w:before="0" w:after="0"/>
      </w:pPr>
      <w:r>
        <w:t>Path Traversal Techniques</w:t>
      </w:r>
    </w:p>
    <w:p>
      <w:pPr>
        <w:numPr>
          <w:ilvl w:val="2"/>
          <w:numId w:val="900"/>
        </w:numPr>
        <w:spacing w:before="0" w:after="0"/>
      </w:pPr>
      <w:r>
        <w:t>Filter Bypass Methods</w:t>
      </w:r>
    </w:p>
    <w:p>
      <w:pPr>
        <w:numPr>
          <w:ilvl w:val="2"/>
          <w:numId w:val="900"/>
        </w:numPr>
        <w:spacing w:before="0" w:after="0"/>
      </w:pPr>
      <w:r>
        <w:t>File System Enumeration</w:t>
      </w:r>
    </w:p>
    <w:p>
      <w:pPr>
        <w:numPr>
          <w:ilvl w:val="1"/>
          <w:numId w:val="900"/>
        </w:numPr>
        <w:spacing w:before="0" w:after="0"/>
      </w:pPr>
      <w:r>
        <w:t>File Inclusion Exploitation</w:t>
      </w:r>
    </w:p>
    <w:p>
      <w:pPr>
        <w:numPr>
          <w:ilvl w:val="2"/>
          <w:numId w:val="900"/>
        </w:numPr>
        <w:spacing w:before="0" w:after="0"/>
      </w:pPr>
      <w:r>
        <w:t>Local File Inclusion</w:t>
      </w:r>
    </w:p>
    <w:p>
      <w:pPr>
        <w:numPr>
          <w:ilvl w:val="2"/>
          <w:numId w:val="900"/>
        </w:numPr>
        <w:spacing w:before="0" w:after="0"/>
      </w:pPr>
      <w:r>
        <w:t>Remote File Inclusion</w:t>
      </w:r>
    </w:p>
    <w:p>
      <w:pPr>
        <w:numPr>
          <w:ilvl w:val="2"/>
          <w:numId w:val="900"/>
        </w:numPr>
        <w:spacing w:before="0" w:after="0"/>
      </w:pPr>
      <w:r>
        <w:t>Log Poisoning</w:t>
      </w:r>
    </w:p>
    <w:p>
      <w:pPr>
        <w:numPr>
          <w:ilvl w:val="2"/>
          <w:numId w:val="900"/>
        </w:numPr>
        <w:spacing w:before="0" w:after="0"/>
      </w:pPr>
      <w:r>
        <w:t>Wrapper Exploitation</w:t>
      </w:r>
    </w:p>
    <w:p>
      <w:pPr>
        <w:numPr>
          <w:ilvl w:val="0"/>
          <w:numId w:val="900"/>
        </w:numPr>
        <w:spacing w:before="0" w:after="0"/>
      </w:pPr>
      <w:r>
        <w:t>Session and Authentication Attacks</w:t>
      </w:r>
    </w:p>
    <w:p>
      <w:pPr>
        <w:numPr>
          <w:ilvl w:val="1"/>
          <w:numId w:val="900"/>
        </w:numPr>
        <w:spacing w:before="0" w:after="0"/>
      </w:pPr>
      <w:r>
        <w:t>Session Management Attacks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Session Prediction</w:t>
      </w:r>
    </w:p>
    <w:p>
      <w:pPr>
        <w:numPr>
          <w:ilvl w:val="1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CSRF Token Analysis</w:t>
      </w:r>
    </w:p>
    <w:p>
      <w:pPr>
        <w:numPr>
          <w:ilvl w:val="2"/>
          <w:numId w:val="900"/>
        </w:numPr>
        <w:spacing w:before="0" w:after="0"/>
      </w:pPr>
      <w:r>
        <w:t>Attack Vector Development</w:t>
      </w:r>
    </w:p>
    <w:p>
      <w:pPr>
        <w:numPr>
          <w:ilvl w:val="2"/>
          <w:numId w:val="900"/>
        </w:numPr>
        <w:spacing w:before="0" w:after="0"/>
      </w:pPr>
      <w:r>
        <w:t>Multi-Step CSRF Attacks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Logic Flaw Exploitation</w:t>
      </w:r>
    </w:p>
    <w:p>
      <w:pPr>
        <w:numPr>
          <w:ilvl w:val="2"/>
          <w:numId w:val="900"/>
        </w:numPr>
        <w:spacing w:before="0" w:after="0"/>
      </w:pPr>
      <w:r>
        <w:t>Parameter Manipulation</w:t>
      </w:r>
    </w:p>
    <w:p>
      <w:pPr>
        <w:numPr>
          <w:ilvl w:val="2"/>
          <w:numId w:val="900"/>
        </w:numPr>
        <w:spacing w:before="0" w:after="0"/>
      </w:pPr>
      <w:r>
        <w:t>Race Condition Exploitation</w:t>
      </w:r>
    </w:p>
    <w:p>
      <w:pPr>
        <w:pStyle w:val="Heading1"/>
      </w:pPr>
      <w:r>
        <w:t>System Exploitation and Post-Exploitation</w:t>
      </w:r>
    </w:p>
    <w:p>
      <w:pPr>
        <w:numPr>
          <w:ilvl w:val="0"/>
          <w:numId w:val="900"/>
        </w:numPr>
        <w:spacing w:before="0" w:after="0"/>
      </w:pPr>
      <w:r>
        <w:t>Shell Access and Management</w:t>
      </w:r>
    </w:p>
    <w:p>
      <w:pPr>
        <w:numPr>
          <w:ilvl w:val="1"/>
          <w:numId w:val="900"/>
        </w:numPr>
        <w:spacing w:before="0" w:after="0"/>
      </w:pPr>
      <w:r>
        <w:t>Shell Spawning Techniques</w:t>
      </w:r>
    </w:p>
    <w:p>
      <w:pPr>
        <w:numPr>
          <w:ilvl w:val="2"/>
          <w:numId w:val="900"/>
        </w:numPr>
        <w:spacing w:before="0" w:after="0"/>
      </w:pPr>
      <w:r>
        <w:t>subprocess Module Usage</w:t>
      </w:r>
    </w:p>
    <w:p>
      <w:pPr>
        <w:numPr>
          <w:ilvl w:val="2"/>
          <w:numId w:val="900"/>
        </w:numPr>
        <w:spacing w:before="0" w:after="0"/>
      </w:pPr>
      <w:r>
        <w:t>Shell Command Execution</w:t>
      </w:r>
    </w:p>
    <w:p>
      <w:pPr>
        <w:numPr>
          <w:ilvl w:val="2"/>
          <w:numId w:val="900"/>
        </w:numPr>
        <w:spacing w:before="0" w:after="0"/>
      </w:pPr>
      <w:r>
        <w:t>Interactive Shell Creation</w:t>
      </w:r>
    </w:p>
    <w:p>
      <w:pPr>
        <w:numPr>
          <w:ilvl w:val="1"/>
          <w:numId w:val="900"/>
        </w:numPr>
        <w:spacing w:before="0" w:after="0"/>
      </w:pPr>
      <w:r>
        <w:t>Reverse Shell Implementation</w:t>
      </w:r>
    </w:p>
    <w:p>
      <w:pPr>
        <w:numPr>
          <w:ilvl w:val="2"/>
          <w:numId w:val="900"/>
        </w:numPr>
        <w:spacing w:before="0" w:after="0"/>
      </w:pPr>
      <w:r>
        <w:t>TCP Reverse Shells</w:t>
      </w:r>
    </w:p>
    <w:p>
      <w:pPr>
        <w:numPr>
          <w:ilvl w:val="2"/>
          <w:numId w:val="900"/>
        </w:numPr>
        <w:spacing w:before="0" w:after="0"/>
      </w:pPr>
      <w:r>
        <w:t>HTTP Reverse Shells</w:t>
      </w:r>
    </w:p>
    <w:p>
      <w:pPr>
        <w:numPr>
          <w:ilvl w:val="2"/>
          <w:numId w:val="900"/>
        </w:numPr>
        <w:spacing w:before="0" w:after="0"/>
      </w:pPr>
      <w:r>
        <w:t>DNS Reverse Shells</w:t>
      </w:r>
    </w:p>
    <w:p>
      <w:pPr>
        <w:numPr>
          <w:ilvl w:val="2"/>
          <w:numId w:val="900"/>
        </w:numPr>
        <w:spacing w:before="0" w:after="0"/>
      </w:pPr>
      <w:r>
        <w:t>Encrypted Reverse Shells</w:t>
      </w:r>
    </w:p>
    <w:p>
      <w:pPr>
        <w:numPr>
          <w:ilvl w:val="1"/>
          <w:numId w:val="900"/>
        </w:numPr>
        <w:spacing w:before="0" w:after="0"/>
      </w:pPr>
      <w:r>
        <w:t>Bind Shell Implementation</w:t>
      </w:r>
    </w:p>
    <w:p>
      <w:pPr>
        <w:numPr>
          <w:ilvl w:val="2"/>
          <w:numId w:val="900"/>
        </w:numPr>
        <w:spacing w:before="0" w:after="0"/>
      </w:pPr>
      <w:r>
        <w:t>TCP Bind Shells</w:t>
      </w:r>
    </w:p>
    <w:p>
      <w:pPr>
        <w:numPr>
          <w:ilvl w:val="2"/>
          <w:numId w:val="900"/>
        </w:numPr>
        <w:spacing w:before="0" w:after="0"/>
      </w:pPr>
      <w:r>
        <w:t>Multi-Client Bind Shells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0"/>
          <w:numId w:val="900"/>
        </w:numPr>
        <w:spacing w:before="0" w:after="0"/>
      </w:pPr>
      <w:r>
        <w:t>System Interaction and Control</w:t>
      </w:r>
    </w:p>
    <w:p>
      <w:pPr>
        <w:numPr>
          <w:ilvl w:val="1"/>
          <w:numId w:val="900"/>
        </w:numPr>
        <w:spacing w:before="0" w:after="0"/>
      </w:pPr>
      <w:r>
        <w:t>Operating System Interface</w:t>
      </w:r>
    </w:p>
    <w:p>
      <w:pPr>
        <w:numPr>
          <w:ilvl w:val="2"/>
          <w:numId w:val="900"/>
        </w:numPr>
        <w:spacing w:before="0" w:after="0"/>
      </w:pPr>
      <w:r>
        <w:t>Windows System Interaction</w:t>
      </w:r>
    </w:p>
    <w:p>
      <w:pPr>
        <w:numPr>
          <w:ilvl w:val="2"/>
          <w:numId w:val="900"/>
        </w:numPr>
        <w:spacing w:before="0" w:after="0"/>
      </w:pPr>
      <w:r>
        <w:t>Linux System Interaction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Directory Navigation</w:t>
      </w:r>
    </w:p>
    <w:p>
      <w:pPr>
        <w:numPr>
          <w:ilvl w:val="2"/>
          <w:numId w:val="900"/>
        </w:numPr>
        <w:spacing w:before="0" w:after="0"/>
      </w:pPr>
      <w:r>
        <w:t>File Manipulation</w:t>
      </w:r>
    </w:p>
    <w:p>
      <w:pPr>
        <w:numPr>
          <w:ilvl w:val="2"/>
          <w:numId w:val="900"/>
        </w:numPr>
        <w:spacing w:before="0" w:after="0"/>
      </w:pPr>
      <w:r>
        <w:t>Permission Analysis</w:t>
      </w:r>
    </w:p>
    <w:p>
      <w:pPr>
        <w:numPr>
          <w:ilvl w:val="2"/>
          <w:numId w:val="900"/>
        </w:numPr>
        <w:spacing w:before="0" w:after="0"/>
      </w:pPr>
      <w:r>
        <w:t>Hidden File Discovery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Enumeration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Process Injection Techniques</w:t>
      </w:r>
    </w:p>
    <w:p>
      <w:pPr>
        <w:numPr>
          <w:ilvl w:val="0"/>
          <w:numId w:val="900"/>
        </w:numPr>
        <w:spacing w:before="0" w:after="0"/>
      </w:pPr>
      <w:r>
        <w:t>Privilege Escalation Techniques</w:t>
      </w:r>
    </w:p>
    <w:p>
      <w:pPr>
        <w:numPr>
          <w:ilvl w:val="1"/>
          <w:numId w:val="900"/>
        </w:numPr>
        <w:spacing w:before="0" w:after="0"/>
      </w:pPr>
      <w:r>
        <w:t>Local Privilege Escalation</w:t>
      </w:r>
    </w:p>
    <w:p>
      <w:pPr>
        <w:numPr>
          <w:ilvl w:val="2"/>
          <w:numId w:val="900"/>
        </w:numPr>
        <w:spacing w:before="0" w:after="0"/>
      </w:pPr>
      <w:r>
        <w:t>Misconfiguration Exploitation</w:t>
      </w:r>
    </w:p>
    <w:p>
      <w:pPr>
        <w:numPr>
          <w:ilvl w:val="2"/>
          <w:numId w:val="900"/>
        </w:numPr>
        <w:spacing w:before="0" w:after="0"/>
      </w:pPr>
      <w:r>
        <w:t>SUID/SGID Binary Abuse</w:t>
      </w:r>
    </w:p>
    <w:p>
      <w:pPr>
        <w:numPr>
          <w:ilvl w:val="2"/>
          <w:numId w:val="900"/>
        </w:numPr>
        <w:spacing w:before="0" w:after="0"/>
      </w:pPr>
      <w:r>
        <w:t>Kernel Exploit Integration</w:t>
      </w:r>
    </w:p>
    <w:p>
      <w:pPr>
        <w:numPr>
          <w:ilvl w:val="2"/>
          <w:numId w:val="900"/>
        </w:numPr>
        <w:spacing w:before="0" w:after="0"/>
      </w:pPr>
      <w:r>
        <w:t>Service Exploitation</w:t>
      </w:r>
    </w:p>
    <w:p>
      <w:pPr>
        <w:numPr>
          <w:ilvl w:val="1"/>
          <w:numId w:val="900"/>
        </w:numPr>
        <w:spacing w:before="0" w:after="0"/>
      </w:pPr>
      <w:r>
        <w:t>Windows Privilege Escalation</w:t>
      </w:r>
    </w:p>
    <w:p>
      <w:pPr>
        <w:numPr>
          <w:ilvl w:val="2"/>
          <w:numId w:val="900"/>
        </w:numPr>
        <w:spacing w:before="0" w:after="0"/>
      </w:pPr>
      <w:r>
        <w:t>Token Manipulation</w:t>
      </w:r>
    </w:p>
    <w:p>
      <w:pPr>
        <w:numPr>
          <w:ilvl w:val="2"/>
          <w:numId w:val="900"/>
        </w:numPr>
        <w:spacing w:before="0" w:after="0"/>
      </w:pPr>
      <w:r>
        <w:t>Registry Analysis</w:t>
      </w:r>
    </w:p>
    <w:p>
      <w:pPr>
        <w:numPr>
          <w:ilvl w:val="2"/>
          <w:numId w:val="900"/>
        </w:numPr>
        <w:spacing w:before="0" w:after="0"/>
      </w:pPr>
      <w:r>
        <w:t>Service Account Abuse</w:t>
      </w:r>
    </w:p>
    <w:p>
      <w:pPr>
        <w:numPr>
          <w:ilvl w:val="1"/>
          <w:numId w:val="900"/>
        </w:numPr>
        <w:spacing w:before="0" w:after="0"/>
      </w:pPr>
      <w:r>
        <w:t>Linux Privilege Escalation</w:t>
      </w:r>
    </w:p>
    <w:p>
      <w:pPr>
        <w:numPr>
          <w:ilvl w:val="2"/>
          <w:numId w:val="900"/>
        </w:numPr>
        <w:spacing w:before="0" w:after="0"/>
      </w:pPr>
      <w:r>
        <w:t>Sudo Misconfiguration</w:t>
      </w:r>
    </w:p>
    <w:p>
      <w:pPr>
        <w:numPr>
          <w:ilvl w:val="2"/>
          <w:numId w:val="900"/>
        </w:numPr>
        <w:spacing w:before="0" w:after="0"/>
      </w:pPr>
      <w:r>
        <w:t>Cron Job Exploitation</w:t>
      </w:r>
    </w:p>
    <w:p>
      <w:pPr>
        <w:numPr>
          <w:ilvl w:val="2"/>
          <w:numId w:val="900"/>
        </w:numPr>
        <w:spacing w:before="0" w:after="0"/>
      </w:pPr>
      <w:r>
        <w:t>Capability Abuse</w:t>
      </w:r>
    </w:p>
    <w:p>
      <w:pPr>
        <w:numPr>
          <w:ilvl w:val="0"/>
          <w:numId w:val="900"/>
        </w:numPr>
        <w:spacing w:before="0" w:after="0"/>
      </w:pPr>
      <w:r>
        <w:t>Credential Harvesting and Cracking</w:t>
      </w:r>
    </w:p>
    <w:p>
      <w:pPr>
        <w:numPr>
          <w:ilvl w:val="1"/>
          <w:numId w:val="900"/>
        </w:numPr>
        <w:spacing w:before="0" w:after="0"/>
      </w:pPr>
      <w:r>
        <w:t>Password Hash Extraction</w:t>
      </w:r>
    </w:p>
    <w:p>
      <w:pPr>
        <w:numPr>
          <w:ilvl w:val="2"/>
          <w:numId w:val="900"/>
        </w:numPr>
        <w:spacing w:before="0" w:after="0"/>
      </w:pPr>
      <w:r>
        <w:t>Windows Hash Extraction</w:t>
      </w:r>
    </w:p>
    <w:p>
      <w:pPr>
        <w:numPr>
          <w:ilvl w:val="2"/>
          <w:numId w:val="900"/>
        </w:numPr>
        <w:spacing w:before="0" w:after="0"/>
      </w:pPr>
      <w:r>
        <w:t>Linux Hash Extraction</w:t>
      </w:r>
    </w:p>
    <w:p>
      <w:pPr>
        <w:numPr>
          <w:ilvl w:val="2"/>
          <w:numId w:val="900"/>
        </w:numPr>
        <w:spacing w:before="0" w:after="0"/>
      </w:pPr>
      <w:r>
        <w:t>Application Password Storage</w:t>
      </w:r>
    </w:p>
    <w:p>
      <w:pPr>
        <w:numPr>
          <w:ilvl w:val="1"/>
          <w:numId w:val="900"/>
        </w:numPr>
        <w:spacing w:before="0" w:after="0"/>
      </w:pPr>
      <w:r>
        <w:t>Hash Cracking Implementation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Rainbow Table Usage</w:t>
      </w:r>
    </w:p>
    <w:p>
      <w:pPr>
        <w:numPr>
          <w:ilvl w:val="2"/>
          <w:numId w:val="900"/>
        </w:numPr>
        <w:spacing w:before="0" w:after="0"/>
      </w:pPr>
      <w:r>
        <w:t>Hybrid Attacks</w:t>
      </w:r>
    </w:p>
    <w:p>
      <w:pPr>
        <w:numPr>
          <w:ilvl w:val="1"/>
          <w:numId w:val="900"/>
        </w:numPr>
        <w:spacing w:before="0" w:after="0"/>
      </w:pPr>
      <w:r>
        <w:t>Credential Storage and Management</w:t>
      </w:r>
    </w:p>
    <w:p>
      <w:pPr>
        <w:numPr>
          <w:ilvl w:val="2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Credential Database Management</w:t>
      </w:r>
    </w:p>
    <w:p>
      <w:pPr>
        <w:numPr>
          <w:ilvl w:val="2"/>
          <w:numId w:val="900"/>
        </w:numPr>
        <w:spacing w:before="0" w:after="0"/>
      </w:pPr>
      <w:r>
        <w:t>Password Policy Analysis</w:t>
      </w:r>
    </w:p>
    <w:p>
      <w:pPr>
        <w:numPr>
          <w:ilvl w:val="0"/>
          <w:numId w:val="900"/>
        </w:numPr>
        <w:spacing w:before="0" w:after="0"/>
      </w:pPr>
      <w:r>
        <w:t>Persistence and Stealth</w:t>
      </w:r>
    </w:p>
    <w:p>
      <w:pPr>
        <w:numPr>
          <w:ilvl w:val="1"/>
          <w:numId w:val="900"/>
        </w:numPr>
        <w:spacing w:before="0" w:after="0"/>
      </w:pPr>
      <w:r>
        <w:t>Persistence Mechanism Implementation</w:t>
      </w:r>
    </w:p>
    <w:p>
      <w:pPr>
        <w:numPr>
          <w:ilvl w:val="2"/>
          <w:numId w:val="900"/>
        </w:numPr>
        <w:spacing w:before="0" w:after="0"/>
      </w:pPr>
      <w:r>
        <w:t>Registry Persistence</w:t>
      </w:r>
    </w:p>
    <w:p>
      <w:pPr>
        <w:numPr>
          <w:ilvl w:val="2"/>
          <w:numId w:val="900"/>
        </w:numPr>
        <w:spacing w:before="0" w:after="0"/>
      </w:pPr>
      <w:r>
        <w:t>Scheduled Task Persistence</w:t>
      </w:r>
    </w:p>
    <w:p>
      <w:pPr>
        <w:numPr>
          <w:ilvl w:val="2"/>
          <w:numId w:val="900"/>
        </w:numPr>
        <w:spacing w:before="0" w:after="0"/>
      </w:pPr>
      <w:r>
        <w:t>Service Installation</w:t>
      </w:r>
    </w:p>
    <w:p>
      <w:pPr>
        <w:numPr>
          <w:ilvl w:val="2"/>
          <w:numId w:val="900"/>
        </w:numPr>
        <w:spacing w:before="0" w:after="0"/>
      </w:pPr>
      <w:r>
        <w:t>Startup Script Modification</w:t>
      </w:r>
    </w:p>
    <w:p>
      <w:pPr>
        <w:numPr>
          <w:ilvl w:val="1"/>
          <w:numId w:val="900"/>
        </w:numPr>
        <w:spacing w:before="0" w:after="0"/>
      </w:pPr>
      <w:r>
        <w:t>Stealth Techniques</w:t>
      </w:r>
    </w:p>
    <w:p>
      <w:pPr>
        <w:numPr>
          <w:ilvl w:val="2"/>
          <w:numId w:val="900"/>
        </w:numPr>
        <w:spacing w:before="0" w:after="0"/>
      </w:pPr>
      <w:r>
        <w:t>Process Hiding</w:t>
      </w:r>
    </w:p>
    <w:p>
      <w:pPr>
        <w:numPr>
          <w:ilvl w:val="2"/>
          <w:numId w:val="900"/>
        </w:numPr>
        <w:spacing w:before="0" w:after="0"/>
      </w:pPr>
      <w:r>
        <w:t>File Hiding</w:t>
      </w:r>
    </w:p>
    <w:p>
      <w:pPr>
        <w:numPr>
          <w:ilvl w:val="2"/>
          <w:numId w:val="900"/>
        </w:numPr>
        <w:spacing w:before="0" w:after="0"/>
      </w:pPr>
      <w:r>
        <w:t>Network Traffic Obfuscation</w:t>
      </w:r>
    </w:p>
    <w:p>
      <w:pPr>
        <w:numPr>
          <w:ilvl w:val="2"/>
          <w:numId w:val="900"/>
        </w:numPr>
        <w:spacing w:before="0" w:after="0"/>
      </w:pPr>
      <w:r>
        <w:t>Log Evasion</w:t>
      </w:r>
    </w:p>
    <w:p>
      <w:pPr>
        <w:numPr>
          <w:ilvl w:val="1"/>
          <w:numId w:val="900"/>
        </w:numPr>
        <w:spacing w:before="0" w:after="0"/>
      </w:pPr>
      <w:r>
        <w:t>Backdoor Implementation</w:t>
      </w:r>
    </w:p>
    <w:p>
      <w:pPr>
        <w:numPr>
          <w:ilvl w:val="2"/>
          <w:numId w:val="900"/>
        </w:numPr>
        <w:spacing w:before="0" w:after="0"/>
      </w:pPr>
      <w:r>
        <w:t>Simple Backdoors</w:t>
      </w:r>
    </w:p>
    <w:p>
      <w:pPr>
        <w:numPr>
          <w:ilvl w:val="2"/>
          <w:numId w:val="900"/>
        </w:numPr>
        <w:spacing w:before="0" w:after="0"/>
      </w:pPr>
      <w:r>
        <w:t>Encrypted Backdoors</w:t>
      </w:r>
    </w:p>
    <w:p>
      <w:pPr>
        <w:numPr>
          <w:ilvl w:val="2"/>
          <w:numId w:val="900"/>
        </w:numPr>
        <w:spacing w:before="0" w:after="0"/>
      </w:pPr>
      <w:r>
        <w:t>Covert Channel Backdoors</w:t>
      </w:r>
    </w:p>
    <w:p>
      <w:pPr>
        <w:pStyle w:val="Heading1"/>
      </w:pPr>
      <w:r>
        <w:t>Advanced Python Security Techniques</w:t>
      </w:r>
    </w:p>
    <w:p>
      <w:pPr>
        <w:numPr>
          <w:ilvl w:val="0"/>
          <w:numId w:val="900"/>
        </w:numPr>
        <w:spacing w:before="0" w:after="0"/>
      </w:pPr>
      <w:r>
        <w:t>Concurrent Programming for Security</w:t>
      </w:r>
    </w:p>
    <w:p>
      <w:pPr>
        <w:numPr>
          <w:ilvl w:val="1"/>
          <w:numId w:val="900"/>
        </w:numPr>
        <w:spacing w:before="0" w:after="0"/>
      </w:pPr>
      <w:r>
        <w:t>Threading in Security Applications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Thread Synchronization</w:t>
      </w:r>
    </w:p>
    <w:p>
      <w:pPr>
        <w:numPr>
          <w:ilvl w:val="2"/>
          <w:numId w:val="900"/>
        </w:numPr>
        <w:spacing w:before="0" w:after="0"/>
      </w:pPr>
      <w:r>
        <w:t>Race Condition Prevention</w:t>
      </w:r>
    </w:p>
    <w:p>
      <w:pPr>
        <w:numPr>
          <w:ilvl w:val="2"/>
          <w:numId w:val="900"/>
        </w:numPr>
        <w:spacing w:before="0" w:after="0"/>
      </w:pPr>
      <w:r>
        <w:t>Thread Pool Implementation</w:t>
      </w:r>
    </w:p>
    <w:p>
      <w:pPr>
        <w:numPr>
          <w:ilvl w:val="1"/>
          <w:numId w:val="900"/>
        </w:numPr>
        <w:spacing w:before="0" w:after="0"/>
      </w:pPr>
      <w:r>
        <w:t>Multiprocessing for Performance</w:t>
      </w:r>
    </w:p>
    <w:p>
      <w:pPr>
        <w:numPr>
          <w:ilvl w:val="2"/>
          <w:numId w:val="900"/>
        </w:numPr>
        <w:spacing w:before="0" w:after="0"/>
      </w:pPr>
      <w:r>
        <w:t>Process Creation and Management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Shared Memory Usage</w:t>
      </w:r>
    </w:p>
    <w:p>
      <w:pPr>
        <w:numPr>
          <w:ilvl w:val="2"/>
          <w:numId w:val="900"/>
        </w:numPr>
        <w:spacing w:before="0" w:after="0"/>
      </w:pPr>
      <w:r>
        <w:t>Process Pool Implementation</w:t>
      </w:r>
    </w:p>
    <w:p>
      <w:pPr>
        <w:numPr>
          <w:ilvl w:val="1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asyncio Framework</w:t>
      </w:r>
    </w:p>
    <w:p>
      <w:pPr>
        <w:numPr>
          <w:ilvl w:val="2"/>
          <w:numId w:val="900"/>
        </w:numPr>
        <w:spacing w:before="0" w:after="0"/>
      </w:pPr>
      <w:r>
        <w:t>Asynchronous Network Programming</w:t>
      </w:r>
    </w:p>
    <w:p>
      <w:pPr>
        <w:numPr>
          <w:ilvl w:val="2"/>
          <w:numId w:val="900"/>
        </w:numPr>
        <w:spacing w:before="0" w:after="0"/>
      </w:pPr>
      <w:r>
        <w:t>Concurrent HTTP Requests</w:t>
      </w:r>
    </w:p>
    <w:p>
      <w:pPr>
        <w:numPr>
          <w:ilvl w:val="0"/>
          <w:numId w:val="900"/>
        </w:numPr>
        <w:spacing w:before="0" w:after="0"/>
      </w:pPr>
      <w:r>
        <w:t>System-Level Programming</w:t>
      </w:r>
    </w:p>
    <w:p>
      <w:pPr>
        <w:numPr>
          <w:ilvl w:val="1"/>
          <w:numId w:val="900"/>
        </w:numPr>
        <w:spacing w:before="0" w:after="0"/>
      </w:pPr>
      <w:r>
        <w:t>Windows API Integration</w:t>
      </w:r>
    </w:p>
    <w:p>
      <w:pPr>
        <w:numPr>
          <w:ilvl w:val="2"/>
          <w:numId w:val="900"/>
        </w:numPr>
        <w:spacing w:before="0" w:after="0"/>
      </w:pPr>
      <w:r>
        <w:t>ctypes Library Usage</w:t>
      </w:r>
    </w:p>
    <w:p>
      <w:pPr>
        <w:numPr>
          <w:ilvl w:val="2"/>
          <w:numId w:val="900"/>
        </w:numPr>
        <w:spacing w:before="0" w:after="0"/>
      </w:pPr>
      <w:r>
        <w:t>Windows Function Calling</w:t>
      </w:r>
    </w:p>
    <w:p>
      <w:pPr>
        <w:numPr>
          <w:ilvl w:val="2"/>
          <w:numId w:val="900"/>
        </w:numPr>
        <w:spacing w:before="0" w:after="0"/>
      </w:pPr>
      <w:r>
        <w:t>System Information Gathering</w:t>
      </w:r>
    </w:p>
    <w:p>
      <w:pPr>
        <w:numPr>
          <w:ilvl w:val="2"/>
          <w:numId w:val="900"/>
        </w:numPr>
        <w:spacing w:before="0" w:after="0"/>
      </w:pPr>
      <w:r>
        <w:t>Registry Manipulation</w:t>
      </w:r>
    </w:p>
    <w:p>
      <w:pPr>
        <w:numPr>
          <w:ilvl w:val="1"/>
          <w:numId w:val="900"/>
        </w:numPr>
        <w:spacing w:before="0" w:after="0"/>
      </w:pPr>
      <w:r>
        <w:t>Linux System Programming</w:t>
      </w:r>
    </w:p>
    <w:p>
      <w:pPr>
        <w:numPr>
          <w:ilvl w:val="2"/>
          <w:numId w:val="900"/>
        </w:numPr>
        <w:spacing w:before="0" w:after="0"/>
      </w:pPr>
      <w:r>
        <w:t>System Call Interface</w:t>
      </w:r>
    </w:p>
    <w:p>
      <w:pPr>
        <w:numPr>
          <w:ilvl w:val="2"/>
          <w:numId w:val="900"/>
        </w:numPr>
        <w:spacing w:before="0" w:after="0"/>
      </w:pPr>
      <w:r>
        <w:t>Kernel Module Interaction</w:t>
      </w:r>
    </w:p>
    <w:p>
      <w:pPr>
        <w:numPr>
          <w:ilvl w:val="2"/>
          <w:numId w:val="900"/>
        </w:numPr>
        <w:spacing w:before="0" w:after="0"/>
      </w:pPr>
      <w:r>
        <w:t>Device File Manipulation</w:t>
      </w:r>
    </w:p>
    <w:p>
      <w:pPr>
        <w:numPr>
          <w:ilvl w:val="1"/>
          <w:numId w:val="900"/>
        </w:numPr>
        <w:spacing w:before="0" w:after="0"/>
      </w:pPr>
      <w:r>
        <w:t>Cross-Platform System Access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Conditional System Calls</w:t>
      </w:r>
    </w:p>
    <w:p>
      <w:pPr>
        <w:numPr>
          <w:ilvl w:val="2"/>
          <w:numId w:val="900"/>
        </w:numPr>
        <w:spacing w:before="0" w:after="0"/>
      </w:pPr>
      <w:r>
        <w:t>Abstraction Layer Implementation</w:t>
      </w:r>
    </w:p>
    <w:p>
      <w:pPr>
        <w:numPr>
          <w:ilvl w:val="0"/>
          <w:numId w:val="900"/>
        </w:numPr>
        <w:spacing w:before="0" w:after="0"/>
      </w:pPr>
      <w:r>
        <w:t>Cryptographic Implementation</w:t>
      </w:r>
    </w:p>
    <w:p>
      <w:pPr>
        <w:numPr>
          <w:ilvl w:val="1"/>
          <w:numId w:val="900"/>
        </w:numPr>
        <w:spacing w:before="0" w:after="0"/>
      </w:pPr>
      <w:r>
        <w:t>Hash Function Implementation</w:t>
      </w:r>
    </w:p>
    <w:p>
      <w:pPr>
        <w:numPr>
          <w:ilvl w:val="2"/>
          <w:numId w:val="900"/>
        </w:numPr>
        <w:spacing w:before="0" w:after="0"/>
      </w:pPr>
      <w:r>
        <w:t>hashlib Module Usage</w:t>
      </w:r>
    </w:p>
    <w:p>
      <w:pPr>
        <w:numPr>
          <w:ilvl w:val="2"/>
          <w:numId w:val="900"/>
        </w:numPr>
        <w:spacing w:before="0" w:after="0"/>
      </w:pPr>
      <w:r>
        <w:t>Custom Hash Functions</w:t>
      </w:r>
    </w:p>
    <w:p>
      <w:pPr>
        <w:numPr>
          <w:ilvl w:val="2"/>
          <w:numId w:val="900"/>
        </w:numPr>
        <w:spacing w:before="0" w:after="0"/>
      </w:pPr>
      <w:r>
        <w:t>Hash Collision Detection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1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AES Implementation</w:t>
      </w:r>
    </w:p>
    <w:p>
      <w:pPr>
        <w:numPr>
          <w:ilvl w:val="3"/>
          <w:numId w:val="900"/>
        </w:numPr>
        <w:spacing w:before="0" w:after="0"/>
      </w:pPr>
      <w:r>
        <w:t>DES and 3DES</w:t>
      </w:r>
    </w:p>
    <w:p>
      <w:pPr>
        <w:numPr>
          <w:ilvl w:val="3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RSA Implementation</w:t>
      </w:r>
    </w:p>
    <w:p>
      <w:pPr>
        <w:numPr>
          <w:ilvl w:val="3"/>
          <w:numId w:val="900"/>
        </w:numPr>
        <w:spacing w:before="0" w:after="0"/>
      </w:pPr>
      <w:r>
        <w:t>ECC Usage</w:t>
      </w:r>
    </w:p>
    <w:p>
      <w:pPr>
        <w:numPr>
          <w:ilvl w:val="3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Digital Signatures and Certificates</w:t>
      </w:r>
    </w:p>
    <w:p>
      <w:pPr>
        <w:numPr>
          <w:ilvl w:val="2"/>
          <w:numId w:val="900"/>
        </w:numPr>
        <w:spacing w:before="0" w:after="0"/>
      </w:pPr>
      <w:r>
        <w:t>Digital Signature Creation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PKI Implementation</w:t>
      </w:r>
    </w:p>
    <w:p>
      <w:pPr>
        <w:numPr>
          <w:ilvl w:val="0"/>
          <w:numId w:val="900"/>
        </w:numPr>
        <w:spacing w:before="0" w:after="0"/>
      </w:pPr>
      <w:r>
        <w:t>Malware Analysis Techniques</w:t>
      </w:r>
    </w:p>
    <w:p>
      <w:pPr>
        <w:numPr>
          <w:ilvl w:val="1"/>
          <w:numId w:val="900"/>
        </w:numPr>
        <w:spacing w:before="0" w:after="0"/>
      </w:pPr>
      <w:r>
        <w:t>Static Analysis Implementation</w:t>
      </w:r>
    </w:p>
    <w:p>
      <w:pPr>
        <w:numPr>
          <w:ilvl w:val="2"/>
          <w:numId w:val="900"/>
        </w:numPr>
        <w:spacing w:before="0" w:after="0"/>
      </w:pPr>
      <w:r>
        <w:t>File Format Analysis</w:t>
      </w:r>
    </w:p>
    <w:p>
      <w:pPr>
        <w:numPr>
          <w:ilvl w:val="2"/>
          <w:numId w:val="900"/>
        </w:numPr>
        <w:spacing w:before="0" w:after="0"/>
      </w:pPr>
      <w:r>
        <w:t>String Extraction</w:t>
      </w:r>
    </w:p>
    <w:p>
      <w:pPr>
        <w:numPr>
          <w:ilvl w:val="2"/>
          <w:numId w:val="900"/>
        </w:numPr>
        <w:spacing w:before="0" w:after="0"/>
      </w:pPr>
      <w:r>
        <w:t>Disassembly Integration</w:t>
      </w:r>
    </w:p>
    <w:p>
      <w:pPr>
        <w:numPr>
          <w:ilvl w:val="2"/>
          <w:numId w:val="900"/>
        </w:numPr>
        <w:spacing w:before="0" w:after="0"/>
      </w:pPr>
      <w:r>
        <w:t>Signature Detection</w:t>
      </w:r>
    </w:p>
    <w:p>
      <w:pPr>
        <w:numPr>
          <w:ilvl w:val="1"/>
          <w:numId w:val="900"/>
        </w:numPr>
        <w:spacing w:before="0" w:after="0"/>
      </w:pPr>
      <w:r>
        <w:t>Dynamic Analysis Techniques</w:t>
      </w:r>
    </w:p>
    <w:p>
      <w:pPr>
        <w:numPr>
          <w:ilvl w:val="2"/>
          <w:numId w:val="900"/>
        </w:numPr>
        <w:spacing w:before="0" w:after="0"/>
      </w:pPr>
      <w:r>
        <w:t>Sandbox Implementation</w:t>
      </w:r>
    </w:p>
    <w:p>
      <w:pPr>
        <w:numPr>
          <w:ilvl w:val="2"/>
          <w:numId w:val="900"/>
        </w:numPr>
        <w:spacing w:before="0" w:after="0"/>
      </w:pPr>
      <w:r>
        <w:t>Behavior Monitoring</w:t>
      </w:r>
    </w:p>
    <w:p>
      <w:pPr>
        <w:numPr>
          <w:ilvl w:val="2"/>
          <w:numId w:val="900"/>
        </w:numPr>
        <w:spacing w:before="0" w:after="0"/>
      </w:pPr>
      <w:r>
        <w:t>API Call Tracking</w:t>
      </w:r>
    </w:p>
    <w:p>
      <w:pPr>
        <w:numPr>
          <w:ilvl w:val="2"/>
          <w:numId w:val="900"/>
        </w:numPr>
        <w:spacing w:before="0" w:after="0"/>
      </w:pPr>
      <w:r>
        <w:t>Network Activity Analysis</w:t>
      </w:r>
    </w:p>
    <w:p>
      <w:pPr>
        <w:numPr>
          <w:ilvl w:val="1"/>
          <w:numId w:val="900"/>
        </w:numPr>
        <w:spacing w:before="0" w:after="0"/>
      </w:pPr>
      <w:r>
        <w:t>Indicator of Compromise Extraction</w:t>
      </w:r>
    </w:p>
    <w:p>
      <w:pPr>
        <w:numPr>
          <w:ilvl w:val="2"/>
          <w:numId w:val="900"/>
        </w:numPr>
        <w:spacing w:before="0" w:after="0"/>
      </w:pPr>
      <w:r>
        <w:t>IOC Pattern Recognition</w:t>
      </w:r>
    </w:p>
    <w:p>
      <w:pPr>
        <w:numPr>
          <w:ilvl w:val="2"/>
          <w:numId w:val="900"/>
        </w:numPr>
        <w:spacing w:before="0" w:after="0"/>
      </w:pPr>
      <w:r>
        <w:t>Automated IOC Generation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0"/>
          <w:numId w:val="900"/>
        </w:numPr>
        <w:spacing w:before="0" w:after="0"/>
      </w:pPr>
      <w:r>
        <w:t>Digital Forensics Implementation</w:t>
      </w:r>
    </w:p>
    <w:p>
      <w:pPr>
        <w:numPr>
          <w:ilvl w:val="1"/>
          <w:numId w:val="900"/>
        </w:numPr>
        <w:spacing w:before="0" w:after="0"/>
      </w:pPr>
      <w:r>
        <w:t>File System Forensics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1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Packet Analysis</w:t>
      </w:r>
    </w:p>
    <w:p>
      <w:pPr>
        <w:numPr>
          <w:ilvl w:val="2"/>
          <w:numId w:val="900"/>
        </w:numPr>
        <w:spacing w:before="0" w:after="0"/>
      </w:pPr>
      <w:r>
        <w:t>Connection Reconstruction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2"/>
          <w:numId w:val="900"/>
        </w:numPr>
        <w:spacing w:before="0" w:after="0"/>
      </w:pPr>
      <w:r>
        <w:t>Process Reconstruction</w:t>
      </w:r>
    </w:p>
    <w:p>
      <w:pPr>
        <w:numPr>
          <w:ilvl w:val="2"/>
          <w:numId w:val="900"/>
        </w:numPr>
        <w:spacing w:before="0" w:after="0"/>
      </w:pPr>
      <w:r>
        <w:t>Artifact Extraction</w:t>
      </w:r>
    </w:p>
    <w:p>
      <w:pPr>
        <w:numPr>
          <w:ilvl w:val="2"/>
          <w:numId w:val="900"/>
        </w:numPr>
        <w:spacing w:before="0" w:after="0"/>
      </w:pPr>
      <w:r>
        <w:t>Volatile Data Recovery</w:t>
      </w:r>
    </w:p>
    <w:p>
      <w:pPr>
        <w:pStyle w:val="Heading1"/>
      </w:pPr>
      <w:r>
        <w:t>Tool Development and Automation</w:t>
      </w:r>
    </w:p>
    <w:p>
      <w:pPr>
        <w:numPr>
          <w:ilvl w:val="0"/>
          <w:numId w:val="900"/>
        </w:numPr>
        <w:spacing w:before="0" w:after="0"/>
      </w:pPr>
      <w:r>
        <w:t>Command-Line Interface Development</w:t>
      </w:r>
    </w:p>
    <w:p>
      <w:pPr>
        <w:numPr>
          <w:ilvl w:val="1"/>
          <w:numId w:val="900"/>
        </w:numPr>
        <w:spacing w:before="0" w:after="0"/>
      </w:pPr>
      <w:r>
        <w:t>Argument Parsing Implementation</w:t>
      </w:r>
    </w:p>
    <w:p>
      <w:pPr>
        <w:numPr>
          <w:ilvl w:val="2"/>
          <w:numId w:val="900"/>
        </w:numPr>
        <w:spacing w:before="0" w:after="0"/>
      </w:pPr>
      <w:r>
        <w:t>argparse Module Usage</w:t>
      </w:r>
    </w:p>
    <w:p>
      <w:pPr>
        <w:numPr>
          <w:ilvl w:val="2"/>
          <w:numId w:val="900"/>
        </w:numPr>
        <w:spacing w:before="0" w:after="0"/>
      </w:pPr>
      <w:r>
        <w:t>Subcommand Implementation</w:t>
      </w:r>
    </w:p>
    <w:p>
      <w:pPr>
        <w:numPr>
          <w:ilvl w:val="2"/>
          <w:numId w:val="900"/>
        </w:numPr>
        <w:spacing w:before="0" w:after="0"/>
      </w:pPr>
      <w:r>
        <w:t>Configuration File Integration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Help System Implementation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Error Message Design</w:t>
      </w:r>
    </w:p>
    <w:p>
      <w:pPr>
        <w:numPr>
          <w:ilvl w:val="2"/>
          <w:numId w:val="900"/>
        </w:numPr>
        <w:spacing w:before="0" w:after="0"/>
      </w:pPr>
      <w:r>
        <w:t>Interactive Prompts</w:t>
      </w:r>
    </w:p>
    <w:p>
      <w:pPr>
        <w:numPr>
          <w:ilvl w:val="0"/>
          <w:numId w:val="900"/>
        </w:numPr>
        <w:spacing w:before="0" w:after="0"/>
      </w:pPr>
      <w:r>
        <w:t>Modular Tool Architecture</w:t>
      </w:r>
    </w:p>
    <w:p>
      <w:pPr>
        <w:numPr>
          <w:ilvl w:val="1"/>
          <w:numId w:val="900"/>
        </w:numPr>
        <w:spacing w:before="0" w:after="0"/>
      </w:pPr>
      <w:r>
        <w:t>Plugin System Design</w:t>
      </w:r>
    </w:p>
    <w:p>
      <w:pPr>
        <w:numPr>
          <w:ilvl w:val="2"/>
          <w:numId w:val="900"/>
        </w:numPr>
        <w:spacing w:before="0" w:after="0"/>
      </w:pPr>
      <w:r>
        <w:t>Plugin Discovery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Plugin Interface Definition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File Formats</w:t>
      </w:r>
    </w:p>
    <w:p>
      <w:pPr>
        <w:numPr>
          <w:ilvl w:val="2"/>
          <w:numId w:val="900"/>
        </w:numPr>
        <w:spacing w:before="0" w:after="0"/>
      </w:pPr>
      <w:r>
        <w:t>Environment Variable Integration</w:t>
      </w:r>
    </w:p>
    <w:p>
      <w:pPr>
        <w:numPr>
          <w:ilvl w:val="2"/>
          <w:numId w:val="900"/>
        </w:numPr>
        <w:spacing w:before="0" w:after="0"/>
      </w:pPr>
      <w:r>
        <w:t>Runtime Configuration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SQLite Integration</w:t>
      </w:r>
    </w:p>
    <w:p>
      <w:pPr>
        <w:numPr>
          <w:ilvl w:val="2"/>
          <w:numId w:val="900"/>
        </w:numPr>
        <w:spacing w:before="0" w:after="0"/>
      </w:pPr>
      <w:r>
        <w:t>Database Schema Design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Output and Reporting Systems</w:t>
      </w:r>
    </w:p>
    <w:p>
      <w:pPr>
        <w:numPr>
          <w:ilvl w:val="1"/>
          <w:numId w:val="900"/>
        </w:numPr>
        <w:spacing w:before="0" w:after="0"/>
      </w:pPr>
      <w:r>
        <w:t>Logging Implementation</w:t>
      </w:r>
    </w:p>
    <w:p>
      <w:pPr>
        <w:numPr>
          <w:ilvl w:val="2"/>
          <w:numId w:val="900"/>
        </w:numPr>
        <w:spacing w:before="0" w:after="0"/>
      </w:pPr>
      <w:r>
        <w:t>Log Level Management</w:t>
      </w:r>
    </w:p>
    <w:p>
      <w:pPr>
        <w:numPr>
          <w:ilvl w:val="2"/>
          <w:numId w:val="900"/>
        </w:numPr>
        <w:spacing w:before="0" w:after="0"/>
      </w:pPr>
      <w:r>
        <w:t>Log Format Customization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Remote Logging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HTML Report Generation</w:t>
      </w:r>
    </w:p>
    <w:p>
      <w:pPr>
        <w:numPr>
          <w:ilvl w:val="2"/>
          <w:numId w:val="900"/>
        </w:numPr>
        <w:spacing w:before="0" w:after="0"/>
      </w:pPr>
      <w:r>
        <w:t>PDF Report Creation</w:t>
      </w:r>
    </w:p>
    <w:p>
      <w:pPr>
        <w:numPr>
          <w:ilvl w:val="2"/>
          <w:numId w:val="900"/>
        </w:numPr>
        <w:spacing w:before="0" w:after="0"/>
      </w:pPr>
      <w:r>
        <w:t>CSV Data Export</w:t>
      </w:r>
    </w:p>
    <w:p>
      <w:pPr>
        <w:numPr>
          <w:ilvl w:val="2"/>
          <w:numId w:val="900"/>
        </w:numPr>
        <w:spacing w:before="0" w:after="0"/>
      </w:pPr>
      <w:r>
        <w:t>JSON Output Format</w:t>
      </w:r>
    </w:p>
    <w:p>
      <w:pPr>
        <w:numPr>
          <w:ilvl w:val="2"/>
          <w:numId w:val="900"/>
        </w:numPr>
        <w:spacing w:before="0" w:after="0"/>
      </w:pPr>
      <w:r>
        <w:t>XML Report Structure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Chart Generation</w:t>
      </w:r>
    </w:p>
    <w:p>
      <w:pPr>
        <w:numPr>
          <w:ilvl w:val="2"/>
          <w:numId w:val="900"/>
        </w:numPr>
        <w:spacing w:before="0" w:after="0"/>
      </w:pPr>
      <w:r>
        <w:t>Graph Creation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0"/>
          <w:numId w:val="900"/>
        </w:numPr>
        <w:spacing w:before="0" w:after="0"/>
      </w:pPr>
      <w:r>
        <w:t>Tool Distribution and Deployment</w:t>
      </w:r>
    </w:p>
    <w:p>
      <w:pPr>
        <w:numPr>
          <w:ilvl w:val="1"/>
          <w:numId w:val="900"/>
        </w:numPr>
        <w:spacing w:before="0" w:after="0"/>
      </w:pPr>
      <w:r>
        <w:t>Executable Creation</w:t>
      </w:r>
    </w:p>
    <w:p>
      <w:pPr>
        <w:numPr>
          <w:ilvl w:val="2"/>
          <w:numId w:val="900"/>
        </w:numPr>
        <w:spacing w:before="0" w:after="0"/>
      </w:pPr>
      <w:r>
        <w:t>PyInstaller Usage</w:t>
      </w:r>
    </w:p>
    <w:p>
      <w:pPr>
        <w:numPr>
          <w:ilvl w:val="2"/>
          <w:numId w:val="900"/>
        </w:numPr>
        <w:spacing w:before="0" w:after="0"/>
      </w:pPr>
      <w:r>
        <w:t>Nuitka Compilation</w:t>
      </w:r>
    </w:p>
    <w:p>
      <w:pPr>
        <w:numPr>
          <w:ilvl w:val="2"/>
          <w:numId w:val="900"/>
        </w:numPr>
        <w:spacing w:before="0" w:after="0"/>
      </w:pPr>
      <w:r>
        <w:t>Dependency Bundling</w:t>
      </w:r>
    </w:p>
    <w:p>
      <w:pPr>
        <w:numPr>
          <w:ilvl w:val="2"/>
          <w:numId w:val="900"/>
        </w:numPr>
        <w:spacing w:before="0" w:after="0"/>
      </w:pPr>
      <w:r>
        <w:t>Cross-Platform Builds</w:t>
      </w:r>
    </w:p>
    <w:p>
      <w:pPr>
        <w:numPr>
          <w:ilvl w:val="1"/>
          <w:numId w:val="900"/>
        </w:numPr>
        <w:spacing w:before="0" w:after="0"/>
      </w:pPr>
      <w:r>
        <w:t>Package Distribution</w:t>
      </w:r>
    </w:p>
    <w:p>
      <w:pPr>
        <w:numPr>
          <w:ilvl w:val="2"/>
          <w:numId w:val="900"/>
        </w:numPr>
        <w:spacing w:before="0" w:after="0"/>
      </w:pPr>
      <w:r>
        <w:t>Python Package Creation</w:t>
      </w:r>
    </w:p>
    <w:p>
      <w:pPr>
        <w:numPr>
          <w:ilvl w:val="2"/>
          <w:numId w:val="900"/>
        </w:numPr>
        <w:spacing w:before="0" w:after="0"/>
      </w:pPr>
      <w:r>
        <w:t>PyPI Distribution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Docker Integration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