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Python for Data Science</w:t>
      </w:r>
    </w:p>
    <w:p>
      <w:pPr>
        <w:pStyle w:val="Heading1"/>
      </w:pPr>
      <w:r>
        <w:t>Introduction to Python for Data Science</w:t>
      </w:r>
    </w:p>
    <w:p>
      <w:pPr>
        <w:numPr>
          <w:ilvl w:val="0"/>
          <w:numId w:val="900"/>
        </w:numPr>
        <w:spacing w:before="0" w:after="0"/>
      </w:pPr>
      <w:r>
        <w:t>The Role of Python in the Data Science Ecosystem</w:t>
      </w:r>
    </w:p>
    <w:p>
      <w:pPr>
        <w:numPr>
          <w:ilvl w:val="1"/>
          <w:numId w:val="900"/>
        </w:numPr>
        <w:spacing w:before="0" w:after="0"/>
      </w:pPr>
      <w:r>
        <w:t>Popularity and Community Support</w:t>
      </w:r>
    </w:p>
    <w:p>
      <w:pPr>
        <w:numPr>
          <w:ilvl w:val="1"/>
          <w:numId w:val="900"/>
        </w:numPr>
        <w:spacing w:before="0" w:after="0"/>
      </w:pPr>
      <w:r>
        <w:t>Integration with Other Languages and Tools</w:t>
      </w:r>
    </w:p>
    <w:p>
      <w:pPr>
        <w:numPr>
          <w:ilvl w:val="1"/>
          <w:numId w:val="900"/>
        </w:numPr>
        <w:spacing w:before="0" w:after="0"/>
      </w:pPr>
      <w:r>
        <w:t>Use Cases in Data Science</w:t>
      </w:r>
    </w:p>
    <w:p>
      <w:pPr>
        <w:numPr>
          <w:ilvl w:val="2"/>
          <w:numId w:val="900"/>
        </w:numPr>
        <w:spacing w:before="0" w:after="0"/>
      </w:pPr>
      <w:r>
        <w:t>Data Analysis and Exploration</w:t>
      </w:r>
    </w:p>
    <w:p>
      <w:pPr>
        <w:numPr>
          <w:ilvl w:val="2"/>
          <w:numId w:val="900"/>
        </w:numPr>
        <w:spacing w:before="0" w:after="0"/>
      </w:pPr>
      <w:r>
        <w:t>Machine Learning and AI</w:t>
      </w:r>
    </w:p>
    <w:p>
      <w:pPr>
        <w:numPr>
          <w:ilvl w:val="2"/>
          <w:numId w:val="900"/>
        </w:numPr>
        <w:spacing w:before="0" w:after="0"/>
      </w:pPr>
      <w:r>
        <w:t>Statistical Computing</w:t>
      </w:r>
    </w:p>
    <w:p>
      <w:pPr>
        <w:numPr>
          <w:ilvl w:val="2"/>
          <w:numId w:val="900"/>
        </w:numPr>
        <w:spacing w:before="0" w:after="0"/>
      </w:pPr>
      <w:r>
        <w:t>Data Visualization</w:t>
      </w:r>
    </w:p>
    <w:p>
      <w:pPr>
        <w:numPr>
          <w:ilvl w:val="2"/>
          <w:numId w:val="900"/>
        </w:numPr>
        <w:spacing w:before="0" w:after="0"/>
      </w:pPr>
      <w:r>
        <w:t>Web Scraping and APIs</w:t>
      </w:r>
    </w:p>
    <w:p>
      <w:pPr>
        <w:numPr>
          <w:ilvl w:val="0"/>
          <w:numId w:val="900"/>
        </w:numPr>
        <w:spacing w:before="0" w:after="0"/>
      </w:pPr>
      <w:r>
        <w:t>Overview of Key Libraries and Frameworks</w:t>
      </w:r>
    </w:p>
    <w:p>
      <w:pPr>
        <w:numPr>
          <w:ilvl w:val="1"/>
          <w:numId w:val="900"/>
        </w:numPr>
        <w:spacing w:before="0" w:after="0"/>
      </w:pPr>
      <w:r>
        <w:t>Core Scientific Computing Libraries</w:t>
      </w:r>
    </w:p>
    <w:p>
      <w:pPr>
        <w:numPr>
          <w:ilvl w:val="2"/>
          <w:numId w:val="900"/>
        </w:numPr>
        <w:spacing w:before="0" w:after="0"/>
      </w:pPr>
      <w:r>
        <w:t>NumPy</w:t>
      </w:r>
    </w:p>
    <w:p>
      <w:pPr>
        <w:numPr>
          <w:ilvl w:val="2"/>
          <w:numId w:val="900"/>
        </w:numPr>
        <w:spacing w:before="0" w:after="0"/>
      </w:pPr>
      <w:r>
        <w:t>SciPy</w:t>
      </w:r>
    </w:p>
    <w:p>
      <w:pPr>
        <w:numPr>
          <w:ilvl w:val="2"/>
          <w:numId w:val="900"/>
        </w:numPr>
        <w:spacing w:before="0" w:after="0"/>
      </w:pPr>
      <w:r>
        <w:t>SymPy</w:t>
      </w:r>
    </w:p>
    <w:p>
      <w:pPr>
        <w:numPr>
          <w:ilvl w:val="1"/>
          <w:numId w:val="900"/>
        </w:numPr>
        <w:spacing w:before="0" w:after="0"/>
      </w:pPr>
      <w:r>
        <w:t>Data Manipulation and Analysis</w:t>
      </w:r>
    </w:p>
    <w:p>
      <w:pPr>
        <w:numPr>
          <w:ilvl w:val="2"/>
          <w:numId w:val="900"/>
        </w:numPr>
        <w:spacing w:before="0" w:after="0"/>
      </w:pPr>
      <w:r>
        <w:t>Pandas</w:t>
      </w:r>
    </w:p>
    <w:p>
      <w:pPr>
        <w:numPr>
          <w:ilvl w:val="2"/>
          <w:numId w:val="900"/>
        </w:numPr>
        <w:spacing w:before="0" w:after="0"/>
      </w:pPr>
      <w:r>
        <w:t>Polars</w:t>
      </w:r>
    </w:p>
    <w:p>
      <w:pPr>
        <w:numPr>
          <w:ilvl w:val="1"/>
          <w:numId w:val="900"/>
        </w:numPr>
        <w:spacing w:before="0" w:after="0"/>
      </w:pPr>
      <w:r>
        <w:t>Data Visualization Libraries</w:t>
      </w:r>
    </w:p>
    <w:p>
      <w:pPr>
        <w:numPr>
          <w:ilvl w:val="2"/>
          <w:numId w:val="900"/>
        </w:numPr>
        <w:spacing w:before="0" w:after="0"/>
      </w:pPr>
      <w:r>
        <w:t>Matplotlib</w:t>
      </w:r>
    </w:p>
    <w:p>
      <w:pPr>
        <w:numPr>
          <w:ilvl w:val="2"/>
          <w:numId w:val="900"/>
        </w:numPr>
        <w:spacing w:before="0" w:after="0"/>
      </w:pPr>
      <w:r>
        <w:t>Seaborn</w:t>
      </w:r>
    </w:p>
    <w:p>
      <w:pPr>
        <w:numPr>
          <w:ilvl w:val="2"/>
          <w:numId w:val="900"/>
        </w:numPr>
        <w:spacing w:before="0" w:after="0"/>
      </w:pPr>
      <w:r>
        <w:t>Plotly</w:t>
      </w:r>
    </w:p>
    <w:p>
      <w:pPr>
        <w:numPr>
          <w:ilvl w:val="2"/>
          <w:numId w:val="900"/>
        </w:numPr>
        <w:spacing w:before="0" w:after="0"/>
      </w:pPr>
      <w:r>
        <w:t>Bokeh</w:t>
      </w:r>
    </w:p>
    <w:p>
      <w:pPr>
        <w:numPr>
          <w:ilvl w:val="1"/>
          <w:numId w:val="900"/>
        </w:numPr>
        <w:spacing w:before="0" w:after="0"/>
      </w:pPr>
      <w:r>
        <w:t>Machine Learning Frameworks</w:t>
      </w:r>
    </w:p>
    <w:p>
      <w:pPr>
        <w:numPr>
          <w:ilvl w:val="2"/>
          <w:numId w:val="900"/>
        </w:numPr>
        <w:spacing w:before="0" w:after="0"/>
      </w:pPr>
      <w:r>
        <w:t>Scikit-learn</w:t>
      </w:r>
    </w:p>
    <w:p>
      <w:pPr>
        <w:numPr>
          <w:ilvl w:val="2"/>
          <w:numId w:val="900"/>
        </w:numPr>
        <w:spacing w:before="0" w:after="0"/>
      </w:pPr>
      <w:r>
        <w:t>XGBoost</w:t>
      </w:r>
    </w:p>
    <w:p>
      <w:pPr>
        <w:numPr>
          <w:ilvl w:val="2"/>
          <w:numId w:val="900"/>
        </w:numPr>
        <w:spacing w:before="0" w:after="0"/>
      </w:pPr>
      <w:r>
        <w:t>LightGBM</w:t>
      </w:r>
    </w:p>
    <w:p>
      <w:pPr>
        <w:numPr>
          <w:ilvl w:val="1"/>
          <w:numId w:val="900"/>
        </w:numPr>
        <w:spacing w:before="0" w:after="0"/>
      </w:pPr>
      <w:r>
        <w:t>Deep Learning Frameworks</w:t>
      </w:r>
    </w:p>
    <w:p>
      <w:pPr>
        <w:numPr>
          <w:ilvl w:val="2"/>
          <w:numId w:val="900"/>
        </w:numPr>
        <w:spacing w:before="0" w:after="0"/>
      </w:pPr>
      <w:r>
        <w:t>TensorFlow</w:t>
      </w:r>
    </w:p>
    <w:p>
      <w:pPr>
        <w:numPr>
          <w:ilvl w:val="2"/>
          <w:numId w:val="900"/>
        </w:numPr>
        <w:spacing w:before="0" w:after="0"/>
      </w:pPr>
      <w:r>
        <w:t>Keras</w:t>
      </w:r>
    </w:p>
    <w:p>
      <w:pPr>
        <w:numPr>
          <w:ilvl w:val="2"/>
          <w:numId w:val="900"/>
        </w:numPr>
        <w:spacing w:before="0" w:after="0"/>
      </w:pPr>
      <w:r>
        <w:t>PyTorch</w:t>
      </w:r>
    </w:p>
    <w:p>
      <w:pPr>
        <w:numPr>
          <w:ilvl w:val="1"/>
          <w:numId w:val="900"/>
        </w:numPr>
        <w:spacing w:before="0" w:after="0"/>
      </w:pPr>
      <w:r>
        <w:t>Big Data and Parallel Computing</w:t>
      </w:r>
    </w:p>
    <w:p>
      <w:pPr>
        <w:numPr>
          <w:ilvl w:val="2"/>
          <w:numId w:val="900"/>
        </w:numPr>
        <w:spacing w:before="0" w:after="0"/>
      </w:pPr>
      <w:r>
        <w:t>Dask</w:t>
      </w:r>
    </w:p>
    <w:p>
      <w:pPr>
        <w:numPr>
          <w:ilvl w:val="2"/>
          <w:numId w:val="900"/>
        </w:numPr>
        <w:spacing w:before="0" w:after="0"/>
      </w:pPr>
      <w:r>
        <w:t>Ray</w:t>
      </w:r>
    </w:p>
    <w:p>
      <w:pPr>
        <w:numPr>
          <w:ilvl w:val="2"/>
          <w:numId w:val="900"/>
        </w:numPr>
        <w:spacing w:before="0" w:after="0"/>
      </w:pPr>
      <w:r>
        <w:t>PySpark</w:t>
      </w:r>
    </w:p>
    <w:p>
      <w:pPr>
        <w:numPr>
          <w:ilvl w:val="1"/>
          <w:numId w:val="900"/>
        </w:numPr>
        <w:spacing w:before="0" w:after="0"/>
      </w:pPr>
      <w:r>
        <w:t>Specialized Libraries</w:t>
      </w:r>
    </w:p>
    <w:p>
      <w:pPr>
        <w:numPr>
          <w:ilvl w:val="2"/>
          <w:numId w:val="900"/>
        </w:numPr>
        <w:spacing w:before="0" w:after="0"/>
      </w:pPr>
      <w:r>
        <w:t>Statsmodels</w:t>
      </w:r>
    </w:p>
    <w:p>
      <w:pPr>
        <w:numPr>
          <w:ilvl w:val="2"/>
          <w:numId w:val="900"/>
        </w:numPr>
        <w:spacing w:before="0" w:after="0"/>
      </w:pPr>
      <w:r>
        <w:t>NetworkX</w:t>
      </w:r>
    </w:p>
    <w:p>
      <w:pPr>
        <w:numPr>
          <w:ilvl w:val="2"/>
          <w:numId w:val="900"/>
        </w:numPr>
        <w:spacing w:before="0" w:after="0"/>
      </w:pPr>
      <w:r>
        <w:t>NLTK</w:t>
      </w:r>
    </w:p>
    <w:p>
      <w:pPr>
        <w:numPr>
          <w:ilvl w:val="2"/>
          <w:numId w:val="900"/>
        </w:numPr>
        <w:spacing w:before="0" w:after="0"/>
      </w:pPr>
      <w:r>
        <w:t>SpaCy</w:t>
      </w:r>
    </w:p>
    <w:p>
      <w:pPr>
        <w:numPr>
          <w:ilvl w:val="0"/>
          <w:numId w:val="900"/>
        </w:numPr>
        <w:spacing w:before="0" w:after="0"/>
      </w:pPr>
      <w:r>
        <w:t>Setting Up the Development Environment</w:t>
      </w:r>
    </w:p>
    <w:p>
      <w:pPr>
        <w:numPr>
          <w:ilvl w:val="1"/>
          <w:numId w:val="900"/>
        </w:numPr>
        <w:spacing w:before="0" w:after="0"/>
      </w:pPr>
      <w:r>
        <w:t>Python Installation Options</w:t>
      </w:r>
    </w:p>
    <w:p>
      <w:pPr>
        <w:numPr>
          <w:ilvl w:val="2"/>
          <w:numId w:val="900"/>
        </w:numPr>
        <w:spacing w:before="0" w:after="0"/>
      </w:pPr>
      <w:r>
        <w:t>Standard Python Installation</w:t>
      </w:r>
    </w:p>
    <w:p>
      <w:pPr>
        <w:numPr>
          <w:ilvl w:val="2"/>
          <w:numId w:val="900"/>
        </w:numPr>
        <w:spacing w:before="0" w:after="0"/>
      </w:pPr>
      <w:r>
        <w:t>Anaconda Distribution</w:t>
      </w:r>
    </w:p>
    <w:p>
      <w:pPr>
        <w:numPr>
          <w:ilvl w:val="3"/>
          <w:numId w:val="900"/>
        </w:numPr>
        <w:spacing w:before="0" w:after="0"/>
      </w:pPr>
      <w:r>
        <w:t>Anaconda vs Miniconda</w:t>
      </w:r>
    </w:p>
    <w:p>
      <w:pPr>
        <w:numPr>
          <w:ilvl w:val="3"/>
          <w:numId w:val="900"/>
        </w:numPr>
        <w:spacing w:before="0" w:after="0"/>
      </w:pPr>
      <w:r>
        <w:t>Installing Anaconda on Windows</w:t>
      </w:r>
    </w:p>
    <w:p>
      <w:pPr>
        <w:numPr>
          <w:ilvl w:val="3"/>
          <w:numId w:val="900"/>
        </w:numPr>
        <w:spacing w:before="0" w:after="0"/>
      </w:pPr>
      <w:r>
        <w:t>Installing Anaconda on macOS</w:t>
      </w:r>
    </w:p>
    <w:p>
      <w:pPr>
        <w:numPr>
          <w:ilvl w:val="3"/>
          <w:numId w:val="900"/>
        </w:numPr>
        <w:spacing w:before="0" w:after="0"/>
      </w:pPr>
      <w:r>
        <w:t>Installing Anaconda on Linux</w:t>
      </w:r>
    </w:p>
    <w:p>
      <w:pPr>
        <w:numPr>
          <w:ilvl w:val="2"/>
          <w:numId w:val="900"/>
        </w:numPr>
        <w:spacing w:before="0" w:after="0"/>
      </w:pPr>
      <w:r>
        <w:t>Python Version Management</w:t>
      </w:r>
    </w:p>
    <w:p>
      <w:pPr>
        <w:numPr>
          <w:ilvl w:val="3"/>
          <w:numId w:val="900"/>
        </w:numPr>
        <w:spacing w:before="0" w:after="0"/>
      </w:pPr>
      <w:r>
        <w:t>pyenv</w:t>
      </w:r>
    </w:p>
    <w:p>
      <w:pPr>
        <w:numPr>
          <w:ilvl w:val="3"/>
          <w:numId w:val="900"/>
        </w:numPr>
        <w:spacing w:before="0" w:after="0"/>
      </w:pPr>
      <w:r>
        <w:t>conda environments</w:t>
      </w:r>
    </w:p>
    <w:p>
      <w:pPr>
        <w:numPr>
          <w:ilvl w:val="1"/>
          <w:numId w:val="900"/>
        </w:numPr>
        <w:spacing w:before="0" w:after="0"/>
      </w:pPr>
      <w:r>
        <w:t>Package Management</w:t>
      </w:r>
    </w:p>
    <w:p>
      <w:pPr>
        <w:numPr>
          <w:ilvl w:val="2"/>
          <w:numId w:val="900"/>
        </w:numPr>
        <w:spacing w:before="0" w:after="0"/>
      </w:pPr>
      <w:r>
        <w:t>Understanding Package Managers</w:t>
      </w:r>
    </w:p>
    <w:p>
      <w:pPr>
        <w:numPr>
          <w:ilvl w:val="2"/>
          <w:numId w:val="900"/>
        </w:numPr>
        <w:spacing w:before="0" w:after="0"/>
      </w:pPr>
      <w:r>
        <w:t>Using Conda</w:t>
      </w:r>
    </w:p>
    <w:p>
      <w:pPr>
        <w:numPr>
          <w:ilvl w:val="3"/>
          <w:numId w:val="900"/>
        </w:numPr>
        <w:spacing w:before="0" w:after="0"/>
      </w:pPr>
      <w:r>
        <w:t>Creating Environments</w:t>
      </w:r>
    </w:p>
    <w:p>
      <w:pPr>
        <w:numPr>
          <w:ilvl w:val="3"/>
          <w:numId w:val="900"/>
        </w:numPr>
        <w:spacing w:before="0" w:after="0"/>
      </w:pPr>
      <w:r>
        <w:t>Installing Packages</w:t>
      </w:r>
    </w:p>
    <w:p>
      <w:pPr>
        <w:numPr>
          <w:ilvl w:val="3"/>
          <w:numId w:val="900"/>
        </w:numPr>
        <w:spacing w:before="0" w:after="0"/>
      </w:pPr>
      <w:r>
        <w:t>Updating Packages</w:t>
      </w:r>
    </w:p>
    <w:p>
      <w:pPr>
        <w:numPr>
          <w:ilvl w:val="3"/>
          <w:numId w:val="900"/>
        </w:numPr>
        <w:spacing w:before="0" w:after="0"/>
      </w:pPr>
      <w:r>
        <w:t>Removing Packages</w:t>
      </w:r>
    </w:p>
    <w:p>
      <w:pPr>
        <w:numPr>
          <w:ilvl w:val="3"/>
          <w:numId w:val="900"/>
        </w:numPr>
        <w:spacing w:before="0" w:after="0"/>
      </w:pPr>
      <w:r>
        <w:t>Environment Export and Import</w:t>
      </w:r>
    </w:p>
    <w:p>
      <w:pPr>
        <w:numPr>
          <w:ilvl w:val="2"/>
          <w:numId w:val="900"/>
        </w:numPr>
        <w:spacing w:before="0" w:after="0"/>
      </w:pPr>
      <w:r>
        <w:t>Using Pip</w:t>
      </w:r>
    </w:p>
    <w:p>
      <w:pPr>
        <w:numPr>
          <w:ilvl w:val="3"/>
          <w:numId w:val="900"/>
        </w:numPr>
        <w:spacing w:before="0" w:after="0"/>
      </w:pPr>
      <w:r>
        <w:t>Installing from PyPI</w:t>
      </w:r>
    </w:p>
    <w:p>
      <w:pPr>
        <w:numPr>
          <w:ilvl w:val="3"/>
          <w:numId w:val="900"/>
        </w:numPr>
        <w:spacing w:before="0" w:after="0"/>
      </w:pPr>
      <w:r>
        <w:t>Requirements Files</w:t>
      </w:r>
    </w:p>
    <w:p>
      <w:pPr>
        <w:numPr>
          <w:ilvl w:val="3"/>
          <w:numId w:val="900"/>
        </w:numPr>
        <w:spacing w:before="0" w:after="0"/>
      </w:pPr>
      <w:r>
        <w:t>Virtual Environments with venv</w:t>
      </w:r>
    </w:p>
    <w:p>
      <w:pPr>
        <w:numPr>
          <w:ilvl w:val="2"/>
          <w:numId w:val="900"/>
        </w:numPr>
        <w:spacing w:before="0" w:after="0"/>
      </w:pPr>
      <w:r>
        <w:t>Resolving Package Conflicts</w:t>
      </w:r>
    </w:p>
    <w:p>
      <w:pPr>
        <w:numPr>
          <w:ilvl w:val="2"/>
          <w:numId w:val="900"/>
        </w:numPr>
        <w:spacing w:before="0" w:after="0"/>
      </w:pPr>
      <w:r>
        <w:t>Best Practices for Environment Management</w:t>
      </w:r>
    </w:p>
    <w:p>
      <w:pPr>
        <w:numPr>
          <w:ilvl w:val="1"/>
          <w:numId w:val="900"/>
        </w:numPr>
        <w:spacing w:before="0" w:after="0"/>
      </w:pPr>
      <w:r>
        <w:t>Development Tools and Interfaces</w:t>
      </w:r>
    </w:p>
    <w:p>
      <w:pPr>
        <w:numPr>
          <w:ilvl w:val="2"/>
          <w:numId w:val="900"/>
        </w:numPr>
        <w:spacing w:before="0" w:after="0"/>
      </w:pPr>
      <w:r>
        <w:t>Jupyter Ecosystem</w:t>
      </w:r>
    </w:p>
    <w:p>
      <w:pPr>
        <w:numPr>
          <w:ilvl w:val="3"/>
          <w:numId w:val="900"/>
        </w:numPr>
        <w:spacing w:before="0" w:after="0"/>
      </w:pPr>
      <w:r>
        <w:t>Jupyter Notebooks</w:t>
      </w:r>
    </w:p>
    <w:p>
      <w:pPr>
        <w:numPr>
          <w:ilvl w:val="4"/>
          <w:numId w:val="900"/>
        </w:numPr>
        <w:spacing w:before="0" w:after="0"/>
      </w:pPr>
      <w:r>
        <w:t>Installation and Setup</w:t>
      </w:r>
    </w:p>
    <w:p>
      <w:pPr>
        <w:numPr>
          <w:ilvl w:val="4"/>
          <w:numId w:val="900"/>
        </w:numPr>
        <w:spacing w:before="0" w:after="0"/>
      </w:pPr>
      <w:r>
        <w:t>Launching Notebooks</w:t>
      </w:r>
    </w:p>
    <w:p>
      <w:pPr>
        <w:numPr>
          <w:ilvl w:val="4"/>
          <w:numId w:val="900"/>
        </w:numPr>
        <w:spacing w:before="0" w:after="0"/>
      </w:pPr>
      <w:r>
        <w:t>Interface Navigation</w:t>
      </w:r>
    </w:p>
    <w:p>
      <w:pPr>
        <w:numPr>
          <w:ilvl w:val="4"/>
          <w:numId w:val="900"/>
        </w:numPr>
        <w:spacing w:before="0" w:after="0"/>
      </w:pPr>
      <w:r>
        <w:t>Cell Types and Execution</w:t>
      </w:r>
    </w:p>
    <w:p>
      <w:pPr>
        <w:numPr>
          <w:ilvl w:val="4"/>
          <w:numId w:val="900"/>
        </w:numPr>
        <w:spacing w:before="0" w:after="0"/>
      </w:pPr>
      <w:r>
        <w:t>Keyboard Shortcuts</w:t>
      </w:r>
    </w:p>
    <w:p>
      <w:pPr>
        <w:numPr>
          <w:ilvl w:val="4"/>
          <w:numId w:val="900"/>
        </w:numPr>
        <w:spacing w:before="0" w:after="0"/>
      </w:pPr>
      <w:r>
        <w:t>Magic Commands</w:t>
      </w:r>
    </w:p>
    <w:p>
      <w:pPr>
        <w:numPr>
          <w:ilvl w:val="4"/>
          <w:numId w:val="900"/>
        </w:numPr>
        <w:spacing w:before="0" w:after="0"/>
      </w:pPr>
      <w:r>
        <w:t>Extensions and Widgets</w:t>
      </w:r>
    </w:p>
    <w:p>
      <w:pPr>
        <w:numPr>
          <w:ilvl w:val="3"/>
          <w:numId w:val="900"/>
        </w:numPr>
        <w:spacing w:before="0" w:after="0"/>
      </w:pPr>
      <w:r>
        <w:t>JupyterLab</w:t>
      </w:r>
    </w:p>
    <w:p>
      <w:pPr>
        <w:numPr>
          <w:ilvl w:val="4"/>
          <w:numId w:val="900"/>
        </w:numPr>
        <w:spacing w:before="0" w:after="0"/>
      </w:pPr>
      <w:r>
        <w:t>Interface Overview</w:t>
      </w:r>
    </w:p>
    <w:p>
      <w:pPr>
        <w:numPr>
          <w:ilvl w:val="4"/>
          <w:numId w:val="900"/>
        </w:numPr>
        <w:spacing w:before="0" w:after="0"/>
      </w:pPr>
      <w:r>
        <w:t>File Browser and Tabs</w:t>
      </w:r>
    </w:p>
    <w:p>
      <w:pPr>
        <w:numPr>
          <w:ilvl w:val="4"/>
          <w:numId w:val="900"/>
        </w:numPr>
        <w:spacing w:before="0" w:after="0"/>
      </w:pPr>
      <w:r>
        <w:t>Terminal Integration</w:t>
      </w:r>
    </w:p>
    <w:p>
      <w:pPr>
        <w:numPr>
          <w:ilvl w:val="4"/>
          <w:numId w:val="900"/>
        </w:numPr>
        <w:spacing w:before="0" w:after="0"/>
      </w:pPr>
      <w:r>
        <w:t>Extension Manager</w:t>
      </w:r>
    </w:p>
    <w:p>
      <w:pPr>
        <w:numPr>
          <w:ilvl w:val="3"/>
          <w:numId w:val="900"/>
        </w:numPr>
        <w:spacing w:before="0" w:after="0"/>
      </w:pPr>
      <w:r>
        <w:t>Jupyter Hub for Team Environments</w:t>
      </w:r>
    </w:p>
    <w:p>
      <w:pPr>
        <w:numPr>
          <w:ilvl w:val="2"/>
          <w:numId w:val="900"/>
        </w:numPr>
        <w:spacing w:before="0" w:after="0"/>
      </w:pPr>
      <w:r>
        <w:t>Integrated Development Environments</w:t>
      </w:r>
    </w:p>
    <w:p>
      <w:pPr>
        <w:numPr>
          <w:ilvl w:val="3"/>
          <w:numId w:val="900"/>
        </w:numPr>
        <w:spacing w:before="0" w:after="0"/>
      </w:pPr>
      <w:r>
        <w:t>Visual Studio Code</w:t>
      </w:r>
    </w:p>
    <w:p>
      <w:pPr>
        <w:numPr>
          <w:ilvl w:val="4"/>
          <w:numId w:val="900"/>
        </w:numPr>
        <w:spacing w:before="0" w:after="0"/>
      </w:pPr>
      <w:r>
        <w:t>Python Extension Installation</w:t>
      </w:r>
    </w:p>
    <w:p>
      <w:pPr>
        <w:numPr>
          <w:ilvl w:val="4"/>
          <w:numId w:val="900"/>
        </w:numPr>
        <w:spacing w:before="0" w:after="0"/>
      </w:pPr>
      <w:r>
        <w:t>Code Editing Features</w:t>
      </w:r>
    </w:p>
    <w:p>
      <w:pPr>
        <w:numPr>
          <w:ilvl w:val="4"/>
          <w:numId w:val="900"/>
        </w:numPr>
        <w:spacing w:before="0" w:after="0"/>
      </w:pPr>
      <w:r>
        <w:t>Debugging Tools</w:t>
      </w:r>
    </w:p>
    <w:p>
      <w:pPr>
        <w:numPr>
          <w:ilvl w:val="4"/>
          <w:numId w:val="900"/>
        </w:numPr>
        <w:spacing w:before="0" w:after="0"/>
      </w:pPr>
      <w:r>
        <w:t>Git Integration</w:t>
      </w:r>
    </w:p>
    <w:p>
      <w:pPr>
        <w:numPr>
          <w:ilvl w:val="4"/>
          <w:numId w:val="900"/>
        </w:numPr>
        <w:spacing w:before="0" w:after="0"/>
      </w:pPr>
      <w:r>
        <w:t>Jupyter Integration</w:t>
      </w:r>
    </w:p>
    <w:p>
      <w:pPr>
        <w:numPr>
          <w:ilvl w:val="3"/>
          <w:numId w:val="900"/>
        </w:numPr>
        <w:spacing w:before="0" w:after="0"/>
      </w:pPr>
      <w:r>
        <w:t>PyCharm</w:t>
      </w:r>
    </w:p>
    <w:p>
      <w:pPr>
        <w:numPr>
          <w:ilvl w:val="4"/>
          <w:numId w:val="900"/>
        </w:numPr>
        <w:spacing w:before="0" w:after="0"/>
      </w:pPr>
      <w:r>
        <w:t>Community vs Professional Edition</w:t>
      </w:r>
    </w:p>
    <w:p>
      <w:pPr>
        <w:numPr>
          <w:ilvl w:val="4"/>
          <w:numId w:val="900"/>
        </w:numPr>
        <w:spacing w:before="0" w:after="0"/>
      </w:pPr>
      <w:r>
        <w:t>Project Setup</w:t>
      </w:r>
    </w:p>
    <w:p>
      <w:pPr>
        <w:numPr>
          <w:ilvl w:val="4"/>
          <w:numId w:val="900"/>
        </w:numPr>
        <w:spacing w:before="0" w:after="0"/>
      </w:pPr>
      <w:r>
        <w:t>Code Navigation</w:t>
      </w:r>
    </w:p>
    <w:p>
      <w:pPr>
        <w:numPr>
          <w:ilvl w:val="4"/>
          <w:numId w:val="900"/>
        </w:numPr>
        <w:spacing w:before="0" w:after="0"/>
      </w:pPr>
      <w:r>
        <w:t>Refactoring Tools</w:t>
      </w:r>
    </w:p>
    <w:p>
      <w:pPr>
        <w:numPr>
          <w:ilvl w:val="4"/>
          <w:numId w:val="900"/>
        </w:numPr>
        <w:spacing w:before="0" w:after="0"/>
      </w:pPr>
      <w:r>
        <w:t>Database Integration</w:t>
      </w:r>
    </w:p>
    <w:p>
      <w:pPr>
        <w:numPr>
          <w:ilvl w:val="3"/>
          <w:numId w:val="900"/>
        </w:numPr>
        <w:spacing w:before="0" w:after="0"/>
      </w:pPr>
      <w:r>
        <w:t>Spyder</w:t>
      </w:r>
    </w:p>
    <w:p>
      <w:pPr>
        <w:numPr>
          <w:ilvl w:val="4"/>
          <w:numId w:val="900"/>
        </w:numPr>
        <w:spacing w:before="0" w:after="0"/>
      </w:pPr>
      <w:r>
        <w:t>Scientific Computing Features</w:t>
      </w:r>
    </w:p>
    <w:p>
      <w:pPr>
        <w:numPr>
          <w:ilvl w:val="4"/>
          <w:numId w:val="900"/>
        </w:numPr>
        <w:spacing w:before="0" w:after="0"/>
      </w:pPr>
      <w:r>
        <w:t>Variable Explorer</w:t>
      </w:r>
    </w:p>
    <w:p>
      <w:pPr>
        <w:numPr>
          <w:ilvl w:val="4"/>
          <w:numId w:val="900"/>
        </w:numPr>
        <w:spacing w:before="0" w:after="0"/>
      </w:pPr>
      <w:r>
        <w:t>IPython Console Integration</w:t>
      </w:r>
    </w:p>
    <w:p>
      <w:pPr>
        <w:numPr>
          <w:ilvl w:val="2"/>
          <w:numId w:val="900"/>
        </w:numPr>
        <w:spacing w:before="0" w:after="0"/>
      </w:pPr>
      <w:r>
        <w:t>Cloud-Based Development</w:t>
      </w:r>
    </w:p>
    <w:p>
      <w:pPr>
        <w:numPr>
          <w:ilvl w:val="3"/>
          <w:numId w:val="900"/>
        </w:numPr>
        <w:spacing w:before="0" w:after="0"/>
      </w:pPr>
      <w:r>
        <w:t>Google Colab</w:t>
      </w:r>
    </w:p>
    <w:p>
      <w:pPr>
        <w:numPr>
          <w:ilvl w:val="3"/>
          <w:numId w:val="900"/>
        </w:numPr>
        <w:spacing w:before="0" w:after="0"/>
      </w:pPr>
      <w:r>
        <w:t>Kaggle Kernels</w:t>
      </w:r>
    </w:p>
    <w:p>
      <w:pPr>
        <w:numPr>
          <w:ilvl w:val="3"/>
          <w:numId w:val="900"/>
        </w:numPr>
        <w:spacing w:before="0" w:after="0"/>
      </w:pPr>
      <w:r>
        <w:t>Azure Notebooks</w:t>
      </w:r>
    </w:p>
    <w:p>
      <w:pPr>
        <w:numPr>
          <w:ilvl w:val="3"/>
          <w:numId w:val="900"/>
        </w:numPr>
        <w:spacing w:before="0" w:after="0"/>
      </w:pPr>
      <w:r>
        <w:t>AWS SageMaker Studio</w:t>
      </w:r>
    </w:p>
    <w:p>
      <w:pPr>
        <w:pStyle w:val="Heading1"/>
      </w:pPr>
      <w:r>
        <w:t>Python Programming Fundamentals</w:t>
      </w:r>
    </w:p>
    <w:p>
      <w:pPr>
        <w:numPr>
          <w:ilvl w:val="0"/>
          <w:numId w:val="900"/>
        </w:numPr>
        <w:spacing w:before="0" w:after="0"/>
      </w:pPr>
      <w:r>
        <w:t>Basic Syntax and Structure</w:t>
      </w:r>
    </w:p>
    <w:p>
      <w:pPr>
        <w:numPr>
          <w:ilvl w:val="1"/>
          <w:numId w:val="900"/>
        </w:numPr>
        <w:spacing w:before="0" w:after="0"/>
      </w:pPr>
      <w:r>
        <w:t>Python Syntax Rules</w:t>
      </w:r>
    </w:p>
    <w:p>
      <w:pPr>
        <w:numPr>
          <w:ilvl w:val="2"/>
          <w:numId w:val="900"/>
        </w:numPr>
        <w:spacing w:before="0" w:after="0"/>
      </w:pPr>
      <w:r>
        <w:t>Indentation and Code Blocks</w:t>
      </w:r>
    </w:p>
    <w:p>
      <w:pPr>
        <w:numPr>
          <w:ilvl w:val="2"/>
          <w:numId w:val="900"/>
        </w:numPr>
        <w:spacing w:before="0" w:after="0"/>
      </w:pPr>
      <w:r>
        <w:t>Comments and Documentation</w:t>
      </w:r>
    </w:p>
    <w:p>
      <w:pPr>
        <w:numPr>
          <w:ilvl w:val="2"/>
          <w:numId w:val="900"/>
        </w:numPr>
        <w:spacing w:before="0" w:after="0"/>
      </w:pPr>
      <w:r>
        <w:t>Line Continuation</w:t>
      </w:r>
    </w:p>
    <w:p>
      <w:pPr>
        <w:numPr>
          <w:ilvl w:val="2"/>
          <w:numId w:val="900"/>
        </w:numPr>
        <w:spacing w:before="0" w:after="0"/>
      </w:pPr>
      <w:r>
        <w:t>Statement Separators</w:t>
      </w:r>
    </w:p>
    <w:p>
      <w:pPr>
        <w:numPr>
          <w:ilvl w:val="1"/>
          <w:numId w:val="900"/>
        </w:numPr>
        <w:spacing w:before="0" w:after="0"/>
      </w:pPr>
      <w:r>
        <w:t>Variables and Assignment</w:t>
      </w:r>
    </w:p>
    <w:p>
      <w:pPr>
        <w:numPr>
          <w:ilvl w:val="2"/>
          <w:numId w:val="900"/>
        </w:numPr>
        <w:spacing w:before="0" w:after="0"/>
      </w:pPr>
      <w:r>
        <w:t>Variable Declaration</w:t>
      </w:r>
    </w:p>
    <w:p>
      <w:pPr>
        <w:numPr>
          <w:ilvl w:val="2"/>
          <w:numId w:val="900"/>
        </w:numPr>
        <w:spacing w:before="0" w:after="0"/>
      </w:pPr>
      <w:r>
        <w:t>Naming Conventions</w:t>
      </w:r>
    </w:p>
    <w:p>
      <w:pPr>
        <w:numPr>
          <w:ilvl w:val="3"/>
          <w:numId w:val="900"/>
        </w:numPr>
        <w:spacing w:before="0" w:after="0"/>
      </w:pPr>
      <w:r>
        <w:t>PEP 8 Guidelines</w:t>
      </w:r>
    </w:p>
    <w:p>
      <w:pPr>
        <w:numPr>
          <w:ilvl w:val="3"/>
          <w:numId w:val="900"/>
        </w:numPr>
        <w:spacing w:before="0" w:after="0"/>
      </w:pPr>
      <w:r>
        <w:t>Snake Case vs Camel Case</w:t>
      </w:r>
    </w:p>
    <w:p>
      <w:pPr>
        <w:numPr>
          <w:ilvl w:val="2"/>
          <w:numId w:val="900"/>
        </w:numPr>
        <w:spacing w:before="0" w:after="0"/>
      </w:pPr>
      <w:r>
        <w:t>Dynamic Typing</w:t>
      </w:r>
    </w:p>
    <w:p>
      <w:pPr>
        <w:numPr>
          <w:ilvl w:val="2"/>
          <w:numId w:val="900"/>
        </w:numPr>
        <w:spacing w:before="0" w:after="0"/>
      </w:pPr>
      <w:r>
        <w:t>Variable Scope</w:t>
      </w:r>
    </w:p>
    <w:p>
      <w:pPr>
        <w:numPr>
          <w:ilvl w:val="3"/>
          <w:numId w:val="900"/>
        </w:numPr>
        <w:spacing w:before="0" w:after="0"/>
      </w:pPr>
      <w:r>
        <w:t>Local Scope</w:t>
      </w:r>
    </w:p>
    <w:p>
      <w:pPr>
        <w:numPr>
          <w:ilvl w:val="3"/>
          <w:numId w:val="900"/>
        </w:numPr>
        <w:spacing w:before="0" w:after="0"/>
      </w:pPr>
      <w:r>
        <w:t>Global Scope</w:t>
      </w:r>
    </w:p>
    <w:p>
      <w:pPr>
        <w:numPr>
          <w:ilvl w:val="3"/>
          <w:numId w:val="900"/>
        </w:numPr>
        <w:spacing w:before="0" w:after="0"/>
      </w:pPr>
      <w:r>
        <w:t>Nonlocal Scope</w:t>
      </w:r>
    </w:p>
    <w:p>
      <w:pPr>
        <w:numPr>
          <w:ilvl w:val="1"/>
          <w:numId w:val="900"/>
        </w:numPr>
        <w:spacing w:before="0" w:after="0"/>
      </w:pPr>
      <w:r>
        <w:t>Basic Data Types</w:t>
      </w:r>
    </w:p>
    <w:p>
      <w:pPr>
        <w:numPr>
          <w:ilvl w:val="2"/>
          <w:numId w:val="900"/>
        </w:numPr>
        <w:spacing w:before="0" w:after="0"/>
      </w:pPr>
      <w:r>
        <w:t>Numeric Types</w:t>
      </w:r>
    </w:p>
    <w:p>
      <w:pPr>
        <w:numPr>
          <w:ilvl w:val="3"/>
          <w:numId w:val="900"/>
        </w:numPr>
        <w:spacing w:before="0" w:after="0"/>
      </w:pPr>
      <w:r>
        <w:t>Integers</w:t>
      </w:r>
    </w:p>
    <w:p>
      <w:pPr>
        <w:numPr>
          <w:ilvl w:val="4"/>
          <w:numId w:val="900"/>
        </w:numPr>
        <w:spacing w:before="0" w:after="0"/>
      </w:pPr>
      <w:r>
        <w:t>Integer Literals</w:t>
      </w:r>
    </w:p>
    <w:p>
      <w:pPr>
        <w:numPr>
          <w:ilvl w:val="4"/>
          <w:numId w:val="900"/>
        </w:numPr>
        <w:spacing w:before="0" w:after="0"/>
      </w:pPr>
      <w:r>
        <w:t>Integer Operations</w:t>
      </w:r>
    </w:p>
    <w:p>
      <w:pPr>
        <w:numPr>
          <w:ilvl w:val="4"/>
          <w:numId w:val="900"/>
        </w:numPr>
        <w:spacing w:before="0" w:after="0"/>
      </w:pPr>
      <w:r>
        <w:t>Large Integer Handling</w:t>
      </w:r>
    </w:p>
    <w:p>
      <w:pPr>
        <w:numPr>
          <w:ilvl w:val="3"/>
          <w:numId w:val="900"/>
        </w:numPr>
        <w:spacing w:before="0" w:after="0"/>
      </w:pPr>
      <w:r>
        <w:t>Floating Point Numbers</w:t>
      </w:r>
    </w:p>
    <w:p>
      <w:pPr>
        <w:numPr>
          <w:ilvl w:val="4"/>
          <w:numId w:val="900"/>
        </w:numPr>
        <w:spacing w:before="0" w:after="0"/>
      </w:pPr>
      <w:r>
        <w:t>Float Precision</w:t>
      </w:r>
    </w:p>
    <w:p>
      <w:pPr>
        <w:numPr>
          <w:ilvl w:val="4"/>
          <w:numId w:val="900"/>
        </w:numPr>
        <w:spacing w:before="0" w:after="0"/>
      </w:pPr>
      <w:r>
        <w:t>Scientific Notation</w:t>
      </w:r>
    </w:p>
    <w:p>
      <w:pPr>
        <w:numPr>
          <w:ilvl w:val="4"/>
          <w:numId w:val="900"/>
        </w:numPr>
        <w:spacing w:before="0" w:after="0"/>
      </w:pPr>
      <w:r>
        <w:t>Float Operations and Precision Issues</w:t>
      </w:r>
    </w:p>
    <w:p>
      <w:pPr>
        <w:numPr>
          <w:ilvl w:val="3"/>
          <w:numId w:val="900"/>
        </w:numPr>
        <w:spacing w:before="0" w:after="0"/>
      </w:pPr>
      <w:r>
        <w:t>Complex Numbers</w:t>
      </w:r>
    </w:p>
    <w:p>
      <w:pPr>
        <w:numPr>
          <w:ilvl w:val="3"/>
          <w:numId w:val="900"/>
        </w:numPr>
        <w:spacing w:before="0" w:after="0"/>
      </w:pPr>
      <w:r>
        <w:t>Type Conversion and Casting</w:t>
      </w:r>
    </w:p>
    <w:p>
      <w:pPr>
        <w:numPr>
          <w:ilvl w:val="2"/>
          <w:numId w:val="900"/>
        </w:numPr>
        <w:spacing w:before="0" w:after="0"/>
      </w:pPr>
      <w:r>
        <w:t>Text Data</w:t>
      </w:r>
    </w:p>
    <w:p>
      <w:pPr>
        <w:numPr>
          <w:ilvl w:val="3"/>
          <w:numId w:val="900"/>
        </w:numPr>
        <w:spacing w:before="0" w:after="0"/>
      </w:pPr>
      <w:r>
        <w:t>Strings</w:t>
      </w:r>
    </w:p>
    <w:p>
      <w:pPr>
        <w:numPr>
          <w:ilvl w:val="4"/>
          <w:numId w:val="900"/>
        </w:numPr>
        <w:spacing w:before="0" w:after="0"/>
      </w:pPr>
      <w:r>
        <w:t>String Literals and Quotes</w:t>
      </w:r>
    </w:p>
    <w:p>
      <w:pPr>
        <w:numPr>
          <w:ilvl w:val="4"/>
          <w:numId w:val="900"/>
        </w:numPr>
        <w:spacing w:before="0" w:after="0"/>
      </w:pPr>
      <w:r>
        <w:t>Escape Characters</w:t>
      </w:r>
    </w:p>
    <w:p>
      <w:pPr>
        <w:numPr>
          <w:ilvl w:val="4"/>
          <w:numId w:val="900"/>
        </w:numPr>
        <w:spacing w:before="0" w:after="0"/>
      </w:pPr>
      <w:r>
        <w:t>Raw Strings</w:t>
      </w:r>
    </w:p>
    <w:p>
      <w:pPr>
        <w:numPr>
          <w:ilvl w:val="4"/>
          <w:numId w:val="900"/>
        </w:numPr>
        <w:spacing w:before="0" w:after="0"/>
      </w:pPr>
      <w:r>
        <w:t>String Indexing and Slicing</w:t>
      </w:r>
    </w:p>
    <w:p>
      <w:pPr>
        <w:numPr>
          <w:ilvl w:val="4"/>
          <w:numId w:val="900"/>
        </w:numPr>
        <w:spacing w:before="0" w:after="0"/>
      </w:pPr>
      <w:r>
        <w:t>String Methods</w:t>
      </w:r>
    </w:p>
    <w:p>
      <w:pPr>
        <w:numPr>
          <w:ilvl w:val="5"/>
          <w:numId w:val="900"/>
        </w:numPr>
        <w:spacing w:before="0" w:after="0"/>
      </w:pPr>
      <w:r>
        <w:t>Case Conversion</w:t>
      </w:r>
    </w:p>
    <w:p>
      <w:pPr>
        <w:numPr>
          <w:ilvl w:val="5"/>
          <w:numId w:val="900"/>
        </w:numPr>
        <w:spacing w:before="0" w:after="0"/>
      </w:pPr>
      <w:r>
        <w:t>Search and Replace</w:t>
      </w:r>
    </w:p>
    <w:p>
      <w:pPr>
        <w:numPr>
          <w:ilvl w:val="5"/>
          <w:numId w:val="900"/>
        </w:numPr>
        <w:spacing w:before="0" w:after="0"/>
      </w:pPr>
      <w:r>
        <w:t>Split and Join</w:t>
      </w:r>
    </w:p>
    <w:p>
      <w:pPr>
        <w:numPr>
          <w:ilvl w:val="5"/>
          <w:numId w:val="900"/>
        </w:numPr>
        <w:spacing w:before="0" w:after="0"/>
      </w:pPr>
      <w:r>
        <w:t>Strip and Padding</w:t>
      </w:r>
    </w:p>
    <w:p>
      <w:pPr>
        <w:numPr>
          <w:ilvl w:val="4"/>
          <w:numId w:val="900"/>
        </w:numPr>
        <w:spacing w:before="0" w:after="0"/>
      </w:pPr>
      <w:r>
        <w:t>String Formatting</w:t>
      </w:r>
    </w:p>
    <w:p>
      <w:pPr>
        <w:numPr>
          <w:ilvl w:val="5"/>
          <w:numId w:val="900"/>
        </w:numPr>
        <w:spacing w:before="0" w:after="0"/>
      </w:pPr>
      <w:r>
        <w:t>Old-style Formatting</w:t>
      </w:r>
    </w:p>
    <w:p>
      <w:pPr>
        <w:numPr>
          <w:ilvl w:val="5"/>
          <w:numId w:val="900"/>
        </w:numPr>
        <w:spacing w:before="0" w:after="0"/>
      </w:pPr>
      <w:r>
        <w:t>str.format() Method</w:t>
      </w:r>
    </w:p>
    <w:p>
      <w:pPr>
        <w:numPr>
          <w:ilvl w:val="5"/>
          <w:numId w:val="900"/>
        </w:numPr>
        <w:spacing w:before="0" w:after="0"/>
      </w:pPr>
      <w:r>
        <w:t>f-strings (Formatted String Literals)</w:t>
      </w:r>
    </w:p>
    <w:p>
      <w:pPr>
        <w:numPr>
          <w:ilvl w:val="2"/>
          <w:numId w:val="900"/>
        </w:numPr>
        <w:spacing w:before="0" w:after="0"/>
      </w:pPr>
      <w:r>
        <w:t>Boolean Data</w:t>
      </w:r>
    </w:p>
    <w:p>
      <w:pPr>
        <w:numPr>
          <w:ilvl w:val="3"/>
          <w:numId w:val="900"/>
        </w:numPr>
        <w:spacing w:before="0" w:after="0"/>
      </w:pPr>
      <w:r>
        <w:t>Boolean Values</w:t>
      </w:r>
    </w:p>
    <w:p>
      <w:pPr>
        <w:numPr>
          <w:ilvl w:val="3"/>
          <w:numId w:val="900"/>
        </w:numPr>
        <w:spacing w:before="0" w:after="0"/>
      </w:pPr>
      <w:r>
        <w:t>Boolean Operations</w:t>
      </w:r>
    </w:p>
    <w:p>
      <w:pPr>
        <w:numPr>
          <w:ilvl w:val="3"/>
          <w:numId w:val="900"/>
        </w:numPr>
        <w:spacing w:before="0" w:after="0"/>
      </w:pPr>
      <w:r>
        <w:t>Truthiness and Falsiness</w:t>
      </w:r>
    </w:p>
    <w:p>
      <w:pPr>
        <w:numPr>
          <w:ilvl w:val="3"/>
          <w:numId w:val="900"/>
        </w:numPr>
        <w:spacing w:before="0" w:after="0"/>
      </w:pPr>
      <w:r>
        <w:t>Logical Operators</w:t>
      </w:r>
    </w:p>
    <w:p>
      <w:pPr>
        <w:numPr>
          <w:ilvl w:val="4"/>
          <w:numId w:val="900"/>
        </w:numPr>
        <w:spacing w:before="0" w:after="0"/>
      </w:pPr>
      <w:r>
        <w:t>and Operator</w:t>
      </w:r>
    </w:p>
    <w:p>
      <w:pPr>
        <w:numPr>
          <w:ilvl w:val="4"/>
          <w:numId w:val="900"/>
        </w:numPr>
        <w:spacing w:before="0" w:after="0"/>
      </w:pPr>
      <w:r>
        <w:t>or Operator</w:t>
      </w:r>
    </w:p>
    <w:p>
      <w:pPr>
        <w:numPr>
          <w:ilvl w:val="4"/>
          <w:numId w:val="900"/>
        </w:numPr>
        <w:spacing w:before="0" w:after="0"/>
      </w:pPr>
      <w:r>
        <w:t>not Operator</w:t>
      </w:r>
    </w:p>
    <w:p>
      <w:pPr>
        <w:numPr>
          <w:ilvl w:val="4"/>
          <w:numId w:val="900"/>
        </w:numPr>
        <w:spacing w:before="0" w:after="0"/>
      </w:pPr>
      <w:r>
        <w:t>Short-circuit Evaluation</w:t>
      </w:r>
    </w:p>
    <w:p>
      <w:pPr>
        <w:numPr>
          <w:ilvl w:val="0"/>
          <w:numId w:val="900"/>
        </w:numPr>
        <w:spacing w:before="0" w:after="0"/>
      </w:pPr>
      <w:r>
        <w:t>Core Data Structures</w:t>
      </w:r>
    </w:p>
    <w:p>
      <w:pPr>
        <w:numPr>
          <w:ilvl w:val="1"/>
          <w:numId w:val="900"/>
        </w:numPr>
        <w:spacing w:before="0" w:after="0"/>
      </w:pPr>
      <w:r>
        <w:t>Sequential Data Types</w:t>
      </w:r>
    </w:p>
    <w:p>
      <w:pPr>
        <w:numPr>
          <w:ilvl w:val="2"/>
          <w:numId w:val="900"/>
        </w:numPr>
        <w:spacing w:before="0" w:after="0"/>
      </w:pPr>
      <w:r>
        <w:t>Lists</w:t>
      </w:r>
    </w:p>
    <w:p>
      <w:pPr>
        <w:numPr>
          <w:ilvl w:val="3"/>
          <w:numId w:val="900"/>
        </w:numPr>
        <w:spacing w:before="0" w:after="0"/>
      </w:pPr>
      <w:r>
        <w:t>List Creation</w:t>
      </w:r>
    </w:p>
    <w:p>
      <w:pPr>
        <w:numPr>
          <w:ilvl w:val="4"/>
          <w:numId w:val="900"/>
        </w:numPr>
        <w:spacing w:before="0" w:after="0"/>
      </w:pPr>
      <w:r>
        <w:t>Empty Lists</w:t>
      </w:r>
    </w:p>
    <w:p>
      <w:pPr>
        <w:numPr>
          <w:ilvl w:val="4"/>
          <w:numId w:val="900"/>
        </w:numPr>
        <w:spacing w:before="0" w:after="0"/>
      </w:pPr>
      <w:r>
        <w:t>List Literals</w:t>
      </w:r>
    </w:p>
    <w:p>
      <w:pPr>
        <w:numPr>
          <w:ilvl w:val="4"/>
          <w:numId w:val="900"/>
        </w:numPr>
        <w:spacing w:before="0" w:after="0"/>
      </w:pPr>
      <w:r>
        <w:t>List Constructor</w:t>
      </w:r>
    </w:p>
    <w:p>
      <w:pPr>
        <w:numPr>
          <w:ilvl w:val="3"/>
          <w:numId w:val="900"/>
        </w:numPr>
        <w:spacing w:before="0" w:after="0"/>
      </w:pPr>
      <w:r>
        <w:t>List Indexing</w:t>
      </w:r>
    </w:p>
    <w:p>
      <w:pPr>
        <w:numPr>
          <w:ilvl w:val="4"/>
          <w:numId w:val="900"/>
        </w:numPr>
        <w:spacing w:before="0" w:after="0"/>
      </w:pPr>
      <w:r>
        <w:t>Positive Indexing</w:t>
      </w:r>
    </w:p>
    <w:p>
      <w:pPr>
        <w:numPr>
          <w:ilvl w:val="4"/>
          <w:numId w:val="900"/>
        </w:numPr>
        <w:spacing w:before="0" w:after="0"/>
      </w:pPr>
      <w:r>
        <w:t>Negative Indexing</w:t>
      </w:r>
    </w:p>
    <w:p>
      <w:pPr>
        <w:numPr>
          <w:ilvl w:val="3"/>
          <w:numId w:val="900"/>
        </w:numPr>
        <w:spacing w:before="0" w:after="0"/>
      </w:pPr>
      <w:r>
        <w:t>List Slicing</w:t>
      </w:r>
    </w:p>
    <w:p>
      <w:pPr>
        <w:numPr>
          <w:ilvl w:val="4"/>
          <w:numId w:val="900"/>
        </w:numPr>
        <w:spacing w:before="0" w:after="0"/>
      </w:pPr>
      <w:r>
        <w:t>Basic Slicing</w:t>
      </w:r>
    </w:p>
    <w:p>
      <w:pPr>
        <w:numPr>
          <w:ilvl w:val="4"/>
          <w:numId w:val="900"/>
        </w:numPr>
        <w:spacing w:before="0" w:after="0"/>
      </w:pPr>
      <w:r>
        <w:t>Step Parameter</w:t>
      </w:r>
    </w:p>
    <w:p>
      <w:pPr>
        <w:numPr>
          <w:ilvl w:val="4"/>
          <w:numId w:val="900"/>
        </w:numPr>
        <w:spacing w:before="0" w:after="0"/>
      </w:pPr>
      <w:r>
        <w:t>Slice Assignment</w:t>
      </w:r>
    </w:p>
    <w:p>
      <w:pPr>
        <w:numPr>
          <w:ilvl w:val="3"/>
          <w:numId w:val="900"/>
        </w:numPr>
        <w:spacing w:before="0" w:after="0"/>
      </w:pPr>
      <w:r>
        <w:t>List Methods</w:t>
      </w:r>
    </w:p>
    <w:p>
      <w:pPr>
        <w:numPr>
          <w:ilvl w:val="4"/>
          <w:numId w:val="900"/>
        </w:numPr>
        <w:spacing w:before="0" w:after="0"/>
      </w:pPr>
      <w:r>
        <w:t>Adding Elements</w:t>
      </w:r>
    </w:p>
    <w:p>
      <w:pPr>
        <w:numPr>
          <w:ilvl w:val="5"/>
          <w:numId w:val="900"/>
        </w:numPr>
        <w:spacing w:before="0" w:after="0"/>
      </w:pPr>
      <w:r>
        <w:t>append()</w:t>
      </w:r>
    </w:p>
    <w:p>
      <w:pPr>
        <w:numPr>
          <w:ilvl w:val="5"/>
          <w:numId w:val="900"/>
        </w:numPr>
        <w:spacing w:before="0" w:after="0"/>
      </w:pPr>
      <w:r>
        <w:t>insert()</w:t>
      </w:r>
    </w:p>
    <w:p>
      <w:pPr>
        <w:numPr>
          <w:ilvl w:val="5"/>
          <w:numId w:val="900"/>
        </w:numPr>
        <w:spacing w:before="0" w:after="0"/>
      </w:pPr>
      <w:r>
        <w:t>extend()</w:t>
      </w:r>
    </w:p>
    <w:p>
      <w:pPr>
        <w:numPr>
          <w:ilvl w:val="4"/>
          <w:numId w:val="900"/>
        </w:numPr>
        <w:spacing w:before="0" w:after="0"/>
      </w:pPr>
      <w:r>
        <w:t>Removing Elements</w:t>
      </w:r>
    </w:p>
    <w:p>
      <w:pPr>
        <w:numPr>
          <w:ilvl w:val="5"/>
          <w:numId w:val="900"/>
        </w:numPr>
        <w:spacing w:before="0" w:after="0"/>
      </w:pPr>
      <w:r>
        <w:t>remove()</w:t>
      </w:r>
    </w:p>
    <w:p>
      <w:pPr>
        <w:numPr>
          <w:ilvl w:val="5"/>
          <w:numId w:val="900"/>
        </w:numPr>
        <w:spacing w:before="0" w:after="0"/>
      </w:pPr>
      <w:r>
        <w:t>pop()</w:t>
      </w:r>
    </w:p>
    <w:p>
      <w:pPr>
        <w:numPr>
          <w:ilvl w:val="5"/>
          <w:numId w:val="900"/>
        </w:numPr>
        <w:spacing w:before="0" w:after="0"/>
      </w:pPr>
      <w:r>
        <w:t>clear()</w:t>
      </w:r>
    </w:p>
    <w:p>
      <w:pPr>
        <w:numPr>
          <w:ilvl w:val="4"/>
          <w:numId w:val="900"/>
        </w:numPr>
        <w:spacing w:before="0" w:after="0"/>
      </w:pPr>
      <w:r>
        <w:t>Searching and Counting</w:t>
      </w:r>
    </w:p>
    <w:p>
      <w:pPr>
        <w:numPr>
          <w:ilvl w:val="5"/>
          <w:numId w:val="900"/>
        </w:numPr>
        <w:spacing w:before="0" w:after="0"/>
      </w:pPr>
      <w:r>
        <w:t>index()</w:t>
      </w:r>
    </w:p>
    <w:p>
      <w:pPr>
        <w:numPr>
          <w:ilvl w:val="5"/>
          <w:numId w:val="900"/>
        </w:numPr>
        <w:spacing w:before="0" w:after="0"/>
      </w:pPr>
      <w:r>
        <w:t>count()</w:t>
      </w:r>
    </w:p>
    <w:p>
      <w:pPr>
        <w:numPr>
          <w:ilvl w:val="4"/>
          <w:numId w:val="900"/>
        </w:numPr>
        <w:spacing w:before="0" w:after="0"/>
      </w:pPr>
      <w:r>
        <w:t>Sorting and Reversing</w:t>
      </w:r>
    </w:p>
    <w:p>
      <w:pPr>
        <w:numPr>
          <w:ilvl w:val="5"/>
          <w:numId w:val="900"/>
        </w:numPr>
        <w:spacing w:before="0" w:after="0"/>
      </w:pPr>
      <w:r>
        <w:t>sort()</w:t>
      </w:r>
    </w:p>
    <w:p>
      <w:pPr>
        <w:numPr>
          <w:ilvl w:val="5"/>
          <w:numId w:val="900"/>
        </w:numPr>
        <w:spacing w:before="0" w:after="0"/>
      </w:pPr>
      <w:r>
        <w:t>reverse()</w:t>
      </w:r>
    </w:p>
    <w:p>
      <w:pPr>
        <w:numPr>
          <w:ilvl w:val="5"/>
          <w:numId w:val="900"/>
        </w:numPr>
        <w:spacing w:before="0" w:after="0"/>
      </w:pPr>
      <w:r>
        <w:t>sorted() Function</w:t>
      </w:r>
    </w:p>
    <w:p>
      <w:pPr>
        <w:numPr>
          <w:ilvl w:val="3"/>
          <w:numId w:val="900"/>
        </w:numPr>
        <w:spacing w:before="0" w:after="0"/>
      </w:pPr>
      <w:r>
        <w:t>List Comprehensions</w:t>
      </w:r>
    </w:p>
    <w:p>
      <w:pPr>
        <w:numPr>
          <w:ilvl w:val="4"/>
          <w:numId w:val="900"/>
        </w:numPr>
        <w:spacing w:before="0" w:after="0"/>
      </w:pPr>
      <w:r>
        <w:t>Basic Syntax</w:t>
      </w:r>
    </w:p>
    <w:p>
      <w:pPr>
        <w:numPr>
          <w:ilvl w:val="4"/>
          <w:numId w:val="900"/>
        </w:numPr>
        <w:spacing w:before="0" w:after="0"/>
      </w:pPr>
      <w:r>
        <w:t>Conditional Comprehensions</w:t>
      </w:r>
    </w:p>
    <w:p>
      <w:pPr>
        <w:numPr>
          <w:ilvl w:val="4"/>
          <w:numId w:val="900"/>
        </w:numPr>
        <w:spacing w:before="0" w:after="0"/>
      </w:pPr>
      <w:r>
        <w:t>Nested Comprehensions</w:t>
      </w:r>
    </w:p>
    <w:p>
      <w:pPr>
        <w:numPr>
          <w:ilvl w:val="3"/>
          <w:numId w:val="900"/>
        </w:numPr>
        <w:spacing w:before="0" w:after="0"/>
      </w:pPr>
      <w:r>
        <w:t>Nested Lists</w:t>
      </w:r>
    </w:p>
    <w:p>
      <w:pPr>
        <w:numPr>
          <w:ilvl w:val="4"/>
          <w:numId w:val="900"/>
        </w:numPr>
        <w:spacing w:before="0" w:after="0"/>
      </w:pPr>
      <w:r>
        <w:t>Creating 2D Lists</w:t>
      </w:r>
    </w:p>
    <w:p>
      <w:pPr>
        <w:numPr>
          <w:ilvl w:val="4"/>
          <w:numId w:val="900"/>
        </w:numPr>
        <w:spacing w:before="0" w:after="0"/>
      </w:pPr>
      <w:r>
        <w:t>Accessing Nested Elements</w:t>
      </w:r>
    </w:p>
    <w:p>
      <w:pPr>
        <w:numPr>
          <w:ilvl w:val="2"/>
          <w:numId w:val="900"/>
        </w:numPr>
        <w:spacing w:before="0" w:after="0"/>
      </w:pPr>
      <w:r>
        <w:t>Tuples</w:t>
      </w:r>
    </w:p>
    <w:p>
      <w:pPr>
        <w:numPr>
          <w:ilvl w:val="3"/>
          <w:numId w:val="900"/>
        </w:numPr>
        <w:spacing w:before="0" w:after="0"/>
      </w:pPr>
      <w:r>
        <w:t>Tuple Creation</w:t>
      </w:r>
    </w:p>
    <w:p>
      <w:pPr>
        <w:numPr>
          <w:ilvl w:val="4"/>
          <w:numId w:val="900"/>
        </w:numPr>
        <w:spacing w:before="0" w:after="0"/>
      </w:pPr>
      <w:r>
        <w:t>Tuple Literals</w:t>
      </w:r>
    </w:p>
    <w:p>
      <w:pPr>
        <w:numPr>
          <w:ilvl w:val="4"/>
          <w:numId w:val="900"/>
        </w:numPr>
        <w:spacing w:before="0" w:after="0"/>
      </w:pPr>
      <w:r>
        <w:t>Single Element Tuples</w:t>
      </w:r>
    </w:p>
    <w:p>
      <w:pPr>
        <w:numPr>
          <w:ilvl w:val="4"/>
          <w:numId w:val="900"/>
        </w:numPr>
        <w:spacing w:before="0" w:after="0"/>
      </w:pPr>
      <w:r>
        <w:t>Tuple Constructor</w:t>
      </w:r>
    </w:p>
    <w:p>
      <w:pPr>
        <w:numPr>
          <w:ilvl w:val="3"/>
          <w:numId w:val="900"/>
        </w:numPr>
        <w:spacing w:before="0" w:after="0"/>
      </w:pPr>
      <w:r>
        <w:t>Tuple Immutability</w:t>
      </w:r>
    </w:p>
    <w:p>
      <w:pPr>
        <w:numPr>
          <w:ilvl w:val="3"/>
          <w:numId w:val="900"/>
        </w:numPr>
        <w:spacing w:before="0" w:after="0"/>
      </w:pPr>
      <w:r>
        <w:t>Tuple Indexing and Slicing</w:t>
      </w:r>
    </w:p>
    <w:p>
      <w:pPr>
        <w:numPr>
          <w:ilvl w:val="3"/>
          <w:numId w:val="900"/>
        </w:numPr>
        <w:spacing w:before="0" w:after="0"/>
      </w:pPr>
      <w:r>
        <w:t>Tuple Methods</w:t>
      </w:r>
    </w:p>
    <w:p>
      <w:pPr>
        <w:numPr>
          <w:ilvl w:val="4"/>
          <w:numId w:val="900"/>
        </w:numPr>
        <w:spacing w:before="0" w:after="0"/>
      </w:pPr>
      <w:r>
        <w:t>count()</w:t>
      </w:r>
    </w:p>
    <w:p>
      <w:pPr>
        <w:numPr>
          <w:ilvl w:val="4"/>
          <w:numId w:val="900"/>
        </w:numPr>
        <w:spacing w:before="0" w:after="0"/>
      </w:pPr>
      <w:r>
        <w:t>index()</w:t>
      </w:r>
    </w:p>
    <w:p>
      <w:pPr>
        <w:numPr>
          <w:ilvl w:val="3"/>
          <w:numId w:val="900"/>
        </w:numPr>
        <w:spacing w:before="0" w:after="0"/>
      </w:pPr>
      <w:r>
        <w:t>Tuple Unpacking</w:t>
      </w:r>
    </w:p>
    <w:p>
      <w:pPr>
        <w:numPr>
          <w:ilvl w:val="4"/>
          <w:numId w:val="900"/>
        </w:numPr>
        <w:spacing w:before="0" w:after="0"/>
      </w:pPr>
      <w:r>
        <w:t>Multiple Assignment</w:t>
      </w:r>
    </w:p>
    <w:p>
      <w:pPr>
        <w:numPr>
          <w:ilvl w:val="4"/>
          <w:numId w:val="900"/>
        </w:numPr>
        <w:spacing w:before="0" w:after="0"/>
      </w:pPr>
      <w:r>
        <w:t>Swapping Variables</w:t>
      </w:r>
    </w:p>
    <w:p>
      <w:pPr>
        <w:numPr>
          <w:ilvl w:val="4"/>
          <w:numId w:val="900"/>
        </w:numPr>
        <w:spacing w:before="0" w:after="0"/>
      </w:pPr>
      <w:r>
        <w:t>Function Return Values</w:t>
      </w:r>
    </w:p>
    <w:p>
      <w:pPr>
        <w:numPr>
          <w:ilvl w:val="3"/>
          <w:numId w:val="900"/>
        </w:numPr>
        <w:spacing w:before="0" w:after="0"/>
      </w:pPr>
      <w:r>
        <w:t>Named Tuples</w:t>
      </w:r>
    </w:p>
    <w:p>
      <w:pPr>
        <w:numPr>
          <w:ilvl w:val="1"/>
          <w:numId w:val="900"/>
        </w:numPr>
        <w:spacing w:before="0" w:after="0"/>
      </w:pPr>
      <w:r>
        <w:t>Mapping Data Types</w:t>
      </w:r>
    </w:p>
    <w:p>
      <w:pPr>
        <w:numPr>
          <w:ilvl w:val="2"/>
          <w:numId w:val="900"/>
        </w:numPr>
        <w:spacing w:before="0" w:after="0"/>
      </w:pPr>
      <w:r>
        <w:t>Dictionaries</w:t>
      </w:r>
    </w:p>
    <w:p>
      <w:pPr>
        <w:numPr>
          <w:ilvl w:val="3"/>
          <w:numId w:val="900"/>
        </w:numPr>
        <w:spacing w:before="0" w:after="0"/>
      </w:pPr>
      <w:r>
        <w:t>Dictionary Creation</w:t>
      </w:r>
    </w:p>
    <w:p>
      <w:pPr>
        <w:numPr>
          <w:ilvl w:val="4"/>
          <w:numId w:val="900"/>
        </w:numPr>
        <w:spacing w:before="0" w:after="0"/>
      </w:pPr>
      <w:r>
        <w:t>Dictionary Literals</w:t>
      </w:r>
    </w:p>
    <w:p>
      <w:pPr>
        <w:numPr>
          <w:ilvl w:val="4"/>
          <w:numId w:val="900"/>
        </w:numPr>
        <w:spacing w:before="0" w:after="0"/>
      </w:pPr>
      <w:r>
        <w:t>Dictionary Constructor</w:t>
      </w:r>
    </w:p>
    <w:p>
      <w:pPr>
        <w:numPr>
          <w:ilvl w:val="4"/>
          <w:numId w:val="900"/>
        </w:numPr>
        <w:spacing w:before="0" w:after="0"/>
      </w:pPr>
      <w:r>
        <w:t>Dictionary Comprehensions</w:t>
      </w:r>
    </w:p>
    <w:p>
      <w:pPr>
        <w:numPr>
          <w:ilvl w:val="3"/>
          <w:numId w:val="900"/>
        </w:numPr>
        <w:spacing w:before="0" w:after="0"/>
      </w:pPr>
      <w:r>
        <w:t>Accessing Dictionary Elements</w:t>
      </w:r>
    </w:p>
    <w:p>
      <w:pPr>
        <w:numPr>
          <w:ilvl w:val="4"/>
          <w:numId w:val="900"/>
        </w:numPr>
        <w:spacing w:before="0" w:after="0"/>
      </w:pPr>
      <w:r>
        <w:t>Key-based Access</w:t>
      </w:r>
    </w:p>
    <w:p>
      <w:pPr>
        <w:numPr>
          <w:ilvl w:val="4"/>
          <w:numId w:val="900"/>
        </w:numPr>
        <w:spacing w:before="0" w:after="0"/>
      </w:pPr>
      <w:r>
        <w:t>get() Method</w:t>
      </w:r>
    </w:p>
    <w:p>
      <w:pPr>
        <w:numPr>
          <w:ilvl w:val="4"/>
          <w:numId w:val="900"/>
        </w:numPr>
        <w:spacing w:before="0" w:after="0"/>
      </w:pPr>
      <w:r>
        <w:t>Handling Missing Keys</w:t>
      </w:r>
    </w:p>
    <w:p>
      <w:pPr>
        <w:numPr>
          <w:ilvl w:val="3"/>
          <w:numId w:val="900"/>
        </w:numPr>
        <w:spacing w:before="0" w:after="0"/>
      </w:pPr>
      <w:r>
        <w:t>Modifying Dictionaries</w:t>
      </w:r>
    </w:p>
    <w:p>
      <w:pPr>
        <w:numPr>
          <w:ilvl w:val="4"/>
          <w:numId w:val="900"/>
        </w:numPr>
        <w:spacing w:before="0" w:after="0"/>
      </w:pPr>
      <w:r>
        <w:t>Adding Key-Value Pairs</w:t>
      </w:r>
    </w:p>
    <w:p>
      <w:pPr>
        <w:numPr>
          <w:ilvl w:val="4"/>
          <w:numId w:val="900"/>
        </w:numPr>
        <w:spacing w:before="0" w:after="0"/>
      </w:pPr>
      <w:r>
        <w:t>Updating Values</w:t>
      </w:r>
    </w:p>
    <w:p>
      <w:pPr>
        <w:numPr>
          <w:ilvl w:val="4"/>
          <w:numId w:val="900"/>
        </w:numPr>
        <w:spacing w:before="0" w:after="0"/>
      </w:pPr>
      <w:r>
        <w:t>Removing Elements</w:t>
      </w:r>
    </w:p>
    <w:p>
      <w:pPr>
        <w:numPr>
          <w:ilvl w:val="5"/>
          <w:numId w:val="900"/>
        </w:numPr>
        <w:spacing w:before="0" w:after="0"/>
      </w:pPr>
      <w:r>
        <w:t>del Statement</w:t>
      </w:r>
    </w:p>
    <w:p>
      <w:pPr>
        <w:numPr>
          <w:ilvl w:val="5"/>
          <w:numId w:val="900"/>
        </w:numPr>
        <w:spacing w:before="0" w:after="0"/>
      </w:pPr>
      <w:r>
        <w:t>pop() Method</w:t>
      </w:r>
    </w:p>
    <w:p>
      <w:pPr>
        <w:numPr>
          <w:ilvl w:val="5"/>
          <w:numId w:val="900"/>
        </w:numPr>
        <w:spacing w:before="0" w:after="0"/>
      </w:pPr>
      <w:r>
        <w:t>popitem() Method</w:t>
      </w:r>
    </w:p>
    <w:p>
      <w:pPr>
        <w:numPr>
          <w:ilvl w:val="3"/>
          <w:numId w:val="900"/>
        </w:numPr>
        <w:spacing w:before="0" w:after="0"/>
      </w:pPr>
      <w:r>
        <w:t>Dictionary Methods</w:t>
      </w:r>
    </w:p>
    <w:p>
      <w:pPr>
        <w:numPr>
          <w:ilvl w:val="4"/>
          <w:numId w:val="900"/>
        </w:numPr>
        <w:spacing w:before="0" w:after="0"/>
      </w:pPr>
      <w:r>
        <w:t>keys()</w:t>
      </w:r>
    </w:p>
    <w:p>
      <w:pPr>
        <w:numPr>
          <w:ilvl w:val="4"/>
          <w:numId w:val="900"/>
        </w:numPr>
        <w:spacing w:before="0" w:after="0"/>
      </w:pPr>
      <w:r>
        <w:t>values()</w:t>
      </w:r>
    </w:p>
    <w:p>
      <w:pPr>
        <w:numPr>
          <w:ilvl w:val="4"/>
          <w:numId w:val="900"/>
        </w:numPr>
        <w:spacing w:before="0" w:after="0"/>
      </w:pPr>
      <w:r>
        <w:t>items()</w:t>
      </w:r>
    </w:p>
    <w:p>
      <w:pPr>
        <w:numPr>
          <w:ilvl w:val="4"/>
          <w:numId w:val="900"/>
        </w:numPr>
        <w:spacing w:before="0" w:after="0"/>
      </w:pPr>
      <w:r>
        <w:t>update()</w:t>
      </w:r>
    </w:p>
    <w:p>
      <w:pPr>
        <w:numPr>
          <w:ilvl w:val="4"/>
          <w:numId w:val="900"/>
        </w:numPr>
        <w:spacing w:before="0" w:after="0"/>
      </w:pPr>
      <w:r>
        <w:t>clear()</w:t>
      </w:r>
    </w:p>
    <w:p>
      <w:pPr>
        <w:numPr>
          <w:ilvl w:val="3"/>
          <w:numId w:val="900"/>
        </w:numPr>
        <w:spacing w:before="0" w:after="0"/>
      </w:pPr>
      <w:r>
        <w:t>Dictionary Iteration</w:t>
      </w:r>
    </w:p>
    <w:p>
      <w:pPr>
        <w:numPr>
          <w:ilvl w:val="4"/>
          <w:numId w:val="900"/>
        </w:numPr>
        <w:spacing w:before="0" w:after="0"/>
      </w:pPr>
      <w:r>
        <w:t>Iterating Over Keys</w:t>
      </w:r>
    </w:p>
    <w:p>
      <w:pPr>
        <w:numPr>
          <w:ilvl w:val="4"/>
          <w:numId w:val="900"/>
        </w:numPr>
        <w:spacing w:before="0" w:after="0"/>
      </w:pPr>
      <w:r>
        <w:t>Iterating Over Values</w:t>
      </w:r>
    </w:p>
    <w:p>
      <w:pPr>
        <w:numPr>
          <w:ilvl w:val="4"/>
          <w:numId w:val="900"/>
        </w:numPr>
        <w:spacing w:before="0" w:after="0"/>
      </w:pPr>
      <w:r>
        <w:t>Iterating Over Key-Value Pairs</w:t>
      </w:r>
    </w:p>
    <w:p>
      <w:pPr>
        <w:numPr>
          <w:ilvl w:val="3"/>
          <w:numId w:val="900"/>
        </w:numPr>
        <w:spacing w:before="0" w:after="0"/>
      </w:pPr>
      <w:r>
        <w:t>Nested Dictionaries</w:t>
      </w:r>
    </w:p>
    <w:p>
      <w:pPr>
        <w:numPr>
          <w:ilvl w:val="1"/>
          <w:numId w:val="900"/>
        </w:numPr>
        <w:spacing w:before="0" w:after="0"/>
      </w:pPr>
      <w:r>
        <w:t>Set Data Types</w:t>
      </w:r>
    </w:p>
    <w:p>
      <w:pPr>
        <w:numPr>
          <w:ilvl w:val="2"/>
          <w:numId w:val="900"/>
        </w:numPr>
        <w:spacing w:before="0" w:after="0"/>
      </w:pPr>
      <w:r>
        <w:t>Sets</w:t>
      </w:r>
    </w:p>
    <w:p>
      <w:pPr>
        <w:numPr>
          <w:ilvl w:val="3"/>
          <w:numId w:val="900"/>
        </w:numPr>
        <w:spacing w:before="0" w:after="0"/>
      </w:pPr>
      <w:r>
        <w:t>Set Creation</w:t>
      </w:r>
    </w:p>
    <w:p>
      <w:pPr>
        <w:numPr>
          <w:ilvl w:val="4"/>
          <w:numId w:val="900"/>
        </w:numPr>
        <w:spacing w:before="0" w:after="0"/>
      </w:pPr>
      <w:r>
        <w:t>Set Literals</w:t>
      </w:r>
    </w:p>
    <w:p>
      <w:pPr>
        <w:numPr>
          <w:ilvl w:val="4"/>
          <w:numId w:val="900"/>
        </w:numPr>
        <w:spacing w:before="0" w:after="0"/>
      </w:pPr>
      <w:r>
        <w:t>Set Constructor</w:t>
      </w:r>
    </w:p>
    <w:p>
      <w:pPr>
        <w:numPr>
          <w:ilvl w:val="4"/>
          <w:numId w:val="900"/>
        </w:numPr>
        <w:spacing w:before="0" w:after="0"/>
      </w:pPr>
      <w:r>
        <w:t>Set Comprehensions</w:t>
      </w:r>
    </w:p>
    <w:p>
      <w:pPr>
        <w:numPr>
          <w:ilvl w:val="3"/>
          <w:numId w:val="900"/>
        </w:numPr>
        <w:spacing w:before="0" w:after="0"/>
      </w:pPr>
      <w:r>
        <w:t>Set Properties</w:t>
      </w:r>
    </w:p>
    <w:p>
      <w:pPr>
        <w:numPr>
          <w:ilvl w:val="4"/>
          <w:numId w:val="900"/>
        </w:numPr>
        <w:spacing w:before="0" w:after="0"/>
      </w:pPr>
      <w:r>
        <w:t>Uniqueness</w:t>
      </w:r>
    </w:p>
    <w:p>
      <w:pPr>
        <w:numPr>
          <w:ilvl w:val="4"/>
          <w:numId w:val="900"/>
        </w:numPr>
        <w:spacing w:before="0" w:after="0"/>
      </w:pPr>
      <w:r>
        <w:t>Mutability</w:t>
      </w:r>
    </w:p>
    <w:p>
      <w:pPr>
        <w:numPr>
          <w:ilvl w:val="3"/>
          <w:numId w:val="900"/>
        </w:numPr>
        <w:spacing w:before="0" w:after="0"/>
      </w:pPr>
      <w:r>
        <w:t>Set Operations</w:t>
      </w:r>
    </w:p>
    <w:p>
      <w:pPr>
        <w:numPr>
          <w:ilvl w:val="4"/>
          <w:numId w:val="900"/>
        </w:numPr>
        <w:spacing w:before="0" w:after="0"/>
      </w:pPr>
      <w:r>
        <w:t>Union</w:t>
      </w:r>
    </w:p>
    <w:p>
      <w:pPr>
        <w:numPr>
          <w:ilvl w:val="4"/>
          <w:numId w:val="900"/>
        </w:numPr>
        <w:spacing w:before="0" w:after="0"/>
      </w:pPr>
      <w:r>
        <w:t>Intersection</w:t>
      </w:r>
    </w:p>
    <w:p>
      <w:pPr>
        <w:numPr>
          <w:ilvl w:val="4"/>
          <w:numId w:val="900"/>
        </w:numPr>
        <w:spacing w:before="0" w:after="0"/>
      </w:pPr>
      <w:r>
        <w:t>Difference</w:t>
      </w:r>
    </w:p>
    <w:p>
      <w:pPr>
        <w:numPr>
          <w:ilvl w:val="4"/>
          <w:numId w:val="900"/>
        </w:numPr>
        <w:spacing w:before="0" w:after="0"/>
      </w:pPr>
      <w:r>
        <w:t>Symmetric Difference</w:t>
      </w:r>
    </w:p>
    <w:p>
      <w:pPr>
        <w:numPr>
          <w:ilvl w:val="3"/>
          <w:numId w:val="900"/>
        </w:numPr>
        <w:spacing w:before="0" w:after="0"/>
      </w:pPr>
      <w:r>
        <w:t>Set Methods</w:t>
      </w:r>
    </w:p>
    <w:p>
      <w:pPr>
        <w:numPr>
          <w:ilvl w:val="4"/>
          <w:numId w:val="900"/>
        </w:numPr>
        <w:spacing w:before="0" w:after="0"/>
      </w:pPr>
      <w:r>
        <w:t>add()</w:t>
      </w:r>
    </w:p>
    <w:p>
      <w:pPr>
        <w:numPr>
          <w:ilvl w:val="4"/>
          <w:numId w:val="900"/>
        </w:numPr>
        <w:spacing w:before="0" w:after="0"/>
      </w:pPr>
      <w:r>
        <w:t>remove()</w:t>
      </w:r>
    </w:p>
    <w:p>
      <w:pPr>
        <w:numPr>
          <w:ilvl w:val="4"/>
          <w:numId w:val="900"/>
        </w:numPr>
        <w:spacing w:before="0" w:after="0"/>
      </w:pPr>
      <w:r>
        <w:t>discard()</w:t>
      </w:r>
    </w:p>
    <w:p>
      <w:pPr>
        <w:numPr>
          <w:ilvl w:val="4"/>
          <w:numId w:val="900"/>
        </w:numPr>
        <w:spacing w:before="0" w:after="0"/>
      </w:pPr>
      <w:r>
        <w:t>pop()</w:t>
      </w:r>
    </w:p>
    <w:p>
      <w:pPr>
        <w:numPr>
          <w:ilvl w:val="4"/>
          <w:numId w:val="900"/>
        </w:numPr>
        <w:spacing w:before="0" w:after="0"/>
      </w:pPr>
      <w:r>
        <w:t>clear()</w:t>
      </w:r>
    </w:p>
    <w:p>
      <w:pPr>
        <w:numPr>
          <w:ilvl w:val="3"/>
          <w:numId w:val="900"/>
        </w:numPr>
        <w:spacing w:before="0" w:after="0"/>
      </w:pPr>
      <w:r>
        <w:t>Frozen Sets</w:t>
      </w:r>
    </w:p>
    <w:p>
      <w:pPr>
        <w:numPr>
          <w:ilvl w:val="0"/>
          <w:numId w:val="900"/>
        </w:numPr>
        <w:spacing w:before="0" w:after="0"/>
      </w:pPr>
      <w:r>
        <w:t>Control Flow Structures</w:t>
      </w:r>
    </w:p>
    <w:p>
      <w:pPr>
        <w:numPr>
          <w:ilvl w:val="1"/>
          <w:numId w:val="900"/>
        </w:numPr>
        <w:spacing w:before="0" w:after="0"/>
      </w:pPr>
      <w:r>
        <w:t>Conditional Statements</w:t>
      </w:r>
    </w:p>
    <w:p>
      <w:pPr>
        <w:numPr>
          <w:ilvl w:val="2"/>
          <w:numId w:val="900"/>
        </w:numPr>
        <w:spacing w:before="0" w:after="0"/>
      </w:pPr>
      <w:r>
        <w:t>if Statements</w:t>
      </w:r>
    </w:p>
    <w:p>
      <w:pPr>
        <w:numPr>
          <w:ilvl w:val="3"/>
          <w:numId w:val="900"/>
        </w:numPr>
        <w:spacing w:before="0" w:after="0"/>
      </w:pPr>
      <w:r>
        <w:t>Basic if Syntax</w:t>
      </w:r>
    </w:p>
    <w:p>
      <w:pPr>
        <w:numPr>
          <w:ilvl w:val="3"/>
          <w:numId w:val="900"/>
        </w:numPr>
        <w:spacing w:before="0" w:after="0"/>
      </w:pPr>
      <w:r>
        <w:t>Comparison Operators</w:t>
      </w:r>
    </w:p>
    <w:p>
      <w:pPr>
        <w:numPr>
          <w:ilvl w:val="3"/>
          <w:numId w:val="900"/>
        </w:numPr>
        <w:spacing w:before="0" w:after="0"/>
      </w:pPr>
      <w:r>
        <w:t>Membership Operators</w:t>
      </w:r>
    </w:p>
    <w:p>
      <w:pPr>
        <w:numPr>
          <w:ilvl w:val="3"/>
          <w:numId w:val="900"/>
        </w:numPr>
        <w:spacing w:before="0" w:after="0"/>
      </w:pPr>
      <w:r>
        <w:t>Identity Operators</w:t>
      </w:r>
    </w:p>
    <w:p>
      <w:pPr>
        <w:numPr>
          <w:ilvl w:val="2"/>
          <w:numId w:val="900"/>
        </w:numPr>
        <w:spacing w:before="0" w:after="0"/>
      </w:pPr>
      <w:r>
        <w:t>elif and else Clauses</w:t>
      </w:r>
    </w:p>
    <w:p>
      <w:pPr>
        <w:numPr>
          <w:ilvl w:val="3"/>
          <w:numId w:val="900"/>
        </w:numPr>
        <w:spacing w:before="0" w:after="0"/>
      </w:pPr>
      <w:r>
        <w:t>Multiple Conditions</w:t>
      </w:r>
    </w:p>
    <w:p>
      <w:pPr>
        <w:numPr>
          <w:ilvl w:val="3"/>
          <w:numId w:val="900"/>
        </w:numPr>
        <w:spacing w:before="0" w:after="0"/>
      </w:pPr>
      <w:r>
        <w:t>elif Chains</w:t>
      </w:r>
    </w:p>
    <w:p>
      <w:pPr>
        <w:numPr>
          <w:ilvl w:val="3"/>
          <w:numId w:val="900"/>
        </w:numPr>
        <w:spacing w:before="0" w:after="0"/>
      </w:pPr>
      <w:r>
        <w:t>else as Default Case</w:t>
      </w:r>
    </w:p>
    <w:p>
      <w:pPr>
        <w:numPr>
          <w:ilvl w:val="2"/>
          <w:numId w:val="900"/>
        </w:numPr>
        <w:spacing w:before="0" w:after="0"/>
      </w:pPr>
      <w:r>
        <w:t>Nested Conditionals</w:t>
      </w:r>
    </w:p>
    <w:p>
      <w:pPr>
        <w:numPr>
          <w:ilvl w:val="3"/>
          <w:numId w:val="900"/>
        </w:numPr>
        <w:spacing w:before="0" w:after="0"/>
      </w:pPr>
      <w:r>
        <w:t>Indentation Rules</w:t>
      </w:r>
    </w:p>
    <w:p>
      <w:pPr>
        <w:numPr>
          <w:ilvl w:val="3"/>
          <w:numId w:val="900"/>
        </w:numPr>
        <w:spacing w:before="0" w:after="0"/>
      </w:pPr>
      <w:r>
        <w:t>Avoiding Deep Nesting</w:t>
      </w:r>
    </w:p>
    <w:p>
      <w:pPr>
        <w:numPr>
          <w:ilvl w:val="2"/>
          <w:numId w:val="900"/>
        </w:numPr>
        <w:spacing w:before="0" w:after="0"/>
      </w:pPr>
      <w:r>
        <w:t>Ternary Operator</w:t>
      </w:r>
    </w:p>
    <w:p>
      <w:pPr>
        <w:numPr>
          <w:ilvl w:val="1"/>
          <w:numId w:val="900"/>
        </w:numPr>
        <w:spacing w:before="0" w:after="0"/>
      </w:pPr>
      <w:r>
        <w:t>Iteration and Loops</w:t>
      </w:r>
    </w:p>
    <w:p>
      <w:pPr>
        <w:numPr>
          <w:ilvl w:val="2"/>
          <w:numId w:val="900"/>
        </w:numPr>
        <w:spacing w:before="0" w:after="0"/>
      </w:pPr>
      <w:r>
        <w:t>for Loops</w:t>
      </w:r>
    </w:p>
    <w:p>
      <w:pPr>
        <w:numPr>
          <w:ilvl w:val="3"/>
          <w:numId w:val="900"/>
        </w:numPr>
        <w:spacing w:before="0" w:after="0"/>
      </w:pPr>
      <w:r>
        <w:t>Iterating Over Sequences</w:t>
      </w:r>
    </w:p>
    <w:p>
      <w:pPr>
        <w:numPr>
          <w:ilvl w:val="4"/>
          <w:numId w:val="900"/>
        </w:numPr>
        <w:spacing w:before="0" w:after="0"/>
      </w:pPr>
      <w:r>
        <w:t>Lists and Tuples</w:t>
      </w:r>
    </w:p>
    <w:p>
      <w:pPr>
        <w:numPr>
          <w:ilvl w:val="4"/>
          <w:numId w:val="900"/>
        </w:numPr>
        <w:spacing w:before="0" w:after="0"/>
      </w:pPr>
      <w:r>
        <w:t>Strings</w:t>
      </w:r>
    </w:p>
    <w:p>
      <w:pPr>
        <w:numPr>
          <w:ilvl w:val="4"/>
          <w:numId w:val="900"/>
        </w:numPr>
        <w:spacing w:before="0" w:after="0"/>
      </w:pPr>
      <w:r>
        <w:t>Dictionaries</w:t>
      </w:r>
    </w:p>
    <w:p>
      <w:pPr>
        <w:numPr>
          <w:ilvl w:val="3"/>
          <w:numId w:val="900"/>
        </w:numPr>
        <w:spacing w:before="0" w:after="0"/>
      </w:pPr>
      <w:r>
        <w:t>Using range()</w:t>
      </w:r>
    </w:p>
    <w:p>
      <w:pPr>
        <w:numPr>
          <w:ilvl w:val="4"/>
          <w:numId w:val="900"/>
        </w:numPr>
        <w:spacing w:before="0" w:after="0"/>
      </w:pPr>
      <w:r>
        <w:t>range() Parameters</w:t>
      </w:r>
    </w:p>
    <w:p>
      <w:pPr>
        <w:numPr>
          <w:ilvl w:val="4"/>
          <w:numId w:val="900"/>
        </w:numPr>
        <w:spacing w:before="0" w:after="0"/>
      </w:pPr>
      <w:r>
        <w:t>Memory Efficiency</w:t>
      </w:r>
    </w:p>
    <w:p>
      <w:pPr>
        <w:numPr>
          <w:ilvl w:val="3"/>
          <w:numId w:val="900"/>
        </w:numPr>
        <w:spacing w:before="0" w:after="0"/>
      </w:pPr>
      <w:r>
        <w:t>Advanced Iteration</w:t>
      </w:r>
    </w:p>
    <w:p>
      <w:pPr>
        <w:numPr>
          <w:ilvl w:val="4"/>
          <w:numId w:val="900"/>
        </w:numPr>
        <w:spacing w:before="0" w:after="0"/>
      </w:pPr>
      <w:r>
        <w:t>enumerate() Function</w:t>
      </w:r>
    </w:p>
    <w:p>
      <w:pPr>
        <w:numPr>
          <w:ilvl w:val="4"/>
          <w:numId w:val="900"/>
        </w:numPr>
        <w:spacing w:before="0" w:after="0"/>
      </w:pPr>
      <w:r>
        <w:t>zip() Function</w:t>
      </w:r>
    </w:p>
    <w:p>
      <w:pPr>
        <w:numPr>
          <w:ilvl w:val="4"/>
          <w:numId w:val="900"/>
        </w:numPr>
        <w:spacing w:before="0" w:after="0"/>
      </w:pPr>
      <w:r>
        <w:t>reversed() Function</w:t>
      </w:r>
    </w:p>
    <w:p>
      <w:pPr>
        <w:numPr>
          <w:ilvl w:val="3"/>
          <w:numId w:val="900"/>
        </w:numPr>
        <w:spacing w:before="0" w:after="0"/>
      </w:pPr>
      <w:r>
        <w:t>Nested for Loops</w:t>
      </w:r>
    </w:p>
    <w:p>
      <w:pPr>
        <w:numPr>
          <w:ilvl w:val="2"/>
          <w:numId w:val="900"/>
        </w:numPr>
        <w:spacing w:before="0" w:after="0"/>
      </w:pPr>
      <w:r>
        <w:t>while Loops</w:t>
      </w:r>
    </w:p>
    <w:p>
      <w:pPr>
        <w:numPr>
          <w:ilvl w:val="3"/>
          <w:numId w:val="900"/>
        </w:numPr>
        <w:spacing w:before="0" w:after="0"/>
      </w:pPr>
      <w:r>
        <w:t>Loop Conditions</w:t>
      </w:r>
    </w:p>
    <w:p>
      <w:pPr>
        <w:numPr>
          <w:ilvl w:val="3"/>
          <w:numId w:val="900"/>
        </w:numPr>
        <w:spacing w:before="0" w:after="0"/>
      </w:pPr>
      <w:r>
        <w:t>Infinite Loops</w:t>
      </w:r>
    </w:p>
    <w:p>
      <w:pPr>
        <w:numPr>
          <w:ilvl w:val="3"/>
          <w:numId w:val="900"/>
        </w:numPr>
        <w:spacing w:before="0" w:after="0"/>
      </w:pPr>
      <w:r>
        <w:t>Loop Termination Strategies</w:t>
      </w:r>
    </w:p>
    <w:p>
      <w:pPr>
        <w:numPr>
          <w:ilvl w:val="3"/>
          <w:numId w:val="900"/>
        </w:numPr>
        <w:spacing w:before="0" w:after="0"/>
      </w:pPr>
      <w:r>
        <w:t>Input Validation Loops</w:t>
      </w:r>
    </w:p>
    <w:p>
      <w:pPr>
        <w:numPr>
          <w:ilvl w:val="2"/>
          <w:numId w:val="900"/>
        </w:numPr>
        <w:spacing w:before="0" w:after="0"/>
      </w:pPr>
      <w:r>
        <w:t>Loop Control Statements</w:t>
      </w:r>
    </w:p>
    <w:p>
      <w:pPr>
        <w:numPr>
          <w:ilvl w:val="3"/>
          <w:numId w:val="900"/>
        </w:numPr>
        <w:spacing w:before="0" w:after="0"/>
      </w:pPr>
      <w:r>
        <w:t>break Statement</w:t>
      </w:r>
    </w:p>
    <w:p>
      <w:pPr>
        <w:numPr>
          <w:ilvl w:val="4"/>
          <w:numId w:val="900"/>
        </w:numPr>
        <w:spacing w:before="0" w:after="0"/>
      </w:pPr>
      <w:r>
        <w:t>Early Loop Exit</w:t>
      </w:r>
    </w:p>
    <w:p>
      <w:pPr>
        <w:numPr>
          <w:ilvl w:val="4"/>
          <w:numId w:val="900"/>
        </w:numPr>
        <w:spacing w:before="0" w:after="0"/>
      </w:pPr>
      <w:r>
        <w:t>Breaking from Nested Loops</w:t>
      </w:r>
    </w:p>
    <w:p>
      <w:pPr>
        <w:numPr>
          <w:ilvl w:val="3"/>
          <w:numId w:val="900"/>
        </w:numPr>
        <w:spacing w:before="0" w:after="0"/>
      </w:pPr>
      <w:r>
        <w:t>continue Statement</w:t>
      </w:r>
    </w:p>
    <w:p>
      <w:pPr>
        <w:numPr>
          <w:ilvl w:val="4"/>
          <w:numId w:val="900"/>
        </w:numPr>
        <w:spacing w:before="0" w:after="0"/>
      </w:pPr>
      <w:r>
        <w:t>Skipping Iterations</w:t>
      </w:r>
    </w:p>
    <w:p>
      <w:pPr>
        <w:numPr>
          <w:ilvl w:val="3"/>
          <w:numId w:val="900"/>
        </w:numPr>
        <w:spacing w:before="0" w:after="0"/>
      </w:pPr>
      <w:r>
        <w:t>pass Statement</w:t>
      </w:r>
    </w:p>
    <w:p>
      <w:pPr>
        <w:numPr>
          <w:ilvl w:val="4"/>
          <w:numId w:val="900"/>
        </w:numPr>
        <w:spacing w:before="0" w:after="0"/>
      </w:pPr>
      <w:r>
        <w:t>Placeholder Syntax</w:t>
      </w:r>
    </w:p>
    <w:p>
      <w:pPr>
        <w:numPr>
          <w:ilvl w:val="2"/>
          <w:numId w:val="900"/>
        </w:numPr>
        <w:spacing w:before="0" w:after="0"/>
      </w:pPr>
      <w:r>
        <w:t>Loop-Else Construct</w:t>
      </w:r>
    </w:p>
    <w:p>
      <w:pPr>
        <w:numPr>
          <w:ilvl w:val="3"/>
          <w:numId w:val="900"/>
        </w:numPr>
        <w:spacing w:before="0" w:after="0"/>
      </w:pPr>
      <w:r>
        <w:t>else with for Loops</w:t>
      </w:r>
    </w:p>
    <w:p>
      <w:pPr>
        <w:numPr>
          <w:ilvl w:val="3"/>
          <w:numId w:val="900"/>
        </w:numPr>
        <w:spacing w:before="0" w:after="0"/>
      </w:pPr>
      <w:r>
        <w:t>else with while Loops</w:t>
      </w:r>
    </w:p>
    <w:p>
      <w:pPr>
        <w:numPr>
          <w:ilvl w:val="0"/>
          <w:numId w:val="900"/>
        </w:numPr>
        <w:spacing w:before="0" w:after="0"/>
      </w:pPr>
      <w:r>
        <w:t>Functions and Modular Programming</w:t>
      </w:r>
    </w:p>
    <w:p>
      <w:pPr>
        <w:numPr>
          <w:ilvl w:val="1"/>
          <w:numId w:val="900"/>
        </w:numPr>
        <w:spacing w:before="0" w:after="0"/>
      </w:pPr>
      <w:r>
        <w:t>Function Basics</w:t>
      </w:r>
    </w:p>
    <w:p>
      <w:pPr>
        <w:numPr>
          <w:ilvl w:val="2"/>
          <w:numId w:val="900"/>
        </w:numPr>
        <w:spacing w:before="0" w:after="0"/>
      </w:pPr>
      <w:r>
        <w:t>Function Definition</w:t>
      </w:r>
    </w:p>
    <w:p>
      <w:pPr>
        <w:numPr>
          <w:ilvl w:val="3"/>
          <w:numId w:val="900"/>
        </w:numPr>
        <w:spacing w:before="0" w:after="0"/>
      </w:pPr>
      <w:r>
        <w:t>def Keyword</w:t>
      </w:r>
    </w:p>
    <w:p>
      <w:pPr>
        <w:numPr>
          <w:ilvl w:val="3"/>
          <w:numId w:val="900"/>
        </w:numPr>
        <w:spacing w:before="0" w:after="0"/>
      </w:pPr>
      <w:r>
        <w:t>Function Naming</w:t>
      </w:r>
    </w:p>
    <w:p>
      <w:pPr>
        <w:numPr>
          <w:ilvl w:val="3"/>
          <w:numId w:val="900"/>
        </w:numPr>
        <w:spacing w:before="0" w:after="0"/>
      </w:pPr>
      <w:r>
        <w:t>Function Body</w:t>
      </w:r>
    </w:p>
    <w:p>
      <w:pPr>
        <w:numPr>
          <w:ilvl w:val="2"/>
          <w:numId w:val="900"/>
        </w:numPr>
        <w:spacing w:before="0" w:after="0"/>
      </w:pPr>
      <w:r>
        <w:t>Function Documentation</w:t>
      </w:r>
    </w:p>
    <w:p>
      <w:pPr>
        <w:numPr>
          <w:ilvl w:val="3"/>
          <w:numId w:val="900"/>
        </w:numPr>
        <w:spacing w:before="0" w:after="0"/>
      </w:pPr>
      <w:r>
        <w:t>Docstrings</w:t>
      </w:r>
    </w:p>
    <w:p>
      <w:pPr>
        <w:numPr>
          <w:ilvl w:val="3"/>
          <w:numId w:val="900"/>
        </w:numPr>
        <w:spacing w:before="0" w:after="0"/>
      </w:pPr>
      <w:r>
        <w:t>Documentation Standards</w:t>
      </w:r>
    </w:p>
    <w:p>
      <w:pPr>
        <w:numPr>
          <w:ilvl w:val="3"/>
          <w:numId w:val="900"/>
        </w:numPr>
        <w:spacing w:before="0" w:after="0"/>
      </w:pPr>
      <w:r>
        <w:t>Help System Integration</w:t>
      </w:r>
    </w:p>
    <w:p>
      <w:pPr>
        <w:numPr>
          <w:ilvl w:val="2"/>
          <w:numId w:val="900"/>
        </w:numPr>
        <w:spacing w:before="0" w:after="0"/>
      </w:pPr>
      <w:r>
        <w:t>Function Calling</w:t>
      </w:r>
    </w:p>
    <w:p>
      <w:pPr>
        <w:numPr>
          <w:ilvl w:val="3"/>
          <w:numId w:val="900"/>
        </w:numPr>
        <w:spacing w:before="0" w:after="0"/>
      </w:pPr>
      <w:r>
        <w:t>Function Invocation</w:t>
      </w:r>
    </w:p>
    <w:p>
      <w:pPr>
        <w:numPr>
          <w:ilvl w:val="3"/>
          <w:numId w:val="900"/>
        </w:numPr>
        <w:spacing w:before="0" w:after="0"/>
      </w:pPr>
      <w:r>
        <w:t>Return Values</w:t>
      </w:r>
    </w:p>
    <w:p>
      <w:pPr>
        <w:numPr>
          <w:ilvl w:val="1"/>
          <w:numId w:val="900"/>
        </w:numPr>
        <w:spacing w:before="0" w:after="0"/>
      </w:pPr>
      <w:r>
        <w:t>Function Parameters and Arguments</w:t>
      </w:r>
    </w:p>
    <w:p>
      <w:pPr>
        <w:numPr>
          <w:ilvl w:val="2"/>
          <w:numId w:val="900"/>
        </w:numPr>
        <w:spacing w:before="0" w:after="0"/>
      </w:pPr>
      <w:r>
        <w:t>Parameter Types</w:t>
      </w:r>
    </w:p>
    <w:p>
      <w:pPr>
        <w:numPr>
          <w:ilvl w:val="3"/>
          <w:numId w:val="900"/>
        </w:numPr>
        <w:spacing w:before="0" w:after="0"/>
      </w:pPr>
      <w:r>
        <w:t>Positional Parameters</w:t>
      </w:r>
    </w:p>
    <w:p>
      <w:pPr>
        <w:numPr>
          <w:ilvl w:val="3"/>
          <w:numId w:val="900"/>
        </w:numPr>
        <w:spacing w:before="0" w:after="0"/>
      </w:pPr>
      <w:r>
        <w:t>Keyword Parameters</w:t>
      </w:r>
    </w:p>
    <w:p>
      <w:pPr>
        <w:numPr>
          <w:ilvl w:val="3"/>
          <w:numId w:val="900"/>
        </w:numPr>
        <w:spacing w:before="0" w:after="0"/>
      </w:pPr>
      <w:r>
        <w:t>Default Parameters</w:t>
      </w:r>
    </w:p>
    <w:p>
      <w:pPr>
        <w:numPr>
          <w:ilvl w:val="4"/>
          <w:numId w:val="900"/>
        </w:numPr>
        <w:spacing w:before="0" w:after="0"/>
      </w:pPr>
      <w:r>
        <w:t>Mutable Default Arguments</w:t>
      </w:r>
    </w:p>
    <w:p>
      <w:pPr>
        <w:numPr>
          <w:ilvl w:val="4"/>
          <w:numId w:val="900"/>
        </w:numPr>
        <w:spacing w:before="0" w:after="0"/>
      </w:pPr>
      <w:r>
        <w:t>Best Practices</w:t>
      </w:r>
    </w:p>
    <w:p>
      <w:pPr>
        <w:numPr>
          <w:ilvl w:val="2"/>
          <w:numId w:val="900"/>
        </w:numPr>
        <w:spacing w:before="0" w:after="0"/>
      </w:pPr>
      <w:r>
        <w:t>Variable-Length Arguments</w:t>
      </w:r>
    </w:p>
    <w:p>
      <w:pPr>
        <w:numPr>
          <w:ilvl w:val="3"/>
          <w:numId w:val="900"/>
        </w:numPr>
        <w:spacing w:before="0" w:after="0"/>
      </w:pPr>
      <w:r>
        <w:t>*args (Arbitrary Positional Arguments)</w:t>
      </w:r>
    </w:p>
    <w:p>
      <w:pPr>
        <w:numPr>
          <w:ilvl w:val="3"/>
          <w:numId w:val="900"/>
        </w:numPr>
        <w:spacing w:before="0" w:after="0"/>
      </w:pPr>
      <w:r>
        <w:t>**kwargs (Arbitrary Keyword Arguments)</w:t>
      </w:r>
    </w:p>
    <w:p>
      <w:pPr>
        <w:numPr>
          <w:ilvl w:val="3"/>
          <w:numId w:val="900"/>
        </w:numPr>
        <w:spacing w:before="0" w:after="0"/>
      </w:pPr>
      <w:r>
        <w:t>Combining Parameter Types</w:t>
      </w:r>
    </w:p>
    <w:p>
      <w:pPr>
        <w:numPr>
          <w:ilvl w:val="2"/>
          <w:numId w:val="900"/>
        </w:numPr>
        <w:spacing w:before="0" w:after="0"/>
      </w:pPr>
      <w:r>
        <w:t>Argument Unpacking</w:t>
      </w:r>
    </w:p>
    <w:p>
      <w:pPr>
        <w:numPr>
          <w:ilvl w:val="3"/>
          <w:numId w:val="900"/>
        </w:numPr>
        <w:spacing w:before="0" w:after="0"/>
      </w:pPr>
      <w:r>
        <w:t>Unpacking Lists and Tuples</w:t>
      </w:r>
    </w:p>
    <w:p>
      <w:pPr>
        <w:numPr>
          <w:ilvl w:val="3"/>
          <w:numId w:val="900"/>
        </w:numPr>
        <w:spacing w:before="0" w:after="0"/>
      </w:pPr>
      <w:r>
        <w:t>Unpacking Dictionaries</w:t>
      </w:r>
    </w:p>
    <w:p>
      <w:pPr>
        <w:numPr>
          <w:ilvl w:val="1"/>
          <w:numId w:val="900"/>
        </w:numPr>
        <w:spacing w:before="0" w:after="0"/>
      </w:pPr>
      <w:r>
        <w:t>Function Return Values</w:t>
      </w:r>
    </w:p>
    <w:p>
      <w:pPr>
        <w:numPr>
          <w:ilvl w:val="2"/>
          <w:numId w:val="900"/>
        </w:numPr>
        <w:spacing w:before="0" w:after="0"/>
      </w:pPr>
      <w:r>
        <w:t>Single Return Values</w:t>
      </w:r>
    </w:p>
    <w:p>
      <w:pPr>
        <w:numPr>
          <w:ilvl w:val="2"/>
          <w:numId w:val="900"/>
        </w:numPr>
        <w:spacing w:before="0" w:after="0"/>
      </w:pPr>
      <w:r>
        <w:t>Multiple Return Values</w:t>
      </w:r>
    </w:p>
    <w:p>
      <w:pPr>
        <w:numPr>
          <w:ilvl w:val="2"/>
          <w:numId w:val="900"/>
        </w:numPr>
        <w:spacing w:before="0" w:after="0"/>
      </w:pPr>
      <w:r>
        <w:t>Early Returns</w:t>
      </w:r>
    </w:p>
    <w:p>
      <w:pPr>
        <w:numPr>
          <w:ilvl w:val="2"/>
          <w:numId w:val="900"/>
        </w:numPr>
        <w:spacing w:before="0" w:after="0"/>
      </w:pPr>
      <w:r>
        <w:t>None as Default Return</w:t>
      </w:r>
    </w:p>
    <w:p>
      <w:pPr>
        <w:numPr>
          <w:ilvl w:val="1"/>
          <w:numId w:val="900"/>
        </w:numPr>
        <w:spacing w:before="0" w:after="0"/>
      </w:pPr>
      <w:r>
        <w:t>Advanced Function Concepts</w:t>
      </w:r>
    </w:p>
    <w:p>
      <w:pPr>
        <w:numPr>
          <w:ilvl w:val="2"/>
          <w:numId w:val="900"/>
        </w:numPr>
        <w:spacing w:before="0" w:after="0"/>
      </w:pPr>
      <w:r>
        <w:t>Lambda Functions</w:t>
      </w:r>
    </w:p>
    <w:p>
      <w:pPr>
        <w:numPr>
          <w:ilvl w:val="3"/>
          <w:numId w:val="900"/>
        </w:numPr>
        <w:spacing w:before="0" w:after="0"/>
      </w:pPr>
      <w:r>
        <w:t>Lambda Syntax</w:t>
      </w:r>
    </w:p>
    <w:p>
      <w:pPr>
        <w:numPr>
          <w:ilvl w:val="3"/>
          <w:numId w:val="900"/>
        </w:numPr>
        <w:spacing w:before="0" w:after="0"/>
      </w:pPr>
      <w:r>
        <w:t>Use Cases</w:t>
      </w:r>
    </w:p>
    <w:p>
      <w:pPr>
        <w:numPr>
          <w:ilvl w:val="3"/>
          <w:numId w:val="900"/>
        </w:numPr>
        <w:spacing w:before="0" w:after="0"/>
      </w:pPr>
      <w:r>
        <w:t>Limitations</w:t>
      </w:r>
    </w:p>
    <w:p>
      <w:pPr>
        <w:numPr>
          <w:ilvl w:val="3"/>
          <w:numId w:val="900"/>
        </w:numPr>
        <w:spacing w:before="0" w:after="0"/>
      </w:pPr>
      <w:r>
        <w:t>Comparison with Regular Functions</w:t>
      </w:r>
    </w:p>
    <w:p>
      <w:pPr>
        <w:numPr>
          <w:ilvl w:val="2"/>
          <w:numId w:val="900"/>
        </w:numPr>
        <w:spacing w:before="0" w:after="0"/>
      </w:pPr>
      <w:r>
        <w:t>Higher-Order Functions</w:t>
      </w:r>
    </w:p>
    <w:p>
      <w:pPr>
        <w:numPr>
          <w:ilvl w:val="3"/>
          <w:numId w:val="900"/>
        </w:numPr>
        <w:spacing w:before="0" w:after="0"/>
      </w:pPr>
      <w:r>
        <w:t>Functions as Arguments</w:t>
      </w:r>
    </w:p>
    <w:p>
      <w:pPr>
        <w:numPr>
          <w:ilvl w:val="3"/>
          <w:numId w:val="900"/>
        </w:numPr>
        <w:spacing w:before="0" w:after="0"/>
      </w:pPr>
      <w:r>
        <w:t>Functions as Return Values</w:t>
      </w:r>
    </w:p>
    <w:p>
      <w:pPr>
        <w:numPr>
          <w:ilvl w:val="3"/>
          <w:numId w:val="900"/>
        </w:numPr>
        <w:spacing w:before="0" w:after="0"/>
      </w:pPr>
      <w:r>
        <w:t>Built-in Higher-Order Functions</w:t>
      </w:r>
    </w:p>
    <w:p>
      <w:pPr>
        <w:numPr>
          <w:ilvl w:val="4"/>
          <w:numId w:val="900"/>
        </w:numPr>
        <w:spacing w:before="0" w:after="0"/>
      </w:pPr>
      <w:r>
        <w:t>map()</w:t>
      </w:r>
    </w:p>
    <w:p>
      <w:pPr>
        <w:numPr>
          <w:ilvl w:val="4"/>
          <w:numId w:val="900"/>
        </w:numPr>
        <w:spacing w:before="0" w:after="0"/>
      </w:pPr>
      <w:r>
        <w:t>filter()</w:t>
      </w:r>
    </w:p>
    <w:p>
      <w:pPr>
        <w:numPr>
          <w:ilvl w:val="4"/>
          <w:numId w:val="900"/>
        </w:numPr>
        <w:spacing w:before="0" w:after="0"/>
      </w:pPr>
      <w:r>
        <w:t>reduce()</w:t>
      </w:r>
    </w:p>
    <w:p>
      <w:pPr>
        <w:numPr>
          <w:ilvl w:val="2"/>
          <w:numId w:val="900"/>
        </w:numPr>
        <w:spacing w:before="0" w:after="0"/>
      </w:pPr>
      <w:r>
        <w:t>Function Scope and Closures</w:t>
      </w:r>
    </w:p>
    <w:p>
      <w:pPr>
        <w:numPr>
          <w:ilvl w:val="3"/>
          <w:numId w:val="900"/>
        </w:numPr>
        <w:spacing w:before="0" w:after="0"/>
      </w:pPr>
      <w:r>
        <w:t>Local vs Global Variables</w:t>
      </w:r>
    </w:p>
    <w:p>
      <w:pPr>
        <w:numPr>
          <w:ilvl w:val="3"/>
          <w:numId w:val="900"/>
        </w:numPr>
        <w:spacing w:before="0" w:after="0"/>
      </w:pPr>
      <w:r>
        <w:t>global Keyword</w:t>
      </w:r>
    </w:p>
    <w:p>
      <w:pPr>
        <w:numPr>
          <w:ilvl w:val="3"/>
          <w:numId w:val="900"/>
        </w:numPr>
        <w:spacing w:before="0" w:after="0"/>
      </w:pPr>
      <w:r>
        <w:t>nonlocal Keyword</w:t>
      </w:r>
    </w:p>
    <w:p>
      <w:pPr>
        <w:numPr>
          <w:ilvl w:val="3"/>
          <w:numId w:val="900"/>
        </w:numPr>
        <w:spacing w:before="0" w:after="0"/>
      </w:pPr>
      <w:r>
        <w:t>Closure Behavior</w:t>
      </w:r>
    </w:p>
    <w:p>
      <w:pPr>
        <w:numPr>
          <w:ilvl w:val="2"/>
          <w:numId w:val="900"/>
        </w:numPr>
        <w:spacing w:before="0" w:after="0"/>
      </w:pPr>
      <w:r>
        <w:t>Decorators</w:t>
      </w:r>
    </w:p>
    <w:p>
      <w:pPr>
        <w:numPr>
          <w:ilvl w:val="3"/>
          <w:numId w:val="900"/>
        </w:numPr>
        <w:spacing w:before="0" w:after="0"/>
      </w:pPr>
      <w:r>
        <w:t>Decorator Concept</w:t>
      </w:r>
    </w:p>
    <w:p>
      <w:pPr>
        <w:numPr>
          <w:ilvl w:val="3"/>
          <w:numId w:val="900"/>
        </w:numPr>
        <w:spacing w:before="0" w:after="0"/>
      </w:pPr>
      <w:r>
        <w:t>Function Decorators</w:t>
      </w:r>
    </w:p>
    <w:p>
      <w:pPr>
        <w:numPr>
          <w:ilvl w:val="3"/>
          <w:numId w:val="900"/>
        </w:numPr>
        <w:spacing w:before="0" w:after="0"/>
      </w:pPr>
      <w:r>
        <w:t>Built-in Decorators</w:t>
      </w:r>
    </w:p>
    <w:p>
      <w:pPr>
        <w:numPr>
          <w:ilvl w:val="4"/>
          <w:numId w:val="900"/>
        </w:numPr>
        <w:spacing w:before="0" w:after="0"/>
      </w:pPr>
      <w:r>
        <w:t>@property</w:t>
      </w:r>
    </w:p>
    <w:p>
      <w:pPr>
        <w:numPr>
          <w:ilvl w:val="4"/>
          <w:numId w:val="900"/>
        </w:numPr>
        <w:spacing w:before="0" w:after="0"/>
      </w:pPr>
      <w:r>
        <w:t>@staticmethod</w:t>
      </w:r>
    </w:p>
    <w:p>
      <w:pPr>
        <w:numPr>
          <w:ilvl w:val="4"/>
          <w:numId w:val="900"/>
        </w:numPr>
        <w:spacing w:before="0" w:after="0"/>
      </w:pPr>
      <w:r>
        <w:t>@classmethod</w:t>
      </w:r>
    </w:p>
    <w:p>
      <w:pPr>
        <w:numPr>
          <w:ilvl w:val="0"/>
          <w:numId w:val="900"/>
        </w:numPr>
        <w:spacing w:before="0" w:after="0"/>
      </w:pPr>
      <w:r>
        <w:t>File Input and Output</w:t>
      </w:r>
    </w:p>
    <w:p>
      <w:pPr>
        <w:numPr>
          <w:ilvl w:val="1"/>
          <w:numId w:val="900"/>
        </w:numPr>
        <w:spacing w:before="0" w:after="0"/>
      </w:pPr>
      <w:r>
        <w:t>File System Navigation</w:t>
      </w:r>
    </w:p>
    <w:p>
      <w:pPr>
        <w:numPr>
          <w:ilvl w:val="2"/>
          <w:numId w:val="900"/>
        </w:numPr>
        <w:spacing w:before="0" w:after="0"/>
      </w:pPr>
      <w:r>
        <w:t>File Paths</w:t>
      </w:r>
    </w:p>
    <w:p>
      <w:pPr>
        <w:numPr>
          <w:ilvl w:val="3"/>
          <w:numId w:val="900"/>
        </w:numPr>
        <w:spacing w:before="0" w:after="0"/>
      </w:pPr>
      <w:r>
        <w:t>Absolute vs Relative Paths</w:t>
      </w:r>
    </w:p>
    <w:p>
      <w:pPr>
        <w:numPr>
          <w:ilvl w:val="3"/>
          <w:numId w:val="900"/>
        </w:numPr>
        <w:spacing w:before="0" w:after="0"/>
      </w:pPr>
      <w:r>
        <w:t>Path Separators</w:t>
      </w:r>
    </w:p>
    <w:p>
      <w:pPr>
        <w:numPr>
          <w:ilvl w:val="3"/>
          <w:numId w:val="900"/>
        </w:numPr>
        <w:spacing w:before="0" w:after="0"/>
      </w:pPr>
      <w:r>
        <w:t>os.path Module</w:t>
      </w:r>
    </w:p>
    <w:p>
      <w:pPr>
        <w:numPr>
          <w:ilvl w:val="3"/>
          <w:numId w:val="900"/>
        </w:numPr>
        <w:spacing w:before="0" w:after="0"/>
      </w:pPr>
      <w:r>
        <w:t>pathlib Module</w:t>
      </w:r>
    </w:p>
    <w:p>
      <w:pPr>
        <w:numPr>
          <w:ilvl w:val="2"/>
          <w:numId w:val="900"/>
        </w:numPr>
        <w:spacing w:before="0" w:after="0"/>
      </w:pPr>
      <w:r>
        <w:t>Directory Operations</w:t>
      </w:r>
    </w:p>
    <w:p>
      <w:pPr>
        <w:numPr>
          <w:ilvl w:val="3"/>
          <w:numId w:val="900"/>
        </w:numPr>
        <w:spacing w:before="0" w:after="0"/>
      </w:pPr>
      <w:r>
        <w:t>Current Working Directory</w:t>
      </w:r>
    </w:p>
    <w:p>
      <w:pPr>
        <w:numPr>
          <w:ilvl w:val="3"/>
          <w:numId w:val="900"/>
        </w:numPr>
        <w:spacing w:before="0" w:after="0"/>
      </w:pPr>
      <w:r>
        <w:t>Listing Directory Contents</w:t>
      </w:r>
    </w:p>
    <w:p>
      <w:pPr>
        <w:numPr>
          <w:ilvl w:val="3"/>
          <w:numId w:val="900"/>
        </w:numPr>
        <w:spacing w:before="0" w:after="0"/>
      </w:pPr>
      <w:r>
        <w:t>Creating and Removing Directories</w:t>
      </w:r>
    </w:p>
    <w:p>
      <w:pPr>
        <w:numPr>
          <w:ilvl w:val="1"/>
          <w:numId w:val="900"/>
        </w:numPr>
        <w:spacing w:before="0" w:after="0"/>
      </w:pPr>
      <w:r>
        <w:t>File Operations</w:t>
      </w:r>
    </w:p>
    <w:p>
      <w:pPr>
        <w:numPr>
          <w:ilvl w:val="2"/>
          <w:numId w:val="900"/>
        </w:numPr>
        <w:spacing w:before="0" w:after="0"/>
      </w:pPr>
      <w:r>
        <w:t>Opening Files</w:t>
      </w:r>
    </w:p>
    <w:p>
      <w:pPr>
        <w:numPr>
          <w:ilvl w:val="3"/>
          <w:numId w:val="900"/>
        </w:numPr>
        <w:spacing w:before="0" w:after="0"/>
      </w:pPr>
      <w:r>
        <w:t>open() Function</w:t>
      </w:r>
    </w:p>
    <w:p>
      <w:pPr>
        <w:numPr>
          <w:ilvl w:val="3"/>
          <w:numId w:val="900"/>
        </w:numPr>
        <w:spacing w:before="0" w:after="0"/>
      </w:pPr>
      <w:r>
        <w:t>File Modes</w:t>
      </w:r>
    </w:p>
    <w:p>
      <w:pPr>
        <w:numPr>
          <w:ilvl w:val="4"/>
          <w:numId w:val="900"/>
        </w:numPr>
        <w:spacing w:before="0" w:after="0"/>
      </w:pPr>
      <w:r>
        <w:t>Read Mode</w:t>
      </w:r>
    </w:p>
    <w:p>
      <w:pPr>
        <w:numPr>
          <w:ilvl w:val="4"/>
          <w:numId w:val="900"/>
        </w:numPr>
        <w:spacing w:before="0" w:after="0"/>
      </w:pPr>
      <w:r>
        <w:t>Write Mode</w:t>
      </w:r>
    </w:p>
    <w:p>
      <w:pPr>
        <w:numPr>
          <w:ilvl w:val="4"/>
          <w:numId w:val="900"/>
        </w:numPr>
        <w:spacing w:before="0" w:after="0"/>
      </w:pPr>
      <w:r>
        <w:t>Append Mode</w:t>
      </w:r>
    </w:p>
    <w:p>
      <w:pPr>
        <w:numPr>
          <w:ilvl w:val="4"/>
          <w:numId w:val="900"/>
        </w:numPr>
        <w:spacing w:before="0" w:after="0"/>
      </w:pPr>
      <w:r>
        <w:t>Binary Mode</w:t>
      </w:r>
    </w:p>
    <w:p>
      <w:pPr>
        <w:numPr>
          <w:ilvl w:val="3"/>
          <w:numId w:val="900"/>
        </w:numPr>
        <w:spacing w:before="0" w:after="0"/>
      </w:pPr>
      <w:r>
        <w:t>File Encoding</w:t>
      </w:r>
    </w:p>
    <w:p>
      <w:pPr>
        <w:numPr>
          <w:ilvl w:val="2"/>
          <w:numId w:val="900"/>
        </w:numPr>
        <w:spacing w:before="0" w:after="0"/>
      </w:pPr>
      <w:r>
        <w:t>Reading from Files</w:t>
      </w:r>
    </w:p>
    <w:p>
      <w:pPr>
        <w:numPr>
          <w:ilvl w:val="3"/>
          <w:numId w:val="900"/>
        </w:numPr>
        <w:spacing w:before="0" w:after="0"/>
      </w:pPr>
      <w:r>
        <w:t>Reading Entire Files</w:t>
      </w:r>
    </w:p>
    <w:p>
      <w:pPr>
        <w:numPr>
          <w:ilvl w:val="3"/>
          <w:numId w:val="900"/>
        </w:numPr>
        <w:spacing w:before="0" w:after="0"/>
      </w:pPr>
      <w:r>
        <w:t>Reading Line by Line</w:t>
      </w:r>
    </w:p>
    <w:p>
      <w:pPr>
        <w:numPr>
          <w:ilvl w:val="3"/>
          <w:numId w:val="900"/>
        </w:numPr>
        <w:spacing w:before="0" w:after="0"/>
      </w:pPr>
      <w:r>
        <w:t>Reading Specific Amounts</w:t>
      </w:r>
    </w:p>
    <w:p>
      <w:pPr>
        <w:numPr>
          <w:ilvl w:val="2"/>
          <w:numId w:val="900"/>
        </w:numPr>
        <w:spacing w:before="0" w:after="0"/>
      </w:pPr>
      <w:r>
        <w:t>Writing to Files</w:t>
      </w:r>
    </w:p>
    <w:p>
      <w:pPr>
        <w:numPr>
          <w:ilvl w:val="3"/>
          <w:numId w:val="900"/>
        </w:numPr>
        <w:spacing w:before="0" w:after="0"/>
      </w:pPr>
      <w:r>
        <w:t>Writing Text Data</w:t>
      </w:r>
    </w:p>
    <w:p>
      <w:pPr>
        <w:numPr>
          <w:ilvl w:val="3"/>
          <w:numId w:val="900"/>
        </w:numPr>
        <w:spacing w:before="0" w:after="0"/>
      </w:pPr>
      <w:r>
        <w:t>Writing Multiple Lines</w:t>
      </w:r>
    </w:p>
    <w:p>
      <w:pPr>
        <w:numPr>
          <w:ilvl w:val="3"/>
          <w:numId w:val="900"/>
        </w:numPr>
        <w:spacing w:before="0" w:after="0"/>
      </w:pPr>
      <w:r>
        <w:t>Appending to Existing Files</w:t>
      </w:r>
    </w:p>
    <w:p>
      <w:pPr>
        <w:numPr>
          <w:ilvl w:val="2"/>
          <w:numId w:val="900"/>
        </w:numPr>
        <w:spacing w:before="0" w:after="0"/>
      </w:pPr>
      <w:r>
        <w:t>File Closing and Resource Management</w:t>
      </w:r>
    </w:p>
    <w:p>
      <w:pPr>
        <w:numPr>
          <w:ilvl w:val="3"/>
          <w:numId w:val="900"/>
        </w:numPr>
        <w:spacing w:before="0" w:after="0"/>
      </w:pPr>
      <w:r>
        <w:t>Explicit File Closing</w:t>
      </w:r>
    </w:p>
    <w:p>
      <w:pPr>
        <w:numPr>
          <w:ilvl w:val="3"/>
          <w:numId w:val="900"/>
        </w:numPr>
        <w:spacing w:before="0" w:after="0"/>
      </w:pPr>
      <w:r>
        <w:t>Context Managers</w:t>
      </w:r>
    </w:p>
    <w:p>
      <w:pPr>
        <w:numPr>
          <w:ilvl w:val="4"/>
          <w:numId w:val="900"/>
        </w:numPr>
        <w:spacing w:before="0" w:after="0"/>
      </w:pPr>
      <w:r>
        <w:t>with Statement</w:t>
      </w:r>
    </w:p>
    <w:p>
      <w:pPr>
        <w:numPr>
          <w:ilvl w:val="4"/>
          <w:numId w:val="900"/>
        </w:numPr>
        <w:spacing w:before="0" w:after="0"/>
      </w:pPr>
      <w:r>
        <w:t>Automatic Resource Cleanup</w:t>
      </w:r>
    </w:p>
    <w:p>
      <w:pPr>
        <w:numPr>
          <w:ilvl w:val="1"/>
          <w:numId w:val="900"/>
        </w:numPr>
        <w:spacing w:before="0" w:after="0"/>
      </w:pPr>
      <w:r>
        <w:t>Error Handling in File Operations</w:t>
      </w:r>
    </w:p>
    <w:p>
      <w:pPr>
        <w:numPr>
          <w:ilvl w:val="2"/>
          <w:numId w:val="900"/>
        </w:numPr>
        <w:spacing w:before="0" w:after="0"/>
      </w:pPr>
      <w:r>
        <w:t>Common File Exceptions</w:t>
      </w:r>
    </w:p>
    <w:p>
      <w:pPr>
        <w:numPr>
          <w:ilvl w:val="3"/>
          <w:numId w:val="900"/>
        </w:numPr>
        <w:spacing w:before="0" w:after="0"/>
      </w:pPr>
      <w:r>
        <w:t>FileNotFoundError</w:t>
      </w:r>
    </w:p>
    <w:p>
      <w:pPr>
        <w:numPr>
          <w:ilvl w:val="3"/>
          <w:numId w:val="900"/>
        </w:numPr>
        <w:spacing w:before="0" w:after="0"/>
      </w:pPr>
      <w:r>
        <w:t>PermissionError</w:t>
      </w:r>
    </w:p>
    <w:p>
      <w:pPr>
        <w:numPr>
          <w:ilvl w:val="3"/>
          <w:numId w:val="900"/>
        </w:numPr>
        <w:spacing w:before="0" w:after="0"/>
      </w:pPr>
      <w:r>
        <w:t>IOError</w:t>
      </w:r>
    </w:p>
    <w:p>
      <w:pPr>
        <w:numPr>
          <w:ilvl w:val="2"/>
          <w:numId w:val="900"/>
        </w:numPr>
        <w:spacing w:before="0" w:after="0"/>
      </w:pPr>
      <w:r>
        <w:t>Exception Handling</w:t>
      </w:r>
    </w:p>
    <w:p>
      <w:pPr>
        <w:numPr>
          <w:ilvl w:val="3"/>
          <w:numId w:val="900"/>
        </w:numPr>
        <w:spacing w:before="0" w:after="0"/>
      </w:pPr>
      <w:r>
        <w:t>try-except Blocks</w:t>
      </w:r>
    </w:p>
    <w:p>
      <w:pPr>
        <w:numPr>
          <w:ilvl w:val="3"/>
          <w:numId w:val="900"/>
        </w:numPr>
        <w:spacing w:before="0" w:after="0"/>
      </w:pPr>
      <w:r>
        <w:t>finally Blocks</w:t>
      </w:r>
    </w:p>
    <w:p>
      <w:pPr>
        <w:numPr>
          <w:ilvl w:val="0"/>
          <w:numId w:val="900"/>
        </w:numPr>
        <w:spacing w:before="0" w:after="0"/>
      </w:pPr>
      <w:r>
        <w:t>Object-Oriented Programming Fundamentals</w:t>
      </w:r>
    </w:p>
    <w:p>
      <w:pPr>
        <w:numPr>
          <w:ilvl w:val="1"/>
          <w:numId w:val="900"/>
        </w:numPr>
        <w:spacing w:before="0" w:after="0"/>
      </w:pPr>
      <w:r>
        <w:t>Classes and Objects</w:t>
      </w:r>
    </w:p>
    <w:p>
      <w:pPr>
        <w:numPr>
          <w:ilvl w:val="2"/>
          <w:numId w:val="900"/>
        </w:numPr>
        <w:spacing w:before="0" w:after="0"/>
      </w:pPr>
      <w:r>
        <w:t>Class Definition</w:t>
      </w:r>
    </w:p>
    <w:p>
      <w:pPr>
        <w:numPr>
          <w:ilvl w:val="3"/>
          <w:numId w:val="900"/>
        </w:numPr>
        <w:spacing w:before="0" w:after="0"/>
      </w:pPr>
      <w:r>
        <w:t>class Keyword</w:t>
      </w:r>
    </w:p>
    <w:p>
      <w:pPr>
        <w:numPr>
          <w:ilvl w:val="3"/>
          <w:numId w:val="900"/>
        </w:numPr>
        <w:spacing w:before="0" w:after="0"/>
      </w:pPr>
      <w:r>
        <w:t>Class Naming Conventions</w:t>
      </w:r>
    </w:p>
    <w:p>
      <w:pPr>
        <w:numPr>
          <w:ilvl w:val="3"/>
          <w:numId w:val="900"/>
        </w:numPr>
        <w:spacing w:before="0" w:after="0"/>
      </w:pPr>
      <w:r>
        <w:t>Class Body</w:t>
      </w:r>
    </w:p>
    <w:p>
      <w:pPr>
        <w:numPr>
          <w:ilvl w:val="2"/>
          <w:numId w:val="900"/>
        </w:numPr>
        <w:spacing w:before="0" w:after="0"/>
      </w:pPr>
      <w:r>
        <w:t>Object Instantiation</w:t>
      </w:r>
    </w:p>
    <w:p>
      <w:pPr>
        <w:numPr>
          <w:ilvl w:val="3"/>
          <w:numId w:val="900"/>
        </w:numPr>
        <w:spacing w:before="0" w:after="0"/>
      </w:pPr>
      <w:r>
        <w:t>Creating Objects</w:t>
      </w:r>
    </w:p>
    <w:p>
      <w:pPr>
        <w:numPr>
          <w:ilvl w:val="3"/>
          <w:numId w:val="900"/>
        </w:numPr>
        <w:spacing w:before="0" w:after="0"/>
      </w:pPr>
      <w:r>
        <w:t>Object Identity</w:t>
      </w:r>
    </w:p>
    <w:p>
      <w:pPr>
        <w:numPr>
          <w:ilvl w:val="3"/>
          <w:numId w:val="900"/>
        </w:numPr>
        <w:spacing w:before="0" w:after="0"/>
      </w:pPr>
      <w:r>
        <w:t>Object References</w:t>
      </w:r>
    </w:p>
    <w:p>
      <w:pPr>
        <w:numPr>
          <w:ilvl w:val="1"/>
          <w:numId w:val="900"/>
        </w:numPr>
        <w:spacing w:before="0" w:after="0"/>
      </w:pPr>
      <w:r>
        <w:t>Attributes and Methods</w:t>
      </w:r>
    </w:p>
    <w:p>
      <w:pPr>
        <w:numPr>
          <w:ilvl w:val="2"/>
          <w:numId w:val="900"/>
        </w:numPr>
        <w:spacing w:before="0" w:after="0"/>
      </w:pPr>
      <w:r>
        <w:t>Instance Attributes</w:t>
      </w:r>
    </w:p>
    <w:p>
      <w:pPr>
        <w:numPr>
          <w:ilvl w:val="3"/>
          <w:numId w:val="900"/>
        </w:numPr>
        <w:spacing w:before="0" w:after="0"/>
      </w:pPr>
      <w:r>
        <w:t>Attribute Assignment</w:t>
      </w:r>
    </w:p>
    <w:p>
      <w:pPr>
        <w:numPr>
          <w:ilvl w:val="3"/>
          <w:numId w:val="900"/>
        </w:numPr>
        <w:spacing w:before="0" w:after="0"/>
      </w:pPr>
      <w:r>
        <w:t>Attribute Access</w:t>
      </w:r>
    </w:p>
    <w:p>
      <w:pPr>
        <w:numPr>
          <w:ilvl w:val="3"/>
          <w:numId w:val="900"/>
        </w:numPr>
        <w:spacing w:before="0" w:after="0"/>
      </w:pPr>
      <w:r>
        <w:t>Dynamic Attribute Creation</w:t>
      </w:r>
    </w:p>
    <w:p>
      <w:pPr>
        <w:numPr>
          <w:ilvl w:val="2"/>
          <w:numId w:val="900"/>
        </w:numPr>
        <w:spacing w:before="0" w:after="0"/>
      </w:pPr>
      <w:r>
        <w:t>Class Attributes</w:t>
      </w:r>
    </w:p>
    <w:p>
      <w:pPr>
        <w:numPr>
          <w:ilvl w:val="3"/>
          <w:numId w:val="900"/>
        </w:numPr>
        <w:spacing w:before="0" w:after="0"/>
      </w:pPr>
      <w:r>
        <w:t>Shared Data</w:t>
      </w:r>
    </w:p>
    <w:p>
      <w:pPr>
        <w:numPr>
          <w:ilvl w:val="3"/>
          <w:numId w:val="900"/>
        </w:numPr>
        <w:spacing w:before="0" w:after="0"/>
      </w:pPr>
      <w:r>
        <w:t>Class vs Instance Attributes</w:t>
      </w:r>
    </w:p>
    <w:p>
      <w:pPr>
        <w:numPr>
          <w:ilvl w:val="2"/>
          <w:numId w:val="900"/>
        </w:numPr>
        <w:spacing w:before="0" w:after="0"/>
      </w:pPr>
      <w:r>
        <w:t>Methods</w:t>
      </w:r>
    </w:p>
    <w:p>
      <w:pPr>
        <w:numPr>
          <w:ilvl w:val="3"/>
          <w:numId w:val="900"/>
        </w:numPr>
        <w:spacing w:before="0" w:after="0"/>
      </w:pPr>
      <w:r>
        <w:t>Instance Methods</w:t>
      </w:r>
    </w:p>
    <w:p>
      <w:pPr>
        <w:numPr>
          <w:ilvl w:val="3"/>
          <w:numId w:val="900"/>
        </w:numPr>
        <w:spacing w:before="0" w:after="0"/>
      </w:pPr>
      <w:r>
        <w:t>The self Parameter</w:t>
      </w:r>
    </w:p>
    <w:p>
      <w:pPr>
        <w:numPr>
          <w:ilvl w:val="3"/>
          <w:numId w:val="900"/>
        </w:numPr>
        <w:spacing w:before="0" w:after="0"/>
      </w:pPr>
      <w:r>
        <w:t>Method Definition and Calling</w:t>
      </w:r>
    </w:p>
    <w:p>
      <w:pPr>
        <w:numPr>
          <w:ilvl w:val="2"/>
          <w:numId w:val="900"/>
        </w:numPr>
        <w:spacing w:before="0" w:after="0"/>
      </w:pPr>
      <w:r>
        <w:t>Special Methods</w:t>
      </w:r>
    </w:p>
    <w:p>
      <w:pPr>
        <w:numPr>
          <w:ilvl w:val="3"/>
          <w:numId w:val="900"/>
        </w:numPr>
        <w:spacing w:before="0" w:after="0"/>
      </w:pPr>
      <w:r>
        <w:t>init Method</w:t>
      </w:r>
    </w:p>
    <w:p>
      <w:pPr>
        <w:numPr>
          <w:ilvl w:val="3"/>
          <w:numId w:val="900"/>
        </w:numPr>
        <w:spacing w:before="0" w:after="0"/>
      </w:pPr>
      <w:r>
        <w:t>str Method</w:t>
      </w:r>
    </w:p>
    <w:p>
      <w:pPr>
        <w:numPr>
          <w:ilvl w:val="3"/>
          <w:numId w:val="900"/>
        </w:numPr>
        <w:spacing w:before="0" w:after="0"/>
      </w:pPr>
      <w:r>
        <w:t>repr Method</w:t>
      </w:r>
    </w:p>
    <w:p>
      <w:pPr>
        <w:numPr>
          <w:ilvl w:val="3"/>
          <w:numId w:val="900"/>
        </w:numPr>
        <w:spacing w:before="0" w:after="0"/>
      </w:pPr>
      <w:r>
        <w:t>Other Dunder Methods</w:t>
      </w:r>
    </w:p>
    <w:p>
      <w:pPr>
        <w:numPr>
          <w:ilvl w:val="1"/>
          <w:numId w:val="900"/>
        </w:numPr>
        <w:spacing w:before="0" w:after="0"/>
      </w:pPr>
      <w:r>
        <w:t>Inheritance and Polymorphism</w:t>
      </w:r>
    </w:p>
    <w:p>
      <w:pPr>
        <w:numPr>
          <w:ilvl w:val="2"/>
          <w:numId w:val="900"/>
        </w:numPr>
        <w:spacing w:before="0" w:after="0"/>
      </w:pPr>
      <w:r>
        <w:t>Basic Inheritance</w:t>
      </w:r>
    </w:p>
    <w:p>
      <w:pPr>
        <w:numPr>
          <w:ilvl w:val="3"/>
          <w:numId w:val="900"/>
        </w:numPr>
        <w:spacing w:before="0" w:after="0"/>
      </w:pPr>
      <w:r>
        <w:t>Parent and Child Classes</w:t>
      </w:r>
    </w:p>
    <w:p>
      <w:pPr>
        <w:numPr>
          <w:ilvl w:val="3"/>
          <w:numId w:val="900"/>
        </w:numPr>
        <w:spacing w:before="0" w:after="0"/>
      </w:pPr>
      <w:r>
        <w:t>Method Inheritance</w:t>
      </w:r>
    </w:p>
    <w:p>
      <w:pPr>
        <w:numPr>
          <w:ilvl w:val="3"/>
          <w:numId w:val="900"/>
        </w:numPr>
        <w:spacing w:before="0" w:after="0"/>
      </w:pPr>
      <w:r>
        <w:t>Method Overriding</w:t>
      </w:r>
    </w:p>
    <w:p>
      <w:pPr>
        <w:numPr>
          <w:ilvl w:val="2"/>
          <w:numId w:val="900"/>
        </w:numPr>
        <w:spacing w:before="0" w:after="0"/>
      </w:pPr>
      <w:r>
        <w:t>super() Function</w:t>
      </w:r>
    </w:p>
    <w:p>
      <w:pPr>
        <w:numPr>
          <w:ilvl w:val="2"/>
          <w:numId w:val="900"/>
        </w:numPr>
        <w:spacing w:before="0" w:after="0"/>
      </w:pPr>
      <w:r>
        <w:t>Multiple Inheritance</w:t>
      </w:r>
    </w:p>
    <w:p>
      <w:pPr>
        <w:numPr>
          <w:ilvl w:val="2"/>
          <w:numId w:val="900"/>
        </w:numPr>
        <w:spacing w:before="0" w:after="0"/>
      </w:pPr>
      <w:r>
        <w:t>Polymorphism Concepts</w:t>
      </w:r>
    </w:p>
    <w:p>
      <w:pPr>
        <w:numPr>
          <w:ilvl w:val="0"/>
          <w:numId w:val="900"/>
        </w:numPr>
        <w:spacing w:before="0" w:after="0"/>
      </w:pPr>
      <w:r>
        <w:t>Error Handling and Debugging</w:t>
      </w:r>
    </w:p>
    <w:p>
      <w:pPr>
        <w:numPr>
          <w:ilvl w:val="1"/>
          <w:numId w:val="900"/>
        </w:numPr>
        <w:spacing w:before="0" w:after="0"/>
      </w:pPr>
      <w:r>
        <w:t>Exception Handling</w:t>
      </w:r>
    </w:p>
    <w:p>
      <w:pPr>
        <w:numPr>
          <w:ilvl w:val="2"/>
          <w:numId w:val="900"/>
        </w:numPr>
        <w:spacing w:before="0" w:after="0"/>
      </w:pPr>
      <w:r>
        <w:t>Understanding Exceptions</w:t>
      </w:r>
    </w:p>
    <w:p>
      <w:pPr>
        <w:numPr>
          <w:ilvl w:val="3"/>
          <w:numId w:val="900"/>
        </w:numPr>
        <w:spacing w:before="0" w:after="0"/>
      </w:pPr>
      <w:r>
        <w:t>Exception Hierarchy</w:t>
      </w:r>
    </w:p>
    <w:p>
      <w:pPr>
        <w:numPr>
          <w:ilvl w:val="3"/>
          <w:numId w:val="900"/>
        </w:numPr>
        <w:spacing w:before="0" w:after="0"/>
      </w:pPr>
      <w:r>
        <w:t>Common Exception Types</w:t>
      </w:r>
    </w:p>
    <w:p>
      <w:pPr>
        <w:numPr>
          <w:ilvl w:val="2"/>
          <w:numId w:val="900"/>
        </w:numPr>
        <w:spacing w:before="0" w:after="0"/>
      </w:pPr>
      <w:r>
        <w:t>try-except Blocks</w:t>
      </w:r>
    </w:p>
    <w:p>
      <w:pPr>
        <w:numPr>
          <w:ilvl w:val="3"/>
          <w:numId w:val="900"/>
        </w:numPr>
        <w:spacing w:before="0" w:after="0"/>
      </w:pPr>
      <w:r>
        <w:t>Basic Exception Handling</w:t>
      </w:r>
    </w:p>
    <w:p>
      <w:pPr>
        <w:numPr>
          <w:ilvl w:val="3"/>
          <w:numId w:val="900"/>
        </w:numPr>
        <w:spacing w:before="0" w:after="0"/>
      </w:pPr>
      <w:r>
        <w:t>Handling Multiple Exceptions</w:t>
      </w:r>
    </w:p>
    <w:p>
      <w:pPr>
        <w:numPr>
          <w:ilvl w:val="3"/>
          <w:numId w:val="900"/>
        </w:numPr>
        <w:spacing w:before="0" w:after="0"/>
      </w:pPr>
      <w:r>
        <w:t>Exception Information</w:t>
      </w:r>
    </w:p>
    <w:p>
      <w:pPr>
        <w:numPr>
          <w:ilvl w:val="2"/>
          <w:numId w:val="900"/>
        </w:numPr>
        <w:spacing w:before="0" w:after="0"/>
      </w:pPr>
      <w:r>
        <w:t>finally and else Clauses</w:t>
      </w:r>
    </w:p>
    <w:p>
      <w:pPr>
        <w:numPr>
          <w:ilvl w:val="2"/>
          <w:numId w:val="900"/>
        </w:numPr>
        <w:spacing w:before="0" w:after="0"/>
      </w:pPr>
      <w:r>
        <w:t>Raising Exceptions</w:t>
      </w:r>
    </w:p>
    <w:p>
      <w:pPr>
        <w:numPr>
          <w:ilvl w:val="3"/>
          <w:numId w:val="900"/>
        </w:numPr>
        <w:spacing w:before="0" w:after="0"/>
      </w:pPr>
      <w:r>
        <w:t>raise Statement</w:t>
      </w:r>
    </w:p>
    <w:p>
      <w:pPr>
        <w:numPr>
          <w:ilvl w:val="3"/>
          <w:numId w:val="900"/>
        </w:numPr>
        <w:spacing w:before="0" w:after="0"/>
      </w:pPr>
      <w:r>
        <w:t>Custom Exceptions</w:t>
      </w:r>
    </w:p>
    <w:p>
      <w:pPr>
        <w:numPr>
          <w:ilvl w:val="1"/>
          <w:numId w:val="900"/>
        </w:numPr>
        <w:spacing w:before="0" w:after="0"/>
      </w:pPr>
      <w:r>
        <w:t>Debugging Techniques</w:t>
      </w:r>
    </w:p>
    <w:p>
      <w:pPr>
        <w:numPr>
          <w:ilvl w:val="2"/>
          <w:numId w:val="900"/>
        </w:numPr>
        <w:spacing w:before="0" w:after="0"/>
      </w:pPr>
      <w:r>
        <w:t>Print Debugging</w:t>
      </w:r>
    </w:p>
    <w:p>
      <w:pPr>
        <w:numPr>
          <w:ilvl w:val="2"/>
          <w:numId w:val="900"/>
        </w:numPr>
        <w:spacing w:before="0" w:after="0"/>
      </w:pPr>
      <w:r>
        <w:t>Python Debugger (pdb)</w:t>
      </w:r>
    </w:p>
    <w:p>
      <w:pPr>
        <w:numPr>
          <w:ilvl w:val="2"/>
          <w:numId w:val="900"/>
        </w:numPr>
        <w:spacing w:before="0" w:after="0"/>
      </w:pPr>
      <w:r>
        <w:t>IDE Debugging Features</w:t>
      </w:r>
    </w:p>
    <w:p>
      <w:pPr>
        <w:numPr>
          <w:ilvl w:val="2"/>
          <w:numId w:val="900"/>
        </w:numPr>
        <w:spacing w:before="0" w:after="0"/>
      </w:pPr>
      <w:r>
        <w:t>Logging</w:t>
      </w:r>
    </w:p>
    <w:p>
      <w:pPr>
        <w:numPr>
          <w:ilvl w:val="3"/>
          <w:numId w:val="900"/>
        </w:numPr>
        <w:spacing w:before="0" w:after="0"/>
      </w:pPr>
      <w:r>
        <w:t>logging Module</w:t>
      </w:r>
    </w:p>
    <w:p>
      <w:pPr>
        <w:numPr>
          <w:ilvl w:val="3"/>
          <w:numId w:val="900"/>
        </w:numPr>
        <w:spacing w:before="0" w:after="0"/>
      </w:pPr>
      <w:r>
        <w:t>Log Levels</w:t>
      </w:r>
    </w:p>
    <w:p>
      <w:pPr>
        <w:numPr>
          <w:ilvl w:val="3"/>
          <w:numId w:val="900"/>
        </w:numPr>
        <w:spacing w:before="0" w:after="0"/>
      </w:pPr>
      <w:r>
        <w:t>Log Formatting</w:t>
      </w:r>
    </w:p>
    <w:p>
      <w:pPr>
        <w:pStyle w:val="Heading1"/>
      </w:pPr>
      <w:r>
        <w:t>Numerical Computing with NumPy</w:t>
      </w:r>
    </w:p>
    <w:p>
      <w:pPr>
        <w:numPr>
          <w:ilvl w:val="0"/>
          <w:numId w:val="900"/>
        </w:numPr>
        <w:spacing w:before="0" w:after="0"/>
      </w:pPr>
      <w:r>
        <w:t>NumPy Fundamentals</w:t>
      </w:r>
    </w:p>
    <w:p>
      <w:pPr>
        <w:numPr>
          <w:ilvl w:val="1"/>
          <w:numId w:val="900"/>
        </w:numPr>
        <w:spacing w:before="0" w:after="0"/>
      </w:pPr>
      <w:r>
        <w:t>Introduction to NumPy</w:t>
      </w:r>
    </w:p>
    <w:p>
      <w:pPr>
        <w:numPr>
          <w:ilvl w:val="2"/>
          <w:numId w:val="900"/>
        </w:numPr>
        <w:spacing w:before="0" w:after="0"/>
      </w:pPr>
      <w:r>
        <w:t>NumPy's Role in Scientific Computing</w:t>
      </w:r>
    </w:p>
    <w:p>
      <w:pPr>
        <w:numPr>
          <w:ilvl w:val="2"/>
          <w:numId w:val="900"/>
        </w:numPr>
        <w:spacing w:before="0" w:after="0"/>
      </w:pPr>
      <w:r>
        <w:t>Performance Benefits</w:t>
      </w:r>
    </w:p>
    <w:p>
      <w:pPr>
        <w:numPr>
          <w:ilvl w:val="2"/>
          <w:numId w:val="900"/>
        </w:numPr>
        <w:spacing w:before="0" w:after="0"/>
      </w:pPr>
      <w:r>
        <w:t>Integration with Other Libraries</w:t>
      </w:r>
    </w:p>
    <w:p>
      <w:pPr>
        <w:numPr>
          <w:ilvl w:val="1"/>
          <w:numId w:val="900"/>
        </w:numPr>
        <w:spacing w:before="0" w:after="0"/>
      </w:pPr>
      <w:r>
        <w:t>The ndarray Object</w:t>
      </w:r>
    </w:p>
    <w:p>
      <w:pPr>
        <w:numPr>
          <w:ilvl w:val="2"/>
          <w:numId w:val="900"/>
        </w:numPr>
        <w:spacing w:before="0" w:after="0"/>
      </w:pPr>
      <w:r>
        <w:t>Array Concept</w:t>
      </w:r>
    </w:p>
    <w:p>
      <w:pPr>
        <w:numPr>
          <w:ilvl w:val="2"/>
          <w:numId w:val="900"/>
        </w:numPr>
        <w:spacing w:before="0" w:after="0"/>
      </w:pPr>
      <w:r>
        <w:t>Array Properties</w:t>
      </w:r>
    </w:p>
    <w:p>
      <w:pPr>
        <w:numPr>
          <w:ilvl w:val="3"/>
          <w:numId w:val="900"/>
        </w:numPr>
        <w:spacing w:before="0" w:after="0"/>
      </w:pPr>
      <w:r>
        <w:t>shape Attribute</w:t>
      </w:r>
    </w:p>
    <w:p>
      <w:pPr>
        <w:numPr>
          <w:ilvl w:val="3"/>
          <w:numId w:val="900"/>
        </w:numPr>
        <w:spacing w:before="0" w:after="0"/>
      </w:pPr>
      <w:r>
        <w:t>dtype Attribute</w:t>
      </w:r>
    </w:p>
    <w:p>
      <w:pPr>
        <w:numPr>
          <w:ilvl w:val="3"/>
          <w:numId w:val="900"/>
        </w:numPr>
        <w:spacing w:before="0" w:after="0"/>
      </w:pPr>
      <w:r>
        <w:t>ndim Attribute</w:t>
      </w:r>
    </w:p>
    <w:p>
      <w:pPr>
        <w:numPr>
          <w:ilvl w:val="3"/>
          <w:numId w:val="900"/>
        </w:numPr>
        <w:spacing w:before="0" w:after="0"/>
      </w:pPr>
      <w:r>
        <w:t>size Attribute</w:t>
      </w:r>
    </w:p>
    <w:p>
      <w:pPr>
        <w:numPr>
          <w:ilvl w:val="3"/>
          <w:numId w:val="900"/>
        </w:numPr>
        <w:spacing w:before="0" w:after="0"/>
      </w:pPr>
      <w:r>
        <w:t>itemsize Attribute</w:t>
      </w:r>
    </w:p>
    <w:p>
      <w:pPr>
        <w:numPr>
          <w:ilvl w:val="2"/>
          <w:numId w:val="900"/>
        </w:numPr>
        <w:spacing w:before="0" w:after="0"/>
      </w:pPr>
      <w:r>
        <w:t>Memory Layout</w:t>
      </w:r>
    </w:p>
    <w:p>
      <w:pPr>
        <w:numPr>
          <w:ilvl w:val="3"/>
          <w:numId w:val="900"/>
        </w:numPr>
        <w:spacing w:before="0" w:after="0"/>
      </w:pPr>
      <w:r>
        <w:t>Contiguous Arrays</w:t>
      </w:r>
    </w:p>
    <w:p>
      <w:pPr>
        <w:numPr>
          <w:ilvl w:val="3"/>
          <w:numId w:val="900"/>
        </w:numPr>
        <w:spacing w:before="0" w:after="0"/>
      </w:pPr>
      <w:r>
        <w:t>Strides</w:t>
      </w:r>
    </w:p>
    <w:p>
      <w:pPr>
        <w:numPr>
          <w:ilvl w:val="3"/>
          <w:numId w:val="900"/>
        </w:numPr>
        <w:spacing w:before="0" w:after="0"/>
      </w:pPr>
      <w:r>
        <w:t>Views vs Copies</w:t>
      </w:r>
    </w:p>
    <w:p>
      <w:pPr>
        <w:numPr>
          <w:ilvl w:val="1"/>
          <w:numId w:val="900"/>
        </w:numPr>
        <w:spacing w:before="0" w:after="0"/>
      </w:pPr>
      <w:r>
        <w:t>NumPy vs Python Lists</w:t>
      </w:r>
    </w:p>
    <w:p>
      <w:pPr>
        <w:numPr>
          <w:ilvl w:val="2"/>
          <w:numId w:val="900"/>
        </w:numPr>
        <w:spacing w:before="0" w:after="0"/>
      </w:pPr>
      <w:r>
        <w:t>Performance Comparison</w:t>
      </w:r>
    </w:p>
    <w:p>
      <w:pPr>
        <w:numPr>
          <w:ilvl w:val="2"/>
          <w:numId w:val="900"/>
        </w:numPr>
        <w:spacing w:before="0" w:after="0"/>
      </w:pPr>
      <w:r>
        <w:t>Memory Efficiency</w:t>
      </w:r>
    </w:p>
    <w:p>
      <w:pPr>
        <w:numPr>
          <w:ilvl w:val="2"/>
          <w:numId w:val="900"/>
        </w:numPr>
        <w:spacing w:before="0" w:after="0"/>
      </w:pPr>
      <w:r>
        <w:t>Vectorization Benefits</w:t>
      </w:r>
    </w:p>
    <w:p>
      <w:pPr>
        <w:numPr>
          <w:ilvl w:val="2"/>
          <w:numId w:val="900"/>
        </w:numPr>
        <w:spacing w:before="0" w:after="0"/>
      </w:pPr>
      <w:r>
        <w:t>Type Homogeneity</w:t>
      </w:r>
    </w:p>
    <w:p>
      <w:pPr>
        <w:numPr>
          <w:ilvl w:val="0"/>
          <w:numId w:val="900"/>
        </w:numPr>
        <w:spacing w:before="0" w:after="0"/>
      </w:pPr>
      <w:r>
        <w:t>Array Creation and Initialization</w:t>
      </w:r>
    </w:p>
    <w:p>
      <w:pPr>
        <w:numPr>
          <w:ilvl w:val="1"/>
          <w:numId w:val="900"/>
        </w:numPr>
        <w:spacing w:before="0" w:after="0"/>
      </w:pPr>
      <w:r>
        <w:t>Creating Arrays from Existing Data</w:t>
      </w:r>
    </w:p>
    <w:p>
      <w:pPr>
        <w:numPr>
          <w:ilvl w:val="2"/>
          <w:numId w:val="900"/>
        </w:numPr>
        <w:spacing w:before="0" w:after="0"/>
      </w:pPr>
      <w:r>
        <w:t>From Python Lists</w:t>
      </w:r>
    </w:p>
    <w:p>
      <w:pPr>
        <w:numPr>
          <w:ilvl w:val="2"/>
          <w:numId w:val="900"/>
        </w:numPr>
        <w:spacing w:before="0" w:after="0"/>
      </w:pPr>
      <w:r>
        <w:t>From Tuples</w:t>
      </w:r>
    </w:p>
    <w:p>
      <w:pPr>
        <w:numPr>
          <w:ilvl w:val="2"/>
          <w:numId w:val="900"/>
        </w:numPr>
        <w:spacing w:before="0" w:after="0"/>
      </w:pPr>
      <w:r>
        <w:t>From Other Arrays</w:t>
      </w:r>
    </w:p>
    <w:p>
      <w:pPr>
        <w:numPr>
          <w:ilvl w:val="2"/>
          <w:numId w:val="900"/>
        </w:numPr>
        <w:spacing w:before="0" w:after="0"/>
      </w:pPr>
      <w:r>
        <w:t>array() Function Parameters</w:t>
      </w:r>
    </w:p>
    <w:p>
      <w:pPr>
        <w:numPr>
          <w:ilvl w:val="1"/>
          <w:numId w:val="900"/>
        </w:numPr>
        <w:spacing w:before="0" w:after="0"/>
      </w:pPr>
      <w:r>
        <w:t>Intrinsic Array Creation</w:t>
      </w:r>
    </w:p>
    <w:p>
      <w:pPr>
        <w:numPr>
          <w:ilvl w:val="2"/>
          <w:numId w:val="900"/>
        </w:numPr>
        <w:spacing w:before="0" w:after="0"/>
      </w:pPr>
      <w:r>
        <w:t>Zeros and Ones</w:t>
      </w:r>
    </w:p>
    <w:p>
      <w:pPr>
        <w:numPr>
          <w:ilvl w:val="3"/>
          <w:numId w:val="900"/>
        </w:numPr>
        <w:spacing w:before="0" w:after="0"/>
      </w:pPr>
      <w:r>
        <w:t>zeros() Function</w:t>
      </w:r>
    </w:p>
    <w:p>
      <w:pPr>
        <w:numPr>
          <w:ilvl w:val="3"/>
          <w:numId w:val="900"/>
        </w:numPr>
        <w:spacing w:before="0" w:after="0"/>
      </w:pPr>
      <w:r>
        <w:t>ones() Function</w:t>
      </w:r>
    </w:p>
    <w:p>
      <w:pPr>
        <w:numPr>
          <w:ilvl w:val="3"/>
          <w:numId w:val="900"/>
        </w:numPr>
        <w:spacing w:before="0" w:after="0"/>
      </w:pPr>
      <w:r>
        <w:t>empty() Function</w:t>
      </w:r>
    </w:p>
    <w:p>
      <w:pPr>
        <w:numPr>
          <w:ilvl w:val="3"/>
          <w:numId w:val="900"/>
        </w:numPr>
        <w:spacing w:before="0" w:after="0"/>
      </w:pPr>
      <w:r>
        <w:t>full() Function</w:t>
      </w:r>
    </w:p>
    <w:p>
      <w:pPr>
        <w:numPr>
          <w:ilvl w:val="2"/>
          <w:numId w:val="900"/>
        </w:numPr>
        <w:spacing w:before="0" w:after="0"/>
      </w:pPr>
      <w:r>
        <w:t>Range-based Creation</w:t>
      </w:r>
    </w:p>
    <w:p>
      <w:pPr>
        <w:numPr>
          <w:ilvl w:val="3"/>
          <w:numId w:val="900"/>
        </w:numPr>
        <w:spacing w:before="0" w:after="0"/>
      </w:pPr>
      <w:r>
        <w:t>arange() Function</w:t>
      </w:r>
    </w:p>
    <w:p>
      <w:pPr>
        <w:numPr>
          <w:ilvl w:val="3"/>
          <w:numId w:val="900"/>
        </w:numPr>
        <w:spacing w:before="0" w:after="0"/>
      </w:pPr>
      <w:r>
        <w:t>linspace() Function</w:t>
      </w:r>
    </w:p>
    <w:p>
      <w:pPr>
        <w:numPr>
          <w:ilvl w:val="3"/>
          <w:numId w:val="900"/>
        </w:numPr>
        <w:spacing w:before="0" w:after="0"/>
      </w:pPr>
      <w:r>
        <w:t>logspace() Function</w:t>
      </w:r>
    </w:p>
    <w:p>
      <w:pPr>
        <w:numPr>
          <w:ilvl w:val="2"/>
          <w:numId w:val="900"/>
        </w:numPr>
        <w:spacing w:before="0" w:after="0"/>
      </w:pPr>
      <w:r>
        <w:t>Identity and Diagonal Arrays</w:t>
      </w:r>
    </w:p>
    <w:p>
      <w:pPr>
        <w:numPr>
          <w:ilvl w:val="3"/>
          <w:numId w:val="900"/>
        </w:numPr>
        <w:spacing w:before="0" w:after="0"/>
      </w:pPr>
      <w:r>
        <w:t>eye() Function</w:t>
      </w:r>
    </w:p>
    <w:p>
      <w:pPr>
        <w:numPr>
          <w:ilvl w:val="3"/>
          <w:numId w:val="900"/>
        </w:numPr>
        <w:spacing w:before="0" w:after="0"/>
      </w:pPr>
      <w:r>
        <w:t>identity() Function</w:t>
      </w:r>
    </w:p>
    <w:p>
      <w:pPr>
        <w:numPr>
          <w:ilvl w:val="3"/>
          <w:numId w:val="900"/>
        </w:numPr>
        <w:spacing w:before="0" w:after="0"/>
      </w:pPr>
      <w:r>
        <w:t>diag() Function</w:t>
      </w:r>
    </w:p>
    <w:p>
      <w:pPr>
        <w:numPr>
          <w:ilvl w:val="1"/>
          <w:numId w:val="900"/>
        </w:numPr>
        <w:spacing w:before="0" w:after="0"/>
      </w:pPr>
      <w:r>
        <w:t>Random Array Generation</w:t>
      </w:r>
    </w:p>
    <w:p>
      <w:pPr>
        <w:numPr>
          <w:ilvl w:val="2"/>
          <w:numId w:val="900"/>
        </w:numPr>
        <w:spacing w:before="0" w:after="0"/>
      </w:pPr>
      <w:r>
        <w:t>Random Module Overview</w:t>
      </w:r>
    </w:p>
    <w:p>
      <w:pPr>
        <w:numPr>
          <w:ilvl w:val="2"/>
          <w:numId w:val="900"/>
        </w:numPr>
        <w:spacing w:before="0" w:after="0"/>
      </w:pPr>
      <w:r>
        <w:t>Random Number Generation</w:t>
      </w:r>
    </w:p>
    <w:p>
      <w:pPr>
        <w:numPr>
          <w:ilvl w:val="3"/>
          <w:numId w:val="900"/>
        </w:numPr>
        <w:spacing w:before="0" w:after="0"/>
      </w:pPr>
      <w:r>
        <w:t>rand() Function</w:t>
      </w:r>
    </w:p>
    <w:p>
      <w:pPr>
        <w:numPr>
          <w:ilvl w:val="3"/>
          <w:numId w:val="900"/>
        </w:numPr>
        <w:spacing w:before="0" w:after="0"/>
      </w:pPr>
      <w:r>
        <w:t>randn() Function</w:t>
      </w:r>
    </w:p>
    <w:p>
      <w:pPr>
        <w:numPr>
          <w:ilvl w:val="3"/>
          <w:numId w:val="900"/>
        </w:numPr>
        <w:spacing w:before="0" w:after="0"/>
      </w:pPr>
      <w:r>
        <w:t>randint() Function</w:t>
      </w:r>
    </w:p>
    <w:p>
      <w:pPr>
        <w:numPr>
          <w:ilvl w:val="3"/>
          <w:numId w:val="900"/>
        </w:numPr>
        <w:spacing w:before="0" w:after="0"/>
      </w:pPr>
      <w:r>
        <w:t>random() Function</w:t>
      </w:r>
    </w:p>
    <w:p>
      <w:pPr>
        <w:numPr>
          <w:ilvl w:val="2"/>
          <w:numId w:val="900"/>
        </w:numPr>
        <w:spacing w:before="0" w:after="0"/>
      </w:pPr>
      <w:r>
        <w:t>Random Sampling</w:t>
      </w:r>
    </w:p>
    <w:p>
      <w:pPr>
        <w:numPr>
          <w:ilvl w:val="3"/>
          <w:numId w:val="900"/>
        </w:numPr>
        <w:spacing w:before="0" w:after="0"/>
      </w:pPr>
      <w:r>
        <w:t>choice() Function</w:t>
      </w:r>
    </w:p>
    <w:p>
      <w:pPr>
        <w:numPr>
          <w:ilvl w:val="3"/>
          <w:numId w:val="900"/>
        </w:numPr>
        <w:spacing w:before="0" w:after="0"/>
      </w:pPr>
      <w:r>
        <w:t>shuffle() Function</w:t>
      </w:r>
    </w:p>
    <w:p>
      <w:pPr>
        <w:numPr>
          <w:ilvl w:val="2"/>
          <w:numId w:val="900"/>
        </w:numPr>
        <w:spacing w:before="0" w:after="0"/>
      </w:pPr>
      <w:r>
        <w:t>Random Seed Management</w:t>
      </w:r>
    </w:p>
    <w:p>
      <w:pPr>
        <w:numPr>
          <w:ilvl w:val="3"/>
          <w:numId w:val="900"/>
        </w:numPr>
        <w:spacing w:before="0" w:after="0"/>
      </w:pPr>
      <w:r>
        <w:t>Reproducible Results</w:t>
      </w:r>
    </w:p>
    <w:p>
      <w:pPr>
        <w:numPr>
          <w:ilvl w:val="3"/>
          <w:numId w:val="900"/>
        </w:numPr>
        <w:spacing w:before="0" w:after="0"/>
      </w:pPr>
      <w:r>
        <w:t>seed() Function</w:t>
      </w:r>
    </w:p>
    <w:p>
      <w:pPr>
        <w:numPr>
          <w:ilvl w:val="1"/>
          <w:numId w:val="900"/>
        </w:numPr>
        <w:spacing w:before="0" w:after="0"/>
      </w:pPr>
      <w:r>
        <w:t>Array Data Types</w:t>
      </w:r>
    </w:p>
    <w:p>
      <w:pPr>
        <w:numPr>
          <w:ilvl w:val="2"/>
          <w:numId w:val="900"/>
        </w:numPr>
        <w:spacing w:before="0" w:after="0"/>
      </w:pPr>
      <w:r>
        <w:t>NumPy Data Types</w:t>
      </w:r>
    </w:p>
    <w:p>
      <w:pPr>
        <w:numPr>
          <w:ilvl w:val="3"/>
          <w:numId w:val="900"/>
        </w:numPr>
        <w:spacing w:before="0" w:after="0"/>
      </w:pPr>
      <w:r>
        <w:t>Integer Types</w:t>
      </w:r>
    </w:p>
    <w:p>
      <w:pPr>
        <w:numPr>
          <w:ilvl w:val="3"/>
          <w:numId w:val="900"/>
        </w:numPr>
        <w:spacing w:before="0" w:after="0"/>
      </w:pPr>
      <w:r>
        <w:t>Float Types</w:t>
      </w:r>
    </w:p>
    <w:p>
      <w:pPr>
        <w:numPr>
          <w:ilvl w:val="3"/>
          <w:numId w:val="900"/>
        </w:numPr>
        <w:spacing w:before="0" w:after="0"/>
      </w:pPr>
      <w:r>
        <w:t>Complex Types</w:t>
      </w:r>
    </w:p>
    <w:p>
      <w:pPr>
        <w:numPr>
          <w:ilvl w:val="3"/>
          <w:numId w:val="900"/>
        </w:numPr>
        <w:spacing w:before="0" w:after="0"/>
      </w:pPr>
      <w:r>
        <w:t>Boolean Type</w:t>
      </w:r>
    </w:p>
    <w:p>
      <w:pPr>
        <w:numPr>
          <w:ilvl w:val="3"/>
          <w:numId w:val="900"/>
        </w:numPr>
        <w:spacing w:before="0" w:after="0"/>
      </w:pPr>
      <w:r>
        <w:t>String Types</w:t>
      </w:r>
    </w:p>
    <w:p>
      <w:pPr>
        <w:numPr>
          <w:ilvl w:val="2"/>
          <w:numId w:val="900"/>
        </w:numPr>
        <w:spacing w:before="0" w:after="0"/>
      </w:pPr>
      <w:r>
        <w:t>Data Type Specification</w:t>
      </w:r>
    </w:p>
    <w:p>
      <w:pPr>
        <w:numPr>
          <w:ilvl w:val="3"/>
          <w:numId w:val="900"/>
        </w:numPr>
        <w:spacing w:before="0" w:after="0"/>
      </w:pPr>
      <w:r>
        <w:t>dtype Parameter</w:t>
      </w:r>
    </w:p>
    <w:p>
      <w:pPr>
        <w:numPr>
          <w:ilvl w:val="3"/>
          <w:numId w:val="900"/>
        </w:numPr>
        <w:spacing w:before="0" w:after="0"/>
      </w:pPr>
      <w:r>
        <w:t>Type Conversion</w:t>
      </w:r>
    </w:p>
    <w:p>
      <w:pPr>
        <w:numPr>
          <w:ilvl w:val="3"/>
          <w:numId w:val="900"/>
        </w:numPr>
        <w:spacing w:before="0" w:after="0"/>
      </w:pPr>
      <w:r>
        <w:t>astype() Method</w:t>
      </w:r>
    </w:p>
    <w:p>
      <w:pPr>
        <w:numPr>
          <w:ilvl w:val="0"/>
          <w:numId w:val="900"/>
        </w:numPr>
        <w:spacing w:before="0" w:after="0"/>
      </w:pPr>
      <w:r>
        <w:t>Array Indexing and Selection</w:t>
      </w:r>
    </w:p>
    <w:p>
      <w:pPr>
        <w:numPr>
          <w:ilvl w:val="1"/>
          <w:numId w:val="900"/>
        </w:numPr>
        <w:spacing w:before="0" w:after="0"/>
      </w:pPr>
      <w:r>
        <w:t>Basic Indexing</w:t>
      </w:r>
    </w:p>
    <w:p>
      <w:pPr>
        <w:numPr>
          <w:ilvl w:val="2"/>
          <w:numId w:val="900"/>
        </w:numPr>
        <w:spacing w:before="0" w:after="0"/>
      </w:pPr>
      <w:r>
        <w:t>Single Element Access</w:t>
      </w:r>
    </w:p>
    <w:p>
      <w:pPr>
        <w:numPr>
          <w:ilvl w:val="2"/>
          <w:numId w:val="900"/>
        </w:numPr>
        <w:spacing w:before="0" w:after="0"/>
      </w:pPr>
      <w:r>
        <w:t>One-Dimensional Indexing</w:t>
      </w:r>
    </w:p>
    <w:p>
      <w:pPr>
        <w:numPr>
          <w:ilvl w:val="2"/>
          <w:numId w:val="900"/>
        </w:numPr>
        <w:spacing w:before="0" w:after="0"/>
      </w:pPr>
      <w:r>
        <w:t>Multi-Dimensional Indexing</w:t>
      </w:r>
    </w:p>
    <w:p>
      <w:pPr>
        <w:numPr>
          <w:ilvl w:val="3"/>
          <w:numId w:val="900"/>
        </w:numPr>
        <w:spacing w:before="0" w:after="0"/>
      </w:pPr>
      <w:r>
        <w:t>Row and Column Selection</w:t>
      </w:r>
    </w:p>
    <w:p>
      <w:pPr>
        <w:numPr>
          <w:ilvl w:val="3"/>
          <w:numId w:val="900"/>
        </w:numPr>
        <w:spacing w:before="0" w:after="0"/>
      </w:pPr>
      <w:r>
        <w:t>Element Access in 2D Arrays</w:t>
      </w:r>
    </w:p>
    <w:p>
      <w:pPr>
        <w:numPr>
          <w:ilvl w:val="2"/>
          <w:numId w:val="900"/>
        </w:numPr>
        <w:spacing w:before="0" w:after="0"/>
      </w:pPr>
      <w:r>
        <w:t>Negative Indexing</w:t>
      </w:r>
    </w:p>
    <w:p>
      <w:pPr>
        <w:numPr>
          <w:ilvl w:val="1"/>
          <w:numId w:val="900"/>
        </w:numPr>
        <w:spacing w:before="0" w:after="0"/>
      </w:pPr>
      <w:r>
        <w:t>Array Slicing</w:t>
      </w:r>
    </w:p>
    <w:p>
      <w:pPr>
        <w:numPr>
          <w:ilvl w:val="2"/>
          <w:numId w:val="900"/>
        </w:numPr>
        <w:spacing w:before="0" w:after="0"/>
      </w:pPr>
      <w:r>
        <w:t>One-Dimensional Slicing</w:t>
      </w:r>
    </w:p>
    <w:p>
      <w:pPr>
        <w:numPr>
          <w:ilvl w:val="2"/>
          <w:numId w:val="900"/>
        </w:numPr>
        <w:spacing w:before="0" w:after="0"/>
      </w:pPr>
      <w:r>
        <w:t>Multi-Dimensional Slicing</w:t>
      </w:r>
    </w:p>
    <w:p>
      <w:pPr>
        <w:numPr>
          <w:ilvl w:val="3"/>
          <w:numId w:val="900"/>
        </w:numPr>
        <w:spacing w:before="0" w:after="0"/>
      </w:pPr>
      <w:r>
        <w:t>Row Slicing</w:t>
      </w:r>
    </w:p>
    <w:p>
      <w:pPr>
        <w:numPr>
          <w:ilvl w:val="3"/>
          <w:numId w:val="900"/>
        </w:numPr>
        <w:spacing w:before="0" w:after="0"/>
      </w:pPr>
      <w:r>
        <w:t>Column Slicing</w:t>
      </w:r>
    </w:p>
    <w:p>
      <w:pPr>
        <w:numPr>
          <w:ilvl w:val="3"/>
          <w:numId w:val="900"/>
        </w:numPr>
        <w:spacing w:before="0" w:after="0"/>
      </w:pPr>
      <w:r>
        <w:t>Combined Slicing</w:t>
      </w:r>
    </w:p>
    <w:p>
      <w:pPr>
        <w:numPr>
          <w:ilvl w:val="2"/>
          <w:numId w:val="900"/>
        </w:numPr>
        <w:spacing w:before="0" w:after="0"/>
      </w:pPr>
      <w:r>
        <w:t>Step Parameter in Slicing</w:t>
      </w:r>
    </w:p>
    <w:p>
      <w:pPr>
        <w:numPr>
          <w:ilvl w:val="2"/>
          <w:numId w:val="900"/>
        </w:numPr>
        <w:spacing w:before="0" w:after="0"/>
      </w:pPr>
      <w:r>
        <w:t>Slice Assignment</w:t>
      </w:r>
    </w:p>
    <w:p>
      <w:pPr>
        <w:numPr>
          <w:ilvl w:val="1"/>
          <w:numId w:val="900"/>
        </w:numPr>
        <w:spacing w:before="0" w:after="0"/>
      </w:pPr>
      <w:r>
        <w:t>Advanced Indexing</w:t>
      </w:r>
    </w:p>
    <w:p>
      <w:pPr>
        <w:numPr>
          <w:ilvl w:val="2"/>
          <w:numId w:val="900"/>
        </w:numPr>
        <w:spacing w:before="0" w:after="0"/>
      </w:pPr>
      <w:r>
        <w:t>Boolean Indexing</w:t>
      </w:r>
    </w:p>
    <w:p>
      <w:pPr>
        <w:numPr>
          <w:ilvl w:val="3"/>
          <w:numId w:val="900"/>
        </w:numPr>
        <w:spacing w:before="0" w:after="0"/>
      </w:pPr>
      <w:r>
        <w:t>Creating Boolean Masks</w:t>
      </w:r>
    </w:p>
    <w:p>
      <w:pPr>
        <w:numPr>
          <w:ilvl w:val="3"/>
          <w:numId w:val="900"/>
        </w:numPr>
        <w:spacing w:before="0" w:after="0"/>
      </w:pPr>
      <w:r>
        <w:t>Conditional Selection</w:t>
      </w:r>
    </w:p>
    <w:p>
      <w:pPr>
        <w:numPr>
          <w:ilvl w:val="3"/>
          <w:numId w:val="900"/>
        </w:numPr>
        <w:spacing w:before="0" w:after="0"/>
      </w:pPr>
      <w:r>
        <w:t>Multiple Conditions</w:t>
      </w:r>
    </w:p>
    <w:p>
      <w:pPr>
        <w:numPr>
          <w:ilvl w:val="3"/>
          <w:numId w:val="900"/>
        </w:numPr>
        <w:spacing w:before="0" w:after="0"/>
      </w:pPr>
      <w:r>
        <w:t>Boolean Array Operations</w:t>
      </w:r>
    </w:p>
    <w:p>
      <w:pPr>
        <w:numPr>
          <w:ilvl w:val="2"/>
          <w:numId w:val="900"/>
        </w:numPr>
        <w:spacing w:before="0" w:after="0"/>
      </w:pPr>
      <w:r>
        <w:t>Fancy Indexing</w:t>
      </w:r>
    </w:p>
    <w:p>
      <w:pPr>
        <w:numPr>
          <w:ilvl w:val="3"/>
          <w:numId w:val="900"/>
        </w:numPr>
        <w:spacing w:before="0" w:after="0"/>
      </w:pPr>
      <w:r>
        <w:t>Integer Array Indexing</w:t>
      </w:r>
    </w:p>
    <w:p>
      <w:pPr>
        <w:numPr>
          <w:ilvl w:val="3"/>
          <w:numId w:val="900"/>
        </w:numPr>
        <w:spacing w:before="0" w:after="0"/>
      </w:pPr>
      <w:r>
        <w:t>Multi-Dimensional Fancy Indexing</w:t>
      </w:r>
    </w:p>
    <w:p>
      <w:pPr>
        <w:numPr>
          <w:ilvl w:val="3"/>
          <w:numId w:val="900"/>
        </w:numPr>
        <w:spacing w:before="0" w:after="0"/>
      </w:pPr>
      <w:r>
        <w:t>Combining Boolean and Fancy Indexing</w:t>
      </w:r>
    </w:p>
    <w:p>
      <w:pPr>
        <w:numPr>
          <w:ilvl w:val="1"/>
          <w:numId w:val="900"/>
        </w:numPr>
        <w:spacing w:before="0" w:after="0"/>
      </w:pPr>
      <w:r>
        <w:t>Array Views and Copies</w:t>
      </w:r>
    </w:p>
    <w:p>
      <w:pPr>
        <w:numPr>
          <w:ilvl w:val="2"/>
          <w:numId w:val="900"/>
        </w:numPr>
        <w:spacing w:before="0" w:after="0"/>
      </w:pPr>
      <w:r>
        <w:t>Understanding Views</w:t>
      </w:r>
    </w:p>
    <w:p>
      <w:pPr>
        <w:numPr>
          <w:ilvl w:val="2"/>
          <w:numId w:val="900"/>
        </w:numPr>
        <w:spacing w:before="0" w:after="0"/>
      </w:pPr>
      <w:r>
        <w:t>Creating Copies</w:t>
      </w:r>
    </w:p>
    <w:p>
      <w:pPr>
        <w:numPr>
          <w:ilvl w:val="2"/>
          <w:numId w:val="900"/>
        </w:numPr>
        <w:spacing w:before="0" w:after="0"/>
      </w:pPr>
      <w:r>
        <w:t>copy() Method</w:t>
      </w:r>
    </w:p>
    <w:p>
      <w:pPr>
        <w:numPr>
          <w:ilvl w:val="2"/>
          <w:numId w:val="900"/>
        </w:numPr>
        <w:spacing w:before="0" w:after="0"/>
      </w:pPr>
      <w:r>
        <w:t>Memory Implications</w:t>
      </w:r>
    </w:p>
    <w:p>
      <w:pPr>
        <w:numPr>
          <w:ilvl w:val="0"/>
          <w:numId w:val="900"/>
        </w:numPr>
        <w:spacing w:before="0" w:after="0"/>
      </w:pPr>
      <w:r>
        <w:t>Array Operations and Computation</w:t>
      </w:r>
    </w:p>
    <w:p>
      <w:pPr>
        <w:numPr>
          <w:ilvl w:val="1"/>
          <w:numId w:val="900"/>
        </w:numPr>
        <w:spacing w:before="0" w:after="0"/>
      </w:pPr>
      <w:r>
        <w:t>Universal Functions (ufuncs)</w:t>
      </w:r>
    </w:p>
    <w:p>
      <w:pPr>
        <w:numPr>
          <w:ilvl w:val="2"/>
          <w:numId w:val="900"/>
        </w:numPr>
        <w:spacing w:before="0" w:after="0"/>
      </w:pPr>
      <w:r>
        <w:t>Element-wise Operations</w:t>
      </w:r>
    </w:p>
    <w:p>
      <w:pPr>
        <w:numPr>
          <w:ilvl w:val="2"/>
          <w:numId w:val="900"/>
        </w:numPr>
        <w:spacing w:before="0" w:after="0"/>
      </w:pPr>
      <w:r>
        <w:t>Vectorization Concept</w:t>
      </w:r>
    </w:p>
    <w:p>
      <w:pPr>
        <w:numPr>
          <w:ilvl w:val="2"/>
          <w:numId w:val="900"/>
        </w:numPr>
        <w:spacing w:before="0" w:after="0"/>
      </w:pPr>
      <w:r>
        <w:t>Broadcasting Rules</w:t>
      </w:r>
    </w:p>
    <w:p>
      <w:pPr>
        <w:numPr>
          <w:ilvl w:val="2"/>
          <w:numId w:val="900"/>
        </w:numPr>
        <w:spacing w:before="0" w:after="0"/>
      </w:pPr>
      <w:r>
        <w:t>ufunc Methods</w:t>
      </w:r>
    </w:p>
    <w:p>
      <w:pPr>
        <w:numPr>
          <w:ilvl w:val="3"/>
          <w:numId w:val="900"/>
        </w:numPr>
        <w:spacing w:before="0" w:after="0"/>
      </w:pPr>
      <w:r>
        <w:t>reduce()</w:t>
      </w:r>
    </w:p>
    <w:p>
      <w:pPr>
        <w:numPr>
          <w:ilvl w:val="3"/>
          <w:numId w:val="900"/>
        </w:numPr>
        <w:spacing w:before="0" w:after="0"/>
      </w:pPr>
      <w:r>
        <w:t>accumulate()</w:t>
      </w:r>
    </w:p>
    <w:p>
      <w:pPr>
        <w:numPr>
          <w:ilvl w:val="3"/>
          <w:numId w:val="900"/>
        </w:numPr>
        <w:spacing w:before="0" w:after="0"/>
      </w:pPr>
      <w:r>
        <w:t>outer()</w:t>
      </w:r>
    </w:p>
    <w:p>
      <w:pPr>
        <w:numPr>
          <w:ilvl w:val="1"/>
          <w:numId w:val="900"/>
        </w:numPr>
        <w:spacing w:before="0" w:after="0"/>
      </w:pPr>
      <w:r>
        <w:t>Arithmetic Operations</w:t>
      </w:r>
    </w:p>
    <w:p>
      <w:pPr>
        <w:numPr>
          <w:ilvl w:val="2"/>
          <w:numId w:val="900"/>
        </w:numPr>
        <w:spacing w:before="0" w:after="0"/>
      </w:pPr>
      <w:r>
        <w:t>Basic Arithmetic</w:t>
      </w:r>
    </w:p>
    <w:p>
      <w:pPr>
        <w:numPr>
          <w:ilvl w:val="3"/>
          <w:numId w:val="900"/>
        </w:numPr>
        <w:spacing w:before="0" w:after="0"/>
      </w:pPr>
      <w:r>
        <w:t>Addition and Subtraction</w:t>
      </w:r>
    </w:p>
    <w:p>
      <w:pPr>
        <w:numPr>
          <w:ilvl w:val="3"/>
          <w:numId w:val="900"/>
        </w:numPr>
        <w:spacing w:before="0" w:after="0"/>
      </w:pPr>
      <w:r>
        <w:t>Multiplication and Division</w:t>
      </w:r>
    </w:p>
    <w:p>
      <w:pPr>
        <w:numPr>
          <w:ilvl w:val="3"/>
          <w:numId w:val="900"/>
        </w:numPr>
        <w:spacing w:before="0" w:after="0"/>
      </w:pPr>
      <w:r>
        <w:t>Power and Modulo</w:t>
      </w:r>
    </w:p>
    <w:p>
      <w:pPr>
        <w:numPr>
          <w:ilvl w:val="2"/>
          <w:numId w:val="900"/>
        </w:numPr>
        <w:spacing w:before="0" w:after="0"/>
      </w:pPr>
      <w:r>
        <w:t>Array-Scalar Operations</w:t>
      </w:r>
    </w:p>
    <w:p>
      <w:pPr>
        <w:numPr>
          <w:ilvl w:val="2"/>
          <w:numId w:val="900"/>
        </w:numPr>
        <w:spacing w:before="0" w:after="0"/>
      </w:pPr>
      <w:r>
        <w:t>Array-Array Operations</w:t>
      </w:r>
    </w:p>
    <w:p>
      <w:pPr>
        <w:numPr>
          <w:ilvl w:val="2"/>
          <w:numId w:val="900"/>
        </w:numPr>
        <w:spacing w:before="0" w:after="0"/>
      </w:pPr>
      <w:r>
        <w:t>In-place Operations</w:t>
      </w:r>
    </w:p>
    <w:p>
      <w:pPr>
        <w:numPr>
          <w:ilvl w:val="1"/>
          <w:numId w:val="900"/>
        </w:numPr>
        <w:spacing w:before="0" w:after="0"/>
      </w:pPr>
      <w:r>
        <w:t>Mathematical Functions</w:t>
      </w:r>
    </w:p>
    <w:p>
      <w:pPr>
        <w:numPr>
          <w:ilvl w:val="2"/>
          <w:numId w:val="900"/>
        </w:numPr>
        <w:spacing w:before="0" w:after="0"/>
      </w:pPr>
      <w:r>
        <w:t>Trigonometric Functions</w:t>
      </w:r>
    </w:p>
    <w:p>
      <w:pPr>
        <w:numPr>
          <w:ilvl w:val="3"/>
          <w:numId w:val="900"/>
        </w:numPr>
        <w:spacing w:before="0" w:after="0"/>
      </w:pPr>
      <w:r>
        <w:t>sin(), cos(), tan()</w:t>
      </w:r>
    </w:p>
    <w:p>
      <w:pPr>
        <w:numPr>
          <w:ilvl w:val="3"/>
          <w:numId w:val="900"/>
        </w:numPr>
        <w:spacing w:before="0" w:after="0"/>
      </w:pPr>
      <w:r>
        <w:t>Inverse Trigonometric Functions</w:t>
      </w:r>
    </w:p>
    <w:p>
      <w:pPr>
        <w:numPr>
          <w:ilvl w:val="2"/>
          <w:numId w:val="900"/>
        </w:numPr>
        <w:spacing w:before="0" w:after="0"/>
      </w:pPr>
      <w:r>
        <w:t>Exponential and Logarithmic</w:t>
      </w:r>
    </w:p>
    <w:p>
      <w:pPr>
        <w:numPr>
          <w:ilvl w:val="3"/>
          <w:numId w:val="900"/>
        </w:numPr>
        <w:spacing w:before="0" w:after="0"/>
      </w:pPr>
      <w:r>
        <w:t>exp(), log(), log10()</w:t>
      </w:r>
    </w:p>
    <w:p>
      <w:pPr>
        <w:numPr>
          <w:ilvl w:val="3"/>
          <w:numId w:val="900"/>
        </w:numPr>
        <w:spacing w:before="0" w:after="0"/>
      </w:pPr>
      <w:r>
        <w:t>Power Functions</w:t>
      </w:r>
    </w:p>
    <w:p>
      <w:pPr>
        <w:numPr>
          <w:ilvl w:val="2"/>
          <w:numId w:val="900"/>
        </w:numPr>
        <w:spacing w:before="0" w:after="0"/>
      </w:pPr>
      <w:r>
        <w:t>Rounding Functions</w:t>
      </w:r>
    </w:p>
    <w:p>
      <w:pPr>
        <w:numPr>
          <w:ilvl w:val="3"/>
          <w:numId w:val="900"/>
        </w:numPr>
        <w:spacing w:before="0" w:after="0"/>
      </w:pPr>
      <w:r>
        <w:t>round(), floor(), ceil()</w:t>
      </w:r>
    </w:p>
    <w:p>
      <w:pPr>
        <w:numPr>
          <w:ilvl w:val="3"/>
          <w:numId w:val="900"/>
        </w:numPr>
        <w:spacing w:before="0" w:after="0"/>
      </w:pPr>
      <w:r>
        <w:t>Truncation Functions</w:t>
      </w:r>
    </w:p>
    <w:p>
      <w:pPr>
        <w:numPr>
          <w:ilvl w:val="1"/>
          <w:numId w:val="900"/>
        </w:numPr>
        <w:spacing w:before="0" w:after="0"/>
      </w:pPr>
      <w:r>
        <w:t>Comparison Operations</w:t>
      </w:r>
    </w:p>
    <w:p>
      <w:pPr>
        <w:numPr>
          <w:ilvl w:val="2"/>
          <w:numId w:val="900"/>
        </w:numPr>
        <w:spacing w:before="0" w:after="0"/>
      </w:pPr>
      <w:r>
        <w:t>Element-wise Comparisons</w:t>
      </w:r>
    </w:p>
    <w:p>
      <w:pPr>
        <w:numPr>
          <w:ilvl w:val="2"/>
          <w:numId w:val="900"/>
        </w:numPr>
        <w:spacing w:before="0" w:after="0"/>
      </w:pPr>
      <w:r>
        <w:t>Logical Operations</w:t>
      </w:r>
    </w:p>
    <w:p>
      <w:pPr>
        <w:numPr>
          <w:ilvl w:val="3"/>
          <w:numId w:val="900"/>
        </w:numPr>
        <w:spacing w:before="0" w:after="0"/>
      </w:pPr>
      <w:r>
        <w:t>logical_and()</w:t>
      </w:r>
    </w:p>
    <w:p>
      <w:pPr>
        <w:numPr>
          <w:ilvl w:val="3"/>
          <w:numId w:val="900"/>
        </w:numPr>
        <w:spacing w:before="0" w:after="0"/>
      </w:pPr>
      <w:r>
        <w:t>logical_or()</w:t>
      </w:r>
    </w:p>
    <w:p>
      <w:pPr>
        <w:numPr>
          <w:ilvl w:val="3"/>
          <w:numId w:val="900"/>
        </w:numPr>
        <w:spacing w:before="0" w:after="0"/>
      </w:pPr>
      <w:r>
        <w:t>logical_not()</w:t>
      </w:r>
    </w:p>
    <w:p>
      <w:pPr>
        <w:numPr>
          <w:ilvl w:val="2"/>
          <w:numId w:val="900"/>
        </w:numPr>
        <w:spacing w:before="0" w:after="0"/>
      </w:pPr>
      <w:r>
        <w:t>Array Equality</w:t>
      </w:r>
    </w:p>
    <w:p>
      <w:pPr>
        <w:numPr>
          <w:ilvl w:val="3"/>
          <w:numId w:val="900"/>
        </w:numPr>
        <w:spacing w:before="0" w:after="0"/>
      </w:pPr>
      <w:r>
        <w:t>allclose() Function</w:t>
      </w:r>
    </w:p>
    <w:p>
      <w:pPr>
        <w:numPr>
          <w:ilvl w:val="3"/>
          <w:numId w:val="900"/>
        </w:numPr>
        <w:spacing w:before="0" w:after="0"/>
      </w:pPr>
      <w:r>
        <w:t>array_equal() Function</w:t>
      </w:r>
    </w:p>
    <w:p>
      <w:pPr>
        <w:numPr>
          <w:ilvl w:val="1"/>
          <w:numId w:val="900"/>
        </w:numPr>
        <w:spacing w:before="0" w:after="0"/>
      </w:pPr>
      <w:r>
        <w:t>Aggregation Functions</w:t>
      </w:r>
    </w:p>
    <w:p>
      <w:pPr>
        <w:numPr>
          <w:ilvl w:val="2"/>
          <w:numId w:val="900"/>
        </w:numPr>
        <w:spacing w:before="0" w:after="0"/>
      </w:pPr>
      <w:r>
        <w:t>Statistical Functions</w:t>
      </w:r>
    </w:p>
    <w:p>
      <w:pPr>
        <w:numPr>
          <w:ilvl w:val="3"/>
          <w:numId w:val="900"/>
        </w:numPr>
        <w:spacing w:before="0" w:after="0"/>
      </w:pPr>
      <w:r>
        <w:t>sum() and nansum()</w:t>
      </w:r>
    </w:p>
    <w:p>
      <w:pPr>
        <w:numPr>
          <w:ilvl w:val="3"/>
          <w:numId w:val="900"/>
        </w:numPr>
        <w:spacing w:before="0" w:after="0"/>
      </w:pPr>
      <w:r>
        <w:t>mean() and nanmean()</w:t>
      </w:r>
    </w:p>
    <w:p>
      <w:pPr>
        <w:numPr>
          <w:ilvl w:val="3"/>
          <w:numId w:val="900"/>
        </w:numPr>
        <w:spacing w:before="0" w:after="0"/>
      </w:pPr>
      <w:r>
        <w:t>std() and var()</w:t>
      </w:r>
    </w:p>
    <w:p>
      <w:pPr>
        <w:numPr>
          <w:ilvl w:val="3"/>
          <w:numId w:val="900"/>
        </w:numPr>
        <w:spacing w:before="0" w:after="0"/>
      </w:pPr>
      <w:r>
        <w:t>min() and max()</w:t>
      </w:r>
    </w:p>
    <w:p>
      <w:pPr>
        <w:numPr>
          <w:ilvl w:val="3"/>
          <w:numId w:val="900"/>
        </w:numPr>
        <w:spacing w:before="0" w:after="0"/>
      </w:pPr>
      <w:r>
        <w:t>median() and percentile()</w:t>
      </w:r>
    </w:p>
    <w:p>
      <w:pPr>
        <w:numPr>
          <w:ilvl w:val="2"/>
          <w:numId w:val="900"/>
        </w:numPr>
        <w:spacing w:before="0" w:after="0"/>
      </w:pPr>
      <w:r>
        <w:t>Axis Parameter</w:t>
      </w:r>
    </w:p>
    <w:p>
      <w:pPr>
        <w:numPr>
          <w:ilvl w:val="3"/>
          <w:numId w:val="900"/>
        </w:numPr>
        <w:spacing w:before="0" w:after="0"/>
      </w:pPr>
      <w:r>
        <w:t>Aggregation Along Axes</w:t>
      </w:r>
    </w:p>
    <w:p>
      <w:pPr>
        <w:numPr>
          <w:ilvl w:val="3"/>
          <w:numId w:val="900"/>
        </w:numPr>
        <w:spacing w:before="0" w:after="0"/>
      </w:pPr>
      <w:r>
        <w:t>Keepdims Parameter</w:t>
      </w:r>
    </w:p>
    <w:p>
      <w:pPr>
        <w:numPr>
          <w:ilvl w:val="2"/>
          <w:numId w:val="900"/>
        </w:numPr>
        <w:spacing w:before="0" w:after="0"/>
      </w:pPr>
      <w:r>
        <w:t>Conditional Aggregations</w:t>
      </w:r>
    </w:p>
    <w:p>
      <w:pPr>
        <w:numPr>
          <w:ilvl w:val="3"/>
          <w:numId w:val="900"/>
        </w:numPr>
        <w:spacing w:before="0" w:after="0"/>
      </w:pPr>
      <w:r>
        <w:t>where() Function</w:t>
      </w:r>
    </w:p>
    <w:p>
      <w:pPr>
        <w:numPr>
          <w:ilvl w:val="3"/>
          <w:numId w:val="900"/>
        </w:numPr>
        <w:spacing w:before="0" w:after="0"/>
      </w:pPr>
      <w:r>
        <w:t>Masked Arrays</w:t>
      </w:r>
    </w:p>
    <w:p>
      <w:pPr>
        <w:numPr>
          <w:ilvl w:val="0"/>
          <w:numId w:val="900"/>
        </w:numPr>
        <w:spacing w:before="0" w:after="0"/>
      </w:pPr>
      <w:r>
        <w:t>Array Manipulation and Reshaping</w:t>
      </w:r>
    </w:p>
    <w:p>
      <w:pPr>
        <w:numPr>
          <w:ilvl w:val="1"/>
          <w:numId w:val="900"/>
        </w:numPr>
        <w:spacing w:before="0" w:after="0"/>
      </w:pPr>
      <w:r>
        <w:t>Shape Manipulation</w:t>
      </w:r>
    </w:p>
    <w:p>
      <w:pPr>
        <w:numPr>
          <w:ilvl w:val="2"/>
          <w:numId w:val="900"/>
        </w:numPr>
        <w:spacing w:before="0" w:after="0"/>
      </w:pPr>
      <w:r>
        <w:t>Reshaping Arrays</w:t>
      </w:r>
    </w:p>
    <w:p>
      <w:pPr>
        <w:numPr>
          <w:ilvl w:val="3"/>
          <w:numId w:val="900"/>
        </w:numPr>
        <w:spacing w:before="0" w:after="0"/>
      </w:pPr>
      <w:r>
        <w:t>reshape() Method</w:t>
      </w:r>
    </w:p>
    <w:p>
      <w:pPr>
        <w:numPr>
          <w:ilvl w:val="3"/>
          <w:numId w:val="900"/>
        </w:numPr>
        <w:spacing w:before="0" w:after="0"/>
      </w:pPr>
      <w:r>
        <w:t>Reshape Parameters</w:t>
      </w:r>
    </w:p>
    <w:p>
      <w:pPr>
        <w:numPr>
          <w:ilvl w:val="3"/>
          <w:numId w:val="900"/>
        </w:numPr>
        <w:spacing w:before="0" w:after="0"/>
      </w:pPr>
      <w:r>
        <w:t>Automatic Dimension Calculation</w:t>
      </w:r>
    </w:p>
    <w:p>
      <w:pPr>
        <w:numPr>
          <w:ilvl w:val="2"/>
          <w:numId w:val="900"/>
        </w:numPr>
        <w:spacing w:before="0" w:after="0"/>
      </w:pPr>
      <w:r>
        <w:t>Flattening Arrays</w:t>
      </w:r>
    </w:p>
    <w:p>
      <w:pPr>
        <w:numPr>
          <w:ilvl w:val="3"/>
          <w:numId w:val="900"/>
        </w:numPr>
        <w:spacing w:before="0" w:after="0"/>
      </w:pPr>
      <w:r>
        <w:t>flatten() Method</w:t>
      </w:r>
    </w:p>
    <w:p>
      <w:pPr>
        <w:numPr>
          <w:ilvl w:val="3"/>
          <w:numId w:val="900"/>
        </w:numPr>
        <w:spacing w:before="0" w:after="0"/>
      </w:pPr>
      <w:r>
        <w:t>ravel() Function</w:t>
      </w:r>
    </w:p>
    <w:p>
      <w:pPr>
        <w:numPr>
          <w:ilvl w:val="3"/>
          <w:numId w:val="900"/>
        </w:numPr>
        <w:spacing w:before="0" w:after="0"/>
      </w:pPr>
      <w:r>
        <w:t>Differences and Use Cases</w:t>
      </w:r>
    </w:p>
    <w:p>
      <w:pPr>
        <w:numPr>
          <w:ilvl w:val="2"/>
          <w:numId w:val="900"/>
        </w:numPr>
        <w:spacing w:before="0" w:after="0"/>
      </w:pPr>
      <w:r>
        <w:t>Transposition</w:t>
      </w:r>
    </w:p>
    <w:p>
      <w:pPr>
        <w:numPr>
          <w:ilvl w:val="3"/>
          <w:numId w:val="900"/>
        </w:numPr>
        <w:spacing w:before="0" w:after="0"/>
      </w:pPr>
      <w:r>
        <w:t>transpose() Method</w:t>
      </w:r>
    </w:p>
    <w:p>
      <w:pPr>
        <w:numPr>
          <w:ilvl w:val="3"/>
          <w:numId w:val="900"/>
        </w:numPr>
        <w:spacing w:before="0" w:after="0"/>
      </w:pPr>
      <w:r>
        <w:t>T Attribute</w:t>
      </w:r>
    </w:p>
    <w:p>
      <w:pPr>
        <w:numPr>
          <w:ilvl w:val="3"/>
          <w:numId w:val="900"/>
        </w:numPr>
        <w:spacing w:before="0" w:after="0"/>
      </w:pPr>
      <w:r>
        <w:t>Multi-dimensional Transposition</w:t>
      </w:r>
    </w:p>
    <w:p>
      <w:pPr>
        <w:numPr>
          <w:ilvl w:val="1"/>
          <w:numId w:val="900"/>
        </w:numPr>
        <w:spacing w:before="0" w:after="0"/>
      </w:pPr>
      <w:r>
        <w:t>Array Combination</w:t>
      </w:r>
    </w:p>
    <w:p>
      <w:pPr>
        <w:numPr>
          <w:ilvl w:val="2"/>
          <w:numId w:val="900"/>
        </w:numPr>
        <w:spacing w:before="0" w:after="0"/>
      </w:pPr>
      <w:r>
        <w:t>Stacking Arrays</w:t>
      </w:r>
    </w:p>
    <w:p>
      <w:pPr>
        <w:numPr>
          <w:ilvl w:val="3"/>
          <w:numId w:val="900"/>
        </w:numPr>
        <w:spacing w:before="0" w:after="0"/>
      </w:pPr>
      <w:r>
        <w:t>Vertical Stacking (vstack)</w:t>
      </w:r>
    </w:p>
    <w:p>
      <w:pPr>
        <w:numPr>
          <w:ilvl w:val="3"/>
          <w:numId w:val="900"/>
        </w:numPr>
        <w:spacing w:before="0" w:after="0"/>
      </w:pPr>
      <w:r>
        <w:t>Horizontal Stacking (hstack)</w:t>
      </w:r>
    </w:p>
    <w:p>
      <w:pPr>
        <w:numPr>
          <w:ilvl w:val="3"/>
          <w:numId w:val="900"/>
        </w:numPr>
        <w:spacing w:before="0" w:after="0"/>
      </w:pPr>
      <w:r>
        <w:t>Depth Stacking (dstack)</w:t>
      </w:r>
    </w:p>
    <w:p>
      <w:pPr>
        <w:numPr>
          <w:ilvl w:val="3"/>
          <w:numId w:val="900"/>
        </w:numPr>
        <w:spacing w:before="0" w:after="0"/>
      </w:pPr>
      <w:r>
        <w:t>General Stacking (stack)</w:t>
      </w:r>
    </w:p>
    <w:p>
      <w:pPr>
        <w:numPr>
          <w:ilvl w:val="2"/>
          <w:numId w:val="900"/>
        </w:numPr>
        <w:spacing w:before="0" w:after="0"/>
      </w:pPr>
      <w:r>
        <w:t>Concatenation</w:t>
      </w:r>
    </w:p>
    <w:p>
      <w:pPr>
        <w:numPr>
          <w:ilvl w:val="3"/>
          <w:numId w:val="900"/>
        </w:numPr>
        <w:spacing w:before="0" w:after="0"/>
      </w:pPr>
      <w:r>
        <w:t>concatenate() Function</w:t>
      </w:r>
    </w:p>
    <w:p>
      <w:pPr>
        <w:numPr>
          <w:ilvl w:val="3"/>
          <w:numId w:val="900"/>
        </w:numPr>
        <w:spacing w:before="0" w:after="0"/>
      </w:pPr>
      <w:r>
        <w:t>Axis Parameter</w:t>
      </w:r>
    </w:p>
    <w:p>
      <w:pPr>
        <w:numPr>
          <w:ilvl w:val="3"/>
          <w:numId w:val="900"/>
        </w:numPr>
        <w:spacing w:before="0" w:after="0"/>
      </w:pPr>
      <w:r>
        <w:t>Multiple Array Concatenation</w:t>
      </w:r>
    </w:p>
    <w:p>
      <w:pPr>
        <w:numPr>
          <w:ilvl w:val="1"/>
          <w:numId w:val="900"/>
        </w:numPr>
        <w:spacing w:before="0" w:after="0"/>
      </w:pPr>
      <w:r>
        <w:t>Array Splitting</w:t>
      </w:r>
    </w:p>
    <w:p>
      <w:pPr>
        <w:numPr>
          <w:ilvl w:val="2"/>
          <w:numId w:val="900"/>
        </w:numPr>
        <w:spacing w:before="0" w:after="0"/>
      </w:pPr>
      <w:r>
        <w:t>Splitting Functions</w:t>
      </w:r>
    </w:p>
    <w:p>
      <w:pPr>
        <w:numPr>
          <w:ilvl w:val="3"/>
          <w:numId w:val="900"/>
        </w:numPr>
        <w:spacing w:before="0" w:after="0"/>
      </w:pPr>
      <w:r>
        <w:t>split() Function</w:t>
      </w:r>
    </w:p>
    <w:p>
      <w:pPr>
        <w:numPr>
          <w:ilvl w:val="3"/>
          <w:numId w:val="900"/>
        </w:numPr>
        <w:spacing w:before="0" w:after="0"/>
      </w:pPr>
      <w:r>
        <w:t>vsplit() Function</w:t>
      </w:r>
    </w:p>
    <w:p>
      <w:pPr>
        <w:numPr>
          <w:ilvl w:val="3"/>
          <w:numId w:val="900"/>
        </w:numPr>
        <w:spacing w:before="0" w:after="0"/>
      </w:pPr>
      <w:r>
        <w:t>hsplit() Function</w:t>
      </w:r>
    </w:p>
    <w:p>
      <w:pPr>
        <w:numPr>
          <w:ilvl w:val="3"/>
          <w:numId w:val="900"/>
        </w:numPr>
        <w:spacing w:before="0" w:after="0"/>
      </w:pPr>
      <w:r>
        <w:t>dsplit() Function</w:t>
      </w:r>
    </w:p>
    <w:p>
      <w:pPr>
        <w:numPr>
          <w:ilvl w:val="2"/>
          <w:numId w:val="900"/>
        </w:numPr>
        <w:spacing w:before="0" w:after="0"/>
      </w:pPr>
      <w:r>
        <w:t>Array Sections</w:t>
      </w:r>
    </w:p>
    <w:p>
      <w:pPr>
        <w:numPr>
          <w:ilvl w:val="3"/>
          <w:numId w:val="900"/>
        </w:numPr>
        <w:spacing w:before="0" w:after="0"/>
      </w:pPr>
      <w:r>
        <w:t>Equal vs Unequal Splits</w:t>
      </w:r>
    </w:p>
    <w:p>
      <w:pPr>
        <w:numPr>
          <w:ilvl w:val="3"/>
          <w:numId w:val="900"/>
        </w:numPr>
        <w:spacing w:before="0" w:after="0"/>
      </w:pPr>
      <w:r>
        <w:t>Split Indices</w:t>
      </w:r>
    </w:p>
    <w:p>
      <w:pPr>
        <w:numPr>
          <w:ilvl w:val="1"/>
          <w:numId w:val="900"/>
        </w:numPr>
        <w:spacing w:before="0" w:after="0"/>
      </w:pPr>
      <w:r>
        <w:t>Array Repetition</w:t>
      </w:r>
    </w:p>
    <w:p>
      <w:pPr>
        <w:numPr>
          <w:ilvl w:val="2"/>
          <w:numId w:val="900"/>
        </w:numPr>
        <w:spacing w:before="0" w:after="0"/>
      </w:pPr>
      <w:r>
        <w:t>repeat() Function</w:t>
      </w:r>
    </w:p>
    <w:p>
      <w:pPr>
        <w:numPr>
          <w:ilvl w:val="2"/>
          <w:numId w:val="900"/>
        </w:numPr>
        <w:spacing w:before="0" w:after="0"/>
      </w:pPr>
      <w:r>
        <w:t>tile() Function</w:t>
      </w:r>
    </w:p>
    <w:p>
      <w:pPr>
        <w:numPr>
          <w:ilvl w:val="2"/>
          <w:numId w:val="900"/>
        </w:numPr>
        <w:spacing w:before="0" w:after="0"/>
      </w:pPr>
      <w:r>
        <w:t>Broadcasting for Repetition</w:t>
      </w:r>
    </w:p>
    <w:p>
      <w:pPr>
        <w:numPr>
          <w:ilvl w:val="0"/>
          <w:numId w:val="900"/>
        </w:numPr>
        <w:spacing w:before="0" w:after="0"/>
      </w:pPr>
      <w:r>
        <w:t>Linear Algebra Operations</w:t>
      </w:r>
    </w:p>
    <w:p>
      <w:pPr>
        <w:numPr>
          <w:ilvl w:val="1"/>
          <w:numId w:val="900"/>
        </w:numPr>
        <w:spacing w:before="0" w:after="0"/>
      </w:pPr>
      <w:r>
        <w:t>Matrix Operations</w:t>
      </w:r>
    </w:p>
    <w:p>
      <w:pPr>
        <w:numPr>
          <w:ilvl w:val="2"/>
          <w:numId w:val="900"/>
        </w:numPr>
        <w:spacing w:before="0" w:after="0"/>
      </w:pPr>
      <w:r>
        <w:t>Matrix Multiplication</w:t>
      </w:r>
    </w:p>
    <w:p>
      <w:pPr>
        <w:numPr>
          <w:ilvl w:val="3"/>
          <w:numId w:val="900"/>
        </w:numPr>
        <w:spacing w:before="0" w:after="0"/>
      </w:pPr>
      <w:r>
        <w:t>dot() Function</w:t>
      </w:r>
    </w:p>
    <w:p>
      <w:pPr>
        <w:numPr>
          <w:ilvl w:val="3"/>
          <w:numId w:val="900"/>
        </w:numPr>
        <w:spacing w:before="0" w:after="0"/>
      </w:pPr>
      <w:r>
        <w:t>matmul() Operator (@)</w:t>
      </w:r>
    </w:p>
    <w:p>
      <w:pPr>
        <w:numPr>
          <w:ilvl w:val="3"/>
          <w:numId w:val="900"/>
        </w:numPr>
        <w:spacing w:before="0" w:after="0"/>
      </w:pPr>
      <w:r>
        <w:t>Differences and Use Cases</w:t>
      </w:r>
    </w:p>
    <w:p>
      <w:pPr>
        <w:numPr>
          <w:ilvl w:val="2"/>
          <w:numId w:val="900"/>
        </w:numPr>
        <w:spacing w:before="0" w:after="0"/>
      </w:pPr>
      <w:r>
        <w:t>Matrix Properties</w:t>
      </w:r>
    </w:p>
    <w:p>
      <w:pPr>
        <w:numPr>
          <w:ilvl w:val="3"/>
          <w:numId w:val="900"/>
        </w:numPr>
        <w:spacing w:before="0" w:after="0"/>
      </w:pPr>
      <w:r>
        <w:t>Transpose Operations</w:t>
      </w:r>
    </w:p>
    <w:p>
      <w:pPr>
        <w:numPr>
          <w:ilvl w:val="3"/>
          <w:numId w:val="900"/>
        </w:numPr>
        <w:spacing w:before="0" w:after="0"/>
      </w:pPr>
      <w:r>
        <w:t>Matrix Trace</w:t>
      </w:r>
    </w:p>
    <w:p>
      <w:pPr>
        <w:numPr>
          <w:ilvl w:val="3"/>
          <w:numId w:val="900"/>
        </w:numPr>
        <w:spacing w:before="0" w:after="0"/>
      </w:pPr>
      <w:r>
        <w:t>Matrix Rank</w:t>
      </w:r>
    </w:p>
    <w:p>
      <w:pPr>
        <w:numPr>
          <w:ilvl w:val="1"/>
          <w:numId w:val="900"/>
        </w:numPr>
        <w:spacing w:before="0" w:after="0"/>
      </w:pPr>
      <w:r>
        <w:t>Linear Algebra Functions</w:t>
      </w:r>
    </w:p>
    <w:p>
      <w:pPr>
        <w:numPr>
          <w:ilvl w:val="2"/>
          <w:numId w:val="900"/>
        </w:numPr>
        <w:spacing w:before="0" w:after="0"/>
      </w:pPr>
      <w:r>
        <w:t>Matrix Decomposition</w:t>
      </w:r>
    </w:p>
    <w:p>
      <w:pPr>
        <w:numPr>
          <w:ilvl w:val="3"/>
          <w:numId w:val="900"/>
        </w:numPr>
        <w:spacing w:before="0" w:after="0"/>
      </w:pPr>
      <w:r>
        <w:t>Eigenvalues and Eigenvectors</w:t>
      </w:r>
    </w:p>
    <w:p>
      <w:pPr>
        <w:numPr>
          <w:ilvl w:val="3"/>
          <w:numId w:val="900"/>
        </w:numPr>
        <w:spacing w:before="0" w:after="0"/>
      </w:pPr>
      <w:r>
        <w:t>Singular Value Decomposition</w:t>
      </w:r>
    </w:p>
    <w:p>
      <w:pPr>
        <w:numPr>
          <w:ilvl w:val="3"/>
          <w:numId w:val="900"/>
        </w:numPr>
        <w:spacing w:before="0" w:after="0"/>
      </w:pPr>
      <w:r>
        <w:t>QR Decomposition</w:t>
      </w:r>
    </w:p>
    <w:p>
      <w:pPr>
        <w:numPr>
          <w:ilvl w:val="3"/>
          <w:numId w:val="900"/>
        </w:numPr>
        <w:spacing w:before="0" w:after="0"/>
      </w:pPr>
      <w:r>
        <w:t>Cholesky Decomposition</w:t>
      </w:r>
    </w:p>
    <w:p>
      <w:pPr>
        <w:numPr>
          <w:ilvl w:val="2"/>
          <w:numId w:val="900"/>
        </w:numPr>
        <w:spacing w:before="0" w:after="0"/>
      </w:pPr>
      <w:r>
        <w:t>Matrix Inverse and Determinant</w:t>
      </w:r>
    </w:p>
    <w:p>
      <w:pPr>
        <w:numPr>
          <w:ilvl w:val="3"/>
          <w:numId w:val="900"/>
        </w:numPr>
        <w:spacing w:before="0" w:after="0"/>
      </w:pPr>
      <w:r>
        <w:t>inv() Function</w:t>
      </w:r>
    </w:p>
    <w:p>
      <w:pPr>
        <w:numPr>
          <w:ilvl w:val="3"/>
          <w:numId w:val="900"/>
        </w:numPr>
        <w:spacing w:before="0" w:after="0"/>
      </w:pPr>
      <w:r>
        <w:t>det() Function</w:t>
      </w:r>
    </w:p>
    <w:p>
      <w:pPr>
        <w:numPr>
          <w:ilvl w:val="3"/>
          <w:numId w:val="900"/>
        </w:numPr>
        <w:spacing w:before="0" w:after="0"/>
      </w:pPr>
      <w:r>
        <w:t>Pseudo-inverse</w:t>
      </w:r>
    </w:p>
    <w:p>
      <w:pPr>
        <w:numPr>
          <w:ilvl w:val="2"/>
          <w:numId w:val="900"/>
        </w:numPr>
        <w:spacing w:before="0" w:after="0"/>
      </w:pPr>
      <w:r>
        <w:t>Solving Linear Systems</w:t>
      </w:r>
    </w:p>
    <w:p>
      <w:pPr>
        <w:numPr>
          <w:ilvl w:val="3"/>
          <w:numId w:val="900"/>
        </w:numPr>
        <w:spacing w:before="0" w:after="0"/>
      </w:pPr>
      <w:r>
        <w:t>solve() Function</w:t>
      </w:r>
    </w:p>
    <w:p>
      <w:pPr>
        <w:numPr>
          <w:ilvl w:val="3"/>
          <w:numId w:val="900"/>
        </w:numPr>
        <w:spacing w:before="0" w:after="0"/>
      </w:pPr>
      <w:r>
        <w:t>Least Squares Solutions</w:t>
      </w:r>
    </w:p>
    <w:p>
      <w:pPr>
        <w:numPr>
          <w:ilvl w:val="1"/>
          <w:numId w:val="900"/>
        </w:numPr>
        <w:spacing w:before="0" w:after="0"/>
      </w:pPr>
      <w:r>
        <w:t>Vector Operations</w:t>
      </w:r>
    </w:p>
    <w:p>
      <w:pPr>
        <w:numPr>
          <w:ilvl w:val="2"/>
          <w:numId w:val="900"/>
        </w:numPr>
        <w:spacing w:before="0" w:after="0"/>
      </w:pPr>
      <w:r>
        <w:t>Vector Norms</w:t>
      </w:r>
    </w:p>
    <w:p>
      <w:pPr>
        <w:numPr>
          <w:ilvl w:val="2"/>
          <w:numId w:val="900"/>
        </w:numPr>
        <w:spacing w:before="0" w:after="0"/>
      </w:pPr>
      <w:r>
        <w:t>Dot Products</w:t>
      </w:r>
    </w:p>
    <w:p>
      <w:pPr>
        <w:numPr>
          <w:ilvl w:val="2"/>
          <w:numId w:val="900"/>
        </w:numPr>
        <w:spacing w:before="0" w:after="0"/>
      </w:pPr>
      <w:r>
        <w:t>Cross Products</w:t>
      </w:r>
    </w:p>
    <w:p>
      <w:pPr>
        <w:numPr>
          <w:ilvl w:val="2"/>
          <w:numId w:val="900"/>
        </w:numPr>
        <w:spacing w:before="0" w:after="0"/>
      </w:pPr>
      <w:r>
        <w:t>Vector Projections</w:t>
      </w:r>
    </w:p>
    <w:p>
      <w:pPr>
        <w:pStyle w:val="Heading1"/>
      </w:pPr>
      <w:r>
        <w:t>Data Manipulation with Pandas</w:t>
      </w:r>
    </w:p>
    <w:p>
      <w:pPr>
        <w:numPr>
          <w:ilvl w:val="0"/>
          <w:numId w:val="900"/>
        </w:numPr>
        <w:spacing w:before="0" w:after="0"/>
      </w:pPr>
      <w:r>
        <w:t>Pandas Data Structures</w:t>
      </w:r>
    </w:p>
    <w:p>
      <w:pPr>
        <w:numPr>
          <w:ilvl w:val="1"/>
          <w:numId w:val="900"/>
        </w:numPr>
        <w:spacing w:before="0" w:after="0"/>
      </w:pPr>
      <w:r>
        <w:t>Series Objects</w:t>
      </w:r>
    </w:p>
    <w:p>
      <w:pPr>
        <w:numPr>
          <w:ilvl w:val="2"/>
          <w:numId w:val="900"/>
        </w:numPr>
        <w:spacing w:before="0" w:after="0"/>
      </w:pPr>
      <w:r>
        <w:t>Series Creation</w:t>
      </w:r>
    </w:p>
    <w:p>
      <w:pPr>
        <w:numPr>
          <w:ilvl w:val="3"/>
          <w:numId w:val="900"/>
        </w:numPr>
        <w:spacing w:before="0" w:after="0"/>
      </w:pPr>
      <w:r>
        <w:t>From Lists and Arrays</w:t>
      </w:r>
    </w:p>
    <w:p>
      <w:pPr>
        <w:numPr>
          <w:ilvl w:val="3"/>
          <w:numId w:val="900"/>
        </w:numPr>
        <w:spacing w:before="0" w:after="0"/>
      </w:pPr>
      <w:r>
        <w:t>From Dictionaries</w:t>
      </w:r>
    </w:p>
    <w:p>
      <w:pPr>
        <w:numPr>
          <w:ilvl w:val="3"/>
          <w:numId w:val="900"/>
        </w:numPr>
        <w:spacing w:before="0" w:after="0"/>
      </w:pPr>
      <w:r>
        <w:t>From Scalar Values</w:t>
      </w:r>
    </w:p>
    <w:p>
      <w:pPr>
        <w:numPr>
          <w:ilvl w:val="3"/>
          <w:numId w:val="900"/>
        </w:numPr>
        <w:spacing w:before="0" w:after="0"/>
      </w:pPr>
      <w:r>
        <w:t>Series Constructor Parameters</w:t>
      </w:r>
    </w:p>
    <w:p>
      <w:pPr>
        <w:numPr>
          <w:ilvl w:val="2"/>
          <w:numId w:val="900"/>
        </w:numPr>
        <w:spacing w:before="0" w:after="0"/>
      </w:pPr>
      <w:r>
        <w:t>Series Attributes</w:t>
      </w:r>
    </w:p>
    <w:p>
      <w:pPr>
        <w:numPr>
          <w:ilvl w:val="3"/>
          <w:numId w:val="900"/>
        </w:numPr>
        <w:spacing w:before="0" w:after="0"/>
      </w:pPr>
      <w:r>
        <w:t>Index and Values</w:t>
      </w:r>
    </w:p>
    <w:p>
      <w:pPr>
        <w:numPr>
          <w:ilvl w:val="3"/>
          <w:numId w:val="900"/>
        </w:numPr>
        <w:spacing w:before="0" w:after="0"/>
      </w:pPr>
      <w:r>
        <w:t>Data Type Information</w:t>
      </w:r>
    </w:p>
    <w:p>
      <w:pPr>
        <w:numPr>
          <w:ilvl w:val="3"/>
          <w:numId w:val="900"/>
        </w:numPr>
        <w:spacing w:before="0" w:after="0"/>
      </w:pPr>
      <w:r>
        <w:t>Shape and Size</w:t>
      </w:r>
    </w:p>
    <w:p>
      <w:pPr>
        <w:numPr>
          <w:ilvl w:val="2"/>
          <w:numId w:val="900"/>
        </w:numPr>
        <w:spacing w:before="0" w:after="0"/>
      </w:pPr>
      <w:r>
        <w:t>Series Indexing</w:t>
      </w:r>
    </w:p>
    <w:p>
      <w:pPr>
        <w:numPr>
          <w:ilvl w:val="3"/>
          <w:numId w:val="900"/>
        </w:numPr>
        <w:spacing w:before="0" w:after="0"/>
      </w:pPr>
      <w:r>
        <w:t>Label-based Indexing</w:t>
      </w:r>
    </w:p>
    <w:p>
      <w:pPr>
        <w:numPr>
          <w:ilvl w:val="3"/>
          <w:numId w:val="900"/>
        </w:numPr>
        <w:spacing w:before="0" w:after="0"/>
      </w:pPr>
      <w:r>
        <w:t>Position-based Indexing</w:t>
      </w:r>
    </w:p>
    <w:p>
      <w:pPr>
        <w:numPr>
          <w:ilvl w:val="3"/>
          <w:numId w:val="900"/>
        </w:numPr>
        <w:spacing w:before="0" w:after="0"/>
      </w:pPr>
      <w:r>
        <w:t>Boolean Indexing</w:t>
      </w:r>
    </w:p>
    <w:p>
      <w:pPr>
        <w:numPr>
          <w:ilvl w:val="2"/>
          <w:numId w:val="900"/>
        </w:numPr>
        <w:spacing w:before="0" w:after="0"/>
      </w:pPr>
      <w:r>
        <w:t>Series Operations</w:t>
      </w:r>
    </w:p>
    <w:p>
      <w:pPr>
        <w:numPr>
          <w:ilvl w:val="3"/>
          <w:numId w:val="900"/>
        </w:numPr>
        <w:spacing w:before="0" w:after="0"/>
      </w:pPr>
      <w:r>
        <w:t>Arithmetic Operations</w:t>
      </w:r>
    </w:p>
    <w:p>
      <w:pPr>
        <w:numPr>
          <w:ilvl w:val="3"/>
          <w:numId w:val="900"/>
        </w:numPr>
        <w:spacing w:before="0" w:after="0"/>
      </w:pPr>
      <w:r>
        <w:t>String Operations</w:t>
      </w:r>
    </w:p>
    <w:p>
      <w:pPr>
        <w:numPr>
          <w:ilvl w:val="3"/>
          <w:numId w:val="900"/>
        </w:numPr>
        <w:spacing w:before="0" w:after="0"/>
      </w:pPr>
      <w:r>
        <w:t>Statistical Methods</w:t>
      </w:r>
    </w:p>
    <w:p>
      <w:pPr>
        <w:numPr>
          <w:ilvl w:val="4"/>
          <w:numId w:val="900"/>
        </w:numPr>
        <w:spacing w:before="0" w:after="0"/>
      </w:pPr>
      <w:r>
        <w:t>Descriptive Statistics</w:t>
      </w:r>
    </w:p>
    <w:p>
      <w:pPr>
        <w:numPr>
          <w:ilvl w:val="4"/>
          <w:numId w:val="900"/>
        </w:numPr>
        <w:spacing w:before="0" w:after="0"/>
      </w:pPr>
      <w:r>
        <w:t>Aggregation Functions</w:t>
      </w:r>
    </w:p>
    <w:p>
      <w:pPr>
        <w:numPr>
          <w:ilvl w:val="3"/>
          <w:numId w:val="900"/>
        </w:numPr>
        <w:spacing w:before="0" w:after="0"/>
      </w:pPr>
      <w:r>
        <w:t>Missing Data Handling</w:t>
      </w:r>
    </w:p>
    <w:p>
      <w:pPr>
        <w:numPr>
          <w:ilvl w:val="1"/>
          <w:numId w:val="900"/>
        </w:numPr>
        <w:spacing w:before="0" w:after="0"/>
      </w:pPr>
      <w:r>
        <w:t>DataFrame Objects</w:t>
      </w:r>
    </w:p>
    <w:p>
      <w:pPr>
        <w:numPr>
          <w:ilvl w:val="2"/>
          <w:numId w:val="900"/>
        </w:numPr>
        <w:spacing w:before="0" w:after="0"/>
      </w:pPr>
      <w:r>
        <w:t>DataFrame Creation</w:t>
      </w:r>
    </w:p>
    <w:p>
      <w:pPr>
        <w:numPr>
          <w:ilvl w:val="3"/>
          <w:numId w:val="900"/>
        </w:numPr>
        <w:spacing w:before="0" w:after="0"/>
      </w:pPr>
      <w:r>
        <w:t>From Dictionaries</w:t>
      </w:r>
    </w:p>
    <w:p>
      <w:pPr>
        <w:numPr>
          <w:ilvl w:val="4"/>
          <w:numId w:val="900"/>
        </w:numPr>
        <w:spacing w:before="0" w:after="0"/>
      </w:pPr>
      <w:r>
        <w:t>Column-oriented Data</w:t>
      </w:r>
    </w:p>
    <w:p>
      <w:pPr>
        <w:numPr>
          <w:ilvl w:val="4"/>
          <w:numId w:val="900"/>
        </w:numPr>
        <w:spacing w:before="0" w:after="0"/>
      </w:pPr>
      <w:r>
        <w:t>Row-oriented Data</w:t>
      </w:r>
    </w:p>
    <w:p>
      <w:pPr>
        <w:numPr>
          <w:ilvl w:val="3"/>
          <w:numId w:val="900"/>
        </w:numPr>
        <w:spacing w:before="0" w:after="0"/>
      </w:pPr>
      <w:r>
        <w:t>From Lists of Lists</w:t>
      </w:r>
    </w:p>
    <w:p>
      <w:pPr>
        <w:numPr>
          <w:ilvl w:val="3"/>
          <w:numId w:val="900"/>
        </w:numPr>
        <w:spacing w:before="0" w:after="0"/>
      </w:pPr>
      <w:r>
        <w:t>From NumPy Arrays</w:t>
      </w:r>
    </w:p>
    <w:p>
      <w:pPr>
        <w:numPr>
          <w:ilvl w:val="3"/>
          <w:numId w:val="900"/>
        </w:numPr>
        <w:spacing w:before="0" w:after="0"/>
      </w:pPr>
      <w:r>
        <w:t>From Series Objects</w:t>
      </w:r>
    </w:p>
    <w:p>
      <w:pPr>
        <w:numPr>
          <w:ilvl w:val="3"/>
          <w:numId w:val="900"/>
        </w:numPr>
        <w:spacing w:before="0" w:after="0"/>
      </w:pPr>
      <w:r>
        <w:t>DataFrame Constructor Parameters</w:t>
      </w:r>
    </w:p>
    <w:p>
      <w:pPr>
        <w:numPr>
          <w:ilvl w:val="2"/>
          <w:numId w:val="900"/>
        </w:numPr>
        <w:spacing w:before="0" w:after="0"/>
      </w:pPr>
      <w:r>
        <w:t>DataFrame Structure</w:t>
      </w:r>
    </w:p>
    <w:p>
      <w:pPr>
        <w:numPr>
          <w:ilvl w:val="3"/>
          <w:numId w:val="900"/>
        </w:numPr>
        <w:spacing w:before="0" w:after="0"/>
      </w:pPr>
      <w:r>
        <w:t>Index and Columns</w:t>
      </w:r>
    </w:p>
    <w:p>
      <w:pPr>
        <w:numPr>
          <w:ilvl w:val="3"/>
          <w:numId w:val="900"/>
        </w:numPr>
        <w:spacing w:before="0" w:after="0"/>
      </w:pPr>
      <w:r>
        <w:t>Data Types</w:t>
      </w:r>
    </w:p>
    <w:p>
      <w:pPr>
        <w:numPr>
          <w:ilvl w:val="3"/>
          <w:numId w:val="900"/>
        </w:numPr>
        <w:spacing w:before="0" w:after="0"/>
      </w:pPr>
      <w:r>
        <w:t>Shape and Info</w:t>
      </w:r>
    </w:p>
    <w:p>
      <w:pPr>
        <w:numPr>
          <w:ilvl w:val="3"/>
          <w:numId w:val="900"/>
        </w:numPr>
        <w:spacing w:before="0" w:after="0"/>
      </w:pPr>
      <w:r>
        <w:t>Memory Usage</w:t>
      </w:r>
    </w:p>
    <w:p>
      <w:pPr>
        <w:numPr>
          <w:ilvl w:val="2"/>
          <w:numId w:val="900"/>
        </w:numPr>
        <w:spacing w:before="0" w:after="0"/>
      </w:pPr>
      <w:r>
        <w:t>DataFrame Attributes</w:t>
      </w:r>
    </w:p>
    <w:p>
      <w:pPr>
        <w:numPr>
          <w:ilvl w:val="3"/>
          <w:numId w:val="900"/>
        </w:numPr>
        <w:spacing w:before="0" w:after="0"/>
      </w:pPr>
      <w:r>
        <w:t>columns Attribute</w:t>
      </w:r>
    </w:p>
    <w:p>
      <w:pPr>
        <w:numPr>
          <w:ilvl w:val="3"/>
          <w:numId w:val="900"/>
        </w:numPr>
        <w:spacing w:before="0" w:after="0"/>
      </w:pPr>
      <w:r>
        <w:t>index Attribute</w:t>
      </w:r>
    </w:p>
    <w:p>
      <w:pPr>
        <w:numPr>
          <w:ilvl w:val="3"/>
          <w:numId w:val="900"/>
        </w:numPr>
        <w:spacing w:before="0" w:after="0"/>
      </w:pPr>
      <w:r>
        <w:t>dtypes Attribute</w:t>
      </w:r>
    </w:p>
    <w:p>
      <w:pPr>
        <w:numPr>
          <w:ilvl w:val="3"/>
          <w:numId w:val="900"/>
        </w:numPr>
        <w:spacing w:before="0" w:after="0"/>
      </w:pPr>
      <w:r>
        <w:t>shape Attribute</w:t>
      </w:r>
    </w:p>
    <w:p>
      <w:pPr>
        <w:numPr>
          <w:ilvl w:val="1"/>
          <w:numId w:val="900"/>
        </w:numPr>
        <w:spacing w:before="0" w:after="0"/>
      </w:pPr>
      <w:r>
        <w:t>Index Objects</w:t>
      </w:r>
    </w:p>
    <w:p>
      <w:pPr>
        <w:numPr>
          <w:ilvl w:val="2"/>
          <w:numId w:val="900"/>
        </w:numPr>
        <w:spacing w:before="0" w:after="0"/>
      </w:pPr>
      <w:r>
        <w:t>Index Types</w:t>
      </w:r>
    </w:p>
    <w:p>
      <w:pPr>
        <w:numPr>
          <w:ilvl w:val="3"/>
          <w:numId w:val="900"/>
        </w:numPr>
        <w:spacing w:before="0" w:after="0"/>
      </w:pPr>
      <w:r>
        <w:t>RangeIndex</w:t>
      </w:r>
    </w:p>
    <w:p>
      <w:pPr>
        <w:numPr>
          <w:ilvl w:val="3"/>
          <w:numId w:val="900"/>
        </w:numPr>
        <w:spacing w:before="0" w:after="0"/>
      </w:pPr>
      <w:r>
        <w:t>Int64Index</w:t>
      </w:r>
    </w:p>
    <w:p>
      <w:pPr>
        <w:numPr>
          <w:ilvl w:val="3"/>
          <w:numId w:val="900"/>
        </w:numPr>
        <w:spacing w:before="0" w:after="0"/>
      </w:pPr>
      <w:r>
        <w:t>DatetimeIndex</w:t>
      </w:r>
    </w:p>
    <w:p>
      <w:pPr>
        <w:numPr>
          <w:ilvl w:val="3"/>
          <w:numId w:val="900"/>
        </w:numPr>
        <w:spacing w:before="0" w:after="0"/>
      </w:pPr>
      <w:r>
        <w:t>MultiIndex</w:t>
      </w:r>
    </w:p>
    <w:p>
      <w:pPr>
        <w:numPr>
          <w:ilvl w:val="2"/>
          <w:numId w:val="900"/>
        </w:numPr>
        <w:spacing w:before="0" w:after="0"/>
      </w:pPr>
      <w:r>
        <w:t>Index Operations</w:t>
      </w:r>
    </w:p>
    <w:p>
      <w:pPr>
        <w:numPr>
          <w:ilvl w:val="3"/>
          <w:numId w:val="900"/>
        </w:numPr>
        <w:spacing w:before="0" w:after="0"/>
      </w:pPr>
      <w:r>
        <w:t>Index Creation</w:t>
      </w:r>
    </w:p>
    <w:p>
      <w:pPr>
        <w:numPr>
          <w:ilvl w:val="3"/>
          <w:numId w:val="900"/>
        </w:numPr>
        <w:spacing w:before="0" w:after="0"/>
      </w:pPr>
      <w:r>
        <w:t>Index Manipulation</w:t>
      </w:r>
    </w:p>
    <w:p>
      <w:pPr>
        <w:numPr>
          <w:ilvl w:val="3"/>
          <w:numId w:val="900"/>
        </w:numPr>
        <w:spacing w:before="0" w:after="0"/>
      </w:pPr>
      <w:r>
        <w:t>Index Alignment</w:t>
      </w:r>
    </w:p>
    <w:p>
      <w:pPr>
        <w:numPr>
          <w:ilvl w:val="0"/>
          <w:numId w:val="900"/>
        </w:numPr>
        <w:spacing w:before="0" w:after="0"/>
      </w:pPr>
      <w:r>
        <w:t>Data Input and Output</w:t>
      </w:r>
    </w:p>
    <w:p>
      <w:pPr>
        <w:numPr>
          <w:ilvl w:val="1"/>
          <w:numId w:val="900"/>
        </w:numPr>
        <w:spacing w:before="0" w:after="0"/>
      </w:pPr>
      <w:r>
        <w:t>Reading Data Files</w:t>
      </w:r>
    </w:p>
    <w:p>
      <w:pPr>
        <w:numPr>
          <w:ilvl w:val="2"/>
          <w:numId w:val="900"/>
        </w:numPr>
        <w:spacing w:before="0" w:after="0"/>
      </w:pPr>
      <w:r>
        <w:t>CSV Files</w:t>
      </w:r>
    </w:p>
    <w:p>
      <w:pPr>
        <w:numPr>
          <w:ilvl w:val="3"/>
          <w:numId w:val="900"/>
        </w:numPr>
        <w:spacing w:before="0" w:after="0"/>
      </w:pPr>
      <w:r>
        <w:t>read_csv() Function</w:t>
      </w:r>
    </w:p>
    <w:p>
      <w:pPr>
        <w:numPr>
          <w:ilvl w:val="3"/>
          <w:numId w:val="900"/>
        </w:numPr>
        <w:spacing w:before="0" w:after="0"/>
      </w:pPr>
      <w:r>
        <w:t>Common Parameters</w:t>
      </w:r>
    </w:p>
    <w:p>
      <w:pPr>
        <w:numPr>
          <w:ilvl w:val="4"/>
          <w:numId w:val="900"/>
        </w:numPr>
        <w:spacing w:before="0" w:after="0"/>
      </w:pPr>
      <w:r>
        <w:t>sep and delimiter</w:t>
      </w:r>
    </w:p>
    <w:p>
      <w:pPr>
        <w:numPr>
          <w:ilvl w:val="4"/>
          <w:numId w:val="900"/>
        </w:numPr>
        <w:spacing w:before="0" w:after="0"/>
      </w:pPr>
      <w:r>
        <w:t>header and names</w:t>
      </w:r>
    </w:p>
    <w:p>
      <w:pPr>
        <w:numPr>
          <w:ilvl w:val="4"/>
          <w:numId w:val="900"/>
        </w:numPr>
        <w:spacing w:before="0" w:after="0"/>
      </w:pPr>
      <w:r>
        <w:t>index_col</w:t>
      </w:r>
    </w:p>
    <w:p>
      <w:pPr>
        <w:numPr>
          <w:ilvl w:val="4"/>
          <w:numId w:val="900"/>
        </w:numPr>
        <w:spacing w:before="0" w:after="0"/>
      </w:pPr>
      <w:r>
        <w:t>dtype Specification</w:t>
      </w:r>
    </w:p>
    <w:p>
      <w:pPr>
        <w:numPr>
          <w:ilvl w:val="4"/>
          <w:numId w:val="900"/>
        </w:numPr>
        <w:spacing w:before="0" w:after="0"/>
      </w:pPr>
      <w:r>
        <w:t>parse_dates</w:t>
      </w:r>
    </w:p>
    <w:p>
      <w:pPr>
        <w:numPr>
          <w:ilvl w:val="4"/>
          <w:numId w:val="900"/>
        </w:numPr>
        <w:spacing w:before="0" w:after="0"/>
      </w:pPr>
      <w:r>
        <w:t>na_values</w:t>
      </w:r>
    </w:p>
    <w:p>
      <w:pPr>
        <w:numPr>
          <w:ilvl w:val="3"/>
          <w:numId w:val="900"/>
        </w:numPr>
        <w:spacing w:before="0" w:after="0"/>
      </w:pPr>
      <w:r>
        <w:t>Handling Large Files</w:t>
      </w:r>
    </w:p>
    <w:p>
      <w:pPr>
        <w:numPr>
          <w:ilvl w:val="4"/>
          <w:numId w:val="900"/>
        </w:numPr>
        <w:spacing w:before="0" w:after="0"/>
      </w:pPr>
      <w:r>
        <w:t>chunksize Parameter</w:t>
      </w:r>
    </w:p>
    <w:p>
      <w:pPr>
        <w:numPr>
          <w:ilvl w:val="4"/>
          <w:numId w:val="900"/>
        </w:numPr>
        <w:spacing w:before="0" w:after="0"/>
      </w:pPr>
      <w:r>
        <w:t>nrows Parameter</w:t>
      </w:r>
    </w:p>
    <w:p>
      <w:pPr>
        <w:numPr>
          <w:ilvl w:val="2"/>
          <w:numId w:val="900"/>
        </w:numPr>
        <w:spacing w:before="0" w:after="0"/>
      </w:pPr>
      <w:r>
        <w:t>Excel Files</w:t>
      </w:r>
    </w:p>
    <w:p>
      <w:pPr>
        <w:numPr>
          <w:ilvl w:val="3"/>
          <w:numId w:val="900"/>
        </w:numPr>
        <w:spacing w:before="0" w:after="0"/>
      </w:pPr>
      <w:r>
        <w:t>read_excel() Function</w:t>
      </w:r>
    </w:p>
    <w:p>
      <w:pPr>
        <w:numPr>
          <w:ilvl w:val="3"/>
          <w:numId w:val="900"/>
        </w:numPr>
        <w:spacing w:before="0" w:after="0"/>
      </w:pPr>
      <w:r>
        <w:t>Sheet Selection</w:t>
      </w:r>
    </w:p>
    <w:p>
      <w:pPr>
        <w:numPr>
          <w:ilvl w:val="3"/>
          <w:numId w:val="900"/>
        </w:numPr>
        <w:spacing w:before="0" w:after="0"/>
      </w:pPr>
      <w:r>
        <w:t>Range Specification</w:t>
      </w:r>
    </w:p>
    <w:p>
      <w:pPr>
        <w:numPr>
          <w:ilvl w:val="3"/>
          <w:numId w:val="900"/>
        </w:numPr>
        <w:spacing w:before="0" w:after="0"/>
      </w:pPr>
      <w:r>
        <w:t>Multiple Sheets</w:t>
      </w:r>
    </w:p>
    <w:p>
      <w:pPr>
        <w:numPr>
          <w:ilvl w:val="2"/>
          <w:numId w:val="900"/>
        </w:numPr>
        <w:spacing w:before="0" w:after="0"/>
      </w:pPr>
      <w:r>
        <w:t>JSON Data</w:t>
      </w:r>
    </w:p>
    <w:p>
      <w:pPr>
        <w:numPr>
          <w:ilvl w:val="3"/>
          <w:numId w:val="900"/>
        </w:numPr>
        <w:spacing w:before="0" w:after="0"/>
      </w:pPr>
      <w:r>
        <w:t>read_json() Function</w:t>
      </w:r>
    </w:p>
    <w:p>
      <w:pPr>
        <w:numPr>
          <w:ilvl w:val="3"/>
          <w:numId w:val="900"/>
        </w:numPr>
        <w:spacing w:before="0" w:after="0"/>
      </w:pPr>
      <w:r>
        <w:t>JSON Normalization</w:t>
      </w:r>
    </w:p>
    <w:p>
      <w:pPr>
        <w:numPr>
          <w:ilvl w:val="3"/>
          <w:numId w:val="900"/>
        </w:numPr>
        <w:spacing w:before="0" w:after="0"/>
      </w:pPr>
      <w:r>
        <w:t>Nested JSON Handling</w:t>
      </w:r>
    </w:p>
    <w:p>
      <w:pPr>
        <w:numPr>
          <w:ilvl w:val="2"/>
          <w:numId w:val="900"/>
        </w:numPr>
        <w:spacing w:before="0" w:after="0"/>
      </w:pPr>
      <w:r>
        <w:t>Database Connections</w:t>
      </w:r>
    </w:p>
    <w:p>
      <w:pPr>
        <w:numPr>
          <w:ilvl w:val="3"/>
          <w:numId w:val="900"/>
        </w:numPr>
        <w:spacing w:before="0" w:after="0"/>
      </w:pPr>
      <w:r>
        <w:t>read_sql() Function</w:t>
      </w:r>
    </w:p>
    <w:p>
      <w:pPr>
        <w:numPr>
          <w:ilvl w:val="3"/>
          <w:numId w:val="900"/>
        </w:numPr>
        <w:spacing w:before="0" w:after="0"/>
      </w:pPr>
      <w:r>
        <w:t>Database Engines</w:t>
      </w:r>
    </w:p>
    <w:p>
      <w:pPr>
        <w:numPr>
          <w:ilvl w:val="3"/>
          <w:numId w:val="900"/>
        </w:numPr>
        <w:spacing w:before="0" w:after="0"/>
      </w:pPr>
      <w:r>
        <w:t>SQL Query Execution</w:t>
      </w:r>
    </w:p>
    <w:p>
      <w:pPr>
        <w:numPr>
          <w:ilvl w:val="2"/>
          <w:numId w:val="900"/>
        </w:numPr>
        <w:spacing w:before="0" w:after="0"/>
      </w:pPr>
      <w:r>
        <w:t>Other Formats</w:t>
      </w:r>
    </w:p>
    <w:p>
      <w:pPr>
        <w:numPr>
          <w:ilvl w:val="3"/>
          <w:numId w:val="900"/>
        </w:numPr>
        <w:spacing w:before="0" w:after="0"/>
      </w:pPr>
      <w:r>
        <w:t>Parquet Files</w:t>
      </w:r>
    </w:p>
    <w:p>
      <w:pPr>
        <w:numPr>
          <w:ilvl w:val="3"/>
          <w:numId w:val="900"/>
        </w:numPr>
        <w:spacing w:before="0" w:after="0"/>
      </w:pPr>
      <w:r>
        <w:t>HDF5 Files</w:t>
      </w:r>
    </w:p>
    <w:p>
      <w:pPr>
        <w:numPr>
          <w:ilvl w:val="3"/>
          <w:numId w:val="900"/>
        </w:numPr>
        <w:spacing w:before="0" w:after="0"/>
      </w:pPr>
      <w:r>
        <w:t>Pickle Files</w:t>
      </w:r>
    </w:p>
    <w:p>
      <w:pPr>
        <w:numPr>
          <w:ilvl w:val="1"/>
          <w:numId w:val="900"/>
        </w:numPr>
        <w:spacing w:before="0" w:after="0"/>
      </w:pPr>
      <w:r>
        <w:t>Writing Data Files</w:t>
      </w:r>
    </w:p>
    <w:p>
      <w:pPr>
        <w:numPr>
          <w:ilvl w:val="2"/>
          <w:numId w:val="900"/>
        </w:numPr>
        <w:spacing w:before="0" w:after="0"/>
      </w:pPr>
      <w:r>
        <w:t>CSV Export</w:t>
      </w:r>
    </w:p>
    <w:p>
      <w:pPr>
        <w:numPr>
          <w:ilvl w:val="3"/>
          <w:numId w:val="900"/>
        </w:numPr>
        <w:spacing w:before="0" w:after="0"/>
      </w:pPr>
      <w:r>
        <w:t>to_csv() Method</w:t>
      </w:r>
    </w:p>
    <w:p>
      <w:pPr>
        <w:numPr>
          <w:ilvl w:val="3"/>
          <w:numId w:val="900"/>
        </w:numPr>
        <w:spacing w:before="0" w:after="0"/>
      </w:pPr>
      <w:r>
        <w:t>Index and Header Control</w:t>
      </w:r>
    </w:p>
    <w:p>
      <w:pPr>
        <w:numPr>
          <w:ilvl w:val="3"/>
          <w:numId w:val="900"/>
        </w:numPr>
        <w:spacing w:before="0" w:after="0"/>
      </w:pPr>
      <w:r>
        <w:t>Encoding Options</w:t>
      </w:r>
    </w:p>
    <w:p>
      <w:pPr>
        <w:numPr>
          <w:ilvl w:val="2"/>
          <w:numId w:val="900"/>
        </w:numPr>
        <w:spacing w:before="0" w:after="0"/>
      </w:pPr>
      <w:r>
        <w:t>Excel Export</w:t>
      </w:r>
    </w:p>
    <w:p>
      <w:pPr>
        <w:numPr>
          <w:ilvl w:val="3"/>
          <w:numId w:val="900"/>
        </w:numPr>
        <w:spacing w:before="0" w:after="0"/>
      </w:pPr>
      <w:r>
        <w:t>to_excel() Method</w:t>
      </w:r>
    </w:p>
    <w:p>
      <w:pPr>
        <w:numPr>
          <w:ilvl w:val="3"/>
          <w:numId w:val="900"/>
        </w:numPr>
        <w:spacing w:before="0" w:after="0"/>
      </w:pPr>
      <w:r>
        <w:t>Multiple Sheets</w:t>
      </w:r>
    </w:p>
    <w:p>
      <w:pPr>
        <w:numPr>
          <w:ilvl w:val="3"/>
          <w:numId w:val="900"/>
        </w:numPr>
        <w:spacing w:before="0" w:after="0"/>
      </w:pPr>
      <w:r>
        <w:t>Formatting Options</w:t>
      </w:r>
    </w:p>
    <w:p>
      <w:pPr>
        <w:numPr>
          <w:ilvl w:val="2"/>
          <w:numId w:val="900"/>
        </w:numPr>
        <w:spacing w:before="0" w:after="0"/>
      </w:pPr>
      <w:r>
        <w:t>Database Export</w:t>
      </w:r>
    </w:p>
    <w:p>
      <w:pPr>
        <w:numPr>
          <w:ilvl w:val="3"/>
          <w:numId w:val="900"/>
        </w:numPr>
        <w:spacing w:before="0" w:after="0"/>
      </w:pPr>
      <w:r>
        <w:t>to_sql() Method</w:t>
      </w:r>
    </w:p>
    <w:p>
      <w:pPr>
        <w:numPr>
          <w:ilvl w:val="3"/>
          <w:numId w:val="900"/>
        </w:numPr>
        <w:spacing w:before="0" w:after="0"/>
      </w:pPr>
      <w:r>
        <w:t>Append vs Replace</w:t>
      </w:r>
    </w:p>
    <w:p>
      <w:pPr>
        <w:numPr>
          <w:ilvl w:val="3"/>
          <w:numId w:val="900"/>
        </w:numPr>
        <w:spacing w:before="0" w:after="0"/>
      </w:pPr>
      <w:r>
        <w:t>Index Handling</w:t>
      </w:r>
    </w:p>
    <w:p>
      <w:pPr>
        <w:numPr>
          <w:ilvl w:val="2"/>
          <w:numId w:val="900"/>
        </w:numPr>
        <w:spacing w:before="0" w:after="0"/>
      </w:pPr>
      <w:r>
        <w:t>Other Export Formats</w:t>
      </w:r>
    </w:p>
    <w:p>
      <w:pPr>
        <w:numPr>
          <w:ilvl w:val="3"/>
          <w:numId w:val="900"/>
        </w:numPr>
        <w:spacing w:before="0" w:after="0"/>
      </w:pPr>
      <w:r>
        <w:t>JSON Export</w:t>
      </w:r>
    </w:p>
    <w:p>
      <w:pPr>
        <w:numPr>
          <w:ilvl w:val="3"/>
          <w:numId w:val="900"/>
        </w:numPr>
        <w:spacing w:before="0" w:after="0"/>
      </w:pPr>
      <w:r>
        <w:t>Parquet Export</w:t>
      </w:r>
    </w:p>
    <w:p>
      <w:pPr>
        <w:numPr>
          <w:ilvl w:val="3"/>
          <w:numId w:val="900"/>
        </w:numPr>
        <w:spacing w:before="0" w:after="0"/>
      </w:pPr>
      <w:r>
        <w:t>Pickle Export</w:t>
      </w:r>
    </w:p>
    <w:p>
      <w:pPr>
        <w:numPr>
          <w:ilvl w:val="0"/>
          <w:numId w:val="900"/>
        </w:numPr>
        <w:spacing w:before="0" w:after="0"/>
      </w:pPr>
      <w:r>
        <w:t>Data Selection and Filtering</w:t>
      </w:r>
    </w:p>
    <w:p>
      <w:pPr>
        <w:numPr>
          <w:ilvl w:val="1"/>
          <w:numId w:val="900"/>
        </w:numPr>
        <w:spacing w:before="0" w:after="0"/>
      </w:pPr>
      <w:r>
        <w:t>Column Operations</w:t>
      </w:r>
    </w:p>
    <w:p>
      <w:pPr>
        <w:numPr>
          <w:ilvl w:val="2"/>
          <w:numId w:val="900"/>
        </w:numPr>
        <w:spacing w:before="0" w:after="0"/>
      </w:pPr>
      <w:r>
        <w:t>Single Column Selection</w:t>
      </w:r>
    </w:p>
    <w:p>
      <w:pPr>
        <w:numPr>
          <w:ilvl w:val="2"/>
          <w:numId w:val="900"/>
        </w:numPr>
        <w:spacing w:before="0" w:after="0"/>
      </w:pPr>
      <w:r>
        <w:t>Multiple Column Selection</w:t>
      </w:r>
    </w:p>
    <w:p>
      <w:pPr>
        <w:numPr>
          <w:ilvl w:val="2"/>
          <w:numId w:val="900"/>
        </w:numPr>
        <w:spacing w:before="0" w:after="0"/>
      </w:pPr>
      <w:r>
        <w:t>Column Reordering</w:t>
      </w:r>
    </w:p>
    <w:p>
      <w:pPr>
        <w:numPr>
          <w:ilvl w:val="2"/>
          <w:numId w:val="900"/>
        </w:numPr>
        <w:spacing w:before="0" w:after="0"/>
      </w:pPr>
      <w:r>
        <w:t>Column Renaming</w:t>
      </w:r>
    </w:p>
    <w:p>
      <w:pPr>
        <w:numPr>
          <w:ilvl w:val="3"/>
          <w:numId w:val="900"/>
        </w:numPr>
        <w:spacing w:before="0" w:after="0"/>
      </w:pPr>
      <w:r>
        <w:t>rename() Method</w:t>
      </w:r>
    </w:p>
    <w:p>
      <w:pPr>
        <w:numPr>
          <w:ilvl w:val="3"/>
          <w:numId w:val="900"/>
        </w:numPr>
        <w:spacing w:before="0" w:after="0"/>
      </w:pPr>
      <w:r>
        <w:t>Column Assignment</w:t>
      </w:r>
    </w:p>
    <w:p>
      <w:pPr>
        <w:numPr>
          <w:ilvl w:val="1"/>
          <w:numId w:val="900"/>
        </w:numPr>
        <w:spacing w:before="0" w:after="0"/>
      </w:pPr>
      <w:r>
        <w:t>Row Operations</w:t>
      </w:r>
    </w:p>
    <w:p>
      <w:pPr>
        <w:numPr>
          <w:ilvl w:val="2"/>
          <w:numId w:val="900"/>
        </w:numPr>
        <w:spacing w:before="0" w:after="0"/>
      </w:pPr>
      <w:r>
        <w:t>Label-based Selection</w:t>
      </w:r>
    </w:p>
    <w:p>
      <w:pPr>
        <w:numPr>
          <w:ilvl w:val="3"/>
          <w:numId w:val="900"/>
        </w:numPr>
        <w:spacing w:before="0" w:after="0"/>
      </w:pPr>
      <w:r>
        <w:t>loc Indexer</w:t>
      </w:r>
    </w:p>
    <w:p>
      <w:pPr>
        <w:numPr>
          <w:ilvl w:val="3"/>
          <w:numId w:val="900"/>
        </w:numPr>
        <w:spacing w:before="0" w:after="0"/>
      </w:pPr>
      <w:r>
        <w:t>Single Row Selection</w:t>
      </w:r>
    </w:p>
    <w:p>
      <w:pPr>
        <w:numPr>
          <w:ilvl w:val="3"/>
          <w:numId w:val="900"/>
        </w:numPr>
        <w:spacing w:before="0" w:after="0"/>
      </w:pPr>
      <w:r>
        <w:t>Multiple Row Selection</w:t>
      </w:r>
    </w:p>
    <w:p>
      <w:pPr>
        <w:numPr>
          <w:ilvl w:val="3"/>
          <w:numId w:val="900"/>
        </w:numPr>
        <w:spacing w:before="0" w:after="0"/>
      </w:pPr>
      <w:r>
        <w:t>Row Slicing</w:t>
      </w:r>
    </w:p>
    <w:p>
      <w:pPr>
        <w:numPr>
          <w:ilvl w:val="2"/>
          <w:numId w:val="900"/>
        </w:numPr>
        <w:spacing w:before="0" w:after="0"/>
      </w:pPr>
      <w:r>
        <w:t>Position-based Selection</w:t>
      </w:r>
    </w:p>
    <w:p>
      <w:pPr>
        <w:numPr>
          <w:ilvl w:val="3"/>
          <w:numId w:val="900"/>
        </w:numPr>
        <w:spacing w:before="0" w:after="0"/>
      </w:pPr>
      <w:r>
        <w:t>iloc Indexer</w:t>
      </w:r>
    </w:p>
    <w:p>
      <w:pPr>
        <w:numPr>
          <w:ilvl w:val="3"/>
          <w:numId w:val="900"/>
        </w:numPr>
        <w:spacing w:before="0" w:after="0"/>
      </w:pPr>
      <w:r>
        <w:t>Integer Indexing</w:t>
      </w:r>
    </w:p>
    <w:p>
      <w:pPr>
        <w:numPr>
          <w:ilvl w:val="3"/>
          <w:numId w:val="900"/>
        </w:numPr>
        <w:spacing w:before="0" w:after="0"/>
      </w:pPr>
      <w:r>
        <w:t>Position Slicing</w:t>
      </w:r>
    </w:p>
    <w:p>
      <w:pPr>
        <w:numPr>
          <w:ilvl w:val="2"/>
          <w:numId w:val="900"/>
        </w:numPr>
        <w:spacing w:before="0" w:after="0"/>
      </w:pPr>
      <w:r>
        <w:t>Boolean Indexing</w:t>
      </w:r>
    </w:p>
    <w:p>
      <w:pPr>
        <w:numPr>
          <w:ilvl w:val="3"/>
          <w:numId w:val="900"/>
        </w:numPr>
        <w:spacing w:before="0" w:after="0"/>
      </w:pPr>
      <w:r>
        <w:t>Single Conditions</w:t>
      </w:r>
    </w:p>
    <w:p>
      <w:pPr>
        <w:numPr>
          <w:ilvl w:val="3"/>
          <w:numId w:val="900"/>
        </w:numPr>
        <w:spacing w:before="0" w:after="0"/>
      </w:pPr>
      <w:r>
        <w:t>Multiple Conditions</w:t>
      </w:r>
    </w:p>
    <w:p>
      <w:pPr>
        <w:numPr>
          <w:ilvl w:val="3"/>
          <w:numId w:val="900"/>
        </w:numPr>
        <w:spacing w:before="0" w:after="0"/>
      </w:pPr>
      <w:r>
        <w:t>Complex Boolean Logic</w:t>
      </w:r>
    </w:p>
    <w:p>
      <w:pPr>
        <w:numPr>
          <w:ilvl w:val="3"/>
          <w:numId w:val="900"/>
        </w:numPr>
        <w:spacing w:before="0" w:after="0"/>
      </w:pPr>
      <w:r>
        <w:t>query() Method</w:t>
      </w:r>
    </w:p>
    <w:p>
      <w:pPr>
        <w:numPr>
          <w:ilvl w:val="1"/>
          <w:numId w:val="900"/>
        </w:numPr>
        <w:spacing w:before="0" w:after="0"/>
      </w:pPr>
      <w:r>
        <w:t>Advanced Selection</w:t>
      </w:r>
    </w:p>
    <w:p>
      <w:pPr>
        <w:numPr>
          <w:ilvl w:val="2"/>
          <w:numId w:val="900"/>
        </w:numPr>
        <w:spacing w:before="0" w:after="0"/>
      </w:pPr>
      <w:r>
        <w:t>Conditional Selection</w:t>
      </w:r>
    </w:p>
    <w:p>
      <w:pPr>
        <w:numPr>
          <w:ilvl w:val="3"/>
          <w:numId w:val="900"/>
        </w:numPr>
        <w:spacing w:before="0" w:after="0"/>
      </w:pPr>
      <w:r>
        <w:t>where() Method</w:t>
      </w:r>
    </w:p>
    <w:p>
      <w:pPr>
        <w:numPr>
          <w:ilvl w:val="3"/>
          <w:numId w:val="900"/>
        </w:numPr>
        <w:spacing w:before="0" w:after="0"/>
      </w:pPr>
      <w:r>
        <w:t>mask() Method</w:t>
      </w:r>
    </w:p>
    <w:p>
      <w:pPr>
        <w:numPr>
          <w:ilvl w:val="2"/>
          <w:numId w:val="900"/>
        </w:numPr>
        <w:spacing w:before="0" w:after="0"/>
      </w:pPr>
      <w:r>
        <w:t>Random Sampling</w:t>
      </w:r>
    </w:p>
    <w:p>
      <w:pPr>
        <w:numPr>
          <w:ilvl w:val="3"/>
          <w:numId w:val="900"/>
        </w:numPr>
        <w:spacing w:before="0" w:after="0"/>
      </w:pPr>
      <w:r>
        <w:t>sample() Method</w:t>
      </w:r>
    </w:p>
    <w:p>
      <w:pPr>
        <w:numPr>
          <w:ilvl w:val="3"/>
          <w:numId w:val="900"/>
        </w:numPr>
        <w:spacing w:before="0" w:after="0"/>
      </w:pPr>
      <w:r>
        <w:t>Sampling Parameters</w:t>
      </w:r>
    </w:p>
    <w:p>
      <w:pPr>
        <w:numPr>
          <w:ilvl w:val="2"/>
          <w:numId w:val="900"/>
        </w:numPr>
        <w:spacing w:before="0" w:after="0"/>
      </w:pPr>
      <w:r>
        <w:t>Top and Bottom Selection</w:t>
      </w:r>
    </w:p>
    <w:p>
      <w:pPr>
        <w:numPr>
          <w:ilvl w:val="3"/>
          <w:numId w:val="900"/>
        </w:numPr>
        <w:spacing w:before="0" w:after="0"/>
      </w:pPr>
      <w:r>
        <w:t>head() and tail() Methods</w:t>
      </w:r>
    </w:p>
    <w:p>
      <w:pPr>
        <w:numPr>
          <w:ilvl w:val="3"/>
          <w:numId w:val="900"/>
        </w:numPr>
        <w:spacing w:before="0" w:after="0"/>
      </w:pPr>
      <w:r>
        <w:t>nlargest() and nsmallest()</w:t>
      </w:r>
    </w:p>
    <w:p>
      <w:pPr>
        <w:numPr>
          <w:ilvl w:val="0"/>
          <w:numId w:val="900"/>
        </w:numPr>
        <w:spacing w:before="0" w:after="0"/>
      </w:pPr>
      <w:r>
        <w:t>Data Cleaning and Preparation</w:t>
      </w:r>
    </w:p>
    <w:p>
      <w:pPr>
        <w:numPr>
          <w:ilvl w:val="1"/>
          <w:numId w:val="900"/>
        </w:numPr>
        <w:spacing w:before="0" w:after="0"/>
      </w:pPr>
      <w:r>
        <w:t>Missing Data Handling</w:t>
      </w:r>
    </w:p>
    <w:p>
      <w:pPr>
        <w:numPr>
          <w:ilvl w:val="2"/>
          <w:numId w:val="900"/>
        </w:numPr>
        <w:spacing w:before="0" w:after="0"/>
      </w:pPr>
      <w:r>
        <w:t>Identifying Missing Data</w:t>
      </w:r>
    </w:p>
    <w:p>
      <w:pPr>
        <w:numPr>
          <w:ilvl w:val="3"/>
          <w:numId w:val="900"/>
        </w:numPr>
        <w:spacing w:before="0" w:after="0"/>
      </w:pPr>
      <w:r>
        <w:t>isnull() and isna() Methods</w:t>
      </w:r>
    </w:p>
    <w:p>
      <w:pPr>
        <w:numPr>
          <w:ilvl w:val="3"/>
          <w:numId w:val="900"/>
        </w:numPr>
        <w:spacing w:before="0" w:after="0"/>
      </w:pPr>
      <w:r>
        <w:t>notnull() and notna() Methods</w:t>
      </w:r>
    </w:p>
    <w:p>
      <w:pPr>
        <w:numPr>
          <w:ilvl w:val="3"/>
          <w:numId w:val="900"/>
        </w:numPr>
        <w:spacing w:before="0" w:after="0"/>
      </w:pPr>
      <w:r>
        <w:t>Missing Data Patterns</w:t>
      </w:r>
    </w:p>
    <w:p>
      <w:pPr>
        <w:numPr>
          <w:ilvl w:val="2"/>
          <w:numId w:val="900"/>
        </w:numPr>
        <w:spacing w:before="0" w:after="0"/>
      </w:pPr>
      <w:r>
        <w:t>Removing Missing Data</w:t>
      </w:r>
    </w:p>
    <w:p>
      <w:pPr>
        <w:numPr>
          <w:ilvl w:val="3"/>
          <w:numId w:val="900"/>
        </w:numPr>
        <w:spacing w:before="0" w:after="0"/>
      </w:pPr>
      <w:r>
        <w:t>dropna() Method</w:t>
      </w:r>
    </w:p>
    <w:p>
      <w:pPr>
        <w:numPr>
          <w:ilvl w:val="3"/>
          <w:numId w:val="900"/>
        </w:numPr>
        <w:spacing w:before="0" w:after="0"/>
      </w:pPr>
      <w:r>
        <w:t>Axis Parameter</w:t>
      </w:r>
    </w:p>
    <w:p>
      <w:pPr>
        <w:numPr>
          <w:ilvl w:val="3"/>
          <w:numId w:val="900"/>
        </w:numPr>
        <w:spacing w:before="0" w:after="0"/>
      </w:pPr>
      <w:r>
        <w:t>Threshold Parameters</w:t>
      </w:r>
    </w:p>
    <w:p>
      <w:pPr>
        <w:numPr>
          <w:ilvl w:val="3"/>
          <w:numId w:val="900"/>
        </w:numPr>
        <w:spacing w:before="0" w:after="0"/>
      </w:pPr>
      <w:r>
        <w:t>Subset Parameter</w:t>
      </w:r>
    </w:p>
    <w:p>
      <w:pPr>
        <w:numPr>
          <w:ilvl w:val="2"/>
          <w:numId w:val="900"/>
        </w:numPr>
        <w:spacing w:before="0" w:after="0"/>
      </w:pPr>
      <w:r>
        <w:t>Filling Missing Data</w:t>
      </w:r>
    </w:p>
    <w:p>
      <w:pPr>
        <w:numPr>
          <w:ilvl w:val="3"/>
          <w:numId w:val="900"/>
        </w:numPr>
        <w:spacing w:before="0" w:after="0"/>
      </w:pPr>
      <w:r>
        <w:t>fillna() Method</w:t>
      </w:r>
    </w:p>
    <w:p>
      <w:pPr>
        <w:numPr>
          <w:ilvl w:val="3"/>
          <w:numId w:val="900"/>
        </w:numPr>
        <w:spacing w:before="0" w:after="0"/>
      </w:pPr>
      <w:r>
        <w:t>Fill Strategies</w:t>
      </w:r>
    </w:p>
    <w:p>
      <w:pPr>
        <w:numPr>
          <w:ilvl w:val="4"/>
          <w:numId w:val="900"/>
        </w:numPr>
        <w:spacing w:before="0" w:after="0"/>
      </w:pPr>
      <w:r>
        <w:t>Forward Fill</w:t>
      </w:r>
    </w:p>
    <w:p>
      <w:pPr>
        <w:numPr>
          <w:ilvl w:val="4"/>
          <w:numId w:val="900"/>
        </w:numPr>
        <w:spacing w:before="0" w:after="0"/>
      </w:pPr>
      <w:r>
        <w:t>Backward Fill</w:t>
      </w:r>
    </w:p>
    <w:p>
      <w:pPr>
        <w:numPr>
          <w:ilvl w:val="4"/>
          <w:numId w:val="900"/>
        </w:numPr>
        <w:spacing w:before="0" w:after="0"/>
      </w:pPr>
      <w:r>
        <w:t>Constant Values</w:t>
      </w:r>
    </w:p>
    <w:p>
      <w:pPr>
        <w:numPr>
          <w:ilvl w:val="4"/>
          <w:numId w:val="900"/>
        </w:numPr>
        <w:spacing w:before="0" w:after="0"/>
      </w:pPr>
      <w:r>
        <w:t>Statistical Measures</w:t>
      </w:r>
    </w:p>
    <w:p>
      <w:pPr>
        <w:numPr>
          <w:ilvl w:val="3"/>
          <w:numId w:val="900"/>
        </w:numPr>
        <w:spacing w:before="0" w:after="0"/>
      </w:pPr>
      <w:r>
        <w:t>Interpolation Methods</w:t>
      </w:r>
    </w:p>
    <w:p>
      <w:pPr>
        <w:numPr>
          <w:ilvl w:val="4"/>
          <w:numId w:val="900"/>
        </w:numPr>
        <w:spacing w:before="0" w:after="0"/>
      </w:pPr>
      <w:r>
        <w:t>Linear Interpolation</w:t>
      </w:r>
    </w:p>
    <w:p>
      <w:pPr>
        <w:numPr>
          <w:ilvl w:val="4"/>
          <w:numId w:val="900"/>
        </w:numPr>
        <w:spacing w:before="0" w:after="0"/>
      </w:pPr>
      <w:r>
        <w:t>Polynomial Interpolation</w:t>
      </w:r>
    </w:p>
    <w:p>
      <w:pPr>
        <w:numPr>
          <w:ilvl w:val="4"/>
          <w:numId w:val="900"/>
        </w:numPr>
        <w:spacing w:before="0" w:after="0"/>
      </w:pPr>
      <w:r>
        <w:t>Time-based Interpolation</w:t>
      </w:r>
    </w:p>
    <w:p>
      <w:pPr>
        <w:numPr>
          <w:ilvl w:val="1"/>
          <w:numId w:val="900"/>
        </w:numPr>
        <w:spacing w:before="0" w:after="0"/>
      </w:pPr>
      <w:r>
        <w:t>Data Type Conversion</w:t>
      </w:r>
    </w:p>
    <w:p>
      <w:pPr>
        <w:numPr>
          <w:ilvl w:val="2"/>
          <w:numId w:val="900"/>
        </w:numPr>
        <w:spacing w:before="0" w:after="0"/>
      </w:pPr>
      <w:r>
        <w:t>Automatic Type Inference</w:t>
      </w:r>
    </w:p>
    <w:p>
      <w:pPr>
        <w:numPr>
          <w:ilvl w:val="2"/>
          <w:numId w:val="900"/>
        </w:numPr>
        <w:spacing w:before="0" w:after="0"/>
      </w:pPr>
      <w:r>
        <w:t>Explicit Type Conversion</w:t>
      </w:r>
    </w:p>
    <w:p>
      <w:pPr>
        <w:numPr>
          <w:ilvl w:val="3"/>
          <w:numId w:val="900"/>
        </w:numPr>
        <w:spacing w:before="0" w:after="0"/>
      </w:pPr>
      <w:r>
        <w:t>astype() Method</w:t>
      </w:r>
    </w:p>
    <w:p>
      <w:pPr>
        <w:numPr>
          <w:ilvl w:val="3"/>
          <w:numId w:val="900"/>
        </w:numPr>
        <w:spacing w:before="0" w:after="0"/>
      </w:pPr>
      <w:r>
        <w:t>Numeric Conversion</w:t>
      </w:r>
    </w:p>
    <w:p>
      <w:pPr>
        <w:numPr>
          <w:ilvl w:val="3"/>
          <w:numId w:val="900"/>
        </w:numPr>
        <w:spacing w:before="0" w:after="0"/>
      </w:pPr>
      <w:r>
        <w:t>Categorical Data</w:t>
      </w:r>
    </w:p>
    <w:p>
      <w:pPr>
        <w:numPr>
          <w:ilvl w:val="2"/>
          <w:numId w:val="900"/>
        </w:numPr>
        <w:spacing w:before="0" w:after="0"/>
      </w:pPr>
      <w:r>
        <w:t>String to Numeric Conversion</w:t>
      </w:r>
    </w:p>
    <w:p>
      <w:pPr>
        <w:numPr>
          <w:ilvl w:val="3"/>
          <w:numId w:val="900"/>
        </w:numPr>
        <w:spacing w:before="0" w:after="0"/>
      </w:pPr>
      <w:r>
        <w:t>to_numeric() Function</w:t>
      </w:r>
    </w:p>
    <w:p>
      <w:pPr>
        <w:numPr>
          <w:ilvl w:val="3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Duplicate Data Handling</w:t>
      </w:r>
    </w:p>
    <w:p>
      <w:pPr>
        <w:numPr>
          <w:ilvl w:val="2"/>
          <w:numId w:val="900"/>
        </w:numPr>
        <w:spacing w:before="0" w:after="0"/>
      </w:pPr>
      <w:r>
        <w:t>Identifying Duplicates</w:t>
      </w:r>
    </w:p>
    <w:p>
      <w:pPr>
        <w:numPr>
          <w:ilvl w:val="3"/>
          <w:numId w:val="900"/>
        </w:numPr>
        <w:spacing w:before="0" w:after="0"/>
      </w:pPr>
      <w:r>
        <w:t>duplicated() Method</w:t>
      </w:r>
    </w:p>
    <w:p>
      <w:pPr>
        <w:numPr>
          <w:ilvl w:val="3"/>
          <w:numId w:val="900"/>
        </w:numPr>
        <w:spacing w:before="0" w:after="0"/>
      </w:pPr>
      <w:r>
        <w:t>Duplicate Criteria</w:t>
      </w:r>
    </w:p>
    <w:p>
      <w:pPr>
        <w:numPr>
          <w:ilvl w:val="2"/>
          <w:numId w:val="900"/>
        </w:numPr>
        <w:spacing w:before="0" w:after="0"/>
      </w:pPr>
      <w:r>
        <w:t>Removing Duplicates</w:t>
      </w:r>
    </w:p>
    <w:p>
      <w:pPr>
        <w:numPr>
          <w:ilvl w:val="3"/>
          <w:numId w:val="900"/>
        </w:numPr>
        <w:spacing w:before="0" w:after="0"/>
      </w:pPr>
      <w:r>
        <w:t>drop_duplicates() Method</w:t>
      </w:r>
    </w:p>
    <w:p>
      <w:pPr>
        <w:numPr>
          <w:ilvl w:val="3"/>
          <w:numId w:val="900"/>
        </w:numPr>
        <w:spacing w:before="0" w:after="0"/>
      </w:pPr>
      <w:r>
        <w:t>Keep Parameters</w:t>
      </w:r>
    </w:p>
    <w:p>
      <w:pPr>
        <w:numPr>
          <w:ilvl w:val="3"/>
          <w:numId w:val="900"/>
        </w:numPr>
        <w:spacing w:before="0" w:after="0"/>
      </w:pPr>
      <w:r>
        <w:t>Subset Specification</w:t>
      </w:r>
    </w:p>
    <w:p>
      <w:pPr>
        <w:numPr>
          <w:ilvl w:val="0"/>
          <w:numId w:val="900"/>
        </w:numPr>
        <w:spacing w:before="0" w:after="0"/>
      </w:pPr>
      <w:r>
        <w:t>Data Transformation</w:t>
      </w:r>
    </w:p>
    <w:p>
      <w:pPr>
        <w:numPr>
          <w:ilvl w:val="1"/>
          <w:numId w:val="900"/>
        </w:numPr>
        <w:spacing w:before="0" w:after="0"/>
      </w:pPr>
      <w:r>
        <w:t>Applying Functions</w:t>
      </w:r>
    </w:p>
    <w:p>
      <w:pPr>
        <w:numPr>
          <w:ilvl w:val="2"/>
          <w:numId w:val="900"/>
        </w:numPr>
        <w:spacing w:before="0" w:after="0"/>
      </w:pPr>
      <w:r>
        <w:t>Element-wise Operations</w:t>
      </w:r>
    </w:p>
    <w:p>
      <w:pPr>
        <w:numPr>
          <w:ilvl w:val="3"/>
          <w:numId w:val="900"/>
        </w:numPr>
        <w:spacing w:before="0" w:after="0"/>
      </w:pPr>
      <w:r>
        <w:t>apply() Method</w:t>
      </w:r>
    </w:p>
    <w:p>
      <w:pPr>
        <w:numPr>
          <w:ilvl w:val="3"/>
          <w:numId w:val="900"/>
        </w:numPr>
        <w:spacing w:before="0" w:after="0"/>
      </w:pPr>
      <w:r>
        <w:t>Lambda Functions</w:t>
      </w:r>
    </w:p>
    <w:p>
      <w:pPr>
        <w:numPr>
          <w:ilvl w:val="3"/>
          <w:numId w:val="900"/>
        </w:numPr>
        <w:spacing w:before="0" w:after="0"/>
      </w:pPr>
      <w:r>
        <w:t>Custom Functions</w:t>
      </w:r>
    </w:p>
    <w:p>
      <w:pPr>
        <w:numPr>
          <w:ilvl w:val="2"/>
          <w:numId w:val="900"/>
        </w:numPr>
        <w:spacing w:before="0" w:after="0"/>
      </w:pPr>
      <w:r>
        <w:t>Column-wise Operations</w:t>
      </w:r>
    </w:p>
    <w:p>
      <w:pPr>
        <w:numPr>
          <w:ilvl w:val="3"/>
          <w:numId w:val="900"/>
        </w:numPr>
        <w:spacing w:before="0" w:after="0"/>
      </w:pPr>
      <w:r>
        <w:t>map() Method</w:t>
      </w:r>
    </w:p>
    <w:p>
      <w:pPr>
        <w:numPr>
          <w:ilvl w:val="3"/>
          <w:numId w:val="900"/>
        </w:numPr>
        <w:spacing w:before="0" w:after="0"/>
      </w:pPr>
      <w:r>
        <w:t>replace() Method</w:t>
      </w:r>
    </w:p>
    <w:p>
      <w:pPr>
        <w:numPr>
          <w:ilvl w:val="2"/>
          <w:numId w:val="900"/>
        </w:numPr>
        <w:spacing w:before="0" w:after="0"/>
      </w:pPr>
      <w:r>
        <w:t>DataFrame-wide Operations</w:t>
      </w:r>
    </w:p>
    <w:p>
      <w:pPr>
        <w:numPr>
          <w:ilvl w:val="3"/>
          <w:numId w:val="900"/>
        </w:numPr>
        <w:spacing w:before="0" w:after="0"/>
      </w:pPr>
      <w:r>
        <w:t>applymap() Method</w:t>
      </w:r>
    </w:p>
    <w:p>
      <w:pPr>
        <w:numPr>
          <w:ilvl w:val="3"/>
          <w:numId w:val="900"/>
        </w:numPr>
        <w:spacing w:before="0" w:after="0"/>
      </w:pPr>
      <w:r>
        <w:t>Vectorized Operations</w:t>
      </w:r>
    </w:p>
    <w:p>
      <w:pPr>
        <w:numPr>
          <w:ilvl w:val="1"/>
          <w:numId w:val="900"/>
        </w:numPr>
        <w:spacing w:before="0" w:after="0"/>
      </w:pPr>
      <w:r>
        <w:t>String Operations</w:t>
      </w:r>
    </w:p>
    <w:p>
      <w:pPr>
        <w:numPr>
          <w:ilvl w:val="2"/>
          <w:numId w:val="900"/>
        </w:numPr>
        <w:spacing w:before="0" w:after="0"/>
      </w:pPr>
      <w:r>
        <w:t>String Accessor (.str)</w:t>
      </w:r>
    </w:p>
    <w:p>
      <w:pPr>
        <w:numPr>
          <w:ilvl w:val="2"/>
          <w:numId w:val="900"/>
        </w:numPr>
        <w:spacing w:before="0" w:after="0"/>
      </w:pPr>
      <w:r>
        <w:t>String Methods</w:t>
      </w:r>
    </w:p>
    <w:p>
      <w:pPr>
        <w:numPr>
          <w:ilvl w:val="3"/>
          <w:numId w:val="900"/>
        </w:numPr>
        <w:spacing w:before="0" w:after="0"/>
      </w:pPr>
      <w:r>
        <w:t>Case Conversion</w:t>
      </w:r>
    </w:p>
    <w:p>
      <w:pPr>
        <w:numPr>
          <w:ilvl w:val="3"/>
          <w:numId w:val="900"/>
        </w:numPr>
        <w:spacing w:before="0" w:after="0"/>
      </w:pPr>
      <w:r>
        <w:t>String Splitting</w:t>
      </w:r>
    </w:p>
    <w:p>
      <w:pPr>
        <w:numPr>
          <w:ilvl w:val="3"/>
          <w:numId w:val="900"/>
        </w:numPr>
        <w:spacing w:before="0" w:after="0"/>
      </w:pPr>
      <w:r>
        <w:t>Pattern Matching</w:t>
      </w:r>
    </w:p>
    <w:p>
      <w:pPr>
        <w:numPr>
          <w:ilvl w:val="3"/>
          <w:numId w:val="900"/>
        </w:numPr>
        <w:spacing w:before="0" w:after="0"/>
      </w:pPr>
      <w:r>
        <w:t>String Replacement</w:t>
      </w:r>
    </w:p>
    <w:p>
      <w:pPr>
        <w:numPr>
          <w:ilvl w:val="2"/>
          <w:numId w:val="900"/>
        </w:numPr>
        <w:spacing w:before="0" w:after="0"/>
      </w:pPr>
      <w:r>
        <w:t>Regular Expressions</w:t>
      </w:r>
    </w:p>
    <w:p>
      <w:pPr>
        <w:numPr>
          <w:ilvl w:val="3"/>
          <w:numId w:val="900"/>
        </w:numPr>
        <w:spacing w:before="0" w:after="0"/>
      </w:pPr>
      <w:r>
        <w:t>Pattern Extraction</w:t>
      </w:r>
    </w:p>
    <w:p>
      <w:pPr>
        <w:numPr>
          <w:ilvl w:val="3"/>
          <w:numId w:val="900"/>
        </w:numPr>
        <w:spacing w:before="0" w:after="0"/>
      </w:pPr>
      <w:r>
        <w:t>Pattern Replacement</w:t>
      </w:r>
    </w:p>
    <w:p>
      <w:pPr>
        <w:numPr>
          <w:ilvl w:val="3"/>
          <w:numId w:val="900"/>
        </w:numPr>
        <w:spacing w:before="0" w:after="0"/>
      </w:pPr>
      <w:r>
        <w:t>String Validation</w:t>
      </w:r>
    </w:p>
    <w:p>
      <w:pPr>
        <w:numPr>
          <w:ilvl w:val="1"/>
          <w:numId w:val="900"/>
        </w:numPr>
        <w:spacing w:before="0" w:after="0"/>
      </w:pPr>
      <w:r>
        <w:t>Data Reshaping</w:t>
      </w:r>
    </w:p>
    <w:p>
      <w:pPr>
        <w:numPr>
          <w:ilvl w:val="2"/>
          <w:numId w:val="900"/>
        </w:numPr>
        <w:spacing w:before="0" w:after="0"/>
      </w:pPr>
      <w:r>
        <w:t>Adding and Removing Columns</w:t>
      </w:r>
    </w:p>
    <w:p>
      <w:pPr>
        <w:numPr>
          <w:ilvl w:val="3"/>
          <w:numId w:val="900"/>
        </w:numPr>
        <w:spacing w:before="0" w:after="0"/>
      </w:pPr>
      <w:r>
        <w:t>Column Assignment</w:t>
      </w:r>
    </w:p>
    <w:p>
      <w:pPr>
        <w:numPr>
          <w:ilvl w:val="3"/>
          <w:numId w:val="900"/>
        </w:numPr>
        <w:spacing w:before="0" w:after="0"/>
      </w:pPr>
      <w:r>
        <w:t>Column Deletion</w:t>
      </w:r>
    </w:p>
    <w:p>
      <w:pPr>
        <w:numPr>
          <w:ilvl w:val="3"/>
          <w:numId w:val="900"/>
        </w:numPr>
        <w:spacing w:before="0" w:after="0"/>
      </w:pPr>
      <w:r>
        <w:t>Computed Columns</w:t>
      </w:r>
    </w:p>
    <w:p>
      <w:pPr>
        <w:numPr>
          <w:ilvl w:val="2"/>
          <w:numId w:val="900"/>
        </w:numPr>
        <w:spacing w:before="0" w:after="0"/>
      </w:pPr>
      <w:r>
        <w:t>Row Operations</w:t>
      </w:r>
    </w:p>
    <w:p>
      <w:pPr>
        <w:numPr>
          <w:ilvl w:val="3"/>
          <w:numId w:val="900"/>
        </w:numPr>
        <w:spacing w:before="0" w:after="0"/>
      </w:pPr>
      <w:r>
        <w:t>Row Addition</w:t>
      </w:r>
    </w:p>
    <w:p>
      <w:pPr>
        <w:numPr>
          <w:ilvl w:val="3"/>
          <w:numId w:val="900"/>
        </w:numPr>
        <w:spacing w:before="0" w:after="0"/>
      </w:pPr>
      <w:r>
        <w:t>Row Deletion</w:t>
      </w:r>
    </w:p>
    <w:p>
      <w:pPr>
        <w:numPr>
          <w:ilvl w:val="3"/>
          <w:numId w:val="900"/>
        </w:numPr>
        <w:spacing w:before="0" w:after="0"/>
      </w:pPr>
      <w:r>
        <w:t>Row Reordering</w:t>
      </w:r>
    </w:p>
    <w:p>
      <w:pPr>
        <w:numPr>
          <w:ilvl w:val="1"/>
          <w:numId w:val="900"/>
        </w:numPr>
        <w:spacing w:before="0" w:after="0"/>
      </w:pPr>
      <w:r>
        <w:t>Categorical Data</w:t>
      </w:r>
    </w:p>
    <w:p>
      <w:pPr>
        <w:numPr>
          <w:ilvl w:val="2"/>
          <w:numId w:val="900"/>
        </w:numPr>
        <w:spacing w:before="0" w:after="0"/>
      </w:pPr>
      <w:r>
        <w:t>Creating Categorical Data</w:t>
      </w:r>
    </w:p>
    <w:p>
      <w:pPr>
        <w:numPr>
          <w:ilvl w:val="2"/>
          <w:numId w:val="900"/>
        </w:numPr>
        <w:spacing w:before="0" w:after="0"/>
      </w:pPr>
      <w:r>
        <w:t>Categorical Operations</w:t>
      </w:r>
    </w:p>
    <w:p>
      <w:pPr>
        <w:numPr>
          <w:ilvl w:val="2"/>
          <w:numId w:val="900"/>
        </w:numPr>
        <w:spacing w:before="0" w:after="0"/>
      </w:pPr>
      <w:r>
        <w:t>Memory Benefits</w:t>
      </w:r>
    </w:p>
    <w:p>
      <w:pPr>
        <w:numPr>
          <w:ilvl w:val="2"/>
          <w:numId w:val="900"/>
        </w:numPr>
        <w:spacing w:before="0" w:after="0"/>
      </w:pPr>
      <w:r>
        <w:t>Ordered Categories</w:t>
      </w:r>
    </w:p>
    <w:p>
      <w:pPr>
        <w:numPr>
          <w:ilvl w:val="0"/>
          <w:numId w:val="900"/>
        </w:numPr>
        <w:spacing w:before="0" w:after="0"/>
      </w:pPr>
      <w:r>
        <w:t>Grouping and Aggregation</w:t>
      </w:r>
    </w:p>
    <w:p>
      <w:pPr>
        <w:numPr>
          <w:ilvl w:val="1"/>
          <w:numId w:val="900"/>
        </w:numPr>
        <w:spacing w:before="0" w:after="0"/>
      </w:pPr>
      <w:r>
        <w:t>GroupBy Operations</w:t>
      </w:r>
    </w:p>
    <w:p>
      <w:pPr>
        <w:numPr>
          <w:ilvl w:val="2"/>
          <w:numId w:val="900"/>
        </w:numPr>
        <w:spacing w:before="0" w:after="0"/>
      </w:pPr>
      <w:r>
        <w:t>Basic Grouping</w:t>
      </w:r>
    </w:p>
    <w:p>
      <w:pPr>
        <w:numPr>
          <w:ilvl w:val="3"/>
          <w:numId w:val="900"/>
        </w:numPr>
        <w:spacing w:before="0" w:after="0"/>
      </w:pPr>
      <w:r>
        <w:t>Single Column Grouping</w:t>
      </w:r>
    </w:p>
    <w:p>
      <w:pPr>
        <w:numPr>
          <w:ilvl w:val="3"/>
          <w:numId w:val="900"/>
        </w:numPr>
        <w:spacing w:before="0" w:after="0"/>
      </w:pPr>
      <w:r>
        <w:t>Multiple Column Grouping</w:t>
      </w:r>
    </w:p>
    <w:p>
      <w:pPr>
        <w:numPr>
          <w:ilvl w:val="3"/>
          <w:numId w:val="900"/>
        </w:numPr>
        <w:spacing w:before="0" w:after="0"/>
      </w:pPr>
      <w:r>
        <w:t>GroupBy Object Properties</w:t>
      </w:r>
    </w:p>
    <w:p>
      <w:pPr>
        <w:numPr>
          <w:ilvl w:val="2"/>
          <w:numId w:val="900"/>
        </w:numPr>
        <w:spacing w:before="0" w:after="0"/>
      </w:pPr>
      <w:r>
        <w:t>Group Iteration</w:t>
      </w:r>
    </w:p>
    <w:p>
      <w:pPr>
        <w:numPr>
          <w:ilvl w:val="3"/>
          <w:numId w:val="900"/>
        </w:numPr>
        <w:spacing w:before="0" w:after="0"/>
      </w:pPr>
      <w:r>
        <w:t>Iterating Over Groups</w:t>
      </w:r>
    </w:p>
    <w:p>
      <w:pPr>
        <w:numPr>
          <w:ilvl w:val="3"/>
          <w:numId w:val="900"/>
        </w:numPr>
        <w:spacing w:before="0" w:after="0"/>
      </w:pPr>
      <w:r>
        <w:t>Group Selection</w:t>
      </w:r>
    </w:p>
    <w:p>
      <w:pPr>
        <w:numPr>
          <w:ilvl w:val="2"/>
          <w:numId w:val="900"/>
        </w:numPr>
        <w:spacing w:before="0" w:after="0"/>
      </w:pPr>
      <w:r>
        <w:t>Group Filtering</w:t>
      </w:r>
    </w:p>
    <w:p>
      <w:pPr>
        <w:numPr>
          <w:ilvl w:val="3"/>
          <w:numId w:val="900"/>
        </w:numPr>
        <w:spacing w:before="0" w:after="0"/>
      </w:pPr>
      <w:r>
        <w:t>filter() Method</w:t>
      </w:r>
    </w:p>
    <w:p>
      <w:pPr>
        <w:numPr>
          <w:ilvl w:val="3"/>
          <w:numId w:val="900"/>
        </w:numPr>
        <w:spacing w:before="0" w:after="0"/>
      </w:pPr>
      <w:r>
        <w:t>Group-level Conditions</w:t>
      </w:r>
    </w:p>
    <w:p>
      <w:pPr>
        <w:numPr>
          <w:ilvl w:val="1"/>
          <w:numId w:val="900"/>
        </w:numPr>
        <w:spacing w:before="0" w:after="0"/>
      </w:pPr>
      <w:r>
        <w:t>Aggregation Methods</w:t>
      </w:r>
    </w:p>
    <w:p>
      <w:pPr>
        <w:numPr>
          <w:ilvl w:val="2"/>
          <w:numId w:val="900"/>
        </w:numPr>
        <w:spacing w:before="0" w:after="0"/>
      </w:pPr>
      <w:r>
        <w:t>Built-in Aggregations</w:t>
      </w:r>
    </w:p>
    <w:p>
      <w:pPr>
        <w:numPr>
          <w:ilvl w:val="3"/>
          <w:numId w:val="900"/>
        </w:numPr>
        <w:spacing w:before="0" w:after="0"/>
      </w:pPr>
      <w:r>
        <w:t>sum(), mean(), count()</w:t>
      </w:r>
    </w:p>
    <w:p>
      <w:pPr>
        <w:numPr>
          <w:ilvl w:val="3"/>
          <w:numId w:val="900"/>
        </w:numPr>
        <w:spacing w:before="0" w:after="0"/>
      </w:pPr>
      <w:r>
        <w:t>min(), max(), std()</w:t>
      </w:r>
    </w:p>
    <w:p>
      <w:pPr>
        <w:numPr>
          <w:ilvl w:val="3"/>
          <w:numId w:val="900"/>
        </w:numPr>
        <w:spacing w:before="0" w:after="0"/>
      </w:pPr>
      <w:r>
        <w:t>first(), last()</w:t>
      </w:r>
    </w:p>
    <w:p>
      <w:pPr>
        <w:numPr>
          <w:ilvl w:val="2"/>
          <w:numId w:val="900"/>
        </w:numPr>
        <w:spacing w:before="0" w:after="0"/>
      </w:pPr>
      <w:r>
        <w:t>Multiple Aggregations</w:t>
      </w:r>
    </w:p>
    <w:p>
      <w:pPr>
        <w:numPr>
          <w:ilvl w:val="3"/>
          <w:numId w:val="900"/>
        </w:numPr>
        <w:spacing w:before="0" w:after="0"/>
      </w:pPr>
      <w:r>
        <w:t>agg() Method</w:t>
      </w:r>
    </w:p>
    <w:p>
      <w:pPr>
        <w:numPr>
          <w:ilvl w:val="3"/>
          <w:numId w:val="900"/>
        </w:numPr>
        <w:spacing w:before="0" w:after="0"/>
      </w:pPr>
      <w:r>
        <w:t>Dictionary Aggregation</w:t>
      </w:r>
    </w:p>
    <w:p>
      <w:pPr>
        <w:numPr>
          <w:ilvl w:val="3"/>
          <w:numId w:val="900"/>
        </w:numPr>
        <w:spacing w:before="0" w:after="0"/>
      </w:pPr>
      <w:r>
        <w:t>Named Aggregations</w:t>
      </w:r>
    </w:p>
    <w:p>
      <w:pPr>
        <w:numPr>
          <w:ilvl w:val="2"/>
          <w:numId w:val="900"/>
        </w:numPr>
        <w:spacing w:before="0" w:after="0"/>
      </w:pPr>
      <w:r>
        <w:t>Custom Aggregation Functions</w:t>
      </w:r>
    </w:p>
    <w:p>
      <w:pPr>
        <w:numPr>
          <w:ilvl w:val="3"/>
          <w:numId w:val="900"/>
        </w:numPr>
        <w:spacing w:before="0" w:after="0"/>
      </w:pPr>
      <w:r>
        <w:t>User-defined Functions</w:t>
      </w:r>
    </w:p>
    <w:p>
      <w:pPr>
        <w:numPr>
          <w:ilvl w:val="3"/>
          <w:numId w:val="900"/>
        </w:numPr>
        <w:spacing w:before="0" w:after="0"/>
      </w:pPr>
      <w:r>
        <w:t>Lambda Aggregations</w:t>
      </w:r>
    </w:p>
    <w:p>
      <w:pPr>
        <w:numPr>
          <w:ilvl w:val="1"/>
          <w:numId w:val="900"/>
        </w:numPr>
        <w:spacing w:before="0" w:after="0"/>
      </w:pPr>
      <w:r>
        <w:t>Transformation Operations</w:t>
      </w:r>
    </w:p>
    <w:p>
      <w:pPr>
        <w:numPr>
          <w:ilvl w:val="2"/>
          <w:numId w:val="900"/>
        </w:numPr>
        <w:spacing w:before="0" w:after="0"/>
      </w:pPr>
      <w:r>
        <w:t>transform() Method</w:t>
      </w:r>
    </w:p>
    <w:p>
      <w:pPr>
        <w:numPr>
          <w:ilvl w:val="2"/>
          <w:numId w:val="900"/>
        </w:numPr>
        <w:spacing w:before="0" w:after="0"/>
      </w:pPr>
      <w:r>
        <w:t>Group-wise Transformations</w:t>
      </w:r>
    </w:p>
    <w:p>
      <w:pPr>
        <w:numPr>
          <w:ilvl w:val="2"/>
          <w:numId w:val="900"/>
        </w:numPr>
        <w:spacing w:before="0" w:after="0"/>
      </w:pPr>
      <w:r>
        <w:t>Standardization and Normalization</w:t>
      </w:r>
    </w:p>
    <w:p>
      <w:pPr>
        <w:numPr>
          <w:ilvl w:val="1"/>
          <w:numId w:val="900"/>
        </w:numPr>
        <w:spacing w:before="0" w:after="0"/>
      </w:pPr>
      <w:r>
        <w:t>Advanced Grouping</w:t>
      </w:r>
    </w:p>
    <w:p>
      <w:pPr>
        <w:numPr>
          <w:ilvl w:val="2"/>
          <w:numId w:val="900"/>
        </w:numPr>
        <w:spacing w:before="0" w:after="0"/>
      </w:pPr>
      <w:r>
        <w:t>Hierarchical Grouping</w:t>
      </w:r>
    </w:p>
    <w:p>
      <w:pPr>
        <w:numPr>
          <w:ilvl w:val="3"/>
          <w:numId w:val="900"/>
        </w:numPr>
        <w:spacing w:before="0" w:after="0"/>
      </w:pPr>
      <w:r>
        <w:t>MultiIndex Results</w:t>
      </w:r>
    </w:p>
    <w:p>
      <w:pPr>
        <w:numPr>
          <w:ilvl w:val="3"/>
          <w:numId w:val="900"/>
        </w:numPr>
        <w:spacing w:before="0" w:after="0"/>
      </w:pPr>
      <w:r>
        <w:t>Index Manipulation</w:t>
      </w:r>
    </w:p>
    <w:p>
      <w:pPr>
        <w:numPr>
          <w:ilvl w:val="2"/>
          <w:numId w:val="900"/>
        </w:numPr>
        <w:spacing w:before="0" w:after="0"/>
      </w:pPr>
      <w:r>
        <w:t>Time-based Grouping</w:t>
      </w:r>
    </w:p>
    <w:p>
      <w:pPr>
        <w:numPr>
          <w:ilvl w:val="3"/>
          <w:numId w:val="900"/>
        </w:numPr>
        <w:spacing w:before="0" w:after="0"/>
      </w:pPr>
      <w:r>
        <w:t>Grouper Object</w:t>
      </w:r>
    </w:p>
    <w:p>
      <w:pPr>
        <w:numPr>
          <w:ilvl w:val="3"/>
          <w:numId w:val="900"/>
        </w:numPr>
        <w:spacing w:before="0" w:after="0"/>
      </w:pPr>
      <w:r>
        <w:t>Frequency-based Grouping</w:t>
      </w:r>
    </w:p>
    <w:p>
      <w:pPr>
        <w:numPr>
          <w:ilvl w:val="2"/>
          <w:numId w:val="900"/>
        </w:numPr>
        <w:spacing w:before="0" w:after="0"/>
      </w:pPr>
      <w:r>
        <w:t>Binning and Discretization</w:t>
      </w:r>
    </w:p>
    <w:p>
      <w:pPr>
        <w:numPr>
          <w:ilvl w:val="3"/>
          <w:numId w:val="900"/>
        </w:numPr>
        <w:spacing w:before="0" w:after="0"/>
      </w:pPr>
      <w:r>
        <w:t>cut() Function</w:t>
      </w:r>
    </w:p>
    <w:p>
      <w:pPr>
        <w:numPr>
          <w:ilvl w:val="3"/>
          <w:numId w:val="900"/>
        </w:numPr>
        <w:spacing w:before="0" w:after="0"/>
      </w:pPr>
      <w:r>
        <w:t>qcut() Function</w:t>
      </w:r>
    </w:p>
    <w:p>
      <w:pPr>
        <w:numPr>
          <w:ilvl w:val="3"/>
          <w:numId w:val="900"/>
        </w:numPr>
        <w:spacing w:before="0" w:after="0"/>
      </w:pPr>
      <w:r>
        <w:t>Custom Bins</w:t>
      </w:r>
    </w:p>
    <w:p>
      <w:pPr>
        <w:numPr>
          <w:ilvl w:val="0"/>
          <w:numId w:val="900"/>
        </w:numPr>
        <w:spacing w:before="0" w:after="0"/>
      </w:pPr>
      <w:r>
        <w:t>Combining and Merging Data</w:t>
      </w:r>
    </w:p>
    <w:p>
      <w:pPr>
        <w:numPr>
          <w:ilvl w:val="1"/>
          <w:numId w:val="900"/>
        </w:numPr>
        <w:spacing w:before="0" w:after="0"/>
      </w:pPr>
      <w:r>
        <w:t>Concatenation</w:t>
      </w:r>
    </w:p>
    <w:p>
      <w:pPr>
        <w:numPr>
          <w:ilvl w:val="2"/>
          <w:numId w:val="900"/>
        </w:numPr>
        <w:spacing w:before="0" w:after="0"/>
      </w:pPr>
      <w:r>
        <w:t>Basic Concatenation</w:t>
      </w:r>
    </w:p>
    <w:p>
      <w:pPr>
        <w:numPr>
          <w:ilvl w:val="3"/>
          <w:numId w:val="900"/>
        </w:numPr>
        <w:spacing w:before="0" w:after="0"/>
      </w:pPr>
      <w:r>
        <w:t>concat() Function</w:t>
      </w:r>
    </w:p>
    <w:p>
      <w:pPr>
        <w:numPr>
          <w:ilvl w:val="3"/>
          <w:numId w:val="900"/>
        </w:numPr>
        <w:spacing w:before="0" w:after="0"/>
      </w:pPr>
      <w:r>
        <w:t>Axis Parameter</w:t>
      </w:r>
    </w:p>
    <w:p>
      <w:pPr>
        <w:numPr>
          <w:ilvl w:val="3"/>
          <w:numId w:val="900"/>
        </w:numPr>
        <w:spacing w:before="0" w:after="0"/>
      </w:pPr>
      <w:r>
        <w:t>Ignore Index</w:t>
      </w:r>
    </w:p>
    <w:p>
      <w:pPr>
        <w:numPr>
          <w:ilvl w:val="2"/>
          <w:numId w:val="900"/>
        </w:numPr>
        <w:spacing w:before="0" w:after="0"/>
      </w:pPr>
      <w:r>
        <w:t>Handling Overlapping Data</w:t>
      </w:r>
    </w:p>
    <w:p>
      <w:pPr>
        <w:numPr>
          <w:ilvl w:val="3"/>
          <w:numId w:val="900"/>
        </w:numPr>
        <w:spacing w:before="0" w:after="0"/>
      </w:pPr>
      <w:r>
        <w:t>Duplicate Handling</w:t>
      </w:r>
    </w:p>
    <w:p>
      <w:pPr>
        <w:numPr>
          <w:ilvl w:val="3"/>
          <w:numId w:val="900"/>
        </w:numPr>
        <w:spacing w:before="0" w:after="0"/>
      </w:pPr>
      <w:r>
        <w:t>Key Conflicts</w:t>
      </w:r>
    </w:p>
    <w:p>
      <w:pPr>
        <w:numPr>
          <w:ilvl w:val="2"/>
          <w:numId w:val="900"/>
        </w:numPr>
        <w:spacing w:before="0" w:after="0"/>
      </w:pPr>
      <w:r>
        <w:t>Multi-level Concatenation</w:t>
      </w:r>
    </w:p>
    <w:p>
      <w:pPr>
        <w:numPr>
          <w:ilvl w:val="3"/>
          <w:numId w:val="900"/>
        </w:numPr>
        <w:spacing w:before="0" w:after="0"/>
      </w:pPr>
      <w:r>
        <w:t>Hierarchical Indexing</w:t>
      </w:r>
    </w:p>
    <w:p>
      <w:pPr>
        <w:numPr>
          <w:ilvl w:val="3"/>
          <w:numId w:val="900"/>
        </w:numPr>
        <w:spacing w:before="0" w:after="0"/>
      </w:pPr>
      <w:r>
        <w:t>Key Assignment</w:t>
      </w:r>
    </w:p>
    <w:p>
      <w:pPr>
        <w:numPr>
          <w:ilvl w:val="1"/>
          <w:numId w:val="900"/>
        </w:numPr>
        <w:spacing w:before="0" w:after="0"/>
      </w:pPr>
      <w:r>
        <w:t>Database-style Joins</w:t>
      </w:r>
    </w:p>
    <w:p>
      <w:pPr>
        <w:numPr>
          <w:ilvl w:val="2"/>
          <w:numId w:val="900"/>
        </w:numPr>
        <w:spacing w:before="0" w:after="0"/>
      </w:pPr>
      <w:r>
        <w:t>Merge Operations</w:t>
      </w:r>
    </w:p>
    <w:p>
      <w:pPr>
        <w:numPr>
          <w:ilvl w:val="3"/>
          <w:numId w:val="900"/>
        </w:numPr>
        <w:spacing w:before="0" w:after="0"/>
      </w:pPr>
      <w:r>
        <w:t>merge() Function</w:t>
      </w:r>
    </w:p>
    <w:p>
      <w:pPr>
        <w:numPr>
          <w:ilvl w:val="3"/>
          <w:numId w:val="900"/>
        </w:numPr>
        <w:spacing w:before="0" w:after="0"/>
      </w:pPr>
      <w:r>
        <w:t>Join Types</w:t>
      </w:r>
    </w:p>
    <w:p>
      <w:pPr>
        <w:numPr>
          <w:ilvl w:val="4"/>
          <w:numId w:val="900"/>
        </w:numPr>
        <w:spacing w:before="0" w:after="0"/>
      </w:pPr>
      <w:r>
        <w:t>Inner Join</w:t>
      </w:r>
    </w:p>
    <w:p>
      <w:pPr>
        <w:numPr>
          <w:ilvl w:val="4"/>
          <w:numId w:val="900"/>
        </w:numPr>
        <w:spacing w:before="0" w:after="0"/>
      </w:pPr>
      <w:r>
        <w:t>Left Join</w:t>
      </w:r>
    </w:p>
    <w:p>
      <w:pPr>
        <w:numPr>
          <w:ilvl w:val="4"/>
          <w:numId w:val="900"/>
        </w:numPr>
        <w:spacing w:before="0" w:after="0"/>
      </w:pPr>
      <w:r>
        <w:t>Right Join</w:t>
      </w:r>
    </w:p>
    <w:p>
      <w:pPr>
        <w:numPr>
          <w:ilvl w:val="4"/>
          <w:numId w:val="900"/>
        </w:numPr>
        <w:spacing w:before="0" w:after="0"/>
      </w:pPr>
      <w:r>
        <w:t>Outer Join</w:t>
      </w:r>
    </w:p>
    <w:p>
      <w:pPr>
        <w:numPr>
          <w:ilvl w:val="2"/>
          <w:numId w:val="900"/>
        </w:numPr>
        <w:spacing w:before="0" w:after="0"/>
      </w:pPr>
      <w:r>
        <w:t>Join Keys</w:t>
      </w:r>
    </w:p>
    <w:p>
      <w:pPr>
        <w:numPr>
          <w:ilvl w:val="3"/>
          <w:numId w:val="900"/>
        </w:numPr>
        <w:spacing w:before="0" w:after="0"/>
      </w:pPr>
      <w:r>
        <w:t>Single Key Joins</w:t>
      </w:r>
    </w:p>
    <w:p>
      <w:pPr>
        <w:numPr>
          <w:ilvl w:val="3"/>
          <w:numId w:val="900"/>
        </w:numPr>
        <w:spacing w:before="0" w:after="0"/>
      </w:pPr>
      <w:r>
        <w:t>Multiple Key Joins</w:t>
      </w:r>
    </w:p>
    <w:p>
      <w:pPr>
        <w:numPr>
          <w:ilvl w:val="3"/>
          <w:numId w:val="900"/>
        </w:numPr>
        <w:spacing w:before="0" w:after="0"/>
      </w:pPr>
      <w:r>
        <w:t>Key Specification</w:t>
      </w:r>
    </w:p>
    <w:p>
      <w:pPr>
        <w:numPr>
          <w:ilvl w:val="2"/>
          <w:numId w:val="900"/>
        </w:numPr>
        <w:spacing w:before="0" w:after="0"/>
      </w:pPr>
      <w:r>
        <w:t>Merge Validation</w:t>
      </w:r>
    </w:p>
    <w:p>
      <w:pPr>
        <w:numPr>
          <w:ilvl w:val="3"/>
          <w:numId w:val="900"/>
        </w:numPr>
        <w:spacing w:before="0" w:after="0"/>
      </w:pPr>
      <w:r>
        <w:t>Validate Parameter</w:t>
      </w:r>
    </w:p>
    <w:p>
      <w:pPr>
        <w:numPr>
          <w:ilvl w:val="3"/>
          <w:numId w:val="900"/>
        </w:numPr>
        <w:spacing w:before="0" w:after="0"/>
      </w:pPr>
      <w:r>
        <w:t>Merge Indicators</w:t>
      </w:r>
    </w:p>
    <w:p>
      <w:pPr>
        <w:numPr>
          <w:ilvl w:val="1"/>
          <w:numId w:val="900"/>
        </w:numPr>
        <w:spacing w:before="0" w:after="0"/>
      </w:pPr>
      <w:r>
        <w:t>Index-based Joining</w:t>
      </w:r>
    </w:p>
    <w:p>
      <w:pPr>
        <w:numPr>
          <w:ilvl w:val="2"/>
          <w:numId w:val="900"/>
        </w:numPr>
        <w:spacing w:before="0" w:after="0"/>
      </w:pPr>
      <w:r>
        <w:t>join() Method</w:t>
      </w:r>
    </w:p>
    <w:p>
      <w:pPr>
        <w:numPr>
          <w:ilvl w:val="2"/>
          <w:numId w:val="900"/>
        </w:numPr>
        <w:spacing w:before="0" w:after="0"/>
      </w:pPr>
      <w:r>
        <w:t>Index Alignment</w:t>
      </w:r>
    </w:p>
    <w:p>
      <w:pPr>
        <w:numPr>
          <w:ilvl w:val="2"/>
          <w:numId w:val="900"/>
        </w:numPr>
        <w:spacing w:before="0" w:after="0"/>
      </w:pPr>
      <w:r>
        <w:t>Suffix Handling</w:t>
      </w:r>
    </w:p>
    <w:p>
      <w:pPr>
        <w:numPr>
          <w:ilvl w:val="1"/>
          <w:numId w:val="900"/>
        </w:numPr>
        <w:spacing w:before="0" w:after="0"/>
      </w:pPr>
      <w:r>
        <w:t>Advanced Merging</w:t>
      </w:r>
    </w:p>
    <w:p>
      <w:pPr>
        <w:numPr>
          <w:ilvl w:val="2"/>
          <w:numId w:val="900"/>
        </w:numPr>
        <w:spacing w:before="0" w:after="0"/>
      </w:pPr>
      <w:r>
        <w:t>Fuzzy Matching</w:t>
      </w:r>
    </w:p>
    <w:p>
      <w:pPr>
        <w:numPr>
          <w:ilvl w:val="2"/>
          <w:numId w:val="900"/>
        </w:numPr>
        <w:spacing w:before="0" w:after="0"/>
      </w:pPr>
      <w:r>
        <w:t>Cross Joins</w:t>
      </w:r>
    </w:p>
    <w:p>
      <w:pPr>
        <w:numPr>
          <w:ilvl w:val="2"/>
          <w:numId w:val="900"/>
        </w:numPr>
        <w:spacing w:before="0" w:after="0"/>
      </w:pPr>
      <w:r>
        <w:t>Merge Performance Optimization</w:t>
      </w:r>
    </w:p>
    <w:p>
      <w:pPr>
        <w:numPr>
          <w:ilvl w:val="0"/>
          <w:numId w:val="900"/>
        </w:numPr>
        <w:spacing w:before="0" w:after="0"/>
      </w:pPr>
      <w:r>
        <w:t>Time Series Data Analysis</w:t>
      </w:r>
    </w:p>
    <w:p>
      <w:pPr>
        <w:numPr>
          <w:ilvl w:val="1"/>
          <w:numId w:val="900"/>
        </w:numPr>
        <w:spacing w:before="0" w:after="0"/>
      </w:pPr>
      <w:r>
        <w:t>DateTime Handling</w:t>
      </w:r>
    </w:p>
    <w:p>
      <w:pPr>
        <w:numPr>
          <w:ilvl w:val="2"/>
          <w:numId w:val="900"/>
        </w:numPr>
        <w:spacing w:before="0" w:after="0"/>
      </w:pPr>
      <w:r>
        <w:t>DateTime Parsing</w:t>
      </w:r>
    </w:p>
    <w:p>
      <w:pPr>
        <w:numPr>
          <w:ilvl w:val="3"/>
          <w:numId w:val="900"/>
        </w:numPr>
        <w:spacing w:before="0" w:after="0"/>
      </w:pPr>
      <w:r>
        <w:t>to_datetime() Function</w:t>
      </w:r>
    </w:p>
    <w:p>
      <w:pPr>
        <w:numPr>
          <w:ilvl w:val="3"/>
          <w:numId w:val="900"/>
        </w:numPr>
        <w:spacing w:before="0" w:after="0"/>
      </w:pPr>
      <w:r>
        <w:t>Date Formats</w:t>
      </w:r>
    </w:p>
    <w:p>
      <w:pPr>
        <w:numPr>
          <w:ilvl w:val="3"/>
          <w:numId w:val="900"/>
        </w:numPr>
        <w:spacing w:before="0" w:after="0"/>
      </w:pPr>
      <w:r>
        <w:t>Error Handling</w:t>
      </w:r>
    </w:p>
    <w:p>
      <w:pPr>
        <w:numPr>
          <w:ilvl w:val="2"/>
          <w:numId w:val="900"/>
        </w:numPr>
        <w:spacing w:before="0" w:after="0"/>
      </w:pPr>
      <w:r>
        <w:t>DateTime Components</w:t>
      </w:r>
    </w:p>
    <w:p>
      <w:pPr>
        <w:numPr>
          <w:ilvl w:val="3"/>
          <w:numId w:val="900"/>
        </w:numPr>
        <w:spacing w:before="0" w:after="0"/>
      </w:pPr>
      <w:r>
        <w:t>Date and Time Extraction</w:t>
      </w:r>
    </w:p>
    <w:p>
      <w:pPr>
        <w:numPr>
          <w:ilvl w:val="3"/>
          <w:numId w:val="900"/>
        </w:numPr>
        <w:spacing w:before="0" w:after="0"/>
      </w:pPr>
      <w:r>
        <w:t>Weekday and Month Names</w:t>
      </w:r>
    </w:p>
    <w:p>
      <w:pPr>
        <w:numPr>
          <w:ilvl w:val="3"/>
          <w:numId w:val="900"/>
        </w:numPr>
        <w:spacing w:before="0" w:after="0"/>
      </w:pPr>
      <w:r>
        <w:t>Custom Date Attributes</w:t>
      </w:r>
    </w:p>
    <w:p>
      <w:pPr>
        <w:numPr>
          <w:ilvl w:val="1"/>
          <w:numId w:val="900"/>
        </w:numPr>
        <w:spacing w:before="0" w:after="0"/>
      </w:pPr>
      <w:r>
        <w:t>Time Series Indexing</w:t>
      </w:r>
    </w:p>
    <w:p>
      <w:pPr>
        <w:numPr>
          <w:ilvl w:val="2"/>
          <w:numId w:val="900"/>
        </w:numPr>
        <w:spacing w:before="0" w:after="0"/>
      </w:pPr>
      <w:r>
        <w:t>DatetimeIndex Creation</w:t>
      </w:r>
    </w:p>
    <w:p>
      <w:pPr>
        <w:numPr>
          <w:ilvl w:val="2"/>
          <w:numId w:val="900"/>
        </w:numPr>
        <w:spacing w:before="0" w:after="0"/>
      </w:pPr>
      <w:r>
        <w:t>Time-based Selection</w:t>
      </w:r>
    </w:p>
    <w:p>
      <w:pPr>
        <w:numPr>
          <w:ilvl w:val="3"/>
          <w:numId w:val="900"/>
        </w:numPr>
        <w:spacing w:before="0" w:after="0"/>
      </w:pPr>
      <w:r>
        <w:t>Date Range Selection</w:t>
      </w:r>
    </w:p>
    <w:p>
      <w:pPr>
        <w:numPr>
          <w:ilvl w:val="3"/>
          <w:numId w:val="900"/>
        </w:numPr>
        <w:spacing w:before="0" w:after="0"/>
      </w:pPr>
      <w:r>
        <w:t>Partial String Indexing</w:t>
      </w:r>
    </w:p>
    <w:p>
      <w:pPr>
        <w:numPr>
          <w:ilvl w:val="2"/>
          <w:numId w:val="900"/>
        </w:numPr>
        <w:spacing w:before="0" w:after="0"/>
      </w:pPr>
      <w:r>
        <w:t>Time Zone Handling</w:t>
      </w:r>
    </w:p>
    <w:p>
      <w:pPr>
        <w:numPr>
          <w:ilvl w:val="3"/>
          <w:numId w:val="900"/>
        </w:numPr>
        <w:spacing w:before="0" w:after="0"/>
      </w:pPr>
      <w:r>
        <w:t>Time Zone Conversion</w:t>
      </w:r>
    </w:p>
    <w:p>
      <w:pPr>
        <w:numPr>
          <w:ilvl w:val="3"/>
          <w:numId w:val="900"/>
        </w:numPr>
        <w:spacing w:before="0" w:after="0"/>
      </w:pPr>
      <w:r>
        <w:t>Localization</w:t>
      </w:r>
    </w:p>
    <w:p>
      <w:pPr>
        <w:numPr>
          <w:ilvl w:val="1"/>
          <w:numId w:val="900"/>
        </w:numPr>
        <w:spacing w:before="0" w:after="0"/>
      </w:pPr>
      <w:r>
        <w:t>Resampling Operations</w:t>
      </w:r>
    </w:p>
    <w:p>
      <w:pPr>
        <w:numPr>
          <w:ilvl w:val="2"/>
          <w:numId w:val="900"/>
        </w:numPr>
        <w:spacing w:before="0" w:after="0"/>
      </w:pPr>
      <w:r>
        <w:t>Frequency Conversion</w:t>
      </w:r>
    </w:p>
    <w:p>
      <w:pPr>
        <w:numPr>
          <w:ilvl w:val="3"/>
          <w:numId w:val="900"/>
        </w:numPr>
        <w:spacing w:before="0" w:after="0"/>
      </w:pPr>
      <w:r>
        <w:t>Downsampling</w:t>
      </w:r>
    </w:p>
    <w:p>
      <w:pPr>
        <w:numPr>
          <w:ilvl w:val="3"/>
          <w:numId w:val="900"/>
        </w:numPr>
        <w:spacing w:before="0" w:after="0"/>
      </w:pPr>
      <w:r>
        <w:t>Upsampling</w:t>
      </w:r>
    </w:p>
    <w:p>
      <w:pPr>
        <w:numPr>
          <w:ilvl w:val="3"/>
          <w:numId w:val="900"/>
        </w:numPr>
        <w:spacing w:before="0" w:after="0"/>
      </w:pPr>
      <w:r>
        <w:t>Custom Frequencies</w:t>
      </w:r>
    </w:p>
    <w:p>
      <w:pPr>
        <w:numPr>
          <w:ilvl w:val="2"/>
          <w:numId w:val="900"/>
        </w:numPr>
        <w:spacing w:before="0" w:after="0"/>
      </w:pPr>
      <w:r>
        <w:t>Aggregation During Resampling</w:t>
      </w:r>
    </w:p>
    <w:p>
      <w:pPr>
        <w:numPr>
          <w:ilvl w:val="3"/>
          <w:numId w:val="900"/>
        </w:numPr>
        <w:spacing w:before="0" w:after="0"/>
      </w:pPr>
      <w:r>
        <w:t>Statistical Aggregations</w:t>
      </w:r>
    </w:p>
    <w:p>
      <w:pPr>
        <w:numPr>
          <w:ilvl w:val="3"/>
          <w:numId w:val="900"/>
        </w:numPr>
        <w:spacing w:before="0" w:after="0"/>
      </w:pPr>
      <w:r>
        <w:t>Custom Aggregation Functions</w:t>
      </w:r>
    </w:p>
    <w:p>
      <w:pPr>
        <w:numPr>
          <w:ilvl w:val="2"/>
          <w:numId w:val="900"/>
        </w:numPr>
        <w:spacing w:before="0" w:after="0"/>
      </w:pPr>
      <w:r>
        <w:t>Resampling Parameters</w:t>
      </w:r>
    </w:p>
    <w:p>
      <w:pPr>
        <w:numPr>
          <w:ilvl w:val="3"/>
          <w:numId w:val="900"/>
        </w:numPr>
        <w:spacing w:before="0" w:after="0"/>
      </w:pPr>
      <w:r>
        <w:t>Label and Closed Parameters</w:t>
      </w:r>
    </w:p>
    <w:p>
      <w:pPr>
        <w:numPr>
          <w:ilvl w:val="3"/>
          <w:numId w:val="900"/>
        </w:numPr>
        <w:spacing w:before="0" w:after="0"/>
      </w:pPr>
      <w:r>
        <w:t>Offset and Base Parameters</w:t>
      </w:r>
    </w:p>
    <w:p>
      <w:pPr>
        <w:numPr>
          <w:ilvl w:val="1"/>
          <w:numId w:val="900"/>
        </w:numPr>
        <w:spacing w:before="0" w:after="0"/>
      </w:pPr>
      <w:r>
        <w:t>Time Series Manipulation</w:t>
      </w:r>
    </w:p>
    <w:p>
      <w:pPr>
        <w:numPr>
          <w:ilvl w:val="2"/>
          <w:numId w:val="900"/>
        </w:numPr>
        <w:spacing w:before="0" w:after="0"/>
      </w:pPr>
      <w:r>
        <w:t>Shifting Data</w:t>
      </w:r>
    </w:p>
    <w:p>
      <w:pPr>
        <w:numPr>
          <w:ilvl w:val="3"/>
          <w:numId w:val="900"/>
        </w:numPr>
        <w:spacing w:before="0" w:after="0"/>
      </w:pPr>
      <w:r>
        <w:t>shift() Method</w:t>
      </w:r>
    </w:p>
    <w:p>
      <w:pPr>
        <w:numPr>
          <w:ilvl w:val="3"/>
          <w:numId w:val="900"/>
        </w:numPr>
        <w:spacing w:before="0" w:after="0"/>
      </w:pPr>
      <w:r>
        <w:t>Lead and Lag Operations</w:t>
      </w:r>
    </w:p>
    <w:p>
      <w:pPr>
        <w:numPr>
          <w:ilvl w:val="2"/>
          <w:numId w:val="900"/>
        </w:numPr>
        <w:spacing w:before="0" w:after="0"/>
      </w:pPr>
      <w:r>
        <w:t>Rolling Windows</w:t>
      </w:r>
    </w:p>
    <w:p>
      <w:pPr>
        <w:numPr>
          <w:ilvl w:val="3"/>
          <w:numId w:val="900"/>
        </w:numPr>
        <w:spacing w:before="0" w:after="0"/>
      </w:pPr>
      <w:r>
        <w:t>rolling() Method</w:t>
      </w:r>
    </w:p>
    <w:p>
      <w:pPr>
        <w:numPr>
          <w:ilvl w:val="3"/>
          <w:numId w:val="900"/>
        </w:numPr>
        <w:spacing w:before="0" w:after="0"/>
      </w:pPr>
      <w:r>
        <w:t>Window Size and Types</w:t>
      </w:r>
    </w:p>
    <w:p>
      <w:pPr>
        <w:numPr>
          <w:ilvl w:val="3"/>
          <w:numId w:val="900"/>
        </w:numPr>
        <w:spacing w:before="0" w:after="0"/>
      </w:pPr>
      <w:r>
        <w:t>Rolling Aggregations</w:t>
      </w:r>
    </w:p>
    <w:p>
      <w:pPr>
        <w:numPr>
          <w:ilvl w:val="2"/>
          <w:numId w:val="900"/>
        </w:numPr>
        <w:spacing w:before="0" w:after="0"/>
      </w:pPr>
      <w:r>
        <w:t>Expanding Windows</w:t>
      </w:r>
    </w:p>
    <w:p>
      <w:pPr>
        <w:numPr>
          <w:ilvl w:val="3"/>
          <w:numId w:val="900"/>
        </w:numPr>
        <w:spacing w:before="0" w:after="0"/>
      </w:pPr>
      <w:r>
        <w:t>expanding() Method</w:t>
      </w:r>
    </w:p>
    <w:p>
      <w:pPr>
        <w:numPr>
          <w:ilvl w:val="3"/>
          <w:numId w:val="900"/>
        </w:numPr>
        <w:spacing w:before="0" w:after="0"/>
      </w:pPr>
      <w:r>
        <w:t>Cumulative Operations</w:t>
      </w:r>
    </w:p>
    <w:p>
      <w:pPr>
        <w:pStyle w:val="Heading1"/>
      </w:pPr>
      <w:r>
        <w:t>Data Visualization</w:t>
      </w:r>
    </w:p>
    <w:p>
      <w:pPr>
        <w:numPr>
          <w:ilvl w:val="0"/>
          <w:numId w:val="900"/>
        </w:numPr>
        <w:spacing w:before="0" w:after="0"/>
      </w:pPr>
      <w:r>
        <w:t>Visualization Principles and Best Practices</w:t>
      </w:r>
    </w:p>
    <w:p>
      <w:pPr>
        <w:numPr>
          <w:ilvl w:val="1"/>
          <w:numId w:val="900"/>
        </w:numPr>
        <w:spacing w:before="0" w:after="0"/>
      </w:pPr>
      <w:r>
        <w:t>Effective Data Visualization</w:t>
      </w:r>
    </w:p>
    <w:p>
      <w:pPr>
        <w:numPr>
          <w:ilvl w:val="2"/>
          <w:numId w:val="900"/>
        </w:numPr>
        <w:spacing w:before="0" w:after="0"/>
      </w:pPr>
      <w:r>
        <w:t>Choosing Appropriate Chart Types</w:t>
      </w:r>
    </w:p>
    <w:p>
      <w:pPr>
        <w:numPr>
          <w:ilvl w:val="2"/>
          <w:numId w:val="900"/>
        </w:numPr>
        <w:spacing w:before="0" w:after="0"/>
      </w:pPr>
      <w:r>
        <w:t>Data-to-Visual Mapping</w:t>
      </w:r>
    </w:p>
    <w:p>
      <w:pPr>
        <w:numPr>
          <w:ilvl w:val="2"/>
          <w:numId w:val="900"/>
        </w:numPr>
        <w:spacing w:before="0" w:after="0"/>
      </w:pPr>
      <w:r>
        <w:t>Avoiding Common Pitfalls</w:t>
      </w:r>
    </w:p>
    <w:p>
      <w:pPr>
        <w:numPr>
          <w:ilvl w:val="1"/>
          <w:numId w:val="900"/>
        </w:numPr>
        <w:spacing w:before="0" w:after="0"/>
      </w:pPr>
      <w:r>
        <w:t>Design Principles</w:t>
      </w:r>
    </w:p>
    <w:p>
      <w:pPr>
        <w:numPr>
          <w:ilvl w:val="2"/>
          <w:numId w:val="900"/>
        </w:numPr>
        <w:spacing w:before="0" w:after="0"/>
      </w:pPr>
      <w:r>
        <w:t>Clarity and Simplicity</w:t>
      </w:r>
    </w:p>
    <w:p>
      <w:pPr>
        <w:numPr>
          <w:ilvl w:val="2"/>
          <w:numId w:val="900"/>
        </w:numPr>
        <w:spacing w:before="0" w:after="0"/>
      </w:pPr>
      <w:r>
        <w:t>Color Theory and Usage</w:t>
      </w:r>
    </w:p>
    <w:p>
      <w:pPr>
        <w:numPr>
          <w:ilvl w:val="2"/>
          <w:numId w:val="900"/>
        </w:numPr>
        <w:spacing w:before="0" w:after="0"/>
      </w:pPr>
      <w:r>
        <w:t>Typography and Labels</w:t>
      </w:r>
    </w:p>
    <w:p>
      <w:pPr>
        <w:numPr>
          <w:ilvl w:val="2"/>
          <w:numId w:val="900"/>
        </w:numPr>
        <w:spacing w:before="0" w:after="0"/>
      </w:pPr>
      <w:r>
        <w:t>Accessibility Considerations</w:t>
      </w:r>
    </w:p>
    <w:p>
      <w:pPr>
        <w:numPr>
          <w:ilvl w:val="3"/>
          <w:numId w:val="900"/>
        </w:numPr>
        <w:spacing w:before="0" w:after="0"/>
      </w:pPr>
      <w:r>
        <w:t>Color Blindness</w:t>
      </w:r>
    </w:p>
    <w:p>
      <w:pPr>
        <w:numPr>
          <w:ilvl w:val="3"/>
          <w:numId w:val="900"/>
        </w:numPr>
        <w:spacing w:before="0" w:after="0"/>
      </w:pPr>
      <w:r>
        <w:t>Screen Readers</w:t>
      </w:r>
    </w:p>
    <w:p>
      <w:pPr>
        <w:numPr>
          <w:ilvl w:val="3"/>
          <w:numId w:val="900"/>
        </w:numPr>
        <w:spacing w:before="0" w:after="0"/>
      </w:pPr>
      <w:r>
        <w:t>High Contrast</w:t>
      </w:r>
    </w:p>
    <w:p>
      <w:pPr>
        <w:numPr>
          <w:ilvl w:val="1"/>
          <w:numId w:val="900"/>
        </w:numPr>
        <w:spacing w:before="0" w:after="0"/>
      </w:pPr>
      <w:r>
        <w:t>Storytelling with Data</w:t>
      </w:r>
    </w:p>
    <w:p>
      <w:pPr>
        <w:numPr>
          <w:ilvl w:val="2"/>
          <w:numId w:val="900"/>
        </w:numPr>
        <w:spacing w:before="0" w:after="0"/>
      </w:pPr>
      <w:r>
        <w:t>Narrative Structure</w:t>
      </w:r>
    </w:p>
    <w:p>
      <w:pPr>
        <w:numPr>
          <w:ilvl w:val="2"/>
          <w:numId w:val="900"/>
        </w:numPr>
        <w:spacing w:before="0" w:after="0"/>
      </w:pPr>
      <w:r>
        <w:t>Highlighting Key Insights</w:t>
      </w:r>
    </w:p>
    <w:p>
      <w:pPr>
        <w:numPr>
          <w:ilvl w:val="2"/>
          <w:numId w:val="900"/>
        </w:numPr>
        <w:spacing w:before="0" w:after="0"/>
      </w:pPr>
      <w:r>
        <w:t>Progressive Disclosure</w:t>
      </w:r>
    </w:p>
    <w:p>
      <w:pPr>
        <w:numPr>
          <w:ilvl w:val="0"/>
          <w:numId w:val="900"/>
        </w:numPr>
        <w:spacing w:before="0" w:after="0"/>
      </w:pPr>
      <w:r>
        <w:t>Matplotlib Fundamentals</w:t>
      </w:r>
    </w:p>
    <w:p>
      <w:pPr>
        <w:numPr>
          <w:ilvl w:val="1"/>
          <w:numId w:val="900"/>
        </w:numPr>
        <w:spacing w:before="0" w:after="0"/>
      </w:pPr>
      <w:r>
        <w:t>Matplotlib Architecture</w:t>
      </w:r>
    </w:p>
    <w:p>
      <w:pPr>
        <w:numPr>
          <w:ilvl w:val="2"/>
          <w:numId w:val="900"/>
        </w:numPr>
        <w:spacing w:before="0" w:after="0"/>
      </w:pPr>
      <w:r>
        <w:t>Figure and Axes Hierarchy</w:t>
      </w:r>
    </w:p>
    <w:p>
      <w:pPr>
        <w:numPr>
          <w:ilvl w:val="2"/>
          <w:numId w:val="900"/>
        </w:numPr>
        <w:spacing w:before="0" w:after="0"/>
      </w:pPr>
      <w:r>
        <w:t>Backend Systems</w:t>
      </w:r>
    </w:p>
    <w:p>
      <w:pPr>
        <w:numPr>
          <w:ilvl w:val="2"/>
          <w:numId w:val="900"/>
        </w:numPr>
        <w:spacing w:before="0" w:after="0"/>
      </w:pPr>
      <w:r>
        <w:t>Object-oriented vs Pyplot Interface</w:t>
      </w:r>
    </w:p>
    <w:p>
      <w:pPr>
        <w:numPr>
          <w:ilvl w:val="1"/>
          <w:numId w:val="900"/>
        </w:numPr>
        <w:spacing w:before="0" w:after="0"/>
      </w:pPr>
      <w:r>
        <w:t>Basic Plot Creation</w:t>
      </w:r>
    </w:p>
    <w:p>
      <w:pPr>
        <w:numPr>
          <w:ilvl w:val="2"/>
          <w:numId w:val="900"/>
        </w:numPr>
        <w:spacing w:before="0" w:after="0"/>
      </w:pPr>
      <w:r>
        <w:t>Figure and Axes Setup</w:t>
      </w:r>
    </w:p>
    <w:p>
      <w:pPr>
        <w:numPr>
          <w:ilvl w:val="3"/>
          <w:numId w:val="900"/>
        </w:numPr>
        <w:spacing w:before="0" w:after="0"/>
      </w:pPr>
      <w:r>
        <w:t>plt.figure() and plt.subplots()</w:t>
      </w:r>
    </w:p>
    <w:p>
      <w:pPr>
        <w:numPr>
          <w:ilvl w:val="3"/>
          <w:numId w:val="900"/>
        </w:numPr>
        <w:spacing w:before="0" w:after="0"/>
      </w:pPr>
      <w:r>
        <w:t>Figure Size and DPI</w:t>
      </w:r>
    </w:p>
    <w:p>
      <w:pPr>
        <w:numPr>
          <w:ilvl w:val="3"/>
          <w:numId w:val="900"/>
        </w:numPr>
        <w:spacing w:before="0" w:after="0"/>
      </w:pPr>
      <w:r>
        <w:t>Axes Configuration</w:t>
      </w:r>
    </w:p>
    <w:p>
      <w:pPr>
        <w:numPr>
          <w:ilvl w:val="2"/>
          <w:numId w:val="900"/>
        </w:numPr>
        <w:spacing w:before="0" w:after="0"/>
      </w:pPr>
      <w:r>
        <w:t>Line Plots</w:t>
      </w:r>
    </w:p>
    <w:p>
      <w:pPr>
        <w:numPr>
          <w:ilvl w:val="3"/>
          <w:numId w:val="900"/>
        </w:numPr>
        <w:spacing w:before="0" w:after="0"/>
      </w:pPr>
      <w:r>
        <w:t>Basic Line Plots</w:t>
      </w:r>
    </w:p>
    <w:p>
      <w:pPr>
        <w:numPr>
          <w:ilvl w:val="3"/>
          <w:numId w:val="900"/>
        </w:numPr>
        <w:spacing w:before="0" w:after="0"/>
      </w:pPr>
      <w:r>
        <w:t>Multiple Lines</w:t>
      </w:r>
    </w:p>
    <w:p>
      <w:pPr>
        <w:numPr>
          <w:ilvl w:val="3"/>
          <w:numId w:val="900"/>
        </w:numPr>
        <w:spacing w:before="0" w:after="0"/>
      </w:pPr>
      <w:r>
        <w:t>Line Styles and Markers</w:t>
      </w:r>
    </w:p>
    <w:p>
      <w:pPr>
        <w:numPr>
          <w:ilvl w:val="3"/>
          <w:numId w:val="900"/>
        </w:numPr>
        <w:spacing w:before="0" w:after="0"/>
      </w:pPr>
      <w:r>
        <w:t>Color Specification</w:t>
      </w:r>
    </w:p>
    <w:p>
      <w:pPr>
        <w:numPr>
          <w:ilvl w:val="2"/>
          <w:numId w:val="900"/>
        </w:numPr>
        <w:spacing w:before="0" w:after="0"/>
      </w:pPr>
      <w:r>
        <w:t>Scatter Plots</w:t>
      </w:r>
    </w:p>
    <w:p>
      <w:pPr>
        <w:numPr>
          <w:ilvl w:val="3"/>
          <w:numId w:val="900"/>
        </w:numPr>
        <w:spacing w:before="0" w:after="0"/>
      </w:pPr>
      <w:r>
        <w:t>Basic Scatter Plots</w:t>
      </w:r>
    </w:p>
    <w:p>
      <w:pPr>
        <w:numPr>
          <w:ilvl w:val="3"/>
          <w:numId w:val="900"/>
        </w:numPr>
        <w:spacing w:before="0" w:after="0"/>
      </w:pPr>
      <w:r>
        <w:t>Marker Customization</w:t>
      </w:r>
    </w:p>
    <w:p>
      <w:pPr>
        <w:numPr>
          <w:ilvl w:val="3"/>
          <w:numId w:val="900"/>
        </w:numPr>
        <w:spacing w:before="0" w:after="0"/>
      </w:pPr>
      <w:r>
        <w:t>Size and Color Mapping</w:t>
      </w:r>
    </w:p>
    <w:p>
      <w:pPr>
        <w:numPr>
          <w:ilvl w:val="3"/>
          <w:numId w:val="900"/>
        </w:numPr>
        <w:spacing w:before="0" w:after="0"/>
      </w:pPr>
      <w:r>
        <w:t>Transparency Effects</w:t>
      </w:r>
    </w:p>
    <w:p>
      <w:pPr>
        <w:numPr>
          <w:ilvl w:val="2"/>
          <w:numId w:val="900"/>
        </w:numPr>
        <w:spacing w:before="0" w:after="0"/>
      </w:pPr>
      <w:r>
        <w:t>Bar Charts</w:t>
      </w:r>
    </w:p>
    <w:p>
      <w:pPr>
        <w:numPr>
          <w:ilvl w:val="3"/>
          <w:numId w:val="900"/>
        </w:numPr>
        <w:spacing w:before="0" w:after="0"/>
      </w:pPr>
      <w:r>
        <w:t>Vertical Bar Charts</w:t>
      </w:r>
    </w:p>
    <w:p>
      <w:pPr>
        <w:numPr>
          <w:ilvl w:val="3"/>
          <w:numId w:val="900"/>
        </w:numPr>
        <w:spacing w:before="0" w:after="0"/>
      </w:pPr>
      <w:r>
        <w:t>Horizontal Bar Charts</w:t>
      </w:r>
    </w:p>
    <w:p>
      <w:pPr>
        <w:numPr>
          <w:ilvl w:val="3"/>
          <w:numId w:val="900"/>
        </w:numPr>
        <w:spacing w:before="0" w:after="0"/>
      </w:pPr>
      <w:r>
        <w:t>Grouped Bar Charts</w:t>
      </w:r>
    </w:p>
    <w:p>
      <w:pPr>
        <w:numPr>
          <w:ilvl w:val="3"/>
          <w:numId w:val="900"/>
        </w:numPr>
        <w:spacing w:before="0" w:after="0"/>
      </w:pPr>
      <w:r>
        <w:t>Stacked Bar Charts</w:t>
      </w:r>
    </w:p>
    <w:p>
      <w:pPr>
        <w:numPr>
          <w:ilvl w:val="2"/>
          <w:numId w:val="900"/>
        </w:numPr>
        <w:spacing w:before="0" w:after="0"/>
      </w:pPr>
      <w:r>
        <w:t>Histograms</w:t>
      </w:r>
    </w:p>
    <w:p>
      <w:pPr>
        <w:numPr>
          <w:ilvl w:val="3"/>
          <w:numId w:val="900"/>
        </w:numPr>
        <w:spacing w:before="0" w:after="0"/>
      </w:pPr>
      <w:r>
        <w:t>Basic Histograms</w:t>
      </w:r>
    </w:p>
    <w:p>
      <w:pPr>
        <w:numPr>
          <w:ilvl w:val="3"/>
          <w:numId w:val="900"/>
        </w:numPr>
        <w:spacing w:before="0" w:after="0"/>
      </w:pPr>
      <w:r>
        <w:t>Bin Specification</w:t>
      </w:r>
    </w:p>
    <w:p>
      <w:pPr>
        <w:numPr>
          <w:ilvl w:val="3"/>
          <w:numId w:val="900"/>
        </w:numPr>
        <w:spacing w:before="0" w:after="0"/>
      </w:pPr>
      <w:r>
        <w:t>Multiple Histograms</w:t>
      </w:r>
    </w:p>
    <w:p>
      <w:pPr>
        <w:numPr>
          <w:ilvl w:val="3"/>
          <w:numId w:val="900"/>
        </w:numPr>
        <w:spacing w:before="0" w:after="0"/>
      </w:pPr>
      <w:r>
        <w:t>Density Plots</w:t>
      </w:r>
    </w:p>
    <w:p>
      <w:pPr>
        <w:numPr>
          <w:ilvl w:val="1"/>
          <w:numId w:val="900"/>
        </w:numPr>
        <w:spacing w:before="0" w:after="0"/>
      </w:pPr>
      <w:r>
        <w:t>Plot Customization</w:t>
      </w:r>
    </w:p>
    <w:p>
      <w:pPr>
        <w:numPr>
          <w:ilvl w:val="2"/>
          <w:numId w:val="900"/>
        </w:numPr>
        <w:spacing w:before="0" w:after="0"/>
      </w:pPr>
      <w:r>
        <w:t>Titles and Labels</w:t>
      </w:r>
    </w:p>
    <w:p>
      <w:pPr>
        <w:numPr>
          <w:ilvl w:val="3"/>
          <w:numId w:val="900"/>
        </w:numPr>
        <w:spacing w:before="0" w:after="0"/>
      </w:pPr>
      <w:r>
        <w:t>Figure Titles</w:t>
      </w:r>
    </w:p>
    <w:p>
      <w:pPr>
        <w:numPr>
          <w:ilvl w:val="3"/>
          <w:numId w:val="900"/>
        </w:numPr>
        <w:spacing w:before="0" w:after="0"/>
      </w:pPr>
      <w:r>
        <w:t>Axis Labels</w:t>
      </w:r>
    </w:p>
    <w:p>
      <w:pPr>
        <w:numPr>
          <w:ilvl w:val="3"/>
          <w:numId w:val="900"/>
        </w:numPr>
        <w:spacing w:before="0" w:after="0"/>
      </w:pPr>
      <w:r>
        <w:t>Text Positioning</w:t>
      </w:r>
    </w:p>
    <w:p>
      <w:pPr>
        <w:numPr>
          <w:ilvl w:val="3"/>
          <w:numId w:val="900"/>
        </w:numPr>
        <w:spacing w:before="0" w:after="0"/>
      </w:pPr>
      <w:r>
        <w:t>Font Properties</w:t>
      </w:r>
    </w:p>
    <w:p>
      <w:pPr>
        <w:numPr>
          <w:ilvl w:val="2"/>
          <w:numId w:val="900"/>
        </w:numPr>
        <w:spacing w:before="0" w:after="0"/>
      </w:pPr>
      <w:r>
        <w:t>Legends</w:t>
      </w:r>
    </w:p>
    <w:p>
      <w:pPr>
        <w:numPr>
          <w:ilvl w:val="3"/>
          <w:numId w:val="900"/>
        </w:numPr>
        <w:spacing w:before="0" w:after="0"/>
      </w:pPr>
      <w:r>
        <w:t>Legend Creation</w:t>
      </w:r>
    </w:p>
    <w:p>
      <w:pPr>
        <w:numPr>
          <w:ilvl w:val="3"/>
          <w:numId w:val="900"/>
        </w:numPr>
        <w:spacing w:before="0" w:after="0"/>
      </w:pPr>
      <w:r>
        <w:t>Legend Positioning</w:t>
      </w:r>
    </w:p>
    <w:p>
      <w:pPr>
        <w:numPr>
          <w:ilvl w:val="3"/>
          <w:numId w:val="900"/>
        </w:numPr>
        <w:spacing w:before="0" w:after="0"/>
      </w:pPr>
      <w:r>
        <w:t>Custom Legend Entries</w:t>
      </w:r>
    </w:p>
    <w:p>
      <w:pPr>
        <w:numPr>
          <w:ilvl w:val="2"/>
          <w:numId w:val="900"/>
        </w:numPr>
        <w:spacing w:before="0" w:after="0"/>
      </w:pPr>
      <w:r>
        <w:t>Axes Customization</w:t>
      </w:r>
    </w:p>
    <w:p>
      <w:pPr>
        <w:numPr>
          <w:ilvl w:val="3"/>
          <w:numId w:val="900"/>
        </w:numPr>
        <w:spacing w:before="0" w:after="0"/>
      </w:pPr>
      <w:r>
        <w:t>Axis Limits</w:t>
      </w:r>
    </w:p>
    <w:p>
      <w:pPr>
        <w:numPr>
          <w:ilvl w:val="3"/>
          <w:numId w:val="900"/>
        </w:numPr>
        <w:spacing w:before="0" w:after="0"/>
      </w:pPr>
      <w:r>
        <w:t>Tick Marks and Labels</w:t>
      </w:r>
    </w:p>
    <w:p>
      <w:pPr>
        <w:numPr>
          <w:ilvl w:val="3"/>
          <w:numId w:val="900"/>
        </w:numPr>
        <w:spacing w:before="0" w:after="0"/>
      </w:pPr>
      <w:r>
        <w:t>Grid Lines</w:t>
      </w:r>
    </w:p>
    <w:p>
      <w:pPr>
        <w:numPr>
          <w:ilvl w:val="3"/>
          <w:numId w:val="900"/>
        </w:numPr>
        <w:spacing w:before="0" w:after="0"/>
      </w:pPr>
      <w:r>
        <w:t>Axis Scaling</w:t>
      </w:r>
    </w:p>
    <w:p>
      <w:pPr>
        <w:numPr>
          <w:ilvl w:val="4"/>
          <w:numId w:val="900"/>
        </w:numPr>
        <w:spacing w:before="0" w:after="0"/>
      </w:pPr>
      <w:r>
        <w:t>Linear Scaling</w:t>
      </w:r>
    </w:p>
    <w:p>
      <w:pPr>
        <w:numPr>
          <w:ilvl w:val="4"/>
          <w:numId w:val="900"/>
        </w:numPr>
        <w:spacing w:before="0" w:after="0"/>
      </w:pPr>
      <w:r>
        <w:t>Logarithmic Scaling</w:t>
      </w:r>
    </w:p>
    <w:p>
      <w:pPr>
        <w:numPr>
          <w:ilvl w:val="2"/>
          <w:numId w:val="900"/>
        </w:numPr>
        <w:spacing w:before="0" w:after="0"/>
      </w:pPr>
      <w:r>
        <w:t>Color and Style</w:t>
      </w:r>
    </w:p>
    <w:p>
      <w:pPr>
        <w:numPr>
          <w:ilvl w:val="3"/>
          <w:numId w:val="900"/>
        </w:numPr>
        <w:spacing w:before="0" w:after="0"/>
      </w:pPr>
      <w:r>
        <w:t>Color Maps</w:t>
      </w:r>
    </w:p>
    <w:p>
      <w:pPr>
        <w:numPr>
          <w:ilvl w:val="3"/>
          <w:numId w:val="900"/>
        </w:numPr>
        <w:spacing w:before="0" w:after="0"/>
      </w:pPr>
      <w:r>
        <w:t>Color Cycles</w:t>
      </w:r>
    </w:p>
    <w:p>
      <w:pPr>
        <w:numPr>
          <w:ilvl w:val="3"/>
          <w:numId w:val="900"/>
        </w:numPr>
        <w:spacing w:before="0" w:after="0"/>
      </w:pPr>
      <w:r>
        <w:t>Style Sheets</w:t>
      </w:r>
    </w:p>
    <w:p>
      <w:pPr>
        <w:numPr>
          <w:ilvl w:val="3"/>
          <w:numId w:val="900"/>
        </w:numPr>
        <w:spacing w:before="0" w:after="0"/>
      </w:pPr>
      <w:r>
        <w:t>Custom Styling</w:t>
      </w:r>
    </w:p>
    <w:p>
      <w:pPr>
        <w:numPr>
          <w:ilvl w:val="1"/>
          <w:numId w:val="900"/>
        </w:numPr>
        <w:spacing w:before="0" w:after="0"/>
      </w:pPr>
      <w:r>
        <w:t>Advanced Plotting</w:t>
      </w:r>
    </w:p>
    <w:p>
      <w:pPr>
        <w:numPr>
          <w:ilvl w:val="2"/>
          <w:numId w:val="900"/>
        </w:numPr>
        <w:spacing w:before="0" w:after="0"/>
      </w:pPr>
      <w:r>
        <w:t>Subplots and Multiple Axes</w:t>
      </w:r>
    </w:p>
    <w:p>
      <w:pPr>
        <w:numPr>
          <w:ilvl w:val="3"/>
          <w:numId w:val="900"/>
        </w:numPr>
        <w:spacing w:before="0" w:after="0"/>
      </w:pPr>
      <w:r>
        <w:t>subplot() Function</w:t>
      </w:r>
    </w:p>
    <w:p>
      <w:pPr>
        <w:numPr>
          <w:ilvl w:val="3"/>
          <w:numId w:val="900"/>
        </w:numPr>
        <w:spacing w:before="0" w:after="0"/>
      </w:pPr>
      <w:r>
        <w:t>subplots() Function</w:t>
      </w:r>
    </w:p>
    <w:p>
      <w:pPr>
        <w:numPr>
          <w:ilvl w:val="3"/>
          <w:numId w:val="900"/>
        </w:numPr>
        <w:spacing w:before="0" w:after="0"/>
      </w:pPr>
      <w:r>
        <w:t>Subplot Arrangement</w:t>
      </w:r>
    </w:p>
    <w:p>
      <w:pPr>
        <w:numPr>
          <w:ilvl w:val="3"/>
          <w:numId w:val="900"/>
        </w:numPr>
        <w:spacing w:before="0" w:after="0"/>
      </w:pPr>
      <w:r>
        <w:t>Shared Axes</w:t>
      </w:r>
    </w:p>
    <w:p>
      <w:pPr>
        <w:numPr>
          <w:ilvl w:val="2"/>
          <w:numId w:val="900"/>
        </w:numPr>
        <w:spacing w:before="0" w:after="0"/>
      </w:pPr>
      <w:r>
        <w:t>Annotations and Text</w:t>
      </w:r>
    </w:p>
    <w:p>
      <w:pPr>
        <w:numPr>
          <w:ilvl w:val="3"/>
          <w:numId w:val="900"/>
        </w:numPr>
        <w:spacing w:before="0" w:after="0"/>
      </w:pPr>
      <w:r>
        <w:t>Text Annotations</w:t>
      </w:r>
    </w:p>
    <w:p>
      <w:pPr>
        <w:numPr>
          <w:ilvl w:val="3"/>
          <w:numId w:val="900"/>
        </w:numPr>
        <w:spacing w:before="0" w:after="0"/>
      </w:pPr>
      <w:r>
        <w:t>Arrow Annotations</w:t>
      </w:r>
    </w:p>
    <w:p>
      <w:pPr>
        <w:numPr>
          <w:ilvl w:val="3"/>
          <w:numId w:val="900"/>
        </w:numPr>
        <w:spacing w:before="0" w:after="0"/>
      </w:pPr>
      <w:r>
        <w:t>Mathematical Expressions</w:t>
      </w:r>
    </w:p>
    <w:p>
      <w:pPr>
        <w:numPr>
          <w:ilvl w:val="2"/>
          <w:numId w:val="900"/>
        </w:numPr>
        <w:spacing w:before="0" w:after="0"/>
      </w:pPr>
      <w:r>
        <w:t>Saving and Exporting</w:t>
      </w:r>
    </w:p>
    <w:p>
      <w:pPr>
        <w:numPr>
          <w:ilvl w:val="3"/>
          <w:numId w:val="900"/>
        </w:numPr>
        <w:spacing w:before="0" w:after="0"/>
      </w:pPr>
      <w:r>
        <w:t>File Formats</w:t>
      </w:r>
    </w:p>
    <w:p>
      <w:pPr>
        <w:numPr>
          <w:ilvl w:val="3"/>
          <w:numId w:val="900"/>
        </w:numPr>
        <w:spacing w:before="0" w:after="0"/>
      </w:pPr>
      <w:r>
        <w:t>Resolution Settings</w:t>
      </w:r>
    </w:p>
    <w:p>
      <w:pPr>
        <w:numPr>
          <w:ilvl w:val="3"/>
          <w:numId w:val="900"/>
        </w:numPr>
        <w:spacing w:before="0" w:after="0"/>
      </w:pPr>
      <w:r>
        <w:t>Batch Saving</w:t>
      </w:r>
    </w:p>
    <w:p>
      <w:pPr>
        <w:numPr>
          <w:ilvl w:val="0"/>
          <w:numId w:val="900"/>
        </w:numPr>
        <w:spacing w:before="0" w:after="0"/>
      </w:pPr>
      <w:r>
        <w:t>Statistical Visualization with Seaborn</w:t>
      </w:r>
    </w:p>
    <w:p>
      <w:pPr>
        <w:numPr>
          <w:ilvl w:val="1"/>
          <w:numId w:val="900"/>
        </w:numPr>
        <w:spacing w:before="0" w:after="0"/>
      </w:pPr>
      <w:r>
        <w:t>Seaborn Overview</w:t>
      </w:r>
    </w:p>
    <w:p>
      <w:pPr>
        <w:numPr>
          <w:ilvl w:val="2"/>
          <w:numId w:val="900"/>
        </w:numPr>
        <w:spacing w:before="0" w:after="0"/>
      </w:pPr>
      <w:r>
        <w:t>Seaborn Philosophy</w:t>
      </w:r>
    </w:p>
    <w:p>
      <w:pPr>
        <w:numPr>
          <w:ilvl w:val="2"/>
          <w:numId w:val="900"/>
        </w:numPr>
        <w:spacing w:before="0" w:after="0"/>
      </w:pPr>
      <w:r>
        <w:t>Integration with Matplotlib</w:t>
      </w:r>
    </w:p>
    <w:p>
      <w:pPr>
        <w:numPr>
          <w:ilvl w:val="2"/>
          <w:numId w:val="900"/>
        </w:numPr>
        <w:spacing w:before="0" w:after="0"/>
      </w:pPr>
      <w:r>
        <w:t>Statistical Focus</w:t>
      </w:r>
    </w:p>
    <w:p>
      <w:pPr>
        <w:numPr>
          <w:ilvl w:val="1"/>
          <w:numId w:val="900"/>
        </w:numPr>
        <w:spacing w:before="0" w:after="0"/>
      </w:pPr>
      <w:r>
        <w:t>Seaborn Styling</w:t>
      </w:r>
    </w:p>
    <w:p>
      <w:pPr>
        <w:numPr>
          <w:ilvl w:val="2"/>
          <w:numId w:val="900"/>
        </w:numPr>
        <w:spacing w:before="0" w:after="0"/>
      </w:pPr>
      <w:r>
        <w:t>Built-in Themes</w:t>
      </w:r>
    </w:p>
    <w:p>
      <w:pPr>
        <w:numPr>
          <w:ilvl w:val="3"/>
          <w:numId w:val="900"/>
        </w:numPr>
        <w:spacing w:before="0" w:after="0"/>
      </w:pPr>
      <w:r>
        <w:t>Theme Selection</w:t>
      </w:r>
    </w:p>
    <w:p>
      <w:pPr>
        <w:numPr>
          <w:ilvl w:val="3"/>
          <w:numId w:val="900"/>
        </w:numPr>
        <w:spacing w:before="0" w:after="0"/>
      </w:pPr>
      <w:r>
        <w:t>Context Settings</w:t>
      </w:r>
    </w:p>
    <w:p>
      <w:pPr>
        <w:numPr>
          <w:ilvl w:val="2"/>
          <w:numId w:val="900"/>
        </w:numPr>
        <w:spacing w:before="0" w:after="0"/>
      </w:pPr>
      <w:r>
        <w:t>Color Palettes</w:t>
      </w:r>
    </w:p>
    <w:p>
      <w:pPr>
        <w:numPr>
          <w:ilvl w:val="3"/>
          <w:numId w:val="900"/>
        </w:numPr>
        <w:spacing w:before="0" w:after="0"/>
      </w:pPr>
      <w:r>
        <w:t>Qualitative Palettes</w:t>
      </w:r>
    </w:p>
    <w:p>
      <w:pPr>
        <w:numPr>
          <w:ilvl w:val="3"/>
          <w:numId w:val="900"/>
        </w:numPr>
        <w:spacing w:before="0" w:after="0"/>
      </w:pPr>
      <w:r>
        <w:t>Sequential Palettes</w:t>
      </w:r>
    </w:p>
    <w:p>
      <w:pPr>
        <w:numPr>
          <w:ilvl w:val="3"/>
          <w:numId w:val="900"/>
        </w:numPr>
        <w:spacing w:before="0" w:after="0"/>
      </w:pPr>
      <w:r>
        <w:t>Diverging Palettes</w:t>
      </w:r>
    </w:p>
    <w:p>
      <w:pPr>
        <w:numPr>
          <w:ilvl w:val="3"/>
          <w:numId w:val="900"/>
        </w:numPr>
        <w:spacing w:before="0" w:after="0"/>
      </w:pPr>
      <w:r>
        <w:t>Custom Palettes</w:t>
      </w:r>
    </w:p>
    <w:p>
      <w:pPr>
        <w:numPr>
          <w:ilvl w:val="1"/>
          <w:numId w:val="900"/>
        </w:numPr>
        <w:spacing w:before="0" w:after="0"/>
      </w:pPr>
      <w:r>
        <w:t>Distribution Visualization</w:t>
      </w:r>
    </w:p>
    <w:p>
      <w:pPr>
        <w:numPr>
          <w:ilvl w:val="2"/>
          <w:numId w:val="900"/>
        </w:numPr>
        <w:spacing w:before="0" w:after="0"/>
      </w:pPr>
      <w:r>
        <w:t>Univariate Distributions</w:t>
      </w:r>
    </w:p>
    <w:p>
      <w:pPr>
        <w:numPr>
          <w:ilvl w:val="3"/>
          <w:numId w:val="900"/>
        </w:numPr>
        <w:spacing w:before="0" w:after="0"/>
      </w:pPr>
      <w:r>
        <w:t>Histograms (histplot)</w:t>
      </w:r>
    </w:p>
    <w:p>
      <w:pPr>
        <w:numPr>
          <w:ilvl w:val="3"/>
          <w:numId w:val="900"/>
        </w:numPr>
        <w:spacing w:before="0" w:after="0"/>
      </w:pPr>
      <w:r>
        <w:t>Kernel Density Estimation (kdeplot)</w:t>
      </w:r>
    </w:p>
    <w:p>
      <w:pPr>
        <w:numPr>
          <w:ilvl w:val="3"/>
          <w:numId w:val="900"/>
        </w:numPr>
        <w:spacing w:before="0" w:after="0"/>
      </w:pPr>
      <w:r>
        <w:t>Empirical Cumulative Distribution (ecdfplot)</w:t>
      </w:r>
    </w:p>
    <w:p>
      <w:pPr>
        <w:numPr>
          <w:ilvl w:val="3"/>
          <w:numId w:val="900"/>
        </w:numPr>
        <w:spacing w:before="0" w:after="0"/>
      </w:pPr>
      <w:r>
        <w:t>Rug Plots (rugplot)</w:t>
      </w:r>
    </w:p>
    <w:p>
      <w:pPr>
        <w:numPr>
          <w:ilvl w:val="2"/>
          <w:numId w:val="900"/>
        </w:numPr>
        <w:spacing w:before="0" w:after="0"/>
      </w:pPr>
      <w:r>
        <w:t>Bivariate Distributions</w:t>
      </w:r>
    </w:p>
    <w:p>
      <w:pPr>
        <w:numPr>
          <w:ilvl w:val="3"/>
          <w:numId w:val="900"/>
        </w:numPr>
        <w:spacing w:before="0" w:after="0"/>
      </w:pPr>
      <w:r>
        <w:t>Joint Plots (jointplot)</w:t>
      </w:r>
    </w:p>
    <w:p>
      <w:pPr>
        <w:numPr>
          <w:ilvl w:val="3"/>
          <w:numId w:val="900"/>
        </w:numPr>
        <w:spacing w:before="0" w:after="0"/>
      </w:pPr>
      <w:r>
        <w:t>Pair Plots (pairplot)</w:t>
      </w:r>
    </w:p>
    <w:p>
      <w:pPr>
        <w:numPr>
          <w:ilvl w:val="3"/>
          <w:numId w:val="900"/>
        </w:numPr>
        <w:spacing w:before="0" w:after="0"/>
      </w:pPr>
      <w:r>
        <w:t>2D Histograms and Hexbin</w:t>
      </w:r>
    </w:p>
    <w:p>
      <w:pPr>
        <w:numPr>
          <w:ilvl w:val="2"/>
          <w:numId w:val="900"/>
        </w:numPr>
        <w:spacing w:before="0" w:after="0"/>
      </w:pPr>
      <w:r>
        <w:t>Distribution Comparison</w:t>
      </w:r>
    </w:p>
    <w:p>
      <w:pPr>
        <w:numPr>
          <w:ilvl w:val="3"/>
          <w:numId w:val="900"/>
        </w:numPr>
        <w:spacing w:before="0" w:after="0"/>
      </w:pPr>
      <w:r>
        <w:t>Box Plots (boxplot)</w:t>
      </w:r>
    </w:p>
    <w:p>
      <w:pPr>
        <w:numPr>
          <w:ilvl w:val="3"/>
          <w:numId w:val="900"/>
        </w:numPr>
        <w:spacing w:before="0" w:after="0"/>
      </w:pPr>
      <w:r>
        <w:t>Violin Plots (violinplot)</w:t>
      </w:r>
    </w:p>
    <w:p>
      <w:pPr>
        <w:numPr>
          <w:ilvl w:val="3"/>
          <w:numId w:val="900"/>
        </w:numPr>
        <w:spacing w:before="0" w:after="0"/>
      </w:pPr>
      <w:r>
        <w:t>Strip Plots (stripplot)</w:t>
      </w:r>
    </w:p>
    <w:p>
      <w:pPr>
        <w:numPr>
          <w:ilvl w:val="3"/>
          <w:numId w:val="900"/>
        </w:numPr>
        <w:spacing w:before="0" w:after="0"/>
      </w:pPr>
      <w:r>
        <w:t>Swarm Plots (swarmplot)</w:t>
      </w:r>
    </w:p>
    <w:p>
      <w:pPr>
        <w:numPr>
          <w:ilvl w:val="1"/>
          <w:numId w:val="900"/>
        </w:numPr>
        <w:spacing w:before="0" w:after="0"/>
      </w:pPr>
      <w:r>
        <w:t>Categorical Data Visualization</w:t>
      </w:r>
    </w:p>
    <w:p>
      <w:pPr>
        <w:numPr>
          <w:ilvl w:val="2"/>
          <w:numId w:val="900"/>
        </w:numPr>
        <w:spacing w:before="0" w:after="0"/>
      </w:pPr>
      <w:r>
        <w:t>Categorical Plots Overview</w:t>
      </w:r>
    </w:p>
    <w:p>
      <w:pPr>
        <w:numPr>
          <w:ilvl w:val="2"/>
          <w:numId w:val="900"/>
        </w:numPr>
        <w:spacing w:before="0" w:after="0"/>
      </w:pPr>
      <w:r>
        <w:t>Count and Frequency Plots</w:t>
      </w:r>
    </w:p>
    <w:p>
      <w:pPr>
        <w:numPr>
          <w:ilvl w:val="3"/>
          <w:numId w:val="900"/>
        </w:numPr>
        <w:spacing w:before="0" w:after="0"/>
      </w:pPr>
      <w:r>
        <w:t>Count Plots (countplot)</w:t>
      </w:r>
    </w:p>
    <w:p>
      <w:pPr>
        <w:numPr>
          <w:ilvl w:val="3"/>
          <w:numId w:val="900"/>
        </w:numPr>
        <w:spacing w:before="0" w:after="0"/>
      </w:pPr>
      <w:r>
        <w:t>Bar Plots (barplot)</w:t>
      </w:r>
    </w:p>
    <w:p>
      <w:pPr>
        <w:numPr>
          <w:ilvl w:val="2"/>
          <w:numId w:val="900"/>
        </w:numPr>
        <w:spacing w:before="0" w:after="0"/>
      </w:pPr>
      <w:r>
        <w:t>Categorical Relationships</w:t>
      </w:r>
    </w:p>
    <w:p>
      <w:pPr>
        <w:numPr>
          <w:ilvl w:val="3"/>
          <w:numId w:val="900"/>
        </w:numPr>
        <w:spacing w:before="0" w:after="0"/>
      </w:pPr>
      <w:r>
        <w:t>Point Plots (pointplot)</w:t>
      </w:r>
    </w:p>
    <w:p>
      <w:pPr>
        <w:numPr>
          <w:ilvl w:val="3"/>
          <w:numId w:val="900"/>
        </w:numPr>
        <w:spacing w:before="0" w:after="0"/>
      </w:pPr>
      <w:r>
        <w:t>Factor Plots</w:t>
      </w:r>
    </w:p>
    <w:p>
      <w:pPr>
        <w:numPr>
          <w:ilvl w:val="2"/>
          <w:numId w:val="900"/>
        </w:numPr>
        <w:spacing w:before="0" w:after="0"/>
      </w:pPr>
      <w:r>
        <w:t>Categorical Distributions</w:t>
      </w:r>
    </w:p>
    <w:p>
      <w:pPr>
        <w:numPr>
          <w:ilvl w:val="3"/>
          <w:numId w:val="900"/>
        </w:numPr>
        <w:spacing w:before="0" w:after="0"/>
      </w:pPr>
      <w:r>
        <w:t>Box Plots for Categories</w:t>
      </w:r>
    </w:p>
    <w:p>
      <w:pPr>
        <w:numPr>
          <w:ilvl w:val="3"/>
          <w:numId w:val="900"/>
        </w:numPr>
        <w:spacing w:before="0" w:after="0"/>
      </w:pPr>
      <w:r>
        <w:t>Violin Plots for Categories</w:t>
      </w:r>
    </w:p>
    <w:p>
      <w:pPr>
        <w:numPr>
          <w:ilvl w:val="1"/>
          <w:numId w:val="900"/>
        </w:numPr>
        <w:spacing w:before="0" w:after="0"/>
      </w:pPr>
      <w:r>
        <w:t>Relational Data Visualization</w:t>
      </w:r>
    </w:p>
    <w:p>
      <w:pPr>
        <w:numPr>
          <w:ilvl w:val="2"/>
          <w:numId w:val="900"/>
        </w:numPr>
        <w:spacing w:before="0" w:after="0"/>
      </w:pPr>
      <w:r>
        <w:t>Scatter Plots (scatterplot)</w:t>
      </w:r>
    </w:p>
    <w:p>
      <w:pPr>
        <w:numPr>
          <w:ilvl w:val="3"/>
          <w:numId w:val="900"/>
        </w:numPr>
        <w:spacing w:before="0" w:after="0"/>
      </w:pPr>
      <w:r>
        <w:t>Basic Scatter Plots</w:t>
      </w:r>
    </w:p>
    <w:p>
      <w:pPr>
        <w:numPr>
          <w:ilvl w:val="3"/>
          <w:numId w:val="900"/>
        </w:numPr>
        <w:spacing w:before="0" w:after="0"/>
      </w:pPr>
      <w:r>
        <w:t>Multi-dimensional Mapping</w:t>
      </w:r>
    </w:p>
    <w:p>
      <w:pPr>
        <w:numPr>
          <w:ilvl w:val="3"/>
          <w:numId w:val="900"/>
        </w:numPr>
        <w:spacing w:before="0" w:after="0"/>
      </w:pPr>
      <w:r>
        <w:t>Regression Lines</w:t>
      </w:r>
    </w:p>
    <w:p>
      <w:pPr>
        <w:numPr>
          <w:ilvl w:val="2"/>
          <w:numId w:val="900"/>
        </w:numPr>
        <w:spacing w:before="0" w:after="0"/>
      </w:pPr>
      <w:r>
        <w:t>Line Plots (lineplot)</w:t>
      </w:r>
    </w:p>
    <w:p>
      <w:pPr>
        <w:numPr>
          <w:ilvl w:val="3"/>
          <w:numId w:val="900"/>
        </w:numPr>
        <w:spacing w:before="0" w:after="0"/>
      </w:pPr>
      <w:r>
        <w:t>Time Series Visualization</w:t>
      </w:r>
    </w:p>
    <w:p>
      <w:pPr>
        <w:numPr>
          <w:ilvl w:val="3"/>
          <w:numId w:val="900"/>
        </w:numPr>
        <w:spacing w:before="0" w:after="0"/>
      </w:pPr>
      <w:r>
        <w:t>Confidence Intervals</w:t>
      </w:r>
    </w:p>
    <w:p>
      <w:pPr>
        <w:numPr>
          <w:ilvl w:val="3"/>
          <w:numId w:val="900"/>
        </w:numPr>
        <w:spacing w:before="0" w:after="0"/>
      </w:pPr>
      <w:r>
        <w:t>Multiple Series</w:t>
      </w:r>
    </w:p>
    <w:p>
      <w:pPr>
        <w:numPr>
          <w:ilvl w:val="2"/>
          <w:numId w:val="900"/>
        </w:numPr>
        <w:spacing w:before="0" w:after="0"/>
      </w:pPr>
      <w:r>
        <w:t>Relational Plots (relplot)</w:t>
      </w:r>
    </w:p>
    <w:p>
      <w:pPr>
        <w:numPr>
          <w:ilvl w:val="3"/>
          <w:numId w:val="900"/>
        </w:numPr>
        <w:spacing w:before="0" w:after="0"/>
      </w:pPr>
      <w:r>
        <w:t>FacetGrid Integration</w:t>
      </w:r>
    </w:p>
    <w:p>
      <w:pPr>
        <w:numPr>
          <w:ilvl w:val="3"/>
          <w:numId w:val="900"/>
        </w:numPr>
        <w:spacing w:before="0" w:after="0"/>
      </w:pPr>
      <w:r>
        <w:t>Subplot Organization</w:t>
      </w:r>
    </w:p>
    <w:p>
      <w:pPr>
        <w:numPr>
          <w:ilvl w:val="1"/>
          <w:numId w:val="900"/>
        </w:numPr>
        <w:spacing w:before="0" w:after="0"/>
      </w:pPr>
      <w:r>
        <w:t>Matrix and Heatmap Visualization</w:t>
      </w:r>
    </w:p>
    <w:p>
      <w:pPr>
        <w:numPr>
          <w:ilvl w:val="2"/>
          <w:numId w:val="900"/>
        </w:numPr>
        <w:spacing w:before="0" w:after="0"/>
      </w:pPr>
      <w:r>
        <w:t>Correlation Heatmaps</w:t>
      </w:r>
    </w:p>
    <w:p>
      <w:pPr>
        <w:numPr>
          <w:ilvl w:val="3"/>
          <w:numId w:val="900"/>
        </w:numPr>
        <w:spacing w:before="0" w:after="0"/>
      </w:pPr>
      <w:r>
        <w:t>heatmap() Function</w:t>
      </w:r>
    </w:p>
    <w:p>
      <w:pPr>
        <w:numPr>
          <w:ilvl w:val="3"/>
          <w:numId w:val="900"/>
        </w:numPr>
        <w:spacing w:before="0" w:after="0"/>
      </w:pPr>
      <w:r>
        <w:t>Annotation Options</w:t>
      </w:r>
    </w:p>
    <w:p>
      <w:pPr>
        <w:numPr>
          <w:ilvl w:val="3"/>
          <w:numId w:val="900"/>
        </w:numPr>
        <w:spacing w:before="0" w:after="0"/>
      </w:pPr>
      <w:r>
        <w:t>Color Mapping</w:t>
      </w:r>
    </w:p>
    <w:p>
      <w:pPr>
        <w:numPr>
          <w:ilvl w:val="2"/>
          <w:numId w:val="900"/>
        </w:numPr>
        <w:spacing w:before="0" w:after="0"/>
      </w:pPr>
      <w:r>
        <w:t>Cluster Maps</w:t>
      </w:r>
    </w:p>
    <w:p>
      <w:pPr>
        <w:numPr>
          <w:ilvl w:val="3"/>
          <w:numId w:val="900"/>
        </w:numPr>
        <w:spacing w:before="0" w:after="0"/>
      </w:pPr>
      <w:r>
        <w:t>clustermap() Function</w:t>
      </w:r>
    </w:p>
    <w:p>
      <w:pPr>
        <w:numPr>
          <w:ilvl w:val="3"/>
          <w:numId w:val="900"/>
        </w:numPr>
        <w:spacing w:before="0" w:after="0"/>
      </w:pPr>
      <w:r>
        <w:t>Hierarchical Clustering</w:t>
      </w:r>
    </w:p>
    <w:p>
      <w:pPr>
        <w:numPr>
          <w:ilvl w:val="3"/>
          <w:numId w:val="900"/>
        </w:numPr>
        <w:spacing w:before="0" w:after="0"/>
      </w:pPr>
      <w:r>
        <w:t>Dendrogram Display</w:t>
      </w:r>
    </w:p>
    <w:p>
      <w:pPr>
        <w:numPr>
          <w:ilvl w:val="1"/>
          <w:numId w:val="900"/>
        </w:numPr>
        <w:spacing w:before="0" w:after="0"/>
      </w:pPr>
      <w:r>
        <w:t>Multi-plot Grids</w:t>
      </w:r>
    </w:p>
    <w:p>
      <w:pPr>
        <w:numPr>
          <w:ilvl w:val="2"/>
          <w:numId w:val="900"/>
        </w:numPr>
        <w:spacing w:before="0" w:after="0"/>
      </w:pPr>
      <w:r>
        <w:t>FacetGrid</w:t>
      </w:r>
    </w:p>
    <w:p>
      <w:pPr>
        <w:numPr>
          <w:ilvl w:val="3"/>
          <w:numId w:val="900"/>
        </w:numPr>
        <w:spacing w:before="0" w:after="0"/>
      </w:pPr>
      <w:r>
        <w:t>Grid Creation</w:t>
      </w:r>
    </w:p>
    <w:p>
      <w:pPr>
        <w:numPr>
          <w:ilvl w:val="3"/>
          <w:numId w:val="900"/>
        </w:numPr>
        <w:spacing w:before="0" w:after="0"/>
      </w:pPr>
      <w:r>
        <w:t>Mapping Functions</w:t>
      </w:r>
    </w:p>
    <w:p>
      <w:pPr>
        <w:numPr>
          <w:ilvl w:val="3"/>
          <w:numId w:val="900"/>
        </w:numPr>
        <w:spacing w:before="0" w:after="0"/>
      </w:pPr>
      <w:r>
        <w:t>Grid Customization</w:t>
      </w:r>
    </w:p>
    <w:p>
      <w:pPr>
        <w:numPr>
          <w:ilvl w:val="2"/>
          <w:numId w:val="900"/>
        </w:numPr>
        <w:spacing w:before="0" w:after="0"/>
      </w:pPr>
      <w:r>
        <w:t>PairGrid</w:t>
      </w:r>
    </w:p>
    <w:p>
      <w:pPr>
        <w:numPr>
          <w:ilvl w:val="3"/>
          <w:numId w:val="900"/>
        </w:numPr>
        <w:spacing w:before="0" w:after="0"/>
      </w:pPr>
      <w:r>
        <w:t>Pair-wise Relationships</w:t>
      </w:r>
    </w:p>
    <w:p>
      <w:pPr>
        <w:numPr>
          <w:ilvl w:val="3"/>
          <w:numId w:val="900"/>
        </w:numPr>
        <w:spacing w:before="0" w:after="0"/>
      </w:pPr>
      <w:r>
        <w:t>Custom Mapping</w:t>
      </w:r>
    </w:p>
    <w:p>
      <w:pPr>
        <w:numPr>
          <w:ilvl w:val="2"/>
          <w:numId w:val="900"/>
        </w:numPr>
        <w:spacing w:before="0" w:after="0"/>
      </w:pPr>
      <w:r>
        <w:t>Figure-level vs Axes-level Functions</w:t>
      </w:r>
    </w:p>
    <w:p>
      <w:pPr>
        <w:numPr>
          <w:ilvl w:val="3"/>
          <w:numId w:val="900"/>
        </w:numPr>
        <w:spacing w:before="0" w:after="0"/>
      </w:pPr>
      <w:r>
        <w:t>Function Categories</w:t>
      </w:r>
    </w:p>
    <w:p>
      <w:pPr>
        <w:numPr>
          <w:ilvl w:val="3"/>
          <w:numId w:val="900"/>
        </w:numPr>
        <w:spacing w:before="0" w:after="0"/>
      </w:pPr>
      <w:r>
        <w:t>Integration Strategies</w:t>
      </w:r>
    </w:p>
    <w:p>
      <w:pPr>
        <w:numPr>
          <w:ilvl w:val="0"/>
          <w:numId w:val="900"/>
        </w:numPr>
        <w:spacing w:before="0" w:after="0"/>
      </w:pPr>
      <w:r>
        <w:t>Interactive and Advanced Visualization</w:t>
      </w:r>
    </w:p>
    <w:p>
      <w:pPr>
        <w:numPr>
          <w:ilvl w:val="1"/>
          <w:numId w:val="900"/>
        </w:numPr>
        <w:spacing w:before="0" w:after="0"/>
      </w:pPr>
      <w:r>
        <w:t>Plotly Fundamentals</w:t>
      </w:r>
    </w:p>
    <w:p>
      <w:pPr>
        <w:numPr>
          <w:ilvl w:val="2"/>
          <w:numId w:val="900"/>
        </w:numPr>
        <w:spacing w:before="0" w:after="0"/>
      </w:pPr>
      <w:r>
        <w:t>Plotly Architecture</w:t>
      </w:r>
    </w:p>
    <w:p>
      <w:pPr>
        <w:numPr>
          <w:ilvl w:val="2"/>
          <w:numId w:val="900"/>
        </w:numPr>
        <w:spacing w:before="0" w:after="0"/>
      </w:pPr>
      <w:r>
        <w:t>Interactive Features</w:t>
      </w:r>
    </w:p>
    <w:p>
      <w:pPr>
        <w:numPr>
          <w:ilvl w:val="2"/>
          <w:numId w:val="900"/>
        </w:numPr>
        <w:spacing w:before="0" w:after="0"/>
      </w:pPr>
      <w:r>
        <w:t>Web-based Visualization</w:t>
      </w:r>
    </w:p>
    <w:p>
      <w:pPr>
        <w:numPr>
          <w:ilvl w:val="1"/>
          <w:numId w:val="900"/>
        </w:numPr>
        <w:spacing w:before="0" w:after="0"/>
      </w:pPr>
      <w:r>
        <w:t>Bokeh for Interactive Plots</w:t>
      </w:r>
    </w:p>
    <w:p>
      <w:pPr>
        <w:numPr>
          <w:ilvl w:val="2"/>
          <w:numId w:val="900"/>
        </w:numPr>
        <w:spacing w:before="0" w:after="0"/>
      </w:pPr>
      <w:r>
        <w:t>Bokeh Server Applications</w:t>
      </w:r>
    </w:p>
    <w:p>
      <w:pPr>
        <w:numPr>
          <w:ilvl w:val="2"/>
          <w:numId w:val="900"/>
        </w:numPr>
        <w:spacing w:before="0" w:after="0"/>
      </w:pPr>
      <w:r>
        <w:t>Widget Integration</w:t>
      </w:r>
    </w:p>
    <w:p>
      <w:pPr>
        <w:numPr>
          <w:ilvl w:val="2"/>
          <w:numId w:val="900"/>
        </w:numPr>
        <w:spacing w:before="0" w:after="0"/>
      </w:pPr>
      <w:r>
        <w:t>Real-time Data Updates</w:t>
      </w:r>
    </w:p>
    <w:p>
      <w:pPr>
        <w:numPr>
          <w:ilvl w:val="1"/>
          <w:numId w:val="900"/>
        </w:numPr>
        <w:spacing w:before="0" w:after="0"/>
      </w:pPr>
      <w:r>
        <w:t>Specialized Visualization Libraries</w:t>
      </w:r>
    </w:p>
    <w:p>
      <w:pPr>
        <w:numPr>
          <w:ilvl w:val="2"/>
          <w:numId w:val="900"/>
        </w:numPr>
        <w:spacing w:before="0" w:after="0"/>
      </w:pPr>
      <w:r>
        <w:t>Geographic Visualization</w:t>
      </w:r>
    </w:p>
    <w:p>
      <w:pPr>
        <w:numPr>
          <w:ilvl w:val="3"/>
          <w:numId w:val="900"/>
        </w:numPr>
        <w:spacing w:before="0" w:after="0"/>
      </w:pPr>
      <w:r>
        <w:t>Folium for Maps</w:t>
      </w:r>
    </w:p>
    <w:p>
      <w:pPr>
        <w:numPr>
          <w:ilvl w:val="3"/>
          <w:numId w:val="900"/>
        </w:numPr>
        <w:spacing w:before="0" w:after="0"/>
      </w:pPr>
      <w:r>
        <w:t>Geopandas Integration</w:t>
      </w:r>
    </w:p>
    <w:p>
      <w:pPr>
        <w:numPr>
          <w:ilvl w:val="2"/>
          <w:numId w:val="900"/>
        </w:numPr>
        <w:spacing w:before="0" w:after="0"/>
      </w:pPr>
      <w:r>
        <w:t>Network Visualization</w:t>
      </w:r>
    </w:p>
    <w:p>
      <w:pPr>
        <w:numPr>
          <w:ilvl w:val="3"/>
          <w:numId w:val="900"/>
        </w:numPr>
        <w:spacing w:before="0" w:after="0"/>
      </w:pPr>
      <w:r>
        <w:t>NetworkX Integration</w:t>
      </w:r>
    </w:p>
    <w:p>
      <w:pPr>
        <w:numPr>
          <w:ilvl w:val="3"/>
          <w:numId w:val="900"/>
        </w:numPr>
        <w:spacing w:before="0" w:after="0"/>
      </w:pPr>
      <w:r>
        <w:t>Graph Layouts</w:t>
      </w:r>
    </w:p>
    <w:p>
      <w:pPr>
        <w:numPr>
          <w:ilvl w:val="2"/>
          <w:numId w:val="900"/>
        </w:numPr>
        <w:spacing w:before="0" w:after="0"/>
      </w:pPr>
      <w:r>
        <w:t>3D Visualization</w:t>
      </w:r>
    </w:p>
    <w:p>
      <w:pPr>
        <w:numPr>
          <w:ilvl w:val="3"/>
          <w:numId w:val="900"/>
        </w:numPr>
        <w:spacing w:before="0" w:after="0"/>
      </w:pPr>
      <w:r>
        <w:t>Matplotlib 3D</w:t>
      </w:r>
    </w:p>
    <w:p>
      <w:pPr>
        <w:numPr>
          <w:ilvl w:val="3"/>
          <w:numId w:val="900"/>
        </w:numPr>
        <w:spacing w:before="0" w:after="0"/>
      </w:pPr>
      <w:r>
        <w:t>Plotly 3D</w:t>
      </w:r>
    </w:p>
    <w:p>
      <w:pPr>
        <w:pStyle w:val="Heading1"/>
      </w:pPr>
      <w:r>
        <w:t>Introduction to Machine Learning with Scikit-learn</w:t>
      </w:r>
    </w:p>
    <w:p>
      <w:pPr>
        <w:numPr>
          <w:ilvl w:val="0"/>
          <w:numId w:val="900"/>
        </w:numPr>
        <w:spacing w:before="0" w:after="0"/>
      </w:pPr>
      <w:r>
        <w:t>Machine Learning Fundamentals</w:t>
      </w:r>
    </w:p>
    <w:p>
      <w:pPr>
        <w:numPr>
          <w:ilvl w:val="1"/>
          <w:numId w:val="900"/>
        </w:numPr>
        <w:spacing w:before="0" w:after="0"/>
      </w:pPr>
      <w:r>
        <w:t>Core Concepts</w:t>
      </w:r>
    </w:p>
    <w:p>
      <w:pPr>
        <w:numPr>
          <w:ilvl w:val="2"/>
          <w:numId w:val="900"/>
        </w:numPr>
        <w:spacing w:before="0" w:after="0"/>
      </w:pPr>
      <w:r>
        <w:t>What is Machine Learning</w:t>
      </w:r>
    </w:p>
    <w:p>
      <w:pPr>
        <w:numPr>
          <w:ilvl w:val="2"/>
          <w:numId w:val="900"/>
        </w:numPr>
        <w:spacing w:before="0" w:after="0"/>
      </w:pPr>
      <w:r>
        <w:t>Types of Machine Learning Problems</w:t>
      </w:r>
    </w:p>
    <w:p>
      <w:pPr>
        <w:numPr>
          <w:ilvl w:val="3"/>
          <w:numId w:val="900"/>
        </w:numPr>
        <w:spacing w:before="0" w:after="0"/>
      </w:pPr>
      <w:r>
        <w:t>Supervised Learning</w:t>
      </w:r>
    </w:p>
    <w:p>
      <w:pPr>
        <w:numPr>
          <w:ilvl w:val="4"/>
          <w:numId w:val="900"/>
        </w:numPr>
        <w:spacing w:before="0" w:after="0"/>
      </w:pPr>
      <w:r>
        <w:t>Classification Problems</w:t>
      </w:r>
    </w:p>
    <w:p>
      <w:pPr>
        <w:numPr>
          <w:ilvl w:val="4"/>
          <w:numId w:val="900"/>
        </w:numPr>
        <w:spacing w:before="0" w:after="0"/>
      </w:pPr>
      <w:r>
        <w:t>Regression Problems</w:t>
      </w:r>
    </w:p>
    <w:p>
      <w:pPr>
        <w:numPr>
          <w:ilvl w:val="3"/>
          <w:numId w:val="900"/>
        </w:numPr>
        <w:spacing w:before="0" w:after="0"/>
      </w:pPr>
      <w:r>
        <w:t>Unsupervised Learning</w:t>
      </w:r>
    </w:p>
    <w:p>
      <w:pPr>
        <w:numPr>
          <w:ilvl w:val="4"/>
          <w:numId w:val="900"/>
        </w:numPr>
        <w:spacing w:before="0" w:after="0"/>
      </w:pPr>
      <w:r>
        <w:t>Clustering</w:t>
      </w:r>
    </w:p>
    <w:p>
      <w:pPr>
        <w:numPr>
          <w:ilvl w:val="4"/>
          <w:numId w:val="900"/>
        </w:numPr>
        <w:spacing w:before="0" w:after="0"/>
      </w:pPr>
      <w:r>
        <w:t>Dimensionality Reduction</w:t>
      </w:r>
    </w:p>
    <w:p>
      <w:pPr>
        <w:numPr>
          <w:ilvl w:val="4"/>
          <w:numId w:val="900"/>
        </w:numPr>
        <w:spacing w:before="0" w:after="0"/>
      </w:pPr>
      <w:r>
        <w:t>Association Rules</w:t>
      </w:r>
    </w:p>
    <w:p>
      <w:pPr>
        <w:numPr>
          <w:ilvl w:val="3"/>
          <w:numId w:val="900"/>
        </w:numPr>
        <w:spacing w:before="0" w:after="0"/>
      </w:pPr>
      <w:r>
        <w:t>Semi-supervised Learning</w:t>
      </w:r>
    </w:p>
    <w:p>
      <w:pPr>
        <w:numPr>
          <w:ilvl w:val="3"/>
          <w:numId w:val="900"/>
        </w:numPr>
        <w:spacing w:before="0" w:after="0"/>
      </w:pPr>
      <w:r>
        <w:t>Reinforcement Learning</w:t>
      </w:r>
    </w:p>
    <w:p>
      <w:pPr>
        <w:numPr>
          <w:ilvl w:val="2"/>
          <w:numId w:val="900"/>
        </w:numPr>
        <w:spacing w:before="0" w:after="0"/>
      </w:pPr>
      <w:r>
        <w:t>Machine Learning Workflow</w:t>
      </w:r>
    </w:p>
    <w:p>
      <w:pPr>
        <w:numPr>
          <w:ilvl w:val="3"/>
          <w:numId w:val="900"/>
        </w:numPr>
        <w:spacing w:before="0" w:after="0"/>
      </w:pPr>
      <w:r>
        <w:t>Problem Definition</w:t>
      </w:r>
    </w:p>
    <w:p>
      <w:pPr>
        <w:numPr>
          <w:ilvl w:val="3"/>
          <w:numId w:val="900"/>
        </w:numPr>
        <w:spacing w:before="0" w:after="0"/>
      </w:pPr>
      <w:r>
        <w:t>Data Collection and Exploration</w:t>
      </w:r>
    </w:p>
    <w:p>
      <w:pPr>
        <w:numPr>
          <w:ilvl w:val="3"/>
          <w:numId w:val="900"/>
        </w:numPr>
        <w:spacing w:before="0" w:after="0"/>
      </w:pPr>
      <w:r>
        <w:t>Data Preprocessing</w:t>
      </w:r>
    </w:p>
    <w:p>
      <w:pPr>
        <w:numPr>
          <w:ilvl w:val="3"/>
          <w:numId w:val="900"/>
        </w:numPr>
        <w:spacing w:before="0" w:after="0"/>
      </w:pPr>
      <w:r>
        <w:t>Model Selection</w:t>
      </w:r>
    </w:p>
    <w:p>
      <w:pPr>
        <w:numPr>
          <w:ilvl w:val="3"/>
          <w:numId w:val="900"/>
        </w:numPr>
        <w:spacing w:before="0" w:after="0"/>
      </w:pPr>
      <w:r>
        <w:t>Training and Validation</w:t>
      </w:r>
    </w:p>
    <w:p>
      <w:pPr>
        <w:numPr>
          <w:ilvl w:val="3"/>
          <w:numId w:val="900"/>
        </w:numPr>
        <w:spacing w:before="0" w:after="0"/>
      </w:pPr>
      <w:r>
        <w:t>Model Evaluation</w:t>
      </w:r>
    </w:p>
    <w:p>
      <w:pPr>
        <w:numPr>
          <w:ilvl w:val="3"/>
          <w:numId w:val="900"/>
        </w:numPr>
        <w:spacing w:before="0" w:after="0"/>
      </w:pPr>
      <w:r>
        <w:t>Deployment and Monitoring</w:t>
      </w:r>
    </w:p>
    <w:p>
      <w:pPr>
        <w:numPr>
          <w:ilvl w:val="1"/>
          <w:numId w:val="900"/>
        </w:numPr>
        <w:spacing w:before="0" w:after="0"/>
      </w:pPr>
      <w:r>
        <w:t>Key Terminology</w:t>
      </w:r>
    </w:p>
    <w:p>
      <w:pPr>
        <w:numPr>
          <w:ilvl w:val="2"/>
          <w:numId w:val="900"/>
        </w:numPr>
        <w:spacing w:before="0" w:after="0"/>
      </w:pPr>
      <w:r>
        <w:t>Features and Target Variables</w:t>
      </w:r>
    </w:p>
    <w:p>
      <w:pPr>
        <w:numPr>
          <w:ilvl w:val="2"/>
          <w:numId w:val="900"/>
        </w:numPr>
        <w:spacing w:before="0" w:after="0"/>
      </w:pPr>
      <w:r>
        <w:t>Training and Test Sets</w:t>
      </w:r>
    </w:p>
    <w:p>
      <w:pPr>
        <w:numPr>
          <w:ilvl w:val="2"/>
          <w:numId w:val="900"/>
        </w:numPr>
        <w:spacing w:before="0" w:after="0"/>
      </w:pPr>
      <w:r>
        <w:t>Overfitting and Underfitting</w:t>
      </w:r>
    </w:p>
    <w:p>
      <w:pPr>
        <w:numPr>
          <w:ilvl w:val="2"/>
          <w:numId w:val="900"/>
        </w:numPr>
        <w:spacing w:before="0" w:after="0"/>
      </w:pPr>
      <w:r>
        <w:t>Bias-Variance Tradeoff</w:t>
      </w:r>
    </w:p>
    <w:p>
      <w:pPr>
        <w:numPr>
          <w:ilvl w:val="2"/>
          <w:numId w:val="900"/>
        </w:numPr>
        <w:spacing w:before="0" w:after="0"/>
      </w:pPr>
      <w:r>
        <w:t>Cross-validation</w:t>
      </w:r>
    </w:p>
    <w:p>
      <w:pPr>
        <w:numPr>
          <w:ilvl w:val="2"/>
          <w:numId w:val="900"/>
        </w:numPr>
        <w:spacing w:before="0" w:after="0"/>
      </w:pPr>
      <w:r>
        <w:t>Hyperparameters</w:t>
      </w:r>
    </w:p>
    <w:p>
      <w:pPr>
        <w:numPr>
          <w:ilvl w:val="1"/>
          <w:numId w:val="900"/>
        </w:numPr>
        <w:spacing w:before="0" w:after="0"/>
      </w:pPr>
      <w:r>
        <w:t>Scikit-learn Ecosystem</w:t>
      </w:r>
    </w:p>
    <w:p>
      <w:pPr>
        <w:numPr>
          <w:ilvl w:val="2"/>
          <w:numId w:val="900"/>
        </w:numPr>
        <w:spacing w:before="0" w:after="0"/>
      </w:pPr>
      <w:r>
        <w:t>Library Overview</w:t>
      </w:r>
    </w:p>
    <w:p>
      <w:pPr>
        <w:numPr>
          <w:ilvl w:val="2"/>
          <w:numId w:val="900"/>
        </w:numPr>
        <w:spacing w:before="0" w:after="0"/>
      </w:pPr>
      <w:r>
        <w:t>Integration with NumPy and Pandas</w:t>
      </w:r>
    </w:p>
    <w:p>
      <w:pPr>
        <w:numPr>
          <w:ilvl w:val="2"/>
          <w:numId w:val="900"/>
        </w:numPr>
        <w:spacing w:before="0" w:after="0"/>
      </w:pPr>
      <w:r>
        <w:t>Consistent API Design</w:t>
      </w:r>
    </w:p>
    <w:p>
      <w:pPr>
        <w:numPr>
          <w:ilvl w:val="2"/>
          <w:numId w:val="900"/>
        </w:numPr>
        <w:spacing w:before="0" w:after="0"/>
      </w:pPr>
      <w:r>
        <w:t>Community and Documentation</w:t>
      </w:r>
    </w:p>
    <w:p>
      <w:pPr>
        <w:numPr>
          <w:ilvl w:val="0"/>
          <w:numId w:val="900"/>
        </w:numPr>
        <w:spacing w:before="0" w:after="0"/>
      </w:pPr>
      <w:r>
        <w:t>Scikit-learn API and Design Patterns</w:t>
      </w:r>
    </w:p>
    <w:p>
      <w:pPr>
        <w:numPr>
          <w:ilvl w:val="1"/>
          <w:numId w:val="900"/>
        </w:numPr>
        <w:spacing w:before="0" w:after="0"/>
      </w:pPr>
      <w:r>
        <w:t>Core API Components</w:t>
      </w:r>
    </w:p>
    <w:p>
      <w:pPr>
        <w:numPr>
          <w:ilvl w:val="2"/>
          <w:numId w:val="900"/>
        </w:numPr>
        <w:spacing w:before="0" w:after="0"/>
      </w:pPr>
      <w:r>
        <w:t>Estimator Objects</w:t>
      </w:r>
    </w:p>
    <w:p>
      <w:pPr>
        <w:numPr>
          <w:ilvl w:val="3"/>
          <w:numId w:val="900"/>
        </w:numPr>
        <w:spacing w:before="0" w:after="0"/>
      </w:pPr>
      <w:r>
        <w:t>Estimator Interface</w:t>
      </w:r>
    </w:p>
    <w:p>
      <w:pPr>
        <w:numPr>
          <w:ilvl w:val="3"/>
          <w:numId w:val="900"/>
        </w:numPr>
        <w:spacing w:before="0" w:after="0"/>
      </w:pPr>
      <w:r>
        <w:t>Parameter Setting</w:t>
      </w:r>
    </w:p>
    <w:p>
      <w:pPr>
        <w:numPr>
          <w:ilvl w:val="3"/>
          <w:numId w:val="900"/>
        </w:numPr>
        <w:spacing w:before="0" w:after="0"/>
      </w:pPr>
      <w:r>
        <w:t>State Management</w:t>
      </w:r>
    </w:p>
    <w:p>
      <w:pPr>
        <w:numPr>
          <w:ilvl w:val="2"/>
          <w:numId w:val="900"/>
        </w:numPr>
        <w:spacing w:before="0" w:after="0"/>
      </w:pPr>
      <w:r>
        <w:t>Predictor Interface</w:t>
      </w:r>
    </w:p>
    <w:p>
      <w:pPr>
        <w:numPr>
          <w:ilvl w:val="3"/>
          <w:numId w:val="900"/>
        </w:numPr>
        <w:spacing w:before="0" w:after="0"/>
      </w:pPr>
      <w:r>
        <w:t>predict() Method</w:t>
      </w:r>
    </w:p>
    <w:p>
      <w:pPr>
        <w:numPr>
          <w:ilvl w:val="3"/>
          <w:numId w:val="900"/>
        </w:numPr>
        <w:spacing w:before="0" w:after="0"/>
      </w:pPr>
      <w:r>
        <w:t>predict_proba() Method</w:t>
      </w:r>
    </w:p>
    <w:p>
      <w:pPr>
        <w:numPr>
          <w:ilvl w:val="3"/>
          <w:numId w:val="900"/>
        </w:numPr>
        <w:spacing w:before="0" w:after="0"/>
      </w:pPr>
      <w:r>
        <w:t>decision_function() Method</w:t>
      </w:r>
    </w:p>
    <w:p>
      <w:pPr>
        <w:numPr>
          <w:ilvl w:val="2"/>
          <w:numId w:val="900"/>
        </w:numPr>
        <w:spacing w:before="0" w:after="0"/>
      </w:pPr>
      <w:r>
        <w:t>Transformer Interface</w:t>
      </w:r>
    </w:p>
    <w:p>
      <w:pPr>
        <w:numPr>
          <w:ilvl w:val="3"/>
          <w:numId w:val="900"/>
        </w:numPr>
        <w:spacing w:before="0" w:after="0"/>
      </w:pPr>
      <w:r>
        <w:t>fit() Method</w:t>
      </w:r>
    </w:p>
    <w:p>
      <w:pPr>
        <w:numPr>
          <w:ilvl w:val="3"/>
          <w:numId w:val="900"/>
        </w:numPr>
        <w:spacing w:before="0" w:after="0"/>
      </w:pPr>
      <w:r>
        <w:t>transform() Method</w:t>
      </w:r>
    </w:p>
    <w:p>
      <w:pPr>
        <w:numPr>
          <w:ilvl w:val="3"/>
          <w:numId w:val="900"/>
        </w:numPr>
        <w:spacing w:before="0" w:after="0"/>
      </w:pPr>
      <w:r>
        <w:t>fit_transform() Method</w:t>
      </w:r>
    </w:p>
    <w:p>
      <w:pPr>
        <w:numPr>
          <w:ilvl w:val="1"/>
          <w:numId w:val="900"/>
        </w:numPr>
        <w:spacing w:before="0" w:after="0"/>
      </w:pPr>
      <w:r>
        <w:t>API Consistency</w:t>
      </w:r>
    </w:p>
    <w:p>
      <w:pPr>
        <w:numPr>
          <w:ilvl w:val="2"/>
          <w:numId w:val="900"/>
        </w:numPr>
        <w:spacing w:before="0" w:after="0"/>
      </w:pPr>
      <w:r>
        <w:t>Method Naming Conventions</w:t>
      </w:r>
    </w:p>
    <w:p>
      <w:pPr>
        <w:numPr>
          <w:ilvl w:val="2"/>
          <w:numId w:val="900"/>
        </w:numPr>
        <w:spacing w:before="0" w:after="0"/>
      </w:pPr>
      <w:r>
        <w:t>Parameter Conventions</w:t>
      </w:r>
    </w:p>
    <w:p>
      <w:pPr>
        <w:numPr>
          <w:ilvl w:val="2"/>
          <w:numId w:val="900"/>
        </w:numPr>
        <w:spacing w:before="0" w:after="0"/>
      </w:pPr>
      <w:r>
        <w:t>Return Value Patterns</w:t>
      </w:r>
    </w:p>
    <w:p>
      <w:pPr>
        <w:numPr>
          <w:ilvl w:val="1"/>
          <w:numId w:val="900"/>
        </w:numPr>
        <w:spacing w:before="0" w:after="0"/>
      </w:pPr>
      <w:r>
        <w:t>Estimator Types</w:t>
      </w:r>
    </w:p>
    <w:p>
      <w:pPr>
        <w:numPr>
          <w:ilvl w:val="2"/>
          <w:numId w:val="900"/>
        </w:numPr>
        <w:spacing w:before="0" w:after="0"/>
      </w:pPr>
      <w:r>
        <w:t>Classifiers</w:t>
      </w:r>
    </w:p>
    <w:p>
      <w:pPr>
        <w:numPr>
          <w:ilvl w:val="2"/>
          <w:numId w:val="900"/>
        </w:numPr>
        <w:spacing w:before="0" w:after="0"/>
      </w:pPr>
      <w:r>
        <w:t>Regressors</w:t>
      </w:r>
    </w:p>
    <w:p>
      <w:pPr>
        <w:numPr>
          <w:ilvl w:val="2"/>
          <w:numId w:val="900"/>
        </w:numPr>
        <w:spacing w:before="0" w:after="0"/>
      </w:pPr>
      <w:r>
        <w:t>Clusterers</w:t>
      </w:r>
    </w:p>
    <w:p>
      <w:pPr>
        <w:numPr>
          <w:ilvl w:val="2"/>
          <w:numId w:val="900"/>
        </w:numPr>
        <w:spacing w:before="0" w:after="0"/>
      </w:pPr>
      <w:r>
        <w:t>Transformers</w:t>
      </w:r>
    </w:p>
    <w:p>
      <w:pPr>
        <w:numPr>
          <w:ilvl w:val="0"/>
          <w:numId w:val="900"/>
        </w:numPr>
        <w:spacing w:before="0" w:after="0"/>
      </w:pPr>
      <w:r>
        <w:t>Data Preprocessing and Feature Engineering</w:t>
      </w:r>
    </w:p>
    <w:p>
      <w:pPr>
        <w:numPr>
          <w:ilvl w:val="1"/>
          <w:numId w:val="900"/>
        </w:numPr>
        <w:spacing w:before="0" w:after="0"/>
      </w:pPr>
      <w:r>
        <w:t>Data Preparation Workflow</w:t>
      </w:r>
    </w:p>
    <w:p>
      <w:pPr>
        <w:numPr>
          <w:ilvl w:val="2"/>
          <w:numId w:val="900"/>
        </w:numPr>
        <w:spacing w:before="0" w:after="0"/>
      </w:pPr>
      <w:r>
        <w:t>Data Quality Assessment</w:t>
      </w:r>
    </w:p>
    <w:p>
      <w:pPr>
        <w:numPr>
          <w:ilvl w:val="2"/>
          <w:numId w:val="900"/>
        </w:numPr>
        <w:spacing w:before="0" w:after="0"/>
      </w:pPr>
      <w:r>
        <w:t>Missing Data Strategies</w:t>
      </w:r>
    </w:p>
    <w:p>
      <w:pPr>
        <w:numPr>
          <w:ilvl w:val="2"/>
          <w:numId w:val="900"/>
        </w:numPr>
        <w:spacing w:before="0" w:after="0"/>
      </w:pPr>
      <w:r>
        <w:t>Outlier Detection and Treatment</w:t>
      </w:r>
    </w:p>
    <w:p>
      <w:pPr>
        <w:numPr>
          <w:ilvl w:val="1"/>
          <w:numId w:val="900"/>
        </w:numPr>
        <w:spacing w:before="0" w:after="0"/>
      </w:pPr>
      <w:r>
        <w:t>Feature Scaling and Normalization</w:t>
      </w:r>
    </w:p>
    <w:p>
      <w:pPr>
        <w:numPr>
          <w:ilvl w:val="2"/>
          <w:numId w:val="900"/>
        </w:numPr>
        <w:spacing w:before="0" w:after="0"/>
      </w:pPr>
      <w:r>
        <w:t>Why Scaling Matters</w:t>
      </w:r>
    </w:p>
    <w:p>
      <w:pPr>
        <w:numPr>
          <w:ilvl w:val="2"/>
          <w:numId w:val="900"/>
        </w:numPr>
        <w:spacing w:before="0" w:after="0"/>
      </w:pPr>
      <w:r>
        <w:t>Standardization</w:t>
      </w:r>
    </w:p>
    <w:p>
      <w:pPr>
        <w:numPr>
          <w:ilvl w:val="3"/>
          <w:numId w:val="900"/>
        </w:numPr>
        <w:spacing w:before="0" w:after="0"/>
      </w:pPr>
      <w:r>
        <w:t>StandardScaler</w:t>
      </w:r>
    </w:p>
    <w:p>
      <w:pPr>
        <w:numPr>
          <w:ilvl w:val="3"/>
          <w:numId w:val="900"/>
        </w:numPr>
        <w:spacing w:before="0" w:after="0"/>
      </w:pPr>
      <w:r>
        <w:t>Z-score Normalization</w:t>
      </w:r>
    </w:p>
    <w:p>
      <w:pPr>
        <w:numPr>
          <w:ilvl w:val="3"/>
          <w:numId w:val="900"/>
        </w:numPr>
        <w:spacing w:before="0" w:after="0"/>
      </w:pPr>
      <w:r>
        <w:t>Robust Scaling</w:t>
      </w:r>
    </w:p>
    <w:p>
      <w:pPr>
        <w:numPr>
          <w:ilvl w:val="2"/>
          <w:numId w:val="900"/>
        </w:numPr>
        <w:spacing w:before="0" w:after="0"/>
      </w:pPr>
      <w:r>
        <w:t>Normalization</w:t>
      </w:r>
    </w:p>
    <w:p>
      <w:pPr>
        <w:numPr>
          <w:ilvl w:val="3"/>
          <w:numId w:val="900"/>
        </w:numPr>
        <w:spacing w:before="0" w:after="0"/>
      </w:pPr>
      <w:r>
        <w:t>MinMaxScaler</w:t>
      </w:r>
    </w:p>
    <w:p>
      <w:pPr>
        <w:numPr>
          <w:ilvl w:val="3"/>
          <w:numId w:val="900"/>
        </w:numPr>
        <w:spacing w:before="0" w:after="0"/>
      </w:pPr>
      <w:r>
        <w:t>Range Scaling</w:t>
      </w:r>
    </w:p>
    <w:p>
      <w:pPr>
        <w:numPr>
          <w:ilvl w:val="3"/>
          <w:numId w:val="900"/>
        </w:numPr>
        <w:spacing w:before="0" w:after="0"/>
      </w:pPr>
      <w:r>
        <w:t>Unit Vector Scaling</w:t>
      </w:r>
    </w:p>
    <w:p>
      <w:pPr>
        <w:numPr>
          <w:ilvl w:val="2"/>
          <w:numId w:val="900"/>
        </w:numPr>
        <w:spacing w:before="0" w:after="0"/>
      </w:pPr>
      <w:r>
        <w:t>When to Apply Scaling</w:t>
      </w:r>
    </w:p>
    <w:p>
      <w:pPr>
        <w:numPr>
          <w:ilvl w:val="1"/>
          <w:numId w:val="900"/>
        </w:numPr>
        <w:spacing w:before="0" w:after="0"/>
      </w:pPr>
      <w:r>
        <w:t>Categorical Data Encoding</w:t>
      </w:r>
    </w:p>
    <w:p>
      <w:pPr>
        <w:numPr>
          <w:ilvl w:val="2"/>
          <w:numId w:val="900"/>
        </w:numPr>
        <w:spacing w:before="0" w:after="0"/>
      </w:pPr>
      <w:r>
        <w:t>Label Encoding</w:t>
      </w:r>
    </w:p>
    <w:p>
      <w:pPr>
        <w:numPr>
          <w:ilvl w:val="3"/>
          <w:numId w:val="900"/>
        </w:numPr>
        <w:spacing w:before="0" w:after="0"/>
      </w:pPr>
      <w:r>
        <w:t>LabelEncoder</w:t>
      </w:r>
    </w:p>
    <w:p>
      <w:pPr>
        <w:numPr>
          <w:ilvl w:val="3"/>
          <w:numId w:val="900"/>
        </w:numPr>
        <w:spacing w:before="0" w:after="0"/>
      </w:pPr>
      <w:r>
        <w:t>Ordinal Encoding</w:t>
      </w:r>
    </w:p>
    <w:p>
      <w:pPr>
        <w:numPr>
          <w:ilvl w:val="2"/>
          <w:numId w:val="900"/>
        </w:numPr>
        <w:spacing w:before="0" w:after="0"/>
      </w:pPr>
      <w:r>
        <w:t>One-Hot Encoding</w:t>
      </w:r>
    </w:p>
    <w:p>
      <w:pPr>
        <w:numPr>
          <w:ilvl w:val="3"/>
          <w:numId w:val="900"/>
        </w:numPr>
        <w:spacing w:before="0" w:after="0"/>
      </w:pPr>
      <w:r>
        <w:t>OneHotEncoder</w:t>
      </w:r>
    </w:p>
    <w:p>
      <w:pPr>
        <w:numPr>
          <w:ilvl w:val="3"/>
          <w:numId w:val="900"/>
        </w:numPr>
        <w:spacing w:before="0" w:after="0"/>
      </w:pPr>
      <w:r>
        <w:t>get_dummies() Alternative</w:t>
      </w:r>
    </w:p>
    <w:p>
      <w:pPr>
        <w:numPr>
          <w:ilvl w:val="3"/>
          <w:numId w:val="900"/>
        </w:numPr>
        <w:spacing w:before="0" w:after="0"/>
      </w:pPr>
      <w:r>
        <w:t>Handling High Cardinality</w:t>
      </w:r>
    </w:p>
    <w:p>
      <w:pPr>
        <w:numPr>
          <w:ilvl w:val="2"/>
          <w:numId w:val="900"/>
        </w:numPr>
        <w:spacing w:before="0" w:after="0"/>
      </w:pPr>
      <w:r>
        <w:t>Target Encoding</w:t>
      </w:r>
    </w:p>
    <w:p>
      <w:pPr>
        <w:numPr>
          <w:ilvl w:val="2"/>
          <w:numId w:val="900"/>
        </w:numPr>
        <w:spacing w:before="0" w:after="0"/>
      </w:pPr>
      <w:r>
        <w:t>Binary Encoding</w:t>
      </w:r>
    </w:p>
    <w:p>
      <w:pPr>
        <w:numPr>
          <w:ilvl w:val="1"/>
          <w:numId w:val="900"/>
        </w:numPr>
        <w:spacing w:before="0" w:after="0"/>
      </w:pPr>
      <w:r>
        <w:t>Feature Selection</w:t>
      </w:r>
    </w:p>
    <w:p>
      <w:pPr>
        <w:numPr>
          <w:ilvl w:val="2"/>
          <w:numId w:val="900"/>
        </w:numPr>
        <w:spacing w:before="0" w:after="0"/>
      </w:pPr>
      <w:r>
        <w:t>Filter Methods</w:t>
      </w:r>
    </w:p>
    <w:p>
      <w:pPr>
        <w:numPr>
          <w:ilvl w:val="3"/>
          <w:numId w:val="900"/>
        </w:numPr>
        <w:spacing w:before="0" w:after="0"/>
      </w:pPr>
      <w:r>
        <w:t>Statistical Tests</w:t>
      </w:r>
    </w:p>
    <w:p>
      <w:pPr>
        <w:numPr>
          <w:ilvl w:val="3"/>
          <w:numId w:val="900"/>
        </w:numPr>
        <w:spacing w:before="0" w:after="0"/>
      </w:pPr>
      <w:r>
        <w:t>Correlation Analysis</w:t>
      </w:r>
    </w:p>
    <w:p>
      <w:pPr>
        <w:numPr>
          <w:ilvl w:val="2"/>
          <w:numId w:val="900"/>
        </w:numPr>
        <w:spacing w:before="0" w:after="0"/>
      </w:pPr>
      <w:r>
        <w:t>Wrapper Methods</w:t>
      </w:r>
    </w:p>
    <w:p>
      <w:pPr>
        <w:numPr>
          <w:ilvl w:val="3"/>
          <w:numId w:val="900"/>
        </w:numPr>
        <w:spacing w:before="0" w:after="0"/>
      </w:pPr>
      <w:r>
        <w:t>Recursive Feature Elimination</w:t>
      </w:r>
    </w:p>
    <w:p>
      <w:pPr>
        <w:numPr>
          <w:ilvl w:val="3"/>
          <w:numId w:val="900"/>
        </w:numPr>
        <w:spacing w:before="0" w:after="0"/>
      </w:pPr>
      <w:r>
        <w:t>Forward/Backward Selection</w:t>
      </w:r>
    </w:p>
    <w:p>
      <w:pPr>
        <w:numPr>
          <w:ilvl w:val="2"/>
          <w:numId w:val="900"/>
        </w:numPr>
        <w:spacing w:before="0" w:after="0"/>
      </w:pPr>
      <w:r>
        <w:t>Embedded Methods</w:t>
      </w:r>
    </w:p>
    <w:p>
      <w:pPr>
        <w:numPr>
          <w:ilvl w:val="3"/>
          <w:numId w:val="900"/>
        </w:numPr>
        <w:spacing w:before="0" w:after="0"/>
      </w:pPr>
      <w:r>
        <w:t>L1 Regularization</w:t>
      </w:r>
    </w:p>
    <w:p>
      <w:pPr>
        <w:numPr>
          <w:ilvl w:val="3"/>
          <w:numId w:val="900"/>
        </w:numPr>
        <w:spacing w:before="0" w:after="0"/>
      </w:pPr>
      <w:r>
        <w:t>Tree-based Feature Importance</w:t>
      </w:r>
    </w:p>
    <w:p>
      <w:pPr>
        <w:numPr>
          <w:ilvl w:val="1"/>
          <w:numId w:val="900"/>
        </w:numPr>
        <w:spacing w:before="0" w:after="0"/>
      </w:pPr>
      <w:r>
        <w:t>Feature Creation</w:t>
      </w:r>
    </w:p>
    <w:p>
      <w:pPr>
        <w:numPr>
          <w:ilvl w:val="2"/>
          <w:numId w:val="900"/>
        </w:numPr>
        <w:spacing w:before="0" w:after="0"/>
      </w:pPr>
      <w:r>
        <w:t>Polynomial Features</w:t>
      </w:r>
    </w:p>
    <w:p>
      <w:pPr>
        <w:numPr>
          <w:ilvl w:val="2"/>
          <w:numId w:val="900"/>
        </w:numPr>
        <w:spacing w:before="0" w:after="0"/>
      </w:pPr>
      <w:r>
        <w:t>Interaction Terms</w:t>
      </w:r>
    </w:p>
    <w:p>
      <w:pPr>
        <w:numPr>
          <w:ilvl w:val="2"/>
          <w:numId w:val="900"/>
        </w:numPr>
        <w:spacing w:before="0" w:after="0"/>
      </w:pPr>
      <w:r>
        <w:t>Domain-specific Features</w:t>
      </w:r>
    </w:p>
    <w:p>
      <w:pPr>
        <w:numPr>
          <w:ilvl w:val="1"/>
          <w:numId w:val="900"/>
        </w:numPr>
        <w:spacing w:before="0" w:after="0"/>
      </w:pPr>
      <w:r>
        <w:t>Data Splitting</w:t>
      </w:r>
    </w:p>
    <w:p>
      <w:pPr>
        <w:numPr>
          <w:ilvl w:val="2"/>
          <w:numId w:val="900"/>
        </w:numPr>
        <w:spacing w:before="0" w:after="0"/>
      </w:pPr>
      <w:r>
        <w:t>Train-Test Split</w:t>
      </w:r>
    </w:p>
    <w:p>
      <w:pPr>
        <w:numPr>
          <w:ilvl w:val="3"/>
          <w:numId w:val="900"/>
        </w:numPr>
        <w:spacing w:before="0" w:after="0"/>
      </w:pPr>
      <w:r>
        <w:t>train_test_split() Function</w:t>
      </w:r>
    </w:p>
    <w:p>
      <w:pPr>
        <w:numPr>
          <w:ilvl w:val="3"/>
          <w:numId w:val="900"/>
        </w:numPr>
        <w:spacing w:before="0" w:after="0"/>
      </w:pPr>
      <w:r>
        <w:t>Stratification</w:t>
      </w:r>
    </w:p>
    <w:p>
      <w:pPr>
        <w:numPr>
          <w:ilvl w:val="3"/>
          <w:numId w:val="900"/>
        </w:numPr>
        <w:spacing w:before="0" w:after="0"/>
      </w:pPr>
      <w:r>
        <w:t>Random State</w:t>
      </w:r>
    </w:p>
    <w:p>
      <w:pPr>
        <w:numPr>
          <w:ilvl w:val="2"/>
          <w:numId w:val="900"/>
        </w:numPr>
        <w:spacing w:before="0" w:after="0"/>
      </w:pPr>
      <w:r>
        <w:t>Train-Validation-Test Split</w:t>
      </w:r>
    </w:p>
    <w:p>
      <w:pPr>
        <w:numPr>
          <w:ilvl w:val="2"/>
          <w:numId w:val="900"/>
        </w:numPr>
        <w:spacing w:before="0" w:after="0"/>
      </w:pPr>
      <w:r>
        <w:t>Time Series Splitting</w:t>
      </w:r>
    </w:p>
    <w:p>
      <w:pPr>
        <w:numPr>
          <w:ilvl w:val="1"/>
          <w:numId w:val="900"/>
        </w:numPr>
        <w:spacing w:before="0" w:after="0"/>
      </w:pPr>
      <w:r>
        <w:t>Pipeline Construction</w:t>
      </w:r>
    </w:p>
    <w:p>
      <w:pPr>
        <w:numPr>
          <w:ilvl w:val="2"/>
          <w:numId w:val="900"/>
        </w:numPr>
        <w:spacing w:before="0" w:after="0"/>
      </w:pPr>
      <w:r>
        <w:t>Pipeline Concept</w:t>
      </w:r>
    </w:p>
    <w:p>
      <w:pPr>
        <w:numPr>
          <w:ilvl w:val="2"/>
          <w:numId w:val="900"/>
        </w:numPr>
        <w:spacing w:before="0" w:after="0"/>
      </w:pPr>
      <w:r>
        <w:t>Creating Pipelines</w:t>
      </w:r>
    </w:p>
    <w:p>
      <w:pPr>
        <w:numPr>
          <w:ilvl w:val="3"/>
          <w:numId w:val="900"/>
        </w:numPr>
        <w:spacing w:before="0" w:after="0"/>
      </w:pPr>
      <w:r>
        <w:t>Pipeline Class</w:t>
      </w:r>
    </w:p>
    <w:p>
      <w:pPr>
        <w:numPr>
          <w:ilvl w:val="3"/>
          <w:numId w:val="900"/>
        </w:numPr>
        <w:spacing w:before="0" w:after="0"/>
      </w:pPr>
      <w:r>
        <w:t>make_pipeline() Function</w:t>
      </w:r>
    </w:p>
    <w:p>
      <w:pPr>
        <w:numPr>
          <w:ilvl w:val="2"/>
          <w:numId w:val="900"/>
        </w:numPr>
        <w:spacing w:before="0" w:after="0"/>
      </w:pPr>
      <w:r>
        <w:t>Pipeline Benefits</w:t>
      </w:r>
    </w:p>
    <w:p>
      <w:pPr>
        <w:numPr>
          <w:ilvl w:val="3"/>
          <w:numId w:val="900"/>
        </w:numPr>
        <w:spacing w:before="0" w:after="0"/>
      </w:pPr>
      <w:r>
        <w:t>Code Organization</w:t>
      </w:r>
    </w:p>
    <w:p>
      <w:pPr>
        <w:numPr>
          <w:ilvl w:val="3"/>
          <w:numId w:val="900"/>
        </w:numPr>
        <w:spacing w:before="0" w:after="0"/>
      </w:pPr>
      <w:r>
        <w:t>Parameter Tuning</w:t>
      </w:r>
    </w:p>
    <w:p>
      <w:pPr>
        <w:numPr>
          <w:ilvl w:val="3"/>
          <w:numId w:val="900"/>
        </w:numPr>
        <w:spacing w:before="0" w:after="0"/>
      </w:pPr>
      <w:r>
        <w:t>Avoiding Data Leakage</w:t>
      </w:r>
    </w:p>
    <w:p>
      <w:pPr>
        <w:numPr>
          <w:ilvl w:val="2"/>
          <w:numId w:val="900"/>
        </w:numPr>
        <w:spacing w:before="0" w:after="0"/>
      </w:pPr>
      <w:r>
        <w:t>Column Transformers</w:t>
      </w:r>
    </w:p>
    <w:p>
      <w:pPr>
        <w:numPr>
          <w:ilvl w:val="3"/>
          <w:numId w:val="900"/>
        </w:numPr>
        <w:spacing w:before="0" w:after="0"/>
      </w:pPr>
      <w:r>
        <w:t>ColumnTransformer Class</w:t>
      </w:r>
    </w:p>
    <w:p>
      <w:pPr>
        <w:numPr>
          <w:ilvl w:val="3"/>
          <w:numId w:val="900"/>
        </w:numPr>
        <w:spacing w:before="0" w:after="0"/>
      </w:pPr>
      <w:r>
        <w:t>Heterogeneous Data Processing</w:t>
      </w:r>
    </w:p>
    <w:p>
      <w:pPr>
        <w:numPr>
          <w:ilvl w:val="0"/>
          <w:numId w:val="900"/>
        </w:numPr>
        <w:spacing w:before="0" w:after="0"/>
      </w:pPr>
      <w:r>
        <w:t>Supervised Learning Algorithms</w:t>
      </w:r>
    </w:p>
    <w:p>
      <w:pPr>
        <w:numPr>
          <w:ilvl w:val="1"/>
          <w:numId w:val="900"/>
        </w:numPr>
        <w:spacing w:before="0" w:after="0"/>
      </w:pPr>
      <w:r>
        <w:t>Linear Models</w:t>
      </w:r>
    </w:p>
    <w:p>
      <w:pPr>
        <w:numPr>
          <w:ilvl w:val="2"/>
          <w:numId w:val="900"/>
        </w:numPr>
        <w:spacing w:before="0" w:after="0"/>
      </w:pPr>
      <w:r>
        <w:t>Linear Regression</w:t>
      </w:r>
    </w:p>
    <w:p>
      <w:pPr>
        <w:numPr>
          <w:ilvl w:val="3"/>
          <w:numId w:val="900"/>
        </w:numPr>
        <w:spacing w:before="0" w:after="0"/>
      </w:pPr>
      <w:r>
        <w:t>Ordinary Least Squares</w:t>
      </w:r>
    </w:p>
    <w:p>
      <w:pPr>
        <w:numPr>
          <w:ilvl w:val="3"/>
          <w:numId w:val="900"/>
        </w:numPr>
        <w:spacing w:before="0" w:after="0"/>
      </w:pPr>
      <w:r>
        <w:t>Assumptions and Limitations</w:t>
      </w:r>
    </w:p>
    <w:p>
      <w:pPr>
        <w:numPr>
          <w:ilvl w:val="3"/>
          <w:numId w:val="900"/>
        </w:numPr>
        <w:spacing w:before="0" w:after="0"/>
      </w:pPr>
      <w:r>
        <w:t>Coefficient Interpretation</w:t>
      </w:r>
    </w:p>
    <w:p>
      <w:pPr>
        <w:numPr>
          <w:ilvl w:val="2"/>
          <w:numId w:val="900"/>
        </w:numPr>
        <w:spacing w:before="0" w:after="0"/>
      </w:pPr>
      <w:r>
        <w:t>Regularized Linear Models</w:t>
      </w:r>
    </w:p>
    <w:p>
      <w:pPr>
        <w:numPr>
          <w:ilvl w:val="3"/>
          <w:numId w:val="900"/>
        </w:numPr>
        <w:spacing w:before="0" w:after="0"/>
      </w:pPr>
      <w:r>
        <w:t>Ridge Regression</w:t>
      </w:r>
    </w:p>
    <w:p>
      <w:pPr>
        <w:numPr>
          <w:ilvl w:val="4"/>
          <w:numId w:val="900"/>
        </w:numPr>
        <w:spacing w:before="0" w:after="0"/>
      </w:pPr>
      <w:r>
        <w:t>L2 Regularization</w:t>
      </w:r>
    </w:p>
    <w:p>
      <w:pPr>
        <w:numPr>
          <w:ilvl w:val="4"/>
          <w:numId w:val="900"/>
        </w:numPr>
        <w:spacing w:before="0" w:after="0"/>
      </w:pPr>
      <w:r>
        <w:t>Alpha Parameter</w:t>
      </w:r>
    </w:p>
    <w:p>
      <w:pPr>
        <w:numPr>
          <w:ilvl w:val="3"/>
          <w:numId w:val="900"/>
        </w:numPr>
        <w:spacing w:before="0" w:after="0"/>
      </w:pPr>
      <w:r>
        <w:t>Lasso Regression</w:t>
      </w:r>
    </w:p>
    <w:p>
      <w:pPr>
        <w:numPr>
          <w:ilvl w:val="4"/>
          <w:numId w:val="900"/>
        </w:numPr>
        <w:spacing w:before="0" w:after="0"/>
      </w:pPr>
      <w:r>
        <w:t>L1 Regularization</w:t>
      </w:r>
    </w:p>
    <w:p>
      <w:pPr>
        <w:numPr>
          <w:ilvl w:val="4"/>
          <w:numId w:val="900"/>
        </w:numPr>
        <w:spacing w:before="0" w:after="0"/>
      </w:pPr>
      <w:r>
        <w:t>Feature Selection Properties</w:t>
      </w:r>
    </w:p>
    <w:p>
      <w:pPr>
        <w:numPr>
          <w:ilvl w:val="3"/>
          <w:numId w:val="900"/>
        </w:numPr>
        <w:spacing w:before="0" w:after="0"/>
      </w:pPr>
      <w:r>
        <w:t>Elastic Net</w:t>
      </w:r>
    </w:p>
    <w:p>
      <w:pPr>
        <w:numPr>
          <w:ilvl w:val="4"/>
          <w:numId w:val="900"/>
        </w:numPr>
        <w:spacing w:before="0" w:after="0"/>
      </w:pPr>
      <w:r>
        <w:t>Combined L1 and L2</w:t>
      </w:r>
    </w:p>
    <w:p>
      <w:pPr>
        <w:numPr>
          <w:ilvl w:val="4"/>
          <w:numId w:val="900"/>
        </w:numPr>
        <w:spacing w:before="0" w:after="0"/>
      </w:pPr>
      <w:r>
        <w:t>l1_ratio Parameter</w:t>
      </w:r>
    </w:p>
    <w:p>
      <w:pPr>
        <w:numPr>
          <w:ilvl w:val="2"/>
          <w:numId w:val="900"/>
        </w:numPr>
        <w:spacing w:before="0" w:after="0"/>
      </w:pPr>
      <w:r>
        <w:t>Logistic Regression</w:t>
      </w:r>
    </w:p>
    <w:p>
      <w:pPr>
        <w:numPr>
          <w:ilvl w:val="3"/>
          <w:numId w:val="900"/>
        </w:numPr>
        <w:spacing w:before="0" w:after="0"/>
      </w:pPr>
      <w:r>
        <w:t>Binary Classification</w:t>
      </w:r>
    </w:p>
    <w:p>
      <w:pPr>
        <w:numPr>
          <w:ilvl w:val="3"/>
          <w:numId w:val="900"/>
        </w:numPr>
        <w:spacing w:before="0" w:after="0"/>
      </w:pPr>
      <w:r>
        <w:t>Multiclass Extensions</w:t>
      </w:r>
    </w:p>
    <w:p>
      <w:pPr>
        <w:numPr>
          <w:ilvl w:val="3"/>
          <w:numId w:val="900"/>
        </w:numPr>
        <w:spacing w:before="0" w:after="0"/>
      </w:pPr>
      <w:r>
        <w:t>Probability Interpretation</w:t>
      </w:r>
    </w:p>
    <w:p>
      <w:pPr>
        <w:numPr>
          <w:ilvl w:val="3"/>
          <w:numId w:val="900"/>
        </w:numPr>
        <w:spacing w:before="0" w:after="0"/>
      </w:pPr>
      <w:r>
        <w:t>Regularization Options</w:t>
      </w:r>
    </w:p>
    <w:p>
      <w:pPr>
        <w:numPr>
          <w:ilvl w:val="1"/>
          <w:numId w:val="900"/>
        </w:numPr>
        <w:spacing w:before="0" w:after="0"/>
      </w:pPr>
      <w:r>
        <w:t>Tree-Based Models</w:t>
      </w:r>
    </w:p>
    <w:p>
      <w:pPr>
        <w:numPr>
          <w:ilvl w:val="2"/>
          <w:numId w:val="900"/>
        </w:numPr>
        <w:spacing w:before="0" w:after="0"/>
      </w:pPr>
      <w:r>
        <w:t>Decision Trees</w:t>
      </w:r>
    </w:p>
    <w:p>
      <w:pPr>
        <w:numPr>
          <w:ilvl w:val="3"/>
          <w:numId w:val="900"/>
        </w:numPr>
        <w:spacing w:before="0" w:after="0"/>
      </w:pPr>
      <w:r>
        <w:t>Tree Construction Algorithm</w:t>
      </w:r>
    </w:p>
    <w:p>
      <w:pPr>
        <w:numPr>
          <w:ilvl w:val="3"/>
          <w:numId w:val="900"/>
        </w:numPr>
        <w:spacing w:before="0" w:after="0"/>
      </w:pPr>
      <w:r>
        <w:t>Splitting Criteria</w:t>
      </w:r>
    </w:p>
    <w:p>
      <w:pPr>
        <w:numPr>
          <w:ilvl w:val="4"/>
          <w:numId w:val="900"/>
        </w:numPr>
        <w:spacing w:before="0" w:after="0"/>
      </w:pPr>
      <w:r>
        <w:t>Gini Impurity</w:t>
      </w:r>
    </w:p>
    <w:p>
      <w:pPr>
        <w:numPr>
          <w:ilvl w:val="4"/>
          <w:numId w:val="900"/>
        </w:numPr>
        <w:spacing w:before="0" w:after="0"/>
      </w:pPr>
      <w:r>
        <w:t>Entropy</w:t>
      </w:r>
    </w:p>
    <w:p>
      <w:pPr>
        <w:numPr>
          <w:ilvl w:val="4"/>
          <w:numId w:val="900"/>
        </w:numPr>
        <w:spacing w:before="0" w:after="0"/>
      </w:pPr>
      <w:r>
        <w:t>Mean Squared Error</w:t>
      </w:r>
    </w:p>
    <w:p>
      <w:pPr>
        <w:numPr>
          <w:ilvl w:val="3"/>
          <w:numId w:val="900"/>
        </w:numPr>
        <w:spacing w:before="0" w:after="0"/>
      </w:pPr>
      <w:r>
        <w:t>Tree Pruning</w:t>
      </w:r>
    </w:p>
    <w:p>
      <w:pPr>
        <w:numPr>
          <w:ilvl w:val="3"/>
          <w:numId w:val="900"/>
        </w:numPr>
        <w:spacing w:before="0" w:after="0"/>
      </w:pPr>
      <w:r>
        <w:t>Hyperparameters</w:t>
      </w:r>
    </w:p>
    <w:p>
      <w:pPr>
        <w:numPr>
          <w:ilvl w:val="4"/>
          <w:numId w:val="900"/>
        </w:numPr>
        <w:spacing w:before="0" w:after="0"/>
      </w:pPr>
      <w:r>
        <w:t>max_depth</w:t>
      </w:r>
    </w:p>
    <w:p>
      <w:pPr>
        <w:numPr>
          <w:ilvl w:val="4"/>
          <w:numId w:val="900"/>
        </w:numPr>
        <w:spacing w:before="0" w:after="0"/>
      </w:pPr>
      <w:r>
        <w:t>min_samples_split</w:t>
      </w:r>
    </w:p>
    <w:p>
      <w:pPr>
        <w:numPr>
          <w:ilvl w:val="4"/>
          <w:numId w:val="900"/>
        </w:numPr>
        <w:spacing w:before="0" w:after="0"/>
      </w:pPr>
      <w:r>
        <w:t>min_samples_leaf</w:t>
      </w:r>
    </w:p>
    <w:p>
      <w:pPr>
        <w:numPr>
          <w:ilvl w:val="2"/>
          <w:numId w:val="900"/>
        </w:numPr>
        <w:spacing w:before="0" w:after="0"/>
      </w:pPr>
      <w:r>
        <w:t>Ensemble Methods</w:t>
      </w:r>
    </w:p>
    <w:p>
      <w:pPr>
        <w:numPr>
          <w:ilvl w:val="3"/>
          <w:numId w:val="900"/>
        </w:numPr>
        <w:spacing w:before="0" w:after="0"/>
      </w:pPr>
      <w:r>
        <w:t>Random Forest</w:t>
      </w:r>
    </w:p>
    <w:p>
      <w:pPr>
        <w:numPr>
          <w:ilvl w:val="4"/>
          <w:numId w:val="900"/>
        </w:numPr>
        <w:spacing w:before="0" w:after="0"/>
      </w:pPr>
      <w:r>
        <w:t>Bootstrap Aggregating</w:t>
      </w:r>
    </w:p>
    <w:p>
      <w:pPr>
        <w:numPr>
          <w:ilvl w:val="4"/>
          <w:numId w:val="900"/>
        </w:numPr>
        <w:spacing w:before="0" w:after="0"/>
      </w:pPr>
      <w:r>
        <w:t>Feature Randomness</w:t>
      </w:r>
    </w:p>
    <w:p>
      <w:pPr>
        <w:numPr>
          <w:ilvl w:val="4"/>
          <w:numId w:val="900"/>
        </w:numPr>
        <w:spacing w:before="0" w:after="0"/>
      </w:pPr>
      <w:r>
        <w:t>Out-of-bag Error</w:t>
      </w:r>
    </w:p>
    <w:p>
      <w:pPr>
        <w:numPr>
          <w:ilvl w:val="4"/>
          <w:numId w:val="900"/>
        </w:numPr>
        <w:spacing w:before="0" w:after="0"/>
      </w:pPr>
      <w:r>
        <w:t>Feature Importance</w:t>
      </w:r>
    </w:p>
    <w:p>
      <w:pPr>
        <w:numPr>
          <w:ilvl w:val="3"/>
          <w:numId w:val="900"/>
        </w:numPr>
        <w:spacing w:before="0" w:after="0"/>
      </w:pPr>
      <w:r>
        <w:t>Gradient Boosting</w:t>
      </w:r>
    </w:p>
    <w:p>
      <w:pPr>
        <w:numPr>
          <w:ilvl w:val="4"/>
          <w:numId w:val="900"/>
        </w:numPr>
        <w:spacing w:before="0" w:after="0"/>
      </w:pPr>
      <w:r>
        <w:t>Boosting Concept</w:t>
      </w:r>
    </w:p>
    <w:p>
      <w:pPr>
        <w:numPr>
          <w:ilvl w:val="4"/>
          <w:numId w:val="900"/>
        </w:numPr>
        <w:spacing w:before="0" w:after="0"/>
      </w:pPr>
      <w:r>
        <w:t>GradientBoostingClassifier</w:t>
      </w:r>
    </w:p>
    <w:p>
      <w:pPr>
        <w:numPr>
          <w:ilvl w:val="4"/>
          <w:numId w:val="900"/>
        </w:numPr>
        <w:spacing w:before="0" w:after="0"/>
      </w:pPr>
      <w:r>
        <w:t>GradientBoostingRegressor</w:t>
      </w:r>
    </w:p>
    <w:p>
      <w:pPr>
        <w:numPr>
          <w:ilvl w:val="4"/>
          <w:numId w:val="900"/>
        </w:numPr>
        <w:spacing w:before="0" w:after="0"/>
      </w:pPr>
      <w:r>
        <w:t>Learning Rate and Estimators</w:t>
      </w:r>
    </w:p>
    <w:p>
      <w:pPr>
        <w:numPr>
          <w:ilvl w:val="3"/>
          <w:numId w:val="900"/>
        </w:numPr>
        <w:spacing w:before="0" w:after="0"/>
      </w:pPr>
      <w:r>
        <w:t>Extra Trees</w:t>
      </w:r>
    </w:p>
    <w:p>
      <w:pPr>
        <w:numPr>
          <w:ilvl w:val="4"/>
          <w:numId w:val="900"/>
        </w:numPr>
        <w:spacing w:before="0" w:after="0"/>
      </w:pPr>
      <w:r>
        <w:t>Extremely Randomized Trees</w:t>
      </w:r>
    </w:p>
    <w:p>
      <w:pPr>
        <w:numPr>
          <w:ilvl w:val="4"/>
          <w:numId w:val="900"/>
        </w:numPr>
        <w:spacing w:before="0" w:after="0"/>
      </w:pPr>
      <w:r>
        <w:t>Differences from Random Forest</w:t>
      </w:r>
    </w:p>
    <w:p>
      <w:pPr>
        <w:numPr>
          <w:ilvl w:val="1"/>
          <w:numId w:val="900"/>
        </w:numPr>
        <w:spacing w:before="0" w:after="0"/>
      </w:pPr>
      <w:r>
        <w:t>Support Vector Machines</w:t>
      </w:r>
    </w:p>
    <w:p>
      <w:pPr>
        <w:numPr>
          <w:ilvl w:val="2"/>
          <w:numId w:val="900"/>
        </w:numPr>
        <w:spacing w:before="0" w:after="0"/>
      </w:pPr>
      <w:r>
        <w:t>SVM Concepts</w:t>
      </w:r>
    </w:p>
    <w:p>
      <w:pPr>
        <w:numPr>
          <w:ilvl w:val="3"/>
          <w:numId w:val="900"/>
        </w:numPr>
        <w:spacing w:before="0" w:after="0"/>
      </w:pPr>
      <w:r>
        <w:t>Maximum Margin Principle</w:t>
      </w:r>
    </w:p>
    <w:p>
      <w:pPr>
        <w:numPr>
          <w:ilvl w:val="3"/>
          <w:numId w:val="900"/>
        </w:numPr>
        <w:spacing w:before="0" w:after="0"/>
      </w:pPr>
      <w:r>
        <w:t>Support Vectors</w:t>
      </w:r>
    </w:p>
    <w:p>
      <w:pPr>
        <w:numPr>
          <w:ilvl w:val="3"/>
          <w:numId w:val="900"/>
        </w:numPr>
        <w:spacing w:before="0" w:after="0"/>
      </w:pPr>
      <w:r>
        <w:t>Kernel Trick</w:t>
      </w:r>
    </w:p>
    <w:p>
      <w:pPr>
        <w:numPr>
          <w:ilvl w:val="2"/>
          <w:numId w:val="900"/>
        </w:numPr>
        <w:spacing w:before="0" w:after="0"/>
      </w:pPr>
      <w:r>
        <w:t>SVM for Classification</w:t>
      </w:r>
    </w:p>
    <w:p>
      <w:pPr>
        <w:numPr>
          <w:ilvl w:val="3"/>
          <w:numId w:val="900"/>
        </w:numPr>
        <w:spacing w:before="0" w:after="0"/>
      </w:pPr>
      <w:r>
        <w:t>Linear SVM</w:t>
      </w:r>
    </w:p>
    <w:p>
      <w:pPr>
        <w:numPr>
          <w:ilvl w:val="3"/>
          <w:numId w:val="900"/>
        </w:numPr>
        <w:spacing w:before="0" w:after="0"/>
      </w:pPr>
      <w:r>
        <w:t>Non-linear SVM</w:t>
      </w:r>
    </w:p>
    <w:p>
      <w:pPr>
        <w:numPr>
          <w:ilvl w:val="3"/>
          <w:numId w:val="900"/>
        </w:numPr>
        <w:spacing w:before="0" w:after="0"/>
      </w:pPr>
      <w:r>
        <w:t>Kernel Functions</w:t>
      </w:r>
    </w:p>
    <w:p>
      <w:pPr>
        <w:numPr>
          <w:ilvl w:val="4"/>
          <w:numId w:val="900"/>
        </w:numPr>
        <w:spacing w:before="0" w:after="0"/>
      </w:pPr>
      <w:r>
        <w:t>RBF Kernel</w:t>
      </w:r>
    </w:p>
    <w:p>
      <w:pPr>
        <w:numPr>
          <w:ilvl w:val="4"/>
          <w:numId w:val="900"/>
        </w:numPr>
        <w:spacing w:before="0" w:after="0"/>
      </w:pPr>
      <w:r>
        <w:t>Polynomial Kernel</w:t>
      </w:r>
    </w:p>
    <w:p>
      <w:pPr>
        <w:numPr>
          <w:ilvl w:val="4"/>
          <w:numId w:val="900"/>
        </w:numPr>
        <w:spacing w:before="0" w:after="0"/>
      </w:pPr>
      <w:r>
        <w:t>Sigmoid Kernel</w:t>
      </w:r>
    </w:p>
    <w:p>
      <w:pPr>
        <w:numPr>
          <w:ilvl w:val="2"/>
          <w:numId w:val="900"/>
        </w:numPr>
        <w:spacing w:before="0" w:after="0"/>
      </w:pPr>
      <w:r>
        <w:t>SVM for Regression</w:t>
      </w:r>
    </w:p>
    <w:p>
      <w:pPr>
        <w:numPr>
          <w:ilvl w:val="3"/>
          <w:numId w:val="900"/>
        </w:numPr>
        <w:spacing w:before="0" w:after="0"/>
      </w:pPr>
      <w:r>
        <w:t>Support Vector Regression</w:t>
      </w:r>
    </w:p>
    <w:p>
      <w:pPr>
        <w:numPr>
          <w:ilvl w:val="3"/>
          <w:numId w:val="900"/>
        </w:numPr>
        <w:spacing w:before="0" w:after="0"/>
      </w:pPr>
      <w:r>
        <w:t>Epsilon Parameter</w:t>
      </w:r>
    </w:p>
    <w:p>
      <w:pPr>
        <w:numPr>
          <w:ilvl w:val="2"/>
          <w:numId w:val="900"/>
        </w:numPr>
        <w:spacing w:before="0" w:after="0"/>
      </w:pPr>
      <w:r>
        <w:t>SVM Hyperparameters</w:t>
      </w:r>
    </w:p>
    <w:p>
      <w:pPr>
        <w:numPr>
          <w:ilvl w:val="3"/>
          <w:numId w:val="900"/>
        </w:numPr>
        <w:spacing w:before="0" w:after="0"/>
      </w:pPr>
      <w:r>
        <w:t>C Parameter</w:t>
      </w:r>
    </w:p>
    <w:p>
      <w:pPr>
        <w:numPr>
          <w:ilvl w:val="3"/>
          <w:numId w:val="900"/>
        </w:numPr>
        <w:spacing w:before="0" w:after="0"/>
      </w:pPr>
      <w:r>
        <w:t>Gamma Parameter</w:t>
      </w:r>
    </w:p>
    <w:p>
      <w:pPr>
        <w:numPr>
          <w:ilvl w:val="3"/>
          <w:numId w:val="900"/>
        </w:numPr>
        <w:spacing w:before="0" w:after="0"/>
      </w:pPr>
      <w:r>
        <w:t>Kernel Selection</w:t>
      </w:r>
    </w:p>
    <w:p>
      <w:pPr>
        <w:numPr>
          <w:ilvl w:val="1"/>
          <w:numId w:val="900"/>
        </w:numPr>
        <w:spacing w:before="0" w:after="0"/>
      </w:pPr>
      <w:r>
        <w:t>Instance-Based Learning</w:t>
      </w:r>
    </w:p>
    <w:p>
      <w:pPr>
        <w:numPr>
          <w:ilvl w:val="2"/>
          <w:numId w:val="900"/>
        </w:numPr>
        <w:spacing w:before="0" w:after="0"/>
      </w:pPr>
      <w:r>
        <w:t>K-Nearest Neighbors</w:t>
      </w:r>
    </w:p>
    <w:p>
      <w:pPr>
        <w:numPr>
          <w:ilvl w:val="3"/>
          <w:numId w:val="900"/>
        </w:numPr>
        <w:spacing w:before="0" w:after="0"/>
      </w:pPr>
      <w:r>
        <w:t>KNN Algorithm</w:t>
      </w:r>
    </w:p>
    <w:p>
      <w:pPr>
        <w:numPr>
          <w:ilvl w:val="3"/>
          <w:numId w:val="900"/>
        </w:numPr>
        <w:spacing w:before="0" w:after="0"/>
      </w:pPr>
      <w:r>
        <w:t>Distance Metrics</w:t>
      </w:r>
    </w:p>
    <w:p>
      <w:pPr>
        <w:numPr>
          <w:ilvl w:val="4"/>
          <w:numId w:val="900"/>
        </w:numPr>
        <w:spacing w:before="0" w:after="0"/>
      </w:pPr>
      <w:r>
        <w:t>Euclidean Distance</w:t>
      </w:r>
    </w:p>
    <w:p>
      <w:pPr>
        <w:numPr>
          <w:ilvl w:val="4"/>
          <w:numId w:val="900"/>
        </w:numPr>
        <w:spacing w:before="0" w:after="0"/>
      </w:pPr>
      <w:r>
        <w:t>Manhattan Distance</w:t>
      </w:r>
    </w:p>
    <w:p>
      <w:pPr>
        <w:numPr>
          <w:ilvl w:val="4"/>
          <w:numId w:val="900"/>
        </w:numPr>
        <w:spacing w:before="0" w:after="0"/>
      </w:pPr>
      <w:r>
        <w:t>Minkowski Distance</w:t>
      </w:r>
    </w:p>
    <w:p>
      <w:pPr>
        <w:numPr>
          <w:ilvl w:val="3"/>
          <w:numId w:val="900"/>
        </w:numPr>
        <w:spacing w:before="0" w:after="0"/>
      </w:pPr>
      <w:r>
        <w:t>KNN for Classification</w:t>
      </w:r>
    </w:p>
    <w:p>
      <w:pPr>
        <w:numPr>
          <w:ilvl w:val="3"/>
          <w:numId w:val="900"/>
        </w:numPr>
        <w:spacing w:before="0" w:after="0"/>
      </w:pPr>
      <w:r>
        <w:t>KNN for Regression</w:t>
      </w:r>
    </w:p>
    <w:p>
      <w:pPr>
        <w:numPr>
          <w:ilvl w:val="3"/>
          <w:numId w:val="900"/>
        </w:numPr>
        <w:spacing w:before="0" w:after="0"/>
      </w:pPr>
      <w:r>
        <w:t>Choosing K</w:t>
      </w:r>
    </w:p>
    <w:p>
      <w:pPr>
        <w:numPr>
          <w:ilvl w:val="3"/>
          <w:numId w:val="900"/>
        </w:numPr>
        <w:spacing w:before="0" w:after="0"/>
      </w:pPr>
      <w:r>
        <w:t>Curse of Dimensionality</w:t>
      </w:r>
    </w:p>
    <w:p>
      <w:pPr>
        <w:numPr>
          <w:ilvl w:val="1"/>
          <w:numId w:val="900"/>
        </w:numPr>
        <w:spacing w:before="0" w:after="0"/>
      </w:pPr>
      <w:r>
        <w:t>Naive Bayes</w:t>
      </w:r>
    </w:p>
    <w:p>
      <w:pPr>
        <w:numPr>
          <w:ilvl w:val="2"/>
          <w:numId w:val="900"/>
        </w:numPr>
        <w:spacing w:before="0" w:after="0"/>
      </w:pPr>
      <w:r>
        <w:t>Bayes' Theorem</w:t>
      </w:r>
    </w:p>
    <w:p>
      <w:pPr>
        <w:numPr>
          <w:ilvl w:val="2"/>
          <w:numId w:val="900"/>
        </w:numPr>
        <w:spacing w:before="0" w:after="0"/>
      </w:pPr>
      <w:r>
        <w:t>Naive Assumption</w:t>
      </w:r>
    </w:p>
    <w:p>
      <w:pPr>
        <w:numPr>
          <w:ilvl w:val="2"/>
          <w:numId w:val="900"/>
        </w:numPr>
        <w:spacing w:before="0" w:after="0"/>
      </w:pPr>
      <w:r>
        <w:t>Gaussian Naive Bayes</w:t>
      </w:r>
    </w:p>
    <w:p>
      <w:pPr>
        <w:numPr>
          <w:ilvl w:val="2"/>
          <w:numId w:val="900"/>
        </w:numPr>
        <w:spacing w:before="0" w:after="0"/>
      </w:pPr>
      <w:r>
        <w:t>Multinomial Naive Bayes</w:t>
      </w:r>
    </w:p>
    <w:p>
      <w:pPr>
        <w:numPr>
          <w:ilvl w:val="2"/>
          <w:numId w:val="900"/>
        </w:numPr>
        <w:spacing w:before="0" w:after="0"/>
      </w:pPr>
      <w:r>
        <w:t>Bernoulli Naive Bayes</w:t>
      </w:r>
    </w:p>
    <w:p>
      <w:pPr>
        <w:numPr>
          <w:ilvl w:val="0"/>
          <w:numId w:val="900"/>
        </w:numPr>
        <w:spacing w:before="0" w:after="0"/>
      </w:pPr>
      <w:r>
        <w:t>Unsupervised Learning Algorithms</w:t>
      </w:r>
    </w:p>
    <w:p>
      <w:pPr>
        <w:numPr>
          <w:ilvl w:val="1"/>
          <w:numId w:val="900"/>
        </w:numPr>
        <w:spacing w:before="0" w:after="0"/>
      </w:pPr>
      <w:r>
        <w:t>Clustering Algorithms</w:t>
      </w:r>
    </w:p>
    <w:p>
      <w:pPr>
        <w:numPr>
          <w:ilvl w:val="2"/>
          <w:numId w:val="900"/>
        </w:numPr>
        <w:spacing w:before="0" w:after="0"/>
      </w:pPr>
      <w:r>
        <w:t>K-Means Clustering</w:t>
      </w:r>
    </w:p>
    <w:p>
      <w:pPr>
        <w:numPr>
          <w:ilvl w:val="3"/>
          <w:numId w:val="900"/>
        </w:numPr>
        <w:spacing w:before="0" w:after="0"/>
      </w:pPr>
      <w:r>
        <w:t>Algorithm Steps</w:t>
      </w:r>
    </w:p>
    <w:p>
      <w:pPr>
        <w:numPr>
          <w:ilvl w:val="3"/>
          <w:numId w:val="900"/>
        </w:numPr>
        <w:spacing w:before="0" w:after="0"/>
      </w:pPr>
      <w:r>
        <w:t>Centroid Initialization</w:t>
      </w:r>
    </w:p>
    <w:p>
      <w:pPr>
        <w:numPr>
          <w:ilvl w:val="3"/>
          <w:numId w:val="900"/>
        </w:numPr>
        <w:spacing w:before="0" w:after="0"/>
      </w:pPr>
      <w:r>
        <w:t>Choosing Number of Clusters</w:t>
      </w:r>
    </w:p>
    <w:p>
      <w:pPr>
        <w:numPr>
          <w:ilvl w:val="4"/>
          <w:numId w:val="900"/>
        </w:numPr>
        <w:spacing w:before="0" w:after="0"/>
      </w:pPr>
      <w:r>
        <w:t>Elbow Method</w:t>
      </w:r>
    </w:p>
    <w:p>
      <w:pPr>
        <w:numPr>
          <w:ilvl w:val="4"/>
          <w:numId w:val="900"/>
        </w:numPr>
        <w:spacing w:before="0" w:after="0"/>
      </w:pPr>
      <w:r>
        <w:t>Silhouette Analysis</w:t>
      </w:r>
    </w:p>
    <w:p>
      <w:pPr>
        <w:numPr>
          <w:ilvl w:val="3"/>
          <w:numId w:val="900"/>
        </w:numPr>
        <w:spacing w:before="0" w:after="0"/>
      </w:pPr>
      <w:r>
        <w:t>K-Means Limitations</w:t>
      </w:r>
    </w:p>
    <w:p>
      <w:pPr>
        <w:numPr>
          <w:ilvl w:val="2"/>
          <w:numId w:val="900"/>
        </w:numPr>
        <w:spacing w:before="0" w:after="0"/>
      </w:pPr>
      <w:r>
        <w:t>Hierarchical Clustering</w:t>
      </w:r>
    </w:p>
    <w:p>
      <w:pPr>
        <w:numPr>
          <w:ilvl w:val="3"/>
          <w:numId w:val="900"/>
        </w:numPr>
        <w:spacing w:before="0" w:after="0"/>
      </w:pPr>
      <w:r>
        <w:t>Agglomerative Clustering</w:t>
      </w:r>
    </w:p>
    <w:p>
      <w:pPr>
        <w:numPr>
          <w:ilvl w:val="3"/>
          <w:numId w:val="900"/>
        </w:numPr>
        <w:spacing w:before="0" w:after="0"/>
      </w:pPr>
      <w:r>
        <w:t>Linkage Criteria</w:t>
      </w:r>
    </w:p>
    <w:p>
      <w:pPr>
        <w:numPr>
          <w:ilvl w:val="4"/>
          <w:numId w:val="900"/>
        </w:numPr>
        <w:spacing w:before="0" w:after="0"/>
      </w:pPr>
      <w:r>
        <w:t>Single Linkage</w:t>
      </w:r>
    </w:p>
    <w:p>
      <w:pPr>
        <w:numPr>
          <w:ilvl w:val="4"/>
          <w:numId w:val="900"/>
        </w:numPr>
        <w:spacing w:before="0" w:after="0"/>
      </w:pPr>
      <w:r>
        <w:t>Complete Linkage</w:t>
      </w:r>
    </w:p>
    <w:p>
      <w:pPr>
        <w:numPr>
          <w:ilvl w:val="4"/>
          <w:numId w:val="900"/>
        </w:numPr>
        <w:spacing w:before="0" w:after="0"/>
      </w:pPr>
      <w:r>
        <w:t>Average Linkage</w:t>
      </w:r>
    </w:p>
    <w:p>
      <w:pPr>
        <w:numPr>
          <w:ilvl w:val="4"/>
          <w:numId w:val="900"/>
        </w:numPr>
        <w:spacing w:before="0" w:after="0"/>
      </w:pPr>
      <w:r>
        <w:t>Ward Linkage</w:t>
      </w:r>
    </w:p>
    <w:p>
      <w:pPr>
        <w:numPr>
          <w:ilvl w:val="3"/>
          <w:numId w:val="900"/>
        </w:numPr>
        <w:spacing w:before="0" w:after="0"/>
      </w:pPr>
      <w:r>
        <w:t>Dendrogram Interpretation</w:t>
      </w:r>
    </w:p>
    <w:p>
      <w:pPr>
        <w:numPr>
          <w:ilvl w:val="2"/>
          <w:numId w:val="900"/>
        </w:numPr>
        <w:spacing w:before="0" w:after="0"/>
      </w:pPr>
      <w:r>
        <w:t>Density-Based Clustering</w:t>
      </w:r>
    </w:p>
    <w:p>
      <w:pPr>
        <w:numPr>
          <w:ilvl w:val="3"/>
          <w:numId w:val="900"/>
        </w:numPr>
        <w:spacing w:before="0" w:after="0"/>
      </w:pPr>
      <w:r>
        <w:t>DBSCAN Algorithm</w:t>
      </w:r>
    </w:p>
    <w:p>
      <w:pPr>
        <w:numPr>
          <w:ilvl w:val="3"/>
          <w:numId w:val="900"/>
        </w:numPr>
        <w:spacing w:before="0" w:after="0"/>
      </w:pPr>
      <w:r>
        <w:t>Core Points and Noise</w:t>
      </w:r>
    </w:p>
    <w:p>
      <w:pPr>
        <w:numPr>
          <w:ilvl w:val="3"/>
          <w:numId w:val="900"/>
        </w:numPr>
        <w:spacing w:before="0" w:after="0"/>
      </w:pPr>
      <w:r>
        <w:t>Epsilon and MinPts Parameters</w:t>
      </w:r>
    </w:p>
    <w:p>
      <w:pPr>
        <w:numPr>
          <w:ilvl w:val="3"/>
          <w:numId w:val="900"/>
        </w:numPr>
        <w:spacing w:before="0" w:after="0"/>
      </w:pPr>
      <w:r>
        <w:t>Handling Irregular Shapes</w:t>
      </w:r>
    </w:p>
    <w:p>
      <w:pPr>
        <w:numPr>
          <w:ilvl w:val="2"/>
          <w:numId w:val="900"/>
        </w:numPr>
        <w:spacing w:before="0" w:after="0"/>
      </w:pPr>
      <w:r>
        <w:t>Other Clustering Methods</w:t>
      </w:r>
    </w:p>
    <w:p>
      <w:pPr>
        <w:numPr>
          <w:ilvl w:val="3"/>
          <w:numId w:val="900"/>
        </w:numPr>
        <w:spacing w:before="0" w:after="0"/>
      </w:pPr>
      <w:r>
        <w:t>Mean Shift</w:t>
      </w:r>
    </w:p>
    <w:p>
      <w:pPr>
        <w:numPr>
          <w:ilvl w:val="3"/>
          <w:numId w:val="900"/>
        </w:numPr>
        <w:spacing w:before="0" w:after="0"/>
      </w:pPr>
      <w:r>
        <w:t>Spectral Clustering</w:t>
      </w:r>
    </w:p>
    <w:p>
      <w:pPr>
        <w:numPr>
          <w:ilvl w:val="3"/>
          <w:numId w:val="900"/>
        </w:numPr>
        <w:spacing w:before="0" w:after="0"/>
      </w:pPr>
      <w:r>
        <w:t>Gaussian Mixture Models</w:t>
      </w:r>
    </w:p>
    <w:p>
      <w:pPr>
        <w:numPr>
          <w:ilvl w:val="1"/>
          <w:numId w:val="900"/>
        </w:numPr>
        <w:spacing w:before="0" w:after="0"/>
      </w:pPr>
      <w:r>
        <w:t>Dimensionality Reduction</w:t>
      </w:r>
    </w:p>
    <w:p>
      <w:pPr>
        <w:numPr>
          <w:ilvl w:val="2"/>
          <w:numId w:val="900"/>
        </w:numPr>
        <w:spacing w:before="0" w:after="0"/>
      </w:pPr>
      <w:r>
        <w:t>Principal Component Analysis (PCA)</w:t>
      </w:r>
    </w:p>
    <w:p>
      <w:pPr>
        <w:numPr>
          <w:ilvl w:val="3"/>
          <w:numId w:val="900"/>
        </w:numPr>
        <w:spacing w:before="0" w:after="0"/>
      </w:pPr>
      <w:r>
        <w:t>PCA Concept</w:t>
      </w:r>
    </w:p>
    <w:p>
      <w:pPr>
        <w:numPr>
          <w:ilvl w:val="3"/>
          <w:numId w:val="900"/>
        </w:numPr>
        <w:spacing w:before="0" w:after="0"/>
      </w:pPr>
      <w:r>
        <w:t>Eigenvalues and Eigenvectors</w:t>
      </w:r>
    </w:p>
    <w:p>
      <w:pPr>
        <w:numPr>
          <w:ilvl w:val="3"/>
          <w:numId w:val="900"/>
        </w:numPr>
        <w:spacing w:before="0" w:after="0"/>
      </w:pPr>
      <w:r>
        <w:t>Explained Variance</w:t>
      </w:r>
    </w:p>
    <w:p>
      <w:pPr>
        <w:numPr>
          <w:ilvl w:val="3"/>
          <w:numId w:val="900"/>
        </w:numPr>
        <w:spacing w:before="0" w:after="0"/>
      </w:pPr>
      <w:r>
        <w:t>Number of Components Selection</w:t>
      </w:r>
    </w:p>
    <w:p>
      <w:pPr>
        <w:numPr>
          <w:ilvl w:val="3"/>
          <w:numId w:val="900"/>
        </w:numPr>
        <w:spacing w:before="0" w:after="0"/>
      </w:pPr>
      <w:r>
        <w:t>PCA for Visualization</w:t>
      </w:r>
    </w:p>
    <w:p>
      <w:pPr>
        <w:numPr>
          <w:ilvl w:val="3"/>
          <w:numId w:val="900"/>
        </w:numPr>
        <w:spacing w:before="0" w:after="0"/>
      </w:pPr>
      <w:r>
        <w:t>PCA Limitations</w:t>
      </w:r>
    </w:p>
    <w:p>
      <w:pPr>
        <w:numPr>
          <w:ilvl w:val="2"/>
          <w:numId w:val="900"/>
        </w:numPr>
        <w:spacing w:before="0" w:after="0"/>
      </w:pPr>
      <w:r>
        <w:t>Other Dimensionality Reduction Techniques</w:t>
      </w:r>
    </w:p>
    <w:p>
      <w:pPr>
        <w:numPr>
          <w:ilvl w:val="3"/>
          <w:numId w:val="900"/>
        </w:numPr>
        <w:spacing w:before="0" w:after="0"/>
      </w:pPr>
      <w:r>
        <w:t>Linear Discriminant Analysis (LDA)</w:t>
      </w:r>
    </w:p>
    <w:p>
      <w:pPr>
        <w:numPr>
          <w:ilvl w:val="3"/>
          <w:numId w:val="900"/>
        </w:numPr>
        <w:spacing w:before="0" w:after="0"/>
      </w:pPr>
      <w:r>
        <w:t>t-SNE</w:t>
      </w:r>
    </w:p>
    <w:p>
      <w:pPr>
        <w:numPr>
          <w:ilvl w:val="3"/>
          <w:numId w:val="900"/>
        </w:numPr>
        <w:spacing w:before="0" w:after="0"/>
      </w:pPr>
      <w:r>
        <w:t>UMAP</w:t>
      </w:r>
    </w:p>
    <w:p>
      <w:pPr>
        <w:numPr>
          <w:ilvl w:val="3"/>
          <w:numId w:val="900"/>
        </w:numPr>
        <w:spacing w:before="0" w:after="0"/>
      </w:pPr>
      <w:r>
        <w:t>Factor Analysis</w:t>
      </w:r>
    </w:p>
    <w:p>
      <w:pPr>
        <w:numPr>
          <w:ilvl w:val="0"/>
          <w:numId w:val="900"/>
        </w:numPr>
        <w:spacing w:before="0" w:after="0"/>
      </w:pPr>
      <w:r>
        <w:t>Model Evaluation and Selection</w:t>
      </w:r>
    </w:p>
    <w:p>
      <w:pPr>
        <w:numPr>
          <w:ilvl w:val="1"/>
          <w:numId w:val="900"/>
        </w:numPr>
        <w:spacing w:before="0" w:after="0"/>
      </w:pPr>
      <w:r>
        <w:t>Evaluation Metrics</w:t>
      </w:r>
    </w:p>
    <w:p>
      <w:pPr>
        <w:numPr>
          <w:ilvl w:val="2"/>
          <w:numId w:val="900"/>
        </w:numPr>
        <w:spacing w:before="0" w:after="0"/>
      </w:pPr>
      <w:r>
        <w:t>Regression Metrics</w:t>
      </w:r>
    </w:p>
    <w:p>
      <w:pPr>
        <w:numPr>
          <w:ilvl w:val="3"/>
          <w:numId w:val="900"/>
        </w:numPr>
        <w:spacing w:before="0" w:after="0"/>
      </w:pPr>
      <w:r>
        <w:t>Mean Absolute Error (MAE)</w:t>
      </w:r>
    </w:p>
    <w:p>
      <w:pPr>
        <w:numPr>
          <w:ilvl w:val="3"/>
          <w:numId w:val="900"/>
        </w:numPr>
        <w:spacing w:before="0" w:after="0"/>
      </w:pPr>
      <w:r>
        <w:t>Mean Squared Error (MSE)</w:t>
      </w:r>
    </w:p>
    <w:p>
      <w:pPr>
        <w:numPr>
          <w:ilvl w:val="3"/>
          <w:numId w:val="900"/>
        </w:numPr>
        <w:spacing w:before="0" w:after="0"/>
      </w:pPr>
      <w:r>
        <w:t>Root Mean Squared Error (RMSE)</w:t>
      </w:r>
    </w:p>
    <w:p>
      <w:pPr>
        <w:numPr>
          <w:ilvl w:val="3"/>
          <w:numId w:val="900"/>
        </w:numPr>
        <w:spacing w:before="0" w:after="0"/>
      </w:pPr>
      <w:r>
        <w:t>R-squared (Coefficient of Determination)</w:t>
      </w:r>
    </w:p>
    <w:p>
      <w:pPr>
        <w:numPr>
          <w:ilvl w:val="3"/>
          <w:numId w:val="900"/>
        </w:numPr>
        <w:spacing w:before="0" w:after="0"/>
      </w:pPr>
      <w:r>
        <w:t>Adjusted R-squared</w:t>
      </w:r>
    </w:p>
    <w:p>
      <w:pPr>
        <w:numPr>
          <w:ilvl w:val="3"/>
          <w:numId w:val="900"/>
        </w:numPr>
        <w:spacing w:before="0" w:after="0"/>
      </w:pPr>
      <w:r>
        <w:t>Mean Absolute Percentage Error (MAPE)</w:t>
      </w:r>
    </w:p>
    <w:p>
      <w:pPr>
        <w:numPr>
          <w:ilvl w:val="2"/>
          <w:numId w:val="900"/>
        </w:numPr>
        <w:spacing w:before="0" w:after="0"/>
      </w:pPr>
      <w:r>
        <w:t>Classification Metrics</w:t>
      </w:r>
    </w:p>
    <w:p>
      <w:pPr>
        <w:numPr>
          <w:ilvl w:val="3"/>
          <w:numId w:val="900"/>
        </w:numPr>
        <w:spacing w:before="0" w:after="0"/>
      </w:pPr>
      <w:r>
        <w:t>Accuracy</w:t>
      </w:r>
    </w:p>
    <w:p>
      <w:pPr>
        <w:numPr>
          <w:ilvl w:val="3"/>
          <w:numId w:val="900"/>
        </w:numPr>
        <w:spacing w:before="0" w:after="0"/>
      </w:pPr>
      <w:r>
        <w:t>Precision</w:t>
      </w:r>
    </w:p>
    <w:p>
      <w:pPr>
        <w:numPr>
          <w:ilvl w:val="3"/>
          <w:numId w:val="900"/>
        </w:numPr>
        <w:spacing w:before="0" w:after="0"/>
      </w:pPr>
      <w:r>
        <w:t>Recall (Sensitivity)</w:t>
      </w:r>
    </w:p>
    <w:p>
      <w:pPr>
        <w:numPr>
          <w:ilvl w:val="3"/>
          <w:numId w:val="900"/>
        </w:numPr>
        <w:spacing w:before="0" w:after="0"/>
      </w:pPr>
      <w:r>
        <w:t>F1-Score</w:t>
      </w:r>
    </w:p>
    <w:p>
      <w:pPr>
        <w:numPr>
          <w:ilvl w:val="3"/>
          <w:numId w:val="900"/>
        </w:numPr>
        <w:spacing w:before="0" w:after="0"/>
      </w:pPr>
      <w:r>
        <w:t>Specificity</w:t>
      </w:r>
    </w:p>
    <w:p>
      <w:pPr>
        <w:numPr>
          <w:ilvl w:val="3"/>
          <w:numId w:val="900"/>
        </w:numPr>
        <w:spacing w:before="0" w:after="0"/>
      </w:pPr>
      <w:r>
        <w:t>Confusion Matrix</w:t>
      </w:r>
    </w:p>
    <w:p>
      <w:pPr>
        <w:numPr>
          <w:ilvl w:val="4"/>
          <w:numId w:val="900"/>
        </w:numPr>
        <w:spacing w:before="0" w:after="0"/>
      </w:pPr>
      <w:r>
        <w:t>True/False Positives/Negatives</w:t>
      </w:r>
    </w:p>
    <w:p>
      <w:pPr>
        <w:numPr>
          <w:ilvl w:val="4"/>
          <w:numId w:val="900"/>
        </w:numPr>
        <w:spacing w:before="0" w:after="0"/>
      </w:pPr>
      <w:r>
        <w:t>Matrix Interpretation</w:t>
      </w:r>
    </w:p>
    <w:p>
      <w:pPr>
        <w:numPr>
          <w:ilvl w:val="3"/>
          <w:numId w:val="900"/>
        </w:numPr>
        <w:spacing w:before="0" w:after="0"/>
      </w:pPr>
      <w:r>
        <w:t>ROC Curve</w:t>
      </w:r>
    </w:p>
    <w:p>
      <w:pPr>
        <w:numPr>
          <w:ilvl w:val="4"/>
          <w:numId w:val="900"/>
        </w:numPr>
        <w:spacing w:before="0" w:after="0"/>
      </w:pPr>
      <w:r>
        <w:t>True Positive Rate</w:t>
      </w:r>
    </w:p>
    <w:p>
      <w:pPr>
        <w:numPr>
          <w:ilvl w:val="4"/>
          <w:numId w:val="900"/>
        </w:numPr>
        <w:spacing w:before="0" w:after="0"/>
      </w:pPr>
      <w:r>
        <w:t>False Positive Rate</w:t>
      </w:r>
    </w:p>
    <w:p>
      <w:pPr>
        <w:numPr>
          <w:ilvl w:val="4"/>
          <w:numId w:val="900"/>
        </w:numPr>
        <w:spacing w:before="0" w:after="0"/>
      </w:pPr>
      <w:r>
        <w:t>AUC (Area Under Curve)</w:t>
      </w:r>
    </w:p>
    <w:p>
      <w:pPr>
        <w:numPr>
          <w:ilvl w:val="3"/>
          <w:numId w:val="900"/>
        </w:numPr>
        <w:spacing w:before="0" w:after="0"/>
      </w:pPr>
      <w:r>
        <w:t>Precision-Recall Curve</w:t>
      </w:r>
    </w:p>
    <w:p>
      <w:pPr>
        <w:numPr>
          <w:ilvl w:val="3"/>
          <w:numId w:val="900"/>
        </w:numPr>
        <w:spacing w:before="0" w:after="0"/>
      </w:pPr>
      <w:r>
        <w:t>Multi-class Metrics</w:t>
      </w:r>
    </w:p>
    <w:p>
      <w:pPr>
        <w:numPr>
          <w:ilvl w:val="4"/>
          <w:numId w:val="900"/>
        </w:numPr>
        <w:spacing w:before="0" w:after="0"/>
      </w:pPr>
      <w:r>
        <w:t>Macro Averaging</w:t>
      </w:r>
    </w:p>
    <w:p>
      <w:pPr>
        <w:numPr>
          <w:ilvl w:val="4"/>
          <w:numId w:val="900"/>
        </w:numPr>
        <w:spacing w:before="0" w:after="0"/>
      </w:pPr>
      <w:r>
        <w:t>Micro Averaging</w:t>
      </w:r>
    </w:p>
    <w:p>
      <w:pPr>
        <w:numPr>
          <w:ilvl w:val="4"/>
          <w:numId w:val="900"/>
        </w:numPr>
        <w:spacing w:before="0" w:after="0"/>
      </w:pPr>
      <w:r>
        <w:t>Weighted Averaging</w:t>
      </w:r>
    </w:p>
    <w:p>
      <w:pPr>
        <w:numPr>
          <w:ilvl w:val="1"/>
          <w:numId w:val="900"/>
        </w:numPr>
        <w:spacing w:before="0" w:after="0"/>
      </w:pPr>
      <w:r>
        <w:t>Cross-Validation</w:t>
      </w:r>
    </w:p>
    <w:p>
      <w:pPr>
        <w:numPr>
          <w:ilvl w:val="2"/>
          <w:numId w:val="900"/>
        </w:numPr>
        <w:spacing w:before="0" w:after="0"/>
      </w:pPr>
      <w:r>
        <w:t>Cross-Validation Concept</w:t>
      </w:r>
    </w:p>
    <w:p>
      <w:pPr>
        <w:numPr>
          <w:ilvl w:val="2"/>
          <w:numId w:val="900"/>
        </w:numPr>
        <w:spacing w:before="0" w:after="0"/>
      </w:pPr>
      <w:r>
        <w:t>K-Fold Cross-Validation</w:t>
      </w:r>
    </w:p>
    <w:p>
      <w:pPr>
        <w:numPr>
          <w:ilvl w:val="3"/>
          <w:numId w:val="900"/>
        </w:numPr>
        <w:spacing w:before="0" w:after="0"/>
      </w:pPr>
      <w:r>
        <w:t>Fold Selection</w:t>
      </w:r>
    </w:p>
    <w:p>
      <w:pPr>
        <w:numPr>
          <w:ilvl w:val="3"/>
          <w:numId w:val="900"/>
        </w:numPr>
        <w:spacing w:before="0" w:after="0"/>
      </w:pPr>
      <w:r>
        <w:t>Stratified K-Fold</w:t>
      </w:r>
    </w:p>
    <w:p>
      <w:pPr>
        <w:numPr>
          <w:ilvl w:val="3"/>
          <w:numId w:val="900"/>
        </w:numPr>
        <w:spacing w:before="0" w:after="0"/>
      </w:pPr>
      <w:r>
        <w:t>Repeated K-Fold</w:t>
      </w:r>
    </w:p>
    <w:p>
      <w:pPr>
        <w:numPr>
          <w:ilvl w:val="2"/>
          <w:numId w:val="900"/>
        </w:numPr>
        <w:spacing w:before="0" w:after="0"/>
      </w:pPr>
      <w:r>
        <w:t>Leave-One-Out Cross-Validation</w:t>
      </w:r>
    </w:p>
    <w:p>
      <w:pPr>
        <w:numPr>
          <w:ilvl w:val="2"/>
          <w:numId w:val="900"/>
        </w:numPr>
        <w:spacing w:before="0" w:after="0"/>
      </w:pPr>
      <w:r>
        <w:t>Time Series Cross-Validation</w:t>
      </w:r>
    </w:p>
    <w:p>
      <w:pPr>
        <w:numPr>
          <w:ilvl w:val="2"/>
          <w:numId w:val="900"/>
        </w:numPr>
        <w:spacing w:before="0" w:after="0"/>
      </w:pPr>
      <w:r>
        <w:t>Cross-Validation Scoring</w:t>
      </w:r>
    </w:p>
    <w:p>
      <w:pPr>
        <w:numPr>
          <w:ilvl w:val="1"/>
          <w:numId w:val="900"/>
        </w:numPr>
        <w:spacing w:before="0" w:after="0"/>
      </w:pPr>
      <w:r>
        <w:t>Model Selection Strategies</w:t>
      </w:r>
    </w:p>
    <w:p>
      <w:pPr>
        <w:numPr>
          <w:ilvl w:val="2"/>
          <w:numId w:val="900"/>
        </w:numPr>
        <w:spacing w:before="0" w:after="0"/>
      </w:pPr>
      <w:r>
        <w:t>Hyperparameter Tuning</w:t>
      </w:r>
    </w:p>
    <w:p>
      <w:pPr>
        <w:numPr>
          <w:ilvl w:val="3"/>
          <w:numId w:val="900"/>
        </w:numPr>
        <w:spacing w:before="0" w:after="0"/>
      </w:pPr>
      <w:r>
        <w:t>Grid Search</w:t>
      </w:r>
    </w:p>
    <w:p>
      <w:pPr>
        <w:numPr>
          <w:ilvl w:val="4"/>
          <w:numId w:val="900"/>
        </w:numPr>
        <w:spacing w:before="0" w:after="0"/>
      </w:pPr>
      <w:r>
        <w:t>GridSearchCV</w:t>
      </w:r>
    </w:p>
    <w:p>
      <w:pPr>
        <w:numPr>
          <w:ilvl w:val="4"/>
          <w:numId w:val="900"/>
        </w:numPr>
        <w:spacing w:before="0" w:after="0"/>
      </w:pPr>
      <w:r>
        <w:t>Parameter Grids</w:t>
      </w:r>
    </w:p>
    <w:p>
      <w:pPr>
        <w:numPr>
          <w:ilvl w:val="4"/>
          <w:numId w:val="900"/>
        </w:numPr>
        <w:spacing w:before="0" w:after="0"/>
      </w:pPr>
      <w:r>
        <w:t>Exhaustive Search</w:t>
      </w:r>
    </w:p>
    <w:p>
      <w:pPr>
        <w:numPr>
          <w:ilvl w:val="3"/>
          <w:numId w:val="900"/>
        </w:numPr>
        <w:spacing w:before="0" w:after="0"/>
      </w:pPr>
      <w:r>
        <w:t>Random Search</w:t>
      </w:r>
    </w:p>
    <w:p>
      <w:pPr>
        <w:numPr>
          <w:ilvl w:val="4"/>
          <w:numId w:val="900"/>
        </w:numPr>
        <w:spacing w:before="0" w:after="0"/>
      </w:pPr>
      <w:r>
        <w:t>RandomizedSearchCV</w:t>
      </w:r>
    </w:p>
    <w:p>
      <w:pPr>
        <w:numPr>
          <w:ilvl w:val="4"/>
          <w:numId w:val="900"/>
        </w:numPr>
        <w:spacing w:before="0" w:after="0"/>
      </w:pPr>
      <w:r>
        <w:t>Sampling Distributions</w:t>
      </w:r>
    </w:p>
    <w:p>
      <w:pPr>
        <w:numPr>
          <w:ilvl w:val="4"/>
          <w:numId w:val="900"/>
        </w:numPr>
        <w:spacing w:before="0" w:after="0"/>
      </w:pPr>
      <w:r>
        <w:t>Efficiency Benefits</w:t>
      </w:r>
    </w:p>
    <w:p>
      <w:pPr>
        <w:numPr>
          <w:ilvl w:val="3"/>
          <w:numId w:val="900"/>
        </w:numPr>
        <w:spacing w:before="0" w:after="0"/>
      </w:pPr>
      <w:r>
        <w:t>Bayesian Optimization</w:t>
      </w:r>
    </w:p>
    <w:p>
      <w:pPr>
        <w:numPr>
          <w:ilvl w:val="2"/>
          <w:numId w:val="900"/>
        </w:numPr>
        <w:spacing w:before="0" w:after="0"/>
      </w:pPr>
      <w:r>
        <w:t>Model Comparison</w:t>
      </w:r>
    </w:p>
    <w:p>
      <w:pPr>
        <w:numPr>
          <w:ilvl w:val="3"/>
          <w:numId w:val="900"/>
        </w:numPr>
        <w:spacing w:before="0" w:after="0"/>
      </w:pPr>
      <w:r>
        <w:t>Cross-Validation Scores</w:t>
      </w:r>
    </w:p>
    <w:p>
      <w:pPr>
        <w:numPr>
          <w:ilvl w:val="3"/>
          <w:numId w:val="900"/>
        </w:numPr>
        <w:spacing w:before="0" w:after="0"/>
      </w:pPr>
      <w:r>
        <w:t>Statistical Significance</w:t>
      </w:r>
    </w:p>
    <w:p>
      <w:pPr>
        <w:numPr>
          <w:ilvl w:val="3"/>
          <w:numId w:val="900"/>
        </w:numPr>
        <w:spacing w:before="0" w:after="0"/>
      </w:pPr>
      <w:r>
        <w:t>Learning Curves</w:t>
      </w:r>
    </w:p>
    <w:p>
      <w:pPr>
        <w:numPr>
          <w:ilvl w:val="3"/>
          <w:numId w:val="900"/>
        </w:numPr>
        <w:spacing w:before="0" w:after="0"/>
      </w:pPr>
      <w:r>
        <w:t>Validation Curves</w:t>
      </w:r>
    </w:p>
    <w:p>
      <w:pPr>
        <w:numPr>
          <w:ilvl w:val="1"/>
          <w:numId w:val="900"/>
        </w:numPr>
        <w:spacing w:before="0" w:after="0"/>
      </w:pPr>
      <w:r>
        <w:t>Model Diagnostics</w:t>
      </w:r>
    </w:p>
    <w:p>
      <w:pPr>
        <w:numPr>
          <w:ilvl w:val="2"/>
          <w:numId w:val="900"/>
        </w:numPr>
        <w:spacing w:before="0" w:after="0"/>
      </w:pPr>
      <w:r>
        <w:t>Overfitting Detection</w:t>
      </w:r>
    </w:p>
    <w:p>
      <w:pPr>
        <w:numPr>
          <w:ilvl w:val="3"/>
          <w:numId w:val="900"/>
        </w:numPr>
        <w:spacing w:before="0" w:after="0"/>
      </w:pPr>
      <w:r>
        <w:t>Training vs Validation Performance</w:t>
      </w:r>
    </w:p>
    <w:p>
      <w:pPr>
        <w:numPr>
          <w:ilvl w:val="3"/>
          <w:numId w:val="900"/>
        </w:numPr>
        <w:spacing w:before="0" w:after="0"/>
      </w:pPr>
      <w:r>
        <w:t>Learning Curves</w:t>
      </w:r>
    </w:p>
    <w:p>
      <w:pPr>
        <w:numPr>
          <w:ilvl w:val="2"/>
          <w:numId w:val="900"/>
        </w:numPr>
        <w:spacing w:before="0" w:after="0"/>
      </w:pPr>
      <w:r>
        <w:t>Underfitting Detection</w:t>
      </w:r>
    </w:p>
    <w:p>
      <w:pPr>
        <w:numPr>
          <w:ilvl w:val="3"/>
          <w:numId w:val="900"/>
        </w:numPr>
        <w:spacing w:before="0" w:after="0"/>
      </w:pPr>
      <w:r>
        <w:t>Model Complexity Analysis</w:t>
      </w:r>
    </w:p>
    <w:p>
      <w:pPr>
        <w:numPr>
          <w:ilvl w:val="2"/>
          <w:numId w:val="900"/>
        </w:numPr>
        <w:spacing w:before="0" w:after="0"/>
      </w:pPr>
      <w:r>
        <w:t>Bias-Variance Analysis</w:t>
      </w:r>
    </w:p>
    <w:p>
      <w:pPr>
        <w:numPr>
          <w:ilvl w:val="2"/>
          <w:numId w:val="900"/>
        </w:numPr>
        <w:spacing w:before="0" w:after="0"/>
      </w:pPr>
      <w:r>
        <w:t>Residual Analysis</w:t>
      </w:r>
    </w:p>
    <w:p>
      <w:pPr>
        <w:numPr>
          <w:ilvl w:val="3"/>
          <w:numId w:val="900"/>
        </w:numPr>
        <w:spacing w:before="0" w:after="0"/>
      </w:pPr>
      <w:r>
        <w:t>Residual Plots</w:t>
      </w:r>
    </w:p>
    <w:p>
      <w:pPr>
        <w:numPr>
          <w:ilvl w:val="3"/>
          <w:numId w:val="900"/>
        </w:numPr>
        <w:spacing w:before="0" w:after="0"/>
      </w:pPr>
      <w:r>
        <w:t>Normality Tests</w:t>
      </w:r>
    </w:p>
    <w:p>
      <w:pPr>
        <w:numPr>
          <w:ilvl w:val="3"/>
          <w:numId w:val="900"/>
        </w:numPr>
        <w:spacing w:before="0" w:after="0"/>
      </w:pPr>
      <w:r>
        <w:t>Homoscedasticity</w:t>
      </w:r>
    </w:p>
    <w:p>
      <w:pPr>
        <w:pStyle w:val="Heading1"/>
      </w:pPr>
      <w:r>
        <w:t>Advanced and Specialized Topics</w:t>
      </w:r>
    </w:p>
    <w:p>
      <w:pPr>
        <w:numPr>
          <w:ilvl w:val="0"/>
          <w:numId w:val="900"/>
        </w:numPr>
        <w:spacing w:before="0" w:after="0"/>
      </w:pPr>
      <w:r>
        <w:t>Text Data Processing and Analysis</w:t>
      </w:r>
    </w:p>
    <w:p>
      <w:pPr>
        <w:numPr>
          <w:ilvl w:val="1"/>
          <w:numId w:val="900"/>
        </w:numPr>
        <w:spacing w:before="0" w:after="0"/>
      </w:pPr>
      <w:r>
        <w:t>Text Preprocessing Fundamentals</w:t>
      </w:r>
    </w:p>
    <w:p>
      <w:pPr>
        <w:numPr>
          <w:ilvl w:val="2"/>
          <w:numId w:val="900"/>
        </w:numPr>
        <w:spacing w:before="0" w:after="0"/>
      </w:pPr>
      <w:r>
        <w:t>Text Cleaning</w:t>
      </w:r>
    </w:p>
    <w:p>
      <w:pPr>
        <w:numPr>
          <w:ilvl w:val="3"/>
          <w:numId w:val="900"/>
        </w:numPr>
        <w:spacing w:before="0" w:after="0"/>
      </w:pPr>
      <w:r>
        <w:t>Lowercasing</w:t>
      </w:r>
    </w:p>
    <w:p>
      <w:pPr>
        <w:numPr>
          <w:ilvl w:val="3"/>
          <w:numId w:val="900"/>
        </w:numPr>
        <w:spacing w:before="0" w:after="0"/>
      </w:pPr>
      <w:r>
        <w:t>Punctuation Removal</w:t>
      </w:r>
    </w:p>
    <w:p>
      <w:pPr>
        <w:numPr>
          <w:ilvl w:val="3"/>
          <w:numId w:val="900"/>
        </w:numPr>
        <w:spacing w:before="0" w:after="0"/>
      </w:pPr>
      <w:r>
        <w:t>Special Character Handling</w:t>
      </w:r>
    </w:p>
    <w:p>
      <w:pPr>
        <w:numPr>
          <w:ilvl w:val="3"/>
          <w:numId w:val="900"/>
        </w:numPr>
        <w:spacing w:before="0" w:after="0"/>
      </w:pPr>
      <w:r>
        <w:t>HTML Tag Removal</w:t>
      </w:r>
    </w:p>
    <w:p>
      <w:pPr>
        <w:numPr>
          <w:ilvl w:val="2"/>
          <w:numId w:val="900"/>
        </w:numPr>
        <w:spacing w:before="0" w:after="0"/>
      </w:pPr>
      <w:r>
        <w:t>Tokenization</w:t>
      </w:r>
    </w:p>
    <w:p>
      <w:pPr>
        <w:numPr>
          <w:ilvl w:val="3"/>
          <w:numId w:val="900"/>
        </w:numPr>
        <w:spacing w:before="0" w:after="0"/>
      </w:pPr>
      <w:r>
        <w:t>Word Tokenization</w:t>
      </w:r>
    </w:p>
    <w:p>
      <w:pPr>
        <w:numPr>
          <w:ilvl w:val="3"/>
          <w:numId w:val="900"/>
        </w:numPr>
        <w:spacing w:before="0" w:after="0"/>
      </w:pPr>
      <w:r>
        <w:t>Sentence Tokenization</w:t>
      </w:r>
    </w:p>
    <w:p>
      <w:pPr>
        <w:numPr>
          <w:ilvl w:val="3"/>
          <w:numId w:val="900"/>
        </w:numPr>
        <w:spacing w:before="0" w:after="0"/>
      </w:pPr>
      <w:r>
        <w:t>Custom Tokenizers</w:t>
      </w:r>
    </w:p>
    <w:p>
      <w:pPr>
        <w:numPr>
          <w:ilvl w:val="2"/>
          <w:numId w:val="900"/>
        </w:numPr>
        <w:spacing w:before="0" w:after="0"/>
      </w:pPr>
      <w:r>
        <w:t>Stop Word Removal</w:t>
      </w:r>
    </w:p>
    <w:p>
      <w:pPr>
        <w:numPr>
          <w:ilvl w:val="3"/>
          <w:numId w:val="900"/>
        </w:numPr>
        <w:spacing w:before="0" w:after="0"/>
      </w:pPr>
      <w:r>
        <w:t>Standard Stop Word Lists</w:t>
      </w:r>
    </w:p>
    <w:p>
      <w:pPr>
        <w:numPr>
          <w:ilvl w:val="3"/>
          <w:numId w:val="900"/>
        </w:numPr>
        <w:spacing w:before="0" w:after="0"/>
      </w:pPr>
      <w:r>
        <w:t>Custom Stop Words</w:t>
      </w:r>
    </w:p>
    <w:p>
      <w:pPr>
        <w:numPr>
          <w:ilvl w:val="3"/>
          <w:numId w:val="900"/>
        </w:numPr>
        <w:spacing w:before="0" w:after="0"/>
      </w:pPr>
      <w:r>
        <w:t>Language-specific Considerations</w:t>
      </w:r>
    </w:p>
    <w:p>
      <w:pPr>
        <w:numPr>
          <w:ilvl w:val="2"/>
          <w:numId w:val="900"/>
        </w:numPr>
        <w:spacing w:before="0" w:after="0"/>
      </w:pPr>
      <w:r>
        <w:t>Text Normalization</w:t>
      </w:r>
    </w:p>
    <w:p>
      <w:pPr>
        <w:numPr>
          <w:ilvl w:val="3"/>
          <w:numId w:val="900"/>
        </w:numPr>
        <w:spacing w:before="0" w:after="0"/>
      </w:pPr>
      <w:r>
        <w:t>Stemming</w:t>
      </w:r>
    </w:p>
    <w:p>
      <w:pPr>
        <w:numPr>
          <w:ilvl w:val="4"/>
          <w:numId w:val="900"/>
        </w:numPr>
        <w:spacing w:before="0" w:after="0"/>
      </w:pPr>
      <w:r>
        <w:t>Porter Stemmer</w:t>
      </w:r>
    </w:p>
    <w:p>
      <w:pPr>
        <w:numPr>
          <w:ilvl w:val="4"/>
          <w:numId w:val="900"/>
        </w:numPr>
        <w:spacing w:before="0" w:after="0"/>
      </w:pPr>
      <w:r>
        <w:t>Snowball Stemmer</w:t>
      </w:r>
    </w:p>
    <w:p>
      <w:pPr>
        <w:numPr>
          <w:ilvl w:val="3"/>
          <w:numId w:val="900"/>
        </w:numPr>
        <w:spacing w:before="0" w:after="0"/>
      </w:pPr>
      <w:r>
        <w:t>Lemmatization</w:t>
      </w:r>
    </w:p>
    <w:p>
      <w:pPr>
        <w:numPr>
          <w:ilvl w:val="4"/>
          <w:numId w:val="900"/>
        </w:numPr>
        <w:spacing w:before="0" w:after="0"/>
      </w:pPr>
      <w:r>
        <w:t>WordNet Lemmatizer</w:t>
      </w:r>
    </w:p>
    <w:p>
      <w:pPr>
        <w:numPr>
          <w:ilvl w:val="4"/>
          <w:numId w:val="900"/>
        </w:numPr>
        <w:spacing w:before="0" w:after="0"/>
      </w:pPr>
      <w:r>
        <w:t>Part-of-speech Tagging</w:t>
      </w:r>
    </w:p>
    <w:p>
      <w:pPr>
        <w:numPr>
          <w:ilvl w:val="1"/>
          <w:numId w:val="900"/>
        </w:numPr>
        <w:spacing w:before="0" w:after="0"/>
      </w:pPr>
      <w:r>
        <w:t>Feature Extraction from Text</w:t>
      </w:r>
    </w:p>
    <w:p>
      <w:pPr>
        <w:numPr>
          <w:ilvl w:val="2"/>
          <w:numId w:val="900"/>
        </w:numPr>
        <w:spacing w:before="0" w:after="0"/>
      </w:pPr>
      <w:r>
        <w:t>Bag-of-Words Model</w:t>
      </w:r>
    </w:p>
    <w:p>
      <w:pPr>
        <w:numPr>
          <w:ilvl w:val="3"/>
          <w:numId w:val="900"/>
        </w:numPr>
        <w:spacing w:before="0" w:after="0"/>
      </w:pPr>
      <w:r>
        <w:t>CountVectorizer</w:t>
      </w:r>
    </w:p>
    <w:p>
      <w:pPr>
        <w:numPr>
          <w:ilvl w:val="3"/>
          <w:numId w:val="900"/>
        </w:numPr>
        <w:spacing w:before="0" w:after="0"/>
      </w:pPr>
      <w:r>
        <w:t>Vocabulary Building</w:t>
      </w:r>
    </w:p>
    <w:p>
      <w:pPr>
        <w:numPr>
          <w:ilvl w:val="3"/>
          <w:numId w:val="900"/>
        </w:numPr>
        <w:spacing w:before="0" w:after="0"/>
      </w:pPr>
      <w:r>
        <w:t>N-gram Features</w:t>
      </w:r>
    </w:p>
    <w:p>
      <w:pPr>
        <w:numPr>
          <w:ilvl w:val="3"/>
          <w:numId w:val="900"/>
        </w:numPr>
        <w:spacing w:before="0" w:after="0"/>
      </w:pPr>
      <w:r>
        <w:t>Binary vs Frequency Counts</w:t>
      </w:r>
    </w:p>
    <w:p>
      <w:pPr>
        <w:numPr>
          <w:ilvl w:val="2"/>
          <w:numId w:val="900"/>
        </w:numPr>
        <w:spacing w:before="0" w:after="0"/>
      </w:pPr>
      <w:r>
        <w:t>TF-IDF Representation</w:t>
      </w:r>
    </w:p>
    <w:p>
      <w:pPr>
        <w:numPr>
          <w:ilvl w:val="3"/>
          <w:numId w:val="900"/>
        </w:numPr>
        <w:spacing w:before="0" w:after="0"/>
      </w:pPr>
      <w:r>
        <w:t>Term Frequency</w:t>
      </w:r>
    </w:p>
    <w:p>
      <w:pPr>
        <w:numPr>
          <w:ilvl w:val="3"/>
          <w:numId w:val="900"/>
        </w:numPr>
        <w:spacing w:before="0" w:after="0"/>
      </w:pPr>
      <w:r>
        <w:t>Inverse Document Frequency</w:t>
      </w:r>
    </w:p>
    <w:p>
      <w:pPr>
        <w:numPr>
          <w:ilvl w:val="3"/>
          <w:numId w:val="900"/>
        </w:numPr>
        <w:spacing w:before="0" w:after="0"/>
      </w:pPr>
      <w:r>
        <w:t>TfidfVectorizer</w:t>
      </w:r>
    </w:p>
    <w:p>
      <w:pPr>
        <w:numPr>
          <w:ilvl w:val="3"/>
          <w:numId w:val="900"/>
        </w:numPr>
        <w:spacing w:before="0" w:after="0"/>
      </w:pPr>
      <w:r>
        <w:t>Normalization Options</w:t>
      </w:r>
    </w:p>
    <w:p>
      <w:pPr>
        <w:numPr>
          <w:ilvl w:val="2"/>
          <w:numId w:val="900"/>
        </w:numPr>
        <w:spacing w:before="0" w:after="0"/>
      </w:pPr>
      <w:r>
        <w:t>Advanced Text Features</w:t>
      </w:r>
    </w:p>
    <w:p>
      <w:pPr>
        <w:numPr>
          <w:ilvl w:val="3"/>
          <w:numId w:val="900"/>
        </w:numPr>
        <w:spacing w:before="0" w:after="0"/>
      </w:pPr>
      <w:r>
        <w:t>Character N-grams</w:t>
      </w:r>
    </w:p>
    <w:p>
      <w:pPr>
        <w:numPr>
          <w:ilvl w:val="3"/>
          <w:numId w:val="900"/>
        </w:numPr>
        <w:spacing w:before="0" w:after="0"/>
      </w:pPr>
      <w:r>
        <w:t>Word Embeddings Integration</w:t>
      </w:r>
    </w:p>
    <w:p>
      <w:pPr>
        <w:numPr>
          <w:ilvl w:val="3"/>
          <w:numId w:val="900"/>
        </w:numPr>
        <w:spacing w:before="0" w:after="0"/>
      </w:pPr>
      <w:r>
        <w:t>Syntactic Features</w:t>
      </w:r>
    </w:p>
    <w:p>
      <w:pPr>
        <w:numPr>
          <w:ilvl w:val="1"/>
          <w:numId w:val="900"/>
        </w:numPr>
        <w:spacing w:before="0" w:after="0"/>
      </w:pPr>
      <w:r>
        <w:t>Text Classification</w:t>
      </w:r>
    </w:p>
    <w:p>
      <w:pPr>
        <w:numPr>
          <w:ilvl w:val="2"/>
          <w:numId w:val="900"/>
        </w:numPr>
        <w:spacing w:before="0" w:after="0"/>
      </w:pPr>
      <w:r>
        <w:t>Document Classification Pipeline</w:t>
      </w:r>
    </w:p>
    <w:p>
      <w:pPr>
        <w:numPr>
          <w:ilvl w:val="2"/>
          <w:numId w:val="900"/>
        </w:numPr>
        <w:spacing w:before="0" w:after="0"/>
      </w:pPr>
      <w:r>
        <w:t>Feature Selection for Text</w:t>
      </w:r>
    </w:p>
    <w:p>
      <w:pPr>
        <w:numPr>
          <w:ilvl w:val="2"/>
          <w:numId w:val="900"/>
        </w:numPr>
        <w:spacing w:before="0" w:after="0"/>
      </w:pPr>
      <w:r>
        <w:t>Model Selection for Text Data</w:t>
      </w:r>
    </w:p>
    <w:p>
      <w:pPr>
        <w:numPr>
          <w:ilvl w:val="2"/>
          <w:numId w:val="900"/>
        </w:numPr>
        <w:spacing w:before="0" w:after="0"/>
      </w:pPr>
      <w:r>
        <w:t>Handling Imbalanced Text Data</w:t>
      </w:r>
    </w:p>
    <w:p>
      <w:pPr>
        <w:numPr>
          <w:ilvl w:val="0"/>
          <w:numId w:val="900"/>
        </w:numPr>
        <w:spacing w:before="0" w:after="0"/>
      </w:pPr>
      <w:r>
        <w:t>Introduction to Deep Learning</w:t>
      </w:r>
    </w:p>
    <w:p>
      <w:pPr>
        <w:numPr>
          <w:ilvl w:val="1"/>
          <w:numId w:val="900"/>
        </w:numPr>
        <w:spacing w:before="0" w:after="0"/>
      </w:pPr>
      <w:r>
        <w:t>Deep Learning Fundamentals</w:t>
      </w:r>
    </w:p>
    <w:p>
      <w:pPr>
        <w:numPr>
          <w:ilvl w:val="2"/>
          <w:numId w:val="900"/>
        </w:numPr>
        <w:spacing w:before="0" w:after="0"/>
      </w:pPr>
      <w:r>
        <w:t>Neural Network Basics</w:t>
      </w:r>
    </w:p>
    <w:p>
      <w:pPr>
        <w:numPr>
          <w:ilvl w:val="2"/>
          <w:numId w:val="900"/>
        </w:numPr>
        <w:spacing w:before="0" w:after="0"/>
      </w:pPr>
      <w:r>
        <w:t>Deep Learning vs Traditional ML</w:t>
      </w:r>
    </w:p>
    <w:p>
      <w:pPr>
        <w:numPr>
          <w:ilvl w:val="2"/>
          <w:numId w:val="900"/>
        </w:numPr>
        <w:spacing w:before="0" w:after="0"/>
      </w:pPr>
      <w:r>
        <w:t>Common Architectures Overview</w:t>
      </w:r>
    </w:p>
    <w:p>
      <w:pPr>
        <w:numPr>
          <w:ilvl w:val="1"/>
          <w:numId w:val="900"/>
        </w:numPr>
        <w:spacing w:before="0" w:after="0"/>
      </w:pPr>
      <w:r>
        <w:t>TensorFlow and Keras</w:t>
      </w:r>
    </w:p>
    <w:p>
      <w:pPr>
        <w:numPr>
          <w:ilvl w:val="2"/>
          <w:numId w:val="900"/>
        </w:numPr>
        <w:spacing w:before="0" w:after="0"/>
      </w:pPr>
      <w:r>
        <w:t>TensorFlow Ecosystem</w:t>
      </w:r>
    </w:p>
    <w:p>
      <w:pPr>
        <w:numPr>
          <w:ilvl w:val="3"/>
          <w:numId w:val="900"/>
        </w:numPr>
        <w:spacing w:before="0" w:after="0"/>
      </w:pPr>
      <w:r>
        <w:t>TensorFlow Core</w:t>
      </w:r>
    </w:p>
    <w:p>
      <w:pPr>
        <w:numPr>
          <w:ilvl w:val="3"/>
          <w:numId w:val="900"/>
        </w:numPr>
        <w:spacing w:before="0" w:after="0"/>
      </w:pPr>
      <w:r>
        <w:t>TensorFlow Extended (TFX)</w:t>
      </w:r>
    </w:p>
    <w:p>
      <w:pPr>
        <w:numPr>
          <w:ilvl w:val="3"/>
          <w:numId w:val="900"/>
        </w:numPr>
        <w:spacing w:before="0" w:after="0"/>
      </w:pPr>
      <w:r>
        <w:t>TensorFlow Lite</w:t>
      </w:r>
    </w:p>
    <w:p>
      <w:pPr>
        <w:numPr>
          <w:ilvl w:val="2"/>
          <w:numId w:val="900"/>
        </w:numPr>
        <w:spacing w:before="0" w:after="0"/>
      </w:pPr>
      <w:r>
        <w:t>Keras High-level API</w:t>
      </w:r>
    </w:p>
    <w:p>
      <w:pPr>
        <w:numPr>
          <w:ilvl w:val="3"/>
          <w:numId w:val="900"/>
        </w:numPr>
        <w:spacing w:before="0" w:after="0"/>
      </w:pPr>
      <w:r>
        <w:t>Sequential Models</w:t>
      </w:r>
    </w:p>
    <w:p>
      <w:pPr>
        <w:numPr>
          <w:ilvl w:val="3"/>
          <w:numId w:val="900"/>
        </w:numPr>
        <w:spacing w:before="0" w:after="0"/>
      </w:pPr>
      <w:r>
        <w:t>Functional API</w:t>
      </w:r>
    </w:p>
    <w:p>
      <w:pPr>
        <w:numPr>
          <w:ilvl w:val="3"/>
          <w:numId w:val="900"/>
        </w:numPr>
        <w:spacing w:before="0" w:after="0"/>
      </w:pPr>
      <w:r>
        <w:t>Model Subclassing</w:t>
      </w:r>
    </w:p>
    <w:p>
      <w:pPr>
        <w:numPr>
          <w:ilvl w:val="2"/>
          <w:numId w:val="900"/>
        </w:numPr>
        <w:spacing w:before="0" w:after="0"/>
      </w:pPr>
      <w:r>
        <w:t>Basic Neural Network Implementation</w:t>
      </w:r>
    </w:p>
    <w:p>
      <w:pPr>
        <w:numPr>
          <w:ilvl w:val="3"/>
          <w:numId w:val="900"/>
        </w:numPr>
        <w:spacing w:before="0" w:after="0"/>
      </w:pPr>
      <w:r>
        <w:t>Layer Types</w:t>
      </w:r>
    </w:p>
    <w:p>
      <w:pPr>
        <w:numPr>
          <w:ilvl w:val="3"/>
          <w:numId w:val="900"/>
        </w:numPr>
        <w:spacing w:before="0" w:after="0"/>
      </w:pPr>
      <w:r>
        <w:t>Activation Functions</w:t>
      </w:r>
    </w:p>
    <w:p>
      <w:pPr>
        <w:numPr>
          <w:ilvl w:val="3"/>
          <w:numId w:val="900"/>
        </w:numPr>
        <w:spacing w:before="0" w:after="0"/>
      </w:pPr>
      <w:r>
        <w:t>Loss Functions</w:t>
      </w:r>
    </w:p>
    <w:p>
      <w:pPr>
        <w:numPr>
          <w:ilvl w:val="3"/>
          <w:numId w:val="900"/>
        </w:numPr>
        <w:spacing w:before="0" w:after="0"/>
      </w:pPr>
      <w:r>
        <w:t>Optimizers</w:t>
      </w:r>
    </w:p>
    <w:p>
      <w:pPr>
        <w:numPr>
          <w:ilvl w:val="2"/>
          <w:numId w:val="900"/>
        </w:numPr>
        <w:spacing w:before="0" w:after="0"/>
      </w:pPr>
      <w:r>
        <w:t>Model Training Process</w:t>
      </w:r>
    </w:p>
    <w:p>
      <w:pPr>
        <w:numPr>
          <w:ilvl w:val="3"/>
          <w:numId w:val="900"/>
        </w:numPr>
        <w:spacing w:before="0" w:after="0"/>
      </w:pPr>
      <w:r>
        <w:t>Compiling Models</w:t>
      </w:r>
    </w:p>
    <w:p>
      <w:pPr>
        <w:numPr>
          <w:ilvl w:val="3"/>
          <w:numId w:val="900"/>
        </w:numPr>
        <w:spacing w:before="0" w:after="0"/>
      </w:pPr>
      <w:r>
        <w:t>Training Loop</w:t>
      </w:r>
    </w:p>
    <w:p>
      <w:pPr>
        <w:numPr>
          <w:ilvl w:val="3"/>
          <w:numId w:val="900"/>
        </w:numPr>
        <w:spacing w:before="0" w:after="0"/>
      </w:pPr>
      <w:r>
        <w:t>Validation and Monitoring</w:t>
      </w:r>
    </w:p>
    <w:p>
      <w:pPr>
        <w:numPr>
          <w:ilvl w:val="3"/>
          <w:numId w:val="900"/>
        </w:numPr>
        <w:spacing w:before="0" w:after="0"/>
      </w:pPr>
      <w:r>
        <w:t>Callbacks</w:t>
      </w:r>
    </w:p>
    <w:p>
      <w:pPr>
        <w:numPr>
          <w:ilvl w:val="1"/>
          <w:numId w:val="900"/>
        </w:numPr>
        <w:spacing w:before="0" w:after="0"/>
      </w:pPr>
      <w:r>
        <w:t>Common Deep Learning Tasks</w:t>
      </w:r>
    </w:p>
    <w:p>
      <w:pPr>
        <w:numPr>
          <w:ilvl w:val="2"/>
          <w:numId w:val="900"/>
        </w:numPr>
        <w:spacing w:before="0" w:after="0"/>
      </w:pPr>
      <w:r>
        <w:t>Image Classification</w:t>
      </w:r>
    </w:p>
    <w:p>
      <w:pPr>
        <w:numPr>
          <w:ilvl w:val="2"/>
          <w:numId w:val="900"/>
        </w:numPr>
        <w:spacing w:before="0" w:after="0"/>
      </w:pPr>
      <w:r>
        <w:t>Text Classification</w:t>
      </w:r>
    </w:p>
    <w:p>
      <w:pPr>
        <w:numPr>
          <w:ilvl w:val="2"/>
          <w:numId w:val="900"/>
        </w:numPr>
        <w:spacing w:before="0" w:after="0"/>
      </w:pPr>
      <w:r>
        <w:t>Regression with Neural Networks</w:t>
      </w:r>
    </w:p>
    <w:p>
      <w:pPr>
        <w:numPr>
          <w:ilvl w:val="0"/>
          <w:numId w:val="900"/>
        </w:numPr>
        <w:spacing w:before="0" w:after="0"/>
      </w:pPr>
      <w:r>
        <w:t>Web APIs and Data Collection</w:t>
      </w:r>
    </w:p>
    <w:p>
      <w:pPr>
        <w:numPr>
          <w:ilvl w:val="1"/>
          <w:numId w:val="900"/>
        </w:numPr>
        <w:spacing w:before="0" w:after="0"/>
      </w:pPr>
      <w:r>
        <w:t>HTTP and Web APIs</w:t>
      </w:r>
    </w:p>
    <w:p>
      <w:pPr>
        <w:numPr>
          <w:ilvl w:val="2"/>
          <w:numId w:val="900"/>
        </w:numPr>
        <w:spacing w:before="0" w:after="0"/>
      </w:pPr>
      <w:r>
        <w:t>HTTP Protocol Basics</w:t>
      </w:r>
    </w:p>
    <w:p>
      <w:pPr>
        <w:numPr>
          <w:ilvl w:val="3"/>
          <w:numId w:val="900"/>
        </w:numPr>
        <w:spacing w:before="0" w:after="0"/>
      </w:pPr>
      <w:r>
        <w:t>Request Methods</w:t>
      </w:r>
    </w:p>
    <w:p>
      <w:pPr>
        <w:numPr>
          <w:ilvl w:val="3"/>
          <w:numId w:val="900"/>
        </w:numPr>
        <w:spacing w:before="0" w:after="0"/>
      </w:pPr>
      <w:r>
        <w:t>Status Codes</w:t>
      </w:r>
    </w:p>
    <w:p>
      <w:pPr>
        <w:numPr>
          <w:ilvl w:val="3"/>
          <w:numId w:val="900"/>
        </w:numPr>
        <w:spacing w:before="0" w:after="0"/>
      </w:pPr>
      <w:r>
        <w:t>Headers</w:t>
      </w:r>
    </w:p>
    <w:p>
      <w:pPr>
        <w:numPr>
          <w:ilvl w:val="2"/>
          <w:numId w:val="900"/>
        </w:numPr>
        <w:spacing w:before="0" w:after="0"/>
      </w:pPr>
      <w:r>
        <w:t>RESTful API Concepts</w:t>
      </w:r>
    </w:p>
    <w:p>
      <w:pPr>
        <w:numPr>
          <w:ilvl w:val="3"/>
          <w:numId w:val="900"/>
        </w:numPr>
        <w:spacing w:before="0" w:after="0"/>
      </w:pPr>
      <w:r>
        <w:t>Resource-based URLs</w:t>
      </w:r>
    </w:p>
    <w:p>
      <w:pPr>
        <w:numPr>
          <w:ilvl w:val="3"/>
          <w:numId w:val="900"/>
        </w:numPr>
        <w:spacing w:before="0" w:after="0"/>
      </w:pPr>
      <w:r>
        <w:t>Stateless Communication</w:t>
      </w:r>
    </w:p>
    <w:p>
      <w:pPr>
        <w:numPr>
          <w:ilvl w:val="3"/>
          <w:numId w:val="900"/>
        </w:numPr>
        <w:spacing w:before="0" w:after="0"/>
      </w:pPr>
      <w:r>
        <w:t>JSON Data Format</w:t>
      </w:r>
    </w:p>
    <w:p>
      <w:pPr>
        <w:numPr>
          <w:ilvl w:val="1"/>
          <w:numId w:val="900"/>
        </w:numPr>
        <w:spacing w:before="0" w:after="0"/>
      </w:pPr>
      <w:r>
        <w:t>Making API Requests</w:t>
      </w:r>
    </w:p>
    <w:p>
      <w:pPr>
        <w:numPr>
          <w:ilvl w:val="2"/>
          <w:numId w:val="900"/>
        </w:numPr>
        <w:spacing w:before="0" w:after="0"/>
      </w:pPr>
      <w:r>
        <w:t>requests Library</w:t>
      </w:r>
    </w:p>
    <w:p>
      <w:pPr>
        <w:numPr>
          <w:ilvl w:val="3"/>
          <w:numId w:val="900"/>
        </w:numPr>
        <w:spacing w:before="0" w:after="0"/>
      </w:pPr>
      <w:r>
        <w:t>GET Requests</w:t>
      </w:r>
    </w:p>
    <w:p>
      <w:pPr>
        <w:numPr>
          <w:ilvl w:val="3"/>
          <w:numId w:val="900"/>
        </w:numPr>
        <w:spacing w:before="0" w:after="0"/>
      </w:pPr>
      <w:r>
        <w:t>POST Requests</w:t>
      </w:r>
    </w:p>
    <w:p>
      <w:pPr>
        <w:numPr>
          <w:ilvl w:val="3"/>
          <w:numId w:val="900"/>
        </w:numPr>
        <w:spacing w:before="0" w:after="0"/>
      </w:pPr>
      <w:r>
        <w:t>Request Parameters</w:t>
      </w:r>
    </w:p>
    <w:p>
      <w:pPr>
        <w:numPr>
          <w:ilvl w:val="3"/>
          <w:numId w:val="900"/>
        </w:numPr>
        <w:spacing w:before="0" w:after="0"/>
      </w:pPr>
      <w:r>
        <w:t>Headers and Authentication</w:t>
      </w:r>
    </w:p>
    <w:p>
      <w:pPr>
        <w:numPr>
          <w:ilvl w:val="2"/>
          <w:numId w:val="900"/>
        </w:numPr>
        <w:spacing w:before="0" w:after="0"/>
      </w:pPr>
      <w:r>
        <w:t>Handling API Responses</w:t>
      </w:r>
    </w:p>
    <w:p>
      <w:pPr>
        <w:numPr>
          <w:ilvl w:val="3"/>
          <w:numId w:val="900"/>
        </w:numPr>
        <w:spacing w:before="0" w:after="0"/>
      </w:pPr>
      <w:r>
        <w:t>Response Status Codes</w:t>
      </w:r>
    </w:p>
    <w:p>
      <w:pPr>
        <w:numPr>
          <w:ilvl w:val="3"/>
          <w:numId w:val="900"/>
        </w:numPr>
        <w:spacing w:before="0" w:after="0"/>
      </w:pPr>
      <w:r>
        <w:t>JSON Parsing</w:t>
      </w:r>
    </w:p>
    <w:p>
      <w:pPr>
        <w:numPr>
          <w:ilvl w:val="3"/>
          <w:numId w:val="900"/>
        </w:numPr>
        <w:spacing w:before="0" w:after="0"/>
      </w:pPr>
      <w:r>
        <w:t>Error Handling</w:t>
      </w:r>
    </w:p>
    <w:p>
      <w:pPr>
        <w:numPr>
          <w:ilvl w:val="2"/>
          <w:numId w:val="900"/>
        </w:numPr>
        <w:spacing w:before="0" w:after="0"/>
      </w:pPr>
      <w:r>
        <w:t>Rate Limiting and Ethics</w:t>
      </w:r>
    </w:p>
    <w:p>
      <w:pPr>
        <w:numPr>
          <w:ilvl w:val="3"/>
          <w:numId w:val="900"/>
        </w:numPr>
        <w:spacing w:before="0" w:after="0"/>
      </w:pPr>
      <w:r>
        <w:t>API Rate Limits</w:t>
      </w:r>
    </w:p>
    <w:p>
      <w:pPr>
        <w:numPr>
          <w:ilvl w:val="3"/>
          <w:numId w:val="900"/>
        </w:numPr>
        <w:spacing w:before="0" w:after="0"/>
      </w:pPr>
      <w:r>
        <w:t>Respectful Data Collection</w:t>
      </w:r>
    </w:p>
    <w:p>
      <w:pPr>
        <w:numPr>
          <w:ilvl w:val="3"/>
          <w:numId w:val="900"/>
        </w:numPr>
        <w:spacing w:before="0" w:after="0"/>
      </w:pPr>
      <w:r>
        <w:t>Terms of Service</w:t>
      </w:r>
    </w:p>
    <w:p>
      <w:pPr>
        <w:numPr>
          <w:ilvl w:val="1"/>
          <w:numId w:val="900"/>
        </w:numPr>
        <w:spacing w:before="0" w:after="0"/>
      </w:pPr>
      <w:r>
        <w:t>Working with JSON Data</w:t>
      </w:r>
    </w:p>
    <w:p>
      <w:pPr>
        <w:numPr>
          <w:ilvl w:val="2"/>
          <w:numId w:val="900"/>
        </w:numPr>
        <w:spacing w:before="0" w:after="0"/>
      </w:pPr>
      <w:r>
        <w:t>JSON Structure</w:t>
      </w:r>
    </w:p>
    <w:p>
      <w:pPr>
        <w:numPr>
          <w:ilvl w:val="2"/>
          <w:numId w:val="900"/>
        </w:numPr>
        <w:spacing w:before="0" w:after="0"/>
      </w:pPr>
      <w:r>
        <w:t>Parsing JSON in Python</w:t>
      </w:r>
    </w:p>
    <w:p>
      <w:pPr>
        <w:numPr>
          <w:ilvl w:val="2"/>
          <w:numId w:val="900"/>
        </w:numPr>
        <w:spacing w:before="0" w:after="0"/>
      </w:pPr>
      <w:r>
        <w:t>Nested JSON Handling</w:t>
      </w:r>
    </w:p>
    <w:p>
      <w:pPr>
        <w:numPr>
          <w:ilvl w:val="2"/>
          <w:numId w:val="900"/>
        </w:numPr>
        <w:spacing w:before="0" w:after="0"/>
      </w:pPr>
      <w:r>
        <w:t>Converting to DataFrames</w:t>
      </w:r>
    </w:p>
    <w:p>
      <w:pPr>
        <w:numPr>
          <w:ilvl w:val="1"/>
          <w:numId w:val="900"/>
        </w:numPr>
        <w:spacing w:before="0" w:after="0"/>
      </w:pPr>
      <w:r>
        <w:t>Web Scraping Basics</w:t>
      </w:r>
    </w:p>
    <w:p>
      <w:pPr>
        <w:numPr>
          <w:ilvl w:val="2"/>
          <w:numId w:val="900"/>
        </w:numPr>
        <w:spacing w:before="0" w:after="0"/>
      </w:pPr>
      <w:r>
        <w:t>HTML Structure</w:t>
      </w:r>
    </w:p>
    <w:p>
      <w:pPr>
        <w:numPr>
          <w:ilvl w:val="2"/>
          <w:numId w:val="900"/>
        </w:numPr>
        <w:spacing w:before="0" w:after="0"/>
      </w:pPr>
      <w:r>
        <w:t>BeautifulSoup Library</w:t>
      </w:r>
    </w:p>
    <w:p>
      <w:pPr>
        <w:numPr>
          <w:ilvl w:val="2"/>
          <w:numId w:val="900"/>
        </w:numPr>
        <w:spacing w:before="0" w:after="0"/>
      </w:pPr>
      <w:r>
        <w:t>Ethical Considerations</w:t>
      </w:r>
    </w:p>
    <w:p>
      <w:pPr>
        <w:numPr>
          <w:ilvl w:val="2"/>
          <w:numId w:val="900"/>
        </w:numPr>
        <w:spacing w:before="0" w:after="0"/>
      </w:pPr>
      <w:r>
        <w:t>robots.txt Compliance</w:t>
      </w:r>
    </w:p>
    <w:p>
      <w:pPr>
        <w:numPr>
          <w:ilvl w:val="0"/>
          <w:numId w:val="900"/>
        </w:numPr>
        <w:spacing w:before="0" w:after="0"/>
      </w:pPr>
      <w:r>
        <w:t>Performance Optimization and Scaling</w:t>
      </w:r>
    </w:p>
    <w:p>
      <w:pPr>
        <w:numPr>
          <w:ilvl w:val="1"/>
          <w:numId w:val="900"/>
        </w:numPr>
        <w:spacing w:before="0" w:after="0"/>
      </w:pPr>
      <w:r>
        <w:t>Python Performance Optimization</w:t>
      </w:r>
    </w:p>
    <w:p>
      <w:pPr>
        <w:numPr>
          <w:ilvl w:val="2"/>
          <w:numId w:val="900"/>
        </w:numPr>
        <w:spacing w:before="0" w:after="0"/>
      </w:pPr>
      <w:r>
        <w:t>Profiling Code</w:t>
      </w:r>
    </w:p>
    <w:p>
      <w:pPr>
        <w:numPr>
          <w:ilvl w:val="3"/>
          <w:numId w:val="900"/>
        </w:numPr>
        <w:spacing w:before="0" w:after="0"/>
      </w:pPr>
      <w:r>
        <w:t>cProfile Module</w:t>
      </w:r>
    </w:p>
    <w:p>
      <w:pPr>
        <w:numPr>
          <w:ilvl w:val="3"/>
          <w:numId w:val="900"/>
        </w:numPr>
        <w:spacing w:before="0" w:after="0"/>
      </w:pPr>
      <w:r>
        <w:t>line_profiler</w:t>
      </w:r>
    </w:p>
    <w:p>
      <w:pPr>
        <w:numPr>
          <w:ilvl w:val="3"/>
          <w:numId w:val="900"/>
        </w:numPr>
        <w:spacing w:before="0" w:after="0"/>
      </w:pPr>
      <w:r>
        <w:t>Memory Profiling</w:t>
      </w:r>
    </w:p>
    <w:p>
      <w:pPr>
        <w:numPr>
          <w:ilvl w:val="2"/>
          <w:numId w:val="900"/>
        </w:numPr>
        <w:spacing w:before="0" w:after="0"/>
      </w:pPr>
      <w:r>
        <w:t>Optimization Strategies</w:t>
      </w:r>
    </w:p>
    <w:p>
      <w:pPr>
        <w:numPr>
          <w:ilvl w:val="3"/>
          <w:numId w:val="900"/>
        </w:numPr>
        <w:spacing w:before="0" w:after="0"/>
      </w:pPr>
      <w:r>
        <w:t>Algorithmic Improvements</w:t>
      </w:r>
    </w:p>
    <w:p>
      <w:pPr>
        <w:numPr>
          <w:ilvl w:val="3"/>
          <w:numId w:val="900"/>
        </w:numPr>
        <w:spacing w:before="0" w:after="0"/>
      </w:pPr>
      <w:r>
        <w:t>Data Structure Selection</w:t>
      </w:r>
    </w:p>
    <w:p>
      <w:pPr>
        <w:numPr>
          <w:ilvl w:val="3"/>
          <w:numId w:val="900"/>
        </w:numPr>
        <w:spacing w:before="0" w:after="0"/>
      </w:pPr>
      <w:r>
        <w:t>Vectorization</w:t>
      </w:r>
    </w:p>
    <w:p>
      <w:pPr>
        <w:numPr>
          <w:ilvl w:val="1"/>
          <w:numId w:val="900"/>
        </w:numPr>
        <w:spacing w:before="0" w:after="0"/>
      </w:pPr>
      <w:r>
        <w:t>Pandas Performance</w:t>
      </w:r>
    </w:p>
    <w:p>
      <w:pPr>
        <w:numPr>
          <w:ilvl w:val="2"/>
          <w:numId w:val="900"/>
        </w:numPr>
        <w:spacing w:before="0" w:after="0"/>
      </w:pPr>
      <w:r>
        <w:t>Efficient DataFrame Operations</w:t>
      </w:r>
    </w:p>
    <w:p>
      <w:pPr>
        <w:numPr>
          <w:ilvl w:val="3"/>
          <w:numId w:val="900"/>
        </w:numPr>
        <w:spacing w:before="0" w:after="0"/>
      </w:pPr>
      <w:r>
        <w:t>Avoiding Loops</w:t>
      </w:r>
    </w:p>
    <w:p>
      <w:pPr>
        <w:numPr>
          <w:ilvl w:val="3"/>
          <w:numId w:val="900"/>
        </w:numPr>
        <w:spacing w:before="0" w:after="0"/>
      </w:pPr>
      <w:r>
        <w:t>Vectorized Operations</w:t>
      </w:r>
    </w:p>
    <w:p>
      <w:pPr>
        <w:numPr>
          <w:ilvl w:val="3"/>
          <w:numId w:val="900"/>
        </w:numPr>
        <w:spacing w:before="0" w:after="0"/>
      </w:pPr>
      <w:r>
        <w:t>Method Chaining</w:t>
      </w:r>
    </w:p>
    <w:p>
      <w:pPr>
        <w:numPr>
          <w:ilvl w:val="2"/>
          <w:numId w:val="900"/>
        </w:numPr>
        <w:spacing w:before="0" w:after="0"/>
      </w:pPr>
      <w:r>
        <w:t>Memory Management</w:t>
      </w:r>
    </w:p>
    <w:p>
      <w:pPr>
        <w:numPr>
          <w:ilvl w:val="3"/>
          <w:numId w:val="900"/>
        </w:numPr>
        <w:spacing w:before="0" w:after="0"/>
      </w:pPr>
      <w:r>
        <w:t>Data Type Optimization</w:t>
      </w:r>
    </w:p>
    <w:p>
      <w:pPr>
        <w:numPr>
          <w:ilvl w:val="3"/>
          <w:numId w:val="900"/>
        </w:numPr>
        <w:spacing w:before="0" w:after="0"/>
      </w:pPr>
      <w:r>
        <w:t>Categorical Data</w:t>
      </w:r>
    </w:p>
    <w:p>
      <w:pPr>
        <w:numPr>
          <w:ilvl w:val="3"/>
          <w:numId w:val="900"/>
        </w:numPr>
        <w:spacing w:before="0" w:after="0"/>
      </w:pPr>
      <w:r>
        <w:t>Chunking Large Files</w:t>
      </w:r>
    </w:p>
    <w:p>
      <w:pPr>
        <w:numPr>
          <w:ilvl w:val="2"/>
          <w:numId w:val="900"/>
        </w:numPr>
        <w:spacing w:before="0" w:after="0"/>
      </w:pPr>
      <w:r>
        <w:t>Query Optimization</w:t>
      </w:r>
    </w:p>
    <w:p>
      <w:pPr>
        <w:numPr>
          <w:ilvl w:val="3"/>
          <w:numId w:val="900"/>
        </w:numPr>
        <w:spacing w:before="0" w:after="0"/>
      </w:pPr>
      <w:r>
        <w:t>Boolean Indexing vs query()</w:t>
      </w:r>
    </w:p>
    <w:p>
      <w:pPr>
        <w:numPr>
          <w:ilvl w:val="3"/>
          <w:numId w:val="900"/>
        </w:numPr>
        <w:spacing w:before="0" w:after="0"/>
      </w:pPr>
      <w:r>
        <w:t>Index Usage</w:t>
      </w:r>
    </w:p>
    <w:p>
      <w:pPr>
        <w:numPr>
          <w:ilvl w:val="1"/>
          <w:numId w:val="900"/>
        </w:numPr>
        <w:spacing w:before="0" w:after="0"/>
      </w:pPr>
      <w:r>
        <w:t>NumPy Performance</w:t>
      </w:r>
    </w:p>
    <w:p>
      <w:pPr>
        <w:numPr>
          <w:ilvl w:val="2"/>
          <w:numId w:val="900"/>
        </w:numPr>
        <w:spacing w:before="0" w:after="0"/>
      </w:pPr>
      <w:r>
        <w:t>Broadcasting Optimization</w:t>
      </w:r>
    </w:p>
    <w:p>
      <w:pPr>
        <w:numPr>
          <w:ilvl w:val="2"/>
          <w:numId w:val="900"/>
        </w:numPr>
        <w:spacing w:before="0" w:after="0"/>
      </w:pPr>
      <w:r>
        <w:t>Memory Layout Considerations</w:t>
      </w:r>
    </w:p>
    <w:p>
      <w:pPr>
        <w:numPr>
          <w:ilvl w:val="2"/>
          <w:numId w:val="900"/>
        </w:numPr>
        <w:spacing w:before="0" w:after="0"/>
      </w:pPr>
      <w:r>
        <w:t>Avoiding Copies</w:t>
      </w:r>
    </w:p>
    <w:p>
      <w:pPr>
        <w:numPr>
          <w:ilvl w:val="2"/>
          <w:numId w:val="900"/>
        </w:numPr>
        <w:spacing w:before="0" w:after="0"/>
      </w:pPr>
      <w:r>
        <w:t>Compiled Extensions</w:t>
      </w:r>
    </w:p>
    <w:p>
      <w:pPr>
        <w:numPr>
          <w:ilvl w:val="1"/>
          <w:numId w:val="900"/>
        </w:numPr>
        <w:spacing w:before="0" w:after="0"/>
      </w:pPr>
      <w:r>
        <w:t>Parallel and Distributed Computing</w:t>
      </w:r>
    </w:p>
    <w:p>
      <w:pPr>
        <w:numPr>
          <w:ilvl w:val="2"/>
          <w:numId w:val="900"/>
        </w:numPr>
        <w:spacing w:before="0" w:after="0"/>
      </w:pPr>
      <w:r>
        <w:t>Dask Framework</w:t>
      </w:r>
    </w:p>
    <w:p>
      <w:pPr>
        <w:numPr>
          <w:ilvl w:val="3"/>
          <w:numId w:val="900"/>
        </w:numPr>
        <w:spacing w:before="0" w:after="0"/>
      </w:pPr>
      <w:r>
        <w:t>Dask Arrays</w:t>
      </w:r>
    </w:p>
    <w:p>
      <w:pPr>
        <w:numPr>
          <w:ilvl w:val="4"/>
          <w:numId w:val="900"/>
        </w:numPr>
        <w:spacing w:before="0" w:after="0"/>
      </w:pPr>
      <w:r>
        <w:t>Chunked Arrays</w:t>
      </w:r>
    </w:p>
    <w:p>
      <w:pPr>
        <w:numPr>
          <w:ilvl w:val="4"/>
          <w:numId w:val="900"/>
        </w:numPr>
        <w:spacing w:before="0" w:after="0"/>
      </w:pPr>
      <w:r>
        <w:t>Lazy Evaluation</w:t>
      </w:r>
    </w:p>
    <w:p>
      <w:pPr>
        <w:numPr>
          <w:ilvl w:val="4"/>
          <w:numId w:val="900"/>
        </w:numPr>
        <w:spacing w:before="0" w:after="0"/>
      </w:pPr>
      <w:r>
        <w:t>Parallel Operations</w:t>
      </w:r>
    </w:p>
    <w:p>
      <w:pPr>
        <w:numPr>
          <w:ilvl w:val="3"/>
          <w:numId w:val="900"/>
        </w:numPr>
        <w:spacing w:before="0" w:after="0"/>
      </w:pPr>
      <w:r>
        <w:t>Dask DataFrames</w:t>
      </w:r>
    </w:p>
    <w:p>
      <w:pPr>
        <w:numPr>
          <w:ilvl w:val="4"/>
          <w:numId w:val="900"/>
        </w:numPr>
        <w:spacing w:before="0" w:after="0"/>
      </w:pPr>
      <w:r>
        <w:t>Partitioned DataFrames</w:t>
      </w:r>
    </w:p>
    <w:p>
      <w:pPr>
        <w:numPr>
          <w:ilvl w:val="4"/>
          <w:numId w:val="900"/>
        </w:numPr>
        <w:spacing w:before="0" w:after="0"/>
      </w:pPr>
      <w:r>
        <w:t>Distributed Operations</w:t>
      </w:r>
    </w:p>
    <w:p>
      <w:pPr>
        <w:numPr>
          <w:ilvl w:val="3"/>
          <w:numId w:val="900"/>
        </w:numPr>
        <w:spacing w:before="0" w:after="0"/>
      </w:pPr>
      <w:r>
        <w:t>Dask Delayed</w:t>
      </w:r>
    </w:p>
    <w:p>
      <w:pPr>
        <w:numPr>
          <w:ilvl w:val="4"/>
          <w:numId w:val="900"/>
        </w:numPr>
        <w:spacing w:before="0" w:after="0"/>
      </w:pPr>
      <w:r>
        <w:t>Task Graphs</w:t>
      </w:r>
    </w:p>
    <w:p>
      <w:pPr>
        <w:numPr>
          <w:ilvl w:val="4"/>
          <w:numId w:val="900"/>
        </w:numPr>
        <w:spacing w:before="0" w:after="0"/>
      </w:pPr>
      <w:r>
        <w:t>Custom Workflows</w:t>
      </w:r>
    </w:p>
    <w:p>
      <w:pPr>
        <w:numPr>
          <w:ilvl w:val="3"/>
          <w:numId w:val="900"/>
        </w:numPr>
        <w:spacing w:before="0" w:after="0"/>
      </w:pPr>
      <w:r>
        <w:t>Dask Client and Cluster</w:t>
      </w:r>
    </w:p>
    <w:p>
      <w:pPr>
        <w:numPr>
          <w:ilvl w:val="4"/>
          <w:numId w:val="900"/>
        </w:numPr>
        <w:spacing w:before="0" w:after="0"/>
      </w:pPr>
      <w:r>
        <w:t>Local Clusters</w:t>
      </w:r>
    </w:p>
    <w:p>
      <w:pPr>
        <w:numPr>
          <w:ilvl w:val="4"/>
          <w:numId w:val="900"/>
        </w:numPr>
        <w:spacing w:before="0" w:after="0"/>
      </w:pPr>
      <w:r>
        <w:t>Distributed Clusters</w:t>
      </w:r>
    </w:p>
    <w:p>
      <w:pPr>
        <w:numPr>
          <w:ilvl w:val="2"/>
          <w:numId w:val="900"/>
        </w:numPr>
        <w:spacing w:before="0" w:after="0"/>
      </w:pPr>
      <w:r>
        <w:t>Multiprocessing</w:t>
      </w:r>
    </w:p>
    <w:p>
      <w:pPr>
        <w:numPr>
          <w:ilvl w:val="3"/>
          <w:numId w:val="900"/>
        </w:numPr>
        <w:spacing w:before="0" w:after="0"/>
      </w:pPr>
      <w:r>
        <w:t>Process Pools</w:t>
      </w:r>
    </w:p>
    <w:p>
      <w:pPr>
        <w:numPr>
          <w:ilvl w:val="3"/>
          <w:numId w:val="900"/>
        </w:numPr>
        <w:spacing w:before="0" w:after="0"/>
      </w:pPr>
      <w:r>
        <w:t>Shared Memory</w:t>
      </w:r>
    </w:p>
    <w:p>
      <w:pPr>
        <w:numPr>
          <w:ilvl w:val="3"/>
          <w:numId w:val="900"/>
        </w:numPr>
        <w:spacing w:before="0" w:after="0"/>
      </w:pPr>
      <w:r>
        <w:t>Inter-process Communication</w:t>
      </w:r>
    </w:p>
    <w:p>
      <w:pPr>
        <w:numPr>
          <w:ilvl w:val="2"/>
          <w:numId w:val="900"/>
        </w:numPr>
        <w:spacing w:before="0" w:after="0"/>
      </w:pPr>
      <w:r>
        <w:t>Threading Considerations</w:t>
      </w:r>
    </w:p>
    <w:p>
      <w:pPr>
        <w:numPr>
          <w:ilvl w:val="3"/>
          <w:numId w:val="900"/>
        </w:numPr>
        <w:spacing w:before="0" w:after="0"/>
      </w:pPr>
      <w:r>
        <w:t>Global Interpreter Lock (GIL)</w:t>
      </w:r>
    </w:p>
    <w:p>
      <w:pPr>
        <w:numPr>
          <w:ilvl w:val="3"/>
          <w:numId w:val="900"/>
        </w:numPr>
        <w:spacing w:before="0" w:after="0"/>
      </w:pPr>
      <w:r>
        <w:t>I/O-bound vs CPU-bound Tasks</w:t>
      </w:r>
    </w:p>
    <w:p>
      <w:pPr>
        <w:numPr>
          <w:ilvl w:val="1"/>
          <w:numId w:val="900"/>
        </w:numPr>
        <w:spacing w:before="0" w:after="0"/>
      </w:pPr>
      <w:r>
        <w:t>Big Data Integration</w:t>
      </w:r>
    </w:p>
    <w:p>
      <w:pPr>
        <w:numPr>
          <w:ilvl w:val="2"/>
          <w:numId w:val="900"/>
        </w:numPr>
        <w:spacing w:before="0" w:after="0"/>
      </w:pPr>
      <w:r>
        <w:t>Apache Spark with PySpark</w:t>
      </w:r>
    </w:p>
    <w:p>
      <w:pPr>
        <w:numPr>
          <w:ilvl w:val="3"/>
          <w:numId w:val="900"/>
        </w:numPr>
        <w:spacing w:before="0" w:after="0"/>
      </w:pPr>
      <w:r>
        <w:t>Spark DataFrames</w:t>
      </w:r>
    </w:p>
    <w:p>
      <w:pPr>
        <w:numPr>
          <w:ilvl w:val="3"/>
          <w:numId w:val="900"/>
        </w:numPr>
        <w:spacing w:before="0" w:after="0"/>
      </w:pPr>
      <w:r>
        <w:t>RDD Operations</w:t>
      </w:r>
    </w:p>
    <w:p>
      <w:pPr>
        <w:numPr>
          <w:ilvl w:val="3"/>
          <w:numId w:val="900"/>
        </w:numPr>
        <w:spacing w:before="0" w:after="0"/>
      </w:pPr>
      <w:r>
        <w:t>MLlib Integration</w:t>
      </w:r>
    </w:p>
    <w:p>
      <w:pPr>
        <w:numPr>
          <w:ilvl w:val="2"/>
          <w:numId w:val="900"/>
        </w:numPr>
        <w:spacing w:before="0" w:after="0"/>
      </w:pPr>
      <w:r>
        <w:t>Database Integration</w:t>
      </w:r>
    </w:p>
    <w:p>
      <w:pPr>
        <w:numPr>
          <w:ilvl w:val="3"/>
          <w:numId w:val="900"/>
        </w:numPr>
        <w:spacing w:before="0" w:after="0"/>
      </w:pPr>
      <w:r>
        <w:t>SQL Databases</w:t>
      </w:r>
    </w:p>
    <w:p>
      <w:pPr>
        <w:numPr>
          <w:ilvl w:val="3"/>
          <w:numId w:val="900"/>
        </w:numPr>
        <w:spacing w:before="0" w:after="0"/>
      </w:pPr>
      <w:r>
        <w:t>NoSQL Databases</w:t>
      </w:r>
    </w:p>
    <w:p>
      <w:pPr>
        <w:numPr>
          <w:ilvl w:val="3"/>
          <w:numId w:val="900"/>
        </w:numPr>
        <w:spacing w:before="0" w:after="0"/>
      </w:pPr>
      <w:r>
        <w:t>Connection Pooling</w:t>
      </w:r>
    </w:p>
    <w:p>
      <w:pPr>
        <w:numPr>
          <w:ilvl w:val="2"/>
          <w:numId w:val="900"/>
        </w:numPr>
        <w:spacing w:before="0" w:after="0"/>
      </w:pPr>
      <w:r>
        <w:t>Cloud Computing Platforms</w:t>
      </w:r>
    </w:p>
    <w:p>
      <w:pPr>
        <w:numPr>
          <w:ilvl w:val="3"/>
          <w:numId w:val="900"/>
        </w:numPr>
        <w:spacing w:before="0" w:after="0"/>
      </w:pPr>
      <w:r>
        <w:t>AWS Services</w:t>
      </w:r>
    </w:p>
    <w:p>
      <w:pPr>
        <w:numPr>
          <w:ilvl w:val="3"/>
          <w:numId w:val="900"/>
        </w:numPr>
        <w:spacing w:before="0" w:after="0"/>
      </w:pPr>
      <w:r>
        <w:t>Google Cloud Platform</w:t>
      </w:r>
    </w:p>
    <w:p>
      <w:pPr>
        <w:numPr>
          <w:ilvl w:val="3"/>
          <w:numId w:val="900"/>
        </w:numPr>
        <w:spacing w:before="0" w:after="0"/>
      </w:pPr>
      <w:r>
        <w:t>Azure Machine Learning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