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for Cybersecurity</w:t>
      </w:r>
    </w:p>
    <w:p>
      <w:pPr>
        <w:pStyle w:val="Heading1"/>
      </w:pPr>
      <w:r>
        <w:t>Introduction to Python for Cybersecurity</w:t>
      </w:r>
    </w:p>
    <w:p>
      <w:pPr>
        <w:numPr>
          <w:ilvl w:val="0"/>
          <w:numId w:val="900"/>
        </w:numPr>
        <w:spacing w:before="0" w:after="0"/>
      </w:pPr>
      <w:r>
        <w:t>Role of Python in Cybersecurity</w:t>
      </w:r>
    </w:p>
    <w:p>
      <w:pPr>
        <w:numPr>
          <w:ilvl w:val="1"/>
          <w:numId w:val="900"/>
        </w:numPr>
        <w:spacing w:before="0" w:after="0"/>
      </w:pPr>
      <w:r>
        <w:t>Offensive Security Applications</w:t>
      </w:r>
    </w:p>
    <w:p>
      <w:pPr>
        <w:numPr>
          <w:ilvl w:val="1"/>
          <w:numId w:val="900"/>
        </w:numPr>
        <w:spacing w:before="0" w:after="0"/>
      </w:pPr>
      <w:r>
        <w:t>Defensive Security Applications</w:t>
      </w:r>
    </w:p>
    <w:p>
      <w:pPr>
        <w:numPr>
          <w:ilvl w:val="1"/>
          <w:numId w:val="900"/>
        </w:numPr>
        <w:spacing w:before="0" w:after="0"/>
      </w:pPr>
      <w:r>
        <w:t>Security Automation and Orchestration</w:t>
      </w:r>
    </w:p>
    <w:p>
      <w:pPr>
        <w:numPr>
          <w:ilvl w:val="1"/>
          <w:numId w:val="900"/>
        </w:numPr>
        <w:spacing w:before="0" w:after="0"/>
      </w:pPr>
      <w:r>
        <w:t>Incident Response and Forensics</w:t>
      </w:r>
    </w:p>
    <w:p>
      <w:pPr>
        <w:numPr>
          <w:ilvl w:val="1"/>
          <w:numId w:val="900"/>
        </w:numPr>
        <w:spacing w:before="0" w:after="0"/>
      </w:pPr>
      <w:r>
        <w:t>Vulnerability Assessment and Penetration Testing</w:t>
      </w:r>
    </w:p>
    <w:p>
      <w:pPr>
        <w:numPr>
          <w:ilvl w:val="0"/>
          <w:numId w:val="900"/>
        </w:numPr>
        <w:spacing w:before="0" w:after="0"/>
      </w:pPr>
      <w:r>
        <w:t>Advantages of Python for Security Professionals</w:t>
      </w:r>
    </w:p>
    <w:p>
      <w:pPr>
        <w:numPr>
          <w:ilvl w:val="1"/>
          <w:numId w:val="900"/>
        </w:numPr>
        <w:spacing w:before="0" w:after="0"/>
      </w:pPr>
      <w:r>
        <w:t>Language Simplicity and Readability</w:t>
      </w:r>
    </w:p>
    <w:p>
      <w:pPr>
        <w:numPr>
          <w:ilvl w:val="1"/>
          <w:numId w:val="900"/>
        </w:numPr>
        <w:spacing w:before="0" w:after="0"/>
      </w:pPr>
      <w:r>
        <w:t>Extensive Standard Library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Rapid Prototyping Capabilities</w:t>
      </w:r>
    </w:p>
    <w:p>
      <w:pPr>
        <w:numPr>
          <w:ilvl w:val="1"/>
          <w:numId w:val="900"/>
        </w:numPr>
        <w:spacing w:before="0" w:after="0"/>
      </w:pPr>
      <w:r>
        <w:t>Rich Ecosystem of Security Libraries</w:t>
      </w:r>
    </w:p>
    <w:p>
      <w:pPr>
        <w:numPr>
          <w:ilvl w:val="1"/>
          <w:numId w:val="900"/>
        </w:numPr>
        <w:spacing w:before="0" w:after="0"/>
      </w:pPr>
      <w:r>
        <w:t>Active Community Support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Python Version Selection</w:t>
      </w:r>
    </w:p>
    <w:p>
      <w:pPr>
        <w:numPr>
          <w:ilvl w:val="2"/>
          <w:numId w:val="900"/>
        </w:numPr>
        <w:spacing w:before="0" w:after="0"/>
      </w:pPr>
      <w:r>
        <w:t>Python 2 vs Python 3 Considerations</w:t>
      </w:r>
    </w:p>
    <w:p>
      <w:pPr>
        <w:numPr>
          <w:ilvl w:val="2"/>
          <w:numId w:val="900"/>
        </w:numPr>
        <w:spacing w:before="0" w:after="0"/>
      </w:pPr>
      <w:r>
        <w:t>Security Tool Compatibility</w:t>
      </w:r>
    </w:p>
    <w:p>
      <w:pPr>
        <w:numPr>
          <w:ilvl w:val="2"/>
          <w:numId w:val="900"/>
        </w:numPr>
        <w:spacing w:before="0" w:after="0"/>
      </w:pPr>
      <w:r>
        <w:t>Version Recommendation for Security Work</w:t>
      </w:r>
    </w:p>
    <w:p>
      <w:pPr>
        <w:numPr>
          <w:ilvl w:val="1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Installation Verification</w:t>
      </w:r>
    </w:p>
    <w:p>
      <w:pPr>
        <w:numPr>
          <w:ilvl w:val="2"/>
          <w:numId w:val="900"/>
        </w:numPr>
        <w:spacing w:before="0" w:after="0"/>
      </w:pPr>
      <w:r>
        <w:t>Troubleshooting Common Issues</w:t>
      </w:r>
    </w:p>
    <w:p>
      <w:pPr>
        <w:numPr>
          <w:ilvl w:val="1"/>
          <w:numId w:val="900"/>
        </w:numPr>
        <w:spacing w:before="0" w:after="0"/>
      </w:pPr>
      <w:r>
        <w:t>Virtual Environment Management</w:t>
      </w:r>
    </w:p>
    <w:p>
      <w:pPr>
        <w:numPr>
          <w:ilvl w:val="2"/>
          <w:numId w:val="900"/>
        </w:numPr>
        <w:spacing w:before="0" w:after="0"/>
      </w:pPr>
      <w:r>
        <w:t>Understanding Virtual Environments</w:t>
      </w:r>
    </w:p>
    <w:p>
      <w:pPr>
        <w:numPr>
          <w:ilvl w:val="2"/>
          <w:numId w:val="900"/>
        </w:numPr>
        <w:spacing w:before="0" w:after="0"/>
      </w:pPr>
      <w:r>
        <w:t>Creating Environments with venv</w:t>
      </w:r>
    </w:p>
    <w:p>
      <w:pPr>
        <w:numPr>
          <w:ilvl w:val="2"/>
          <w:numId w:val="900"/>
        </w:numPr>
        <w:spacing w:before="0" w:after="0"/>
      </w:pPr>
      <w:r>
        <w:t>Using virtualenv</w:t>
      </w:r>
    </w:p>
    <w:p>
      <w:pPr>
        <w:numPr>
          <w:ilvl w:val="2"/>
          <w:numId w:val="900"/>
        </w:numPr>
        <w:spacing w:before="0" w:after="0"/>
      </w:pPr>
      <w:r>
        <w:t>Environment Activation and Deactivation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Requirements Files</w:t>
      </w:r>
    </w:p>
    <w:p>
      <w:pPr>
        <w:numPr>
          <w:ilvl w:val="1"/>
          <w:numId w:val="900"/>
        </w:numPr>
        <w:spacing w:before="0" w:after="0"/>
      </w:pPr>
      <w:r>
        <w:t>Development Tools and IDEs</w:t>
      </w:r>
    </w:p>
    <w:p>
      <w:pPr>
        <w:numPr>
          <w:ilvl w:val="2"/>
          <w:numId w:val="900"/>
        </w:numPr>
        <w:spacing w:before="0" w:after="0"/>
      </w:pPr>
      <w:r>
        <w:t>Visual Studio Code Configuration</w:t>
      </w:r>
    </w:p>
    <w:p>
      <w:pPr>
        <w:numPr>
          <w:ilvl w:val="2"/>
          <w:numId w:val="900"/>
        </w:numPr>
        <w:spacing w:before="0" w:after="0"/>
      </w:pPr>
      <w:r>
        <w:t>PyCharm Setup</w:t>
      </w:r>
    </w:p>
    <w:p>
      <w:pPr>
        <w:numPr>
          <w:ilvl w:val="2"/>
          <w:numId w:val="900"/>
        </w:numPr>
        <w:spacing w:before="0" w:after="0"/>
      </w:pPr>
      <w:r>
        <w:t>Jupyter Notebooks for Security Research</w:t>
      </w:r>
    </w:p>
    <w:p>
      <w:pPr>
        <w:numPr>
          <w:ilvl w:val="2"/>
          <w:numId w:val="900"/>
        </w:numPr>
        <w:spacing w:before="0" w:after="0"/>
      </w:pPr>
      <w:r>
        <w:t>Command-Line Editors</w:t>
      </w:r>
    </w:p>
    <w:p>
      <w:pPr>
        <w:numPr>
          <w:ilvl w:val="2"/>
          <w:numId w:val="900"/>
        </w:numPr>
        <w:spacing w:before="0" w:after="0"/>
      </w:pPr>
      <w:r>
        <w:t>Python Interactive Shell (REPL)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pStyle w:val="Heading1"/>
      </w:pPr>
      <w:r>
        <w:t>Python Fundamentals for Security Applications</w:t>
      </w:r>
    </w:p>
    <w:p>
      <w:pPr>
        <w:numPr>
          <w:ilvl w:val="0"/>
          <w:numId w:val="900"/>
        </w:numPr>
        <w:spacing w:before="0" w:after="0"/>
      </w:pPr>
      <w:r>
        <w:t>Basic Syntax and Core Concepts</w:t>
      </w:r>
    </w:p>
    <w:p>
      <w:pPr>
        <w:numPr>
          <w:ilvl w:val="1"/>
          <w:numId w:val="900"/>
        </w:numPr>
        <w:spacing w:before="0" w:after="0"/>
      </w:pPr>
      <w:r>
        <w:t>Variables and Assignment Operations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Code Structure and Indentation</w:t>
      </w:r>
    </w:p>
    <w:p>
      <w:pPr>
        <w:numPr>
          <w:ilvl w:val="1"/>
          <w:numId w:val="900"/>
        </w:numPr>
        <w:spacing w:before="0" w:after="0"/>
      </w:pPr>
      <w:r>
        <w:t>Python Keywords and Reserved Words</w:t>
      </w:r>
    </w:p>
    <w:p>
      <w:pPr>
        <w:numPr>
          <w:ilvl w:val="0"/>
          <w:numId w:val="900"/>
        </w:numPr>
        <w:spacing w:before="0" w:after="0"/>
      </w:pPr>
      <w:r>
        <w:t>Data Types and Operations</w:t>
      </w:r>
    </w:p>
    <w:p>
      <w:pPr>
        <w:numPr>
          <w:ilvl w:val="1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Floating-Point Numbers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String Handling</w:t>
      </w:r>
    </w:p>
    <w:p>
      <w:pPr>
        <w:numPr>
          <w:ilvl w:val="2"/>
          <w:numId w:val="900"/>
        </w:numPr>
        <w:spacing w:before="0" w:after="0"/>
      </w:pPr>
      <w:r>
        <w:t>String Creation and Literals</w:t>
      </w:r>
    </w:p>
    <w:p>
      <w:pPr>
        <w:numPr>
          <w:ilvl w:val="2"/>
          <w:numId w:val="900"/>
        </w:numPr>
        <w:spacing w:before="0" w:after="0"/>
      </w:pPr>
      <w:r>
        <w:t>String Methods and Operations</w:t>
      </w:r>
    </w:p>
    <w:p>
      <w:pPr>
        <w:numPr>
          <w:ilvl w:val="2"/>
          <w:numId w:val="900"/>
        </w:numPr>
        <w:spacing w:before="0" w:after="0"/>
      </w:pPr>
      <w:r>
        <w:t>String Formatting Techniques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Character Encoding and Decoding</w:t>
      </w:r>
    </w:p>
    <w:p>
      <w:pPr>
        <w:numPr>
          <w:ilvl w:val="2"/>
          <w:numId w:val="900"/>
        </w:numPr>
        <w:spacing w:before="0" w:after="0"/>
      </w:pPr>
      <w:r>
        <w:t>Unicode Handling</w:t>
      </w:r>
    </w:p>
    <w:p>
      <w:pPr>
        <w:numPr>
          <w:ilvl w:val="1"/>
          <w:numId w:val="900"/>
        </w:numPr>
        <w:spacing w:before="0" w:after="0"/>
      </w:pPr>
      <w:r>
        <w:t>Boolean Logic</w:t>
      </w:r>
    </w:p>
    <w:p>
      <w:pPr>
        <w:numPr>
          <w:ilvl w:val="2"/>
          <w:numId w:val="900"/>
        </w:numPr>
        <w:spacing w:before="0" w:after="0"/>
      </w:pPr>
      <w:r>
        <w:t>Boolean Values and Operations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Truthiness and Falsiness</w:t>
      </w:r>
    </w:p>
    <w:p>
      <w:pPr>
        <w:numPr>
          <w:ilvl w:val="2"/>
          <w:numId w:val="900"/>
        </w:numPr>
        <w:spacing w:before="0" w:after="0"/>
      </w:pPr>
      <w:r>
        <w:t>Comparison Operations</w:t>
      </w:r>
    </w:p>
    <w:p>
      <w:pPr>
        <w:numPr>
          <w:ilvl w:val="0"/>
          <w:numId w:val="900"/>
        </w:numPr>
        <w:spacing w:before="0" w:after="0"/>
      </w:pPr>
      <w:r>
        <w:t>Data Structures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List Creation and Initialization</w:t>
      </w:r>
    </w:p>
    <w:p>
      <w:pPr>
        <w:numPr>
          <w:ilvl w:val="2"/>
          <w:numId w:val="900"/>
        </w:numPr>
        <w:spacing w:before="0" w:after="0"/>
      </w:pPr>
      <w:r>
        <w:t>List Methods and Operations</w:t>
      </w:r>
    </w:p>
    <w:p>
      <w:pPr>
        <w:numPr>
          <w:ilvl w:val="2"/>
          <w:numId w:val="900"/>
        </w:numPr>
        <w:spacing w:before="0" w:after="0"/>
      </w:pPr>
      <w:r>
        <w:t>List Slicing and Indexing</w:t>
      </w:r>
    </w:p>
    <w:p>
      <w:pPr>
        <w:numPr>
          <w:ilvl w:val="2"/>
          <w:numId w:val="900"/>
        </w:numPr>
        <w:spacing w:before="0" w:after="0"/>
      </w:pPr>
      <w:r>
        <w:t>List Comprehensions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Tuple Creation and Properties</w:t>
      </w:r>
    </w:p>
    <w:p>
      <w:pPr>
        <w:numPr>
          <w:ilvl w:val="2"/>
          <w:numId w:val="900"/>
        </w:numPr>
        <w:spacing w:before="0" w:after="0"/>
      </w:pPr>
      <w:r>
        <w:t>Tuple Packing and Unpacking</w:t>
      </w:r>
    </w:p>
    <w:p>
      <w:pPr>
        <w:numPr>
          <w:ilvl w:val="2"/>
          <w:numId w:val="900"/>
        </w:numPr>
        <w:spacing w:before="0" w:after="0"/>
      </w:pPr>
      <w:r>
        <w:t>Named Tuples</w:t>
      </w:r>
    </w:p>
    <w:p>
      <w:pPr>
        <w:numPr>
          <w:ilvl w:val="1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Dictionary Creation and Access</w:t>
      </w:r>
    </w:p>
    <w:p>
      <w:pPr>
        <w:numPr>
          <w:ilvl w:val="2"/>
          <w:numId w:val="900"/>
        </w:numPr>
        <w:spacing w:before="0" w:after="0"/>
      </w:pPr>
      <w:r>
        <w:t>Dictionary Methods</w:t>
      </w:r>
    </w:p>
    <w:p>
      <w:pPr>
        <w:numPr>
          <w:ilvl w:val="2"/>
          <w:numId w:val="900"/>
        </w:numPr>
        <w:spacing w:before="0" w:after="0"/>
      </w:pPr>
      <w:r>
        <w:t>Dictionary Comprehensions</w:t>
      </w:r>
    </w:p>
    <w:p>
      <w:pPr>
        <w:numPr>
          <w:ilvl w:val="2"/>
          <w:numId w:val="900"/>
        </w:numPr>
        <w:spacing w:before="0" w:after="0"/>
      </w:pPr>
      <w:r>
        <w:t>Nested Dictionaries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Set Creation and Properties</w:t>
      </w:r>
    </w:p>
    <w:p>
      <w:pPr>
        <w:numPr>
          <w:ilvl w:val="2"/>
          <w:numId w:val="900"/>
        </w:numPr>
        <w:spacing w:before="0" w:after="0"/>
      </w:pPr>
      <w:r>
        <w:t>Set Operations and Methods</w:t>
      </w:r>
    </w:p>
    <w:p>
      <w:pPr>
        <w:numPr>
          <w:ilvl w:val="2"/>
          <w:numId w:val="900"/>
        </w:numPr>
        <w:spacing w:before="0" w:after="0"/>
      </w:pPr>
      <w:r>
        <w:t>Set Comprehensions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elif and else Clauses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Ternary Operators</w:t>
      </w:r>
    </w:p>
    <w:p>
      <w:pPr>
        <w:numPr>
          <w:ilvl w:val="1"/>
          <w:numId w:val="900"/>
        </w:numPr>
        <w:spacing w:before="0" w:after="0"/>
      </w:pPr>
      <w:r>
        <w:t>Iteration and 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2"/>
          <w:numId w:val="900"/>
        </w:numPr>
        <w:spacing w:before="0" w:after="0"/>
      </w:pPr>
      <w:r>
        <w:t>Iterators and Iterables</w:t>
      </w:r>
    </w:p>
    <w:p>
      <w:pPr>
        <w:numPr>
          <w:ilvl w:val="0"/>
          <w:numId w:val="900"/>
        </w:numPr>
        <w:spacing w:before="0" w:after="0"/>
      </w:pPr>
      <w:r>
        <w:t>Functions and Modularity</w:t>
      </w:r>
    </w:p>
    <w:p>
      <w:pPr>
        <w:numPr>
          <w:ilvl w:val="1"/>
          <w:numId w:val="900"/>
        </w:numPr>
        <w:spacing w:before="0" w:after="0"/>
      </w:pPr>
      <w:r>
        <w:t>Function Definition and Calling</w:t>
      </w:r>
    </w:p>
    <w:p>
      <w:pPr>
        <w:numPr>
          <w:ilvl w:val="1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Positional Arguments</w:t>
      </w:r>
    </w:p>
    <w:p>
      <w:pPr>
        <w:numPr>
          <w:ilvl w:val="2"/>
          <w:numId w:val="900"/>
        </w:numPr>
        <w:spacing w:before="0" w:after="0"/>
      </w:pPr>
      <w:r>
        <w:t>Keyword Arguments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Variable-Length Arguments</w:t>
      </w:r>
    </w:p>
    <w:p>
      <w:pPr>
        <w:numPr>
          <w:ilvl w:val="1"/>
          <w:numId w:val="900"/>
        </w:numPr>
        <w:spacing w:before="0" w:after="0"/>
      </w:pPr>
      <w:r>
        <w:t>Return Values and Statements</w:t>
      </w:r>
    </w:p>
    <w:p>
      <w:pPr>
        <w:numPr>
          <w:ilvl w:val="1"/>
          <w:numId w:val="900"/>
        </w:numPr>
        <w:spacing w:before="0" w:after="0"/>
      </w:pPr>
      <w:r>
        <w:t>Lambda Functions</w:t>
      </w:r>
    </w:p>
    <w:p>
      <w:pPr>
        <w:numPr>
          <w:ilvl w:val="1"/>
          <w:numId w:val="900"/>
        </w:numPr>
        <w:spacing w:before="0" w:after="0"/>
      </w:pPr>
      <w:r>
        <w:t>Variable Scope and Lifetime</w:t>
      </w:r>
    </w:p>
    <w:p>
      <w:pPr>
        <w:numPr>
          <w:ilvl w:val="1"/>
          <w:numId w:val="900"/>
        </w:numPr>
        <w:spacing w:before="0" w:after="0"/>
      </w:pPr>
      <w:r>
        <w:t>Decorators</w:t>
      </w:r>
    </w:p>
    <w:p>
      <w:pPr>
        <w:numPr>
          <w:ilvl w:val="1"/>
          <w:numId w:val="900"/>
        </w:numPr>
        <w:spacing w:before="0" w:after="0"/>
      </w:pPr>
      <w:r>
        <w:t>Generator Functions</w:t>
      </w:r>
    </w:p>
    <w:p>
      <w:pPr>
        <w:numPr>
          <w:ilvl w:val="0"/>
          <w:numId w:val="900"/>
        </w:numPr>
        <w:spacing w:before="0" w:after="0"/>
      </w:pPr>
      <w:r>
        <w:t>File Input and Output</w:t>
      </w:r>
    </w:p>
    <w:p>
      <w:pPr>
        <w:numPr>
          <w:ilvl w:val="1"/>
          <w:numId w:val="900"/>
        </w:numPr>
        <w:spacing w:before="0" w:after="0"/>
      </w:pPr>
      <w:r>
        <w:t>File Opening and Closing</w:t>
      </w:r>
    </w:p>
    <w:p>
      <w:pPr>
        <w:numPr>
          <w:ilvl w:val="1"/>
          <w:numId w:val="900"/>
        </w:numPr>
        <w:spacing w:before="0" w:after="0"/>
      </w:pPr>
      <w:r>
        <w:t>Reading Operations</w:t>
      </w:r>
    </w:p>
    <w:p>
      <w:pPr>
        <w:numPr>
          <w:ilvl w:val="2"/>
          <w:numId w:val="900"/>
        </w:numPr>
        <w:spacing w:before="0" w:after="0"/>
      </w:pPr>
      <w:r>
        <w:t>Text File Reading</w:t>
      </w:r>
    </w:p>
    <w:p>
      <w:pPr>
        <w:numPr>
          <w:ilvl w:val="2"/>
          <w:numId w:val="900"/>
        </w:numPr>
        <w:spacing w:before="0" w:after="0"/>
      </w:pPr>
      <w:r>
        <w:t>Binary File Reading</w:t>
      </w:r>
    </w:p>
    <w:p>
      <w:pPr>
        <w:numPr>
          <w:ilvl w:val="2"/>
          <w:numId w:val="900"/>
        </w:numPr>
        <w:spacing w:before="0" w:after="0"/>
      </w:pPr>
      <w:r>
        <w:t>Line-by-Line Reading</w:t>
      </w:r>
    </w:p>
    <w:p>
      <w:pPr>
        <w:numPr>
          <w:ilvl w:val="1"/>
          <w:numId w:val="900"/>
        </w:numPr>
        <w:spacing w:before="0" w:after="0"/>
      </w:pPr>
      <w:r>
        <w:t>Writing Operations</w:t>
      </w:r>
    </w:p>
    <w:p>
      <w:pPr>
        <w:numPr>
          <w:ilvl w:val="2"/>
          <w:numId w:val="900"/>
        </w:numPr>
        <w:spacing w:before="0" w:after="0"/>
      </w:pPr>
      <w:r>
        <w:t>Text File Writing</w:t>
      </w:r>
    </w:p>
    <w:p>
      <w:pPr>
        <w:numPr>
          <w:ilvl w:val="2"/>
          <w:numId w:val="900"/>
        </w:numPr>
        <w:spacing w:before="0" w:after="0"/>
      </w:pPr>
      <w:r>
        <w:t>Binary File Writing</w:t>
      </w:r>
    </w:p>
    <w:p>
      <w:pPr>
        <w:numPr>
          <w:ilvl w:val="2"/>
          <w:numId w:val="900"/>
        </w:numPr>
        <w:spacing w:before="0" w:after="0"/>
      </w:pPr>
      <w:r>
        <w:t>Appending to Files</w:t>
      </w:r>
    </w:p>
    <w:p>
      <w:pPr>
        <w:numPr>
          <w:ilvl w:val="1"/>
          <w:numId w:val="900"/>
        </w:numPr>
        <w:spacing w:before="0" w:after="0"/>
      </w:pPr>
      <w:r>
        <w:t>File Path Management</w:t>
      </w:r>
    </w:p>
    <w:p>
      <w:pPr>
        <w:numPr>
          <w:ilvl w:val="2"/>
          <w:numId w:val="900"/>
        </w:numPr>
        <w:spacing w:before="0" w:after="0"/>
      </w:pPr>
      <w:r>
        <w:t>os Module for Path Operations</w:t>
      </w:r>
    </w:p>
    <w:p>
      <w:pPr>
        <w:numPr>
          <w:ilvl w:val="2"/>
          <w:numId w:val="900"/>
        </w:numPr>
        <w:spacing w:before="0" w:after="0"/>
      </w:pPr>
      <w:r>
        <w:t>pathlib Module Usage</w:t>
      </w:r>
    </w:p>
    <w:p>
      <w:pPr>
        <w:numPr>
          <w:ilvl w:val="2"/>
          <w:numId w:val="900"/>
        </w:numPr>
        <w:spacing w:before="0" w:after="0"/>
      </w:pPr>
      <w:r>
        <w:t>Cross-Platform Path Handling</w:t>
      </w:r>
    </w:p>
    <w:p>
      <w:pPr>
        <w:numPr>
          <w:ilvl w:val="1"/>
          <w:numId w:val="900"/>
        </w:numPr>
        <w:spacing w:before="0" w:after="0"/>
      </w:pPr>
      <w:r>
        <w:t>Binary Data Handling</w:t>
      </w:r>
    </w:p>
    <w:p>
      <w:pPr>
        <w:numPr>
          <w:ilvl w:val="2"/>
          <w:numId w:val="900"/>
        </w:numPr>
        <w:spacing w:before="0" w:after="0"/>
      </w:pPr>
      <w:r>
        <w:t>Bytes and Bytearray Objects</w:t>
      </w:r>
    </w:p>
    <w:p>
      <w:pPr>
        <w:numPr>
          <w:ilvl w:val="2"/>
          <w:numId w:val="900"/>
        </w:numPr>
        <w:spacing w:before="0" w:after="0"/>
      </w:pPr>
      <w:r>
        <w:t>Binary Data Manipulation</w:t>
      </w:r>
    </w:p>
    <w:p>
      <w:pPr>
        <w:numPr>
          <w:ilvl w:val="2"/>
          <w:numId w:val="900"/>
        </w:numPr>
        <w:spacing w:before="0" w:after="0"/>
      </w:pPr>
      <w:r>
        <w:t>Hexadecimal Representation</w:t>
      </w:r>
    </w:p>
    <w:p>
      <w:pPr>
        <w:numPr>
          <w:ilvl w:val="0"/>
          <w:numId w:val="900"/>
        </w:numPr>
        <w:spacing w:before="0" w:after="0"/>
      </w:pPr>
      <w:r>
        <w:t>Modules and Package Management</w:t>
      </w:r>
    </w:p>
    <w:p>
      <w:pPr>
        <w:numPr>
          <w:ilvl w:val="1"/>
          <w:numId w:val="900"/>
        </w:numPr>
        <w:spacing w:before="0" w:after="0"/>
      </w:pPr>
      <w:r>
        <w:t>Module Import Mechanisms</w:t>
      </w:r>
    </w:p>
    <w:p>
      <w:pPr>
        <w:numPr>
          <w:ilvl w:val="2"/>
          <w:numId w:val="900"/>
        </w:numPr>
        <w:spacing w:before="0" w:after="0"/>
      </w:pPr>
      <w:r>
        <w:t>Standard Library Modules</w:t>
      </w:r>
    </w:p>
    <w:p>
      <w:pPr>
        <w:numPr>
          <w:ilvl w:val="2"/>
          <w:numId w:val="900"/>
        </w:numPr>
        <w:spacing w:before="0" w:after="0"/>
      </w:pPr>
      <w:r>
        <w:t>Third-Party Module Installation</w:t>
      </w:r>
    </w:p>
    <w:p>
      <w:pPr>
        <w:numPr>
          <w:ilvl w:val="2"/>
          <w:numId w:val="900"/>
        </w:numPr>
        <w:spacing w:before="0" w:after="0"/>
      </w:pPr>
      <w:r>
        <w:t>Custom Module Creation</w:t>
      </w:r>
    </w:p>
    <w:p>
      <w:pPr>
        <w:numPr>
          <w:ilvl w:val="1"/>
          <w:numId w:val="900"/>
        </w:numPr>
        <w:spacing w:before="0" w:after="0"/>
      </w:pPr>
      <w:r>
        <w:t>Package Management with pip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Package Upgrading and Removal</w:t>
      </w:r>
    </w:p>
    <w:p>
      <w:pPr>
        <w:numPr>
          <w:ilvl w:val="2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Virtual Environment Integration</w:t>
      </w:r>
    </w:p>
    <w:p>
      <w:pPr>
        <w:numPr>
          <w:ilvl w:val="1"/>
          <w:numId w:val="900"/>
        </w:numPr>
        <w:spacing w:before="0" w:after="0"/>
      </w:pPr>
      <w:r>
        <w:t>Common Security-Related Modules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Exception Handling Mechanisms</w:t>
      </w:r>
    </w:p>
    <w:p>
      <w:pPr>
        <w:numPr>
          <w:ilvl w:val="2"/>
          <w:numId w:val="900"/>
        </w:numPr>
        <w:spacing w:before="0" w:after="0"/>
      </w:pPr>
      <w:r>
        <w:t>try-except Blocks</w:t>
      </w:r>
    </w:p>
    <w:p>
      <w:pPr>
        <w:numPr>
          <w:ilvl w:val="2"/>
          <w:numId w:val="900"/>
        </w:numPr>
        <w:spacing w:before="0" w:after="0"/>
      </w:pPr>
      <w:r>
        <w:t>Multiple Exception Types</w:t>
      </w:r>
    </w:p>
    <w:p>
      <w:pPr>
        <w:numPr>
          <w:ilvl w:val="2"/>
          <w:numId w:val="900"/>
        </w:numPr>
        <w:spacing w:before="0" w:after="0"/>
      </w:pPr>
      <w:r>
        <w:t>finally Clauses</w:t>
      </w:r>
    </w:p>
    <w:p>
      <w:pPr>
        <w:numPr>
          <w:ilvl w:val="2"/>
          <w:numId w:val="900"/>
        </w:numPr>
        <w:spacing w:before="0" w:after="0"/>
      </w:pPr>
      <w:r>
        <w:t>else Clauses</w:t>
      </w:r>
    </w:p>
    <w:p>
      <w:pPr>
        <w:numPr>
          <w:ilvl w:val="1"/>
          <w:numId w:val="900"/>
        </w:numPr>
        <w:spacing w:before="0" w:after="0"/>
      </w:pPr>
      <w:r>
        <w:t>Exception Raising and Custom Exceptions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Print Debugging</w:t>
      </w:r>
    </w:p>
    <w:p>
      <w:pPr>
        <w:numPr>
          <w:ilvl w:val="2"/>
          <w:numId w:val="900"/>
        </w:numPr>
        <w:spacing w:before="0" w:after="0"/>
      </w:pPr>
      <w:r>
        <w:t>Python Debugger (pdb)</w:t>
      </w:r>
    </w:p>
    <w:p>
      <w:pPr>
        <w:numPr>
          <w:ilvl w:val="2"/>
          <w:numId w:val="900"/>
        </w:numPr>
        <w:spacing w:before="0" w:after="0"/>
      </w:pPr>
      <w:r>
        <w:t>Logging for Debugging</w:t>
      </w:r>
    </w:p>
    <w:p>
      <w:pPr>
        <w:numPr>
          <w:ilvl w:val="0"/>
          <w:numId w:val="900"/>
        </w:numPr>
        <w:spacing w:before="0" w:after="0"/>
      </w:pPr>
      <w:r>
        <w:t>Object-Oriented Programming Concepts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2"/>
          <w:numId w:val="900"/>
        </w:numPr>
        <w:spacing w:before="0" w:after="0"/>
      </w:pPr>
      <w:r>
        <w:t>Instance Variables and Methods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Method Resolution Order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Private and Protected Members</w:t>
      </w:r>
    </w:p>
    <w:p>
      <w:pPr>
        <w:numPr>
          <w:ilvl w:val="2"/>
          <w:numId w:val="900"/>
        </w:numPr>
        <w:spacing w:before="0" w:after="0"/>
      </w:pPr>
      <w:r>
        <w:t>Property Decorators</w:t>
      </w:r>
    </w:p>
    <w:p>
      <w:pPr>
        <w:numPr>
          <w:ilvl w:val="2"/>
          <w:numId w:val="900"/>
        </w:numPr>
        <w:spacing w:before="0" w:after="0"/>
      </w:pPr>
      <w:r>
        <w:t>Getter and Setter Methods</w:t>
      </w:r>
    </w:p>
    <w:p>
      <w:pPr>
        <w:numPr>
          <w:ilvl w:val="1"/>
          <w:numId w:val="900"/>
        </w:numPr>
        <w:spacing w:before="0" w:after="0"/>
      </w:pPr>
      <w:r>
        <w:t>Polymorphism and Method Overriding</w:t>
      </w:r>
    </w:p>
    <w:p>
      <w:pPr>
        <w:pStyle w:val="Heading1"/>
      </w:pPr>
      <w:r>
        <w:t>Network Programming for Security</w:t>
      </w:r>
    </w:p>
    <w:p>
      <w:pPr>
        <w:numPr>
          <w:ilvl w:val="0"/>
          <w:numId w:val="900"/>
        </w:numPr>
        <w:spacing w:before="0" w:after="0"/>
      </w:pPr>
      <w:r>
        <w:t>Network Fundamentals</w:t>
      </w:r>
    </w:p>
    <w:p>
      <w:pPr>
        <w:numPr>
          <w:ilvl w:val="1"/>
          <w:numId w:val="900"/>
        </w:numPr>
        <w:spacing w:before="0" w:after="0"/>
      </w:pPr>
      <w:r>
        <w:t>OSI Model Overview</w:t>
      </w:r>
    </w:p>
    <w:p>
      <w:pPr>
        <w:numPr>
          <w:ilvl w:val="1"/>
          <w:numId w:val="900"/>
        </w:numPr>
        <w:spacing w:before="0" w:after="0"/>
      </w:pPr>
      <w:r>
        <w:t>TCP/IP Protocol Suite</w:t>
      </w:r>
    </w:p>
    <w:p>
      <w:pPr>
        <w:numPr>
          <w:ilvl w:val="1"/>
          <w:numId w:val="900"/>
        </w:numPr>
        <w:spacing w:before="0" w:after="0"/>
      </w:pPr>
      <w:r>
        <w:t>IP Addressing and Subnetting</w:t>
      </w:r>
    </w:p>
    <w:p>
      <w:pPr>
        <w:numPr>
          <w:ilvl w:val="1"/>
          <w:numId w:val="900"/>
        </w:numPr>
        <w:spacing w:before="0" w:after="0"/>
      </w:pPr>
      <w:r>
        <w:t>Port Numbers and Services</w:t>
      </w:r>
    </w:p>
    <w:p>
      <w:pPr>
        <w:numPr>
          <w:ilvl w:val="1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TCP Protocol</w:t>
      </w:r>
    </w:p>
    <w:p>
      <w:pPr>
        <w:numPr>
          <w:ilvl w:val="2"/>
          <w:numId w:val="900"/>
        </w:numPr>
        <w:spacing w:before="0" w:after="0"/>
      </w:pPr>
      <w:r>
        <w:t>UDP Protocol</w:t>
      </w:r>
    </w:p>
    <w:p>
      <w:pPr>
        <w:numPr>
          <w:ilvl w:val="2"/>
          <w:numId w:val="900"/>
        </w:numPr>
        <w:spacing w:before="0" w:after="0"/>
      </w:pPr>
      <w:r>
        <w:t>ICMP Protocol</w:t>
      </w:r>
    </w:p>
    <w:p>
      <w:pPr>
        <w:numPr>
          <w:ilvl w:val="2"/>
          <w:numId w:val="900"/>
        </w:numPr>
        <w:spacing w:before="0" w:after="0"/>
      </w:pPr>
      <w:r>
        <w:t>HTTP and HTTPS</w:t>
      </w:r>
    </w:p>
    <w:p>
      <w:pPr>
        <w:numPr>
          <w:ilvl w:val="0"/>
          <w:numId w:val="900"/>
        </w:numPr>
        <w:spacing w:before="0" w:after="0"/>
      </w:pPr>
      <w:r>
        <w:t>Socket Programming</w:t>
      </w:r>
    </w:p>
    <w:p>
      <w:pPr>
        <w:numPr>
          <w:ilvl w:val="1"/>
          <w:numId w:val="900"/>
        </w:numPr>
        <w:spacing w:before="0" w:after="0"/>
      </w:pPr>
      <w:r>
        <w:t>Socket Basics and Concepts</w:t>
      </w:r>
    </w:p>
    <w:p>
      <w:pPr>
        <w:numPr>
          <w:ilvl w:val="1"/>
          <w:numId w:val="900"/>
        </w:numPr>
        <w:spacing w:before="0" w:after="0"/>
      </w:pPr>
      <w:r>
        <w:t>TCP Socket Programming</w:t>
      </w:r>
    </w:p>
    <w:p>
      <w:pPr>
        <w:numPr>
          <w:ilvl w:val="2"/>
          <w:numId w:val="900"/>
        </w:numPr>
        <w:spacing w:before="0" w:after="0"/>
      </w:pPr>
      <w:r>
        <w:t>TCP Client Implementation</w:t>
      </w:r>
    </w:p>
    <w:p>
      <w:pPr>
        <w:numPr>
          <w:ilvl w:val="2"/>
          <w:numId w:val="900"/>
        </w:numPr>
        <w:spacing w:before="0" w:after="0"/>
      </w:pPr>
      <w:r>
        <w:t>TCP Server Implementation</w:t>
      </w:r>
    </w:p>
    <w:p>
      <w:pPr>
        <w:numPr>
          <w:ilvl w:val="2"/>
          <w:numId w:val="900"/>
        </w:numPr>
        <w:spacing w:before="0" w:after="0"/>
      </w:pPr>
      <w:r>
        <w:t>Connection Handling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1"/>
          <w:numId w:val="900"/>
        </w:numPr>
        <w:spacing w:before="0" w:after="0"/>
      </w:pPr>
      <w:r>
        <w:t>UDP Socket Programming</w:t>
      </w:r>
    </w:p>
    <w:p>
      <w:pPr>
        <w:numPr>
          <w:ilvl w:val="2"/>
          <w:numId w:val="900"/>
        </w:numPr>
        <w:spacing w:before="0" w:after="0"/>
      </w:pPr>
      <w:r>
        <w:t>UDP Client Implementation</w:t>
      </w:r>
    </w:p>
    <w:p>
      <w:pPr>
        <w:numPr>
          <w:ilvl w:val="2"/>
          <w:numId w:val="900"/>
        </w:numPr>
        <w:spacing w:before="0" w:after="0"/>
      </w:pPr>
      <w:r>
        <w:t>UDP Server Implementation</w:t>
      </w:r>
    </w:p>
    <w:p>
      <w:pPr>
        <w:numPr>
          <w:ilvl w:val="2"/>
          <w:numId w:val="900"/>
        </w:numPr>
        <w:spacing w:before="0" w:after="0"/>
      </w:pPr>
      <w:r>
        <w:t>Datagram Handling</w:t>
      </w:r>
    </w:p>
    <w:p>
      <w:pPr>
        <w:numPr>
          <w:ilvl w:val="1"/>
          <w:numId w:val="900"/>
        </w:numPr>
        <w:spacing w:before="0" w:after="0"/>
      </w:pPr>
      <w:r>
        <w:t>Advanced Socket Operations</w:t>
      </w:r>
    </w:p>
    <w:p>
      <w:pPr>
        <w:numPr>
          <w:ilvl w:val="2"/>
          <w:numId w:val="900"/>
        </w:numPr>
        <w:spacing w:before="0" w:after="0"/>
      </w:pPr>
      <w:r>
        <w:t>Non-blocking Sockets</w:t>
      </w:r>
    </w:p>
    <w:p>
      <w:pPr>
        <w:numPr>
          <w:ilvl w:val="2"/>
          <w:numId w:val="900"/>
        </w:numPr>
        <w:spacing w:before="0" w:after="0"/>
      </w:pPr>
      <w:r>
        <w:t>Socket Timeouts</w:t>
      </w:r>
    </w:p>
    <w:p>
      <w:pPr>
        <w:numPr>
          <w:ilvl w:val="2"/>
          <w:numId w:val="900"/>
        </w:numPr>
        <w:spacing w:before="0" w:after="0"/>
      </w:pPr>
      <w:r>
        <w:t>Socket Options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Packet Manipulation with Scapy</w:t>
      </w:r>
    </w:p>
    <w:p>
      <w:pPr>
        <w:numPr>
          <w:ilvl w:val="1"/>
          <w:numId w:val="900"/>
        </w:numPr>
        <w:spacing w:before="0" w:after="0"/>
      </w:pPr>
      <w:r>
        <w:t>Scapy Installation and Setup</w:t>
      </w:r>
    </w:p>
    <w:p>
      <w:pPr>
        <w:numPr>
          <w:ilvl w:val="1"/>
          <w:numId w:val="900"/>
        </w:numPr>
        <w:spacing w:before="0" w:after="0"/>
      </w:pPr>
      <w:r>
        <w:t>Scapy Architecture and Concepts</w:t>
      </w:r>
    </w:p>
    <w:p>
      <w:pPr>
        <w:numPr>
          <w:ilvl w:val="1"/>
          <w:numId w:val="900"/>
        </w:numPr>
        <w:spacing w:before="0" w:after="0"/>
      </w:pPr>
      <w:r>
        <w:t>Packet Creation and Crafting</w:t>
      </w:r>
    </w:p>
    <w:p>
      <w:pPr>
        <w:numPr>
          <w:ilvl w:val="2"/>
          <w:numId w:val="900"/>
        </w:numPr>
        <w:spacing w:before="0" w:after="0"/>
      </w:pPr>
      <w:r>
        <w:t>Ethernet Frame Creation</w:t>
      </w:r>
    </w:p>
    <w:p>
      <w:pPr>
        <w:numPr>
          <w:ilvl w:val="2"/>
          <w:numId w:val="900"/>
        </w:numPr>
        <w:spacing w:before="0" w:after="0"/>
      </w:pPr>
      <w:r>
        <w:t>IP Packet Creation</w:t>
      </w:r>
    </w:p>
    <w:p>
      <w:pPr>
        <w:numPr>
          <w:ilvl w:val="2"/>
          <w:numId w:val="900"/>
        </w:numPr>
        <w:spacing w:before="0" w:after="0"/>
      </w:pPr>
      <w:r>
        <w:t>TCP Packet Creation</w:t>
      </w:r>
    </w:p>
    <w:p>
      <w:pPr>
        <w:numPr>
          <w:ilvl w:val="2"/>
          <w:numId w:val="900"/>
        </w:numPr>
        <w:spacing w:before="0" w:after="0"/>
      </w:pPr>
      <w:r>
        <w:t>UDP Packet Creation</w:t>
      </w:r>
    </w:p>
    <w:p>
      <w:pPr>
        <w:numPr>
          <w:ilvl w:val="2"/>
          <w:numId w:val="900"/>
        </w:numPr>
        <w:spacing w:before="0" w:after="0"/>
      </w:pPr>
      <w:r>
        <w:t>ICMP Packet Creation</w:t>
      </w:r>
    </w:p>
    <w:p>
      <w:pPr>
        <w:numPr>
          <w:ilvl w:val="2"/>
          <w:numId w:val="900"/>
        </w:numPr>
        <w:spacing w:before="0" w:after="0"/>
      </w:pPr>
      <w:r>
        <w:t>ARP Packet Creation</w:t>
      </w:r>
    </w:p>
    <w:p>
      <w:pPr>
        <w:numPr>
          <w:ilvl w:val="2"/>
          <w:numId w:val="900"/>
        </w:numPr>
        <w:spacing w:before="0" w:after="0"/>
      </w:pPr>
      <w:r>
        <w:t>DNS Packet Creation</w:t>
      </w:r>
    </w:p>
    <w:p>
      <w:pPr>
        <w:numPr>
          <w:ilvl w:val="1"/>
          <w:numId w:val="900"/>
        </w:numPr>
        <w:spacing w:before="0" w:after="0"/>
      </w:pPr>
      <w:r>
        <w:t>Packet Sniffing and Capture</w:t>
      </w:r>
    </w:p>
    <w:p>
      <w:pPr>
        <w:numPr>
          <w:ilvl w:val="2"/>
          <w:numId w:val="900"/>
        </w:numPr>
        <w:spacing w:before="0" w:after="0"/>
      </w:pPr>
      <w:r>
        <w:t>Live Packet Capture</w:t>
      </w:r>
    </w:p>
    <w:p>
      <w:pPr>
        <w:numPr>
          <w:ilvl w:val="2"/>
          <w:numId w:val="900"/>
        </w:numPr>
        <w:spacing w:before="0" w:after="0"/>
      </w:pPr>
      <w:r>
        <w:t>Packet Filtering</w:t>
      </w:r>
    </w:p>
    <w:p>
      <w:pPr>
        <w:numPr>
          <w:ilvl w:val="2"/>
          <w:numId w:val="900"/>
        </w:numPr>
        <w:spacing w:before="0" w:after="0"/>
      </w:pPr>
      <w:r>
        <w:t>Capture File Analysis</w:t>
      </w:r>
    </w:p>
    <w:p>
      <w:pPr>
        <w:numPr>
          <w:ilvl w:val="1"/>
          <w:numId w:val="900"/>
        </w:numPr>
        <w:spacing w:before="0" w:after="0"/>
      </w:pPr>
      <w:r>
        <w:t>Packet Analysis and Dissection</w:t>
      </w:r>
    </w:p>
    <w:p>
      <w:pPr>
        <w:numPr>
          <w:ilvl w:val="2"/>
          <w:numId w:val="900"/>
        </w:numPr>
        <w:spacing w:before="0" w:after="0"/>
      </w:pPr>
      <w:r>
        <w:t>Packet Field Access</w:t>
      </w:r>
    </w:p>
    <w:p>
      <w:pPr>
        <w:numPr>
          <w:ilvl w:val="2"/>
          <w:numId w:val="900"/>
        </w:numPr>
        <w:spacing w:before="0" w:after="0"/>
      </w:pPr>
      <w:r>
        <w:t>Protocol Layer Analysis</w:t>
      </w:r>
    </w:p>
    <w:p>
      <w:pPr>
        <w:numPr>
          <w:ilvl w:val="2"/>
          <w:numId w:val="900"/>
        </w:numPr>
        <w:spacing w:before="0" w:after="0"/>
      </w:pPr>
      <w:r>
        <w:t>Packet Statistics</w:t>
      </w:r>
    </w:p>
    <w:p>
      <w:pPr>
        <w:numPr>
          <w:ilvl w:val="1"/>
          <w:numId w:val="900"/>
        </w:numPr>
        <w:spacing w:before="0" w:after="0"/>
      </w:pPr>
      <w:r>
        <w:t>Advanced Scapy Techniques</w:t>
      </w:r>
    </w:p>
    <w:p>
      <w:pPr>
        <w:numPr>
          <w:ilvl w:val="2"/>
          <w:numId w:val="900"/>
        </w:numPr>
        <w:spacing w:before="0" w:after="0"/>
      </w:pPr>
      <w:r>
        <w:t>Custom Protocol Definitions</w:t>
      </w:r>
    </w:p>
    <w:p>
      <w:pPr>
        <w:numPr>
          <w:ilvl w:val="2"/>
          <w:numId w:val="900"/>
        </w:numPr>
        <w:spacing w:before="0" w:after="0"/>
      </w:pPr>
      <w:r>
        <w:t>Packet Fuzzing</w:t>
      </w:r>
    </w:p>
    <w:p>
      <w:pPr>
        <w:numPr>
          <w:ilvl w:val="2"/>
          <w:numId w:val="900"/>
        </w:numPr>
        <w:spacing w:before="0" w:after="0"/>
      </w:pPr>
      <w:r>
        <w:t>Network Scanning with Scapy</w:t>
      </w:r>
    </w:p>
    <w:p>
      <w:pPr>
        <w:pStyle w:val="Heading1"/>
      </w:pPr>
      <w:r>
        <w:t>Information Gathering and Reconnaissance</w:t>
      </w:r>
    </w:p>
    <w:p>
      <w:pPr>
        <w:numPr>
          <w:ilvl w:val="0"/>
          <w:numId w:val="900"/>
        </w:numPr>
        <w:spacing w:before="0" w:after="0"/>
      </w:pPr>
      <w:r>
        <w:t>Passive Information Gathering</w:t>
      </w:r>
    </w:p>
    <w:p>
      <w:pPr>
        <w:numPr>
          <w:ilvl w:val="1"/>
          <w:numId w:val="900"/>
        </w:numPr>
        <w:spacing w:before="0" w:after="0"/>
      </w:pPr>
      <w:r>
        <w:t>Web-Based Intelligence Gathering</w:t>
      </w:r>
    </w:p>
    <w:p>
      <w:pPr>
        <w:numPr>
          <w:ilvl w:val="2"/>
          <w:numId w:val="900"/>
        </w:numPr>
        <w:spacing w:before="0" w:after="0"/>
      </w:pPr>
      <w:r>
        <w:t>HTTP Requests with requests Library</w:t>
      </w:r>
    </w:p>
    <w:p>
      <w:pPr>
        <w:numPr>
          <w:ilvl w:val="3"/>
          <w:numId w:val="900"/>
        </w:numPr>
        <w:spacing w:before="0" w:after="0"/>
      </w:pPr>
      <w:r>
        <w:t>GET Request Implementation</w:t>
      </w:r>
    </w:p>
    <w:p>
      <w:pPr>
        <w:numPr>
          <w:ilvl w:val="3"/>
          <w:numId w:val="900"/>
        </w:numPr>
        <w:spacing w:before="0" w:after="0"/>
      </w:pPr>
      <w:r>
        <w:t>POST Request Implementation</w:t>
      </w:r>
    </w:p>
    <w:p>
      <w:pPr>
        <w:numPr>
          <w:ilvl w:val="3"/>
          <w:numId w:val="900"/>
        </w:numPr>
        <w:spacing w:before="0" w:after="0"/>
      </w:pPr>
      <w:r>
        <w:t>Request Headers Management</w:t>
      </w:r>
    </w:p>
    <w:p>
      <w:pPr>
        <w:numPr>
          <w:ilvl w:val="3"/>
          <w:numId w:val="900"/>
        </w:numPr>
        <w:spacing w:before="0" w:after="0"/>
      </w:pPr>
      <w:r>
        <w:t>Response Handling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Authentication Handling</w:t>
      </w:r>
    </w:p>
    <w:p>
      <w:pPr>
        <w:numPr>
          <w:ilvl w:val="2"/>
          <w:numId w:val="900"/>
        </w:numPr>
        <w:spacing w:before="0" w:after="0"/>
      </w:pPr>
      <w:r>
        <w:t>JSON Data Processing</w:t>
      </w:r>
    </w:p>
    <w:p>
      <w:pPr>
        <w:numPr>
          <w:ilvl w:val="2"/>
          <w:numId w:val="900"/>
        </w:numPr>
        <w:spacing w:before="0" w:after="0"/>
      </w:pPr>
      <w:r>
        <w:t>XML Data Processing</w:t>
      </w:r>
    </w:p>
    <w:p>
      <w:pPr>
        <w:numPr>
          <w:ilvl w:val="2"/>
          <w:numId w:val="900"/>
        </w:numPr>
        <w:spacing w:before="0" w:after="0"/>
      </w:pPr>
      <w:r>
        <w:t>HTML Parsing with BeautifulSoup</w:t>
      </w:r>
    </w:p>
    <w:p>
      <w:pPr>
        <w:numPr>
          <w:ilvl w:val="1"/>
          <w:numId w:val="900"/>
        </w:numPr>
        <w:spacing w:before="0" w:after="0"/>
      </w:pPr>
      <w:r>
        <w:t>Web Scraping Techniques</w:t>
      </w:r>
    </w:p>
    <w:p>
      <w:pPr>
        <w:numPr>
          <w:ilvl w:val="2"/>
          <w:numId w:val="900"/>
        </w:numPr>
        <w:spacing w:before="0" w:after="0"/>
      </w:pPr>
      <w:r>
        <w:t>BeautifulSoup Fundamentals</w:t>
      </w:r>
    </w:p>
    <w:p>
      <w:pPr>
        <w:numPr>
          <w:ilvl w:val="3"/>
          <w:numId w:val="900"/>
        </w:numPr>
        <w:spacing w:before="0" w:after="0"/>
      </w:pPr>
      <w:r>
        <w:t>HTML Parsing</w:t>
      </w:r>
    </w:p>
    <w:p>
      <w:pPr>
        <w:numPr>
          <w:ilvl w:val="3"/>
          <w:numId w:val="900"/>
        </w:numPr>
        <w:spacing w:before="0" w:after="0"/>
      </w:pPr>
      <w:r>
        <w:t>CSS Selector Usage</w:t>
      </w:r>
    </w:p>
    <w:p>
      <w:pPr>
        <w:numPr>
          <w:ilvl w:val="3"/>
          <w:numId w:val="900"/>
        </w:numPr>
        <w:spacing w:before="0" w:after="0"/>
      </w:pPr>
      <w:r>
        <w:t>DOM Navigation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Advanced Web Scraping</w:t>
      </w:r>
    </w:p>
    <w:p>
      <w:pPr>
        <w:numPr>
          <w:ilvl w:val="3"/>
          <w:numId w:val="900"/>
        </w:numPr>
        <w:spacing w:before="0" w:after="0"/>
      </w:pPr>
      <w:r>
        <w:t>JavaScript-Rendered Content</w:t>
      </w:r>
    </w:p>
    <w:p>
      <w:pPr>
        <w:numPr>
          <w:ilvl w:val="3"/>
          <w:numId w:val="900"/>
        </w:numPr>
        <w:spacing w:before="0" w:after="0"/>
      </w:pPr>
      <w:r>
        <w:t>Form Handling</w:t>
      </w:r>
    </w:p>
    <w:p>
      <w:pPr>
        <w:numPr>
          <w:ilvl w:val="3"/>
          <w:numId w:val="900"/>
        </w:numPr>
        <w:spacing w:before="0" w:after="0"/>
      </w:pPr>
      <w:r>
        <w:t>Cookie Management</w:t>
      </w:r>
    </w:p>
    <w:p>
      <w:pPr>
        <w:numPr>
          <w:ilvl w:val="3"/>
          <w:numId w:val="900"/>
        </w:numPr>
        <w:spacing w:before="0" w:after="0"/>
      </w:pPr>
      <w:r>
        <w:t>Rate Limiting and Throttling</w:t>
      </w:r>
    </w:p>
    <w:p>
      <w:pPr>
        <w:numPr>
          <w:ilvl w:val="1"/>
          <w:numId w:val="900"/>
        </w:numPr>
        <w:spacing w:before="0" w:after="0"/>
      </w:pPr>
      <w:r>
        <w:t>DNS Intelligence Gathering</w:t>
      </w:r>
    </w:p>
    <w:p>
      <w:pPr>
        <w:numPr>
          <w:ilvl w:val="2"/>
          <w:numId w:val="900"/>
        </w:numPr>
        <w:spacing w:before="0" w:after="0"/>
      </w:pPr>
      <w:r>
        <w:t>DNS Query Types</w:t>
      </w:r>
    </w:p>
    <w:p>
      <w:pPr>
        <w:numPr>
          <w:ilvl w:val="2"/>
          <w:numId w:val="900"/>
        </w:numPr>
        <w:spacing w:before="0" w:after="0"/>
      </w:pPr>
      <w:r>
        <w:t>dnspython Library Usage</w:t>
      </w:r>
    </w:p>
    <w:p>
      <w:pPr>
        <w:numPr>
          <w:ilvl w:val="2"/>
          <w:numId w:val="900"/>
        </w:numPr>
        <w:spacing w:before="0" w:after="0"/>
      </w:pPr>
      <w:r>
        <w:t>DNS Record Enumeration</w:t>
      </w:r>
    </w:p>
    <w:p>
      <w:pPr>
        <w:numPr>
          <w:ilvl w:val="2"/>
          <w:numId w:val="900"/>
        </w:numPr>
        <w:spacing w:before="0" w:after="0"/>
      </w:pPr>
      <w:r>
        <w:t>Subdomain Discovery</w:t>
      </w:r>
    </w:p>
    <w:p>
      <w:pPr>
        <w:numPr>
          <w:ilvl w:val="2"/>
          <w:numId w:val="900"/>
        </w:numPr>
        <w:spacing w:before="0" w:after="0"/>
      </w:pPr>
      <w:r>
        <w:t>DNS Zone Transfers</w:t>
      </w:r>
    </w:p>
    <w:p>
      <w:pPr>
        <w:numPr>
          <w:ilvl w:val="1"/>
          <w:numId w:val="900"/>
        </w:numPr>
        <w:spacing w:before="0" w:after="0"/>
      </w:pPr>
      <w:r>
        <w:t>WHOIS Information Gathering</w:t>
      </w:r>
    </w:p>
    <w:p>
      <w:pPr>
        <w:numPr>
          <w:ilvl w:val="2"/>
          <w:numId w:val="900"/>
        </w:numPr>
        <w:spacing w:before="0" w:after="0"/>
      </w:pPr>
      <w:r>
        <w:t>WHOIS Query Implementation</w:t>
      </w:r>
    </w:p>
    <w:p>
      <w:pPr>
        <w:numPr>
          <w:ilvl w:val="2"/>
          <w:numId w:val="900"/>
        </w:numPr>
        <w:spacing w:before="0" w:after="0"/>
      </w:pPr>
      <w:r>
        <w:t>WHOIS Data Parsing</w:t>
      </w:r>
    </w:p>
    <w:p>
      <w:pPr>
        <w:numPr>
          <w:ilvl w:val="2"/>
          <w:numId w:val="900"/>
        </w:numPr>
        <w:spacing w:before="0" w:after="0"/>
      </w:pPr>
      <w:r>
        <w:t>Domain Registration Analysis</w:t>
      </w:r>
    </w:p>
    <w:p>
      <w:pPr>
        <w:numPr>
          <w:ilvl w:val="1"/>
          <w:numId w:val="900"/>
        </w:numPr>
        <w:spacing w:before="0" w:after="0"/>
      </w:pPr>
      <w:r>
        <w:t>Search Engine Intelligence</w:t>
      </w:r>
    </w:p>
    <w:p>
      <w:pPr>
        <w:numPr>
          <w:ilvl w:val="2"/>
          <w:numId w:val="900"/>
        </w:numPr>
        <w:spacing w:before="0" w:after="0"/>
      </w:pPr>
      <w:r>
        <w:t>Google Dorking Automation</w:t>
      </w:r>
    </w:p>
    <w:p>
      <w:pPr>
        <w:numPr>
          <w:ilvl w:val="2"/>
          <w:numId w:val="900"/>
        </w:numPr>
        <w:spacing w:before="0" w:after="0"/>
      </w:pPr>
      <w:r>
        <w:t>Search API Integration</w:t>
      </w:r>
    </w:p>
    <w:p>
      <w:pPr>
        <w:numPr>
          <w:ilvl w:val="2"/>
          <w:numId w:val="900"/>
        </w:numPr>
        <w:spacing w:before="0" w:after="0"/>
      </w:pPr>
      <w:r>
        <w:t>Social Media Intelligence</w:t>
      </w:r>
    </w:p>
    <w:p>
      <w:pPr>
        <w:numPr>
          <w:ilvl w:val="0"/>
          <w:numId w:val="900"/>
        </w:numPr>
        <w:spacing w:before="0" w:after="0"/>
      </w:pPr>
      <w:r>
        <w:t>Active Information Gathering</w:t>
      </w:r>
    </w:p>
    <w:p>
      <w:pPr>
        <w:numPr>
          <w:ilvl w:val="1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Host Discovery Techniques</w:t>
      </w:r>
    </w:p>
    <w:p>
      <w:pPr>
        <w:numPr>
          <w:ilvl w:val="2"/>
          <w:numId w:val="900"/>
        </w:numPr>
        <w:spacing w:before="0" w:after="0"/>
      </w:pPr>
      <w:r>
        <w:t>Network Sweeping</w:t>
      </w:r>
    </w:p>
    <w:p>
      <w:pPr>
        <w:numPr>
          <w:ilvl w:val="2"/>
          <w:numId w:val="900"/>
        </w:numPr>
        <w:spacing w:before="0" w:after="0"/>
      </w:pPr>
      <w:r>
        <w:t>ARP Scanning</w:t>
      </w:r>
    </w:p>
    <w:p>
      <w:pPr>
        <w:numPr>
          <w:ilvl w:val="2"/>
          <w:numId w:val="900"/>
        </w:numPr>
        <w:spacing w:before="0" w:after="0"/>
      </w:pPr>
      <w:r>
        <w:t>ICMP Scanning</w:t>
      </w:r>
    </w:p>
    <w:p>
      <w:pPr>
        <w:numPr>
          <w:ilvl w:val="1"/>
          <w:numId w:val="900"/>
        </w:numPr>
        <w:spacing w:before="0" w:after="0"/>
      </w:pPr>
      <w:r>
        <w:t>Port Scanning Implementation</w:t>
      </w:r>
    </w:p>
    <w:p>
      <w:pPr>
        <w:numPr>
          <w:ilvl w:val="2"/>
          <w:numId w:val="900"/>
        </w:numPr>
        <w:spacing w:before="0" w:after="0"/>
      </w:pPr>
      <w:r>
        <w:t>TCP Connect Scanning</w:t>
      </w:r>
    </w:p>
    <w:p>
      <w:pPr>
        <w:numPr>
          <w:ilvl w:val="2"/>
          <w:numId w:val="900"/>
        </w:numPr>
        <w:spacing w:before="0" w:after="0"/>
      </w:pPr>
      <w:r>
        <w:t>SYN Scanning</w:t>
      </w:r>
    </w:p>
    <w:p>
      <w:pPr>
        <w:numPr>
          <w:ilvl w:val="2"/>
          <w:numId w:val="900"/>
        </w:numPr>
        <w:spacing w:before="0" w:after="0"/>
      </w:pPr>
      <w:r>
        <w:t>UDP Scanning</w:t>
      </w:r>
    </w:p>
    <w:p>
      <w:pPr>
        <w:numPr>
          <w:ilvl w:val="2"/>
          <w:numId w:val="900"/>
        </w:numPr>
        <w:spacing w:before="0" w:after="0"/>
      </w:pPr>
      <w:r>
        <w:t>Port Scan Optimization</w:t>
      </w:r>
    </w:p>
    <w:p>
      <w:pPr>
        <w:numPr>
          <w:ilvl w:val="2"/>
          <w:numId w:val="900"/>
        </w:numPr>
        <w:spacing w:before="0" w:after="0"/>
      </w:pPr>
      <w:r>
        <w:t>Scan Result Analysis</w:t>
      </w:r>
    </w:p>
    <w:p>
      <w:pPr>
        <w:numPr>
          <w:ilvl w:val="1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Banner Grabbing</w:t>
      </w:r>
    </w:p>
    <w:p>
      <w:pPr>
        <w:numPr>
          <w:ilvl w:val="2"/>
          <w:numId w:val="900"/>
        </w:numPr>
        <w:spacing w:before="0" w:after="0"/>
      </w:pPr>
      <w:r>
        <w:t>Service Fingerprinting</w:t>
      </w:r>
    </w:p>
    <w:p>
      <w:pPr>
        <w:numPr>
          <w:ilvl w:val="2"/>
          <w:numId w:val="900"/>
        </w:numPr>
        <w:spacing w:before="0" w:after="0"/>
      </w:pPr>
      <w:r>
        <w:t>Version Detection</w:t>
      </w:r>
    </w:p>
    <w:p>
      <w:pPr>
        <w:numPr>
          <w:ilvl w:val="2"/>
          <w:numId w:val="900"/>
        </w:numPr>
        <w:spacing w:before="0" w:after="0"/>
      </w:pPr>
      <w:r>
        <w:t>Service-Specific Enumeration</w:t>
      </w:r>
    </w:p>
    <w:p>
      <w:pPr>
        <w:numPr>
          <w:ilvl w:val="1"/>
          <w:numId w:val="900"/>
        </w:numPr>
        <w:spacing w:before="0" w:after="0"/>
      </w:pPr>
      <w:r>
        <w:t>Subdomain Enumeration</w:t>
      </w:r>
    </w:p>
    <w:p>
      <w:pPr>
        <w:numPr>
          <w:ilvl w:val="2"/>
          <w:numId w:val="900"/>
        </w:numPr>
        <w:spacing w:before="0" w:after="0"/>
      </w:pPr>
      <w:r>
        <w:t>Brute-Force Techniques</w:t>
      </w:r>
    </w:p>
    <w:p>
      <w:pPr>
        <w:numPr>
          <w:ilvl w:val="2"/>
          <w:numId w:val="900"/>
        </w:numPr>
        <w:spacing w:before="0" w:after="0"/>
      </w:pPr>
      <w:r>
        <w:t>Dictionary-Based Enumeration</w:t>
      </w:r>
    </w:p>
    <w:p>
      <w:pPr>
        <w:numPr>
          <w:ilvl w:val="2"/>
          <w:numId w:val="900"/>
        </w:numPr>
        <w:spacing w:before="0" w:after="0"/>
      </w:pPr>
      <w:r>
        <w:t>API-Based Discovery</w:t>
      </w:r>
    </w:p>
    <w:p>
      <w:pPr>
        <w:numPr>
          <w:ilvl w:val="2"/>
          <w:numId w:val="900"/>
        </w:numPr>
        <w:spacing w:before="0" w:after="0"/>
      </w:pPr>
      <w:r>
        <w:t>Certificate Transparency Logs</w:t>
      </w:r>
    </w:p>
    <w:p>
      <w:pPr>
        <w:pStyle w:val="Heading1"/>
      </w:pPr>
      <w:r>
        <w:t>Web Application Security Testing</w:t>
      </w:r>
    </w:p>
    <w:p>
      <w:pPr>
        <w:numPr>
          <w:ilvl w:val="0"/>
          <w:numId w:val="900"/>
        </w:numPr>
        <w:spacing w:before="0" w:after="0"/>
      </w:pPr>
      <w:r>
        <w:t>HTTP Protocol Interaction</w:t>
      </w:r>
    </w:p>
    <w:p>
      <w:pPr>
        <w:numPr>
          <w:ilvl w:val="1"/>
          <w:numId w:val="900"/>
        </w:numPr>
        <w:spacing w:before="0" w:after="0"/>
      </w:pPr>
      <w:r>
        <w:t>HTTP Request Construction</w:t>
      </w:r>
    </w:p>
    <w:p>
      <w:pPr>
        <w:numPr>
          <w:ilvl w:val="1"/>
          <w:numId w:val="900"/>
        </w:numPr>
        <w:spacing w:before="0" w:after="0"/>
      </w:pPr>
      <w:r>
        <w:t>HTTP Method Implementation</w:t>
      </w:r>
    </w:p>
    <w:p>
      <w:pPr>
        <w:numPr>
          <w:ilvl w:val="1"/>
          <w:numId w:val="900"/>
        </w:numPr>
        <w:spacing w:before="0" w:after="0"/>
      </w:pPr>
      <w:r>
        <w:t>Header Manipulation</w:t>
      </w:r>
    </w:p>
    <w:p>
      <w:pPr>
        <w:numPr>
          <w:ilvl w:val="1"/>
          <w:numId w:val="900"/>
        </w:numPr>
        <w:spacing w:before="0" w:after="0"/>
      </w:pPr>
      <w:r>
        <w:t>Cookie Handling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Authentication Bypass Techniques</w:t>
      </w:r>
    </w:p>
    <w:p>
      <w:pPr>
        <w:numPr>
          <w:ilvl w:val="0"/>
          <w:numId w:val="900"/>
        </w:numPr>
        <w:spacing w:before="0" w:after="0"/>
      </w:pPr>
      <w:r>
        <w:t>Web Application Crawling</w:t>
      </w:r>
    </w:p>
    <w:p>
      <w:pPr>
        <w:numPr>
          <w:ilvl w:val="1"/>
          <w:numId w:val="900"/>
        </w:numPr>
        <w:spacing w:before="0" w:after="0"/>
      </w:pPr>
      <w:r>
        <w:t>URL Discovery</w:t>
      </w:r>
    </w:p>
    <w:p>
      <w:pPr>
        <w:numPr>
          <w:ilvl w:val="1"/>
          <w:numId w:val="900"/>
        </w:numPr>
        <w:spacing w:before="0" w:after="0"/>
      </w:pPr>
      <w:r>
        <w:t>Link Extraction</w:t>
      </w:r>
    </w:p>
    <w:p>
      <w:pPr>
        <w:numPr>
          <w:ilvl w:val="1"/>
          <w:numId w:val="900"/>
        </w:numPr>
        <w:spacing w:before="0" w:after="0"/>
      </w:pPr>
      <w:r>
        <w:t>Form Discovery</w:t>
      </w:r>
    </w:p>
    <w:p>
      <w:pPr>
        <w:numPr>
          <w:ilvl w:val="1"/>
          <w:numId w:val="900"/>
        </w:numPr>
        <w:spacing w:before="0" w:after="0"/>
      </w:pPr>
      <w:r>
        <w:t>Parameter Identification</w:t>
      </w:r>
    </w:p>
    <w:p>
      <w:pPr>
        <w:numPr>
          <w:ilvl w:val="1"/>
          <w:numId w:val="900"/>
        </w:numPr>
        <w:spacing w:before="0" w:after="0"/>
      </w:pPr>
      <w:r>
        <w:t>Sitemap Analysis</w:t>
      </w:r>
    </w:p>
    <w:p>
      <w:pPr>
        <w:numPr>
          <w:ilvl w:val="0"/>
          <w:numId w:val="900"/>
        </w:numPr>
        <w:spacing w:before="0" w:after="0"/>
      </w:pPr>
      <w:r>
        <w:t>Vulnerability Detection and Exploitation</w:t>
      </w:r>
    </w:p>
    <w:p>
      <w:pPr>
        <w:numPr>
          <w:ilvl w:val="1"/>
          <w:numId w:val="900"/>
        </w:numPr>
        <w:spacing w:before="0" w:after="0"/>
      </w:pPr>
      <w:r>
        <w:t>SQL Injection Testing</w:t>
      </w:r>
    </w:p>
    <w:p>
      <w:pPr>
        <w:numPr>
          <w:ilvl w:val="2"/>
          <w:numId w:val="900"/>
        </w:numPr>
        <w:spacing w:before="0" w:after="0"/>
      </w:pPr>
      <w:r>
        <w:t>SQL Injection Detection</w:t>
      </w:r>
    </w:p>
    <w:p>
      <w:pPr>
        <w:numPr>
          <w:ilvl w:val="2"/>
          <w:numId w:val="900"/>
        </w:numPr>
        <w:spacing w:before="0" w:after="0"/>
      </w:pPr>
      <w:r>
        <w:t>Blind SQL Injection</w:t>
      </w:r>
    </w:p>
    <w:p>
      <w:pPr>
        <w:numPr>
          <w:ilvl w:val="2"/>
          <w:numId w:val="900"/>
        </w:numPr>
        <w:spacing w:before="0" w:after="0"/>
      </w:pPr>
      <w:r>
        <w:t>Time-Based SQL Injection</w:t>
      </w:r>
    </w:p>
    <w:p>
      <w:pPr>
        <w:numPr>
          <w:ilvl w:val="2"/>
          <w:numId w:val="900"/>
        </w:numPr>
        <w:spacing w:before="0" w:after="0"/>
      </w:pPr>
      <w:r>
        <w:t>Union-Based SQL Injection</w:t>
      </w:r>
    </w:p>
    <w:p>
      <w:pPr>
        <w:numPr>
          <w:ilvl w:val="2"/>
          <w:numId w:val="900"/>
        </w:numPr>
        <w:spacing w:before="0" w:after="0"/>
      </w:pPr>
      <w:r>
        <w:t>Automated SQL Injection Tools</w:t>
      </w:r>
    </w:p>
    <w:p>
      <w:pPr>
        <w:numPr>
          <w:ilvl w:val="1"/>
          <w:numId w:val="900"/>
        </w:numPr>
        <w:spacing w:before="0" w:after="0"/>
      </w:pPr>
      <w:r>
        <w:t>Cross-Site Scripting (XSS) Testing</w:t>
      </w:r>
    </w:p>
    <w:p>
      <w:pPr>
        <w:numPr>
          <w:ilvl w:val="2"/>
          <w:numId w:val="900"/>
        </w:numPr>
        <w:spacing w:before="0" w:after="0"/>
      </w:pPr>
      <w:r>
        <w:t>Reflected XSS Detection</w:t>
      </w:r>
    </w:p>
    <w:p>
      <w:pPr>
        <w:numPr>
          <w:ilvl w:val="2"/>
          <w:numId w:val="900"/>
        </w:numPr>
        <w:spacing w:before="0" w:after="0"/>
      </w:pPr>
      <w:r>
        <w:t>Stored XSS Detection</w:t>
      </w:r>
    </w:p>
    <w:p>
      <w:pPr>
        <w:numPr>
          <w:ilvl w:val="2"/>
          <w:numId w:val="900"/>
        </w:numPr>
        <w:spacing w:before="0" w:after="0"/>
      </w:pPr>
      <w:r>
        <w:t>DOM-Based XSS Detection</w:t>
      </w:r>
    </w:p>
    <w:p>
      <w:pPr>
        <w:numPr>
          <w:ilvl w:val="2"/>
          <w:numId w:val="900"/>
        </w:numPr>
        <w:spacing w:before="0" w:after="0"/>
      </w:pPr>
      <w:r>
        <w:t>XSS Payload Generation</w:t>
      </w:r>
    </w:p>
    <w:p>
      <w:pPr>
        <w:numPr>
          <w:ilvl w:val="1"/>
          <w:numId w:val="900"/>
        </w:numPr>
        <w:spacing w:before="0" w:after="0"/>
      </w:pPr>
      <w:r>
        <w:t>Command Injection Testing</w:t>
      </w:r>
    </w:p>
    <w:p>
      <w:pPr>
        <w:numPr>
          <w:ilvl w:val="2"/>
          <w:numId w:val="900"/>
        </w:numPr>
        <w:spacing w:before="0" w:after="0"/>
      </w:pPr>
      <w:r>
        <w:t>Command Injection Detection</w:t>
      </w:r>
    </w:p>
    <w:p>
      <w:pPr>
        <w:numPr>
          <w:ilvl w:val="2"/>
          <w:numId w:val="900"/>
        </w:numPr>
        <w:spacing w:before="0" w:after="0"/>
      </w:pPr>
      <w:r>
        <w:t>Blind Command Injection</w:t>
      </w:r>
    </w:p>
    <w:p>
      <w:pPr>
        <w:numPr>
          <w:ilvl w:val="2"/>
          <w:numId w:val="900"/>
        </w:numPr>
        <w:spacing w:before="0" w:after="0"/>
      </w:pPr>
      <w:r>
        <w:t>Command Injection Exploitation</w:t>
      </w:r>
    </w:p>
    <w:p>
      <w:pPr>
        <w:numPr>
          <w:ilvl w:val="1"/>
          <w:numId w:val="900"/>
        </w:numPr>
        <w:spacing w:before="0" w:after="0"/>
      </w:pPr>
      <w:r>
        <w:t>Directory Traversal Testing</w:t>
      </w:r>
    </w:p>
    <w:p>
      <w:pPr>
        <w:numPr>
          <w:ilvl w:val="2"/>
          <w:numId w:val="900"/>
        </w:numPr>
        <w:spacing w:before="0" w:after="0"/>
      </w:pPr>
      <w:r>
        <w:t>Path Traversal Detection</w:t>
      </w:r>
    </w:p>
    <w:p>
      <w:pPr>
        <w:numPr>
          <w:ilvl w:val="2"/>
          <w:numId w:val="900"/>
        </w:numPr>
        <w:spacing w:before="0" w:after="0"/>
      </w:pPr>
      <w:r>
        <w:t>File Inclusion Vulnerabilities</w:t>
      </w:r>
    </w:p>
    <w:p>
      <w:pPr>
        <w:numPr>
          <w:ilvl w:val="1"/>
          <w:numId w:val="900"/>
        </w:numPr>
        <w:spacing w:before="0" w:after="0"/>
      </w:pPr>
      <w:r>
        <w:t>File Upload Vulnerabilities</w:t>
      </w:r>
    </w:p>
    <w:p>
      <w:pPr>
        <w:numPr>
          <w:ilvl w:val="2"/>
          <w:numId w:val="900"/>
        </w:numPr>
        <w:spacing w:before="0" w:after="0"/>
      </w:pPr>
      <w:r>
        <w:t>Upload Restriction Bypass</w:t>
      </w:r>
    </w:p>
    <w:p>
      <w:pPr>
        <w:numPr>
          <w:ilvl w:val="2"/>
          <w:numId w:val="900"/>
        </w:numPr>
        <w:spacing w:before="0" w:after="0"/>
      </w:pPr>
      <w:r>
        <w:t>Malicious File Upload</w:t>
      </w:r>
    </w:p>
    <w:p>
      <w:pPr>
        <w:numPr>
          <w:ilvl w:val="2"/>
          <w:numId w:val="900"/>
        </w:numPr>
        <w:spacing w:before="0" w:after="0"/>
      </w:pPr>
      <w:r>
        <w:t>File Type Validation Bypass</w:t>
      </w:r>
    </w:p>
    <w:p>
      <w:pPr>
        <w:numPr>
          <w:ilvl w:val="0"/>
          <w:numId w:val="900"/>
        </w:numPr>
        <w:spacing w:before="0" w:after="0"/>
      </w:pPr>
      <w:r>
        <w:t>Web Application Fuzzing</w:t>
      </w:r>
    </w:p>
    <w:p>
      <w:pPr>
        <w:numPr>
          <w:ilvl w:val="1"/>
          <w:numId w:val="900"/>
        </w:numPr>
        <w:spacing w:before="0" w:after="0"/>
      </w:pPr>
      <w:r>
        <w:t>Parameter Fuzzing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1"/>
          <w:numId w:val="900"/>
        </w:numPr>
        <w:spacing w:before="0" w:after="0"/>
      </w:pPr>
      <w:r>
        <w:t>Boundary Value Testing</w:t>
      </w:r>
    </w:p>
    <w:p>
      <w:pPr>
        <w:numPr>
          <w:ilvl w:val="1"/>
          <w:numId w:val="900"/>
        </w:numPr>
        <w:spacing w:before="0" w:after="0"/>
      </w:pPr>
      <w:r>
        <w:t>Mutation-Based Fuzzing</w:t>
      </w:r>
    </w:p>
    <w:p>
      <w:pPr>
        <w:numPr>
          <w:ilvl w:val="1"/>
          <w:numId w:val="900"/>
        </w:numPr>
        <w:spacing w:before="0" w:after="0"/>
      </w:pPr>
      <w:r>
        <w:t>Protocol Fuzzing</w:t>
      </w:r>
    </w:p>
    <w:p>
      <w:pPr>
        <w:pStyle w:val="Heading1"/>
      </w:pPr>
      <w:r>
        <w:t>Exploitation Development and Automation</w:t>
      </w:r>
    </w:p>
    <w:p>
      <w:pPr>
        <w:numPr>
          <w:ilvl w:val="0"/>
          <w:numId w:val="900"/>
        </w:numPr>
        <w:spacing w:before="0" w:after="0"/>
      </w:pPr>
      <w:r>
        <w:t>Binary Exploitation Fundamentals</w:t>
      </w:r>
    </w:p>
    <w:p>
      <w:pPr>
        <w:numPr>
          <w:ilvl w:val="1"/>
          <w:numId w:val="900"/>
        </w:numPr>
        <w:spacing w:before="0" w:after="0"/>
      </w:pPr>
      <w:r>
        <w:t>Memory Layout Understanding</w:t>
      </w:r>
    </w:p>
    <w:p>
      <w:pPr>
        <w:numPr>
          <w:ilvl w:val="1"/>
          <w:numId w:val="900"/>
        </w:numPr>
        <w:spacing w:before="0" w:after="0"/>
      </w:pPr>
      <w:r>
        <w:t>Buffer Overflow Concepts</w:t>
      </w:r>
    </w:p>
    <w:p>
      <w:pPr>
        <w:numPr>
          <w:ilvl w:val="1"/>
          <w:numId w:val="900"/>
        </w:numPr>
        <w:spacing w:before="0" w:after="0"/>
      </w:pPr>
      <w:r>
        <w:t>Stack-Based Overflows</w:t>
      </w:r>
    </w:p>
    <w:p>
      <w:pPr>
        <w:numPr>
          <w:ilvl w:val="1"/>
          <w:numId w:val="900"/>
        </w:numPr>
        <w:spacing w:before="0" w:after="0"/>
      </w:pPr>
      <w:r>
        <w:t>Heap-Based Overflows</w:t>
      </w:r>
    </w:p>
    <w:p>
      <w:pPr>
        <w:numPr>
          <w:ilvl w:val="1"/>
          <w:numId w:val="900"/>
        </w:numPr>
        <w:spacing w:before="0" w:after="0"/>
      </w:pPr>
      <w:r>
        <w:t>Return-Oriented Programming (ROP)</w:t>
      </w:r>
    </w:p>
    <w:p>
      <w:pPr>
        <w:numPr>
          <w:ilvl w:val="0"/>
          <w:numId w:val="900"/>
        </w:numPr>
        <w:spacing w:before="0" w:after="0"/>
      </w:pPr>
      <w:r>
        <w:t>Fuzzing and Vulnerability Discovery</w:t>
      </w:r>
    </w:p>
    <w:p>
      <w:pPr>
        <w:numPr>
          <w:ilvl w:val="1"/>
          <w:numId w:val="900"/>
        </w:numPr>
        <w:spacing w:before="0" w:after="0"/>
      </w:pPr>
      <w:r>
        <w:t>Fuzzer Development</w:t>
      </w:r>
    </w:p>
    <w:p>
      <w:pPr>
        <w:numPr>
          <w:ilvl w:val="1"/>
          <w:numId w:val="900"/>
        </w:numPr>
        <w:spacing w:before="0" w:after="0"/>
      </w:pPr>
      <w:r>
        <w:t>Input Generation Strategies</w:t>
      </w:r>
    </w:p>
    <w:p>
      <w:pPr>
        <w:numPr>
          <w:ilvl w:val="1"/>
          <w:numId w:val="900"/>
        </w:numPr>
        <w:spacing w:before="0" w:after="0"/>
      </w:pPr>
      <w:r>
        <w:t>Crash Analysis</w:t>
      </w:r>
    </w:p>
    <w:p>
      <w:pPr>
        <w:numPr>
          <w:ilvl w:val="1"/>
          <w:numId w:val="900"/>
        </w:numPr>
        <w:spacing w:before="0" w:after="0"/>
      </w:pPr>
      <w:r>
        <w:t>Vulnerability Triage</w:t>
      </w:r>
    </w:p>
    <w:p>
      <w:pPr>
        <w:numPr>
          <w:ilvl w:val="1"/>
          <w:numId w:val="900"/>
        </w:numPr>
        <w:spacing w:before="0" w:after="0"/>
      </w:pPr>
      <w:r>
        <w:t>Exploit Development Workflow</w:t>
      </w:r>
    </w:p>
    <w:p>
      <w:pPr>
        <w:numPr>
          <w:ilvl w:val="0"/>
          <w:numId w:val="900"/>
        </w:numPr>
        <w:spacing w:before="0" w:after="0"/>
      </w:pPr>
      <w:r>
        <w:t>Shellcode Development</w:t>
      </w:r>
    </w:p>
    <w:p>
      <w:pPr>
        <w:numPr>
          <w:ilvl w:val="1"/>
          <w:numId w:val="900"/>
        </w:numPr>
        <w:spacing w:before="0" w:after="0"/>
      </w:pPr>
      <w:r>
        <w:t>Shellcode Concepts</w:t>
      </w:r>
    </w:p>
    <w:p>
      <w:pPr>
        <w:numPr>
          <w:ilvl w:val="1"/>
          <w:numId w:val="900"/>
        </w:numPr>
        <w:spacing w:before="0" w:after="0"/>
      </w:pPr>
      <w:r>
        <w:t>Assembly Language Basics</w:t>
      </w:r>
    </w:p>
    <w:p>
      <w:pPr>
        <w:numPr>
          <w:ilvl w:val="1"/>
          <w:numId w:val="900"/>
        </w:numPr>
        <w:spacing w:before="0" w:after="0"/>
      </w:pPr>
      <w:r>
        <w:t>Shellcode Generation</w:t>
      </w:r>
    </w:p>
    <w:p>
      <w:pPr>
        <w:numPr>
          <w:ilvl w:val="1"/>
          <w:numId w:val="900"/>
        </w:numPr>
        <w:spacing w:before="0" w:after="0"/>
      </w:pPr>
      <w:r>
        <w:t>Shellcode Encoding</w:t>
      </w:r>
    </w:p>
    <w:p>
      <w:pPr>
        <w:numPr>
          <w:ilvl w:val="1"/>
          <w:numId w:val="900"/>
        </w:numPr>
        <w:spacing w:before="0" w:after="0"/>
      </w:pPr>
      <w:r>
        <w:t>Payload Delivery Mechanisms</w:t>
      </w:r>
    </w:p>
    <w:p>
      <w:pPr>
        <w:numPr>
          <w:ilvl w:val="0"/>
          <w:numId w:val="900"/>
        </w:numPr>
        <w:spacing w:before="0" w:after="0"/>
      </w:pPr>
      <w:r>
        <w:t>Remote Code Execution</w:t>
      </w:r>
    </w:p>
    <w:p>
      <w:pPr>
        <w:numPr>
          <w:ilvl w:val="1"/>
          <w:numId w:val="900"/>
        </w:numPr>
        <w:spacing w:before="0" w:after="0"/>
      </w:pPr>
      <w:r>
        <w:t>Process Interaction</w:t>
      </w:r>
    </w:p>
    <w:p>
      <w:pPr>
        <w:numPr>
          <w:ilvl w:val="1"/>
          <w:numId w:val="900"/>
        </w:numPr>
        <w:spacing w:before="0" w:after="0"/>
      </w:pPr>
      <w:r>
        <w:t>subprocess Module Usage</w:t>
      </w:r>
    </w:p>
    <w:p>
      <w:pPr>
        <w:numPr>
          <w:ilvl w:val="1"/>
          <w:numId w:val="900"/>
        </w:numPr>
        <w:spacing w:before="0" w:after="0"/>
      </w:pPr>
      <w:r>
        <w:t>os Module for System Commands</w:t>
      </w:r>
    </w:p>
    <w:p>
      <w:pPr>
        <w:numPr>
          <w:ilvl w:val="1"/>
          <w:numId w:val="900"/>
        </w:numPr>
        <w:spacing w:before="0" w:after="0"/>
      </w:pPr>
      <w:r>
        <w:t>Remote Shell Handling</w:t>
      </w:r>
    </w:p>
    <w:p>
      <w:pPr>
        <w:numPr>
          <w:ilvl w:val="1"/>
          <w:numId w:val="900"/>
        </w:numPr>
        <w:spacing w:before="0" w:after="0"/>
      </w:pPr>
      <w:r>
        <w:t>Privilege Escalation Techniques</w:t>
      </w:r>
    </w:p>
    <w:p>
      <w:pPr>
        <w:numPr>
          <w:ilvl w:val="0"/>
          <w:numId w:val="900"/>
        </w:numPr>
        <w:spacing w:before="0" w:after="0"/>
      </w:pPr>
      <w:r>
        <w:t>Exploit Automation with pwntools</w:t>
      </w:r>
    </w:p>
    <w:p>
      <w:pPr>
        <w:numPr>
          <w:ilvl w:val="1"/>
          <w:numId w:val="900"/>
        </w:numPr>
        <w:spacing w:before="0" w:after="0"/>
      </w:pPr>
      <w:r>
        <w:t>pwntools Installation and Setup</w:t>
      </w:r>
    </w:p>
    <w:p>
      <w:pPr>
        <w:numPr>
          <w:ilvl w:val="1"/>
          <w:numId w:val="900"/>
        </w:numPr>
        <w:spacing w:before="0" w:after="0"/>
      </w:pPr>
      <w:r>
        <w:t>Remote Connection Handling</w:t>
      </w:r>
    </w:p>
    <w:p>
      <w:pPr>
        <w:numPr>
          <w:ilvl w:val="1"/>
          <w:numId w:val="900"/>
        </w:numPr>
        <w:spacing w:before="0" w:after="0"/>
      </w:pPr>
      <w:r>
        <w:t>Exploit Script Development</w:t>
      </w:r>
    </w:p>
    <w:p>
      <w:pPr>
        <w:numPr>
          <w:ilvl w:val="1"/>
          <w:numId w:val="900"/>
        </w:numPr>
        <w:spacing w:before="0" w:after="0"/>
      </w:pPr>
      <w:r>
        <w:t>Payload Generation</w:t>
      </w:r>
    </w:p>
    <w:p>
      <w:pPr>
        <w:numPr>
          <w:ilvl w:val="1"/>
          <w:numId w:val="900"/>
        </w:numPr>
        <w:spacing w:before="0" w:after="0"/>
      </w:pPr>
      <w:r>
        <w:t>Return Address Calculation</w:t>
      </w:r>
    </w:p>
    <w:p>
      <w:pPr>
        <w:numPr>
          <w:ilvl w:val="0"/>
          <w:numId w:val="900"/>
        </w:numPr>
        <w:spacing w:before="0" w:after="0"/>
      </w:pPr>
      <w:r>
        <w:t>Metasploit Integration</w:t>
      </w:r>
    </w:p>
    <w:p>
      <w:pPr>
        <w:numPr>
          <w:ilvl w:val="1"/>
          <w:numId w:val="900"/>
        </w:numPr>
        <w:spacing w:before="0" w:after="0"/>
      </w:pPr>
      <w:r>
        <w:t>Metasploit RPC Interface</w:t>
      </w:r>
    </w:p>
    <w:p>
      <w:pPr>
        <w:numPr>
          <w:ilvl w:val="1"/>
          <w:numId w:val="900"/>
        </w:numPr>
        <w:spacing w:before="0" w:after="0"/>
      </w:pPr>
      <w:r>
        <w:t>msfrpc-client Usage</w:t>
      </w:r>
    </w:p>
    <w:p>
      <w:pPr>
        <w:numPr>
          <w:ilvl w:val="1"/>
          <w:numId w:val="900"/>
        </w:numPr>
        <w:spacing w:before="0" w:after="0"/>
      </w:pPr>
      <w:r>
        <w:t>Exploit Module Automation</w:t>
      </w:r>
    </w:p>
    <w:p>
      <w:pPr>
        <w:numPr>
          <w:ilvl w:val="1"/>
          <w:numId w:val="900"/>
        </w:numPr>
        <w:spacing w:before="0" w:after="0"/>
      </w:pPr>
      <w:r>
        <w:t>Payload Generation and Delivery</w:t>
      </w:r>
    </w:p>
    <w:p>
      <w:pPr>
        <w:numPr>
          <w:ilvl w:val="1"/>
          <w:numId w:val="900"/>
        </w:numPr>
        <w:spacing w:before="0" w:after="0"/>
      </w:pPr>
      <w:r>
        <w:t>Post-Exploitation Automation</w:t>
      </w:r>
    </w:p>
    <w:p>
      <w:pPr>
        <w:pStyle w:val="Heading1"/>
      </w:pPr>
      <w:r>
        <w:t>Malware Analysis and Reverse Engineering</w:t>
      </w:r>
    </w:p>
    <w:p>
      <w:pPr>
        <w:numPr>
          <w:ilvl w:val="0"/>
          <w:numId w:val="900"/>
        </w:numPr>
        <w:spacing w:before="0" w:after="0"/>
      </w:pPr>
      <w:r>
        <w:t>Static Analysis Techniques</w:t>
      </w:r>
    </w:p>
    <w:p>
      <w:pPr>
        <w:numPr>
          <w:ilvl w:val="1"/>
          <w:numId w:val="900"/>
        </w:numPr>
        <w:spacing w:before="0" w:after="0"/>
      </w:pPr>
      <w:r>
        <w:t>File System Analysis</w:t>
      </w:r>
    </w:p>
    <w:p>
      <w:pPr>
        <w:numPr>
          <w:ilvl w:val="2"/>
          <w:numId w:val="900"/>
        </w:numPr>
        <w:spacing w:before="0" w:after="0"/>
      </w:pPr>
      <w:r>
        <w:t>File Metadata Extraction</w:t>
      </w:r>
    </w:p>
    <w:p>
      <w:pPr>
        <w:numPr>
          <w:ilvl w:val="2"/>
          <w:numId w:val="900"/>
        </w:numPr>
        <w:spacing w:before="0" w:after="0"/>
      </w:pPr>
      <w:r>
        <w:t>File Type Identification</w:t>
      </w:r>
    </w:p>
    <w:p>
      <w:pPr>
        <w:numPr>
          <w:ilvl w:val="2"/>
          <w:numId w:val="900"/>
        </w:numPr>
        <w:spacing w:before="0" w:after="0"/>
      </w:pPr>
      <w:r>
        <w:t>Hash Calculation and Comparison</w:t>
      </w:r>
    </w:p>
    <w:p>
      <w:pPr>
        <w:numPr>
          <w:ilvl w:val="1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String Extraction Techniques</w:t>
      </w:r>
    </w:p>
    <w:p>
      <w:pPr>
        <w:numPr>
          <w:ilvl w:val="2"/>
          <w:numId w:val="900"/>
        </w:numPr>
        <w:spacing w:before="0" w:after="0"/>
      </w:pPr>
      <w:r>
        <w:t>Obfuscated String Detection</w:t>
      </w:r>
    </w:p>
    <w:p>
      <w:pPr>
        <w:numPr>
          <w:ilvl w:val="2"/>
          <w:numId w:val="900"/>
        </w:numPr>
        <w:spacing w:before="0" w:after="0"/>
      </w:pPr>
      <w:r>
        <w:t>String Pattern Analysis</w:t>
      </w:r>
    </w:p>
    <w:p>
      <w:pPr>
        <w:numPr>
          <w:ilvl w:val="1"/>
          <w:numId w:val="900"/>
        </w:numPr>
        <w:spacing w:before="0" w:after="0"/>
      </w:pPr>
      <w:r>
        <w:t>Portable Executable (PE) Analysis</w:t>
      </w:r>
    </w:p>
    <w:p>
      <w:pPr>
        <w:numPr>
          <w:ilvl w:val="2"/>
          <w:numId w:val="900"/>
        </w:numPr>
        <w:spacing w:before="0" w:after="0"/>
      </w:pPr>
      <w:r>
        <w:t>PE Structure Understanding</w:t>
      </w:r>
    </w:p>
    <w:p>
      <w:pPr>
        <w:numPr>
          <w:ilvl w:val="2"/>
          <w:numId w:val="900"/>
        </w:numPr>
        <w:spacing w:before="0" w:after="0"/>
      </w:pPr>
      <w:r>
        <w:t>pefile Library Usage</w:t>
      </w:r>
    </w:p>
    <w:p>
      <w:pPr>
        <w:numPr>
          <w:ilvl w:val="2"/>
          <w:numId w:val="900"/>
        </w:numPr>
        <w:spacing w:before="0" w:after="0"/>
      </w:pPr>
      <w:r>
        <w:t>Header Analysis</w:t>
      </w:r>
    </w:p>
    <w:p>
      <w:pPr>
        <w:numPr>
          <w:ilvl w:val="2"/>
          <w:numId w:val="900"/>
        </w:numPr>
        <w:spacing w:before="0" w:after="0"/>
      </w:pPr>
      <w:r>
        <w:t>Section Analysis</w:t>
      </w:r>
    </w:p>
    <w:p>
      <w:pPr>
        <w:numPr>
          <w:ilvl w:val="2"/>
          <w:numId w:val="900"/>
        </w:numPr>
        <w:spacing w:before="0" w:after="0"/>
      </w:pPr>
      <w:r>
        <w:t>Import Table Analysis</w:t>
      </w:r>
    </w:p>
    <w:p>
      <w:pPr>
        <w:numPr>
          <w:ilvl w:val="2"/>
          <w:numId w:val="900"/>
        </w:numPr>
        <w:spacing w:before="0" w:after="0"/>
      </w:pPr>
      <w:r>
        <w:t>Export Table Analysis</w:t>
      </w:r>
    </w:p>
    <w:p>
      <w:pPr>
        <w:numPr>
          <w:ilvl w:val="1"/>
          <w:numId w:val="900"/>
        </w:numPr>
        <w:spacing w:before="0" w:after="0"/>
      </w:pPr>
      <w:r>
        <w:t>Disassembly and Code Analysis</w:t>
      </w:r>
    </w:p>
    <w:p>
      <w:pPr>
        <w:numPr>
          <w:ilvl w:val="2"/>
          <w:numId w:val="900"/>
        </w:numPr>
        <w:spacing w:before="0" w:after="0"/>
      </w:pPr>
      <w:r>
        <w:t>capstone Disassembly Engine</w:t>
      </w:r>
    </w:p>
    <w:p>
      <w:pPr>
        <w:numPr>
          <w:ilvl w:val="2"/>
          <w:numId w:val="900"/>
        </w:numPr>
        <w:spacing w:before="0" w:after="0"/>
      </w:pPr>
      <w:r>
        <w:t>Assembly Code Analysis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Function Identification</w:t>
      </w:r>
    </w:p>
    <w:p>
      <w:pPr>
        <w:numPr>
          <w:ilvl w:val="0"/>
          <w:numId w:val="900"/>
        </w:numPr>
        <w:spacing w:before="0" w:after="0"/>
      </w:pPr>
      <w:r>
        <w:t>Dynamic Analysis Techniques</w:t>
      </w:r>
    </w:p>
    <w:p>
      <w:pPr>
        <w:numPr>
          <w:ilvl w:val="1"/>
          <w:numId w:val="900"/>
        </w:numPr>
        <w:spacing w:before="0" w:after="0"/>
      </w:pPr>
      <w:r>
        <w:t>Sandbox Environment Setup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2"/>
          <w:numId w:val="900"/>
        </w:numPr>
        <w:spacing w:before="0" w:after="0"/>
      </w:pPr>
      <w:r>
        <w:t>Registry Monitoring</w:t>
      </w:r>
    </w:p>
    <w:p>
      <w:pPr>
        <w:numPr>
          <w:ilvl w:val="2"/>
          <w:numId w:val="900"/>
        </w:numPr>
        <w:spacing w:before="0" w:after="0"/>
      </w:pPr>
      <w:r>
        <w:t>Network Activity Monitoring</w:t>
      </w:r>
    </w:p>
    <w:p>
      <w:pPr>
        <w:numPr>
          <w:ilvl w:val="1"/>
          <w:numId w:val="900"/>
        </w:numPr>
        <w:spacing w:before="0" w:after="0"/>
      </w:pPr>
      <w:r>
        <w:t>System Call Monitoring</w:t>
      </w:r>
    </w:p>
    <w:p>
      <w:pPr>
        <w:numPr>
          <w:ilvl w:val="2"/>
          <w:numId w:val="900"/>
        </w:numPr>
        <w:spacing w:before="0" w:after="0"/>
      </w:pPr>
      <w:r>
        <w:t>psutil Library Usage</w:t>
      </w:r>
    </w:p>
    <w:p>
      <w:pPr>
        <w:numPr>
          <w:ilvl w:val="2"/>
          <w:numId w:val="900"/>
        </w:numPr>
        <w:spacing w:before="0" w:after="0"/>
      </w:pPr>
      <w:r>
        <w:t>Process Creation Tracking</w:t>
      </w:r>
    </w:p>
    <w:p>
      <w:pPr>
        <w:numPr>
          <w:ilvl w:val="2"/>
          <w:numId w:val="900"/>
        </w:numPr>
        <w:spacing w:before="0" w:after="0"/>
      </w:pPr>
      <w:r>
        <w:t>Resource Usage Monitoring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Malware Communication Patterns</w:t>
      </w:r>
    </w:p>
    <w:p>
      <w:pPr>
        <w:numPr>
          <w:ilvl w:val="2"/>
          <w:numId w:val="900"/>
        </w:numPr>
        <w:spacing w:before="0" w:after="0"/>
      </w:pPr>
      <w:r>
        <w:t>Command and Control (C2) Analysis</w:t>
      </w:r>
    </w:p>
    <w:p>
      <w:pPr>
        <w:numPr>
          <w:ilvl w:val="2"/>
          <w:numId w:val="900"/>
        </w:numPr>
        <w:spacing w:before="0" w:after="0"/>
      </w:pPr>
      <w:r>
        <w:t>Data Exfiltration Detection</w:t>
      </w:r>
    </w:p>
    <w:p>
      <w:pPr>
        <w:numPr>
          <w:ilvl w:val="0"/>
          <w:numId w:val="900"/>
        </w:numPr>
        <w:spacing w:before="0" w:after="0"/>
      </w:pPr>
      <w:r>
        <w:t>YARA Rule Development</w:t>
      </w:r>
    </w:p>
    <w:p>
      <w:pPr>
        <w:numPr>
          <w:ilvl w:val="1"/>
          <w:numId w:val="900"/>
        </w:numPr>
        <w:spacing w:before="0" w:after="0"/>
      </w:pPr>
      <w:r>
        <w:t>YARA Rule Syntax</w:t>
      </w:r>
    </w:p>
    <w:p>
      <w:pPr>
        <w:numPr>
          <w:ilvl w:val="1"/>
          <w:numId w:val="900"/>
        </w:numPr>
        <w:spacing w:before="0" w:after="0"/>
      </w:pPr>
      <w:r>
        <w:t>Pattern Matching Techniques</w:t>
      </w:r>
    </w:p>
    <w:p>
      <w:pPr>
        <w:numPr>
          <w:ilvl w:val="1"/>
          <w:numId w:val="900"/>
        </w:numPr>
        <w:spacing w:before="0" w:after="0"/>
      </w:pPr>
      <w:r>
        <w:t>Metadata Usage</w:t>
      </w:r>
    </w:p>
    <w:p>
      <w:pPr>
        <w:numPr>
          <w:ilvl w:val="1"/>
          <w:numId w:val="900"/>
        </w:numPr>
        <w:spacing w:before="0" w:after="0"/>
      </w:pPr>
      <w:r>
        <w:t>Rule Testing and Validation</w:t>
      </w:r>
    </w:p>
    <w:p>
      <w:pPr>
        <w:numPr>
          <w:ilvl w:val="1"/>
          <w:numId w:val="900"/>
        </w:numPr>
        <w:spacing w:before="0" w:after="0"/>
      </w:pPr>
      <w:r>
        <w:t>Python YARA Integration</w:t>
      </w:r>
    </w:p>
    <w:p>
      <w:pPr>
        <w:numPr>
          <w:ilvl w:val="1"/>
          <w:numId w:val="900"/>
        </w:numPr>
        <w:spacing w:before="0" w:after="0"/>
      </w:pPr>
      <w:r>
        <w:t>Automated Scanning Implementation</w:t>
      </w:r>
    </w:p>
    <w:p>
      <w:pPr>
        <w:pStyle w:val="Heading1"/>
      </w:pPr>
      <w:r>
        <w:t>Digital Forensics and Incident Response</w:t>
      </w:r>
    </w:p>
    <w:p>
      <w:pPr>
        <w:numPr>
          <w:ilvl w:val="0"/>
          <w:numId w:val="900"/>
        </w:numPr>
        <w:spacing w:before="0" w:after="0"/>
      </w:pPr>
      <w:r>
        <w:t>Log Analysis and Correlation</w:t>
      </w:r>
    </w:p>
    <w:p>
      <w:pPr>
        <w:numPr>
          <w:ilvl w:val="1"/>
          <w:numId w:val="900"/>
        </w:numPr>
        <w:spacing w:before="0" w:after="0"/>
      </w:pPr>
      <w:r>
        <w:t>Log File Formats</w:t>
      </w:r>
    </w:p>
    <w:p>
      <w:pPr>
        <w:numPr>
          <w:ilvl w:val="2"/>
          <w:numId w:val="900"/>
        </w:numPr>
        <w:spacing w:before="0" w:after="0"/>
      </w:pPr>
      <w:r>
        <w:t>Windows Event Logs</w:t>
      </w:r>
    </w:p>
    <w:p>
      <w:pPr>
        <w:numPr>
          <w:ilvl w:val="2"/>
          <w:numId w:val="900"/>
        </w:numPr>
        <w:spacing w:before="0" w:after="0"/>
      </w:pPr>
      <w:r>
        <w:t>Syslog Format</w:t>
      </w:r>
    </w:p>
    <w:p>
      <w:pPr>
        <w:numPr>
          <w:ilvl w:val="2"/>
          <w:numId w:val="900"/>
        </w:numPr>
        <w:spacing w:before="0" w:after="0"/>
      </w:pPr>
      <w:r>
        <w:t>Apache Access Logs</w:t>
      </w:r>
    </w:p>
    <w:p>
      <w:pPr>
        <w:numPr>
          <w:ilvl w:val="2"/>
          <w:numId w:val="900"/>
        </w:numPr>
        <w:spacing w:before="0" w:after="0"/>
      </w:pPr>
      <w:r>
        <w:t>IIS Logs</w:t>
      </w:r>
    </w:p>
    <w:p>
      <w:pPr>
        <w:numPr>
          <w:ilvl w:val="2"/>
          <w:numId w:val="900"/>
        </w:numPr>
        <w:spacing w:before="0" w:after="0"/>
      </w:pPr>
      <w:r>
        <w:t>Firewall Logs</w:t>
      </w:r>
    </w:p>
    <w:p>
      <w:pPr>
        <w:numPr>
          <w:ilvl w:val="1"/>
          <w:numId w:val="900"/>
        </w:numPr>
        <w:spacing w:before="0" w:after="0"/>
      </w:pPr>
      <w:r>
        <w:t>Log Parsing Techniques</w:t>
      </w:r>
    </w:p>
    <w:p>
      <w:pPr>
        <w:numPr>
          <w:ilvl w:val="2"/>
          <w:numId w:val="900"/>
        </w:numPr>
        <w:spacing w:before="0" w:after="0"/>
      </w:pPr>
      <w:r>
        <w:t>Regular Expression Usage</w:t>
      </w:r>
    </w:p>
    <w:p>
      <w:pPr>
        <w:numPr>
          <w:ilvl w:val="2"/>
          <w:numId w:val="900"/>
        </w:numPr>
        <w:spacing w:before="0" w:after="0"/>
      </w:pPr>
      <w:r>
        <w:t>Structured Log Parsing</w:t>
      </w:r>
    </w:p>
    <w:p>
      <w:pPr>
        <w:numPr>
          <w:ilvl w:val="2"/>
          <w:numId w:val="900"/>
        </w:numPr>
        <w:spacing w:before="0" w:after="0"/>
      </w:pPr>
      <w:r>
        <w:t>Timestamp Normalization</w:t>
      </w:r>
    </w:p>
    <w:p>
      <w:pPr>
        <w:numPr>
          <w:ilvl w:val="1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Timeline Construction</w:t>
      </w:r>
    </w:p>
    <w:p>
      <w:pPr>
        <w:numPr>
          <w:ilvl w:val="2"/>
          <w:numId w:val="900"/>
        </w:numPr>
        <w:spacing w:before="0" w:after="0"/>
      </w:pPr>
      <w:r>
        <w:t>Cross-Log Correlation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File System Forensics</w:t>
      </w:r>
    </w:p>
    <w:p>
      <w:pPr>
        <w:numPr>
          <w:ilvl w:val="1"/>
          <w:numId w:val="900"/>
        </w:numPr>
        <w:spacing w:before="0" w:after="0"/>
      </w:pPr>
      <w:r>
        <w:t>File Metadata Analysis</w:t>
      </w:r>
    </w:p>
    <w:p>
      <w:pPr>
        <w:numPr>
          <w:ilvl w:val="2"/>
          <w:numId w:val="900"/>
        </w:numPr>
        <w:spacing w:before="0" w:after="0"/>
      </w:pPr>
      <w:r>
        <w:t>MAC Time Analysis</w:t>
      </w:r>
    </w:p>
    <w:p>
      <w:pPr>
        <w:numPr>
          <w:ilvl w:val="2"/>
          <w:numId w:val="900"/>
        </w:numPr>
        <w:spacing w:before="0" w:after="0"/>
      </w:pPr>
      <w:r>
        <w:t>File Attribute Examination</w:t>
      </w:r>
    </w:p>
    <w:p>
      <w:pPr>
        <w:numPr>
          <w:ilvl w:val="2"/>
          <w:numId w:val="900"/>
        </w:numPr>
        <w:spacing w:before="0" w:after="0"/>
      </w:pPr>
      <w:r>
        <w:t>Hidden File Detection</w:t>
      </w:r>
    </w:p>
    <w:p>
      <w:pPr>
        <w:numPr>
          <w:ilvl w:val="1"/>
          <w:numId w:val="900"/>
        </w:numPr>
        <w:spacing w:before="0" w:after="0"/>
      </w:pPr>
      <w:r>
        <w:t>Disk Image Analysis</w:t>
      </w:r>
    </w:p>
    <w:p>
      <w:pPr>
        <w:numPr>
          <w:ilvl w:val="2"/>
          <w:numId w:val="900"/>
        </w:numPr>
        <w:spacing w:before="0" w:after="0"/>
      </w:pPr>
      <w:r>
        <w:t>Image Format Handling</w:t>
      </w:r>
    </w:p>
    <w:p>
      <w:pPr>
        <w:numPr>
          <w:ilvl w:val="2"/>
          <w:numId w:val="900"/>
        </w:numPr>
        <w:spacing w:before="0" w:after="0"/>
      </w:pPr>
      <w:r>
        <w:t>Partition Analysis</w:t>
      </w:r>
    </w:p>
    <w:p>
      <w:pPr>
        <w:numPr>
          <w:ilvl w:val="2"/>
          <w:numId w:val="900"/>
        </w:numPr>
        <w:spacing w:before="0" w:after="0"/>
      </w:pPr>
      <w:r>
        <w:t>File System Structure</w:t>
      </w:r>
    </w:p>
    <w:p>
      <w:pPr>
        <w:numPr>
          <w:ilvl w:val="1"/>
          <w:numId w:val="900"/>
        </w:numPr>
        <w:spacing w:before="0" w:after="0"/>
      </w:pPr>
      <w:r>
        <w:t>File Recovery Techniques</w:t>
      </w:r>
    </w:p>
    <w:p>
      <w:pPr>
        <w:numPr>
          <w:ilvl w:val="2"/>
          <w:numId w:val="900"/>
        </w:numPr>
        <w:spacing w:before="0" w:after="0"/>
      </w:pPr>
      <w:r>
        <w:t>Deleted File Recovery</w:t>
      </w:r>
    </w:p>
    <w:p>
      <w:pPr>
        <w:numPr>
          <w:ilvl w:val="2"/>
          <w:numId w:val="900"/>
        </w:numPr>
        <w:spacing w:before="0" w:after="0"/>
      </w:pPr>
      <w:r>
        <w:t>File Carving Methods</w:t>
      </w:r>
    </w:p>
    <w:p>
      <w:pPr>
        <w:numPr>
          <w:ilvl w:val="2"/>
          <w:numId w:val="900"/>
        </w:numPr>
        <w:spacing w:before="0" w:after="0"/>
      </w:pPr>
      <w:r>
        <w:t>Signature-Based Recovery</w:t>
      </w:r>
    </w:p>
    <w:p>
      <w:pPr>
        <w:numPr>
          <w:ilvl w:val="1"/>
          <w:numId w:val="900"/>
        </w:numPr>
        <w:spacing w:before="0" w:after="0"/>
      </w:pPr>
      <w:r>
        <w:t>Hash-Based Analysis</w:t>
      </w:r>
    </w:p>
    <w:p>
      <w:pPr>
        <w:numPr>
          <w:ilvl w:val="2"/>
          <w:numId w:val="900"/>
        </w:numPr>
        <w:spacing w:before="0" w:after="0"/>
      </w:pPr>
      <w:r>
        <w:t>File Integrity Verification</w:t>
      </w:r>
    </w:p>
    <w:p>
      <w:pPr>
        <w:numPr>
          <w:ilvl w:val="2"/>
          <w:numId w:val="900"/>
        </w:numPr>
        <w:spacing w:before="0" w:after="0"/>
      </w:pPr>
      <w:r>
        <w:t>Known File Filtering</w:t>
      </w:r>
    </w:p>
    <w:p>
      <w:pPr>
        <w:numPr>
          <w:ilvl w:val="2"/>
          <w:numId w:val="900"/>
        </w:numPr>
        <w:spacing w:before="0" w:after="0"/>
      </w:pPr>
      <w:r>
        <w:t>Hash Database Creation</w:t>
      </w:r>
    </w:p>
    <w:p>
      <w:pPr>
        <w:numPr>
          <w:ilvl w:val="0"/>
          <w:numId w:val="900"/>
        </w:numPr>
        <w:spacing w:before="0" w:after="0"/>
      </w:pPr>
      <w:r>
        <w:t>Memory Forensics</w:t>
      </w:r>
    </w:p>
    <w:p>
      <w:pPr>
        <w:numPr>
          <w:ilvl w:val="1"/>
          <w:numId w:val="900"/>
        </w:numPr>
        <w:spacing w:before="0" w:after="0"/>
      </w:pPr>
      <w:r>
        <w:t>Memory Dump Analysis</w:t>
      </w:r>
    </w:p>
    <w:p>
      <w:pPr>
        <w:numPr>
          <w:ilvl w:val="1"/>
          <w:numId w:val="900"/>
        </w:numPr>
        <w:spacing w:before="0" w:after="0"/>
      </w:pPr>
      <w:r>
        <w:t>Volatility Framework Integration</w:t>
      </w:r>
    </w:p>
    <w:p>
      <w:pPr>
        <w:numPr>
          <w:ilvl w:val="2"/>
          <w:numId w:val="900"/>
        </w:numPr>
        <w:spacing w:before="0" w:after="0"/>
      </w:pPr>
      <w:r>
        <w:t>Memory Profile Selection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Network Connection Analysis</w:t>
      </w:r>
    </w:p>
    <w:p>
      <w:pPr>
        <w:numPr>
          <w:ilvl w:val="2"/>
          <w:numId w:val="900"/>
        </w:numPr>
        <w:spacing w:before="0" w:after="0"/>
      </w:pPr>
      <w:r>
        <w:t>Registry Analysis from Memory</w:t>
      </w:r>
    </w:p>
    <w:p>
      <w:pPr>
        <w:numPr>
          <w:ilvl w:val="1"/>
          <w:numId w:val="900"/>
        </w:numPr>
        <w:spacing w:before="0" w:after="0"/>
      </w:pPr>
      <w:r>
        <w:t>Custom Volatility Plugin Development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Memory Artifact Extraction</w:t>
      </w:r>
    </w:p>
    <w:p>
      <w:pPr>
        <w:numPr>
          <w:ilvl w:val="2"/>
          <w:numId w:val="900"/>
        </w:numPr>
        <w:spacing w:before="0" w:after="0"/>
      </w:pPr>
      <w:r>
        <w:t>Custom Analysis Techniques</w:t>
      </w:r>
    </w:p>
    <w:p>
      <w:pPr>
        <w:numPr>
          <w:ilvl w:val="0"/>
          <w:numId w:val="900"/>
        </w:numPr>
        <w:spacing w:before="0" w:after="0"/>
      </w:pPr>
      <w:r>
        <w:t>Windows Registry Forensics</w:t>
      </w:r>
    </w:p>
    <w:p>
      <w:pPr>
        <w:numPr>
          <w:ilvl w:val="1"/>
          <w:numId w:val="900"/>
        </w:numPr>
        <w:spacing w:before="0" w:after="0"/>
      </w:pPr>
      <w:r>
        <w:t>Registry Structure Understanding</w:t>
      </w:r>
    </w:p>
    <w:p>
      <w:pPr>
        <w:numPr>
          <w:ilvl w:val="1"/>
          <w:numId w:val="900"/>
        </w:numPr>
        <w:spacing w:before="0" w:after="0"/>
      </w:pPr>
      <w:r>
        <w:t>Registry Hive Analysis</w:t>
      </w:r>
    </w:p>
    <w:p>
      <w:pPr>
        <w:numPr>
          <w:ilvl w:val="1"/>
          <w:numId w:val="900"/>
        </w:numPr>
        <w:spacing w:before="0" w:after="0"/>
      </w:pPr>
      <w:r>
        <w:t>Key and Value Extraction</w:t>
      </w:r>
    </w:p>
    <w:p>
      <w:pPr>
        <w:numPr>
          <w:ilvl w:val="1"/>
          <w:numId w:val="900"/>
        </w:numPr>
        <w:spacing w:before="0" w:after="0"/>
      </w:pPr>
      <w:r>
        <w:t>Forensic Artifact Identification</w:t>
      </w:r>
    </w:p>
    <w:p>
      <w:pPr>
        <w:numPr>
          <w:ilvl w:val="1"/>
          <w:numId w:val="900"/>
        </w:numPr>
        <w:spacing w:before="0" w:after="0"/>
      </w:pPr>
      <w:r>
        <w:t>Timeline Analysis from Registry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Packet Capture Analysis</w:t>
      </w:r>
    </w:p>
    <w:p>
      <w:pPr>
        <w:numPr>
          <w:ilvl w:val="1"/>
          <w:numId w:val="900"/>
        </w:numPr>
        <w:spacing w:before="0" w:after="0"/>
      </w:pPr>
      <w:r>
        <w:t>Network Flow Analysis</w:t>
      </w:r>
    </w:p>
    <w:p>
      <w:pPr>
        <w:numPr>
          <w:ilvl w:val="1"/>
          <w:numId w:val="900"/>
        </w:numPr>
        <w:spacing w:before="0" w:after="0"/>
      </w:pPr>
      <w:r>
        <w:t>Protocol Reconstruction</w:t>
      </w:r>
    </w:p>
    <w:p>
      <w:pPr>
        <w:numPr>
          <w:ilvl w:val="1"/>
          <w:numId w:val="900"/>
        </w:numPr>
        <w:spacing w:before="0" w:after="0"/>
      </w:pPr>
      <w:r>
        <w:t>Evidence Extraction from Network Traffic</w:t>
      </w:r>
    </w:p>
    <w:p>
      <w:pPr>
        <w:pStyle w:val="Heading1"/>
      </w:pPr>
      <w:r>
        <w:t>Defensive Security and Automation</w:t>
      </w:r>
    </w:p>
    <w:p>
      <w:pPr>
        <w:numPr>
          <w:ilvl w:val="0"/>
          <w:numId w:val="900"/>
        </w:numPr>
        <w:spacing w:before="0" w:after="0"/>
      </w:pPr>
      <w:r>
        <w:t>Security Monitoring Systems</w:t>
      </w:r>
    </w:p>
    <w:p>
      <w:pPr>
        <w:numPr>
          <w:ilvl w:val="1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Baseline Creation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Log Monitoring and Analysis</w:t>
      </w:r>
    </w:p>
    <w:p>
      <w:pPr>
        <w:numPr>
          <w:ilvl w:val="2"/>
          <w:numId w:val="900"/>
        </w:numPr>
        <w:spacing w:before="0" w:after="0"/>
      </w:pPr>
      <w:r>
        <w:t>Real-Time Log Processing</w:t>
      </w:r>
    </w:p>
    <w:p>
      <w:pPr>
        <w:numPr>
          <w:ilvl w:val="2"/>
          <w:numId w:val="900"/>
        </w:numPr>
        <w:spacing w:before="0" w:after="0"/>
      </w:pPr>
      <w:r>
        <w:t>Anomaly Detection Algorithms</w:t>
      </w:r>
    </w:p>
    <w:p>
      <w:pPr>
        <w:numPr>
          <w:ilvl w:val="2"/>
          <w:numId w:val="900"/>
        </w:numPr>
        <w:spacing w:before="0" w:after="0"/>
      </w:pPr>
      <w:r>
        <w:t>Threshold-Based Alerting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Intrusion Detection System Development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Hybrid Detection Approaches</w:t>
      </w:r>
    </w:p>
    <w:p>
      <w:pPr>
        <w:numPr>
          <w:ilvl w:val="2"/>
          <w:numId w:val="900"/>
        </w:numPr>
        <w:spacing w:before="0" w:after="0"/>
      </w:pPr>
      <w:r>
        <w:t>Rule Engine Implementation</w:t>
      </w:r>
    </w:p>
    <w:p>
      <w:pPr>
        <w:numPr>
          <w:ilvl w:val="0"/>
          <w:numId w:val="900"/>
        </w:numPr>
        <w:spacing w:before="0" w:after="0"/>
      </w:pPr>
      <w:r>
        <w:t>Security Operations Center (SOC) Automation</w:t>
      </w:r>
    </w:p>
    <w:p>
      <w:pPr>
        <w:numPr>
          <w:ilvl w:val="1"/>
          <w:numId w:val="900"/>
        </w:numPr>
        <w:spacing w:before="0" w:after="0"/>
      </w:pPr>
      <w:r>
        <w:t>Alert Processing and Enrichment</w:t>
      </w:r>
    </w:p>
    <w:p>
      <w:pPr>
        <w:numPr>
          <w:ilvl w:val="2"/>
          <w:numId w:val="900"/>
        </w:numPr>
        <w:spacing w:before="0" w:after="0"/>
      </w:pPr>
      <w:r>
        <w:t>Alert Normalization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Context Enrichment</w:t>
      </w:r>
    </w:p>
    <w:p>
      <w:pPr>
        <w:numPr>
          <w:ilvl w:val="2"/>
          <w:numId w:val="900"/>
        </w:numPr>
        <w:spacing w:before="0" w:after="0"/>
      </w:pPr>
      <w:r>
        <w:t>Priority Scoring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SIEM API Interaction</w:t>
      </w:r>
    </w:p>
    <w:p>
      <w:pPr>
        <w:numPr>
          <w:ilvl w:val="2"/>
          <w:numId w:val="900"/>
        </w:numPr>
        <w:spacing w:before="0" w:after="0"/>
      </w:pPr>
      <w:r>
        <w:t>Query Automation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Incident Response Automation</w:t>
      </w:r>
    </w:p>
    <w:p>
      <w:pPr>
        <w:numPr>
          <w:ilvl w:val="2"/>
          <w:numId w:val="900"/>
        </w:numPr>
        <w:spacing w:before="0" w:after="0"/>
      </w:pPr>
      <w:r>
        <w:t>Playbook Implementation</w:t>
      </w:r>
    </w:p>
    <w:p>
      <w:pPr>
        <w:numPr>
          <w:ilvl w:val="2"/>
          <w:numId w:val="900"/>
        </w:numPr>
        <w:spacing w:before="0" w:after="0"/>
      </w:pPr>
      <w:r>
        <w:t>Automated Containment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Communication Automation</w:t>
      </w:r>
    </w:p>
    <w:p>
      <w:pPr>
        <w:numPr>
          <w:ilvl w:val="0"/>
          <w:numId w:val="900"/>
        </w:numPr>
        <w:spacing w:before="0" w:after="0"/>
      </w:pPr>
      <w:r>
        <w:t>Threat Intelligence Processing</w:t>
      </w:r>
    </w:p>
    <w:p>
      <w:pPr>
        <w:numPr>
          <w:ilvl w:val="1"/>
          <w:numId w:val="900"/>
        </w:numPr>
        <w:spacing w:before="0" w:after="0"/>
      </w:pPr>
      <w:r>
        <w:t>Threat Feed Consumption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Feed Parsing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STIX/TAXII Implementation</w:t>
      </w:r>
    </w:p>
    <w:p>
      <w:pPr>
        <w:numPr>
          <w:ilvl w:val="2"/>
          <w:numId w:val="900"/>
        </w:numPr>
        <w:spacing w:before="0" w:after="0"/>
      </w:pPr>
      <w:r>
        <w:t>STIX Object Processing</w:t>
      </w:r>
    </w:p>
    <w:p>
      <w:pPr>
        <w:numPr>
          <w:ilvl w:val="2"/>
          <w:numId w:val="900"/>
        </w:numPr>
        <w:spacing w:before="0" w:after="0"/>
      </w:pPr>
      <w:r>
        <w:t>TAXII Server Interaction</w:t>
      </w:r>
    </w:p>
    <w:p>
      <w:pPr>
        <w:numPr>
          <w:ilvl w:val="2"/>
          <w:numId w:val="900"/>
        </w:numPr>
        <w:spacing w:before="0" w:after="0"/>
      </w:pPr>
      <w:r>
        <w:t>Indicator Extraction</w:t>
      </w:r>
    </w:p>
    <w:p>
      <w:pPr>
        <w:numPr>
          <w:ilvl w:val="2"/>
          <w:numId w:val="900"/>
        </w:numPr>
        <w:spacing w:before="0" w:after="0"/>
      </w:pPr>
      <w:r>
        <w:t>Relationship Analysis</w:t>
      </w:r>
    </w:p>
    <w:p>
      <w:pPr>
        <w:numPr>
          <w:ilvl w:val="1"/>
          <w:numId w:val="900"/>
        </w:numPr>
        <w:spacing w:before="0" w:after="0"/>
      </w:pPr>
      <w:r>
        <w:t>Indicator of Compromise (IOC) Management</w:t>
      </w:r>
    </w:p>
    <w:p>
      <w:pPr>
        <w:numPr>
          <w:ilvl w:val="2"/>
          <w:numId w:val="900"/>
        </w:numPr>
        <w:spacing w:before="0" w:after="0"/>
      </w:pPr>
      <w:r>
        <w:t>IOC Extraction</w:t>
      </w:r>
    </w:p>
    <w:p>
      <w:pPr>
        <w:numPr>
          <w:ilvl w:val="2"/>
          <w:numId w:val="900"/>
        </w:numPr>
        <w:spacing w:before="0" w:after="0"/>
      </w:pPr>
      <w:r>
        <w:t>IOC Validation</w:t>
      </w:r>
    </w:p>
    <w:p>
      <w:pPr>
        <w:numPr>
          <w:ilvl w:val="2"/>
          <w:numId w:val="900"/>
        </w:numPr>
        <w:spacing w:before="0" w:after="0"/>
      </w:pPr>
      <w:r>
        <w:t>IOC Distribution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pStyle w:val="Heading1"/>
      </w:pPr>
      <w:r>
        <w:t>Cryptography and Security Protocols</w:t>
      </w:r>
    </w:p>
    <w:p>
      <w:pPr>
        <w:numPr>
          <w:ilvl w:val="0"/>
          <w:numId w:val="900"/>
        </w:numPr>
        <w:spacing w:before="0" w:after="0"/>
      </w:pPr>
      <w:r>
        <w:t>Cryptographic Hash Functions</w:t>
      </w:r>
    </w:p>
    <w:p>
      <w:pPr>
        <w:numPr>
          <w:ilvl w:val="1"/>
          <w:numId w:val="900"/>
        </w:numPr>
        <w:spacing w:before="0" w:after="0"/>
      </w:pPr>
      <w:r>
        <w:t>Hash Algorithm Implementation</w:t>
      </w:r>
    </w:p>
    <w:p>
      <w:pPr>
        <w:numPr>
          <w:ilvl w:val="2"/>
          <w:numId w:val="900"/>
        </w:numPr>
        <w:spacing w:before="0" w:after="0"/>
      </w:pPr>
      <w:r>
        <w:t>MD5 Usage and Limitations</w:t>
      </w:r>
    </w:p>
    <w:p>
      <w:pPr>
        <w:numPr>
          <w:ilvl w:val="2"/>
          <w:numId w:val="900"/>
        </w:numPr>
        <w:spacing w:before="0" w:after="0"/>
      </w:pPr>
      <w:r>
        <w:t>SHA-1 Usage and Limitations</w:t>
      </w:r>
    </w:p>
    <w:p>
      <w:pPr>
        <w:numPr>
          <w:ilvl w:val="2"/>
          <w:numId w:val="900"/>
        </w:numPr>
        <w:spacing w:before="0" w:after="0"/>
      </w:pPr>
      <w:r>
        <w:t>SHA-256 and SHA-3 Families</w:t>
      </w:r>
    </w:p>
    <w:p>
      <w:pPr>
        <w:numPr>
          <w:ilvl w:val="2"/>
          <w:numId w:val="900"/>
        </w:numPr>
        <w:spacing w:before="0" w:after="0"/>
      </w:pPr>
      <w:r>
        <w:t>BLAKE2 and Modern Alternatives</w:t>
      </w:r>
    </w:p>
    <w:p>
      <w:pPr>
        <w:numPr>
          <w:ilvl w:val="1"/>
          <w:numId w:val="900"/>
        </w:numPr>
        <w:spacing w:before="0" w:after="0"/>
      </w:pPr>
      <w:r>
        <w:t>hashlib Module Usage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Key Stretching</w:t>
      </w:r>
    </w:p>
    <w:p>
      <w:pPr>
        <w:numPr>
          <w:ilvl w:val="2"/>
          <w:numId w:val="900"/>
        </w:numPr>
        <w:spacing w:before="0" w:after="0"/>
      </w:pPr>
      <w:r>
        <w:t>bcrypt and scrypt Usage</w:t>
      </w:r>
    </w:p>
    <w:p>
      <w:pPr>
        <w:numPr>
          <w:ilvl w:val="1"/>
          <w:numId w:val="900"/>
        </w:numPr>
        <w:spacing w:before="0" w:after="0"/>
      </w:pPr>
      <w:r>
        <w:t>File Integrity Verification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0"/>
          <w:numId w:val="900"/>
        </w:numPr>
        <w:spacing w:before="0" w:after="0"/>
      </w:pPr>
      <w:r>
        <w:t>Symmetric Encryption</w:t>
      </w:r>
    </w:p>
    <w:p>
      <w:pPr>
        <w:numPr>
          <w:ilvl w:val="1"/>
          <w:numId w:val="900"/>
        </w:numPr>
        <w:spacing w:before="0" w:after="0"/>
      </w:pPr>
      <w:r>
        <w:t>Symmetric Cryptography Concepts</w:t>
      </w:r>
    </w:p>
    <w:p>
      <w:pPr>
        <w:numPr>
          <w:ilvl w:val="1"/>
          <w:numId w:val="900"/>
        </w:numPr>
        <w:spacing w:before="0" w:after="0"/>
      </w:pPr>
      <w:r>
        <w:t>Advanced Encryption Standard (AES)</w:t>
      </w:r>
    </w:p>
    <w:p>
      <w:pPr>
        <w:numPr>
          <w:ilvl w:val="2"/>
          <w:numId w:val="900"/>
        </w:numPr>
        <w:spacing w:before="0" w:after="0"/>
      </w:pPr>
      <w:r>
        <w:t>AES Modes of Operation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Initialization Vectors</w:t>
      </w:r>
    </w:p>
    <w:p>
      <w:pPr>
        <w:numPr>
          <w:ilvl w:val="1"/>
          <w:numId w:val="900"/>
        </w:numPr>
        <w:spacing w:before="0" w:after="0"/>
      </w:pPr>
      <w:r>
        <w:t>cryptography Library Usage</w:t>
      </w:r>
    </w:p>
    <w:p>
      <w:pPr>
        <w:numPr>
          <w:ilvl w:val="2"/>
          <w:numId w:val="900"/>
        </w:numPr>
        <w:spacing w:before="0" w:after="0"/>
      </w:pPr>
      <w:r>
        <w:t>Fernet Symmetric Encryption</w:t>
      </w:r>
    </w:p>
    <w:p>
      <w:pPr>
        <w:numPr>
          <w:ilvl w:val="2"/>
          <w:numId w:val="900"/>
        </w:numPr>
        <w:spacing w:before="0" w:after="0"/>
      </w:pPr>
      <w:r>
        <w:t>Low-Level Cryptographic Primitives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0"/>
          <w:numId w:val="900"/>
        </w:numPr>
        <w:spacing w:before="0" w:after="0"/>
      </w:pPr>
      <w:r>
        <w:t>Asymmetric Encryption</w:t>
      </w:r>
    </w:p>
    <w:p>
      <w:pPr>
        <w:numPr>
          <w:ilvl w:val="1"/>
          <w:numId w:val="900"/>
        </w:numPr>
        <w:spacing w:before="0" w:after="0"/>
      </w:pPr>
      <w:r>
        <w:t>Public Key Cryptography Concepts</w:t>
      </w:r>
    </w:p>
    <w:p>
      <w:pPr>
        <w:numPr>
          <w:ilvl w:val="1"/>
          <w:numId w:val="900"/>
        </w:numPr>
        <w:spacing w:before="0" w:after="0"/>
      </w:pPr>
      <w:r>
        <w:t>RSA Implementation</w:t>
      </w:r>
    </w:p>
    <w:p>
      <w:pPr>
        <w:numPr>
          <w:ilvl w:val="2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1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Certificate Handling</w:t>
      </w:r>
    </w:p>
    <w:p>
      <w:pPr>
        <w:numPr>
          <w:ilvl w:val="0"/>
          <w:numId w:val="900"/>
        </w:numPr>
        <w:spacing w:before="0" w:after="0"/>
      </w:pPr>
      <w:r>
        <w:t>Steganography Techniques</w:t>
      </w:r>
    </w:p>
    <w:p>
      <w:pPr>
        <w:numPr>
          <w:ilvl w:val="1"/>
          <w:numId w:val="900"/>
        </w:numPr>
        <w:spacing w:before="0" w:after="0"/>
      </w:pPr>
      <w:r>
        <w:t>Image Steganography</w:t>
      </w:r>
    </w:p>
    <w:p>
      <w:pPr>
        <w:numPr>
          <w:ilvl w:val="2"/>
          <w:numId w:val="900"/>
        </w:numPr>
        <w:spacing w:before="0" w:after="0"/>
      </w:pPr>
      <w:r>
        <w:t>LSB Steganography</w:t>
      </w:r>
    </w:p>
    <w:p>
      <w:pPr>
        <w:numPr>
          <w:ilvl w:val="2"/>
          <w:numId w:val="900"/>
        </w:numPr>
        <w:spacing w:before="0" w:after="0"/>
      </w:pPr>
      <w:r>
        <w:t>Image Format Manipulation</w:t>
      </w:r>
    </w:p>
    <w:p>
      <w:pPr>
        <w:numPr>
          <w:ilvl w:val="2"/>
          <w:numId w:val="900"/>
        </w:numPr>
        <w:spacing w:before="0" w:after="0"/>
      </w:pPr>
      <w:r>
        <w:t>Steganalysis Techniques</w:t>
      </w:r>
    </w:p>
    <w:p>
      <w:pPr>
        <w:numPr>
          <w:ilvl w:val="1"/>
          <w:numId w:val="900"/>
        </w:numPr>
        <w:spacing w:before="0" w:after="0"/>
      </w:pPr>
      <w:r>
        <w:t>File Steganography</w:t>
      </w:r>
    </w:p>
    <w:p>
      <w:pPr>
        <w:numPr>
          <w:ilvl w:val="2"/>
          <w:numId w:val="900"/>
        </w:numPr>
        <w:spacing w:before="0" w:after="0"/>
      </w:pPr>
      <w:r>
        <w:t>Hidden Partition Creation</w:t>
      </w:r>
    </w:p>
    <w:p>
      <w:pPr>
        <w:numPr>
          <w:ilvl w:val="2"/>
          <w:numId w:val="900"/>
        </w:numPr>
        <w:spacing w:before="0" w:after="0"/>
      </w:pPr>
      <w:r>
        <w:t>Metadata Manipulation</w:t>
      </w:r>
    </w:p>
    <w:p>
      <w:pPr>
        <w:numPr>
          <w:ilvl w:val="2"/>
          <w:numId w:val="900"/>
        </w:numPr>
        <w:spacing w:before="0" w:after="0"/>
      </w:pPr>
      <w:r>
        <w:t>Container File Techniques</w:t>
      </w:r>
    </w:p>
    <w:p>
      <w:pPr>
        <w:numPr>
          <w:ilvl w:val="1"/>
          <w:numId w:val="900"/>
        </w:numPr>
        <w:spacing w:before="0" w:after="0"/>
      </w:pPr>
      <w:r>
        <w:t>Network Steganography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2"/>
          <w:numId w:val="900"/>
        </w:numPr>
        <w:spacing w:before="0" w:after="0"/>
      </w:pPr>
      <w:r>
        <w:t>Protocol Steganography</w:t>
      </w:r>
    </w:p>
    <w:p>
      <w:pPr>
        <w:pStyle w:val="Heading1"/>
      </w:pPr>
      <w:r>
        <w:t>Advanced Python Techniques for Security</w:t>
      </w:r>
    </w:p>
    <w:p>
      <w:pPr>
        <w:numPr>
          <w:ilvl w:val="0"/>
          <w:numId w:val="900"/>
        </w:numPr>
        <w:spacing w:before="0" w:after="0"/>
      </w:pPr>
      <w:r>
        <w:t>Concurrent Programming</w:t>
      </w:r>
    </w:p>
    <w:p>
      <w:pPr>
        <w:numPr>
          <w:ilvl w:val="1"/>
          <w:numId w:val="900"/>
        </w:numPr>
        <w:spacing w:before="0" w:after="0"/>
      </w:pPr>
      <w:r>
        <w:t>Threading Fundamentals</w:t>
      </w:r>
    </w:p>
    <w:p>
      <w:pPr>
        <w:numPr>
          <w:ilvl w:val="2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Thread Synchronization</w:t>
      </w:r>
    </w:p>
    <w:p>
      <w:pPr>
        <w:numPr>
          <w:ilvl w:val="2"/>
          <w:numId w:val="900"/>
        </w:numPr>
        <w:spacing w:before="0" w:after="0"/>
      </w:pPr>
      <w:r>
        <w:t>Race Condition Prevention</w:t>
      </w:r>
    </w:p>
    <w:p>
      <w:pPr>
        <w:numPr>
          <w:ilvl w:val="2"/>
          <w:numId w:val="900"/>
        </w:numPr>
        <w:spacing w:before="0" w:after="0"/>
      </w:pPr>
      <w:r>
        <w:t>Thread Pool Implementation</w:t>
      </w:r>
    </w:p>
    <w:p>
      <w:pPr>
        <w:numPr>
          <w:ilvl w:val="1"/>
          <w:numId w:val="900"/>
        </w:numPr>
        <w:spacing w:before="0" w:after="0"/>
      </w:pPr>
      <w:r>
        <w:t>Multiprocessing Concepts</w:t>
      </w:r>
    </w:p>
    <w:p>
      <w:pPr>
        <w:numPr>
          <w:ilvl w:val="2"/>
          <w:numId w:val="900"/>
        </w:numPr>
        <w:spacing w:before="0" w:after="0"/>
      </w:pPr>
      <w:r>
        <w:t>Process Creation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Shared Memory Usage</w:t>
      </w:r>
    </w:p>
    <w:p>
      <w:pPr>
        <w:numPr>
          <w:ilvl w:val="2"/>
          <w:numId w:val="900"/>
        </w:numPr>
        <w:spacing w:before="0" w:after="0"/>
      </w:pPr>
      <w:r>
        <w:t>Process Pool Implementation</w:t>
      </w:r>
    </w:p>
    <w:p>
      <w:pPr>
        <w:numPr>
          <w:ilvl w:val="1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asyncio Framework</w:t>
      </w:r>
    </w:p>
    <w:p>
      <w:pPr>
        <w:numPr>
          <w:ilvl w:val="2"/>
          <w:numId w:val="900"/>
        </w:numPr>
        <w:spacing w:before="0" w:after="0"/>
      </w:pPr>
      <w:r>
        <w:t>Coroutines and Tasks</w:t>
      </w:r>
    </w:p>
    <w:p>
      <w:pPr>
        <w:numPr>
          <w:ilvl w:val="2"/>
          <w:numId w:val="900"/>
        </w:numPr>
        <w:spacing w:before="0" w:after="0"/>
      </w:pPr>
      <w:r>
        <w:t>Event Loop Management</w:t>
      </w:r>
    </w:p>
    <w:p>
      <w:pPr>
        <w:numPr>
          <w:ilvl w:val="2"/>
          <w:numId w:val="900"/>
        </w:numPr>
        <w:spacing w:before="0" w:after="0"/>
      </w:pPr>
      <w:r>
        <w:t>Asynchronous Network Programming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Code Profiling</w:t>
      </w:r>
    </w:p>
    <w:p>
      <w:pPr>
        <w:numPr>
          <w:ilvl w:val="2"/>
          <w:numId w:val="900"/>
        </w:numPr>
        <w:spacing w:before="0" w:after="0"/>
      </w:pPr>
      <w:r>
        <w:t>cProfile Usage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1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Considerations</w:t>
      </w:r>
    </w:p>
    <w:p>
      <w:pPr>
        <w:numPr>
          <w:ilvl w:val="2"/>
          <w:numId w:val="900"/>
        </w:numPr>
        <w:spacing w:before="0" w:after="0"/>
      </w:pPr>
      <w:r>
        <w:t>Data Structure Selection</w:t>
      </w:r>
    </w:p>
    <w:p>
      <w:pPr>
        <w:numPr>
          <w:ilvl w:val="1"/>
          <w:numId w:val="900"/>
        </w:numPr>
        <w:spacing w:before="0" w:after="0"/>
      </w:pPr>
      <w:r>
        <w:t>Parallel Processing for Security Tasks</w:t>
      </w:r>
    </w:p>
    <w:p>
      <w:pPr>
        <w:numPr>
          <w:ilvl w:val="2"/>
          <w:numId w:val="900"/>
        </w:numPr>
        <w:spacing w:before="0" w:after="0"/>
      </w:pPr>
      <w:r>
        <w:t>Distributed Scanning</w:t>
      </w:r>
    </w:p>
    <w:p>
      <w:pPr>
        <w:numPr>
          <w:ilvl w:val="2"/>
          <w:numId w:val="900"/>
        </w:numPr>
        <w:spacing w:before="0" w:after="0"/>
      </w:pPr>
      <w:r>
        <w:t>Parallel Analysis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Command-Line Interface Development</w:t>
      </w:r>
    </w:p>
    <w:p>
      <w:pPr>
        <w:numPr>
          <w:ilvl w:val="1"/>
          <w:numId w:val="900"/>
        </w:numPr>
        <w:spacing w:before="0" w:after="0"/>
      </w:pPr>
      <w:r>
        <w:t>argparse Module Usage</w:t>
      </w:r>
    </w:p>
    <w:p>
      <w:pPr>
        <w:numPr>
          <w:ilvl w:val="2"/>
          <w:numId w:val="900"/>
        </w:numPr>
        <w:spacing w:before="0" w:after="0"/>
      </w:pPr>
      <w:r>
        <w:t>Argument Definition</w:t>
      </w:r>
    </w:p>
    <w:p>
      <w:pPr>
        <w:numPr>
          <w:ilvl w:val="2"/>
          <w:numId w:val="900"/>
        </w:numPr>
        <w:spacing w:before="0" w:after="0"/>
      </w:pPr>
      <w:r>
        <w:t>Subcommand Implementation</w:t>
      </w:r>
    </w:p>
    <w:p>
      <w:pPr>
        <w:numPr>
          <w:ilvl w:val="2"/>
          <w:numId w:val="900"/>
        </w:numPr>
        <w:spacing w:before="0" w:after="0"/>
      </w:pPr>
      <w:r>
        <w:t>Help System Creation</w:t>
      </w:r>
    </w:p>
    <w:p>
      <w:pPr>
        <w:numPr>
          <w:ilvl w:val="1"/>
          <w:numId w:val="900"/>
        </w:numPr>
        <w:spacing w:before="0" w:after="0"/>
      </w:pPr>
      <w:r>
        <w:t>Click Framework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Code Quality and Security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Logging Security</w:t>
      </w:r>
    </w:p>
    <w:p>
      <w:pPr>
        <w:numPr>
          <w:ilvl w:val="1"/>
          <w:numId w:val="900"/>
        </w:numPr>
        <w:spacing w:before="0" w:after="0"/>
      </w:pPr>
      <w:r>
        <w:t>Code Review Techniques</w:t>
      </w:r>
    </w:p>
    <w:p>
      <w:pPr>
        <w:numPr>
          <w:ilvl w:val="1"/>
          <w:numId w:val="900"/>
        </w:numPr>
        <w:spacing w:before="0" w:after="0"/>
      </w:pPr>
      <w:r>
        <w:t>Static Analysis Tools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pStyle w:val="Heading1"/>
      </w:pPr>
      <w:r>
        <w:t>Professional Ethics and Legal Considerations</w:t>
      </w:r>
    </w:p>
    <w:p>
      <w:pPr>
        <w:numPr>
          <w:ilvl w:val="0"/>
          <w:numId w:val="900"/>
        </w:numPr>
        <w:spacing w:before="0" w:after="0"/>
      </w:pPr>
      <w:r>
        <w:t>Ethical Hacking Principles</w:t>
      </w:r>
    </w:p>
    <w:p>
      <w:pPr>
        <w:numPr>
          <w:ilvl w:val="1"/>
          <w:numId w:val="900"/>
        </w:numPr>
        <w:spacing w:before="0" w:after="0"/>
      </w:pPr>
      <w:r>
        <w:t>Responsible Disclosure</w:t>
      </w:r>
    </w:p>
    <w:p>
      <w:pPr>
        <w:numPr>
          <w:ilvl w:val="1"/>
          <w:numId w:val="900"/>
        </w:numPr>
        <w:spacing w:before="0" w:after="0"/>
      </w:pPr>
      <w:r>
        <w:t>Rules of Engagement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Authorization Requirements</w:t>
      </w:r>
    </w:p>
    <w:p>
      <w:pPr>
        <w:numPr>
          <w:ilvl w:val="0"/>
          <w:numId w:val="900"/>
        </w:numPr>
        <w:spacing w:before="0" w:after="0"/>
      </w:pPr>
      <w:r>
        <w:t>Legal Frameworks</w:t>
      </w:r>
    </w:p>
    <w:p>
      <w:pPr>
        <w:numPr>
          <w:ilvl w:val="1"/>
          <w:numId w:val="900"/>
        </w:numPr>
        <w:spacing w:before="0" w:after="0"/>
      </w:pPr>
      <w:r>
        <w:t>Computer Fraud and Abuse Act</w:t>
      </w:r>
    </w:p>
    <w:p>
      <w:pPr>
        <w:numPr>
          <w:ilvl w:val="1"/>
          <w:numId w:val="900"/>
        </w:numPr>
        <w:spacing w:before="0" w:after="0"/>
      </w:pPr>
      <w:r>
        <w:t>International Cybercrime Laws</w:t>
      </w:r>
    </w:p>
    <w:p>
      <w:pPr>
        <w:numPr>
          <w:ilvl w:val="1"/>
          <w:numId w:val="900"/>
        </w:numPr>
        <w:spacing w:before="0" w:after="0"/>
      </w:pPr>
      <w:r>
        <w:t>Privacy Regulations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Industry Certifications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Career Development Paths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