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Python for AI</w:t>
      </w:r>
    </w:p>
    <w:p>
      <w:pPr>
        <w:pStyle w:val="Heading1"/>
      </w:pPr>
      <w:r>
        <w:t>Python Fundamentals for AI</w:t>
      </w:r>
    </w:p>
    <w:p>
      <w:pPr>
        <w:numPr>
          <w:ilvl w:val="0"/>
          <w:numId w:val="900"/>
        </w:numPr>
        <w:spacing w:before="0" w:after="0"/>
      </w:pPr>
      <w:r>
        <w:t>Setting Up the Python Environment</w:t>
      </w:r>
    </w:p>
    <w:p>
      <w:pPr>
        <w:numPr>
          <w:ilvl w:val="1"/>
          <w:numId w:val="900"/>
        </w:numPr>
        <w:spacing w:before="0" w:after="0"/>
      </w:pPr>
      <w:r>
        <w:t>Python Installation</w:t>
      </w:r>
    </w:p>
    <w:p>
      <w:pPr>
        <w:numPr>
          <w:ilvl w:val="2"/>
          <w:numId w:val="900"/>
        </w:numPr>
        <w:spacing w:before="0" w:after="0"/>
      </w:pPr>
      <w:r>
        <w:t>Understanding Python Versions</w:t>
      </w:r>
    </w:p>
    <w:p>
      <w:pPr>
        <w:numPr>
          <w:ilvl w:val="2"/>
          <w:numId w:val="900"/>
        </w:numPr>
        <w:spacing w:before="0" w:after="0"/>
      </w:pPr>
      <w:r>
        <w:t>Downloading Python from Official Sources</w:t>
      </w:r>
    </w:p>
    <w:p>
      <w:pPr>
        <w:numPr>
          <w:ilvl w:val="2"/>
          <w:numId w:val="900"/>
        </w:numPr>
        <w:spacing w:before="0" w:after="0"/>
      </w:pPr>
      <w:r>
        <w:t>Installing Python on Windows</w:t>
      </w:r>
    </w:p>
    <w:p>
      <w:pPr>
        <w:numPr>
          <w:ilvl w:val="2"/>
          <w:numId w:val="900"/>
        </w:numPr>
        <w:spacing w:before="0" w:after="0"/>
      </w:pPr>
      <w:r>
        <w:t>Installing Python on macOS</w:t>
      </w:r>
    </w:p>
    <w:p>
      <w:pPr>
        <w:numPr>
          <w:ilvl w:val="2"/>
          <w:numId w:val="900"/>
        </w:numPr>
        <w:spacing w:before="0" w:after="0"/>
      </w:pPr>
      <w:r>
        <w:t>Installing Python on Linux</w:t>
      </w:r>
    </w:p>
    <w:p>
      <w:pPr>
        <w:numPr>
          <w:ilvl w:val="2"/>
          <w:numId w:val="900"/>
        </w:numPr>
        <w:spacing w:before="0" w:after="0"/>
      </w:pPr>
      <w:r>
        <w:t>Verifying Installation Success</w:t>
      </w:r>
    </w:p>
    <w:p>
      <w:pPr>
        <w:numPr>
          <w:ilvl w:val="2"/>
          <w:numId w:val="900"/>
        </w:numPr>
        <w:spacing w:before="0" w:after="0"/>
      </w:pPr>
      <w:r>
        <w:t>Understanding PATH Configuration</w:t>
      </w:r>
    </w:p>
    <w:p>
      <w:pPr>
        <w:numPr>
          <w:ilvl w:val="1"/>
          <w:numId w:val="900"/>
        </w:numPr>
        <w:spacing w:before="0" w:after="0"/>
      </w:pPr>
      <w:r>
        <w:t>Package Management with pip</w:t>
      </w:r>
    </w:p>
    <w:p>
      <w:pPr>
        <w:numPr>
          <w:ilvl w:val="2"/>
          <w:numId w:val="900"/>
        </w:numPr>
        <w:spacing w:before="0" w:after="0"/>
      </w:pPr>
      <w:r>
        <w:t>Understanding pip Basics</w:t>
      </w:r>
    </w:p>
    <w:p>
      <w:pPr>
        <w:numPr>
          <w:ilvl w:val="2"/>
          <w:numId w:val="900"/>
        </w:numPr>
        <w:spacing w:before="0" w:after="0"/>
      </w:pPr>
      <w:r>
        <w:t>Installing Packages</w:t>
      </w:r>
    </w:p>
    <w:p>
      <w:pPr>
        <w:numPr>
          <w:ilvl w:val="2"/>
          <w:numId w:val="900"/>
        </w:numPr>
        <w:spacing w:before="0" w:after="0"/>
      </w:pPr>
      <w:r>
        <w:t>Upgrading Packages</w:t>
      </w:r>
    </w:p>
    <w:p>
      <w:pPr>
        <w:numPr>
          <w:ilvl w:val="2"/>
          <w:numId w:val="900"/>
        </w:numPr>
        <w:spacing w:before="0" w:after="0"/>
      </w:pPr>
      <w:r>
        <w:t>Uninstalling Packages</w:t>
      </w:r>
    </w:p>
    <w:p>
      <w:pPr>
        <w:numPr>
          <w:ilvl w:val="2"/>
          <w:numId w:val="900"/>
        </w:numPr>
        <w:spacing w:before="0" w:after="0"/>
      </w:pPr>
      <w:r>
        <w:t>Listing Installed Packages</w:t>
      </w:r>
    </w:p>
    <w:p>
      <w:pPr>
        <w:numPr>
          <w:ilvl w:val="2"/>
          <w:numId w:val="900"/>
        </w:numPr>
        <w:spacing w:before="0" w:after="0"/>
      </w:pPr>
      <w:r>
        <w:t>Using requirements.txt Files</w:t>
      </w:r>
    </w:p>
    <w:p>
      <w:pPr>
        <w:numPr>
          <w:ilvl w:val="2"/>
          <w:numId w:val="900"/>
        </w:numPr>
        <w:spacing w:before="0" w:after="0"/>
      </w:pPr>
      <w:r>
        <w:t>Understanding Package Dependencies</w:t>
      </w:r>
    </w:p>
    <w:p>
      <w:pPr>
        <w:numPr>
          <w:ilvl w:val="2"/>
          <w:numId w:val="900"/>
        </w:numPr>
        <w:spacing w:before="0" w:after="0"/>
      </w:pPr>
      <w:r>
        <w:t>Working with Different Package Versions</w:t>
      </w:r>
    </w:p>
    <w:p>
      <w:pPr>
        <w:numPr>
          <w:ilvl w:val="1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Understanding Virtual Environment Concepts</w:t>
      </w:r>
    </w:p>
    <w:p>
      <w:pPr>
        <w:numPr>
          <w:ilvl w:val="2"/>
          <w:numId w:val="900"/>
        </w:numPr>
        <w:spacing w:before="0" w:after="0"/>
      </w:pPr>
      <w:r>
        <w:t>Creating Virtual Environments with venv</w:t>
      </w:r>
    </w:p>
    <w:p>
      <w:pPr>
        <w:numPr>
          <w:ilvl w:val="2"/>
          <w:numId w:val="900"/>
        </w:numPr>
        <w:spacing w:before="0" w:after="0"/>
      </w:pPr>
      <w:r>
        <w:t>Activating Virtual Environments</w:t>
      </w:r>
    </w:p>
    <w:p>
      <w:pPr>
        <w:numPr>
          <w:ilvl w:val="2"/>
          <w:numId w:val="900"/>
        </w:numPr>
        <w:spacing w:before="0" w:after="0"/>
      </w:pPr>
      <w:r>
        <w:t>Deactivating Virtual Environments</w:t>
      </w:r>
    </w:p>
    <w:p>
      <w:pPr>
        <w:numPr>
          <w:ilvl w:val="2"/>
          <w:numId w:val="900"/>
        </w:numPr>
        <w:spacing w:before="0" w:after="0"/>
      </w:pPr>
      <w:r>
        <w:t>Managing Dependencies in Virtual Environments</w:t>
      </w:r>
    </w:p>
    <w:p>
      <w:pPr>
        <w:numPr>
          <w:ilvl w:val="2"/>
          <w:numId w:val="900"/>
        </w:numPr>
        <w:spacing w:before="0" w:after="0"/>
      </w:pPr>
      <w:r>
        <w:t>Working with Multiple Python Versions</w:t>
      </w:r>
    </w:p>
    <w:p>
      <w:pPr>
        <w:numPr>
          <w:ilvl w:val="2"/>
          <w:numId w:val="900"/>
        </w:numPr>
        <w:spacing w:before="0" w:after="0"/>
      </w:pPr>
      <w:r>
        <w:t>Virtual Environment Best Practices</w:t>
      </w:r>
    </w:p>
    <w:p>
      <w:pPr>
        <w:numPr>
          <w:ilvl w:val="1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Installing Jupyter Notebook</w:t>
      </w:r>
    </w:p>
    <w:p>
      <w:pPr>
        <w:numPr>
          <w:ilvl w:val="2"/>
          <w:numId w:val="900"/>
        </w:numPr>
        <w:spacing w:before="0" w:after="0"/>
      </w:pPr>
      <w:r>
        <w:t>Installing JupyterLab</w:t>
      </w:r>
    </w:p>
    <w:p>
      <w:pPr>
        <w:numPr>
          <w:ilvl w:val="2"/>
          <w:numId w:val="900"/>
        </w:numPr>
        <w:spacing w:before="0" w:after="0"/>
      </w:pPr>
      <w:r>
        <w:t>Basic Jupyter Notebook Operations</w:t>
      </w:r>
    </w:p>
    <w:p>
      <w:pPr>
        <w:numPr>
          <w:ilvl w:val="2"/>
          <w:numId w:val="900"/>
        </w:numPr>
        <w:spacing w:before="0" w:after="0"/>
      </w:pPr>
      <w:r>
        <w:t>Understanding Jupyter Cells</w:t>
      </w:r>
    </w:p>
    <w:p>
      <w:pPr>
        <w:numPr>
          <w:ilvl w:val="2"/>
          <w:numId w:val="900"/>
        </w:numPr>
        <w:spacing w:before="0" w:after="0"/>
      </w:pPr>
      <w:r>
        <w:t>Using Markdown in Jupyter</w:t>
      </w:r>
    </w:p>
    <w:p>
      <w:pPr>
        <w:numPr>
          <w:ilvl w:val="2"/>
          <w:numId w:val="900"/>
        </w:numPr>
        <w:spacing w:before="0" w:after="0"/>
      </w:pPr>
      <w:r>
        <w:t>Jupyter Keyboard Shortcuts</w:t>
      </w:r>
    </w:p>
    <w:p>
      <w:pPr>
        <w:numPr>
          <w:ilvl w:val="2"/>
          <w:numId w:val="900"/>
        </w:numPr>
        <w:spacing w:before="0" w:after="0"/>
      </w:pPr>
      <w:r>
        <w:t>Popular Python IDEs Overview</w:t>
      </w:r>
    </w:p>
    <w:p>
      <w:pPr>
        <w:numPr>
          <w:ilvl w:val="2"/>
          <w:numId w:val="900"/>
        </w:numPr>
        <w:spacing w:before="0" w:after="0"/>
      </w:pPr>
      <w:r>
        <w:t>Setting Up VS Code for Python</w:t>
      </w:r>
    </w:p>
    <w:p>
      <w:pPr>
        <w:numPr>
          <w:ilvl w:val="2"/>
          <w:numId w:val="900"/>
        </w:numPr>
        <w:spacing w:before="0" w:after="0"/>
      </w:pPr>
      <w:r>
        <w:t>Setting Up PyCharm for Python</w:t>
      </w:r>
    </w:p>
    <w:p>
      <w:pPr>
        <w:numPr>
          <w:ilvl w:val="0"/>
          <w:numId w:val="900"/>
        </w:numPr>
        <w:spacing w:before="0" w:after="0"/>
      </w:pPr>
      <w:r>
        <w:t>Core Python Syntax and Concepts</w:t>
      </w:r>
    </w:p>
    <w:p>
      <w:pPr>
        <w:numPr>
          <w:ilvl w:val="1"/>
          <w:numId w:val="900"/>
        </w:numPr>
        <w:spacing w:before="0" w:after="0"/>
      </w:pPr>
      <w:r>
        <w:t>Variables and Assignment</w:t>
      </w:r>
    </w:p>
    <w:p>
      <w:pPr>
        <w:numPr>
          <w:ilvl w:val="2"/>
          <w:numId w:val="900"/>
        </w:numPr>
        <w:spacing w:before="0" w:after="0"/>
      </w:pPr>
      <w:r>
        <w:t>Variable Declaration and Naming</w:t>
      </w:r>
    </w:p>
    <w:p>
      <w:pPr>
        <w:numPr>
          <w:ilvl w:val="2"/>
          <w:numId w:val="900"/>
        </w:numPr>
        <w:spacing w:before="0" w:after="0"/>
      </w:pPr>
      <w:r>
        <w:t>Variable Naming Conventions</w:t>
      </w:r>
    </w:p>
    <w:p>
      <w:pPr>
        <w:numPr>
          <w:ilvl w:val="2"/>
          <w:numId w:val="900"/>
        </w:numPr>
        <w:spacing w:before="0" w:after="0"/>
      </w:pPr>
      <w:r>
        <w:t>Understanding Variable Scope</w:t>
      </w:r>
    </w:p>
    <w:p>
      <w:pPr>
        <w:numPr>
          <w:ilvl w:val="2"/>
          <w:numId w:val="900"/>
        </w:numPr>
        <w:spacing w:before="0" w:after="0"/>
      </w:pPr>
      <w:r>
        <w:t>Memory Management Basics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Numeric Types</w:t>
      </w:r>
    </w:p>
    <w:p>
      <w:pPr>
        <w:numPr>
          <w:ilvl w:val="3"/>
          <w:numId w:val="900"/>
        </w:numPr>
        <w:spacing w:before="0" w:after="0"/>
      </w:pPr>
      <w:r>
        <w:t>Integers</w:t>
      </w:r>
    </w:p>
    <w:p>
      <w:pPr>
        <w:numPr>
          <w:ilvl w:val="3"/>
          <w:numId w:val="900"/>
        </w:numPr>
        <w:spacing w:before="0" w:after="0"/>
      </w:pPr>
      <w:r>
        <w:t>Floating Point Numbers</w:t>
      </w:r>
    </w:p>
    <w:p>
      <w:pPr>
        <w:numPr>
          <w:ilvl w:val="3"/>
          <w:numId w:val="900"/>
        </w:numPr>
        <w:spacing w:before="0" w:after="0"/>
      </w:pPr>
      <w:r>
        <w:t>Complex Numbers</w:t>
      </w:r>
    </w:p>
    <w:p>
      <w:pPr>
        <w:numPr>
          <w:ilvl w:val="3"/>
          <w:numId w:val="900"/>
        </w:numPr>
        <w:spacing w:before="0" w:after="0"/>
      </w:pPr>
      <w:r>
        <w:t>Type Conversion Between Numeric Types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String Data Type</w:t>
      </w:r>
    </w:p>
    <w:p>
      <w:pPr>
        <w:numPr>
          <w:ilvl w:val="3"/>
          <w:numId w:val="900"/>
        </w:numPr>
        <w:spacing w:before="0" w:after="0"/>
      </w:pPr>
      <w:r>
        <w:t>String Creation and Literals</w:t>
      </w:r>
    </w:p>
    <w:p>
      <w:pPr>
        <w:numPr>
          <w:ilvl w:val="3"/>
          <w:numId w:val="900"/>
        </w:numPr>
        <w:spacing w:before="0" w:after="0"/>
      </w:pPr>
      <w:r>
        <w:t>String Indexing</w:t>
      </w:r>
    </w:p>
    <w:p>
      <w:pPr>
        <w:numPr>
          <w:ilvl w:val="3"/>
          <w:numId w:val="900"/>
        </w:numPr>
        <w:spacing w:before="0" w:after="0"/>
      </w:pPr>
      <w:r>
        <w:t>String Slicing</w:t>
      </w:r>
    </w:p>
    <w:p>
      <w:pPr>
        <w:numPr>
          <w:ilvl w:val="3"/>
          <w:numId w:val="900"/>
        </w:numPr>
        <w:spacing w:before="0" w:after="0"/>
      </w:pPr>
      <w:r>
        <w:t>String Methods</w:t>
      </w:r>
    </w:p>
    <w:p>
      <w:pPr>
        <w:numPr>
          <w:ilvl w:val="3"/>
          <w:numId w:val="900"/>
        </w:numPr>
        <w:spacing w:before="0" w:after="0"/>
      </w:pPr>
      <w:r>
        <w:t>String Formatting with f-strings</w:t>
      </w:r>
    </w:p>
    <w:p>
      <w:pPr>
        <w:numPr>
          <w:ilvl w:val="3"/>
          <w:numId w:val="900"/>
        </w:numPr>
        <w:spacing w:before="0" w:after="0"/>
      </w:pPr>
      <w:r>
        <w:t>String Formatting with format()</w:t>
      </w:r>
    </w:p>
    <w:p>
      <w:pPr>
        <w:numPr>
          <w:ilvl w:val="3"/>
          <w:numId w:val="900"/>
        </w:numPr>
        <w:spacing w:before="0" w:after="0"/>
      </w:pPr>
      <w:r>
        <w:t>String Concatenation</w:t>
      </w:r>
    </w:p>
    <w:p>
      <w:pPr>
        <w:numPr>
          <w:ilvl w:val="3"/>
          <w:numId w:val="900"/>
        </w:numPr>
        <w:spacing w:before="0" w:after="0"/>
      </w:pPr>
      <w:r>
        <w:t>Escape Characters</w:t>
      </w:r>
    </w:p>
    <w:p>
      <w:pPr>
        <w:numPr>
          <w:ilvl w:val="2"/>
          <w:numId w:val="900"/>
        </w:numPr>
        <w:spacing w:before="0" w:after="0"/>
      </w:pPr>
      <w:r>
        <w:t>Boolean Data Type</w:t>
      </w:r>
    </w:p>
    <w:p>
      <w:pPr>
        <w:numPr>
          <w:ilvl w:val="3"/>
          <w:numId w:val="900"/>
        </w:numPr>
        <w:spacing w:before="0" w:after="0"/>
      </w:pPr>
      <w:r>
        <w:t>Boolean Values</w:t>
      </w:r>
    </w:p>
    <w:p>
      <w:pPr>
        <w:numPr>
          <w:ilvl w:val="3"/>
          <w:numId w:val="900"/>
        </w:numPr>
        <w:spacing w:before="0" w:after="0"/>
      </w:pPr>
      <w:r>
        <w:t>Boolean Operations</w:t>
      </w:r>
    </w:p>
    <w:p>
      <w:pPr>
        <w:numPr>
          <w:ilvl w:val="3"/>
          <w:numId w:val="900"/>
        </w:numPr>
        <w:spacing w:before="0" w:after="0"/>
      </w:pPr>
      <w:r>
        <w:t>Truthy and Falsy Values</w:t>
      </w:r>
    </w:p>
    <w:p>
      <w:pPr>
        <w:numPr>
          <w:ilvl w:val="3"/>
          <w:numId w:val="900"/>
        </w:numPr>
        <w:spacing w:before="0" w:after="0"/>
      </w:pPr>
      <w:r>
        <w:t>Boolean Conversion</w:t>
      </w:r>
    </w:p>
    <w:p>
      <w:pPr>
        <w:numPr>
          <w:ilvl w:val="1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Arithmetic Operators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Multiplication and Division</w:t>
      </w:r>
    </w:p>
    <w:p>
      <w:pPr>
        <w:numPr>
          <w:ilvl w:val="3"/>
          <w:numId w:val="900"/>
        </w:numPr>
        <w:spacing w:before="0" w:after="0"/>
      </w:pPr>
      <w:r>
        <w:t>Floor Division</w:t>
      </w:r>
    </w:p>
    <w:p>
      <w:pPr>
        <w:numPr>
          <w:ilvl w:val="3"/>
          <w:numId w:val="900"/>
        </w:numPr>
        <w:spacing w:before="0" w:after="0"/>
      </w:pPr>
      <w:r>
        <w:t>Modulus Operator</w:t>
      </w:r>
    </w:p>
    <w:p>
      <w:pPr>
        <w:numPr>
          <w:ilvl w:val="3"/>
          <w:numId w:val="900"/>
        </w:numPr>
        <w:spacing w:before="0" w:after="0"/>
      </w:pPr>
      <w:r>
        <w:t>Exponentiation</w:t>
      </w:r>
    </w:p>
    <w:p>
      <w:pPr>
        <w:numPr>
          <w:ilvl w:val="3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Comparison Operators</w:t>
      </w:r>
    </w:p>
    <w:p>
      <w:pPr>
        <w:numPr>
          <w:ilvl w:val="3"/>
          <w:numId w:val="900"/>
        </w:numPr>
        <w:spacing w:before="0" w:after="0"/>
      </w:pPr>
      <w:r>
        <w:t>Equality Operators</w:t>
      </w:r>
    </w:p>
    <w:p>
      <w:pPr>
        <w:numPr>
          <w:ilvl w:val="3"/>
          <w:numId w:val="900"/>
        </w:numPr>
        <w:spacing w:before="0" w:after="0"/>
      </w:pPr>
      <w:r>
        <w:t>Inequality Operators</w:t>
      </w:r>
    </w:p>
    <w:p>
      <w:pPr>
        <w:numPr>
          <w:ilvl w:val="3"/>
          <w:numId w:val="900"/>
        </w:numPr>
        <w:spacing w:before="0" w:after="0"/>
      </w:pPr>
      <w:r>
        <w:t>Greater Than and Less Than</w:t>
      </w:r>
    </w:p>
    <w:p>
      <w:pPr>
        <w:numPr>
          <w:ilvl w:val="3"/>
          <w:numId w:val="900"/>
        </w:numPr>
        <w:spacing w:before="0" w:after="0"/>
      </w:pPr>
      <w:r>
        <w:t>Chaining Comparisons</w:t>
      </w:r>
    </w:p>
    <w:p>
      <w:pPr>
        <w:numPr>
          <w:ilvl w:val="2"/>
          <w:numId w:val="900"/>
        </w:numPr>
        <w:spacing w:before="0" w:after="0"/>
      </w:pPr>
      <w:r>
        <w:t>Logical Operators</w:t>
      </w:r>
    </w:p>
    <w:p>
      <w:pPr>
        <w:numPr>
          <w:ilvl w:val="3"/>
          <w:numId w:val="900"/>
        </w:numPr>
        <w:spacing w:before="0" w:after="0"/>
      </w:pPr>
      <w:r>
        <w:t>AND Operator</w:t>
      </w:r>
    </w:p>
    <w:p>
      <w:pPr>
        <w:numPr>
          <w:ilvl w:val="3"/>
          <w:numId w:val="900"/>
        </w:numPr>
        <w:spacing w:before="0" w:after="0"/>
      </w:pPr>
      <w:r>
        <w:t>OR Operator</w:t>
      </w:r>
    </w:p>
    <w:p>
      <w:pPr>
        <w:numPr>
          <w:ilvl w:val="3"/>
          <w:numId w:val="900"/>
        </w:numPr>
        <w:spacing w:before="0" w:after="0"/>
      </w:pPr>
      <w:r>
        <w:t>NOT Operator</w:t>
      </w:r>
    </w:p>
    <w:p>
      <w:pPr>
        <w:numPr>
          <w:ilvl w:val="3"/>
          <w:numId w:val="900"/>
        </w:numPr>
        <w:spacing w:before="0" w:after="0"/>
      </w:pPr>
      <w:r>
        <w:t>Short-circuit Evaluation</w:t>
      </w:r>
    </w:p>
    <w:p>
      <w:pPr>
        <w:numPr>
          <w:ilvl w:val="2"/>
          <w:numId w:val="900"/>
        </w:numPr>
        <w:spacing w:before="0" w:after="0"/>
      </w:pPr>
      <w:r>
        <w:t>Assignment Operators</w:t>
      </w:r>
    </w:p>
    <w:p>
      <w:pPr>
        <w:numPr>
          <w:ilvl w:val="3"/>
          <w:numId w:val="900"/>
        </w:numPr>
        <w:spacing w:before="0" w:after="0"/>
      </w:pPr>
      <w:r>
        <w:t>Basic Assignment</w:t>
      </w:r>
    </w:p>
    <w:p>
      <w:pPr>
        <w:numPr>
          <w:ilvl w:val="3"/>
          <w:numId w:val="900"/>
        </w:numPr>
        <w:spacing w:before="0" w:after="0"/>
      </w:pPr>
      <w:r>
        <w:t>Compound Assignment Operators</w:t>
      </w:r>
    </w:p>
    <w:p>
      <w:pPr>
        <w:numPr>
          <w:ilvl w:val="2"/>
          <w:numId w:val="900"/>
        </w:numPr>
        <w:spacing w:before="0" w:after="0"/>
      </w:pPr>
      <w:r>
        <w:t>Identity and Membership Operators</w:t>
      </w:r>
    </w:p>
    <w:p>
      <w:pPr>
        <w:numPr>
          <w:ilvl w:val="3"/>
          <w:numId w:val="900"/>
        </w:numPr>
        <w:spacing w:before="0" w:after="0"/>
      </w:pPr>
      <w:r>
        <w:t>is and is not</w:t>
      </w:r>
    </w:p>
    <w:p>
      <w:pPr>
        <w:numPr>
          <w:ilvl w:val="3"/>
          <w:numId w:val="900"/>
        </w:numPr>
        <w:spacing w:before="0" w:after="0"/>
      </w:pPr>
      <w:r>
        <w:t>in and not in</w:t>
      </w:r>
    </w:p>
    <w:p>
      <w:pPr>
        <w:numPr>
          <w:ilvl w:val="0"/>
          <w:numId w:val="900"/>
        </w:numPr>
        <w:spacing w:before="0" w:after="0"/>
      </w:pPr>
      <w:r>
        <w:t>Python Data Structures</w:t>
      </w:r>
    </w:p>
    <w:p>
      <w:pPr>
        <w:numPr>
          <w:ilvl w:val="1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Creating Lists</w:t>
      </w:r>
    </w:p>
    <w:p>
      <w:pPr>
        <w:numPr>
          <w:ilvl w:val="2"/>
          <w:numId w:val="900"/>
        </w:numPr>
        <w:spacing w:before="0" w:after="0"/>
      </w:pPr>
      <w:r>
        <w:t>Accessing List Elements</w:t>
      </w:r>
    </w:p>
    <w:p>
      <w:pPr>
        <w:numPr>
          <w:ilvl w:val="2"/>
          <w:numId w:val="900"/>
        </w:numPr>
        <w:spacing w:before="0" w:after="0"/>
      </w:pPr>
      <w:r>
        <w:t>List Indexing</w:t>
      </w:r>
    </w:p>
    <w:p>
      <w:pPr>
        <w:numPr>
          <w:ilvl w:val="2"/>
          <w:numId w:val="900"/>
        </w:numPr>
        <w:spacing w:before="0" w:after="0"/>
      </w:pPr>
      <w:r>
        <w:t>List Slicing</w:t>
      </w:r>
    </w:p>
    <w:p>
      <w:pPr>
        <w:numPr>
          <w:ilvl w:val="2"/>
          <w:numId w:val="900"/>
        </w:numPr>
        <w:spacing w:before="0" w:after="0"/>
      </w:pPr>
      <w:r>
        <w:t>Modifying Lists</w:t>
      </w:r>
    </w:p>
    <w:p>
      <w:pPr>
        <w:numPr>
          <w:ilvl w:val="2"/>
          <w:numId w:val="900"/>
        </w:numPr>
        <w:spacing w:before="0" w:after="0"/>
      </w:pPr>
      <w:r>
        <w:t>List Methods</w:t>
      </w:r>
    </w:p>
    <w:p>
      <w:pPr>
        <w:numPr>
          <w:ilvl w:val="3"/>
          <w:numId w:val="900"/>
        </w:numPr>
        <w:spacing w:before="0" w:after="0"/>
      </w:pPr>
      <w:r>
        <w:t>append()</w:t>
      </w:r>
    </w:p>
    <w:p>
      <w:pPr>
        <w:numPr>
          <w:ilvl w:val="3"/>
          <w:numId w:val="900"/>
        </w:numPr>
        <w:spacing w:before="0" w:after="0"/>
      </w:pPr>
      <w:r>
        <w:t>extend()</w:t>
      </w:r>
    </w:p>
    <w:p>
      <w:pPr>
        <w:numPr>
          <w:ilvl w:val="3"/>
          <w:numId w:val="900"/>
        </w:numPr>
        <w:spacing w:before="0" w:after="0"/>
      </w:pPr>
      <w:r>
        <w:t>insert()</w:t>
      </w:r>
    </w:p>
    <w:p>
      <w:pPr>
        <w:numPr>
          <w:ilvl w:val="3"/>
          <w:numId w:val="900"/>
        </w:numPr>
        <w:spacing w:before="0" w:after="0"/>
      </w:pPr>
      <w:r>
        <w:t>remove()</w:t>
      </w:r>
    </w:p>
    <w:p>
      <w:pPr>
        <w:numPr>
          <w:ilvl w:val="3"/>
          <w:numId w:val="900"/>
        </w:numPr>
        <w:spacing w:before="0" w:after="0"/>
      </w:pPr>
      <w:r>
        <w:t>pop()</w:t>
      </w:r>
    </w:p>
    <w:p>
      <w:pPr>
        <w:numPr>
          <w:ilvl w:val="3"/>
          <w:numId w:val="900"/>
        </w:numPr>
        <w:spacing w:before="0" w:after="0"/>
      </w:pPr>
      <w:r>
        <w:t>index()</w:t>
      </w:r>
    </w:p>
    <w:p>
      <w:pPr>
        <w:numPr>
          <w:ilvl w:val="3"/>
          <w:numId w:val="900"/>
        </w:numPr>
        <w:spacing w:before="0" w:after="0"/>
      </w:pPr>
      <w:r>
        <w:t>count()</w:t>
      </w:r>
    </w:p>
    <w:p>
      <w:pPr>
        <w:numPr>
          <w:ilvl w:val="3"/>
          <w:numId w:val="900"/>
        </w:numPr>
        <w:spacing w:before="0" w:after="0"/>
      </w:pPr>
      <w:r>
        <w:t>sort()</w:t>
      </w:r>
    </w:p>
    <w:p>
      <w:pPr>
        <w:numPr>
          <w:ilvl w:val="3"/>
          <w:numId w:val="900"/>
        </w:numPr>
        <w:spacing w:before="0" w:after="0"/>
      </w:pPr>
      <w:r>
        <w:t>reverse()</w:t>
      </w:r>
    </w:p>
    <w:p>
      <w:pPr>
        <w:numPr>
          <w:ilvl w:val="2"/>
          <w:numId w:val="900"/>
        </w:numPr>
        <w:spacing w:before="0" w:after="0"/>
      </w:pPr>
      <w:r>
        <w:t>List Concatenation</w:t>
      </w:r>
    </w:p>
    <w:p>
      <w:pPr>
        <w:numPr>
          <w:ilvl w:val="2"/>
          <w:numId w:val="900"/>
        </w:numPr>
        <w:spacing w:before="0" w:after="0"/>
      </w:pPr>
      <w:r>
        <w:t>Nested Lists</w:t>
      </w:r>
    </w:p>
    <w:p>
      <w:pPr>
        <w:numPr>
          <w:ilvl w:val="2"/>
          <w:numId w:val="900"/>
        </w:numPr>
        <w:spacing w:before="0" w:after="0"/>
      </w:pPr>
      <w:r>
        <w:t>List Copying</w:t>
      </w:r>
    </w:p>
    <w:p>
      <w:pPr>
        <w:numPr>
          <w:ilvl w:val="1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Creating Tuples</w:t>
      </w:r>
    </w:p>
    <w:p>
      <w:pPr>
        <w:numPr>
          <w:ilvl w:val="2"/>
          <w:numId w:val="900"/>
        </w:numPr>
        <w:spacing w:before="0" w:after="0"/>
      </w:pPr>
      <w:r>
        <w:t>Tuple Indexing and Slicing</w:t>
      </w:r>
    </w:p>
    <w:p>
      <w:pPr>
        <w:numPr>
          <w:ilvl w:val="2"/>
          <w:numId w:val="900"/>
        </w:numPr>
        <w:spacing w:before="0" w:after="0"/>
      </w:pPr>
      <w:r>
        <w:t>Tuple Unpacking</w:t>
      </w:r>
    </w:p>
    <w:p>
      <w:pPr>
        <w:numPr>
          <w:ilvl w:val="2"/>
          <w:numId w:val="900"/>
        </w:numPr>
        <w:spacing w:before="0" w:after="0"/>
      </w:pPr>
      <w:r>
        <w:t>Multiple Assignment</w:t>
      </w:r>
    </w:p>
    <w:p>
      <w:pPr>
        <w:numPr>
          <w:ilvl w:val="2"/>
          <w:numId w:val="900"/>
        </w:numPr>
        <w:spacing w:before="0" w:after="0"/>
      </w:pPr>
      <w:r>
        <w:t>Tuple Immutability</w:t>
      </w:r>
    </w:p>
    <w:p>
      <w:pPr>
        <w:numPr>
          <w:ilvl w:val="2"/>
          <w:numId w:val="900"/>
        </w:numPr>
        <w:spacing w:before="0" w:after="0"/>
      </w:pPr>
      <w:r>
        <w:t>Tuple Methods</w:t>
      </w:r>
    </w:p>
    <w:p>
      <w:pPr>
        <w:numPr>
          <w:ilvl w:val="2"/>
          <w:numId w:val="900"/>
        </w:numPr>
        <w:spacing w:before="0" w:after="0"/>
      </w:pPr>
      <w:r>
        <w:t>Named Tuples</w:t>
      </w:r>
    </w:p>
    <w:p>
      <w:pPr>
        <w:numPr>
          <w:ilvl w:val="1"/>
          <w:numId w:val="900"/>
        </w:numPr>
        <w:spacing w:before="0" w:after="0"/>
      </w:pPr>
      <w:r>
        <w:t>Dictionaries</w:t>
      </w:r>
    </w:p>
    <w:p>
      <w:pPr>
        <w:numPr>
          <w:ilvl w:val="2"/>
          <w:numId w:val="900"/>
        </w:numPr>
        <w:spacing w:before="0" w:after="0"/>
      </w:pPr>
      <w:r>
        <w:t>Creating Dictionaries</w:t>
      </w:r>
    </w:p>
    <w:p>
      <w:pPr>
        <w:numPr>
          <w:ilvl w:val="2"/>
          <w:numId w:val="900"/>
        </w:numPr>
        <w:spacing w:before="0" w:after="0"/>
      </w:pPr>
      <w:r>
        <w:t>Accessing Dictionary Values</w:t>
      </w:r>
    </w:p>
    <w:p>
      <w:pPr>
        <w:numPr>
          <w:ilvl w:val="2"/>
          <w:numId w:val="900"/>
        </w:numPr>
        <w:spacing w:before="0" w:after="0"/>
      </w:pPr>
      <w:r>
        <w:t>Modifying Dictionaries</w:t>
      </w:r>
    </w:p>
    <w:p>
      <w:pPr>
        <w:numPr>
          <w:ilvl w:val="2"/>
          <w:numId w:val="900"/>
        </w:numPr>
        <w:spacing w:before="0" w:after="0"/>
      </w:pPr>
      <w:r>
        <w:t>Dictionary Methods</w:t>
      </w:r>
    </w:p>
    <w:p>
      <w:pPr>
        <w:numPr>
          <w:ilvl w:val="3"/>
          <w:numId w:val="900"/>
        </w:numPr>
        <w:spacing w:before="0" w:after="0"/>
      </w:pPr>
      <w:r>
        <w:t>get()</w:t>
      </w:r>
    </w:p>
    <w:p>
      <w:pPr>
        <w:numPr>
          <w:ilvl w:val="3"/>
          <w:numId w:val="900"/>
        </w:numPr>
        <w:spacing w:before="0" w:after="0"/>
      </w:pPr>
      <w:r>
        <w:t>keys()</w:t>
      </w:r>
    </w:p>
    <w:p>
      <w:pPr>
        <w:numPr>
          <w:ilvl w:val="3"/>
          <w:numId w:val="900"/>
        </w:numPr>
        <w:spacing w:before="0" w:after="0"/>
      </w:pPr>
      <w:r>
        <w:t>values()</w:t>
      </w:r>
    </w:p>
    <w:p>
      <w:pPr>
        <w:numPr>
          <w:ilvl w:val="3"/>
          <w:numId w:val="900"/>
        </w:numPr>
        <w:spacing w:before="0" w:after="0"/>
      </w:pPr>
      <w:r>
        <w:t>items()</w:t>
      </w:r>
    </w:p>
    <w:p>
      <w:pPr>
        <w:numPr>
          <w:ilvl w:val="3"/>
          <w:numId w:val="900"/>
        </w:numPr>
        <w:spacing w:before="0" w:after="0"/>
      </w:pPr>
      <w:r>
        <w:t>update()</w:t>
      </w:r>
    </w:p>
    <w:p>
      <w:pPr>
        <w:numPr>
          <w:ilvl w:val="3"/>
          <w:numId w:val="900"/>
        </w:numPr>
        <w:spacing w:before="0" w:after="0"/>
      </w:pPr>
      <w:r>
        <w:t>pop()</w:t>
      </w:r>
    </w:p>
    <w:p>
      <w:pPr>
        <w:numPr>
          <w:ilvl w:val="3"/>
          <w:numId w:val="900"/>
        </w:numPr>
        <w:spacing w:before="0" w:after="0"/>
      </w:pPr>
      <w:r>
        <w:t>popitem()</w:t>
      </w:r>
    </w:p>
    <w:p>
      <w:pPr>
        <w:numPr>
          <w:ilvl w:val="3"/>
          <w:numId w:val="900"/>
        </w:numPr>
        <w:spacing w:before="0" w:after="0"/>
      </w:pPr>
      <w:r>
        <w:t>clear()</w:t>
      </w:r>
    </w:p>
    <w:p>
      <w:pPr>
        <w:numPr>
          <w:ilvl w:val="2"/>
          <w:numId w:val="900"/>
        </w:numPr>
        <w:spacing w:before="0" w:after="0"/>
      </w:pPr>
      <w:r>
        <w:t>Dictionary Comprehensions</w:t>
      </w:r>
    </w:p>
    <w:p>
      <w:pPr>
        <w:numPr>
          <w:ilvl w:val="2"/>
          <w:numId w:val="900"/>
        </w:numPr>
        <w:spacing w:before="0" w:after="0"/>
      </w:pPr>
      <w:r>
        <w:t>Nested Dictionaries</w:t>
      </w:r>
    </w:p>
    <w:p>
      <w:pPr>
        <w:numPr>
          <w:ilvl w:val="1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Creating Sets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Difference</w:t>
      </w:r>
    </w:p>
    <w:p>
      <w:pPr>
        <w:numPr>
          <w:ilvl w:val="3"/>
          <w:numId w:val="900"/>
        </w:numPr>
        <w:spacing w:before="0" w:after="0"/>
      </w:pPr>
      <w:r>
        <w:t>Symmetric Difference</w:t>
      </w:r>
    </w:p>
    <w:p>
      <w:pPr>
        <w:numPr>
          <w:ilvl w:val="2"/>
          <w:numId w:val="900"/>
        </w:numPr>
        <w:spacing w:before="0" w:after="0"/>
      </w:pPr>
      <w:r>
        <w:t>Set Methods</w:t>
      </w:r>
    </w:p>
    <w:p>
      <w:pPr>
        <w:numPr>
          <w:ilvl w:val="3"/>
          <w:numId w:val="900"/>
        </w:numPr>
        <w:spacing w:before="0" w:after="0"/>
      </w:pPr>
      <w:r>
        <w:t>add()</w:t>
      </w:r>
    </w:p>
    <w:p>
      <w:pPr>
        <w:numPr>
          <w:ilvl w:val="3"/>
          <w:numId w:val="900"/>
        </w:numPr>
        <w:spacing w:before="0" w:after="0"/>
      </w:pPr>
      <w:r>
        <w:t>remove()</w:t>
      </w:r>
    </w:p>
    <w:p>
      <w:pPr>
        <w:numPr>
          <w:ilvl w:val="3"/>
          <w:numId w:val="900"/>
        </w:numPr>
        <w:spacing w:before="0" w:after="0"/>
      </w:pPr>
      <w:r>
        <w:t>discard()</w:t>
      </w:r>
    </w:p>
    <w:p>
      <w:pPr>
        <w:numPr>
          <w:ilvl w:val="3"/>
          <w:numId w:val="900"/>
        </w:numPr>
        <w:spacing w:before="0" w:after="0"/>
      </w:pPr>
      <w:r>
        <w:t>pop()</w:t>
      </w:r>
    </w:p>
    <w:p>
      <w:pPr>
        <w:numPr>
          <w:ilvl w:val="3"/>
          <w:numId w:val="900"/>
        </w:numPr>
        <w:spacing w:before="0" w:after="0"/>
      </w:pPr>
      <w:r>
        <w:t>clear()</w:t>
      </w:r>
    </w:p>
    <w:p>
      <w:pPr>
        <w:numPr>
          <w:ilvl w:val="2"/>
          <w:numId w:val="900"/>
        </w:numPr>
        <w:spacing w:before="0" w:after="0"/>
      </w:pPr>
      <w:r>
        <w:t>Set Comprehensions</w:t>
      </w:r>
    </w:p>
    <w:p>
      <w:pPr>
        <w:numPr>
          <w:ilvl w:val="2"/>
          <w:numId w:val="900"/>
        </w:numPr>
        <w:spacing w:before="0" w:after="0"/>
      </w:pPr>
      <w:r>
        <w:t>Frozen Sets</w:t>
      </w:r>
    </w:p>
    <w:p>
      <w:pPr>
        <w:numPr>
          <w:ilvl w:val="1"/>
          <w:numId w:val="900"/>
        </w:numPr>
        <w:spacing w:before="0" w:after="0"/>
      </w:pPr>
      <w:r>
        <w:t>Comprehensions</w:t>
      </w:r>
    </w:p>
    <w:p>
      <w:pPr>
        <w:numPr>
          <w:ilvl w:val="2"/>
          <w:numId w:val="900"/>
        </w:numPr>
        <w:spacing w:before="0" w:after="0"/>
      </w:pPr>
      <w:r>
        <w:t>List Comprehensions</w:t>
      </w:r>
    </w:p>
    <w:p>
      <w:pPr>
        <w:numPr>
          <w:ilvl w:val="3"/>
          <w:numId w:val="900"/>
        </w:numPr>
        <w:spacing w:before="0" w:after="0"/>
      </w:pPr>
      <w:r>
        <w:t>Basic List Comprehensions</w:t>
      </w:r>
    </w:p>
    <w:p>
      <w:pPr>
        <w:numPr>
          <w:ilvl w:val="3"/>
          <w:numId w:val="900"/>
        </w:numPr>
        <w:spacing w:before="0" w:after="0"/>
      </w:pPr>
      <w:r>
        <w:t>Conditional List Comprehensions</w:t>
      </w:r>
    </w:p>
    <w:p>
      <w:pPr>
        <w:numPr>
          <w:ilvl w:val="3"/>
          <w:numId w:val="900"/>
        </w:numPr>
        <w:spacing w:before="0" w:after="0"/>
      </w:pPr>
      <w:r>
        <w:t>Nested List Comprehensions</w:t>
      </w:r>
    </w:p>
    <w:p>
      <w:pPr>
        <w:numPr>
          <w:ilvl w:val="2"/>
          <w:numId w:val="900"/>
        </w:numPr>
        <w:spacing w:before="0" w:after="0"/>
      </w:pPr>
      <w:r>
        <w:t>Dictionary Comprehensions</w:t>
      </w:r>
    </w:p>
    <w:p>
      <w:pPr>
        <w:numPr>
          <w:ilvl w:val="3"/>
          <w:numId w:val="900"/>
        </w:numPr>
        <w:spacing w:before="0" w:after="0"/>
      </w:pPr>
      <w:r>
        <w:t>Basic Dictionary Comprehensions</w:t>
      </w:r>
    </w:p>
    <w:p>
      <w:pPr>
        <w:numPr>
          <w:ilvl w:val="3"/>
          <w:numId w:val="900"/>
        </w:numPr>
        <w:spacing w:before="0" w:after="0"/>
      </w:pPr>
      <w:r>
        <w:t>Conditional Dictionary Comprehensions</w:t>
      </w:r>
    </w:p>
    <w:p>
      <w:pPr>
        <w:numPr>
          <w:ilvl w:val="2"/>
          <w:numId w:val="900"/>
        </w:numPr>
        <w:spacing w:before="0" w:after="0"/>
      </w:pPr>
      <w:r>
        <w:t>Set Comprehensions</w:t>
      </w:r>
    </w:p>
    <w:p>
      <w:pPr>
        <w:numPr>
          <w:ilvl w:val="2"/>
          <w:numId w:val="900"/>
        </w:numPr>
        <w:spacing w:before="0" w:after="0"/>
      </w:pPr>
      <w:r>
        <w:t>Generator Expressions</w:t>
      </w:r>
    </w:p>
    <w:p>
      <w:pPr>
        <w:numPr>
          <w:ilvl w:val="0"/>
          <w:numId w:val="900"/>
        </w:numPr>
        <w:spacing w:before="0" w:after="0"/>
      </w:pPr>
      <w:r>
        <w:t>Control Flow</w:t>
      </w:r>
    </w:p>
    <w:p>
      <w:pPr>
        <w:numPr>
          <w:ilvl w:val="1"/>
          <w:numId w:val="900"/>
        </w:numPr>
        <w:spacing w:before="0" w:after="0"/>
      </w:pPr>
      <w:r>
        <w:t>Conditional Statements</w:t>
      </w:r>
    </w:p>
    <w:p>
      <w:pPr>
        <w:numPr>
          <w:ilvl w:val="2"/>
          <w:numId w:val="900"/>
        </w:numPr>
        <w:spacing w:before="0" w:after="0"/>
      </w:pPr>
      <w:r>
        <w:t>if Statements</w:t>
      </w:r>
    </w:p>
    <w:p>
      <w:pPr>
        <w:numPr>
          <w:ilvl w:val="2"/>
          <w:numId w:val="900"/>
        </w:numPr>
        <w:spacing w:before="0" w:after="0"/>
      </w:pPr>
      <w:r>
        <w:t>elif Statements</w:t>
      </w:r>
    </w:p>
    <w:p>
      <w:pPr>
        <w:numPr>
          <w:ilvl w:val="2"/>
          <w:numId w:val="900"/>
        </w:numPr>
        <w:spacing w:before="0" w:after="0"/>
      </w:pPr>
      <w:r>
        <w:t>else Statements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Ternary Conditional Expressions</w:t>
      </w:r>
    </w:p>
    <w:p>
      <w:pPr>
        <w:numPr>
          <w:ilvl w:val="2"/>
          <w:numId w:val="900"/>
        </w:numPr>
        <w:spacing w:before="0" w:after="0"/>
      </w:pPr>
      <w:r>
        <w:t>Multiple Conditions</w:t>
      </w:r>
    </w:p>
    <w:p>
      <w:pPr>
        <w:numPr>
          <w:ilvl w:val="1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Iterating Over Sequences</w:t>
      </w:r>
    </w:p>
    <w:p>
      <w:pPr>
        <w:numPr>
          <w:ilvl w:val="3"/>
          <w:numId w:val="900"/>
        </w:numPr>
        <w:spacing w:before="0" w:after="0"/>
      </w:pPr>
      <w:r>
        <w:t>Using range() Function</w:t>
      </w:r>
    </w:p>
    <w:p>
      <w:pPr>
        <w:numPr>
          <w:ilvl w:val="3"/>
          <w:numId w:val="900"/>
        </w:numPr>
        <w:spacing w:before="0" w:after="0"/>
      </w:pPr>
      <w:r>
        <w:t>Iterating Over Dictionaries</w:t>
      </w:r>
    </w:p>
    <w:p>
      <w:pPr>
        <w:numPr>
          <w:ilvl w:val="3"/>
          <w:numId w:val="900"/>
        </w:numPr>
        <w:spacing w:before="0" w:after="0"/>
      </w:pPr>
      <w:r>
        <w:t>Iterating with enumerate()</w:t>
      </w:r>
    </w:p>
    <w:p>
      <w:pPr>
        <w:numPr>
          <w:ilvl w:val="3"/>
          <w:numId w:val="900"/>
        </w:numPr>
        <w:spacing w:before="0" w:after="0"/>
      </w:pPr>
      <w:r>
        <w:t>Iterating with zip()</w:t>
      </w:r>
    </w:p>
    <w:p>
      <w:pPr>
        <w:numPr>
          <w:ilvl w:val="2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Basic while Loops</w:t>
      </w:r>
    </w:p>
    <w:p>
      <w:pPr>
        <w:numPr>
          <w:ilvl w:val="3"/>
          <w:numId w:val="900"/>
        </w:numPr>
        <w:spacing w:before="0" w:after="0"/>
      </w:pPr>
      <w:r>
        <w:t>while-else Construct</w:t>
      </w:r>
    </w:p>
    <w:p>
      <w:pPr>
        <w:numPr>
          <w:ilvl w:val="2"/>
          <w:numId w:val="900"/>
        </w:numPr>
        <w:spacing w:before="0" w:after="0"/>
      </w:pPr>
      <w:r>
        <w:t>Nested Loops</w:t>
      </w:r>
    </w:p>
    <w:p>
      <w:pPr>
        <w:numPr>
          <w:ilvl w:val="2"/>
          <w:numId w:val="900"/>
        </w:numPr>
        <w:spacing w:before="0" w:after="0"/>
      </w:pPr>
      <w:r>
        <w:t>Loop Control Statements</w:t>
      </w:r>
    </w:p>
    <w:p>
      <w:pPr>
        <w:numPr>
          <w:ilvl w:val="3"/>
          <w:numId w:val="900"/>
        </w:numPr>
        <w:spacing w:before="0" w:after="0"/>
      </w:pPr>
      <w:r>
        <w:t>break Statement</w:t>
      </w:r>
    </w:p>
    <w:p>
      <w:pPr>
        <w:numPr>
          <w:ilvl w:val="3"/>
          <w:numId w:val="900"/>
        </w:numPr>
        <w:spacing w:before="0" w:after="0"/>
      </w:pPr>
      <w:r>
        <w:t>continue Statement</w:t>
      </w:r>
    </w:p>
    <w:p>
      <w:pPr>
        <w:numPr>
          <w:ilvl w:val="3"/>
          <w:numId w:val="900"/>
        </w:numPr>
        <w:spacing w:before="0" w:after="0"/>
      </w:pPr>
      <w:r>
        <w:t>pass Statement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Understanding Exceptions</w:t>
      </w:r>
    </w:p>
    <w:p>
      <w:pPr>
        <w:numPr>
          <w:ilvl w:val="2"/>
          <w:numId w:val="900"/>
        </w:numPr>
        <w:spacing w:before="0" w:after="0"/>
      </w:pPr>
      <w:r>
        <w:t>try-except Blocks</w:t>
      </w:r>
    </w:p>
    <w:p>
      <w:pPr>
        <w:numPr>
          <w:ilvl w:val="2"/>
          <w:numId w:val="900"/>
        </w:numPr>
        <w:spacing w:before="0" w:after="0"/>
      </w:pPr>
      <w:r>
        <w:t>Handling Multiple Exceptions</w:t>
      </w:r>
    </w:p>
    <w:p>
      <w:pPr>
        <w:numPr>
          <w:ilvl w:val="2"/>
          <w:numId w:val="900"/>
        </w:numPr>
        <w:spacing w:before="0" w:after="0"/>
      </w:pPr>
      <w:r>
        <w:t>else Clause in Exception Handling</w:t>
      </w:r>
    </w:p>
    <w:p>
      <w:pPr>
        <w:numPr>
          <w:ilvl w:val="2"/>
          <w:numId w:val="900"/>
        </w:numPr>
        <w:spacing w:before="0" w:after="0"/>
      </w:pPr>
      <w:r>
        <w:t>finally Clause</w:t>
      </w:r>
    </w:p>
    <w:p>
      <w:pPr>
        <w:numPr>
          <w:ilvl w:val="2"/>
          <w:numId w:val="900"/>
        </w:numPr>
        <w:spacing w:before="0" w:after="0"/>
      </w:pPr>
      <w:r>
        <w:t>Raising Exceptions</w:t>
      </w:r>
    </w:p>
    <w:p>
      <w:pPr>
        <w:numPr>
          <w:ilvl w:val="2"/>
          <w:numId w:val="900"/>
        </w:numPr>
        <w:spacing w:before="0" w:after="0"/>
      </w:pPr>
      <w:r>
        <w:t>Custom Exceptions</w:t>
      </w:r>
    </w:p>
    <w:p>
      <w:pPr>
        <w:numPr>
          <w:ilvl w:val="0"/>
          <w:numId w:val="900"/>
        </w:numPr>
        <w:spacing w:before="0" w:after="0"/>
      </w:pPr>
      <w:r>
        <w:t>Functions</w:t>
      </w:r>
    </w:p>
    <w:p>
      <w:pPr>
        <w:numPr>
          <w:ilvl w:val="1"/>
          <w:numId w:val="900"/>
        </w:numPr>
        <w:spacing w:before="0" w:after="0"/>
      </w:pPr>
      <w:r>
        <w:t>Function Basics</w:t>
      </w:r>
    </w:p>
    <w:p>
      <w:pPr>
        <w:numPr>
          <w:ilvl w:val="2"/>
          <w:numId w:val="900"/>
        </w:numPr>
        <w:spacing w:before="0" w:after="0"/>
      </w:pPr>
      <w:r>
        <w:t>Defining Functions</w:t>
      </w:r>
    </w:p>
    <w:p>
      <w:pPr>
        <w:numPr>
          <w:ilvl w:val="2"/>
          <w:numId w:val="900"/>
        </w:numPr>
        <w:spacing w:before="0" w:after="0"/>
      </w:pPr>
      <w:r>
        <w:t>Calling Functions</w:t>
      </w:r>
    </w:p>
    <w:p>
      <w:pPr>
        <w:numPr>
          <w:ilvl w:val="2"/>
          <w:numId w:val="900"/>
        </w:numPr>
        <w:spacing w:before="0" w:after="0"/>
      </w:pPr>
      <w:r>
        <w:t>Function Naming Conventions</w:t>
      </w:r>
    </w:p>
    <w:p>
      <w:pPr>
        <w:numPr>
          <w:ilvl w:val="2"/>
          <w:numId w:val="900"/>
        </w:numPr>
        <w:spacing w:before="0" w:after="0"/>
      </w:pPr>
      <w:r>
        <w:t>Function Documentation</w:t>
      </w:r>
    </w:p>
    <w:p>
      <w:pPr>
        <w:numPr>
          <w:ilvl w:val="1"/>
          <w:numId w:val="900"/>
        </w:numPr>
        <w:spacing w:before="0" w:after="0"/>
      </w:pPr>
      <w:r>
        <w:t>Parameters and Arguments</w:t>
      </w:r>
    </w:p>
    <w:p>
      <w:pPr>
        <w:numPr>
          <w:ilvl w:val="2"/>
          <w:numId w:val="900"/>
        </w:numPr>
        <w:spacing w:before="0" w:after="0"/>
      </w:pPr>
      <w:r>
        <w:t>Positional Parameters</w:t>
      </w:r>
    </w:p>
    <w:p>
      <w:pPr>
        <w:numPr>
          <w:ilvl w:val="2"/>
          <w:numId w:val="900"/>
        </w:numPr>
        <w:spacing w:before="0" w:after="0"/>
      </w:pPr>
      <w:r>
        <w:t>Keyword Parameters</w:t>
      </w:r>
    </w:p>
    <w:p>
      <w:pPr>
        <w:numPr>
          <w:ilvl w:val="2"/>
          <w:numId w:val="900"/>
        </w:numPr>
        <w:spacing w:before="0" w:after="0"/>
      </w:pPr>
      <w:r>
        <w:t>Default Parameters</w:t>
      </w:r>
    </w:p>
    <w:p>
      <w:pPr>
        <w:numPr>
          <w:ilvl w:val="2"/>
          <w:numId w:val="900"/>
        </w:numPr>
        <w:spacing w:before="0" w:after="0"/>
      </w:pPr>
      <w:r>
        <w:t>Variable-length Arguments</w:t>
      </w:r>
    </w:p>
    <w:p>
      <w:pPr>
        <w:numPr>
          <w:ilvl w:val="3"/>
          <w:numId w:val="900"/>
        </w:numPr>
        <w:spacing w:before="0" w:after="0"/>
      </w:pPr>
      <w:r>
        <w:t>*args</w:t>
      </w:r>
    </w:p>
    <w:p>
      <w:pPr>
        <w:numPr>
          <w:ilvl w:val="3"/>
          <w:numId w:val="900"/>
        </w:numPr>
        <w:spacing w:before="0" w:after="0"/>
      </w:pPr>
      <w:r>
        <w:t>**kwargs</w:t>
      </w:r>
    </w:p>
    <w:p>
      <w:pPr>
        <w:numPr>
          <w:ilvl w:val="2"/>
          <w:numId w:val="900"/>
        </w:numPr>
        <w:spacing w:before="0" w:after="0"/>
      </w:pPr>
      <w:r>
        <w:t>Keyword-only Arguments</w:t>
      </w:r>
    </w:p>
    <w:p>
      <w:pPr>
        <w:numPr>
          <w:ilvl w:val="2"/>
          <w:numId w:val="900"/>
        </w:numPr>
        <w:spacing w:before="0" w:after="0"/>
      </w:pPr>
      <w:r>
        <w:t>Positional-only Arguments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Returning Single Values</w:t>
      </w:r>
    </w:p>
    <w:p>
      <w:pPr>
        <w:numPr>
          <w:ilvl w:val="2"/>
          <w:numId w:val="900"/>
        </w:numPr>
        <w:spacing w:before="0" w:after="0"/>
      </w:pPr>
      <w:r>
        <w:t>Returning Multiple Values</w:t>
      </w:r>
    </w:p>
    <w:p>
      <w:pPr>
        <w:numPr>
          <w:ilvl w:val="2"/>
          <w:numId w:val="900"/>
        </w:numPr>
        <w:spacing w:before="0" w:after="0"/>
      </w:pPr>
      <w:r>
        <w:t>Return Statement Behavior</w:t>
      </w:r>
    </w:p>
    <w:p>
      <w:pPr>
        <w:numPr>
          <w:ilvl w:val="1"/>
          <w:numId w:val="900"/>
        </w:numPr>
        <w:spacing w:before="0" w:after="0"/>
      </w:pPr>
      <w:r>
        <w:t>Function Scope</w:t>
      </w:r>
    </w:p>
    <w:p>
      <w:pPr>
        <w:numPr>
          <w:ilvl w:val="2"/>
          <w:numId w:val="900"/>
        </w:numPr>
        <w:spacing w:before="0" w:after="0"/>
      </w:pPr>
      <w:r>
        <w:t>Local Scope</w:t>
      </w:r>
    </w:p>
    <w:p>
      <w:pPr>
        <w:numPr>
          <w:ilvl w:val="2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Nonlocal Scope</w:t>
      </w:r>
    </w:p>
    <w:p>
      <w:pPr>
        <w:numPr>
          <w:ilvl w:val="2"/>
          <w:numId w:val="900"/>
        </w:numPr>
        <w:spacing w:before="0" w:after="0"/>
      </w:pPr>
      <w:r>
        <w:t>LEGB Rule</w:t>
      </w:r>
    </w:p>
    <w:p>
      <w:pPr>
        <w:numPr>
          <w:ilvl w:val="1"/>
          <w:numId w:val="900"/>
        </w:numPr>
        <w:spacing w:before="0" w:after="0"/>
      </w:pPr>
      <w:r>
        <w:t>Advanced Function Concepts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Functions as First-class Objects</w:t>
      </w:r>
    </w:p>
    <w:p>
      <w:pPr>
        <w:numPr>
          <w:ilvl w:val="2"/>
          <w:numId w:val="900"/>
        </w:numPr>
        <w:spacing w:before="0" w:after="0"/>
      </w:pPr>
      <w:r>
        <w:t>Decorators</w:t>
      </w:r>
    </w:p>
    <w:p>
      <w:pPr>
        <w:numPr>
          <w:ilvl w:val="2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Built-in Functions for Data Processing</w:t>
      </w:r>
    </w:p>
    <w:p>
      <w:pPr>
        <w:numPr>
          <w:ilvl w:val="2"/>
          <w:numId w:val="900"/>
        </w:numPr>
        <w:spacing w:before="0" w:after="0"/>
      </w:pPr>
      <w:r>
        <w:t>map() Function</w:t>
      </w:r>
    </w:p>
    <w:p>
      <w:pPr>
        <w:numPr>
          <w:ilvl w:val="2"/>
          <w:numId w:val="900"/>
        </w:numPr>
        <w:spacing w:before="0" w:after="0"/>
      </w:pPr>
      <w:r>
        <w:t>filter() Function</w:t>
      </w:r>
    </w:p>
    <w:p>
      <w:pPr>
        <w:numPr>
          <w:ilvl w:val="2"/>
          <w:numId w:val="900"/>
        </w:numPr>
        <w:spacing w:before="0" w:after="0"/>
      </w:pPr>
      <w:r>
        <w:t>reduce() Function</w:t>
      </w:r>
    </w:p>
    <w:p>
      <w:pPr>
        <w:numPr>
          <w:ilvl w:val="2"/>
          <w:numId w:val="900"/>
        </w:numPr>
        <w:spacing w:before="0" w:after="0"/>
      </w:pPr>
      <w:r>
        <w:t>zip() Function</w:t>
      </w:r>
    </w:p>
    <w:p>
      <w:pPr>
        <w:numPr>
          <w:ilvl w:val="2"/>
          <w:numId w:val="900"/>
        </w:numPr>
        <w:spacing w:before="0" w:after="0"/>
      </w:pPr>
      <w:r>
        <w:t>enumerate() Function</w:t>
      </w:r>
    </w:p>
    <w:p>
      <w:pPr>
        <w:numPr>
          <w:ilvl w:val="0"/>
          <w:numId w:val="900"/>
        </w:numPr>
        <w:spacing w:before="0" w:after="0"/>
      </w:pPr>
      <w:r>
        <w:t>Object-Oriented Programming</w:t>
      </w:r>
    </w:p>
    <w:p>
      <w:pPr>
        <w:numPr>
          <w:ilvl w:val="1"/>
          <w:numId w:val="900"/>
        </w:numPr>
        <w:spacing w:before="0" w:after="0"/>
      </w:pPr>
      <w:r>
        <w:t>Classes and Objects</w:t>
      </w:r>
    </w:p>
    <w:p>
      <w:pPr>
        <w:numPr>
          <w:ilvl w:val="2"/>
          <w:numId w:val="900"/>
        </w:numPr>
        <w:spacing w:before="0" w:after="0"/>
      </w:pPr>
      <w:r>
        <w:t>Defining Classes</w:t>
      </w:r>
    </w:p>
    <w:p>
      <w:pPr>
        <w:numPr>
          <w:ilvl w:val="2"/>
          <w:numId w:val="900"/>
        </w:numPr>
        <w:spacing w:before="0" w:after="0"/>
      </w:pPr>
      <w:r>
        <w:t>Creating Objects</w:t>
      </w:r>
    </w:p>
    <w:p>
      <w:pPr>
        <w:numPr>
          <w:ilvl w:val="2"/>
          <w:numId w:val="900"/>
        </w:numPr>
        <w:spacing w:before="0" w:after="0"/>
      </w:pPr>
      <w:r>
        <w:t>Instance Variables</w:t>
      </w:r>
    </w:p>
    <w:p>
      <w:pPr>
        <w:numPr>
          <w:ilvl w:val="2"/>
          <w:numId w:val="900"/>
        </w:numPr>
        <w:spacing w:before="0" w:after="0"/>
      </w:pPr>
      <w:r>
        <w:t>Class Variables</w:t>
      </w:r>
    </w:p>
    <w:p>
      <w:pPr>
        <w:numPr>
          <w:ilvl w:val="2"/>
          <w:numId w:val="900"/>
        </w:numPr>
        <w:spacing w:before="0" w:after="0"/>
      </w:pPr>
      <w:r>
        <w:t>The init Method</w:t>
      </w:r>
    </w:p>
    <w:p>
      <w:pPr>
        <w:numPr>
          <w:ilvl w:val="1"/>
          <w:numId w:val="900"/>
        </w:numPr>
        <w:spacing w:before="0" w:after="0"/>
      </w:pPr>
      <w:r>
        <w:t>Methods</w:t>
      </w:r>
    </w:p>
    <w:p>
      <w:pPr>
        <w:numPr>
          <w:ilvl w:val="2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Class Methods</w:t>
      </w:r>
    </w:p>
    <w:p>
      <w:pPr>
        <w:numPr>
          <w:ilvl w:val="2"/>
          <w:numId w:val="900"/>
        </w:numPr>
        <w:spacing w:before="0" w:after="0"/>
      </w:pPr>
      <w:r>
        <w:t>Static Methods</w:t>
      </w:r>
    </w:p>
    <w:p>
      <w:pPr>
        <w:numPr>
          <w:ilvl w:val="2"/>
          <w:numId w:val="900"/>
        </w:numPr>
        <w:spacing w:before="0" w:after="0"/>
      </w:pPr>
      <w:r>
        <w:t>Method Resolution Order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Single Inheritance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super() Function</w:t>
      </w:r>
    </w:p>
    <w:p>
      <w:pPr>
        <w:numPr>
          <w:ilvl w:val="2"/>
          <w:numId w:val="900"/>
        </w:numPr>
        <w:spacing w:before="0" w:after="0"/>
      </w:pPr>
      <w:r>
        <w:t>Abstract Base Classes</w:t>
      </w:r>
    </w:p>
    <w:p>
      <w:pPr>
        <w:numPr>
          <w:ilvl w:val="1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Private Attributes</w:t>
      </w:r>
    </w:p>
    <w:p>
      <w:pPr>
        <w:numPr>
          <w:ilvl w:val="2"/>
          <w:numId w:val="900"/>
        </w:numPr>
        <w:spacing w:before="0" w:after="0"/>
      </w:pPr>
      <w:r>
        <w:t>Protected Attributes</w:t>
      </w:r>
    </w:p>
    <w:p>
      <w:pPr>
        <w:numPr>
          <w:ilvl w:val="2"/>
          <w:numId w:val="900"/>
        </w:numPr>
        <w:spacing w:before="0" w:after="0"/>
      </w:pPr>
      <w:r>
        <w:t>Property Decorators</w:t>
      </w:r>
    </w:p>
    <w:p>
      <w:pPr>
        <w:numPr>
          <w:ilvl w:val="2"/>
          <w:numId w:val="900"/>
        </w:numPr>
        <w:spacing w:before="0" w:after="0"/>
      </w:pPr>
      <w:r>
        <w:t>Getter and Setter Methods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Method Overloading</w:t>
      </w:r>
    </w:p>
    <w:p>
      <w:pPr>
        <w:numPr>
          <w:ilvl w:val="2"/>
          <w:numId w:val="900"/>
        </w:numPr>
        <w:spacing w:before="0" w:after="0"/>
      </w:pPr>
      <w:r>
        <w:t>Operator Overloading</w:t>
      </w:r>
    </w:p>
    <w:p>
      <w:pPr>
        <w:numPr>
          <w:ilvl w:val="2"/>
          <w:numId w:val="900"/>
        </w:numPr>
        <w:spacing w:before="0" w:after="0"/>
      </w:pPr>
      <w:r>
        <w:t>Duck Typing</w:t>
      </w:r>
    </w:p>
    <w:p>
      <w:pPr>
        <w:numPr>
          <w:ilvl w:val="1"/>
          <w:numId w:val="900"/>
        </w:numPr>
        <w:spacing w:before="0" w:after="0"/>
      </w:pPr>
      <w:r>
        <w:t>Special Methods</w:t>
      </w:r>
    </w:p>
    <w:p>
      <w:pPr>
        <w:numPr>
          <w:ilvl w:val="2"/>
          <w:numId w:val="900"/>
        </w:numPr>
        <w:spacing w:before="0" w:after="0"/>
      </w:pPr>
      <w:r>
        <w:t>str and repr</w:t>
      </w:r>
    </w:p>
    <w:p>
      <w:pPr>
        <w:numPr>
          <w:ilvl w:val="2"/>
          <w:numId w:val="900"/>
        </w:numPr>
        <w:spacing w:before="0" w:after="0"/>
      </w:pPr>
      <w:r>
        <w:t>len and getitem</w:t>
      </w:r>
    </w:p>
    <w:p>
      <w:pPr>
        <w:numPr>
          <w:ilvl w:val="2"/>
          <w:numId w:val="900"/>
        </w:numPr>
        <w:spacing w:before="0" w:after="0"/>
      </w:pPr>
      <w:r>
        <w:t>Comparison Methods</w:t>
      </w:r>
    </w:p>
    <w:p>
      <w:pPr>
        <w:numPr>
          <w:ilvl w:val="2"/>
          <w:numId w:val="900"/>
        </w:numPr>
        <w:spacing w:before="0" w:after="0"/>
      </w:pPr>
      <w:r>
        <w:t>Arithmetic Methods</w:t>
      </w:r>
    </w:p>
    <w:p>
      <w:pPr>
        <w:numPr>
          <w:ilvl w:val="0"/>
          <w:numId w:val="900"/>
        </w:numPr>
        <w:spacing w:before="0" w:after="0"/>
      </w:pPr>
      <w:r>
        <w:t>File Handling and Data Persistence</w:t>
      </w:r>
    </w:p>
    <w:p>
      <w:pPr>
        <w:numPr>
          <w:ilvl w:val="1"/>
          <w:numId w:val="900"/>
        </w:numPr>
        <w:spacing w:before="0" w:after="0"/>
      </w:pPr>
      <w:r>
        <w:t>File Operations</w:t>
      </w:r>
    </w:p>
    <w:p>
      <w:pPr>
        <w:numPr>
          <w:ilvl w:val="2"/>
          <w:numId w:val="900"/>
        </w:numPr>
        <w:spacing w:before="0" w:after="0"/>
      </w:pPr>
      <w:r>
        <w:t>Opening Files</w:t>
      </w:r>
    </w:p>
    <w:p>
      <w:pPr>
        <w:numPr>
          <w:ilvl w:val="2"/>
          <w:numId w:val="900"/>
        </w:numPr>
        <w:spacing w:before="0" w:after="0"/>
      </w:pPr>
      <w:r>
        <w:t>Reading Files</w:t>
      </w:r>
    </w:p>
    <w:p>
      <w:pPr>
        <w:numPr>
          <w:ilvl w:val="3"/>
          <w:numId w:val="900"/>
        </w:numPr>
        <w:spacing w:before="0" w:after="0"/>
      </w:pPr>
      <w:r>
        <w:t>Reading Entire Files</w:t>
      </w:r>
    </w:p>
    <w:p>
      <w:pPr>
        <w:numPr>
          <w:ilvl w:val="3"/>
          <w:numId w:val="900"/>
        </w:numPr>
        <w:spacing w:before="0" w:after="0"/>
      </w:pPr>
      <w:r>
        <w:t>Reading Line by Line</w:t>
      </w:r>
    </w:p>
    <w:p>
      <w:pPr>
        <w:numPr>
          <w:ilvl w:val="3"/>
          <w:numId w:val="900"/>
        </w:numPr>
        <w:spacing w:before="0" w:after="0"/>
      </w:pPr>
      <w:r>
        <w:t>Reading with Context Managers</w:t>
      </w:r>
    </w:p>
    <w:p>
      <w:pPr>
        <w:numPr>
          <w:ilvl w:val="2"/>
          <w:numId w:val="900"/>
        </w:numPr>
        <w:spacing w:before="0" w:after="0"/>
      </w:pPr>
      <w:r>
        <w:t>Writing Files</w:t>
      </w:r>
    </w:p>
    <w:p>
      <w:pPr>
        <w:numPr>
          <w:ilvl w:val="3"/>
          <w:numId w:val="900"/>
        </w:numPr>
        <w:spacing w:before="0" w:after="0"/>
      </w:pPr>
      <w:r>
        <w:t>Writing Text</w:t>
      </w:r>
    </w:p>
    <w:p>
      <w:pPr>
        <w:numPr>
          <w:ilvl w:val="3"/>
          <w:numId w:val="900"/>
        </w:numPr>
        <w:spacing w:before="0" w:after="0"/>
      </w:pPr>
      <w:r>
        <w:t>Appending to Files</w:t>
      </w:r>
    </w:p>
    <w:p>
      <w:pPr>
        <w:numPr>
          <w:ilvl w:val="2"/>
          <w:numId w:val="900"/>
        </w:numPr>
        <w:spacing w:before="0" w:after="0"/>
      </w:pPr>
      <w:r>
        <w:t>File Modes</w:t>
      </w:r>
    </w:p>
    <w:p>
      <w:pPr>
        <w:numPr>
          <w:ilvl w:val="2"/>
          <w:numId w:val="900"/>
        </w:numPr>
        <w:spacing w:before="0" w:after="0"/>
      </w:pPr>
      <w:r>
        <w:t>Working with File Paths</w:t>
      </w:r>
    </w:p>
    <w:p>
      <w:pPr>
        <w:numPr>
          <w:ilvl w:val="1"/>
          <w:numId w:val="900"/>
        </w:numPr>
        <w:spacing w:before="0" w:after="0"/>
      </w:pPr>
      <w:r>
        <w:t>Structured Data Formats</w:t>
      </w:r>
    </w:p>
    <w:p>
      <w:pPr>
        <w:numPr>
          <w:ilvl w:val="2"/>
          <w:numId w:val="900"/>
        </w:numPr>
        <w:spacing w:before="0" w:after="0"/>
      </w:pPr>
      <w:r>
        <w:t>CSV Files</w:t>
      </w:r>
    </w:p>
    <w:p>
      <w:pPr>
        <w:numPr>
          <w:ilvl w:val="3"/>
          <w:numId w:val="900"/>
        </w:numPr>
        <w:spacing w:before="0" w:after="0"/>
      </w:pPr>
      <w:r>
        <w:t>Reading CSV with csv Module</w:t>
      </w:r>
    </w:p>
    <w:p>
      <w:pPr>
        <w:numPr>
          <w:ilvl w:val="3"/>
          <w:numId w:val="900"/>
        </w:numPr>
        <w:spacing w:before="0" w:after="0"/>
      </w:pPr>
      <w:r>
        <w:t>Writing CSV Files</w:t>
      </w:r>
    </w:p>
    <w:p>
      <w:pPr>
        <w:numPr>
          <w:ilvl w:val="3"/>
          <w:numId w:val="900"/>
        </w:numPr>
        <w:spacing w:before="0" w:after="0"/>
      </w:pPr>
      <w:r>
        <w:t>Handling CSV Headers</w:t>
      </w:r>
    </w:p>
    <w:p>
      <w:pPr>
        <w:numPr>
          <w:ilvl w:val="2"/>
          <w:numId w:val="900"/>
        </w:numPr>
        <w:spacing w:before="0" w:after="0"/>
      </w:pPr>
      <w:r>
        <w:t>JSON Files</w:t>
      </w:r>
    </w:p>
    <w:p>
      <w:pPr>
        <w:numPr>
          <w:ilvl w:val="3"/>
          <w:numId w:val="900"/>
        </w:numPr>
        <w:spacing w:before="0" w:after="0"/>
      </w:pPr>
      <w:r>
        <w:t>Reading JSON Data</w:t>
      </w:r>
    </w:p>
    <w:p>
      <w:pPr>
        <w:numPr>
          <w:ilvl w:val="3"/>
          <w:numId w:val="900"/>
        </w:numPr>
        <w:spacing w:before="0" w:after="0"/>
      </w:pPr>
      <w:r>
        <w:t>Writing JSON Data</w:t>
      </w:r>
    </w:p>
    <w:p>
      <w:pPr>
        <w:numPr>
          <w:ilvl w:val="3"/>
          <w:numId w:val="900"/>
        </w:numPr>
        <w:spacing w:before="0" w:after="0"/>
      </w:pPr>
      <w:r>
        <w:t>JSON Serialization</w:t>
      </w:r>
    </w:p>
    <w:p>
      <w:pPr>
        <w:numPr>
          <w:ilvl w:val="2"/>
          <w:numId w:val="900"/>
        </w:numPr>
        <w:spacing w:before="0" w:after="0"/>
      </w:pPr>
      <w:r>
        <w:t>XML Files</w:t>
      </w:r>
    </w:p>
    <w:p>
      <w:pPr>
        <w:numPr>
          <w:ilvl w:val="3"/>
          <w:numId w:val="900"/>
        </w:numPr>
        <w:spacing w:before="0" w:after="0"/>
      </w:pPr>
      <w:r>
        <w:t>Parsing XML</w:t>
      </w:r>
    </w:p>
    <w:p>
      <w:pPr>
        <w:numPr>
          <w:ilvl w:val="3"/>
          <w:numId w:val="900"/>
        </w:numPr>
        <w:spacing w:before="0" w:after="0"/>
      </w:pPr>
      <w:r>
        <w:t>Creating XML</w:t>
      </w:r>
    </w:p>
    <w:p>
      <w:pPr>
        <w:numPr>
          <w:ilvl w:val="1"/>
          <w:numId w:val="900"/>
        </w:numPr>
        <w:spacing w:before="0" w:after="0"/>
      </w:pPr>
      <w:r>
        <w:t>Data Serialization</w:t>
      </w:r>
    </w:p>
    <w:p>
      <w:pPr>
        <w:numPr>
          <w:ilvl w:val="2"/>
          <w:numId w:val="900"/>
        </w:numPr>
        <w:spacing w:before="0" w:after="0"/>
      </w:pPr>
      <w:r>
        <w:t>Pickle Module</w:t>
      </w:r>
    </w:p>
    <w:p>
      <w:pPr>
        <w:numPr>
          <w:ilvl w:val="2"/>
          <w:numId w:val="900"/>
        </w:numPr>
        <w:spacing w:before="0" w:after="0"/>
      </w:pPr>
      <w:r>
        <w:t>JSON Serialization</w:t>
      </w:r>
    </w:p>
    <w:p>
      <w:pPr>
        <w:numPr>
          <w:ilvl w:val="2"/>
          <w:numId w:val="900"/>
        </w:numPr>
        <w:spacing w:before="0" w:after="0"/>
      </w:pPr>
      <w:r>
        <w:t>Custom Serialization</w:t>
      </w:r>
    </w:p>
    <w:p>
      <w:pPr>
        <w:numPr>
          <w:ilvl w:val="0"/>
          <w:numId w:val="900"/>
        </w:numPr>
        <w:spacing w:before="0" w:after="0"/>
      </w:pPr>
      <w:r>
        <w:t>Modules and Packages</w:t>
      </w:r>
    </w:p>
    <w:p>
      <w:pPr>
        <w:numPr>
          <w:ilvl w:val="1"/>
          <w:numId w:val="900"/>
        </w:numPr>
        <w:spacing w:before="0" w:after="0"/>
      </w:pPr>
      <w:r>
        <w:t>Working with Modules</w:t>
      </w:r>
    </w:p>
    <w:p>
      <w:pPr>
        <w:numPr>
          <w:ilvl w:val="2"/>
          <w:numId w:val="900"/>
        </w:numPr>
        <w:spacing w:before="0" w:after="0"/>
      </w:pPr>
      <w:r>
        <w:t>Importing Modules</w:t>
      </w:r>
    </w:p>
    <w:p>
      <w:pPr>
        <w:numPr>
          <w:ilvl w:val="2"/>
          <w:numId w:val="900"/>
        </w:numPr>
        <w:spacing w:before="0" w:after="0"/>
      </w:pPr>
      <w:r>
        <w:t>Import Statements</w:t>
      </w:r>
    </w:p>
    <w:p>
      <w:pPr>
        <w:numPr>
          <w:ilvl w:val="2"/>
          <w:numId w:val="900"/>
        </w:numPr>
        <w:spacing w:before="0" w:after="0"/>
      </w:pPr>
      <w:r>
        <w:t>from...import Statements</w:t>
      </w:r>
    </w:p>
    <w:p>
      <w:pPr>
        <w:numPr>
          <w:ilvl w:val="2"/>
          <w:numId w:val="900"/>
        </w:numPr>
        <w:spacing w:before="0" w:after="0"/>
      </w:pPr>
      <w:r>
        <w:t>Module Search Path</w:t>
      </w:r>
    </w:p>
    <w:p>
      <w:pPr>
        <w:numPr>
          <w:ilvl w:val="2"/>
          <w:numId w:val="900"/>
        </w:numPr>
        <w:spacing w:before="0" w:after="0"/>
      </w:pPr>
      <w:r>
        <w:t>Reloading Modules</w:t>
      </w:r>
    </w:p>
    <w:p>
      <w:pPr>
        <w:numPr>
          <w:ilvl w:val="1"/>
          <w:numId w:val="900"/>
        </w:numPr>
        <w:spacing w:before="0" w:after="0"/>
      </w:pPr>
      <w:r>
        <w:t>Standard Library Modules</w:t>
      </w:r>
    </w:p>
    <w:p>
      <w:pPr>
        <w:numPr>
          <w:ilvl w:val="2"/>
          <w:numId w:val="900"/>
        </w:numPr>
        <w:spacing w:before="0" w:after="0"/>
      </w:pPr>
      <w:r>
        <w:t>os Module</w:t>
      </w:r>
    </w:p>
    <w:p>
      <w:pPr>
        <w:numPr>
          <w:ilvl w:val="2"/>
          <w:numId w:val="900"/>
        </w:numPr>
        <w:spacing w:before="0" w:after="0"/>
      </w:pPr>
      <w:r>
        <w:t>sys Module</w:t>
      </w:r>
    </w:p>
    <w:p>
      <w:pPr>
        <w:numPr>
          <w:ilvl w:val="2"/>
          <w:numId w:val="900"/>
        </w:numPr>
        <w:spacing w:before="0" w:after="0"/>
      </w:pPr>
      <w:r>
        <w:t>datetime Module</w:t>
      </w:r>
    </w:p>
    <w:p>
      <w:pPr>
        <w:numPr>
          <w:ilvl w:val="2"/>
          <w:numId w:val="900"/>
        </w:numPr>
        <w:spacing w:before="0" w:after="0"/>
      </w:pPr>
      <w:r>
        <w:t>math Module</w:t>
      </w:r>
    </w:p>
    <w:p>
      <w:pPr>
        <w:numPr>
          <w:ilvl w:val="2"/>
          <w:numId w:val="900"/>
        </w:numPr>
        <w:spacing w:before="0" w:after="0"/>
      </w:pPr>
      <w:r>
        <w:t>random Module</w:t>
      </w:r>
    </w:p>
    <w:p>
      <w:pPr>
        <w:numPr>
          <w:ilvl w:val="2"/>
          <w:numId w:val="900"/>
        </w:numPr>
        <w:spacing w:before="0" w:after="0"/>
      </w:pPr>
      <w:r>
        <w:t>collections Module</w:t>
      </w:r>
    </w:p>
    <w:p>
      <w:pPr>
        <w:numPr>
          <w:ilvl w:val="1"/>
          <w:numId w:val="900"/>
        </w:numPr>
        <w:spacing w:before="0" w:after="0"/>
      </w:pPr>
      <w:r>
        <w:t>Creating Custom Modules</w:t>
      </w:r>
    </w:p>
    <w:p>
      <w:pPr>
        <w:numPr>
          <w:ilvl w:val="2"/>
          <w:numId w:val="900"/>
        </w:numPr>
        <w:spacing w:before="0" w:after="0"/>
      </w:pPr>
      <w:r>
        <w:t>Module Structure</w:t>
      </w:r>
    </w:p>
    <w:p>
      <w:pPr>
        <w:numPr>
          <w:ilvl w:val="2"/>
          <w:numId w:val="900"/>
        </w:numPr>
        <w:spacing w:before="0" w:after="0"/>
      </w:pPr>
      <w:r>
        <w:t>name Variable</w:t>
      </w:r>
    </w:p>
    <w:p>
      <w:pPr>
        <w:numPr>
          <w:ilvl w:val="2"/>
          <w:numId w:val="900"/>
        </w:numPr>
        <w:spacing w:before="0" w:after="0"/>
      </w:pPr>
      <w:r>
        <w:t>Module Documentation</w:t>
      </w:r>
    </w:p>
    <w:p>
      <w:pPr>
        <w:numPr>
          <w:ilvl w:val="1"/>
          <w:numId w:val="900"/>
        </w:numPr>
        <w:spacing w:before="0" w:after="0"/>
      </w:pPr>
      <w:r>
        <w:t>Packages</w:t>
      </w:r>
    </w:p>
    <w:p>
      <w:pPr>
        <w:numPr>
          <w:ilvl w:val="2"/>
          <w:numId w:val="900"/>
        </w:numPr>
        <w:spacing w:before="0" w:after="0"/>
      </w:pPr>
      <w:r>
        <w:t>Creating Packages</w:t>
      </w:r>
    </w:p>
    <w:p>
      <w:pPr>
        <w:numPr>
          <w:ilvl w:val="2"/>
          <w:numId w:val="900"/>
        </w:numPr>
        <w:spacing w:before="0" w:after="0"/>
      </w:pPr>
      <w:r>
        <w:t>init.py Files</w:t>
      </w:r>
    </w:p>
    <w:p>
      <w:pPr>
        <w:numPr>
          <w:ilvl w:val="2"/>
          <w:numId w:val="900"/>
        </w:numPr>
        <w:spacing w:before="0" w:after="0"/>
      </w:pPr>
      <w:r>
        <w:t>Subpackages</w:t>
      </w:r>
    </w:p>
    <w:p>
      <w:pPr>
        <w:numPr>
          <w:ilvl w:val="2"/>
          <w:numId w:val="900"/>
        </w:numPr>
        <w:spacing w:before="0" w:after="0"/>
      </w:pPr>
      <w:r>
        <w:t>Relative Imports</w:t>
      </w:r>
    </w:p>
    <w:p>
      <w:pPr>
        <w:numPr>
          <w:ilvl w:val="2"/>
          <w:numId w:val="900"/>
        </w:numPr>
        <w:spacing w:before="0" w:after="0"/>
      </w:pPr>
      <w:r>
        <w:t>Package Distribution</w:t>
      </w:r>
    </w:p>
    <w:p>
      <w:pPr>
        <w:numPr>
          <w:ilvl w:val="0"/>
          <w:numId w:val="900"/>
        </w:numPr>
        <w:spacing w:before="0" w:after="0"/>
      </w:pPr>
      <w:r>
        <w:t>Error Handling and Debugging</w:t>
      </w:r>
    </w:p>
    <w:p>
      <w:pPr>
        <w:numPr>
          <w:ilvl w:val="1"/>
          <w:numId w:val="900"/>
        </w:numPr>
        <w:spacing w:before="0" w:after="0"/>
      </w:pPr>
      <w:r>
        <w:t>Common Python Errors</w:t>
      </w:r>
    </w:p>
    <w:p>
      <w:pPr>
        <w:numPr>
          <w:ilvl w:val="2"/>
          <w:numId w:val="900"/>
        </w:numPr>
        <w:spacing w:before="0" w:after="0"/>
      </w:pPr>
      <w:r>
        <w:t>Syntax Errors</w:t>
      </w:r>
    </w:p>
    <w:p>
      <w:pPr>
        <w:numPr>
          <w:ilvl w:val="2"/>
          <w:numId w:val="900"/>
        </w:numPr>
        <w:spacing w:before="0" w:after="0"/>
      </w:pPr>
      <w:r>
        <w:t>Runtime Errors</w:t>
      </w:r>
    </w:p>
    <w:p>
      <w:pPr>
        <w:numPr>
          <w:ilvl w:val="2"/>
          <w:numId w:val="900"/>
        </w:numPr>
        <w:spacing w:before="0" w:after="0"/>
      </w:pPr>
      <w:r>
        <w:t>Logic Errors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2"/>
          <w:numId w:val="900"/>
        </w:numPr>
        <w:spacing w:before="0" w:after="0"/>
      </w:pPr>
      <w:r>
        <w:t>Print Debugging</w:t>
      </w:r>
    </w:p>
    <w:p>
      <w:pPr>
        <w:numPr>
          <w:ilvl w:val="2"/>
          <w:numId w:val="900"/>
        </w:numPr>
        <w:spacing w:before="0" w:after="0"/>
      </w:pPr>
      <w:r>
        <w:t>Using Python Debugger (pdb)</w:t>
      </w:r>
    </w:p>
    <w:p>
      <w:pPr>
        <w:numPr>
          <w:ilvl w:val="2"/>
          <w:numId w:val="900"/>
        </w:numPr>
        <w:spacing w:before="0" w:after="0"/>
      </w:pPr>
      <w:r>
        <w:t>IDE Debugging Features</w:t>
      </w:r>
    </w:p>
    <w:p>
      <w:pPr>
        <w:numPr>
          <w:ilvl w:val="1"/>
          <w:numId w:val="900"/>
        </w:numPr>
        <w:spacing w:before="0" w:after="0"/>
      </w:pPr>
      <w:r>
        <w:t>Testing Basics</w:t>
      </w:r>
    </w:p>
    <w:p>
      <w:pPr>
        <w:numPr>
          <w:ilvl w:val="2"/>
          <w:numId w:val="900"/>
        </w:numPr>
        <w:spacing w:before="0" w:after="0"/>
      </w:pPr>
      <w:r>
        <w:t>Unit Testing Concepts</w:t>
      </w:r>
    </w:p>
    <w:p>
      <w:pPr>
        <w:numPr>
          <w:ilvl w:val="2"/>
          <w:numId w:val="900"/>
        </w:numPr>
        <w:spacing w:before="0" w:after="0"/>
      </w:pPr>
      <w:r>
        <w:t>unittest Module</w:t>
      </w:r>
    </w:p>
    <w:p>
      <w:pPr>
        <w:numPr>
          <w:ilvl w:val="2"/>
          <w:numId w:val="900"/>
        </w:numPr>
        <w:spacing w:before="0" w:after="0"/>
      </w:pPr>
      <w:r>
        <w:t>Writing Test Cases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pStyle w:val="Heading1"/>
      </w:pPr>
      <w:r>
        <w:t>Essential Libraries for Data Science and AI</w:t>
      </w:r>
    </w:p>
    <w:p>
      <w:pPr>
        <w:numPr>
          <w:ilvl w:val="0"/>
          <w:numId w:val="900"/>
        </w:numPr>
        <w:spacing w:before="0" w:after="0"/>
      </w:pPr>
      <w:r>
        <w:t>NumPy for Numerical Computing</w:t>
      </w:r>
    </w:p>
    <w:p>
      <w:pPr>
        <w:numPr>
          <w:ilvl w:val="1"/>
          <w:numId w:val="900"/>
        </w:numPr>
        <w:spacing w:before="0" w:after="0"/>
      </w:pPr>
      <w:r>
        <w:t>NumPy Arrays</w:t>
      </w:r>
    </w:p>
    <w:p>
      <w:pPr>
        <w:numPr>
          <w:ilvl w:val="2"/>
          <w:numId w:val="900"/>
        </w:numPr>
        <w:spacing w:before="0" w:after="0"/>
      </w:pPr>
      <w:r>
        <w:t>Understanding ndarray</w:t>
      </w:r>
    </w:p>
    <w:p>
      <w:pPr>
        <w:numPr>
          <w:ilvl w:val="2"/>
          <w:numId w:val="900"/>
        </w:numPr>
        <w:spacing w:before="0" w:after="0"/>
      </w:pPr>
      <w:r>
        <w:t>Array Properties</w:t>
      </w:r>
    </w:p>
    <w:p>
      <w:pPr>
        <w:numPr>
          <w:ilvl w:val="3"/>
          <w:numId w:val="900"/>
        </w:numPr>
        <w:spacing w:before="0" w:after="0"/>
      </w:pPr>
      <w:r>
        <w:t>shape Attribute</w:t>
      </w:r>
    </w:p>
    <w:p>
      <w:pPr>
        <w:numPr>
          <w:ilvl w:val="3"/>
          <w:numId w:val="900"/>
        </w:numPr>
        <w:spacing w:before="0" w:after="0"/>
      </w:pPr>
      <w:r>
        <w:t>dtype Attribute</w:t>
      </w:r>
    </w:p>
    <w:p>
      <w:pPr>
        <w:numPr>
          <w:ilvl w:val="3"/>
          <w:numId w:val="900"/>
        </w:numPr>
        <w:spacing w:before="0" w:after="0"/>
      </w:pPr>
      <w:r>
        <w:t>ndim Attribute</w:t>
      </w:r>
    </w:p>
    <w:p>
      <w:pPr>
        <w:numPr>
          <w:ilvl w:val="3"/>
          <w:numId w:val="900"/>
        </w:numPr>
        <w:spacing w:before="0" w:after="0"/>
      </w:pPr>
      <w:r>
        <w:t>size Attribute</w:t>
      </w:r>
    </w:p>
    <w:p>
      <w:pPr>
        <w:numPr>
          <w:ilvl w:val="2"/>
          <w:numId w:val="900"/>
        </w:numPr>
        <w:spacing w:before="0" w:after="0"/>
      </w:pPr>
      <w:r>
        <w:t>Array Memory Layout</w:t>
      </w:r>
    </w:p>
    <w:p>
      <w:pPr>
        <w:numPr>
          <w:ilvl w:val="1"/>
          <w:numId w:val="900"/>
        </w:numPr>
        <w:spacing w:before="0" w:after="0"/>
      </w:pPr>
      <w:r>
        <w:t>Array Creation</w:t>
      </w:r>
    </w:p>
    <w:p>
      <w:pPr>
        <w:numPr>
          <w:ilvl w:val="2"/>
          <w:numId w:val="900"/>
        </w:numPr>
        <w:spacing w:before="0" w:after="0"/>
      </w:pPr>
      <w:r>
        <w:t>Creating Arrays from Lists</w:t>
      </w:r>
    </w:p>
    <w:p>
      <w:pPr>
        <w:numPr>
          <w:ilvl w:val="2"/>
          <w:numId w:val="900"/>
        </w:numPr>
        <w:spacing w:before="0" w:after="0"/>
      </w:pPr>
      <w:r>
        <w:t>Creating Arrays from Tuples</w:t>
      </w:r>
    </w:p>
    <w:p>
      <w:pPr>
        <w:numPr>
          <w:ilvl w:val="2"/>
          <w:numId w:val="900"/>
        </w:numPr>
        <w:spacing w:before="0" w:after="0"/>
      </w:pPr>
      <w:r>
        <w:t>Array Creation Functions</w:t>
      </w:r>
    </w:p>
    <w:p>
      <w:pPr>
        <w:numPr>
          <w:ilvl w:val="3"/>
          <w:numId w:val="900"/>
        </w:numPr>
        <w:spacing w:before="0" w:after="0"/>
      </w:pPr>
      <w:r>
        <w:t>zeros()</w:t>
      </w:r>
    </w:p>
    <w:p>
      <w:pPr>
        <w:numPr>
          <w:ilvl w:val="3"/>
          <w:numId w:val="900"/>
        </w:numPr>
        <w:spacing w:before="0" w:after="0"/>
      </w:pPr>
      <w:r>
        <w:t>ones()</w:t>
      </w:r>
    </w:p>
    <w:p>
      <w:pPr>
        <w:numPr>
          <w:ilvl w:val="3"/>
          <w:numId w:val="900"/>
        </w:numPr>
        <w:spacing w:before="0" w:after="0"/>
      </w:pPr>
      <w:r>
        <w:t>empty()</w:t>
      </w:r>
    </w:p>
    <w:p>
      <w:pPr>
        <w:numPr>
          <w:ilvl w:val="3"/>
          <w:numId w:val="900"/>
        </w:numPr>
        <w:spacing w:before="0" w:after="0"/>
      </w:pPr>
      <w:r>
        <w:t>eye()</w:t>
      </w:r>
    </w:p>
    <w:p>
      <w:pPr>
        <w:numPr>
          <w:ilvl w:val="3"/>
          <w:numId w:val="900"/>
        </w:numPr>
        <w:spacing w:before="0" w:after="0"/>
      </w:pPr>
      <w:r>
        <w:t>arange()</w:t>
      </w:r>
    </w:p>
    <w:p>
      <w:pPr>
        <w:numPr>
          <w:ilvl w:val="3"/>
          <w:numId w:val="900"/>
        </w:numPr>
        <w:spacing w:before="0" w:after="0"/>
      </w:pPr>
      <w:r>
        <w:t>linspace()</w:t>
      </w:r>
    </w:p>
    <w:p>
      <w:pPr>
        <w:numPr>
          <w:ilvl w:val="3"/>
          <w:numId w:val="900"/>
        </w:numPr>
        <w:spacing w:before="0" w:after="0"/>
      </w:pPr>
      <w:r>
        <w:t>logspace()</w:t>
      </w:r>
    </w:p>
    <w:p>
      <w:pPr>
        <w:numPr>
          <w:ilvl w:val="2"/>
          <w:numId w:val="900"/>
        </w:numPr>
        <w:spacing w:before="0" w:after="0"/>
      </w:pPr>
      <w:r>
        <w:t>Random Array Generation</w:t>
      </w:r>
    </w:p>
    <w:p>
      <w:pPr>
        <w:numPr>
          <w:ilvl w:val="2"/>
          <w:numId w:val="900"/>
        </w:numPr>
        <w:spacing w:before="0" w:after="0"/>
      </w:pPr>
      <w:r>
        <w:t>Array Initialization Patterns</w:t>
      </w:r>
    </w:p>
    <w:p>
      <w:pPr>
        <w:numPr>
          <w:ilvl w:val="1"/>
          <w:numId w:val="900"/>
        </w:numPr>
        <w:spacing w:before="0" w:after="0"/>
      </w:pPr>
      <w:r>
        <w:t>Array Indexing and Slicing</w:t>
      </w:r>
    </w:p>
    <w:p>
      <w:pPr>
        <w:numPr>
          <w:ilvl w:val="2"/>
          <w:numId w:val="900"/>
        </w:numPr>
        <w:spacing w:before="0" w:after="0"/>
      </w:pPr>
      <w:r>
        <w:t>Basic Indexing</w:t>
      </w:r>
    </w:p>
    <w:p>
      <w:pPr>
        <w:numPr>
          <w:ilvl w:val="2"/>
          <w:numId w:val="900"/>
        </w:numPr>
        <w:spacing w:before="0" w:after="0"/>
      </w:pPr>
      <w:r>
        <w:t>Negative Indexing</w:t>
      </w:r>
    </w:p>
    <w:p>
      <w:pPr>
        <w:numPr>
          <w:ilvl w:val="2"/>
          <w:numId w:val="900"/>
        </w:numPr>
        <w:spacing w:before="0" w:after="0"/>
      </w:pPr>
      <w:r>
        <w:t>Slicing Syntax</w:t>
      </w:r>
    </w:p>
    <w:p>
      <w:pPr>
        <w:numPr>
          <w:ilvl w:val="2"/>
          <w:numId w:val="900"/>
        </w:numPr>
        <w:spacing w:before="0" w:after="0"/>
      </w:pPr>
      <w:r>
        <w:t>Multi-dimensional Indexing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Fancy Indexing</w:t>
      </w:r>
    </w:p>
    <w:p>
      <w:pPr>
        <w:numPr>
          <w:ilvl w:val="2"/>
          <w:numId w:val="900"/>
        </w:numPr>
        <w:spacing w:before="0" w:after="0"/>
      </w:pPr>
      <w:r>
        <w:t>Index Arrays</w:t>
      </w:r>
    </w:p>
    <w:p>
      <w:pPr>
        <w:numPr>
          <w:ilvl w:val="1"/>
          <w:numId w:val="900"/>
        </w:numPr>
        <w:spacing w:before="0" w:after="0"/>
      </w:pPr>
      <w:r>
        <w:t>Array Operations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Comparison Operations</w:t>
      </w:r>
    </w:p>
    <w:p>
      <w:pPr>
        <w:numPr>
          <w:ilvl w:val="2"/>
          <w:numId w:val="900"/>
        </w:numPr>
        <w:spacing w:before="0" w:after="0"/>
      </w:pPr>
      <w:r>
        <w:t>Logical Operations</w:t>
      </w:r>
    </w:p>
    <w:p>
      <w:pPr>
        <w:numPr>
          <w:ilvl w:val="2"/>
          <w:numId w:val="900"/>
        </w:numPr>
        <w:spacing w:before="0" w:after="0"/>
      </w:pPr>
      <w:r>
        <w:t>Broadcasting Rules</w:t>
      </w:r>
    </w:p>
    <w:p>
      <w:pPr>
        <w:numPr>
          <w:ilvl w:val="2"/>
          <w:numId w:val="900"/>
        </w:numPr>
        <w:spacing w:before="0" w:after="0"/>
      </w:pPr>
      <w:r>
        <w:t>Broadcasting Examples</w:t>
      </w:r>
    </w:p>
    <w:p>
      <w:pPr>
        <w:numPr>
          <w:ilvl w:val="1"/>
          <w:numId w:val="900"/>
        </w:numPr>
        <w:spacing w:before="0" w:after="0"/>
      </w:pPr>
      <w:r>
        <w:t>Array Manipulation</w:t>
      </w:r>
    </w:p>
    <w:p>
      <w:pPr>
        <w:numPr>
          <w:ilvl w:val="2"/>
          <w:numId w:val="900"/>
        </w:numPr>
        <w:spacing w:before="0" w:after="0"/>
      </w:pPr>
      <w:r>
        <w:t>Reshaping Arrays</w:t>
      </w:r>
    </w:p>
    <w:p>
      <w:pPr>
        <w:numPr>
          <w:ilvl w:val="2"/>
          <w:numId w:val="900"/>
        </w:numPr>
        <w:spacing w:before="0" w:after="0"/>
      </w:pPr>
      <w:r>
        <w:t>Flattening Arrays</w:t>
      </w:r>
    </w:p>
    <w:p>
      <w:pPr>
        <w:numPr>
          <w:ilvl w:val="2"/>
          <w:numId w:val="900"/>
        </w:numPr>
        <w:spacing w:before="0" w:after="0"/>
      </w:pPr>
      <w:r>
        <w:t>Transposing Arrays</w:t>
      </w:r>
    </w:p>
    <w:p>
      <w:pPr>
        <w:numPr>
          <w:ilvl w:val="2"/>
          <w:numId w:val="900"/>
        </w:numPr>
        <w:spacing w:before="0" w:after="0"/>
      </w:pPr>
      <w:r>
        <w:t>Concatenating Arrays</w:t>
      </w:r>
    </w:p>
    <w:p>
      <w:pPr>
        <w:numPr>
          <w:ilvl w:val="2"/>
          <w:numId w:val="900"/>
        </w:numPr>
        <w:spacing w:before="0" w:after="0"/>
      </w:pPr>
      <w:r>
        <w:t>Splitting Arrays</w:t>
      </w:r>
    </w:p>
    <w:p>
      <w:pPr>
        <w:numPr>
          <w:ilvl w:val="2"/>
          <w:numId w:val="900"/>
        </w:numPr>
        <w:spacing w:before="0" w:after="0"/>
      </w:pPr>
      <w:r>
        <w:t>Stacking Arrays</w:t>
      </w:r>
    </w:p>
    <w:p>
      <w:pPr>
        <w:numPr>
          <w:ilvl w:val="1"/>
          <w:numId w:val="900"/>
        </w:numPr>
        <w:spacing w:before="0" w:after="0"/>
      </w:pPr>
      <w:r>
        <w:t>Mathematical Functions</w:t>
      </w:r>
    </w:p>
    <w:p>
      <w:pPr>
        <w:numPr>
          <w:ilvl w:val="2"/>
          <w:numId w:val="900"/>
        </w:numPr>
        <w:spacing w:before="0" w:after="0"/>
      </w:pPr>
      <w:r>
        <w:t>Universal Functions (ufuncs)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2"/>
          <w:numId w:val="900"/>
        </w:numPr>
        <w:spacing w:before="0" w:after="0"/>
      </w:pPr>
      <w:r>
        <w:t>Exponential and Logarithmic Functions</w:t>
      </w:r>
    </w:p>
    <w:p>
      <w:pPr>
        <w:numPr>
          <w:ilvl w:val="2"/>
          <w:numId w:val="900"/>
        </w:numPr>
        <w:spacing w:before="0" w:after="0"/>
      </w:pPr>
      <w:r>
        <w:t>Statistical Functions</w:t>
      </w:r>
    </w:p>
    <w:p>
      <w:pPr>
        <w:numPr>
          <w:ilvl w:val="3"/>
          <w:numId w:val="900"/>
        </w:numPr>
        <w:spacing w:before="0" w:after="0"/>
      </w:pPr>
      <w:r>
        <w:t>mean()</w:t>
      </w:r>
    </w:p>
    <w:p>
      <w:pPr>
        <w:numPr>
          <w:ilvl w:val="3"/>
          <w:numId w:val="900"/>
        </w:numPr>
        <w:spacing w:before="0" w:after="0"/>
      </w:pPr>
      <w:r>
        <w:t>median()</w:t>
      </w:r>
    </w:p>
    <w:p>
      <w:pPr>
        <w:numPr>
          <w:ilvl w:val="3"/>
          <w:numId w:val="900"/>
        </w:numPr>
        <w:spacing w:before="0" w:after="0"/>
      </w:pPr>
      <w:r>
        <w:t>std()</w:t>
      </w:r>
    </w:p>
    <w:p>
      <w:pPr>
        <w:numPr>
          <w:ilvl w:val="3"/>
          <w:numId w:val="900"/>
        </w:numPr>
        <w:spacing w:before="0" w:after="0"/>
      </w:pPr>
      <w:r>
        <w:t>var()</w:t>
      </w:r>
    </w:p>
    <w:p>
      <w:pPr>
        <w:numPr>
          <w:ilvl w:val="3"/>
          <w:numId w:val="900"/>
        </w:numPr>
        <w:spacing w:before="0" w:after="0"/>
      </w:pPr>
      <w:r>
        <w:t>min() and max()</w:t>
      </w:r>
    </w:p>
    <w:p>
      <w:pPr>
        <w:numPr>
          <w:ilvl w:val="3"/>
          <w:numId w:val="900"/>
        </w:numPr>
        <w:spacing w:before="0" w:after="0"/>
      </w:pPr>
      <w:r>
        <w:t>sum()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Reduction Operations</w:t>
      </w:r>
    </w:p>
    <w:p>
      <w:pPr>
        <w:numPr>
          <w:ilvl w:val="1"/>
          <w:numId w:val="900"/>
        </w:numPr>
        <w:spacing w:before="0" w:after="0"/>
      </w:pPr>
      <w:r>
        <w:t>Linear Algebra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2"/>
          <w:numId w:val="900"/>
        </w:numPr>
        <w:spacing w:before="0" w:after="0"/>
      </w:pPr>
      <w:r>
        <w:t>Matrix Decomposition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Solving Linear Systems</w:t>
      </w:r>
    </w:p>
    <w:p>
      <w:pPr>
        <w:numPr>
          <w:ilvl w:val="1"/>
          <w:numId w:val="900"/>
        </w:numPr>
        <w:spacing w:before="0" w:after="0"/>
      </w:pPr>
      <w:r>
        <w:t>Advanced NumPy Features</w:t>
      </w:r>
    </w:p>
    <w:p>
      <w:pPr>
        <w:numPr>
          <w:ilvl w:val="2"/>
          <w:numId w:val="900"/>
        </w:numPr>
        <w:spacing w:before="0" w:after="0"/>
      </w:pPr>
      <w:r>
        <w:t>Structured Arrays</w:t>
      </w:r>
    </w:p>
    <w:p>
      <w:pPr>
        <w:numPr>
          <w:ilvl w:val="2"/>
          <w:numId w:val="900"/>
        </w:numPr>
        <w:spacing w:before="0" w:after="0"/>
      </w:pPr>
      <w:r>
        <w:t>Memory-mapped Files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Vectorization Techniques</w:t>
      </w:r>
    </w:p>
    <w:p>
      <w:pPr>
        <w:numPr>
          <w:ilvl w:val="0"/>
          <w:numId w:val="900"/>
        </w:numPr>
        <w:spacing w:before="0" w:after="0"/>
      </w:pPr>
      <w:r>
        <w:t>Pandas for Data Manipulation</w:t>
      </w:r>
    </w:p>
    <w:p>
      <w:pPr>
        <w:numPr>
          <w:ilvl w:val="1"/>
          <w:numId w:val="900"/>
        </w:numPr>
        <w:spacing w:before="0" w:after="0"/>
      </w:pPr>
      <w:r>
        <w:t>Core Data Structures</w:t>
      </w:r>
    </w:p>
    <w:p>
      <w:pPr>
        <w:numPr>
          <w:ilvl w:val="2"/>
          <w:numId w:val="900"/>
        </w:numPr>
        <w:spacing w:before="0" w:after="0"/>
      </w:pPr>
      <w:r>
        <w:t>Series</w:t>
      </w:r>
    </w:p>
    <w:p>
      <w:pPr>
        <w:numPr>
          <w:ilvl w:val="3"/>
          <w:numId w:val="900"/>
        </w:numPr>
        <w:spacing w:before="0" w:after="0"/>
      </w:pPr>
      <w:r>
        <w:t>Creating Series</w:t>
      </w:r>
    </w:p>
    <w:p>
      <w:pPr>
        <w:numPr>
          <w:ilvl w:val="3"/>
          <w:numId w:val="900"/>
        </w:numPr>
        <w:spacing w:before="0" w:after="0"/>
      </w:pPr>
      <w:r>
        <w:t>Series Indexing</w:t>
      </w:r>
    </w:p>
    <w:p>
      <w:pPr>
        <w:numPr>
          <w:ilvl w:val="3"/>
          <w:numId w:val="900"/>
        </w:numPr>
        <w:spacing w:before="0" w:after="0"/>
      </w:pPr>
      <w:r>
        <w:t>Series Operations</w:t>
      </w:r>
    </w:p>
    <w:p>
      <w:pPr>
        <w:numPr>
          <w:ilvl w:val="3"/>
          <w:numId w:val="900"/>
        </w:numPr>
        <w:spacing w:before="0" w:after="0"/>
      </w:pPr>
      <w:r>
        <w:t>Series Methods</w:t>
      </w:r>
    </w:p>
    <w:p>
      <w:pPr>
        <w:numPr>
          <w:ilvl w:val="3"/>
          <w:numId w:val="900"/>
        </w:numPr>
        <w:spacing w:before="0" w:after="0"/>
      </w:pPr>
      <w:r>
        <w:t>Series Attributes</w:t>
      </w:r>
    </w:p>
    <w:p>
      <w:pPr>
        <w:numPr>
          <w:ilvl w:val="2"/>
          <w:numId w:val="900"/>
        </w:numPr>
        <w:spacing w:before="0" w:after="0"/>
      </w:pPr>
      <w:r>
        <w:t>DataFrame</w:t>
      </w:r>
    </w:p>
    <w:p>
      <w:pPr>
        <w:numPr>
          <w:ilvl w:val="3"/>
          <w:numId w:val="900"/>
        </w:numPr>
        <w:spacing w:before="0" w:after="0"/>
      </w:pPr>
      <w:r>
        <w:t>Creating DataFrames</w:t>
      </w:r>
    </w:p>
    <w:p>
      <w:pPr>
        <w:numPr>
          <w:ilvl w:val="3"/>
          <w:numId w:val="900"/>
        </w:numPr>
        <w:spacing w:before="0" w:after="0"/>
      </w:pPr>
      <w:r>
        <w:t>DataFrame Structure</w:t>
      </w:r>
    </w:p>
    <w:p>
      <w:pPr>
        <w:numPr>
          <w:ilvl w:val="3"/>
          <w:numId w:val="900"/>
        </w:numPr>
        <w:spacing w:before="0" w:after="0"/>
      </w:pPr>
      <w:r>
        <w:t>Column Operations</w:t>
      </w:r>
    </w:p>
    <w:p>
      <w:pPr>
        <w:numPr>
          <w:ilvl w:val="3"/>
          <w:numId w:val="900"/>
        </w:numPr>
        <w:spacing w:before="0" w:after="0"/>
      </w:pPr>
      <w:r>
        <w:t>Row Operations</w:t>
      </w:r>
    </w:p>
    <w:p>
      <w:pPr>
        <w:numPr>
          <w:ilvl w:val="3"/>
          <w:numId w:val="900"/>
        </w:numPr>
        <w:spacing w:before="0" w:after="0"/>
      </w:pPr>
      <w:r>
        <w:t>DataFrame Attributes</w:t>
      </w:r>
    </w:p>
    <w:p>
      <w:pPr>
        <w:numPr>
          <w:ilvl w:val="2"/>
          <w:numId w:val="900"/>
        </w:numPr>
        <w:spacing w:before="0" w:after="0"/>
      </w:pPr>
      <w:r>
        <w:t>Index Objects</w:t>
      </w:r>
    </w:p>
    <w:p>
      <w:pPr>
        <w:numPr>
          <w:ilvl w:val="3"/>
          <w:numId w:val="900"/>
        </w:numPr>
        <w:spacing w:before="0" w:after="0"/>
      </w:pPr>
      <w:r>
        <w:t>Index Types</w:t>
      </w:r>
    </w:p>
    <w:p>
      <w:pPr>
        <w:numPr>
          <w:ilvl w:val="3"/>
          <w:numId w:val="900"/>
        </w:numPr>
        <w:spacing w:before="0" w:after="0"/>
      </w:pPr>
      <w:r>
        <w:t>Index Operations</w:t>
      </w:r>
    </w:p>
    <w:p>
      <w:pPr>
        <w:numPr>
          <w:ilvl w:val="3"/>
          <w:numId w:val="900"/>
        </w:numPr>
        <w:spacing w:before="0" w:after="0"/>
      </w:pPr>
      <w:r>
        <w:t>MultiIndex</w:t>
      </w:r>
    </w:p>
    <w:p>
      <w:pPr>
        <w:numPr>
          <w:ilvl w:val="1"/>
          <w:numId w:val="900"/>
        </w:numPr>
        <w:spacing w:before="0" w:after="0"/>
      </w:pPr>
      <w:r>
        <w:t>Data Input and Output</w:t>
      </w:r>
    </w:p>
    <w:p>
      <w:pPr>
        <w:numPr>
          <w:ilvl w:val="2"/>
          <w:numId w:val="900"/>
        </w:numPr>
        <w:spacing w:before="0" w:after="0"/>
      </w:pPr>
      <w:r>
        <w:t>Reading Data</w:t>
      </w:r>
    </w:p>
    <w:p>
      <w:pPr>
        <w:numPr>
          <w:ilvl w:val="3"/>
          <w:numId w:val="900"/>
        </w:numPr>
        <w:spacing w:before="0" w:after="0"/>
      </w:pPr>
      <w:r>
        <w:t>CSV Files</w:t>
      </w:r>
    </w:p>
    <w:p>
      <w:pPr>
        <w:numPr>
          <w:ilvl w:val="3"/>
          <w:numId w:val="900"/>
        </w:numPr>
        <w:spacing w:before="0" w:after="0"/>
      </w:pPr>
      <w:r>
        <w:t>Excel Files</w:t>
      </w:r>
    </w:p>
    <w:p>
      <w:pPr>
        <w:numPr>
          <w:ilvl w:val="3"/>
          <w:numId w:val="900"/>
        </w:numPr>
        <w:spacing w:before="0" w:after="0"/>
      </w:pPr>
      <w:r>
        <w:t>JSON Files</w:t>
      </w:r>
    </w:p>
    <w:p>
      <w:pPr>
        <w:numPr>
          <w:ilvl w:val="3"/>
          <w:numId w:val="900"/>
        </w:numPr>
        <w:spacing w:before="0" w:after="0"/>
      </w:pPr>
      <w:r>
        <w:t>SQL Databases</w:t>
      </w:r>
    </w:p>
    <w:p>
      <w:pPr>
        <w:numPr>
          <w:ilvl w:val="3"/>
          <w:numId w:val="900"/>
        </w:numPr>
        <w:spacing w:before="0" w:after="0"/>
      </w:pPr>
      <w:r>
        <w:t>Web APIs</w:t>
      </w:r>
    </w:p>
    <w:p>
      <w:pPr>
        <w:numPr>
          <w:ilvl w:val="3"/>
          <w:numId w:val="900"/>
        </w:numPr>
        <w:spacing w:before="0" w:after="0"/>
      </w:pPr>
      <w:r>
        <w:t>HTML Tables</w:t>
      </w:r>
    </w:p>
    <w:p>
      <w:pPr>
        <w:numPr>
          <w:ilvl w:val="2"/>
          <w:numId w:val="900"/>
        </w:numPr>
        <w:spacing w:before="0" w:after="0"/>
      </w:pPr>
      <w:r>
        <w:t>Writing Data</w:t>
      </w:r>
    </w:p>
    <w:p>
      <w:pPr>
        <w:numPr>
          <w:ilvl w:val="3"/>
          <w:numId w:val="900"/>
        </w:numPr>
        <w:spacing w:before="0" w:after="0"/>
      </w:pPr>
      <w:r>
        <w:t>CSV Output</w:t>
      </w:r>
    </w:p>
    <w:p>
      <w:pPr>
        <w:numPr>
          <w:ilvl w:val="3"/>
          <w:numId w:val="900"/>
        </w:numPr>
        <w:spacing w:before="0" w:after="0"/>
      </w:pPr>
      <w:r>
        <w:t>Excel Output</w:t>
      </w:r>
    </w:p>
    <w:p>
      <w:pPr>
        <w:numPr>
          <w:ilvl w:val="3"/>
          <w:numId w:val="900"/>
        </w:numPr>
        <w:spacing w:before="0" w:after="0"/>
      </w:pPr>
      <w:r>
        <w:t>JSON Output</w:t>
      </w:r>
    </w:p>
    <w:p>
      <w:pPr>
        <w:numPr>
          <w:ilvl w:val="3"/>
          <w:numId w:val="900"/>
        </w:numPr>
        <w:spacing w:before="0" w:after="0"/>
      </w:pPr>
      <w:r>
        <w:t>SQL Database Output</w:t>
      </w:r>
    </w:p>
    <w:p>
      <w:pPr>
        <w:numPr>
          <w:ilvl w:val="2"/>
          <w:numId w:val="900"/>
        </w:numPr>
        <w:spacing w:before="0" w:after="0"/>
      </w:pPr>
      <w:r>
        <w:t>Data Format Conversion</w:t>
      </w:r>
    </w:p>
    <w:p>
      <w:pPr>
        <w:numPr>
          <w:ilvl w:val="1"/>
          <w:numId w:val="900"/>
        </w:numPr>
        <w:spacing w:before="0" w:after="0"/>
      </w:pPr>
      <w:r>
        <w:t>Data Selection and Filtering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Row Selection</w:t>
      </w:r>
    </w:p>
    <w:p>
      <w:pPr>
        <w:numPr>
          <w:ilvl w:val="2"/>
          <w:numId w:val="900"/>
        </w:numPr>
        <w:spacing w:before="0" w:after="0"/>
      </w:pPr>
      <w:r>
        <w:t>Label-based Selection (loc)</w:t>
      </w:r>
    </w:p>
    <w:p>
      <w:pPr>
        <w:numPr>
          <w:ilvl w:val="2"/>
          <w:numId w:val="900"/>
        </w:numPr>
        <w:spacing w:before="0" w:after="0"/>
      </w:pPr>
      <w:r>
        <w:t>Position-based Selection (iloc)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Query Method</w:t>
      </w:r>
    </w:p>
    <w:p>
      <w:pPr>
        <w:numPr>
          <w:ilvl w:val="2"/>
          <w:numId w:val="900"/>
        </w:numPr>
        <w:spacing w:before="0" w:after="0"/>
      </w:pPr>
      <w:r>
        <w:t>Conditional Selection</w:t>
      </w:r>
    </w:p>
    <w:p>
      <w:pPr>
        <w:numPr>
          <w:ilvl w:val="2"/>
          <w:numId w:val="900"/>
        </w:numPr>
        <w:spacing w:before="0" w:after="0"/>
      </w:pPr>
      <w:r>
        <w:t>Multi-level Selection</w:t>
      </w:r>
    </w:p>
    <w:p>
      <w:pPr>
        <w:numPr>
          <w:ilvl w:val="1"/>
          <w:numId w:val="900"/>
        </w:numPr>
        <w:spacing w:before="0" w:after="0"/>
      </w:pPr>
      <w:r>
        <w:t>Data Cleaning and Preparation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3"/>
          <w:numId w:val="900"/>
        </w:numPr>
        <w:spacing w:before="0" w:after="0"/>
      </w:pPr>
      <w:r>
        <w:t>Detecting Missing Values</w:t>
      </w:r>
    </w:p>
    <w:p>
      <w:pPr>
        <w:numPr>
          <w:ilvl w:val="3"/>
          <w:numId w:val="900"/>
        </w:numPr>
        <w:spacing w:before="0" w:after="0"/>
      </w:pPr>
      <w:r>
        <w:t>Filling Missing Values</w:t>
      </w:r>
    </w:p>
    <w:p>
      <w:pPr>
        <w:numPr>
          <w:ilvl w:val="3"/>
          <w:numId w:val="900"/>
        </w:numPr>
        <w:spacing w:before="0" w:after="0"/>
      </w:pPr>
      <w:r>
        <w:t>Dropping Missing Values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Duplicate Data</w:t>
      </w:r>
    </w:p>
    <w:p>
      <w:pPr>
        <w:numPr>
          <w:ilvl w:val="3"/>
          <w:numId w:val="900"/>
        </w:numPr>
        <w:spacing w:before="0" w:after="0"/>
      </w:pPr>
      <w:r>
        <w:t>Identifying Duplicates</w:t>
      </w:r>
    </w:p>
    <w:p>
      <w:pPr>
        <w:numPr>
          <w:ilvl w:val="3"/>
          <w:numId w:val="900"/>
        </w:numPr>
        <w:spacing w:before="0" w:after="0"/>
      </w:pPr>
      <w:r>
        <w:t>Removing Duplicates</w:t>
      </w:r>
    </w:p>
    <w:p>
      <w:pPr>
        <w:numPr>
          <w:ilvl w:val="3"/>
          <w:numId w:val="900"/>
        </w:numPr>
        <w:spacing w:before="0" w:after="0"/>
      </w:pPr>
      <w:r>
        <w:t>Duplicate Handling Strategies</w:t>
      </w:r>
    </w:p>
    <w:p>
      <w:pPr>
        <w:numPr>
          <w:ilvl w:val="2"/>
          <w:numId w:val="900"/>
        </w:numPr>
        <w:spacing w:before="0" w:after="0"/>
      </w:pPr>
      <w:r>
        <w:t>Data Type Conversion</w:t>
      </w:r>
    </w:p>
    <w:p>
      <w:pPr>
        <w:numPr>
          <w:ilvl w:val="2"/>
          <w:numId w:val="900"/>
        </w:numPr>
        <w:spacing w:before="0" w:after="0"/>
      </w:pPr>
      <w:r>
        <w:t>String Data Cleaning</w:t>
      </w:r>
    </w:p>
    <w:p>
      <w:pPr>
        <w:numPr>
          <w:ilvl w:val="2"/>
          <w:numId w:val="900"/>
        </w:numPr>
        <w:spacing w:before="0" w:after="0"/>
      </w:pPr>
      <w:r>
        <w:t>Outlier Detection and Treatment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Applying Functions</w:t>
      </w:r>
    </w:p>
    <w:p>
      <w:pPr>
        <w:numPr>
          <w:ilvl w:val="3"/>
          <w:numId w:val="900"/>
        </w:numPr>
        <w:spacing w:before="0" w:after="0"/>
      </w:pPr>
      <w:r>
        <w:t>apply() Method</w:t>
      </w:r>
    </w:p>
    <w:p>
      <w:pPr>
        <w:numPr>
          <w:ilvl w:val="3"/>
          <w:numId w:val="900"/>
        </w:numPr>
        <w:spacing w:before="0" w:after="0"/>
      </w:pPr>
      <w:r>
        <w:t>map() Method</w:t>
      </w:r>
    </w:p>
    <w:p>
      <w:pPr>
        <w:numPr>
          <w:ilvl w:val="3"/>
          <w:numId w:val="900"/>
        </w:numPr>
        <w:spacing w:before="0" w:after="0"/>
      </w:pPr>
      <w:r>
        <w:t>applymap() Method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3"/>
          <w:numId w:val="900"/>
        </w:numPr>
        <w:spacing w:before="0" w:after="0"/>
      </w:pPr>
      <w:r>
        <w:t>groupby() Operations</w:t>
      </w:r>
    </w:p>
    <w:p>
      <w:pPr>
        <w:numPr>
          <w:ilvl w:val="3"/>
          <w:numId w:val="900"/>
        </w:numPr>
        <w:spacing w:before="0" w:after="0"/>
      </w:pPr>
      <w:r>
        <w:t>Aggregation Functions</w:t>
      </w:r>
    </w:p>
    <w:p>
      <w:pPr>
        <w:numPr>
          <w:ilvl w:val="3"/>
          <w:numId w:val="900"/>
        </w:numPr>
        <w:spacing w:before="0" w:after="0"/>
      </w:pPr>
      <w:r>
        <w:t>Custom Aggregations</w:t>
      </w:r>
    </w:p>
    <w:p>
      <w:pPr>
        <w:numPr>
          <w:ilvl w:val="3"/>
          <w:numId w:val="900"/>
        </w:numPr>
        <w:spacing w:before="0" w:after="0"/>
      </w:pPr>
      <w:r>
        <w:t>Multiple Aggregations</w:t>
      </w:r>
    </w:p>
    <w:p>
      <w:pPr>
        <w:numPr>
          <w:ilvl w:val="2"/>
          <w:numId w:val="900"/>
        </w:numPr>
        <w:spacing w:before="0" w:after="0"/>
      </w:pPr>
      <w:r>
        <w:t>Data Reshaping</w:t>
      </w:r>
    </w:p>
    <w:p>
      <w:pPr>
        <w:numPr>
          <w:ilvl w:val="3"/>
          <w:numId w:val="900"/>
        </w:numPr>
        <w:spacing w:before="0" w:after="0"/>
      </w:pPr>
      <w:r>
        <w:t>Pivoting Data</w:t>
      </w:r>
    </w:p>
    <w:p>
      <w:pPr>
        <w:numPr>
          <w:ilvl w:val="3"/>
          <w:numId w:val="900"/>
        </w:numPr>
        <w:spacing w:before="0" w:after="0"/>
      </w:pPr>
      <w:r>
        <w:t>Melting Data</w:t>
      </w:r>
    </w:p>
    <w:p>
      <w:pPr>
        <w:numPr>
          <w:ilvl w:val="3"/>
          <w:numId w:val="900"/>
        </w:numPr>
        <w:spacing w:before="0" w:after="0"/>
      </w:pPr>
      <w:r>
        <w:t>Stacking and Unstacking</w:t>
      </w:r>
    </w:p>
    <w:p>
      <w:pPr>
        <w:numPr>
          <w:ilvl w:val="2"/>
          <w:numId w:val="900"/>
        </w:numPr>
        <w:spacing w:before="0" w:after="0"/>
      </w:pPr>
      <w:r>
        <w:t>Data Merging and Joining</w:t>
      </w:r>
    </w:p>
    <w:p>
      <w:pPr>
        <w:numPr>
          <w:ilvl w:val="3"/>
          <w:numId w:val="900"/>
        </w:numPr>
        <w:spacing w:before="0" w:after="0"/>
      </w:pPr>
      <w:r>
        <w:t>merge() Function</w:t>
      </w:r>
    </w:p>
    <w:p>
      <w:pPr>
        <w:numPr>
          <w:ilvl w:val="3"/>
          <w:numId w:val="900"/>
        </w:numPr>
        <w:spacing w:before="0" w:after="0"/>
      </w:pPr>
      <w:r>
        <w:t>join() Method</w:t>
      </w:r>
    </w:p>
    <w:p>
      <w:pPr>
        <w:numPr>
          <w:ilvl w:val="3"/>
          <w:numId w:val="900"/>
        </w:numPr>
        <w:spacing w:before="0" w:after="0"/>
      </w:pPr>
      <w:r>
        <w:t>concat() Function</w:t>
      </w:r>
    </w:p>
    <w:p>
      <w:pPr>
        <w:numPr>
          <w:ilvl w:val="3"/>
          <w:numId w:val="900"/>
        </w:numPr>
        <w:spacing w:before="0" w:after="0"/>
      </w:pPr>
      <w:r>
        <w:t>Merge Types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DateTime Data Types</w:t>
      </w:r>
    </w:p>
    <w:p>
      <w:pPr>
        <w:numPr>
          <w:ilvl w:val="2"/>
          <w:numId w:val="900"/>
        </w:numPr>
        <w:spacing w:before="0" w:after="0"/>
      </w:pPr>
      <w:r>
        <w:t>DateTime Indexing</w:t>
      </w:r>
    </w:p>
    <w:p>
      <w:pPr>
        <w:numPr>
          <w:ilvl w:val="2"/>
          <w:numId w:val="900"/>
        </w:numPr>
        <w:spacing w:before="0" w:after="0"/>
      </w:pPr>
      <w:r>
        <w:t>Time Series Operations</w:t>
      </w:r>
    </w:p>
    <w:p>
      <w:pPr>
        <w:numPr>
          <w:ilvl w:val="2"/>
          <w:numId w:val="900"/>
        </w:numPr>
        <w:spacing w:before="0" w:after="0"/>
      </w:pPr>
      <w:r>
        <w:t>Resampling</w:t>
      </w:r>
    </w:p>
    <w:p>
      <w:pPr>
        <w:numPr>
          <w:ilvl w:val="2"/>
          <w:numId w:val="900"/>
        </w:numPr>
        <w:spacing w:before="0" w:after="0"/>
      </w:pPr>
      <w:r>
        <w:t>Frequency Conversion</w:t>
      </w:r>
    </w:p>
    <w:p>
      <w:pPr>
        <w:numPr>
          <w:ilvl w:val="2"/>
          <w:numId w:val="900"/>
        </w:numPr>
        <w:spacing w:before="0" w:after="0"/>
      </w:pPr>
      <w:r>
        <w:t>Rolling Windows</w:t>
      </w:r>
    </w:p>
    <w:p>
      <w:pPr>
        <w:numPr>
          <w:ilvl w:val="2"/>
          <w:numId w:val="900"/>
        </w:numPr>
        <w:spacing w:before="0" w:after="0"/>
      </w:pPr>
      <w:r>
        <w:t>Expanding Windows</w:t>
      </w:r>
    </w:p>
    <w:p>
      <w:pPr>
        <w:numPr>
          <w:ilvl w:val="2"/>
          <w:numId w:val="900"/>
        </w:numPr>
        <w:spacing w:before="0" w:after="0"/>
      </w:pPr>
      <w:r>
        <w:t>Time Zone Handling</w:t>
      </w:r>
    </w:p>
    <w:p>
      <w:pPr>
        <w:numPr>
          <w:ilvl w:val="1"/>
          <w:numId w:val="900"/>
        </w:numPr>
        <w:spacing w:before="0" w:after="0"/>
      </w:pPr>
      <w:r>
        <w:t>Advanced Pandas Features</w:t>
      </w:r>
    </w:p>
    <w:p>
      <w:pPr>
        <w:numPr>
          <w:ilvl w:val="2"/>
          <w:numId w:val="900"/>
        </w:numPr>
        <w:spacing w:before="0" w:after="0"/>
      </w:pPr>
      <w:r>
        <w:t>Categorical Data</w:t>
      </w:r>
    </w:p>
    <w:p>
      <w:pPr>
        <w:numPr>
          <w:ilvl w:val="2"/>
          <w:numId w:val="900"/>
        </w:numPr>
        <w:spacing w:before="0" w:after="0"/>
      </w:pPr>
      <w:r>
        <w:t>Sparse Data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Memory Usage Optimization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0"/>
          <w:numId w:val="900"/>
        </w:numPr>
        <w:spacing w:before="0" w:after="0"/>
      </w:pPr>
      <w:r>
        <w:t>Matplotlib for Data Visualization</w:t>
      </w:r>
    </w:p>
    <w:p>
      <w:pPr>
        <w:numPr>
          <w:ilvl w:val="1"/>
          <w:numId w:val="900"/>
        </w:numPr>
        <w:spacing w:before="0" w:after="0"/>
      </w:pPr>
      <w:r>
        <w:t>Matplotlib Basics</w:t>
      </w:r>
    </w:p>
    <w:p>
      <w:pPr>
        <w:numPr>
          <w:ilvl w:val="2"/>
          <w:numId w:val="900"/>
        </w:numPr>
        <w:spacing w:before="0" w:after="0"/>
      </w:pPr>
      <w:r>
        <w:t>Figure and Axes Objects</w:t>
      </w:r>
    </w:p>
    <w:p>
      <w:pPr>
        <w:numPr>
          <w:ilvl w:val="2"/>
          <w:numId w:val="900"/>
        </w:numPr>
        <w:spacing w:before="0" w:after="0"/>
      </w:pPr>
      <w:r>
        <w:t>Plotting Interface</w:t>
      </w:r>
    </w:p>
    <w:p>
      <w:pPr>
        <w:numPr>
          <w:ilvl w:val="2"/>
          <w:numId w:val="900"/>
        </w:numPr>
        <w:spacing w:before="0" w:after="0"/>
      </w:pPr>
      <w:r>
        <w:t>Object-oriented Interface</w:t>
      </w:r>
    </w:p>
    <w:p>
      <w:pPr>
        <w:numPr>
          <w:ilvl w:val="2"/>
          <w:numId w:val="900"/>
        </w:numPr>
        <w:spacing w:before="0" w:after="0"/>
      </w:pPr>
      <w:r>
        <w:t>Pyplot Interface</w:t>
      </w:r>
    </w:p>
    <w:p>
      <w:pPr>
        <w:numPr>
          <w:ilvl w:val="1"/>
          <w:numId w:val="900"/>
        </w:numPr>
        <w:spacing w:before="0" w:after="0"/>
      </w:pPr>
      <w:r>
        <w:t>Basic Plotting</w:t>
      </w:r>
    </w:p>
    <w:p>
      <w:pPr>
        <w:numPr>
          <w:ilvl w:val="2"/>
          <w:numId w:val="900"/>
        </w:numPr>
        <w:spacing w:before="0" w:after="0"/>
      </w:pPr>
      <w:r>
        <w:t>Line Plots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Box Plots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1"/>
          <w:numId w:val="900"/>
        </w:numPr>
        <w:spacing w:before="0" w:after="0"/>
      </w:pPr>
      <w:r>
        <w:t>Plot Customization</w:t>
      </w:r>
    </w:p>
    <w:p>
      <w:pPr>
        <w:numPr>
          <w:ilvl w:val="2"/>
          <w:numId w:val="900"/>
        </w:numPr>
        <w:spacing w:before="0" w:after="0"/>
      </w:pPr>
      <w:r>
        <w:t>Colors and Styles</w:t>
      </w:r>
    </w:p>
    <w:p>
      <w:pPr>
        <w:numPr>
          <w:ilvl w:val="2"/>
          <w:numId w:val="900"/>
        </w:numPr>
        <w:spacing w:before="0" w:after="0"/>
      </w:pPr>
      <w:r>
        <w:t>Markers and Line Styles</w:t>
      </w:r>
    </w:p>
    <w:p>
      <w:pPr>
        <w:numPr>
          <w:ilvl w:val="2"/>
          <w:numId w:val="900"/>
        </w:numPr>
        <w:spacing w:before="0" w:after="0"/>
      </w:pPr>
      <w:r>
        <w:t>Labels and Titles</w:t>
      </w:r>
    </w:p>
    <w:p>
      <w:pPr>
        <w:numPr>
          <w:ilvl w:val="2"/>
          <w:numId w:val="900"/>
        </w:numPr>
        <w:spacing w:before="0" w:after="0"/>
      </w:pPr>
      <w:r>
        <w:t>Legends</w:t>
      </w:r>
    </w:p>
    <w:p>
      <w:pPr>
        <w:numPr>
          <w:ilvl w:val="2"/>
          <w:numId w:val="900"/>
        </w:numPr>
        <w:spacing w:before="0" w:after="0"/>
      </w:pPr>
      <w:r>
        <w:t>Annotations</w:t>
      </w:r>
    </w:p>
    <w:p>
      <w:pPr>
        <w:numPr>
          <w:ilvl w:val="2"/>
          <w:numId w:val="900"/>
        </w:numPr>
        <w:spacing w:before="0" w:after="0"/>
      </w:pPr>
      <w:r>
        <w:t>Text and Fonts</w:t>
      </w:r>
    </w:p>
    <w:p>
      <w:pPr>
        <w:numPr>
          <w:ilvl w:val="1"/>
          <w:numId w:val="900"/>
        </w:numPr>
        <w:spacing w:before="0" w:after="0"/>
      </w:pPr>
      <w:r>
        <w:t>Axes and Layout</w:t>
      </w:r>
    </w:p>
    <w:p>
      <w:pPr>
        <w:numPr>
          <w:ilvl w:val="2"/>
          <w:numId w:val="900"/>
        </w:numPr>
        <w:spacing w:before="0" w:after="0"/>
      </w:pPr>
      <w:r>
        <w:t>Multiple Subplots</w:t>
      </w:r>
    </w:p>
    <w:p>
      <w:pPr>
        <w:numPr>
          <w:ilvl w:val="2"/>
          <w:numId w:val="900"/>
        </w:numPr>
        <w:spacing w:before="0" w:after="0"/>
      </w:pPr>
      <w:r>
        <w:t>Subplot Arrangements</w:t>
      </w:r>
    </w:p>
    <w:p>
      <w:pPr>
        <w:numPr>
          <w:ilvl w:val="2"/>
          <w:numId w:val="900"/>
        </w:numPr>
        <w:spacing w:before="0" w:after="0"/>
      </w:pPr>
      <w:r>
        <w:t>Shared Axes</w:t>
      </w:r>
    </w:p>
    <w:p>
      <w:pPr>
        <w:numPr>
          <w:ilvl w:val="2"/>
          <w:numId w:val="900"/>
        </w:numPr>
        <w:spacing w:before="0" w:after="0"/>
      </w:pPr>
      <w:r>
        <w:t>Axis Limits and Scaling</w:t>
      </w:r>
    </w:p>
    <w:p>
      <w:pPr>
        <w:numPr>
          <w:ilvl w:val="2"/>
          <w:numId w:val="900"/>
        </w:numPr>
        <w:spacing w:before="0" w:after="0"/>
      </w:pPr>
      <w:r>
        <w:t>Ticks and Tick Labels</w:t>
      </w:r>
    </w:p>
    <w:p>
      <w:pPr>
        <w:numPr>
          <w:ilvl w:val="2"/>
          <w:numId w:val="900"/>
        </w:numPr>
        <w:spacing w:before="0" w:after="0"/>
      </w:pPr>
      <w:r>
        <w:t>Grid Lines</w:t>
      </w:r>
    </w:p>
    <w:p>
      <w:pPr>
        <w:numPr>
          <w:ilvl w:val="1"/>
          <w:numId w:val="900"/>
        </w:numPr>
        <w:spacing w:before="0" w:after="0"/>
      </w:pPr>
      <w:r>
        <w:t>Advanced Plotting Features</w:t>
      </w:r>
    </w:p>
    <w:p>
      <w:pPr>
        <w:numPr>
          <w:ilvl w:val="2"/>
          <w:numId w:val="900"/>
        </w:numPr>
        <w:spacing w:before="0" w:after="0"/>
      </w:pPr>
      <w:r>
        <w:t>3D Plotting</w:t>
      </w:r>
    </w:p>
    <w:p>
      <w:pPr>
        <w:numPr>
          <w:ilvl w:val="2"/>
          <w:numId w:val="900"/>
        </w:numPr>
        <w:spacing w:before="0" w:after="0"/>
      </w:pPr>
      <w:r>
        <w:t>Contour Plots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Error Bars</w:t>
      </w:r>
    </w:p>
    <w:p>
      <w:pPr>
        <w:numPr>
          <w:ilvl w:val="2"/>
          <w:numId w:val="900"/>
        </w:numPr>
        <w:spacing w:before="0" w:after="0"/>
      </w:pPr>
      <w:r>
        <w:t>Fill Between</w:t>
      </w:r>
    </w:p>
    <w:p>
      <w:pPr>
        <w:numPr>
          <w:ilvl w:val="2"/>
          <w:numId w:val="900"/>
        </w:numPr>
        <w:spacing w:before="0" w:after="0"/>
      </w:pPr>
      <w:r>
        <w:t>Animation</w:t>
      </w:r>
    </w:p>
    <w:p>
      <w:pPr>
        <w:numPr>
          <w:ilvl w:val="1"/>
          <w:numId w:val="900"/>
        </w:numPr>
        <w:spacing w:before="0" w:after="0"/>
      </w:pPr>
      <w:r>
        <w:t>Saving and Exporting</w:t>
      </w:r>
    </w:p>
    <w:p>
      <w:pPr>
        <w:numPr>
          <w:ilvl w:val="2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Resolution Settings</w:t>
      </w:r>
    </w:p>
    <w:p>
      <w:pPr>
        <w:numPr>
          <w:ilvl w:val="2"/>
          <w:numId w:val="900"/>
        </w:numPr>
        <w:spacing w:before="0" w:after="0"/>
      </w:pPr>
      <w:r>
        <w:t>Figure Size Control</w:t>
      </w:r>
    </w:p>
    <w:p>
      <w:pPr>
        <w:numPr>
          <w:ilvl w:val="0"/>
          <w:numId w:val="900"/>
        </w:numPr>
        <w:spacing w:before="0" w:after="0"/>
      </w:pPr>
      <w:r>
        <w:t>Seaborn for Statistical Visualization</w:t>
      </w:r>
    </w:p>
    <w:p>
      <w:pPr>
        <w:numPr>
          <w:ilvl w:val="1"/>
          <w:numId w:val="900"/>
        </w:numPr>
        <w:spacing w:before="0" w:after="0"/>
      </w:pPr>
      <w:r>
        <w:t>Seaborn Basics</w:t>
      </w:r>
    </w:p>
    <w:p>
      <w:pPr>
        <w:numPr>
          <w:ilvl w:val="2"/>
          <w:numId w:val="900"/>
        </w:numPr>
        <w:spacing w:before="0" w:after="0"/>
      </w:pPr>
      <w:r>
        <w:t>Seaborn vs Matplotlib</w:t>
      </w:r>
    </w:p>
    <w:p>
      <w:pPr>
        <w:numPr>
          <w:ilvl w:val="2"/>
          <w:numId w:val="900"/>
        </w:numPr>
        <w:spacing w:before="0" w:after="0"/>
      </w:pPr>
      <w:r>
        <w:t>Setting Styles and Themes</w:t>
      </w:r>
    </w:p>
    <w:p>
      <w:pPr>
        <w:numPr>
          <w:ilvl w:val="2"/>
          <w:numId w:val="900"/>
        </w:numPr>
        <w:spacing w:before="0" w:after="0"/>
      </w:pPr>
      <w:r>
        <w:t>Color Palettes</w:t>
      </w:r>
    </w:p>
    <w:p>
      <w:pPr>
        <w:numPr>
          <w:ilvl w:val="1"/>
          <w:numId w:val="900"/>
        </w:numPr>
        <w:spacing w:before="0" w:after="0"/>
      </w:pPr>
      <w:r>
        <w:t>Statistical Plots</w:t>
      </w:r>
    </w:p>
    <w:p>
      <w:pPr>
        <w:numPr>
          <w:ilvl w:val="2"/>
          <w:numId w:val="900"/>
        </w:numPr>
        <w:spacing w:before="0" w:after="0"/>
      </w:pPr>
      <w:r>
        <w:t>Distribution Plots</w:t>
      </w:r>
    </w:p>
    <w:p>
      <w:pPr>
        <w:numPr>
          <w:ilvl w:val="2"/>
          <w:numId w:val="900"/>
        </w:numPr>
        <w:spacing w:before="0" w:after="0"/>
      </w:pPr>
      <w:r>
        <w:t>Regression Plots</w:t>
      </w:r>
    </w:p>
    <w:p>
      <w:pPr>
        <w:numPr>
          <w:ilvl w:val="2"/>
          <w:numId w:val="900"/>
        </w:numPr>
        <w:spacing w:before="0" w:after="0"/>
      </w:pPr>
      <w:r>
        <w:t>Categorical Plots</w:t>
      </w:r>
    </w:p>
    <w:p>
      <w:pPr>
        <w:numPr>
          <w:ilvl w:val="2"/>
          <w:numId w:val="900"/>
        </w:numPr>
        <w:spacing w:before="0" w:after="0"/>
      </w:pPr>
      <w:r>
        <w:t>Matrix Plots</w:t>
      </w:r>
    </w:p>
    <w:p>
      <w:pPr>
        <w:numPr>
          <w:ilvl w:val="1"/>
          <w:numId w:val="900"/>
        </w:numPr>
        <w:spacing w:before="0" w:after="0"/>
      </w:pPr>
      <w:r>
        <w:t>Multi-plot Grids</w:t>
      </w:r>
    </w:p>
    <w:p>
      <w:pPr>
        <w:numPr>
          <w:ilvl w:val="2"/>
          <w:numId w:val="900"/>
        </w:numPr>
        <w:spacing w:before="0" w:after="0"/>
      </w:pPr>
      <w:r>
        <w:t>FacetGrid</w:t>
      </w:r>
    </w:p>
    <w:p>
      <w:pPr>
        <w:numPr>
          <w:ilvl w:val="2"/>
          <w:numId w:val="900"/>
        </w:numPr>
        <w:spacing w:before="0" w:after="0"/>
      </w:pPr>
      <w:r>
        <w:t>PairGrid</w:t>
      </w:r>
    </w:p>
    <w:p>
      <w:pPr>
        <w:numPr>
          <w:ilvl w:val="2"/>
          <w:numId w:val="900"/>
        </w:numPr>
        <w:spacing w:before="0" w:after="0"/>
      </w:pPr>
      <w:r>
        <w:t>JointGrid</w:t>
      </w:r>
    </w:p>
    <w:p>
      <w:pPr>
        <w:numPr>
          <w:ilvl w:val="1"/>
          <w:numId w:val="900"/>
        </w:numPr>
        <w:spacing w:before="0" w:after="0"/>
      </w:pPr>
      <w:r>
        <w:t>Advanced Seaborn Features</w:t>
      </w:r>
    </w:p>
    <w:p>
      <w:pPr>
        <w:numPr>
          <w:ilvl w:val="2"/>
          <w:numId w:val="900"/>
        </w:numPr>
        <w:spacing w:before="0" w:after="0"/>
      </w:pPr>
      <w:r>
        <w:t>Custom Color Maps</w:t>
      </w:r>
    </w:p>
    <w:p>
      <w:pPr>
        <w:numPr>
          <w:ilvl w:val="2"/>
          <w:numId w:val="900"/>
        </w:numPr>
        <w:spacing w:before="0" w:after="0"/>
      </w:pPr>
      <w:r>
        <w:t>Statistical Annotations</w:t>
      </w:r>
    </w:p>
    <w:p>
      <w:pPr>
        <w:numPr>
          <w:ilvl w:val="2"/>
          <w:numId w:val="900"/>
        </w:numPr>
        <w:spacing w:before="0" w:after="0"/>
      </w:pPr>
      <w:r>
        <w:t>Plot Aesthetics</w:t>
      </w:r>
    </w:p>
    <w:p>
      <w:pPr>
        <w:pStyle w:val="Heading1"/>
      </w:pPr>
      <w:r>
        <w:t>Machine Learning with Scikit-Learn</w:t>
      </w:r>
    </w:p>
    <w:p>
      <w:pPr>
        <w:numPr>
          <w:ilvl w:val="0"/>
          <w:numId w:val="900"/>
        </w:numPr>
        <w:spacing w:before="0" w:after="0"/>
      </w:pPr>
      <w:r>
        <w:t>Machine Learning Fundamentals</w:t>
      </w:r>
    </w:p>
    <w:p>
      <w:pPr>
        <w:numPr>
          <w:ilvl w:val="1"/>
          <w:numId w:val="900"/>
        </w:numPr>
        <w:spacing w:before="0" w:after="0"/>
      </w:pPr>
      <w:r>
        <w:t>Types of 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Regression Problems</w:t>
      </w:r>
    </w:p>
    <w:p>
      <w:pPr>
        <w:numPr>
          <w:ilvl w:val="3"/>
          <w:numId w:val="900"/>
        </w:numPr>
        <w:spacing w:before="0" w:after="0"/>
      </w:pPr>
      <w:r>
        <w:t>Classification Problems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Association Rules</w:t>
      </w:r>
    </w:p>
    <w:p>
      <w:pPr>
        <w:numPr>
          <w:ilvl w:val="2"/>
          <w:numId w:val="900"/>
        </w:numPr>
        <w:spacing w:before="0" w:after="0"/>
      </w:pPr>
      <w:r>
        <w:t>Semi-supervised Learning</w:t>
      </w:r>
    </w:p>
    <w:p>
      <w:pPr>
        <w:numPr>
          <w:ilvl w:val="2"/>
          <w:numId w:val="900"/>
        </w:numPr>
        <w:spacing w:before="0" w:after="0"/>
      </w:pPr>
      <w:r>
        <w:t>Reinforcement Learning Basics</w:t>
      </w:r>
    </w:p>
    <w:p>
      <w:pPr>
        <w:numPr>
          <w:ilvl w:val="1"/>
          <w:numId w:val="900"/>
        </w:numPr>
        <w:spacing w:before="0" w:after="0"/>
      </w:pPr>
      <w:r>
        <w:t>Machine Learning Workflow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Data Exploration</w:t>
      </w:r>
    </w:p>
    <w:p>
      <w:pPr>
        <w:numPr>
          <w:ilvl w:val="2"/>
          <w:numId w:val="900"/>
        </w:numPr>
        <w:spacing w:before="0" w:after="0"/>
      </w:pPr>
      <w:r>
        <w:t>Data Preprocessing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Model Monitoring</w:t>
      </w:r>
    </w:p>
    <w:p>
      <w:pPr>
        <w:numPr>
          <w:ilvl w:val="1"/>
          <w:numId w:val="900"/>
        </w:numPr>
        <w:spacing w:before="0" w:after="0"/>
      </w:pPr>
      <w:r>
        <w:t>Bias-Variance Tradeoff</w:t>
      </w:r>
    </w:p>
    <w:p>
      <w:pPr>
        <w:numPr>
          <w:ilvl w:val="1"/>
          <w:numId w:val="900"/>
        </w:numPr>
        <w:spacing w:before="0" w:after="0"/>
      </w:pPr>
      <w:r>
        <w:t>Overfitting and Underfitting</w:t>
      </w:r>
    </w:p>
    <w:p>
      <w:pPr>
        <w:numPr>
          <w:ilvl w:val="1"/>
          <w:numId w:val="900"/>
        </w:numPr>
        <w:spacing w:before="0" w:after="0"/>
      </w:pPr>
      <w:r>
        <w:t>Cross-Validation Concepts</w:t>
      </w:r>
    </w:p>
    <w:p>
      <w:pPr>
        <w:numPr>
          <w:ilvl w:val="0"/>
          <w:numId w:val="900"/>
        </w:numPr>
        <w:spacing w:before="0" w:after="0"/>
      </w:pPr>
      <w:r>
        <w:t>Data Preprocessing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Feature Scaling</w:t>
      </w:r>
    </w:p>
    <w:p>
      <w:pPr>
        <w:numPr>
          <w:ilvl w:val="2"/>
          <w:numId w:val="900"/>
        </w:numPr>
        <w:spacing w:before="0" w:after="0"/>
      </w:pPr>
      <w:r>
        <w:t>StandardScaler</w:t>
      </w:r>
    </w:p>
    <w:p>
      <w:pPr>
        <w:numPr>
          <w:ilvl w:val="2"/>
          <w:numId w:val="900"/>
        </w:numPr>
        <w:spacing w:before="0" w:after="0"/>
      </w:pPr>
      <w:r>
        <w:t>MinMaxScaler</w:t>
      </w:r>
    </w:p>
    <w:p>
      <w:pPr>
        <w:numPr>
          <w:ilvl w:val="2"/>
          <w:numId w:val="900"/>
        </w:numPr>
        <w:spacing w:before="0" w:after="0"/>
      </w:pPr>
      <w:r>
        <w:t>RobustScaler</w:t>
      </w:r>
    </w:p>
    <w:p>
      <w:pPr>
        <w:numPr>
          <w:ilvl w:val="2"/>
          <w:numId w:val="900"/>
        </w:numPr>
        <w:spacing w:before="0" w:after="0"/>
      </w:pPr>
      <w:r>
        <w:t>Normalizer</w:t>
      </w:r>
    </w:p>
    <w:p>
      <w:pPr>
        <w:numPr>
          <w:ilvl w:val="2"/>
          <w:numId w:val="900"/>
        </w:numPr>
        <w:spacing w:before="0" w:after="0"/>
      </w:pPr>
      <w:r>
        <w:t>QuantileTransformer</w:t>
      </w:r>
    </w:p>
    <w:p>
      <w:pPr>
        <w:numPr>
          <w:ilvl w:val="1"/>
          <w:numId w:val="900"/>
        </w:numPr>
        <w:spacing w:before="0" w:after="0"/>
      </w:pPr>
      <w:r>
        <w:t>Encoding Categorical Variables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2"/>
          <w:numId w:val="900"/>
        </w:numPr>
        <w:spacing w:before="0" w:after="0"/>
      </w:pPr>
      <w:r>
        <w:t>Ordinal Encoding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Feature Creation</w:t>
      </w:r>
    </w:p>
    <w:p>
      <w:pPr>
        <w:numPr>
          <w:ilvl w:val="2"/>
          <w:numId w:val="900"/>
        </w:numPr>
        <w:spacing w:before="0" w:after="0"/>
      </w:pPr>
      <w:r>
        <w:t>Feature Transformation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Interaction Features</w:t>
      </w:r>
    </w:p>
    <w:p>
      <w:pPr>
        <w:numPr>
          <w:ilvl w:val="1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Univariate Selection</w:t>
      </w:r>
    </w:p>
    <w:p>
      <w:pPr>
        <w:numPr>
          <w:ilvl w:val="2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L1-based Selection</w:t>
      </w:r>
    </w:p>
    <w:p>
      <w:pPr>
        <w:numPr>
          <w:ilvl w:val="2"/>
          <w:numId w:val="900"/>
        </w:numPr>
        <w:spacing w:before="0" w:after="0"/>
      </w:pPr>
      <w:r>
        <w:t>Variance Threshold</w:t>
      </w:r>
    </w:p>
    <w:p>
      <w:pPr>
        <w:numPr>
          <w:ilvl w:val="1"/>
          <w:numId w:val="900"/>
        </w:numPr>
        <w:spacing w:before="0" w:after="0"/>
      </w:pPr>
      <w:r>
        <w:t>Data Splitting</w:t>
      </w:r>
    </w:p>
    <w:p>
      <w:pPr>
        <w:numPr>
          <w:ilvl w:val="2"/>
          <w:numId w:val="900"/>
        </w:numPr>
        <w:spacing w:before="0" w:after="0"/>
      </w:pPr>
      <w:r>
        <w:t>Train-Test Split</w:t>
      </w:r>
    </w:p>
    <w:p>
      <w:pPr>
        <w:numPr>
          <w:ilvl w:val="2"/>
          <w:numId w:val="900"/>
        </w:numPr>
        <w:spacing w:before="0" w:after="0"/>
      </w:pPr>
      <w:r>
        <w:t>Train-Validation-Test Split</w:t>
      </w:r>
    </w:p>
    <w:p>
      <w:pPr>
        <w:numPr>
          <w:ilvl w:val="2"/>
          <w:numId w:val="900"/>
        </w:numPr>
        <w:spacing w:before="0" w:after="0"/>
      </w:pPr>
      <w:r>
        <w:t>Stratified Splitting</w:t>
      </w:r>
    </w:p>
    <w:p>
      <w:pPr>
        <w:numPr>
          <w:ilvl w:val="2"/>
          <w:numId w:val="900"/>
        </w:numPr>
        <w:spacing w:before="0" w:after="0"/>
      </w:pPr>
      <w:r>
        <w:t>Time Series Splitting</w:t>
      </w:r>
    </w:p>
    <w:p>
      <w:pPr>
        <w:numPr>
          <w:ilvl w:val="0"/>
          <w:numId w:val="900"/>
        </w:numPr>
        <w:spacing w:before="0" w:after="0"/>
      </w:pPr>
      <w:r>
        <w:t>Supervised Learning Algorithms</w:t>
      </w:r>
    </w:p>
    <w:p>
      <w:pPr>
        <w:numPr>
          <w:ilvl w:val="1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Ordinary Least Squares</w:t>
      </w:r>
    </w:p>
    <w:p>
      <w:pPr>
        <w:numPr>
          <w:ilvl w:val="3"/>
          <w:numId w:val="900"/>
        </w:numPr>
        <w:spacing w:before="0" w:after="0"/>
      </w:pPr>
      <w:r>
        <w:t>Ridge Regression</w:t>
      </w:r>
    </w:p>
    <w:p>
      <w:pPr>
        <w:numPr>
          <w:ilvl w:val="3"/>
          <w:numId w:val="900"/>
        </w:numPr>
        <w:spacing w:before="0" w:after="0"/>
      </w:pPr>
      <w:r>
        <w:t>Lasso Regression</w:t>
      </w:r>
    </w:p>
    <w:p>
      <w:pPr>
        <w:numPr>
          <w:ilvl w:val="3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Multiclass Classification</w:t>
      </w:r>
    </w:p>
    <w:p>
      <w:pPr>
        <w:numPr>
          <w:ilvl w:val="3"/>
          <w:numId w:val="900"/>
        </w:numPr>
        <w:spacing w:before="0" w:after="0"/>
      </w:pPr>
      <w:r>
        <w:t>Regularization in Logistic Regression</w:t>
      </w:r>
    </w:p>
    <w:p>
      <w:pPr>
        <w:numPr>
          <w:ilvl w:val="1"/>
          <w:numId w:val="900"/>
        </w:numPr>
        <w:spacing w:before="0" w:after="0"/>
      </w:pPr>
      <w:r>
        <w:t>Tree-based Models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3"/>
          <w:numId w:val="900"/>
        </w:numPr>
        <w:spacing w:before="0" w:after="0"/>
      </w:pPr>
      <w:r>
        <w:t>Classification Trees</w:t>
      </w:r>
    </w:p>
    <w:p>
      <w:pPr>
        <w:numPr>
          <w:ilvl w:val="3"/>
          <w:numId w:val="900"/>
        </w:numPr>
        <w:spacing w:before="0" w:after="0"/>
      </w:pPr>
      <w:r>
        <w:t>Regression Trees</w:t>
      </w:r>
    </w:p>
    <w:p>
      <w:pPr>
        <w:numPr>
          <w:ilvl w:val="3"/>
          <w:numId w:val="900"/>
        </w:numPr>
        <w:spacing w:before="0" w:after="0"/>
      </w:pPr>
      <w:r>
        <w:t>Tree Pruning</w:t>
      </w:r>
    </w:p>
    <w:p>
      <w:pPr>
        <w:numPr>
          <w:ilvl w:val="3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3"/>
          <w:numId w:val="900"/>
        </w:numPr>
        <w:spacing w:before="0" w:after="0"/>
      </w:pPr>
      <w:r>
        <w:t>Random Forest</w:t>
      </w:r>
    </w:p>
    <w:p>
      <w:pPr>
        <w:numPr>
          <w:ilvl w:val="3"/>
          <w:numId w:val="900"/>
        </w:numPr>
        <w:spacing w:before="0" w:after="0"/>
      </w:pPr>
      <w:r>
        <w:t>Extra Trees</w:t>
      </w:r>
    </w:p>
    <w:p>
      <w:pPr>
        <w:numPr>
          <w:ilvl w:val="3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Voting Classifiers</w:t>
      </w:r>
    </w:p>
    <w:p>
      <w:pPr>
        <w:numPr>
          <w:ilvl w:val="3"/>
          <w:numId w:val="900"/>
        </w:numPr>
        <w:spacing w:before="0" w:after="0"/>
      </w:pPr>
      <w:r>
        <w:t>Bagging</w:t>
      </w:r>
    </w:p>
    <w:p>
      <w:pPr>
        <w:numPr>
          <w:ilvl w:val="1"/>
          <w:numId w:val="900"/>
        </w:numPr>
        <w:spacing w:before="0" w:after="0"/>
      </w:pPr>
      <w:r>
        <w:t>Instance-based Learning</w:t>
      </w:r>
    </w:p>
    <w:p>
      <w:pPr>
        <w:numPr>
          <w:ilvl w:val="2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Distance Metrics</w:t>
      </w:r>
    </w:p>
    <w:p>
      <w:pPr>
        <w:numPr>
          <w:ilvl w:val="3"/>
          <w:numId w:val="900"/>
        </w:numPr>
        <w:spacing w:before="0" w:after="0"/>
      </w:pPr>
      <w:r>
        <w:t>Choosing K</w:t>
      </w:r>
    </w:p>
    <w:p>
      <w:pPr>
        <w:numPr>
          <w:ilvl w:val="3"/>
          <w:numId w:val="900"/>
        </w:numPr>
        <w:spacing w:before="0" w:after="0"/>
      </w:pPr>
      <w:r>
        <w:t>Weighted KNN</w:t>
      </w:r>
    </w:p>
    <w:p>
      <w:pPr>
        <w:numPr>
          <w:ilvl w:val="1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Linear SVM</w:t>
      </w:r>
    </w:p>
    <w:p>
      <w:pPr>
        <w:numPr>
          <w:ilvl w:val="2"/>
          <w:numId w:val="900"/>
        </w:numPr>
        <w:spacing w:before="0" w:after="0"/>
      </w:pPr>
      <w:r>
        <w:t>Non-linear SVM</w:t>
      </w:r>
    </w:p>
    <w:p>
      <w:pPr>
        <w:numPr>
          <w:ilvl w:val="2"/>
          <w:numId w:val="900"/>
        </w:numPr>
        <w:spacing w:before="0" w:after="0"/>
      </w:pPr>
      <w:r>
        <w:t>Kernel Functions</w:t>
      </w:r>
    </w:p>
    <w:p>
      <w:pPr>
        <w:numPr>
          <w:ilvl w:val="2"/>
          <w:numId w:val="900"/>
        </w:numPr>
        <w:spacing w:before="0" w:after="0"/>
      </w:pPr>
      <w:r>
        <w:t>SVM for Regression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Multi-layer Perceptron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Backpropagation</w:t>
      </w:r>
    </w:p>
    <w:p>
      <w:pPr>
        <w:numPr>
          <w:ilvl w:val="0"/>
          <w:numId w:val="900"/>
        </w:numPr>
        <w:spacing w:before="0" w:after="0"/>
      </w:pPr>
      <w:r>
        <w:t>Unsupervised Learning Algorithms</w:t>
      </w:r>
    </w:p>
    <w:p>
      <w:pPr>
        <w:numPr>
          <w:ilvl w:val="1"/>
          <w:numId w:val="900"/>
        </w:numPr>
        <w:spacing w:before="0" w:after="0"/>
      </w:pPr>
      <w:r>
        <w:t>Clustering Algorithms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Choosing Number of Clusters</w:t>
      </w:r>
    </w:p>
    <w:p>
      <w:pPr>
        <w:numPr>
          <w:ilvl w:val="3"/>
          <w:numId w:val="900"/>
        </w:numPr>
        <w:spacing w:before="0" w:after="0"/>
      </w:pPr>
      <w:r>
        <w:t>K-Means++</w:t>
      </w:r>
    </w:p>
    <w:p>
      <w:pPr>
        <w:numPr>
          <w:ilvl w:val="3"/>
          <w:numId w:val="900"/>
        </w:numPr>
        <w:spacing w:before="0" w:after="0"/>
      </w:pPr>
      <w:r>
        <w:t>Mini-batch K-Means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Agglomerative Clustering</w:t>
      </w:r>
    </w:p>
    <w:p>
      <w:pPr>
        <w:numPr>
          <w:ilvl w:val="3"/>
          <w:numId w:val="900"/>
        </w:numPr>
        <w:spacing w:before="0" w:after="0"/>
      </w:pPr>
      <w:r>
        <w:t>Linkage Criteria</w:t>
      </w:r>
    </w:p>
    <w:p>
      <w:pPr>
        <w:numPr>
          <w:ilvl w:val="3"/>
          <w:numId w:val="900"/>
        </w:numPr>
        <w:spacing w:before="0" w:after="0"/>
      </w:pPr>
      <w:r>
        <w:t>Dendrograms</w:t>
      </w:r>
    </w:p>
    <w:p>
      <w:pPr>
        <w:numPr>
          <w:ilvl w:val="2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OPTICS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Spectral Clustering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PCA Theory</w:t>
      </w:r>
    </w:p>
    <w:p>
      <w:pPr>
        <w:numPr>
          <w:ilvl w:val="3"/>
          <w:numId w:val="900"/>
        </w:numPr>
        <w:spacing w:before="0" w:after="0"/>
      </w:pPr>
      <w:r>
        <w:t>Explained Variance</w:t>
      </w:r>
    </w:p>
    <w:p>
      <w:pPr>
        <w:numPr>
          <w:ilvl w:val="3"/>
          <w:numId w:val="900"/>
        </w:numPr>
        <w:spacing w:before="0" w:after="0"/>
      </w:pPr>
      <w:r>
        <w:t>PCA for Visualization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Association Rule Learning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FP-Growth</w:t>
      </w:r>
    </w:p>
    <w:p>
      <w:pPr>
        <w:numPr>
          <w:ilvl w:val="0"/>
          <w:numId w:val="900"/>
        </w:numPr>
        <w:spacing w:before="0" w:after="0"/>
      </w:pPr>
      <w:r>
        <w:t>Model Evaluation and Validation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Regression Metrics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Classification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Confusion Matrix</w:t>
      </w:r>
    </w:p>
    <w:p>
      <w:pPr>
        <w:numPr>
          <w:ilvl w:val="3"/>
          <w:numId w:val="900"/>
        </w:numPr>
        <w:spacing w:before="0" w:after="0"/>
      </w:pPr>
      <w:r>
        <w:t>Classification Report</w:t>
      </w:r>
    </w:p>
    <w:p>
      <w:pPr>
        <w:numPr>
          <w:ilvl w:val="2"/>
          <w:numId w:val="900"/>
        </w:numPr>
        <w:spacing w:before="0" w:after="0"/>
      </w:pPr>
      <w:r>
        <w:t>Probability-based Metrics</w:t>
      </w:r>
    </w:p>
    <w:p>
      <w:pPr>
        <w:numPr>
          <w:ilvl w:val="3"/>
          <w:numId w:val="900"/>
        </w:numPr>
        <w:spacing w:before="0" w:after="0"/>
      </w:pPr>
      <w:r>
        <w:t>ROC Curve</w:t>
      </w:r>
    </w:p>
    <w:p>
      <w:pPr>
        <w:numPr>
          <w:ilvl w:val="3"/>
          <w:numId w:val="900"/>
        </w:numPr>
        <w:spacing w:before="0" w:after="0"/>
      </w:pPr>
      <w:r>
        <w:t>AUC-ROC</w:t>
      </w:r>
    </w:p>
    <w:p>
      <w:pPr>
        <w:numPr>
          <w:ilvl w:val="3"/>
          <w:numId w:val="900"/>
        </w:numPr>
        <w:spacing w:before="0" w:after="0"/>
      </w:pPr>
      <w:r>
        <w:t>Precision-Recall Curve</w:t>
      </w:r>
    </w:p>
    <w:p>
      <w:pPr>
        <w:numPr>
          <w:ilvl w:val="3"/>
          <w:numId w:val="900"/>
        </w:numPr>
        <w:spacing w:before="0" w:after="0"/>
      </w:pPr>
      <w:r>
        <w:t>Log Loss</w:t>
      </w:r>
    </w:p>
    <w:p>
      <w:pPr>
        <w:numPr>
          <w:ilvl w:val="2"/>
          <w:numId w:val="900"/>
        </w:numPr>
        <w:spacing w:before="0" w:after="0"/>
      </w:pPr>
      <w:r>
        <w:t>Multi-class Metrics</w:t>
      </w:r>
    </w:p>
    <w:p>
      <w:pPr>
        <w:numPr>
          <w:ilvl w:val="3"/>
          <w:numId w:val="900"/>
        </w:numPr>
        <w:spacing w:before="0" w:after="0"/>
      </w:pPr>
      <w:r>
        <w:t>Macro Averaging</w:t>
      </w:r>
    </w:p>
    <w:p>
      <w:pPr>
        <w:numPr>
          <w:ilvl w:val="3"/>
          <w:numId w:val="900"/>
        </w:numPr>
        <w:spacing w:before="0" w:after="0"/>
      </w:pPr>
      <w:r>
        <w:t>Micro Averaging</w:t>
      </w:r>
    </w:p>
    <w:p>
      <w:pPr>
        <w:numPr>
          <w:ilvl w:val="3"/>
          <w:numId w:val="900"/>
        </w:numPr>
        <w:spacing w:before="0" w:after="0"/>
      </w:pPr>
      <w:r>
        <w:t>Weighted Averaging</w:t>
      </w:r>
    </w:p>
    <w:p>
      <w:pPr>
        <w:numPr>
          <w:ilvl w:val="1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Stratified K-Fold</w:t>
      </w:r>
    </w:p>
    <w:p>
      <w:pPr>
        <w:numPr>
          <w:ilvl w:val="2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Leave-P-Out Cross-Validation</w:t>
      </w:r>
    </w:p>
    <w:p>
      <w:pPr>
        <w:numPr>
          <w:ilvl w:val="2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Nested Cross-Validation</w:t>
      </w:r>
    </w:p>
    <w:p>
      <w:pPr>
        <w:numPr>
          <w:ilvl w:val="1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Validation Curves</w:t>
      </w:r>
    </w:p>
    <w:p>
      <w:pPr>
        <w:numPr>
          <w:ilvl w:val="2"/>
          <w:numId w:val="900"/>
        </w:numPr>
        <w:spacing w:before="0" w:after="0"/>
      </w:pPr>
      <w:r>
        <w:t>Learning Curves</w:t>
      </w:r>
    </w:p>
    <w:p>
      <w:pPr>
        <w:numPr>
          <w:ilvl w:val="2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0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Hyperparameter Optimization Methods</w:t>
      </w:r>
    </w:p>
    <w:p>
      <w:pPr>
        <w:numPr>
          <w:ilvl w:val="2"/>
          <w:numId w:val="900"/>
        </w:numPr>
        <w:spacing w:before="0" w:after="0"/>
      </w:pPr>
      <w:r>
        <w:t>Manual Search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Hyperparameter Tuning Tools</w:t>
      </w:r>
    </w:p>
    <w:p>
      <w:pPr>
        <w:numPr>
          <w:ilvl w:val="2"/>
          <w:numId w:val="900"/>
        </w:numPr>
        <w:spacing w:before="0" w:after="0"/>
      </w:pPr>
      <w:r>
        <w:t>GridSearchCV</w:t>
      </w:r>
    </w:p>
    <w:p>
      <w:pPr>
        <w:numPr>
          <w:ilvl w:val="2"/>
          <w:numId w:val="900"/>
        </w:numPr>
        <w:spacing w:before="0" w:after="0"/>
      </w:pPr>
      <w:r>
        <w:t>RandomizedSearchCV</w:t>
      </w:r>
    </w:p>
    <w:p>
      <w:pPr>
        <w:numPr>
          <w:ilvl w:val="2"/>
          <w:numId w:val="900"/>
        </w:numPr>
        <w:spacing w:before="0" w:after="0"/>
      </w:pPr>
      <w:r>
        <w:t>Hyperopt</w:t>
      </w:r>
    </w:p>
    <w:p>
      <w:pPr>
        <w:numPr>
          <w:ilvl w:val="2"/>
          <w:numId w:val="900"/>
        </w:numPr>
        <w:spacing w:before="0" w:after="0"/>
      </w:pPr>
      <w:r>
        <w:t>Optuna</w:t>
      </w:r>
    </w:p>
    <w:p>
      <w:pPr>
        <w:numPr>
          <w:ilvl w:val="1"/>
          <w:numId w:val="900"/>
        </w:numPr>
        <w:spacing w:before="0" w:after="0"/>
      </w:pPr>
      <w:r>
        <w:t>Advanced Tuning Strategies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Successive Halving</w:t>
      </w:r>
    </w:p>
    <w:p>
      <w:pPr>
        <w:numPr>
          <w:ilvl w:val="2"/>
          <w:numId w:val="900"/>
        </w:numPr>
        <w:spacing w:before="0" w:after="0"/>
      </w:pPr>
      <w:r>
        <w:t>Multi-fidelity Optimization</w:t>
      </w:r>
    </w:p>
    <w:p>
      <w:pPr>
        <w:numPr>
          <w:ilvl w:val="0"/>
          <w:numId w:val="900"/>
        </w:numPr>
        <w:spacing w:before="0" w:after="0"/>
      </w:pPr>
      <w:r>
        <w:t>Model Pipelines and Workflow</w:t>
      </w:r>
    </w:p>
    <w:p>
      <w:pPr>
        <w:numPr>
          <w:ilvl w:val="1"/>
          <w:numId w:val="900"/>
        </w:numPr>
        <w:spacing w:before="0" w:after="0"/>
      </w:pPr>
      <w:r>
        <w:t>Scikit-Learn Pipelines</w:t>
      </w:r>
    </w:p>
    <w:p>
      <w:pPr>
        <w:numPr>
          <w:ilvl w:val="2"/>
          <w:numId w:val="900"/>
        </w:numPr>
        <w:spacing w:before="0" w:after="0"/>
      </w:pPr>
      <w:r>
        <w:t>Creating Pipelines</w:t>
      </w:r>
    </w:p>
    <w:p>
      <w:pPr>
        <w:numPr>
          <w:ilvl w:val="2"/>
          <w:numId w:val="900"/>
        </w:numPr>
        <w:spacing w:before="0" w:after="0"/>
      </w:pPr>
      <w:r>
        <w:t>Pipeline Components</w:t>
      </w:r>
    </w:p>
    <w:p>
      <w:pPr>
        <w:numPr>
          <w:ilvl w:val="2"/>
          <w:numId w:val="900"/>
        </w:numPr>
        <w:spacing w:before="0" w:after="0"/>
      </w:pPr>
      <w:r>
        <w:t>Nested Pipelines</w:t>
      </w:r>
    </w:p>
    <w:p>
      <w:pPr>
        <w:numPr>
          <w:ilvl w:val="1"/>
          <w:numId w:val="900"/>
        </w:numPr>
        <w:spacing w:before="0" w:after="0"/>
      </w:pPr>
      <w:r>
        <w:t>Feature Unions</w:t>
      </w:r>
    </w:p>
    <w:p>
      <w:pPr>
        <w:numPr>
          <w:ilvl w:val="2"/>
          <w:numId w:val="900"/>
        </w:numPr>
        <w:spacing w:before="0" w:after="0"/>
      </w:pPr>
      <w:r>
        <w:t>Combining Features</w:t>
      </w:r>
    </w:p>
    <w:p>
      <w:pPr>
        <w:numPr>
          <w:ilvl w:val="2"/>
          <w:numId w:val="900"/>
        </w:numPr>
        <w:spacing w:before="0" w:after="0"/>
      </w:pPr>
      <w:r>
        <w:t>Parallel Feature Processing</w:t>
      </w:r>
    </w:p>
    <w:p>
      <w:pPr>
        <w:numPr>
          <w:ilvl w:val="1"/>
          <w:numId w:val="900"/>
        </w:numPr>
        <w:spacing w:before="0" w:after="0"/>
      </w:pPr>
      <w:r>
        <w:t>Custom Transformers</w:t>
      </w:r>
    </w:p>
    <w:p>
      <w:pPr>
        <w:numPr>
          <w:ilvl w:val="2"/>
          <w:numId w:val="900"/>
        </w:numPr>
        <w:spacing w:before="0" w:after="0"/>
      </w:pPr>
      <w:r>
        <w:t>Creating Custom Transformers</w:t>
      </w:r>
    </w:p>
    <w:p>
      <w:pPr>
        <w:numPr>
          <w:ilvl w:val="2"/>
          <w:numId w:val="900"/>
        </w:numPr>
        <w:spacing w:before="0" w:after="0"/>
      </w:pPr>
      <w:r>
        <w:t>Transformer Interface</w:t>
      </w:r>
    </w:p>
    <w:p>
      <w:pPr>
        <w:numPr>
          <w:ilvl w:val="1"/>
          <w:numId w:val="900"/>
        </w:numPr>
        <w:spacing w:before="0" w:after="0"/>
      </w:pPr>
      <w:r>
        <w:t>Pipeline Persistence</w:t>
      </w:r>
    </w:p>
    <w:p>
      <w:pPr>
        <w:numPr>
          <w:ilvl w:val="2"/>
          <w:numId w:val="900"/>
        </w:numPr>
        <w:spacing w:before="0" w:after="0"/>
      </w:pPr>
      <w:r>
        <w:t>Saving Pipelines</w:t>
      </w:r>
    </w:p>
    <w:p>
      <w:pPr>
        <w:numPr>
          <w:ilvl w:val="2"/>
          <w:numId w:val="900"/>
        </w:numPr>
        <w:spacing w:before="0" w:after="0"/>
      </w:pPr>
      <w:r>
        <w:t>Loading Pipelines</w:t>
      </w:r>
    </w:p>
    <w:p>
      <w:pPr>
        <w:numPr>
          <w:ilvl w:val="2"/>
          <w:numId w:val="900"/>
        </w:numPr>
        <w:spacing w:before="0" w:after="0"/>
      </w:pPr>
      <w:r>
        <w:t>Version Control for Models</w:t>
      </w:r>
    </w:p>
    <w:p>
      <w:pPr>
        <w:pStyle w:val="Heading1"/>
      </w:pPr>
      <w:r>
        <w:t>Deep Learning Frameworks</w:t>
      </w:r>
    </w:p>
    <w:p>
      <w:pPr>
        <w:numPr>
          <w:ilvl w:val="0"/>
          <w:numId w:val="900"/>
        </w:numPr>
        <w:spacing w:before="0" w:after="0"/>
      </w:pPr>
      <w:r>
        <w:t>Deep Learning Fundamentals</w:t>
      </w:r>
    </w:p>
    <w:p>
      <w:pPr>
        <w:numPr>
          <w:ilvl w:val="1"/>
          <w:numId w:val="900"/>
        </w:numPr>
        <w:spacing w:before="0" w:after="0"/>
      </w:pPr>
      <w:r>
        <w:t>Neural Network Architecture</w:t>
      </w:r>
    </w:p>
    <w:p>
      <w:pPr>
        <w:numPr>
          <w:ilvl w:val="2"/>
          <w:numId w:val="900"/>
        </w:numPr>
        <w:spacing w:before="0" w:after="0"/>
      </w:pPr>
      <w:r>
        <w:t>Perceptrons</w:t>
      </w:r>
    </w:p>
    <w:p>
      <w:pPr>
        <w:numPr>
          <w:ilvl w:val="2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Deep Neural Networks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Neural Network Components</w:t>
      </w:r>
    </w:p>
    <w:p>
      <w:pPr>
        <w:numPr>
          <w:ilvl w:val="2"/>
          <w:numId w:val="900"/>
        </w:numPr>
        <w:spacing w:before="0" w:after="0"/>
      </w:pPr>
      <w:r>
        <w:t>Neurons and Nodes</w:t>
      </w:r>
    </w:p>
    <w:p>
      <w:pPr>
        <w:numPr>
          <w:ilvl w:val="2"/>
          <w:numId w:val="900"/>
        </w:numPr>
        <w:spacing w:before="0" w:after="0"/>
      </w:pPr>
      <w:r>
        <w:t>Layers</w:t>
      </w:r>
    </w:p>
    <w:p>
      <w:pPr>
        <w:numPr>
          <w:ilvl w:val="3"/>
          <w:numId w:val="900"/>
        </w:numPr>
        <w:spacing w:before="0" w:after="0"/>
      </w:pPr>
      <w:r>
        <w:t>Input Layers</w:t>
      </w:r>
    </w:p>
    <w:p>
      <w:pPr>
        <w:numPr>
          <w:ilvl w:val="3"/>
          <w:numId w:val="900"/>
        </w:numPr>
        <w:spacing w:before="0" w:after="0"/>
      </w:pPr>
      <w:r>
        <w:t>Hidden Layers</w:t>
      </w:r>
    </w:p>
    <w:p>
      <w:pPr>
        <w:numPr>
          <w:ilvl w:val="3"/>
          <w:numId w:val="900"/>
        </w:numPr>
        <w:spacing w:before="0" w:after="0"/>
      </w:pPr>
      <w:r>
        <w:t>Output Layers</w:t>
      </w:r>
    </w:p>
    <w:p>
      <w:pPr>
        <w:numPr>
          <w:ilvl w:val="2"/>
          <w:numId w:val="900"/>
        </w:numPr>
        <w:spacing w:before="0" w:after="0"/>
      </w:pPr>
      <w:r>
        <w:t>Weights and Biases</w:t>
      </w:r>
    </w:p>
    <w:p>
      <w:pPr>
        <w:numPr>
          <w:ilvl w:val="2"/>
          <w:numId w:val="900"/>
        </w:numPr>
        <w:spacing w:before="0" w:after="0"/>
      </w:pPr>
      <w:r>
        <w:t>Connections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Linear Activation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2"/>
          <w:numId w:val="900"/>
        </w:numPr>
        <w:spacing w:before="0" w:after="0"/>
      </w:pPr>
      <w:r>
        <w:t>ReLU Function</w:t>
      </w:r>
    </w:p>
    <w:p>
      <w:pPr>
        <w:numPr>
          <w:ilvl w:val="2"/>
          <w:numId w:val="900"/>
        </w:numPr>
        <w:spacing w:before="0" w:after="0"/>
      </w:pPr>
      <w:r>
        <w:t>Leaky ReLU</w:t>
      </w:r>
    </w:p>
    <w:p>
      <w:pPr>
        <w:numPr>
          <w:ilvl w:val="2"/>
          <w:numId w:val="900"/>
        </w:numPr>
        <w:spacing w:before="0" w:after="0"/>
      </w:pPr>
      <w:r>
        <w:t>ELU Function</w:t>
      </w:r>
    </w:p>
    <w:p>
      <w:pPr>
        <w:numPr>
          <w:ilvl w:val="2"/>
          <w:numId w:val="900"/>
        </w:numPr>
        <w:spacing w:before="0" w:after="0"/>
      </w:pPr>
      <w:r>
        <w:t>Swish Function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Binary Cross-Entropy</w:t>
      </w:r>
    </w:p>
    <w:p>
      <w:pPr>
        <w:numPr>
          <w:ilvl w:val="2"/>
          <w:numId w:val="900"/>
        </w:numPr>
        <w:spacing w:before="0" w:after="0"/>
      </w:pPr>
      <w:r>
        <w:t>Categorical Cross-Entropy</w:t>
      </w:r>
    </w:p>
    <w:p>
      <w:pPr>
        <w:numPr>
          <w:ilvl w:val="2"/>
          <w:numId w:val="900"/>
        </w:numPr>
        <w:spacing w:before="0" w:after="0"/>
      </w:pPr>
      <w:r>
        <w:t>Sparse Categorical Cross-Entropy</w:t>
      </w:r>
    </w:p>
    <w:p>
      <w:pPr>
        <w:numPr>
          <w:ilvl w:val="2"/>
          <w:numId w:val="900"/>
        </w:numPr>
        <w:spacing w:before="0" w:after="0"/>
      </w:pPr>
      <w:r>
        <w:t>Huber Loss</w:t>
      </w:r>
    </w:p>
    <w:p>
      <w:pPr>
        <w:numPr>
          <w:ilvl w:val="2"/>
          <w:numId w:val="900"/>
        </w:numPr>
        <w:spacing w:before="0" w:after="0"/>
      </w:pPr>
      <w:r>
        <w:t>Custom Loss Functions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2"/>
          <w:numId w:val="900"/>
        </w:numPr>
        <w:spacing w:before="0" w:after="0"/>
      </w:pPr>
      <w:r>
        <w:t>Stochastic Gradient Descent</w:t>
      </w:r>
    </w:p>
    <w:p>
      <w:pPr>
        <w:numPr>
          <w:ilvl w:val="2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Momentum</w:t>
      </w:r>
    </w:p>
    <w:p>
      <w:pPr>
        <w:numPr>
          <w:ilvl w:val="2"/>
          <w:numId w:val="900"/>
        </w:numPr>
        <w:spacing w:before="0" w:after="0"/>
      </w:pPr>
      <w:r>
        <w:t>AdaGrad</w:t>
      </w:r>
    </w:p>
    <w:p>
      <w:pPr>
        <w:numPr>
          <w:ilvl w:val="2"/>
          <w:numId w:val="900"/>
        </w:numPr>
        <w:spacing w:before="0" w:after="0"/>
      </w:pPr>
      <w:r>
        <w:t>RMSprop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AdamW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1"/>
          <w:numId w:val="900"/>
        </w:numPr>
        <w:spacing w:before="0" w:after="0"/>
      </w:pPr>
      <w:r>
        <w:t>Backpropagation</w:t>
      </w:r>
    </w:p>
    <w:p>
      <w:pPr>
        <w:numPr>
          <w:ilvl w:val="2"/>
          <w:numId w:val="900"/>
        </w:numPr>
        <w:spacing w:before="0" w:after="0"/>
      </w:pPr>
      <w:r>
        <w:t>Forward Pass</w:t>
      </w:r>
    </w:p>
    <w:p>
      <w:pPr>
        <w:numPr>
          <w:ilvl w:val="2"/>
          <w:numId w:val="900"/>
        </w:numPr>
        <w:spacing w:before="0" w:after="0"/>
      </w:pPr>
      <w:r>
        <w:t>Backward Pass</w:t>
      </w:r>
    </w:p>
    <w:p>
      <w:pPr>
        <w:numPr>
          <w:ilvl w:val="2"/>
          <w:numId w:val="900"/>
        </w:numPr>
        <w:spacing w:before="0" w:after="0"/>
      </w:pPr>
      <w:r>
        <w:t>Chain Rule Application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Weight Updates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L1 Regularization</w:t>
      </w:r>
    </w:p>
    <w:p>
      <w:pPr>
        <w:numPr>
          <w:ilvl w:val="2"/>
          <w:numId w:val="900"/>
        </w:numPr>
        <w:spacing w:before="0" w:after="0"/>
      </w:pPr>
      <w:r>
        <w:t>L2 Regularization</w:t>
      </w:r>
    </w:p>
    <w:p>
      <w:pPr>
        <w:numPr>
          <w:ilvl w:val="2"/>
          <w:numId w:val="900"/>
        </w:numPr>
        <w:spacing w:before="0" w:after="0"/>
      </w:pPr>
      <w:r>
        <w:t>Dropout</w:t>
      </w:r>
    </w:p>
    <w:p>
      <w:pPr>
        <w:numPr>
          <w:ilvl w:val="2"/>
          <w:numId w:val="900"/>
        </w:numPr>
        <w:spacing w:before="0" w:after="0"/>
      </w:pPr>
      <w:r>
        <w:t>Batch Normalization</w:t>
      </w:r>
    </w:p>
    <w:p>
      <w:pPr>
        <w:numPr>
          <w:ilvl w:val="2"/>
          <w:numId w:val="900"/>
        </w:numPr>
        <w:spacing w:before="0" w:after="0"/>
      </w:pPr>
      <w:r>
        <w:t>Layer Normalization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0"/>
          <w:numId w:val="900"/>
        </w:numPr>
        <w:spacing w:before="0" w:after="0"/>
      </w:pPr>
      <w:r>
        <w:t>TensorFlow and Keras</w:t>
      </w:r>
    </w:p>
    <w:p>
      <w:pPr>
        <w:numPr>
          <w:ilvl w:val="1"/>
          <w:numId w:val="900"/>
        </w:numPr>
        <w:spacing w:before="0" w:after="0"/>
      </w:pPr>
      <w:r>
        <w:t>TensorFlow Basics</w:t>
      </w:r>
    </w:p>
    <w:p>
      <w:pPr>
        <w:numPr>
          <w:ilvl w:val="2"/>
          <w:numId w:val="900"/>
        </w:numPr>
        <w:spacing w:before="0" w:after="0"/>
      </w:pPr>
      <w:r>
        <w:t>TensorFlow Architecture</w:t>
      </w:r>
    </w:p>
    <w:p>
      <w:pPr>
        <w:numPr>
          <w:ilvl w:val="2"/>
          <w:numId w:val="900"/>
        </w:numPr>
        <w:spacing w:before="0" w:after="0"/>
      </w:pPr>
      <w:r>
        <w:t>Computational Graphs</w:t>
      </w:r>
    </w:p>
    <w:p>
      <w:pPr>
        <w:numPr>
          <w:ilvl w:val="2"/>
          <w:numId w:val="900"/>
        </w:numPr>
        <w:spacing w:before="0" w:after="0"/>
      </w:pPr>
      <w:r>
        <w:t>Sessions and Eager Execution</w:t>
      </w:r>
    </w:p>
    <w:p>
      <w:pPr>
        <w:numPr>
          <w:ilvl w:val="2"/>
          <w:numId w:val="900"/>
        </w:numPr>
        <w:spacing w:before="0" w:after="0"/>
      </w:pPr>
      <w:r>
        <w:t>TensorFlow 2.x Features</w:t>
      </w:r>
    </w:p>
    <w:p>
      <w:pPr>
        <w:numPr>
          <w:ilvl w:val="1"/>
          <w:numId w:val="900"/>
        </w:numPr>
        <w:spacing w:before="0" w:after="0"/>
      </w:pPr>
      <w:r>
        <w:t>Tensors in TensorFlow</w:t>
      </w:r>
    </w:p>
    <w:p>
      <w:pPr>
        <w:numPr>
          <w:ilvl w:val="2"/>
          <w:numId w:val="900"/>
        </w:numPr>
        <w:spacing w:before="0" w:after="0"/>
      </w:pPr>
      <w:r>
        <w:t>Tensor Creation</w:t>
      </w:r>
    </w:p>
    <w:p>
      <w:pPr>
        <w:numPr>
          <w:ilvl w:val="2"/>
          <w:numId w:val="900"/>
        </w:numPr>
        <w:spacing w:before="0" w:after="0"/>
      </w:pPr>
      <w:r>
        <w:t>Tensor Properties</w:t>
      </w:r>
    </w:p>
    <w:p>
      <w:pPr>
        <w:numPr>
          <w:ilvl w:val="2"/>
          <w:numId w:val="900"/>
        </w:numPr>
        <w:spacing w:before="0" w:after="0"/>
      </w:pPr>
      <w:r>
        <w:t>Tensor Operations</w:t>
      </w:r>
    </w:p>
    <w:p>
      <w:pPr>
        <w:numPr>
          <w:ilvl w:val="2"/>
          <w:numId w:val="900"/>
        </w:numPr>
        <w:spacing w:before="0" w:after="0"/>
      </w:pPr>
      <w:r>
        <w:t>Tensor Manipulation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1"/>
          <w:numId w:val="900"/>
        </w:numPr>
        <w:spacing w:before="0" w:after="0"/>
      </w:pPr>
      <w:r>
        <w:t>Keras High-level API</w:t>
      </w:r>
    </w:p>
    <w:p>
      <w:pPr>
        <w:numPr>
          <w:ilvl w:val="2"/>
          <w:numId w:val="900"/>
        </w:numPr>
        <w:spacing w:before="0" w:after="0"/>
      </w:pPr>
      <w:r>
        <w:t>Keras Integration with TensorFlow</w:t>
      </w:r>
    </w:p>
    <w:p>
      <w:pPr>
        <w:numPr>
          <w:ilvl w:val="2"/>
          <w:numId w:val="900"/>
        </w:numPr>
        <w:spacing w:before="0" w:after="0"/>
      </w:pPr>
      <w:r>
        <w:t>Model Building Approaches</w:t>
      </w:r>
    </w:p>
    <w:p>
      <w:pPr>
        <w:numPr>
          <w:ilvl w:val="2"/>
          <w:numId w:val="900"/>
        </w:numPr>
        <w:spacing w:before="0" w:after="0"/>
      </w:pPr>
      <w:r>
        <w:t>Layer Types</w:t>
      </w:r>
    </w:p>
    <w:p>
      <w:pPr>
        <w:numPr>
          <w:ilvl w:val="1"/>
          <w:numId w:val="900"/>
        </w:numPr>
        <w:spacing w:before="0" w:after="0"/>
      </w:pPr>
      <w:r>
        <w:t>Building Models</w:t>
      </w:r>
    </w:p>
    <w:p>
      <w:pPr>
        <w:numPr>
          <w:ilvl w:val="2"/>
          <w:numId w:val="900"/>
        </w:numPr>
        <w:spacing w:before="0" w:after="0"/>
      </w:pPr>
      <w:r>
        <w:t>Sequential API</w:t>
      </w:r>
    </w:p>
    <w:p>
      <w:pPr>
        <w:numPr>
          <w:ilvl w:val="3"/>
          <w:numId w:val="900"/>
        </w:numPr>
        <w:spacing w:before="0" w:after="0"/>
      </w:pPr>
      <w:r>
        <w:t>Creating Sequential Models</w:t>
      </w:r>
    </w:p>
    <w:p>
      <w:pPr>
        <w:numPr>
          <w:ilvl w:val="3"/>
          <w:numId w:val="900"/>
        </w:numPr>
        <w:spacing w:before="0" w:after="0"/>
      </w:pPr>
      <w:r>
        <w:t>Adding Layers</w:t>
      </w:r>
    </w:p>
    <w:p>
      <w:pPr>
        <w:numPr>
          <w:ilvl w:val="3"/>
          <w:numId w:val="900"/>
        </w:numPr>
        <w:spacing w:before="0" w:after="0"/>
      </w:pPr>
      <w:r>
        <w:t>Model Configuration</w:t>
      </w:r>
    </w:p>
    <w:p>
      <w:pPr>
        <w:numPr>
          <w:ilvl w:val="2"/>
          <w:numId w:val="900"/>
        </w:numPr>
        <w:spacing w:before="0" w:after="0"/>
      </w:pPr>
      <w:r>
        <w:t>Functional API</w:t>
      </w:r>
    </w:p>
    <w:p>
      <w:pPr>
        <w:numPr>
          <w:ilvl w:val="3"/>
          <w:numId w:val="900"/>
        </w:numPr>
        <w:spacing w:before="0" w:after="0"/>
      </w:pPr>
      <w:r>
        <w:t>Input and Output Layers</w:t>
      </w:r>
    </w:p>
    <w:p>
      <w:pPr>
        <w:numPr>
          <w:ilvl w:val="3"/>
          <w:numId w:val="900"/>
        </w:numPr>
        <w:spacing w:before="0" w:after="0"/>
      </w:pPr>
      <w:r>
        <w:t>Complex Architectures</w:t>
      </w:r>
    </w:p>
    <w:p>
      <w:pPr>
        <w:numPr>
          <w:ilvl w:val="3"/>
          <w:numId w:val="900"/>
        </w:numPr>
        <w:spacing w:before="0" w:after="0"/>
      </w:pPr>
      <w:r>
        <w:t>Multi-input Models</w:t>
      </w:r>
    </w:p>
    <w:p>
      <w:pPr>
        <w:numPr>
          <w:ilvl w:val="3"/>
          <w:numId w:val="900"/>
        </w:numPr>
        <w:spacing w:before="0" w:after="0"/>
      </w:pPr>
      <w:r>
        <w:t>Multi-output Models</w:t>
      </w:r>
    </w:p>
    <w:p>
      <w:pPr>
        <w:numPr>
          <w:ilvl w:val="3"/>
          <w:numId w:val="900"/>
        </w:numPr>
        <w:spacing w:before="0" w:after="0"/>
      </w:pPr>
      <w:r>
        <w:t>Shared Layers</w:t>
      </w:r>
    </w:p>
    <w:p>
      <w:pPr>
        <w:numPr>
          <w:ilvl w:val="2"/>
          <w:numId w:val="900"/>
        </w:numPr>
        <w:spacing w:before="0" w:after="0"/>
      </w:pPr>
      <w:r>
        <w:t>Subclassing API</w:t>
      </w:r>
    </w:p>
    <w:p>
      <w:pPr>
        <w:numPr>
          <w:ilvl w:val="3"/>
          <w:numId w:val="900"/>
        </w:numPr>
        <w:spacing w:before="0" w:after="0"/>
      </w:pPr>
      <w:r>
        <w:t>Custom Model Classes</w:t>
      </w:r>
    </w:p>
    <w:p>
      <w:pPr>
        <w:numPr>
          <w:ilvl w:val="3"/>
          <w:numId w:val="900"/>
        </w:numPr>
        <w:spacing w:before="0" w:after="0"/>
      </w:pPr>
      <w:r>
        <w:t>Custom Layers</w:t>
      </w:r>
    </w:p>
    <w:p>
      <w:pPr>
        <w:numPr>
          <w:ilvl w:val="1"/>
          <w:numId w:val="900"/>
        </w:numPr>
        <w:spacing w:before="0" w:after="0"/>
      </w:pPr>
      <w:r>
        <w:t>Model Compilation</w:t>
      </w:r>
    </w:p>
    <w:p>
      <w:pPr>
        <w:numPr>
          <w:ilvl w:val="2"/>
          <w:numId w:val="900"/>
        </w:numPr>
        <w:spacing w:before="0" w:after="0"/>
      </w:pPr>
      <w:r>
        <w:t>Optimizer Selection</w:t>
      </w:r>
    </w:p>
    <w:p>
      <w:pPr>
        <w:numPr>
          <w:ilvl w:val="2"/>
          <w:numId w:val="900"/>
        </w:numPr>
        <w:spacing w:before="0" w:after="0"/>
      </w:pPr>
      <w:r>
        <w:t>Loss Function Selection</w:t>
      </w:r>
    </w:p>
    <w:p>
      <w:pPr>
        <w:numPr>
          <w:ilvl w:val="2"/>
          <w:numId w:val="900"/>
        </w:numPr>
        <w:spacing w:before="0" w:after="0"/>
      </w:pPr>
      <w:r>
        <w:t>Metrics Configuration</w:t>
      </w:r>
    </w:p>
    <w:p>
      <w:pPr>
        <w:numPr>
          <w:ilvl w:val="2"/>
          <w:numId w:val="900"/>
        </w:numPr>
        <w:spacing w:before="0" w:after="0"/>
      </w:pPr>
      <w:r>
        <w:t>Compilation Parameters</w:t>
      </w:r>
    </w:p>
    <w:p>
      <w:pPr>
        <w:numPr>
          <w:ilvl w:val="1"/>
          <w:numId w:val="900"/>
        </w:numPr>
        <w:spacing w:before="0" w:after="0"/>
      </w:pPr>
      <w:r>
        <w:t>Model Training</w:t>
      </w:r>
    </w:p>
    <w:p>
      <w:pPr>
        <w:numPr>
          <w:ilvl w:val="2"/>
          <w:numId w:val="900"/>
        </w:numPr>
        <w:spacing w:before="0" w:after="0"/>
      </w:pPr>
      <w:r>
        <w:t>Training Data Preparation</w:t>
      </w:r>
    </w:p>
    <w:p>
      <w:pPr>
        <w:numPr>
          <w:ilvl w:val="2"/>
          <w:numId w:val="900"/>
        </w:numPr>
        <w:spacing w:before="0" w:after="0"/>
      </w:pPr>
      <w:r>
        <w:t>Fitting Models</w:t>
      </w:r>
    </w:p>
    <w:p>
      <w:pPr>
        <w:numPr>
          <w:ilvl w:val="2"/>
          <w:numId w:val="900"/>
        </w:numPr>
        <w:spacing w:before="0" w:after="0"/>
      </w:pPr>
      <w:r>
        <w:t>Batch Size Selection</w:t>
      </w:r>
    </w:p>
    <w:p>
      <w:pPr>
        <w:numPr>
          <w:ilvl w:val="2"/>
          <w:numId w:val="900"/>
        </w:numPr>
        <w:spacing w:before="0" w:after="0"/>
      </w:pPr>
      <w:r>
        <w:t>Epochs Configuration</w:t>
      </w:r>
    </w:p>
    <w:p>
      <w:pPr>
        <w:numPr>
          <w:ilvl w:val="2"/>
          <w:numId w:val="900"/>
        </w:numPr>
        <w:spacing w:before="0" w:after="0"/>
      </w:pPr>
      <w:r>
        <w:t>Validation Data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Model Performance Assessment</w:t>
      </w:r>
    </w:p>
    <w:p>
      <w:pPr>
        <w:numPr>
          <w:ilvl w:val="2"/>
          <w:numId w:val="900"/>
        </w:numPr>
        <w:spacing w:before="0" w:after="0"/>
      </w:pPr>
      <w:r>
        <w:t>Prediction Generation</w:t>
      </w:r>
    </w:p>
    <w:p>
      <w:pPr>
        <w:numPr>
          <w:ilvl w:val="1"/>
          <w:numId w:val="900"/>
        </w:numPr>
        <w:spacing w:before="0" w:after="0"/>
      </w:pPr>
      <w:r>
        <w:t>Callbacks</w:t>
      </w:r>
    </w:p>
    <w:p>
      <w:pPr>
        <w:numPr>
          <w:ilvl w:val="2"/>
          <w:numId w:val="900"/>
        </w:numPr>
        <w:spacing w:before="0" w:after="0"/>
      </w:pPr>
      <w:r>
        <w:t>EarlyStopping</w:t>
      </w:r>
    </w:p>
    <w:p>
      <w:pPr>
        <w:numPr>
          <w:ilvl w:val="2"/>
          <w:numId w:val="900"/>
        </w:numPr>
        <w:spacing w:before="0" w:after="0"/>
      </w:pPr>
      <w:r>
        <w:t>ModelCheckpoint</w:t>
      </w:r>
    </w:p>
    <w:p>
      <w:pPr>
        <w:numPr>
          <w:ilvl w:val="2"/>
          <w:numId w:val="900"/>
        </w:numPr>
        <w:spacing w:before="0" w:after="0"/>
      </w:pPr>
      <w:r>
        <w:t>ReduceLROnPlateau</w:t>
      </w:r>
    </w:p>
    <w:p>
      <w:pPr>
        <w:numPr>
          <w:ilvl w:val="2"/>
          <w:numId w:val="900"/>
        </w:numPr>
        <w:spacing w:before="0" w:after="0"/>
      </w:pPr>
      <w:r>
        <w:t>TensorBoard</w:t>
      </w:r>
    </w:p>
    <w:p>
      <w:pPr>
        <w:numPr>
          <w:ilvl w:val="2"/>
          <w:numId w:val="900"/>
        </w:numPr>
        <w:spacing w:before="0" w:after="0"/>
      </w:pPr>
      <w:r>
        <w:t>Custom Callbacks</w:t>
      </w:r>
    </w:p>
    <w:p>
      <w:pPr>
        <w:numPr>
          <w:ilvl w:val="1"/>
          <w:numId w:val="900"/>
        </w:numPr>
        <w:spacing w:before="0" w:after="0"/>
      </w:pPr>
      <w:r>
        <w:t>Model Persistence</w:t>
      </w:r>
    </w:p>
    <w:p>
      <w:pPr>
        <w:numPr>
          <w:ilvl w:val="2"/>
          <w:numId w:val="900"/>
        </w:numPr>
        <w:spacing w:before="0" w:after="0"/>
      </w:pPr>
      <w:r>
        <w:t>Saving Models</w:t>
      </w:r>
    </w:p>
    <w:p>
      <w:pPr>
        <w:numPr>
          <w:ilvl w:val="2"/>
          <w:numId w:val="900"/>
        </w:numPr>
        <w:spacing w:before="0" w:after="0"/>
      </w:pPr>
      <w:r>
        <w:t>Loading Models</w:t>
      </w:r>
    </w:p>
    <w:p>
      <w:pPr>
        <w:numPr>
          <w:ilvl w:val="2"/>
          <w:numId w:val="900"/>
        </w:numPr>
        <w:spacing w:before="0" w:after="0"/>
      </w:pPr>
      <w:r>
        <w:t>Model Formats</w:t>
      </w:r>
    </w:p>
    <w:p>
      <w:pPr>
        <w:numPr>
          <w:ilvl w:val="2"/>
          <w:numId w:val="900"/>
        </w:numPr>
        <w:spacing w:before="0" w:after="0"/>
      </w:pPr>
      <w:r>
        <w:t>Checkpoint Management</w:t>
      </w:r>
    </w:p>
    <w:p>
      <w:pPr>
        <w:numPr>
          <w:ilvl w:val="1"/>
          <w:numId w:val="900"/>
        </w:numPr>
        <w:spacing w:before="0" w:after="0"/>
      </w:pPr>
      <w:r>
        <w:t>Advanced TensorFlow Features</w:t>
      </w:r>
    </w:p>
    <w:p>
      <w:pPr>
        <w:numPr>
          <w:ilvl w:val="2"/>
          <w:numId w:val="900"/>
        </w:numPr>
        <w:spacing w:before="0" w:after="0"/>
      </w:pPr>
      <w:r>
        <w:t>Custom Training Loops</w:t>
      </w:r>
    </w:p>
    <w:p>
      <w:pPr>
        <w:numPr>
          <w:ilvl w:val="2"/>
          <w:numId w:val="900"/>
        </w:numPr>
        <w:spacing w:before="0" w:after="0"/>
      </w:pPr>
      <w:r>
        <w:t>GradientTape</w:t>
      </w:r>
    </w:p>
    <w:p>
      <w:pPr>
        <w:numPr>
          <w:ilvl w:val="2"/>
          <w:numId w:val="900"/>
        </w:numPr>
        <w:spacing w:before="0" w:after="0"/>
      </w:pPr>
      <w:r>
        <w:t>tf.function Decorator</w:t>
      </w:r>
    </w:p>
    <w:p>
      <w:pPr>
        <w:numPr>
          <w:ilvl w:val="2"/>
          <w:numId w:val="900"/>
        </w:numPr>
        <w:spacing w:before="0" w:after="0"/>
      </w:pPr>
      <w:r>
        <w:t>AutoGraph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0"/>
          <w:numId w:val="900"/>
        </w:numPr>
        <w:spacing w:before="0" w:after="0"/>
      </w:pPr>
      <w:r>
        <w:t>PyTorch</w:t>
      </w:r>
    </w:p>
    <w:p>
      <w:pPr>
        <w:numPr>
          <w:ilvl w:val="1"/>
          <w:numId w:val="900"/>
        </w:numPr>
        <w:spacing w:before="0" w:after="0"/>
      </w:pPr>
      <w:r>
        <w:t>PyTorch Fundamentals</w:t>
      </w:r>
    </w:p>
    <w:p>
      <w:pPr>
        <w:numPr>
          <w:ilvl w:val="2"/>
          <w:numId w:val="900"/>
        </w:numPr>
        <w:spacing w:before="0" w:after="0"/>
      </w:pPr>
      <w:r>
        <w:t>PyTorch Philosophy</w:t>
      </w:r>
    </w:p>
    <w:p>
      <w:pPr>
        <w:numPr>
          <w:ilvl w:val="2"/>
          <w:numId w:val="900"/>
        </w:numPr>
        <w:spacing w:before="0" w:after="0"/>
      </w:pPr>
      <w:r>
        <w:t>Dynamic Computation Graphs</w:t>
      </w:r>
    </w:p>
    <w:p>
      <w:pPr>
        <w:numPr>
          <w:ilvl w:val="2"/>
          <w:numId w:val="900"/>
        </w:numPr>
        <w:spacing w:before="0" w:after="0"/>
      </w:pPr>
      <w:r>
        <w:t>Pythonic Design</w:t>
      </w:r>
    </w:p>
    <w:p>
      <w:pPr>
        <w:numPr>
          <w:ilvl w:val="1"/>
          <w:numId w:val="900"/>
        </w:numPr>
        <w:spacing w:before="0" w:after="0"/>
      </w:pPr>
      <w:r>
        <w:t>Tensors in PyTorch</w:t>
      </w:r>
    </w:p>
    <w:p>
      <w:pPr>
        <w:numPr>
          <w:ilvl w:val="2"/>
          <w:numId w:val="900"/>
        </w:numPr>
        <w:spacing w:before="0" w:after="0"/>
      </w:pPr>
      <w:r>
        <w:t>Tensor Creation</w:t>
      </w:r>
    </w:p>
    <w:p>
      <w:pPr>
        <w:numPr>
          <w:ilvl w:val="2"/>
          <w:numId w:val="900"/>
        </w:numPr>
        <w:spacing w:before="0" w:after="0"/>
      </w:pPr>
      <w:r>
        <w:t>Tensor Operations</w:t>
      </w:r>
    </w:p>
    <w:p>
      <w:pPr>
        <w:numPr>
          <w:ilvl w:val="2"/>
          <w:numId w:val="900"/>
        </w:numPr>
        <w:spacing w:before="0" w:after="0"/>
      </w:pPr>
      <w:r>
        <w:t>GPU Acceleration</w:t>
      </w:r>
    </w:p>
    <w:p>
      <w:pPr>
        <w:numPr>
          <w:ilvl w:val="2"/>
          <w:numId w:val="900"/>
        </w:numPr>
        <w:spacing w:before="0" w:after="0"/>
      </w:pPr>
      <w:r>
        <w:t>Tensor Manipulation</w:t>
      </w:r>
    </w:p>
    <w:p>
      <w:pPr>
        <w:numPr>
          <w:ilvl w:val="2"/>
          <w:numId w:val="900"/>
        </w:numPr>
        <w:spacing w:before="0" w:after="0"/>
      </w:pPr>
      <w:r>
        <w:t>Autograd System</w:t>
      </w:r>
    </w:p>
    <w:p>
      <w:pPr>
        <w:numPr>
          <w:ilvl w:val="1"/>
          <w:numId w:val="900"/>
        </w:numPr>
        <w:spacing w:before="0" w:after="0"/>
      </w:pPr>
      <w:r>
        <w:t>Automatic Differentiation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Backward Pass</w:t>
      </w:r>
    </w:p>
    <w:p>
      <w:pPr>
        <w:numPr>
          <w:ilvl w:val="2"/>
          <w:numId w:val="900"/>
        </w:numPr>
        <w:spacing w:before="0" w:after="0"/>
      </w:pPr>
      <w:r>
        <w:t>Gradient Accumulation</w:t>
      </w:r>
    </w:p>
    <w:p>
      <w:pPr>
        <w:numPr>
          <w:ilvl w:val="2"/>
          <w:numId w:val="900"/>
        </w:numPr>
        <w:spacing w:before="0" w:after="0"/>
      </w:pPr>
      <w:r>
        <w:t>Gradient Clipping</w:t>
      </w:r>
    </w:p>
    <w:p>
      <w:pPr>
        <w:numPr>
          <w:ilvl w:val="1"/>
          <w:numId w:val="900"/>
        </w:numPr>
        <w:spacing w:before="0" w:after="0"/>
      </w:pPr>
      <w:r>
        <w:t>Neural Network Modules</w:t>
      </w:r>
    </w:p>
    <w:p>
      <w:pPr>
        <w:numPr>
          <w:ilvl w:val="2"/>
          <w:numId w:val="900"/>
        </w:numPr>
        <w:spacing w:before="0" w:after="0"/>
      </w:pPr>
      <w:r>
        <w:t>nn.Module Class</w:t>
      </w:r>
    </w:p>
    <w:p>
      <w:pPr>
        <w:numPr>
          <w:ilvl w:val="2"/>
          <w:numId w:val="900"/>
        </w:numPr>
        <w:spacing w:before="0" w:after="0"/>
      </w:pPr>
      <w:r>
        <w:t>Layer Definitions</w:t>
      </w:r>
    </w:p>
    <w:p>
      <w:pPr>
        <w:numPr>
          <w:ilvl w:val="2"/>
          <w:numId w:val="900"/>
        </w:numPr>
        <w:spacing w:before="0" w:after="0"/>
      </w:pPr>
      <w:r>
        <w:t>Parameter Management</w:t>
      </w:r>
    </w:p>
    <w:p>
      <w:pPr>
        <w:numPr>
          <w:ilvl w:val="2"/>
          <w:numId w:val="900"/>
        </w:numPr>
        <w:spacing w:before="0" w:after="0"/>
      </w:pPr>
      <w:r>
        <w:t>Module Composition</w:t>
      </w:r>
    </w:p>
    <w:p>
      <w:pPr>
        <w:numPr>
          <w:ilvl w:val="1"/>
          <w:numId w:val="900"/>
        </w:numPr>
        <w:spacing w:before="0" w:after="0"/>
      </w:pPr>
      <w:r>
        <w:t>Building Models</w:t>
      </w:r>
    </w:p>
    <w:p>
      <w:pPr>
        <w:numPr>
          <w:ilvl w:val="2"/>
          <w:numId w:val="900"/>
        </w:numPr>
        <w:spacing w:before="0" w:after="0"/>
      </w:pPr>
      <w:r>
        <w:t>Sequential Models</w:t>
      </w:r>
    </w:p>
    <w:p>
      <w:pPr>
        <w:numPr>
          <w:ilvl w:val="2"/>
          <w:numId w:val="900"/>
        </w:numPr>
        <w:spacing w:before="0" w:after="0"/>
      </w:pPr>
      <w:r>
        <w:t>Custom Model Classes</w:t>
      </w:r>
    </w:p>
    <w:p>
      <w:pPr>
        <w:numPr>
          <w:ilvl w:val="2"/>
          <w:numId w:val="900"/>
        </w:numPr>
        <w:spacing w:before="0" w:after="0"/>
      </w:pPr>
      <w:r>
        <w:t>Forward Method Implementation</w:t>
      </w:r>
    </w:p>
    <w:p>
      <w:pPr>
        <w:numPr>
          <w:ilvl w:val="2"/>
          <w:numId w:val="900"/>
        </w:numPr>
        <w:spacing w:before="0" w:after="0"/>
      </w:pPr>
      <w:r>
        <w:t>Model Architecture Design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Built-in Loss Functions</w:t>
      </w:r>
    </w:p>
    <w:p>
      <w:pPr>
        <w:numPr>
          <w:ilvl w:val="2"/>
          <w:numId w:val="900"/>
        </w:numPr>
        <w:spacing w:before="0" w:after="0"/>
      </w:pPr>
      <w:r>
        <w:t>Custom Loss Functions</w:t>
      </w:r>
    </w:p>
    <w:p>
      <w:pPr>
        <w:numPr>
          <w:ilvl w:val="2"/>
          <w:numId w:val="900"/>
        </w:numPr>
        <w:spacing w:before="0" w:after="0"/>
      </w:pPr>
      <w:r>
        <w:t>Loss Computation</w:t>
      </w:r>
    </w:p>
    <w:p>
      <w:pPr>
        <w:numPr>
          <w:ilvl w:val="1"/>
          <w:numId w:val="900"/>
        </w:numPr>
        <w:spacing w:before="0" w:after="0"/>
      </w:pPr>
      <w:r>
        <w:t>Optimizers</w:t>
      </w:r>
    </w:p>
    <w:p>
      <w:pPr>
        <w:numPr>
          <w:ilvl w:val="2"/>
          <w:numId w:val="900"/>
        </w:numPr>
        <w:spacing w:before="0" w:after="0"/>
      </w:pPr>
      <w:r>
        <w:t>SGD Optimizer</w:t>
      </w:r>
    </w:p>
    <w:p>
      <w:pPr>
        <w:numPr>
          <w:ilvl w:val="2"/>
          <w:numId w:val="900"/>
        </w:numPr>
        <w:spacing w:before="0" w:after="0"/>
      </w:pPr>
      <w:r>
        <w:t>Adam Optimizer</w:t>
      </w:r>
    </w:p>
    <w:p>
      <w:pPr>
        <w:numPr>
          <w:ilvl w:val="2"/>
          <w:numId w:val="900"/>
        </w:numPr>
        <w:spacing w:before="0" w:after="0"/>
      </w:pPr>
      <w:r>
        <w:t>Optimizer Configuration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1"/>
          <w:numId w:val="900"/>
        </w:numPr>
        <w:spacing w:before="0" w:after="0"/>
      </w:pPr>
      <w:r>
        <w:t>Data Handling</w:t>
      </w:r>
    </w:p>
    <w:p>
      <w:pPr>
        <w:numPr>
          <w:ilvl w:val="2"/>
          <w:numId w:val="900"/>
        </w:numPr>
        <w:spacing w:before="0" w:after="0"/>
      </w:pPr>
      <w:r>
        <w:t>Dataset Classes</w:t>
      </w:r>
    </w:p>
    <w:p>
      <w:pPr>
        <w:numPr>
          <w:ilvl w:val="2"/>
          <w:numId w:val="900"/>
        </w:numPr>
        <w:spacing w:before="0" w:after="0"/>
      </w:pPr>
      <w:r>
        <w:t>DataLoader</w:t>
      </w:r>
    </w:p>
    <w:p>
      <w:pPr>
        <w:numPr>
          <w:ilvl w:val="2"/>
          <w:numId w:val="900"/>
        </w:numPr>
        <w:spacing w:before="0" w:after="0"/>
      </w:pPr>
      <w:r>
        <w:t>Data Transformations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Training Loop Implementation</w:t>
      </w:r>
    </w:p>
    <w:p>
      <w:pPr>
        <w:numPr>
          <w:ilvl w:val="2"/>
          <w:numId w:val="900"/>
        </w:numPr>
        <w:spacing w:before="0" w:after="0"/>
      </w:pPr>
      <w:r>
        <w:t>Training Mode</w:t>
      </w:r>
    </w:p>
    <w:p>
      <w:pPr>
        <w:numPr>
          <w:ilvl w:val="2"/>
          <w:numId w:val="900"/>
        </w:numPr>
        <w:spacing w:before="0" w:after="0"/>
      </w:pPr>
      <w:r>
        <w:t>Evaluation Mode</w:t>
      </w:r>
    </w:p>
    <w:p>
      <w:pPr>
        <w:numPr>
          <w:ilvl w:val="2"/>
          <w:numId w:val="900"/>
        </w:numPr>
        <w:spacing w:before="0" w:after="0"/>
      </w:pPr>
      <w:r>
        <w:t>Forward Pass</w:t>
      </w:r>
    </w:p>
    <w:p>
      <w:pPr>
        <w:numPr>
          <w:ilvl w:val="2"/>
          <w:numId w:val="900"/>
        </w:numPr>
        <w:spacing w:before="0" w:after="0"/>
      </w:pPr>
      <w:r>
        <w:t>Loss Calculation</w:t>
      </w:r>
    </w:p>
    <w:p>
      <w:pPr>
        <w:numPr>
          <w:ilvl w:val="2"/>
          <w:numId w:val="900"/>
        </w:numPr>
        <w:spacing w:before="0" w:after="0"/>
      </w:pPr>
      <w:r>
        <w:t>Backward Pass</w:t>
      </w:r>
    </w:p>
    <w:p>
      <w:pPr>
        <w:numPr>
          <w:ilvl w:val="2"/>
          <w:numId w:val="900"/>
        </w:numPr>
        <w:spacing w:before="0" w:after="0"/>
      </w:pPr>
      <w:r>
        <w:t>Parameter Updates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Inference Mode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Model Testing</w:t>
      </w:r>
    </w:p>
    <w:p>
      <w:pPr>
        <w:numPr>
          <w:ilvl w:val="1"/>
          <w:numId w:val="900"/>
        </w:numPr>
        <w:spacing w:before="0" w:after="0"/>
      </w:pPr>
      <w:r>
        <w:t>Model Persistence</w:t>
      </w:r>
    </w:p>
    <w:p>
      <w:pPr>
        <w:numPr>
          <w:ilvl w:val="2"/>
          <w:numId w:val="900"/>
        </w:numPr>
        <w:spacing w:before="0" w:after="0"/>
      </w:pPr>
      <w:r>
        <w:t>State Dictionary</w:t>
      </w:r>
    </w:p>
    <w:p>
      <w:pPr>
        <w:numPr>
          <w:ilvl w:val="2"/>
          <w:numId w:val="900"/>
        </w:numPr>
        <w:spacing w:before="0" w:after="0"/>
      </w:pPr>
      <w:r>
        <w:t>Model Saving</w:t>
      </w:r>
    </w:p>
    <w:p>
      <w:pPr>
        <w:numPr>
          <w:ilvl w:val="2"/>
          <w:numId w:val="900"/>
        </w:numPr>
        <w:spacing w:before="0" w:after="0"/>
      </w:pPr>
      <w:r>
        <w:t>Model Loading</w:t>
      </w:r>
    </w:p>
    <w:p>
      <w:pPr>
        <w:numPr>
          <w:ilvl w:val="2"/>
          <w:numId w:val="900"/>
        </w:numPr>
        <w:spacing w:before="0" w:after="0"/>
      </w:pPr>
      <w:r>
        <w:t>Checkpoint Management</w:t>
      </w:r>
    </w:p>
    <w:p>
      <w:pPr>
        <w:numPr>
          <w:ilvl w:val="1"/>
          <w:numId w:val="900"/>
        </w:numPr>
        <w:spacing w:before="0" w:after="0"/>
      </w:pPr>
      <w:r>
        <w:t>Advanced PyTorch Features</w:t>
      </w:r>
    </w:p>
    <w:p>
      <w:pPr>
        <w:numPr>
          <w:ilvl w:val="2"/>
          <w:numId w:val="900"/>
        </w:numPr>
        <w:spacing w:before="0" w:after="0"/>
      </w:pPr>
      <w:r>
        <w:t>Custom Datasets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pStyle w:val="Heading1"/>
      </w:pPr>
      <w:r>
        <w:t>Specialized AI Applications</w:t>
      </w:r>
    </w:p>
    <w:p>
      <w:pPr>
        <w:numPr>
          <w:ilvl w:val="0"/>
          <w:numId w:val="900"/>
        </w:numPr>
        <w:spacing w:before="0" w:after="0"/>
      </w:pPr>
      <w:r>
        <w:t>Natural Language Processing</w:t>
      </w:r>
    </w:p>
    <w:p>
      <w:pPr>
        <w:numPr>
          <w:ilvl w:val="1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Text Cleaning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3"/>
          <w:numId w:val="900"/>
        </w:numPr>
        <w:spacing w:before="0" w:after="0"/>
      </w:pPr>
      <w:r>
        <w:t>Word Tokenization</w:t>
      </w:r>
    </w:p>
    <w:p>
      <w:pPr>
        <w:numPr>
          <w:ilvl w:val="3"/>
          <w:numId w:val="900"/>
        </w:numPr>
        <w:spacing w:before="0" w:after="0"/>
      </w:pPr>
      <w:r>
        <w:t>Sentence Tokenization</w:t>
      </w:r>
    </w:p>
    <w:p>
      <w:pPr>
        <w:numPr>
          <w:ilvl w:val="3"/>
          <w:numId w:val="900"/>
        </w:numPr>
        <w:spacing w:before="0" w:after="0"/>
      </w:pPr>
      <w:r>
        <w:t>Subword Tokenization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3"/>
          <w:numId w:val="900"/>
        </w:numPr>
        <w:spacing w:before="0" w:after="0"/>
      </w:pPr>
      <w:r>
        <w:t>Lowercasing</w:t>
      </w:r>
    </w:p>
    <w:p>
      <w:pPr>
        <w:numPr>
          <w:ilvl w:val="3"/>
          <w:numId w:val="900"/>
        </w:numPr>
        <w:spacing w:before="0" w:after="0"/>
      </w:pPr>
      <w:r>
        <w:t>Punctuation Removal</w:t>
      </w:r>
    </w:p>
    <w:p>
      <w:pPr>
        <w:numPr>
          <w:ilvl w:val="3"/>
          <w:numId w:val="900"/>
        </w:numPr>
        <w:spacing w:before="0" w:after="0"/>
      </w:pPr>
      <w:r>
        <w:t>Special Character Handling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2"/>
          <w:numId w:val="900"/>
        </w:numPr>
        <w:spacing w:before="0" w:after="0"/>
      </w:pPr>
      <w:r>
        <w:t>Stemming</w:t>
      </w:r>
    </w:p>
    <w:p>
      <w:pPr>
        <w:numPr>
          <w:ilvl w:val="3"/>
          <w:numId w:val="900"/>
        </w:numPr>
        <w:spacing w:before="0" w:after="0"/>
      </w:pPr>
      <w:r>
        <w:t>Porter Stemmer</w:t>
      </w:r>
    </w:p>
    <w:p>
      <w:pPr>
        <w:numPr>
          <w:ilvl w:val="3"/>
          <w:numId w:val="900"/>
        </w:numPr>
        <w:spacing w:before="0" w:after="0"/>
      </w:pPr>
      <w:r>
        <w:t>Snowball Stemmer</w:t>
      </w:r>
    </w:p>
    <w:p>
      <w:pPr>
        <w:numPr>
          <w:ilvl w:val="2"/>
          <w:numId w:val="900"/>
        </w:numPr>
        <w:spacing w:before="0" w:after="0"/>
      </w:pPr>
      <w:r>
        <w:t>Lemmatization</w:t>
      </w:r>
    </w:p>
    <w:p>
      <w:pPr>
        <w:numPr>
          <w:ilvl w:val="2"/>
          <w:numId w:val="900"/>
        </w:numPr>
        <w:spacing w:before="0" w:after="0"/>
      </w:pPr>
      <w:r>
        <w:t>Text Segmentation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Bag of Words</w:t>
      </w:r>
    </w:p>
    <w:p>
      <w:pPr>
        <w:numPr>
          <w:ilvl w:val="3"/>
          <w:numId w:val="900"/>
        </w:numPr>
        <w:spacing w:before="0" w:after="0"/>
      </w:pPr>
      <w:r>
        <w:t>Binary BoW</w:t>
      </w:r>
    </w:p>
    <w:p>
      <w:pPr>
        <w:numPr>
          <w:ilvl w:val="3"/>
          <w:numId w:val="900"/>
        </w:numPr>
        <w:spacing w:before="0" w:after="0"/>
      </w:pPr>
      <w:r>
        <w:t>Count BoW</w:t>
      </w:r>
    </w:p>
    <w:p>
      <w:pPr>
        <w:numPr>
          <w:ilvl w:val="3"/>
          <w:numId w:val="900"/>
        </w:numPr>
        <w:spacing w:before="0" w:after="0"/>
      </w:pPr>
      <w:r>
        <w:t>Normalized BoW</w:t>
      </w:r>
    </w:p>
    <w:p>
      <w:pPr>
        <w:numPr>
          <w:ilvl w:val="2"/>
          <w:numId w:val="900"/>
        </w:numPr>
        <w:spacing w:before="0" w:after="0"/>
      </w:pPr>
      <w:r>
        <w:t>TF-IDF</w:t>
      </w:r>
    </w:p>
    <w:p>
      <w:pPr>
        <w:numPr>
          <w:ilvl w:val="3"/>
          <w:numId w:val="900"/>
        </w:numPr>
        <w:spacing w:before="0" w:after="0"/>
      </w:pPr>
      <w:r>
        <w:t>Term Frequency</w:t>
      </w:r>
    </w:p>
    <w:p>
      <w:pPr>
        <w:numPr>
          <w:ilvl w:val="3"/>
          <w:numId w:val="900"/>
        </w:numPr>
        <w:spacing w:before="0" w:after="0"/>
      </w:pPr>
      <w:r>
        <w:t>Inverse Document Frequency</w:t>
      </w:r>
    </w:p>
    <w:p>
      <w:pPr>
        <w:numPr>
          <w:ilvl w:val="3"/>
          <w:numId w:val="900"/>
        </w:numPr>
        <w:spacing w:before="0" w:after="0"/>
      </w:pPr>
      <w:r>
        <w:t>TF-IDF Calculation</w:t>
      </w:r>
    </w:p>
    <w:p>
      <w:pPr>
        <w:numPr>
          <w:ilvl w:val="2"/>
          <w:numId w:val="900"/>
        </w:numPr>
        <w:spacing w:before="0" w:after="0"/>
      </w:pPr>
      <w:r>
        <w:t>N-grams</w:t>
      </w:r>
    </w:p>
    <w:p>
      <w:pPr>
        <w:numPr>
          <w:ilvl w:val="3"/>
          <w:numId w:val="900"/>
        </w:numPr>
        <w:spacing w:before="0" w:after="0"/>
      </w:pPr>
      <w:r>
        <w:t>Unigrams</w:t>
      </w:r>
    </w:p>
    <w:p>
      <w:pPr>
        <w:numPr>
          <w:ilvl w:val="3"/>
          <w:numId w:val="900"/>
        </w:numPr>
        <w:spacing w:before="0" w:after="0"/>
      </w:pPr>
      <w:r>
        <w:t>Bigrams</w:t>
      </w:r>
    </w:p>
    <w:p>
      <w:pPr>
        <w:numPr>
          <w:ilvl w:val="3"/>
          <w:numId w:val="900"/>
        </w:numPr>
        <w:spacing w:before="0" w:after="0"/>
      </w:pPr>
      <w:r>
        <w:t>Trigrams</w:t>
      </w:r>
    </w:p>
    <w:p>
      <w:pPr>
        <w:numPr>
          <w:ilvl w:val="3"/>
          <w:numId w:val="900"/>
        </w:numPr>
        <w:spacing w:before="0" w:after="0"/>
      </w:pPr>
      <w:r>
        <w:t>Character N-grams</w:t>
      </w:r>
    </w:p>
    <w:p>
      <w:pPr>
        <w:numPr>
          <w:ilvl w:val="1"/>
          <w:numId w:val="900"/>
        </w:numPr>
        <w:spacing w:before="0" w:after="0"/>
      </w:pPr>
      <w:r>
        <w:t>Word Embeddings</w:t>
      </w:r>
    </w:p>
    <w:p>
      <w:pPr>
        <w:numPr>
          <w:ilvl w:val="2"/>
          <w:numId w:val="900"/>
        </w:numPr>
        <w:spacing w:before="0" w:after="0"/>
      </w:pPr>
      <w:r>
        <w:t>Word2Vec</w:t>
      </w:r>
    </w:p>
    <w:p>
      <w:pPr>
        <w:numPr>
          <w:ilvl w:val="3"/>
          <w:numId w:val="900"/>
        </w:numPr>
        <w:spacing w:before="0" w:after="0"/>
      </w:pPr>
      <w:r>
        <w:t>Skip-gram Model</w:t>
      </w:r>
    </w:p>
    <w:p>
      <w:pPr>
        <w:numPr>
          <w:ilvl w:val="3"/>
          <w:numId w:val="900"/>
        </w:numPr>
        <w:spacing w:before="0" w:after="0"/>
      </w:pPr>
      <w:r>
        <w:t>CBOW Model</w:t>
      </w:r>
    </w:p>
    <w:p>
      <w:pPr>
        <w:numPr>
          <w:ilvl w:val="3"/>
          <w:numId w:val="900"/>
        </w:numPr>
        <w:spacing w:before="0" w:after="0"/>
      </w:pPr>
      <w:r>
        <w:t>Training Word2Vec</w:t>
      </w:r>
    </w:p>
    <w:p>
      <w:pPr>
        <w:numPr>
          <w:ilvl w:val="2"/>
          <w:numId w:val="900"/>
        </w:numPr>
        <w:spacing w:before="0" w:after="0"/>
      </w:pPr>
      <w:r>
        <w:t>GloVe</w:t>
      </w:r>
    </w:p>
    <w:p>
      <w:pPr>
        <w:numPr>
          <w:ilvl w:val="3"/>
          <w:numId w:val="900"/>
        </w:numPr>
        <w:spacing w:before="0" w:after="0"/>
      </w:pPr>
      <w:r>
        <w:t>Global Vectors</w:t>
      </w:r>
    </w:p>
    <w:p>
      <w:pPr>
        <w:numPr>
          <w:ilvl w:val="3"/>
          <w:numId w:val="900"/>
        </w:numPr>
        <w:spacing w:before="0" w:after="0"/>
      </w:pPr>
      <w:r>
        <w:t>Co-occurrence Matrix</w:t>
      </w:r>
    </w:p>
    <w:p>
      <w:pPr>
        <w:numPr>
          <w:ilvl w:val="2"/>
          <w:numId w:val="900"/>
        </w:numPr>
        <w:spacing w:before="0" w:after="0"/>
      </w:pPr>
      <w:r>
        <w:t>FastText</w:t>
      </w:r>
    </w:p>
    <w:p>
      <w:pPr>
        <w:numPr>
          <w:ilvl w:val="3"/>
          <w:numId w:val="900"/>
        </w:numPr>
        <w:spacing w:before="0" w:after="0"/>
      </w:pPr>
      <w:r>
        <w:t>Subword Information</w:t>
      </w:r>
    </w:p>
    <w:p>
      <w:pPr>
        <w:numPr>
          <w:ilvl w:val="3"/>
          <w:numId w:val="900"/>
        </w:numPr>
        <w:spacing w:before="0" w:after="0"/>
      </w:pPr>
      <w:r>
        <w:t>Out-of-vocabulary Handling</w:t>
      </w:r>
    </w:p>
    <w:p>
      <w:pPr>
        <w:numPr>
          <w:ilvl w:val="2"/>
          <w:numId w:val="900"/>
        </w:numPr>
        <w:spacing w:before="0" w:after="0"/>
      </w:pPr>
      <w:r>
        <w:t>Embedding Visualization</w:t>
      </w:r>
    </w:p>
    <w:p>
      <w:pPr>
        <w:numPr>
          <w:ilvl w:val="2"/>
          <w:numId w:val="900"/>
        </w:numPr>
        <w:spacing w:before="0" w:after="0"/>
      </w:pPr>
      <w:r>
        <w:t>Embedding Evaluation</w:t>
      </w:r>
    </w:p>
    <w:p>
      <w:pPr>
        <w:numPr>
          <w:ilvl w:val="1"/>
          <w:numId w:val="900"/>
        </w:numPr>
        <w:spacing w:before="0" w:after="0"/>
      </w:pPr>
      <w:r>
        <w:t>Language Models</w:t>
      </w:r>
    </w:p>
    <w:p>
      <w:pPr>
        <w:numPr>
          <w:ilvl w:val="2"/>
          <w:numId w:val="900"/>
        </w:numPr>
        <w:spacing w:before="0" w:after="0"/>
      </w:pPr>
      <w:r>
        <w:t>Statistical Language Models</w:t>
      </w:r>
    </w:p>
    <w:p>
      <w:pPr>
        <w:numPr>
          <w:ilvl w:val="2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NLP Libraries</w:t>
      </w:r>
    </w:p>
    <w:p>
      <w:pPr>
        <w:numPr>
          <w:ilvl w:val="2"/>
          <w:numId w:val="900"/>
        </w:numPr>
        <w:spacing w:before="0" w:after="0"/>
      </w:pPr>
      <w:r>
        <w:t>NLTK</w:t>
      </w:r>
    </w:p>
    <w:p>
      <w:pPr>
        <w:numPr>
          <w:ilvl w:val="3"/>
          <w:numId w:val="900"/>
        </w:numPr>
        <w:spacing w:before="0" w:after="0"/>
      </w:pPr>
      <w:r>
        <w:t>Tokenization Tools</w:t>
      </w:r>
    </w:p>
    <w:p>
      <w:pPr>
        <w:numPr>
          <w:ilvl w:val="3"/>
          <w:numId w:val="900"/>
        </w:numPr>
        <w:spacing w:before="0" w:after="0"/>
      </w:pPr>
      <w:r>
        <w:t>Corpus Access</w:t>
      </w:r>
    </w:p>
    <w:p>
      <w:pPr>
        <w:numPr>
          <w:ilvl w:val="3"/>
          <w:numId w:val="900"/>
        </w:numPr>
        <w:spacing w:before="0" w:after="0"/>
      </w:pPr>
      <w:r>
        <w:t>Part-of-speech Tagging</w:t>
      </w:r>
    </w:p>
    <w:p>
      <w:pPr>
        <w:numPr>
          <w:ilvl w:val="3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spaCy</w:t>
      </w:r>
    </w:p>
    <w:p>
      <w:pPr>
        <w:numPr>
          <w:ilvl w:val="3"/>
          <w:numId w:val="900"/>
        </w:numPr>
        <w:spacing w:before="0" w:after="0"/>
      </w:pPr>
      <w:r>
        <w:t>Industrial NLP</w:t>
      </w:r>
    </w:p>
    <w:p>
      <w:pPr>
        <w:numPr>
          <w:ilvl w:val="3"/>
          <w:numId w:val="900"/>
        </w:numPr>
        <w:spacing w:before="0" w:after="0"/>
      </w:pPr>
      <w:r>
        <w:t>Pipeline Components</w:t>
      </w:r>
    </w:p>
    <w:p>
      <w:pPr>
        <w:numPr>
          <w:ilvl w:val="3"/>
          <w:numId w:val="900"/>
        </w:numPr>
        <w:spacing w:before="0" w:after="0"/>
      </w:pPr>
      <w:r>
        <w:t>Custom Models</w:t>
      </w:r>
    </w:p>
    <w:p>
      <w:pPr>
        <w:numPr>
          <w:ilvl w:val="2"/>
          <w:numId w:val="900"/>
        </w:numPr>
        <w:spacing w:before="0" w:after="0"/>
      </w:pPr>
      <w:r>
        <w:t>Gensim</w:t>
      </w:r>
    </w:p>
    <w:p>
      <w:pPr>
        <w:numPr>
          <w:ilvl w:val="3"/>
          <w:numId w:val="900"/>
        </w:numPr>
        <w:spacing w:before="0" w:after="0"/>
      </w:pPr>
      <w:r>
        <w:t>Topic Modeling</w:t>
      </w:r>
    </w:p>
    <w:p>
      <w:pPr>
        <w:numPr>
          <w:ilvl w:val="3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Document Similarity</w:t>
      </w:r>
    </w:p>
    <w:p>
      <w:pPr>
        <w:numPr>
          <w:ilvl w:val="1"/>
          <w:numId w:val="900"/>
        </w:numPr>
        <w:spacing w:before="0" w:after="0"/>
      </w:pPr>
      <w:r>
        <w:t>Advanced NLP with Transformers</w:t>
      </w:r>
    </w:p>
    <w:p>
      <w:pPr>
        <w:numPr>
          <w:ilvl w:val="2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Self-attention Mechanism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1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BERT</w:t>
      </w:r>
    </w:p>
    <w:p>
      <w:pPr>
        <w:numPr>
          <w:ilvl w:val="3"/>
          <w:numId w:val="900"/>
        </w:numPr>
        <w:spacing w:before="0" w:after="0"/>
      </w:pPr>
      <w:r>
        <w:t>Bidirectional Encoding</w:t>
      </w:r>
    </w:p>
    <w:p>
      <w:pPr>
        <w:numPr>
          <w:ilvl w:val="3"/>
          <w:numId w:val="900"/>
        </w:numPr>
        <w:spacing w:before="0" w:after="0"/>
      </w:pPr>
      <w:r>
        <w:t>Masked Language Modeling</w:t>
      </w:r>
    </w:p>
    <w:p>
      <w:pPr>
        <w:numPr>
          <w:ilvl w:val="3"/>
          <w:numId w:val="900"/>
        </w:numPr>
        <w:spacing w:before="0" w:after="0"/>
      </w:pPr>
      <w:r>
        <w:t>Next Sentence Prediction</w:t>
      </w:r>
    </w:p>
    <w:p>
      <w:pPr>
        <w:numPr>
          <w:ilvl w:val="2"/>
          <w:numId w:val="900"/>
        </w:numPr>
        <w:spacing w:before="0" w:after="0"/>
      </w:pPr>
      <w:r>
        <w:t>GPT Models</w:t>
      </w:r>
    </w:p>
    <w:p>
      <w:pPr>
        <w:numPr>
          <w:ilvl w:val="3"/>
          <w:numId w:val="900"/>
        </w:numPr>
        <w:spacing w:before="0" w:after="0"/>
      </w:pPr>
      <w:r>
        <w:t>Generative Pre-training</w:t>
      </w:r>
    </w:p>
    <w:p>
      <w:pPr>
        <w:numPr>
          <w:ilvl w:val="3"/>
          <w:numId w:val="900"/>
        </w:numPr>
        <w:spacing w:before="0" w:after="0"/>
      </w:pPr>
      <w:r>
        <w:t>Autoregressive Generation</w:t>
      </w:r>
    </w:p>
    <w:p>
      <w:pPr>
        <w:numPr>
          <w:ilvl w:val="2"/>
          <w:numId w:val="900"/>
        </w:numPr>
        <w:spacing w:before="0" w:after="0"/>
      </w:pPr>
      <w:r>
        <w:t>RoBERTa</w:t>
      </w:r>
    </w:p>
    <w:p>
      <w:pPr>
        <w:numPr>
          <w:ilvl w:val="2"/>
          <w:numId w:val="900"/>
        </w:numPr>
        <w:spacing w:before="0" w:after="0"/>
      </w:pPr>
      <w:r>
        <w:t>DistilBERT</w:t>
      </w:r>
    </w:p>
    <w:p>
      <w:pPr>
        <w:numPr>
          <w:ilvl w:val="2"/>
          <w:numId w:val="900"/>
        </w:numPr>
        <w:spacing w:before="0" w:after="0"/>
      </w:pPr>
      <w:r>
        <w:t>T5</w:t>
      </w:r>
    </w:p>
    <w:p>
      <w:pPr>
        <w:numPr>
          <w:ilvl w:val="1"/>
          <w:numId w:val="900"/>
        </w:numPr>
        <w:spacing w:before="0" w:after="0"/>
      </w:pPr>
      <w:r>
        <w:t>Hugging Face Ecosystem</w:t>
      </w:r>
    </w:p>
    <w:p>
      <w:pPr>
        <w:numPr>
          <w:ilvl w:val="2"/>
          <w:numId w:val="900"/>
        </w:numPr>
        <w:spacing w:before="0" w:after="0"/>
      </w:pPr>
      <w:r>
        <w:t>Transformers Library</w:t>
      </w:r>
    </w:p>
    <w:p>
      <w:pPr>
        <w:numPr>
          <w:ilvl w:val="2"/>
          <w:numId w:val="900"/>
        </w:numPr>
        <w:spacing w:before="0" w:after="0"/>
      </w:pPr>
      <w:r>
        <w:t>Model Hub</w:t>
      </w:r>
    </w:p>
    <w:p>
      <w:pPr>
        <w:numPr>
          <w:ilvl w:val="2"/>
          <w:numId w:val="900"/>
        </w:numPr>
        <w:spacing w:before="0" w:after="0"/>
      </w:pPr>
      <w:r>
        <w:t>Tokenizers</w:t>
      </w:r>
    </w:p>
    <w:p>
      <w:pPr>
        <w:numPr>
          <w:ilvl w:val="2"/>
          <w:numId w:val="900"/>
        </w:numPr>
        <w:spacing w:before="0" w:after="0"/>
      </w:pPr>
      <w:r>
        <w:t>Datasets Library</w:t>
      </w:r>
    </w:p>
    <w:p>
      <w:pPr>
        <w:numPr>
          <w:ilvl w:val="1"/>
          <w:numId w:val="900"/>
        </w:numPr>
        <w:spacing w:before="0" w:after="0"/>
      </w:pPr>
      <w:r>
        <w:t>Fine-tuning Transformers</w:t>
      </w:r>
    </w:p>
    <w:p>
      <w:pPr>
        <w:numPr>
          <w:ilvl w:val="2"/>
          <w:numId w:val="900"/>
        </w:numPr>
        <w:spacing w:before="0" w:after="0"/>
      </w:pPr>
      <w:r>
        <w:t>Task-specific Fine-tuning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NLP Tasks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Topic Classification</w:t>
      </w:r>
    </w:p>
    <w:p>
      <w:pPr>
        <w:numPr>
          <w:ilvl w:val="3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3"/>
          <w:numId w:val="900"/>
        </w:numPr>
        <w:spacing w:before="0" w:after="0"/>
      </w:pPr>
      <w:r>
        <w:t>Entity Types</w:t>
      </w:r>
    </w:p>
    <w:p>
      <w:pPr>
        <w:numPr>
          <w:ilvl w:val="3"/>
          <w:numId w:val="900"/>
        </w:numPr>
        <w:spacing w:before="0" w:after="0"/>
      </w:pPr>
      <w:r>
        <w:t>BIO Tagging</w:t>
      </w:r>
    </w:p>
    <w:p>
      <w:pPr>
        <w:numPr>
          <w:ilvl w:val="3"/>
          <w:numId w:val="900"/>
        </w:numPr>
        <w:spacing w:before="0" w:after="0"/>
      </w:pPr>
      <w:r>
        <w:t>Custom NER Models</w:t>
      </w:r>
    </w:p>
    <w:p>
      <w:pPr>
        <w:numPr>
          <w:ilvl w:val="2"/>
          <w:numId w:val="900"/>
        </w:numPr>
        <w:spacing w:before="0" w:after="0"/>
      </w:pPr>
      <w:r>
        <w:t>Question Answering</w:t>
      </w:r>
    </w:p>
    <w:p>
      <w:pPr>
        <w:numPr>
          <w:ilvl w:val="3"/>
          <w:numId w:val="900"/>
        </w:numPr>
        <w:spacing w:before="0" w:after="0"/>
      </w:pPr>
      <w:r>
        <w:t>Extractive QA</w:t>
      </w:r>
    </w:p>
    <w:p>
      <w:pPr>
        <w:numPr>
          <w:ilvl w:val="3"/>
          <w:numId w:val="900"/>
        </w:numPr>
        <w:spacing w:before="0" w:after="0"/>
      </w:pPr>
      <w:r>
        <w:t>Generative QA</w:t>
      </w:r>
    </w:p>
    <w:p>
      <w:pPr>
        <w:numPr>
          <w:ilvl w:val="3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Text Generation</w:t>
      </w:r>
    </w:p>
    <w:p>
      <w:pPr>
        <w:numPr>
          <w:ilvl w:val="3"/>
          <w:numId w:val="900"/>
        </w:numPr>
        <w:spacing w:before="0" w:after="0"/>
      </w:pPr>
      <w:r>
        <w:t>Language Generation</w:t>
      </w:r>
    </w:p>
    <w:p>
      <w:pPr>
        <w:numPr>
          <w:ilvl w:val="3"/>
          <w:numId w:val="900"/>
        </w:numPr>
        <w:spacing w:before="0" w:after="0"/>
      </w:pPr>
      <w:r>
        <w:t>Text Completion</w:t>
      </w:r>
    </w:p>
    <w:p>
      <w:pPr>
        <w:numPr>
          <w:ilvl w:val="3"/>
          <w:numId w:val="900"/>
        </w:numPr>
        <w:spacing w:before="0" w:after="0"/>
      </w:pPr>
      <w:r>
        <w:t>Creative Writing</w:t>
      </w:r>
    </w:p>
    <w:p>
      <w:pPr>
        <w:numPr>
          <w:ilvl w:val="2"/>
          <w:numId w:val="900"/>
        </w:numPr>
        <w:spacing w:before="0" w:after="0"/>
      </w:pPr>
      <w:r>
        <w:t>Machine Translation</w:t>
      </w:r>
    </w:p>
    <w:p>
      <w:pPr>
        <w:numPr>
          <w:ilvl w:val="3"/>
          <w:numId w:val="900"/>
        </w:numPr>
        <w:spacing w:before="0" w:after="0"/>
      </w:pPr>
      <w:r>
        <w:t>Sequence-to-sequence Models</w:t>
      </w:r>
    </w:p>
    <w:p>
      <w:pPr>
        <w:numPr>
          <w:ilvl w:val="3"/>
          <w:numId w:val="900"/>
        </w:numPr>
        <w:spacing w:before="0" w:after="0"/>
      </w:pPr>
      <w:r>
        <w:t>Attention in Translation</w:t>
      </w:r>
    </w:p>
    <w:p>
      <w:pPr>
        <w:numPr>
          <w:ilvl w:val="3"/>
          <w:numId w:val="900"/>
        </w:numPr>
        <w:spacing w:before="0" w:after="0"/>
      </w:pPr>
      <w:r>
        <w:t>Evaluation Metrics</w:t>
      </w:r>
    </w:p>
    <w:p>
      <w:pPr>
        <w:numPr>
          <w:ilvl w:val="0"/>
          <w:numId w:val="900"/>
        </w:numPr>
        <w:spacing w:before="0" w:after="0"/>
      </w:pPr>
      <w:r>
        <w:t>Computer Vision</w:t>
      </w:r>
    </w:p>
    <w:p>
      <w:pPr>
        <w:numPr>
          <w:ilvl w:val="1"/>
          <w:numId w:val="900"/>
        </w:numPr>
        <w:spacing w:before="0" w:after="0"/>
      </w:pPr>
      <w:r>
        <w:t>Image Processing Fundamentals</w:t>
      </w:r>
    </w:p>
    <w:p>
      <w:pPr>
        <w:numPr>
          <w:ilvl w:val="2"/>
          <w:numId w:val="900"/>
        </w:numPr>
        <w:spacing w:before="0" w:after="0"/>
      </w:pPr>
      <w:r>
        <w:t>Digital Image Representation</w:t>
      </w:r>
    </w:p>
    <w:p>
      <w:pPr>
        <w:numPr>
          <w:ilvl w:val="2"/>
          <w:numId w:val="900"/>
        </w:numPr>
        <w:spacing w:before="0" w:after="0"/>
      </w:pPr>
      <w:r>
        <w:t>Color Spaces</w:t>
      </w:r>
    </w:p>
    <w:p>
      <w:pPr>
        <w:numPr>
          <w:ilvl w:val="3"/>
          <w:numId w:val="900"/>
        </w:numPr>
        <w:spacing w:before="0" w:after="0"/>
      </w:pPr>
      <w:r>
        <w:t>RGB Color Space</w:t>
      </w:r>
    </w:p>
    <w:p>
      <w:pPr>
        <w:numPr>
          <w:ilvl w:val="3"/>
          <w:numId w:val="900"/>
        </w:numPr>
        <w:spacing w:before="0" w:after="0"/>
      </w:pPr>
      <w:r>
        <w:t>HSV Color Space</w:t>
      </w:r>
    </w:p>
    <w:p>
      <w:pPr>
        <w:numPr>
          <w:ilvl w:val="3"/>
          <w:numId w:val="900"/>
        </w:numPr>
        <w:spacing w:before="0" w:after="0"/>
      </w:pPr>
      <w:r>
        <w:t>Grayscale Conversion</w:t>
      </w:r>
    </w:p>
    <w:p>
      <w:pPr>
        <w:numPr>
          <w:ilvl w:val="2"/>
          <w:numId w:val="900"/>
        </w:numPr>
        <w:spacing w:before="0" w:after="0"/>
      </w:pPr>
      <w:r>
        <w:t>Image Properties</w:t>
      </w:r>
    </w:p>
    <w:p>
      <w:pPr>
        <w:numPr>
          <w:ilvl w:val="3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Bit Depth</w:t>
      </w:r>
    </w:p>
    <w:p>
      <w:pPr>
        <w:numPr>
          <w:ilvl w:val="3"/>
          <w:numId w:val="900"/>
        </w:numPr>
        <w:spacing w:before="0" w:after="0"/>
      </w:pPr>
      <w:r>
        <w:t>Image Formats</w:t>
      </w:r>
    </w:p>
    <w:p>
      <w:pPr>
        <w:numPr>
          <w:ilvl w:val="1"/>
          <w:numId w:val="900"/>
        </w:numPr>
        <w:spacing w:before="0" w:after="0"/>
      </w:pPr>
      <w:r>
        <w:t>OpenCV for Image Processing</w:t>
      </w:r>
    </w:p>
    <w:p>
      <w:pPr>
        <w:numPr>
          <w:ilvl w:val="2"/>
          <w:numId w:val="900"/>
        </w:numPr>
        <w:spacing w:before="0" w:after="0"/>
      </w:pPr>
      <w:r>
        <w:t>Reading and Writing Images</w:t>
      </w:r>
    </w:p>
    <w:p>
      <w:pPr>
        <w:numPr>
          <w:ilvl w:val="2"/>
          <w:numId w:val="900"/>
        </w:numPr>
        <w:spacing w:before="0" w:after="0"/>
      </w:pPr>
      <w:r>
        <w:t>Image Display</w:t>
      </w:r>
    </w:p>
    <w:p>
      <w:pPr>
        <w:numPr>
          <w:ilvl w:val="2"/>
          <w:numId w:val="900"/>
        </w:numPr>
        <w:spacing w:before="0" w:after="0"/>
      </w:pPr>
      <w:r>
        <w:t>Basic Image Operations</w:t>
      </w:r>
    </w:p>
    <w:p>
      <w:pPr>
        <w:numPr>
          <w:ilvl w:val="3"/>
          <w:numId w:val="900"/>
        </w:numPr>
        <w:spacing w:before="0" w:after="0"/>
      </w:pPr>
      <w:r>
        <w:t>Resizing</w:t>
      </w:r>
    </w:p>
    <w:p>
      <w:pPr>
        <w:numPr>
          <w:ilvl w:val="3"/>
          <w:numId w:val="900"/>
        </w:numPr>
        <w:spacing w:before="0" w:after="0"/>
      </w:pPr>
      <w:r>
        <w:t>Cropping</w:t>
      </w:r>
    </w:p>
    <w:p>
      <w:pPr>
        <w:numPr>
          <w:ilvl w:val="3"/>
          <w:numId w:val="900"/>
        </w:numPr>
        <w:spacing w:before="0" w:after="0"/>
      </w:pPr>
      <w:r>
        <w:t>Rotation</w:t>
      </w:r>
    </w:p>
    <w:p>
      <w:pPr>
        <w:numPr>
          <w:ilvl w:val="3"/>
          <w:numId w:val="900"/>
        </w:numPr>
        <w:spacing w:before="0" w:after="0"/>
      </w:pPr>
      <w:r>
        <w:t>Translation</w:t>
      </w:r>
    </w:p>
    <w:p>
      <w:pPr>
        <w:numPr>
          <w:ilvl w:val="3"/>
          <w:numId w:val="900"/>
        </w:numPr>
        <w:spacing w:before="0" w:after="0"/>
      </w:pPr>
      <w:r>
        <w:t>Flipping</w:t>
      </w:r>
    </w:p>
    <w:p>
      <w:pPr>
        <w:numPr>
          <w:ilvl w:val="2"/>
          <w:numId w:val="900"/>
        </w:numPr>
        <w:spacing w:before="0" w:after="0"/>
      </w:pPr>
      <w:r>
        <w:t>Color Space Conversions</w:t>
      </w:r>
    </w:p>
    <w:p>
      <w:pPr>
        <w:numPr>
          <w:ilvl w:val="2"/>
          <w:numId w:val="900"/>
        </w:numPr>
        <w:spacing w:before="0" w:after="0"/>
      </w:pPr>
      <w:r>
        <w:t>Image Filtering</w:t>
      </w:r>
    </w:p>
    <w:p>
      <w:pPr>
        <w:numPr>
          <w:ilvl w:val="3"/>
          <w:numId w:val="900"/>
        </w:numPr>
        <w:spacing w:before="0" w:after="0"/>
      </w:pPr>
      <w:r>
        <w:t>Gaussian Blur</w:t>
      </w:r>
    </w:p>
    <w:p>
      <w:pPr>
        <w:numPr>
          <w:ilvl w:val="3"/>
          <w:numId w:val="900"/>
        </w:numPr>
        <w:spacing w:before="0" w:after="0"/>
      </w:pPr>
      <w:r>
        <w:t>Median Filter</w:t>
      </w:r>
    </w:p>
    <w:p>
      <w:pPr>
        <w:numPr>
          <w:ilvl w:val="3"/>
          <w:numId w:val="900"/>
        </w:numPr>
        <w:spacing w:before="0" w:after="0"/>
      </w:pPr>
      <w:r>
        <w:t>Bilateral Filter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3"/>
          <w:numId w:val="900"/>
        </w:numPr>
        <w:spacing w:before="0" w:after="0"/>
      </w:pPr>
      <w:r>
        <w:t>Canny Edge Detection</w:t>
      </w:r>
    </w:p>
    <w:p>
      <w:pPr>
        <w:numPr>
          <w:ilvl w:val="3"/>
          <w:numId w:val="900"/>
        </w:numPr>
        <w:spacing w:before="0" w:after="0"/>
      </w:pPr>
      <w:r>
        <w:t>Sobel Operator</w:t>
      </w:r>
    </w:p>
    <w:p>
      <w:pPr>
        <w:numPr>
          <w:ilvl w:val="3"/>
          <w:numId w:val="900"/>
        </w:numPr>
        <w:spacing w:before="0" w:after="0"/>
      </w:pPr>
      <w:r>
        <w:t>Laplacian Edge Detection</w:t>
      </w:r>
    </w:p>
    <w:p>
      <w:pPr>
        <w:numPr>
          <w:ilvl w:val="2"/>
          <w:numId w:val="900"/>
        </w:numPr>
        <w:spacing w:before="0" w:after="0"/>
      </w:pPr>
      <w:r>
        <w:t>Morphological Operations</w:t>
      </w:r>
    </w:p>
    <w:p>
      <w:pPr>
        <w:numPr>
          <w:ilvl w:val="3"/>
          <w:numId w:val="900"/>
        </w:numPr>
        <w:spacing w:before="0" w:after="0"/>
      </w:pPr>
      <w:r>
        <w:t>Erosion</w:t>
      </w:r>
    </w:p>
    <w:p>
      <w:pPr>
        <w:numPr>
          <w:ilvl w:val="3"/>
          <w:numId w:val="900"/>
        </w:numPr>
        <w:spacing w:before="0" w:after="0"/>
      </w:pPr>
      <w:r>
        <w:t>Dilation</w:t>
      </w:r>
    </w:p>
    <w:p>
      <w:pPr>
        <w:numPr>
          <w:ilvl w:val="3"/>
          <w:numId w:val="900"/>
        </w:numPr>
        <w:spacing w:before="0" w:after="0"/>
      </w:pPr>
      <w:r>
        <w:t>Opening</w:t>
      </w:r>
    </w:p>
    <w:p>
      <w:pPr>
        <w:numPr>
          <w:ilvl w:val="3"/>
          <w:numId w:val="900"/>
        </w:numPr>
        <w:spacing w:before="0" w:after="0"/>
      </w:pPr>
      <w:r>
        <w:t>Closing</w:t>
      </w:r>
    </w:p>
    <w:p>
      <w:pPr>
        <w:numPr>
          <w:ilvl w:val="2"/>
          <w:numId w:val="900"/>
        </w:numPr>
        <w:spacing w:before="0" w:after="0"/>
      </w:pPr>
      <w:r>
        <w:t>Contour Detection</w:t>
      </w:r>
    </w:p>
    <w:p>
      <w:pPr>
        <w:numPr>
          <w:ilvl w:val="2"/>
          <w:numId w:val="900"/>
        </w:numPr>
        <w:spacing w:before="0" w:after="0"/>
      </w:pPr>
      <w:r>
        <w:t>Feature Detection</w:t>
      </w:r>
    </w:p>
    <w:p>
      <w:pPr>
        <w:numPr>
          <w:ilvl w:val="3"/>
          <w:numId w:val="900"/>
        </w:numPr>
        <w:spacing w:before="0" w:after="0"/>
      </w:pPr>
      <w:r>
        <w:t>Corner Detection</w:t>
      </w:r>
    </w:p>
    <w:p>
      <w:pPr>
        <w:numPr>
          <w:ilvl w:val="3"/>
          <w:numId w:val="900"/>
        </w:numPr>
        <w:spacing w:before="0" w:after="0"/>
      </w:pPr>
      <w:r>
        <w:t>SIFT Features</w:t>
      </w:r>
    </w:p>
    <w:p>
      <w:pPr>
        <w:numPr>
          <w:ilvl w:val="3"/>
          <w:numId w:val="900"/>
        </w:numPr>
        <w:spacing w:before="0" w:after="0"/>
      </w:pPr>
      <w:r>
        <w:t>ORB Features</w:t>
      </w:r>
    </w:p>
    <w:p>
      <w:pPr>
        <w:numPr>
          <w:ilvl w:val="1"/>
          <w:numId w:val="900"/>
        </w:numPr>
        <w:spacing w:before="0" w:after="0"/>
      </w:pPr>
      <w:r>
        <w:t>Deep Learning for Computer Vision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Convolution Operation</w:t>
      </w:r>
    </w:p>
    <w:p>
      <w:pPr>
        <w:numPr>
          <w:ilvl w:val="3"/>
          <w:numId w:val="900"/>
        </w:numPr>
        <w:spacing w:before="0" w:after="0"/>
      </w:pPr>
      <w:r>
        <w:t>Convolutional Layers</w:t>
      </w:r>
    </w:p>
    <w:p>
      <w:pPr>
        <w:numPr>
          <w:ilvl w:val="3"/>
          <w:numId w:val="900"/>
        </w:numPr>
        <w:spacing w:before="0" w:after="0"/>
      </w:pPr>
      <w:r>
        <w:t>Pooling Layers</w:t>
      </w:r>
    </w:p>
    <w:p>
      <w:pPr>
        <w:numPr>
          <w:ilvl w:val="4"/>
          <w:numId w:val="900"/>
        </w:numPr>
        <w:spacing w:before="0" w:after="0"/>
      </w:pPr>
      <w:r>
        <w:t>Max Pooling</w:t>
      </w:r>
    </w:p>
    <w:p>
      <w:pPr>
        <w:numPr>
          <w:ilvl w:val="4"/>
          <w:numId w:val="900"/>
        </w:numPr>
        <w:spacing w:before="0" w:after="0"/>
      </w:pPr>
      <w:r>
        <w:t>Average Pooling</w:t>
      </w:r>
    </w:p>
    <w:p>
      <w:pPr>
        <w:numPr>
          <w:ilvl w:val="4"/>
          <w:numId w:val="900"/>
        </w:numPr>
        <w:spacing w:before="0" w:after="0"/>
      </w:pPr>
      <w:r>
        <w:t>Global Pooling</w:t>
      </w:r>
    </w:p>
    <w:p>
      <w:pPr>
        <w:numPr>
          <w:ilvl w:val="3"/>
          <w:numId w:val="900"/>
        </w:numPr>
        <w:spacing w:before="0" w:after="0"/>
      </w:pPr>
      <w:r>
        <w:t>Fully Connected Layers</w:t>
      </w:r>
    </w:p>
    <w:p>
      <w:pPr>
        <w:numPr>
          <w:ilvl w:val="3"/>
          <w:numId w:val="900"/>
        </w:numPr>
        <w:spacing w:before="0" w:after="0"/>
      </w:pPr>
      <w:r>
        <w:t>CNN Architecture Design</w:t>
      </w:r>
    </w:p>
    <w:p>
      <w:pPr>
        <w:numPr>
          <w:ilvl w:val="2"/>
          <w:numId w:val="900"/>
        </w:numPr>
        <w:spacing w:before="0" w:after="0"/>
      </w:pPr>
      <w:r>
        <w:t>Popular CNN Architectures</w:t>
      </w:r>
    </w:p>
    <w:p>
      <w:pPr>
        <w:numPr>
          <w:ilvl w:val="3"/>
          <w:numId w:val="900"/>
        </w:numPr>
        <w:spacing w:before="0" w:after="0"/>
      </w:pPr>
      <w:r>
        <w:t>LeNet</w:t>
      </w:r>
    </w:p>
    <w:p>
      <w:pPr>
        <w:numPr>
          <w:ilvl w:val="3"/>
          <w:numId w:val="900"/>
        </w:numPr>
        <w:spacing w:before="0" w:after="0"/>
      </w:pPr>
      <w:r>
        <w:t>AlexNet</w:t>
      </w:r>
    </w:p>
    <w:p>
      <w:pPr>
        <w:numPr>
          <w:ilvl w:val="3"/>
          <w:numId w:val="900"/>
        </w:numPr>
        <w:spacing w:before="0" w:after="0"/>
      </w:pPr>
      <w:r>
        <w:t>VGGNet</w:t>
      </w:r>
    </w:p>
    <w:p>
      <w:pPr>
        <w:numPr>
          <w:ilvl w:val="3"/>
          <w:numId w:val="900"/>
        </w:numPr>
        <w:spacing w:before="0" w:after="0"/>
      </w:pPr>
      <w:r>
        <w:t>ResNet</w:t>
      </w:r>
    </w:p>
    <w:p>
      <w:pPr>
        <w:numPr>
          <w:ilvl w:val="3"/>
          <w:numId w:val="900"/>
        </w:numPr>
        <w:spacing w:before="0" w:after="0"/>
      </w:pPr>
      <w:r>
        <w:t>Inception Networks</w:t>
      </w:r>
    </w:p>
    <w:p>
      <w:pPr>
        <w:numPr>
          <w:ilvl w:val="3"/>
          <w:numId w:val="900"/>
        </w:numPr>
        <w:spacing w:before="0" w:after="0"/>
      </w:pPr>
      <w:r>
        <w:t>DenseNet</w:t>
      </w:r>
    </w:p>
    <w:p>
      <w:pPr>
        <w:numPr>
          <w:ilvl w:val="3"/>
          <w:numId w:val="900"/>
        </w:numPr>
        <w:spacing w:before="0" w:after="0"/>
      </w:pPr>
      <w:r>
        <w:t>EfficientNet</w:t>
      </w:r>
    </w:p>
    <w:p>
      <w:pPr>
        <w:numPr>
          <w:ilvl w:val="1"/>
          <w:numId w:val="900"/>
        </w:numPr>
        <w:spacing w:before="0" w:after="0"/>
      </w:pPr>
      <w:r>
        <w:t>Computer Vision Tasks</w:t>
      </w:r>
    </w:p>
    <w:p>
      <w:pPr>
        <w:numPr>
          <w:ilvl w:val="2"/>
          <w:numId w:val="900"/>
        </w:numPr>
        <w:spacing w:before="0" w:after="0"/>
      </w:pPr>
      <w:r>
        <w:t>Image Classification</w:t>
      </w:r>
    </w:p>
    <w:p>
      <w:pPr>
        <w:numPr>
          <w:ilvl w:val="3"/>
          <w:numId w:val="900"/>
        </w:numPr>
        <w:spacing w:before="0" w:after="0"/>
      </w:pPr>
      <w:r>
        <w:t>Single-label Classification</w:t>
      </w:r>
    </w:p>
    <w:p>
      <w:pPr>
        <w:numPr>
          <w:ilvl w:val="3"/>
          <w:numId w:val="900"/>
        </w:numPr>
        <w:spacing w:before="0" w:after="0"/>
      </w:pPr>
      <w:r>
        <w:t>Multi-label Classification</w:t>
      </w:r>
    </w:p>
    <w:p>
      <w:pPr>
        <w:numPr>
          <w:ilvl w:val="3"/>
          <w:numId w:val="900"/>
        </w:numPr>
        <w:spacing w:before="0" w:after="0"/>
      </w:pPr>
      <w:r>
        <w:t>Fine-grained Classification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Bounding Box Prediction</w:t>
      </w:r>
    </w:p>
    <w:p>
      <w:pPr>
        <w:numPr>
          <w:ilvl w:val="3"/>
          <w:numId w:val="900"/>
        </w:numPr>
        <w:spacing w:before="0" w:after="0"/>
      </w:pPr>
      <w:r>
        <w:t>R-CNN Family</w:t>
      </w:r>
    </w:p>
    <w:p>
      <w:pPr>
        <w:numPr>
          <w:ilvl w:val="3"/>
          <w:numId w:val="900"/>
        </w:numPr>
        <w:spacing w:before="0" w:after="0"/>
      </w:pPr>
      <w:r>
        <w:t>YOLO</w:t>
      </w:r>
    </w:p>
    <w:p>
      <w:pPr>
        <w:numPr>
          <w:ilvl w:val="3"/>
          <w:numId w:val="900"/>
        </w:numPr>
        <w:spacing w:before="0" w:after="0"/>
      </w:pPr>
      <w:r>
        <w:t>SSD</w:t>
      </w:r>
    </w:p>
    <w:p>
      <w:pPr>
        <w:numPr>
          <w:ilvl w:val="3"/>
          <w:numId w:val="900"/>
        </w:numPr>
        <w:spacing w:before="0" w:after="0"/>
      </w:pPr>
      <w:r>
        <w:t>RetinaNet</w:t>
      </w:r>
    </w:p>
    <w:p>
      <w:pPr>
        <w:numPr>
          <w:ilvl w:val="2"/>
          <w:numId w:val="900"/>
        </w:numPr>
        <w:spacing w:before="0" w:after="0"/>
      </w:pPr>
      <w:r>
        <w:t>Image Segmentation</w:t>
      </w:r>
    </w:p>
    <w:p>
      <w:pPr>
        <w:numPr>
          <w:ilvl w:val="3"/>
          <w:numId w:val="900"/>
        </w:numPr>
        <w:spacing w:before="0" w:after="0"/>
      </w:pPr>
      <w:r>
        <w:t>Semantic Segmentation</w:t>
      </w:r>
    </w:p>
    <w:p>
      <w:pPr>
        <w:numPr>
          <w:ilvl w:val="3"/>
          <w:numId w:val="900"/>
        </w:numPr>
        <w:spacing w:before="0" w:after="0"/>
      </w:pPr>
      <w:r>
        <w:t>Instance Segmentation</w:t>
      </w:r>
    </w:p>
    <w:p>
      <w:pPr>
        <w:numPr>
          <w:ilvl w:val="3"/>
          <w:numId w:val="900"/>
        </w:numPr>
        <w:spacing w:before="0" w:after="0"/>
      </w:pPr>
      <w:r>
        <w:t>Panoptic Segmentation</w:t>
      </w:r>
    </w:p>
    <w:p>
      <w:pPr>
        <w:numPr>
          <w:ilvl w:val="3"/>
          <w:numId w:val="900"/>
        </w:numPr>
        <w:spacing w:before="0" w:after="0"/>
      </w:pPr>
      <w:r>
        <w:t>U-Net Architecture</w:t>
      </w:r>
    </w:p>
    <w:p>
      <w:pPr>
        <w:numPr>
          <w:ilvl w:val="2"/>
          <w:numId w:val="900"/>
        </w:numPr>
        <w:spacing w:before="0" w:after="0"/>
      </w:pPr>
      <w:r>
        <w:t>Face Recognition</w:t>
      </w:r>
    </w:p>
    <w:p>
      <w:pPr>
        <w:numPr>
          <w:ilvl w:val="3"/>
          <w:numId w:val="900"/>
        </w:numPr>
        <w:spacing w:before="0" w:after="0"/>
      </w:pPr>
      <w:r>
        <w:t>Face Detection</w:t>
      </w:r>
    </w:p>
    <w:p>
      <w:pPr>
        <w:numPr>
          <w:ilvl w:val="3"/>
          <w:numId w:val="900"/>
        </w:numPr>
        <w:spacing w:before="0" w:after="0"/>
      </w:pPr>
      <w:r>
        <w:t>Face Verification</w:t>
      </w:r>
    </w:p>
    <w:p>
      <w:pPr>
        <w:numPr>
          <w:ilvl w:val="3"/>
          <w:numId w:val="900"/>
        </w:numPr>
        <w:spacing w:before="0" w:after="0"/>
      </w:pPr>
      <w:r>
        <w:t>Face Identification</w:t>
      </w:r>
    </w:p>
    <w:p>
      <w:pPr>
        <w:numPr>
          <w:ilvl w:val="2"/>
          <w:numId w:val="900"/>
        </w:numPr>
        <w:spacing w:before="0" w:after="0"/>
      </w:pPr>
      <w:r>
        <w:t>Optical Character Recognition</w:t>
      </w:r>
    </w:p>
    <w:p>
      <w:pPr>
        <w:numPr>
          <w:ilvl w:val="3"/>
          <w:numId w:val="900"/>
        </w:numPr>
        <w:spacing w:before="0" w:after="0"/>
      </w:pPr>
      <w:r>
        <w:t>Text Detection</w:t>
      </w:r>
    </w:p>
    <w:p>
      <w:pPr>
        <w:numPr>
          <w:ilvl w:val="3"/>
          <w:numId w:val="900"/>
        </w:numPr>
        <w:spacing w:before="0" w:after="0"/>
      </w:pPr>
      <w:r>
        <w:t>Text Recognition</w:t>
      </w:r>
    </w:p>
    <w:p>
      <w:pPr>
        <w:numPr>
          <w:ilvl w:val="3"/>
          <w:numId w:val="900"/>
        </w:numPr>
        <w:spacing w:before="0" w:after="0"/>
      </w:pPr>
      <w:r>
        <w:t>Document Analysis</w:t>
      </w:r>
    </w:p>
    <w:p>
      <w:pPr>
        <w:numPr>
          <w:ilvl w:val="1"/>
          <w:numId w:val="900"/>
        </w:numPr>
        <w:spacing w:before="0" w:after="0"/>
      </w:pPr>
      <w:r>
        <w:t>Transfer Learning in Computer Vision</w:t>
      </w:r>
    </w:p>
    <w:p>
      <w:pPr>
        <w:numPr>
          <w:ilvl w:val="2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Fine-tuning Strategies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1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Geometric Transformations</w:t>
      </w:r>
    </w:p>
    <w:p>
      <w:pPr>
        <w:numPr>
          <w:ilvl w:val="2"/>
          <w:numId w:val="900"/>
        </w:numPr>
        <w:spacing w:before="0" w:after="0"/>
      </w:pPr>
      <w:r>
        <w:t>Color Transformations</w:t>
      </w:r>
    </w:p>
    <w:p>
      <w:pPr>
        <w:numPr>
          <w:ilvl w:val="2"/>
          <w:numId w:val="900"/>
        </w:numPr>
        <w:spacing w:before="0" w:after="0"/>
      </w:pPr>
      <w:r>
        <w:t>Noise Addition</w:t>
      </w:r>
    </w:p>
    <w:p>
      <w:pPr>
        <w:numPr>
          <w:ilvl w:val="2"/>
          <w:numId w:val="900"/>
        </w:numPr>
        <w:spacing w:before="0" w:after="0"/>
      </w:pPr>
      <w:r>
        <w:t>Cutout and Mixup</w:t>
      </w:r>
    </w:p>
    <w:p>
      <w:pPr>
        <w:numPr>
          <w:ilvl w:val="2"/>
          <w:numId w:val="900"/>
        </w:numPr>
        <w:spacing w:before="0" w:after="0"/>
      </w:pPr>
      <w:r>
        <w:t>Advanced Augmentation Techniques</w:t>
      </w:r>
    </w:p>
    <w:p>
      <w:pPr>
        <w:numPr>
          <w:ilvl w:val="1"/>
          <w:numId w:val="900"/>
        </w:numPr>
        <w:spacing w:before="0" w:after="0"/>
      </w:pPr>
      <w:r>
        <w:t>Computer Vision Libraries</w:t>
      </w:r>
    </w:p>
    <w:p>
      <w:pPr>
        <w:numPr>
          <w:ilvl w:val="2"/>
          <w:numId w:val="900"/>
        </w:numPr>
        <w:spacing w:before="0" w:after="0"/>
      </w:pPr>
      <w:r>
        <w:t>OpenCV</w:t>
      </w:r>
    </w:p>
    <w:p>
      <w:pPr>
        <w:numPr>
          <w:ilvl w:val="2"/>
          <w:numId w:val="900"/>
        </w:numPr>
        <w:spacing w:before="0" w:after="0"/>
      </w:pPr>
      <w:r>
        <w:t>PIL/Pillow</w:t>
      </w:r>
    </w:p>
    <w:p>
      <w:pPr>
        <w:numPr>
          <w:ilvl w:val="2"/>
          <w:numId w:val="900"/>
        </w:numPr>
        <w:spacing w:before="0" w:after="0"/>
      </w:pPr>
      <w:r>
        <w:t>scikit-image</w:t>
      </w:r>
    </w:p>
    <w:p>
      <w:pPr>
        <w:numPr>
          <w:ilvl w:val="2"/>
          <w:numId w:val="900"/>
        </w:numPr>
        <w:spacing w:before="0" w:after="0"/>
      </w:pPr>
      <w:r>
        <w:t>ImageIO</w:t>
      </w:r>
    </w:p>
    <w:p>
      <w:pPr>
        <w:numPr>
          <w:ilvl w:val="2"/>
          <w:numId w:val="900"/>
        </w:numPr>
        <w:spacing w:before="0" w:after="0"/>
      </w:pPr>
      <w:r>
        <w:t>Albumentations</w:t>
      </w:r>
    </w:p>
    <w:p>
      <w:pPr>
        <w:pStyle w:val="Heading1"/>
      </w:pPr>
      <w:r>
        <w:t>Model Deployment and Production</w:t>
      </w:r>
    </w:p>
    <w:p>
      <w:pPr>
        <w:numPr>
          <w:ilvl w:val="0"/>
          <w:numId w:val="900"/>
        </w:numPr>
        <w:spacing w:before="0" w:after="0"/>
      </w:pPr>
      <w:r>
        <w:t>Model Serialization and Persistence</w:t>
      </w:r>
    </w:p>
    <w:p>
      <w:pPr>
        <w:numPr>
          <w:ilvl w:val="1"/>
          <w:numId w:val="900"/>
        </w:numPr>
        <w:spacing w:before="0" w:after="0"/>
      </w:pPr>
      <w:r>
        <w:t>Serialization Formats</w:t>
      </w:r>
    </w:p>
    <w:p>
      <w:pPr>
        <w:numPr>
          <w:ilvl w:val="2"/>
          <w:numId w:val="900"/>
        </w:numPr>
        <w:spacing w:before="0" w:after="0"/>
      </w:pPr>
      <w:r>
        <w:t>Pickle</w:t>
      </w:r>
    </w:p>
    <w:p>
      <w:pPr>
        <w:numPr>
          <w:ilvl w:val="3"/>
          <w:numId w:val="900"/>
        </w:numPr>
        <w:spacing w:before="0" w:after="0"/>
      </w:pPr>
      <w:r>
        <w:t>Pickle Protocol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Pickle Limitations</w:t>
      </w:r>
    </w:p>
    <w:p>
      <w:pPr>
        <w:numPr>
          <w:ilvl w:val="2"/>
          <w:numId w:val="900"/>
        </w:numPr>
        <w:spacing w:before="0" w:after="0"/>
      </w:pPr>
      <w:r>
        <w:t>Joblib</w:t>
      </w:r>
    </w:p>
    <w:p>
      <w:pPr>
        <w:numPr>
          <w:ilvl w:val="3"/>
          <w:numId w:val="900"/>
        </w:numPr>
        <w:spacing w:before="0" w:after="0"/>
      </w:pPr>
      <w:r>
        <w:t>Efficient Serialization</w:t>
      </w:r>
    </w:p>
    <w:p>
      <w:pPr>
        <w:numPr>
          <w:ilvl w:val="3"/>
          <w:numId w:val="900"/>
        </w:numPr>
        <w:spacing w:before="0" w:after="0"/>
      </w:pPr>
      <w:r>
        <w:t>Compression Options</w:t>
      </w:r>
    </w:p>
    <w:p>
      <w:pPr>
        <w:numPr>
          <w:ilvl w:val="3"/>
          <w:numId w:val="900"/>
        </w:numPr>
        <w:spacing w:before="0" w:after="0"/>
      </w:pPr>
      <w:r>
        <w:t>Parallel Processing Support</w:t>
      </w:r>
    </w:p>
    <w:p>
      <w:pPr>
        <w:numPr>
          <w:ilvl w:val="1"/>
          <w:numId w:val="900"/>
        </w:numPr>
        <w:spacing w:before="0" w:after="0"/>
      </w:pPr>
      <w:r>
        <w:t>Framework-specific Formats</w:t>
      </w:r>
    </w:p>
    <w:p>
      <w:pPr>
        <w:numPr>
          <w:ilvl w:val="2"/>
          <w:numId w:val="900"/>
        </w:numPr>
        <w:spacing w:before="0" w:after="0"/>
      </w:pPr>
      <w:r>
        <w:t>TensorFlow SavedModel</w:t>
      </w:r>
    </w:p>
    <w:p>
      <w:pPr>
        <w:numPr>
          <w:ilvl w:val="3"/>
          <w:numId w:val="900"/>
        </w:numPr>
        <w:spacing w:before="0" w:after="0"/>
      </w:pPr>
      <w:r>
        <w:t>Model Structure</w:t>
      </w:r>
    </w:p>
    <w:p>
      <w:pPr>
        <w:numPr>
          <w:ilvl w:val="3"/>
          <w:numId w:val="900"/>
        </w:numPr>
        <w:spacing w:before="0" w:after="0"/>
      </w:pPr>
      <w:r>
        <w:t>Signature Definition</w:t>
      </w:r>
    </w:p>
    <w:p>
      <w:pPr>
        <w:numPr>
          <w:ilvl w:val="3"/>
          <w:numId w:val="900"/>
        </w:numPr>
        <w:spacing w:before="0" w:after="0"/>
      </w:pPr>
      <w:r>
        <w:t>Asset Management</w:t>
      </w:r>
    </w:p>
    <w:p>
      <w:pPr>
        <w:numPr>
          <w:ilvl w:val="2"/>
          <w:numId w:val="900"/>
        </w:numPr>
        <w:spacing w:before="0" w:after="0"/>
      </w:pPr>
      <w:r>
        <w:t>Keras H5 Format</w:t>
      </w:r>
    </w:p>
    <w:p>
      <w:pPr>
        <w:numPr>
          <w:ilvl w:val="3"/>
          <w:numId w:val="900"/>
        </w:numPr>
        <w:spacing w:before="0" w:after="0"/>
      </w:pPr>
      <w:r>
        <w:t>Model Architecture</w:t>
      </w:r>
    </w:p>
    <w:p>
      <w:pPr>
        <w:numPr>
          <w:ilvl w:val="3"/>
          <w:numId w:val="900"/>
        </w:numPr>
        <w:spacing w:before="0" w:after="0"/>
      </w:pPr>
      <w:r>
        <w:t>Weights Storage</w:t>
      </w:r>
    </w:p>
    <w:p>
      <w:pPr>
        <w:numPr>
          <w:ilvl w:val="3"/>
          <w:numId w:val="900"/>
        </w:numPr>
        <w:spacing w:before="0" w:after="0"/>
      </w:pPr>
      <w:r>
        <w:t>Custom Objects</w:t>
      </w:r>
    </w:p>
    <w:p>
      <w:pPr>
        <w:numPr>
          <w:ilvl w:val="2"/>
          <w:numId w:val="900"/>
        </w:numPr>
        <w:spacing w:before="0" w:after="0"/>
      </w:pPr>
      <w:r>
        <w:t>PyTorch State Dictionary</w:t>
      </w:r>
    </w:p>
    <w:p>
      <w:pPr>
        <w:numPr>
          <w:ilvl w:val="3"/>
          <w:numId w:val="900"/>
        </w:numPr>
        <w:spacing w:before="0" w:after="0"/>
      </w:pPr>
      <w:r>
        <w:t>Model Parameters</w:t>
      </w:r>
    </w:p>
    <w:p>
      <w:pPr>
        <w:numPr>
          <w:ilvl w:val="3"/>
          <w:numId w:val="900"/>
        </w:numPr>
        <w:spacing w:before="0" w:after="0"/>
      </w:pPr>
      <w:r>
        <w:t>Optimizer State</w:t>
      </w:r>
    </w:p>
    <w:p>
      <w:pPr>
        <w:numPr>
          <w:ilvl w:val="3"/>
          <w:numId w:val="900"/>
        </w:numPr>
        <w:spacing w:before="0" w:after="0"/>
      </w:pPr>
      <w:r>
        <w:t>Custom Serialization</w:t>
      </w:r>
    </w:p>
    <w:p>
      <w:pPr>
        <w:numPr>
          <w:ilvl w:val="1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Version Control Strategies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0"/>
          <w:numId w:val="900"/>
        </w:numPr>
        <w:spacing w:before="0" w:after="0"/>
      </w:pPr>
      <w:r>
        <w:t>API Development for ML Models</w:t>
      </w:r>
    </w:p>
    <w:p>
      <w:pPr>
        <w:numPr>
          <w:ilvl w:val="1"/>
          <w:numId w:val="900"/>
        </w:numPr>
        <w:spacing w:before="0" w:after="0"/>
      </w:pPr>
      <w:r>
        <w:t>REST API Fundamentals</w:t>
      </w:r>
    </w:p>
    <w:p>
      <w:pPr>
        <w:numPr>
          <w:ilvl w:val="2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Request and Response Formats</w:t>
      </w:r>
    </w:p>
    <w:p>
      <w:pPr>
        <w:numPr>
          <w:ilvl w:val="2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API Design Principles</w:t>
      </w:r>
    </w:p>
    <w:p>
      <w:pPr>
        <w:numPr>
          <w:ilvl w:val="1"/>
          <w:numId w:val="900"/>
        </w:numPr>
        <w:spacing w:before="0" w:after="0"/>
      </w:pPr>
      <w:r>
        <w:t>Flask for ML APIs</w:t>
      </w:r>
    </w:p>
    <w:p>
      <w:pPr>
        <w:numPr>
          <w:ilvl w:val="2"/>
          <w:numId w:val="900"/>
        </w:numPr>
        <w:spacing w:before="0" w:after="0"/>
      </w:pPr>
      <w:r>
        <w:t>Flask Application Structure</w:t>
      </w:r>
    </w:p>
    <w:p>
      <w:pPr>
        <w:numPr>
          <w:ilvl w:val="2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Request Handling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Model Loading and Inference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JSON Serialization</w:t>
      </w:r>
    </w:p>
    <w:p>
      <w:pPr>
        <w:numPr>
          <w:ilvl w:val="1"/>
          <w:numId w:val="900"/>
        </w:numPr>
        <w:spacing w:before="0" w:after="0"/>
      </w:pPr>
      <w:r>
        <w:t>FastAPI for ML APIs</w:t>
      </w:r>
    </w:p>
    <w:p>
      <w:pPr>
        <w:numPr>
          <w:ilvl w:val="2"/>
          <w:numId w:val="900"/>
        </w:numPr>
        <w:spacing w:before="0" w:after="0"/>
      </w:pPr>
      <w:r>
        <w:t>FastAPI Features</w:t>
      </w:r>
    </w:p>
    <w:p>
      <w:pPr>
        <w:numPr>
          <w:ilvl w:val="2"/>
          <w:numId w:val="900"/>
        </w:numPr>
        <w:spacing w:before="0" w:after="0"/>
      </w:pPr>
      <w:r>
        <w:t>Automatic Documentation</w:t>
      </w:r>
    </w:p>
    <w:p>
      <w:pPr>
        <w:numPr>
          <w:ilvl w:val="2"/>
          <w:numId w:val="900"/>
        </w:numPr>
        <w:spacing w:before="0" w:after="0"/>
      </w:pPr>
      <w:r>
        <w:t>Type Hints</w:t>
      </w:r>
    </w:p>
    <w:p>
      <w:pPr>
        <w:numPr>
          <w:ilvl w:val="2"/>
          <w:numId w:val="900"/>
        </w:numPr>
        <w:spacing w:before="0" w:after="0"/>
      </w:pPr>
      <w:r>
        <w:t>Pydantic Models</w:t>
      </w:r>
    </w:p>
    <w:p>
      <w:pPr>
        <w:numPr>
          <w:ilvl w:val="2"/>
          <w:numId w:val="900"/>
        </w:numPr>
        <w:spacing w:before="0" w:after="0"/>
      </w:pPr>
      <w:r>
        <w:t>Asynchronous Endpoints</w:t>
      </w:r>
    </w:p>
    <w:p>
      <w:pPr>
        <w:numPr>
          <w:ilvl w:val="2"/>
          <w:numId w:val="900"/>
        </w:numPr>
        <w:spacing w:before="0" w:after="0"/>
      </w:pPr>
      <w:r>
        <w:t>Dependency Injection</w:t>
      </w:r>
    </w:p>
    <w:p>
      <w:pPr>
        <w:numPr>
          <w:ilvl w:val="2"/>
          <w:numId w:val="900"/>
        </w:numPr>
        <w:spacing w:before="0" w:after="0"/>
      </w:pPr>
      <w:r>
        <w:t>Background Tasks</w:t>
      </w:r>
    </w:p>
    <w:p>
      <w:pPr>
        <w:numPr>
          <w:ilvl w:val="2"/>
          <w:numId w:val="900"/>
        </w:numPr>
        <w:spacing w:before="0" w:after="0"/>
      </w:pPr>
      <w:r>
        <w:t>File Upload Handling</w:t>
      </w:r>
    </w:p>
    <w:p>
      <w:pPr>
        <w:numPr>
          <w:ilvl w:val="1"/>
          <w:numId w:val="900"/>
        </w:numPr>
        <w:spacing w:before="0" w:after="0"/>
      </w:pPr>
      <w:r>
        <w:t>API Testing</w:t>
      </w:r>
    </w:p>
    <w:p>
      <w:pPr>
        <w:numPr>
          <w:ilvl w:val="2"/>
          <w:numId w:val="900"/>
        </w:numPr>
        <w:spacing w:before="0" w:after="0"/>
      </w:pPr>
      <w:r>
        <w:t>Unit Testing APIs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API Documentation</w:t>
      </w:r>
    </w:p>
    <w:p>
      <w:pPr>
        <w:numPr>
          <w:ilvl w:val="0"/>
          <w:numId w:val="900"/>
        </w:numPr>
        <w:spacing w:before="0" w:after="0"/>
      </w:pPr>
      <w:r>
        <w:t>Containerization with Docker</w:t>
      </w:r>
    </w:p>
    <w:p>
      <w:pPr>
        <w:numPr>
          <w:ilvl w:val="1"/>
          <w:numId w:val="900"/>
        </w:numPr>
        <w:spacing w:before="0" w:after="0"/>
      </w:pPr>
      <w:r>
        <w:t>Docker Fundamentals</w:t>
      </w:r>
    </w:p>
    <w:p>
      <w:pPr>
        <w:numPr>
          <w:ilvl w:val="2"/>
          <w:numId w:val="900"/>
        </w:numPr>
        <w:spacing w:before="0" w:after="0"/>
      </w:pPr>
      <w:r>
        <w:t>Container Concepts</w:t>
      </w:r>
    </w:p>
    <w:p>
      <w:pPr>
        <w:numPr>
          <w:ilvl w:val="2"/>
          <w:numId w:val="900"/>
        </w:numPr>
        <w:spacing w:before="0" w:after="0"/>
      </w:pPr>
      <w:r>
        <w:t>Docker Architecture</w:t>
      </w:r>
    </w:p>
    <w:p>
      <w:pPr>
        <w:numPr>
          <w:ilvl w:val="2"/>
          <w:numId w:val="900"/>
        </w:numPr>
        <w:spacing w:before="0" w:after="0"/>
      </w:pPr>
      <w:r>
        <w:t>Images and Containers</w:t>
      </w:r>
    </w:p>
    <w:p>
      <w:pPr>
        <w:numPr>
          <w:ilvl w:val="2"/>
          <w:numId w:val="900"/>
        </w:numPr>
        <w:spacing w:before="0" w:after="0"/>
      </w:pPr>
      <w:r>
        <w:t>Docker Registry</w:t>
      </w:r>
    </w:p>
    <w:p>
      <w:pPr>
        <w:numPr>
          <w:ilvl w:val="1"/>
          <w:numId w:val="900"/>
        </w:numPr>
        <w:spacing w:before="0" w:after="0"/>
      </w:pPr>
      <w:r>
        <w:t>Dockerfile Creation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Dependency Installation</w:t>
      </w:r>
    </w:p>
    <w:p>
      <w:pPr>
        <w:numPr>
          <w:ilvl w:val="2"/>
          <w:numId w:val="900"/>
        </w:numPr>
        <w:spacing w:before="0" w:after="0"/>
      </w:pPr>
      <w:r>
        <w:t>Code Copying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Port Exposure</w:t>
      </w:r>
    </w:p>
    <w:p>
      <w:pPr>
        <w:numPr>
          <w:ilvl w:val="2"/>
          <w:numId w:val="900"/>
        </w:numPr>
        <w:spacing w:before="0" w:after="0"/>
      </w:pPr>
      <w:r>
        <w:t>Entry Point Definition</w:t>
      </w:r>
    </w:p>
    <w:p>
      <w:pPr>
        <w:numPr>
          <w:ilvl w:val="1"/>
          <w:numId w:val="900"/>
        </w:numPr>
        <w:spacing w:before="0" w:after="0"/>
      </w:pPr>
      <w:r>
        <w:t>Docker Operations</w:t>
      </w:r>
    </w:p>
    <w:p>
      <w:pPr>
        <w:numPr>
          <w:ilvl w:val="2"/>
          <w:numId w:val="900"/>
        </w:numPr>
        <w:spacing w:before="0" w:after="0"/>
      </w:pPr>
      <w:r>
        <w:t>Building Images</w:t>
      </w:r>
    </w:p>
    <w:p>
      <w:pPr>
        <w:numPr>
          <w:ilvl w:val="2"/>
          <w:numId w:val="900"/>
        </w:numPr>
        <w:spacing w:before="0" w:after="0"/>
      </w:pPr>
      <w:r>
        <w:t>Running Containers</w:t>
      </w:r>
    </w:p>
    <w:p>
      <w:pPr>
        <w:numPr>
          <w:ilvl w:val="2"/>
          <w:numId w:val="900"/>
        </w:numPr>
        <w:spacing w:before="0" w:after="0"/>
      </w:pPr>
      <w:r>
        <w:t>Container Management</w:t>
      </w:r>
    </w:p>
    <w:p>
      <w:pPr>
        <w:numPr>
          <w:ilvl w:val="2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Docker Best Practices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Layer Optimization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Image Size Optimization</w:t>
      </w:r>
    </w:p>
    <w:p>
      <w:pPr>
        <w:numPr>
          <w:ilvl w:val="1"/>
          <w:numId w:val="900"/>
        </w:numPr>
        <w:spacing w:before="0" w:after="0"/>
      </w:pPr>
      <w:r>
        <w:t>Docker Compose</w:t>
      </w:r>
    </w:p>
    <w:p>
      <w:pPr>
        <w:numPr>
          <w:ilvl w:val="2"/>
          <w:numId w:val="900"/>
        </w:numPr>
        <w:spacing w:before="0" w:after="0"/>
      </w:pPr>
      <w:r>
        <w:t>Service Definition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Service Dependencies</w:t>
      </w:r>
    </w:p>
    <w:p>
      <w:pPr>
        <w:numPr>
          <w:ilvl w:val="0"/>
          <w:numId w:val="900"/>
        </w:numPr>
        <w:spacing w:before="0" w:after="0"/>
      </w:pPr>
      <w:r>
        <w:t>Cloud Deployment</w:t>
      </w:r>
    </w:p>
    <w:p>
      <w:pPr>
        <w:numPr>
          <w:ilvl w:val="1"/>
          <w:numId w:val="900"/>
        </w:numPr>
        <w:spacing w:before="0" w:after="0"/>
      </w:pPr>
      <w:r>
        <w:t>Cloud Platform Overview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EC2 for Model Hosting</w:t>
      </w:r>
    </w:p>
    <w:p>
      <w:pPr>
        <w:numPr>
          <w:ilvl w:val="2"/>
          <w:numId w:val="900"/>
        </w:numPr>
        <w:spacing w:before="0" w:after="0"/>
      </w:pPr>
      <w:r>
        <w:t>S3 for Data Storage</w:t>
      </w:r>
    </w:p>
    <w:p>
      <w:pPr>
        <w:numPr>
          <w:ilvl w:val="2"/>
          <w:numId w:val="900"/>
        </w:numPr>
        <w:spacing w:before="0" w:after="0"/>
      </w:pPr>
      <w:r>
        <w:t>SageMaker</w:t>
      </w:r>
    </w:p>
    <w:p>
      <w:pPr>
        <w:numPr>
          <w:ilvl w:val="3"/>
          <w:numId w:val="900"/>
        </w:numPr>
        <w:spacing w:before="0" w:after="0"/>
      </w:pPr>
      <w:r>
        <w:t>Training Jobs</w:t>
      </w:r>
    </w:p>
    <w:p>
      <w:pPr>
        <w:numPr>
          <w:ilvl w:val="3"/>
          <w:numId w:val="900"/>
        </w:numPr>
        <w:spacing w:before="0" w:after="0"/>
      </w:pPr>
      <w:r>
        <w:t>Model Endpoints</w:t>
      </w:r>
    </w:p>
    <w:p>
      <w:pPr>
        <w:numPr>
          <w:ilvl w:val="3"/>
          <w:numId w:val="900"/>
        </w:numPr>
        <w:spacing w:before="0" w:after="0"/>
      </w:pPr>
      <w:r>
        <w:t>Batch Transform</w:t>
      </w:r>
    </w:p>
    <w:p>
      <w:pPr>
        <w:numPr>
          <w:ilvl w:val="2"/>
          <w:numId w:val="900"/>
        </w:numPr>
        <w:spacing w:before="0" w:after="0"/>
      </w:pPr>
      <w:r>
        <w:t>Lambda for Serverless Inference</w:t>
      </w:r>
    </w:p>
    <w:p>
      <w:pPr>
        <w:numPr>
          <w:ilvl w:val="2"/>
          <w:numId w:val="900"/>
        </w:numPr>
        <w:spacing w:before="0" w:after="0"/>
      </w:pPr>
      <w:r>
        <w:t>API Gateway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Compute Engine</w:t>
      </w:r>
    </w:p>
    <w:p>
      <w:pPr>
        <w:numPr>
          <w:ilvl w:val="2"/>
          <w:numId w:val="900"/>
        </w:numPr>
        <w:spacing w:before="0" w:after="0"/>
      </w:pPr>
      <w:r>
        <w:t>Cloud Storage</w:t>
      </w:r>
    </w:p>
    <w:p>
      <w:pPr>
        <w:numPr>
          <w:ilvl w:val="2"/>
          <w:numId w:val="900"/>
        </w:numPr>
        <w:spacing w:before="0" w:after="0"/>
      </w:pPr>
      <w:r>
        <w:t>AI Platform</w:t>
      </w:r>
    </w:p>
    <w:p>
      <w:pPr>
        <w:numPr>
          <w:ilvl w:val="3"/>
          <w:numId w:val="900"/>
        </w:numPr>
        <w:spacing w:before="0" w:after="0"/>
      </w:pPr>
      <w:r>
        <w:t>Training Service</w:t>
      </w:r>
    </w:p>
    <w:p>
      <w:pPr>
        <w:numPr>
          <w:ilvl w:val="3"/>
          <w:numId w:val="900"/>
        </w:numPr>
        <w:spacing w:before="0" w:after="0"/>
      </w:pPr>
      <w:r>
        <w:t>Prediction Service</w:t>
      </w:r>
    </w:p>
    <w:p>
      <w:pPr>
        <w:numPr>
          <w:ilvl w:val="3"/>
          <w:numId w:val="900"/>
        </w:numPr>
        <w:spacing w:before="0" w:after="0"/>
      </w:pPr>
      <w:r>
        <w:t>Notebooks</w:t>
      </w:r>
    </w:p>
    <w:p>
      <w:pPr>
        <w:numPr>
          <w:ilvl w:val="2"/>
          <w:numId w:val="900"/>
        </w:numPr>
        <w:spacing w:before="0" w:after="0"/>
      </w:pPr>
      <w:r>
        <w:t>Cloud Functions</w:t>
      </w:r>
    </w:p>
    <w:p>
      <w:pPr>
        <w:numPr>
          <w:ilvl w:val="2"/>
          <w:numId w:val="900"/>
        </w:numPr>
        <w:spacing w:before="0" w:after="0"/>
      </w:pPr>
      <w:r>
        <w:t>Cloud Run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Blob Storage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3"/>
          <w:numId w:val="900"/>
        </w:numPr>
        <w:spacing w:before="0" w:after="0"/>
      </w:pPr>
      <w:r>
        <w:t>Compute Instances</w:t>
      </w:r>
    </w:p>
    <w:p>
      <w:pPr>
        <w:numPr>
          <w:ilvl w:val="3"/>
          <w:numId w:val="900"/>
        </w:numPr>
        <w:spacing w:before="0" w:after="0"/>
      </w:pPr>
      <w:r>
        <w:t>Model Deployment</w:t>
      </w:r>
    </w:p>
    <w:p>
      <w:pPr>
        <w:numPr>
          <w:ilvl w:val="3"/>
          <w:numId w:val="900"/>
        </w:numPr>
        <w:spacing w:before="0" w:after="0"/>
      </w:pPr>
      <w:r>
        <w:t>Automated ML</w:t>
      </w:r>
    </w:p>
    <w:p>
      <w:pPr>
        <w:numPr>
          <w:ilvl w:val="2"/>
          <w:numId w:val="900"/>
        </w:numPr>
        <w:spacing w:before="0" w:after="0"/>
      </w:pPr>
      <w:r>
        <w:t>Azure Functions</w:t>
      </w:r>
    </w:p>
    <w:p>
      <w:pPr>
        <w:numPr>
          <w:ilvl w:val="2"/>
          <w:numId w:val="900"/>
        </w:numPr>
        <w:spacing w:before="0" w:after="0"/>
      </w:pPr>
      <w:r>
        <w:t>Container Instances</w:t>
      </w:r>
    </w:p>
    <w:p>
      <w:pPr>
        <w:numPr>
          <w:ilvl w:val="1"/>
          <w:numId w:val="900"/>
        </w:numPr>
        <w:spacing w:before="0" w:after="0"/>
      </w:pPr>
      <w:r>
        <w:t>Cloud-native ML Services</w:t>
      </w:r>
    </w:p>
    <w:p>
      <w:pPr>
        <w:numPr>
          <w:ilvl w:val="2"/>
          <w:numId w:val="900"/>
        </w:numPr>
        <w:spacing w:before="0" w:after="0"/>
      </w:pPr>
      <w:r>
        <w:t>Managed Notebook Services</w:t>
      </w:r>
    </w:p>
    <w:p>
      <w:pPr>
        <w:numPr>
          <w:ilvl w:val="2"/>
          <w:numId w:val="900"/>
        </w:numPr>
        <w:spacing w:before="0" w:after="0"/>
      </w:pPr>
      <w:r>
        <w:t>AutoML Services</w:t>
      </w:r>
    </w:p>
    <w:p>
      <w:pPr>
        <w:numPr>
          <w:ilvl w:val="2"/>
          <w:numId w:val="900"/>
        </w:numPr>
        <w:spacing w:before="0" w:after="0"/>
      </w:pPr>
      <w:r>
        <w:t>Pre-trained APIs</w:t>
      </w:r>
    </w:p>
    <w:p>
      <w:pPr>
        <w:numPr>
          <w:ilvl w:val="2"/>
          <w:numId w:val="900"/>
        </w:numPr>
        <w:spacing w:before="0" w:after="0"/>
      </w:pPr>
      <w:r>
        <w:t>Model Monitoring Services</w:t>
      </w:r>
    </w:p>
    <w:p>
      <w:pPr>
        <w:numPr>
          <w:ilvl w:val="0"/>
          <w:numId w:val="900"/>
        </w:numPr>
        <w:spacing w:before="0" w:after="0"/>
      </w:pPr>
      <w:r>
        <w:t>MLOps and Production Considerations</w:t>
      </w:r>
    </w:p>
    <w:p>
      <w:pPr>
        <w:numPr>
          <w:ilvl w:val="1"/>
          <w:numId w:val="900"/>
        </w:numPr>
        <w:spacing w:before="0" w:after="0"/>
      </w:pPr>
      <w:r>
        <w:t>MLOps Principles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Continuous Deployment</w:t>
      </w:r>
    </w:p>
    <w:p>
      <w:pPr>
        <w:numPr>
          <w:ilvl w:val="2"/>
          <w:numId w:val="900"/>
        </w:numPr>
        <w:spacing w:before="0" w:after="0"/>
      </w:pPr>
      <w:r>
        <w:t>Model Monitoring</w:t>
      </w:r>
    </w:p>
    <w:p>
      <w:pPr>
        <w:numPr>
          <w:ilvl w:val="2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1"/>
          <w:numId w:val="900"/>
        </w:numPr>
        <w:spacing w:before="0" w:after="0"/>
      </w:pPr>
      <w:r>
        <w:t>Model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Model Drift Detection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Security in ML Systems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Production Best Practices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A/B Testing for Models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