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Python Concurrency and Parallel Programming</w:t>
      </w:r>
    </w:p>
    <w:p>
      <w:pPr>
        <w:pStyle w:val="Heading1"/>
      </w:pPr>
      <w:r>
        <w:t>Fundamentals of Concurrency and Parallelism</w:t>
      </w:r>
    </w:p>
    <w:p>
      <w:pPr>
        <w:numPr>
          <w:ilvl w:val="0"/>
          <w:numId w:val="900"/>
        </w:numPr>
        <w:spacing w:before="0" w:after="0"/>
      </w:pPr>
      <w:r>
        <w:t>Defining Concurrency vs. Parallelism</w:t>
      </w:r>
    </w:p>
    <w:p>
      <w:pPr>
        <w:numPr>
          <w:ilvl w:val="1"/>
          <w:numId w:val="900"/>
        </w:numPr>
        <w:spacing w:before="0" w:after="0"/>
      </w:pPr>
      <w:r>
        <w:t>Concurrency Concepts</w:t>
      </w:r>
    </w:p>
    <w:p>
      <w:pPr>
        <w:numPr>
          <w:ilvl w:val="2"/>
          <w:numId w:val="900"/>
        </w:numPr>
        <w:spacing w:before="0" w:after="0"/>
      </w:pPr>
      <w:r>
        <w:t>Task switching</w:t>
      </w:r>
    </w:p>
    <w:p>
      <w:pPr>
        <w:numPr>
          <w:ilvl w:val="2"/>
          <w:numId w:val="900"/>
        </w:numPr>
        <w:spacing w:before="0" w:after="0"/>
      </w:pPr>
      <w:r>
        <w:t>Interleaving execution</w:t>
      </w:r>
    </w:p>
    <w:p>
      <w:pPr>
        <w:numPr>
          <w:ilvl w:val="2"/>
          <w:numId w:val="900"/>
        </w:numPr>
        <w:spacing w:before="0" w:after="0"/>
      </w:pPr>
      <w:r>
        <w:t>Cooperative multitasking</w:t>
      </w:r>
    </w:p>
    <w:p>
      <w:pPr>
        <w:numPr>
          <w:ilvl w:val="2"/>
          <w:numId w:val="900"/>
        </w:numPr>
        <w:spacing w:before="0" w:after="0"/>
      </w:pPr>
      <w:r>
        <w:t>Preemptive multitasking</w:t>
      </w:r>
    </w:p>
    <w:p>
      <w:pPr>
        <w:numPr>
          <w:ilvl w:val="1"/>
          <w:numId w:val="900"/>
        </w:numPr>
        <w:spacing w:before="0" w:after="0"/>
      </w:pPr>
      <w:r>
        <w:t>Parallelism Concepts</w:t>
      </w:r>
    </w:p>
    <w:p>
      <w:pPr>
        <w:numPr>
          <w:ilvl w:val="2"/>
          <w:numId w:val="900"/>
        </w:numPr>
        <w:spacing w:before="0" w:after="0"/>
      </w:pPr>
      <w:r>
        <w:t>True parallel execution</w:t>
      </w:r>
    </w:p>
    <w:p>
      <w:pPr>
        <w:numPr>
          <w:ilvl w:val="2"/>
          <w:numId w:val="900"/>
        </w:numPr>
        <w:spacing w:before="0" w:after="0"/>
      </w:pPr>
      <w:r>
        <w:t>Multi-core systems</w:t>
      </w:r>
    </w:p>
    <w:p>
      <w:pPr>
        <w:numPr>
          <w:ilvl w:val="2"/>
          <w:numId w:val="900"/>
        </w:numPr>
        <w:spacing w:before="0" w:after="0"/>
      </w:pPr>
      <w:r>
        <w:t>Multi-processor systems</w:t>
      </w:r>
    </w:p>
    <w:p>
      <w:pPr>
        <w:numPr>
          <w:ilvl w:val="2"/>
          <w:numId w:val="900"/>
        </w:numPr>
        <w:spacing w:before="0" w:after="0"/>
      </w:pPr>
      <w:r>
        <w:t>Data parallelism</w:t>
      </w:r>
    </w:p>
    <w:p>
      <w:pPr>
        <w:numPr>
          <w:ilvl w:val="2"/>
          <w:numId w:val="900"/>
        </w:numPr>
        <w:spacing w:before="0" w:after="0"/>
      </w:pPr>
      <w:r>
        <w:t>Task parallelism</w:t>
      </w:r>
    </w:p>
    <w:p>
      <w:pPr>
        <w:numPr>
          <w:ilvl w:val="0"/>
          <w:numId w:val="900"/>
        </w:numPr>
        <w:spacing w:before="0" w:after="0"/>
      </w:pPr>
      <w:r>
        <w:t>Task Classification</w:t>
      </w:r>
    </w:p>
    <w:p>
      <w:pPr>
        <w:numPr>
          <w:ilvl w:val="1"/>
          <w:numId w:val="900"/>
        </w:numPr>
        <w:spacing w:before="0" w:after="0"/>
      </w:pPr>
      <w:r>
        <w:t>I/O-Bound Tasks</w:t>
      </w:r>
    </w:p>
    <w:p>
      <w:pPr>
        <w:numPr>
          <w:ilvl w:val="2"/>
          <w:numId w:val="900"/>
        </w:numPr>
        <w:spacing w:before="0" w:after="0"/>
      </w:pPr>
      <w:r>
        <w:t>Characteristics and identification</w:t>
      </w:r>
    </w:p>
    <w:p>
      <w:pPr>
        <w:numPr>
          <w:ilvl w:val="2"/>
          <w:numId w:val="900"/>
        </w:numPr>
        <w:spacing w:before="0" w:after="0"/>
      </w:pPr>
      <w:r>
        <w:t>Network operations</w:t>
      </w:r>
    </w:p>
    <w:p>
      <w:pPr>
        <w:numPr>
          <w:ilvl w:val="3"/>
          <w:numId w:val="900"/>
        </w:numPr>
        <w:spacing w:before="0" w:after="0"/>
      </w:pPr>
      <w:r>
        <w:t>HTTP requests</w:t>
      </w:r>
    </w:p>
    <w:p>
      <w:pPr>
        <w:numPr>
          <w:ilvl w:val="3"/>
          <w:numId w:val="900"/>
        </w:numPr>
        <w:spacing w:before="0" w:after="0"/>
      </w:pPr>
      <w:r>
        <w:t>Socket communication</w:t>
      </w:r>
    </w:p>
    <w:p>
      <w:pPr>
        <w:numPr>
          <w:ilvl w:val="3"/>
          <w:numId w:val="900"/>
        </w:numPr>
        <w:spacing w:before="0" w:after="0"/>
      </w:pPr>
      <w:r>
        <w:t>API calls</w:t>
      </w:r>
    </w:p>
    <w:p>
      <w:pPr>
        <w:numPr>
          <w:ilvl w:val="2"/>
          <w:numId w:val="900"/>
        </w:numPr>
        <w:spacing w:before="0" w:after="0"/>
      </w:pPr>
      <w:r>
        <w:t>File system operations</w:t>
      </w:r>
    </w:p>
    <w:p>
      <w:pPr>
        <w:numPr>
          <w:ilvl w:val="3"/>
          <w:numId w:val="900"/>
        </w:numPr>
        <w:spacing w:before="0" w:after="0"/>
      </w:pPr>
      <w:r>
        <w:t>File reading</w:t>
      </w:r>
    </w:p>
    <w:p>
      <w:pPr>
        <w:numPr>
          <w:ilvl w:val="3"/>
          <w:numId w:val="900"/>
        </w:numPr>
        <w:spacing w:before="0" w:after="0"/>
      </w:pPr>
      <w:r>
        <w:t>File writing</w:t>
      </w:r>
    </w:p>
    <w:p>
      <w:pPr>
        <w:numPr>
          <w:ilvl w:val="3"/>
          <w:numId w:val="900"/>
        </w:numPr>
        <w:spacing w:before="0" w:after="0"/>
      </w:pPr>
      <w:r>
        <w:t>Directory operations</w:t>
      </w:r>
    </w:p>
    <w:p>
      <w:pPr>
        <w:numPr>
          <w:ilvl w:val="2"/>
          <w:numId w:val="900"/>
        </w:numPr>
        <w:spacing w:before="0" w:after="0"/>
      </w:pPr>
      <w:r>
        <w:t>Database operations</w:t>
      </w:r>
    </w:p>
    <w:p>
      <w:pPr>
        <w:numPr>
          <w:ilvl w:val="3"/>
          <w:numId w:val="900"/>
        </w:numPr>
        <w:spacing w:before="0" w:after="0"/>
      </w:pPr>
      <w:r>
        <w:t>Query execution</w:t>
      </w:r>
    </w:p>
    <w:p>
      <w:pPr>
        <w:numPr>
          <w:ilvl w:val="3"/>
          <w:numId w:val="900"/>
        </w:numPr>
        <w:spacing w:before="0" w:after="0"/>
      </w:pPr>
      <w:r>
        <w:t>Data insertion</w:t>
      </w:r>
    </w:p>
    <w:p>
      <w:pPr>
        <w:numPr>
          <w:ilvl w:val="3"/>
          <w:numId w:val="900"/>
        </w:numPr>
        <w:spacing w:before="0" w:after="0"/>
      </w:pPr>
      <w:r>
        <w:t>Transaction processing</w:t>
      </w:r>
    </w:p>
    <w:p>
      <w:pPr>
        <w:numPr>
          <w:ilvl w:val="1"/>
          <w:numId w:val="900"/>
        </w:numPr>
        <w:spacing w:before="0" w:after="0"/>
      </w:pPr>
      <w:r>
        <w:t>CPU-Bound Tasks</w:t>
      </w:r>
    </w:p>
    <w:p>
      <w:pPr>
        <w:numPr>
          <w:ilvl w:val="2"/>
          <w:numId w:val="900"/>
        </w:numPr>
        <w:spacing w:before="0" w:after="0"/>
      </w:pPr>
      <w:r>
        <w:t>Characteristics and identification</w:t>
      </w:r>
    </w:p>
    <w:p>
      <w:pPr>
        <w:numPr>
          <w:ilvl w:val="2"/>
          <w:numId w:val="900"/>
        </w:numPr>
        <w:spacing w:before="0" w:after="0"/>
      </w:pPr>
      <w:r>
        <w:t>Mathematical computations</w:t>
      </w:r>
    </w:p>
    <w:p>
      <w:pPr>
        <w:numPr>
          <w:ilvl w:val="3"/>
          <w:numId w:val="900"/>
        </w:numPr>
        <w:spacing w:before="0" w:after="0"/>
      </w:pPr>
      <w:r>
        <w:t>Numerical algorithms</w:t>
      </w:r>
    </w:p>
    <w:p>
      <w:pPr>
        <w:numPr>
          <w:ilvl w:val="3"/>
          <w:numId w:val="900"/>
        </w:numPr>
        <w:spacing w:before="0" w:after="0"/>
      </w:pPr>
      <w:r>
        <w:t>Statistical calculations</w:t>
      </w:r>
    </w:p>
    <w:p>
      <w:pPr>
        <w:numPr>
          <w:ilvl w:val="3"/>
          <w:numId w:val="900"/>
        </w:numPr>
        <w:spacing w:before="0" w:after="0"/>
      </w:pPr>
      <w:r>
        <w:t>Cryptographic operations</w:t>
      </w:r>
    </w:p>
    <w:p>
      <w:pPr>
        <w:numPr>
          <w:ilvl w:val="2"/>
          <w:numId w:val="900"/>
        </w:numPr>
        <w:spacing w:before="0" w:after="0"/>
      </w:pPr>
      <w:r>
        <w:t>Data processing</w:t>
      </w:r>
    </w:p>
    <w:p>
      <w:pPr>
        <w:numPr>
          <w:ilvl w:val="3"/>
          <w:numId w:val="900"/>
        </w:numPr>
        <w:spacing w:before="0" w:after="0"/>
      </w:pPr>
      <w:r>
        <w:t>Data transformation</w:t>
      </w:r>
    </w:p>
    <w:p>
      <w:pPr>
        <w:numPr>
          <w:ilvl w:val="3"/>
          <w:numId w:val="900"/>
        </w:numPr>
        <w:spacing w:before="0" w:after="0"/>
      </w:pPr>
      <w:r>
        <w:t>Aggregation operations</w:t>
      </w:r>
    </w:p>
    <w:p>
      <w:pPr>
        <w:numPr>
          <w:ilvl w:val="3"/>
          <w:numId w:val="900"/>
        </w:numPr>
        <w:spacing w:before="0" w:after="0"/>
      </w:pPr>
      <w:r>
        <w:t>Sorting and filtering</w:t>
      </w:r>
    </w:p>
    <w:p>
      <w:pPr>
        <w:numPr>
          <w:ilvl w:val="2"/>
          <w:numId w:val="900"/>
        </w:numPr>
        <w:spacing w:before="0" w:after="0"/>
      </w:pPr>
      <w:r>
        <w:t>Media processing</w:t>
      </w:r>
    </w:p>
    <w:p>
      <w:pPr>
        <w:numPr>
          <w:ilvl w:val="3"/>
          <w:numId w:val="900"/>
        </w:numPr>
        <w:spacing w:before="0" w:after="0"/>
      </w:pPr>
      <w:r>
        <w:t>Image manipulation</w:t>
      </w:r>
    </w:p>
    <w:p>
      <w:pPr>
        <w:numPr>
          <w:ilvl w:val="3"/>
          <w:numId w:val="900"/>
        </w:numPr>
        <w:spacing w:before="0" w:after="0"/>
      </w:pPr>
      <w:r>
        <w:t>Video encoding</w:t>
      </w:r>
    </w:p>
    <w:p>
      <w:pPr>
        <w:numPr>
          <w:ilvl w:val="3"/>
          <w:numId w:val="900"/>
        </w:numPr>
        <w:spacing w:before="0" w:after="0"/>
      </w:pPr>
      <w:r>
        <w:t>Audio processing</w:t>
      </w:r>
    </w:p>
    <w:p>
      <w:pPr>
        <w:numPr>
          <w:ilvl w:val="0"/>
          <w:numId w:val="900"/>
        </w:numPr>
        <w:spacing w:before="0" w:after="0"/>
      </w:pPr>
      <w:r>
        <w:t>The Global Interpreter Lock (GIL)</w:t>
      </w:r>
    </w:p>
    <w:p>
      <w:pPr>
        <w:numPr>
          <w:ilvl w:val="1"/>
          <w:numId w:val="900"/>
        </w:numPr>
        <w:spacing w:before="0" w:after="0"/>
      </w:pPr>
      <w:r>
        <w:t>GIL Overview</w:t>
      </w:r>
    </w:p>
    <w:p>
      <w:pPr>
        <w:numPr>
          <w:ilvl w:val="2"/>
          <w:numId w:val="900"/>
        </w:numPr>
        <w:spacing w:before="0" w:after="0"/>
      </w:pPr>
      <w:r>
        <w:t>Purpose and design rationale</w:t>
      </w:r>
    </w:p>
    <w:p>
      <w:pPr>
        <w:numPr>
          <w:ilvl w:val="2"/>
          <w:numId w:val="900"/>
        </w:numPr>
        <w:spacing w:before="0" w:after="0"/>
      </w:pPr>
      <w:r>
        <w:t>CPython implementation details</w:t>
      </w:r>
    </w:p>
    <w:p>
      <w:pPr>
        <w:numPr>
          <w:ilvl w:val="2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GIL Impact on Threading</w:t>
      </w:r>
    </w:p>
    <w:p>
      <w:pPr>
        <w:numPr>
          <w:ilvl w:val="2"/>
          <w:numId w:val="900"/>
        </w:numPr>
        <w:spacing w:before="0" w:after="0"/>
      </w:pPr>
      <w:r>
        <w:t>Thread scheduling mechanisms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2"/>
          <w:numId w:val="900"/>
        </w:numPr>
        <w:spacing w:before="0" w:after="0"/>
      </w:pPr>
      <w:r>
        <w:t>Bytecode execution control</w:t>
      </w:r>
    </w:p>
    <w:p>
      <w:pPr>
        <w:numPr>
          <w:ilvl w:val="1"/>
          <w:numId w:val="900"/>
        </w:numPr>
        <w:spacing w:before="0" w:after="0"/>
      </w:pPr>
      <w:r>
        <w:t>Task-Specific GIL Effects</w:t>
      </w:r>
    </w:p>
    <w:p>
      <w:pPr>
        <w:numPr>
          <w:ilvl w:val="2"/>
          <w:numId w:val="900"/>
        </w:numPr>
        <w:spacing w:before="0" w:after="0"/>
      </w:pPr>
      <w:r>
        <w:t>CPU-bound task limitations</w:t>
      </w:r>
    </w:p>
    <w:p>
      <w:pPr>
        <w:numPr>
          <w:ilvl w:val="2"/>
          <w:numId w:val="900"/>
        </w:numPr>
        <w:spacing w:before="0" w:after="0"/>
      </w:pPr>
      <w:r>
        <w:t>I/O-bound task advantages</w:t>
      </w:r>
    </w:p>
    <w:p>
      <w:pPr>
        <w:numPr>
          <w:ilvl w:val="2"/>
          <w:numId w:val="900"/>
        </w:numPr>
        <w:spacing w:before="0" w:after="0"/>
      </w:pPr>
      <w:r>
        <w:t>GIL release during I/O operations</w:t>
      </w:r>
    </w:p>
    <w:p>
      <w:pPr>
        <w:numPr>
          <w:ilvl w:val="1"/>
          <w:numId w:val="900"/>
        </w:numPr>
        <w:spacing w:before="0" w:after="0"/>
      </w:pPr>
      <w:r>
        <w:t>Memory Management and GIL</w:t>
      </w:r>
    </w:p>
    <w:p>
      <w:pPr>
        <w:numPr>
          <w:ilvl w:val="2"/>
          <w:numId w:val="900"/>
        </w:numPr>
        <w:spacing w:before="0" w:after="0"/>
      </w:pPr>
      <w:r>
        <w:t>Reference counting protection</w:t>
      </w:r>
    </w:p>
    <w:p>
      <w:pPr>
        <w:numPr>
          <w:ilvl w:val="2"/>
          <w:numId w:val="900"/>
        </w:numPr>
        <w:spacing w:before="0" w:after="0"/>
      </w:pPr>
      <w:r>
        <w:t>Thread safety guarantees</w:t>
      </w:r>
    </w:p>
    <w:p>
      <w:pPr>
        <w:numPr>
          <w:ilvl w:val="2"/>
          <w:numId w:val="900"/>
        </w:numPr>
        <w:spacing w:before="0" w:after="0"/>
      </w:pPr>
      <w:r>
        <w:t>Garbage collection coordination</w:t>
      </w:r>
    </w:p>
    <w:p>
      <w:pPr>
        <w:pStyle w:val="Heading1"/>
      </w:pPr>
      <w:r>
        <w:t>Threading for I/O-Bound Concurrency</w:t>
      </w:r>
    </w:p>
    <w:p>
      <w:pPr>
        <w:numPr>
          <w:ilvl w:val="0"/>
          <w:numId w:val="900"/>
        </w:numPr>
        <w:spacing w:before="0" w:after="0"/>
      </w:pPr>
      <w:r>
        <w:t>Threading Module Fundamentals</w:t>
      </w:r>
    </w:p>
    <w:p>
      <w:pPr>
        <w:numPr>
          <w:ilvl w:val="1"/>
          <w:numId w:val="900"/>
        </w:numPr>
        <w:spacing w:before="0" w:after="0"/>
      </w:pPr>
      <w:r>
        <w:t>Module overview and capabilities</w:t>
      </w:r>
    </w:p>
    <w:p>
      <w:pPr>
        <w:numPr>
          <w:ilvl w:val="1"/>
          <w:numId w:val="900"/>
        </w:numPr>
        <w:spacing w:before="0" w:after="0"/>
      </w:pPr>
      <w:r>
        <w:t>Import statements and basic usage</w:t>
      </w:r>
    </w:p>
    <w:p>
      <w:pPr>
        <w:numPr>
          <w:ilvl w:val="1"/>
          <w:numId w:val="900"/>
        </w:numPr>
        <w:spacing w:before="0" w:after="0"/>
      </w:pPr>
      <w:r>
        <w:t>Threading model in Python</w:t>
      </w:r>
    </w:p>
    <w:p>
      <w:pPr>
        <w:numPr>
          <w:ilvl w:val="0"/>
          <w:numId w:val="900"/>
        </w:numPr>
        <w:spacing w:before="0" w:after="0"/>
      </w:pPr>
      <w:r>
        <w:t>Thread Creation and Management</w:t>
      </w:r>
    </w:p>
    <w:p>
      <w:pPr>
        <w:numPr>
          <w:ilvl w:val="1"/>
          <w:numId w:val="900"/>
        </w:numPr>
        <w:spacing w:before="0" w:after="0"/>
      </w:pPr>
      <w:r>
        <w:t>Thread Class Usage</w:t>
      </w:r>
    </w:p>
    <w:p>
      <w:pPr>
        <w:numPr>
          <w:ilvl w:val="2"/>
          <w:numId w:val="900"/>
        </w:numPr>
        <w:spacing w:before="0" w:after="0"/>
      </w:pPr>
      <w:r>
        <w:t>Basic thread instantiation</w:t>
      </w:r>
    </w:p>
    <w:p>
      <w:pPr>
        <w:numPr>
          <w:ilvl w:val="2"/>
          <w:numId w:val="900"/>
        </w:numPr>
        <w:spacing w:before="0" w:after="0"/>
      </w:pPr>
      <w:r>
        <w:t>Thread subclassing patterns</w:t>
      </w:r>
    </w:p>
    <w:p>
      <w:pPr>
        <w:numPr>
          <w:ilvl w:val="2"/>
          <w:numId w:val="900"/>
        </w:numPr>
        <w:spacing w:before="0" w:after="0"/>
      </w:pPr>
      <w:r>
        <w:t>Target function specification</w:t>
      </w:r>
    </w:p>
    <w:p>
      <w:pPr>
        <w:numPr>
          <w:ilvl w:val="1"/>
          <w:numId w:val="900"/>
        </w:numPr>
        <w:spacing w:before="0" w:after="0"/>
      </w:pPr>
      <w:r>
        <w:t>Thread Lifecycle</w:t>
      </w:r>
    </w:p>
    <w:p>
      <w:pPr>
        <w:numPr>
          <w:ilvl w:val="2"/>
          <w:numId w:val="900"/>
        </w:numPr>
        <w:spacing w:before="0" w:after="0"/>
      </w:pPr>
      <w:r>
        <w:t>Thread starting with start()</w:t>
      </w:r>
    </w:p>
    <w:p>
      <w:pPr>
        <w:numPr>
          <w:ilvl w:val="2"/>
          <w:numId w:val="900"/>
        </w:numPr>
        <w:spacing w:before="0" w:after="0"/>
      </w:pPr>
      <w:r>
        <w:t>Thread joining with join()</w:t>
      </w:r>
    </w:p>
    <w:p>
      <w:pPr>
        <w:numPr>
          <w:ilvl w:val="2"/>
          <w:numId w:val="900"/>
        </w:numPr>
        <w:spacing w:before="0" w:after="0"/>
      </w:pPr>
      <w:r>
        <w:t>Thread termination handling</w:t>
      </w:r>
    </w:p>
    <w:p>
      <w:pPr>
        <w:numPr>
          <w:ilvl w:val="1"/>
          <w:numId w:val="900"/>
        </w:numPr>
        <w:spacing w:before="0" w:after="0"/>
      </w:pPr>
      <w:r>
        <w:t>Daemon Threads</w:t>
      </w:r>
    </w:p>
    <w:p>
      <w:pPr>
        <w:numPr>
          <w:ilvl w:val="2"/>
          <w:numId w:val="900"/>
        </w:numPr>
        <w:spacing w:before="0" w:after="0"/>
      </w:pPr>
      <w:r>
        <w:t>Daemon vs non-daemon behavior</w:t>
      </w:r>
    </w:p>
    <w:p>
      <w:pPr>
        <w:numPr>
          <w:ilvl w:val="2"/>
          <w:numId w:val="900"/>
        </w:numPr>
        <w:spacing w:before="0" w:after="0"/>
      </w:pPr>
      <w:r>
        <w:t>Daemon thread use cases</w:t>
      </w:r>
    </w:p>
    <w:p>
      <w:pPr>
        <w:numPr>
          <w:ilvl w:val="2"/>
          <w:numId w:val="900"/>
        </w:numPr>
        <w:spacing w:before="0" w:after="0"/>
      </w:pPr>
      <w:r>
        <w:t>Process termination implications</w:t>
      </w:r>
    </w:p>
    <w:p>
      <w:pPr>
        <w:numPr>
          <w:ilvl w:val="1"/>
          <w:numId w:val="900"/>
        </w:numPr>
        <w:spacing w:before="0" w:after="0"/>
      </w:pPr>
      <w:r>
        <w:t>Argument Passing</w:t>
      </w:r>
    </w:p>
    <w:p>
      <w:pPr>
        <w:numPr>
          <w:ilvl w:val="2"/>
          <w:numId w:val="900"/>
        </w:numPr>
        <w:spacing w:before="0" w:after="0"/>
      </w:pPr>
      <w:r>
        <w:t>Using args parameter</w:t>
      </w:r>
    </w:p>
    <w:p>
      <w:pPr>
        <w:numPr>
          <w:ilvl w:val="2"/>
          <w:numId w:val="900"/>
        </w:numPr>
        <w:spacing w:before="0" w:after="0"/>
      </w:pPr>
      <w:r>
        <w:t>Using kwargs parameter</w:t>
      </w:r>
    </w:p>
    <w:p>
      <w:pPr>
        <w:numPr>
          <w:ilvl w:val="2"/>
          <w:numId w:val="900"/>
        </w:numPr>
        <w:spacing w:before="0" w:after="0"/>
      </w:pPr>
      <w:r>
        <w:t>Shared state considerations</w:t>
      </w:r>
    </w:p>
    <w:p>
      <w:pPr>
        <w:numPr>
          <w:ilvl w:val="0"/>
          <w:numId w:val="900"/>
        </w:numPr>
        <w:spacing w:before="0" w:after="0"/>
      </w:pPr>
      <w:r>
        <w:t>Thread Synchronization Primitives</w:t>
      </w:r>
    </w:p>
    <w:p>
      <w:pPr>
        <w:numPr>
          <w:ilvl w:val="1"/>
          <w:numId w:val="900"/>
        </w:numPr>
        <w:spacing w:before="0" w:after="0"/>
      </w:pPr>
      <w:r>
        <w:t>Race Conditions and Shared State</w:t>
      </w:r>
    </w:p>
    <w:p>
      <w:pPr>
        <w:numPr>
          <w:ilvl w:val="2"/>
          <w:numId w:val="900"/>
        </w:numPr>
        <w:spacing w:before="0" w:after="0"/>
      </w:pPr>
      <w:r>
        <w:t>Shared variable problems</w:t>
      </w:r>
    </w:p>
    <w:p>
      <w:pPr>
        <w:numPr>
          <w:ilvl w:val="2"/>
          <w:numId w:val="900"/>
        </w:numPr>
        <w:spacing w:before="0" w:after="0"/>
      </w:pPr>
      <w:r>
        <w:t>Data corruption scenarios</w:t>
      </w:r>
    </w:p>
    <w:p>
      <w:pPr>
        <w:numPr>
          <w:ilvl w:val="2"/>
          <w:numId w:val="900"/>
        </w:numPr>
        <w:spacing w:before="0" w:after="0"/>
      </w:pPr>
      <w:r>
        <w:t>Critical section identification</w:t>
      </w:r>
    </w:p>
    <w:p>
      <w:pPr>
        <w:numPr>
          <w:ilvl w:val="1"/>
          <w:numId w:val="900"/>
        </w:numPr>
        <w:spacing w:before="0" w:after="0"/>
      </w:pPr>
      <w:r>
        <w:t>Basic Locks</w:t>
      </w:r>
    </w:p>
    <w:p>
      <w:pPr>
        <w:numPr>
          <w:ilvl w:val="2"/>
          <w:numId w:val="900"/>
        </w:numPr>
        <w:spacing w:before="0" w:after="0"/>
      </w:pPr>
      <w:r>
        <w:t>Lock acquisition and release</w:t>
      </w:r>
    </w:p>
    <w:p>
      <w:pPr>
        <w:numPr>
          <w:ilvl w:val="2"/>
          <w:numId w:val="900"/>
        </w:numPr>
        <w:spacing w:before="0" w:after="0"/>
      </w:pPr>
      <w:r>
        <w:t>Context manager usage</w:t>
      </w:r>
    </w:p>
    <w:p>
      <w:pPr>
        <w:numPr>
          <w:ilvl w:val="2"/>
          <w:numId w:val="900"/>
        </w:numPr>
        <w:spacing w:before="0" w:after="0"/>
      </w:pPr>
      <w:r>
        <w:t>Lock contention handling</w:t>
      </w:r>
    </w:p>
    <w:p>
      <w:pPr>
        <w:numPr>
          <w:ilvl w:val="1"/>
          <w:numId w:val="900"/>
        </w:numPr>
        <w:spacing w:before="0" w:after="0"/>
      </w:pPr>
      <w:r>
        <w:t>Reentrant Locks</w:t>
      </w:r>
    </w:p>
    <w:p>
      <w:pPr>
        <w:numPr>
          <w:ilvl w:val="2"/>
          <w:numId w:val="900"/>
        </w:numPr>
        <w:spacing w:before="0" w:after="0"/>
      </w:pPr>
      <w:r>
        <w:t>Recursive locking capabilities</w:t>
      </w:r>
    </w:p>
    <w:p>
      <w:pPr>
        <w:numPr>
          <w:ilvl w:val="2"/>
          <w:numId w:val="900"/>
        </w:numPr>
        <w:spacing w:before="0" w:after="0"/>
      </w:pPr>
      <w:r>
        <w:t>RLock use cases</w:t>
      </w:r>
    </w:p>
    <w:p>
      <w:pPr>
        <w:numPr>
          <w:ilvl w:val="2"/>
          <w:numId w:val="900"/>
        </w:numPr>
        <w:spacing w:before="0" w:after="0"/>
      </w:pPr>
      <w:r>
        <w:t>Deadlock prevention</w:t>
      </w:r>
    </w:p>
    <w:p>
      <w:pPr>
        <w:numPr>
          <w:ilvl w:val="1"/>
          <w:numId w:val="900"/>
        </w:numPr>
        <w:spacing w:before="0" w:after="0"/>
      </w:pPr>
      <w:r>
        <w:t>Semaphores</w:t>
      </w:r>
    </w:p>
    <w:p>
      <w:pPr>
        <w:numPr>
          <w:ilvl w:val="2"/>
          <w:numId w:val="900"/>
        </w:numPr>
        <w:spacing w:before="0" w:after="0"/>
      </w:pPr>
      <w:r>
        <w:t>Counting semaphore behavior</w:t>
      </w:r>
    </w:p>
    <w:p>
      <w:pPr>
        <w:numPr>
          <w:ilvl w:val="2"/>
          <w:numId w:val="900"/>
        </w:numPr>
        <w:spacing w:before="0" w:after="0"/>
      </w:pPr>
      <w:r>
        <w:t>Resource access limiting</w:t>
      </w:r>
    </w:p>
    <w:p>
      <w:pPr>
        <w:numPr>
          <w:ilvl w:val="2"/>
          <w:numId w:val="900"/>
        </w:numPr>
        <w:spacing w:before="0" w:after="0"/>
      </w:pPr>
      <w:r>
        <w:t>Semaphore initialization</w:t>
      </w:r>
    </w:p>
    <w:p>
      <w:pPr>
        <w:numPr>
          <w:ilvl w:val="1"/>
          <w:numId w:val="900"/>
        </w:numPr>
        <w:spacing w:before="0" w:after="0"/>
      </w:pPr>
      <w:r>
        <w:t>Events</w:t>
      </w:r>
    </w:p>
    <w:p>
      <w:pPr>
        <w:numPr>
          <w:ilvl w:val="2"/>
          <w:numId w:val="900"/>
        </w:numPr>
        <w:spacing w:before="0" w:after="0"/>
      </w:pPr>
      <w:r>
        <w:t>Event signaling mechanisms</w:t>
      </w:r>
    </w:p>
    <w:p>
      <w:pPr>
        <w:numPr>
          <w:ilvl w:val="2"/>
          <w:numId w:val="900"/>
        </w:numPr>
        <w:spacing w:before="0" w:after="0"/>
      </w:pPr>
      <w:r>
        <w:t>Thread coordination patterns</w:t>
      </w:r>
    </w:p>
    <w:p>
      <w:pPr>
        <w:numPr>
          <w:ilvl w:val="2"/>
          <w:numId w:val="900"/>
        </w:numPr>
        <w:spacing w:before="0" w:after="0"/>
      </w:pPr>
      <w:r>
        <w:t>Event state management</w:t>
      </w:r>
    </w:p>
    <w:p>
      <w:pPr>
        <w:numPr>
          <w:ilvl w:val="1"/>
          <w:numId w:val="900"/>
        </w:numPr>
        <w:spacing w:before="0" w:after="0"/>
      </w:pPr>
      <w:r>
        <w:t>Condition Variables</w:t>
      </w:r>
    </w:p>
    <w:p>
      <w:pPr>
        <w:numPr>
          <w:ilvl w:val="2"/>
          <w:numId w:val="900"/>
        </w:numPr>
        <w:spacing w:before="0" w:after="0"/>
      </w:pPr>
      <w:r>
        <w:t>Producer-consumer coordination</w:t>
      </w:r>
    </w:p>
    <w:p>
      <w:pPr>
        <w:numPr>
          <w:ilvl w:val="2"/>
          <w:numId w:val="900"/>
        </w:numPr>
        <w:spacing w:before="0" w:after="0"/>
      </w:pPr>
      <w:r>
        <w:t>Wait and notify operations</w:t>
      </w:r>
    </w:p>
    <w:p>
      <w:pPr>
        <w:numPr>
          <w:ilvl w:val="2"/>
          <w:numId w:val="900"/>
        </w:numPr>
        <w:spacing w:before="0" w:after="0"/>
      </w:pPr>
      <w:r>
        <w:t>Condition predicate checking</w:t>
      </w:r>
    </w:p>
    <w:p>
      <w:pPr>
        <w:numPr>
          <w:ilvl w:val="1"/>
          <w:numId w:val="900"/>
        </w:numPr>
        <w:spacing w:before="0" w:after="0"/>
      </w:pPr>
      <w:r>
        <w:t>Barriers</w:t>
      </w:r>
    </w:p>
    <w:p>
      <w:pPr>
        <w:numPr>
          <w:ilvl w:val="2"/>
          <w:numId w:val="900"/>
        </w:numPr>
        <w:spacing w:before="0" w:after="0"/>
      </w:pPr>
      <w:r>
        <w:t>Multi-thread synchronization</w:t>
      </w:r>
    </w:p>
    <w:p>
      <w:pPr>
        <w:numPr>
          <w:ilvl w:val="2"/>
          <w:numId w:val="900"/>
        </w:numPr>
        <w:spacing w:before="0" w:after="0"/>
      </w:pPr>
      <w:r>
        <w:t>Barrier initialization</w:t>
      </w:r>
    </w:p>
    <w:p>
      <w:pPr>
        <w:numPr>
          <w:ilvl w:val="2"/>
          <w:numId w:val="900"/>
        </w:numPr>
        <w:spacing w:before="0" w:after="0"/>
      </w:pPr>
      <w:r>
        <w:t>Barrier waiting behavior</w:t>
      </w:r>
    </w:p>
    <w:p>
      <w:pPr>
        <w:numPr>
          <w:ilvl w:val="0"/>
          <w:numId w:val="900"/>
        </w:numPr>
        <w:spacing w:before="0" w:after="0"/>
      </w:pPr>
      <w:r>
        <w:t>Thread-Safe Data Structures</w:t>
      </w:r>
    </w:p>
    <w:p>
      <w:pPr>
        <w:numPr>
          <w:ilvl w:val="1"/>
          <w:numId w:val="900"/>
        </w:numPr>
        <w:spacing w:before="0" w:after="0"/>
      </w:pPr>
      <w:r>
        <w:t>Queue Module Overview</w:t>
      </w:r>
    </w:p>
    <w:p>
      <w:pPr>
        <w:numPr>
          <w:ilvl w:val="2"/>
          <w:numId w:val="900"/>
        </w:numPr>
        <w:spacing w:before="0" w:after="0"/>
      </w:pPr>
      <w:r>
        <w:t>Thread safety guarantees</w:t>
      </w:r>
    </w:p>
    <w:p>
      <w:pPr>
        <w:numPr>
          <w:ilvl w:val="2"/>
          <w:numId w:val="900"/>
        </w:numPr>
        <w:spacing w:before="0" w:after="0"/>
      </w:pPr>
      <w:r>
        <w:t>Queue types and behaviors</w:t>
      </w:r>
    </w:p>
    <w:p>
      <w:pPr>
        <w:numPr>
          <w:ilvl w:val="1"/>
          <w:numId w:val="900"/>
        </w:numPr>
        <w:spacing w:before="0" w:after="0"/>
      </w:pPr>
      <w:r>
        <w:t>FIFO Queue</w:t>
      </w:r>
    </w:p>
    <w:p>
      <w:pPr>
        <w:numPr>
          <w:ilvl w:val="2"/>
          <w:numId w:val="900"/>
        </w:numPr>
        <w:spacing w:before="0" w:after="0"/>
      </w:pPr>
      <w:r>
        <w:t>First-in-first-out behavior</w:t>
      </w:r>
    </w:p>
    <w:p>
      <w:pPr>
        <w:numPr>
          <w:ilvl w:val="2"/>
          <w:numId w:val="900"/>
        </w:numPr>
        <w:spacing w:before="0" w:after="0"/>
      </w:pPr>
      <w:r>
        <w:t>Basic queue operations</w:t>
      </w:r>
    </w:p>
    <w:p>
      <w:pPr>
        <w:numPr>
          <w:ilvl w:val="2"/>
          <w:numId w:val="900"/>
        </w:numPr>
        <w:spacing w:before="0" w:after="0"/>
      </w:pPr>
      <w:r>
        <w:t>Blocking and non-blocking modes</w:t>
      </w:r>
    </w:p>
    <w:p>
      <w:pPr>
        <w:numPr>
          <w:ilvl w:val="1"/>
          <w:numId w:val="900"/>
        </w:numPr>
        <w:spacing w:before="0" w:after="0"/>
      </w:pPr>
      <w:r>
        <w:t>LIFO Queue</w:t>
      </w:r>
    </w:p>
    <w:p>
      <w:pPr>
        <w:numPr>
          <w:ilvl w:val="2"/>
          <w:numId w:val="900"/>
        </w:numPr>
        <w:spacing w:before="0" w:after="0"/>
      </w:pPr>
      <w:r>
        <w:t>Last-in-first-out behavior</w:t>
      </w:r>
    </w:p>
    <w:p>
      <w:pPr>
        <w:numPr>
          <w:ilvl w:val="2"/>
          <w:numId w:val="900"/>
        </w:numPr>
        <w:spacing w:before="0" w:after="0"/>
      </w:pPr>
      <w:r>
        <w:t>Stack-like operations</w:t>
      </w:r>
    </w:p>
    <w:p>
      <w:pPr>
        <w:numPr>
          <w:ilvl w:val="2"/>
          <w:numId w:val="900"/>
        </w:numPr>
        <w:spacing w:before="0" w:after="0"/>
      </w:pPr>
      <w:r>
        <w:t>Use case scenarios</w:t>
      </w:r>
    </w:p>
    <w:p>
      <w:pPr>
        <w:numPr>
          <w:ilvl w:val="1"/>
          <w:numId w:val="900"/>
        </w:numPr>
        <w:spacing w:before="0" w:after="0"/>
      </w:pPr>
      <w:r>
        <w:t>Priority Queue</w:t>
      </w:r>
    </w:p>
    <w:p>
      <w:pPr>
        <w:numPr>
          <w:ilvl w:val="2"/>
          <w:numId w:val="900"/>
        </w:numPr>
        <w:spacing w:before="0" w:after="0"/>
      </w:pPr>
      <w:r>
        <w:t>Priority-based ordering</w:t>
      </w:r>
    </w:p>
    <w:p>
      <w:pPr>
        <w:numPr>
          <w:ilvl w:val="2"/>
          <w:numId w:val="900"/>
        </w:numPr>
        <w:spacing w:before="0" w:after="0"/>
      </w:pPr>
      <w:r>
        <w:t>Heap implementation details</w:t>
      </w:r>
    </w:p>
    <w:p>
      <w:pPr>
        <w:numPr>
          <w:ilvl w:val="2"/>
          <w:numId w:val="900"/>
        </w:numPr>
        <w:spacing w:before="0" w:after="0"/>
      </w:pPr>
      <w:r>
        <w:t>Priority assignment strategies</w:t>
      </w:r>
    </w:p>
    <w:p>
      <w:pPr>
        <w:numPr>
          <w:ilvl w:val="0"/>
          <w:numId w:val="900"/>
        </w:numPr>
        <w:spacing w:before="0" w:after="0"/>
      </w:pPr>
      <w:r>
        <w:t>Threading Pitfalls and Solutions</w:t>
      </w:r>
    </w:p>
    <w:p>
      <w:pPr>
        <w:numPr>
          <w:ilvl w:val="1"/>
          <w:numId w:val="900"/>
        </w:numPr>
        <w:spacing w:before="0" w:after="0"/>
      </w:pPr>
      <w:r>
        <w:t>Race Condition Management</w:t>
      </w:r>
    </w:p>
    <w:p>
      <w:pPr>
        <w:numPr>
          <w:ilvl w:val="2"/>
          <w:numId w:val="900"/>
        </w:numPr>
        <w:spacing w:before="0" w:after="0"/>
      </w:pPr>
      <w:r>
        <w:t>Detection techniques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Testing for race conditions</w:t>
      </w:r>
    </w:p>
    <w:p>
      <w:pPr>
        <w:numPr>
          <w:ilvl w:val="1"/>
          <w:numId w:val="900"/>
        </w:numPr>
        <w:spacing w:before="0" w:after="0"/>
      </w:pPr>
      <w:r>
        <w:t>Deadlock Prevention</w:t>
      </w:r>
    </w:p>
    <w:p>
      <w:pPr>
        <w:numPr>
          <w:ilvl w:val="2"/>
          <w:numId w:val="900"/>
        </w:numPr>
        <w:spacing w:before="0" w:after="0"/>
      </w:pPr>
      <w:r>
        <w:t>Circular wait conditions</w:t>
      </w:r>
    </w:p>
    <w:p>
      <w:pPr>
        <w:numPr>
          <w:ilvl w:val="2"/>
          <w:numId w:val="900"/>
        </w:numPr>
        <w:spacing w:before="0" w:after="0"/>
      </w:pPr>
      <w:r>
        <w:t>Lock ordering strategies</w:t>
      </w:r>
    </w:p>
    <w:p>
      <w:pPr>
        <w:numPr>
          <w:ilvl w:val="2"/>
          <w:numId w:val="900"/>
        </w:numPr>
        <w:spacing w:before="0" w:after="0"/>
      </w:pPr>
      <w:r>
        <w:t>Timeout mechanisms</w:t>
      </w:r>
    </w:p>
    <w:p>
      <w:pPr>
        <w:numPr>
          <w:ilvl w:val="1"/>
          <w:numId w:val="900"/>
        </w:numPr>
        <w:spacing w:before="0" w:after="0"/>
      </w:pPr>
      <w:r>
        <w:t>Thread Starvation</w:t>
      </w:r>
    </w:p>
    <w:p>
      <w:pPr>
        <w:numPr>
          <w:ilvl w:val="2"/>
          <w:numId w:val="900"/>
        </w:numPr>
        <w:spacing w:before="0" w:after="0"/>
      </w:pPr>
      <w:r>
        <w:t>Resource starvation causes</w:t>
      </w:r>
    </w:p>
    <w:p>
      <w:pPr>
        <w:numPr>
          <w:ilvl w:val="2"/>
          <w:numId w:val="900"/>
        </w:numPr>
        <w:spacing w:before="0" w:after="0"/>
      </w:pPr>
      <w:r>
        <w:t>Fairness implementation</w:t>
      </w:r>
    </w:p>
    <w:p>
      <w:pPr>
        <w:numPr>
          <w:ilvl w:val="2"/>
          <w:numId w:val="900"/>
        </w:numPr>
        <w:spacing w:before="0" w:after="0"/>
      </w:pPr>
      <w:r>
        <w:t>Priority inversion problems</w:t>
      </w:r>
    </w:p>
    <w:p>
      <w:pPr>
        <w:numPr>
          <w:ilvl w:val="0"/>
          <w:numId w:val="900"/>
        </w:numPr>
        <w:spacing w:before="0" w:after="0"/>
      </w:pPr>
      <w:r>
        <w:t>Thread-Local Storage</w:t>
      </w:r>
    </w:p>
    <w:p>
      <w:pPr>
        <w:numPr>
          <w:ilvl w:val="1"/>
          <w:numId w:val="900"/>
        </w:numPr>
        <w:spacing w:before="0" w:after="0"/>
      </w:pPr>
      <w:r>
        <w:t>Threading Local Objects</w:t>
      </w:r>
    </w:p>
    <w:p>
      <w:pPr>
        <w:numPr>
          <w:ilvl w:val="2"/>
          <w:numId w:val="900"/>
        </w:numPr>
        <w:spacing w:before="0" w:after="0"/>
      </w:pPr>
      <w:r>
        <w:t>Thread-specific data storage</w:t>
      </w:r>
    </w:p>
    <w:p>
      <w:pPr>
        <w:numPr>
          <w:ilvl w:val="2"/>
          <w:numId w:val="900"/>
        </w:numPr>
        <w:spacing w:before="0" w:after="0"/>
      </w:pPr>
      <w:r>
        <w:t>Local object lifecycle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pStyle w:val="Heading1"/>
      </w:pPr>
      <w:r>
        <w:t>Multiprocessing for CPU-Bound Parallelism</w:t>
      </w:r>
    </w:p>
    <w:p>
      <w:pPr>
        <w:numPr>
          <w:ilvl w:val="0"/>
          <w:numId w:val="900"/>
        </w:numPr>
        <w:spacing w:before="0" w:after="0"/>
      </w:pPr>
      <w:r>
        <w:t>Multiprocessing Module Fundamentals</w:t>
      </w:r>
    </w:p>
    <w:p>
      <w:pPr>
        <w:numPr>
          <w:ilvl w:val="1"/>
          <w:numId w:val="900"/>
        </w:numPr>
        <w:spacing w:before="0" w:after="0"/>
      </w:pPr>
      <w:r>
        <w:t>Module overview and motivation</w:t>
      </w:r>
    </w:p>
    <w:p>
      <w:pPr>
        <w:numPr>
          <w:ilvl w:val="1"/>
          <w:numId w:val="900"/>
        </w:numPr>
        <w:spacing w:before="0" w:after="0"/>
      </w:pPr>
      <w:r>
        <w:t>Process-based parallelism benefits</w:t>
      </w:r>
    </w:p>
    <w:p>
      <w:pPr>
        <w:numPr>
          <w:ilvl w:val="1"/>
          <w:numId w:val="900"/>
        </w:numPr>
        <w:spacing w:before="0" w:after="0"/>
      </w:pPr>
      <w:r>
        <w:t>Import and basic usage patterns</w:t>
      </w:r>
    </w:p>
    <w:p>
      <w:pPr>
        <w:numPr>
          <w:ilvl w:val="0"/>
          <w:numId w:val="900"/>
        </w:numPr>
        <w:spacing w:before="0" w:after="0"/>
      </w:pPr>
      <w:r>
        <w:t>GIL Bypass Mechanisms</w:t>
      </w:r>
    </w:p>
    <w:p>
      <w:pPr>
        <w:numPr>
          <w:ilvl w:val="1"/>
          <w:numId w:val="900"/>
        </w:numPr>
        <w:spacing w:before="0" w:after="0"/>
      </w:pPr>
      <w:r>
        <w:t>Process isolation benefits</w:t>
      </w:r>
    </w:p>
    <w:p>
      <w:pPr>
        <w:numPr>
          <w:ilvl w:val="1"/>
          <w:numId w:val="900"/>
        </w:numPr>
        <w:spacing w:before="0" w:after="0"/>
      </w:pPr>
      <w:r>
        <w:t>True parallel execution</w:t>
      </w:r>
    </w:p>
    <w:p>
      <w:pPr>
        <w:numPr>
          <w:ilvl w:val="1"/>
          <w:numId w:val="900"/>
        </w:numPr>
        <w:spacing w:before="0" w:after="0"/>
      </w:pPr>
      <w:r>
        <w:t>Memory space separation</w:t>
      </w:r>
    </w:p>
    <w:p>
      <w:pPr>
        <w:numPr>
          <w:ilvl w:val="0"/>
          <w:numId w:val="900"/>
        </w:numPr>
        <w:spacing w:before="0" w:after="0"/>
      </w:pPr>
      <w:r>
        <w:t>Process Creation and Management</w:t>
      </w:r>
    </w:p>
    <w:p>
      <w:pPr>
        <w:numPr>
          <w:ilvl w:val="1"/>
          <w:numId w:val="900"/>
        </w:numPr>
        <w:spacing w:before="0" w:after="0"/>
      </w:pPr>
      <w:r>
        <w:t>Process Class Usage</w:t>
      </w:r>
    </w:p>
    <w:p>
      <w:pPr>
        <w:numPr>
          <w:ilvl w:val="2"/>
          <w:numId w:val="900"/>
        </w:numPr>
        <w:spacing w:before="0" w:after="0"/>
      </w:pPr>
      <w:r>
        <w:t>Process instantiation</w:t>
      </w:r>
    </w:p>
    <w:p>
      <w:pPr>
        <w:numPr>
          <w:ilvl w:val="2"/>
          <w:numId w:val="900"/>
        </w:numPr>
        <w:spacing w:before="0" w:after="0"/>
      </w:pPr>
      <w:r>
        <w:t>Process subclassing</w:t>
      </w:r>
    </w:p>
    <w:p>
      <w:pPr>
        <w:numPr>
          <w:ilvl w:val="2"/>
          <w:numId w:val="900"/>
        </w:numPr>
        <w:spacing w:before="0" w:after="0"/>
      </w:pPr>
      <w:r>
        <w:t>Target function specification</w:t>
      </w:r>
    </w:p>
    <w:p>
      <w:pPr>
        <w:numPr>
          <w:ilvl w:val="1"/>
          <w:numId w:val="900"/>
        </w:numPr>
        <w:spacing w:before="0" w:after="0"/>
      </w:pPr>
      <w:r>
        <w:t>Process Spawning Methods</w:t>
      </w:r>
    </w:p>
    <w:p>
      <w:pPr>
        <w:numPr>
          <w:ilvl w:val="2"/>
          <w:numId w:val="900"/>
        </w:numPr>
        <w:spacing w:before="0" w:after="0"/>
      </w:pPr>
      <w:r>
        <w:t>Fork vs spawn vs forkserver</w:t>
      </w:r>
    </w:p>
    <w:p>
      <w:pPr>
        <w:numPr>
          <w:ilvl w:val="2"/>
          <w:numId w:val="900"/>
        </w:numPr>
        <w:spacing w:before="0" w:after="0"/>
      </w:pPr>
      <w:r>
        <w:t>Platform-specific differences</w:t>
      </w:r>
    </w:p>
    <w:p>
      <w:pPr>
        <w:numPr>
          <w:ilvl w:val="2"/>
          <w:numId w:val="900"/>
        </w:numPr>
        <w:spacing w:before="0" w:after="0"/>
      </w:pPr>
      <w:r>
        <w:t>Method selection criteria</w:t>
      </w:r>
    </w:p>
    <w:p>
      <w:pPr>
        <w:numPr>
          <w:ilvl w:val="1"/>
          <w:numId w:val="900"/>
        </w:numPr>
        <w:spacing w:before="0" w:after="0"/>
      </w:pPr>
      <w:r>
        <w:t>Process Lifecycle</w:t>
      </w:r>
    </w:p>
    <w:p>
      <w:pPr>
        <w:numPr>
          <w:ilvl w:val="2"/>
          <w:numId w:val="900"/>
        </w:numPr>
        <w:spacing w:before="0" w:after="0"/>
      </w:pPr>
      <w:r>
        <w:t>Process starting</w:t>
      </w:r>
    </w:p>
    <w:p>
      <w:pPr>
        <w:numPr>
          <w:ilvl w:val="2"/>
          <w:numId w:val="900"/>
        </w:numPr>
        <w:spacing w:before="0" w:after="0"/>
      </w:pPr>
      <w:r>
        <w:t>Process joining</w:t>
      </w:r>
    </w:p>
    <w:p>
      <w:pPr>
        <w:numPr>
          <w:ilvl w:val="2"/>
          <w:numId w:val="900"/>
        </w:numPr>
        <w:spacing w:before="0" w:after="0"/>
      </w:pPr>
      <w:r>
        <w:t>Process termination</w:t>
      </w:r>
    </w:p>
    <w:p>
      <w:pPr>
        <w:numPr>
          <w:ilvl w:val="2"/>
          <w:numId w:val="900"/>
        </w:numPr>
        <w:spacing w:before="0" w:after="0"/>
      </w:pPr>
      <w:r>
        <w:t>Graceful vs forceful shutdown</w:t>
      </w:r>
    </w:p>
    <w:p>
      <w:pPr>
        <w:numPr>
          <w:ilvl w:val="0"/>
          <w:numId w:val="900"/>
        </w:numPr>
        <w:spacing w:before="0" w:after="0"/>
      </w:pPr>
      <w:r>
        <w:t>Inter-Process Communication</w:t>
      </w:r>
    </w:p>
    <w:p>
      <w:pPr>
        <w:numPr>
          <w:ilvl w:val="1"/>
          <w:numId w:val="900"/>
        </w:numPr>
        <w:spacing w:before="0" w:after="0"/>
      </w:pPr>
      <w:r>
        <w:t>Multiprocessing Queues</w:t>
      </w:r>
    </w:p>
    <w:p>
      <w:pPr>
        <w:numPr>
          <w:ilvl w:val="2"/>
          <w:numId w:val="900"/>
        </w:numPr>
        <w:spacing w:before="0" w:after="0"/>
      </w:pPr>
      <w:r>
        <w:t>Cross-process data sharing</w:t>
      </w:r>
    </w:p>
    <w:p>
      <w:pPr>
        <w:numPr>
          <w:ilvl w:val="2"/>
          <w:numId w:val="900"/>
        </w:numPr>
        <w:spacing w:before="0" w:after="0"/>
      </w:pPr>
      <w:r>
        <w:t>Serialization requirements</w:t>
      </w:r>
    </w:p>
    <w:p>
      <w:pPr>
        <w:numPr>
          <w:ilvl w:val="2"/>
          <w:numId w:val="900"/>
        </w:numPr>
        <w:spacing w:before="0" w:after="0"/>
      </w:pPr>
      <w:r>
        <w:t>Queue size limitations</w:t>
      </w:r>
    </w:p>
    <w:p>
      <w:pPr>
        <w:numPr>
          <w:ilvl w:val="1"/>
          <w:numId w:val="900"/>
        </w:numPr>
        <w:spacing w:before="0" w:after="0"/>
      </w:pPr>
      <w:r>
        <w:t>Pipes</w:t>
      </w:r>
    </w:p>
    <w:p>
      <w:pPr>
        <w:numPr>
          <w:ilvl w:val="2"/>
          <w:numId w:val="900"/>
        </w:numPr>
        <w:spacing w:before="0" w:after="0"/>
      </w:pPr>
      <w:r>
        <w:t>Duplex communication channels</w:t>
      </w:r>
    </w:p>
    <w:p>
      <w:pPr>
        <w:numPr>
          <w:ilvl w:val="2"/>
          <w:numId w:val="900"/>
        </w:numPr>
        <w:spacing w:before="0" w:after="0"/>
      </w:pPr>
      <w:r>
        <w:t>Pipe creation and usage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Shared Memory Objects</w:t>
      </w:r>
    </w:p>
    <w:p>
      <w:pPr>
        <w:numPr>
          <w:ilvl w:val="2"/>
          <w:numId w:val="900"/>
        </w:numPr>
        <w:spacing w:before="0" w:after="0"/>
      </w:pPr>
      <w:r>
        <w:t>Value Objects</w:t>
      </w:r>
    </w:p>
    <w:p>
      <w:pPr>
        <w:numPr>
          <w:ilvl w:val="3"/>
          <w:numId w:val="900"/>
        </w:numPr>
        <w:spacing w:before="0" w:after="0"/>
      </w:pPr>
      <w:r>
        <w:t>Single value sharing</w:t>
      </w:r>
    </w:p>
    <w:p>
      <w:pPr>
        <w:numPr>
          <w:ilvl w:val="3"/>
          <w:numId w:val="900"/>
        </w:numPr>
        <w:spacing w:before="0" w:after="0"/>
      </w:pPr>
      <w:r>
        <w:t>Type specification</w:t>
      </w:r>
    </w:p>
    <w:p>
      <w:pPr>
        <w:numPr>
          <w:ilvl w:val="3"/>
          <w:numId w:val="900"/>
        </w:numPr>
        <w:spacing w:before="0" w:after="0"/>
      </w:pPr>
      <w:r>
        <w:t>Synchronization needs</w:t>
      </w:r>
    </w:p>
    <w:p>
      <w:pPr>
        <w:numPr>
          <w:ilvl w:val="2"/>
          <w:numId w:val="900"/>
        </w:numPr>
        <w:spacing w:before="0" w:after="0"/>
      </w:pPr>
      <w:r>
        <w:t>Array Objects</w:t>
      </w:r>
    </w:p>
    <w:p>
      <w:pPr>
        <w:numPr>
          <w:ilvl w:val="3"/>
          <w:numId w:val="900"/>
        </w:numPr>
        <w:spacing w:before="0" w:after="0"/>
      </w:pPr>
      <w:r>
        <w:t>Array data sharing</w:t>
      </w:r>
    </w:p>
    <w:p>
      <w:pPr>
        <w:numPr>
          <w:ilvl w:val="3"/>
          <w:numId w:val="900"/>
        </w:numPr>
        <w:spacing w:before="0" w:after="0"/>
      </w:pPr>
      <w:r>
        <w:t>Memory efficiency</w:t>
      </w:r>
    </w:p>
    <w:p>
      <w:pPr>
        <w:numPr>
          <w:ilvl w:val="3"/>
          <w:numId w:val="900"/>
        </w:numPr>
        <w:spacing w:before="0" w:after="0"/>
      </w:pPr>
      <w:r>
        <w:t>Type constraints</w:t>
      </w:r>
    </w:p>
    <w:p>
      <w:pPr>
        <w:numPr>
          <w:ilvl w:val="1"/>
          <w:numId w:val="900"/>
        </w:numPr>
        <w:spacing w:before="0" w:after="0"/>
      </w:pPr>
      <w:r>
        <w:t>Manager Objects</w:t>
      </w:r>
    </w:p>
    <w:p>
      <w:pPr>
        <w:numPr>
          <w:ilvl w:val="2"/>
          <w:numId w:val="900"/>
        </w:numPr>
        <w:spacing w:before="0" w:after="0"/>
      </w:pPr>
      <w:r>
        <w:t>Shared data structures</w:t>
      </w:r>
    </w:p>
    <w:p>
      <w:pPr>
        <w:numPr>
          <w:ilvl w:val="2"/>
          <w:numId w:val="900"/>
        </w:numPr>
        <w:spacing w:before="0" w:after="0"/>
      </w:pPr>
      <w:r>
        <w:t>Proxy object behavior</w:t>
      </w:r>
    </w:p>
    <w:p>
      <w:pPr>
        <w:numPr>
          <w:ilvl w:val="2"/>
          <w:numId w:val="900"/>
        </w:numPr>
        <w:spacing w:before="0" w:after="0"/>
      </w:pPr>
      <w:r>
        <w:t>Network transparency</w:t>
      </w:r>
    </w:p>
    <w:p>
      <w:pPr>
        <w:numPr>
          <w:ilvl w:val="0"/>
          <w:numId w:val="900"/>
        </w:numPr>
        <w:spacing w:before="0" w:after="0"/>
      </w:pPr>
      <w:r>
        <w:t>Process Synchronization</w:t>
      </w:r>
    </w:p>
    <w:p>
      <w:pPr>
        <w:numPr>
          <w:ilvl w:val="1"/>
          <w:numId w:val="900"/>
        </w:numPr>
        <w:spacing w:before="0" w:after="0"/>
      </w:pPr>
      <w:r>
        <w:t>Process Locks</w:t>
      </w:r>
    </w:p>
    <w:p>
      <w:pPr>
        <w:numPr>
          <w:ilvl w:val="2"/>
          <w:numId w:val="900"/>
        </w:numPr>
        <w:spacing w:before="0" w:after="0"/>
      </w:pPr>
      <w:r>
        <w:t>Mutual exclusion across processes</w:t>
      </w:r>
    </w:p>
    <w:p>
      <w:pPr>
        <w:numPr>
          <w:ilvl w:val="2"/>
          <w:numId w:val="900"/>
        </w:numPr>
        <w:spacing w:before="0" w:after="0"/>
      </w:pPr>
      <w:r>
        <w:t>Lock acquisition patterns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Process Events</w:t>
      </w:r>
    </w:p>
    <w:p>
      <w:pPr>
        <w:numPr>
          <w:ilvl w:val="2"/>
          <w:numId w:val="900"/>
        </w:numPr>
        <w:spacing w:before="0" w:after="0"/>
      </w:pPr>
      <w:r>
        <w:t>Cross-process signaling</w:t>
      </w:r>
    </w:p>
    <w:p>
      <w:pPr>
        <w:numPr>
          <w:ilvl w:val="2"/>
          <w:numId w:val="900"/>
        </w:numPr>
        <w:spacing w:before="0" w:after="0"/>
      </w:pPr>
      <w:r>
        <w:t>Event state coordination</w:t>
      </w:r>
    </w:p>
    <w:p>
      <w:pPr>
        <w:numPr>
          <w:ilvl w:val="2"/>
          <w:numId w:val="900"/>
        </w:numPr>
        <w:spacing w:before="0" w:after="0"/>
      </w:pPr>
      <w:r>
        <w:t>Blocking behavior</w:t>
      </w:r>
    </w:p>
    <w:p>
      <w:pPr>
        <w:numPr>
          <w:ilvl w:val="1"/>
          <w:numId w:val="900"/>
        </w:numPr>
        <w:spacing w:before="0" w:after="0"/>
      </w:pPr>
      <w:r>
        <w:t>Process Semaphores</w:t>
      </w:r>
    </w:p>
    <w:p>
      <w:pPr>
        <w:numPr>
          <w:ilvl w:val="2"/>
          <w:numId w:val="900"/>
        </w:numPr>
        <w:spacing w:before="0" w:after="0"/>
      </w:pPr>
      <w:r>
        <w:t>Resource access control</w:t>
      </w:r>
    </w:p>
    <w:p>
      <w:pPr>
        <w:numPr>
          <w:ilvl w:val="2"/>
          <w:numId w:val="900"/>
        </w:numPr>
        <w:spacing w:before="0" w:after="0"/>
      </w:pPr>
      <w:r>
        <w:t>Counter management</w:t>
      </w:r>
    </w:p>
    <w:p>
      <w:pPr>
        <w:numPr>
          <w:ilvl w:val="2"/>
          <w:numId w:val="900"/>
        </w:numPr>
        <w:spacing w:before="0" w:after="0"/>
      </w:pPr>
      <w:r>
        <w:t>Initialization parameters</w:t>
      </w:r>
    </w:p>
    <w:p>
      <w:pPr>
        <w:numPr>
          <w:ilvl w:val="1"/>
          <w:numId w:val="900"/>
        </w:numPr>
        <w:spacing w:before="0" w:after="0"/>
      </w:pPr>
      <w:r>
        <w:t>Process Conditions</w:t>
      </w:r>
    </w:p>
    <w:p>
      <w:pPr>
        <w:numPr>
          <w:ilvl w:val="2"/>
          <w:numId w:val="900"/>
        </w:numPr>
        <w:spacing w:before="0" w:after="0"/>
      </w:pPr>
      <w:r>
        <w:t>Complex coordination patterns</w:t>
      </w:r>
    </w:p>
    <w:p>
      <w:pPr>
        <w:numPr>
          <w:ilvl w:val="2"/>
          <w:numId w:val="900"/>
        </w:numPr>
        <w:spacing w:before="0" w:after="0"/>
      </w:pPr>
      <w:r>
        <w:t>Wait and notify semantics</w:t>
      </w:r>
    </w:p>
    <w:p>
      <w:pPr>
        <w:numPr>
          <w:ilvl w:val="2"/>
          <w:numId w:val="900"/>
        </w:numPr>
        <w:spacing w:before="0" w:after="0"/>
      </w:pPr>
      <w:r>
        <w:t>Predicate evaluation</w:t>
      </w:r>
    </w:p>
    <w:p>
      <w:pPr>
        <w:numPr>
          <w:ilvl w:val="0"/>
          <w:numId w:val="900"/>
        </w:numPr>
        <w:spacing w:before="0" w:after="0"/>
      </w:pPr>
      <w:r>
        <w:t>Process Pool Management</w:t>
      </w:r>
    </w:p>
    <w:p>
      <w:pPr>
        <w:numPr>
          <w:ilvl w:val="1"/>
          <w:numId w:val="900"/>
        </w:numPr>
        <w:spacing w:before="0" w:after="0"/>
      </w:pPr>
      <w:r>
        <w:t>Pool Class Overview</w:t>
      </w:r>
    </w:p>
    <w:p>
      <w:pPr>
        <w:numPr>
          <w:ilvl w:val="2"/>
          <w:numId w:val="900"/>
        </w:numPr>
        <w:spacing w:before="0" w:after="0"/>
      </w:pPr>
      <w:r>
        <w:t>Worker process management</w:t>
      </w:r>
    </w:p>
    <w:p>
      <w:pPr>
        <w:numPr>
          <w:ilvl w:val="2"/>
          <w:numId w:val="900"/>
        </w:numPr>
        <w:spacing w:before="0" w:after="0"/>
      </w:pPr>
      <w:r>
        <w:t>Pool size optimization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Task Submission Methods</w:t>
      </w:r>
    </w:p>
    <w:p>
      <w:pPr>
        <w:numPr>
          <w:ilvl w:val="2"/>
          <w:numId w:val="900"/>
        </w:numPr>
        <w:spacing w:before="0" w:after="0"/>
      </w:pPr>
      <w:r>
        <w:t>Synchronous Apply</w:t>
      </w:r>
    </w:p>
    <w:p>
      <w:pPr>
        <w:numPr>
          <w:ilvl w:val="3"/>
          <w:numId w:val="900"/>
        </w:numPr>
        <w:spacing w:before="0" w:after="0"/>
      </w:pPr>
      <w:r>
        <w:t>Blocking execution</w:t>
      </w:r>
    </w:p>
    <w:p>
      <w:pPr>
        <w:numPr>
          <w:ilvl w:val="3"/>
          <w:numId w:val="900"/>
        </w:numPr>
        <w:spacing w:before="0" w:after="0"/>
      </w:pPr>
      <w:r>
        <w:t>Direct result return</w:t>
      </w:r>
    </w:p>
    <w:p>
      <w:pPr>
        <w:numPr>
          <w:ilvl w:val="3"/>
          <w:numId w:val="900"/>
        </w:numPr>
        <w:spacing w:before="0" w:after="0"/>
      </w:pPr>
      <w:r>
        <w:t>Error propagation</w:t>
      </w:r>
    </w:p>
    <w:p>
      <w:pPr>
        <w:numPr>
          <w:ilvl w:val="2"/>
          <w:numId w:val="900"/>
        </w:numPr>
        <w:spacing w:before="0" w:after="0"/>
      </w:pPr>
      <w:r>
        <w:t>Asynchronous Apply</w:t>
      </w:r>
    </w:p>
    <w:p>
      <w:pPr>
        <w:numPr>
          <w:ilvl w:val="3"/>
          <w:numId w:val="900"/>
        </w:numPr>
        <w:spacing w:before="0" w:after="0"/>
      </w:pPr>
      <w:r>
        <w:t>Non-blocking execution</w:t>
      </w:r>
    </w:p>
    <w:p>
      <w:pPr>
        <w:numPr>
          <w:ilvl w:val="3"/>
          <w:numId w:val="900"/>
        </w:numPr>
        <w:spacing w:before="0" w:after="0"/>
      </w:pPr>
      <w:r>
        <w:t>Result object handling</w:t>
      </w:r>
    </w:p>
    <w:p>
      <w:pPr>
        <w:numPr>
          <w:ilvl w:val="3"/>
          <w:numId w:val="900"/>
        </w:numPr>
        <w:spacing w:before="0" w:after="0"/>
      </w:pPr>
      <w:r>
        <w:t>Callback mechanisms</w:t>
      </w:r>
    </w:p>
    <w:p>
      <w:pPr>
        <w:numPr>
          <w:ilvl w:val="2"/>
          <w:numId w:val="900"/>
        </w:numPr>
        <w:spacing w:before="0" w:after="0"/>
      </w:pPr>
      <w:r>
        <w:t>Map Operations</w:t>
      </w:r>
    </w:p>
    <w:p>
      <w:pPr>
        <w:numPr>
          <w:ilvl w:val="3"/>
          <w:numId w:val="900"/>
        </w:numPr>
        <w:spacing w:before="0" w:after="0"/>
      </w:pPr>
      <w:r>
        <w:t>Function mapping over iterables</w:t>
      </w:r>
    </w:p>
    <w:p>
      <w:pPr>
        <w:numPr>
          <w:ilvl w:val="3"/>
          <w:numId w:val="900"/>
        </w:numPr>
        <w:spacing w:before="0" w:after="0"/>
      </w:pPr>
      <w:r>
        <w:t>Result ordering guarantees</w:t>
      </w:r>
    </w:p>
    <w:p>
      <w:pPr>
        <w:numPr>
          <w:ilvl w:val="3"/>
          <w:numId w:val="900"/>
        </w:numPr>
        <w:spacing w:before="0" w:after="0"/>
      </w:pPr>
      <w:r>
        <w:t>Chunk size optimization</w:t>
      </w:r>
    </w:p>
    <w:p>
      <w:pPr>
        <w:numPr>
          <w:ilvl w:val="2"/>
          <w:numId w:val="900"/>
        </w:numPr>
        <w:spacing w:before="0" w:after="0"/>
      </w:pPr>
      <w:r>
        <w:t>Asynchronous Map</w:t>
      </w:r>
    </w:p>
    <w:p>
      <w:pPr>
        <w:numPr>
          <w:ilvl w:val="3"/>
          <w:numId w:val="900"/>
        </w:numPr>
        <w:spacing w:before="0" w:after="0"/>
      </w:pPr>
      <w:r>
        <w:t>Non-blocking mapping</w:t>
      </w:r>
    </w:p>
    <w:p>
      <w:pPr>
        <w:numPr>
          <w:ilvl w:val="3"/>
          <w:numId w:val="900"/>
        </w:numPr>
        <w:spacing w:before="0" w:after="0"/>
      </w:pPr>
      <w:r>
        <w:t>Result collection</w:t>
      </w:r>
    </w:p>
    <w:p>
      <w:pPr>
        <w:numPr>
          <w:ilvl w:val="3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Starmap Operations</w:t>
      </w:r>
    </w:p>
    <w:p>
      <w:pPr>
        <w:numPr>
          <w:ilvl w:val="3"/>
          <w:numId w:val="900"/>
        </w:numPr>
        <w:spacing w:before="0" w:after="0"/>
      </w:pPr>
      <w:r>
        <w:t>Multiple argument mapping</w:t>
      </w:r>
    </w:p>
    <w:p>
      <w:pPr>
        <w:numPr>
          <w:ilvl w:val="3"/>
          <w:numId w:val="900"/>
        </w:numPr>
        <w:spacing w:before="0" w:after="0"/>
      </w:pPr>
      <w:r>
        <w:t>Argument unpacking</w:t>
      </w:r>
    </w:p>
    <w:p>
      <w:pPr>
        <w:numPr>
          <w:ilvl w:val="3"/>
          <w:numId w:val="900"/>
        </w:numPr>
        <w:spacing w:before="0" w:after="0"/>
      </w:pPr>
      <w:r>
        <w:t>Use case scenarios</w:t>
      </w:r>
    </w:p>
    <w:p>
      <w:pPr>
        <w:numPr>
          <w:ilvl w:val="1"/>
          <w:numId w:val="900"/>
        </w:numPr>
        <w:spacing w:before="0" w:after="0"/>
      </w:pPr>
      <w:r>
        <w:t>Result Management</w:t>
      </w:r>
    </w:p>
    <w:p>
      <w:pPr>
        <w:numPr>
          <w:ilvl w:val="2"/>
          <w:numId w:val="900"/>
        </w:numPr>
        <w:spacing w:before="0" w:after="0"/>
      </w:pPr>
      <w:r>
        <w:t>Result object interface</w:t>
      </w:r>
    </w:p>
    <w:p>
      <w:pPr>
        <w:numPr>
          <w:ilvl w:val="2"/>
          <w:numId w:val="900"/>
        </w:numPr>
        <w:spacing w:before="0" w:after="0"/>
      </w:pPr>
      <w:r>
        <w:t>Exception handling in results</w:t>
      </w:r>
    </w:p>
    <w:p>
      <w:pPr>
        <w:numPr>
          <w:ilvl w:val="2"/>
          <w:numId w:val="900"/>
        </w:numPr>
        <w:spacing w:before="0" w:after="0"/>
      </w:pPr>
      <w:r>
        <w:t>Timeout specifications</w:t>
      </w:r>
    </w:p>
    <w:p>
      <w:pPr>
        <w:numPr>
          <w:ilvl w:val="1"/>
          <w:numId w:val="900"/>
        </w:numPr>
        <w:spacing w:before="0" w:after="0"/>
      </w:pPr>
      <w:r>
        <w:t>Pool Lifecycle</w:t>
      </w:r>
    </w:p>
    <w:p>
      <w:pPr>
        <w:numPr>
          <w:ilvl w:val="2"/>
          <w:numId w:val="900"/>
        </w:numPr>
        <w:spacing w:before="0" w:after="0"/>
      </w:pPr>
      <w:r>
        <w:t>Pool closing procedures</w:t>
      </w:r>
    </w:p>
    <w:p>
      <w:pPr>
        <w:numPr>
          <w:ilvl w:val="2"/>
          <w:numId w:val="900"/>
        </w:numPr>
        <w:spacing w:before="0" w:after="0"/>
      </w:pPr>
      <w:r>
        <w:t>Worker termination</w:t>
      </w:r>
    </w:p>
    <w:p>
      <w:pPr>
        <w:numPr>
          <w:ilvl w:val="2"/>
          <w:numId w:val="900"/>
        </w:numPr>
        <w:spacing w:before="0" w:after="0"/>
      </w:pPr>
      <w:r>
        <w:t>Resource cleanup</w:t>
      </w:r>
    </w:p>
    <w:p>
      <w:pPr>
        <w:pStyle w:val="Heading1"/>
      </w:pPr>
      <w:r>
        <w:t>Asynchronous Programming with asyncio</w:t>
      </w:r>
    </w:p>
    <w:p>
      <w:pPr>
        <w:numPr>
          <w:ilvl w:val="0"/>
          <w:numId w:val="900"/>
        </w:numPr>
        <w:spacing w:before="0" w:after="0"/>
      </w:pPr>
      <w:r>
        <w:t>Asynchronous Programming Concepts</w:t>
      </w:r>
    </w:p>
    <w:p>
      <w:pPr>
        <w:numPr>
          <w:ilvl w:val="1"/>
          <w:numId w:val="900"/>
        </w:numPr>
        <w:spacing w:before="0" w:after="0"/>
      </w:pPr>
      <w:r>
        <w:t>Cooperative Multitasking</w:t>
      </w:r>
    </w:p>
    <w:p>
      <w:pPr>
        <w:numPr>
          <w:ilvl w:val="2"/>
          <w:numId w:val="900"/>
        </w:numPr>
        <w:spacing w:before="0" w:after="0"/>
      </w:pPr>
      <w:r>
        <w:t>Voluntary yielding control</w:t>
      </w:r>
    </w:p>
    <w:p>
      <w:pPr>
        <w:numPr>
          <w:ilvl w:val="2"/>
          <w:numId w:val="900"/>
        </w:numPr>
        <w:spacing w:before="0" w:after="0"/>
      </w:pPr>
      <w:r>
        <w:t>Task scheduling principles</w:t>
      </w:r>
    </w:p>
    <w:p>
      <w:pPr>
        <w:numPr>
          <w:ilvl w:val="2"/>
          <w:numId w:val="900"/>
        </w:numPr>
        <w:spacing w:before="0" w:after="0"/>
      </w:pPr>
      <w:r>
        <w:t>Execution flow management</w:t>
      </w:r>
    </w:p>
    <w:p>
      <w:pPr>
        <w:numPr>
          <w:ilvl w:val="1"/>
          <w:numId w:val="900"/>
        </w:numPr>
        <w:spacing w:before="0" w:after="0"/>
      </w:pPr>
      <w:r>
        <w:t>Event Loop Architecture</w:t>
      </w:r>
    </w:p>
    <w:p>
      <w:pPr>
        <w:numPr>
          <w:ilvl w:val="2"/>
          <w:numId w:val="900"/>
        </w:numPr>
        <w:spacing w:before="0" w:after="0"/>
      </w:pPr>
      <w:r>
        <w:t>Event loop responsibilities</w:t>
      </w:r>
    </w:p>
    <w:p>
      <w:pPr>
        <w:numPr>
          <w:ilvl w:val="2"/>
          <w:numId w:val="900"/>
        </w:numPr>
        <w:spacing w:before="0" w:after="0"/>
      </w:pPr>
      <w:r>
        <w:t>Loop execution model</w:t>
      </w:r>
    </w:p>
    <w:p>
      <w:pPr>
        <w:numPr>
          <w:ilvl w:val="2"/>
          <w:numId w:val="900"/>
        </w:numPr>
        <w:spacing w:before="0" w:after="0"/>
      </w:pPr>
      <w:r>
        <w:t>Loop lifecycle management</w:t>
      </w:r>
    </w:p>
    <w:p>
      <w:pPr>
        <w:numPr>
          <w:ilvl w:val="1"/>
          <w:numId w:val="900"/>
        </w:numPr>
        <w:spacing w:before="0" w:after="0"/>
      </w:pPr>
      <w:r>
        <w:t>Coroutine Fundamentals</w:t>
      </w:r>
    </w:p>
    <w:p>
      <w:pPr>
        <w:numPr>
          <w:ilvl w:val="2"/>
          <w:numId w:val="900"/>
        </w:numPr>
        <w:spacing w:before="0" w:after="0"/>
      </w:pPr>
      <w:r>
        <w:t>Coroutine definition and behavior</w:t>
      </w:r>
    </w:p>
    <w:p>
      <w:pPr>
        <w:numPr>
          <w:ilvl w:val="2"/>
          <w:numId w:val="900"/>
        </w:numPr>
        <w:spacing w:before="0" w:after="0"/>
      </w:pPr>
      <w:r>
        <w:t>Coroutine state management</w:t>
      </w:r>
    </w:p>
    <w:p>
      <w:pPr>
        <w:numPr>
          <w:ilvl w:val="2"/>
          <w:numId w:val="900"/>
        </w:numPr>
        <w:spacing w:before="0" w:after="0"/>
      </w:pPr>
      <w:r>
        <w:t>Coroutine vs generator differences</w:t>
      </w:r>
    </w:p>
    <w:p>
      <w:pPr>
        <w:numPr>
          <w:ilvl w:val="1"/>
          <w:numId w:val="900"/>
        </w:numPr>
        <w:spacing w:before="0" w:after="0"/>
      </w:pPr>
      <w:r>
        <w:t>Non-Blocking Operations</w:t>
      </w:r>
    </w:p>
    <w:p>
      <w:pPr>
        <w:numPr>
          <w:ilvl w:val="2"/>
          <w:numId w:val="900"/>
        </w:numPr>
        <w:spacing w:before="0" w:after="0"/>
      </w:pPr>
      <w:r>
        <w:t>Awaitable object types</w:t>
      </w:r>
    </w:p>
    <w:p>
      <w:pPr>
        <w:numPr>
          <w:ilvl w:val="2"/>
          <w:numId w:val="900"/>
        </w:numPr>
        <w:spacing w:before="0" w:after="0"/>
      </w:pPr>
      <w:r>
        <w:t>Blocking call avoidance</w:t>
      </w:r>
    </w:p>
    <w:p>
      <w:pPr>
        <w:numPr>
          <w:ilvl w:val="2"/>
          <w:numId w:val="900"/>
        </w:numPr>
        <w:spacing w:before="0" w:after="0"/>
      </w:pPr>
      <w:r>
        <w:t>I/O operation handling</w:t>
      </w:r>
    </w:p>
    <w:p>
      <w:pPr>
        <w:numPr>
          <w:ilvl w:val="0"/>
          <w:numId w:val="900"/>
        </w:numPr>
        <w:spacing w:before="0" w:after="0"/>
      </w:pPr>
      <w:r>
        <w:t>Asyncio Core Components</w:t>
      </w:r>
    </w:p>
    <w:p>
      <w:pPr>
        <w:numPr>
          <w:ilvl w:val="1"/>
          <w:numId w:val="900"/>
        </w:numPr>
        <w:spacing w:before="0" w:after="0"/>
      </w:pPr>
      <w:r>
        <w:t>Async and Await Syntax</w:t>
      </w:r>
    </w:p>
    <w:p>
      <w:pPr>
        <w:numPr>
          <w:ilvl w:val="2"/>
          <w:numId w:val="900"/>
        </w:numPr>
        <w:spacing w:before="0" w:after="0"/>
      </w:pPr>
      <w:r>
        <w:t>Asynchronous function definition</w:t>
      </w:r>
    </w:p>
    <w:p>
      <w:pPr>
        <w:numPr>
          <w:ilvl w:val="2"/>
          <w:numId w:val="900"/>
        </w:numPr>
        <w:spacing w:before="0" w:after="0"/>
      </w:pPr>
      <w:r>
        <w:t>Await expression usage</w:t>
      </w:r>
    </w:p>
    <w:p>
      <w:pPr>
        <w:numPr>
          <w:ilvl w:val="2"/>
          <w:numId w:val="900"/>
        </w:numPr>
        <w:spacing w:before="0" w:after="0"/>
      </w:pPr>
      <w:r>
        <w:t>Syntax rules and constraints</w:t>
      </w:r>
    </w:p>
    <w:p>
      <w:pPr>
        <w:numPr>
          <w:ilvl w:val="1"/>
          <w:numId w:val="900"/>
        </w:numPr>
        <w:spacing w:before="0" w:after="0"/>
      </w:pPr>
      <w:r>
        <w:t>Coroutine Function Definition</w:t>
      </w:r>
    </w:p>
    <w:p>
      <w:pPr>
        <w:numPr>
          <w:ilvl w:val="2"/>
          <w:numId w:val="900"/>
        </w:numPr>
        <w:spacing w:before="0" w:after="0"/>
      </w:pPr>
      <w:r>
        <w:t>Async def syntax</w:t>
      </w:r>
    </w:p>
    <w:p>
      <w:pPr>
        <w:numPr>
          <w:ilvl w:val="2"/>
          <w:numId w:val="900"/>
        </w:numPr>
        <w:spacing w:before="0" w:after="0"/>
      </w:pPr>
      <w:r>
        <w:t>Return value handling</w:t>
      </w:r>
    </w:p>
    <w:p>
      <w:pPr>
        <w:numPr>
          <w:ilvl w:val="2"/>
          <w:numId w:val="900"/>
        </w:numPr>
        <w:spacing w:before="0" w:after="0"/>
      </w:pPr>
      <w:r>
        <w:t>Parameter passing</w:t>
      </w:r>
    </w:p>
    <w:p>
      <w:pPr>
        <w:numPr>
          <w:ilvl w:val="1"/>
          <w:numId w:val="900"/>
        </w:numPr>
        <w:spacing w:before="0" w:after="0"/>
      </w:pPr>
      <w:r>
        <w:t>Event Loop Management</w:t>
      </w:r>
    </w:p>
    <w:p>
      <w:pPr>
        <w:numPr>
          <w:ilvl w:val="2"/>
          <w:numId w:val="900"/>
        </w:numPr>
        <w:spacing w:before="0" w:after="0"/>
      </w:pPr>
      <w:r>
        <w:t>Running with asyncio.run()</w:t>
      </w:r>
    </w:p>
    <w:p>
      <w:pPr>
        <w:numPr>
          <w:ilvl w:val="2"/>
          <w:numId w:val="900"/>
        </w:numPr>
        <w:spacing w:before="0" w:after="0"/>
      </w:pPr>
      <w:r>
        <w:t>Loop creation and destruction</w:t>
      </w:r>
    </w:p>
    <w:p>
      <w:pPr>
        <w:numPr>
          <w:ilvl w:val="2"/>
          <w:numId w:val="900"/>
        </w:numPr>
        <w:spacing w:before="0" w:after="0"/>
      </w:pPr>
      <w:r>
        <w:t>Loop policy configuration</w:t>
      </w:r>
    </w:p>
    <w:p>
      <w:pPr>
        <w:numPr>
          <w:ilvl w:val="0"/>
          <w:numId w:val="900"/>
        </w:numPr>
        <w:spacing w:before="0" w:after="0"/>
      </w:pPr>
      <w:r>
        <w:t>Concurrent Task Management</w:t>
      </w:r>
    </w:p>
    <w:p>
      <w:pPr>
        <w:numPr>
          <w:ilvl w:val="1"/>
          <w:numId w:val="900"/>
        </w:numPr>
        <w:spacing w:before="0" w:after="0"/>
      </w:pPr>
      <w:r>
        <w:t>Task Creation</w:t>
      </w:r>
    </w:p>
    <w:p>
      <w:pPr>
        <w:numPr>
          <w:ilvl w:val="2"/>
          <w:numId w:val="900"/>
        </w:numPr>
        <w:spacing w:before="0" w:after="0"/>
      </w:pPr>
      <w:r>
        <w:t>Creating tasks with create_task()</w:t>
      </w:r>
    </w:p>
    <w:p>
      <w:pPr>
        <w:numPr>
          <w:ilvl w:val="2"/>
          <w:numId w:val="900"/>
        </w:numPr>
        <w:spacing w:before="0" w:after="0"/>
      </w:pPr>
      <w:r>
        <w:t>Task object properties</w:t>
      </w:r>
    </w:p>
    <w:p>
      <w:pPr>
        <w:numPr>
          <w:ilvl w:val="2"/>
          <w:numId w:val="900"/>
        </w:numPr>
        <w:spacing w:before="0" w:after="0"/>
      </w:pPr>
      <w:r>
        <w:t>Task cancellation mechanisms</w:t>
      </w:r>
    </w:p>
    <w:p>
      <w:pPr>
        <w:numPr>
          <w:ilvl w:val="1"/>
          <w:numId w:val="900"/>
        </w:numPr>
        <w:spacing w:before="0" w:after="0"/>
      </w:pPr>
      <w:r>
        <w:t>Concurrent Execution Patterns</w:t>
      </w:r>
    </w:p>
    <w:p>
      <w:pPr>
        <w:numPr>
          <w:ilvl w:val="2"/>
          <w:numId w:val="900"/>
        </w:numPr>
        <w:spacing w:before="0" w:after="0"/>
      </w:pPr>
      <w:r>
        <w:t>Gather Operations</w:t>
      </w:r>
    </w:p>
    <w:p>
      <w:pPr>
        <w:numPr>
          <w:ilvl w:val="3"/>
          <w:numId w:val="900"/>
        </w:numPr>
        <w:spacing w:before="0" w:after="0"/>
      </w:pPr>
      <w:r>
        <w:t>Result aggregation</w:t>
      </w:r>
    </w:p>
    <w:p>
      <w:pPr>
        <w:numPr>
          <w:ilvl w:val="3"/>
          <w:numId w:val="900"/>
        </w:numPr>
        <w:spacing w:before="0" w:after="0"/>
      </w:pPr>
      <w:r>
        <w:t>Exception handling</w:t>
      </w:r>
    </w:p>
    <w:p>
      <w:pPr>
        <w:numPr>
          <w:ilvl w:val="3"/>
          <w:numId w:val="900"/>
        </w:numPr>
        <w:spacing w:before="0" w:after="0"/>
      </w:pPr>
      <w:r>
        <w:t>Return value ordering</w:t>
      </w:r>
    </w:p>
    <w:p>
      <w:pPr>
        <w:numPr>
          <w:ilvl w:val="2"/>
          <w:numId w:val="900"/>
        </w:numPr>
        <w:spacing w:before="0" w:after="0"/>
      </w:pPr>
      <w:r>
        <w:t>Wait Operations</w:t>
      </w:r>
    </w:p>
    <w:p>
      <w:pPr>
        <w:numPr>
          <w:ilvl w:val="3"/>
          <w:numId w:val="900"/>
        </w:numPr>
        <w:spacing w:before="0" w:after="0"/>
      </w:pPr>
      <w:r>
        <w:t>Completion waiting strategies</w:t>
      </w:r>
    </w:p>
    <w:p>
      <w:pPr>
        <w:numPr>
          <w:ilvl w:val="3"/>
          <w:numId w:val="900"/>
        </w:numPr>
        <w:spacing w:before="0" w:after="0"/>
      </w:pPr>
      <w:r>
        <w:t>Timeout handling</w:t>
      </w:r>
    </w:p>
    <w:p>
      <w:pPr>
        <w:numPr>
          <w:ilvl w:val="3"/>
          <w:numId w:val="900"/>
        </w:numPr>
        <w:spacing w:before="0" w:after="0"/>
      </w:pPr>
      <w:r>
        <w:t>Return conditions</w:t>
      </w:r>
    </w:p>
    <w:p>
      <w:pPr>
        <w:numPr>
          <w:ilvl w:val="2"/>
          <w:numId w:val="900"/>
        </w:numPr>
        <w:spacing w:before="0" w:after="0"/>
      </w:pPr>
      <w:r>
        <w:t>As Completed Processing</w:t>
      </w:r>
    </w:p>
    <w:p>
      <w:pPr>
        <w:numPr>
          <w:ilvl w:val="3"/>
          <w:numId w:val="900"/>
        </w:numPr>
        <w:spacing w:before="0" w:after="0"/>
      </w:pPr>
      <w:r>
        <w:t>Result processing as available</w:t>
      </w:r>
    </w:p>
    <w:p>
      <w:pPr>
        <w:numPr>
          <w:ilvl w:val="3"/>
          <w:numId w:val="900"/>
        </w:numPr>
        <w:spacing w:before="0" w:after="0"/>
      </w:pPr>
      <w:r>
        <w:t>Iterator-based consumption</w:t>
      </w:r>
    </w:p>
    <w:p>
      <w:pPr>
        <w:numPr>
          <w:ilvl w:val="3"/>
          <w:numId w:val="900"/>
        </w:numPr>
        <w:spacing w:before="0" w:after="0"/>
      </w:pPr>
      <w:r>
        <w:t>Progress tracking</w:t>
      </w:r>
    </w:p>
    <w:p>
      <w:pPr>
        <w:numPr>
          <w:ilvl w:val="0"/>
          <w:numId w:val="900"/>
        </w:numPr>
        <w:spacing w:before="0" w:after="0"/>
      </w:pPr>
      <w:r>
        <w:t>Asyncio Synchronization Primitives</w:t>
      </w:r>
    </w:p>
    <w:p>
      <w:pPr>
        <w:numPr>
          <w:ilvl w:val="1"/>
          <w:numId w:val="900"/>
        </w:numPr>
        <w:spacing w:before="0" w:after="0"/>
      </w:pPr>
      <w:r>
        <w:t>Asyncio Locks</w:t>
      </w:r>
    </w:p>
    <w:p>
      <w:pPr>
        <w:numPr>
          <w:ilvl w:val="2"/>
          <w:numId w:val="900"/>
        </w:numPr>
        <w:spacing w:before="0" w:after="0"/>
      </w:pPr>
      <w:r>
        <w:t>Mutual exclusion in coroutines</w:t>
      </w:r>
    </w:p>
    <w:p>
      <w:pPr>
        <w:numPr>
          <w:ilvl w:val="2"/>
          <w:numId w:val="900"/>
        </w:numPr>
        <w:spacing w:before="0" w:after="0"/>
      </w:pPr>
      <w:r>
        <w:t>Lock acquisition patterns</w:t>
      </w:r>
    </w:p>
    <w:p>
      <w:pPr>
        <w:numPr>
          <w:ilvl w:val="2"/>
          <w:numId w:val="900"/>
        </w:numPr>
        <w:spacing w:before="0" w:after="0"/>
      </w:pPr>
      <w:r>
        <w:t>Context manager support</w:t>
      </w:r>
    </w:p>
    <w:p>
      <w:pPr>
        <w:numPr>
          <w:ilvl w:val="1"/>
          <w:numId w:val="900"/>
        </w:numPr>
        <w:spacing w:before="0" w:after="0"/>
      </w:pPr>
      <w:r>
        <w:t>Asyncio Events</w:t>
      </w:r>
    </w:p>
    <w:p>
      <w:pPr>
        <w:numPr>
          <w:ilvl w:val="2"/>
          <w:numId w:val="900"/>
        </w:numPr>
        <w:spacing w:before="0" w:after="0"/>
      </w:pPr>
      <w:r>
        <w:t>Coroutine signaling</w:t>
      </w:r>
    </w:p>
    <w:p>
      <w:pPr>
        <w:numPr>
          <w:ilvl w:val="2"/>
          <w:numId w:val="900"/>
        </w:numPr>
        <w:spacing w:before="0" w:after="0"/>
      </w:pPr>
      <w:r>
        <w:t>Event state management</w:t>
      </w:r>
    </w:p>
    <w:p>
      <w:pPr>
        <w:numPr>
          <w:ilvl w:val="2"/>
          <w:numId w:val="900"/>
        </w:numPr>
        <w:spacing w:before="0" w:after="0"/>
      </w:pPr>
      <w:r>
        <w:t>Waiting patterns</w:t>
      </w:r>
    </w:p>
    <w:p>
      <w:pPr>
        <w:numPr>
          <w:ilvl w:val="1"/>
          <w:numId w:val="900"/>
        </w:numPr>
        <w:spacing w:before="0" w:after="0"/>
      </w:pPr>
      <w:r>
        <w:t>Asyncio Conditions</w:t>
      </w:r>
    </w:p>
    <w:p>
      <w:pPr>
        <w:numPr>
          <w:ilvl w:val="2"/>
          <w:numId w:val="900"/>
        </w:numPr>
        <w:spacing w:before="0" w:after="0"/>
      </w:pPr>
      <w:r>
        <w:t>Complex coordination scenarios</w:t>
      </w:r>
    </w:p>
    <w:p>
      <w:pPr>
        <w:numPr>
          <w:ilvl w:val="2"/>
          <w:numId w:val="900"/>
        </w:numPr>
        <w:spacing w:before="0" w:after="0"/>
      </w:pPr>
      <w:r>
        <w:t>Wait and notify operations</w:t>
      </w:r>
    </w:p>
    <w:p>
      <w:pPr>
        <w:numPr>
          <w:ilvl w:val="2"/>
          <w:numId w:val="900"/>
        </w:numPr>
        <w:spacing w:before="0" w:after="0"/>
      </w:pPr>
      <w:r>
        <w:t>Predicate-based waiting</w:t>
      </w:r>
    </w:p>
    <w:p>
      <w:pPr>
        <w:numPr>
          <w:ilvl w:val="1"/>
          <w:numId w:val="900"/>
        </w:numPr>
        <w:spacing w:before="0" w:after="0"/>
      </w:pPr>
      <w:r>
        <w:t>Asyncio Semaphores</w:t>
      </w:r>
    </w:p>
    <w:p>
      <w:pPr>
        <w:numPr>
          <w:ilvl w:val="2"/>
          <w:numId w:val="900"/>
        </w:numPr>
        <w:spacing w:before="0" w:after="0"/>
      </w:pPr>
      <w:r>
        <w:t>Concurrent access limiting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Acquisition counting</w:t>
      </w:r>
    </w:p>
    <w:p>
      <w:pPr>
        <w:numPr>
          <w:ilvl w:val="0"/>
          <w:numId w:val="900"/>
        </w:numPr>
        <w:spacing w:before="0" w:after="0"/>
      </w:pPr>
      <w:r>
        <w:t>Asynchronous Data Structures</w:t>
      </w:r>
    </w:p>
    <w:p>
      <w:pPr>
        <w:numPr>
          <w:ilvl w:val="1"/>
          <w:numId w:val="900"/>
        </w:numPr>
        <w:spacing w:before="0" w:after="0"/>
      </w:pPr>
      <w:r>
        <w:t>Asyncio Queues</w:t>
      </w:r>
    </w:p>
    <w:p>
      <w:pPr>
        <w:numPr>
          <w:ilvl w:val="2"/>
          <w:numId w:val="900"/>
        </w:numPr>
        <w:spacing w:before="0" w:after="0"/>
      </w:pPr>
      <w:r>
        <w:t>Producer-consumer patterns</w:t>
      </w:r>
    </w:p>
    <w:p>
      <w:pPr>
        <w:numPr>
          <w:ilvl w:val="2"/>
          <w:numId w:val="900"/>
        </w:numPr>
        <w:spacing w:before="0" w:after="0"/>
      </w:pPr>
      <w:r>
        <w:t>Queue operation methods</w:t>
      </w:r>
    </w:p>
    <w:p>
      <w:pPr>
        <w:numPr>
          <w:ilvl w:val="2"/>
          <w:numId w:val="900"/>
        </w:numPr>
        <w:spacing w:before="0" w:after="0"/>
      </w:pPr>
      <w:r>
        <w:t>Backpressure handling</w:t>
      </w:r>
    </w:p>
    <w:p>
      <w:pPr>
        <w:numPr>
          <w:ilvl w:val="2"/>
          <w:numId w:val="900"/>
        </w:numPr>
        <w:spacing w:before="0" w:after="0"/>
      </w:pPr>
      <w:r>
        <w:t>Queue size management</w:t>
      </w:r>
    </w:p>
    <w:p>
      <w:pPr>
        <w:numPr>
          <w:ilvl w:val="0"/>
          <w:numId w:val="900"/>
        </w:numPr>
        <w:spacing w:before="0" w:after="0"/>
      </w:pPr>
      <w:r>
        <w:t>Network Programming with Asyncio</w:t>
      </w:r>
    </w:p>
    <w:p>
      <w:pPr>
        <w:numPr>
          <w:ilvl w:val="1"/>
          <w:numId w:val="900"/>
        </w:numPr>
        <w:spacing w:before="0" w:after="0"/>
      </w:pPr>
      <w:r>
        <w:t>Stream Connections</w:t>
      </w:r>
    </w:p>
    <w:p>
      <w:pPr>
        <w:numPr>
          <w:ilvl w:val="2"/>
          <w:numId w:val="900"/>
        </w:numPr>
        <w:spacing w:before="0" w:after="0"/>
      </w:pPr>
      <w:r>
        <w:t>TCP connection establishment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2"/>
          <w:numId w:val="900"/>
        </w:numPr>
        <w:spacing w:before="0" w:after="0"/>
      </w:pPr>
      <w:r>
        <w:t>Stream reading and writing</w:t>
      </w:r>
    </w:p>
    <w:p>
      <w:pPr>
        <w:numPr>
          <w:ilvl w:val="1"/>
          <w:numId w:val="900"/>
        </w:numPr>
        <w:spacing w:before="0" w:after="0"/>
      </w:pPr>
      <w:r>
        <w:t>Server Implementation</w:t>
      </w:r>
    </w:p>
    <w:p>
      <w:pPr>
        <w:numPr>
          <w:ilvl w:val="2"/>
          <w:numId w:val="900"/>
        </w:numPr>
        <w:spacing w:before="0" w:after="0"/>
      </w:pPr>
      <w:r>
        <w:t>Asynchronous server creation</w:t>
      </w:r>
    </w:p>
    <w:p>
      <w:pPr>
        <w:numPr>
          <w:ilvl w:val="2"/>
          <w:numId w:val="900"/>
        </w:numPr>
        <w:spacing w:before="0" w:after="0"/>
      </w:pPr>
      <w:r>
        <w:t>Client handling patterns</w:t>
      </w:r>
    </w:p>
    <w:p>
      <w:pPr>
        <w:numPr>
          <w:ilvl w:val="2"/>
          <w:numId w:val="900"/>
        </w:numPr>
        <w:spacing w:before="0" w:after="0"/>
      </w:pPr>
      <w:r>
        <w:t>Server lifecycle management</w:t>
      </w:r>
    </w:p>
    <w:p>
      <w:pPr>
        <w:numPr>
          <w:ilvl w:val="0"/>
          <w:numId w:val="900"/>
        </w:numPr>
        <w:spacing w:before="0" w:after="0"/>
      </w:pPr>
      <w:r>
        <w:t>Blocking Code Integration</w:t>
      </w:r>
    </w:p>
    <w:p>
      <w:pPr>
        <w:numPr>
          <w:ilvl w:val="1"/>
          <w:numId w:val="900"/>
        </w:numPr>
        <w:spacing w:before="0" w:after="0"/>
      </w:pPr>
      <w:r>
        <w:t>Executor Integration</w:t>
      </w:r>
    </w:p>
    <w:p>
      <w:pPr>
        <w:numPr>
          <w:ilvl w:val="2"/>
          <w:numId w:val="900"/>
        </w:numPr>
        <w:spacing w:before="0" w:after="0"/>
      </w:pPr>
      <w:r>
        <w:t>Thread pool executor usage</w:t>
      </w:r>
    </w:p>
    <w:p>
      <w:pPr>
        <w:numPr>
          <w:ilvl w:val="2"/>
          <w:numId w:val="900"/>
        </w:numPr>
        <w:spacing w:before="0" w:after="0"/>
      </w:pPr>
      <w:r>
        <w:t>Process pool executor usage</w:t>
      </w:r>
    </w:p>
    <w:p>
      <w:pPr>
        <w:numPr>
          <w:ilvl w:val="2"/>
          <w:numId w:val="900"/>
        </w:numPr>
        <w:spacing w:before="0" w:after="0"/>
      </w:pPr>
      <w:r>
        <w:t>Blocking call offloading</w:t>
      </w:r>
    </w:p>
    <w:p>
      <w:pPr>
        <w:numPr>
          <w:ilvl w:val="2"/>
          <w:numId w:val="900"/>
        </w:numPr>
        <w:spacing w:before="0" w:after="0"/>
      </w:pPr>
      <w:r>
        <w:t>Result handling patterns</w:t>
      </w:r>
    </w:p>
    <w:p>
      <w:pPr>
        <w:pStyle w:val="Heading1"/>
      </w:pPr>
      <w:r>
        <w:t>High-Level Abstractions with concurrent.futures</w:t>
      </w:r>
    </w:p>
    <w:p>
      <w:pPr>
        <w:numPr>
          <w:ilvl w:val="0"/>
          <w:numId w:val="900"/>
        </w:numPr>
        <w:spacing w:before="0" w:after="0"/>
      </w:pPr>
      <w:r>
        <w:t>Concurrent Futures Overview</w:t>
      </w:r>
    </w:p>
    <w:p>
      <w:pPr>
        <w:numPr>
          <w:ilvl w:val="1"/>
          <w:numId w:val="900"/>
        </w:numPr>
        <w:spacing w:before="0" w:after="0"/>
      </w:pPr>
      <w:r>
        <w:t>Unified threading and multiprocessing interface</w:t>
      </w:r>
    </w:p>
    <w:p>
      <w:pPr>
        <w:numPr>
          <w:ilvl w:val="1"/>
          <w:numId w:val="900"/>
        </w:numPr>
        <w:spacing w:before="0" w:after="0"/>
      </w:pPr>
      <w:r>
        <w:t>Abstraction benefits</w:t>
      </w:r>
    </w:p>
    <w:p>
      <w:pPr>
        <w:numPr>
          <w:ilvl w:val="1"/>
          <w:numId w:val="900"/>
        </w:numPr>
        <w:spacing w:before="0" w:after="0"/>
      </w:pPr>
      <w:r>
        <w:t>Use case scenarios</w:t>
      </w:r>
    </w:p>
    <w:p>
      <w:pPr>
        <w:numPr>
          <w:ilvl w:val="0"/>
          <w:numId w:val="900"/>
        </w:numPr>
        <w:spacing w:before="0" w:after="0"/>
      </w:pPr>
      <w:r>
        <w:t>Executor Abstract Base Class</w:t>
      </w:r>
    </w:p>
    <w:p>
      <w:pPr>
        <w:numPr>
          <w:ilvl w:val="1"/>
          <w:numId w:val="900"/>
        </w:numPr>
        <w:spacing w:before="0" w:after="0"/>
      </w:pPr>
      <w:r>
        <w:t>Executor interface definition</w:t>
      </w:r>
    </w:p>
    <w:p>
      <w:pPr>
        <w:numPr>
          <w:ilvl w:val="1"/>
          <w:numId w:val="900"/>
        </w:numPr>
        <w:spacing w:before="0" w:after="0"/>
      </w:pPr>
      <w:r>
        <w:t>Method specifications</w:t>
      </w:r>
    </w:p>
    <w:p>
      <w:pPr>
        <w:numPr>
          <w:ilvl w:val="1"/>
          <w:numId w:val="900"/>
        </w:numPr>
        <w:spacing w:before="0" w:after="0"/>
      </w:pPr>
      <w:r>
        <w:t>Custom executor implementation</w:t>
      </w:r>
    </w:p>
    <w:p>
      <w:pPr>
        <w:numPr>
          <w:ilvl w:val="0"/>
          <w:numId w:val="900"/>
        </w:numPr>
        <w:spacing w:before="0" w:after="0"/>
      </w:pPr>
      <w:r>
        <w:t>ThreadPoolExecutor</w:t>
      </w:r>
    </w:p>
    <w:p>
      <w:pPr>
        <w:numPr>
          <w:ilvl w:val="1"/>
          <w:numId w:val="900"/>
        </w:numPr>
        <w:spacing w:before="0" w:after="0"/>
      </w:pPr>
      <w:r>
        <w:t>I/O-bound task optimization</w:t>
      </w:r>
    </w:p>
    <w:p>
      <w:pPr>
        <w:numPr>
          <w:ilvl w:val="1"/>
          <w:numId w:val="900"/>
        </w:numPr>
        <w:spacing w:before="0" w:after="0"/>
      </w:pPr>
      <w:r>
        <w:t>Executor creation and configuration</w:t>
      </w:r>
    </w:p>
    <w:p>
      <w:pPr>
        <w:numPr>
          <w:ilvl w:val="1"/>
          <w:numId w:val="900"/>
        </w:numPr>
        <w:spacing w:before="0" w:after="0"/>
      </w:pPr>
      <w:r>
        <w:t>Pool size considerations</w:t>
      </w:r>
    </w:p>
    <w:p>
      <w:pPr>
        <w:numPr>
          <w:ilvl w:val="1"/>
          <w:numId w:val="900"/>
        </w:numPr>
        <w:spacing w:before="0" w:after="0"/>
      </w:pPr>
      <w:r>
        <w:t>Context manager usage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0"/>
          <w:numId w:val="900"/>
        </w:numPr>
        <w:spacing w:before="0" w:after="0"/>
      </w:pPr>
      <w:r>
        <w:t>ProcessPoolExecutor</w:t>
      </w:r>
    </w:p>
    <w:p>
      <w:pPr>
        <w:numPr>
          <w:ilvl w:val="1"/>
          <w:numId w:val="900"/>
        </w:numPr>
        <w:spacing w:before="0" w:after="0"/>
      </w:pPr>
      <w:r>
        <w:t>CPU-bound task optimization</w:t>
      </w:r>
    </w:p>
    <w:p>
      <w:pPr>
        <w:numPr>
          <w:ilvl w:val="1"/>
          <w:numId w:val="900"/>
        </w:numPr>
        <w:spacing w:before="0" w:after="0"/>
      </w:pPr>
      <w:r>
        <w:t>Executor creation and configuration</w:t>
      </w:r>
    </w:p>
    <w:p>
      <w:pPr>
        <w:numPr>
          <w:ilvl w:val="1"/>
          <w:numId w:val="900"/>
        </w:numPr>
        <w:spacing w:before="0" w:after="0"/>
      </w:pPr>
      <w:r>
        <w:t>Process pool management</w:t>
      </w:r>
    </w:p>
    <w:p>
      <w:pPr>
        <w:numPr>
          <w:ilvl w:val="1"/>
          <w:numId w:val="900"/>
        </w:numPr>
        <w:spacing w:before="0" w:after="0"/>
      </w:pPr>
      <w:r>
        <w:t>Serialization requirements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Future Object Interface</w:t>
      </w:r>
    </w:p>
    <w:p>
      <w:pPr>
        <w:numPr>
          <w:ilvl w:val="1"/>
          <w:numId w:val="900"/>
        </w:numPr>
        <w:spacing w:before="0" w:after="0"/>
      </w:pPr>
      <w:r>
        <w:t>Task Submission</w:t>
      </w:r>
    </w:p>
    <w:p>
      <w:pPr>
        <w:numPr>
          <w:ilvl w:val="2"/>
          <w:numId w:val="900"/>
        </w:numPr>
        <w:spacing w:before="0" w:after="0"/>
      </w:pPr>
      <w:r>
        <w:t>Submit method usage</w:t>
      </w:r>
    </w:p>
    <w:p>
      <w:pPr>
        <w:numPr>
          <w:ilvl w:val="2"/>
          <w:numId w:val="900"/>
        </w:numPr>
        <w:spacing w:before="0" w:after="0"/>
      </w:pPr>
      <w:r>
        <w:t>Argument passing</w:t>
      </w:r>
    </w:p>
    <w:p>
      <w:pPr>
        <w:numPr>
          <w:ilvl w:val="2"/>
          <w:numId w:val="900"/>
        </w:numPr>
        <w:spacing w:before="0" w:after="0"/>
      </w:pPr>
      <w:r>
        <w:t>Task scheduling</w:t>
      </w:r>
    </w:p>
    <w:p>
      <w:pPr>
        <w:numPr>
          <w:ilvl w:val="1"/>
          <w:numId w:val="900"/>
        </w:numPr>
        <w:spacing w:before="0" w:after="0"/>
      </w:pPr>
      <w:r>
        <w:t>Status Checking</w:t>
      </w:r>
    </w:p>
    <w:p>
      <w:pPr>
        <w:numPr>
          <w:ilvl w:val="2"/>
          <w:numId w:val="900"/>
        </w:numPr>
        <w:spacing w:before="0" w:after="0"/>
      </w:pPr>
      <w:r>
        <w:t>Done status queries</w:t>
      </w:r>
    </w:p>
    <w:p>
      <w:pPr>
        <w:numPr>
          <w:ilvl w:val="2"/>
          <w:numId w:val="900"/>
        </w:numPr>
        <w:spacing w:before="0" w:after="0"/>
      </w:pPr>
      <w:r>
        <w:t>Running status queries</w:t>
      </w:r>
    </w:p>
    <w:p>
      <w:pPr>
        <w:numPr>
          <w:ilvl w:val="2"/>
          <w:numId w:val="900"/>
        </w:numPr>
        <w:spacing w:before="0" w:after="0"/>
      </w:pPr>
      <w:r>
        <w:t>Cancellation status queries</w:t>
      </w:r>
    </w:p>
    <w:p>
      <w:pPr>
        <w:numPr>
          <w:ilvl w:val="1"/>
          <w:numId w:val="900"/>
        </w:numPr>
        <w:spacing w:before="0" w:after="0"/>
      </w:pPr>
      <w:r>
        <w:t>Result Retrieval</w:t>
      </w:r>
    </w:p>
    <w:p>
      <w:pPr>
        <w:numPr>
          <w:ilvl w:val="2"/>
          <w:numId w:val="900"/>
        </w:numPr>
        <w:spacing w:before="0" w:after="0"/>
      </w:pPr>
      <w:r>
        <w:t>Result method usage</w:t>
      </w:r>
    </w:p>
    <w:p>
      <w:pPr>
        <w:numPr>
          <w:ilvl w:val="2"/>
          <w:numId w:val="900"/>
        </w:numPr>
        <w:spacing w:before="0" w:after="0"/>
      </w:pPr>
      <w:r>
        <w:t>Blocking behavior</w:t>
      </w:r>
    </w:p>
    <w:p>
      <w:pPr>
        <w:numPr>
          <w:ilvl w:val="2"/>
          <w:numId w:val="900"/>
        </w:numPr>
        <w:spacing w:before="0" w:after="0"/>
      </w:pPr>
      <w:r>
        <w:t>Timeout specifications</w:t>
      </w:r>
    </w:p>
    <w:p>
      <w:pPr>
        <w:numPr>
          <w:ilvl w:val="1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Exception method usage</w:t>
      </w:r>
    </w:p>
    <w:p>
      <w:pPr>
        <w:numPr>
          <w:ilvl w:val="2"/>
          <w:numId w:val="900"/>
        </w:numPr>
        <w:spacing w:before="0" w:after="0"/>
      </w:pPr>
      <w:r>
        <w:t>Exception propagation</w:t>
      </w:r>
    </w:p>
    <w:p>
      <w:pPr>
        <w:numPr>
          <w:ilvl w:val="2"/>
          <w:numId w:val="900"/>
        </w:numPr>
        <w:spacing w:before="0" w:after="0"/>
      </w:pPr>
      <w:r>
        <w:t>Error handling strategies</w:t>
      </w:r>
    </w:p>
    <w:p>
      <w:pPr>
        <w:numPr>
          <w:ilvl w:val="1"/>
          <w:numId w:val="900"/>
        </w:numPr>
        <w:spacing w:before="0" w:after="0"/>
      </w:pPr>
      <w:r>
        <w:t>Callback Registration</w:t>
      </w:r>
    </w:p>
    <w:p>
      <w:pPr>
        <w:numPr>
          <w:ilvl w:val="2"/>
          <w:numId w:val="900"/>
        </w:numPr>
        <w:spacing w:before="0" w:after="0"/>
      </w:pPr>
      <w:r>
        <w:t>Done callback addition</w:t>
      </w:r>
    </w:p>
    <w:p>
      <w:pPr>
        <w:numPr>
          <w:ilvl w:val="2"/>
          <w:numId w:val="900"/>
        </w:numPr>
        <w:spacing w:before="0" w:after="0"/>
      </w:pPr>
      <w:r>
        <w:t>Callback execution timing</w:t>
      </w:r>
    </w:p>
    <w:p>
      <w:pPr>
        <w:numPr>
          <w:ilvl w:val="2"/>
          <w:numId w:val="900"/>
        </w:numPr>
        <w:spacing w:before="0" w:after="0"/>
      </w:pPr>
      <w:r>
        <w:t>Callback argument passing</w:t>
      </w:r>
    </w:p>
    <w:p>
      <w:pPr>
        <w:numPr>
          <w:ilvl w:val="0"/>
          <w:numId w:val="900"/>
        </w:numPr>
        <w:spacing w:before="0" w:after="0"/>
      </w:pPr>
      <w:r>
        <w:t>Parallel Mapping Operations</w:t>
      </w:r>
    </w:p>
    <w:p>
      <w:pPr>
        <w:numPr>
          <w:ilvl w:val="1"/>
          <w:numId w:val="900"/>
        </w:numPr>
        <w:spacing w:before="0" w:after="0"/>
      </w:pPr>
      <w:r>
        <w:t>Executor Map Method</w:t>
      </w:r>
    </w:p>
    <w:p>
      <w:pPr>
        <w:numPr>
          <w:ilvl w:val="2"/>
          <w:numId w:val="900"/>
        </w:numPr>
        <w:spacing w:before="0" w:after="0"/>
      </w:pPr>
      <w:r>
        <w:t>Parallel function mapping</w:t>
      </w:r>
    </w:p>
    <w:p>
      <w:pPr>
        <w:numPr>
          <w:ilvl w:val="2"/>
          <w:numId w:val="900"/>
        </w:numPr>
        <w:spacing w:before="0" w:after="0"/>
      </w:pPr>
      <w:r>
        <w:t>Result ordering preservation</w:t>
      </w:r>
    </w:p>
    <w:p>
      <w:pPr>
        <w:numPr>
          <w:ilvl w:val="2"/>
          <w:numId w:val="900"/>
        </w:numPr>
        <w:spacing w:before="0" w:after="0"/>
      </w:pPr>
      <w:r>
        <w:t>Chunk size optimization</w:t>
      </w:r>
    </w:p>
    <w:p>
      <w:pPr>
        <w:numPr>
          <w:ilvl w:val="2"/>
          <w:numId w:val="900"/>
        </w:numPr>
        <w:spacing w:before="0" w:after="0"/>
      </w:pPr>
      <w:r>
        <w:t>Iterator consumption</w:t>
      </w:r>
    </w:p>
    <w:p>
      <w:pPr>
        <w:pStyle w:val="Heading1"/>
      </w:pPr>
      <w:r>
        <w:t>Advanced Topics and Best Practices</w:t>
      </w:r>
    </w:p>
    <w:p>
      <w:pPr>
        <w:numPr>
          <w:ilvl w:val="0"/>
          <w:numId w:val="900"/>
        </w:numPr>
        <w:spacing w:before="0" w:after="0"/>
      </w:pPr>
      <w:r>
        <w:t>Concurrency Model Selection</w:t>
      </w:r>
    </w:p>
    <w:p>
      <w:pPr>
        <w:numPr>
          <w:ilvl w:val="1"/>
          <w:numId w:val="900"/>
        </w:numPr>
        <w:spacing w:before="0" w:after="0"/>
      </w:pPr>
      <w:r>
        <w:t>Threading vs Multiprocessing vs Asyncio</w:t>
      </w:r>
    </w:p>
    <w:p>
      <w:pPr>
        <w:numPr>
          <w:ilvl w:val="2"/>
          <w:numId w:val="900"/>
        </w:numPr>
        <w:spacing w:before="0" w:after="0"/>
      </w:pPr>
      <w:r>
        <w:t>Task type suitability analysis</w:t>
      </w:r>
    </w:p>
    <w:p>
      <w:pPr>
        <w:numPr>
          <w:ilvl w:val="2"/>
          <w:numId w:val="900"/>
        </w:numPr>
        <w:spacing w:before="0" w:after="0"/>
      </w:pPr>
      <w:r>
        <w:t>Performance characteristic comparison</w:t>
      </w:r>
    </w:p>
    <w:p>
      <w:pPr>
        <w:numPr>
          <w:ilvl w:val="2"/>
          <w:numId w:val="900"/>
        </w:numPr>
        <w:spacing w:before="0" w:after="0"/>
      </w:pPr>
      <w:r>
        <w:t>Resource usage considerations</w:t>
      </w:r>
    </w:p>
    <w:p>
      <w:pPr>
        <w:numPr>
          <w:ilvl w:val="1"/>
          <w:numId w:val="900"/>
        </w:numPr>
        <w:spacing w:before="0" w:after="0"/>
      </w:pPr>
      <w:r>
        <w:t>Hybrid Concurrency Approaches</w:t>
      </w:r>
    </w:p>
    <w:p>
      <w:pPr>
        <w:numPr>
          <w:ilvl w:val="2"/>
          <w:numId w:val="900"/>
        </w:numPr>
        <w:spacing w:before="0" w:after="0"/>
      </w:pPr>
      <w:r>
        <w:t>Model combination strategies</w:t>
      </w:r>
    </w:p>
    <w:p>
      <w:pPr>
        <w:numPr>
          <w:ilvl w:val="2"/>
          <w:numId w:val="900"/>
        </w:numPr>
        <w:spacing w:before="0" w:after="0"/>
      </w:pPr>
      <w:r>
        <w:t>Use case identification</w:t>
      </w:r>
    </w:p>
    <w:p>
      <w:pPr>
        <w:numPr>
          <w:ilvl w:val="2"/>
          <w:numId w:val="900"/>
        </w:numPr>
        <w:spacing w:before="0" w:after="0"/>
      </w:pPr>
      <w:r>
        <w:t>Implementation patterns</w:t>
      </w:r>
    </w:p>
    <w:p>
      <w:pPr>
        <w:numPr>
          <w:ilvl w:val="0"/>
          <w:numId w:val="900"/>
        </w:numPr>
        <w:spacing w:before="0" w:after="0"/>
      </w:pPr>
      <w:r>
        <w:t>Debugging Concurrent Applications</w:t>
      </w:r>
    </w:p>
    <w:p>
      <w:pPr>
        <w:numPr>
          <w:ilvl w:val="1"/>
          <w:numId w:val="900"/>
        </w:numPr>
        <w:spacing w:before="0" w:after="0"/>
      </w:pPr>
      <w:r>
        <w:t>Concurrency Bug Identification</w:t>
      </w:r>
    </w:p>
    <w:p>
      <w:pPr>
        <w:numPr>
          <w:ilvl w:val="2"/>
          <w:numId w:val="900"/>
        </w:numPr>
        <w:spacing w:before="0" w:after="0"/>
      </w:pPr>
      <w:r>
        <w:t>Deadlock detection techniques</w:t>
      </w:r>
    </w:p>
    <w:p>
      <w:pPr>
        <w:numPr>
          <w:ilvl w:val="2"/>
          <w:numId w:val="900"/>
        </w:numPr>
        <w:spacing w:before="0" w:after="0"/>
      </w:pPr>
      <w:r>
        <w:t>Race condition identification</w:t>
      </w:r>
    </w:p>
    <w:p>
      <w:pPr>
        <w:numPr>
          <w:ilvl w:val="2"/>
          <w:numId w:val="900"/>
        </w:numPr>
        <w:spacing w:before="0" w:after="0"/>
      </w:pPr>
      <w:r>
        <w:t>Debugging tool usage</w:t>
      </w:r>
    </w:p>
    <w:p>
      <w:pPr>
        <w:numPr>
          <w:ilvl w:val="1"/>
          <w:numId w:val="900"/>
        </w:numPr>
        <w:spacing w:before="0" w:after="0"/>
      </w:pPr>
      <w:r>
        <w:t>Logging in Concurrent Environments</w:t>
      </w:r>
    </w:p>
    <w:p>
      <w:pPr>
        <w:numPr>
          <w:ilvl w:val="2"/>
          <w:numId w:val="900"/>
        </w:numPr>
        <w:spacing w:before="0" w:after="0"/>
      </w:pPr>
      <w:r>
        <w:t>Thread-safe logging practices</w:t>
      </w:r>
    </w:p>
    <w:p>
      <w:pPr>
        <w:numPr>
          <w:ilvl w:val="2"/>
          <w:numId w:val="900"/>
        </w:numPr>
        <w:spacing w:before="0" w:after="0"/>
      </w:pPr>
      <w:r>
        <w:t>Log message coordination</w:t>
      </w:r>
    </w:p>
    <w:p>
      <w:pPr>
        <w:numPr>
          <w:ilvl w:val="2"/>
          <w:numId w:val="900"/>
        </w:numPr>
        <w:spacing w:before="0" w:after="0"/>
      </w:pPr>
      <w:r>
        <w:t>Log aggregation strategies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Execution Time Measurement</w:t>
      </w:r>
    </w:p>
    <w:p>
      <w:pPr>
        <w:numPr>
          <w:ilvl w:val="2"/>
          <w:numId w:val="900"/>
        </w:numPr>
        <w:spacing w:before="0" w:after="0"/>
      </w:pPr>
      <w:r>
        <w:t>Timing methodology</w:t>
      </w:r>
    </w:p>
    <w:p>
      <w:pPr>
        <w:numPr>
          <w:ilvl w:val="2"/>
          <w:numId w:val="900"/>
        </w:numPr>
        <w:spacing w:before="0" w:after="0"/>
      </w:pPr>
      <w:r>
        <w:t>Benchmark design</w:t>
      </w:r>
    </w:p>
    <w:p>
      <w:pPr>
        <w:numPr>
          <w:ilvl w:val="2"/>
          <w:numId w:val="900"/>
        </w:numPr>
        <w:spacing w:before="0" w:after="0"/>
      </w:pPr>
      <w:r>
        <w:t>Performance comparison</w:t>
      </w:r>
    </w:p>
    <w:p>
      <w:pPr>
        <w:numPr>
          <w:ilvl w:val="1"/>
          <w:numId w:val="900"/>
        </w:numPr>
        <w:spacing w:before="0" w:after="0"/>
      </w:pPr>
      <w:r>
        <w:t>Bottleneck Identification</w:t>
      </w:r>
    </w:p>
    <w:p>
      <w:pPr>
        <w:numPr>
          <w:ilvl w:val="2"/>
          <w:numId w:val="900"/>
        </w:numPr>
        <w:spacing w:before="0" w:after="0"/>
      </w:pPr>
      <w:r>
        <w:t>Profiling tool usage</w:t>
      </w:r>
    </w:p>
    <w:p>
      <w:pPr>
        <w:numPr>
          <w:ilvl w:val="2"/>
          <w:numId w:val="900"/>
        </w:numPr>
        <w:spacing w:before="0" w:after="0"/>
      </w:pPr>
      <w:r>
        <w:t>Resource usage analysis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Graceful Application Shutdown</w:t>
      </w:r>
    </w:p>
    <w:p>
      <w:pPr>
        <w:numPr>
          <w:ilvl w:val="1"/>
          <w:numId w:val="900"/>
        </w:numPr>
        <w:spacing w:before="0" w:after="0"/>
      </w:pPr>
      <w:r>
        <w:t>Signal Handling</w:t>
      </w:r>
    </w:p>
    <w:p>
      <w:pPr>
        <w:numPr>
          <w:ilvl w:val="2"/>
          <w:numId w:val="900"/>
        </w:numPr>
        <w:spacing w:before="0" w:after="0"/>
      </w:pPr>
      <w:r>
        <w:t>SIGINT and SIGTERM handling</w:t>
      </w:r>
    </w:p>
    <w:p>
      <w:pPr>
        <w:numPr>
          <w:ilvl w:val="2"/>
          <w:numId w:val="900"/>
        </w:numPr>
        <w:spacing w:before="0" w:after="0"/>
      </w:pPr>
      <w:r>
        <w:t>Signal handler implementation</w:t>
      </w:r>
    </w:p>
    <w:p>
      <w:pPr>
        <w:numPr>
          <w:ilvl w:val="2"/>
          <w:numId w:val="900"/>
        </w:numPr>
        <w:spacing w:before="0" w:after="0"/>
      </w:pPr>
      <w:r>
        <w:t>Cross-platform considerations</w:t>
      </w:r>
    </w:p>
    <w:p>
      <w:pPr>
        <w:numPr>
          <w:ilvl w:val="1"/>
          <w:numId w:val="900"/>
        </w:numPr>
        <w:spacing w:before="0" w:after="0"/>
      </w:pPr>
      <w:r>
        <w:t>Resource Cleanup</w:t>
      </w:r>
    </w:p>
    <w:p>
      <w:pPr>
        <w:numPr>
          <w:ilvl w:val="2"/>
          <w:numId w:val="900"/>
        </w:numPr>
        <w:spacing w:before="0" w:after="0"/>
      </w:pPr>
      <w:r>
        <w:t>File and socket closure</w:t>
      </w:r>
    </w:p>
    <w:p>
      <w:pPr>
        <w:numPr>
          <w:ilvl w:val="2"/>
          <w:numId w:val="900"/>
        </w:numPr>
        <w:spacing w:before="0" w:after="0"/>
      </w:pPr>
      <w:r>
        <w:t>Lock and semaphore release</w:t>
      </w:r>
    </w:p>
    <w:p>
      <w:pPr>
        <w:numPr>
          <w:ilvl w:val="2"/>
          <w:numId w:val="900"/>
        </w:numPr>
        <w:spacing w:before="0" w:after="0"/>
      </w:pPr>
      <w:r>
        <w:t>Memory cleanup procedures</w:t>
      </w:r>
    </w:p>
    <w:p>
      <w:pPr>
        <w:numPr>
          <w:ilvl w:val="0"/>
          <w:numId w:val="900"/>
        </w:numPr>
        <w:spacing w:before="0" w:after="0"/>
      </w:pPr>
      <w:r>
        <w:t>Exception Handling Strategies</w:t>
      </w:r>
    </w:p>
    <w:p>
      <w:pPr>
        <w:numPr>
          <w:ilvl w:val="1"/>
          <w:numId w:val="900"/>
        </w:numPr>
        <w:spacing w:before="0" w:after="0"/>
      </w:pPr>
      <w:r>
        <w:t>Worker Exception Propagation</w:t>
      </w:r>
    </w:p>
    <w:p>
      <w:pPr>
        <w:numPr>
          <w:ilvl w:val="2"/>
          <w:numId w:val="900"/>
        </w:numPr>
        <w:spacing w:before="0" w:after="0"/>
      </w:pPr>
      <w:r>
        <w:t>Exception handling patterns</w:t>
      </w:r>
    </w:p>
    <w:p>
      <w:pPr>
        <w:numPr>
          <w:ilvl w:val="2"/>
          <w:numId w:val="900"/>
        </w:numPr>
        <w:spacing w:before="0" w:after="0"/>
      </w:pPr>
      <w:r>
        <w:t>Error information preservation</w:t>
      </w:r>
    </w:p>
    <w:p>
      <w:pPr>
        <w:numPr>
          <w:ilvl w:val="2"/>
          <w:numId w:val="900"/>
        </w:numPr>
        <w:spacing w:before="0" w:after="0"/>
      </w:pPr>
      <w:r>
        <w:t>Failure recovery mechanisms</w:t>
      </w:r>
    </w:p>
    <w:p>
      <w:pPr>
        <w:numPr>
          <w:ilvl w:val="1"/>
          <w:numId w:val="900"/>
        </w:numPr>
        <w:spacing w:before="0" w:after="0"/>
      </w:pPr>
      <w:r>
        <w:t>Robust Error Management</w:t>
      </w:r>
    </w:p>
    <w:p>
      <w:pPr>
        <w:numPr>
          <w:ilvl w:val="2"/>
          <w:numId w:val="900"/>
        </w:numPr>
        <w:spacing w:before="0" w:after="0"/>
      </w:pPr>
      <w:r>
        <w:t>Fallback strategy implementation</w:t>
      </w:r>
    </w:p>
    <w:p>
      <w:pPr>
        <w:numPr>
          <w:ilvl w:val="2"/>
          <w:numId w:val="900"/>
        </w:numPr>
        <w:spacing w:before="0" w:after="0"/>
      </w:pPr>
      <w:r>
        <w:t>Retry mechanism design</w:t>
      </w:r>
    </w:p>
    <w:p>
      <w:pPr>
        <w:numPr>
          <w:ilvl w:val="2"/>
          <w:numId w:val="900"/>
        </w:numPr>
        <w:spacing w:before="0" w:after="0"/>
      </w:pPr>
      <w:r>
        <w:t>Error logging and reporting</w:t>
      </w:r>
    </w:p>
    <w:p>
      <w:pPr>
        <w:numPr>
          <w:ilvl w:val="0"/>
          <w:numId w:val="900"/>
        </w:numPr>
        <w:spacing w:before="0" w:after="0"/>
      </w:pPr>
      <w:r>
        <w:t>Common Concurrency Patterns</w:t>
      </w:r>
    </w:p>
    <w:p>
      <w:pPr>
        <w:numPr>
          <w:ilvl w:val="1"/>
          <w:numId w:val="900"/>
        </w:numPr>
        <w:spacing w:before="0" w:after="0"/>
      </w:pPr>
      <w:r>
        <w:t>Producer-Consumer Pattern</w:t>
      </w:r>
    </w:p>
    <w:p>
      <w:pPr>
        <w:numPr>
          <w:ilvl w:val="2"/>
          <w:numId w:val="900"/>
        </w:numPr>
        <w:spacing w:before="0" w:after="0"/>
      </w:pPr>
      <w:r>
        <w:t>Pattern structure and components</w:t>
      </w:r>
    </w:p>
    <w:p>
      <w:pPr>
        <w:numPr>
          <w:ilvl w:val="2"/>
          <w:numId w:val="900"/>
        </w:numPr>
        <w:spacing w:before="0" w:after="0"/>
      </w:pPr>
      <w:r>
        <w:t>Threading implementation</w:t>
      </w:r>
    </w:p>
    <w:p>
      <w:pPr>
        <w:numPr>
          <w:ilvl w:val="2"/>
          <w:numId w:val="900"/>
        </w:numPr>
        <w:spacing w:before="0" w:after="0"/>
      </w:pPr>
      <w:r>
        <w:t>Multiprocessing implementation</w:t>
      </w:r>
    </w:p>
    <w:p>
      <w:pPr>
        <w:numPr>
          <w:ilvl w:val="2"/>
          <w:numId w:val="900"/>
        </w:numPr>
        <w:spacing w:before="0" w:after="0"/>
      </w:pPr>
      <w:r>
        <w:t>Asyncio implementation</w:t>
      </w:r>
    </w:p>
    <w:p>
      <w:pPr>
        <w:numPr>
          <w:ilvl w:val="1"/>
          <w:numId w:val="900"/>
        </w:numPr>
        <w:spacing w:before="0" w:after="0"/>
      </w:pPr>
      <w:r>
        <w:t>Worker Pool Pattern</w:t>
      </w:r>
    </w:p>
    <w:p>
      <w:pPr>
        <w:numPr>
          <w:ilvl w:val="2"/>
          <w:numId w:val="900"/>
        </w:numPr>
        <w:spacing w:before="0" w:after="0"/>
      </w:pPr>
      <w:r>
        <w:t>Task distribution strategies</w:t>
      </w:r>
    </w:p>
    <w:p>
      <w:pPr>
        <w:numPr>
          <w:ilvl w:val="2"/>
          <w:numId w:val="900"/>
        </w:numPr>
        <w:spacing w:before="0" w:after="0"/>
      </w:pPr>
      <w:r>
        <w:t>Worker lifecycle management</w:t>
      </w:r>
    </w:p>
    <w:p>
      <w:pPr>
        <w:numPr>
          <w:ilvl w:val="2"/>
          <w:numId w:val="900"/>
        </w:numPr>
        <w:spacing w:before="0" w:after="0"/>
      </w:pPr>
      <w:r>
        <w:t>Load balancing considerations</w:t>
      </w:r>
    </w:p>
    <w:p>
      <w:pPr>
        <w:numPr>
          <w:ilvl w:val="1"/>
          <w:numId w:val="900"/>
        </w:numPr>
        <w:spacing w:before="0" w:after="0"/>
      </w:pPr>
      <w:r>
        <w:t>Fan-out Fan-in Pattern</w:t>
      </w:r>
    </w:p>
    <w:p>
      <w:pPr>
        <w:numPr>
          <w:ilvl w:val="2"/>
          <w:numId w:val="900"/>
        </w:numPr>
        <w:spacing w:before="0" w:after="0"/>
      </w:pPr>
      <w:r>
        <w:t>Parallel task distribution</w:t>
      </w:r>
    </w:p>
    <w:p>
      <w:pPr>
        <w:numPr>
          <w:ilvl w:val="2"/>
          <w:numId w:val="900"/>
        </w:numPr>
        <w:spacing w:before="0" w:after="0"/>
      </w:pPr>
      <w:r>
        <w:t>Result aggregation techniques</w:t>
      </w:r>
    </w:p>
    <w:p>
      <w:pPr>
        <w:numPr>
          <w:ilvl w:val="2"/>
          <w:numId w:val="900"/>
        </w:numPr>
        <w:spacing w:before="0" w:after="0"/>
      </w:pPr>
      <w:r>
        <w:t>Synchronization requirements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