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Automation</w:t>
      </w:r>
    </w:p>
    <w:p>
      <w:pPr>
        <w:pStyle w:val="Heading1"/>
      </w:pPr>
      <w:r>
        <w:t>Foundations of Python Automation</w:t>
      </w:r>
    </w:p>
    <w:p>
      <w:pPr>
        <w:numPr>
          <w:ilvl w:val="0"/>
          <w:numId w:val="900"/>
        </w:numPr>
        <w:spacing w:before="0" w:after="0"/>
      </w:pPr>
      <w:r>
        <w:t>Understanding Automation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2"/>
          <w:numId w:val="900"/>
        </w:numPr>
        <w:spacing w:before="0" w:after="0"/>
      </w:pPr>
      <w:r>
        <w:t>What is Automation</w:t>
      </w:r>
    </w:p>
    <w:p>
      <w:pPr>
        <w:numPr>
          <w:ilvl w:val="2"/>
          <w:numId w:val="900"/>
        </w:numPr>
        <w:spacing w:before="0" w:after="0"/>
      </w:pPr>
      <w:r>
        <w:t>Manual vs Automated Processes</w:t>
      </w:r>
    </w:p>
    <w:p>
      <w:pPr>
        <w:numPr>
          <w:ilvl w:val="2"/>
          <w:numId w:val="900"/>
        </w:numPr>
        <w:spacing w:before="0" w:after="0"/>
      </w:pPr>
      <w:r>
        <w:t>Automation Triggers and Events</w:t>
      </w:r>
    </w:p>
    <w:p>
      <w:pPr>
        <w:numPr>
          <w:ilvl w:val="1"/>
          <w:numId w:val="900"/>
        </w:numPr>
        <w:spacing w:before="0" w:after="0"/>
      </w:pPr>
      <w:r>
        <w:t>Types of Automation</w:t>
      </w:r>
    </w:p>
    <w:p>
      <w:pPr>
        <w:numPr>
          <w:ilvl w:val="2"/>
          <w:numId w:val="900"/>
        </w:numPr>
        <w:spacing w:before="0" w:after="0"/>
      </w:pPr>
      <w:r>
        <w:t>Task Automation</w:t>
      </w:r>
    </w:p>
    <w:p>
      <w:pPr>
        <w:numPr>
          <w:ilvl w:val="2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System Automation</w:t>
      </w:r>
    </w:p>
    <w:p>
      <w:pPr>
        <w:numPr>
          <w:ilvl w:val="1"/>
          <w:numId w:val="900"/>
        </w:numPr>
        <w:spacing w:before="0" w:after="0"/>
      </w:pPr>
      <w:r>
        <w:t>Automation vs Scripting</w:t>
      </w:r>
    </w:p>
    <w:p>
      <w:pPr>
        <w:numPr>
          <w:ilvl w:val="2"/>
          <w:numId w:val="900"/>
        </w:numPr>
        <w:spacing w:before="0" w:after="0"/>
      </w:pPr>
      <w:r>
        <w:t>Key Differences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1"/>
          <w:numId w:val="900"/>
        </w:numPr>
        <w:spacing w:before="0" w:after="0"/>
      </w:pPr>
      <w:r>
        <w:t>Benefits of Automation</w:t>
      </w:r>
    </w:p>
    <w:p>
      <w:pPr>
        <w:numPr>
          <w:ilvl w:val="2"/>
          <w:numId w:val="900"/>
        </w:numPr>
        <w:spacing w:before="0" w:after="0"/>
      </w:pPr>
      <w:r>
        <w:t>Increased Efficiency</w:t>
      </w:r>
    </w:p>
    <w:p>
      <w:pPr>
        <w:numPr>
          <w:ilvl w:val="2"/>
          <w:numId w:val="900"/>
        </w:numPr>
        <w:spacing w:before="0" w:after="0"/>
      </w:pPr>
      <w:r>
        <w:t>Reduced Human Error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Consistency and Repeatability</w:t>
      </w:r>
    </w:p>
    <w:p>
      <w:pPr>
        <w:numPr>
          <w:ilvl w:val="2"/>
          <w:numId w:val="900"/>
        </w:numPr>
        <w:spacing w:before="0" w:after="0"/>
      </w:pPr>
      <w:r>
        <w:t>Cost Savings</w:t>
      </w:r>
    </w:p>
    <w:p>
      <w:pPr>
        <w:numPr>
          <w:ilvl w:val="2"/>
          <w:numId w:val="900"/>
        </w:numPr>
        <w:spacing w:before="0" w:after="0"/>
      </w:pPr>
      <w:r>
        <w:t>Time Liberation</w:t>
      </w:r>
    </w:p>
    <w:p>
      <w:pPr>
        <w:numPr>
          <w:ilvl w:val="1"/>
          <w:numId w:val="900"/>
        </w:numPr>
        <w:spacing w:before="0" w:after="0"/>
      </w:pPr>
      <w:r>
        <w:t>Common Use Cases for Automation</w:t>
      </w:r>
    </w:p>
    <w:p>
      <w:pPr>
        <w:numPr>
          <w:ilvl w:val="2"/>
          <w:numId w:val="900"/>
        </w:numPr>
        <w:spacing w:before="0" w:after="0"/>
      </w:pPr>
      <w:r>
        <w:t>Data Processing and Analysis</w:t>
      </w:r>
    </w:p>
    <w:p>
      <w:pPr>
        <w:numPr>
          <w:ilvl w:val="2"/>
          <w:numId w:val="900"/>
        </w:numPr>
        <w:spacing w:before="0" w:after="0"/>
      </w:pPr>
      <w:r>
        <w:t>File Management and Organization</w:t>
      </w:r>
    </w:p>
    <w:p>
      <w:pPr>
        <w:numPr>
          <w:ilvl w:val="2"/>
          <w:numId w:val="900"/>
        </w:numPr>
        <w:spacing w:before="0" w:after="0"/>
      </w:pPr>
      <w:r>
        <w:t>Web Scraping and Data Collection</w:t>
      </w:r>
    </w:p>
    <w:p>
      <w:pPr>
        <w:numPr>
          <w:ilvl w:val="2"/>
          <w:numId w:val="900"/>
        </w:numPr>
        <w:spacing w:before="0" w:after="0"/>
      </w:pPr>
      <w:r>
        <w:t>System Administration Tasks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Backup and Maintenance Operations</w:t>
      </w:r>
    </w:p>
    <w:p>
      <w:pPr>
        <w:numPr>
          <w:ilvl w:val="2"/>
          <w:numId w:val="900"/>
        </w:numPr>
        <w:spacing w:before="0" w:after="0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Why Choose Python for Automation</w:t>
      </w:r>
    </w:p>
    <w:p>
      <w:pPr>
        <w:numPr>
          <w:ilvl w:val="1"/>
          <w:numId w:val="900"/>
        </w:numPr>
        <w:spacing w:before="0" w:after="0"/>
      </w:pPr>
      <w:r>
        <w:t>Simple and Readable Syntax</w:t>
      </w:r>
    </w:p>
    <w:p>
      <w:pPr>
        <w:numPr>
          <w:ilvl w:val="1"/>
          <w:numId w:val="900"/>
        </w:numPr>
        <w:spacing w:before="0" w:after="0"/>
      </w:pPr>
      <w:r>
        <w:t>Extensive Standard Library</w:t>
      </w:r>
    </w:p>
    <w:p>
      <w:pPr>
        <w:numPr>
          <w:ilvl w:val="1"/>
          <w:numId w:val="900"/>
        </w:numPr>
        <w:spacing w:before="0" w:after="0"/>
      </w:pPr>
      <w:r>
        <w:t>Rich Ecosystem of Third-Party Packages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Large Community and Support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Rapid Development and Prototyping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Python</w:t>
      </w:r>
    </w:p>
    <w:p>
      <w:pPr>
        <w:numPr>
          <w:ilvl w:val="2"/>
          <w:numId w:val="900"/>
        </w:numPr>
        <w:spacing w:before="0" w:after="0"/>
      </w:pPr>
      <w:r>
        <w:t>Downloading Python Installers</w:t>
      </w:r>
    </w:p>
    <w:p>
      <w:pPr>
        <w:numPr>
          <w:ilvl w:val="2"/>
          <w:numId w:val="900"/>
        </w:numPr>
        <w:spacing w:before="0" w:after="0"/>
      </w:pPr>
      <w:r>
        <w:t>Installation on Windows</w:t>
      </w:r>
    </w:p>
    <w:p>
      <w:pPr>
        <w:numPr>
          <w:ilvl w:val="2"/>
          <w:numId w:val="900"/>
        </w:numPr>
        <w:spacing w:before="0" w:after="0"/>
      </w:pPr>
      <w:r>
        <w:t>Installation on macOS</w:t>
      </w:r>
    </w:p>
    <w:p>
      <w:pPr>
        <w:numPr>
          <w:ilvl w:val="2"/>
          <w:numId w:val="900"/>
        </w:numPr>
        <w:spacing w:before="0" w:after="0"/>
      </w:pPr>
      <w:r>
        <w:t>Installation on Linux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2"/>
          <w:numId w:val="900"/>
        </w:numPr>
        <w:spacing w:before="0" w:after="0"/>
      </w:pPr>
      <w:r>
        <w:t>Managing Multiple Python Versions</w:t>
      </w:r>
    </w:p>
    <w:p>
      <w:pPr>
        <w:numPr>
          <w:ilvl w:val="1"/>
          <w:numId w:val="900"/>
        </w:numPr>
        <w:spacing w:before="0" w:after="0"/>
      </w:pPr>
      <w:r>
        <w:t>Understanding Package Management with pip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Upgrading Packages</w:t>
      </w:r>
    </w:p>
    <w:p>
      <w:pPr>
        <w:numPr>
          <w:ilvl w:val="2"/>
          <w:numId w:val="900"/>
        </w:numPr>
        <w:spacing w:before="0" w:after="0"/>
      </w:pPr>
      <w:r>
        <w:t>Uninstalling Packages</w:t>
      </w:r>
    </w:p>
    <w:p>
      <w:pPr>
        <w:numPr>
          <w:ilvl w:val="2"/>
          <w:numId w:val="900"/>
        </w:numPr>
        <w:spacing w:before="0" w:after="0"/>
      </w:pPr>
      <w:r>
        <w:t>Listing Installed Packages</w:t>
      </w:r>
    </w:p>
    <w:p>
      <w:pPr>
        <w:numPr>
          <w:ilvl w:val="2"/>
          <w:numId w:val="900"/>
        </w:numPr>
        <w:spacing w:before="0" w:after="0"/>
      </w:pPr>
      <w:r>
        <w:t>Requirements Files</w:t>
      </w:r>
    </w:p>
    <w:p>
      <w:pPr>
        <w:numPr>
          <w:ilvl w:val="1"/>
          <w:numId w:val="900"/>
        </w:numPr>
        <w:spacing w:before="0" w:after="0"/>
      </w:pPr>
      <w:r>
        <w:t>Using Virtual Environments</w:t>
      </w:r>
    </w:p>
    <w:p>
      <w:pPr>
        <w:numPr>
          <w:ilvl w:val="2"/>
          <w:numId w:val="900"/>
        </w:numPr>
        <w:spacing w:before="0" w:after="0"/>
      </w:pPr>
      <w:r>
        <w:t>The venv Module</w:t>
      </w:r>
    </w:p>
    <w:p>
      <w:pPr>
        <w:numPr>
          <w:ilvl w:val="2"/>
          <w:numId w:val="900"/>
        </w:numPr>
        <w:spacing w:before="0" w:after="0"/>
      </w:pPr>
      <w:r>
        <w:t>Creating Virtual Environments</w:t>
      </w:r>
    </w:p>
    <w:p>
      <w:pPr>
        <w:numPr>
          <w:ilvl w:val="2"/>
          <w:numId w:val="900"/>
        </w:numPr>
        <w:spacing w:before="0" w:after="0"/>
      </w:pPr>
      <w:r>
        <w:t>Activating Virtual Environments</w:t>
      </w:r>
    </w:p>
    <w:p>
      <w:pPr>
        <w:numPr>
          <w:ilvl w:val="2"/>
          <w:numId w:val="900"/>
        </w:numPr>
        <w:spacing w:before="0" w:after="0"/>
      </w:pPr>
      <w:r>
        <w:t>Deactivating Virtual Environments</w:t>
      </w:r>
    </w:p>
    <w:p>
      <w:pPr>
        <w:numPr>
          <w:ilvl w:val="2"/>
          <w:numId w:val="900"/>
        </w:numPr>
        <w:spacing w:before="0" w:after="0"/>
      </w:pPr>
      <w:r>
        <w:t>Removing Virtual Environments</w:t>
      </w:r>
    </w:p>
    <w:p>
      <w:pPr>
        <w:numPr>
          <w:ilvl w:val="2"/>
          <w:numId w:val="900"/>
        </w:numPr>
        <w:spacing w:before="0" w:after="0"/>
      </w:pPr>
      <w:r>
        <w:t>Managing Dependencies in Virtual Environments</w:t>
      </w:r>
    </w:p>
    <w:p>
      <w:pPr>
        <w:numPr>
          <w:ilvl w:val="1"/>
          <w:numId w:val="900"/>
        </w:numPr>
        <w:spacing w:before="0" w:after="0"/>
      </w:pPr>
      <w:r>
        <w:t>Choosing Development Tools</w:t>
      </w:r>
    </w:p>
    <w:p>
      <w:pPr>
        <w:numPr>
          <w:ilvl w:val="2"/>
          <w:numId w:val="900"/>
        </w:numPr>
        <w:spacing w:before="0" w:after="0"/>
      </w:pPr>
      <w:r>
        <w:t>Text Editors vs IDEs</w:t>
      </w:r>
    </w:p>
    <w:p>
      <w:pPr>
        <w:numPr>
          <w:ilvl w:val="2"/>
          <w:numId w:val="900"/>
        </w:numPr>
        <w:spacing w:before="0" w:after="0"/>
      </w:pPr>
      <w:r>
        <w:t>Popular IDEs for Python</w:t>
      </w:r>
    </w:p>
    <w:p>
      <w:pPr>
        <w:numPr>
          <w:ilvl w:val="2"/>
          <w:numId w:val="900"/>
        </w:numPr>
        <w:spacing w:before="0" w:after="0"/>
      </w:pPr>
      <w:r>
        <w:t>Configuring Editor for Python Development</w:t>
      </w:r>
    </w:p>
    <w:p>
      <w:pPr>
        <w:numPr>
          <w:ilvl w:val="2"/>
          <w:numId w:val="900"/>
        </w:numPr>
        <w:spacing w:before="0" w:after="0"/>
      </w:pPr>
      <w:r>
        <w:t>Using Integrated Terminals</w:t>
      </w:r>
    </w:p>
    <w:p>
      <w:pPr>
        <w:numPr>
          <w:ilvl w:val="2"/>
          <w:numId w:val="900"/>
        </w:numPr>
        <w:spacing w:before="0" w:after="0"/>
      </w:pPr>
      <w:r>
        <w:t>Setting Up Linting Tools</w:t>
      </w:r>
    </w:p>
    <w:p>
      <w:pPr>
        <w:numPr>
          <w:ilvl w:val="2"/>
          <w:numId w:val="900"/>
        </w:numPr>
        <w:spacing w:before="0" w:after="0"/>
      </w:pPr>
      <w:r>
        <w:t>Setting Up Formatting Tools</w:t>
      </w:r>
    </w:p>
    <w:p>
      <w:pPr>
        <w:pStyle w:val="Heading1"/>
      </w:pPr>
      <w:r>
        <w:t>Essential Python Concepts for Automation</w:t>
      </w:r>
    </w:p>
    <w:p>
      <w:pPr>
        <w:numPr>
          <w:ilvl w:val="0"/>
          <w:numId w:val="900"/>
        </w:numPr>
        <w:spacing w:before="0" w:after="0"/>
      </w:pPr>
      <w:r>
        <w:t>Review of Python Fundamentals</w:t>
      </w:r>
    </w:p>
    <w:p>
      <w:pPr>
        <w:numPr>
          <w:ilvl w:val="1"/>
          <w:numId w:val="900"/>
        </w:numPr>
        <w:spacing w:before="0" w:after="0"/>
      </w:pPr>
      <w:r>
        <w:t>Variables and 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2"/>
          <w:numId w:val="900"/>
        </w:numPr>
        <w:spacing w:before="0" w:after="0"/>
      </w:pPr>
      <w:r>
        <w:t>String Types</w:t>
      </w:r>
    </w:p>
    <w:p>
      <w:pPr>
        <w:numPr>
          <w:ilvl w:val="2"/>
          <w:numId w:val="900"/>
        </w:numPr>
        <w:spacing w:before="0" w:after="0"/>
      </w:pPr>
      <w:r>
        <w:t>Boolean Types</w:t>
      </w:r>
    </w:p>
    <w:p>
      <w:pPr>
        <w:numPr>
          <w:ilvl w:val="2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Core Data Structures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Creating Lists</w:t>
      </w:r>
    </w:p>
    <w:p>
      <w:pPr>
        <w:numPr>
          <w:ilvl w:val="3"/>
          <w:numId w:val="900"/>
        </w:numPr>
        <w:spacing w:before="0" w:after="0"/>
      </w:pPr>
      <w:r>
        <w:t>Accessing List Elements</w:t>
      </w:r>
    </w:p>
    <w:p>
      <w:pPr>
        <w:numPr>
          <w:ilvl w:val="3"/>
          <w:numId w:val="900"/>
        </w:numPr>
        <w:spacing w:before="0" w:after="0"/>
      </w:pPr>
      <w:r>
        <w:t>Modifying Lists</w:t>
      </w:r>
    </w:p>
    <w:p>
      <w:pPr>
        <w:numPr>
          <w:ilvl w:val="3"/>
          <w:numId w:val="900"/>
        </w:numPr>
        <w:spacing w:before="0" w:after="0"/>
      </w:pPr>
      <w:r>
        <w:t>List Methods</w:t>
      </w:r>
    </w:p>
    <w:p>
      <w:pPr>
        <w:numPr>
          <w:ilvl w:val="3"/>
          <w:numId w:val="900"/>
        </w:numPr>
        <w:spacing w:before="0" w:after="0"/>
      </w:pPr>
      <w:r>
        <w:t>List Comprehensions</w:t>
      </w:r>
    </w:p>
    <w:p>
      <w:pPr>
        <w:numPr>
          <w:ilvl w:val="3"/>
          <w:numId w:val="900"/>
        </w:numPr>
        <w:spacing w:before="0" w:after="0"/>
      </w:pPr>
      <w:r>
        <w:t>Nested Lists</w:t>
      </w:r>
    </w:p>
    <w:p>
      <w:pPr>
        <w:numPr>
          <w:ilvl w:val="2"/>
          <w:numId w:val="900"/>
        </w:numPr>
        <w:spacing w:before="0" w:after="0"/>
      </w:pPr>
      <w:r>
        <w:t>Dictionaries</w:t>
      </w:r>
    </w:p>
    <w:p>
      <w:pPr>
        <w:numPr>
          <w:ilvl w:val="3"/>
          <w:numId w:val="900"/>
        </w:numPr>
        <w:spacing w:before="0" w:after="0"/>
      </w:pPr>
      <w:r>
        <w:t>Creating Dictionaries</w:t>
      </w:r>
    </w:p>
    <w:p>
      <w:pPr>
        <w:numPr>
          <w:ilvl w:val="3"/>
          <w:numId w:val="900"/>
        </w:numPr>
        <w:spacing w:before="0" w:after="0"/>
      </w:pPr>
      <w:r>
        <w:t>Accessing Dictionary Values</w:t>
      </w:r>
    </w:p>
    <w:p>
      <w:pPr>
        <w:numPr>
          <w:ilvl w:val="3"/>
          <w:numId w:val="900"/>
        </w:numPr>
        <w:spacing w:before="0" w:after="0"/>
      </w:pPr>
      <w:r>
        <w:t>Modifying Dictionaries</w:t>
      </w:r>
    </w:p>
    <w:p>
      <w:pPr>
        <w:numPr>
          <w:ilvl w:val="3"/>
          <w:numId w:val="900"/>
        </w:numPr>
        <w:spacing w:before="0" w:after="0"/>
      </w:pPr>
      <w:r>
        <w:t>Dictionary Methods</w:t>
      </w:r>
    </w:p>
    <w:p>
      <w:pPr>
        <w:numPr>
          <w:ilvl w:val="3"/>
          <w:numId w:val="900"/>
        </w:numPr>
        <w:spacing w:before="0" w:after="0"/>
      </w:pPr>
      <w:r>
        <w:t>Dictionary Comprehensions</w:t>
      </w:r>
    </w:p>
    <w:p>
      <w:pPr>
        <w:numPr>
          <w:ilvl w:val="3"/>
          <w:numId w:val="900"/>
        </w:numPr>
        <w:spacing w:before="0" w:after="0"/>
      </w:pPr>
      <w:r>
        <w:t>Nested Dictionaries</w:t>
      </w:r>
    </w:p>
    <w:p>
      <w:pPr>
        <w:numPr>
          <w:ilvl w:val="2"/>
          <w:numId w:val="900"/>
        </w:numPr>
        <w:spacing w:before="0" w:after="0"/>
      </w:pPr>
      <w:r>
        <w:t>Tuples</w:t>
      </w:r>
    </w:p>
    <w:p>
      <w:pPr>
        <w:numPr>
          <w:ilvl w:val="3"/>
          <w:numId w:val="900"/>
        </w:numPr>
        <w:spacing w:before="0" w:after="0"/>
      </w:pPr>
      <w:r>
        <w:t>Creating Tuples</w:t>
      </w:r>
    </w:p>
    <w:p>
      <w:pPr>
        <w:numPr>
          <w:ilvl w:val="3"/>
          <w:numId w:val="900"/>
        </w:numPr>
        <w:spacing w:before="0" w:after="0"/>
      </w:pPr>
      <w:r>
        <w:t>Accessing Tuple Elements</w:t>
      </w:r>
    </w:p>
    <w:p>
      <w:pPr>
        <w:numPr>
          <w:ilvl w:val="3"/>
          <w:numId w:val="900"/>
        </w:numPr>
        <w:spacing w:before="0" w:after="0"/>
      </w:pPr>
      <w:r>
        <w:t>Tuple Unpacking</w:t>
      </w:r>
    </w:p>
    <w:p>
      <w:pPr>
        <w:numPr>
          <w:ilvl w:val="3"/>
          <w:numId w:val="900"/>
        </w:numPr>
        <w:spacing w:before="0" w:after="0"/>
      </w:pPr>
      <w:r>
        <w:t>Named Tuples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3"/>
          <w:numId w:val="900"/>
        </w:numPr>
        <w:spacing w:before="0" w:after="0"/>
      </w:pPr>
      <w:r>
        <w:t>Creating Sets</w:t>
      </w:r>
    </w:p>
    <w:p>
      <w:pPr>
        <w:numPr>
          <w:ilvl w:val="3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Set Methods</w:t>
      </w:r>
    </w:p>
    <w:p>
      <w:pPr>
        <w:numPr>
          <w:ilvl w:val="3"/>
          <w:numId w:val="900"/>
        </w:numPr>
        <w:spacing w:before="0" w:after="0"/>
      </w:pPr>
      <w:r>
        <w:t>Set Comprehensions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if Statements</w:t>
      </w:r>
    </w:p>
    <w:p>
      <w:pPr>
        <w:numPr>
          <w:ilvl w:val="3"/>
          <w:numId w:val="900"/>
        </w:numPr>
        <w:spacing w:before="0" w:after="0"/>
      </w:pPr>
      <w:r>
        <w:t>elif Statements</w:t>
      </w:r>
    </w:p>
    <w:p>
      <w:pPr>
        <w:numPr>
          <w:ilvl w:val="3"/>
          <w:numId w:val="900"/>
        </w:numPr>
        <w:spacing w:before="0" w:after="0"/>
      </w:pPr>
      <w:r>
        <w:t>else Statements</w:t>
      </w:r>
    </w:p>
    <w:p>
      <w:pPr>
        <w:numPr>
          <w:ilvl w:val="3"/>
          <w:numId w:val="900"/>
        </w:numPr>
        <w:spacing w:before="0" w:after="0"/>
      </w:pPr>
      <w:r>
        <w:t>Nested Conditionals</w:t>
      </w:r>
    </w:p>
    <w:p>
      <w:pPr>
        <w:numPr>
          <w:ilvl w:val="3"/>
          <w:numId w:val="900"/>
        </w:numPr>
        <w:spacing w:before="0" w:after="0"/>
      </w:pPr>
      <w:r>
        <w:t>Ternary Operators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Nested Loops</w:t>
      </w:r>
    </w:p>
    <w:p>
      <w:pPr>
        <w:numPr>
          <w:ilvl w:val="3"/>
          <w:numId w:val="900"/>
        </w:numPr>
        <w:spacing w:before="0" w:after="0"/>
      </w:pPr>
      <w:r>
        <w:t>Loop Control Statements</w:t>
      </w:r>
    </w:p>
    <w:p>
      <w:pPr>
        <w:numPr>
          <w:ilvl w:val="4"/>
          <w:numId w:val="900"/>
        </w:numPr>
        <w:spacing w:before="0" w:after="0"/>
      </w:pPr>
      <w:r>
        <w:t>break Statement</w:t>
      </w:r>
    </w:p>
    <w:p>
      <w:pPr>
        <w:numPr>
          <w:ilvl w:val="4"/>
          <w:numId w:val="900"/>
        </w:numPr>
        <w:spacing w:before="0" w:after="0"/>
      </w:pPr>
      <w:r>
        <w:t>continue Statement</w:t>
      </w:r>
    </w:p>
    <w:p>
      <w:pPr>
        <w:numPr>
          <w:ilvl w:val="4"/>
          <w:numId w:val="900"/>
        </w:numPr>
        <w:spacing w:before="0" w:after="0"/>
      </w:pPr>
      <w:r>
        <w:t>pass Statement</w:t>
      </w:r>
    </w:p>
    <w:p>
      <w:pPr>
        <w:numPr>
          <w:ilvl w:val="1"/>
          <w:numId w:val="900"/>
        </w:numPr>
        <w:spacing w:before="0" w:after="0"/>
      </w:pPr>
      <w:r>
        <w:t>Functions for Reusable Code</w:t>
      </w:r>
    </w:p>
    <w:p>
      <w:pPr>
        <w:numPr>
          <w:ilvl w:val="2"/>
          <w:numId w:val="900"/>
        </w:numPr>
        <w:spacing w:before="0" w:after="0"/>
      </w:pPr>
      <w:r>
        <w:t>Defining Functions</w:t>
      </w:r>
    </w:p>
    <w:p>
      <w:pPr>
        <w:numPr>
          <w:ilvl w:val="2"/>
          <w:numId w:val="900"/>
        </w:numPr>
        <w:spacing w:before="0" w:after="0"/>
      </w:pPr>
      <w:r>
        <w:t>Function Parameters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Variable-Length Arguments</w:t>
      </w:r>
    </w:p>
    <w:p>
      <w:pPr>
        <w:numPr>
          <w:ilvl w:val="3"/>
          <w:numId w:val="900"/>
        </w:numPr>
        <w:spacing w:before="0" w:after="0"/>
      </w:pPr>
      <w:r>
        <w:t>args</w:t>
      </w:r>
    </w:p>
    <w:p>
      <w:pPr>
        <w:numPr>
          <w:ilvl w:val="3"/>
          <w:numId w:val="900"/>
        </w:numPr>
        <w:spacing w:before="0" w:after="0"/>
      </w:pPr>
      <w:r>
        <w:t>kwargs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Scope and Local Variables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Understanding Exceptions</w:t>
      </w:r>
    </w:p>
    <w:p>
      <w:pPr>
        <w:numPr>
          <w:ilvl w:val="2"/>
          <w:numId w:val="900"/>
        </w:numPr>
        <w:spacing w:before="0" w:after="0"/>
      </w:pPr>
      <w:r>
        <w:t>try and except Blocks</w:t>
      </w:r>
    </w:p>
    <w:p>
      <w:pPr>
        <w:numPr>
          <w:ilvl w:val="2"/>
          <w:numId w:val="900"/>
        </w:numPr>
        <w:spacing w:before="0" w:after="0"/>
      </w:pPr>
      <w:r>
        <w:t>Catching Specific Exceptions</w:t>
      </w:r>
    </w:p>
    <w:p>
      <w:pPr>
        <w:numPr>
          <w:ilvl w:val="2"/>
          <w:numId w:val="900"/>
        </w:numPr>
        <w:spacing w:before="0" w:after="0"/>
      </w:pPr>
      <w:r>
        <w:t>Multiple Exception Types</w:t>
      </w:r>
    </w:p>
    <w:p>
      <w:pPr>
        <w:numPr>
          <w:ilvl w:val="2"/>
          <w:numId w:val="900"/>
        </w:numPr>
        <w:spacing w:before="0" w:after="0"/>
      </w:pPr>
      <w:r>
        <w:t>else Blocks</w:t>
      </w:r>
    </w:p>
    <w:p>
      <w:pPr>
        <w:numPr>
          <w:ilvl w:val="2"/>
          <w:numId w:val="900"/>
        </w:numPr>
        <w:spacing w:before="0" w:after="0"/>
      </w:pPr>
      <w:r>
        <w:t>finally Blocks</w:t>
      </w:r>
    </w:p>
    <w:p>
      <w:pPr>
        <w:numPr>
          <w:ilvl w:val="2"/>
          <w:numId w:val="900"/>
        </w:numPr>
        <w:spacing w:before="0" w:after="0"/>
      </w:pPr>
      <w:r>
        <w:t>Raising Exceptions</w:t>
      </w:r>
    </w:p>
    <w:p>
      <w:pPr>
        <w:numPr>
          <w:ilvl w:val="2"/>
          <w:numId w:val="900"/>
        </w:numPr>
        <w:spacing w:before="0" w:after="0"/>
      </w:pPr>
      <w:r>
        <w:t>Custom Exception Classes</w:t>
      </w:r>
    </w:p>
    <w:p>
      <w:pPr>
        <w:numPr>
          <w:ilvl w:val="0"/>
          <w:numId w:val="900"/>
        </w:numPr>
        <w:spacing w:before="0" w:after="0"/>
      </w:pPr>
      <w:r>
        <w:t>Working with Modules and Packages</w:t>
      </w:r>
    </w:p>
    <w:p>
      <w:pPr>
        <w:numPr>
          <w:ilvl w:val="1"/>
          <w:numId w:val="900"/>
        </w:numPr>
        <w:spacing w:before="0" w:after="0"/>
      </w:pPr>
      <w:r>
        <w:t>Understanding Modules</w:t>
      </w:r>
    </w:p>
    <w:p>
      <w:pPr>
        <w:numPr>
          <w:ilvl w:val="2"/>
          <w:numId w:val="900"/>
        </w:numPr>
        <w:spacing w:before="0" w:after="0"/>
      </w:pPr>
      <w:r>
        <w:t>What are Modules</w:t>
      </w:r>
    </w:p>
    <w:p>
      <w:pPr>
        <w:numPr>
          <w:ilvl w:val="2"/>
          <w:numId w:val="900"/>
        </w:numPr>
        <w:spacing w:before="0" w:after="0"/>
      </w:pPr>
      <w:r>
        <w:t>Creating Custom Modules</w:t>
      </w:r>
    </w:p>
    <w:p>
      <w:pPr>
        <w:numPr>
          <w:ilvl w:val="2"/>
          <w:numId w:val="900"/>
        </w:numPr>
        <w:spacing w:before="0" w:after="0"/>
      </w:pPr>
      <w:r>
        <w:t>Module Search Path</w:t>
      </w:r>
    </w:p>
    <w:p>
      <w:pPr>
        <w:numPr>
          <w:ilvl w:val="1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import Statement</w:t>
      </w:r>
    </w:p>
    <w:p>
      <w:pPr>
        <w:numPr>
          <w:ilvl w:val="2"/>
          <w:numId w:val="900"/>
        </w:numPr>
        <w:spacing w:before="0" w:after="0"/>
      </w:pPr>
      <w:r>
        <w:t>from import Statement</w:t>
      </w:r>
    </w:p>
    <w:p>
      <w:pPr>
        <w:numPr>
          <w:ilvl w:val="2"/>
          <w:numId w:val="900"/>
        </w:numPr>
        <w:spacing w:before="0" w:after="0"/>
      </w:pPr>
      <w:r>
        <w:t>Aliasing Imports</w:t>
      </w:r>
    </w:p>
    <w:p>
      <w:pPr>
        <w:numPr>
          <w:ilvl w:val="2"/>
          <w:numId w:val="900"/>
        </w:numPr>
        <w:spacing w:before="0" w:after="0"/>
      </w:pPr>
      <w:r>
        <w:t>Importing All from Module</w:t>
      </w:r>
    </w:p>
    <w:p>
      <w:pPr>
        <w:numPr>
          <w:ilvl w:val="1"/>
          <w:numId w:val="900"/>
        </w:numPr>
        <w:spacing w:before="0" w:after="0"/>
      </w:pPr>
      <w:r>
        <w:t>Standard Library Modules</w:t>
      </w:r>
    </w:p>
    <w:p>
      <w:pPr>
        <w:numPr>
          <w:ilvl w:val="2"/>
          <w:numId w:val="900"/>
        </w:numPr>
        <w:spacing w:before="0" w:after="0"/>
      </w:pPr>
      <w:r>
        <w:t>Commonly Used Modules for Automation</w:t>
      </w:r>
    </w:p>
    <w:p>
      <w:pPr>
        <w:numPr>
          <w:ilvl w:val="2"/>
          <w:numId w:val="900"/>
        </w:numPr>
        <w:spacing w:before="0" w:after="0"/>
      </w:pPr>
      <w:r>
        <w:t>Module Documentation</w:t>
      </w:r>
    </w:p>
    <w:p>
      <w:pPr>
        <w:numPr>
          <w:ilvl w:val="1"/>
          <w:numId w:val="900"/>
        </w:numPr>
        <w:spacing w:before="0" w:after="0"/>
      </w:pPr>
      <w:r>
        <w:t>Third-Party Packages</w:t>
      </w:r>
    </w:p>
    <w:p>
      <w:pPr>
        <w:numPr>
          <w:ilvl w:val="2"/>
          <w:numId w:val="900"/>
        </w:numPr>
        <w:spacing w:before="0" w:after="0"/>
      </w:pPr>
      <w:r>
        <w:t>Installing with pip</w:t>
      </w:r>
    </w:p>
    <w:p>
      <w:pPr>
        <w:numPr>
          <w:ilvl w:val="2"/>
          <w:numId w:val="900"/>
        </w:numPr>
        <w:spacing w:before="0" w:after="0"/>
      </w:pPr>
      <w:r>
        <w:t>Importing Third-Party Packages</w:t>
      </w:r>
    </w:p>
    <w:p>
      <w:pPr>
        <w:numPr>
          <w:ilvl w:val="2"/>
          <w:numId w:val="900"/>
        </w:numPr>
        <w:spacing w:before="0" w:after="0"/>
      </w:pPr>
      <w:r>
        <w:t>Package Dependencies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2"/>
          <w:numId w:val="900"/>
        </w:numPr>
        <w:spacing w:before="0" w:after="0"/>
      </w:pPr>
      <w:r>
        <w:t>Understanding Packages</w:t>
      </w:r>
    </w:p>
    <w:p>
      <w:pPr>
        <w:numPr>
          <w:ilvl w:val="2"/>
          <w:numId w:val="900"/>
        </w:numPr>
        <w:spacing w:before="0" w:after="0"/>
      </w:pPr>
      <w:r>
        <w:t>init.py Files</w:t>
      </w:r>
    </w:p>
    <w:p>
      <w:pPr>
        <w:numPr>
          <w:ilvl w:val="2"/>
          <w:numId w:val="900"/>
        </w:numPr>
        <w:spacing w:before="0" w:after="0"/>
      </w:pPr>
      <w:r>
        <w:t>Subpackages</w:t>
      </w:r>
    </w:p>
    <w:p>
      <w:pPr>
        <w:pStyle w:val="Heading1"/>
      </w:pPr>
      <w:r>
        <w:t>Automating File and Directory Operations</w:t>
      </w:r>
    </w:p>
    <w:p>
      <w:pPr>
        <w:numPr>
          <w:ilvl w:val="0"/>
          <w:numId w:val="900"/>
        </w:numPr>
        <w:spacing w:before="0" w:after="0"/>
      </w:pPr>
      <w:r>
        <w:t>Understanding File Systems</w:t>
      </w:r>
    </w:p>
    <w:p>
      <w:pPr>
        <w:numPr>
          <w:ilvl w:val="1"/>
          <w:numId w:val="900"/>
        </w:numPr>
        <w:spacing w:before="0" w:after="0"/>
      </w:pPr>
      <w:r>
        <w:t>File Paths and Directory Structure</w:t>
      </w:r>
    </w:p>
    <w:p>
      <w:pPr>
        <w:numPr>
          <w:ilvl w:val="1"/>
          <w:numId w:val="900"/>
        </w:numPr>
        <w:spacing w:before="0" w:after="0"/>
      </w:pPr>
      <w:r>
        <w:t>Absolute vs Relative Paths</w:t>
      </w:r>
    </w:p>
    <w:p>
      <w:pPr>
        <w:numPr>
          <w:ilvl w:val="1"/>
          <w:numId w:val="900"/>
        </w:numPr>
        <w:spacing w:before="0" w:after="0"/>
      </w:pPr>
      <w:r>
        <w:t>Path Separators Across Platforms</w:t>
      </w:r>
    </w:p>
    <w:p>
      <w:pPr>
        <w:numPr>
          <w:ilvl w:val="0"/>
          <w:numId w:val="900"/>
        </w:numPr>
        <w:spacing w:before="0" w:after="0"/>
      </w:pPr>
      <w:r>
        <w:t>The os Module for System Interaction</w:t>
      </w:r>
    </w:p>
    <w:p>
      <w:pPr>
        <w:numPr>
          <w:ilvl w:val="1"/>
          <w:numId w:val="900"/>
        </w:numPr>
        <w:spacing w:before="0" w:after="0"/>
      </w:pPr>
      <w:r>
        <w:t>Getting Current Working Directory</w:t>
      </w:r>
    </w:p>
    <w:p>
      <w:pPr>
        <w:numPr>
          <w:ilvl w:val="1"/>
          <w:numId w:val="900"/>
        </w:numPr>
        <w:spacing w:before="0" w:after="0"/>
      </w:pPr>
      <w:r>
        <w:t>Changing Directories</w:t>
      </w:r>
    </w:p>
    <w:p>
      <w:pPr>
        <w:numPr>
          <w:ilvl w:val="1"/>
          <w:numId w:val="900"/>
        </w:numPr>
        <w:spacing w:before="0" w:after="0"/>
      </w:pPr>
      <w:r>
        <w:t>Listing Directory Contents</w:t>
      </w:r>
    </w:p>
    <w:p>
      <w:pPr>
        <w:numPr>
          <w:ilvl w:val="1"/>
          <w:numId w:val="900"/>
        </w:numPr>
        <w:spacing w:before="0" w:after="0"/>
      </w:pPr>
      <w:r>
        <w:t>Creating Directories</w:t>
      </w:r>
    </w:p>
    <w:p>
      <w:pPr>
        <w:numPr>
          <w:ilvl w:val="1"/>
          <w:numId w:val="900"/>
        </w:numPr>
        <w:spacing w:before="0" w:after="0"/>
      </w:pPr>
      <w:r>
        <w:t>Removing Directories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Reading Environment Variables</w:t>
      </w:r>
    </w:p>
    <w:p>
      <w:pPr>
        <w:numPr>
          <w:ilvl w:val="2"/>
          <w:numId w:val="900"/>
        </w:numPr>
        <w:spacing w:before="0" w:after="0"/>
      </w:pPr>
      <w:r>
        <w:t>Setting Environment Variables</w:t>
      </w:r>
    </w:p>
    <w:p>
      <w:pPr>
        <w:numPr>
          <w:ilvl w:val="1"/>
          <w:numId w:val="900"/>
        </w:numPr>
        <w:spacing w:before="0" w:after="0"/>
      </w:pPr>
      <w:r>
        <w:t>Path Manipulation with os.path</w:t>
      </w:r>
    </w:p>
    <w:p>
      <w:pPr>
        <w:numPr>
          <w:ilvl w:val="2"/>
          <w:numId w:val="900"/>
        </w:numPr>
        <w:spacing w:before="0" w:after="0"/>
      </w:pPr>
      <w:r>
        <w:t>Joining Paths</w:t>
      </w:r>
    </w:p>
    <w:p>
      <w:pPr>
        <w:numPr>
          <w:ilvl w:val="2"/>
          <w:numId w:val="900"/>
        </w:numPr>
        <w:spacing w:before="0" w:after="0"/>
      </w:pPr>
      <w:r>
        <w:t>Splitting Paths</w:t>
      </w:r>
    </w:p>
    <w:p>
      <w:pPr>
        <w:numPr>
          <w:ilvl w:val="2"/>
          <w:numId w:val="900"/>
        </w:numPr>
        <w:spacing w:before="0" w:after="0"/>
      </w:pPr>
      <w:r>
        <w:t>Getting File Extensions</w:t>
      </w:r>
    </w:p>
    <w:p>
      <w:pPr>
        <w:numPr>
          <w:ilvl w:val="2"/>
          <w:numId w:val="900"/>
        </w:numPr>
        <w:spacing w:before="0" w:after="0"/>
      </w:pPr>
      <w:r>
        <w:t>Checking Path Existence</w:t>
      </w:r>
    </w:p>
    <w:p>
      <w:pPr>
        <w:numPr>
          <w:ilvl w:val="2"/>
          <w:numId w:val="900"/>
        </w:numPr>
        <w:spacing w:before="0" w:after="0"/>
      </w:pPr>
      <w:r>
        <w:t>Getting Path Information</w:t>
      </w:r>
    </w:p>
    <w:p>
      <w:pPr>
        <w:numPr>
          <w:ilvl w:val="0"/>
          <w:numId w:val="900"/>
        </w:numPr>
        <w:spacing w:before="0" w:after="0"/>
      </w:pPr>
      <w:r>
        <w:t>The shutil Module for High-Level Operations</w:t>
      </w:r>
    </w:p>
    <w:p>
      <w:pPr>
        <w:numPr>
          <w:ilvl w:val="1"/>
          <w:numId w:val="900"/>
        </w:numPr>
        <w:spacing w:before="0" w:after="0"/>
      </w:pPr>
      <w:r>
        <w:t>Copying Files</w:t>
      </w:r>
    </w:p>
    <w:p>
      <w:pPr>
        <w:numPr>
          <w:ilvl w:val="1"/>
          <w:numId w:val="900"/>
        </w:numPr>
        <w:spacing w:before="0" w:after="0"/>
      </w:pPr>
      <w:r>
        <w:t>Copying Directories</w:t>
      </w:r>
    </w:p>
    <w:p>
      <w:pPr>
        <w:numPr>
          <w:ilvl w:val="1"/>
          <w:numId w:val="900"/>
        </w:numPr>
        <w:spacing w:before="0" w:after="0"/>
      </w:pPr>
      <w:r>
        <w:t>Moving Files and Directories</w:t>
      </w:r>
    </w:p>
    <w:p>
      <w:pPr>
        <w:numPr>
          <w:ilvl w:val="1"/>
          <w:numId w:val="900"/>
        </w:numPr>
        <w:spacing w:before="0" w:after="0"/>
      </w:pPr>
      <w:r>
        <w:t>Renaming Files and Directories</w:t>
      </w:r>
    </w:p>
    <w:p>
      <w:pPr>
        <w:numPr>
          <w:ilvl w:val="1"/>
          <w:numId w:val="900"/>
        </w:numPr>
        <w:spacing w:before="0" w:after="0"/>
      </w:pPr>
      <w:r>
        <w:t>Deleting Directory Trees</w:t>
      </w:r>
    </w:p>
    <w:p>
      <w:pPr>
        <w:numPr>
          <w:ilvl w:val="1"/>
          <w:numId w:val="900"/>
        </w:numPr>
        <w:spacing w:before="0" w:after="0"/>
      </w:pPr>
      <w:r>
        <w:t>Archiving Operations</w:t>
      </w:r>
    </w:p>
    <w:p>
      <w:pPr>
        <w:numPr>
          <w:ilvl w:val="2"/>
          <w:numId w:val="900"/>
        </w:numPr>
        <w:spacing w:before="0" w:after="0"/>
      </w:pPr>
      <w:r>
        <w:t>Creating Archives</w:t>
      </w:r>
    </w:p>
    <w:p>
      <w:pPr>
        <w:numPr>
          <w:ilvl w:val="2"/>
          <w:numId w:val="900"/>
        </w:numPr>
        <w:spacing w:before="0" w:after="0"/>
      </w:pPr>
      <w:r>
        <w:t>Extracting Archives</w:t>
      </w:r>
    </w:p>
    <w:p>
      <w:pPr>
        <w:numPr>
          <w:ilvl w:val="1"/>
          <w:numId w:val="900"/>
        </w:numPr>
        <w:spacing w:before="0" w:after="0"/>
      </w:pPr>
      <w:r>
        <w:t>Disk Usage Statistics</w:t>
      </w:r>
    </w:p>
    <w:p>
      <w:pPr>
        <w:numPr>
          <w:ilvl w:val="0"/>
          <w:numId w:val="900"/>
        </w:numPr>
        <w:spacing w:before="0" w:after="0"/>
      </w:pPr>
      <w:r>
        <w:t>The pathlib Module for Modern Path Handling</w:t>
      </w:r>
    </w:p>
    <w:p>
      <w:pPr>
        <w:numPr>
          <w:ilvl w:val="1"/>
          <w:numId w:val="900"/>
        </w:numPr>
        <w:spacing w:before="0" w:after="0"/>
      </w:pPr>
      <w:r>
        <w:t>Path Objects</w:t>
      </w:r>
    </w:p>
    <w:p>
      <w:pPr>
        <w:numPr>
          <w:ilvl w:val="1"/>
          <w:numId w:val="900"/>
        </w:numPr>
        <w:spacing w:before="0" w:after="0"/>
      </w:pPr>
      <w:r>
        <w:t>Creating Path Objects</w:t>
      </w:r>
    </w:p>
    <w:p>
      <w:pPr>
        <w:numPr>
          <w:ilvl w:val="1"/>
          <w:numId w:val="900"/>
        </w:numPr>
        <w:spacing w:before="0" w:after="0"/>
      </w:pPr>
      <w:r>
        <w:t>Path Properties and Methods</w:t>
      </w:r>
    </w:p>
    <w:p>
      <w:pPr>
        <w:numPr>
          <w:ilvl w:val="1"/>
          <w:numId w:val="900"/>
        </w:numPr>
        <w:spacing w:before="0" w:after="0"/>
      </w:pPr>
      <w:r>
        <w:t>Reading Files with pathlib</w:t>
      </w:r>
    </w:p>
    <w:p>
      <w:pPr>
        <w:numPr>
          <w:ilvl w:val="1"/>
          <w:numId w:val="900"/>
        </w:numPr>
        <w:spacing w:before="0" w:after="0"/>
      </w:pPr>
      <w:r>
        <w:t>Writing Files with pathlib</w:t>
      </w:r>
    </w:p>
    <w:p>
      <w:pPr>
        <w:numPr>
          <w:ilvl w:val="1"/>
          <w:numId w:val="900"/>
        </w:numPr>
        <w:spacing w:before="0" w:after="0"/>
      </w:pPr>
      <w:r>
        <w:t>Traversing Directory Structures</w:t>
      </w:r>
    </w:p>
    <w:p>
      <w:pPr>
        <w:numPr>
          <w:ilvl w:val="1"/>
          <w:numId w:val="900"/>
        </w:numPr>
        <w:spacing w:before="0" w:after="0"/>
      </w:pPr>
      <w:r>
        <w:t>Path Existence and Type Checking</w:t>
      </w:r>
    </w:p>
    <w:p>
      <w:pPr>
        <w:numPr>
          <w:ilvl w:val="1"/>
          <w:numId w:val="900"/>
        </w:numPr>
        <w:spacing w:before="0" w:after="0"/>
      </w:pPr>
      <w:r>
        <w:t>Path Operations</w:t>
      </w:r>
    </w:p>
    <w:p>
      <w:pPr>
        <w:numPr>
          <w:ilvl w:val="2"/>
          <w:numId w:val="900"/>
        </w:numPr>
        <w:spacing w:before="0" w:after="0"/>
      </w:pPr>
      <w:r>
        <w:t>Joining Paths</w:t>
      </w:r>
    </w:p>
    <w:p>
      <w:pPr>
        <w:numPr>
          <w:ilvl w:val="2"/>
          <w:numId w:val="900"/>
        </w:numPr>
        <w:spacing w:before="0" w:after="0"/>
      </w:pPr>
      <w:r>
        <w:t>Resolving Paths</w:t>
      </w:r>
    </w:p>
    <w:p>
      <w:pPr>
        <w:numPr>
          <w:ilvl w:val="2"/>
          <w:numId w:val="900"/>
        </w:numPr>
        <w:spacing w:before="0" w:after="0"/>
      </w:pPr>
      <w:r>
        <w:t>Relative Paths</w:t>
      </w:r>
    </w:p>
    <w:p>
      <w:pPr>
        <w:numPr>
          <w:ilvl w:val="2"/>
          <w:numId w:val="900"/>
        </w:numPr>
        <w:spacing w:before="0" w:after="0"/>
      </w:pPr>
      <w:r>
        <w:t>Parent Directories</w:t>
      </w:r>
    </w:p>
    <w:p>
      <w:pPr>
        <w:numPr>
          <w:ilvl w:val="0"/>
          <w:numId w:val="900"/>
        </w:numPr>
        <w:spacing w:before="0" w:after="0"/>
      </w:pPr>
      <w:r>
        <w:t>File Permissions and Metadata</w:t>
      </w:r>
    </w:p>
    <w:p>
      <w:pPr>
        <w:numPr>
          <w:ilvl w:val="1"/>
          <w:numId w:val="900"/>
        </w:numPr>
        <w:spacing w:before="0" w:after="0"/>
      </w:pPr>
      <w:r>
        <w:t>Checking File Permissions</w:t>
      </w:r>
    </w:p>
    <w:p>
      <w:pPr>
        <w:numPr>
          <w:ilvl w:val="1"/>
          <w:numId w:val="900"/>
        </w:numPr>
        <w:spacing w:before="0" w:after="0"/>
      </w:pPr>
      <w:r>
        <w:t>Modifying File Permissions</w:t>
      </w:r>
    </w:p>
    <w:p>
      <w:pPr>
        <w:numPr>
          <w:ilvl w:val="1"/>
          <w:numId w:val="900"/>
        </w:numPr>
        <w:spacing w:before="0" w:after="0"/>
      </w:pPr>
      <w:r>
        <w:t>File Metadata</w:t>
      </w:r>
    </w:p>
    <w:p>
      <w:pPr>
        <w:numPr>
          <w:ilvl w:val="2"/>
          <w:numId w:val="900"/>
        </w:numPr>
        <w:spacing w:before="0" w:after="0"/>
      </w:pPr>
      <w:r>
        <w:t>File Size</w:t>
      </w:r>
    </w:p>
    <w:p>
      <w:pPr>
        <w:numPr>
          <w:ilvl w:val="2"/>
          <w:numId w:val="900"/>
        </w:numPr>
        <w:spacing w:before="0" w:after="0"/>
      </w:pPr>
      <w:r>
        <w:t>Creation Time</w:t>
      </w:r>
    </w:p>
    <w:p>
      <w:pPr>
        <w:numPr>
          <w:ilvl w:val="2"/>
          <w:numId w:val="900"/>
        </w:numPr>
        <w:spacing w:before="0" w:after="0"/>
      </w:pPr>
      <w:r>
        <w:t>Modification Time</w:t>
      </w:r>
    </w:p>
    <w:p>
      <w:pPr>
        <w:numPr>
          <w:ilvl w:val="2"/>
          <w:numId w:val="900"/>
        </w:numPr>
        <w:spacing w:before="0" w:after="0"/>
      </w:pPr>
      <w:r>
        <w:t>Access Time</w:t>
      </w:r>
    </w:p>
    <w:p>
      <w:pPr>
        <w:numPr>
          <w:ilvl w:val="1"/>
          <w:numId w:val="900"/>
        </w:numPr>
        <w:spacing w:before="0" w:after="0"/>
      </w:pPr>
      <w:r>
        <w:t>File Ownership</w:t>
      </w:r>
    </w:p>
    <w:p>
      <w:pPr>
        <w:pStyle w:val="Heading1"/>
      </w:pPr>
      <w:r>
        <w:t>Working with Common Data Formats</w:t>
      </w:r>
    </w:p>
    <w:p>
      <w:pPr>
        <w:numPr>
          <w:ilvl w:val="0"/>
          <w:numId w:val="900"/>
        </w:numPr>
        <w:spacing w:before="0" w:after="0"/>
      </w:pPr>
      <w:r>
        <w:t>Plain Text Files</w:t>
      </w:r>
    </w:p>
    <w:p>
      <w:pPr>
        <w:numPr>
          <w:ilvl w:val="1"/>
          <w:numId w:val="900"/>
        </w:numPr>
        <w:spacing w:before="0" w:after="0"/>
      </w:pPr>
      <w:r>
        <w:t>Opening Files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2"/>
          <w:numId w:val="900"/>
        </w:numPr>
        <w:spacing w:before="0" w:after="0"/>
      </w:pPr>
      <w:r>
        <w:t>Encoding Considerations</w:t>
      </w:r>
    </w:p>
    <w:p>
      <w:pPr>
        <w:numPr>
          <w:ilvl w:val="1"/>
          <w:numId w:val="900"/>
        </w:numPr>
        <w:spacing w:before="0" w:after="0"/>
      </w:pPr>
      <w:r>
        <w:t>Reading from Files</w:t>
      </w:r>
    </w:p>
    <w:p>
      <w:pPr>
        <w:numPr>
          <w:ilvl w:val="2"/>
          <w:numId w:val="900"/>
        </w:numPr>
        <w:spacing w:before="0" w:after="0"/>
      </w:pPr>
      <w:r>
        <w:t>Reading Entire Files</w:t>
      </w:r>
    </w:p>
    <w:p>
      <w:pPr>
        <w:numPr>
          <w:ilvl w:val="2"/>
          <w:numId w:val="900"/>
        </w:numPr>
        <w:spacing w:before="0" w:after="0"/>
      </w:pPr>
      <w:r>
        <w:t>Reading Line by Line</w:t>
      </w:r>
    </w:p>
    <w:p>
      <w:pPr>
        <w:numPr>
          <w:ilvl w:val="2"/>
          <w:numId w:val="900"/>
        </w:numPr>
        <w:spacing w:before="0" w:after="0"/>
      </w:pPr>
      <w:r>
        <w:t>Reading Specific Amounts</w:t>
      </w:r>
    </w:p>
    <w:p>
      <w:pPr>
        <w:numPr>
          <w:ilvl w:val="1"/>
          <w:numId w:val="900"/>
        </w:numPr>
        <w:spacing w:before="0" w:after="0"/>
      </w:pPr>
      <w:r>
        <w:t>Writing to Files</w:t>
      </w:r>
    </w:p>
    <w:p>
      <w:pPr>
        <w:numPr>
          <w:ilvl w:val="2"/>
          <w:numId w:val="900"/>
        </w:numPr>
        <w:spacing w:before="0" w:after="0"/>
      </w:pPr>
      <w:r>
        <w:t>Overwriting Files</w:t>
      </w:r>
    </w:p>
    <w:p>
      <w:pPr>
        <w:numPr>
          <w:ilvl w:val="2"/>
          <w:numId w:val="900"/>
        </w:numPr>
        <w:spacing w:before="0" w:after="0"/>
      </w:pPr>
      <w:r>
        <w:t>Appending to Files</w:t>
      </w:r>
    </w:p>
    <w:p>
      <w:pPr>
        <w:numPr>
          <w:ilvl w:val="2"/>
          <w:numId w:val="900"/>
        </w:numPr>
        <w:spacing w:before="0" w:after="0"/>
      </w:pPr>
      <w:r>
        <w:t>Writing Multiple Lines</w:t>
      </w:r>
    </w:p>
    <w:p>
      <w:pPr>
        <w:numPr>
          <w:ilvl w:val="1"/>
          <w:numId w:val="900"/>
        </w:numPr>
        <w:spacing w:before="0" w:after="0"/>
      </w:pPr>
      <w:r>
        <w:t>File Context Managers</w:t>
      </w:r>
    </w:p>
    <w:p>
      <w:pPr>
        <w:numPr>
          <w:ilvl w:val="2"/>
          <w:numId w:val="900"/>
        </w:numPr>
        <w:spacing w:before="0" w:after="0"/>
      </w:pPr>
      <w:r>
        <w:t>Using with Statements</w:t>
      </w:r>
    </w:p>
    <w:p>
      <w:pPr>
        <w:numPr>
          <w:ilvl w:val="2"/>
          <w:numId w:val="900"/>
        </w:numPr>
        <w:spacing w:before="0" w:after="0"/>
      </w:pPr>
      <w:r>
        <w:t>Automatic File Closing</w:t>
      </w:r>
    </w:p>
    <w:p>
      <w:pPr>
        <w:numPr>
          <w:ilvl w:val="1"/>
          <w:numId w:val="900"/>
        </w:numPr>
        <w:spacing w:before="0" w:after="0"/>
      </w:pPr>
      <w:r>
        <w:t>File Iteration</w:t>
      </w:r>
    </w:p>
    <w:p>
      <w:pPr>
        <w:numPr>
          <w:ilvl w:val="1"/>
          <w:numId w:val="900"/>
        </w:numPr>
        <w:spacing w:before="0" w:after="0"/>
      </w:pPr>
      <w:r>
        <w:t>Handling Large Files</w:t>
      </w:r>
    </w:p>
    <w:p>
      <w:pPr>
        <w:numPr>
          <w:ilvl w:val="0"/>
          <w:numId w:val="900"/>
        </w:numPr>
        <w:spacing w:before="0" w:after="0"/>
      </w:pPr>
      <w:r>
        <w:t>CSV Files</w:t>
      </w:r>
    </w:p>
    <w:p>
      <w:pPr>
        <w:numPr>
          <w:ilvl w:val="1"/>
          <w:numId w:val="900"/>
        </w:numPr>
        <w:spacing w:before="0" w:after="0"/>
      </w:pPr>
      <w:r>
        <w:t>Understanding CSV Format</w:t>
      </w:r>
    </w:p>
    <w:p>
      <w:pPr>
        <w:numPr>
          <w:ilvl w:val="1"/>
          <w:numId w:val="900"/>
        </w:numPr>
        <w:spacing w:before="0" w:after="0"/>
      </w:pPr>
      <w:r>
        <w:t>The csv Module</w:t>
      </w:r>
    </w:p>
    <w:p>
      <w:pPr>
        <w:numPr>
          <w:ilvl w:val="1"/>
          <w:numId w:val="900"/>
        </w:numPr>
        <w:spacing w:before="0" w:after="0"/>
      </w:pPr>
      <w:r>
        <w:t>Reading CSV Data</w:t>
      </w:r>
    </w:p>
    <w:p>
      <w:pPr>
        <w:numPr>
          <w:ilvl w:val="2"/>
          <w:numId w:val="900"/>
        </w:numPr>
        <w:spacing w:before="0" w:after="0"/>
      </w:pPr>
      <w:r>
        <w:t>csv.reader</w:t>
      </w:r>
    </w:p>
    <w:p>
      <w:pPr>
        <w:numPr>
          <w:ilvl w:val="2"/>
          <w:numId w:val="900"/>
        </w:numPr>
        <w:spacing w:before="0" w:after="0"/>
      </w:pPr>
      <w:r>
        <w:t>Reading Rows as Lists</w:t>
      </w:r>
    </w:p>
    <w:p>
      <w:pPr>
        <w:numPr>
          <w:ilvl w:val="2"/>
          <w:numId w:val="900"/>
        </w:numPr>
        <w:spacing w:before="0" w:after="0"/>
      </w:pPr>
      <w:r>
        <w:t>Handling Headers</w:t>
      </w:r>
    </w:p>
    <w:p>
      <w:pPr>
        <w:numPr>
          <w:ilvl w:val="2"/>
          <w:numId w:val="900"/>
        </w:numPr>
        <w:spacing w:before="0" w:after="0"/>
      </w:pPr>
      <w:r>
        <w:t>Custom Delimiters</w:t>
      </w:r>
    </w:p>
    <w:p>
      <w:pPr>
        <w:numPr>
          <w:ilvl w:val="2"/>
          <w:numId w:val="900"/>
        </w:numPr>
        <w:spacing w:before="0" w:after="0"/>
      </w:pPr>
      <w:r>
        <w:t>Handling Quotes and Escaping</w:t>
      </w:r>
    </w:p>
    <w:p>
      <w:pPr>
        <w:numPr>
          <w:ilvl w:val="1"/>
          <w:numId w:val="900"/>
        </w:numPr>
        <w:spacing w:before="0" w:after="0"/>
      </w:pPr>
      <w:r>
        <w:t>Writing CSV Data</w:t>
      </w:r>
    </w:p>
    <w:p>
      <w:pPr>
        <w:numPr>
          <w:ilvl w:val="2"/>
          <w:numId w:val="900"/>
        </w:numPr>
        <w:spacing w:before="0" w:after="0"/>
      </w:pPr>
      <w:r>
        <w:t>csv.writer</w:t>
      </w:r>
    </w:p>
    <w:p>
      <w:pPr>
        <w:numPr>
          <w:ilvl w:val="2"/>
          <w:numId w:val="900"/>
        </w:numPr>
        <w:spacing w:before="0" w:after="0"/>
      </w:pPr>
      <w:r>
        <w:t>Writing Rows</w:t>
      </w:r>
    </w:p>
    <w:p>
      <w:pPr>
        <w:numPr>
          <w:ilvl w:val="2"/>
          <w:numId w:val="900"/>
        </w:numPr>
        <w:spacing w:before="0" w:after="0"/>
      </w:pPr>
      <w:r>
        <w:t>Writing Headers</w:t>
      </w:r>
    </w:p>
    <w:p>
      <w:pPr>
        <w:numPr>
          <w:ilvl w:val="2"/>
          <w:numId w:val="900"/>
        </w:numPr>
        <w:spacing w:before="0" w:after="0"/>
      </w:pPr>
      <w:r>
        <w:t>Custom Delimiters and Quoting</w:t>
      </w:r>
    </w:p>
    <w:p>
      <w:pPr>
        <w:numPr>
          <w:ilvl w:val="1"/>
          <w:numId w:val="900"/>
        </w:numPr>
        <w:spacing w:before="0" w:after="0"/>
      </w:pPr>
      <w:r>
        <w:t>Dictionary-Based CSV Operations</w:t>
      </w:r>
    </w:p>
    <w:p>
      <w:pPr>
        <w:numPr>
          <w:ilvl w:val="2"/>
          <w:numId w:val="900"/>
        </w:numPr>
        <w:spacing w:before="0" w:after="0"/>
      </w:pPr>
      <w:r>
        <w:t>DictReader</w:t>
      </w:r>
    </w:p>
    <w:p>
      <w:pPr>
        <w:numPr>
          <w:ilvl w:val="2"/>
          <w:numId w:val="900"/>
        </w:numPr>
        <w:spacing w:before="0" w:after="0"/>
      </w:pPr>
      <w:r>
        <w:t>DictWriter</w:t>
      </w:r>
    </w:p>
    <w:p>
      <w:pPr>
        <w:numPr>
          <w:ilvl w:val="2"/>
          <w:numId w:val="900"/>
        </w:numPr>
        <w:spacing w:before="0" w:after="0"/>
      </w:pPr>
      <w:r>
        <w:t>Working with Column Names</w:t>
      </w:r>
    </w:p>
    <w:p>
      <w:pPr>
        <w:numPr>
          <w:ilvl w:val="1"/>
          <w:numId w:val="900"/>
        </w:numPr>
        <w:spacing w:before="0" w:after="0"/>
      </w:pPr>
      <w:r>
        <w:t>Handling CSV Dialects</w:t>
      </w:r>
    </w:p>
    <w:p>
      <w:pPr>
        <w:numPr>
          <w:ilvl w:val="1"/>
          <w:numId w:val="900"/>
        </w:numPr>
        <w:spacing w:before="0" w:after="0"/>
      </w:pPr>
      <w:r>
        <w:t>Error Handling in CSV Processing</w:t>
      </w:r>
    </w:p>
    <w:p>
      <w:pPr>
        <w:numPr>
          <w:ilvl w:val="0"/>
          <w:numId w:val="900"/>
        </w:numPr>
        <w:spacing w:before="0" w:after="0"/>
      </w:pPr>
      <w:r>
        <w:t>JSON Data</w:t>
      </w:r>
    </w:p>
    <w:p>
      <w:pPr>
        <w:numPr>
          <w:ilvl w:val="1"/>
          <w:numId w:val="900"/>
        </w:numPr>
        <w:spacing w:before="0" w:after="0"/>
      </w:pPr>
      <w:r>
        <w:t>Understanding JSON Format</w:t>
      </w:r>
    </w:p>
    <w:p>
      <w:pPr>
        <w:numPr>
          <w:ilvl w:val="1"/>
          <w:numId w:val="900"/>
        </w:numPr>
        <w:spacing w:before="0" w:after="0"/>
      </w:pPr>
      <w:r>
        <w:t>The json Module</w:t>
      </w:r>
    </w:p>
    <w:p>
      <w:pPr>
        <w:numPr>
          <w:ilvl w:val="1"/>
          <w:numId w:val="900"/>
        </w:numPr>
        <w:spacing w:before="0" w:after="0"/>
      </w:pPr>
      <w:r>
        <w:t>Reading JSON Data</w:t>
      </w:r>
    </w:p>
    <w:p>
      <w:pPr>
        <w:numPr>
          <w:ilvl w:val="2"/>
          <w:numId w:val="900"/>
        </w:numPr>
        <w:spacing w:before="0" w:after="0"/>
      </w:pPr>
      <w:r>
        <w:t>json.load for Files</w:t>
      </w:r>
    </w:p>
    <w:p>
      <w:pPr>
        <w:numPr>
          <w:ilvl w:val="2"/>
          <w:numId w:val="900"/>
        </w:numPr>
        <w:spacing w:before="0" w:after="0"/>
      </w:pPr>
      <w:r>
        <w:t>json.loads for Strings</w:t>
      </w:r>
    </w:p>
    <w:p>
      <w:pPr>
        <w:numPr>
          <w:ilvl w:val="2"/>
          <w:numId w:val="900"/>
        </w:numPr>
        <w:spacing w:before="0" w:after="0"/>
      </w:pPr>
      <w:r>
        <w:t>Handling JSON Arrays and Objects</w:t>
      </w:r>
    </w:p>
    <w:p>
      <w:pPr>
        <w:numPr>
          <w:ilvl w:val="1"/>
          <w:numId w:val="900"/>
        </w:numPr>
        <w:spacing w:before="0" w:after="0"/>
      </w:pPr>
      <w:r>
        <w:t>Writing JSON Data</w:t>
      </w:r>
    </w:p>
    <w:p>
      <w:pPr>
        <w:numPr>
          <w:ilvl w:val="2"/>
          <w:numId w:val="900"/>
        </w:numPr>
        <w:spacing w:before="0" w:after="0"/>
      </w:pPr>
      <w:r>
        <w:t>json.dump for Files</w:t>
      </w:r>
    </w:p>
    <w:p>
      <w:pPr>
        <w:numPr>
          <w:ilvl w:val="2"/>
          <w:numId w:val="900"/>
        </w:numPr>
        <w:spacing w:before="0" w:after="0"/>
      </w:pPr>
      <w:r>
        <w:t>json.dumps for Strings</w:t>
      </w:r>
    </w:p>
    <w:p>
      <w:pPr>
        <w:numPr>
          <w:ilvl w:val="2"/>
          <w:numId w:val="900"/>
        </w:numPr>
        <w:spacing w:before="0" w:after="0"/>
      </w:pPr>
      <w:r>
        <w:t>Formatting and Indentation</w:t>
      </w:r>
    </w:p>
    <w:p>
      <w:pPr>
        <w:numPr>
          <w:ilvl w:val="2"/>
          <w:numId w:val="900"/>
        </w:numPr>
        <w:spacing w:before="0" w:after="0"/>
      </w:pPr>
      <w:r>
        <w:t>Sorting Keys</w:t>
      </w:r>
    </w:p>
    <w:p>
      <w:pPr>
        <w:numPr>
          <w:ilvl w:val="1"/>
          <w:numId w:val="900"/>
        </w:numPr>
        <w:spacing w:before="0" w:after="0"/>
      </w:pPr>
      <w:r>
        <w:t>Handling Complex Data Types</w:t>
      </w:r>
    </w:p>
    <w:p>
      <w:pPr>
        <w:numPr>
          <w:ilvl w:val="2"/>
          <w:numId w:val="900"/>
        </w:numPr>
        <w:spacing w:before="0" w:after="0"/>
      </w:pPr>
      <w:r>
        <w:t>Custom Serialization</w:t>
      </w:r>
    </w:p>
    <w:p>
      <w:pPr>
        <w:numPr>
          <w:ilvl w:val="2"/>
          <w:numId w:val="900"/>
        </w:numPr>
        <w:spacing w:before="0" w:after="0"/>
      </w:pPr>
      <w:r>
        <w:t>Date and Time Objects</w:t>
      </w:r>
    </w:p>
    <w:p>
      <w:pPr>
        <w:numPr>
          <w:ilvl w:val="1"/>
          <w:numId w:val="900"/>
        </w:numPr>
        <w:spacing w:before="0" w:after="0"/>
      </w:pPr>
      <w:r>
        <w:t>JSON Schema Validation</w:t>
      </w:r>
    </w:p>
    <w:p>
      <w:pPr>
        <w:numPr>
          <w:ilvl w:val="1"/>
          <w:numId w:val="900"/>
        </w:numPr>
        <w:spacing w:before="0" w:after="0"/>
      </w:pPr>
      <w:r>
        <w:t>Error Handling in JSON Processing</w:t>
      </w:r>
    </w:p>
    <w:p>
      <w:pPr>
        <w:numPr>
          <w:ilvl w:val="0"/>
          <w:numId w:val="900"/>
        </w:numPr>
        <w:spacing w:before="0" w:after="0"/>
      </w:pPr>
      <w:r>
        <w:t>Excel Spreadsheets</w:t>
      </w:r>
    </w:p>
    <w:p>
      <w:pPr>
        <w:numPr>
          <w:ilvl w:val="1"/>
          <w:numId w:val="900"/>
        </w:numPr>
        <w:spacing w:before="0" w:after="0"/>
      </w:pPr>
      <w:r>
        <w:t>Understanding Excel File Formats</w:t>
      </w:r>
    </w:p>
    <w:p>
      <w:pPr>
        <w:numPr>
          <w:ilvl w:val="1"/>
          <w:numId w:val="900"/>
        </w:numPr>
        <w:spacing w:before="0" w:after="0"/>
      </w:pPr>
      <w:r>
        <w:t>The openpyxl Library</w:t>
      </w:r>
    </w:p>
    <w:p>
      <w:pPr>
        <w:numPr>
          <w:ilvl w:val="2"/>
          <w:numId w:val="900"/>
        </w:numPr>
        <w:spacing w:before="0" w:after="0"/>
      </w:pPr>
      <w:r>
        <w:t>Installing openpyxl</w:t>
      </w:r>
    </w:p>
    <w:p>
      <w:pPr>
        <w:numPr>
          <w:ilvl w:val="2"/>
          <w:numId w:val="900"/>
        </w:numPr>
        <w:spacing w:before="0" w:after="0"/>
      </w:pPr>
      <w:r>
        <w:t>Opening Workbooks</w:t>
      </w:r>
    </w:p>
    <w:p>
      <w:pPr>
        <w:numPr>
          <w:ilvl w:val="2"/>
          <w:numId w:val="900"/>
        </w:numPr>
        <w:spacing w:before="0" w:after="0"/>
      </w:pPr>
      <w:r>
        <w:t>Accessing Worksheets</w:t>
      </w:r>
    </w:p>
    <w:p>
      <w:pPr>
        <w:numPr>
          <w:ilvl w:val="2"/>
          <w:numId w:val="900"/>
        </w:numPr>
        <w:spacing w:before="0" w:after="0"/>
      </w:pPr>
      <w:r>
        <w:t>Reading Cell Values</w:t>
      </w:r>
    </w:p>
    <w:p>
      <w:pPr>
        <w:numPr>
          <w:ilvl w:val="2"/>
          <w:numId w:val="900"/>
        </w:numPr>
        <w:spacing w:before="0" w:after="0"/>
      </w:pPr>
      <w:r>
        <w:t>Reading Ranges of Cells</w:t>
      </w:r>
    </w:p>
    <w:p>
      <w:pPr>
        <w:numPr>
          <w:ilvl w:val="2"/>
          <w:numId w:val="900"/>
        </w:numPr>
        <w:spacing w:before="0" w:after="0"/>
      </w:pPr>
      <w:r>
        <w:t>Writing Data to Cells</w:t>
      </w:r>
    </w:p>
    <w:p>
      <w:pPr>
        <w:numPr>
          <w:ilvl w:val="2"/>
          <w:numId w:val="900"/>
        </w:numPr>
        <w:spacing w:before="0" w:after="0"/>
      </w:pPr>
      <w:r>
        <w:t>Creating New Worksheets</w:t>
      </w:r>
    </w:p>
    <w:p>
      <w:pPr>
        <w:numPr>
          <w:ilvl w:val="2"/>
          <w:numId w:val="900"/>
        </w:numPr>
        <w:spacing w:before="0" w:after="0"/>
      </w:pPr>
      <w:r>
        <w:t>Creating New Workbooks</w:t>
      </w:r>
    </w:p>
    <w:p>
      <w:pPr>
        <w:numPr>
          <w:ilvl w:val="2"/>
          <w:numId w:val="900"/>
        </w:numPr>
        <w:spacing w:before="0" w:after="0"/>
      </w:pPr>
      <w:r>
        <w:t>Modifying Cell Formatting</w:t>
      </w:r>
    </w:p>
    <w:p>
      <w:pPr>
        <w:numPr>
          <w:ilvl w:val="2"/>
          <w:numId w:val="900"/>
        </w:numPr>
        <w:spacing w:before="0" w:after="0"/>
      </w:pPr>
      <w:r>
        <w:t>Working with Formulas</w:t>
      </w:r>
    </w:p>
    <w:p>
      <w:pPr>
        <w:numPr>
          <w:ilvl w:val="2"/>
          <w:numId w:val="900"/>
        </w:numPr>
        <w:spacing w:before="0" w:after="0"/>
      </w:pPr>
      <w:r>
        <w:t>Saving Workbooks</w:t>
      </w:r>
    </w:p>
    <w:p>
      <w:pPr>
        <w:numPr>
          <w:ilvl w:val="2"/>
          <w:numId w:val="900"/>
        </w:numPr>
        <w:spacing w:before="0" w:after="0"/>
      </w:pPr>
      <w:r>
        <w:t>Closing Workbooks</w:t>
      </w:r>
    </w:p>
    <w:p>
      <w:pPr>
        <w:numPr>
          <w:ilvl w:val="1"/>
          <w:numId w:val="900"/>
        </w:numPr>
        <w:spacing w:before="0" w:after="0"/>
      </w:pPr>
      <w:r>
        <w:t>Alternative Libraries</w:t>
      </w:r>
    </w:p>
    <w:p>
      <w:pPr>
        <w:numPr>
          <w:ilvl w:val="2"/>
          <w:numId w:val="900"/>
        </w:numPr>
        <w:spacing w:before="0" w:after="0"/>
      </w:pPr>
      <w:r>
        <w:t>xlrd for Reading</w:t>
      </w:r>
    </w:p>
    <w:p>
      <w:pPr>
        <w:numPr>
          <w:ilvl w:val="2"/>
          <w:numId w:val="900"/>
        </w:numPr>
        <w:spacing w:before="0" w:after="0"/>
      </w:pPr>
      <w:r>
        <w:t>xlwt for Writing</w:t>
      </w:r>
    </w:p>
    <w:p>
      <w:pPr>
        <w:numPr>
          <w:ilvl w:val="2"/>
          <w:numId w:val="900"/>
        </w:numPr>
        <w:spacing w:before="0" w:after="0"/>
      </w:pPr>
      <w:r>
        <w:t>pandas for Data Analysis</w:t>
      </w:r>
    </w:p>
    <w:p>
      <w:pPr>
        <w:numPr>
          <w:ilvl w:val="0"/>
          <w:numId w:val="900"/>
        </w:numPr>
        <w:spacing w:before="0" w:after="0"/>
      </w:pPr>
      <w:r>
        <w:t>PDF Documents</w:t>
      </w:r>
    </w:p>
    <w:p>
      <w:pPr>
        <w:numPr>
          <w:ilvl w:val="1"/>
          <w:numId w:val="900"/>
        </w:numPr>
        <w:spacing w:before="0" w:after="0"/>
      </w:pPr>
      <w:r>
        <w:t>Understanding PDF Structure</w:t>
      </w:r>
    </w:p>
    <w:p>
      <w:pPr>
        <w:numPr>
          <w:ilvl w:val="1"/>
          <w:numId w:val="900"/>
        </w:numPr>
        <w:spacing w:before="0" w:after="0"/>
      </w:pPr>
      <w:r>
        <w:t>The PyPDF2 Library</w:t>
      </w:r>
    </w:p>
    <w:p>
      <w:pPr>
        <w:numPr>
          <w:ilvl w:val="2"/>
          <w:numId w:val="900"/>
        </w:numPr>
        <w:spacing w:before="0" w:after="0"/>
      </w:pPr>
      <w:r>
        <w:t>Installing PyPDF2</w:t>
      </w:r>
    </w:p>
    <w:p>
      <w:pPr>
        <w:numPr>
          <w:ilvl w:val="2"/>
          <w:numId w:val="900"/>
        </w:numPr>
        <w:spacing w:before="0" w:after="0"/>
      </w:pPr>
      <w:r>
        <w:t>Opening PDF Files</w:t>
      </w:r>
    </w:p>
    <w:p>
      <w:pPr>
        <w:numPr>
          <w:ilvl w:val="2"/>
          <w:numId w:val="900"/>
        </w:numPr>
        <w:spacing w:before="0" w:after="0"/>
      </w:pPr>
      <w:r>
        <w:t>Extracting Text from Pages</w:t>
      </w:r>
    </w:p>
    <w:p>
      <w:pPr>
        <w:numPr>
          <w:ilvl w:val="2"/>
          <w:numId w:val="900"/>
        </w:numPr>
        <w:spacing w:before="0" w:after="0"/>
      </w:pPr>
      <w:r>
        <w:t>Extracting Metadata</w:t>
      </w:r>
    </w:p>
    <w:p>
      <w:pPr>
        <w:numPr>
          <w:ilvl w:val="2"/>
          <w:numId w:val="900"/>
        </w:numPr>
        <w:spacing w:before="0" w:after="0"/>
      </w:pPr>
      <w:r>
        <w:t>Merging PDF Files</w:t>
      </w:r>
    </w:p>
    <w:p>
      <w:pPr>
        <w:numPr>
          <w:ilvl w:val="2"/>
          <w:numId w:val="900"/>
        </w:numPr>
        <w:spacing w:before="0" w:after="0"/>
      </w:pPr>
      <w:r>
        <w:t>Splitting PDF Documents</w:t>
      </w:r>
    </w:p>
    <w:p>
      <w:pPr>
        <w:numPr>
          <w:ilvl w:val="2"/>
          <w:numId w:val="900"/>
        </w:numPr>
        <w:spacing w:before="0" w:after="0"/>
      </w:pPr>
      <w:r>
        <w:t>Rotating Pages</w:t>
      </w:r>
    </w:p>
    <w:p>
      <w:pPr>
        <w:numPr>
          <w:ilvl w:val="2"/>
          <w:numId w:val="900"/>
        </w:numPr>
        <w:spacing w:before="0" w:after="0"/>
      </w:pPr>
      <w:r>
        <w:t>Adding Watermarks</w:t>
      </w:r>
    </w:p>
    <w:p>
      <w:pPr>
        <w:numPr>
          <w:ilvl w:val="1"/>
          <w:numId w:val="900"/>
        </w:numPr>
        <w:spacing w:before="0" w:after="0"/>
      </w:pPr>
      <w:r>
        <w:t>Alternative PDF Libraries</w:t>
      </w:r>
    </w:p>
    <w:p>
      <w:pPr>
        <w:numPr>
          <w:ilvl w:val="2"/>
          <w:numId w:val="900"/>
        </w:numPr>
        <w:spacing w:before="0" w:after="0"/>
      </w:pPr>
      <w:r>
        <w:t>pdfplumber</w:t>
      </w:r>
    </w:p>
    <w:p>
      <w:pPr>
        <w:numPr>
          <w:ilvl w:val="2"/>
          <w:numId w:val="900"/>
        </w:numPr>
        <w:spacing w:before="0" w:after="0"/>
      </w:pPr>
      <w:r>
        <w:t>PyMuPDF</w:t>
      </w:r>
    </w:p>
    <w:p>
      <w:pPr>
        <w:numPr>
          <w:ilvl w:val="1"/>
          <w:numId w:val="900"/>
        </w:numPr>
        <w:spacing w:before="0" w:after="0"/>
      </w:pPr>
      <w:r>
        <w:t>Limitations of PDF Text Extraction</w:t>
      </w:r>
    </w:p>
    <w:p>
      <w:pPr>
        <w:numPr>
          <w:ilvl w:val="0"/>
          <w:numId w:val="900"/>
        </w:numPr>
        <w:spacing w:before="0" w:after="0"/>
      </w:pPr>
      <w:r>
        <w:t>Word Documents</w:t>
      </w:r>
    </w:p>
    <w:p>
      <w:pPr>
        <w:numPr>
          <w:ilvl w:val="1"/>
          <w:numId w:val="900"/>
        </w:numPr>
        <w:spacing w:before="0" w:after="0"/>
      </w:pPr>
      <w:r>
        <w:t>Understanding Word Document Structure</w:t>
      </w:r>
    </w:p>
    <w:p>
      <w:pPr>
        <w:numPr>
          <w:ilvl w:val="1"/>
          <w:numId w:val="900"/>
        </w:numPr>
        <w:spacing w:before="0" w:after="0"/>
      </w:pPr>
      <w:r>
        <w:t>The python-docx Library</w:t>
      </w:r>
    </w:p>
    <w:p>
      <w:pPr>
        <w:numPr>
          <w:ilvl w:val="2"/>
          <w:numId w:val="900"/>
        </w:numPr>
        <w:spacing w:before="0" w:after="0"/>
      </w:pPr>
      <w:r>
        <w:t>Installing python-docx</w:t>
      </w:r>
    </w:p>
    <w:p>
      <w:pPr>
        <w:numPr>
          <w:ilvl w:val="2"/>
          <w:numId w:val="900"/>
        </w:numPr>
        <w:spacing w:before="0" w:after="0"/>
      </w:pPr>
      <w:r>
        <w:t>Opening Documents</w:t>
      </w:r>
    </w:p>
    <w:p>
      <w:pPr>
        <w:numPr>
          <w:ilvl w:val="2"/>
          <w:numId w:val="900"/>
        </w:numPr>
        <w:spacing w:before="0" w:after="0"/>
      </w:pPr>
      <w:r>
        <w:t>Reading Document Content</w:t>
      </w:r>
    </w:p>
    <w:p>
      <w:pPr>
        <w:numPr>
          <w:ilvl w:val="3"/>
          <w:numId w:val="900"/>
        </w:numPr>
        <w:spacing w:before="0" w:after="0"/>
      </w:pPr>
      <w:r>
        <w:t>Paragraphs</w:t>
      </w:r>
    </w:p>
    <w:p>
      <w:pPr>
        <w:numPr>
          <w:ilvl w:val="3"/>
          <w:numId w:val="900"/>
        </w:numPr>
        <w:spacing w:before="0" w:after="0"/>
      </w:pPr>
      <w:r>
        <w:t>Runs</w:t>
      </w:r>
    </w:p>
    <w:p>
      <w:pPr>
        <w:numPr>
          <w:ilvl w:val="3"/>
          <w:numId w:val="900"/>
        </w:numPr>
        <w:spacing w:before="0" w:after="0"/>
      </w:pPr>
      <w:r>
        <w:t>Tables</w:t>
      </w:r>
    </w:p>
    <w:p>
      <w:pPr>
        <w:numPr>
          <w:ilvl w:val="2"/>
          <w:numId w:val="900"/>
        </w:numPr>
        <w:spacing w:before="0" w:after="0"/>
      </w:pPr>
      <w:r>
        <w:t>Adding Content</w:t>
      </w:r>
    </w:p>
    <w:p>
      <w:pPr>
        <w:numPr>
          <w:ilvl w:val="3"/>
          <w:numId w:val="900"/>
        </w:numPr>
        <w:spacing w:before="0" w:after="0"/>
      </w:pPr>
      <w:r>
        <w:t>Text</w:t>
      </w:r>
    </w:p>
    <w:p>
      <w:pPr>
        <w:numPr>
          <w:ilvl w:val="3"/>
          <w:numId w:val="900"/>
        </w:numPr>
        <w:spacing w:before="0" w:after="0"/>
      </w:pPr>
      <w:r>
        <w:t>Headings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Tables</w:t>
      </w:r>
    </w:p>
    <w:p>
      <w:pPr>
        <w:numPr>
          <w:ilvl w:val="3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Modifying Formatting</w:t>
      </w:r>
    </w:p>
    <w:p>
      <w:pPr>
        <w:numPr>
          <w:ilvl w:val="2"/>
          <w:numId w:val="900"/>
        </w:numPr>
        <w:spacing w:before="0" w:after="0"/>
      </w:pPr>
      <w:r>
        <w:t>Creating New Documents</w:t>
      </w:r>
    </w:p>
    <w:p>
      <w:pPr>
        <w:numPr>
          <w:ilvl w:val="2"/>
          <w:numId w:val="900"/>
        </w:numPr>
        <w:spacing w:before="0" w:after="0"/>
      </w:pPr>
      <w:r>
        <w:t>Saving Documents</w:t>
      </w:r>
    </w:p>
    <w:p>
      <w:pPr>
        <w:numPr>
          <w:ilvl w:val="1"/>
          <w:numId w:val="900"/>
        </w:numPr>
        <w:spacing w:before="0" w:after="0"/>
      </w:pPr>
      <w:r>
        <w:t>Working with Document Properties</w:t>
      </w:r>
    </w:p>
    <w:p>
      <w:pPr>
        <w:numPr>
          <w:ilvl w:val="1"/>
          <w:numId w:val="900"/>
        </w:numPr>
        <w:spacing w:before="0" w:after="0"/>
      </w:pPr>
      <w:r>
        <w:t>Handling Document Styles</w:t>
      </w:r>
    </w:p>
    <w:p>
      <w:pPr>
        <w:pStyle w:val="Heading1"/>
      </w:pPr>
      <w:r>
        <w:t>Web Automation and Scraping</w:t>
      </w:r>
    </w:p>
    <w:p>
      <w:pPr>
        <w:numPr>
          <w:ilvl w:val="0"/>
          <w:numId w:val="900"/>
        </w:numPr>
        <w:spacing w:before="0" w:after="0"/>
      </w:pPr>
      <w:r>
        <w:t>Fundamentals of Web Technologies</w:t>
      </w:r>
    </w:p>
    <w:p>
      <w:pPr>
        <w:numPr>
          <w:ilvl w:val="1"/>
          <w:numId w:val="900"/>
        </w:numPr>
        <w:spacing w:before="0" w:after="0"/>
      </w:pPr>
      <w:r>
        <w:t>Basic HTML Structure</w:t>
      </w:r>
    </w:p>
    <w:p>
      <w:pPr>
        <w:numPr>
          <w:ilvl w:val="2"/>
          <w:numId w:val="900"/>
        </w:numPr>
        <w:spacing w:before="0" w:after="0"/>
      </w:pPr>
      <w:r>
        <w:t>HTML Elements and Tags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Document Object Model</w:t>
      </w:r>
    </w:p>
    <w:p>
      <w:pPr>
        <w:numPr>
          <w:ilvl w:val="2"/>
          <w:numId w:val="900"/>
        </w:numPr>
        <w:spacing w:before="0" w:after="0"/>
      </w:pPr>
      <w:r>
        <w:t>Common HTML Elements</w:t>
      </w:r>
    </w:p>
    <w:p>
      <w:pPr>
        <w:numPr>
          <w:ilvl w:val="1"/>
          <w:numId w:val="900"/>
        </w:numPr>
        <w:spacing w:before="0" w:after="0"/>
      </w:pPr>
      <w:r>
        <w:t>CSS Selectors</w:t>
      </w:r>
    </w:p>
    <w:p>
      <w:pPr>
        <w:numPr>
          <w:ilvl w:val="2"/>
          <w:numId w:val="900"/>
        </w:numPr>
        <w:spacing w:before="0" w:after="0"/>
      </w:pPr>
      <w:r>
        <w:t>Element Selectors</w:t>
      </w:r>
    </w:p>
    <w:p>
      <w:pPr>
        <w:numPr>
          <w:ilvl w:val="2"/>
          <w:numId w:val="900"/>
        </w:numPr>
        <w:spacing w:before="0" w:after="0"/>
      </w:pPr>
      <w:r>
        <w:t>Class Selectors</w:t>
      </w:r>
    </w:p>
    <w:p>
      <w:pPr>
        <w:numPr>
          <w:ilvl w:val="2"/>
          <w:numId w:val="900"/>
        </w:numPr>
        <w:spacing w:before="0" w:after="0"/>
      </w:pPr>
      <w:r>
        <w:t>ID Selectors</w:t>
      </w:r>
    </w:p>
    <w:p>
      <w:pPr>
        <w:numPr>
          <w:ilvl w:val="2"/>
          <w:numId w:val="900"/>
        </w:numPr>
        <w:spacing w:before="0" w:after="0"/>
      </w:pPr>
      <w:r>
        <w:t>Attribute Selectors</w:t>
      </w:r>
    </w:p>
    <w:p>
      <w:pPr>
        <w:numPr>
          <w:ilvl w:val="2"/>
          <w:numId w:val="900"/>
        </w:numPr>
        <w:spacing w:before="0" w:after="0"/>
      </w:pPr>
      <w:r>
        <w:t>Descendant Selectors</w:t>
      </w:r>
    </w:p>
    <w:p>
      <w:pPr>
        <w:numPr>
          <w:ilvl w:val="2"/>
          <w:numId w:val="900"/>
        </w:numPr>
        <w:spacing w:before="0" w:after="0"/>
      </w:pPr>
      <w:r>
        <w:t>Pseudo-selectors</w:t>
      </w:r>
    </w:p>
    <w:p>
      <w:pPr>
        <w:numPr>
          <w:ilvl w:val="1"/>
          <w:numId w:val="900"/>
        </w:numPr>
        <w:spacing w:before="0" w:after="0"/>
      </w:pPr>
      <w:r>
        <w:t>Understanding HTTP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3"/>
          <w:numId w:val="900"/>
        </w:numPr>
        <w:spacing w:before="0" w:after="0"/>
      </w:pPr>
      <w:r>
        <w:t>GET Requests</w:t>
      </w:r>
    </w:p>
    <w:p>
      <w:pPr>
        <w:numPr>
          <w:ilvl w:val="3"/>
          <w:numId w:val="900"/>
        </w:numPr>
        <w:spacing w:before="0" w:after="0"/>
      </w:pPr>
      <w:r>
        <w:t>POST Requests</w:t>
      </w:r>
    </w:p>
    <w:p>
      <w:pPr>
        <w:numPr>
          <w:ilvl w:val="3"/>
          <w:numId w:val="900"/>
        </w:numPr>
        <w:spacing w:before="0" w:after="0"/>
      </w:pPr>
      <w:r>
        <w:t>PUT Requests</w:t>
      </w:r>
    </w:p>
    <w:p>
      <w:pPr>
        <w:numPr>
          <w:ilvl w:val="3"/>
          <w:numId w:val="900"/>
        </w:numPr>
        <w:spacing w:before="0" w:after="0"/>
      </w:pPr>
      <w:r>
        <w:t>DELETE Requests</w:t>
      </w:r>
    </w:p>
    <w:p>
      <w:pPr>
        <w:numPr>
          <w:ilvl w:val="2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Cookies and Sessions</w:t>
      </w:r>
    </w:p>
    <w:p>
      <w:pPr>
        <w:numPr>
          <w:ilvl w:val="0"/>
          <w:numId w:val="900"/>
        </w:numPr>
        <w:spacing w:before="0" w:after="0"/>
      </w:pPr>
      <w:r>
        <w:t>Ethical Considerations and Best Practices</w:t>
      </w:r>
    </w:p>
    <w:p>
      <w:pPr>
        <w:numPr>
          <w:ilvl w:val="1"/>
          <w:numId w:val="900"/>
        </w:numPr>
        <w:spacing w:before="0" w:after="0"/>
      </w:pPr>
      <w:r>
        <w:t>Understanding robots.txt</w:t>
      </w:r>
    </w:p>
    <w:p>
      <w:pPr>
        <w:numPr>
          <w:ilvl w:val="1"/>
          <w:numId w:val="900"/>
        </w:numPr>
        <w:spacing w:before="0" w:after="0"/>
      </w:pPr>
      <w:r>
        <w:t>Respecting Rate Limits</w:t>
      </w:r>
    </w:p>
    <w:p>
      <w:pPr>
        <w:numPr>
          <w:ilvl w:val="1"/>
          <w:numId w:val="900"/>
        </w:numPr>
        <w:spacing w:before="0" w:after="0"/>
      </w:pPr>
      <w:r>
        <w:t>User-Agent Headers</w:t>
      </w:r>
    </w:p>
    <w:p>
      <w:pPr>
        <w:numPr>
          <w:ilvl w:val="1"/>
          <w:numId w:val="900"/>
        </w:numPr>
        <w:spacing w:before="0" w:after="0"/>
      </w:pPr>
      <w:r>
        <w:t>Avoiding Server Overload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Terms of Service Compliance</w:t>
      </w:r>
    </w:p>
    <w:p>
      <w:pPr>
        <w:numPr>
          <w:ilvl w:val="0"/>
          <w:numId w:val="900"/>
        </w:numPr>
        <w:spacing w:before="0" w:after="0"/>
      </w:pPr>
      <w:r>
        <w:t>Making Web Requests with requests</w:t>
      </w:r>
    </w:p>
    <w:p>
      <w:pPr>
        <w:numPr>
          <w:ilvl w:val="1"/>
          <w:numId w:val="900"/>
        </w:numPr>
        <w:spacing w:before="0" w:after="0"/>
      </w:pPr>
      <w:r>
        <w:t>Installing the requests Library</w:t>
      </w:r>
    </w:p>
    <w:p>
      <w:pPr>
        <w:numPr>
          <w:ilvl w:val="1"/>
          <w:numId w:val="900"/>
        </w:numPr>
        <w:spacing w:before="0" w:after="0"/>
      </w:pPr>
      <w:r>
        <w:t>Basic GET Requests</w:t>
      </w:r>
    </w:p>
    <w:p>
      <w:pPr>
        <w:numPr>
          <w:ilvl w:val="1"/>
          <w:numId w:val="900"/>
        </w:numPr>
        <w:spacing w:before="0" w:after="0"/>
      </w:pPr>
      <w:r>
        <w:t>Basic POST Requests</w:t>
      </w:r>
    </w:p>
    <w:p>
      <w:pPr>
        <w:numPr>
          <w:ilvl w:val="1"/>
          <w:numId w:val="900"/>
        </w:numPr>
        <w:spacing w:before="0" w:after="0"/>
      </w:pPr>
      <w:r>
        <w:t>Handling Request Parameters</w:t>
      </w:r>
    </w:p>
    <w:p>
      <w:pPr>
        <w:numPr>
          <w:ilvl w:val="1"/>
          <w:numId w:val="900"/>
        </w:numPr>
        <w:spacing w:before="0" w:after="0"/>
      </w:pPr>
      <w:r>
        <w:t>Working with Headers</w:t>
      </w:r>
    </w:p>
    <w:p>
      <w:pPr>
        <w:numPr>
          <w:ilvl w:val="1"/>
          <w:numId w:val="900"/>
        </w:numPr>
        <w:spacing w:before="0" w:after="0"/>
      </w:pPr>
      <w:r>
        <w:t>Managing Cookies</w:t>
      </w:r>
    </w:p>
    <w:p>
      <w:pPr>
        <w:numPr>
          <w:ilvl w:val="1"/>
          <w:numId w:val="900"/>
        </w:numPr>
        <w:spacing w:before="0" w:after="0"/>
      </w:pPr>
      <w:r>
        <w:t>Session Objects</w:t>
      </w:r>
    </w:p>
    <w:p>
      <w:pPr>
        <w:numPr>
          <w:ilvl w:val="1"/>
          <w:numId w:val="900"/>
        </w:numPr>
        <w:spacing w:before="0" w:after="0"/>
      </w:pPr>
      <w:r>
        <w:t>Handling Redirects</w:t>
      </w:r>
    </w:p>
    <w:p>
      <w:pPr>
        <w:numPr>
          <w:ilvl w:val="1"/>
          <w:numId w:val="900"/>
        </w:numPr>
        <w:spacing w:before="0" w:after="0"/>
      </w:pPr>
      <w:r>
        <w:t>Setting Timeouts</w:t>
      </w:r>
    </w:p>
    <w:p>
      <w:pPr>
        <w:numPr>
          <w:ilvl w:val="1"/>
          <w:numId w:val="900"/>
        </w:numPr>
        <w:spacing w:before="0" w:after="0"/>
      </w:pPr>
      <w:r>
        <w:t>SSL Verification</w:t>
      </w:r>
    </w:p>
    <w:p>
      <w:pPr>
        <w:numPr>
          <w:ilvl w:val="1"/>
          <w:numId w:val="900"/>
        </w:numPr>
        <w:spacing w:before="0" w:after="0"/>
      </w:pPr>
      <w:r>
        <w:t>Proxy Support</w:t>
      </w:r>
    </w:p>
    <w:p>
      <w:pPr>
        <w:numPr>
          <w:ilvl w:val="1"/>
          <w:numId w:val="900"/>
        </w:numPr>
        <w:spacing w:before="0" w:after="0"/>
      </w:pPr>
      <w:r>
        <w:t>Error Handling in Requests</w:t>
      </w:r>
    </w:p>
    <w:p>
      <w:pPr>
        <w:numPr>
          <w:ilvl w:val="1"/>
          <w:numId w:val="900"/>
        </w:numPr>
        <w:spacing w:before="0" w:after="0"/>
      </w:pPr>
      <w:r>
        <w:t>Response Object Methods</w:t>
      </w:r>
    </w:p>
    <w:p>
      <w:pPr>
        <w:numPr>
          <w:ilvl w:val="0"/>
          <w:numId w:val="900"/>
        </w:numPr>
        <w:spacing w:before="0" w:after="0"/>
      </w:pPr>
      <w:r>
        <w:t>Parsing HTML with BeautifulSoup</w:t>
      </w:r>
    </w:p>
    <w:p>
      <w:pPr>
        <w:numPr>
          <w:ilvl w:val="1"/>
          <w:numId w:val="900"/>
        </w:numPr>
        <w:spacing w:before="0" w:after="0"/>
      </w:pPr>
      <w:r>
        <w:t>Installing BeautifulSoup</w:t>
      </w:r>
    </w:p>
    <w:p>
      <w:pPr>
        <w:numPr>
          <w:ilvl w:val="1"/>
          <w:numId w:val="900"/>
        </w:numPr>
        <w:spacing w:before="0" w:after="0"/>
      </w:pPr>
      <w:r>
        <w:t>Creating Soup Objects</w:t>
      </w:r>
    </w:p>
    <w:p>
      <w:pPr>
        <w:numPr>
          <w:ilvl w:val="1"/>
          <w:numId w:val="900"/>
        </w:numPr>
        <w:spacing w:before="0" w:after="0"/>
      </w:pPr>
      <w:r>
        <w:t>Parsing HTML Content</w:t>
      </w:r>
    </w:p>
    <w:p>
      <w:pPr>
        <w:numPr>
          <w:ilvl w:val="1"/>
          <w:numId w:val="900"/>
        </w:numPr>
        <w:spacing w:before="0" w:after="0"/>
      </w:pPr>
      <w:r>
        <w:t>Finding Elements</w:t>
      </w:r>
    </w:p>
    <w:p>
      <w:pPr>
        <w:numPr>
          <w:ilvl w:val="2"/>
          <w:numId w:val="900"/>
        </w:numPr>
        <w:spacing w:before="0" w:after="0"/>
      </w:pPr>
      <w:r>
        <w:t>find Method</w:t>
      </w:r>
    </w:p>
    <w:p>
      <w:pPr>
        <w:numPr>
          <w:ilvl w:val="2"/>
          <w:numId w:val="900"/>
        </w:numPr>
        <w:spacing w:before="0" w:after="0"/>
      </w:pPr>
      <w:r>
        <w:t>find_all Method</w:t>
      </w:r>
    </w:p>
    <w:p>
      <w:pPr>
        <w:numPr>
          <w:ilvl w:val="2"/>
          <w:numId w:val="900"/>
        </w:numPr>
        <w:spacing w:before="0" w:after="0"/>
      </w:pPr>
      <w:r>
        <w:t>CSS Selectors with select</w:t>
      </w:r>
    </w:p>
    <w:p>
      <w:pPr>
        <w:numPr>
          <w:ilvl w:val="1"/>
          <w:numId w:val="900"/>
        </w:numPr>
        <w:spacing w:before="0" w:after="0"/>
      </w:pPr>
      <w:r>
        <w:t>Navigating the HTML Tree</w:t>
      </w:r>
    </w:p>
    <w:p>
      <w:pPr>
        <w:numPr>
          <w:ilvl w:val="2"/>
          <w:numId w:val="900"/>
        </w:numPr>
        <w:spacing w:before="0" w:after="0"/>
      </w:pPr>
      <w:r>
        <w:t>Parent Elements</w:t>
      </w:r>
    </w:p>
    <w:p>
      <w:pPr>
        <w:numPr>
          <w:ilvl w:val="2"/>
          <w:numId w:val="900"/>
        </w:numPr>
        <w:spacing w:before="0" w:after="0"/>
      </w:pPr>
      <w:r>
        <w:t>Child Elements</w:t>
      </w:r>
    </w:p>
    <w:p>
      <w:pPr>
        <w:numPr>
          <w:ilvl w:val="2"/>
          <w:numId w:val="900"/>
        </w:numPr>
        <w:spacing w:before="0" w:after="0"/>
      </w:pPr>
      <w:r>
        <w:t>Sibling Elements</w:t>
      </w:r>
    </w:p>
    <w:p>
      <w:pPr>
        <w:numPr>
          <w:ilvl w:val="1"/>
          <w:numId w:val="900"/>
        </w:numPr>
        <w:spacing w:before="0" w:after="0"/>
      </w:pPr>
      <w:r>
        <w:t>Extracting Data</w:t>
      </w:r>
    </w:p>
    <w:p>
      <w:pPr>
        <w:numPr>
          <w:ilvl w:val="2"/>
          <w:numId w:val="900"/>
        </w:numPr>
        <w:spacing w:before="0" w:after="0"/>
      </w:pPr>
      <w:r>
        <w:t>Text Content</w:t>
      </w:r>
    </w:p>
    <w:p>
      <w:pPr>
        <w:numPr>
          <w:ilvl w:val="2"/>
          <w:numId w:val="900"/>
        </w:numPr>
        <w:spacing w:before="0" w:after="0"/>
      </w:pPr>
      <w:r>
        <w:t>Attribute Values</w:t>
      </w:r>
    </w:p>
    <w:p>
      <w:pPr>
        <w:numPr>
          <w:ilvl w:val="2"/>
          <w:numId w:val="900"/>
        </w:numPr>
        <w:spacing w:before="0" w:after="0"/>
      </w:pPr>
      <w:r>
        <w:t>HTML Content</w:t>
      </w:r>
    </w:p>
    <w:p>
      <w:pPr>
        <w:numPr>
          <w:ilvl w:val="1"/>
          <w:numId w:val="900"/>
        </w:numPr>
        <w:spacing w:before="0" w:after="0"/>
      </w:pPr>
      <w:r>
        <w:t>Modifying HTML</w:t>
      </w:r>
    </w:p>
    <w:p>
      <w:pPr>
        <w:numPr>
          <w:ilvl w:val="1"/>
          <w:numId w:val="900"/>
        </w:numPr>
        <w:spacing w:before="0" w:after="0"/>
      </w:pPr>
      <w:r>
        <w:t>Handling Different Parsers</w:t>
      </w:r>
    </w:p>
    <w:p>
      <w:pPr>
        <w:numPr>
          <w:ilvl w:val="1"/>
          <w:numId w:val="900"/>
        </w:numPr>
        <w:spacing w:before="0" w:after="0"/>
      </w:pPr>
      <w:r>
        <w:t>Encoding Issues</w:t>
      </w:r>
    </w:p>
    <w:p>
      <w:pPr>
        <w:numPr>
          <w:ilvl w:val="0"/>
          <w:numId w:val="900"/>
        </w:numPr>
        <w:spacing w:before="0" w:after="0"/>
      </w:pPr>
      <w:r>
        <w:t>Browser Automation with Selenium</w:t>
      </w:r>
    </w:p>
    <w:p>
      <w:pPr>
        <w:numPr>
          <w:ilvl w:val="1"/>
          <w:numId w:val="900"/>
        </w:numPr>
        <w:spacing w:before="0" w:after="0"/>
      </w:pPr>
      <w:r>
        <w:t>Understanding Browser Automation</w:t>
      </w:r>
    </w:p>
    <w:p>
      <w:pPr>
        <w:numPr>
          <w:ilvl w:val="1"/>
          <w:numId w:val="900"/>
        </w:numPr>
        <w:spacing w:before="0" w:after="0"/>
      </w:pPr>
      <w:r>
        <w:t>Installing Selenium</w:t>
      </w:r>
    </w:p>
    <w:p>
      <w:pPr>
        <w:numPr>
          <w:ilvl w:val="1"/>
          <w:numId w:val="900"/>
        </w:numPr>
        <w:spacing w:before="0" w:after="0"/>
      </w:pPr>
      <w:r>
        <w:t>WebDriver Setup</w:t>
      </w:r>
    </w:p>
    <w:p>
      <w:pPr>
        <w:numPr>
          <w:ilvl w:val="2"/>
          <w:numId w:val="900"/>
        </w:numPr>
        <w:spacing w:before="0" w:after="0"/>
      </w:pPr>
      <w:r>
        <w:t>Chrome WebDriver</w:t>
      </w:r>
    </w:p>
    <w:p>
      <w:pPr>
        <w:numPr>
          <w:ilvl w:val="2"/>
          <w:numId w:val="900"/>
        </w:numPr>
        <w:spacing w:before="0" w:after="0"/>
      </w:pPr>
      <w:r>
        <w:t>Firefox WebDriver</w:t>
      </w:r>
    </w:p>
    <w:p>
      <w:pPr>
        <w:numPr>
          <w:ilvl w:val="2"/>
          <w:numId w:val="900"/>
        </w:numPr>
        <w:spacing w:before="0" w:after="0"/>
      </w:pPr>
      <w:r>
        <w:t>Edge WebDriver</w:t>
      </w:r>
    </w:p>
    <w:p>
      <w:pPr>
        <w:numPr>
          <w:ilvl w:val="1"/>
          <w:numId w:val="900"/>
        </w:numPr>
        <w:spacing w:before="0" w:after="0"/>
      </w:pPr>
      <w:r>
        <w:t>Basic Browser Control</w:t>
      </w:r>
    </w:p>
    <w:p>
      <w:pPr>
        <w:numPr>
          <w:ilvl w:val="2"/>
          <w:numId w:val="900"/>
        </w:numPr>
        <w:spacing w:before="0" w:after="0"/>
      </w:pPr>
      <w:r>
        <w:t>Opening Browsers</w:t>
      </w:r>
    </w:p>
    <w:p>
      <w:pPr>
        <w:numPr>
          <w:ilvl w:val="2"/>
          <w:numId w:val="900"/>
        </w:numPr>
        <w:spacing w:before="0" w:after="0"/>
      </w:pPr>
      <w:r>
        <w:t>Navigating to URLs</w:t>
      </w:r>
    </w:p>
    <w:p>
      <w:pPr>
        <w:numPr>
          <w:ilvl w:val="2"/>
          <w:numId w:val="900"/>
        </w:numPr>
        <w:spacing w:before="0" w:after="0"/>
      </w:pPr>
      <w:r>
        <w:t>Closing Browsers</w:t>
      </w:r>
    </w:p>
    <w:p>
      <w:pPr>
        <w:numPr>
          <w:ilvl w:val="1"/>
          <w:numId w:val="900"/>
        </w:numPr>
        <w:spacing w:before="0" w:after="0"/>
      </w:pPr>
      <w:r>
        <w:t>Locating Web Elements</w:t>
      </w:r>
    </w:p>
    <w:p>
      <w:pPr>
        <w:numPr>
          <w:ilvl w:val="2"/>
          <w:numId w:val="900"/>
        </w:numPr>
        <w:spacing w:before="0" w:after="0"/>
      </w:pPr>
      <w:r>
        <w:t>By ID</w:t>
      </w:r>
    </w:p>
    <w:p>
      <w:pPr>
        <w:numPr>
          <w:ilvl w:val="2"/>
          <w:numId w:val="900"/>
        </w:numPr>
        <w:spacing w:before="0" w:after="0"/>
      </w:pPr>
      <w:r>
        <w:t>By Name</w:t>
      </w:r>
    </w:p>
    <w:p>
      <w:pPr>
        <w:numPr>
          <w:ilvl w:val="2"/>
          <w:numId w:val="900"/>
        </w:numPr>
        <w:spacing w:before="0" w:after="0"/>
      </w:pPr>
      <w:r>
        <w:t>By Class Name</w:t>
      </w:r>
    </w:p>
    <w:p>
      <w:pPr>
        <w:numPr>
          <w:ilvl w:val="2"/>
          <w:numId w:val="900"/>
        </w:numPr>
        <w:spacing w:before="0" w:after="0"/>
      </w:pPr>
      <w:r>
        <w:t>By Tag Name</w:t>
      </w:r>
    </w:p>
    <w:p>
      <w:pPr>
        <w:numPr>
          <w:ilvl w:val="2"/>
          <w:numId w:val="900"/>
        </w:numPr>
        <w:spacing w:before="0" w:after="0"/>
      </w:pPr>
      <w:r>
        <w:t>By CSS Selector</w:t>
      </w:r>
    </w:p>
    <w:p>
      <w:pPr>
        <w:numPr>
          <w:ilvl w:val="2"/>
          <w:numId w:val="900"/>
        </w:numPr>
        <w:spacing w:before="0" w:after="0"/>
      </w:pPr>
      <w:r>
        <w:t>By XPath</w:t>
      </w:r>
    </w:p>
    <w:p>
      <w:pPr>
        <w:numPr>
          <w:ilvl w:val="2"/>
          <w:numId w:val="900"/>
        </w:numPr>
        <w:spacing w:before="0" w:after="0"/>
      </w:pPr>
      <w:r>
        <w:t>By Link Text</w:t>
      </w:r>
    </w:p>
    <w:p>
      <w:pPr>
        <w:numPr>
          <w:ilvl w:val="1"/>
          <w:numId w:val="900"/>
        </w:numPr>
        <w:spacing w:before="0" w:after="0"/>
      </w:pPr>
      <w:r>
        <w:t>Interacting with Elements</w:t>
      </w:r>
    </w:p>
    <w:p>
      <w:pPr>
        <w:numPr>
          <w:ilvl w:val="2"/>
          <w:numId w:val="900"/>
        </w:numPr>
        <w:spacing w:before="0" w:after="0"/>
      </w:pPr>
      <w:r>
        <w:t>Clicking Elements</w:t>
      </w:r>
    </w:p>
    <w:p>
      <w:pPr>
        <w:numPr>
          <w:ilvl w:val="2"/>
          <w:numId w:val="900"/>
        </w:numPr>
        <w:spacing w:before="0" w:after="0"/>
      </w:pPr>
      <w:r>
        <w:t>Sending Text Input</w:t>
      </w:r>
    </w:p>
    <w:p>
      <w:pPr>
        <w:numPr>
          <w:ilvl w:val="2"/>
          <w:numId w:val="900"/>
        </w:numPr>
        <w:spacing w:before="0" w:after="0"/>
      </w:pPr>
      <w:r>
        <w:t>Clearing Input Fields</w:t>
      </w:r>
    </w:p>
    <w:p>
      <w:pPr>
        <w:numPr>
          <w:ilvl w:val="2"/>
          <w:numId w:val="900"/>
        </w:numPr>
        <w:spacing w:before="0" w:after="0"/>
      </w:pPr>
      <w:r>
        <w:t>Submitting Forms</w:t>
      </w:r>
    </w:p>
    <w:p>
      <w:pPr>
        <w:numPr>
          <w:ilvl w:val="2"/>
          <w:numId w:val="900"/>
        </w:numPr>
        <w:spacing w:before="0" w:after="0"/>
      </w:pPr>
      <w:r>
        <w:t>Selecting from Dropdowns</w:t>
      </w:r>
    </w:p>
    <w:p>
      <w:pPr>
        <w:numPr>
          <w:ilvl w:val="2"/>
          <w:numId w:val="900"/>
        </w:numPr>
        <w:spacing w:before="0" w:after="0"/>
      </w:pPr>
      <w:r>
        <w:t>Handling Checkboxes and Radio Buttons</w:t>
      </w:r>
    </w:p>
    <w:p>
      <w:pPr>
        <w:numPr>
          <w:ilvl w:val="1"/>
          <w:numId w:val="900"/>
        </w:numPr>
        <w:spacing w:before="0" w:after="0"/>
      </w:pPr>
      <w:r>
        <w:t>Handling Dynamic Content</w:t>
      </w:r>
    </w:p>
    <w:p>
      <w:pPr>
        <w:numPr>
          <w:ilvl w:val="2"/>
          <w:numId w:val="900"/>
        </w:numPr>
        <w:spacing w:before="0" w:after="0"/>
      </w:pPr>
      <w:r>
        <w:t>Implicit Waits</w:t>
      </w:r>
    </w:p>
    <w:p>
      <w:pPr>
        <w:numPr>
          <w:ilvl w:val="2"/>
          <w:numId w:val="900"/>
        </w:numPr>
        <w:spacing w:before="0" w:after="0"/>
      </w:pPr>
      <w:r>
        <w:t>Explicit Waits</w:t>
      </w:r>
    </w:p>
    <w:p>
      <w:pPr>
        <w:numPr>
          <w:ilvl w:val="2"/>
          <w:numId w:val="900"/>
        </w:numPr>
        <w:spacing w:before="0" w:after="0"/>
      </w:pPr>
      <w:r>
        <w:t>Expected Conditions</w:t>
      </w:r>
    </w:p>
    <w:p>
      <w:pPr>
        <w:numPr>
          <w:ilvl w:val="2"/>
          <w:numId w:val="900"/>
        </w:numPr>
        <w:spacing w:before="0" w:after="0"/>
      </w:pPr>
      <w:r>
        <w:t>Custom Wait Conditions</w:t>
      </w:r>
    </w:p>
    <w:p>
      <w:pPr>
        <w:numPr>
          <w:ilvl w:val="1"/>
          <w:numId w:val="900"/>
        </w:numPr>
        <w:spacing w:before="0" w:after="0"/>
      </w:pPr>
      <w:r>
        <w:t>Advanced Browser Operations</w:t>
      </w:r>
    </w:p>
    <w:p>
      <w:pPr>
        <w:numPr>
          <w:ilvl w:val="2"/>
          <w:numId w:val="900"/>
        </w:numPr>
        <w:spacing w:before="0" w:after="0"/>
      </w:pPr>
      <w:r>
        <w:t>Executing JavaScript</w:t>
      </w:r>
    </w:p>
    <w:p>
      <w:pPr>
        <w:numPr>
          <w:ilvl w:val="2"/>
          <w:numId w:val="900"/>
        </w:numPr>
        <w:spacing w:before="0" w:after="0"/>
      </w:pPr>
      <w:r>
        <w:t>Taking Screenshots</w:t>
      </w:r>
    </w:p>
    <w:p>
      <w:pPr>
        <w:numPr>
          <w:ilvl w:val="2"/>
          <w:numId w:val="900"/>
        </w:numPr>
        <w:spacing w:before="0" w:after="0"/>
      </w:pPr>
      <w:r>
        <w:t>Managing Windows and Tabs</w:t>
      </w:r>
    </w:p>
    <w:p>
      <w:pPr>
        <w:numPr>
          <w:ilvl w:val="2"/>
          <w:numId w:val="900"/>
        </w:numPr>
        <w:spacing w:before="0" w:after="0"/>
      </w:pPr>
      <w:r>
        <w:t>Handling Alerts and Pop-ups</w:t>
      </w:r>
    </w:p>
    <w:p>
      <w:pPr>
        <w:numPr>
          <w:ilvl w:val="2"/>
          <w:numId w:val="900"/>
        </w:numPr>
        <w:spacing w:before="0" w:after="0"/>
      </w:pPr>
      <w:r>
        <w:t>File Upload and Download</w:t>
      </w:r>
    </w:p>
    <w:p>
      <w:pPr>
        <w:numPr>
          <w:ilvl w:val="1"/>
          <w:numId w:val="900"/>
        </w:numPr>
        <w:spacing w:before="0" w:after="0"/>
      </w:pPr>
      <w:r>
        <w:t>Headless Browser Mode</w:t>
      </w:r>
    </w:p>
    <w:p>
      <w:pPr>
        <w:numPr>
          <w:ilvl w:val="1"/>
          <w:numId w:val="900"/>
        </w:numPr>
        <w:spacing w:before="0" w:after="0"/>
      </w:pPr>
      <w:r>
        <w:t>Browser Options and Preferences</w:t>
      </w:r>
    </w:p>
    <w:p>
      <w:pPr>
        <w:pStyle w:val="Heading1"/>
      </w:pPr>
      <w:r>
        <w:t>Interacting with APIs</w:t>
      </w:r>
    </w:p>
    <w:p>
      <w:pPr>
        <w:numPr>
          <w:ilvl w:val="0"/>
          <w:numId w:val="900"/>
        </w:numPr>
        <w:spacing w:before="0" w:after="0"/>
      </w:pPr>
      <w:r>
        <w:t>Introduction to APIs</w:t>
      </w:r>
    </w:p>
    <w:p>
      <w:pPr>
        <w:numPr>
          <w:ilvl w:val="1"/>
          <w:numId w:val="900"/>
        </w:numPr>
        <w:spacing w:before="0" w:after="0"/>
      </w:pPr>
      <w:r>
        <w:t>What are APIs</w:t>
      </w:r>
    </w:p>
    <w:p>
      <w:pPr>
        <w:numPr>
          <w:ilvl w:val="1"/>
          <w:numId w:val="900"/>
        </w:numPr>
        <w:spacing w:before="0" w:after="0"/>
      </w:pPr>
      <w:r>
        <w:t>Types of APIs</w:t>
      </w:r>
    </w:p>
    <w:p>
      <w:pPr>
        <w:numPr>
          <w:ilvl w:val="1"/>
          <w:numId w:val="900"/>
        </w:numPr>
        <w:spacing w:before="0" w:after="0"/>
      </w:pPr>
      <w:r>
        <w:t>RESTful API Principles</w:t>
      </w:r>
    </w:p>
    <w:p>
      <w:pPr>
        <w:numPr>
          <w:ilvl w:val="1"/>
          <w:numId w:val="900"/>
        </w:numPr>
        <w:spacing w:before="0" w:after="0"/>
      </w:pPr>
      <w:r>
        <w:t>API Endpoints</w:t>
      </w:r>
    </w:p>
    <w:p>
      <w:pPr>
        <w:numPr>
          <w:ilvl w:val="1"/>
          <w:numId w:val="900"/>
        </w:numPr>
        <w:spacing w:before="0" w:after="0"/>
      </w:pPr>
      <w:r>
        <w:t>HTTP Methods in APIs</w:t>
      </w:r>
    </w:p>
    <w:p>
      <w:pPr>
        <w:numPr>
          <w:ilvl w:val="1"/>
          <w:numId w:val="900"/>
        </w:numPr>
        <w:spacing w:before="0" w:after="0"/>
      </w:pPr>
      <w:r>
        <w:t>Request and Response Structure</w:t>
      </w:r>
    </w:p>
    <w:p>
      <w:pPr>
        <w:numPr>
          <w:ilvl w:val="0"/>
          <w:numId w:val="900"/>
        </w:numPr>
        <w:spacing w:before="0" w:after="0"/>
      </w:pPr>
      <w:r>
        <w:t>API Data Formats</w:t>
      </w:r>
    </w:p>
    <w:p>
      <w:pPr>
        <w:numPr>
          <w:ilvl w:val="1"/>
          <w:numId w:val="900"/>
        </w:numPr>
        <w:spacing w:before="0" w:after="0"/>
      </w:pPr>
      <w:r>
        <w:t>JSON Format</w:t>
      </w:r>
    </w:p>
    <w:p>
      <w:pPr>
        <w:numPr>
          <w:ilvl w:val="1"/>
          <w:numId w:val="900"/>
        </w:numPr>
        <w:spacing w:before="0" w:after="0"/>
      </w:pPr>
      <w:r>
        <w:t>XML Format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Request Body Data</w:t>
      </w:r>
    </w:p>
    <w:p>
      <w:pPr>
        <w:numPr>
          <w:ilvl w:val="0"/>
          <w:numId w:val="900"/>
        </w:numPr>
        <w:spacing w:before="0" w:after="0"/>
      </w:pPr>
      <w:r>
        <w:t>API Authentication</w:t>
      </w:r>
    </w:p>
    <w:p>
      <w:pPr>
        <w:numPr>
          <w:ilvl w:val="1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Header-based API Keys</w:t>
      </w:r>
    </w:p>
    <w:p>
      <w:pPr>
        <w:numPr>
          <w:ilvl w:val="2"/>
          <w:numId w:val="900"/>
        </w:numPr>
        <w:spacing w:before="0" w:after="0"/>
      </w:pPr>
      <w:r>
        <w:t>Query Parameter API Keys</w:t>
      </w:r>
    </w:p>
    <w:p>
      <w:pPr>
        <w:numPr>
          <w:ilvl w:val="1"/>
          <w:numId w:val="900"/>
        </w:numPr>
        <w:spacing w:before="0" w:after="0"/>
      </w:pPr>
      <w:r>
        <w:t>Basic Authentication</w:t>
      </w:r>
    </w:p>
    <w:p>
      <w:pPr>
        <w:numPr>
          <w:ilvl w:val="1"/>
          <w:numId w:val="900"/>
        </w:numPr>
        <w:spacing w:before="0" w:after="0"/>
      </w:pPr>
      <w:r>
        <w:t>Bearer Tokens</w:t>
      </w:r>
    </w:p>
    <w:p>
      <w:pPr>
        <w:numPr>
          <w:ilvl w:val="1"/>
          <w:numId w:val="900"/>
        </w:numPr>
        <w:spacing w:before="0" w:after="0"/>
      </w:pPr>
      <w:r>
        <w:t>OAuth 2.0 Flow</w:t>
      </w:r>
    </w:p>
    <w:p>
      <w:pPr>
        <w:numPr>
          <w:ilvl w:val="1"/>
          <w:numId w:val="900"/>
        </w:numPr>
        <w:spacing w:before="0" w:after="0"/>
      </w:pPr>
      <w:r>
        <w:t>Handling Authentication Errors</w:t>
      </w:r>
    </w:p>
    <w:p>
      <w:pPr>
        <w:numPr>
          <w:ilvl w:val="0"/>
          <w:numId w:val="900"/>
        </w:numPr>
        <w:spacing w:before="0" w:after="0"/>
      </w:pPr>
      <w:r>
        <w:t>Making API Calls with Python</w:t>
      </w:r>
    </w:p>
    <w:p>
      <w:pPr>
        <w:numPr>
          <w:ilvl w:val="1"/>
          <w:numId w:val="900"/>
        </w:numPr>
        <w:spacing w:before="0" w:after="0"/>
      </w:pPr>
      <w:r>
        <w:t>Using requests for API Interaction</w:t>
      </w:r>
    </w:p>
    <w:p>
      <w:pPr>
        <w:numPr>
          <w:ilvl w:val="1"/>
          <w:numId w:val="900"/>
        </w:numPr>
        <w:spacing w:before="0" w:after="0"/>
      </w:pPr>
      <w:r>
        <w:t>GET Requests with Parameters</w:t>
      </w:r>
    </w:p>
    <w:p>
      <w:pPr>
        <w:numPr>
          <w:ilvl w:val="1"/>
          <w:numId w:val="900"/>
        </w:numPr>
        <w:spacing w:before="0" w:after="0"/>
      </w:pPr>
      <w:r>
        <w:t>POST Requests with Data</w:t>
      </w:r>
    </w:p>
    <w:p>
      <w:pPr>
        <w:numPr>
          <w:ilvl w:val="1"/>
          <w:numId w:val="900"/>
        </w:numPr>
        <w:spacing w:before="0" w:after="0"/>
      </w:pPr>
      <w:r>
        <w:t>PUT and DELETE Requests</w:t>
      </w:r>
    </w:p>
    <w:p>
      <w:pPr>
        <w:numPr>
          <w:ilvl w:val="1"/>
          <w:numId w:val="900"/>
        </w:numPr>
        <w:spacing w:before="0" w:after="0"/>
      </w:pPr>
      <w:r>
        <w:t>Setting Request Headers</w:t>
      </w:r>
    </w:p>
    <w:p>
      <w:pPr>
        <w:numPr>
          <w:ilvl w:val="1"/>
          <w:numId w:val="900"/>
        </w:numPr>
        <w:spacing w:before="0" w:after="0"/>
      </w:pPr>
      <w:r>
        <w:t>Processing JSON Responses</w:t>
      </w:r>
    </w:p>
    <w:p>
      <w:pPr>
        <w:numPr>
          <w:ilvl w:val="1"/>
          <w:numId w:val="900"/>
        </w:numPr>
        <w:spacing w:before="0" w:after="0"/>
      </w:pPr>
      <w:r>
        <w:t>Handling API Errors</w:t>
      </w:r>
    </w:p>
    <w:p>
      <w:pPr>
        <w:numPr>
          <w:ilvl w:val="1"/>
          <w:numId w:val="900"/>
        </w:numPr>
        <w:spacing w:before="0" w:after="0"/>
      </w:pPr>
      <w:r>
        <w:t>Status Code Handling</w:t>
      </w:r>
    </w:p>
    <w:p>
      <w:pPr>
        <w:numPr>
          <w:ilvl w:val="1"/>
          <w:numId w:val="900"/>
        </w:numPr>
        <w:spacing w:before="0" w:after="0"/>
      </w:pPr>
      <w:r>
        <w:t>Pagination in APIs</w:t>
      </w:r>
    </w:p>
    <w:p>
      <w:pPr>
        <w:numPr>
          <w:ilvl w:val="2"/>
          <w:numId w:val="900"/>
        </w:numPr>
        <w:spacing w:before="0" w:after="0"/>
      </w:pPr>
      <w:r>
        <w:t>Offset-based Pagination</w:t>
      </w:r>
    </w:p>
    <w:p>
      <w:pPr>
        <w:numPr>
          <w:ilvl w:val="2"/>
          <w:numId w:val="900"/>
        </w:numPr>
        <w:spacing w:before="0" w:after="0"/>
      </w:pPr>
      <w:r>
        <w:t>Cursor-based Pagination</w:t>
      </w:r>
    </w:p>
    <w:p>
      <w:pPr>
        <w:numPr>
          <w:ilvl w:val="2"/>
          <w:numId w:val="900"/>
        </w:numPr>
        <w:spacing w:before="0" w:after="0"/>
      </w:pPr>
      <w:r>
        <w:t>Page-based Pagination</w:t>
      </w:r>
    </w:p>
    <w:p>
      <w:pPr>
        <w:numPr>
          <w:ilvl w:val="1"/>
          <w:numId w:val="900"/>
        </w:numPr>
        <w:spacing w:before="0" w:after="0"/>
      </w:pPr>
      <w:r>
        <w:t>Rate Limiting and Throttling</w:t>
      </w:r>
    </w:p>
    <w:p>
      <w:pPr>
        <w:numPr>
          <w:ilvl w:val="0"/>
          <w:numId w:val="900"/>
        </w:numPr>
        <w:spacing w:before="0" w:after="0"/>
      </w:pPr>
      <w:r>
        <w:t>Working with Popular APIs</w:t>
      </w:r>
    </w:p>
    <w:p>
      <w:pPr>
        <w:numPr>
          <w:ilvl w:val="1"/>
          <w:numId w:val="900"/>
        </w:numPr>
        <w:spacing w:before="0" w:after="0"/>
      </w:pPr>
      <w:r>
        <w:t>Social Media APIs</w:t>
      </w:r>
    </w:p>
    <w:p>
      <w:pPr>
        <w:numPr>
          <w:ilvl w:val="1"/>
          <w:numId w:val="900"/>
        </w:numPr>
        <w:spacing w:before="0" w:after="0"/>
      </w:pPr>
      <w:r>
        <w:t>Weather APIs</w:t>
      </w:r>
    </w:p>
    <w:p>
      <w:pPr>
        <w:numPr>
          <w:ilvl w:val="1"/>
          <w:numId w:val="900"/>
        </w:numPr>
        <w:spacing w:before="0" w:after="0"/>
      </w:pPr>
      <w:r>
        <w:t>Financial APIs</w:t>
      </w:r>
    </w:p>
    <w:p>
      <w:pPr>
        <w:numPr>
          <w:ilvl w:val="1"/>
          <w:numId w:val="900"/>
        </w:numPr>
        <w:spacing w:before="0" w:after="0"/>
      </w:pPr>
      <w:r>
        <w:t>News APIs</w:t>
      </w:r>
    </w:p>
    <w:p>
      <w:pPr>
        <w:numPr>
          <w:ilvl w:val="1"/>
          <w:numId w:val="900"/>
        </w:numPr>
        <w:spacing w:before="0" w:after="0"/>
      </w:pPr>
      <w:r>
        <w:t>Mapping and Location APIs</w:t>
      </w:r>
    </w:p>
    <w:p>
      <w:pPr>
        <w:numPr>
          <w:ilvl w:val="0"/>
          <w:numId w:val="900"/>
        </w:numPr>
        <w:spacing w:before="0" w:after="0"/>
      </w:pPr>
      <w:r>
        <w:t>API Testing and Debugging</w:t>
      </w:r>
    </w:p>
    <w:p>
      <w:pPr>
        <w:numPr>
          <w:ilvl w:val="1"/>
          <w:numId w:val="900"/>
        </w:numPr>
        <w:spacing w:before="0" w:after="0"/>
      </w:pPr>
      <w:r>
        <w:t>Testing API Endpoints</w:t>
      </w:r>
    </w:p>
    <w:p>
      <w:pPr>
        <w:numPr>
          <w:ilvl w:val="1"/>
          <w:numId w:val="900"/>
        </w:numPr>
        <w:spacing w:before="0" w:after="0"/>
      </w:pPr>
      <w:r>
        <w:t>Debugging API Calls</w:t>
      </w:r>
    </w:p>
    <w:p>
      <w:pPr>
        <w:numPr>
          <w:ilvl w:val="1"/>
          <w:numId w:val="900"/>
        </w:numPr>
        <w:spacing w:before="0" w:after="0"/>
      </w:pPr>
      <w:r>
        <w:t>API Documentation Reading</w:t>
      </w:r>
    </w:p>
    <w:p>
      <w:pPr>
        <w:pStyle w:val="Heading1"/>
      </w:pPr>
      <w:r>
        <w:t>System and Process Automation</w:t>
      </w:r>
    </w:p>
    <w:p>
      <w:pPr>
        <w:numPr>
          <w:ilvl w:val="0"/>
          <w:numId w:val="900"/>
        </w:numPr>
        <w:spacing w:before="0" w:after="0"/>
      </w:pPr>
      <w:r>
        <w:t>Running External Commands</w:t>
      </w:r>
    </w:p>
    <w:p>
      <w:pPr>
        <w:numPr>
          <w:ilvl w:val="1"/>
          <w:numId w:val="900"/>
        </w:numPr>
        <w:spacing w:before="0" w:after="0"/>
      </w:pPr>
      <w:r>
        <w:t>Understanding System Commands</w:t>
      </w:r>
    </w:p>
    <w:p>
      <w:pPr>
        <w:numPr>
          <w:ilvl w:val="1"/>
          <w:numId w:val="900"/>
        </w:numPr>
        <w:spacing w:before="0" w:after="0"/>
      </w:pPr>
      <w:r>
        <w:t>The subprocess Module</w:t>
      </w:r>
    </w:p>
    <w:p>
      <w:pPr>
        <w:numPr>
          <w:ilvl w:val="1"/>
          <w:numId w:val="900"/>
        </w:numPr>
        <w:spacing w:before="0" w:after="0"/>
      </w:pPr>
      <w:r>
        <w:t>Running Simple Commands</w:t>
      </w:r>
    </w:p>
    <w:p>
      <w:pPr>
        <w:numPr>
          <w:ilvl w:val="1"/>
          <w:numId w:val="900"/>
        </w:numPr>
        <w:spacing w:before="0" w:after="0"/>
      </w:pPr>
      <w:r>
        <w:t>Capturing Command Output</w:t>
      </w:r>
    </w:p>
    <w:p>
      <w:pPr>
        <w:numPr>
          <w:ilvl w:val="1"/>
          <w:numId w:val="900"/>
        </w:numPr>
        <w:spacing w:before="0" w:after="0"/>
      </w:pPr>
      <w:r>
        <w:t>Handling Command Errors</w:t>
      </w:r>
    </w:p>
    <w:p>
      <w:pPr>
        <w:numPr>
          <w:ilvl w:val="1"/>
          <w:numId w:val="900"/>
        </w:numPr>
        <w:spacing w:before="0" w:after="0"/>
      </w:pPr>
      <w:r>
        <w:t>Working with Return Codes</w:t>
      </w:r>
    </w:p>
    <w:p>
      <w:pPr>
        <w:numPr>
          <w:ilvl w:val="1"/>
          <w:numId w:val="900"/>
        </w:numPr>
        <w:spacing w:before="0" w:after="0"/>
      </w:pPr>
      <w:r>
        <w:t>Passing Input to Commands</w:t>
      </w:r>
    </w:p>
    <w:p>
      <w:pPr>
        <w:numPr>
          <w:ilvl w:val="1"/>
          <w:numId w:val="900"/>
        </w:numPr>
        <w:spacing w:before="0" w:after="0"/>
      </w:pPr>
      <w:r>
        <w:t>Environment Variables in Commands</w:t>
      </w:r>
    </w:p>
    <w:p>
      <w:pPr>
        <w:numPr>
          <w:ilvl w:val="1"/>
          <w:numId w:val="900"/>
        </w:numPr>
        <w:spacing w:before="0" w:after="0"/>
      </w:pPr>
      <w:r>
        <w:t>Running Commands Asynchronously</w:t>
      </w:r>
    </w:p>
    <w:p>
      <w:pPr>
        <w:numPr>
          <w:ilvl w:val="1"/>
          <w:numId w:val="900"/>
        </w:numPr>
        <w:spacing w:before="0" w:after="0"/>
      </w:pPr>
      <w:r>
        <w:t>Cross-Platform Command Execution</w:t>
      </w:r>
    </w:p>
    <w:p>
      <w:pPr>
        <w:numPr>
          <w:ilvl w:val="0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Listing Running Processes</w:t>
      </w:r>
    </w:p>
    <w:p>
      <w:pPr>
        <w:numPr>
          <w:ilvl w:val="1"/>
          <w:numId w:val="900"/>
        </w:numPr>
        <w:spacing w:before="0" w:after="0"/>
      </w:pPr>
      <w:r>
        <w:t>Starting New Processes</w:t>
      </w:r>
    </w:p>
    <w:p>
      <w:pPr>
        <w:numPr>
          <w:ilvl w:val="1"/>
          <w:numId w:val="900"/>
        </w:numPr>
        <w:spacing w:before="0" w:after="0"/>
      </w:pPr>
      <w:r>
        <w:t>Stopping Processes</w:t>
      </w:r>
    </w:p>
    <w:p>
      <w:pPr>
        <w:numPr>
          <w:ilvl w:val="1"/>
          <w:numId w:val="900"/>
        </w:numPr>
        <w:spacing w:before="0" w:after="0"/>
      </w:pPr>
      <w:r>
        <w:t>Monitoring Process Status</w:t>
      </w:r>
    </w:p>
    <w:p>
      <w:pPr>
        <w:numPr>
          <w:ilvl w:val="1"/>
          <w:numId w:val="900"/>
        </w:numPr>
        <w:spacing w:before="0" w:after="0"/>
      </w:pPr>
      <w:r>
        <w:t>Process Communication</w:t>
      </w:r>
    </w:p>
    <w:p>
      <w:pPr>
        <w:numPr>
          <w:ilvl w:val="0"/>
          <w:numId w:val="900"/>
        </w:numPr>
        <w:spacing w:before="0" w:after="0"/>
      </w:pPr>
      <w:r>
        <w:t>GUI Automation</w:t>
      </w:r>
    </w:p>
    <w:p>
      <w:pPr>
        <w:numPr>
          <w:ilvl w:val="1"/>
          <w:numId w:val="900"/>
        </w:numPr>
        <w:spacing w:before="0" w:after="0"/>
      </w:pPr>
      <w:r>
        <w:t>Introduction to GUI Automation</w:t>
      </w:r>
    </w:p>
    <w:p>
      <w:pPr>
        <w:numPr>
          <w:ilvl w:val="1"/>
          <w:numId w:val="900"/>
        </w:numPr>
        <w:spacing w:before="0" w:after="0"/>
      </w:pPr>
      <w:r>
        <w:t>The pyautogui Library</w:t>
      </w:r>
    </w:p>
    <w:p>
      <w:pPr>
        <w:numPr>
          <w:ilvl w:val="2"/>
          <w:numId w:val="900"/>
        </w:numPr>
        <w:spacing w:before="0" w:after="0"/>
      </w:pPr>
      <w:r>
        <w:t>Installing pyautogui</w:t>
      </w:r>
    </w:p>
    <w:p>
      <w:pPr>
        <w:numPr>
          <w:ilvl w:val="2"/>
          <w:numId w:val="900"/>
        </w:numPr>
        <w:spacing w:before="0" w:after="0"/>
      </w:pPr>
      <w:r>
        <w:t>Screen Coordinates and Resolution</w:t>
      </w:r>
    </w:p>
    <w:p>
      <w:pPr>
        <w:numPr>
          <w:ilvl w:val="2"/>
          <w:numId w:val="900"/>
        </w:numPr>
        <w:spacing w:before="0" w:after="0"/>
      </w:pPr>
      <w:r>
        <w:t>Mouse Control</w:t>
      </w:r>
    </w:p>
    <w:p>
      <w:pPr>
        <w:numPr>
          <w:ilvl w:val="3"/>
          <w:numId w:val="900"/>
        </w:numPr>
        <w:spacing w:before="0" w:after="0"/>
      </w:pPr>
      <w:r>
        <w:t>Moving Mouse Cursor</w:t>
      </w:r>
    </w:p>
    <w:p>
      <w:pPr>
        <w:numPr>
          <w:ilvl w:val="3"/>
          <w:numId w:val="900"/>
        </w:numPr>
        <w:spacing w:before="0" w:after="0"/>
      </w:pPr>
      <w:r>
        <w:t>Clicking</w:t>
      </w:r>
    </w:p>
    <w:p>
      <w:pPr>
        <w:numPr>
          <w:ilvl w:val="3"/>
          <w:numId w:val="900"/>
        </w:numPr>
        <w:spacing w:before="0" w:after="0"/>
      </w:pPr>
      <w:r>
        <w:t>Double-clicking</w:t>
      </w:r>
    </w:p>
    <w:p>
      <w:pPr>
        <w:numPr>
          <w:ilvl w:val="3"/>
          <w:numId w:val="900"/>
        </w:numPr>
        <w:spacing w:before="0" w:after="0"/>
      </w:pPr>
      <w:r>
        <w:t>Right-clicking</w:t>
      </w:r>
    </w:p>
    <w:p>
      <w:pPr>
        <w:numPr>
          <w:ilvl w:val="3"/>
          <w:numId w:val="900"/>
        </w:numPr>
        <w:spacing w:before="0" w:after="0"/>
      </w:pPr>
      <w:r>
        <w:t>Dragging</w:t>
      </w:r>
    </w:p>
    <w:p>
      <w:pPr>
        <w:numPr>
          <w:ilvl w:val="3"/>
          <w:numId w:val="900"/>
        </w:numPr>
        <w:spacing w:before="0" w:after="0"/>
      </w:pPr>
      <w:r>
        <w:t>Scrolling</w:t>
      </w:r>
    </w:p>
    <w:p>
      <w:pPr>
        <w:numPr>
          <w:ilvl w:val="2"/>
          <w:numId w:val="900"/>
        </w:numPr>
        <w:spacing w:before="0" w:after="0"/>
      </w:pPr>
      <w:r>
        <w:t>Keyboard Control</w:t>
      </w:r>
    </w:p>
    <w:p>
      <w:pPr>
        <w:numPr>
          <w:ilvl w:val="3"/>
          <w:numId w:val="900"/>
        </w:numPr>
        <w:spacing w:before="0" w:after="0"/>
      </w:pPr>
      <w:r>
        <w:t>Typing Text</w:t>
      </w:r>
    </w:p>
    <w:p>
      <w:pPr>
        <w:numPr>
          <w:ilvl w:val="3"/>
          <w:numId w:val="900"/>
        </w:numPr>
        <w:spacing w:before="0" w:after="0"/>
      </w:pPr>
      <w:r>
        <w:t>Key Combinations</w:t>
      </w:r>
    </w:p>
    <w:p>
      <w:pPr>
        <w:numPr>
          <w:ilvl w:val="3"/>
          <w:numId w:val="900"/>
        </w:numPr>
        <w:spacing w:before="0" w:after="0"/>
      </w:pPr>
      <w:r>
        <w:t>Special Keys</w:t>
      </w:r>
    </w:p>
    <w:p>
      <w:pPr>
        <w:numPr>
          <w:ilvl w:val="3"/>
          <w:numId w:val="900"/>
        </w:numPr>
        <w:spacing w:before="0" w:after="0"/>
      </w:pPr>
      <w:r>
        <w:t>Hotkeys</w:t>
      </w:r>
    </w:p>
    <w:p>
      <w:pPr>
        <w:numPr>
          <w:ilvl w:val="2"/>
          <w:numId w:val="900"/>
        </w:numPr>
        <w:spacing w:before="0" w:after="0"/>
      </w:pPr>
      <w:r>
        <w:t>Screen Capture</w:t>
      </w:r>
    </w:p>
    <w:p>
      <w:pPr>
        <w:numPr>
          <w:ilvl w:val="3"/>
          <w:numId w:val="900"/>
        </w:numPr>
        <w:spacing w:before="0" w:after="0"/>
      </w:pPr>
      <w:r>
        <w:t>Taking Screenshots</w:t>
      </w:r>
    </w:p>
    <w:p>
      <w:pPr>
        <w:numPr>
          <w:ilvl w:val="3"/>
          <w:numId w:val="900"/>
        </w:numPr>
        <w:spacing w:before="0" w:after="0"/>
      </w:pPr>
      <w:r>
        <w:t>Saving Screenshots</w:t>
      </w:r>
    </w:p>
    <w:p>
      <w:pPr>
        <w:numPr>
          <w:ilvl w:val="2"/>
          <w:numId w:val="900"/>
        </w:numPr>
        <w:spacing w:before="0" w:after="0"/>
      </w:pPr>
      <w:r>
        <w:t>Image Recognition</w:t>
      </w:r>
    </w:p>
    <w:p>
      <w:pPr>
        <w:numPr>
          <w:ilvl w:val="3"/>
          <w:numId w:val="900"/>
        </w:numPr>
        <w:spacing w:before="0" w:after="0"/>
      </w:pPr>
      <w:r>
        <w:t>Locating Images on Screen</w:t>
      </w:r>
    </w:p>
    <w:p>
      <w:pPr>
        <w:numPr>
          <w:ilvl w:val="3"/>
          <w:numId w:val="900"/>
        </w:numPr>
        <w:spacing w:before="0" w:after="0"/>
      </w:pPr>
      <w:r>
        <w:t>Template Matching</w:t>
      </w:r>
    </w:p>
    <w:p>
      <w:pPr>
        <w:numPr>
          <w:ilvl w:val="3"/>
          <w:numId w:val="900"/>
        </w:numPr>
        <w:spacing w:before="0" w:after="0"/>
      </w:pPr>
      <w:r>
        <w:t>Confidence Levels</w:t>
      </w:r>
    </w:p>
    <w:p>
      <w:pPr>
        <w:numPr>
          <w:ilvl w:val="2"/>
          <w:numId w:val="900"/>
        </w:numPr>
        <w:spacing w:before="0" w:after="0"/>
      </w:pPr>
      <w:r>
        <w:t>Safety Features</w:t>
      </w:r>
    </w:p>
    <w:p>
      <w:pPr>
        <w:numPr>
          <w:ilvl w:val="3"/>
          <w:numId w:val="900"/>
        </w:numPr>
        <w:spacing w:before="0" w:after="0"/>
      </w:pPr>
      <w:r>
        <w:t>Fail-safes</w:t>
      </w:r>
    </w:p>
    <w:p>
      <w:pPr>
        <w:numPr>
          <w:ilvl w:val="3"/>
          <w:numId w:val="900"/>
        </w:numPr>
        <w:spacing w:before="0" w:after="0"/>
      </w:pPr>
      <w:r>
        <w:t>Pause Settings</w:t>
      </w:r>
    </w:p>
    <w:p>
      <w:pPr>
        <w:numPr>
          <w:ilvl w:val="1"/>
          <w:numId w:val="900"/>
        </w:numPr>
        <w:spacing w:before="0" w:after="0"/>
      </w:pPr>
      <w:r>
        <w:t>Alternative GUI Automation Tools</w:t>
      </w:r>
    </w:p>
    <w:p>
      <w:pPr>
        <w:numPr>
          <w:ilvl w:val="1"/>
          <w:numId w:val="900"/>
        </w:numPr>
        <w:spacing w:before="0" w:after="0"/>
      </w:pPr>
      <w:r>
        <w:t>Platform-Specific Considerations</w:t>
      </w:r>
    </w:p>
    <w:p>
      <w:pPr>
        <w:pStyle w:val="Heading1"/>
      </w:pPr>
      <w:r>
        <w:t>Scheduling and Triggering Scripts</w:t>
      </w:r>
    </w:p>
    <w:p>
      <w:pPr>
        <w:numPr>
          <w:ilvl w:val="0"/>
          <w:numId w:val="900"/>
        </w:numPr>
        <w:spacing w:before="0" w:after="0"/>
      </w:pPr>
      <w:r>
        <w:t>Time-Based Operations</w:t>
      </w:r>
    </w:p>
    <w:p>
      <w:pPr>
        <w:numPr>
          <w:ilvl w:val="1"/>
          <w:numId w:val="900"/>
        </w:numPr>
        <w:spacing w:before="0" w:after="0"/>
      </w:pPr>
      <w:r>
        <w:t>Working with Dates and Times</w:t>
      </w:r>
    </w:p>
    <w:p>
      <w:pPr>
        <w:numPr>
          <w:ilvl w:val="2"/>
          <w:numId w:val="900"/>
        </w:numPr>
        <w:spacing w:before="0" w:after="0"/>
      </w:pPr>
      <w:r>
        <w:t>datetime Module</w:t>
      </w:r>
    </w:p>
    <w:p>
      <w:pPr>
        <w:numPr>
          <w:ilvl w:val="2"/>
          <w:numId w:val="900"/>
        </w:numPr>
        <w:spacing w:before="0" w:after="0"/>
      </w:pPr>
      <w:r>
        <w:t>time Module</w:t>
      </w:r>
    </w:p>
    <w:p>
      <w:pPr>
        <w:numPr>
          <w:ilvl w:val="2"/>
          <w:numId w:val="900"/>
        </w:numPr>
        <w:spacing w:before="0" w:after="0"/>
      </w:pPr>
      <w:r>
        <w:t>Date Arithmetic</w:t>
      </w:r>
    </w:p>
    <w:p>
      <w:pPr>
        <w:numPr>
          <w:ilvl w:val="2"/>
          <w:numId w:val="900"/>
        </w:numPr>
        <w:spacing w:before="0" w:after="0"/>
      </w:pPr>
      <w:r>
        <w:t>Time Zones</w:t>
      </w:r>
    </w:p>
    <w:p>
      <w:pPr>
        <w:numPr>
          <w:ilvl w:val="2"/>
          <w:numId w:val="900"/>
        </w:numPr>
        <w:spacing w:before="0" w:after="0"/>
      </w:pPr>
      <w:r>
        <w:t>Formatting Dates and Times</w:t>
      </w:r>
    </w:p>
    <w:p>
      <w:pPr>
        <w:numPr>
          <w:ilvl w:val="1"/>
          <w:numId w:val="900"/>
        </w:numPr>
        <w:spacing w:before="0" w:after="0"/>
      </w:pPr>
      <w:r>
        <w:t>Script Delays and Timing</w:t>
      </w:r>
    </w:p>
    <w:p>
      <w:pPr>
        <w:numPr>
          <w:ilvl w:val="2"/>
          <w:numId w:val="900"/>
        </w:numPr>
        <w:spacing w:before="0" w:after="0"/>
      </w:pPr>
      <w:r>
        <w:t>sleep Function</w:t>
      </w:r>
    </w:p>
    <w:p>
      <w:pPr>
        <w:numPr>
          <w:ilvl w:val="2"/>
          <w:numId w:val="900"/>
        </w:numPr>
        <w:spacing w:before="0" w:after="0"/>
      </w:pPr>
      <w:r>
        <w:t>Precise Timing</w:t>
      </w:r>
    </w:p>
    <w:p>
      <w:pPr>
        <w:numPr>
          <w:ilvl w:val="2"/>
          <w:numId w:val="900"/>
        </w:numPr>
        <w:spacing w:before="0" w:after="0"/>
      </w:pPr>
      <w:r>
        <w:t>Interval-based Execution</w:t>
      </w:r>
    </w:p>
    <w:p>
      <w:pPr>
        <w:numPr>
          <w:ilvl w:val="0"/>
          <w:numId w:val="900"/>
        </w:numPr>
        <w:spacing w:before="0" w:after="0"/>
      </w:pPr>
      <w:r>
        <w:t>In-Script Scheduling</w:t>
      </w:r>
    </w:p>
    <w:p>
      <w:pPr>
        <w:numPr>
          <w:ilvl w:val="1"/>
          <w:numId w:val="900"/>
        </w:numPr>
        <w:spacing w:before="0" w:after="0"/>
      </w:pPr>
      <w:r>
        <w:t>The schedule Library</w:t>
      </w:r>
    </w:p>
    <w:p>
      <w:pPr>
        <w:numPr>
          <w:ilvl w:val="2"/>
          <w:numId w:val="900"/>
        </w:numPr>
        <w:spacing w:before="0" w:after="0"/>
      </w:pPr>
      <w:r>
        <w:t>Installing schedule</w:t>
      </w:r>
    </w:p>
    <w:p>
      <w:pPr>
        <w:numPr>
          <w:ilvl w:val="2"/>
          <w:numId w:val="900"/>
        </w:numPr>
        <w:spacing w:before="0" w:after="0"/>
      </w:pPr>
      <w:r>
        <w:t>Creating Simple Jobs</w:t>
      </w:r>
    </w:p>
    <w:p>
      <w:pPr>
        <w:numPr>
          <w:ilvl w:val="2"/>
          <w:numId w:val="900"/>
        </w:numPr>
        <w:spacing w:before="0" w:after="0"/>
      </w:pPr>
      <w:r>
        <w:t>Recurring Jobs</w:t>
      </w:r>
    </w:p>
    <w:p>
      <w:pPr>
        <w:numPr>
          <w:ilvl w:val="3"/>
          <w:numId w:val="900"/>
        </w:numPr>
        <w:spacing w:before="0" w:after="0"/>
      </w:pPr>
      <w:r>
        <w:t>Daily Jobs</w:t>
      </w:r>
    </w:p>
    <w:p>
      <w:pPr>
        <w:numPr>
          <w:ilvl w:val="3"/>
          <w:numId w:val="900"/>
        </w:numPr>
        <w:spacing w:before="0" w:after="0"/>
      </w:pPr>
      <w:r>
        <w:t>Weekly Jobs</w:t>
      </w:r>
    </w:p>
    <w:p>
      <w:pPr>
        <w:numPr>
          <w:ilvl w:val="3"/>
          <w:numId w:val="900"/>
        </w:numPr>
        <w:spacing w:before="0" w:after="0"/>
      </w:pPr>
      <w:r>
        <w:t>Hourly Jobs</w:t>
      </w:r>
    </w:p>
    <w:p>
      <w:pPr>
        <w:numPr>
          <w:ilvl w:val="3"/>
          <w:numId w:val="900"/>
        </w:numPr>
        <w:spacing w:before="0" w:after="0"/>
      </w:pPr>
      <w:r>
        <w:t>Custom Intervals</w:t>
      </w:r>
    </w:p>
    <w:p>
      <w:pPr>
        <w:numPr>
          <w:ilvl w:val="2"/>
          <w:numId w:val="900"/>
        </w:numPr>
        <w:spacing w:before="0" w:after="0"/>
      </w:pPr>
      <w:r>
        <w:t>Job Parameters and Arguments</w:t>
      </w:r>
    </w:p>
    <w:p>
      <w:pPr>
        <w:numPr>
          <w:ilvl w:val="2"/>
          <w:numId w:val="900"/>
        </w:numPr>
        <w:spacing w:before="0" w:after="0"/>
      </w:pPr>
      <w:r>
        <w:t>Canceling Jobs</w:t>
      </w:r>
    </w:p>
    <w:p>
      <w:pPr>
        <w:numPr>
          <w:ilvl w:val="2"/>
          <w:numId w:val="900"/>
        </w:numPr>
        <w:spacing w:before="0" w:after="0"/>
      </w:pPr>
      <w:r>
        <w:t>Running Scheduler Continuously</w:t>
      </w:r>
    </w:p>
    <w:p>
      <w:pPr>
        <w:numPr>
          <w:ilvl w:val="1"/>
          <w:numId w:val="900"/>
        </w:numPr>
        <w:spacing w:before="0" w:after="0"/>
      </w:pPr>
      <w:r>
        <w:t>Advanced Scheduling Patterns</w:t>
      </w:r>
    </w:p>
    <w:p>
      <w:pPr>
        <w:numPr>
          <w:ilvl w:val="2"/>
          <w:numId w:val="900"/>
        </w:numPr>
        <w:spacing w:before="0" w:after="0"/>
      </w:pPr>
      <w:r>
        <w:t>Conditional Scheduling</w:t>
      </w:r>
    </w:p>
    <w:p>
      <w:pPr>
        <w:numPr>
          <w:ilvl w:val="2"/>
          <w:numId w:val="900"/>
        </w:numPr>
        <w:spacing w:before="0" w:after="0"/>
      </w:pPr>
      <w:r>
        <w:t>Dynamic Scheduling</w:t>
      </w:r>
    </w:p>
    <w:p>
      <w:pPr>
        <w:numPr>
          <w:ilvl w:val="2"/>
          <w:numId w:val="900"/>
        </w:numPr>
        <w:spacing w:before="0" w:after="0"/>
      </w:pPr>
      <w:r>
        <w:t>Job Queues</w:t>
      </w:r>
    </w:p>
    <w:p>
      <w:pPr>
        <w:numPr>
          <w:ilvl w:val="0"/>
          <w:numId w:val="900"/>
        </w:numPr>
        <w:spacing w:before="0" w:after="0"/>
      </w:pPr>
      <w:r>
        <w:t>System-Level Scheduling</w:t>
      </w:r>
    </w:p>
    <w:p>
      <w:pPr>
        <w:numPr>
          <w:ilvl w:val="1"/>
          <w:numId w:val="900"/>
        </w:numPr>
        <w:spacing w:before="0" w:after="0"/>
      </w:pPr>
      <w:r>
        <w:t>Cron Jobs on Linux and macOS</w:t>
      </w:r>
    </w:p>
    <w:p>
      <w:pPr>
        <w:numPr>
          <w:ilvl w:val="2"/>
          <w:numId w:val="900"/>
        </w:numPr>
        <w:spacing w:before="0" w:after="0"/>
      </w:pPr>
      <w:r>
        <w:t>Understanding Cron Syntax</w:t>
      </w:r>
    </w:p>
    <w:p>
      <w:pPr>
        <w:numPr>
          <w:ilvl w:val="2"/>
          <w:numId w:val="900"/>
        </w:numPr>
        <w:spacing w:before="0" w:after="0"/>
      </w:pPr>
      <w:r>
        <w:t>Cron Time Expressions</w:t>
      </w:r>
    </w:p>
    <w:p>
      <w:pPr>
        <w:numPr>
          <w:ilvl w:val="2"/>
          <w:numId w:val="900"/>
        </w:numPr>
        <w:spacing w:before="0" w:after="0"/>
      </w:pPr>
      <w:r>
        <w:t>Editing Crontab</w:t>
      </w:r>
    </w:p>
    <w:p>
      <w:pPr>
        <w:numPr>
          <w:ilvl w:val="2"/>
          <w:numId w:val="900"/>
        </w:numPr>
        <w:spacing w:before="0" w:after="0"/>
      </w:pPr>
      <w:r>
        <w:t>User vs System Crontabs</w:t>
      </w:r>
    </w:p>
    <w:p>
      <w:pPr>
        <w:numPr>
          <w:ilvl w:val="2"/>
          <w:numId w:val="900"/>
        </w:numPr>
        <w:spacing w:before="0" w:after="0"/>
      </w:pPr>
      <w:r>
        <w:t>Environment Variables in Cron</w:t>
      </w:r>
    </w:p>
    <w:p>
      <w:pPr>
        <w:numPr>
          <w:ilvl w:val="2"/>
          <w:numId w:val="900"/>
        </w:numPr>
        <w:spacing w:before="0" w:after="0"/>
      </w:pPr>
      <w:r>
        <w:t>Logging Cron Output</w:t>
      </w:r>
    </w:p>
    <w:p>
      <w:pPr>
        <w:numPr>
          <w:ilvl w:val="2"/>
          <w:numId w:val="900"/>
        </w:numPr>
        <w:spacing w:before="0" w:after="0"/>
      </w:pPr>
      <w:r>
        <w:t>Common Cron Patterns</w:t>
      </w:r>
    </w:p>
    <w:p>
      <w:pPr>
        <w:numPr>
          <w:ilvl w:val="1"/>
          <w:numId w:val="900"/>
        </w:numPr>
        <w:spacing w:before="0" w:after="0"/>
      </w:pPr>
      <w:r>
        <w:t>Windows Task Scheduler</w:t>
      </w:r>
    </w:p>
    <w:p>
      <w:pPr>
        <w:numPr>
          <w:ilvl w:val="2"/>
          <w:numId w:val="900"/>
        </w:numPr>
        <w:spacing w:before="0" w:after="0"/>
      </w:pPr>
      <w:r>
        <w:t>Creating Tasks via GUI</w:t>
      </w:r>
    </w:p>
    <w:p>
      <w:pPr>
        <w:numPr>
          <w:ilvl w:val="2"/>
          <w:numId w:val="900"/>
        </w:numPr>
        <w:spacing w:before="0" w:after="0"/>
      </w:pPr>
      <w:r>
        <w:t>Command-Line Task Creation</w:t>
      </w:r>
    </w:p>
    <w:p>
      <w:pPr>
        <w:numPr>
          <w:ilvl w:val="2"/>
          <w:numId w:val="900"/>
        </w:numPr>
        <w:spacing w:before="0" w:after="0"/>
      </w:pPr>
      <w:r>
        <w:t>Task Triggers</w:t>
      </w:r>
    </w:p>
    <w:p>
      <w:pPr>
        <w:numPr>
          <w:ilvl w:val="2"/>
          <w:numId w:val="900"/>
        </w:numPr>
        <w:spacing w:before="0" w:after="0"/>
      </w:pPr>
      <w:r>
        <w:t>Task Actions</w:t>
      </w:r>
    </w:p>
    <w:p>
      <w:pPr>
        <w:numPr>
          <w:ilvl w:val="2"/>
          <w:numId w:val="900"/>
        </w:numPr>
        <w:spacing w:before="0" w:after="0"/>
      </w:pPr>
      <w:r>
        <w:t>Task Conditions</w:t>
      </w:r>
    </w:p>
    <w:p>
      <w:pPr>
        <w:numPr>
          <w:ilvl w:val="2"/>
          <w:numId w:val="900"/>
        </w:numPr>
        <w:spacing w:before="0" w:after="0"/>
      </w:pPr>
      <w:r>
        <w:t>Task Settings</w:t>
      </w:r>
    </w:p>
    <w:p>
      <w:pPr>
        <w:numPr>
          <w:ilvl w:val="2"/>
          <w:numId w:val="900"/>
        </w:numPr>
        <w:spacing w:before="0" w:after="0"/>
      </w:pPr>
      <w:r>
        <w:t>Monitoring Task History</w:t>
      </w:r>
    </w:p>
    <w:p>
      <w:pPr>
        <w:numPr>
          <w:ilvl w:val="1"/>
          <w:numId w:val="900"/>
        </w:numPr>
        <w:spacing w:before="0" w:after="0"/>
      </w:pPr>
      <w:r>
        <w:t>Alternative Scheduling Solutions</w:t>
      </w:r>
    </w:p>
    <w:p>
      <w:pPr>
        <w:numPr>
          <w:ilvl w:val="0"/>
          <w:numId w:val="900"/>
        </w:numPr>
        <w:spacing w:before="0" w:after="0"/>
      </w:pPr>
      <w:r>
        <w:t>Event-Driven Automation</w:t>
      </w:r>
    </w:p>
    <w:p>
      <w:pPr>
        <w:numPr>
          <w:ilvl w:val="1"/>
          <w:numId w:val="900"/>
        </w:numPr>
        <w:spacing w:before="0" w:after="0"/>
      </w:pPr>
      <w:r>
        <w:t>File System Monitoring</w:t>
      </w:r>
    </w:p>
    <w:p>
      <w:pPr>
        <w:numPr>
          <w:ilvl w:val="1"/>
          <w:numId w:val="900"/>
        </w:numPr>
        <w:spacing w:before="0" w:after="0"/>
      </w:pPr>
      <w:r>
        <w:t>Network Event Triggers</w:t>
      </w:r>
    </w:p>
    <w:p>
      <w:pPr>
        <w:numPr>
          <w:ilvl w:val="1"/>
          <w:numId w:val="900"/>
        </w:numPr>
        <w:spacing w:before="0" w:after="0"/>
      </w:pPr>
      <w:r>
        <w:t>System Event Responses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Structuring Automation Projects</w:t>
      </w:r>
    </w:p>
    <w:p>
      <w:pPr>
        <w:numPr>
          <w:ilvl w:val="1"/>
          <w:numId w:val="900"/>
        </w:numPr>
        <w:spacing w:before="0" w:after="0"/>
      </w:pPr>
      <w:r>
        <w:t>Project Organization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Code Organization Patterns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INI Files</w:t>
      </w:r>
    </w:p>
    <w:p>
      <w:pPr>
        <w:numPr>
          <w:ilvl w:val="3"/>
          <w:numId w:val="900"/>
        </w:numPr>
        <w:spacing w:before="0" w:after="0"/>
      </w:pPr>
      <w:r>
        <w:t>JSON Configuration</w:t>
      </w:r>
    </w:p>
    <w:p>
      <w:pPr>
        <w:numPr>
          <w:ilvl w:val="3"/>
          <w:numId w:val="900"/>
        </w:numPr>
        <w:spacing w:before="0" w:after="0"/>
      </w:pPr>
      <w:r>
        <w:t>YAML Configuration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Separating Configuration from Code</w:t>
      </w:r>
    </w:p>
    <w:p>
      <w:pPr>
        <w:numPr>
          <w:ilvl w:val="2"/>
          <w:numId w:val="900"/>
        </w:numPr>
        <w:spacing w:before="0" w:after="0"/>
      </w:pPr>
      <w:r>
        <w:t>Environment-Specific Configurations</w:t>
      </w:r>
    </w:p>
    <w:p>
      <w:pPr>
        <w:numPr>
          <w:ilvl w:val="1"/>
          <w:numId w:val="900"/>
        </w:numPr>
        <w:spacing w:before="0" w:after="0"/>
      </w:pPr>
      <w:r>
        <w:t>Code Modularity</w:t>
      </w:r>
    </w:p>
    <w:p>
      <w:pPr>
        <w:numPr>
          <w:ilvl w:val="2"/>
          <w:numId w:val="900"/>
        </w:numPr>
        <w:spacing w:before="0" w:after="0"/>
      </w:pPr>
      <w:r>
        <w:t>Breaking Code into Functions</w:t>
      </w:r>
    </w:p>
    <w:p>
      <w:pPr>
        <w:numPr>
          <w:ilvl w:val="2"/>
          <w:numId w:val="900"/>
        </w:numPr>
        <w:spacing w:before="0" w:after="0"/>
      </w:pPr>
      <w:r>
        <w:t>Creating Reusable Modules</w:t>
      </w:r>
    </w:p>
    <w:p>
      <w:pPr>
        <w:numPr>
          <w:ilvl w:val="2"/>
          <w:numId w:val="900"/>
        </w:numPr>
        <w:spacing w:before="0" w:after="0"/>
      </w:pPr>
      <w:r>
        <w:t>Class-Based Organization</w:t>
      </w:r>
    </w:p>
    <w:p>
      <w:pPr>
        <w:numPr>
          <w:ilvl w:val="0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The logging Module</w:t>
      </w:r>
    </w:p>
    <w:p>
      <w:pPr>
        <w:numPr>
          <w:ilvl w:val="2"/>
          <w:numId w:val="900"/>
        </w:numPr>
        <w:spacing w:before="0" w:after="0"/>
      </w:pPr>
      <w:r>
        <w:t>Basic Logging Setup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3"/>
          <w:numId w:val="900"/>
        </w:numPr>
        <w:spacing w:before="0" w:after="0"/>
      </w:pPr>
      <w:r>
        <w:t>DEBUG</w:t>
      </w:r>
    </w:p>
    <w:p>
      <w:pPr>
        <w:numPr>
          <w:ilvl w:val="3"/>
          <w:numId w:val="900"/>
        </w:numPr>
        <w:spacing w:before="0" w:after="0"/>
      </w:pPr>
      <w:r>
        <w:t>INFO</w:t>
      </w:r>
    </w:p>
    <w:p>
      <w:pPr>
        <w:numPr>
          <w:ilvl w:val="3"/>
          <w:numId w:val="900"/>
        </w:numPr>
        <w:spacing w:before="0" w:after="0"/>
      </w:pPr>
      <w:r>
        <w:t>WARNING</w:t>
      </w:r>
    </w:p>
    <w:p>
      <w:pPr>
        <w:numPr>
          <w:ilvl w:val="3"/>
          <w:numId w:val="900"/>
        </w:numPr>
        <w:spacing w:before="0" w:after="0"/>
      </w:pPr>
      <w:r>
        <w:t>ERROR</w:t>
      </w:r>
    </w:p>
    <w:p>
      <w:pPr>
        <w:numPr>
          <w:ilvl w:val="3"/>
          <w:numId w:val="900"/>
        </w:numPr>
        <w:spacing w:before="0" w:after="0"/>
      </w:pPr>
      <w:r>
        <w:t>CRITICAL</w:t>
      </w:r>
    </w:p>
    <w:p>
      <w:pPr>
        <w:numPr>
          <w:ilvl w:val="2"/>
          <w:numId w:val="900"/>
        </w:numPr>
        <w:spacing w:before="0" w:after="0"/>
      </w:pPr>
      <w:r>
        <w:t>Log Handlers</w:t>
      </w:r>
    </w:p>
    <w:p>
      <w:pPr>
        <w:numPr>
          <w:ilvl w:val="3"/>
          <w:numId w:val="900"/>
        </w:numPr>
        <w:spacing w:before="0" w:after="0"/>
      </w:pPr>
      <w:r>
        <w:t>Console Handler</w:t>
      </w:r>
    </w:p>
    <w:p>
      <w:pPr>
        <w:numPr>
          <w:ilvl w:val="3"/>
          <w:numId w:val="900"/>
        </w:numPr>
        <w:spacing w:before="0" w:after="0"/>
      </w:pPr>
      <w:r>
        <w:t>File Handler</w:t>
      </w:r>
    </w:p>
    <w:p>
      <w:pPr>
        <w:numPr>
          <w:ilvl w:val="3"/>
          <w:numId w:val="900"/>
        </w:numPr>
        <w:spacing w:before="0" w:after="0"/>
      </w:pPr>
      <w:r>
        <w:t>Rotating File Handler</w:t>
      </w:r>
    </w:p>
    <w:p>
      <w:pPr>
        <w:numPr>
          <w:ilvl w:val="2"/>
          <w:numId w:val="900"/>
        </w:numPr>
        <w:spacing w:before="0" w:after="0"/>
      </w:pPr>
      <w:r>
        <w:t>Log Formatters</w:t>
      </w:r>
    </w:p>
    <w:p>
      <w:pPr>
        <w:numPr>
          <w:ilvl w:val="2"/>
          <w:numId w:val="900"/>
        </w:numPr>
        <w:spacing w:before="0" w:after="0"/>
      </w:pPr>
      <w:r>
        <w:t>Logger Configuration</w:t>
      </w:r>
    </w:p>
    <w:p>
      <w:pPr>
        <w:numPr>
          <w:ilvl w:val="1"/>
          <w:numId w:val="900"/>
        </w:numPr>
        <w:spacing w:before="0" w:after="0"/>
      </w:pPr>
      <w:r>
        <w:t>Advanced Logging Techniques</w:t>
      </w:r>
    </w:p>
    <w:p>
      <w:pPr>
        <w:numPr>
          <w:ilvl w:val="2"/>
          <w:numId w:val="900"/>
        </w:numPr>
        <w:spacing w:before="0" w:after="0"/>
      </w:pPr>
      <w:r>
        <w:t>Multiple Loggers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Custom Log Handlers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Monitoring Script Performance</w:t>
      </w:r>
    </w:p>
    <w:p>
      <w:pPr>
        <w:numPr>
          <w:ilvl w:val="2"/>
          <w:numId w:val="900"/>
        </w:numPr>
        <w:spacing w:before="0" w:after="0"/>
      </w:pPr>
      <w:r>
        <w:t>Execution Time Tracking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2"/>
          <w:numId w:val="900"/>
        </w:numPr>
        <w:spacing w:before="0" w:after="0"/>
      </w:pPr>
      <w:r>
        <w:t>Error Rate Tracking</w:t>
      </w:r>
    </w:p>
    <w:p>
      <w:pPr>
        <w:numPr>
          <w:ilvl w:val="0"/>
          <w:numId w:val="900"/>
        </w:numPr>
        <w:spacing w:before="0" w:after="0"/>
      </w:pPr>
      <w:r>
        <w:t>Error Handling and Recovery</w:t>
      </w:r>
    </w:p>
    <w:p>
      <w:pPr>
        <w:numPr>
          <w:ilvl w:val="1"/>
          <w:numId w:val="900"/>
        </w:numPr>
        <w:spacing w:before="0" w:after="0"/>
      </w:pPr>
      <w:r>
        <w:t>Robust Exception Handling</w:t>
      </w:r>
    </w:p>
    <w:p>
      <w:pPr>
        <w:numPr>
          <w:ilvl w:val="1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Error Notification Systems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Communication and Notifications</w:t>
      </w:r>
    </w:p>
    <w:p>
      <w:pPr>
        <w:numPr>
          <w:ilvl w:val="1"/>
          <w:numId w:val="900"/>
        </w:numPr>
        <w:spacing w:before="0" w:after="0"/>
      </w:pPr>
      <w:r>
        <w:t>Email Automation</w:t>
      </w:r>
    </w:p>
    <w:p>
      <w:pPr>
        <w:numPr>
          <w:ilvl w:val="2"/>
          <w:numId w:val="900"/>
        </w:numPr>
        <w:spacing w:before="0" w:after="0"/>
      </w:pPr>
      <w:r>
        <w:t>SMTP Configuration</w:t>
      </w:r>
    </w:p>
    <w:p>
      <w:pPr>
        <w:numPr>
          <w:ilvl w:val="2"/>
          <w:numId w:val="900"/>
        </w:numPr>
        <w:spacing w:before="0" w:after="0"/>
      </w:pPr>
      <w:r>
        <w:t>Composing Emails</w:t>
      </w:r>
    </w:p>
    <w:p>
      <w:pPr>
        <w:numPr>
          <w:ilvl w:val="2"/>
          <w:numId w:val="900"/>
        </w:numPr>
        <w:spacing w:before="0" w:after="0"/>
      </w:pPr>
      <w:r>
        <w:t>Sending Plain Text Emails</w:t>
      </w:r>
    </w:p>
    <w:p>
      <w:pPr>
        <w:numPr>
          <w:ilvl w:val="2"/>
          <w:numId w:val="900"/>
        </w:numPr>
        <w:spacing w:before="0" w:after="0"/>
      </w:pPr>
      <w:r>
        <w:t>Sending HTML Emails</w:t>
      </w:r>
    </w:p>
    <w:p>
      <w:pPr>
        <w:numPr>
          <w:ilvl w:val="2"/>
          <w:numId w:val="900"/>
        </w:numPr>
        <w:spacing w:before="0" w:after="0"/>
      </w:pPr>
      <w:r>
        <w:t>Email Attachments</w:t>
      </w:r>
    </w:p>
    <w:p>
      <w:pPr>
        <w:numPr>
          <w:ilvl w:val="2"/>
          <w:numId w:val="900"/>
        </w:numPr>
        <w:spacing w:before="0" w:after="0"/>
      </w:pPr>
      <w:r>
        <w:t>Email Templates</w:t>
      </w:r>
    </w:p>
    <w:p>
      <w:pPr>
        <w:numPr>
          <w:ilvl w:val="2"/>
          <w:numId w:val="900"/>
        </w:numPr>
        <w:spacing w:before="0" w:after="0"/>
      </w:pPr>
      <w:r>
        <w:t>Handling Email Errors</w:t>
      </w:r>
    </w:p>
    <w:p>
      <w:pPr>
        <w:numPr>
          <w:ilvl w:val="1"/>
          <w:numId w:val="900"/>
        </w:numPr>
        <w:spacing w:before="0" w:after="0"/>
      </w:pPr>
      <w:r>
        <w:t>Messaging Integration</w:t>
      </w:r>
    </w:p>
    <w:p>
      <w:pPr>
        <w:numPr>
          <w:ilvl w:val="2"/>
          <w:numId w:val="900"/>
        </w:numPr>
        <w:spacing w:before="0" w:after="0"/>
      </w:pPr>
      <w:r>
        <w:t>Slack Integration</w:t>
      </w:r>
    </w:p>
    <w:p>
      <w:pPr>
        <w:numPr>
          <w:ilvl w:val="2"/>
          <w:numId w:val="900"/>
        </w:numPr>
        <w:spacing w:before="0" w:after="0"/>
      </w:pPr>
      <w:r>
        <w:t>Discord Integration</w:t>
      </w:r>
    </w:p>
    <w:p>
      <w:pPr>
        <w:numPr>
          <w:ilvl w:val="2"/>
          <w:numId w:val="900"/>
        </w:numPr>
        <w:spacing w:before="0" w:after="0"/>
      </w:pPr>
      <w:r>
        <w:t>Telegram Bots</w:t>
      </w:r>
    </w:p>
    <w:p>
      <w:pPr>
        <w:numPr>
          <w:ilvl w:val="2"/>
          <w:numId w:val="900"/>
        </w:numPr>
        <w:spacing w:before="0" w:after="0"/>
      </w:pPr>
      <w:r>
        <w:t>SMS Notifications</w:t>
      </w:r>
    </w:p>
    <w:p>
      <w:pPr>
        <w:numPr>
          <w:ilvl w:val="1"/>
          <w:numId w:val="900"/>
        </w:numPr>
        <w:spacing w:before="0" w:after="0"/>
      </w:pPr>
      <w:r>
        <w:t>Push Notifications</w:t>
      </w:r>
    </w:p>
    <w:p>
      <w:pPr>
        <w:numPr>
          <w:ilvl w:val="0"/>
          <w:numId w:val="900"/>
        </w:numPr>
        <w:spacing w:before="0" w:after="0"/>
      </w:pPr>
      <w:r>
        <w:t>Command-Line Interfaces</w:t>
      </w:r>
    </w:p>
    <w:p>
      <w:pPr>
        <w:numPr>
          <w:ilvl w:val="1"/>
          <w:numId w:val="900"/>
        </w:numPr>
        <w:spacing w:before="0" w:after="0"/>
      </w:pPr>
      <w:r>
        <w:t>The argparse Module</w:t>
      </w:r>
    </w:p>
    <w:p>
      <w:pPr>
        <w:numPr>
          <w:ilvl w:val="2"/>
          <w:numId w:val="900"/>
        </w:numPr>
        <w:spacing w:before="0" w:after="0"/>
      </w:pPr>
      <w:r>
        <w:t>Basic Argument Parsing</w:t>
      </w:r>
    </w:p>
    <w:p>
      <w:pPr>
        <w:numPr>
          <w:ilvl w:val="2"/>
          <w:numId w:val="900"/>
        </w:numPr>
        <w:spacing w:before="0" w:after="0"/>
      </w:pPr>
      <w:r>
        <w:t>Positional Arguments</w:t>
      </w:r>
    </w:p>
    <w:p>
      <w:pPr>
        <w:numPr>
          <w:ilvl w:val="2"/>
          <w:numId w:val="900"/>
        </w:numPr>
        <w:spacing w:before="0" w:after="0"/>
      </w:pPr>
      <w:r>
        <w:t>Optional Arguments</w:t>
      </w:r>
    </w:p>
    <w:p>
      <w:pPr>
        <w:numPr>
          <w:ilvl w:val="2"/>
          <w:numId w:val="900"/>
        </w:numPr>
        <w:spacing w:before="0" w:after="0"/>
      </w:pPr>
      <w:r>
        <w:t>Argument Types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2"/>
          <w:numId w:val="900"/>
        </w:numPr>
        <w:spacing w:before="0" w:after="0"/>
      </w:pPr>
      <w:r>
        <w:t>Help Messages</w:t>
      </w:r>
    </w:p>
    <w:p>
      <w:pPr>
        <w:numPr>
          <w:ilvl w:val="2"/>
          <w:numId w:val="900"/>
        </w:numPr>
        <w:spacing w:before="0" w:after="0"/>
      </w:pPr>
      <w:r>
        <w:t>Subcommands</w:t>
      </w:r>
    </w:p>
    <w:p>
      <w:pPr>
        <w:numPr>
          <w:ilvl w:val="2"/>
          <w:numId w:val="900"/>
        </w:numPr>
        <w:spacing w:before="0" w:after="0"/>
      </w:pPr>
      <w:r>
        <w:t>Argument Groups</w:t>
      </w:r>
    </w:p>
    <w:p>
      <w:pPr>
        <w:numPr>
          <w:ilvl w:val="1"/>
          <w:numId w:val="900"/>
        </w:numPr>
        <w:spacing w:before="0" w:after="0"/>
      </w:pPr>
      <w:r>
        <w:t>Advanced CLI Features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Interactive Prompts</w:t>
      </w:r>
    </w:p>
    <w:p>
      <w:pPr>
        <w:numPr>
          <w:ilvl w:val="2"/>
          <w:numId w:val="900"/>
        </w:numPr>
        <w:spacing w:before="0" w:after="0"/>
      </w:pPr>
      <w:r>
        <w:t>Progress Bars</w:t>
      </w:r>
    </w:p>
    <w:p>
      <w:pPr>
        <w:numPr>
          <w:ilvl w:val="2"/>
          <w:numId w:val="900"/>
        </w:numPr>
        <w:spacing w:before="0" w:after="0"/>
      </w:pPr>
      <w:r>
        <w:t>Colored Output</w:t>
      </w:r>
    </w:p>
    <w:p>
      <w:pPr>
        <w:numPr>
          <w:ilvl w:val="0"/>
          <w:numId w:val="900"/>
        </w:numPr>
        <w:spacing w:before="0" w:after="0"/>
      </w:pPr>
      <w:r>
        <w:t>Testing Automation Scripts</w:t>
      </w:r>
    </w:p>
    <w:p>
      <w:pPr>
        <w:numPr>
          <w:ilvl w:val="1"/>
          <w:numId w:val="900"/>
        </w:numPr>
        <w:spacing w:before="0" w:after="0"/>
      </w:pPr>
      <w:r>
        <w:t>Unit Testing Basics</w:t>
      </w:r>
    </w:p>
    <w:p>
      <w:pPr>
        <w:numPr>
          <w:ilvl w:val="1"/>
          <w:numId w:val="900"/>
        </w:numPr>
        <w:spacing w:before="0" w:after="0"/>
      </w:pPr>
      <w:r>
        <w:t>Testing File Operations</w:t>
      </w:r>
    </w:p>
    <w:p>
      <w:pPr>
        <w:numPr>
          <w:ilvl w:val="1"/>
          <w:numId w:val="900"/>
        </w:numPr>
        <w:spacing w:before="0" w:after="0"/>
      </w:pPr>
      <w:r>
        <w:t>Mocking External Dependencies</w:t>
      </w:r>
    </w:p>
    <w:p>
      <w:pPr>
        <w:numPr>
          <w:ilvl w:val="1"/>
          <w:numId w:val="900"/>
        </w:numPr>
        <w:spacing w:before="0" w:after="0"/>
      </w:pPr>
      <w:r>
        <w:t>Testing Web Scraping Code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Secure Credential Storage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Safe File Operations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Code Injection Prevention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Profiling Script Performance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Concurrent Execution</w:t>
      </w:r>
    </w:p>
    <w:p>
      <w:pPr>
        <w:numPr>
          <w:ilvl w:val="1"/>
          <w:numId w:val="900"/>
        </w:numPr>
        <w:spacing w:before="0" w:after="0"/>
      </w:pPr>
      <w:r>
        <w:t>Asynchronous Programming Basics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Deployment and Distribution</w:t>
      </w:r>
    </w:p>
    <w:p>
      <w:pPr>
        <w:numPr>
          <w:ilvl w:val="1"/>
          <w:numId w:val="900"/>
        </w:numPr>
        <w:spacing w:before="0" w:after="0"/>
      </w:pPr>
      <w:r>
        <w:t>Creating Standalone Executables</w:t>
      </w:r>
    </w:p>
    <w:p>
      <w:pPr>
        <w:numPr>
          <w:ilvl w:val="2"/>
          <w:numId w:val="900"/>
        </w:numPr>
        <w:spacing w:before="0" w:after="0"/>
      </w:pPr>
      <w:r>
        <w:t>PyInstaller Basics</w:t>
      </w:r>
    </w:p>
    <w:p>
      <w:pPr>
        <w:numPr>
          <w:ilvl w:val="2"/>
          <w:numId w:val="900"/>
        </w:numPr>
        <w:spacing w:before="0" w:after="0"/>
      </w:pPr>
      <w:r>
        <w:t>Configuring PyInstaller</w:t>
      </w:r>
    </w:p>
    <w:p>
      <w:pPr>
        <w:numPr>
          <w:ilvl w:val="2"/>
          <w:numId w:val="900"/>
        </w:numPr>
        <w:spacing w:before="0" w:after="0"/>
      </w:pPr>
      <w:r>
        <w:t>Handling Dependencies</w:t>
      </w:r>
    </w:p>
    <w:p>
      <w:pPr>
        <w:numPr>
          <w:ilvl w:val="2"/>
          <w:numId w:val="900"/>
        </w:numPr>
        <w:spacing w:before="0" w:after="0"/>
      </w:pPr>
      <w:r>
        <w:t>Cross-Platform Builds</w:t>
      </w:r>
    </w:p>
    <w:p>
      <w:pPr>
        <w:numPr>
          <w:ilvl w:val="1"/>
          <w:numId w:val="900"/>
        </w:numPr>
        <w:spacing w:before="0" w:after="0"/>
      </w:pPr>
      <w:r>
        <w:t>Package Distribution</w:t>
      </w:r>
    </w:p>
    <w:p>
      <w:pPr>
        <w:numPr>
          <w:ilvl w:val="2"/>
          <w:numId w:val="900"/>
        </w:numPr>
        <w:spacing w:before="0" w:after="0"/>
      </w:pPr>
      <w:r>
        <w:t>Creating setup.py</w:t>
      </w:r>
    </w:p>
    <w:p>
      <w:pPr>
        <w:numPr>
          <w:ilvl w:val="2"/>
          <w:numId w:val="900"/>
        </w:numPr>
        <w:spacing w:before="0" w:after="0"/>
      </w:pPr>
      <w:r>
        <w:t>Building Distributions</w:t>
      </w:r>
    </w:p>
    <w:p>
      <w:pPr>
        <w:numPr>
          <w:ilvl w:val="2"/>
          <w:numId w:val="900"/>
        </w:numPr>
        <w:spacing w:before="0" w:after="0"/>
      </w:pPr>
      <w:r>
        <w:t>Publishing to PyPI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Documentation Best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