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Pulmonary Mechanics and Physiology</w:t>
      </w:r>
    </w:p>
    <w:p>
      <w:pPr>
        <w:pStyle w:val="Heading1"/>
      </w:pPr>
      <w:r>
        <w:t>Introduction to Pulmonary Mechanics and Physiology</w:t>
      </w:r>
    </w:p>
    <w:p>
      <w:pPr>
        <w:numPr>
          <w:ilvl w:val="0"/>
          <w:numId w:val="900"/>
        </w:numPr>
        <w:spacing w:before="0" w:after="0"/>
      </w:pPr>
      <w:r>
        <w:t>Definition of Pulmonary Mechanics</w:t>
      </w:r>
    </w:p>
    <w:p>
      <w:pPr>
        <w:numPr>
          <w:ilvl w:val="0"/>
          <w:numId w:val="900"/>
        </w:numPr>
        <w:spacing w:before="0" w:after="0"/>
      </w:pPr>
      <w:r>
        <w:t>Definition of Pulmonary Physiology</w:t>
      </w:r>
    </w:p>
    <w:p>
      <w:pPr>
        <w:numPr>
          <w:ilvl w:val="0"/>
          <w:numId w:val="900"/>
        </w:numPr>
        <w:spacing w:before="0" w:after="0"/>
      </w:pPr>
      <w:r>
        <w:t>Role in Respiration</w:t>
      </w:r>
    </w:p>
    <w:p>
      <w:pPr>
        <w:numPr>
          <w:ilvl w:val="0"/>
          <w:numId w:val="900"/>
        </w:numPr>
        <w:spacing w:before="0" w:after="0"/>
      </w:pPr>
      <w:r>
        <w:t>Role in Gas Exchange</w:t>
      </w:r>
    </w:p>
    <w:p>
      <w:pPr>
        <w:numPr>
          <w:ilvl w:val="0"/>
          <w:numId w:val="900"/>
        </w:numPr>
        <w:spacing w:before="0" w:after="0"/>
      </w:pPr>
      <w:r>
        <w:t>Integration with Cardiovascular System</w:t>
      </w:r>
    </w:p>
    <w:p>
      <w:pPr>
        <w:pStyle w:val="Heading1"/>
      </w:pPr>
      <w:r>
        <w:t>Physical Principles Governing Pulmonary Function</w:t>
      </w:r>
    </w:p>
    <w:p>
      <w:pPr>
        <w:numPr>
          <w:ilvl w:val="0"/>
          <w:numId w:val="900"/>
        </w:numPr>
        <w:spacing w:before="0" w:after="0"/>
      </w:pPr>
      <w:r>
        <w:t>Gas Laws</w:t>
      </w:r>
    </w:p>
    <w:p>
      <w:pPr>
        <w:numPr>
          <w:ilvl w:val="1"/>
          <w:numId w:val="900"/>
        </w:numPr>
        <w:spacing w:before="0" w:after="0"/>
      </w:pPr>
      <w:r>
        <w:t>Boyle's Law</w:t>
      </w:r>
    </w:p>
    <w:p>
      <w:pPr>
        <w:numPr>
          <w:ilvl w:val="2"/>
          <w:numId w:val="900"/>
        </w:numPr>
        <w:spacing w:before="0" w:after="0"/>
      </w:pPr>
      <w:r>
        <w:t>Pressure-Volume Relationships</w:t>
      </w:r>
    </w:p>
    <w:p>
      <w:pPr>
        <w:numPr>
          <w:ilvl w:val="2"/>
          <w:numId w:val="900"/>
        </w:numPr>
        <w:spacing w:before="0" w:after="0"/>
      </w:pPr>
      <w:r>
        <w:t>Application to Lung Volume Changes</w:t>
      </w:r>
    </w:p>
    <w:p>
      <w:pPr>
        <w:numPr>
          <w:ilvl w:val="1"/>
          <w:numId w:val="900"/>
        </w:numPr>
        <w:spacing w:before="0" w:after="0"/>
      </w:pPr>
      <w:r>
        <w:t>Dalton's Law of Partial Pressures</w:t>
      </w:r>
    </w:p>
    <w:p>
      <w:pPr>
        <w:numPr>
          <w:ilvl w:val="2"/>
          <w:numId w:val="900"/>
        </w:numPr>
        <w:spacing w:before="0" w:after="0"/>
      </w:pPr>
      <w:r>
        <w:t>Gas Mixtures in Airways</w:t>
      </w:r>
    </w:p>
    <w:p>
      <w:pPr>
        <w:numPr>
          <w:ilvl w:val="2"/>
          <w:numId w:val="900"/>
        </w:numPr>
        <w:spacing w:before="0" w:after="0"/>
      </w:pPr>
      <w:r>
        <w:t>Relevance to Gas Exchange</w:t>
      </w:r>
    </w:p>
    <w:p>
      <w:pPr>
        <w:numPr>
          <w:ilvl w:val="1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Gas Solubility in Blood</w:t>
      </w:r>
    </w:p>
    <w:p>
      <w:pPr>
        <w:numPr>
          <w:ilvl w:val="2"/>
          <w:numId w:val="900"/>
        </w:numPr>
        <w:spacing w:before="0" w:after="0"/>
      </w:pPr>
      <w:r>
        <w:t>Temperature and Pressure Effects</w:t>
      </w:r>
    </w:p>
    <w:p>
      <w:pPr>
        <w:numPr>
          <w:ilvl w:val="1"/>
          <w:numId w:val="900"/>
        </w:numPr>
        <w:spacing w:before="0" w:after="0"/>
      </w:pPr>
      <w:r>
        <w:t>Charles' Law</w:t>
      </w:r>
    </w:p>
    <w:p>
      <w:pPr>
        <w:numPr>
          <w:ilvl w:val="2"/>
          <w:numId w:val="900"/>
        </w:numPr>
        <w:spacing w:before="0" w:after="0"/>
      </w:pPr>
      <w:r>
        <w:t>Temperature-Volume Relationships</w:t>
      </w:r>
    </w:p>
    <w:p>
      <w:pPr>
        <w:numPr>
          <w:ilvl w:val="0"/>
          <w:numId w:val="900"/>
        </w:numPr>
        <w:spacing w:before="0" w:after="0"/>
      </w:pPr>
      <w:r>
        <w:t>Mechanical Principles</w:t>
      </w:r>
    </w:p>
    <w:p>
      <w:pPr>
        <w:numPr>
          <w:ilvl w:val="1"/>
          <w:numId w:val="900"/>
        </w:numPr>
        <w:spacing w:before="0" w:after="0"/>
      </w:pPr>
      <w:r>
        <w:t>Law of Laplace</w:t>
      </w:r>
    </w:p>
    <w:p>
      <w:pPr>
        <w:numPr>
          <w:ilvl w:val="2"/>
          <w:numId w:val="900"/>
        </w:numPr>
        <w:spacing w:before="0" w:after="0"/>
      </w:pPr>
      <w:r>
        <w:t>Surface Tension Effects</w:t>
      </w:r>
    </w:p>
    <w:p>
      <w:pPr>
        <w:numPr>
          <w:ilvl w:val="2"/>
          <w:numId w:val="900"/>
        </w:numPr>
        <w:spacing w:before="0" w:after="0"/>
      </w:pPr>
      <w:r>
        <w:t>Application to Alveolar Stability</w:t>
      </w:r>
    </w:p>
    <w:p>
      <w:pPr>
        <w:numPr>
          <w:ilvl w:val="2"/>
          <w:numId w:val="900"/>
        </w:numPr>
        <w:spacing w:before="0" w:after="0"/>
      </w:pPr>
      <w:r>
        <w:t>Bubble Dynamics</w:t>
      </w:r>
    </w:p>
    <w:p>
      <w:pPr>
        <w:numPr>
          <w:ilvl w:val="1"/>
          <w:numId w:val="900"/>
        </w:numPr>
        <w:spacing w:before="0" w:after="0"/>
      </w:pPr>
      <w:r>
        <w:t>Compliance and Elastance</w:t>
      </w:r>
    </w:p>
    <w:p>
      <w:pPr>
        <w:numPr>
          <w:ilvl w:val="2"/>
          <w:numId w:val="900"/>
        </w:numPr>
        <w:spacing w:before="0" w:after="0"/>
      </w:pPr>
      <w:r>
        <w:t>Mathematical Relationships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Resistance Concepts</w:t>
      </w:r>
    </w:p>
    <w:p>
      <w:pPr>
        <w:numPr>
          <w:ilvl w:val="2"/>
          <w:numId w:val="900"/>
        </w:numPr>
        <w:spacing w:before="0" w:after="0"/>
      </w:pPr>
      <w:r>
        <w:t>Poiseuille's Law</w:t>
      </w:r>
    </w:p>
    <w:p>
      <w:pPr>
        <w:numPr>
          <w:ilvl w:val="2"/>
          <w:numId w:val="900"/>
        </w:numPr>
        <w:spacing w:before="0" w:after="0"/>
      </w:pPr>
      <w:r>
        <w:t>Factors Affecting Flow Resistance</w:t>
      </w:r>
    </w:p>
    <w:p>
      <w:pPr>
        <w:pStyle w:val="Heading1"/>
      </w:pPr>
      <w:r>
        <w:t>Functional Anatomy of the Respiratory System</w:t>
      </w:r>
    </w:p>
    <w:p>
      <w:pPr>
        <w:numPr>
          <w:ilvl w:val="0"/>
          <w:numId w:val="900"/>
        </w:numPr>
        <w:spacing w:before="0" w:after="0"/>
      </w:pPr>
      <w:r>
        <w:t>Thoracic Cage Structure</w:t>
      </w:r>
    </w:p>
    <w:p>
      <w:pPr>
        <w:numPr>
          <w:ilvl w:val="1"/>
          <w:numId w:val="900"/>
        </w:numPr>
        <w:spacing w:before="0" w:after="0"/>
      </w:pPr>
      <w:r>
        <w:t>Bony Framework</w:t>
      </w:r>
    </w:p>
    <w:p>
      <w:pPr>
        <w:numPr>
          <w:ilvl w:val="2"/>
          <w:numId w:val="900"/>
        </w:numPr>
        <w:spacing w:before="0" w:after="0"/>
      </w:pPr>
      <w:r>
        <w:t>Ribs</w:t>
      </w:r>
    </w:p>
    <w:p>
      <w:pPr>
        <w:numPr>
          <w:ilvl w:val="3"/>
          <w:numId w:val="900"/>
        </w:numPr>
        <w:spacing w:before="0" w:after="0"/>
      </w:pPr>
      <w:r>
        <w:t>True Ribs</w:t>
      </w:r>
    </w:p>
    <w:p>
      <w:pPr>
        <w:numPr>
          <w:ilvl w:val="3"/>
          <w:numId w:val="900"/>
        </w:numPr>
        <w:spacing w:before="0" w:after="0"/>
      </w:pPr>
      <w:r>
        <w:t>False Ribs</w:t>
      </w:r>
    </w:p>
    <w:p>
      <w:pPr>
        <w:numPr>
          <w:ilvl w:val="3"/>
          <w:numId w:val="900"/>
        </w:numPr>
        <w:spacing w:before="0" w:after="0"/>
      </w:pPr>
      <w:r>
        <w:t>Floating Ribs</w:t>
      </w:r>
    </w:p>
    <w:p>
      <w:pPr>
        <w:numPr>
          <w:ilvl w:val="2"/>
          <w:numId w:val="900"/>
        </w:numPr>
        <w:spacing w:before="0" w:after="0"/>
      </w:pPr>
      <w:r>
        <w:t>Sternum</w:t>
      </w:r>
    </w:p>
    <w:p>
      <w:pPr>
        <w:numPr>
          <w:ilvl w:val="3"/>
          <w:numId w:val="900"/>
        </w:numPr>
        <w:spacing w:before="0" w:after="0"/>
      </w:pPr>
      <w:r>
        <w:t>Manubrium</w:t>
      </w:r>
    </w:p>
    <w:p>
      <w:pPr>
        <w:numPr>
          <w:ilvl w:val="3"/>
          <w:numId w:val="900"/>
        </w:numPr>
        <w:spacing w:before="0" w:after="0"/>
      </w:pPr>
      <w:r>
        <w:t>Body</w:t>
      </w:r>
    </w:p>
    <w:p>
      <w:pPr>
        <w:numPr>
          <w:ilvl w:val="3"/>
          <w:numId w:val="900"/>
        </w:numPr>
        <w:spacing w:before="0" w:after="0"/>
      </w:pPr>
      <w:r>
        <w:t>Xiphoid Process</w:t>
      </w:r>
    </w:p>
    <w:p>
      <w:pPr>
        <w:numPr>
          <w:ilvl w:val="2"/>
          <w:numId w:val="900"/>
        </w:numPr>
        <w:spacing w:before="0" w:after="0"/>
      </w:pPr>
      <w:r>
        <w:t>Thoracic Vertebrae</w:t>
      </w:r>
    </w:p>
    <w:p>
      <w:pPr>
        <w:numPr>
          <w:ilvl w:val="2"/>
          <w:numId w:val="900"/>
        </w:numPr>
        <w:spacing w:before="0" w:after="0"/>
      </w:pPr>
      <w:r>
        <w:t>Costal Cartilages</w:t>
      </w:r>
    </w:p>
    <w:p>
      <w:pPr>
        <w:numPr>
          <w:ilvl w:val="1"/>
          <w:numId w:val="900"/>
        </w:numPr>
        <w:spacing w:before="0" w:after="0"/>
      </w:pPr>
      <w:r>
        <w:t>Thoracic Inlet and Outlet</w:t>
      </w:r>
    </w:p>
    <w:p>
      <w:pPr>
        <w:numPr>
          <w:ilvl w:val="1"/>
          <w:numId w:val="900"/>
        </w:numPr>
        <w:spacing w:before="0" w:after="0"/>
      </w:pPr>
      <w:r>
        <w:t>Intercostal Spaces</w:t>
      </w:r>
    </w:p>
    <w:p>
      <w:pPr>
        <w:numPr>
          <w:ilvl w:val="0"/>
          <w:numId w:val="900"/>
        </w:numPr>
        <w:spacing w:before="0" w:after="0"/>
      </w:pPr>
      <w:r>
        <w:t>Pleural System</w:t>
      </w:r>
    </w:p>
    <w:p>
      <w:pPr>
        <w:numPr>
          <w:ilvl w:val="1"/>
          <w:numId w:val="900"/>
        </w:numPr>
        <w:spacing w:before="0" w:after="0"/>
      </w:pPr>
      <w:r>
        <w:t>Pleural Membranes</w:t>
      </w:r>
    </w:p>
    <w:p>
      <w:pPr>
        <w:numPr>
          <w:ilvl w:val="2"/>
          <w:numId w:val="900"/>
        </w:numPr>
        <w:spacing w:before="0" w:after="0"/>
      </w:pPr>
      <w:r>
        <w:t>Visceral Pleura</w:t>
      </w:r>
    </w:p>
    <w:p>
      <w:pPr>
        <w:numPr>
          <w:ilvl w:val="2"/>
          <w:numId w:val="900"/>
        </w:numPr>
        <w:spacing w:before="0" w:after="0"/>
      </w:pPr>
      <w:r>
        <w:t>Parietal Pleura</w:t>
      </w:r>
    </w:p>
    <w:p>
      <w:pPr>
        <w:numPr>
          <w:ilvl w:val="1"/>
          <w:numId w:val="900"/>
        </w:numPr>
        <w:spacing w:before="0" w:after="0"/>
      </w:pPr>
      <w:r>
        <w:t>Pleural Space</w:t>
      </w:r>
    </w:p>
    <w:p>
      <w:pPr>
        <w:numPr>
          <w:ilvl w:val="2"/>
          <w:numId w:val="900"/>
        </w:numPr>
        <w:spacing w:before="0" w:after="0"/>
      </w:pPr>
      <w:r>
        <w:t>Intrapleural Pressure</w:t>
      </w:r>
    </w:p>
    <w:p>
      <w:pPr>
        <w:numPr>
          <w:ilvl w:val="2"/>
          <w:numId w:val="900"/>
        </w:numPr>
        <w:spacing w:before="0" w:after="0"/>
      </w:pPr>
      <w:r>
        <w:t>Pleural Fluid</w:t>
      </w:r>
    </w:p>
    <w:p>
      <w:pPr>
        <w:numPr>
          <w:ilvl w:val="3"/>
          <w:numId w:val="900"/>
        </w:numPr>
        <w:spacing w:before="0" w:after="0"/>
      </w:pPr>
      <w:r>
        <w:t>Production Mechanisms</w:t>
      </w:r>
    </w:p>
    <w:p>
      <w:pPr>
        <w:numPr>
          <w:ilvl w:val="3"/>
          <w:numId w:val="900"/>
        </w:numPr>
        <w:spacing w:before="0" w:after="0"/>
      </w:pPr>
      <w:r>
        <w:t>Absorption Pathways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Clinical Disorders</w:t>
      </w:r>
    </w:p>
    <w:p>
      <w:pPr>
        <w:numPr>
          <w:ilvl w:val="2"/>
          <w:numId w:val="900"/>
        </w:numPr>
        <w:spacing w:before="0" w:after="0"/>
      </w:pPr>
      <w:r>
        <w:t>Pleural Effusion</w:t>
      </w:r>
    </w:p>
    <w:p>
      <w:pPr>
        <w:numPr>
          <w:ilvl w:val="2"/>
          <w:numId w:val="900"/>
        </w:numPr>
        <w:spacing w:before="0" w:after="0"/>
      </w:pPr>
      <w:r>
        <w:t>Pneumothorax</w:t>
      </w:r>
    </w:p>
    <w:p>
      <w:pPr>
        <w:numPr>
          <w:ilvl w:val="2"/>
          <w:numId w:val="900"/>
        </w:numPr>
        <w:spacing w:before="0" w:after="0"/>
      </w:pPr>
      <w:r>
        <w:t>Hemothorax</w:t>
      </w:r>
    </w:p>
    <w:p>
      <w:pPr>
        <w:numPr>
          <w:ilvl w:val="0"/>
          <w:numId w:val="900"/>
        </w:numPr>
        <w:spacing w:before="0" w:after="0"/>
      </w:pPr>
      <w:r>
        <w:t>Airway Structure and Function</w:t>
      </w:r>
    </w:p>
    <w:p>
      <w:pPr>
        <w:numPr>
          <w:ilvl w:val="1"/>
          <w:numId w:val="900"/>
        </w:numPr>
        <w:spacing w:before="0" w:after="0"/>
      </w:pPr>
      <w:r>
        <w:t>Conducting Zone</w:t>
      </w:r>
    </w:p>
    <w:p>
      <w:pPr>
        <w:numPr>
          <w:ilvl w:val="2"/>
          <w:numId w:val="900"/>
        </w:numPr>
        <w:spacing w:before="0" w:after="0"/>
      </w:pPr>
      <w:r>
        <w:t>Trachea</w:t>
      </w:r>
    </w:p>
    <w:p>
      <w:pPr>
        <w:numPr>
          <w:ilvl w:val="3"/>
          <w:numId w:val="900"/>
        </w:numPr>
        <w:spacing w:before="0" w:after="0"/>
      </w:pPr>
      <w:r>
        <w:t>Cartilaginous Support</w:t>
      </w:r>
    </w:p>
    <w:p>
      <w:pPr>
        <w:numPr>
          <w:ilvl w:val="3"/>
          <w:numId w:val="900"/>
        </w:numPr>
        <w:spacing w:before="0" w:after="0"/>
      </w:pPr>
      <w:r>
        <w:t>Mucociliary Escalator</w:t>
      </w:r>
    </w:p>
    <w:p>
      <w:pPr>
        <w:numPr>
          <w:ilvl w:val="3"/>
          <w:numId w:val="900"/>
        </w:numPr>
        <w:spacing w:before="0" w:after="0"/>
      </w:pPr>
      <w:r>
        <w:t>Innervation</w:t>
      </w:r>
    </w:p>
    <w:p>
      <w:pPr>
        <w:numPr>
          <w:ilvl w:val="2"/>
          <w:numId w:val="900"/>
        </w:numPr>
        <w:spacing w:before="0" w:after="0"/>
      </w:pPr>
      <w:r>
        <w:t>Bronchial Tree</w:t>
      </w:r>
    </w:p>
    <w:p>
      <w:pPr>
        <w:numPr>
          <w:ilvl w:val="3"/>
          <w:numId w:val="900"/>
        </w:numPr>
        <w:spacing w:before="0" w:after="0"/>
      </w:pPr>
      <w:r>
        <w:t>Main Bronchi</w:t>
      </w:r>
    </w:p>
    <w:p>
      <w:pPr>
        <w:numPr>
          <w:ilvl w:val="3"/>
          <w:numId w:val="900"/>
        </w:numPr>
        <w:spacing w:before="0" w:after="0"/>
      </w:pPr>
      <w:r>
        <w:t>Lobar Bronchi</w:t>
      </w:r>
    </w:p>
    <w:p>
      <w:pPr>
        <w:numPr>
          <w:ilvl w:val="3"/>
          <w:numId w:val="900"/>
        </w:numPr>
        <w:spacing w:before="0" w:after="0"/>
      </w:pPr>
      <w:r>
        <w:t>Segmental Bronchi</w:t>
      </w:r>
    </w:p>
    <w:p>
      <w:pPr>
        <w:numPr>
          <w:ilvl w:val="3"/>
          <w:numId w:val="900"/>
        </w:numPr>
        <w:spacing w:before="0" w:after="0"/>
      </w:pPr>
      <w:r>
        <w:t>Subsegmental Bronchi</w:t>
      </w:r>
    </w:p>
    <w:p>
      <w:pPr>
        <w:numPr>
          <w:ilvl w:val="2"/>
          <w:numId w:val="900"/>
        </w:numPr>
        <w:spacing w:before="0" w:after="0"/>
      </w:pPr>
      <w:r>
        <w:t>Bronchioles</w:t>
      </w:r>
    </w:p>
    <w:p>
      <w:pPr>
        <w:numPr>
          <w:ilvl w:val="3"/>
          <w:numId w:val="900"/>
        </w:numPr>
        <w:spacing w:before="0" w:after="0"/>
      </w:pPr>
      <w:r>
        <w:t>Terminal Bronchioles</w:t>
      </w:r>
    </w:p>
    <w:p>
      <w:pPr>
        <w:numPr>
          <w:ilvl w:val="3"/>
          <w:numId w:val="900"/>
        </w:numPr>
        <w:spacing w:before="0" w:after="0"/>
      </w:pPr>
      <w:r>
        <w:t>Smooth Muscle Distribution</w:t>
      </w:r>
    </w:p>
    <w:p>
      <w:pPr>
        <w:numPr>
          <w:ilvl w:val="3"/>
          <w:numId w:val="900"/>
        </w:numPr>
        <w:spacing w:before="0" w:after="0"/>
      </w:pPr>
      <w:r>
        <w:t>Epithelial Changes</w:t>
      </w:r>
    </w:p>
    <w:p>
      <w:pPr>
        <w:numPr>
          <w:ilvl w:val="1"/>
          <w:numId w:val="900"/>
        </w:numPr>
        <w:spacing w:before="0" w:after="0"/>
      </w:pPr>
      <w:r>
        <w:t>Respiratory Zone</w:t>
      </w:r>
    </w:p>
    <w:p>
      <w:pPr>
        <w:numPr>
          <w:ilvl w:val="2"/>
          <w:numId w:val="900"/>
        </w:numPr>
        <w:spacing w:before="0" w:after="0"/>
      </w:pPr>
      <w:r>
        <w:t>Respiratory Bronchioles</w:t>
      </w:r>
    </w:p>
    <w:p>
      <w:pPr>
        <w:numPr>
          <w:ilvl w:val="2"/>
          <w:numId w:val="900"/>
        </w:numPr>
        <w:spacing w:before="0" w:after="0"/>
      </w:pPr>
      <w:r>
        <w:t>Alveolar Ducts</w:t>
      </w:r>
    </w:p>
    <w:p>
      <w:pPr>
        <w:numPr>
          <w:ilvl w:val="2"/>
          <w:numId w:val="900"/>
        </w:numPr>
        <w:spacing w:before="0" w:after="0"/>
      </w:pPr>
      <w:r>
        <w:t>Alveolar Sacs</w:t>
      </w:r>
    </w:p>
    <w:p>
      <w:pPr>
        <w:numPr>
          <w:ilvl w:val="2"/>
          <w:numId w:val="900"/>
        </w:numPr>
        <w:spacing w:before="0" w:after="0"/>
      </w:pPr>
      <w:r>
        <w:t>Alveoli</w:t>
      </w:r>
    </w:p>
    <w:p>
      <w:pPr>
        <w:numPr>
          <w:ilvl w:val="3"/>
          <w:numId w:val="900"/>
        </w:numPr>
        <w:spacing w:before="0" w:after="0"/>
      </w:pPr>
      <w:r>
        <w:t>Alveolar Epithelium</w:t>
      </w:r>
    </w:p>
    <w:p>
      <w:pPr>
        <w:numPr>
          <w:ilvl w:val="4"/>
          <w:numId w:val="900"/>
        </w:numPr>
        <w:spacing w:before="0" w:after="0"/>
      </w:pPr>
      <w:r>
        <w:t>Type I Pneumocytes</w:t>
      </w:r>
    </w:p>
    <w:p>
      <w:pPr>
        <w:numPr>
          <w:ilvl w:val="4"/>
          <w:numId w:val="900"/>
        </w:numPr>
        <w:spacing w:before="0" w:after="0"/>
      </w:pPr>
      <w:r>
        <w:t>Type II Pneumocytes</w:t>
      </w:r>
    </w:p>
    <w:p>
      <w:pPr>
        <w:numPr>
          <w:ilvl w:val="3"/>
          <w:numId w:val="900"/>
        </w:numPr>
        <w:spacing w:before="0" w:after="0"/>
      </w:pPr>
      <w:r>
        <w:t>Alveolar-Capillary Membrane</w:t>
      </w:r>
    </w:p>
    <w:p>
      <w:pPr>
        <w:numPr>
          <w:ilvl w:val="3"/>
          <w:numId w:val="900"/>
        </w:numPr>
        <w:spacing w:before="0" w:after="0"/>
      </w:pPr>
      <w:r>
        <w:t>Pores of Kohn</w:t>
      </w:r>
    </w:p>
    <w:p>
      <w:pPr>
        <w:numPr>
          <w:ilvl w:val="3"/>
          <w:numId w:val="900"/>
        </w:numPr>
        <w:spacing w:before="0" w:after="0"/>
      </w:pPr>
      <w:r>
        <w:t>Alveolar Macrophages</w:t>
      </w:r>
    </w:p>
    <w:p>
      <w:pPr>
        <w:numPr>
          <w:ilvl w:val="0"/>
          <w:numId w:val="900"/>
        </w:numPr>
        <w:spacing w:before="0" w:after="0"/>
      </w:pPr>
      <w:r>
        <w:t>Respiratory Muscles</w:t>
      </w:r>
    </w:p>
    <w:p>
      <w:pPr>
        <w:numPr>
          <w:ilvl w:val="1"/>
          <w:numId w:val="900"/>
        </w:numPr>
        <w:spacing w:before="0" w:after="0"/>
      </w:pPr>
      <w:r>
        <w:t>Primary Inspiratory Muscles</w:t>
      </w:r>
    </w:p>
    <w:p>
      <w:pPr>
        <w:numPr>
          <w:ilvl w:val="2"/>
          <w:numId w:val="900"/>
        </w:numPr>
        <w:spacing w:before="0" w:after="0"/>
      </w:pPr>
      <w:r>
        <w:t>Diaphragm</w:t>
      </w:r>
    </w:p>
    <w:p>
      <w:pPr>
        <w:numPr>
          <w:ilvl w:val="3"/>
          <w:numId w:val="900"/>
        </w:numPr>
        <w:spacing w:before="0" w:after="0"/>
      </w:pPr>
      <w:r>
        <w:t>Anatomy and Attachments</w:t>
      </w:r>
    </w:p>
    <w:p>
      <w:pPr>
        <w:numPr>
          <w:ilvl w:val="3"/>
          <w:numId w:val="900"/>
        </w:numPr>
        <w:spacing w:before="0" w:after="0"/>
      </w:pPr>
      <w:r>
        <w:t>Phrenic Nerve Innervation</w:t>
      </w:r>
    </w:p>
    <w:p>
      <w:pPr>
        <w:numPr>
          <w:ilvl w:val="3"/>
          <w:numId w:val="900"/>
        </w:numPr>
        <w:spacing w:before="0" w:after="0"/>
      </w:pPr>
      <w:r>
        <w:t>Mechanical Action</w:t>
      </w:r>
    </w:p>
    <w:p>
      <w:pPr>
        <w:numPr>
          <w:ilvl w:val="2"/>
          <w:numId w:val="900"/>
        </w:numPr>
        <w:spacing w:before="0" w:after="0"/>
      </w:pPr>
      <w:r>
        <w:t>External Intercostal Muscles</w:t>
      </w:r>
    </w:p>
    <w:p>
      <w:pPr>
        <w:numPr>
          <w:ilvl w:val="3"/>
          <w:numId w:val="900"/>
        </w:numPr>
        <w:spacing w:before="0" w:after="0"/>
      </w:pPr>
      <w:r>
        <w:t>Fiber Orientation</w:t>
      </w:r>
    </w:p>
    <w:p>
      <w:pPr>
        <w:numPr>
          <w:ilvl w:val="3"/>
          <w:numId w:val="900"/>
        </w:numPr>
        <w:spacing w:before="0" w:after="0"/>
      </w:pPr>
      <w:r>
        <w:t>Rib Elevation Mechanism</w:t>
      </w:r>
    </w:p>
    <w:p>
      <w:pPr>
        <w:numPr>
          <w:ilvl w:val="1"/>
          <w:numId w:val="900"/>
        </w:numPr>
        <w:spacing w:before="0" w:after="0"/>
      </w:pPr>
      <w:r>
        <w:t>Accessory Inspiratory Muscles</w:t>
      </w:r>
    </w:p>
    <w:p>
      <w:pPr>
        <w:numPr>
          <w:ilvl w:val="2"/>
          <w:numId w:val="900"/>
        </w:numPr>
        <w:spacing w:before="0" w:after="0"/>
      </w:pPr>
      <w:r>
        <w:t>Scalene Muscles</w:t>
      </w:r>
    </w:p>
    <w:p>
      <w:pPr>
        <w:numPr>
          <w:ilvl w:val="2"/>
          <w:numId w:val="900"/>
        </w:numPr>
        <w:spacing w:before="0" w:after="0"/>
      </w:pPr>
      <w:r>
        <w:t>Sternocleidomastoid</w:t>
      </w:r>
    </w:p>
    <w:p>
      <w:pPr>
        <w:numPr>
          <w:ilvl w:val="2"/>
          <w:numId w:val="900"/>
        </w:numPr>
        <w:spacing w:before="0" w:after="0"/>
      </w:pPr>
      <w:r>
        <w:t>Pectoralis Minor</w:t>
      </w:r>
    </w:p>
    <w:p>
      <w:pPr>
        <w:numPr>
          <w:ilvl w:val="2"/>
          <w:numId w:val="900"/>
        </w:numPr>
        <w:spacing w:before="0" w:after="0"/>
      </w:pPr>
      <w:r>
        <w:t>Serratus Anterior</w:t>
      </w:r>
    </w:p>
    <w:p>
      <w:pPr>
        <w:numPr>
          <w:ilvl w:val="1"/>
          <w:numId w:val="900"/>
        </w:numPr>
        <w:spacing w:before="0" w:after="0"/>
      </w:pPr>
      <w:r>
        <w:t>Expiratory Muscles</w:t>
      </w:r>
    </w:p>
    <w:p>
      <w:pPr>
        <w:numPr>
          <w:ilvl w:val="2"/>
          <w:numId w:val="900"/>
        </w:numPr>
        <w:spacing w:before="0" w:after="0"/>
      </w:pPr>
      <w:r>
        <w:t>Internal Intercostal Muscles</w:t>
      </w:r>
    </w:p>
    <w:p>
      <w:pPr>
        <w:numPr>
          <w:ilvl w:val="2"/>
          <w:numId w:val="900"/>
        </w:numPr>
        <w:spacing w:before="0" w:after="0"/>
      </w:pPr>
      <w:r>
        <w:t>Abdominal Muscles</w:t>
      </w:r>
    </w:p>
    <w:p>
      <w:pPr>
        <w:numPr>
          <w:ilvl w:val="3"/>
          <w:numId w:val="900"/>
        </w:numPr>
        <w:spacing w:before="0" w:after="0"/>
      </w:pPr>
      <w:r>
        <w:t>Rectus Abdominis</w:t>
      </w:r>
    </w:p>
    <w:p>
      <w:pPr>
        <w:numPr>
          <w:ilvl w:val="3"/>
          <w:numId w:val="900"/>
        </w:numPr>
        <w:spacing w:before="0" w:after="0"/>
      </w:pPr>
      <w:r>
        <w:t>External Oblique</w:t>
      </w:r>
    </w:p>
    <w:p>
      <w:pPr>
        <w:numPr>
          <w:ilvl w:val="3"/>
          <w:numId w:val="900"/>
        </w:numPr>
        <w:spacing w:before="0" w:after="0"/>
      </w:pPr>
      <w:r>
        <w:t>Internal Oblique</w:t>
      </w:r>
    </w:p>
    <w:p>
      <w:pPr>
        <w:numPr>
          <w:ilvl w:val="3"/>
          <w:numId w:val="900"/>
        </w:numPr>
        <w:spacing w:before="0" w:after="0"/>
      </w:pPr>
      <w:r>
        <w:t>Transversus Abdominis</w:t>
      </w:r>
    </w:p>
    <w:p>
      <w:pPr>
        <w:numPr>
          <w:ilvl w:val="1"/>
          <w:numId w:val="900"/>
        </w:numPr>
        <w:spacing w:before="0" w:after="0"/>
      </w:pPr>
      <w:r>
        <w:t>Muscle Coordination and Control</w:t>
      </w:r>
    </w:p>
    <w:p>
      <w:pPr>
        <w:pStyle w:val="Heading1"/>
      </w:pPr>
      <w:r>
        <w:t>Mechanics of Breathing</w:t>
      </w:r>
    </w:p>
    <w:p>
      <w:pPr>
        <w:numPr>
          <w:ilvl w:val="0"/>
          <w:numId w:val="900"/>
        </w:numPr>
        <w:spacing w:before="0" w:after="0"/>
      </w:pPr>
      <w:r>
        <w:t>Inspiration Process</w:t>
      </w:r>
    </w:p>
    <w:p>
      <w:pPr>
        <w:numPr>
          <w:ilvl w:val="1"/>
          <w:numId w:val="900"/>
        </w:numPr>
        <w:spacing w:before="0" w:after="0"/>
      </w:pPr>
      <w:r>
        <w:t>Neural Initiation</w:t>
      </w:r>
    </w:p>
    <w:p>
      <w:pPr>
        <w:numPr>
          <w:ilvl w:val="1"/>
          <w:numId w:val="900"/>
        </w:numPr>
        <w:spacing w:before="0" w:after="0"/>
      </w:pPr>
      <w:r>
        <w:t>Diaphragmatic Contraction</w:t>
      </w:r>
    </w:p>
    <w:p>
      <w:pPr>
        <w:numPr>
          <w:ilvl w:val="1"/>
          <w:numId w:val="900"/>
        </w:numPr>
        <w:spacing w:before="0" w:after="0"/>
      </w:pPr>
      <w:r>
        <w:t>Intercostal Muscle Action</w:t>
      </w:r>
    </w:p>
    <w:p>
      <w:pPr>
        <w:numPr>
          <w:ilvl w:val="2"/>
          <w:numId w:val="900"/>
        </w:numPr>
        <w:spacing w:before="0" w:after="0"/>
      </w:pPr>
      <w:r>
        <w:t>Bucket Handle Movement</w:t>
      </w:r>
    </w:p>
    <w:p>
      <w:pPr>
        <w:numPr>
          <w:ilvl w:val="2"/>
          <w:numId w:val="900"/>
        </w:numPr>
        <w:spacing w:before="0" w:after="0"/>
      </w:pPr>
      <w:r>
        <w:t>Pump Handle Movement</w:t>
      </w:r>
    </w:p>
    <w:p>
      <w:pPr>
        <w:numPr>
          <w:ilvl w:val="1"/>
          <w:numId w:val="900"/>
        </w:numPr>
        <w:spacing w:before="0" w:after="0"/>
      </w:pPr>
      <w:r>
        <w:t>Thoracic Volume Changes</w:t>
      </w:r>
    </w:p>
    <w:p>
      <w:pPr>
        <w:numPr>
          <w:ilvl w:val="1"/>
          <w:numId w:val="900"/>
        </w:numPr>
        <w:spacing w:before="0" w:after="0"/>
      </w:pPr>
      <w:r>
        <w:t>Pressure Changes</w:t>
      </w:r>
    </w:p>
    <w:p>
      <w:pPr>
        <w:numPr>
          <w:ilvl w:val="2"/>
          <w:numId w:val="900"/>
        </w:numPr>
        <w:spacing w:before="0" w:after="0"/>
      </w:pPr>
      <w:r>
        <w:t>Intrapleural Pressure Decrease</w:t>
      </w:r>
    </w:p>
    <w:p>
      <w:pPr>
        <w:numPr>
          <w:ilvl w:val="2"/>
          <w:numId w:val="900"/>
        </w:numPr>
        <w:spacing w:before="0" w:after="0"/>
      </w:pPr>
      <w:r>
        <w:t>Alveolar Pressure Decrease</w:t>
      </w:r>
    </w:p>
    <w:p>
      <w:pPr>
        <w:numPr>
          <w:ilvl w:val="1"/>
          <w:numId w:val="900"/>
        </w:numPr>
        <w:spacing w:before="0" w:after="0"/>
      </w:pPr>
      <w:r>
        <w:t>Airflow Generation</w:t>
      </w:r>
    </w:p>
    <w:p>
      <w:pPr>
        <w:numPr>
          <w:ilvl w:val="0"/>
          <w:numId w:val="900"/>
        </w:numPr>
        <w:spacing w:before="0" w:after="0"/>
      </w:pPr>
      <w:r>
        <w:t>Expiration Process</w:t>
      </w:r>
    </w:p>
    <w:p>
      <w:pPr>
        <w:numPr>
          <w:ilvl w:val="1"/>
          <w:numId w:val="900"/>
        </w:numPr>
        <w:spacing w:before="0" w:after="0"/>
      </w:pPr>
      <w:r>
        <w:t>Passive Expiration</w:t>
      </w:r>
    </w:p>
    <w:p>
      <w:pPr>
        <w:numPr>
          <w:ilvl w:val="2"/>
          <w:numId w:val="900"/>
        </w:numPr>
        <w:spacing w:before="0" w:after="0"/>
      </w:pPr>
      <w:r>
        <w:t>Muscle Relaxation</w:t>
      </w:r>
    </w:p>
    <w:p>
      <w:pPr>
        <w:numPr>
          <w:ilvl w:val="2"/>
          <w:numId w:val="900"/>
        </w:numPr>
        <w:spacing w:before="0" w:after="0"/>
      </w:pPr>
      <w:r>
        <w:t>Elastic Recoil Forces</w:t>
      </w:r>
    </w:p>
    <w:p>
      <w:pPr>
        <w:numPr>
          <w:ilvl w:val="2"/>
          <w:numId w:val="900"/>
        </w:numPr>
        <w:spacing w:before="0" w:after="0"/>
      </w:pPr>
      <w:r>
        <w:t>Pressure Reversal</w:t>
      </w:r>
    </w:p>
    <w:p>
      <w:pPr>
        <w:numPr>
          <w:ilvl w:val="2"/>
          <w:numId w:val="900"/>
        </w:numPr>
        <w:spacing w:before="0" w:after="0"/>
      </w:pPr>
      <w:r>
        <w:t>Airflow Direction</w:t>
      </w:r>
    </w:p>
    <w:p>
      <w:pPr>
        <w:numPr>
          <w:ilvl w:val="1"/>
          <w:numId w:val="900"/>
        </w:numPr>
        <w:spacing w:before="0" w:after="0"/>
      </w:pPr>
      <w:r>
        <w:t>Active Expiration</w:t>
      </w:r>
    </w:p>
    <w:p>
      <w:pPr>
        <w:numPr>
          <w:ilvl w:val="2"/>
          <w:numId w:val="900"/>
        </w:numPr>
        <w:spacing w:before="0" w:after="0"/>
      </w:pPr>
      <w:r>
        <w:t>Abdominal Muscle Contraction</w:t>
      </w:r>
    </w:p>
    <w:p>
      <w:pPr>
        <w:numPr>
          <w:ilvl w:val="2"/>
          <w:numId w:val="900"/>
        </w:numPr>
        <w:spacing w:before="0" w:after="0"/>
      </w:pPr>
      <w:r>
        <w:t>Internal Intercostal Action</w:t>
      </w:r>
    </w:p>
    <w:p>
      <w:pPr>
        <w:numPr>
          <w:ilvl w:val="2"/>
          <w:numId w:val="900"/>
        </w:numPr>
        <w:spacing w:before="0" w:after="0"/>
      </w:pPr>
      <w:r>
        <w:t>Forced Expiratory Maneuvers</w:t>
      </w:r>
    </w:p>
    <w:p>
      <w:pPr>
        <w:numPr>
          <w:ilvl w:val="0"/>
          <w:numId w:val="900"/>
        </w:numPr>
        <w:spacing w:before="0" w:after="0"/>
      </w:pPr>
      <w:r>
        <w:t>Breathing Cycle Dynamics</w:t>
      </w:r>
    </w:p>
    <w:p>
      <w:pPr>
        <w:numPr>
          <w:ilvl w:val="1"/>
          <w:numId w:val="900"/>
        </w:numPr>
        <w:spacing w:before="0" w:after="0"/>
      </w:pPr>
      <w:r>
        <w:t>Timing Relationships</w:t>
      </w:r>
    </w:p>
    <w:p>
      <w:pPr>
        <w:numPr>
          <w:ilvl w:val="1"/>
          <w:numId w:val="900"/>
        </w:numPr>
        <w:spacing w:before="0" w:after="0"/>
      </w:pPr>
      <w:r>
        <w:t>Pressure-Volume Loops</w:t>
      </w:r>
    </w:p>
    <w:p>
      <w:pPr>
        <w:numPr>
          <w:ilvl w:val="1"/>
          <w:numId w:val="900"/>
        </w:numPr>
        <w:spacing w:before="0" w:after="0"/>
      </w:pPr>
      <w:r>
        <w:t>Flow Patterns</w:t>
      </w:r>
    </w:p>
    <w:p>
      <w:pPr>
        <w:pStyle w:val="Heading1"/>
      </w:pPr>
      <w:r>
        <w:t>Respiratory System Pressures</w:t>
      </w:r>
    </w:p>
    <w:p>
      <w:pPr>
        <w:numPr>
          <w:ilvl w:val="0"/>
          <w:numId w:val="900"/>
        </w:numPr>
        <w:spacing w:before="0" w:after="0"/>
      </w:pPr>
      <w:r>
        <w:t>Pressure Definitions and Measurements</w:t>
      </w:r>
    </w:p>
    <w:p>
      <w:pPr>
        <w:numPr>
          <w:ilvl w:val="1"/>
          <w:numId w:val="900"/>
        </w:numPr>
        <w:spacing w:before="0" w:after="0"/>
      </w:pPr>
      <w:r>
        <w:t>Atmospheric Pressure</w:t>
      </w:r>
    </w:p>
    <w:p>
      <w:pPr>
        <w:numPr>
          <w:ilvl w:val="1"/>
          <w:numId w:val="900"/>
        </w:numPr>
        <w:spacing w:before="0" w:after="0"/>
      </w:pPr>
      <w:r>
        <w:t>Alveolar Pressure</w:t>
      </w:r>
    </w:p>
    <w:p>
      <w:pPr>
        <w:numPr>
          <w:ilvl w:val="1"/>
          <w:numId w:val="900"/>
        </w:numPr>
        <w:spacing w:before="0" w:after="0"/>
      </w:pPr>
      <w:r>
        <w:t>Intrapleural Pressure</w:t>
      </w:r>
    </w:p>
    <w:p>
      <w:pPr>
        <w:numPr>
          <w:ilvl w:val="1"/>
          <w:numId w:val="900"/>
        </w:numPr>
        <w:spacing w:before="0" w:after="0"/>
      </w:pPr>
      <w:r>
        <w:t>Transpulmonary Pressure</w:t>
      </w:r>
    </w:p>
    <w:p>
      <w:pPr>
        <w:numPr>
          <w:ilvl w:val="1"/>
          <w:numId w:val="900"/>
        </w:numPr>
        <w:spacing w:before="0" w:after="0"/>
      </w:pPr>
      <w:r>
        <w:t>Transthoracic Pressure</w:t>
      </w:r>
    </w:p>
    <w:p>
      <w:pPr>
        <w:numPr>
          <w:ilvl w:val="0"/>
          <w:numId w:val="900"/>
        </w:numPr>
        <w:spacing w:before="0" w:after="0"/>
      </w:pPr>
      <w:r>
        <w:t>Pressure Relationships</w:t>
      </w:r>
    </w:p>
    <w:p>
      <w:pPr>
        <w:numPr>
          <w:ilvl w:val="1"/>
          <w:numId w:val="900"/>
        </w:numPr>
        <w:spacing w:before="0" w:after="0"/>
      </w:pPr>
      <w:r>
        <w:t>Pressure Gradients</w:t>
      </w:r>
    </w:p>
    <w:p>
      <w:pPr>
        <w:numPr>
          <w:ilvl w:val="1"/>
          <w:numId w:val="900"/>
        </w:numPr>
        <w:spacing w:before="0" w:after="0"/>
      </w:pPr>
      <w:r>
        <w:t>Driving Forces for Airflow</w:t>
      </w:r>
    </w:p>
    <w:p>
      <w:pPr>
        <w:numPr>
          <w:ilvl w:val="1"/>
          <w:numId w:val="900"/>
        </w:numPr>
        <w:spacing w:before="0" w:after="0"/>
      </w:pPr>
      <w:r>
        <w:t>Pressure Changes During Breathing Cycle</w:t>
      </w:r>
    </w:p>
    <w:p>
      <w:pPr>
        <w:numPr>
          <w:ilvl w:val="0"/>
          <w:numId w:val="900"/>
        </w:numPr>
        <w:spacing w:before="0" w:after="0"/>
      </w:pPr>
      <w:r>
        <w:t>Clinical Pressure Measurements</w:t>
      </w:r>
    </w:p>
    <w:p>
      <w:pPr>
        <w:numPr>
          <w:ilvl w:val="1"/>
          <w:numId w:val="900"/>
        </w:numPr>
        <w:spacing w:before="0" w:after="0"/>
      </w:pPr>
      <w:r>
        <w:t>Esophageal Pressure</w:t>
      </w:r>
    </w:p>
    <w:p>
      <w:pPr>
        <w:numPr>
          <w:ilvl w:val="1"/>
          <w:numId w:val="900"/>
        </w:numPr>
        <w:spacing w:before="0" w:after="0"/>
      </w:pPr>
      <w:r>
        <w:t>Mouth Pressure</w:t>
      </w:r>
    </w:p>
    <w:p>
      <w:pPr>
        <w:numPr>
          <w:ilvl w:val="1"/>
          <w:numId w:val="900"/>
        </w:numPr>
        <w:spacing w:before="0" w:after="0"/>
      </w:pPr>
      <w:r>
        <w:t>Body Plethysmography</w:t>
      </w:r>
    </w:p>
    <w:p>
      <w:pPr>
        <w:pStyle w:val="Heading1"/>
      </w:pPr>
      <w:r>
        <w:t>Static Lung Mechanics</w:t>
      </w:r>
    </w:p>
    <w:p>
      <w:pPr>
        <w:numPr>
          <w:ilvl w:val="0"/>
          <w:numId w:val="900"/>
        </w:numPr>
        <w:spacing w:before="0" w:after="0"/>
      </w:pPr>
      <w:r>
        <w:t>Lung Volumes and Capacities</w:t>
      </w:r>
    </w:p>
    <w:p>
      <w:pPr>
        <w:numPr>
          <w:ilvl w:val="1"/>
          <w:numId w:val="900"/>
        </w:numPr>
        <w:spacing w:before="0" w:after="0"/>
      </w:pPr>
      <w:r>
        <w:t>Spirometric Measurements</w:t>
      </w:r>
    </w:p>
    <w:p>
      <w:pPr>
        <w:numPr>
          <w:ilvl w:val="2"/>
          <w:numId w:val="900"/>
        </w:numPr>
        <w:spacing w:before="0" w:after="0"/>
      </w:pPr>
      <w:r>
        <w:t>Principles of Spirometry</w:t>
      </w:r>
    </w:p>
    <w:p>
      <w:pPr>
        <w:numPr>
          <w:ilvl w:val="2"/>
          <w:numId w:val="900"/>
        </w:numPr>
        <w:spacing w:before="0" w:after="0"/>
      </w:pPr>
      <w:r>
        <w:t>Equipment and Techniques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1"/>
          <w:numId w:val="900"/>
        </w:numPr>
        <w:spacing w:before="0" w:after="0"/>
      </w:pPr>
      <w:r>
        <w:t>Primary Lung Volumes</w:t>
      </w:r>
    </w:p>
    <w:p>
      <w:pPr>
        <w:numPr>
          <w:ilvl w:val="2"/>
          <w:numId w:val="900"/>
        </w:numPr>
        <w:spacing w:before="0" w:after="0"/>
      </w:pPr>
      <w:r>
        <w:t>Tidal Volume</w:t>
      </w:r>
    </w:p>
    <w:p>
      <w:pPr>
        <w:numPr>
          <w:ilvl w:val="2"/>
          <w:numId w:val="900"/>
        </w:numPr>
        <w:spacing w:before="0" w:after="0"/>
      </w:pPr>
      <w:r>
        <w:t>Inspiratory Reserve Volume</w:t>
      </w:r>
    </w:p>
    <w:p>
      <w:pPr>
        <w:numPr>
          <w:ilvl w:val="2"/>
          <w:numId w:val="900"/>
        </w:numPr>
        <w:spacing w:before="0" w:after="0"/>
      </w:pPr>
      <w:r>
        <w:t>Expiratory Reserve Volume</w:t>
      </w:r>
    </w:p>
    <w:p>
      <w:pPr>
        <w:numPr>
          <w:ilvl w:val="2"/>
          <w:numId w:val="900"/>
        </w:numPr>
        <w:spacing w:before="0" w:after="0"/>
      </w:pPr>
      <w:r>
        <w:t>Residual Volume</w:t>
      </w:r>
    </w:p>
    <w:p>
      <w:pPr>
        <w:numPr>
          <w:ilvl w:val="1"/>
          <w:numId w:val="900"/>
        </w:numPr>
        <w:spacing w:before="0" w:after="0"/>
      </w:pPr>
      <w:r>
        <w:t>Lung Capacities</w:t>
      </w:r>
    </w:p>
    <w:p>
      <w:pPr>
        <w:numPr>
          <w:ilvl w:val="2"/>
          <w:numId w:val="900"/>
        </w:numPr>
        <w:spacing w:before="0" w:after="0"/>
      </w:pPr>
      <w:r>
        <w:t>Inspiratory Capacity</w:t>
      </w:r>
    </w:p>
    <w:p>
      <w:pPr>
        <w:numPr>
          <w:ilvl w:val="2"/>
          <w:numId w:val="900"/>
        </w:numPr>
        <w:spacing w:before="0" w:after="0"/>
      </w:pPr>
      <w:r>
        <w:t>Functional Residual Capacity</w:t>
      </w:r>
    </w:p>
    <w:p>
      <w:pPr>
        <w:numPr>
          <w:ilvl w:val="2"/>
          <w:numId w:val="900"/>
        </w:numPr>
        <w:spacing w:before="0" w:after="0"/>
      </w:pPr>
      <w:r>
        <w:t>Vital Capacity</w:t>
      </w:r>
    </w:p>
    <w:p>
      <w:pPr>
        <w:numPr>
          <w:ilvl w:val="2"/>
          <w:numId w:val="900"/>
        </w:numPr>
        <w:spacing w:before="0" w:after="0"/>
      </w:pPr>
      <w:r>
        <w:t>Total Lung Capacity</w:t>
      </w:r>
    </w:p>
    <w:p>
      <w:pPr>
        <w:numPr>
          <w:ilvl w:val="1"/>
          <w:numId w:val="900"/>
        </w:numPr>
        <w:spacing w:before="0" w:after="0"/>
      </w:pPr>
      <w:r>
        <w:t>Non-Spirometric Volume Measurements</w:t>
      </w:r>
    </w:p>
    <w:p>
      <w:pPr>
        <w:numPr>
          <w:ilvl w:val="2"/>
          <w:numId w:val="900"/>
        </w:numPr>
        <w:spacing w:before="0" w:after="0"/>
      </w:pPr>
      <w:r>
        <w:t>Helium Dilution Method</w:t>
      </w:r>
    </w:p>
    <w:p>
      <w:pPr>
        <w:numPr>
          <w:ilvl w:val="2"/>
          <w:numId w:val="900"/>
        </w:numPr>
        <w:spacing w:before="0" w:after="0"/>
      </w:pPr>
      <w:r>
        <w:t>Nitrogen Washout Technique</w:t>
      </w:r>
    </w:p>
    <w:p>
      <w:pPr>
        <w:numPr>
          <w:ilvl w:val="2"/>
          <w:numId w:val="900"/>
        </w:numPr>
        <w:spacing w:before="0" w:after="0"/>
      </w:pPr>
      <w:r>
        <w:t>Body Plethysmography</w:t>
      </w:r>
    </w:p>
    <w:p>
      <w:pPr>
        <w:numPr>
          <w:ilvl w:val="0"/>
          <w:numId w:val="900"/>
        </w:numPr>
        <w:spacing w:before="0" w:after="0"/>
      </w:pPr>
      <w:r>
        <w:t>Respiratory System Compliance</w:t>
      </w:r>
    </w:p>
    <w:p>
      <w:pPr>
        <w:numPr>
          <w:ilvl w:val="1"/>
          <w:numId w:val="900"/>
        </w:numPr>
        <w:spacing w:before="0" w:after="0"/>
      </w:pPr>
      <w:r>
        <w:t>Compliance Definition and Units</w:t>
      </w:r>
    </w:p>
    <w:p>
      <w:pPr>
        <w:numPr>
          <w:ilvl w:val="1"/>
          <w:numId w:val="900"/>
        </w:numPr>
        <w:spacing w:before="0" w:after="0"/>
      </w:pPr>
      <w:r>
        <w:t>Lung Compliance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Normal Values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1"/>
          <w:numId w:val="900"/>
        </w:numPr>
        <w:spacing w:before="0" w:after="0"/>
      </w:pPr>
      <w:r>
        <w:t>Chest Wall Compliance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Developmental Changes</w:t>
      </w:r>
    </w:p>
    <w:p>
      <w:pPr>
        <w:numPr>
          <w:ilvl w:val="1"/>
          <w:numId w:val="900"/>
        </w:numPr>
        <w:spacing w:before="0" w:after="0"/>
      </w:pPr>
      <w:r>
        <w:t>Total Respiratory System Compliance</w:t>
      </w:r>
    </w:p>
    <w:p>
      <w:pPr>
        <w:numPr>
          <w:ilvl w:val="2"/>
          <w:numId w:val="900"/>
        </w:numPr>
        <w:spacing w:before="0" w:after="0"/>
      </w:pPr>
      <w:r>
        <w:t>Combined Effects</w:t>
      </w:r>
    </w:p>
    <w:p>
      <w:pPr>
        <w:numPr>
          <w:ilvl w:val="2"/>
          <w:numId w:val="900"/>
        </w:numPr>
        <w:spacing w:before="0" w:after="0"/>
      </w:pPr>
      <w:r>
        <w:t>Mathematical Relationships</w:t>
      </w:r>
    </w:p>
    <w:p>
      <w:pPr>
        <w:numPr>
          <w:ilvl w:val="1"/>
          <w:numId w:val="900"/>
        </w:numPr>
        <w:spacing w:before="0" w:after="0"/>
      </w:pPr>
      <w:r>
        <w:t>Factors Affecting Compliance</w:t>
      </w:r>
    </w:p>
    <w:p>
      <w:pPr>
        <w:numPr>
          <w:ilvl w:val="2"/>
          <w:numId w:val="900"/>
        </w:numPr>
        <w:spacing w:before="0" w:after="0"/>
      </w:pPr>
      <w:r>
        <w:t>Lung Volume Dependency</w:t>
      </w:r>
    </w:p>
    <w:p>
      <w:pPr>
        <w:numPr>
          <w:ilvl w:val="2"/>
          <w:numId w:val="900"/>
        </w:numPr>
        <w:spacing w:before="0" w:after="0"/>
      </w:pPr>
      <w:r>
        <w:t>Disease States</w:t>
      </w:r>
    </w:p>
    <w:p>
      <w:pPr>
        <w:numPr>
          <w:ilvl w:val="2"/>
          <w:numId w:val="900"/>
        </w:numPr>
        <w:spacing w:before="0" w:after="0"/>
      </w:pPr>
      <w:r>
        <w:t>Surface Tension Effects</w:t>
      </w:r>
    </w:p>
    <w:p>
      <w:pPr>
        <w:numPr>
          <w:ilvl w:val="0"/>
          <w:numId w:val="900"/>
        </w:numPr>
        <w:spacing w:before="0" w:after="0"/>
      </w:pPr>
      <w:r>
        <w:t>Elastic Properties</w:t>
      </w:r>
    </w:p>
    <w:p>
      <w:pPr>
        <w:numPr>
          <w:ilvl w:val="1"/>
          <w:numId w:val="900"/>
        </w:numPr>
        <w:spacing w:before="0" w:after="0"/>
      </w:pPr>
      <w:r>
        <w:t>Lung Elastic Recoil</w:t>
      </w:r>
    </w:p>
    <w:p>
      <w:pPr>
        <w:numPr>
          <w:ilvl w:val="2"/>
          <w:numId w:val="900"/>
        </w:numPr>
        <w:spacing w:before="0" w:after="0"/>
      </w:pPr>
      <w:r>
        <w:t>Tissue Elasticity</w:t>
      </w:r>
    </w:p>
    <w:p>
      <w:pPr>
        <w:numPr>
          <w:ilvl w:val="2"/>
          <w:numId w:val="900"/>
        </w:numPr>
        <w:spacing w:before="0" w:after="0"/>
      </w:pPr>
      <w:r>
        <w:t>Surface Tension Contribution</w:t>
      </w:r>
    </w:p>
    <w:p>
      <w:pPr>
        <w:numPr>
          <w:ilvl w:val="1"/>
          <w:numId w:val="900"/>
        </w:numPr>
        <w:spacing w:before="0" w:after="0"/>
      </w:pPr>
      <w:r>
        <w:t>Chest Wall Recoil</w:t>
      </w:r>
    </w:p>
    <w:p>
      <w:pPr>
        <w:numPr>
          <w:ilvl w:val="2"/>
          <w:numId w:val="900"/>
        </w:numPr>
        <w:spacing w:before="0" w:after="0"/>
      </w:pPr>
      <w:r>
        <w:t>Outward Elastic Forces</w:t>
      </w:r>
    </w:p>
    <w:p>
      <w:pPr>
        <w:numPr>
          <w:ilvl w:val="2"/>
          <w:numId w:val="900"/>
        </w:numPr>
        <w:spacing w:before="0" w:after="0"/>
      </w:pPr>
      <w:r>
        <w:t>Equilibrium Position</w:t>
      </w:r>
    </w:p>
    <w:p>
      <w:pPr>
        <w:numPr>
          <w:ilvl w:val="1"/>
          <w:numId w:val="900"/>
        </w:numPr>
        <w:spacing w:before="0" w:after="0"/>
      </w:pPr>
      <w:r>
        <w:t>Functional Residual Capacity</w:t>
      </w:r>
    </w:p>
    <w:p>
      <w:pPr>
        <w:numPr>
          <w:ilvl w:val="2"/>
          <w:numId w:val="900"/>
        </w:numPr>
        <w:spacing w:before="0" w:after="0"/>
      </w:pPr>
      <w:r>
        <w:t>Balance Point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Surface Tension and Surfactant</w:t>
      </w:r>
    </w:p>
    <w:p>
      <w:pPr>
        <w:numPr>
          <w:ilvl w:val="1"/>
          <w:numId w:val="900"/>
        </w:numPr>
        <w:spacing w:before="0" w:after="0"/>
      </w:pPr>
      <w:r>
        <w:t>Alveolar Surface Tension</w:t>
      </w:r>
    </w:p>
    <w:p>
      <w:pPr>
        <w:numPr>
          <w:ilvl w:val="2"/>
          <w:numId w:val="900"/>
        </w:numPr>
        <w:spacing w:before="0" w:after="0"/>
      </w:pPr>
      <w:r>
        <w:t>Air-Liquid Interface</w:t>
      </w:r>
    </w:p>
    <w:p>
      <w:pPr>
        <w:numPr>
          <w:ilvl w:val="2"/>
          <w:numId w:val="900"/>
        </w:numPr>
        <w:spacing w:before="0" w:after="0"/>
      </w:pPr>
      <w:r>
        <w:t>Laplace Pressure Effects</w:t>
      </w:r>
    </w:p>
    <w:p>
      <w:pPr>
        <w:numPr>
          <w:ilvl w:val="1"/>
          <w:numId w:val="900"/>
        </w:numPr>
        <w:spacing w:before="0" w:after="0"/>
      </w:pPr>
      <w:r>
        <w:t>Pulmonary Surfactant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Phospholipids</w:t>
      </w:r>
    </w:p>
    <w:p>
      <w:pPr>
        <w:numPr>
          <w:ilvl w:val="3"/>
          <w:numId w:val="900"/>
        </w:numPr>
        <w:spacing w:before="0" w:after="0"/>
      </w:pPr>
      <w:r>
        <w:t>Surfactant Proteins</w:t>
      </w:r>
    </w:p>
    <w:p>
      <w:pPr>
        <w:numPr>
          <w:ilvl w:val="2"/>
          <w:numId w:val="900"/>
        </w:numPr>
        <w:spacing w:before="0" w:after="0"/>
      </w:pPr>
      <w:r>
        <w:t>Synthesis and Secretion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Developmental Aspects</w:t>
      </w:r>
    </w:p>
    <w:p>
      <w:pPr>
        <w:numPr>
          <w:ilvl w:val="1"/>
          <w:numId w:val="900"/>
        </w:numPr>
        <w:spacing w:before="0" w:after="0"/>
      </w:pPr>
      <w:r>
        <w:t>Clinical Disorders</w:t>
      </w:r>
    </w:p>
    <w:p>
      <w:pPr>
        <w:numPr>
          <w:ilvl w:val="2"/>
          <w:numId w:val="900"/>
        </w:numPr>
        <w:spacing w:before="0" w:after="0"/>
      </w:pPr>
      <w:r>
        <w:t>Surfactant Deficiency</w:t>
      </w:r>
    </w:p>
    <w:p>
      <w:pPr>
        <w:numPr>
          <w:ilvl w:val="2"/>
          <w:numId w:val="900"/>
        </w:numPr>
        <w:spacing w:before="0" w:after="0"/>
      </w:pPr>
      <w:r>
        <w:t>Acute Lung Injury</w:t>
      </w:r>
    </w:p>
    <w:p>
      <w:pPr>
        <w:pStyle w:val="Heading1"/>
      </w:pPr>
      <w:r>
        <w:t>Dynamic Lung Mechanics</w:t>
      </w:r>
    </w:p>
    <w:p>
      <w:pPr>
        <w:numPr>
          <w:ilvl w:val="0"/>
          <w:numId w:val="900"/>
        </w:numPr>
        <w:spacing w:before="0" w:after="0"/>
      </w:pPr>
      <w:r>
        <w:t>Airflow Patterns</w:t>
      </w:r>
    </w:p>
    <w:p>
      <w:pPr>
        <w:numPr>
          <w:ilvl w:val="1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Conditions Favoring</w:t>
      </w:r>
    </w:p>
    <w:p>
      <w:pPr>
        <w:numPr>
          <w:ilvl w:val="1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Sites of Turbulence</w:t>
      </w:r>
    </w:p>
    <w:p>
      <w:pPr>
        <w:numPr>
          <w:ilvl w:val="1"/>
          <w:numId w:val="900"/>
        </w:numPr>
        <w:spacing w:before="0" w:after="0"/>
      </w:pPr>
      <w:r>
        <w:t>Transitional Flow</w:t>
      </w:r>
    </w:p>
    <w:p>
      <w:pPr>
        <w:numPr>
          <w:ilvl w:val="1"/>
          <w:numId w:val="900"/>
        </w:numPr>
        <w:spacing w:before="0" w:after="0"/>
      </w:pPr>
      <w:r>
        <w:t>Clinical Implications</w:t>
      </w:r>
    </w:p>
    <w:p>
      <w:pPr>
        <w:numPr>
          <w:ilvl w:val="0"/>
          <w:numId w:val="900"/>
        </w:numPr>
        <w:spacing w:before="0" w:after="0"/>
      </w:pPr>
      <w:r>
        <w:t>Airway Resistance</w:t>
      </w:r>
    </w:p>
    <w:p>
      <w:pPr>
        <w:numPr>
          <w:ilvl w:val="1"/>
          <w:numId w:val="900"/>
        </w:numPr>
        <w:spacing w:before="0" w:after="0"/>
      </w:pPr>
      <w:r>
        <w:t>Resistance Definition</w:t>
      </w:r>
    </w:p>
    <w:p>
      <w:pPr>
        <w:numPr>
          <w:ilvl w:val="1"/>
          <w:numId w:val="900"/>
        </w:numPr>
        <w:spacing w:before="0" w:after="0"/>
      </w:pPr>
      <w:r>
        <w:t>Major Sites of Resistance</w:t>
      </w:r>
    </w:p>
    <w:p>
      <w:pPr>
        <w:numPr>
          <w:ilvl w:val="1"/>
          <w:numId w:val="900"/>
        </w:numPr>
        <w:spacing w:before="0" w:after="0"/>
      </w:pPr>
      <w:r>
        <w:t>Factors Influencing Resistance</w:t>
      </w:r>
    </w:p>
    <w:p>
      <w:pPr>
        <w:numPr>
          <w:ilvl w:val="2"/>
          <w:numId w:val="900"/>
        </w:numPr>
        <w:spacing w:before="0" w:after="0"/>
      </w:pPr>
      <w:r>
        <w:t>Airway Caliber</w:t>
      </w:r>
    </w:p>
    <w:p>
      <w:pPr>
        <w:numPr>
          <w:ilvl w:val="2"/>
          <w:numId w:val="900"/>
        </w:numPr>
        <w:spacing w:before="0" w:after="0"/>
      </w:pPr>
      <w:r>
        <w:t>Lung Volume Effects</w:t>
      </w:r>
    </w:p>
    <w:p>
      <w:pPr>
        <w:numPr>
          <w:ilvl w:val="2"/>
          <w:numId w:val="900"/>
        </w:numPr>
        <w:spacing w:before="0" w:after="0"/>
      </w:pPr>
      <w:r>
        <w:t>Bronchomotor Tone</w:t>
      </w:r>
    </w:p>
    <w:p>
      <w:pPr>
        <w:numPr>
          <w:ilvl w:val="2"/>
          <w:numId w:val="900"/>
        </w:numPr>
        <w:spacing w:before="0" w:after="0"/>
      </w:pPr>
      <w:r>
        <w:t>Gas Properties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Work of Breathing</w:t>
      </w:r>
    </w:p>
    <w:p>
      <w:pPr>
        <w:numPr>
          <w:ilvl w:val="1"/>
          <w:numId w:val="900"/>
        </w:numPr>
        <w:spacing w:before="0" w:after="0"/>
      </w:pPr>
      <w:r>
        <w:t>Components of Work</w:t>
      </w:r>
    </w:p>
    <w:p>
      <w:pPr>
        <w:numPr>
          <w:ilvl w:val="2"/>
          <w:numId w:val="900"/>
        </w:numPr>
        <w:spacing w:before="0" w:after="0"/>
      </w:pPr>
      <w:r>
        <w:t>Elastic Work</w:t>
      </w:r>
    </w:p>
    <w:p>
      <w:pPr>
        <w:numPr>
          <w:ilvl w:val="2"/>
          <w:numId w:val="900"/>
        </w:numPr>
        <w:spacing w:before="0" w:after="0"/>
      </w:pPr>
      <w:r>
        <w:t>Resistive Work</w:t>
      </w:r>
    </w:p>
    <w:p>
      <w:pPr>
        <w:numPr>
          <w:ilvl w:val="2"/>
          <w:numId w:val="900"/>
        </w:numPr>
        <w:spacing w:before="0" w:after="0"/>
      </w:pPr>
      <w:r>
        <w:t>Inertial Work</w:t>
      </w:r>
    </w:p>
    <w:p>
      <w:pPr>
        <w:numPr>
          <w:ilvl w:val="1"/>
          <w:numId w:val="900"/>
        </w:numPr>
        <w:spacing w:before="0" w:after="0"/>
      </w:pPr>
      <w:r>
        <w:t>Work Calculation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Pathological Increases</w:t>
      </w:r>
    </w:p>
    <w:p>
      <w:pPr>
        <w:numPr>
          <w:ilvl w:val="0"/>
          <w:numId w:val="900"/>
        </w:numPr>
        <w:spacing w:before="0" w:after="0"/>
      </w:pPr>
      <w:r>
        <w:t>Flow Limitation</w:t>
      </w:r>
    </w:p>
    <w:p>
      <w:pPr>
        <w:numPr>
          <w:ilvl w:val="1"/>
          <w:numId w:val="900"/>
        </w:numPr>
        <w:spacing w:before="0" w:after="0"/>
      </w:pPr>
      <w:r>
        <w:t>Expiratory Flow Limitation</w:t>
      </w:r>
    </w:p>
    <w:p>
      <w:pPr>
        <w:numPr>
          <w:ilvl w:val="1"/>
          <w:numId w:val="900"/>
        </w:numPr>
        <w:spacing w:before="0" w:after="0"/>
      </w:pPr>
      <w:r>
        <w:t>Equal Pressure Point</w:t>
      </w:r>
    </w:p>
    <w:p>
      <w:pPr>
        <w:numPr>
          <w:ilvl w:val="1"/>
          <w:numId w:val="900"/>
        </w:numPr>
        <w:spacing w:before="0" w:after="0"/>
      </w:pPr>
      <w:r>
        <w:t>Dynamic Airway Compression</w:t>
      </w:r>
    </w:p>
    <w:p>
      <w:pPr>
        <w:numPr>
          <w:ilvl w:val="1"/>
          <w:numId w:val="900"/>
        </w:numPr>
        <w:spacing w:before="0" w:after="0"/>
      </w:pPr>
      <w:r>
        <w:t>Clinical Manifestations</w:t>
      </w:r>
    </w:p>
    <w:p>
      <w:pPr>
        <w:pStyle w:val="Heading1"/>
      </w:pPr>
      <w:r>
        <w:t>Ventilation Mechanics</w:t>
      </w:r>
    </w:p>
    <w:p>
      <w:pPr>
        <w:numPr>
          <w:ilvl w:val="0"/>
          <w:numId w:val="900"/>
        </w:numPr>
        <w:spacing w:before="0" w:after="0"/>
      </w:pPr>
      <w:r>
        <w:t>Minute Ventilation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Normal Values</w:t>
      </w:r>
    </w:p>
    <w:p>
      <w:pPr>
        <w:numPr>
          <w:ilvl w:val="1"/>
          <w:numId w:val="900"/>
        </w:numPr>
        <w:spacing w:before="0" w:after="0"/>
      </w:pPr>
      <w:r>
        <w:t>Physiological Variations</w:t>
      </w:r>
    </w:p>
    <w:p>
      <w:pPr>
        <w:numPr>
          <w:ilvl w:val="0"/>
          <w:numId w:val="900"/>
        </w:numPr>
        <w:spacing w:before="0" w:after="0"/>
      </w:pPr>
      <w:r>
        <w:t>Dead Space Ventilation</w:t>
      </w:r>
    </w:p>
    <w:p>
      <w:pPr>
        <w:numPr>
          <w:ilvl w:val="1"/>
          <w:numId w:val="900"/>
        </w:numPr>
        <w:spacing w:before="0" w:after="0"/>
      </w:pPr>
      <w:r>
        <w:t>Anatomic Dead Space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Normal Values</w:t>
      </w:r>
    </w:p>
    <w:p>
      <w:pPr>
        <w:numPr>
          <w:ilvl w:val="1"/>
          <w:numId w:val="900"/>
        </w:numPr>
        <w:spacing w:before="0" w:after="0"/>
      </w:pPr>
      <w:r>
        <w:t>Alveolar Dead Space</w:t>
      </w:r>
    </w:p>
    <w:p>
      <w:pPr>
        <w:numPr>
          <w:ilvl w:val="2"/>
          <w:numId w:val="900"/>
        </w:numPr>
        <w:spacing w:before="0" w:after="0"/>
      </w:pPr>
      <w:r>
        <w:t>Pathophysiological Causes</w:t>
      </w:r>
    </w:p>
    <w:p>
      <w:pPr>
        <w:numPr>
          <w:ilvl w:val="1"/>
          <w:numId w:val="900"/>
        </w:numPr>
        <w:spacing w:before="0" w:after="0"/>
      </w:pPr>
      <w:r>
        <w:t>Physiologic Dead Space</w:t>
      </w:r>
    </w:p>
    <w:p>
      <w:pPr>
        <w:numPr>
          <w:ilvl w:val="2"/>
          <w:numId w:val="900"/>
        </w:numPr>
        <w:spacing w:before="0" w:after="0"/>
      </w:pPr>
      <w:r>
        <w:t>Bohr Equation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Alveolar Ventilation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Relationship to Gas Exchange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Ventilation Distribution</w:t>
      </w:r>
    </w:p>
    <w:p>
      <w:pPr>
        <w:numPr>
          <w:ilvl w:val="1"/>
          <w:numId w:val="900"/>
        </w:numPr>
        <w:spacing w:before="0" w:after="0"/>
      </w:pPr>
      <w:r>
        <w:t>Regional Ventilation Differences</w:t>
      </w:r>
    </w:p>
    <w:p>
      <w:pPr>
        <w:numPr>
          <w:ilvl w:val="1"/>
          <w:numId w:val="900"/>
        </w:numPr>
        <w:spacing w:before="0" w:after="0"/>
      </w:pPr>
      <w:r>
        <w:t>Gravitational Effects</w:t>
      </w:r>
    </w:p>
    <w:p>
      <w:pPr>
        <w:numPr>
          <w:ilvl w:val="1"/>
          <w:numId w:val="900"/>
        </w:numPr>
        <w:spacing w:before="0" w:after="0"/>
      </w:pPr>
      <w:r>
        <w:t>Posture Influences</w:t>
      </w:r>
    </w:p>
    <w:p>
      <w:pPr>
        <w:numPr>
          <w:ilvl w:val="1"/>
          <w:numId w:val="900"/>
        </w:numPr>
        <w:spacing w:before="0" w:after="0"/>
      </w:pPr>
      <w:r>
        <w:t>Disease-Related Changes</w:t>
      </w:r>
    </w:p>
    <w:p>
      <w:pPr>
        <w:pStyle w:val="Heading1"/>
      </w:pPr>
      <w:r>
        <w:t>Ventilation-Perfusion Relationships</w:t>
      </w:r>
    </w:p>
    <w:p>
      <w:pPr>
        <w:numPr>
          <w:ilvl w:val="0"/>
          <w:numId w:val="900"/>
        </w:numPr>
        <w:spacing w:before="0" w:after="0"/>
      </w:pPr>
      <w:r>
        <w:t>Pulmonary Blood Flow Distribution</w:t>
      </w:r>
    </w:p>
    <w:p>
      <w:pPr>
        <w:numPr>
          <w:ilvl w:val="1"/>
          <w:numId w:val="900"/>
        </w:numPr>
        <w:spacing w:before="0" w:after="0"/>
      </w:pPr>
      <w:r>
        <w:t>Gravitational Effects</w:t>
      </w:r>
    </w:p>
    <w:p>
      <w:pPr>
        <w:numPr>
          <w:ilvl w:val="1"/>
          <w:numId w:val="900"/>
        </w:numPr>
        <w:spacing w:before="0" w:after="0"/>
      </w:pPr>
      <w:r>
        <w:t>Vascular Zones</w:t>
      </w:r>
    </w:p>
    <w:p>
      <w:pPr>
        <w:numPr>
          <w:ilvl w:val="2"/>
          <w:numId w:val="900"/>
        </w:numPr>
        <w:spacing w:before="0" w:after="0"/>
      </w:pPr>
      <w:r>
        <w:t>Zone 1</w:t>
      </w:r>
    </w:p>
    <w:p>
      <w:pPr>
        <w:numPr>
          <w:ilvl w:val="2"/>
          <w:numId w:val="900"/>
        </w:numPr>
        <w:spacing w:before="0" w:after="0"/>
      </w:pPr>
      <w:r>
        <w:t>Zone 2</w:t>
      </w:r>
    </w:p>
    <w:p>
      <w:pPr>
        <w:numPr>
          <w:ilvl w:val="2"/>
          <w:numId w:val="900"/>
        </w:numPr>
        <w:spacing w:before="0" w:after="0"/>
      </w:pPr>
      <w:r>
        <w:t>Zone 3</w:t>
      </w:r>
    </w:p>
    <w:p>
      <w:pPr>
        <w:numPr>
          <w:ilvl w:val="1"/>
          <w:numId w:val="900"/>
        </w:numPr>
        <w:spacing w:before="0" w:after="0"/>
      </w:pPr>
      <w:r>
        <w:t>Posture Effects</w:t>
      </w:r>
    </w:p>
    <w:p>
      <w:pPr>
        <w:numPr>
          <w:ilvl w:val="0"/>
          <w:numId w:val="900"/>
        </w:numPr>
        <w:spacing w:before="0" w:after="0"/>
      </w:pPr>
      <w:r>
        <w:t>Ventilation-Perfusion Matching</w:t>
      </w:r>
    </w:p>
    <w:p>
      <w:pPr>
        <w:numPr>
          <w:ilvl w:val="1"/>
          <w:numId w:val="900"/>
        </w:numPr>
        <w:spacing w:before="0" w:after="0"/>
      </w:pPr>
      <w:r>
        <w:t>Ideal Matching Concept</w:t>
      </w:r>
    </w:p>
    <w:p>
      <w:pPr>
        <w:numPr>
          <w:ilvl w:val="1"/>
          <w:numId w:val="900"/>
        </w:numPr>
        <w:spacing w:before="0" w:after="0"/>
      </w:pPr>
      <w:r>
        <w:t>Regional V/Q Ratios</w:t>
      </w:r>
    </w:p>
    <w:p>
      <w:pPr>
        <w:numPr>
          <w:ilvl w:val="1"/>
          <w:numId w:val="900"/>
        </w:numPr>
        <w:spacing w:before="0" w:after="0"/>
      </w:pPr>
      <w:r>
        <w:t>Compensation Mechanisms</w:t>
      </w:r>
    </w:p>
    <w:p>
      <w:pPr>
        <w:numPr>
          <w:ilvl w:val="0"/>
          <w:numId w:val="900"/>
        </w:numPr>
        <w:spacing w:before="0" w:after="0"/>
      </w:pPr>
      <w:r>
        <w:t>Ventilation-Perfusion Mismatch</w:t>
      </w:r>
    </w:p>
    <w:p>
      <w:pPr>
        <w:numPr>
          <w:ilvl w:val="1"/>
          <w:numId w:val="900"/>
        </w:numPr>
        <w:spacing w:before="0" w:after="0"/>
      </w:pPr>
      <w:r>
        <w:t>High V/Q Areas</w:t>
      </w:r>
    </w:p>
    <w:p>
      <w:pPr>
        <w:numPr>
          <w:ilvl w:val="2"/>
          <w:numId w:val="900"/>
        </w:numPr>
        <w:spacing w:before="0" w:after="0"/>
      </w:pPr>
      <w:r>
        <w:t>Dead Space Effect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1"/>
          <w:numId w:val="900"/>
        </w:numPr>
        <w:spacing w:before="0" w:after="0"/>
      </w:pPr>
      <w:r>
        <w:t>Low V/Q Areas</w:t>
      </w:r>
    </w:p>
    <w:p>
      <w:pPr>
        <w:numPr>
          <w:ilvl w:val="2"/>
          <w:numId w:val="900"/>
        </w:numPr>
        <w:spacing w:before="0" w:after="0"/>
      </w:pPr>
      <w:r>
        <w:t>Shunt Effect</w:t>
      </w:r>
    </w:p>
    <w:p>
      <w:pPr>
        <w:numPr>
          <w:ilvl w:val="2"/>
          <w:numId w:val="900"/>
        </w:numPr>
        <w:spacing w:before="0" w:after="0"/>
      </w:pPr>
      <w:r>
        <w:t>Pathophysiological Impact</w:t>
      </w:r>
    </w:p>
    <w:p>
      <w:pPr>
        <w:numPr>
          <w:ilvl w:val="1"/>
          <w:numId w:val="900"/>
        </w:numPr>
        <w:spacing w:before="0" w:after="0"/>
      </w:pPr>
      <w:r>
        <w:t>Clinical Assessment</w:t>
      </w:r>
    </w:p>
    <w:p>
      <w:pPr>
        <w:numPr>
          <w:ilvl w:val="1"/>
          <w:numId w:val="900"/>
        </w:numPr>
        <w:spacing w:before="0" w:after="0"/>
      </w:pPr>
      <w:r>
        <w:t>Therapeutic Interventions</w:t>
      </w:r>
    </w:p>
    <w:p>
      <w:pPr>
        <w:pStyle w:val="Heading1"/>
      </w:pPr>
      <w:r>
        <w:t>Respiratory Control Mechanisms</w:t>
      </w:r>
    </w:p>
    <w:p>
      <w:pPr>
        <w:numPr>
          <w:ilvl w:val="0"/>
          <w:numId w:val="900"/>
        </w:numPr>
        <w:spacing w:before="0" w:after="0"/>
      </w:pPr>
      <w:r>
        <w:t>Neural Control Centers</w:t>
      </w:r>
    </w:p>
    <w:p>
      <w:pPr>
        <w:numPr>
          <w:ilvl w:val="1"/>
          <w:numId w:val="900"/>
        </w:numPr>
        <w:spacing w:before="0" w:after="0"/>
      </w:pPr>
      <w:r>
        <w:t>Medullary Respiratory Centers</w:t>
      </w:r>
    </w:p>
    <w:p>
      <w:pPr>
        <w:numPr>
          <w:ilvl w:val="1"/>
          <w:numId w:val="900"/>
        </w:numPr>
        <w:spacing w:before="0" w:after="0"/>
      </w:pPr>
      <w:r>
        <w:t>Pontine Influences</w:t>
      </w:r>
    </w:p>
    <w:p>
      <w:pPr>
        <w:numPr>
          <w:ilvl w:val="1"/>
          <w:numId w:val="900"/>
        </w:numPr>
        <w:spacing w:before="0" w:after="0"/>
      </w:pPr>
      <w:r>
        <w:t>Voluntary Control</w:t>
      </w:r>
    </w:p>
    <w:p>
      <w:pPr>
        <w:numPr>
          <w:ilvl w:val="0"/>
          <w:numId w:val="900"/>
        </w:numPr>
        <w:spacing w:before="0" w:after="0"/>
      </w:pPr>
      <w:r>
        <w:t>Chemical Control</w:t>
      </w:r>
    </w:p>
    <w:p>
      <w:pPr>
        <w:numPr>
          <w:ilvl w:val="1"/>
          <w:numId w:val="900"/>
        </w:numPr>
        <w:spacing w:before="0" w:after="0"/>
      </w:pPr>
      <w:r>
        <w:t>Central Chemoreceptors</w:t>
      </w:r>
    </w:p>
    <w:p>
      <w:pPr>
        <w:numPr>
          <w:ilvl w:val="1"/>
          <w:numId w:val="900"/>
        </w:numPr>
        <w:spacing w:before="0" w:after="0"/>
      </w:pPr>
      <w:r>
        <w:t>Peripheral Chemoreceptors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Mechanical Feedback</w:t>
      </w:r>
    </w:p>
    <w:p>
      <w:pPr>
        <w:numPr>
          <w:ilvl w:val="1"/>
          <w:numId w:val="900"/>
        </w:numPr>
        <w:spacing w:before="0" w:after="0"/>
      </w:pPr>
      <w:r>
        <w:t>Stretch Receptors</w:t>
      </w:r>
    </w:p>
    <w:p>
      <w:pPr>
        <w:numPr>
          <w:ilvl w:val="1"/>
          <w:numId w:val="900"/>
        </w:numPr>
        <w:spacing w:before="0" w:after="0"/>
      </w:pPr>
      <w:r>
        <w:t>Irritant Receptors</w:t>
      </w:r>
    </w:p>
    <w:p>
      <w:pPr>
        <w:numPr>
          <w:ilvl w:val="1"/>
          <w:numId w:val="900"/>
        </w:numPr>
        <w:spacing w:before="0" w:after="0"/>
      </w:pPr>
      <w:r>
        <w:t>J-Receptors</w:t>
      </w:r>
    </w:p>
    <w:p>
      <w:pPr>
        <w:pStyle w:val="Heading1"/>
      </w:pPr>
      <w:r>
        <w:t>Clinical Assessment of Pulmonary Mechanics</w:t>
      </w:r>
    </w:p>
    <w:p>
      <w:pPr>
        <w:numPr>
          <w:ilvl w:val="0"/>
          <w:numId w:val="900"/>
        </w:numPr>
        <w:spacing w:before="0" w:after="0"/>
      </w:pPr>
      <w:r>
        <w:t>Pulmonary Function Testing</w:t>
      </w:r>
    </w:p>
    <w:p>
      <w:pPr>
        <w:numPr>
          <w:ilvl w:val="1"/>
          <w:numId w:val="900"/>
        </w:numPr>
        <w:spacing w:before="0" w:after="0"/>
      </w:pPr>
      <w:r>
        <w:t>Spirometry</w:t>
      </w:r>
    </w:p>
    <w:p>
      <w:pPr>
        <w:numPr>
          <w:ilvl w:val="2"/>
          <w:numId w:val="900"/>
        </w:numPr>
        <w:spacing w:before="0" w:after="0"/>
      </w:pPr>
      <w:r>
        <w:t>Technique and Quality Control</w:t>
      </w:r>
    </w:p>
    <w:p>
      <w:pPr>
        <w:numPr>
          <w:ilvl w:val="2"/>
          <w:numId w:val="900"/>
        </w:numPr>
        <w:spacing w:before="0" w:after="0"/>
      </w:pPr>
      <w:r>
        <w:t>Measured Parameters</w:t>
      </w:r>
    </w:p>
    <w:p>
      <w:pPr>
        <w:numPr>
          <w:ilvl w:val="3"/>
          <w:numId w:val="900"/>
        </w:numPr>
        <w:spacing w:before="0" w:after="0"/>
      </w:pPr>
      <w:r>
        <w:t>Forced Vital Capacity</w:t>
      </w:r>
    </w:p>
    <w:p>
      <w:pPr>
        <w:numPr>
          <w:ilvl w:val="3"/>
          <w:numId w:val="900"/>
        </w:numPr>
        <w:spacing w:before="0" w:after="0"/>
      </w:pPr>
      <w:r>
        <w:t>Forced Expiratory Volume</w:t>
      </w:r>
    </w:p>
    <w:p>
      <w:pPr>
        <w:numPr>
          <w:ilvl w:val="3"/>
          <w:numId w:val="900"/>
        </w:numPr>
        <w:spacing w:before="0" w:after="0"/>
      </w:pPr>
      <w:r>
        <w:t>Peak Expiratory Flow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Flow-Volume Loops</w:t>
      </w:r>
    </w:p>
    <w:p>
      <w:pPr>
        <w:numPr>
          <w:ilvl w:val="2"/>
          <w:numId w:val="900"/>
        </w:numPr>
        <w:spacing w:before="0" w:after="0"/>
      </w:pPr>
      <w:r>
        <w:t>Normal Patterns</w:t>
      </w:r>
    </w:p>
    <w:p>
      <w:pPr>
        <w:numPr>
          <w:ilvl w:val="2"/>
          <w:numId w:val="900"/>
        </w:numPr>
        <w:spacing w:before="0" w:after="0"/>
      </w:pPr>
      <w:r>
        <w:t>Disease-Specific Changes</w:t>
      </w:r>
    </w:p>
    <w:p>
      <w:pPr>
        <w:numPr>
          <w:ilvl w:val="2"/>
          <w:numId w:val="900"/>
        </w:numPr>
        <w:spacing w:before="0" w:after="0"/>
      </w:pPr>
      <w:r>
        <w:t>Upper Airway Obstruction</w:t>
      </w:r>
    </w:p>
    <w:p>
      <w:pPr>
        <w:numPr>
          <w:ilvl w:val="1"/>
          <w:numId w:val="900"/>
        </w:numPr>
        <w:spacing w:before="0" w:after="0"/>
      </w:pPr>
      <w:r>
        <w:t>Lung Volume Measurements</w:t>
      </w:r>
    </w:p>
    <w:p>
      <w:pPr>
        <w:numPr>
          <w:ilvl w:val="2"/>
          <w:numId w:val="900"/>
        </w:numPr>
        <w:spacing w:before="0" w:after="0"/>
      </w:pPr>
      <w:r>
        <w:t>Plethysmographic Methods</w:t>
      </w:r>
    </w:p>
    <w:p>
      <w:pPr>
        <w:numPr>
          <w:ilvl w:val="2"/>
          <w:numId w:val="900"/>
        </w:numPr>
        <w:spacing w:before="0" w:after="0"/>
      </w:pPr>
      <w:r>
        <w:t>Gas Dilution Techniques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Specialized Tests</w:t>
      </w:r>
    </w:p>
    <w:p>
      <w:pPr>
        <w:numPr>
          <w:ilvl w:val="2"/>
          <w:numId w:val="900"/>
        </w:numPr>
        <w:spacing w:before="0" w:after="0"/>
      </w:pPr>
      <w:r>
        <w:t>Diffusion Capacity</w:t>
      </w:r>
    </w:p>
    <w:p>
      <w:pPr>
        <w:numPr>
          <w:ilvl w:val="2"/>
          <w:numId w:val="900"/>
        </w:numPr>
        <w:spacing w:before="0" w:after="0"/>
      </w:pPr>
      <w:r>
        <w:t>Respiratory Muscle Strength</w:t>
      </w:r>
    </w:p>
    <w:p>
      <w:pPr>
        <w:numPr>
          <w:ilvl w:val="2"/>
          <w:numId w:val="900"/>
        </w:numPr>
        <w:spacing w:before="0" w:after="0"/>
      </w:pPr>
      <w:r>
        <w:t>Exercise Testing</w:t>
      </w:r>
    </w:p>
    <w:p>
      <w:pPr>
        <w:numPr>
          <w:ilvl w:val="0"/>
          <w:numId w:val="900"/>
        </w:numPr>
        <w:spacing w:before="0" w:after="0"/>
      </w:pPr>
      <w:r>
        <w:t>Imaging Assessment</w:t>
      </w:r>
    </w:p>
    <w:p>
      <w:pPr>
        <w:numPr>
          <w:ilvl w:val="1"/>
          <w:numId w:val="900"/>
        </w:numPr>
        <w:spacing w:before="0" w:after="0"/>
      </w:pPr>
      <w:r>
        <w:t>Chest Radiography</w:t>
      </w:r>
    </w:p>
    <w:p>
      <w:pPr>
        <w:numPr>
          <w:ilvl w:val="1"/>
          <w:numId w:val="900"/>
        </w:numPr>
        <w:spacing w:before="0" w:after="0"/>
      </w:pPr>
      <w:r>
        <w:t>Computed Tomography</w:t>
      </w:r>
    </w:p>
    <w:p>
      <w:pPr>
        <w:numPr>
          <w:ilvl w:val="1"/>
          <w:numId w:val="900"/>
        </w:numPr>
        <w:spacing w:before="0" w:after="0"/>
      </w:pPr>
      <w:r>
        <w:t>Functional Imaging</w:t>
      </w:r>
    </w:p>
    <w:p>
      <w:pPr>
        <w:pStyle w:val="Heading1"/>
      </w:pPr>
      <w:r>
        <w:t>Pathophysiology of Pulmonary Mechanical Disorders</w:t>
      </w:r>
    </w:p>
    <w:p>
      <w:pPr>
        <w:numPr>
          <w:ilvl w:val="0"/>
          <w:numId w:val="900"/>
        </w:numPr>
        <w:spacing w:before="0" w:after="0"/>
      </w:pPr>
      <w:r>
        <w:t>Obstructive Lung Diseases</w:t>
      </w:r>
    </w:p>
    <w:p>
      <w:pPr>
        <w:numPr>
          <w:ilvl w:val="1"/>
          <w:numId w:val="900"/>
        </w:numPr>
        <w:spacing w:before="0" w:after="0"/>
      </w:pPr>
      <w:r>
        <w:t>Pathophysiological Mechanisms</w:t>
      </w:r>
    </w:p>
    <w:p>
      <w:pPr>
        <w:numPr>
          <w:ilvl w:val="2"/>
          <w:numId w:val="900"/>
        </w:numPr>
        <w:spacing w:before="0" w:after="0"/>
      </w:pPr>
      <w:r>
        <w:t>Airway Narrowing</w:t>
      </w:r>
    </w:p>
    <w:p>
      <w:pPr>
        <w:numPr>
          <w:ilvl w:val="2"/>
          <w:numId w:val="900"/>
        </w:numPr>
        <w:spacing w:before="0" w:after="0"/>
      </w:pPr>
      <w:r>
        <w:t>Increased Resistance</w:t>
      </w:r>
    </w:p>
    <w:p>
      <w:pPr>
        <w:numPr>
          <w:ilvl w:val="2"/>
          <w:numId w:val="900"/>
        </w:numPr>
        <w:spacing w:before="0" w:after="0"/>
      </w:pPr>
      <w:r>
        <w:t>Air Trapping</w:t>
      </w:r>
    </w:p>
    <w:p>
      <w:pPr>
        <w:numPr>
          <w:ilvl w:val="1"/>
          <w:numId w:val="900"/>
        </w:numPr>
        <w:spacing w:before="0" w:after="0"/>
      </w:pPr>
      <w:r>
        <w:t>Asthma</w:t>
      </w:r>
    </w:p>
    <w:p>
      <w:pPr>
        <w:numPr>
          <w:ilvl w:val="2"/>
          <w:numId w:val="900"/>
        </w:numPr>
        <w:spacing w:before="0" w:after="0"/>
      </w:pPr>
      <w:r>
        <w:t>Airway Hyperresponsiveness</w:t>
      </w:r>
    </w:p>
    <w:p>
      <w:pPr>
        <w:numPr>
          <w:ilvl w:val="2"/>
          <w:numId w:val="900"/>
        </w:numPr>
        <w:spacing w:before="0" w:after="0"/>
      </w:pPr>
      <w:r>
        <w:t>Inflammatory Changes</w:t>
      </w:r>
    </w:p>
    <w:p>
      <w:pPr>
        <w:numPr>
          <w:ilvl w:val="2"/>
          <w:numId w:val="900"/>
        </w:numPr>
        <w:spacing w:before="0" w:after="0"/>
      </w:pPr>
      <w:r>
        <w:t>Reversible Obstruction</w:t>
      </w:r>
    </w:p>
    <w:p>
      <w:pPr>
        <w:numPr>
          <w:ilvl w:val="1"/>
          <w:numId w:val="900"/>
        </w:numPr>
        <w:spacing w:before="0" w:after="0"/>
      </w:pPr>
      <w:r>
        <w:t>Chronic Obstructive Pulmonary Disease</w:t>
      </w:r>
    </w:p>
    <w:p>
      <w:pPr>
        <w:numPr>
          <w:ilvl w:val="2"/>
          <w:numId w:val="900"/>
        </w:numPr>
        <w:spacing w:before="0" w:after="0"/>
      </w:pPr>
      <w:r>
        <w:t>Emphysema</w:t>
      </w:r>
    </w:p>
    <w:p>
      <w:pPr>
        <w:numPr>
          <w:ilvl w:val="3"/>
          <w:numId w:val="900"/>
        </w:numPr>
        <w:spacing w:before="0" w:after="0"/>
      </w:pPr>
      <w:r>
        <w:t>Alveolar Destruction</w:t>
      </w:r>
    </w:p>
    <w:p>
      <w:pPr>
        <w:numPr>
          <w:ilvl w:val="3"/>
          <w:numId w:val="900"/>
        </w:numPr>
        <w:spacing w:before="0" w:after="0"/>
      </w:pPr>
      <w:r>
        <w:t>Loss of Elastic Recoil</w:t>
      </w:r>
    </w:p>
    <w:p>
      <w:pPr>
        <w:numPr>
          <w:ilvl w:val="2"/>
          <w:numId w:val="900"/>
        </w:numPr>
        <w:spacing w:before="0" w:after="0"/>
      </w:pPr>
      <w:r>
        <w:t>Chronic Bronchitis</w:t>
      </w:r>
    </w:p>
    <w:p>
      <w:pPr>
        <w:numPr>
          <w:ilvl w:val="3"/>
          <w:numId w:val="900"/>
        </w:numPr>
        <w:spacing w:before="0" w:after="0"/>
      </w:pPr>
      <w:r>
        <w:t>Mucus Hypersecretion</w:t>
      </w:r>
    </w:p>
    <w:p>
      <w:pPr>
        <w:numPr>
          <w:ilvl w:val="3"/>
          <w:numId w:val="900"/>
        </w:numPr>
        <w:spacing w:before="0" w:after="0"/>
      </w:pPr>
      <w:r>
        <w:t>Airway Inflammation</w:t>
      </w:r>
    </w:p>
    <w:p>
      <w:pPr>
        <w:numPr>
          <w:ilvl w:val="1"/>
          <w:numId w:val="900"/>
        </w:numPr>
        <w:spacing w:before="0" w:after="0"/>
      </w:pPr>
      <w:r>
        <w:t>Functional Consequences</w:t>
      </w:r>
    </w:p>
    <w:p>
      <w:pPr>
        <w:numPr>
          <w:ilvl w:val="1"/>
          <w:numId w:val="900"/>
        </w:numPr>
        <w:spacing w:before="0" w:after="0"/>
      </w:pPr>
      <w:r>
        <w:t>Treatment Principles</w:t>
      </w:r>
    </w:p>
    <w:p>
      <w:pPr>
        <w:numPr>
          <w:ilvl w:val="0"/>
          <w:numId w:val="900"/>
        </w:numPr>
        <w:spacing w:before="0" w:after="0"/>
      </w:pPr>
      <w:r>
        <w:t>Restrictive Lung Diseases</w:t>
      </w:r>
    </w:p>
    <w:p>
      <w:pPr>
        <w:numPr>
          <w:ilvl w:val="1"/>
          <w:numId w:val="900"/>
        </w:numPr>
        <w:spacing w:before="0" w:after="0"/>
      </w:pPr>
      <w:r>
        <w:t>Pathophysiological Mechanisms</w:t>
      </w:r>
    </w:p>
    <w:p>
      <w:pPr>
        <w:numPr>
          <w:ilvl w:val="2"/>
          <w:numId w:val="900"/>
        </w:numPr>
        <w:spacing w:before="0" w:after="0"/>
      </w:pPr>
      <w:r>
        <w:t>Decreased Compliance</w:t>
      </w:r>
    </w:p>
    <w:p>
      <w:pPr>
        <w:numPr>
          <w:ilvl w:val="2"/>
          <w:numId w:val="900"/>
        </w:numPr>
        <w:spacing w:before="0" w:after="0"/>
      </w:pPr>
      <w:r>
        <w:t>Reduced Lung Volumes</w:t>
      </w:r>
    </w:p>
    <w:p>
      <w:pPr>
        <w:numPr>
          <w:ilvl w:val="1"/>
          <w:numId w:val="900"/>
        </w:numPr>
        <w:spacing w:before="0" w:after="0"/>
      </w:pPr>
      <w:r>
        <w:t>Parenchymal Diseases</w:t>
      </w:r>
    </w:p>
    <w:p>
      <w:pPr>
        <w:numPr>
          <w:ilvl w:val="2"/>
          <w:numId w:val="900"/>
        </w:numPr>
        <w:spacing w:before="0" w:after="0"/>
      </w:pPr>
      <w:r>
        <w:t>Pulmonary Fibrosis</w:t>
      </w:r>
    </w:p>
    <w:p>
      <w:pPr>
        <w:numPr>
          <w:ilvl w:val="2"/>
          <w:numId w:val="900"/>
        </w:numPr>
        <w:spacing w:before="0" w:after="0"/>
      </w:pPr>
      <w:r>
        <w:t>Acute Respiratory Distress Syndrome</w:t>
      </w:r>
    </w:p>
    <w:p>
      <w:pPr>
        <w:numPr>
          <w:ilvl w:val="2"/>
          <w:numId w:val="900"/>
        </w:numPr>
        <w:spacing w:before="0" w:after="0"/>
      </w:pPr>
      <w:r>
        <w:t>Pneumoconioses</w:t>
      </w:r>
    </w:p>
    <w:p>
      <w:pPr>
        <w:numPr>
          <w:ilvl w:val="1"/>
          <w:numId w:val="900"/>
        </w:numPr>
        <w:spacing w:before="0" w:after="0"/>
      </w:pPr>
      <w:r>
        <w:t>Chest Wall Disorders</w:t>
      </w:r>
    </w:p>
    <w:p>
      <w:pPr>
        <w:numPr>
          <w:ilvl w:val="2"/>
          <w:numId w:val="900"/>
        </w:numPr>
        <w:spacing w:before="0" w:after="0"/>
      </w:pPr>
      <w:r>
        <w:t>Kyphoscoliosis</w:t>
      </w:r>
    </w:p>
    <w:p>
      <w:pPr>
        <w:numPr>
          <w:ilvl w:val="2"/>
          <w:numId w:val="900"/>
        </w:numPr>
        <w:spacing w:before="0" w:after="0"/>
      </w:pPr>
      <w:r>
        <w:t>Neuromuscular Diseases</w:t>
      </w:r>
    </w:p>
    <w:p>
      <w:pPr>
        <w:numPr>
          <w:ilvl w:val="1"/>
          <w:numId w:val="900"/>
        </w:numPr>
        <w:spacing w:before="0" w:after="0"/>
      </w:pPr>
      <w:r>
        <w:t>Pleural Diseases</w:t>
      </w:r>
    </w:p>
    <w:p>
      <w:pPr>
        <w:numPr>
          <w:ilvl w:val="1"/>
          <w:numId w:val="900"/>
        </w:numPr>
        <w:spacing w:before="0" w:after="0"/>
      </w:pPr>
      <w:r>
        <w:t>Functional Assessment</w:t>
      </w:r>
    </w:p>
    <w:p>
      <w:pPr>
        <w:numPr>
          <w:ilvl w:val="1"/>
          <w:numId w:val="900"/>
        </w:numPr>
        <w:spacing w:before="0" w:after="0"/>
      </w:pPr>
      <w:r>
        <w:t>Management Approaches</w:t>
      </w:r>
    </w:p>
    <w:p>
      <w:pPr>
        <w:numPr>
          <w:ilvl w:val="0"/>
          <w:numId w:val="900"/>
        </w:numPr>
        <w:spacing w:before="0" w:after="0"/>
      </w:pPr>
      <w:r>
        <w:t>Mixed Patterns</w:t>
      </w:r>
    </w:p>
    <w:p>
      <w:pPr>
        <w:numPr>
          <w:ilvl w:val="1"/>
          <w:numId w:val="900"/>
        </w:numPr>
        <w:spacing w:before="0" w:after="0"/>
      </w:pPr>
      <w:r>
        <w:t>Combined Obstructive-Restrictive Disease</w:t>
      </w:r>
    </w:p>
    <w:p>
      <w:pPr>
        <w:numPr>
          <w:ilvl w:val="1"/>
          <w:numId w:val="900"/>
        </w:numPr>
        <w:spacing w:before="0" w:after="0"/>
      </w:pPr>
      <w:r>
        <w:t>Diagnostic Challenges</w:t>
      </w:r>
    </w:p>
    <w:p>
      <w:pPr>
        <w:numPr>
          <w:ilvl w:val="1"/>
          <w:numId w:val="900"/>
        </w:numPr>
        <w:spacing w:before="0" w:after="0"/>
      </w:pPr>
      <w:r>
        <w:t>Clinical Examples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