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Psycholinguistics</w:t>
      </w:r>
    </w:p>
    <w:p>
      <w:pPr>
        <w:pStyle w:val="Heading1"/>
      </w:pPr>
      <w:r>
        <w:t>Introduction to Psycholinguistics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Scope of Psycholinguistics</w:t>
      </w:r>
    </w:p>
    <w:p>
      <w:pPr>
        <w:numPr>
          <w:ilvl w:val="1"/>
          <w:numId w:val="900"/>
        </w:numPr>
        <w:spacing w:before="0" w:after="0"/>
      </w:pPr>
      <w:r>
        <w:t>Intersection of Psychology and Linguistics</w:t>
      </w:r>
    </w:p>
    <w:p>
      <w:pPr>
        <w:numPr>
          <w:ilvl w:val="1"/>
          <w:numId w:val="900"/>
        </w:numPr>
        <w:spacing w:before="0" w:after="0"/>
      </w:pPr>
      <w:r>
        <w:t>Core Questions and Goals</w:t>
      </w:r>
    </w:p>
    <w:p>
      <w:pPr>
        <w:numPr>
          <w:ilvl w:val="2"/>
          <w:numId w:val="900"/>
        </w:numPr>
        <w:spacing w:before="0" w:after="0"/>
      </w:pPr>
      <w:r>
        <w:t>Language Acquisition Mechanisms</w:t>
      </w:r>
    </w:p>
    <w:p>
      <w:pPr>
        <w:numPr>
          <w:ilvl w:val="2"/>
          <w:numId w:val="900"/>
        </w:numPr>
        <w:spacing w:before="0" w:after="0"/>
      </w:pPr>
      <w:r>
        <w:t>Language Comprehension Processes</w:t>
      </w:r>
    </w:p>
    <w:p>
      <w:pPr>
        <w:numPr>
          <w:ilvl w:val="2"/>
          <w:numId w:val="900"/>
        </w:numPr>
        <w:spacing w:before="0" w:after="0"/>
      </w:pPr>
      <w:r>
        <w:t>Language Production Systems</w:t>
      </w:r>
    </w:p>
    <w:p>
      <w:pPr>
        <w:numPr>
          <w:ilvl w:val="2"/>
          <w:numId w:val="900"/>
        </w:numPr>
        <w:spacing w:before="0" w:after="0"/>
      </w:pPr>
      <w:r>
        <w:t>Mental Representation of Language</w:t>
      </w:r>
    </w:p>
    <w:p>
      <w:pPr>
        <w:numPr>
          <w:ilvl w:val="0"/>
          <w:numId w:val="900"/>
        </w:numPr>
        <w:spacing w:before="0" w:after="0"/>
      </w:pPr>
      <w:r>
        <w:t>Historical Foundations</w:t>
      </w:r>
    </w:p>
    <w:p>
      <w:pPr>
        <w:numPr>
          <w:ilvl w:val="1"/>
          <w:numId w:val="900"/>
        </w:numPr>
        <w:spacing w:before="0" w:after="0"/>
      </w:pPr>
      <w:r>
        <w:t>Early Philosophical Inquiries</w:t>
      </w:r>
    </w:p>
    <w:p>
      <w:pPr>
        <w:numPr>
          <w:ilvl w:val="2"/>
          <w:numId w:val="900"/>
        </w:numPr>
        <w:spacing w:before="0" w:after="0"/>
      </w:pPr>
      <w:r>
        <w:t>Ancient Theories of Language</w:t>
      </w:r>
    </w:p>
    <w:p>
      <w:pPr>
        <w:numPr>
          <w:ilvl w:val="2"/>
          <w:numId w:val="900"/>
        </w:numPr>
        <w:spacing w:before="0" w:after="0"/>
      </w:pPr>
      <w:r>
        <w:t>Rationalist vs. Empiricist Views</w:t>
      </w:r>
    </w:p>
    <w:p>
      <w:pPr>
        <w:numPr>
          <w:ilvl w:val="1"/>
          <w:numId w:val="900"/>
        </w:numPr>
        <w:spacing w:before="0" w:after="0"/>
      </w:pPr>
      <w:r>
        <w:t>Behaviorist Perspectives on Language</w:t>
      </w:r>
    </w:p>
    <w:p>
      <w:pPr>
        <w:numPr>
          <w:ilvl w:val="2"/>
          <w:numId w:val="900"/>
        </w:numPr>
        <w:spacing w:before="0" w:after="0"/>
      </w:pPr>
      <w:r>
        <w:t>Classical Conditioning and Language</w:t>
      </w:r>
    </w:p>
    <w:p>
      <w:pPr>
        <w:numPr>
          <w:ilvl w:val="2"/>
          <w:numId w:val="900"/>
        </w:numPr>
        <w:spacing w:before="0" w:after="0"/>
      </w:pPr>
      <w:r>
        <w:t>Verbal Behavior Theory</w:t>
      </w:r>
    </w:p>
    <w:p>
      <w:pPr>
        <w:numPr>
          <w:ilvl w:val="1"/>
          <w:numId w:val="900"/>
        </w:numPr>
        <w:spacing w:before="0" w:after="0"/>
      </w:pPr>
      <w:r>
        <w:t>The Cognitive Revolution</w:t>
      </w:r>
    </w:p>
    <w:p>
      <w:pPr>
        <w:numPr>
          <w:ilvl w:val="2"/>
          <w:numId w:val="900"/>
        </w:numPr>
        <w:spacing w:before="0" w:after="0"/>
      </w:pPr>
      <w:r>
        <w:t>Shift from Behaviorism to Cognitivism</w:t>
      </w:r>
    </w:p>
    <w:p>
      <w:pPr>
        <w:numPr>
          <w:ilvl w:val="2"/>
          <w:numId w:val="900"/>
        </w:numPr>
        <w:spacing w:before="0" w:after="0"/>
      </w:pPr>
      <w:r>
        <w:t>Influence on Language Research</w:t>
      </w:r>
    </w:p>
    <w:p>
      <w:pPr>
        <w:numPr>
          <w:ilvl w:val="1"/>
          <w:numId w:val="900"/>
        </w:numPr>
        <w:spacing w:before="0" w:after="0"/>
      </w:pPr>
      <w:r>
        <w:t>Chomsky's Influence</w:t>
      </w:r>
    </w:p>
    <w:p>
      <w:pPr>
        <w:numPr>
          <w:ilvl w:val="2"/>
          <w:numId w:val="900"/>
        </w:numPr>
        <w:spacing w:before="0" w:after="0"/>
      </w:pPr>
      <w:r>
        <w:t>Critique of Behaviorism</w:t>
      </w:r>
    </w:p>
    <w:p>
      <w:pPr>
        <w:numPr>
          <w:ilvl w:val="2"/>
          <w:numId w:val="900"/>
        </w:numPr>
        <w:spacing w:before="0" w:after="0"/>
      </w:pPr>
      <w:r>
        <w:t>Introduction of Generative Grammar</w:t>
      </w:r>
    </w:p>
    <w:p>
      <w:pPr>
        <w:numPr>
          <w:ilvl w:val="2"/>
          <w:numId w:val="900"/>
        </w:numPr>
        <w:spacing w:before="0" w:after="0"/>
      </w:pPr>
      <w:r>
        <w:t>Universal Grammar Concept</w:t>
      </w:r>
    </w:p>
    <w:p>
      <w:pPr>
        <w:numPr>
          <w:ilvl w:val="0"/>
          <w:numId w:val="900"/>
        </w:numPr>
        <w:spacing w:before="0" w:after="0"/>
      </w:pPr>
      <w:r>
        <w:t>Research Methods in Psycholinguistics</w:t>
      </w:r>
    </w:p>
    <w:p>
      <w:pPr>
        <w:numPr>
          <w:ilvl w:val="1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Naturalistic Observation</w:t>
      </w:r>
    </w:p>
    <w:p>
      <w:pPr>
        <w:numPr>
          <w:ilvl w:val="3"/>
          <w:numId w:val="900"/>
        </w:numPr>
        <w:spacing w:before="0" w:after="0"/>
      </w:pPr>
      <w:r>
        <w:t>Child Language Observation</w:t>
      </w:r>
    </w:p>
    <w:p>
      <w:pPr>
        <w:numPr>
          <w:ilvl w:val="3"/>
          <w:numId w:val="900"/>
        </w:numPr>
        <w:spacing w:before="0" w:after="0"/>
      </w:pPr>
      <w:r>
        <w:t>Adult Language Use in Context</w:t>
      </w:r>
    </w:p>
    <w:p>
      <w:pPr>
        <w:numPr>
          <w:ilvl w:val="2"/>
          <w:numId w:val="900"/>
        </w:numPr>
        <w:spacing w:before="0" w:after="0"/>
      </w:pPr>
      <w:r>
        <w:t>Diary Studies</w:t>
      </w:r>
    </w:p>
    <w:p>
      <w:pPr>
        <w:numPr>
          <w:ilvl w:val="3"/>
          <w:numId w:val="900"/>
        </w:numPr>
        <w:spacing w:before="0" w:after="0"/>
      </w:pPr>
      <w:r>
        <w:t>Parental Diaries</w:t>
      </w:r>
    </w:p>
    <w:p>
      <w:pPr>
        <w:numPr>
          <w:ilvl w:val="3"/>
          <w:numId w:val="900"/>
        </w:numPr>
        <w:spacing w:before="0" w:after="0"/>
      </w:pPr>
      <w:r>
        <w:t>Longitudinal Case Studies</w:t>
      </w:r>
    </w:p>
    <w:p>
      <w:pPr>
        <w:numPr>
          <w:ilvl w:val="1"/>
          <w:numId w:val="900"/>
        </w:numPr>
        <w:spacing w:before="0" w:after="0"/>
      </w:pPr>
      <w:r>
        <w:t>Experimental Paradigms</w:t>
      </w:r>
    </w:p>
    <w:p>
      <w:pPr>
        <w:numPr>
          <w:ilvl w:val="2"/>
          <w:numId w:val="900"/>
        </w:numPr>
        <w:spacing w:before="0" w:after="0"/>
      </w:pPr>
      <w:r>
        <w:t>Lexical Decision Tasks</w:t>
      </w:r>
    </w:p>
    <w:p>
      <w:pPr>
        <w:numPr>
          <w:ilvl w:val="3"/>
          <w:numId w:val="900"/>
        </w:numPr>
        <w:spacing w:before="0" w:after="0"/>
      </w:pPr>
      <w:r>
        <w:t>Word vs. Nonword Judgments</w:t>
      </w:r>
    </w:p>
    <w:p>
      <w:pPr>
        <w:numPr>
          <w:ilvl w:val="3"/>
          <w:numId w:val="900"/>
        </w:numPr>
        <w:spacing w:before="0" w:after="0"/>
      </w:pPr>
      <w:r>
        <w:t>Reaction Time Measurement</w:t>
      </w:r>
    </w:p>
    <w:p>
      <w:pPr>
        <w:numPr>
          <w:ilvl w:val="2"/>
          <w:numId w:val="900"/>
        </w:numPr>
        <w:spacing w:before="0" w:after="0"/>
      </w:pPr>
      <w:r>
        <w:t>Priming Techniques</w:t>
      </w:r>
    </w:p>
    <w:p>
      <w:pPr>
        <w:numPr>
          <w:ilvl w:val="3"/>
          <w:numId w:val="900"/>
        </w:numPr>
        <w:spacing w:before="0" w:after="0"/>
      </w:pPr>
      <w:r>
        <w:t>Semantic Priming</w:t>
      </w:r>
    </w:p>
    <w:p>
      <w:pPr>
        <w:numPr>
          <w:ilvl w:val="3"/>
          <w:numId w:val="900"/>
        </w:numPr>
        <w:spacing w:before="0" w:after="0"/>
      </w:pPr>
      <w:r>
        <w:t>Phonological Priming</w:t>
      </w:r>
    </w:p>
    <w:p>
      <w:pPr>
        <w:numPr>
          <w:ilvl w:val="3"/>
          <w:numId w:val="900"/>
        </w:numPr>
        <w:spacing w:before="0" w:after="0"/>
      </w:pPr>
      <w:r>
        <w:t>Syntactic Priming</w:t>
      </w:r>
    </w:p>
    <w:p>
      <w:pPr>
        <w:numPr>
          <w:ilvl w:val="2"/>
          <w:numId w:val="900"/>
        </w:numPr>
        <w:spacing w:before="0" w:after="0"/>
      </w:pPr>
      <w:r>
        <w:t>Eye-Tracking Studies</w:t>
      </w:r>
    </w:p>
    <w:p>
      <w:pPr>
        <w:numPr>
          <w:ilvl w:val="3"/>
          <w:numId w:val="900"/>
        </w:numPr>
        <w:spacing w:before="0" w:after="0"/>
      </w:pPr>
      <w:r>
        <w:t>Gaze Duration Analysis</w:t>
      </w:r>
    </w:p>
    <w:p>
      <w:pPr>
        <w:numPr>
          <w:ilvl w:val="3"/>
          <w:numId w:val="900"/>
        </w:numPr>
        <w:spacing w:before="0" w:after="0"/>
      </w:pPr>
      <w:r>
        <w:t>Regression Patterns</w:t>
      </w:r>
    </w:p>
    <w:p>
      <w:pPr>
        <w:numPr>
          <w:ilvl w:val="3"/>
          <w:numId w:val="900"/>
        </w:numPr>
        <w:spacing w:before="0" w:after="0"/>
      </w:pPr>
      <w:r>
        <w:t>Visual World Paradigm</w:t>
      </w:r>
    </w:p>
    <w:p>
      <w:pPr>
        <w:numPr>
          <w:ilvl w:val="2"/>
          <w:numId w:val="900"/>
        </w:numPr>
        <w:spacing w:before="0" w:after="0"/>
      </w:pPr>
      <w:r>
        <w:t>Self-Paced Reading</w:t>
      </w:r>
    </w:p>
    <w:p>
      <w:pPr>
        <w:numPr>
          <w:ilvl w:val="3"/>
          <w:numId w:val="900"/>
        </w:numPr>
        <w:spacing w:before="0" w:after="0"/>
      </w:pPr>
      <w:r>
        <w:t>Moving Window Technique</w:t>
      </w:r>
    </w:p>
    <w:p>
      <w:pPr>
        <w:numPr>
          <w:ilvl w:val="3"/>
          <w:numId w:val="900"/>
        </w:numPr>
        <w:spacing w:before="0" w:after="0"/>
      </w:pPr>
      <w:r>
        <w:t>Comprehension Questions</w:t>
      </w:r>
    </w:p>
    <w:p>
      <w:pPr>
        <w:numPr>
          <w:ilvl w:val="2"/>
          <w:numId w:val="900"/>
        </w:numPr>
        <w:spacing w:before="0" w:after="0"/>
      </w:pPr>
      <w:r>
        <w:t>Cross-Modal Priming</w:t>
      </w:r>
    </w:p>
    <w:p>
      <w:pPr>
        <w:numPr>
          <w:ilvl w:val="2"/>
          <w:numId w:val="900"/>
        </w:numPr>
        <w:spacing w:before="0" w:after="0"/>
      </w:pPr>
      <w:r>
        <w:t>Sentence-Picture Matching</w:t>
      </w:r>
    </w:p>
    <w:p>
      <w:pPr>
        <w:numPr>
          <w:ilvl w:val="1"/>
          <w:numId w:val="900"/>
        </w:numPr>
        <w:spacing w:before="0" w:after="0"/>
      </w:pPr>
      <w:r>
        <w:t>Neuroscientific Techniques</w:t>
      </w:r>
    </w:p>
    <w:p>
      <w:pPr>
        <w:numPr>
          <w:ilvl w:val="2"/>
          <w:numId w:val="900"/>
        </w:numPr>
        <w:spacing w:before="0" w:after="0"/>
      </w:pPr>
      <w:r>
        <w:t>Event-Related Potentials</w:t>
      </w:r>
    </w:p>
    <w:p>
      <w:pPr>
        <w:numPr>
          <w:ilvl w:val="3"/>
          <w:numId w:val="900"/>
        </w:numPr>
        <w:spacing w:before="0" w:after="0"/>
      </w:pPr>
      <w:r>
        <w:t>N400 Component</w:t>
      </w:r>
    </w:p>
    <w:p>
      <w:pPr>
        <w:numPr>
          <w:ilvl w:val="3"/>
          <w:numId w:val="900"/>
        </w:numPr>
        <w:spacing w:before="0" w:after="0"/>
      </w:pPr>
      <w:r>
        <w:t>P600 Component</w:t>
      </w:r>
    </w:p>
    <w:p>
      <w:pPr>
        <w:numPr>
          <w:ilvl w:val="3"/>
          <w:numId w:val="900"/>
        </w:numPr>
        <w:spacing w:before="0" w:after="0"/>
      </w:pPr>
      <w:r>
        <w:t>Early Left Anterior Negativity</w:t>
      </w:r>
    </w:p>
    <w:p>
      <w:pPr>
        <w:numPr>
          <w:ilvl w:val="2"/>
          <w:numId w:val="900"/>
        </w:numPr>
        <w:spacing w:before="0" w:after="0"/>
      </w:pPr>
      <w:r>
        <w:t>Functional Magnetic Resonance Imaging</w:t>
      </w:r>
    </w:p>
    <w:p>
      <w:pPr>
        <w:numPr>
          <w:ilvl w:val="3"/>
          <w:numId w:val="900"/>
        </w:numPr>
        <w:spacing w:before="0" w:after="0"/>
      </w:pPr>
      <w:r>
        <w:t>Brain Activation Patterns</w:t>
      </w:r>
    </w:p>
    <w:p>
      <w:pPr>
        <w:numPr>
          <w:ilvl w:val="3"/>
          <w:numId w:val="900"/>
        </w:numPr>
        <w:spacing w:before="0" w:after="0"/>
      </w:pPr>
      <w:r>
        <w:t>Connectivity Analysis</w:t>
      </w:r>
    </w:p>
    <w:p>
      <w:pPr>
        <w:numPr>
          <w:ilvl w:val="2"/>
          <w:numId w:val="900"/>
        </w:numPr>
        <w:spacing w:before="0" w:after="0"/>
      </w:pPr>
      <w:r>
        <w:t>Magnetoencephalography</w:t>
      </w:r>
    </w:p>
    <w:p>
      <w:pPr>
        <w:numPr>
          <w:ilvl w:val="3"/>
          <w:numId w:val="900"/>
        </w:numPr>
        <w:spacing w:before="0" w:after="0"/>
      </w:pPr>
      <w:r>
        <w:t>Temporal Resolution in Language Processing</w:t>
      </w:r>
    </w:p>
    <w:p>
      <w:pPr>
        <w:numPr>
          <w:ilvl w:val="2"/>
          <w:numId w:val="900"/>
        </w:numPr>
        <w:spacing w:before="0" w:after="0"/>
      </w:pPr>
      <w:r>
        <w:t>Transcranial Magnetic Stimulation</w:t>
      </w:r>
    </w:p>
    <w:p>
      <w:pPr>
        <w:numPr>
          <w:ilvl w:val="3"/>
          <w:numId w:val="900"/>
        </w:numPr>
        <w:spacing w:before="0" w:after="0"/>
      </w:pPr>
      <w:r>
        <w:t>Disruption of Language Areas</w:t>
      </w:r>
    </w:p>
    <w:p>
      <w:pPr>
        <w:numPr>
          <w:ilvl w:val="2"/>
          <w:numId w:val="900"/>
        </w:numPr>
        <w:spacing w:before="0" w:after="0"/>
      </w:pPr>
      <w:r>
        <w:t>Near-Infrared Spectroscopy</w:t>
      </w:r>
    </w:p>
    <w:p>
      <w:pPr>
        <w:numPr>
          <w:ilvl w:val="1"/>
          <w:numId w:val="900"/>
        </w:numPr>
        <w:spacing w:before="0" w:after="0"/>
      </w:pPr>
      <w:r>
        <w:t>Computational Modeling</w:t>
      </w:r>
    </w:p>
    <w:p>
      <w:pPr>
        <w:numPr>
          <w:ilvl w:val="2"/>
          <w:numId w:val="900"/>
        </w:numPr>
        <w:spacing w:before="0" w:after="0"/>
      </w:pPr>
      <w:r>
        <w:t>Connectionist Models</w:t>
      </w:r>
    </w:p>
    <w:p>
      <w:pPr>
        <w:numPr>
          <w:ilvl w:val="2"/>
          <w:numId w:val="900"/>
        </w:numPr>
        <w:spacing w:before="0" w:after="0"/>
      </w:pPr>
      <w:r>
        <w:t>Symbolic Models</w:t>
      </w:r>
    </w:p>
    <w:p>
      <w:pPr>
        <w:numPr>
          <w:ilvl w:val="2"/>
          <w:numId w:val="900"/>
        </w:numPr>
        <w:spacing w:before="0" w:after="0"/>
      </w:pPr>
      <w:r>
        <w:t>Bayesian Models</w:t>
      </w:r>
    </w:p>
    <w:p>
      <w:pPr>
        <w:numPr>
          <w:ilvl w:val="2"/>
          <w:numId w:val="900"/>
        </w:numPr>
        <w:spacing w:before="0" w:after="0"/>
      </w:pPr>
      <w:r>
        <w:t>Simulation of Language Processes</w:t>
      </w:r>
    </w:p>
    <w:p>
      <w:pPr>
        <w:pStyle w:val="Heading1"/>
      </w:pPr>
      <w:r>
        <w:t>Language Acquisition</w:t>
      </w:r>
    </w:p>
    <w:p>
      <w:pPr>
        <w:numPr>
          <w:ilvl w:val="0"/>
          <w:numId w:val="900"/>
        </w:numPr>
        <w:spacing w:before="0" w:after="0"/>
      </w:pPr>
      <w:r>
        <w:t>Pre-Linguistic Development</w:t>
      </w:r>
    </w:p>
    <w:p>
      <w:pPr>
        <w:numPr>
          <w:ilvl w:val="1"/>
          <w:numId w:val="900"/>
        </w:numPr>
        <w:spacing w:before="0" w:after="0"/>
      </w:pPr>
      <w:r>
        <w:t>Fetal Auditory Learning</w:t>
      </w:r>
    </w:p>
    <w:p>
      <w:pPr>
        <w:numPr>
          <w:ilvl w:val="2"/>
          <w:numId w:val="900"/>
        </w:numPr>
        <w:spacing w:before="0" w:after="0"/>
      </w:pPr>
      <w:r>
        <w:t>Prenatal Sound Discrimination</w:t>
      </w:r>
    </w:p>
    <w:p>
      <w:pPr>
        <w:numPr>
          <w:ilvl w:val="2"/>
          <w:numId w:val="900"/>
        </w:numPr>
        <w:spacing w:before="0" w:after="0"/>
      </w:pPr>
      <w:r>
        <w:t>Maternal Voice Recognition</w:t>
      </w:r>
    </w:p>
    <w:p>
      <w:pPr>
        <w:numPr>
          <w:ilvl w:val="1"/>
          <w:numId w:val="900"/>
        </w:numPr>
        <w:spacing w:before="0" w:after="0"/>
      </w:pPr>
      <w:r>
        <w:t>Infant Speech Perception</w:t>
      </w:r>
    </w:p>
    <w:p>
      <w:pPr>
        <w:numPr>
          <w:ilvl w:val="2"/>
          <w:numId w:val="900"/>
        </w:numPr>
        <w:spacing w:before="0" w:after="0"/>
      </w:pPr>
      <w:r>
        <w:t>Discrimination of Phonetic Contrasts</w:t>
      </w:r>
    </w:p>
    <w:p>
      <w:pPr>
        <w:numPr>
          <w:ilvl w:val="2"/>
          <w:numId w:val="900"/>
        </w:numPr>
        <w:spacing w:before="0" w:after="0"/>
      </w:pPr>
      <w:r>
        <w:t>Preference for Native Language Sounds</w:t>
      </w:r>
    </w:p>
    <w:p>
      <w:pPr>
        <w:numPr>
          <w:ilvl w:val="2"/>
          <w:numId w:val="900"/>
        </w:numPr>
        <w:spacing w:before="0" w:after="0"/>
      </w:pPr>
      <w:r>
        <w:t>Statistical Learning Abilities</w:t>
      </w:r>
    </w:p>
    <w:p>
      <w:pPr>
        <w:numPr>
          <w:ilvl w:val="1"/>
          <w:numId w:val="900"/>
        </w:numPr>
        <w:spacing w:before="0" w:after="0"/>
      </w:pPr>
      <w:r>
        <w:t>Categorical Perception of Phonemes</w:t>
      </w:r>
    </w:p>
    <w:p>
      <w:pPr>
        <w:numPr>
          <w:ilvl w:val="2"/>
          <w:numId w:val="900"/>
        </w:numPr>
        <w:spacing w:before="0" w:after="0"/>
      </w:pPr>
      <w:r>
        <w:t>Voice Onset Time Distinctions</w:t>
      </w:r>
    </w:p>
    <w:p>
      <w:pPr>
        <w:numPr>
          <w:ilvl w:val="2"/>
          <w:numId w:val="900"/>
        </w:numPr>
        <w:spacing w:before="0" w:after="0"/>
      </w:pPr>
      <w:r>
        <w:t>Perceptual Reorganization</w:t>
      </w:r>
    </w:p>
    <w:p>
      <w:pPr>
        <w:numPr>
          <w:ilvl w:val="2"/>
          <w:numId w:val="900"/>
        </w:numPr>
        <w:spacing w:before="0" w:after="0"/>
      </w:pPr>
      <w:r>
        <w:t>Loss of Non-Native Contrasts</w:t>
      </w:r>
    </w:p>
    <w:p>
      <w:pPr>
        <w:numPr>
          <w:ilvl w:val="1"/>
          <w:numId w:val="900"/>
        </w:numPr>
        <w:spacing w:before="0" w:after="0"/>
      </w:pPr>
      <w:r>
        <w:t>Babbling Stages</w:t>
      </w:r>
    </w:p>
    <w:p>
      <w:pPr>
        <w:numPr>
          <w:ilvl w:val="2"/>
          <w:numId w:val="900"/>
        </w:numPr>
        <w:spacing w:before="0" w:after="0"/>
      </w:pPr>
      <w:r>
        <w:t>Canonical Babbling</w:t>
      </w:r>
    </w:p>
    <w:p>
      <w:pPr>
        <w:numPr>
          <w:ilvl w:val="2"/>
          <w:numId w:val="900"/>
        </w:numPr>
        <w:spacing w:before="0" w:after="0"/>
      </w:pPr>
      <w:r>
        <w:t>Variegated Babbling</w:t>
      </w:r>
    </w:p>
    <w:p>
      <w:pPr>
        <w:numPr>
          <w:ilvl w:val="2"/>
          <w:numId w:val="900"/>
        </w:numPr>
        <w:spacing w:before="0" w:after="0"/>
      </w:pPr>
      <w:r>
        <w:t>Onset of Prosody</w:t>
      </w:r>
    </w:p>
    <w:p>
      <w:pPr>
        <w:numPr>
          <w:ilvl w:val="2"/>
          <w:numId w:val="900"/>
        </w:numPr>
        <w:spacing w:before="0" w:after="0"/>
      </w:pPr>
      <w:r>
        <w:t>Transition to First Words</w:t>
      </w:r>
    </w:p>
    <w:p>
      <w:pPr>
        <w:numPr>
          <w:ilvl w:val="0"/>
          <w:numId w:val="900"/>
        </w:numPr>
        <w:spacing w:before="0" w:after="0"/>
      </w:pPr>
      <w:r>
        <w:t>Lexical Development</w:t>
      </w:r>
    </w:p>
    <w:p>
      <w:pPr>
        <w:numPr>
          <w:ilvl w:val="1"/>
          <w:numId w:val="900"/>
        </w:numPr>
        <w:spacing w:before="0" w:after="0"/>
      </w:pPr>
      <w:r>
        <w:t>The First Words</w:t>
      </w:r>
    </w:p>
    <w:p>
      <w:pPr>
        <w:numPr>
          <w:ilvl w:val="2"/>
          <w:numId w:val="900"/>
        </w:numPr>
        <w:spacing w:before="0" w:after="0"/>
      </w:pPr>
      <w:r>
        <w:t>Typical Age of Onset</w:t>
      </w:r>
    </w:p>
    <w:p>
      <w:pPr>
        <w:numPr>
          <w:ilvl w:val="2"/>
          <w:numId w:val="900"/>
        </w:numPr>
        <w:spacing w:before="0" w:after="0"/>
      </w:pPr>
      <w:r>
        <w:t>Common First Words</w:t>
      </w:r>
    </w:p>
    <w:p>
      <w:pPr>
        <w:numPr>
          <w:ilvl w:val="2"/>
          <w:numId w:val="900"/>
        </w:numPr>
        <w:spacing w:before="0" w:after="0"/>
      </w:pPr>
      <w:r>
        <w:t>Referential vs. Expressive Styles</w:t>
      </w:r>
    </w:p>
    <w:p>
      <w:pPr>
        <w:numPr>
          <w:ilvl w:val="1"/>
          <w:numId w:val="900"/>
        </w:numPr>
        <w:spacing w:before="0" w:after="0"/>
      </w:pPr>
      <w:r>
        <w:t>The Vocabulary Spurt</w:t>
      </w:r>
    </w:p>
    <w:p>
      <w:pPr>
        <w:numPr>
          <w:ilvl w:val="2"/>
          <w:numId w:val="900"/>
        </w:numPr>
        <w:spacing w:before="0" w:after="0"/>
      </w:pPr>
      <w:r>
        <w:t>Rapid Lexical Growth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Naming Explosion</w:t>
      </w:r>
    </w:p>
    <w:p>
      <w:pPr>
        <w:numPr>
          <w:ilvl w:val="1"/>
          <w:numId w:val="900"/>
        </w:numPr>
        <w:spacing w:before="0" w:after="0"/>
      </w:pPr>
      <w:r>
        <w:t>Word Learning Mechanisms</w:t>
      </w:r>
    </w:p>
    <w:p>
      <w:pPr>
        <w:numPr>
          <w:ilvl w:val="2"/>
          <w:numId w:val="900"/>
        </w:numPr>
        <w:spacing w:before="0" w:after="0"/>
      </w:pPr>
      <w:r>
        <w:t>Fast Mapping</w:t>
      </w:r>
    </w:p>
    <w:p>
      <w:pPr>
        <w:numPr>
          <w:ilvl w:val="2"/>
          <w:numId w:val="900"/>
        </w:numPr>
        <w:spacing w:before="0" w:after="0"/>
      </w:pPr>
      <w:r>
        <w:t>Slow Mapping</w:t>
      </w:r>
    </w:p>
    <w:p>
      <w:pPr>
        <w:numPr>
          <w:ilvl w:val="2"/>
          <w:numId w:val="900"/>
        </w:numPr>
        <w:spacing w:before="0" w:after="0"/>
      </w:pPr>
      <w:r>
        <w:t>Cross-Situational Learning</w:t>
      </w:r>
    </w:p>
    <w:p>
      <w:pPr>
        <w:numPr>
          <w:ilvl w:val="1"/>
          <w:numId w:val="900"/>
        </w:numPr>
        <w:spacing w:before="0" w:after="0"/>
      </w:pPr>
      <w:r>
        <w:t>Constraints on Word Learning</w:t>
      </w:r>
    </w:p>
    <w:p>
      <w:pPr>
        <w:numPr>
          <w:ilvl w:val="2"/>
          <w:numId w:val="900"/>
        </w:numPr>
        <w:spacing w:before="0" w:after="0"/>
      </w:pPr>
      <w:r>
        <w:t>Whole Object Assumption</w:t>
      </w:r>
    </w:p>
    <w:p>
      <w:pPr>
        <w:numPr>
          <w:ilvl w:val="2"/>
          <w:numId w:val="900"/>
        </w:numPr>
        <w:spacing w:before="0" w:after="0"/>
      </w:pPr>
      <w:r>
        <w:t>Taxonomic Assumption</w:t>
      </w:r>
    </w:p>
    <w:p>
      <w:pPr>
        <w:numPr>
          <w:ilvl w:val="2"/>
          <w:numId w:val="900"/>
        </w:numPr>
        <w:spacing w:before="0" w:after="0"/>
      </w:pPr>
      <w:r>
        <w:t>Mutual Exclusivity</w:t>
      </w:r>
    </w:p>
    <w:p>
      <w:pPr>
        <w:numPr>
          <w:ilvl w:val="2"/>
          <w:numId w:val="900"/>
        </w:numPr>
        <w:spacing w:before="0" w:after="0"/>
      </w:pPr>
      <w:r>
        <w:t>Novel Name-Nameless Category Principle</w:t>
      </w:r>
    </w:p>
    <w:p>
      <w:pPr>
        <w:numPr>
          <w:ilvl w:val="1"/>
          <w:numId w:val="900"/>
        </w:numPr>
        <w:spacing w:before="0" w:after="0"/>
      </w:pPr>
      <w:r>
        <w:t>Word Learning Errors</w:t>
      </w:r>
    </w:p>
    <w:p>
      <w:pPr>
        <w:numPr>
          <w:ilvl w:val="2"/>
          <w:numId w:val="900"/>
        </w:numPr>
        <w:spacing w:before="0" w:after="0"/>
      </w:pPr>
      <w:r>
        <w:t>Overextension</w:t>
      </w:r>
    </w:p>
    <w:p>
      <w:pPr>
        <w:numPr>
          <w:ilvl w:val="2"/>
          <w:numId w:val="900"/>
        </w:numPr>
        <w:spacing w:before="0" w:after="0"/>
      </w:pPr>
      <w:r>
        <w:t>Underextension</w:t>
      </w:r>
    </w:p>
    <w:p>
      <w:pPr>
        <w:numPr>
          <w:ilvl w:val="2"/>
          <w:numId w:val="900"/>
        </w:numPr>
        <w:spacing w:before="0" w:after="0"/>
      </w:pPr>
      <w:r>
        <w:t>Developmental Changes</w:t>
      </w:r>
    </w:p>
    <w:p>
      <w:pPr>
        <w:numPr>
          <w:ilvl w:val="0"/>
          <w:numId w:val="900"/>
        </w:numPr>
        <w:spacing w:before="0" w:after="0"/>
      </w:pPr>
      <w:r>
        <w:t>Phonological Development</w:t>
      </w:r>
    </w:p>
    <w:p>
      <w:pPr>
        <w:numPr>
          <w:ilvl w:val="1"/>
          <w:numId w:val="900"/>
        </w:numPr>
        <w:spacing w:before="0" w:after="0"/>
      </w:pPr>
      <w:r>
        <w:t>Early Sound Production</w:t>
      </w:r>
    </w:p>
    <w:p>
      <w:pPr>
        <w:numPr>
          <w:ilvl w:val="2"/>
          <w:numId w:val="900"/>
        </w:numPr>
        <w:spacing w:before="0" w:after="0"/>
      </w:pPr>
      <w:r>
        <w:t>Cooing and Gurgling</w:t>
      </w:r>
    </w:p>
    <w:p>
      <w:pPr>
        <w:numPr>
          <w:ilvl w:val="2"/>
          <w:numId w:val="900"/>
        </w:numPr>
        <w:spacing w:before="0" w:after="0"/>
      </w:pPr>
      <w:r>
        <w:t>Consonant and Vowel Development</w:t>
      </w:r>
    </w:p>
    <w:p>
      <w:pPr>
        <w:numPr>
          <w:ilvl w:val="1"/>
          <w:numId w:val="900"/>
        </w:numPr>
        <w:spacing w:before="0" w:after="0"/>
      </w:pPr>
      <w:r>
        <w:t>Phonological Processes</w:t>
      </w:r>
    </w:p>
    <w:p>
      <w:pPr>
        <w:numPr>
          <w:ilvl w:val="2"/>
          <w:numId w:val="900"/>
        </w:numPr>
        <w:spacing w:before="0" w:after="0"/>
      </w:pPr>
      <w:r>
        <w:t>Simplification Patterns</w:t>
      </w:r>
    </w:p>
    <w:p>
      <w:pPr>
        <w:numPr>
          <w:ilvl w:val="2"/>
          <w:numId w:val="900"/>
        </w:numPr>
        <w:spacing w:before="0" w:after="0"/>
      </w:pPr>
      <w:r>
        <w:t>Deletion Processes</w:t>
      </w:r>
    </w:p>
    <w:p>
      <w:pPr>
        <w:numPr>
          <w:ilvl w:val="2"/>
          <w:numId w:val="900"/>
        </w:numPr>
        <w:spacing w:before="0" w:after="0"/>
      </w:pPr>
      <w:r>
        <w:t>Substitution Processes</w:t>
      </w:r>
    </w:p>
    <w:p>
      <w:pPr>
        <w:numPr>
          <w:ilvl w:val="1"/>
          <w:numId w:val="900"/>
        </w:numPr>
        <w:spacing w:before="0" w:after="0"/>
      </w:pPr>
      <w:r>
        <w:t>Acquisition of Phonological Rules</w:t>
      </w:r>
    </w:p>
    <w:p>
      <w:pPr>
        <w:numPr>
          <w:ilvl w:val="2"/>
          <w:numId w:val="900"/>
        </w:numPr>
        <w:spacing w:before="0" w:after="0"/>
      </w:pPr>
      <w:r>
        <w:t>Allophonic Variation</w:t>
      </w:r>
    </w:p>
    <w:p>
      <w:pPr>
        <w:numPr>
          <w:ilvl w:val="2"/>
          <w:numId w:val="900"/>
        </w:numPr>
        <w:spacing w:before="0" w:after="0"/>
      </w:pPr>
      <w:r>
        <w:t>Morphophonological Alternations</w:t>
      </w:r>
    </w:p>
    <w:p>
      <w:pPr>
        <w:numPr>
          <w:ilvl w:val="0"/>
          <w:numId w:val="900"/>
        </w:numPr>
        <w:spacing w:before="0" w:after="0"/>
      </w:pPr>
      <w:r>
        <w:t>Syntactic and Morphological Development</w:t>
      </w:r>
    </w:p>
    <w:p>
      <w:pPr>
        <w:numPr>
          <w:ilvl w:val="1"/>
          <w:numId w:val="900"/>
        </w:numPr>
        <w:spacing w:before="0" w:after="0"/>
      </w:pPr>
      <w:r>
        <w:t>The One-Word Stage</w:t>
      </w:r>
    </w:p>
    <w:p>
      <w:pPr>
        <w:numPr>
          <w:ilvl w:val="2"/>
          <w:numId w:val="900"/>
        </w:numPr>
        <w:spacing w:before="0" w:after="0"/>
      </w:pPr>
      <w:r>
        <w:t>Holophrastic Speech</w:t>
      </w:r>
    </w:p>
    <w:p>
      <w:pPr>
        <w:numPr>
          <w:ilvl w:val="2"/>
          <w:numId w:val="900"/>
        </w:numPr>
        <w:spacing w:before="0" w:after="0"/>
      </w:pPr>
      <w:r>
        <w:t>Communicative Functions</w:t>
      </w:r>
    </w:p>
    <w:p>
      <w:pPr>
        <w:numPr>
          <w:ilvl w:val="1"/>
          <w:numId w:val="900"/>
        </w:numPr>
        <w:spacing w:before="0" w:after="0"/>
      </w:pPr>
      <w:r>
        <w:t>The Two-Word Stage</w:t>
      </w:r>
    </w:p>
    <w:p>
      <w:pPr>
        <w:numPr>
          <w:ilvl w:val="2"/>
          <w:numId w:val="900"/>
        </w:numPr>
        <w:spacing w:before="0" w:after="0"/>
      </w:pPr>
      <w:r>
        <w:t>Telegraphic Speech</w:t>
      </w:r>
    </w:p>
    <w:p>
      <w:pPr>
        <w:numPr>
          <w:ilvl w:val="2"/>
          <w:numId w:val="900"/>
        </w:numPr>
        <w:spacing w:before="0" w:after="0"/>
      </w:pPr>
      <w:r>
        <w:t>Early Syntax Patterns</w:t>
      </w:r>
    </w:p>
    <w:p>
      <w:pPr>
        <w:numPr>
          <w:ilvl w:val="2"/>
          <w:numId w:val="900"/>
        </w:numPr>
        <w:spacing w:before="0" w:after="0"/>
      </w:pPr>
      <w:r>
        <w:t>Word Order Acquisition</w:t>
      </w:r>
    </w:p>
    <w:p>
      <w:pPr>
        <w:numPr>
          <w:ilvl w:val="1"/>
          <w:numId w:val="900"/>
        </w:numPr>
        <w:spacing w:before="0" w:after="0"/>
      </w:pPr>
      <w:r>
        <w:t>Acquisition of Grammatical Morphemes</w:t>
      </w:r>
    </w:p>
    <w:p>
      <w:pPr>
        <w:numPr>
          <w:ilvl w:val="2"/>
          <w:numId w:val="900"/>
        </w:numPr>
        <w:spacing w:before="0" w:after="0"/>
      </w:pPr>
      <w:r>
        <w:t>Brown's Morpheme Order</w:t>
      </w:r>
    </w:p>
    <w:p>
      <w:pPr>
        <w:numPr>
          <w:ilvl w:val="2"/>
          <w:numId w:val="900"/>
        </w:numPr>
        <w:spacing w:before="0" w:after="0"/>
      </w:pPr>
      <w:r>
        <w:t>Overregularization Errors</w:t>
      </w:r>
    </w:p>
    <w:p>
      <w:pPr>
        <w:numPr>
          <w:ilvl w:val="2"/>
          <w:numId w:val="900"/>
        </w:numPr>
        <w:spacing w:before="0" w:after="0"/>
      </w:pPr>
      <w:r>
        <w:t>Productivity in Morphology</w:t>
      </w:r>
    </w:p>
    <w:p>
      <w:pPr>
        <w:numPr>
          <w:ilvl w:val="1"/>
          <w:numId w:val="900"/>
        </w:numPr>
        <w:spacing w:before="0" w:after="0"/>
      </w:pPr>
      <w:r>
        <w:t>Development of Complex Sentences</w:t>
      </w:r>
    </w:p>
    <w:p>
      <w:pPr>
        <w:numPr>
          <w:ilvl w:val="2"/>
          <w:numId w:val="900"/>
        </w:numPr>
        <w:spacing w:before="0" w:after="0"/>
      </w:pPr>
      <w:r>
        <w:t>Embedding and Coordination</w:t>
      </w:r>
    </w:p>
    <w:p>
      <w:pPr>
        <w:numPr>
          <w:ilvl w:val="2"/>
          <w:numId w:val="900"/>
        </w:numPr>
        <w:spacing w:before="0" w:after="0"/>
      </w:pPr>
      <w:r>
        <w:t>Relative Clauses</w:t>
      </w:r>
    </w:p>
    <w:p>
      <w:pPr>
        <w:numPr>
          <w:ilvl w:val="2"/>
          <w:numId w:val="900"/>
        </w:numPr>
        <w:spacing w:before="0" w:after="0"/>
      </w:pPr>
      <w:r>
        <w:t>Complement Clauses</w:t>
      </w:r>
    </w:p>
    <w:p>
      <w:pPr>
        <w:numPr>
          <w:ilvl w:val="2"/>
          <w:numId w:val="900"/>
        </w:numPr>
        <w:spacing w:before="0" w:after="0"/>
      </w:pPr>
      <w:r>
        <w:t>Question Formation</w:t>
      </w:r>
    </w:p>
    <w:p>
      <w:pPr>
        <w:numPr>
          <w:ilvl w:val="2"/>
          <w:numId w:val="900"/>
        </w:numPr>
        <w:spacing w:before="0" w:after="0"/>
      </w:pPr>
      <w:r>
        <w:t>Negation Development</w:t>
      </w:r>
    </w:p>
    <w:p>
      <w:pPr>
        <w:numPr>
          <w:ilvl w:val="0"/>
          <w:numId w:val="900"/>
        </w:numPr>
        <w:spacing w:before="0" w:after="0"/>
      </w:pPr>
      <w:r>
        <w:t>Pragmatic Development</w:t>
      </w:r>
    </w:p>
    <w:p>
      <w:pPr>
        <w:numPr>
          <w:ilvl w:val="1"/>
          <w:numId w:val="900"/>
        </w:numPr>
        <w:spacing w:before="0" w:after="0"/>
      </w:pPr>
      <w:r>
        <w:t>Speech Acts in Children</w:t>
      </w:r>
    </w:p>
    <w:p>
      <w:pPr>
        <w:numPr>
          <w:ilvl w:val="1"/>
          <w:numId w:val="900"/>
        </w:numPr>
        <w:spacing w:before="0" w:after="0"/>
      </w:pPr>
      <w:r>
        <w:t>Conversational Skills</w:t>
      </w:r>
    </w:p>
    <w:p>
      <w:pPr>
        <w:numPr>
          <w:ilvl w:val="1"/>
          <w:numId w:val="900"/>
        </w:numPr>
        <w:spacing w:before="0" w:after="0"/>
      </w:pPr>
      <w:r>
        <w:t>Understanding of Implicature</w:t>
      </w:r>
    </w:p>
    <w:p>
      <w:pPr>
        <w:numPr>
          <w:ilvl w:val="1"/>
          <w:numId w:val="900"/>
        </w:numPr>
        <w:spacing w:before="0" w:after="0"/>
      </w:pPr>
      <w:r>
        <w:t>Politeness Strategies</w:t>
      </w:r>
    </w:p>
    <w:p>
      <w:pPr>
        <w:numPr>
          <w:ilvl w:val="0"/>
          <w:numId w:val="900"/>
        </w:numPr>
        <w:spacing w:before="0" w:after="0"/>
      </w:pPr>
      <w:r>
        <w:t>Theories of Language Acquisition</w:t>
      </w:r>
    </w:p>
    <w:p>
      <w:pPr>
        <w:numPr>
          <w:ilvl w:val="1"/>
          <w:numId w:val="900"/>
        </w:numPr>
        <w:spacing w:before="0" w:after="0"/>
      </w:pPr>
      <w:r>
        <w:t>Nativist Theories</w:t>
      </w:r>
    </w:p>
    <w:p>
      <w:pPr>
        <w:numPr>
          <w:ilvl w:val="2"/>
          <w:numId w:val="900"/>
        </w:numPr>
        <w:spacing w:before="0" w:after="0"/>
      </w:pPr>
      <w:r>
        <w:t>Universal Grammar</w:t>
      </w:r>
    </w:p>
    <w:p>
      <w:pPr>
        <w:numPr>
          <w:ilvl w:val="3"/>
          <w:numId w:val="900"/>
        </w:numPr>
        <w:spacing w:before="0" w:after="0"/>
      </w:pPr>
      <w:r>
        <w:t>Principles and Parameters</w:t>
      </w:r>
    </w:p>
    <w:p>
      <w:pPr>
        <w:numPr>
          <w:ilvl w:val="3"/>
          <w:numId w:val="900"/>
        </w:numPr>
        <w:spacing w:before="0" w:after="0"/>
      </w:pPr>
      <w:r>
        <w:t>Language Acquisition Device</w:t>
      </w:r>
    </w:p>
    <w:p>
      <w:pPr>
        <w:numPr>
          <w:ilvl w:val="2"/>
          <w:numId w:val="900"/>
        </w:numPr>
        <w:spacing w:before="0" w:after="0"/>
      </w:pPr>
      <w:r>
        <w:t>Poverty of the Stimulus Argument</w:t>
      </w:r>
    </w:p>
    <w:p>
      <w:pPr>
        <w:numPr>
          <w:ilvl w:val="2"/>
          <w:numId w:val="900"/>
        </w:numPr>
        <w:spacing w:before="0" w:after="0"/>
      </w:pPr>
      <w:r>
        <w:t>Critical Period Hypothesis</w:t>
      </w:r>
    </w:p>
    <w:p>
      <w:pPr>
        <w:numPr>
          <w:ilvl w:val="1"/>
          <w:numId w:val="900"/>
        </w:numPr>
        <w:spacing w:before="0" w:after="0"/>
      </w:pPr>
      <w:r>
        <w:t>Social Interactionist Theories</w:t>
      </w:r>
    </w:p>
    <w:p>
      <w:pPr>
        <w:numPr>
          <w:ilvl w:val="2"/>
          <w:numId w:val="900"/>
        </w:numPr>
        <w:spacing w:before="0" w:after="0"/>
      </w:pPr>
      <w:r>
        <w:t>Role of Social Interaction</w:t>
      </w:r>
    </w:p>
    <w:p>
      <w:pPr>
        <w:numPr>
          <w:ilvl w:val="2"/>
          <w:numId w:val="900"/>
        </w:numPr>
        <w:spacing w:before="0" w:after="0"/>
      </w:pPr>
      <w:r>
        <w:t>Child-Directed Speech</w:t>
      </w:r>
    </w:p>
    <w:p>
      <w:pPr>
        <w:numPr>
          <w:ilvl w:val="2"/>
          <w:numId w:val="900"/>
        </w:numPr>
        <w:spacing w:before="0" w:after="0"/>
      </w:pPr>
      <w:r>
        <w:t>Joint Attention</w:t>
      </w:r>
    </w:p>
    <w:p>
      <w:pPr>
        <w:numPr>
          <w:ilvl w:val="2"/>
          <w:numId w:val="900"/>
        </w:numPr>
        <w:spacing w:before="0" w:after="0"/>
      </w:pPr>
      <w:r>
        <w:t>Scaffolding</w:t>
      </w:r>
    </w:p>
    <w:p>
      <w:pPr>
        <w:numPr>
          <w:ilvl w:val="1"/>
          <w:numId w:val="900"/>
        </w:numPr>
        <w:spacing w:before="0" w:after="0"/>
      </w:pPr>
      <w:r>
        <w:t>Usage-Based Theories</w:t>
      </w:r>
    </w:p>
    <w:p>
      <w:pPr>
        <w:numPr>
          <w:ilvl w:val="2"/>
          <w:numId w:val="900"/>
        </w:numPr>
        <w:spacing w:before="0" w:after="0"/>
      </w:pPr>
      <w:r>
        <w:t>Frequency Effects</w:t>
      </w:r>
    </w:p>
    <w:p>
      <w:pPr>
        <w:numPr>
          <w:ilvl w:val="2"/>
          <w:numId w:val="900"/>
        </w:numPr>
        <w:spacing w:before="0" w:after="0"/>
      </w:pPr>
      <w:r>
        <w:t>Construction Grammar</w:t>
      </w:r>
    </w:p>
    <w:p>
      <w:pPr>
        <w:numPr>
          <w:ilvl w:val="2"/>
          <w:numId w:val="900"/>
        </w:numPr>
        <w:spacing w:before="0" w:after="0"/>
      </w:pPr>
      <w:r>
        <w:t>Item-Based Learning</w:t>
      </w:r>
    </w:p>
    <w:p>
      <w:pPr>
        <w:numPr>
          <w:ilvl w:val="2"/>
          <w:numId w:val="900"/>
        </w:numPr>
        <w:spacing w:before="0" w:after="0"/>
      </w:pPr>
      <w:r>
        <w:t>Generalization Processes</w:t>
      </w:r>
    </w:p>
    <w:p>
      <w:pPr>
        <w:numPr>
          <w:ilvl w:val="1"/>
          <w:numId w:val="900"/>
        </w:numPr>
        <w:spacing w:before="0" w:after="0"/>
      </w:pPr>
      <w:r>
        <w:t>Emergentist Theories</w:t>
      </w:r>
    </w:p>
    <w:p>
      <w:pPr>
        <w:numPr>
          <w:ilvl w:val="2"/>
          <w:numId w:val="900"/>
        </w:numPr>
        <w:spacing w:before="0" w:after="0"/>
      </w:pPr>
      <w:r>
        <w:t>Connectionist Models</w:t>
      </w:r>
    </w:p>
    <w:p>
      <w:pPr>
        <w:numPr>
          <w:ilvl w:val="2"/>
          <w:numId w:val="900"/>
        </w:numPr>
        <w:spacing w:before="0" w:after="0"/>
      </w:pPr>
      <w:r>
        <w:t>Statistical Learning</w:t>
      </w:r>
    </w:p>
    <w:p>
      <w:pPr>
        <w:numPr>
          <w:ilvl w:val="2"/>
          <w:numId w:val="900"/>
        </w:numPr>
        <w:spacing w:before="0" w:after="0"/>
      </w:pPr>
      <w:r>
        <w:t>Domain-General Mechanisms</w:t>
      </w:r>
    </w:p>
    <w:p>
      <w:pPr>
        <w:numPr>
          <w:ilvl w:val="1"/>
          <w:numId w:val="900"/>
        </w:numPr>
        <w:spacing w:before="0" w:after="0"/>
      </w:pPr>
      <w:r>
        <w:t>Cognitive Theories</w:t>
      </w:r>
    </w:p>
    <w:p>
      <w:pPr>
        <w:numPr>
          <w:ilvl w:val="2"/>
          <w:numId w:val="900"/>
        </w:numPr>
        <w:spacing w:before="0" w:after="0"/>
      </w:pPr>
      <w:r>
        <w:t>Piaget's Cognitive Prerequisites</w:t>
      </w:r>
    </w:p>
    <w:p>
      <w:pPr>
        <w:numPr>
          <w:ilvl w:val="2"/>
          <w:numId w:val="900"/>
        </w:numPr>
        <w:spacing w:before="0" w:after="0"/>
      </w:pPr>
      <w:r>
        <w:t>Conceptual Development</w:t>
      </w:r>
    </w:p>
    <w:p>
      <w:pPr>
        <w:numPr>
          <w:ilvl w:val="2"/>
          <w:numId w:val="900"/>
        </w:numPr>
        <w:spacing w:before="0" w:after="0"/>
      </w:pPr>
      <w:r>
        <w:t>Mapping Problem</w:t>
      </w:r>
    </w:p>
    <w:p>
      <w:pPr>
        <w:pStyle w:val="Heading1"/>
      </w:pPr>
      <w:r>
        <w:t>Language Comprehension</w:t>
      </w:r>
    </w:p>
    <w:p>
      <w:pPr>
        <w:numPr>
          <w:ilvl w:val="0"/>
          <w:numId w:val="900"/>
        </w:numPr>
        <w:spacing w:before="0" w:after="0"/>
      </w:pPr>
      <w:r>
        <w:t>Spoken Word Recognition</w:t>
      </w:r>
    </w:p>
    <w:p>
      <w:pPr>
        <w:numPr>
          <w:ilvl w:val="1"/>
          <w:numId w:val="900"/>
        </w:numPr>
        <w:spacing w:before="0" w:after="0"/>
      </w:pPr>
      <w:r>
        <w:t>Speech Perception Challenges</w:t>
      </w:r>
    </w:p>
    <w:p>
      <w:pPr>
        <w:numPr>
          <w:ilvl w:val="2"/>
          <w:numId w:val="900"/>
        </w:numPr>
        <w:spacing w:before="0" w:after="0"/>
      </w:pPr>
      <w:r>
        <w:t>Segmentation Problem</w:t>
      </w:r>
    </w:p>
    <w:p>
      <w:pPr>
        <w:numPr>
          <w:ilvl w:val="3"/>
          <w:numId w:val="900"/>
        </w:numPr>
        <w:spacing w:before="0" w:after="0"/>
      </w:pPr>
      <w:r>
        <w:t>Word Boundary Detection</w:t>
      </w:r>
    </w:p>
    <w:p>
      <w:pPr>
        <w:numPr>
          <w:ilvl w:val="3"/>
          <w:numId w:val="900"/>
        </w:numPr>
        <w:spacing w:before="0" w:after="0"/>
      </w:pPr>
      <w:r>
        <w:t>Metrical Segmentation</w:t>
      </w:r>
    </w:p>
    <w:p>
      <w:pPr>
        <w:numPr>
          <w:ilvl w:val="2"/>
          <w:numId w:val="900"/>
        </w:numPr>
        <w:spacing w:before="0" w:after="0"/>
      </w:pPr>
      <w:r>
        <w:t>Coarticulation Effects</w:t>
      </w:r>
    </w:p>
    <w:p>
      <w:pPr>
        <w:numPr>
          <w:ilvl w:val="3"/>
          <w:numId w:val="900"/>
        </w:numPr>
        <w:spacing w:before="0" w:after="0"/>
      </w:pPr>
      <w:r>
        <w:t>Variability in Speech Sounds</w:t>
      </w:r>
    </w:p>
    <w:p>
      <w:pPr>
        <w:numPr>
          <w:ilvl w:val="3"/>
          <w:numId w:val="900"/>
        </w:numPr>
        <w:spacing w:before="0" w:after="0"/>
      </w:pPr>
      <w:r>
        <w:t>Context-Dependent Variation</w:t>
      </w:r>
    </w:p>
    <w:p>
      <w:pPr>
        <w:numPr>
          <w:ilvl w:val="2"/>
          <w:numId w:val="900"/>
        </w:numPr>
        <w:spacing w:before="0" w:after="0"/>
      </w:pPr>
      <w:r>
        <w:t>Speaker Variability</w:t>
      </w:r>
    </w:p>
    <w:p>
      <w:pPr>
        <w:numPr>
          <w:ilvl w:val="2"/>
          <w:numId w:val="900"/>
        </w:numPr>
        <w:spacing w:before="0" w:after="0"/>
      </w:pPr>
      <w:r>
        <w:t>Noise and Degradation</w:t>
      </w:r>
    </w:p>
    <w:p>
      <w:pPr>
        <w:numPr>
          <w:ilvl w:val="1"/>
          <w:numId w:val="900"/>
        </w:numPr>
        <w:spacing w:before="0" w:after="0"/>
      </w:pPr>
      <w:r>
        <w:t>Models of Spoken Word Recognition</w:t>
      </w:r>
    </w:p>
    <w:p>
      <w:pPr>
        <w:numPr>
          <w:ilvl w:val="2"/>
          <w:numId w:val="900"/>
        </w:numPr>
        <w:spacing w:before="0" w:after="0"/>
      </w:pPr>
      <w:r>
        <w:t>The Cohort Model</w:t>
      </w:r>
    </w:p>
    <w:p>
      <w:pPr>
        <w:numPr>
          <w:ilvl w:val="3"/>
          <w:numId w:val="900"/>
        </w:numPr>
        <w:spacing w:before="0" w:after="0"/>
      </w:pPr>
      <w:r>
        <w:t>Initial Cohort Activation</w:t>
      </w:r>
    </w:p>
    <w:p>
      <w:pPr>
        <w:numPr>
          <w:ilvl w:val="3"/>
          <w:numId w:val="900"/>
        </w:numPr>
        <w:spacing w:before="0" w:after="0"/>
      </w:pPr>
      <w:r>
        <w:t>Uniqueness Point</w:t>
      </w:r>
    </w:p>
    <w:p>
      <w:pPr>
        <w:numPr>
          <w:ilvl w:val="3"/>
          <w:numId w:val="900"/>
        </w:numPr>
        <w:spacing w:before="0" w:after="0"/>
      </w:pPr>
      <w:r>
        <w:t>Recognition Point</w:t>
      </w:r>
    </w:p>
    <w:p>
      <w:pPr>
        <w:numPr>
          <w:ilvl w:val="2"/>
          <w:numId w:val="900"/>
        </w:numPr>
        <w:spacing w:before="0" w:after="0"/>
      </w:pPr>
      <w:r>
        <w:t>The TRACE Model</w:t>
      </w:r>
    </w:p>
    <w:p>
      <w:pPr>
        <w:numPr>
          <w:ilvl w:val="3"/>
          <w:numId w:val="900"/>
        </w:numPr>
        <w:spacing w:before="0" w:after="0"/>
      </w:pPr>
      <w:r>
        <w:t>Interactive Activation</w:t>
      </w:r>
    </w:p>
    <w:p>
      <w:pPr>
        <w:numPr>
          <w:ilvl w:val="3"/>
          <w:numId w:val="900"/>
        </w:numPr>
        <w:spacing w:before="0" w:after="0"/>
      </w:pPr>
      <w:r>
        <w:t>Competition and Inhibition</w:t>
      </w:r>
    </w:p>
    <w:p>
      <w:pPr>
        <w:numPr>
          <w:ilvl w:val="3"/>
          <w:numId w:val="900"/>
        </w:numPr>
        <w:spacing w:before="0" w:after="0"/>
      </w:pPr>
      <w:r>
        <w:t>Feature-Phoneme-Word Levels</w:t>
      </w:r>
    </w:p>
    <w:p>
      <w:pPr>
        <w:numPr>
          <w:ilvl w:val="2"/>
          <w:numId w:val="900"/>
        </w:numPr>
        <w:spacing w:before="0" w:after="0"/>
      </w:pPr>
      <w:r>
        <w:t>Shortlist Model</w:t>
      </w:r>
    </w:p>
    <w:p>
      <w:pPr>
        <w:numPr>
          <w:ilvl w:val="3"/>
          <w:numId w:val="900"/>
        </w:numPr>
        <w:spacing w:before="0" w:after="0"/>
      </w:pPr>
      <w:r>
        <w:t>Bottom-Up Activation</w:t>
      </w:r>
    </w:p>
    <w:p>
      <w:pPr>
        <w:numPr>
          <w:ilvl w:val="3"/>
          <w:numId w:val="900"/>
        </w:numPr>
        <w:spacing w:before="0" w:after="0"/>
      </w:pPr>
      <w:r>
        <w:t>Competition Process</w:t>
      </w:r>
    </w:p>
    <w:p>
      <w:pPr>
        <w:numPr>
          <w:ilvl w:val="1"/>
          <w:numId w:val="900"/>
        </w:numPr>
        <w:spacing w:before="0" w:after="0"/>
      </w:pPr>
      <w:r>
        <w:t>Factors in Word Recognition</w:t>
      </w:r>
    </w:p>
    <w:p>
      <w:pPr>
        <w:numPr>
          <w:ilvl w:val="2"/>
          <w:numId w:val="900"/>
        </w:numPr>
        <w:spacing w:before="0" w:after="0"/>
      </w:pPr>
      <w:r>
        <w:t>Word Frequency Effects</w:t>
      </w:r>
    </w:p>
    <w:p>
      <w:pPr>
        <w:numPr>
          <w:ilvl w:val="2"/>
          <w:numId w:val="900"/>
        </w:numPr>
        <w:spacing w:before="0" w:after="0"/>
      </w:pPr>
      <w:r>
        <w:t>Neighborhood Density</w:t>
      </w:r>
    </w:p>
    <w:p>
      <w:pPr>
        <w:numPr>
          <w:ilvl w:val="2"/>
          <w:numId w:val="900"/>
        </w:numPr>
        <w:spacing w:before="0" w:after="0"/>
      </w:pPr>
      <w:r>
        <w:t>Phonotactic Probability</w:t>
      </w:r>
    </w:p>
    <w:p>
      <w:pPr>
        <w:numPr>
          <w:ilvl w:val="2"/>
          <w:numId w:val="900"/>
        </w:numPr>
        <w:spacing w:before="0" w:after="0"/>
      </w:pPr>
      <w:r>
        <w:t>Contextual Predictability</w:t>
      </w:r>
    </w:p>
    <w:p>
      <w:pPr>
        <w:numPr>
          <w:ilvl w:val="0"/>
          <w:numId w:val="900"/>
        </w:numPr>
        <w:spacing w:before="0" w:after="0"/>
      </w:pPr>
      <w:r>
        <w:t>Written Word Recognition</w:t>
      </w:r>
    </w:p>
    <w:p>
      <w:pPr>
        <w:numPr>
          <w:ilvl w:val="1"/>
          <w:numId w:val="900"/>
        </w:numPr>
        <w:spacing w:before="0" w:after="0"/>
      </w:pPr>
      <w:r>
        <w:t>Visual Word Recognition Processes</w:t>
      </w:r>
    </w:p>
    <w:p>
      <w:pPr>
        <w:numPr>
          <w:ilvl w:val="2"/>
          <w:numId w:val="900"/>
        </w:numPr>
        <w:spacing w:before="0" w:after="0"/>
      </w:pPr>
      <w:r>
        <w:t>Letter Identification</w:t>
      </w:r>
    </w:p>
    <w:p>
      <w:pPr>
        <w:numPr>
          <w:ilvl w:val="2"/>
          <w:numId w:val="900"/>
        </w:numPr>
        <w:spacing w:before="0" w:after="0"/>
      </w:pPr>
      <w:r>
        <w:t>Word Superiority Effect</w:t>
      </w:r>
    </w:p>
    <w:p>
      <w:pPr>
        <w:numPr>
          <w:ilvl w:val="2"/>
          <w:numId w:val="900"/>
        </w:numPr>
        <w:spacing w:before="0" w:after="0"/>
      </w:pPr>
      <w:r>
        <w:t>Pseudoword Superiority Effect</w:t>
      </w:r>
    </w:p>
    <w:p>
      <w:pPr>
        <w:numPr>
          <w:ilvl w:val="1"/>
          <w:numId w:val="900"/>
        </w:numPr>
        <w:spacing w:before="0" w:after="0"/>
      </w:pPr>
      <w:r>
        <w:t>Orthographic Processing</w:t>
      </w:r>
    </w:p>
    <w:p>
      <w:pPr>
        <w:numPr>
          <w:ilvl w:val="2"/>
          <w:numId w:val="900"/>
        </w:numPr>
        <w:spacing w:before="0" w:after="0"/>
      </w:pPr>
      <w:r>
        <w:t>Letter Position Coding</w:t>
      </w:r>
    </w:p>
    <w:p>
      <w:pPr>
        <w:numPr>
          <w:ilvl w:val="2"/>
          <w:numId w:val="900"/>
        </w:numPr>
        <w:spacing w:before="0" w:after="0"/>
      </w:pPr>
      <w:r>
        <w:t>Bigram and Trigram Frequency</w:t>
      </w:r>
    </w:p>
    <w:p>
      <w:pPr>
        <w:numPr>
          <w:ilvl w:val="2"/>
          <w:numId w:val="900"/>
        </w:numPr>
        <w:spacing w:before="0" w:after="0"/>
      </w:pPr>
      <w:r>
        <w:t>Orthographic Neighborhood Effects</w:t>
      </w:r>
    </w:p>
    <w:p>
      <w:pPr>
        <w:numPr>
          <w:ilvl w:val="1"/>
          <w:numId w:val="900"/>
        </w:numPr>
        <w:spacing w:before="0" w:after="0"/>
      </w:pPr>
      <w:r>
        <w:t>Phonological Processing in Reading</w:t>
      </w:r>
    </w:p>
    <w:p>
      <w:pPr>
        <w:numPr>
          <w:ilvl w:val="2"/>
          <w:numId w:val="900"/>
        </w:numPr>
        <w:spacing w:before="0" w:after="0"/>
      </w:pPr>
      <w:r>
        <w:t>Grapheme-Phoneme Correspondence</w:t>
      </w:r>
    </w:p>
    <w:p>
      <w:pPr>
        <w:numPr>
          <w:ilvl w:val="2"/>
          <w:numId w:val="900"/>
        </w:numPr>
        <w:spacing w:before="0" w:after="0"/>
      </w:pPr>
      <w:r>
        <w:t>Phonological Mediation</w:t>
      </w:r>
    </w:p>
    <w:p>
      <w:pPr>
        <w:numPr>
          <w:ilvl w:val="2"/>
          <w:numId w:val="900"/>
        </w:numPr>
        <w:spacing w:before="0" w:after="0"/>
      </w:pPr>
      <w:r>
        <w:t>Irregular Word Processing</w:t>
      </w:r>
    </w:p>
    <w:p>
      <w:pPr>
        <w:numPr>
          <w:ilvl w:val="1"/>
          <w:numId w:val="900"/>
        </w:numPr>
        <w:spacing w:before="0" w:after="0"/>
      </w:pPr>
      <w:r>
        <w:t>Models of Reading</w:t>
      </w:r>
    </w:p>
    <w:p>
      <w:pPr>
        <w:numPr>
          <w:ilvl w:val="2"/>
          <w:numId w:val="900"/>
        </w:numPr>
        <w:spacing w:before="0" w:after="0"/>
      </w:pPr>
      <w:r>
        <w:t>Dual-Route Cascaded Model</w:t>
      </w:r>
    </w:p>
    <w:p>
      <w:pPr>
        <w:numPr>
          <w:ilvl w:val="3"/>
          <w:numId w:val="900"/>
        </w:numPr>
        <w:spacing w:before="0" w:after="0"/>
      </w:pPr>
      <w:r>
        <w:t>Lexical Route</w:t>
      </w:r>
    </w:p>
    <w:p>
      <w:pPr>
        <w:numPr>
          <w:ilvl w:val="3"/>
          <w:numId w:val="900"/>
        </w:numPr>
        <w:spacing w:before="0" w:after="0"/>
      </w:pPr>
      <w:r>
        <w:t>Sublexical Route</w:t>
      </w:r>
    </w:p>
    <w:p>
      <w:pPr>
        <w:numPr>
          <w:ilvl w:val="3"/>
          <w:numId w:val="900"/>
        </w:numPr>
        <w:spacing w:before="0" w:after="0"/>
      </w:pPr>
      <w:r>
        <w:t>Assembled vs. Addressed Phonology</w:t>
      </w:r>
    </w:p>
    <w:p>
      <w:pPr>
        <w:numPr>
          <w:ilvl w:val="2"/>
          <w:numId w:val="900"/>
        </w:numPr>
        <w:spacing w:before="0" w:after="0"/>
      </w:pPr>
      <w:r>
        <w:t>Triangle Model</w:t>
      </w:r>
    </w:p>
    <w:p>
      <w:pPr>
        <w:numPr>
          <w:ilvl w:val="3"/>
          <w:numId w:val="900"/>
        </w:numPr>
        <w:spacing w:before="0" w:after="0"/>
      </w:pPr>
      <w:r>
        <w:t>Orthography-Phonology-Semantics Interaction</w:t>
      </w:r>
    </w:p>
    <w:p>
      <w:pPr>
        <w:numPr>
          <w:ilvl w:val="3"/>
          <w:numId w:val="900"/>
        </w:numPr>
        <w:spacing w:before="0" w:after="0"/>
      </w:pPr>
      <w:r>
        <w:t>Distributed Representations</w:t>
      </w:r>
    </w:p>
    <w:p>
      <w:pPr>
        <w:numPr>
          <w:ilvl w:val="2"/>
          <w:numId w:val="900"/>
        </w:numPr>
        <w:spacing w:before="0" w:after="0"/>
      </w:pPr>
      <w:r>
        <w:t>CDP+ Model</w:t>
      </w:r>
    </w:p>
    <w:p>
      <w:pPr>
        <w:numPr>
          <w:ilvl w:val="3"/>
          <w:numId w:val="900"/>
        </w:numPr>
        <w:spacing w:before="0" w:after="0"/>
      </w:pPr>
      <w:r>
        <w:t>Connectionist Dual Process</w:t>
      </w:r>
    </w:p>
    <w:p>
      <w:pPr>
        <w:numPr>
          <w:ilvl w:val="1"/>
          <w:numId w:val="900"/>
        </w:numPr>
        <w:spacing w:before="0" w:after="0"/>
      </w:pPr>
      <w:r>
        <w:t>Eye Movements in Reading</w:t>
      </w:r>
    </w:p>
    <w:p>
      <w:pPr>
        <w:numPr>
          <w:ilvl w:val="2"/>
          <w:numId w:val="900"/>
        </w:numPr>
        <w:spacing w:before="0" w:after="0"/>
      </w:pPr>
      <w:r>
        <w:t>Saccades and Fixations</w:t>
      </w:r>
    </w:p>
    <w:p>
      <w:pPr>
        <w:numPr>
          <w:ilvl w:val="2"/>
          <w:numId w:val="900"/>
        </w:numPr>
        <w:spacing w:before="0" w:after="0"/>
      </w:pPr>
      <w:r>
        <w:t>Perceptual Span</w:t>
      </w:r>
    </w:p>
    <w:p>
      <w:pPr>
        <w:numPr>
          <w:ilvl w:val="2"/>
          <w:numId w:val="900"/>
        </w:numPr>
        <w:spacing w:before="0" w:after="0"/>
      </w:pPr>
      <w:r>
        <w:t>Preview Effects</w:t>
      </w:r>
    </w:p>
    <w:p>
      <w:pPr>
        <w:numPr>
          <w:ilvl w:val="2"/>
          <w:numId w:val="900"/>
        </w:numPr>
        <w:spacing w:before="0" w:after="0"/>
      </w:pPr>
      <w:r>
        <w:t>Regressions and Skipping</w:t>
      </w:r>
    </w:p>
    <w:p>
      <w:pPr>
        <w:numPr>
          <w:ilvl w:val="2"/>
          <w:numId w:val="900"/>
        </w:numPr>
        <w:spacing w:before="0" w:after="0"/>
      </w:pPr>
      <w:r>
        <w:t>E-Z Reader Model</w:t>
      </w:r>
    </w:p>
    <w:p>
      <w:pPr>
        <w:numPr>
          <w:ilvl w:val="2"/>
          <w:numId w:val="900"/>
        </w:numPr>
        <w:spacing w:before="0" w:after="0"/>
      </w:pPr>
      <w:r>
        <w:t>SWIFT Model</w:t>
      </w:r>
    </w:p>
    <w:p>
      <w:pPr>
        <w:numPr>
          <w:ilvl w:val="0"/>
          <w:numId w:val="900"/>
        </w:numPr>
        <w:spacing w:before="0" w:after="0"/>
      </w:pPr>
      <w:r>
        <w:t>Sentence Processing</w:t>
      </w:r>
    </w:p>
    <w:p>
      <w:pPr>
        <w:numPr>
          <w:ilvl w:val="1"/>
          <w:numId w:val="900"/>
        </w:numPr>
        <w:spacing w:before="0" w:after="0"/>
      </w:pPr>
      <w:r>
        <w:t>Syntactic Parsing</w:t>
      </w:r>
    </w:p>
    <w:p>
      <w:pPr>
        <w:numPr>
          <w:ilvl w:val="2"/>
          <w:numId w:val="900"/>
        </w:numPr>
        <w:spacing w:before="0" w:after="0"/>
      </w:pPr>
      <w:r>
        <w:t>Immediacy of Interpretation</w:t>
      </w:r>
    </w:p>
    <w:p>
      <w:pPr>
        <w:numPr>
          <w:ilvl w:val="2"/>
          <w:numId w:val="900"/>
        </w:numPr>
        <w:spacing w:before="0" w:after="0"/>
      </w:pPr>
      <w:r>
        <w:t>Incremental Processing</w:t>
      </w:r>
    </w:p>
    <w:p>
      <w:pPr>
        <w:numPr>
          <w:ilvl w:val="2"/>
          <w:numId w:val="900"/>
        </w:numPr>
        <w:spacing w:before="0" w:after="0"/>
      </w:pPr>
      <w:r>
        <w:t>Garden-Path Sentences</w:t>
      </w:r>
    </w:p>
    <w:p>
      <w:pPr>
        <w:numPr>
          <w:ilvl w:val="3"/>
          <w:numId w:val="900"/>
        </w:numPr>
        <w:spacing w:before="0" w:after="0"/>
      </w:pPr>
      <w:r>
        <w:t>Temporary Ambiguity</w:t>
      </w:r>
    </w:p>
    <w:p>
      <w:pPr>
        <w:numPr>
          <w:ilvl w:val="3"/>
          <w:numId w:val="900"/>
        </w:numPr>
        <w:spacing w:before="0" w:after="0"/>
      </w:pPr>
      <w:r>
        <w:t>Reanalysis Processes</w:t>
      </w:r>
    </w:p>
    <w:p>
      <w:pPr>
        <w:numPr>
          <w:ilvl w:val="2"/>
          <w:numId w:val="900"/>
        </w:numPr>
        <w:spacing w:before="0" w:after="0"/>
      </w:pPr>
      <w:r>
        <w:t>Syntactic Ambiguity Resolution</w:t>
      </w:r>
    </w:p>
    <w:p>
      <w:pPr>
        <w:numPr>
          <w:ilvl w:val="1"/>
          <w:numId w:val="900"/>
        </w:numPr>
        <w:spacing w:before="0" w:after="0"/>
      </w:pPr>
      <w:r>
        <w:t>Parsing Strategies and Principles</w:t>
      </w:r>
    </w:p>
    <w:p>
      <w:pPr>
        <w:numPr>
          <w:ilvl w:val="2"/>
          <w:numId w:val="900"/>
        </w:numPr>
        <w:spacing w:before="0" w:after="0"/>
      </w:pPr>
      <w:r>
        <w:t>Late Closure</w:t>
      </w:r>
    </w:p>
    <w:p>
      <w:pPr>
        <w:numPr>
          <w:ilvl w:val="2"/>
          <w:numId w:val="900"/>
        </w:numPr>
        <w:spacing w:before="0" w:after="0"/>
      </w:pPr>
      <w:r>
        <w:t>Minimal Attachment</w:t>
      </w:r>
    </w:p>
    <w:p>
      <w:pPr>
        <w:numPr>
          <w:ilvl w:val="2"/>
          <w:numId w:val="900"/>
        </w:numPr>
        <w:spacing w:before="0" w:after="0"/>
      </w:pPr>
      <w:r>
        <w:t>Active Filler Strategy</w:t>
      </w:r>
    </w:p>
    <w:p>
      <w:pPr>
        <w:numPr>
          <w:ilvl w:val="2"/>
          <w:numId w:val="900"/>
        </w:numPr>
        <w:spacing w:before="0" w:after="0"/>
      </w:pPr>
      <w:r>
        <w:t>Good Enough Processing</w:t>
      </w:r>
    </w:p>
    <w:p>
      <w:pPr>
        <w:numPr>
          <w:ilvl w:val="1"/>
          <w:numId w:val="900"/>
        </w:numPr>
        <w:spacing w:before="0" w:after="0"/>
      </w:pPr>
      <w:r>
        <w:t>Models of Sentence Processing</w:t>
      </w:r>
    </w:p>
    <w:p>
      <w:pPr>
        <w:numPr>
          <w:ilvl w:val="2"/>
          <w:numId w:val="900"/>
        </w:numPr>
        <w:spacing w:before="0" w:after="0"/>
      </w:pPr>
      <w:r>
        <w:t>Garden-Path Model</w:t>
      </w:r>
    </w:p>
    <w:p>
      <w:pPr>
        <w:numPr>
          <w:ilvl w:val="3"/>
          <w:numId w:val="900"/>
        </w:numPr>
        <w:spacing w:before="0" w:after="0"/>
      </w:pPr>
      <w:r>
        <w:t>Serial Processing</w:t>
      </w:r>
    </w:p>
    <w:p>
      <w:pPr>
        <w:numPr>
          <w:ilvl w:val="3"/>
          <w:numId w:val="900"/>
        </w:numPr>
        <w:spacing w:before="0" w:after="0"/>
      </w:pPr>
      <w:r>
        <w:t>Syntax-First Approach</w:t>
      </w:r>
    </w:p>
    <w:p>
      <w:pPr>
        <w:numPr>
          <w:ilvl w:val="2"/>
          <w:numId w:val="900"/>
        </w:numPr>
        <w:spacing w:before="0" w:after="0"/>
      </w:pPr>
      <w:r>
        <w:t>Constraint-Based Models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Multiple Information Sources</w:t>
      </w:r>
    </w:p>
    <w:p>
      <w:pPr>
        <w:numPr>
          <w:ilvl w:val="2"/>
          <w:numId w:val="900"/>
        </w:numPr>
        <w:spacing w:before="0" w:after="0"/>
      </w:pPr>
      <w:r>
        <w:t>Surprisal Theory</w:t>
      </w:r>
    </w:p>
    <w:p>
      <w:pPr>
        <w:numPr>
          <w:ilvl w:val="2"/>
          <w:numId w:val="900"/>
        </w:numPr>
        <w:spacing w:before="0" w:after="0"/>
      </w:pPr>
      <w:r>
        <w:t>Dependency Locality Theory</w:t>
      </w:r>
    </w:p>
    <w:p>
      <w:pPr>
        <w:numPr>
          <w:ilvl w:val="1"/>
          <w:numId w:val="900"/>
        </w:numPr>
        <w:spacing w:before="0" w:after="0"/>
      </w:pPr>
      <w:r>
        <w:t>Working Memory in Sentence Processing</w:t>
      </w:r>
    </w:p>
    <w:p>
      <w:pPr>
        <w:numPr>
          <w:ilvl w:val="2"/>
          <w:numId w:val="900"/>
        </w:numPr>
        <w:spacing w:before="0" w:after="0"/>
      </w:pPr>
      <w:r>
        <w:t>Memory Load Effects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Capacity Limitations</w:t>
      </w:r>
    </w:p>
    <w:p>
      <w:pPr>
        <w:numPr>
          <w:ilvl w:val="0"/>
          <w:numId w:val="900"/>
        </w:numPr>
        <w:spacing w:before="0" w:after="0"/>
      </w:pPr>
      <w:r>
        <w:t>Semantic Processing</w:t>
      </w:r>
    </w:p>
    <w:p>
      <w:pPr>
        <w:numPr>
          <w:ilvl w:val="1"/>
          <w:numId w:val="900"/>
        </w:numPr>
        <w:spacing w:before="0" w:after="0"/>
      </w:pPr>
      <w:r>
        <w:t>Word Meaning Access</w:t>
      </w:r>
    </w:p>
    <w:p>
      <w:pPr>
        <w:numPr>
          <w:ilvl w:val="2"/>
          <w:numId w:val="900"/>
        </w:numPr>
        <w:spacing w:before="0" w:after="0"/>
      </w:pPr>
      <w:r>
        <w:t>Semantic Priming Effects</w:t>
      </w:r>
    </w:p>
    <w:p>
      <w:pPr>
        <w:numPr>
          <w:ilvl w:val="2"/>
          <w:numId w:val="900"/>
        </w:numPr>
        <w:spacing w:before="0" w:after="0"/>
      </w:pPr>
      <w:r>
        <w:t>Context Effects on Meaning</w:t>
      </w:r>
    </w:p>
    <w:p>
      <w:pPr>
        <w:numPr>
          <w:ilvl w:val="2"/>
          <w:numId w:val="900"/>
        </w:numPr>
        <w:spacing w:before="0" w:after="0"/>
      </w:pPr>
      <w:r>
        <w:t>Ambiguity Resolution</w:t>
      </w:r>
    </w:p>
    <w:p>
      <w:pPr>
        <w:numPr>
          <w:ilvl w:val="1"/>
          <w:numId w:val="900"/>
        </w:numPr>
        <w:spacing w:before="0" w:after="0"/>
      </w:pPr>
      <w:r>
        <w:t>Compositional Semantics</w:t>
      </w:r>
    </w:p>
    <w:p>
      <w:pPr>
        <w:numPr>
          <w:ilvl w:val="2"/>
          <w:numId w:val="900"/>
        </w:numPr>
        <w:spacing w:before="0" w:after="0"/>
      </w:pPr>
      <w:r>
        <w:t>Meaning Combination</w:t>
      </w:r>
    </w:p>
    <w:p>
      <w:pPr>
        <w:numPr>
          <w:ilvl w:val="2"/>
          <w:numId w:val="900"/>
        </w:numPr>
        <w:spacing w:before="0" w:after="0"/>
      </w:pPr>
      <w:r>
        <w:t>Semantic Anomalies</w:t>
      </w:r>
    </w:p>
    <w:p>
      <w:pPr>
        <w:numPr>
          <w:ilvl w:val="2"/>
          <w:numId w:val="900"/>
        </w:numPr>
        <w:spacing w:before="0" w:after="0"/>
      </w:pPr>
      <w:r>
        <w:t>N400 ERP Component</w:t>
      </w:r>
    </w:p>
    <w:p>
      <w:pPr>
        <w:numPr>
          <w:ilvl w:val="1"/>
          <w:numId w:val="900"/>
        </w:numPr>
        <w:spacing w:before="0" w:after="0"/>
      </w:pPr>
      <w:r>
        <w:t>Pragmatic Processing</w:t>
      </w:r>
    </w:p>
    <w:p>
      <w:pPr>
        <w:numPr>
          <w:ilvl w:val="2"/>
          <w:numId w:val="900"/>
        </w:numPr>
        <w:spacing w:before="0" w:after="0"/>
      </w:pPr>
      <w:r>
        <w:t>Implicature Comprehension</w:t>
      </w:r>
    </w:p>
    <w:p>
      <w:pPr>
        <w:numPr>
          <w:ilvl w:val="2"/>
          <w:numId w:val="900"/>
        </w:numPr>
        <w:spacing w:before="0" w:after="0"/>
      </w:pPr>
      <w:r>
        <w:t>Presupposition Processing</w:t>
      </w:r>
    </w:p>
    <w:p>
      <w:pPr>
        <w:numPr>
          <w:ilvl w:val="2"/>
          <w:numId w:val="900"/>
        </w:numPr>
        <w:spacing w:before="0" w:after="0"/>
      </w:pPr>
      <w:r>
        <w:t>Speech Act Recognition</w:t>
      </w:r>
    </w:p>
    <w:p>
      <w:pPr>
        <w:numPr>
          <w:ilvl w:val="0"/>
          <w:numId w:val="900"/>
        </w:numPr>
        <w:spacing w:before="0" w:after="0"/>
      </w:pPr>
      <w:r>
        <w:t>Discourse and Text Comprehension</w:t>
      </w:r>
    </w:p>
    <w:p>
      <w:pPr>
        <w:numPr>
          <w:ilvl w:val="1"/>
          <w:numId w:val="900"/>
        </w:numPr>
        <w:spacing w:before="0" w:after="0"/>
      </w:pPr>
      <w:r>
        <w:t>Mental Model Construction</w:t>
      </w:r>
    </w:p>
    <w:p>
      <w:pPr>
        <w:numPr>
          <w:ilvl w:val="2"/>
          <w:numId w:val="900"/>
        </w:numPr>
        <w:spacing w:before="0" w:after="0"/>
      </w:pPr>
      <w:r>
        <w:t>Situation Model Building</w:t>
      </w:r>
    </w:p>
    <w:p>
      <w:pPr>
        <w:numPr>
          <w:ilvl w:val="2"/>
          <w:numId w:val="900"/>
        </w:numPr>
        <w:spacing w:before="0" w:after="0"/>
      </w:pPr>
      <w:r>
        <w:t>Integration of Text and World Knowledge</w:t>
      </w:r>
    </w:p>
    <w:p>
      <w:pPr>
        <w:numPr>
          <w:ilvl w:val="2"/>
          <w:numId w:val="900"/>
        </w:numPr>
        <w:spacing w:before="0" w:after="0"/>
      </w:pPr>
      <w:r>
        <w:t>Updating Processes</w:t>
      </w:r>
    </w:p>
    <w:p>
      <w:pPr>
        <w:numPr>
          <w:ilvl w:val="1"/>
          <w:numId w:val="900"/>
        </w:numPr>
        <w:spacing w:before="0" w:after="0"/>
      </w:pPr>
      <w:r>
        <w:t>Inference Generation</w:t>
      </w:r>
    </w:p>
    <w:p>
      <w:pPr>
        <w:numPr>
          <w:ilvl w:val="2"/>
          <w:numId w:val="900"/>
        </w:numPr>
        <w:spacing w:before="0" w:after="0"/>
      </w:pPr>
      <w:r>
        <w:t>Logical Inferences</w:t>
      </w:r>
    </w:p>
    <w:p>
      <w:pPr>
        <w:numPr>
          <w:ilvl w:val="2"/>
          <w:numId w:val="900"/>
        </w:numPr>
        <w:spacing w:before="0" w:after="0"/>
      </w:pPr>
      <w:r>
        <w:t>Bridging Inferences</w:t>
      </w:r>
    </w:p>
    <w:p>
      <w:pPr>
        <w:numPr>
          <w:ilvl w:val="2"/>
          <w:numId w:val="900"/>
        </w:numPr>
        <w:spacing w:before="0" w:after="0"/>
      </w:pPr>
      <w:r>
        <w:t>Elaborative Inferences</w:t>
      </w:r>
    </w:p>
    <w:p>
      <w:pPr>
        <w:numPr>
          <w:ilvl w:val="2"/>
          <w:numId w:val="900"/>
        </w:numPr>
        <w:spacing w:before="0" w:after="0"/>
      </w:pPr>
      <w:r>
        <w:t>Predictive Inferences</w:t>
      </w:r>
    </w:p>
    <w:p>
      <w:pPr>
        <w:numPr>
          <w:ilvl w:val="1"/>
          <w:numId w:val="900"/>
        </w:numPr>
        <w:spacing w:before="0" w:after="0"/>
      </w:pPr>
      <w:r>
        <w:t>Reference Resolution</w:t>
      </w:r>
    </w:p>
    <w:p>
      <w:pPr>
        <w:numPr>
          <w:ilvl w:val="2"/>
          <w:numId w:val="900"/>
        </w:numPr>
        <w:spacing w:before="0" w:after="0"/>
      </w:pPr>
      <w:r>
        <w:t>Pronoun Resolution</w:t>
      </w:r>
    </w:p>
    <w:p>
      <w:pPr>
        <w:numPr>
          <w:ilvl w:val="2"/>
          <w:numId w:val="900"/>
        </w:numPr>
        <w:spacing w:before="0" w:after="0"/>
      </w:pPr>
      <w:r>
        <w:t>Definite Reference</w:t>
      </w:r>
    </w:p>
    <w:p>
      <w:pPr>
        <w:numPr>
          <w:ilvl w:val="2"/>
          <w:numId w:val="900"/>
        </w:numPr>
        <w:spacing w:before="0" w:after="0"/>
      </w:pPr>
      <w:r>
        <w:t>Antecedent Identification</w:t>
      </w:r>
    </w:p>
    <w:p>
      <w:pPr>
        <w:numPr>
          <w:ilvl w:val="2"/>
          <w:numId w:val="900"/>
        </w:numPr>
        <w:spacing w:before="0" w:after="0"/>
      </w:pPr>
      <w:r>
        <w:t>Accessibility Hierarchy</w:t>
      </w:r>
    </w:p>
    <w:p>
      <w:pPr>
        <w:numPr>
          <w:ilvl w:val="1"/>
          <w:numId w:val="900"/>
        </w:numPr>
        <w:spacing w:before="0" w:after="0"/>
      </w:pPr>
      <w:r>
        <w:t>Discourse Coherence</w:t>
      </w:r>
    </w:p>
    <w:p>
      <w:pPr>
        <w:numPr>
          <w:ilvl w:val="2"/>
          <w:numId w:val="900"/>
        </w:numPr>
        <w:spacing w:before="0" w:after="0"/>
      </w:pPr>
      <w:r>
        <w:t>Cohesion Devices</w:t>
      </w:r>
    </w:p>
    <w:p>
      <w:pPr>
        <w:numPr>
          <w:ilvl w:val="2"/>
          <w:numId w:val="900"/>
        </w:numPr>
        <w:spacing w:before="0" w:after="0"/>
      </w:pPr>
      <w:r>
        <w:t>Causal Connections</w:t>
      </w:r>
    </w:p>
    <w:p>
      <w:pPr>
        <w:numPr>
          <w:ilvl w:val="2"/>
          <w:numId w:val="900"/>
        </w:numPr>
        <w:spacing w:before="0" w:after="0"/>
      </w:pPr>
      <w:r>
        <w:t>Temporal Relations</w:t>
      </w:r>
    </w:p>
    <w:p>
      <w:pPr>
        <w:numPr>
          <w:ilvl w:val="2"/>
          <w:numId w:val="900"/>
        </w:numPr>
        <w:spacing w:before="0" w:after="0"/>
      </w:pPr>
      <w:r>
        <w:t>Thematic Structure</w:t>
      </w:r>
    </w:p>
    <w:p>
      <w:pPr>
        <w:pStyle w:val="Heading1"/>
      </w:pPr>
      <w:r>
        <w:t>Language Production</w:t>
      </w:r>
    </w:p>
    <w:p>
      <w:pPr>
        <w:numPr>
          <w:ilvl w:val="0"/>
          <w:numId w:val="900"/>
        </w:numPr>
        <w:spacing w:before="0" w:after="0"/>
      </w:pPr>
      <w:r>
        <w:t>Conceptualization</w:t>
      </w:r>
    </w:p>
    <w:p>
      <w:pPr>
        <w:numPr>
          <w:ilvl w:val="1"/>
          <w:numId w:val="900"/>
        </w:numPr>
        <w:spacing w:before="0" w:after="0"/>
      </w:pPr>
      <w:r>
        <w:t>Message Planning</w:t>
      </w:r>
    </w:p>
    <w:p>
      <w:pPr>
        <w:numPr>
          <w:ilvl w:val="2"/>
          <w:numId w:val="900"/>
        </w:numPr>
        <w:spacing w:before="0" w:after="0"/>
      </w:pPr>
      <w:r>
        <w:t>Communicative Intentions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1"/>
          <w:numId w:val="900"/>
        </w:numPr>
        <w:spacing w:before="0" w:after="0"/>
      </w:pPr>
      <w:r>
        <w:t>Macroplanning</w:t>
      </w:r>
    </w:p>
    <w:p>
      <w:pPr>
        <w:numPr>
          <w:ilvl w:val="2"/>
          <w:numId w:val="900"/>
        </w:numPr>
        <w:spacing w:before="0" w:after="0"/>
      </w:pPr>
      <w:r>
        <w:t>Content Selection</w:t>
      </w:r>
    </w:p>
    <w:p>
      <w:pPr>
        <w:numPr>
          <w:ilvl w:val="2"/>
          <w:numId w:val="900"/>
        </w:numPr>
        <w:spacing w:before="0" w:after="0"/>
      </w:pPr>
      <w:r>
        <w:t>Discourse Organization</w:t>
      </w:r>
    </w:p>
    <w:p>
      <w:pPr>
        <w:numPr>
          <w:ilvl w:val="1"/>
          <w:numId w:val="900"/>
        </w:numPr>
        <w:spacing w:before="0" w:after="0"/>
      </w:pPr>
      <w:r>
        <w:t>Microplanning</w:t>
      </w:r>
    </w:p>
    <w:p>
      <w:pPr>
        <w:numPr>
          <w:ilvl w:val="2"/>
          <w:numId w:val="900"/>
        </w:numPr>
        <w:spacing w:before="0" w:after="0"/>
      </w:pPr>
      <w:r>
        <w:t>Information Structuring</w:t>
      </w:r>
    </w:p>
    <w:p>
      <w:pPr>
        <w:numPr>
          <w:ilvl w:val="2"/>
          <w:numId w:val="900"/>
        </w:numPr>
        <w:spacing w:before="0" w:after="0"/>
      </w:pPr>
      <w:r>
        <w:t>Perspective Taking</w:t>
      </w:r>
    </w:p>
    <w:p>
      <w:pPr>
        <w:numPr>
          <w:ilvl w:val="2"/>
          <w:numId w:val="900"/>
        </w:numPr>
        <w:spacing w:before="0" w:after="0"/>
      </w:pPr>
      <w:r>
        <w:t>Linearization</w:t>
      </w:r>
    </w:p>
    <w:p>
      <w:pPr>
        <w:numPr>
          <w:ilvl w:val="0"/>
          <w:numId w:val="900"/>
        </w:numPr>
        <w:spacing w:before="0" w:after="0"/>
      </w:pPr>
      <w:r>
        <w:t>Formulation</w:t>
      </w:r>
    </w:p>
    <w:p>
      <w:pPr>
        <w:numPr>
          <w:ilvl w:val="1"/>
          <w:numId w:val="900"/>
        </w:numPr>
        <w:spacing w:before="0" w:after="0"/>
      </w:pPr>
      <w:r>
        <w:t>Grammatical Encoding</w:t>
      </w:r>
    </w:p>
    <w:p>
      <w:pPr>
        <w:numPr>
          <w:ilvl w:val="2"/>
          <w:numId w:val="900"/>
        </w:numPr>
        <w:spacing w:before="0" w:after="0"/>
      </w:pPr>
      <w:r>
        <w:t>Syntactic Planning</w:t>
      </w:r>
    </w:p>
    <w:p>
      <w:pPr>
        <w:numPr>
          <w:ilvl w:val="2"/>
          <w:numId w:val="900"/>
        </w:numPr>
        <w:spacing w:before="0" w:after="0"/>
      </w:pPr>
      <w:r>
        <w:t>Sentence Structure Selection</w:t>
      </w:r>
    </w:p>
    <w:p>
      <w:pPr>
        <w:numPr>
          <w:ilvl w:val="2"/>
          <w:numId w:val="900"/>
        </w:numPr>
        <w:spacing w:before="0" w:after="0"/>
      </w:pPr>
      <w:r>
        <w:t>Function Assignment</w:t>
      </w:r>
    </w:p>
    <w:p>
      <w:pPr>
        <w:numPr>
          <w:ilvl w:val="1"/>
          <w:numId w:val="900"/>
        </w:numPr>
        <w:spacing w:before="0" w:after="0"/>
      </w:pPr>
      <w:r>
        <w:t>Lexical Selection</w:t>
      </w:r>
    </w:p>
    <w:p>
      <w:pPr>
        <w:numPr>
          <w:ilvl w:val="2"/>
          <w:numId w:val="900"/>
        </w:numPr>
        <w:spacing w:before="0" w:after="0"/>
      </w:pPr>
      <w:r>
        <w:t>Lemma Retrieval</w:t>
      </w:r>
    </w:p>
    <w:p>
      <w:pPr>
        <w:numPr>
          <w:ilvl w:val="2"/>
          <w:numId w:val="900"/>
        </w:numPr>
        <w:spacing w:before="0" w:after="0"/>
      </w:pPr>
      <w:r>
        <w:t>Semantic Activation</w:t>
      </w:r>
    </w:p>
    <w:p>
      <w:pPr>
        <w:numPr>
          <w:ilvl w:val="2"/>
          <w:numId w:val="900"/>
        </w:numPr>
        <w:spacing w:before="0" w:after="0"/>
      </w:pPr>
      <w:r>
        <w:t>Competition Resolution</w:t>
      </w:r>
    </w:p>
    <w:p>
      <w:pPr>
        <w:numPr>
          <w:ilvl w:val="1"/>
          <w:numId w:val="900"/>
        </w:numPr>
        <w:spacing w:before="0" w:after="0"/>
      </w:pPr>
      <w:r>
        <w:t>Morphological Encoding</w:t>
      </w:r>
    </w:p>
    <w:p>
      <w:pPr>
        <w:numPr>
          <w:ilvl w:val="2"/>
          <w:numId w:val="900"/>
        </w:numPr>
        <w:spacing w:before="0" w:after="0"/>
      </w:pPr>
      <w:r>
        <w:t>Inflectional Processes</w:t>
      </w:r>
    </w:p>
    <w:p>
      <w:pPr>
        <w:numPr>
          <w:ilvl w:val="2"/>
          <w:numId w:val="900"/>
        </w:numPr>
        <w:spacing w:before="0" w:after="0"/>
      </w:pPr>
      <w:r>
        <w:t>Derivational Processes</w:t>
      </w:r>
    </w:p>
    <w:p>
      <w:pPr>
        <w:numPr>
          <w:ilvl w:val="1"/>
          <w:numId w:val="900"/>
        </w:numPr>
        <w:spacing w:before="0" w:after="0"/>
      </w:pPr>
      <w:r>
        <w:t>Phonological Encoding</w:t>
      </w:r>
    </w:p>
    <w:p>
      <w:pPr>
        <w:numPr>
          <w:ilvl w:val="2"/>
          <w:numId w:val="900"/>
        </w:numPr>
        <w:spacing w:before="0" w:after="0"/>
      </w:pPr>
      <w:r>
        <w:t>Phoneme Selection</w:t>
      </w:r>
    </w:p>
    <w:p>
      <w:pPr>
        <w:numPr>
          <w:ilvl w:val="2"/>
          <w:numId w:val="900"/>
        </w:numPr>
        <w:spacing w:before="0" w:after="0"/>
      </w:pPr>
      <w:r>
        <w:t>Syllabification</w:t>
      </w:r>
    </w:p>
    <w:p>
      <w:pPr>
        <w:numPr>
          <w:ilvl w:val="2"/>
          <w:numId w:val="900"/>
        </w:numPr>
        <w:spacing w:before="0" w:after="0"/>
      </w:pPr>
      <w:r>
        <w:t>Prosodic Planning</w:t>
      </w:r>
    </w:p>
    <w:p>
      <w:pPr>
        <w:numPr>
          <w:ilvl w:val="2"/>
          <w:numId w:val="900"/>
        </w:numPr>
        <w:spacing w:before="0" w:after="0"/>
      </w:pPr>
      <w:r>
        <w:t>Phonetic Encoding</w:t>
      </w:r>
    </w:p>
    <w:p>
      <w:pPr>
        <w:numPr>
          <w:ilvl w:val="0"/>
          <w:numId w:val="900"/>
        </w:numPr>
        <w:spacing w:before="0" w:after="0"/>
      </w:pPr>
      <w:r>
        <w:t>Articulation</w:t>
      </w:r>
    </w:p>
    <w:p>
      <w:pPr>
        <w:numPr>
          <w:ilvl w:val="1"/>
          <w:numId w:val="900"/>
        </w:numPr>
        <w:spacing w:before="0" w:after="0"/>
      </w:pPr>
      <w:r>
        <w:t>Motor Programming</w:t>
      </w:r>
    </w:p>
    <w:p>
      <w:pPr>
        <w:numPr>
          <w:ilvl w:val="2"/>
          <w:numId w:val="900"/>
        </w:numPr>
        <w:spacing w:before="0" w:after="0"/>
      </w:pPr>
      <w:r>
        <w:t>Articulatory Planning</w:t>
      </w:r>
    </w:p>
    <w:p>
      <w:pPr>
        <w:numPr>
          <w:ilvl w:val="2"/>
          <w:numId w:val="900"/>
        </w:numPr>
        <w:spacing w:before="0" w:after="0"/>
      </w:pPr>
      <w:r>
        <w:t>Coordination of Speech Organs</w:t>
      </w:r>
    </w:p>
    <w:p>
      <w:pPr>
        <w:numPr>
          <w:ilvl w:val="1"/>
          <w:numId w:val="900"/>
        </w:numPr>
        <w:spacing w:before="0" w:after="0"/>
      </w:pPr>
      <w:r>
        <w:t>Physical Speech Production</w:t>
      </w:r>
    </w:p>
    <w:p>
      <w:pPr>
        <w:numPr>
          <w:ilvl w:val="2"/>
          <w:numId w:val="900"/>
        </w:numPr>
        <w:spacing w:before="0" w:after="0"/>
      </w:pPr>
      <w:r>
        <w:t>Respiratory Control</w:t>
      </w:r>
    </w:p>
    <w:p>
      <w:pPr>
        <w:numPr>
          <w:ilvl w:val="2"/>
          <w:numId w:val="900"/>
        </w:numPr>
        <w:spacing w:before="0" w:after="0"/>
      </w:pPr>
      <w:r>
        <w:t>Laryngeal Control</w:t>
      </w:r>
    </w:p>
    <w:p>
      <w:pPr>
        <w:numPr>
          <w:ilvl w:val="2"/>
          <w:numId w:val="900"/>
        </w:numPr>
        <w:spacing w:before="0" w:after="0"/>
      </w:pPr>
      <w:r>
        <w:t>Articulatory Execution</w:t>
      </w:r>
    </w:p>
    <w:p>
      <w:pPr>
        <w:numPr>
          <w:ilvl w:val="1"/>
          <w:numId w:val="900"/>
        </w:numPr>
        <w:spacing w:before="0" w:after="0"/>
      </w:pPr>
      <w:r>
        <w:t>Monitoring and Feedback</w:t>
      </w:r>
    </w:p>
    <w:p>
      <w:pPr>
        <w:numPr>
          <w:ilvl w:val="2"/>
          <w:numId w:val="900"/>
        </w:numPr>
        <w:spacing w:before="0" w:after="0"/>
      </w:pPr>
      <w:r>
        <w:t>Internal Monitoring</w:t>
      </w:r>
    </w:p>
    <w:p>
      <w:pPr>
        <w:numPr>
          <w:ilvl w:val="2"/>
          <w:numId w:val="900"/>
        </w:numPr>
        <w:spacing w:before="0" w:after="0"/>
      </w:pPr>
      <w:r>
        <w:t>External Monitoring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0"/>
          <w:numId w:val="900"/>
        </w:numPr>
        <w:spacing w:before="0" w:after="0"/>
      </w:pPr>
      <w:r>
        <w:t>Models of Speech Production</w:t>
      </w:r>
    </w:p>
    <w:p>
      <w:pPr>
        <w:numPr>
          <w:ilvl w:val="1"/>
          <w:numId w:val="900"/>
        </w:numPr>
        <w:spacing w:before="0" w:after="0"/>
      </w:pPr>
      <w:r>
        <w:t>Fromkin's Model</w:t>
      </w:r>
    </w:p>
    <w:p>
      <w:pPr>
        <w:numPr>
          <w:ilvl w:val="2"/>
          <w:numId w:val="900"/>
        </w:numPr>
        <w:spacing w:before="0" w:after="0"/>
      </w:pPr>
      <w:r>
        <w:t>Stages of Speech Planning</w:t>
      </w:r>
    </w:p>
    <w:p>
      <w:pPr>
        <w:numPr>
          <w:ilvl w:val="2"/>
          <w:numId w:val="900"/>
        </w:numPr>
        <w:spacing w:before="0" w:after="0"/>
      </w:pPr>
      <w:r>
        <w:t>Error Evidence</w:t>
      </w:r>
    </w:p>
    <w:p>
      <w:pPr>
        <w:numPr>
          <w:ilvl w:val="1"/>
          <w:numId w:val="900"/>
        </w:numPr>
        <w:spacing w:before="0" w:after="0"/>
      </w:pPr>
      <w:r>
        <w:t>Garrett's Model</w:t>
      </w:r>
    </w:p>
    <w:p>
      <w:pPr>
        <w:numPr>
          <w:ilvl w:val="2"/>
          <w:numId w:val="900"/>
        </w:numPr>
        <w:spacing w:before="0" w:after="0"/>
      </w:pPr>
      <w:r>
        <w:t>Functional Level</w:t>
      </w:r>
    </w:p>
    <w:p>
      <w:pPr>
        <w:numPr>
          <w:ilvl w:val="2"/>
          <w:numId w:val="900"/>
        </w:numPr>
        <w:spacing w:before="0" w:after="0"/>
      </w:pPr>
      <w:r>
        <w:t>Positional Level</w:t>
      </w:r>
    </w:p>
    <w:p>
      <w:pPr>
        <w:numPr>
          <w:ilvl w:val="2"/>
          <w:numId w:val="900"/>
        </w:numPr>
        <w:spacing w:before="0" w:after="0"/>
      </w:pPr>
      <w:r>
        <w:t>Sound Level</w:t>
      </w:r>
    </w:p>
    <w:p>
      <w:pPr>
        <w:numPr>
          <w:ilvl w:val="1"/>
          <w:numId w:val="900"/>
        </w:numPr>
        <w:spacing w:before="0" w:after="0"/>
      </w:pPr>
      <w:r>
        <w:t>Levelt's Model</w:t>
      </w:r>
    </w:p>
    <w:p>
      <w:pPr>
        <w:numPr>
          <w:ilvl w:val="2"/>
          <w:numId w:val="900"/>
        </w:numPr>
        <w:spacing w:before="0" w:after="0"/>
      </w:pPr>
      <w:r>
        <w:t>Conceptualizer</w:t>
      </w:r>
    </w:p>
    <w:p>
      <w:pPr>
        <w:numPr>
          <w:ilvl w:val="2"/>
          <w:numId w:val="900"/>
        </w:numPr>
        <w:spacing w:before="0" w:after="0"/>
      </w:pPr>
      <w:r>
        <w:t>Formulator</w:t>
      </w:r>
    </w:p>
    <w:p>
      <w:pPr>
        <w:numPr>
          <w:ilvl w:val="2"/>
          <w:numId w:val="900"/>
        </w:numPr>
        <w:spacing w:before="0" w:after="0"/>
      </w:pPr>
      <w:r>
        <w:t>Articulator</w:t>
      </w:r>
    </w:p>
    <w:p>
      <w:pPr>
        <w:numPr>
          <w:ilvl w:val="2"/>
          <w:numId w:val="900"/>
        </w:numPr>
        <w:spacing w:before="0" w:after="0"/>
      </w:pPr>
      <w:r>
        <w:t>Audition Component</w:t>
      </w:r>
    </w:p>
    <w:p>
      <w:pPr>
        <w:numPr>
          <w:ilvl w:val="1"/>
          <w:numId w:val="900"/>
        </w:numPr>
        <w:spacing w:before="0" w:after="0"/>
      </w:pPr>
      <w:r>
        <w:t>Dell's Spreading Activation Model</w:t>
      </w:r>
    </w:p>
    <w:p>
      <w:pPr>
        <w:numPr>
          <w:ilvl w:val="2"/>
          <w:numId w:val="900"/>
        </w:numPr>
        <w:spacing w:before="0" w:after="0"/>
      </w:pPr>
      <w:r>
        <w:t>Interactive Activation</w:t>
      </w:r>
    </w:p>
    <w:p>
      <w:pPr>
        <w:numPr>
          <w:ilvl w:val="2"/>
          <w:numId w:val="900"/>
        </w:numPr>
        <w:spacing w:before="0" w:after="0"/>
      </w:pPr>
      <w:r>
        <w:t>Decay and Competition</w:t>
      </w:r>
    </w:p>
    <w:p>
      <w:pPr>
        <w:numPr>
          <w:ilvl w:val="0"/>
          <w:numId w:val="900"/>
        </w:numPr>
        <w:spacing w:before="0" w:after="0"/>
      </w:pPr>
      <w:r>
        <w:t>Speech Errors and Their Implications</w:t>
      </w:r>
    </w:p>
    <w:p>
      <w:pPr>
        <w:numPr>
          <w:ilvl w:val="1"/>
          <w:numId w:val="900"/>
        </w:numPr>
        <w:spacing w:before="0" w:after="0"/>
      </w:pPr>
      <w:r>
        <w:t>Types of Speech Errors</w:t>
      </w:r>
    </w:p>
    <w:p>
      <w:pPr>
        <w:numPr>
          <w:ilvl w:val="2"/>
          <w:numId w:val="900"/>
        </w:numPr>
        <w:spacing w:before="0" w:after="0"/>
      </w:pPr>
      <w:r>
        <w:t>Sound Errors</w:t>
      </w:r>
    </w:p>
    <w:p>
      <w:pPr>
        <w:numPr>
          <w:ilvl w:val="3"/>
          <w:numId w:val="900"/>
        </w:numPr>
        <w:spacing w:before="0" w:after="0"/>
      </w:pPr>
      <w:r>
        <w:t>Substitutions</w:t>
      </w:r>
    </w:p>
    <w:p>
      <w:pPr>
        <w:numPr>
          <w:ilvl w:val="3"/>
          <w:numId w:val="900"/>
        </w:numPr>
        <w:spacing w:before="0" w:after="0"/>
      </w:pPr>
      <w:r>
        <w:t>Deletions</w:t>
      </w:r>
    </w:p>
    <w:p>
      <w:pPr>
        <w:numPr>
          <w:ilvl w:val="3"/>
          <w:numId w:val="900"/>
        </w:numPr>
        <w:spacing w:before="0" w:after="0"/>
      </w:pPr>
      <w:r>
        <w:t>Insertions</w:t>
      </w:r>
    </w:p>
    <w:p>
      <w:pPr>
        <w:numPr>
          <w:ilvl w:val="3"/>
          <w:numId w:val="900"/>
        </w:numPr>
        <w:spacing w:before="0" w:after="0"/>
      </w:pPr>
      <w:r>
        <w:t>Exchanges</w:t>
      </w:r>
    </w:p>
    <w:p>
      <w:pPr>
        <w:numPr>
          <w:ilvl w:val="2"/>
          <w:numId w:val="900"/>
        </w:numPr>
        <w:spacing w:before="0" w:after="0"/>
      </w:pPr>
      <w:r>
        <w:t>Word Errors</w:t>
      </w:r>
    </w:p>
    <w:p>
      <w:pPr>
        <w:numPr>
          <w:ilvl w:val="3"/>
          <w:numId w:val="900"/>
        </w:numPr>
        <w:spacing w:before="0" w:after="0"/>
      </w:pPr>
      <w:r>
        <w:t>Semantic Substitutions</w:t>
      </w:r>
    </w:p>
    <w:p>
      <w:pPr>
        <w:numPr>
          <w:ilvl w:val="3"/>
          <w:numId w:val="900"/>
        </w:numPr>
        <w:spacing w:before="0" w:after="0"/>
      </w:pPr>
      <w:r>
        <w:t>Phonological Substitutions</w:t>
      </w:r>
    </w:p>
    <w:p>
      <w:pPr>
        <w:numPr>
          <w:ilvl w:val="3"/>
          <w:numId w:val="900"/>
        </w:numPr>
        <w:spacing w:before="0" w:after="0"/>
      </w:pPr>
      <w:r>
        <w:t>Blends</w:t>
      </w:r>
    </w:p>
    <w:p>
      <w:pPr>
        <w:numPr>
          <w:ilvl w:val="3"/>
          <w:numId w:val="900"/>
        </w:numPr>
        <w:spacing w:before="0" w:after="0"/>
      </w:pPr>
      <w:r>
        <w:t>Exchanges</w:t>
      </w:r>
    </w:p>
    <w:p>
      <w:pPr>
        <w:numPr>
          <w:ilvl w:val="2"/>
          <w:numId w:val="900"/>
        </w:numPr>
        <w:spacing w:before="0" w:after="0"/>
      </w:pPr>
      <w:r>
        <w:t>Morpheme Errors</w:t>
      </w:r>
    </w:p>
    <w:p>
      <w:pPr>
        <w:numPr>
          <w:ilvl w:val="2"/>
          <w:numId w:val="900"/>
        </w:numPr>
        <w:spacing w:before="0" w:after="0"/>
      </w:pPr>
      <w:r>
        <w:t>Syntactic Errors</w:t>
      </w:r>
    </w:p>
    <w:p>
      <w:pPr>
        <w:numPr>
          <w:ilvl w:val="1"/>
          <w:numId w:val="900"/>
        </w:numPr>
        <w:spacing w:before="0" w:after="0"/>
      </w:pPr>
      <w:r>
        <w:t>Error Patterns and Constraints</w:t>
      </w:r>
    </w:p>
    <w:p>
      <w:pPr>
        <w:numPr>
          <w:ilvl w:val="2"/>
          <w:numId w:val="900"/>
        </w:numPr>
        <w:spacing w:before="0" w:after="0"/>
      </w:pPr>
      <w:r>
        <w:t>Similarity Effects</w:t>
      </w:r>
    </w:p>
    <w:p>
      <w:pPr>
        <w:numPr>
          <w:ilvl w:val="2"/>
          <w:numId w:val="900"/>
        </w:numPr>
        <w:spacing w:before="0" w:after="0"/>
      </w:pPr>
      <w:r>
        <w:t>Position Effects</w:t>
      </w:r>
    </w:p>
    <w:p>
      <w:pPr>
        <w:numPr>
          <w:ilvl w:val="2"/>
          <w:numId w:val="900"/>
        </w:numPr>
        <w:spacing w:before="0" w:after="0"/>
      </w:pPr>
      <w:r>
        <w:t>Lexical Bias</w:t>
      </w:r>
    </w:p>
    <w:p>
      <w:pPr>
        <w:numPr>
          <w:ilvl w:val="1"/>
          <w:numId w:val="900"/>
        </w:numPr>
        <w:spacing w:before="0" w:after="0"/>
      </w:pPr>
      <w:r>
        <w:t>Implications for Production Models</w:t>
      </w:r>
    </w:p>
    <w:p>
      <w:pPr>
        <w:numPr>
          <w:ilvl w:val="2"/>
          <w:numId w:val="900"/>
        </w:numPr>
        <w:spacing w:before="0" w:after="0"/>
      </w:pPr>
      <w:r>
        <w:t>Evidence for Processing Stages</w:t>
      </w:r>
    </w:p>
    <w:p>
      <w:pPr>
        <w:numPr>
          <w:ilvl w:val="2"/>
          <w:numId w:val="900"/>
        </w:numPr>
        <w:spacing w:before="0" w:after="0"/>
      </w:pPr>
      <w:r>
        <w:t>Interactive vs. Modular Processing</w:t>
      </w:r>
    </w:p>
    <w:p>
      <w:pPr>
        <w:pStyle w:val="Heading1"/>
      </w:pPr>
      <w:r>
        <w:t>The Mental Lexicon</w:t>
      </w:r>
    </w:p>
    <w:p>
      <w:pPr>
        <w:numPr>
          <w:ilvl w:val="0"/>
          <w:numId w:val="900"/>
        </w:numPr>
        <w:spacing w:before="0" w:after="0"/>
      </w:pPr>
      <w:r>
        <w:t>Lexical Representation</w:t>
      </w:r>
    </w:p>
    <w:p>
      <w:pPr>
        <w:numPr>
          <w:ilvl w:val="1"/>
          <w:numId w:val="900"/>
        </w:numPr>
        <w:spacing w:before="0" w:after="0"/>
      </w:pPr>
      <w:r>
        <w:t>Phonological Representation</w:t>
      </w:r>
    </w:p>
    <w:p>
      <w:pPr>
        <w:numPr>
          <w:ilvl w:val="2"/>
          <w:numId w:val="900"/>
        </w:numPr>
        <w:spacing w:before="0" w:after="0"/>
      </w:pPr>
      <w:r>
        <w:t>Phoneme Sequences</w:t>
      </w:r>
    </w:p>
    <w:p>
      <w:pPr>
        <w:numPr>
          <w:ilvl w:val="2"/>
          <w:numId w:val="900"/>
        </w:numPr>
        <w:spacing w:before="0" w:after="0"/>
      </w:pPr>
      <w:r>
        <w:t>Syllable Structure</w:t>
      </w:r>
    </w:p>
    <w:p>
      <w:pPr>
        <w:numPr>
          <w:ilvl w:val="2"/>
          <w:numId w:val="900"/>
        </w:numPr>
        <w:spacing w:before="0" w:after="0"/>
      </w:pPr>
      <w:r>
        <w:t>Stress Patterns</w:t>
      </w:r>
    </w:p>
    <w:p>
      <w:pPr>
        <w:numPr>
          <w:ilvl w:val="2"/>
          <w:numId w:val="900"/>
        </w:numPr>
        <w:spacing w:before="0" w:after="0"/>
      </w:pPr>
      <w:r>
        <w:t>Phonotactic Constraints</w:t>
      </w:r>
    </w:p>
    <w:p>
      <w:pPr>
        <w:numPr>
          <w:ilvl w:val="1"/>
          <w:numId w:val="900"/>
        </w:numPr>
        <w:spacing w:before="0" w:after="0"/>
      </w:pPr>
      <w:r>
        <w:t>Orthographic Representation</w:t>
      </w:r>
    </w:p>
    <w:p>
      <w:pPr>
        <w:numPr>
          <w:ilvl w:val="2"/>
          <w:numId w:val="900"/>
        </w:numPr>
        <w:spacing w:before="0" w:after="0"/>
      </w:pPr>
      <w:r>
        <w:t>Letter Sequences</w:t>
      </w:r>
    </w:p>
    <w:p>
      <w:pPr>
        <w:numPr>
          <w:ilvl w:val="2"/>
          <w:numId w:val="900"/>
        </w:numPr>
        <w:spacing w:before="0" w:after="0"/>
      </w:pPr>
      <w:r>
        <w:t>Spelling Patterns</w:t>
      </w:r>
    </w:p>
    <w:p>
      <w:pPr>
        <w:numPr>
          <w:ilvl w:val="2"/>
          <w:numId w:val="900"/>
        </w:numPr>
        <w:spacing w:before="0" w:after="0"/>
      </w:pPr>
      <w:r>
        <w:t>Visual Word Form</w:t>
      </w:r>
    </w:p>
    <w:p>
      <w:pPr>
        <w:numPr>
          <w:ilvl w:val="1"/>
          <w:numId w:val="900"/>
        </w:numPr>
        <w:spacing w:before="0" w:after="0"/>
      </w:pPr>
      <w:r>
        <w:t>Semantic Representation</w:t>
      </w:r>
    </w:p>
    <w:p>
      <w:pPr>
        <w:numPr>
          <w:ilvl w:val="2"/>
          <w:numId w:val="900"/>
        </w:numPr>
        <w:spacing w:before="0" w:after="0"/>
      </w:pPr>
      <w:r>
        <w:t>Feature-Based Models</w:t>
      </w:r>
    </w:p>
    <w:p>
      <w:pPr>
        <w:numPr>
          <w:ilvl w:val="2"/>
          <w:numId w:val="900"/>
        </w:numPr>
        <w:spacing w:before="0" w:after="0"/>
      </w:pPr>
      <w:r>
        <w:t>Prototype Theory</w:t>
      </w:r>
    </w:p>
    <w:p>
      <w:pPr>
        <w:numPr>
          <w:ilvl w:val="2"/>
          <w:numId w:val="900"/>
        </w:numPr>
        <w:spacing w:before="0" w:after="0"/>
      </w:pPr>
      <w:r>
        <w:t>Exemplar Models</w:t>
      </w:r>
    </w:p>
    <w:p>
      <w:pPr>
        <w:numPr>
          <w:ilvl w:val="2"/>
          <w:numId w:val="900"/>
        </w:numPr>
        <w:spacing w:before="0" w:after="0"/>
      </w:pPr>
      <w:r>
        <w:t>Distributed Semantic Features</w:t>
      </w:r>
    </w:p>
    <w:p>
      <w:pPr>
        <w:numPr>
          <w:ilvl w:val="1"/>
          <w:numId w:val="900"/>
        </w:numPr>
        <w:spacing w:before="0" w:after="0"/>
      </w:pPr>
      <w:r>
        <w:t>Syntactic Information</w:t>
      </w:r>
    </w:p>
    <w:p>
      <w:pPr>
        <w:numPr>
          <w:ilvl w:val="2"/>
          <w:numId w:val="900"/>
        </w:numPr>
        <w:spacing w:before="0" w:after="0"/>
      </w:pPr>
      <w:r>
        <w:t>Part of Speech</w:t>
      </w:r>
    </w:p>
    <w:p>
      <w:pPr>
        <w:numPr>
          <w:ilvl w:val="2"/>
          <w:numId w:val="900"/>
        </w:numPr>
        <w:spacing w:before="0" w:after="0"/>
      </w:pPr>
      <w:r>
        <w:t>Subcategorization Frames</w:t>
      </w:r>
    </w:p>
    <w:p>
      <w:pPr>
        <w:numPr>
          <w:ilvl w:val="2"/>
          <w:numId w:val="900"/>
        </w:numPr>
        <w:spacing w:before="0" w:after="0"/>
      </w:pPr>
      <w:r>
        <w:t>Argument Structure</w:t>
      </w:r>
    </w:p>
    <w:p>
      <w:pPr>
        <w:numPr>
          <w:ilvl w:val="2"/>
          <w:numId w:val="900"/>
        </w:numPr>
        <w:spacing w:before="0" w:after="0"/>
      </w:pPr>
      <w:r>
        <w:t>Selectional Restrictions</w:t>
      </w:r>
    </w:p>
    <w:p>
      <w:pPr>
        <w:numPr>
          <w:ilvl w:val="1"/>
          <w:numId w:val="900"/>
        </w:numPr>
        <w:spacing w:before="0" w:after="0"/>
      </w:pPr>
      <w:r>
        <w:t>Morphological Structure</w:t>
      </w:r>
    </w:p>
    <w:p>
      <w:pPr>
        <w:numPr>
          <w:ilvl w:val="2"/>
          <w:numId w:val="900"/>
        </w:numPr>
        <w:spacing w:before="0" w:after="0"/>
      </w:pPr>
      <w:r>
        <w:t>Root and Affix Decomposition</w:t>
      </w:r>
    </w:p>
    <w:p>
      <w:pPr>
        <w:numPr>
          <w:ilvl w:val="2"/>
          <w:numId w:val="900"/>
        </w:numPr>
        <w:spacing w:before="0" w:after="0"/>
      </w:pPr>
      <w:r>
        <w:t>Morphological Families</w:t>
      </w:r>
    </w:p>
    <w:p>
      <w:pPr>
        <w:numPr>
          <w:ilvl w:val="2"/>
          <w:numId w:val="900"/>
        </w:numPr>
        <w:spacing w:before="0" w:after="0"/>
      </w:pPr>
      <w:r>
        <w:t>Productivity Patterns</w:t>
      </w:r>
    </w:p>
    <w:p>
      <w:pPr>
        <w:numPr>
          <w:ilvl w:val="0"/>
          <w:numId w:val="900"/>
        </w:numPr>
        <w:spacing w:before="0" w:after="0"/>
      </w:pPr>
      <w:r>
        <w:t>Lexical Organization</w:t>
      </w:r>
    </w:p>
    <w:p>
      <w:pPr>
        <w:numPr>
          <w:ilvl w:val="1"/>
          <w:numId w:val="900"/>
        </w:numPr>
        <w:spacing w:before="0" w:after="0"/>
      </w:pPr>
      <w:r>
        <w:t>Semantic Networks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Associative Links</w:t>
      </w:r>
    </w:p>
    <w:p>
      <w:pPr>
        <w:numPr>
          <w:ilvl w:val="2"/>
          <w:numId w:val="900"/>
        </w:numPr>
        <w:spacing w:before="0" w:after="0"/>
      </w:pPr>
      <w:r>
        <w:t>Semantic Distance</w:t>
      </w:r>
    </w:p>
    <w:p>
      <w:pPr>
        <w:numPr>
          <w:ilvl w:val="1"/>
          <w:numId w:val="900"/>
        </w:numPr>
        <w:spacing w:before="0" w:after="0"/>
      </w:pPr>
      <w:r>
        <w:t>Phonological Networks</w:t>
      </w:r>
    </w:p>
    <w:p>
      <w:pPr>
        <w:numPr>
          <w:ilvl w:val="2"/>
          <w:numId w:val="900"/>
        </w:numPr>
        <w:spacing w:before="0" w:after="0"/>
      </w:pPr>
      <w:r>
        <w:t>Phonological Neighborhoods</w:t>
      </w:r>
    </w:p>
    <w:p>
      <w:pPr>
        <w:numPr>
          <w:ilvl w:val="2"/>
          <w:numId w:val="900"/>
        </w:numPr>
        <w:spacing w:before="0" w:after="0"/>
      </w:pPr>
      <w:r>
        <w:t>Rhyme Networks</w:t>
      </w:r>
    </w:p>
    <w:p>
      <w:pPr>
        <w:numPr>
          <w:ilvl w:val="2"/>
          <w:numId w:val="900"/>
        </w:numPr>
        <w:spacing w:before="0" w:after="0"/>
      </w:pPr>
      <w:r>
        <w:t>Onset Networks</w:t>
      </w:r>
    </w:p>
    <w:p>
      <w:pPr>
        <w:numPr>
          <w:ilvl w:val="1"/>
          <w:numId w:val="900"/>
        </w:numPr>
        <w:spacing w:before="0" w:after="0"/>
      </w:pPr>
      <w:r>
        <w:t>Form-Meaning Connections</w:t>
      </w:r>
    </w:p>
    <w:p>
      <w:pPr>
        <w:numPr>
          <w:ilvl w:val="2"/>
          <w:numId w:val="900"/>
        </w:numPr>
        <w:spacing w:before="0" w:after="0"/>
      </w:pPr>
      <w:r>
        <w:t>Arbitrary Mappings</w:t>
      </w:r>
    </w:p>
    <w:p>
      <w:pPr>
        <w:numPr>
          <w:ilvl w:val="2"/>
          <w:numId w:val="900"/>
        </w:numPr>
        <w:spacing w:before="0" w:after="0"/>
      </w:pPr>
      <w:r>
        <w:t>Systematic Correspondences</w:t>
      </w:r>
    </w:p>
    <w:p>
      <w:pPr>
        <w:numPr>
          <w:ilvl w:val="0"/>
          <w:numId w:val="900"/>
        </w:numPr>
        <w:spacing w:before="0" w:after="0"/>
      </w:pPr>
      <w:r>
        <w:t>Lexical Access Mechanisms</w:t>
      </w:r>
    </w:p>
    <w:p>
      <w:pPr>
        <w:numPr>
          <w:ilvl w:val="1"/>
          <w:numId w:val="900"/>
        </w:numPr>
        <w:spacing w:before="0" w:after="0"/>
      </w:pPr>
      <w:r>
        <w:t>Factors Affecting Access</w:t>
      </w:r>
    </w:p>
    <w:p>
      <w:pPr>
        <w:numPr>
          <w:ilvl w:val="2"/>
          <w:numId w:val="900"/>
        </w:numPr>
        <w:spacing w:before="0" w:after="0"/>
      </w:pPr>
      <w:r>
        <w:t>Word Frequency</w:t>
      </w:r>
    </w:p>
    <w:p>
      <w:pPr>
        <w:numPr>
          <w:ilvl w:val="2"/>
          <w:numId w:val="900"/>
        </w:numPr>
        <w:spacing w:before="0" w:after="0"/>
      </w:pPr>
      <w:r>
        <w:t>Age of Acquisition</w:t>
      </w:r>
    </w:p>
    <w:p>
      <w:pPr>
        <w:numPr>
          <w:ilvl w:val="2"/>
          <w:numId w:val="900"/>
        </w:numPr>
        <w:spacing w:before="0" w:after="0"/>
      </w:pPr>
      <w:r>
        <w:t>Imageability</w:t>
      </w:r>
    </w:p>
    <w:p>
      <w:pPr>
        <w:numPr>
          <w:ilvl w:val="2"/>
          <w:numId w:val="900"/>
        </w:numPr>
        <w:spacing w:before="0" w:after="0"/>
      </w:pPr>
      <w:r>
        <w:t>Concreteness</w:t>
      </w:r>
    </w:p>
    <w:p>
      <w:pPr>
        <w:numPr>
          <w:ilvl w:val="2"/>
          <w:numId w:val="900"/>
        </w:numPr>
        <w:spacing w:before="0" w:after="0"/>
      </w:pPr>
      <w:r>
        <w:t>Neighborhood Density</w:t>
      </w:r>
    </w:p>
    <w:p>
      <w:pPr>
        <w:numPr>
          <w:ilvl w:val="2"/>
          <w:numId w:val="900"/>
        </w:numPr>
        <w:spacing w:before="0" w:after="0"/>
      </w:pPr>
      <w:r>
        <w:t>Phonotactic Probability</w:t>
      </w:r>
    </w:p>
    <w:p>
      <w:pPr>
        <w:numPr>
          <w:ilvl w:val="1"/>
          <w:numId w:val="900"/>
        </w:numPr>
        <w:spacing w:before="0" w:after="0"/>
      </w:pPr>
      <w:r>
        <w:t>Models of Lexical Access</w:t>
      </w:r>
    </w:p>
    <w:p>
      <w:pPr>
        <w:numPr>
          <w:ilvl w:val="2"/>
          <w:numId w:val="900"/>
        </w:numPr>
        <w:spacing w:before="0" w:after="0"/>
      </w:pPr>
      <w:r>
        <w:t>Serial Search Models</w:t>
      </w:r>
    </w:p>
    <w:p>
      <w:pPr>
        <w:numPr>
          <w:ilvl w:val="2"/>
          <w:numId w:val="900"/>
        </w:numPr>
        <w:spacing w:before="0" w:after="0"/>
      </w:pPr>
      <w:r>
        <w:t>Parallel Access Models</w:t>
      </w:r>
    </w:p>
    <w:p>
      <w:pPr>
        <w:numPr>
          <w:ilvl w:val="2"/>
          <w:numId w:val="900"/>
        </w:numPr>
        <w:spacing w:before="0" w:after="0"/>
      </w:pPr>
      <w:r>
        <w:t>Interactive Activation Models</w:t>
      </w:r>
    </w:p>
    <w:p>
      <w:pPr>
        <w:numPr>
          <w:ilvl w:val="1"/>
          <w:numId w:val="900"/>
        </w:numPr>
        <w:spacing w:before="0" w:after="0"/>
      </w:pPr>
      <w:r>
        <w:t>Spreading Activation</w:t>
      </w:r>
    </w:p>
    <w:p>
      <w:pPr>
        <w:numPr>
          <w:ilvl w:val="2"/>
          <w:numId w:val="900"/>
        </w:numPr>
        <w:spacing w:before="0" w:after="0"/>
      </w:pPr>
      <w:r>
        <w:t>Activation Dynamics</w:t>
      </w:r>
    </w:p>
    <w:p>
      <w:pPr>
        <w:numPr>
          <w:ilvl w:val="2"/>
          <w:numId w:val="900"/>
        </w:numPr>
        <w:spacing w:before="0" w:after="0"/>
      </w:pPr>
      <w:r>
        <w:t>Priming Effects</w:t>
      </w:r>
    </w:p>
    <w:p>
      <w:pPr>
        <w:numPr>
          <w:ilvl w:val="2"/>
          <w:numId w:val="900"/>
        </w:numPr>
        <w:spacing w:before="0" w:after="0"/>
      </w:pPr>
      <w:r>
        <w:t>Inhibition Mechanisms</w:t>
      </w:r>
    </w:p>
    <w:p>
      <w:pPr>
        <w:numPr>
          <w:ilvl w:val="0"/>
          <w:numId w:val="900"/>
        </w:numPr>
        <w:spacing w:before="0" w:after="0"/>
      </w:pPr>
      <w:r>
        <w:t>Lexical Development and Change</w:t>
      </w:r>
    </w:p>
    <w:p>
      <w:pPr>
        <w:numPr>
          <w:ilvl w:val="1"/>
          <w:numId w:val="900"/>
        </w:numPr>
        <w:spacing w:before="0" w:after="0"/>
      </w:pPr>
      <w:r>
        <w:t>Vocabulary Growth</w:t>
      </w:r>
    </w:p>
    <w:p>
      <w:pPr>
        <w:numPr>
          <w:ilvl w:val="2"/>
          <w:numId w:val="900"/>
        </w:numPr>
        <w:spacing w:before="0" w:after="0"/>
      </w:pPr>
      <w:r>
        <w:t>Size Estimates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1"/>
          <w:numId w:val="900"/>
        </w:numPr>
        <w:spacing w:before="0" w:after="0"/>
      </w:pPr>
      <w:r>
        <w:t>Lexical Reorganization</w:t>
      </w:r>
    </w:p>
    <w:p>
      <w:pPr>
        <w:numPr>
          <w:ilvl w:val="2"/>
          <w:numId w:val="900"/>
        </w:numPr>
        <w:spacing w:before="0" w:after="0"/>
      </w:pPr>
      <w:r>
        <w:t>Developmental Changes</w:t>
      </w:r>
    </w:p>
    <w:p>
      <w:pPr>
        <w:numPr>
          <w:ilvl w:val="2"/>
          <w:numId w:val="900"/>
        </w:numPr>
        <w:spacing w:before="0" w:after="0"/>
      </w:pPr>
      <w:r>
        <w:t>Network Restructuring</w:t>
      </w:r>
    </w:p>
    <w:p>
      <w:pPr>
        <w:numPr>
          <w:ilvl w:val="1"/>
          <w:numId w:val="900"/>
        </w:numPr>
        <w:spacing w:before="0" w:after="0"/>
      </w:pPr>
      <w:r>
        <w:t>Word Learning in Adults</w:t>
      </w:r>
    </w:p>
    <w:p>
      <w:pPr>
        <w:numPr>
          <w:ilvl w:val="2"/>
          <w:numId w:val="900"/>
        </w:numPr>
        <w:spacing w:before="0" w:after="0"/>
      </w:pPr>
      <w:r>
        <w:t>Explicit Learning</w:t>
      </w:r>
    </w:p>
    <w:p>
      <w:pPr>
        <w:numPr>
          <w:ilvl w:val="2"/>
          <w:numId w:val="900"/>
        </w:numPr>
        <w:spacing w:before="0" w:after="0"/>
      </w:pPr>
      <w:r>
        <w:t>Incidental Learning</w:t>
      </w:r>
    </w:p>
    <w:p>
      <w:pPr>
        <w:numPr>
          <w:ilvl w:val="2"/>
          <w:numId w:val="900"/>
        </w:numPr>
        <w:spacing w:before="0" w:after="0"/>
      </w:pPr>
      <w:r>
        <w:t>Consolidation Processes</w:t>
      </w:r>
    </w:p>
    <w:p>
      <w:pPr>
        <w:pStyle w:val="Heading1"/>
      </w:pPr>
      <w:r>
        <w:t>Language, Brain, and Biology</w:t>
      </w:r>
    </w:p>
    <w:p>
      <w:pPr>
        <w:numPr>
          <w:ilvl w:val="0"/>
          <w:numId w:val="900"/>
        </w:numPr>
        <w:spacing w:before="0" w:after="0"/>
      </w:pPr>
      <w:r>
        <w:t>Neuroanatomy of Language</w:t>
      </w:r>
    </w:p>
    <w:p>
      <w:pPr>
        <w:numPr>
          <w:ilvl w:val="1"/>
          <w:numId w:val="900"/>
        </w:numPr>
        <w:spacing w:before="0" w:after="0"/>
      </w:pPr>
      <w:r>
        <w:t>Cerebral Organization</w:t>
      </w:r>
    </w:p>
    <w:p>
      <w:pPr>
        <w:numPr>
          <w:ilvl w:val="2"/>
          <w:numId w:val="900"/>
        </w:numPr>
        <w:spacing w:before="0" w:after="0"/>
      </w:pPr>
      <w:r>
        <w:t>Left Hemisphere Dominance</w:t>
      </w:r>
    </w:p>
    <w:p>
      <w:pPr>
        <w:numPr>
          <w:ilvl w:val="2"/>
          <w:numId w:val="900"/>
        </w:numPr>
        <w:spacing w:before="0" w:after="0"/>
      </w:pPr>
      <w:r>
        <w:t>Right Hemisphere Contributions</w:t>
      </w:r>
    </w:p>
    <w:p>
      <w:pPr>
        <w:numPr>
          <w:ilvl w:val="2"/>
          <w:numId w:val="900"/>
        </w:numPr>
        <w:spacing w:before="0" w:after="0"/>
      </w:pPr>
      <w:r>
        <w:t>Interhemispheric Communication</w:t>
      </w:r>
    </w:p>
    <w:p>
      <w:pPr>
        <w:numPr>
          <w:ilvl w:val="1"/>
          <w:numId w:val="900"/>
        </w:numPr>
        <w:spacing w:before="0" w:after="0"/>
      </w:pPr>
      <w:r>
        <w:t>Classical Language Areas</w:t>
      </w:r>
    </w:p>
    <w:p>
      <w:pPr>
        <w:numPr>
          <w:ilvl w:val="2"/>
          <w:numId w:val="900"/>
        </w:numPr>
        <w:spacing w:before="0" w:after="0"/>
      </w:pPr>
      <w:r>
        <w:t>Broca's Area</w:t>
      </w:r>
    </w:p>
    <w:p>
      <w:pPr>
        <w:numPr>
          <w:ilvl w:val="3"/>
          <w:numId w:val="900"/>
        </w:numPr>
        <w:spacing w:before="0" w:after="0"/>
      </w:pPr>
      <w:r>
        <w:t>Brodmann Areas 44 and 45</w:t>
      </w:r>
    </w:p>
    <w:p>
      <w:pPr>
        <w:numPr>
          <w:ilvl w:val="3"/>
          <w:numId w:val="900"/>
        </w:numPr>
        <w:spacing w:before="0" w:after="0"/>
      </w:pPr>
      <w:r>
        <w:t>Functions in Production</w:t>
      </w:r>
    </w:p>
    <w:p>
      <w:pPr>
        <w:numPr>
          <w:ilvl w:val="2"/>
          <w:numId w:val="900"/>
        </w:numPr>
        <w:spacing w:before="0" w:after="0"/>
      </w:pPr>
      <w:r>
        <w:t>Wernicke's Area</w:t>
      </w:r>
    </w:p>
    <w:p>
      <w:pPr>
        <w:numPr>
          <w:ilvl w:val="3"/>
          <w:numId w:val="900"/>
        </w:numPr>
        <w:spacing w:before="0" w:after="0"/>
      </w:pPr>
      <w:r>
        <w:t>Superior Temporal Gyrus</w:t>
      </w:r>
    </w:p>
    <w:p>
      <w:pPr>
        <w:numPr>
          <w:ilvl w:val="3"/>
          <w:numId w:val="900"/>
        </w:numPr>
        <w:spacing w:before="0" w:after="0"/>
      </w:pPr>
      <w:r>
        <w:t>Functions in Comprehension</w:t>
      </w:r>
    </w:p>
    <w:p>
      <w:pPr>
        <w:numPr>
          <w:ilvl w:val="2"/>
          <w:numId w:val="900"/>
        </w:numPr>
        <w:spacing w:before="0" w:after="0"/>
      </w:pPr>
      <w:r>
        <w:t>Angular Gyrus</w:t>
      </w:r>
    </w:p>
    <w:p>
      <w:pPr>
        <w:numPr>
          <w:ilvl w:val="3"/>
          <w:numId w:val="900"/>
        </w:numPr>
        <w:spacing w:before="0" w:after="0"/>
      </w:pPr>
      <w:r>
        <w:t>Role in Reading and Semantics</w:t>
      </w:r>
    </w:p>
    <w:p>
      <w:pPr>
        <w:numPr>
          <w:ilvl w:val="1"/>
          <w:numId w:val="900"/>
        </w:numPr>
        <w:spacing w:before="0" w:after="0"/>
      </w:pPr>
      <w:r>
        <w:t>White Matter Pathways</w:t>
      </w:r>
    </w:p>
    <w:p>
      <w:pPr>
        <w:numPr>
          <w:ilvl w:val="2"/>
          <w:numId w:val="900"/>
        </w:numPr>
        <w:spacing w:before="0" w:after="0"/>
      </w:pPr>
      <w:r>
        <w:t>Arcuate Fasciculus</w:t>
      </w:r>
    </w:p>
    <w:p>
      <w:pPr>
        <w:numPr>
          <w:ilvl w:val="2"/>
          <w:numId w:val="900"/>
        </w:numPr>
        <w:spacing w:before="0" w:after="0"/>
      </w:pPr>
      <w:r>
        <w:t>Superior Longitudinal Fasciculus</w:t>
      </w:r>
    </w:p>
    <w:p>
      <w:pPr>
        <w:numPr>
          <w:ilvl w:val="2"/>
          <w:numId w:val="900"/>
        </w:numPr>
        <w:spacing w:before="0" w:after="0"/>
      </w:pPr>
      <w:r>
        <w:t>Uncinate Fasciculus</w:t>
      </w:r>
    </w:p>
    <w:p>
      <w:pPr>
        <w:numPr>
          <w:ilvl w:val="2"/>
          <w:numId w:val="900"/>
        </w:numPr>
        <w:spacing w:before="0" w:after="0"/>
      </w:pPr>
      <w:r>
        <w:t>Inferior Fronto-Occipital Fasciculus</w:t>
      </w:r>
    </w:p>
    <w:p>
      <w:pPr>
        <w:numPr>
          <w:ilvl w:val="1"/>
          <w:numId w:val="900"/>
        </w:numPr>
        <w:spacing w:before="0" w:after="0"/>
      </w:pPr>
      <w:r>
        <w:t>Subcortical Structures</w:t>
      </w:r>
    </w:p>
    <w:p>
      <w:pPr>
        <w:numPr>
          <w:ilvl w:val="2"/>
          <w:numId w:val="900"/>
        </w:numPr>
        <w:spacing w:before="0" w:after="0"/>
      </w:pPr>
      <w:r>
        <w:t>Basal Ganglia</w:t>
      </w:r>
    </w:p>
    <w:p>
      <w:pPr>
        <w:numPr>
          <w:ilvl w:val="2"/>
          <w:numId w:val="900"/>
        </w:numPr>
        <w:spacing w:before="0" w:after="0"/>
      </w:pPr>
      <w:r>
        <w:t>Thalamus</w:t>
      </w:r>
    </w:p>
    <w:p>
      <w:pPr>
        <w:numPr>
          <w:ilvl w:val="2"/>
          <w:numId w:val="900"/>
        </w:numPr>
        <w:spacing w:before="0" w:after="0"/>
      </w:pPr>
      <w:r>
        <w:t>Cerebellum</w:t>
      </w:r>
    </w:p>
    <w:p>
      <w:pPr>
        <w:numPr>
          <w:ilvl w:val="0"/>
          <w:numId w:val="900"/>
        </w:numPr>
        <w:spacing w:before="0" w:after="0"/>
      </w:pPr>
      <w:r>
        <w:t>Language Disorders</w:t>
      </w:r>
    </w:p>
    <w:p>
      <w:pPr>
        <w:numPr>
          <w:ilvl w:val="1"/>
          <w:numId w:val="900"/>
        </w:numPr>
        <w:spacing w:before="0" w:after="0"/>
      </w:pPr>
      <w:r>
        <w:t>Aphasia Syndromes</w:t>
      </w:r>
    </w:p>
    <w:p>
      <w:pPr>
        <w:numPr>
          <w:ilvl w:val="2"/>
          <w:numId w:val="900"/>
        </w:numPr>
        <w:spacing w:before="0" w:after="0"/>
      </w:pPr>
      <w:r>
        <w:t>Broca's Aphasia</w:t>
      </w:r>
    </w:p>
    <w:p>
      <w:pPr>
        <w:numPr>
          <w:ilvl w:val="3"/>
          <w:numId w:val="900"/>
        </w:numPr>
        <w:spacing w:before="0" w:after="0"/>
      </w:pPr>
      <w:r>
        <w:t>Symptoms and Characteristics</w:t>
      </w:r>
    </w:p>
    <w:p>
      <w:pPr>
        <w:numPr>
          <w:ilvl w:val="3"/>
          <w:numId w:val="900"/>
        </w:numPr>
        <w:spacing w:before="0" w:after="0"/>
      </w:pPr>
      <w:r>
        <w:t>Lesion Locations</w:t>
      </w:r>
    </w:p>
    <w:p>
      <w:pPr>
        <w:numPr>
          <w:ilvl w:val="3"/>
          <w:numId w:val="900"/>
        </w:numPr>
        <w:spacing w:before="0" w:after="0"/>
      </w:pPr>
      <w:r>
        <w:t>Agrammatism</w:t>
      </w:r>
    </w:p>
    <w:p>
      <w:pPr>
        <w:numPr>
          <w:ilvl w:val="2"/>
          <w:numId w:val="900"/>
        </w:numPr>
        <w:spacing w:before="0" w:after="0"/>
      </w:pPr>
      <w:r>
        <w:t>Wernicke's Aphasia</w:t>
      </w:r>
    </w:p>
    <w:p>
      <w:pPr>
        <w:numPr>
          <w:ilvl w:val="3"/>
          <w:numId w:val="900"/>
        </w:numPr>
        <w:spacing w:before="0" w:after="0"/>
      </w:pPr>
      <w:r>
        <w:t>Symptoms and Characteristics</w:t>
      </w:r>
    </w:p>
    <w:p>
      <w:pPr>
        <w:numPr>
          <w:ilvl w:val="3"/>
          <w:numId w:val="900"/>
        </w:numPr>
        <w:spacing w:before="0" w:after="0"/>
      </w:pPr>
      <w:r>
        <w:t>Lesion Locations</w:t>
      </w:r>
    </w:p>
    <w:p>
      <w:pPr>
        <w:numPr>
          <w:ilvl w:val="3"/>
          <w:numId w:val="900"/>
        </w:numPr>
        <w:spacing w:before="0" w:after="0"/>
      </w:pPr>
      <w:r>
        <w:t>Fluent but Empty Speech</w:t>
      </w:r>
    </w:p>
    <w:p>
      <w:pPr>
        <w:numPr>
          <w:ilvl w:val="2"/>
          <w:numId w:val="900"/>
        </w:numPr>
        <w:spacing w:before="0" w:after="0"/>
      </w:pPr>
      <w:r>
        <w:t>Conduction Aphasia</w:t>
      </w:r>
    </w:p>
    <w:p>
      <w:pPr>
        <w:numPr>
          <w:ilvl w:val="3"/>
          <w:numId w:val="900"/>
        </w:numPr>
        <w:spacing w:before="0" w:after="0"/>
      </w:pPr>
      <w:r>
        <w:t>Repetition Deficits</w:t>
      </w:r>
    </w:p>
    <w:p>
      <w:pPr>
        <w:numPr>
          <w:ilvl w:val="3"/>
          <w:numId w:val="900"/>
        </w:numPr>
        <w:spacing w:before="0" w:after="0"/>
      </w:pPr>
      <w:r>
        <w:t>Arcuate Fasciculus Damage</w:t>
      </w:r>
    </w:p>
    <w:p>
      <w:pPr>
        <w:numPr>
          <w:ilvl w:val="2"/>
          <w:numId w:val="900"/>
        </w:numPr>
        <w:spacing w:before="0" w:after="0"/>
      </w:pPr>
      <w:r>
        <w:t>Anomic Aphasia</w:t>
      </w:r>
    </w:p>
    <w:p>
      <w:pPr>
        <w:numPr>
          <w:ilvl w:val="3"/>
          <w:numId w:val="900"/>
        </w:numPr>
        <w:spacing w:before="0" w:after="0"/>
      </w:pPr>
      <w:r>
        <w:t>Word-Finding Difficulties</w:t>
      </w:r>
    </w:p>
    <w:p>
      <w:pPr>
        <w:numPr>
          <w:ilvl w:val="3"/>
          <w:numId w:val="900"/>
        </w:numPr>
        <w:spacing w:before="0" w:after="0"/>
      </w:pPr>
      <w:r>
        <w:t>Preserved Comprehension</w:t>
      </w:r>
    </w:p>
    <w:p>
      <w:pPr>
        <w:numPr>
          <w:ilvl w:val="2"/>
          <w:numId w:val="900"/>
        </w:numPr>
        <w:spacing w:before="0" w:after="0"/>
      </w:pPr>
      <w:r>
        <w:t>Global Aphasia</w:t>
      </w:r>
    </w:p>
    <w:p>
      <w:pPr>
        <w:numPr>
          <w:ilvl w:val="3"/>
          <w:numId w:val="900"/>
        </w:numPr>
        <w:spacing w:before="0" w:after="0"/>
      </w:pPr>
      <w:r>
        <w:t>Severe Impairments</w:t>
      </w:r>
    </w:p>
    <w:p>
      <w:pPr>
        <w:numPr>
          <w:ilvl w:val="3"/>
          <w:numId w:val="900"/>
        </w:numPr>
        <w:spacing w:before="0" w:after="0"/>
      </w:pPr>
      <w:r>
        <w:t>Extensive Lesions</w:t>
      </w:r>
    </w:p>
    <w:p>
      <w:pPr>
        <w:numPr>
          <w:ilvl w:val="2"/>
          <w:numId w:val="900"/>
        </w:numPr>
        <w:spacing w:before="0" w:after="0"/>
      </w:pPr>
      <w:r>
        <w:t>Transcortical Aphasias</w:t>
      </w:r>
    </w:p>
    <w:p>
      <w:pPr>
        <w:numPr>
          <w:ilvl w:val="3"/>
          <w:numId w:val="900"/>
        </w:numPr>
        <w:spacing w:before="0" w:after="0"/>
      </w:pPr>
      <w:r>
        <w:t>Motor Type</w:t>
      </w:r>
    </w:p>
    <w:p>
      <w:pPr>
        <w:numPr>
          <w:ilvl w:val="3"/>
          <w:numId w:val="900"/>
        </w:numPr>
        <w:spacing w:before="0" w:after="0"/>
      </w:pPr>
      <w:r>
        <w:t>Sensory Type</w:t>
      </w:r>
    </w:p>
    <w:p>
      <w:pPr>
        <w:numPr>
          <w:ilvl w:val="3"/>
          <w:numId w:val="900"/>
        </w:numPr>
        <w:spacing w:before="0" w:after="0"/>
      </w:pPr>
      <w:r>
        <w:t>Mixed Type</w:t>
      </w:r>
    </w:p>
    <w:p>
      <w:pPr>
        <w:numPr>
          <w:ilvl w:val="1"/>
          <w:numId w:val="900"/>
        </w:numPr>
        <w:spacing w:before="0" w:after="0"/>
      </w:pPr>
      <w:r>
        <w:t>Assessment and Diagnosis</w:t>
      </w:r>
    </w:p>
    <w:p>
      <w:pPr>
        <w:numPr>
          <w:ilvl w:val="2"/>
          <w:numId w:val="900"/>
        </w:numPr>
        <w:spacing w:before="0" w:after="0"/>
      </w:pPr>
      <w:r>
        <w:t>Standardized Tests</w:t>
      </w:r>
    </w:p>
    <w:p>
      <w:pPr>
        <w:numPr>
          <w:ilvl w:val="2"/>
          <w:numId w:val="900"/>
        </w:numPr>
        <w:spacing w:before="0" w:after="0"/>
      </w:pPr>
      <w:r>
        <w:t>Bedside Examinations</w:t>
      </w:r>
    </w:p>
    <w:p>
      <w:pPr>
        <w:numPr>
          <w:ilvl w:val="2"/>
          <w:numId w:val="900"/>
        </w:numPr>
        <w:spacing w:before="0" w:after="0"/>
      </w:pPr>
      <w:r>
        <w:t>Neuroimaging Correlation</w:t>
      </w:r>
    </w:p>
    <w:p>
      <w:pPr>
        <w:numPr>
          <w:ilvl w:val="1"/>
          <w:numId w:val="900"/>
        </w:numPr>
        <w:spacing w:before="0" w:after="0"/>
      </w:pPr>
      <w:r>
        <w:t>Recovery and Rehabilitation</w:t>
      </w:r>
    </w:p>
    <w:p>
      <w:pPr>
        <w:numPr>
          <w:ilvl w:val="2"/>
          <w:numId w:val="900"/>
        </w:numPr>
        <w:spacing w:before="0" w:after="0"/>
      </w:pPr>
      <w:r>
        <w:t>Spontaneous Recovery</w:t>
      </w:r>
    </w:p>
    <w:p>
      <w:pPr>
        <w:numPr>
          <w:ilvl w:val="2"/>
          <w:numId w:val="900"/>
        </w:numPr>
        <w:spacing w:before="0" w:after="0"/>
      </w:pPr>
      <w:r>
        <w:t>Therapy Approaches</w:t>
      </w:r>
    </w:p>
    <w:p>
      <w:pPr>
        <w:numPr>
          <w:ilvl w:val="2"/>
          <w:numId w:val="900"/>
        </w:numPr>
        <w:spacing w:before="0" w:after="0"/>
      </w:pPr>
      <w:r>
        <w:t>Neural Plasticity</w:t>
      </w:r>
    </w:p>
    <w:p>
      <w:pPr>
        <w:numPr>
          <w:ilvl w:val="2"/>
          <w:numId w:val="900"/>
        </w:numPr>
        <w:spacing w:before="0" w:after="0"/>
      </w:pPr>
      <w:r>
        <w:t>Constraint-Induced Therapy</w:t>
      </w:r>
    </w:p>
    <w:p>
      <w:pPr>
        <w:numPr>
          <w:ilvl w:val="0"/>
          <w:numId w:val="900"/>
        </w:numPr>
        <w:spacing w:before="0" w:after="0"/>
      </w:pPr>
      <w:r>
        <w:t>Developmental Language Disorders</w:t>
      </w:r>
    </w:p>
    <w:p>
      <w:pPr>
        <w:numPr>
          <w:ilvl w:val="1"/>
          <w:numId w:val="900"/>
        </w:numPr>
        <w:spacing w:before="0" w:after="0"/>
      </w:pPr>
      <w:r>
        <w:t>Specific Language Impairment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2"/>
          <w:numId w:val="900"/>
        </w:numPr>
        <w:spacing w:before="0" w:after="0"/>
      </w:pPr>
      <w:r>
        <w:t>Grammatical Deficits</w:t>
      </w:r>
    </w:p>
    <w:p>
      <w:pPr>
        <w:numPr>
          <w:ilvl w:val="2"/>
          <w:numId w:val="900"/>
        </w:numPr>
        <w:spacing w:before="0" w:after="0"/>
      </w:pPr>
      <w:r>
        <w:t>Phonological Processing</w:t>
      </w:r>
    </w:p>
    <w:p>
      <w:pPr>
        <w:numPr>
          <w:ilvl w:val="1"/>
          <w:numId w:val="900"/>
        </w:numPr>
        <w:spacing w:before="0" w:after="0"/>
      </w:pPr>
      <w:r>
        <w:t>Dyslexia</w:t>
      </w:r>
    </w:p>
    <w:p>
      <w:pPr>
        <w:numPr>
          <w:ilvl w:val="2"/>
          <w:numId w:val="900"/>
        </w:numPr>
        <w:spacing w:before="0" w:after="0"/>
      </w:pPr>
      <w:r>
        <w:t>Phonological Dyslexia</w:t>
      </w:r>
    </w:p>
    <w:p>
      <w:pPr>
        <w:numPr>
          <w:ilvl w:val="2"/>
          <w:numId w:val="900"/>
        </w:numPr>
        <w:spacing w:before="0" w:after="0"/>
      </w:pPr>
      <w:r>
        <w:t>Surface Dyslexia</w:t>
      </w:r>
    </w:p>
    <w:p>
      <w:pPr>
        <w:numPr>
          <w:ilvl w:val="2"/>
          <w:numId w:val="900"/>
        </w:numPr>
        <w:spacing w:before="0" w:after="0"/>
      </w:pPr>
      <w:r>
        <w:t>Deep Dyslexia</w:t>
      </w:r>
    </w:p>
    <w:p>
      <w:pPr>
        <w:numPr>
          <w:ilvl w:val="2"/>
          <w:numId w:val="900"/>
        </w:numPr>
        <w:spacing w:before="0" w:after="0"/>
      </w:pPr>
      <w:r>
        <w:t>Neural Basis</w:t>
      </w:r>
    </w:p>
    <w:p>
      <w:pPr>
        <w:numPr>
          <w:ilvl w:val="1"/>
          <w:numId w:val="900"/>
        </w:numPr>
        <w:spacing w:before="0" w:after="0"/>
      </w:pPr>
      <w:r>
        <w:t>Autism Spectrum Disorders</w:t>
      </w:r>
    </w:p>
    <w:p>
      <w:pPr>
        <w:numPr>
          <w:ilvl w:val="2"/>
          <w:numId w:val="900"/>
        </w:numPr>
        <w:spacing w:before="0" w:after="0"/>
      </w:pPr>
      <w:r>
        <w:t>Language Characteristics</w:t>
      </w:r>
    </w:p>
    <w:p>
      <w:pPr>
        <w:numPr>
          <w:ilvl w:val="2"/>
          <w:numId w:val="900"/>
        </w:numPr>
        <w:spacing w:before="0" w:after="0"/>
      </w:pPr>
      <w:r>
        <w:t>Pragmatic Impairments</w:t>
      </w:r>
    </w:p>
    <w:p>
      <w:pPr>
        <w:numPr>
          <w:ilvl w:val="0"/>
          <w:numId w:val="900"/>
        </w:numPr>
        <w:spacing w:before="0" w:after="0"/>
      </w:pPr>
      <w:r>
        <w:t>Genetic Basis of Language</w:t>
      </w:r>
    </w:p>
    <w:p>
      <w:pPr>
        <w:numPr>
          <w:ilvl w:val="1"/>
          <w:numId w:val="900"/>
        </w:numPr>
        <w:spacing w:before="0" w:after="0"/>
      </w:pPr>
      <w:r>
        <w:t>FOXP2 Gene</w:t>
      </w:r>
    </w:p>
    <w:p>
      <w:pPr>
        <w:numPr>
          <w:ilvl w:val="2"/>
          <w:numId w:val="900"/>
        </w:numPr>
        <w:spacing w:before="0" w:after="0"/>
      </w:pPr>
      <w:r>
        <w:t>Discovery and Function</w:t>
      </w:r>
    </w:p>
    <w:p>
      <w:pPr>
        <w:numPr>
          <w:ilvl w:val="2"/>
          <w:numId w:val="900"/>
        </w:numPr>
        <w:spacing w:before="0" w:after="0"/>
      </w:pPr>
      <w:r>
        <w:t>KE Family Studies</w:t>
      </w:r>
    </w:p>
    <w:p>
      <w:pPr>
        <w:numPr>
          <w:ilvl w:val="2"/>
          <w:numId w:val="900"/>
        </w:numPr>
        <w:spacing w:before="0" w:after="0"/>
      </w:pPr>
      <w:r>
        <w:t>Animal Models</w:t>
      </w:r>
    </w:p>
    <w:p>
      <w:pPr>
        <w:numPr>
          <w:ilvl w:val="1"/>
          <w:numId w:val="900"/>
        </w:numPr>
        <w:spacing w:before="0" w:after="0"/>
      </w:pPr>
      <w:r>
        <w:t>Other Language-Related Genes</w:t>
      </w:r>
    </w:p>
    <w:p>
      <w:pPr>
        <w:numPr>
          <w:ilvl w:val="2"/>
          <w:numId w:val="900"/>
        </w:numPr>
        <w:spacing w:before="0" w:after="0"/>
      </w:pPr>
      <w:r>
        <w:t>CNTNAP2</w:t>
      </w:r>
    </w:p>
    <w:p>
      <w:pPr>
        <w:numPr>
          <w:ilvl w:val="2"/>
          <w:numId w:val="900"/>
        </w:numPr>
        <w:spacing w:before="0" w:after="0"/>
      </w:pPr>
      <w:r>
        <w:t>ROBO1</w:t>
      </w:r>
    </w:p>
    <w:p>
      <w:pPr>
        <w:numPr>
          <w:ilvl w:val="2"/>
          <w:numId w:val="900"/>
        </w:numPr>
        <w:spacing w:before="0" w:after="0"/>
      </w:pPr>
      <w:r>
        <w:t>DCDC2</w:t>
      </w:r>
    </w:p>
    <w:p>
      <w:pPr>
        <w:numPr>
          <w:ilvl w:val="1"/>
          <w:numId w:val="900"/>
        </w:numPr>
        <w:spacing w:before="0" w:after="0"/>
      </w:pPr>
      <w:r>
        <w:t>Heritability Studies</w:t>
      </w:r>
    </w:p>
    <w:p>
      <w:pPr>
        <w:numPr>
          <w:ilvl w:val="2"/>
          <w:numId w:val="900"/>
        </w:numPr>
        <w:spacing w:before="0" w:after="0"/>
      </w:pPr>
      <w:r>
        <w:t>Twin Studies</w:t>
      </w:r>
    </w:p>
    <w:p>
      <w:pPr>
        <w:numPr>
          <w:ilvl w:val="2"/>
          <w:numId w:val="900"/>
        </w:numPr>
        <w:spacing w:before="0" w:after="0"/>
      </w:pPr>
      <w:r>
        <w:t>Family Studies</w:t>
      </w:r>
    </w:p>
    <w:p>
      <w:pPr>
        <w:numPr>
          <w:ilvl w:val="2"/>
          <w:numId w:val="900"/>
        </w:numPr>
        <w:spacing w:before="0" w:after="0"/>
      </w:pPr>
      <w:r>
        <w:t>Adoption Studies</w:t>
      </w:r>
    </w:p>
    <w:p>
      <w:pPr>
        <w:numPr>
          <w:ilvl w:val="0"/>
          <w:numId w:val="900"/>
        </w:numPr>
        <w:spacing w:before="0" w:after="0"/>
      </w:pPr>
      <w:r>
        <w:t>Evolution of Language</w:t>
      </w:r>
    </w:p>
    <w:p>
      <w:pPr>
        <w:numPr>
          <w:ilvl w:val="1"/>
          <w:numId w:val="900"/>
        </w:numPr>
        <w:spacing w:before="0" w:after="0"/>
      </w:pPr>
      <w:r>
        <w:t>Comparative Studies</w:t>
      </w:r>
    </w:p>
    <w:p>
      <w:pPr>
        <w:numPr>
          <w:ilvl w:val="2"/>
          <w:numId w:val="900"/>
        </w:numPr>
        <w:spacing w:before="0" w:after="0"/>
      </w:pPr>
      <w:r>
        <w:t>Primate Communication</w:t>
      </w:r>
    </w:p>
    <w:p>
      <w:pPr>
        <w:numPr>
          <w:ilvl w:val="2"/>
          <w:numId w:val="900"/>
        </w:numPr>
        <w:spacing w:before="0" w:after="0"/>
      </w:pPr>
      <w:r>
        <w:t>Vocal Learning in Birds</w:t>
      </w:r>
    </w:p>
    <w:p>
      <w:pPr>
        <w:numPr>
          <w:ilvl w:val="2"/>
          <w:numId w:val="900"/>
        </w:numPr>
        <w:spacing w:before="0" w:after="0"/>
      </w:pPr>
      <w:r>
        <w:t>Gestural Origins</w:t>
      </w:r>
    </w:p>
    <w:p>
      <w:pPr>
        <w:numPr>
          <w:ilvl w:val="1"/>
          <w:numId w:val="900"/>
        </w:numPr>
        <w:spacing w:before="0" w:after="0"/>
      </w:pPr>
      <w:r>
        <w:t>Fossil Evidence</w:t>
      </w:r>
    </w:p>
    <w:p>
      <w:pPr>
        <w:numPr>
          <w:ilvl w:val="2"/>
          <w:numId w:val="900"/>
        </w:numPr>
        <w:spacing w:before="0" w:after="0"/>
      </w:pPr>
      <w:r>
        <w:t>Brain Endocasts</w:t>
      </w:r>
    </w:p>
    <w:p>
      <w:pPr>
        <w:numPr>
          <w:ilvl w:val="2"/>
          <w:numId w:val="900"/>
        </w:numPr>
        <w:spacing w:before="0" w:after="0"/>
      </w:pPr>
      <w:r>
        <w:t>Vocal Tract Reconstruction</w:t>
      </w:r>
    </w:p>
    <w:p>
      <w:pPr>
        <w:numPr>
          <w:ilvl w:val="1"/>
          <w:numId w:val="900"/>
        </w:numPr>
        <w:spacing w:before="0" w:after="0"/>
      </w:pPr>
      <w:r>
        <w:t>Theories of Language Evolution</w:t>
      </w:r>
    </w:p>
    <w:p>
      <w:pPr>
        <w:numPr>
          <w:ilvl w:val="2"/>
          <w:numId w:val="900"/>
        </w:numPr>
        <w:spacing w:before="0" w:after="0"/>
      </w:pPr>
      <w:r>
        <w:t>Continuity Theories</w:t>
      </w:r>
    </w:p>
    <w:p>
      <w:pPr>
        <w:numPr>
          <w:ilvl w:val="2"/>
          <w:numId w:val="900"/>
        </w:numPr>
        <w:spacing w:before="0" w:after="0"/>
      </w:pPr>
      <w:r>
        <w:t>Discontinuity Theories</w:t>
      </w:r>
    </w:p>
    <w:p>
      <w:pPr>
        <w:numPr>
          <w:ilvl w:val="2"/>
          <w:numId w:val="900"/>
        </w:numPr>
        <w:spacing w:before="0" w:after="0"/>
      </w:pPr>
      <w:r>
        <w:t>Gestural-First Hypothesis</w:t>
      </w:r>
    </w:p>
    <w:p>
      <w:pPr>
        <w:numPr>
          <w:ilvl w:val="2"/>
          <w:numId w:val="900"/>
        </w:numPr>
        <w:spacing w:before="0" w:after="0"/>
      </w:pPr>
      <w:r>
        <w:t>Vocal-First Hypothesis</w:t>
      </w:r>
    </w:p>
    <w:p>
      <w:pPr>
        <w:pStyle w:val="Heading1"/>
      </w:pPr>
      <w:r>
        <w:t>Language and Thought</w:t>
      </w:r>
    </w:p>
    <w:p>
      <w:pPr>
        <w:numPr>
          <w:ilvl w:val="0"/>
          <w:numId w:val="900"/>
        </w:numPr>
        <w:spacing w:before="0" w:after="0"/>
      </w:pPr>
      <w:r>
        <w:t>Theoretical Perspectives</w:t>
      </w:r>
    </w:p>
    <w:p>
      <w:pPr>
        <w:numPr>
          <w:ilvl w:val="1"/>
          <w:numId w:val="900"/>
        </w:numPr>
        <w:spacing w:before="0" w:after="0"/>
      </w:pPr>
      <w:r>
        <w:t>Modularity of Mind</w:t>
      </w:r>
    </w:p>
    <w:p>
      <w:pPr>
        <w:numPr>
          <w:ilvl w:val="2"/>
          <w:numId w:val="900"/>
        </w:numPr>
        <w:spacing w:before="0" w:after="0"/>
      </w:pPr>
      <w:r>
        <w:t>Fodor's Modularity Thesis</w:t>
      </w:r>
    </w:p>
    <w:p>
      <w:pPr>
        <w:numPr>
          <w:ilvl w:val="2"/>
          <w:numId w:val="900"/>
        </w:numPr>
        <w:spacing w:before="0" w:after="0"/>
      </w:pPr>
      <w:r>
        <w:t>Language as Encapsulated Module</w:t>
      </w:r>
    </w:p>
    <w:p>
      <w:pPr>
        <w:numPr>
          <w:ilvl w:val="1"/>
          <w:numId w:val="900"/>
        </w:numPr>
        <w:spacing w:before="0" w:after="0"/>
      </w:pPr>
      <w:r>
        <w:t>Interactive Approaches</w:t>
      </w:r>
    </w:p>
    <w:p>
      <w:pPr>
        <w:numPr>
          <w:ilvl w:val="2"/>
          <w:numId w:val="900"/>
        </w:numPr>
        <w:spacing w:before="0" w:after="0"/>
      </w:pPr>
      <w:r>
        <w:t>Language-Thought Interface</w:t>
      </w:r>
    </w:p>
    <w:p>
      <w:pPr>
        <w:numPr>
          <w:ilvl w:val="2"/>
          <w:numId w:val="900"/>
        </w:numPr>
        <w:spacing w:before="0" w:after="0"/>
      </w:pPr>
      <w:r>
        <w:t>Bidirectional Influences</w:t>
      </w:r>
    </w:p>
    <w:p>
      <w:pPr>
        <w:numPr>
          <w:ilvl w:val="0"/>
          <w:numId w:val="900"/>
        </w:numPr>
        <w:spacing w:before="0" w:after="0"/>
      </w:pPr>
      <w:r>
        <w:t>Linguistic Relativity</w:t>
      </w:r>
    </w:p>
    <w:p>
      <w:pPr>
        <w:numPr>
          <w:ilvl w:val="1"/>
          <w:numId w:val="900"/>
        </w:numPr>
        <w:spacing w:before="0" w:after="0"/>
      </w:pPr>
      <w:r>
        <w:t>Sapir-Whorf Hypothesis</w:t>
      </w:r>
    </w:p>
    <w:p>
      <w:pPr>
        <w:numPr>
          <w:ilvl w:val="2"/>
          <w:numId w:val="900"/>
        </w:numPr>
        <w:spacing w:before="0" w:after="0"/>
      </w:pPr>
      <w:r>
        <w:t>Strong Version (Linguistic Determinism)</w:t>
      </w:r>
    </w:p>
    <w:p>
      <w:pPr>
        <w:numPr>
          <w:ilvl w:val="2"/>
          <w:numId w:val="900"/>
        </w:numPr>
        <w:spacing w:before="0" w:after="0"/>
      </w:pPr>
      <w:r>
        <w:t>Weak Version (Linguistic Relativity)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Color Perception Studies</w:t>
      </w:r>
    </w:p>
    <w:p>
      <w:pPr>
        <w:numPr>
          <w:ilvl w:val="3"/>
          <w:numId w:val="900"/>
        </w:numPr>
        <w:spacing w:before="0" w:after="0"/>
      </w:pPr>
      <w:r>
        <w:t>Basic Color Terms</w:t>
      </w:r>
    </w:p>
    <w:p>
      <w:pPr>
        <w:numPr>
          <w:ilvl w:val="3"/>
          <w:numId w:val="900"/>
        </w:numPr>
        <w:spacing w:before="0" w:after="0"/>
      </w:pPr>
      <w:r>
        <w:t>Categorical Perception</w:t>
      </w:r>
    </w:p>
    <w:p>
      <w:pPr>
        <w:numPr>
          <w:ilvl w:val="3"/>
          <w:numId w:val="900"/>
        </w:numPr>
        <w:spacing w:before="0" w:after="0"/>
      </w:pPr>
      <w:r>
        <w:t>Cross-Cultural Comparisons</w:t>
      </w:r>
    </w:p>
    <w:p>
      <w:pPr>
        <w:numPr>
          <w:ilvl w:val="2"/>
          <w:numId w:val="900"/>
        </w:numPr>
        <w:spacing w:before="0" w:after="0"/>
      </w:pPr>
      <w:r>
        <w:t>Spatial Cognition</w:t>
      </w:r>
    </w:p>
    <w:p>
      <w:pPr>
        <w:numPr>
          <w:ilvl w:val="3"/>
          <w:numId w:val="900"/>
        </w:numPr>
        <w:spacing w:before="0" w:after="0"/>
      </w:pPr>
      <w:r>
        <w:t>Absolute vs. Relative Frames</w:t>
      </w:r>
    </w:p>
    <w:p>
      <w:pPr>
        <w:numPr>
          <w:ilvl w:val="3"/>
          <w:numId w:val="900"/>
        </w:numPr>
        <w:spacing w:before="0" w:after="0"/>
      </w:pPr>
      <w:r>
        <w:t>Tzeltal and Guugu Yimithirr Studies</w:t>
      </w:r>
    </w:p>
    <w:p>
      <w:pPr>
        <w:numPr>
          <w:ilvl w:val="3"/>
          <w:numId w:val="900"/>
        </w:numPr>
        <w:spacing w:before="0" w:after="0"/>
      </w:pPr>
      <w:r>
        <w:t>Gesture and Spatial Thinking</w:t>
      </w:r>
    </w:p>
    <w:p>
      <w:pPr>
        <w:numPr>
          <w:ilvl w:val="2"/>
          <w:numId w:val="900"/>
        </w:numPr>
        <w:spacing w:before="0" w:after="0"/>
      </w:pPr>
      <w:r>
        <w:t>Number and Mathematics</w:t>
      </w:r>
    </w:p>
    <w:p>
      <w:pPr>
        <w:numPr>
          <w:ilvl w:val="3"/>
          <w:numId w:val="900"/>
        </w:numPr>
        <w:spacing w:before="0" w:after="0"/>
      </w:pPr>
      <w:r>
        <w:t>Counting Systems</w:t>
      </w:r>
    </w:p>
    <w:p>
      <w:pPr>
        <w:numPr>
          <w:ilvl w:val="3"/>
          <w:numId w:val="900"/>
        </w:numPr>
        <w:spacing w:before="0" w:after="0"/>
      </w:pPr>
      <w:r>
        <w:t>Exact vs. Approximate Number</w:t>
      </w:r>
    </w:p>
    <w:p>
      <w:pPr>
        <w:numPr>
          <w:ilvl w:val="3"/>
          <w:numId w:val="900"/>
        </w:numPr>
        <w:spacing w:before="0" w:after="0"/>
      </w:pPr>
      <w:r>
        <w:t>Pirahã Number Studies</w:t>
      </w:r>
    </w:p>
    <w:p>
      <w:pPr>
        <w:numPr>
          <w:ilvl w:val="2"/>
          <w:numId w:val="900"/>
        </w:numPr>
        <w:spacing w:before="0" w:after="0"/>
      </w:pPr>
      <w:r>
        <w:t>Time Conceptualization</w:t>
      </w:r>
    </w:p>
    <w:p>
      <w:pPr>
        <w:numPr>
          <w:ilvl w:val="3"/>
          <w:numId w:val="900"/>
        </w:numPr>
        <w:spacing w:before="0" w:after="0"/>
      </w:pPr>
      <w:r>
        <w:t>Temporal Metaphors</w:t>
      </w:r>
    </w:p>
    <w:p>
      <w:pPr>
        <w:numPr>
          <w:ilvl w:val="3"/>
          <w:numId w:val="900"/>
        </w:numPr>
        <w:spacing w:before="0" w:after="0"/>
      </w:pPr>
      <w:r>
        <w:t>Future-Past Orientation</w:t>
      </w:r>
    </w:p>
    <w:p>
      <w:pPr>
        <w:numPr>
          <w:ilvl w:val="3"/>
          <w:numId w:val="900"/>
        </w:numPr>
        <w:spacing w:before="0" w:after="0"/>
      </w:pPr>
      <w:r>
        <w:t>Aymara Time Concepts</w:t>
      </w:r>
    </w:p>
    <w:p>
      <w:pPr>
        <w:numPr>
          <w:ilvl w:val="1"/>
          <w:numId w:val="900"/>
        </w:numPr>
        <w:spacing w:before="0" w:after="0"/>
      </w:pPr>
      <w:r>
        <w:t>Methodological Considerations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Cultural vs. Linguistic Effects</w:t>
      </w:r>
    </w:p>
    <w:p>
      <w:pPr>
        <w:numPr>
          <w:ilvl w:val="2"/>
          <w:numId w:val="900"/>
        </w:numPr>
        <w:spacing w:before="0" w:after="0"/>
      </w:pPr>
      <w:r>
        <w:t>Task Demands</w:t>
      </w:r>
    </w:p>
    <w:p>
      <w:pPr>
        <w:numPr>
          <w:ilvl w:val="0"/>
          <w:numId w:val="900"/>
        </w:numPr>
        <w:spacing w:before="0" w:after="0"/>
      </w:pPr>
      <w:r>
        <w:t>Language and Memory</w:t>
      </w:r>
    </w:p>
    <w:p>
      <w:pPr>
        <w:numPr>
          <w:ilvl w:val="1"/>
          <w:numId w:val="900"/>
        </w:numPr>
        <w:spacing w:before="0" w:after="0"/>
      </w:pPr>
      <w:r>
        <w:t>Verbal Overshadowing</w:t>
      </w:r>
    </w:p>
    <w:p>
      <w:pPr>
        <w:numPr>
          <w:ilvl w:val="2"/>
          <w:numId w:val="900"/>
        </w:numPr>
        <w:spacing w:before="0" w:after="0"/>
      </w:pPr>
      <w:r>
        <w:t>Recognition Memory Effects</w:t>
      </w:r>
    </w:p>
    <w:p>
      <w:pPr>
        <w:numPr>
          <w:ilvl w:val="2"/>
          <w:numId w:val="900"/>
        </w:numPr>
        <w:spacing w:before="0" w:after="0"/>
      </w:pPr>
      <w:r>
        <w:t>Interference Mechanisms</w:t>
      </w:r>
    </w:p>
    <w:p>
      <w:pPr>
        <w:numPr>
          <w:ilvl w:val="1"/>
          <w:numId w:val="900"/>
        </w:numPr>
        <w:spacing w:before="0" w:after="0"/>
      </w:pPr>
      <w:r>
        <w:t>Language-Specific Memory</w:t>
      </w:r>
    </w:p>
    <w:p>
      <w:pPr>
        <w:numPr>
          <w:ilvl w:val="2"/>
          <w:numId w:val="900"/>
        </w:numPr>
        <w:spacing w:before="0" w:after="0"/>
      </w:pPr>
      <w:r>
        <w:t>Phonological Loop</w:t>
      </w:r>
    </w:p>
    <w:p>
      <w:pPr>
        <w:numPr>
          <w:ilvl w:val="2"/>
          <w:numId w:val="900"/>
        </w:numPr>
        <w:spacing w:before="0" w:after="0"/>
      </w:pPr>
      <w:r>
        <w:t>Articulatory Suppression</w:t>
      </w:r>
    </w:p>
    <w:p>
      <w:pPr>
        <w:numPr>
          <w:ilvl w:val="1"/>
          <w:numId w:val="900"/>
        </w:numPr>
        <w:spacing w:before="0" w:after="0"/>
      </w:pPr>
      <w:r>
        <w:t>Narrative and Autobiographical Memory</w:t>
      </w:r>
    </w:p>
    <w:p>
      <w:pPr>
        <w:numPr>
          <w:ilvl w:val="2"/>
          <w:numId w:val="900"/>
        </w:numPr>
        <w:spacing w:before="0" w:after="0"/>
      </w:pPr>
      <w:r>
        <w:t>Story Structure Effects</w:t>
      </w:r>
    </w:p>
    <w:p>
      <w:pPr>
        <w:numPr>
          <w:ilvl w:val="2"/>
          <w:numId w:val="900"/>
        </w:numPr>
        <w:spacing w:before="0" w:after="0"/>
      </w:pPr>
      <w:r>
        <w:t>Cultural Narrative Patterns</w:t>
      </w:r>
    </w:p>
    <w:p>
      <w:pPr>
        <w:numPr>
          <w:ilvl w:val="0"/>
          <w:numId w:val="900"/>
        </w:numPr>
        <w:spacing w:before="0" w:after="0"/>
      </w:pPr>
      <w:r>
        <w:t>Language and Categorization</w:t>
      </w:r>
    </w:p>
    <w:p>
      <w:pPr>
        <w:numPr>
          <w:ilvl w:val="1"/>
          <w:numId w:val="900"/>
        </w:numPr>
        <w:spacing w:before="0" w:after="0"/>
      </w:pPr>
      <w:r>
        <w:t>Linguistic Categories</w:t>
      </w:r>
    </w:p>
    <w:p>
      <w:pPr>
        <w:numPr>
          <w:ilvl w:val="2"/>
          <w:numId w:val="900"/>
        </w:numPr>
        <w:spacing w:before="0" w:after="0"/>
      </w:pPr>
      <w:r>
        <w:t>Grammatical Gender Effects</w:t>
      </w:r>
    </w:p>
    <w:p>
      <w:pPr>
        <w:numPr>
          <w:ilvl w:val="2"/>
          <w:numId w:val="900"/>
        </w:numPr>
        <w:spacing w:before="0" w:after="0"/>
      </w:pPr>
      <w:r>
        <w:t>Classifier Systems</w:t>
      </w:r>
    </w:p>
    <w:p>
      <w:pPr>
        <w:numPr>
          <w:ilvl w:val="1"/>
          <w:numId w:val="900"/>
        </w:numPr>
        <w:spacing w:before="0" w:after="0"/>
      </w:pPr>
      <w:r>
        <w:t>Conceptual Categories</w:t>
      </w:r>
    </w:p>
    <w:p>
      <w:pPr>
        <w:numPr>
          <w:ilvl w:val="2"/>
          <w:numId w:val="900"/>
        </w:numPr>
        <w:spacing w:before="0" w:after="0"/>
      </w:pPr>
      <w:r>
        <w:t>Basic Level Categories</w:t>
      </w:r>
    </w:p>
    <w:p>
      <w:pPr>
        <w:numPr>
          <w:ilvl w:val="2"/>
          <w:numId w:val="900"/>
        </w:numPr>
        <w:spacing w:before="0" w:after="0"/>
      </w:pPr>
      <w:r>
        <w:t>Prototype Effects</w:t>
      </w:r>
    </w:p>
    <w:p>
      <w:pPr>
        <w:numPr>
          <w:ilvl w:val="2"/>
          <w:numId w:val="900"/>
        </w:numPr>
        <w:spacing w:before="0" w:after="0"/>
      </w:pPr>
      <w:r>
        <w:t>Cultural Variation</w:t>
      </w:r>
    </w:p>
    <w:p>
      <w:pPr>
        <w:numPr>
          <w:ilvl w:val="0"/>
          <w:numId w:val="900"/>
        </w:numPr>
        <w:spacing w:before="0" w:after="0"/>
      </w:pPr>
      <w:r>
        <w:t>Inner Speech</w:t>
      </w:r>
    </w:p>
    <w:p>
      <w:pPr>
        <w:numPr>
          <w:ilvl w:val="1"/>
          <w:numId w:val="900"/>
        </w:numPr>
        <w:spacing w:before="0" w:after="0"/>
      </w:pPr>
      <w:r>
        <w:t>Vygotsky's Theory</w:t>
      </w:r>
    </w:p>
    <w:p>
      <w:pPr>
        <w:numPr>
          <w:ilvl w:val="2"/>
          <w:numId w:val="900"/>
        </w:numPr>
        <w:spacing w:before="0" w:after="0"/>
      </w:pPr>
      <w:r>
        <w:t>Private Speech Development</w:t>
      </w:r>
    </w:p>
    <w:p>
      <w:pPr>
        <w:numPr>
          <w:ilvl w:val="2"/>
          <w:numId w:val="900"/>
        </w:numPr>
        <w:spacing w:before="0" w:after="0"/>
      </w:pPr>
      <w:r>
        <w:t>Internalization Process</w:t>
      </w:r>
    </w:p>
    <w:p>
      <w:pPr>
        <w:numPr>
          <w:ilvl w:val="1"/>
          <w:numId w:val="900"/>
        </w:numPr>
        <w:spacing w:before="0" w:after="0"/>
      </w:pPr>
      <w:r>
        <w:t>Functions of Inner Speech</w:t>
      </w:r>
    </w:p>
    <w:p>
      <w:pPr>
        <w:numPr>
          <w:ilvl w:val="2"/>
          <w:numId w:val="900"/>
        </w:numPr>
        <w:spacing w:before="0" w:after="0"/>
      </w:pPr>
      <w:r>
        <w:t>Self-Regulation</w:t>
      </w:r>
    </w:p>
    <w:p>
      <w:pPr>
        <w:numPr>
          <w:ilvl w:val="2"/>
          <w:numId w:val="900"/>
        </w:numPr>
        <w:spacing w:before="0" w:after="0"/>
      </w:pPr>
      <w:r>
        <w:t>Problem Solving</w:t>
      </w:r>
    </w:p>
    <w:p>
      <w:pPr>
        <w:numPr>
          <w:ilvl w:val="2"/>
          <w:numId w:val="900"/>
        </w:numPr>
        <w:spacing w:before="0" w:after="0"/>
      </w:pPr>
      <w:r>
        <w:t>Memory Rehearsal</w:t>
      </w:r>
    </w:p>
    <w:p>
      <w:pPr>
        <w:numPr>
          <w:ilvl w:val="1"/>
          <w:numId w:val="900"/>
        </w:numPr>
        <w:spacing w:before="0" w:after="0"/>
      </w:pPr>
      <w:r>
        <w:t>Phenomenology of Inner Speech</w:t>
      </w:r>
    </w:p>
    <w:p>
      <w:pPr>
        <w:numPr>
          <w:ilvl w:val="2"/>
          <w:numId w:val="900"/>
        </w:numPr>
        <w:spacing w:before="0" w:after="0"/>
      </w:pPr>
      <w:r>
        <w:t>Condensed vs. Expanded Forms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pStyle w:val="Heading1"/>
      </w:pPr>
      <w:r>
        <w:t>Bilingualism and Second Language Processing</w:t>
      </w:r>
    </w:p>
    <w:p>
      <w:pPr>
        <w:numPr>
          <w:ilvl w:val="0"/>
          <w:numId w:val="900"/>
        </w:numPr>
        <w:spacing w:before="0" w:after="0"/>
      </w:pPr>
      <w:r>
        <w:t>Bilingual Language Development</w:t>
      </w:r>
    </w:p>
    <w:p>
      <w:pPr>
        <w:numPr>
          <w:ilvl w:val="1"/>
          <w:numId w:val="900"/>
        </w:numPr>
        <w:spacing w:before="0" w:after="0"/>
      </w:pPr>
      <w:r>
        <w:t>Simultaneous Bilingualism</w:t>
      </w:r>
    </w:p>
    <w:p>
      <w:pPr>
        <w:numPr>
          <w:ilvl w:val="2"/>
          <w:numId w:val="900"/>
        </w:numPr>
        <w:spacing w:before="0" w:after="0"/>
      </w:pPr>
      <w:r>
        <w:t>Early Exposure Effects</w:t>
      </w:r>
    </w:p>
    <w:p>
      <w:pPr>
        <w:numPr>
          <w:ilvl w:val="2"/>
          <w:numId w:val="900"/>
        </w:numPr>
        <w:spacing w:before="0" w:after="0"/>
      </w:pPr>
      <w:r>
        <w:t>Language Differentiation</w:t>
      </w:r>
    </w:p>
    <w:p>
      <w:pPr>
        <w:numPr>
          <w:ilvl w:val="2"/>
          <w:numId w:val="900"/>
        </w:numPr>
        <w:spacing w:before="0" w:after="0"/>
      </w:pPr>
      <w:r>
        <w:t>Balanced vs. Dominant Bilingualism</w:t>
      </w:r>
    </w:p>
    <w:p>
      <w:pPr>
        <w:numPr>
          <w:ilvl w:val="1"/>
          <w:numId w:val="900"/>
        </w:numPr>
        <w:spacing w:before="0" w:after="0"/>
      </w:pPr>
      <w:r>
        <w:t>Sequential Bilingualism</w:t>
      </w:r>
    </w:p>
    <w:p>
      <w:pPr>
        <w:numPr>
          <w:ilvl w:val="2"/>
          <w:numId w:val="900"/>
        </w:numPr>
        <w:spacing w:before="0" w:after="0"/>
      </w:pPr>
      <w:r>
        <w:t>Age of Acquisition Effects</w:t>
      </w:r>
    </w:p>
    <w:p>
      <w:pPr>
        <w:numPr>
          <w:ilvl w:val="2"/>
          <w:numId w:val="900"/>
        </w:numPr>
        <w:spacing w:before="0" w:after="0"/>
      </w:pPr>
      <w:r>
        <w:t>L1 Influence on L2</w:t>
      </w:r>
    </w:p>
    <w:p>
      <w:pPr>
        <w:numPr>
          <w:ilvl w:val="2"/>
          <w:numId w:val="900"/>
        </w:numPr>
        <w:spacing w:before="0" w:after="0"/>
      </w:pPr>
      <w:r>
        <w:t>Critical Period Effects</w:t>
      </w:r>
    </w:p>
    <w:p>
      <w:pPr>
        <w:numPr>
          <w:ilvl w:val="1"/>
          <w:numId w:val="900"/>
        </w:numPr>
        <w:spacing w:before="0" w:after="0"/>
      </w:pPr>
      <w:r>
        <w:t>Heritage Language Speakers</w:t>
      </w:r>
    </w:p>
    <w:p>
      <w:pPr>
        <w:numPr>
          <w:ilvl w:val="2"/>
          <w:numId w:val="900"/>
        </w:numPr>
        <w:spacing w:before="0" w:after="0"/>
      </w:pPr>
      <w:r>
        <w:t>Incomplete Acquisition</w:t>
      </w:r>
    </w:p>
    <w:p>
      <w:pPr>
        <w:numPr>
          <w:ilvl w:val="2"/>
          <w:numId w:val="900"/>
        </w:numPr>
        <w:spacing w:before="0" w:after="0"/>
      </w:pPr>
      <w:r>
        <w:t>Language Attrition</w:t>
      </w:r>
    </w:p>
    <w:p>
      <w:pPr>
        <w:numPr>
          <w:ilvl w:val="2"/>
          <w:numId w:val="900"/>
        </w:numPr>
        <w:spacing w:before="0" w:after="0"/>
      </w:pPr>
      <w:r>
        <w:t>Reactivation Processes</w:t>
      </w:r>
    </w:p>
    <w:p>
      <w:pPr>
        <w:numPr>
          <w:ilvl w:val="0"/>
          <w:numId w:val="900"/>
        </w:numPr>
        <w:spacing w:before="0" w:after="0"/>
      </w:pPr>
      <w:r>
        <w:t>Bilingual Lexicon</w:t>
      </w:r>
    </w:p>
    <w:p>
      <w:pPr>
        <w:numPr>
          <w:ilvl w:val="1"/>
          <w:numId w:val="900"/>
        </w:numPr>
        <w:spacing w:before="0" w:after="0"/>
      </w:pPr>
      <w:r>
        <w:t>Lexical Organization Models</w:t>
      </w:r>
    </w:p>
    <w:p>
      <w:pPr>
        <w:numPr>
          <w:ilvl w:val="2"/>
          <w:numId w:val="900"/>
        </w:numPr>
        <w:spacing w:before="0" w:after="0"/>
      </w:pPr>
      <w:r>
        <w:t>Separate Storage Hypothesis</w:t>
      </w:r>
    </w:p>
    <w:p>
      <w:pPr>
        <w:numPr>
          <w:ilvl w:val="2"/>
          <w:numId w:val="900"/>
        </w:numPr>
        <w:spacing w:before="0" w:after="0"/>
      </w:pPr>
      <w:r>
        <w:t>Shared Storage Hypothesis</w:t>
      </w:r>
    </w:p>
    <w:p>
      <w:pPr>
        <w:numPr>
          <w:ilvl w:val="2"/>
          <w:numId w:val="900"/>
        </w:numPr>
        <w:spacing w:before="0" w:after="0"/>
      </w:pPr>
      <w:r>
        <w:t>Revised Hierarchical Model</w:t>
      </w:r>
    </w:p>
    <w:p>
      <w:pPr>
        <w:numPr>
          <w:ilvl w:val="2"/>
          <w:numId w:val="900"/>
        </w:numPr>
        <w:spacing w:before="0" w:after="0"/>
      </w:pPr>
      <w:r>
        <w:t>Distributed Feature Model</w:t>
      </w:r>
    </w:p>
    <w:p>
      <w:pPr>
        <w:numPr>
          <w:ilvl w:val="1"/>
          <w:numId w:val="900"/>
        </w:numPr>
        <w:spacing w:before="0" w:after="0"/>
      </w:pPr>
      <w:r>
        <w:t>Cross-Language Activation</w:t>
      </w:r>
    </w:p>
    <w:p>
      <w:pPr>
        <w:numPr>
          <w:ilvl w:val="2"/>
          <w:numId w:val="900"/>
        </w:numPr>
        <w:spacing w:before="0" w:after="0"/>
      </w:pPr>
      <w:r>
        <w:t>Cognate Effects</w:t>
      </w:r>
    </w:p>
    <w:p>
      <w:pPr>
        <w:numPr>
          <w:ilvl w:val="2"/>
          <w:numId w:val="900"/>
        </w:numPr>
        <w:spacing w:before="0" w:after="0"/>
      </w:pPr>
      <w:r>
        <w:t>Interlingual Homographs</w:t>
      </w:r>
    </w:p>
    <w:p>
      <w:pPr>
        <w:numPr>
          <w:ilvl w:val="2"/>
          <w:numId w:val="900"/>
        </w:numPr>
        <w:spacing w:before="0" w:after="0"/>
      </w:pPr>
      <w:r>
        <w:t>Language Non-Selective Access</w:t>
      </w:r>
    </w:p>
    <w:p>
      <w:pPr>
        <w:numPr>
          <w:ilvl w:val="1"/>
          <w:numId w:val="900"/>
        </w:numPr>
        <w:spacing w:before="0" w:after="0"/>
      </w:pPr>
      <w:r>
        <w:t>Translation Processes</w:t>
      </w:r>
    </w:p>
    <w:p>
      <w:pPr>
        <w:numPr>
          <w:ilvl w:val="2"/>
          <w:numId w:val="900"/>
        </w:numPr>
        <w:spacing w:before="0" w:after="0"/>
      </w:pPr>
      <w:r>
        <w:t>Word Translation</w:t>
      </w:r>
    </w:p>
    <w:p>
      <w:pPr>
        <w:numPr>
          <w:ilvl w:val="2"/>
          <w:numId w:val="900"/>
        </w:numPr>
        <w:spacing w:before="0" w:after="0"/>
      </w:pPr>
      <w:r>
        <w:t>Concept Mediation</w:t>
      </w:r>
    </w:p>
    <w:p>
      <w:pPr>
        <w:numPr>
          <w:ilvl w:val="2"/>
          <w:numId w:val="900"/>
        </w:numPr>
        <w:spacing w:before="0" w:after="0"/>
      </w:pPr>
      <w:r>
        <w:t>Asymmetric Translation Effects</w:t>
      </w:r>
    </w:p>
    <w:p>
      <w:pPr>
        <w:numPr>
          <w:ilvl w:val="0"/>
          <w:numId w:val="900"/>
        </w:numPr>
        <w:spacing w:before="0" w:after="0"/>
      </w:pPr>
      <w:r>
        <w:t>Code-Switching</w:t>
      </w:r>
    </w:p>
    <w:p>
      <w:pPr>
        <w:numPr>
          <w:ilvl w:val="1"/>
          <w:numId w:val="900"/>
        </w:numPr>
        <w:spacing w:before="0" w:after="0"/>
      </w:pPr>
      <w:r>
        <w:t>Types of Code-Switching</w:t>
      </w:r>
    </w:p>
    <w:p>
      <w:pPr>
        <w:numPr>
          <w:ilvl w:val="2"/>
          <w:numId w:val="900"/>
        </w:numPr>
        <w:spacing w:before="0" w:after="0"/>
      </w:pPr>
      <w:r>
        <w:t>Intrasentential Switching</w:t>
      </w:r>
    </w:p>
    <w:p>
      <w:pPr>
        <w:numPr>
          <w:ilvl w:val="2"/>
          <w:numId w:val="900"/>
        </w:numPr>
        <w:spacing w:before="0" w:after="0"/>
      </w:pPr>
      <w:r>
        <w:t>Intersentential Switching</w:t>
      </w:r>
    </w:p>
    <w:p>
      <w:pPr>
        <w:numPr>
          <w:ilvl w:val="2"/>
          <w:numId w:val="900"/>
        </w:numPr>
        <w:spacing w:before="0" w:after="0"/>
      </w:pPr>
      <w:r>
        <w:t>Tag Switching</w:t>
      </w:r>
    </w:p>
    <w:p>
      <w:pPr>
        <w:numPr>
          <w:ilvl w:val="1"/>
          <w:numId w:val="900"/>
        </w:numPr>
        <w:spacing w:before="0" w:after="0"/>
      </w:pPr>
      <w:r>
        <w:t>Grammatical Constraints</w:t>
      </w:r>
    </w:p>
    <w:p>
      <w:pPr>
        <w:numPr>
          <w:ilvl w:val="2"/>
          <w:numId w:val="900"/>
        </w:numPr>
        <w:spacing w:before="0" w:after="0"/>
      </w:pPr>
      <w:r>
        <w:t>Equivalence Constraint</w:t>
      </w:r>
    </w:p>
    <w:p>
      <w:pPr>
        <w:numPr>
          <w:ilvl w:val="2"/>
          <w:numId w:val="900"/>
        </w:numPr>
        <w:spacing w:before="0" w:after="0"/>
      </w:pPr>
      <w:r>
        <w:t>Free Morpheme Constraint</w:t>
      </w:r>
    </w:p>
    <w:p>
      <w:pPr>
        <w:numPr>
          <w:ilvl w:val="2"/>
          <w:numId w:val="900"/>
        </w:numPr>
        <w:spacing w:before="0" w:after="0"/>
      </w:pPr>
      <w:r>
        <w:t>Matrix Language Frame Model</w:t>
      </w:r>
    </w:p>
    <w:p>
      <w:pPr>
        <w:numPr>
          <w:ilvl w:val="1"/>
          <w:numId w:val="900"/>
        </w:numPr>
        <w:spacing w:before="0" w:after="0"/>
      </w:pPr>
      <w:r>
        <w:t>Psycholinguistic Mechanisms</w:t>
      </w:r>
    </w:p>
    <w:p>
      <w:pPr>
        <w:numPr>
          <w:ilvl w:val="2"/>
          <w:numId w:val="900"/>
        </w:numPr>
        <w:spacing w:before="0" w:after="0"/>
      </w:pPr>
      <w:r>
        <w:t>Language Control</w:t>
      </w:r>
    </w:p>
    <w:p>
      <w:pPr>
        <w:numPr>
          <w:ilvl w:val="2"/>
          <w:numId w:val="900"/>
        </w:numPr>
        <w:spacing w:before="0" w:after="0"/>
      </w:pPr>
      <w:r>
        <w:t>Inhibition Processes</w:t>
      </w:r>
    </w:p>
    <w:p>
      <w:pPr>
        <w:numPr>
          <w:ilvl w:val="2"/>
          <w:numId w:val="900"/>
        </w:numPr>
        <w:spacing w:before="0" w:after="0"/>
      </w:pPr>
      <w:r>
        <w:t>Switch Costs</w:t>
      </w:r>
    </w:p>
    <w:p>
      <w:pPr>
        <w:numPr>
          <w:ilvl w:val="0"/>
          <w:numId w:val="900"/>
        </w:numPr>
        <w:spacing w:before="0" w:after="0"/>
      </w:pPr>
      <w:r>
        <w:t>Bilingual Sentence Processing</w:t>
      </w:r>
    </w:p>
    <w:p>
      <w:pPr>
        <w:numPr>
          <w:ilvl w:val="1"/>
          <w:numId w:val="900"/>
        </w:numPr>
        <w:spacing w:before="0" w:after="0"/>
      </w:pPr>
      <w:r>
        <w:t>Cross-Language Syntactic Priming</w:t>
      </w:r>
    </w:p>
    <w:p>
      <w:pPr>
        <w:numPr>
          <w:ilvl w:val="1"/>
          <w:numId w:val="900"/>
        </w:numPr>
        <w:spacing w:before="0" w:after="0"/>
      </w:pPr>
      <w:r>
        <w:t>Transfer Effects</w:t>
      </w:r>
    </w:p>
    <w:p>
      <w:pPr>
        <w:numPr>
          <w:ilvl w:val="1"/>
          <w:numId w:val="900"/>
        </w:numPr>
        <w:spacing w:before="0" w:after="0"/>
      </w:pPr>
      <w:r>
        <w:t>Processing Strategies</w:t>
      </w:r>
    </w:p>
    <w:p>
      <w:pPr>
        <w:numPr>
          <w:ilvl w:val="1"/>
          <w:numId w:val="900"/>
        </w:numPr>
        <w:spacing w:before="0" w:after="0"/>
      </w:pPr>
      <w:r>
        <w:t>Working Memory Demands</w:t>
      </w:r>
    </w:p>
    <w:p>
      <w:pPr>
        <w:numPr>
          <w:ilvl w:val="0"/>
          <w:numId w:val="900"/>
        </w:numPr>
        <w:spacing w:before="0" w:after="0"/>
      </w:pPr>
      <w:r>
        <w:t>Cognitive Consequences of Bilingualism</w:t>
      </w:r>
    </w:p>
    <w:p>
      <w:pPr>
        <w:numPr>
          <w:ilvl w:val="1"/>
          <w:numId w:val="900"/>
        </w:numPr>
        <w:spacing w:before="0" w:after="0"/>
      </w:pPr>
      <w:r>
        <w:t>Executive Function</w:t>
      </w:r>
    </w:p>
    <w:p>
      <w:pPr>
        <w:numPr>
          <w:ilvl w:val="2"/>
          <w:numId w:val="900"/>
        </w:numPr>
        <w:spacing w:before="0" w:after="0"/>
      </w:pPr>
      <w:r>
        <w:t>Inhibitory Control</w:t>
      </w:r>
    </w:p>
    <w:p>
      <w:pPr>
        <w:numPr>
          <w:ilvl w:val="2"/>
          <w:numId w:val="900"/>
        </w:numPr>
        <w:spacing w:before="0" w:after="0"/>
      </w:pPr>
      <w:r>
        <w:t>Task Switching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Attention Networks</w:t>
      </w:r>
    </w:p>
    <w:p>
      <w:pPr>
        <w:numPr>
          <w:ilvl w:val="1"/>
          <w:numId w:val="900"/>
        </w:numPr>
        <w:spacing w:before="0" w:after="0"/>
      </w:pPr>
      <w:r>
        <w:t>Metalinguistic Awareness</w:t>
      </w:r>
    </w:p>
    <w:p>
      <w:pPr>
        <w:numPr>
          <w:ilvl w:val="2"/>
          <w:numId w:val="900"/>
        </w:numPr>
        <w:spacing w:before="0" w:after="0"/>
      </w:pPr>
      <w:r>
        <w:t>Phonological Awareness</w:t>
      </w:r>
    </w:p>
    <w:p>
      <w:pPr>
        <w:numPr>
          <w:ilvl w:val="2"/>
          <w:numId w:val="900"/>
        </w:numPr>
        <w:spacing w:before="0" w:after="0"/>
      </w:pPr>
      <w:r>
        <w:t>Syntactic Awareness</w:t>
      </w:r>
    </w:p>
    <w:p>
      <w:pPr>
        <w:numPr>
          <w:ilvl w:val="2"/>
          <w:numId w:val="900"/>
        </w:numPr>
        <w:spacing w:before="0" w:after="0"/>
      </w:pPr>
      <w:r>
        <w:t>Pragmatic Awareness</w:t>
      </w:r>
    </w:p>
    <w:p>
      <w:pPr>
        <w:numPr>
          <w:ilvl w:val="1"/>
          <w:numId w:val="900"/>
        </w:numPr>
        <w:spacing w:before="0" w:after="0"/>
      </w:pPr>
      <w:r>
        <w:t>Cognitive Reserve</w:t>
      </w:r>
    </w:p>
    <w:p>
      <w:pPr>
        <w:numPr>
          <w:ilvl w:val="2"/>
          <w:numId w:val="900"/>
        </w:numPr>
        <w:spacing w:before="0" w:after="0"/>
      </w:pPr>
      <w:r>
        <w:t>Delayed Dementia Onset</w:t>
      </w:r>
    </w:p>
    <w:p>
      <w:pPr>
        <w:numPr>
          <w:ilvl w:val="2"/>
          <w:numId w:val="900"/>
        </w:numPr>
        <w:spacing w:before="0" w:after="0"/>
      </w:pPr>
      <w:r>
        <w:t>Neuroprotective Effects</w:t>
      </w:r>
    </w:p>
    <w:p>
      <w:pPr>
        <w:numPr>
          <w:ilvl w:val="1"/>
          <w:numId w:val="900"/>
        </w:numPr>
        <w:spacing w:before="0" w:after="0"/>
      </w:pPr>
      <w:r>
        <w:t>Creative Thinking</w:t>
      </w:r>
    </w:p>
    <w:p>
      <w:pPr>
        <w:numPr>
          <w:ilvl w:val="2"/>
          <w:numId w:val="900"/>
        </w:numPr>
        <w:spacing w:before="0" w:after="0"/>
      </w:pPr>
      <w:r>
        <w:t>Divergent Thinking</w:t>
      </w:r>
    </w:p>
    <w:p>
      <w:pPr>
        <w:numPr>
          <w:ilvl w:val="2"/>
          <w:numId w:val="900"/>
        </w:numPr>
        <w:spacing w:before="0" w:after="0"/>
      </w:pPr>
      <w:r>
        <w:t>Conceptual Flexibility</w:t>
      </w:r>
    </w:p>
    <w:p>
      <w:pPr>
        <w:pStyle w:val="Heading1"/>
      </w:pPr>
      <w:r>
        <w:t>Sign Language Psycholinguistics</w:t>
      </w:r>
    </w:p>
    <w:p>
      <w:pPr>
        <w:numPr>
          <w:ilvl w:val="0"/>
          <w:numId w:val="900"/>
        </w:numPr>
        <w:spacing w:before="0" w:after="0"/>
      </w:pPr>
      <w:r>
        <w:t>Sign Language Structure</w:t>
      </w:r>
    </w:p>
    <w:p>
      <w:pPr>
        <w:numPr>
          <w:ilvl w:val="1"/>
          <w:numId w:val="900"/>
        </w:numPr>
        <w:spacing w:before="0" w:after="0"/>
      </w:pPr>
      <w:r>
        <w:t>Phonological Structure</w:t>
      </w:r>
    </w:p>
    <w:p>
      <w:pPr>
        <w:numPr>
          <w:ilvl w:val="2"/>
          <w:numId w:val="900"/>
        </w:numPr>
        <w:spacing w:before="0" w:after="0"/>
      </w:pPr>
      <w:r>
        <w:t>Handshape Parameters</w:t>
      </w:r>
    </w:p>
    <w:p>
      <w:pPr>
        <w:numPr>
          <w:ilvl w:val="2"/>
          <w:numId w:val="900"/>
        </w:numPr>
        <w:spacing w:before="0" w:after="0"/>
      </w:pPr>
      <w:r>
        <w:t>Location Parameters</w:t>
      </w:r>
    </w:p>
    <w:p>
      <w:pPr>
        <w:numPr>
          <w:ilvl w:val="2"/>
          <w:numId w:val="900"/>
        </w:numPr>
        <w:spacing w:before="0" w:after="0"/>
      </w:pPr>
      <w:r>
        <w:t>Movement Parameters</w:t>
      </w:r>
    </w:p>
    <w:p>
      <w:pPr>
        <w:numPr>
          <w:ilvl w:val="2"/>
          <w:numId w:val="900"/>
        </w:numPr>
        <w:spacing w:before="0" w:after="0"/>
      </w:pPr>
      <w:r>
        <w:t>Orientation Parameters</w:t>
      </w:r>
    </w:p>
    <w:p>
      <w:pPr>
        <w:numPr>
          <w:ilvl w:val="1"/>
          <w:numId w:val="900"/>
        </w:numPr>
        <w:spacing w:before="0" w:after="0"/>
      </w:pPr>
      <w:r>
        <w:t>Morphological Processes</w:t>
      </w:r>
    </w:p>
    <w:p>
      <w:pPr>
        <w:numPr>
          <w:ilvl w:val="2"/>
          <w:numId w:val="900"/>
        </w:numPr>
        <w:spacing w:before="0" w:after="0"/>
      </w:pPr>
      <w:r>
        <w:t>Inflectional Morphology</w:t>
      </w:r>
    </w:p>
    <w:p>
      <w:pPr>
        <w:numPr>
          <w:ilvl w:val="2"/>
          <w:numId w:val="900"/>
        </w:numPr>
        <w:spacing w:before="0" w:after="0"/>
      </w:pPr>
      <w:r>
        <w:t>Derivational Morphology</w:t>
      </w:r>
    </w:p>
    <w:p>
      <w:pPr>
        <w:numPr>
          <w:ilvl w:val="2"/>
          <w:numId w:val="900"/>
        </w:numPr>
        <w:spacing w:before="0" w:after="0"/>
      </w:pPr>
      <w:r>
        <w:t>Classifier Systems</w:t>
      </w:r>
    </w:p>
    <w:p>
      <w:pPr>
        <w:numPr>
          <w:ilvl w:val="1"/>
          <w:numId w:val="900"/>
        </w:numPr>
        <w:spacing w:before="0" w:after="0"/>
      </w:pPr>
      <w:r>
        <w:t>Syntactic Properties</w:t>
      </w:r>
    </w:p>
    <w:p>
      <w:pPr>
        <w:numPr>
          <w:ilvl w:val="2"/>
          <w:numId w:val="900"/>
        </w:numPr>
        <w:spacing w:before="0" w:after="0"/>
      </w:pPr>
      <w:r>
        <w:t>Word Order Patterns</w:t>
      </w:r>
    </w:p>
    <w:p>
      <w:pPr>
        <w:numPr>
          <w:ilvl w:val="2"/>
          <w:numId w:val="900"/>
        </w:numPr>
        <w:spacing w:before="0" w:after="0"/>
      </w:pPr>
      <w:r>
        <w:t>Agreement Systems</w:t>
      </w:r>
    </w:p>
    <w:p>
      <w:pPr>
        <w:numPr>
          <w:ilvl w:val="2"/>
          <w:numId w:val="900"/>
        </w:numPr>
        <w:spacing w:before="0" w:after="0"/>
      </w:pPr>
      <w:r>
        <w:t>Spatial Grammar</w:t>
      </w:r>
    </w:p>
    <w:p>
      <w:pPr>
        <w:numPr>
          <w:ilvl w:val="2"/>
          <w:numId w:val="900"/>
        </w:numPr>
        <w:spacing w:before="0" w:after="0"/>
      </w:pPr>
      <w:r>
        <w:t>Non-Manual Markers</w:t>
      </w:r>
    </w:p>
    <w:p>
      <w:pPr>
        <w:numPr>
          <w:ilvl w:val="0"/>
          <w:numId w:val="900"/>
        </w:numPr>
        <w:spacing w:before="0" w:after="0"/>
      </w:pPr>
      <w:r>
        <w:t>Sign Language Acquisition</w:t>
      </w:r>
    </w:p>
    <w:p>
      <w:pPr>
        <w:numPr>
          <w:ilvl w:val="1"/>
          <w:numId w:val="900"/>
        </w:numPr>
        <w:spacing w:before="0" w:after="0"/>
      </w:pPr>
      <w:r>
        <w:t>Deaf Children of Deaf Parents</w:t>
      </w:r>
    </w:p>
    <w:p>
      <w:pPr>
        <w:numPr>
          <w:ilvl w:val="2"/>
          <w:numId w:val="900"/>
        </w:numPr>
        <w:spacing w:before="0" w:after="0"/>
      </w:pPr>
      <w:r>
        <w:t>Natural Acquisition Timeline</w:t>
      </w:r>
    </w:p>
    <w:p>
      <w:pPr>
        <w:numPr>
          <w:ilvl w:val="2"/>
          <w:numId w:val="900"/>
        </w:numPr>
        <w:spacing w:before="0" w:after="0"/>
      </w:pPr>
      <w:r>
        <w:t>Gestural Babbling</w:t>
      </w:r>
    </w:p>
    <w:p>
      <w:pPr>
        <w:numPr>
          <w:ilvl w:val="2"/>
          <w:numId w:val="900"/>
        </w:numPr>
        <w:spacing w:before="0" w:after="0"/>
      </w:pPr>
      <w:r>
        <w:t>First Signs</w:t>
      </w:r>
    </w:p>
    <w:p>
      <w:pPr>
        <w:numPr>
          <w:ilvl w:val="1"/>
          <w:numId w:val="900"/>
        </w:numPr>
        <w:spacing w:before="0" w:after="0"/>
      </w:pPr>
      <w:r>
        <w:t>Deaf Children of Hearing Parents</w:t>
      </w:r>
    </w:p>
    <w:p>
      <w:pPr>
        <w:numPr>
          <w:ilvl w:val="2"/>
          <w:numId w:val="900"/>
        </w:numPr>
        <w:spacing w:before="0" w:after="0"/>
      </w:pPr>
      <w:r>
        <w:t>Delayed Exposure Effects</w:t>
      </w:r>
    </w:p>
    <w:p>
      <w:pPr>
        <w:numPr>
          <w:ilvl w:val="2"/>
          <w:numId w:val="900"/>
        </w:numPr>
        <w:spacing w:before="0" w:after="0"/>
      </w:pPr>
      <w:r>
        <w:t>Critical Period Evidence</w:t>
      </w:r>
    </w:p>
    <w:p>
      <w:pPr>
        <w:numPr>
          <w:ilvl w:val="1"/>
          <w:numId w:val="900"/>
        </w:numPr>
        <w:spacing w:before="0" w:after="0"/>
      </w:pPr>
      <w:r>
        <w:t>Hearing Children of Deaf Parents</w:t>
      </w:r>
    </w:p>
    <w:p>
      <w:pPr>
        <w:numPr>
          <w:ilvl w:val="2"/>
          <w:numId w:val="900"/>
        </w:numPr>
        <w:spacing w:before="0" w:after="0"/>
      </w:pPr>
      <w:r>
        <w:t>Bimodal Bilingualism</w:t>
      </w:r>
    </w:p>
    <w:p>
      <w:pPr>
        <w:numPr>
          <w:ilvl w:val="2"/>
          <w:numId w:val="900"/>
        </w:numPr>
        <w:spacing w:before="0" w:after="0"/>
      </w:pPr>
      <w:r>
        <w:t>Code-Blending</w:t>
      </w:r>
    </w:p>
    <w:p>
      <w:pPr>
        <w:numPr>
          <w:ilvl w:val="0"/>
          <w:numId w:val="900"/>
        </w:numPr>
        <w:spacing w:before="0" w:after="0"/>
      </w:pPr>
      <w:r>
        <w:t>Sign Language Processing</w:t>
      </w:r>
    </w:p>
    <w:p>
      <w:pPr>
        <w:numPr>
          <w:ilvl w:val="1"/>
          <w:numId w:val="900"/>
        </w:numPr>
        <w:spacing w:before="0" w:after="0"/>
      </w:pPr>
      <w:r>
        <w:t>Visual-Spatial Processing</w:t>
      </w:r>
    </w:p>
    <w:p>
      <w:pPr>
        <w:numPr>
          <w:ilvl w:val="2"/>
          <w:numId w:val="900"/>
        </w:numPr>
        <w:spacing w:before="0" w:after="0"/>
      </w:pPr>
      <w:r>
        <w:t>Simultaneous Processing</w:t>
      </w:r>
    </w:p>
    <w:p>
      <w:pPr>
        <w:numPr>
          <w:ilvl w:val="2"/>
          <w:numId w:val="900"/>
        </w:numPr>
        <w:spacing w:before="0" w:after="0"/>
      </w:pPr>
      <w:r>
        <w:t>Spatial Working Memory</w:t>
      </w:r>
    </w:p>
    <w:p>
      <w:pPr>
        <w:numPr>
          <w:ilvl w:val="2"/>
          <w:numId w:val="900"/>
        </w:numPr>
        <w:spacing w:before="0" w:after="0"/>
      </w:pPr>
      <w:r>
        <w:t>Attention Distribution</w:t>
      </w:r>
    </w:p>
    <w:p>
      <w:pPr>
        <w:numPr>
          <w:ilvl w:val="1"/>
          <w:numId w:val="900"/>
        </w:numPr>
        <w:spacing w:before="0" w:after="0"/>
      </w:pPr>
      <w:r>
        <w:t>Lexical Access in Signs</w:t>
      </w:r>
    </w:p>
    <w:p>
      <w:pPr>
        <w:numPr>
          <w:ilvl w:val="2"/>
          <w:numId w:val="900"/>
        </w:numPr>
        <w:spacing w:before="0" w:after="0"/>
      </w:pPr>
      <w:r>
        <w:t>Phonological Priming</w:t>
      </w:r>
    </w:p>
    <w:p>
      <w:pPr>
        <w:numPr>
          <w:ilvl w:val="2"/>
          <w:numId w:val="900"/>
        </w:numPr>
        <w:spacing w:before="0" w:after="0"/>
      </w:pPr>
      <w:r>
        <w:t>Semantic Priming</w:t>
      </w:r>
    </w:p>
    <w:p>
      <w:pPr>
        <w:numPr>
          <w:ilvl w:val="2"/>
          <w:numId w:val="900"/>
        </w:numPr>
        <w:spacing w:before="0" w:after="0"/>
      </w:pPr>
      <w:r>
        <w:t>Form-Based Competition</w:t>
      </w:r>
    </w:p>
    <w:p>
      <w:pPr>
        <w:numPr>
          <w:ilvl w:val="1"/>
          <w:numId w:val="900"/>
        </w:numPr>
        <w:spacing w:before="0" w:after="0"/>
      </w:pPr>
      <w:r>
        <w:t>Sentence Processing</w:t>
      </w:r>
    </w:p>
    <w:p>
      <w:pPr>
        <w:numPr>
          <w:ilvl w:val="2"/>
          <w:numId w:val="900"/>
        </w:numPr>
        <w:spacing w:before="0" w:after="0"/>
      </w:pPr>
      <w:r>
        <w:t>Syntactic Parsing</w:t>
      </w:r>
    </w:p>
    <w:p>
      <w:pPr>
        <w:numPr>
          <w:ilvl w:val="2"/>
          <w:numId w:val="900"/>
        </w:numPr>
        <w:spacing w:before="0" w:after="0"/>
      </w:pPr>
      <w:r>
        <w:t>Working Memory Demands</w:t>
      </w:r>
    </w:p>
    <w:p>
      <w:pPr>
        <w:numPr>
          <w:ilvl w:val="2"/>
          <w:numId w:val="900"/>
        </w:numPr>
        <w:spacing w:before="0" w:after="0"/>
      </w:pPr>
      <w:r>
        <w:t>Eye Gaze Patterns</w:t>
      </w:r>
    </w:p>
    <w:p>
      <w:pPr>
        <w:numPr>
          <w:ilvl w:val="0"/>
          <w:numId w:val="900"/>
        </w:numPr>
        <w:spacing w:before="0" w:after="0"/>
      </w:pPr>
      <w:r>
        <w:t>Neurobiology of Sign Language</w:t>
      </w:r>
    </w:p>
    <w:p>
      <w:pPr>
        <w:numPr>
          <w:ilvl w:val="1"/>
          <w:numId w:val="900"/>
        </w:numPr>
        <w:spacing w:before="0" w:after="0"/>
      </w:pPr>
      <w:r>
        <w:t>Brain Organization</w:t>
      </w:r>
    </w:p>
    <w:p>
      <w:pPr>
        <w:numPr>
          <w:ilvl w:val="2"/>
          <w:numId w:val="900"/>
        </w:numPr>
        <w:spacing w:before="0" w:after="0"/>
      </w:pPr>
      <w:r>
        <w:t>Left Hemisphere Dominance</w:t>
      </w:r>
    </w:p>
    <w:p>
      <w:pPr>
        <w:numPr>
          <w:ilvl w:val="2"/>
          <w:numId w:val="900"/>
        </w:numPr>
        <w:spacing w:before="0" w:after="0"/>
      </w:pPr>
      <w:r>
        <w:t>Classical Language Areas</w:t>
      </w:r>
    </w:p>
    <w:p>
      <w:pPr>
        <w:numPr>
          <w:ilvl w:val="2"/>
          <w:numId w:val="900"/>
        </w:numPr>
        <w:spacing w:before="0" w:after="0"/>
      </w:pPr>
      <w:r>
        <w:t>Right Hemisphere Contributions</w:t>
      </w:r>
    </w:p>
    <w:p>
      <w:pPr>
        <w:numPr>
          <w:ilvl w:val="1"/>
          <w:numId w:val="900"/>
        </w:numPr>
        <w:spacing w:before="0" w:after="0"/>
      </w:pPr>
      <w:r>
        <w:t>Sign Language Aphasia</w:t>
      </w:r>
    </w:p>
    <w:p>
      <w:pPr>
        <w:numPr>
          <w:ilvl w:val="2"/>
          <w:numId w:val="900"/>
        </w:numPr>
        <w:spacing w:before="0" w:after="0"/>
      </w:pPr>
      <w:r>
        <w:t>Similar Patterns to Spoken Language</w:t>
      </w:r>
    </w:p>
    <w:p>
      <w:pPr>
        <w:numPr>
          <w:ilvl w:val="2"/>
          <w:numId w:val="900"/>
        </w:numPr>
        <w:spacing w:before="0" w:after="0"/>
      </w:pPr>
      <w:r>
        <w:t>Modality-Specific Effects</w:t>
      </w:r>
    </w:p>
    <w:p>
      <w:pPr>
        <w:numPr>
          <w:ilvl w:val="1"/>
          <w:numId w:val="900"/>
        </w:numPr>
        <w:spacing w:before="0" w:after="0"/>
      </w:pPr>
      <w:r>
        <w:t>Neuroplasticity</w:t>
      </w:r>
    </w:p>
    <w:p>
      <w:pPr>
        <w:numPr>
          <w:ilvl w:val="2"/>
          <w:numId w:val="900"/>
        </w:numPr>
        <w:spacing w:before="0" w:after="0"/>
      </w:pPr>
      <w:r>
        <w:t>Cross-Modal Plasticity</w:t>
      </w:r>
    </w:p>
    <w:p>
      <w:pPr>
        <w:numPr>
          <w:ilvl w:val="2"/>
          <w:numId w:val="900"/>
        </w:numPr>
        <w:spacing w:before="0" w:after="0"/>
      </w:pPr>
      <w:r>
        <w:t>Enhanced Visual Processing</w:t>
      </w:r>
    </w:p>
    <w:p>
      <w:pPr>
        <w:pStyle w:val="Heading1"/>
      </w:pPr>
      <w:r>
        <w:t>Figurative Language Processing</w:t>
      </w:r>
    </w:p>
    <w:p>
      <w:pPr>
        <w:numPr>
          <w:ilvl w:val="0"/>
          <w:numId w:val="900"/>
        </w:numPr>
        <w:spacing w:before="0" w:after="0"/>
      </w:pPr>
      <w:r>
        <w:t>Metaphor Comprehension</w:t>
      </w:r>
    </w:p>
    <w:p>
      <w:pPr>
        <w:numPr>
          <w:ilvl w:val="1"/>
          <w:numId w:val="900"/>
        </w:numPr>
        <w:spacing w:before="0" w:after="0"/>
      </w:pPr>
      <w:r>
        <w:t>Conceptual Metaphor Theory</w:t>
      </w:r>
    </w:p>
    <w:p>
      <w:pPr>
        <w:numPr>
          <w:ilvl w:val="2"/>
          <w:numId w:val="900"/>
        </w:numPr>
        <w:spacing w:before="0" w:after="0"/>
      </w:pPr>
      <w:r>
        <w:t>Mapping Processes</w:t>
      </w:r>
    </w:p>
    <w:p>
      <w:pPr>
        <w:numPr>
          <w:ilvl w:val="2"/>
          <w:numId w:val="900"/>
        </w:numPr>
        <w:spacing w:before="0" w:after="0"/>
      </w:pPr>
      <w:r>
        <w:t>Systematic Correspondences</w:t>
      </w:r>
    </w:p>
    <w:p>
      <w:pPr>
        <w:numPr>
          <w:ilvl w:val="1"/>
          <w:numId w:val="900"/>
        </w:numPr>
        <w:spacing w:before="0" w:after="0"/>
      </w:pPr>
      <w:r>
        <w:t>Processing Models</w:t>
      </w:r>
    </w:p>
    <w:p>
      <w:pPr>
        <w:numPr>
          <w:ilvl w:val="2"/>
          <w:numId w:val="900"/>
        </w:numPr>
        <w:spacing w:before="0" w:after="0"/>
      </w:pPr>
      <w:r>
        <w:t>Standard Pragmatic Model</w:t>
      </w:r>
    </w:p>
    <w:p>
      <w:pPr>
        <w:numPr>
          <w:ilvl w:val="2"/>
          <w:numId w:val="900"/>
        </w:numPr>
        <w:spacing w:before="0" w:after="0"/>
      </w:pPr>
      <w:r>
        <w:t>Direct Access Model</w:t>
      </w:r>
    </w:p>
    <w:p>
      <w:pPr>
        <w:numPr>
          <w:ilvl w:val="2"/>
          <w:numId w:val="900"/>
        </w:numPr>
        <w:spacing w:before="0" w:after="0"/>
      </w:pPr>
      <w:r>
        <w:t>Graded Salience Hypothesis</w:t>
      </w:r>
    </w:p>
    <w:p>
      <w:pPr>
        <w:numPr>
          <w:ilvl w:val="1"/>
          <w:numId w:val="900"/>
        </w:numPr>
        <w:spacing w:before="0" w:after="0"/>
      </w:pPr>
      <w:r>
        <w:t>Neural Mechanisms</w:t>
      </w:r>
    </w:p>
    <w:p>
      <w:pPr>
        <w:numPr>
          <w:ilvl w:val="2"/>
          <w:numId w:val="900"/>
        </w:numPr>
        <w:spacing w:before="0" w:after="0"/>
      </w:pPr>
      <w:r>
        <w:t>Right Hemisphere Role</w:t>
      </w:r>
    </w:p>
    <w:p>
      <w:pPr>
        <w:numPr>
          <w:ilvl w:val="2"/>
          <w:numId w:val="900"/>
        </w:numPr>
        <w:spacing w:before="0" w:after="0"/>
      </w:pPr>
      <w:r>
        <w:t>Bilateral Processing</w:t>
      </w:r>
    </w:p>
    <w:p>
      <w:pPr>
        <w:numPr>
          <w:ilvl w:val="2"/>
          <w:numId w:val="900"/>
        </w:numPr>
        <w:spacing w:before="0" w:after="0"/>
      </w:pPr>
      <w:r>
        <w:t>N400 and P600 Components</w:t>
      </w:r>
    </w:p>
    <w:p>
      <w:pPr>
        <w:numPr>
          <w:ilvl w:val="0"/>
          <w:numId w:val="900"/>
        </w:numPr>
        <w:spacing w:before="0" w:after="0"/>
      </w:pPr>
      <w:r>
        <w:t>Idiom Processing</w:t>
      </w:r>
    </w:p>
    <w:p>
      <w:pPr>
        <w:numPr>
          <w:ilvl w:val="1"/>
          <w:numId w:val="900"/>
        </w:numPr>
        <w:spacing w:before="0" w:after="0"/>
      </w:pPr>
      <w:r>
        <w:t>Idiom Representation</w:t>
      </w:r>
    </w:p>
    <w:p>
      <w:pPr>
        <w:numPr>
          <w:ilvl w:val="2"/>
          <w:numId w:val="900"/>
        </w:numPr>
        <w:spacing w:before="0" w:after="0"/>
      </w:pPr>
      <w:r>
        <w:t>Compositional vs. Non-Compositional</w:t>
      </w:r>
    </w:p>
    <w:p>
      <w:pPr>
        <w:numPr>
          <w:ilvl w:val="2"/>
          <w:numId w:val="900"/>
        </w:numPr>
        <w:spacing w:before="0" w:after="0"/>
      </w:pPr>
      <w:r>
        <w:t>Decomposable Idioms</w:t>
      </w:r>
    </w:p>
    <w:p>
      <w:pPr>
        <w:numPr>
          <w:ilvl w:val="1"/>
          <w:numId w:val="900"/>
        </w:numPr>
        <w:spacing w:before="0" w:after="0"/>
      </w:pPr>
      <w:r>
        <w:t>Processing Mechanisms</w:t>
      </w:r>
    </w:p>
    <w:p>
      <w:pPr>
        <w:numPr>
          <w:ilvl w:val="2"/>
          <w:numId w:val="900"/>
        </w:numPr>
        <w:spacing w:before="0" w:after="0"/>
      </w:pPr>
      <w:r>
        <w:t>Literal-First Processing</w:t>
      </w:r>
    </w:p>
    <w:p>
      <w:pPr>
        <w:numPr>
          <w:ilvl w:val="2"/>
          <w:numId w:val="900"/>
        </w:numPr>
        <w:spacing w:before="0" w:after="0"/>
      </w:pPr>
      <w:r>
        <w:t>Simultaneous Processing</w:t>
      </w:r>
    </w:p>
    <w:p>
      <w:pPr>
        <w:numPr>
          <w:ilvl w:val="2"/>
          <w:numId w:val="900"/>
        </w:numPr>
        <w:spacing w:before="0" w:after="0"/>
      </w:pPr>
      <w:r>
        <w:t>Configuration Hypothesis</w:t>
      </w:r>
    </w:p>
    <w:p>
      <w:pPr>
        <w:numPr>
          <w:ilvl w:val="1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Familiarity Effects</w:t>
      </w:r>
    </w:p>
    <w:p>
      <w:pPr>
        <w:numPr>
          <w:ilvl w:val="2"/>
          <w:numId w:val="900"/>
        </w:numPr>
        <w:spacing w:before="0" w:after="0"/>
      </w:pPr>
      <w:r>
        <w:t>Cultural Knowledge</w:t>
      </w:r>
    </w:p>
    <w:p>
      <w:pPr>
        <w:numPr>
          <w:ilvl w:val="0"/>
          <w:numId w:val="900"/>
        </w:numPr>
        <w:spacing w:before="0" w:after="0"/>
      </w:pPr>
      <w:r>
        <w:t>Irony and Sarcasm</w:t>
      </w:r>
    </w:p>
    <w:p>
      <w:pPr>
        <w:numPr>
          <w:ilvl w:val="1"/>
          <w:numId w:val="900"/>
        </w:numPr>
        <w:spacing w:before="0" w:after="0"/>
      </w:pPr>
      <w:r>
        <w:t>Pragmatic Processing</w:t>
      </w:r>
    </w:p>
    <w:p>
      <w:pPr>
        <w:numPr>
          <w:ilvl w:val="2"/>
          <w:numId w:val="900"/>
        </w:numPr>
        <w:spacing w:before="0" w:after="0"/>
      </w:pPr>
      <w:r>
        <w:t>Context Integration</w:t>
      </w:r>
    </w:p>
    <w:p>
      <w:pPr>
        <w:numPr>
          <w:ilvl w:val="2"/>
          <w:numId w:val="900"/>
        </w:numPr>
        <w:spacing w:before="0" w:after="0"/>
      </w:pPr>
      <w:r>
        <w:t>Speaker Intent Recognition</w:t>
      </w:r>
    </w:p>
    <w:p>
      <w:pPr>
        <w:numPr>
          <w:ilvl w:val="1"/>
          <w:numId w:val="900"/>
        </w:numPr>
        <w:spacing w:before="0" w:after="0"/>
      </w:pPr>
      <w:r>
        <w:t>Cognitive Mechanisms</w:t>
      </w:r>
    </w:p>
    <w:p>
      <w:pPr>
        <w:numPr>
          <w:ilvl w:val="2"/>
          <w:numId w:val="900"/>
        </w:numPr>
        <w:spacing w:before="0" w:after="0"/>
      </w:pPr>
      <w:r>
        <w:t>Theory of Mind</w:t>
      </w:r>
    </w:p>
    <w:p>
      <w:pPr>
        <w:numPr>
          <w:ilvl w:val="2"/>
          <w:numId w:val="900"/>
        </w:numPr>
        <w:spacing w:before="0" w:after="0"/>
      </w:pPr>
      <w:r>
        <w:t>Perspective Taking</w:t>
      </w:r>
    </w:p>
    <w:p>
      <w:pPr>
        <w:numPr>
          <w:ilvl w:val="1"/>
          <w:numId w:val="900"/>
        </w:numPr>
        <w:spacing w:before="0" w:after="0"/>
      </w:pPr>
      <w:r>
        <w:t>Developmental Aspects</w:t>
      </w:r>
    </w:p>
    <w:p>
      <w:pPr>
        <w:numPr>
          <w:ilvl w:val="2"/>
          <w:numId w:val="900"/>
        </w:numPr>
        <w:spacing w:before="0" w:after="0"/>
      </w:pPr>
      <w:r>
        <w:t>Age of Acquisition</w:t>
      </w:r>
    </w:p>
    <w:p>
      <w:pPr>
        <w:numPr>
          <w:ilvl w:val="2"/>
          <w:numId w:val="900"/>
        </w:numPr>
        <w:spacing w:before="0" w:after="0"/>
      </w:pPr>
      <w:r>
        <w:t>Pragmatic Development</w:t>
      </w:r>
    </w:p>
    <w:p>
      <w:pPr>
        <w:numPr>
          <w:ilvl w:val="0"/>
          <w:numId w:val="900"/>
        </w:numPr>
        <w:spacing w:before="0" w:after="0"/>
      </w:pPr>
      <w:r>
        <w:t>Humor Comprehension</w:t>
      </w:r>
    </w:p>
    <w:p>
      <w:pPr>
        <w:numPr>
          <w:ilvl w:val="1"/>
          <w:numId w:val="900"/>
        </w:numPr>
        <w:spacing w:before="0" w:after="0"/>
      </w:pPr>
      <w:r>
        <w:t>Incongruity Resolution</w:t>
      </w:r>
    </w:p>
    <w:p>
      <w:pPr>
        <w:numPr>
          <w:ilvl w:val="1"/>
          <w:numId w:val="900"/>
        </w:numPr>
        <w:spacing w:before="0" w:after="0"/>
      </w:pPr>
      <w:r>
        <w:t>Linguistic Humor</w:t>
      </w:r>
    </w:p>
    <w:p>
      <w:pPr>
        <w:numPr>
          <w:ilvl w:val="1"/>
          <w:numId w:val="900"/>
        </w:numPr>
        <w:spacing w:before="0" w:after="0"/>
      </w:pPr>
      <w:r>
        <w:t>Cognitive Processing</w:t>
      </w:r>
    </w:p>
    <w:p>
      <w:pPr>
        <w:numPr>
          <w:ilvl w:val="1"/>
          <w:numId w:val="900"/>
        </w:numPr>
        <w:spacing w:before="0" w:after="0"/>
      </w:pPr>
      <w:r>
        <w:t>Neural Correlates</w:t>
      </w:r>
    </w:p>
    <w:p>
      <w:pPr>
        <w:pStyle w:val="Heading1"/>
      </w:pPr>
      <w:r>
        <w:t>Language and Aging</w:t>
      </w:r>
    </w:p>
    <w:p>
      <w:pPr>
        <w:numPr>
          <w:ilvl w:val="0"/>
          <w:numId w:val="900"/>
        </w:numPr>
        <w:spacing w:before="0" w:after="0"/>
      </w:pPr>
      <w:r>
        <w:t>Age-Related Changes in Language</w:t>
      </w:r>
    </w:p>
    <w:p>
      <w:pPr>
        <w:numPr>
          <w:ilvl w:val="1"/>
          <w:numId w:val="900"/>
        </w:numPr>
        <w:spacing w:before="0" w:after="0"/>
      </w:pPr>
      <w:r>
        <w:t>Phonological Processing</w:t>
      </w:r>
    </w:p>
    <w:p>
      <w:pPr>
        <w:numPr>
          <w:ilvl w:val="2"/>
          <w:numId w:val="900"/>
        </w:numPr>
        <w:spacing w:before="0" w:after="0"/>
      </w:pPr>
      <w:r>
        <w:t>Speech Perception Decline</w:t>
      </w:r>
    </w:p>
    <w:p>
      <w:pPr>
        <w:numPr>
          <w:ilvl w:val="2"/>
          <w:numId w:val="900"/>
        </w:numPr>
        <w:spacing w:before="0" w:after="0"/>
      </w:pPr>
      <w:r>
        <w:t>Hearing Loss Effects</w:t>
      </w:r>
    </w:p>
    <w:p>
      <w:pPr>
        <w:numPr>
          <w:ilvl w:val="1"/>
          <w:numId w:val="900"/>
        </w:numPr>
        <w:spacing w:before="0" w:after="0"/>
      </w:pPr>
      <w:r>
        <w:t>Lexical Processing</w:t>
      </w:r>
    </w:p>
    <w:p>
      <w:pPr>
        <w:numPr>
          <w:ilvl w:val="2"/>
          <w:numId w:val="900"/>
        </w:numPr>
        <w:spacing w:before="0" w:after="0"/>
      </w:pPr>
      <w:r>
        <w:t>Tip-of-the-Tongue Phenomenon</w:t>
      </w:r>
    </w:p>
    <w:p>
      <w:pPr>
        <w:numPr>
          <w:ilvl w:val="2"/>
          <w:numId w:val="900"/>
        </w:numPr>
        <w:spacing w:before="0" w:after="0"/>
      </w:pPr>
      <w:r>
        <w:t>Word Retrieval Difficulties</w:t>
      </w:r>
    </w:p>
    <w:p>
      <w:pPr>
        <w:numPr>
          <w:ilvl w:val="2"/>
          <w:numId w:val="900"/>
        </w:numPr>
        <w:spacing w:before="0" w:after="0"/>
      </w:pPr>
      <w:r>
        <w:t>Vocabulary Maintenance</w:t>
      </w:r>
    </w:p>
    <w:p>
      <w:pPr>
        <w:numPr>
          <w:ilvl w:val="1"/>
          <w:numId w:val="900"/>
        </w:numPr>
        <w:spacing w:before="0" w:after="0"/>
      </w:pPr>
      <w:r>
        <w:t>Syntactic Processing</w:t>
      </w:r>
    </w:p>
    <w:p>
      <w:pPr>
        <w:numPr>
          <w:ilvl w:val="2"/>
          <w:numId w:val="900"/>
        </w:numPr>
        <w:spacing w:before="0" w:after="0"/>
      </w:pPr>
      <w:r>
        <w:t>Complex Sentence Comprehension</w:t>
      </w:r>
    </w:p>
    <w:p>
      <w:pPr>
        <w:numPr>
          <w:ilvl w:val="2"/>
          <w:numId w:val="900"/>
        </w:numPr>
        <w:spacing w:before="0" w:after="0"/>
      </w:pPr>
      <w:r>
        <w:t>Working Memory Limitations</w:t>
      </w:r>
    </w:p>
    <w:p>
      <w:pPr>
        <w:numPr>
          <w:ilvl w:val="2"/>
          <w:numId w:val="900"/>
        </w:numPr>
        <w:spacing w:before="0" w:after="0"/>
      </w:pPr>
      <w:r>
        <w:t>Production Simplification</w:t>
      </w:r>
    </w:p>
    <w:p>
      <w:pPr>
        <w:numPr>
          <w:ilvl w:val="1"/>
          <w:numId w:val="900"/>
        </w:numPr>
        <w:spacing w:before="0" w:after="0"/>
      </w:pPr>
      <w:r>
        <w:t>Discourse Processing</w:t>
      </w:r>
    </w:p>
    <w:p>
      <w:pPr>
        <w:numPr>
          <w:ilvl w:val="2"/>
          <w:numId w:val="900"/>
        </w:numPr>
        <w:spacing w:before="0" w:after="0"/>
      </w:pPr>
      <w:r>
        <w:t>Coherence Maintenance</w:t>
      </w:r>
    </w:p>
    <w:p>
      <w:pPr>
        <w:numPr>
          <w:ilvl w:val="2"/>
          <w:numId w:val="900"/>
        </w:numPr>
        <w:spacing w:before="0" w:after="0"/>
      </w:pPr>
      <w:r>
        <w:t>Inference Generation</w:t>
      </w:r>
    </w:p>
    <w:p>
      <w:pPr>
        <w:numPr>
          <w:ilvl w:val="2"/>
          <w:numId w:val="900"/>
        </w:numPr>
        <w:spacing w:before="0" w:after="0"/>
      </w:pPr>
      <w:r>
        <w:t>Story Comprehension</w:t>
      </w:r>
    </w:p>
    <w:p>
      <w:pPr>
        <w:numPr>
          <w:ilvl w:val="0"/>
          <w:numId w:val="900"/>
        </w:numPr>
        <w:spacing w:before="0" w:after="0"/>
      </w:pPr>
      <w:r>
        <w:t>Cognitive Aging and Language</w:t>
      </w:r>
    </w:p>
    <w:p>
      <w:pPr>
        <w:numPr>
          <w:ilvl w:val="1"/>
          <w:numId w:val="900"/>
        </w:numPr>
        <w:spacing w:before="0" w:after="0"/>
      </w:pPr>
      <w:r>
        <w:t>Working Memory Decline</w:t>
      </w:r>
    </w:p>
    <w:p>
      <w:pPr>
        <w:numPr>
          <w:ilvl w:val="2"/>
          <w:numId w:val="900"/>
        </w:numPr>
        <w:spacing w:before="0" w:after="0"/>
      </w:pPr>
      <w:r>
        <w:t>Processing Speed Reduction</w:t>
      </w:r>
    </w:p>
    <w:p>
      <w:pPr>
        <w:numPr>
          <w:ilvl w:val="2"/>
          <w:numId w:val="900"/>
        </w:numPr>
        <w:spacing w:before="0" w:after="0"/>
      </w:pPr>
      <w:r>
        <w:t>Capacity Limitations</w:t>
      </w:r>
    </w:p>
    <w:p>
      <w:pPr>
        <w:numPr>
          <w:ilvl w:val="1"/>
          <w:numId w:val="900"/>
        </w:numPr>
        <w:spacing w:before="0" w:after="0"/>
      </w:pPr>
      <w:r>
        <w:t>Inhibitory Control</w:t>
      </w:r>
    </w:p>
    <w:p>
      <w:pPr>
        <w:numPr>
          <w:ilvl w:val="2"/>
          <w:numId w:val="900"/>
        </w:numPr>
        <w:spacing w:before="0" w:after="0"/>
      </w:pPr>
      <w:r>
        <w:t>Interference Resolution</w:t>
      </w:r>
    </w:p>
    <w:p>
      <w:pPr>
        <w:numPr>
          <w:ilvl w:val="2"/>
          <w:numId w:val="900"/>
        </w:numPr>
        <w:spacing w:before="0" w:after="0"/>
      </w:pPr>
      <w:r>
        <w:t>Attention Regulation</w:t>
      </w:r>
    </w:p>
    <w:p>
      <w:pPr>
        <w:numPr>
          <w:ilvl w:val="1"/>
          <w:numId w:val="900"/>
        </w:numPr>
        <w:spacing w:before="0" w:after="0"/>
      </w:pPr>
      <w:r>
        <w:t>Executive Function Changes</w:t>
      </w:r>
    </w:p>
    <w:p>
      <w:pPr>
        <w:numPr>
          <w:ilvl w:val="2"/>
          <w:numId w:val="900"/>
        </w:numPr>
        <w:spacing w:before="0" w:after="0"/>
      </w:pPr>
      <w:r>
        <w:t>Planning and Monitoring</w:t>
      </w:r>
    </w:p>
    <w:p>
      <w:pPr>
        <w:numPr>
          <w:ilvl w:val="2"/>
          <w:numId w:val="900"/>
        </w:numPr>
        <w:spacing w:before="0" w:after="0"/>
      </w:pPr>
      <w:r>
        <w:t>Cognitive Flexibility</w:t>
      </w:r>
    </w:p>
    <w:p>
      <w:pPr>
        <w:numPr>
          <w:ilvl w:val="0"/>
          <w:numId w:val="900"/>
        </w:numPr>
        <w:spacing w:before="0" w:after="0"/>
      </w:pPr>
      <w:r>
        <w:t>Successful Aging and Language</w:t>
      </w:r>
    </w:p>
    <w:p>
      <w:pPr>
        <w:numPr>
          <w:ilvl w:val="1"/>
          <w:numId w:val="900"/>
        </w:numPr>
        <w:spacing w:before="0" w:after="0"/>
      </w:pPr>
      <w:r>
        <w:t>Preserved Abilities</w:t>
      </w:r>
    </w:p>
    <w:p>
      <w:pPr>
        <w:numPr>
          <w:ilvl w:val="2"/>
          <w:numId w:val="900"/>
        </w:numPr>
        <w:spacing w:before="0" w:after="0"/>
      </w:pPr>
      <w:r>
        <w:t>Semantic Knowledge</w:t>
      </w:r>
    </w:p>
    <w:p>
      <w:pPr>
        <w:numPr>
          <w:ilvl w:val="2"/>
          <w:numId w:val="900"/>
        </w:numPr>
        <w:spacing w:before="0" w:after="0"/>
      </w:pPr>
      <w:r>
        <w:t>Pragmatic Skills</w:t>
      </w:r>
    </w:p>
    <w:p>
      <w:pPr>
        <w:numPr>
          <w:ilvl w:val="2"/>
          <w:numId w:val="900"/>
        </w:numPr>
        <w:spacing w:before="0" w:after="0"/>
      </w:pPr>
      <w:r>
        <w:t>Reading Comprehension</w:t>
      </w:r>
    </w:p>
    <w:p>
      <w:pPr>
        <w:numPr>
          <w:ilvl w:val="1"/>
          <w:numId w:val="900"/>
        </w:numPr>
        <w:spacing w:before="0" w:after="0"/>
      </w:pPr>
      <w:r>
        <w:t>Compensatory Mechanisms</w:t>
      </w:r>
    </w:p>
    <w:p>
      <w:pPr>
        <w:numPr>
          <w:ilvl w:val="2"/>
          <w:numId w:val="900"/>
        </w:numPr>
        <w:spacing w:before="0" w:after="0"/>
      </w:pPr>
      <w:r>
        <w:t>Strategic Processing</w:t>
      </w:r>
    </w:p>
    <w:p>
      <w:pPr>
        <w:numPr>
          <w:ilvl w:val="2"/>
          <w:numId w:val="900"/>
        </w:numPr>
        <w:spacing w:before="0" w:after="0"/>
      </w:pPr>
      <w:r>
        <w:t>Bilateral Brain Activation</w:t>
      </w:r>
    </w:p>
    <w:p>
      <w:pPr>
        <w:numPr>
          <w:ilvl w:val="1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Education Effects</w:t>
      </w:r>
    </w:p>
    <w:p>
      <w:pPr>
        <w:numPr>
          <w:ilvl w:val="2"/>
          <w:numId w:val="900"/>
        </w:numPr>
        <w:spacing w:before="0" w:after="0"/>
      </w:pPr>
      <w:r>
        <w:t>Lifestyle Factors</w:t>
      </w:r>
    </w:p>
    <w:p>
      <w:pPr>
        <w:numPr>
          <w:ilvl w:val="2"/>
          <w:numId w:val="900"/>
        </w:numPr>
        <w:spacing w:before="0" w:after="0"/>
      </w:pPr>
      <w:r>
        <w:t>Cognitive Reserve</w:t>
      </w:r>
    </w:p>
    <w:p>
      <w:pPr>
        <w:pStyle w:val="Heading1"/>
      </w:pPr>
      <w:r>
        <w:t>Language Disorders and Impairments</w:t>
      </w:r>
    </w:p>
    <w:p>
      <w:pPr>
        <w:numPr>
          <w:ilvl w:val="0"/>
          <w:numId w:val="900"/>
        </w:numPr>
        <w:spacing w:before="0" w:after="0"/>
      </w:pPr>
      <w:r>
        <w:t>Developmental Disorders</w:t>
      </w:r>
    </w:p>
    <w:p>
      <w:pPr>
        <w:numPr>
          <w:ilvl w:val="1"/>
          <w:numId w:val="900"/>
        </w:numPr>
        <w:spacing w:before="0" w:after="0"/>
      </w:pPr>
      <w:r>
        <w:t>Specific Language Impairment</w:t>
      </w:r>
    </w:p>
    <w:p>
      <w:pPr>
        <w:numPr>
          <w:ilvl w:val="2"/>
          <w:numId w:val="900"/>
        </w:numPr>
        <w:spacing w:before="0" w:after="0"/>
      </w:pPr>
      <w:r>
        <w:t>Grammatical Deficits</w:t>
      </w:r>
    </w:p>
    <w:p>
      <w:pPr>
        <w:numPr>
          <w:ilvl w:val="2"/>
          <w:numId w:val="900"/>
        </w:numPr>
        <w:spacing w:before="0" w:after="0"/>
      </w:pPr>
      <w:r>
        <w:t>Phonological Processing</w:t>
      </w:r>
    </w:p>
    <w:p>
      <w:pPr>
        <w:numPr>
          <w:ilvl w:val="2"/>
          <w:numId w:val="900"/>
        </w:numPr>
        <w:spacing w:before="0" w:after="0"/>
      </w:pPr>
      <w:r>
        <w:t>Lexical Learning Difficulties</w:t>
      </w:r>
    </w:p>
    <w:p>
      <w:pPr>
        <w:numPr>
          <w:ilvl w:val="1"/>
          <w:numId w:val="900"/>
        </w:numPr>
        <w:spacing w:before="0" w:after="0"/>
      </w:pPr>
      <w:r>
        <w:t>Autism Spectrum Disorders</w:t>
      </w:r>
    </w:p>
    <w:p>
      <w:pPr>
        <w:numPr>
          <w:ilvl w:val="2"/>
          <w:numId w:val="900"/>
        </w:numPr>
        <w:spacing w:before="0" w:after="0"/>
      </w:pPr>
      <w:r>
        <w:t>Pragmatic Impairments</w:t>
      </w:r>
    </w:p>
    <w:p>
      <w:pPr>
        <w:numPr>
          <w:ilvl w:val="2"/>
          <w:numId w:val="900"/>
        </w:numPr>
        <w:spacing w:before="0" w:after="0"/>
      </w:pPr>
      <w:r>
        <w:t>Echolalia and Repetition</w:t>
      </w:r>
    </w:p>
    <w:p>
      <w:pPr>
        <w:numPr>
          <w:ilvl w:val="2"/>
          <w:numId w:val="900"/>
        </w:numPr>
        <w:spacing w:before="0" w:after="0"/>
      </w:pPr>
      <w:r>
        <w:t>Theory of Mind Deficits</w:t>
      </w:r>
    </w:p>
    <w:p>
      <w:pPr>
        <w:numPr>
          <w:ilvl w:val="1"/>
          <w:numId w:val="900"/>
        </w:numPr>
        <w:spacing w:before="0" w:after="0"/>
      </w:pPr>
      <w:r>
        <w:t>Attention Deficit Hyperactivity Disorder</w:t>
      </w:r>
    </w:p>
    <w:p>
      <w:pPr>
        <w:numPr>
          <w:ilvl w:val="2"/>
          <w:numId w:val="900"/>
        </w:numPr>
        <w:spacing w:before="0" w:after="0"/>
      </w:pPr>
      <w:r>
        <w:t>Language Processing Effects</w:t>
      </w:r>
    </w:p>
    <w:p>
      <w:pPr>
        <w:numPr>
          <w:ilvl w:val="2"/>
          <w:numId w:val="900"/>
        </w:numPr>
        <w:spacing w:before="0" w:after="0"/>
      </w:pPr>
      <w:r>
        <w:t>Pragmatic Difficulties</w:t>
      </w:r>
    </w:p>
    <w:p>
      <w:pPr>
        <w:numPr>
          <w:ilvl w:val="0"/>
          <w:numId w:val="900"/>
        </w:numPr>
        <w:spacing w:before="0" w:after="0"/>
      </w:pPr>
      <w:r>
        <w:t>Acquired Disorders</w:t>
      </w:r>
    </w:p>
    <w:p>
      <w:pPr>
        <w:numPr>
          <w:ilvl w:val="1"/>
          <w:numId w:val="900"/>
        </w:numPr>
        <w:spacing w:before="0" w:after="0"/>
      </w:pPr>
      <w:r>
        <w:t>Traumatic Brain Injury</w:t>
      </w:r>
    </w:p>
    <w:p>
      <w:pPr>
        <w:numPr>
          <w:ilvl w:val="2"/>
          <w:numId w:val="900"/>
        </w:numPr>
        <w:spacing w:before="0" w:after="0"/>
      </w:pPr>
      <w:r>
        <w:t>Cognitive-Communication Disorders</w:t>
      </w:r>
    </w:p>
    <w:p>
      <w:pPr>
        <w:numPr>
          <w:ilvl w:val="2"/>
          <w:numId w:val="900"/>
        </w:numPr>
        <w:spacing w:before="0" w:after="0"/>
      </w:pPr>
      <w:r>
        <w:t>Executive Function Impairments</w:t>
      </w:r>
    </w:p>
    <w:p>
      <w:pPr>
        <w:numPr>
          <w:ilvl w:val="1"/>
          <w:numId w:val="900"/>
        </w:numPr>
        <w:spacing w:before="0" w:after="0"/>
      </w:pPr>
      <w:r>
        <w:t>Dementia</w:t>
      </w:r>
    </w:p>
    <w:p>
      <w:pPr>
        <w:numPr>
          <w:ilvl w:val="2"/>
          <w:numId w:val="900"/>
        </w:numPr>
        <w:spacing w:before="0" w:after="0"/>
      </w:pPr>
      <w:r>
        <w:t>Alzheimer's Disease Language Changes</w:t>
      </w:r>
    </w:p>
    <w:p>
      <w:pPr>
        <w:numPr>
          <w:ilvl w:val="2"/>
          <w:numId w:val="900"/>
        </w:numPr>
        <w:spacing w:before="0" w:after="0"/>
      </w:pPr>
      <w:r>
        <w:t>Semantic Dementia</w:t>
      </w:r>
    </w:p>
    <w:p>
      <w:pPr>
        <w:numPr>
          <w:ilvl w:val="2"/>
          <w:numId w:val="900"/>
        </w:numPr>
        <w:spacing w:before="0" w:after="0"/>
      </w:pPr>
      <w:r>
        <w:t>Primary Progressive Aphasia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Speech Production Changes</w:t>
      </w:r>
    </w:p>
    <w:p>
      <w:pPr>
        <w:numPr>
          <w:ilvl w:val="2"/>
          <w:numId w:val="900"/>
        </w:numPr>
        <w:spacing w:before="0" w:after="0"/>
      </w:pPr>
      <w:r>
        <w:t>Cognitive-Linguistic Effects</w:t>
      </w:r>
    </w:p>
    <w:p>
      <w:pPr>
        <w:numPr>
          <w:ilvl w:val="0"/>
          <w:numId w:val="900"/>
        </w:numPr>
        <w:spacing w:before="0" w:after="0"/>
      </w:pPr>
      <w:r>
        <w:t>Reading and Writing Disorders</w:t>
      </w:r>
    </w:p>
    <w:p>
      <w:pPr>
        <w:numPr>
          <w:ilvl w:val="1"/>
          <w:numId w:val="900"/>
        </w:numPr>
        <w:spacing w:before="0" w:after="0"/>
      </w:pPr>
      <w:r>
        <w:t>Developmental Dyslexia</w:t>
      </w:r>
    </w:p>
    <w:p>
      <w:pPr>
        <w:numPr>
          <w:ilvl w:val="2"/>
          <w:numId w:val="900"/>
        </w:numPr>
        <w:spacing w:before="0" w:after="0"/>
      </w:pPr>
      <w:r>
        <w:t>Phonological Processing Deficits</w:t>
      </w:r>
    </w:p>
    <w:p>
      <w:pPr>
        <w:numPr>
          <w:ilvl w:val="2"/>
          <w:numId w:val="900"/>
        </w:numPr>
        <w:spacing w:before="0" w:after="0"/>
      </w:pPr>
      <w:r>
        <w:t>Rapid Naming Difficulties</w:t>
      </w:r>
    </w:p>
    <w:p>
      <w:pPr>
        <w:numPr>
          <w:ilvl w:val="2"/>
          <w:numId w:val="900"/>
        </w:numPr>
        <w:spacing w:before="0" w:after="0"/>
      </w:pPr>
      <w:r>
        <w:t>Double Deficit Hypothesis</w:t>
      </w:r>
    </w:p>
    <w:p>
      <w:pPr>
        <w:numPr>
          <w:ilvl w:val="1"/>
          <w:numId w:val="900"/>
        </w:numPr>
        <w:spacing w:before="0" w:after="0"/>
      </w:pPr>
      <w:r>
        <w:t>Acquired Dyslexia</w:t>
      </w:r>
    </w:p>
    <w:p>
      <w:pPr>
        <w:numPr>
          <w:ilvl w:val="2"/>
          <w:numId w:val="900"/>
        </w:numPr>
        <w:spacing w:before="0" w:after="0"/>
      </w:pPr>
      <w:r>
        <w:t>Phonological Dyslexia</w:t>
      </w:r>
    </w:p>
    <w:p>
      <w:pPr>
        <w:numPr>
          <w:ilvl w:val="2"/>
          <w:numId w:val="900"/>
        </w:numPr>
        <w:spacing w:before="0" w:after="0"/>
      </w:pPr>
      <w:r>
        <w:t>Surface Dyslexia</w:t>
      </w:r>
    </w:p>
    <w:p>
      <w:pPr>
        <w:numPr>
          <w:ilvl w:val="2"/>
          <w:numId w:val="900"/>
        </w:numPr>
        <w:spacing w:before="0" w:after="0"/>
      </w:pPr>
      <w:r>
        <w:t>Deep Dyslexia</w:t>
      </w:r>
    </w:p>
    <w:p>
      <w:pPr>
        <w:numPr>
          <w:ilvl w:val="1"/>
          <w:numId w:val="900"/>
        </w:numPr>
        <w:spacing w:before="0" w:after="0"/>
      </w:pPr>
      <w:r>
        <w:t>Dysgraphia</w:t>
      </w:r>
    </w:p>
    <w:p>
      <w:pPr>
        <w:numPr>
          <w:ilvl w:val="2"/>
          <w:numId w:val="900"/>
        </w:numPr>
        <w:spacing w:before="0" w:after="0"/>
      </w:pPr>
      <w:r>
        <w:t>Spelling Difficulties</w:t>
      </w:r>
    </w:p>
    <w:p>
      <w:pPr>
        <w:numPr>
          <w:ilvl w:val="2"/>
          <w:numId w:val="900"/>
        </w:numPr>
        <w:spacing w:before="0" w:after="0"/>
      </w:pPr>
      <w:r>
        <w:t>Writing Process Impairments</w:t>
      </w:r>
    </w:p>
    <w:p>
      <w:pPr>
        <w:numPr>
          <w:ilvl w:val="0"/>
          <w:numId w:val="900"/>
        </w:numPr>
        <w:spacing w:before="0" w:after="0"/>
      </w:pPr>
      <w:r>
        <w:t>Assessment and Intervention</w:t>
      </w:r>
    </w:p>
    <w:p>
      <w:pPr>
        <w:numPr>
          <w:ilvl w:val="1"/>
          <w:numId w:val="900"/>
        </w:numPr>
        <w:spacing w:before="0" w:after="0"/>
      </w:pPr>
      <w:r>
        <w:t>Diagnostic Procedures</w:t>
      </w:r>
    </w:p>
    <w:p>
      <w:pPr>
        <w:numPr>
          <w:ilvl w:val="2"/>
          <w:numId w:val="900"/>
        </w:numPr>
        <w:spacing w:before="0" w:after="0"/>
      </w:pPr>
      <w:r>
        <w:t>Standardized Testing</w:t>
      </w:r>
    </w:p>
    <w:p>
      <w:pPr>
        <w:numPr>
          <w:ilvl w:val="2"/>
          <w:numId w:val="900"/>
        </w:numPr>
        <w:spacing w:before="0" w:after="0"/>
      </w:pPr>
      <w:r>
        <w:t>Dynamic Assessment</w:t>
      </w:r>
    </w:p>
    <w:p>
      <w:pPr>
        <w:numPr>
          <w:ilvl w:val="2"/>
          <w:numId w:val="900"/>
        </w:numPr>
        <w:spacing w:before="0" w:after="0"/>
      </w:pPr>
      <w:r>
        <w:t>Neuropsychological Evaluation</w:t>
      </w:r>
    </w:p>
    <w:p>
      <w:pPr>
        <w:numPr>
          <w:ilvl w:val="1"/>
          <w:numId w:val="900"/>
        </w:numPr>
        <w:spacing w:before="0" w:after="0"/>
      </w:pPr>
      <w:r>
        <w:t>Treatment Approaches</w:t>
      </w:r>
    </w:p>
    <w:p>
      <w:pPr>
        <w:numPr>
          <w:ilvl w:val="2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Cognitive Rehabilitation</w:t>
      </w:r>
    </w:p>
    <w:p>
      <w:pPr>
        <w:numPr>
          <w:ilvl w:val="2"/>
          <w:numId w:val="900"/>
        </w:numPr>
        <w:spacing w:before="0" w:after="0"/>
      </w:pPr>
      <w:r>
        <w:t>Technology-Assisted Therapy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