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Pseudorandomness and Random Number Generation</w:t>
      </w:r>
    </w:p>
    <w:p>
      <w:pPr>
        <w:pStyle w:val="Heading1"/>
      </w:pPr>
      <w:r>
        <w:t>Introduction to Randomness</w:t>
      </w:r>
    </w:p>
    <w:p>
      <w:pPr>
        <w:numPr>
          <w:ilvl w:val="0"/>
          <w:numId w:val="900"/>
        </w:numPr>
        <w:spacing w:before="0" w:after="0"/>
      </w:pPr>
      <w:r>
        <w:t>Defining Randomness</w:t>
      </w:r>
    </w:p>
    <w:p>
      <w:pPr>
        <w:numPr>
          <w:ilvl w:val="1"/>
          <w:numId w:val="900"/>
        </w:numPr>
        <w:spacing w:before="0" w:after="0"/>
      </w:pPr>
      <w:r>
        <w:t>Philosophical Perspectives on Randomness</w:t>
      </w:r>
    </w:p>
    <w:p>
      <w:pPr>
        <w:numPr>
          <w:ilvl w:val="1"/>
          <w:numId w:val="900"/>
        </w:numPr>
        <w:spacing w:before="0" w:after="0"/>
      </w:pPr>
      <w:r>
        <w:t>Statistical Definitions of Randomness</w:t>
      </w:r>
    </w:p>
    <w:p>
      <w:pPr>
        <w:numPr>
          <w:ilvl w:val="1"/>
          <w:numId w:val="900"/>
        </w:numPr>
        <w:spacing w:before="0" w:after="0"/>
      </w:pPr>
      <w:r>
        <w:t>Algorithmic Randomness</w:t>
      </w:r>
    </w:p>
    <w:p>
      <w:pPr>
        <w:numPr>
          <w:ilvl w:val="2"/>
          <w:numId w:val="900"/>
        </w:numPr>
        <w:spacing w:before="0" w:after="0"/>
      </w:pPr>
      <w:r>
        <w:t>Kolmogorov Complexity</w:t>
      </w:r>
    </w:p>
    <w:p>
      <w:pPr>
        <w:numPr>
          <w:ilvl w:val="2"/>
          <w:numId w:val="900"/>
        </w:numPr>
        <w:spacing w:before="0" w:after="0"/>
      </w:pPr>
      <w:r>
        <w:t>Incompressibility</w:t>
      </w:r>
    </w:p>
    <w:p>
      <w:pPr>
        <w:numPr>
          <w:ilvl w:val="0"/>
          <w:numId w:val="900"/>
        </w:numPr>
        <w:spacing w:before="0" w:after="0"/>
      </w:pPr>
      <w:r>
        <w:t>True Randomness vs. Pseudorandomness</w:t>
      </w:r>
    </w:p>
    <w:p>
      <w:pPr>
        <w:numPr>
          <w:ilvl w:val="1"/>
          <w:numId w:val="900"/>
        </w:numPr>
        <w:spacing w:before="0" w:after="0"/>
      </w:pPr>
      <w:r>
        <w:t>Characteristics of True Randomness</w:t>
      </w:r>
    </w:p>
    <w:p>
      <w:pPr>
        <w:numPr>
          <w:ilvl w:val="1"/>
          <w:numId w:val="900"/>
        </w:numPr>
        <w:spacing w:before="0" w:after="0"/>
      </w:pPr>
      <w:r>
        <w:t>Sources of True Randomness</w:t>
      </w:r>
    </w:p>
    <w:p>
      <w:pPr>
        <w:numPr>
          <w:ilvl w:val="2"/>
          <w:numId w:val="900"/>
        </w:numPr>
        <w:spacing w:before="0" w:after="0"/>
      </w:pPr>
      <w:r>
        <w:t>Hardware Random Number Generators</w:t>
      </w:r>
    </w:p>
    <w:p>
      <w:pPr>
        <w:numPr>
          <w:ilvl w:val="3"/>
          <w:numId w:val="900"/>
        </w:numPr>
        <w:spacing w:before="0" w:after="0"/>
      </w:pPr>
      <w:r>
        <w:t>Atmospheric Noise</w:t>
      </w:r>
    </w:p>
    <w:p>
      <w:pPr>
        <w:numPr>
          <w:ilvl w:val="3"/>
          <w:numId w:val="900"/>
        </w:numPr>
        <w:spacing w:before="0" w:after="0"/>
      </w:pPr>
      <w:r>
        <w:t>Radioactive Decay</w:t>
      </w:r>
    </w:p>
    <w:p>
      <w:pPr>
        <w:numPr>
          <w:ilvl w:val="3"/>
          <w:numId w:val="900"/>
        </w:numPr>
        <w:spacing w:before="0" w:after="0"/>
      </w:pPr>
      <w:r>
        <w:t>Thermal Noise</w:t>
      </w:r>
    </w:p>
    <w:p>
      <w:pPr>
        <w:numPr>
          <w:ilvl w:val="3"/>
          <w:numId w:val="900"/>
        </w:numPr>
        <w:spacing w:before="0" w:after="0"/>
      </w:pPr>
      <w:r>
        <w:t>Quantum Phenomena</w:t>
      </w:r>
    </w:p>
    <w:p>
      <w:pPr>
        <w:numPr>
          <w:ilvl w:val="1"/>
          <w:numId w:val="900"/>
        </w:numPr>
        <w:spacing w:before="0" w:after="0"/>
      </w:pPr>
      <w:r>
        <w:t>Deterministic Nature of Pseudorandomness</w:t>
      </w:r>
    </w:p>
    <w:p>
      <w:pPr>
        <w:numPr>
          <w:ilvl w:val="2"/>
          <w:numId w:val="900"/>
        </w:numPr>
        <w:spacing w:before="0" w:after="0"/>
      </w:pPr>
      <w:r>
        <w:t>Algorithmic Generation</w:t>
      </w:r>
    </w:p>
    <w:p>
      <w:pPr>
        <w:numPr>
          <w:ilvl w:val="2"/>
          <w:numId w:val="900"/>
        </w:numPr>
        <w:spacing w:before="0" w:after="0"/>
      </w:pPr>
      <w:r>
        <w:t>Predictability with Known State</w:t>
      </w:r>
    </w:p>
    <w:p>
      <w:pPr>
        <w:numPr>
          <w:ilvl w:val="0"/>
          <w:numId w:val="900"/>
        </w:numPr>
        <w:spacing w:before="0" w:after="0"/>
      </w:pPr>
      <w:r>
        <w:t>The Role of the Seed</w:t>
      </w:r>
    </w:p>
    <w:p>
      <w:pPr>
        <w:numPr>
          <w:ilvl w:val="1"/>
          <w:numId w:val="900"/>
        </w:numPr>
        <w:spacing w:before="0" w:after="0"/>
      </w:pPr>
      <w:r>
        <w:t>Definition of a Seed</w:t>
      </w:r>
    </w:p>
    <w:p>
      <w:pPr>
        <w:numPr>
          <w:ilvl w:val="1"/>
          <w:numId w:val="900"/>
        </w:numPr>
        <w:spacing w:before="0" w:after="0"/>
      </w:pPr>
      <w:r>
        <w:t>Seed State and Reproducibility</w:t>
      </w:r>
    </w:p>
    <w:p>
      <w:pPr>
        <w:numPr>
          <w:ilvl w:val="1"/>
          <w:numId w:val="900"/>
        </w:numPr>
        <w:spacing w:before="0" w:after="0"/>
      </w:pPr>
      <w:r>
        <w:t>Seed Size and Period Length</w:t>
      </w:r>
    </w:p>
    <w:p>
      <w:pPr>
        <w:numPr>
          <w:ilvl w:val="1"/>
          <w:numId w:val="900"/>
        </w:numPr>
        <w:spacing w:before="0" w:after="0"/>
      </w:pPr>
      <w:r>
        <w:t>Seed Initialization Methods</w:t>
      </w:r>
    </w:p>
    <w:p>
      <w:pPr>
        <w:numPr>
          <w:ilvl w:val="1"/>
          <w:numId w:val="900"/>
        </w:numPr>
        <w:spacing w:before="0" w:after="0"/>
      </w:pPr>
      <w:r>
        <w:t>Seed Management and Security</w:t>
      </w:r>
    </w:p>
    <w:p>
      <w:pPr>
        <w:numPr>
          <w:ilvl w:val="0"/>
          <w:numId w:val="900"/>
        </w:numPr>
        <w:spacing w:before="0" w:after="0"/>
      </w:pPr>
      <w:r>
        <w:t>Key Properties of Good PRNGs</w:t>
      </w:r>
    </w:p>
    <w:p>
      <w:pPr>
        <w:numPr>
          <w:ilvl w:val="1"/>
          <w:numId w:val="900"/>
        </w:numPr>
        <w:spacing w:before="0" w:after="0"/>
      </w:pPr>
      <w:r>
        <w:t>Long Period</w:t>
      </w:r>
    </w:p>
    <w:p>
      <w:pPr>
        <w:numPr>
          <w:ilvl w:val="2"/>
          <w:numId w:val="900"/>
        </w:numPr>
        <w:spacing w:before="0" w:after="0"/>
      </w:pPr>
      <w:r>
        <w:t>Period Definition</w:t>
      </w:r>
    </w:p>
    <w:p>
      <w:pPr>
        <w:numPr>
          <w:ilvl w:val="2"/>
          <w:numId w:val="900"/>
        </w:numPr>
        <w:spacing w:before="0" w:after="0"/>
      </w:pPr>
      <w:r>
        <w:t>Period Length and Its Importance</w:t>
      </w:r>
    </w:p>
    <w:p>
      <w:pPr>
        <w:numPr>
          <w:ilvl w:val="1"/>
          <w:numId w:val="900"/>
        </w:numPr>
        <w:spacing w:before="0" w:after="0"/>
      </w:pPr>
      <w:r>
        <w:t>Statistical Unpredictability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Independence of Outputs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Computational Speed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Deterministic Output for Given Seed</w:t>
      </w:r>
    </w:p>
    <w:p>
      <w:pPr>
        <w:numPr>
          <w:ilvl w:val="1"/>
          <w:numId w:val="900"/>
        </w:numPr>
        <w:spacing w:before="0" w:after="0"/>
      </w:pPr>
      <w:r>
        <w:t>Portability</w:t>
      </w:r>
    </w:p>
    <w:p>
      <w:pPr>
        <w:numPr>
          <w:ilvl w:val="2"/>
          <w:numId w:val="900"/>
        </w:numPr>
        <w:spacing w:before="0" w:after="0"/>
      </w:pPr>
      <w:r>
        <w:t>Consistent Results Across Platforms</w:t>
      </w:r>
    </w:p>
    <w:p>
      <w:pPr>
        <w:pStyle w:val="Heading1"/>
      </w:pPr>
      <w:r>
        <w:t>Statistical Testing of Random Number Generators</w:t>
      </w:r>
    </w:p>
    <w:p>
      <w:pPr>
        <w:numPr>
          <w:ilvl w:val="0"/>
          <w:numId w:val="900"/>
        </w:numPr>
        <w:spacing w:before="0" w:after="0"/>
      </w:pPr>
      <w:r>
        <w:t>The Need for Empirical Testing</w:t>
      </w:r>
    </w:p>
    <w:p>
      <w:pPr>
        <w:numPr>
          <w:ilvl w:val="1"/>
          <w:numId w:val="900"/>
        </w:numPr>
        <w:spacing w:before="0" w:after="0"/>
      </w:pPr>
      <w:r>
        <w:t>Detecting Bias and Patterns</w:t>
      </w:r>
    </w:p>
    <w:p>
      <w:pPr>
        <w:numPr>
          <w:ilvl w:val="1"/>
          <w:numId w:val="900"/>
        </w:numPr>
        <w:spacing w:before="0" w:after="0"/>
      </w:pPr>
      <w:r>
        <w:t>Ensuring Suitability for Applications</w:t>
      </w:r>
    </w:p>
    <w:p>
      <w:pPr>
        <w:numPr>
          <w:ilvl w:val="1"/>
          <w:numId w:val="900"/>
        </w:numPr>
        <w:spacing w:before="0" w:after="0"/>
      </w:pPr>
      <w:r>
        <w:t>Limitations of Statistical Testing</w:t>
      </w:r>
    </w:p>
    <w:p>
      <w:pPr>
        <w:numPr>
          <w:ilvl w:val="0"/>
          <w:numId w:val="900"/>
        </w:numPr>
        <w:spacing w:before="0" w:after="0"/>
      </w:pPr>
      <w:r>
        <w:t>Test Batteries and Suites</w:t>
      </w:r>
    </w:p>
    <w:p>
      <w:pPr>
        <w:numPr>
          <w:ilvl w:val="1"/>
          <w:numId w:val="900"/>
        </w:numPr>
        <w:spacing w:before="0" w:after="0"/>
      </w:pPr>
      <w:r>
        <w:t>Overview of Test Suites</w:t>
      </w:r>
    </w:p>
    <w:p>
      <w:pPr>
        <w:numPr>
          <w:ilvl w:val="1"/>
          <w:numId w:val="900"/>
        </w:numPr>
        <w:spacing w:before="0" w:after="0"/>
      </w:pPr>
      <w:r>
        <w:t>Diehard Tests</w:t>
      </w:r>
    </w:p>
    <w:p>
      <w:pPr>
        <w:numPr>
          <w:ilvl w:val="2"/>
          <w:numId w:val="900"/>
        </w:numPr>
        <w:spacing w:before="0" w:after="0"/>
      </w:pPr>
      <w:r>
        <w:t>Test Coverage</w:t>
      </w:r>
    </w:p>
    <w:p>
      <w:pPr>
        <w:numPr>
          <w:ilvl w:val="2"/>
          <w:numId w:val="900"/>
        </w:numPr>
        <w:spacing w:before="0" w:after="0"/>
      </w:pPr>
      <w:r>
        <w:t>Historical Significance</w:t>
      </w:r>
    </w:p>
    <w:p>
      <w:pPr>
        <w:numPr>
          <w:ilvl w:val="1"/>
          <w:numId w:val="900"/>
        </w:numPr>
        <w:spacing w:before="0" w:after="0"/>
      </w:pPr>
      <w:r>
        <w:t>TestU01</w:t>
      </w:r>
    </w:p>
    <w:p>
      <w:pPr>
        <w:numPr>
          <w:ilvl w:val="2"/>
          <w:numId w:val="900"/>
        </w:numPr>
        <w:spacing w:before="0" w:after="0"/>
      </w:pPr>
      <w:r>
        <w:t>SmallCrush Battery</w:t>
      </w:r>
    </w:p>
    <w:p>
      <w:pPr>
        <w:numPr>
          <w:ilvl w:val="2"/>
          <w:numId w:val="900"/>
        </w:numPr>
        <w:spacing w:before="0" w:after="0"/>
      </w:pPr>
      <w:r>
        <w:t>Crush Battery</w:t>
      </w:r>
    </w:p>
    <w:p>
      <w:pPr>
        <w:numPr>
          <w:ilvl w:val="2"/>
          <w:numId w:val="900"/>
        </w:numPr>
        <w:spacing w:before="0" w:after="0"/>
      </w:pPr>
      <w:r>
        <w:t>BigCrush Battery</w:t>
      </w:r>
    </w:p>
    <w:p>
      <w:pPr>
        <w:numPr>
          <w:ilvl w:val="1"/>
          <w:numId w:val="900"/>
        </w:numPr>
        <w:spacing w:before="0" w:after="0"/>
      </w:pPr>
      <w:r>
        <w:t>NIST Statistical Test Suite</w:t>
      </w:r>
    </w:p>
    <w:p>
      <w:pPr>
        <w:numPr>
          <w:ilvl w:val="2"/>
          <w:numId w:val="900"/>
        </w:numPr>
        <w:spacing w:before="0" w:after="0"/>
      </w:pPr>
      <w:r>
        <w:t>Scope and Usage</w:t>
      </w:r>
    </w:p>
    <w:p>
      <w:pPr>
        <w:numPr>
          <w:ilvl w:val="2"/>
          <w:numId w:val="900"/>
        </w:numPr>
        <w:spacing w:before="0" w:after="0"/>
      </w:pPr>
      <w:r>
        <w:t>SP 800-22 Standard</w:t>
      </w:r>
    </w:p>
    <w:p>
      <w:pPr>
        <w:numPr>
          <w:ilvl w:val="0"/>
          <w:numId w:val="900"/>
        </w:numPr>
        <w:spacing w:before="0" w:after="0"/>
      </w:pPr>
      <w:r>
        <w:t>Common Statistical Tests</w:t>
      </w:r>
    </w:p>
    <w:p>
      <w:pPr>
        <w:numPr>
          <w:ilvl w:val="1"/>
          <w:numId w:val="900"/>
        </w:numPr>
        <w:spacing w:before="0" w:after="0"/>
      </w:pPr>
      <w:r>
        <w:t>Frequency Tests</w:t>
      </w:r>
    </w:p>
    <w:p>
      <w:pPr>
        <w:numPr>
          <w:ilvl w:val="2"/>
          <w:numId w:val="900"/>
        </w:numPr>
        <w:spacing w:before="0" w:after="0"/>
      </w:pPr>
      <w:r>
        <w:t>Monobit Test</w:t>
      </w:r>
    </w:p>
    <w:p>
      <w:pPr>
        <w:numPr>
          <w:ilvl w:val="2"/>
          <w:numId w:val="900"/>
        </w:numPr>
        <w:spacing w:before="0" w:after="0"/>
      </w:pPr>
      <w:r>
        <w:t>Frequency Test within a Block</w:t>
      </w:r>
    </w:p>
    <w:p>
      <w:pPr>
        <w:numPr>
          <w:ilvl w:val="1"/>
          <w:numId w:val="900"/>
        </w:numPr>
        <w:spacing w:before="0" w:after="0"/>
      </w:pPr>
      <w:r>
        <w:t>Runs Tests</w:t>
      </w:r>
    </w:p>
    <w:p>
      <w:pPr>
        <w:numPr>
          <w:ilvl w:val="2"/>
          <w:numId w:val="900"/>
        </w:numPr>
        <w:spacing w:before="0" w:after="0"/>
      </w:pPr>
      <w:r>
        <w:t>Basic Runs Test</w:t>
      </w:r>
    </w:p>
    <w:p>
      <w:pPr>
        <w:numPr>
          <w:ilvl w:val="2"/>
          <w:numId w:val="900"/>
        </w:numPr>
        <w:spacing w:before="0" w:after="0"/>
      </w:pPr>
      <w:r>
        <w:t>Test for Longest Run of Ones</w:t>
      </w:r>
    </w:p>
    <w:p>
      <w:pPr>
        <w:numPr>
          <w:ilvl w:val="1"/>
          <w:numId w:val="900"/>
        </w:numPr>
        <w:spacing w:before="0" w:after="0"/>
      </w:pPr>
      <w:r>
        <w:t>Matrix Tests</w:t>
      </w:r>
    </w:p>
    <w:p>
      <w:pPr>
        <w:numPr>
          <w:ilvl w:val="2"/>
          <w:numId w:val="900"/>
        </w:numPr>
        <w:spacing w:before="0" w:after="0"/>
      </w:pPr>
      <w:r>
        <w:t>Binary Matrix Rank Test</w:t>
      </w:r>
    </w:p>
    <w:p>
      <w:pPr>
        <w:numPr>
          <w:ilvl w:val="1"/>
          <w:numId w:val="900"/>
        </w:numPr>
        <w:spacing w:before="0" w:after="0"/>
      </w:pPr>
      <w:r>
        <w:t>Spectral Tests</w:t>
      </w:r>
    </w:p>
    <w:p>
      <w:pPr>
        <w:numPr>
          <w:ilvl w:val="2"/>
          <w:numId w:val="900"/>
        </w:numPr>
        <w:spacing w:before="0" w:after="0"/>
      </w:pPr>
      <w:r>
        <w:t>Discrete Fourier Transform Test</w:t>
      </w:r>
    </w:p>
    <w:p>
      <w:pPr>
        <w:numPr>
          <w:ilvl w:val="1"/>
          <w:numId w:val="900"/>
        </w:numPr>
        <w:spacing w:before="0" w:after="0"/>
      </w:pPr>
      <w:r>
        <w:t>Template Matching Tests</w:t>
      </w:r>
    </w:p>
    <w:p>
      <w:pPr>
        <w:numPr>
          <w:ilvl w:val="2"/>
          <w:numId w:val="900"/>
        </w:numPr>
        <w:spacing w:before="0" w:after="0"/>
      </w:pPr>
      <w:r>
        <w:t>Non-overlapping Template Matching</w:t>
      </w:r>
    </w:p>
    <w:p>
      <w:pPr>
        <w:numPr>
          <w:ilvl w:val="2"/>
          <w:numId w:val="900"/>
        </w:numPr>
        <w:spacing w:before="0" w:after="0"/>
      </w:pPr>
      <w:r>
        <w:t>Overlapping Template Matching</w:t>
      </w:r>
    </w:p>
    <w:p>
      <w:pPr>
        <w:numPr>
          <w:ilvl w:val="1"/>
          <w:numId w:val="900"/>
        </w:numPr>
        <w:spacing w:before="0" w:after="0"/>
      </w:pPr>
      <w:r>
        <w:t>Complexity Tests</w:t>
      </w:r>
    </w:p>
    <w:p>
      <w:pPr>
        <w:numPr>
          <w:ilvl w:val="2"/>
          <w:numId w:val="900"/>
        </w:numPr>
        <w:spacing w:before="0" w:after="0"/>
      </w:pPr>
      <w:r>
        <w:t>Maurer's Universal Statistical Test</w:t>
      </w:r>
    </w:p>
    <w:p>
      <w:pPr>
        <w:numPr>
          <w:ilvl w:val="2"/>
          <w:numId w:val="900"/>
        </w:numPr>
        <w:spacing w:before="0" w:after="0"/>
      </w:pPr>
      <w:r>
        <w:t>Linear Complexity Test</w:t>
      </w:r>
    </w:p>
    <w:p>
      <w:pPr>
        <w:numPr>
          <w:ilvl w:val="1"/>
          <w:numId w:val="900"/>
        </w:numPr>
        <w:spacing w:before="0" w:after="0"/>
      </w:pPr>
      <w:r>
        <w:t>Entropy Tests</w:t>
      </w:r>
    </w:p>
    <w:p>
      <w:pPr>
        <w:numPr>
          <w:ilvl w:val="2"/>
          <w:numId w:val="900"/>
        </w:numPr>
        <w:spacing w:before="0" w:after="0"/>
      </w:pPr>
      <w:r>
        <w:t>Serial Test</w:t>
      </w:r>
    </w:p>
    <w:p>
      <w:pPr>
        <w:numPr>
          <w:ilvl w:val="2"/>
          <w:numId w:val="900"/>
        </w:numPr>
        <w:spacing w:before="0" w:after="0"/>
      </w:pPr>
      <w:r>
        <w:t>Approximate Entropy Test</w:t>
      </w:r>
    </w:p>
    <w:p>
      <w:pPr>
        <w:numPr>
          <w:ilvl w:val="1"/>
          <w:numId w:val="900"/>
        </w:numPr>
        <w:spacing w:before="0" w:after="0"/>
      </w:pPr>
      <w:r>
        <w:t>Cumulative Tests</w:t>
      </w:r>
    </w:p>
    <w:p>
      <w:pPr>
        <w:numPr>
          <w:ilvl w:val="2"/>
          <w:numId w:val="900"/>
        </w:numPr>
        <w:spacing w:before="0" w:after="0"/>
      </w:pPr>
      <w:r>
        <w:t>Cumulative Sums Test</w:t>
      </w:r>
    </w:p>
    <w:p>
      <w:pPr>
        <w:numPr>
          <w:ilvl w:val="2"/>
          <w:numId w:val="900"/>
        </w:numPr>
        <w:spacing w:before="0" w:after="0"/>
      </w:pPr>
      <w:r>
        <w:t>Random Excursions Test</w:t>
      </w:r>
    </w:p>
    <w:p>
      <w:pPr>
        <w:numPr>
          <w:ilvl w:val="0"/>
          <w:numId w:val="900"/>
        </w:numPr>
        <w:spacing w:before="0" w:after="0"/>
      </w:pPr>
      <w:r>
        <w:t>Interpreting Test Results</w:t>
      </w:r>
    </w:p>
    <w:p>
      <w:pPr>
        <w:numPr>
          <w:ilvl w:val="1"/>
          <w:numId w:val="900"/>
        </w:numPr>
        <w:spacing w:before="0" w:after="0"/>
      </w:pPr>
      <w:r>
        <w:t>Understanding p-values</w:t>
      </w:r>
    </w:p>
    <w:p>
      <w:pPr>
        <w:numPr>
          <w:ilvl w:val="1"/>
          <w:numId w:val="900"/>
        </w:numPr>
        <w:spacing w:before="0" w:after="0"/>
      </w:pPr>
      <w:r>
        <w:t>Setting Significance Levels</w:t>
      </w:r>
    </w:p>
    <w:p>
      <w:pPr>
        <w:numPr>
          <w:ilvl w:val="1"/>
          <w:numId w:val="900"/>
        </w:numPr>
        <w:spacing w:before="0" w:after="0"/>
      </w:pPr>
      <w:r>
        <w:t>Pass/Fail Criteria</w:t>
      </w:r>
    </w:p>
    <w:p>
      <w:pPr>
        <w:numPr>
          <w:ilvl w:val="1"/>
          <w:numId w:val="900"/>
        </w:numPr>
        <w:spacing w:before="0" w:after="0"/>
      </w:pPr>
      <w:r>
        <w:t>Common Pitfalls in Testing</w:t>
      </w:r>
    </w:p>
    <w:p>
      <w:pPr>
        <w:numPr>
          <w:ilvl w:val="2"/>
          <w:numId w:val="900"/>
        </w:numPr>
        <w:spacing w:before="0" w:after="0"/>
      </w:pPr>
      <w:r>
        <w:t>Overfitting to Test Suites</w:t>
      </w:r>
    </w:p>
    <w:p>
      <w:pPr>
        <w:numPr>
          <w:ilvl w:val="2"/>
          <w:numId w:val="900"/>
        </w:numPr>
        <w:spacing w:before="0" w:after="0"/>
      </w:pPr>
      <w:r>
        <w:t>Misinterpretation of Results</w:t>
      </w:r>
    </w:p>
    <w:p>
      <w:pPr>
        <w:numPr>
          <w:ilvl w:val="2"/>
          <w:numId w:val="900"/>
        </w:numPr>
        <w:spacing w:before="0" w:after="0"/>
      </w:pPr>
      <w:r>
        <w:t>Multiple Testing Problem</w:t>
      </w:r>
    </w:p>
    <w:p>
      <w:pPr>
        <w:pStyle w:val="Heading1"/>
      </w:pPr>
      <w:r>
        <w:t>Classical Pseudorandom Number Generators</w:t>
      </w:r>
    </w:p>
    <w:p>
      <w:pPr>
        <w:numPr>
          <w:ilvl w:val="0"/>
          <w:numId w:val="900"/>
        </w:numPr>
        <w:spacing w:before="0" w:after="0"/>
      </w:pPr>
      <w:r>
        <w:t>Linear Congruential Generators</w:t>
      </w:r>
    </w:p>
    <w:p>
      <w:pPr>
        <w:numPr>
          <w:ilvl w:val="1"/>
          <w:numId w:val="900"/>
        </w:numPr>
        <w:spacing w:before="0" w:after="0"/>
      </w:pPr>
      <w:r>
        <w:t>LCG Formula and Operation</w:t>
      </w:r>
    </w:p>
    <w:p>
      <w:pPr>
        <w:numPr>
          <w:ilvl w:val="1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Hull-Dobell Theorem</w:t>
      </w:r>
    </w:p>
    <w:p>
      <w:pPr>
        <w:numPr>
          <w:ilvl w:val="2"/>
          <w:numId w:val="900"/>
        </w:numPr>
        <w:spacing w:before="0" w:after="0"/>
      </w:pPr>
      <w:r>
        <w:t>Full Period Conditions</w:t>
      </w:r>
    </w:p>
    <w:p>
      <w:pPr>
        <w:numPr>
          <w:ilvl w:val="1"/>
          <w:numId w:val="900"/>
        </w:numPr>
        <w:spacing w:before="0" w:after="0"/>
      </w:pPr>
      <w:r>
        <w:t>Strengths and Weaknesses</w:t>
      </w:r>
    </w:p>
    <w:p>
      <w:pPr>
        <w:numPr>
          <w:ilvl w:val="2"/>
          <w:numId w:val="900"/>
        </w:numPr>
        <w:spacing w:before="0" w:after="0"/>
      </w:pPr>
      <w:r>
        <w:t>Simplicity and Speed</w:t>
      </w:r>
    </w:p>
    <w:p>
      <w:pPr>
        <w:numPr>
          <w:ilvl w:val="2"/>
          <w:numId w:val="900"/>
        </w:numPr>
        <w:spacing w:before="0" w:after="0"/>
      </w:pPr>
      <w:r>
        <w:t>Correlation Problems</w:t>
      </w:r>
    </w:p>
    <w:p>
      <w:pPr>
        <w:numPr>
          <w:ilvl w:val="2"/>
          <w:numId w:val="900"/>
        </w:numPr>
        <w:spacing w:before="0" w:after="0"/>
      </w:pPr>
      <w:r>
        <w:t>Predictability Issues</w:t>
      </w:r>
    </w:p>
    <w:p>
      <w:pPr>
        <w:numPr>
          <w:ilvl w:val="1"/>
          <w:numId w:val="900"/>
        </w:numPr>
        <w:spacing w:before="0" w:after="0"/>
      </w:pPr>
      <w:r>
        <w:t>Spectral Test for LCGs</w:t>
      </w:r>
    </w:p>
    <w:p>
      <w:pPr>
        <w:numPr>
          <w:ilvl w:val="2"/>
          <w:numId w:val="900"/>
        </w:numPr>
        <w:spacing w:before="0" w:after="0"/>
      </w:pPr>
      <w:r>
        <w:t>Lattice Structure Analysis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Lagged Fibonacci Generators</w:t>
      </w:r>
    </w:p>
    <w:p>
      <w:pPr>
        <w:numPr>
          <w:ilvl w:val="1"/>
          <w:numId w:val="900"/>
        </w:numPr>
        <w:spacing w:before="0" w:after="0"/>
      </w:pPr>
      <w:r>
        <w:t>Additive Lagged Fibonacci</w:t>
      </w:r>
    </w:p>
    <w:p>
      <w:pPr>
        <w:numPr>
          <w:ilvl w:val="1"/>
          <w:numId w:val="900"/>
        </w:numPr>
        <w:spacing w:before="0" w:after="0"/>
      </w:pPr>
      <w:r>
        <w:t>Multiplicative Lagged Fibonacci</w:t>
      </w:r>
    </w:p>
    <w:p>
      <w:pPr>
        <w:numPr>
          <w:ilvl w:val="1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Period and Statistical Properties</w:t>
      </w:r>
    </w:p>
    <w:p>
      <w:pPr>
        <w:numPr>
          <w:ilvl w:val="0"/>
          <w:numId w:val="900"/>
        </w:numPr>
        <w:spacing w:before="0" w:after="0"/>
      </w:pPr>
      <w:r>
        <w:t>Linear-Feedback Shift Registers</w:t>
      </w:r>
    </w:p>
    <w:p>
      <w:pPr>
        <w:numPr>
          <w:ilvl w:val="1"/>
          <w:numId w:val="900"/>
        </w:numPr>
        <w:spacing w:before="0" w:after="0"/>
      </w:pPr>
      <w:r>
        <w:t>Structure and Operation</w:t>
      </w:r>
    </w:p>
    <w:p>
      <w:pPr>
        <w:numPr>
          <w:ilvl w:val="1"/>
          <w:numId w:val="900"/>
        </w:numPr>
        <w:spacing w:before="0" w:after="0"/>
      </w:pPr>
      <w:r>
        <w:t>Characteristic Polynomials</w:t>
      </w:r>
    </w:p>
    <w:p>
      <w:pPr>
        <w:numPr>
          <w:ilvl w:val="1"/>
          <w:numId w:val="900"/>
        </w:numPr>
        <w:spacing w:before="0" w:after="0"/>
      </w:pPr>
      <w:r>
        <w:t>Maximal-Length LFSRs</w:t>
      </w:r>
    </w:p>
    <w:p>
      <w:pPr>
        <w:numPr>
          <w:ilvl w:val="1"/>
          <w:numId w:val="900"/>
        </w:numPr>
        <w:spacing w:before="0" w:after="0"/>
      </w:pPr>
      <w:r>
        <w:t>Applications in Communications</w:t>
      </w:r>
    </w:p>
    <w:p>
      <w:pPr>
        <w:numPr>
          <w:ilvl w:val="0"/>
          <w:numId w:val="900"/>
        </w:numPr>
        <w:spacing w:before="0" w:after="0"/>
      </w:pPr>
      <w:r>
        <w:t>Generalised Feedback Shift Registers</w:t>
      </w:r>
    </w:p>
    <w:p>
      <w:pPr>
        <w:numPr>
          <w:ilvl w:val="1"/>
          <w:numId w:val="900"/>
        </w:numPr>
        <w:spacing w:before="0" w:after="0"/>
      </w:pPr>
      <w:r>
        <w:t>Structure and Variants</w:t>
      </w:r>
    </w:p>
    <w:p>
      <w:pPr>
        <w:numPr>
          <w:ilvl w:val="1"/>
          <w:numId w:val="900"/>
        </w:numPr>
        <w:spacing w:before="0" w:after="0"/>
      </w:pPr>
      <w:r>
        <w:t>Improvements over LFSRs</w:t>
      </w:r>
    </w:p>
    <w:p>
      <w:pPr>
        <w:numPr>
          <w:ilvl w:val="1"/>
          <w:numId w:val="900"/>
        </w:numPr>
        <w:spacing w:before="0" w:after="0"/>
      </w:pPr>
      <w:r>
        <w:t>Twisted GFSR</w:t>
      </w:r>
    </w:p>
    <w:p>
      <w:pPr>
        <w:numPr>
          <w:ilvl w:val="0"/>
          <w:numId w:val="900"/>
        </w:numPr>
        <w:spacing w:before="0" w:after="0"/>
      </w:pPr>
      <w:r>
        <w:t>Mersenne Twister</w:t>
      </w:r>
    </w:p>
    <w:p>
      <w:pPr>
        <w:numPr>
          <w:ilvl w:val="1"/>
          <w:numId w:val="900"/>
        </w:numPr>
        <w:spacing w:before="0" w:after="0"/>
      </w:pPr>
      <w:r>
        <w:t>Algorithm Overview</w:t>
      </w:r>
    </w:p>
    <w:p>
      <w:pPr>
        <w:numPr>
          <w:ilvl w:val="1"/>
          <w:numId w:val="900"/>
        </w:numPr>
        <w:spacing w:before="0" w:after="0"/>
      </w:pPr>
      <w:r>
        <w:t>Period Length</w:t>
      </w:r>
    </w:p>
    <w:p>
      <w:pPr>
        <w:numPr>
          <w:ilvl w:val="1"/>
          <w:numId w:val="900"/>
        </w:numPr>
        <w:spacing w:before="0" w:after="0"/>
      </w:pPr>
      <w:r>
        <w:t>State Space and Initialization</w:t>
      </w:r>
    </w:p>
    <w:p>
      <w:pPr>
        <w:numPr>
          <w:ilvl w:val="1"/>
          <w:numId w:val="900"/>
        </w:numPr>
        <w:spacing w:before="0" w:after="0"/>
      </w:pPr>
      <w:r>
        <w:t>Statistical Properties</w:t>
      </w:r>
    </w:p>
    <w:p>
      <w:pPr>
        <w:numPr>
          <w:ilvl w:val="1"/>
          <w:numId w:val="900"/>
        </w:numPr>
        <w:spacing w:before="0" w:after="0"/>
      </w:pPr>
      <w:r>
        <w:t>Widespread Use and Limitations</w:t>
      </w:r>
    </w:p>
    <w:p>
      <w:pPr>
        <w:numPr>
          <w:ilvl w:val="2"/>
          <w:numId w:val="900"/>
        </w:numPr>
        <w:spacing w:before="0" w:after="0"/>
      </w:pPr>
      <w:r>
        <w:t>Not Cryptographically Secure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0"/>
          <w:numId w:val="900"/>
        </w:numPr>
        <w:spacing w:before="0" w:after="0"/>
      </w:pPr>
      <w:r>
        <w:t>Xorshift Generators</w:t>
      </w:r>
    </w:p>
    <w:p>
      <w:pPr>
        <w:numPr>
          <w:ilvl w:val="1"/>
          <w:numId w:val="900"/>
        </w:numPr>
        <w:spacing w:before="0" w:after="0"/>
      </w:pPr>
      <w:r>
        <w:t>Basic Principle</w:t>
      </w:r>
    </w:p>
    <w:p>
      <w:pPr>
        <w:numPr>
          <w:ilvl w:val="1"/>
          <w:numId w:val="900"/>
        </w:numPr>
        <w:spacing w:before="0" w:after="0"/>
      </w:pPr>
      <w:r>
        <w:t>Variants</w:t>
      </w:r>
    </w:p>
    <w:p>
      <w:pPr>
        <w:numPr>
          <w:ilvl w:val="2"/>
          <w:numId w:val="900"/>
        </w:numPr>
        <w:spacing w:before="0" w:after="0"/>
      </w:pPr>
      <w:r>
        <w:t>Xorshift*</w:t>
      </w:r>
    </w:p>
    <w:p>
      <w:pPr>
        <w:numPr>
          <w:ilvl w:val="2"/>
          <w:numId w:val="900"/>
        </w:numPr>
        <w:spacing w:before="0" w:after="0"/>
      </w:pPr>
      <w:r>
        <w:t>Xorshift+</w:t>
      </w:r>
    </w:p>
    <w:p>
      <w:pPr>
        <w:numPr>
          <w:ilvl w:val="2"/>
          <w:numId w:val="900"/>
        </w:numPr>
        <w:spacing w:before="0" w:after="0"/>
      </w:pPr>
      <w:r>
        <w:t>Xoroshiro</w:t>
      </w:r>
    </w:p>
    <w:p>
      <w:pPr>
        <w:numPr>
          <w:ilvl w:val="1"/>
          <w:numId w:val="900"/>
        </w:numPr>
        <w:spacing w:before="0" w:after="0"/>
      </w:pPr>
      <w:r>
        <w:t>Statistical Properties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pStyle w:val="Heading1"/>
      </w:pPr>
      <w:r>
        <w:t>Cryptographically Secure Pseudorandom Number Generators</w:t>
      </w:r>
    </w:p>
    <w:p>
      <w:pPr>
        <w:numPr>
          <w:ilvl w:val="0"/>
          <w:numId w:val="900"/>
        </w:numPr>
        <w:spacing w:before="0" w:after="0"/>
      </w:pPr>
      <w:r>
        <w:t>Defining Cryptographic Security</w:t>
      </w:r>
    </w:p>
    <w:p>
      <w:pPr>
        <w:numPr>
          <w:ilvl w:val="1"/>
          <w:numId w:val="900"/>
        </w:numPr>
        <w:spacing w:before="0" w:after="0"/>
      </w:pPr>
      <w:r>
        <w:t>Next-Bit Test</w:t>
      </w:r>
    </w:p>
    <w:p>
      <w:pPr>
        <w:numPr>
          <w:ilvl w:val="1"/>
          <w:numId w:val="900"/>
        </w:numPr>
        <w:spacing w:before="0" w:after="0"/>
      </w:pPr>
      <w:r>
        <w:t>State Compromise Extension Attacks</w:t>
      </w:r>
    </w:p>
    <w:p>
      <w:pPr>
        <w:numPr>
          <w:ilvl w:val="1"/>
          <w:numId w:val="900"/>
        </w:numPr>
        <w:spacing w:before="0" w:after="0"/>
      </w:pPr>
      <w:r>
        <w:t>Backtracking Resistance</w:t>
      </w:r>
    </w:p>
    <w:p>
      <w:pPr>
        <w:numPr>
          <w:ilvl w:val="1"/>
          <w:numId w:val="900"/>
        </w:numPr>
        <w:spacing w:before="0" w:after="0"/>
      </w:pPr>
      <w:r>
        <w:t>Prediction Resistance</w:t>
      </w:r>
    </w:p>
    <w:p>
      <w:pPr>
        <w:numPr>
          <w:ilvl w:val="0"/>
          <w:numId w:val="900"/>
        </w:numPr>
        <w:spacing w:before="0" w:after="0"/>
      </w:pPr>
      <w:r>
        <w:t>Design Principles for CSPRNGs</w:t>
      </w:r>
    </w:p>
    <w:p>
      <w:pPr>
        <w:numPr>
          <w:ilvl w:val="1"/>
          <w:numId w:val="900"/>
        </w:numPr>
        <w:spacing w:before="0" w:after="0"/>
      </w:pPr>
      <w:r>
        <w:t>Security Based on Hard Problems</w:t>
      </w:r>
    </w:p>
    <w:p>
      <w:pPr>
        <w:numPr>
          <w:ilvl w:val="1"/>
          <w:numId w:val="900"/>
        </w:numPr>
        <w:spacing w:before="0" w:after="0"/>
      </w:pPr>
      <w:r>
        <w:t>Use of Cryptographic Primitives</w:t>
      </w:r>
    </w:p>
    <w:p>
      <w:pPr>
        <w:numPr>
          <w:ilvl w:val="1"/>
          <w:numId w:val="900"/>
        </w:numPr>
        <w:spacing w:before="0" w:after="0"/>
      </w:pPr>
      <w:r>
        <w:t>Entropy Accumulation</w:t>
      </w:r>
    </w:p>
    <w:p>
      <w:pPr>
        <w:numPr>
          <w:ilvl w:val="1"/>
          <w:numId w:val="900"/>
        </w:numPr>
        <w:spacing w:before="0" w:after="0"/>
      </w:pPr>
      <w:r>
        <w:t>Reseeding Mechanisms</w:t>
      </w:r>
    </w:p>
    <w:p>
      <w:pPr>
        <w:numPr>
          <w:ilvl w:val="0"/>
          <w:numId w:val="900"/>
        </w:numPr>
        <w:spacing w:before="0" w:after="0"/>
      </w:pPr>
      <w:r>
        <w:t>CSPRNGs Based on Block Ciphers</w:t>
      </w:r>
    </w:p>
    <w:p>
      <w:pPr>
        <w:numPr>
          <w:ilvl w:val="1"/>
          <w:numId w:val="900"/>
        </w:numPr>
        <w:spacing w:before="0" w:after="0"/>
      </w:pPr>
      <w:r>
        <w:t>Counter Mode DRBG</w:t>
      </w:r>
    </w:p>
    <w:p>
      <w:pPr>
        <w:numPr>
          <w:ilvl w:val="1"/>
          <w:numId w:val="900"/>
        </w:numPr>
        <w:spacing w:before="0" w:after="0"/>
      </w:pPr>
      <w:r>
        <w:t>Output Feedback Mode DRBG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CSPRNGs Based on Hash Functions</w:t>
      </w:r>
    </w:p>
    <w:p>
      <w:pPr>
        <w:numPr>
          <w:ilvl w:val="1"/>
          <w:numId w:val="900"/>
        </w:numPr>
        <w:spacing w:before="0" w:after="0"/>
      </w:pPr>
      <w:r>
        <w:t>Hash_DRBG Construction</w:t>
      </w:r>
    </w:p>
    <w:p>
      <w:pPr>
        <w:numPr>
          <w:ilvl w:val="1"/>
          <w:numId w:val="900"/>
        </w:numPr>
        <w:spacing w:before="0" w:after="0"/>
      </w:pPr>
      <w:r>
        <w:t>Security Analysis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CSPRNGs Based on Stream Ciphers</w:t>
      </w:r>
    </w:p>
    <w:p>
      <w:pPr>
        <w:numPr>
          <w:ilvl w:val="1"/>
          <w:numId w:val="900"/>
        </w:numPr>
        <w:spacing w:before="0" w:after="0"/>
      </w:pPr>
      <w:r>
        <w:t>ChaCha20-based Generators</w:t>
      </w:r>
    </w:p>
    <w:p>
      <w:pPr>
        <w:numPr>
          <w:ilvl w:val="1"/>
          <w:numId w:val="900"/>
        </w:numPr>
        <w:spacing w:before="0" w:after="0"/>
      </w:pPr>
      <w:r>
        <w:t>Salsa20-based Generators</w:t>
      </w:r>
    </w:p>
    <w:p>
      <w:pPr>
        <w:numPr>
          <w:ilvl w:val="1"/>
          <w:numId w:val="900"/>
        </w:numPr>
        <w:spacing w:before="0" w:after="0"/>
      </w:pPr>
      <w:r>
        <w:t>Security and Performance</w:t>
      </w:r>
    </w:p>
    <w:p>
      <w:pPr>
        <w:numPr>
          <w:ilvl w:val="0"/>
          <w:numId w:val="900"/>
        </w:numPr>
        <w:spacing w:before="0" w:after="0"/>
      </w:pPr>
      <w:r>
        <w:t>Dual Elliptic Curve DRBG</w:t>
      </w:r>
    </w:p>
    <w:p>
      <w:pPr>
        <w:numPr>
          <w:ilvl w:val="1"/>
          <w:numId w:val="900"/>
        </w:numPr>
        <w:spacing w:before="0" w:after="0"/>
      </w:pPr>
      <w:r>
        <w:t>Design and Standardization</w:t>
      </w:r>
    </w:p>
    <w:p>
      <w:pPr>
        <w:numPr>
          <w:ilvl w:val="1"/>
          <w:numId w:val="900"/>
        </w:numPr>
        <w:spacing w:before="0" w:after="0"/>
      </w:pPr>
      <w:r>
        <w:t>Backdoor Discovery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0"/>
          <w:numId w:val="900"/>
        </w:numPr>
        <w:spacing w:before="0" w:after="0"/>
      </w:pPr>
      <w:r>
        <w:t>Standards and Certifications</w:t>
      </w:r>
    </w:p>
    <w:p>
      <w:pPr>
        <w:numPr>
          <w:ilvl w:val="1"/>
          <w:numId w:val="900"/>
        </w:numPr>
        <w:spacing w:before="0" w:after="0"/>
      </w:pPr>
      <w:r>
        <w:t>FIPS 140-2 Requirements</w:t>
      </w:r>
    </w:p>
    <w:p>
      <w:pPr>
        <w:numPr>
          <w:ilvl w:val="1"/>
          <w:numId w:val="900"/>
        </w:numPr>
        <w:spacing w:before="0" w:after="0"/>
      </w:pPr>
      <w:r>
        <w:t>FIPS 140-3 Requirements</w:t>
      </w:r>
    </w:p>
    <w:p>
      <w:pPr>
        <w:numPr>
          <w:ilvl w:val="1"/>
          <w:numId w:val="900"/>
        </w:numPr>
        <w:spacing w:before="0" w:after="0"/>
      </w:pPr>
      <w:r>
        <w:t>NIST SP 800-90A</w:t>
      </w:r>
    </w:p>
    <w:p>
      <w:pPr>
        <w:numPr>
          <w:ilvl w:val="1"/>
          <w:numId w:val="900"/>
        </w:numPr>
        <w:spacing w:before="0" w:after="0"/>
      </w:pPr>
      <w:r>
        <w:t>Common Criteria Evaluation</w:t>
      </w:r>
    </w:p>
    <w:p>
      <w:pPr>
        <w:pStyle w:val="Heading1"/>
      </w:pPr>
      <w:r>
        <w:t>Theoretical Foundations of Pseudorandomness</w:t>
      </w:r>
    </w:p>
    <w:p>
      <w:pPr>
        <w:numPr>
          <w:ilvl w:val="0"/>
          <w:numId w:val="900"/>
        </w:numPr>
        <w:spacing w:before="0" w:after="0"/>
      </w:pPr>
      <w:r>
        <w:t>Computational Complexity Theory</w:t>
      </w:r>
    </w:p>
    <w:p>
      <w:pPr>
        <w:numPr>
          <w:ilvl w:val="1"/>
          <w:numId w:val="900"/>
        </w:numPr>
        <w:spacing w:before="0" w:after="0"/>
      </w:pPr>
      <w:r>
        <w:t>P vs. NP Problem</w:t>
      </w:r>
    </w:p>
    <w:p>
      <w:pPr>
        <w:numPr>
          <w:ilvl w:val="1"/>
          <w:numId w:val="900"/>
        </w:numPr>
        <w:spacing w:before="0" w:after="0"/>
      </w:pPr>
      <w:r>
        <w:t>BPP Complexity Class</w:t>
      </w:r>
    </w:p>
    <w:p>
      <w:pPr>
        <w:numPr>
          <w:ilvl w:val="1"/>
          <w:numId w:val="900"/>
        </w:numPr>
        <w:spacing w:before="0" w:after="0"/>
      </w:pPr>
      <w:r>
        <w:t>Relevance to Pseudorandomness</w:t>
      </w:r>
    </w:p>
    <w:p>
      <w:pPr>
        <w:numPr>
          <w:ilvl w:val="1"/>
          <w:numId w:val="900"/>
        </w:numPr>
        <w:spacing w:before="0" w:after="0"/>
      </w:pPr>
      <w:r>
        <w:t>Derandomization</w:t>
      </w:r>
    </w:p>
    <w:p>
      <w:pPr>
        <w:numPr>
          <w:ilvl w:val="0"/>
          <w:numId w:val="900"/>
        </w:numPr>
        <w:spacing w:before="0" w:after="0"/>
      </w:pPr>
      <w:r>
        <w:t>One-Way Functions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Candidate One-Way Functions</w:t>
      </w:r>
    </w:p>
    <w:p>
      <w:pPr>
        <w:numPr>
          <w:ilvl w:val="2"/>
          <w:numId w:val="900"/>
        </w:numPr>
        <w:spacing w:before="0" w:after="0"/>
      </w:pPr>
      <w:r>
        <w:t>Integer Factorization</w:t>
      </w:r>
    </w:p>
    <w:p>
      <w:pPr>
        <w:numPr>
          <w:ilvl w:val="2"/>
          <w:numId w:val="900"/>
        </w:numPr>
        <w:spacing w:before="0" w:after="0"/>
      </w:pPr>
      <w:r>
        <w:t>Discrete Logarithm Problem</w:t>
      </w:r>
    </w:p>
    <w:p>
      <w:pPr>
        <w:numPr>
          <w:ilvl w:val="2"/>
          <w:numId w:val="900"/>
        </w:numPr>
        <w:spacing w:before="0" w:after="0"/>
      </w:pPr>
      <w:r>
        <w:t>Subset Sum Problem</w:t>
      </w:r>
    </w:p>
    <w:p>
      <w:pPr>
        <w:numPr>
          <w:ilvl w:val="1"/>
          <w:numId w:val="900"/>
        </w:numPr>
        <w:spacing w:before="0" w:after="0"/>
      </w:pPr>
      <w:r>
        <w:t>Existence and Implications</w:t>
      </w:r>
    </w:p>
    <w:p>
      <w:pPr>
        <w:numPr>
          <w:ilvl w:val="0"/>
          <w:numId w:val="900"/>
        </w:numPr>
        <w:spacing w:before="0" w:after="0"/>
      </w:pPr>
      <w:r>
        <w:t>Hard-Core Predicates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Extracting Hard Bits</w:t>
      </w:r>
    </w:p>
    <w:p>
      <w:pPr>
        <w:numPr>
          <w:ilvl w:val="1"/>
          <w:numId w:val="900"/>
        </w:numPr>
        <w:spacing w:before="0" w:after="0"/>
      </w:pPr>
      <w:r>
        <w:t>Goldreich-Levin Theorem</w:t>
      </w:r>
    </w:p>
    <w:p>
      <w:pPr>
        <w:numPr>
          <w:ilvl w:val="0"/>
          <w:numId w:val="900"/>
        </w:numPr>
        <w:spacing w:before="0" w:after="0"/>
      </w:pPr>
      <w:r>
        <w:t>Pseudorandom Generators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Security Notions</w:t>
      </w:r>
    </w:p>
    <w:p>
      <w:pPr>
        <w:numPr>
          <w:ilvl w:val="1"/>
          <w:numId w:val="900"/>
        </w:numPr>
        <w:spacing w:before="0" w:after="0"/>
      </w:pPr>
      <w:r>
        <w:t>Construction from One-Way Permutations</w:t>
      </w:r>
    </w:p>
    <w:p>
      <w:pPr>
        <w:numPr>
          <w:ilvl w:val="1"/>
          <w:numId w:val="900"/>
        </w:numPr>
        <w:spacing w:before="0" w:after="0"/>
      </w:pPr>
      <w:r>
        <w:t>Seed Expansion</w:t>
      </w:r>
    </w:p>
    <w:p>
      <w:pPr>
        <w:numPr>
          <w:ilvl w:val="1"/>
          <w:numId w:val="900"/>
        </w:numPr>
        <w:spacing w:before="0" w:after="0"/>
      </w:pPr>
      <w:r>
        <w:t>Computational Indistinguishability</w:t>
      </w:r>
    </w:p>
    <w:p>
      <w:pPr>
        <w:numPr>
          <w:ilvl w:val="0"/>
          <w:numId w:val="900"/>
        </w:numPr>
        <w:spacing w:before="0" w:after="0"/>
      </w:pPr>
      <w:r>
        <w:t>Pseudorandom Functions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Security Notions</w:t>
      </w:r>
    </w:p>
    <w:p>
      <w:pPr>
        <w:numPr>
          <w:ilvl w:val="1"/>
          <w:numId w:val="900"/>
        </w:numPr>
        <w:spacing w:before="0" w:after="0"/>
      </w:pPr>
      <w:r>
        <w:t>Distinguishing from Random Functions</w:t>
      </w:r>
    </w:p>
    <w:p>
      <w:pPr>
        <w:numPr>
          <w:ilvl w:val="1"/>
          <w:numId w:val="900"/>
        </w:numPr>
        <w:spacing w:before="0" w:after="0"/>
      </w:pPr>
      <w:r>
        <w:t>GGM Construction</w:t>
      </w:r>
    </w:p>
    <w:p>
      <w:pPr>
        <w:numPr>
          <w:ilvl w:val="0"/>
          <w:numId w:val="900"/>
        </w:numPr>
        <w:spacing w:before="0" w:after="0"/>
      </w:pPr>
      <w:r>
        <w:t>Pseudorandom Permutations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Strong PRPs</w:t>
      </w:r>
    </w:p>
    <w:p>
      <w:pPr>
        <w:numPr>
          <w:ilvl w:val="1"/>
          <w:numId w:val="900"/>
        </w:numPr>
        <w:spacing w:before="0" w:after="0"/>
      </w:pPr>
      <w:r>
        <w:t>Luby-Rackoff Construction</w:t>
      </w:r>
    </w:p>
    <w:p>
      <w:pPr>
        <w:numPr>
          <w:ilvl w:val="1"/>
          <w:numId w:val="900"/>
        </w:numPr>
        <w:spacing w:before="0" w:after="0"/>
      </w:pPr>
      <w:r>
        <w:t>Feistel Networks</w:t>
      </w:r>
    </w:p>
    <w:p>
      <w:pPr>
        <w:numPr>
          <w:ilvl w:val="1"/>
          <w:numId w:val="900"/>
        </w:numPr>
        <w:spacing w:before="0" w:after="0"/>
      </w:pPr>
      <w:r>
        <w:t>Applications in Block Ciphers</w:t>
      </w:r>
    </w:p>
    <w:p>
      <w:pPr>
        <w:pStyle w:val="Heading1"/>
      </w:pPr>
      <w:r>
        <w:t>Applications of Random Number Generation</w:t>
      </w:r>
    </w:p>
    <w:p>
      <w:pPr>
        <w:numPr>
          <w:ilvl w:val="0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Key Generation</w:t>
      </w:r>
    </w:p>
    <w:p>
      <w:pPr>
        <w:numPr>
          <w:ilvl w:val="1"/>
          <w:numId w:val="900"/>
        </w:numPr>
        <w:spacing w:before="0" w:after="0"/>
      </w:pPr>
      <w:r>
        <w:t>Nonces and Initialization Vectors</w:t>
      </w:r>
    </w:p>
    <w:p>
      <w:pPr>
        <w:numPr>
          <w:ilvl w:val="1"/>
          <w:numId w:val="900"/>
        </w:numPr>
        <w:spacing w:before="0" w:after="0"/>
      </w:pPr>
      <w:r>
        <w:t>Padding Schemes</w:t>
      </w:r>
    </w:p>
    <w:p>
      <w:pPr>
        <w:numPr>
          <w:ilvl w:val="1"/>
          <w:numId w:val="900"/>
        </w:numPr>
        <w:spacing w:before="0" w:after="0"/>
      </w:pPr>
      <w:r>
        <w:t>Challenge-Response Protocols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Salt Generation</w:t>
      </w:r>
    </w:p>
    <w:p>
      <w:pPr>
        <w:numPr>
          <w:ilvl w:val="0"/>
          <w:numId w:val="900"/>
        </w:numPr>
        <w:spacing w:before="0" w:after="0"/>
      </w:pPr>
      <w:r>
        <w:t>Simulation and Modeling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Numerical Integration</w:t>
      </w:r>
    </w:p>
    <w:p>
      <w:pPr>
        <w:numPr>
          <w:ilvl w:val="2"/>
          <w:numId w:val="900"/>
        </w:numPr>
        <w:spacing w:before="0" w:after="0"/>
      </w:pPr>
      <w:r>
        <w:t>Financial Modeling</w:t>
      </w:r>
    </w:p>
    <w:p>
      <w:pPr>
        <w:numPr>
          <w:ilvl w:val="2"/>
          <w:numId w:val="900"/>
        </w:numPr>
        <w:spacing w:before="0" w:after="0"/>
      </w:pPr>
      <w:r>
        <w:t>Physics Simulations</w:t>
      </w:r>
    </w:p>
    <w:p>
      <w:pPr>
        <w:numPr>
          <w:ilvl w:val="2"/>
          <w:numId w:val="900"/>
        </w:numPr>
        <w:spacing w:before="0" w:after="0"/>
      </w:pPr>
      <w:r>
        <w:t>Chemistry Simulations</w:t>
      </w:r>
    </w:p>
    <w:p>
      <w:pPr>
        <w:numPr>
          <w:ilvl w:val="1"/>
          <w:numId w:val="900"/>
        </w:numPr>
        <w:spacing w:before="0" w:after="0"/>
      </w:pPr>
      <w:r>
        <w:t>Stochastic Processes</w:t>
      </w:r>
    </w:p>
    <w:p>
      <w:pPr>
        <w:numPr>
          <w:ilvl w:val="2"/>
          <w:numId w:val="900"/>
        </w:numPr>
        <w:spacing w:before="0" w:after="0"/>
      </w:pPr>
      <w:r>
        <w:t>Markov Chains</w:t>
      </w:r>
    </w:p>
    <w:p>
      <w:pPr>
        <w:numPr>
          <w:ilvl w:val="2"/>
          <w:numId w:val="900"/>
        </w:numPr>
        <w:spacing w:before="0" w:after="0"/>
      </w:pPr>
      <w:r>
        <w:t>Random Walks</w:t>
      </w:r>
    </w:p>
    <w:p>
      <w:pPr>
        <w:numPr>
          <w:ilvl w:val="2"/>
          <w:numId w:val="900"/>
        </w:numPr>
        <w:spacing w:before="0" w:after="0"/>
      </w:pPr>
      <w:r>
        <w:t>Queuing Theory</w:t>
      </w:r>
    </w:p>
    <w:p>
      <w:pPr>
        <w:numPr>
          <w:ilvl w:val="0"/>
          <w:numId w:val="900"/>
        </w:numPr>
        <w:spacing w:before="0" w:after="0"/>
      </w:pPr>
      <w:r>
        <w:t>Computer Programming and Software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Skip Lists</w:t>
      </w:r>
    </w:p>
    <w:p>
      <w:pPr>
        <w:numPr>
          <w:ilvl w:val="2"/>
          <w:numId w:val="900"/>
        </w:numPr>
        <w:spacing w:before="0" w:after="0"/>
      </w:pPr>
      <w:r>
        <w:t>Hash Tables</w:t>
      </w:r>
    </w:p>
    <w:p>
      <w:pPr>
        <w:numPr>
          <w:ilvl w:val="2"/>
          <w:numId w:val="900"/>
        </w:numPr>
        <w:spacing w:before="0" w:after="0"/>
      </w:pPr>
      <w:r>
        <w:t>Randomized Trees</w:t>
      </w:r>
    </w:p>
    <w:p>
      <w:pPr>
        <w:numPr>
          <w:ilvl w:val="1"/>
          <w:numId w:val="900"/>
        </w:numPr>
        <w:spacing w:before="0" w:after="0"/>
      </w:pPr>
      <w:r>
        <w:t>Randomized Algorithms</w:t>
      </w:r>
    </w:p>
    <w:p>
      <w:pPr>
        <w:numPr>
          <w:ilvl w:val="2"/>
          <w:numId w:val="900"/>
        </w:numPr>
        <w:spacing w:before="0" w:after="0"/>
      </w:pPr>
      <w:r>
        <w:t>Quicksort</w:t>
      </w:r>
    </w:p>
    <w:p>
      <w:pPr>
        <w:numPr>
          <w:ilvl w:val="2"/>
          <w:numId w:val="900"/>
        </w:numPr>
        <w:spacing w:before="0" w:after="0"/>
      </w:pPr>
      <w:r>
        <w:t>Randomized Search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Shuffling and Sampling</w:t>
      </w:r>
    </w:p>
    <w:p>
      <w:pPr>
        <w:numPr>
          <w:ilvl w:val="2"/>
          <w:numId w:val="900"/>
        </w:numPr>
        <w:spacing w:before="0" w:after="0"/>
      </w:pPr>
      <w:r>
        <w:t>Fisher-Yates Shuffle</w:t>
      </w:r>
    </w:p>
    <w:p>
      <w:pPr>
        <w:numPr>
          <w:ilvl w:val="2"/>
          <w:numId w:val="900"/>
        </w:numPr>
        <w:spacing w:before="0" w:after="0"/>
      </w:pPr>
      <w:r>
        <w:t>Reservoir Sampling</w:t>
      </w:r>
    </w:p>
    <w:p>
      <w:pPr>
        <w:numPr>
          <w:ilvl w:val="2"/>
          <w:numId w:val="900"/>
        </w:numPr>
        <w:spacing w:before="0" w:after="0"/>
      </w:pPr>
      <w:r>
        <w:t>Random Permutations</w:t>
      </w:r>
    </w:p>
    <w:p>
      <w:pPr>
        <w:numPr>
          <w:ilvl w:val="0"/>
          <w:numId w:val="900"/>
        </w:numPr>
        <w:spacing w:before="0" w:after="0"/>
      </w:pPr>
      <w:r>
        <w:t>Gaming and Entertainment</w:t>
      </w:r>
    </w:p>
    <w:p>
      <w:pPr>
        <w:numPr>
          <w:ilvl w:val="1"/>
          <w:numId w:val="900"/>
        </w:numPr>
        <w:spacing w:before="0" w:after="0"/>
      </w:pPr>
      <w:r>
        <w:t>Procedural Content Generation</w:t>
      </w:r>
    </w:p>
    <w:p>
      <w:pPr>
        <w:numPr>
          <w:ilvl w:val="1"/>
          <w:numId w:val="900"/>
        </w:numPr>
        <w:spacing w:before="0" w:after="0"/>
      </w:pPr>
      <w:r>
        <w:t>AI Behavior Randomization</w:t>
      </w:r>
    </w:p>
    <w:p>
      <w:pPr>
        <w:numPr>
          <w:ilvl w:val="1"/>
          <w:numId w:val="900"/>
        </w:numPr>
        <w:spacing w:before="0" w:after="0"/>
      </w:pPr>
      <w:r>
        <w:t>Online Gaming Security</w:t>
      </w:r>
    </w:p>
    <w:p>
      <w:pPr>
        <w:numPr>
          <w:ilvl w:val="1"/>
          <w:numId w:val="900"/>
        </w:numPr>
        <w:spacing w:before="0" w:after="0"/>
      </w:pPr>
      <w:r>
        <w:t>Fairness Verification</w:t>
      </w:r>
    </w:p>
    <w:p>
      <w:pPr>
        <w:numPr>
          <w:ilvl w:val="0"/>
          <w:numId w:val="900"/>
        </w:numPr>
        <w:spacing w:before="0" w:after="0"/>
      </w:pPr>
      <w:r>
        <w:t>Statistical Sampling and Research</w:t>
      </w:r>
    </w:p>
    <w:p>
      <w:pPr>
        <w:numPr>
          <w:ilvl w:val="1"/>
          <w:numId w:val="900"/>
        </w:numPr>
        <w:spacing w:before="0" w:after="0"/>
      </w:pPr>
      <w:r>
        <w:t>Population Sampling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Survey Randomization</w:t>
      </w:r>
    </w:p>
    <w:p>
      <w:pPr>
        <w:numPr>
          <w:ilvl w:val="1"/>
          <w:numId w:val="900"/>
        </w:numPr>
        <w:spacing w:before="0" w:after="0"/>
      </w:pPr>
      <w:r>
        <w:t>Clinical Trial Randomization</w:t>
      </w:r>
    </w:p>
    <w:p>
      <w:pPr>
        <w:pStyle w:val="Heading1"/>
      </w:pPr>
      <w:r>
        <w:t>Practical Implementation and Considerations</w:t>
      </w:r>
    </w:p>
    <w:p>
      <w:pPr>
        <w:numPr>
          <w:ilvl w:val="0"/>
          <w:numId w:val="900"/>
        </w:numPr>
        <w:spacing w:before="0" w:after="0"/>
      </w:pPr>
      <w:r>
        <w:t>Seeding and Entropy</w:t>
      </w:r>
    </w:p>
    <w:p>
      <w:pPr>
        <w:numPr>
          <w:ilvl w:val="1"/>
          <w:numId w:val="900"/>
        </w:numPr>
        <w:spacing w:before="0" w:after="0"/>
      </w:pPr>
      <w:r>
        <w:t>Importance of High-Quality Seeds</w:t>
      </w:r>
    </w:p>
    <w:p>
      <w:pPr>
        <w:numPr>
          <w:ilvl w:val="1"/>
          <w:numId w:val="900"/>
        </w:numPr>
        <w:spacing w:before="0" w:after="0"/>
      </w:pPr>
      <w:r>
        <w:t>Entropy Sources in Operating Systems</w:t>
      </w:r>
    </w:p>
    <w:p>
      <w:pPr>
        <w:numPr>
          <w:ilvl w:val="2"/>
          <w:numId w:val="900"/>
        </w:numPr>
        <w:spacing w:before="0" w:after="0"/>
      </w:pPr>
      <w:r>
        <w:t>/dev/random</w:t>
      </w:r>
    </w:p>
    <w:p>
      <w:pPr>
        <w:numPr>
          <w:ilvl w:val="2"/>
          <w:numId w:val="900"/>
        </w:numPr>
        <w:spacing w:before="0" w:after="0"/>
      </w:pPr>
      <w:r>
        <w:t>/dev/urandom</w:t>
      </w:r>
    </w:p>
    <w:p>
      <w:pPr>
        <w:numPr>
          <w:ilvl w:val="2"/>
          <w:numId w:val="900"/>
        </w:numPr>
        <w:spacing w:before="0" w:after="0"/>
      </w:pPr>
      <w:r>
        <w:t>Windows CryptGenRandom</w:t>
      </w:r>
    </w:p>
    <w:p>
      <w:pPr>
        <w:numPr>
          <w:ilvl w:val="1"/>
          <w:numId w:val="900"/>
        </w:numPr>
        <w:spacing w:before="0" w:after="0"/>
      </w:pPr>
      <w:r>
        <w:t>Entropy Pooling and Conditioning</w:t>
      </w:r>
    </w:p>
    <w:p>
      <w:pPr>
        <w:numPr>
          <w:ilvl w:val="1"/>
          <w:numId w:val="900"/>
        </w:numPr>
        <w:spacing w:before="0" w:after="0"/>
      </w:pPr>
      <w:r>
        <w:t>Reseeding Strategies</w:t>
      </w:r>
    </w:p>
    <w:p>
      <w:pPr>
        <w:numPr>
          <w:ilvl w:val="1"/>
          <w:numId w:val="900"/>
        </w:numPr>
        <w:spacing w:before="0" w:after="0"/>
      </w:pPr>
      <w:r>
        <w:t>Entropy Estimation</w:t>
      </w:r>
    </w:p>
    <w:p>
      <w:pPr>
        <w:numPr>
          <w:ilvl w:val="0"/>
          <w:numId w:val="900"/>
        </w:numPr>
        <w:spacing w:before="0" w:after="0"/>
      </w:pPr>
      <w:r>
        <w:t>Common Implementation Flaws</w:t>
      </w:r>
    </w:p>
    <w:p>
      <w:pPr>
        <w:numPr>
          <w:ilvl w:val="1"/>
          <w:numId w:val="900"/>
        </w:numPr>
        <w:spacing w:before="0" w:after="0"/>
      </w:pPr>
      <w:r>
        <w:t>Insufficient Seed Entropy</w:t>
      </w:r>
    </w:p>
    <w:p>
      <w:pPr>
        <w:numPr>
          <w:ilvl w:val="1"/>
          <w:numId w:val="900"/>
        </w:numPr>
        <w:spacing w:before="0" w:after="0"/>
      </w:pPr>
      <w:r>
        <w:t>Using Non-Cryptographic PRNGs for Security</w:t>
      </w:r>
    </w:p>
    <w:p>
      <w:pPr>
        <w:numPr>
          <w:ilvl w:val="1"/>
          <w:numId w:val="900"/>
        </w:numPr>
        <w:spacing w:before="0" w:after="0"/>
      </w:pPr>
      <w:r>
        <w:t>Predictable Seeding</w:t>
      </w:r>
    </w:p>
    <w:p>
      <w:pPr>
        <w:numPr>
          <w:ilvl w:val="2"/>
          <w:numId w:val="900"/>
        </w:numPr>
        <w:spacing w:before="0" w:after="0"/>
      </w:pPr>
      <w:r>
        <w:t>Time-based Seeds</w:t>
      </w:r>
    </w:p>
    <w:p>
      <w:pPr>
        <w:numPr>
          <w:ilvl w:val="2"/>
          <w:numId w:val="900"/>
        </w:numPr>
        <w:spacing w:before="0" w:after="0"/>
      </w:pPr>
      <w:r>
        <w:t>Process ID Seeds</w:t>
      </w:r>
    </w:p>
    <w:p>
      <w:pPr>
        <w:numPr>
          <w:ilvl w:val="2"/>
          <w:numId w:val="900"/>
        </w:numPr>
        <w:spacing w:before="0" w:after="0"/>
      </w:pPr>
      <w:r>
        <w:t>Reused Seeds</w:t>
      </w:r>
    </w:p>
    <w:p>
      <w:pPr>
        <w:numPr>
          <w:ilvl w:val="1"/>
          <w:numId w:val="900"/>
        </w:numPr>
        <w:spacing w:before="0" w:after="0"/>
      </w:pPr>
      <w:r>
        <w:t>Modulo Bias</w:t>
      </w:r>
    </w:p>
    <w:p>
      <w:pPr>
        <w:numPr>
          <w:ilvl w:val="1"/>
          <w:numId w:val="900"/>
        </w:numPr>
        <w:spacing w:before="0" w:after="0"/>
      </w:pPr>
      <w:r>
        <w:t>State Exposure and Leakage</w:t>
      </w:r>
    </w:p>
    <w:p>
      <w:pPr>
        <w:numPr>
          <w:ilvl w:val="1"/>
          <w:numId w:val="900"/>
        </w:numPr>
        <w:spacing w:before="0" w:after="0"/>
      </w:pPr>
      <w:r>
        <w:t>Improper Reseeding</w:t>
      </w:r>
    </w:p>
    <w:p>
      <w:pPr>
        <w:numPr>
          <w:ilvl w:val="0"/>
          <w:numId w:val="900"/>
        </w:numPr>
        <w:spacing w:before="0" w:after="0"/>
      </w:pPr>
      <w:r>
        <w:t>Random Number Generation in Programming Languages</w:t>
      </w:r>
    </w:p>
    <w:p>
      <w:pPr>
        <w:numPr>
          <w:ilvl w:val="1"/>
          <w:numId w:val="900"/>
        </w:numPr>
        <w:spacing w:before="0" w:after="0"/>
      </w:pPr>
      <w:r>
        <w:t>Standard Library Functions</w:t>
      </w:r>
    </w:p>
    <w:p>
      <w:pPr>
        <w:numPr>
          <w:ilvl w:val="2"/>
          <w:numId w:val="900"/>
        </w:numPr>
        <w:spacing w:before="0" w:after="0"/>
      </w:pPr>
      <w:r>
        <w:t>C's rand() Function</w:t>
      </w:r>
    </w:p>
    <w:p>
      <w:pPr>
        <w:numPr>
          <w:ilvl w:val="2"/>
          <w:numId w:val="900"/>
        </w:numPr>
        <w:spacing w:before="0" w:after="0"/>
      </w:pPr>
      <w:r>
        <w:t>Python's random Module</w:t>
      </w:r>
    </w:p>
    <w:p>
      <w:pPr>
        <w:numPr>
          <w:ilvl w:val="2"/>
          <w:numId w:val="900"/>
        </w:numPr>
        <w:spacing w:before="0" w:after="0"/>
      </w:pPr>
      <w:r>
        <w:t>Java's Random and SecureRandom</w:t>
      </w:r>
    </w:p>
    <w:p>
      <w:pPr>
        <w:numPr>
          <w:ilvl w:val="2"/>
          <w:numId w:val="900"/>
        </w:numPr>
        <w:spacing w:before="0" w:after="0"/>
      </w:pPr>
      <w:r>
        <w:t>JavaScript's Math.random()</w:t>
      </w:r>
    </w:p>
    <w:p>
      <w:pPr>
        <w:numPr>
          <w:ilvl w:val="1"/>
          <w:numId w:val="900"/>
        </w:numPr>
        <w:spacing w:before="0" w:after="0"/>
      </w:pPr>
      <w:r>
        <w:t>Access to Cryptographically Secure Sources</w:t>
      </w:r>
    </w:p>
    <w:p>
      <w:pPr>
        <w:numPr>
          <w:ilvl w:val="2"/>
          <w:numId w:val="900"/>
        </w:numPr>
        <w:spacing w:before="0" w:after="0"/>
      </w:pPr>
      <w:r>
        <w:t>Operating System APIs</w:t>
      </w:r>
    </w:p>
    <w:p>
      <w:pPr>
        <w:numPr>
          <w:ilvl w:val="2"/>
          <w:numId w:val="900"/>
        </w:numPr>
        <w:spacing w:before="0" w:after="0"/>
      </w:pPr>
      <w:r>
        <w:t>Language-Specific Libraries</w:t>
      </w:r>
    </w:p>
    <w:p>
      <w:pPr>
        <w:numPr>
          <w:ilvl w:val="2"/>
          <w:numId w:val="900"/>
        </w:numPr>
        <w:spacing w:before="0" w:after="0"/>
      </w:pPr>
      <w:r>
        <w:t>Third-Party Libraries</w:t>
      </w:r>
    </w:p>
    <w:p>
      <w:pPr>
        <w:numPr>
          <w:ilvl w:val="1"/>
          <w:numId w:val="900"/>
        </w:numPr>
        <w:spacing w:before="0" w:after="0"/>
      </w:pPr>
      <w:r>
        <w:t>Best Practices for Developers</w:t>
      </w:r>
    </w:p>
    <w:p>
      <w:pPr>
        <w:numPr>
          <w:ilvl w:val="2"/>
          <w:numId w:val="900"/>
        </w:numPr>
        <w:spacing w:before="0" w:after="0"/>
      </w:pPr>
      <w:r>
        <w:t>Choosing Appropriate Generators</w:t>
      </w:r>
    </w:p>
    <w:p>
      <w:pPr>
        <w:numPr>
          <w:ilvl w:val="2"/>
          <w:numId w:val="900"/>
        </w:numPr>
        <w:spacing w:before="0" w:after="0"/>
      </w:pPr>
      <w:r>
        <w:t>Proper Seeding Techniques</w:t>
      </w:r>
    </w:p>
    <w:p>
      <w:pPr>
        <w:numPr>
          <w:ilvl w:val="2"/>
          <w:numId w:val="900"/>
        </w:numPr>
        <w:spacing w:before="0" w:after="0"/>
      </w:pPr>
      <w:r>
        <w:t>Avoiding Common Pitfalls</w:t>
      </w:r>
    </w:p>
    <w:p>
      <w:pPr>
        <w:numPr>
          <w:ilvl w:val="0"/>
          <w:numId w:val="900"/>
        </w:numPr>
        <w:spacing w:before="0" w:after="0"/>
      </w:pPr>
      <w:r>
        <w:t>Hardware Random Number Generators</w:t>
      </w:r>
    </w:p>
    <w:p>
      <w:pPr>
        <w:numPr>
          <w:ilvl w:val="1"/>
          <w:numId w:val="900"/>
        </w:numPr>
        <w:spacing w:before="0" w:after="0"/>
      </w:pPr>
      <w:r>
        <w:t>On-chip Implementations</w:t>
      </w:r>
    </w:p>
    <w:p>
      <w:pPr>
        <w:numPr>
          <w:ilvl w:val="2"/>
          <w:numId w:val="900"/>
        </w:numPr>
        <w:spacing w:before="0" w:after="0"/>
      </w:pPr>
      <w:r>
        <w:t>Intel RDRAND Instruction</w:t>
      </w:r>
    </w:p>
    <w:p>
      <w:pPr>
        <w:numPr>
          <w:ilvl w:val="2"/>
          <w:numId w:val="900"/>
        </w:numPr>
        <w:spacing w:before="0" w:after="0"/>
      </w:pPr>
      <w:r>
        <w:t>AMD RdSeed Instruction</w:t>
      </w:r>
    </w:p>
    <w:p>
      <w:pPr>
        <w:numPr>
          <w:ilvl w:val="2"/>
          <w:numId w:val="900"/>
        </w:numPr>
        <w:spacing w:before="0" w:after="0"/>
      </w:pPr>
      <w:r>
        <w:t>ARM TrustZone RNG</w:t>
      </w:r>
    </w:p>
    <w:p>
      <w:pPr>
        <w:numPr>
          <w:ilvl w:val="1"/>
          <w:numId w:val="900"/>
        </w:numPr>
        <w:spacing w:before="0" w:after="0"/>
      </w:pPr>
      <w:r>
        <w:t>Interfacing with Software</w:t>
      </w:r>
    </w:p>
    <w:p>
      <w:pPr>
        <w:numPr>
          <w:ilvl w:val="1"/>
          <w:numId w:val="900"/>
        </w:numPr>
        <w:spacing w:before="0" w:after="0"/>
      </w:pPr>
      <w:r>
        <w:t>Security and Reliability Considerations</w:t>
      </w:r>
    </w:p>
    <w:p>
      <w:pPr>
        <w:numPr>
          <w:ilvl w:val="1"/>
          <w:numId w:val="900"/>
        </w:numPr>
        <w:spacing w:before="0" w:after="0"/>
      </w:pPr>
      <w:r>
        <w:t>Validation and Testing</w:t>
      </w:r>
    </w:p>
    <w:p>
      <w:pPr>
        <w:numPr>
          <w:ilvl w:val="0"/>
          <w:numId w:val="900"/>
        </w:numPr>
        <w:spacing w:before="0" w:after="0"/>
      </w:pPr>
      <w:r>
        <w:t>Quantum Random Number Generators</w:t>
      </w:r>
    </w:p>
    <w:p>
      <w:pPr>
        <w:numPr>
          <w:ilvl w:val="1"/>
          <w:numId w:val="900"/>
        </w:numPr>
        <w:spacing w:before="0" w:after="0"/>
      </w:pPr>
      <w:r>
        <w:t>Principles of Quantum Mechanics</w:t>
      </w:r>
    </w:p>
    <w:p>
      <w:pPr>
        <w:numPr>
          <w:ilvl w:val="1"/>
          <w:numId w:val="900"/>
        </w:numPr>
        <w:spacing w:before="0" w:after="0"/>
      </w:pPr>
      <w:r>
        <w:t>Device Architectures</w:t>
      </w:r>
    </w:p>
    <w:p>
      <w:pPr>
        <w:numPr>
          <w:ilvl w:val="2"/>
          <w:numId w:val="900"/>
        </w:numPr>
        <w:spacing w:before="0" w:after="0"/>
      </w:pPr>
      <w:r>
        <w:t>Photonic QRNGs</w:t>
      </w:r>
    </w:p>
    <w:p>
      <w:pPr>
        <w:numPr>
          <w:ilvl w:val="2"/>
          <w:numId w:val="900"/>
        </w:numPr>
        <w:spacing w:before="0" w:after="0"/>
      </w:pPr>
      <w:r>
        <w:t>Electronic QRNGs</w:t>
      </w:r>
    </w:p>
    <w:p>
      <w:pPr>
        <w:numPr>
          <w:ilvl w:val="1"/>
          <w:numId w:val="900"/>
        </w:numPr>
        <w:spacing w:before="0" w:after="0"/>
      </w:pPr>
      <w:r>
        <w:t>Commercial Availability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Certification and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