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Proteins and Proteomics</w:t>
      </w:r>
    </w:p>
    <w:p>
      <w:pPr>
        <w:pStyle w:val="Heading1"/>
      </w:pPr>
      <w:r>
        <w:t>Fundamentals of Proteins</w:t>
      </w:r>
    </w:p>
    <w:p>
      <w:pPr>
        <w:numPr>
          <w:ilvl w:val="0"/>
          <w:numId w:val="900"/>
        </w:numPr>
        <w:spacing w:before="0" w:after="0"/>
      </w:pPr>
      <w:r>
        <w:t>Amino Acids: The Building Blocks</w:t>
      </w:r>
    </w:p>
    <w:p>
      <w:pPr>
        <w:numPr>
          <w:ilvl w:val="1"/>
          <w:numId w:val="900"/>
        </w:numPr>
        <w:spacing w:before="0" w:after="0"/>
      </w:pPr>
      <w:r>
        <w:t>General Structure of an Amino Acid</w:t>
      </w:r>
    </w:p>
    <w:p>
      <w:pPr>
        <w:numPr>
          <w:ilvl w:val="2"/>
          <w:numId w:val="900"/>
        </w:numPr>
        <w:spacing w:before="0" w:after="0"/>
      </w:pPr>
      <w:r>
        <w:t>Alpha-Carbon</w:t>
      </w:r>
    </w:p>
    <w:p>
      <w:pPr>
        <w:numPr>
          <w:ilvl w:val="2"/>
          <w:numId w:val="900"/>
        </w:numPr>
        <w:spacing w:before="0" w:after="0"/>
      </w:pPr>
      <w:r>
        <w:t>Amino Group</w:t>
      </w:r>
    </w:p>
    <w:p>
      <w:pPr>
        <w:numPr>
          <w:ilvl w:val="2"/>
          <w:numId w:val="900"/>
        </w:numPr>
        <w:spacing w:before="0" w:after="0"/>
      </w:pPr>
      <w:r>
        <w:t>Carboxyl Group</w:t>
      </w:r>
    </w:p>
    <w:p>
      <w:pPr>
        <w:numPr>
          <w:ilvl w:val="2"/>
          <w:numId w:val="900"/>
        </w:numPr>
        <w:spacing w:before="0" w:after="0"/>
      </w:pPr>
      <w:r>
        <w:t>R-Group (Side Chain)</w:t>
      </w:r>
    </w:p>
    <w:p>
      <w:pPr>
        <w:numPr>
          <w:ilvl w:val="2"/>
          <w:numId w:val="900"/>
        </w:numPr>
        <w:spacing w:before="0" w:after="0"/>
      </w:pPr>
      <w:r>
        <w:t>Hydrogen Atom</w:t>
      </w:r>
    </w:p>
    <w:p>
      <w:pPr>
        <w:numPr>
          <w:ilvl w:val="1"/>
          <w:numId w:val="900"/>
        </w:numPr>
        <w:spacing w:before="0" w:after="0"/>
      </w:pPr>
      <w:r>
        <w:t>Classification of the 20 Common Amino Acids</w:t>
      </w:r>
    </w:p>
    <w:p>
      <w:pPr>
        <w:numPr>
          <w:ilvl w:val="2"/>
          <w:numId w:val="900"/>
        </w:numPr>
        <w:spacing w:before="0" w:after="0"/>
      </w:pPr>
      <w:r>
        <w:t>Nonpolar, Aliphatic R-Groups</w:t>
      </w:r>
    </w:p>
    <w:p>
      <w:pPr>
        <w:numPr>
          <w:ilvl w:val="3"/>
          <w:numId w:val="900"/>
        </w:numPr>
        <w:spacing w:before="0" w:after="0"/>
      </w:pPr>
      <w:r>
        <w:t>Glycine</w:t>
      </w:r>
    </w:p>
    <w:p>
      <w:pPr>
        <w:numPr>
          <w:ilvl w:val="3"/>
          <w:numId w:val="900"/>
        </w:numPr>
        <w:spacing w:before="0" w:after="0"/>
      </w:pPr>
      <w:r>
        <w:t>Alanine</w:t>
      </w:r>
    </w:p>
    <w:p>
      <w:pPr>
        <w:numPr>
          <w:ilvl w:val="3"/>
          <w:numId w:val="900"/>
        </w:numPr>
        <w:spacing w:before="0" w:after="0"/>
      </w:pPr>
      <w:r>
        <w:t>Valine</w:t>
      </w:r>
    </w:p>
    <w:p>
      <w:pPr>
        <w:numPr>
          <w:ilvl w:val="3"/>
          <w:numId w:val="900"/>
        </w:numPr>
        <w:spacing w:before="0" w:after="0"/>
      </w:pPr>
      <w:r>
        <w:t>Leucine</w:t>
      </w:r>
    </w:p>
    <w:p>
      <w:pPr>
        <w:numPr>
          <w:ilvl w:val="3"/>
          <w:numId w:val="900"/>
        </w:numPr>
        <w:spacing w:before="0" w:after="0"/>
      </w:pPr>
      <w:r>
        <w:t>Isoleucine</w:t>
      </w:r>
    </w:p>
    <w:p>
      <w:pPr>
        <w:numPr>
          <w:ilvl w:val="3"/>
          <w:numId w:val="900"/>
        </w:numPr>
        <w:spacing w:before="0" w:after="0"/>
      </w:pPr>
      <w:r>
        <w:t>Methionine</w:t>
      </w:r>
    </w:p>
    <w:p>
      <w:pPr>
        <w:numPr>
          <w:ilvl w:val="3"/>
          <w:numId w:val="900"/>
        </w:numPr>
        <w:spacing w:before="0" w:after="0"/>
      </w:pPr>
      <w:r>
        <w:t>Proline</w:t>
      </w:r>
    </w:p>
    <w:p>
      <w:pPr>
        <w:numPr>
          <w:ilvl w:val="2"/>
          <w:numId w:val="900"/>
        </w:numPr>
        <w:spacing w:before="0" w:after="0"/>
      </w:pPr>
      <w:r>
        <w:t>Aromatic R-Groups</w:t>
      </w:r>
    </w:p>
    <w:p>
      <w:pPr>
        <w:numPr>
          <w:ilvl w:val="3"/>
          <w:numId w:val="900"/>
        </w:numPr>
        <w:spacing w:before="0" w:after="0"/>
      </w:pPr>
      <w:r>
        <w:t>Phenylalanine</w:t>
      </w:r>
    </w:p>
    <w:p>
      <w:pPr>
        <w:numPr>
          <w:ilvl w:val="3"/>
          <w:numId w:val="900"/>
        </w:numPr>
        <w:spacing w:before="0" w:after="0"/>
      </w:pPr>
      <w:r>
        <w:t>Tyrosine</w:t>
      </w:r>
    </w:p>
    <w:p>
      <w:pPr>
        <w:numPr>
          <w:ilvl w:val="3"/>
          <w:numId w:val="900"/>
        </w:numPr>
        <w:spacing w:before="0" w:after="0"/>
      </w:pPr>
      <w:r>
        <w:t>Tryptophan</w:t>
      </w:r>
    </w:p>
    <w:p>
      <w:pPr>
        <w:numPr>
          <w:ilvl w:val="2"/>
          <w:numId w:val="900"/>
        </w:numPr>
        <w:spacing w:before="0" w:after="0"/>
      </w:pPr>
      <w:r>
        <w:t>Polar, Uncharged R-Groups</w:t>
      </w:r>
    </w:p>
    <w:p>
      <w:pPr>
        <w:numPr>
          <w:ilvl w:val="3"/>
          <w:numId w:val="900"/>
        </w:numPr>
        <w:spacing w:before="0" w:after="0"/>
      </w:pPr>
      <w:r>
        <w:t>Serine</w:t>
      </w:r>
    </w:p>
    <w:p>
      <w:pPr>
        <w:numPr>
          <w:ilvl w:val="3"/>
          <w:numId w:val="900"/>
        </w:numPr>
        <w:spacing w:before="0" w:after="0"/>
      </w:pPr>
      <w:r>
        <w:t>Threonine</w:t>
      </w:r>
    </w:p>
    <w:p>
      <w:pPr>
        <w:numPr>
          <w:ilvl w:val="3"/>
          <w:numId w:val="900"/>
        </w:numPr>
        <w:spacing w:before="0" w:after="0"/>
      </w:pPr>
      <w:r>
        <w:t>Cysteine</w:t>
      </w:r>
    </w:p>
    <w:p>
      <w:pPr>
        <w:numPr>
          <w:ilvl w:val="3"/>
          <w:numId w:val="900"/>
        </w:numPr>
        <w:spacing w:before="0" w:after="0"/>
      </w:pPr>
      <w:r>
        <w:t>Asparagine</w:t>
      </w:r>
    </w:p>
    <w:p>
      <w:pPr>
        <w:numPr>
          <w:ilvl w:val="3"/>
          <w:numId w:val="900"/>
        </w:numPr>
        <w:spacing w:before="0" w:after="0"/>
      </w:pPr>
      <w:r>
        <w:t>Glutamine</w:t>
      </w:r>
    </w:p>
    <w:p>
      <w:pPr>
        <w:numPr>
          <w:ilvl w:val="2"/>
          <w:numId w:val="900"/>
        </w:numPr>
        <w:spacing w:before="0" w:after="0"/>
      </w:pPr>
      <w:r>
        <w:t>Positively Charged (Basic) R-Groups</w:t>
      </w:r>
    </w:p>
    <w:p>
      <w:pPr>
        <w:numPr>
          <w:ilvl w:val="3"/>
          <w:numId w:val="900"/>
        </w:numPr>
        <w:spacing w:before="0" w:after="0"/>
      </w:pPr>
      <w:r>
        <w:t>Lysine</w:t>
      </w:r>
    </w:p>
    <w:p>
      <w:pPr>
        <w:numPr>
          <w:ilvl w:val="3"/>
          <w:numId w:val="900"/>
        </w:numPr>
        <w:spacing w:before="0" w:after="0"/>
      </w:pPr>
      <w:r>
        <w:t>Arginine</w:t>
      </w:r>
    </w:p>
    <w:p>
      <w:pPr>
        <w:numPr>
          <w:ilvl w:val="3"/>
          <w:numId w:val="900"/>
        </w:numPr>
        <w:spacing w:before="0" w:after="0"/>
      </w:pPr>
      <w:r>
        <w:t>Histidine</w:t>
      </w:r>
    </w:p>
    <w:p>
      <w:pPr>
        <w:numPr>
          <w:ilvl w:val="2"/>
          <w:numId w:val="900"/>
        </w:numPr>
        <w:spacing w:before="0" w:after="0"/>
      </w:pPr>
      <w:r>
        <w:t>Negatively Charged (Acidic) R-Groups</w:t>
      </w:r>
    </w:p>
    <w:p>
      <w:pPr>
        <w:numPr>
          <w:ilvl w:val="3"/>
          <w:numId w:val="900"/>
        </w:numPr>
        <w:spacing w:before="0" w:after="0"/>
      </w:pPr>
      <w:r>
        <w:t>Aspartic Acid</w:t>
      </w:r>
    </w:p>
    <w:p>
      <w:pPr>
        <w:numPr>
          <w:ilvl w:val="3"/>
          <w:numId w:val="900"/>
        </w:numPr>
        <w:spacing w:before="0" w:after="0"/>
      </w:pPr>
      <w:r>
        <w:t>Glutamic Acid</w:t>
      </w:r>
    </w:p>
    <w:p>
      <w:pPr>
        <w:numPr>
          <w:ilvl w:val="1"/>
          <w:numId w:val="900"/>
        </w:numPr>
        <w:spacing w:before="0" w:after="0"/>
      </w:pPr>
      <w:r>
        <w:t>Physicochemical Properties</w:t>
      </w:r>
    </w:p>
    <w:p>
      <w:pPr>
        <w:numPr>
          <w:ilvl w:val="2"/>
          <w:numId w:val="900"/>
        </w:numPr>
        <w:spacing w:before="0" w:after="0"/>
      </w:pPr>
      <w:r>
        <w:t>Chirality and Stereoisomerism</w:t>
      </w:r>
    </w:p>
    <w:p>
      <w:pPr>
        <w:numPr>
          <w:ilvl w:val="3"/>
          <w:numId w:val="900"/>
        </w:numPr>
        <w:spacing w:before="0" w:after="0"/>
      </w:pPr>
      <w:r>
        <w:t>L- and D- Isomers</w:t>
      </w:r>
    </w:p>
    <w:p>
      <w:pPr>
        <w:numPr>
          <w:ilvl w:val="3"/>
          <w:numId w:val="900"/>
        </w:numPr>
        <w:spacing w:before="0" w:after="0"/>
      </w:pPr>
      <w:r>
        <w:t>Biological Relevance of L-Amino Acids</w:t>
      </w:r>
    </w:p>
    <w:p>
      <w:pPr>
        <w:numPr>
          <w:ilvl w:val="2"/>
          <w:numId w:val="900"/>
        </w:numPr>
        <w:spacing w:before="0" w:after="0"/>
      </w:pPr>
      <w:r>
        <w:t>Acid-Base Properties</w:t>
      </w:r>
    </w:p>
    <w:p>
      <w:pPr>
        <w:numPr>
          <w:ilvl w:val="3"/>
          <w:numId w:val="900"/>
        </w:numPr>
        <w:spacing w:before="0" w:after="0"/>
      </w:pPr>
      <w:r>
        <w:t>Zwitterion Formation</w:t>
      </w:r>
    </w:p>
    <w:p>
      <w:pPr>
        <w:numPr>
          <w:ilvl w:val="3"/>
          <w:numId w:val="900"/>
        </w:numPr>
        <w:spacing w:before="0" w:after="0"/>
      </w:pPr>
      <w:r>
        <w:t>Titration Curves</w:t>
      </w:r>
    </w:p>
    <w:p>
      <w:pPr>
        <w:numPr>
          <w:ilvl w:val="3"/>
          <w:numId w:val="900"/>
        </w:numPr>
        <w:spacing w:before="0" w:after="0"/>
      </w:pPr>
      <w:r>
        <w:t>Henderson-Hasselbalch Equation</w:t>
      </w:r>
    </w:p>
    <w:p>
      <w:pPr>
        <w:numPr>
          <w:ilvl w:val="2"/>
          <w:numId w:val="900"/>
        </w:numPr>
        <w:spacing w:before="0" w:after="0"/>
      </w:pPr>
      <w:r>
        <w:t>pKa and the Isoelectric Point (pI)</w:t>
      </w:r>
    </w:p>
    <w:p>
      <w:pPr>
        <w:numPr>
          <w:ilvl w:val="3"/>
          <w:numId w:val="900"/>
        </w:numPr>
        <w:spacing w:before="0" w:after="0"/>
      </w:pPr>
      <w:r>
        <w:t>Calculation of pI</w:t>
      </w:r>
    </w:p>
    <w:p>
      <w:pPr>
        <w:numPr>
          <w:ilvl w:val="3"/>
          <w:numId w:val="900"/>
        </w:numPr>
        <w:spacing w:before="0" w:after="0"/>
      </w:pPr>
      <w:r>
        <w:t>Relevance to Protein Purification</w:t>
      </w:r>
    </w:p>
    <w:p>
      <w:pPr>
        <w:numPr>
          <w:ilvl w:val="2"/>
          <w:numId w:val="900"/>
        </w:numPr>
        <w:spacing w:before="0" w:after="0"/>
      </w:pPr>
      <w:r>
        <w:t>Hydrophobicity and Polarity</w:t>
      </w:r>
    </w:p>
    <w:p>
      <w:pPr>
        <w:numPr>
          <w:ilvl w:val="3"/>
          <w:numId w:val="900"/>
        </w:numPr>
        <w:spacing w:before="0" w:after="0"/>
      </w:pPr>
      <w:r>
        <w:t>Hydropathy Indices</w:t>
      </w:r>
    </w:p>
    <w:p>
      <w:pPr>
        <w:numPr>
          <w:ilvl w:val="3"/>
          <w:numId w:val="900"/>
        </w:numPr>
        <w:spacing w:before="0" w:after="0"/>
      </w:pPr>
      <w:r>
        <w:t>Membrane Protein Prediction</w:t>
      </w:r>
    </w:p>
    <w:p>
      <w:pPr>
        <w:numPr>
          <w:ilvl w:val="1"/>
          <w:numId w:val="900"/>
        </w:numPr>
        <w:spacing w:before="0" w:after="0"/>
      </w:pPr>
      <w:r>
        <w:t>Non-standard and Modified Amino Acids</w:t>
      </w:r>
    </w:p>
    <w:p>
      <w:pPr>
        <w:numPr>
          <w:ilvl w:val="2"/>
          <w:numId w:val="900"/>
        </w:numPr>
        <w:spacing w:before="0" w:after="0"/>
      </w:pPr>
      <w:r>
        <w:t>Selenocysteine</w:t>
      </w:r>
    </w:p>
    <w:p>
      <w:pPr>
        <w:numPr>
          <w:ilvl w:val="2"/>
          <w:numId w:val="900"/>
        </w:numPr>
        <w:spacing w:before="0" w:after="0"/>
      </w:pPr>
      <w:r>
        <w:t>Pyrrolysine</w:t>
      </w:r>
    </w:p>
    <w:p>
      <w:pPr>
        <w:numPr>
          <w:ilvl w:val="2"/>
          <w:numId w:val="900"/>
        </w:numPr>
        <w:spacing w:before="0" w:after="0"/>
      </w:pPr>
      <w:r>
        <w:t>Post-translationally Modified Amino Acids</w:t>
      </w:r>
    </w:p>
    <w:p>
      <w:pPr>
        <w:numPr>
          <w:ilvl w:val="3"/>
          <w:numId w:val="900"/>
        </w:numPr>
        <w:spacing w:before="0" w:after="0"/>
      </w:pPr>
      <w:r>
        <w:t>Hydroxyproline</w:t>
      </w:r>
    </w:p>
    <w:p>
      <w:pPr>
        <w:numPr>
          <w:ilvl w:val="3"/>
          <w:numId w:val="900"/>
        </w:numPr>
        <w:spacing w:before="0" w:after="0"/>
      </w:pPr>
      <w:r>
        <w:t>Hydroxylysine</w:t>
      </w:r>
    </w:p>
    <w:p>
      <w:pPr>
        <w:numPr>
          <w:ilvl w:val="3"/>
          <w:numId w:val="900"/>
        </w:numPr>
        <w:spacing w:before="0" w:after="0"/>
      </w:pPr>
      <w:r>
        <w:t>Phosphoserine</w:t>
      </w:r>
    </w:p>
    <w:p>
      <w:pPr>
        <w:numPr>
          <w:ilvl w:val="0"/>
          <w:numId w:val="900"/>
        </w:numPr>
        <w:spacing w:before="0" w:after="0"/>
      </w:pPr>
      <w:r>
        <w:t>The Peptide Bond</w:t>
      </w:r>
    </w:p>
    <w:p>
      <w:pPr>
        <w:numPr>
          <w:ilvl w:val="1"/>
          <w:numId w:val="900"/>
        </w:numPr>
        <w:spacing w:before="0" w:after="0"/>
      </w:pPr>
      <w:r>
        <w:t>Formation via Dehydration Synthesis</w:t>
      </w:r>
    </w:p>
    <w:p>
      <w:pPr>
        <w:numPr>
          <w:ilvl w:val="2"/>
          <w:numId w:val="900"/>
        </w:numPr>
        <w:spacing w:before="0" w:after="0"/>
      </w:pPr>
      <w:r>
        <w:t>Mechanism of Peptide Bond Formation</w:t>
      </w:r>
    </w:p>
    <w:p>
      <w:pPr>
        <w:numPr>
          <w:ilvl w:val="2"/>
          <w:numId w:val="900"/>
        </w:numPr>
        <w:spacing w:before="0" w:after="0"/>
      </w:pPr>
      <w:r>
        <w:t>Directionality of Synthesis</w:t>
      </w:r>
    </w:p>
    <w:p>
      <w:pPr>
        <w:numPr>
          <w:ilvl w:val="2"/>
          <w:numId w:val="900"/>
        </w:numPr>
        <w:spacing w:before="0" w:after="0"/>
      </w:pPr>
      <w:r>
        <w:t>Energetics of Bond Formation</w:t>
      </w:r>
    </w:p>
    <w:p>
      <w:pPr>
        <w:numPr>
          <w:ilvl w:val="1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Planar Geometry</w:t>
      </w:r>
    </w:p>
    <w:p>
      <w:pPr>
        <w:numPr>
          <w:ilvl w:val="2"/>
          <w:numId w:val="900"/>
        </w:numPr>
        <w:spacing w:before="0" w:after="0"/>
      </w:pPr>
      <w:r>
        <w:t>Partial Double-Bond Character</w:t>
      </w:r>
    </w:p>
    <w:p>
      <w:pPr>
        <w:numPr>
          <w:ilvl w:val="2"/>
          <w:numId w:val="900"/>
        </w:numPr>
        <w:spacing w:before="0" w:after="0"/>
      </w:pPr>
      <w:r>
        <w:t>Rigidity and Rotation Limits</w:t>
      </w:r>
    </w:p>
    <w:p>
      <w:pPr>
        <w:numPr>
          <w:ilvl w:val="2"/>
          <w:numId w:val="900"/>
        </w:numPr>
        <w:spacing w:before="0" w:after="0"/>
      </w:pPr>
      <w:r>
        <w:t>Cis and Trans Configurations</w:t>
      </w:r>
    </w:p>
    <w:p>
      <w:pPr>
        <w:numPr>
          <w:ilvl w:val="2"/>
          <w:numId w:val="900"/>
        </w:numPr>
        <w:spacing w:before="0" w:after="0"/>
      </w:pPr>
      <w:r>
        <w:t>Resonance Stabilization</w:t>
      </w:r>
    </w:p>
    <w:p>
      <w:pPr>
        <w:numPr>
          <w:ilvl w:val="1"/>
          <w:numId w:val="900"/>
        </w:numPr>
        <w:spacing w:before="0" w:after="0"/>
      </w:pPr>
      <w:r>
        <w:t>Polypeptide Chains</w:t>
      </w:r>
    </w:p>
    <w:p>
      <w:pPr>
        <w:numPr>
          <w:ilvl w:val="2"/>
          <w:numId w:val="900"/>
        </w:numPr>
        <w:spacing w:before="0" w:after="0"/>
      </w:pPr>
      <w:r>
        <w:t>N-terminus and C-terminus</w:t>
      </w:r>
    </w:p>
    <w:p>
      <w:pPr>
        <w:numPr>
          <w:ilvl w:val="2"/>
          <w:numId w:val="900"/>
        </w:numPr>
        <w:spacing w:before="0" w:after="0"/>
      </w:pPr>
      <w:r>
        <w:t>Backbone and Side Chains</w:t>
      </w:r>
    </w:p>
    <w:p>
      <w:pPr>
        <w:numPr>
          <w:ilvl w:val="2"/>
          <w:numId w:val="900"/>
        </w:numPr>
        <w:spacing w:before="0" w:after="0"/>
      </w:pPr>
      <w:r>
        <w:t>Peptide Sequence Notation</w:t>
      </w:r>
    </w:p>
    <w:p>
      <w:pPr>
        <w:numPr>
          <w:ilvl w:val="2"/>
          <w:numId w:val="900"/>
        </w:numPr>
        <w:spacing w:before="0" w:after="0"/>
      </w:pPr>
      <w:r>
        <w:t>Oligopeptides, Polypeptides, and Proteins</w:t>
      </w:r>
    </w:p>
    <w:p>
      <w:pPr>
        <w:numPr>
          <w:ilvl w:val="2"/>
          <w:numId w:val="900"/>
        </w:numPr>
        <w:spacing w:before="0" w:after="0"/>
      </w:pPr>
      <w:r>
        <w:t>Phi and Psi Angles</w:t>
      </w:r>
    </w:p>
    <w:p>
      <w:pPr>
        <w:numPr>
          <w:ilvl w:val="0"/>
          <w:numId w:val="900"/>
        </w:numPr>
        <w:spacing w:before="0" w:after="0"/>
      </w:pPr>
      <w:r>
        <w:t>Protein Classification and Nomenclature</w:t>
      </w:r>
    </w:p>
    <w:p>
      <w:pPr>
        <w:numPr>
          <w:ilvl w:val="1"/>
          <w:numId w:val="900"/>
        </w:numPr>
        <w:spacing w:before="0" w:after="0"/>
      </w:pPr>
      <w:r>
        <w:t>Structural Classification</w:t>
      </w:r>
    </w:p>
    <w:p>
      <w:pPr>
        <w:numPr>
          <w:ilvl w:val="2"/>
          <w:numId w:val="900"/>
        </w:numPr>
        <w:spacing w:before="0" w:after="0"/>
      </w:pPr>
      <w:r>
        <w:t>Fibrous Proteins</w:t>
      </w:r>
    </w:p>
    <w:p>
      <w:pPr>
        <w:numPr>
          <w:ilvl w:val="2"/>
          <w:numId w:val="900"/>
        </w:numPr>
        <w:spacing w:before="0" w:after="0"/>
      </w:pPr>
      <w:r>
        <w:t>Globular Proteins</w:t>
      </w:r>
    </w:p>
    <w:p>
      <w:pPr>
        <w:numPr>
          <w:ilvl w:val="2"/>
          <w:numId w:val="900"/>
        </w:numPr>
        <w:spacing w:before="0" w:after="0"/>
      </w:pPr>
      <w:r>
        <w:t>Membrane Proteins</w:t>
      </w:r>
    </w:p>
    <w:p>
      <w:pPr>
        <w:numPr>
          <w:ilvl w:val="1"/>
          <w:numId w:val="900"/>
        </w:numPr>
        <w:spacing w:before="0" w:after="0"/>
      </w:pPr>
      <w:r>
        <w:t>Functional Classification</w:t>
      </w:r>
    </w:p>
    <w:p>
      <w:pPr>
        <w:numPr>
          <w:ilvl w:val="2"/>
          <w:numId w:val="900"/>
        </w:numPr>
        <w:spacing w:before="0" w:after="0"/>
      </w:pPr>
      <w:r>
        <w:t>Enzymes</w:t>
      </w:r>
    </w:p>
    <w:p>
      <w:pPr>
        <w:numPr>
          <w:ilvl w:val="2"/>
          <w:numId w:val="900"/>
        </w:numPr>
        <w:spacing w:before="0" w:after="0"/>
      </w:pPr>
      <w:r>
        <w:t>Structural Proteins</w:t>
      </w:r>
    </w:p>
    <w:p>
      <w:pPr>
        <w:numPr>
          <w:ilvl w:val="2"/>
          <w:numId w:val="900"/>
        </w:numPr>
        <w:spacing w:before="0" w:after="0"/>
      </w:pPr>
      <w:r>
        <w:t>Transport Proteins</w:t>
      </w:r>
    </w:p>
    <w:p>
      <w:pPr>
        <w:numPr>
          <w:ilvl w:val="2"/>
          <w:numId w:val="900"/>
        </w:numPr>
        <w:spacing w:before="0" w:after="0"/>
      </w:pPr>
      <w:r>
        <w:t>Storage Proteins</w:t>
      </w:r>
    </w:p>
    <w:p>
      <w:pPr>
        <w:numPr>
          <w:ilvl w:val="2"/>
          <w:numId w:val="900"/>
        </w:numPr>
        <w:spacing w:before="0" w:after="0"/>
      </w:pPr>
      <w:r>
        <w:t>Hormonal Proteins</w:t>
      </w:r>
    </w:p>
    <w:p>
      <w:pPr>
        <w:numPr>
          <w:ilvl w:val="2"/>
          <w:numId w:val="900"/>
        </w:numPr>
        <w:spacing w:before="0" w:after="0"/>
      </w:pPr>
      <w:r>
        <w:t>Receptor Proteins</w:t>
      </w:r>
    </w:p>
    <w:p>
      <w:pPr>
        <w:numPr>
          <w:ilvl w:val="2"/>
          <w:numId w:val="900"/>
        </w:numPr>
        <w:spacing w:before="0" w:after="0"/>
      </w:pPr>
      <w:r>
        <w:t>Contractile Proteins</w:t>
      </w:r>
    </w:p>
    <w:p>
      <w:pPr>
        <w:numPr>
          <w:ilvl w:val="2"/>
          <w:numId w:val="900"/>
        </w:numPr>
        <w:spacing w:before="0" w:after="0"/>
      </w:pPr>
      <w:r>
        <w:t>Defensive Proteins</w:t>
      </w:r>
    </w:p>
    <w:p>
      <w:pPr>
        <w:numPr>
          <w:ilvl w:val="1"/>
          <w:numId w:val="900"/>
        </w:numPr>
        <w:spacing w:before="0" w:after="0"/>
      </w:pPr>
      <w:r>
        <w:t>Evolutionary Classification</w:t>
      </w:r>
    </w:p>
    <w:p>
      <w:pPr>
        <w:numPr>
          <w:ilvl w:val="2"/>
          <w:numId w:val="900"/>
        </w:numPr>
        <w:spacing w:before="0" w:after="0"/>
      </w:pPr>
      <w:r>
        <w:t>Protein Families</w:t>
      </w:r>
    </w:p>
    <w:p>
      <w:pPr>
        <w:numPr>
          <w:ilvl w:val="2"/>
          <w:numId w:val="900"/>
        </w:numPr>
        <w:spacing w:before="0" w:after="0"/>
      </w:pPr>
      <w:r>
        <w:t>Protein Superfamilies</w:t>
      </w:r>
    </w:p>
    <w:p>
      <w:pPr>
        <w:numPr>
          <w:ilvl w:val="2"/>
          <w:numId w:val="900"/>
        </w:numPr>
        <w:spacing w:before="0" w:after="0"/>
      </w:pPr>
      <w:r>
        <w:t>Homologous Proteins</w:t>
      </w:r>
    </w:p>
    <w:p>
      <w:pPr>
        <w:numPr>
          <w:ilvl w:val="2"/>
          <w:numId w:val="900"/>
        </w:numPr>
        <w:spacing w:before="0" w:after="0"/>
      </w:pPr>
      <w:r>
        <w:t>Orthologous and Paralogous Proteins</w:t>
      </w:r>
    </w:p>
    <w:p>
      <w:pPr>
        <w:pStyle w:val="Heading1"/>
      </w:pPr>
      <w:r>
        <w:t>Protein Structure Hierarchy</w:t>
      </w:r>
    </w:p>
    <w:p>
      <w:pPr>
        <w:numPr>
          <w:ilvl w:val="0"/>
          <w:numId w:val="900"/>
        </w:numPr>
        <w:spacing w:before="0" w:after="0"/>
      </w:pPr>
      <w:r>
        <w:t>Primary Structure</w:t>
      </w:r>
    </w:p>
    <w:p>
      <w:pPr>
        <w:numPr>
          <w:ilvl w:val="1"/>
          <w:numId w:val="900"/>
        </w:numPr>
        <w:spacing w:before="0" w:after="0"/>
      </w:pPr>
      <w:r>
        <w:t>Definition: The Linear Sequence of Amino Acids</w:t>
      </w:r>
    </w:p>
    <w:p>
      <w:pPr>
        <w:numPr>
          <w:ilvl w:val="1"/>
          <w:numId w:val="900"/>
        </w:numPr>
        <w:spacing w:before="0" w:after="0"/>
      </w:pPr>
      <w:r>
        <w:t>Naming Conventions and Notation</w:t>
      </w:r>
    </w:p>
    <w:p>
      <w:pPr>
        <w:numPr>
          <w:ilvl w:val="1"/>
          <w:numId w:val="900"/>
        </w:numPr>
        <w:spacing w:before="0" w:after="0"/>
      </w:pPr>
      <w:r>
        <w:t>Peptide Mapping and Sequencing</w:t>
      </w:r>
    </w:p>
    <w:p>
      <w:pPr>
        <w:numPr>
          <w:ilvl w:val="2"/>
          <w:numId w:val="900"/>
        </w:numPr>
        <w:spacing w:before="0" w:after="0"/>
      </w:pPr>
      <w:r>
        <w:t>Chemical Sequencing Methods</w:t>
      </w:r>
    </w:p>
    <w:p>
      <w:pPr>
        <w:numPr>
          <w:ilvl w:val="2"/>
          <w:numId w:val="900"/>
        </w:numPr>
        <w:spacing w:before="0" w:after="0"/>
      </w:pPr>
      <w:r>
        <w:t>Mass Spectrometry Sequencing</w:t>
      </w:r>
    </w:p>
    <w:p>
      <w:pPr>
        <w:numPr>
          <w:ilvl w:val="2"/>
          <w:numId w:val="900"/>
        </w:numPr>
        <w:spacing w:before="0" w:after="0"/>
      </w:pPr>
      <w:r>
        <w:t>Edman Degradation</w:t>
      </w:r>
    </w:p>
    <w:p>
      <w:pPr>
        <w:numPr>
          <w:ilvl w:val="1"/>
          <w:numId w:val="900"/>
        </w:numPr>
        <w:spacing w:before="0" w:after="0"/>
      </w:pPr>
      <w:r>
        <w:t>Importance of Sequence in Determining Function</w:t>
      </w:r>
    </w:p>
    <w:p>
      <w:pPr>
        <w:numPr>
          <w:ilvl w:val="1"/>
          <w:numId w:val="900"/>
        </w:numPr>
        <w:spacing w:before="0" w:after="0"/>
      </w:pPr>
      <w:r>
        <w:t>Mutations and Sequence Variants</w:t>
      </w:r>
    </w:p>
    <w:p>
      <w:pPr>
        <w:numPr>
          <w:ilvl w:val="2"/>
          <w:numId w:val="900"/>
        </w:numPr>
        <w:spacing w:before="0" w:after="0"/>
      </w:pPr>
      <w:r>
        <w:t>Point Mutations</w:t>
      </w:r>
    </w:p>
    <w:p>
      <w:pPr>
        <w:numPr>
          <w:ilvl w:val="2"/>
          <w:numId w:val="900"/>
        </w:numPr>
        <w:spacing w:before="0" w:after="0"/>
      </w:pPr>
      <w:r>
        <w:t>Insertions and Deletions</w:t>
      </w:r>
    </w:p>
    <w:p>
      <w:pPr>
        <w:numPr>
          <w:ilvl w:val="2"/>
          <w:numId w:val="900"/>
        </w:numPr>
        <w:spacing w:before="0" w:after="0"/>
      </w:pPr>
      <w:r>
        <w:t>Silent, Missense, and Nonsense Mutations</w:t>
      </w:r>
    </w:p>
    <w:p>
      <w:pPr>
        <w:numPr>
          <w:ilvl w:val="1"/>
          <w:numId w:val="900"/>
        </w:numPr>
        <w:spacing w:before="0" w:after="0"/>
      </w:pPr>
      <w:r>
        <w:t>Sequence Alignment and Homology</w:t>
      </w:r>
    </w:p>
    <w:p>
      <w:pPr>
        <w:numPr>
          <w:ilvl w:val="2"/>
          <w:numId w:val="900"/>
        </w:numPr>
        <w:spacing w:before="0" w:after="0"/>
      </w:pPr>
      <w:r>
        <w:t>Pairwise Alignment</w:t>
      </w:r>
    </w:p>
    <w:p>
      <w:pPr>
        <w:numPr>
          <w:ilvl w:val="2"/>
          <w:numId w:val="900"/>
        </w:numPr>
        <w:spacing w:before="0" w:after="0"/>
      </w:pPr>
      <w:r>
        <w:t>Multiple Sequence Alignment</w:t>
      </w:r>
    </w:p>
    <w:p>
      <w:pPr>
        <w:numPr>
          <w:ilvl w:val="2"/>
          <w:numId w:val="900"/>
        </w:numPr>
        <w:spacing w:before="0" w:after="0"/>
      </w:pPr>
      <w:r>
        <w:t>Evolutionary Relationships</w:t>
      </w:r>
    </w:p>
    <w:p>
      <w:pPr>
        <w:numPr>
          <w:ilvl w:val="0"/>
          <w:numId w:val="900"/>
        </w:numPr>
        <w:spacing w:before="0" w:after="0"/>
      </w:pPr>
      <w:r>
        <w:t>Secondary Structure</w:t>
      </w:r>
    </w:p>
    <w:p>
      <w:pPr>
        <w:numPr>
          <w:ilvl w:val="1"/>
          <w:numId w:val="900"/>
        </w:numPr>
        <w:spacing w:before="0" w:after="0"/>
      </w:pPr>
      <w:r>
        <w:t>Definition: Localized Folding Patterns</w:t>
      </w:r>
    </w:p>
    <w:p>
      <w:pPr>
        <w:numPr>
          <w:ilvl w:val="1"/>
          <w:numId w:val="900"/>
        </w:numPr>
        <w:spacing w:before="0" w:after="0"/>
      </w:pPr>
      <w:r>
        <w:t>Stabilizing Forces</w:t>
      </w:r>
    </w:p>
    <w:p>
      <w:pPr>
        <w:numPr>
          <w:ilvl w:val="2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Backbone Interactions</w:t>
      </w:r>
    </w:p>
    <w:p>
      <w:pPr>
        <w:numPr>
          <w:ilvl w:val="1"/>
          <w:numId w:val="900"/>
        </w:numPr>
        <w:spacing w:before="0" w:after="0"/>
      </w:pPr>
      <w:r>
        <w:t>Common Motifs</w:t>
      </w:r>
    </w:p>
    <w:p>
      <w:pPr>
        <w:numPr>
          <w:ilvl w:val="2"/>
          <w:numId w:val="900"/>
        </w:numPr>
        <w:spacing w:before="0" w:after="0"/>
      </w:pPr>
      <w:r>
        <w:t>The Alpha-Helix</w:t>
      </w:r>
    </w:p>
    <w:p>
      <w:pPr>
        <w:numPr>
          <w:ilvl w:val="3"/>
          <w:numId w:val="900"/>
        </w:numPr>
        <w:spacing w:before="0" w:after="0"/>
      </w:pPr>
      <w:r>
        <w:t>Structure and Geometry</w:t>
      </w:r>
    </w:p>
    <w:p>
      <w:pPr>
        <w:numPr>
          <w:ilvl w:val="3"/>
          <w:numId w:val="900"/>
        </w:numPr>
        <w:spacing w:before="0" w:after="0"/>
      </w:pPr>
      <w:r>
        <w:t>Stabilizing Interactions</w:t>
      </w:r>
    </w:p>
    <w:p>
      <w:pPr>
        <w:numPr>
          <w:ilvl w:val="3"/>
          <w:numId w:val="900"/>
        </w:numPr>
        <w:spacing w:before="0" w:after="0"/>
      </w:pPr>
      <w:r>
        <w:t>Helix Dipole</w:t>
      </w:r>
    </w:p>
    <w:p>
      <w:pPr>
        <w:numPr>
          <w:ilvl w:val="3"/>
          <w:numId w:val="900"/>
        </w:numPr>
        <w:spacing w:before="0" w:after="0"/>
      </w:pPr>
      <w:r>
        <w:t>Helix Parameters</w:t>
      </w:r>
    </w:p>
    <w:p>
      <w:pPr>
        <w:numPr>
          <w:ilvl w:val="3"/>
          <w:numId w:val="900"/>
        </w:numPr>
        <w:spacing w:before="0" w:after="0"/>
      </w:pPr>
      <w:r>
        <w:t>Proline and Glycine Effects</w:t>
      </w:r>
    </w:p>
    <w:p>
      <w:pPr>
        <w:numPr>
          <w:ilvl w:val="2"/>
          <w:numId w:val="900"/>
        </w:numPr>
        <w:spacing w:before="0" w:after="0"/>
      </w:pPr>
      <w:r>
        <w:t>The Beta-Pleated Sheet</w:t>
      </w:r>
    </w:p>
    <w:p>
      <w:pPr>
        <w:numPr>
          <w:ilvl w:val="3"/>
          <w:numId w:val="900"/>
        </w:numPr>
        <w:spacing w:before="0" w:after="0"/>
      </w:pPr>
      <w:r>
        <w:t>Structure and Geometry</w:t>
      </w:r>
    </w:p>
    <w:p>
      <w:pPr>
        <w:numPr>
          <w:ilvl w:val="3"/>
          <w:numId w:val="900"/>
        </w:numPr>
        <w:spacing w:before="0" w:after="0"/>
      </w:pPr>
      <w:r>
        <w:t>Parallel Sheets</w:t>
      </w:r>
    </w:p>
    <w:p>
      <w:pPr>
        <w:numPr>
          <w:ilvl w:val="3"/>
          <w:numId w:val="900"/>
        </w:numPr>
        <w:spacing w:before="0" w:after="0"/>
      </w:pPr>
      <w:r>
        <w:t>Antiparallel Sheets</w:t>
      </w:r>
    </w:p>
    <w:p>
      <w:pPr>
        <w:numPr>
          <w:ilvl w:val="3"/>
          <w:numId w:val="900"/>
        </w:numPr>
        <w:spacing w:before="0" w:after="0"/>
      </w:pPr>
      <w:r>
        <w:t>Hydrogen Bonding Patterns</w:t>
      </w:r>
    </w:p>
    <w:p>
      <w:pPr>
        <w:numPr>
          <w:ilvl w:val="3"/>
          <w:numId w:val="900"/>
        </w:numPr>
        <w:spacing w:before="0" w:after="0"/>
      </w:pPr>
      <w:r>
        <w:t>Beta-Strand Characteristics</w:t>
      </w:r>
    </w:p>
    <w:p>
      <w:pPr>
        <w:numPr>
          <w:ilvl w:val="2"/>
          <w:numId w:val="900"/>
        </w:numPr>
        <w:spacing w:before="0" w:after="0"/>
      </w:pPr>
      <w:r>
        <w:t>Beta-Turns and Loops</w:t>
      </w:r>
    </w:p>
    <w:p>
      <w:pPr>
        <w:numPr>
          <w:ilvl w:val="3"/>
          <w:numId w:val="900"/>
        </w:numPr>
        <w:spacing w:before="0" w:after="0"/>
      </w:pPr>
      <w:r>
        <w:t>Types of Turns</w:t>
      </w:r>
    </w:p>
    <w:p>
      <w:pPr>
        <w:numPr>
          <w:ilvl w:val="3"/>
          <w:numId w:val="900"/>
        </w:numPr>
        <w:spacing w:before="0" w:after="0"/>
      </w:pPr>
      <w:r>
        <w:t>Role in Protein Folding</w:t>
      </w:r>
    </w:p>
    <w:p>
      <w:pPr>
        <w:numPr>
          <w:ilvl w:val="3"/>
          <w:numId w:val="900"/>
        </w:numPr>
        <w:spacing w:before="0" w:after="0"/>
      </w:pPr>
      <w:r>
        <w:t>Hairpin Loops</w:t>
      </w:r>
    </w:p>
    <w:p>
      <w:pPr>
        <w:numPr>
          <w:ilvl w:val="3"/>
          <w:numId w:val="900"/>
        </w:numPr>
        <w:spacing w:before="0" w:after="0"/>
      </w:pPr>
      <w:r>
        <w:t>Random Coil Regions</w:t>
      </w:r>
    </w:p>
    <w:p>
      <w:pPr>
        <w:numPr>
          <w:ilvl w:val="2"/>
          <w:numId w:val="900"/>
        </w:numPr>
        <w:spacing w:before="0" w:after="0"/>
      </w:pPr>
      <w:r>
        <w:t>Other Secondary Structures</w:t>
      </w:r>
    </w:p>
    <w:p>
      <w:pPr>
        <w:numPr>
          <w:ilvl w:val="3"/>
          <w:numId w:val="900"/>
        </w:numPr>
        <w:spacing w:before="0" w:after="0"/>
      </w:pPr>
      <w:r>
        <w:t>3-10 Helix</w:t>
      </w:r>
    </w:p>
    <w:p>
      <w:pPr>
        <w:numPr>
          <w:ilvl w:val="3"/>
          <w:numId w:val="900"/>
        </w:numPr>
        <w:spacing w:before="0" w:after="0"/>
      </w:pPr>
      <w:r>
        <w:t>Pi-Helix</w:t>
      </w:r>
    </w:p>
    <w:p>
      <w:pPr>
        <w:numPr>
          <w:ilvl w:val="3"/>
          <w:numId w:val="900"/>
        </w:numPr>
        <w:spacing w:before="0" w:after="0"/>
      </w:pPr>
      <w:r>
        <w:t>Polyproline Helix</w:t>
      </w:r>
    </w:p>
    <w:p>
      <w:pPr>
        <w:numPr>
          <w:ilvl w:val="1"/>
          <w:numId w:val="900"/>
        </w:numPr>
        <w:spacing w:before="0" w:after="0"/>
      </w:pPr>
      <w:r>
        <w:t>The Ramachandran Plot</w:t>
      </w:r>
    </w:p>
    <w:p>
      <w:pPr>
        <w:numPr>
          <w:ilvl w:val="2"/>
          <w:numId w:val="900"/>
        </w:numPr>
        <w:spacing w:before="0" w:after="0"/>
      </w:pPr>
      <w:r>
        <w:t>Allowed and Disallowed Regions</w:t>
      </w:r>
    </w:p>
    <w:p>
      <w:pPr>
        <w:numPr>
          <w:ilvl w:val="2"/>
          <w:numId w:val="900"/>
        </w:numPr>
        <w:spacing w:before="0" w:after="0"/>
      </w:pPr>
      <w:r>
        <w:t>Interpretation and Applications</w:t>
      </w:r>
    </w:p>
    <w:p>
      <w:pPr>
        <w:numPr>
          <w:ilvl w:val="2"/>
          <w:numId w:val="900"/>
        </w:numPr>
        <w:spacing w:before="0" w:after="0"/>
      </w:pPr>
      <w:r>
        <w:t>Glycine and Proline Special Cases</w:t>
      </w:r>
    </w:p>
    <w:p>
      <w:pPr>
        <w:numPr>
          <w:ilvl w:val="1"/>
          <w:numId w:val="900"/>
        </w:numPr>
        <w:spacing w:before="0" w:after="0"/>
      </w:pPr>
      <w:r>
        <w:t>Secondary Structure Prediction</w:t>
      </w:r>
    </w:p>
    <w:p>
      <w:pPr>
        <w:numPr>
          <w:ilvl w:val="2"/>
          <w:numId w:val="900"/>
        </w:numPr>
        <w:spacing w:before="0" w:after="0"/>
      </w:pPr>
      <w:r>
        <w:t>Computational Methods</w:t>
      </w:r>
    </w:p>
    <w:p>
      <w:pPr>
        <w:numPr>
          <w:ilvl w:val="2"/>
          <w:numId w:val="900"/>
        </w:numPr>
        <w:spacing w:before="0" w:after="0"/>
      </w:pPr>
      <w:r>
        <w:t>Accuracy and Limitations</w:t>
      </w:r>
    </w:p>
    <w:p>
      <w:pPr>
        <w:numPr>
          <w:ilvl w:val="0"/>
          <w:numId w:val="900"/>
        </w:numPr>
        <w:spacing w:before="0" w:after="0"/>
      </w:pPr>
      <w:r>
        <w:t>Tertiary Structure</w:t>
      </w:r>
    </w:p>
    <w:p>
      <w:pPr>
        <w:numPr>
          <w:ilvl w:val="1"/>
          <w:numId w:val="900"/>
        </w:numPr>
        <w:spacing w:before="0" w:after="0"/>
      </w:pPr>
      <w:r>
        <w:t>Definition: Overall 3D Conformation of a Single Polypeptide</w:t>
      </w:r>
    </w:p>
    <w:p>
      <w:pPr>
        <w:numPr>
          <w:ilvl w:val="1"/>
          <w:numId w:val="900"/>
        </w:numPr>
        <w:spacing w:before="0" w:after="0"/>
      </w:pPr>
      <w:r>
        <w:t>Stabilizing Forces and Interactions</w:t>
      </w:r>
    </w:p>
    <w:p>
      <w:pPr>
        <w:numPr>
          <w:ilvl w:val="2"/>
          <w:numId w:val="900"/>
        </w:numPr>
        <w:spacing w:before="0" w:after="0"/>
      </w:pPr>
      <w:r>
        <w:t>Hydrophobic Interactions</w:t>
      </w:r>
    </w:p>
    <w:p>
      <w:pPr>
        <w:numPr>
          <w:ilvl w:val="2"/>
          <w:numId w:val="900"/>
        </w:numPr>
        <w:spacing w:before="0" w:after="0"/>
      </w:pPr>
      <w:r>
        <w:t>Disulfide Bridges</w:t>
      </w:r>
    </w:p>
    <w:p>
      <w:pPr>
        <w:numPr>
          <w:ilvl w:val="2"/>
          <w:numId w:val="900"/>
        </w:numPr>
        <w:spacing w:before="0" w:after="0"/>
      </w:pPr>
      <w:r>
        <w:t>Hydrogen Bonds</w:t>
      </w:r>
    </w:p>
    <w:p>
      <w:pPr>
        <w:numPr>
          <w:ilvl w:val="2"/>
          <w:numId w:val="900"/>
        </w:numPr>
        <w:spacing w:before="0" w:after="0"/>
      </w:pPr>
      <w:r>
        <w:t>Ionic Bonds (Salt Bridges)</w:t>
      </w:r>
    </w:p>
    <w:p>
      <w:pPr>
        <w:numPr>
          <w:ilvl w:val="2"/>
          <w:numId w:val="900"/>
        </w:numPr>
        <w:spacing w:before="0" w:after="0"/>
      </w:pPr>
      <w:r>
        <w:t>Van der Waals Forces</w:t>
      </w:r>
    </w:p>
    <w:p>
      <w:pPr>
        <w:numPr>
          <w:ilvl w:val="2"/>
          <w:numId w:val="900"/>
        </w:numPr>
        <w:spacing w:before="0" w:after="0"/>
      </w:pPr>
      <w:r>
        <w:t>Aromatic Interactions</w:t>
      </w:r>
    </w:p>
    <w:p>
      <w:pPr>
        <w:numPr>
          <w:ilvl w:val="1"/>
          <w:numId w:val="900"/>
        </w:numPr>
        <w:spacing w:before="0" w:after="0"/>
      </w:pPr>
      <w:r>
        <w:t>Structural and Functional Domains</w:t>
      </w:r>
    </w:p>
    <w:p>
      <w:pPr>
        <w:numPr>
          <w:ilvl w:val="2"/>
          <w:numId w:val="900"/>
        </w:numPr>
        <w:spacing w:before="0" w:after="0"/>
      </w:pPr>
      <w:r>
        <w:t>Domain Definition</w:t>
      </w:r>
    </w:p>
    <w:p>
      <w:pPr>
        <w:numPr>
          <w:ilvl w:val="2"/>
          <w:numId w:val="900"/>
        </w:numPr>
        <w:spacing w:before="0" w:after="0"/>
      </w:pPr>
      <w:r>
        <w:t>Domain Organization</w:t>
      </w:r>
    </w:p>
    <w:p>
      <w:pPr>
        <w:numPr>
          <w:ilvl w:val="2"/>
          <w:numId w:val="900"/>
        </w:numPr>
        <w:spacing w:before="0" w:after="0"/>
      </w:pPr>
      <w:r>
        <w:t>Domain Shuffling and Evolution</w:t>
      </w:r>
    </w:p>
    <w:p>
      <w:pPr>
        <w:numPr>
          <w:ilvl w:val="2"/>
          <w:numId w:val="900"/>
        </w:numPr>
        <w:spacing w:before="0" w:after="0"/>
      </w:pPr>
      <w:r>
        <w:t>Interdomain Interactions</w:t>
      </w:r>
    </w:p>
    <w:p>
      <w:pPr>
        <w:numPr>
          <w:ilvl w:val="1"/>
          <w:numId w:val="900"/>
        </w:numPr>
        <w:spacing w:before="0" w:after="0"/>
      </w:pPr>
      <w:r>
        <w:t>Protein Motifs (Supersecondary Structures)</w:t>
      </w:r>
    </w:p>
    <w:p>
      <w:pPr>
        <w:numPr>
          <w:ilvl w:val="2"/>
          <w:numId w:val="900"/>
        </w:numPr>
        <w:spacing w:before="0" w:after="0"/>
      </w:pPr>
      <w:r>
        <w:t>Helix-Turn-Helix</w:t>
      </w:r>
    </w:p>
    <w:p>
      <w:pPr>
        <w:numPr>
          <w:ilvl w:val="2"/>
          <w:numId w:val="900"/>
        </w:numPr>
        <w:spacing w:before="0" w:after="0"/>
      </w:pPr>
      <w:r>
        <w:t>Beta-Alpha-Beta Motif</w:t>
      </w:r>
    </w:p>
    <w:p>
      <w:pPr>
        <w:numPr>
          <w:ilvl w:val="2"/>
          <w:numId w:val="900"/>
        </w:numPr>
        <w:spacing w:before="0" w:after="0"/>
      </w:pPr>
      <w:r>
        <w:t>Greek Key Motif</w:t>
      </w:r>
    </w:p>
    <w:p>
      <w:pPr>
        <w:numPr>
          <w:ilvl w:val="2"/>
          <w:numId w:val="900"/>
        </w:numPr>
        <w:spacing w:before="0" w:after="0"/>
      </w:pPr>
      <w:r>
        <w:t>Beta-Barrel Motifs</w:t>
      </w:r>
    </w:p>
    <w:p>
      <w:pPr>
        <w:numPr>
          <w:ilvl w:val="2"/>
          <w:numId w:val="900"/>
        </w:numPr>
        <w:spacing w:before="0" w:after="0"/>
      </w:pPr>
      <w:r>
        <w:t>Coiled-Coil Motifs</w:t>
      </w:r>
    </w:p>
    <w:p>
      <w:pPr>
        <w:numPr>
          <w:ilvl w:val="1"/>
          <w:numId w:val="900"/>
        </w:numPr>
        <w:spacing w:before="0" w:after="0"/>
      </w:pPr>
      <w:r>
        <w:t>Protein Folding Pathways</w:t>
      </w:r>
    </w:p>
    <w:p>
      <w:pPr>
        <w:numPr>
          <w:ilvl w:val="2"/>
          <w:numId w:val="900"/>
        </w:numPr>
        <w:spacing w:before="0" w:after="0"/>
      </w:pPr>
      <w:r>
        <w:t>Nucleation Sites</w:t>
      </w:r>
    </w:p>
    <w:p>
      <w:pPr>
        <w:numPr>
          <w:ilvl w:val="2"/>
          <w:numId w:val="900"/>
        </w:numPr>
        <w:spacing w:before="0" w:after="0"/>
      </w:pPr>
      <w:r>
        <w:t>Folding Intermediates</w:t>
      </w:r>
    </w:p>
    <w:p>
      <w:pPr>
        <w:numPr>
          <w:ilvl w:val="2"/>
          <w:numId w:val="900"/>
        </w:numPr>
        <w:spacing w:before="0" w:after="0"/>
      </w:pPr>
      <w:r>
        <w:t>Kinetic vs Thermodynamic Control</w:t>
      </w:r>
    </w:p>
    <w:p>
      <w:pPr>
        <w:numPr>
          <w:ilvl w:val="1"/>
          <w:numId w:val="900"/>
        </w:numPr>
        <w:spacing w:before="0" w:after="0"/>
      </w:pPr>
      <w:r>
        <w:t>Structural Classification Systems</w:t>
      </w:r>
    </w:p>
    <w:p>
      <w:pPr>
        <w:numPr>
          <w:ilvl w:val="2"/>
          <w:numId w:val="900"/>
        </w:numPr>
        <w:spacing w:before="0" w:after="0"/>
      </w:pPr>
      <w:r>
        <w:t>SCOP Database</w:t>
      </w:r>
    </w:p>
    <w:p>
      <w:pPr>
        <w:numPr>
          <w:ilvl w:val="2"/>
          <w:numId w:val="900"/>
        </w:numPr>
        <w:spacing w:before="0" w:after="0"/>
      </w:pPr>
      <w:r>
        <w:t>CATH Database</w:t>
      </w:r>
    </w:p>
    <w:p>
      <w:pPr>
        <w:numPr>
          <w:ilvl w:val="2"/>
          <w:numId w:val="900"/>
        </w:numPr>
        <w:spacing w:before="0" w:after="0"/>
      </w:pPr>
      <w:r>
        <w:t>Protein Fold Families</w:t>
      </w:r>
    </w:p>
    <w:p>
      <w:pPr>
        <w:numPr>
          <w:ilvl w:val="0"/>
          <w:numId w:val="900"/>
        </w:numPr>
        <w:spacing w:before="0" w:after="0"/>
      </w:pPr>
      <w:r>
        <w:t>Quaternary Structure</w:t>
      </w:r>
    </w:p>
    <w:p>
      <w:pPr>
        <w:numPr>
          <w:ilvl w:val="1"/>
          <w:numId w:val="900"/>
        </w:numPr>
        <w:spacing w:before="0" w:after="0"/>
      </w:pPr>
      <w:r>
        <w:t>Definition: Arrangement of Multiple Polypeptide Subunits</w:t>
      </w:r>
    </w:p>
    <w:p>
      <w:pPr>
        <w:numPr>
          <w:ilvl w:val="1"/>
          <w:numId w:val="900"/>
        </w:numPr>
        <w:spacing w:before="0" w:after="0"/>
      </w:pPr>
      <w:r>
        <w:t>Terminology</w:t>
      </w:r>
    </w:p>
    <w:p>
      <w:pPr>
        <w:numPr>
          <w:ilvl w:val="2"/>
          <w:numId w:val="900"/>
        </w:numPr>
        <w:spacing w:before="0" w:after="0"/>
      </w:pPr>
      <w:r>
        <w:t>Oligomers</w:t>
      </w:r>
    </w:p>
    <w:p>
      <w:pPr>
        <w:numPr>
          <w:ilvl w:val="2"/>
          <w:numId w:val="900"/>
        </w:numPr>
        <w:spacing w:before="0" w:after="0"/>
      </w:pPr>
      <w:r>
        <w:t>Protomers</w:t>
      </w:r>
    </w:p>
    <w:p>
      <w:pPr>
        <w:numPr>
          <w:ilvl w:val="2"/>
          <w:numId w:val="900"/>
        </w:numPr>
        <w:spacing w:before="0" w:after="0"/>
      </w:pPr>
      <w:r>
        <w:t>Subunits</w:t>
      </w:r>
    </w:p>
    <w:p>
      <w:pPr>
        <w:numPr>
          <w:ilvl w:val="2"/>
          <w:numId w:val="900"/>
        </w:numPr>
        <w:spacing w:before="0" w:after="0"/>
      </w:pPr>
      <w:r>
        <w:t>Monomers</w:t>
      </w:r>
    </w:p>
    <w:p>
      <w:pPr>
        <w:numPr>
          <w:ilvl w:val="1"/>
          <w:numId w:val="900"/>
        </w:numPr>
        <w:spacing w:before="0" w:after="0"/>
      </w:pPr>
      <w:r>
        <w:t>Types of Quaternary Structures</w:t>
      </w:r>
    </w:p>
    <w:p>
      <w:pPr>
        <w:numPr>
          <w:ilvl w:val="2"/>
          <w:numId w:val="900"/>
        </w:numPr>
        <w:spacing w:before="0" w:after="0"/>
      </w:pPr>
      <w:r>
        <w:t>Homo-oligomers</w:t>
      </w:r>
    </w:p>
    <w:p>
      <w:pPr>
        <w:numPr>
          <w:ilvl w:val="2"/>
          <w:numId w:val="900"/>
        </w:numPr>
        <w:spacing w:before="0" w:after="0"/>
      </w:pPr>
      <w:r>
        <w:t>Hetero-oligomers</w:t>
      </w:r>
    </w:p>
    <w:p>
      <w:pPr>
        <w:numPr>
          <w:ilvl w:val="2"/>
          <w:numId w:val="900"/>
        </w:numPr>
        <w:spacing w:before="0" w:after="0"/>
      </w:pPr>
      <w:r>
        <w:t>Symmetry in Quaternary Structures</w:t>
      </w:r>
    </w:p>
    <w:p>
      <w:pPr>
        <w:numPr>
          <w:ilvl w:val="1"/>
          <w:numId w:val="900"/>
        </w:numPr>
        <w:spacing w:before="0" w:after="0"/>
      </w:pPr>
      <w:r>
        <w:t>Subunit Interactions</w:t>
      </w:r>
    </w:p>
    <w:p>
      <w:pPr>
        <w:numPr>
          <w:ilvl w:val="2"/>
          <w:numId w:val="900"/>
        </w:numPr>
        <w:spacing w:before="0" w:after="0"/>
      </w:pPr>
      <w:r>
        <w:t>Interface Contacts</w:t>
      </w:r>
    </w:p>
    <w:p>
      <w:pPr>
        <w:numPr>
          <w:ilvl w:val="2"/>
          <w:numId w:val="900"/>
        </w:numPr>
        <w:spacing w:before="0" w:after="0"/>
      </w:pPr>
      <w:r>
        <w:t>Cooperative Binding</w:t>
      </w:r>
    </w:p>
    <w:p>
      <w:pPr>
        <w:numPr>
          <w:ilvl w:val="2"/>
          <w:numId w:val="900"/>
        </w:numPr>
        <w:spacing w:before="0" w:after="0"/>
      </w:pPr>
      <w:r>
        <w:t>Allosteric Regulation in Multimeric Proteins</w:t>
      </w:r>
    </w:p>
    <w:p>
      <w:pPr>
        <w:numPr>
          <w:ilvl w:val="1"/>
          <w:numId w:val="900"/>
        </w:numPr>
        <w:spacing w:before="0" w:after="0"/>
      </w:pPr>
      <w:r>
        <w:t>Examples of Quaternary Structures</w:t>
      </w:r>
    </w:p>
    <w:p>
      <w:pPr>
        <w:numPr>
          <w:ilvl w:val="2"/>
          <w:numId w:val="900"/>
        </w:numPr>
        <w:spacing w:before="0" w:after="0"/>
      </w:pPr>
      <w:r>
        <w:t>Hemoglobin</w:t>
      </w:r>
    </w:p>
    <w:p>
      <w:pPr>
        <w:numPr>
          <w:ilvl w:val="2"/>
          <w:numId w:val="900"/>
        </w:numPr>
        <w:spacing w:before="0" w:after="0"/>
      </w:pPr>
      <w:r>
        <w:t>Immunoglobulins</w:t>
      </w:r>
    </w:p>
    <w:p>
      <w:pPr>
        <w:numPr>
          <w:ilvl w:val="2"/>
          <w:numId w:val="900"/>
        </w:numPr>
        <w:spacing w:before="0" w:after="0"/>
      </w:pPr>
      <w:r>
        <w:t>Viral Capsids</w:t>
      </w:r>
    </w:p>
    <w:p>
      <w:pPr>
        <w:numPr>
          <w:ilvl w:val="2"/>
          <w:numId w:val="900"/>
        </w:numPr>
        <w:spacing w:before="0" w:after="0"/>
      </w:pPr>
      <w:r>
        <w:t>Ribosomes</w:t>
      </w:r>
    </w:p>
    <w:p>
      <w:pPr>
        <w:pStyle w:val="Heading1"/>
      </w:pPr>
      <w:r>
        <w:t>Protein Structure Determination Methods</w:t>
      </w:r>
    </w:p>
    <w:p>
      <w:pPr>
        <w:numPr>
          <w:ilvl w:val="0"/>
          <w:numId w:val="900"/>
        </w:numPr>
        <w:spacing w:before="0" w:after="0"/>
      </w:pPr>
      <w:r>
        <w:t>X-ray Crystallography</w:t>
      </w:r>
    </w:p>
    <w:p>
      <w:pPr>
        <w:numPr>
          <w:ilvl w:val="1"/>
          <w:numId w:val="900"/>
        </w:numPr>
        <w:spacing w:before="0" w:after="0"/>
      </w:pPr>
      <w:r>
        <w:t>Principles of X-ray Diffraction</w:t>
      </w:r>
    </w:p>
    <w:p>
      <w:pPr>
        <w:numPr>
          <w:ilvl w:val="1"/>
          <w:numId w:val="900"/>
        </w:numPr>
        <w:spacing w:before="0" w:after="0"/>
      </w:pPr>
      <w:r>
        <w:t>Crystal Formation and Quality</w:t>
      </w:r>
    </w:p>
    <w:p>
      <w:pPr>
        <w:numPr>
          <w:ilvl w:val="1"/>
          <w:numId w:val="900"/>
        </w:numPr>
        <w:spacing w:before="0" w:after="0"/>
      </w:pPr>
      <w:r>
        <w:t>Data Collection and Processing</w:t>
      </w:r>
    </w:p>
    <w:p>
      <w:pPr>
        <w:numPr>
          <w:ilvl w:val="1"/>
          <w:numId w:val="900"/>
        </w:numPr>
        <w:spacing w:before="0" w:after="0"/>
      </w:pPr>
      <w:r>
        <w:t>Phase Problem and Solutions</w:t>
      </w:r>
    </w:p>
    <w:p>
      <w:pPr>
        <w:numPr>
          <w:ilvl w:val="1"/>
          <w:numId w:val="900"/>
        </w:numPr>
        <w:spacing w:before="0" w:after="0"/>
      </w:pPr>
      <w:r>
        <w:t>Structure Refinement</w:t>
      </w:r>
    </w:p>
    <w:p>
      <w:pPr>
        <w:numPr>
          <w:ilvl w:val="1"/>
          <w:numId w:val="900"/>
        </w:numPr>
        <w:spacing w:before="0" w:after="0"/>
      </w:pPr>
      <w:r>
        <w:t>Resolution and Quality Assessment</w:t>
      </w:r>
    </w:p>
    <w:p>
      <w:pPr>
        <w:numPr>
          <w:ilvl w:val="1"/>
          <w:numId w:val="900"/>
        </w:numPr>
        <w:spacing w:before="0" w:after="0"/>
      </w:pPr>
      <w:r>
        <w:t>Limitations and Artifacts</w:t>
      </w:r>
    </w:p>
    <w:p>
      <w:pPr>
        <w:numPr>
          <w:ilvl w:val="0"/>
          <w:numId w:val="900"/>
        </w:numPr>
        <w:spacing w:before="0" w:after="0"/>
      </w:pPr>
      <w:r>
        <w:t>Nuclear Magnetic Resonance (NMR) Spectroscopy</w:t>
      </w:r>
    </w:p>
    <w:p>
      <w:pPr>
        <w:numPr>
          <w:ilvl w:val="1"/>
          <w:numId w:val="900"/>
        </w:numPr>
        <w:spacing w:before="0" w:after="0"/>
      </w:pPr>
      <w:r>
        <w:t>Principles of NMR</w:t>
      </w:r>
    </w:p>
    <w:p>
      <w:pPr>
        <w:numPr>
          <w:ilvl w:val="1"/>
          <w:numId w:val="900"/>
        </w:numPr>
        <w:spacing w:before="0" w:after="0"/>
      </w:pPr>
      <w:r>
        <w:t>Protein NMR Techniques</w:t>
      </w:r>
    </w:p>
    <w:p>
      <w:pPr>
        <w:numPr>
          <w:ilvl w:val="1"/>
          <w:numId w:val="900"/>
        </w:numPr>
        <w:spacing w:before="0" w:after="0"/>
      </w:pPr>
      <w:r>
        <w:t>Structure Determination Process</w:t>
      </w:r>
    </w:p>
    <w:p>
      <w:pPr>
        <w:numPr>
          <w:ilvl w:val="1"/>
          <w:numId w:val="900"/>
        </w:numPr>
        <w:spacing w:before="0" w:after="0"/>
      </w:pPr>
      <w:r>
        <w:t>Dynamic Information from NMR</w:t>
      </w:r>
    </w:p>
    <w:p>
      <w:pPr>
        <w:numPr>
          <w:ilvl w:val="1"/>
          <w:numId w:val="900"/>
        </w:numPr>
        <w:spacing w:before="0" w:after="0"/>
      </w:pPr>
      <w:r>
        <w:t>Size Limitations</w:t>
      </w:r>
    </w:p>
    <w:p>
      <w:pPr>
        <w:numPr>
          <w:ilvl w:val="1"/>
          <w:numId w:val="900"/>
        </w:numPr>
        <w:spacing w:before="0" w:after="0"/>
      </w:pPr>
      <w:r>
        <w:t>Solution vs Solid-State NMR</w:t>
      </w:r>
    </w:p>
    <w:p>
      <w:pPr>
        <w:numPr>
          <w:ilvl w:val="0"/>
          <w:numId w:val="900"/>
        </w:numPr>
        <w:spacing w:before="0" w:after="0"/>
      </w:pPr>
      <w:r>
        <w:t>Cryo-Electron Microscopy (Cryo-EM)</w:t>
      </w:r>
    </w:p>
    <w:p>
      <w:pPr>
        <w:numPr>
          <w:ilvl w:val="1"/>
          <w:numId w:val="900"/>
        </w:numPr>
        <w:spacing w:before="0" w:after="0"/>
      </w:pPr>
      <w:r>
        <w:t>Single Particle Analysis</w:t>
      </w:r>
    </w:p>
    <w:p>
      <w:pPr>
        <w:numPr>
          <w:ilvl w:val="1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Image Processing</w:t>
      </w:r>
    </w:p>
    <w:p>
      <w:pPr>
        <w:numPr>
          <w:ilvl w:val="1"/>
          <w:numId w:val="900"/>
        </w:numPr>
        <w:spacing w:before="0" w:after="0"/>
      </w:pPr>
      <w:r>
        <w:t>Resolution Revolution</w:t>
      </w:r>
    </w:p>
    <w:p>
      <w:pPr>
        <w:numPr>
          <w:ilvl w:val="1"/>
          <w:numId w:val="900"/>
        </w:numPr>
        <w:spacing w:before="0" w:after="0"/>
      </w:pPr>
      <w:r>
        <w:t>Advantages for Large Complexes</w:t>
      </w:r>
    </w:p>
    <w:p>
      <w:pPr>
        <w:numPr>
          <w:ilvl w:val="1"/>
          <w:numId w:val="900"/>
        </w:numPr>
        <w:spacing w:before="0" w:after="0"/>
      </w:pPr>
      <w:r>
        <w:t>Membrane Protein Applications</w:t>
      </w:r>
    </w:p>
    <w:p>
      <w:pPr>
        <w:numPr>
          <w:ilvl w:val="0"/>
          <w:numId w:val="900"/>
        </w:numPr>
        <w:spacing w:before="0" w:after="0"/>
      </w:pPr>
      <w:r>
        <w:t>Small-Angle X-ray Scattering (SAXS)</w:t>
      </w:r>
    </w:p>
    <w:p>
      <w:pPr>
        <w:numPr>
          <w:ilvl w:val="1"/>
          <w:numId w:val="900"/>
        </w:numPr>
        <w:spacing w:before="0" w:after="0"/>
      </w:pPr>
      <w:r>
        <w:t>Solution Structure Information</w:t>
      </w:r>
    </w:p>
    <w:p>
      <w:pPr>
        <w:numPr>
          <w:ilvl w:val="1"/>
          <w:numId w:val="900"/>
        </w:numPr>
        <w:spacing w:before="0" w:after="0"/>
      </w:pPr>
      <w:r>
        <w:t>Shape and Size Determination</w:t>
      </w:r>
    </w:p>
    <w:p>
      <w:pPr>
        <w:numPr>
          <w:ilvl w:val="1"/>
          <w:numId w:val="900"/>
        </w:numPr>
        <w:spacing w:before="0" w:after="0"/>
      </w:pPr>
      <w:r>
        <w:t>Flexibility and Dynamics</w:t>
      </w:r>
    </w:p>
    <w:p>
      <w:pPr>
        <w:numPr>
          <w:ilvl w:val="1"/>
          <w:numId w:val="900"/>
        </w:numPr>
        <w:spacing w:before="0" w:after="0"/>
      </w:pPr>
      <w:r>
        <w:t>Complementary to High-Resolution Methods</w:t>
      </w:r>
    </w:p>
    <w:p>
      <w:pPr>
        <w:numPr>
          <w:ilvl w:val="0"/>
          <w:numId w:val="900"/>
        </w:numPr>
        <w:spacing w:before="0" w:after="0"/>
      </w:pPr>
      <w:r>
        <w:t>Computational Structure Prediction</w:t>
      </w:r>
    </w:p>
    <w:p>
      <w:pPr>
        <w:numPr>
          <w:ilvl w:val="1"/>
          <w:numId w:val="900"/>
        </w:numPr>
        <w:spacing w:before="0" w:after="0"/>
      </w:pPr>
      <w:r>
        <w:t>Homology Modeling</w:t>
      </w:r>
    </w:p>
    <w:p>
      <w:pPr>
        <w:numPr>
          <w:ilvl w:val="1"/>
          <w:numId w:val="900"/>
        </w:numPr>
        <w:spacing w:before="0" w:after="0"/>
      </w:pPr>
      <w:r>
        <w:t>Ab Initio Prediction</w:t>
      </w:r>
    </w:p>
    <w:p>
      <w:pPr>
        <w:numPr>
          <w:ilvl w:val="1"/>
          <w:numId w:val="900"/>
        </w:numPr>
        <w:spacing w:before="0" w:after="0"/>
      </w:pPr>
      <w:r>
        <w:t>Fold Recognition</w:t>
      </w:r>
    </w:p>
    <w:p>
      <w:pPr>
        <w:numPr>
          <w:ilvl w:val="1"/>
          <w:numId w:val="900"/>
        </w:numPr>
        <w:spacing w:before="0" w:after="0"/>
      </w:pPr>
      <w:r>
        <w:t>AlphaFold and AI Methods</w:t>
      </w:r>
    </w:p>
    <w:p>
      <w:pPr>
        <w:numPr>
          <w:ilvl w:val="1"/>
          <w:numId w:val="900"/>
        </w:numPr>
        <w:spacing w:before="0" w:after="0"/>
      </w:pPr>
      <w:r>
        <w:t>Model Quality Assessment</w:t>
      </w:r>
    </w:p>
    <w:p>
      <w:pPr>
        <w:numPr>
          <w:ilvl w:val="0"/>
          <w:numId w:val="900"/>
        </w:numPr>
        <w:spacing w:before="0" w:after="0"/>
      </w:pPr>
      <w:r>
        <w:t>Hybrid and Integrative Approaches</w:t>
      </w:r>
    </w:p>
    <w:p>
      <w:pPr>
        <w:numPr>
          <w:ilvl w:val="1"/>
          <w:numId w:val="900"/>
        </w:numPr>
        <w:spacing w:before="0" w:after="0"/>
      </w:pPr>
      <w:r>
        <w:t>Combining Multiple Techniques</w:t>
      </w:r>
    </w:p>
    <w:p>
      <w:pPr>
        <w:numPr>
          <w:ilvl w:val="1"/>
          <w:numId w:val="900"/>
        </w:numPr>
        <w:spacing w:before="0" w:after="0"/>
      </w:pPr>
      <w:r>
        <w:t>Cross-linking Mass Spectrometry</w:t>
      </w:r>
    </w:p>
    <w:p>
      <w:pPr>
        <w:numPr>
          <w:ilvl w:val="1"/>
          <w:numId w:val="900"/>
        </w:numPr>
        <w:spacing w:before="0" w:after="0"/>
      </w:pPr>
      <w:r>
        <w:t>Hydrogen-Deuterium Exchange</w:t>
      </w:r>
    </w:p>
    <w:p>
      <w:pPr>
        <w:numPr>
          <w:ilvl w:val="1"/>
          <w:numId w:val="900"/>
        </w:numPr>
        <w:spacing w:before="0" w:after="0"/>
      </w:pPr>
      <w:r>
        <w:t>Integrative Modeling Platforms</w:t>
      </w:r>
    </w:p>
    <w:p>
      <w:pPr>
        <w:pStyle w:val="Heading1"/>
      </w:pPr>
      <w:r>
        <w:t>Protein Folding, Misfolding, and Denaturation</w:t>
      </w:r>
    </w:p>
    <w:p>
      <w:pPr>
        <w:numPr>
          <w:ilvl w:val="0"/>
          <w:numId w:val="900"/>
        </w:numPr>
        <w:spacing w:before="0" w:after="0"/>
      </w:pPr>
      <w:r>
        <w:t>The Protein Folding Process</w:t>
      </w:r>
    </w:p>
    <w:p>
      <w:pPr>
        <w:numPr>
          <w:ilvl w:val="1"/>
          <w:numId w:val="900"/>
        </w:numPr>
        <w:spacing w:before="0" w:after="0"/>
      </w:pPr>
      <w:r>
        <w:t>Thermodynamics of Folding</w:t>
      </w:r>
    </w:p>
    <w:p>
      <w:pPr>
        <w:numPr>
          <w:ilvl w:val="2"/>
          <w:numId w:val="900"/>
        </w:numPr>
        <w:spacing w:before="0" w:after="0"/>
      </w:pPr>
      <w:r>
        <w:t>Gibbs Free Energy</w:t>
      </w:r>
    </w:p>
    <w:p>
      <w:pPr>
        <w:numPr>
          <w:ilvl w:val="2"/>
          <w:numId w:val="900"/>
        </w:numPr>
        <w:spacing w:before="0" w:after="0"/>
      </w:pPr>
      <w:r>
        <w:t>Enthalpy and Entropy Contributions</w:t>
      </w:r>
    </w:p>
    <w:p>
      <w:pPr>
        <w:numPr>
          <w:ilvl w:val="2"/>
          <w:numId w:val="900"/>
        </w:numPr>
        <w:spacing w:before="0" w:after="0"/>
      </w:pPr>
      <w:r>
        <w:t>Marginal Stability of Proteins</w:t>
      </w:r>
    </w:p>
    <w:p>
      <w:pPr>
        <w:numPr>
          <w:ilvl w:val="1"/>
          <w:numId w:val="900"/>
        </w:numPr>
        <w:spacing w:before="0" w:after="0"/>
      </w:pPr>
      <w:r>
        <w:t>Kinetics of Folding</w:t>
      </w:r>
    </w:p>
    <w:p>
      <w:pPr>
        <w:numPr>
          <w:ilvl w:val="2"/>
          <w:numId w:val="900"/>
        </w:numPr>
        <w:spacing w:before="0" w:after="0"/>
      </w:pPr>
      <w:r>
        <w:t>Folding Rates and Mechanisms</w:t>
      </w:r>
    </w:p>
    <w:p>
      <w:pPr>
        <w:numPr>
          <w:ilvl w:val="2"/>
          <w:numId w:val="900"/>
        </w:numPr>
        <w:spacing w:before="0" w:after="0"/>
      </w:pPr>
      <w:r>
        <w:t>Two-State vs Multi-State Folding</w:t>
      </w:r>
    </w:p>
    <w:p>
      <w:pPr>
        <w:numPr>
          <w:ilvl w:val="2"/>
          <w:numId w:val="900"/>
        </w:numPr>
        <w:spacing w:before="0" w:after="0"/>
      </w:pPr>
      <w:r>
        <w:t>Folding Intermediates</w:t>
      </w:r>
    </w:p>
    <w:p>
      <w:pPr>
        <w:numPr>
          <w:ilvl w:val="1"/>
          <w:numId w:val="900"/>
        </w:numPr>
        <w:spacing w:before="0" w:after="0"/>
      </w:pPr>
      <w:r>
        <w:t>The Levinthal Paradox</w:t>
      </w:r>
    </w:p>
    <w:p>
      <w:pPr>
        <w:numPr>
          <w:ilvl w:val="2"/>
          <w:numId w:val="900"/>
        </w:numPr>
        <w:spacing w:before="0" w:after="0"/>
      </w:pPr>
      <w:r>
        <w:t>Random Search Problem</w:t>
      </w:r>
    </w:p>
    <w:p>
      <w:pPr>
        <w:numPr>
          <w:ilvl w:val="2"/>
          <w:numId w:val="900"/>
        </w:numPr>
        <w:spacing w:before="0" w:after="0"/>
      </w:pPr>
      <w:r>
        <w:t>Folding Funnel Concept</w:t>
      </w:r>
    </w:p>
    <w:p>
      <w:pPr>
        <w:numPr>
          <w:ilvl w:val="1"/>
          <w:numId w:val="900"/>
        </w:numPr>
        <w:spacing w:before="0" w:after="0"/>
      </w:pPr>
      <w:r>
        <w:t>The Hydrophobic Effect as a Driving Force</w:t>
      </w:r>
    </w:p>
    <w:p>
      <w:pPr>
        <w:numPr>
          <w:ilvl w:val="2"/>
          <w:numId w:val="900"/>
        </w:numPr>
        <w:spacing w:before="0" w:after="0"/>
      </w:pPr>
      <w:r>
        <w:t>Hydrophobic Collapse</w:t>
      </w:r>
    </w:p>
    <w:p>
      <w:pPr>
        <w:numPr>
          <w:ilvl w:val="2"/>
          <w:numId w:val="900"/>
        </w:numPr>
        <w:spacing w:before="0" w:after="0"/>
      </w:pPr>
      <w:r>
        <w:t>Water Structure and Entropy</w:t>
      </w:r>
    </w:p>
    <w:p>
      <w:pPr>
        <w:numPr>
          <w:ilvl w:val="1"/>
          <w:numId w:val="900"/>
        </w:numPr>
        <w:spacing w:before="0" w:after="0"/>
      </w:pPr>
      <w:r>
        <w:t>Energy Landscapes and Folding Funnels</w:t>
      </w:r>
    </w:p>
    <w:p>
      <w:pPr>
        <w:numPr>
          <w:ilvl w:val="2"/>
          <w:numId w:val="900"/>
        </w:numPr>
        <w:spacing w:before="0" w:after="0"/>
      </w:pPr>
      <w:r>
        <w:t>Rugged vs Smooth Landscapes</w:t>
      </w:r>
    </w:p>
    <w:p>
      <w:pPr>
        <w:numPr>
          <w:ilvl w:val="2"/>
          <w:numId w:val="900"/>
        </w:numPr>
        <w:spacing w:before="0" w:after="0"/>
      </w:pPr>
      <w:r>
        <w:t>Kinetic Traps</w:t>
      </w:r>
    </w:p>
    <w:p>
      <w:pPr>
        <w:numPr>
          <w:ilvl w:val="2"/>
          <w:numId w:val="900"/>
        </w:numPr>
        <w:spacing w:before="0" w:after="0"/>
      </w:pPr>
      <w:r>
        <w:t>Folding Cooperativity</w:t>
      </w:r>
    </w:p>
    <w:p>
      <w:pPr>
        <w:numPr>
          <w:ilvl w:val="1"/>
          <w:numId w:val="900"/>
        </w:numPr>
        <w:spacing w:before="0" w:after="0"/>
      </w:pPr>
      <w:r>
        <w:t>Molecular Chaperones</w:t>
      </w:r>
    </w:p>
    <w:p>
      <w:pPr>
        <w:numPr>
          <w:ilvl w:val="2"/>
          <w:numId w:val="900"/>
        </w:numPr>
        <w:spacing w:before="0" w:after="0"/>
      </w:pPr>
      <w:r>
        <w:t>Chaperonins</w:t>
      </w:r>
    </w:p>
    <w:p>
      <w:pPr>
        <w:numPr>
          <w:ilvl w:val="3"/>
          <w:numId w:val="900"/>
        </w:numPr>
        <w:spacing w:before="0" w:after="0"/>
      </w:pPr>
      <w:r>
        <w:t>GroEL/GroES System</w:t>
      </w:r>
    </w:p>
    <w:p>
      <w:pPr>
        <w:numPr>
          <w:ilvl w:val="3"/>
          <w:numId w:val="900"/>
        </w:numPr>
        <w:spacing w:before="0" w:after="0"/>
      </w:pPr>
      <w:r>
        <w:t>TRiC/CCT Complex</w:t>
      </w:r>
    </w:p>
    <w:p>
      <w:pPr>
        <w:numPr>
          <w:ilvl w:val="2"/>
          <w:numId w:val="900"/>
        </w:numPr>
        <w:spacing w:before="0" w:after="0"/>
      </w:pPr>
      <w:r>
        <w:t>Heat Shock Proteins</w:t>
      </w:r>
    </w:p>
    <w:p>
      <w:pPr>
        <w:numPr>
          <w:ilvl w:val="3"/>
          <w:numId w:val="900"/>
        </w:numPr>
        <w:spacing w:before="0" w:after="0"/>
      </w:pPr>
      <w:r>
        <w:t>Hsp70 Family</w:t>
      </w:r>
    </w:p>
    <w:p>
      <w:pPr>
        <w:numPr>
          <w:ilvl w:val="3"/>
          <w:numId w:val="900"/>
        </w:numPr>
        <w:spacing w:before="0" w:after="0"/>
      </w:pPr>
      <w:r>
        <w:t>Hsp90 Family</w:t>
      </w:r>
    </w:p>
    <w:p>
      <w:pPr>
        <w:numPr>
          <w:ilvl w:val="3"/>
          <w:numId w:val="900"/>
        </w:numPr>
        <w:spacing w:before="0" w:after="0"/>
      </w:pPr>
      <w:r>
        <w:t>Small Heat Shock Proteins</w:t>
      </w:r>
    </w:p>
    <w:p>
      <w:pPr>
        <w:numPr>
          <w:ilvl w:val="2"/>
          <w:numId w:val="900"/>
        </w:numPr>
        <w:spacing w:before="0" w:after="0"/>
      </w:pPr>
      <w:r>
        <w:t>Mechanisms of Chaperone Action</w:t>
      </w:r>
    </w:p>
    <w:p>
      <w:pPr>
        <w:numPr>
          <w:ilvl w:val="3"/>
          <w:numId w:val="900"/>
        </w:numPr>
        <w:spacing w:before="0" w:after="0"/>
      </w:pPr>
      <w:r>
        <w:t>Co-translational Folding</w:t>
      </w:r>
    </w:p>
    <w:p>
      <w:pPr>
        <w:numPr>
          <w:ilvl w:val="3"/>
          <w:numId w:val="900"/>
        </w:numPr>
        <w:spacing w:before="0" w:after="0"/>
      </w:pPr>
      <w:r>
        <w:t>Post-translational Assistance</w:t>
      </w:r>
    </w:p>
    <w:p>
      <w:pPr>
        <w:numPr>
          <w:ilvl w:val="3"/>
          <w:numId w:val="900"/>
        </w:numPr>
        <w:spacing w:before="0" w:after="0"/>
      </w:pPr>
      <w:r>
        <w:t>Iterative Binding and Release</w:t>
      </w:r>
    </w:p>
    <w:p>
      <w:pPr>
        <w:numPr>
          <w:ilvl w:val="1"/>
          <w:numId w:val="900"/>
        </w:numPr>
        <w:spacing w:before="0" w:after="0"/>
      </w:pPr>
      <w:r>
        <w:t>Protein Disulfide Isomerases</w:t>
      </w:r>
    </w:p>
    <w:p>
      <w:pPr>
        <w:numPr>
          <w:ilvl w:val="2"/>
          <w:numId w:val="900"/>
        </w:numPr>
        <w:spacing w:before="0" w:after="0"/>
      </w:pPr>
      <w:r>
        <w:t>Disulfide Bond Formation</w:t>
      </w:r>
    </w:p>
    <w:p>
      <w:pPr>
        <w:numPr>
          <w:ilvl w:val="2"/>
          <w:numId w:val="900"/>
        </w:numPr>
        <w:spacing w:before="0" w:after="0"/>
      </w:pPr>
      <w:r>
        <w:t>Oxidative Folding Environment</w:t>
      </w:r>
    </w:p>
    <w:p>
      <w:pPr>
        <w:numPr>
          <w:ilvl w:val="0"/>
          <w:numId w:val="900"/>
        </w:numPr>
        <w:spacing w:before="0" w:after="0"/>
      </w:pPr>
      <w:r>
        <w:t>Protein Denaturation</w:t>
      </w:r>
    </w:p>
    <w:p>
      <w:pPr>
        <w:numPr>
          <w:ilvl w:val="1"/>
          <w:numId w:val="900"/>
        </w:numPr>
        <w:spacing w:before="0" w:after="0"/>
      </w:pPr>
      <w:r>
        <w:t>Definition: Loss of Native Structure</w:t>
      </w:r>
    </w:p>
    <w:p>
      <w:pPr>
        <w:numPr>
          <w:ilvl w:val="1"/>
          <w:numId w:val="900"/>
        </w:numPr>
        <w:spacing w:before="0" w:after="0"/>
      </w:pPr>
      <w:r>
        <w:t>Denaturing Agents</w:t>
      </w:r>
    </w:p>
    <w:p>
      <w:pPr>
        <w:numPr>
          <w:ilvl w:val="2"/>
          <w:numId w:val="900"/>
        </w:numPr>
        <w:spacing w:before="0" w:after="0"/>
      </w:pPr>
      <w:r>
        <w:t>Heat</w:t>
      </w:r>
    </w:p>
    <w:p>
      <w:pPr>
        <w:numPr>
          <w:ilvl w:val="3"/>
          <w:numId w:val="900"/>
        </w:numPr>
        <w:spacing w:before="0" w:after="0"/>
      </w:pPr>
      <w:r>
        <w:t>Thermal Unfolding Curves</w:t>
      </w:r>
    </w:p>
    <w:p>
      <w:pPr>
        <w:numPr>
          <w:ilvl w:val="3"/>
          <w:numId w:val="900"/>
        </w:numPr>
        <w:spacing w:before="0" w:after="0"/>
      </w:pPr>
      <w:r>
        <w:t>Melting Temperature</w:t>
      </w:r>
    </w:p>
    <w:p>
      <w:pPr>
        <w:numPr>
          <w:ilvl w:val="2"/>
          <w:numId w:val="900"/>
        </w:numPr>
        <w:spacing w:before="0" w:after="0"/>
      </w:pPr>
      <w:r>
        <w:t>Extreme pH</w:t>
      </w:r>
    </w:p>
    <w:p>
      <w:pPr>
        <w:numPr>
          <w:ilvl w:val="3"/>
          <w:numId w:val="900"/>
        </w:numPr>
        <w:spacing w:before="0" w:after="0"/>
      </w:pPr>
      <w:r>
        <w:t>Acid and Base Denaturation</w:t>
      </w:r>
    </w:p>
    <w:p>
      <w:pPr>
        <w:numPr>
          <w:ilvl w:val="3"/>
          <w:numId w:val="900"/>
        </w:numPr>
        <w:spacing w:before="0" w:after="0"/>
      </w:pPr>
      <w:r>
        <w:t>Charge Effects</w:t>
      </w:r>
    </w:p>
    <w:p>
      <w:pPr>
        <w:numPr>
          <w:ilvl w:val="2"/>
          <w:numId w:val="900"/>
        </w:numPr>
        <w:spacing w:before="0" w:after="0"/>
      </w:pPr>
      <w:r>
        <w:t>Organic Solvents</w:t>
      </w:r>
    </w:p>
    <w:p>
      <w:pPr>
        <w:numPr>
          <w:ilvl w:val="3"/>
          <w:numId w:val="900"/>
        </w:numPr>
        <w:spacing w:before="0" w:after="0"/>
      </w:pPr>
      <w:r>
        <w:t>Alcohol Effects</w:t>
      </w:r>
    </w:p>
    <w:p>
      <w:pPr>
        <w:numPr>
          <w:ilvl w:val="3"/>
          <w:numId w:val="900"/>
        </w:numPr>
        <w:spacing w:before="0" w:after="0"/>
      </w:pPr>
      <w:r>
        <w:t>Solvent Polarity</w:t>
      </w:r>
    </w:p>
    <w:p>
      <w:pPr>
        <w:numPr>
          <w:ilvl w:val="2"/>
          <w:numId w:val="900"/>
        </w:numPr>
        <w:spacing w:before="0" w:after="0"/>
      </w:pPr>
      <w:r>
        <w:t>Chaotropic Agents</w:t>
      </w:r>
    </w:p>
    <w:p>
      <w:pPr>
        <w:numPr>
          <w:ilvl w:val="3"/>
          <w:numId w:val="900"/>
        </w:numPr>
        <w:spacing w:before="0" w:after="0"/>
      </w:pPr>
      <w:r>
        <w:t>Urea</w:t>
      </w:r>
    </w:p>
    <w:p>
      <w:pPr>
        <w:numPr>
          <w:ilvl w:val="3"/>
          <w:numId w:val="900"/>
        </w:numPr>
        <w:spacing w:before="0" w:after="0"/>
      </w:pPr>
      <w:r>
        <w:t>Guanidinium Chloride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Detergents</w:t>
      </w:r>
    </w:p>
    <w:p>
      <w:pPr>
        <w:numPr>
          <w:ilvl w:val="3"/>
          <w:numId w:val="900"/>
        </w:numPr>
        <w:spacing w:before="0" w:after="0"/>
      </w:pPr>
      <w:r>
        <w:t>SDS Denaturation</w:t>
      </w:r>
    </w:p>
    <w:p>
      <w:pPr>
        <w:numPr>
          <w:ilvl w:val="3"/>
          <w:numId w:val="900"/>
        </w:numPr>
        <w:spacing w:before="0" w:after="0"/>
      </w:pPr>
      <w:r>
        <w:t>Membrane Protein Solubilization</w:t>
      </w:r>
    </w:p>
    <w:p>
      <w:pPr>
        <w:numPr>
          <w:ilvl w:val="1"/>
          <w:numId w:val="900"/>
        </w:numPr>
        <w:spacing w:before="0" w:after="0"/>
      </w:pPr>
      <w:r>
        <w:t>Reversibility of Denaturation</w:t>
      </w:r>
    </w:p>
    <w:p>
      <w:pPr>
        <w:numPr>
          <w:ilvl w:val="2"/>
          <w:numId w:val="900"/>
        </w:numPr>
        <w:spacing w:before="0" w:after="0"/>
      </w:pPr>
      <w:r>
        <w:t>Anfinsen's Principle</w:t>
      </w:r>
    </w:p>
    <w:p>
      <w:pPr>
        <w:numPr>
          <w:ilvl w:val="2"/>
          <w:numId w:val="900"/>
        </w:numPr>
        <w:spacing w:before="0" w:after="0"/>
      </w:pPr>
      <w:r>
        <w:t>Conditions for Refolding</w:t>
      </w:r>
    </w:p>
    <w:p>
      <w:pPr>
        <w:numPr>
          <w:ilvl w:val="1"/>
          <w:numId w:val="900"/>
        </w:numPr>
        <w:spacing w:before="0" w:after="0"/>
      </w:pPr>
      <w:r>
        <w:t>Renaturation and Refolding</w:t>
      </w:r>
    </w:p>
    <w:p>
      <w:pPr>
        <w:numPr>
          <w:ilvl w:val="2"/>
          <w:numId w:val="900"/>
        </w:numPr>
        <w:spacing w:before="0" w:after="0"/>
      </w:pPr>
      <w:r>
        <w:t>In Vitro Refolding</w:t>
      </w:r>
    </w:p>
    <w:p>
      <w:pPr>
        <w:numPr>
          <w:ilvl w:val="2"/>
          <w:numId w:val="900"/>
        </w:numPr>
        <w:spacing w:before="0" w:after="0"/>
      </w:pPr>
      <w:r>
        <w:t>Refolding Yields</w:t>
      </w:r>
    </w:p>
    <w:p>
      <w:pPr>
        <w:numPr>
          <w:ilvl w:val="2"/>
          <w:numId w:val="900"/>
        </w:numPr>
        <w:spacing w:before="0" w:after="0"/>
      </w:pPr>
      <w:r>
        <w:t>Aggregation Competition</w:t>
      </w:r>
    </w:p>
    <w:p>
      <w:pPr>
        <w:numPr>
          <w:ilvl w:val="0"/>
          <w:numId w:val="900"/>
        </w:numPr>
        <w:spacing w:before="0" w:after="0"/>
      </w:pPr>
      <w:r>
        <w:t>Protein Misfolding and Aggregation</w:t>
      </w:r>
    </w:p>
    <w:p>
      <w:pPr>
        <w:numPr>
          <w:ilvl w:val="1"/>
          <w:numId w:val="900"/>
        </w:numPr>
        <w:spacing w:before="0" w:after="0"/>
      </w:pPr>
      <w:r>
        <w:t>Mechanisms of Misfolding</w:t>
      </w:r>
    </w:p>
    <w:p>
      <w:pPr>
        <w:numPr>
          <w:ilvl w:val="2"/>
          <w:numId w:val="900"/>
        </w:numPr>
        <w:spacing w:before="0" w:after="0"/>
      </w:pPr>
      <w:r>
        <w:t>Kinetic vs Thermodynamic Misfolding</w:t>
      </w:r>
    </w:p>
    <w:p>
      <w:pPr>
        <w:numPr>
          <w:ilvl w:val="2"/>
          <w:numId w:val="900"/>
        </w:numPr>
        <w:spacing w:before="0" w:after="0"/>
      </w:pPr>
      <w:r>
        <w:t>Aggregation-Prone Sequences</w:t>
      </w:r>
    </w:p>
    <w:p>
      <w:pPr>
        <w:numPr>
          <w:ilvl w:val="2"/>
          <w:numId w:val="900"/>
        </w:numPr>
        <w:spacing w:before="0" w:after="0"/>
      </w:pPr>
      <w:r>
        <w:t>Environmental Stress Factors</w:t>
      </w:r>
    </w:p>
    <w:p>
      <w:pPr>
        <w:numPr>
          <w:ilvl w:val="1"/>
          <w:numId w:val="900"/>
        </w:numPr>
        <w:spacing w:before="0" w:after="0"/>
      </w:pPr>
      <w:r>
        <w:t>Types of Protein Aggregates</w:t>
      </w:r>
    </w:p>
    <w:p>
      <w:pPr>
        <w:numPr>
          <w:ilvl w:val="2"/>
          <w:numId w:val="900"/>
        </w:numPr>
        <w:spacing w:before="0" w:after="0"/>
      </w:pPr>
      <w:r>
        <w:t>Amorphous Aggregates</w:t>
      </w:r>
    </w:p>
    <w:p>
      <w:pPr>
        <w:numPr>
          <w:ilvl w:val="2"/>
          <w:numId w:val="900"/>
        </w:numPr>
        <w:spacing w:before="0" w:after="0"/>
      </w:pPr>
      <w:r>
        <w:t>Amyloid Fibrils</w:t>
      </w:r>
    </w:p>
    <w:p>
      <w:pPr>
        <w:numPr>
          <w:ilvl w:val="3"/>
          <w:numId w:val="900"/>
        </w:numPr>
        <w:spacing w:before="0" w:after="0"/>
      </w:pPr>
      <w:r>
        <w:t>Cross-Beta Structure</w:t>
      </w:r>
    </w:p>
    <w:p>
      <w:pPr>
        <w:numPr>
          <w:ilvl w:val="3"/>
          <w:numId w:val="900"/>
        </w:numPr>
        <w:spacing w:before="0" w:after="0"/>
      </w:pPr>
      <w:r>
        <w:t>Fibril Formation Mechanism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Inclusion Bodies</w:t>
      </w:r>
    </w:p>
    <w:p>
      <w:pPr>
        <w:numPr>
          <w:ilvl w:val="2"/>
          <w:numId w:val="900"/>
        </w:numPr>
        <w:spacing w:before="0" w:after="0"/>
      </w:pPr>
      <w:r>
        <w:t>Prion-like Aggregates</w:t>
      </w:r>
    </w:p>
    <w:p>
      <w:pPr>
        <w:numPr>
          <w:ilvl w:val="1"/>
          <w:numId w:val="900"/>
        </w:numPr>
        <w:spacing w:before="0" w:after="0"/>
      </w:pPr>
      <w:r>
        <w:t>Misfolding-Related Diseases (Proteopathies)</w:t>
      </w:r>
    </w:p>
    <w:p>
      <w:pPr>
        <w:numPr>
          <w:ilvl w:val="2"/>
          <w:numId w:val="900"/>
        </w:numPr>
        <w:spacing w:before="0" w:after="0"/>
      </w:pPr>
      <w:r>
        <w:t>Alzheimer's Disease</w:t>
      </w:r>
    </w:p>
    <w:p>
      <w:pPr>
        <w:numPr>
          <w:ilvl w:val="3"/>
          <w:numId w:val="900"/>
        </w:numPr>
        <w:spacing w:before="0" w:after="0"/>
      </w:pPr>
      <w:r>
        <w:t>Amyloid-Beta Plaques</w:t>
      </w:r>
    </w:p>
    <w:p>
      <w:pPr>
        <w:numPr>
          <w:ilvl w:val="3"/>
          <w:numId w:val="900"/>
        </w:numPr>
        <w:spacing w:before="0" w:after="0"/>
      </w:pPr>
      <w:r>
        <w:t>Tau Tangles</w:t>
      </w:r>
    </w:p>
    <w:p>
      <w:pPr>
        <w:numPr>
          <w:ilvl w:val="2"/>
          <w:numId w:val="900"/>
        </w:numPr>
        <w:spacing w:before="0" w:after="0"/>
      </w:pPr>
      <w:r>
        <w:t>Parkinson's Disease</w:t>
      </w:r>
    </w:p>
    <w:p>
      <w:pPr>
        <w:numPr>
          <w:ilvl w:val="3"/>
          <w:numId w:val="900"/>
        </w:numPr>
        <w:spacing w:before="0" w:after="0"/>
      </w:pPr>
      <w:r>
        <w:t>Alpha-Synuclein Aggregation</w:t>
      </w:r>
    </w:p>
    <w:p>
      <w:pPr>
        <w:numPr>
          <w:ilvl w:val="3"/>
          <w:numId w:val="900"/>
        </w:numPr>
        <w:spacing w:before="0" w:after="0"/>
      </w:pPr>
      <w:r>
        <w:t>Lewy Bodies</w:t>
      </w:r>
    </w:p>
    <w:p>
      <w:pPr>
        <w:numPr>
          <w:ilvl w:val="2"/>
          <w:numId w:val="900"/>
        </w:numPr>
        <w:spacing w:before="0" w:after="0"/>
      </w:pPr>
      <w:r>
        <w:t>Prion Diseases</w:t>
      </w:r>
    </w:p>
    <w:p>
      <w:pPr>
        <w:numPr>
          <w:ilvl w:val="3"/>
          <w:numId w:val="900"/>
        </w:numPr>
        <w:spacing w:before="0" w:after="0"/>
      </w:pPr>
      <w:r>
        <w:t>PrP Protein Conversion</w:t>
      </w:r>
    </w:p>
    <w:p>
      <w:pPr>
        <w:numPr>
          <w:ilvl w:val="3"/>
          <w:numId w:val="900"/>
        </w:numPr>
        <w:spacing w:before="0" w:after="0"/>
      </w:pPr>
      <w:r>
        <w:t>Transmissible Spongiform Encephalopathies</w:t>
      </w:r>
    </w:p>
    <w:p>
      <w:pPr>
        <w:numPr>
          <w:ilvl w:val="2"/>
          <w:numId w:val="900"/>
        </w:numPr>
        <w:spacing w:before="0" w:after="0"/>
      </w:pPr>
      <w:r>
        <w:t>Huntington's Disease</w:t>
      </w:r>
    </w:p>
    <w:p>
      <w:pPr>
        <w:numPr>
          <w:ilvl w:val="3"/>
          <w:numId w:val="900"/>
        </w:numPr>
        <w:spacing w:before="0" w:after="0"/>
      </w:pPr>
      <w:r>
        <w:t>Polyglutamine Expansion</w:t>
      </w:r>
    </w:p>
    <w:p>
      <w:pPr>
        <w:numPr>
          <w:ilvl w:val="3"/>
          <w:numId w:val="900"/>
        </w:numPr>
        <w:spacing w:before="0" w:after="0"/>
      </w:pPr>
      <w:r>
        <w:t>Huntingtin Aggregation</w:t>
      </w:r>
    </w:p>
    <w:p>
      <w:pPr>
        <w:numPr>
          <w:ilvl w:val="2"/>
          <w:numId w:val="900"/>
        </w:numPr>
        <w:spacing w:before="0" w:after="0"/>
      </w:pPr>
      <w:r>
        <w:t>Type 2 Diabetes</w:t>
      </w:r>
    </w:p>
    <w:p>
      <w:pPr>
        <w:numPr>
          <w:ilvl w:val="3"/>
          <w:numId w:val="900"/>
        </w:numPr>
        <w:spacing w:before="0" w:after="0"/>
      </w:pPr>
      <w:r>
        <w:t>Islet Amyloid Polypeptide</w:t>
      </w:r>
    </w:p>
    <w:p>
      <w:pPr>
        <w:numPr>
          <w:ilvl w:val="1"/>
          <w:numId w:val="900"/>
        </w:numPr>
        <w:spacing w:before="0" w:after="0"/>
      </w:pPr>
      <w:r>
        <w:t>Cellular Mechanisms to Prevent Aggregation</w:t>
      </w:r>
    </w:p>
    <w:p>
      <w:pPr>
        <w:numPr>
          <w:ilvl w:val="2"/>
          <w:numId w:val="900"/>
        </w:numPr>
        <w:spacing w:before="0" w:after="0"/>
      </w:pPr>
      <w:r>
        <w:t>Proteostasis Networks</w:t>
      </w:r>
    </w:p>
    <w:p>
      <w:pPr>
        <w:numPr>
          <w:ilvl w:val="3"/>
          <w:numId w:val="900"/>
        </w:numPr>
        <w:spacing w:before="0" w:after="0"/>
      </w:pPr>
      <w:r>
        <w:t>Chaperone Systems</w:t>
      </w:r>
    </w:p>
    <w:p>
      <w:pPr>
        <w:numPr>
          <w:ilvl w:val="3"/>
          <w:numId w:val="900"/>
        </w:numPr>
        <w:spacing w:before="0" w:after="0"/>
      </w:pPr>
      <w:r>
        <w:t>Protein Quality Control</w:t>
      </w:r>
    </w:p>
    <w:p>
      <w:pPr>
        <w:numPr>
          <w:ilvl w:val="2"/>
          <w:numId w:val="900"/>
        </w:numPr>
        <w:spacing w:before="0" w:after="0"/>
      </w:pPr>
      <w:r>
        <w:t>Unfolded Protein Response</w:t>
      </w:r>
    </w:p>
    <w:p>
      <w:pPr>
        <w:numPr>
          <w:ilvl w:val="2"/>
          <w:numId w:val="900"/>
        </w:numPr>
        <w:spacing w:before="0" w:after="0"/>
      </w:pPr>
      <w:r>
        <w:t>Autophagy Pathways</w:t>
      </w:r>
    </w:p>
    <w:p>
      <w:pPr>
        <w:numPr>
          <w:ilvl w:val="2"/>
          <w:numId w:val="900"/>
        </w:numPr>
        <w:spacing w:before="0" w:after="0"/>
      </w:pPr>
      <w:r>
        <w:t>Proteasomal Degradation</w:t>
      </w:r>
    </w:p>
    <w:p>
      <w:pPr>
        <w:pStyle w:val="Heading1"/>
      </w:pPr>
      <w:r>
        <w:t>Protein Function and Diversity</w:t>
      </w:r>
    </w:p>
    <w:p>
      <w:pPr>
        <w:numPr>
          <w:ilvl w:val="0"/>
          <w:numId w:val="900"/>
        </w:numPr>
        <w:spacing w:before="0" w:after="0"/>
      </w:pPr>
      <w:r>
        <w:t>Catalysis: Enzymes</w:t>
      </w:r>
    </w:p>
    <w:p>
      <w:pPr>
        <w:numPr>
          <w:ilvl w:val="1"/>
          <w:numId w:val="900"/>
        </w:numPr>
        <w:spacing w:before="0" w:after="0"/>
      </w:pPr>
      <w:r>
        <w:t>Enzyme Structure and Function</w:t>
      </w:r>
    </w:p>
    <w:p>
      <w:pPr>
        <w:numPr>
          <w:ilvl w:val="2"/>
          <w:numId w:val="900"/>
        </w:numPr>
        <w:spacing w:before="0" w:after="0"/>
      </w:pPr>
      <w:r>
        <w:t>Active Site Architecture</w:t>
      </w:r>
    </w:p>
    <w:p>
      <w:pPr>
        <w:numPr>
          <w:ilvl w:val="2"/>
          <w:numId w:val="900"/>
        </w:numPr>
        <w:spacing w:before="0" w:after="0"/>
      </w:pPr>
      <w:r>
        <w:t>Substrate Specificity</w:t>
      </w:r>
    </w:p>
    <w:p>
      <w:pPr>
        <w:numPr>
          <w:ilvl w:val="2"/>
          <w:numId w:val="900"/>
        </w:numPr>
        <w:spacing w:before="0" w:after="0"/>
      </w:pPr>
      <w:r>
        <w:t>Induced Fit Model</w:t>
      </w:r>
    </w:p>
    <w:p>
      <w:pPr>
        <w:numPr>
          <w:ilvl w:val="2"/>
          <w:numId w:val="900"/>
        </w:numPr>
        <w:spacing w:before="0" w:after="0"/>
      </w:pPr>
      <w:r>
        <w:t>Lock and Key Model</w:t>
      </w:r>
    </w:p>
    <w:p>
      <w:pPr>
        <w:numPr>
          <w:ilvl w:val="1"/>
          <w:numId w:val="900"/>
        </w:numPr>
        <w:spacing w:before="0" w:after="0"/>
      </w:pPr>
      <w:r>
        <w:t>Enzyme Classification</w:t>
      </w:r>
    </w:p>
    <w:p>
      <w:pPr>
        <w:numPr>
          <w:ilvl w:val="2"/>
          <w:numId w:val="900"/>
        </w:numPr>
        <w:spacing w:before="0" w:after="0"/>
      </w:pPr>
      <w:r>
        <w:t>EC Number System</w:t>
      </w:r>
    </w:p>
    <w:p>
      <w:pPr>
        <w:numPr>
          <w:ilvl w:val="2"/>
          <w:numId w:val="900"/>
        </w:numPr>
        <w:spacing w:before="0" w:after="0"/>
      </w:pPr>
      <w:r>
        <w:t>Six Major Classes</w:t>
      </w:r>
    </w:p>
    <w:p>
      <w:pPr>
        <w:numPr>
          <w:ilvl w:val="1"/>
          <w:numId w:val="900"/>
        </w:numPr>
        <w:spacing w:before="0" w:after="0"/>
      </w:pPr>
      <w:r>
        <w:t>Enzyme Kinetics</w:t>
      </w:r>
    </w:p>
    <w:p>
      <w:pPr>
        <w:numPr>
          <w:ilvl w:val="2"/>
          <w:numId w:val="900"/>
        </w:numPr>
        <w:spacing w:before="0" w:after="0"/>
      </w:pPr>
      <w:r>
        <w:t>Michaelis-Menten Kinetics</w:t>
      </w:r>
    </w:p>
    <w:p>
      <w:pPr>
        <w:numPr>
          <w:ilvl w:val="3"/>
          <w:numId w:val="900"/>
        </w:numPr>
        <w:spacing w:before="0" w:after="0"/>
      </w:pPr>
      <w:r>
        <w:t>Derivation and Assumptions</w:t>
      </w:r>
    </w:p>
    <w:p>
      <w:pPr>
        <w:numPr>
          <w:ilvl w:val="3"/>
          <w:numId w:val="900"/>
        </w:numPr>
        <w:spacing w:before="0" w:after="0"/>
      </w:pPr>
      <w:r>
        <w:t>Km and Vmax Parameters</w:t>
      </w:r>
    </w:p>
    <w:p>
      <w:pPr>
        <w:numPr>
          <w:ilvl w:val="3"/>
          <w:numId w:val="900"/>
        </w:numPr>
        <w:spacing w:before="0" w:after="0"/>
      </w:pPr>
      <w:r>
        <w:t>Lineweaver-Burk Plot</w:t>
      </w:r>
    </w:p>
    <w:p>
      <w:pPr>
        <w:numPr>
          <w:ilvl w:val="2"/>
          <w:numId w:val="900"/>
        </w:numPr>
        <w:spacing w:before="0" w:after="0"/>
      </w:pPr>
      <w:r>
        <w:t>Enzyme Inhibition</w:t>
      </w:r>
    </w:p>
    <w:p>
      <w:pPr>
        <w:numPr>
          <w:ilvl w:val="3"/>
          <w:numId w:val="900"/>
        </w:numPr>
        <w:spacing w:before="0" w:after="0"/>
      </w:pPr>
      <w:r>
        <w:t>Competitive Inhibition</w:t>
      </w:r>
    </w:p>
    <w:p>
      <w:pPr>
        <w:numPr>
          <w:ilvl w:val="3"/>
          <w:numId w:val="900"/>
        </w:numPr>
        <w:spacing w:before="0" w:after="0"/>
      </w:pPr>
      <w:r>
        <w:t>Non-competitive Inhibition</w:t>
      </w:r>
    </w:p>
    <w:p>
      <w:pPr>
        <w:numPr>
          <w:ilvl w:val="3"/>
          <w:numId w:val="900"/>
        </w:numPr>
        <w:spacing w:before="0" w:after="0"/>
      </w:pPr>
      <w:r>
        <w:t>Uncompetitive Inhibition</w:t>
      </w:r>
    </w:p>
    <w:p>
      <w:pPr>
        <w:numPr>
          <w:ilvl w:val="3"/>
          <w:numId w:val="900"/>
        </w:numPr>
        <w:spacing w:before="0" w:after="0"/>
      </w:pPr>
      <w:r>
        <w:t>Mixed Inhibition</w:t>
      </w:r>
    </w:p>
    <w:p>
      <w:pPr>
        <w:numPr>
          <w:ilvl w:val="2"/>
          <w:numId w:val="900"/>
        </w:numPr>
        <w:spacing w:before="0" w:after="0"/>
      </w:pPr>
      <w:r>
        <w:t>Allosteric Regulation</w:t>
      </w:r>
    </w:p>
    <w:p>
      <w:pPr>
        <w:numPr>
          <w:ilvl w:val="3"/>
          <w:numId w:val="900"/>
        </w:numPr>
        <w:spacing w:before="0" w:after="0"/>
      </w:pPr>
      <w:r>
        <w:t>Positive and Negative Effectors</w:t>
      </w:r>
    </w:p>
    <w:p>
      <w:pPr>
        <w:numPr>
          <w:ilvl w:val="3"/>
          <w:numId w:val="900"/>
        </w:numPr>
        <w:spacing w:before="0" w:after="0"/>
      </w:pPr>
      <w:r>
        <w:t>Sigmoidal Kinetics</w:t>
      </w:r>
    </w:p>
    <w:p>
      <w:pPr>
        <w:numPr>
          <w:ilvl w:val="3"/>
          <w:numId w:val="900"/>
        </w:numPr>
        <w:spacing w:before="0" w:after="0"/>
      </w:pPr>
      <w:r>
        <w:t>Monod-Wyman-Changeux Model</w:t>
      </w:r>
    </w:p>
    <w:p>
      <w:pPr>
        <w:numPr>
          <w:ilvl w:val="1"/>
          <w:numId w:val="900"/>
        </w:numPr>
        <w:spacing w:before="0" w:after="0"/>
      </w:pPr>
      <w:r>
        <w:t>Mechanisms of Catalysis</w:t>
      </w:r>
    </w:p>
    <w:p>
      <w:pPr>
        <w:numPr>
          <w:ilvl w:val="2"/>
          <w:numId w:val="900"/>
        </w:numPr>
        <w:spacing w:before="0" w:after="0"/>
      </w:pPr>
      <w:r>
        <w:t>Transition State Stabilization</w:t>
      </w:r>
    </w:p>
    <w:p>
      <w:pPr>
        <w:numPr>
          <w:ilvl w:val="2"/>
          <w:numId w:val="900"/>
        </w:numPr>
        <w:spacing w:before="0" w:after="0"/>
      </w:pPr>
      <w:r>
        <w:t>Acid-Base Catalysis</w:t>
      </w:r>
    </w:p>
    <w:p>
      <w:pPr>
        <w:numPr>
          <w:ilvl w:val="2"/>
          <w:numId w:val="900"/>
        </w:numPr>
        <w:spacing w:before="0" w:after="0"/>
      </w:pPr>
      <w:r>
        <w:t>Covalent Catalysis</w:t>
      </w:r>
    </w:p>
    <w:p>
      <w:pPr>
        <w:numPr>
          <w:ilvl w:val="2"/>
          <w:numId w:val="900"/>
        </w:numPr>
        <w:spacing w:before="0" w:after="0"/>
      </w:pPr>
      <w:r>
        <w:t>Metal Ion Catalysis</w:t>
      </w:r>
    </w:p>
    <w:p>
      <w:pPr>
        <w:numPr>
          <w:ilvl w:val="2"/>
          <w:numId w:val="900"/>
        </w:numPr>
        <w:spacing w:before="0" w:after="0"/>
      </w:pPr>
      <w:r>
        <w:t>Proximity and Orientation Effects</w:t>
      </w:r>
    </w:p>
    <w:p>
      <w:pPr>
        <w:numPr>
          <w:ilvl w:val="2"/>
          <w:numId w:val="900"/>
        </w:numPr>
        <w:spacing w:before="0" w:after="0"/>
      </w:pPr>
      <w:r>
        <w:t>Electrostatic Stabilization</w:t>
      </w:r>
    </w:p>
    <w:p>
      <w:pPr>
        <w:numPr>
          <w:ilvl w:val="1"/>
          <w:numId w:val="900"/>
        </w:numPr>
        <w:spacing w:before="0" w:after="0"/>
      </w:pPr>
      <w:r>
        <w:t>Cofactors and Coenzymes</w:t>
      </w:r>
    </w:p>
    <w:p>
      <w:pPr>
        <w:numPr>
          <w:ilvl w:val="2"/>
          <w:numId w:val="900"/>
        </w:numPr>
        <w:spacing w:before="0" w:after="0"/>
      </w:pPr>
      <w:r>
        <w:t>Metal Cofactors</w:t>
      </w:r>
    </w:p>
    <w:p>
      <w:pPr>
        <w:numPr>
          <w:ilvl w:val="2"/>
          <w:numId w:val="900"/>
        </w:numPr>
        <w:spacing w:before="0" w:after="0"/>
      </w:pPr>
      <w:r>
        <w:t>Organic Coenzymes</w:t>
      </w:r>
    </w:p>
    <w:p>
      <w:pPr>
        <w:numPr>
          <w:ilvl w:val="2"/>
          <w:numId w:val="900"/>
        </w:numPr>
        <w:spacing w:before="0" w:after="0"/>
      </w:pPr>
      <w:r>
        <w:t>Prosthetic Groups</w:t>
      </w:r>
    </w:p>
    <w:p>
      <w:pPr>
        <w:numPr>
          <w:ilvl w:val="2"/>
          <w:numId w:val="900"/>
        </w:numPr>
        <w:spacing w:before="0" w:after="0"/>
      </w:pPr>
      <w:r>
        <w:t>Coenzyme Regeneration</w:t>
      </w:r>
    </w:p>
    <w:p>
      <w:pPr>
        <w:numPr>
          <w:ilvl w:val="1"/>
          <w:numId w:val="900"/>
        </w:numPr>
        <w:spacing w:before="0" w:after="0"/>
      </w:pPr>
      <w:r>
        <w:t>Enzyme Regulation</w:t>
      </w:r>
    </w:p>
    <w:p>
      <w:pPr>
        <w:numPr>
          <w:ilvl w:val="2"/>
          <w:numId w:val="900"/>
        </w:numPr>
        <w:spacing w:before="0" w:after="0"/>
      </w:pPr>
      <w:r>
        <w:t>Covalent Modification</w:t>
      </w:r>
    </w:p>
    <w:p>
      <w:pPr>
        <w:numPr>
          <w:ilvl w:val="2"/>
          <w:numId w:val="900"/>
        </w:numPr>
        <w:spacing w:before="0" w:after="0"/>
      </w:pPr>
      <w:r>
        <w:t>Compartmentalization</w:t>
      </w:r>
    </w:p>
    <w:p>
      <w:pPr>
        <w:numPr>
          <w:ilvl w:val="2"/>
          <w:numId w:val="900"/>
        </w:numPr>
        <w:spacing w:before="0" w:after="0"/>
      </w:pPr>
      <w:r>
        <w:t>Enzyme Induction and Repression</w:t>
      </w:r>
    </w:p>
    <w:p>
      <w:pPr>
        <w:numPr>
          <w:ilvl w:val="0"/>
          <w:numId w:val="900"/>
        </w:numPr>
        <w:spacing w:before="0" w:after="0"/>
      </w:pPr>
      <w:r>
        <w:t>Structural Roles</w:t>
      </w:r>
    </w:p>
    <w:p>
      <w:pPr>
        <w:numPr>
          <w:ilvl w:val="1"/>
          <w:numId w:val="900"/>
        </w:numPr>
        <w:spacing w:before="0" w:after="0"/>
      </w:pPr>
      <w:r>
        <w:t>Cytoskeletal Proteins</w:t>
      </w:r>
    </w:p>
    <w:p>
      <w:pPr>
        <w:numPr>
          <w:ilvl w:val="2"/>
          <w:numId w:val="900"/>
        </w:numPr>
        <w:spacing w:before="0" w:after="0"/>
      </w:pPr>
      <w:r>
        <w:t>Actin</w:t>
      </w:r>
    </w:p>
    <w:p>
      <w:pPr>
        <w:numPr>
          <w:ilvl w:val="3"/>
          <w:numId w:val="900"/>
        </w:numPr>
        <w:spacing w:before="0" w:after="0"/>
      </w:pPr>
      <w:r>
        <w:t>G-Actin and F-Actin</w:t>
      </w:r>
    </w:p>
    <w:p>
      <w:pPr>
        <w:numPr>
          <w:ilvl w:val="3"/>
          <w:numId w:val="900"/>
        </w:numPr>
        <w:spacing w:before="0" w:after="0"/>
      </w:pPr>
      <w:r>
        <w:t>Polymerization Dynamics</w:t>
      </w:r>
    </w:p>
    <w:p>
      <w:pPr>
        <w:numPr>
          <w:ilvl w:val="3"/>
          <w:numId w:val="900"/>
        </w:numPr>
        <w:spacing w:before="0" w:after="0"/>
      </w:pPr>
      <w:r>
        <w:t>Actin-Binding Proteins</w:t>
      </w:r>
    </w:p>
    <w:p>
      <w:pPr>
        <w:numPr>
          <w:ilvl w:val="2"/>
          <w:numId w:val="900"/>
        </w:numPr>
        <w:spacing w:before="0" w:after="0"/>
      </w:pPr>
      <w:r>
        <w:t>Tubulin</w:t>
      </w:r>
    </w:p>
    <w:p>
      <w:pPr>
        <w:numPr>
          <w:ilvl w:val="3"/>
          <w:numId w:val="900"/>
        </w:numPr>
        <w:spacing w:before="0" w:after="0"/>
      </w:pPr>
      <w:r>
        <w:t>Alpha and Beta Tubulin</w:t>
      </w:r>
    </w:p>
    <w:p>
      <w:pPr>
        <w:numPr>
          <w:ilvl w:val="3"/>
          <w:numId w:val="900"/>
        </w:numPr>
        <w:spacing w:before="0" w:after="0"/>
      </w:pPr>
      <w:r>
        <w:t>Microtubule Assembly</w:t>
      </w:r>
    </w:p>
    <w:p>
      <w:pPr>
        <w:numPr>
          <w:ilvl w:val="3"/>
          <w:numId w:val="900"/>
        </w:numPr>
        <w:spacing w:before="0" w:after="0"/>
      </w:pPr>
      <w:r>
        <w:t>Dynamic Instability</w:t>
      </w:r>
    </w:p>
    <w:p>
      <w:pPr>
        <w:numPr>
          <w:ilvl w:val="2"/>
          <w:numId w:val="900"/>
        </w:numPr>
        <w:spacing w:before="0" w:after="0"/>
      </w:pPr>
      <w:r>
        <w:t>Intermediate Filaments</w:t>
      </w:r>
    </w:p>
    <w:p>
      <w:pPr>
        <w:numPr>
          <w:ilvl w:val="3"/>
          <w:numId w:val="900"/>
        </w:numPr>
        <w:spacing w:before="0" w:after="0"/>
      </w:pPr>
      <w:r>
        <w:t>Keratin Family</w:t>
      </w:r>
    </w:p>
    <w:p>
      <w:pPr>
        <w:numPr>
          <w:ilvl w:val="3"/>
          <w:numId w:val="900"/>
        </w:numPr>
        <w:spacing w:before="0" w:after="0"/>
      </w:pPr>
      <w:r>
        <w:t>Vimentin</w:t>
      </w:r>
    </w:p>
    <w:p>
      <w:pPr>
        <w:numPr>
          <w:ilvl w:val="3"/>
          <w:numId w:val="900"/>
        </w:numPr>
        <w:spacing w:before="0" w:after="0"/>
      </w:pPr>
      <w:r>
        <w:t>Neurofilaments</w:t>
      </w:r>
    </w:p>
    <w:p>
      <w:pPr>
        <w:numPr>
          <w:ilvl w:val="3"/>
          <w:numId w:val="900"/>
        </w:numPr>
        <w:spacing w:before="0" w:after="0"/>
      </w:pPr>
      <w:r>
        <w:t>Lamins</w:t>
      </w:r>
    </w:p>
    <w:p>
      <w:pPr>
        <w:numPr>
          <w:ilvl w:val="1"/>
          <w:numId w:val="900"/>
        </w:numPr>
        <w:spacing w:before="0" w:after="0"/>
      </w:pPr>
      <w:r>
        <w:t>Extracellular Matrix Proteins</w:t>
      </w:r>
    </w:p>
    <w:p>
      <w:pPr>
        <w:numPr>
          <w:ilvl w:val="2"/>
          <w:numId w:val="900"/>
        </w:numPr>
        <w:spacing w:before="0" w:after="0"/>
      </w:pPr>
      <w:r>
        <w:t>Collagen</w:t>
      </w:r>
    </w:p>
    <w:p>
      <w:pPr>
        <w:numPr>
          <w:ilvl w:val="3"/>
          <w:numId w:val="900"/>
        </w:numPr>
        <w:spacing w:before="0" w:after="0"/>
      </w:pPr>
      <w:r>
        <w:t>Triple Helix Structure</w:t>
      </w:r>
    </w:p>
    <w:p>
      <w:pPr>
        <w:numPr>
          <w:ilvl w:val="3"/>
          <w:numId w:val="900"/>
        </w:numPr>
        <w:spacing w:before="0" w:after="0"/>
      </w:pPr>
      <w:r>
        <w:t>Collagen Types</w:t>
      </w:r>
    </w:p>
    <w:p>
      <w:pPr>
        <w:numPr>
          <w:ilvl w:val="3"/>
          <w:numId w:val="900"/>
        </w:numPr>
        <w:spacing w:before="0" w:after="0"/>
      </w:pPr>
      <w:r>
        <w:t>Biosynthesis and Modification</w:t>
      </w:r>
    </w:p>
    <w:p>
      <w:pPr>
        <w:numPr>
          <w:ilvl w:val="2"/>
          <w:numId w:val="900"/>
        </w:numPr>
        <w:spacing w:before="0" w:after="0"/>
      </w:pPr>
      <w:r>
        <w:t>Elastin</w:t>
      </w:r>
    </w:p>
    <w:p>
      <w:pPr>
        <w:numPr>
          <w:ilvl w:val="3"/>
          <w:numId w:val="900"/>
        </w:numPr>
        <w:spacing w:before="0" w:after="0"/>
      </w:pPr>
      <w:r>
        <w:t>Cross-linking and Elasticity</w:t>
      </w:r>
    </w:p>
    <w:p>
      <w:pPr>
        <w:numPr>
          <w:ilvl w:val="3"/>
          <w:numId w:val="900"/>
        </w:numPr>
        <w:spacing w:before="0" w:after="0"/>
      </w:pPr>
      <w:r>
        <w:t>Tropoelastin Precursor</w:t>
      </w:r>
    </w:p>
    <w:p>
      <w:pPr>
        <w:numPr>
          <w:ilvl w:val="2"/>
          <w:numId w:val="900"/>
        </w:numPr>
        <w:spacing w:before="0" w:after="0"/>
      </w:pPr>
      <w:r>
        <w:t>Fibronectin</w:t>
      </w:r>
    </w:p>
    <w:p>
      <w:pPr>
        <w:numPr>
          <w:ilvl w:val="3"/>
          <w:numId w:val="900"/>
        </w:numPr>
        <w:spacing w:before="0" w:after="0"/>
      </w:pPr>
      <w:r>
        <w:t>Domain Structure</w:t>
      </w:r>
    </w:p>
    <w:p>
      <w:pPr>
        <w:numPr>
          <w:ilvl w:val="3"/>
          <w:numId w:val="900"/>
        </w:numPr>
        <w:spacing w:before="0" w:after="0"/>
      </w:pPr>
      <w:r>
        <w:t>Cell Adhesion Functions</w:t>
      </w:r>
    </w:p>
    <w:p>
      <w:pPr>
        <w:numPr>
          <w:ilvl w:val="2"/>
          <w:numId w:val="900"/>
        </w:numPr>
        <w:spacing w:before="0" w:after="0"/>
      </w:pPr>
      <w:r>
        <w:t>Laminin</w:t>
      </w:r>
    </w:p>
    <w:p>
      <w:pPr>
        <w:numPr>
          <w:ilvl w:val="3"/>
          <w:numId w:val="900"/>
        </w:numPr>
        <w:spacing w:before="0" w:after="0"/>
      </w:pPr>
      <w:r>
        <w:t>Basement Membrane Component</w:t>
      </w:r>
    </w:p>
    <w:p>
      <w:pPr>
        <w:numPr>
          <w:ilvl w:val="1"/>
          <w:numId w:val="900"/>
        </w:numPr>
        <w:spacing w:before="0" w:after="0"/>
      </w:pPr>
      <w:r>
        <w:t>Membrane Structural Proteins</w:t>
      </w:r>
    </w:p>
    <w:p>
      <w:pPr>
        <w:numPr>
          <w:ilvl w:val="2"/>
          <w:numId w:val="900"/>
        </w:numPr>
        <w:spacing w:before="0" w:after="0"/>
      </w:pPr>
      <w:r>
        <w:t>Integral Membrane Proteins</w:t>
      </w:r>
    </w:p>
    <w:p>
      <w:pPr>
        <w:numPr>
          <w:ilvl w:val="2"/>
          <w:numId w:val="900"/>
        </w:numPr>
        <w:spacing w:before="0" w:after="0"/>
      </w:pPr>
      <w:r>
        <w:t>Peripheral Membrane Proteins</w:t>
      </w:r>
    </w:p>
    <w:p>
      <w:pPr>
        <w:numPr>
          <w:ilvl w:val="2"/>
          <w:numId w:val="900"/>
        </w:numPr>
        <w:spacing w:before="0" w:after="0"/>
      </w:pPr>
      <w:r>
        <w:t>Membrane Protein Topology</w:t>
      </w:r>
    </w:p>
    <w:p>
      <w:pPr>
        <w:numPr>
          <w:ilvl w:val="0"/>
          <w:numId w:val="900"/>
        </w:numPr>
        <w:spacing w:before="0" w:after="0"/>
      </w:pPr>
      <w:r>
        <w:t>Transport and Storage</w:t>
      </w:r>
    </w:p>
    <w:p>
      <w:pPr>
        <w:numPr>
          <w:ilvl w:val="1"/>
          <w:numId w:val="900"/>
        </w:numPr>
        <w:spacing w:before="0" w:after="0"/>
      </w:pPr>
      <w:r>
        <w:t>Oxygen Transport</w:t>
      </w:r>
    </w:p>
    <w:p>
      <w:pPr>
        <w:numPr>
          <w:ilvl w:val="2"/>
          <w:numId w:val="900"/>
        </w:numPr>
        <w:spacing w:before="0" w:after="0"/>
      </w:pPr>
      <w:r>
        <w:t>Hemoglobin</w:t>
      </w:r>
    </w:p>
    <w:p>
      <w:pPr>
        <w:numPr>
          <w:ilvl w:val="3"/>
          <w:numId w:val="900"/>
        </w:numPr>
        <w:spacing w:before="0" w:after="0"/>
      </w:pPr>
      <w:r>
        <w:t>Quaternary Structure</w:t>
      </w:r>
    </w:p>
    <w:p>
      <w:pPr>
        <w:numPr>
          <w:ilvl w:val="3"/>
          <w:numId w:val="900"/>
        </w:numPr>
        <w:spacing w:before="0" w:after="0"/>
      </w:pPr>
      <w:r>
        <w:t>Cooperative Oxygen Binding</w:t>
      </w:r>
    </w:p>
    <w:p>
      <w:pPr>
        <w:numPr>
          <w:ilvl w:val="3"/>
          <w:numId w:val="900"/>
        </w:numPr>
        <w:spacing w:before="0" w:after="0"/>
      </w:pPr>
      <w:r>
        <w:t>Bohr Effect</w:t>
      </w:r>
    </w:p>
    <w:p>
      <w:pPr>
        <w:numPr>
          <w:ilvl w:val="3"/>
          <w:numId w:val="900"/>
        </w:numPr>
        <w:spacing w:before="0" w:after="0"/>
      </w:pPr>
      <w:r>
        <w:t>2,3-BPG Regulation</w:t>
      </w:r>
    </w:p>
    <w:p>
      <w:pPr>
        <w:numPr>
          <w:ilvl w:val="2"/>
          <w:numId w:val="900"/>
        </w:numPr>
        <w:spacing w:before="0" w:after="0"/>
      </w:pPr>
      <w:r>
        <w:t>Myoglobin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Oxygen Storage</w:t>
      </w:r>
    </w:p>
    <w:p>
      <w:pPr>
        <w:numPr>
          <w:ilvl w:val="3"/>
          <w:numId w:val="900"/>
        </w:numPr>
        <w:spacing w:before="0" w:after="0"/>
      </w:pPr>
      <w:r>
        <w:t>Comparison with Hemoglobin</w:t>
      </w:r>
    </w:p>
    <w:p>
      <w:pPr>
        <w:numPr>
          <w:ilvl w:val="1"/>
          <w:numId w:val="900"/>
        </w:numPr>
        <w:spacing w:before="0" w:after="0"/>
      </w:pPr>
      <w:r>
        <w:t>Membrane Transport Proteins</w:t>
      </w:r>
    </w:p>
    <w:p>
      <w:pPr>
        <w:numPr>
          <w:ilvl w:val="2"/>
          <w:numId w:val="900"/>
        </w:numPr>
        <w:spacing w:before="0" w:after="0"/>
      </w:pPr>
      <w:r>
        <w:t>Channels</w:t>
      </w:r>
    </w:p>
    <w:p>
      <w:pPr>
        <w:numPr>
          <w:ilvl w:val="3"/>
          <w:numId w:val="900"/>
        </w:numPr>
        <w:spacing w:before="0" w:after="0"/>
      </w:pPr>
      <w:r>
        <w:t>Ion Channels</w:t>
      </w:r>
    </w:p>
    <w:p>
      <w:pPr>
        <w:numPr>
          <w:ilvl w:val="3"/>
          <w:numId w:val="900"/>
        </w:numPr>
        <w:spacing w:before="0" w:after="0"/>
      </w:pPr>
      <w:r>
        <w:t>Aquaporins</w:t>
      </w:r>
    </w:p>
    <w:p>
      <w:pPr>
        <w:numPr>
          <w:ilvl w:val="3"/>
          <w:numId w:val="900"/>
        </w:numPr>
        <w:spacing w:before="0" w:after="0"/>
      </w:pPr>
      <w:r>
        <w:t>Gating Mechanisms</w:t>
      </w:r>
    </w:p>
    <w:p>
      <w:pPr>
        <w:numPr>
          <w:ilvl w:val="2"/>
          <w:numId w:val="900"/>
        </w:numPr>
        <w:spacing w:before="0" w:after="0"/>
      </w:pPr>
      <w:r>
        <w:t>Pumps</w:t>
      </w:r>
    </w:p>
    <w:p>
      <w:pPr>
        <w:numPr>
          <w:ilvl w:val="3"/>
          <w:numId w:val="900"/>
        </w:numPr>
        <w:spacing w:before="0" w:after="0"/>
      </w:pPr>
      <w:r>
        <w:t>ATP-Powered Pumps</w:t>
      </w:r>
    </w:p>
    <w:p>
      <w:pPr>
        <w:numPr>
          <w:ilvl w:val="3"/>
          <w:numId w:val="900"/>
        </w:numPr>
        <w:spacing w:before="0" w:after="0"/>
      </w:pPr>
      <w:r>
        <w:t>Light-Driven Pumps</w:t>
      </w:r>
    </w:p>
    <w:p>
      <w:pPr>
        <w:numPr>
          <w:ilvl w:val="3"/>
          <w:numId w:val="900"/>
        </w:numPr>
        <w:spacing w:before="0" w:after="0"/>
      </w:pPr>
      <w:r>
        <w:t>Electrochemical Gradients</w:t>
      </w:r>
    </w:p>
    <w:p>
      <w:pPr>
        <w:numPr>
          <w:ilvl w:val="2"/>
          <w:numId w:val="900"/>
        </w:numPr>
        <w:spacing w:before="0" w:after="0"/>
      </w:pPr>
      <w:r>
        <w:t>Carriers</w:t>
      </w:r>
    </w:p>
    <w:p>
      <w:pPr>
        <w:numPr>
          <w:ilvl w:val="3"/>
          <w:numId w:val="900"/>
        </w:numPr>
        <w:spacing w:before="0" w:after="0"/>
      </w:pPr>
      <w:r>
        <w:t>Facilitated Diffusion</w:t>
      </w:r>
    </w:p>
    <w:p>
      <w:pPr>
        <w:numPr>
          <w:ilvl w:val="3"/>
          <w:numId w:val="900"/>
        </w:numPr>
        <w:spacing w:before="0" w:after="0"/>
      </w:pPr>
      <w:r>
        <w:t>Active Transport</w:t>
      </w:r>
    </w:p>
    <w:p>
      <w:pPr>
        <w:numPr>
          <w:ilvl w:val="3"/>
          <w:numId w:val="900"/>
        </w:numPr>
        <w:spacing w:before="0" w:after="0"/>
      </w:pPr>
      <w:r>
        <w:t>Symporters and Antiporters</w:t>
      </w:r>
    </w:p>
    <w:p>
      <w:pPr>
        <w:numPr>
          <w:ilvl w:val="1"/>
          <w:numId w:val="900"/>
        </w:numPr>
        <w:spacing w:before="0" w:after="0"/>
      </w:pPr>
      <w:r>
        <w:t>Storage Proteins</w:t>
      </w:r>
    </w:p>
    <w:p>
      <w:pPr>
        <w:numPr>
          <w:ilvl w:val="2"/>
          <w:numId w:val="900"/>
        </w:numPr>
        <w:spacing w:before="0" w:after="0"/>
      </w:pPr>
      <w:r>
        <w:t>Ferritin</w:t>
      </w:r>
    </w:p>
    <w:p>
      <w:pPr>
        <w:numPr>
          <w:ilvl w:val="3"/>
          <w:numId w:val="900"/>
        </w:numPr>
        <w:spacing w:before="0" w:after="0"/>
      </w:pPr>
      <w:r>
        <w:t>Iron Storage Mechanism</w:t>
      </w:r>
    </w:p>
    <w:p>
      <w:pPr>
        <w:numPr>
          <w:ilvl w:val="3"/>
          <w:numId w:val="900"/>
        </w:numPr>
        <w:spacing w:before="0" w:after="0"/>
      </w:pPr>
      <w:r>
        <w:t>Ferroxidase Activity</w:t>
      </w:r>
    </w:p>
    <w:p>
      <w:pPr>
        <w:numPr>
          <w:ilvl w:val="2"/>
          <w:numId w:val="900"/>
        </w:numPr>
        <w:spacing w:before="0" w:after="0"/>
      </w:pPr>
      <w:r>
        <w:t>Casein</w:t>
      </w:r>
    </w:p>
    <w:p>
      <w:pPr>
        <w:numPr>
          <w:ilvl w:val="3"/>
          <w:numId w:val="900"/>
        </w:numPr>
        <w:spacing w:before="0" w:after="0"/>
      </w:pPr>
      <w:r>
        <w:t>Milk Protein Complex</w:t>
      </w:r>
    </w:p>
    <w:p>
      <w:pPr>
        <w:numPr>
          <w:ilvl w:val="3"/>
          <w:numId w:val="900"/>
        </w:numPr>
        <w:spacing w:before="0" w:after="0"/>
      </w:pPr>
      <w:r>
        <w:t>Calcium Binding</w:t>
      </w:r>
    </w:p>
    <w:p>
      <w:pPr>
        <w:numPr>
          <w:ilvl w:val="2"/>
          <w:numId w:val="900"/>
        </w:numPr>
        <w:spacing w:before="0" w:after="0"/>
      </w:pPr>
      <w:r>
        <w:t>Ovalbumin</w:t>
      </w:r>
    </w:p>
    <w:p>
      <w:pPr>
        <w:numPr>
          <w:ilvl w:val="3"/>
          <w:numId w:val="900"/>
        </w:numPr>
        <w:spacing w:before="0" w:after="0"/>
      </w:pPr>
      <w:r>
        <w:t>Egg White Protein</w:t>
      </w:r>
    </w:p>
    <w:p>
      <w:pPr>
        <w:numPr>
          <w:ilvl w:val="0"/>
          <w:numId w:val="900"/>
        </w:numPr>
        <w:spacing w:before="0" w:after="0"/>
      </w:pPr>
      <w:r>
        <w:t>Movement and Motility</w:t>
      </w:r>
    </w:p>
    <w:p>
      <w:pPr>
        <w:numPr>
          <w:ilvl w:val="1"/>
          <w:numId w:val="900"/>
        </w:numPr>
        <w:spacing w:before="0" w:after="0"/>
      </w:pPr>
      <w:r>
        <w:t>Motor Proteins</w:t>
      </w:r>
    </w:p>
    <w:p>
      <w:pPr>
        <w:numPr>
          <w:ilvl w:val="2"/>
          <w:numId w:val="900"/>
        </w:numPr>
        <w:spacing w:before="0" w:after="0"/>
      </w:pPr>
      <w:r>
        <w:t>Myosin</w:t>
      </w:r>
    </w:p>
    <w:p>
      <w:pPr>
        <w:numPr>
          <w:ilvl w:val="3"/>
          <w:numId w:val="900"/>
        </w:numPr>
        <w:spacing w:before="0" w:after="0"/>
      </w:pPr>
      <w:r>
        <w:t>Myosin II in Muscle Contraction</w:t>
      </w:r>
    </w:p>
    <w:p>
      <w:pPr>
        <w:numPr>
          <w:ilvl w:val="3"/>
          <w:numId w:val="900"/>
        </w:numPr>
        <w:spacing w:before="0" w:after="0"/>
      </w:pPr>
      <w:r>
        <w:t>Unconventional Myosins</w:t>
      </w:r>
    </w:p>
    <w:p>
      <w:pPr>
        <w:numPr>
          <w:ilvl w:val="3"/>
          <w:numId w:val="900"/>
        </w:numPr>
        <w:spacing w:before="0" w:after="0"/>
      </w:pPr>
      <w:r>
        <w:t>ATP Hydrolysis Cycle</w:t>
      </w:r>
    </w:p>
    <w:p>
      <w:pPr>
        <w:numPr>
          <w:ilvl w:val="2"/>
          <w:numId w:val="900"/>
        </w:numPr>
        <w:spacing w:before="0" w:after="0"/>
      </w:pPr>
      <w:r>
        <w:t>Kinesin</w:t>
      </w:r>
    </w:p>
    <w:p>
      <w:pPr>
        <w:numPr>
          <w:ilvl w:val="3"/>
          <w:numId w:val="900"/>
        </w:numPr>
        <w:spacing w:before="0" w:after="0"/>
      </w:pPr>
      <w:r>
        <w:t>Plus-End Directed Movement</w:t>
      </w:r>
    </w:p>
    <w:p>
      <w:pPr>
        <w:numPr>
          <w:ilvl w:val="3"/>
          <w:numId w:val="900"/>
        </w:numPr>
        <w:spacing w:before="0" w:after="0"/>
      </w:pPr>
      <w:r>
        <w:t>Cargo Transport</w:t>
      </w:r>
    </w:p>
    <w:p>
      <w:pPr>
        <w:numPr>
          <w:ilvl w:val="3"/>
          <w:numId w:val="900"/>
        </w:numPr>
        <w:spacing w:before="0" w:after="0"/>
      </w:pPr>
      <w:r>
        <w:t>Processivity</w:t>
      </w:r>
    </w:p>
    <w:p>
      <w:pPr>
        <w:numPr>
          <w:ilvl w:val="2"/>
          <w:numId w:val="900"/>
        </w:numPr>
        <w:spacing w:before="0" w:after="0"/>
      </w:pPr>
      <w:r>
        <w:t>Dynein</w:t>
      </w:r>
    </w:p>
    <w:p>
      <w:pPr>
        <w:numPr>
          <w:ilvl w:val="3"/>
          <w:numId w:val="900"/>
        </w:numPr>
        <w:spacing w:before="0" w:after="0"/>
      </w:pPr>
      <w:r>
        <w:t>Minus-End Directed Movement</w:t>
      </w:r>
    </w:p>
    <w:p>
      <w:pPr>
        <w:numPr>
          <w:ilvl w:val="3"/>
          <w:numId w:val="900"/>
        </w:numPr>
        <w:spacing w:before="0" w:after="0"/>
      </w:pPr>
      <w:r>
        <w:t>Ciliary and Flagellar Motion</w:t>
      </w:r>
    </w:p>
    <w:p>
      <w:pPr>
        <w:numPr>
          <w:ilvl w:val="3"/>
          <w:numId w:val="900"/>
        </w:numPr>
        <w:spacing w:before="0" w:after="0"/>
      </w:pPr>
      <w:r>
        <w:t>Cytoplasmic Dynein</w:t>
      </w:r>
    </w:p>
    <w:p>
      <w:pPr>
        <w:numPr>
          <w:ilvl w:val="1"/>
          <w:numId w:val="900"/>
        </w:numPr>
        <w:spacing w:before="0" w:after="0"/>
      </w:pPr>
      <w:r>
        <w:t>Mechanisms of Molecular Motors</w:t>
      </w:r>
    </w:p>
    <w:p>
      <w:pPr>
        <w:numPr>
          <w:ilvl w:val="2"/>
          <w:numId w:val="900"/>
        </w:numPr>
        <w:spacing w:before="0" w:after="0"/>
      </w:pPr>
      <w:r>
        <w:t>Power Stroke Mechanism</w:t>
      </w:r>
    </w:p>
    <w:p>
      <w:pPr>
        <w:numPr>
          <w:ilvl w:val="2"/>
          <w:numId w:val="900"/>
        </w:numPr>
        <w:spacing w:before="0" w:after="0"/>
      </w:pPr>
      <w:r>
        <w:t>Conformational Changes</w:t>
      </w:r>
    </w:p>
    <w:p>
      <w:pPr>
        <w:numPr>
          <w:ilvl w:val="2"/>
          <w:numId w:val="900"/>
        </w:numPr>
        <w:spacing w:before="0" w:after="0"/>
      </w:pPr>
      <w:r>
        <w:t>Directionality Determination</w:t>
      </w:r>
    </w:p>
    <w:p>
      <w:pPr>
        <w:numPr>
          <w:ilvl w:val="2"/>
          <w:numId w:val="900"/>
        </w:numPr>
        <w:spacing w:before="0" w:after="0"/>
      </w:pPr>
      <w:r>
        <w:t>Regulation of Motor Activity</w:t>
      </w:r>
    </w:p>
    <w:p>
      <w:pPr>
        <w:numPr>
          <w:ilvl w:val="1"/>
          <w:numId w:val="900"/>
        </w:numPr>
        <w:spacing w:before="0" w:after="0"/>
      </w:pPr>
      <w:r>
        <w:t>Muscle Contraction</w:t>
      </w:r>
    </w:p>
    <w:p>
      <w:pPr>
        <w:numPr>
          <w:ilvl w:val="2"/>
          <w:numId w:val="900"/>
        </w:numPr>
        <w:spacing w:before="0" w:after="0"/>
      </w:pPr>
      <w:r>
        <w:t>Sliding Filament Model</w:t>
      </w:r>
    </w:p>
    <w:p>
      <w:pPr>
        <w:numPr>
          <w:ilvl w:val="2"/>
          <w:numId w:val="900"/>
        </w:numPr>
        <w:spacing w:before="0" w:after="0"/>
      </w:pPr>
      <w:r>
        <w:t>Calcium Regulation</w:t>
      </w:r>
    </w:p>
    <w:p>
      <w:pPr>
        <w:numPr>
          <w:ilvl w:val="2"/>
          <w:numId w:val="900"/>
        </w:numPr>
        <w:spacing w:before="0" w:after="0"/>
      </w:pPr>
      <w:r>
        <w:t>Troponin and Tropomyosin</w:t>
      </w:r>
    </w:p>
    <w:p>
      <w:pPr>
        <w:numPr>
          <w:ilvl w:val="0"/>
          <w:numId w:val="900"/>
        </w:numPr>
        <w:spacing w:before="0" w:after="0"/>
      </w:pPr>
      <w:r>
        <w:t>Signaling and Regulation</w:t>
      </w:r>
    </w:p>
    <w:p>
      <w:pPr>
        <w:numPr>
          <w:ilvl w:val="1"/>
          <w:numId w:val="900"/>
        </w:numPr>
        <w:spacing w:before="0" w:after="0"/>
      </w:pPr>
      <w:r>
        <w:t>Receptors</w:t>
      </w:r>
    </w:p>
    <w:p>
      <w:pPr>
        <w:numPr>
          <w:ilvl w:val="2"/>
          <w:numId w:val="900"/>
        </w:numPr>
        <w:spacing w:before="0" w:after="0"/>
      </w:pPr>
      <w:r>
        <w:t>G-protein Coupled Receptors</w:t>
      </w:r>
    </w:p>
    <w:p>
      <w:pPr>
        <w:numPr>
          <w:ilvl w:val="3"/>
          <w:numId w:val="900"/>
        </w:numPr>
        <w:spacing w:before="0" w:after="0"/>
      </w:pPr>
      <w:r>
        <w:t>Seven-Transmembrane Structure</w:t>
      </w:r>
    </w:p>
    <w:p>
      <w:pPr>
        <w:numPr>
          <w:ilvl w:val="3"/>
          <w:numId w:val="900"/>
        </w:numPr>
        <w:spacing w:before="0" w:after="0"/>
      </w:pPr>
      <w:r>
        <w:t>G-Protein Activation</w:t>
      </w:r>
    </w:p>
    <w:p>
      <w:pPr>
        <w:numPr>
          <w:ilvl w:val="3"/>
          <w:numId w:val="900"/>
        </w:numPr>
        <w:spacing w:before="0" w:after="0"/>
      </w:pPr>
      <w:r>
        <w:t>Second Messenger Systems</w:t>
      </w:r>
    </w:p>
    <w:p>
      <w:pPr>
        <w:numPr>
          <w:ilvl w:val="2"/>
          <w:numId w:val="900"/>
        </w:numPr>
        <w:spacing w:before="0" w:after="0"/>
      </w:pPr>
      <w:r>
        <w:t>Receptor Tyrosine Kinases</w:t>
      </w:r>
    </w:p>
    <w:p>
      <w:pPr>
        <w:numPr>
          <w:ilvl w:val="3"/>
          <w:numId w:val="900"/>
        </w:numPr>
        <w:spacing w:before="0" w:after="0"/>
      </w:pPr>
      <w:r>
        <w:t>Dimerization and Autophosphorylation</w:t>
      </w:r>
    </w:p>
    <w:p>
      <w:pPr>
        <w:numPr>
          <w:ilvl w:val="3"/>
          <w:numId w:val="900"/>
        </w:numPr>
        <w:spacing w:before="0" w:after="0"/>
      </w:pPr>
      <w:r>
        <w:t>Downstream Signaling Cascades</w:t>
      </w:r>
    </w:p>
    <w:p>
      <w:pPr>
        <w:numPr>
          <w:ilvl w:val="2"/>
          <w:numId w:val="900"/>
        </w:numPr>
        <w:spacing w:before="0" w:after="0"/>
      </w:pPr>
      <w:r>
        <w:t>Ion Channel Receptors</w:t>
      </w:r>
    </w:p>
    <w:p>
      <w:pPr>
        <w:numPr>
          <w:ilvl w:val="3"/>
          <w:numId w:val="900"/>
        </w:numPr>
        <w:spacing w:before="0" w:after="0"/>
      </w:pPr>
      <w:r>
        <w:t>Ligand-Gated Channels</w:t>
      </w:r>
    </w:p>
    <w:p>
      <w:pPr>
        <w:numPr>
          <w:ilvl w:val="3"/>
          <w:numId w:val="900"/>
        </w:numPr>
        <w:spacing w:before="0" w:after="0"/>
      </w:pPr>
      <w:r>
        <w:t>Neurotransmitter Receptors</w:t>
      </w:r>
    </w:p>
    <w:p>
      <w:pPr>
        <w:numPr>
          <w:ilvl w:val="2"/>
          <w:numId w:val="900"/>
        </w:numPr>
        <w:spacing w:before="0" w:after="0"/>
      </w:pPr>
      <w:r>
        <w:t>Nuclear Receptors</w:t>
      </w:r>
    </w:p>
    <w:p>
      <w:pPr>
        <w:numPr>
          <w:ilvl w:val="3"/>
          <w:numId w:val="900"/>
        </w:numPr>
        <w:spacing w:before="0" w:after="0"/>
      </w:pPr>
      <w:r>
        <w:t>Hormone-Activated Transcription Factors</w:t>
      </w:r>
    </w:p>
    <w:p>
      <w:pPr>
        <w:numPr>
          <w:ilvl w:val="1"/>
          <w:numId w:val="900"/>
        </w:numPr>
        <w:spacing w:before="0" w:after="0"/>
      </w:pPr>
      <w:r>
        <w:t>Signaling Molecules</w:t>
      </w:r>
    </w:p>
    <w:p>
      <w:pPr>
        <w:numPr>
          <w:ilvl w:val="2"/>
          <w:numId w:val="900"/>
        </w:numPr>
        <w:spacing w:before="0" w:after="0"/>
      </w:pPr>
      <w:r>
        <w:t>Hormones</w:t>
      </w:r>
    </w:p>
    <w:p>
      <w:pPr>
        <w:numPr>
          <w:ilvl w:val="3"/>
          <w:numId w:val="900"/>
        </w:numPr>
        <w:spacing w:before="0" w:after="0"/>
      </w:pPr>
      <w:r>
        <w:t>Peptide Hormones</w:t>
      </w:r>
    </w:p>
    <w:p>
      <w:pPr>
        <w:numPr>
          <w:ilvl w:val="3"/>
          <w:numId w:val="900"/>
        </w:numPr>
        <w:spacing w:before="0" w:after="0"/>
      </w:pPr>
      <w:r>
        <w:t>Steroid Hormones</w:t>
      </w:r>
    </w:p>
    <w:p>
      <w:pPr>
        <w:numPr>
          <w:ilvl w:val="3"/>
          <w:numId w:val="900"/>
        </w:numPr>
        <w:spacing w:before="0" w:after="0"/>
      </w:pPr>
      <w:r>
        <w:t>Thyroid Hormones</w:t>
      </w:r>
    </w:p>
    <w:p>
      <w:pPr>
        <w:numPr>
          <w:ilvl w:val="2"/>
          <w:numId w:val="900"/>
        </w:numPr>
        <w:spacing w:before="0" w:after="0"/>
      </w:pPr>
      <w:r>
        <w:t>Cytokines</w:t>
      </w:r>
    </w:p>
    <w:p>
      <w:pPr>
        <w:numPr>
          <w:ilvl w:val="3"/>
          <w:numId w:val="900"/>
        </w:numPr>
        <w:spacing w:before="0" w:after="0"/>
      </w:pPr>
      <w:r>
        <w:t>Interleukins</w:t>
      </w:r>
    </w:p>
    <w:p>
      <w:pPr>
        <w:numPr>
          <w:ilvl w:val="3"/>
          <w:numId w:val="900"/>
        </w:numPr>
        <w:spacing w:before="0" w:after="0"/>
      </w:pPr>
      <w:r>
        <w:t>Interferons</w:t>
      </w:r>
    </w:p>
    <w:p>
      <w:pPr>
        <w:numPr>
          <w:ilvl w:val="3"/>
          <w:numId w:val="900"/>
        </w:numPr>
        <w:spacing w:before="0" w:after="0"/>
      </w:pPr>
      <w:r>
        <w:t>Tumor Necrosis Factors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3"/>
          <w:numId w:val="900"/>
        </w:numPr>
        <w:spacing w:before="0" w:after="0"/>
      </w:pPr>
      <w:r>
        <w:t>EGF Family</w:t>
      </w:r>
    </w:p>
    <w:p>
      <w:pPr>
        <w:numPr>
          <w:ilvl w:val="3"/>
          <w:numId w:val="900"/>
        </w:numPr>
        <w:spacing w:before="0" w:after="0"/>
      </w:pPr>
      <w:r>
        <w:t>FGF Family</w:t>
      </w:r>
    </w:p>
    <w:p>
      <w:pPr>
        <w:numPr>
          <w:ilvl w:val="3"/>
          <w:numId w:val="900"/>
        </w:numPr>
        <w:spacing w:before="0" w:after="0"/>
      </w:pPr>
      <w:r>
        <w:t>TGF-Beta Family</w:t>
      </w:r>
    </w:p>
    <w:p>
      <w:pPr>
        <w:numPr>
          <w:ilvl w:val="2"/>
          <w:numId w:val="900"/>
        </w:numPr>
        <w:spacing w:before="0" w:after="0"/>
      </w:pPr>
      <w:r>
        <w:t>Neurotransmitters</w:t>
      </w:r>
    </w:p>
    <w:p>
      <w:pPr>
        <w:numPr>
          <w:ilvl w:val="3"/>
          <w:numId w:val="900"/>
        </w:numPr>
        <w:spacing w:before="0" w:after="0"/>
      </w:pPr>
      <w:r>
        <w:t>Amino Acid Neurotransmitters</w:t>
      </w:r>
    </w:p>
    <w:p>
      <w:pPr>
        <w:numPr>
          <w:ilvl w:val="3"/>
          <w:numId w:val="900"/>
        </w:numPr>
        <w:spacing w:before="0" w:after="0"/>
      </w:pPr>
      <w:r>
        <w:t>Biogenic Amines</w:t>
      </w:r>
    </w:p>
    <w:p>
      <w:pPr>
        <w:numPr>
          <w:ilvl w:val="3"/>
          <w:numId w:val="900"/>
        </w:numPr>
        <w:spacing w:before="0" w:after="0"/>
      </w:pPr>
      <w:r>
        <w:t>Neuropeptides</w:t>
      </w:r>
    </w:p>
    <w:p>
      <w:pPr>
        <w:numPr>
          <w:ilvl w:val="1"/>
          <w:numId w:val="900"/>
        </w:numPr>
        <w:spacing w:before="0" w:after="0"/>
      </w:pPr>
      <w:r>
        <w:t>Intracellular Signal Transduction</w:t>
      </w:r>
    </w:p>
    <w:p>
      <w:pPr>
        <w:numPr>
          <w:ilvl w:val="2"/>
          <w:numId w:val="900"/>
        </w:numPr>
        <w:spacing w:before="0" w:after="0"/>
      </w:pPr>
      <w:r>
        <w:t>Kinases</w:t>
      </w:r>
    </w:p>
    <w:p>
      <w:pPr>
        <w:numPr>
          <w:ilvl w:val="3"/>
          <w:numId w:val="900"/>
        </w:numPr>
        <w:spacing w:before="0" w:after="0"/>
      </w:pPr>
      <w:r>
        <w:t>Serine/Threonine Kinases</w:t>
      </w:r>
    </w:p>
    <w:p>
      <w:pPr>
        <w:numPr>
          <w:ilvl w:val="3"/>
          <w:numId w:val="900"/>
        </w:numPr>
        <w:spacing w:before="0" w:after="0"/>
      </w:pPr>
      <w:r>
        <w:t>Tyrosine Kinases</w:t>
      </w:r>
    </w:p>
    <w:p>
      <w:pPr>
        <w:numPr>
          <w:ilvl w:val="3"/>
          <w:numId w:val="900"/>
        </w:numPr>
        <w:spacing w:before="0" w:after="0"/>
      </w:pPr>
      <w:r>
        <w:t>Dual-Specificity Kinases</w:t>
      </w:r>
    </w:p>
    <w:p>
      <w:pPr>
        <w:numPr>
          <w:ilvl w:val="2"/>
          <w:numId w:val="900"/>
        </w:numPr>
        <w:spacing w:before="0" w:after="0"/>
      </w:pPr>
      <w:r>
        <w:t>Phosphatases</w:t>
      </w:r>
    </w:p>
    <w:p>
      <w:pPr>
        <w:numPr>
          <w:ilvl w:val="3"/>
          <w:numId w:val="900"/>
        </w:numPr>
        <w:spacing w:before="0" w:after="0"/>
      </w:pPr>
      <w:r>
        <w:t>Protein Phosphatases</w:t>
      </w:r>
    </w:p>
    <w:p>
      <w:pPr>
        <w:numPr>
          <w:ilvl w:val="3"/>
          <w:numId w:val="900"/>
        </w:numPr>
        <w:spacing w:before="0" w:after="0"/>
      </w:pPr>
      <w:r>
        <w:t>Lipid Phosphatases</w:t>
      </w:r>
    </w:p>
    <w:p>
      <w:pPr>
        <w:numPr>
          <w:ilvl w:val="2"/>
          <w:numId w:val="900"/>
        </w:numPr>
        <w:spacing w:before="0" w:after="0"/>
      </w:pPr>
      <w:r>
        <w:t>Second Messengers</w:t>
      </w:r>
    </w:p>
    <w:p>
      <w:pPr>
        <w:numPr>
          <w:ilvl w:val="3"/>
          <w:numId w:val="900"/>
        </w:numPr>
        <w:spacing w:before="0" w:after="0"/>
      </w:pPr>
      <w:r>
        <w:t>cAMP and cGMP</w:t>
      </w:r>
    </w:p>
    <w:p>
      <w:pPr>
        <w:numPr>
          <w:ilvl w:val="3"/>
          <w:numId w:val="900"/>
        </w:numPr>
        <w:spacing w:before="0" w:after="0"/>
      </w:pPr>
      <w:r>
        <w:t>Calcium Signaling</w:t>
      </w:r>
    </w:p>
    <w:p>
      <w:pPr>
        <w:numPr>
          <w:ilvl w:val="3"/>
          <w:numId w:val="900"/>
        </w:numPr>
        <w:spacing w:before="0" w:after="0"/>
      </w:pPr>
      <w:r>
        <w:t>Inositol Phosphates</w:t>
      </w:r>
    </w:p>
    <w:p>
      <w:pPr>
        <w:numPr>
          <w:ilvl w:val="3"/>
          <w:numId w:val="900"/>
        </w:numPr>
        <w:spacing w:before="0" w:after="0"/>
      </w:pPr>
      <w:r>
        <w:t>Diacylglycerol</w:t>
      </w:r>
    </w:p>
    <w:p>
      <w:pPr>
        <w:numPr>
          <w:ilvl w:val="0"/>
          <w:numId w:val="900"/>
        </w:numPr>
        <w:spacing w:before="0" w:after="0"/>
      </w:pPr>
      <w:r>
        <w:t>Immune Defense</w:t>
      </w:r>
    </w:p>
    <w:p>
      <w:pPr>
        <w:numPr>
          <w:ilvl w:val="1"/>
          <w:numId w:val="900"/>
        </w:numPr>
        <w:spacing w:before="0" w:after="0"/>
      </w:pPr>
      <w:r>
        <w:t>Antibodies (Immunoglobulins)</w:t>
      </w:r>
    </w:p>
    <w:p>
      <w:pPr>
        <w:numPr>
          <w:ilvl w:val="2"/>
          <w:numId w:val="900"/>
        </w:numPr>
        <w:spacing w:before="0" w:after="0"/>
      </w:pPr>
      <w:r>
        <w:t>Structure and Classes</w:t>
      </w:r>
    </w:p>
    <w:p>
      <w:pPr>
        <w:numPr>
          <w:ilvl w:val="3"/>
          <w:numId w:val="900"/>
        </w:numPr>
        <w:spacing w:before="0" w:after="0"/>
      </w:pPr>
      <w:r>
        <w:t>IgG, IgM, IgA, IgD, IgE</w:t>
      </w:r>
    </w:p>
    <w:p>
      <w:pPr>
        <w:numPr>
          <w:ilvl w:val="3"/>
          <w:numId w:val="900"/>
        </w:numPr>
        <w:spacing w:before="0" w:after="0"/>
      </w:pPr>
      <w:r>
        <w:t>Heavy and Light Chains</w:t>
      </w:r>
    </w:p>
    <w:p>
      <w:pPr>
        <w:numPr>
          <w:ilvl w:val="3"/>
          <w:numId w:val="900"/>
        </w:numPr>
        <w:spacing w:before="0" w:after="0"/>
      </w:pPr>
      <w:r>
        <w:t>Variable and Constant Regions</w:t>
      </w:r>
    </w:p>
    <w:p>
      <w:pPr>
        <w:numPr>
          <w:ilvl w:val="2"/>
          <w:numId w:val="900"/>
        </w:numPr>
        <w:spacing w:before="0" w:after="0"/>
      </w:pPr>
      <w:r>
        <w:t>Antigen Recognition</w:t>
      </w:r>
    </w:p>
    <w:p>
      <w:pPr>
        <w:numPr>
          <w:ilvl w:val="3"/>
          <w:numId w:val="900"/>
        </w:numPr>
        <w:spacing w:before="0" w:after="0"/>
      </w:pPr>
      <w:r>
        <w:t>Complementarity Determining Regions</w:t>
      </w:r>
    </w:p>
    <w:p>
      <w:pPr>
        <w:numPr>
          <w:ilvl w:val="3"/>
          <w:numId w:val="900"/>
        </w:numPr>
        <w:spacing w:before="0" w:after="0"/>
      </w:pPr>
      <w:r>
        <w:t>Antigen-Antibody Interactions</w:t>
      </w:r>
    </w:p>
    <w:p>
      <w:pPr>
        <w:numPr>
          <w:ilvl w:val="2"/>
          <w:numId w:val="900"/>
        </w:numPr>
        <w:spacing w:before="0" w:after="0"/>
      </w:pPr>
      <w:r>
        <w:t>Effector Functions</w:t>
      </w:r>
    </w:p>
    <w:p>
      <w:pPr>
        <w:numPr>
          <w:ilvl w:val="3"/>
          <w:numId w:val="900"/>
        </w:numPr>
        <w:spacing w:before="0" w:after="0"/>
      </w:pPr>
      <w:r>
        <w:t>Complement Activation</w:t>
      </w:r>
    </w:p>
    <w:p>
      <w:pPr>
        <w:numPr>
          <w:ilvl w:val="3"/>
          <w:numId w:val="900"/>
        </w:numPr>
        <w:spacing w:before="0" w:after="0"/>
      </w:pPr>
      <w:r>
        <w:t>Fc Receptor Binding</w:t>
      </w:r>
    </w:p>
    <w:p>
      <w:pPr>
        <w:numPr>
          <w:ilvl w:val="1"/>
          <w:numId w:val="900"/>
        </w:numPr>
        <w:spacing w:before="0" w:after="0"/>
      </w:pPr>
      <w:r>
        <w:t>Major Histocompatibility Complex (MHC) Proteins</w:t>
      </w:r>
    </w:p>
    <w:p>
      <w:pPr>
        <w:numPr>
          <w:ilvl w:val="2"/>
          <w:numId w:val="900"/>
        </w:numPr>
        <w:spacing w:before="0" w:after="0"/>
      </w:pPr>
      <w:r>
        <w:t>MHC Class I</w:t>
      </w:r>
    </w:p>
    <w:p>
      <w:pPr>
        <w:numPr>
          <w:ilvl w:val="2"/>
          <w:numId w:val="900"/>
        </w:numPr>
        <w:spacing w:before="0" w:after="0"/>
      </w:pPr>
      <w:r>
        <w:t>MHC Class II</w:t>
      </w:r>
    </w:p>
    <w:p>
      <w:pPr>
        <w:numPr>
          <w:ilvl w:val="2"/>
          <w:numId w:val="900"/>
        </w:numPr>
        <w:spacing w:before="0" w:after="0"/>
      </w:pPr>
      <w:r>
        <w:t>Antigen Presentation</w:t>
      </w:r>
    </w:p>
    <w:p>
      <w:pPr>
        <w:numPr>
          <w:ilvl w:val="1"/>
          <w:numId w:val="900"/>
        </w:numPr>
        <w:spacing w:before="0" w:after="0"/>
      </w:pPr>
      <w:r>
        <w:t>Complement Proteins</w:t>
      </w:r>
    </w:p>
    <w:p>
      <w:pPr>
        <w:numPr>
          <w:ilvl w:val="2"/>
          <w:numId w:val="900"/>
        </w:numPr>
        <w:spacing w:before="0" w:after="0"/>
      </w:pPr>
      <w:r>
        <w:t>Classical Pathway</w:t>
      </w:r>
    </w:p>
    <w:p>
      <w:pPr>
        <w:numPr>
          <w:ilvl w:val="2"/>
          <w:numId w:val="900"/>
        </w:numPr>
        <w:spacing w:before="0" w:after="0"/>
      </w:pPr>
      <w:r>
        <w:t>Alternative Pathway</w:t>
      </w:r>
    </w:p>
    <w:p>
      <w:pPr>
        <w:numPr>
          <w:ilvl w:val="2"/>
          <w:numId w:val="900"/>
        </w:numPr>
        <w:spacing w:before="0" w:after="0"/>
      </w:pPr>
      <w:r>
        <w:t>Lectin Pathway</w:t>
      </w:r>
    </w:p>
    <w:p>
      <w:pPr>
        <w:numPr>
          <w:ilvl w:val="1"/>
          <w:numId w:val="900"/>
        </w:numPr>
        <w:spacing w:before="0" w:after="0"/>
      </w:pPr>
      <w:r>
        <w:t>Antimicrobial Proteins</w:t>
      </w:r>
    </w:p>
    <w:p>
      <w:pPr>
        <w:numPr>
          <w:ilvl w:val="2"/>
          <w:numId w:val="900"/>
        </w:numPr>
        <w:spacing w:before="0" w:after="0"/>
      </w:pPr>
      <w:r>
        <w:t>Defensins</w:t>
      </w:r>
    </w:p>
    <w:p>
      <w:pPr>
        <w:numPr>
          <w:ilvl w:val="2"/>
          <w:numId w:val="900"/>
        </w:numPr>
        <w:spacing w:before="0" w:after="0"/>
      </w:pPr>
      <w:r>
        <w:t>Lysozyme</w:t>
      </w:r>
    </w:p>
    <w:p>
      <w:pPr>
        <w:numPr>
          <w:ilvl w:val="2"/>
          <w:numId w:val="900"/>
        </w:numPr>
        <w:spacing w:before="0" w:after="0"/>
      </w:pPr>
      <w:r>
        <w:t>Lactoferrin</w:t>
      </w:r>
    </w:p>
    <w:p>
      <w:pPr>
        <w:pStyle w:val="Heading1"/>
      </w:pPr>
      <w:r>
        <w:t>Regulation of Protein Activity</w:t>
      </w:r>
    </w:p>
    <w:p>
      <w:pPr>
        <w:numPr>
          <w:ilvl w:val="0"/>
          <w:numId w:val="900"/>
        </w:numPr>
        <w:spacing w:before="0" w:after="0"/>
      </w:pPr>
      <w:r>
        <w:t>Allosteric Control</w:t>
      </w:r>
    </w:p>
    <w:p>
      <w:pPr>
        <w:numPr>
          <w:ilvl w:val="1"/>
          <w:numId w:val="900"/>
        </w:numPr>
        <w:spacing w:before="0" w:after="0"/>
      </w:pPr>
      <w:r>
        <w:t>Allosteric Sites</w:t>
      </w:r>
    </w:p>
    <w:p>
      <w:pPr>
        <w:numPr>
          <w:ilvl w:val="2"/>
          <w:numId w:val="900"/>
        </w:numPr>
        <w:spacing w:before="0" w:after="0"/>
      </w:pPr>
      <w:r>
        <w:t>Distinct from Active Sites</w:t>
      </w:r>
    </w:p>
    <w:p>
      <w:pPr>
        <w:numPr>
          <w:ilvl w:val="2"/>
          <w:numId w:val="900"/>
        </w:numPr>
        <w:spacing w:before="0" w:after="0"/>
      </w:pPr>
      <w:r>
        <w:t>Conformational Coupling</w:t>
      </w:r>
    </w:p>
    <w:p>
      <w:pPr>
        <w:numPr>
          <w:ilvl w:val="1"/>
          <w:numId w:val="900"/>
        </w:numPr>
        <w:spacing w:before="0" w:after="0"/>
      </w:pPr>
      <w:r>
        <w:t>Positive and Negative Modulation</w:t>
      </w:r>
    </w:p>
    <w:p>
      <w:pPr>
        <w:numPr>
          <w:ilvl w:val="2"/>
          <w:numId w:val="900"/>
        </w:numPr>
        <w:spacing w:before="0" w:after="0"/>
      </w:pPr>
      <w:r>
        <w:t>Activators and Inhibitors</w:t>
      </w:r>
    </w:p>
    <w:p>
      <w:pPr>
        <w:numPr>
          <w:ilvl w:val="2"/>
          <w:numId w:val="900"/>
        </w:numPr>
        <w:spacing w:before="0" w:after="0"/>
      </w:pPr>
      <w:r>
        <w:t>Heterotropic vs Homotropic Effects</w:t>
      </w:r>
    </w:p>
    <w:p>
      <w:pPr>
        <w:numPr>
          <w:ilvl w:val="1"/>
          <w:numId w:val="900"/>
        </w:numPr>
        <w:spacing w:before="0" w:after="0"/>
      </w:pPr>
      <w:r>
        <w:t>Cooperativity</w:t>
      </w:r>
    </w:p>
    <w:p>
      <w:pPr>
        <w:numPr>
          <w:ilvl w:val="2"/>
          <w:numId w:val="900"/>
        </w:numPr>
        <w:spacing w:before="0" w:after="0"/>
      </w:pPr>
      <w:r>
        <w:t>Hill Coefficient</w:t>
      </w:r>
    </w:p>
    <w:p>
      <w:pPr>
        <w:numPr>
          <w:ilvl w:val="2"/>
          <w:numId w:val="900"/>
        </w:numPr>
        <w:spacing w:before="0" w:after="0"/>
      </w:pPr>
      <w:r>
        <w:t>Sigmoid Binding Curves</w:t>
      </w:r>
    </w:p>
    <w:p>
      <w:pPr>
        <w:numPr>
          <w:ilvl w:val="1"/>
          <w:numId w:val="900"/>
        </w:numPr>
        <w:spacing w:before="0" w:after="0"/>
      </w:pPr>
      <w:r>
        <w:t>Models of Allostery</w:t>
      </w:r>
    </w:p>
    <w:p>
      <w:pPr>
        <w:numPr>
          <w:ilvl w:val="2"/>
          <w:numId w:val="900"/>
        </w:numPr>
        <w:spacing w:before="0" w:after="0"/>
      </w:pPr>
      <w:r>
        <w:t>Concerted Model</w:t>
      </w:r>
    </w:p>
    <w:p>
      <w:pPr>
        <w:numPr>
          <w:ilvl w:val="2"/>
          <w:numId w:val="900"/>
        </w:numPr>
        <w:spacing w:before="0" w:after="0"/>
      </w:pPr>
      <w:r>
        <w:t>Sequential Model</w:t>
      </w:r>
    </w:p>
    <w:p>
      <w:pPr>
        <w:numPr>
          <w:ilvl w:val="2"/>
          <w:numId w:val="900"/>
        </w:numPr>
        <w:spacing w:before="0" w:after="0"/>
      </w:pPr>
      <w:r>
        <w:t>Ensemble Model</w:t>
      </w:r>
    </w:p>
    <w:p>
      <w:pPr>
        <w:numPr>
          <w:ilvl w:val="0"/>
          <w:numId w:val="900"/>
        </w:numPr>
        <w:spacing w:before="0" w:after="0"/>
      </w:pPr>
      <w:r>
        <w:t>Post-Translational Modifications (PTMs)</w:t>
      </w:r>
    </w:p>
    <w:p>
      <w:pPr>
        <w:numPr>
          <w:ilvl w:val="1"/>
          <w:numId w:val="900"/>
        </w:numPr>
        <w:spacing w:before="0" w:after="0"/>
      </w:pPr>
      <w:r>
        <w:t>Phosphorylation</w:t>
      </w:r>
    </w:p>
    <w:p>
      <w:pPr>
        <w:numPr>
          <w:ilvl w:val="2"/>
          <w:numId w:val="900"/>
        </w:numPr>
        <w:spacing w:before="0" w:after="0"/>
      </w:pPr>
      <w:r>
        <w:t>Kinases and Phosphatases</w:t>
      </w:r>
    </w:p>
    <w:p>
      <w:pPr>
        <w:numPr>
          <w:ilvl w:val="3"/>
          <w:numId w:val="900"/>
        </w:numPr>
        <w:spacing w:before="0" w:after="0"/>
      </w:pPr>
      <w:r>
        <w:t>Specificity Determinants</w:t>
      </w:r>
    </w:p>
    <w:p>
      <w:pPr>
        <w:numPr>
          <w:ilvl w:val="3"/>
          <w:numId w:val="900"/>
        </w:numPr>
        <w:spacing w:before="0" w:after="0"/>
      </w:pPr>
      <w:r>
        <w:t>Regulatory Mechanisms</w:t>
      </w:r>
    </w:p>
    <w:p>
      <w:pPr>
        <w:numPr>
          <w:ilvl w:val="2"/>
          <w:numId w:val="900"/>
        </w:numPr>
        <w:spacing w:before="0" w:after="0"/>
      </w:pPr>
      <w:r>
        <w:t>Functional Consequences</w:t>
      </w:r>
    </w:p>
    <w:p>
      <w:pPr>
        <w:numPr>
          <w:ilvl w:val="3"/>
          <w:numId w:val="900"/>
        </w:numPr>
        <w:spacing w:before="0" w:after="0"/>
      </w:pPr>
      <w:r>
        <w:t>Activity Modulation</w:t>
      </w:r>
    </w:p>
    <w:p>
      <w:pPr>
        <w:numPr>
          <w:ilvl w:val="3"/>
          <w:numId w:val="900"/>
        </w:numPr>
        <w:spacing w:before="0" w:after="0"/>
      </w:pPr>
      <w:r>
        <w:t>Protein Interactions</w:t>
      </w:r>
    </w:p>
    <w:p>
      <w:pPr>
        <w:numPr>
          <w:ilvl w:val="3"/>
          <w:numId w:val="900"/>
        </w:numPr>
        <w:spacing w:before="0" w:after="0"/>
      </w:pPr>
      <w:r>
        <w:t>Subcellular Localization</w:t>
      </w:r>
    </w:p>
    <w:p>
      <w:pPr>
        <w:numPr>
          <w:ilvl w:val="2"/>
          <w:numId w:val="900"/>
        </w:numPr>
        <w:spacing w:before="0" w:after="0"/>
      </w:pPr>
      <w:r>
        <w:t>Phosphorylation Sites</w:t>
      </w:r>
    </w:p>
    <w:p>
      <w:pPr>
        <w:numPr>
          <w:ilvl w:val="3"/>
          <w:numId w:val="900"/>
        </w:numPr>
        <w:spacing w:before="0" w:after="0"/>
      </w:pPr>
      <w:r>
        <w:t>Serine/Threonine Phosphorylation</w:t>
      </w:r>
    </w:p>
    <w:p>
      <w:pPr>
        <w:numPr>
          <w:ilvl w:val="3"/>
          <w:numId w:val="900"/>
        </w:numPr>
        <w:spacing w:before="0" w:after="0"/>
      </w:pPr>
      <w:r>
        <w:t>Tyrosine Phosphorylation</w:t>
      </w:r>
    </w:p>
    <w:p>
      <w:pPr>
        <w:numPr>
          <w:ilvl w:val="3"/>
          <w:numId w:val="900"/>
        </w:numPr>
        <w:spacing w:before="0" w:after="0"/>
      </w:pPr>
      <w:r>
        <w:t>Histidine Phosphorylation</w:t>
      </w:r>
    </w:p>
    <w:p>
      <w:pPr>
        <w:numPr>
          <w:ilvl w:val="1"/>
          <w:numId w:val="900"/>
        </w:numPr>
        <w:spacing w:before="0" w:after="0"/>
      </w:pPr>
      <w:r>
        <w:t>Glycosylation</w:t>
      </w:r>
    </w:p>
    <w:p>
      <w:pPr>
        <w:numPr>
          <w:ilvl w:val="2"/>
          <w:numId w:val="900"/>
        </w:numPr>
        <w:spacing w:before="0" w:after="0"/>
      </w:pPr>
      <w:r>
        <w:t>N-linked Glycosylation</w:t>
      </w:r>
    </w:p>
    <w:p>
      <w:pPr>
        <w:numPr>
          <w:ilvl w:val="3"/>
          <w:numId w:val="900"/>
        </w:numPr>
        <w:spacing w:before="0" w:after="0"/>
      </w:pPr>
      <w:r>
        <w:t>Asparagine Modification</w:t>
      </w:r>
    </w:p>
    <w:p>
      <w:pPr>
        <w:numPr>
          <w:ilvl w:val="3"/>
          <w:numId w:val="900"/>
        </w:numPr>
        <w:spacing w:before="0" w:after="0"/>
      </w:pPr>
      <w:r>
        <w:t>ER and Golgi Processing</w:t>
      </w:r>
    </w:p>
    <w:p>
      <w:pPr>
        <w:numPr>
          <w:ilvl w:val="3"/>
          <w:numId w:val="900"/>
        </w:numPr>
        <w:spacing w:before="0" w:after="0"/>
      </w:pPr>
      <w:r>
        <w:t>Quality Control Functions</w:t>
      </w:r>
    </w:p>
    <w:p>
      <w:pPr>
        <w:numPr>
          <w:ilvl w:val="2"/>
          <w:numId w:val="900"/>
        </w:numPr>
        <w:spacing w:before="0" w:after="0"/>
      </w:pPr>
      <w:r>
        <w:t>O-linked Glycosylation</w:t>
      </w:r>
    </w:p>
    <w:p>
      <w:pPr>
        <w:numPr>
          <w:ilvl w:val="3"/>
          <w:numId w:val="900"/>
        </w:numPr>
        <w:spacing w:before="0" w:after="0"/>
      </w:pPr>
      <w:r>
        <w:t>Serine/Threonine Modification</w:t>
      </w:r>
    </w:p>
    <w:p>
      <w:pPr>
        <w:numPr>
          <w:ilvl w:val="3"/>
          <w:numId w:val="900"/>
        </w:numPr>
        <w:spacing w:before="0" w:after="0"/>
      </w:pPr>
      <w:r>
        <w:t>Mucin-Type Glycosylation</w:t>
      </w:r>
    </w:p>
    <w:p>
      <w:pPr>
        <w:numPr>
          <w:ilvl w:val="2"/>
          <w:numId w:val="900"/>
        </w:numPr>
        <w:spacing w:before="0" w:after="0"/>
      </w:pPr>
      <w:r>
        <w:t>Functions of Glycosylation</w:t>
      </w:r>
    </w:p>
    <w:p>
      <w:pPr>
        <w:numPr>
          <w:ilvl w:val="3"/>
          <w:numId w:val="900"/>
        </w:numPr>
        <w:spacing w:before="0" w:after="0"/>
      </w:pPr>
      <w:r>
        <w:t>Protein Folding</w:t>
      </w:r>
    </w:p>
    <w:p>
      <w:pPr>
        <w:numPr>
          <w:ilvl w:val="3"/>
          <w:numId w:val="900"/>
        </w:numPr>
        <w:spacing w:before="0" w:after="0"/>
      </w:pPr>
      <w:r>
        <w:t>Stability and Protection</w:t>
      </w:r>
    </w:p>
    <w:p>
      <w:pPr>
        <w:numPr>
          <w:ilvl w:val="3"/>
          <w:numId w:val="900"/>
        </w:numPr>
        <w:spacing w:before="0" w:after="0"/>
      </w:pPr>
      <w:r>
        <w:t>Cell Recognition</w:t>
      </w:r>
    </w:p>
    <w:p>
      <w:pPr>
        <w:numPr>
          <w:ilvl w:val="1"/>
          <w:numId w:val="900"/>
        </w:numPr>
        <w:spacing w:before="0" w:after="0"/>
      </w:pPr>
      <w:r>
        <w:t>Ubiquitination</w:t>
      </w:r>
    </w:p>
    <w:p>
      <w:pPr>
        <w:numPr>
          <w:ilvl w:val="2"/>
          <w:numId w:val="900"/>
        </w:numPr>
        <w:spacing w:before="0" w:after="0"/>
      </w:pPr>
      <w:r>
        <w:t>Ubiquitin Structure and Function</w:t>
      </w:r>
    </w:p>
    <w:p>
      <w:pPr>
        <w:numPr>
          <w:ilvl w:val="2"/>
          <w:numId w:val="900"/>
        </w:numPr>
        <w:spacing w:before="0" w:after="0"/>
      </w:pPr>
      <w:r>
        <w:t>Ubiquitin-Proteasome Pathway</w:t>
      </w:r>
    </w:p>
    <w:p>
      <w:pPr>
        <w:numPr>
          <w:ilvl w:val="3"/>
          <w:numId w:val="900"/>
        </w:numPr>
        <w:spacing w:before="0" w:after="0"/>
      </w:pPr>
      <w:r>
        <w:t>E1, E2, E3 Enzyme Cascade</w:t>
      </w:r>
    </w:p>
    <w:p>
      <w:pPr>
        <w:numPr>
          <w:ilvl w:val="3"/>
          <w:numId w:val="900"/>
        </w:numPr>
        <w:spacing w:before="0" w:after="0"/>
      </w:pPr>
      <w:r>
        <w:t>Substrate Recognition</w:t>
      </w:r>
    </w:p>
    <w:p>
      <w:pPr>
        <w:numPr>
          <w:ilvl w:val="2"/>
          <w:numId w:val="900"/>
        </w:numPr>
        <w:spacing w:before="0" w:after="0"/>
      </w:pPr>
      <w:r>
        <w:t>Types of Ubiquitination</w:t>
      </w:r>
    </w:p>
    <w:p>
      <w:pPr>
        <w:numPr>
          <w:ilvl w:val="3"/>
          <w:numId w:val="900"/>
        </w:numPr>
        <w:spacing w:before="0" w:after="0"/>
      </w:pPr>
      <w:r>
        <w:t>Monoubiquitination</w:t>
      </w:r>
    </w:p>
    <w:p>
      <w:pPr>
        <w:numPr>
          <w:ilvl w:val="3"/>
          <w:numId w:val="900"/>
        </w:numPr>
        <w:spacing w:before="0" w:after="0"/>
      </w:pPr>
      <w:r>
        <w:t>Polyubiquitination</w:t>
      </w:r>
    </w:p>
    <w:p>
      <w:pPr>
        <w:numPr>
          <w:ilvl w:val="3"/>
          <w:numId w:val="900"/>
        </w:numPr>
        <w:spacing w:before="0" w:after="0"/>
      </w:pPr>
      <w:r>
        <w:t>Ubiquitin Chain Linkages</w:t>
      </w:r>
    </w:p>
    <w:p>
      <w:pPr>
        <w:numPr>
          <w:ilvl w:val="2"/>
          <w:numId w:val="900"/>
        </w:numPr>
        <w:spacing w:before="0" w:after="0"/>
      </w:pPr>
      <w:r>
        <w:t>Deubiquitinating Enzymes</w:t>
      </w:r>
    </w:p>
    <w:p>
      <w:pPr>
        <w:numPr>
          <w:ilvl w:val="1"/>
          <w:numId w:val="900"/>
        </w:numPr>
        <w:spacing w:before="0" w:after="0"/>
      </w:pPr>
      <w:r>
        <w:t>Acetylation</w:t>
      </w:r>
    </w:p>
    <w:p>
      <w:pPr>
        <w:numPr>
          <w:ilvl w:val="2"/>
          <w:numId w:val="900"/>
        </w:numPr>
        <w:spacing w:before="0" w:after="0"/>
      </w:pPr>
      <w:r>
        <w:t>Histone Acetylation</w:t>
      </w:r>
    </w:p>
    <w:p>
      <w:pPr>
        <w:numPr>
          <w:ilvl w:val="2"/>
          <w:numId w:val="900"/>
        </w:numPr>
        <w:spacing w:before="0" w:after="0"/>
      </w:pPr>
      <w:r>
        <w:t>Non-Histone Protein Acetylation</w:t>
      </w:r>
    </w:p>
    <w:p>
      <w:pPr>
        <w:numPr>
          <w:ilvl w:val="2"/>
          <w:numId w:val="900"/>
        </w:numPr>
        <w:spacing w:before="0" w:after="0"/>
      </w:pPr>
      <w:r>
        <w:t>Acetyltransferases and Deacetylases</w:t>
      </w:r>
    </w:p>
    <w:p>
      <w:pPr>
        <w:numPr>
          <w:ilvl w:val="2"/>
          <w:numId w:val="900"/>
        </w:numPr>
        <w:spacing w:before="0" w:after="0"/>
      </w:pPr>
      <w:r>
        <w:t>Functional Consequences</w:t>
      </w:r>
    </w:p>
    <w:p>
      <w:pPr>
        <w:numPr>
          <w:ilvl w:val="1"/>
          <w:numId w:val="900"/>
        </w:numPr>
        <w:spacing w:before="0" w:after="0"/>
      </w:pPr>
      <w:r>
        <w:t>Methylation</w:t>
      </w:r>
    </w:p>
    <w:p>
      <w:pPr>
        <w:numPr>
          <w:ilvl w:val="2"/>
          <w:numId w:val="900"/>
        </w:numPr>
        <w:spacing w:before="0" w:after="0"/>
      </w:pPr>
      <w:r>
        <w:t>Histone Methylation</w:t>
      </w:r>
    </w:p>
    <w:p>
      <w:pPr>
        <w:numPr>
          <w:ilvl w:val="2"/>
          <w:numId w:val="900"/>
        </w:numPr>
        <w:spacing w:before="0" w:after="0"/>
      </w:pPr>
      <w:r>
        <w:t>Non-Histone Methylation</w:t>
      </w:r>
    </w:p>
    <w:p>
      <w:pPr>
        <w:numPr>
          <w:ilvl w:val="2"/>
          <w:numId w:val="900"/>
        </w:numPr>
        <w:spacing w:before="0" w:after="0"/>
      </w:pPr>
      <w:r>
        <w:t>Methyltransferases and Demethylases</w:t>
      </w:r>
    </w:p>
    <w:p>
      <w:pPr>
        <w:numPr>
          <w:ilvl w:val="2"/>
          <w:numId w:val="900"/>
        </w:numPr>
        <w:spacing w:before="0" w:after="0"/>
      </w:pPr>
      <w:r>
        <w:t>Epigenetic Regulation</w:t>
      </w:r>
    </w:p>
    <w:p>
      <w:pPr>
        <w:numPr>
          <w:ilvl w:val="1"/>
          <w:numId w:val="900"/>
        </w:numPr>
        <w:spacing w:before="0" w:after="0"/>
      </w:pPr>
      <w:r>
        <w:t>Lipidation</w:t>
      </w:r>
    </w:p>
    <w:p>
      <w:pPr>
        <w:numPr>
          <w:ilvl w:val="2"/>
          <w:numId w:val="900"/>
        </w:numPr>
        <w:spacing w:before="0" w:after="0"/>
      </w:pPr>
      <w:r>
        <w:t>Prenylation</w:t>
      </w:r>
    </w:p>
    <w:p>
      <w:pPr>
        <w:numPr>
          <w:ilvl w:val="3"/>
          <w:numId w:val="900"/>
        </w:numPr>
        <w:spacing w:before="0" w:after="0"/>
      </w:pPr>
      <w:r>
        <w:t>Farnesylation</w:t>
      </w:r>
    </w:p>
    <w:p>
      <w:pPr>
        <w:numPr>
          <w:ilvl w:val="3"/>
          <w:numId w:val="900"/>
        </w:numPr>
        <w:spacing w:before="0" w:after="0"/>
      </w:pPr>
      <w:r>
        <w:t>Geranylgeranylation</w:t>
      </w:r>
    </w:p>
    <w:p>
      <w:pPr>
        <w:numPr>
          <w:ilvl w:val="3"/>
          <w:numId w:val="900"/>
        </w:numPr>
        <w:spacing w:before="0" w:after="0"/>
      </w:pPr>
      <w:r>
        <w:t>Membrane Association</w:t>
      </w:r>
    </w:p>
    <w:p>
      <w:pPr>
        <w:numPr>
          <w:ilvl w:val="2"/>
          <w:numId w:val="900"/>
        </w:numPr>
        <w:spacing w:before="0" w:after="0"/>
      </w:pPr>
      <w:r>
        <w:t>Myristoylation</w:t>
      </w:r>
    </w:p>
    <w:p>
      <w:pPr>
        <w:numPr>
          <w:ilvl w:val="3"/>
          <w:numId w:val="900"/>
        </w:numPr>
        <w:spacing w:before="0" w:after="0"/>
      </w:pPr>
      <w:r>
        <w:t>N-Terminal Modification</w:t>
      </w:r>
    </w:p>
    <w:p>
      <w:pPr>
        <w:numPr>
          <w:ilvl w:val="3"/>
          <w:numId w:val="900"/>
        </w:numPr>
        <w:spacing w:before="0" w:after="0"/>
      </w:pPr>
      <w:r>
        <w:t>Membrane Targeting</w:t>
      </w:r>
    </w:p>
    <w:p>
      <w:pPr>
        <w:numPr>
          <w:ilvl w:val="2"/>
          <w:numId w:val="900"/>
        </w:numPr>
        <w:spacing w:before="0" w:after="0"/>
      </w:pPr>
      <w:r>
        <w:t>Palmitoylation</w:t>
      </w:r>
    </w:p>
    <w:p>
      <w:pPr>
        <w:numPr>
          <w:ilvl w:val="3"/>
          <w:numId w:val="900"/>
        </w:numPr>
        <w:spacing w:before="0" w:after="0"/>
      </w:pPr>
      <w:r>
        <w:t>S-Acylation</w:t>
      </w:r>
    </w:p>
    <w:p>
      <w:pPr>
        <w:numPr>
          <w:ilvl w:val="3"/>
          <w:numId w:val="900"/>
        </w:numPr>
        <w:spacing w:before="0" w:after="0"/>
      </w:pPr>
      <w:r>
        <w:t>Dynamic Modification</w:t>
      </w:r>
    </w:p>
    <w:p>
      <w:pPr>
        <w:numPr>
          <w:ilvl w:val="1"/>
          <w:numId w:val="900"/>
        </w:numPr>
        <w:spacing w:before="0" w:after="0"/>
      </w:pPr>
      <w:r>
        <w:t>Sumoylation</w:t>
      </w:r>
    </w:p>
    <w:p>
      <w:pPr>
        <w:numPr>
          <w:ilvl w:val="2"/>
          <w:numId w:val="900"/>
        </w:numPr>
        <w:spacing w:before="0" w:after="0"/>
      </w:pPr>
      <w:r>
        <w:t>Small Ubiquitin-like Modifier</w:t>
      </w:r>
    </w:p>
    <w:p>
      <w:pPr>
        <w:numPr>
          <w:ilvl w:val="2"/>
          <w:numId w:val="900"/>
        </w:numPr>
        <w:spacing w:before="0" w:after="0"/>
      </w:pPr>
      <w:r>
        <w:t>SUMO Conjugation Pathway</w:t>
      </w:r>
    </w:p>
    <w:p>
      <w:pPr>
        <w:numPr>
          <w:ilvl w:val="2"/>
          <w:numId w:val="900"/>
        </w:numPr>
        <w:spacing w:before="0" w:after="0"/>
      </w:pPr>
      <w:r>
        <w:t>Nuclear Functions</w:t>
      </w:r>
    </w:p>
    <w:p>
      <w:pPr>
        <w:numPr>
          <w:ilvl w:val="1"/>
          <w:numId w:val="900"/>
        </w:numPr>
        <w:spacing w:before="0" w:after="0"/>
      </w:pPr>
      <w:r>
        <w:t>Proteolytic Cleavage and Activation</w:t>
      </w:r>
    </w:p>
    <w:p>
      <w:pPr>
        <w:numPr>
          <w:ilvl w:val="2"/>
          <w:numId w:val="900"/>
        </w:numPr>
        <w:spacing w:before="0" w:after="0"/>
      </w:pPr>
      <w:r>
        <w:t>Zymogen Activation</w:t>
      </w:r>
    </w:p>
    <w:p>
      <w:pPr>
        <w:numPr>
          <w:ilvl w:val="3"/>
          <w:numId w:val="900"/>
        </w:numPr>
        <w:spacing w:before="0" w:after="0"/>
      </w:pPr>
      <w:r>
        <w:t>Digestive Enzymes</w:t>
      </w:r>
    </w:p>
    <w:p>
      <w:pPr>
        <w:numPr>
          <w:ilvl w:val="3"/>
          <w:numId w:val="900"/>
        </w:numPr>
        <w:spacing w:before="0" w:after="0"/>
      </w:pPr>
      <w:r>
        <w:t>Blood Coagulation</w:t>
      </w:r>
    </w:p>
    <w:p>
      <w:pPr>
        <w:numPr>
          <w:ilvl w:val="2"/>
          <w:numId w:val="900"/>
        </w:numPr>
        <w:spacing w:before="0" w:after="0"/>
      </w:pPr>
      <w:r>
        <w:t>Signal Peptide Removal</w:t>
      </w:r>
    </w:p>
    <w:p>
      <w:pPr>
        <w:numPr>
          <w:ilvl w:val="3"/>
          <w:numId w:val="900"/>
        </w:numPr>
        <w:spacing w:before="0" w:after="0"/>
      </w:pPr>
      <w:r>
        <w:t>ER Targeting</w:t>
      </w:r>
    </w:p>
    <w:p>
      <w:pPr>
        <w:numPr>
          <w:ilvl w:val="3"/>
          <w:numId w:val="900"/>
        </w:numPr>
        <w:spacing w:before="0" w:after="0"/>
      </w:pPr>
      <w:r>
        <w:t>Mitochondrial Import</w:t>
      </w:r>
    </w:p>
    <w:p>
      <w:pPr>
        <w:numPr>
          <w:ilvl w:val="2"/>
          <w:numId w:val="900"/>
        </w:numPr>
        <w:spacing w:before="0" w:after="0"/>
      </w:pPr>
      <w:r>
        <w:t>Protein Processing</w:t>
      </w:r>
    </w:p>
    <w:p>
      <w:pPr>
        <w:numPr>
          <w:ilvl w:val="3"/>
          <w:numId w:val="900"/>
        </w:numPr>
        <w:spacing w:before="0" w:after="0"/>
      </w:pPr>
      <w:r>
        <w:t>Propeptide Removal</w:t>
      </w:r>
    </w:p>
    <w:p>
      <w:pPr>
        <w:numPr>
          <w:ilvl w:val="3"/>
          <w:numId w:val="900"/>
        </w:numPr>
        <w:spacing w:before="0" w:after="0"/>
      </w:pPr>
      <w:r>
        <w:t>Maturation Cleavage</w:t>
      </w:r>
    </w:p>
    <w:p>
      <w:pPr>
        <w:numPr>
          <w:ilvl w:val="1"/>
          <w:numId w:val="900"/>
        </w:numPr>
        <w:spacing w:before="0" w:after="0"/>
      </w:pPr>
      <w:r>
        <w:t>Other Important PTMs</w:t>
      </w:r>
    </w:p>
    <w:p>
      <w:pPr>
        <w:numPr>
          <w:ilvl w:val="2"/>
          <w:numId w:val="900"/>
        </w:numPr>
        <w:spacing w:before="0" w:after="0"/>
      </w:pPr>
      <w:r>
        <w:t>Nitrosylation</w:t>
      </w:r>
    </w:p>
    <w:p>
      <w:pPr>
        <w:numPr>
          <w:ilvl w:val="2"/>
          <w:numId w:val="900"/>
        </w:numPr>
        <w:spacing w:before="0" w:after="0"/>
      </w:pPr>
      <w:r>
        <w:t>Citrullination</w:t>
      </w:r>
    </w:p>
    <w:p>
      <w:pPr>
        <w:numPr>
          <w:ilvl w:val="2"/>
          <w:numId w:val="900"/>
        </w:numPr>
        <w:spacing w:before="0" w:after="0"/>
      </w:pPr>
      <w:r>
        <w:t>Neddylation</w:t>
      </w:r>
    </w:p>
    <w:p>
      <w:pPr>
        <w:numPr>
          <w:ilvl w:val="2"/>
          <w:numId w:val="900"/>
        </w:numPr>
        <w:spacing w:before="0" w:after="0"/>
      </w:pPr>
      <w:r>
        <w:t>Hydroxylation</w:t>
      </w:r>
    </w:p>
    <w:p>
      <w:pPr>
        <w:numPr>
          <w:ilvl w:val="0"/>
          <w:numId w:val="900"/>
        </w:numPr>
        <w:spacing w:before="0" w:after="0"/>
      </w:pPr>
      <w:r>
        <w:t>Protein Synthesis and Degradation</w:t>
      </w:r>
    </w:p>
    <w:p>
      <w:pPr>
        <w:numPr>
          <w:ilvl w:val="1"/>
          <w:numId w:val="900"/>
        </w:numPr>
        <w:spacing w:before="0" w:after="0"/>
      </w:pPr>
      <w:r>
        <w:t>Regulation of Translation</w:t>
      </w:r>
    </w:p>
    <w:p>
      <w:pPr>
        <w:numPr>
          <w:ilvl w:val="2"/>
          <w:numId w:val="900"/>
        </w:numPr>
        <w:spacing w:before="0" w:after="0"/>
      </w:pPr>
      <w:r>
        <w:t>Initiation Control</w:t>
      </w:r>
    </w:p>
    <w:p>
      <w:pPr>
        <w:numPr>
          <w:ilvl w:val="3"/>
          <w:numId w:val="900"/>
        </w:numPr>
        <w:spacing w:before="0" w:after="0"/>
      </w:pPr>
      <w:r>
        <w:t>Cap-Dependent Initiation</w:t>
      </w:r>
    </w:p>
    <w:p>
      <w:pPr>
        <w:numPr>
          <w:ilvl w:val="3"/>
          <w:numId w:val="900"/>
        </w:numPr>
        <w:spacing w:before="0" w:after="0"/>
      </w:pPr>
      <w:r>
        <w:t>IRES-Mediated Initiation</w:t>
      </w:r>
    </w:p>
    <w:p>
      <w:pPr>
        <w:numPr>
          <w:ilvl w:val="3"/>
          <w:numId w:val="900"/>
        </w:numPr>
        <w:spacing w:before="0" w:after="0"/>
      </w:pPr>
      <w:r>
        <w:t>eIF Regulation</w:t>
      </w:r>
    </w:p>
    <w:p>
      <w:pPr>
        <w:numPr>
          <w:ilvl w:val="2"/>
          <w:numId w:val="900"/>
        </w:numPr>
        <w:spacing w:before="0" w:after="0"/>
      </w:pPr>
      <w:r>
        <w:t>Elongation and Termination</w:t>
      </w:r>
    </w:p>
    <w:p>
      <w:pPr>
        <w:numPr>
          <w:ilvl w:val="3"/>
          <w:numId w:val="900"/>
        </w:numPr>
        <w:spacing w:before="0" w:after="0"/>
      </w:pPr>
      <w:r>
        <w:t>Ribosome Dynamics</w:t>
      </w:r>
    </w:p>
    <w:p>
      <w:pPr>
        <w:numPr>
          <w:ilvl w:val="3"/>
          <w:numId w:val="900"/>
        </w:numPr>
        <w:spacing w:before="0" w:after="0"/>
      </w:pPr>
      <w:r>
        <w:t>Translation Factors</w:t>
      </w:r>
    </w:p>
    <w:p>
      <w:pPr>
        <w:numPr>
          <w:ilvl w:val="2"/>
          <w:numId w:val="900"/>
        </w:numPr>
        <w:spacing w:before="0" w:after="0"/>
      </w:pPr>
      <w:r>
        <w:t>microRNA Regulation</w:t>
      </w:r>
    </w:p>
    <w:p>
      <w:pPr>
        <w:numPr>
          <w:ilvl w:val="2"/>
          <w:numId w:val="900"/>
        </w:numPr>
        <w:spacing w:before="0" w:after="0"/>
      </w:pPr>
      <w:r>
        <w:t>Ribosome Profiling</w:t>
      </w:r>
    </w:p>
    <w:p>
      <w:pPr>
        <w:numPr>
          <w:ilvl w:val="1"/>
          <w:numId w:val="900"/>
        </w:numPr>
        <w:spacing w:before="0" w:after="0"/>
      </w:pPr>
      <w:r>
        <w:t>Protein Turnover</w:t>
      </w:r>
    </w:p>
    <w:p>
      <w:pPr>
        <w:numPr>
          <w:ilvl w:val="2"/>
          <w:numId w:val="900"/>
        </w:numPr>
        <w:spacing w:before="0" w:after="0"/>
      </w:pPr>
      <w:r>
        <w:t>Half-life Determinants</w:t>
      </w:r>
    </w:p>
    <w:p>
      <w:pPr>
        <w:numPr>
          <w:ilvl w:val="3"/>
          <w:numId w:val="900"/>
        </w:numPr>
        <w:spacing w:before="0" w:after="0"/>
      </w:pPr>
      <w:r>
        <w:t>N-End Rule</w:t>
      </w:r>
    </w:p>
    <w:p>
      <w:pPr>
        <w:numPr>
          <w:ilvl w:val="3"/>
          <w:numId w:val="900"/>
        </w:numPr>
        <w:spacing w:before="0" w:after="0"/>
      </w:pPr>
      <w:r>
        <w:t>PEST Sequences</w:t>
      </w:r>
    </w:p>
    <w:p>
      <w:pPr>
        <w:numPr>
          <w:ilvl w:val="3"/>
          <w:numId w:val="900"/>
        </w:numPr>
        <w:spacing w:before="0" w:after="0"/>
      </w:pPr>
      <w:r>
        <w:t>Degrons</w:t>
      </w:r>
    </w:p>
    <w:p>
      <w:pPr>
        <w:numPr>
          <w:ilvl w:val="2"/>
          <w:numId w:val="900"/>
        </w:numPr>
        <w:spacing w:before="0" w:after="0"/>
      </w:pPr>
      <w:r>
        <w:t>Measurement of Protein Turnover</w:t>
      </w:r>
    </w:p>
    <w:p>
      <w:pPr>
        <w:numPr>
          <w:ilvl w:val="1"/>
          <w:numId w:val="900"/>
        </w:numPr>
        <w:spacing w:before="0" w:after="0"/>
      </w:pPr>
      <w:r>
        <w:t>The Ubiquitin-Proteasome System</w:t>
      </w:r>
    </w:p>
    <w:p>
      <w:pPr>
        <w:numPr>
          <w:ilvl w:val="2"/>
          <w:numId w:val="900"/>
        </w:numPr>
        <w:spacing w:before="0" w:after="0"/>
      </w:pPr>
      <w:r>
        <w:t>26S Proteasome Structure</w:t>
      </w:r>
    </w:p>
    <w:p>
      <w:pPr>
        <w:numPr>
          <w:ilvl w:val="3"/>
          <w:numId w:val="900"/>
        </w:numPr>
        <w:spacing w:before="0" w:after="0"/>
      </w:pPr>
      <w:r>
        <w:t>20S Catalytic Core</w:t>
      </w:r>
    </w:p>
    <w:p>
      <w:pPr>
        <w:numPr>
          <w:ilvl w:val="3"/>
          <w:numId w:val="900"/>
        </w:numPr>
        <w:spacing w:before="0" w:after="0"/>
      </w:pPr>
      <w:r>
        <w:t>19S Regulatory Particles</w:t>
      </w:r>
    </w:p>
    <w:p>
      <w:pPr>
        <w:numPr>
          <w:ilvl w:val="2"/>
          <w:numId w:val="900"/>
        </w:numPr>
        <w:spacing w:before="0" w:after="0"/>
      </w:pPr>
      <w:r>
        <w:t>Substrate Recognition and Processing</w:t>
      </w:r>
    </w:p>
    <w:p>
      <w:pPr>
        <w:numPr>
          <w:ilvl w:val="2"/>
          <w:numId w:val="900"/>
        </w:numPr>
        <w:spacing w:before="0" w:after="0"/>
      </w:pPr>
      <w:r>
        <w:t>Proteasome Inhibitors</w:t>
      </w:r>
    </w:p>
    <w:p>
      <w:pPr>
        <w:numPr>
          <w:ilvl w:val="1"/>
          <w:numId w:val="900"/>
        </w:numPr>
        <w:spacing w:before="0" w:after="0"/>
      </w:pPr>
      <w:r>
        <w:t>Autophagy and Lysosomal Degradation</w:t>
      </w:r>
    </w:p>
    <w:p>
      <w:pPr>
        <w:numPr>
          <w:ilvl w:val="2"/>
          <w:numId w:val="900"/>
        </w:numPr>
        <w:spacing w:before="0" w:after="0"/>
      </w:pPr>
      <w:r>
        <w:t>Macroautophagy</w:t>
      </w:r>
    </w:p>
    <w:p>
      <w:pPr>
        <w:numPr>
          <w:ilvl w:val="2"/>
          <w:numId w:val="900"/>
        </w:numPr>
        <w:spacing w:before="0" w:after="0"/>
      </w:pPr>
      <w:r>
        <w:t>Chaperone-Mediated Autophagy</w:t>
      </w:r>
    </w:p>
    <w:p>
      <w:pPr>
        <w:numPr>
          <w:ilvl w:val="2"/>
          <w:numId w:val="900"/>
        </w:numPr>
        <w:spacing w:before="0" w:after="0"/>
      </w:pPr>
      <w:r>
        <w:t>Selective Autophagy</w:t>
      </w:r>
    </w:p>
    <w:p>
      <w:pPr>
        <w:numPr>
          <w:ilvl w:val="2"/>
          <w:numId w:val="900"/>
        </w:numPr>
        <w:spacing w:before="0" w:after="0"/>
      </w:pPr>
      <w:r>
        <w:t>Lysosomal Proteases</w:t>
      </w:r>
    </w:p>
    <w:p>
      <w:pPr>
        <w:pStyle w:val="Heading1"/>
      </w:pPr>
      <w:r>
        <w:t>Introduction to Proteomics</w:t>
      </w:r>
    </w:p>
    <w:p>
      <w:pPr>
        <w:numPr>
          <w:ilvl w:val="0"/>
          <w:numId w:val="900"/>
        </w:numPr>
        <w:spacing w:before="0" w:after="0"/>
      </w:pPr>
      <w:r>
        <w:t>Defining the Proteome</w:t>
      </w:r>
    </w:p>
    <w:p>
      <w:pPr>
        <w:numPr>
          <w:ilvl w:val="1"/>
          <w:numId w:val="900"/>
        </w:numPr>
        <w:spacing w:before="0" w:after="0"/>
      </w:pPr>
      <w:r>
        <w:t>Contrast with Genome and Transcriptome</w:t>
      </w:r>
    </w:p>
    <w:p>
      <w:pPr>
        <w:numPr>
          <w:ilvl w:val="2"/>
          <w:numId w:val="900"/>
        </w:numPr>
        <w:spacing w:before="0" w:after="0"/>
      </w:pPr>
      <w:r>
        <w:t>Genetic Information Flow</w:t>
      </w:r>
    </w:p>
    <w:p>
      <w:pPr>
        <w:numPr>
          <w:ilvl w:val="2"/>
          <w:numId w:val="900"/>
        </w:numPr>
        <w:spacing w:before="0" w:after="0"/>
      </w:pPr>
      <w:r>
        <w:t>Complexity Differences</w:t>
      </w:r>
    </w:p>
    <w:p>
      <w:pPr>
        <w:numPr>
          <w:ilvl w:val="1"/>
          <w:numId w:val="900"/>
        </w:numPr>
        <w:spacing w:before="0" w:after="0"/>
      </w:pPr>
      <w:r>
        <w:t>Dynamic Nature of the Proteome</w:t>
      </w:r>
    </w:p>
    <w:p>
      <w:pPr>
        <w:numPr>
          <w:ilvl w:val="2"/>
          <w:numId w:val="900"/>
        </w:numPr>
        <w:spacing w:before="0" w:after="0"/>
      </w:pPr>
      <w:r>
        <w:t>Temporal Changes</w:t>
      </w:r>
    </w:p>
    <w:p>
      <w:pPr>
        <w:numPr>
          <w:ilvl w:val="3"/>
          <w:numId w:val="900"/>
        </w:numPr>
        <w:spacing w:before="0" w:after="0"/>
      </w:pPr>
      <w:r>
        <w:t>Cell Cycle Variations</w:t>
      </w:r>
    </w:p>
    <w:p>
      <w:pPr>
        <w:numPr>
          <w:ilvl w:val="3"/>
          <w:numId w:val="900"/>
        </w:numPr>
        <w:spacing w:before="0" w:after="0"/>
      </w:pPr>
      <w:r>
        <w:t>Circadian Rhythms</w:t>
      </w:r>
    </w:p>
    <w:p>
      <w:pPr>
        <w:numPr>
          <w:ilvl w:val="3"/>
          <w:numId w:val="900"/>
        </w:numPr>
        <w:spacing w:before="0" w:after="0"/>
      </w:pPr>
      <w:r>
        <w:t>Aging Effects</w:t>
      </w:r>
    </w:p>
    <w:p>
      <w:pPr>
        <w:numPr>
          <w:ilvl w:val="2"/>
          <w:numId w:val="900"/>
        </w:numPr>
        <w:spacing w:before="0" w:after="0"/>
      </w:pPr>
      <w:r>
        <w:t>Spatial Differences</w:t>
      </w:r>
    </w:p>
    <w:p>
      <w:pPr>
        <w:numPr>
          <w:ilvl w:val="3"/>
          <w:numId w:val="900"/>
        </w:numPr>
        <w:spacing w:before="0" w:after="0"/>
      </w:pPr>
      <w:r>
        <w:t>Tissue-Specific Expression</w:t>
      </w:r>
    </w:p>
    <w:p>
      <w:pPr>
        <w:numPr>
          <w:ilvl w:val="3"/>
          <w:numId w:val="900"/>
        </w:numPr>
        <w:spacing w:before="0" w:after="0"/>
      </w:pPr>
      <w:r>
        <w:t>Subcellular Localization</w:t>
      </w:r>
    </w:p>
    <w:p>
      <w:pPr>
        <w:numPr>
          <w:ilvl w:val="3"/>
          <w:numId w:val="900"/>
        </w:numPr>
        <w:spacing w:before="0" w:after="0"/>
      </w:pPr>
      <w:r>
        <w:t>Organellar Proteomes</w:t>
      </w:r>
    </w:p>
    <w:p>
      <w:pPr>
        <w:numPr>
          <w:ilvl w:val="2"/>
          <w:numId w:val="900"/>
        </w:numPr>
        <w:spacing w:before="0" w:after="0"/>
      </w:pPr>
      <w:r>
        <w:t>Environmental and Developmental Influences</w:t>
      </w:r>
    </w:p>
    <w:p>
      <w:pPr>
        <w:numPr>
          <w:ilvl w:val="3"/>
          <w:numId w:val="900"/>
        </w:numPr>
        <w:spacing w:before="0" w:after="0"/>
      </w:pPr>
      <w:r>
        <w:t>Stress Responses</w:t>
      </w:r>
    </w:p>
    <w:p>
      <w:pPr>
        <w:numPr>
          <w:ilvl w:val="3"/>
          <w:numId w:val="900"/>
        </w:numPr>
        <w:spacing w:before="0" w:after="0"/>
      </w:pPr>
      <w:r>
        <w:t>Differentiation Programs</w:t>
      </w:r>
    </w:p>
    <w:p>
      <w:pPr>
        <w:numPr>
          <w:ilvl w:val="3"/>
          <w:numId w:val="900"/>
        </w:numPr>
        <w:spacing w:before="0" w:after="0"/>
      </w:pPr>
      <w:r>
        <w:t>Disease States</w:t>
      </w:r>
    </w:p>
    <w:p>
      <w:pPr>
        <w:numPr>
          <w:ilvl w:val="1"/>
          <w:numId w:val="900"/>
        </w:numPr>
        <w:spacing w:before="0" w:after="0"/>
      </w:pPr>
      <w:r>
        <w:t>Proteome Complexity</w:t>
      </w:r>
    </w:p>
    <w:p>
      <w:pPr>
        <w:numPr>
          <w:ilvl w:val="2"/>
          <w:numId w:val="900"/>
        </w:numPr>
        <w:spacing w:before="0" w:after="0"/>
      </w:pPr>
      <w:r>
        <w:t>Alternative Splicing</w:t>
      </w:r>
    </w:p>
    <w:p>
      <w:pPr>
        <w:numPr>
          <w:ilvl w:val="2"/>
          <w:numId w:val="900"/>
        </w:numPr>
        <w:spacing w:before="0" w:after="0"/>
      </w:pPr>
      <w:r>
        <w:t>Post-Translational Modifications</w:t>
      </w:r>
    </w:p>
    <w:p>
      <w:pPr>
        <w:numPr>
          <w:ilvl w:val="2"/>
          <w:numId w:val="900"/>
        </w:numPr>
        <w:spacing w:before="0" w:after="0"/>
      </w:pPr>
      <w:r>
        <w:t>Protein Isoforms</w:t>
      </w:r>
    </w:p>
    <w:p>
      <w:pPr>
        <w:numPr>
          <w:ilvl w:val="2"/>
          <w:numId w:val="900"/>
        </w:numPr>
        <w:spacing w:before="0" w:after="0"/>
      </w:pPr>
      <w:r>
        <w:t>Dynamic Range of Expression</w:t>
      </w:r>
    </w:p>
    <w:p>
      <w:pPr>
        <w:numPr>
          <w:ilvl w:val="0"/>
          <w:numId w:val="900"/>
        </w:numPr>
        <w:spacing w:before="0" w:after="0"/>
      </w:pPr>
      <w:r>
        <w:t>Goals and Scope of Proteomics</w:t>
      </w:r>
    </w:p>
    <w:p>
      <w:pPr>
        <w:numPr>
          <w:ilvl w:val="1"/>
          <w:numId w:val="900"/>
        </w:numPr>
        <w:spacing w:before="0" w:after="0"/>
      </w:pPr>
      <w:r>
        <w:t>Protein Identification and Profiling</w:t>
      </w:r>
    </w:p>
    <w:p>
      <w:pPr>
        <w:numPr>
          <w:ilvl w:val="2"/>
          <w:numId w:val="900"/>
        </w:numPr>
        <w:spacing w:before="0" w:after="0"/>
      </w:pPr>
      <w:r>
        <w:t>Comprehensive Protein Catalogs</w:t>
      </w:r>
    </w:p>
    <w:p>
      <w:pPr>
        <w:numPr>
          <w:ilvl w:val="2"/>
          <w:numId w:val="900"/>
        </w:numPr>
        <w:spacing w:before="0" w:after="0"/>
      </w:pPr>
      <w:r>
        <w:t>Expression Profiling</w:t>
      </w:r>
    </w:p>
    <w:p>
      <w:pPr>
        <w:numPr>
          <w:ilvl w:val="1"/>
          <w:numId w:val="900"/>
        </w:numPr>
        <w:spacing w:before="0" w:after="0"/>
      </w:pPr>
      <w:r>
        <w:t>Quantification of Protein Expression</w:t>
      </w:r>
    </w:p>
    <w:p>
      <w:pPr>
        <w:numPr>
          <w:ilvl w:val="2"/>
          <w:numId w:val="900"/>
        </w:numPr>
        <w:spacing w:before="0" w:after="0"/>
      </w:pPr>
      <w:r>
        <w:t>Absolute vs Relative Quantification</w:t>
      </w:r>
    </w:p>
    <w:p>
      <w:pPr>
        <w:numPr>
          <w:ilvl w:val="2"/>
          <w:numId w:val="900"/>
        </w:numPr>
        <w:spacing w:before="0" w:after="0"/>
      </w:pPr>
      <w:r>
        <w:t>Comparative Proteomics</w:t>
      </w:r>
    </w:p>
    <w:p>
      <w:pPr>
        <w:numPr>
          <w:ilvl w:val="1"/>
          <w:numId w:val="900"/>
        </w:numPr>
        <w:spacing w:before="0" w:after="0"/>
      </w:pPr>
      <w:r>
        <w:t>Characterization of PTMs</w:t>
      </w:r>
    </w:p>
    <w:p>
      <w:pPr>
        <w:numPr>
          <w:ilvl w:val="2"/>
          <w:numId w:val="900"/>
        </w:numPr>
        <w:spacing w:before="0" w:after="0"/>
      </w:pPr>
      <w:r>
        <w:t>Modification Site Mapping</w:t>
      </w:r>
    </w:p>
    <w:p>
      <w:pPr>
        <w:numPr>
          <w:ilvl w:val="2"/>
          <w:numId w:val="900"/>
        </w:numPr>
        <w:spacing w:before="0" w:after="0"/>
      </w:pPr>
      <w:r>
        <w:t>Stoichiometry Determination</w:t>
      </w:r>
    </w:p>
    <w:p>
      <w:pPr>
        <w:numPr>
          <w:ilvl w:val="1"/>
          <w:numId w:val="900"/>
        </w:numPr>
        <w:spacing w:before="0" w:after="0"/>
      </w:pPr>
      <w:r>
        <w:t>Mapping Protein-Protein Interactions</w:t>
      </w:r>
    </w:p>
    <w:p>
      <w:pPr>
        <w:numPr>
          <w:ilvl w:val="2"/>
          <w:numId w:val="900"/>
        </w:numPr>
        <w:spacing w:before="0" w:after="0"/>
      </w:pPr>
      <w:r>
        <w:t>Interaction Networks</w:t>
      </w:r>
    </w:p>
    <w:p>
      <w:pPr>
        <w:numPr>
          <w:ilvl w:val="2"/>
          <w:numId w:val="900"/>
        </w:numPr>
        <w:spacing w:before="0" w:after="0"/>
      </w:pPr>
      <w:r>
        <w:t>Complex Composition</w:t>
      </w:r>
    </w:p>
    <w:p>
      <w:pPr>
        <w:numPr>
          <w:ilvl w:val="1"/>
          <w:numId w:val="900"/>
        </w:numPr>
        <w:spacing w:before="0" w:after="0"/>
      </w:pPr>
      <w:r>
        <w:t>Determining Subcellular Localization</w:t>
      </w:r>
    </w:p>
    <w:p>
      <w:pPr>
        <w:numPr>
          <w:ilvl w:val="2"/>
          <w:numId w:val="900"/>
        </w:numPr>
        <w:spacing w:before="0" w:after="0"/>
      </w:pPr>
      <w:r>
        <w:t>Organellar Proteomics</w:t>
      </w:r>
    </w:p>
    <w:p>
      <w:pPr>
        <w:numPr>
          <w:ilvl w:val="2"/>
          <w:numId w:val="900"/>
        </w:numPr>
        <w:spacing w:before="0" w:after="0"/>
      </w:pPr>
      <w:r>
        <w:t>Spatial Organization</w:t>
      </w:r>
    </w:p>
    <w:p>
      <w:pPr>
        <w:numPr>
          <w:ilvl w:val="1"/>
          <w:numId w:val="900"/>
        </w:numPr>
        <w:spacing w:before="0" w:after="0"/>
      </w:pPr>
      <w:r>
        <w:t>Functional Annotation</w:t>
      </w:r>
    </w:p>
    <w:p>
      <w:pPr>
        <w:numPr>
          <w:ilvl w:val="2"/>
          <w:numId w:val="900"/>
        </w:numPr>
        <w:spacing w:before="0" w:after="0"/>
      </w:pPr>
      <w:r>
        <w:t>Protein Function Prediction</w:t>
      </w:r>
    </w:p>
    <w:p>
      <w:pPr>
        <w:numPr>
          <w:ilvl w:val="2"/>
          <w:numId w:val="900"/>
        </w:numPr>
        <w:spacing w:before="0" w:after="0"/>
      </w:pPr>
      <w:r>
        <w:t>Pathway Analysis</w:t>
      </w:r>
    </w:p>
    <w:p>
      <w:pPr>
        <w:numPr>
          <w:ilvl w:val="0"/>
          <w:numId w:val="900"/>
        </w:numPr>
        <w:spacing w:before="0" w:after="0"/>
      </w:pPr>
      <w:r>
        <w:t>Major Branches of Proteomics</w:t>
      </w:r>
    </w:p>
    <w:p>
      <w:pPr>
        <w:numPr>
          <w:ilvl w:val="1"/>
          <w:numId w:val="900"/>
        </w:numPr>
        <w:spacing w:before="0" w:after="0"/>
      </w:pPr>
      <w:r>
        <w:t>Expression Proteomics</w:t>
      </w:r>
    </w:p>
    <w:p>
      <w:pPr>
        <w:numPr>
          <w:ilvl w:val="2"/>
          <w:numId w:val="900"/>
        </w:numPr>
        <w:spacing w:before="0" w:after="0"/>
      </w:pPr>
      <w:r>
        <w:t>Comparative Expression Analysis</w:t>
      </w:r>
    </w:p>
    <w:p>
      <w:pPr>
        <w:numPr>
          <w:ilvl w:val="2"/>
          <w:numId w:val="900"/>
        </w:numPr>
        <w:spacing w:before="0" w:after="0"/>
      </w:pPr>
      <w:r>
        <w:t>Biomarker Discovery</w:t>
      </w:r>
    </w:p>
    <w:p>
      <w:pPr>
        <w:numPr>
          <w:ilvl w:val="2"/>
          <w:numId w:val="900"/>
        </w:numPr>
        <w:spacing w:before="0" w:after="0"/>
      </w:pPr>
      <w:r>
        <w:t>Disease Proteomics</w:t>
      </w:r>
    </w:p>
    <w:p>
      <w:pPr>
        <w:numPr>
          <w:ilvl w:val="1"/>
          <w:numId w:val="900"/>
        </w:numPr>
        <w:spacing w:before="0" w:after="0"/>
      </w:pPr>
      <w:r>
        <w:t>Structural Proteomics</w:t>
      </w:r>
    </w:p>
    <w:p>
      <w:pPr>
        <w:numPr>
          <w:ilvl w:val="2"/>
          <w:numId w:val="900"/>
        </w:numPr>
        <w:spacing w:before="0" w:after="0"/>
      </w:pPr>
      <w:r>
        <w:t>High-Throughput Structure Determination</w:t>
      </w:r>
    </w:p>
    <w:p>
      <w:pPr>
        <w:numPr>
          <w:ilvl w:val="2"/>
          <w:numId w:val="900"/>
        </w:numPr>
        <w:spacing w:before="0" w:after="0"/>
      </w:pPr>
      <w:r>
        <w:t>Structural Genomics Initiatives</w:t>
      </w:r>
    </w:p>
    <w:p>
      <w:pPr>
        <w:numPr>
          <w:ilvl w:val="1"/>
          <w:numId w:val="900"/>
        </w:numPr>
        <w:spacing w:before="0" w:after="0"/>
      </w:pPr>
      <w:r>
        <w:t>Functional Proteomics</w:t>
      </w:r>
    </w:p>
    <w:p>
      <w:pPr>
        <w:numPr>
          <w:ilvl w:val="2"/>
          <w:numId w:val="900"/>
        </w:numPr>
        <w:spacing w:before="0" w:after="0"/>
      </w:pPr>
      <w:r>
        <w:t>Protein Function Elucidation</w:t>
      </w:r>
    </w:p>
    <w:p>
      <w:pPr>
        <w:numPr>
          <w:ilvl w:val="2"/>
          <w:numId w:val="900"/>
        </w:numPr>
        <w:spacing w:before="0" w:after="0"/>
      </w:pPr>
      <w:r>
        <w:t>Interaction Mapping</w:t>
      </w:r>
    </w:p>
    <w:p>
      <w:pPr>
        <w:numPr>
          <w:ilvl w:val="2"/>
          <w:numId w:val="900"/>
        </w:numPr>
        <w:spacing w:before="0" w:after="0"/>
      </w:pPr>
      <w:r>
        <w:t>Activity Profiling</w:t>
      </w:r>
    </w:p>
    <w:p>
      <w:pPr>
        <w:numPr>
          <w:ilvl w:val="1"/>
          <w:numId w:val="900"/>
        </w:numPr>
        <w:spacing w:before="0" w:after="0"/>
      </w:pPr>
      <w:r>
        <w:t>Clinical Proteomics</w:t>
      </w:r>
    </w:p>
    <w:p>
      <w:pPr>
        <w:numPr>
          <w:ilvl w:val="2"/>
          <w:numId w:val="900"/>
        </w:numPr>
        <w:spacing w:before="0" w:after="0"/>
      </w:pPr>
      <w:r>
        <w:t>Diagnostic Applications</w:t>
      </w:r>
    </w:p>
    <w:p>
      <w:pPr>
        <w:numPr>
          <w:ilvl w:val="2"/>
          <w:numId w:val="900"/>
        </w:numPr>
        <w:spacing w:before="0" w:after="0"/>
      </w:pPr>
      <w:r>
        <w:t>Therapeutic Target Discovery</w:t>
      </w:r>
    </w:p>
    <w:p>
      <w:pPr>
        <w:numPr>
          <w:ilvl w:val="1"/>
          <w:numId w:val="900"/>
        </w:numPr>
        <w:spacing w:before="0" w:after="0"/>
      </w:pPr>
      <w:r>
        <w:t>Comparative Proteomics</w:t>
      </w:r>
    </w:p>
    <w:p>
      <w:pPr>
        <w:numPr>
          <w:ilvl w:val="2"/>
          <w:numId w:val="900"/>
        </w:numPr>
        <w:spacing w:before="0" w:after="0"/>
      </w:pPr>
      <w:r>
        <w:t>Species Comparisons</w:t>
      </w:r>
    </w:p>
    <w:p>
      <w:pPr>
        <w:numPr>
          <w:ilvl w:val="2"/>
          <w:numId w:val="900"/>
        </w:numPr>
        <w:spacing w:before="0" w:after="0"/>
      </w:pPr>
      <w:r>
        <w:t>Evolutionary Proteomics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Protein Separation Methods</w:t>
      </w:r>
    </w:p>
    <w:p>
      <w:pPr>
        <w:numPr>
          <w:ilvl w:val="1"/>
          <w:numId w:val="900"/>
        </w:numPr>
        <w:spacing w:before="0" w:after="0"/>
      </w:pPr>
      <w:r>
        <w:t>Mass Spectrometry Revolution</w:t>
      </w:r>
    </w:p>
    <w:p>
      <w:pPr>
        <w:numPr>
          <w:ilvl w:val="1"/>
          <w:numId w:val="900"/>
        </w:numPr>
        <w:spacing w:before="0" w:after="0"/>
      </w:pPr>
      <w:r>
        <w:t>Genomics Integration</w:t>
      </w:r>
    </w:p>
    <w:p>
      <w:pPr>
        <w:numPr>
          <w:ilvl w:val="1"/>
          <w:numId w:val="900"/>
        </w:numPr>
        <w:spacing w:before="0" w:after="0"/>
      </w:pPr>
      <w:r>
        <w:t>Current Technological Advances</w:t>
      </w:r>
    </w:p>
    <w:p>
      <w:pPr>
        <w:pStyle w:val="Heading1"/>
      </w:pPr>
      <w:r>
        <w:t>Core Technologies in Proteomics</w:t>
      </w:r>
    </w:p>
    <w:p>
      <w:pPr>
        <w:numPr>
          <w:ilvl w:val="0"/>
          <w:numId w:val="900"/>
        </w:numPr>
        <w:spacing w:before="0" w:after="0"/>
      </w:pPr>
      <w:r>
        <w:t>Sample Preparation and Protein Extraction</w:t>
      </w:r>
    </w:p>
    <w:p>
      <w:pPr>
        <w:numPr>
          <w:ilvl w:val="1"/>
          <w:numId w:val="900"/>
        </w:numPr>
        <w:spacing w:before="0" w:after="0"/>
      </w:pPr>
      <w:r>
        <w:t>Sample Collection and Storage</w:t>
      </w:r>
    </w:p>
    <w:p>
      <w:pPr>
        <w:numPr>
          <w:ilvl w:val="2"/>
          <w:numId w:val="900"/>
        </w:numPr>
        <w:spacing w:before="0" w:after="0"/>
      </w:pPr>
      <w:r>
        <w:t>Tissue Sampling</w:t>
      </w:r>
    </w:p>
    <w:p>
      <w:pPr>
        <w:numPr>
          <w:ilvl w:val="2"/>
          <w:numId w:val="900"/>
        </w:numPr>
        <w:spacing w:before="0" w:after="0"/>
      </w:pPr>
      <w:r>
        <w:t>Cell Culture Preparation</w:t>
      </w:r>
    </w:p>
    <w:p>
      <w:pPr>
        <w:numPr>
          <w:ilvl w:val="2"/>
          <w:numId w:val="900"/>
        </w:numPr>
        <w:spacing w:before="0" w:after="0"/>
      </w:pPr>
      <w:r>
        <w:t>Biofluid Collection</w:t>
      </w:r>
    </w:p>
    <w:p>
      <w:pPr>
        <w:numPr>
          <w:ilvl w:val="2"/>
          <w:numId w:val="900"/>
        </w:numPr>
        <w:spacing w:before="0" w:after="0"/>
      </w:pPr>
      <w:r>
        <w:t>Sample Preservation</w:t>
      </w:r>
    </w:p>
    <w:p>
      <w:pPr>
        <w:numPr>
          <w:ilvl w:val="1"/>
          <w:numId w:val="900"/>
        </w:numPr>
        <w:spacing w:before="0" w:after="0"/>
      </w:pPr>
      <w:r>
        <w:t>Cell Lysis and Tissue Homogenization</w:t>
      </w:r>
    </w:p>
    <w:p>
      <w:pPr>
        <w:numPr>
          <w:ilvl w:val="2"/>
          <w:numId w:val="900"/>
        </w:numPr>
        <w:spacing w:before="0" w:after="0"/>
      </w:pPr>
      <w:r>
        <w:t>Mechanical Disruption</w:t>
      </w:r>
    </w:p>
    <w:p>
      <w:pPr>
        <w:numPr>
          <w:ilvl w:val="3"/>
          <w:numId w:val="900"/>
        </w:numPr>
        <w:spacing w:before="0" w:after="0"/>
      </w:pPr>
      <w:r>
        <w:t>Sonication</w:t>
      </w:r>
    </w:p>
    <w:p>
      <w:pPr>
        <w:numPr>
          <w:ilvl w:val="3"/>
          <w:numId w:val="900"/>
        </w:numPr>
        <w:spacing w:before="0" w:after="0"/>
      </w:pPr>
      <w:r>
        <w:t>Bead Beating</w:t>
      </w:r>
    </w:p>
    <w:p>
      <w:pPr>
        <w:numPr>
          <w:ilvl w:val="3"/>
          <w:numId w:val="900"/>
        </w:numPr>
        <w:spacing w:before="0" w:after="0"/>
      </w:pPr>
      <w:r>
        <w:t>French Press</w:t>
      </w:r>
    </w:p>
    <w:p>
      <w:pPr>
        <w:numPr>
          <w:ilvl w:val="2"/>
          <w:numId w:val="900"/>
        </w:numPr>
        <w:spacing w:before="0" w:after="0"/>
      </w:pPr>
      <w:r>
        <w:t>Chemical Lysis</w:t>
      </w:r>
    </w:p>
    <w:p>
      <w:pPr>
        <w:numPr>
          <w:ilvl w:val="3"/>
          <w:numId w:val="900"/>
        </w:numPr>
        <w:spacing w:before="0" w:after="0"/>
      </w:pPr>
      <w:r>
        <w:t>Detergent-Based Lysis</w:t>
      </w:r>
    </w:p>
    <w:p>
      <w:pPr>
        <w:numPr>
          <w:ilvl w:val="3"/>
          <w:numId w:val="900"/>
        </w:numPr>
        <w:spacing w:before="0" w:after="0"/>
      </w:pPr>
      <w:r>
        <w:t>Chaotropic Agents</w:t>
      </w:r>
    </w:p>
    <w:p>
      <w:pPr>
        <w:numPr>
          <w:ilvl w:val="3"/>
          <w:numId w:val="900"/>
        </w:numPr>
        <w:spacing w:before="0" w:after="0"/>
      </w:pPr>
      <w:r>
        <w:t>Buffer Systems</w:t>
      </w:r>
    </w:p>
    <w:p>
      <w:pPr>
        <w:numPr>
          <w:ilvl w:val="2"/>
          <w:numId w:val="900"/>
        </w:numPr>
        <w:spacing w:before="0" w:after="0"/>
      </w:pPr>
      <w:r>
        <w:t>Enzymatic Digestion</w:t>
      </w:r>
    </w:p>
    <w:p>
      <w:pPr>
        <w:numPr>
          <w:ilvl w:val="3"/>
          <w:numId w:val="900"/>
        </w:numPr>
        <w:spacing w:before="0" w:after="0"/>
      </w:pPr>
      <w:r>
        <w:t>Protease Treatment</w:t>
      </w:r>
    </w:p>
    <w:p>
      <w:pPr>
        <w:numPr>
          <w:ilvl w:val="3"/>
          <w:numId w:val="900"/>
        </w:numPr>
        <w:spacing w:before="0" w:after="0"/>
      </w:pPr>
      <w:r>
        <w:t>Cell Wall Degradation</w:t>
      </w:r>
    </w:p>
    <w:p>
      <w:pPr>
        <w:numPr>
          <w:ilvl w:val="1"/>
          <w:numId w:val="900"/>
        </w:numPr>
        <w:spacing w:before="0" w:after="0"/>
      </w:pPr>
      <w:r>
        <w:t>Protein Solubilization and Denaturation</w:t>
      </w:r>
    </w:p>
    <w:p>
      <w:pPr>
        <w:numPr>
          <w:ilvl w:val="2"/>
          <w:numId w:val="900"/>
        </w:numPr>
        <w:spacing w:before="0" w:after="0"/>
      </w:pPr>
      <w:r>
        <w:t>Detergents and Chaotropes</w:t>
      </w:r>
    </w:p>
    <w:p>
      <w:pPr>
        <w:numPr>
          <w:ilvl w:val="3"/>
          <w:numId w:val="900"/>
        </w:numPr>
        <w:spacing w:before="0" w:after="0"/>
      </w:pPr>
      <w:r>
        <w:t>SDS and Other Ionic Detergents</w:t>
      </w:r>
    </w:p>
    <w:p>
      <w:pPr>
        <w:numPr>
          <w:ilvl w:val="3"/>
          <w:numId w:val="900"/>
        </w:numPr>
        <w:spacing w:before="0" w:after="0"/>
      </w:pPr>
      <w:r>
        <w:t>Non-Ionic Detergents</w:t>
      </w:r>
    </w:p>
    <w:p>
      <w:pPr>
        <w:numPr>
          <w:ilvl w:val="3"/>
          <w:numId w:val="900"/>
        </w:numPr>
        <w:spacing w:before="0" w:after="0"/>
      </w:pPr>
      <w:r>
        <w:t>Urea and Guanidinium</w:t>
      </w:r>
    </w:p>
    <w:p>
      <w:pPr>
        <w:numPr>
          <w:ilvl w:val="2"/>
          <w:numId w:val="900"/>
        </w:numPr>
        <w:spacing w:before="0" w:after="0"/>
      </w:pPr>
      <w:r>
        <w:t>Reducing Agents</w:t>
      </w:r>
    </w:p>
    <w:p>
      <w:pPr>
        <w:numPr>
          <w:ilvl w:val="3"/>
          <w:numId w:val="900"/>
        </w:numPr>
        <w:spacing w:before="0" w:after="0"/>
      </w:pPr>
      <w:r>
        <w:t>DTT and TCEP</w:t>
      </w:r>
    </w:p>
    <w:p>
      <w:pPr>
        <w:numPr>
          <w:ilvl w:val="3"/>
          <w:numId w:val="900"/>
        </w:numPr>
        <w:spacing w:before="0" w:after="0"/>
      </w:pPr>
      <w:r>
        <w:t>Beta-Mercaptoethanol</w:t>
      </w:r>
    </w:p>
    <w:p>
      <w:pPr>
        <w:numPr>
          <w:ilvl w:val="1"/>
          <w:numId w:val="900"/>
        </w:numPr>
        <w:spacing w:before="0" w:after="0"/>
      </w:pPr>
      <w:r>
        <w:t>Protein Concentration Assays</w:t>
      </w:r>
    </w:p>
    <w:p>
      <w:pPr>
        <w:numPr>
          <w:ilvl w:val="2"/>
          <w:numId w:val="900"/>
        </w:numPr>
        <w:spacing w:before="0" w:after="0"/>
      </w:pPr>
      <w:r>
        <w:t>Bradford Assay</w:t>
      </w:r>
    </w:p>
    <w:p>
      <w:pPr>
        <w:numPr>
          <w:ilvl w:val="3"/>
          <w:numId w:val="900"/>
        </w:numPr>
        <w:spacing w:before="0" w:after="0"/>
      </w:pPr>
      <w:r>
        <w:t>Principle and Protocol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BCA Assay</w:t>
      </w:r>
    </w:p>
    <w:p>
      <w:pPr>
        <w:numPr>
          <w:ilvl w:val="3"/>
          <w:numId w:val="900"/>
        </w:numPr>
        <w:spacing w:before="0" w:after="0"/>
      </w:pPr>
      <w:r>
        <w:t>Copper Reduction Method</w:t>
      </w:r>
    </w:p>
    <w:p>
      <w:pPr>
        <w:numPr>
          <w:ilvl w:val="3"/>
          <w:numId w:val="900"/>
        </w:numPr>
        <w:spacing w:before="0" w:after="0"/>
      </w:pPr>
      <w:r>
        <w:t>Compatibility Issues</w:t>
      </w:r>
    </w:p>
    <w:p>
      <w:pPr>
        <w:numPr>
          <w:ilvl w:val="2"/>
          <w:numId w:val="900"/>
        </w:numPr>
        <w:spacing w:before="0" w:after="0"/>
      </w:pPr>
      <w:r>
        <w:t>Lowry Assay</w:t>
      </w:r>
    </w:p>
    <w:p>
      <w:pPr>
        <w:numPr>
          <w:ilvl w:val="3"/>
          <w:numId w:val="900"/>
        </w:numPr>
        <w:spacing w:before="0" w:after="0"/>
      </w:pPr>
      <w:r>
        <w:t>Classical Method</w:t>
      </w:r>
    </w:p>
    <w:p>
      <w:pPr>
        <w:numPr>
          <w:ilvl w:val="3"/>
          <w:numId w:val="900"/>
        </w:numPr>
        <w:spacing w:before="0" w:after="0"/>
      </w:pPr>
      <w:r>
        <w:t>Interference Factors</w:t>
      </w:r>
    </w:p>
    <w:p>
      <w:pPr>
        <w:numPr>
          <w:ilvl w:val="2"/>
          <w:numId w:val="900"/>
        </w:numPr>
        <w:spacing w:before="0" w:after="0"/>
      </w:pPr>
      <w:r>
        <w:t>UV Absorbance Methods</w:t>
      </w:r>
    </w:p>
    <w:p>
      <w:pPr>
        <w:numPr>
          <w:ilvl w:val="1"/>
          <w:numId w:val="900"/>
        </w:numPr>
        <w:spacing w:before="0" w:after="0"/>
      </w:pPr>
      <w:r>
        <w:t>Protein Cleanup and Desalting</w:t>
      </w:r>
    </w:p>
    <w:p>
      <w:pPr>
        <w:numPr>
          <w:ilvl w:val="2"/>
          <w:numId w:val="900"/>
        </w:numPr>
        <w:spacing w:before="0" w:after="0"/>
      </w:pPr>
      <w:r>
        <w:t>Precipitation Methods</w:t>
      </w:r>
    </w:p>
    <w:p>
      <w:pPr>
        <w:numPr>
          <w:ilvl w:val="2"/>
          <w:numId w:val="900"/>
        </w:numPr>
        <w:spacing w:before="0" w:after="0"/>
      </w:pPr>
      <w:r>
        <w:t>Dialysis and Ultrafiltration</w:t>
      </w:r>
    </w:p>
    <w:p>
      <w:pPr>
        <w:numPr>
          <w:ilvl w:val="2"/>
          <w:numId w:val="900"/>
        </w:numPr>
        <w:spacing w:before="0" w:after="0"/>
      </w:pPr>
      <w:r>
        <w:t>Spin Columns</w:t>
      </w:r>
    </w:p>
    <w:p>
      <w:pPr>
        <w:numPr>
          <w:ilvl w:val="2"/>
          <w:numId w:val="900"/>
        </w:numPr>
        <w:spacing w:before="0" w:after="0"/>
      </w:pPr>
      <w:r>
        <w:t>Buffer Exchange</w:t>
      </w:r>
    </w:p>
    <w:p>
      <w:pPr>
        <w:numPr>
          <w:ilvl w:val="0"/>
          <w:numId w:val="900"/>
        </w:numPr>
        <w:spacing w:before="0" w:after="0"/>
      </w:pPr>
      <w:r>
        <w:t>Protein and Peptide Separation</w:t>
      </w:r>
    </w:p>
    <w:p>
      <w:pPr>
        <w:numPr>
          <w:ilvl w:val="1"/>
          <w:numId w:val="900"/>
        </w:numPr>
        <w:spacing w:before="0" w:after="0"/>
      </w:pPr>
      <w:r>
        <w:t>Gel-Based Electrophoresis</w:t>
      </w:r>
    </w:p>
    <w:p>
      <w:pPr>
        <w:numPr>
          <w:ilvl w:val="2"/>
          <w:numId w:val="900"/>
        </w:numPr>
        <w:spacing w:before="0" w:after="0"/>
      </w:pPr>
      <w:r>
        <w:t>SDS-PAGE</w:t>
      </w:r>
    </w:p>
    <w:p>
      <w:pPr>
        <w:numPr>
          <w:ilvl w:val="3"/>
          <w:numId w:val="900"/>
        </w:numPr>
        <w:spacing w:before="0" w:after="0"/>
      </w:pPr>
      <w:r>
        <w:t>Principle and Protocol</w:t>
      </w:r>
    </w:p>
    <w:p>
      <w:pPr>
        <w:numPr>
          <w:ilvl w:val="3"/>
          <w:numId w:val="900"/>
        </w:numPr>
        <w:spacing w:before="0" w:after="0"/>
      </w:pPr>
      <w:r>
        <w:t>Gel Preparation</w:t>
      </w:r>
    </w:p>
    <w:p>
      <w:pPr>
        <w:numPr>
          <w:ilvl w:val="3"/>
          <w:numId w:val="900"/>
        </w:numPr>
        <w:spacing w:before="0" w:after="0"/>
      </w:pPr>
      <w:r>
        <w:t>Molecular Weight Estimation</w:t>
      </w:r>
    </w:p>
    <w:p>
      <w:pPr>
        <w:numPr>
          <w:ilvl w:val="3"/>
          <w:numId w:val="900"/>
        </w:numPr>
        <w:spacing w:before="0" w:after="0"/>
      </w:pPr>
      <w:r>
        <w:t>Staining Methods</w:t>
      </w:r>
    </w:p>
    <w:p>
      <w:pPr>
        <w:numPr>
          <w:ilvl w:val="3"/>
          <w:numId w:val="900"/>
        </w:numPr>
        <w:spacing w:before="0" w:after="0"/>
      </w:pPr>
      <w:r>
        <w:t>Limitations and Artifacts</w:t>
      </w:r>
    </w:p>
    <w:p>
      <w:pPr>
        <w:numPr>
          <w:ilvl w:val="2"/>
          <w:numId w:val="900"/>
        </w:numPr>
        <w:spacing w:before="0" w:after="0"/>
      </w:pPr>
      <w:r>
        <w:t>Native PAGE</w:t>
      </w:r>
    </w:p>
    <w:p>
      <w:pPr>
        <w:numPr>
          <w:ilvl w:val="3"/>
          <w:numId w:val="900"/>
        </w:numPr>
        <w:spacing w:before="0" w:after="0"/>
      </w:pPr>
      <w:r>
        <w:t>Blue Native PAGE</w:t>
      </w:r>
    </w:p>
    <w:p>
      <w:pPr>
        <w:numPr>
          <w:ilvl w:val="3"/>
          <w:numId w:val="900"/>
        </w:numPr>
        <w:spacing w:before="0" w:after="0"/>
      </w:pPr>
      <w:r>
        <w:t>Clear Native PAGE</w:t>
      </w:r>
    </w:p>
    <w:p>
      <w:pPr>
        <w:numPr>
          <w:ilvl w:val="2"/>
          <w:numId w:val="900"/>
        </w:numPr>
        <w:spacing w:before="0" w:after="0"/>
      </w:pPr>
      <w:r>
        <w:t>2D-Gel Electrophoresis (2-DE)</w:t>
      </w:r>
    </w:p>
    <w:p>
      <w:pPr>
        <w:numPr>
          <w:ilvl w:val="3"/>
          <w:numId w:val="900"/>
        </w:numPr>
        <w:spacing w:before="0" w:after="0"/>
      </w:pPr>
      <w:r>
        <w:t>Isoelectric Focusing</w:t>
      </w:r>
    </w:p>
    <w:p>
      <w:pPr>
        <w:numPr>
          <w:ilvl w:val="4"/>
          <w:numId w:val="900"/>
        </w:numPr>
        <w:spacing w:before="0" w:after="0"/>
      </w:pPr>
      <w:r>
        <w:t>IPG Strips</w:t>
      </w:r>
    </w:p>
    <w:p>
      <w:pPr>
        <w:numPr>
          <w:ilvl w:val="4"/>
          <w:numId w:val="900"/>
        </w:numPr>
        <w:spacing w:before="0" w:after="0"/>
      </w:pPr>
      <w:r>
        <w:t>pH Gradients</w:t>
      </w:r>
    </w:p>
    <w:p>
      <w:pPr>
        <w:numPr>
          <w:ilvl w:val="3"/>
          <w:numId w:val="900"/>
        </w:numPr>
        <w:spacing w:before="0" w:after="0"/>
      </w:pPr>
      <w:r>
        <w:t>Second Dimension SDS-PAGE</w:t>
      </w:r>
    </w:p>
    <w:p>
      <w:pPr>
        <w:numPr>
          <w:ilvl w:val="3"/>
          <w:numId w:val="900"/>
        </w:numPr>
        <w:spacing w:before="0" w:after="0"/>
      </w:pPr>
      <w:r>
        <w:t>Spot Detection and Analysis</w:t>
      </w:r>
    </w:p>
    <w:p>
      <w:pPr>
        <w:numPr>
          <w:ilvl w:val="3"/>
          <w:numId w:val="900"/>
        </w:numPr>
        <w:spacing w:before="0" w:after="0"/>
      </w:pPr>
      <w:r>
        <w:t>Image Analysis Software</w:t>
      </w:r>
    </w:p>
    <w:p>
      <w:pPr>
        <w:numPr>
          <w:ilvl w:val="3"/>
          <w:numId w:val="900"/>
        </w:numPr>
        <w:spacing w:before="0" w:after="0"/>
      </w:pPr>
      <w:r>
        <w:t>Reproducibility Challenges</w:t>
      </w:r>
    </w:p>
    <w:p>
      <w:pPr>
        <w:numPr>
          <w:ilvl w:val="2"/>
          <w:numId w:val="900"/>
        </w:numPr>
        <w:spacing w:before="0" w:after="0"/>
      </w:pPr>
      <w:r>
        <w:t>Urea-PAGE</w:t>
      </w:r>
    </w:p>
    <w:p>
      <w:pPr>
        <w:numPr>
          <w:ilvl w:val="2"/>
          <w:numId w:val="900"/>
        </w:numPr>
        <w:spacing w:before="0" w:after="0"/>
      </w:pPr>
      <w:r>
        <w:t>Tricine-PAGE</w:t>
      </w:r>
    </w:p>
    <w:p>
      <w:pPr>
        <w:numPr>
          <w:ilvl w:val="1"/>
          <w:numId w:val="900"/>
        </w:numPr>
        <w:spacing w:before="0" w:after="0"/>
      </w:pPr>
      <w:r>
        <w:t>Liquid Chromatography (LC)</w:t>
      </w:r>
    </w:p>
    <w:p>
      <w:pPr>
        <w:numPr>
          <w:ilvl w:val="2"/>
          <w:numId w:val="900"/>
        </w:numPr>
        <w:spacing w:before="0" w:after="0"/>
      </w:pPr>
      <w:r>
        <w:t>Reversed-Phase LC (RP-LC)</w:t>
      </w:r>
    </w:p>
    <w:p>
      <w:pPr>
        <w:numPr>
          <w:ilvl w:val="3"/>
          <w:numId w:val="900"/>
        </w:numPr>
        <w:spacing w:before="0" w:after="0"/>
      </w:pPr>
      <w:r>
        <w:t>C18 and Other Stationary Phases</w:t>
      </w:r>
    </w:p>
    <w:p>
      <w:pPr>
        <w:numPr>
          <w:ilvl w:val="3"/>
          <w:numId w:val="900"/>
        </w:numPr>
        <w:spacing w:before="0" w:after="0"/>
      </w:pPr>
      <w:r>
        <w:t>Gradient Elution</w:t>
      </w:r>
    </w:p>
    <w:p>
      <w:pPr>
        <w:numPr>
          <w:ilvl w:val="3"/>
          <w:numId w:val="900"/>
        </w:numPr>
        <w:spacing w:before="0" w:after="0"/>
      </w:pPr>
      <w:r>
        <w:t>Mobile Phase Optimization</w:t>
      </w:r>
    </w:p>
    <w:p>
      <w:pPr>
        <w:numPr>
          <w:ilvl w:val="2"/>
          <w:numId w:val="900"/>
        </w:numPr>
        <w:spacing w:before="0" w:after="0"/>
      </w:pPr>
      <w:r>
        <w:t>Ion-Exchange Chromatography (IEX)</w:t>
      </w:r>
    </w:p>
    <w:p>
      <w:pPr>
        <w:numPr>
          <w:ilvl w:val="3"/>
          <w:numId w:val="900"/>
        </w:numPr>
        <w:spacing w:before="0" w:after="0"/>
      </w:pPr>
      <w:r>
        <w:t>Cation Exchange</w:t>
      </w:r>
    </w:p>
    <w:p>
      <w:pPr>
        <w:numPr>
          <w:ilvl w:val="3"/>
          <w:numId w:val="900"/>
        </w:numPr>
        <w:spacing w:before="0" w:after="0"/>
      </w:pPr>
      <w:r>
        <w:t>Anion Exchange</w:t>
      </w:r>
    </w:p>
    <w:p>
      <w:pPr>
        <w:numPr>
          <w:ilvl w:val="3"/>
          <w:numId w:val="900"/>
        </w:numPr>
        <w:spacing w:before="0" w:after="0"/>
      </w:pPr>
      <w:r>
        <w:t>Salt Gradients</w:t>
      </w:r>
    </w:p>
    <w:p>
      <w:pPr>
        <w:numPr>
          <w:ilvl w:val="2"/>
          <w:numId w:val="900"/>
        </w:numPr>
        <w:spacing w:before="0" w:after="0"/>
      </w:pPr>
      <w:r>
        <w:t>Size-Exclusion Chromatography (SEC)</w:t>
      </w:r>
    </w:p>
    <w:p>
      <w:pPr>
        <w:numPr>
          <w:ilvl w:val="3"/>
          <w:numId w:val="900"/>
        </w:numPr>
        <w:spacing w:before="0" w:after="0"/>
      </w:pPr>
      <w:r>
        <w:t>Molecular Weight Separation</w:t>
      </w:r>
    </w:p>
    <w:p>
      <w:pPr>
        <w:numPr>
          <w:ilvl w:val="3"/>
          <w:numId w:val="900"/>
        </w:numPr>
        <w:spacing w:before="0" w:after="0"/>
      </w:pPr>
      <w:r>
        <w:t>Buffer Considerations</w:t>
      </w:r>
    </w:p>
    <w:p>
      <w:pPr>
        <w:numPr>
          <w:ilvl w:val="2"/>
          <w:numId w:val="900"/>
        </w:numPr>
        <w:spacing w:before="0" w:after="0"/>
      </w:pPr>
      <w:r>
        <w:t>Hydrophobic Interaction Chromatography</w:t>
      </w:r>
    </w:p>
    <w:p>
      <w:pPr>
        <w:numPr>
          <w:ilvl w:val="2"/>
          <w:numId w:val="900"/>
        </w:numPr>
        <w:spacing w:before="0" w:after="0"/>
      </w:pPr>
      <w:r>
        <w:t>Affinity Chromatography</w:t>
      </w:r>
    </w:p>
    <w:p>
      <w:pPr>
        <w:numPr>
          <w:ilvl w:val="3"/>
          <w:numId w:val="900"/>
        </w:numPr>
        <w:spacing w:before="0" w:after="0"/>
      </w:pPr>
      <w:r>
        <w:t>Immunoaffinity</w:t>
      </w:r>
    </w:p>
    <w:p>
      <w:pPr>
        <w:numPr>
          <w:ilvl w:val="4"/>
          <w:numId w:val="900"/>
        </w:numPr>
        <w:spacing w:before="0" w:after="0"/>
      </w:pPr>
      <w:r>
        <w:t>Antibody Selection</w:t>
      </w:r>
    </w:p>
    <w:p>
      <w:pPr>
        <w:numPr>
          <w:ilvl w:val="4"/>
          <w:numId w:val="900"/>
        </w:numPr>
        <w:spacing w:before="0" w:after="0"/>
      </w:pPr>
      <w:r>
        <w:t>Elution Conditions</w:t>
      </w:r>
    </w:p>
    <w:p>
      <w:pPr>
        <w:numPr>
          <w:ilvl w:val="3"/>
          <w:numId w:val="900"/>
        </w:numPr>
        <w:spacing w:before="0" w:after="0"/>
      </w:pPr>
      <w:r>
        <w:t>Metal Affinity</w:t>
      </w:r>
    </w:p>
    <w:p>
      <w:pPr>
        <w:numPr>
          <w:ilvl w:val="4"/>
          <w:numId w:val="900"/>
        </w:numPr>
        <w:spacing w:before="0" w:after="0"/>
      </w:pPr>
      <w:r>
        <w:t>IMAC Principles</w:t>
      </w:r>
    </w:p>
    <w:p>
      <w:pPr>
        <w:numPr>
          <w:ilvl w:val="4"/>
          <w:numId w:val="900"/>
        </w:numPr>
        <w:spacing w:before="0" w:after="0"/>
      </w:pPr>
      <w:r>
        <w:t>His-Tag Purification</w:t>
      </w:r>
    </w:p>
    <w:p>
      <w:pPr>
        <w:numPr>
          <w:ilvl w:val="3"/>
          <w:numId w:val="900"/>
        </w:numPr>
        <w:spacing w:before="0" w:after="0"/>
      </w:pPr>
      <w:r>
        <w:t>Lectin Affinity</w:t>
      </w:r>
    </w:p>
    <w:p>
      <w:pPr>
        <w:numPr>
          <w:ilvl w:val="3"/>
          <w:numId w:val="900"/>
        </w:numPr>
        <w:spacing w:before="0" w:after="0"/>
      </w:pPr>
      <w:r>
        <w:t>Heparin Affinity</w:t>
      </w:r>
    </w:p>
    <w:p>
      <w:pPr>
        <w:numPr>
          <w:ilvl w:val="2"/>
          <w:numId w:val="900"/>
        </w:numPr>
        <w:spacing w:before="0" w:after="0"/>
      </w:pPr>
      <w:r>
        <w:t>Multidimensional Chromatography</w:t>
      </w:r>
    </w:p>
    <w:p>
      <w:pPr>
        <w:numPr>
          <w:ilvl w:val="3"/>
          <w:numId w:val="900"/>
        </w:numPr>
        <w:spacing w:before="0" w:after="0"/>
      </w:pPr>
      <w:r>
        <w:t>2D-LC Systems</w:t>
      </w:r>
    </w:p>
    <w:p>
      <w:pPr>
        <w:numPr>
          <w:ilvl w:val="3"/>
          <w:numId w:val="900"/>
        </w:numPr>
        <w:spacing w:before="0" w:after="0"/>
      </w:pPr>
      <w:r>
        <w:t>Online vs Offline Coupling</w:t>
      </w:r>
    </w:p>
    <w:p>
      <w:pPr>
        <w:numPr>
          <w:ilvl w:val="0"/>
          <w:numId w:val="900"/>
        </w:numPr>
        <w:spacing w:before="0" w:after="0"/>
      </w:pPr>
      <w:r>
        <w:t>Mass Spectrometry (MS) for Protein Analysis</w:t>
      </w:r>
    </w:p>
    <w:p>
      <w:pPr>
        <w:numPr>
          <w:ilvl w:val="1"/>
          <w:numId w:val="900"/>
        </w:numPr>
        <w:spacing w:before="0" w:after="0"/>
      </w:pPr>
      <w:r>
        <w:t>Fundamental Principles</w:t>
      </w:r>
    </w:p>
    <w:p>
      <w:pPr>
        <w:numPr>
          <w:ilvl w:val="2"/>
          <w:numId w:val="900"/>
        </w:numPr>
        <w:spacing w:before="0" w:after="0"/>
      </w:pPr>
      <w:r>
        <w:t>Ionization Process</w:t>
      </w:r>
    </w:p>
    <w:p>
      <w:pPr>
        <w:numPr>
          <w:ilvl w:val="2"/>
          <w:numId w:val="900"/>
        </w:numPr>
        <w:spacing w:before="0" w:after="0"/>
      </w:pPr>
      <w:r>
        <w:t>Mass-to-Charge Ratio (m/z)</w:t>
      </w:r>
    </w:p>
    <w:p>
      <w:pPr>
        <w:numPr>
          <w:ilvl w:val="2"/>
          <w:numId w:val="900"/>
        </w:numPr>
        <w:spacing w:before="0" w:after="0"/>
      </w:pPr>
      <w:r>
        <w:t>Resolution and Accuracy</w:t>
      </w:r>
    </w:p>
    <w:p>
      <w:pPr>
        <w:numPr>
          <w:ilvl w:val="2"/>
          <w:numId w:val="900"/>
        </w:numPr>
        <w:spacing w:before="0" w:after="0"/>
      </w:pPr>
      <w:r>
        <w:t>Sensitivity and Dynamic Range</w:t>
      </w:r>
    </w:p>
    <w:p>
      <w:pPr>
        <w:numPr>
          <w:ilvl w:val="1"/>
          <w:numId w:val="900"/>
        </w:numPr>
        <w:spacing w:before="0" w:after="0"/>
      </w:pPr>
      <w:r>
        <w:t>Key Components of a Mass Spectrometer</w:t>
      </w:r>
    </w:p>
    <w:p>
      <w:pPr>
        <w:numPr>
          <w:ilvl w:val="2"/>
          <w:numId w:val="900"/>
        </w:numPr>
        <w:spacing w:before="0" w:after="0"/>
      </w:pPr>
      <w:r>
        <w:t>Ion Source</w:t>
      </w:r>
    </w:p>
    <w:p>
      <w:pPr>
        <w:numPr>
          <w:ilvl w:val="3"/>
          <w:numId w:val="900"/>
        </w:numPr>
        <w:spacing w:before="0" w:after="0"/>
      </w:pPr>
      <w:r>
        <w:t>Electrospray Ionization (ESI)</w:t>
      </w:r>
    </w:p>
    <w:p>
      <w:pPr>
        <w:numPr>
          <w:ilvl w:val="4"/>
          <w:numId w:val="900"/>
        </w:numPr>
        <w:spacing w:before="0" w:after="0"/>
      </w:pPr>
      <w:r>
        <w:t>Mechanism and Conditions</w:t>
      </w:r>
    </w:p>
    <w:p>
      <w:pPr>
        <w:numPr>
          <w:ilvl w:val="4"/>
          <w:numId w:val="900"/>
        </w:numPr>
        <w:spacing w:before="0" w:after="0"/>
      </w:pPr>
      <w:r>
        <w:t>Multiple Charging</w:t>
      </w:r>
    </w:p>
    <w:p>
      <w:pPr>
        <w:numPr>
          <w:ilvl w:val="4"/>
          <w:numId w:val="900"/>
        </w:numPr>
        <w:spacing w:before="0" w:after="0"/>
      </w:pPr>
      <w:r>
        <w:t>Nano-ESI</w:t>
      </w:r>
    </w:p>
    <w:p>
      <w:pPr>
        <w:numPr>
          <w:ilvl w:val="3"/>
          <w:numId w:val="900"/>
        </w:numPr>
        <w:spacing w:before="0" w:after="0"/>
      </w:pPr>
      <w:r>
        <w:t>Matrix-Assisted Laser Desorption/Ionization (MALDI)</w:t>
      </w:r>
    </w:p>
    <w:p>
      <w:pPr>
        <w:numPr>
          <w:ilvl w:val="4"/>
          <w:numId w:val="900"/>
        </w:numPr>
        <w:spacing w:before="0" w:after="0"/>
      </w:pPr>
      <w:r>
        <w:t>Matrix Selection</w:t>
      </w:r>
    </w:p>
    <w:p>
      <w:pPr>
        <w:numPr>
          <w:ilvl w:val="4"/>
          <w:numId w:val="900"/>
        </w:numPr>
        <w:spacing w:before="0" w:after="0"/>
      </w:pPr>
      <w:r>
        <w:t>Sample Preparation</w:t>
      </w:r>
    </w:p>
    <w:p>
      <w:pPr>
        <w:numPr>
          <w:ilvl w:val="4"/>
          <w:numId w:val="900"/>
        </w:numPr>
        <w:spacing w:before="0" w:after="0"/>
      </w:pPr>
      <w:r>
        <w:t>Imaging Applications</w:t>
      </w:r>
    </w:p>
    <w:p>
      <w:pPr>
        <w:numPr>
          <w:ilvl w:val="3"/>
          <w:numId w:val="900"/>
        </w:numPr>
        <w:spacing w:before="0" w:after="0"/>
      </w:pPr>
      <w:r>
        <w:t>Atmospheric Pressure Chemical Ionization (APCI)</w:t>
      </w:r>
    </w:p>
    <w:p>
      <w:pPr>
        <w:numPr>
          <w:ilvl w:val="3"/>
          <w:numId w:val="900"/>
        </w:numPr>
        <w:spacing w:before="0" w:after="0"/>
      </w:pPr>
      <w:r>
        <w:t>Electron Impact (EI)</w:t>
      </w:r>
    </w:p>
    <w:p>
      <w:pPr>
        <w:numPr>
          <w:ilvl w:val="2"/>
          <w:numId w:val="900"/>
        </w:numPr>
        <w:spacing w:before="0" w:after="0"/>
      </w:pPr>
      <w:r>
        <w:t>Mass Analyzer</w:t>
      </w:r>
    </w:p>
    <w:p>
      <w:pPr>
        <w:numPr>
          <w:ilvl w:val="3"/>
          <w:numId w:val="900"/>
        </w:numPr>
        <w:spacing w:before="0" w:after="0"/>
      </w:pPr>
      <w:r>
        <w:t>Time-of-Flight (TOF)</w:t>
      </w:r>
    </w:p>
    <w:p>
      <w:pPr>
        <w:numPr>
          <w:ilvl w:val="4"/>
          <w:numId w:val="900"/>
        </w:numPr>
        <w:spacing w:before="0" w:after="0"/>
      </w:pPr>
      <w:r>
        <w:t>Linear and Reflectron Modes</w:t>
      </w:r>
    </w:p>
    <w:p>
      <w:pPr>
        <w:numPr>
          <w:ilvl w:val="4"/>
          <w:numId w:val="900"/>
        </w:numPr>
        <w:spacing w:before="0" w:after="0"/>
      </w:pPr>
      <w:r>
        <w:t>Resolution Enhancement</w:t>
      </w:r>
    </w:p>
    <w:p>
      <w:pPr>
        <w:numPr>
          <w:ilvl w:val="3"/>
          <w:numId w:val="900"/>
        </w:numPr>
        <w:spacing w:before="0" w:after="0"/>
      </w:pPr>
      <w:r>
        <w:t>Quadrupole</w:t>
      </w:r>
    </w:p>
    <w:p>
      <w:pPr>
        <w:numPr>
          <w:ilvl w:val="4"/>
          <w:numId w:val="900"/>
        </w:numPr>
        <w:spacing w:before="0" w:after="0"/>
      </w:pPr>
      <w:r>
        <w:t>Mass Filtering</w:t>
      </w:r>
    </w:p>
    <w:p>
      <w:pPr>
        <w:numPr>
          <w:ilvl w:val="4"/>
          <w:numId w:val="900"/>
        </w:numPr>
        <w:spacing w:before="0" w:after="0"/>
      </w:pPr>
      <w:r>
        <w:t>Scanning Modes</w:t>
      </w:r>
    </w:p>
    <w:p>
      <w:pPr>
        <w:numPr>
          <w:ilvl w:val="3"/>
          <w:numId w:val="900"/>
        </w:numPr>
        <w:spacing w:before="0" w:after="0"/>
      </w:pPr>
      <w:r>
        <w:t>Ion Trap</w:t>
      </w:r>
    </w:p>
    <w:p>
      <w:pPr>
        <w:numPr>
          <w:ilvl w:val="4"/>
          <w:numId w:val="900"/>
        </w:numPr>
        <w:spacing w:before="0" w:after="0"/>
      </w:pPr>
      <w:r>
        <w:t>3D and Linear Traps</w:t>
      </w:r>
    </w:p>
    <w:p>
      <w:pPr>
        <w:numPr>
          <w:ilvl w:val="4"/>
          <w:numId w:val="900"/>
        </w:numPr>
        <w:spacing w:before="0" w:after="0"/>
      </w:pPr>
      <w:r>
        <w:t>MSn Capabilities</w:t>
      </w:r>
    </w:p>
    <w:p>
      <w:pPr>
        <w:numPr>
          <w:ilvl w:val="3"/>
          <w:numId w:val="900"/>
        </w:numPr>
        <w:spacing w:before="0" w:after="0"/>
      </w:pPr>
      <w:r>
        <w:t>Orbitrap</w:t>
      </w:r>
    </w:p>
    <w:p>
      <w:pPr>
        <w:numPr>
          <w:ilvl w:val="4"/>
          <w:numId w:val="900"/>
        </w:numPr>
        <w:spacing w:before="0" w:after="0"/>
      </w:pPr>
      <w:r>
        <w:t>High Resolution and Accuracy</w:t>
      </w:r>
    </w:p>
    <w:p>
      <w:pPr>
        <w:numPr>
          <w:ilvl w:val="4"/>
          <w:numId w:val="900"/>
        </w:numPr>
        <w:spacing w:before="0" w:after="0"/>
      </w:pPr>
      <w:r>
        <w:t>Fourier Transform Detection</w:t>
      </w:r>
    </w:p>
    <w:p>
      <w:pPr>
        <w:numPr>
          <w:ilvl w:val="3"/>
          <w:numId w:val="900"/>
        </w:numPr>
        <w:spacing w:before="0" w:after="0"/>
      </w:pPr>
      <w:r>
        <w:t>Fourier Transform Ion Cyclotron Resonance (FT-ICR)</w:t>
      </w:r>
    </w:p>
    <w:p>
      <w:pPr>
        <w:numPr>
          <w:ilvl w:val="3"/>
          <w:numId w:val="900"/>
        </w:numPr>
        <w:spacing w:before="0" w:after="0"/>
      </w:pPr>
      <w:r>
        <w:t>Hybrid Instruments</w:t>
      </w:r>
    </w:p>
    <w:p>
      <w:pPr>
        <w:numPr>
          <w:ilvl w:val="2"/>
          <w:numId w:val="900"/>
        </w:numPr>
        <w:spacing w:before="0" w:after="0"/>
      </w:pPr>
      <w:r>
        <w:t>Detector</w:t>
      </w:r>
    </w:p>
    <w:p>
      <w:pPr>
        <w:numPr>
          <w:ilvl w:val="3"/>
          <w:numId w:val="900"/>
        </w:numPr>
        <w:spacing w:before="0" w:after="0"/>
      </w:pPr>
      <w:r>
        <w:t>Electron Multipliers</w:t>
      </w:r>
    </w:p>
    <w:p>
      <w:pPr>
        <w:numPr>
          <w:ilvl w:val="3"/>
          <w:numId w:val="900"/>
        </w:numPr>
        <w:spacing w:before="0" w:after="0"/>
      </w:pPr>
      <w:r>
        <w:t>Microchannel Plates</w:t>
      </w:r>
    </w:p>
    <w:p>
      <w:pPr>
        <w:numPr>
          <w:ilvl w:val="3"/>
          <w:numId w:val="900"/>
        </w:numPr>
        <w:spacing w:before="0" w:after="0"/>
      </w:pPr>
      <w:r>
        <w:t>Image Current Detection</w:t>
      </w:r>
    </w:p>
    <w:p>
      <w:pPr>
        <w:numPr>
          <w:ilvl w:val="1"/>
          <w:numId w:val="900"/>
        </w:numPr>
        <w:spacing w:before="0" w:after="0"/>
      </w:pPr>
      <w:r>
        <w:t>Tandem Mass Spectrometry (MS/MS)</w:t>
      </w:r>
    </w:p>
    <w:p>
      <w:pPr>
        <w:numPr>
          <w:ilvl w:val="2"/>
          <w:numId w:val="900"/>
        </w:numPr>
        <w:spacing w:before="0" w:after="0"/>
      </w:pPr>
      <w:r>
        <w:t>Peptide Fragmentation</w:t>
      </w:r>
    </w:p>
    <w:p>
      <w:pPr>
        <w:numPr>
          <w:ilvl w:val="3"/>
          <w:numId w:val="900"/>
        </w:numPr>
        <w:spacing w:before="0" w:after="0"/>
      </w:pPr>
      <w:r>
        <w:t>Collision-Induced Dissociation (CID)</w:t>
      </w:r>
    </w:p>
    <w:p>
      <w:pPr>
        <w:numPr>
          <w:ilvl w:val="3"/>
          <w:numId w:val="900"/>
        </w:numPr>
        <w:spacing w:before="0" w:after="0"/>
      </w:pPr>
      <w:r>
        <w:t>Higher-Energy Collisional Dissociation (HCD)</w:t>
      </w:r>
    </w:p>
    <w:p>
      <w:pPr>
        <w:numPr>
          <w:ilvl w:val="3"/>
          <w:numId w:val="900"/>
        </w:numPr>
        <w:spacing w:before="0" w:after="0"/>
      </w:pPr>
      <w:r>
        <w:t>Electron Transfer Dissociation (ETD)</w:t>
      </w:r>
    </w:p>
    <w:p>
      <w:pPr>
        <w:numPr>
          <w:ilvl w:val="3"/>
          <w:numId w:val="900"/>
        </w:numPr>
        <w:spacing w:before="0" w:after="0"/>
      </w:pPr>
      <w:r>
        <w:t>Electron Capture Dissociation (ECD)</w:t>
      </w:r>
    </w:p>
    <w:p>
      <w:pPr>
        <w:numPr>
          <w:ilvl w:val="2"/>
          <w:numId w:val="900"/>
        </w:numPr>
        <w:spacing w:before="0" w:after="0"/>
      </w:pPr>
      <w:r>
        <w:t>Fragmentation Patterns</w:t>
      </w:r>
    </w:p>
    <w:p>
      <w:pPr>
        <w:numPr>
          <w:ilvl w:val="3"/>
          <w:numId w:val="900"/>
        </w:numPr>
        <w:spacing w:before="0" w:after="0"/>
      </w:pPr>
      <w:r>
        <w:t>b and y Ion Series</w:t>
      </w:r>
    </w:p>
    <w:p>
      <w:pPr>
        <w:numPr>
          <w:ilvl w:val="3"/>
          <w:numId w:val="900"/>
        </w:numPr>
        <w:spacing w:before="0" w:after="0"/>
      </w:pPr>
      <w:r>
        <w:t>a, c, x, z Ions</w:t>
      </w:r>
    </w:p>
    <w:p>
      <w:pPr>
        <w:numPr>
          <w:ilvl w:val="3"/>
          <w:numId w:val="900"/>
        </w:numPr>
        <w:spacing w:before="0" w:after="0"/>
      </w:pPr>
      <w:r>
        <w:t>Neutral Losses</w:t>
      </w:r>
    </w:p>
    <w:p>
      <w:pPr>
        <w:numPr>
          <w:ilvl w:val="2"/>
          <w:numId w:val="900"/>
        </w:numPr>
        <w:spacing w:before="0" w:after="0"/>
      </w:pPr>
      <w:r>
        <w:t>Data Acquisition Modes</w:t>
      </w:r>
    </w:p>
    <w:p>
      <w:pPr>
        <w:numPr>
          <w:ilvl w:val="3"/>
          <w:numId w:val="900"/>
        </w:numPr>
        <w:spacing w:before="0" w:after="0"/>
      </w:pPr>
      <w:r>
        <w:t>Data-Dependent Acquisition (DDA)</w:t>
      </w:r>
    </w:p>
    <w:p>
      <w:pPr>
        <w:numPr>
          <w:ilvl w:val="3"/>
          <w:numId w:val="900"/>
        </w:numPr>
        <w:spacing w:before="0" w:after="0"/>
      </w:pPr>
      <w:r>
        <w:t>Data-Independent Acquisition (DIA)</w:t>
      </w:r>
    </w:p>
    <w:p>
      <w:pPr>
        <w:numPr>
          <w:ilvl w:val="3"/>
          <w:numId w:val="900"/>
        </w:numPr>
        <w:spacing w:before="0" w:after="0"/>
      </w:pPr>
      <w:r>
        <w:t>Targeted Acquisition</w:t>
      </w:r>
    </w:p>
    <w:p>
      <w:pPr>
        <w:numPr>
          <w:ilvl w:val="1"/>
          <w:numId w:val="900"/>
        </w:numPr>
        <w:spacing w:before="0" w:after="0"/>
      </w:pPr>
      <w:r>
        <w:t>Ionization Efficiency and Suppression</w:t>
      </w:r>
    </w:p>
    <w:p>
      <w:pPr>
        <w:numPr>
          <w:ilvl w:val="2"/>
          <w:numId w:val="900"/>
        </w:numPr>
        <w:spacing w:before="0" w:after="0"/>
      </w:pPr>
      <w:r>
        <w:t>Matrix Effects</w:t>
      </w:r>
    </w:p>
    <w:p>
      <w:pPr>
        <w:numPr>
          <w:ilvl w:val="2"/>
          <w:numId w:val="900"/>
        </w:numPr>
        <w:spacing w:before="0" w:after="0"/>
      </w:pPr>
      <w:r>
        <w:t>Salt Effects</w:t>
      </w:r>
    </w:p>
    <w:p>
      <w:pPr>
        <w:numPr>
          <w:ilvl w:val="2"/>
          <w:numId w:val="900"/>
        </w:numPr>
        <w:spacing w:before="0" w:after="0"/>
      </w:pPr>
      <w:r>
        <w:t>Peptide Properties</w:t>
      </w:r>
    </w:p>
    <w:p>
      <w:pPr>
        <w:numPr>
          <w:ilvl w:val="0"/>
          <w:numId w:val="900"/>
        </w:numPr>
        <w:spacing w:before="0" w:after="0"/>
      </w:pPr>
      <w:r>
        <w:t>Major Proteomic Strategies</w:t>
      </w:r>
    </w:p>
    <w:p>
      <w:pPr>
        <w:numPr>
          <w:ilvl w:val="1"/>
          <w:numId w:val="900"/>
        </w:numPr>
        <w:spacing w:before="0" w:after="0"/>
      </w:pPr>
      <w:r>
        <w:t>Bottom-Up Proteomics (Shotgun Proteomics)</w:t>
      </w:r>
    </w:p>
    <w:p>
      <w:pPr>
        <w:numPr>
          <w:ilvl w:val="2"/>
          <w:numId w:val="900"/>
        </w:numPr>
        <w:spacing w:before="0" w:after="0"/>
      </w:pPr>
      <w:r>
        <w:t>Enzymatic Digestion</w:t>
      </w:r>
    </w:p>
    <w:p>
      <w:pPr>
        <w:numPr>
          <w:ilvl w:val="3"/>
          <w:numId w:val="900"/>
        </w:numPr>
        <w:spacing w:before="0" w:after="0"/>
      </w:pPr>
      <w:r>
        <w:t>Trypsin Specificity</w:t>
      </w:r>
    </w:p>
    <w:p>
      <w:pPr>
        <w:numPr>
          <w:ilvl w:val="3"/>
          <w:numId w:val="900"/>
        </w:numPr>
        <w:spacing w:before="0" w:after="0"/>
      </w:pPr>
      <w:r>
        <w:t>Alternative Proteases</w:t>
      </w:r>
    </w:p>
    <w:p>
      <w:pPr>
        <w:numPr>
          <w:ilvl w:val="3"/>
          <w:numId w:val="900"/>
        </w:numPr>
        <w:spacing w:before="0" w:after="0"/>
      </w:pPr>
      <w:r>
        <w:t>Digestion Optimization</w:t>
      </w:r>
    </w:p>
    <w:p>
      <w:pPr>
        <w:numPr>
          <w:ilvl w:val="2"/>
          <w:numId w:val="900"/>
        </w:numPr>
        <w:spacing w:before="0" w:after="0"/>
      </w:pPr>
      <w:r>
        <w:t>Peptide Separation</w:t>
      </w:r>
    </w:p>
    <w:p>
      <w:pPr>
        <w:numPr>
          <w:ilvl w:val="3"/>
          <w:numId w:val="900"/>
        </w:numPr>
        <w:spacing w:before="0" w:after="0"/>
      </w:pPr>
      <w:r>
        <w:t>LC-MS/MS Workflows</w:t>
      </w:r>
    </w:p>
    <w:p>
      <w:pPr>
        <w:numPr>
          <w:ilvl w:val="3"/>
          <w:numId w:val="900"/>
        </w:numPr>
        <w:spacing w:before="0" w:after="0"/>
      </w:pPr>
      <w:r>
        <w:t>Gradient Optimization</w:t>
      </w:r>
    </w:p>
    <w:p>
      <w:pPr>
        <w:numPr>
          <w:ilvl w:val="2"/>
          <w:numId w:val="900"/>
        </w:numPr>
        <w:spacing w:before="0" w:after="0"/>
      </w:pPr>
      <w:r>
        <w:t>Database Searching</w:t>
      </w:r>
    </w:p>
    <w:p>
      <w:pPr>
        <w:numPr>
          <w:ilvl w:val="3"/>
          <w:numId w:val="900"/>
        </w:numPr>
        <w:spacing w:before="0" w:after="0"/>
      </w:pPr>
      <w:r>
        <w:t>Peptide Identification</w:t>
      </w:r>
    </w:p>
    <w:p>
      <w:pPr>
        <w:numPr>
          <w:ilvl w:val="3"/>
          <w:numId w:val="900"/>
        </w:numPr>
        <w:spacing w:before="0" w:after="0"/>
      </w:pPr>
      <w:r>
        <w:t>Protein Inference</w:t>
      </w:r>
    </w:p>
    <w:p>
      <w:pPr>
        <w:numPr>
          <w:ilvl w:val="1"/>
          <w:numId w:val="900"/>
        </w:numPr>
        <w:spacing w:before="0" w:after="0"/>
      </w:pPr>
      <w:r>
        <w:t>Top-Down Proteomics</w:t>
      </w:r>
    </w:p>
    <w:p>
      <w:pPr>
        <w:numPr>
          <w:ilvl w:val="2"/>
          <w:numId w:val="900"/>
        </w:numPr>
        <w:spacing w:before="0" w:after="0"/>
      </w:pPr>
      <w:r>
        <w:t>Analysis of Intact Proteins</w:t>
      </w:r>
    </w:p>
    <w:p>
      <w:pPr>
        <w:numPr>
          <w:ilvl w:val="3"/>
          <w:numId w:val="900"/>
        </w:numPr>
        <w:spacing w:before="0" w:after="0"/>
      </w:pPr>
      <w:r>
        <w:t>Ionization Challenges</w:t>
      </w:r>
    </w:p>
    <w:p>
      <w:pPr>
        <w:numPr>
          <w:ilvl w:val="3"/>
          <w:numId w:val="900"/>
        </w:numPr>
        <w:spacing w:before="0" w:after="0"/>
      </w:pPr>
      <w:r>
        <w:t>Fragmentation Methods</w:t>
      </w:r>
    </w:p>
    <w:p>
      <w:pPr>
        <w:numPr>
          <w:ilvl w:val="2"/>
          <w:numId w:val="900"/>
        </w:numPr>
        <w:spacing w:before="0" w:after="0"/>
      </w:pPr>
      <w:r>
        <w:t>Advantages and Challenges</w:t>
      </w:r>
    </w:p>
    <w:p>
      <w:pPr>
        <w:numPr>
          <w:ilvl w:val="3"/>
          <w:numId w:val="900"/>
        </w:numPr>
        <w:spacing w:before="0" w:after="0"/>
      </w:pPr>
      <w:r>
        <w:t>PTM Characterization</w:t>
      </w:r>
    </w:p>
    <w:p>
      <w:pPr>
        <w:numPr>
          <w:ilvl w:val="3"/>
          <w:numId w:val="900"/>
        </w:numPr>
        <w:spacing w:before="0" w:after="0"/>
      </w:pPr>
      <w:r>
        <w:t>Isoform Identification</w:t>
      </w:r>
    </w:p>
    <w:p>
      <w:pPr>
        <w:numPr>
          <w:ilvl w:val="3"/>
          <w:numId w:val="900"/>
        </w:numPr>
        <w:spacing w:before="0" w:after="0"/>
      </w:pPr>
      <w:r>
        <w:t>Technical Limitations</w:t>
      </w:r>
    </w:p>
    <w:p>
      <w:pPr>
        <w:numPr>
          <w:ilvl w:val="2"/>
          <w:numId w:val="900"/>
        </w:numPr>
        <w:spacing w:before="0" w:after="0"/>
      </w:pPr>
      <w:r>
        <w:t>Middle-Down Approaches</w:t>
      </w:r>
    </w:p>
    <w:p>
      <w:pPr>
        <w:numPr>
          <w:ilvl w:val="1"/>
          <w:numId w:val="900"/>
        </w:numPr>
        <w:spacing w:before="0" w:after="0"/>
      </w:pPr>
      <w:r>
        <w:t>Targeted Proteomics</w:t>
      </w:r>
    </w:p>
    <w:p>
      <w:pPr>
        <w:numPr>
          <w:ilvl w:val="2"/>
          <w:numId w:val="900"/>
        </w:numPr>
        <w:spacing w:before="0" w:after="0"/>
      </w:pPr>
      <w:r>
        <w:t>Selected Reaction Monitoring (SRM)</w:t>
      </w:r>
    </w:p>
    <w:p>
      <w:pPr>
        <w:numPr>
          <w:ilvl w:val="3"/>
          <w:numId w:val="900"/>
        </w:numPr>
        <w:spacing w:before="0" w:after="0"/>
      </w:pPr>
      <w:r>
        <w:t>Triple Quadrupole MS</w:t>
      </w:r>
    </w:p>
    <w:p>
      <w:pPr>
        <w:numPr>
          <w:ilvl w:val="3"/>
          <w:numId w:val="900"/>
        </w:numPr>
        <w:spacing w:before="0" w:after="0"/>
      </w:pPr>
      <w:r>
        <w:t>Transition Selection</w:t>
      </w:r>
    </w:p>
    <w:p>
      <w:pPr>
        <w:numPr>
          <w:ilvl w:val="3"/>
          <w:numId w:val="900"/>
        </w:numPr>
        <w:spacing w:before="0" w:after="0"/>
      </w:pPr>
      <w:r>
        <w:t>Method Development</w:t>
      </w:r>
    </w:p>
    <w:p>
      <w:pPr>
        <w:numPr>
          <w:ilvl w:val="2"/>
          <w:numId w:val="900"/>
        </w:numPr>
        <w:spacing w:before="0" w:after="0"/>
      </w:pPr>
      <w:r>
        <w:t>Parallel Reaction Monitoring (PRM)</w:t>
      </w:r>
    </w:p>
    <w:p>
      <w:pPr>
        <w:numPr>
          <w:ilvl w:val="3"/>
          <w:numId w:val="900"/>
        </w:numPr>
        <w:spacing w:before="0" w:after="0"/>
      </w:pPr>
      <w:r>
        <w:t>High-Resolution MS</w:t>
      </w:r>
    </w:p>
    <w:p>
      <w:pPr>
        <w:numPr>
          <w:ilvl w:val="3"/>
          <w:numId w:val="900"/>
        </w:numPr>
        <w:spacing w:before="0" w:after="0"/>
      </w:pPr>
      <w:r>
        <w:t>Spectral Libraries</w:t>
      </w:r>
    </w:p>
    <w:p>
      <w:pPr>
        <w:numPr>
          <w:ilvl w:val="2"/>
          <w:numId w:val="900"/>
        </w:numPr>
        <w:spacing w:before="0" w:after="0"/>
      </w:pPr>
      <w:r>
        <w:t>Applications in Quantitative Proteomics</w:t>
      </w:r>
    </w:p>
    <w:p>
      <w:pPr>
        <w:numPr>
          <w:ilvl w:val="3"/>
          <w:numId w:val="900"/>
        </w:numPr>
        <w:spacing w:before="0" w:after="0"/>
      </w:pPr>
      <w:r>
        <w:t>Biomarker Validation</w:t>
      </w:r>
    </w:p>
    <w:p>
      <w:pPr>
        <w:numPr>
          <w:ilvl w:val="3"/>
          <w:numId w:val="900"/>
        </w:numPr>
        <w:spacing w:before="0" w:after="0"/>
      </w:pPr>
      <w:r>
        <w:t>Pathway Analysis</w:t>
      </w:r>
    </w:p>
    <w:p>
      <w:pPr>
        <w:numPr>
          <w:ilvl w:val="1"/>
          <w:numId w:val="900"/>
        </w:numPr>
        <w:spacing w:before="0" w:after="0"/>
      </w:pPr>
      <w:r>
        <w:t>Cross-Linking Proteomics</w:t>
      </w:r>
    </w:p>
    <w:p>
      <w:pPr>
        <w:numPr>
          <w:ilvl w:val="2"/>
          <w:numId w:val="900"/>
        </w:numPr>
        <w:spacing w:before="0" w:after="0"/>
      </w:pPr>
      <w:r>
        <w:t>Chemical Cross-Linkers</w:t>
      </w:r>
    </w:p>
    <w:p>
      <w:pPr>
        <w:numPr>
          <w:ilvl w:val="2"/>
          <w:numId w:val="900"/>
        </w:numPr>
        <w:spacing w:before="0" w:after="0"/>
      </w:pPr>
      <w:r>
        <w:t>Structural Information</w:t>
      </w:r>
    </w:p>
    <w:p>
      <w:pPr>
        <w:numPr>
          <w:ilvl w:val="2"/>
          <w:numId w:val="900"/>
        </w:numPr>
        <w:spacing w:before="0" w:after="0"/>
      </w:pPr>
      <w:r>
        <w:t>Protein Complex Analysis</w:t>
      </w:r>
    </w:p>
    <w:p>
      <w:pPr>
        <w:pStyle w:val="Heading1"/>
      </w:pPr>
      <w:r>
        <w:t>Quantitative Proteomics</w:t>
      </w:r>
    </w:p>
    <w:p>
      <w:pPr>
        <w:numPr>
          <w:ilvl w:val="0"/>
          <w:numId w:val="900"/>
        </w:numPr>
        <w:spacing w:before="0" w:after="0"/>
      </w:pPr>
      <w:r>
        <w:t>Label-Free Quantification (LFQ)</w:t>
      </w:r>
    </w:p>
    <w:p>
      <w:pPr>
        <w:numPr>
          <w:ilvl w:val="1"/>
          <w:numId w:val="900"/>
        </w:numPr>
        <w:spacing w:before="0" w:after="0"/>
      </w:pPr>
      <w:r>
        <w:t>Spectral Counting</w:t>
      </w:r>
    </w:p>
    <w:p>
      <w:pPr>
        <w:numPr>
          <w:ilvl w:val="2"/>
          <w:numId w:val="900"/>
        </w:numPr>
        <w:spacing w:before="0" w:after="0"/>
      </w:pPr>
      <w:r>
        <w:t>Protein Abundance Index</w:t>
      </w:r>
    </w:p>
    <w:p>
      <w:pPr>
        <w:numPr>
          <w:ilvl w:val="2"/>
          <w:numId w:val="900"/>
        </w:numPr>
        <w:spacing w:before="0" w:after="0"/>
      </w:pPr>
      <w:r>
        <w:t>Normalized Spectral Abundance Factor</w:t>
      </w:r>
    </w:p>
    <w:p>
      <w:pPr>
        <w:numPr>
          <w:ilvl w:val="2"/>
          <w:numId w:val="900"/>
        </w:numPr>
        <w:spacing w:before="0" w:after="0"/>
      </w:pPr>
      <w:r>
        <w:t>Distributed Normalized Spectral Abundance Factor</w:t>
      </w:r>
    </w:p>
    <w:p>
      <w:pPr>
        <w:numPr>
          <w:ilvl w:val="1"/>
          <w:numId w:val="900"/>
        </w:numPr>
        <w:spacing w:before="0" w:after="0"/>
      </w:pPr>
      <w:r>
        <w:t>Intensity-Based Methods</w:t>
      </w:r>
    </w:p>
    <w:p>
      <w:pPr>
        <w:numPr>
          <w:ilvl w:val="2"/>
          <w:numId w:val="900"/>
        </w:numPr>
        <w:spacing w:before="0" w:after="0"/>
      </w:pPr>
      <w:r>
        <w:t>Peak Area Integration</w:t>
      </w:r>
    </w:p>
    <w:p>
      <w:pPr>
        <w:numPr>
          <w:ilvl w:val="2"/>
          <w:numId w:val="900"/>
        </w:numPr>
        <w:spacing w:before="0" w:after="0"/>
      </w:pPr>
      <w:r>
        <w:t>Extracted Ion Chromatograms</w:t>
      </w:r>
    </w:p>
    <w:p>
      <w:pPr>
        <w:numPr>
          <w:ilvl w:val="2"/>
          <w:numId w:val="900"/>
        </w:numPr>
        <w:spacing w:before="0" w:after="0"/>
      </w:pPr>
      <w:r>
        <w:t>Retention Time Alignment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Sample Throughput</w:t>
      </w:r>
    </w:p>
    <w:p>
      <w:pPr>
        <w:numPr>
          <w:ilvl w:val="2"/>
          <w:numId w:val="900"/>
        </w:numPr>
        <w:spacing w:before="0" w:after="0"/>
      </w:pPr>
      <w:r>
        <w:t>Dynamic Range</w:t>
      </w:r>
    </w:p>
    <w:p>
      <w:pPr>
        <w:numPr>
          <w:ilvl w:val="2"/>
          <w:numId w:val="900"/>
        </w:numPr>
        <w:spacing w:before="0" w:after="0"/>
      </w:pPr>
      <w:r>
        <w:t>Reproducibility Challenges</w:t>
      </w:r>
    </w:p>
    <w:p>
      <w:pPr>
        <w:numPr>
          <w:ilvl w:val="0"/>
          <w:numId w:val="900"/>
        </w:numPr>
        <w:spacing w:before="0" w:after="0"/>
      </w:pPr>
      <w:r>
        <w:t>Isotope Labeling Methods</w:t>
      </w:r>
    </w:p>
    <w:p>
      <w:pPr>
        <w:numPr>
          <w:ilvl w:val="1"/>
          <w:numId w:val="900"/>
        </w:numPr>
        <w:spacing w:before="0" w:after="0"/>
      </w:pPr>
      <w:r>
        <w:t>Metabolic Labeling</w:t>
      </w:r>
    </w:p>
    <w:p>
      <w:pPr>
        <w:numPr>
          <w:ilvl w:val="2"/>
          <w:numId w:val="900"/>
        </w:numPr>
        <w:spacing w:before="0" w:after="0"/>
      </w:pPr>
      <w:r>
        <w:t>SILAC (Stable Isotope Labeling by Amino Acids in Cell Culture)</w:t>
      </w:r>
    </w:p>
    <w:p>
      <w:pPr>
        <w:numPr>
          <w:ilvl w:val="3"/>
          <w:numId w:val="900"/>
        </w:numPr>
        <w:spacing w:before="0" w:after="0"/>
      </w:pPr>
      <w:r>
        <w:t>Heavy Amino Acids</w:t>
      </w:r>
    </w:p>
    <w:p>
      <w:pPr>
        <w:numPr>
          <w:ilvl w:val="3"/>
          <w:numId w:val="900"/>
        </w:numPr>
        <w:spacing w:before="0" w:after="0"/>
      </w:pPr>
      <w:r>
        <w:t>Incorporation Efficiency</w:t>
      </w:r>
    </w:p>
    <w:p>
      <w:pPr>
        <w:numPr>
          <w:ilvl w:val="3"/>
          <w:numId w:val="900"/>
        </w:numPr>
        <w:spacing w:before="0" w:after="0"/>
      </w:pPr>
      <w:r>
        <w:t>Multiplexing Capabilities</w:t>
      </w:r>
    </w:p>
    <w:p>
      <w:pPr>
        <w:numPr>
          <w:ilvl w:val="2"/>
          <w:numId w:val="900"/>
        </w:numPr>
        <w:spacing w:before="0" w:after="0"/>
      </w:pPr>
      <w:r>
        <w:t>15N Labeling</w:t>
      </w:r>
    </w:p>
    <w:p>
      <w:pPr>
        <w:numPr>
          <w:ilvl w:val="3"/>
          <w:numId w:val="900"/>
        </w:numPr>
        <w:spacing w:before="0" w:after="0"/>
      </w:pPr>
      <w:r>
        <w:t>Whole Organism Labeling</w:t>
      </w:r>
    </w:p>
    <w:p>
      <w:pPr>
        <w:numPr>
          <w:ilvl w:val="3"/>
          <w:numId w:val="900"/>
        </w:numPr>
        <w:spacing w:before="0" w:after="0"/>
      </w:pPr>
      <w:r>
        <w:t>Plant and Microbial Systems</w:t>
      </w:r>
    </w:p>
    <w:p>
      <w:pPr>
        <w:numPr>
          <w:ilvl w:val="1"/>
          <w:numId w:val="900"/>
        </w:numPr>
        <w:spacing w:before="0" w:after="0"/>
      </w:pPr>
      <w:r>
        <w:t>Chemical Labeling</w:t>
      </w:r>
    </w:p>
    <w:p>
      <w:pPr>
        <w:numPr>
          <w:ilvl w:val="2"/>
          <w:numId w:val="900"/>
        </w:numPr>
        <w:spacing w:before="0" w:after="0"/>
      </w:pPr>
      <w:r>
        <w:t>iTRAQ (Isobaric Tags for Relative and Absolute Quantitation)</w:t>
      </w:r>
    </w:p>
    <w:p>
      <w:pPr>
        <w:numPr>
          <w:ilvl w:val="3"/>
          <w:numId w:val="900"/>
        </w:numPr>
        <w:spacing w:before="0" w:after="0"/>
      </w:pPr>
      <w:r>
        <w:t>Reagent Chemistry</w:t>
      </w:r>
    </w:p>
    <w:p>
      <w:pPr>
        <w:numPr>
          <w:ilvl w:val="3"/>
          <w:numId w:val="900"/>
        </w:numPr>
        <w:spacing w:before="0" w:after="0"/>
      </w:pPr>
      <w:r>
        <w:t>Multiplexing Levels</w:t>
      </w:r>
    </w:p>
    <w:p>
      <w:pPr>
        <w:numPr>
          <w:ilvl w:val="3"/>
          <w:numId w:val="900"/>
        </w:numPr>
        <w:spacing w:before="0" w:after="0"/>
      </w:pPr>
      <w:r>
        <w:t>Quantification Accuracy</w:t>
      </w:r>
    </w:p>
    <w:p>
      <w:pPr>
        <w:numPr>
          <w:ilvl w:val="2"/>
          <w:numId w:val="900"/>
        </w:numPr>
        <w:spacing w:before="0" w:after="0"/>
      </w:pPr>
      <w:r>
        <w:t>TMT (Tandem Mass Tags)</w:t>
      </w:r>
    </w:p>
    <w:p>
      <w:pPr>
        <w:numPr>
          <w:ilvl w:val="3"/>
          <w:numId w:val="900"/>
        </w:numPr>
        <w:spacing w:before="0" w:after="0"/>
      </w:pPr>
      <w:r>
        <w:t>TMT Chemistry</w:t>
      </w:r>
    </w:p>
    <w:p>
      <w:pPr>
        <w:numPr>
          <w:ilvl w:val="3"/>
          <w:numId w:val="900"/>
        </w:numPr>
        <w:spacing w:before="0" w:after="0"/>
      </w:pPr>
      <w:r>
        <w:t>Real-Time Search</w:t>
      </w:r>
    </w:p>
    <w:p>
      <w:pPr>
        <w:numPr>
          <w:ilvl w:val="3"/>
          <w:numId w:val="900"/>
        </w:numPr>
        <w:spacing w:before="0" w:after="0"/>
      </w:pPr>
      <w:r>
        <w:t>Interference Issues</w:t>
      </w:r>
    </w:p>
    <w:p>
      <w:pPr>
        <w:numPr>
          <w:ilvl w:val="2"/>
          <w:numId w:val="900"/>
        </w:numPr>
        <w:spacing w:before="0" w:after="0"/>
      </w:pPr>
      <w:r>
        <w:t>ICAT (Isotope-Coded Affinity Tags)</w:t>
      </w:r>
    </w:p>
    <w:p>
      <w:pPr>
        <w:numPr>
          <w:ilvl w:val="3"/>
          <w:numId w:val="900"/>
        </w:numPr>
        <w:spacing w:before="0" w:after="0"/>
      </w:pPr>
      <w:r>
        <w:t>Cysteine-Specific Labeling</w:t>
      </w:r>
    </w:p>
    <w:p>
      <w:pPr>
        <w:numPr>
          <w:ilvl w:val="3"/>
          <w:numId w:val="900"/>
        </w:numPr>
        <w:spacing w:before="0" w:after="0"/>
      </w:pPr>
      <w:r>
        <w:t>Affinity Purification</w:t>
      </w:r>
    </w:p>
    <w:p>
      <w:pPr>
        <w:numPr>
          <w:ilvl w:val="1"/>
          <w:numId w:val="900"/>
        </w:numPr>
        <w:spacing w:before="0" w:after="0"/>
      </w:pPr>
      <w:r>
        <w:t>Enzymatic Labeling</w:t>
      </w:r>
    </w:p>
    <w:p>
      <w:pPr>
        <w:numPr>
          <w:ilvl w:val="2"/>
          <w:numId w:val="900"/>
        </w:numPr>
        <w:spacing w:before="0" w:after="0"/>
      </w:pPr>
      <w:r>
        <w:t>18O Labeling</w:t>
      </w:r>
    </w:p>
    <w:p>
      <w:pPr>
        <w:numPr>
          <w:ilvl w:val="3"/>
          <w:numId w:val="900"/>
        </w:numPr>
        <w:spacing w:before="0" w:after="0"/>
      </w:pPr>
      <w:r>
        <w:t>Protease-Catalyzed Exchange</w:t>
      </w:r>
    </w:p>
    <w:p>
      <w:pPr>
        <w:numPr>
          <w:ilvl w:val="3"/>
          <w:numId w:val="900"/>
        </w:numPr>
        <w:spacing w:before="0" w:after="0"/>
      </w:pPr>
      <w:r>
        <w:t>Quantification Principles</w:t>
      </w:r>
    </w:p>
    <w:p>
      <w:pPr>
        <w:numPr>
          <w:ilvl w:val="1"/>
          <w:numId w:val="900"/>
        </w:numPr>
        <w:spacing w:before="0" w:after="0"/>
      </w:pPr>
      <w:r>
        <w:t>Experimental Design Considerations</w:t>
      </w:r>
    </w:p>
    <w:p>
      <w:pPr>
        <w:numPr>
          <w:ilvl w:val="2"/>
          <w:numId w:val="900"/>
        </w:numPr>
        <w:spacing w:before="0" w:after="0"/>
      </w:pPr>
      <w:r>
        <w:t>Biological vs Technical Replicates</w:t>
      </w:r>
    </w:p>
    <w:p>
      <w:pPr>
        <w:numPr>
          <w:ilvl w:val="2"/>
          <w:numId w:val="900"/>
        </w:numPr>
        <w:spacing w:before="0" w:after="0"/>
      </w:pPr>
      <w:r>
        <w:t>Sample Pooling Strategies</w:t>
      </w:r>
    </w:p>
    <w:p>
      <w:pPr>
        <w:numPr>
          <w:ilvl w:val="2"/>
          <w:numId w:val="900"/>
        </w:numPr>
        <w:spacing w:before="0" w:after="0"/>
      </w:pPr>
      <w:r>
        <w:t>Statistical Power Analysis</w:t>
      </w:r>
    </w:p>
    <w:p>
      <w:pPr>
        <w:numPr>
          <w:ilvl w:val="0"/>
          <w:numId w:val="900"/>
        </w:numPr>
        <w:spacing w:before="0" w:after="0"/>
      </w:pPr>
      <w:r>
        <w:t>Absolute Quantification</w:t>
      </w:r>
    </w:p>
    <w:p>
      <w:pPr>
        <w:numPr>
          <w:ilvl w:val="1"/>
          <w:numId w:val="900"/>
        </w:numPr>
        <w:spacing w:before="0" w:after="0"/>
      </w:pPr>
      <w:r>
        <w:t>Protein Standard Absolute Quantification (PSAQ)</w:t>
      </w:r>
    </w:p>
    <w:p>
      <w:pPr>
        <w:numPr>
          <w:ilvl w:val="1"/>
          <w:numId w:val="900"/>
        </w:numPr>
        <w:spacing w:before="0" w:after="0"/>
      </w:pPr>
      <w:r>
        <w:t>Quantification Concatemer (QconCAT)</w:t>
      </w:r>
    </w:p>
    <w:p>
      <w:pPr>
        <w:numPr>
          <w:ilvl w:val="1"/>
          <w:numId w:val="900"/>
        </w:numPr>
        <w:spacing w:before="0" w:after="0"/>
      </w:pPr>
      <w:r>
        <w:t>Stable Isotope Standards and Capture by Anti-Peptide Antibodies (SISCAPA)</w:t>
      </w:r>
    </w:p>
    <w:p>
      <w:pPr>
        <w:numPr>
          <w:ilvl w:val="1"/>
          <w:numId w:val="900"/>
        </w:numPr>
        <w:spacing w:before="0" w:after="0"/>
      </w:pPr>
      <w:r>
        <w:t>Parallel Reaction Monitoring for Absolute Quantification</w:t>
      </w:r>
    </w:p>
    <w:p>
      <w:pPr>
        <w:pStyle w:val="Heading1"/>
      </w:pPr>
      <w:r>
        <w:t>Analysis of Protein Interactions</w:t>
      </w:r>
    </w:p>
    <w:p>
      <w:pPr>
        <w:numPr>
          <w:ilvl w:val="0"/>
          <w:numId w:val="900"/>
        </w:numPr>
        <w:spacing w:before="0" w:after="0"/>
      </w:pPr>
      <w:r>
        <w:t>Yeast Two-Hybrid (Y2H) System</w:t>
      </w:r>
    </w:p>
    <w:p>
      <w:pPr>
        <w:numPr>
          <w:ilvl w:val="1"/>
          <w:numId w:val="900"/>
        </w:numPr>
        <w:spacing w:before="0" w:after="0"/>
      </w:pPr>
      <w:r>
        <w:t>Principle and Workflow</w:t>
      </w:r>
    </w:p>
    <w:p>
      <w:pPr>
        <w:numPr>
          <w:ilvl w:val="2"/>
          <w:numId w:val="900"/>
        </w:numPr>
        <w:spacing w:before="0" w:after="0"/>
      </w:pPr>
      <w:r>
        <w:t>Transcriptional Activation</w:t>
      </w:r>
    </w:p>
    <w:p>
      <w:pPr>
        <w:numPr>
          <w:ilvl w:val="2"/>
          <w:numId w:val="900"/>
        </w:numPr>
        <w:spacing w:before="0" w:after="0"/>
      </w:pPr>
      <w:r>
        <w:t>Bait and Prey Constructs</w:t>
      </w:r>
    </w:p>
    <w:p>
      <w:pPr>
        <w:numPr>
          <w:ilvl w:val="2"/>
          <w:numId w:val="900"/>
        </w:numPr>
        <w:spacing w:before="0" w:after="0"/>
      </w:pPr>
      <w:r>
        <w:t>Reporter Gene Systems</w:t>
      </w:r>
    </w:p>
    <w:p>
      <w:pPr>
        <w:numPr>
          <w:ilvl w:val="1"/>
          <w:numId w:val="900"/>
        </w:numPr>
        <w:spacing w:before="0" w:after="0"/>
      </w:pPr>
      <w:r>
        <w:t>Variations and Improvements</w:t>
      </w:r>
    </w:p>
    <w:p>
      <w:pPr>
        <w:numPr>
          <w:ilvl w:val="2"/>
          <w:numId w:val="900"/>
        </w:numPr>
        <w:spacing w:before="0" w:after="0"/>
      </w:pPr>
      <w:r>
        <w:t>Membrane Y2H</w:t>
      </w:r>
    </w:p>
    <w:p>
      <w:pPr>
        <w:numPr>
          <w:ilvl w:val="2"/>
          <w:numId w:val="900"/>
        </w:numPr>
        <w:spacing w:before="0" w:after="0"/>
      </w:pPr>
      <w:r>
        <w:t>Reverse Y2H</w:t>
      </w:r>
    </w:p>
    <w:p>
      <w:pPr>
        <w:numPr>
          <w:ilvl w:val="2"/>
          <w:numId w:val="900"/>
        </w:numPr>
        <w:spacing w:before="0" w:after="0"/>
      </w:pPr>
      <w:r>
        <w:t>Three-Hybrid Systems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Interaction Screening</w:t>
      </w:r>
    </w:p>
    <w:p>
      <w:pPr>
        <w:numPr>
          <w:ilvl w:val="2"/>
          <w:numId w:val="900"/>
        </w:numPr>
        <w:spacing w:before="0" w:after="0"/>
      </w:pPr>
      <w:r>
        <w:t>False Positives and Negatives</w:t>
      </w:r>
    </w:p>
    <w:p>
      <w:pPr>
        <w:numPr>
          <w:ilvl w:val="2"/>
          <w:numId w:val="900"/>
        </w:numPr>
        <w:spacing w:before="0" w:after="0"/>
      </w:pPr>
      <w:r>
        <w:t>Protein Folding Requirements</w:t>
      </w:r>
    </w:p>
    <w:p>
      <w:pPr>
        <w:numPr>
          <w:ilvl w:val="0"/>
          <w:numId w:val="900"/>
        </w:numPr>
        <w:spacing w:before="0" w:after="0"/>
      </w:pPr>
      <w:r>
        <w:t>Affinity Purification-Mass Spectrometry (AP-MS)</w:t>
      </w:r>
    </w:p>
    <w:p>
      <w:pPr>
        <w:numPr>
          <w:ilvl w:val="1"/>
          <w:numId w:val="900"/>
        </w:numPr>
        <w:spacing w:before="0" w:after="0"/>
      </w:pPr>
      <w:r>
        <w:t>Tagging Strategies</w:t>
      </w:r>
    </w:p>
    <w:p>
      <w:pPr>
        <w:numPr>
          <w:ilvl w:val="2"/>
          <w:numId w:val="900"/>
        </w:numPr>
        <w:spacing w:before="0" w:after="0"/>
      </w:pPr>
      <w:r>
        <w:t>Epitope Tags</w:t>
      </w:r>
    </w:p>
    <w:p>
      <w:pPr>
        <w:numPr>
          <w:ilvl w:val="2"/>
          <w:numId w:val="900"/>
        </w:numPr>
        <w:spacing w:before="0" w:after="0"/>
      </w:pPr>
      <w:r>
        <w:t>Protein Tags</w:t>
      </w:r>
    </w:p>
    <w:p>
      <w:pPr>
        <w:numPr>
          <w:ilvl w:val="2"/>
          <w:numId w:val="900"/>
        </w:numPr>
        <w:spacing w:before="0" w:after="0"/>
      </w:pPr>
      <w:r>
        <w:t>Endogenous Protein Purification</w:t>
      </w:r>
    </w:p>
    <w:p>
      <w:pPr>
        <w:numPr>
          <w:ilvl w:val="1"/>
          <w:numId w:val="900"/>
        </w:numPr>
        <w:spacing w:before="0" w:after="0"/>
      </w:pPr>
      <w:r>
        <w:t>Complex Isolation</w:t>
      </w:r>
    </w:p>
    <w:p>
      <w:pPr>
        <w:numPr>
          <w:ilvl w:val="2"/>
          <w:numId w:val="900"/>
        </w:numPr>
        <w:spacing w:before="0" w:after="0"/>
      </w:pPr>
      <w:r>
        <w:t>Purification Protocols</w:t>
      </w:r>
    </w:p>
    <w:p>
      <w:pPr>
        <w:numPr>
          <w:ilvl w:val="2"/>
          <w:numId w:val="900"/>
        </w:numPr>
        <w:spacing w:before="0" w:after="0"/>
      </w:pPr>
      <w:r>
        <w:t>Washing Stringency</w:t>
      </w:r>
    </w:p>
    <w:p>
      <w:pPr>
        <w:numPr>
          <w:ilvl w:val="2"/>
          <w:numId w:val="900"/>
        </w:numPr>
        <w:spacing w:before="0" w:after="0"/>
      </w:pPr>
      <w:r>
        <w:t>Elution Methods</w:t>
      </w:r>
    </w:p>
    <w:p>
      <w:pPr>
        <w:numPr>
          <w:ilvl w:val="1"/>
          <w:numId w:val="900"/>
        </w:numPr>
        <w:spacing w:before="0" w:after="0"/>
      </w:pPr>
      <w:r>
        <w:t>MS Analysis of Interactors</w:t>
      </w:r>
    </w:p>
    <w:p>
      <w:pPr>
        <w:numPr>
          <w:ilvl w:val="2"/>
          <w:numId w:val="900"/>
        </w:numPr>
        <w:spacing w:before="0" w:after="0"/>
      </w:pPr>
      <w:r>
        <w:t>Quantitative AP-MS</w:t>
      </w:r>
    </w:p>
    <w:p>
      <w:pPr>
        <w:numPr>
          <w:ilvl w:val="2"/>
          <w:numId w:val="900"/>
        </w:numPr>
        <w:spacing w:before="0" w:after="0"/>
      </w:pPr>
      <w:r>
        <w:t>Background Subtraction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Computational Analysis</w:t>
      </w:r>
    </w:p>
    <w:p>
      <w:pPr>
        <w:numPr>
          <w:ilvl w:val="2"/>
          <w:numId w:val="900"/>
        </w:numPr>
        <w:spacing w:before="0" w:after="0"/>
      </w:pPr>
      <w:r>
        <w:t>Interaction Scoring</w:t>
      </w:r>
    </w:p>
    <w:p>
      <w:pPr>
        <w:numPr>
          <w:ilvl w:val="2"/>
          <w:numId w:val="900"/>
        </w:numPr>
        <w:spacing w:before="0" w:after="0"/>
      </w:pPr>
      <w:r>
        <w:t>Network Construction</w:t>
      </w:r>
    </w:p>
    <w:p>
      <w:pPr>
        <w:numPr>
          <w:ilvl w:val="0"/>
          <w:numId w:val="900"/>
        </w:numPr>
        <w:spacing w:before="0" w:after="0"/>
      </w:pPr>
      <w:r>
        <w:t>Co-immunoprecipitation (Co-IP)</w:t>
      </w:r>
    </w:p>
    <w:p>
      <w:pPr>
        <w:numPr>
          <w:ilvl w:val="1"/>
          <w:numId w:val="900"/>
        </w:numPr>
        <w:spacing w:before="0" w:after="0"/>
      </w:pPr>
      <w:r>
        <w:t>Antibody Selection</w:t>
      </w:r>
    </w:p>
    <w:p>
      <w:pPr>
        <w:numPr>
          <w:ilvl w:val="2"/>
          <w:numId w:val="900"/>
        </w:numPr>
        <w:spacing w:before="0" w:after="0"/>
      </w:pPr>
      <w:r>
        <w:t>Specificity Requirements</w:t>
      </w:r>
    </w:p>
    <w:p>
      <w:pPr>
        <w:numPr>
          <w:ilvl w:val="2"/>
          <w:numId w:val="900"/>
        </w:numPr>
        <w:spacing w:before="0" w:after="0"/>
      </w:pPr>
      <w:r>
        <w:t>Cross-Reactivity Issues</w:t>
      </w:r>
    </w:p>
    <w:p>
      <w:pPr>
        <w:numPr>
          <w:ilvl w:val="1"/>
          <w:numId w:val="900"/>
        </w:numPr>
        <w:spacing w:before="0" w:after="0"/>
      </w:pPr>
      <w:r>
        <w:t>Detection of Interacting Proteins</w:t>
      </w:r>
    </w:p>
    <w:p>
      <w:pPr>
        <w:numPr>
          <w:ilvl w:val="2"/>
          <w:numId w:val="900"/>
        </w:numPr>
        <w:spacing w:before="0" w:after="0"/>
      </w:pPr>
      <w:r>
        <w:t>Western Blot Analysis</w:t>
      </w:r>
    </w:p>
    <w:p>
      <w:pPr>
        <w:numPr>
          <w:ilvl w:val="2"/>
          <w:numId w:val="900"/>
        </w:numPr>
        <w:spacing w:before="0" w:after="0"/>
      </w:pPr>
      <w:r>
        <w:t>Mass Spectrometry Detection</w:t>
      </w:r>
    </w:p>
    <w:p>
      <w:pPr>
        <w:numPr>
          <w:ilvl w:val="1"/>
          <w:numId w:val="900"/>
        </w:numPr>
        <w:spacing w:before="0" w:after="0"/>
      </w:pPr>
      <w:r>
        <w:t>Controls and Validation</w:t>
      </w:r>
    </w:p>
    <w:p>
      <w:pPr>
        <w:numPr>
          <w:ilvl w:val="2"/>
          <w:numId w:val="900"/>
        </w:numPr>
        <w:spacing w:before="0" w:after="0"/>
      </w:pPr>
      <w:r>
        <w:t>Negative Controls</w:t>
      </w:r>
    </w:p>
    <w:p>
      <w:pPr>
        <w:numPr>
          <w:ilvl w:val="2"/>
          <w:numId w:val="900"/>
        </w:numPr>
        <w:spacing w:before="0" w:after="0"/>
      </w:pPr>
      <w:r>
        <w:t>Reciprocal Co-IP</w:t>
      </w:r>
    </w:p>
    <w:p>
      <w:pPr>
        <w:numPr>
          <w:ilvl w:val="0"/>
          <w:numId w:val="900"/>
        </w:numPr>
        <w:spacing w:before="0" w:after="0"/>
      </w:pPr>
      <w:r>
        <w:t>Proximity Ligation Assay (PLA)</w:t>
      </w:r>
    </w:p>
    <w:p>
      <w:pPr>
        <w:numPr>
          <w:ilvl w:val="1"/>
          <w:numId w:val="900"/>
        </w:numPr>
        <w:spacing w:before="0" w:after="0"/>
      </w:pPr>
      <w:r>
        <w:t>Principle and Detection</w:t>
      </w:r>
    </w:p>
    <w:p>
      <w:pPr>
        <w:numPr>
          <w:ilvl w:val="2"/>
          <w:numId w:val="900"/>
        </w:numPr>
        <w:spacing w:before="0" w:after="0"/>
      </w:pPr>
      <w:r>
        <w:t>Antibody Proximity</w:t>
      </w:r>
    </w:p>
    <w:p>
      <w:pPr>
        <w:numPr>
          <w:ilvl w:val="2"/>
          <w:numId w:val="900"/>
        </w:numPr>
        <w:spacing w:before="0" w:after="0"/>
      </w:pPr>
      <w:r>
        <w:t>DNA Amplification</w:t>
      </w:r>
    </w:p>
    <w:p>
      <w:pPr>
        <w:numPr>
          <w:ilvl w:val="2"/>
          <w:numId w:val="900"/>
        </w:numPr>
        <w:spacing w:before="0" w:after="0"/>
      </w:pPr>
      <w:r>
        <w:t>Fluorescent Detection</w:t>
      </w:r>
    </w:p>
    <w:p>
      <w:pPr>
        <w:numPr>
          <w:ilvl w:val="1"/>
          <w:numId w:val="900"/>
        </w:numPr>
        <w:spacing w:before="0" w:after="0"/>
      </w:pPr>
      <w:r>
        <w:t>In Situ Applications</w:t>
      </w:r>
    </w:p>
    <w:p>
      <w:pPr>
        <w:numPr>
          <w:ilvl w:val="2"/>
          <w:numId w:val="900"/>
        </w:numPr>
        <w:spacing w:before="0" w:after="0"/>
      </w:pPr>
      <w:r>
        <w:t>Subcellular Localization</w:t>
      </w:r>
    </w:p>
    <w:p>
      <w:pPr>
        <w:numPr>
          <w:ilvl w:val="2"/>
          <w:numId w:val="900"/>
        </w:numPr>
        <w:spacing w:before="0" w:after="0"/>
      </w:pPr>
      <w:r>
        <w:t>Tissue Analysis</w:t>
      </w:r>
    </w:p>
    <w:p>
      <w:pPr>
        <w:numPr>
          <w:ilvl w:val="0"/>
          <w:numId w:val="900"/>
        </w:numPr>
        <w:spacing w:before="0" w:after="0"/>
      </w:pPr>
      <w:r>
        <w:t>Surface Plasmon Resonance (SPR)</w:t>
      </w:r>
    </w:p>
    <w:p>
      <w:pPr>
        <w:numPr>
          <w:ilvl w:val="1"/>
          <w:numId w:val="900"/>
        </w:numPr>
        <w:spacing w:before="0" w:after="0"/>
      </w:pPr>
      <w:r>
        <w:t>Real-Time Interaction Analysis</w:t>
      </w:r>
    </w:p>
    <w:p>
      <w:pPr>
        <w:numPr>
          <w:ilvl w:val="2"/>
          <w:numId w:val="900"/>
        </w:numPr>
        <w:spacing w:before="0" w:after="0"/>
      </w:pPr>
      <w:r>
        <w:t>Binding Kinetics</w:t>
      </w:r>
    </w:p>
    <w:p>
      <w:pPr>
        <w:numPr>
          <w:ilvl w:val="2"/>
          <w:numId w:val="900"/>
        </w:numPr>
        <w:spacing w:before="0" w:after="0"/>
      </w:pPr>
      <w:r>
        <w:t>Equilibrium Analysis</w:t>
      </w:r>
    </w:p>
    <w:p>
      <w:pPr>
        <w:numPr>
          <w:ilvl w:val="1"/>
          <w:numId w:val="900"/>
        </w:numPr>
        <w:spacing w:before="0" w:after="0"/>
      </w:pPr>
      <w:r>
        <w:t>Kinetic and Affinity Measurements</w:t>
      </w:r>
    </w:p>
    <w:p>
      <w:pPr>
        <w:numPr>
          <w:ilvl w:val="2"/>
          <w:numId w:val="900"/>
        </w:numPr>
        <w:spacing w:before="0" w:after="0"/>
      </w:pPr>
      <w:r>
        <w:t>Association and Dissociation Rates</w:t>
      </w:r>
    </w:p>
    <w:p>
      <w:pPr>
        <w:numPr>
          <w:ilvl w:val="2"/>
          <w:numId w:val="900"/>
        </w:numPr>
        <w:spacing w:before="0" w:after="0"/>
      </w:pPr>
      <w:r>
        <w:t>Equilibrium Dissociation Constants</w:t>
      </w:r>
    </w:p>
    <w:p>
      <w:pPr>
        <w:numPr>
          <w:ilvl w:val="1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Surface Chemistry</w:t>
      </w:r>
    </w:p>
    <w:p>
      <w:pPr>
        <w:numPr>
          <w:ilvl w:val="2"/>
          <w:numId w:val="900"/>
        </w:numPr>
        <w:spacing w:before="0" w:after="0"/>
      </w:pPr>
      <w:r>
        <w:t>Analyte Preparation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0"/>
          <w:numId w:val="900"/>
        </w:numPr>
        <w:spacing w:before="0" w:after="0"/>
      </w:pPr>
      <w:r>
        <w:t>Additional Interaction Methods</w:t>
      </w:r>
    </w:p>
    <w:p>
      <w:pPr>
        <w:numPr>
          <w:ilvl w:val="1"/>
          <w:numId w:val="900"/>
        </w:numPr>
        <w:spacing w:before="0" w:after="0"/>
      </w:pPr>
      <w:r>
        <w:t>Fluorescence Resonance Energy Transfer (FRET)</w:t>
      </w:r>
    </w:p>
    <w:p>
      <w:pPr>
        <w:numPr>
          <w:ilvl w:val="2"/>
          <w:numId w:val="900"/>
        </w:numPr>
        <w:spacing w:before="0" w:after="0"/>
      </w:pPr>
      <w:r>
        <w:t>Förster Distance</w:t>
      </w:r>
    </w:p>
    <w:p>
      <w:pPr>
        <w:numPr>
          <w:ilvl w:val="2"/>
          <w:numId w:val="900"/>
        </w:numPr>
        <w:spacing w:before="0" w:after="0"/>
      </w:pPr>
      <w:r>
        <w:t>Donor-Acceptor Pairs</w:t>
      </w:r>
    </w:p>
    <w:p>
      <w:pPr>
        <w:numPr>
          <w:ilvl w:val="2"/>
          <w:numId w:val="900"/>
        </w:numPr>
        <w:spacing w:before="0" w:after="0"/>
      </w:pPr>
      <w:r>
        <w:t>Live Cell Applications</w:t>
      </w:r>
    </w:p>
    <w:p>
      <w:pPr>
        <w:numPr>
          <w:ilvl w:val="1"/>
          <w:numId w:val="900"/>
        </w:numPr>
        <w:spacing w:before="0" w:after="0"/>
      </w:pPr>
      <w:r>
        <w:t>Cross-linking Mass Spectrometry</w:t>
      </w:r>
    </w:p>
    <w:p>
      <w:pPr>
        <w:numPr>
          <w:ilvl w:val="2"/>
          <w:numId w:val="900"/>
        </w:numPr>
        <w:spacing w:before="0" w:after="0"/>
      </w:pPr>
      <w:r>
        <w:t>Chemical Cross-Linkers</w:t>
      </w:r>
    </w:p>
    <w:p>
      <w:pPr>
        <w:numPr>
          <w:ilvl w:val="2"/>
          <w:numId w:val="900"/>
        </w:numPr>
        <w:spacing w:before="0" w:after="0"/>
      </w:pPr>
      <w:r>
        <w:t>Photo-Cross-Linking</w:t>
      </w:r>
    </w:p>
    <w:p>
      <w:pPr>
        <w:numPr>
          <w:ilvl w:val="2"/>
          <w:numId w:val="900"/>
        </w:numPr>
        <w:spacing w:before="0" w:after="0"/>
      </w:pPr>
      <w:r>
        <w:t>Structural Constraints</w:t>
      </w:r>
    </w:p>
    <w:p>
      <w:pPr>
        <w:numPr>
          <w:ilvl w:val="1"/>
          <w:numId w:val="900"/>
        </w:numPr>
        <w:spacing w:before="0" w:after="0"/>
      </w:pPr>
      <w:r>
        <w:t>Protein Fragment Complementation Assays</w:t>
      </w:r>
    </w:p>
    <w:p>
      <w:pPr>
        <w:numPr>
          <w:ilvl w:val="2"/>
          <w:numId w:val="900"/>
        </w:numPr>
        <w:spacing w:before="0" w:after="0"/>
      </w:pPr>
      <w:r>
        <w:t>Split Reporter Systems</w:t>
      </w:r>
    </w:p>
    <w:p>
      <w:pPr>
        <w:numPr>
          <w:ilvl w:val="2"/>
          <w:numId w:val="900"/>
        </w:numPr>
        <w:spacing w:before="0" w:after="0"/>
      </w:pPr>
      <w:r>
        <w:t>Bimolecular Fluorescence Complementation</w:t>
      </w:r>
    </w:p>
    <w:p>
      <w:pPr>
        <w:numPr>
          <w:ilvl w:val="1"/>
          <w:numId w:val="900"/>
        </w:numPr>
        <w:spacing w:before="0" w:after="0"/>
      </w:pPr>
      <w:r>
        <w:t>Thermal Shift Assays</w:t>
      </w:r>
    </w:p>
    <w:p>
      <w:pPr>
        <w:numPr>
          <w:ilvl w:val="2"/>
          <w:numId w:val="900"/>
        </w:numPr>
        <w:spacing w:before="0" w:after="0"/>
      </w:pPr>
      <w:r>
        <w:t>Protein Stability Changes</w:t>
      </w:r>
    </w:p>
    <w:p>
      <w:pPr>
        <w:numPr>
          <w:ilvl w:val="2"/>
          <w:numId w:val="900"/>
        </w:numPr>
        <w:spacing w:before="0" w:after="0"/>
      </w:pPr>
      <w:r>
        <w:t>Drug-Target Interactions</w:t>
      </w:r>
    </w:p>
    <w:p>
      <w:pPr>
        <w:pStyle w:val="Heading1"/>
      </w:pPr>
      <w:r>
        <w:t>Proteomic Data Analysis and Bioinformatics</w:t>
      </w:r>
    </w:p>
    <w:p>
      <w:pPr>
        <w:numPr>
          <w:ilvl w:val="0"/>
          <w:numId w:val="900"/>
        </w:numPr>
        <w:spacing w:before="0" w:after="0"/>
      </w:pPr>
      <w:r>
        <w:t>Mass Spectra Processing</w:t>
      </w:r>
    </w:p>
    <w:p>
      <w:pPr>
        <w:numPr>
          <w:ilvl w:val="1"/>
          <w:numId w:val="900"/>
        </w:numPr>
        <w:spacing w:before="0" w:after="0"/>
      </w:pPr>
      <w:r>
        <w:t>Raw Data Formats</w:t>
      </w:r>
    </w:p>
    <w:p>
      <w:pPr>
        <w:numPr>
          <w:ilvl w:val="2"/>
          <w:numId w:val="900"/>
        </w:numPr>
        <w:spacing w:before="0" w:after="0"/>
      </w:pPr>
      <w:r>
        <w:t>Vendor-Specific Formats</w:t>
      </w:r>
    </w:p>
    <w:p>
      <w:pPr>
        <w:numPr>
          <w:ilvl w:val="2"/>
          <w:numId w:val="900"/>
        </w:numPr>
        <w:spacing w:before="0" w:after="0"/>
      </w:pPr>
      <w:r>
        <w:t>Open Standards</w:t>
      </w:r>
    </w:p>
    <w:p>
      <w:pPr>
        <w:numPr>
          <w:ilvl w:val="1"/>
          <w:numId w:val="900"/>
        </w:numPr>
        <w:spacing w:before="0" w:after="0"/>
      </w:pPr>
      <w:r>
        <w:t>Feature Detection and Deconvolution</w:t>
      </w:r>
    </w:p>
    <w:p>
      <w:pPr>
        <w:numPr>
          <w:ilvl w:val="2"/>
          <w:numId w:val="900"/>
        </w:numPr>
        <w:spacing w:before="0" w:after="0"/>
      </w:pPr>
      <w:r>
        <w:t>Peak Picking Algorithms</w:t>
      </w:r>
    </w:p>
    <w:p>
      <w:pPr>
        <w:numPr>
          <w:ilvl w:val="2"/>
          <w:numId w:val="900"/>
        </w:numPr>
        <w:spacing w:before="0" w:after="0"/>
      </w:pPr>
      <w:r>
        <w:t>Isotope Pattern Recognition</w:t>
      </w:r>
    </w:p>
    <w:p>
      <w:pPr>
        <w:numPr>
          <w:ilvl w:val="2"/>
          <w:numId w:val="900"/>
        </w:numPr>
        <w:spacing w:before="0" w:after="0"/>
      </w:pPr>
      <w:r>
        <w:t>Charge State Determination</w:t>
      </w:r>
    </w:p>
    <w:p>
      <w:pPr>
        <w:numPr>
          <w:ilvl w:val="1"/>
          <w:numId w:val="900"/>
        </w:numPr>
        <w:spacing w:before="0" w:after="0"/>
      </w:pPr>
      <w:r>
        <w:t>Spectrum Quality Assessment</w:t>
      </w:r>
    </w:p>
    <w:p>
      <w:pPr>
        <w:numPr>
          <w:ilvl w:val="2"/>
          <w:numId w:val="900"/>
        </w:numPr>
        <w:spacing w:before="0" w:after="0"/>
      </w:pPr>
      <w:r>
        <w:t>Signal-to-Noise Ratios</w:t>
      </w:r>
    </w:p>
    <w:p>
      <w:pPr>
        <w:numPr>
          <w:ilvl w:val="2"/>
          <w:numId w:val="900"/>
        </w:numPr>
        <w:spacing w:before="0" w:after="0"/>
      </w:pPr>
      <w:r>
        <w:t>Spectral Quality Metrics</w:t>
      </w:r>
    </w:p>
    <w:p>
      <w:pPr>
        <w:numPr>
          <w:ilvl w:val="1"/>
          <w:numId w:val="900"/>
        </w:numPr>
        <w:spacing w:before="0" w:after="0"/>
      </w:pPr>
      <w:r>
        <w:t>Noise Reduction and Baseline Correction</w:t>
      </w:r>
    </w:p>
    <w:p>
      <w:pPr>
        <w:numPr>
          <w:ilvl w:val="2"/>
          <w:numId w:val="900"/>
        </w:numPr>
        <w:spacing w:before="0" w:after="0"/>
      </w:pPr>
      <w:r>
        <w:t>Smoothing Algorithms</w:t>
      </w:r>
    </w:p>
    <w:p>
      <w:pPr>
        <w:numPr>
          <w:ilvl w:val="2"/>
          <w:numId w:val="900"/>
        </w:numPr>
        <w:spacing w:before="0" w:after="0"/>
      </w:pPr>
      <w:r>
        <w:t>Background Subtraction</w:t>
      </w:r>
    </w:p>
    <w:p>
      <w:pPr>
        <w:numPr>
          <w:ilvl w:val="1"/>
          <w:numId w:val="900"/>
        </w:numPr>
        <w:spacing w:before="0" w:after="0"/>
      </w:pPr>
      <w:r>
        <w:t>Retention Time Alignment</w:t>
      </w:r>
    </w:p>
    <w:p>
      <w:pPr>
        <w:numPr>
          <w:ilvl w:val="2"/>
          <w:numId w:val="900"/>
        </w:numPr>
        <w:spacing w:before="0" w:after="0"/>
      </w:pPr>
      <w:r>
        <w:t>Chromatographic Drift Correction</w:t>
      </w:r>
    </w:p>
    <w:p>
      <w:pPr>
        <w:numPr>
          <w:ilvl w:val="2"/>
          <w:numId w:val="900"/>
        </w:numPr>
        <w:spacing w:before="0" w:after="0"/>
      </w:pPr>
      <w:r>
        <w:t>Landmark-Based Alignment</w:t>
      </w:r>
    </w:p>
    <w:p>
      <w:pPr>
        <w:numPr>
          <w:ilvl w:val="0"/>
          <w:numId w:val="900"/>
        </w:numPr>
        <w:spacing w:before="0" w:after="0"/>
      </w:pPr>
      <w:r>
        <w:t>Protein Identification from MS/MS Data</w:t>
      </w:r>
    </w:p>
    <w:p>
      <w:pPr>
        <w:numPr>
          <w:ilvl w:val="1"/>
          <w:numId w:val="900"/>
        </w:numPr>
        <w:spacing w:before="0" w:after="0"/>
      </w:pPr>
      <w:r>
        <w:t>Database Search Engines</w:t>
      </w:r>
    </w:p>
    <w:p>
      <w:pPr>
        <w:numPr>
          <w:ilvl w:val="2"/>
          <w:numId w:val="900"/>
        </w:numPr>
        <w:spacing w:before="0" w:after="0"/>
      </w:pPr>
      <w:r>
        <w:t>Mascot</w:t>
      </w:r>
    </w:p>
    <w:p>
      <w:pPr>
        <w:numPr>
          <w:ilvl w:val="3"/>
          <w:numId w:val="900"/>
        </w:numPr>
        <w:spacing w:before="0" w:after="0"/>
      </w:pPr>
      <w:r>
        <w:t>Probability-Based Scoring</w:t>
      </w:r>
    </w:p>
    <w:p>
      <w:pPr>
        <w:numPr>
          <w:ilvl w:val="3"/>
          <w:numId w:val="900"/>
        </w:numPr>
        <w:spacing w:before="0" w:after="0"/>
      </w:pPr>
      <w:r>
        <w:t>Ion Score Calculation</w:t>
      </w:r>
    </w:p>
    <w:p>
      <w:pPr>
        <w:numPr>
          <w:ilvl w:val="2"/>
          <w:numId w:val="900"/>
        </w:numPr>
        <w:spacing w:before="0" w:after="0"/>
      </w:pPr>
      <w:r>
        <w:t>Sequest</w:t>
      </w:r>
    </w:p>
    <w:p>
      <w:pPr>
        <w:numPr>
          <w:ilvl w:val="3"/>
          <w:numId w:val="900"/>
        </w:numPr>
        <w:spacing w:before="0" w:after="0"/>
      </w:pPr>
      <w:r>
        <w:t>Cross-Correlation Scoring</w:t>
      </w:r>
    </w:p>
    <w:p>
      <w:pPr>
        <w:numPr>
          <w:ilvl w:val="3"/>
          <w:numId w:val="900"/>
        </w:numPr>
        <w:spacing w:before="0" w:after="0"/>
      </w:pPr>
      <w:r>
        <w:t>Preliminary Scoring</w:t>
      </w:r>
    </w:p>
    <w:p>
      <w:pPr>
        <w:numPr>
          <w:ilvl w:val="2"/>
          <w:numId w:val="900"/>
        </w:numPr>
        <w:spacing w:before="0" w:after="0"/>
      </w:pPr>
      <w:r>
        <w:t>MaxQuant</w:t>
      </w:r>
    </w:p>
    <w:p>
      <w:pPr>
        <w:numPr>
          <w:ilvl w:val="3"/>
          <w:numId w:val="900"/>
        </w:numPr>
        <w:spacing w:before="0" w:after="0"/>
      </w:pPr>
      <w:r>
        <w:t>Andromeda Search Engine</w:t>
      </w:r>
    </w:p>
    <w:p>
      <w:pPr>
        <w:numPr>
          <w:ilvl w:val="3"/>
          <w:numId w:val="900"/>
        </w:numPr>
        <w:spacing w:before="0" w:after="0"/>
      </w:pPr>
      <w:r>
        <w:t>Label-Free Quantification</w:t>
      </w:r>
    </w:p>
    <w:p>
      <w:pPr>
        <w:numPr>
          <w:ilvl w:val="2"/>
          <w:numId w:val="900"/>
        </w:numPr>
        <w:spacing w:before="0" w:after="0"/>
      </w:pPr>
      <w:r>
        <w:t>X!Tandem</w:t>
      </w:r>
    </w:p>
    <w:p>
      <w:pPr>
        <w:numPr>
          <w:ilvl w:val="3"/>
          <w:numId w:val="900"/>
        </w:numPr>
        <w:spacing w:before="0" w:after="0"/>
      </w:pPr>
      <w:r>
        <w:t>Open Source Platform</w:t>
      </w:r>
    </w:p>
    <w:p>
      <w:pPr>
        <w:numPr>
          <w:ilvl w:val="2"/>
          <w:numId w:val="900"/>
        </w:numPr>
        <w:spacing w:before="0" w:after="0"/>
      </w:pPr>
      <w:r>
        <w:t>MS-GF+</w:t>
      </w:r>
    </w:p>
    <w:p>
      <w:pPr>
        <w:numPr>
          <w:ilvl w:val="3"/>
          <w:numId w:val="900"/>
        </w:numPr>
        <w:spacing w:before="0" w:after="0"/>
      </w:pPr>
      <w:r>
        <w:t>Generating Function Approach</w:t>
      </w:r>
    </w:p>
    <w:p>
      <w:pPr>
        <w:numPr>
          <w:ilvl w:val="1"/>
          <w:numId w:val="900"/>
        </w:numPr>
        <w:spacing w:before="0" w:after="0"/>
      </w:pPr>
      <w:r>
        <w:t>Search Parameters</w:t>
      </w:r>
    </w:p>
    <w:p>
      <w:pPr>
        <w:numPr>
          <w:ilvl w:val="2"/>
          <w:numId w:val="900"/>
        </w:numPr>
        <w:spacing w:before="0" w:after="0"/>
      </w:pPr>
      <w:r>
        <w:t>Database Selection</w:t>
      </w:r>
    </w:p>
    <w:p>
      <w:pPr>
        <w:numPr>
          <w:ilvl w:val="2"/>
          <w:numId w:val="900"/>
        </w:numPr>
        <w:spacing w:before="0" w:after="0"/>
      </w:pPr>
      <w:r>
        <w:t>Enzyme Specificity</w:t>
      </w:r>
    </w:p>
    <w:p>
      <w:pPr>
        <w:numPr>
          <w:ilvl w:val="2"/>
          <w:numId w:val="900"/>
        </w:numPr>
        <w:spacing w:before="0" w:after="0"/>
      </w:pPr>
      <w:r>
        <w:t>Modification Settings</w:t>
      </w:r>
    </w:p>
    <w:p>
      <w:pPr>
        <w:numPr>
          <w:ilvl w:val="2"/>
          <w:numId w:val="900"/>
        </w:numPr>
        <w:spacing w:before="0" w:after="0"/>
      </w:pPr>
      <w:r>
        <w:t>Mass Tolerances</w:t>
      </w:r>
    </w:p>
    <w:p>
      <w:pPr>
        <w:numPr>
          <w:ilvl w:val="1"/>
          <w:numId w:val="900"/>
        </w:numPr>
        <w:spacing w:before="0" w:after="0"/>
      </w:pPr>
      <w:r>
        <w:t>De Novo Sequencing</w:t>
      </w:r>
    </w:p>
    <w:p>
      <w:pPr>
        <w:numPr>
          <w:ilvl w:val="2"/>
          <w:numId w:val="900"/>
        </w:numPr>
        <w:spacing w:before="0" w:after="0"/>
      </w:pPr>
      <w:r>
        <w:t>Spectrum Interpretation</w:t>
      </w:r>
    </w:p>
    <w:p>
      <w:pPr>
        <w:numPr>
          <w:ilvl w:val="2"/>
          <w:numId w:val="900"/>
        </w:numPr>
        <w:spacing w:before="0" w:after="0"/>
      </w:pPr>
      <w:r>
        <w:t>Sequence Tags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Statistical Validation and False Discovery Rate (FDR)</w:t>
      </w:r>
    </w:p>
    <w:p>
      <w:pPr>
        <w:numPr>
          <w:ilvl w:val="2"/>
          <w:numId w:val="900"/>
        </w:numPr>
        <w:spacing w:before="0" w:after="0"/>
      </w:pPr>
      <w:r>
        <w:t>Target-Decoy Strategy</w:t>
      </w:r>
    </w:p>
    <w:p>
      <w:pPr>
        <w:numPr>
          <w:ilvl w:val="2"/>
          <w:numId w:val="900"/>
        </w:numPr>
        <w:spacing w:before="0" w:after="0"/>
      </w:pPr>
      <w:r>
        <w:t>q-Value Calculation</w:t>
      </w:r>
    </w:p>
    <w:p>
      <w:pPr>
        <w:numPr>
          <w:ilvl w:val="2"/>
          <w:numId w:val="900"/>
        </w:numPr>
        <w:spacing w:before="0" w:after="0"/>
      </w:pPr>
      <w:r>
        <w:t>Percolator and PeptideProphet</w:t>
      </w:r>
    </w:p>
    <w:p>
      <w:pPr>
        <w:numPr>
          <w:ilvl w:val="1"/>
          <w:numId w:val="900"/>
        </w:numPr>
        <w:spacing w:before="0" w:after="0"/>
      </w:pPr>
      <w:r>
        <w:t>Peptide-Spectrum Matching</w:t>
      </w:r>
    </w:p>
    <w:p>
      <w:pPr>
        <w:numPr>
          <w:ilvl w:val="2"/>
          <w:numId w:val="900"/>
        </w:numPr>
        <w:spacing w:before="0" w:after="0"/>
      </w:pPr>
      <w:r>
        <w:t>Scoring Functions</w:t>
      </w:r>
    </w:p>
    <w:p>
      <w:pPr>
        <w:numPr>
          <w:ilvl w:val="2"/>
          <w:numId w:val="900"/>
        </w:numPr>
        <w:spacing w:before="0" w:after="0"/>
      </w:pPr>
      <w:r>
        <w:t>Confidence Assessment</w:t>
      </w:r>
    </w:p>
    <w:p>
      <w:pPr>
        <w:numPr>
          <w:ilvl w:val="1"/>
          <w:numId w:val="900"/>
        </w:numPr>
        <w:spacing w:before="0" w:after="0"/>
      </w:pPr>
      <w:r>
        <w:t>Protein Inference</w:t>
      </w:r>
    </w:p>
    <w:p>
      <w:pPr>
        <w:numPr>
          <w:ilvl w:val="2"/>
          <w:numId w:val="900"/>
        </w:numPr>
        <w:spacing w:before="0" w:after="0"/>
      </w:pPr>
      <w:r>
        <w:t>Shared Peptides Problem</w:t>
      </w:r>
    </w:p>
    <w:p>
      <w:pPr>
        <w:numPr>
          <w:ilvl w:val="2"/>
          <w:numId w:val="900"/>
        </w:numPr>
        <w:spacing w:before="0" w:after="0"/>
      </w:pPr>
      <w:r>
        <w:t>Protein Groups</w:t>
      </w:r>
    </w:p>
    <w:p>
      <w:pPr>
        <w:numPr>
          <w:ilvl w:val="2"/>
          <w:numId w:val="900"/>
        </w:numPr>
        <w:spacing w:before="0" w:after="0"/>
      </w:pPr>
      <w:r>
        <w:t>Parsimony Principle</w:t>
      </w:r>
    </w:p>
    <w:p>
      <w:pPr>
        <w:numPr>
          <w:ilvl w:val="0"/>
          <w:numId w:val="900"/>
        </w:numPr>
        <w:spacing w:before="0" w:after="0"/>
      </w:pPr>
      <w:r>
        <w:t>Protein Quantification</w:t>
      </w:r>
    </w:p>
    <w:p>
      <w:pPr>
        <w:numPr>
          <w:ilvl w:val="1"/>
          <w:numId w:val="900"/>
        </w:numPr>
        <w:spacing w:before="0" w:after="0"/>
      </w:pPr>
      <w:r>
        <w:t>Label-Free Quantification (LFQ)</w:t>
      </w:r>
    </w:p>
    <w:p>
      <w:pPr>
        <w:numPr>
          <w:ilvl w:val="2"/>
          <w:numId w:val="900"/>
        </w:numPr>
        <w:spacing w:before="0" w:after="0"/>
      </w:pPr>
      <w:r>
        <w:t>Spectral Counting</w:t>
      </w:r>
    </w:p>
    <w:p>
      <w:pPr>
        <w:numPr>
          <w:ilvl w:val="3"/>
          <w:numId w:val="900"/>
        </w:numPr>
        <w:spacing w:before="0" w:after="0"/>
      </w:pPr>
      <w:r>
        <w:t>Normalization Methods</w:t>
      </w:r>
    </w:p>
    <w:p>
      <w:pPr>
        <w:numPr>
          <w:ilvl w:val="3"/>
          <w:numId w:val="900"/>
        </w:numPr>
        <w:spacing w:before="0" w:after="0"/>
      </w:pPr>
      <w:r>
        <w:t>Statistical Testing</w:t>
      </w:r>
    </w:p>
    <w:p>
      <w:pPr>
        <w:numPr>
          <w:ilvl w:val="2"/>
          <w:numId w:val="900"/>
        </w:numPr>
        <w:spacing w:before="0" w:after="0"/>
      </w:pPr>
      <w:r>
        <w:t>Intensity-Based Methods</w:t>
      </w:r>
    </w:p>
    <w:p>
      <w:pPr>
        <w:numPr>
          <w:ilvl w:val="3"/>
          <w:numId w:val="900"/>
        </w:numPr>
        <w:spacing w:before="0" w:after="0"/>
      </w:pPr>
      <w:r>
        <w:t>Peak Integration</w:t>
      </w:r>
    </w:p>
    <w:p>
      <w:pPr>
        <w:numPr>
          <w:ilvl w:val="3"/>
          <w:numId w:val="900"/>
        </w:numPr>
        <w:spacing w:before="0" w:after="0"/>
      </w:pPr>
      <w:r>
        <w:t>Missing Value Imputation</w:t>
      </w:r>
    </w:p>
    <w:p>
      <w:pPr>
        <w:numPr>
          <w:ilvl w:val="1"/>
          <w:numId w:val="900"/>
        </w:numPr>
        <w:spacing w:before="0" w:after="0"/>
      </w:pPr>
      <w:r>
        <w:t>Isotope Labeling Methods</w:t>
      </w:r>
    </w:p>
    <w:p>
      <w:pPr>
        <w:numPr>
          <w:ilvl w:val="2"/>
          <w:numId w:val="900"/>
        </w:numPr>
        <w:spacing w:before="0" w:after="0"/>
      </w:pPr>
      <w:r>
        <w:t>SILAC Data Analysis</w:t>
      </w:r>
    </w:p>
    <w:p>
      <w:pPr>
        <w:numPr>
          <w:ilvl w:val="3"/>
          <w:numId w:val="900"/>
        </w:numPr>
        <w:spacing w:before="0" w:after="0"/>
      </w:pPr>
      <w:r>
        <w:t>Ratio Calculation</w:t>
      </w:r>
    </w:p>
    <w:p>
      <w:pPr>
        <w:numPr>
          <w:ilvl w:val="3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iTRAQ and TMT Analysis</w:t>
      </w:r>
    </w:p>
    <w:p>
      <w:pPr>
        <w:numPr>
          <w:ilvl w:val="3"/>
          <w:numId w:val="900"/>
        </w:numPr>
        <w:spacing w:before="0" w:after="0"/>
      </w:pPr>
      <w:r>
        <w:t>Reporter Ion Quantification</w:t>
      </w:r>
    </w:p>
    <w:p>
      <w:pPr>
        <w:numPr>
          <w:ilvl w:val="3"/>
          <w:numId w:val="900"/>
        </w:numPr>
        <w:spacing w:before="0" w:after="0"/>
      </w:pPr>
      <w:r>
        <w:t>Interference Correction</w:t>
      </w:r>
    </w:p>
    <w:p>
      <w:pPr>
        <w:numPr>
          <w:ilvl w:val="2"/>
          <w:numId w:val="900"/>
        </w:numPr>
        <w:spacing w:before="0" w:after="0"/>
      </w:pPr>
      <w:r>
        <w:t>Experimental Design Considerations</w:t>
      </w:r>
    </w:p>
    <w:p>
      <w:pPr>
        <w:numPr>
          <w:ilvl w:val="3"/>
          <w:numId w:val="900"/>
        </w:numPr>
        <w:spacing w:before="0" w:after="0"/>
      </w:pPr>
      <w:r>
        <w:t>Randomization</w:t>
      </w:r>
    </w:p>
    <w:p>
      <w:pPr>
        <w:numPr>
          <w:ilvl w:val="3"/>
          <w:numId w:val="900"/>
        </w:numPr>
        <w:spacing w:before="0" w:after="0"/>
      </w:pPr>
      <w:r>
        <w:t>Blocking Factors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Differential Expression Testing</w:t>
      </w:r>
    </w:p>
    <w:p>
      <w:pPr>
        <w:numPr>
          <w:ilvl w:val="2"/>
          <w:numId w:val="900"/>
        </w:numPr>
        <w:spacing w:before="0" w:after="0"/>
      </w:pPr>
      <w:r>
        <w:t>Multiple Testing Correction</w:t>
      </w:r>
    </w:p>
    <w:p>
      <w:pPr>
        <w:numPr>
          <w:ilvl w:val="2"/>
          <w:numId w:val="900"/>
        </w:numPr>
        <w:spacing w:before="0" w:after="0"/>
      </w:pPr>
      <w:r>
        <w:t>Effect Size Estimation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0"/>
          <w:numId w:val="900"/>
        </w:numPr>
        <w:spacing w:before="0" w:after="0"/>
      </w:pPr>
      <w:r>
        <w:t>Bioinformatic Interpretation</w:t>
      </w:r>
    </w:p>
    <w:p>
      <w:pPr>
        <w:numPr>
          <w:ilvl w:val="1"/>
          <w:numId w:val="900"/>
        </w:numPr>
        <w:spacing w:before="0" w:after="0"/>
      </w:pPr>
      <w:r>
        <w:t>Functional Annotation</w:t>
      </w:r>
    </w:p>
    <w:p>
      <w:pPr>
        <w:numPr>
          <w:ilvl w:val="2"/>
          <w:numId w:val="900"/>
        </w:numPr>
        <w:spacing w:before="0" w:after="0"/>
      </w:pPr>
      <w:r>
        <w:t>Gene Ontology (GO)</w:t>
      </w:r>
    </w:p>
    <w:p>
      <w:pPr>
        <w:numPr>
          <w:ilvl w:val="3"/>
          <w:numId w:val="900"/>
        </w:numPr>
        <w:spacing w:before="0" w:after="0"/>
      </w:pPr>
      <w:r>
        <w:t>Biological Process</w:t>
      </w:r>
    </w:p>
    <w:p>
      <w:pPr>
        <w:numPr>
          <w:ilvl w:val="3"/>
          <w:numId w:val="900"/>
        </w:numPr>
        <w:spacing w:before="0" w:after="0"/>
      </w:pPr>
      <w:r>
        <w:t>Molecular Function</w:t>
      </w:r>
    </w:p>
    <w:p>
      <w:pPr>
        <w:numPr>
          <w:ilvl w:val="3"/>
          <w:numId w:val="900"/>
        </w:numPr>
        <w:spacing w:before="0" w:after="0"/>
      </w:pPr>
      <w:r>
        <w:t>Cellular Component</w:t>
      </w:r>
    </w:p>
    <w:p>
      <w:pPr>
        <w:numPr>
          <w:ilvl w:val="2"/>
          <w:numId w:val="900"/>
        </w:numPr>
        <w:spacing w:before="0" w:after="0"/>
      </w:pPr>
      <w:r>
        <w:t>Protein Family Classification</w:t>
      </w:r>
    </w:p>
    <w:p>
      <w:pPr>
        <w:numPr>
          <w:ilvl w:val="3"/>
          <w:numId w:val="900"/>
        </w:numPr>
        <w:spacing w:before="0" w:after="0"/>
      </w:pPr>
      <w:r>
        <w:t>Pfam Domains</w:t>
      </w:r>
    </w:p>
    <w:p>
      <w:pPr>
        <w:numPr>
          <w:ilvl w:val="3"/>
          <w:numId w:val="900"/>
        </w:numPr>
        <w:spacing w:before="0" w:after="0"/>
      </w:pPr>
      <w:r>
        <w:t>InterPro Database</w:t>
      </w:r>
    </w:p>
    <w:p>
      <w:pPr>
        <w:numPr>
          <w:ilvl w:val="3"/>
          <w:numId w:val="900"/>
        </w:numPr>
        <w:spacing w:before="0" w:after="0"/>
      </w:pPr>
      <w:r>
        <w:t>SMART Domains</w:t>
      </w:r>
    </w:p>
    <w:p>
      <w:pPr>
        <w:numPr>
          <w:ilvl w:val="2"/>
          <w:numId w:val="900"/>
        </w:numPr>
        <w:spacing w:before="0" w:after="0"/>
      </w:pPr>
      <w:r>
        <w:t>Enzyme Classification</w:t>
      </w:r>
    </w:p>
    <w:p>
      <w:pPr>
        <w:numPr>
          <w:ilvl w:val="3"/>
          <w:numId w:val="900"/>
        </w:numPr>
        <w:spacing w:before="0" w:after="0"/>
      </w:pPr>
      <w:r>
        <w:t>EC Numbers</w:t>
      </w:r>
    </w:p>
    <w:p>
      <w:pPr>
        <w:numPr>
          <w:ilvl w:val="3"/>
          <w:numId w:val="900"/>
        </w:numPr>
        <w:spacing w:before="0" w:after="0"/>
      </w:pPr>
      <w:r>
        <w:t>KEGG Orthology</w:t>
      </w:r>
    </w:p>
    <w:p>
      <w:pPr>
        <w:numPr>
          <w:ilvl w:val="1"/>
          <w:numId w:val="900"/>
        </w:numPr>
        <w:spacing w:before="0" w:after="0"/>
      </w:pPr>
      <w:r>
        <w:t>Pathway Analysis</w:t>
      </w:r>
    </w:p>
    <w:p>
      <w:pPr>
        <w:numPr>
          <w:ilvl w:val="2"/>
          <w:numId w:val="900"/>
        </w:numPr>
        <w:spacing w:before="0" w:after="0"/>
      </w:pPr>
      <w:r>
        <w:t>KEGG Pathways</w:t>
      </w:r>
    </w:p>
    <w:p>
      <w:pPr>
        <w:numPr>
          <w:ilvl w:val="3"/>
          <w:numId w:val="900"/>
        </w:numPr>
        <w:spacing w:before="0" w:after="0"/>
      </w:pPr>
      <w:r>
        <w:t>Metabolic Pathways</w:t>
      </w:r>
    </w:p>
    <w:p>
      <w:pPr>
        <w:numPr>
          <w:ilvl w:val="3"/>
          <w:numId w:val="900"/>
        </w:numPr>
        <w:spacing w:before="0" w:after="0"/>
      </w:pPr>
      <w:r>
        <w:t>Signaling Pathways</w:t>
      </w:r>
    </w:p>
    <w:p>
      <w:pPr>
        <w:numPr>
          <w:ilvl w:val="2"/>
          <w:numId w:val="900"/>
        </w:numPr>
        <w:spacing w:before="0" w:after="0"/>
      </w:pPr>
      <w:r>
        <w:t>Reactome</w:t>
      </w:r>
    </w:p>
    <w:p>
      <w:pPr>
        <w:numPr>
          <w:ilvl w:val="3"/>
          <w:numId w:val="900"/>
        </w:numPr>
        <w:spacing w:before="0" w:after="0"/>
      </w:pPr>
      <w:r>
        <w:t>Pathway Hierarchy</w:t>
      </w:r>
    </w:p>
    <w:p>
      <w:pPr>
        <w:numPr>
          <w:ilvl w:val="3"/>
          <w:numId w:val="900"/>
        </w:numPr>
        <w:spacing w:before="0" w:after="0"/>
      </w:pPr>
      <w:r>
        <w:t>Pathway Enrichment</w:t>
      </w:r>
    </w:p>
    <w:p>
      <w:pPr>
        <w:numPr>
          <w:ilvl w:val="2"/>
          <w:numId w:val="900"/>
        </w:numPr>
        <w:spacing w:before="0" w:after="0"/>
      </w:pPr>
      <w:r>
        <w:t>Gene Set Enrichment Analysis</w:t>
      </w:r>
    </w:p>
    <w:p>
      <w:pPr>
        <w:numPr>
          <w:ilvl w:val="3"/>
          <w:numId w:val="900"/>
        </w:numPr>
        <w:spacing w:before="0" w:after="0"/>
      </w:pPr>
      <w:r>
        <w:t>Enrichment Statistics</w:t>
      </w:r>
    </w:p>
    <w:p>
      <w:pPr>
        <w:numPr>
          <w:ilvl w:val="3"/>
          <w:numId w:val="900"/>
        </w:numPr>
        <w:spacing w:before="0" w:after="0"/>
      </w:pPr>
      <w:r>
        <w:t>Leading Edge Analysis</w:t>
      </w:r>
    </w:p>
    <w:p>
      <w:pPr>
        <w:numPr>
          <w:ilvl w:val="1"/>
          <w:numId w:val="900"/>
        </w:numPr>
        <w:spacing w:before="0" w:after="0"/>
      </w:pPr>
      <w:r>
        <w:t>Protein-Protein Interaction Network Analysis</w:t>
      </w:r>
    </w:p>
    <w:p>
      <w:pPr>
        <w:numPr>
          <w:ilvl w:val="2"/>
          <w:numId w:val="900"/>
        </w:numPr>
        <w:spacing w:before="0" w:after="0"/>
      </w:pPr>
      <w:r>
        <w:t>Network Construction</w:t>
      </w:r>
    </w:p>
    <w:p>
      <w:pPr>
        <w:numPr>
          <w:ilvl w:val="3"/>
          <w:numId w:val="900"/>
        </w:numPr>
        <w:spacing w:before="0" w:after="0"/>
      </w:pPr>
      <w:r>
        <w:t>Interaction Databases</w:t>
      </w:r>
    </w:p>
    <w:p>
      <w:pPr>
        <w:numPr>
          <w:ilvl w:val="3"/>
          <w:numId w:val="900"/>
        </w:numPr>
        <w:spacing w:before="0" w:after="0"/>
      </w:pPr>
      <w:r>
        <w:t>Confidence Scoring</w:t>
      </w:r>
    </w:p>
    <w:p>
      <w:pPr>
        <w:numPr>
          <w:ilvl w:val="2"/>
          <w:numId w:val="900"/>
        </w:numPr>
        <w:spacing w:before="0" w:after="0"/>
      </w:pPr>
      <w:r>
        <w:t>Network Properties</w:t>
      </w:r>
    </w:p>
    <w:p>
      <w:pPr>
        <w:numPr>
          <w:ilvl w:val="3"/>
          <w:numId w:val="900"/>
        </w:numPr>
        <w:spacing w:before="0" w:after="0"/>
      </w:pPr>
      <w:r>
        <w:t>Centrality Measures</w:t>
      </w:r>
    </w:p>
    <w:p>
      <w:pPr>
        <w:numPr>
          <w:ilvl w:val="3"/>
          <w:numId w:val="900"/>
        </w:numPr>
        <w:spacing w:before="0" w:after="0"/>
      </w:pPr>
      <w:r>
        <w:t>Clustering Coefficients</w:t>
      </w:r>
    </w:p>
    <w:p>
      <w:pPr>
        <w:numPr>
          <w:ilvl w:val="3"/>
          <w:numId w:val="900"/>
        </w:numPr>
        <w:spacing w:before="0" w:after="0"/>
      </w:pPr>
      <w:r>
        <w:t>Network Motifs</w:t>
      </w:r>
    </w:p>
    <w:p>
      <w:pPr>
        <w:numPr>
          <w:ilvl w:val="2"/>
          <w:numId w:val="900"/>
        </w:numPr>
        <w:spacing w:before="0" w:after="0"/>
      </w:pPr>
      <w:r>
        <w:t>Module Detection</w:t>
      </w:r>
    </w:p>
    <w:p>
      <w:pPr>
        <w:numPr>
          <w:ilvl w:val="3"/>
          <w:numId w:val="900"/>
        </w:numPr>
        <w:spacing w:before="0" w:after="0"/>
      </w:pPr>
      <w:r>
        <w:t>Community Detection Algorithms</w:t>
      </w:r>
    </w:p>
    <w:p>
      <w:pPr>
        <w:numPr>
          <w:ilvl w:val="3"/>
          <w:numId w:val="900"/>
        </w:numPr>
        <w:spacing w:before="0" w:after="0"/>
      </w:pPr>
      <w:r>
        <w:t>Functional Modules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Volcano Plots</w:t>
      </w:r>
    </w:p>
    <w:p>
      <w:pPr>
        <w:numPr>
          <w:ilvl w:val="3"/>
          <w:numId w:val="900"/>
        </w:numPr>
        <w:spacing w:before="0" w:after="0"/>
      </w:pPr>
      <w:r>
        <w:t>Fold Change vs Significance</w:t>
      </w:r>
    </w:p>
    <w:p>
      <w:pPr>
        <w:numPr>
          <w:ilvl w:val="3"/>
          <w:numId w:val="900"/>
        </w:numPr>
        <w:spacing w:before="0" w:after="0"/>
      </w:pPr>
      <w:r>
        <w:t>Multiple Testing Visualization</w:t>
      </w:r>
    </w:p>
    <w:p>
      <w:pPr>
        <w:numPr>
          <w:ilvl w:val="2"/>
          <w:numId w:val="900"/>
        </w:numPr>
        <w:spacing w:before="0" w:after="0"/>
      </w:pPr>
      <w:r>
        <w:t>Heatmaps</w:t>
      </w:r>
    </w:p>
    <w:p>
      <w:pPr>
        <w:numPr>
          <w:ilvl w:val="3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Expression Patterns</w:t>
      </w:r>
    </w:p>
    <w:p>
      <w:pPr>
        <w:numPr>
          <w:ilvl w:val="2"/>
          <w:numId w:val="900"/>
        </w:numPr>
        <w:spacing w:before="0" w:after="0"/>
      </w:pPr>
      <w:r>
        <w:t>Network Maps</w:t>
      </w:r>
    </w:p>
    <w:p>
      <w:pPr>
        <w:numPr>
          <w:ilvl w:val="3"/>
          <w:numId w:val="900"/>
        </w:numPr>
        <w:spacing w:before="0" w:after="0"/>
      </w:pPr>
      <w:r>
        <w:t>Node and Edge Attributes</w:t>
      </w:r>
    </w:p>
    <w:p>
      <w:pPr>
        <w:numPr>
          <w:ilvl w:val="3"/>
          <w:numId w:val="900"/>
        </w:numPr>
        <w:spacing w:before="0" w:after="0"/>
      </w:pPr>
      <w:r>
        <w:t>Layout Algorithms</w:t>
      </w:r>
    </w:p>
    <w:p>
      <w:pPr>
        <w:numPr>
          <w:ilvl w:val="2"/>
          <w:numId w:val="900"/>
        </w:numPr>
        <w:spacing w:before="0" w:after="0"/>
      </w:pPr>
      <w:r>
        <w:t>Principal Component Analysis (PCA)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Sample Clustering</w:t>
      </w:r>
    </w:p>
    <w:p>
      <w:pPr>
        <w:numPr>
          <w:ilvl w:val="2"/>
          <w:numId w:val="900"/>
        </w:numPr>
        <w:spacing w:before="0" w:after="0"/>
      </w:pPr>
      <w:r>
        <w:t>MA Plots</w:t>
      </w:r>
    </w:p>
    <w:p>
      <w:pPr>
        <w:numPr>
          <w:ilvl w:val="2"/>
          <w:numId w:val="900"/>
        </w:numPr>
        <w:spacing w:before="0" w:after="0"/>
      </w:pPr>
      <w:r>
        <w:t>Box Plots and Violin Plots</w:t>
      </w:r>
    </w:p>
    <w:p>
      <w:pPr>
        <w:numPr>
          <w:ilvl w:val="0"/>
          <w:numId w:val="900"/>
        </w:numPr>
        <w:spacing w:before="0" w:after="0"/>
      </w:pPr>
      <w:r>
        <w:t>Data Repositories and Standards</w:t>
      </w:r>
    </w:p>
    <w:p>
      <w:pPr>
        <w:numPr>
          <w:ilvl w:val="1"/>
          <w:numId w:val="900"/>
        </w:numPr>
        <w:spacing w:before="0" w:after="0"/>
      </w:pPr>
      <w:r>
        <w:t>ProteomeXchange</w:t>
      </w:r>
    </w:p>
    <w:p>
      <w:pPr>
        <w:numPr>
          <w:ilvl w:val="2"/>
          <w:numId w:val="900"/>
        </w:numPr>
        <w:spacing w:before="0" w:after="0"/>
      </w:pPr>
      <w:r>
        <w:t>Data Submission Standards</w:t>
      </w:r>
    </w:p>
    <w:p>
      <w:pPr>
        <w:numPr>
          <w:ilvl w:val="2"/>
          <w:numId w:val="900"/>
        </w:numPr>
        <w:spacing w:before="0" w:after="0"/>
      </w:pPr>
      <w:r>
        <w:t>Partner Repositories</w:t>
      </w:r>
    </w:p>
    <w:p>
      <w:pPr>
        <w:numPr>
          <w:ilvl w:val="1"/>
          <w:numId w:val="900"/>
        </w:numPr>
        <w:spacing w:before="0" w:after="0"/>
      </w:pPr>
      <w:r>
        <w:t>PRIDE Database</w:t>
      </w:r>
    </w:p>
    <w:p>
      <w:pPr>
        <w:numPr>
          <w:ilvl w:val="2"/>
          <w:numId w:val="900"/>
        </w:numPr>
        <w:spacing w:before="0" w:after="0"/>
      </w:pPr>
      <w:r>
        <w:t>Data Storage and Access</w:t>
      </w:r>
    </w:p>
    <w:p>
      <w:pPr>
        <w:numPr>
          <w:ilvl w:val="2"/>
          <w:numId w:val="900"/>
        </w:numPr>
        <w:spacing w:before="0" w:after="0"/>
      </w:pPr>
      <w:r>
        <w:t>Metadata Standards</w:t>
      </w:r>
    </w:p>
    <w:p>
      <w:pPr>
        <w:numPr>
          <w:ilvl w:val="1"/>
          <w:numId w:val="900"/>
        </w:numPr>
        <w:spacing w:before="0" w:after="0"/>
      </w:pPr>
      <w:r>
        <w:t>Data Sharing and FAIR Principles</w:t>
      </w:r>
    </w:p>
    <w:p>
      <w:pPr>
        <w:numPr>
          <w:ilvl w:val="2"/>
          <w:numId w:val="900"/>
        </w:numPr>
        <w:spacing w:before="0" w:after="0"/>
      </w:pPr>
      <w:r>
        <w:t>Findable, Accessible, Interoperable, Reusable</w:t>
      </w:r>
    </w:p>
    <w:p>
      <w:pPr>
        <w:numPr>
          <w:ilvl w:val="2"/>
          <w:numId w:val="900"/>
        </w:numPr>
        <w:spacing w:before="0" w:after="0"/>
      </w:pPr>
      <w:r>
        <w:t>Metadata Standards</w:t>
      </w:r>
    </w:p>
    <w:p>
      <w:pPr>
        <w:numPr>
          <w:ilvl w:val="2"/>
          <w:numId w:val="900"/>
        </w:numPr>
        <w:spacing w:before="0" w:after="0"/>
      </w:pPr>
      <w:r>
        <w:t>Data Formats</w:t>
      </w:r>
    </w:p>
    <w:p>
      <w:pPr>
        <w:numPr>
          <w:ilvl w:val="1"/>
          <w:numId w:val="900"/>
        </w:numPr>
        <w:spacing w:before="0" w:after="0"/>
      </w:pPr>
      <w:r>
        <w:t>Quality Control Standards</w:t>
      </w:r>
    </w:p>
    <w:p>
      <w:pPr>
        <w:numPr>
          <w:ilvl w:val="2"/>
          <w:numId w:val="900"/>
        </w:numPr>
        <w:spacing w:before="0" w:after="0"/>
      </w:pPr>
      <w:r>
        <w:t>Minimum Information Guidelines</w:t>
      </w:r>
    </w:p>
    <w:p>
      <w:pPr>
        <w:numPr>
          <w:ilvl w:val="2"/>
          <w:numId w:val="900"/>
        </w:numPr>
        <w:spacing w:before="0" w:after="0"/>
      </w:pPr>
      <w:r>
        <w:t>Experimental Validation</w:t>
      </w:r>
    </w:p>
    <w:p>
      <w:pPr>
        <w:pStyle w:val="Heading1"/>
      </w:pPr>
      <w:r>
        <w:t>Applications and Frontiers of Proteomics</w:t>
      </w:r>
    </w:p>
    <w:p>
      <w:pPr>
        <w:numPr>
          <w:ilvl w:val="0"/>
          <w:numId w:val="900"/>
        </w:numPr>
        <w:spacing w:before="0" w:after="0"/>
      </w:pPr>
      <w:r>
        <w:t>Clinical Proteomics and Biomarker Discovery</w:t>
      </w:r>
    </w:p>
    <w:p>
      <w:pPr>
        <w:numPr>
          <w:ilvl w:val="1"/>
          <w:numId w:val="900"/>
        </w:numPr>
        <w:spacing w:before="0" w:after="0"/>
      </w:pPr>
      <w:r>
        <w:t>Disease Diagnosis and Prognosis</w:t>
      </w:r>
    </w:p>
    <w:p>
      <w:pPr>
        <w:numPr>
          <w:ilvl w:val="2"/>
          <w:numId w:val="900"/>
        </w:numPr>
        <w:spacing w:before="0" w:after="0"/>
      </w:pPr>
      <w:r>
        <w:t>Cancer Biomarkers</w:t>
      </w:r>
    </w:p>
    <w:p>
      <w:pPr>
        <w:numPr>
          <w:ilvl w:val="2"/>
          <w:numId w:val="900"/>
        </w:numPr>
        <w:spacing w:before="0" w:after="0"/>
      </w:pPr>
      <w:r>
        <w:t>Cardiovascular Disease Markers</w:t>
      </w:r>
    </w:p>
    <w:p>
      <w:pPr>
        <w:numPr>
          <w:ilvl w:val="2"/>
          <w:numId w:val="900"/>
        </w:numPr>
        <w:spacing w:before="0" w:after="0"/>
      </w:pPr>
      <w:r>
        <w:t>Neurological Disorder Indicators</w:t>
      </w:r>
    </w:p>
    <w:p>
      <w:pPr>
        <w:numPr>
          <w:ilvl w:val="2"/>
          <w:numId w:val="900"/>
        </w:numPr>
        <w:spacing w:before="0" w:after="0"/>
      </w:pPr>
      <w:r>
        <w:t>Infectious Disease Diagnostics</w:t>
      </w:r>
    </w:p>
    <w:p>
      <w:pPr>
        <w:numPr>
          <w:ilvl w:val="1"/>
          <w:numId w:val="900"/>
        </w:numPr>
        <w:spacing w:before="0" w:after="0"/>
      </w:pPr>
      <w:r>
        <w:t>Monitoring Treatment Response</w:t>
      </w:r>
    </w:p>
    <w:p>
      <w:pPr>
        <w:numPr>
          <w:ilvl w:val="2"/>
          <w:numId w:val="900"/>
        </w:numPr>
        <w:spacing w:before="0" w:after="0"/>
      </w:pPr>
      <w:r>
        <w:t>Drug Efficacy Assessment</w:t>
      </w:r>
    </w:p>
    <w:p>
      <w:pPr>
        <w:numPr>
          <w:ilvl w:val="2"/>
          <w:numId w:val="900"/>
        </w:numPr>
        <w:spacing w:before="0" w:after="0"/>
      </w:pPr>
      <w:r>
        <w:t>Resistance Mechanisms</w:t>
      </w:r>
    </w:p>
    <w:p>
      <w:pPr>
        <w:numPr>
          <w:ilvl w:val="2"/>
          <w:numId w:val="900"/>
        </w:numPr>
        <w:spacing w:before="0" w:after="0"/>
      </w:pPr>
      <w:r>
        <w:t>Adverse Effect Prediction</w:t>
      </w:r>
    </w:p>
    <w:p>
      <w:pPr>
        <w:numPr>
          <w:ilvl w:val="1"/>
          <w:numId w:val="900"/>
        </w:numPr>
        <w:spacing w:before="0" w:after="0"/>
      </w:pPr>
      <w:r>
        <w:t>Personalized Medicine</w:t>
      </w:r>
    </w:p>
    <w:p>
      <w:pPr>
        <w:numPr>
          <w:ilvl w:val="2"/>
          <w:numId w:val="900"/>
        </w:numPr>
        <w:spacing w:before="0" w:after="0"/>
      </w:pPr>
      <w:r>
        <w:t>Patient Stratification</w:t>
      </w:r>
    </w:p>
    <w:p>
      <w:pPr>
        <w:numPr>
          <w:ilvl w:val="2"/>
          <w:numId w:val="900"/>
        </w:numPr>
        <w:spacing w:before="0" w:after="0"/>
      </w:pPr>
      <w:r>
        <w:t>Precision Therapeutics</w:t>
      </w:r>
    </w:p>
    <w:p>
      <w:pPr>
        <w:numPr>
          <w:ilvl w:val="2"/>
          <w:numId w:val="900"/>
        </w:numPr>
        <w:spacing w:before="0" w:after="0"/>
      </w:pPr>
      <w:r>
        <w:t>Pharmacoproteomics</w:t>
      </w:r>
    </w:p>
    <w:p>
      <w:pPr>
        <w:numPr>
          <w:ilvl w:val="1"/>
          <w:numId w:val="900"/>
        </w:numPr>
        <w:spacing w:before="0" w:after="0"/>
      </w:pPr>
      <w:r>
        <w:t>Clinical Validation Pipeline</w:t>
      </w:r>
    </w:p>
    <w:p>
      <w:pPr>
        <w:numPr>
          <w:ilvl w:val="2"/>
          <w:numId w:val="900"/>
        </w:numPr>
        <w:spacing w:before="0" w:after="0"/>
      </w:pPr>
      <w:r>
        <w:t>Discovery Phase</w:t>
      </w:r>
    </w:p>
    <w:p>
      <w:pPr>
        <w:numPr>
          <w:ilvl w:val="2"/>
          <w:numId w:val="900"/>
        </w:numPr>
        <w:spacing w:before="0" w:after="0"/>
      </w:pPr>
      <w:r>
        <w:t>Verification Phase</w:t>
      </w:r>
    </w:p>
    <w:p>
      <w:pPr>
        <w:numPr>
          <w:ilvl w:val="2"/>
          <w:numId w:val="900"/>
        </w:numPr>
        <w:spacing w:before="0" w:after="0"/>
      </w:pPr>
      <w:r>
        <w:t>Validation Phase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Drug Discovery and Development</w:t>
      </w:r>
    </w:p>
    <w:p>
      <w:pPr>
        <w:numPr>
          <w:ilvl w:val="1"/>
          <w:numId w:val="900"/>
        </w:numPr>
        <w:spacing w:before="0" w:after="0"/>
      </w:pPr>
      <w:r>
        <w:t>Target Identification and Validation</w:t>
      </w:r>
    </w:p>
    <w:p>
      <w:pPr>
        <w:numPr>
          <w:ilvl w:val="2"/>
          <w:numId w:val="900"/>
        </w:numPr>
        <w:spacing w:before="0" w:after="0"/>
      </w:pPr>
      <w:r>
        <w:t>Disease-Associated Proteins</w:t>
      </w:r>
    </w:p>
    <w:p>
      <w:pPr>
        <w:numPr>
          <w:ilvl w:val="2"/>
          <w:numId w:val="900"/>
        </w:numPr>
        <w:spacing w:before="0" w:after="0"/>
      </w:pPr>
      <w:r>
        <w:t>Druggability Assessment</w:t>
      </w:r>
    </w:p>
    <w:p>
      <w:pPr>
        <w:numPr>
          <w:ilvl w:val="2"/>
          <w:numId w:val="900"/>
        </w:numPr>
        <w:spacing w:before="0" w:after="0"/>
      </w:pPr>
      <w:r>
        <w:t>Target Prioritization</w:t>
      </w:r>
    </w:p>
    <w:p>
      <w:pPr>
        <w:numPr>
          <w:ilvl w:val="1"/>
          <w:numId w:val="900"/>
        </w:numPr>
        <w:spacing w:before="0" w:after="0"/>
      </w:pPr>
      <w:r>
        <w:t>Off-target Effect Analysis</w:t>
      </w:r>
    </w:p>
    <w:p>
      <w:pPr>
        <w:numPr>
          <w:ilvl w:val="2"/>
          <w:numId w:val="900"/>
        </w:numPr>
        <w:spacing w:before="0" w:after="0"/>
      </w:pPr>
      <w:r>
        <w:t>Polypharmacology</w:t>
      </w:r>
    </w:p>
    <w:p>
      <w:pPr>
        <w:numPr>
          <w:ilvl w:val="2"/>
          <w:numId w:val="900"/>
        </w:numPr>
        <w:spacing w:before="0" w:after="0"/>
      </w:pPr>
      <w:r>
        <w:t>Safety Assessment</w:t>
      </w:r>
    </w:p>
    <w:p>
      <w:pPr>
        <w:numPr>
          <w:ilvl w:val="2"/>
          <w:numId w:val="900"/>
        </w:numPr>
        <w:spacing w:before="0" w:after="0"/>
      </w:pPr>
      <w:r>
        <w:t>Selectivity Profiling</w:t>
      </w:r>
    </w:p>
    <w:p>
      <w:pPr>
        <w:numPr>
          <w:ilvl w:val="1"/>
          <w:numId w:val="900"/>
        </w:numPr>
        <w:spacing w:before="0" w:after="0"/>
      </w:pPr>
      <w:r>
        <w:t>Drug Mechanism of Action Studies</w:t>
      </w:r>
    </w:p>
    <w:p>
      <w:pPr>
        <w:numPr>
          <w:ilvl w:val="2"/>
          <w:numId w:val="900"/>
        </w:numPr>
        <w:spacing w:before="0" w:after="0"/>
      </w:pPr>
      <w:r>
        <w:t>Target Engagement</w:t>
      </w:r>
    </w:p>
    <w:p>
      <w:pPr>
        <w:numPr>
          <w:ilvl w:val="2"/>
          <w:numId w:val="900"/>
        </w:numPr>
        <w:spacing w:before="0" w:after="0"/>
      </w:pPr>
      <w:r>
        <w:t>Pathway Modulation</w:t>
      </w:r>
    </w:p>
    <w:p>
      <w:pPr>
        <w:numPr>
          <w:ilvl w:val="2"/>
          <w:numId w:val="900"/>
        </w:numPr>
        <w:spacing w:before="0" w:after="0"/>
      </w:pPr>
      <w:r>
        <w:t>Resistance Mechanisms</w:t>
      </w:r>
    </w:p>
    <w:p>
      <w:pPr>
        <w:numPr>
          <w:ilvl w:val="1"/>
          <w:numId w:val="900"/>
        </w:numPr>
        <w:spacing w:before="0" w:after="0"/>
      </w:pPr>
      <w:r>
        <w:t>Pharmacokinetics and Pharmacodynamics</w:t>
      </w:r>
    </w:p>
    <w:p>
      <w:pPr>
        <w:numPr>
          <w:ilvl w:val="2"/>
          <w:numId w:val="900"/>
        </w:numPr>
        <w:spacing w:before="0" w:after="0"/>
      </w:pPr>
      <w:r>
        <w:t>ADMET Properties</w:t>
      </w:r>
    </w:p>
    <w:p>
      <w:pPr>
        <w:numPr>
          <w:ilvl w:val="2"/>
          <w:numId w:val="900"/>
        </w:numPr>
        <w:spacing w:before="0" w:after="0"/>
      </w:pPr>
      <w:r>
        <w:t>Biomarker Development</w:t>
      </w:r>
    </w:p>
    <w:p>
      <w:pPr>
        <w:numPr>
          <w:ilvl w:val="0"/>
          <w:numId w:val="900"/>
        </w:numPr>
        <w:spacing w:before="0" w:after="0"/>
      </w:pPr>
      <w:r>
        <w:t>Systems Biology</w:t>
      </w:r>
    </w:p>
    <w:p>
      <w:pPr>
        <w:numPr>
          <w:ilvl w:val="1"/>
          <w:numId w:val="900"/>
        </w:numPr>
        <w:spacing w:before="0" w:after="0"/>
      </w:pPr>
      <w:r>
        <w:t>Integration with Genomics</w:t>
      </w:r>
    </w:p>
    <w:p>
      <w:pPr>
        <w:numPr>
          <w:ilvl w:val="2"/>
          <w:numId w:val="900"/>
        </w:numPr>
        <w:spacing w:before="0" w:after="0"/>
      </w:pPr>
      <w:r>
        <w:t>Genotype-Phenotype Relationships</w:t>
      </w:r>
    </w:p>
    <w:p>
      <w:pPr>
        <w:numPr>
          <w:ilvl w:val="2"/>
          <w:numId w:val="900"/>
        </w:numPr>
        <w:spacing w:before="0" w:after="0"/>
      </w:pPr>
      <w:r>
        <w:t>Genetic Variation Effects</w:t>
      </w:r>
    </w:p>
    <w:p>
      <w:pPr>
        <w:numPr>
          <w:ilvl w:val="2"/>
          <w:numId w:val="900"/>
        </w:numPr>
        <w:spacing w:before="0" w:after="0"/>
      </w:pPr>
      <w:r>
        <w:t>Epistatic Interactions</w:t>
      </w:r>
    </w:p>
    <w:p>
      <w:pPr>
        <w:numPr>
          <w:ilvl w:val="1"/>
          <w:numId w:val="900"/>
        </w:numPr>
        <w:spacing w:before="0" w:after="0"/>
      </w:pPr>
      <w:r>
        <w:t>Integration with Transcriptomics</w:t>
      </w:r>
    </w:p>
    <w:p>
      <w:pPr>
        <w:numPr>
          <w:ilvl w:val="2"/>
          <w:numId w:val="900"/>
        </w:numPr>
        <w:spacing w:before="0" w:after="0"/>
      </w:pPr>
      <w:r>
        <w:t>mRNA-Protein Correlations</w:t>
      </w:r>
    </w:p>
    <w:p>
      <w:pPr>
        <w:numPr>
          <w:ilvl w:val="2"/>
          <w:numId w:val="900"/>
        </w:numPr>
        <w:spacing w:before="0" w:after="0"/>
      </w:pPr>
      <w:r>
        <w:t>Post-Transcriptional Regulation</w:t>
      </w:r>
    </w:p>
    <w:p>
      <w:pPr>
        <w:numPr>
          <w:ilvl w:val="2"/>
          <w:numId w:val="900"/>
        </w:numPr>
        <w:spacing w:before="0" w:after="0"/>
      </w:pPr>
      <w:r>
        <w:t>Temporal Dynamics</w:t>
      </w:r>
    </w:p>
    <w:p>
      <w:pPr>
        <w:numPr>
          <w:ilvl w:val="1"/>
          <w:numId w:val="900"/>
        </w:numPr>
        <w:spacing w:before="0" w:after="0"/>
      </w:pPr>
      <w:r>
        <w:t>Integration with Metabolomics</w:t>
      </w:r>
    </w:p>
    <w:p>
      <w:pPr>
        <w:numPr>
          <w:ilvl w:val="2"/>
          <w:numId w:val="900"/>
        </w:numPr>
        <w:spacing w:before="0" w:after="0"/>
      </w:pPr>
      <w:r>
        <w:t>Enzyme-Metabolite Networks</w:t>
      </w:r>
    </w:p>
    <w:p>
      <w:pPr>
        <w:numPr>
          <w:ilvl w:val="2"/>
          <w:numId w:val="900"/>
        </w:numPr>
        <w:spacing w:before="0" w:after="0"/>
      </w:pPr>
      <w:r>
        <w:t>Flux Analysis</w:t>
      </w:r>
    </w:p>
    <w:p>
      <w:pPr>
        <w:numPr>
          <w:ilvl w:val="2"/>
          <w:numId w:val="900"/>
        </w:numPr>
        <w:spacing w:before="0" w:after="0"/>
      </w:pPr>
      <w:r>
        <w:t>Metabolic Phenotyping</w:t>
      </w:r>
    </w:p>
    <w:p>
      <w:pPr>
        <w:numPr>
          <w:ilvl w:val="1"/>
          <w:numId w:val="900"/>
        </w:numPr>
        <w:spacing w:before="0" w:after="0"/>
      </w:pPr>
      <w:r>
        <w:t>Multi-omics Data Analysis</w:t>
      </w:r>
    </w:p>
    <w:p>
      <w:pPr>
        <w:numPr>
          <w:ilvl w:val="2"/>
          <w:numId w:val="900"/>
        </w:numPr>
        <w:spacing w:before="0" w:after="0"/>
      </w:pPr>
      <w:r>
        <w:t>Data Integration Strategies</w:t>
      </w:r>
    </w:p>
    <w:p>
      <w:pPr>
        <w:numPr>
          <w:ilvl w:val="2"/>
          <w:numId w:val="900"/>
        </w:numPr>
        <w:spacing w:before="0" w:after="0"/>
      </w:pPr>
      <w:r>
        <w:t>Network-Based Approaches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Mathematical Modeling</w:t>
      </w:r>
    </w:p>
    <w:p>
      <w:pPr>
        <w:numPr>
          <w:ilvl w:val="2"/>
          <w:numId w:val="900"/>
        </w:numPr>
        <w:spacing w:before="0" w:after="0"/>
      </w:pPr>
      <w:r>
        <w:t>Kinetic Models</w:t>
      </w:r>
    </w:p>
    <w:p>
      <w:pPr>
        <w:numPr>
          <w:ilvl w:val="2"/>
          <w:numId w:val="900"/>
        </w:numPr>
        <w:spacing w:before="0" w:after="0"/>
      </w:pPr>
      <w:r>
        <w:t>Boolean Networks</w:t>
      </w:r>
    </w:p>
    <w:p>
      <w:pPr>
        <w:numPr>
          <w:ilvl w:val="2"/>
          <w:numId w:val="900"/>
        </w:numPr>
        <w:spacing w:before="0" w:after="0"/>
      </w:pPr>
      <w:r>
        <w:t>Constraint-Based Models</w:t>
      </w:r>
    </w:p>
    <w:p>
      <w:pPr>
        <w:numPr>
          <w:ilvl w:val="0"/>
          <w:numId w:val="900"/>
        </w:numPr>
        <w:spacing w:before="0" w:after="0"/>
      </w:pPr>
      <w:r>
        <w:t>Understanding Disease Pathophysiology</w:t>
      </w:r>
    </w:p>
    <w:p>
      <w:pPr>
        <w:numPr>
          <w:ilvl w:val="1"/>
          <w:numId w:val="900"/>
        </w:numPr>
        <w:spacing w:before="0" w:after="0"/>
      </w:pPr>
      <w:r>
        <w:t>Cancer Proteomics</w:t>
      </w:r>
    </w:p>
    <w:p>
      <w:pPr>
        <w:numPr>
          <w:ilvl w:val="2"/>
          <w:numId w:val="900"/>
        </w:numPr>
        <w:spacing w:before="0" w:after="0"/>
      </w:pPr>
      <w:r>
        <w:t>Tumor Biomarker Discovery</w:t>
      </w:r>
    </w:p>
    <w:p>
      <w:pPr>
        <w:numPr>
          <w:ilvl w:val="3"/>
          <w:numId w:val="900"/>
        </w:numPr>
        <w:spacing w:before="0" w:after="0"/>
      </w:pPr>
      <w:r>
        <w:t>Diagnostic Markers</w:t>
      </w:r>
    </w:p>
    <w:p>
      <w:pPr>
        <w:numPr>
          <w:ilvl w:val="3"/>
          <w:numId w:val="900"/>
        </w:numPr>
        <w:spacing w:before="0" w:after="0"/>
      </w:pPr>
      <w:r>
        <w:t>Prognostic Indicators</w:t>
      </w:r>
    </w:p>
    <w:p>
      <w:pPr>
        <w:numPr>
          <w:ilvl w:val="3"/>
          <w:numId w:val="900"/>
        </w:numPr>
        <w:spacing w:before="0" w:after="0"/>
      </w:pPr>
      <w:r>
        <w:t>Predictive Biomarkers</w:t>
      </w:r>
    </w:p>
    <w:p>
      <w:pPr>
        <w:numPr>
          <w:ilvl w:val="2"/>
          <w:numId w:val="900"/>
        </w:numPr>
        <w:spacing w:before="0" w:after="0"/>
      </w:pPr>
      <w:r>
        <w:t>Tumor Microenvironment Analysis</w:t>
      </w:r>
    </w:p>
    <w:p>
      <w:pPr>
        <w:numPr>
          <w:ilvl w:val="3"/>
          <w:numId w:val="900"/>
        </w:numPr>
        <w:spacing w:before="0" w:after="0"/>
      </w:pPr>
      <w:r>
        <w:t>Stromal Interactions</w:t>
      </w:r>
    </w:p>
    <w:p>
      <w:pPr>
        <w:numPr>
          <w:ilvl w:val="3"/>
          <w:numId w:val="900"/>
        </w:numPr>
        <w:spacing w:before="0" w:after="0"/>
      </w:pPr>
      <w:r>
        <w:t>Immune Cell Profiling</w:t>
      </w:r>
    </w:p>
    <w:p>
      <w:pPr>
        <w:numPr>
          <w:ilvl w:val="3"/>
          <w:numId w:val="900"/>
        </w:numPr>
        <w:spacing w:before="0" w:after="0"/>
      </w:pPr>
      <w:r>
        <w:t>Angiogenesis Factors</w:t>
      </w:r>
    </w:p>
    <w:p>
      <w:pPr>
        <w:numPr>
          <w:ilvl w:val="2"/>
          <w:numId w:val="900"/>
        </w:numPr>
        <w:spacing w:before="0" w:after="0"/>
      </w:pPr>
      <w:r>
        <w:t>Metastasis Mechanisms</w:t>
      </w:r>
    </w:p>
    <w:p>
      <w:pPr>
        <w:numPr>
          <w:ilvl w:val="3"/>
          <w:numId w:val="900"/>
        </w:numPr>
        <w:spacing w:before="0" w:after="0"/>
      </w:pPr>
      <w:r>
        <w:t>Invasion Pathways</w:t>
      </w:r>
    </w:p>
    <w:p>
      <w:pPr>
        <w:numPr>
          <w:ilvl w:val="3"/>
          <w:numId w:val="900"/>
        </w:numPr>
        <w:spacing w:before="0" w:after="0"/>
      </w:pPr>
      <w:r>
        <w:t>Circulating Tumor Cells</w:t>
      </w:r>
    </w:p>
    <w:p>
      <w:pPr>
        <w:numPr>
          <w:ilvl w:val="2"/>
          <w:numId w:val="900"/>
        </w:numPr>
        <w:spacing w:before="0" w:after="0"/>
      </w:pPr>
      <w:r>
        <w:t>Drug Resistance Studies</w:t>
      </w:r>
    </w:p>
    <w:p>
      <w:pPr>
        <w:numPr>
          <w:ilvl w:val="3"/>
          <w:numId w:val="900"/>
        </w:numPr>
        <w:spacing w:before="0" w:after="0"/>
      </w:pPr>
      <w:r>
        <w:t>Resistance Mechanisms</w:t>
      </w:r>
    </w:p>
    <w:p>
      <w:pPr>
        <w:numPr>
          <w:ilvl w:val="3"/>
          <w:numId w:val="900"/>
        </w:numPr>
        <w:spacing w:before="0" w:after="0"/>
      </w:pPr>
      <w:r>
        <w:t>Combination Therapies</w:t>
      </w:r>
    </w:p>
    <w:p>
      <w:pPr>
        <w:numPr>
          <w:ilvl w:val="1"/>
          <w:numId w:val="900"/>
        </w:numPr>
        <w:spacing w:before="0" w:after="0"/>
      </w:pPr>
      <w:r>
        <w:t>Neuroproteomics</w:t>
      </w:r>
    </w:p>
    <w:p>
      <w:pPr>
        <w:numPr>
          <w:ilvl w:val="2"/>
          <w:numId w:val="900"/>
        </w:numPr>
        <w:spacing w:before="0" w:after="0"/>
      </w:pPr>
      <w:r>
        <w:t>Neurodegenerative Disease Studies</w:t>
      </w:r>
    </w:p>
    <w:p>
      <w:pPr>
        <w:numPr>
          <w:ilvl w:val="3"/>
          <w:numId w:val="900"/>
        </w:numPr>
        <w:spacing w:before="0" w:after="0"/>
      </w:pPr>
      <w:r>
        <w:t>Alzheimer's Disease</w:t>
      </w:r>
    </w:p>
    <w:p>
      <w:pPr>
        <w:numPr>
          <w:ilvl w:val="3"/>
          <w:numId w:val="900"/>
        </w:numPr>
        <w:spacing w:before="0" w:after="0"/>
      </w:pPr>
      <w:r>
        <w:t>Parkinson's Disease</w:t>
      </w:r>
    </w:p>
    <w:p>
      <w:pPr>
        <w:numPr>
          <w:ilvl w:val="3"/>
          <w:numId w:val="900"/>
        </w:numPr>
        <w:spacing w:before="0" w:after="0"/>
      </w:pPr>
      <w:r>
        <w:t>ALS and Other Motor Neuron Diseases</w:t>
      </w:r>
    </w:p>
    <w:p>
      <w:pPr>
        <w:numPr>
          <w:ilvl w:val="2"/>
          <w:numId w:val="900"/>
        </w:numPr>
        <w:spacing w:before="0" w:after="0"/>
      </w:pPr>
      <w:r>
        <w:t>Synaptic Proteome Analysis</w:t>
      </w:r>
    </w:p>
    <w:p>
      <w:pPr>
        <w:numPr>
          <w:ilvl w:val="3"/>
          <w:numId w:val="900"/>
        </w:numPr>
        <w:spacing w:before="0" w:after="0"/>
      </w:pPr>
      <w:r>
        <w:t>Synaptic Plasticity</w:t>
      </w:r>
    </w:p>
    <w:p>
      <w:pPr>
        <w:numPr>
          <w:ilvl w:val="3"/>
          <w:numId w:val="900"/>
        </w:numPr>
        <w:spacing w:before="0" w:after="0"/>
      </w:pPr>
      <w:r>
        <w:t>Neurotransmitter Systems</w:t>
      </w:r>
    </w:p>
    <w:p>
      <w:pPr>
        <w:numPr>
          <w:ilvl w:val="2"/>
          <w:numId w:val="900"/>
        </w:numPr>
        <w:spacing w:before="0" w:after="0"/>
      </w:pPr>
      <w:r>
        <w:t>Brain Region-Specific Proteomes</w:t>
      </w:r>
    </w:p>
    <w:p>
      <w:pPr>
        <w:numPr>
          <w:ilvl w:val="3"/>
          <w:numId w:val="900"/>
        </w:numPr>
        <w:spacing w:before="0" w:after="0"/>
      </w:pPr>
      <w:r>
        <w:t>Cortical vs Subcortical</w:t>
      </w:r>
    </w:p>
    <w:p>
      <w:pPr>
        <w:numPr>
          <w:ilvl w:val="3"/>
          <w:numId w:val="900"/>
        </w:numPr>
        <w:spacing w:before="0" w:after="0"/>
      </w:pPr>
      <w:r>
        <w:t>Developmental Changes</w:t>
      </w:r>
    </w:p>
    <w:p>
      <w:pPr>
        <w:numPr>
          <w:ilvl w:val="1"/>
          <w:numId w:val="900"/>
        </w:numPr>
        <w:spacing w:before="0" w:after="0"/>
      </w:pPr>
      <w:r>
        <w:t>Cardiovascular Proteomics</w:t>
      </w:r>
    </w:p>
    <w:p>
      <w:pPr>
        <w:numPr>
          <w:ilvl w:val="2"/>
          <w:numId w:val="900"/>
        </w:numPr>
        <w:spacing w:before="0" w:after="0"/>
      </w:pPr>
      <w:r>
        <w:t>Heart Disease Biomarkers</w:t>
      </w:r>
    </w:p>
    <w:p>
      <w:pPr>
        <w:numPr>
          <w:ilvl w:val="3"/>
          <w:numId w:val="900"/>
        </w:numPr>
        <w:spacing w:before="0" w:after="0"/>
      </w:pPr>
      <w:r>
        <w:t>Myocardial Infarction</w:t>
      </w:r>
    </w:p>
    <w:p>
      <w:pPr>
        <w:numPr>
          <w:ilvl w:val="3"/>
          <w:numId w:val="900"/>
        </w:numPr>
        <w:spacing w:before="0" w:after="0"/>
      </w:pPr>
      <w:r>
        <w:t>Heart Failure</w:t>
      </w:r>
    </w:p>
    <w:p>
      <w:pPr>
        <w:numPr>
          <w:ilvl w:val="3"/>
          <w:numId w:val="900"/>
        </w:numPr>
        <w:spacing w:before="0" w:after="0"/>
      </w:pPr>
      <w:r>
        <w:t>Arrhythmias</w:t>
      </w:r>
    </w:p>
    <w:p>
      <w:pPr>
        <w:numPr>
          <w:ilvl w:val="2"/>
          <w:numId w:val="900"/>
        </w:numPr>
        <w:spacing w:before="0" w:after="0"/>
      </w:pPr>
      <w:r>
        <w:t>Vascular Proteome Profiling</w:t>
      </w:r>
    </w:p>
    <w:p>
      <w:pPr>
        <w:numPr>
          <w:ilvl w:val="3"/>
          <w:numId w:val="900"/>
        </w:numPr>
        <w:spacing w:before="0" w:after="0"/>
      </w:pPr>
      <w:r>
        <w:t>Atherosclerosis</w:t>
      </w:r>
    </w:p>
    <w:p>
      <w:pPr>
        <w:numPr>
          <w:ilvl w:val="3"/>
          <w:numId w:val="900"/>
        </w:numPr>
        <w:spacing w:before="0" w:after="0"/>
      </w:pPr>
      <w:r>
        <w:t>Endothelial Function</w:t>
      </w:r>
    </w:p>
    <w:p>
      <w:pPr>
        <w:numPr>
          <w:ilvl w:val="3"/>
          <w:numId w:val="900"/>
        </w:numPr>
        <w:spacing w:before="0" w:after="0"/>
      </w:pPr>
      <w:r>
        <w:t>Hypertension</w:t>
      </w:r>
    </w:p>
    <w:p>
      <w:pPr>
        <w:numPr>
          <w:ilvl w:val="1"/>
          <w:numId w:val="900"/>
        </w:numPr>
        <w:spacing w:before="0" w:after="0"/>
      </w:pPr>
      <w:r>
        <w:t>Immunoproteomics</w:t>
      </w:r>
    </w:p>
    <w:p>
      <w:pPr>
        <w:numPr>
          <w:ilvl w:val="2"/>
          <w:numId w:val="900"/>
        </w:numPr>
        <w:spacing w:before="0" w:after="0"/>
      </w:pPr>
      <w:r>
        <w:t>Autoimmune Diseases</w:t>
      </w:r>
    </w:p>
    <w:p>
      <w:pPr>
        <w:numPr>
          <w:ilvl w:val="2"/>
          <w:numId w:val="900"/>
        </w:numPr>
        <w:spacing w:before="0" w:after="0"/>
      </w:pPr>
      <w:r>
        <w:t>Vaccine Development</w:t>
      </w:r>
    </w:p>
    <w:p>
      <w:pPr>
        <w:numPr>
          <w:ilvl w:val="2"/>
          <w:numId w:val="900"/>
        </w:numPr>
        <w:spacing w:before="0" w:after="0"/>
      </w:pPr>
      <w:r>
        <w:t>Transplant Rejection</w:t>
      </w:r>
    </w:p>
    <w:p>
      <w:pPr>
        <w:numPr>
          <w:ilvl w:val="0"/>
          <w:numId w:val="900"/>
        </w:numPr>
        <w:spacing w:before="0" w:after="0"/>
      </w:pPr>
      <w:r>
        <w:t>Chemical Proteomics</w:t>
      </w:r>
    </w:p>
    <w:p>
      <w:pPr>
        <w:numPr>
          <w:ilvl w:val="1"/>
          <w:numId w:val="900"/>
        </w:numPr>
        <w:spacing w:before="0" w:after="0"/>
      </w:pPr>
      <w:r>
        <w:t>Probing Protein-Small Molecule Interactions</w:t>
      </w:r>
    </w:p>
    <w:p>
      <w:pPr>
        <w:numPr>
          <w:ilvl w:val="2"/>
          <w:numId w:val="900"/>
        </w:numPr>
        <w:spacing w:before="0" w:after="0"/>
      </w:pPr>
      <w:r>
        <w:t>Target Identification</w:t>
      </w:r>
    </w:p>
    <w:p>
      <w:pPr>
        <w:numPr>
          <w:ilvl w:val="2"/>
          <w:numId w:val="900"/>
        </w:numPr>
        <w:spacing w:before="0" w:after="0"/>
      </w:pPr>
      <w:r>
        <w:t>Binding Site Mapping</w:t>
      </w:r>
    </w:p>
    <w:p>
      <w:pPr>
        <w:numPr>
          <w:ilvl w:val="2"/>
          <w:numId w:val="900"/>
        </w:numPr>
        <w:spacing w:before="0" w:after="0"/>
      </w:pPr>
      <w:r>
        <w:t>Selectivity Profiling</w:t>
      </w:r>
    </w:p>
    <w:p>
      <w:pPr>
        <w:numPr>
          <w:ilvl w:val="1"/>
          <w:numId w:val="900"/>
        </w:numPr>
        <w:spacing w:before="0" w:after="0"/>
      </w:pPr>
      <w:r>
        <w:t>Activity-Based Protein Profiling</w:t>
      </w:r>
    </w:p>
    <w:p>
      <w:pPr>
        <w:numPr>
          <w:ilvl w:val="2"/>
          <w:numId w:val="900"/>
        </w:numPr>
        <w:spacing w:before="0" w:after="0"/>
      </w:pPr>
      <w:r>
        <w:t>Enzyme Activity Measurement</w:t>
      </w:r>
    </w:p>
    <w:p>
      <w:pPr>
        <w:numPr>
          <w:ilvl w:val="2"/>
          <w:numId w:val="900"/>
        </w:numPr>
        <w:spacing w:before="0" w:after="0"/>
      </w:pPr>
      <w:r>
        <w:t>Inhibitor Screening</w:t>
      </w:r>
    </w:p>
    <w:p>
      <w:pPr>
        <w:numPr>
          <w:ilvl w:val="2"/>
          <w:numId w:val="900"/>
        </w:numPr>
        <w:spacing w:before="0" w:after="0"/>
      </w:pPr>
      <w:r>
        <w:t>Functional Annotation</w:t>
      </w:r>
    </w:p>
    <w:p>
      <w:pPr>
        <w:numPr>
          <w:ilvl w:val="1"/>
          <w:numId w:val="900"/>
        </w:numPr>
        <w:spacing w:before="0" w:after="0"/>
      </w:pPr>
      <w:r>
        <w:t>Target Deconvolution</w:t>
      </w:r>
    </w:p>
    <w:p>
      <w:pPr>
        <w:numPr>
          <w:ilvl w:val="2"/>
          <w:numId w:val="900"/>
        </w:numPr>
        <w:spacing w:before="0" w:after="0"/>
      </w:pPr>
      <w:r>
        <w:t>Phenotypic Screening Follow-up</w:t>
      </w:r>
    </w:p>
    <w:p>
      <w:pPr>
        <w:numPr>
          <w:ilvl w:val="2"/>
          <w:numId w:val="900"/>
        </w:numPr>
        <w:spacing w:before="0" w:after="0"/>
      </w:pPr>
      <w:r>
        <w:t>Mechanism of Action Studies</w:t>
      </w:r>
    </w:p>
    <w:p>
      <w:pPr>
        <w:numPr>
          <w:ilvl w:val="1"/>
          <w:numId w:val="900"/>
        </w:numPr>
        <w:spacing w:before="0" w:after="0"/>
      </w:pPr>
      <w:r>
        <w:t>Chemical Genetics</w:t>
      </w:r>
    </w:p>
    <w:p>
      <w:pPr>
        <w:numPr>
          <w:ilvl w:val="2"/>
          <w:numId w:val="900"/>
        </w:numPr>
        <w:spacing w:before="0" w:after="0"/>
      </w:pPr>
      <w:r>
        <w:t>Small Molecule Perturbations</w:t>
      </w:r>
    </w:p>
    <w:p>
      <w:pPr>
        <w:numPr>
          <w:ilvl w:val="2"/>
          <w:numId w:val="900"/>
        </w:numPr>
        <w:spacing w:before="0" w:after="0"/>
      </w:pPr>
      <w:r>
        <w:t>Pathway Dissection</w:t>
      </w:r>
    </w:p>
    <w:p>
      <w:pPr>
        <w:numPr>
          <w:ilvl w:val="0"/>
          <w:numId w:val="900"/>
        </w:numPr>
        <w:spacing w:before="0" w:after="0"/>
      </w:pPr>
      <w:r>
        <w:t>Emerging Technologies and Future Directions</w:t>
      </w:r>
    </w:p>
    <w:p>
      <w:pPr>
        <w:numPr>
          <w:ilvl w:val="1"/>
          <w:numId w:val="900"/>
        </w:numPr>
        <w:spacing w:before="0" w:after="0"/>
      </w:pPr>
      <w:r>
        <w:t>Single-Cell Proteomics</w:t>
      </w:r>
    </w:p>
    <w:p>
      <w:pPr>
        <w:numPr>
          <w:ilvl w:val="2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Method Development</w:t>
      </w:r>
    </w:p>
    <w:p>
      <w:pPr>
        <w:numPr>
          <w:ilvl w:val="2"/>
          <w:numId w:val="900"/>
        </w:numPr>
        <w:spacing w:before="0" w:after="0"/>
      </w:pPr>
      <w:r>
        <w:t>Cellular Heterogeneity</w:t>
      </w:r>
    </w:p>
    <w:p>
      <w:pPr>
        <w:numPr>
          <w:ilvl w:val="2"/>
          <w:numId w:val="900"/>
        </w:numPr>
        <w:spacing w:before="0" w:after="0"/>
      </w:pPr>
      <w:r>
        <w:t>Disease Applications</w:t>
      </w:r>
    </w:p>
    <w:p>
      <w:pPr>
        <w:numPr>
          <w:ilvl w:val="1"/>
          <w:numId w:val="900"/>
        </w:numPr>
        <w:spacing w:before="0" w:after="0"/>
      </w:pPr>
      <w:r>
        <w:t>Spatial Proteomics</w:t>
      </w:r>
    </w:p>
    <w:p>
      <w:pPr>
        <w:numPr>
          <w:ilvl w:val="2"/>
          <w:numId w:val="900"/>
        </w:numPr>
        <w:spacing w:before="0" w:after="0"/>
      </w:pPr>
      <w:r>
        <w:t>Tissue Imaging</w:t>
      </w:r>
    </w:p>
    <w:p>
      <w:pPr>
        <w:numPr>
          <w:ilvl w:val="2"/>
          <w:numId w:val="900"/>
        </w:numPr>
        <w:spacing w:before="0" w:after="0"/>
      </w:pPr>
      <w:r>
        <w:t>Subcellular Localization</w:t>
      </w:r>
    </w:p>
    <w:p>
      <w:pPr>
        <w:numPr>
          <w:ilvl w:val="2"/>
          <w:numId w:val="900"/>
        </w:numPr>
        <w:spacing w:before="0" w:after="0"/>
      </w:pPr>
      <w:r>
        <w:t>Proximity Proteomics</w:t>
      </w:r>
    </w:p>
    <w:p>
      <w:pPr>
        <w:numPr>
          <w:ilvl w:val="2"/>
          <w:numId w:val="900"/>
        </w:numPr>
        <w:spacing w:before="0" w:after="0"/>
      </w:pPr>
      <w:r>
        <w:t>Multiplexed Imaging</w:t>
      </w:r>
    </w:p>
    <w:p>
      <w:pPr>
        <w:numPr>
          <w:ilvl w:val="1"/>
          <w:numId w:val="900"/>
        </w:numPr>
        <w:spacing w:before="0" w:after="0"/>
      </w:pPr>
      <w:r>
        <w:t>Artificial Intelligence in Proteomics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3"/>
          <w:numId w:val="900"/>
        </w:numPr>
        <w:spacing w:before="0" w:after="0"/>
      </w:pPr>
      <w:r>
        <w:t>Spectrum Identification</w:t>
      </w:r>
    </w:p>
    <w:p>
      <w:pPr>
        <w:numPr>
          <w:ilvl w:val="3"/>
          <w:numId w:val="900"/>
        </w:numPr>
        <w:spacing w:before="0" w:after="0"/>
      </w:pPr>
      <w:r>
        <w:t>Retention Time Prediction</w:t>
      </w:r>
    </w:p>
    <w:p>
      <w:pPr>
        <w:numPr>
          <w:ilvl w:val="3"/>
          <w:numId w:val="900"/>
        </w:numPr>
        <w:spacing w:before="0" w:after="0"/>
      </w:pPr>
      <w:r>
        <w:t>Protein Structure Prediction</w:t>
      </w:r>
    </w:p>
    <w:p>
      <w:pPr>
        <w:numPr>
          <w:ilvl w:val="2"/>
          <w:numId w:val="900"/>
        </w:numPr>
        <w:spacing w:before="0" w:after="0"/>
      </w:pPr>
      <w:r>
        <w:t>Deep Learning Approaches</w:t>
      </w:r>
    </w:p>
    <w:p>
      <w:pPr>
        <w:numPr>
          <w:ilvl w:val="3"/>
          <w:numId w:val="900"/>
        </w:numPr>
        <w:spacing w:before="0" w:after="0"/>
      </w:pPr>
      <w:r>
        <w:t>Neural Networks</w:t>
      </w:r>
    </w:p>
    <w:p>
      <w:pPr>
        <w:numPr>
          <w:ilvl w:val="3"/>
          <w:numId w:val="900"/>
        </w:numPr>
        <w:spacing w:before="0" w:after="0"/>
      </w:pPr>
      <w:r>
        <w:t>Feature Learning</w:t>
      </w:r>
    </w:p>
    <w:p>
      <w:pPr>
        <w:numPr>
          <w:ilvl w:val="2"/>
          <w:numId w:val="900"/>
        </w:numPr>
        <w:spacing w:before="0" w:after="0"/>
      </w:pPr>
      <w:r>
        <w:t>Data Mining and Pattern Recognition</w:t>
      </w:r>
    </w:p>
    <w:p>
      <w:pPr>
        <w:numPr>
          <w:ilvl w:val="1"/>
          <w:numId w:val="900"/>
        </w:numPr>
        <w:spacing w:before="0" w:after="0"/>
      </w:pPr>
      <w:r>
        <w:t>High-Throughput and Automation Advances</w:t>
      </w:r>
    </w:p>
    <w:p>
      <w:pPr>
        <w:numPr>
          <w:ilvl w:val="2"/>
          <w:numId w:val="900"/>
        </w:numPr>
        <w:spacing w:before="0" w:after="0"/>
      </w:pPr>
      <w:r>
        <w:t>Robotic Sample Preparation</w:t>
      </w:r>
    </w:p>
    <w:p>
      <w:pPr>
        <w:numPr>
          <w:ilvl w:val="2"/>
          <w:numId w:val="900"/>
        </w:numPr>
        <w:spacing w:before="0" w:after="0"/>
      </w:pPr>
      <w:r>
        <w:t>Miniaturization Technologies</w:t>
      </w:r>
    </w:p>
    <w:p>
      <w:pPr>
        <w:numPr>
          <w:ilvl w:val="2"/>
          <w:numId w:val="900"/>
        </w:numPr>
        <w:spacing w:before="0" w:after="0"/>
      </w:pPr>
      <w:r>
        <w:t>Multiplexed Assays</w:t>
      </w:r>
    </w:p>
    <w:p>
      <w:pPr>
        <w:numPr>
          <w:ilvl w:val="2"/>
          <w:numId w:val="900"/>
        </w:numPr>
        <w:spacing w:before="0" w:after="0"/>
      </w:pPr>
      <w:r>
        <w:t>Real-Time Analysis</w:t>
      </w:r>
    </w:p>
    <w:p>
      <w:pPr>
        <w:numPr>
          <w:ilvl w:val="1"/>
          <w:numId w:val="900"/>
        </w:numPr>
        <w:spacing w:before="0" w:after="0"/>
      </w:pPr>
      <w:r>
        <w:t>Structural Proteomics Integration</w:t>
      </w:r>
    </w:p>
    <w:p>
      <w:pPr>
        <w:numPr>
          <w:ilvl w:val="2"/>
          <w:numId w:val="900"/>
        </w:numPr>
        <w:spacing w:before="0" w:after="0"/>
      </w:pPr>
      <w:r>
        <w:t>Cryo-EM and Proteomics</w:t>
      </w:r>
    </w:p>
    <w:p>
      <w:pPr>
        <w:numPr>
          <w:ilvl w:val="2"/>
          <w:numId w:val="900"/>
        </w:numPr>
        <w:spacing w:before="0" w:after="0"/>
      </w:pPr>
      <w:r>
        <w:t>Cross-Linking MS</w:t>
      </w:r>
    </w:p>
    <w:p>
      <w:pPr>
        <w:numPr>
          <w:ilvl w:val="2"/>
          <w:numId w:val="900"/>
        </w:numPr>
        <w:spacing w:before="0" w:after="0"/>
      </w:pPr>
      <w:r>
        <w:t>Hydrogen-Deuterium Exchange</w:t>
      </w:r>
    </w:p>
    <w:p>
      <w:pPr>
        <w:numPr>
          <w:ilvl w:val="1"/>
          <w:numId w:val="900"/>
        </w:numPr>
        <w:spacing w:before="0" w:after="0"/>
      </w:pPr>
      <w:r>
        <w:t>Proteogenomics</w:t>
      </w:r>
    </w:p>
    <w:p>
      <w:pPr>
        <w:numPr>
          <w:ilvl w:val="2"/>
          <w:numId w:val="900"/>
        </w:numPr>
        <w:spacing w:before="0" w:after="0"/>
      </w:pPr>
      <w:r>
        <w:t>Genome Annotation</w:t>
      </w:r>
    </w:p>
    <w:p>
      <w:pPr>
        <w:numPr>
          <w:ilvl w:val="2"/>
          <w:numId w:val="900"/>
        </w:numPr>
        <w:spacing w:before="0" w:after="0"/>
      </w:pPr>
      <w:r>
        <w:t>Variant Peptide Detection</w:t>
      </w:r>
    </w:p>
    <w:p>
      <w:pPr>
        <w:numPr>
          <w:ilvl w:val="2"/>
          <w:numId w:val="900"/>
        </w:numPr>
        <w:spacing w:before="0" w:after="0"/>
      </w:pPr>
      <w:r>
        <w:t>Alternative Splicing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